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394699" w:rsidRPr="005F7DFA" w:rsidTr="00577D62">
        <w:tc>
          <w:tcPr>
            <w:tcW w:w="3348" w:type="dxa"/>
          </w:tcPr>
          <w:p w:rsidR="00394699" w:rsidRPr="005F7DFA" w:rsidRDefault="00394699" w:rsidP="00577D62">
            <w:pPr>
              <w:spacing w:before="120"/>
              <w:jc w:val="center"/>
              <w:rPr>
                <w:rFonts w:ascii="Arial" w:eastAsia="Times New Roman" w:hAnsi="Arial" w:cs="Arial"/>
                <w:b/>
                <w:sz w:val="20"/>
              </w:rPr>
            </w:pPr>
            <w:bookmarkStart w:id="0" w:name="_GoBack"/>
            <w:bookmarkEnd w:id="0"/>
            <w:r w:rsidRPr="005F7DFA">
              <w:rPr>
                <w:rFonts w:ascii="Arial" w:eastAsia="Times New Roman" w:hAnsi="Arial" w:cs="Arial"/>
                <w:b/>
                <w:sz w:val="20"/>
              </w:rPr>
              <w:t>CHÍNH PHỦ</w:t>
            </w:r>
            <w:r w:rsidRPr="005F7DFA">
              <w:rPr>
                <w:rFonts w:ascii="Arial" w:eastAsia="Times New Roman" w:hAnsi="Arial" w:cs="Arial"/>
                <w:b/>
                <w:sz w:val="20"/>
              </w:rPr>
              <w:br/>
              <w:t>-------</w:t>
            </w:r>
          </w:p>
        </w:tc>
        <w:tc>
          <w:tcPr>
            <w:tcW w:w="5508" w:type="dxa"/>
          </w:tcPr>
          <w:p w:rsidR="00394699" w:rsidRPr="005F7DFA" w:rsidRDefault="00394699"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394699" w:rsidRPr="005F7DFA" w:rsidTr="00577D62">
        <w:tc>
          <w:tcPr>
            <w:tcW w:w="3348" w:type="dxa"/>
          </w:tcPr>
          <w:p w:rsidR="00394699" w:rsidRPr="005F7DFA" w:rsidRDefault="00394699" w:rsidP="00577D62">
            <w:pPr>
              <w:spacing w:before="120"/>
              <w:jc w:val="center"/>
              <w:rPr>
                <w:rFonts w:ascii="Arial" w:eastAsia="Times New Roman" w:hAnsi="Arial" w:cs="Arial"/>
                <w:sz w:val="20"/>
              </w:rPr>
            </w:pPr>
            <w:r w:rsidRPr="005F7DFA">
              <w:rPr>
                <w:rFonts w:ascii="Arial" w:eastAsia="Times New Roman" w:hAnsi="Arial" w:cs="Arial"/>
                <w:sz w:val="20"/>
              </w:rPr>
              <w:t>Số: 39</w:t>
            </w:r>
            <w:r w:rsidR="009D0222" w:rsidRPr="005F7DFA">
              <w:rPr>
                <w:rFonts w:ascii="Arial" w:eastAsia="Times New Roman" w:hAnsi="Arial" w:cs="Arial"/>
                <w:sz w:val="20"/>
              </w:rPr>
              <w:t>/</w:t>
            </w:r>
            <w:r w:rsidRPr="005F7DFA">
              <w:rPr>
                <w:rFonts w:ascii="Arial" w:eastAsia="Times New Roman" w:hAnsi="Arial" w:cs="Arial"/>
                <w:sz w:val="20"/>
              </w:rPr>
              <w:t>2016</w:t>
            </w:r>
            <w:r w:rsidR="009D0222" w:rsidRPr="005F7DFA">
              <w:rPr>
                <w:rFonts w:ascii="Arial" w:eastAsia="Times New Roman" w:hAnsi="Arial" w:cs="Arial"/>
                <w:sz w:val="20"/>
              </w:rPr>
              <w:t>/</w:t>
            </w:r>
            <w:r w:rsidRPr="005F7DFA">
              <w:rPr>
                <w:rFonts w:ascii="Arial" w:eastAsia="Times New Roman" w:hAnsi="Arial" w:cs="Arial"/>
                <w:sz w:val="20"/>
              </w:rPr>
              <w:t>NĐ-CP</w:t>
            </w:r>
          </w:p>
        </w:tc>
        <w:tc>
          <w:tcPr>
            <w:tcW w:w="5508" w:type="dxa"/>
          </w:tcPr>
          <w:p w:rsidR="00394699" w:rsidRPr="005F7DFA" w:rsidRDefault="00394699" w:rsidP="00577D62">
            <w:pPr>
              <w:spacing w:before="120"/>
              <w:jc w:val="right"/>
              <w:rPr>
                <w:rFonts w:ascii="Arial" w:eastAsia="Times New Roman" w:hAnsi="Arial" w:cs="Arial"/>
                <w:i/>
                <w:sz w:val="20"/>
              </w:rPr>
            </w:pPr>
            <w:r w:rsidRPr="005F7DFA">
              <w:rPr>
                <w:rFonts w:ascii="Arial" w:eastAsia="Times New Roman" w:hAnsi="Arial" w:cs="Arial"/>
                <w:i/>
                <w:sz w:val="20"/>
                <w:lang w:val="en-US"/>
              </w:rPr>
              <w:t>H</w:t>
            </w:r>
            <w:r w:rsidRPr="005F7DFA">
              <w:rPr>
                <w:rFonts w:ascii="Arial" w:eastAsia="Times New Roman" w:hAnsi="Arial" w:cs="Arial"/>
                <w:i/>
                <w:sz w:val="20"/>
              </w:rPr>
              <w:t xml:space="preserve">à </w:t>
            </w:r>
            <w:r w:rsidRPr="005F7DFA">
              <w:rPr>
                <w:rFonts w:ascii="Arial" w:eastAsia="Times New Roman" w:hAnsi="Arial" w:cs="Arial"/>
                <w:i/>
                <w:sz w:val="20"/>
                <w:lang w:val="en-US"/>
              </w:rPr>
              <w:t>Nội,</w:t>
            </w:r>
            <w:r w:rsidRPr="005F7DFA">
              <w:rPr>
                <w:rFonts w:ascii="Arial" w:eastAsia="Times New Roman" w:hAnsi="Arial" w:cs="Arial"/>
                <w:i/>
                <w:sz w:val="20"/>
              </w:rPr>
              <w:t xml:space="preserve"> ngày 15 tháng 5 năm 2016</w:t>
            </w:r>
          </w:p>
        </w:tc>
      </w:tr>
    </w:tbl>
    <w:p w:rsidR="00394699" w:rsidRPr="005F7DFA" w:rsidRDefault="00394699" w:rsidP="007913FB">
      <w:pPr>
        <w:spacing w:before="120"/>
        <w:rPr>
          <w:rFonts w:ascii="Arial" w:hAnsi="Arial" w:cs="Arial"/>
          <w:sz w:val="20"/>
          <w:lang w:val="en-US"/>
        </w:rPr>
      </w:pPr>
    </w:p>
    <w:p w:rsidR="00394699" w:rsidRPr="005F7DFA" w:rsidRDefault="00027826" w:rsidP="007913FB">
      <w:pPr>
        <w:spacing w:before="120"/>
        <w:jc w:val="center"/>
        <w:rPr>
          <w:rFonts w:ascii="Arial" w:hAnsi="Arial" w:cs="Arial"/>
          <w:b/>
          <w:sz w:val="20"/>
          <w:lang w:val="en-US"/>
        </w:rPr>
      </w:pPr>
      <w:bookmarkStart w:id="1" w:name="loai_1"/>
      <w:r w:rsidRPr="005F7DFA">
        <w:rPr>
          <w:rFonts w:ascii="Arial" w:hAnsi="Arial" w:cs="Arial"/>
          <w:b/>
        </w:rPr>
        <w:t>NGHỊ ĐỊNH</w:t>
      </w:r>
      <w:bookmarkEnd w:id="1"/>
    </w:p>
    <w:p w:rsidR="00027826" w:rsidRPr="005F7DFA" w:rsidRDefault="00394699" w:rsidP="007913FB">
      <w:pPr>
        <w:spacing w:before="120"/>
        <w:jc w:val="center"/>
        <w:rPr>
          <w:rFonts w:ascii="Arial" w:hAnsi="Arial" w:cs="Arial"/>
          <w:sz w:val="20"/>
        </w:rPr>
      </w:pPr>
      <w:bookmarkStart w:id="2" w:name="loai_1_name"/>
      <w:r w:rsidRPr="005F7DFA">
        <w:rPr>
          <w:rFonts w:ascii="Arial" w:hAnsi="Arial" w:cs="Arial"/>
          <w:sz w:val="20"/>
        </w:rPr>
        <w:t xml:space="preserve">QUY ĐỊNH CHI TIẾT </w:t>
      </w:r>
      <w:r w:rsidR="00D22FC3" w:rsidRPr="005F7DFA">
        <w:rPr>
          <w:rFonts w:ascii="Arial" w:hAnsi="Arial" w:cs="Arial"/>
          <w:sz w:val="20"/>
        </w:rPr>
        <w:t>THI</w:t>
      </w:r>
      <w:r w:rsidRPr="005F7DFA">
        <w:rPr>
          <w:rFonts w:ascii="Arial" w:hAnsi="Arial" w:cs="Arial"/>
          <w:sz w:val="20"/>
        </w:rPr>
        <w:t xml:space="preserve"> HÀNH MỘT SỐ ĐIỀU CỦA LUẬT AN TOÀN, VỆ SINH LAO ĐỘNG</w:t>
      </w:r>
      <w:bookmarkEnd w:id="2"/>
    </w:p>
    <w:p w:rsidR="00027826" w:rsidRPr="005F7DFA" w:rsidRDefault="00027826" w:rsidP="007913FB">
      <w:pPr>
        <w:spacing w:before="120"/>
        <w:rPr>
          <w:rFonts w:ascii="Arial" w:hAnsi="Arial" w:cs="Arial"/>
          <w:i/>
          <w:sz w:val="20"/>
        </w:rPr>
      </w:pPr>
      <w:r w:rsidRPr="005F7DFA">
        <w:rPr>
          <w:rFonts w:ascii="Arial" w:hAnsi="Arial" w:cs="Arial"/>
          <w:i/>
          <w:sz w:val="20"/>
        </w:rPr>
        <w:t xml:space="preserve">Căn cứ </w:t>
      </w:r>
      <w:r w:rsidR="009D0222" w:rsidRPr="005F7DFA">
        <w:rPr>
          <w:rFonts w:ascii="Arial" w:hAnsi="Arial" w:cs="Arial"/>
          <w:i/>
          <w:sz w:val="20"/>
        </w:rPr>
        <w:t>Luật</w:t>
      </w:r>
      <w:r w:rsidRPr="005F7DFA">
        <w:rPr>
          <w:rFonts w:ascii="Arial" w:hAnsi="Arial" w:cs="Arial"/>
          <w:i/>
          <w:sz w:val="20"/>
        </w:rPr>
        <w:t xml:space="preserve"> tổ chức </w:t>
      </w:r>
      <w:r w:rsidR="00293083" w:rsidRPr="005F7DFA">
        <w:rPr>
          <w:rFonts w:ascii="Arial" w:hAnsi="Arial" w:cs="Arial"/>
          <w:i/>
          <w:sz w:val="20"/>
        </w:rPr>
        <w:t>Chính phủ</w:t>
      </w:r>
      <w:r w:rsidRPr="005F7DFA">
        <w:rPr>
          <w:rFonts w:ascii="Arial" w:hAnsi="Arial" w:cs="Arial"/>
          <w:i/>
          <w:sz w:val="20"/>
        </w:rPr>
        <w:t xml:space="preserve"> ngày 19 </w:t>
      </w:r>
      <w:r w:rsidR="00293083" w:rsidRPr="005F7DFA">
        <w:rPr>
          <w:rFonts w:ascii="Arial" w:hAnsi="Arial" w:cs="Arial"/>
          <w:i/>
          <w:sz w:val="20"/>
        </w:rPr>
        <w:t>tháng</w:t>
      </w:r>
      <w:r w:rsidRPr="005F7DFA">
        <w:rPr>
          <w:rFonts w:ascii="Arial" w:hAnsi="Arial" w:cs="Arial"/>
          <w:i/>
          <w:sz w:val="20"/>
        </w:rPr>
        <w:t xml:space="preserve"> 6 năm 2015;</w:t>
      </w:r>
    </w:p>
    <w:p w:rsidR="00027826" w:rsidRPr="005F7DFA" w:rsidRDefault="00027826" w:rsidP="007913FB">
      <w:pPr>
        <w:spacing w:before="120"/>
        <w:rPr>
          <w:rFonts w:ascii="Arial" w:hAnsi="Arial" w:cs="Arial"/>
          <w:i/>
          <w:sz w:val="20"/>
        </w:rPr>
      </w:pPr>
      <w:r w:rsidRPr="005F7DFA">
        <w:rPr>
          <w:rFonts w:ascii="Arial" w:hAnsi="Arial" w:cs="Arial"/>
          <w:i/>
          <w:sz w:val="20"/>
        </w:rPr>
        <w:t xml:space="preserve">Căn cứ Bộ </w:t>
      </w:r>
      <w:r w:rsidR="009D0222" w:rsidRPr="005F7DFA">
        <w:rPr>
          <w:rFonts w:ascii="Arial" w:hAnsi="Arial" w:cs="Arial"/>
          <w:i/>
          <w:sz w:val="20"/>
        </w:rPr>
        <w:t>luật</w:t>
      </w:r>
      <w:r w:rsidRPr="005F7DFA">
        <w:rPr>
          <w:rFonts w:ascii="Arial" w:hAnsi="Arial" w:cs="Arial"/>
          <w:i/>
          <w:sz w:val="20"/>
        </w:rPr>
        <w:t xml:space="preserve"> lao động ngày 18 </w:t>
      </w:r>
      <w:r w:rsidR="00293083" w:rsidRPr="005F7DFA">
        <w:rPr>
          <w:rFonts w:ascii="Arial" w:hAnsi="Arial" w:cs="Arial"/>
          <w:i/>
          <w:sz w:val="20"/>
        </w:rPr>
        <w:t>tháng</w:t>
      </w:r>
      <w:r w:rsidRPr="005F7DFA">
        <w:rPr>
          <w:rFonts w:ascii="Arial" w:hAnsi="Arial" w:cs="Arial"/>
          <w:i/>
          <w:sz w:val="20"/>
        </w:rPr>
        <w:t xml:space="preserve"> 6 năm 2012;</w:t>
      </w:r>
    </w:p>
    <w:p w:rsidR="00027826" w:rsidRPr="005F7DFA" w:rsidRDefault="00027826" w:rsidP="007913FB">
      <w:pPr>
        <w:spacing w:before="120"/>
        <w:rPr>
          <w:rFonts w:ascii="Arial" w:hAnsi="Arial" w:cs="Arial"/>
          <w:i/>
          <w:sz w:val="20"/>
        </w:rPr>
      </w:pPr>
      <w:r w:rsidRPr="005F7DFA">
        <w:rPr>
          <w:rFonts w:ascii="Arial" w:hAnsi="Arial" w:cs="Arial"/>
          <w:i/>
          <w:sz w:val="20"/>
        </w:rPr>
        <w:t xml:space="preserve">Căn cứ </w:t>
      </w:r>
      <w:r w:rsidR="009D0222" w:rsidRPr="005F7DFA">
        <w:rPr>
          <w:rFonts w:ascii="Arial" w:hAnsi="Arial" w:cs="Arial"/>
          <w:i/>
          <w:sz w:val="20"/>
        </w:rPr>
        <w:t>Luật</w:t>
      </w:r>
      <w:r w:rsidRPr="005F7DFA">
        <w:rPr>
          <w:rFonts w:ascii="Arial" w:hAnsi="Arial" w:cs="Arial"/>
          <w:i/>
          <w:sz w:val="20"/>
        </w:rPr>
        <w:t xml:space="preserve"> An toàn, vệ sinh </w:t>
      </w:r>
      <w:r w:rsidR="000878CF" w:rsidRPr="005F7DFA">
        <w:rPr>
          <w:rFonts w:ascii="Arial" w:hAnsi="Arial" w:cs="Arial"/>
          <w:i/>
          <w:sz w:val="20"/>
          <w:lang w:val="en-US"/>
        </w:rPr>
        <w:t>l</w:t>
      </w:r>
      <w:r w:rsidRPr="005F7DFA">
        <w:rPr>
          <w:rFonts w:ascii="Arial" w:hAnsi="Arial" w:cs="Arial"/>
          <w:i/>
          <w:sz w:val="20"/>
        </w:rPr>
        <w:t>ao động ngày 25 tháng 6 năm 2015;</w:t>
      </w:r>
    </w:p>
    <w:p w:rsidR="00027826" w:rsidRPr="005F7DFA" w:rsidRDefault="00027826" w:rsidP="007913FB">
      <w:pPr>
        <w:spacing w:before="120"/>
        <w:rPr>
          <w:rFonts w:ascii="Arial" w:hAnsi="Arial" w:cs="Arial"/>
          <w:i/>
          <w:sz w:val="20"/>
        </w:rPr>
      </w:pPr>
      <w:r w:rsidRPr="005F7DFA">
        <w:rPr>
          <w:rFonts w:ascii="Arial" w:hAnsi="Arial" w:cs="Arial"/>
          <w:i/>
          <w:sz w:val="20"/>
        </w:rPr>
        <w:t xml:space="preserve">Theo </w:t>
      </w:r>
      <w:r w:rsidR="00D22FC3" w:rsidRPr="005F7DFA">
        <w:rPr>
          <w:rFonts w:ascii="Arial" w:hAnsi="Arial" w:cs="Arial"/>
          <w:i/>
          <w:sz w:val="20"/>
        </w:rPr>
        <w:t>đề</w:t>
      </w:r>
      <w:r w:rsidRPr="005F7DFA">
        <w:rPr>
          <w:rFonts w:ascii="Arial" w:hAnsi="Arial" w:cs="Arial"/>
          <w:i/>
          <w:sz w:val="20"/>
        </w:rPr>
        <w:t xml:space="preserve"> nghị của Bộ trưởng Bộ Lao động - Thương binh và Xã </w:t>
      </w:r>
      <w:r w:rsidR="00D22FC3" w:rsidRPr="005F7DFA">
        <w:rPr>
          <w:rFonts w:ascii="Arial" w:hAnsi="Arial" w:cs="Arial"/>
          <w:i/>
          <w:sz w:val="20"/>
        </w:rPr>
        <w:t>hộ</w:t>
      </w:r>
      <w:r w:rsidRPr="005F7DFA">
        <w:rPr>
          <w:rFonts w:ascii="Arial" w:hAnsi="Arial" w:cs="Arial"/>
          <w:i/>
          <w:sz w:val="20"/>
        </w:rPr>
        <w:t>i;</w:t>
      </w:r>
    </w:p>
    <w:p w:rsidR="00027826" w:rsidRPr="005F7DFA" w:rsidRDefault="00293083" w:rsidP="007913FB">
      <w:pPr>
        <w:spacing w:before="120"/>
        <w:rPr>
          <w:rFonts w:ascii="Arial" w:hAnsi="Arial" w:cs="Arial"/>
          <w:i/>
          <w:sz w:val="20"/>
        </w:rPr>
      </w:pPr>
      <w:r w:rsidRPr="005F7DFA">
        <w:rPr>
          <w:rFonts w:ascii="Arial" w:hAnsi="Arial" w:cs="Arial"/>
          <w:i/>
          <w:sz w:val="20"/>
        </w:rPr>
        <w:t>Chính phủ</w:t>
      </w:r>
      <w:r w:rsidR="000878CF" w:rsidRPr="005F7DFA">
        <w:rPr>
          <w:rFonts w:ascii="Arial" w:hAnsi="Arial" w:cs="Arial"/>
          <w:i/>
          <w:sz w:val="20"/>
        </w:rPr>
        <w:t xml:space="preserve"> </w:t>
      </w:r>
      <w:r w:rsidR="000878CF" w:rsidRPr="005F7DFA">
        <w:rPr>
          <w:rFonts w:ascii="Arial" w:hAnsi="Arial" w:cs="Arial"/>
          <w:i/>
          <w:sz w:val="20"/>
          <w:lang w:val="en-US"/>
        </w:rPr>
        <w:t>b</w:t>
      </w:r>
      <w:r w:rsidR="00027826" w:rsidRPr="005F7DFA">
        <w:rPr>
          <w:rFonts w:ascii="Arial" w:hAnsi="Arial" w:cs="Arial"/>
          <w:i/>
          <w:sz w:val="20"/>
        </w:rPr>
        <w:t xml:space="preserve">an hành Nghị định quy định chi </w:t>
      </w:r>
      <w:r w:rsidR="005F7DFA" w:rsidRPr="005F7DFA">
        <w:rPr>
          <w:rFonts w:ascii="Arial" w:hAnsi="Arial" w:cs="Arial"/>
          <w:i/>
          <w:sz w:val="20"/>
        </w:rPr>
        <w:t>Tiết</w:t>
      </w:r>
      <w:r w:rsidR="00027826" w:rsidRPr="005F7DFA">
        <w:rPr>
          <w:rFonts w:ascii="Arial" w:hAnsi="Arial" w:cs="Arial"/>
          <w:i/>
          <w:sz w:val="20"/>
        </w:rPr>
        <w:t xml:space="preserve"> </w:t>
      </w:r>
      <w:r w:rsidR="00D22FC3" w:rsidRPr="005F7DFA">
        <w:rPr>
          <w:rFonts w:ascii="Arial" w:hAnsi="Arial" w:cs="Arial"/>
          <w:i/>
          <w:sz w:val="20"/>
        </w:rPr>
        <w:t>thi</w:t>
      </w:r>
      <w:r w:rsidR="00027826" w:rsidRPr="005F7DFA">
        <w:rPr>
          <w:rFonts w:ascii="Arial" w:hAnsi="Arial" w:cs="Arial"/>
          <w:i/>
          <w:sz w:val="20"/>
        </w:rPr>
        <w:t xml:space="preserve"> hành một số </w:t>
      </w:r>
      <w:r w:rsidR="005F7DFA" w:rsidRPr="005F7DFA">
        <w:rPr>
          <w:rFonts w:ascii="Arial" w:hAnsi="Arial" w:cs="Arial"/>
          <w:i/>
          <w:sz w:val="20"/>
        </w:rPr>
        <w:t>Điều</w:t>
      </w:r>
      <w:r w:rsidR="00027826" w:rsidRPr="005F7DFA">
        <w:rPr>
          <w:rFonts w:ascii="Arial" w:hAnsi="Arial" w:cs="Arial"/>
          <w:i/>
          <w:sz w:val="20"/>
        </w:rPr>
        <w:t xml:space="preserve"> của </w:t>
      </w:r>
      <w:r w:rsidR="009D0222" w:rsidRPr="005F7DFA">
        <w:rPr>
          <w:rFonts w:ascii="Arial" w:hAnsi="Arial" w:cs="Arial"/>
          <w:i/>
          <w:sz w:val="20"/>
        </w:rPr>
        <w:t>Luật</w:t>
      </w:r>
      <w:r w:rsidR="00027826" w:rsidRPr="005F7DFA">
        <w:rPr>
          <w:rFonts w:ascii="Arial" w:hAnsi="Arial" w:cs="Arial"/>
          <w:i/>
          <w:sz w:val="20"/>
        </w:rPr>
        <w:t xml:space="preserve"> An toàn, vệ sinh lao động.</w:t>
      </w:r>
    </w:p>
    <w:p w:rsidR="000878CF" w:rsidRPr="005F7DFA" w:rsidRDefault="00027826" w:rsidP="007913FB">
      <w:pPr>
        <w:spacing w:before="120"/>
        <w:rPr>
          <w:rFonts w:ascii="Arial" w:hAnsi="Arial" w:cs="Arial"/>
          <w:b/>
          <w:sz w:val="20"/>
          <w:lang w:val="en-US"/>
        </w:rPr>
      </w:pPr>
      <w:bookmarkStart w:id="3" w:name="chuong_1"/>
      <w:r w:rsidRPr="005F7DFA">
        <w:rPr>
          <w:rFonts w:ascii="Arial" w:hAnsi="Arial" w:cs="Arial"/>
          <w:b/>
          <w:sz w:val="20"/>
        </w:rPr>
        <w:t>Chương I</w:t>
      </w:r>
      <w:bookmarkEnd w:id="3"/>
    </w:p>
    <w:p w:rsidR="00027826" w:rsidRPr="005F7DFA" w:rsidRDefault="00027826" w:rsidP="007913FB">
      <w:pPr>
        <w:spacing w:before="120"/>
        <w:jc w:val="center"/>
        <w:rPr>
          <w:rFonts w:ascii="Arial" w:hAnsi="Arial" w:cs="Arial"/>
          <w:b/>
        </w:rPr>
      </w:pPr>
      <w:bookmarkStart w:id="4" w:name="chuong_1_name"/>
      <w:r w:rsidRPr="005F7DFA">
        <w:rPr>
          <w:rFonts w:ascii="Arial" w:hAnsi="Arial" w:cs="Arial"/>
          <w:b/>
        </w:rPr>
        <w:t>QUY ĐỊNH CHUNG</w:t>
      </w:r>
      <w:bookmarkEnd w:id="4"/>
    </w:p>
    <w:p w:rsidR="00027826" w:rsidRPr="005F7DFA" w:rsidRDefault="005F7DFA" w:rsidP="007913FB">
      <w:pPr>
        <w:spacing w:before="120"/>
        <w:rPr>
          <w:rFonts w:ascii="Arial" w:hAnsi="Arial" w:cs="Arial"/>
          <w:b/>
          <w:sz w:val="20"/>
        </w:rPr>
      </w:pPr>
      <w:bookmarkStart w:id="5" w:name="dieu_1"/>
      <w:r w:rsidRPr="005F7DFA">
        <w:rPr>
          <w:rFonts w:ascii="Arial" w:hAnsi="Arial" w:cs="Arial"/>
          <w:b/>
          <w:sz w:val="20"/>
        </w:rPr>
        <w:t>Điều</w:t>
      </w:r>
      <w:r w:rsidR="000C5261" w:rsidRPr="005F7DFA">
        <w:rPr>
          <w:rFonts w:ascii="Arial" w:hAnsi="Arial" w:cs="Arial"/>
          <w:b/>
          <w:sz w:val="20"/>
        </w:rPr>
        <w:t xml:space="preserve"> 1. Phạm vi </w:t>
      </w:r>
      <w:r w:rsidRPr="005F7DFA">
        <w:rPr>
          <w:rFonts w:ascii="Arial" w:hAnsi="Arial" w:cs="Arial"/>
          <w:b/>
          <w:sz w:val="20"/>
        </w:rPr>
        <w:t>Điều</w:t>
      </w:r>
      <w:r w:rsidR="000C5261" w:rsidRPr="005F7DFA">
        <w:rPr>
          <w:rFonts w:ascii="Arial" w:hAnsi="Arial" w:cs="Arial"/>
          <w:b/>
          <w:sz w:val="20"/>
        </w:rPr>
        <w:t xml:space="preserve"> chỉnh</w:t>
      </w:r>
      <w:bookmarkEnd w:id="5"/>
    </w:p>
    <w:p w:rsidR="00027826" w:rsidRPr="005F7DFA" w:rsidRDefault="00027826" w:rsidP="007913FB">
      <w:pPr>
        <w:spacing w:before="120"/>
        <w:rPr>
          <w:rFonts w:ascii="Arial" w:hAnsi="Arial" w:cs="Arial"/>
          <w:sz w:val="20"/>
        </w:rPr>
      </w:pPr>
      <w:r w:rsidRPr="005F7DFA">
        <w:rPr>
          <w:rFonts w:ascii="Arial" w:hAnsi="Arial" w:cs="Arial"/>
          <w:sz w:val="20"/>
        </w:rPr>
        <w:t xml:space="preserve">Nghị định này quy định chi </w:t>
      </w:r>
      <w:r w:rsidR="005F7DFA" w:rsidRPr="005F7DFA">
        <w:rPr>
          <w:rFonts w:ascii="Arial" w:hAnsi="Arial" w:cs="Arial"/>
          <w:sz w:val="20"/>
        </w:rPr>
        <w:t>Tiết</w:t>
      </w:r>
      <w:r w:rsidRPr="005F7DFA">
        <w:rPr>
          <w:rFonts w:ascii="Arial" w:hAnsi="Arial" w:cs="Arial"/>
          <w:sz w:val="20"/>
        </w:rPr>
        <w:t xml:space="preserve"> một số </w:t>
      </w:r>
      <w:r w:rsidR="005F7DFA" w:rsidRPr="005F7DFA">
        <w:rPr>
          <w:rFonts w:ascii="Arial" w:hAnsi="Arial" w:cs="Arial"/>
          <w:sz w:val="20"/>
        </w:rPr>
        <w:t>Điều</w:t>
      </w:r>
      <w:r w:rsidRPr="005F7DFA">
        <w:rPr>
          <w:rFonts w:ascii="Arial" w:hAnsi="Arial" w:cs="Arial"/>
          <w:sz w:val="20"/>
        </w:rPr>
        <w:t xml:space="preserve"> của </w:t>
      </w:r>
      <w:r w:rsidR="009D0222" w:rsidRPr="005F7DFA">
        <w:rPr>
          <w:rFonts w:ascii="Arial" w:hAnsi="Arial" w:cs="Arial"/>
          <w:sz w:val="20"/>
        </w:rPr>
        <w:t>Luật</w:t>
      </w:r>
      <w:r w:rsidRPr="005F7DFA">
        <w:rPr>
          <w:rFonts w:ascii="Arial" w:hAnsi="Arial" w:cs="Arial"/>
          <w:sz w:val="20"/>
        </w:rPr>
        <w:t xml:space="preserve"> An toàn, vệ sinh lao động về kiểm soát các yếu tố nguy hiểm, yếu tố có hại tại nơi làm việc; khai báo, </w:t>
      </w:r>
      <w:r w:rsidR="005F7DFA" w:rsidRPr="005F7DFA">
        <w:rPr>
          <w:rFonts w:ascii="Arial" w:hAnsi="Arial" w:cs="Arial"/>
          <w:sz w:val="20"/>
        </w:rPr>
        <w:t>Điều</w:t>
      </w:r>
      <w:r w:rsidRPr="005F7DFA">
        <w:rPr>
          <w:rFonts w:ascii="Arial" w:hAnsi="Arial" w:cs="Arial"/>
          <w:sz w:val="20"/>
        </w:rPr>
        <w:t xml:space="preserve"> tra, thống kê và báo cáo </w:t>
      </w:r>
      <w:r w:rsidR="00D22FC3" w:rsidRPr="005F7DFA">
        <w:rPr>
          <w:rFonts w:ascii="Arial" w:hAnsi="Arial" w:cs="Arial"/>
          <w:sz w:val="20"/>
        </w:rPr>
        <w:t>tai</w:t>
      </w:r>
      <w:r w:rsidRPr="005F7DFA">
        <w:rPr>
          <w:rFonts w:ascii="Arial" w:hAnsi="Arial" w:cs="Arial"/>
          <w:sz w:val="20"/>
        </w:rPr>
        <w:t xml:space="preserve"> nạn lao động, sự cố kỹ thuật gây mất an toàn, vệ sinh lao động và sự cố kỹ thuật gây mất an toàn, vệ sinh lao động </w:t>
      </w:r>
      <w:r w:rsidR="00D22FC3" w:rsidRPr="005F7DFA">
        <w:rPr>
          <w:rFonts w:ascii="Arial" w:hAnsi="Arial" w:cs="Arial"/>
          <w:sz w:val="20"/>
        </w:rPr>
        <w:t>nghiêm</w:t>
      </w:r>
      <w:r w:rsidRPr="005F7DFA">
        <w:rPr>
          <w:rFonts w:ascii="Arial" w:hAnsi="Arial" w:cs="Arial"/>
          <w:sz w:val="20"/>
        </w:rPr>
        <w:t xml:space="preserve"> trọng; an toàn, vệ sinh lao động đối với một số lao động đặc thù; an toàn, vệ sinh lao động đối với cơ sở sản xuất, kinh doanh; quản lý nhà nước về an toàn, vệ sinh lao động.</w:t>
      </w:r>
    </w:p>
    <w:p w:rsidR="00027826" w:rsidRPr="005F7DFA" w:rsidRDefault="005F7DFA" w:rsidP="007913FB">
      <w:pPr>
        <w:spacing w:before="120"/>
        <w:rPr>
          <w:rFonts w:ascii="Arial" w:hAnsi="Arial" w:cs="Arial"/>
          <w:b/>
          <w:sz w:val="20"/>
        </w:rPr>
      </w:pPr>
      <w:bookmarkStart w:id="6" w:name="dieu_2"/>
      <w:r w:rsidRPr="005F7DFA">
        <w:rPr>
          <w:rFonts w:ascii="Arial" w:hAnsi="Arial" w:cs="Arial"/>
          <w:b/>
          <w:sz w:val="20"/>
        </w:rPr>
        <w:t>Điều</w:t>
      </w:r>
      <w:r w:rsidR="00027826" w:rsidRPr="005F7DFA">
        <w:rPr>
          <w:rFonts w:ascii="Arial" w:hAnsi="Arial" w:cs="Arial"/>
          <w:b/>
          <w:sz w:val="20"/>
        </w:rPr>
        <w:t xml:space="preserve"> 2. Đối tượng áp dụng</w:t>
      </w:r>
      <w:bookmarkEnd w:id="6"/>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Người lao động làm việc theo hợp đồng lao động; người thử việc; người học nghề, tập nghề để làm việc cho người sử dụng lao động.</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Người lao động làm việc không theo hợp đồng lao động.</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Người lao động Việt Nam đi làm việc tại nước ngoài theo hợp đồng; người lao động nước ngoài làm việc tại Việt Nam.</w:t>
      </w:r>
    </w:p>
    <w:p w:rsidR="00027826" w:rsidRPr="005F7DFA" w:rsidRDefault="00FF569A" w:rsidP="007913FB">
      <w:pPr>
        <w:spacing w:before="120"/>
        <w:rPr>
          <w:rFonts w:ascii="Arial" w:hAnsi="Arial" w:cs="Arial"/>
          <w:sz w:val="20"/>
        </w:rPr>
      </w:pPr>
      <w:r w:rsidRPr="005F7DFA">
        <w:rPr>
          <w:rFonts w:ascii="Arial" w:hAnsi="Arial" w:cs="Arial"/>
          <w:sz w:val="20"/>
        </w:rPr>
        <w:t>4.</w:t>
      </w:r>
      <w:r w:rsidR="00394699" w:rsidRPr="005F7DFA">
        <w:rPr>
          <w:rFonts w:ascii="Arial" w:hAnsi="Arial" w:cs="Arial"/>
          <w:sz w:val="20"/>
        </w:rPr>
        <w:t xml:space="preserve"> </w:t>
      </w:r>
      <w:r w:rsidR="00027826" w:rsidRPr="005F7DFA">
        <w:rPr>
          <w:rFonts w:ascii="Arial" w:hAnsi="Arial" w:cs="Arial"/>
          <w:sz w:val="20"/>
        </w:rPr>
        <w:t>Người sử dụng lao động.</w:t>
      </w:r>
    </w:p>
    <w:p w:rsidR="00027826" w:rsidRPr="005F7DFA" w:rsidRDefault="00027826" w:rsidP="007913FB">
      <w:pPr>
        <w:spacing w:before="120"/>
        <w:rPr>
          <w:rFonts w:ascii="Arial" w:hAnsi="Arial" w:cs="Arial"/>
          <w:sz w:val="20"/>
        </w:rPr>
      </w:pPr>
      <w:r w:rsidRPr="005F7DFA">
        <w:rPr>
          <w:rFonts w:ascii="Arial" w:hAnsi="Arial" w:cs="Arial"/>
          <w:sz w:val="20"/>
        </w:rPr>
        <w:t xml:space="preserve">5. Cơ quan, </w:t>
      </w:r>
      <w:r w:rsidR="00293083" w:rsidRPr="005F7DFA">
        <w:rPr>
          <w:rFonts w:ascii="Arial" w:hAnsi="Arial" w:cs="Arial"/>
          <w:sz w:val="20"/>
        </w:rPr>
        <w:t>tổ chức</w:t>
      </w:r>
      <w:r w:rsidRPr="005F7DFA">
        <w:rPr>
          <w:rFonts w:ascii="Arial" w:hAnsi="Arial" w:cs="Arial"/>
          <w:sz w:val="20"/>
        </w:rPr>
        <w:t xml:space="preserve"> và cá nhân khác có liên quan đến công tác an toàn, vệ sinh lao động.</w:t>
      </w:r>
    </w:p>
    <w:p w:rsidR="00027826" w:rsidRPr="005F7DFA" w:rsidRDefault="00027826" w:rsidP="007913FB">
      <w:pPr>
        <w:spacing w:before="120"/>
        <w:rPr>
          <w:rFonts w:ascii="Arial" w:hAnsi="Arial" w:cs="Arial"/>
          <w:sz w:val="20"/>
        </w:rPr>
      </w:pPr>
      <w:r w:rsidRPr="005F7DFA">
        <w:rPr>
          <w:rFonts w:ascii="Arial" w:hAnsi="Arial" w:cs="Arial"/>
          <w:sz w:val="20"/>
        </w:rPr>
        <w:t xml:space="preserve">Đối tượng quy định tại </w:t>
      </w:r>
      <w:r w:rsidR="005F7DFA" w:rsidRPr="005F7DFA">
        <w:rPr>
          <w:rFonts w:ascii="Arial" w:hAnsi="Arial" w:cs="Arial"/>
          <w:sz w:val="20"/>
        </w:rPr>
        <w:t>Khoản</w:t>
      </w:r>
      <w:r w:rsidRPr="005F7DFA">
        <w:rPr>
          <w:rFonts w:ascii="Arial" w:hAnsi="Arial" w:cs="Arial"/>
          <w:sz w:val="20"/>
        </w:rPr>
        <w:t xml:space="preserve"> 1, 2 và 3 </w:t>
      </w:r>
      <w:r w:rsidR="005F7DFA" w:rsidRPr="005F7DFA">
        <w:rPr>
          <w:rFonts w:ascii="Arial" w:hAnsi="Arial" w:cs="Arial"/>
          <w:sz w:val="20"/>
        </w:rPr>
        <w:t>Điều</w:t>
      </w:r>
      <w:r w:rsidRPr="005F7DFA">
        <w:rPr>
          <w:rFonts w:ascii="Arial" w:hAnsi="Arial" w:cs="Arial"/>
          <w:sz w:val="20"/>
        </w:rPr>
        <w:t xml:space="preserve"> này sau đây gọi chung là người lao động.</w:t>
      </w:r>
    </w:p>
    <w:p w:rsidR="00027826" w:rsidRPr="005F7DFA" w:rsidRDefault="00027826" w:rsidP="007913FB">
      <w:pPr>
        <w:spacing w:before="120"/>
        <w:rPr>
          <w:rFonts w:ascii="Arial" w:hAnsi="Arial" w:cs="Arial"/>
          <w:b/>
          <w:sz w:val="20"/>
        </w:rPr>
      </w:pPr>
      <w:bookmarkStart w:id="7" w:name="chuong_2"/>
      <w:r w:rsidRPr="005F7DFA">
        <w:rPr>
          <w:rFonts w:ascii="Arial" w:hAnsi="Arial" w:cs="Arial"/>
          <w:b/>
          <w:sz w:val="20"/>
        </w:rPr>
        <w:t>Chương II</w:t>
      </w:r>
      <w:bookmarkEnd w:id="7"/>
    </w:p>
    <w:p w:rsidR="00027826" w:rsidRPr="005F7DFA" w:rsidRDefault="000878CF" w:rsidP="007913FB">
      <w:pPr>
        <w:spacing w:before="120"/>
        <w:jc w:val="center"/>
        <w:rPr>
          <w:rFonts w:ascii="Arial" w:hAnsi="Arial" w:cs="Arial"/>
          <w:b/>
          <w:sz w:val="20"/>
        </w:rPr>
      </w:pPr>
      <w:bookmarkStart w:id="8" w:name="chuong_2_name"/>
      <w:r w:rsidRPr="005F7DFA">
        <w:rPr>
          <w:rFonts w:ascii="Arial" w:hAnsi="Arial" w:cs="Arial"/>
          <w:b/>
        </w:rPr>
        <w:t>KIỂM SOÁT CÁC YẾU TỐ NGUY HIỂM, YẾU TỐ CÓ HẠI TẠI NƠI LÀM VIỆC</w:t>
      </w:r>
      <w:bookmarkEnd w:id="8"/>
    </w:p>
    <w:p w:rsidR="00027826" w:rsidRPr="005F7DFA" w:rsidRDefault="005F7DFA" w:rsidP="007913FB">
      <w:pPr>
        <w:spacing w:before="120"/>
        <w:rPr>
          <w:rFonts w:ascii="Arial" w:hAnsi="Arial" w:cs="Arial"/>
          <w:b/>
          <w:sz w:val="20"/>
        </w:rPr>
      </w:pPr>
      <w:bookmarkStart w:id="9" w:name="dieu_3"/>
      <w:r w:rsidRPr="005F7DFA">
        <w:rPr>
          <w:rFonts w:ascii="Arial" w:hAnsi="Arial" w:cs="Arial"/>
          <w:b/>
          <w:sz w:val="20"/>
        </w:rPr>
        <w:t>Điều</w:t>
      </w:r>
      <w:r w:rsidR="00027826" w:rsidRPr="005F7DFA">
        <w:rPr>
          <w:rFonts w:ascii="Arial" w:hAnsi="Arial" w:cs="Arial"/>
          <w:b/>
          <w:sz w:val="20"/>
        </w:rPr>
        <w:t xml:space="preserve"> 3. Nguyên tắc kiểm soát các yếu tố nguy hiểm, yếu tố có hại tại nơi làm việc</w:t>
      </w:r>
      <w:bookmarkEnd w:id="9"/>
    </w:p>
    <w:p w:rsidR="00027826" w:rsidRPr="005F7DFA" w:rsidRDefault="00027826" w:rsidP="007913FB">
      <w:pPr>
        <w:spacing w:before="120"/>
        <w:rPr>
          <w:rFonts w:ascii="Arial" w:hAnsi="Arial" w:cs="Arial"/>
          <w:sz w:val="20"/>
        </w:rPr>
      </w:pPr>
      <w:r w:rsidRPr="005F7DFA">
        <w:rPr>
          <w:rFonts w:ascii="Arial" w:hAnsi="Arial" w:cs="Arial"/>
          <w:sz w:val="20"/>
        </w:rPr>
        <w:t xml:space="preserve">Kiểm soát các yếu tố nguy hiểm, yếu tố có hại tại nơi làm việc theo quy định tại </w:t>
      </w:r>
      <w:bookmarkStart w:id="10" w:name="dc_1"/>
      <w:r w:rsidR="005F7DFA" w:rsidRPr="005F7DFA">
        <w:rPr>
          <w:rFonts w:ascii="Arial" w:hAnsi="Arial" w:cs="Arial"/>
          <w:sz w:val="20"/>
        </w:rPr>
        <w:t>Điều</w:t>
      </w:r>
      <w:r w:rsidRPr="005F7DFA">
        <w:rPr>
          <w:rFonts w:ascii="Arial" w:hAnsi="Arial" w:cs="Arial"/>
          <w:sz w:val="20"/>
        </w:rPr>
        <w:t xml:space="preserve"> 18 </w:t>
      </w:r>
      <w:r w:rsidR="009D0222" w:rsidRPr="005F7DFA">
        <w:rPr>
          <w:rFonts w:ascii="Arial" w:hAnsi="Arial" w:cs="Arial"/>
          <w:sz w:val="20"/>
        </w:rPr>
        <w:t>Luật</w:t>
      </w:r>
      <w:r w:rsidRPr="005F7DFA">
        <w:rPr>
          <w:rFonts w:ascii="Arial" w:hAnsi="Arial" w:cs="Arial"/>
          <w:sz w:val="20"/>
        </w:rPr>
        <w:t xml:space="preserve"> An toàn, vệ sinh lao động</w:t>
      </w:r>
      <w:bookmarkEnd w:id="10"/>
      <w:r w:rsidRPr="005F7DFA">
        <w:rPr>
          <w:rFonts w:ascii="Arial" w:hAnsi="Arial" w:cs="Arial"/>
          <w:sz w:val="20"/>
        </w:rPr>
        <w:t>, người sử dụng lao động phải bảo đảm các nguyên tắc sau đây:</w:t>
      </w:r>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Thường xuyên theo dõi, giám sát các yếu tố nguy hiểm, yếu tố có hại tại nơi làm việc;</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Phải có người hoặc bộ phận được </w:t>
      </w:r>
      <w:r w:rsidR="00D22FC3" w:rsidRPr="005F7DFA">
        <w:rPr>
          <w:rFonts w:ascii="Arial" w:hAnsi="Arial" w:cs="Arial"/>
          <w:sz w:val="20"/>
        </w:rPr>
        <w:t>phân</w:t>
      </w:r>
      <w:r w:rsidR="00027826" w:rsidRPr="005F7DFA">
        <w:rPr>
          <w:rFonts w:ascii="Arial" w:hAnsi="Arial" w:cs="Arial"/>
          <w:sz w:val="20"/>
        </w:rPr>
        <w:t xml:space="preserve"> công chịu trách nhiệm về kiểm soát các yếu tố nguy hiểm, yếu tố có hại tại nơi làm việc; đối với các cơ sở sản xuất, kinh doanh, phải quy định việc kiểm soát các yếu tố nguy hiểm, yếu tố có hại đến từng tổ, đội, </w:t>
      </w:r>
      <w:r w:rsidR="00D22FC3" w:rsidRPr="005F7DFA">
        <w:rPr>
          <w:rFonts w:ascii="Arial" w:hAnsi="Arial" w:cs="Arial"/>
          <w:sz w:val="20"/>
        </w:rPr>
        <w:t>phân</w:t>
      </w:r>
      <w:r w:rsidR="00027826" w:rsidRPr="005F7DFA">
        <w:rPr>
          <w:rFonts w:ascii="Arial" w:hAnsi="Arial" w:cs="Arial"/>
          <w:sz w:val="20"/>
        </w:rPr>
        <w:t xml:space="preserve"> xưởng;</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 xml:space="preserve">Lưu hồ sơ về kiểm soát các yếu tố nguy hiểm, yếu tố có hại phù hợp quy định </w:t>
      </w:r>
      <w:r w:rsidR="009D0222" w:rsidRPr="005F7DFA">
        <w:rPr>
          <w:rFonts w:ascii="Arial" w:hAnsi="Arial" w:cs="Arial"/>
          <w:sz w:val="20"/>
        </w:rPr>
        <w:t>Luật</w:t>
      </w:r>
      <w:r w:rsidR="00027826" w:rsidRPr="005F7DFA">
        <w:rPr>
          <w:rFonts w:ascii="Arial" w:hAnsi="Arial" w:cs="Arial"/>
          <w:sz w:val="20"/>
        </w:rPr>
        <w:t xml:space="preserve"> An toàn, vệ sinh lao động, các </w:t>
      </w:r>
      <w:r w:rsidR="005F7DFA" w:rsidRPr="005F7DFA">
        <w:rPr>
          <w:rFonts w:ascii="Arial" w:hAnsi="Arial" w:cs="Arial"/>
          <w:sz w:val="20"/>
        </w:rPr>
        <w:t>Điều</w:t>
      </w:r>
      <w:r w:rsidR="00027826" w:rsidRPr="005F7DFA">
        <w:rPr>
          <w:rFonts w:ascii="Arial" w:hAnsi="Arial" w:cs="Arial"/>
          <w:sz w:val="20"/>
        </w:rPr>
        <w:t xml:space="preserve"> 4, 5, 6 và 7 Nghị định này và quy định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w:t>
      </w:r>
    </w:p>
    <w:p w:rsidR="00027826" w:rsidRPr="005F7DFA" w:rsidRDefault="00FF569A" w:rsidP="007913FB">
      <w:pPr>
        <w:spacing w:before="120"/>
        <w:rPr>
          <w:rFonts w:ascii="Arial" w:hAnsi="Arial" w:cs="Arial"/>
          <w:sz w:val="20"/>
        </w:rPr>
      </w:pPr>
      <w:r w:rsidRPr="005F7DFA">
        <w:rPr>
          <w:rFonts w:ascii="Arial" w:hAnsi="Arial" w:cs="Arial"/>
          <w:sz w:val="20"/>
        </w:rPr>
        <w:t>4.</w:t>
      </w:r>
      <w:r w:rsidR="00394699" w:rsidRPr="005F7DFA">
        <w:rPr>
          <w:rFonts w:ascii="Arial" w:hAnsi="Arial" w:cs="Arial"/>
          <w:sz w:val="20"/>
        </w:rPr>
        <w:t xml:space="preserve"> </w:t>
      </w:r>
      <w:r w:rsidR="00027826" w:rsidRPr="005F7DFA">
        <w:rPr>
          <w:rFonts w:ascii="Arial" w:hAnsi="Arial" w:cs="Arial"/>
          <w:sz w:val="20"/>
        </w:rPr>
        <w:t>Công khai kết quả kiểm soát các yếu tố nguy hiểm, yếu tố có hại cho người lao động được biết;</w:t>
      </w:r>
    </w:p>
    <w:p w:rsidR="00027826" w:rsidRPr="005F7DFA" w:rsidRDefault="00FF569A" w:rsidP="007913FB">
      <w:pPr>
        <w:spacing w:before="120"/>
        <w:rPr>
          <w:rFonts w:ascii="Arial" w:hAnsi="Arial" w:cs="Arial"/>
          <w:sz w:val="20"/>
        </w:rPr>
      </w:pPr>
      <w:r w:rsidRPr="005F7DFA">
        <w:rPr>
          <w:rFonts w:ascii="Arial" w:hAnsi="Arial" w:cs="Arial"/>
          <w:sz w:val="20"/>
        </w:rPr>
        <w:t>5.</w:t>
      </w:r>
      <w:r w:rsidR="00394699" w:rsidRPr="005F7DFA">
        <w:rPr>
          <w:rFonts w:ascii="Arial" w:hAnsi="Arial" w:cs="Arial"/>
          <w:sz w:val="20"/>
        </w:rPr>
        <w:t xml:space="preserve"> </w:t>
      </w:r>
      <w:r w:rsidR="00027826" w:rsidRPr="005F7DFA">
        <w:rPr>
          <w:rFonts w:ascii="Arial" w:hAnsi="Arial" w:cs="Arial"/>
          <w:sz w:val="20"/>
        </w:rPr>
        <w:t>Có quy trình kiểm soát các yếu tố nguy hiểm, yếu tố có hại tại nơi làm</w:t>
      </w:r>
      <w:r w:rsidR="000878CF" w:rsidRPr="005F7DFA">
        <w:rPr>
          <w:rFonts w:ascii="Arial" w:hAnsi="Arial" w:cs="Arial"/>
          <w:sz w:val="20"/>
          <w:lang w:val="en-US"/>
        </w:rPr>
        <w:t xml:space="preserve"> </w:t>
      </w:r>
      <w:r w:rsidR="00027826" w:rsidRPr="005F7DFA">
        <w:rPr>
          <w:rFonts w:ascii="Arial" w:hAnsi="Arial" w:cs="Arial"/>
          <w:sz w:val="20"/>
        </w:rPr>
        <w:t xml:space="preserve">phù hợp với </w:t>
      </w:r>
      <w:bookmarkStart w:id="11" w:name="dc_2"/>
      <w:r w:rsidR="005F7DFA" w:rsidRPr="005F7DFA">
        <w:rPr>
          <w:rFonts w:ascii="Arial" w:hAnsi="Arial" w:cs="Arial"/>
          <w:sz w:val="20"/>
        </w:rPr>
        <w:t>Điều</w:t>
      </w:r>
      <w:r w:rsidR="00027826" w:rsidRPr="005F7DFA">
        <w:rPr>
          <w:rFonts w:ascii="Arial" w:hAnsi="Arial" w:cs="Arial"/>
          <w:sz w:val="20"/>
        </w:rPr>
        <w:t xml:space="preserve"> 18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11"/>
      <w:r w:rsidR="00027826" w:rsidRPr="005F7DFA">
        <w:rPr>
          <w:rFonts w:ascii="Arial" w:hAnsi="Arial" w:cs="Arial"/>
          <w:sz w:val="20"/>
        </w:rPr>
        <w:t xml:space="preserve">, các </w:t>
      </w:r>
      <w:r w:rsidR="005F7DFA" w:rsidRPr="005F7DFA">
        <w:rPr>
          <w:rFonts w:ascii="Arial" w:hAnsi="Arial" w:cs="Arial"/>
          <w:sz w:val="20"/>
        </w:rPr>
        <w:t>Điều</w:t>
      </w:r>
      <w:r w:rsidR="00027826" w:rsidRPr="005F7DFA">
        <w:rPr>
          <w:rFonts w:ascii="Arial" w:hAnsi="Arial" w:cs="Arial"/>
          <w:sz w:val="20"/>
        </w:rPr>
        <w:t xml:space="preserve"> 4,</w:t>
      </w:r>
      <w:r w:rsidR="00394699" w:rsidRPr="005F7DFA">
        <w:rPr>
          <w:rFonts w:ascii="Arial" w:hAnsi="Arial" w:cs="Arial"/>
          <w:sz w:val="20"/>
        </w:rPr>
        <w:t xml:space="preserve"> </w:t>
      </w:r>
      <w:r w:rsidR="00027826" w:rsidRPr="005F7DFA">
        <w:rPr>
          <w:rFonts w:ascii="Arial" w:hAnsi="Arial" w:cs="Arial"/>
          <w:sz w:val="20"/>
        </w:rPr>
        <w:t>5, 6</w:t>
      </w:r>
      <w:r w:rsidR="00394699" w:rsidRPr="005F7DFA">
        <w:rPr>
          <w:rFonts w:ascii="Arial" w:hAnsi="Arial" w:cs="Arial"/>
          <w:sz w:val="20"/>
        </w:rPr>
        <w:t xml:space="preserve"> </w:t>
      </w:r>
      <w:r w:rsidR="00027826" w:rsidRPr="005F7DFA">
        <w:rPr>
          <w:rFonts w:ascii="Arial" w:hAnsi="Arial" w:cs="Arial"/>
          <w:sz w:val="20"/>
        </w:rPr>
        <w:t>và</w:t>
      </w:r>
      <w:r w:rsidR="00394699" w:rsidRPr="005F7DFA">
        <w:rPr>
          <w:rFonts w:ascii="Arial" w:hAnsi="Arial" w:cs="Arial"/>
          <w:sz w:val="20"/>
        </w:rPr>
        <w:t xml:space="preserve"> </w:t>
      </w:r>
      <w:r w:rsidR="00027826" w:rsidRPr="005F7DFA">
        <w:rPr>
          <w:rFonts w:ascii="Arial" w:hAnsi="Arial" w:cs="Arial"/>
          <w:sz w:val="20"/>
        </w:rPr>
        <w:t>7</w:t>
      </w:r>
      <w:r w:rsidR="000878CF" w:rsidRPr="005F7DFA">
        <w:rPr>
          <w:rFonts w:ascii="Arial" w:hAnsi="Arial" w:cs="Arial"/>
          <w:sz w:val="20"/>
          <w:lang w:val="en-US"/>
        </w:rPr>
        <w:t xml:space="preserve"> </w:t>
      </w:r>
      <w:r w:rsidR="00027826" w:rsidRPr="005F7DFA">
        <w:rPr>
          <w:rFonts w:ascii="Arial" w:hAnsi="Arial" w:cs="Arial"/>
          <w:sz w:val="20"/>
        </w:rPr>
        <w:t xml:space="preserve">Nghị định này và quy định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w:t>
      </w:r>
    </w:p>
    <w:p w:rsidR="00027826" w:rsidRPr="005F7DFA" w:rsidRDefault="005F7DFA" w:rsidP="007913FB">
      <w:pPr>
        <w:spacing w:before="120"/>
        <w:rPr>
          <w:rFonts w:ascii="Arial" w:hAnsi="Arial" w:cs="Arial"/>
          <w:b/>
          <w:sz w:val="20"/>
        </w:rPr>
      </w:pPr>
      <w:bookmarkStart w:id="12" w:name="dieu_4"/>
      <w:r w:rsidRPr="005F7DFA">
        <w:rPr>
          <w:rFonts w:ascii="Arial" w:hAnsi="Arial" w:cs="Arial"/>
          <w:b/>
          <w:sz w:val="20"/>
        </w:rPr>
        <w:t>Điều</w:t>
      </w:r>
      <w:r w:rsidR="00027826" w:rsidRPr="005F7DFA">
        <w:rPr>
          <w:rFonts w:ascii="Arial" w:hAnsi="Arial" w:cs="Arial"/>
          <w:b/>
          <w:sz w:val="20"/>
        </w:rPr>
        <w:t xml:space="preserve"> 4. Nội dung kiểm soát các yếu tố nguy hiểm, yếu tố có hại tại nơi làm việc</w:t>
      </w:r>
      <w:bookmarkEnd w:id="12"/>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Nhận diện và đánh giá các yếu tố nguy hiểm, yếu tố có hại.</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Xác định </w:t>
      </w:r>
      <w:r w:rsidR="005F7DFA" w:rsidRPr="005F7DFA">
        <w:rPr>
          <w:rFonts w:ascii="Arial" w:hAnsi="Arial" w:cs="Arial"/>
          <w:sz w:val="20"/>
        </w:rPr>
        <w:t>Mục</w:t>
      </w:r>
      <w:r w:rsidR="00027826" w:rsidRPr="005F7DFA">
        <w:rPr>
          <w:rFonts w:ascii="Arial" w:hAnsi="Arial" w:cs="Arial"/>
          <w:sz w:val="20"/>
        </w:rPr>
        <w:t xml:space="preserve"> tiêu và các biện pháp phòng, chống các yếu</w:t>
      </w:r>
      <w:r w:rsidR="00394699" w:rsidRPr="005F7DFA">
        <w:rPr>
          <w:rFonts w:ascii="Arial" w:hAnsi="Arial" w:cs="Arial"/>
          <w:sz w:val="20"/>
        </w:rPr>
        <w:t xml:space="preserve"> </w:t>
      </w:r>
      <w:r w:rsidR="00027826" w:rsidRPr="005F7DFA">
        <w:rPr>
          <w:rFonts w:ascii="Arial" w:hAnsi="Arial" w:cs="Arial"/>
          <w:sz w:val="20"/>
        </w:rPr>
        <w:t>tố</w:t>
      </w:r>
      <w:r w:rsidR="00394699" w:rsidRPr="005F7DFA">
        <w:rPr>
          <w:rFonts w:ascii="Arial" w:hAnsi="Arial" w:cs="Arial"/>
          <w:sz w:val="20"/>
        </w:rPr>
        <w:t xml:space="preserve"> </w:t>
      </w:r>
      <w:r w:rsidR="00027826" w:rsidRPr="005F7DFA">
        <w:rPr>
          <w:rFonts w:ascii="Arial" w:hAnsi="Arial" w:cs="Arial"/>
          <w:sz w:val="20"/>
        </w:rPr>
        <w:t>nguy</w:t>
      </w:r>
      <w:r w:rsidR="000878CF" w:rsidRPr="005F7DFA">
        <w:rPr>
          <w:rFonts w:ascii="Arial" w:hAnsi="Arial" w:cs="Arial"/>
          <w:sz w:val="20"/>
          <w:lang w:val="en-US"/>
        </w:rPr>
        <w:t xml:space="preserve"> </w:t>
      </w:r>
      <w:r w:rsidR="00027826" w:rsidRPr="005F7DFA">
        <w:rPr>
          <w:rFonts w:ascii="Arial" w:hAnsi="Arial" w:cs="Arial"/>
          <w:sz w:val="20"/>
        </w:rPr>
        <w:t>hiểm, yếu tố có hại.</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Triển khai và đánh giá hiệu quả các biện pháp phòng, chống các yếu tố nguy hiểm, yếu tố có hại.</w:t>
      </w:r>
    </w:p>
    <w:p w:rsidR="00027826" w:rsidRPr="005F7DFA" w:rsidRDefault="005F7DFA" w:rsidP="007913FB">
      <w:pPr>
        <w:spacing w:before="120"/>
        <w:rPr>
          <w:rFonts w:ascii="Arial" w:hAnsi="Arial" w:cs="Arial"/>
          <w:b/>
          <w:sz w:val="20"/>
        </w:rPr>
      </w:pPr>
      <w:bookmarkStart w:id="13" w:name="dieu_5"/>
      <w:r w:rsidRPr="005F7DFA">
        <w:rPr>
          <w:rFonts w:ascii="Arial" w:hAnsi="Arial" w:cs="Arial"/>
          <w:b/>
          <w:sz w:val="20"/>
        </w:rPr>
        <w:t>Điều</w:t>
      </w:r>
      <w:r w:rsidR="00027826" w:rsidRPr="005F7DFA">
        <w:rPr>
          <w:rFonts w:ascii="Arial" w:hAnsi="Arial" w:cs="Arial"/>
          <w:b/>
          <w:sz w:val="20"/>
        </w:rPr>
        <w:t xml:space="preserve"> 5. Nhận diện và đánh giá các yếu tố nguy hiểm, yếu tố có hại</w:t>
      </w:r>
      <w:bookmarkEnd w:id="13"/>
    </w:p>
    <w:p w:rsidR="00027826" w:rsidRPr="005F7DFA" w:rsidRDefault="00FF569A" w:rsidP="007913FB">
      <w:pPr>
        <w:spacing w:before="120"/>
        <w:rPr>
          <w:rFonts w:ascii="Arial" w:hAnsi="Arial" w:cs="Arial"/>
          <w:sz w:val="20"/>
        </w:rPr>
      </w:pPr>
      <w:r w:rsidRPr="005F7DFA">
        <w:rPr>
          <w:rFonts w:ascii="Arial" w:hAnsi="Arial" w:cs="Arial"/>
          <w:sz w:val="20"/>
        </w:rPr>
        <w:lastRenderedPageBreak/>
        <w:t>1.</w:t>
      </w:r>
      <w:r w:rsidR="00394699" w:rsidRPr="005F7DFA">
        <w:rPr>
          <w:rFonts w:ascii="Arial" w:hAnsi="Arial" w:cs="Arial"/>
          <w:sz w:val="20"/>
        </w:rPr>
        <w:t xml:space="preserve"> </w:t>
      </w:r>
      <w:r w:rsidR="00D22FC3" w:rsidRPr="005F7DFA">
        <w:rPr>
          <w:rFonts w:ascii="Arial" w:hAnsi="Arial" w:cs="Arial"/>
          <w:sz w:val="20"/>
        </w:rPr>
        <w:t>Phân</w:t>
      </w:r>
      <w:r w:rsidR="00027826" w:rsidRPr="005F7DFA">
        <w:rPr>
          <w:rFonts w:ascii="Arial" w:hAnsi="Arial" w:cs="Arial"/>
          <w:sz w:val="20"/>
        </w:rPr>
        <w:t xml:space="preserve"> tích đặc </w:t>
      </w:r>
      <w:r w:rsidR="005F7DFA" w:rsidRPr="005F7DFA">
        <w:rPr>
          <w:rFonts w:ascii="Arial" w:hAnsi="Arial" w:cs="Arial"/>
          <w:sz w:val="20"/>
        </w:rPr>
        <w:t>Điểm</w:t>
      </w:r>
      <w:r w:rsidR="00027826" w:rsidRPr="005F7DFA">
        <w:rPr>
          <w:rFonts w:ascii="Arial" w:hAnsi="Arial" w:cs="Arial"/>
          <w:sz w:val="20"/>
        </w:rPr>
        <w:t xml:space="preserve"> </w:t>
      </w:r>
      <w:r w:rsidR="005F7DFA" w:rsidRPr="005F7DFA">
        <w:rPr>
          <w:rFonts w:ascii="Arial" w:hAnsi="Arial" w:cs="Arial"/>
          <w:sz w:val="20"/>
        </w:rPr>
        <w:t>Điều</w:t>
      </w:r>
      <w:r w:rsidR="00027826" w:rsidRPr="005F7DFA">
        <w:rPr>
          <w:rFonts w:ascii="Arial" w:hAnsi="Arial" w:cs="Arial"/>
          <w:sz w:val="20"/>
        </w:rPr>
        <w:t xml:space="preserve"> kiện lao động, quy trình làm việc có liên quan và kết quả kiểm tra nơi làm việc.</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Khảo sát người lao động về những yếu tố có</w:t>
      </w:r>
      <w:r w:rsidR="00394699" w:rsidRPr="005F7DFA">
        <w:rPr>
          <w:rFonts w:ascii="Arial" w:hAnsi="Arial" w:cs="Arial"/>
          <w:sz w:val="20"/>
        </w:rPr>
        <w:t xml:space="preserve"> </w:t>
      </w:r>
      <w:r w:rsidR="00027826" w:rsidRPr="005F7DFA">
        <w:rPr>
          <w:rFonts w:ascii="Arial" w:hAnsi="Arial" w:cs="Arial"/>
          <w:sz w:val="20"/>
        </w:rPr>
        <w:t>thể gây</w:t>
      </w:r>
      <w:r w:rsidR="00394699" w:rsidRPr="005F7DFA">
        <w:rPr>
          <w:rFonts w:ascii="Arial" w:hAnsi="Arial" w:cs="Arial"/>
          <w:sz w:val="20"/>
        </w:rPr>
        <w:t xml:space="preserve"> </w:t>
      </w:r>
      <w:r w:rsidR="00027826" w:rsidRPr="005F7DFA">
        <w:rPr>
          <w:rFonts w:ascii="Arial" w:hAnsi="Arial" w:cs="Arial"/>
          <w:sz w:val="20"/>
        </w:rPr>
        <w:t>tổn thương,</w:t>
      </w:r>
      <w:r w:rsidR="00394699" w:rsidRPr="005F7DFA">
        <w:rPr>
          <w:rFonts w:ascii="Arial" w:hAnsi="Arial" w:cs="Arial"/>
          <w:sz w:val="20"/>
        </w:rPr>
        <w:t xml:space="preserve"> </w:t>
      </w:r>
      <w:r w:rsidR="00027826" w:rsidRPr="005F7DFA">
        <w:rPr>
          <w:rFonts w:ascii="Arial" w:hAnsi="Arial" w:cs="Arial"/>
          <w:sz w:val="20"/>
        </w:rPr>
        <w:t>bệnh</w:t>
      </w:r>
      <w:r w:rsidR="000878CF" w:rsidRPr="005F7DFA">
        <w:rPr>
          <w:rFonts w:ascii="Arial" w:hAnsi="Arial" w:cs="Arial"/>
          <w:sz w:val="20"/>
          <w:lang w:val="en-US"/>
        </w:rPr>
        <w:t xml:space="preserve"> </w:t>
      </w:r>
      <w:r w:rsidR="00027826" w:rsidRPr="005F7DFA">
        <w:rPr>
          <w:rFonts w:ascii="Arial" w:hAnsi="Arial" w:cs="Arial"/>
          <w:sz w:val="20"/>
        </w:rPr>
        <w:t>tật, làm suy giảm sức khỏe của họ tại nơi làm việc.</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D22FC3" w:rsidRPr="005F7DFA">
        <w:rPr>
          <w:rFonts w:ascii="Arial" w:hAnsi="Arial" w:cs="Arial"/>
          <w:sz w:val="20"/>
        </w:rPr>
        <w:t>Trường</w:t>
      </w:r>
      <w:r w:rsidR="00027826" w:rsidRPr="005F7DFA">
        <w:rPr>
          <w:rFonts w:ascii="Arial" w:hAnsi="Arial" w:cs="Arial"/>
          <w:sz w:val="20"/>
        </w:rPr>
        <w:t xml:space="preserve"> hợp không nhận diện, đánh giá được</w:t>
      </w:r>
      <w:r w:rsidR="00394699" w:rsidRPr="005F7DFA">
        <w:rPr>
          <w:rFonts w:ascii="Arial" w:hAnsi="Arial" w:cs="Arial"/>
          <w:sz w:val="20"/>
        </w:rPr>
        <w:t xml:space="preserve"> </w:t>
      </w:r>
      <w:r w:rsidR="00027826" w:rsidRPr="005F7DFA">
        <w:rPr>
          <w:rFonts w:ascii="Arial" w:hAnsi="Arial" w:cs="Arial"/>
          <w:sz w:val="20"/>
        </w:rPr>
        <w:t>đầy</w:t>
      </w:r>
      <w:r w:rsidR="00394699" w:rsidRPr="005F7DFA">
        <w:rPr>
          <w:rFonts w:ascii="Arial" w:hAnsi="Arial" w:cs="Arial"/>
          <w:sz w:val="20"/>
        </w:rPr>
        <w:t xml:space="preserve"> </w:t>
      </w:r>
      <w:r w:rsidR="00027826" w:rsidRPr="005F7DFA">
        <w:rPr>
          <w:rFonts w:ascii="Arial" w:hAnsi="Arial" w:cs="Arial"/>
          <w:sz w:val="20"/>
        </w:rPr>
        <w:t>đủ,</w:t>
      </w:r>
      <w:r w:rsidR="00394699" w:rsidRPr="005F7DFA">
        <w:rPr>
          <w:rFonts w:ascii="Arial" w:hAnsi="Arial" w:cs="Arial"/>
          <w:sz w:val="20"/>
        </w:rPr>
        <w:t xml:space="preserve"> </w:t>
      </w:r>
      <w:r w:rsidR="00027826" w:rsidRPr="005F7DFA">
        <w:rPr>
          <w:rFonts w:ascii="Arial" w:hAnsi="Arial" w:cs="Arial"/>
          <w:sz w:val="20"/>
        </w:rPr>
        <w:t>chính</w:t>
      </w:r>
      <w:r w:rsidR="00394699" w:rsidRPr="005F7DFA">
        <w:rPr>
          <w:rFonts w:ascii="Arial" w:hAnsi="Arial" w:cs="Arial"/>
          <w:sz w:val="20"/>
        </w:rPr>
        <w:t xml:space="preserve"> </w:t>
      </w:r>
      <w:r w:rsidR="00027826" w:rsidRPr="005F7DFA">
        <w:rPr>
          <w:rFonts w:ascii="Arial" w:hAnsi="Arial" w:cs="Arial"/>
          <w:sz w:val="20"/>
        </w:rPr>
        <w:t>xác</w:t>
      </w:r>
      <w:r w:rsidR="00394699" w:rsidRPr="005F7DFA">
        <w:rPr>
          <w:rFonts w:ascii="Arial" w:hAnsi="Arial" w:cs="Arial"/>
          <w:sz w:val="20"/>
        </w:rPr>
        <w:t xml:space="preserve"> </w:t>
      </w:r>
      <w:r w:rsidR="00027826" w:rsidRPr="005F7DFA">
        <w:rPr>
          <w:rFonts w:ascii="Arial" w:hAnsi="Arial" w:cs="Arial"/>
          <w:sz w:val="20"/>
        </w:rPr>
        <w:t>bằng</w:t>
      </w:r>
      <w:r w:rsidR="000878CF" w:rsidRPr="005F7DFA">
        <w:rPr>
          <w:rFonts w:ascii="Arial" w:hAnsi="Arial" w:cs="Arial"/>
          <w:sz w:val="20"/>
          <w:lang w:val="en-US"/>
        </w:rPr>
        <w:t xml:space="preserve"> </w:t>
      </w:r>
      <w:r w:rsidR="00027826" w:rsidRPr="005F7DFA">
        <w:rPr>
          <w:rFonts w:ascii="Arial" w:hAnsi="Arial" w:cs="Arial"/>
          <w:sz w:val="20"/>
        </w:rPr>
        <w:t xml:space="preserve">cảm quan thì phải sử dụng máy, </w:t>
      </w:r>
      <w:r w:rsidR="00D22FC3" w:rsidRPr="005F7DFA">
        <w:rPr>
          <w:rFonts w:ascii="Arial" w:hAnsi="Arial" w:cs="Arial"/>
          <w:sz w:val="20"/>
        </w:rPr>
        <w:t>thi</w:t>
      </w:r>
      <w:r w:rsidR="00027826" w:rsidRPr="005F7DFA">
        <w:rPr>
          <w:rFonts w:ascii="Arial" w:hAnsi="Arial" w:cs="Arial"/>
          <w:sz w:val="20"/>
        </w:rPr>
        <w:t xml:space="preserve">ết bị phù hợp để </w:t>
      </w:r>
      <w:r w:rsidR="00D22FC3" w:rsidRPr="005F7DFA">
        <w:rPr>
          <w:rFonts w:ascii="Arial" w:hAnsi="Arial" w:cs="Arial"/>
          <w:sz w:val="20"/>
        </w:rPr>
        <w:t>đo</w:t>
      </w:r>
      <w:r w:rsidR="00027826" w:rsidRPr="005F7DFA">
        <w:rPr>
          <w:rFonts w:ascii="Arial" w:hAnsi="Arial" w:cs="Arial"/>
          <w:sz w:val="20"/>
        </w:rPr>
        <w:t xml:space="preserve">, kiểm các yếu tố nguy hiểm, yếu tố có hại; lập hồ sơ vệ sinh môi </w:t>
      </w:r>
      <w:r w:rsidR="00D22FC3" w:rsidRPr="005F7DFA">
        <w:rPr>
          <w:rFonts w:ascii="Arial" w:hAnsi="Arial" w:cs="Arial"/>
          <w:sz w:val="20"/>
        </w:rPr>
        <w:t>trường</w:t>
      </w:r>
      <w:r w:rsidR="00027826" w:rsidRPr="005F7DFA">
        <w:rPr>
          <w:rFonts w:ascii="Arial" w:hAnsi="Arial" w:cs="Arial"/>
          <w:sz w:val="20"/>
        </w:rPr>
        <w:t xml:space="preserve"> lao động đối với các yếu tố có hại, phòng chống bệnh nghề </w:t>
      </w:r>
      <w:r w:rsidR="00D22FC3" w:rsidRPr="005F7DFA">
        <w:rPr>
          <w:rFonts w:ascii="Arial" w:hAnsi="Arial" w:cs="Arial"/>
          <w:sz w:val="20"/>
        </w:rPr>
        <w:t>nghi</w:t>
      </w:r>
      <w:r w:rsidR="00027826" w:rsidRPr="005F7DFA">
        <w:rPr>
          <w:rFonts w:ascii="Arial" w:hAnsi="Arial" w:cs="Arial"/>
          <w:sz w:val="20"/>
        </w:rPr>
        <w:t>ệp theo mẫu quy định tại Phụ lục I ban hành kèm theo Nghị định này.</w:t>
      </w:r>
    </w:p>
    <w:p w:rsidR="00027826" w:rsidRPr="005F7DFA" w:rsidRDefault="005F7DFA" w:rsidP="007913FB">
      <w:pPr>
        <w:spacing w:before="120"/>
        <w:rPr>
          <w:rFonts w:ascii="Arial" w:hAnsi="Arial" w:cs="Arial"/>
          <w:b/>
          <w:sz w:val="20"/>
        </w:rPr>
      </w:pPr>
      <w:bookmarkStart w:id="14" w:name="dieu_6"/>
      <w:r w:rsidRPr="005F7DFA">
        <w:rPr>
          <w:rFonts w:ascii="Arial" w:hAnsi="Arial" w:cs="Arial"/>
          <w:b/>
          <w:sz w:val="20"/>
        </w:rPr>
        <w:t>Điều</w:t>
      </w:r>
      <w:r w:rsidR="00027826" w:rsidRPr="005F7DFA">
        <w:rPr>
          <w:rFonts w:ascii="Arial" w:hAnsi="Arial" w:cs="Arial"/>
          <w:b/>
          <w:sz w:val="20"/>
        </w:rPr>
        <w:t xml:space="preserve"> 6. Xác định </w:t>
      </w:r>
      <w:r w:rsidRPr="005F7DFA">
        <w:rPr>
          <w:rFonts w:ascii="Arial" w:hAnsi="Arial" w:cs="Arial"/>
          <w:b/>
          <w:sz w:val="20"/>
        </w:rPr>
        <w:t>Mục</w:t>
      </w:r>
      <w:r w:rsidR="00027826" w:rsidRPr="005F7DFA">
        <w:rPr>
          <w:rFonts w:ascii="Arial" w:hAnsi="Arial" w:cs="Arial"/>
          <w:b/>
          <w:sz w:val="20"/>
        </w:rPr>
        <w:t xml:space="preserve"> tiêu và biện pháp phòng, chống các yếu tố nguy hiểm, yếu tố có hại</w:t>
      </w:r>
      <w:bookmarkEnd w:id="14"/>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 xml:space="preserve">Căn cứ vào việc nhận diện, đánh giá các yếu tố nguy hiểm, yếu tố có hại, người sử dụng </w:t>
      </w:r>
      <w:r w:rsidR="000878CF" w:rsidRPr="005F7DFA">
        <w:rPr>
          <w:rFonts w:ascii="Arial" w:hAnsi="Arial" w:cs="Arial"/>
          <w:sz w:val="20"/>
          <w:lang w:val="en-US"/>
        </w:rPr>
        <w:t>l</w:t>
      </w:r>
      <w:r w:rsidR="00027826" w:rsidRPr="005F7DFA">
        <w:rPr>
          <w:rFonts w:ascii="Arial" w:hAnsi="Arial" w:cs="Arial"/>
          <w:sz w:val="20"/>
        </w:rPr>
        <w:t xml:space="preserve">ao động xác định </w:t>
      </w:r>
      <w:r w:rsidR="005F7DFA" w:rsidRPr="005F7DFA">
        <w:rPr>
          <w:rFonts w:ascii="Arial" w:hAnsi="Arial" w:cs="Arial"/>
          <w:sz w:val="20"/>
        </w:rPr>
        <w:t>Mục</w:t>
      </w:r>
      <w:r w:rsidR="00027826" w:rsidRPr="005F7DFA">
        <w:rPr>
          <w:rFonts w:ascii="Arial" w:hAnsi="Arial" w:cs="Arial"/>
          <w:sz w:val="20"/>
        </w:rPr>
        <w:t xml:space="preserve"> tiêu và các biện pháp phù hợp để phòng, chống tác hại của các yếu tố nguy hiểm, yếu tố c</w:t>
      </w:r>
      <w:r w:rsidR="000878CF" w:rsidRPr="005F7DFA">
        <w:rPr>
          <w:rFonts w:ascii="Arial" w:hAnsi="Arial" w:cs="Arial"/>
          <w:sz w:val="20"/>
          <w:lang w:val="en-US"/>
        </w:rPr>
        <w:t>ó</w:t>
      </w:r>
      <w:r w:rsidR="00027826" w:rsidRPr="005F7DFA">
        <w:rPr>
          <w:rFonts w:ascii="Arial" w:hAnsi="Arial" w:cs="Arial"/>
          <w:sz w:val="20"/>
        </w:rPr>
        <w:t xml:space="preserve"> hại tại nơi làm việc, theo thứ tự ưu tiên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Loại trừ các yếu tố nguy hiểm, yếu tố có hại </w:t>
      </w:r>
      <w:r w:rsidR="00D22FC3" w:rsidRPr="005F7DFA">
        <w:rPr>
          <w:rFonts w:ascii="Arial" w:hAnsi="Arial" w:cs="Arial"/>
          <w:sz w:val="20"/>
        </w:rPr>
        <w:t>ngay</w:t>
      </w:r>
      <w:r w:rsidR="00027826" w:rsidRPr="005F7DFA">
        <w:rPr>
          <w:rFonts w:ascii="Arial" w:hAnsi="Arial" w:cs="Arial"/>
          <w:sz w:val="20"/>
        </w:rPr>
        <w:t xml:space="preserve"> từ </w:t>
      </w:r>
      <w:r w:rsidR="00D22FC3" w:rsidRPr="005F7DFA">
        <w:rPr>
          <w:rFonts w:ascii="Arial" w:hAnsi="Arial" w:cs="Arial"/>
          <w:sz w:val="20"/>
        </w:rPr>
        <w:t>khâu</w:t>
      </w:r>
      <w:r w:rsidR="00027826" w:rsidRPr="005F7DFA">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 xml:space="preserve">ết kế nhà xưởng, lựa chọn công nghệ, </w:t>
      </w:r>
      <w:r w:rsidR="00D22FC3" w:rsidRPr="005F7DFA">
        <w:rPr>
          <w:rFonts w:ascii="Arial" w:hAnsi="Arial" w:cs="Arial"/>
          <w:sz w:val="20"/>
        </w:rPr>
        <w:t>thi</w:t>
      </w:r>
      <w:r w:rsidR="00027826" w:rsidRPr="005F7DFA">
        <w:rPr>
          <w:rFonts w:ascii="Arial" w:hAnsi="Arial" w:cs="Arial"/>
          <w:sz w:val="20"/>
        </w:rPr>
        <w:t>ết bị, nguyên vật liệu;</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Ngăn chặn, hạn chế sự tiếp xúc, giảm </w:t>
      </w:r>
      <w:r w:rsidR="00D22FC3" w:rsidRPr="005F7DFA">
        <w:rPr>
          <w:rFonts w:ascii="Arial" w:hAnsi="Arial" w:cs="Arial"/>
          <w:sz w:val="20"/>
        </w:rPr>
        <w:t>thi</w:t>
      </w:r>
      <w:r w:rsidR="00027826" w:rsidRPr="005F7DFA">
        <w:rPr>
          <w:rFonts w:ascii="Arial" w:hAnsi="Arial" w:cs="Arial"/>
          <w:sz w:val="20"/>
        </w:rPr>
        <w:t xml:space="preserve">ểu tác hại của các yếu tố nguy hiểm, yếu tố có hại bằng việc sử dụng các biện pháp kỹ thuật và áp dụng các biện pháp tổ chức, hành chính (thông tin, tuyên truyền, giáo dục, huấn luyện an toàn, vệ sinh lao động; xây dựng nội quy, quy trình làm việc an toàn, vệ sinh lao động; chế độ bảo </w:t>
      </w:r>
      <w:r w:rsidR="00D22FC3" w:rsidRPr="005F7DFA">
        <w:rPr>
          <w:rFonts w:ascii="Arial" w:hAnsi="Arial" w:cs="Arial"/>
          <w:sz w:val="20"/>
        </w:rPr>
        <w:t>hộ</w:t>
      </w:r>
      <w:r w:rsidR="00027826" w:rsidRPr="005F7DFA">
        <w:rPr>
          <w:rFonts w:ascii="Arial" w:hAnsi="Arial" w:cs="Arial"/>
          <w:sz w:val="20"/>
        </w:rPr>
        <w:t xml:space="preserve"> lao động, chăm sóc sức khỏe người lao động; quản lý máy, </w:t>
      </w:r>
      <w:r w:rsidR="00D22FC3" w:rsidRPr="005F7DFA">
        <w:rPr>
          <w:rFonts w:ascii="Arial" w:hAnsi="Arial" w:cs="Arial"/>
          <w:sz w:val="20"/>
        </w:rPr>
        <w:t>thi</w:t>
      </w:r>
      <w:r w:rsidR="00027826" w:rsidRPr="005F7DFA">
        <w:rPr>
          <w:rFonts w:ascii="Arial" w:hAnsi="Arial" w:cs="Arial"/>
          <w:sz w:val="20"/>
        </w:rPr>
        <w:t xml:space="preserve">ết bị, vật tư, chất có yêu cầu </w:t>
      </w:r>
      <w:r w:rsidR="00D22FC3" w:rsidRPr="005F7DFA">
        <w:rPr>
          <w:rFonts w:ascii="Arial" w:hAnsi="Arial" w:cs="Arial"/>
          <w:sz w:val="20"/>
        </w:rPr>
        <w:t>nghiêm</w:t>
      </w:r>
      <w:r w:rsidR="00027826" w:rsidRPr="005F7DFA">
        <w:rPr>
          <w:rFonts w:ascii="Arial" w:hAnsi="Arial" w:cs="Arial"/>
          <w:sz w:val="20"/>
        </w:rPr>
        <w:t xml:space="preserve"> ngặt về an toàn, vệ sinh lao động).</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Xác định rõ thời gian, địa </w:t>
      </w:r>
      <w:r w:rsidR="005F7DFA" w:rsidRPr="005F7DFA">
        <w:rPr>
          <w:rFonts w:ascii="Arial" w:hAnsi="Arial" w:cs="Arial"/>
          <w:sz w:val="20"/>
        </w:rPr>
        <w:t>Điểm</w:t>
      </w:r>
      <w:r w:rsidR="00027826" w:rsidRPr="005F7DFA">
        <w:rPr>
          <w:rFonts w:ascii="Arial" w:hAnsi="Arial" w:cs="Arial"/>
          <w:sz w:val="20"/>
        </w:rPr>
        <w:t xml:space="preserve"> và nguồn lực để thực hiện </w:t>
      </w:r>
      <w:r w:rsidR="005F7DFA" w:rsidRPr="005F7DFA">
        <w:rPr>
          <w:rFonts w:ascii="Arial" w:hAnsi="Arial" w:cs="Arial"/>
          <w:sz w:val="20"/>
        </w:rPr>
        <w:t>Mục</w:t>
      </w:r>
      <w:r w:rsidR="00027826" w:rsidRPr="005F7DFA">
        <w:rPr>
          <w:rFonts w:ascii="Arial" w:hAnsi="Arial" w:cs="Arial"/>
          <w:sz w:val="20"/>
        </w:rPr>
        <w:t xml:space="preserve"> tiêu, biện pháp phòng, chống các yếu tố nguy hiểm, yếu tố có hạ</w:t>
      </w:r>
      <w:r w:rsidR="000878CF" w:rsidRPr="005F7DFA">
        <w:rPr>
          <w:rFonts w:ascii="Arial" w:hAnsi="Arial" w:cs="Arial"/>
          <w:sz w:val="20"/>
          <w:lang w:val="en-US"/>
        </w:rPr>
        <w:t>i</w:t>
      </w:r>
      <w:r w:rsidR="00027826" w:rsidRPr="005F7DFA">
        <w:rPr>
          <w:rFonts w:ascii="Arial" w:hAnsi="Arial" w:cs="Arial"/>
          <w:sz w:val="20"/>
        </w:rPr>
        <w:t>.</w:t>
      </w:r>
    </w:p>
    <w:p w:rsidR="00027826" w:rsidRPr="005F7DFA" w:rsidRDefault="005F7DFA" w:rsidP="007913FB">
      <w:pPr>
        <w:spacing w:before="120"/>
        <w:rPr>
          <w:rFonts w:ascii="Arial" w:hAnsi="Arial" w:cs="Arial"/>
          <w:b/>
          <w:sz w:val="20"/>
        </w:rPr>
      </w:pPr>
      <w:bookmarkStart w:id="15" w:name="dieu_7"/>
      <w:r w:rsidRPr="005F7DFA">
        <w:rPr>
          <w:rFonts w:ascii="Arial" w:hAnsi="Arial" w:cs="Arial"/>
          <w:b/>
          <w:sz w:val="20"/>
        </w:rPr>
        <w:t>Điều</w:t>
      </w:r>
      <w:r w:rsidR="00027826" w:rsidRPr="005F7DFA">
        <w:rPr>
          <w:rFonts w:ascii="Arial" w:hAnsi="Arial" w:cs="Arial"/>
          <w:b/>
          <w:sz w:val="20"/>
        </w:rPr>
        <w:t xml:space="preserve"> 7. Triển khai và đánh giá hiệu quả các biện pháp phòng, chống các yếu tố nguy hiểm, yếu tố có hại</w:t>
      </w:r>
      <w:bookmarkEnd w:id="15"/>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Người sử dụng lao động hướng dẫn người lao động biện pháp phòng, chống các yếu tố nguy hiểm, yếu tố có hại tại nơi làm việc.</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Người sử dụng lao động phải lập kế hoạch và tổ chức kiểm tra, đánh giá hiệu quả các biện pháp phòng, chống yếu tố nguy hiểm, yếu tố có hại ít nhất 01 lần</w:t>
      </w:r>
      <w:r w:rsidR="009D0222" w:rsidRPr="005F7DFA">
        <w:rPr>
          <w:rFonts w:ascii="Arial" w:hAnsi="Arial" w:cs="Arial"/>
          <w:sz w:val="20"/>
        </w:rPr>
        <w:t>/</w:t>
      </w:r>
      <w:r w:rsidR="00027826" w:rsidRPr="005F7DFA">
        <w:rPr>
          <w:rFonts w:ascii="Arial" w:hAnsi="Arial" w:cs="Arial"/>
          <w:sz w:val="20"/>
        </w:rPr>
        <w:t xml:space="preserve">năm; đối với cơ sở sản xuất, kinh doanh, phải được kiểm tra, đánh giá đến cấp tổ, đội, </w:t>
      </w:r>
      <w:r w:rsidR="00D22FC3" w:rsidRPr="005F7DFA">
        <w:rPr>
          <w:rFonts w:ascii="Arial" w:hAnsi="Arial" w:cs="Arial"/>
          <w:sz w:val="20"/>
        </w:rPr>
        <w:t>phân</w:t>
      </w:r>
      <w:r w:rsidR="00027826" w:rsidRPr="005F7DFA">
        <w:rPr>
          <w:rFonts w:ascii="Arial" w:hAnsi="Arial" w:cs="Arial"/>
          <w:sz w:val="20"/>
        </w:rPr>
        <w:t xml:space="preserve"> xưởng.</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Việc kiểm tra biện pháp phòng, chống các yếu tố nguy hiểm, yếu tố có hại tại nơi làm việc gồm các nội dung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D22FC3" w:rsidRPr="005F7DFA">
        <w:rPr>
          <w:rFonts w:ascii="Arial" w:hAnsi="Arial" w:cs="Arial"/>
          <w:sz w:val="20"/>
        </w:rPr>
        <w:t>Tình</w:t>
      </w:r>
      <w:r w:rsidR="00027826" w:rsidRPr="005F7DFA">
        <w:rPr>
          <w:rFonts w:ascii="Arial" w:hAnsi="Arial" w:cs="Arial"/>
          <w:sz w:val="20"/>
        </w:rPr>
        <w:t xml:space="preserve"> trạng an toàn, vệ sinh lao động của máy, </w:t>
      </w:r>
      <w:r w:rsidR="00D22FC3" w:rsidRPr="005F7DFA">
        <w:rPr>
          <w:rFonts w:ascii="Arial" w:hAnsi="Arial" w:cs="Arial"/>
          <w:sz w:val="20"/>
        </w:rPr>
        <w:t>thi</w:t>
      </w:r>
      <w:r w:rsidR="00027826" w:rsidRPr="005F7DFA">
        <w:rPr>
          <w:rFonts w:ascii="Arial" w:hAnsi="Arial" w:cs="Arial"/>
          <w:sz w:val="20"/>
        </w:rPr>
        <w:t>ết bị, nhà xưởng, kho tàng và nơi làm việc;</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Việc sử dụng, bảo quản phương tiện bảo vệ cá nhân; phương tiện phòng cháy, chữa cháy; các loại thuốc </w:t>
      </w:r>
      <w:r w:rsidR="00D22FC3" w:rsidRPr="005F7DFA">
        <w:rPr>
          <w:rFonts w:ascii="Arial" w:hAnsi="Arial" w:cs="Arial"/>
          <w:sz w:val="20"/>
        </w:rPr>
        <w:t>thi</w:t>
      </w:r>
      <w:r w:rsidR="00027826" w:rsidRPr="005F7DFA">
        <w:rPr>
          <w:rFonts w:ascii="Arial" w:hAnsi="Arial" w:cs="Arial"/>
          <w:sz w:val="20"/>
        </w:rPr>
        <w:t>ết yếu, phương tiện sơ cứu, cấp cứu tại chỗ;</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Việc quản lý, sử dụng máy, </w:t>
      </w:r>
      <w:r w:rsidR="00D22FC3" w:rsidRPr="005F7DFA">
        <w:rPr>
          <w:rFonts w:ascii="Arial" w:hAnsi="Arial" w:cs="Arial"/>
          <w:sz w:val="20"/>
        </w:rPr>
        <w:t>thi</w:t>
      </w:r>
      <w:r w:rsidR="00027826" w:rsidRPr="005F7DFA">
        <w:rPr>
          <w:rFonts w:ascii="Arial" w:hAnsi="Arial" w:cs="Arial"/>
          <w:sz w:val="20"/>
        </w:rPr>
        <w:t xml:space="preserve">ết bị, vật tư, chất có yêu cầu </w:t>
      </w:r>
      <w:r w:rsidR="00D22FC3" w:rsidRPr="005F7DFA">
        <w:rPr>
          <w:rFonts w:ascii="Arial" w:hAnsi="Arial" w:cs="Arial"/>
          <w:sz w:val="20"/>
        </w:rPr>
        <w:t>nghiêm</w:t>
      </w:r>
      <w:r w:rsidR="00027826" w:rsidRPr="005F7DFA">
        <w:rPr>
          <w:rFonts w:ascii="Arial" w:hAnsi="Arial" w:cs="Arial"/>
          <w:sz w:val="20"/>
        </w:rPr>
        <w:t xml:space="preserve"> ngặt về an toàn, vệ sinh lao động;</w:t>
      </w:r>
    </w:p>
    <w:p w:rsidR="00027826" w:rsidRPr="005F7DFA" w:rsidRDefault="00FF569A" w:rsidP="007913FB">
      <w:pPr>
        <w:spacing w:before="120"/>
        <w:rPr>
          <w:rFonts w:ascii="Arial" w:hAnsi="Arial" w:cs="Arial"/>
          <w:sz w:val="20"/>
        </w:rPr>
      </w:pPr>
      <w:r w:rsidRPr="005F7DFA">
        <w:rPr>
          <w:rFonts w:ascii="Arial" w:hAnsi="Arial" w:cs="Arial"/>
          <w:sz w:val="20"/>
        </w:rPr>
        <w:t>d)</w:t>
      </w:r>
      <w:r w:rsidR="00394699" w:rsidRPr="005F7DFA">
        <w:rPr>
          <w:rFonts w:ascii="Arial" w:hAnsi="Arial" w:cs="Arial"/>
          <w:sz w:val="20"/>
        </w:rPr>
        <w:t xml:space="preserve"> </w:t>
      </w:r>
      <w:r w:rsidR="00027826" w:rsidRPr="005F7DFA">
        <w:rPr>
          <w:rFonts w:ascii="Arial" w:hAnsi="Arial" w:cs="Arial"/>
          <w:sz w:val="20"/>
        </w:rPr>
        <w:t>Kiến thức và khả năng của người lao động trong xử lý sự cố, ứng cứu khẩn cấp;</w:t>
      </w:r>
    </w:p>
    <w:p w:rsidR="00027826" w:rsidRPr="005F7DFA" w:rsidRDefault="00027826" w:rsidP="007913FB">
      <w:pPr>
        <w:spacing w:before="120"/>
        <w:rPr>
          <w:rFonts w:ascii="Arial" w:hAnsi="Arial" w:cs="Arial"/>
          <w:sz w:val="20"/>
        </w:rPr>
      </w:pPr>
      <w:r w:rsidRPr="005F7DFA">
        <w:rPr>
          <w:rFonts w:ascii="Arial" w:hAnsi="Arial" w:cs="Arial"/>
          <w:sz w:val="20"/>
        </w:rPr>
        <w:t xml:space="preserve">đ) Việc thực hiện chế độ bảo </w:t>
      </w:r>
      <w:r w:rsidR="00D22FC3" w:rsidRPr="005F7DFA">
        <w:rPr>
          <w:rFonts w:ascii="Arial" w:hAnsi="Arial" w:cs="Arial"/>
          <w:sz w:val="20"/>
        </w:rPr>
        <w:t>hộ</w:t>
      </w:r>
      <w:r w:rsidRPr="005F7DFA">
        <w:rPr>
          <w:rFonts w:ascii="Arial" w:hAnsi="Arial" w:cs="Arial"/>
          <w:sz w:val="20"/>
        </w:rPr>
        <w:t xml:space="preserve"> lao động, chăm sóc sức khỏe người lao động;</w:t>
      </w:r>
    </w:p>
    <w:p w:rsidR="00027826" w:rsidRPr="005F7DFA" w:rsidRDefault="00FF569A" w:rsidP="007913FB">
      <w:pPr>
        <w:spacing w:before="120"/>
        <w:rPr>
          <w:rFonts w:ascii="Arial" w:hAnsi="Arial" w:cs="Arial"/>
          <w:sz w:val="20"/>
        </w:rPr>
      </w:pPr>
      <w:r w:rsidRPr="005F7DFA">
        <w:rPr>
          <w:rFonts w:ascii="Arial" w:hAnsi="Arial" w:cs="Arial"/>
          <w:sz w:val="20"/>
        </w:rPr>
        <w:t>e)</w:t>
      </w:r>
      <w:r w:rsidR="00394699" w:rsidRPr="005F7DFA">
        <w:rPr>
          <w:rFonts w:ascii="Arial" w:hAnsi="Arial" w:cs="Arial"/>
          <w:sz w:val="20"/>
        </w:rPr>
        <w:t xml:space="preserve"> </w:t>
      </w:r>
      <w:r w:rsidR="00027826" w:rsidRPr="005F7DFA">
        <w:rPr>
          <w:rFonts w:ascii="Arial" w:hAnsi="Arial" w:cs="Arial"/>
          <w:sz w:val="20"/>
        </w:rPr>
        <w:t xml:space="preserve">Việc thực hiện kiến nghị của các </w:t>
      </w:r>
      <w:r w:rsidR="00D22FC3" w:rsidRPr="005F7DFA">
        <w:rPr>
          <w:rFonts w:ascii="Arial" w:hAnsi="Arial" w:cs="Arial"/>
          <w:sz w:val="20"/>
        </w:rPr>
        <w:t>đo</w:t>
      </w:r>
      <w:r w:rsidR="00027826" w:rsidRPr="005F7DFA">
        <w:rPr>
          <w:rFonts w:ascii="Arial" w:hAnsi="Arial" w:cs="Arial"/>
          <w:sz w:val="20"/>
        </w:rPr>
        <w:t xml:space="preserve">àn thanh tra, kiểm tra an toàn, vệ sinh lao động,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4.</w:t>
      </w:r>
      <w:r w:rsidR="00394699" w:rsidRPr="005F7DFA">
        <w:rPr>
          <w:rFonts w:ascii="Arial" w:hAnsi="Arial" w:cs="Arial"/>
          <w:sz w:val="20"/>
        </w:rPr>
        <w:t xml:space="preserve"> </w:t>
      </w:r>
      <w:r w:rsidR="00027826" w:rsidRPr="005F7DFA">
        <w:rPr>
          <w:rFonts w:ascii="Arial" w:hAnsi="Arial" w:cs="Arial"/>
          <w:sz w:val="20"/>
        </w:rPr>
        <w:t>Việc đánh giá hiệu quả biện pháp phòng, chống yếu tố nguy hiểm, yếu tố có hại tại nơi làm việc gồm các nội dung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Việc tổ chức triển khai các biện pháp phòng, chống yếu tố nguy hiểm, yếu tố có hại tại nơi làm việc;</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Kết quả cải </w:t>
      </w:r>
      <w:r w:rsidR="00D22FC3" w:rsidRPr="005F7DFA">
        <w:rPr>
          <w:rFonts w:ascii="Arial" w:hAnsi="Arial" w:cs="Arial"/>
          <w:sz w:val="20"/>
        </w:rPr>
        <w:t>thi</w:t>
      </w:r>
      <w:r w:rsidR="00027826" w:rsidRPr="005F7DFA">
        <w:rPr>
          <w:rFonts w:ascii="Arial" w:hAnsi="Arial" w:cs="Arial"/>
          <w:sz w:val="20"/>
        </w:rPr>
        <w:t xml:space="preserve">ện </w:t>
      </w:r>
      <w:r w:rsidR="005F7DFA" w:rsidRPr="005F7DFA">
        <w:rPr>
          <w:rFonts w:ascii="Arial" w:hAnsi="Arial" w:cs="Arial"/>
          <w:sz w:val="20"/>
        </w:rPr>
        <w:t>Điều</w:t>
      </w:r>
      <w:r w:rsidR="00027826" w:rsidRPr="005F7DFA">
        <w:rPr>
          <w:rFonts w:ascii="Arial" w:hAnsi="Arial" w:cs="Arial"/>
          <w:sz w:val="20"/>
        </w:rPr>
        <w:t xml:space="preserve"> kiện lao động.</w:t>
      </w:r>
    </w:p>
    <w:p w:rsidR="00027826" w:rsidRPr="005F7DFA" w:rsidRDefault="005F7DFA" w:rsidP="007913FB">
      <w:pPr>
        <w:spacing w:before="120"/>
        <w:rPr>
          <w:rFonts w:ascii="Arial" w:hAnsi="Arial" w:cs="Arial"/>
          <w:b/>
          <w:sz w:val="20"/>
        </w:rPr>
      </w:pPr>
      <w:bookmarkStart w:id="16" w:name="dieu_8"/>
      <w:r w:rsidRPr="005F7DFA">
        <w:rPr>
          <w:rFonts w:ascii="Arial" w:hAnsi="Arial" w:cs="Arial"/>
          <w:b/>
          <w:sz w:val="20"/>
        </w:rPr>
        <w:t>Điều</w:t>
      </w:r>
      <w:r w:rsidR="00027826" w:rsidRPr="005F7DFA">
        <w:rPr>
          <w:rFonts w:ascii="Arial" w:hAnsi="Arial" w:cs="Arial"/>
          <w:b/>
          <w:sz w:val="20"/>
        </w:rPr>
        <w:t xml:space="preserve"> 8. Biện pháp xử lý </w:t>
      </w:r>
      <w:r w:rsidR="003C692B" w:rsidRPr="005F7DFA">
        <w:rPr>
          <w:rFonts w:ascii="Arial" w:hAnsi="Arial" w:cs="Arial"/>
          <w:b/>
          <w:sz w:val="20"/>
        </w:rPr>
        <w:t>sự cố</w:t>
      </w:r>
      <w:r w:rsidR="00027826" w:rsidRPr="005F7DFA">
        <w:rPr>
          <w:rFonts w:ascii="Arial" w:hAnsi="Arial" w:cs="Arial"/>
          <w:b/>
          <w:sz w:val="20"/>
        </w:rPr>
        <w:t xml:space="preserve"> kỹ thuật gây mất an toàn, vệ sinh lao động </w:t>
      </w:r>
      <w:r w:rsidR="00D22FC3" w:rsidRPr="005F7DFA">
        <w:rPr>
          <w:rFonts w:ascii="Arial" w:hAnsi="Arial" w:cs="Arial"/>
          <w:b/>
          <w:sz w:val="20"/>
        </w:rPr>
        <w:t>nghiêm</w:t>
      </w:r>
      <w:r w:rsidR="00027826" w:rsidRPr="005F7DFA">
        <w:rPr>
          <w:rFonts w:ascii="Arial" w:hAnsi="Arial" w:cs="Arial"/>
          <w:b/>
          <w:sz w:val="20"/>
        </w:rPr>
        <w:t xml:space="preserve"> trọng và </w:t>
      </w:r>
      <w:r w:rsidR="00A54423" w:rsidRPr="005F7DFA">
        <w:rPr>
          <w:rFonts w:ascii="Arial" w:hAnsi="Arial" w:cs="Arial"/>
          <w:b/>
          <w:sz w:val="20"/>
          <w:lang w:val="en-US"/>
        </w:rPr>
        <w:t>ứ</w:t>
      </w:r>
      <w:r w:rsidR="00027826" w:rsidRPr="005F7DFA">
        <w:rPr>
          <w:rFonts w:ascii="Arial" w:hAnsi="Arial" w:cs="Arial"/>
          <w:b/>
          <w:sz w:val="20"/>
        </w:rPr>
        <w:t>ng cứu khẩn cấp</w:t>
      </w:r>
      <w:bookmarkEnd w:id="16"/>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 xml:space="preserve">Phương án xử lý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quy định tại </w:t>
      </w:r>
      <w:bookmarkStart w:id="17" w:name="dc_3"/>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19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17"/>
      <w:r w:rsidR="00027826" w:rsidRPr="005F7DFA">
        <w:rPr>
          <w:rFonts w:ascii="Arial" w:hAnsi="Arial" w:cs="Arial"/>
          <w:sz w:val="20"/>
        </w:rPr>
        <w:t xml:space="preserve"> phải có các nội dung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Lực lượng tham gia xử lý sự cố tại chỗ và nhiệm vụ của từng thành viên tham gia; lực lượng hỗ trợ từ các cơ sở sản xuất, kinh doanh lân cận;</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Phương tiện kỹ thuật phải có theo quy định của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w:t>
      </w:r>
      <w:r w:rsidR="00D22FC3" w:rsidRPr="005F7DFA">
        <w:rPr>
          <w:rFonts w:ascii="Arial" w:hAnsi="Arial" w:cs="Arial"/>
          <w:sz w:val="20"/>
        </w:rPr>
        <w:t>thi</w:t>
      </w:r>
      <w:r w:rsidR="00027826" w:rsidRPr="005F7DFA">
        <w:rPr>
          <w:rFonts w:ascii="Arial" w:hAnsi="Arial" w:cs="Arial"/>
          <w:sz w:val="20"/>
        </w:rPr>
        <w:t xml:space="preserve">ết bị </w:t>
      </w:r>
      <w:r w:rsidR="00D22FC3" w:rsidRPr="005F7DFA">
        <w:rPr>
          <w:rFonts w:ascii="Arial" w:hAnsi="Arial" w:cs="Arial"/>
          <w:sz w:val="20"/>
        </w:rPr>
        <w:t>đo</w:t>
      </w:r>
      <w:r w:rsidR="00027826" w:rsidRPr="005F7DFA">
        <w:rPr>
          <w:rFonts w:ascii="Arial" w:hAnsi="Arial" w:cs="Arial"/>
          <w:sz w:val="20"/>
        </w:rPr>
        <w:t xml:space="preserve"> lường cần </w:t>
      </w:r>
      <w:r w:rsidR="00D22FC3" w:rsidRPr="005F7DFA">
        <w:rPr>
          <w:rFonts w:ascii="Arial" w:hAnsi="Arial" w:cs="Arial"/>
          <w:sz w:val="20"/>
        </w:rPr>
        <w:t>thi</w:t>
      </w:r>
      <w:r w:rsidR="00027826" w:rsidRPr="005F7DFA">
        <w:rPr>
          <w:rFonts w:ascii="Arial" w:hAnsi="Arial" w:cs="Arial"/>
          <w:sz w:val="20"/>
        </w:rPr>
        <w:t xml:space="preserve">ết dùng trong quá trình xử lý sự cố (các </w:t>
      </w:r>
      <w:r w:rsidR="00D22FC3" w:rsidRPr="005F7DFA">
        <w:rPr>
          <w:rFonts w:ascii="Arial" w:hAnsi="Arial" w:cs="Arial"/>
          <w:sz w:val="20"/>
        </w:rPr>
        <w:t>thi</w:t>
      </w:r>
      <w:r w:rsidR="00027826" w:rsidRPr="005F7DFA">
        <w:rPr>
          <w:rFonts w:ascii="Arial" w:hAnsi="Arial" w:cs="Arial"/>
          <w:sz w:val="20"/>
        </w:rPr>
        <w:t xml:space="preserve">ết bị này phải được kiểm định, hiệu chuẩn theo quy định hiện hành của pháp </w:t>
      </w:r>
      <w:r w:rsidR="009D0222" w:rsidRPr="005F7DFA">
        <w:rPr>
          <w:rFonts w:ascii="Arial" w:hAnsi="Arial" w:cs="Arial"/>
          <w:sz w:val="20"/>
        </w:rPr>
        <w:t>luật</w:t>
      </w:r>
      <w:r w:rsidR="00027826" w:rsidRPr="005F7DFA">
        <w:rPr>
          <w:rFonts w:ascii="Arial" w:hAnsi="Arial" w:cs="Arial"/>
          <w:sz w:val="20"/>
        </w:rPr>
        <w:t xml:space="preserve"> về </w:t>
      </w:r>
      <w:r w:rsidR="00D22FC3" w:rsidRPr="005F7DFA">
        <w:rPr>
          <w:rFonts w:ascii="Arial" w:hAnsi="Arial" w:cs="Arial"/>
          <w:sz w:val="20"/>
        </w:rPr>
        <w:t>đo</w:t>
      </w:r>
      <w:r w:rsidR="00027826" w:rsidRPr="005F7DFA">
        <w:rPr>
          <w:rFonts w:ascii="Arial" w:hAnsi="Arial" w:cs="Arial"/>
          <w:sz w:val="20"/>
        </w:rPr>
        <w:t xml:space="preserve"> lường);</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Cách thức, trình tự xử lý sự cố.</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Phê duyệt hoặc gửi cơ quan có thẩm quyền phê duyệt và định kỳ tổ chức diễn tập phương án xử lý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theo quy định của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 xml:space="preserve">Kịp thời thông báo cho chính quyền địa phương khi xảy ra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theo quy định tại </w:t>
      </w:r>
      <w:r w:rsidR="005F7DFA" w:rsidRPr="005F7DFA">
        <w:rPr>
          <w:rFonts w:ascii="Arial" w:hAnsi="Arial" w:cs="Arial"/>
          <w:sz w:val="20"/>
        </w:rPr>
        <w:t>Điều</w:t>
      </w:r>
      <w:r w:rsidR="00027826" w:rsidRPr="005F7DFA">
        <w:rPr>
          <w:rFonts w:ascii="Arial" w:hAnsi="Arial" w:cs="Arial"/>
          <w:sz w:val="20"/>
        </w:rPr>
        <w:t xml:space="preserve"> 26 Nghị định này.</w:t>
      </w:r>
    </w:p>
    <w:p w:rsidR="00027826" w:rsidRPr="005F7DFA" w:rsidRDefault="00027826" w:rsidP="007913FB">
      <w:pPr>
        <w:spacing w:before="120"/>
        <w:rPr>
          <w:rFonts w:ascii="Arial" w:hAnsi="Arial" w:cs="Arial"/>
          <w:b/>
          <w:sz w:val="20"/>
        </w:rPr>
      </w:pPr>
      <w:bookmarkStart w:id="18" w:name="chuong_3"/>
      <w:r w:rsidRPr="005F7DFA">
        <w:rPr>
          <w:rFonts w:ascii="Arial" w:hAnsi="Arial" w:cs="Arial"/>
          <w:b/>
          <w:sz w:val="20"/>
        </w:rPr>
        <w:t>Chương III</w:t>
      </w:r>
      <w:bookmarkEnd w:id="18"/>
    </w:p>
    <w:p w:rsidR="00027826" w:rsidRPr="005F7DFA" w:rsidRDefault="000C5261" w:rsidP="007913FB">
      <w:pPr>
        <w:spacing w:before="120"/>
        <w:jc w:val="center"/>
        <w:rPr>
          <w:rFonts w:ascii="Arial" w:hAnsi="Arial" w:cs="Arial"/>
          <w:b/>
          <w:sz w:val="20"/>
        </w:rPr>
      </w:pPr>
      <w:bookmarkStart w:id="19" w:name="chuong_3_name"/>
      <w:r w:rsidRPr="005F7DFA">
        <w:rPr>
          <w:rFonts w:ascii="Arial" w:hAnsi="Arial" w:cs="Arial"/>
          <w:b/>
          <w:sz w:val="20"/>
        </w:rPr>
        <w:t>KHAI BÁO, ĐIỀU TRA, BÁO CÁO TAI NẠN LAO ĐỘNG, SỰ CỐ KỸ THUẬT GÂY MẤT AN TOÀN, VỆ SINH LAO ĐỘNG NGHIÊM TRỌNG</w:t>
      </w:r>
      <w:bookmarkEnd w:id="19"/>
    </w:p>
    <w:p w:rsidR="00027826" w:rsidRPr="005F7DFA" w:rsidRDefault="005F7DFA" w:rsidP="007913FB">
      <w:pPr>
        <w:spacing w:before="120"/>
        <w:rPr>
          <w:rFonts w:ascii="Arial" w:hAnsi="Arial" w:cs="Arial"/>
          <w:b/>
          <w:sz w:val="20"/>
        </w:rPr>
      </w:pPr>
      <w:bookmarkStart w:id="20" w:name="dieu_9"/>
      <w:r w:rsidRPr="005F7DFA">
        <w:rPr>
          <w:rFonts w:ascii="Arial" w:hAnsi="Arial" w:cs="Arial"/>
          <w:b/>
          <w:sz w:val="20"/>
        </w:rPr>
        <w:t>Điều</w:t>
      </w:r>
      <w:r w:rsidR="00027826" w:rsidRPr="005F7DFA">
        <w:rPr>
          <w:rFonts w:ascii="Arial" w:hAnsi="Arial" w:cs="Arial"/>
          <w:b/>
          <w:sz w:val="20"/>
        </w:rPr>
        <w:t xml:space="preserve"> 9. </w:t>
      </w:r>
      <w:r w:rsidR="00D22FC3" w:rsidRPr="005F7DFA">
        <w:rPr>
          <w:rFonts w:ascii="Arial" w:hAnsi="Arial" w:cs="Arial"/>
          <w:b/>
          <w:sz w:val="20"/>
        </w:rPr>
        <w:t>Phân</w:t>
      </w:r>
      <w:r w:rsidR="00027826" w:rsidRPr="005F7DFA">
        <w:rPr>
          <w:rFonts w:ascii="Arial" w:hAnsi="Arial" w:cs="Arial"/>
          <w:b/>
          <w:sz w:val="20"/>
        </w:rPr>
        <w:t xml:space="preserve"> loại </w:t>
      </w:r>
      <w:r w:rsidR="00D22FC3" w:rsidRPr="005F7DFA">
        <w:rPr>
          <w:rFonts w:ascii="Arial" w:hAnsi="Arial" w:cs="Arial"/>
          <w:b/>
          <w:sz w:val="20"/>
        </w:rPr>
        <w:t>tai</w:t>
      </w:r>
      <w:r w:rsidR="00027826" w:rsidRPr="005F7DFA">
        <w:rPr>
          <w:rFonts w:ascii="Arial" w:hAnsi="Arial" w:cs="Arial"/>
          <w:b/>
          <w:sz w:val="20"/>
        </w:rPr>
        <w:t xml:space="preserve"> nạn lao động</w:t>
      </w:r>
      <w:bookmarkEnd w:id="20"/>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làm chết người lao động (sau đây gọi tắt là </w:t>
      </w:r>
      <w:r w:rsidR="00D22FC3" w:rsidRPr="005F7DFA">
        <w:rPr>
          <w:rFonts w:ascii="Arial" w:hAnsi="Arial" w:cs="Arial"/>
          <w:sz w:val="20"/>
        </w:rPr>
        <w:t>tai</w:t>
      </w:r>
      <w:r w:rsidR="00027826" w:rsidRPr="005F7DFA">
        <w:rPr>
          <w:rFonts w:ascii="Arial" w:hAnsi="Arial" w:cs="Arial"/>
          <w:sz w:val="20"/>
        </w:rPr>
        <w:t xml:space="preserve"> nạn lao động chết người) là </w:t>
      </w:r>
      <w:r w:rsidR="00D22FC3" w:rsidRPr="005F7DFA">
        <w:rPr>
          <w:rFonts w:ascii="Arial" w:hAnsi="Arial" w:cs="Arial"/>
          <w:sz w:val="20"/>
        </w:rPr>
        <w:t>tai</w:t>
      </w:r>
      <w:r w:rsidR="00027826" w:rsidRPr="005F7DFA">
        <w:rPr>
          <w:rFonts w:ascii="Arial" w:hAnsi="Arial" w:cs="Arial"/>
          <w:sz w:val="20"/>
        </w:rPr>
        <w:t xml:space="preserve"> nạn lao động mà người lao động bị chết thuộc một trong các </w:t>
      </w:r>
      <w:r w:rsidR="00D22FC3" w:rsidRPr="005F7DFA">
        <w:rPr>
          <w:rFonts w:ascii="Arial" w:hAnsi="Arial" w:cs="Arial"/>
          <w:sz w:val="20"/>
        </w:rPr>
        <w:t>trường</w:t>
      </w:r>
      <w:r w:rsidR="00027826" w:rsidRPr="005F7DFA">
        <w:rPr>
          <w:rFonts w:ascii="Arial" w:hAnsi="Arial" w:cs="Arial"/>
          <w:sz w:val="20"/>
        </w:rPr>
        <w:t xml:space="preserve"> hợp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Chết tại nơi xảy ra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Chết trên đường đi cấp cứu hoặc trong thời gian cấp cứu;</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Chết trong thời gian </w:t>
      </w:r>
      <w:r w:rsidR="005F7DFA" w:rsidRPr="005F7DFA">
        <w:rPr>
          <w:rFonts w:ascii="Arial" w:hAnsi="Arial" w:cs="Arial"/>
          <w:sz w:val="20"/>
        </w:rPr>
        <w:t>Điều</w:t>
      </w:r>
      <w:r w:rsidR="00027826" w:rsidRPr="005F7DFA">
        <w:rPr>
          <w:rFonts w:ascii="Arial" w:hAnsi="Arial" w:cs="Arial"/>
          <w:sz w:val="20"/>
        </w:rPr>
        <w:t xml:space="preserve"> trị hoặc chết do tái phát của vết thương do </w:t>
      </w:r>
      <w:r w:rsidR="00D22FC3" w:rsidRPr="005F7DFA">
        <w:rPr>
          <w:rFonts w:ascii="Arial" w:hAnsi="Arial" w:cs="Arial"/>
          <w:sz w:val="20"/>
        </w:rPr>
        <w:t>tai</w:t>
      </w:r>
      <w:r w:rsidR="00027826" w:rsidRPr="005F7DFA">
        <w:rPr>
          <w:rFonts w:ascii="Arial" w:hAnsi="Arial" w:cs="Arial"/>
          <w:sz w:val="20"/>
        </w:rPr>
        <w:t xml:space="preserve"> nạn lao động gây ra theo kết luận tại </w:t>
      </w:r>
      <w:r w:rsidR="00D22FC3" w:rsidRPr="005F7DFA">
        <w:rPr>
          <w:rFonts w:ascii="Arial" w:hAnsi="Arial" w:cs="Arial"/>
          <w:sz w:val="20"/>
        </w:rPr>
        <w:t>biên</w:t>
      </w:r>
      <w:r w:rsidR="00027826" w:rsidRPr="005F7DFA">
        <w:rPr>
          <w:rFonts w:ascii="Arial" w:hAnsi="Arial" w:cs="Arial"/>
          <w:sz w:val="20"/>
        </w:rPr>
        <w:t xml:space="preserve"> bản giám định pháp y;</w:t>
      </w:r>
    </w:p>
    <w:p w:rsidR="00027826" w:rsidRPr="005F7DFA" w:rsidRDefault="00FF569A" w:rsidP="007913FB">
      <w:pPr>
        <w:spacing w:before="120"/>
        <w:rPr>
          <w:rFonts w:ascii="Arial" w:hAnsi="Arial" w:cs="Arial"/>
          <w:sz w:val="20"/>
        </w:rPr>
      </w:pPr>
      <w:r w:rsidRPr="005F7DFA">
        <w:rPr>
          <w:rFonts w:ascii="Arial" w:hAnsi="Arial" w:cs="Arial"/>
          <w:sz w:val="20"/>
        </w:rPr>
        <w:t>d)</w:t>
      </w:r>
      <w:r w:rsidR="00394699" w:rsidRPr="005F7DFA">
        <w:rPr>
          <w:rFonts w:ascii="Arial" w:hAnsi="Arial" w:cs="Arial"/>
          <w:sz w:val="20"/>
        </w:rPr>
        <w:t xml:space="preserve"> </w:t>
      </w:r>
      <w:r w:rsidR="00027826" w:rsidRPr="005F7DFA">
        <w:rPr>
          <w:rFonts w:ascii="Arial" w:hAnsi="Arial" w:cs="Arial"/>
          <w:sz w:val="20"/>
        </w:rPr>
        <w:t xml:space="preserve">Người lao động được tuyên bố chết theo kết luận của Tòa án đối với </w:t>
      </w:r>
      <w:r w:rsidR="00D22FC3" w:rsidRPr="005F7DFA">
        <w:rPr>
          <w:rFonts w:ascii="Arial" w:hAnsi="Arial" w:cs="Arial"/>
          <w:sz w:val="20"/>
        </w:rPr>
        <w:t>trường</w:t>
      </w:r>
      <w:r w:rsidR="00027826" w:rsidRPr="005F7DFA">
        <w:rPr>
          <w:rFonts w:ascii="Arial" w:hAnsi="Arial" w:cs="Arial"/>
          <w:sz w:val="20"/>
        </w:rPr>
        <w:t xml:space="preserve"> hợp mất tích.</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làm người lao động bị thương nặng (sau đây gọi tắt là </w:t>
      </w:r>
      <w:r w:rsidR="00D22FC3" w:rsidRPr="005F7DFA">
        <w:rPr>
          <w:rFonts w:ascii="Arial" w:hAnsi="Arial" w:cs="Arial"/>
          <w:sz w:val="20"/>
        </w:rPr>
        <w:t>tai</w:t>
      </w:r>
      <w:r w:rsidR="00027826" w:rsidRPr="005F7DFA">
        <w:rPr>
          <w:rFonts w:ascii="Arial" w:hAnsi="Arial" w:cs="Arial"/>
          <w:sz w:val="20"/>
        </w:rPr>
        <w:t xml:space="preserve"> nạn lao động nặng) là </w:t>
      </w:r>
      <w:r w:rsidR="00D22FC3" w:rsidRPr="005F7DFA">
        <w:rPr>
          <w:rFonts w:ascii="Arial" w:hAnsi="Arial" w:cs="Arial"/>
          <w:sz w:val="20"/>
        </w:rPr>
        <w:t>tai</w:t>
      </w:r>
      <w:r w:rsidR="00027826" w:rsidRPr="005F7DFA">
        <w:rPr>
          <w:rFonts w:ascii="Arial" w:hAnsi="Arial" w:cs="Arial"/>
          <w:sz w:val="20"/>
        </w:rPr>
        <w:t xml:space="preserve"> nạn lao động làm người lao động bị ít nhất một trong những chấn thương được quy định tại Phụ lục II 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làm người lao động bị thương nhẹ (sau đây gọi tắt là </w:t>
      </w:r>
      <w:r w:rsidR="00D22FC3" w:rsidRPr="005F7DFA">
        <w:rPr>
          <w:rFonts w:ascii="Arial" w:hAnsi="Arial" w:cs="Arial"/>
          <w:sz w:val="20"/>
        </w:rPr>
        <w:t>tai</w:t>
      </w:r>
      <w:r w:rsidR="00027826" w:rsidRPr="005F7DFA">
        <w:rPr>
          <w:rFonts w:ascii="Arial" w:hAnsi="Arial" w:cs="Arial"/>
          <w:sz w:val="20"/>
        </w:rPr>
        <w:t xml:space="preserve"> nạn lao động nhẹ) là </w:t>
      </w:r>
      <w:r w:rsidR="00D22FC3" w:rsidRPr="005F7DFA">
        <w:rPr>
          <w:rFonts w:ascii="Arial" w:hAnsi="Arial" w:cs="Arial"/>
          <w:sz w:val="20"/>
        </w:rPr>
        <w:t>tai</w:t>
      </w:r>
      <w:r w:rsidR="00027826" w:rsidRPr="005F7DFA">
        <w:rPr>
          <w:rFonts w:ascii="Arial" w:hAnsi="Arial" w:cs="Arial"/>
          <w:sz w:val="20"/>
        </w:rPr>
        <w:t xml:space="preserve"> nạn lao động không thuộc </w:t>
      </w:r>
      <w:r w:rsidR="00D22FC3" w:rsidRPr="005F7DFA">
        <w:rPr>
          <w:rFonts w:ascii="Arial" w:hAnsi="Arial" w:cs="Arial"/>
          <w:sz w:val="20"/>
        </w:rPr>
        <w:t>trường</w:t>
      </w:r>
      <w:r w:rsidR="00027826" w:rsidRPr="005F7DFA">
        <w:rPr>
          <w:rFonts w:ascii="Arial" w:hAnsi="Arial" w:cs="Arial"/>
          <w:sz w:val="20"/>
        </w:rPr>
        <w:t xml:space="preserve"> hợp quy định tại </w:t>
      </w:r>
      <w:r w:rsidR="005F7DFA" w:rsidRPr="005F7DFA">
        <w:rPr>
          <w:rFonts w:ascii="Arial" w:hAnsi="Arial" w:cs="Arial"/>
          <w:sz w:val="20"/>
        </w:rPr>
        <w:t>Khoản</w:t>
      </w:r>
      <w:r w:rsidR="00027826" w:rsidRPr="005F7DFA">
        <w:rPr>
          <w:rFonts w:ascii="Arial" w:hAnsi="Arial" w:cs="Arial"/>
          <w:sz w:val="20"/>
        </w:rPr>
        <w:t xml:space="preserve"> 1 và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5F7DFA" w:rsidP="007913FB">
      <w:pPr>
        <w:spacing w:before="120"/>
        <w:rPr>
          <w:rFonts w:ascii="Arial" w:hAnsi="Arial" w:cs="Arial"/>
          <w:b/>
          <w:sz w:val="20"/>
        </w:rPr>
      </w:pPr>
      <w:bookmarkStart w:id="21" w:name="dieu_10"/>
      <w:r w:rsidRPr="005F7DFA">
        <w:rPr>
          <w:rFonts w:ascii="Arial" w:hAnsi="Arial" w:cs="Arial"/>
          <w:b/>
          <w:sz w:val="20"/>
        </w:rPr>
        <w:t>Điều</w:t>
      </w:r>
      <w:r w:rsidR="00027826" w:rsidRPr="005F7DFA">
        <w:rPr>
          <w:rFonts w:ascii="Arial" w:hAnsi="Arial" w:cs="Arial"/>
          <w:b/>
          <w:sz w:val="20"/>
        </w:rPr>
        <w:t xml:space="preserve"> 10. Thời gian, nội dung khai báo </w:t>
      </w:r>
      <w:r w:rsidR="00D22FC3" w:rsidRPr="005F7DFA">
        <w:rPr>
          <w:rFonts w:ascii="Arial" w:hAnsi="Arial" w:cs="Arial"/>
          <w:b/>
          <w:sz w:val="20"/>
        </w:rPr>
        <w:t>tai</w:t>
      </w:r>
      <w:r w:rsidR="00027826" w:rsidRPr="005F7DFA">
        <w:rPr>
          <w:rFonts w:ascii="Arial" w:hAnsi="Arial" w:cs="Arial"/>
          <w:b/>
          <w:sz w:val="20"/>
        </w:rPr>
        <w:t xml:space="preserve"> nạn lao động</w:t>
      </w:r>
      <w:bookmarkEnd w:id="21"/>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 xml:space="preserve">Khi biết tin xảy ra </w:t>
      </w:r>
      <w:r w:rsidR="00D22FC3" w:rsidRPr="005F7DFA">
        <w:rPr>
          <w:rFonts w:ascii="Arial" w:hAnsi="Arial" w:cs="Arial"/>
          <w:sz w:val="20"/>
        </w:rPr>
        <w:t>tai</w:t>
      </w:r>
      <w:r w:rsidR="00027826" w:rsidRPr="005F7DFA">
        <w:rPr>
          <w:rFonts w:ascii="Arial" w:hAnsi="Arial" w:cs="Arial"/>
          <w:sz w:val="20"/>
        </w:rPr>
        <w:t xml:space="preserve"> nạn lao động chết người hoặc làm bị thương nặng từ 02 người lao động trở lên, người sử dụng lao động của cơ sở xảy ra </w:t>
      </w:r>
      <w:r w:rsidR="00D22FC3" w:rsidRPr="005F7DFA">
        <w:rPr>
          <w:rFonts w:ascii="Arial" w:hAnsi="Arial" w:cs="Arial"/>
          <w:sz w:val="20"/>
        </w:rPr>
        <w:t>tai</w:t>
      </w:r>
      <w:r w:rsidR="00027826" w:rsidRPr="005F7DFA">
        <w:rPr>
          <w:rFonts w:ascii="Arial" w:hAnsi="Arial" w:cs="Arial"/>
          <w:sz w:val="20"/>
        </w:rPr>
        <w:t xml:space="preserve"> nạn phải khai báo theo quy định tại </w:t>
      </w:r>
      <w:bookmarkStart w:id="22" w:name="dc_4"/>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22"/>
      <w:r w:rsidR="00027826" w:rsidRPr="005F7DFA">
        <w:rPr>
          <w:rFonts w:ascii="Arial" w:hAnsi="Arial" w:cs="Arial"/>
          <w:sz w:val="20"/>
        </w:rPr>
        <w:t xml:space="preserve"> như sau:</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Khai báo bằng cách nhanh nhất (trực tiếp hoặc điện thoạ</w:t>
      </w:r>
      <w:r w:rsidR="00A54423" w:rsidRPr="005F7DFA">
        <w:rPr>
          <w:rFonts w:ascii="Arial" w:hAnsi="Arial" w:cs="Arial"/>
          <w:sz w:val="20"/>
        </w:rPr>
        <w:t>i, fax, cô</w:t>
      </w:r>
      <w:r w:rsidR="00A54423" w:rsidRPr="005F7DFA">
        <w:rPr>
          <w:rFonts w:ascii="Arial" w:hAnsi="Arial" w:cs="Arial"/>
          <w:sz w:val="20"/>
          <w:lang w:val="en-US"/>
        </w:rPr>
        <w:t>n</w:t>
      </w:r>
      <w:r w:rsidR="00027826" w:rsidRPr="005F7DFA">
        <w:rPr>
          <w:rFonts w:ascii="Arial" w:hAnsi="Arial" w:cs="Arial"/>
          <w:sz w:val="20"/>
        </w:rPr>
        <w:t xml:space="preserve">g điện, thư điện tử) với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nơi xảy ra </w:t>
      </w:r>
      <w:r w:rsidR="00D22FC3" w:rsidRPr="005F7DFA">
        <w:rPr>
          <w:rFonts w:ascii="Arial" w:hAnsi="Arial" w:cs="Arial"/>
          <w:sz w:val="20"/>
        </w:rPr>
        <w:t>tai</w:t>
      </w:r>
      <w:r w:rsidR="00027826" w:rsidRPr="005F7DFA">
        <w:rPr>
          <w:rFonts w:ascii="Arial" w:hAnsi="Arial" w:cs="Arial"/>
          <w:sz w:val="20"/>
        </w:rPr>
        <w:t xml:space="preserve"> nạn;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làm chết người đồng thời báo </w:t>
      </w:r>
      <w:r w:rsidR="00D22FC3" w:rsidRPr="005F7DFA">
        <w:rPr>
          <w:rFonts w:ascii="Arial" w:hAnsi="Arial" w:cs="Arial"/>
          <w:sz w:val="20"/>
        </w:rPr>
        <w:t>ngay</w:t>
      </w:r>
      <w:r w:rsidR="00027826" w:rsidRPr="005F7DFA">
        <w:rPr>
          <w:rFonts w:ascii="Arial" w:hAnsi="Arial" w:cs="Arial"/>
          <w:sz w:val="20"/>
        </w:rPr>
        <w:t xml:space="preserve"> cho cơ quan Công an huyện, quận, thị xã, thành phố thuộc tỉnh, thành phố thuộc thành phố trực thuộc Trung ương (sau đây gọi tắt là Công an cấp huyện);</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Nội dung khai báo theo mẫu quy định tại Phụ lục III 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Khi biết tin xảy ra </w:t>
      </w:r>
      <w:r w:rsidR="00D22FC3" w:rsidRPr="005F7DFA">
        <w:rPr>
          <w:rFonts w:ascii="Arial" w:hAnsi="Arial" w:cs="Arial"/>
          <w:sz w:val="20"/>
        </w:rPr>
        <w:t>tai</w:t>
      </w:r>
      <w:r w:rsidR="00027826" w:rsidRPr="005F7DFA">
        <w:rPr>
          <w:rFonts w:ascii="Arial" w:hAnsi="Arial" w:cs="Arial"/>
          <w:sz w:val="20"/>
        </w:rPr>
        <w:t xml:space="preserve"> nạn lao động chết người hoặc làm bị thương nặng từ 02 người lao động trở lên trong các lĩnh vực phóng xạ, thăm dò, khai thác dầu khí, các phương tiện vận tải đường sắt, đường thủy, đường bộ, đường hàng không và các đơn vị thuộc lực lượng vũ </w:t>
      </w:r>
      <w:r w:rsidR="00D22FC3" w:rsidRPr="005F7DFA">
        <w:rPr>
          <w:rFonts w:ascii="Arial" w:hAnsi="Arial" w:cs="Arial"/>
          <w:sz w:val="20"/>
        </w:rPr>
        <w:t>trang</w:t>
      </w:r>
      <w:r w:rsidR="00027826" w:rsidRPr="005F7DFA">
        <w:rPr>
          <w:rFonts w:ascii="Arial" w:hAnsi="Arial" w:cs="Arial"/>
          <w:sz w:val="20"/>
        </w:rPr>
        <w:t xml:space="preserve"> nhân dân theo quy định tại </w:t>
      </w:r>
      <w:bookmarkStart w:id="23" w:name="dc_5"/>
      <w:r w:rsidR="005F7DFA" w:rsidRPr="005F7DFA">
        <w:rPr>
          <w:rFonts w:ascii="Arial" w:hAnsi="Arial" w:cs="Arial"/>
          <w:sz w:val="20"/>
        </w:rPr>
        <w:t>Điểm</w:t>
      </w:r>
      <w:r w:rsidR="00027826" w:rsidRPr="005F7DFA">
        <w:rPr>
          <w:rFonts w:ascii="Arial" w:hAnsi="Arial" w:cs="Arial"/>
          <w:sz w:val="20"/>
        </w:rPr>
        <w:t xml:space="preserve"> c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23"/>
      <w:r w:rsidR="00027826" w:rsidRPr="005F7DFA">
        <w:rPr>
          <w:rFonts w:ascii="Arial" w:hAnsi="Arial" w:cs="Arial"/>
          <w:sz w:val="20"/>
        </w:rPr>
        <w:t xml:space="preserve">, ngoài việc thực hiện khai báo theo quy định của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người sử dụng lao động của cơ sở để xảy ra </w:t>
      </w:r>
      <w:r w:rsidR="00D22FC3" w:rsidRPr="005F7DFA">
        <w:rPr>
          <w:rFonts w:ascii="Arial" w:hAnsi="Arial" w:cs="Arial"/>
          <w:sz w:val="20"/>
        </w:rPr>
        <w:t>tai</w:t>
      </w:r>
      <w:r w:rsidR="00027826" w:rsidRPr="005F7DFA">
        <w:rPr>
          <w:rFonts w:ascii="Arial" w:hAnsi="Arial" w:cs="Arial"/>
          <w:sz w:val="20"/>
        </w:rPr>
        <w:t xml:space="preserve"> nạn phải khai báo như sau:</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Khai báo bằng cách nhanh nhất (trực tiếp hoặc điện thoại, fax, công điện, thư điện tử) với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nơi xảy ra </w:t>
      </w:r>
      <w:r w:rsidR="00D22FC3" w:rsidRPr="005F7DFA">
        <w:rPr>
          <w:rFonts w:ascii="Arial" w:hAnsi="Arial" w:cs="Arial"/>
          <w:sz w:val="20"/>
        </w:rPr>
        <w:t>tai</w:t>
      </w:r>
      <w:r w:rsidR="00027826" w:rsidRPr="005F7DFA">
        <w:rPr>
          <w:rFonts w:ascii="Arial" w:hAnsi="Arial" w:cs="Arial"/>
          <w:sz w:val="20"/>
        </w:rPr>
        <w:t xml:space="preserve"> nạn và với Bộ quản lý ngành lĩnh vực đó theo thẩm quyền quy định tại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21 Nghị định này, trừ </w:t>
      </w:r>
      <w:r w:rsidR="00D22FC3" w:rsidRPr="005F7DFA">
        <w:rPr>
          <w:rFonts w:ascii="Arial" w:hAnsi="Arial" w:cs="Arial"/>
          <w:sz w:val="20"/>
        </w:rPr>
        <w:t>trường</w:t>
      </w:r>
      <w:r w:rsidR="00027826" w:rsidRPr="005F7DFA">
        <w:rPr>
          <w:rFonts w:ascii="Arial" w:hAnsi="Arial" w:cs="Arial"/>
          <w:sz w:val="20"/>
        </w:rPr>
        <w:t xml:space="preserve"> hợp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có quy định khác;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tai</w:t>
      </w:r>
      <w:r w:rsidR="00027826" w:rsidRPr="005F7DFA">
        <w:rPr>
          <w:rFonts w:ascii="Arial" w:hAnsi="Arial" w:cs="Arial"/>
          <w:sz w:val="20"/>
        </w:rPr>
        <w:t xml:space="preserve"> nạn làm chết người thì phải đồng thời báo </w:t>
      </w:r>
      <w:r w:rsidR="00D22FC3" w:rsidRPr="005F7DFA">
        <w:rPr>
          <w:rFonts w:ascii="Arial" w:hAnsi="Arial" w:cs="Arial"/>
          <w:sz w:val="20"/>
        </w:rPr>
        <w:t>ngay</w:t>
      </w:r>
      <w:r w:rsidR="00027826" w:rsidRPr="005F7DFA">
        <w:rPr>
          <w:rFonts w:ascii="Arial" w:hAnsi="Arial" w:cs="Arial"/>
          <w:sz w:val="20"/>
        </w:rPr>
        <w:t xml:space="preserve"> cho Công an cấp huyện;</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Nội dung khai báo được thực hiện theo mẫu quy định tại Phụ lục III 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 xml:space="preserve">Khi xảy ra </w:t>
      </w:r>
      <w:r w:rsidR="00D22FC3" w:rsidRPr="005F7DFA">
        <w:rPr>
          <w:rFonts w:ascii="Arial" w:hAnsi="Arial" w:cs="Arial"/>
          <w:sz w:val="20"/>
        </w:rPr>
        <w:t>tai</w:t>
      </w:r>
      <w:r w:rsidR="00027826" w:rsidRPr="005F7DFA">
        <w:rPr>
          <w:rFonts w:ascii="Arial" w:hAnsi="Arial" w:cs="Arial"/>
          <w:sz w:val="20"/>
        </w:rPr>
        <w:t xml:space="preserve"> nạn lao động đối với người lao động làm việc không theo hợp đồng lao động, thì việc khai báo theo quy định tại </w:t>
      </w:r>
      <w:bookmarkStart w:id="24" w:name="dc_6"/>
      <w:r w:rsidR="005F7DFA" w:rsidRPr="005F7DFA">
        <w:rPr>
          <w:rFonts w:ascii="Arial" w:hAnsi="Arial" w:cs="Arial"/>
          <w:sz w:val="20"/>
        </w:rPr>
        <w:t>Điểm</w:t>
      </w:r>
      <w:r w:rsidR="00027826" w:rsidRPr="005F7DFA">
        <w:rPr>
          <w:rFonts w:ascii="Arial" w:hAnsi="Arial" w:cs="Arial"/>
          <w:sz w:val="20"/>
        </w:rPr>
        <w:t xml:space="preserve"> d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24"/>
      <w:r w:rsidR="00027826" w:rsidRPr="005F7DFA">
        <w:rPr>
          <w:rFonts w:ascii="Arial" w:hAnsi="Arial" w:cs="Arial"/>
          <w:sz w:val="20"/>
        </w:rPr>
        <w:t xml:space="preserve"> được thực hiện như sau:</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D22FC3" w:rsidRPr="005F7DFA">
        <w:rPr>
          <w:rFonts w:ascii="Arial" w:hAnsi="Arial" w:cs="Arial"/>
          <w:sz w:val="20"/>
        </w:rPr>
        <w:t>Ngay</w:t>
      </w:r>
      <w:r w:rsidR="00027826" w:rsidRPr="005F7DFA">
        <w:rPr>
          <w:rFonts w:ascii="Arial" w:hAnsi="Arial" w:cs="Arial"/>
          <w:sz w:val="20"/>
        </w:rPr>
        <w:t xml:space="preserve"> sau khi biết sự việc người lao động bị chết hoặc bị thương nặng do </w:t>
      </w:r>
      <w:r w:rsidR="00D22FC3" w:rsidRPr="005F7DFA">
        <w:rPr>
          <w:rFonts w:ascii="Arial" w:hAnsi="Arial" w:cs="Arial"/>
          <w:sz w:val="20"/>
        </w:rPr>
        <w:t>tai</w:t>
      </w:r>
      <w:r w:rsidR="00027826" w:rsidRPr="005F7DFA">
        <w:rPr>
          <w:rFonts w:ascii="Arial" w:hAnsi="Arial" w:cs="Arial"/>
          <w:sz w:val="20"/>
        </w:rPr>
        <w:t xml:space="preserve"> nạn lao động, gia đình nạn nhân hoặc người phát hiện có trách nhiệm khai báo </w:t>
      </w:r>
      <w:r w:rsidR="00D22FC3" w:rsidRPr="005F7DFA">
        <w:rPr>
          <w:rFonts w:ascii="Arial" w:hAnsi="Arial" w:cs="Arial"/>
          <w:sz w:val="20"/>
        </w:rPr>
        <w:t>ngay</w:t>
      </w:r>
      <w:r w:rsidR="00027826" w:rsidRPr="005F7DFA">
        <w:rPr>
          <w:rFonts w:ascii="Arial" w:hAnsi="Arial" w:cs="Arial"/>
          <w:sz w:val="20"/>
        </w:rPr>
        <w:t xml:space="preserve"> với </w:t>
      </w:r>
      <w:r w:rsidR="00293083" w:rsidRPr="005F7DFA">
        <w:rPr>
          <w:rFonts w:ascii="Arial" w:hAnsi="Arial" w:cs="Arial"/>
          <w:sz w:val="20"/>
        </w:rPr>
        <w:t>Ủy ban</w:t>
      </w:r>
      <w:r w:rsidR="00027826" w:rsidRPr="005F7DFA">
        <w:rPr>
          <w:rFonts w:ascii="Arial" w:hAnsi="Arial" w:cs="Arial"/>
          <w:sz w:val="20"/>
        </w:rPr>
        <w:t xml:space="preserve"> nhân dân xã, phường, thị trấn (sau đây gọi tắt là </w:t>
      </w:r>
      <w:r w:rsidR="00293083" w:rsidRPr="005F7DFA">
        <w:rPr>
          <w:rFonts w:ascii="Arial" w:hAnsi="Arial" w:cs="Arial"/>
          <w:sz w:val="20"/>
        </w:rPr>
        <w:t>Ủy ban</w:t>
      </w:r>
      <w:r w:rsidR="00027826" w:rsidRPr="005F7DFA">
        <w:rPr>
          <w:rFonts w:ascii="Arial" w:hAnsi="Arial" w:cs="Arial"/>
          <w:sz w:val="20"/>
        </w:rPr>
        <w:t xml:space="preserve"> nhân dân cấp xã) nơi xảy 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Khi nhận được tin xảy ra </w:t>
      </w:r>
      <w:r w:rsidR="00D22FC3" w:rsidRPr="005F7DFA">
        <w:rPr>
          <w:rFonts w:ascii="Arial" w:hAnsi="Arial" w:cs="Arial"/>
          <w:sz w:val="20"/>
        </w:rPr>
        <w:t>tai</w:t>
      </w:r>
      <w:r w:rsidR="00027826" w:rsidRPr="005F7DFA">
        <w:rPr>
          <w:rFonts w:ascii="Arial" w:hAnsi="Arial" w:cs="Arial"/>
          <w:sz w:val="20"/>
        </w:rPr>
        <w:t xml:space="preserve"> nạn lao động làm chết người hoặc làm bị thương nặng từ 02 người lao động trở lên, </w:t>
      </w:r>
      <w:r w:rsidR="00293083" w:rsidRPr="005F7DFA">
        <w:rPr>
          <w:rFonts w:ascii="Arial" w:hAnsi="Arial" w:cs="Arial"/>
          <w:sz w:val="20"/>
        </w:rPr>
        <w:t>Ủy ban</w:t>
      </w:r>
      <w:r w:rsidR="00027826" w:rsidRPr="005F7DFA">
        <w:rPr>
          <w:rFonts w:ascii="Arial" w:hAnsi="Arial" w:cs="Arial"/>
          <w:sz w:val="20"/>
        </w:rPr>
        <w:t xml:space="preserve"> nhân dân cấp xã, nơi xảy ra </w:t>
      </w:r>
      <w:r w:rsidR="00D22FC3" w:rsidRPr="005F7DFA">
        <w:rPr>
          <w:rFonts w:ascii="Arial" w:hAnsi="Arial" w:cs="Arial"/>
          <w:sz w:val="20"/>
        </w:rPr>
        <w:t>tai</w:t>
      </w:r>
      <w:r w:rsidR="00027826" w:rsidRPr="005F7DFA">
        <w:rPr>
          <w:rFonts w:ascii="Arial" w:hAnsi="Arial" w:cs="Arial"/>
          <w:sz w:val="20"/>
        </w:rPr>
        <w:t xml:space="preserve"> nạn phải báo bằng cách nhanh nhất (trực tiếp hoặc điện thoại, fax, công điện, thư điện tử) với Thanh tra Sở Lao động - Thương binh và Xã </w:t>
      </w:r>
      <w:r w:rsidR="00D22FC3" w:rsidRPr="005F7DFA">
        <w:rPr>
          <w:rFonts w:ascii="Arial" w:hAnsi="Arial" w:cs="Arial"/>
          <w:sz w:val="20"/>
        </w:rPr>
        <w:t>hộ</w:t>
      </w:r>
      <w:r w:rsidR="00027826" w:rsidRPr="005F7DFA">
        <w:rPr>
          <w:rFonts w:ascii="Arial" w:hAnsi="Arial" w:cs="Arial"/>
          <w:sz w:val="20"/>
        </w:rPr>
        <w:t>i và Công an cấp huyện theo mẫu quy định tại Phụ lục IV ban hành kèm theo Nghị định này.</w:t>
      </w:r>
    </w:p>
    <w:p w:rsidR="00027826" w:rsidRPr="005F7DFA" w:rsidRDefault="005F7DFA" w:rsidP="007913FB">
      <w:pPr>
        <w:spacing w:before="120"/>
        <w:rPr>
          <w:rFonts w:ascii="Arial" w:hAnsi="Arial" w:cs="Arial"/>
          <w:b/>
          <w:sz w:val="20"/>
        </w:rPr>
      </w:pPr>
      <w:bookmarkStart w:id="25" w:name="dieu_11"/>
      <w:r w:rsidRPr="005F7DFA">
        <w:rPr>
          <w:rFonts w:ascii="Arial" w:hAnsi="Arial" w:cs="Arial"/>
          <w:b/>
          <w:sz w:val="20"/>
        </w:rPr>
        <w:t>Điều</w:t>
      </w:r>
      <w:r w:rsidR="000C5261" w:rsidRPr="005F7DFA">
        <w:rPr>
          <w:rFonts w:ascii="Arial" w:hAnsi="Arial" w:cs="Arial"/>
          <w:b/>
          <w:sz w:val="20"/>
        </w:rPr>
        <w:t xml:space="preserve"> 11. Quyết định thành lập Đoàn </w:t>
      </w:r>
      <w:r w:rsidRPr="005F7DFA">
        <w:rPr>
          <w:rFonts w:ascii="Arial" w:hAnsi="Arial" w:cs="Arial"/>
          <w:b/>
          <w:sz w:val="20"/>
        </w:rPr>
        <w:t>Điều</w:t>
      </w:r>
      <w:r w:rsidR="000C5261" w:rsidRPr="005F7DFA">
        <w:rPr>
          <w:rFonts w:ascii="Arial" w:hAnsi="Arial" w:cs="Arial"/>
          <w:b/>
          <w:sz w:val="20"/>
        </w:rPr>
        <w:t xml:space="preserve"> tra tai nạn lao động</w:t>
      </w:r>
      <w:bookmarkEnd w:id="25"/>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Khi biết tin xảy ra </w:t>
      </w:r>
      <w:r w:rsidR="00D22FC3" w:rsidRPr="005F7DFA">
        <w:rPr>
          <w:rFonts w:ascii="Arial" w:hAnsi="Arial" w:cs="Arial"/>
          <w:sz w:val="20"/>
        </w:rPr>
        <w:t>tai</w:t>
      </w:r>
      <w:r w:rsidR="00027826" w:rsidRPr="005F7DFA">
        <w:rPr>
          <w:rFonts w:ascii="Arial" w:hAnsi="Arial" w:cs="Arial"/>
          <w:sz w:val="20"/>
        </w:rPr>
        <w:t xml:space="preserve"> nạn lao động nhẹ hoặc </w:t>
      </w:r>
      <w:r w:rsidR="00D22FC3" w:rsidRPr="005F7DFA">
        <w:rPr>
          <w:rFonts w:ascii="Arial" w:hAnsi="Arial" w:cs="Arial"/>
          <w:sz w:val="20"/>
        </w:rPr>
        <w:t>tai</w:t>
      </w:r>
      <w:r w:rsidR="00027826" w:rsidRPr="005F7DFA">
        <w:rPr>
          <w:rFonts w:ascii="Arial" w:hAnsi="Arial" w:cs="Arial"/>
          <w:sz w:val="20"/>
        </w:rPr>
        <w:t xml:space="preserve"> nạn lao động làm bị thương nặng 01 người lao động thuộc thẩm quyền quản lý của người sử dụng lao động quy định tại </w:t>
      </w:r>
      <w:bookmarkStart w:id="26" w:name="dc_7"/>
      <w:r w:rsidR="005F7DFA" w:rsidRPr="005F7DFA">
        <w:rPr>
          <w:rFonts w:ascii="Arial" w:hAnsi="Arial" w:cs="Arial"/>
          <w:sz w:val="20"/>
        </w:rPr>
        <w:t>Khoản</w:t>
      </w:r>
      <w:r w:rsidR="00A54423"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26"/>
      <w:r w:rsidR="00027826" w:rsidRPr="005F7DFA">
        <w:rPr>
          <w:rFonts w:ascii="Arial" w:hAnsi="Arial" w:cs="Arial"/>
          <w:sz w:val="20"/>
        </w:rPr>
        <w:t xml:space="preserve">, người sử dụng lao động phải thành lập </w:t>
      </w:r>
      <w:r w:rsidR="00D22FC3" w:rsidRPr="005F7DFA">
        <w:rPr>
          <w:rFonts w:ascii="Arial" w:hAnsi="Arial" w:cs="Arial"/>
          <w:sz w:val="20"/>
        </w:rPr>
        <w:t>ngay</w:t>
      </w:r>
      <w:r w:rsidR="00027826"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w:t>
      </w:r>
      <w:r w:rsidR="00293083" w:rsidRPr="005F7DFA">
        <w:rPr>
          <w:rFonts w:ascii="Arial" w:hAnsi="Arial" w:cs="Arial"/>
          <w:sz w:val="20"/>
        </w:rPr>
        <w:t>cấp</w:t>
      </w:r>
      <w:r w:rsidR="00027826" w:rsidRPr="005F7DFA">
        <w:rPr>
          <w:rFonts w:ascii="Arial" w:hAnsi="Arial" w:cs="Arial"/>
          <w:sz w:val="20"/>
        </w:rPr>
        <w:t xml:space="preserve"> cơ sở theo mẫu quy định tại Phụ lục V 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Đối với các vụ </w:t>
      </w:r>
      <w:r w:rsidR="00D22FC3" w:rsidRPr="005F7DFA">
        <w:rPr>
          <w:rFonts w:ascii="Arial" w:hAnsi="Arial" w:cs="Arial"/>
          <w:sz w:val="20"/>
        </w:rPr>
        <w:t>tai</w:t>
      </w:r>
      <w:r w:rsidR="00027826" w:rsidRPr="005F7DFA">
        <w:rPr>
          <w:rFonts w:ascii="Arial" w:hAnsi="Arial" w:cs="Arial"/>
          <w:sz w:val="20"/>
        </w:rPr>
        <w:t xml:space="preserve"> nạn lao động xảy ra tại nơi thuộc thẩm quyền quản lý của người sử dụng lao động, nhưng nạn nhân là người lao động thuộc quyền quản lý của người sử dụng lao động khác, thì người sử dụng lao động tại nơi xảy ra </w:t>
      </w:r>
      <w:r w:rsidR="00D22FC3" w:rsidRPr="005F7DFA">
        <w:rPr>
          <w:rFonts w:ascii="Arial" w:hAnsi="Arial" w:cs="Arial"/>
          <w:sz w:val="20"/>
        </w:rPr>
        <w:t>tai</w:t>
      </w:r>
      <w:r w:rsidR="00027826" w:rsidRPr="005F7DFA">
        <w:rPr>
          <w:rFonts w:ascii="Arial" w:hAnsi="Arial" w:cs="Arial"/>
          <w:sz w:val="20"/>
        </w:rPr>
        <w:t xml:space="preserve"> nạn có trách nhiệm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đồng thời mời đại diện người sử dụng lao động của nạn nhân tham gia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Khi nhận được tin báo xảy ra </w:t>
      </w:r>
      <w:r w:rsidR="00D22FC3" w:rsidRPr="005F7DFA">
        <w:rPr>
          <w:rFonts w:ascii="Arial" w:hAnsi="Arial" w:cs="Arial"/>
          <w:sz w:val="20"/>
        </w:rPr>
        <w:t>tai</w:t>
      </w:r>
      <w:r w:rsidR="00027826" w:rsidRPr="005F7DFA">
        <w:rPr>
          <w:rFonts w:ascii="Arial" w:hAnsi="Arial" w:cs="Arial"/>
          <w:sz w:val="20"/>
        </w:rPr>
        <w:t xml:space="preserve"> nạn làm chết người hoặc làm từ 02 người bị </w:t>
      </w:r>
      <w:r w:rsidR="00D22FC3" w:rsidRPr="005F7DFA">
        <w:rPr>
          <w:rFonts w:ascii="Arial" w:hAnsi="Arial" w:cs="Arial"/>
          <w:sz w:val="20"/>
        </w:rPr>
        <w:t>tai</w:t>
      </w:r>
      <w:r w:rsidR="00027826" w:rsidRPr="005F7DFA">
        <w:rPr>
          <w:rFonts w:ascii="Arial" w:hAnsi="Arial" w:cs="Arial"/>
          <w:sz w:val="20"/>
        </w:rPr>
        <w:t xml:space="preserve"> nạn nặng trở lên thuộc thẩm quyền </w:t>
      </w:r>
      <w:r w:rsidR="005F7DFA" w:rsidRPr="005F7DFA">
        <w:rPr>
          <w:rFonts w:ascii="Arial" w:hAnsi="Arial" w:cs="Arial"/>
          <w:sz w:val="20"/>
        </w:rPr>
        <w:t>Điều</w:t>
      </w:r>
      <w:r w:rsidR="00027826" w:rsidRPr="005F7DFA">
        <w:rPr>
          <w:rFonts w:ascii="Arial" w:hAnsi="Arial" w:cs="Arial"/>
          <w:sz w:val="20"/>
        </w:rPr>
        <w:t xml:space="preserve"> tra,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cử người đến hiện </w:t>
      </w:r>
      <w:r w:rsidR="00D22FC3" w:rsidRPr="005F7DFA">
        <w:rPr>
          <w:rFonts w:ascii="Arial" w:hAnsi="Arial" w:cs="Arial"/>
          <w:sz w:val="20"/>
        </w:rPr>
        <w:t>trường</w:t>
      </w:r>
      <w:r w:rsidR="00027826" w:rsidRPr="005F7DFA">
        <w:rPr>
          <w:rFonts w:ascii="Arial" w:hAnsi="Arial" w:cs="Arial"/>
          <w:sz w:val="20"/>
        </w:rPr>
        <w:t xml:space="preserve"> trong thời hạn 02 giờ và thông báo cho các cơ quan cử người tham gia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Đối với các vụ </w:t>
      </w:r>
      <w:r w:rsidR="00D22FC3" w:rsidRPr="005F7DFA">
        <w:rPr>
          <w:rFonts w:ascii="Arial" w:hAnsi="Arial" w:cs="Arial"/>
          <w:sz w:val="20"/>
        </w:rPr>
        <w:t>tai</w:t>
      </w:r>
      <w:r w:rsidR="00027826" w:rsidRPr="005F7DFA">
        <w:rPr>
          <w:rFonts w:ascii="Arial" w:hAnsi="Arial" w:cs="Arial"/>
          <w:sz w:val="20"/>
        </w:rPr>
        <w:t xml:space="preserve"> nạn quy định tại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Điều</w:t>
      </w:r>
      <w:r w:rsidR="00027826" w:rsidRPr="005F7DFA">
        <w:rPr>
          <w:rFonts w:ascii="Arial" w:hAnsi="Arial" w:cs="Arial"/>
          <w:sz w:val="20"/>
        </w:rPr>
        <w:t xml:space="preserve"> 19 Nghị định này, sau khi nhận đủ hồ sơ, tài liệu có liên quan đến vụ </w:t>
      </w:r>
      <w:r w:rsidR="00D22FC3" w:rsidRPr="005F7DFA">
        <w:rPr>
          <w:rFonts w:ascii="Arial" w:hAnsi="Arial" w:cs="Arial"/>
          <w:sz w:val="20"/>
        </w:rPr>
        <w:t>tai</w:t>
      </w:r>
      <w:r w:rsidR="00027826" w:rsidRPr="005F7DFA">
        <w:rPr>
          <w:rFonts w:ascii="Arial" w:hAnsi="Arial" w:cs="Arial"/>
          <w:sz w:val="20"/>
        </w:rPr>
        <w:t xml:space="preserve"> nạn lao động,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thông báo cho các cơ quan cử người tham gia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tiến hành </w:t>
      </w:r>
      <w:r w:rsidR="005F7DFA" w:rsidRPr="005F7DFA">
        <w:rPr>
          <w:rFonts w:ascii="Arial" w:hAnsi="Arial" w:cs="Arial"/>
          <w:sz w:val="20"/>
        </w:rPr>
        <w:t>Điều</w:t>
      </w:r>
      <w:r w:rsidR="00027826" w:rsidRPr="005F7DFA">
        <w:rPr>
          <w:rFonts w:ascii="Arial" w:hAnsi="Arial" w:cs="Arial"/>
          <w:sz w:val="20"/>
        </w:rPr>
        <w:t xml:space="preserve"> tra và lập </w:t>
      </w:r>
      <w:r w:rsidR="00D22FC3" w:rsidRPr="005F7DFA">
        <w:rPr>
          <w:rFonts w:ascii="Arial" w:hAnsi="Arial" w:cs="Arial"/>
          <w:sz w:val="20"/>
        </w:rPr>
        <w:t>biên</w:t>
      </w:r>
      <w:r w:rsidR="00027826" w:rsidRPr="005F7DFA">
        <w:rPr>
          <w:rFonts w:ascii="Arial" w:hAnsi="Arial" w:cs="Arial"/>
          <w:sz w:val="20"/>
        </w:rPr>
        <w:t xml:space="preserve"> bản xác </w:t>
      </w:r>
      <w:r w:rsidR="00D22FC3" w:rsidRPr="005F7DFA">
        <w:rPr>
          <w:rFonts w:ascii="Arial" w:hAnsi="Arial" w:cs="Arial"/>
          <w:sz w:val="20"/>
        </w:rPr>
        <w:t>minh</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Giám đốc Sở Lao động - Thương binh và Xã </w:t>
      </w:r>
      <w:r w:rsidR="00D22FC3" w:rsidRPr="005F7DFA">
        <w:rPr>
          <w:rFonts w:ascii="Arial" w:hAnsi="Arial" w:cs="Arial"/>
          <w:sz w:val="20"/>
        </w:rPr>
        <w:t>hộ</w:t>
      </w:r>
      <w:r w:rsidR="00027826" w:rsidRPr="005F7DFA">
        <w:rPr>
          <w:rFonts w:ascii="Arial" w:hAnsi="Arial" w:cs="Arial"/>
          <w:sz w:val="20"/>
        </w:rPr>
        <w:t xml:space="preserve">i quyết định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theo </w:t>
      </w:r>
      <w:r w:rsidR="00D22FC3" w:rsidRPr="005F7DFA">
        <w:rPr>
          <w:rFonts w:ascii="Arial" w:hAnsi="Arial" w:cs="Arial"/>
          <w:sz w:val="20"/>
        </w:rPr>
        <w:t>đề</w:t>
      </w:r>
      <w:r w:rsidR="00027826" w:rsidRPr="005F7DFA">
        <w:rPr>
          <w:rFonts w:ascii="Arial" w:hAnsi="Arial" w:cs="Arial"/>
          <w:sz w:val="20"/>
        </w:rPr>
        <w:t xml:space="preserve"> nghị của Chánh Thanh tra Sở Lao động - Thương binh và Xã </w:t>
      </w:r>
      <w:r w:rsidR="00D22FC3" w:rsidRPr="005F7DFA">
        <w:rPr>
          <w:rFonts w:ascii="Arial" w:hAnsi="Arial" w:cs="Arial"/>
          <w:sz w:val="20"/>
        </w:rPr>
        <w:t>hộ</w:t>
      </w:r>
      <w:r w:rsidR="00027826" w:rsidRPr="005F7DFA">
        <w:rPr>
          <w:rFonts w:ascii="Arial" w:hAnsi="Arial" w:cs="Arial"/>
          <w:sz w:val="20"/>
        </w:rPr>
        <w:t>i theo mẫu quy định tại Phụ lục VI 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trung ương</w:t>
      </w:r>
    </w:p>
    <w:p w:rsidR="00027826" w:rsidRPr="005F7DFA" w:rsidRDefault="00027826" w:rsidP="007913FB">
      <w:pPr>
        <w:spacing w:before="120"/>
        <w:rPr>
          <w:rFonts w:ascii="Arial" w:hAnsi="Arial" w:cs="Arial"/>
          <w:sz w:val="20"/>
        </w:rPr>
      </w:pPr>
      <w:r w:rsidRPr="005F7DFA">
        <w:rPr>
          <w:rFonts w:ascii="Arial" w:hAnsi="Arial" w:cs="Arial"/>
          <w:sz w:val="20"/>
        </w:rPr>
        <w:t xml:space="preserve">Việc thành lập </w:t>
      </w:r>
      <w:r w:rsidR="00D22FC3" w:rsidRPr="005F7DFA">
        <w:rPr>
          <w:rFonts w:ascii="Arial" w:hAnsi="Arial" w:cs="Arial"/>
          <w:sz w:val="20"/>
        </w:rPr>
        <w:t>Đo</w:t>
      </w:r>
      <w:r w:rsidRPr="005F7DFA">
        <w:rPr>
          <w:rFonts w:ascii="Arial" w:hAnsi="Arial" w:cs="Arial"/>
          <w:sz w:val="20"/>
        </w:rPr>
        <w:t xml:space="preserve">àn </w:t>
      </w:r>
      <w:r w:rsidR="005F7DFA" w:rsidRPr="005F7DFA">
        <w:rPr>
          <w:rFonts w:ascii="Arial" w:hAnsi="Arial" w:cs="Arial"/>
          <w:sz w:val="20"/>
        </w:rPr>
        <w:t>Điều</w:t>
      </w:r>
      <w:r w:rsidRPr="005F7DFA">
        <w:rPr>
          <w:rFonts w:ascii="Arial" w:hAnsi="Arial" w:cs="Arial"/>
          <w:sz w:val="20"/>
        </w:rPr>
        <w:t xml:space="preserve"> </w:t>
      </w:r>
      <w:r w:rsidR="00A54423" w:rsidRPr="005F7DFA">
        <w:rPr>
          <w:rFonts w:ascii="Arial" w:hAnsi="Arial" w:cs="Arial"/>
          <w:sz w:val="20"/>
          <w:lang w:val="en-US"/>
        </w:rPr>
        <w:t>tr</w:t>
      </w:r>
      <w:r w:rsidRPr="005F7DFA">
        <w:rPr>
          <w:rFonts w:ascii="Arial" w:hAnsi="Arial" w:cs="Arial"/>
          <w:sz w:val="20"/>
        </w:rPr>
        <w:t xml:space="preserve">a </w:t>
      </w:r>
      <w:r w:rsidR="00D22FC3" w:rsidRPr="005F7DFA">
        <w:rPr>
          <w:rFonts w:ascii="Arial" w:hAnsi="Arial" w:cs="Arial"/>
          <w:sz w:val="20"/>
        </w:rPr>
        <w:t>tai</w:t>
      </w:r>
      <w:r w:rsidRPr="005F7DFA">
        <w:rPr>
          <w:rFonts w:ascii="Arial" w:hAnsi="Arial" w:cs="Arial"/>
          <w:sz w:val="20"/>
        </w:rPr>
        <w:t xml:space="preserve"> nạn lao động cấp trung ương theo </w:t>
      </w:r>
      <w:bookmarkStart w:id="27" w:name="dc_8"/>
      <w:r w:rsidR="005F7DFA" w:rsidRPr="005F7DFA">
        <w:rPr>
          <w:rFonts w:ascii="Arial" w:hAnsi="Arial" w:cs="Arial"/>
          <w:sz w:val="20"/>
        </w:rPr>
        <w:t>Khoản</w:t>
      </w:r>
      <w:r w:rsidRPr="005F7DFA">
        <w:rPr>
          <w:rFonts w:ascii="Arial" w:hAnsi="Arial" w:cs="Arial"/>
          <w:sz w:val="20"/>
        </w:rPr>
        <w:t xml:space="preserve"> 3 </w:t>
      </w:r>
      <w:r w:rsidR="005F7DFA" w:rsidRPr="005F7DFA">
        <w:rPr>
          <w:rFonts w:ascii="Arial" w:hAnsi="Arial" w:cs="Arial"/>
          <w:sz w:val="20"/>
        </w:rPr>
        <w:t>Điều</w:t>
      </w:r>
      <w:r w:rsidRPr="005F7DFA">
        <w:rPr>
          <w:rFonts w:ascii="Arial" w:hAnsi="Arial" w:cs="Arial"/>
          <w:sz w:val="20"/>
        </w:rPr>
        <w:t xml:space="preserve"> 35 </w:t>
      </w:r>
      <w:r w:rsidR="009D0222" w:rsidRPr="005F7DFA">
        <w:rPr>
          <w:rFonts w:ascii="Arial" w:hAnsi="Arial" w:cs="Arial"/>
          <w:sz w:val="20"/>
        </w:rPr>
        <w:t>Luật</w:t>
      </w:r>
      <w:r w:rsidRPr="005F7DFA">
        <w:rPr>
          <w:rFonts w:ascii="Arial" w:hAnsi="Arial" w:cs="Arial"/>
          <w:sz w:val="20"/>
        </w:rPr>
        <w:t xml:space="preserve"> An toàn, vệ sinh lao động</w:t>
      </w:r>
      <w:bookmarkEnd w:id="27"/>
      <w:r w:rsidRPr="005F7DFA">
        <w:rPr>
          <w:rFonts w:ascii="Arial" w:hAnsi="Arial" w:cs="Arial"/>
          <w:sz w:val="20"/>
        </w:rPr>
        <w:t xml:space="preserve"> được quy định như sau:</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Bộ trưởng Bộ Lao động - Thương binh và Xã </w:t>
      </w:r>
      <w:r w:rsidR="00D22FC3" w:rsidRPr="005F7DFA">
        <w:rPr>
          <w:rFonts w:ascii="Arial" w:hAnsi="Arial" w:cs="Arial"/>
          <w:sz w:val="20"/>
        </w:rPr>
        <w:t>hộ</w:t>
      </w:r>
      <w:r w:rsidR="00027826" w:rsidRPr="005F7DFA">
        <w:rPr>
          <w:rFonts w:ascii="Arial" w:hAnsi="Arial" w:cs="Arial"/>
          <w:sz w:val="20"/>
        </w:rPr>
        <w:t xml:space="preserve">i quyết định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trung ương, trừ các vụ </w:t>
      </w:r>
      <w:r w:rsidR="00D22FC3" w:rsidRPr="005F7DFA">
        <w:rPr>
          <w:rFonts w:ascii="Arial" w:hAnsi="Arial" w:cs="Arial"/>
          <w:sz w:val="20"/>
        </w:rPr>
        <w:t>tai</w:t>
      </w:r>
      <w:r w:rsidR="00027826" w:rsidRPr="005F7DFA">
        <w:rPr>
          <w:rFonts w:ascii="Arial" w:hAnsi="Arial" w:cs="Arial"/>
          <w:sz w:val="20"/>
        </w:rPr>
        <w:t xml:space="preserve"> nạn lao động được quy định tại </w:t>
      </w:r>
      <w:bookmarkStart w:id="28" w:name="dc_9"/>
      <w:r w:rsidR="005F7DFA" w:rsidRPr="005F7DFA">
        <w:rPr>
          <w:rFonts w:ascii="Arial" w:hAnsi="Arial" w:cs="Arial"/>
          <w:sz w:val="20"/>
        </w:rPr>
        <w:t>Điểm</w:t>
      </w:r>
      <w:r w:rsidR="00027826" w:rsidRPr="005F7DFA">
        <w:rPr>
          <w:rFonts w:ascii="Arial" w:hAnsi="Arial" w:cs="Arial"/>
          <w:sz w:val="20"/>
        </w:rPr>
        <w:t xml:space="preserve"> c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28"/>
      <w:r w:rsidR="00027826" w:rsidRPr="005F7DFA">
        <w:rPr>
          <w:rFonts w:ascii="Arial" w:hAnsi="Arial" w:cs="Arial"/>
          <w:sz w:val="20"/>
        </w:rPr>
        <w:t>;</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Thủ trưởng cơ quan nhà nước có thẩm quyền theo quy định của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hoặc Bộ trưởng các bộ quy định tại </w:t>
      </w:r>
      <w:r w:rsidR="005F7DFA" w:rsidRPr="005F7DFA">
        <w:rPr>
          <w:rFonts w:ascii="Arial" w:hAnsi="Arial" w:cs="Arial"/>
          <w:sz w:val="20"/>
        </w:rPr>
        <w:t>Khoản</w:t>
      </w:r>
      <w:r w:rsidR="00027826" w:rsidRPr="005F7DFA">
        <w:rPr>
          <w:rFonts w:ascii="Arial" w:hAnsi="Arial" w:cs="Arial"/>
          <w:sz w:val="20"/>
        </w:rPr>
        <w:t xml:space="preserve"> 1 và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21 Nghị định này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trung ương để </w:t>
      </w:r>
      <w:r w:rsidR="005F7DFA" w:rsidRPr="005F7DFA">
        <w:rPr>
          <w:rFonts w:ascii="Arial" w:hAnsi="Arial" w:cs="Arial"/>
          <w:sz w:val="20"/>
        </w:rPr>
        <w:t>Điều</w:t>
      </w:r>
      <w:r w:rsidR="00027826" w:rsidRPr="005F7DFA">
        <w:rPr>
          <w:rFonts w:ascii="Arial" w:hAnsi="Arial" w:cs="Arial"/>
          <w:sz w:val="20"/>
        </w:rPr>
        <w:t xml:space="preserve"> tra các vụ </w:t>
      </w:r>
      <w:r w:rsidR="00D22FC3" w:rsidRPr="005F7DFA">
        <w:rPr>
          <w:rFonts w:ascii="Arial" w:hAnsi="Arial" w:cs="Arial"/>
          <w:sz w:val="20"/>
        </w:rPr>
        <w:t>tai</w:t>
      </w:r>
      <w:r w:rsidR="00027826" w:rsidRPr="005F7DFA">
        <w:rPr>
          <w:rFonts w:ascii="Arial" w:hAnsi="Arial" w:cs="Arial"/>
          <w:sz w:val="20"/>
        </w:rPr>
        <w:t xml:space="preserve"> nạn lao động xảy ra trong các lĩnh vực quy định tại </w:t>
      </w:r>
      <w:bookmarkStart w:id="29" w:name="dc_10"/>
      <w:r w:rsidR="005F7DFA" w:rsidRPr="005F7DFA">
        <w:rPr>
          <w:rFonts w:ascii="Arial" w:hAnsi="Arial" w:cs="Arial"/>
          <w:sz w:val="20"/>
        </w:rPr>
        <w:t>Điểm</w:t>
      </w:r>
      <w:r w:rsidR="00027826" w:rsidRPr="005F7DFA">
        <w:rPr>
          <w:rFonts w:ascii="Arial" w:hAnsi="Arial" w:cs="Arial"/>
          <w:sz w:val="20"/>
        </w:rPr>
        <w:t xml:space="preserve"> c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29"/>
      <w:r w:rsidR="00027826" w:rsidRPr="005F7DFA">
        <w:rPr>
          <w:rFonts w:ascii="Arial" w:hAnsi="Arial" w:cs="Arial"/>
          <w:sz w:val="20"/>
        </w:rPr>
        <w:t>;</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Quyết định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trung ương theo mẫu quy định tại Phụ lục VII ban hành kèm theo Nghị định này.</w:t>
      </w:r>
    </w:p>
    <w:p w:rsidR="00027826" w:rsidRPr="005F7DFA" w:rsidRDefault="005F7DFA" w:rsidP="007913FB">
      <w:pPr>
        <w:spacing w:before="120"/>
        <w:rPr>
          <w:rFonts w:ascii="Arial" w:hAnsi="Arial" w:cs="Arial"/>
          <w:b/>
          <w:sz w:val="20"/>
        </w:rPr>
      </w:pPr>
      <w:bookmarkStart w:id="30" w:name="dieu_12"/>
      <w:r w:rsidRPr="005F7DFA">
        <w:rPr>
          <w:rFonts w:ascii="Arial" w:hAnsi="Arial" w:cs="Arial"/>
          <w:b/>
          <w:sz w:val="20"/>
        </w:rPr>
        <w:t>Điều</w:t>
      </w:r>
      <w:r w:rsidR="00027826" w:rsidRPr="005F7DFA">
        <w:rPr>
          <w:rFonts w:ascii="Arial" w:hAnsi="Arial" w:cs="Arial"/>
          <w:b/>
          <w:sz w:val="20"/>
        </w:rPr>
        <w:t xml:space="preserve"> 12. Nhiệm vụ của thành viên </w:t>
      </w:r>
      <w:r w:rsidR="00D22FC3" w:rsidRPr="005F7DFA">
        <w:rPr>
          <w:rFonts w:ascii="Arial" w:hAnsi="Arial" w:cs="Arial"/>
          <w:b/>
          <w:sz w:val="20"/>
        </w:rPr>
        <w:t>Đo</w:t>
      </w:r>
      <w:r w:rsidR="00027826" w:rsidRPr="005F7DFA">
        <w:rPr>
          <w:rFonts w:ascii="Arial" w:hAnsi="Arial" w:cs="Arial"/>
          <w:b/>
          <w:sz w:val="20"/>
        </w:rPr>
        <w:t xml:space="preserve">àn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w:t>
      </w:r>
      <w:bookmarkEnd w:id="30"/>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 xml:space="preserve">Trưởng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nhiệm vụ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Quyết định tiến hành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ngay</w:t>
      </w:r>
      <w:r w:rsidR="00027826" w:rsidRPr="005F7DFA">
        <w:rPr>
          <w:rFonts w:ascii="Arial" w:hAnsi="Arial" w:cs="Arial"/>
          <w:sz w:val="20"/>
        </w:rPr>
        <w:t xml:space="preserve">, kể cả </w:t>
      </w:r>
      <w:r w:rsidR="00D22FC3" w:rsidRPr="005F7DFA">
        <w:rPr>
          <w:rFonts w:ascii="Arial" w:hAnsi="Arial" w:cs="Arial"/>
          <w:sz w:val="20"/>
        </w:rPr>
        <w:t>trường</w:t>
      </w:r>
      <w:r w:rsidR="00027826" w:rsidRPr="005F7DFA">
        <w:rPr>
          <w:rFonts w:ascii="Arial" w:hAnsi="Arial" w:cs="Arial"/>
          <w:sz w:val="20"/>
        </w:rPr>
        <w:t xml:space="preserve"> hợp vắng một trong các thành viên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D22FC3" w:rsidRPr="005F7DFA">
        <w:rPr>
          <w:rFonts w:ascii="Arial" w:hAnsi="Arial" w:cs="Arial"/>
          <w:sz w:val="20"/>
        </w:rPr>
        <w:t>Phân</w:t>
      </w:r>
      <w:r w:rsidR="00027826" w:rsidRPr="005F7DFA">
        <w:rPr>
          <w:rFonts w:ascii="Arial" w:hAnsi="Arial" w:cs="Arial"/>
          <w:sz w:val="20"/>
        </w:rPr>
        <w:t xml:space="preserve"> công cụ thể nhiệm vụ đối với từng thành viên trong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Tổ chức thảo luận về kết quả </w:t>
      </w:r>
      <w:r w:rsidR="005F7DFA" w:rsidRPr="005F7DFA">
        <w:rPr>
          <w:rFonts w:ascii="Arial" w:hAnsi="Arial" w:cs="Arial"/>
          <w:sz w:val="20"/>
        </w:rPr>
        <w:t>Điều</w:t>
      </w:r>
      <w:r w:rsidR="00027826" w:rsidRPr="005F7DFA">
        <w:rPr>
          <w:rFonts w:ascii="Arial" w:hAnsi="Arial" w:cs="Arial"/>
          <w:sz w:val="20"/>
        </w:rPr>
        <w:t xml:space="preserve"> tra vụ </w:t>
      </w:r>
      <w:r w:rsidR="00D22FC3" w:rsidRPr="005F7DFA">
        <w:rPr>
          <w:rFonts w:ascii="Arial" w:hAnsi="Arial" w:cs="Arial"/>
          <w:sz w:val="20"/>
        </w:rPr>
        <w:t>tai</w:t>
      </w:r>
      <w:r w:rsidR="00027826" w:rsidRPr="005F7DFA">
        <w:rPr>
          <w:rFonts w:ascii="Arial" w:hAnsi="Arial" w:cs="Arial"/>
          <w:sz w:val="20"/>
        </w:rPr>
        <w:t xml:space="preserve"> nạn lao động; quyết định và chịu trách nhiệm về quyết định của m</w:t>
      </w:r>
      <w:r w:rsidR="00AF751C" w:rsidRPr="005F7DFA">
        <w:rPr>
          <w:rFonts w:ascii="Arial" w:hAnsi="Arial" w:cs="Arial"/>
          <w:sz w:val="20"/>
          <w:lang w:val="en-US"/>
        </w:rPr>
        <w:t>ì</w:t>
      </w:r>
      <w:r w:rsidR="00027826" w:rsidRPr="005F7DFA">
        <w:rPr>
          <w:rFonts w:ascii="Arial" w:hAnsi="Arial" w:cs="Arial"/>
          <w:sz w:val="20"/>
        </w:rPr>
        <w:t xml:space="preserve">nh đối với kết quả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d)</w:t>
      </w:r>
      <w:r w:rsidR="00394699" w:rsidRPr="005F7DFA">
        <w:rPr>
          <w:rFonts w:ascii="Arial" w:hAnsi="Arial" w:cs="Arial"/>
          <w:sz w:val="20"/>
        </w:rPr>
        <w:t xml:space="preserve"> </w:t>
      </w:r>
      <w:r w:rsidR="00027826" w:rsidRPr="005F7DFA">
        <w:rPr>
          <w:rFonts w:ascii="Arial" w:hAnsi="Arial" w:cs="Arial"/>
          <w:sz w:val="20"/>
        </w:rPr>
        <w:t xml:space="preserve">Tổ chức, chủ trì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Các thành viên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nhiệm vụ sau đây:</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Thực hiện nhiệm vụ do Trưởng </w:t>
      </w:r>
      <w:r w:rsidR="00D22FC3" w:rsidRPr="005F7DFA">
        <w:rPr>
          <w:rFonts w:ascii="Arial" w:hAnsi="Arial" w:cs="Arial"/>
          <w:sz w:val="20"/>
        </w:rPr>
        <w:t>đo</w:t>
      </w:r>
      <w:r w:rsidR="00027826" w:rsidRPr="005F7DFA">
        <w:rPr>
          <w:rFonts w:ascii="Arial" w:hAnsi="Arial" w:cs="Arial"/>
          <w:sz w:val="20"/>
        </w:rPr>
        <w:t xml:space="preserve">àn </w:t>
      </w:r>
      <w:r w:rsidR="00D22FC3" w:rsidRPr="005F7DFA">
        <w:rPr>
          <w:rFonts w:ascii="Arial" w:hAnsi="Arial" w:cs="Arial"/>
          <w:sz w:val="20"/>
        </w:rPr>
        <w:t>phân</w:t>
      </w:r>
      <w:r w:rsidR="00027826" w:rsidRPr="005F7DFA">
        <w:rPr>
          <w:rFonts w:ascii="Arial" w:hAnsi="Arial" w:cs="Arial"/>
          <w:sz w:val="20"/>
        </w:rPr>
        <w:t xml:space="preserve"> công và tham gia vào hoạt động chung của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Có quyền </w:t>
      </w:r>
      <w:r w:rsidR="00D22FC3" w:rsidRPr="005F7DFA">
        <w:rPr>
          <w:rFonts w:ascii="Arial" w:hAnsi="Arial" w:cs="Arial"/>
          <w:sz w:val="20"/>
        </w:rPr>
        <w:t>nêu</w:t>
      </w:r>
      <w:r w:rsidR="00027826" w:rsidRPr="005F7DFA">
        <w:rPr>
          <w:rFonts w:ascii="Arial" w:hAnsi="Arial" w:cs="Arial"/>
          <w:sz w:val="20"/>
        </w:rPr>
        <w:t xml:space="preserve"> và bảo lưu ý kiến; </w:t>
      </w:r>
      <w:r w:rsidR="00D22FC3" w:rsidRPr="005F7DFA">
        <w:rPr>
          <w:rFonts w:ascii="Arial" w:hAnsi="Arial" w:cs="Arial"/>
          <w:sz w:val="20"/>
        </w:rPr>
        <w:t>trường</w:t>
      </w:r>
      <w:r w:rsidR="00027826" w:rsidRPr="005F7DFA">
        <w:rPr>
          <w:rFonts w:ascii="Arial" w:hAnsi="Arial" w:cs="Arial"/>
          <w:sz w:val="20"/>
        </w:rPr>
        <w:t xml:space="preserve"> hợp không thống nhất với quyết định của Trưởng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thì báo cáo lãnh đạo cơ quan cử tham gia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Không được </w:t>
      </w:r>
      <w:r w:rsidR="005F7DFA" w:rsidRPr="005F7DFA">
        <w:rPr>
          <w:rFonts w:ascii="Arial" w:hAnsi="Arial" w:cs="Arial"/>
          <w:sz w:val="20"/>
        </w:rPr>
        <w:t>Tiết</w:t>
      </w:r>
      <w:r w:rsidR="00027826" w:rsidRPr="005F7DFA">
        <w:rPr>
          <w:rFonts w:ascii="Arial" w:hAnsi="Arial" w:cs="Arial"/>
          <w:sz w:val="20"/>
        </w:rPr>
        <w:t xml:space="preserve"> lộ thông tin, tài liệu trong quá trình </w:t>
      </w:r>
      <w:r w:rsidR="005F7DFA" w:rsidRPr="005F7DFA">
        <w:rPr>
          <w:rFonts w:ascii="Arial" w:hAnsi="Arial" w:cs="Arial"/>
          <w:sz w:val="20"/>
        </w:rPr>
        <w:t>Điều</w:t>
      </w:r>
      <w:r w:rsidR="00027826" w:rsidRPr="005F7DFA">
        <w:rPr>
          <w:rFonts w:ascii="Arial" w:hAnsi="Arial" w:cs="Arial"/>
          <w:sz w:val="20"/>
        </w:rPr>
        <w:t xml:space="preserve"> tra khi chưa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5F7DFA" w:rsidP="007913FB">
      <w:pPr>
        <w:spacing w:before="120"/>
        <w:rPr>
          <w:rFonts w:ascii="Arial" w:hAnsi="Arial" w:cs="Arial"/>
          <w:b/>
          <w:sz w:val="20"/>
        </w:rPr>
      </w:pPr>
      <w:bookmarkStart w:id="31" w:name="dieu_13"/>
      <w:r w:rsidRPr="005F7DFA">
        <w:rPr>
          <w:rFonts w:ascii="Arial" w:hAnsi="Arial" w:cs="Arial"/>
          <w:b/>
          <w:sz w:val="20"/>
        </w:rPr>
        <w:t>Điều</w:t>
      </w:r>
      <w:r w:rsidR="00027826" w:rsidRPr="005F7DFA">
        <w:rPr>
          <w:rFonts w:ascii="Arial" w:hAnsi="Arial" w:cs="Arial"/>
          <w:b/>
          <w:sz w:val="20"/>
        </w:rPr>
        <w:t xml:space="preserve"> 13. Quy trình, thủ tục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của </w:t>
      </w:r>
      <w:r w:rsidR="00D22FC3" w:rsidRPr="005F7DFA">
        <w:rPr>
          <w:rFonts w:ascii="Arial" w:hAnsi="Arial" w:cs="Arial"/>
          <w:b/>
          <w:sz w:val="20"/>
        </w:rPr>
        <w:t>Đo</w:t>
      </w:r>
      <w:r w:rsidR="00027826" w:rsidRPr="005F7DFA">
        <w:rPr>
          <w:rFonts w:ascii="Arial" w:hAnsi="Arial" w:cs="Arial"/>
          <w:b/>
          <w:sz w:val="20"/>
        </w:rPr>
        <w:t xml:space="preserve">àn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cấp cơ sở</w:t>
      </w:r>
      <w:bookmarkEnd w:id="31"/>
    </w:p>
    <w:p w:rsidR="00027826" w:rsidRPr="005F7DFA" w:rsidRDefault="00D22FC3" w:rsidP="007913FB">
      <w:pPr>
        <w:spacing w:before="120"/>
        <w:rPr>
          <w:rFonts w:ascii="Arial" w:hAnsi="Arial" w:cs="Arial"/>
          <w:sz w:val="20"/>
        </w:rPr>
      </w:pPr>
      <w:r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cấp cơ sở </w:t>
      </w:r>
      <w:r w:rsidR="005F7DFA" w:rsidRPr="005F7DFA">
        <w:rPr>
          <w:rFonts w:ascii="Arial" w:hAnsi="Arial" w:cs="Arial"/>
          <w:sz w:val="20"/>
        </w:rPr>
        <w:t>Điều</w:t>
      </w:r>
      <w:r w:rsidR="00027826" w:rsidRPr="005F7DFA">
        <w:rPr>
          <w:rFonts w:ascii="Arial" w:hAnsi="Arial" w:cs="Arial"/>
          <w:sz w:val="20"/>
        </w:rPr>
        <w:t xml:space="preserve"> tra theo quy trình, thủ tục sau đây:</w:t>
      </w:r>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 xml:space="preserve">Thu thập dấu vết, chứng cứ, tài liệu có liên quan đến vụ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Lấy lời khai của nạn nhân, người biết sự việc hoặc người có liên quan đến vụ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 VIII 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D22FC3" w:rsidRPr="005F7DFA">
        <w:rPr>
          <w:rFonts w:ascii="Arial" w:hAnsi="Arial" w:cs="Arial"/>
          <w:sz w:val="20"/>
        </w:rPr>
        <w:t>Đề</w:t>
      </w:r>
      <w:r w:rsidR="00027826" w:rsidRPr="005F7DFA">
        <w:rPr>
          <w:rFonts w:ascii="Arial" w:hAnsi="Arial" w:cs="Arial"/>
          <w:sz w:val="20"/>
        </w:rPr>
        <w:t xml:space="preserve"> nghị giám định kỹ thuật, giám định pháp y (nếu xét thấy cần </w:t>
      </w:r>
      <w:r w:rsidR="00D22FC3" w:rsidRPr="005F7DFA">
        <w:rPr>
          <w:rFonts w:ascii="Arial" w:hAnsi="Arial" w:cs="Arial"/>
          <w:sz w:val="20"/>
        </w:rPr>
        <w:t>thi</w:t>
      </w:r>
      <w:r w:rsidR="00027826" w:rsidRPr="005F7DFA">
        <w:rPr>
          <w:rFonts w:ascii="Arial" w:hAnsi="Arial" w:cs="Arial"/>
          <w:sz w:val="20"/>
        </w:rPr>
        <w:t>ết).</w:t>
      </w:r>
    </w:p>
    <w:p w:rsidR="00027826" w:rsidRPr="005F7DFA" w:rsidRDefault="00FF569A" w:rsidP="007913FB">
      <w:pPr>
        <w:spacing w:before="120"/>
        <w:rPr>
          <w:rFonts w:ascii="Arial" w:hAnsi="Arial" w:cs="Arial"/>
          <w:sz w:val="20"/>
        </w:rPr>
      </w:pPr>
      <w:r w:rsidRPr="005F7DFA">
        <w:rPr>
          <w:rFonts w:ascii="Arial" w:hAnsi="Arial" w:cs="Arial"/>
          <w:sz w:val="20"/>
        </w:rPr>
        <w:t>4.</w:t>
      </w:r>
      <w:r w:rsidR="00394699" w:rsidRPr="005F7DFA">
        <w:rPr>
          <w:rFonts w:ascii="Arial" w:hAnsi="Arial" w:cs="Arial"/>
          <w:sz w:val="20"/>
        </w:rPr>
        <w:t xml:space="preserve"> </w:t>
      </w:r>
      <w:r w:rsidR="00D22FC3" w:rsidRPr="005F7DFA">
        <w:rPr>
          <w:rFonts w:ascii="Arial" w:hAnsi="Arial" w:cs="Arial"/>
          <w:sz w:val="20"/>
        </w:rPr>
        <w:t>Phân</w:t>
      </w:r>
      <w:r w:rsidR="00027826" w:rsidRPr="005F7DFA">
        <w:rPr>
          <w:rFonts w:ascii="Arial" w:hAnsi="Arial" w:cs="Arial"/>
          <w:sz w:val="20"/>
        </w:rPr>
        <w:t xml:space="preserve"> tích kết luận về: diễn biến, nguyên nhân gây ra </w:t>
      </w:r>
      <w:r w:rsidR="00D22FC3" w:rsidRPr="005F7DFA">
        <w:rPr>
          <w:rFonts w:ascii="Arial" w:hAnsi="Arial" w:cs="Arial"/>
          <w:sz w:val="20"/>
        </w:rPr>
        <w:t>tai</w:t>
      </w:r>
      <w:r w:rsidR="00027826" w:rsidRPr="005F7DFA">
        <w:rPr>
          <w:rFonts w:ascii="Arial" w:hAnsi="Arial" w:cs="Arial"/>
          <w:sz w:val="20"/>
        </w:rPr>
        <w:t xml:space="preserve"> nạn lao động; kết luận về vụ </w:t>
      </w:r>
      <w:r w:rsidR="00D22FC3" w:rsidRPr="005F7DFA">
        <w:rPr>
          <w:rFonts w:ascii="Arial" w:hAnsi="Arial" w:cs="Arial"/>
          <w:sz w:val="20"/>
        </w:rPr>
        <w:t>tai</w:t>
      </w:r>
      <w:r w:rsidR="00027826" w:rsidRPr="005F7DFA">
        <w:rPr>
          <w:rFonts w:ascii="Arial" w:hAnsi="Arial" w:cs="Arial"/>
          <w:sz w:val="20"/>
        </w:rPr>
        <w:t xml:space="preserve"> nạn lao động; mức độ vi phạm và </w:t>
      </w:r>
      <w:r w:rsidR="00D22FC3" w:rsidRPr="005F7DFA">
        <w:rPr>
          <w:rFonts w:ascii="Arial" w:hAnsi="Arial" w:cs="Arial"/>
          <w:sz w:val="20"/>
        </w:rPr>
        <w:t>đề</w:t>
      </w:r>
      <w:r w:rsidR="00027826" w:rsidRPr="005F7DFA">
        <w:rPr>
          <w:rFonts w:ascii="Arial" w:hAnsi="Arial" w:cs="Arial"/>
          <w:sz w:val="20"/>
        </w:rPr>
        <w:t xml:space="preserve"> nghị hình thức xử lý đối với người có lỗi trong vụ </w:t>
      </w:r>
      <w:r w:rsidR="00D22FC3" w:rsidRPr="005F7DFA">
        <w:rPr>
          <w:rFonts w:ascii="Arial" w:hAnsi="Arial" w:cs="Arial"/>
          <w:sz w:val="20"/>
        </w:rPr>
        <w:t>tai</w:t>
      </w:r>
      <w:r w:rsidR="00027826" w:rsidRPr="005F7DFA">
        <w:rPr>
          <w:rFonts w:ascii="Arial" w:hAnsi="Arial" w:cs="Arial"/>
          <w:sz w:val="20"/>
        </w:rPr>
        <w:t xml:space="preserve"> nạn lao động; các biện pháp khắc phục và phòng ngừa </w:t>
      </w:r>
      <w:r w:rsidR="00D22FC3" w:rsidRPr="005F7DFA">
        <w:rPr>
          <w:rFonts w:ascii="Arial" w:hAnsi="Arial" w:cs="Arial"/>
          <w:sz w:val="20"/>
        </w:rPr>
        <w:t>tai</w:t>
      </w:r>
      <w:r w:rsidR="00027826" w:rsidRPr="005F7DFA">
        <w:rPr>
          <w:rFonts w:ascii="Arial" w:hAnsi="Arial" w:cs="Arial"/>
          <w:sz w:val="20"/>
        </w:rPr>
        <w:t xml:space="preserve"> nạn lao động tương tự hoặc tái diễn.</w:t>
      </w:r>
    </w:p>
    <w:p w:rsidR="00027826" w:rsidRPr="005F7DFA" w:rsidRDefault="00FF569A" w:rsidP="007913FB">
      <w:pPr>
        <w:spacing w:before="120"/>
        <w:rPr>
          <w:rFonts w:ascii="Arial" w:hAnsi="Arial" w:cs="Arial"/>
          <w:sz w:val="20"/>
        </w:rPr>
      </w:pPr>
      <w:r w:rsidRPr="005F7DFA">
        <w:rPr>
          <w:rFonts w:ascii="Arial" w:hAnsi="Arial" w:cs="Arial"/>
          <w:sz w:val="20"/>
        </w:rPr>
        <w:t>5.</w:t>
      </w:r>
      <w:r w:rsidR="00394699" w:rsidRPr="005F7DFA">
        <w:rPr>
          <w:rFonts w:ascii="Arial" w:hAnsi="Arial" w:cs="Arial"/>
          <w:sz w:val="20"/>
        </w:rPr>
        <w:t xml:space="preserve"> </w:t>
      </w:r>
      <w:r w:rsidR="00027826" w:rsidRPr="005F7DFA">
        <w:rPr>
          <w:rFonts w:ascii="Arial" w:hAnsi="Arial" w:cs="Arial"/>
          <w:sz w:val="20"/>
        </w:rPr>
        <w:t xml:space="preserve">Lập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w:t>
      </w:r>
      <w:r w:rsidR="00A54423" w:rsidRPr="005F7DFA">
        <w:rPr>
          <w:rFonts w:ascii="Arial" w:hAnsi="Arial" w:cs="Arial"/>
          <w:sz w:val="20"/>
          <w:lang w:val="en-US"/>
        </w:rPr>
        <w:t xml:space="preserve"> </w:t>
      </w:r>
      <w:r w:rsidRPr="005F7DFA">
        <w:rPr>
          <w:rFonts w:ascii="Arial" w:hAnsi="Arial" w:cs="Arial"/>
          <w:sz w:val="20"/>
        </w:rPr>
        <w:t>IX</w:t>
      </w:r>
      <w:r w:rsidR="00394699" w:rsidRPr="005F7DFA">
        <w:rPr>
          <w:rFonts w:ascii="Arial" w:hAnsi="Arial" w:cs="Arial"/>
          <w:sz w:val="20"/>
        </w:rPr>
        <w:t xml:space="preserve"> </w:t>
      </w:r>
      <w:r w:rsidR="00027826" w:rsidRPr="005F7DFA">
        <w:rPr>
          <w:rFonts w:ascii="Arial" w:hAnsi="Arial" w:cs="Arial"/>
          <w:sz w:val="20"/>
        </w:rPr>
        <w:t>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6.</w:t>
      </w:r>
      <w:r w:rsidR="00394699" w:rsidRPr="005F7DFA">
        <w:rPr>
          <w:rFonts w:ascii="Arial" w:hAnsi="Arial" w:cs="Arial"/>
          <w:sz w:val="20"/>
        </w:rPr>
        <w:t xml:space="preserve"> </w:t>
      </w:r>
      <w:r w:rsidR="00027826" w:rsidRPr="005F7DFA">
        <w:rPr>
          <w:rFonts w:ascii="Arial" w:hAnsi="Arial" w:cs="Arial"/>
          <w:sz w:val="20"/>
        </w:rPr>
        <w:t xml:space="preserve">Tổ chức cuộc </w:t>
      </w:r>
      <w:r w:rsidR="00D22FC3" w:rsidRPr="005F7DFA">
        <w:rPr>
          <w:rFonts w:ascii="Arial" w:hAnsi="Arial" w:cs="Arial"/>
          <w:sz w:val="20"/>
        </w:rPr>
        <w:t>họp</w:t>
      </w:r>
      <w:r w:rsidR="00027826" w:rsidRPr="005F7DFA">
        <w:rPr>
          <w:rFonts w:ascii="Arial" w:hAnsi="Arial" w:cs="Arial"/>
          <w:sz w:val="20"/>
        </w:rPr>
        <w:t xml:space="preserve"> và lập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 XI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7.</w:t>
      </w:r>
      <w:r w:rsidR="00394699" w:rsidRPr="005F7DFA">
        <w:rPr>
          <w:rFonts w:ascii="Arial" w:hAnsi="Arial" w:cs="Arial"/>
          <w:sz w:val="20"/>
        </w:rPr>
        <w:t xml:space="preserve"> </w:t>
      </w:r>
      <w:r w:rsidR="00027826" w:rsidRPr="005F7DFA">
        <w:rPr>
          <w:rFonts w:ascii="Arial" w:hAnsi="Arial" w:cs="Arial"/>
          <w:sz w:val="20"/>
        </w:rPr>
        <w:t xml:space="preserve">Thành phần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bao gồm:</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Trưởng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Người sử dụng lao động hoặc người được người sử dụng lao động </w:t>
      </w:r>
      <w:r w:rsidR="00293083" w:rsidRPr="005F7DFA">
        <w:rPr>
          <w:rFonts w:ascii="Arial" w:hAnsi="Arial" w:cs="Arial"/>
          <w:sz w:val="20"/>
        </w:rPr>
        <w:t>ủy</w:t>
      </w:r>
      <w:r w:rsidR="00027826" w:rsidRPr="005F7DFA">
        <w:rPr>
          <w:rFonts w:ascii="Arial" w:hAnsi="Arial" w:cs="Arial"/>
          <w:sz w:val="20"/>
        </w:rPr>
        <w:t xml:space="preserve"> quyền bằng văn bản;</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Thành viên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d)</w:t>
      </w:r>
      <w:r w:rsidR="00394699" w:rsidRPr="005F7DFA">
        <w:rPr>
          <w:rFonts w:ascii="Arial" w:hAnsi="Arial" w:cs="Arial"/>
          <w:sz w:val="20"/>
        </w:rPr>
        <w:t xml:space="preserve"> </w:t>
      </w:r>
      <w:r w:rsidR="00027826" w:rsidRPr="005F7DFA">
        <w:rPr>
          <w:rFonts w:ascii="Arial" w:hAnsi="Arial" w:cs="Arial"/>
          <w:sz w:val="20"/>
        </w:rPr>
        <w:t xml:space="preserve">Người bị nạn hoặc đại diện thân nhân người bị nạn, người biết sự việc hoặc người có liên quan đến vụ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027826" w:rsidP="007913FB">
      <w:pPr>
        <w:spacing w:before="120"/>
        <w:rPr>
          <w:rFonts w:ascii="Arial" w:hAnsi="Arial" w:cs="Arial"/>
          <w:sz w:val="20"/>
        </w:rPr>
      </w:pPr>
      <w:r w:rsidRPr="005F7DFA">
        <w:rPr>
          <w:rFonts w:ascii="Arial" w:hAnsi="Arial" w:cs="Arial"/>
          <w:sz w:val="20"/>
        </w:rPr>
        <w:t xml:space="preserve">đ) Đại diện Ban chấp hành công </w:t>
      </w:r>
      <w:r w:rsidR="00D22FC3" w:rsidRPr="005F7DFA">
        <w:rPr>
          <w:rFonts w:ascii="Arial" w:hAnsi="Arial" w:cs="Arial"/>
          <w:sz w:val="20"/>
        </w:rPr>
        <w:t>đo</w:t>
      </w:r>
      <w:r w:rsidRPr="005F7DFA">
        <w:rPr>
          <w:rFonts w:ascii="Arial" w:hAnsi="Arial" w:cs="Arial"/>
          <w:sz w:val="20"/>
        </w:rPr>
        <w:t xml:space="preserve">àn cơ sở hoặc Ban chấp hành Công </w:t>
      </w:r>
      <w:r w:rsidR="00D22FC3" w:rsidRPr="005F7DFA">
        <w:rPr>
          <w:rFonts w:ascii="Arial" w:hAnsi="Arial" w:cs="Arial"/>
          <w:sz w:val="20"/>
        </w:rPr>
        <w:t>đo</w:t>
      </w:r>
      <w:r w:rsidRPr="005F7DFA">
        <w:rPr>
          <w:rFonts w:ascii="Arial" w:hAnsi="Arial" w:cs="Arial"/>
          <w:sz w:val="20"/>
        </w:rPr>
        <w:t xml:space="preserve">àn cấp trên trực tiếp cơ sở ở nơi chưa thành lập Công </w:t>
      </w:r>
      <w:r w:rsidR="00D22FC3" w:rsidRPr="005F7DFA">
        <w:rPr>
          <w:rFonts w:ascii="Arial" w:hAnsi="Arial" w:cs="Arial"/>
          <w:sz w:val="20"/>
        </w:rPr>
        <w:t>đo</w:t>
      </w:r>
      <w:r w:rsidRPr="005F7DFA">
        <w:rPr>
          <w:rFonts w:ascii="Arial" w:hAnsi="Arial" w:cs="Arial"/>
          <w:sz w:val="20"/>
        </w:rPr>
        <w:t>àn cơ sở.</w:t>
      </w:r>
    </w:p>
    <w:p w:rsidR="00027826" w:rsidRPr="005F7DFA" w:rsidRDefault="00FF569A" w:rsidP="007913FB">
      <w:pPr>
        <w:spacing w:before="120"/>
        <w:rPr>
          <w:rFonts w:ascii="Arial" w:hAnsi="Arial" w:cs="Arial"/>
          <w:sz w:val="20"/>
        </w:rPr>
      </w:pPr>
      <w:r w:rsidRPr="005F7DFA">
        <w:rPr>
          <w:rFonts w:ascii="Arial" w:hAnsi="Arial" w:cs="Arial"/>
          <w:sz w:val="20"/>
        </w:rPr>
        <w:t>8.</w:t>
      </w:r>
      <w:r w:rsidR="00394699" w:rsidRPr="005F7DFA">
        <w:rPr>
          <w:rFonts w:ascii="Arial" w:hAnsi="Arial" w:cs="Arial"/>
          <w:sz w:val="20"/>
        </w:rPr>
        <w:t xml:space="preserve"> </w:t>
      </w:r>
      <w:r w:rsidR="00027826" w:rsidRPr="005F7DFA">
        <w:rPr>
          <w:rFonts w:ascii="Arial" w:hAnsi="Arial" w:cs="Arial"/>
          <w:sz w:val="20"/>
        </w:rPr>
        <w:t xml:space="preserve">Thành viên dự </w:t>
      </w:r>
      <w:r w:rsidR="00D22FC3" w:rsidRPr="005F7DFA">
        <w:rPr>
          <w:rFonts w:ascii="Arial" w:hAnsi="Arial" w:cs="Arial"/>
          <w:sz w:val="20"/>
        </w:rPr>
        <w:t>họp</w:t>
      </w:r>
      <w:r w:rsidR="00027826" w:rsidRPr="005F7DFA">
        <w:rPr>
          <w:rFonts w:ascii="Arial" w:hAnsi="Arial" w:cs="Arial"/>
          <w:sz w:val="20"/>
        </w:rPr>
        <w:t xml:space="preserve"> có ý kiến không nhất trí với nội dung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thì được ghi ý kiến và ký tên vào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9.</w:t>
      </w:r>
      <w:r w:rsidR="00394699" w:rsidRPr="005F7DFA">
        <w:rPr>
          <w:rFonts w:ascii="Arial" w:hAnsi="Arial" w:cs="Arial"/>
          <w:sz w:val="20"/>
        </w:rPr>
        <w:t xml:space="preserve"> </w:t>
      </w:r>
      <w:r w:rsidR="00027826" w:rsidRPr="005F7DFA">
        <w:rPr>
          <w:rFonts w:ascii="Arial" w:hAnsi="Arial" w:cs="Arial"/>
          <w:sz w:val="20"/>
        </w:rPr>
        <w:t xml:space="preserve">Trong thời hạn 03 ngày làm việc, kể từ ngày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gửi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tới người bị </w:t>
      </w:r>
      <w:r w:rsidR="00D22FC3" w:rsidRPr="005F7DFA">
        <w:rPr>
          <w:rFonts w:ascii="Arial" w:hAnsi="Arial" w:cs="Arial"/>
          <w:sz w:val="20"/>
        </w:rPr>
        <w:t>tai</w:t>
      </w:r>
      <w:r w:rsidR="00027826" w:rsidRPr="005F7DFA">
        <w:rPr>
          <w:rFonts w:ascii="Arial" w:hAnsi="Arial" w:cs="Arial"/>
          <w:sz w:val="20"/>
        </w:rPr>
        <w:t xml:space="preserve"> nạn lao động hoặc thân nhân người bị nạn;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nơi người sử dụng lao động có người bị nạn đặt trụ sở chính;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nơi xảy 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5F7DFA" w:rsidP="007913FB">
      <w:pPr>
        <w:spacing w:before="120"/>
        <w:rPr>
          <w:rFonts w:ascii="Arial" w:hAnsi="Arial" w:cs="Arial"/>
          <w:b/>
          <w:sz w:val="20"/>
        </w:rPr>
      </w:pPr>
      <w:bookmarkStart w:id="32" w:name="dieu_14"/>
      <w:r w:rsidRPr="005F7DFA">
        <w:rPr>
          <w:rFonts w:ascii="Arial" w:hAnsi="Arial" w:cs="Arial"/>
          <w:b/>
          <w:sz w:val="20"/>
        </w:rPr>
        <w:t>Điều</w:t>
      </w:r>
      <w:r w:rsidR="00027826" w:rsidRPr="005F7DFA">
        <w:rPr>
          <w:rFonts w:ascii="Arial" w:hAnsi="Arial" w:cs="Arial"/>
          <w:b/>
          <w:sz w:val="20"/>
        </w:rPr>
        <w:t xml:space="preserve"> 14. Quy trình, thủ tục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của </w:t>
      </w:r>
      <w:r w:rsidR="00D22FC3" w:rsidRPr="005F7DFA">
        <w:rPr>
          <w:rFonts w:ascii="Arial" w:hAnsi="Arial" w:cs="Arial"/>
          <w:b/>
          <w:sz w:val="20"/>
        </w:rPr>
        <w:t>Đo</w:t>
      </w:r>
      <w:r w:rsidR="00027826" w:rsidRPr="005F7DFA">
        <w:rPr>
          <w:rFonts w:ascii="Arial" w:hAnsi="Arial" w:cs="Arial"/>
          <w:b/>
          <w:sz w:val="20"/>
        </w:rPr>
        <w:t xml:space="preserve">àn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cấp tỉnh</w:t>
      </w:r>
      <w:bookmarkEnd w:id="32"/>
    </w:p>
    <w:p w:rsidR="00027826" w:rsidRPr="005F7DFA" w:rsidRDefault="00D22FC3" w:rsidP="007913FB">
      <w:pPr>
        <w:spacing w:before="120"/>
        <w:rPr>
          <w:rFonts w:ascii="Arial" w:hAnsi="Arial" w:cs="Arial"/>
          <w:sz w:val="20"/>
        </w:rPr>
      </w:pPr>
      <w:r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cấp tỉnh </w:t>
      </w:r>
      <w:r w:rsidR="005F7DFA" w:rsidRPr="005F7DFA">
        <w:rPr>
          <w:rFonts w:ascii="Arial" w:hAnsi="Arial" w:cs="Arial"/>
          <w:sz w:val="20"/>
        </w:rPr>
        <w:t>Điều</w:t>
      </w:r>
      <w:r w:rsidR="00027826" w:rsidRPr="005F7DFA">
        <w:rPr>
          <w:rFonts w:ascii="Arial" w:hAnsi="Arial" w:cs="Arial"/>
          <w:sz w:val="20"/>
        </w:rPr>
        <w:t xml:space="preserve"> tra theo quy trình, thủ tục sau đây:</w:t>
      </w:r>
    </w:p>
    <w:p w:rsidR="00027826" w:rsidRPr="005F7DFA" w:rsidRDefault="00FF569A" w:rsidP="007913FB">
      <w:pPr>
        <w:spacing w:before="120"/>
        <w:rPr>
          <w:rFonts w:ascii="Arial" w:hAnsi="Arial" w:cs="Arial"/>
          <w:sz w:val="20"/>
        </w:rPr>
      </w:pPr>
      <w:r w:rsidRPr="005F7DFA">
        <w:rPr>
          <w:rFonts w:ascii="Arial" w:hAnsi="Arial" w:cs="Arial"/>
          <w:sz w:val="20"/>
        </w:rPr>
        <w:t>1.</w:t>
      </w:r>
      <w:r w:rsidR="00394699" w:rsidRPr="005F7DFA">
        <w:rPr>
          <w:rFonts w:ascii="Arial" w:hAnsi="Arial" w:cs="Arial"/>
          <w:sz w:val="20"/>
        </w:rPr>
        <w:t xml:space="preserve"> </w:t>
      </w:r>
      <w:r w:rsidR="00027826" w:rsidRPr="005F7DFA">
        <w:rPr>
          <w:rFonts w:ascii="Arial" w:hAnsi="Arial" w:cs="Arial"/>
          <w:sz w:val="20"/>
        </w:rPr>
        <w:t xml:space="preserve">Thực hiện các nội dung như quy định tại các </w:t>
      </w:r>
      <w:r w:rsidR="005F7DFA" w:rsidRPr="005F7DFA">
        <w:rPr>
          <w:rFonts w:ascii="Arial" w:hAnsi="Arial" w:cs="Arial"/>
          <w:sz w:val="20"/>
        </w:rPr>
        <w:t>Khoản</w:t>
      </w:r>
      <w:r w:rsidR="00027826" w:rsidRPr="005F7DFA">
        <w:rPr>
          <w:rFonts w:ascii="Arial" w:hAnsi="Arial" w:cs="Arial"/>
          <w:sz w:val="20"/>
        </w:rPr>
        <w:t xml:space="preserve"> 1, 2, 3 và 4 </w:t>
      </w:r>
      <w:r w:rsidR="005F7DFA" w:rsidRPr="005F7DFA">
        <w:rPr>
          <w:rFonts w:ascii="Arial" w:hAnsi="Arial" w:cs="Arial"/>
          <w:sz w:val="20"/>
        </w:rPr>
        <w:t>Điều</w:t>
      </w:r>
      <w:r w:rsidR="00027826" w:rsidRPr="005F7DFA">
        <w:rPr>
          <w:rFonts w:ascii="Arial" w:hAnsi="Arial" w:cs="Arial"/>
          <w:sz w:val="20"/>
        </w:rPr>
        <w:t xml:space="preserve"> 13 Nghị định này.</w:t>
      </w:r>
    </w:p>
    <w:p w:rsidR="00027826" w:rsidRPr="005F7DFA" w:rsidRDefault="00FF569A" w:rsidP="007913FB">
      <w:pPr>
        <w:spacing w:before="120"/>
        <w:rPr>
          <w:rFonts w:ascii="Arial" w:hAnsi="Arial" w:cs="Arial"/>
          <w:sz w:val="20"/>
        </w:rPr>
      </w:pPr>
      <w:r w:rsidRPr="005F7DFA">
        <w:rPr>
          <w:rFonts w:ascii="Arial" w:hAnsi="Arial" w:cs="Arial"/>
          <w:sz w:val="20"/>
        </w:rPr>
        <w:t>2.</w:t>
      </w:r>
      <w:r w:rsidR="00394699" w:rsidRPr="005F7DFA">
        <w:rPr>
          <w:rFonts w:ascii="Arial" w:hAnsi="Arial" w:cs="Arial"/>
          <w:sz w:val="20"/>
        </w:rPr>
        <w:t xml:space="preserve"> </w:t>
      </w:r>
      <w:r w:rsidR="00027826" w:rsidRPr="005F7DFA">
        <w:rPr>
          <w:rFonts w:ascii="Arial" w:hAnsi="Arial" w:cs="Arial"/>
          <w:sz w:val="20"/>
        </w:rPr>
        <w:t xml:space="preserve">Lập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w:t>
      </w:r>
      <w:r w:rsidR="003C5986" w:rsidRPr="005F7DFA">
        <w:rPr>
          <w:rFonts w:ascii="Arial" w:hAnsi="Arial" w:cs="Arial"/>
          <w:sz w:val="20"/>
          <w:lang w:val="en-US"/>
        </w:rPr>
        <w:t xml:space="preserve"> </w:t>
      </w:r>
      <w:r w:rsidRPr="005F7DFA">
        <w:rPr>
          <w:rFonts w:ascii="Arial" w:hAnsi="Arial" w:cs="Arial"/>
          <w:sz w:val="20"/>
        </w:rPr>
        <w:t>X</w:t>
      </w:r>
      <w:r w:rsidR="00394699" w:rsidRPr="005F7DFA">
        <w:rPr>
          <w:rFonts w:ascii="Arial" w:hAnsi="Arial" w:cs="Arial"/>
          <w:sz w:val="20"/>
        </w:rPr>
        <w:t xml:space="preserve"> </w:t>
      </w:r>
      <w:r w:rsidR="00027826" w:rsidRPr="005F7DFA">
        <w:rPr>
          <w:rFonts w:ascii="Arial" w:hAnsi="Arial" w:cs="Arial"/>
          <w:sz w:val="20"/>
        </w:rPr>
        <w:t>ban hành kèm theo Nghị định này.</w:t>
      </w:r>
    </w:p>
    <w:p w:rsidR="00027826" w:rsidRPr="005F7DFA" w:rsidRDefault="00FF569A" w:rsidP="007913FB">
      <w:pPr>
        <w:spacing w:before="120"/>
        <w:rPr>
          <w:rFonts w:ascii="Arial" w:hAnsi="Arial" w:cs="Arial"/>
          <w:sz w:val="20"/>
        </w:rPr>
      </w:pPr>
      <w:r w:rsidRPr="005F7DFA">
        <w:rPr>
          <w:rFonts w:ascii="Arial" w:hAnsi="Arial" w:cs="Arial"/>
          <w:sz w:val="20"/>
        </w:rPr>
        <w:t>3.</w:t>
      </w:r>
      <w:r w:rsidR="00394699" w:rsidRPr="005F7DFA">
        <w:rPr>
          <w:rFonts w:ascii="Arial" w:hAnsi="Arial" w:cs="Arial"/>
          <w:sz w:val="20"/>
        </w:rPr>
        <w:t xml:space="preserve"> </w:t>
      </w:r>
      <w:r w:rsidR="00027826" w:rsidRPr="005F7DFA">
        <w:rPr>
          <w:rFonts w:ascii="Arial" w:hAnsi="Arial" w:cs="Arial"/>
          <w:sz w:val="20"/>
        </w:rPr>
        <w:t xml:space="preserve">Tổ chức cuộc </w:t>
      </w:r>
      <w:r w:rsidR="00D22FC3" w:rsidRPr="005F7DFA">
        <w:rPr>
          <w:rFonts w:ascii="Arial" w:hAnsi="Arial" w:cs="Arial"/>
          <w:sz w:val="20"/>
        </w:rPr>
        <w:t>họp</w:t>
      </w:r>
      <w:r w:rsidR="00027826" w:rsidRPr="005F7DFA">
        <w:rPr>
          <w:rFonts w:ascii="Arial" w:hAnsi="Arial" w:cs="Arial"/>
          <w:sz w:val="20"/>
        </w:rPr>
        <w:t xml:space="preserve"> và lập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 XI ban hành kèm theo Nghị định này tại cơ sở hoặc tại trụ sở </w:t>
      </w:r>
      <w:r w:rsidR="00293083" w:rsidRPr="005F7DFA">
        <w:rPr>
          <w:rFonts w:ascii="Arial" w:hAnsi="Arial" w:cs="Arial"/>
          <w:sz w:val="20"/>
        </w:rPr>
        <w:t>Ủy ban</w:t>
      </w:r>
      <w:r w:rsidR="00027826" w:rsidRPr="005F7DFA">
        <w:rPr>
          <w:rFonts w:ascii="Arial" w:hAnsi="Arial" w:cs="Arial"/>
          <w:sz w:val="20"/>
        </w:rPr>
        <w:t xml:space="preserve"> nhân cấp xã nơi xảy ra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FF569A" w:rsidP="007913FB">
      <w:pPr>
        <w:spacing w:before="120"/>
        <w:rPr>
          <w:rFonts w:ascii="Arial" w:hAnsi="Arial" w:cs="Arial"/>
          <w:sz w:val="20"/>
        </w:rPr>
      </w:pPr>
      <w:r w:rsidRPr="005F7DFA">
        <w:rPr>
          <w:rFonts w:ascii="Arial" w:hAnsi="Arial" w:cs="Arial"/>
          <w:sz w:val="20"/>
        </w:rPr>
        <w:t>4.</w:t>
      </w:r>
      <w:r w:rsidR="00394699" w:rsidRPr="005F7DFA">
        <w:rPr>
          <w:rFonts w:ascii="Arial" w:hAnsi="Arial" w:cs="Arial"/>
          <w:sz w:val="20"/>
        </w:rPr>
        <w:t xml:space="preserve"> </w:t>
      </w:r>
      <w:r w:rsidR="00027826" w:rsidRPr="005F7DFA">
        <w:rPr>
          <w:rFonts w:ascii="Arial" w:hAnsi="Arial" w:cs="Arial"/>
          <w:sz w:val="20"/>
        </w:rPr>
        <w:t xml:space="preserve">Thành phần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gồm:</w:t>
      </w:r>
    </w:p>
    <w:p w:rsidR="00027826" w:rsidRPr="005F7DFA" w:rsidRDefault="00FF569A" w:rsidP="007913FB">
      <w:pPr>
        <w:spacing w:before="120"/>
        <w:rPr>
          <w:rFonts w:ascii="Arial" w:hAnsi="Arial" w:cs="Arial"/>
          <w:sz w:val="20"/>
        </w:rPr>
      </w:pPr>
      <w:r w:rsidRPr="005F7DFA">
        <w:rPr>
          <w:rFonts w:ascii="Arial" w:hAnsi="Arial" w:cs="Arial"/>
          <w:sz w:val="20"/>
        </w:rPr>
        <w:t>a)</w:t>
      </w:r>
      <w:r w:rsidR="00394699" w:rsidRPr="005F7DFA">
        <w:rPr>
          <w:rFonts w:ascii="Arial" w:hAnsi="Arial" w:cs="Arial"/>
          <w:sz w:val="20"/>
        </w:rPr>
        <w:t xml:space="preserve"> </w:t>
      </w:r>
      <w:r w:rsidR="00027826" w:rsidRPr="005F7DFA">
        <w:rPr>
          <w:rFonts w:ascii="Arial" w:hAnsi="Arial" w:cs="Arial"/>
          <w:sz w:val="20"/>
        </w:rPr>
        <w:t xml:space="preserve">Trưởng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b)</w:t>
      </w:r>
      <w:r w:rsidR="00394699" w:rsidRPr="005F7DFA">
        <w:rPr>
          <w:rFonts w:ascii="Arial" w:hAnsi="Arial" w:cs="Arial"/>
          <w:sz w:val="20"/>
        </w:rPr>
        <w:t xml:space="preserve"> </w:t>
      </w:r>
      <w:r w:rsidR="00027826" w:rsidRPr="005F7DFA">
        <w:rPr>
          <w:rFonts w:ascii="Arial" w:hAnsi="Arial" w:cs="Arial"/>
          <w:sz w:val="20"/>
        </w:rPr>
        <w:t xml:space="preserve">Thành viên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c)</w:t>
      </w:r>
      <w:r w:rsidR="00394699" w:rsidRPr="005F7DFA">
        <w:rPr>
          <w:rFonts w:ascii="Arial" w:hAnsi="Arial" w:cs="Arial"/>
          <w:sz w:val="20"/>
        </w:rPr>
        <w:t xml:space="preserve"> </w:t>
      </w:r>
      <w:r w:rsidR="00027826" w:rsidRPr="005F7DFA">
        <w:rPr>
          <w:rFonts w:ascii="Arial" w:hAnsi="Arial" w:cs="Arial"/>
          <w:sz w:val="20"/>
        </w:rPr>
        <w:t xml:space="preserve">Người sử dụng lao động hoặc người được người sử dụng lao động ủy quyền bằng văn bản trong </w:t>
      </w:r>
      <w:r w:rsidR="00D22FC3" w:rsidRPr="005F7DFA">
        <w:rPr>
          <w:rFonts w:ascii="Arial" w:hAnsi="Arial" w:cs="Arial"/>
          <w:sz w:val="20"/>
        </w:rPr>
        <w:t>trường</w:t>
      </w:r>
      <w:r w:rsidR="00027826" w:rsidRPr="005F7DFA">
        <w:rPr>
          <w:rFonts w:ascii="Arial" w:hAnsi="Arial" w:cs="Arial"/>
          <w:sz w:val="20"/>
        </w:rPr>
        <w:t xml:space="preserve"> hợp người lao động bị </w:t>
      </w:r>
      <w:r w:rsidR="00D22FC3" w:rsidRPr="005F7DFA">
        <w:rPr>
          <w:rFonts w:ascii="Arial" w:hAnsi="Arial" w:cs="Arial"/>
          <w:sz w:val="20"/>
        </w:rPr>
        <w:t>tai</w:t>
      </w:r>
      <w:r w:rsidR="00027826" w:rsidRPr="005F7DFA">
        <w:rPr>
          <w:rFonts w:ascii="Arial" w:hAnsi="Arial" w:cs="Arial"/>
          <w:sz w:val="20"/>
        </w:rPr>
        <w:t xml:space="preserve"> nạn làm việc theo hợp đồng lao động; đại diện </w:t>
      </w:r>
      <w:r w:rsidR="00293083" w:rsidRPr="005F7DFA">
        <w:rPr>
          <w:rFonts w:ascii="Arial" w:hAnsi="Arial" w:cs="Arial"/>
          <w:sz w:val="20"/>
        </w:rPr>
        <w:t>Ủy ban</w:t>
      </w:r>
      <w:r w:rsidR="00027826" w:rsidRPr="005F7DFA">
        <w:rPr>
          <w:rFonts w:ascii="Arial" w:hAnsi="Arial" w:cs="Arial"/>
          <w:sz w:val="20"/>
        </w:rPr>
        <w:t xml:space="preserve"> nhân dân cấp xã, nơi xảy ra </w:t>
      </w:r>
      <w:r w:rsidR="00D22FC3" w:rsidRPr="005F7DFA">
        <w:rPr>
          <w:rFonts w:ascii="Arial" w:hAnsi="Arial" w:cs="Arial"/>
          <w:sz w:val="20"/>
        </w:rPr>
        <w:t>tai</w:t>
      </w:r>
      <w:r w:rsidR="00027826" w:rsidRPr="005F7DFA">
        <w:rPr>
          <w:rFonts w:ascii="Arial" w:hAnsi="Arial" w:cs="Arial"/>
          <w:sz w:val="20"/>
        </w:rPr>
        <w:t xml:space="preserve"> nạn trong </w:t>
      </w:r>
      <w:r w:rsidR="00D22FC3" w:rsidRPr="005F7DFA">
        <w:rPr>
          <w:rFonts w:ascii="Arial" w:hAnsi="Arial" w:cs="Arial"/>
          <w:sz w:val="20"/>
        </w:rPr>
        <w:t>trường</w:t>
      </w:r>
      <w:r w:rsidR="00027826" w:rsidRPr="005F7DFA">
        <w:rPr>
          <w:rFonts w:ascii="Arial" w:hAnsi="Arial" w:cs="Arial"/>
          <w:sz w:val="20"/>
        </w:rPr>
        <w:t xml:space="preserve"> hợp người lao động bị </w:t>
      </w:r>
      <w:r w:rsidR="00D22FC3" w:rsidRPr="005F7DFA">
        <w:rPr>
          <w:rFonts w:ascii="Arial" w:hAnsi="Arial" w:cs="Arial"/>
          <w:sz w:val="20"/>
        </w:rPr>
        <w:t>tai</w:t>
      </w:r>
      <w:r w:rsidR="00027826" w:rsidRPr="005F7DFA">
        <w:rPr>
          <w:rFonts w:ascii="Arial" w:hAnsi="Arial" w:cs="Arial"/>
          <w:sz w:val="20"/>
        </w:rPr>
        <w:t xml:space="preserve"> nạn làm việc không theo </w:t>
      </w:r>
      <w:r w:rsidR="00293083" w:rsidRPr="005F7DFA">
        <w:rPr>
          <w:rFonts w:ascii="Arial" w:hAnsi="Arial" w:cs="Arial"/>
          <w:sz w:val="20"/>
        </w:rPr>
        <w:t>hợp đồng</w:t>
      </w:r>
      <w:r w:rsidR="00027826" w:rsidRPr="005F7DFA">
        <w:rPr>
          <w:rFonts w:ascii="Arial" w:hAnsi="Arial" w:cs="Arial"/>
          <w:sz w:val="20"/>
        </w:rPr>
        <w:t xml:space="preserve"> lao động;</w:t>
      </w:r>
    </w:p>
    <w:p w:rsidR="00027826" w:rsidRPr="005F7DFA" w:rsidRDefault="00FF569A" w:rsidP="007913FB">
      <w:pPr>
        <w:spacing w:before="120"/>
        <w:rPr>
          <w:rFonts w:ascii="Arial" w:hAnsi="Arial" w:cs="Arial"/>
          <w:sz w:val="20"/>
        </w:rPr>
      </w:pPr>
      <w:r w:rsidRPr="005F7DFA">
        <w:rPr>
          <w:rFonts w:ascii="Arial" w:hAnsi="Arial" w:cs="Arial"/>
          <w:sz w:val="20"/>
        </w:rPr>
        <w:t>d)</w:t>
      </w:r>
      <w:r w:rsidR="00394699" w:rsidRPr="005F7DFA">
        <w:rPr>
          <w:rFonts w:ascii="Arial" w:hAnsi="Arial" w:cs="Arial"/>
          <w:sz w:val="20"/>
        </w:rPr>
        <w:t xml:space="preserve"> </w:t>
      </w:r>
      <w:r w:rsidR="00027826" w:rsidRPr="005F7DFA">
        <w:rPr>
          <w:rFonts w:ascii="Arial" w:hAnsi="Arial" w:cs="Arial"/>
          <w:sz w:val="20"/>
        </w:rPr>
        <w:t xml:space="preserve">Người bị nạn hoặc đại diện thân nhân người bị nạn, người biết sự việc, người có liên quan đến vụ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027826" w:rsidP="007913FB">
      <w:pPr>
        <w:spacing w:before="120"/>
        <w:rPr>
          <w:rFonts w:ascii="Arial" w:hAnsi="Arial" w:cs="Arial"/>
          <w:sz w:val="20"/>
        </w:rPr>
      </w:pPr>
      <w:r w:rsidRPr="005F7DFA">
        <w:rPr>
          <w:rFonts w:ascii="Arial" w:hAnsi="Arial" w:cs="Arial"/>
          <w:sz w:val="20"/>
        </w:rPr>
        <w:t xml:space="preserve">đ) Đại diện Ban chấp hành công </w:t>
      </w:r>
      <w:r w:rsidR="00D22FC3" w:rsidRPr="005F7DFA">
        <w:rPr>
          <w:rFonts w:ascii="Arial" w:hAnsi="Arial" w:cs="Arial"/>
          <w:sz w:val="20"/>
        </w:rPr>
        <w:t>đo</w:t>
      </w:r>
      <w:r w:rsidRPr="005F7DFA">
        <w:rPr>
          <w:rFonts w:ascii="Arial" w:hAnsi="Arial" w:cs="Arial"/>
          <w:sz w:val="20"/>
        </w:rPr>
        <w:t xml:space="preserve">àn cơ sở hoặc Ban chấp hành Công </w:t>
      </w:r>
      <w:r w:rsidR="00D22FC3" w:rsidRPr="005F7DFA">
        <w:rPr>
          <w:rFonts w:ascii="Arial" w:hAnsi="Arial" w:cs="Arial"/>
          <w:sz w:val="20"/>
        </w:rPr>
        <w:t>đo</w:t>
      </w:r>
      <w:r w:rsidRPr="005F7DFA">
        <w:rPr>
          <w:rFonts w:ascii="Arial" w:hAnsi="Arial" w:cs="Arial"/>
          <w:sz w:val="20"/>
        </w:rPr>
        <w:t xml:space="preserve">àn cấp trên trực tiếp cơ sở ở nơi chưa thành lập Công </w:t>
      </w:r>
      <w:r w:rsidR="00D22FC3" w:rsidRPr="005F7DFA">
        <w:rPr>
          <w:rFonts w:ascii="Arial" w:hAnsi="Arial" w:cs="Arial"/>
          <w:sz w:val="20"/>
        </w:rPr>
        <w:t>đo</w:t>
      </w:r>
      <w:r w:rsidRPr="005F7DFA">
        <w:rPr>
          <w:rFonts w:ascii="Arial" w:hAnsi="Arial" w:cs="Arial"/>
          <w:sz w:val="20"/>
        </w:rPr>
        <w:t xml:space="preserve">àn cơ sở trong </w:t>
      </w:r>
      <w:r w:rsidR="00D22FC3" w:rsidRPr="005F7DFA">
        <w:rPr>
          <w:rFonts w:ascii="Arial" w:hAnsi="Arial" w:cs="Arial"/>
          <w:sz w:val="20"/>
        </w:rPr>
        <w:t>trường</w:t>
      </w:r>
      <w:r w:rsidRPr="005F7DFA">
        <w:rPr>
          <w:rFonts w:ascii="Arial" w:hAnsi="Arial" w:cs="Arial"/>
          <w:sz w:val="20"/>
        </w:rPr>
        <w:t xml:space="preserve"> hợp người lao động bị </w:t>
      </w:r>
      <w:r w:rsidR="00D22FC3" w:rsidRPr="005F7DFA">
        <w:rPr>
          <w:rFonts w:ascii="Arial" w:hAnsi="Arial" w:cs="Arial"/>
          <w:sz w:val="20"/>
        </w:rPr>
        <w:t>tai</w:t>
      </w:r>
      <w:r w:rsidRPr="005F7DFA">
        <w:rPr>
          <w:rFonts w:ascii="Arial" w:hAnsi="Arial" w:cs="Arial"/>
          <w:sz w:val="20"/>
        </w:rPr>
        <w:t xml:space="preserve"> nạn làm việc theo hợp đồng lao động;</w:t>
      </w:r>
    </w:p>
    <w:p w:rsidR="00027826" w:rsidRPr="005F7DFA" w:rsidRDefault="00FF569A" w:rsidP="007913FB">
      <w:pPr>
        <w:spacing w:before="120"/>
        <w:rPr>
          <w:rFonts w:ascii="Arial" w:hAnsi="Arial" w:cs="Arial"/>
          <w:sz w:val="20"/>
        </w:rPr>
      </w:pPr>
      <w:r w:rsidRPr="005F7DFA">
        <w:rPr>
          <w:rFonts w:ascii="Arial" w:hAnsi="Arial" w:cs="Arial"/>
          <w:sz w:val="20"/>
        </w:rPr>
        <w:t>e)</w:t>
      </w:r>
      <w:r w:rsidR="00394699" w:rsidRPr="005F7DFA">
        <w:rPr>
          <w:rFonts w:ascii="Arial" w:hAnsi="Arial" w:cs="Arial"/>
          <w:sz w:val="20"/>
        </w:rPr>
        <w:t xml:space="preserve"> </w:t>
      </w:r>
      <w:r w:rsidR="00027826" w:rsidRPr="005F7DFA">
        <w:rPr>
          <w:rFonts w:ascii="Arial" w:hAnsi="Arial" w:cs="Arial"/>
          <w:sz w:val="20"/>
        </w:rPr>
        <w:t xml:space="preserve">Mời đại diện cơ quan Công an, Viện Kiểm sát nhân dân đã tham gia </w:t>
      </w:r>
      <w:r w:rsidR="005F7DFA" w:rsidRPr="005F7DFA">
        <w:rPr>
          <w:rFonts w:ascii="Arial" w:hAnsi="Arial" w:cs="Arial"/>
          <w:sz w:val="20"/>
        </w:rPr>
        <w:t>Điều</w:t>
      </w:r>
      <w:r w:rsidR="00027826" w:rsidRPr="005F7DFA">
        <w:rPr>
          <w:rFonts w:ascii="Arial" w:hAnsi="Arial" w:cs="Arial"/>
          <w:sz w:val="20"/>
        </w:rPr>
        <w:t xml:space="preserve"> tra trong </w:t>
      </w:r>
      <w:r w:rsidR="00D22FC3" w:rsidRPr="005F7DFA">
        <w:rPr>
          <w:rFonts w:ascii="Arial" w:hAnsi="Arial" w:cs="Arial"/>
          <w:sz w:val="20"/>
        </w:rPr>
        <w:t>trường</w:t>
      </w:r>
      <w:r w:rsidR="00027826" w:rsidRPr="005F7DFA">
        <w:rPr>
          <w:rFonts w:ascii="Arial" w:hAnsi="Arial" w:cs="Arial"/>
          <w:sz w:val="20"/>
        </w:rPr>
        <w:t xml:space="preserve"> hợp xảy ra </w:t>
      </w:r>
      <w:r w:rsidR="00D22FC3" w:rsidRPr="005F7DFA">
        <w:rPr>
          <w:rFonts w:ascii="Arial" w:hAnsi="Arial" w:cs="Arial"/>
          <w:sz w:val="20"/>
        </w:rPr>
        <w:t>tai</w:t>
      </w:r>
      <w:r w:rsidR="00027826" w:rsidRPr="005F7DFA">
        <w:rPr>
          <w:rFonts w:ascii="Arial" w:hAnsi="Arial" w:cs="Arial"/>
          <w:sz w:val="20"/>
        </w:rPr>
        <w:t xml:space="preserve"> nạn lao động chết người.</w:t>
      </w:r>
    </w:p>
    <w:p w:rsidR="00027826" w:rsidRPr="005F7DFA" w:rsidRDefault="00FF569A" w:rsidP="007913FB">
      <w:pPr>
        <w:spacing w:before="120"/>
        <w:rPr>
          <w:rFonts w:ascii="Arial" w:hAnsi="Arial" w:cs="Arial"/>
          <w:sz w:val="20"/>
        </w:rPr>
      </w:pPr>
      <w:r w:rsidRPr="005F7DFA">
        <w:rPr>
          <w:rFonts w:ascii="Arial" w:hAnsi="Arial" w:cs="Arial"/>
          <w:sz w:val="20"/>
        </w:rPr>
        <w:t>5.</w:t>
      </w:r>
      <w:r w:rsidR="00394699" w:rsidRPr="005F7DFA">
        <w:rPr>
          <w:rFonts w:ascii="Arial" w:hAnsi="Arial" w:cs="Arial"/>
          <w:sz w:val="20"/>
        </w:rPr>
        <w:t xml:space="preserve"> </w:t>
      </w:r>
      <w:r w:rsidR="00027826" w:rsidRPr="005F7DFA">
        <w:rPr>
          <w:rFonts w:ascii="Arial" w:hAnsi="Arial" w:cs="Arial"/>
          <w:sz w:val="20"/>
        </w:rPr>
        <w:t xml:space="preserve">Thành viên dự </w:t>
      </w:r>
      <w:r w:rsidR="00D22FC3" w:rsidRPr="005F7DFA">
        <w:rPr>
          <w:rFonts w:ascii="Arial" w:hAnsi="Arial" w:cs="Arial"/>
          <w:sz w:val="20"/>
        </w:rPr>
        <w:t>họp</w:t>
      </w:r>
      <w:r w:rsidR="00027826" w:rsidRPr="005F7DFA">
        <w:rPr>
          <w:rFonts w:ascii="Arial" w:hAnsi="Arial" w:cs="Arial"/>
          <w:sz w:val="20"/>
        </w:rPr>
        <w:t xml:space="preserve"> có ý kiến không nhất trí với nội dung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thì được ghi ý kiến và ký tên vào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người sử dụng lao động hoặc người được người sử dụng lao động </w:t>
      </w:r>
      <w:r w:rsidR="00293083" w:rsidRPr="005F7DFA">
        <w:rPr>
          <w:rFonts w:ascii="Arial" w:hAnsi="Arial" w:cs="Arial"/>
          <w:sz w:val="20"/>
        </w:rPr>
        <w:t>ủy</w:t>
      </w:r>
      <w:r w:rsidR="00027826" w:rsidRPr="005F7DFA">
        <w:rPr>
          <w:rFonts w:ascii="Arial" w:hAnsi="Arial" w:cs="Arial"/>
          <w:sz w:val="20"/>
        </w:rPr>
        <w:t xml:space="preserve"> quyền bằng văn bản ký tên, đóng dấu (nếu có) vào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FF569A" w:rsidP="007913FB">
      <w:pPr>
        <w:spacing w:before="120"/>
        <w:rPr>
          <w:rFonts w:ascii="Arial" w:hAnsi="Arial" w:cs="Arial"/>
          <w:sz w:val="20"/>
        </w:rPr>
      </w:pPr>
      <w:r w:rsidRPr="005F7DFA">
        <w:rPr>
          <w:rFonts w:ascii="Arial" w:hAnsi="Arial" w:cs="Arial"/>
          <w:sz w:val="20"/>
        </w:rPr>
        <w:t>6.</w:t>
      </w:r>
      <w:r w:rsidR="00394699" w:rsidRPr="005F7DFA">
        <w:rPr>
          <w:rFonts w:ascii="Arial" w:hAnsi="Arial" w:cs="Arial"/>
          <w:sz w:val="20"/>
        </w:rPr>
        <w:t xml:space="preserve"> </w:t>
      </w:r>
      <w:r w:rsidR="00027826" w:rsidRPr="005F7DFA">
        <w:rPr>
          <w:rFonts w:ascii="Arial" w:hAnsi="Arial" w:cs="Arial"/>
          <w:sz w:val="20"/>
        </w:rPr>
        <w:t xml:space="preserve">Trong thời hạn 03 ngày làm việc, kể từ ngày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gửi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tới các cơ quan có thành viên trong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Bộ Lao động - Thương binh và Xã </w:t>
      </w:r>
      <w:r w:rsidR="00D22FC3" w:rsidRPr="005F7DFA">
        <w:rPr>
          <w:rFonts w:ascii="Arial" w:hAnsi="Arial" w:cs="Arial"/>
          <w:sz w:val="20"/>
        </w:rPr>
        <w:t>hộ</w:t>
      </w:r>
      <w:r w:rsidR="00027826" w:rsidRPr="005F7DFA">
        <w:rPr>
          <w:rFonts w:ascii="Arial" w:hAnsi="Arial" w:cs="Arial"/>
          <w:sz w:val="20"/>
        </w:rPr>
        <w:t>i, người sử dụng lao động và nạn nhân hoặc thân nhân người bị nạn.</w:t>
      </w:r>
    </w:p>
    <w:p w:rsidR="00027826" w:rsidRPr="005F7DFA" w:rsidRDefault="005F7DFA" w:rsidP="007913FB">
      <w:pPr>
        <w:spacing w:before="120"/>
        <w:rPr>
          <w:rFonts w:ascii="Arial" w:hAnsi="Arial" w:cs="Arial"/>
          <w:b/>
          <w:sz w:val="20"/>
        </w:rPr>
      </w:pPr>
      <w:bookmarkStart w:id="33" w:name="dieu_15"/>
      <w:r w:rsidRPr="005F7DFA">
        <w:rPr>
          <w:rFonts w:ascii="Arial" w:hAnsi="Arial" w:cs="Arial"/>
          <w:b/>
          <w:sz w:val="20"/>
        </w:rPr>
        <w:t>Điều</w:t>
      </w:r>
      <w:r w:rsidR="00027826" w:rsidRPr="005F7DFA">
        <w:rPr>
          <w:rFonts w:ascii="Arial" w:hAnsi="Arial" w:cs="Arial"/>
          <w:b/>
          <w:sz w:val="20"/>
        </w:rPr>
        <w:t xml:space="preserve"> 15. Quy trình, thủ tục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của </w:t>
      </w:r>
      <w:r w:rsidR="00D22FC3" w:rsidRPr="005F7DFA">
        <w:rPr>
          <w:rFonts w:ascii="Arial" w:hAnsi="Arial" w:cs="Arial"/>
          <w:b/>
          <w:sz w:val="20"/>
        </w:rPr>
        <w:t>Đo</w:t>
      </w:r>
      <w:r w:rsidR="00027826" w:rsidRPr="005F7DFA">
        <w:rPr>
          <w:rFonts w:ascii="Arial" w:hAnsi="Arial" w:cs="Arial"/>
          <w:b/>
          <w:sz w:val="20"/>
        </w:rPr>
        <w:t xml:space="preserve">àn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cấp trung ương</w:t>
      </w:r>
      <w:bookmarkEnd w:id="33"/>
    </w:p>
    <w:p w:rsidR="00027826" w:rsidRPr="005F7DFA" w:rsidRDefault="00D22FC3" w:rsidP="007913FB">
      <w:pPr>
        <w:spacing w:before="120"/>
        <w:rPr>
          <w:rFonts w:ascii="Arial" w:hAnsi="Arial" w:cs="Arial"/>
          <w:sz w:val="20"/>
        </w:rPr>
      </w:pPr>
      <w:r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cấp trung ương </w:t>
      </w:r>
      <w:r w:rsidR="005F7DFA" w:rsidRPr="005F7DFA">
        <w:rPr>
          <w:rFonts w:ascii="Arial" w:hAnsi="Arial" w:cs="Arial"/>
          <w:sz w:val="20"/>
        </w:rPr>
        <w:t>Điều</w:t>
      </w:r>
      <w:r w:rsidR="00027826" w:rsidRPr="005F7DFA">
        <w:rPr>
          <w:rFonts w:ascii="Arial" w:hAnsi="Arial" w:cs="Arial"/>
          <w:sz w:val="20"/>
        </w:rPr>
        <w:t xml:space="preserve"> tra theo quy trình, thủ tục sau đây:</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Sau khi có quyết định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Trưởng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thông báo </w:t>
      </w:r>
      <w:r w:rsidR="00D22FC3" w:rsidRPr="005F7DFA">
        <w:rPr>
          <w:rFonts w:ascii="Arial" w:hAnsi="Arial" w:cs="Arial"/>
          <w:sz w:val="20"/>
        </w:rPr>
        <w:t>ngay</w:t>
      </w:r>
      <w:r w:rsidR="00027826" w:rsidRPr="005F7DFA">
        <w:rPr>
          <w:rFonts w:ascii="Arial" w:hAnsi="Arial" w:cs="Arial"/>
          <w:sz w:val="20"/>
        </w:rPr>
        <w:t xml:space="preserve"> cho các cơ quan thuộc thành phần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tham gia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2.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đến </w:t>
      </w:r>
      <w:r w:rsidR="00D22FC3" w:rsidRPr="005F7DFA">
        <w:rPr>
          <w:rFonts w:ascii="Arial" w:hAnsi="Arial" w:cs="Arial"/>
          <w:sz w:val="20"/>
        </w:rPr>
        <w:t>ngay</w:t>
      </w:r>
      <w:r w:rsidR="00027826" w:rsidRPr="005F7DFA">
        <w:rPr>
          <w:rFonts w:ascii="Arial" w:hAnsi="Arial" w:cs="Arial"/>
          <w:sz w:val="20"/>
        </w:rPr>
        <w:t xml:space="preserve"> nơi xảy ra </w:t>
      </w:r>
      <w:r w:rsidR="00D22FC3" w:rsidRPr="005F7DFA">
        <w:rPr>
          <w:rFonts w:ascii="Arial" w:hAnsi="Arial" w:cs="Arial"/>
          <w:sz w:val="20"/>
        </w:rPr>
        <w:t>tai</w:t>
      </w:r>
      <w:r w:rsidR="00027826" w:rsidRPr="005F7DFA">
        <w:rPr>
          <w:rFonts w:ascii="Arial" w:hAnsi="Arial" w:cs="Arial"/>
          <w:sz w:val="20"/>
        </w:rPr>
        <w:t xml:space="preserve"> nạn, yêu cầu người sử dụng lao động, cơ quan có thẩm quyền cung cấp các tài liệu, hồ sơ, phương tiện có liên quan đến vụ </w:t>
      </w:r>
      <w:r w:rsidR="00D22FC3" w:rsidRPr="005F7DFA">
        <w:rPr>
          <w:rFonts w:ascii="Arial" w:hAnsi="Arial" w:cs="Arial"/>
          <w:sz w:val="20"/>
        </w:rPr>
        <w:t>tai</w:t>
      </w:r>
      <w:r w:rsidR="00027826" w:rsidRPr="005F7DFA">
        <w:rPr>
          <w:rFonts w:ascii="Arial" w:hAnsi="Arial" w:cs="Arial"/>
          <w:sz w:val="20"/>
        </w:rPr>
        <w:t xml:space="preserve"> nạn và phối hợp với Công an cấp huyện hoặc cấp tỉnh tiến hành </w:t>
      </w:r>
      <w:r w:rsidR="005F7DFA" w:rsidRPr="005F7DFA">
        <w:rPr>
          <w:rFonts w:ascii="Arial" w:hAnsi="Arial" w:cs="Arial"/>
          <w:sz w:val="20"/>
        </w:rPr>
        <w:t>Điều</w:t>
      </w:r>
      <w:r w:rsidR="00027826" w:rsidRPr="005F7DFA">
        <w:rPr>
          <w:rFonts w:ascii="Arial" w:hAnsi="Arial" w:cs="Arial"/>
          <w:sz w:val="20"/>
        </w:rPr>
        <w:t xml:space="preserve"> tra tại chỗ để lập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khám </w:t>
      </w:r>
      <w:r w:rsidR="00D22FC3" w:rsidRPr="005F7DFA">
        <w:rPr>
          <w:rFonts w:ascii="Arial" w:hAnsi="Arial" w:cs="Arial"/>
          <w:sz w:val="20"/>
        </w:rPr>
        <w:t>nghi</w:t>
      </w:r>
      <w:r w:rsidR="00027826" w:rsidRPr="005F7DFA">
        <w:rPr>
          <w:rFonts w:ascii="Arial" w:hAnsi="Arial" w:cs="Arial"/>
          <w:sz w:val="20"/>
        </w:rPr>
        <w:t xml:space="preserve">ệm thương tích, thu thập dấu vết, chứng cứ, tài liệu có liên quan đến vụ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Thực hiện nội dung như quy định tại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Khoản</w:t>
      </w:r>
      <w:r w:rsidR="00027826" w:rsidRPr="005F7DFA">
        <w:rPr>
          <w:rFonts w:ascii="Arial" w:hAnsi="Arial" w:cs="Arial"/>
          <w:sz w:val="20"/>
        </w:rPr>
        <w:t xml:space="preserve"> 3 và 4 </w:t>
      </w:r>
      <w:r w:rsidR="005F7DFA" w:rsidRPr="005F7DFA">
        <w:rPr>
          <w:rFonts w:ascii="Arial" w:hAnsi="Arial" w:cs="Arial"/>
          <w:sz w:val="20"/>
        </w:rPr>
        <w:t>Điều</w:t>
      </w:r>
      <w:r w:rsidR="00027826" w:rsidRPr="005F7DFA">
        <w:rPr>
          <w:rFonts w:ascii="Arial" w:hAnsi="Arial" w:cs="Arial"/>
          <w:sz w:val="20"/>
        </w:rPr>
        <w:t xml:space="preserve"> 14 Nghị định này;</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Thành viên dự </w:t>
      </w:r>
      <w:r w:rsidR="00D22FC3" w:rsidRPr="005F7DFA">
        <w:rPr>
          <w:rFonts w:ascii="Arial" w:hAnsi="Arial" w:cs="Arial"/>
          <w:sz w:val="20"/>
        </w:rPr>
        <w:t>họp</w:t>
      </w:r>
      <w:r w:rsidR="00027826" w:rsidRPr="005F7DFA">
        <w:rPr>
          <w:rFonts w:ascii="Arial" w:hAnsi="Arial" w:cs="Arial"/>
          <w:sz w:val="20"/>
        </w:rPr>
        <w:t xml:space="preserve"> có ý kiến chưa nhất trí với nội dung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thì được ghi ý kiến và ký tên của mình vào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người sử dụng lao động hoặc người được người sử dụng lao động </w:t>
      </w:r>
      <w:r w:rsidR="00293083" w:rsidRPr="005F7DFA">
        <w:rPr>
          <w:rFonts w:ascii="Arial" w:hAnsi="Arial" w:cs="Arial"/>
          <w:sz w:val="20"/>
        </w:rPr>
        <w:t>ủy</w:t>
      </w:r>
      <w:r w:rsidR="00027826" w:rsidRPr="005F7DFA">
        <w:rPr>
          <w:rFonts w:ascii="Arial" w:hAnsi="Arial" w:cs="Arial"/>
          <w:sz w:val="20"/>
        </w:rPr>
        <w:t xml:space="preserve"> quyền bằng văn bản ký tên, đóng d</w:t>
      </w:r>
      <w:r w:rsidRPr="005F7DFA">
        <w:rPr>
          <w:rFonts w:ascii="Arial" w:hAnsi="Arial" w:cs="Arial"/>
          <w:sz w:val="20"/>
          <w:lang w:val="en-US"/>
        </w:rPr>
        <w:t>ấ</w:t>
      </w:r>
      <w:r w:rsidR="00027826" w:rsidRPr="005F7DFA">
        <w:rPr>
          <w:rFonts w:ascii="Arial" w:hAnsi="Arial" w:cs="Arial"/>
          <w:sz w:val="20"/>
        </w:rPr>
        <w:t xml:space="preserve">u (nếu có) vào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Trong thời hạn 03 ngày làm việc, kể từ ngày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trung ương gửi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và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tới các cơ quan có thành viên trong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người sử dụng lao động và nạn nhân hoặc thân nhân người bị nạn;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vụ </w:t>
      </w:r>
      <w:r w:rsidR="00D22FC3" w:rsidRPr="005F7DFA">
        <w:rPr>
          <w:rFonts w:ascii="Arial" w:hAnsi="Arial" w:cs="Arial"/>
          <w:sz w:val="20"/>
        </w:rPr>
        <w:t>tai</w:t>
      </w:r>
      <w:r w:rsidR="00027826" w:rsidRPr="005F7DFA">
        <w:rPr>
          <w:rFonts w:ascii="Arial" w:hAnsi="Arial" w:cs="Arial"/>
          <w:sz w:val="20"/>
        </w:rPr>
        <w:t xml:space="preserve"> nạn lao động được </w:t>
      </w:r>
      <w:r w:rsidR="005F7DFA" w:rsidRPr="005F7DFA">
        <w:rPr>
          <w:rFonts w:ascii="Arial" w:hAnsi="Arial" w:cs="Arial"/>
          <w:sz w:val="20"/>
        </w:rPr>
        <w:t>Điều</w:t>
      </w:r>
      <w:r w:rsidR="00027826" w:rsidRPr="005F7DFA">
        <w:rPr>
          <w:rFonts w:ascii="Arial" w:hAnsi="Arial" w:cs="Arial"/>
          <w:sz w:val="20"/>
        </w:rPr>
        <w:t xml:space="preserve"> tra theo quy định tại </w:t>
      </w:r>
      <w:r w:rsidR="005F7DFA" w:rsidRPr="005F7DFA">
        <w:rPr>
          <w:rFonts w:ascii="Arial" w:hAnsi="Arial" w:cs="Arial"/>
          <w:sz w:val="20"/>
        </w:rPr>
        <w:t>Khoản</w:t>
      </w:r>
      <w:r w:rsidR="00027826" w:rsidRPr="005F7DFA">
        <w:rPr>
          <w:rFonts w:ascii="Arial" w:hAnsi="Arial" w:cs="Arial"/>
          <w:sz w:val="20"/>
        </w:rPr>
        <w:t xml:space="preserve"> 1 và 2 </w:t>
      </w:r>
      <w:r w:rsidR="005F7DFA" w:rsidRPr="005F7DFA">
        <w:rPr>
          <w:rFonts w:ascii="Arial" w:hAnsi="Arial" w:cs="Arial"/>
          <w:sz w:val="20"/>
        </w:rPr>
        <w:t>Điều</w:t>
      </w:r>
      <w:r w:rsidR="00027826" w:rsidRPr="005F7DFA">
        <w:rPr>
          <w:rFonts w:ascii="Arial" w:hAnsi="Arial" w:cs="Arial"/>
          <w:sz w:val="20"/>
        </w:rPr>
        <w:t xml:space="preserve"> 21 Nghị định này thì đồng thời phải gửi 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5F7DFA" w:rsidP="007913FB">
      <w:pPr>
        <w:spacing w:before="120"/>
        <w:rPr>
          <w:rFonts w:ascii="Arial" w:hAnsi="Arial" w:cs="Arial"/>
          <w:b/>
          <w:sz w:val="20"/>
        </w:rPr>
      </w:pPr>
      <w:bookmarkStart w:id="34" w:name="dieu_16"/>
      <w:r w:rsidRPr="005F7DFA">
        <w:rPr>
          <w:rFonts w:ascii="Arial" w:hAnsi="Arial" w:cs="Arial"/>
          <w:b/>
          <w:sz w:val="20"/>
        </w:rPr>
        <w:t>Điều</w:t>
      </w:r>
      <w:r w:rsidR="00027826" w:rsidRPr="005F7DFA">
        <w:rPr>
          <w:rFonts w:ascii="Arial" w:hAnsi="Arial" w:cs="Arial"/>
          <w:b/>
          <w:sz w:val="20"/>
        </w:rPr>
        <w:t xml:space="preserve"> 16. Hồ sơ vụ </w:t>
      </w:r>
      <w:r w:rsidR="00D22FC3" w:rsidRPr="005F7DFA">
        <w:rPr>
          <w:rFonts w:ascii="Arial" w:hAnsi="Arial" w:cs="Arial"/>
          <w:b/>
          <w:sz w:val="20"/>
        </w:rPr>
        <w:t>tai</w:t>
      </w:r>
      <w:r w:rsidR="00027826" w:rsidRPr="005F7DFA">
        <w:rPr>
          <w:rFonts w:ascii="Arial" w:hAnsi="Arial" w:cs="Arial"/>
          <w:b/>
          <w:sz w:val="20"/>
        </w:rPr>
        <w:t xml:space="preserve"> nạn lao động</w:t>
      </w:r>
      <w:bookmarkEnd w:id="34"/>
    </w:p>
    <w:p w:rsidR="00027826" w:rsidRPr="005F7DFA" w:rsidRDefault="003C5986" w:rsidP="007913FB">
      <w:pPr>
        <w:spacing w:before="120"/>
        <w:rPr>
          <w:rFonts w:ascii="Arial" w:hAnsi="Arial" w:cs="Arial"/>
          <w:sz w:val="20"/>
          <w:lang w:val="en-US"/>
        </w:rPr>
      </w:pPr>
      <w:r w:rsidRPr="005F7DFA">
        <w:rPr>
          <w:rFonts w:ascii="Arial" w:hAnsi="Arial" w:cs="Arial"/>
          <w:sz w:val="20"/>
          <w:lang w:val="en-US"/>
        </w:rPr>
        <w:t xml:space="preserve">1. </w:t>
      </w:r>
      <w:r w:rsidR="00027826" w:rsidRPr="005F7DFA">
        <w:rPr>
          <w:rFonts w:ascii="Arial" w:hAnsi="Arial" w:cs="Arial"/>
          <w:sz w:val="20"/>
        </w:rPr>
        <w:t xml:space="preserve">Người sử dụng lao động có trách nhiệm lập Hồ sơ vụ </w:t>
      </w:r>
      <w:r w:rsidR="00D22FC3" w:rsidRPr="005F7DFA">
        <w:rPr>
          <w:rFonts w:ascii="Arial" w:hAnsi="Arial" w:cs="Arial"/>
          <w:sz w:val="20"/>
        </w:rPr>
        <w:t>tai</w:t>
      </w:r>
      <w:r w:rsidR="00394699" w:rsidRPr="005F7DFA">
        <w:rPr>
          <w:rFonts w:ascii="Arial" w:hAnsi="Arial" w:cs="Arial"/>
          <w:sz w:val="20"/>
        </w:rPr>
        <w:t xml:space="preserve"> </w:t>
      </w:r>
      <w:r w:rsidR="00027826" w:rsidRPr="005F7DFA">
        <w:rPr>
          <w:rFonts w:ascii="Arial" w:hAnsi="Arial" w:cs="Arial"/>
          <w:sz w:val="20"/>
        </w:rPr>
        <w:t>nạn</w:t>
      </w:r>
      <w:r w:rsidR="00394699" w:rsidRPr="005F7DFA">
        <w:rPr>
          <w:rFonts w:ascii="Arial" w:hAnsi="Arial" w:cs="Arial"/>
          <w:sz w:val="20"/>
        </w:rPr>
        <w:t xml:space="preserve"> </w:t>
      </w:r>
      <w:r w:rsidR="00027826" w:rsidRPr="005F7DFA">
        <w:rPr>
          <w:rFonts w:ascii="Arial" w:hAnsi="Arial" w:cs="Arial"/>
          <w:sz w:val="20"/>
        </w:rPr>
        <w:t>lao</w:t>
      </w:r>
      <w:r w:rsidR="00394699" w:rsidRPr="005F7DFA">
        <w:rPr>
          <w:rFonts w:ascii="Arial" w:hAnsi="Arial" w:cs="Arial"/>
          <w:sz w:val="20"/>
        </w:rPr>
        <w:t xml:space="preserve"> </w:t>
      </w:r>
      <w:r w:rsidR="00027826" w:rsidRPr="005F7DFA">
        <w:rPr>
          <w:rFonts w:ascii="Arial" w:hAnsi="Arial" w:cs="Arial"/>
          <w:sz w:val="20"/>
        </w:rPr>
        <w:t>động.</w:t>
      </w:r>
      <w:r w:rsidRPr="005F7DFA">
        <w:rPr>
          <w:rFonts w:ascii="Arial" w:hAnsi="Arial" w:cs="Arial"/>
          <w:sz w:val="20"/>
          <w:lang w:val="en-US"/>
        </w:rPr>
        <w:t xml:space="preserve"> </w:t>
      </w:r>
      <w:r w:rsidR="00027826" w:rsidRPr="005F7DFA">
        <w:rPr>
          <w:rFonts w:ascii="Arial" w:hAnsi="Arial" w:cs="Arial"/>
          <w:sz w:val="20"/>
        </w:rPr>
        <w:t>Hồ</w:t>
      </w:r>
      <w:r w:rsidR="00394699" w:rsidRPr="005F7DFA">
        <w:rPr>
          <w:rFonts w:ascii="Arial" w:hAnsi="Arial" w:cs="Arial"/>
          <w:sz w:val="20"/>
        </w:rPr>
        <w:t xml:space="preserve"> </w:t>
      </w:r>
      <w:r w:rsidR="00027826" w:rsidRPr="005F7DFA">
        <w:rPr>
          <w:rFonts w:ascii="Arial" w:hAnsi="Arial" w:cs="Arial"/>
          <w:sz w:val="20"/>
        </w:rPr>
        <w:t>sơ bao gồm bản chính hoặc bản sao các tài liệu sau đây:</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a)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(nếu có);</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Sơ đồ hiện </w:t>
      </w:r>
      <w:r w:rsidR="00D22FC3" w:rsidRPr="005F7DFA">
        <w:rPr>
          <w:rFonts w:ascii="Arial" w:hAnsi="Arial" w:cs="Arial"/>
          <w:sz w:val="20"/>
        </w:rPr>
        <w:t>trường</w:t>
      </w:r>
      <w:r w:rsidR="00027826" w:rsidRPr="005F7DFA">
        <w:rPr>
          <w:rFonts w:ascii="Arial" w:hAnsi="Arial" w:cs="Arial"/>
          <w:sz w:val="20"/>
        </w:rPr>
        <w:t>;</w:t>
      </w:r>
    </w:p>
    <w:p w:rsidR="00027826" w:rsidRPr="005F7DFA" w:rsidRDefault="003C5986" w:rsidP="007913FB">
      <w:pPr>
        <w:spacing w:before="120"/>
        <w:rPr>
          <w:rFonts w:ascii="Arial" w:hAnsi="Arial" w:cs="Arial"/>
          <w:sz w:val="20"/>
        </w:rPr>
      </w:pPr>
      <w:r w:rsidRPr="005F7DFA">
        <w:rPr>
          <w:rFonts w:ascii="Arial" w:hAnsi="Arial" w:cs="Arial"/>
          <w:sz w:val="20"/>
          <w:lang w:val="en-US"/>
        </w:rPr>
        <w:t>c)</w:t>
      </w:r>
      <w:r w:rsidR="00394699" w:rsidRPr="005F7DFA">
        <w:rPr>
          <w:rFonts w:ascii="Arial" w:hAnsi="Arial" w:cs="Arial"/>
          <w:sz w:val="20"/>
        </w:rPr>
        <w:t xml:space="preserve"> </w:t>
      </w:r>
      <w:r w:rsidR="00464D24" w:rsidRPr="005F7DFA">
        <w:rPr>
          <w:rFonts w:ascii="Arial" w:hAnsi="Arial" w:cs="Arial"/>
          <w:sz w:val="20"/>
          <w:lang w:val="en-US"/>
        </w:rPr>
        <w:t>Ả</w:t>
      </w:r>
      <w:r w:rsidR="00027826" w:rsidRPr="005F7DFA">
        <w:rPr>
          <w:rFonts w:ascii="Arial" w:hAnsi="Arial" w:cs="Arial"/>
          <w:sz w:val="20"/>
        </w:rPr>
        <w:t xml:space="preserve">nh hiện </w:t>
      </w:r>
      <w:r w:rsidR="00D22FC3" w:rsidRPr="005F7DFA">
        <w:rPr>
          <w:rFonts w:ascii="Arial" w:hAnsi="Arial" w:cs="Arial"/>
          <w:sz w:val="20"/>
        </w:rPr>
        <w:t>trường</w:t>
      </w:r>
      <w:r w:rsidR="00027826" w:rsidRPr="005F7DFA">
        <w:rPr>
          <w:rFonts w:ascii="Arial" w:hAnsi="Arial" w:cs="Arial"/>
          <w:sz w:val="20"/>
        </w:rPr>
        <w:t>, ảnh nạn nhân;</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d)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hoặc khám </w:t>
      </w:r>
      <w:r w:rsidR="00D22FC3" w:rsidRPr="005F7DFA">
        <w:rPr>
          <w:rFonts w:ascii="Arial" w:hAnsi="Arial" w:cs="Arial"/>
          <w:sz w:val="20"/>
        </w:rPr>
        <w:t>nghi</w:t>
      </w:r>
      <w:r w:rsidR="00027826" w:rsidRPr="005F7DFA">
        <w:rPr>
          <w:rFonts w:ascii="Arial" w:hAnsi="Arial" w:cs="Arial"/>
          <w:sz w:val="20"/>
        </w:rPr>
        <w:t xml:space="preserve">ệm thương tích, trừ </w:t>
      </w:r>
      <w:r w:rsidR="00D22FC3" w:rsidRPr="005F7DFA">
        <w:rPr>
          <w:rFonts w:ascii="Arial" w:hAnsi="Arial" w:cs="Arial"/>
          <w:sz w:val="20"/>
        </w:rPr>
        <w:t>trường</w:t>
      </w:r>
      <w:r w:rsidR="00027826" w:rsidRPr="005F7DFA">
        <w:rPr>
          <w:rFonts w:ascii="Arial" w:hAnsi="Arial" w:cs="Arial"/>
          <w:sz w:val="20"/>
        </w:rPr>
        <w:t xml:space="preserve"> hợp mất tích theo tuyên bố của Tòa án;</w:t>
      </w:r>
    </w:p>
    <w:p w:rsidR="00027826" w:rsidRPr="005F7DFA" w:rsidRDefault="00027826" w:rsidP="007913FB">
      <w:pPr>
        <w:spacing w:before="120"/>
        <w:rPr>
          <w:rFonts w:ascii="Arial" w:hAnsi="Arial" w:cs="Arial"/>
          <w:sz w:val="20"/>
        </w:rPr>
      </w:pPr>
      <w:r w:rsidRPr="005F7DFA">
        <w:rPr>
          <w:rFonts w:ascii="Arial" w:hAnsi="Arial" w:cs="Arial"/>
          <w:sz w:val="20"/>
        </w:rPr>
        <w:t xml:space="preserve">đ) </w:t>
      </w:r>
      <w:r w:rsidR="00D22FC3" w:rsidRPr="005F7DFA">
        <w:rPr>
          <w:rFonts w:ascii="Arial" w:hAnsi="Arial" w:cs="Arial"/>
          <w:sz w:val="20"/>
        </w:rPr>
        <w:t>Biên</w:t>
      </w:r>
      <w:r w:rsidRPr="005F7DFA">
        <w:rPr>
          <w:rFonts w:ascii="Arial" w:hAnsi="Arial" w:cs="Arial"/>
          <w:sz w:val="20"/>
        </w:rPr>
        <w:t xml:space="preserve"> bản giám định kỹ thuật, giám định pháp y, kết luận giám định tư pháp (nếu có);</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e) </w:t>
      </w:r>
      <w:r w:rsidR="00D22FC3" w:rsidRPr="005F7DFA">
        <w:rPr>
          <w:rFonts w:ascii="Arial" w:hAnsi="Arial" w:cs="Arial"/>
          <w:sz w:val="20"/>
        </w:rPr>
        <w:t>Biên</w:t>
      </w:r>
      <w:r w:rsidR="00027826" w:rsidRPr="005F7DFA">
        <w:rPr>
          <w:rFonts w:ascii="Arial" w:hAnsi="Arial" w:cs="Arial"/>
          <w:sz w:val="20"/>
        </w:rPr>
        <w:t xml:space="preserve"> bản lấy lời khai của nạn nhân, người biết sự việc hoặc</w:t>
      </w:r>
      <w:r w:rsidR="00394699" w:rsidRPr="005F7DFA">
        <w:rPr>
          <w:rFonts w:ascii="Arial" w:hAnsi="Arial" w:cs="Arial"/>
          <w:sz w:val="20"/>
        </w:rPr>
        <w:t xml:space="preserve"> </w:t>
      </w:r>
      <w:r w:rsidR="00027826" w:rsidRPr="005F7DFA">
        <w:rPr>
          <w:rFonts w:ascii="Arial" w:hAnsi="Arial" w:cs="Arial"/>
          <w:sz w:val="20"/>
        </w:rPr>
        <w:t>người</w:t>
      </w:r>
      <w:r w:rsidR="00394699" w:rsidRPr="005F7DFA">
        <w:rPr>
          <w:rFonts w:ascii="Arial" w:hAnsi="Arial" w:cs="Arial"/>
          <w:sz w:val="20"/>
        </w:rPr>
        <w:t xml:space="preserve"> </w:t>
      </w:r>
      <w:r w:rsidR="00027826" w:rsidRPr="005F7DFA">
        <w:rPr>
          <w:rFonts w:ascii="Arial" w:hAnsi="Arial" w:cs="Arial"/>
          <w:sz w:val="20"/>
        </w:rPr>
        <w:t>có</w:t>
      </w:r>
      <w:r w:rsidRPr="005F7DFA">
        <w:rPr>
          <w:rFonts w:ascii="Arial" w:hAnsi="Arial" w:cs="Arial"/>
          <w:sz w:val="20"/>
          <w:lang w:val="en-US"/>
        </w:rPr>
        <w:t xml:space="preserve"> </w:t>
      </w:r>
      <w:r w:rsidR="00027826" w:rsidRPr="005F7DFA">
        <w:rPr>
          <w:rFonts w:ascii="Arial" w:hAnsi="Arial" w:cs="Arial"/>
          <w:sz w:val="20"/>
        </w:rPr>
        <w:t xml:space="preserve">liên quan đến vụ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g)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3C5986" w:rsidP="007913FB">
      <w:pPr>
        <w:spacing w:before="120"/>
        <w:rPr>
          <w:rFonts w:ascii="Arial" w:hAnsi="Arial" w:cs="Arial"/>
          <w:sz w:val="20"/>
        </w:rPr>
      </w:pPr>
      <w:r w:rsidRPr="005F7DFA">
        <w:rPr>
          <w:rFonts w:ascii="Arial" w:hAnsi="Arial" w:cs="Arial"/>
          <w:sz w:val="20"/>
          <w:lang w:val="en-US"/>
        </w:rPr>
        <w:t>h)</w:t>
      </w:r>
      <w:r w:rsidR="00394699" w:rsidRPr="005F7DFA">
        <w:rPr>
          <w:rFonts w:ascii="Arial" w:hAnsi="Arial" w:cs="Arial"/>
          <w:sz w:val="20"/>
        </w:rPr>
        <w:t xml:space="preserve"> </w:t>
      </w:r>
      <w:r w:rsidR="00D22FC3" w:rsidRPr="005F7DFA">
        <w:rPr>
          <w:rFonts w:ascii="Arial" w:hAnsi="Arial" w:cs="Arial"/>
          <w:sz w:val="20"/>
        </w:rPr>
        <w:t>Biên</w:t>
      </w:r>
      <w:r w:rsidR="00027826" w:rsidRPr="005F7DFA">
        <w:rPr>
          <w:rFonts w:ascii="Arial" w:hAnsi="Arial" w:cs="Arial"/>
          <w:sz w:val="20"/>
        </w:rPr>
        <w:t xml:space="preserve"> bản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i) </w:t>
      </w:r>
      <w:r w:rsidR="00027826" w:rsidRPr="005F7DFA">
        <w:rPr>
          <w:rFonts w:ascii="Arial" w:hAnsi="Arial" w:cs="Arial"/>
          <w:sz w:val="20"/>
        </w:rPr>
        <w:t xml:space="preserve">Giấy chứng thương của cơ sở y tế được </w:t>
      </w:r>
      <w:r w:rsidR="005F7DFA" w:rsidRPr="005F7DFA">
        <w:rPr>
          <w:rFonts w:ascii="Arial" w:hAnsi="Arial" w:cs="Arial"/>
          <w:sz w:val="20"/>
        </w:rPr>
        <w:t>Điều</w:t>
      </w:r>
      <w:r w:rsidR="00027826" w:rsidRPr="005F7DFA">
        <w:rPr>
          <w:rFonts w:ascii="Arial" w:hAnsi="Arial" w:cs="Arial"/>
          <w:sz w:val="20"/>
        </w:rPr>
        <w:t xml:space="preserve"> trị (nếu có);</w:t>
      </w:r>
    </w:p>
    <w:p w:rsidR="00027826" w:rsidRPr="005F7DFA" w:rsidRDefault="00027826" w:rsidP="007913FB">
      <w:pPr>
        <w:spacing w:before="120"/>
        <w:rPr>
          <w:rFonts w:ascii="Arial" w:hAnsi="Arial" w:cs="Arial"/>
          <w:sz w:val="20"/>
        </w:rPr>
      </w:pPr>
      <w:r w:rsidRPr="005F7DFA">
        <w:rPr>
          <w:rFonts w:ascii="Arial" w:hAnsi="Arial" w:cs="Arial"/>
          <w:sz w:val="20"/>
        </w:rPr>
        <w:t xml:space="preserve">k) Giấy ra viện của cơ sở y tế được </w:t>
      </w:r>
      <w:r w:rsidR="005F7DFA" w:rsidRPr="005F7DFA">
        <w:rPr>
          <w:rFonts w:ascii="Arial" w:hAnsi="Arial" w:cs="Arial"/>
          <w:sz w:val="20"/>
        </w:rPr>
        <w:t>Điều</w:t>
      </w:r>
      <w:r w:rsidRPr="005F7DFA">
        <w:rPr>
          <w:rFonts w:ascii="Arial" w:hAnsi="Arial" w:cs="Arial"/>
          <w:sz w:val="20"/>
        </w:rPr>
        <w:t xml:space="preserve"> trị (nếu có).</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Trong một vụ </w:t>
      </w:r>
      <w:r w:rsidR="00D22FC3" w:rsidRPr="005F7DFA">
        <w:rPr>
          <w:rFonts w:ascii="Arial" w:hAnsi="Arial" w:cs="Arial"/>
          <w:sz w:val="20"/>
        </w:rPr>
        <w:t>tai</w:t>
      </w:r>
      <w:r w:rsidR="00027826" w:rsidRPr="005F7DFA">
        <w:rPr>
          <w:rFonts w:ascii="Arial" w:hAnsi="Arial" w:cs="Arial"/>
          <w:sz w:val="20"/>
        </w:rPr>
        <w:t xml:space="preserve"> nạn lao động, nếu có nhiều người bị </w:t>
      </w:r>
      <w:r w:rsidR="00D22FC3" w:rsidRPr="005F7DFA">
        <w:rPr>
          <w:rFonts w:ascii="Arial" w:hAnsi="Arial" w:cs="Arial"/>
          <w:sz w:val="20"/>
        </w:rPr>
        <w:t>tai</w:t>
      </w:r>
      <w:r w:rsidR="00027826" w:rsidRPr="005F7DFA">
        <w:rPr>
          <w:rFonts w:ascii="Arial" w:hAnsi="Arial" w:cs="Arial"/>
          <w:sz w:val="20"/>
        </w:rPr>
        <w:t xml:space="preserve"> nạn lao động thì mỗi người bị </w:t>
      </w:r>
      <w:r w:rsidR="00D22FC3" w:rsidRPr="005F7DFA">
        <w:rPr>
          <w:rFonts w:ascii="Arial" w:hAnsi="Arial" w:cs="Arial"/>
          <w:sz w:val="20"/>
        </w:rPr>
        <w:t>tai</w:t>
      </w:r>
      <w:r w:rsidR="00027826" w:rsidRPr="005F7DFA">
        <w:rPr>
          <w:rFonts w:ascii="Arial" w:hAnsi="Arial" w:cs="Arial"/>
          <w:sz w:val="20"/>
        </w:rPr>
        <w:t xml:space="preserve"> nạn lao động được lập một bộ hồ sơ riêng.</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L</w:t>
      </w:r>
      <w:r w:rsidR="003C721D" w:rsidRPr="005F7DFA">
        <w:rPr>
          <w:rFonts w:ascii="Arial" w:hAnsi="Arial" w:cs="Arial"/>
          <w:sz w:val="20"/>
          <w:lang w:val="en-US"/>
        </w:rPr>
        <w:t>ư</w:t>
      </w:r>
      <w:r w:rsidR="00027826" w:rsidRPr="005F7DFA">
        <w:rPr>
          <w:rFonts w:ascii="Arial" w:hAnsi="Arial" w:cs="Arial"/>
          <w:sz w:val="20"/>
        </w:rPr>
        <w:t xml:space="preserve">u trữ hồ sơ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Người sử dụng lao động lưu trữ hồ sơ </w:t>
      </w:r>
      <w:r w:rsidR="00D22FC3" w:rsidRPr="005F7DFA">
        <w:rPr>
          <w:rFonts w:ascii="Arial" w:hAnsi="Arial" w:cs="Arial"/>
          <w:sz w:val="20"/>
        </w:rPr>
        <w:t>tai</w:t>
      </w:r>
      <w:r w:rsidR="00027826" w:rsidRPr="005F7DFA">
        <w:rPr>
          <w:rFonts w:ascii="Arial" w:hAnsi="Arial" w:cs="Arial"/>
          <w:sz w:val="20"/>
        </w:rPr>
        <w:t xml:space="preserve"> nạn lao động theo quy định tại </w:t>
      </w:r>
      <w:r w:rsidR="005F7DFA" w:rsidRPr="005F7DFA">
        <w:rPr>
          <w:rFonts w:ascii="Arial" w:hAnsi="Arial" w:cs="Arial"/>
          <w:sz w:val="20"/>
        </w:rPr>
        <w:t>Khoản</w:t>
      </w:r>
      <w:r w:rsidR="00027826" w:rsidRPr="005F7DFA">
        <w:rPr>
          <w:rFonts w:ascii="Arial" w:hAnsi="Arial" w:cs="Arial"/>
          <w:sz w:val="20"/>
        </w:rPr>
        <w:t xml:space="preserve"> 8 </w:t>
      </w:r>
      <w:r w:rsidR="005F7DFA" w:rsidRPr="005F7DFA">
        <w:rPr>
          <w:rFonts w:ascii="Arial" w:hAnsi="Arial" w:cs="Arial"/>
          <w:sz w:val="20"/>
        </w:rPr>
        <w:t>Điều</w:t>
      </w:r>
      <w:r w:rsidR="00027826" w:rsidRPr="005F7DFA">
        <w:rPr>
          <w:rFonts w:ascii="Arial" w:hAnsi="Arial" w:cs="Arial"/>
          <w:sz w:val="20"/>
        </w:rPr>
        <w:t xml:space="preserve"> 18 Nghị định này.</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Cơ quan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cấp trung ương lưu trữ hồ sơ vụ </w:t>
      </w:r>
      <w:r w:rsidR="00D22FC3" w:rsidRPr="005F7DFA">
        <w:rPr>
          <w:rFonts w:ascii="Arial" w:hAnsi="Arial" w:cs="Arial"/>
          <w:sz w:val="20"/>
        </w:rPr>
        <w:t>tai</w:t>
      </w:r>
      <w:r w:rsidR="00027826" w:rsidRPr="005F7DFA">
        <w:rPr>
          <w:rFonts w:ascii="Arial" w:hAnsi="Arial" w:cs="Arial"/>
          <w:sz w:val="20"/>
        </w:rPr>
        <w:t xml:space="preserve"> nạn lao động theo quy định của pháp </w:t>
      </w:r>
      <w:r w:rsidR="009D0222" w:rsidRPr="005F7DFA">
        <w:rPr>
          <w:rFonts w:ascii="Arial" w:hAnsi="Arial" w:cs="Arial"/>
          <w:sz w:val="20"/>
        </w:rPr>
        <w:t>luật</w:t>
      </w:r>
      <w:r w:rsidR="00027826" w:rsidRPr="005F7DFA">
        <w:rPr>
          <w:rFonts w:ascii="Arial" w:hAnsi="Arial" w:cs="Arial"/>
          <w:sz w:val="20"/>
        </w:rPr>
        <w:t xml:space="preserve"> về lưu trữ.</w:t>
      </w:r>
    </w:p>
    <w:p w:rsidR="00027826" w:rsidRPr="005F7DFA" w:rsidRDefault="005F7DFA" w:rsidP="007913FB">
      <w:pPr>
        <w:spacing w:before="120"/>
        <w:rPr>
          <w:rFonts w:ascii="Arial" w:hAnsi="Arial" w:cs="Arial"/>
          <w:b/>
          <w:sz w:val="20"/>
        </w:rPr>
      </w:pPr>
      <w:bookmarkStart w:id="35" w:name="dieu_17"/>
      <w:r w:rsidRPr="005F7DFA">
        <w:rPr>
          <w:rFonts w:ascii="Arial" w:hAnsi="Arial" w:cs="Arial"/>
          <w:b/>
          <w:sz w:val="20"/>
        </w:rPr>
        <w:t>Điều</w:t>
      </w:r>
      <w:r w:rsidR="00027826" w:rsidRPr="005F7DFA">
        <w:rPr>
          <w:rFonts w:ascii="Arial" w:hAnsi="Arial" w:cs="Arial"/>
          <w:b/>
          <w:sz w:val="20"/>
        </w:rPr>
        <w:t xml:space="preserve"> 17.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lại</w:t>
      </w:r>
      <w:r w:rsidR="00027826" w:rsidRPr="005F7DFA">
        <w:rPr>
          <w:rFonts w:ascii="Arial" w:hAnsi="Arial" w:cs="Arial"/>
          <w:b/>
          <w:sz w:val="20"/>
        </w:rPr>
        <w:t xml:space="preserve"> </w:t>
      </w:r>
      <w:r w:rsidR="00D22FC3" w:rsidRPr="005F7DFA">
        <w:rPr>
          <w:rFonts w:ascii="Arial" w:hAnsi="Arial" w:cs="Arial"/>
          <w:b/>
          <w:sz w:val="20"/>
        </w:rPr>
        <w:t>tai</w:t>
      </w:r>
      <w:r w:rsidR="00027826" w:rsidRPr="005F7DFA">
        <w:rPr>
          <w:rFonts w:ascii="Arial" w:hAnsi="Arial" w:cs="Arial"/>
          <w:b/>
          <w:sz w:val="20"/>
        </w:rPr>
        <w:t xml:space="preserve"> nạn lao động khi có khiếu nại, tố cáo</w:t>
      </w:r>
      <w:bookmarkEnd w:id="35"/>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Trong thời hạn 90 ngày, kể từ ngày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nếu có khiếu nại, tố cáo theo </w:t>
      </w:r>
      <w:r w:rsidR="00D22FC3" w:rsidRPr="005F7DFA">
        <w:rPr>
          <w:rFonts w:ascii="Arial" w:hAnsi="Arial" w:cs="Arial"/>
          <w:sz w:val="20"/>
        </w:rPr>
        <w:t>đúng</w:t>
      </w:r>
      <w:r w:rsidR="00027826" w:rsidRPr="005F7DFA">
        <w:rPr>
          <w:rFonts w:ascii="Arial" w:hAnsi="Arial" w:cs="Arial"/>
          <w:sz w:val="20"/>
        </w:rPr>
        <w:t xml:space="preserve"> quy định của pháp </w:t>
      </w:r>
      <w:r w:rsidR="009D0222" w:rsidRPr="005F7DFA">
        <w:rPr>
          <w:rFonts w:ascii="Arial" w:hAnsi="Arial" w:cs="Arial"/>
          <w:sz w:val="20"/>
        </w:rPr>
        <w:t>luật</w:t>
      </w:r>
      <w:r w:rsidR="00027826" w:rsidRPr="005F7DFA">
        <w:rPr>
          <w:rFonts w:ascii="Arial" w:hAnsi="Arial" w:cs="Arial"/>
          <w:sz w:val="20"/>
        </w:rPr>
        <w:t xml:space="preserve"> thì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thực hiện như sau:</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Trong thời hạn 10 ngày </w:t>
      </w:r>
      <w:r w:rsidR="00293083" w:rsidRPr="005F7DFA">
        <w:rPr>
          <w:rFonts w:ascii="Arial" w:hAnsi="Arial" w:cs="Arial"/>
          <w:sz w:val="20"/>
        </w:rPr>
        <w:t>là</w:t>
      </w:r>
      <w:r w:rsidR="00027826" w:rsidRPr="005F7DFA">
        <w:rPr>
          <w:rFonts w:ascii="Arial" w:hAnsi="Arial" w:cs="Arial"/>
          <w:sz w:val="20"/>
        </w:rPr>
        <w:t>m việc kể từ ngày nhận được đ</w:t>
      </w:r>
      <w:r w:rsidRPr="005F7DFA">
        <w:rPr>
          <w:rFonts w:ascii="Arial" w:hAnsi="Arial" w:cs="Arial"/>
          <w:sz w:val="20"/>
          <w:lang w:val="en-US"/>
        </w:rPr>
        <w:t>ơ</w:t>
      </w:r>
      <w:r w:rsidR="00027826" w:rsidRPr="005F7DFA">
        <w:rPr>
          <w:rFonts w:ascii="Arial" w:hAnsi="Arial" w:cs="Arial"/>
          <w:sz w:val="20"/>
        </w:rPr>
        <w:t xml:space="preserve">n khiếu nại, tố cáo, cơ quan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trách nhiệm xem xét, giải quyết khiếu nại, tố cáo theo </w:t>
      </w:r>
      <w:r w:rsidR="00D22FC3" w:rsidRPr="005F7DFA">
        <w:rPr>
          <w:rFonts w:ascii="Arial" w:hAnsi="Arial" w:cs="Arial"/>
          <w:sz w:val="20"/>
        </w:rPr>
        <w:t>đúng</w:t>
      </w:r>
      <w:r w:rsidR="00027826" w:rsidRPr="005F7DFA">
        <w:rPr>
          <w:rFonts w:ascii="Arial" w:hAnsi="Arial" w:cs="Arial"/>
          <w:sz w:val="20"/>
        </w:rPr>
        <w:t xml:space="preserve"> trình tự, thủ tục, thẩm quyền được quy định tại </w:t>
      </w:r>
      <w:r w:rsidR="009D0222" w:rsidRPr="005F7DFA">
        <w:rPr>
          <w:rFonts w:ascii="Arial" w:hAnsi="Arial" w:cs="Arial"/>
          <w:sz w:val="20"/>
        </w:rPr>
        <w:t>Luật</w:t>
      </w:r>
      <w:r w:rsidR="00027826" w:rsidRPr="005F7DFA">
        <w:rPr>
          <w:rFonts w:ascii="Arial" w:hAnsi="Arial" w:cs="Arial"/>
          <w:sz w:val="20"/>
        </w:rPr>
        <w:t xml:space="preserve"> Khiếu nại, </w:t>
      </w:r>
      <w:r w:rsidR="009D0222" w:rsidRPr="005F7DFA">
        <w:rPr>
          <w:rFonts w:ascii="Arial" w:hAnsi="Arial" w:cs="Arial"/>
          <w:sz w:val="20"/>
        </w:rPr>
        <w:t>Luật</w:t>
      </w:r>
      <w:r w:rsidR="00027826" w:rsidRPr="005F7DFA">
        <w:rPr>
          <w:rFonts w:ascii="Arial" w:hAnsi="Arial" w:cs="Arial"/>
          <w:sz w:val="20"/>
        </w:rPr>
        <w:t xml:space="preserve"> Tố cáo;</w:t>
      </w:r>
    </w:p>
    <w:p w:rsidR="00027826" w:rsidRPr="005F7DFA" w:rsidRDefault="003C5986" w:rsidP="007913FB">
      <w:pPr>
        <w:spacing w:before="120"/>
        <w:rPr>
          <w:rFonts w:ascii="Arial" w:hAnsi="Arial" w:cs="Arial"/>
          <w:sz w:val="20"/>
        </w:rPr>
      </w:pPr>
      <w:r w:rsidRPr="005F7DFA">
        <w:rPr>
          <w:rFonts w:ascii="Arial" w:hAnsi="Arial" w:cs="Arial"/>
          <w:sz w:val="20"/>
          <w:lang w:val="en-US"/>
        </w:rPr>
        <w:t xml:space="preserve">b) </w:t>
      </w:r>
      <w:r w:rsidR="00D22FC3" w:rsidRPr="005F7DFA">
        <w:rPr>
          <w:rFonts w:ascii="Arial" w:hAnsi="Arial" w:cs="Arial"/>
          <w:sz w:val="20"/>
        </w:rPr>
        <w:t>Trường</w:t>
      </w:r>
      <w:r w:rsidR="00027826" w:rsidRPr="005F7DFA">
        <w:rPr>
          <w:rFonts w:ascii="Arial" w:hAnsi="Arial" w:cs="Arial"/>
          <w:sz w:val="20"/>
        </w:rPr>
        <w:t xml:space="preserve"> hợp người khiếu nại, tố cáo không nhất trí với ý kiến trả lời của cơ quan, </w:t>
      </w:r>
      <w:r w:rsidR="00293083" w:rsidRPr="005F7DFA">
        <w:rPr>
          <w:rFonts w:ascii="Arial" w:hAnsi="Arial" w:cs="Arial"/>
          <w:sz w:val="20"/>
        </w:rPr>
        <w:t>tổ chức</w:t>
      </w:r>
      <w:r w:rsidR="00027826" w:rsidRPr="005F7DFA">
        <w:rPr>
          <w:rFonts w:ascii="Arial" w:hAnsi="Arial" w:cs="Arial"/>
          <w:sz w:val="20"/>
        </w:rPr>
        <w:t xml:space="preserve"> có trách nhiệm giải quyết </w:t>
      </w:r>
      <w:r w:rsidR="00D22FC3" w:rsidRPr="005F7DFA">
        <w:rPr>
          <w:rFonts w:ascii="Arial" w:hAnsi="Arial" w:cs="Arial"/>
          <w:sz w:val="20"/>
        </w:rPr>
        <w:t>nêu</w:t>
      </w:r>
      <w:r w:rsidR="00027826" w:rsidRPr="005F7DFA">
        <w:rPr>
          <w:rFonts w:ascii="Arial" w:hAnsi="Arial" w:cs="Arial"/>
          <w:sz w:val="20"/>
        </w:rPr>
        <w:t xml:space="preserve">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này mà vẫn tiếp tục khiếu nại, tố cáo thì cơ quan có thẩm quyền </w:t>
      </w:r>
      <w:r w:rsidR="005F7DFA" w:rsidRPr="005F7DFA">
        <w:rPr>
          <w:rFonts w:ascii="Arial" w:hAnsi="Arial" w:cs="Arial"/>
          <w:sz w:val="20"/>
        </w:rPr>
        <w:t>Điều</w:t>
      </w:r>
      <w:r w:rsidR="00027826" w:rsidRPr="005F7DFA">
        <w:rPr>
          <w:rFonts w:ascii="Arial" w:hAnsi="Arial" w:cs="Arial"/>
          <w:sz w:val="20"/>
        </w:rPr>
        <w:t xml:space="preserve"> tra theo quy định tại </w:t>
      </w:r>
      <w:bookmarkStart w:id="36" w:name="dc_11"/>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36"/>
      <w:r w:rsidR="00027826" w:rsidRPr="005F7DFA">
        <w:rPr>
          <w:rFonts w:ascii="Arial" w:hAnsi="Arial" w:cs="Arial"/>
          <w:sz w:val="20"/>
        </w:rPr>
        <w:t xml:space="preserve">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để tiến hành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đồng thời thông báo bằng văn bản kết quả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cho người khiếu nại hoặc tố cáo biết; </w:t>
      </w:r>
      <w:r w:rsidR="00D22FC3" w:rsidRPr="005F7DFA">
        <w:rPr>
          <w:rFonts w:ascii="Arial" w:hAnsi="Arial" w:cs="Arial"/>
          <w:sz w:val="20"/>
        </w:rPr>
        <w:t>trường</w:t>
      </w:r>
      <w:r w:rsidR="00027826" w:rsidRPr="005F7DFA">
        <w:rPr>
          <w:rFonts w:ascii="Arial" w:hAnsi="Arial" w:cs="Arial"/>
          <w:sz w:val="20"/>
        </w:rPr>
        <w:t xml:space="preserve"> hợp không tiến hành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thì phải </w:t>
      </w:r>
      <w:r w:rsidR="00D22FC3" w:rsidRPr="005F7DFA">
        <w:rPr>
          <w:rFonts w:ascii="Arial" w:hAnsi="Arial" w:cs="Arial"/>
          <w:sz w:val="20"/>
        </w:rPr>
        <w:t>nêu</w:t>
      </w:r>
      <w:r w:rsidR="00027826" w:rsidRPr="005F7DFA">
        <w:rPr>
          <w:rFonts w:ascii="Arial" w:hAnsi="Arial" w:cs="Arial"/>
          <w:sz w:val="20"/>
        </w:rPr>
        <w:t xml:space="preserve"> rõ lý do;</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Cơ sở để xảy ra </w:t>
      </w:r>
      <w:r w:rsidR="00D22FC3" w:rsidRPr="005F7DFA">
        <w:rPr>
          <w:rFonts w:ascii="Arial" w:hAnsi="Arial" w:cs="Arial"/>
          <w:sz w:val="20"/>
        </w:rPr>
        <w:t>tai</w:t>
      </w:r>
      <w:r w:rsidR="00027826" w:rsidRPr="005F7DFA">
        <w:rPr>
          <w:rFonts w:ascii="Arial" w:hAnsi="Arial" w:cs="Arial"/>
          <w:sz w:val="20"/>
        </w:rPr>
        <w:t xml:space="preserve"> nạn và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có trách nhiệm cung cấp đ</w:t>
      </w:r>
      <w:r w:rsidR="00AF751C" w:rsidRPr="005F7DFA">
        <w:rPr>
          <w:rFonts w:ascii="Arial" w:hAnsi="Arial" w:cs="Arial"/>
          <w:sz w:val="20"/>
          <w:lang w:val="en-US"/>
        </w:rPr>
        <w:t>ầ</w:t>
      </w:r>
      <w:r w:rsidR="00027826" w:rsidRPr="005F7DFA">
        <w:rPr>
          <w:rFonts w:ascii="Arial" w:hAnsi="Arial" w:cs="Arial"/>
          <w:sz w:val="20"/>
        </w:rPr>
        <w:t xml:space="preserve">y đủ tài liệu, đồ vật, phương tiện có liên quan đến vụ </w:t>
      </w:r>
      <w:r w:rsidR="00D22FC3" w:rsidRPr="005F7DFA">
        <w:rPr>
          <w:rFonts w:ascii="Arial" w:hAnsi="Arial" w:cs="Arial"/>
          <w:sz w:val="20"/>
        </w:rPr>
        <w:t>tai</w:t>
      </w:r>
      <w:r w:rsidR="00027826" w:rsidRPr="005F7DFA">
        <w:rPr>
          <w:rFonts w:ascii="Arial" w:hAnsi="Arial" w:cs="Arial"/>
          <w:sz w:val="20"/>
        </w:rPr>
        <w:t xml:space="preserve"> nạn lao động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cấp tỉnh;</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d)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có trách nhiệm cung cấp đầy đủ tài liệu, đồ vật, phương tiện có liên quan đến vụ </w:t>
      </w:r>
      <w:r w:rsidR="00D22FC3" w:rsidRPr="005F7DFA">
        <w:rPr>
          <w:rFonts w:ascii="Arial" w:hAnsi="Arial" w:cs="Arial"/>
          <w:sz w:val="20"/>
        </w:rPr>
        <w:t>tai</w:t>
      </w:r>
      <w:r w:rsidR="00027826" w:rsidRPr="005F7DFA">
        <w:rPr>
          <w:rFonts w:ascii="Arial" w:hAnsi="Arial" w:cs="Arial"/>
          <w:sz w:val="20"/>
        </w:rPr>
        <w:t xml:space="preserve"> nạn lao động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cấp trung ương;</w:t>
      </w:r>
    </w:p>
    <w:p w:rsidR="00027826" w:rsidRPr="005F7DFA" w:rsidRDefault="00027826" w:rsidP="007913FB">
      <w:pPr>
        <w:spacing w:before="120"/>
        <w:rPr>
          <w:rFonts w:ascii="Arial" w:hAnsi="Arial" w:cs="Arial"/>
          <w:sz w:val="20"/>
        </w:rPr>
      </w:pPr>
      <w:r w:rsidRPr="005F7DFA">
        <w:rPr>
          <w:rFonts w:ascii="Arial" w:hAnsi="Arial" w:cs="Arial"/>
          <w:sz w:val="20"/>
        </w:rPr>
        <w:t xml:space="preserve">đ) Kết luận của </w:t>
      </w:r>
      <w:r w:rsidR="00D22FC3" w:rsidRPr="005F7DFA">
        <w:rPr>
          <w:rFonts w:ascii="Arial" w:hAnsi="Arial" w:cs="Arial"/>
          <w:sz w:val="20"/>
        </w:rPr>
        <w:t>Đo</w:t>
      </w:r>
      <w:r w:rsidRPr="005F7DFA">
        <w:rPr>
          <w:rFonts w:ascii="Arial" w:hAnsi="Arial" w:cs="Arial"/>
          <w:sz w:val="20"/>
        </w:rPr>
        <w:t xml:space="preserve">àn </w:t>
      </w:r>
      <w:r w:rsidR="005F7DFA" w:rsidRPr="005F7DFA">
        <w:rPr>
          <w:rFonts w:ascii="Arial" w:hAnsi="Arial" w:cs="Arial"/>
          <w:sz w:val="20"/>
        </w:rPr>
        <w:t>Điều</w:t>
      </w:r>
      <w:r w:rsidRPr="005F7DFA">
        <w:rPr>
          <w:rFonts w:ascii="Arial" w:hAnsi="Arial" w:cs="Arial"/>
          <w:sz w:val="20"/>
        </w:rPr>
        <w:t xml:space="preserve"> tra </w:t>
      </w:r>
      <w:r w:rsidR="00D22FC3" w:rsidRPr="005F7DFA">
        <w:rPr>
          <w:rFonts w:ascii="Arial" w:hAnsi="Arial" w:cs="Arial"/>
          <w:sz w:val="20"/>
        </w:rPr>
        <w:t>lại</w:t>
      </w:r>
      <w:r w:rsidRPr="005F7DFA">
        <w:rPr>
          <w:rFonts w:ascii="Arial" w:hAnsi="Arial" w:cs="Arial"/>
          <w:sz w:val="20"/>
        </w:rPr>
        <w:t xml:space="preserve"> </w:t>
      </w:r>
      <w:r w:rsidR="00D22FC3" w:rsidRPr="005F7DFA">
        <w:rPr>
          <w:rFonts w:ascii="Arial" w:hAnsi="Arial" w:cs="Arial"/>
          <w:sz w:val="20"/>
        </w:rPr>
        <w:t>tai</w:t>
      </w:r>
      <w:r w:rsidRPr="005F7DFA">
        <w:rPr>
          <w:rFonts w:ascii="Arial" w:hAnsi="Arial" w:cs="Arial"/>
          <w:sz w:val="20"/>
        </w:rPr>
        <w:t xml:space="preserve"> nạn lao động cấp trung ương là kết luận cuối cùng.</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2.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trước sẽ hết hiệu lực pháp lý khi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được công bố.</w:t>
      </w:r>
    </w:p>
    <w:p w:rsidR="00027826" w:rsidRPr="005F7DFA" w:rsidRDefault="005F7DFA" w:rsidP="007913FB">
      <w:pPr>
        <w:spacing w:before="120"/>
        <w:rPr>
          <w:rFonts w:ascii="Arial" w:hAnsi="Arial" w:cs="Arial"/>
          <w:b/>
          <w:sz w:val="20"/>
        </w:rPr>
      </w:pPr>
      <w:bookmarkStart w:id="37" w:name="dieu_18"/>
      <w:r w:rsidRPr="005F7DFA">
        <w:rPr>
          <w:rFonts w:ascii="Arial" w:hAnsi="Arial" w:cs="Arial"/>
          <w:b/>
          <w:sz w:val="20"/>
        </w:rPr>
        <w:t>Điều</w:t>
      </w:r>
      <w:r w:rsidR="00027826" w:rsidRPr="005F7DFA">
        <w:rPr>
          <w:rFonts w:ascii="Arial" w:hAnsi="Arial" w:cs="Arial"/>
          <w:b/>
          <w:sz w:val="20"/>
        </w:rPr>
        <w:t xml:space="preserve"> 18. Trách nhiệm của người sử dụng lao động của cơ sở xảy ra </w:t>
      </w:r>
      <w:r w:rsidR="00D22FC3" w:rsidRPr="005F7DFA">
        <w:rPr>
          <w:rFonts w:ascii="Arial" w:hAnsi="Arial" w:cs="Arial"/>
          <w:b/>
          <w:sz w:val="20"/>
        </w:rPr>
        <w:t>tai</w:t>
      </w:r>
      <w:r w:rsidR="00027826" w:rsidRPr="005F7DFA">
        <w:rPr>
          <w:rFonts w:ascii="Arial" w:hAnsi="Arial" w:cs="Arial"/>
          <w:b/>
          <w:sz w:val="20"/>
        </w:rPr>
        <w:t xml:space="preserve"> nạn lao động</w:t>
      </w:r>
      <w:bookmarkEnd w:id="37"/>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Kịp thời tổ chức sơ cứu, cấp cứu người bị nạn.</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Khai báo </w:t>
      </w:r>
      <w:r w:rsidR="00D22FC3" w:rsidRPr="005F7DFA">
        <w:rPr>
          <w:rFonts w:ascii="Arial" w:hAnsi="Arial" w:cs="Arial"/>
          <w:sz w:val="20"/>
        </w:rPr>
        <w:t>tai</w:t>
      </w:r>
      <w:r w:rsidR="00027826" w:rsidRPr="005F7DFA">
        <w:rPr>
          <w:rFonts w:ascii="Arial" w:hAnsi="Arial" w:cs="Arial"/>
          <w:sz w:val="20"/>
        </w:rPr>
        <w:t xml:space="preserve"> nạn lao động theo quy định tại </w:t>
      </w:r>
      <w:r w:rsidR="005F7DFA" w:rsidRPr="005F7DFA">
        <w:rPr>
          <w:rFonts w:ascii="Arial" w:hAnsi="Arial" w:cs="Arial"/>
          <w:sz w:val="20"/>
        </w:rPr>
        <w:t>Điều</w:t>
      </w:r>
      <w:r w:rsidR="00027826" w:rsidRPr="005F7DFA">
        <w:rPr>
          <w:rFonts w:ascii="Arial" w:hAnsi="Arial" w:cs="Arial"/>
          <w:sz w:val="20"/>
        </w:rPr>
        <w:t xml:space="preserve"> 10 Nghị định này.</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Giữ nguyên hiện </w:t>
      </w:r>
      <w:r w:rsidR="00D22FC3" w:rsidRPr="005F7DFA">
        <w:rPr>
          <w:rFonts w:ascii="Arial" w:hAnsi="Arial" w:cs="Arial"/>
          <w:sz w:val="20"/>
        </w:rPr>
        <w:t>trường</w:t>
      </w:r>
      <w:r w:rsidR="00027826" w:rsidRPr="005F7DFA">
        <w:rPr>
          <w:rFonts w:ascii="Arial" w:hAnsi="Arial" w:cs="Arial"/>
          <w:sz w:val="20"/>
        </w:rPr>
        <w:t xml:space="preserve"> vụ </w:t>
      </w:r>
      <w:r w:rsidR="00D22FC3" w:rsidRPr="005F7DFA">
        <w:rPr>
          <w:rFonts w:ascii="Arial" w:hAnsi="Arial" w:cs="Arial"/>
          <w:sz w:val="20"/>
        </w:rPr>
        <w:t>tai</w:t>
      </w:r>
      <w:r w:rsidR="00027826" w:rsidRPr="005F7DFA">
        <w:rPr>
          <w:rFonts w:ascii="Arial" w:hAnsi="Arial" w:cs="Arial"/>
          <w:sz w:val="20"/>
        </w:rPr>
        <w:t xml:space="preserve"> nạn lao động chết người, </w:t>
      </w:r>
      <w:r w:rsidR="00D22FC3" w:rsidRPr="005F7DFA">
        <w:rPr>
          <w:rFonts w:ascii="Arial" w:hAnsi="Arial" w:cs="Arial"/>
          <w:sz w:val="20"/>
        </w:rPr>
        <w:t>tai</w:t>
      </w:r>
      <w:r w:rsidR="00027826" w:rsidRPr="005F7DFA">
        <w:rPr>
          <w:rFonts w:ascii="Arial" w:hAnsi="Arial" w:cs="Arial"/>
          <w:sz w:val="20"/>
        </w:rPr>
        <w:t xml:space="preserve"> nạn lao động nặng theo nguyên tắc sau đây:</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a) </w:t>
      </w:r>
      <w:r w:rsidR="00D22FC3" w:rsidRPr="005F7DFA">
        <w:rPr>
          <w:rFonts w:ascii="Arial" w:hAnsi="Arial" w:cs="Arial"/>
          <w:sz w:val="20"/>
        </w:rPr>
        <w:t>Trường</w:t>
      </w:r>
      <w:r w:rsidR="00027826" w:rsidRPr="005F7DFA">
        <w:rPr>
          <w:rFonts w:ascii="Arial" w:hAnsi="Arial" w:cs="Arial"/>
          <w:sz w:val="20"/>
        </w:rPr>
        <w:t xml:space="preserve"> hợp phải cấp cứu người bị nạn, ngăn chặn những rủi ro, </w:t>
      </w:r>
      <w:r w:rsidR="00D22FC3" w:rsidRPr="005F7DFA">
        <w:rPr>
          <w:rFonts w:ascii="Arial" w:hAnsi="Arial" w:cs="Arial"/>
          <w:sz w:val="20"/>
        </w:rPr>
        <w:t>thi</w:t>
      </w:r>
      <w:r w:rsidR="00027826" w:rsidRPr="005F7DFA">
        <w:rPr>
          <w:rFonts w:ascii="Arial" w:hAnsi="Arial" w:cs="Arial"/>
          <w:sz w:val="20"/>
        </w:rPr>
        <w:t xml:space="preserve">ệt hại có thể xảy ra cho người khác mà làm xáo trộn hiện </w:t>
      </w:r>
      <w:r w:rsidR="00D22FC3" w:rsidRPr="005F7DFA">
        <w:rPr>
          <w:rFonts w:ascii="Arial" w:hAnsi="Arial" w:cs="Arial"/>
          <w:sz w:val="20"/>
        </w:rPr>
        <w:t>trường</w:t>
      </w:r>
      <w:r w:rsidR="00027826" w:rsidRPr="005F7DFA">
        <w:rPr>
          <w:rFonts w:ascii="Arial" w:hAnsi="Arial" w:cs="Arial"/>
          <w:sz w:val="20"/>
        </w:rPr>
        <w:t xml:space="preserve"> thì người sử dụng lao động của cơ sở xảy ra </w:t>
      </w:r>
      <w:r w:rsidR="00D22FC3" w:rsidRPr="005F7DFA">
        <w:rPr>
          <w:rFonts w:ascii="Arial" w:hAnsi="Arial" w:cs="Arial"/>
          <w:sz w:val="20"/>
        </w:rPr>
        <w:t>tai</w:t>
      </w:r>
      <w:r w:rsidR="00027826" w:rsidRPr="005F7DFA">
        <w:rPr>
          <w:rFonts w:ascii="Arial" w:hAnsi="Arial" w:cs="Arial"/>
          <w:sz w:val="20"/>
        </w:rPr>
        <w:t xml:space="preserve"> nạn lao động phải có trách nhiệm vẽ </w:t>
      </w:r>
      <w:r w:rsidR="00D22FC3" w:rsidRPr="005F7DFA">
        <w:rPr>
          <w:rFonts w:ascii="Arial" w:hAnsi="Arial" w:cs="Arial"/>
          <w:sz w:val="20"/>
        </w:rPr>
        <w:t>lại</w:t>
      </w:r>
      <w:r w:rsidR="00027826" w:rsidRPr="005F7DFA">
        <w:rPr>
          <w:rFonts w:ascii="Arial" w:hAnsi="Arial" w:cs="Arial"/>
          <w:sz w:val="20"/>
        </w:rPr>
        <w:t xml:space="preserve"> sơ đồ hiện </w:t>
      </w:r>
      <w:r w:rsidR="00D22FC3" w:rsidRPr="005F7DFA">
        <w:rPr>
          <w:rFonts w:ascii="Arial" w:hAnsi="Arial" w:cs="Arial"/>
          <w:sz w:val="20"/>
        </w:rPr>
        <w:t>trường</w:t>
      </w:r>
      <w:r w:rsidR="00027826" w:rsidRPr="005F7DFA">
        <w:rPr>
          <w:rFonts w:ascii="Arial" w:hAnsi="Arial" w:cs="Arial"/>
          <w:sz w:val="20"/>
        </w:rPr>
        <w:t xml:space="preserve">, lập </w:t>
      </w:r>
      <w:r w:rsidR="00D22FC3" w:rsidRPr="005F7DFA">
        <w:rPr>
          <w:rFonts w:ascii="Arial" w:hAnsi="Arial" w:cs="Arial"/>
          <w:sz w:val="20"/>
        </w:rPr>
        <w:t>biên</w:t>
      </w:r>
      <w:r w:rsidR="00027826" w:rsidRPr="005F7DFA">
        <w:rPr>
          <w:rFonts w:ascii="Arial" w:hAnsi="Arial" w:cs="Arial"/>
          <w:sz w:val="20"/>
        </w:rPr>
        <w:t xml:space="preserve"> bản, chụp ảnh, quay phim hiện </w:t>
      </w:r>
      <w:r w:rsidR="00D22FC3" w:rsidRPr="005F7DFA">
        <w:rPr>
          <w:rFonts w:ascii="Arial" w:hAnsi="Arial" w:cs="Arial"/>
          <w:sz w:val="20"/>
        </w:rPr>
        <w:t>trường</w:t>
      </w:r>
      <w:r w:rsidR="00027826" w:rsidRPr="005F7DFA">
        <w:rPr>
          <w:rFonts w:ascii="Arial" w:hAnsi="Arial" w:cs="Arial"/>
          <w:sz w:val="20"/>
        </w:rPr>
        <w:t xml:space="preserve"> (nếu có thể);</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Chỉ được x</w:t>
      </w:r>
      <w:r w:rsidRPr="005F7DFA">
        <w:rPr>
          <w:rFonts w:ascii="Arial" w:hAnsi="Arial" w:cs="Arial"/>
          <w:sz w:val="20"/>
          <w:lang w:val="en-US"/>
        </w:rPr>
        <w:t>óa</w:t>
      </w:r>
      <w:r w:rsidR="00027826" w:rsidRPr="005F7DFA">
        <w:rPr>
          <w:rFonts w:ascii="Arial" w:hAnsi="Arial" w:cs="Arial"/>
          <w:sz w:val="20"/>
        </w:rPr>
        <w:t xml:space="preserve"> bỏ hiện </w:t>
      </w:r>
      <w:r w:rsidR="00D22FC3" w:rsidRPr="005F7DFA">
        <w:rPr>
          <w:rFonts w:ascii="Arial" w:hAnsi="Arial" w:cs="Arial"/>
          <w:sz w:val="20"/>
        </w:rPr>
        <w:t>trường</w:t>
      </w:r>
      <w:r w:rsidR="00027826" w:rsidRPr="005F7DFA">
        <w:rPr>
          <w:rFonts w:ascii="Arial" w:hAnsi="Arial" w:cs="Arial"/>
          <w:sz w:val="20"/>
        </w:rPr>
        <w:t xml:space="preserve"> và mai táng tử </w:t>
      </w:r>
      <w:r w:rsidR="00D22FC3" w:rsidRPr="005F7DFA">
        <w:rPr>
          <w:rFonts w:ascii="Arial" w:hAnsi="Arial" w:cs="Arial"/>
          <w:sz w:val="20"/>
        </w:rPr>
        <w:t>thi</w:t>
      </w:r>
      <w:r w:rsidR="00027826" w:rsidRPr="005F7DFA">
        <w:rPr>
          <w:rFonts w:ascii="Arial" w:hAnsi="Arial" w:cs="Arial"/>
          <w:sz w:val="20"/>
        </w:rPr>
        <w:t xml:space="preserve"> (nếu có) sau khi đã hoàn thành các bước </w:t>
      </w:r>
      <w:r w:rsidR="005F7DFA" w:rsidRPr="005F7DFA">
        <w:rPr>
          <w:rFonts w:ascii="Arial" w:hAnsi="Arial" w:cs="Arial"/>
          <w:sz w:val="20"/>
        </w:rPr>
        <w:t>Điều</w:t>
      </w:r>
      <w:r w:rsidR="00027826" w:rsidRPr="005F7DFA">
        <w:rPr>
          <w:rFonts w:ascii="Arial" w:hAnsi="Arial" w:cs="Arial"/>
          <w:sz w:val="20"/>
        </w:rPr>
        <w:t xml:space="preserve"> tra theo quy định của Nghị định này và được sự đồng ý bằng văn bản của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hoặc cơ quan công an.</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Cung cấp </w:t>
      </w:r>
      <w:r w:rsidR="00D22FC3" w:rsidRPr="005F7DFA">
        <w:rPr>
          <w:rFonts w:ascii="Arial" w:hAnsi="Arial" w:cs="Arial"/>
          <w:sz w:val="20"/>
        </w:rPr>
        <w:t>ngay</w:t>
      </w:r>
      <w:r w:rsidR="00027826" w:rsidRPr="005F7DFA">
        <w:rPr>
          <w:rFonts w:ascii="Arial" w:hAnsi="Arial" w:cs="Arial"/>
          <w:sz w:val="20"/>
        </w:rPr>
        <w:t xml:space="preserve"> tài liệu, đồ vật, phương tiện có liên quan đến vụ </w:t>
      </w:r>
      <w:r w:rsidR="00D22FC3" w:rsidRPr="005F7DFA">
        <w:rPr>
          <w:rFonts w:ascii="Arial" w:hAnsi="Arial" w:cs="Arial"/>
          <w:sz w:val="20"/>
        </w:rPr>
        <w:t>tai</w:t>
      </w:r>
      <w:r w:rsidR="00027826" w:rsidRPr="005F7DFA">
        <w:rPr>
          <w:rFonts w:ascii="Arial" w:hAnsi="Arial" w:cs="Arial"/>
          <w:sz w:val="20"/>
        </w:rPr>
        <w:t xml:space="preserve"> nạn theo yêu cầu của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trên và chịu trách nhiệm trước pháp </w:t>
      </w:r>
      <w:r w:rsidR="009D0222" w:rsidRPr="005F7DFA">
        <w:rPr>
          <w:rFonts w:ascii="Arial" w:hAnsi="Arial" w:cs="Arial"/>
          <w:sz w:val="20"/>
        </w:rPr>
        <w:t>luật</w:t>
      </w:r>
      <w:r w:rsidR="00027826" w:rsidRPr="005F7DFA">
        <w:rPr>
          <w:rFonts w:ascii="Arial" w:hAnsi="Arial" w:cs="Arial"/>
          <w:sz w:val="20"/>
        </w:rPr>
        <w:t xml:space="preserve"> về những tài liệu, đồ vật, phương tiện đó.</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Tạo </w:t>
      </w:r>
      <w:r w:rsidR="005F7DFA" w:rsidRPr="005F7DFA">
        <w:rPr>
          <w:rFonts w:ascii="Arial" w:hAnsi="Arial" w:cs="Arial"/>
          <w:sz w:val="20"/>
        </w:rPr>
        <w:t>Điều</w:t>
      </w:r>
      <w:r w:rsidR="00027826" w:rsidRPr="005F7DFA">
        <w:rPr>
          <w:rFonts w:ascii="Arial" w:hAnsi="Arial" w:cs="Arial"/>
          <w:sz w:val="20"/>
        </w:rPr>
        <w:t xml:space="preserve"> kiện cho người lao động liên quan đến vụ </w:t>
      </w:r>
      <w:r w:rsidR="00D22FC3" w:rsidRPr="005F7DFA">
        <w:rPr>
          <w:rFonts w:ascii="Arial" w:hAnsi="Arial" w:cs="Arial"/>
          <w:sz w:val="20"/>
        </w:rPr>
        <w:t>tai</w:t>
      </w:r>
      <w:r w:rsidR="00027826" w:rsidRPr="005F7DFA">
        <w:rPr>
          <w:rFonts w:ascii="Arial" w:hAnsi="Arial" w:cs="Arial"/>
          <w:sz w:val="20"/>
        </w:rPr>
        <w:t xml:space="preserve"> nạn cung cấp thông tin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khi được yêu cầu.</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6. </w:t>
      </w:r>
      <w:r w:rsidR="00027826" w:rsidRPr="005F7DFA">
        <w:rPr>
          <w:rFonts w:ascii="Arial" w:hAnsi="Arial" w:cs="Arial"/>
          <w:sz w:val="20"/>
        </w:rPr>
        <w:t xml:space="preserve">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để </w:t>
      </w:r>
      <w:r w:rsidR="005F7DFA" w:rsidRPr="005F7DFA">
        <w:rPr>
          <w:rFonts w:ascii="Arial" w:hAnsi="Arial" w:cs="Arial"/>
          <w:sz w:val="20"/>
        </w:rPr>
        <w:t>Điều</w:t>
      </w:r>
      <w:r w:rsidR="00027826" w:rsidRPr="005F7DFA">
        <w:rPr>
          <w:rFonts w:ascii="Arial" w:hAnsi="Arial" w:cs="Arial"/>
          <w:sz w:val="20"/>
        </w:rPr>
        <w:t xml:space="preserve"> tra các vụ </w:t>
      </w:r>
      <w:r w:rsidR="00D22FC3" w:rsidRPr="005F7DFA">
        <w:rPr>
          <w:rFonts w:ascii="Arial" w:hAnsi="Arial" w:cs="Arial"/>
          <w:sz w:val="20"/>
        </w:rPr>
        <w:t>tai</w:t>
      </w:r>
      <w:r w:rsidR="00027826" w:rsidRPr="005F7DFA">
        <w:rPr>
          <w:rFonts w:ascii="Arial" w:hAnsi="Arial" w:cs="Arial"/>
          <w:sz w:val="20"/>
        </w:rPr>
        <w:t xml:space="preserve"> nạn lao động thuộc thẩm quyền quy định tại </w:t>
      </w:r>
      <w:bookmarkStart w:id="38" w:name="dc_12"/>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38"/>
      <w:r w:rsidR="00027826" w:rsidRPr="005F7DFA">
        <w:rPr>
          <w:rFonts w:ascii="Arial" w:hAnsi="Arial" w:cs="Arial"/>
          <w:sz w:val="20"/>
        </w:rPr>
        <w:t xml:space="preserve"> và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11 Nghị định này.</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7. </w:t>
      </w:r>
      <w:r w:rsidR="00027826" w:rsidRPr="005F7DFA">
        <w:rPr>
          <w:rFonts w:ascii="Arial" w:hAnsi="Arial" w:cs="Arial"/>
          <w:sz w:val="20"/>
        </w:rPr>
        <w:t xml:space="preserve">Thông báo đầy đủ thông tin liên quan về </w:t>
      </w:r>
      <w:r w:rsidR="00D22FC3" w:rsidRPr="005F7DFA">
        <w:rPr>
          <w:rFonts w:ascii="Arial" w:hAnsi="Arial" w:cs="Arial"/>
          <w:sz w:val="20"/>
        </w:rPr>
        <w:t>tai</w:t>
      </w:r>
      <w:r w:rsidR="00027826" w:rsidRPr="005F7DFA">
        <w:rPr>
          <w:rFonts w:ascii="Arial" w:hAnsi="Arial" w:cs="Arial"/>
          <w:sz w:val="20"/>
        </w:rPr>
        <w:t xml:space="preserve"> nạn lao động tới tất cả người lao động thuộc cơ sở của mình.</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8. </w:t>
      </w:r>
      <w:r w:rsidR="00027826" w:rsidRPr="005F7DFA">
        <w:rPr>
          <w:rFonts w:ascii="Arial" w:hAnsi="Arial" w:cs="Arial"/>
          <w:sz w:val="20"/>
        </w:rPr>
        <w:t xml:space="preserve">Hoàn chỉnh hồ sơ và lưu trữ hồ sơ </w:t>
      </w:r>
      <w:r w:rsidR="00D22FC3" w:rsidRPr="005F7DFA">
        <w:rPr>
          <w:rFonts w:ascii="Arial" w:hAnsi="Arial" w:cs="Arial"/>
          <w:sz w:val="20"/>
        </w:rPr>
        <w:t>tai</w:t>
      </w:r>
      <w:r w:rsidR="00027826" w:rsidRPr="005F7DFA">
        <w:rPr>
          <w:rFonts w:ascii="Arial" w:hAnsi="Arial" w:cs="Arial"/>
          <w:sz w:val="20"/>
        </w:rPr>
        <w:t xml:space="preserve"> nạn lao động cho người lao động trong thời gian như sau:</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15 năm đối với vụ </w:t>
      </w:r>
      <w:r w:rsidR="00D22FC3" w:rsidRPr="005F7DFA">
        <w:rPr>
          <w:rFonts w:ascii="Arial" w:hAnsi="Arial" w:cs="Arial"/>
          <w:sz w:val="20"/>
        </w:rPr>
        <w:t>tai</w:t>
      </w:r>
      <w:r w:rsidR="00027826" w:rsidRPr="005F7DFA">
        <w:rPr>
          <w:rFonts w:ascii="Arial" w:hAnsi="Arial" w:cs="Arial"/>
          <w:sz w:val="20"/>
        </w:rPr>
        <w:t xml:space="preserve"> nạn lao động chết người;</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Đến khi người bị </w:t>
      </w:r>
      <w:r w:rsidR="00D22FC3" w:rsidRPr="005F7DFA">
        <w:rPr>
          <w:rFonts w:ascii="Arial" w:hAnsi="Arial" w:cs="Arial"/>
          <w:sz w:val="20"/>
        </w:rPr>
        <w:t>tai</w:t>
      </w:r>
      <w:r w:rsidR="00027826" w:rsidRPr="005F7DFA">
        <w:rPr>
          <w:rFonts w:ascii="Arial" w:hAnsi="Arial" w:cs="Arial"/>
          <w:sz w:val="20"/>
        </w:rPr>
        <w:t xml:space="preserve"> nạn lao động nghỉ hưu đối với vụ </w:t>
      </w:r>
      <w:r w:rsidR="00D22FC3" w:rsidRPr="005F7DFA">
        <w:rPr>
          <w:rFonts w:ascii="Arial" w:hAnsi="Arial" w:cs="Arial"/>
          <w:sz w:val="20"/>
        </w:rPr>
        <w:t>tai</w:t>
      </w:r>
      <w:r w:rsidR="00027826" w:rsidRPr="005F7DFA">
        <w:rPr>
          <w:rFonts w:ascii="Arial" w:hAnsi="Arial" w:cs="Arial"/>
          <w:sz w:val="20"/>
        </w:rPr>
        <w:t xml:space="preserve"> nạn lao động khác.</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9. </w:t>
      </w:r>
      <w:r w:rsidR="00027826" w:rsidRPr="005F7DFA">
        <w:rPr>
          <w:rFonts w:ascii="Arial" w:hAnsi="Arial" w:cs="Arial"/>
          <w:sz w:val="20"/>
        </w:rPr>
        <w:t xml:space="preserve">Thanh toán các </w:t>
      </w:r>
      <w:r w:rsidR="005F7DFA" w:rsidRPr="005F7DFA">
        <w:rPr>
          <w:rFonts w:ascii="Arial" w:hAnsi="Arial" w:cs="Arial"/>
          <w:sz w:val="20"/>
        </w:rPr>
        <w:t>Khoản</w:t>
      </w:r>
      <w:r w:rsidR="00027826" w:rsidRPr="005F7DFA">
        <w:rPr>
          <w:rFonts w:ascii="Arial" w:hAnsi="Arial" w:cs="Arial"/>
          <w:sz w:val="20"/>
        </w:rPr>
        <w:t xml:space="preserve"> chi phí phục vụ cho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kể cả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theo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27 Nghị định này, trừ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tai</w:t>
      </w:r>
      <w:r w:rsidR="00027826" w:rsidRPr="005F7DFA">
        <w:rPr>
          <w:rFonts w:ascii="Arial" w:hAnsi="Arial" w:cs="Arial"/>
          <w:sz w:val="20"/>
        </w:rPr>
        <w:t xml:space="preserve"> nạn lao động được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theo yêu cầu của cơ quan Bảo hiểm xã </w:t>
      </w:r>
      <w:r w:rsidR="00D22FC3" w:rsidRPr="005F7DFA">
        <w:rPr>
          <w:rFonts w:ascii="Arial" w:hAnsi="Arial" w:cs="Arial"/>
          <w:sz w:val="20"/>
        </w:rPr>
        <w:t>hộ</w:t>
      </w:r>
      <w:r w:rsidR="00027826" w:rsidRPr="005F7DFA">
        <w:rPr>
          <w:rFonts w:ascii="Arial" w:hAnsi="Arial" w:cs="Arial"/>
          <w:sz w:val="20"/>
        </w:rPr>
        <w:t>i.</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10. </w:t>
      </w:r>
      <w:r w:rsidR="00027826" w:rsidRPr="005F7DFA">
        <w:rPr>
          <w:rFonts w:ascii="Arial" w:hAnsi="Arial" w:cs="Arial"/>
          <w:sz w:val="20"/>
        </w:rPr>
        <w:t xml:space="preserve">Thực hiện các biện pháp khắc phục và giải quyết hậu quả do </w:t>
      </w:r>
      <w:r w:rsidR="00D22FC3" w:rsidRPr="005F7DFA">
        <w:rPr>
          <w:rFonts w:ascii="Arial" w:hAnsi="Arial" w:cs="Arial"/>
          <w:sz w:val="20"/>
        </w:rPr>
        <w:t>tai</w:t>
      </w:r>
      <w:r w:rsidR="00027826" w:rsidRPr="005F7DFA">
        <w:rPr>
          <w:rFonts w:ascii="Arial" w:hAnsi="Arial" w:cs="Arial"/>
          <w:sz w:val="20"/>
        </w:rPr>
        <w:t xml:space="preserve"> nạn lao động gây ra; tổ chức rút kinh </w:t>
      </w:r>
      <w:r w:rsidR="00D22FC3" w:rsidRPr="005F7DFA">
        <w:rPr>
          <w:rFonts w:ascii="Arial" w:hAnsi="Arial" w:cs="Arial"/>
          <w:sz w:val="20"/>
        </w:rPr>
        <w:t>nghi</w:t>
      </w:r>
      <w:r w:rsidR="00027826" w:rsidRPr="005F7DFA">
        <w:rPr>
          <w:rFonts w:ascii="Arial" w:hAnsi="Arial" w:cs="Arial"/>
          <w:sz w:val="20"/>
        </w:rPr>
        <w:t xml:space="preserve">ệm; thực hiện và báo cáo kết quả thực hiện các kiến nghị ghi trong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xử lý theo thẩm quyền những người có lỗi để xảy 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5F7DFA" w:rsidP="007913FB">
      <w:pPr>
        <w:spacing w:before="120"/>
        <w:rPr>
          <w:rFonts w:ascii="Arial" w:hAnsi="Arial" w:cs="Arial"/>
          <w:b/>
          <w:sz w:val="20"/>
        </w:rPr>
      </w:pPr>
      <w:bookmarkStart w:id="39" w:name="dieu_19"/>
      <w:r w:rsidRPr="005F7DFA">
        <w:rPr>
          <w:rFonts w:ascii="Arial" w:hAnsi="Arial" w:cs="Arial"/>
          <w:b/>
          <w:sz w:val="20"/>
        </w:rPr>
        <w:t>Điều</w:t>
      </w:r>
      <w:r w:rsidR="00027826" w:rsidRPr="005F7DFA">
        <w:rPr>
          <w:rFonts w:ascii="Arial" w:hAnsi="Arial" w:cs="Arial"/>
          <w:b/>
          <w:sz w:val="20"/>
        </w:rPr>
        <w:t xml:space="preserve"> 19. Khai báo, </w:t>
      </w:r>
      <w:r w:rsidRPr="005F7DFA">
        <w:rPr>
          <w:rFonts w:ascii="Arial" w:hAnsi="Arial" w:cs="Arial"/>
          <w:b/>
          <w:sz w:val="20"/>
        </w:rPr>
        <w:t>Điều</w:t>
      </w:r>
      <w:r w:rsidR="00027826" w:rsidRPr="005F7DFA">
        <w:rPr>
          <w:rFonts w:ascii="Arial" w:hAnsi="Arial" w:cs="Arial"/>
          <w:b/>
          <w:sz w:val="20"/>
        </w:rPr>
        <w:t xml:space="preserve"> tra, báo cáo </w:t>
      </w:r>
      <w:r w:rsidR="00D22FC3" w:rsidRPr="005F7DFA">
        <w:rPr>
          <w:rFonts w:ascii="Arial" w:hAnsi="Arial" w:cs="Arial"/>
          <w:b/>
          <w:sz w:val="20"/>
        </w:rPr>
        <w:t>tai</w:t>
      </w:r>
      <w:r w:rsidR="00027826" w:rsidRPr="005F7DFA">
        <w:rPr>
          <w:rFonts w:ascii="Arial" w:hAnsi="Arial" w:cs="Arial"/>
          <w:b/>
          <w:sz w:val="20"/>
        </w:rPr>
        <w:t xml:space="preserve"> nạn lao động đối với người lao động Việt Nam đi làm việc ở nước ngoài</w:t>
      </w:r>
      <w:bookmarkEnd w:id="39"/>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Ngoài việc phải tuân thủ pháp </w:t>
      </w:r>
      <w:r w:rsidR="009D0222" w:rsidRPr="005F7DFA">
        <w:rPr>
          <w:rFonts w:ascii="Arial" w:hAnsi="Arial" w:cs="Arial"/>
          <w:sz w:val="20"/>
        </w:rPr>
        <w:t>luật</w:t>
      </w:r>
      <w:r w:rsidR="00027826" w:rsidRPr="005F7DFA">
        <w:rPr>
          <w:rFonts w:ascii="Arial" w:hAnsi="Arial" w:cs="Arial"/>
          <w:sz w:val="20"/>
        </w:rPr>
        <w:t xml:space="preserve"> của nước sở tại, người sử dụng lao động, người lao động Việt Nam đi làm việc ở nước ngoài còn phải thực hiện việc khai báo, </w:t>
      </w:r>
      <w:r w:rsidR="005F7DFA" w:rsidRPr="005F7DFA">
        <w:rPr>
          <w:rFonts w:ascii="Arial" w:hAnsi="Arial" w:cs="Arial"/>
          <w:sz w:val="20"/>
        </w:rPr>
        <w:t>Điều</w:t>
      </w:r>
      <w:r w:rsidR="00027826" w:rsidRPr="005F7DFA">
        <w:rPr>
          <w:rFonts w:ascii="Arial" w:hAnsi="Arial" w:cs="Arial"/>
          <w:sz w:val="20"/>
        </w:rPr>
        <w:t xml:space="preserve"> tra, báo cáo theo quy định tại </w:t>
      </w:r>
      <w:r w:rsidR="005F7DFA" w:rsidRPr="005F7DFA">
        <w:rPr>
          <w:rFonts w:ascii="Arial" w:hAnsi="Arial" w:cs="Arial"/>
          <w:sz w:val="20"/>
        </w:rPr>
        <w:t>Điều</w:t>
      </w:r>
      <w:r w:rsidR="00027826" w:rsidRPr="005F7DFA">
        <w:rPr>
          <w:rFonts w:ascii="Arial" w:hAnsi="Arial" w:cs="Arial"/>
          <w:sz w:val="20"/>
        </w:rPr>
        <w:t xml:space="preserve"> này khi xảy ra </w:t>
      </w:r>
      <w:r w:rsidR="00D22FC3" w:rsidRPr="005F7DFA">
        <w:rPr>
          <w:rFonts w:ascii="Arial" w:hAnsi="Arial" w:cs="Arial"/>
          <w:sz w:val="20"/>
        </w:rPr>
        <w:t>tai</w:t>
      </w:r>
      <w:r w:rsidR="00027826" w:rsidRPr="005F7DFA">
        <w:rPr>
          <w:rFonts w:ascii="Arial" w:hAnsi="Arial" w:cs="Arial"/>
          <w:sz w:val="20"/>
        </w:rPr>
        <w:t xml:space="preserve"> nạn lao động đối với người lao động trong các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sau đây:</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Người lao động đi làm việc theo </w:t>
      </w:r>
      <w:r w:rsidR="00293083" w:rsidRPr="005F7DFA">
        <w:rPr>
          <w:rFonts w:ascii="Arial" w:hAnsi="Arial" w:cs="Arial"/>
          <w:sz w:val="20"/>
        </w:rPr>
        <w:t>hợp đồng</w:t>
      </w:r>
      <w:r w:rsidR="00027826" w:rsidRPr="005F7DFA">
        <w:rPr>
          <w:rFonts w:ascii="Arial" w:hAnsi="Arial" w:cs="Arial"/>
          <w:sz w:val="20"/>
        </w:rPr>
        <w:t xml:space="preserve"> đưa người lao động đi làm việc ở nước ngoài với doanh </w:t>
      </w:r>
      <w:r w:rsidR="00D22FC3" w:rsidRPr="005F7DFA">
        <w:rPr>
          <w:rFonts w:ascii="Arial" w:hAnsi="Arial" w:cs="Arial"/>
          <w:sz w:val="20"/>
        </w:rPr>
        <w:t>nghi</w:t>
      </w:r>
      <w:r w:rsidR="00027826" w:rsidRPr="005F7DFA">
        <w:rPr>
          <w:rFonts w:ascii="Arial" w:hAnsi="Arial" w:cs="Arial"/>
          <w:sz w:val="20"/>
        </w:rPr>
        <w:t xml:space="preserve">ệp trúng thầu, nhận thầu hoặc tổ chức, cá nhân đầu tư ra nước ngoài có đưa người lao động đi làm việc ở nước ngoài theo </w:t>
      </w:r>
      <w:r w:rsidR="009D0222" w:rsidRPr="005F7DFA">
        <w:rPr>
          <w:rFonts w:ascii="Arial" w:hAnsi="Arial" w:cs="Arial"/>
          <w:sz w:val="20"/>
        </w:rPr>
        <w:t>Luật</w:t>
      </w:r>
      <w:r w:rsidR="00027826" w:rsidRPr="005F7DFA">
        <w:rPr>
          <w:rFonts w:ascii="Arial" w:hAnsi="Arial" w:cs="Arial"/>
          <w:sz w:val="20"/>
        </w:rPr>
        <w:t xml:space="preserve"> Người lao động Việt Nam đi làm việc ở nước ngoài theo </w:t>
      </w:r>
      <w:r w:rsidR="00293083" w:rsidRPr="005F7DFA">
        <w:rPr>
          <w:rFonts w:ascii="Arial" w:hAnsi="Arial" w:cs="Arial"/>
          <w:sz w:val="20"/>
        </w:rPr>
        <w:t>hợp đồng</w:t>
      </w:r>
      <w:r w:rsidR="00027826" w:rsidRPr="005F7DFA">
        <w:rPr>
          <w:rFonts w:ascii="Arial" w:hAnsi="Arial" w:cs="Arial"/>
          <w:sz w:val="20"/>
        </w:rPr>
        <w:t>;</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Người lao động đi làm việc ở nước ngoài theo hợp đồng đưa người lao động đi làm việc </w:t>
      </w:r>
      <w:r w:rsidRPr="005F7DFA">
        <w:rPr>
          <w:rFonts w:ascii="Arial" w:hAnsi="Arial" w:cs="Arial"/>
          <w:sz w:val="20"/>
          <w:lang w:val="en-US"/>
        </w:rPr>
        <w:t>ở</w:t>
      </w:r>
      <w:r w:rsidR="00027826" w:rsidRPr="005F7DFA">
        <w:rPr>
          <w:rFonts w:ascii="Arial" w:hAnsi="Arial" w:cs="Arial"/>
          <w:sz w:val="20"/>
        </w:rPr>
        <w:t xml:space="preserve"> nước ngoài theo h</w:t>
      </w:r>
      <w:r w:rsidRPr="005F7DFA">
        <w:rPr>
          <w:rFonts w:ascii="Arial" w:hAnsi="Arial" w:cs="Arial"/>
          <w:sz w:val="20"/>
          <w:lang w:val="en-US"/>
        </w:rPr>
        <w:t>ì</w:t>
      </w:r>
      <w:r w:rsidR="00027826" w:rsidRPr="005F7DFA">
        <w:rPr>
          <w:rFonts w:ascii="Arial" w:hAnsi="Arial" w:cs="Arial"/>
          <w:sz w:val="20"/>
        </w:rPr>
        <w:t xml:space="preserve">nh thức thực tập nâng cao tay nghề với doanh </w:t>
      </w:r>
      <w:r w:rsidR="00D22FC3" w:rsidRPr="005F7DFA">
        <w:rPr>
          <w:rFonts w:ascii="Arial" w:hAnsi="Arial" w:cs="Arial"/>
          <w:sz w:val="20"/>
        </w:rPr>
        <w:t>nghi</w:t>
      </w:r>
      <w:r w:rsidR="00027826" w:rsidRPr="005F7DFA">
        <w:rPr>
          <w:rFonts w:ascii="Arial" w:hAnsi="Arial" w:cs="Arial"/>
          <w:sz w:val="20"/>
        </w:rPr>
        <w:t xml:space="preserve">ệp đưa người lao động đi làm việc dưới hình thức thực tập nâng cao tay nghề theo </w:t>
      </w:r>
      <w:r w:rsidR="009D0222" w:rsidRPr="005F7DFA">
        <w:rPr>
          <w:rFonts w:ascii="Arial" w:hAnsi="Arial" w:cs="Arial"/>
          <w:sz w:val="20"/>
        </w:rPr>
        <w:t>Luật</w:t>
      </w:r>
      <w:r w:rsidR="00027826" w:rsidRPr="005F7DFA">
        <w:rPr>
          <w:rFonts w:ascii="Arial" w:hAnsi="Arial" w:cs="Arial"/>
          <w:sz w:val="20"/>
        </w:rPr>
        <w:t xml:space="preserve"> Người lao động Việt Nam đi làm việc ở nước ngoài theo hợp đồng;</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Người lao động Việt Nam thực hiện nhiệm vụ ở nước ngoài do người sử dụng lao động giao phù hợp với các quy định của pháp </w:t>
      </w:r>
      <w:r w:rsidR="009D0222" w:rsidRPr="005F7DFA">
        <w:rPr>
          <w:rFonts w:ascii="Arial" w:hAnsi="Arial" w:cs="Arial"/>
          <w:sz w:val="20"/>
        </w:rPr>
        <w:t>luật</w:t>
      </w:r>
      <w:r w:rsidR="00027826" w:rsidRPr="005F7DFA">
        <w:rPr>
          <w:rFonts w:ascii="Arial" w:hAnsi="Arial" w:cs="Arial"/>
          <w:sz w:val="20"/>
        </w:rPr>
        <w:t xml:space="preserve"> Việt Nam đối với các công việc sau đây: tham dự </w:t>
      </w:r>
      <w:r w:rsidR="00D22FC3" w:rsidRPr="005F7DFA">
        <w:rPr>
          <w:rFonts w:ascii="Arial" w:hAnsi="Arial" w:cs="Arial"/>
          <w:sz w:val="20"/>
        </w:rPr>
        <w:t>hộ</w:t>
      </w:r>
      <w:r w:rsidR="00027826" w:rsidRPr="005F7DFA">
        <w:rPr>
          <w:rFonts w:ascii="Arial" w:hAnsi="Arial" w:cs="Arial"/>
          <w:sz w:val="20"/>
        </w:rPr>
        <w:t xml:space="preserve">i nghị, </w:t>
      </w:r>
      <w:r w:rsidR="00D22FC3" w:rsidRPr="005F7DFA">
        <w:rPr>
          <w:rFonts w:ascii="Arial" w:hAnsi="Arial" w:cs="Arial"/>
          <w:sz w:val="20"/>
        </w:rPr>
        <w:t>hộ</w:t>
      </w:r>
      <w:r w:rsidR="00027826" w:rsidRPr="005F7DFA">
        <w:rPr>
          <w:rFonts w:ascii="Arial" w:hAnsi="Arial" w:cs="Arial"/>
          <w:sz w:val="20"/>
        </w:rPr>
        <w:t xml:space="preserve">i thảo, học tập ngắn hạn, </w:t>
      </w:r>
      <w:r w:rsidR="00D22FC3" w:rsidRPr="005F7DFA">
        <w:rPr>
          <w:rFonts w:ascii="Arial" w:hAnsi="Arial" w:cs="Arial"/>
          <w:sz w:val="20"/>
        </w:rPr>
        <w:t>nghi</w:t>
      </w:r>
      <w:r w:rsidR="00027826" w:rsidRPr="005F7DFA">
        <w:rPr>
          <w:rFonts w:ascii="Arial" w:hAnsi="Arial" w:cs="Arial"/>
          <w:sz w:val="20"/>
        </w:rPr>
        <w:t>ên cứu thực tế ở nước ngoài.</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Việc khai báo đối với các </w:t>
      </w:r>
      <w:r w:rsidR="00D22FC3" w:rsidRPr="005F7DFA">
        <w:rPr>
          <w:rFonts w:ascii="Arial" w:hAnsi="Arial" w:cs="Arial"/>
          <w:sz w:val="20"/>
        </w:rPr>
        <w:t>trường</w:t>
      </w:r>
      <w:r w:rsidR="00027826" w:rsidRPr="005F7DFA">
        <w:rPr>
          <w:rFonts w:ascii="Arial" w:hAnsi="Arial" w:cs="Arial"/>
          <w:sz w:val="20"/>
        </w:rPr>
        <w:t xml:space="preserve"> hợp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được quy định như sau:</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Khi xảy ra </w:t>
      </w:r>
      <w:r w:rsidR="00D22FC3" w:rsidRPr="005F7DFA">
        <w:rPr>
          <w:rFonts w:ascii="Arial" w:hAnsi="Arial" w:cs="Arial"/>
          <w:sz w:val="20"/>
        </w:rPr>
        <w:t>tai</w:t>
      </w:r>
      <w:r w:rsidR="00027826" w:rsidRPr="005F7DFA">
        <w:rPr>
          <w:rFonts w:ascii="Arial" w:hAnsi="Arial" w:cs="Arial"/>
          <w:sz w:val="20"/>
        </w:rPr>
        <w:t xml:space="preserve"> nạn lao động thì người bị nạn hoặc người lao động Việt Nam đi làm việc tại nước ngoài cùng với nạn nhân biết sự việc phải báo </w:t>
      </w:r>
      <w:r w:rsidR="00D22FC3" w:rsidRPr="005F7DFA">
        <w:rPr>
          <w:rFonts w:ascii="Arial" w:hAnsi="Arial" w:cs="Arial"/>
          <w:sz w:val="20"/>
        </w:rPr>
        <w:t>ngay</w:t>
      </w:r>
      <w:r w:rsidR="00027826" w:rsidRPr="005F7DFA">
        <w:rPr>
          <w:rFonts w:ascii="Arial" w:hAnsi="Arial" w:cs="Arial"/>
          <w:sz w:val="20"/>
        </w:rPr>
        <w:t xml:space="preserve"> cho người sử dụng lao động biết;</w:t>
      </w:r>
    </w:p>
    <w:p w:rsidR="00027826" w:rsidRPr="005F7DFA" w:rsidRDefault="006F13C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Đối với các vụ </w:t>
      </w:r>
      <w:r w:rsidR="00D22FC3" w:rsidRPr="005F7DFA">
        <w:rPr>
          <w:rFonts w:ascii="Arial" w:hAnsi="Arial" w:cs="Arial"/>
          <w:sz w:val="20"/>
        </w:rPr>
        <w:t>tai</w:t>
      </w:r>
      <w:r w:rsidR="00027826" w:rsidRPr="005F7DFA">
        <w:rPr>
          <w:rFonts w:ascii="Arial" w:hAnsi="Arial" w:cs="Arial"/>
          <w:sz w:val="20"/>
        </w:rPr>
        <w:t xml:space="preserve"> nạn lao động chết người hoặc làm từ hai người bị thương nặng trở lên xảy ra cho người lao động Việt Nam đi làm việc ở nước ngoài thì trong thời hạn 05 ngày làm việc kể từ khi nhận được tin báo </w:t>
      </w:r>
      <w:r w:rsidR="00D22FC3" w:rsidRPr="005F7DFA">
        <w:rPr>
          <w:rFonts w:ascii="Arial" w:hAnsi="Arial" w:cs="Arial"/>
          <w:sz w:val="20"/>
        </w:rPr>
        <w:t>tai</w:t>
      </w:r>
      <w:r w:rsidR="00027826" w:rsidRPr="005F7DFA">
        <w:rPr>
          <w:rFonts w:ascii="Arial" w:hAnsi="Arial" w:cs="Arial"/>
          <w:sz w:val="20"/>
        </w:rPr>
        <w:t xml:space="preserve"> nạn, phải khai báo bằng cách nhanh nhất (trực tiếp hoặc điện thoại, fax, công điện, thư điện tử) với Thanh tra Sở Lao động - Thương binh và Xã </w:t>
      </w:r>
      <w:r w:rsidR="00D22FC3" w:rsidRPr="005F7DFA">
        <w:rPr>
          <w:rFonts w:ascii="Arial" w:hAnsi="Arial" w:cs="Arial"/>
          <w:sz w:val="20"/>
        </w:rPr>
        <w:t>hộ</w:t>
      </w:r>
      <w:r w:rsidR="00027826" w:rsidRPr="005F7DFA">
        <w:rPr>
          <w:rFonts w:ascii="Arial" w:hAnsi="Arial" w:cs="Arial"/>
          <w:sz w:val="20"/>
        </w:rPr>
        <w:t>i ở Việt Nam tại nơi đặt trụ sở chính của người sử dụng lao động; nội dung khai báo theo mẫu quy định tại Phụ lục III ban hành kèm theo Nghị định này.</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Việc </w:t>
      </w:r>
      <w:r w:rsidR="005F7DFA" w:rsidRPr="005F7DFA">
        <w:rPr>
          <w:rFonts w:ascii="Arial" w:hAnsi="Arial" w:cs="Arial"/>
          <w:sz w:val="20"/>
        </w:rPr>
        <w:t>Điều</w:t>
      </w:r>
      <w:r w:rsidR="00027826" w:rsidRPr="005F7DFA">
        <w:rPr>
          <w:rFonts w:ascii="Arial" w:hAnsi="Arial" w:cs="Arial"/>
          <w:sz w:val="20"/>
        </w:rPr>
        <w:t xml:space="preserve"> tra, xác </w:t>
      </w:r>
      <w:r w:rsidR="00D22FC3" w:rsidRPr="005F7DFA">
        <w:rPr>
          <w:rFonts w:ascii="Arial" w:hAnsi="Arial" w:cs="Arial"/>
          <w:sz w:val="20"/>
        </w:rPr>
        <w:t>minh</w:t>
      </w:r>
      <w:r w:rsidR="00027826" w:rsidRPr="005F7DFA">
        <w:rPr>
          <w:rFonts w:ascii="Arial" w:hAnsi="Arial" w:cs="Arial"/>
          <w:sz w:val="20"/>
        </w:rPr>
        <w:t xml:space="preserve"> đối với các </w:t>
      </w:r>
      <w:r w:rsidR="00D22FC3" w:rsidRPr="005F7DFA">
        <w:rPr>
          <w:rFonts w:ascii="Arial" w:hAnsi="Arial" w:cs="Arial"/>
          <w:sz w:val="20"/>
        </w:rPr>
        <w:t>trường</w:t>
      </w:r>
      <w:r w:rsidR="00027826" w:rsidRPr="005F7DFA">
        <w:rPr>
          <w:rFonts w:ascii="Arial" w:hAnsi="Arial" w:cs="Arial"/>
          <w:sz w:val="20"/>
        </w:rPr>
        <w:t xml:space="preserve"> hợp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được quy định như sau:</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Người lao động Việt Nam bị </w:t>
      </w:r>
      <w:r w:rsidR="00D22FC3" w:rsidRPr="005F7DFA">
        <w:rPr>
          <w:rFonts w:ascii="Arial" w:hAnsi="Arial" w:cs="Arial"/>
          <w:sz w:val="20"/>
        </w:rPr>
        <w:t>tai</w:t>
      </w:r>
      <w:r w:rsidR="00027826" w:rsidRPr="005F7DFA">
        <w:rPr>
          <w:rFonts w:ascii="Arial" w:hAnsi="Arial" w:cs="Arial"/>
          <w:sz w:val="20"/>
        </w:rPr>
        <w:t xml:space="preserve"> nạn khi thực hiện nhiệm vụ do người sử dụng lao động giao tại địa </w:t>
      </w:r>
      <w:r w:rsidR="005F7DFA" w:rsidRPr="005F7DFA">
        <w:rPr>
          <w:rFonts w:ascii="Arial" w:hAnsi="Arial" w:cs="Arial"/>
          <w:sz w:val="20"/>
        </w:rPr>
        <w:t>Điểm</w:t>
      </w:r>
      <w:r w:rsidR="00027826" w:rsidRPr="005F7DFA">
        <w:rPr>
          <w:rFonts w:ascii="Arial" w:hAnsi="Arial" w:cs="Arial"/>
          <w:sz w:val="20"/>
        </w:rPr>
        <w:t xml:space="preserve"> và thời gian hợp lý thì được hưởng chế độ bồi thường, trợ cấp theo quy định tại </w:t>
      </w:r>
      <w:bookmarkStart w:id="40" w:name="dc_13"/>
      <w:r w:rsidR="005F7DFA" w:rsidRPr="005F7DFA">
        <w:rPr>
          <w:rFonts w:ascii="Arial" w:hAnsi="Arial" w:cs="Arial"/>
          <w:sz w:val="20"/>
        </w:rPr>
        <w:t>Điều</w:t>
      </w:r>
      <w:r w:rsidR="00027826" w:rsidRPr="005F7DFA">
        <w:rPr>
          <w:rFonts w:ascii="Arial" w:hAnsi="Arial" w:cs="Arial"/>
          <w:sz w:val="20"/>
        </w:rPr>
        <w:t xml:space="preserve"> 38 và </w:t>
      </w:r>
      <w:r w:rsidR="005F7DFA" w:rsidRPr="005F7DFA">
        <w:rPr>
          <w:rFonts w:ascii="Arial" w:hAnsi="Arial" w:cs="Arial"/>
          <w:sz w:val="20"/>
        </w:rPr>
        <w:t>Điều</w:t>
      </w:r>
      <w:r w:rsidR="00027826" w:rsidRPr="005F7DFA">
        <w:rPr>
          <w:rFonts w:ascii="Arial" w:hAnsi="Arial" w:cs="Arial"/>
          <w:sz w:val="20"/>
        </w:rPr>
        <w:t xml:space="preserve"> 39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40"/>
      <w:r w:rsidR="00027826" w:rsidRPr="005F7DFA">
        <w:rPr>
          <w:rFonts w:ascii="Arial" w:hAnsi="Arial" w:cs="Arial"/>
          <w:sz w:val="20"/>
        </w:rPr>
        <w:t>;</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Đối với các vụ </w:t>
      </w:r>
      <w:r w:rsidR="00D22FC3" w:rsidRPr="005F7DFA">
        <w:rPr>
          <w:rFonts w:ascii="Arial" w:hAnsi="Arial" w:cs="Arial"/>
          <w:sz w:val="20"/>
        </w:rPr>
        <w:t>tai</w:t>
      </w:r>
      <w:r w:rsidR="00027826" w:rsidRPr="005F7DFA">
        <w:rPr>
          <w:rFonts w:ascii="Arial" w:hAnsi="Arial" w:cs="Arial"/>
          <w:sz w:val="20"/>
        </w:rPr>
        <w:t xml:space="preserve"> nạn lao động chết người hoặc làm từ hai người bị thương nặng trở lên xảy ra cho người lao động Việt Nam đi làm việc ở nước ngoài, trong thời hạn 05 ngày kể từ khi kết </w:t>
      </w:r>
      <w:r w:rsidR="00D22FC3" w:rsidRPr="005F7DFA">
        <w:rPr>
          <w:rFonts w:ascii="Arial" w:hAnsi="Arial" w:cs="Arial"/>
          <w:sz w:val="20"/>
        </w:rPr>
        <w:t>thú</w:t>
      </w:r>
      <w:r w:rsidR="00027826" w:rsidRPr="005F7DFA">
        <w:rPr>
          <w:rFonts w:ascii="Arial" w:hAnsi="Arial" w:cs="Arial"/>
          <w:sz w:val="20"/>
        </w:rPr>
        <w:t xml:space="preserve">c </w:t>
      </w:r>
      <w:r w:rsidR="005F7DFA" w:rsidRPr="005F7DFA">
        <w:rPr>
          <w:rFonts w:ascii="Arial" w:hAnsi="Arial" w:cs="Arial"/>
          <w:sz w:val="20"/>
        </w:rPr>
        <w:t>Điều</w:t>
      </w:r>
      <w:r w:rsidR="00027826" w:rsidRPr="005F7DFA">
        <w:rPr>
          <w:rFonts w:ascii="Arial" w:hAnsi="Arial" w:cs="Arial"/>
          <w:sz w:val="20"/>
        </w:rPr>
        <w:t xml:space="preserve"> tra, người sử dụng lao động phải cung cấp hồ sơ, tài liệu có liên quan đến vụ </w:t>
      </w:r>
      <w:r w:rsidR="00D22FC3" w:rsidRPr="005F7DFA">
        <w:rPr>
          <w:rFonts w:ascii="Arial" w:hAnsi="Arial" w:cs="Arial"/>
          <w:sz w:val="20"/>
        </w:rPr>
        <w:t>tai</w:t>
      </w:r>
      <w:r w:rsidR="00027826" w:rsidRPr="005F7DFA">
        <w:rPr>
          <w:rFonts w:ascii="Arial" w:hAnsi="Arial" w:cs="Arial"/>
          <w:sz w:val="20"/>
        </w:rPr>
        <w:t xml:space="preserve"> nạn lao động theo quy định tại </w:t>
      </w:r>
      <w:r w:rsidR="005F7DFA" w:rsidRPr="005F7DFA">
        <w:rPr>
          <w:rFonts w:ascii="Arial" w:hAnsi="Arial" w:cs="Arial"/>
          <w:sz w:val="20"/>
        </w:rPr>
        <w:t>Khoản</w:t>
      </w:r>
      <w:r w:rsidR="00027826" w:rsidRPr="005F7DFA">
        <w:rPr>
          <w:rFonts w:ascii="Arial" w:hAnsi="Arial" w:cs="Arial"/>
          <w:sz w:val="20"/>
        </w:rPr>
        <w:t xml:space="preserve"> 4 </w:t>
      </w:r>
      <w:r w:rsidR="005F7DFA" w:rsidRPr="005F7DFA">
        <w:rPr>
          <w:rFonts w:ascii="Arial" w:hAnsi="Arial" w:cs="Arial"/>
          <w:sz w:val="20"/>
        </w:rPr>
        <w:t>Điều</w:t>
      </w:r>
      <w:r w:rsidR="00027826" w:rsidRPr="005F7DFA">
        <w:rPr>
          <w:rFonts w:ascii="Arial" w:hAnsi="Arial" w:cs="Arial"/>
          <w:sz w:val="20"/>
        </w:rPr>
        <w:t xml:space="preserve"> này cho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ở Việt Nam tại nơi đặt trụ sở chính của người sử dụng lao động </w:t>
      </w:r>
      <w:r w:rsidR="00D22FC3" w:rsidRPr="005F7DFA">
        <w:rPr>
          <w:rFonts w:ascii="Arial" w:hAnsi="Arial" w:cs="Arial"/>
          <w:sz w:val="20"/>
        </w:rPr>
        <w:t>đ</w:t>
      </w:r>
      <w:r w:rsidR="004C3FF7" w:rsidRPr="005F7DFA">
        <w:rPr>
          <w:rFonts w:ascii="Arial" w:hAnsi="Arial" w:cs="Arial"/>
          <w:sz w:val="20"/>
          <w:lang w:val="en-US"/>
        </w:rPr>
        <w:t>ể</w:t>
      </w:r>
      <w:r w:rsidR="00D22FC3" w:rsidRPr="005F7DFA">
        <w:rPr>
          <w:rFonts w:ascii="Arial" w:hAnsi="Arial" w:cs="Arial"/>
          <w:sz w:val="20"/>
        </w:rPr>
        <w:t xml:space="preserve"> </w:t>
      </w:r>
      <w:r w:rsidR="00027826" w:rsidRPr="005F7DFA">
        <w:rPr>
          <w:rFonts w:ascii="Arial" w:hAnsi="Arial" w:cs="Arial"/>
          <w:sz w:val="20"/>
        </w:rPr>
        <w:t xml:space="preserve">xem xét và lập </w:t>
      </w:r>
      <w:r w:rsidR="00D22FC3" w:rsidRPr="005F7DFA">
        <w:rPr>
          <w:rFonts w:ascii="Arial" w:hAnsi="Arial" w:cs="Arial"/>
          <w:sz w:val="20"/>
        </w:rPr>
        <w:t>biên</w:t>
      </w:r>
      <w:r w:rsidR="00027826" w:rsidRPr="005F7DFA">
        <w:rPr>
          <w:rFonts w:ascii="Arial" w:hAnsi="Arial" w:cs="Arial"/>
          <w:sz w:val="20"/>
        </w:rPr>
        <w:t xml:space="preserve"> bản xác </w:t>
      </w:r>
      <w:r w:rsidR="00D22FC3" w:rsidRPr="005F7DFA">
        <w:rPr>
          <w:rFonts w:ascii="Arial" w:hAnsi="Arial" w:cs="Arial"/>
          <w:sz w:val="20"/>
        </w:rPr>
        <w:t>minh</w:t>
      </w:r>
      <w:r w:rsidR="00027826" w:rsidRPr="005F7DFA">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 X ban hành kèm theo Nghị định này.</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Người sử dụng lao động phải lập, lưu giữ hồ sơ, tài liệu có liên quan đến vụ </w:t>
      </w:r>
      <w:r w:rsidR="00D22FC3" w:rsidRPr="005F7DFA">
        <w:rPr>
          <w:rFonts w:ascii="Arial" w:hAnsi="Arial" w:cs="Arial"/>
          <w:sz w:val="20"/>
        </w:rPr>
        <w:t>tai</w:t>
      </w:r>
      <w:r w:rsidR="00027826" w:rsidRPr="005F7DFA">
        <w:rPr>
          <w:rFonts w:ascii="Arial" w:hAnsi="Arial" w:cs="Arial"/>
          <w:sz w:val="20"/>
        </w:rPr>
        <w:t xml:space="preserve"> nạn lao động, bao gồm:</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Quyết định của cơ sở cử người lao động đi làm việc ở nước ngoài;</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Bản dịch có chứng thực và bản sao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của cơ quan có thẩm quyền của nước ngoài;</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Bản dịch và bản sao sơ đồ hiện </w:t>
      </w:r>
      <w:r w:rsidR="00D22FC3" w:rsidRPr="005F7DFA">
        <w:rPr>
          <w:rFonts w:ascii="Arial" w:hAnsi="Arial" w:cs="Arial"/>
          <w:sz w:val="20"/>
        </w:rPr>
        <w:t>trường</w:t>
      </w:r>
      <w:r w:rsidR="00027826" w:rsidRPr="005F7DFA">
        <w:rPr>
          <w:rFonts w:ascii="Arial" w:hAnsi="Arial" w:cs="Arial"/>
          <w:sz w:val="20"/>
        </w:rPr>
        <w:t xml:space="preserve"> của cơ quan có thẩm quyền của nước ngoài; ảnh hiện </w:t>
      </w:r>
      <w:r w:rsidR="00D22FC3" w:rsidRPr="005F7DFA">
        <w:rPr>
          <w:rFonts w:ascii="Arial" w:hAnsi="Arial" w:cs="Arial"/>
          <w:sz w:val="20"/>
        </w:rPr>
        <w:t>trường</w:t>
      </w:r>
      <w:r w:rsidR="00027826" w:rsidRPr="005F7DFA">
        <w:rPr>
          <w:rFonts w:ascii="Arial" w:hAnsi="Arial" w:cs="Arial"/>
          <w:sz w:val="20"/>
        </w:rPr>
        <w:t>; ảnh nạn nhân;</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Bản dịch có chứng thực và bản sao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hoặc khám </w:t>
      </w:r>
      <w:r w:rsidR="00D22FC3" w:rsidRPr="005F7DFA">
        <w:rPr>
          <w:rFonts w:ascii="Arial" w:hAnsi="Arial" w:cs="Arial"/>
          <w:sz w:val="20"/>
        </w:rPr>
        <w:t>nghi</w:t>
      </w:r>
      <w:r w:rsidR="00027826" w:rsidRPr="005F7DFA">
        <w:rPr>
          <w:rFonts w:ascii="Arial" w:hAnsi="Arial" w:cs="Arial"/>
          <w:sz w:val="20"/>
        </w:rPr>
        <w:t>ệm thương tích;</w:t>
      </w:r>
    </w:p>
    <w:p w:rsidR="00027826" w:rsidRPr="005F7DFA" w:rsidRDefault="00027826" w:rsidP="007913FB">
      <w:pPr>
        <w:spacing w:before="120"/>
        <w:rPr>
          <w:rFonts w:ascii="Arial" w:hAnsi="Arial" w:cs="Arial"/>
          <w:sz w:val="20"/>
        </w:rPr>
      </w:pPr>
      <w:r w:rsidRPr="005F7DFA">
        <w:rPr>
          <w:rFonts w:ascii="Arial" w:hAnsi="Arial" w:cs="Arial"/>
          <w:sz w:val="20"/>
        </w:rPr>
        <w:t xml:space="preserve">đ) Bản dịch có chứng thực </w:t>
      </w:r>
      <w:r w:rsidR="00D22FC3" w:rsidRPr="005F7DFA">
        <w:rPr>
          <w:rFonts w:ascii="Arial" w:hAnsi="Arial" w:cs="Arial"/>
          <w:sz w:val="20"/>
        </w:rPr>
        <w:t>biên</w:t>
      </w:r>
      <w:r w:rsidRPr="005F7DFA">
        <w:rPr>
          <w:rFonts w:ascii="Arial" w:hAnsi="Arial" w:cs="Arial"/>
          <w:sz w:val="20"/>
        </w:rPr>
        <w:t xml:space="preserve"> bản lấy lời khai của nạn nhân, người biết sự việc hoặc người có liên quan đến vụ </w:t>
      </w:r>
      <w:r w:rsidR="00D22FC3" w:rsidRPr="005F7DFA">
        <w:rPr>
          <w:rFonts w:ascii="Arial" w:hAnsi="Arial" w:cs="Arial"/>
          <w:sz w:val="20"/>
        </w:rPr>
        <w:t>tai</w:t>
      </w:r>
      <w:r w:rsidRPr="005F7DFA">
        <w:rPr>
          <w:rFonts w:ascii="Arial" w:hAnsi="Arial" w:cs="Arial"/>
          <w:sz w:val="20"/>
        </w:rPr>
        <w:t xml:space="preserve"> nạn (nếu có);</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e) </w:t>
      </w:r>
      <w:r w:rsidR="00027826" w:rsidRPr="005F7DFA">
        <w:rPr>
          <w:rFonts w:ascii="Arial" w:hAnsi="Arial" w:cs="Arial"/>
          <w:sz w:val="20"/>
        </w:rPr>
        <w:t xml:space="preserve">Bản dịch có chứng thực và bản sao giấy chứng nhận </w:t>
      </w:r>
      <w:r w:rsidR="00D22FC3" w:rsidRPr="005F7DFA">
        <w:rPr>
          <w:rFonts w:ascii="Arial" w:hAnsi="Arial" w:cs="Arial"/>
          <w:sz w:val="20"/>
        </w:rPr>
        <w:t>tai</w:t>
      </w:r>
      <w:r w:rsidR="00027826" w:rsidRPr="005F7DFA">
        <w:rPr>
          <w:rFonts w:ascii="Arial" w:hAnsi="Arial" w:cs="Arial"/>
          <w:sz w:val="20"/>
        </w:rPr>
        <w:t xml:space="preserve"> nạn của cơ quan có thẩm quyền của nước ngoài;</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g) </w:t>
      </w:r>
      <w:r w:rsidR="00027826" w:rsidRPr="005F7DFA">
        <w:rPr>
          <w:rFonts w:ascii="Arial" w:hAnsi="Arial" w:cs="Arial"/>
          <w:sz w:val="20"/>
        </w:rPr>
        <w:t>Bản dịch có chứng thực và bản sao giấy chứng thương của cơ sở y tế nước ngoài hoặc giấy chứng thương của cơ sở y tế Việt Nam;</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h) </w:t>
      </w:r>
      <w:r w:rsidR="00027826" w:rsidRPr="005F7DFA">
        <w:rPr>
          <w:rFonts w:ascii="Arial" w:hAnsi="Arial" w:cs="Arial"/>
          <w:sz w:val="20"/>
        </w:rPr>
        <w:t xml:space="preserve">Bản dịch có chứng thực và bản sao giấy ra viện của cơ sở y tế nước ngoài hoặc giấy ra viện của cơ sở y tế Việt Nam, nếu </w:t>
      </w:r>
      <w:r w:rsidR="005F7DFA" w:rsidRPr="005F7DFA">
        <w:rPr>
          <w:rFonts w:ascii="Arial" w:hAnsi="Arial" w:cs="Arial"/>
          <w:sz w:val="20"/>
        </w:rPr>
        <w:t>Điều</w:t>
      </w:r>
      <w:r w:rsidR="00027826" w:rsidRPr="005F7DFA">
        <w:rPr>
          <w:rFonts w:ascii="Arial" w:hAnsi="Arial" w:cs="Arial"/>
          <w:sz w:val="20"/>
        </w:rPr>
        <w:t xml:space="preserve"> trị ở Việt Nam.</w:t>
      </w:r>
    </w:p>
    <w:p w:rsidR="00027826" w:rsidRPr="005F7DFA" w:rsidRDefault="005F7DFA" w:rsidP="007913FB">
      <w:pPr>
        <w:spacing w:before="120"/>
        <w:rPr>
          <w:rFonts w:ascii="Arial" w:hAnsi="Arial" w:cs="Arial"/>
          <w:b/>
          <w:sz w:val="20"/>
        </w:rPr>
      </w:pPr>
      <w:bookmarkStart w:id="41" w:name="dieu_20"/>
      <w:r w:rsidRPr="005F7DFA">
        <w:rPr>
          <w:rFonts w:ascii="Arial" w:hAnsi="Arial" w:cs="Arial"/>
          <w:b/>
          <w:sz w:val="20"/>
        </w:rPr>
        <w:t>Điều</w:t>
      </w:r>
      <w:r w:rsidR="000C5261" w:rsidRPr="005F7DFA">
        <w:rPr>
          <w:rFonts w:ascii="Arial" w:hAnsi="Arial" w:cs="Arial"/>
          <w:b/>
          <w:sz w:val="20"/>
        </w:rPr>
        <w:t xml:space="preserve"> 20. Phối hợp </w:t>
      </w:r>
      <w:r w:rsidRPr="005F7DFA">
        <w:rPr>
          <w:rFonts w:ascii="Arial" w:hAnsi="Arial" w:cs="Arial"/>
          <w:b/>
          <w:sz w:val="20"/>
        </w:rPr>
        <w:t>Điều</w:t>
      </w:r>
      <w:r w:rsidR="000C5261" w:rsidRPr="005F7DFA">
        <w:rPr>
          <w:rFonts w:ascii="Arial" w:hAnsi="Arial" w:cs="Arial"/>
          <w:b/>
          <w:sz w:val="20"/>
        </w:rPr>
        <w:t xml:space="preserve"> tra tai nạn lao động chết người và tai nạn lao động khác có dấu hiệu tội phạm</w:t>
      </w:r>
      <w:bookmarkEnd w:id="41"/>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Việc phối hợp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chết người thực hiện như sau:</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Khi phát hiện hoặc nhận được tin báo </w:t>
      </w:r>
      <w:r w:rsidR="00D22FC3" w:rsidRPr="005F7DFA">
        <w:rPr>
          <w:rFonts w:ascii="Arial" w:hAnsi="Arial" w:cs="Arial"/>
          <w:sz w:val="20"/>
        </w:rPr>
        <w:t>tai</w:t>
      </w:r>
      <w:r w:rsidR="00027826" w:rsidRPr="005F7DFA">
        <w:rPr>
          <w:rFonts w:ascii="Arial" w:hAnsi="Arial" w:cs="Arial"/>
          <w:sz w:val="20"/>
        </w:rPr>
        <w:t xml:space="preserve"> nạn lao động chết người,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có trách nhiệm phối hợp với cơ quan Cảnh sát </w:t>
      </w:r>
      <w:r w:rsidR="005F7DFA" w:rsidRPr="005F7DFA">
        <w:rPr>
          <w:rFonts w:ascii="Arial" w:hAnsi="Arial" w:cs="Arial"/>
          <w:sz w:val="20"/>
        </w:rPr>
        <w:t>Điều</w:t>
      </w:r>
      <w:r w:rsidR="00027826" w:rsidRPr="005F7DFA">
        <w:rPr>
          <w:rFonts w:ascii="Arial" w:hAnsi="Arial" w:cs="Arial"/>
          <w:sz w:val="20"/>
        </w:rPr>
        <w:t xml:space="preserve"> tra có thẩm quyền </w:t>
      </w:r>
      <w:r w:rsidR="005F7DFA" w:rsidRPr="005F7DFA">
        <w:rPr>
          <w:rFonts w:ascii="Arial" w:hAnsi="Arial" w:cs="Arial"/>
          <w:sz w:val="20"/>
        </w:rPr>
        <w:t>Điều</w:t>
      </w:r>
      <w:r w:rsidR="00027826" w:rsidRPr="005F7DFA">
        <w:rPr>
          <w:rFonts w:ascii="Arial" w:hAnsi="Arial" w:cs="Arial"/>
          <w:sz w:val="20"/>
        </w:rPr>
        <w:t xml:space="preserve"> tra ban đầu thực hiện việc sau đây: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lấy lời khai, thu thập hồ sơ và tài liệu liên quan; đồng thời thông báo cho Viện Kiểm sát nhân dân cùng cấp để kiểm sát việc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Cơ quan đến nơi xảy ra </w:t>
      </w:r>
      <w:r w:rsidR="00D22FC3" w:rsidRPr="005F7DFA">
        <w:rPr>
          <w:rFonts w:ascii="Arial" w:hAnsi="Arial" w:cs="Arial"/>
          <w:sz w:val="20"/>
        </w:rPr>
        <w:t>tai</w:t>
      </w:r>
      <w:r w:rsidR="00027826" w:rsidRPr="005F7DFA">
        <w:rPr>
          <w:rFonts w:ascii="Arial" w:hAnsi="Arial" w:cs="Arial"/>
          <w:sz w:val="20"/>
        </w:rPr>
        <w:t xml:space="preserve"> nạn lao động trước có trách nhiệm thông báo cho cơ quan đến sau (cơ quan Cảnh sát </w:t>
      </w:r>
      <w:r w:rsidR="005F7DFA" w:rsidRPr="005F7DFA">
        <w:rPr>
          <w:rFonts w:ascii="Arial" w:hAnsi="Arial" w:cs="Arial"/>
          <w:sz w:val="20"/>
        </w:rPr>
        <w:t>Điều</w:t>
      </w:r>
      <w:r w:rsidR="00027826" w:rsidRPr="005F7DFA">
        <w:rPr>
          <w:rFonts w:ascii="Arial" w:hAnsi="Arial" w:cs="Arial"/>
          <w:sz w:val="20"/>
        </w:rPr>
        <w:t xml:space="preserve"> tra thông báo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thông qua Thanh tra Sở Lao động - Thương binh và Xã </w:t>
      </w:r>
      <w:r w:rsidR="00D22FC3" w:rsidRPr="005F7DFA">
        <w:rPr>
          <w:rFonts w:ascii="Arial" w:hAnsi="Arial" w:cs="Arial"/>
          <w:sz w:val="20"/>
        </w:rPr>
        <w:t>hộ</w:t>
      </w:r>
      <w:r w:rsidR="00027826" w:rsidRPr="005F7DFA">
        <w:rPr>
          <w:rFonts w:ascii="Arial" w:hAnsi="Arial" w:cs="Arial"/>
          <w:sz w:val="20"/>
        </w:rPr>
        <w:t xml:space="preserve">i). Sau khi thông báo, nếu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chưa đến kịp, cơ quan Cảnh sát </w:t>
      </w:r>
      <w:r w:rsidR="005F7DFA" w:rsidRPr="005F7DFA">
        <w:rPr>
          <w:rFonts w:ascii="Arial" w:hAnsi="Arial" w:cs="Arial"/>
          <w:sz w:val="20"/>
        </w:rPr>
        <w:t>Điều</w:t>
      </w:r>
      <w:r w:rsidR="00027826" w:rsidRPr="005F7DFA">
        <w:rPr>
          <w:rFonts w:ascii="Arial" w:hAnsi="Arial" w:cs="Arial"/>
          <w:sz w:val="20"/>
        </w:rPr>
        <w:t xml:space="preserve"> tra vẫn tiến hành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lấy lời khai, thu thập hồ sơ và tài liệu liên quan theo quy định của pháp </w:t>
      </w:r>
      <w:r w:rsidR="009D0222" w:rsidRPr="005F7DFA">
        <w:rPr>
          <w:rFonts w:ascii="Arial" w:hAnsi="Arial" w:cs="Arial"/>
          <w:sz w:val="20"/>
        </w:rPr>
        <w:t>luật</w:t>
      </w:r>
      <w:r w:rsidR="00027826" w:rsidRPr="005F7DFA">
        <w:rPr>
          <w:rFonts w:ascii="Arial" w:hAnsi="Arial" w:cs="Arial"/>
          <w:sz w:val="20"/>
        </w:rPr>
        <w:t xml:space="preserve"> và có trách nhiệm thông báo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những công việc mà cơ quan Cảnh sát </w:t>
      </w:r>
      <w:r w:rsidR="005F7DFA" w:rsidRPr="005F7DFA">
        <w:rPr>
          <w:rFonts w:ascii="Arial" w:hAnsi="Arial" w:cs="Arial"/>
          <w:sz w:val="20"/>
        </w:rPr>
        <w:t>Điều</w:t>
      </w:r>
      <w:r w:rsidR="00027826" w:rsidRPr="005F7DFA">
        <w:rPr>
          <w:rFonts w:ascii="Arial" w:hAnsi="Arial" w:cs="Arial"/>
          <w:sz w:val="20"/>
        </w:rPr>
        <w:t xml:space="preserve"> tra đã tiến hành thuộc phạm vi quan hệ phối hợp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này;</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Khi Cơ quan Cảnh sát </w:t>
      </w:r>
      <w:r w:rsidR="005F7DFA" w:rsidRPr="005F7DFA">
        <w:rPr>
          <w:rFonts w:ascii="Arial" w:hAnsi="Arial" w:cs="Arial"/>
          <w:sz w:val="20"/>
        </w:rPr>
        <w:t>Điều</w:t>
      </w:r>
      <w:r w:rsidR="00027826" w:rsidRPr="005F7DFA">
        <w:rPr>
          <w:rFonts w:ascii="Arial" w:hAnsi="Arial" w:cs="Arial"/>
          <w:sz w:val="20"/>
        </w:rPr>
        <w:t xml:space="preserve"> tra, Viện Kiểm sát nhân dân </w:t>
      </w:r>
      <w:r w:rsidR="00D22FC3" w:rsidRPr="005F7DFA">
        <w:rPr>
          <w:rFonts w:ascii="Arial" w:hAnsi="Arial" w:cs="Arial"/>
          <w:sz w:val="20"/>
        </w:rPr>
        <w:t>đề</w:t>
      </w:r>
      <w:r w:rsidR="00027826" w:rsidRPr="005F7DFA">
        <w:rPr>
          <w:rFonts w:ascii="Arial" w:hAnsi="Arial" w:cs="Arial"/>
          <w:sz w:val="20"/>
        </w:rPr>
        <w:t xml:space="preserve"> nghị</w:t>
      </w:r>
      <w:r w:rsidRPr="005F7DFA">
        <w:rPr>
          <w:rFonts w:ascii="Arial" w:hAnsi="Arial" w:cs="Arial"/>
          <w:sz w:val="20"/>
        </w:rPr>
        <w:t xml:space="preserve">, </w:t>
      </w:r>
      <w:r w:rsidR="00D22FC3" w:rsidRPr="005F7DFA">
        <w:rPr>
          <w:rFonts w:ascii="Arial" w:hAnsi="Arial" w:cs="Arial"/>
          <w:sz w:val="20"/>
        </w:rPr>
        <w:t>Đo</w:t>
      </w:r>
      <w:r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có trách nhiệm cung cấp thông tin, tài liệu c</w:t>
      </w:r>
      <w:r w:rsidR="00D22FC3" w:rsidRPr="005F7DFA">
        <w:rPr>
          <w:rFonts w:ascii="Arial" w:hAnsi="Arial" w:cs="Arial"/>
          <w:sz w:val="20"/>
        </w:rPr>
        <w:t>huyên</w:t>
      </w:r>
      <w:r w:rsidR="00027826" w:rsidRPr="005F7DFA">
        <w:rPr>
          <w:rFonts w:ascii="Arial" w:hAnsi="Arial" w:cs="Arial"/>
          <w:sz w:val="20"/>
        </w:rPr>
        <w:t xml:space="preserve"> môn về an toàn, vệ sinh lao động và thông tin, tài liệu phục vụ việc </w:t>
      </w:r>
      <w:r w:rsidR="005F7DFA" w:rsidRPr="005F7DFA">
        <w:rPr>
          <w:rFonts w:ascii="Arial" w:hAnsi="Arial" w:cs="Arial"/>
          <w:sz w:val="20"/>
        </w:rPr>
        <w:t>Điều</w:t>
      </w:r>
      <w:r w:rsidR="00027826" w:rsidRPr="005F7DFA">
        <w:rPr>
          <w:rFonts w:ascii="Arial" w:hAnsi="Arial" w:cs="Arial"/>
          <w:sz w:val="20"/>
        </w:rPr>
        <w:t xml:space="preserve"> tra, giải quyết vụ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Sau khi kết </w:t>
      </w:r>
      <w:r w:rsidR="00D22FC3" w:rsidRPr="005F7DFA">
        <w:rPr>
          <w:rFonts w:ascii="Arial" w:hAnsi="Arial" w:cs="Arial"/>
          <w:sz w:val="20"/>
        </w:rPr>
        <w:t>thú</w:t>
      </w:r>
      <w:r w:rsidR="00027826" w:rsidRPr="005F7DFA">
        <w:rPr>
          <w:rFonts w:ascii="Arial" w:hAnsi="Arial" w:cs="Arial"/>
          <w:sz w:val="20"/>
        </w:rPr>
        <w:t xml:space="preserve">c lập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và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Cơ quan Cảnh sát </w:t>
      </w:r>
      <w:r w:rsidR="005F7DFA" w:rsidRPr="005F7DFA">
        <w:rPr>
          <w:rFonts w:ascii="Arial" w:hAnsi="Arial" w:cs="Arial"/>
          <w:sz w:val="20"/>
        </w:rPr>
        <w:t>Điều</w:t>
      </w:r>
      <w:r w:rsidR="00027826" w:rsidRPr="005F7DFA">
        <w:rPr>
          <w:rFonts w:ascii="Arial" w:hAnsi="Arial" w:cs="Arial"/>
          <w:sz w:val="20"/>
        </w:rPr>
        <w:t xml:space="preserve"> tra cung cấp bản sao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 xml:space="preserve">, bản sao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w:t>
      </w:r>
    </w:p>
    <w:p w:rsidR="00027826" w:rsidRPr="005F7DFA" w:rsidRDefault="00027826" w:rsidP="007913FB">
      <w:pPr>
        <w:spacing w:before="120"/>
        <w:rPr>
          <w:rFonts w:ascii="Arial" w:hAnsi="Arial" w:cs="Arial"/>
          <w:sz w:val="20"/>
        </w:rPr>
      </w:pPr>
      <w:r w:rsidRPr="005F7DFA">
        <w:rPr>
          <w:rFonts w:ascii="Arial" w:hAnsi="Arial" w:cs="Arial"/>
          <w:sz w:val="20"/>
        </w:rPr>
        <w:t xml:space="preserve">đ) Trong thời hạn 10 ngày làm việc, kể từ khi </w:t>
      </w:r>
      <w:r w:rsidR="00293083" w:rsidRPr="005F7DFA">
        <w:rPr>
          <w:rFonts w:ascii="Arial" w:hAnsi="Arial" w:cs="Arial"/>
          <w:sz w:val="20"/>
        </w:rPr>
        <w:t>kết</w:t>
      </w:r>
      <w:r w:rsidRPr="005F7DFA">
        <w:rPr>
          <w:rFonts w:ascii="Arial" w:hAnsi="Arial" w:cs="Arial"/>
          <w:sz w:val="20"/>
        </w:rPr>
        <w:t xml:space="preserve"> </w:t>
      </w:r>
      <w:r w:rsidR="00D22FC3" w:rsidRPr="005F7DFA">
        <w:rPr>
          <w:rFonts w:ascii="Arial" w:hAnsi="Arial" w:cs="Arial"/>
          <w:sz w:val="20"/>
        </w:rPr>
        <w:t>thú</w:t>
      </w:r>
      <w:r w:rsidRPr="005F7DFA">
        <w:rPr>
          <w:rFonts w:ascii="Arial" w:hAnsi="Arial" w:cs="Arial"/>
          <w:sz w:val="20"/>
        </w:rPr>
        <w:t xml:space="preserve">c việc phối hợp </w:t>
      </w:r>
      <w:r w:rsidR="005F7DFA" w:rsidRPr="005F7DFA">
        <w:rPr>
          <w:rFonts w:ascii="Arial" w:hAnsi="Arial" w:cs="Arial"/>
          <w:sz w:val="20"/>
        </w:rPr>
        <w:t>Điều</w:t>
      </w:r>
      <w:r w:rsidRPr="005F7DFA">
        <w:rPr>
          <w:rFonts w:ascii="Arial" w:hAnsi="Arial" w:cs="Arial"/>
          <w:sz w:val="20"/>
        </w:rPr>
        <w:t xml:space="preserve"> tra ban đ</w:t>
      </w:r>
      <w:r w:rsidR="00E95630" w:rsidRPr="005F7DFA">
        <w:rPr>
          <w:rFonts w:ascii="Arial" w:hAnsi="Arial" w:cs="Arial"/>
          <w:sz w:val="20"/>
          <w:lang w:val="en-US"/>
        </w:rPr>
        <w:t>ầ</w:t>
      </w:r>
      <w:r w:rsidRPr="005F7DFA">
        <w:rPr>
          <w:rFonts w:ascii="Arial" w:hAnsi="Arial" w:cs="Arial"/>
          <w:sz w:val="20"/>
        </w:rPr>
        <w:t xml:space="preserve">u, </w:t>
      </w:r>
      <w:r w:rsidR="00D22FC3" w:rsidRPr="005F7DFA">
        <w:rPr>
          <w:rFonts w:ascii="Arial" w:hAnsi="Arial" w:cs="Arial"/>
          <w:sz w:val="20"/>
        </w:rPr>
        <w:t>Đo</w:t>
      </w:r>
      <w:r w:rsidRPr="005F7DFA">
        <w:rPr>
          <w:rFonts w:ascii="Arial" w:hAnsi="Arial" w:cs="Arial"/>
          <w:sz w:val="20"/>
        </w:rPr>
        <w:t xml:space="preserve">àn </w:t>
      </w:r>
      <w:r w:rsidR="005F7DFA" w:rsidRPr="005F7DFA">
        <w:rPr>
          <w:rFonts w:ascii="Arial" w:hAnsi="Arial" w:cs="Arial"/>
          <w:sz w:val="20"/>
        </w:rPr>
        <w:t>Điều</w:t>
      </w:r>
      <w:r w:rsidRPr="005F7DFA">
        <w:rPr>
          <w:rFonts w:ascii="Arial" w:hAnsi="Arial" w:cs="Arial"/>
          <w:sz w:val="20"/>
        </w:rPr>
        <w:t xml:space="preserve"> tra </w:t>
      </w:r>
      <w:r w:rsidR="00D22FC3" w:rsidRPr="005F7DFA">
        <w:rPr>
          <w:rFonts w:ascii="Arial" w:hAnsi="Arial" w:cs="Arial"/>
          <w:sz w:val="20"/>
        </w:rPr>
        <w:t>tai</w:t>
      </w:r>
      <w:r w:rsidRPr="005F7DFA">
        <w:rPr>
          <w:rFonts w:ascii="Arial" w:hAnsi="Arial" w:cs="Arial"/>
          <w:sz w:val="20"/>
        </w:rPr>
        <w:t xml:space="preserve"> nạn lao động cấp tỉnh có công văn gửi Cơ quan Cảnh sát </w:t>
      </w:r>
      <w:r w:rsidR="005F7DFA" w:rsidRPr="005F7DFA">
        <w:rPr>
          <w:rFonts w:ascii="Arial" w:hAnsi="Arial" w:cs="Arial"/>
          <w:sz w:val="20"/>
        </w:rPr>
        <w:t>Điều</w:t>
      </w:r>
      <w:r w:rsidRPr="005F7DFA">
        <w:rPr>
          <w:rFonts w:ascii="Arial" w:hAnsi="Arial" w:cs="Arial"/>
          <w:sz w:val="20"/>
        </w:rPr>
        <w:t xml:space="preserve"> tra và Viện Kiểm sát nhân dân tham gia phối hợp, ghi rõ quan </w:t>
      </w:r>
      <w:r w:rsidR="005F7DFA" w:rsidRPr="005F7DFA">
        <w:rPr>
          <w:rFonts w:ascii="Arial" w:hAnsi="Arial" w:cs="Arial"/>
          <w:sz w:val="20"/>
        </w:rPr>
        <w:t>Điểm</w:t>
      </w:r>
      <w:r w:rsidRPr="005F7DFA">
        <w:rPr>
          <w:rFonts w:ascii="Arial" w:hAnsi="Arial" w:cs="Arial"/>
          <w:sz w:val="20"/>
        </w:rPr>
        <w:t xml:space="preserve"> về nguyên nhân, lỗi của người có liên quan và </w:t>
      </w:r>
      <w:r w:rsidR="00D22FC3" w:rsidRPr="005F7DFA">
        <w:rPr>
          <w:rFonts w:ascii="Arial" w:hAnsi="Arial" w:cs="Arial"/>
          <w:sz w:val="20"/>
        </w:rPr>
        <w:t>tai</w:t>
      </w:r>
      <w:r w:rsidRPr="005F7DFA">
        <w:rPr>
          <w:rFonts w:ascii="Arial" w:hAnsi="Arial" w:cs="Arial"/>
          <w:sz w:val="20"/>
        </w:rPr>
        <w:t xml:space="preserve"> nạn này là </w:t>
      </w:r>
      <w:r w:rsidR="00D22FC3" w:rsidRPr="005F7DFA">
        <w:rPr>
          <w:rFonts w:ascii="Arial" w:hAnsi="Arial" w:cs="Arial"/>
          <w:sz w:val="20"/>
        </w:rPr>
        <w:t>tai</w:t>
      </w:r>
      <w:r w:rsidRPr="005F7DFA">
        <w:rPr>
          <w:rFonts w:ascii="Arial" w:hAnsi="Arial" w:cs="Arial"/>
          <w:sz w:val="20"/>
        </w:rPr>
        <w:t xml:space="preserve"> nạn lao động hay không;</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e) </w:t>
      </w:r>
      <w:r w:rsidR="00027826" w:rsidRPr="005F7DFA">
        <w:rPr>
          <w:rFonts w:ascii="Arial" w:hAnsi="Arial" w:cs="Arial"/>
          <w:sz w:val="20"/>
        </w:rPr>
        <w:t xml:space="preserve">Trong thời hạn 10 ngày làm việc, kể từ ngày nhận được công văn của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Cơ quan Cảnh sát </w:t>
      </w:r>
      <w:r w:rsidR="005F7DFA" w:rsidRPr="005F7DFA">
        <w:rPr>
          <w:rFonts w:ascii="Arial" w:hAnsi="Arial" w:cs="Arial"/>
          <w:sz w:val="20"/>
        </w:rPr>
        <w:t>Điều</w:t>
      </w:r>
      <w:r w:rsidR="00027826" w:rsidRPr="005F7DFA">
        <w:rPr>
          <w:rFonts w:ascii="Arial" w:hAnsi="Arial" w:cs="Arial"/>
          <w:sz w:val="20"/>
        </w:rPr>
        <w:t xml:space="preserve"> tra có văn bản trả lời vụ </w:t>
      </w:r>
      <w:r w:rsidR="00D22FC3" w:rsidRPr="005F7DFA">
        <w:rPr>
          <w:rFonts w:ascii="Arial" w:hAnsi="Arial" w:cs="Arial"/>
          <w:sz w:val="20"/>
        </w:rPr>
        <w:t>tai</w:t>
      </w:r>
      <w:r w:rsidR="00027826" w:rsidRPr="005F7DFA">
        <w:rPr>
          <w:rFonts w:ascii="Arial" w:hAnsi="Arial" w:cs="Arial"/>
          <w:sz w:val="20"/>
        </w:rPr>
        <w:t xml:space="preserve"> nạn này là </w:t>
      </w:r>
      <w:r w:rsidR="00D22FC3" w:rsidRPr="005F7DFA">
        <w:rPr>
          <w:rFonts w:ascii="Arial" w:hAnsi="Arial" w:cs="Arial"/>
          <w:sz w:val="20"/>
        </w:rPr>
        <w:t>tai</w:t>
      </w:r>
      <w:r w:rsidR="00027826" w:rsidRPr="005F7DFA">
        <w:rPr>
          <w:rFonts w:ascii="Arial" w:hAnsi="Arial" w:cs="Arial"/>
          <w:sz w:val="20"/>
        </w:rPr>
        <w:t xml:space="preserve"> nạn lao động hay không hoặc chưa xác định rõ;</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g) </w:t>
      </w:r>
      <w:r w:rsidR="00D22FC3" w:rsidRPr="005F7DFA">
        <w:rPr>
          <w:rFonts w:ascii="Arial" w:hAnsi="Arial" w:cs="Arial"/>
          <w:sz w:val="20"/>
        </w:rPr>
        <w:t>Trường</w:t>
      </w:r>
      <w:r w:rsidR="00027826" w:rsidRPr="005F7DFA">
        <w:rPr>
          <w:rFonts w:ascii="Arial" w:hAnsi="Arial" w:cs="Arial"/>
          <w:sz w:val="20"/>
        </w:rPr>
        <w:t xml:space="preserve"> hợp Cơ quan Cảnh sát </w:t>
      </w:r>
      <w:r w:rsidR="005F7DFA" w:rsidRPr="005F7DFA">
        <w:rPr>
          <w:rFonts w:ascii="Arial" w:hAnsi="Arial" w:cs="Arial"/>
          <w:sz w:val="20"/>
        </w:rPr>
        <w:t>Điều</w:t>
      </w:r>
      <w:r w:rsidR="00027826" w:rsidRPr="005F7DFA">
        <w:rPr>
          <w:rFonts w:ascii="Arial" w:hAnsi="Arial" w:cs="Arial"/>
          <w:sz w:val="20"/>
        </w:rPr>
        <w:t xml:space="preserve"> tra xác định là </w:t>
      </w:r>
      <w:r w:rsidR="00D22FC3" w:rsidRPr="005F7DFA">
        <w:rPr>
          <w:rFonts w:ascii="Arial" w:hAnsi="Arial" w:cs="Arial"/>
          <w:sz w:val="20"/>
        </w:rPr>
        <w:t>tai</w:t>
      </w:r>
      <w:r w:rsidR="00027826" w:rsidRPr="005F7DFA">
        <w:rPr>
          <w:rFonts w:ascii="Arial" w:hAnsi="Arial" w:cs="Arial"/>
          <w:sz w:val="20"/>
        </w:rPr>
        <w:t xml:space="preserve"> nạn lao động thì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tiến hành </w:t>
      </w:r>
      <w:r w:rsidR="005F7DFA" w:rsidRPr="005F7DFA">
        <w:rPr>
          <w:rFonts w:ascii="Arial" w:hAnsi="Arial" w:cs="Arial"/>
          <w:sz w:val="20"/>
        </w:rPr>
        <w:t>Điều</w:t>
      </w:r>
      <w:r w:rsidR="00027826" w:rsidRPr="005F7DFA">
        <w:rPr>
          <w:rFonts w:ascii="Arial" w:hAnsi="Arial" w:cs="Arial"/>
          <w:sz w:val="20"/>
        </w:rPr>
        <w:t xml:space="preserve"> tra, kết luận theo quy định tại </w:t>
      </w:r>
      <w:r w:rsidR="005F7DFA" w:rsidRPr="005F7DFA">
        <w:rPr>
          <w:rFonts w:ascii="Arial" w:hAnsi="Arial" w:cs="Arial"/>
          <w:sz w:val="20"/>
        </w:rPr>
        <w:t>Điều</w:t>
      </w:r>
      <w:r w:rsidR="00027826" w:rsidRPr="005F7DFA">
        <w:rPr>
          <w:rFonts w:ascii="Arial" w:hAnsi="Arial" w:cs="Arial"/>
          <w:sz w:val="20"/>
        </w:rPr>
        <w:t xml:space="preserve"> 14 Nghị định này và thông báo kết quả đến Cơ quan cảnh sát </w:t>
      </w:r>
      <w:r w:rsidR="005F7DFA" w:rsidRPr="005F7DFA">
        <w:rPr>
          <w:rFonts w:ascii="Arial" w:hAnsi="Arial" w:cs="Arial"/>
          <w:sz w:val="20"/>
        </w:rPr>
        <w:t>Điều</w:t>
      </w:r>
      <w:r w:rsidR="00027826" w:rsidRPr="005F7DFA">
        <w:rPr>
          <w:rFonts w:ascii="Arial" w:hAnsi="Arial" w:cs="Arial"/>
          <w:sz w:val="20"/>
        </w:rPr>
        <w:t xml:space="preserve"> tra, Viện Kiểm sát nhân dân cùng cấp;</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h) </w:t>
      </w:r>
      <w:r w:rsidR="00D22FC3" w:rsidRPr="005F7DFA">
        <w:rPr>
          <w:rFonts w:ascii="Arial" w:hAnsi="Arial" w:cs="Arial"/>
          <w:sz w:val="20"/>
        </w:rPr>
        <w:t>Trường</w:t>
      </w:r>
      <w:r w:rsidR="00027826" w:rsidRPr="005F7DFA">
        <w:rPr>
          <w:rFonts w:ascii="Arial" w:hAnsi="Arial" w:cs="Arial"/>
          <w:sz w:val="20"/>
        </w:rPr>
        <w:t xml:space="preserve"> hợp Cơ quan Cảnh sát </w:t>
      </w:r>
      <w:r w:rsidR="005F7DFA" w:rsidRPr="005F7DFA">
        <w:rPr>
          <w:rFonts w:ascii="Arial" w:hAnsi="Arial" w:cs="Arial"/>
          <w:sz w:val="20"/>
        </w:rPr>
        <w:t>Điều</w:t>
      </w:r>
      <w:r w:rsidR="00027826" w:rsidRPr="005F7DFA">
        <w:rPr>
          <w:rFonts w:ascii="Arial" w:hAnsi="Arial" w:cs="Arial"/>
          <w:sz w:val="20"/>
        </w:rPr>
        <w:t xml:space="preserve"> tra chưa xác định là </w:t>
      </w:r>
      <w:r w:rsidR="00D22FC3" w:rsidRPr="005F7DFA">
        <w:rPr>
          <w:rFonts w:ascii="Arial" w:hAnsi="Arial" w:cs="Arial"/>
          <w:sz w:val="20"/>
        </w:rPr>
        <w:t>tai</w:t>
      </w:r>
      <w:r w:rsidR="00027826" w:rsidRPr="005F7DFA">
        <w:rPr>
          <w:rFonts w:ascii="Arial" w:hAnsi="Arial" w:cs="Arial"/>
          <w:sz w:val="20"/>
        </w:rPr>
        <w:t xml:space="preserve"> nạn lao động thì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tạm dừng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cho đến khi có kết luận của Cơ quan Cảnh sát </w:t>
      </w:r>
      <w:r w:rsidR="005F7DFA" w:rsidRPr="005F7DFA">
        <w:rPr>
          <w:rFonts w:ascii="Arial" w:hAnsi="Arial" w:cs="Arial"/>
          <w:sz w:val="20"/>
        </w:rPr>
        <w:t>Điều</w:t>
      </w:r>
      <w:r w:rsidR="00027826" w:rsidRPr="005F7DFA">
        <w:rPr>
          <w:rFonts w:ascii="Arial" w:hAnsi="Arial" w:cs="Arial"/>
          <w:sz w:val="20"/>
        </w:rPr>
        <w:t xml:space="preserve"> tra.</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Việc phối hợp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dấu hiệu tội phạm thực hiện như sau:</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Trong quá trình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thẩm quyền quy định tại các </w:t>
      </w:r>
      <w:bookmarkStart w:id="42" w:name="dc_14"/>
      <w:r w:rsidR="005F7DFA" w:rsidRPr="005F7DFA">
        <w:rPr>
          <w:rFonts w:ascii="Arial" w:hAnsi="Arial" w:cs="Arial"/>
          <w:sz w:val="20"/>
        </w:rPr>
        <w:t>Khoản</w:t>
      </w:r>
      <w:r w:rsidR="00027826" w:rsidRPr="005F7DFA">
        <w:rPr>
          <w:rFonts w:ascii="Arial" w:hAnsi="Arial" w:cs="Arial"/>
          <w:sz w:val="20"/>
        </w:rPr>
        <w:t xml:space="preserve"> 1, 2 và 3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42"/>
      <w:r w:rsidR="00027826" w:rsidRPr="005F7DFA">
        <w:rPr>
          <w:rFonts w:ascii="Arial" w:hAnsi="Arial" w:cs="Arial"/>
          <w:sz w:val="20"/>
        </w:rPr>
        <w:t xml:space="preserve"> và các </w:t>
      </w:r>
      <w:r w:rsidR="005F7DFA" w:rsidRPr="005F7DFA">
        <w:rPr>
          <w:rFonts w:ascii="Arial" w:hAnsi="Arial" w:cs="Arial"/>
          <w:sz w:val="20"/>
        </w:rPr>
        <w:t>Điều</w:t>
      </w:r>
      <w:r w:rsidR="00027826" w:rsidRPr="005F7DFA">
        <w:rPr>
          <w:rFonts w:ascii="Arial" w:hAnsi="Arial" w:cs="Arial"/>
          <w:sz w:val="20"/>
        </w:rPr>
        <w:t xml:space="preserve"> 13, 14, 15, 17, 19, 21 và 22 Nghị định này, nếu phát hiện </w:t>
      </w:r>
      <w:r w:rsidR="00D22FC3" w:rsidRPr="005F7DFA">
        <w:rPr>
          <w:rFonts w:ascii="Arial" w:hAnsi="Arial" w:cs="Arial"/>
          <w:sz w:val="20"/>
        </w:rPr>
        <w:t>tình</w:t>
      </w:r>
      <w:r w:rsidR="00027826" w:rsidRPr="005F7DFA">
        <w:rPr>
          <w:rFonts w:ascii="Arial" w:hAnsi="Arial" w:cs="Arial"/>
          <w:sz w:val="20"/>
        </w:rPr>
        <w:t xml:space="preserve"> </w:t>
      </w:r>
      <w:r w:rsidR="005F7DFA" w:rsidRPr="005F7DFA">
        <w:rPr>
          <w:rFonts w:ascii="Arial" w:hAnsi="Arial" w:cs="Arial"/>
          <w:sz w:val="20"/>
        </w:rPr>
        <w:t>Tiết</w:t>
      </w:r>
      <w:r w:rsidR="00027826" w:rsidRPr="005F7DFA">
        <w:rPr>
          <w:rFonts w:ascii="Arial" w:hAnsi="Arial" w:cs="Arial"/>
          <w:sz w:val="20"/>
        </w:rPr>
        <w:t xml:space="preserve"> có dấu hiệu tội phạm, thì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gửi văn bản kiến nghị khởi tố, kèm theo bản chính các tài liệu, chuyển giao đồ vật, phương tiện liên quan (nếu có) cho Cơ quan Cảnh sát </w:t>
      </w:r>
      <w:r w:rsidR="005F7DFA" w:rsidRPr="005F7DFA">
        <w:rPr>
          <w:rFonts w:ascii="Arial" w:hAnsi="Arial" w:cs="Arial"/>
          <w:sz w:val="20"/>
        </w:rPr>
        <w:t>Điều</w:t>
      </w:r>
      <w:r w:rsidR="00027826" w:rsidRPr="005F7DFA">
        <w:rPr>
          <w:rFonts w:ascii="Arial" w:hAnsi="Arial" w:cs="Arial"/>
          <w:sz w:val="20"/>
        </w:rPr>
        <w:t xml:space="preserve"> tra để xem xét, khởi tố vụ án hình sự theo quy định của pháp </w:t>
      </w:r>
      <w:r w:rsidR="009D0222" w:rsidRPr="005F7DFA">
        <w:rPr>
          <w:rFonts w:ascii="Arial" w:hAnsi="Arial" w:cs="Arial"/>
          <w:sz w:val="20"/>
        </w:rPr>
        <w:t>luật</w:t>
      </w:r>
      <w:r w:rsidR="00027826" w:rsidRPr="005F7DFA">
        <w:rPr>
          <w:rFonts w:ascii="Arial" w:hAnsi="Arial" w:cs="Arial"/>
          <w:sz w:val="20"/>
        </w:rPr>
        <w:t>; đồng thời gửi văn bản kiến nghị đến Viện Kiểm sát nhân dân cùng cấp;</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Cơ quan Cảnh sát </w:t>
      </w:r>
      <w:r w:rsidR="005F7DFA" w:rsidRPr="005F7DFA">
        <w:rPr>
          <w:rFonts w:ascii="Arial" w:hAnsi="Arial" w:cs="Arial"/>
          <w:sz w:val="20"/>
        </w:rPr>
        <w:t>Điều</w:t>
      </w:r>
      <w:r w:rsidR="00027826" w:rsidRPr="005F7DFA">
        <w:rPr>
          <w:rFonts w:ascii="Arial" w:hAnsi="Arial" w:cs="Arial"/>
          <w:sz w:val="20"/>
        </w:rPr>
        <w:t xml:space="preserve"> tra có trách nhiệm giải quyết kiến nghị khởi t</w:t>
      </w:r>
      <w:r w:rsidRPr="005F7DFA">
        <w:rPr>
          <w:rFonts w:ascii="Arial" w:hAnsi="Arial" w:cs="Arial"/>
          <w:sz w:val="20"/>
          <w:lang w:val="en-US"/>
        </w:rPr>
        <w:t>ố</w:t>
      </w:r>
      <w:r w:rsidR="00027826" w:rsidRPr="005F7DFA">
        <w:rPr>
          <w:rFonts w:ascii="Arial" w:hAnsi="Arial" w:cs="Arial"/>
          <w:sz w:val="20"/>
        </w:rPr>
        <w:t xml:space="preserve"> và thông báo kết quả giải quyết theo quy định của pháp </w:t>
      </w:r>
      <w:r w:rsidR="009D0222" w:rsidRPr="005F7DFA">
        <w:rPr>
          <w:rFonts w:ascii="Arial" w:hAnsi="Arial" w:cs="Arial"/>
          <w:sz w:val="20"/>
        </w:rPr>
        <w:t>luật</w:t>
      </w:r>
      <w:r w:rsidR="00027826" w:rsidRPr="005F7DFA">
        <w:rPr>
          <w:rFonts w:ascii="Arial" w:hAnsi="Arial" w:cs="Arial"/>
          <w:sz w:val="20"/>
        </w:rPr>
        <w:t>.</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Trách nhiệm của Cơ quan Cảnh sát </w:t>
      </w:r>
      <w:r w:rsidR="005F7DFA" w:rsidRPr="005F7DFA">
        <w:rPr>
          <w:rFonts w:ascii="Arial" w:hAnsi="Arial" w:cs="Arial"/>
          <w:sz w:val="20"/>
        </w:rPr>
        <w:t>Điều</w:t>
      </w:r>
      <w:r w:rsidR="00027826" w:rsidRPr="005F7DFA">
        <w:rPr>
          <w:rFonts w:ascii="Arial" w:hAnsi="Arial" w:cs="Arial"/>
          <w:sz w:val="20"/>
        </w:rPr>
        <w:t xml:space="preserve"> tra trong </w:t>
      </w:r>
      <w:r w:rsidR="00D22FC3" w:rsidRPr="005F7DFA">
        <w:rPr>
          <w:rFonts w:ascii="Arial" w:hAnsi="Arial" w:cs="Arial"/>
          <w:sz w:val="20"/>
        </w:rPr>
        <w:t>trường</w:t>
      </w:r>
      <w:r w:rsidR="00027826" w:rsidRPr="005F7DFA">
        <w:rPr>
          <w:rFonts w:ascii="Arial" w:hAnsi="Arial" w:cs="Arial"/>
          <w:sz w:val="20"/>
        </w:rPr>
        <w:t xml:space="preserve"> </w:t>
      </w:r>
      <w:r w:rsidR="00293083" w:rsidRPr="005F7DFA">
        <w:rPr>
          <w:rFonts w:ascii="Arial" w:hAnsi="Arial" w:cs="Arial"/>
          <w:sz w:val="20"/>
        </w:rPr>
        <w:t>hợp quy</w:t>
      </w:r>
      <w:r w:rsidR="00027826" w:rsidRPr="005F7DFA">
        <w:rPr>
          <w:rFonts w:ascii="Arial" w:hAnsi="Arial" w:cs="Arial"/>
          <w:sz w:val="20"/>
        </w:rPr>
        <w:t xml:space="preserve">ết định không khởi tố vụ án hình sự đối với vụ </w:t>
      </w:r>
      <w:r w:rsidR="00D22FC3" w:rsidRPr="005F7DFA">
        <w:rPr>
          <w:rFonts w:ascii="Arial" w:hAnsi="Arial" w:cs="Arial"/>
          <w:sz w:val="20"/>
        </w:rPr>
        <w:t>tai</w:t>
      </w:r>
      <w:r w:rsidR="00027826" w:rsidRPr="005F7DFA">
        <w:rPr>
          <w:rFonts w:ascii="Arial" w:hAnsi="Arial" w:cs="Arial"/>
          <w:sz w:val="20"/>
        </w:rPr>
        <w:t xml:space="preserve"> nạn lao động như sau:</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Trong thời hạn 24 giờ, kể từ khi ra quyết định không khởi tố vụ án hình sự đối với vụ </w:t>
      </w:r>
      <w:r w:rsidR="00D22FC3" w:rsidRPr="005F7DFA">
        <w:rPr>
          <w:rFonts w:ascii="Arial" w:hAnsi="Arial" w:cs="Arial"/>
          <w:sz w:val="20"/>
        </w:rPr>
        <w:t>tai</w:t>
      </w:r>
      <w:r w:rsidR="00027826" w:rsidRPr="005F7DFA">
        <w:rPr>
          <w:rFonts w:ascii="Arial" w:hAnsi="Arial" w:cs="Arial"/>
          <w:sz w:val="20"/>
        </w:rPr>
        <w:t xml:space="preserve"> nạn lao động, Cơ quan Cảnh sát </w:t>
      </w:r>
      <w:r w:rsidR="005F7DFA" w:rsidRPr="005F7DFA">
        <w:rPr>
          <w:rFonts w:ascii="Arial" w:hAnsi="Arial" w:cs="Arial"/>
          <w:sz w:val="20"/>
        </w:rPr>
        <w:t>Điều</w:t>
      </w:r>
      <w:r w:rsidR="00027826" w:rsidRPr="005F7DFA">
        <w:rPr>
          <w:rFonts w:ascii="Arial" w:hAnsi="Arial" w:cs="Arial"/>
          <w:sz w:val="20"/>
        </w:rPr>
        <w:t xml:space="preserve"> tra có trách nhiệm gửi cho Viện Kiểm sát nhân dân cùng cấp quyết định không khởi tố này và tài liệu có liên quan;</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Trong vòng 03 ngày, kể từ ngày nhận được văn bản đồng ý không khởi tố của Viện Kiểm sát nhân dân, Cơ quan Cảnh sát </w:t>
      </w:r>
      <w:r w:rsidR="005F7DFA" w:rsidRPr="005F7DFA">
        <w:rPr>
          <w:rFonts w:ascii="Arial" w:hAnsi="Arial" w:cs="Arial"/>
          <w:sz w:val="20"/>
        </w:rPr>
        <w:t>Điều</w:t>
      </w:r>
      <w:r w:rsidR="00027826" w:rsidRPr="005F7DFA">
        <w:rPr>
          <w:rFonts w:ascii="Arial" w:hAnsi="Arial" w:cs="Arial"/>
          <w:sz w:val="20"/>
        </w:rPr>
        <w:t xml:space="preserve"> tra gửi quyết định không khởi tố vụ án hình sự đối với vụ </w:t>
      </w:r>
      <w:r w:rsidR="00D22FC3" w:rsidRPr="005F7DFA">
        <w:rPr>
          <w:rFonts w:ascii="Arial" w:hAnsi="Arial" w:cs="Arial"/>
          <w:sz w:val="20"/>
        </w:rPr>
        <w:t>tai</w:t>
      </w:r>
      <w:r w:rsidR="00027826" w:rsidRPr="005F7DFA">
        <w:rPr>
          <w:rFonts w:ascii="Arial" w:hAnsi="Arial" w:cs="Arial"/>
          <w:sz w:val="20"/>
        </w:rPr>
        <w:t xml:space="preserve"> nạn lao động này, đồng thời tiến hành </w:t>
      </w:r>
      <w:r w:rsidR="00D22FC3" w:rsidRPr="005F7DFA">
        <w:rPr>
          <w:rFonts w:ascii="Arial" w:hAnsi="Arial" w:cs="Arial"/>
          <w:sz w:val="20"/>
        </w:rPr>
        <w:t>bàn</w:t>
      </w:r>
      <w:r w:rsidR="00027826" w:rsidRPr="005F7DFA">
        <w:rPr>
          <w:rFonts w:ascii="Arial" w:hAnsi="Arial" w:cs="Arial"/>
          <w:sz w:val="20"/>
        </w:rPr>
        <w:t xml:space="preserve"> giao tài liệu, đồ vật, phương tiện liên quan đến vụ án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đối với vụ án được kiến nghị theo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này, hoặc cho cơ quan có thẩm quyền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tương ứng với vụ </w:t>
      </w:r>
      <w:r w:rsidR="00D22FC3" w:rsidRPr="005F7DFA">
        <w:rPr>
          <w:rFonts w:ascii="Arial" w:hAnsi="Arial" w:cs="Arial"/>
          <w:sz w:val="20"/>
        </w:rPr>
        <w:t>tai</w:t>
      </w:r>
      <w:r w:rsidR="00027826" w:rsidRPr="005F7DFA">
        <w:rPr>
          <w:rFonts w:ascii="Arial" w:hAnsi="Arial" w:cs="Arial"/>
          <w:sz w:val="20"/>
        </w:rPr>
        <w:t xml:space="preserve"> nạn lao động theo quy định tại các </w:t>
      </w:r>
      <w:bookmarkStart w:id="43" w:name="dc_15"/>
      <w:r w:rsidR="005F7DFA" w:rsidRPr="005F7DFA">
        <w:rPr>
          <w:rFonts w:ascii="Arial" w:hAnsi="Arial" w:cs="Arial"/>
          <w:sz w:val="20"/>
        </w:rPr>
        <w:t>Khoản</w:t>
      </w:r>
      <w:r w:rsidR="00027826" w:rsidRPr="005F7DFA">
        <w:rPr>
          <w:rFonts w:ascii="Arial" w:hAnsi="Arial" w:cs="Arial"/>
          <w:sz w:val="20"/>
        </w:rPr>
        <w:t xml:space="preserve"> 1, 2 và 3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43"/>
      <w:r w:rsidR="00027826" w:rsidRPr="005F7DFA">
        <w:rPr>
          <w:rFonts w:ascii="Arial" w:hAnsi="Arial" w:cs="Arial"/>
          <w:sz w:val="20"/>
        </w:rPr>
        <w:t xml:space="preserve">, </w:t>
      </w:r>
      <w:r w:rsidR="005F7DFA" w:rsidRPr="005F7DFA">
        <w:rPr>
          <w:rFonts w:ascii="Arial" w:hAnsi="Arial" w:cs="Arial"/>
          <w:sz w:val="20"/>
        </w:rPr>
        <w:t>Điều</w:t>
      </w:r>
      <w:r w:rsidR="00027826" w:rsidRPr="005F7DFA">
        <w:rPr>
          <w:rFonts w:ascii="Arial" w:hAnsi="Arial" w:cs="Arial"/>
          <w:sz w:val="20"/>
        </w:rPr>
        <w:t xml:space="preserve"> 21 Nghị định này.</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Trách nhiệm của Cơ quan Cảnh sát </w:t>
      </w:r>
      <w:r w:rsidR="005F7DFA" w:rsidRPr="005F7DFA">
        <w:rPr>
          <w:rFonts w:ascii="Arial" w:hAnsi="Arial" w:cs="Arial"/>
          <w:sz w:val="20"/>
        </w:rPr>
        <w:t>Điều</w:t>
      </w:r>
      <w:r w:rsidR="00027826" w:rsidRPr="005F7DFA">
        <w:rPr>
          <w:rFonts w:ascii="Arial" w:hAnsi="Arial" w:cs="Arial"/>
          <w:sz w:val="20"/>
        </w:rPr>
        <w:t xml:space="preserve"> tra trong </w:t>
      </w:r>
      <w:r w:rsidR="00D22FC3" w:rsidRPr="005F7DFA">
        <w:rPr>
          <w:rFonts w:ascii="Arial" w:hAnsi="Arial" w:cs="Arial"/>
          <w:sz w:val="20"/>
        </w:rPr>
        <w:t>trường</w:t>
      </w:r>
      <w:r w:rsidR="00027826" w:rsidRPr="005F7DFA">
        <w:rPr>
          <w:rFonts w:ascii="Arial" w:hAnsi="Arial" w:cs="Arial"/>
          <w:sz w:val="20"/>
        </w:rPr>
        <w:t xml:space="preserve"> </w:t>
      </w:r>
      <w:r w:rsidR="00293083" w:rsidRPr="005F7DFA">
        <w:rPr>
          <w:rFonts w:ascii="Arial" w:hAnsi="Arial" w:cs="Arial"/>
          <w:sz w:val="20"/>
        </w:rPr>
        <w:t>hợp quy</w:t>
      </w:r>
      <w:r w:rsidR="00027826" w:rsidRPr="005F7DFA">
        <w:rPr>
          <w:rFonts w:ascii="Arial" w:hAnsi="Arial" w:cs="Arial"/>
          <w:sz w:val="20"/>
        </w:rPr>
        <w:t xml:space="preserve">ết định khởi tố vụ án hình sự đối với vụ </w:t>
      </w:r>
      <w:r w:rsidR="00D22FC3" w:rsidRPr="005F7DFA">
        <w:rPr>
          <w:rFonts w:ascii="Arial" w:hAnsi="Arial" w:cs="Arial"/>
          <w:sz w:val="20"/>
        </w:rPr>
        <w:t>tai</w:t>
      </w:r>
      <w:r w:rsidR="00027826" w:rsidRPr="005F7DFA">
        <w:rPr>
          <w:rFonts w:ascii="Arial" w:hAnsi="Arial" w:cs="Arial"/>
          <w:sz w:val="20"/>
        </w:rPr>
        <w:t xml:space="preserve"> nạn lao động như sau:</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Trong thời hạn 24 giờ, kể từ khi ra quyết định khởi tố vụ án hình sự</w:t>
      </w:r>
      <w:r w:rsidRPr="005F7DFA">
        <w:rPr>
          <w:rFonts w:ascii="Arial" w:hAnsi="Arial" w:cs="Arial"/>
          <w:sz w:val="20"/>
          <w:lang w:val="en-US"/>
        </w:rPr>
        <w:t xml:space="preserve"> </w:t>
      </w:r>
      <w:r w:rsidR="00027826" w:rsidRPr="005F7DFA">
        <w:rPr>
          <w:rFonts w:ascii="Arial" w:hAnsi="Arial" w:cs="Arial"/>
          <w:sz w:val="20"/>
        </w:rPr>
        <w:t xml:space="preserve">đối với vụ </w:t>
      </w:r>
      <w:r w:rsidR="00D22FC3" w:rsidRPr="005F7DFA">
        <w:rPr>
          <w:rFonts w:ascii="Arial" w:hAnsi="Arial" w:cs="Arial"/>
          <w:sz w:val="20"/>
        </w:rPr>
        <w:t>tai</w:t>
      </w:r>
      <w:r w:rsidR="00027826" w:rsidRPr="005F7DFA">
        <w:rPr>
          <w:rFonts w:ascii="Arial" w:hAnsi="Arial" w:cs="Arial"/>
          <w:sz w:val="20"/>
        </w:rPr>
        <w:t xml:space="preserve"> nạn lao động, Cơ quan Cảnh sát </w:t>
      </w:r>
      <w:r w:rsidR="005F7DFA" w:rsidRPr="005F7DFA">
        <w:rPr>
          <w:rFonts w:ascii="Arial" w:hAnsi="Arial" w:cs="Arial"/>
          <w:sz w:val="20"/>
        </w:rPr>
        <w:t>Điều</w:t>
      </w:r>
      <w:r w:rsidR="00027826" w:rsidRPr="005F7DFA">
        <w:rPr>
          <w:rFonts w:ascii="Arial" w:hAnsi="Arial" w:cs="Arial"/>
          <w:sz w:val="20"/>
        </w:rPr>
        <w:t xml:space="preserve"> tra gửi quyết định khởi tố này kèm theo tài liệu liên quan cho Viện Kiểm sát nhân dân cùng cấp; đồng thời gửi bản sao quyết định khởi tố này cho Sở Lao động-Thương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Trong thời hạn 02 ngày, kể từ ngày có kết luận </w:t>
      </w:r>
      <w:r w:rsidR="005F7DFA" w:rsidRPr="005F7DFA">
        <w:rPr>
          <w:rFonts w:ascii="Arial" w:hAnsi="Arial" w:cs="Arial"/>
          <w:sz w:val="20"/>
        </w:rPr>
        <w:t>Điều</w:t>
      </w:r>
      <w:r w:rsidR="00027826" w:rsidRPr="005F7DFA">
        <w:rPr>
          <w:rFonts w:ascii="Arial" w:hAnsi="Arial" w:cs="Arial"/>
          <w:sz w:val="20"/>
        </w:rPr>
        <w:t xml:space="preserve"> tra, Cơ quan Cảnh sát </w:t>
      </w:r>
      <w:r w:rsidR="005F7DFA" w:rsidRPr="005F7DFA">
        <w:rPr>
          <w:rFonts w:ascii="Arial" w:hAnsi="Arial" w:cs="Arial"/>
          <w:sz w:val="20"/>
        </w:rPr>
        <w:t>Điều</w:t>
      </w:r>
      <w:r w:rsidR="00027826" w:rsidRPr="005F7DFA">
        <w:rPr>
          <w:rFonts w:ascii="Arial" w:hAnsi="Arial" w:cs="Arial"/>
          <w:sz w:val="20"/>
        </w:rPr>
        <w:t xml:space="preserve"> tra gửi bản kết luận </w:t>
      </w:r>
      <w:r w:rsidR="005F7DFA" w:rsidRPr="005F7DFA">
        <w:rPr>
          <w:rFonts w:ascii="Arial" w:hAnsi="Arial" w:cs="Arial"/>
          <w:sz w:val="20"/>
        </w:rPr>
        <w:t>Điều</w:t>
      </w:r>
      <w:r w:rsidR="00027826" w:rsidRPr="005F7DFA">
        <w:rPr>
          <w:rFonts w:ascii="Arial" w:hAnsi="Arial" w:cs="Arial"/>
          <w:sz w:val="20"/>
        </w:rPr>
        <w:t xml:space="preserve"> tra đến Viện Kiểm sát nhân dân cùng cấp, Sở Lao động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Trong vòng 03 ngày, kể từ ngày nhận được văn bản đồng ý đình chỉ </w:t>
      </w:r>
      <w:r w:rsidR="005F7DFA" w:rsidRPr="005F7DFA">
        <w:rPr>
          <w:rFonts w:ascii="Arial" w:hAnsi="Arial" w:cs="Arial"/>
          <w:sz w:val="20"/>
        </w:rPr>
        <w:t>Điều</w:t>
      </w:r>
      <w:r w:rsidR="00027826" w:rsidRPr="005F7DFA">
        <w:rPr>
          <w:rFonts w:ascii="Arial" w:hAnsi="Arial" w:cs="Arial"/>
          <w:sz w:val="20"/>
        </w:rPr>
        <w:t xml:space="preserve"> tra của Viện Kiểm sát nhân dân, Cơ quan Cảnh sát </w:t>
      </w:r>
      <w:r w:rsidR="005F7DFA" w:rsidRPr="005F7DFA">
        <w:rPr>
          <w:rFonts w:ascii="Arial" w:hAnsi="Arial" w:cs="Arial"/>
          <w:sz w:val="20"/>
        </w:rPr>
        <w:t>Điều</w:t>
      </w:r>
      <w:r w:rsidR="00027826" w:rsidRPr="005F7DFA">
        <w:rPr>
          <w:rFonts w:ascii="Arial" w:hAnsi="Arial" w:cs="Arial"/>
          <w:sz w:val="20"/>
        </w:rPr>
        <w:t xml:space="preserve"> tra tiến hành </w:t>
      </w:r>
      <w:r w:rsidR="00D22FC3" w:rsidRPr="005F7DFA">
        <w:rPr>
          <w:rFonts w:ascii="Arial" w:hAnsi="Arial" w:cs="Arial"/>
          <w:sz w:val="20"/>
        </w:rPr>
        <w:t>bàn</w:t>
      </w:r>
      <w:r w:rsidR="00027826" w:rsidRPr="005F7DFA">
        <w:rPr>
          <w:rFonts w:ascii="Arial" w:hAnsi="Arial" w:cs="Arial"/>
          <w:sz w:val="20"/>
        </w:rPr>
        <w:t xml:space="preserve"> giao tài liệu, đồ vật, phương tiện li</w:t>
      </w:r>
      <w:r w:rsidRPr="005F7DFA">
        <w:rPr>
          <w:rFonts w:ascii="Arial" w:hAnsi="Arial" w:cs="Arial"/>
          <w:sz w:val="20"/>
          <w:lang w:val="en-US"/>
        </w:rPr>
        <w:t>ê</w:t>
      </w:r>
      <w:r w:rsidR="00027826" w:rsidRPr="005F7DFA">
        <w:rPr>
          <w:rFonts w:ascii="Arial" w:hAnsi="Arial" w:cs="Arial"/>
          <w:sz w:val="20"/>
        </w:rPr>
        <w:t xml:space="preserve">n quan đến vụ án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đối với vụ án được </w:t>
      </w:r>
      <w:r w:rsidR="00D22FC3" w:rsidRPr="005F7DFA">
        <w:rPr>
          <w:rFonts w:ascii="Arial" w:hAnsi="Arial" w:cs="Arial"/>
          <w:sz w:val="20"/>
        </w:rPr>
        <w:t>đề</w:t>
      </w:r>
      <w:r w:rsidR="00027826" w:rsidRPr="005F7DFA">
        <w:rPr>
          <w:rFonts w:ascii="Arial" w:hAnsi="Arial" w:cs="Arial"/>
          <w:sz w:val="20"/>
        </w:rPr>
        <w:t xml:space="preserve"> nghị theo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này, hoặc cho cơ quan có thẩm quy</w:t>
      </w:r>
      <w:r w:rsidR="00AF751C" w:rsidRPr="005F7DFA">
        <w:rPr>
          <w:rFonts w:ascii="Arial" w:hAnsi="Arial" w:cs="Arial"/>
          <w:sz w:val="20"/>
          <w:lang w:val="en-US"/>
        </w:rPr>
        <w:t>ề</w:t>
      </w:r>
      <w:r w:rsidR="00027826" w:rsidRPr="005F7DFA">
        <w:rPr>
          <w:rFonts w:ascii="Arial" w:hAnsi="Arial" w:cs="Arial"/>
          <w:sz w:val="20"/>
        </w:rPr>
        <w:t xml:space="preserve">n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quy định tại các </w:t>
      </w:r>
      <w:bookmarkStart w:id="44" w:name="dc_16"/>
      <w:r w:rsidR="005F7DFA" w:rsidRPr="005F7DFA">
        <w:rPr>
          <w:rFonts w:ascii="Arial" w:hAnsi="Arial" w:cs="Arial"/>
          <w:sz w:val="20"/>
        </w:rPr>
        <w:t>Khoản</w:t>
      </w:r>
      <w:r w:rsidR="00027826" w:rsidRPr="005F7DFA">
        <w:rPr>
          <w:rFonts w:ascii="Arial" w:hAnsi="Arial" w:cs="Arial"/>
          <w:sz w:val="20"/>
        </w:rPr>
        <w:t xml:space="preserve"> 1, 2 và 3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44"/>
      <w:r w:rsidR="00027826" w:rsidRPr="005F7DFA">
        <w:rPr>
          <w:rFonts w:ascii="Arial" w:hAnsi="Arial" w:cs="Arial"/>
          <w:sz w:val="20"/>
        </w:rPr>
        <w:t xml:space="preserve">, </w:t>
      </w:r>
      <w:r w:rsidR="005F7DFA" w:rsidRPr="005F7DFA">
        <w:rPr>
          <w:rFonts w:ascii="Arial" w:hAnsi="Arial" w:cs="Arial"/>
          <w:sz w:val="20"/>
        </w:rPr>
        <w:t>Điều</w:t>
      </w:r>
      <w:r w:rsidR="00027826" w:rsidRPr="005F7DFA">
        <w:rPr>
          <w:rFonts w:ascii="Arial" w:hAnsi="Arial" w:cs="Arial"/>
          <w:sz w:val="20"/>
        </w:rPr>
        <w:t xml:space="preserve"> 21 Nghị định này.</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Khi tiến hành giao nhận tài liệu, đồ vật, phương tiện liên quan đến vụ </w:t>
      </w:r>
      <w:r w:rsidR="00D22FC3" w:rsidRPr="005F7DFA">
        <w:rPr>
          <w:rFonts w:ascii="Arial" w:hAnsi="Arial" w:cs="Arial"/>
          <w:sz w:val="20"/>
        </w:rPr>
        <w:t>tai</w:t>
      </w:r>
      <w:r w:rsidR="00027826" w:rsidRPr="005F7DFA">
        <w:rPr>
          <w:rFonts w:ascii="Arial" w:hAnsi="Arial" w:cs="Arial"/>
          <w:sz w:val="20"/>
        </w:rPr>
        <w:t xml:space="preserve"> nạn lao động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Điểm</w:t>
      </w:r>
      <w:r w:rsidR="00027826" w:rsidRPr="005F7DFA">
        <w:rPr>
          <w:rFonts w:ascii="Arial" w:hAnsi="Arial" w:cs="Arial"/>
          <w:sz w:val="20"/>
        </w:rPr>
        <w:t xml:space="preserve"> c </w:t>
      </w:r>
      <w:r w:rsidR="005F7DFA" w:rsidRPr="005F7DFA">
        <w:rPr>
          <w:rFonts w:ascii="Arial" w:hAnsi="Arial" w:cs="Arial"/>
          <w:sz w:val="20"/>
        </w:rPr>
        <w:t>Khoản</w:t>
      </w:r>
      <w:r w:rsidR="00027826" w:rsidRPr="005F7DFA">
        <w:rPr>
          <w:rFonts w:ascii="Arial" w:hAnsi="Arial" w:cs="Arial"/>
          <w:sz w:val="20"/>
        </w:rPr>
        <w:t xml:space="preserve"> 4 </w:t>
      </w:r>
      <w:r w:rsidR="005F7DFA" w:rsidRPr="005F7DFA">
        <w:rPr>
          <w:rFonts w:ascii="Arial" w:hAnsi="Arial" w:cs="Arial"/>
          <w:sz w:val="20"/>
        </w:rPr>
        <w:t>Điều</w:t>
      </w:r>
      <w:r w:rsidR="00027826" w:rsidRPr="005F7DFA">
        <w:rPr>
          <w:rFonts w:ascii="Arial" w:hAnsi="Arial" w:cs="Arial"/>
          <w:sz w:val="20"/>
        </w:rPr>
        <w:t xml:space="preserve"> này phải lập </w:t>
      </w:r>
      <w:r w:rsidR="00D22FC3" w:rsidRPr="005F7DFA">
        <w:rPr>
          <w:rFonts w:ascii="Arial" w:hAnsi="Arial" w:cs="Arial"/>
          <w:sz w:val="20"/>
        </w:rPr>
        <w:t>biên</w:t>
      </w:r>
      <w:r w:rsidR="00027826" w:rsidRPr="005F7DFA">
        <w:rPr>
          <w:rFonts w:ascii="Arial" w:hAnsi="Arial" w:cs="Arial"/>
          <w:sz w:val="20"/>
        </w:rPr>
        <w:t xml:space="preserve"> bản </w:t>
      </w:r>
      <w:r w:rsidR="00D22FC3" w:rsidRPr="005F7DFA">
        <w:rPr>
          <w:rFonts w:ascii="Arial" w:hAnsi="Arial" w:cs="Arial"/>
          <w:sz w:val="20"/>
        </w:rPr>
        <w:t>bàn</w:t>
      </w:r>
      <w:r w:rsidR="00027826" w:rsidRPr="005F7DFA">
        <w:rPr>
          <w:rFonts w:ascii="Arial" w:hAnsi="Arial" w:cs="Arial"/>
          <w:sz w:val="20"/>
        </w:rPr>
        <w:t xml:space="preserve"> giao. Các tài liệu, đồ vật, phương tiện </w:t>
      </w:r>
      <w:r w:rsidR="00D22FC3" w:rsidRPr="005F7DFA">
        <w:rPr>
          <w:rFonts w:ascii="Arial" w:hAnsi="Arial" w:cs="Arial"/>
          <w:sz w:val="20"/>
        </w:rPr>
        <w:t>bàn</w:t>
      </w:r>
      <w:r w:rsidR="00027826" w:rsidRPr="005F7DFA">
        <w:rPr>
          <w:rFonts w:ascii="Arial" w:hAnsi="Arial" w:cs="Arial"/>
          <w:sz w:val="20"/>
        </w:rPr>
        <w:t xml:space="preserve"> giao gồm có:</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Quyết định không khởi tố vụ án hình sự trong </w:t>
      </w:r>
      <w:r w:rsidR="00D22FC3" w:rsidRPr="005F7DFA">
        <w:rPr>
          <w:rFonts w:ascii="Arial" w:hAnsi="Arial" w:cs="Arial"/>
          <w:sz w:val="20"/>
        </w:rPr>
        <w:t>trường</w:t>
      </w:r>
      <w:r w:rsidR="00027826" w:rsidRPr="005F7DFA">
        <w:rPr>
          <w:rFonts w:ascii="Arial" w:hAnsi="Arial" w:cs="Arial"/>
          <w:sz w:val="20"/>
        </w:rPr>
        <w:t xml:space="preserve"> </w:t>
      </w:r>
      <w:r w:rsidR="00293083" w:rsidRPr="005F7DFA">
        <w:rPr>
          <w:rFonts w:ascii="Arial" w:hAnsi="Arial" w:cs="Arial"/>
          <w:sz w:val="20"/>
        </w:rPr>
        <w:t>hợp quy</w:t>
      </w:r>
      <w:r w:rsidR="00027826" w:rsidRPr="005F7DFA">
        <w:rPr>
          <w:rFonts w:ascii="Arial" w:hAnsi="Arial" w:cs="Arial"/>
          <w:sz w:val="20"/>
        </w:rPr>
        <w:t xml:space="preserve"> định tại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b) </w:t>
      </w:r>
      <w:r w:rsidR="00D22FC3" w:rsidRPr="005F7DFA">
        <w:rPr>
          <w:rFonts w:ascii="Arial" w:hAnsi="Arial" w:cs="Arial"/>
          <w:sz w:val="20"/>
        </w:rPr>
        <w:t>Biên</w:t>
      </w:r>
      <w:r w:rsidR="00027826" w:rsidRPr="005F7DFA">
        <w:rPr>
          <w:rFonts w:ascii="Arial" w:hAnsi="Arial" w:cs="Arial"/>
          <w:sz w:val="20"/>
        </w:rPr>
        <w:t xml:space="preserve"> bản khám </w:t>
      </w:r>
      <w:r w:rsidR="00D22FC3" w:rsidRPr="005F7DFA">
        <w:rPr>
          <w:rFonts w:ascii="Arial" w:hAnsi="Arial" w:cs="Arial"/>
          <w:sz w:val="20"/>
        </w:rPr>
        <w:t>nghi</w:t>
      </w:r>
      <w:r w:rsidR="00027826" w:rsidRPr="005F7DFA">
        <w:rPr>
          <w:rFonts w:ascii="Arial" w:hAnsi="Arial" w:cs="Arial"/>
          <w:sz w:val="20"/>
        </w:rPr>
        <w:t xml:space="preserve">ệm hiện </w:t>
      </w:r>
      <w:r w:rsidR="00D22FC3" w:rsidRPr="005F7DFA">
        <w:rPr>
          <w:rFonts w:ascii="Arial" w:hAnsi="Arial" w:cs="Arial"/>
          <w:sz w:val="20"/>
        </w:rPr>
        <w:t>trường</w:t>
      </w:r>
      <w:r w:rsidR="00027826" w:rsidRPr="005F7DFA">
        <w:rPr>
          <w:rFonts w:ascii="Arial" w:hAnsi="Arial" w:cs="Arial"/>
          <w:sz w:val="20"/>
        </w:rPr>
        <w:t>;</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Sơ đồ hiện </w:t>
      </w:r>
      <w:r w:rsidR="00D22FC3" w:rsidRPr="005F7DFA">
        <w:rPr>
          <w:rFonts w:ascii="Arial" w:hAnsi="Arial" w:cs="Arial"/>
          <w:sz w:val="20"/>
        </w:rPr>
        <w:t>trường</w:t>
      </w:r>
      <w:r w:rsidR="00027826" w:rsidRPr="005F7DFA">
        <w:rPr>
          <w:rFonts w:ascii="Arial" w:hAnsi="Arial" w:cs="Arial"/>
          <w:sz w:val="20"/>
        </w:rPr>
        <w:t>;</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Ảnh hiện </w:t>
      </w:r>
      <w:r w:rsidR="00D22FC3" w:rsidRPr="005F7DFA">
        <w:rPr>
          <w:rFonts w:ascii="Arial" w:hAnsi="Arial" w:cs="Arial"/>
          <w:sz w:val="20"/>
        </w:rPr>
        <w:t>trường</w:t>
      </w:r>
      <w:r w:rsidR="00027826" w:rsidRPr="005F7DFA">
        <w:rPr>
          <w:rFonts w:ascii="Arial" w:hAnsi="Arial" w:cs="Arial"/>
          <w:sz w:val="20"/>
        </w:rPr>
        <w:t>, ảnh nạn nhân (nếu có);</w:t>
      </w:r>
    </w:p>
    <w:p w:rsidR="00027826" w:rsidRPr="005F7DFA" w:rsidRDefault="00027826" w:rsidP="007913FB">
      <w:pPr>
        <w:spacing w:before="120"/>
        <w:rPr>
          <w:rFonts w:ascii="Arial" w:hAnsi="Arial" w:cs="Arial"/>
          <w:sz w:val="20"/>
        </w:rPr>
      </w:pPr>
      <w:r w:rsidRPr="005F7DFA">
        <w:rPr>
          <w:rFonts w:ascii="Arial" w:hAnsi="Arial" w:cs="Arial"/>
          <w:sz w:val="20"/>
        </w:rPr>
        <w:t xml:space="preserve">đ) </w:t>
      </w:r>
      <w:r w:rsidR="00D22FC3" w:rsidRPr="005F7DFA">
        <w:rPr>
          <w:rFonts w:ascii="Arial" w:hAnsi="Arial" w:cs="Arial"/>
          <w:sz w:val="20"/>
        </w:rPr>
        <w:t>Biên</w:t>
      </w:r>
      <w:r w:rsidRPr="005F7DFA">
        <w:rPr>
          <w:rFonts w:ascii="Arial" w:hAnsi="Arial" w:cs="Arial"/>
          <w:sz w:val="20"/>
        </w:rPr>
        <w:t xml:space="preserve"> bản xem xét dấu vết trên thân thể; </w:t>
      </w:r>
      <w:r w:rsidR="00D22FC3" w:rsidRPr="005F7DFA">
        <w:rPr>
          <w:rFonts w:ascii="Arial" w:hAnsi="Arial" w:cs="Arial"/>
          <w:sz w:val="20"/>
        </w:rPr>
        <w:t>biên</w:t>
      </w:r>
      <w:r w:rsidRPr="005F7DFA">
        <w:rPr>
          <w:rFonts w:ascii="Arial" w:hAnsi="Arial" w:cs="Arial"/>
          <w:sz w:val="20"/>
        </w:rPr>
        <w:t xml:space="preserve"> bản khám </w:t>
      </w:r>
      <w:r w:rsidR="00D22FC3" w:rsidRPr="005F7DFA">
        <w:rPr>
          <w:rFonts w:ascii="Arial" w:hAnsi="Arial" w:cs="Arial"/>
          <w:sz w:val="20"/>
        </w:rPr>
        <w:t>nghi</w:t>
      </w:r>
      <w:r w:rsidRPr="005F7DFA">
        <w:rPr>
          <w:rFonts w:ascii="Arial" w:hAnsi="Arial" w:cs="Arial"/>
          <w:sz w:val="20"/>
        </w:rPr>
        <w:t xml:space="preserve">ệm tử </w:t>
      </w:r>
      <w:r w:rsidR="00D22FC3" w:rsidRPr="005F7DFA">
        <w:rPr>
          <w:rFonts w:ascii="Arial" w:hAnsi="Arial" w:cs="Arial"/>
          <w:sz w:val="20"/>
        </w:rPr>
        <w:t>thi</w:t>
      </w:r>
      <w:r w:rsidRPr="005F7DFA">
        <w:rPr>
          <w:rFonts w:ascii="Arial" w:hAnsi="Arial" w:cs="Arial"/>
          <w:sz w:val="20"/>
        </w:rPr>
        <w:t xml:space="preserve"> (nếu có);</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e) </w:t>
      </w:r>
      <w:r w:rsidR="00D22FC3" w:rsidRPr="005F7DFA">
        <w:rPr>
          <w:rFonts w:ascii="Arial" w:hAnsi="Arial" w:cs="Arial"/>
          <w:sz w:val="20"/>
        </w:rPr>
        <w:t>Biên</w:t>
      </w:r>
      <w:r w:rsidR="00027826" w:rsidRPr="005F7DFA">
        <w:rPr>
          <w:rFonts w:ascii="Arial" w:hAnsi="Arial" w:cs="Arial"/>
          <w:sz w:val="20"/>
        </w:rPr>
        <w:t xml:space="preserve"> bản lấy lời khai của nạn nhân (nếu có), của người làm chứng và những người có quyền lợi, nghĩa vụ liên quan đến vụ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g) </w:t>
      </w:r>
      <w:r w:rsidR="00027826" w:rsidRPr="005F7DFA">
        <w:rPr>
          <w:rFonts w:ascii="Arial" w:hAnsi="Arial" w:cs="Arial"/>
          <w:sz w:val="20"/>
        </w:rPr>
        <w:t>Kết quả trưng cầu giám định tư pháp (nếu có);</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h) </w:t>
      </w:r>
      <w:r w:rsidR="00027826" w:rsidRPr="005F7DFA">
        <w:rPr>
          <w:rFonts w:ascii="Arial" w:hAnsi="Arial" w:cs="Arial"/>
          <w:sz w:val="20"/>
        </w:rPr>
        <w:t xml:space="preserve">Đồ vật, phương tiện liên quan đến vụ </w:t>
      </w:r>
      <w:r w:rsidR="00D22FC3" w:rsidRPr="005F7DFA">
        <w:rPr>
          <w:rFonts w:ascii="Arial" w:hAnsi="Arial" w:cs="Arial"/>
          <w:sz w:val="20"/>
        </w:rPr>
        <w:t>tai</w:t>
      </w:r>
      <w:r w:rsidR="00027826" w:rsidRPr="005F7DFA">
        <w:rPr>
          <w:rFonts w:ascii="Arial" w:hAnsi="Arial" w:cs="Arial"/>
          <w:sz w:val="20"/>
        </w:rPr>
        <w:t xml:space="preserve"> nạn lao động (nếu có) thuộc diện được phép chuyển giao theo quy định của pháp </w:t>
      </w:r>
      <w:r w:rsidR="009D0222" w:rsidRPr="005F7DFA">
        <w:rPr>
          <w:rFonts w:ascii="Arial" w:hAnsi="Arial" w:cs="Arial"/>
          <w:sz w:val="20"/>
        </w:rPr>
        <w:t>luật</w:t>
      </w:r>
      <w:r w:rsidR="00027826" w:rsidRPr="005F7DFA">
        <w:rPr>
          <w:rFonts w:ascii="Arial" w:hAnsi="Arial" w:cs="Arial"/>
          <w:sz w:val="20"/>
        </w:rPr>
        <w:t xml:space="preserve">, kèm theo </w:t>
      </w:r>
      <w:r w:rsidR="00D22FC3" w:rsidRPr="005F7DFA">
        <w:rPr>
          <w:rFonts w:ascii="Arial" w:hAnsi="Arial" w:cs="Arial"/>
          <w:sz w:val="20"/>
        </w:rPr>
        <w:t>biên</w:t>
      </w:r>
      <w:r w:rsidR="00027826" w:rsidRPr="005F7DFA">
        <w:rPr>
          <w:rFonts w:ascii="Arial" w:hAnsi="Arial" w:cs="Arial"/>
          <w:sz w:val="20"/>
        </w:rPr>
        <w:t xml:space="preserve"> bản thu giữ, tạm giữ.</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6. </w:t>
      </w:r>
      <w:r w:rsidR="00027826" w:rsidRPr="005F7DFA">
        <w:rPr>
          <w:rFonts w:ascii="Arial" w:hAnsi="Arial" w:cs="Arial"/>
          <w:sz w:val="20"/>
        </w:rPr>
        <w:t xml:space="preserve">Định kỳ hằng năm, Cơ quan công an cấp tỉnh thông báo cho Sở Lao động - Thương binh và Xã </w:t>
      </w:r>
      <w:r w:rsidR="00D22FC3" w:rsidRPr="005F7DFA">
        <w:rPr>
          <w:rFonts w:ascii="Arial" w:hAnsi="Arial" w:cs="Arial"/>
          <w:sz w:val="20"/>
        </w:rPr>
        <w:t>hộ</w:t>
      </w:r>
      <w:r w:rsidR="00027826" w:rsidRPr="005F7DFA">
        <w:rPr>
          <w:rFonts w:ascii="Arial" w:hAnsi="Arial" w:cs="Arial"/>
          <w:sz w:val="20"/>
        </w:rPr>
        <w:t xml:space="preserve">i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có dấu hiệu tội phạm đã khởi tố, không khởi tố, đình chỉ </w:t>
      </w:r>
      <w:r w:rsidR="005F7DFA" w:rsidRPr="005F7DFA">
        <w:rPr>
          <w:rFonts w:ascii="Arial" w:hAnsi="Arial" w:cs="Arial"/>
          <w:sz w:val="20"/>
        </w:rPr>
        <w:t>Điều</w:t>
      </w:r>
      <w:r w:rsidR="00027826" w:rsidRPr="005F7DFA">
        <w:rPr>
          <w:rFonts w:ascii="Arial" w:hAnsi="Arial" w:cs="Arial"/>
          <w:sz w:val="20"/>
        </w:rPr>
        <w:t xml:space="preserve"> tra và </w:t>
      </w:r>
      <w:r w:rsidR="00D22FC3" w:rsidRPr="005F7DFA">
        <w:rPr>
          <w:rFonts w:ascii="Arial" w:hAnsi="Arial" w:cs="Arial"/>
          <w:sz w:val="20"/>
        </w:rPr>
        <w:t>đề</w:t>
      </w:r>
      <w:r w:rsidR="00027826" w:rsidRPr="005F7DFA">
        <w:rPr>
          <w:rFonts w:ascii="Arial" w:hAnsi="Arial" w:cs="Arial"/>
          <w:sz w:val="20"/>
        </w:rPr>
        <w:t xml:space="preserve"> nghị truy tố.</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7. </w:t>
      </w:r>
      <w:r w:rsidR="00027826" w:rsidRPr="005F7DFA">
        <w:rPr>
          <w:rFonts w:ascii="Arial" w:hAnsi="Arial" w:cs="Arial"/>
          <w:sz w:val="20"/>
        </w:rPr>
        <w:t xml:space="preserve">Sở Lao động - Thương binh và Xã </w:t>
      </w:r>
      <w:r w:rsidR="00D22FC3" w:rsidRPr="005F7DFA">
        <w:rPr>
          <w:rFonts w:ascii="Arial" w:hAnsi="Arial" w:cs="Arial"/>
          <w:sz w:val="20"/>
        </w:rPr>
        <w:t>hộ</w:t>
      </w:r>
      <w:r w:rsidR="00027826" w:rsidRPr="005F7DFA">
        <w:rPr>
          <w:rFonts w:ascii="Arial" w:hAnsi="Arial" w:cs="Arial"/>
          <w:sz w:val="20"/>
        </w:rPr>
        <w:t xml:space="preserve">i, cơ quan Công an cấp tỉnh và Viện Kiểm sát nhân dân cấp tỉnh xây dựng quy chế </w:t>
      </w:r>
      <w:r w:rsidR="00293083" w:rsidRPr="005F7DFA">
        <w:rPr>
          <w:rFonts w:ascii="Arial" w:hAnsi="Arial" w:cs="Arial"/>
          <w:sz w:val="20"/>
        </w:rPr>
        <w:t>phối hợp</w:t>
      </w:r>
      <w:r w:rsidR="00027826" w:rsidRPr="005F7DFA">
        <w:rPr>
          <w:rFonts w:ascii="Arial" w:hAnsi="Arial" w:cs="Arial"/>
          <w:sz w:val="20"/>
        </w:rPr>
        <w:t xml:space="preserve">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chết người và </w:t>
      </w:r>
      <w:r w:rsidR="00D22FC3" w:rsidRPr="005F7DFA">
        <w:rPr>
          <w:rFonts w:ascii="Arial" w:hAnsi="Arial" w:cs="Arial"/>
          <w:sz w:val="20"/>
        </w:rPr>
        <w:t>tai</w:t>
      </w:r>
      <w:r w:rsidR="00027826" w:rsidRPr="005F7DFA">
        <w:rPr>
          <w:rFonts w:ascii="Arial" w:hAnsi="Arial" w:cs="Arial"/>
          <w:sz w:val="20"/>
        </w:rPr>
        <w:t xml:space="preserve"> nạn lao động khác có dấu hiệu tội phạm.</w:t>
      </w:r>
    </w:p>
    <w:p w:rsidR="00027826" w:rsidRPr="005F7DFA" w:rsidRDefault="005F7DFA" w:rsidP="007913FB">
      <w:pPr>
        <w:spacing w:before="120"/>
        <w:rPr>
          <w:rFonts w:ascii="Arial" w:hAnsi="Arial" w:cs="Arial"/>
          <w:b/>
          <w:sz w:val="20"/>
        </w:rPr>
      </w:pPr>
      <w:bookmarkStart w:id="45" w:name="dieu_21"/>
      <w:r w:rsidRPr="005F7DFA">
        <w:rPr>
          <w:rFonts w:ascii="Arial" w:hAnsi="Arial" w:cs="Arial"/>
          <w:b/>
          <w:sz w:val="20"/>
        </w:rPr>
        <w:t>Điều</w:t>
      </w:r>
      <w:r w:rsidR="00027826" w:rsidRPr="005F7DFA">
        <w:rPr>
          <w:rFonts w:ascii="Arial" w:hAnsi="Arial" w:cs="Arial"/>
          <w:b/>
          <w:sz w:val="20"/>
        </w:rPr>
        <w:t xml:space="preserve"> 21.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trong các lĩnh vực đặc thù</w:t>
      </w:r>
      <w:bookmarkEnd w:id="45"/>
    </w:p>
    <w:p w:rsidR="00027826" w:rsidRPr="005F7DFA" w:rsidRDefault="00D22FC3" w:rsidP="007913FB">
      <w:pPr>
        <w:spacing w:before="120"/>
        <w:rPr>
          <w:rFonts w:ascii="Arial" w:hAnsi="Arial" w:cs="Arial"/>
          <w:sz w:val="20"/>
        </w:rPr>
      </w:pPr>
      <w:r w:rsidRPr="005F7DFA">
        <w:rPr>
          <w:rFonts w:ascii="Arial" w:hAnsi="Arial" w:cs="Arial"/>
          <w:sz w:val="20"/>
        </w:rPr>
        <w:t>Tai</w:t>
      </w:r>
      <w:r w:rsidR="00027826" w:rsidRPr="005F7DFA">
        <w:rPr>
          <w:rFonts w:ascii="Arial" w:hAnsi="Arial" w:cs="Arial"/>
          <w:sz w:val="20"/>
        </w:rPr>
        <w:t xml:space="preserve"> nạn lao động xảy ra trong các lĩnh vực phóng xạ, thăm dò, khai thác dầu khí, các phương tiện vận tải đường sắt, đường thủy, đường bộ, đường hàng không và các đơn vị thuộc lực lượng vũ </w:t>
      </w:r>
      <w:r w:rsidRPr="005F7DFA">
        <w:rPr>
          <w:rFonts w:ascii="Arial" w:hAnsi="Arial" w:cs="Arial"/>
          <w:sz w:val="20"/>
        </w:rPr>
        <w:t>trang</w:t>
      </w:r>
      <w:r w:rsidR="00027826" w:rsidRPr="005F7DFA">
        <w:rPr>
          <w:rFonts w:ascii="Arial" w:hAnsi="Arial" w:cs="Arial"/>
          <w:sz w:val="20"/>
        </w:rPr>
        <w:t xml:space="preserve"> nhân dân thì việc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thực hiện như sau:</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1.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theo quy định của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w:t>
      </w:r>
    </w:p>
    <w:p w:rsidR="00027826" w:rsidRPr="005F7DFA" w:rsidRDefault="00E95630"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Đối với các vụ </w:t>
      </w:r>
      <w:r w:rsidR="00D22FC3" w:rsidRPr="005F7DFA">
        <w:rPr>
          <w:rFonts w:ascii="Arial" w:hAnsi="Arial" w:cs="Arial"/>
          <w:sz w:val="20"/>
        </w:rPr>
        <w:t>tai</w:t>
      </w:r>
      <w:r w:rsidR="00027826" w:rsidRPr="005F7DFA">
        <w:rPr>
          <w:rFonts w:ascii="Arial" w:hAnsi="Arial" w:cs="Arial"/>
          <w:sz w:val="20"/>
        </w:rPr>
        <w:t xml:space="preserve"> nạn lao động chết người và </w:t>
      </w:r>
      <w:r w:rsidR="00D22FC3" w:rsidRPr="005F7DFA">
        <w:rPr>
          <w:rFonts w:ascii="Arial" w:hAnsi="Arial" w:cs="Arial"/>
          <w:sz w:val="20"/>
        </w:rPr>
        <w:t>tai</w:t>
      </w:r>
      <w:r w:rsidR="00027826" w:rsidRPr="005F7DFA">
        <w:rPr>
          <w:rFonts w:ascii="Arial" w:hAnsi="Arial" w:cs="Arial"/>
          <w:sz w:val="20"/>
        </w:rPr>
        <w:t xml:space="preserve"> nạn lao động làm từ hai người lao động bị thương nặng trở lên mà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không quy định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thì các cơ quan </w:t>
      </w:r>
      <w:r w:rsidR="005F7DFA" w:rsidRPr="005F7DFA">
        <w:rPr>
          <w:rFonts w:ascii="Arial" w:hAnsi="Arial" w:cs="Arial"/>
          <w:sz w:val="20"/>
        </w:rPr>
        <w:t>Điều</w:t>
      </w:r>
      <w:r w:rsidR="00027826" w:rsidRPr="005F7DFA">
        <w:rPr>
          <w:rFonts w:ascii="Arial" w:hAnsi="Arial" w:cs="Arial"/>
          <w:sz w:val="20"/>
        </w:rPr>
        <w:t xml:space="preserve"> tra theo thẩm quyền như sau:</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Bộ Khoa học và Công nghệ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để </w:t>
      </w:r>
      <w:r w:rsidR="005F7DFA" w:rsidRPr="005F7DFA">
        <w:rPr>
          <w:rFonts w:ascii="Arial" w:hAnsi="Arial" w:cs="Arial"/>
          <w:sz w:val="20"/>
        </w:rPr>
        <w:t>Điều</w:t>
      </w:r>
      <w:r w:rsidR="00027826" w:rsidRPr="005F7DFA">
        <w:rPr>
          <w:rFonts w:ascii="Arial" w:hAnsi="Arial" w:cs="Arial"/>
          <w:sz w:val="20"/>
        </w:rPr>
        <w:t xml:space="preserve"> tra các vụ </w:t>
      </w:r>
      <w:r w:rsidR="00D22FC3" w:rsidRPr="005F7DFA">
        <w:rPr>
          <w:rFonts w:ascii="Arial" w:hAnsi="Arial" w:cs="Arial"/>
          <w:sz w:val="20"/>
        </w:rPr>
        <w:t>tai</w:t>
      </w:r>
      <w:r w:rsidR="00027826" w:rsidRPr="005F7DFA">
        <w:rPr>
          <w:rFonts w:ascii="Arial" w:hAnsi="Arial" w:cs="Arial"/>
          <w:sz w:val="20"/>
        </w:rPr>
        <w:t xml:space="preserve"> nạn lao động xảy ra trong lĩnh vực phóng xạ;</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Bộ Giao thông vận tải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để </w:t>
      </w:r>
      <w:r w:rsidR="005F7DFA" w:rsidRPr="005F7DFA">
        <w:rPr>
          <w:rFonts w:ascii="Arial" w:hAnsi="Arial" w:cs="Arial"/>
          <w:sz w:val="20"/>
        </w:rPr>
        <w:t>Điều</w:t>
      </w:r>
      <w:r w:rsidR="00027826" w:rsidRPr="005F7DFA">
        <w:rPr>
          <w:rFonts w:ascii="Arial" w:hAnsi="Arial" w:cs="Arial"/>
          <w:sz w:val="20"/>
        </w:rPr>
        <w:t xml:space="preserve"> tra các vụ </w:t>
      </w:r>
      <w:r w:rsidR="00D22FC3" w:rsidRPr="005F7DFA">
        <w:rPr>
          <w:rFonts w:ascii="Arial" w:hAnsi="Arial" w:cs="Arial"/>
          <w:sz w:val="20"/>
        </w:rPr>
        <w:t>tai</w:t>
      </w:r>
      <w:r w:rsidR="00027826" w:rsidRPr="005F7DFA">
        <w:rPr>
          <w:rFonts w:ascii="Arial" w:hAnsi="Arial" w:cs="Arial"/>
          <w:sz w:val="20"/>
        </w:rPr>
        <w:t xml:space="preserve"> nạn lao động xảy ra trên các phương tiện vận tải đường sắt, đường thủy, đường bộ, đường hàng không; các </w:t>
      </w:r>
      <w:r w:rsidR="00D22FC3" w:rsidRPr="005F7DFA">
        <w:rPr>
          <w:rFonts w:ascii="Arial" w:hAnsi="Arial" w:cs="Arial"/>
          <w:sz w:val="20"/>
        </w:rPr>
        <w:t>thi</w:t>
      </w:r>
      <w:r w:rsidR="00027826" w:rsidRPr="005F7DFA">
        <w:rPr>
          <w:rFonts w:ascii="Arial" w:hAnsi="Arial" w:cs="Arial"/>
          <w:sz w:val="20"/>
        </w:rPr>
        <w:t xml:space="preserve">ết bị, phương tiện thăm dò, khai thác dầu khí trên </w:t>
      </w:r>
      <w:r w:rsidR="00D22FC3" w:rsidRPr="005F7DFA">
        <w:rPr>
          <w:rFonts w:ascii="Arial" w:hAnsi="Arial" w:cs="Arial"/>
          <w:sz w:val="20"/>
        </w:rPr>
        <w:t>biển</w:t>
      </w:r>
      <w:r w:rsidR="00027826" w:rsidRPr="005F7DFA">
        <w:rPr>
          <w:rFonts w:ascii="Arial" w:hAnsi="Arial" w:cs="Arial"/>
          <w:sz w:val="20"/>
        </w:rPr>
        <w:t>;</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Bộ Công Thương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để </w:t>
      </w:r>
      <w:r w:rsidR="005F7DFA" w:rsidRPr="005F7DFA">
        <w:rPr>
          <w:rFonts w:ascii="Arial" w:hAnsi="Arial" w:cs="Arial"/>
          <w:sz w:val="20"/>
        </w:rPr>
        <w:t>Điều</w:t>
      </w:r>
      <w:r w:rsidR="00027826" w:rsidRPr="005F7DFA">
        <w:rPr>
          <w:rFonts w:ascii="Arial" w:hAnsi="Arial" w:cs="Arial"/>
          <w:sz w:val="20"/>
        </w:rPr>
        <w:t xml:space="preserve"> tra các vụ </w:t>
      </w:r>
      <w:r w:rsidR="00D22FC3" w:rsidRPr="005F7DFA">
        <w:rPr>
          <w:rFonts w:ascii="Arial" w:hAnsi="Arial" w:cs="Arial"/>
          <w:sz w:val="20"/>
        </w:rPr>
        <w:t>tai</w:t>
      </w:r>
      <w:r w:rsidR="00027826" w:rsidRPr="005F7DFA">
        <w:rPr>
          <w:rFonts w:ascii="Arial" w:hAnsi="Arial" w:cs="Arial"/>
          <w:sz w:val="20"/>
        </w:rPr>
        <w:t xml:space="preserve"> nạn lao động xảy ra trong lĩnh vực thăm dò, khai thác dầu khí, trừ </w:t>
      </w:r>
      <w:r w:rsidR="00D22FC3" w:rsidRPr="005F7DFA">
        <w:rPr>
          <w:rFonts w:ascii="Arial" w:hAnsi="Arial" w:cs="Arial"/>
          <w:sz w:val="20"/>
        </w:rPr>
        <w:t>trường</w:t>
      </w:r>
      <w:r w:rsidR="00027826" w:rsidRPr="005F7DFA">
        <w:rPr>
          <w:rFonts w:ascii="Arial" w:hAnsi="Arial" w:cs="Arial"/>
          <w:sz w:val="20"/>
        </w:rPr>
        <w:t xml:space="preserve"> hợp xảy ra trên các </w:t>
      </w:r>
      <w:r w:rsidR="00D22FC3" w:rsidRPr="005F7DFA">
        <w:rPr>
          <w:rFonts w:ascii="Arial" w:hAnsi="Arial" w:cs="Arial"/>
          <w:sz w:val="20"/>
        </w:rPr>
        <w:t>thi</w:t>
      </w:r>
      <w:r w:rsidR="00027826" w:rsidRPr="005F7DFA">
        <w:rPr>
          <w:rFonts w:ascii="Arial" w:hAnsi="Arial" w:cs="Arial"/>
          <w:sz w:val="20"/>
        </w:rPr>
        <w:t xml:space="preserve">ết bị, phương tiện thăm dò, khai thác dầu khí trên </w:t>
      </w:r>
      <w:r w:rsidR="00D22FC3" w:rsidRPr="005F7DFA">
        <w:rPr>
          <w:rFonts w:ascii="Arial" w:hAnsi="Arial" w:cs="Arial"/>
          <w:sz w:val="20"/>
        </w:rPr>
        <w:t>biển</w:t>
      </w:r>
      <w:r w:rsidR="00027826" w:rsidRPr="005F7DFA">
        <w:rPr>
          <w:rFonts w:ascii="Arial" w:hAnsi="Arial" w:cs="Arial"/>
          <w:sz w:val="20"/>
        </w:rPr>
        <w:t>;</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Bộ Quốc phòng, Bộ Công an 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để </w:t>
      </w:r>
      <w:r w:rsidR="005F7DFA" w:rsidRPr="005F7DFA">
        <w:rPr>
          <w:rFonts w:ascii="Arial" w:hAnsi="Arial" w:cs="Arial"/>
          <w:sz w:val="20"/>
        </w:rPr>
        <w:t>Điều</w:t>
      </w:r>
      <w:r w:rsidR="00027826" w:rsidRPr="005F7DFA">
        <w:rPr>
          <w:rFonts w:ascii="Arial" w:hAnsi="Arial" w:cs="Arial"/>
          <w:sz w:val="20"/>
        </w:rPr>
        <w:t xml:space="preserve"> tra các vụ </w:t>
      </w:r>
      <w:r w:rsidR="00D22FC3" w:rsidRPr="005F7DFA">
        <w:rPr>
          <w:rFonts w:ascii="Arial" w:hAnsi="Arial" w:cs="Arial"/>
          <w:sz w:val="20"/>
        </w:rPr>
        <w:t>tai</w:t>
      </w:r>
      <w:r w:rsidR="00027826" w:rsidRPr="005F7DFA">
        <w:rPr>
          <w:rFonts w:ascii="Arial" w:hAnsi="Arial" w:cs="Arial"/>
          <w:sz w:val="20"/>
        </w:rPr>
        <w:t xml:space="preserve"> nạn lao động xảy ra trong các đơn vị thuộc lực lượng vũ </w:t>
      </w:r>
      <w:r w:rsidR="00D22FC3" w:rsidRPr="005F7DFA">
        <w:rPr>
          <w:rFonts w:ascii="Arial" w:hAnsi="Arial" w:cs="Arial"/>
          <w:sz w:val="20"/>
        </w:rPr>
        <w:t>trang</w:t>
      </w:r>
      <w:r w:rsidR="00027826" w:rsidRPr="005F7DFA">
        <w:rPr>
          <w:rFonts w:ascii="Arial" w:hAnsi="Arial" w:cs="Arial"/>
          <w:sz w:val="20"/>
        </w:rPr>
        <w:t xml:space="preserve"> nhân dân thuộc thẩm quyền quản lý;</w:t>
      </w:r>
    </w:p>
    <w:p w:rsidR="00027826" w:rsidRPr="005F7DFA" w:rsidRDefault="00027826" w:rsidP="007913FB">
      <w:pPr>
        <w:spacing w:before="120"/>
        <w:rPr>
          <w:rFonts w:ascii="Arial" w:hAnsi="Arial" w:cs="Arial"/>
          <w:sz w:val="20"/>
        </w:rPr>
      </w:pPr>
      <w:r w:rsidRPr="005F7DFA">
        <w:rPr>
          <w:rFonts w:ascii="Arial" w:hAnsi="Arial" w:cs="Arial"/>
          <w:sz w:val="20"/>
        </w:rPr>
        <w:t xml:space="preserve">đ) </w:t>
      </w:r>
      <w:r w:rsidR="00D22FC3" w:rsidRPr="005F7DFA">
        <w:rPr>
          <w:rFonts w:ascii="Arial" w:hAnsi="Arial" w:cs="Arial"/>
          <w:sz w:val="20"/>
        </w:rPr>
        <w:t>Đo</w:t>
      </w:r>
      <w:r w:rsidRPr="005F7DFA">
        <w:rPr>
          <w:rFonts w:ascii="Arial" w:hAnsi="Arial" w:cs="Arial"/>
          <w:sz w:val="20"/>
        </w:rPr>
        <w:t xml:space="preserve">àn </w:t>
      </w:r>
      <w:r w:rsidR="005F7DFA" w:rsidRPr="005F7DFA">
        <w:rPr>
          <w:rFonts w:ascii="Arial" w:hAnsi="Arial" w:cs="Arial"/>
          <w:sz w:val="20"/>
        </w:rPr>
        <w:t>Điều</w:t>
      </w:r>
      <w:r w:rsidRPr="005F7DFA">
        <w:rPr>
          <w:rFonts w:ascii="Arial" w:hAnsi="Arial" w:cs="Arial"/>
          <w:sz w:val="20"/>
        </w:rPr>
        <w:t xml:space="preserve"> tra </w:t>
      </w:r>
      <w:r w:rsidR="00D22FC3" w:rsidRPr="005F7DFA">
        <w:rPr>
          <w:rFonts w:ascii="Arial" w:hAnsi="Arial" w:cs="Arial"/>
          <w:sz w:val="20"/>
        </w:rPr>
        <w:t>tai</w:t>
      </w:r>
      <w:r w:rsidRPr="005F7DFA">
        <w:rPr>
          <w:rFonts w:ascii="Arial" w:hAnsi="Arial" w:cs="Arial"/>
          <w:sz w:val="20"/>
        </w:rPr>
        <w:t xml:space="preserve"> nạn lao động quy định tại các </w:t>
      </w:r>
      <w:r w:rsidR="005F7DFA" w:rsidRPr="005F7DFA">
        <w:rPr>
          <w:rFonts w:ascii="Arial" w:hAnsi="Arial" w:cs="Arial"/>
          <w:sz w:val="20"/>
        </w:rPr>
        <w:t>Điểm</w:t>
      </w:r>
      <w:r w:rsidRPr="005F7DFA">
        <w:rPr>
          <w:rFonts w:ascii="Arial" w:hAnsi="Arial" w:cs="Arial"/>
          <w:sz w:val="20"/>
        </w:rPr>
        <w:t xml:space="preserve"> a, b, c và d </w:t>
      </w:r>
      <w:r w:rsidR="005F7DFA" w:rsidRPr="005F7DFA">
        <w:rPr>
          <w:rFonts w:ascii="Arial" w:hAnsi="Arial" w:cs="Arial"/>
          <w:sz w:val="20"/>
        </w:rPr>
        <w:t>Khoản</w:t>
      </w:r>
      <w:r w:rsidRPr="005F7DFA">
        <w:rPr>
          <w:rFonts w:ascii="Arial" w:hAnsi="Arial" w:cs="Arial"/>
          <w:sz w:val="20"/>
        </w:rPr>
        <w:t xml:space="preserve"> này phối hợp với Thanh tra Sở Lao động - Thương binh và Xã </w:t>
      </w:r>
      <w:r w:rsidR="00D22FC3" w:rsidRPr="005F7DFA">
        <w:rPr>
          <w:rFonts w:ascii="Arial" w:hAnsi="Arial" w:cs="Arial"/>
          <w:sz w:val="20"/>
        </w:rPr>
        <w:t>hộ</w:t>
      </w:r>
      <w:r w:rsidRPr="005F7DFA">
        <w:rPr>
          <w:rFonts w:ascii="Arial" w:hAnsi="Arial" w:cs="Arial"/>
          <w:sz w:val="20"/>
        </w:rPr>
        <w:t xml:space="preserve">i, nơi xảy ra </w:t>
      </w:r>
      <w:r w:rsidR="00D22FC3" w:rsidRPr="005F7DFA">
        <w:rPr>
          <w:rFonts w:ascii="Arial" w:hAnsi="Arial" w:cs="Arial"/>
          <w:sz w:val="20"/>
        </w:rPr>
        <w:t>tai</w:t>
      </w:r>
      <w:r w:rsidRPr="005F7DFA">
        <w:rPr>
          <w:rFonts w:ascii="Arial" w:hAnsi="Arial" w:cs="Arial"/>
          <w:sz w:val="20"/>
        </w:rPr>
        <w:t xml:space="preserve"> nạn lao động, hoặc Thanh tra Bộ Lao động - Thương binh và Xã </w:t>
      </w:r>
      <w:r w:rsidR="00D22FC3" w:rsidRPr="005F7DFA">
        <w:rPr>
          <w:rFonts w:ascii="Arial" w:hAnsi="Arial" w:cs="Arial"/>
          <w:sz w:val="20"/>
        </w:rPr>
        <w:t>hộ</w:t>
      </w:r>
      <w:r w:rsidRPr="005F7DFA">
        <w:rPr>
          <w:rFonts w:ascii="Arial" w:hAnsi="Arial" w:cs="Arial"/>
          <w:sz w:val="20"/>
        </w:rPr>
        <w:t xml:space="preserve">i để thực hiện </w:t>
      </w:r>
      <w:r w:rsidR="005F7DFA" w:rsidRPr="005F7DFA">
        <w:rPr>
          <w:rFonts w:ascii="Arial" w:hAnsi="Arial" w:cs="Arial"/>
          <w:sz w:val="20"/>
        </w:rPr>
        <w:t>Điều</w:t>
      </w:r>
      <w:r w:rsidRPr="005F7DFA">
        <w:rPr>
          <w:rFonts w:ascii="Arial" w:hAnsi="Arial" w:cs="Arial"/>
          <w:sz w:val="20"/>
        </w:rPr>
        <w:t xml:space="preserve"> tra; quy trình, thủ tục </w:t>
      </w:r>
      <w:r w:rsidR="005F7DFA" w:rsidRPr="005F7DFA">
        <w:rPr>
          <w:rFonts w:ascii="Arial" w:hAnsi="Arial" w:cs="Arial"/>
          <w:sz w:val="20"/>
        </w:rPr>
        <w:t>Điều</w:t>
      </w:r>
      <w:r w:rsidRPr="005F7DFA">
        <w:rPr>
          <w:rFonts w:ascii="Arial" w:hAnsi="Arial" w:cs="Arial"/>
          <w:sz w:val="20"/>
        </w:rPr>
        <w:t xml:space="preserve"> tra thực hiện theo quy định tại </w:t>
      </w:r>
      <w:r w:rsidR="005F7DFA" w:rsidRPr="005F7DFA">
        <w:rPr>
          <w:rFonts w:ascii="Arial" w:hAnsi="Arial" w:cs="Arial"/>
          <w:sz w:val="20"/>
        </w:rPr>
        <w:t>Điều</w:t>
      </w:r>
      <w:r w:rsidRPr="005F7DFA">
        <w:rPr>
          <w:rFonts w:ascii="Arial" w:hAnsi="Arial" w:cs="Arial"/>
          <w:sz w:val="20"/>
        </w:rPr>
        <w:t xml:space="preserve"> 15 Nghị định này.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Đối với các vụ </w:t>
      </w:r>
      <w:r w:rsidR="00D22FC3" w:rsidRPr="005F7DFA">
        <w:rPr>
          <w:rFonts w:ascii="Arial" w:hAnsi="Arial" w:cs="Arial"/>
          <w:sz w:val="20"/>
        </w:rPr>
        <w:t>tai</w:t>
      </w:r>
      <w:r w:rsidR="00027826" w:rsidRPr="005F7DFA">
        <w:rPr>
          <w:rFonts w:ascii="Arial" w:hAnsi="Arial" w:cs="Arial"/>
          <w:sz w:val="20"/>
        </w:rPr>
        <w:t xml:space="preserve"> nạn lao động nhẹ, </w:t>
      </w:r>
      <w:r w:rsidR="00D22FC3" w:rsidRPr="005F7DFA">
        <w:rPr>
          <w:rFonts w:ascii="Arial" w:hAnsi="Arial" w:cs="Arial"/>
          <w:sz w:val="20"/>
        </w:rPr>
        <w:t>tai</w:t>
      </w:r>
      <w:r w:rsidR="00027826" w:rsidRPr="005F7DFA">
        <w:rPr>
          <w:rFonts w:ascii="Arial" w:hAnsi="Arial" w:cs="Arial"/>
          <w:sz w:val="20"/>
        </w:rPr>
        <w:t xml:space="preserve"> nạn lao động làm một người lao động bị thương nặng mà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không quy định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thì người sử dụng lao động tiến hành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11 và </w:t>
      </w:r>
      <w:r w:rsidR="005F7DFA" w:rsidRPr="005F7DFA">
        <w:rPr>
          <w:rFonts w:ascii="Arial" w:hAnsi="Arial" w:cs="Arial"/>
          <w:sz w:val="20"/>
        </w:rPr>
        <w:t>Điều</w:t>
      </w:r>
      <w:r w:rsidR="00027826" w:rsidRPr="005F7DFA">
        <w:rPr>
          <w:rFonts w:ascii="Arial" w:hAnsi="Arial" w:cs="Arial"/>
          <w:sz w:val="20"/>
        </w:rPr>
        <w:t xml:space="preserve"> 13 Nghị định này.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4.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 IX và Phụ lục X ban hành kèm theo Nghị định này.</w:t>
      </w:r>
    </w:p>
    <w:p w:rsidR="00027826" w:rsidRPr="005F7DFA" w:rsidRDefault="005F7DFA" w:rsidP="007913FB">
      <w:pPr>
        <w:spacing w:before="120"/>
        <w:rPr>
          <w:rFonts w:ascii="Arial" w:hAnsi="Arial" w:cs="Arial"/>
          <w:b/>
          <w:sz w:val="20"/>
        </w:rPr>
      </w:pPr>
      <w:bookmarkStart w:id="46" w:name="dieu_22"/>
      <w:r w:rsidRPr="005F7DFA">
        <w:rPr>
          <w:rFonts w:ascii="Arial" w:hAnsi="Arial" w:cs="Arial"/>
          <w:b/>
          <w:sz w:val="20"/>
        </w:rPr>
        <w:t>Điều</w:t>
      </w:r>
      <w:r w:rsidR="00027826" w:rsidRPr="005F7DFA">
        <w:rPr>
          <w:rFonts w:ascii="Arial" w:hAnsi="Arial" w:cs="Arial"/>
          <w:b/>
          <w:sz w:val="20"/>
        </w:rPr>
        <w:t xml:space="preserve"> 22.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lao động làm bị thương một ng</w:t>
      </w:r>
      <w:r w:rsidR="00293083" w:rsidRPr="005F7DFA">
        <w:rPr>
          <w:rFonts w:ascii="Arial" w:hAnsi="Arial" w:cs="Arial"/>
          <w:b/>
          <w:sz w:val="20"/>
        </w:rPr>
        <w:t>ườ</w:t>
      </w:r>
      <w:r w:rsidR="00027826" w:rsidRPr="005F7DFA">
        <w:rPr>
          <w:rFonts w:ascii="Arial" w:hAnsi="Arial" w:cs="Arial"/>
          <w:b/>
          <w:sz w:val="20"/>
        </w:rPr>
        <w:t xml:space="preserve">i lao động chuyển thành </w:t>
      </w:r>
      <w:r w:rsidR="00D22FC3" w:rsidRPr="005F7DFA">
        <w:rPr>
          <w:rFonts w:ascii="Arial" w:hAnsi="Arial" w:cs="Arial"/>
          <w:b/>
          <w:sz w:val="20"/>
        </w:rPr>
        <w:t>tai</w:t>
      </w:r>
      <w:r w:rsidR="00027826" w:rsidRPr="005F7DFA">
        <w:rPr>
          <w:rFonts w:ascii="Arial" w:hAnsi="Arial" w:cs="Arial"/>
          <w:b/>
          <w:sz w:val="20"/>
        </w:rPr>
        <w:t xml:space="preserve"> nạn lao động chết người</w:t>
      </w:r>
      <w:bookmarkEnd w:id="46"/>
    </w:p>
    <w:p w:rsidR="00027826" w:rsidRPr="005F7DFA" w:rsidRDefault="00027826" w:rsidP="007913FB">
      <w:pPr>
        <w:spacing w:before="120"/>
        <w:rPr>
          <w:rFonts w:ascii="Arial" w:hAnsi="Arial" w:cs="Arial"/>
          <w:sz w:val="20"/>
        </w:rPr>
      </w:pPr>
      <w:r w:rsidRPr="005F7DFA">
        <w:rPr>
          <w:rFonts w:ascii="Arial" w:hAnsi="Arial" w:cs="Arial"/>
          <w:sz w:val="20"/>
        </w:rPr>
        <w:t xml:space="preserve">Đối với vụ </w:t>
      </w:r>
      <w:r w:rsidR="00D22FC3" w:rsidRPr="005F7DFA">
        <w:rPr>
          <w:rFonts w:ascii="Arial" w:hAnsi="Arial" w:cs="Arial"/>
          <w:sz w:val="20"/>
        </w:rPr>
        <w:t>tai</w:t>
      </w:r>
      <w:r w:rsidRPr="005F7DFA">
        <w:rPr>
          <w:rFonts w:ascii="Arial" w:hAnsi="Arial" w:cs="Arial"/>
          <w:sz w:val="20"/>
        </w:rPr>
        <w:t xml:space="preserve"> nạn lao động làm bị thương người lao động thuộc thẩm quyền </w:t>
      </w:r>
      <w:r w:rsidR="005F7DFA" w:rsidRPr="005F7DFA">
        <w:rPr>
          <w:rFonts w:ascii="Arial" w:hAnsi="Arial" w:cs="Arial"/>
          <w:sz w:val="20"/>
        </w:rPr>
        <w:t>Điều</w:t>
      </w:r>
      <w:r w:rsidRPr="005F7DFA">
        <w:rPr>
          <w:rFonts w:ascii="Arial" w:hAnsi="Arial" w:cs="Arial"/>
          <w:sz w:val="20"/>
        </w:rPr>
        <w:t xml:space="preserve"> tra của người sử dụng lao động, nhưng sau đó người lao động bị chết trong thời gian </w:t>
      </w:r>
      <w:r w:rsidR="005F7DFA" w:rsidRPr="005F7DFA">
        <w:rPr>
          <w:rFonts w:ascii="Arial" w:hAnsi="Arial" w:cs="Arial"/>
          <w:sz w:val="20"/>
        </w:rPr>
        <w:t>Điều</w:t>
      </w:r>
      <w:r w:rsidRPr="005F7DFA">
        <w:rPr>
          <w:rFonts w:ascii="Arial" w:hAnsi="Arial" w:cs="Arial"/>
          <w:sz w:val="20"/>
        </w:rPr>
        <w:t xml:space="preserve"> trị hoặc do tái phát của chính vết thương do </w:t>
      </w:r>
      <w:r w:rsidR="00D22FC3" w:rsidRPr="005F7DFA">
        <w:rPr>
          <w:rFonts w:ascii="Arial" w:hAnsi="Arial" w:cs="Arial"/>
          <w:sz w:val="20"/>
        </w:rPr>
        <w:t>tai</w:t>
      </w:r>
      <w:r w:rsidRPr="005F7DFA">
        <w:rPr>
          <w:rFonts w:ascii="Arial" w:hAnsi="Arial" w:cs="Arial"/>
          <w:sz w:val="20"/>
        </w:rPr>
        <w:t xml:space="preserve"> nạn lao động gây ra thì việc phối hợp </w:t>
      </w:r>
      <w:r w:rsidR="005F7DFA" w:rsidRPr="005F7DFA">
        <w:rPr>
          <w:rFonts w:ascii="Arial" w:hAnsi="Arial" w:cs="Arial"/>
          <w:sz w:val="20"/>
        </w:rPr>
        <w:t>Điều</w:t>
      </w:r>
      <w:r w:rsidRPr="005F7DFA">
        <w:rPr>
          <w:rFonts w:ascii="Arial" w:hAnsi="Arial" w:cs="Arial"/>
          <w:sz w:val="20"/>
        </w:rPr>
        <w:t xml:space="preserve"> tra được quy định như sau:</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1.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có trách nhiệm </w:t>
      </w:r>
      <w:r w:rsidR="00D22FC3" w:rsidRPr="005F7DFA">
        <w:rPr>
          <w:rFonts w:ascii="Arial" w:hAnsi="Arial" w:cs="Arial"/>
          <w:sz w:val="20"/>
        </w:rPr>
        <w:t>bàn</w:t>
      </w:r>
      <w:r w:rsidR="00027826" w:rsidRPr="005F7DFA">
        <w:rPr>
          <w:rFonts w:ascii="Arial" w:hAnsi="Arial" w:cs="Arial"/>
          <w:sz w:val="20"/>
        </w:rPr>
        <w:t xml:space="preserve"> giao toàn bộ hồ sơ liên quan đến </w:t>
      </w:r>
      <w:r w:rsidR="00D22FC3" w:rsidRPr="005F7DFA">
        <w:rPr>
          <w:rFonts w:ascii="Arial" w:hAnsi="Arial" w:cs="Arial"/>
          <w:sz w:val="20"/>
        </w:rPr>
        <w:t>tai</w:t>
      </w:r>
      <w:r w:rsidR="00027826" w:rsidRPr="005F7DFA">
        <w:rPr>
          <w:rFonts w:ascii="Arial" w:hAnsi="Arial" w:cs="Arial"/>
          <w:sz w:val="20"/>
        </w:rPr>
        <w:t xml:space="preserve"> nạn lao động đang </w:t>
      </w:r>
      <w:r w:rsidR="005F7DFA" w:rsidRPr="005F7DFA">
        <w:rPr>
          <w:rFonts w:ascii="Arial" w:hAnsi="Arial" w:cs="Arial"/>
          <w:sz w:val="20"/>
        </w:rPr>
        <w:t>Điều</w:t>
      </w:r>
      <w:r w:rsidR="00027826" w:rsidRPr="005F7DFA">
        <w:rPr>
          <w:rFonts w:ascii="Arial" w:hAnsi="Arial" w:cs="Arial"/>
          <w:sz w:val="20"/>
        </w:rPr>
        <w:t xml:space="preserve"> tra cho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2.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chưa </w:t>
      </w:r>
      <w:r w:rsidR="005F7DFA" w:rsidRPr="005F7DFA">
        <w:rPr>
          <w:rFonts w:ascii="Arial" w:hAnsi="Arial" w:cs="Arial"/>
          <w:sz w:val="20"/>
        </w:rPr>
        <w:t>Điều</w:t>
      </w:r>
      <w:r w:rsidR="00027826" w:rsidRPr="005F7DFA">
        <w:rPr>
          <w:rFonts w:ascii="Arial" w:hAnsi="Arial" w:cs="Arial"/>
          <w:sz w:val="20"/>
        </w:rPr>
        <w:t xml:space="preserve"> tra hoặc chưa hoàn thành việc </w:t>
      </w:r>
      <w:r w:rsidR="005F7DFA" w:rsidRPr="005F7DFA">
        <w:rPr>
          <w:rFonts w:ascii="Arial" w:hAnsi="Arial" w:cs="Arial"/>
          <w:sz w:val="20"/>
        </w:rPr>
        <w:t>Điều</w:t>
      </w:r>
      <w:r w:rsidR="00027826" w:rsidRPr="005F7DFA">
        <w:rPr>
          <w:rFonts w:ascii="Arial" w:hAnsi="Arial" w:cs="Arial"/>
          <w:sz w:val="20"/>
        </w:rPr>
        <w:t xml:space="preserve"> tra thì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tiếp tục </w:t>
      </w:r>
      <w:r w:rsidR="005F7DFA" w:rsidRPr="005F7DFA">
        <w:rPr>
          <w:rFonts w:ascii="Arial" w:hAnsi="Arial" w:cs="Arial"/>
          <w:sz w:val="20"/>
        </w:rPr>
        <w:t>Điều</w:t>
      </w:r>
      <w:r w:rsidR="00027826" w:rsidRPr="005F7DFA">
        <w:rPr>
          <w:rFonts w:ascii="Arial" w:hAnsi="Arial" w:cs="Arial"/>
          <w:sz w:val="20"/>
        </w:rPr>
        <w:t xml:space="preserve"> tra theo quy trình, thủ tục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chết người quy định tại </w:t>
      </w:r>
      <w:r w:rsidR="005F7DFA" w:rsidRPr="005F7DFA">
        <w:rPr>
          <w:rFonts w:ascii="Arial" w:hAnsi="Arial" w:cs="Arial"/>
          <w:sz w:val="20"/>
        </w:rPr>
        <w:t>Điều</w:t>
      </w:r>
      <w:r w:rsidR="00027826" w:rsidRPr="005F7DFA">
        <w:rPr>
          <w:rFonts w:ascii="Arial" w:hAnsi="Arial" w:cs="Arial"/>
          <w:sz w:val="20"/>
        </w:rPr>
        <w:t xml:space="preserve"> 14 Nghị định này;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3.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đã hoàn thành </w:t>
      </w:r>
      <w:r w:rsidR="005F7DFA" w:rsidRPr="005F7DFA">
        <w:rPr>
          <w:rFonts w:ascii="Arial" w:hAnsi="Arial" w:cs="Arial"/>
          <w:sz w:val="20"/>
        </w:rPr>
        <w:t>Điều</w:t>
      </w:r>
      <w:r w:rsidR="00027826" w:rsidRPr="005F7DFA">
        <w:rPr>
          <w:rFonts w:ascii="Arial" w:hAnsi="Arial" w:cs="Arial"/>
          <w:sz w:val="20"/>
        </w:rPr>
        <w:t xml:space="preserve"> tra vụ </w:t>
      </w:r>
      <w:r w:rsidR="00D22FC3" w:rsidRPr="005F7DFA">
        <w:rPr>
          <w:rFonts w:ascii="Arial" w:hAnsi="Arial" w:cs="Arial"/>
          <w:sz w:val="20"/>
        </w:rPr>
        <w:t>tai</w:t>
      </w:r>
      <w:r w:rsidR="00027826" w:rsidRPr="005F7DFA">
        <w:rPr>
          <w:rFonts w:ascii="Arial" w:hAnsi="Arial" w:cs="Arial"/>
          <w:sz w:val="20"/>
        </w:rPr>
        <w:t xml:space="preserve"> nạn lao động thì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 xem xét hồ sơ vụ </w:t>
      </w:r>
      <w:r w:rsidR="00D22FC3" w:rsidRPr="005F7DFA">
        <w:rPr>
          <w:rFonts w:ascii="Arial" w:hAnsi="Arial" w:cs="Arial"/>
          <w:sz w:val="20"/>
        </w:rPr>
        <w:t>tai</w:t>
      </w:r>
      <w:r w:rsidR="00027826" w:rsidRPr="005F7DFA">
        <w:rPr>
          <w:rFonts w:ascii="Arial" w:hAnsi="Arial" w:cs="Arial"/>
          <w:sz w:val="20"/>
        </w:rPr>
        <w:t xml:space="preserve"> nạn lao động nhận được và đánh giá kết quả </w:t>
      </w:r>
      <w:r w:rsidR="005F7DFA" w:rsidRPr="005F7DFA">
        <w:rPr>
          <w:rFonts w:ascii="Arial" w:hAnsi="Arial" w:cs="Arial"/>
          <w:sz w:val="20"/>
        </w:rPr>
        <w:t>Điều</w:t>
      </w:r>
      <w:r w:rsidR="00027826" w:rsidRPr="005F7DFA">
        <w:rPr>
          <w:rFonts w:ascii="Arial" w:hAnsi="Arial" w:cs="Arial"/>
          <w:sz w:val="20"/>
        </w:rPr>
        <w:t xml:space="preserve"> tra của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khi xét thấy cần </w:t>
      </w:r>
      <w:r w:rsidR="00D22FC3" w:rsidRPr="005F7DFA">
        <w:rPr>
          <w:rFonts w:ascii="Arial" w:hAnsi="Arial" w:cs="Arial"/>
          <w:sz w:val="20"/>
        </w:rPr>
        <w:t>thi</w:t>
      </w:r>
      <w:r w:rsidR="00027826" w:rsidRPr="005F7DFA">
        <w:rPr>
          <w:rFonts w:ascii="Arial" w:hAnsi="Arial" w:cs="Arial"/>
          <w:sz w:val="20"/>
        </w:rPr>
        <w:t xml:space="preserve">ết thì tiến hành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lại</w:t>
      </w:r>
      <w:r w:rsidR="00027826" w:rsidRPr="005F7DFA">
        <w:rPr>
          <w:rFonts w:ascii="Arial" w:hAnsi="Arial" w:cs="Arial"/>
          <w:sz w:val="20"/>
        </w:rPr>
        <w:t xml:space="preserve"> và lập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đối với vụ </w:t>
      </w:r>
      <w:r w:rsidR="00D22FC3" w:rsidRPr="005F7DFA">
        <w:rPr>
          <w:rFonts w:ascii="Arial" w:hAnsi="Arial" w:cs="Arial"/>
          <w:sz w:val="20"/>
        </w:rPr>
        <w:t>tai</w:t>
      </w:r>
      <w:r w:rsidR="00027826" w:rsidRPr="005F7DFA">
        <w:rPr>
          <w:rFonts w:ascii="Arial" w:hAnsi="Arial" w:cs="Arial"/>
          <w:sz w:val="20"/>
        </w:rPr>
        <w:t xml:space="preserve"> nạn lao động này theo quy định tại </w:t>
      </w:r>
      <w:r w:rsidR="005F7DFA" w:rsidRPr="005F7DFA">
        <w:rPr>
          <w:rFonts w:ascii="Arial" w:hAnsi="Arial" w:cs="Arial"/>
          <w:sz w:val="20"/>
        </w:rPr>
        <w:t>Điều</w:t>
      </w:r>
      <w:r w:rsidR="00027826" w:rsidRPr="005F7DFA">
        <w:rPr>
          <w:rFonts w:ascii="Arial" w:hAnsi="Arial" w:cs="Arial"/>
          <w:sz w:val="20"/>
        </w:rPr>
        <w:t xml:space="preserve"> 17 Nghị định này.</w:t>
      </w:r>
    </w:p>
    <w:p w:rsidR="00027826" w:rsidRPr="005F7DFA" w:rsidRDefault="005F7DFA" w:rsidP="007913FB">
      <w:pPr>
        <w:spacing w:before="120"/>
        <w:rPr>
          <w:rFonts w:ascii="Arial" w:hAnsi="Arial" w:cs="Arial"/>
          <w:b/>
          <w:sz w:val="20"/>
        </w:rPr>
      </w:pPr>
      <w:bookmarkStart w:id="47" w:name="dieu_23"/>
      <w:r w:rsidRPr="005F7DFA">
        <w:rPr>
          <w:rFonts w:ascii="Arial" w:hAnsi="Arial" w:cs="Arial"/>
          <w:b/>
          <w:sz w:val="20"/>
        </w:rPr>
        <w:t>Điều</w:t>
      </w:r>
      <w:r w:rsidR="00027826" w:rsidRPr="005F7DFA">
        <w:rPr>
          <w:rFonts w:ascii="Arial" w:hAnsi="Arial" w:cs="Arial"/>
          <w:b/>
          <w:sz w:val="20"/>
        </w:rPr>
        <w:t xml:space="preserve"> 23. </w:t>
      </w:r>
      <w:r w:rsidRPr="005F7DFA">
        <w:rPr>
          <w:rFonts w:ascii="Arial" w:hAnsi="Arial" w:cs="Arial"/>
          <w:b/>
          <w:sz w:val="20"/>
        </w:rPr>
        <w:t>Điều</w:t>
      </w:r>
      <w:r w:rsidR="00027826" w:rsidRPr="005F7DFA">
        <w:rPr>
          <w:rFonts w:ascii="Arial" w:hAnsi="Arial" w:cs="Arial"/>
          <w:b/>
          <w:sz w:val="20"/>
        </w:rPr>
        <w:t xml:space="preserve"> tra </w:t>
      </w:r>
      <w:r w:rsidR="00D22FC3" w:rsidRPr="005F7DFA">
        <w:rPr>
          <w:rFonts w:ascii="Arial" w:hAnsi="Arial" w:cs="Arial"/>
          <w:b/>
          <w:sz w:val="20"/>
        </w:rPr>
        <w:t>tai</w:t>
      </w:r>
      <w:r w:rsidR="00027826" w:rsidRPr="005F7DFA">
        <w:rPr>
          <w:rFonts w:ascii="Arial" w:hAnsi="Arial" w:cs="Arial"/>
          <w:b/>
          <w:sz w:val="20"/>
        </w:rPr>
        <w:t xml:space="preserve"> nạn giao thông liên quan đến lao động</w:t>
      </w:r>
      <w:bookmarkEnd w:id="47"/>
    </w:p>
    <w:p w:rsidR="00027826" w:rsidRPr="005F7DFA" w:rsidRDefault="00D22FC3" w:rsidP="007913FB">
      <w:pPr>
        <w:spacing w:before="120"/>
        <w:rPr>
          <w:rFonts w:ascii="Arial" w:hAnsi="Arial" w:cs="Arial"/>
          <w:sz w:val="20"/>
        </w:rPr>
      </w:pPr>
      <w:r w:rsidRPr="005F7DFA">
        <w:rPr>
          <w:rFonts w:ascii="Arial" w:hAnsi="Arial" w:cs="Arial"/>
          <w:sz w:val="20"/>
        </w:rPr>
        <w:t>Trường</w:t>
      </w:r>
      <w:r w:rsidR="00027826" w:rsidRPr="005F7DFA">
        <w:rPr>
          <w:rFonts w:ascii="Arial" w:hAnsi="Arial" w:cs="Arial"/>
          <w:sz w:val="20"/>
        </w:rPr>
        <w:t xml:space="preserve"> hợp người lao động bị </w:t>
      </w:r>
      <w:r w:rsidRPr="005F7DFA">
        <w:rPr>
          <w:rFonts w:ascii="Arial" w:hAnsi="Arial" w:cs="Arial"/>
          <w:sz w:val="20"/>
        </w:rPr>
        <w:t>tai</w:t>
      </w:r>
      <w:r w:rsidR="00027826" w:rsidRPr="005F7DFA">
        <w:rPr>
          <w:rFonts w:ascii="Arial" w:hAnsi="Arial" w:cs="Arial"/>
          <w:sz w:val="20"/>
        </w:rPr>
        <w:t xml:space="preserve"> nạn giao thông khi đang thực hiện công việc, nhiệm vụ lao động hoặc khi đi từ nơi ở đến nơi làm việc hoặc đi từ nơi làm việc về nơi ở thì </w:t>
      </w:r>
      <w:r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có thẩm quyền quy định tại các </w:t>
      </w:r>
      <w:bookmarkStart w:id="48" w:name="dc_17"/>
      <w:r w:rsidR="005F7DFA" w:rsidRPr="005F7DFA">
        <w:rPr>
          <w:rFonts w:ascii="Arial" w:hAnsi="Arial" w:cs="Arial"/>
          <w:sz w:val="20"/>
        </w:rPr>
        <w:t>Khoản</w:t>
      </w:r>
      <w:r w:rsidR="00027826" w:rsidRPr="005F7DFA">
        <w:rPr>
          <w:rFonts w:ascii="Arial" w:hAnsi="Arial" w:cs="Arial"/>
          <w:sz w:val="20"/>
        </w:rPr>
        <w:t xml:space="preserve"> 1, 2, 3 và 4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48"/>
      <w:r w:rsidR="00027826" w:rsidRPr="005F7DFA">
        <w:rPr>
          <w:rFonts w:ascii="Arial" w:hAnsi="Arial" w:cs="Arial"/>
          <w:sz w:val="20"/>
        </w:rPr>
        <w:t xml:space="preserve">, </w:t>
      </w:r>
      <w:r w:rsidR="005F7DFA" w:rsidRPr="005F7DFA">
        <w:rPr>
          <w:rFonts w:ascii="Arial" w:hAnsi="Arial" w:cs="Arial"/>
          <w:sz w:val="20"/>
        </w:rPr>
        <w:t>Điều</w:t>
      </w:r>
      <w:r w:rsidR="00027826" w:rsidRPr="005F7DFA">
        <w:rPr>
          <w:rFonts w:ascii="Arial" w:hAnsi="Arial" w:cs="Arial"/>
          <w:sz w:val="20"/>
        </w:rPr>
        <w:t xml:space="preserve"> 11 và </w:t>
      </w:r>
      <w:r w:rsidR="005F7DFA" w:rsidRPr="005F7DFA">
        <w:rPr>
          <w:rFonts w:ascii="Arial" w:hAnsi="Arial" w:cs="Arial"/>
          <w:sz w:val="20"/>
        </w:rPr>
        <w:t>Điều</w:t>
      </w:r>
      <w:r w:rsidR="00027826" w:rsidRPr="005F7DFA">
        <w:rPr>
          <w:rFonts w:ascii="Arial" w:hAnsi="Arial" w:cs="Arial"/>
          <w:sz w:val="20"/>
        </w:rPr>
        <w:t xml:space="preserve"> 21 Nghị định này tiến hành xác </w:t>
      </w:r>
      <w:r w:rsidRPr="005F7DFA">
        <w:rPr>
          <w:rFonts w:ascii="Arial" w:hAnsi="Arial" w:cs="Arial"/>
          <w:sz w:val="20"/>
        </w:rPr>
        <w:t>minh</w:t>
      </w:r>
      <w:r w:rsidR="00027826" w:rsidRPr="005F7DFA">
        <w:rPr>
          <w:rFonts w:ascii="Arial" w:hAnsi="Arial" w:cs="Arial"/>
          <w:sz w:val="20"/>
        </w:rPr>
        <w:t xml:space="preserve">, lập </w:t>
      </w:r>
      <w:r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căn cứ vào một trong các văn bản, tài liệu sau đây: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Hồ sơ giải quyết </w:t>
      </w:r>
      <w:r w:rsidR="00D22FC3" w:rsidRPr="005F7DFA">
        <w:rPr>
          <w:rFonts w:ascii="Arial" w:hAnsi="Arial" w:cs="Arial"/>
          <w:sz w:val="20"/>
        </w:rPr>
        <w:t>tai</w:t>
      </w:r>
      <w:r w:rsidR="00027826" w:rsidRPr="005F7DFA">
        <w:rPr>
          <w:rFonts w:ascii="Arial" w:hAnsi="Arial" w:cs="Arial"/>
          <w:sz w:val="20"/>
        </w:rPr>
        <w:t xml:space="preserve"> nạn giao thông của cơ quan cảnh sát giao thông;</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Văn bản xác nhận bị </w:t>
      </w:r>
      <w:r w:rsidR="00D22FC3" w:rsidRPr="005F7DFA">
        <w:rPr>
          <w:rFonts w:ascii="Arial" w:hAnsi="Arial" w:cs="Arial"/>
          <w:sz w:val="20"/>
        </w:rPr>
        <w:t>tai</w:t>
      </w:r>
      <w:r w:rsidR="00027826" w:rsidRPr="005F7DFA">
        <w:rPr>
          <w:rFonts w:ascii="Arial" w:hAnsi="Arial" w:cs="Arial"/>
          <w:sz w:val="20"/>
        </w:rPr>
        <w:t xml:space="preserve"> nạn của cơ quan công an cấp xã nơi xảy ra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Văn bản xác nhận bị </w:t>
      </w:r>
      <w:r w:rsidR="00D22FC3" w:rsidRPr="005F7DFA">
        <w:rPr>
          <w:rFonts w:ascii="Arial" w:hAnsi="Arial" w:cs="Arial"/>
          <w:sz w:val="20"/>
        </w:rPr>
        <w:t>tai</w:t>
      </w:r>
      <w:r w:rsidR="00027826" w:rsidRPr="005F7DFA">
        <w:rPr>
          <w:rFonts w:ascii="Arial" w:hAnsi="Arial" w:cs="Arial"/>
          <w:sz w:val="20"/>
        </w:rPr>
        <w:t xml:space="preserve"> nạn của chính quyền địa phương nơi xảy ra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5F7DFA" w:rsidP="007913FB">
      <w:pPr>
        <w:spacing w:before="120"/>
        <w:rPr>
          <w:rFonts w:ascii="Arial" w:hAnsi="Arial" w:cs="Arial"/>
          <w:b/>
          <w:sz w:val="20"/>
        </w:rPr>
      </w:pPr>
      <w:bookmarkStart w:id="49" w:name="dieu_24"/>
      <w:r w:rsidRPr="005F7DFA">
        <w:rPr>
          <w:rFonts w:ascii="Arial" w:hAnsi="Arial" w:cs="Arial"/>
          <w:b/>
          <w:sz w:val="20"/>
        </w:rPr>
        <w:t>Điều</w:t>
      </w:r>
      <w:r w:rsidR="00027826" w:rsidRPr="005F7DFA">
        <w:rPr>
          <w:rFonts w:ascii="Arial" w:hAnsi="Arial" w:cs="Arial"/>
          <w:b/>
          <w:sz w:val="20"/>
        </w:rPr>
        <w:t xml:space="preserve"> 24. Thời </w:t>
      </w:r>
      <w:r w:rsidRPr="005F7DFA">
        <w:rPr>
          <w:rFonts w:ascii="Arial" w:hAnsi="Arial" w:cs="Arial"/>
          <w:b/>
          <w:sz w:val="20"/>
        </w:rPr>
        <w:t>Điểm</w:t>
      </w:r>
      <w:r w:rsidR="00027826" w:rsidRPr="005F7DFA">
        <w:rPr>
          <w:rFonts w:ascii="Arial" w:hAnsi="Arial" w:cs="Arial"/>
          <w:b/>
          <w:sz w:val="20"/>
        </w:rPr>
        <w:t xml:space="preserve">, mẫu báo cáo </w:t>
      </w:r>
      <w:r w:rsidR="00D22FC3" w:rsidRPr="005F7DFA">
        <w:rPr>
          <w:rFonts w:ascii="Arial" w:hAnsi="Arial" w:cs="Arial"/>
          <w:b/>
          <w:sz w:val="20"/>
        </w:rPr>
        <w:t>tai</w:t>
      </w:r>
      <w:r w:rsidR="00027826" w:rsidRPr="005F7DFA">
        <w:rPr>
          <w:rFonts w:ascii="Arial" w:hAnsi="Arial" w:cs="Arial"/>
          <w:b/>
          <w:sz w:val="20"/>
        </w:rPr>
        <w:t xml:space="preserve"> nạn lao động</w:t>
      </w:r>
      <w:bookmarkEnd w:id="49"/>
    </w:p>
    <w:p w:rsidR="00027826" w:rsidRPr="005F7DFA" w:rsidRDefault="00027826" w:rsidP="007913FB">
      <w:pPr>
        <w:spacing w:before="120"/>
        <w:rPr>
          <w:rFonts w:ascii="Arial" w:hAnsi="Arial" w:cs="Arial"/>
          <w:sz w:val="20"/>
        </w:rPr>
      </w:pPr>
      <w:r w:rsidRPr="005F7DFA">
        <w:rPr>
          <w:rFonts w:ascii="Arial" w:hAnsi="Arial" w:cs="Arial"/>
          <w:sz w:val="20"/>
        </w:rPr>
        <w:t xml:space="preserve">Việc báo cáo </w:t>
      </w:r>
      <w:r w:rsidR="00D22FC3" w:rsidRPr="005F7DFA">
        <w:rPr>
          <w:rFonts w:ascii="Arial" w:hAnsi="Arial" w:cs="Arial"/>
          <w:sz w:val="20"/>
        </w:rPr>
        <w:t>tai</w:t>
      </w:r>
      <w:r w:rsidRPr="005F7DFA">
        <w:rPr>
          <w:rFonts w:ascii="Arial" w:hAnsi="Arial" w:cs="Arial"/>
          <w:sz w:val="20"/>
        </w:rPr>
        <w:t xml:space="preserve"> nạn lao động theo quy định tại </w:t>
      </w:r>
      <w:bookmarkStart w:id="50" w:name="dc_18"/>
      <w:r w:rsidR="005F7DFA" w:rsidRPr="005F7DFA">
        <w:rPr>
          <w:rFonts w:ascii="Arial" w:hAnsi="Arial" w:cs="Arial"/>
          <w:sz w:val="20"/>
        </w:rPr>
        <w:t>Điều</w:t>
      </w:r>
      <w:r w:rsidRPr="005F7DFA">
        <w:rPr>
          <w:rFonts w:ascii="Arial" w:hAnsi="Arial" w:cs="Arial"/>
          <w:sz w:val="20"/>
        </w:rPr>
        <w:t xml:space="preserve"> 36 </w:t>
      </w:r>
      <w:r w:rsidR="009D0222" w:rsidRPr="005F7DFA">
        <w:rPr>
          <w:rFonts w:ascii="Arial" w:hAnsi="Arial" w:cs="Arial"/>
          <w:sz w:val="20"/>
        </w:rPr>
        <w:t>Luật</w:t>
      </w:r>
      <w:r w:rsidRPr="005F7DFA">
        <w:rPr>
          <w:rFonts w:ascii="Arial" w:hAnsi="Arial" w:cs="Arial"/>
          <w:sz w:val="20"/>
        </w:rPr>
        <w:t xml:space="preserve"> An toàn, vệ sinh lao động</w:t>
      </w:r>
      <w:bookmarkEnd w:id="50"/>
      <w:r w:rsidRPr="005F7DFA">
        <w:rPr>
          <w:rFonts w:ascii="Arial" w:hAnsi="Arial" w:cs="Arial"/>
          <w:sz w:val="20"/>
        </w:rPr>
        <w:t xml:space="preserve"> được thực hiện như sau:</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Người sử dụng lao động gửi báo cáo tổng hợp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về Sở Lao động - Thương binh và Xã </w:t>
      </w:r>
      <w:r w:rsidR="00D22FC3" w:rsidRPr="005F7DFA">
        <w:rPr>
          <w:rFonts w:ascii="Arial" w:hAnsi="Arial" w:cs="Arial"/>
          <w:sz w:val="20"/>
        </w:rPr>
        <w:t>hộ</w:t>
      </w:r>
      <w:r w:rsidR="00027826" w:rsidRPr="005F7DFA">
        <w:rPr>
          <w:rFonts w:ascii="Arial" w:hAnsi="Arial" w:cs="Arial"/>
          <w:sz w:val="20"/>
        </w:rPr>
        <w:t>i, nơi đặt trụ sở chính của người sử dụng lao động; báo cáo gửi trước ngày 05 tháng 7 h</w:t>
      </w:r>
      <w:r w:rsidR="002F6BC8" w:rsidRPr="005F7DFA">
        <w:rPr>
          <w:rFonts w:ascii="Arial" w:hAnsi="Arial" w:cs="Arial"/>
          <w:sz w:val="20"/>
          <w:lang w:val="en-US"/>
        </w:rPr>
        <w:t>ằ</w:t>
      </w:r>
      <w:r w:rsidR="00027826" w:rsidRPr="005F7DFA">
        <w:rPr>
          <w:rFonts w:ascii="Arial" w:hAnsi="Arial" w:cs="Arial"/>
          <w:sz w:val="20"/>
        </w:rPr>
        <w:t>ng năm đối với báo cáo 6 tháng đầu năm và trước ngày 10 tháng 01 năm sau đối với báo cáo năm theo mẫu quy định tại Phụ lục XII ban hành kèm theo Nghị định này. Báo cáo gửi bằng một trong các hình thức sau đây: trực tiếp, fax, đường bưu điện, thư điện t</w:t>
      </w:r>
      <w:r w:rsidRPr="005F7DFA">
        <w:rPr>
          <w:rFonts w:ascii="Arial" w:hAnsi="Arial" w:cs="Arial"/>
          <w:sz w:val="20"/>
          <w:lang w:val="en-US"/>
        </w:rPr>
        <w:t>ử</w:t>
      </w:r>
      <w:r w:rsidR="00027826" w:rsidRPr="005F7DFA">
        <w:rPr>
          <w:rFonts w:ascii="Arial" w:hAnsi="Arial" w:cs="Arial"/>
          <w:sz w:val="20"/>
        </w:rPr>
        <w:t>.</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2. </w:t>
      </w:r>
      <w:r w:rsidR="00293083" w:rsidRPr="005F7DFA">
        <w:rPr>
          <w:rFonts w:ascii="Arial" w:hAnsi="Arial" w:cs="Arial"/>
          <w:sz w:val="20"/>
        </w:rPr>
        <w:t>Ủy ban</w:t>
      </w:r>
      <w:r w:rsidR="00027826" w:rsidRPr="005F7DFA">
        <w:rPr>
          <w:rFonts w:ascii="Arial" w:hAnsi="Arial" w:cs="Arial"/>
          <w:sz w:val="20"/>
        </w:rPr>
        <w:t xml:space="preserve"> nhân dân cấp xã báo cáo </w:t>
      </w:r>
      <w:r w:rsidR="00D22FC3" w:rsidRPr="005F7DFA">
        <w:rPr>
          <w:rFonts w:ascii="Arial" w:hAnsi="Arial" w:cs="Arial"/>
          <w:sz w:val="20"/>
        </w:rPr>
        <w:t>tai</w:t>
      </w:r>
      <w:r w:rsidR="00027826" w:rsidRPr="005F7DFA">
        <w:rPr>
          <w:rFonts w:ascii="Arial" w:hAnsi="Arial" w:cs="Arial"/>
          <w:sz w:val="20"/>
        </w:rPr>
        <w:t xml:space="preserve"> nạn lao động,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liên quan đến người lao động làm việc không theo hợp đ</w:t>
      </w:r>
      <w:r w:rsidRPr="005F7DFA">
        <w:rPr>
          <w:rFonts w:ascii="Arial" w:hAnsi="Arial" w:cs="Arial"/>
          <w:sz w:val="20"/>
          <w:lang w:val="en-US"/>
        </w:rPr>
        <w:t>ồ</w:t>
      </w:r>
      <w:r w:rsidR="00027826" w:rsidRPr="005F7DFA">
        <w:rPr>
          <w:rFonts w:ascii="Arial" w:hAnsi="Arial" w:cs="Arial"/>
          <w:sz w:val="20"/>
        </w:rPr>
        <w:t xml:space="preserve">ng lao động xảy ra trên địa </w:t>
      </w:r>
      <w:r w:rsidR="00D22FC3" w:rsidRPr="005F7DFA">
        <w:rPr>
          <w:rFonts w:ascii="Arial" w:hAnsi="Arial" w:cs="Arial"/>
          <w:sz w:val="20"/>
        </w:rPr>
        <w:t>bàn</w:t>
      </w:r>
      <w:r w:rsidR="00027826" w:rsidRPr="005F7DFA">
        <w:rPr>
          <w:rFonts w:ascii="Arial" w:hAnsi="Arial" w:cs="Arial"/>
          <w:sz w:val="20"/>
        </w:rPr>
        <w:t xml:space="preserve"> theo quy định tại </w:t>
      </w:r>
      <w:bookmarkStart w:id="51" w:name="dc_19"/>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36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51"/>
      <w:r w:rsidR="00027826" w:rsidRPr="005F7DFA">
        <w:rPr>
          <w:rFonts w:ascii="Arial" w:hAnsi="Arial" w:cs="Arial"/>
          <w:sz w:val="20"/>
        </w:rPr>
        <w:t xml:space="preserve"> với </w:t>
      </w:r>
      <w:r w:rsidR="00293083" w:rsidRPr="005F7DFA">
        <w:rPr>
          <w:rFonts w:ascii="Arial" w:hAnsi="Arial" w:cs="Arial"/>
          <w:sz w:val="20"/>
        </w:rPr>
        <w:t>Ủy ban</w:t>
      </w:r>
      <w:r w:rsidR="00027826" w:rsidRPr="005F7DFA">
        <w:rPr>
          <w:rFonts w:ascii="Arial" w:hAnsi="Arial" w:cs="Arial"/>
          <w:sz w:val="20"/>
        </w:rPr>
        <w:t xml:space="preserve"> nhân dân cấp huyện theo mẫu quy định Phụ lục XVI ban hành kèm theo Nghị định này trước ngày 05 tháng 7 đối với báo cáo 6 tháng đầu năm và trước ngày 05 tháng 01 năm sau đối với báo cáo năm.</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3. </w:t>
      </w:r>
      <w:r w:rsidR="00293083" w:rsidRPr="005F7DFA">
        <w:rPr>
          <w:rFonts w:ascii="Arial" w:hAnsi="Arial" w:cs="Arial"/>
          <w:sz w:val="20"/>
        </w:rPr>
        <w:t>Ủy ban</w:t>
      </w:r>
      <w:r w:rsidR="00027826" w:rsidRPr="005F7DFA">
        <w:rPr>
          <w:rFonts w:ascii="Arial" w:hAnsi="Arial" w:cs="Arial"/>
          <w:sz w:val="20"/>
        </w:rPr>
        <w:t xml:space="preserve"> nhân dân cấp huyện tổng hợp </w:t>
      </w:r>
      <w:r w:rsidR="00D22FC3" w:rsidRPr="005F7DFA">
        <w:rPr>
          <w:rFonts w:ascii="Arial" w:hAnsi="Arial" w:cs="Arial"/>
          <w:sz w:val="20"/>
        </w:rPr>
        <w:t>tai</w:t>
      </w:r>
      <w:r w:rsidR="00027826" w:rsidRPr="005F7DFA">
        <w:rPr>
          <w:rFonts w:ascii="Arial" w:hAnsi="Arial" w:cs="Arial"/>
          <w:sz w:val="20"/>
        </w:rPr>
        <w:t xml:space="preserve"> nạn lao động,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liên quan đến người lao động làm việc không theo hợp đồng lao động xảy ra trên địa </w:t>
      </w:r>
      <w:r w:rsidR="00D22FC3" w:rsidRPr="005F7DFA">
        <w:rPr>
          <w:rFonts w:ascii="Arial" w:hAnsi="Arial" w:cs="Arial"/>
          <w:sz w:val="20"/>
        </w:rPr>
        <w:t>bàn</w:t>
      </w:r>
      <w:r w:rsidR="00027826" w:rsidRPr="005F7DFA">
        <w:rPr>
          <w:rFonts w:ascii="Arial" w:hAnsi="Arial" w:cs="Arial"/>
          <w:sz w:val="20"/>
        </w:rPr>
        <w:t xml:space="preserve">, báo cáo Sở Lao động - Thương binh và Xã </w:t>
      </w:r>
      <w:r w:rsidR="00D22FC3" w:rsidRPr="005F7DFA">
        <w:rPr>
          <w:rFonts w:ascii="Arial" w:hAnsi="Arial" w:cs="Arial"/>
          <w:sz w:val="20"/>
        </w:rPr>
        <w:t>hộ</w:t>
      </w:r>
      <w:r w:rsidR="00027826" w:rsidRPr="005F7DFA">
        <w:rPr>
          <w:rFonts w:ascii="Arial" w:hAnsi="Arial" w:cs="Arial"/>
          <w:sz w:val="20"/>
        </w:rPr>
        <w:t>i theo mẫu quy định Phụ lục XVI ban hành kèm theo Nghị định này trước ngày 10 tháng 7 đối với báo cáo 6 tháng đầu năm và trước ngày 10 tháng 01 năm sau đối với báo cáo năm.</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Trách nhiệm báo cáo của Sở Lao động - Thương binh và Xã </w:t>
      </w:r>
      <w:r w:rsidR="00D22FC3" w:rsidRPr="005F7DFA">
        <w:rPr>
          <w:rFonts w:ascii="Arial" w:hAnsi="Arial" w:cs="Arial"/>
          <w:sz w:val="20"/>
        </w:rPr>
        <w:t>hộ</w:t>
      </w:r>
      <w:r w:rsidR="00027826" w:rsidRPr="005F7DFA">
        <w:rPr>
          <w:rFonts w:ascii="Arial" w:hAnsi="Arial" w:cs="Arial"/>
          <w:sz w:val="20"/>
        </w:rPr>
        <w:t>i như sau:</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Báo cáo nhanh các vụ </w:t>
      </w:r>
      <w:r w:rsidR="00D22FC3" w:rsidRPr="005F7DFA">
        <w:rPr>
          <w:rFonts w:ascii="Arial" w:hAnsi="Arial" w:cs="Arial"/>
          <w:sz w:val="20"/>
        </w:rPr>
        <w:t>tai</w:t>
      </w:r>
      <w:r w:rsidR="00027826" w:rsidRPr="005F7DFA">
        <w:rPr>
          <w:rFonts w:ascii="Arial" w:hAnsi="Arial" w:cs="Arial"/>
          <w:sz w:val="20"/>
        </w:rPr>
        <w:t xml:space="preserve"> nạn lao động chết người, </w:t>
      </w:r>
      <w:r w:rsidR="00D22FC3" w:rsidRPr="005F7DFA">
        <w:rPr>
          <w:rFonts w:ascii="Arial" w:hAnsi="Arial" w:cs="Arial"/>
          <w:sz w:val="20"/>
        </w:rPr>
        <w:t>tai</w:t>
      </w:r>
      <w:r w:rsidR="00027826" w:rsidRPr="005F7DFA">
        <w:rPr>
          <w:rFonts w:ascii="Arial" w:hAnsi="Arial" w:cs="Arial"/>
          <w:sz w:val="20"/>
        </w:rPr>
        <w:t xml:space="preserve"> nạn lao động nặng làm bị thương từ hai người lao động trở lên về Bộ Lao động - Thương binh và Xã </w:t>
      </w:r>
      <w:r w:rsidR="00D22FC3" w:rsidRPr="005F7DFA">
        <w:rPr>
          <w:rFonts w:ascii="Arial" w:hAnsi="Arial" w:cs="Arial"/>
          <w:sz w:val="20"/>
        </w:rPr>
        <w:t>hộ</w:t>
      </w:r>
      <w:r w:rsidR="00027826" w:rsidRPr="005F7DFA">
        <w:rPr>
          <w:rFonts w:ascii="Arial" w:hAnsi="Arial" w:cs="Arial"/>
          <w:sz w:val="20"/>
        </w:rPr>
        <w:t>i theo mẫu quy định tại Phụ lục XIII ban hành kèm theo Nghị định này;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Tổng hợp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xảy ra trong 6 tháng đầu năm và một năm trên địa </w:t>
      </w:r>
      <w:r w:rsidR="00D22FC3" w:rsidRPr="005F7DFA">
        <w:rPr>
          <w:rFonts w:ascii="Arial" w:hAnsi="Arial" w:cs="Arial"/>
          <w:sz w:val="20"/>
        </w:rPr>
        <w:t>bàn</w:t>
      </w:r>
      <w:r w:rsidR="00027826" w:rsidRPr="005F7DFA">
        <w:rPr>
          <w:rFonts w:ascii="Arial" w:hAnsi="Arial" w:cs="Arial"/>
          <w:sz w:val="20"/>
        </w:rPr>
        <w:t xml:space="preserve"> tỉnh; gửi báo cáo tổng hợp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theo mẫu quy định tại Phụ lục XIV và Phụ lục XV ban hành kèm theo Nghị định này về Bộ Lao động - Thương binh và Xã </w:t>
      </w:r>
      <w:r w:rsidR="00D22FC3" w:rsidRPr="005F7DFA">
        <w:rPr>
          <w:rFonts w:ascii="Arial" w:hAnsi="Arial" w:cs="Arial"/>
          <w:sz w:val="20"/>
        </w:rPr>
        <w:t>hộ</w:t>
      </w:r>
      <w:r w:rsidR="00027826" w:rsidRPr="005F7DFA">
        <w:rPr>
          <w:rFonts w:ascii="Arial" w:hAnsi="Arial" w:cs="Arial"/>
          <w:sz w:val="20"/>
        </w:rPr>
        <w:t>i (Cục An toàn lao động) và Cục Thống kê tỉnh trước ngày 15 tháng 7 đối với báo cáo 6 tháng đầu năm và trước ngày 25 tháng 01 năm sau đối với báo cáo năm.</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Các cơ quan chủ trì thực hiện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trong lĩnh vực đặc thù theo quy định tại </w:t>
      </w:r>
      <w:bookmarkStart w:id="52" w:name="dc_20"/>
      <w:r w:rsidR="005F7DFA" w:rsidRPr="005F7DFA">
        <w:rPr>
          <w:rFonts w:ascii="Arial" w:hAnsi="Arial" w:cs="Arial"/>
          <w:sz w:val="20"/>
        </w:rPr>
        <w:t>Khoản</w:t>
      </w:r>
      <w:r w:rsidR="00027826" w:rsidRPr="005F7DFA">
        <w:rPr>
          <w:rFonts w:ascii="Arial" w:hAnsi="Arial" w:cs="Arial"/>
          <w:sz w:val="20"/>
        </w:rPr>
        <w:t xml:space="preserve"> 4 </w:t>
      </w:r>
      <w:r w:rsidR="005F7DFA" w:rsidRPr="005F7DFA">
        <w:rPr>
          <w:rFonts w:ascii="Arial" w:hAnsi="Arial" w:cs="Arial"/>
          <w:sz w:val="20"/>
        </w:rPr>
        <w:t>Điều</w:t>
      </w:r>
      <w:r w:rsidR="00027826" w:rsidRPr="005F7DFA">
        <w:rPr>
          <w:rFonts w:ascii="Arial" w:hAnsi="Arial" w:cs="Arial"/>
          <w:sz w:val="20"/>
        </w:rPr>
        <w:t xml:space="preserve"> 35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52"/>
      <w:r w:rsidR="00027826" w:rsidRPr="005F7DFA">
        <w:rPr>
          <w:rFonts w:ascii="Arial" w:hAnsi="Arial" w:cs="Arial"/>
          <w:sz w:val="20"/>
        </w:rPr>
        <w:t xml:space="preserve"> và </w:t>
      </w:r>
      <w:r w:rsidR="005F7DFA" w:rsidRPr="005F7DFA">
        <w:rPr>
          <w:rFonts w:ascii="Arial" w:hAnsi="Arial" w:cs="Arial"/>
          <w:sz w:val="20"/>
        </w:rPr>
        <w:t>Điều</w:t>
      </w:r>
      <w:r w:rsidR="00027826" w:rsidRPr="005F7DFA">
        <w:rPr>
          <w:rFonts w:ascii="Arial" w:hAnsi="Arial" w:cs="Arial"/>
          <w:sz w:val="20"/>
        </w:rPr>
        <w:t xml:space="preserve"> 21 Nghị định này có trách nhiệm báo cáo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thuộc thẩm quyền </w:t>
      </w:r>
      <w:r w:rsidR="005F7DFA" w:rsidRPr="005F7DFA">
        <w:rPr>
          <w:rFonts w:ascii="Arial" w:hAnsi="Arial" w:cs="Arial"/>
          <w:sz w:val="20"/>
        </w:rPr>
        <w:t>Điều</w:t>
      </w:r>
      <w:r w:rsidR="00027826" w:rsidRPr="005F7DFA">
        <w:rPr>
          <w:rFonts w:ascii="Arial" w:hAnsi="Arial" w:cs="Arial"/>
          <w:sz w:val="20"/>
        </w:rPr>
        <w:t xml:space="preserve"> tra, gửi Bộ Lao động - Thương binh và Xã </w:t>
      </w:r>
      <w:r w:rsidR="00D22FC3" w:rsidRPr="005F7DFA">
        <w:rPr>
          <w:rFonts w:ascii="Arial" w:hAnsi="Arial" w:cs="Arial"/>
          <w:sz w:val="20"/>
        </w:rPr>
        <w:t>hộ</w:t>
      </w:r>
      <w:r w:rsidR="00027826" w:rsidRPr="005F7DFA">
        <w:rPr>
          <w:rFonts w:ascii="Arial" w:hAnsi="Arial" w:cs="Arial"/>
          <w:sz w:val="20"/>
        </w:rPr>
        <w:t>i trước ngày 15 tháng 7 đối với báo cáo 6 tháng đầu năm và trước ngày 25 tháng 01 năm sau đối với báo cáo năm theo mẫu quy định tại Phụ lục XVII ban hành kèm theo Nghị định này.</w:t>
      </w:r>
    </w:p>
    <w:p w:rsidR="00027826" w:rsidRPr="005F7DFA" w:rsidRDefault="005F7DFA" w:rsidP="007913FB">
      <w:pPr>
        <w:spacing w:before="120"/>
        <w:rPr>
          <w:rFonts w:ascii="Arial" w:hAnsi="Arial" w:cs="Arial"/>
          <w:b/>
          <w:sz w:val="20"/>
        </w:rPr>
      </w:pPr>
      <w:bookmarkStart w:id="53" w:name="dieu_25"/>
      <w:r w:rsidRPr="005F7DFA">
        <w:rPr>
          <w:rFonts w:ascii="Arial" w:hAnsi="Arial" w:cs="Arial"/>
          <w:b/>
          <w:sz w:val="20"/>
        </w:rPr>
        <w:t>Điều</w:t>
      </w:r>
      <w:r w:rsidR="00027826" w:rsidRPr="005F7DFA">
        <w:rPr>
          <w:rFonts w:ascii="Arial" w:hAnsi="Arial" w:cs="Arial"/>
          <w:b/>
          <w:sz w:val="20"/>
        </w:rPr>
        <w:t xml:space="preserve"> 25. Cung cấp thông tin về </w:t>
      </w:r>
      <w:r w:rsidR="00D22FC3" w:rsidRPr="005F7DFA">
        <w:rPr>
          <w:rFonts w:ascii="Arial" w:hAnsi="Arial" w:cs="Arial"/>
          <w:b/>
          <w:sz w:val="20"/>
        </w:rPr>
        <w:t>trường</w:t>
      </w:r>
      <w:r w:rsidR="00027826" w:rsidRPr="005F7DFA">
        <w:rPr>
          <w:rFonts w:ascii="Arial" w:hAnsi="Arial" w:cs="Arial"/>
          <w:b/>
          <w:sz w:val="20"/>
        </w:rPr>
        <w:t xml:space="preserve"> hợp người bị </w:t>
      </w:r>
      <w:r w:rsidR="00D22FC3" w:rsidRPr="005F7DFA">
        <w:rPr>
          <w:rFonts w:ascii="Arial" w:hAnsi="Arial" w:cs="Arial"/>
          <w:b/>
          <w:sz w:val="20"/>
        </w:rPr>
        <w:t>tai</w:t>
      </w:r>
      <w:r w:rsidR="00027826" w:rsidRPr="005F7DFA">
        <w:rPr>
          <w:rFonts w:ascii="Arial" w:hAnsi="Arial" w:cs="Arial"/>
          <w:b/>
          <w:sz w:val="20"/>
        </w:rPr>
        <w:t xml:space="preserve"> nạn lao động khám và </w:t>
      </w:r>
      <w:r w:rsidRPr="005F7DFA">
        <w:rPr>
          <w:rFonts w:ascii="Arial" w:hAnsi="Arial" w:cs="Arial"/>
          <w:b/>
          <w:sz w:val="20"/>
        </w:rPr>
        <w:t>Điều</w:t>
      </w:r>
      <w:r w:rsidR="00027826" w:rsidRPr="005F7DFA">
        <w:rPr>
          <w:rFonts w:ascii="Arial" w:hAnsi="Arial" w:cs="Arial"/>
          <w:b/>
          <w:sz w:val="20"/>
        </w:rPr>
        <w:t xml:space="preserve"> trị tại cơ sở khám bệnh, chữa bệnh</w:t>
      </w:r>
      <w:bookmarkEnd w:id="53"/>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Cơ sở khám bệnh, chữa bệnh thống kê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tai</w:t>
      </w:r>
      <w:r w:rsidR="00027826" w:rsidRPr="005F7DFA">
        <w:rPr>
          <w:rFonts w:ascii="Arial" w:hAnsi="Arial" w:cs="Arial"/>
          <w:sz w:val="20"/>
        </w:rPr>
        <w:t xml:space="preserve"> nạn lao động khám và </w:t>
      </w:r>
      <w:r w:rsidR="005F7DFA" w:rsidRPr="005F7DFA">
        <w:rPr>
          <w:rFonts w:ascii="Arial" w:hAnsi="Arial" w:cs="Arial"/>
          <w:sz w:val="20"/>
        </w:rPr>
        <w:t>Điều</w:t>
      </w:r>
      <w:r w:rsidR="00027826" w:rsidRPr="005F7DFA">
        <w:rPr>
          <w:rFonts w:ascii="Arial" w:hAnsi="Arial" w:cs="Arial"/>
          <w:sz w:val="20"/>
        </w:rPr>
        <w:t xml:space="preserve"> trị tại cơ sở, gửi Sở Y tế trước ngày 05 tháng 7 đối với báo cáo 6 tháng đầu năm và trước ngày 10 tháng 01 năm sau đối với báo cáo năm theo mẫu quy định tại Phụ lục XVIII ban hành kèm theo Nghị định này.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Sở Y tế tổng hợp người bị </w:t>
      </w:r>
      <w:r w:rsidR="00D22FC3" w:rsidRPr="005F7DFA">
        <w:rPr>
          <w:rFonts w:ascii="Arial" w:hAnsi="Arial" w:cs="Arial"/>
          <w:sz w:val="20"/>
        </w:rPr>
        <w:t>tai</w:t>
      </w:r>
      <w:r w:rsidR="00027826" w:rsidRPr="005F7DFA">
        <w:rPr>
          <w:rFonts w:ascii="Arial" w:hAnsi="Arial" w:cs="Arial"/>
          <w:sz w:val="20"/>
        </w:rPr>
        <w:t xml:space="preserve"> nạn lao động khám và </w:t>
      </w:r>
      <w:r w:rsidR="005F7DFA" w:rsidRPr="005F7DFA">
        <w:rPr>
          <w:rFonts w:ascii="Arial" w:hAnsi="Arial" w:cs="Arial"/>
          <w:sz w:val="20"/>
        </w:rPr>
        <w:t>Điều</w:t>
      </w:r>
      <w:r w:rsidR="00027826" w:rsidRPr="005F7DFA">
        <w:rPr>
          <w:rFonts w:ascii="Arial" w:hAnsi="Arial" w:cs="Arial"/>
          <w:sz w:val="20"/>
        </w:rPr>
        <w:t xml:space="preserve"> trị tại cơ sở khám bệnh, chữa bệnh trên địa </w:t>
      </w:r>
      <w:r w:rsidR="00D22FC3" w:rsidRPr="005F7DFA">
        <w:rPr>
          <w:rFonts w:ascii="Arial" w:hAnsi="Arial" w:cs="Arial"/>
          <w:sz w:val="20"/>
        </w:rPr>
        <w:t>bàn</w:t>
      </w:r>
      <w:r w:rsidR="00027826" w:rsidRPr="005F7DFA">
        <w:rPr>
          <w:rFonts w:ascii="Arial" w:hAnsi="Arial" w:cs="Arial"/>
          <w:sz w:val="20"/>
        </w:rPr>
        <w:t xml:space="preserve"> theo mẫu quy định tại Phụ lục XIX ban hành kèm theo Nghị định, gửi Bộ Y tế trước ngày 15 tháng 7 đối với báo cáo 6 tháng đầu năm và trước ngày 25 tháng 01 năm sau đối với báo cáo năm.</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Bộ Y tế gửi báo cáo tổng hợp về người bị </w:t>
      </w:r>
      <w:r w:rsidR="00D22FC3" w:rsidRPr="005F7DFA">
        <w:rPr>
          <w:rFonts w:ascii="Arial" w:hAnsi="Arial" w:cs="Arial"/>
          <w:sz w:val="20"/>
        </w:rPr>
        <w:t>tai</w:t>
      </w:r>
      <w:r w:rsidR="00027826" w:rsidRPr="005F7DFA">
        <w:rPr>
          <w:rFonts w:ascii="Arial" w:hAnsi="Arial" w:cs="Arial"/>
          <w:sz w:val="20"/>
        </w:rPr>
        <w:t xml:space="preserve"> nạn lao động khám và </w:t>
      </w:r>
      <w:r w:rsidR="005F7DFA" w:rsidRPr="005F7DFA">
        <w:rPr>
          <w:rFonts w:ascii="Arial" w:hAnsi="Arial" w:cs="Arial"/>
          <w:sz w:val="20"/>
        </w:rPr>
        <w:t>Điều</w:t>
      </w:r>
      <w:r w:rsidR="00027826" w:rsidRPr="005F7DFA">
        <w:rPr>
          <w:rFonts w:ascii="Arial" w:hAnsi="Arial" w:cs="Arial"/>
          <w:sz w:val="20"/>
        </w:rPr>
        <w:t xml:space="preserve"> trị tại cơ sở khám bệnh, chữa bệnh đến Bộ Lao động - Thương binh và Xã </w:t>
      </w:r>
      <w:r w:rsidR="00D22FC3" w:rsidRPr="005F7DFA">
        <w:rPr>
          <w:rFonts w:ascii="Arial" w:hAnsi="Arial" w:cs="Arial"/>
          <w:sz w:val="20"/>
        </w:rPr>
        <w:t>hộ</w:t>
      </w:r>
      <w:r w:rsidR="00027826" w:rsidRPr="005F7DFA">
        <w:rPr>
          <w:rFonts w:ascii="Arial" w:hAnsi="Arial" w:cs="Arial"/>
          <w:sz w:val="20"/>
        </w:rPr>
        <w:t>i trước ngày 31 tháng 7 đối với số liệu 6 tháng đầu năm và trước ngày 15 tháng 02 năm sau đối với số liệu năm theo mẫu quy định tại Phụ lục XX ban hành kèm theo Nghị định này.</w:t>
      </w:r>
    </w:p>
    <w:p w:rsidR="00027826" w:rsidRPr="005F7DFA" w:rsidRDefault="005F7DFA" w:rsidP="007913FB">
      <w:pPr>
        <w:spacing w:before="120"/>
        <w:rPr>
          <w:rFonts w:ascii="Arial" w:hAnsi="Arial" w:cs="Arial"/>
          <w:b/>
          <w:sz w:val="20"/>
        </w:rPr>
      </w:pPr>
      <w:bookmarkStart w:id="54" w:name="dieu_26"/>
      <w:r w:rsidRPr="005F7DFA">
        <w:rPr>
          <w:rFonts w:ascii="Arial" w:hAnsi="Arial" w:cs="Arial"/>
          <w:b/>
          <w:sz w:val="20"/>
        </w:rPr>
        <w:t>Điều</w:t>
      </w:r>
      <w:r w:rsidR="00027826" w:rsidRPr="005F7DFA">
        <w:rPr>
          <w:rFonts w:ascii="Arial" w:hAnsi="Arial" w:cs="Arial"/>
          <w:b/>
          <w:sz w:val="20"/>
        </w:rPr>
        <w:t xml:space="preserve"> 26. Khai báo, </w:t>
      </w:r>
      <w:r w:rsidRPr="005F7DFA">
        <w:rPr>
          <w:rFonts w:ascii="Arial" w:hAnsi="Arial" w:cs="Arial"/>
          <w:b/>
          <w:sz w:val="20"/>
        </w:rPr>
        <w:t>Điều</w:t>
      </w:r>
      <w:r w:rsidR="00027826" w:rsidRPr="005F7DFA">
        <w:rPr>
          <w:rFonts w:ascii="Arial" w:hAnsi="Arial" w:cs="Arial"/>
          <w:b/>
          <w:sz w:val="20"/>
        </w:rPr>
        <w:t xml:space="preserve"> tra, báo cáo sự cố kỹ thuật gây mất an toàn, vệ sinh lao động và sự cố kỹ thuật gây mất an toàn, vệ sinh lao động </w:t>
      </w:r>
      <w:r w:rsidR="00D22FC3" w:rsidRPr="005F7DFA">
        <w:rPr>
          <w:rFonts w:ascii="Arial" w:hAnsi="Arial" w:cs="Arial"/>
          <w:b/>
          <w:sz w:val="20"/>
        </w:rPr>
        <w:t>nghiêm</w:t>
      </w:r>
      <w:r w:rsidR="00027826" w:rsidRPr="005F7DFA">
        <w:rPr>
          <w:rFonts w:ascii="Arial" w:hAnsi="Arial" w:cs="Arial"/>
          <w:b/>
          <w:sz w:val="20"/>
        </w:rPr>
        <w:t xml:space="preserve"> trọng</w:t>
      </w:r>
      <w:bookmarkEnd w:id="54"/>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Khi xảy ra sự cố làm chết người hoặc làm bị thương nặng từ 02 người trở lên mà nạn nhân không phải là người lao động thuộc quyền quản lý hoặc có người lao động bị nạn nhưng chưa rõ thương vong thì người sử dụng lao</w:t>
      </w:r>
      <w:r w:rsidRPr="005F7DFA">
        <w:rPr>
          <w:rFonts w:ascii="Arial" w:hAnsi="Arial" w:cs="Arial"/>
          <w:sz w:val="20"/>
          <w:lang w:val="en-US"/>
        </w:rPr>
        <w:t xml:space="preserve"> </w:t>
      </w:r>
      <w:r w:rsidR="00027826" w:rsidRPr="005F7DFA">
        <w:rPr>
          <w:rFonts w:ascii="Arial" w:hAnsi="Arial" w:cs="Arial"/>
          <w:sz w:val="20"/>
        </w:rPr>
        <w:t>động của cơ sở để xảy ra sự c</w:t>
      </w:r>
      <w:r w:rsidRPr="005F7DFA">
        <w:rPr>
          <w:rFonts w:ascii="Arial" w:hAnsi="Arial" w:cs="Arial"/>
          <w:sz w:val="20"/>
          <w:lang w:val="en-US"/>
        </w:rPr>
        <w:t>ố</w:t>
      </w:r>
      <w:r w:rsidR="00027826" w:rsidRPr="005F7DFA">
        <w:rPr>
          <w:rFonts w:ascii="Arial" w:hAnsi="Arial" w:cs="Arial"/>
          <w:sz w:val="20"/>
        </w:rPr>
        <w:t xml:space="preserve"> phải khai báo b</w:t>
      </w:r>
      <w:r w:rsidRPr="005F7DFA">
        <w:rPr>
          <w:rFonts w:ascii="Arial" w:hAnsi="Arial" w:cs="Arial"/>
          <w:sz w:val="20"/>
          <w:lang w:val="en-US"/>
        </w:rPr>
        <w:t>ằ</w:t>
      </w:r>
      <w:r w:rsidR="00027826" w:rsidRPr="005F7DFA">
        <w:rPr>
          <w:rFonts w:ascii="Arial" w:hAnsi="Arial" w:cs="Arial"/>
          <w:sz w:val="20"/>
        </w:rPr>
        <w:t xml:space="preserve">ng cách nhanh nhất với thanh tra Sở Lao động - Thương binh và Xã </w:t>
      </w:r>
      <w:r w:rsidR="00D22FC3" w:rsidRPr="005F7DFA">
        <w:rPr>
          <w:rFonts w:ascii="Arial" w:hAnsi="Arial" w:cs="Arial"/>
          <w:sz w:val="20"/>
        </w:rPr>
        <w:t>hộ</w:t>
      </w:r>
      <w:r w:rsidR="00027826" w:rsidRPr="005F7DFA">
        <w:rPr>
          <w:rFonts w:ascii="Arial" w:hAnsi="Arial" w:cs="Arial"/>
          <w:sz w:val="20"/>
        </w:rPr>
        <w:t>i, nơi xảy ra sự cố, với Công an cấp huyện nếu nạn nhân bị chết theo theo mẫu quy định tại Phụ lục III ban hành kèm theo Nghị định này.</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Ngoài việc khai báo theo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các sự cố kỹ thuật gây mất an toàn, vệ sinh lao động và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phải được khai báo, </w:t>
      </w:r>
      <w:r w:rsidR="005F7DFA" w:rsidRPr="005F7DFA">
        <w:rPr>
          <w:rFonts w:ascii="Arial" w:hAnsi="Arial" w:cs="Arial"/>
          <w:sz w:val="20"/>
        </w:rPr>
        <w:t>Điều</w:t>
      </w:r>
      <w:r w:rsidR="00027826" w:rsidRPr="005F7DFA">
        <w:rPr>
          <w:rFonts w:ascii="Arial" w:hAnsi="Arial" w:cs="Arial"/>
          <w:sz w:val="20"/>
        </w:rPr>
        <w:t xml:space="preserve"> tra, thống kê và báo cáo theo quy định của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Đối với những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mà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không quy định việc khai báo thì thực hiện như sau:</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Người phát hiện hoặc nhận được tin báo xảy ra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báo </w:t>
      </w:r>
      <w:r w:rsidR="00D22FC3" w:rsidRPr="005F7DFA">
        <w:rPr>
          <w:rFonts w:ascii="Arial" w:hAnsi="Arial" w:cs="Arial"/>
          <w:sz w:val="20"/>
        </w:rPr>
        <w:t>ngay</w:t>
      </w:r>
      <w:r w:rsidR="00027826" w:rsidRPr="005F7DFA">
        <w:rPr>
          <w:rFonts w:ascii="Arial" w:hAnsi="Arial" w:cs="Arial"/>
          <w:sz w:val="20"/>
        </w:rPr>
        <w:t xml:space="preserve"> cho người sử dụng lao động của cơ sở để xảy ra sự cố hoặc </w:t>
      </w:r>
      <w:r w:rsidR="00293083" w:rsidRPr="005F7DFA">
        <w:rPr>
          <w:rFonts w:ascii="Arial" w:hAnsi="Arial" w:cs="Arial"/>
          <w:sz w:val="20"/>
        </w:rPr>
        <w:t>Ủy ban</w:t>
      </w:r>
      <w:r w:rsidR="00027826" w:rsidRPr="005F7DFA">
        <w:rPr>
          <w:rFonts w:ascii="Arial" w:hAnsi="Arial" w:cs="Arial"/>
          <w:sz w:val="20"/>
        </w:rPr>
        <w:t xml:space="preserve"> nhân dân cấp xã nơi xảy ra sự cố. Người sử dụng lao động, </w:t>
      </w:r>
      <w:r w:rsidR="00293083" w:rsidRPr="005F7DFA">
        <w:rPr>
          <w:rFonts w:ascii="Arial" w:hAnsi="Arial" w:cs="Arial"/>
          <w:sz w:val="20"/>
        </w:rPr>
        <w:t>Ủy ban</w:t>
      </w:r>
      <w:r w:rsidR="00027826" w:rsidRPr="005F7DFA">
        <w:rPr>
          <w:rFonts w:ascii="Arial" w:hAnsi="Arial" w:cs="Arial"/>
          <w:sz w:val="20"/>
        </w:rPr>
        <w:t xml:space="preserve"> nhân dân cấp xã có trách nhiệm báo </w:t>
      </w:r>
      <w:r w:rsidR="00D22FC3" w:rsidRPr="005F7DFA">
        <w:rPr>
          <w:rFonts w:ascii="Arial" w:hAnsi="Arial" w:cs="Arial"/>
          <w:sz w:val="20"/>
        </w:rPr>
        <w:t>ngay</w:t>
      </w:r>
      <w:r w:rsidR="00027826" w:rsidRPr="005F7DFA">
        <w:rPr>
          <w:rFonts w:ascii="Arial" w:hAnsi="Arial" w:cs="Arial"/>
          <w:sz w:val="20"/>
        </w:rPr>
        <w:t xml:space="preserve"> về </w:t>
      </w:r>
      <w:r w:rsidR="00293083" w:rsidRPr="005F7DFA">
        <w:rPr>
          <w:rFonts w:ascii="Arial" w:hAnsi="Arial" w:cs="Arial"/>
          <w:sz w:val="20"/>
        </w:rPr>
        <w:t>Ủy ban</w:t>
      </w:r>
      <w:r w:rsidR="00027826" w:rsidRPr="005F7DFA">
        <w:rPr>
          <w:rFonts w:ascii="Arial" w:hAnsi="Arial" w:cs="Arial"/>
          <w:sz w:val="20"/>
        </w:rPr>
        <w:t xml:space="preserve"> nhân dân cấp huyện nơi xảy ra sự cố;</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Đối với sự cố k</w:t>
      </w:r>
      <w:r w:rsidRPr="005F7DFA">
        <w:rPr>
          <w:rFonts w:ascii="Arial" w:hAnsi="Arial" w:cs="Arial"/>
          <w:sz w:val="20"/>
          <w:lang w:val="en-US"/>
        </w:rPr>
        <w:t>ỹ</w:t>
      </w:r>
      <w:r w:rsidR="00027826" w:rsidRPr="005F7DFA">
        <w:rPr>
          <w:rFonts w:ascii="Arial" w:hAnsi="Arial" w:cs="Arial"/>
          <w:sz w:val="20"/>
        </w:rPr>
        <w:t xml:space="preserve">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xảy ra liên quan đến nhiều cơ sở sản xuất, kinh doanh, địa phương thì người sử dụng lao động, địa phương nơi xảy ra sự cố có trách nhiệm báo </w:t>
      </w:r>
      <w:r w:rsidR="00D22FC3" w:rsidRPr="005F7DFA">
        <w:rPr>
          <w:rFonts w:ascii="Arial" w:hAnsi="Arial" w:cs="Arial"/>
          <w:sz w:val="20"/>
        </w:rPr>
        <w:t>ngay</w:t>
      </w:r>
      <w:r w:rsidR="00027826" w:rsidRPr="005F7DFA">
        <w:rPr>
          <w:rFonts w:ascii="Arial" w:hAnsi="Arial" w:cs="Arial"/>
          <w:sz w:val="20"/>
        </w:rPr>
        <w:t xml:space="preserve"> về </w:t>
      </w:r>
      <w:r w:rsidR="00293083" w:rsidRPr="005F7DFA">
        <w:rPr>
          <w:rFonts w:ascii="Arial" w:hAnsi="Arial" w:cs="Arial"/>
          <w:sz w:val="20"/>
        </w:rPr>
        <w:t>Ủy ban</w:t>
      </w:r>
      <w:r w:rsidR="00027826" w:rsidRPr="005F7DFA">
        <w:rPr>
          <w:rFonts w:ascii="Arial" w:hAnsi="Arial" w:cs="Arial"/>
          <w:sz w:val="20"/>
        </w:rPr>
        <w:t xml:space="preserve"> nhân dân cấp huyện và </w:t>
      </w:r>
      <w:r w:rsidR="00293083" w:rsidRPr="005F7DFA">
        <w:rPr>
          <w:rFonts w:ascii="Arial" w:hAnsi="Arial" w:cs="Arial"/>
          <w:sz w:val="20"/>
        </w:rPr>
        <w:t>Ủy ban</w:t>
      </w:r>
      <w:r w:rsidR="00027826" w:rsidRPr="005F7DFA">
        <w:rPr>
          <w:rFonts w:ascii="Arial" w:hAnsi="Arial" w:cs="Arial"/>
          <w:sz w:val="20"/>
        </w:rPr>
        <w:t xml:space="preserve"> nhân dân cấp tỉnh.</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Sau khi tiến hành </w:t>
      </w:r>
      <w:r w:rsidR="005F7DFA" w:rsidRPr="005F7DFA">
        <w:rPr>
          <w:rFonts w:ascii="Arial" w:hAnsi="Arial" w:cs="Arial"/>
          <w:sz w:val="20"/>
        </w:rPr>
        <w:t>Điều</w:t>
      </w:r>
      <w:r w:rsidR="00027826" w:rsidRPr="005F7DFA">
        <w:rPr>
          <w:rFonts w:ascii="Arial" w:hAnsi="Arial" w:cs="Arial"/>
          <w:sz w:val="20"/>
        </w:rPr>
        <w:t xml:space="preserve"> tra sự cố kỹ thuật gây mất an toàn, vệ sinh lao động </w:t>
      </w:r>
      <w:r w:rsidR="00D22FC3" w:rsidRPr="005F7DFA">
        <w:rPr>
          <w:rFonts w:ascii="Arial" w:hAnsi="Arial" w:cs="Arial"/>
          <w:sz w:val="20"/>
        </w:rPr>
        <w:t>nghiêm</w:t>
      </w:r>
      <w:r w:rsidR="00027826" w:rsidRPr="005F7DFA">
        <w:rPr>
          <w:rFonts w:ascii="Arial" w:hAnsi="Arial" w:cs="Arial"/>
          <w:sz w:val="20"/>
        </w:rPr>
        <w:t xml:space="preserve"> trọng theo quy định của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cơ quan nhà nước có thẩm quyền chủ trì </w:t>
      </w:r>
      <w:r w:rsidR="005F7DFA" w:rsidRPr="005F7DFA">
        <w:rPr>
          <w:rFonts w:ascii="Arial" w:hAnsi="Arial" w:cs="Arial"/>
          <w:sz w:val="20"/>
        </w:rPr>
        <w:t>Điều</w:t>
      </w:r>
      <w:r w:rsidR="00027826" w:rsidRPr="005F7DFA">
        <w:rPr>
          <w:rFonts w:ascii="Arial" w:hAnsi="Arial" w:cs="Arial"/>
          <w:sz w:val="20"/>
        </w:rPr>
        <w:t xml:space="preserve"> tra gửi kết quả hoặc kết luận,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tới Sở Lao động - Thương binh và Xã </w:t>
      </w:r>
      <w:r w:rsidR="00D22FC3" w:rsidRPr="005F7DFA">
        <w:rPr>
          <w:rFonts w:ascii="Arial" w:hAnsi="Arial" w:cs="Arial"/>
          <w:sz w:val="20"/>
        </w:rPr>
        <w:t>hộ</w:t>
      </w:r>
      <w:r w:rsidR="00027826" w:rsidRPr="005F7DFA">
        <w:rPr>
          <w:rFonts w:ascii="Arial" w:hAnsi="Arial" w:cs="Arial"/>
          <w:sz w:val="20"/>
        </w:rPr>
        <w:t xml:space="preserve">i cấp tỉnh nơi xảy ra sự cố, Bộ Lao động - Thương binh và Xã </w:t>
      </w:r>
      <w:r w:rsidR="00D22FC3" w:rsidRPr="005F7DFA">
        <w:rPr>
          <w:rFonts w:ascii="Arial" w:hAnsi="Arial" w:cs="Arial"/>
          <w:sz w:val="20"/>
        </w:rPr>
        <w:t>hộ</w:t>
      </w:r>
      <w:r w:rsidR="00027826" w:rsidRPr="005F7DFA">
        <w:rPr>
          <w:rFonts w:ascii="Arial" w:hAnsi="Arial" w:cs="Arial"/>
          <w:sz w:val="20"/>
        </w:rPr>
        <w:t>i và các cơ quan có liên quan.</w:t>
      </w:r>
    </w:p>
    <w:p w:rsidR="00027826" w:rsidRPr="005F7DFA" w:rsidRDefault="005F7DFA" w:rsidP="007913FB">
      <w:pPr>
        <w:spacing w:before="120"/>
        <w:rPr>
          <w:rFonts w:ascii="Arial" w:hAnsi="Arial" w:cs="Arial"/>
          <w:b/>
          <w:sz w:val="20"/>
        </w:rPr>
      </w:pPr>
      <w:bookmarkStart w:id="55" w:name="dieu_27"/>
      <w:r w:rsidRPr="005F7DFA">
        <w:rPr>
          <w:rFonts w:ascii="Arial" w:hAnsi="Arial" w:cs="Arial"/>
          <w:b/>
          <w:sz w:val="20"/>
        </w:rPr>
        <w:t>Điều</w:t>
      </w:r>
      <w:r w:rsidR="000C5261" w:rsidRPr="005F7DFA">
        <w:rPr>
          <w:rFonts w:ascii="Arial" w:hAnsi="Arial" w:cs="Arial"/>
          <w:b/>
          <w:sz w:val="20"/>
        </w:rPr>
        <w:t xml:space="preserve"> 27. Chi phí </w:t>
      </w:r>
      <w:r w:rsidRPr="005F7DFA">
        <w:rPr>
          <w:rFonts w:ascii="Arial" w:hAnsi="Arial" w:cs="Arial"/>
          <w:b/>
          <w:sz w:val="20"/>
        </w:rPr>
        <w:t>Điều</w:t>
      </w:r>
      <w:r w:rsidR="000C5261" w:rsidRPr="005F7DFA">
        <w:rPr>
          <w:rFonts w:ascii="Arial" w:hAnsi="Arial" w:cs="Arial"/>
          <w:b/>
          <w:sz w:val="20"/>
        </w:rPr>
        <w:t xml:space="preserve"> tra tai nạn lao động</w:t>
      </w:r>
      <w:bookmarkEnd w:id="55"/>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Chi phí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đối với người lao động làm việc theo hợp đồng lao động như sau:</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Người sử dụng lao động chịu trách nhiệm chi trả các chi phí bao gồm: dựng </w:t>
      </w:r>
      <w:r w:rsidR="00D22FC3" w:rsidRPr="005F7DFA">
        <w:rPr>
          <w:rFonts w:ascii="Arial" w:hAnsi="Arial" w:cs="Arial"/>
          <w:sz w:val="20"/>
        </w:rPr>
        <w:t>lại</w:t>
      </w:r>
      <w:r w:rsidR="00027826" w:rsidRPr="005F7DFA">
        <w:rPr>
          <w:rFonts w:ascii="Arial" w:hAnsi="Arial" w:cs="Arial"/>
          <w:sz w:val="20"/>
        </w:rPr>
        <w:t xml:space="preserve"> hiện </w:t>
      </w:r>
      <w:r w:rsidR="00D22FC3" w:rsidRPr="005F7DFA">
        <w:rPr>
          <w:rFonts w:ascii="Arial" w:hAnsi="Arial" w:cs="Arial"/>
          <w:sz w:val="20"/>
        </w:rPr>
        <w:t>trường</w:t>
      </w:r>
      <w:r w:rsidR="00027826" w:rsidRPr="005F7DFA">
        <w:rPr>
          <w:rFonts w:ascii="Arial" w:hAnsi="Arial" w:cs="Arial"/>
          <w:sz w:val="20"/>
        </w:rPr>
        <w:t xml:space="preserve">; chụp, in, phóng ảnh hiện </w:t>
      </w:r>
      <w:r w:rsidR="00D22FC3" w:rsidRPr="005F7DFA">
        <w:rPr>
          <w:rFonts w:ascii="Arial" w:hAnsi="Arial" w:cs="Arial"/>
          <w:sz w:val="20"/>
        </w:rPr>
        <w:t>trường</w:t>
      </w:r>
      <w:r w:rsidR="00027826" w:rsidRPr="005F7DFA">
        <w:rPr>
          <w:rFonts w:ascii="Arial" w:hAnsi="Arial" w:cs="Arial"/>
          <w:sz w:val="20"/>
        </w:rPr>
        <w:t xml:space="preserve"> và nạn nhân; trưng cầu giám định kỹ thuật, giám định pháp y (khi cần </w:t>
      </w:r>
      <w:r w:rsidR="00D22FC3" w:rsidRPr="005F7DFA">
        <w:rPr>
          <w:rFonts w:ascii="Arial" w:hAnsi="Arial" w:cs="Arial"/>
          <w:sz w:val="20"/>
        </w:rPr>
        <w:t>thi</w:t>
      </w:r>
      <w:r w:rsidR="00027826" w:rsidRPr="005F7DFA">
        <w:rPr>
          <w:rFonts w:ascii="Arial" w:hAnsi="Arial" w:cs="Arial"/>
          <w:sz w:val="20"/>
        </w:rPr>
        <w:t xml:space="preserve">ết); khám </w:t>
      </w:r>
      <w:r w:rsidR="00D22FC3" w:rsidRPr="005F7DFA">
        <w:rPr>
          <w:rFonts w:ascii="Arial" w:hAnsi="Arial" w:cs="Arial"/>
          <w:sz w:val="20"/>
        </w:rPr>
        <w:t>nghi</w:t>
      </w:r>
      <w:r w:rsidR="00027826" w:rsidRPr="005F7DFA">
        <w:rPr>
          <w:rFonts w:ascii="Arial" w:hAnsi="Arial" w:cs="Arial"/>
          <w:sz w:val="20"/>
        </w:rPr>
        <w:t xml:space="preserve">ệm tử </w:t>
      </w:r>
      <w:r w:rsidR="00D22FC3" w:rsidRPr="005F7DFA">
        <w:rPr>
          <w:rFonts w:ascii="Arial" w:hAnsi="Arial" w:cs="Arial"/>
          <w:sz w:val="20"/>
        </w:rPr>
        <w:t>thi</w:t>
      </w:r>
      <w:r w:rsidR="00027826" w:rsidRPr="005F7DFA">
        <w:rPr>
          <w:rFonts w:ascii="Arial" w:hAnsi="Arial" w:cs="Arial"/>
          <w:sz w:val="20"/>
        </w:rPr>
        <w:t xml:space="preserve">; in ấn các tài liệu liên quan đến vụ </w:t>
      </w:r>
      <w:r w:rsidR="00D22FC3" w:rsidRPr="005F7DFA">
        <w:rPr>
          <w:rFonts w:ascii="Arial" w:hAnsi="Arial" w:cs="Arial"/>
          <w:sz w:val="20"/>
        </w:rPr>
        <w:t>tai</w:t>
      </w:r>
      <w:r w:rsidR="00027826" w:rsidRPr="005F7DFA">
        <w:rPr>
          <w:rFonts w:ascii="Arial" w:hAnsi="Arial" w:cs="Arial"/>
          <w:sz w:val="20"/>
        </w:rPr>
        <w:t xml:space="preserve"> nạn lao động; phương tiện đi </w:t>
      </w:r>
      <w:r w:rsidR="00D22FC3" w:rsidRPr="005F7DFA">
        <w:rPr>
          <w:rFonts w:ascii="Arial" w:hAnsi="Arial" w:cs="Arial"/>
          <w:sz w:val="20"/>
        </w:rPr>
        <w:t>lại</w:t>
      </w:r>
      <w:r w:rsidR="00027826" w:rsidRPr="005F7DFA">
        <w:rPr>
          <w:rFonts w:ascii="Arial" w:hAnsi="Arial" w:cs="Arial"/>
          <w:sz w:val="20"/>
        </w:rPr>
        <w:t xml:space="preserve"> tại nơi xảy ra </w:t>
      </w:r>
      <w:r w:rsidR="00D22FC3" w:rsidRPr="005F7DFA">
        <w:rPr>
          <w:rFonts w:ascii="Arial" w:hAnsi="Arial" w:cs="Arial"/>
          <w:sz w:val="20"/>
        </w:rPr>
        <w:t>tai</w:t>
      </w:r>
      <w:r w:rsidR="00027826" w:rsidRPr="005F7DFA">
        <w:rPr>
          <w:rFonts w:ascii="Arial" w:hAnsi="Arial" w:cs="Arial"/>
          <w:sz w:val="20"/>
        </w:rPr>
        <w:t xml:space="preserve"> nạn lao động phục vụ quá trình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tổ chức cuộc </w:t>
      </w:r>
      <w:r w:rsidR="00D22FC3" w:rsidRPr="005F7DFA">
        <w:rPr>
          <w:rFonts w:ascii="Arial" w:hAnsi="Arial" w:cs="Arial"/>
          <w:sz w:val="20"/>
        </w:rPr>
        <w:t>họp</w:t>
      </w:r>
      <w:r w:rsidR="00027826" w:rsidRPr="005F7DFA">
        <w:rPr>
          <w:rFonts w:ascii="Arial" w:hAnsi="Arial" w:cs="Arial"/>
          <w:sz w:val="20"/>
        </w:rPr>
        <w:t xml:space="preserve"> công bố </w:t>
      </w:r>
      <w:r w:rsidR="00D22FC3"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Cơ quan có thẩm quyền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cơ quan cử người tham gia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chi trả các </w:t>
      </w:r>
      <w:r w:rsidR="005F7DFA" w:rsidRPr="005F7DFA">
        <w:rPr>
          <w:rFonts w:ascii="Arial" w:hAnsi="Arial" w:cs="Arial"/>
          <w:sz w:val="20"/>
        </w:rPr>
        <w:t>Khoản</w:t>
      </w:r>
      <w:r w:rsidR="00027826" w:rsidRPr="005F7DFA">
        <w:rPr>
          <w:rFonts w:ascii="Arial" w:hAnsi="Arial" w:cs="Arial"/>
          <w:sz w:val="20"/>
        </w:rPr>
        <w:t xml:space="preserve"> công tác phí cho người tham gia theo quy định của pháp </w:t>
      </w:r>
      <w:r w:rsidR="009D0222" w:rsidRPr="005F7DFA">
        <w:rPr>
          <w:rFonts w:ascii="Arial" w:hAnsi="Arial" w:cs="Arial"/>
          <w:sz w:val="20"/>
        </w:rPr>
        <w:t>luật</w:t>
      </w:r>
      <w:r w:rsidR="00027826" w:rsidRPr="005F7DFA">
        <w:rPr>
          <w:rFonts w:ascii="Arial" w:hAnsi="Arial" w:cs="Arial"/>
          <w:sz w:val="20"/>
        </w:rPr>
        <w:t xml:space="preserve"> của thành viên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8A64EC"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Chi phí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từ người sử dụng lao động được hạch toán vào chi phí sản xuất, kinh doanh và là chi phí </w:t>
      </w:r>
      <w:r w:rsidR="00293083" w:rsidRPr="005F7DFA">
        <w:rPr>
          <w:rFonts w:ascii="Arial" w:hAnsi="Arial" w:cs="Arial"/>
          <w:sz w:val="20"/>
        </w:rPr>
        <w:t>hợp lý</w:t>
      </w:r>
      <w:r w:rsidR="00027826" w:rsidRPr="005F7DFA">
        <w:rPr>
          <w:rFonts w:ascii="Arial" w:hAnsi="Arial" w:cs="Arial"/>
          <w:sz w:val="20"/>
        </w:rPr>
        <w:t xml:space="preserve"> để tính thuế, nộp thuế thu nhập doanh </w:t>
      </w:r>
      <w:r w:rsidR="00D22FC3" w:rsidRPr="005F7DFA">
        <w:rPr>
          <w:rFonts w:ascii="Arial" w:hAnsi="Arial" w:cs="Arial"/>
          <w:sz w:val="20"/>
        </w:rPr>
        <w:t>nghi</w:t>
      </w:r>
      <w:r w:rsidR="00027826" w:rsidRPr="005F7DFA">
        <w:rPr>
          <w:rFonts w:ascii="Arial" w:hAnsi="Arial" w:cs="Arial"/>
          <w:sz w:val="20"/>
        </w:rPr>
        <w:t xml:space="preserve">ệp theo quy định của </w:t>
      </w:r>
      <w:r w:rsidR="009D0222" w:rsidRPr="005F7DFA">
        <w:rPr>
          <w:rFonts w:ascii="Arial" w:hAnsi="Arial" w:cs="Arial"/>
          <w:sz w:val="20"/>
        </w:rPr>
        <w:t>Luật</w:t>
      </w:r>
      <w:r w:rsidR="00027826" w:rsidRPr="005F7DFA">
        <w:rPr>
          <w:rFonts w:ascii="Arial" w:hAnsi="Arial" w:cs="Arial"/>
          <w:sz w:val="20"/>
        </w:rPr>
        <w:t xml:space="preserve"> Thuế thu nhập doanh </w:t>
      </w:r>
      <w:r w:rsidR="00D22FC3" w:rsidRPr="005F7DFA">
        <w:rPr>
          <w:rFonts w:ascii="Arial" w:hAnsi="Arial" w:cs="Arial"/>
          <w:sz w:val="20"/>
        </w:rPr>
        <w:t>nghi</w:t>
      </w:r>
      <w:r w:rsidR="00027826" w:rsidRPr="005F7DFA">
        <w:rPr>
          <w:rFonts w:ascii="Arial" w:hAnsi="Arial" w:cs="Arial"/>
          <w:sz w:val="20"/>
        </w:rPr>
        <w:t xml:space="preserve">ệp;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người sử dụng lao động là </w:t>
      </w:r>
      <w:r w:rsidR="00293083" w:rsidRPr="005F7DFA">
        <w:rPr>
          <w:rFonts w:ascii="Arial" w:hAnsi="Arial" w:cs="Arial"/>
          <w:sz w:val="20"/>
        </w:rPr>
        <w:t>đơn vị</w:t>
      </w:r>
      <w:r w:rsidR="00027826" w:rsidRPr="005F7DFA">
        <w:rPr>
          <w:rFonts w:ascii="Arial" w:hAnsi="Arial" w:cs="Arial"/>
          <w:sz w:val="20"/>
        </w:rPr>
        <w:t xml:space="preserve"> sự </w:t>
      </w:r>
      <w:r w:rsidR="00D22FC3" w:rsidRPr="005F7DFA">
        <w:rPr>
          <w:rFonts w:ascii="Arial" w:hAnsi="Arial" w:cs="Arial"/>
          <w:sz w:val="20"/>
        </w:rPr>
        <w:t>nghi</w:t>
      </w:r>
      <w:r w:rsidR="00027826" w:rsidRPr="005F7DFA">
        <w:rPr>
          <w:rFonts w:ascii="Arial" w:hAnsi="Arial" w:cs="Arial"/>
          <w:sz w:val="20"/>
        </w:rPr>
        <w:t xml:space="preserve">ệp, chi phí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được hạch toán vào chi phí, giá dịch vụ sự </w:t>
      </w:r>
      <w:r w:rsidR="00D22FC3" w:rsidRPr="005F7DFA">
        <w:rPr>
          <w:rFonts w:ascii="Arial" w:hAnsi="Arial" w:cs="Arial"/>
          <w:sz w:val="20"/>
        </w:rPr>
        <w:t>nghi</w:t>
      </w:r>
      <w:r w:rsidR="00027826" w:rsidRPr="005F7DFA">
        <w:rPr>
          <w:rFonts w:ascii="Arial" w:hAnsi="Arial" w:cs="Arial"/>
          <w:sz w:val="20"/>
        </w:rPr>
        <w:t xml:space="preserve">ệp và là chi phí </w:t>
      </w:r>
      <w:r w:rsidR="00293083" w:rsidRPr="005F7DFA">
        <w:rPr>
          <w:rFonts w:ascii="Arial" w:hAnsi="Arial" w:cs="Arial"/>
          <w:sz w:val="20"/>
        </w:rPr>
        <w:t>hợp lý</w:t>
      </w:r>
      <w:r w:rsidR="00027826" w:rsidRPr="005F7DFA">
        <w:rPr>
          <w:rFonts w:ascii="Arial" w:hAnsi="Arial" w:cs="Arial"/>
          <w:sz w:val="20"/>
        </w:rPr>
        <w:t xml:space="preserve"> để tính thuế, nộp thuế theo quy định;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người sử dụng lao động là cơ quan hành chính, kinh phí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được bố trí trong chi hoạt động thường xuyên của cơ quan, </w:t>
      </w:r>
      <w:r w:rsidR="00293083" w:rsidRPr="005F7DFA">
        <w:rPr>
          <w:rFonts w:ascii="Arial" w:hAnsi="Arial" w:cs="Arial"/>
          <w:sz w:val="20"/>
        </w:rPr>
        <w:t>đơn vị</w:t>
      </w:r>
      <w:r w:rsidR="00027826" w:rsidRPr="005F7DFA">
        <w:rPr>
          <w:rFonts w:ascii="Arial" w:hAnsi="Arial" w:cs="Arial"/>
          <w:sz w:val="20"/>
        </w:rPr>
        <w:t>.</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Chi phí hợp lý liên quan đến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của người lao động làm việc không theo hợp đồng lao động do </w:t>
      </w:r>
      <w:r w:rsidR="00293083" w:rsidRPr="005F7DFA">
        <w:rPr>
          <w:rFonts w:ascii="Arial" w:hAnsi="Arial" w:cs="Arial"/>
          <w:sz w:val="20"/>
        </w:rPr>
        <w:t>Ủy ban</w:t>
      </w:r>
      <w:r w:rsidR="00027826" w:rsidRPr="005F7DFA">
        <w:rPr>
          <w:rFonts w:ascii="Arial" w:hAnsi="Arial" w:cs="Arial"/>
          <w:sz w:val="20"/>
        </w:rPr>
        <w:t xml:space="preserve"> nhân dân cấp xã và cơ quan nhà nước có thẩm quyền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chi trả, hạch toán trong chi hoạt động thường xuyên của cơ quan, đơn vị.</w:t>
      </w:r>
    </w:p>
    <w:p w:rsidR="00027826" w:rsidRPr="005F7DFA" w:rsidRDefault="005F7DFA" w:rsidP="007913FB">
      <w:pPr>
        <w:spacing w:before="120"/>
        <w:rPr>
          <w:rFonts w:ascii="Arial" w:hAnsi="Arial" w:cs="Arial"/>
          <w:b/>
          <w:sz w:val="20"/>
        </w:rPr>
      </w:pPr>
      <w:bookmarkStart w:id="56" w:name="dieu_28"/>
      <w:r w:rsidRPr="005F7DFA">
        <w:rPr>
          <w:rFonts w:ascii="Arial" w:hAnsi="Arial" w:cs="Arial"/>
          <w:b/>
          <w:sz w:val="20"/>
        </w:rPr>
        <w:t>Điều</w:t>
      </w:r>
      <w:r w:rsidR="00027826" w:rsidRPr="005F7DFA">
        <w:rPr>
          <w:rFonts w:ascii="Arial" w:hAnsi="Arial" w:cs="Arial"/>
          <w:b/>
          <w:sz w:val="20"/>
        </w:rPr>
        <w:t xml:space="preserve"> 28. Giải quyết chế độ </w:t>
      </w:r>
      <w:r w:rsidR="00D22FC3" w:rsidRPr="005F7DFA">
        <w:rPr>
          <w:rFonts w:ascii="Arial" w:hAnsi="Arial" w:cs="Arial"/>
          <w:b/>
          <w:sz w:val="20"/>
        </w:rPr>
        <w:t>tai</w:t>
      </w:r>
      <w:r w:rsidR="00027826" w:rsidRPr="005F7DFA">
        <w:rPr>
          <w:rFonts w:ascii="Arial" w:hAnsi="Arial" w:cs="Arial"/>
          <w:b/>
          <w:sz w:val="20"/>
        </w:rPr>
        <w:t xml:space="preserve"> nạn lao động cho người lao động trong </w:t>
      </w:r>
      <w:r w:rsidR="00D22FC3" w:rsidRPr="005F7DFA">
        <w:rPr>
          <w:rFonts w:ascii="Arial" w:hAnsi="Arial" w:cs="Arial"/>
          <w:b/>
          <w:sz w:val="20"/>
        </w:rPr>
        <w:t>trường</w:t>
      </w:r>
      <w:r w:rsidR="00027826" w:rsidRPr="005F7DFA">
        <w:rPr>
          <w:rFonts w:ascii="Arial" w:hAnsi="Arial" w:cs="Arial"/>
          <w:b/>
          <w:sz w:val="20"/>
        </w:rPr>
        <w:t xml:space="preserve"> hợp vụ </w:t>
      </w:r>
      <w:r w:rsidR="00D22FC3" w:rsidRPr="005F7DFA">
        <w:rPr>
          <w:rFonts w:ascii="Arial" w:hAnsi="Arial" w:cs="Arial"/>
          <w:b/>
          <w:sz w:val="20"/>
        </w:rPr>
        <w:t>tai</w:t>
      </w:r>
      <w:r w:rsidR="00027826" w:rsidRPr="005F7DFA">
        <w:rPr>
          <w:rFonts w:ascii="Arial" w:hAnsi="Arial" w:cs="Arial"/>
          <w:b/>
          <w:sz w:val="20"/>
        </w:rPr>
        <w:t xml:space="preserve"> nạn lao động có quyết định khởi tố vụ án hình sự</w:t>
      </w:r>
      <w:bookmarkEnd w:id="56"/>
    </w:p>
    <w:p w:rsidR="00027826" w:rsidRPr="005F7DFA" w:rsidRDefault="00027826" w:rsidP="007913FB">
      <w:pPr>
        <w:spacing w:before="120"/>
        <w:rPr>
          <w:rFonts w:ascii="Arial" w:hAnsi="Arial" w:cs="Arial"/>
          <w:sz w:val="20"/>
        </w:rPr>
      </w:pPr>
      <w:r w:rsidRPr="005F7DFA">
        <w:rPr>
          <w:rFonts w:ascii="Arial" w:hAnsi="Arial" w:cs="Arial"/>
          <w:sz w:val="20"/>
        </w:rPr>
        <w:t xml:space="preserve">Việc giải quyết chế độ </w:t>
      </w:r>
      <w:r w:rsidR="00D22FC3" w:rsidRPr="005F7DFA">
        <w:rPr>
          <w:rFonts w:ascii="Arial" w:hAnsi="Arial" w:cs="Arial"/>
          <w:sz w:val="20"/>
        </w:rPr>
        <w:t>tai</w:t>
      </w:r>
      <w:r w:rsidRPr="005F7DFA">
        <w:rPr>
          <w:rFonts w:ascii="Arial" w:hAnsi="Arial" w:cs="Arial"/>
          <w:sz w:val="20"/>
        </w:rPr>
        <w:t xml:space="preserve"> nạn lao động cho người lao động trong </w:t>
      </w:r>
      <w:r w:rsidR="00D22FC3" w:rsidRPr="005F7DFA">
        <w:rPr>
          <w:rFonts w:ascii="Arial" w:hAnsi="Arial" w:cs="Arial"/>
          <w:sz w:val="20"/>
        </w:rPr>
        <w:t>trường</w:t>
      </w:r>
      <w:r w:rsidRPr="005F7DFA">
        <w:rPr>
          <w:rFonts w:ascii="Arial" w:hAnsi="Arial" w:cs="Arial"/>
          <w:sz w:val="20"/>
        </w:rPr>
        <w:t xml:space="preserve"> hợp vụ </w:t>
      </w:r>
      <w:r w:rsidR="00D22FC3" w:rsidRPr="005F7DFA">
        <w:rPr>
          <w:rFonts w:ascii="Arial" w:hAnsi="Arial" w:cs="Arial"/>
          <w:sz w:val="20"/>
        </w:rPr>
        <w:t>tai</w:t>
      </w:r>
      <w:r w:rsidRPr="005F7DFA">
        <w:rPr>
          <w:rFonts w:ascii="Arial" w:hAnsi="Arial" w:cs="Arial"/>
          <w:sz w:val="20"/>
        </w:rPr>
        <w:t xml:space="preserve"> nạn lao động có quyết định khởi tố vụ án hình sự theo </w:t>
      </w:r>
      <w:bookmarkStart w:id="57" w:name="dc_21"/>
      <w:r w:rsidR="005F7DFA" w:rsidRPr="005F7DFA">
        <w:rPr>
          <w:rFonts w:ascii="Arial" w:hAnsi="Arial" w:cs="Arial"/>
          <w:sz w:val="20"/>
        </w:rPr>
        <w:t>Khoản</w:t>
      </w:r>
      <w:r w:rsidRPr="005F7DFA">
        <w:rPr>
          <w:rFonts w:ascii="Arial" w:hAnsi="Arial" w:cs="Arial"/>
          <w:sz w:val="20"/>
        </w:rPr>
        <w:t xml:space="preserve"> 11 </w:t>
      </w:r>
      <w:r w:rsidR="005F7DFA" w:rsidRPr="005F7DFA">
        <w:rPr>
          <w:rFonts w:ascii="Arial" w:hAnsi="Arial" w:cs="Arial"/>
          <w:sz w:val="20"/>
        </w:rPr>
        <w:t>Điều</w:t>
      </w:r>
      <w:r w:rsidRPr="005F7DFA">
        <w:rPr>
          <w:rFonts w:ascii="Arial" w:hAnsi="Arial" w:cs="Arial"/>
          <w:sz w:val="20"/>
        </w:rPr>
        <w:t xml:space="preserve"> 35 </w:t>
      </w:r>
      <w:r w:rsidR="009D0222" w:rsidRPr="005F7DFA">
        <w:rPr>
          <w:rFonts w:ascii="Arial" w:hAnsi="Arial" w:cs="Arial"/>
          <w:sz w:val="20"/>
        </w:rPr>
        <w:t>Luật</w:t>
      </w:r>
      <w:r w:rsidRPr="005F7DFA">
        <w:rPr>
          <w:rFonts w:ascii="Arial" w:hAnsi="Arial" w:cs="Arial"/>
          <w:sz w:val="20"/>
        </w:rPr>
        <w:t xml:space="preserve"> An toàn, vệ sinh lao động</w:t>
      </w:r>
      <w:bookmarkEnd w:id="57"/>
      <w:r w:rsidRPr="005F7DFA">
        <w:rPr>
          <w:rFonts w:ascii="Arial" w:hAnsi="Arial" w:cs="Arial"/>
          <w:sz w:val="20"/>
        </w:rPr>
        <w:t xml:space="preserve"> quy định như sau:</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1. </w:t>
      </w:r>
      <w:r w:rsidR="00D22FC3" w:rsidRPr="005F7DFA">
        <w:rPr>
          <w:rFonts w:ascii="Arial" w:hAnsi="Arial" w:cs="Arial"/>
          <w:sz w:val="20"/>
        </w:rPr>
        <w:t>Trường</w:t>
      </w:r>
      <w:r w:rsidR="00027826" w:rsidRPr="005F7DFA">
        <w:rPr>
          <w:rFonts w:ascii="Arial" w:hAnsi="Arial" w:cs="Arial"/>
          <w:sz w:val="20"/>
        </w:rPr>
        <w:t xml:space="preserve"> hợp đã hết thời hạn </w:t>
      </w:r>
      <w:r w:rsidR="005F7DFA" w:rsidRPr="005F7DFA">
        <w:rPr>
          <w:rFonts w:ascii="Arial" w:hAnsi="Arial" w:cs="Arial"/>
          <w:sz w:val="20"/>
        </w:rPr>
        <w:t>Điều</w:t>
      </w:r>
      <w:r w:rsidR="00027826" w:rsidRPr="005F7DFA">
        <w:rPr>
          <w:rFonts w:ascii="Arial" w:hAnsi="Arial" w:cs="Arial"/>
          <w:sz w:val="20"/>
        </w:rPr>
        <w:t xml:space="preserve"> tra mà cơ quan Cảnh sát </w:t>
      </w:r>
      <w:r w:rsidR="005F7DFA" w:rsidRPr="005F7DFA">
        <w:rPr>
          <w:rFonts w:ascii="Arial" w:hAnsi="Arial" w:cs="Arial"/>
          <w:sz w:val="20"/>
        </w:rPr>
        <w:t>Điều</w:t>
      </w:r>
      <w:r w:rsidR="00027826" w:rsidRPr="005F7DFA">
        <w:rPr>
          <w:rFonts w:ascii="Arial" w:hAnsi="Arial" w:cs="Arial"/>
          <w:sz w:val="20"/>
        </w:rPr>
        <w:t xml:space="preserve"> tra không xác định được người gây ra </w:t>
      </w:r>
      <w:r w:rsidR="00D22FC3" w:rsidRPr="005F7DFA">
        <w:rPr>
          <w:rFonts w:ascii="Arial" w:hAnsi="Arial" w:cs="Arial"/>
          <w:sz w:val="20"/>
        </w:rPr>
        <w:t>tai</w:t>
      </w:r>
      <w:r w:rsidR="00027826" w:rsidRPr="005F7DFA">
        <w:rPr>
          <w:rFonts w:ascii="Arial" w:hAnsi="Arial" w:cs="Arial"/>
          <w:sz w:val="20"/>
        </w:rPr>
        <w:t xml:space="preserve"> nạn hoặc vụ án hình sự bị đình chỉ thì người sử dụng lao động và cơ quan bảo hiểm xã </w:t>
      </w:r>
      <w:r w:rsidR="00D22FC3" w:rsidRPr="005F7DFA">
        <w:rPr>
          <w:rFonts w:ascii="Arial" w:hAnsi="Arial" w:cs="Arial"/>
          <w:sz w:val="20"/>
        </w:rPr>
        <w:t>hộ</w:t>
      </w:r>
      <w:r w:rsidR="00027826" w:rsidRPr="005F7DFA">
        <w:rPr>
          <w:rFonts w:ascii="Arial" w:hAnsi="Arial" w:cs="Arial"/>
          <w:sz w:val="20"/>
        </w:rPr>
        <w:t xml:space="preserve">i phải thực hiện đầy đủ các trách nhiệm đối với người lao động bị nạn theo quy định tại </w:t>
      </w:r>
      <w:r w:rsidR="009D0222" w:rsidRPr="005F7DFA">
        <w:rPr>
          <w:rFonts w:ascii="Arial" w:hAnsi="Arial" w:cs="Arial"/>
          <w:sz w:val="20"/>
        </w:rPr>
        <w:t>Luật</w:t>
      </w:r>
      <w:r w:rsidR="00027826" w:rsidRPr="005F7DFA">
        <w:rPr>
          <w:rFonts w:ascii="Arial" w:hAnsi="Arial" w:cs="Arial"/>
          <w:sz w:val="20"/>
        </w:rPr>
        <w:t xml:space="preserve"> An toàn, vệ sinh lao động như đối với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tai</w:t>
      </w:r>
      <w:r w:rsidR="00027826" w:rsidRPr="005F7DFA">
        <w:rPr>
          <w:rFonts w:ascii="Arial" w:hAnsi="Arial" w:cs="Arial"/>
          <w:sz w:val="20"/>
        </w:rPr>
        <w:t xml:space="preserve"> nạn lao động xảy ra không hoàn toàn do lỗi của chính người lao động gây ra;</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2. </w:t>
      </w:r>
      <w:r w:rsidR="00D22FC3" w:rsidRPr="005F7DFA">
        <w:rPr>
          <w:rFonts w:ascii="Arial" w:hAnsi="Arial" w:cs="Arial"/>
          <w:sz w:val="20"/>
        </w:rPr>
        <w:t>Trường</w:t>
      </w:r>
      <w:r w:rsidR="00027826" w:rsidRPr="005F7DFA">
        <w:rPr>
          <w:rFonts w:ascii="Arial" w:hAnsi="Arial" w:cs="Arial"/>
          <w:sz w:val="20"/>
        </w:rPr>
        <w:t xml:space="preserve"> hợp cơ quan Cảnh sát </w:t>
      </w:r>
      <w:r w:rsidR="005F7DFA" w:rsidRPr="005F7DFA">
        <w:rPr>
          <w:rFonts w:ascii="Arial" w:hAnsi="Arial" w:cs="Arial"/>
          <w:sz w:val="20"/>
        </w:rPr>
        <w:t>Điều</w:t>
      </w:r>
      <w:r w:rsidR="00027826" w:rsidRPr="005F7DFA">
        <w:rPr>
          <w:rFonts w:ascii="Arial" w:hAnsi="Arial" w:cs="Arial"/>
          <w:sz w:val="20"/>
        </w:rPr>
        <w:t xml:space="preserve"> tra ra quyết định khởi tố bị can mà người lao động bị nạn không phải là bị can, thì người sử dụng lao động và cơ quan bảo hiểm xã </w:t>
      </w:r>
      <w:r w:rsidR="00D22FC3" w:rsidRPr="005F7DFA">
        <w:rPr>
          <w:rFonts w:ascii="Arial" w:hAnsi="Arial" w:cs="Arial"/>
          <w:sz w:val="20"/>
        </w:rPr>
        <w:t>hộ</w:t>
      </w:r>
      <w:r w:rsidR="00027826" w:rsidRPr="005F7DFA">
        <w:rPr>
          <w:rFonts w:ascii="Arial" w:hAnsi="Arial" w:cs="Arial"/>
          <w:sz w:val="20"/>
        </w:rPr>
        <w:t xml:space="preserve">i vẫn phải thực hiện đầy đủ các trách nhiệm đối với người lao động bị nạn theo quy định tại </w:t>
      </w:r>
      <w:r w:rsidR="009D0222" w:rsidRPr="005F7DFA">
        <w:rPr>
          <w:rFonts w:ascii="Arial" w:hAnsi="Arial" w:cs="Arial"/>
          <w:sz w:val="20"/>
        </w:rPr>
        <w:t>Luật</w:t>
      </w:r>
      <w:r w:rsidR="00027826" w:rsidRPr="005F7DFA">
        <w:rPr>
          <w:rFonts w:ascii="Arial" w:hAnsi="Arial" w:cs="Arial"/>
          <w:sz w:val="20"/>
        </w:rPr>
        <w:t xml:space="preserve"> An toàn, vệ sinh lao động như đối với </w:t>
      </w:r>
      <w:r w:rsidR="00D22FC3" w:rsidRPr="005F7DFA">
        <w:rPr>
          <w:rFonts w:ascii="Arial" w:hAnsi="Arial" w:cs="Arial"/>
          <w:sz w:val="20"/>
        </w:rPr>
        <w:t>trường</w:t>
      </w:r>
      <w:r w:rsidR="00027826" w:rsidRPr="005F7DFA">
        <w:rPr>
          <w:rFonts w:ascii="Arial" w:hAnsi="Arial" w:cs="Arial"/>
          <w:sz w:val="20"/>
        </w:rPr>
        <w:t xml:space="preserve"> hợp </w:t>
      </w:r>
      <w:r w:rsidR="00D22FC3" w:rsidRPr="005F7DFA">
        <w:rPr>
          <w:rFonts w:ascii="Arial" w:hAnsi="Arial" w:cs="Arial"/>
          <w:sz w:val="20"/>
        </w:rPr>
        <w:t>tai</w:t>
      </w:r>
      <w:r w:rsidR="00027826" w:rsidRPr="005F7DFA">
        <w:rPr>
          <w:rFonts w:ascii="Arial" w:hAnsi="Arial" w:cs="Arial"/>
          <w:sz w:val="20"/>
        </w:rPr>
        <w:t xml:space="preserve"> nạn lao động xảy ra không hoàn toàn do lỗi của chính người lao động gây ra.</w:t>
      </w:r>
    </w:p>
    <w:p w:rsidR="00027826" w:rsidRPr="005F7DFA" w:rsidRDefault="00027826" w:rsidP="007913FB">
      <w:pPr>
        <w:spacing w:before="120"/>
        <w:rPr>
          <w:rFonts w:ascii="Arial" w:hAnsi="Arial" w:cs="Arial"/>
          <w:b/>
          <w:sz w:val="20"/>
        </w:rPr>
      </w:pPr>
      <w:bookmarkStart w:id="58" w:name="chuong_4"/>
      <w:r w:rsidRPr="005F7DFA">
        <w:rPr>
          <w:rFonts w:ascii="Arial" w:hAnsi="Arial" w:cs="Arial"/>
          <w:b/>
          <w:sz w:val="20"/>
        </w:rPr>
        <w:t>Chương IV</w:t>
      </w:r>
      <w:bookmarkEnd w:id="58"/>
    </w:p>
    <w:p w:rsidR="00027826" w:rsidRPr="005F7DFA" w:rsidRDefault="00D3033F" w:rsidP="007913FB">
      <w:pPr>
        <w:spacing w:before="120"/>
        <w:jc w:val="center"/>
        <w:rPr>
          <w:rFonts w:ascii="Arial" w:hAnsi="Arial" w:cs="Arial"/>
          <w:b/>
          <w:sz w:val="20"/>
        </w:rPr>
      </w:pPr>
      <w:bookmarkStart w:id="59" w:name="chuong_4_name"/>
      <w:r w:rsidRPr="005F7DFA">
        <w:rPr>
          <w:rFonts w:ascii="Arial" w:hAnsi="Arial" w:cs="Arial"/>
          <w:b/>
        </w:rPr>
        <w:t xml:space="preserve">AN TOÀN, VỆ SINH LAO ĐỘNG ĐỐI VỚI LAO ĐỘNG LÀ NGƯỜI CAO TUỔI, NGƯỜI LAO ĐỘNG </w:t>
      </w:r>
      <w:r w:rsidR="00D22FC3" w:rsidRPr="005F7DFA">
        <w:rPr>
          <w:rFonts w:ascii="Arial" w:hAnsi="Arial" w:cs="Arial"/>
          <w:b/>
        </w:rPr>
        <w:t>THUÊ</w:t>
      </w:r>
      <w:r w:rsidRPr="005F7DFA">
        <w:rPr>
          <w:rFonts w:ascii="Arial" w:hAnsi="Arial" w:cs="Arial"/>
          <w:b/>
        </w:rPr>
        <w:t xml:space="preserve"> LẠI, HỌC SINH, SINH VIÊN, NGƯỜI LÀM VIỆC TRONG LĨNH VỰC NGHỆ THUẬT, THỂ DỤC THỂ THAO</w:t>
      </w:r>
      <w:bookmarkEnd w:id="59"/>
    </w:p>
    <w:p w:rsidR="00027826" w:rsidRPr="005F7DFA" w:rsidRDefault="005F7DFA" w:rsidP="007913FB">
      <w:pPr>
        <w:spacing w:before="120"/>
        <w:rPr>
          <w:rFonts w:ascii="Arial" w:hAnsi="Arial" w:cs="Arial"/>
          <w:b/>
          <w:sz w:val="20"/>
        </w:rPr>
      </w:pPr>
      <w:bookmarkStart w:id="60" w:name="dieu_29"/>
      <w:r w:rsidRPr="005F7DFA">
        <w:rPr>
          <w:rFonts w:ascii="Arial" w:hAnsi="Arial" w:cs="Arial"/>
          <w:b/>
          <w:sz w:val="20"/>
        </w:rPr>
        <w:t>Điều</w:t>
      </w:r>
      <w:r w:rsidR="00027826" w:rsidRPr="005F7DFA">
        <w:rPr>
          <w:rFonts w:ascii="Arial" w:hAnsi="Arial" w:cs="Arial"/>
          <w:b/>
          <w:sz w:val="20"/>
        </w:rPr>
        <w:t xml:space="preserve"> 29. </w:t>
      </w:r>
      <w:r w:rsidRPr="005F7DFA">
        <w:rPr>
          <w:rFonts w:ascii="Arial" w:hAnsi="Arial" w:cs="Arial"/>
          <w:b/>
          <w:sz w:val="20"/>
        </w:rPr>
        <w:t>Điều</w:t>
      </w:r>
      <w:r w:rsidR="00027826" w:rsidRPr="005F7DFA">
        <w:rPr>
          <w:rFonts w:ascii="Arial" w:hAnsi="Arial" w:cs="Arial"/>
          <w:b/>
          <w:sz w:val="20"/>
        </w:rPr>
        <w:t xml:space="preserve"> kiện sử dụng người lao động cao tuổi làm nghề, công việc nặng nhọc, độc hại, nguy hiểm</w:t>
      </w:r>
      <w:bookmarkEnd w:id="60"/>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Chỉ sử dụng người lao động cao</w:t>
      </w:r>
      <w:r w:rsidR="00394699" w:rsidRPr="005F7DFA">
        <w:rPr>
          <w:rFonts w:ascii="Arial" w:hAnsi="Arial" w:cs="Arial"/>
          <w:sz w:val="20"/>
        </w:rPr>
        <w:t xml:space="preserve"> </w:t>
      </w:r>
      <w:r w:rsidR="00027826" w:rsidRPr="005F7DFA">
        <w:rPr>
          <w:rFonts w:ascii="Arial" w:hAnsi="Arial" w:cs="Arial"/>
          <w:sz w:val="20"/>
        </w:rPr>
        <w:t>tuổi</w:t>
      </w:r>
      <w:r w:rsidR="00394699" w:rsidRPr="005F7DFA">
        <w:rPr>
          <w:rFonts w:ascii="Arial" w:hAnsi="Arial" w:cs="Arial"/>
          <w:sz w:val="20"/>
        </w:rPr>
        <w:t xml:space="preserve"> </w:t>
      </w:r>
      <w:r w:rsidR="00027826" w:rsidRPr="005F7DFA">
        <w:rPr>
          <w:rFonts w:ascii="Arial" w:hAnsi="Arial" w:cs="Arial"/>
          <w:sz w:val="20"/>
        </w:rPr>
        <w:t>làm các nghề, công</w:t>
      </w:r>
      <w:r w:rsidR="00394699" w:rsidRPr="005F7DFA">
        <w:rPr>
          <w:rFonts w:ascii="Arial" w:hAnsi="Arial" w:cs="Arial"/>
          <w:sz w:val="20"/>
        </w:rPr>
        <w:t xml:space="preserve"> </w:t>
      </w:r>
      <w:r w:rsidR="00027826" w:rsidRPr="005F7DFA">
        <w:rPr>
          <w:rFonts w:ascii="Arial" w:hAnsi="Arial" w:cs="Arial"/>
          <w:sz w:val="20"/>
        </w:rPr>
        <w:t>việc</w:t>
      </w:r>
      <w:r w:rsidR="00394699" w:rsidRPr="005F7DFA">
        <w:rPr>
          <w:rFonts w:ascii="Arial" w:hAnsi="Arial" w:cs="Arial"/>
          <w:sz w:val="20"/>
        </w:rPr>
        <w:t xml:space="preserve"> </w:t>
      </w:r>
      <w:r w:rsidR="00027826" w:rsidRPr="005F7DFA">
        <w:rPr>
          <w:rFonts w:ascii="Arial" w:hAnsi="Arial" w:cs="Arial"/>
          <w:sz w:val="20"/>
        </w:rPr>
        <w:t>nặng</w:t>
      </w:r>
      <w:r w:rsidRPr="005F7DFA">
        <w:rPr>
          <w:rFonts w:ascii="Arial" w:hAnsi="Arial" w:cs="Arial"/>
          <w:sz w:val="20"/>
          <w:lang w:val="en-US"/>
        </w:rPr>
        <w:t xml:space="preserve"> </w:t>
      </w:r>
      <w:r w:rsidR="00027826" w:rsidRPr="005F7DFA">
        <w:rPr>
          <w:rFonts w:ascii="Arial" w:hAnsi="Arial" w:cs="Arial"/>
          <w:sz w:val="20"/>
        </w:rPr>
        <w:t xml:space="preserve">nhọc, độc hại, nguy hiểm có ảnh hưởng xấu tới sức khỏe người lao động cao tuổi khi có đủ các </w:t>
      </w:r>
      <w:r w:rsidR="005F7DFA" w:rsidRPr="005F7DFA">
        <w:rPr>
          <w:rFonts w:ascii="Arial" w:hAnsi="Arial" w:cs="Arial"/>
          <w:sz w:val="20"/>
        </w:rPr>
        <w:t>Điều</w:t>
      </w:r>
      <w:r w:rsidR="00027826" w:rsidRPr="005F7DFA">
        <w:rPr>
          <w:rFonts w:ascii="Arial" w:hAnsi="Arial" w:cs="Arial"/>
          <w:sz w:val="20"/>
        </w:rPr>
        <w:t xml:space="preserve"> kiện sau đây:</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Người lao động cao tuổi phải là người có kinh </w:t>
      </w:r>
      <w:r w:rsidR="00D22FC3" w:rsidRPr="005F7DFA">
        <w:rPr>
          <w:rFonts w:ascii="Arial" w:hAnsi="Arial" w:cs="Arial"/>
          <w:sz w:val="20"/>
        </w:rPr>
        <w:t>nghi</w:t>
      </w:r>
      <w:r w:rsidR="00027826" w:rsidRPr="005F7DFA">
        <w:rPr>
          <w:rFonts w:ascii="Arial" w:hAnsi="Arial" w:cs="Arial"/>
          <w:sz w:val="20"/>
        </w:rPr>
        <w:t xml:space="preserve">ệm, với thâm niên nghề </w:t>
      </w:r>
      <w:r w:rsidR="00D22FC3" w:rsidRPr="005F7DFA">
        <w:rPr>
          <w:rFonts w:ascii="Arial" w:hAnsi="Arial" w:cs="Arial"/>
          <w:sz w:val="20"/>
        </w:rPr>
        <w:t>nghi</w:t>
      </w:r>
      <w:r w:rsidR="00027826" w:rsidRPr="005F7DFA">
        <w:rPr>
          <w:rFonts w:ascii="Arial" w:hAnsi="Arial" w:cs="Arial"/>
          <w:sz w:val="20"/>
        </w:rPr>
        <w:t xml:space="preserve">ệp từ đủ 15 năm </w:t>
      </w:r>
      <w:r w:rsidRPr="005F7DFA">
        <w:rPr>
          <w:rFonts w:ascii="Arial" w:hAnsi="Arial" w:cs="Arial"/>
          <w:sz w:val="20"/>
          <w:lang w:val="en-US"/>
        </w:rPr>
        <w:t>tr</w:t>
      </w:r>
      <w:r w:rsidR="00027826" w:rsidRPr="005F7DFA">
        <w:rPr>
          <w:rFonts w:ascii="Arial" w:hAnsi="Arial" w:cs="Arial"/>
          <w:sz w:val="20"/>
        </w:rPr>
        <w:t xml:space="preserve">ở lên; trong đó có ít nhất 10 năm hành nghề liên tục tính đến trước thời </w:t>
      </w:r>
      <w:r w:rsidR="005F7DFA" w:rsidRPr="005F7DFA">
        <w:rPr>
          <w:rFonts w:ascii="Arial" w:hAnsi="Arial" w:cs="Arial"/>
          <w:sz w:val="20"/>
        </w:rPr>
        <w:t>Điểm</w:t>
      </w:r>
      <w:r w:rsidRPr="005F7DFA">
        <w:rPr>
          <w:rFonts w:ascii="Arial" w:hAnsi="Arial" w:cs="Arial"/>
          <w:sz w:val="20"/>
        </w:rPr>
        <w:t xml:space="preserve"> </w:t>
      </w:r>
      <w:r w:rsidRPr="005F7DFA">
        <w:rPr>
          <w:rFonts w:ascii="Arial" w:hAnsi="Arial" w:cs="Arial"/>
          <w:sz w:val="20"/>
          <w:lang w:val="en-US"/>
        </w:rPr>
        <w:t>k</w:t>
      </w:r>
      <w:r w:rsidR="00027826" w:rsidRPr="005F7DFA">
        <w:rPr>
          <w:rFonts w:ascii="Arial" w:hAnsi="Arial" w:cs="Arial"/>
          <w:sz w:val="20"/>
        </w:rPr>
        <w:t>ý hợp đồng lao động với người lao động cao tuổi;</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Người lao động cao tuổi là người có tay nghề cao, có chứng nhận hoặc chứng chỉ nghề h</w:t>
      </w:r>
      <w:r w:rsidRPr="005F7DFA">
        <w:rPr>
          <w:rFonts w:ascii="Arial" w:hAnsi="Arial" w:cs="Arial"/>
          <w:sz w:val="20"/>
          <w:lang w:val="en-US"/>
        </w:rPr>
        <w:t>o</w:t>
      </w:r>
      <w:r w:rsidR="00027826" w:rsidRPr="005F7DFA">
        <w:rPr>
          <w:rFonts w:ascii="Arial" w:hAnsi="Arial" w:cs="Arial"/>
          <w:sz w:val="20"/>
        </w:rPr>
        <w:t xml:space="preserve">ặc được công nhận là nghệ nhân theo quy định của pháp </w:t>
      </w:r>
      <w:r w:rsidR="009D0222" w:rsidRPr="005F7DFA">
        <w:rPr>
          <w:rFonts w:ascii="Arial" w:hAnsi="Arial" w:cs="Arial"/>
          <w:sz w:val="20"/>
        </w:rPr>
        <w:t>luật</w:t>
      </w:r>
      <w:r w:rsidR="00027826" w:rsidRPr="005F7DFA">
        <w:rPr>
          <w:rFonts w:ascii="Arial" w:hAnsi="Arial" w:cs="Arial"/>
          <w:sz w:val="20"/>
        </w:rPr>
        <w:t>; người sử dụng lao động phải tổ chức kiểm tra, sát hạch trước khi ký hợp đồng lao động;</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Người lao động cao tuổi phải có đủ sức khỏe theo tiêu chuẩn sức khỏe do Bộ trưởng Bộ Y tế ban hành sau khi có ý kiến của bộ c</w:t>
      </w:r>
      <w:r w:rsidR="00D22FC3" w:rsidRPr="005F7DFA">
        <w:rPr>
          <w:rFonts w:ascii="Arial" w:hAnsi="Arial" w:cs="Arial"/>
          <w:sz w:val="20"/>
        </w:rPr>
        <w:t>huyên</w:t>
      </w:r>
      <w:r w:rsidR="00027826" w:rsidRPr="005F7DFA">
        <w:rPr>
          <w:rFonts w:ascii="Arial" w:hAnsi="Arial" w:cs="Arial"/>
          <w:sz w:val="20"/>
        </w:rPr>
        <w:t xml:space="preserve"> ngành tương ứng với nghề, công việc nặng nhọc, độc hại, nguy hiểm; được người sử dụng lao động tổ chức khám sức khỏe định kỳ ít nhất 02 lần trong 01 năm;</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Chỉ sử dụng không quá 05 năm đối với từng người lao động cao tuổi;</w:t>
      </w:r>
    </w:p>
    <w:p w:rsidR="00027826" w:rsidRPr="005F7DFA" w:rsidRDefault="00027826" w:rsidP="007913FB">
      <w:pPr>
        <w:spacing w:before="120"/>
        <w:rPr>
          <w:rFonts w:ascii="Arial" w:hAnsi="Arial" w:cs="Arial"/>
          <w:sz w:val="20"/>
        </w:rPr>
      </w:pPr>
      <w:r w:rsidRPr="005F7DFA">
        <w:rPr>
          <w:rFonts w:ascii="Arial" w:hAnsi="Arial" w:cs="Arial"/>
          <w:sz w:val="20"/>
        </w:rPr>
        <w:t>đ) Phải bố trí ít nhấ</w:t>
      </w:r>
      <w:r w:rsidR="00AF751C" w:rsidRPr="005F7DFA">
        <w:rPr>
          <w:rFonts w:ascii="Arial" w:hAnsi="Arial" w:cs="Arial"/>
          <w:sz w:val="20"/>
          <w:lang w:val="en-US"/>
        </w:rPr>
        <w:t>t</w:t>
      </w:r>
      <w:r w:rsidRPr="005F7DFA">
        <w:rPr>
          <w:rFonts w:ascii="Arial" w:hAnsi="Arial" w:cs="Arial"/>
          <w:sz w:val="20"/>
        </w:rPr>
        <w:t xml:space="preserve"> 01 người lao động không phải là người lao động cao tuổi cùng làm với người lao động cao tuổi khi triển khai công việc tại một nơi làm việc;</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e) </w:t>
      </w:r>
      <w:r w:rsidR="00027826" w:rsidRPr="005F7DFA">
        <w:rPr>
          <w:rFonts w:ascii="Arial" w:hAnsi="Arial" w:cs="Arial"/>
          <w:sz w:val="20"/>
        </w:rPr>
        <w:t>Có đơn của người lao động cao</w:t>
      </w:r>
      <w:r w:rsidR="00394699" w:rsidRPr="005F7DFA">
        <w:rPr>
          <w:rFonts w:ascii="Arial" w:hAnsi="Arial" w:cs="Arial"/>
          <w:sz w:val="20"/>
        </w:rPr>
        <w:t xml:space="preserve"> </w:t>
      </w:r>
      <w:r w:rsidR="00027826" w:rsidRPr="005F7DFA">
        <w:rPr>
          <w:rFonts w:ascii="Arial" w:hAnsi="Arial" w:cs="Arial"/>
          <w:sz w:val="20"/>
        </w:rPr>
        <w:t>tuổi</w:t>
      </w:r>
      <w:r w:rsidR="00394699" w:rsidRPr="005F7DFA">
        <w:rPr>
          <w:rFonts w:ascii="Arial" w:hAnsi="Arial" w:cs="Arial"/>
          <w:sz w:val="20"/>
        </w:rPr>
        <w:t xml:space="preserve"> </w:t>
      </w:r>
      <w:r w:rsidR="00027826" w:rsidRPr="005F7DFA">
        <w:rPr>
          <w:rFonts w:ascii="Arial" w:hAnsi="Arial" w:cs="Arial"/>
          <w:sz w:val="20"/>
        </w:rPr>
        <w:t>về sự tự nguyện</w:t>
      </w:r>
      <w:r w:rsidR="00394699" w:rsidRPr="005F7DFA">
        <w:rPr>
          <w:rFonts w:ascii="Arial" w:hAnsi="Arial" w:cs="Arial"/>
          <w:sz w:val="20"/>
        </w:rPr>
        <w:t xml:space="preserve"> </w:t>
      </w:r>
      <w:r w:rsidR="00027826" w:rsidRPr="005F7DFA">
        <w:rPr>
          <w:rFonts w:ascii="Arial" w:hAnsi="Arial" w:cs="Arial"/>
          <w:sz w:val="20"/>
        </w:rPr>
        <w:t>làm</w:t>
      </w:r>
      <w:r w:rsidR="00394699" w:rsidRPr="005F7DFA">
        <w:rPr>
          <w:rFonts w:ascii="Arial" w:hAnsi="Arial" w:cs="Arial"/>
          <w:sz w:val="20"/>
        </w:rPr>
        <w:t xml:space="preserve"> </w:t>
      </w:r>
      <w:r w:rsidR="00027826" w:rsidRPr="005F7DFA">
        <w:rPr>
          <w:rFonts w:ascii="Arial" w:hAnsi="Arial" w:cs="Arial"/>
          <w:sz w:val="20"/>
        </w:rPr>
        <w:t>việc</w:t>
      </w:r>
      <w:r w:rsidR="00394699" w:rsidRPr="005F7DFA">
        <w:rPr>
          <w:rFonts w:ascii="Arial" w:hAnsi="Arial" w:cs="Arial"/>
          <w:sz w:val="20"/>
        </w:rPr>
        <w:t xml:space="preserve"> </w:t>
      </w:r>
      <w:r w:rsidR="00027826" w:rsidRPr="005F7DFA">
        <w:rPr>
          <w:rFonts w:ascii="Arial" w:hAnsi="Arial" w:cs="Arial"/>
          <w:sz w:val="20"/>
        </w:rPr>
        <w:t>để</w:t>
      </w:r>
      <w:r w:rsidRPr="005F7DFA">
        <w:rPr>
          <w:rFonts w:ascii="Arial" w:hAnsi="Arial" w:cs="Arial"/>
          <w:sz w:val="20"/>
          <w:lang w:val="en-US"/>
        </w:rPr>
        <w:t xml:space="preserve"> </w:t>
      </w:r>
      <w:r w:rsidR="00027826" w:rsidRPr="005F7DFA">
        <w:rPr>
          <w:rFonts w:ascii="Arial" w:hAnsi="Arial" w:cs="Arial"/>
          <w:sz w:val="20"/>
        </w:rPr>
        <w:t>người sử dụng lao động xem xét trước khi</w:t>
      </w:r>
      <w:r w:rsidR="00394699" w:rsidRPr="005F7DFA">
        <w:rPr>
          <w:rFonts w:ascii="Arial" w:hAnsi="Arial" w:cs="Arial"/>
          <w:sz w:val="20"/>
        </w:rPr>
        <w:t xml:space="preserve"> </w:t>
      </w:r>
      <w:r w:rsidR="00027826" w:rsidRPr="005F7DFA">
        <w:rPr>
          <w:rFonts w:ascii="Arial" w:hAnsi="Arial" w:cs="Arial"/>
          <w:sz w:val="20"/>
        </w:rPr>
        <w:t>ký hợp đồng lao động.</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Người sử dụng lao động có nhu cầu sử dụng người lao động cao tuổi làm các nghề, công việc nặng nhọc, độc hại, nguy hiểm phải lập phương án, gửi Bộ có thẩm quyền quản lý ngành với các nội dung cơ bản sau đây:</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Chức danh nghề, công việc, kèm theo mô tả đặc </w:t>
      </w:r>
      <w:r w:rsidR="005F7DFA" w:rsidRPr="005F7DFA">
        <w:rPr>
          <w:rFonts w:ascii="Arial" w:hAnsi="Arial" w:cs="Arial"/>
          <w:sz w:val="20"/>
        </w:rPr>
        <w:t>Điểm</w:t>
      </w:r>
      <w:r w:rsidR="00027826" w:rsidRPr="005F7DFA">
        <w:rPr>
          <w:rFonts w:ascii="Arial" w:hAnsi="Arial" w:cs="Arial"/>
          <w:sz w:val="20"/>
        </w:rPr>
        <w:t xml:space="preserve"> </w:t>
      </w:r>
      <w:r w:rsidR="005F7DFA" w:rsidRPr="005F7DFA">
        <w:rPr>
          <w:rFonts w:ascii="Arial" w:hAnsi="Arial" w:cs="Arial"/>
          <w:sz w:val="20"/>
        </w:rPr>
        <w:t>Điều</w:t>
      </w:r>
      <w:r w:rsidR="00027826" w:rsidRPr="005F7DFA">
        <w:rPr>
          <w:rFonts w:ascii="Arial" w:hAnsi="Arial" w:cs="Arial"/>
          <w:sz w:val="20"/>
        </w:rPr>
        <w:t xml:space="preserve"> kiện lao động của nghề, công việc sử dụng người lao động cao tuổi;</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b) </w:t>
      </w:r>
      <w:r w:rsidR="00D22FC3" w:rsidRPr="005F7DFA">
        <w:rPr>
          <w:rFonts w:ascii="Arial" w:hAnsi="Arial" w:cs="Arial"/>
          <w:sz w:val="20"/>
        </w:rPr>
        <w:t>Đề</w:t>
      </w:r>
      <w:r w:rsidR="00027826" w:rsidRPr="005F7DFA">
        <w:rPr>
          <w:rFonts w:ascii="Arial" w:hAnsi="Arial" w:cs="Arial"/>
          <w:sz w:val="20"/>
        </w:rPr>
        <w:t xml:space="preserve"> xuất và đánh giá từng </w:t>
      </w:r>
      <w:r w:rsidR="005F7DFA" w:rsidRPr="005F7DFA">
        <w:rPr>
          <w:rFonts w:ascii="Arial" w:hAnsi="Arial" w:cs="Arial"/>
          <w:sz w:val="20"/>
        </w:rPr>
        <w:t>Điều</w:t>
      </w:r>
      <w:r w:rsidR="00027826" w:rsidRPr="005F7DFA">
        <w:rPr>
          <w:rFonts w:ascii="Arial" w:hAnsi="Arial" w:cs="Arial"/>
          <w:sz w:val="20"/>
        </w:rPr>
        <w:t xml:space="preserve"> kiện cụ thể sử dụng người cao tuổi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Bộ quản lý ngành quy định chức danh nghề, công việc nặng nhọc, độc hại, nguy hiểm được sử dụng người lao động cao tuổi và </w:t>
      </w:r>
      <w:r w:rsidR="005F7DFA" w:rsidRPr="005F7DFA">
        <w:rPr>
          <w:rFonts w:ascii="Arial" w:hAnsi="Arial" w:cs="Arial"/>
          <w:sz w:val="20"/>
        </w:rPr>
        <w:t>Điều</w:t>
      </w:r>
      <w:r w:rsidR="00027826" w:rsidRPr="005F7DFA">
        <w:rPr>
          <w:rFonts w:ascii="Arial" w:hAnsi="Arial" w:cs="Arial"/>
          <w:sz w:val="20"/>
        </w:rPr>
        <w:t xml:space="preserve"> kiện cụ thể trong ngành, lĩnh vực thuộc thẩm quyền quản lý.</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Việc sử dụng người cao tuổi làm các nghề, công việc đặc biệt nặng nhọc, độc hại, nguy hiểm phải thực hiện quy định tại các </w:t>
      </w:r>
      <w:r w:rsidR="005F7DFA" w:rsidRPr="005F7DFA">
        <w:rPr>
          <w:rFonts w:ascii="Arial" w:hAnsi="Arial" w:cs="Arial"/>
          <w:sz w:val="20"/>
        </w:rPr>
        <w:t>Khoản</w:t>
      </w:r>
      <w:r w:rsidR="00027826" w:rsidRPr="005F7DFA">
        <w:rPr>
          <w:rFonts w:ascii="Arial" w:hAnsi="Arial" w:cs="Arial"/>
          <w:sz w:val="20"/>
        </w:rPr>
        <w:t xml:space="preserve"> 1, 2 và 3 </w:t>
      </w:r>
      <w:r w:rsidR="005F7DFA" w:rsidRPr="005F7DFA">
        <w:rPr>
          <w:rFonts w:ascii="Arial" w:hAnsi="Arial" w:cs="Arial"/>
          <w:sz w:val="20"/>
        </w:rPr>
        <w:t>Điều</w:t>
      </w:r>
      <w:r w:rsidR="00027826" w:rsidRPr="005F7DFA">
        <w:rPr>
          <w:rFonts w:ascii="Arial" w:hAnsi="Arial" w:cs="Arial"/>
          <w:sz w:val="20"/>
        </w:rPr>
        <w:t xml:space="preserve"> này như đối với người lao động cao tuổi làm các nghề, công việc nặng nhọc, độc hại, nguy hiểm.</w:t>
      </w:r>
    </w:p>
    <w:p w:rsidR="00027826" w:rsidRPr="005F7DFA" w:rsidRDefault="005F7DFA" w:rsidP="007913FB">
      <w:pPr>
        <w:spacing w:before="120"/>
        <w:rPr>
          <w:rFonts w:ascii="Arial" w:hAnsi="Arial" w:cs="Arial"/>
          <w:sz w:val="20"/>
        </w:rPr>
      </w:pPr>
      <w:bookmarkStart w:id="61" w:name="dieu_30"/>
      <w:r w:rsidRPr="005F7DFA">
        <w:rPr>
          <w:rFonts w:ascii="Arial" w:hAnsi="Arial" w:cs="Arial"/>
          <w:b/>
          <w:sz w:val="20"/>
        </w:rPr>
        <w:t>Điều</w:t>
      </w:r>
      <w:r w:rsidR="00027826" w:rsidRPr="005F7DFA">
        <w:rPr>
          <w:rFonts w:ascii="Arial" w:hAnsi="Arial" w:cs="Arial"/>
          <w:b/>
          <w:sz w:val="20"/>
        </w:rPr>
        <w:t xml:space="preserve"> 30. Nội dung về an toàn, vệ sinh lao động trong hợp đồng cho </w:t>
      </w:r>
      <w:r w:rsidR="00D22FC3" w:rsidRPr="005F7DFA">
        <w:rPr>
          <w:rFonts w:ascii="Arial" w:hAnsi="Arial" w:cs="Arial"/>
          <w:b/>
          <w:sz w:val="20"/>
        </w:rPr>
        <w:t>thuê</w:t>
      </w:r>
      <w:r w:rsidR="00027826" w:rsidRPr="005F7DFA">
        <w:rPr>
          <w:rFonts w:ascii="Arial" w:hAnsi="Arial" w:cs="Arial"/>
          <w:b/>
          <w:sz w:val="20"/>
        </w:rPr>
        <w:t xml:space="preserve"> </w:t>
      </w:r>
      <w:r w:rsidR="00D22FC3" w:rsidRPr="005F7DFA">
        <w:rPr>
          <w:rFonts w:ascii="Arial" w:hAnsi="Arial" w:cs="Arial"/>
          <w:b/>
          <w:sz w:val="20"/>
        </w:rPr>
        <w:t>lại</w:t>
      </w:r>
      <w:r w:rsidR="00027826" w:rsidRPr="005F7DFA">
        <w:rPr>
          <w:rFonts w:ascii="Arial" w:hAnsi="Arial" w:cs="Arial"/>
          <w:b/>
          <w:sz w:val="20"/>
        </w:rPr>
        <w:t xml:space="preserve"> lao động giữa doanh </w:t>
      </w:r>
      <w:r w:rsidR="00D22FC3" w:rsidRPr="005F7DFA">
        <w:rPr>
          <w:rFonts w:ascii="Arial" w:hAnsi="Arial" w:cs="Arial"/>
          <w:b/>
          <w:sz w:val="20"/>
        </w:rPr>
        <w:t>nghi</w:t>
      </w:r>
      <w:r w:rsidR="00027826" w:rsidRPr="005F7DFA">
        <w:rPr>
          <w:rFonts w:ascii="Arial" w:hAnsi="Arial" w:cs="Arial"/>
          <w:b/>
          <w:sz w:val="20"/>
        </w:rPr>
        <w:t xml:space="preserve">ệp cho </w:t>
      </w:r>
      <w:r w:rsidR="00D22FC3" w:rsidRPr="005F7DFA">
        <w:rPr>
          <w:rFonts w:ascii="Arial" w:hAnsi="Arial" w:cs="Arial"/>
          <w:b/>
          <w:sz w:val="20"/>
        </w:rPr>
        <w:t>thuê</w:t>
      </w:r>
      <w:r w:rsidR="00027826" w:rsidRPr="005F7DFA">
        <w:rPr>
          <w:rFonts w:ascii="Arial" w:hAnsi="Arial" w:cs="Arial"/>
          <w:b/>
          <w:sz w:val="20"/>
        </w:rPr>
        <w:t xml:space="preserve"> </w:t>
      </w:r>
      <w:r w:rsidR="00D22FC3" w:rsidRPr="005F7DFA">
        <w:rPr>
          <w:rFonts w:ascii="Arial" w:hAnsi="Arial" w:cs="Arial"/>
          <w:b/>
          <w:sz w:val="20"/>
        </w:rPr>
        <w:t>lại</w:t>
      </w:r>
      <w:r w:rsidR="00027826" w:rsidRPr="005F7DFA">
        <w:rPr>
          <w:rFonts w:ascii="Arial" w:hAnsi="Arial" w:cs="Arial"/>
          <w:b/>
          <w:sz w:val="20"/>
        </w:rPr>
        <w:t xml:space="preserve"> lao động với bên </w:t>
      </w:r>
      <w:r w:rsidR="00D22FC3" w:rsidRPr="005F7DFA">
        <w:rPr>
          <w:rFonts w:ascii="Arial" w:hAnsi="Arial" w:cs="Arial"/>
          <w:b/>
          <w:sz w:val="20"/>
        </w:rPr>
        <w:t>thuê</w:t>
      </w:r>
      <w:r w:rsidR="00027826" w:rsidRPr="005F7DFA">
        <w:rPr>
          <w:rFonts w:ascii="Arial" w:hAnsi="Arial" w:cs="Arial"/>
          <w:b/>
          <w:sz w:val="20"/>
        </w:rPr>
        <w:t xml:space="preserve"> </w:t>
      </w:r>
      <w:r w:rsidR="00D22FC3" w:rsidRPr="005F7DFA">
        <w:rPr>
          <w:rFonts w:ascii="Arial" w:hAnsi="Arial" w:cs="Arial"/>
          <w:b/>
          <w:sz w:val="20"/>
        </w:rPr>
        <w:t>lại</w:t>
      </w:r>
      <w:r w:rsidR="00D3033F" w:rsidRPr="005F7DFA">
        <w:rPr>
          <w:rFonts w:ascii="Arial" w:hAnsi="Arial" w:cs="Arial"/>
          <w:b/>
          <w:sz w:val="20"/>
          <w:lang w:val="en-US"/>
        </w:rPr>
        <w:t xml:space="preserve"> </w:t>
      </w:r>
      <w:r w:rsidR="00027826" w:rsidRPr="005F7DFA">
        <w:rPr>
          <w:rFonts w:ascii="Arial" w:hAnsi="Arial" w:cs="Arial"/>
          <w:b/>
          <w:sz w:val="20"/>
        </w:rPr>
        <w:t>lao động</w:t>
      </w:r>
      <w:bookmarkEnd w:id="61"/>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Trong hợp đồng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giữa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với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theo quy định tại </w:t>
      </w:r>
      <w:bookmarkStart w:id="62" w:name="dc_22"/>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65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62"/>
      <w:r w:rsidR="00027826" w:rsidRPr="005F7DFA">
        <w:rPr>
          <w:rFonts w:ascii="Arial" w:hAnsi="Arial" w:cs="Arial"/>
          <w:sz w:val="20"/>
        </w:rPr>
        <w:t xml:space="preserve"> gồm nội dung chính sau đây:</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Khám sức khỏe trước khi bố trí vị trí việc làm, khám sức khỏe định kỳ, khám bệnh nghề </w:t>
      </w:r>
      <w:r w:rsidR="00D22FC3" w:rsidRPr="005F7DFA">
        <w:rPr>
          <w:rFonts w:ascii="Arial" w:hAnsi="Arial" w:cs="Arial"/>
          <w:sz w:val="20"/>
        </w:rPr>
        <w:t>nghi</w:t>
      </w:r>
      <w:r w:rsidR="00027826" w:rsidRPr="005F7DFA">
        <w:rPr>
          <w:rFonts w:ascii="Arial" w:hAnsi="Arial" w:cs="Arial"/>
          <w:sz w:val="20"/>
        </w:rPr>
        <w:t>ệp;</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Huấn luyện an toàn, vệ sinh lao động;</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Phương tiện bảo vệ cá nhân trong lao động;</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Khai báo, </w:t>
      </w:r>
      <w:r w:rsidR="005F7DFA" w:rsidRPr="005F7DFA">
        <w:rPr>
          <w:rFonts w:ascii="Arial" w:hAnsi="Arial" w:cs="Arial"/>
          <w:sz w:val="20"/>
        </w:rPr>
        <w:t>Điều</w:t>
      </w:r>
      <w:r w:rsidR="00027826" w:rsidRPr="005F7DFA">
        <w:rPr>
          <w:rFonts w:ascii="Arial" w:hAnsi="Arial" w:cs="Arial"/>
          <w:sz w:val="20"/>
        </w:rPr>
        <w:t xml:space="preserve"> tra, thống kê, báo cáo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ệp;</w:t>
      </w:r>
    </w:p>
    <w:p w:rsidR="00027826" w:rsidRPr="005F7DFA" w:rsidRDefault="00027826" w:rsidP="007913FB">
      <w:pPr>
        <w:spacing w:before="120"/>
        <w:rPr>
          <w:rFonts w:ascii="Arial" w:hAnsi="Arial" w:cs="Arial"/>
          <w:sz w:val="20"/>
        </w:rPr>
      </w:pPr>
      <w:r w:rsidRPr="005F7DFA">
        <w:rPr>
          <w:rFonts w:ascii="Arial" w:hAnsi="Arial" w:cs="Arial"/>
          <w:sz w:val="20"/>
        </w:rPr>
        <w:t xml:space="preserve">đ) Chế độ cho người lao động </w:t>
      </w:r>
      <w:r w:rsidR="00D22FC3" w:rsidRPr="005F7DFA">
        <w:rPr>
          <w:rFonts w:ascii="Arial" w:hAnsi="Arial" w:cs="Arial"/>
          <w:sz w:val="20"/>
        </w:rPr>
        <w:t>thuê</w:t>
      </w:r>
      <w:r w:rsidRPr="005F7DFA">
        <w:rPr>
          <w:rFonts w:ascii="Arial" w:hAnsi="Arial" w:cs="Arial"/>
          <w:sz w:val="20"/>
        </w:rPr>
        <w:t xml:space="preserve"> </w:t>
      </w:r>
      <w:r w:rsidR="00D22FC3" w:rsidRPr="005F7DFA">
        <w:rPr>
          <w:rFonts w:ascii="Arial" w:hAnsi="Arial" w:cs="Arial"/>
          <w:sz w:val="20"/>
        </w:rPr>
        <w:t>lại</w:t>
      </w:r>
      <w:r w:rsidRPr="005F7DFA">
        <w:rPr>
          <w:rFonts w:ascii="Arial" w:hAnsi="Arial" w:cs="Arial"/>
          <w:sz w:val="20"/>
        </w:rPr>
        <w:t xml:space="preserve"> bị </w:t>
      </w:r>
      <w:r w:rsidR="00D22FC3" w:rsidRPr="005F7DFA">
        <w:rPr>
          <w:rFonts w:ascii="Arial" w:hAnsi="Arial" w:cs="Arial"/>
          <w:sz w:val="20"/>
        </w:rPr>
        <w:t>tai</w:t>
      </w:r>
      <w:r w:rsidRPr="005F7DFA">
        <w:rPr>
          <w:rFonts w:ascii="Arial" w:hAnsi="Arial" w:cs="Arial"/>
          <w:sz w:val="20"/>
        </w:rPr>
        <w:t xml:space="preserve"> nạn lao động, bệnh nghề </w:t>
      </w:r>
      <w:r w:rsidR="00D22FC3" w:rsidRPr="005F7DFA">
        <w:rPr>
          <w:rFonts w:ascii="Arial" w:hAnsi="Arial" w:cs="Arial"/>
          <w:sz w:val="20"/>
        </w:rPr>
        <w:t>nghi</w:t>
      </w:r>
      <w:r w:rsidRPr="005F7DFA">
        <w:rPr>
          <w:rFonts w:ascii="Arial" w:hAnsi="Arial" w:cs="Arial"/>
          <w:sz w:val="20"/>
        </w:rPr>
        <w:t>ệp;</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e) </w:t>
      </w:r>
      <w:r w:rsidR="00027826" w:rsidRPr="005F7DFA">
        <w:rPr>
          <w:rFonts w:ascii="Arial" w:hAnsi="Arial" w:cs="Arial"/>
          <w:sz w:val="20"/>
        </w:rPr>
        <w:t xml:space="preserve">Phối hợp và kiểm tra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thực hiện việc bảo đảm an toàn, vệ sinh lao động đối với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Nội dung về an toàn, vệ sinh lao động trong hợp đồng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phải bảo đảm theo nguyên tắc sau đây:</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Không được có những quyền, lợi ích thấp hơn những nội dung trong hợp đồng lao động mà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đã ký với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Nội dung về bảo đảm an toàn, vệ sinh lao động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không được thấp hơn so với người lao động của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trong cùng một </w:t>
      </w:r>
      <w:r w:rsidR="005F7DFA" w:rsidRPr="005F7DFA">
        <w:rPr>
          <w:rFonts w:ascii="Arial" w:hAnsi="Arial" w:cs="Arial"/>
          <w:sz w:val="20"/>
        </w:rPr>
        <w:t>Điều</w:t>
      </w:r>
      <w:r w:rsidR="00027826" w:rsidRPr="005F7DFA">
        <w:rPr>
          <w:rFonts w:ascii="Arial" w:hAnsi="Arial" w:cs="Arial"/>
          <w:sz w:val="20"/>
        </w:rPr>
        <w:t xml:space="preserve"> kiện làm việc.</w:t>
      </w:r>
    </w:p>
    <w:p w:rsidR="00027826" w:rsidRPr="005F7DFA" w:rsidRDefault="005F7DFA" w:rsidP="007913FB">
      <w:pPr>
        <w:spacing w:before="120"/>
        <w:rPr>
          <w:rFonts w:ascii="Arial" w:hAnsi="Arial" w:cs="Arial"/>
          <w:b/>
          <w:sz w:val="20"/>
        </w:rPr>
      </w:pPr>
      <w:bookmarkStart w:id="63" w:name="dieu_31"/>
      <w:r w:rsidRPr="005F7DFA">
        <w:rPr>
          <w:rFonts w:ascii="Arial" w:hAnsi="Arial" w:cs="Arial"/>
          <w:b/>
          <w:sz w:val="20"/>
        </w:rPr>
        <w:t>Điều</w:t>
      </w:r>
      <w:r w:rsidR="00027826" w:rsidRPr="005F7DFA">
        <w:rPr>
          <w:rFonts w:ascii="Arial" w:hAnsi="Arial" w:cs="Arial"/>
          <w:b/>
          <w:sz w:val="20"/>
        </w:rPr>
        <w:t xml:space="preserve"> 31. Trách nhiệm của doanh </w:t>
      </w:r>
      <w:r w:rsidR="00D22FC3" w:rsidRPr="005F7DFA">
        <w:rPr>
          <w:rFonts w:ascii="Arial" w:hAnsi="Arial" w:cs="Arial"/>
          <w:b/>
          <w:sz w:val="20"/>
        </w:rPr>
        <w:t>nghi</w:t>
      </w:r>
      <w:r w:rsidR="00027826" w:rsidRPr="005F7DFA">
        <w:rPr>
          <w:rFonts w:ascii="Arial" w:hAnsi="Arial" w:cs="Arial"/>
          <w:b/>
          <w:sz w:val="20"/>
        </w:rPr>
        <w:t xml:space="preserve">ệp cho </w:t>
      </w:r>
      <w:r w:rsidR="00D22FC3" w:rsidRPr="005F7DFA">
        <w:rPr>
          <w:rFonts w:ascii="Arial" w:hAnsi="Arial" w:cs="Arial"/>
          <w:b/>
          <w:sz w:val="20"/>
        </w:rPr>
        <w:t>thuê</w:t>
      </w:r>
      <w:r w:rsidR="00027826" w:rsidRPr="005F7DFA">
        <w:rPr>
          <w:rFonts w:ascii="Arial" w:hAnsi="Arial" w:cs="Arial"/>
          <w:b/>
          <w:sz w:val="20"/>
        </w:rPr>
        <w:t xml:space="preserve"> </w:t>
      </w:r>
      <w:r w:rsidR="00D22FC3" w:rsidRPr="005F7DFA">
        <w:rPr>
          <w:rFonts w:ascii="Arial" w:hAnsi="Arial" w:cs="Arial"/>
          <w:b/>
          <w:sz w:val="20"/>
        </w:rPr>
        <w:t>lại</w:t>
      </w:r>
      <w:r w:rsidR="00027826" w:rsidRPr="005F7DFA">
        <w:rPr>
          <w:rFonts w:ascii="Arial" w:hAnsi="Arial" w:cs="Arial"/>
          <w:b/>
          <w:sz w:val="20"/>
        </w:rPr>
        <w:t xml:space="preserve"> lao động đối </w:t>
      </w:r>
      <w:r w:rsidR="00293083" w:rsidRPr="005F7DFA">
        <w:rPr>
          <w:rFonts w:ascii="Arial" w:hAnsi="Arial" w:cs="Arial"/>
          <w:b/>
          <w:sz w:val="20"/>
        </w:rPr>
        <w:t>với</w:t>
      </w:r>
      <w:r w:rsidR="00027826" w:rsidRPr="005F7DFA">
        <w:rPr>
          <w:rFonts w:ascii="Arial" w:hAnsi="Arial" w:cs="Arial"/>
          <w:b/>
          <w:sz w:val="20"/>
        </w:rPr>
        <w:t xml:space="preserve"> người lao động </w:t>
      </w:r>
      <w:r w:rsidR="00D22FC3" w:rsidRPr="005F7DFA">
        <w:rPr>
          <w:rFonts w:ascii="Arial" w:hAnsi="Arial" w:cs="Arial"/>
          <w:b/>
          <w:sz w:val="20"/>
        </w:rPr>
        <w:t>thuê</w:t>
      </w:r>
      <w:r w:rsidR="00027826" w:rsidRPr="005F7DFA">
        <w:rPr>
          <w:rFonts w:ascii="Arial" w:hAnsi="Arial" w:cs="Arial"/>
          <w:b/>
          <w:sz w:val="20"/>
        </w:rPr>
        <w:t xml:space="preserve"> </w:t>
      </w:r>
      <w:r w:rsidR="00D22FC3" w:rsidRPr="005F7DFA">
        <w:rPr>
          <w:rFonts w:ascii="Arial" w:hAnsi="Arial" w:cs="Arial"/>
          <w:b/>
          <w:sz w:val="20"/>
        </w:rPr>
        <w:t>lại</w:t>
      </w:r>
      <w:bookmarkEnd w:id="63"/>
    </w:p>
    <w:p w:rsidR="00027826" w:rsidRPr="005F7DFA" w:rsidRDefault="00027826" w:rsidP="007913FB">
      <w:pPr>
        <w:spacing w:before="120"/>
        <w:rPr>
          <w:rFonts w:ascii="Arial" w:hAnsi="Arial" w:cs="Arial"/>
          <w:sz w:val="20"/>
        </w:rPr>
      </w:pPr>
      <w:r w:rsidRPr="005F7DFA">
        <w:rPr>
          <w:rFonts w:ascii="Arial" w:hAnsi="Arial" w:cs="Arial"/>
          <w:sz w:val="20"/>
        </w:rPr>
        <w:t xml:space="preserve">Trách nhiệm về bảo đảm an toàn, vệ sinh lao động của doanh </w:t>
      </w:r>
      <w:r w:rsidR="00D22FC3" w:rsidRPr="005F7DFA">
        <w:rPr>
          <w:rFonts w:ascii="Arial" w:hAnsi="Arial" w:cs="Arial"/>
          <w:sz w:val="20"/>
        </w:rPr>
        <w:t>nghi</w:t>
      </w:r>
      <w:r w:rsidRPr="005F7DFA">
        <w:rPr>
          <w:rFonts w:ascii="Arial" w:hAnsi="Arial" w:cs="Arial"/>
          <w:sz w:val="20"/>
        </w:rPr>
        <w:t xml:space="preserve">ệp cho </w:t>
      </w:r>
      <w:r w:rsidR="00D22FC3" w:rsidRPr="005F7DFA">
        <w:rPr>
          <w:rFonts w:ascii="Arial" w:hAnsi="Arial" w:cs="Arial"/>
          <w:sz w:val="20"/>
        </w:rPr>
        <w:t>thuê</w:t>
      </w:r>
      <w:r w:rsidRPr="005F7DFA">
        <w:rPr>
          <w:rFonts w:ascii="Arial" w:hAnsi="Arial" w:cs="Arial"/>
          <w:sz w:val="20"/>
        </w:rPr>
        <w:t xml:space="preserve"> </w:t>
      </w:r>
      <w:r w:rsidR="00D22FC3" w:rsidRPr="005F7DFA">
        <w:rPr>
          <w:rFonts w:ascii="Arial" w:hAnsi="Arial" w:cs="Arial"/>
          <w:sz w:val="20"/>
        </w:rPr>
        <w:t>lại</w:t>
      </w:r>
      <w:r w:rsidRPr="005F7DFA">
        <w:rPr>
          <w:rFonts w:ascii="Arial" w:hAnsi="Arial" w:cs="Arial"/>
          <w:sz w:val="20"/>
        </w:rPr>
        <w:t xml:space="preserve"> lao động theo </w:t>
      </w:r>
      <w:bookmarkStart w:id="64" w:name="dc_42"/>
      <w:r w:rsidR="005F7DFA" w:rsidRPr="005F7DFA">
        <w:rPr>
          <w:rFonts w:ascii="Arial" w:hAnsi="Arial" w:cs="Arial"/>
          <w:sz w:val="20"/>
        </w:rPr>
        <w:t>Khoản</w:t>
      </w:r>
      <w:r w:rsidR="009D0222" w:rsidRPr="005F7DFA">
        <w:rPr>
          <w:rFonts w:ascii="Arial" w:hAnsi="Arial" w:cs="Arial"/>
          <w:sz w:val="20"/>
        </w:rPr>
        <w:t xml:space="preserve"> 1 </w:t>
      </w:r>
      <w:r w:rsidR="005F7DFA" w:rsidRPr="005F7DFA">
        <w:rPr>
          <w:rFonts w:ascii="Arial" w:hAnsi="Arial" w:cs="Arial"/>
          <w:sz w:val="20"/>
        </w:rPr>
        <w:t>Điều</w:t>
      </w:r>
      <w:r w:rsidR="009D0222" w:rsidRPr="005F7DFA">
        <w:rPr>
          <w:rFonts w:ascii="Arial" w:hAnsi="Arial" w:cs="Arial"/>
          <w:sz w:val="20"/>
        </w:rPr>
        <w:t xml:space="preserve"> 65 Luật An toàn, vệ sinh lao động</w:t>
      </w:r>
      <w:bookmarkEnd w:id="64"/>
      <w:r w:rsidR="009D0222" w:rsidRPr="005F7DFA">
        <w:rPr>
          <w:rFonts w:ascii="Arial" w:hAnsi="Arial" w:cs="Arial"/>
          <w:sz w:val="20"/>
        </w:rPr>
        <w:t xml:space="preserve"> </w:t>
      </w:r>
      <w:r w:rsidRPr="005F7DFA">
        <w:rPr>
          <w:rFonts w:ascii="Arial" w:hAnsi="Arial" w:cs="Arial"/>
          <w:sz w:val="20"/>
        </w:rPr>
        <w:t>quy định như sau:</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Phải bảo đả</w:t>
      </w:r>
      <w:r w:rsidR="00AF751C" w:rsidRPr="005F7DFA">
        <w:rPr>
          <w:rFonts w:ascii="Arial" w:hAnsi="Arial" w:cs="Arial"/>
          <w:sz w:val="20"/>
        </w:rPr>
        <w:t>m đ</w:t>
      </w:r>
      <w:r w:rsidR="00AF751C" w:rsidRPr="005F7DFA">
        <w:rPr>
          <w:rFonts w:ascii="Arial" w:hAnsi="Arial" w:cs="Arial"/>
          <w:sz w:val="20"/>
          <w:lang w:val="en-US"/>
        </w:rPr>
        <w:t>ầ</w:t>
      </w:r>
      <w:r w:rsidR="00027826" w:rsidRPr="005F7DFA">
        <w:rPr>
          <w:rFonts w:ascii="Arial" w:hAnsi="Arial" w:cs="Arial"/>
          <w:sz w:val="20"/>
        </w:rPr>
        <w:t xml:space="preserve">y đủ quyền, lợi ích của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thuộc trách nhiệm của người sử dụng lao động quy định tại </w:t>
      </w:r>
      <w:r w:rsidR="009D0222" w:rsidRPr="005F7DFA">
        <w:rPr>
          <w:rFonts w:ascii="Arial" w:hAnsi="Arial" w:cs="Arial"/>
          <w:sz w:val="20"/>
        </w:rPr>
        <w:t>Luật</w:t>
      </w:r>
      <w:r w:rsidR="00027826" w:rsidRPr="005F7DFA">
        <w:rPr>
          <w:rFonts w:ascii="Arial" w:hAnsi="Arial" w:cs="Arial"/>
          <w:sz w:val="20"/>
        </w:rPr>
        <w:t xml:space="preserve"> An toàn, vệ sinh lao động. </w:t>
      </w:r>
      <w:r w:rsidR="00D22FC3" w:rsidRPr="005F7DFA">
        <w:rPr>
          <w:rFonts w:ascii="Arial" w:hAnsi="Arial" w:cs="Arial"/>
          <w:sz w:val="20"/>
        </w:rPr>
        <w:t>Trường</w:t>
      </w:r>
      <w:r w:rsidR="00027826" w:rsidRPr="005F7DFA">
        <w:rPr>
          <w:rFonts w:ascii="Arial" w:hAnsi="Arial" w:cs="Arial"/>
          <w:sz w:val="20"/>
        </w:rPr>
        <w:t xml:space="preserve"> hợp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không cam kết hoặc không thực hiện đầy đủ các cam kết về bảo đảm an toàn, vệ sinh lao động trong hợp đồng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đã ký, thì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phải chịu trách nhiệm trong việc bảo đảm đầy đủ quyền, lợi ích của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Phối hợp với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trong việc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làm bị thương nhẹ, </w:t>
      </w:r>
      <w:r w:rsidR="00D22FC3" w:rsidRPr="005F7DFA">
        <w:rPr>
          <w:rFonts w:ascii="Arial" w:hAnsi="Arial" w:cs="Arial"/>
          <w:sz w:val="20"/>
        </w:rPr>
        <w:t>tai</w:t>
      </w:r>
      <w:r w:rsidR="00027826" w:rsidRPr="005F7DFA">
        <w:rPr>
          <w:rFonts w:ascii="Arial" w:hAnsi="Arial" w:cs="Arial"/>
          <w:sz w:val="20"/>
        </w:rPr>
        <w:t xml:space="preserve"> nạn lao động làm bị thương nặng một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thuộc </w:t>
      </w:r>
      <w:r w:rsidR="00293083" w:rsidRPr="005F7DFA">
        <w:rPr>
          <w:rFonts w:ascii="Arial" w:hAnsi="Arial" w:cs="Arial"/>
          <w:sz w:val="20"/>
        </w:rPr>
        <w:t>thẩm quyền</w:t>
      </w:r>
      <w:r w:rsidR="00027826"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cơ sở; thực hiện các chế độ đối với người lao động bị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 xml:space="preserve">ệp theo quy định tại các </w:t>
      </w:r>
      <w:bookmarkStart w:id="65" w:name="dc_24"/>
      <w:r w:rsidR="005F7DFA" w:rsidRPr="005F7DFA">
        <w:rPr>
          <w:rFonts w:ascii="Arial" w:hAnsi="Arial" w:cs="Arial"/>
          <w:sz w:val="20"/>
        </w:rPr>
        <w:t>Khoản</w:t>
      </w:r>
      <w:r w:rsidR="00027826" w:rsidRPr="005F7DFA">
        <w:rPr>
          <w:rFonts w:ascii="Arial" w:hAnsi="Arial" w:cs="Arial"/>
          <w:sz w:val="20"/>
        </w:rPr>
        <w:t xml:space="preserve"> 2, 3, 4, 5, 6, 7, 8, 9 và 10 </w:t>
      </w:r>
      <w:r w:rsidR="005F7DFA" w:rsidRPr="005F7DFA">
        <w:rPr>
          <w:rFonts w:ascii="Arial" w:hAnsi="Arial" w:cs="Arial"/>
          <w:sz w:val="20"/>
        </w:rPr>
        <w:t>Điều</w:t>
      </w:r>
      <w:r w:rsidR="00027826" w:rsidRPr="005F7DFA">
        <w:rPr>
          <w:rFonts w:ascii="Arial" w:hAnsi="Arial" w:cs="Arial"/>
          <w:sz w:val="20"/>
        </w:rPr>
        <w:t xml:space="preserve"> 38 và </w:t>
      </w:r>
      <w:r w:rsidR="005F7DFA" w:rsidRPr="005F7DFA">
        <w:rPr>
          <w:rFonts w:ascii="Arial" w:hAnsi="Arial" w:cs="Arial"/>
          <w:sz w:val="20"/>
        </w:rPr>
        <w:t>Điều</w:t>
      </w:r>
      <w:r w:rsidR="00027826" w:rsidRPr="005F7DFA">
        <w:rPr>
          <w:rFonts w:ascii="Arial" w:hAnsi="Arial" w:cs="Arial"/>
          <w:sz w:val="20"/>
        </w:rPr>
        <w:t xml:space="preserve"> 39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65"/>
      <w:r w:rsidR="00027826" w:rsidRPr="005F7DFA">
        <w:rPr>
          <w:rFonts w:ascii="Arial" w:hAnsi="Arial" w:cs="Arial"/>
          <w:sz w:val="20"/>
        </w:rPr>
        <w:t>;</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Lưu giữ hồ sơ về an toàn, vệ sinh lao động có liên quan đến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thực hiện báo cáo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 xml:space="preserve">ệp theo quy định tại các </w:t>
      </w:r>
      <w:bookmarkStart w:id="66" w:name="dc_25"/>
      <w:r w:rsidR="005F7DFA" w:rsidRPr="005F7DFA">
        <w:rPr>
          <w:rFonts w:ascii="Arial" w:hAnsi="Arial" w:cs="Arial"/>
          <w:sz w:val="20"/>
        </w:rPr>
        <w:t>Điều</w:t>
      </w:r>
      <w:r w:rsidR="00027826" w:rsidRPr="005F7DFA">
        <w:rPr>
          <w:rFonts w:ascii="Arial" w:hAnsi="Arial" w:cs="Arial"/>
          <w:sz w:val="20"/>
        </w:rPr>
        <w:t xml:space="preserve"> 36 và 37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66"/>
      <w:r w:rsidR="00027826" w:rsidRPr="005F7DFA">
        <w:rPr>
          <w:rFonts w:ascii="Arial" w:hAnsi="Arial" w:cs="Arial"/>
          <w:sz w:val="20"/>
        </w:rPr>
        <w:t xml:space="preserve"> và </w:t>
      </w:r>
      <w:r w:rsidR="005F7DFA" w:rsidRPr="005F7DFA">
        <w:rPr>
          <w:rFonts w:ascii="Arial" w:hAnsi="Arial" w:cs="Arial"/>
          <w:sz w:val="20"/>
        </w:rPr>
        <w:t>Điều</w:t>
      </w:r>
      <w:r w:rsidR="00027826" w:rsidRPr="005F7DFA">
        <w:rPr>
          <w:rFonts w:ascii="Arial" w:hAnsi="Arial" w:cs="Arial"/>
          <w:sz w:val="20"/>
        </w:rPr>
        <w:t xml:space="preserve"> 24 Nghị định này;</w:t>
      </w:r>
    </w:p>
    <w:p w:rsidR="00027826" w:rsidRPr="005F7DFA" w:rsidRDefault="00D3033F" w:rsidP="007913FB">
      <w:pPr>
        <w:spacing w:before="120"/>
        <w:rPr>
          <w:rFonts w:ascii="Arial" w:hAnsi="Arial" w:cs="Arial"/>
          <w:sz w:val="20"/>
          <w:lang w:val="en-US"/>
        </w:rPr>
      </w:pPr>
      <w:r w:rsidRPr="005F7DFA">
        <w:rPr>
          <w:rFonts w:ascii="Arial" w:hAnsi="Arial" w:cs="Arial"/>
          <w:sz w:val="20"/>
          <w:lang w:val="en-US"/>
        </w:rPr>
        <w:t xml:space="preserve">4. </w:t>
      </w:r>
      <w:r w:rsidR="00027826" w:rsidRPr="005F7DFA">
        <w:rPr>
          <w:rFonts w:ascii="Arial" w:hAnsi="Arial" w:cs="Arial"/>
          <w:sz w:val="20"/>
        </w:rPr>
        <w:t xml:space="preserve">Thông báo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các các nội dung về bảo đảm an toàn, vệ sinh lao động trong hợp đồng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cử người thường xuyên giám sát, phối hợp và kiểm tra việc bảo đảm an toàn, vệ sinh lao động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của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Thực hiện đầy đủ các cam kết khác về an toàn, vệ sinh lao động thuộc trách nhiệm của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ghi trong hợp đồng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w:t>
      </w:r>
    </w:p>
    <w:p w:rsidR="00027826" w:rsidRPr="005F7DFA" w:rsidRDefault="005F7DFA" w:rsidP="007913FB">
      <w:pPr>
        <w:spacing w:before="120"/>
        <w:rPr>
          <w:rFonts w:ascii="Arial" w:hAnsi="Arial" w:cs="Arial"/>
          <w:b/>
          <w:sz w:val="20"/>
        </w:rPr>
      </w:pPr>
      <w:bookmarkStart w:id="67" w:name="dieu_32"/>
      <w:r w:rsidRPr="005F7DFA">
        <w:rPr>
          <w:rFonts w:ascii="Arial" w:hAnsi="Arial" w:cs="Arial"/>
          <w:b/>
          <w:sz w:val="20"/>
        </w:rPr>
        <w:t>Điều</w:t>
      </w:r>
      <w:r w:rsidR="000C5261" w:rsidRPr="005F7DFA">
        <w:rPr>
          <w:rFonts w:ascii="Arial" w:hAnsi="Arial" w:cs="Arial"/>
          <w:b/>
          <w:sz w:val="20"/>
        </w:rPr>
        <w:t xml:space="preserve"> 32. Trách nhiệm bảo đảm về an toàn, vệ sinh lao động của bên thuê lại lao động đối với người lao động thuê lại</w:t>
      </w:r>
      <w:bookmarkEnd w:id="67"/>
    </w:p>
    <w:p w:rsidR="00027826" w:rsidRPr="005F7DFA" w:rsidRDefault="00027826" w:rsidP="007913FB">
      <w:pPr>
        <w:spacing w:before="120"/>
        <w:rPr>
          <w:rFonts w:ascii="Arial" w:hAnsi="Arial" w:cs="Arial"/>
          <w:sz w:val="20"/>
        </w:rPr>
      </w:pPr>
      <w:r w:rsidRPr="005F7DFA">
        <w:rPr>
          <w:rFonts w:ascii="Arial" w:hAnsi="Arial" w:cs="Arial"/>
          <w:sz w:val="20"/>
        </w:rPr>
        <w:t xml:space="preserve">Trách nhiệm bảo đảm về an toàn, vệ sinh lao động của bên </w:t>
      </w:r>
      <w:r w:rsidR="00D22FC3" w:rsidRPr="005F7DFA">
        <w:rPr>
          <w:rFonts w:ascii="Arial" w:hAnsi="Arial" w:cs="Arial"/>
          <w:sz w:val="20"/>
        </w:rPr>
        <w:t>thuê</w:t>
      </w:r>
      <w:r w:rsidRPr="005F7DFA">
        <w:rPr>
          <w:rFonts w:ascii="Arial" w:hAnsi="Arial" w:cs="Arial"/>
          <w:sz w:val="20"/>
        </w:rPr>
        <w:t xml:space="preserve"> </w:t>
      </w:r>
      <w:r w:rsidR="00D22FC3" w:rsidRPr="005F7DFA">
        <w:rPr>
          <w:rFonts w:ascii="Arial" w:hAnsi="Arial" w:cs="Arial"/>
          <w:sz w:val="20"/>
        </w:rPr>
        <w:t>lại</w:t>
      </w:r>
      <w:r w:rsidRPr="005F7DFA">
        <w:rPr>
          <w:rFonts w:ascii="Arial" w:hAnsi="Arial" w:cs="Arial"/>
          <w:sz w:val="20"/>
        </w:rPr>
        <w:t xml:space="preserve"> lao động theo </w:t>
      </w:r>
      <w:bookmarkStart w:id="68" w:name="dc_26"/>
      <w:r w:rsidR="005F7DFA" w:rsidRPr="005F7DFA">
        <w:rPr>
          <w:rFonts w:ascii="Arial" w:hAnsi="Arial" w:cs="Arial"/>
          <w:sz w:val="20"/>
        </w:rPr>
        <w:t>Khoản</w:t>
      </w:r>
      <w:r w:rsidRPr="005F7DFA">
        <w:rPr>
          <w:rFonts w:ascii="Arial" w:hAnsi="Arial" w:cs="Arial"/>
          <w:sz w:val="20"/>
        </w:rPr>
        <w:t xml:space="preserve"> 2 </w:t>
      </w:r>
      <w:r w:rsidR="005F7DFA" w:rsidRPr="005F7DFA">
        <w:rPr>
          <w:rFonts w:ascii="Arial" w:hAnsi="Arial" w:cs="Arial"/>
          <w:sz w:val="20"/>
        </w:rPr>
        <w:t>Điều</w:t>
      </w:r>
      <w:r w:rsidRPr="005F7DFA">
        <w:rPr>
          <w:rFonts w:ascii="Arial" w:hAnsi="Arial" w:cs="Arial"/>
          <w:sz w:val="20"/>
        </w:rPr>
        <w:t xml:space="preserve"> 65 </w:t>
      </w:r>
      <w:r w:rsidR="009D0222" w:rsidRPr="005F7DFA">
        <w:rPr>
          <w:rFonts w:ascii="Arial" w:hAnsi="Arial" w:cs="Arial"/>
          <w:sz w:val="20"/>
        </w:rPr>
        <w:t>Luật</w:t>
      </w:r>
      <w:r w:rsidRPr="005F7DFA">
        <w:rPr>
          <w:rFonts w:ascii="Arial" w:hAnsi="Arial" w:cs="Arial"/>
          <w:sz w:val="20"/>
        </w:rPr>
        <w:t xml:space="preserve"> An toàn, vệ sinh lao động</w:t>
      </w:r>
      <w:bookmarkEnd w:id="68"/>
      <w:r w:rsidRPr="005F7DFA">
        <w:rPr>
          <w:rFonts w:ascii="Arial" w:hAnsi="Arial" w:cs="Arial"/>
          <w:sz w:val="20"/>
        </w:rPr>
        <w:t xml:space="preserve"> được quy định như sau:</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Thực hiện trách nhiệm, quyền hạn của người sử dụng lao động đối với công tác an toàn, vệ sinh lao động theo quy định tại </w:t>
      </w:r>
      <w:bookmarkStart w:id="69" w:name="dc_27"/>
      <w:r w:rsidR="005F7DFA" w:rsidRPr="005F7DFA">
        <w:rPr>
          <w:rFonts w:ascii="Arial" w:hAnsi="Arial" w:cs="Arial"/>
          <w:sz w:val="20"/>
        </w:rPr>
        <w:t>Điều</w:t>
      </w:r>
      <w:r w:rsidR="00027826" w:rsidRPr="005F7DFA">
        <w:rPr>
          <w:rFonts w:ascii="Arial" w:hAnsi="Arial" w:cs="Arial"/>
          <w:sz w:val="20"/>
        </w:rPr>
        <w:t xml:space="preserve"> 7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69"/>
      <w:r w:rsidR="00027826" w:rsidRPr="005F7DFA">
        <w:rPr>
          <w:rFonts w:ascii="Arial" w:hAnsi="Arial" w:cs="Arial"/>
          <w:sz w:val="20"/>
        </w:rPr>
        <w:t xml:space="preserve"> và các nội dung hướng dẫn tại Nghị định này; không được </w:t>
      </w:r>
      <w:r w:rsidR="00D22FC3" w:rsidRPr="005F7DFA">
        <w:rPr>
          <w:rFonts w:ascii="Arial" w:hAnsi="Arial" w:cs="Arial"/>
          <w:sz w:val="20"/>
        </w:rPr>
        <w:t>phân</w:t>
      </w:r>
      <w:r w:rsidR="00027826" w:rsidRPr="005F7DFA">
        <w:rPr>
          <w:rFonts w:ascii="Arial" w:hAnsi="Arial" w:cs="Arial"/>
          <w:sz w:val="20"/>
        </w:rPr>
        <w:t xml:space="preserve"> biệt đối xử về an toàn, vệ sinh lao động đối với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so với người lao động của mình.</w:t>
      </w:r>
    </w:p>
    <w:p w:rsidR="00027826" w:rsidRPr="005F7DFA" w:rsidRDefault="00D3033F"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Thực hiện chế độ </w:t>
      </w:r>
      <w:r w:rsidR="00D22FC3" w:rsidRPr="005F7DFA">
        <w:rPr>
          <w:rFonts w:ascii="Arial" w:hAnsi="Arial" w:cs="Arial"/>
          <w:sz w:val="20"/>
        </w:rPr>
        <w:t>trang</w:t>
      </w:r>
      <w:r w:rsidR="00027826" w:rsidRPr="005F7DFA">
        <w:rPr>
          <w:rFonts w:ascii="Arial" w:hAnsi="Arial" w:cs="Arial"/>
          <w:sz w:val="20"/>
        </w:rPr>
        <w:t xml:space="preserve"> bị phương tiện bảo vệ cá nhân trong lao động, khám sức khỏe và khám phát hiện bệnh nghề </w:t>
      </w:r>
      <w:r w:rsidR="00D22FC3" w:rsidRPr="005F7DFA">
        <w:rPr>
          <w:rFonts w:ascii="Arial" w:hAnsi="Arial" w:cs="Arial"/>
          <w:sz w:val="20"/>
        </w:rPr>
        <w:t>nghi</w:t>
      </w:r>
      <w:r w:rsidR="00027826" w:rsidRPr="005F7DFA">
        <w:rPr>
          <w:rFonts w:ascii="Arial" w:hAnsi="Arial" w:cs="Arial"/>
          <w:sz w:val="20"/>
        </w:rPr>
        <w:t xml:space="preserve">ệp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theo quy định tại các </w:t>
      </w:r>
      <w:bookmarkStart w:id="70" w:name="dc_28"/>
      <w:r w:rsidR="005F7DFA" w:rsidRPr="005F7DFA">
        <w:rPr>
          <w:rFonts w:ascii="Arial" w:hAnsi="Arial" w:cs="Arial"/>
          <w:sz w:val="20"/>
        </w:rPr>
        <w:t>Điều</w:t>
      </w:r>
      <w:r w:rsidR="00027826" w:rsidRPr="005F7DFA">
        <w:rPr>
          <w:rFonts w:ascii="Arial" w:hAnsi="Arial" w:cs="Arial"/>
          <w:sz w:val="20"/>
        </w:rPr>
        <w:t xml:space="preserve"> 21 và 23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70"/>
      <w:r w:rsidR="00027826" w:rsidRPr="005F7DFA">
        <w:rPr>
          <w:rFonts w:ascii="Arial" w:hAnsi="Arial" w:cs="Arial"/>
          <w:sz w:val="20"/>
        </w:rPr>
        <w:t>.</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Thông báo, hướng dẫn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biết nội quy lao động, các yếu tố nguy hiểm, yếu tố có hại và các biện pháp bảo đảm an toàn, vệ sinh lao động tại nơi làm việc.</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Tổ chức huấn luyện an toàn, vệ sinh lao động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theo quy định tại </w:t>
      </w:r>
      <w:bookmarkStart w:id="71" w:name="dc_29"/>
      <w:r w:rsidR="005F7DFA" w:rsidRPr="005F7DFA">
        <w:rPr>
          <w:rFonts w:ascii="Arial" w:hAnsi="Arial" w:cs="Arial"/>
          <w:sz w:val="20"/>
        </w:rPr>
        <w:t>Điều</w:t>
      </w:r>
      <w:r w:rsidR="00027826" w:rsidRPr="005F7DFA">
        <w:rPr>
          <w:rFonts w:ascii="Arial" w:hAnsi="Arial" w:cs="Arial"/>
          <w:sz w:val="20"/>
        </w:rPr>
        <w:t xml:space="preserve"> 14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71"/>
      <w:r w:rsidR="00027826" w:rsidRPr="005F7DFA">
        <w:rPr>
          <w:rFonts w:ascii="Arial" w:hAnsi="Arial" w:cs="Arial"/>
          <w:sz w:val="20"/>
        </w:rPr>
        <w:t xml:space="preserve">. </w:t>
      </w:r>
      <w:r w:rsidR="00D22FC3" w:rsidRPr="005F7DFA">
        <w:rPr>
          <w:rFonts w:ascii="Arial" w:hAnsi="Arial" w:cs="Arial"/>
          <w:sz w:val="20"/>
        </w:rPr>
        <w:t>Trường</w:t>
      </w:r>
      <w:r w:rsidR="00027826" w:rsidRPr="005F7DFA">
        <w:rPr>
          <w:rFonts w:ascii="Arial" w:hAnsi="Arial" w:cs="Arial"/>
          <w:sz w:val="20"/>
        </w:rPr>
        <w:t xml:space="preserve"> hợp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đã tổ chức huấn luyện cho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có trách nhiệm huấn luyện bổ sung những nội dung phù hợp với thực tế </w:t>
      </w:r>
      <w:r w:rsidR="005F7DFA" w:rsidRPr="005F7DFA">
        <w:rPr>
          <w:rFonts w:ascii="Arial" w:hAnsi="Arial" w:cs="Arial"/>
          <w:sz w:val="20"/>
        </w:rPr>
        <w:t>Điều</w:t>
      </w:r>
      <w:r w:rsidR="00027826" w:rsidRPr="005F7DFA">
        <w:rPr>
          <w:rFonts w:ascii="Arial" w:hAnsi="Arial" w:cs="Arial"/>
          <w:sz w:val="20"/>
        </w:rPr>
        <w:t xml:space="preserve"> kiện lao động tại nơi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làm việc như đối với người lao động của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được hướng dẫn.</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Khi xảy ra </w:t>
      </w:r>
      <w:r w:rsidR="00D22FC3" w:rsidRPr="005F7DFA">
        <w:rPr>
          <w:rFonts w:ascii="Arial" w:hAnsi="Arial" w:cs="Arial"/>
          <w:sz w:val="20"/>
        </w:rPr>
        <w:t>tai</w:t>
      </w:r>
      <w:r w:rsidR="00027826" w:rsidRPr="005F7DFA">
        <w:rPr>
          <w:rFonts w:ascii="Arial" w:hAnsi="Arial" w:cs="Arial"/>
          <w:sz w:val="20"/>
        </w:rPr>
        <w:t xml:space="preserve"> nạn lao động, sự cố kỹ thuật gây mất an toàn, vệ sinh lao động đối với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có trách nhiệm như sau:</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Kịp thời sơ cứu, cấp cứu cho người bị nạn;</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Khai báo theo quy định tại </w:t>
      </w:r>
      <w:bookmarkStart w:id="72" w:name="dc_30"/>
      <w:r w:rsidR="005F7DFA" w:rsidRPr="005F7DFA">
        <w:rPr>
          <w:rFonts w:ascii="Arial" w:hAnsi="Arial" w:cs="Arial"/>
          <w:sz w:val="20"/>
        </w:rPr>
        <w:t>Điều</w:t>
      </w:r>
      <w:r w:rsidR="00027826" w:rsidRPr="005F7DFA">
        <w:rPr>
          <w:rFonts w:ascii="Arial" w:hAnsi="Arial" w:cs="Arial"/>
          <w:sz w:val="20"/>
        </w:rPr>
        <w:t xml:space="preserve"> 34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72"/>
      <w:r w:rsidR="00027826" w:rsidRPr="005F7DFA">
        <w:rPr>
          <w:rFonts w:ascii="Arial" w:hAnsi="Arial" w:cs="Arial"/>
          <w:sz w:val="20"/>
        </w:rPr>
        <w:t xml:space="preserve"> và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10 Nghị định này;</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Thành lập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cơ sở, đối với các vụ </w:t>
      </w:r>
      <w:r w:rsidR="00D22FC3" w:rsidRPr="005F7DFA">
        <w:rPr>
          <w:rFonts w:ascii="Arial" w:hAnsi="Arial" w:cs="Arial"/>
          <w:sz w:val="20"/>
        </w:rPr>
        <w:t>tai</w:t>
      </w:r>
      <w:r w:rsidR="00027826" w:rsidRPr="005F7DFA">
        <w:rPr>
          <w:rFonts w:ascii="Arial" w:hAnsi="Arial" w:cs="Arial"/>
          <w:sz w:val="20"/>
        </w:rPr>
        <w:t xml:space="preserve"> nạn thuộc thẩm quyền theo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11 Nghị định này; chủ trì, phối hợp với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để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thực hiện các chế độ đối với người lao động bị nạn </w:t>
      </w:r>
      <w:r w:rsidR="00D22FC3" w:rsidRPr="005F7DFA">
        <w:rPr>
          <w:rFonts w:ascii="Arial" w:hAnsi="Arial" w:cs="Arial"/>
          <w:sz w:val="20"/>
        </w:rPr>
        <w:t>đúng</w:t>
      </w:r>
      <w:r w:rsidR="00027826" w:rsidRPr="005F7DFA">
        <w:rPr>
          <w:rFonts w:ascii="Arial" w:hAnsi="Arial" w:cs="Arial"/>
          <w:sz w:val="20"/>
        </w:rPr>
        <w:t xml:space="preserve"> theo cam kết trong hợp đồng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6. </w:t>
      </w:r>
      <w:r w:rsidR="00027826" w:rsidRPr="005F7DFA">
        <w:rPr>
          <w:rFonts w:ascii="Arial" w:hAnsi="Arial" w:cs="Arial"/>
          <w:sz w:val="20"/>
        </w:rPr>
        <w:t xml:space="preserve">Khi phát hiện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bị bệnh nghề </w:t>
      </w:r>
      <w:r w:rsidR="00D22FC3" w:rsidRPr="005F7DFA">
        <w:rPr>
          <w:rFonts w:ascii="Arial" w:hAnsi="Arial" w:cs="Arial"/>
          <w:sz w:val="20"/>
        </w:rPr>
        <w:t>nghi</w:t>
      </w:r>
      <w:r w:rsidR="00027826" w:rsidRPr="005F7DFA">
        <w:rPr>
          <w:rFonts w:ascii="Arial" w:hAnsi="Arial" w:cs="Arial"/>
          <w:sz w:val="20"/>
        </w:rPr>
        <w:t xml:space="preserve">ệp, bên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phải kịp thời thông báo </w:t>
      </w:r>
      <w:r w:rsidR="00D22FC3" w:rsidRPr="005F7DFA">
        <w:rPr>
          <w:rFonts w:ascii="Arial" w:hAnsi="Arial" w:cs="Arial"/>
          <w:sz w:val="20"/>
        </w:rPr>
        <w:t>ngay</w:t>
      </w:r>
      <w:r w:rsidR="00027826" w:rsidRPr="005F7DFA">
        <w:rPr>
          <w:rFonts w:ascii="Arial" w:hAnsi="Arial" w:cs="Arial"/>
          <w:sz w:val="20"/>
        </w:rPr>
        <w:t xml:space="preserve"> với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lao động để thực hiện các chế độ đối với người lao động bị bệnh nghề </w:t>
      </w:r>
      <w:r w:rsidR="00D22FC3" w:rsidRPr="005F7DFA">
        <w:rPr>
          <w:rFonts w:ascii="Arial" w:hAnsi="Arial" w:cs="Arial"/>
          <w:sz w:val="20"/>
        </w:rPr>
        <w:t>nghi</w:t>
      </w:r>
      <w:r w:rsidR="00027826" w:rsidRPr="005F7DFA">
        <w:rPr>
          <w:rFonts w:ascii="Arial" w:hAnsi="Arial" w:cs="Arial"/>
          <w:sz w:val="20"/>
        </w:rPr>
        <w:t xml:space="preserve">ệp </w:t>
      </w:r>
      <w:r w:rsidR="00D22FC3" w:rsidRPr="005F7DFA">
        <w:rPr>
          <w:rFonts w:ascii="Arial" w:hAnsi="Arial" w:cs="Arial"/>
          <w:sz w:val="20"/>
        </w:rPr>
        <w:t>đúng</w:t>
      </w:r>
      <w:r w:rsidR="00027826" w:rsidRPr="005F7DFA">
        <w:rPr>
          <w:rFonts w:ascii="Arial" w:hAnsi="Arial" w:cs="Arial"/>
          <w:sz w:val="20"/>
        </w:rPr>
        <w:t xml:space="preserve"> theo cam kết trong hợp đồng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7. </w:t>
      </w:r>
      <w:r w:rsidR="00293083" w:rsidRPr="005F7DFA">
        <w:rPr>
          <w:rFonts w:ascii="Arial" w:hAnsi="Arial" w:cs="Arial"/>
          <w:sz w:val="20"/>
        </w:rPr>
        <w:t>Tổng hợp</w:t>
      </w:r>
      <w:r w:rsidR="00027826" w:rsidRPr="005F7DFA">
        <w:rPr>
          <w:rFonts w:ascii="Arial" w:hAnsi="Arial" w:cs="Arial"/>
          <w:sz w:val="20"/>
        </w:rPr>
        <w:t xml:space="preserve">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 xml:space="preserve">ệp của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gửi doanh </w:t>
      </w:r>
      <w:r w:rsidR="00D22FC3" w:rsidRPr="005F7DFA">
        <w:rPr>
          <w:rFonts w:ascii="Arial" w:hAnsi="Arial" w:cs="Arial"/>
          <w:sz w:val="20"/>
        </w:rPr>
        <w:t>nghi</w:t>
      </w:r>
      <w:r w:rsidR="00027826" w:rsidRPr="005F7DFA">
        <w:rPr>
          <w:rFonts w:ascii="Arial" w:hAnsi="Arial" w:cs="Arial"/>
          <w:sz w:val="20"/>
        </w:rPr>
        <w:t xml:space="preserve">ệp cho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 để thực hiện báo cáo định kỳ theo quy định tại các </w:t>
      </w:r>
      <w:bookmarkStart w:id="73" w:name="dc_31"/>
      <w:r w:rsidR="005F7DFA" w:rsidRPr="005F7DFA">
        <w:rPr>
          <w:rFonts w:ascii="Arial" w:hAnsi="Arial" w:cs="Arial"/>
          <w:sz w:val="20"/>
        </w:rPr>
        <w:t>Điều</w:t>
      </w:r>
      <w:r w:rsidR="00027826" w:rsidRPr="005F7DFA">
        <w:rPr>
          <w:rFonts w:ascii="Arial" w:hAnsi="Arial" w:cs="Arial"/>
          <w:sz w:val="20"/>
        </w:rPr>
        <w:t xml:space="preserve"> 36 và 37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73"/>
      <w:r w:rsidR="00027826" w:rsidRPr="005F7DFA">
        <w:rPr>
          <w:rFonts w:ascii="Arial" w:hAnsi="Arial" w:cs="Arial"/>
          <w:sz w:val="20"/>
        </w:rPr>
        <w:t xml:space="preserve"> và </w:t>
      </w:r>
      <w:r w:rsidR="005F7DFA" w:rsidRPr="005F7DFA">
        <w:rPr>
          <w:rFonts w:ascii="Arial" w:hAnsi="Arial" w:cs="Arial"/>
          <w:sz w:val="20"/>
        </w:rPr>
        <w:t>Điều</w:t>
      </w:r>
      <w:r w:rsidR="00027826" w:rsidRPr="005F7DFA">
        <w:rPr>
          <w:rFonts w:ascii="Arial" w:hAnsi="Arial" w:cs="Arial"/>
          <w:sz w:val="20"/>
        </w:rPr>
        <w:t xml:space="preserve"> 24 Nghị định này.</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8. </w:t>
      </w:r>
      <w:r w:rsidR="00027826" w:rsidRPr="005F7DFA">
        <w:rPr>
          <w:rFonts w:ascii="Arial" w:hAnsi="Arial" w:cs="Arial"/>
          <w:sz w:val="20"/>
        </w:rPr>
        <w:t xml:space="preserve">Lưu và sao gửi các hồ sơ về an toàn, vệ sinh lao động có liên quan đến người lao động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đến doanh </w:t>
      </w:r>
      <w:r w:rsidR="00D22FC3" w:rsidRPr="005F7DFA">
        <w:rPr>
          <w:rFonts w:ascii="Arial" w:hAnsi="Arial" w:cs="Arial"/>
          <w:sz w:val="20"/>
        </w:rPr>
        <w:t>nghi</w:t>
      </w:r>
      <w:r w:rsidR="00027826" w:rsidRPr="005F7DFA">
        <w:rPr>
          <w:rFonts w:ascii="Arial" w:hAnsi="Arial" w:cs="Arial"/>
          <w:sz w:val="20"/>
        </w:rPr>
        <w:t xml:space="preserve">ệp </w:t>
      </w:r>
      <w:r w:rsidR="00D22FC3" w:rsidRPr="005F7DFA">
        <w:rPr>
          <w:rFonts w:ascii="Arial" w:hAnsi="Arial" w:cs="Arial"/>
          <w:sz w:val="20"/>
        </w:rPr>
        <w:t>thuê</w:t>
      </w:r>
      <w:r w:rsidR="00027826" w:rsidRPr="005F7DFA">
        <w:rPr>
          <w:rFonts w:ascii="Arial" w:hAnsi="Arial" w:cs="Arial"/>
          <w:sz w:val="20"/>
        </w:rPr>
        <w:t xml:space="preserve"> </w:t>
      </w:r>
      <w:r w:rsidR="00D22FC3" w:rsidRPr="005F7DFA">
        <w:rPr>
          <w:rFonts w:ascii="Arial" w:hAnsi="Arial" w:cs="Arial"/>
          <w:sz w:val="20"/>
        </w:rPr>
        <w:t>lại</w:t>
      </w:r>
      <w:r w:rsidR="00027826" w:rsidRPr="005F7DFA">
        <w:rPr>
          <w:rFonts w:ascii="Arial" w:hAnsi="Arial" w:cs="Arial"/>
          <w:sz w:val="20"/>
        </w:rPr>
        <w:t xml:space="preserve"> lao động.</w:t>
      </w:r>
    </w:p>
    <w:p w:rsidR="00027826" w:rsidRPr="005F7DFA" w:rsidRDefault="005F7DFA" w:rsidP="007913FB">
      <w:pPr>
        <w:spacing w:before="120"/>
        <w:rPr>
          <w:rFonts w:ascii="Arial" w:hAnsi="Arial" w:cs="Arial"/>
          <w:b/>
          <w:sz w:val="20"/>
        </w:rPr>
      </w:pPr>
      <w:bookmarkStart w:id="74" w:name="dieu_33"/>
      <w:r w:rsidRPr="005F7DFA">
        <w:rPr>
          <w:rFonts w:ascii="Arial" w:hAnsi="Arial" w:cs="Arial"/>
          <w:b/>
          <w:sz w:val="20"/>
        </w:rPr>
        <w:t>Điều</w:t>
      </w:r>
      <w:r w:rsidR="00027826" w:rsidRPr="005F7DFA">
        <w:rPr>
          <w:rFonts w:ascii="Arial" w:hAnsi="Arial" w:cs="Arial"/>
          <w:b/>
          <w:sz w:val="20"/>
        </w:rPr>
        <w:t xml:space="preserve"> 33. Hỗ trợ của cơ sở giáo dục, cơ sở dạy nghề đối </w:t>
      </w:r>
      <w:r w:rsidR="00293083" w:rsidRPr="005F7DFA">
        <w:rPr>
          <w:rFonts w:ascii="Arial" w:hAnsi="Arial" w:cs="Arial"/>
          <w:b/>
          <w:sz w:val="20"/>
        </w:rPr>
        <w:t>với</w:t>
      </w:r>
      <w:r w:rsidR="00027826" w:rsidRPr="005F7DFA">
        <w:rPr>
          <w:rFonts w:ascii="Arial" w:hAnsi="Arial" w:cs="Arial"/>
          <w:b/>
          <w:sz w:val="20"/>
        </w:rPr>
        <w:t xml:space="preserve"> học sinh, sinh viên bị </w:t>
      </w:r>
      <w:r w:rsidR="00D22FC3" w:rsidRPr="005F7DFA">
        <w:rPr>
          <w:rFonts w:ascii="Arial" w:hAnsi="Arial" w:cs="Arial"/>
          <w:b/>
          <w:sz w:val="20"/>
        </w:rPr>
        <w:t>tai</w:t>
      </w:r>
      <w:r w:rsidR="00027826" w:rsidRPr="005F7DFA">
        <w:rPr>
          <w:rFonts w:ascii="Arial" w:hAnsi="Arial" w:cs="Arial"/>
          <w:b/>
          <w:sz w:val="20"/>
        </w:rPr>
        <w:t xml:space="preserve"> nạn lao động trong thời gian thực hành</w:t>
      </w:r>
      <w:bookmarkEnd w:id="74"/>
    </w:p>
    <w:p w:rsidR="00027826" w:rsidRPr="005F7DFA" w:rsidRDefault="00027826" w:rsidP="007913FB">
      <w:pPr>
        <w:spacing w:before="120"/>
        <w:rPr>
          <w:rFonts w:ascii="Arial" w:hAnsi="Arial" w:cs="Arial"/>
          <w:sz w:val="20"/>
        </w:rPr>
      </w:pPr>
      <w:r w:rsidRPr="005F7DFA">
        <w:rPr>
          <w:rFonts w:ascii="Arial" w:hAnsi="Arial" w:cs="Arial"/>
          <w:sz w:val="20"/>
        </w:rPr>
        <w:t xml:space="preserve">Trách nhiệm hỗ trợ của cơ sở giáo dục, cơ sở dạy nghề đối với học sinh, sinh viên bị </w:t>
      </w:r>
      <w:r w:rsidR="00D22FC3" w:rsidRPr="005F7DFA">
        <w:rPr>
          <w:rFonts w:ascii="Arial" w:hAnsi="Arial" w:cs="Arial"/>
          <w:sz w:val="20"/>
        </w:rPr>
        <w:t>tai</w:t>
      </w:r>
      <w:r w:rsidRPr="005F7DFA">
        <w:rPr>
          <w:rFonts w:ascii="Arial" w:hAnsi="Arial" w:cs="Arial"/>
          <w:sz w:val="20"/>
        </w:rPr>
        <w:t xml:space="preserve"> nạn lao động trong thời gian thực hành theo </w:t>
      </w:r>
      <w:bookmarkStart w:id="75" w:name="dc_32"/>
      <w:r w:rsidR="005F7DFA" w:rsidRPr="005F7DFA">
        <w:rPr>
          <w:rFonts w:ascii="Arial" w:hAnsi="Arial" w:cs="Arial"/>
          <w:sz w:val="20"/>
        </w:rPr>
        <w:t>Khoản</w:t>
      </w:r>
      <w:r w:rsidRPr="005F7DFA">
        <w:rPr>
          <w:rFonts w:ascii="Arial" w:hAnsi="Arial" w:cs="Arial"/>
          <w:sz w:val="20"/>
        </w:rPr>
        <w:t xml:space="preserve"> 3 </w:t>
      </w:r>
      <w:r w:rsidR="005F7DFA" w:rsidRPr="005F7DFA">
        <w:rPr>
          <w:rFonts w:ascii="Arial" w:hAnsi="Arial" w:cs="Arial"/>
          <w:sz w:val="20"/>
        </w:rPr>
        <w:t>Điều</w:t>
      </w:r>
      <w:r w:rsidRPr="005F7DFA">
        <w:rPr>
          <w:rFonts w:ascii="Arial" w:hAnsi="Arial" w:cs="Arial"/>
          <w:sz w:val="20"/>
        </w:rPr>
        <w:t xml:space="preserve"> 70 </w:t>
      </w:r>
      <w:r w:rsidR="009D0222" w:rsidRPr="005F7DFA">
        <w:rPr>
          <w:rFonts w:ascii="Arial" w:hAnsi="Arial" w:cs="Arial"/>
          <w:sz w:val="20"/>
        </w:rPr>
        <w:t>Luật</w:t>
      </w:r>
      <w:r w:rsidRPr="005F7DFA">
        <w:rPr>
          <w:rFonts w:ascii="Arial" w:hAnsi="Arial" w:cs="Arial"/>
          <w:sz w:val="20"/>
        </w:rPr>
        <w:t xml:space="preserve"> An toàn, vệ sinh lao động</w:t>
      </w:r>
      <w:bookmarkEnd w:id="75"/>
      <w:r w:rsidRPr="005F7DFA">
        <w:rPr>
          <w:rFonts w:ascii="Arial" w:hAnsi="Arial" w:cs="Arial"/>
          <w:sz w:val="20"/>
        </w:rPr>
        <w:t xml:space="preserve"> được quy định như sau:</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Kịp thời sơ cứu, cấp cứu cho học sinh, sinh viên bị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Thanh toán chi phí y tế từ khi sơ cứu, cấp cứu đến khi </w:t>
      </w:r>
      <w:r w:rsidR="005F7DFA" w:rsidRPr="005F7DFA">
        <w:rPr>
          <w:rFonts w:ascii="Arial" w:hAnsi="Arial" w:cs="Arial"/>
          <w:sz w:val="20"/>
        </w:rPr>
        <w:t>Điều</w:t>
      </w:r>
      <w:r w:rsidR="00027826" w:rsidRPr="005F7DFA">
        <w:rPr>
          <w:rFonts w:ascii="Arial" w:hAnsi="Arial" w:cs="Arial"/>
          <w:sz w:val="20"/>
        </w:rPr>
        <w:t xml:space="preserve"> trị ổn định cho học sinh, sinh viên bị </w:t>
      </w:r>
      <w:r w:rsidR="00D22FC3" w:rsidRPr="005F7DFA">
        <w:rPr>
          <w:rFonts w:ascii="Arial" w:hAnsi="Arial" w:cs="Arial"/>
          <w:sz w:val="20"/>
        </w:rPr>
        <w:t>tai</w:t>
      </w:r>
      <w:r w:rsidR="00027826" w:rsidRPr="005F7DFA">
        <w:rPr>
          <w:rFonts w:ascii="Arial" w:hAnsi="Arial" w:cs="Arial"/>
          <w:sz w:val="20"/>
        </w:rPr>
        <w:t xml:space="preserve"> nạn như sau:</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Tạm ứng và thanh toán phần chi phí đồng chi trả và những chi phí không nằm trong danh </w:t>
      </w:r>
      <w:r w:rsidR="005F7DFA" w:rsidRPr="005F7DFA">
        <w:rPr>
          <w:rFonts w:ascii="Arial" w:hAnsi="Arial" w:cs="Arial"/>
          <w:sz w:val="20"/>
        </w:rPr>
        <w:t>Mục</w:t>
      </w:r>
      <w:r w:rsidR="00027826" w:rsidRPr="005F7DFA">
        <w:rPr>
          <w:rFonts w:ascii="Arial" w:hAnsi="Arial" w:cs="Arial"/>
          <w:sz w:val="20"/>
        </w:rPr>
        <w:t xml:space="preserve"> do bảo hiểm y tế chi trả đối với học sinh, sinh viên tham gia bảo hiểm y tế;</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Thanh toán toàn bộ chi phí y tế đối với học sinh, sinh viên không tham gia bảo hiểm y tế.</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Giới </w:t>
      </w:r>
      <w:r w:rsidR="00D22FC3" w:rsidRPr="005F7DFA">
        <w:rPr>
          <w:rFonts w:ascii="Arial" w:hAnsi="Arial" w:cs="Arial"/>
          <w:sz w:val="20"/>
        </w:rPr>
        <w:t>thi</w:t>
      </w:r>
      <w:r w:rsidR="00027826" w:rsidRPr="005F7DFA">
        <w:rPr>
          <w:rFonts w:ascii="Arial" w:hAnsi="Arial" w:cs="Arial"/>
          <w:sz w:val="20"/>
        </w:rPr>
        <w:t xml:space="preserve">ệu để học sinh, sinh viên bị </w:t>
      </w:r>
      <w:r w:rsidR="00D22FC3" w:rsidRPr="005F7DFA">
        <w:rPr>
          <w:rFonts w:ascii="Arial" w:hAnsi="Arial" w:cs="Arial"/>
          <w:sz w:val="20"/>
        </w:rPr>
        <w:t>tai</w:t>
      </w:r>
      <w:r w:rsidR="00027826" w:rsidRPr="005F7DFA">
        <w:rPr>
          <w:rFonts w:ascii="Arial" w:hAnsi="Arial" w:cs="Arial"/>
          <w:sz w:val="20"/>
        </w:rPr>
        <w:t xml:space="preserve"> nạn lao động được giám định y khoa xác định mức độ </w:t>
      </w:r>
      <w:r w:rsidRPr="005F7DFA">
        <w:rPr>
          <w:rFonts w:ascii="Arial" w:hAnsi="Arial" w:cs="Arial"/>
          <w:sz w:val="20"/>
          <w:lang w:val="en-US"/>
        </w:rPr>
        <w:t>t</w:t>
      </w:r>
      <w:r w:rsidR="00027826" w:rsidRPr="005F7DFA">
        <w:rPr>
          <w:rFonts w:ascii="Arial" w:hAnsi="Arial" w:cs="Arial"/>
          <w:sz w:val="20"/>
        </w:rPr>
        <w:t xml:space="preserve">ổn thương cơ thể tại </w:t>
      </w:r>
      <w:r w:rsidR="00D22FC3" w:rsidRPr="005F7DFA">
        <w:rPr>
          <w:rFonts w:ascii="Arial" w:hAnsi="Arial" w:cs="Arial"/>
          <w:sz w:val="20"/>
        </w:rPr>
        <w:t>Hộ</w:t>
      </w:r>
      <w:r w:rsidR="00027826" w:rsidRPr="005F7DFA">
        <w:rPr>
          <w:rFonts w:ascii="Arial" w:hAnsi="Arial" w:cs="Arial"/>
          <w:sz w:val="20"/>
        </w:rPr>
        <w:t>i đồng giám định y khoa và thanh toán phí khám, giám định mức độ tổn thương cơ thể.</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Hỗ trợ 01 lần bằng tiền cho học sinh, sinh viên bị </w:t>
      </w:r>
      <w:r w:rsidR="00D22FC3" w:rsidRPr="005F7DFA">
        <w:rPr>
          <w:rFonts w:ascii="Arial" w:hAnsi="Arial" w:cs="Arial"/>
          <w:sz w:val="20"/>
        </w:rPr>
        <w:t>tai</w:t>
      </w:r>
      <w:r w:rsidR="00027826" w:rsidRPr="005F7DFA">
        <w:rPr>
          <w:rFonts w:ascii="Arial" w:hAnsi="Arial" w:cs="Arial"/>
          <w:sz w:val="20"/>
        </w:rPr>
        <w:t xml:space="preserve"> nạn lao động với mức như sau:</w:t>
      </w:r>
    </w:p>
    <w:p w:rsidR="00027826" w:rsidRPr="005F7DFA" w:rsidRDefault="009361A5" w:rsidP="007913FB">
      <w:pPr>
        <w:spacing w:before="120"/>
        <w:rPr>
          <w:rFonts w:ascii="Arial" w:hAnsi="Arial" w:cs="Arial"/>
          <w:sz w:val="20"/>
          <w:lang w:val="en-US"/>
        </w:rPr>
      </w:pPr>
      <w:r w:rsidRPr="005F7DFA">
        <w:rPr>
          <w:rFonts w:ascii="Arial" w:hAnsi="Arial" w:cs="Arial"/>
          <w:sz w:val="20"/>
          <w:lang w:val="en-US"/>
        </w:rPr>
        <w:t>a) Í</w:t>
      </w:r>
      <w:r w:rsidR="00027826" w:rsidRPr="005F7DFA">
        <w:rPr>
          <w:rFonts w:ascii="Arial" w:hAnsi="Arial" w:cs="Arial"/>
          <w:sz w:val="20"/>
        </w:rPr>
        <w:t>t nhất bằng 0,6 lần mức lương cơ sở nếu bị suy giảm từ 5% đến 10%</w:t>
      </w:r>
      <w:r w:rsidRPr="005F7DFA">
        <w:rPr>
          <w:rFonts w:ascii="Arial" w:hAnsi="Arial" w:cs="Arial"/>
          <w:sz w:val="20"/>
          <w:lang w:val="en-US"/>
        </w:rPr>
        <w:t xml:space="preserve"> </w:t>
      </w:r>
      <w:r w:rsidR="00027826" w:rsidRPr="005F7DFA">
        <w:rPr>
          <w:rFonts w:ascii="Arial" w:hAnsi="Arial" w:cs="Arial"/>
          <w:sz w:val="20"/>
        </w:rPr>
        <w:t>khả năng lao động; sau đó cứ tăng 1% mức suy giảm khả năng lao động được hỗ trợ thêm 0,16 lần mức lương cơ sở nếu bị suy giảm khả năng lao động từ 11% đến 80%;</w:t>
      </w:r>
      <w:r w:rsidR="00394699" w:rsidRPr="005F7DFA">
        <w:rPr>
          <w:rFonts w:ascii="Arial" w:hAnsi="Arial" w:cs="Arial"/>
          <w:sz w:val="20"/>
        </w:rPr>
        <w:t xml:space="preserve"> </w:t>
      </w:r>
    </w:p>
    <w:p w:rsidR="00027826" w:rsidRPr="005F7DFA" w:rsidRDefault="009361A5" w:rsidP="007913FB">
      <w:pPr>
        <w:spacing w:before="120"/>
        <w:rPr>
          <w:rFonts w:ascii="Arial" w:hAnsi="Arial" w:cs="Arial"/>
          <w:sz w:val="20"/>
        </w:rPr>
      </w:pPr>
      <w:r w:rsidRPr="005F7DFA">
        <w:rPr>
          <w:rFonts w:ascii="Arial" w:hAnsi="Arial" w:cs="Arial"/>
          <w:sz w:val="20"/>
          <w:lang w:val="en-US"/>
        </w:rPr>
        <w:t>b) Í</w:t>
      </w:r>
      <w:r w:rsidR="00027826" w:rsidRPr="005F7DFA">
        <w:rPr>
          <w:rFonts w:ascii="Arial" w:hAnsi="Arial" w:cs="Arial"/>
          <w:sz w:val="20"/>
        </w:rPr>
        <w:t xml:space="preserve">t nhất bằng 12 lần mức lương cơ sở cho học sinh, sinh viên bị suy giảm khả năng lao động từ 8 % trở lên hoặc cho thân nhân học sinh, sinh viên bị chết do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Thực hiện hỗ trợ đối với học sinh, sinh viên bị </w:t>
      </w:r>
      <w:r w:rsidR="00D22FC3" w:rsidRPr="005F7DFA">
        <w:rPr>
          <w:rFonts w:ascii="Arial" w:hAnsi="Arial" w:cs="Arial"/>
          <w:sz w:val="20"/>
        </w:rPr>
        <w:t>tai</w:t>
      </w:r>
      <w:r w:rsidR="00027826" w:rsidRPr="005F7DFA">
        <w:rPr>
          <w:rFonts w:ascii="Arial" w:hAnsi="Arial" w:cs="Arial"/>
          <w:sz w:val="20"/>
        </w:rPr>
        <w:t xml:space="preserve"> nạn lao động trong thời hạn 05 ngày, kể từ ngày có kết luận của </w:t>
      </w:r>
      <w:r w:rsidR="00D22FC3" w:rsidRPr="005F7DFA">
        <w:rPr>
          <w:rFonts w:ascii="Arial" w:hAnsi="Arial" w:cs="Arial"/>
          <w:sz w:val="20"/>
        </w:rPr>
        <w:t>Hộ</w:t>
      </w:r>
      <w:r w:rsidR="00027826" w:rsidRPr="005F7DFA">
        <w:rPr>
          <w:rFonts w:ascii="Arial" w:hAnsi="Arial" w:cs="Arial"/>
          <w:sz w:val="20"/>
        </w:rPr>
        <w:t xml:space="preserve">i đồng giám định y khoa về mức suy giảm khả năng lao động hoặc kể từ ngày có giấy báo tử đối với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bị chết do </w:t>
      </w:r>
      <w:r w:rsidR="00D22FC3" w:rsidRPr="005F7DFA">
        <w:rPr>
          <w:rFonts w:ascii="Arial" w:hAnsi="Arial" w:cs="Arial"/>
          <w:sz w:val="20"/>
        </w:rPr>
        <w:t>tai</w:t>
      </w:r>
      <w:r w:rsidR="00027826" w:rsidRPr="005F7DFA">
        <w:rPr>
          <w:rFonts w:ascii="Arial" w:hAnsi="Arial" w:cs="Arial"/>
          <w:sz w:val="20"/>
        </w:rPr>
        <w:t xml:space="preserve"> nạn.</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Hồ sơ, thủ tục để học sinh, sinh viên bị </w:t>
      </w:r>
      <w:r w:rsidR="00D22FC3" w:rsidRPr="005F7DFA">
        <w:rPr>
          <w:rFonts w:ascii="Arial" w:hAnsi="Arial" w:cs="Arial"/>
          <w:sz w:val="20"/>
        </w:rPr>
        <w:t>tai</w:t>
      </w:r>
      <w:r w:rsidR="00027826" w:rsidRPr="005F7DFA">
        <w:rPr>
          <w:rFonts w:ascii="Arial" w:hAnsi="Arial" w:cs="Arial"/>
          <w:sz w:val="20"/>
        </w:rPr>
        <w:t xml:space="preserve"> nạn lao động hưởng hỗ trợ của cơ sở giáo dục, cơ sở dạy nghề theo quy định tại các </w:t>
      </w:r>
      <w:r w:rsidR="005F7DFA" w:rsidRPr="005F7DFA">
        <w:rPr>
          <w:rFonts w:ascii="Arial" w:hAnsi="Arial" w:cs="Arial"/>
          <w:sz w:val="20"/>
        </w:rPr>
        <w:t>Khoản</w:t>
      </w:r>
      <w:r w:rsidR="00027826" w:rsidRPr="005F7DFA">
        <w:rPr>
          <w:rFonts w:ascii="Arial" w:hAnsi="Arial" w:cs="Arial"/>
          <w:sz w:val="20"/>
        </w:rPr>
        <w:t xml:space="preserve"> 2, 3 và 4 </w:t>
      </w:r>
      <w:r w:rsidR="005F7DFA" w:rsidRPr="005F7DFA">
        <w:rPr>
          <w:rFonts w:ascii="Arial" w:hAnsi="Arial" w:cs="Arial"/>
          <w:sz w:val="20"/>
        </w:rPr>
        <w:t>Điều</w:t>
      </w:r>
      <w:r w:rsidR="00027826" w:rsidRPr="005F7DFA">
        <w:rPr>
          <w:rFonts w:ascii="Arial" w:hAnsi="Arial" w:cs="Arial"/>
          <w:sz w:val="20"/>
        </w:rPr>
        <w:t xml:space="preserve"> này như hồ sơ, thủ tục để người lao động bị </w:t>
      </w:r>
      <w:r w:rsidR="00D22FC3" w:rsidRPr="005F7DFA">
        <w:rPr>
          <w:rFonts w:ascii="Arial" w:hAnsi="Arial" w:cs="Arial"/>
          <w:sz w:val="20"/>
        </w:rPr>
        <w:t>tai</w:t>
      </w:r>
      <w:r w:rsidR="00027826" w:rsidRPr="005F7DFA">
        <w:rPr>
          <w:rFonts w:ascii="Arial" w:hAnsi="Arial" w:cs="Arial"/>
          <w:sz w:val="20"/>
        </w:rPr>
        <w:t xml:space="preserve"> nạn lao động hưởng trợ cấp từ người sử dụng lao động.</w:t>
      </w:r>
    </w:p>
    <w:p w:rsidR="00027826" w:rsidRPr="005F7DFA" w:rsidRDefault="009361A5" w:rsidP="007913FB">
      <w:pPr>
        <w:spacing w:before="120"/>
        <w:rPr>
          <w:rFonts w:ascii="Arial" w:hAnsi="Arial" w:cs="Arial"/>
          <w:sz w:val="20"/>
        </w:rPr>
      </w:pPr>
      <w:r w:rsidRPr="005F7DFA">
        <w:rPr>
          <w:rFonts w:ascii="Arial" w:hAnsi="Arial" w:cs="Arial"/>
          <w:sz w:val="20"/>
          <w:lang w:val="en-US"/>
        </w:rPr>
        <w:t xml:space="preserve">6. </w:t>
      </w:r>
      <w:r w:rsidR="00027826" w:rsidRPr="005F7DFA">
        <w:rPr>
          <w:rFonts w:ascii="Arial" w:hAnsi="Arial" w:cs="Arial"/>
          <w:sz w:val="20"/>
        </w:rPr>
        <w:t xml:space="preserve">Đối với những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học sinh, sinh viên là người lao động do người sử dụng lao độ</w:t>
      </w:r>
      <w:r w:rsidRPr="005F7DFA">
        <w:rPr>
          <w:rFonts w:ascii="Arial" w:hAnsi="Arial" w:cs="Arial"/>
          <w:sz w:val="20"/>
        </w:rPr>
        <w:t>n</w:t>
      </w:r>
      <w:r w:rsidRPr="005F7DFA">
        <w:rPr>
          <w:rFonts w:ascii="Arial" w:hAnsi="Arial" w:cs="Arial"/>
          <w:sz w:val="20"/>
          <w:lang w:val="en-US"/>
        </w:rPr>
        <w:t>g</w:t>
      </w:r>
      <w:r w:rsidR="00027826" w:rsidRPr="005F7DFA">
        <w:rPr>
          <w:rFonts w:ascii="Arial" w:hAnsi="Arial" w:cs="Arial"/>
          <w:sz w:val="20"/>
        </w:rPr>
        <w:t xml:space="preserve"> cử đi học th</w:t>
      </w:r>
      <w:r w:rsidRPr="005F7DFA">
        <w:rPr>
          <w:rFonts w:ascii="Arial" w:hAnsi="Arial" w:cs="Arial"/>
          <w:sz w:val="20"/>
          <w:lang w:val="en-US"/>
        </w:rPr>
        <w:t>ì</w:t>
      </w:r>
      <w:r w:rsidR="00027826" w:rsidRPr="005F7DFA">
        <w:rPr>
          <w:rFonts w:ascii="Arial" w:hAnsi="Arial" w:cs="Arial"/>
          <w:sz w:val="20"/>
        </w:rPr>
        <w:t xml:space="preserve"> cơ sở giáo dục, cơ sở dạy nghề có trách nhiệm:</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Thực hiện trách nhiệm đối với học sinh, sinh viên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Phối hợp với người sử dụng lao động để khai báo, </w:t>
      </w:r>
      <w:r w:rsidR="005F7DFA" w:rsidRPr="005F7DFA">
        <w:rPr>
          <w:rFonts w:ascii="Arial" w:hAnsi="Arial" w:cs="Arial"/>
          <w:sz w:val="20"/>
        </w:rPr>
        <w:t>Điều</w:t>
      </w:r>
      <w:r w:rsidR="00027826" w:rsidRPr="005F7DFA">
        <w:rPr>
          <w:rFonts w:ascii="Arial" w:hAnsi="Arial" w:cs="Arial"/>
          <w:sz w:val="20"/>
        </w:rPr>
        <w:t xml:space="preserve"> tra, báo cáo </w:t>
      </w:r>
      <w:r w:rsidR="00D22FC3" w:rsidRPr="005F7DFA">
        <w:rPr>
          <w:rFonts w:ascii="Arial" w:hAnsi="Arial" w:cs="Arial"/>
          <w:sz w:val="20"/>
        </w:rPr>
        <w:t>tai</w:t>
      </w:r>
      <w:r w:rsidR="00027826" w:rsidRPr="005F7DFA">
        <w:rPr>
          <w:rFonts w:ascii="Arial" w:hAnsi="Arial" w:cs="Arial"/>
          <w:sz w:val="20"/>
        </w:rPr>
        <w:t xml:space="preserve"> nạn lao động theo </w:t>
      </w:r>
      <w:r w:rsidR="00D22FC3" w:rsidRPr="005F7DFA">
        <w:rPr>
          <w:rFonts w:ascii="Arial" w:hAnsi="Arial" w:cs="Arial"/>
          <w:sz w:val="20"/>
        </w:rPr>
        <w:t>đúng</w:t>
      </w:r>
      <w:r w:rsidR="00027826" w:rsidRPr="005F7DFA">
        <w:rPr>
          <w:rFonts w:ascii="Arial" w:hAnsi="Arial" w:cs="Arial"/>
          <w:sz w:val="20"/>
        </w:rPr>
        <w:t xml:space="preserve"> quy định tại </w:t>
      </w:r>
      <w:r w:rsidR="009D0222" w:rsidRPr="005F7DFA">
        <w:rPr>
          <w:rFonts w:ascii="Arial" w:hAnsi="Arial" w:cs="Arial"/>
          <w:sz w:val="20"/>
        </w:rPr>
        <w:t>Luật</w:t>
      </w:r>
      <w:r w:rsidR="00027826" w:rsidRPr="005F7DFA">
        <w:rPr>
          <w:rFonts w:ascii="Arial" w:hAnsi="Arial" w:cs="Arial"/>
          <w:sz w:val="20"/>
        </w:rPr>
        <w:t xml:space="preserve"> An toàn, vệ sinh lao động và Nghị định này.</w:t>
      </w:r>
    </w:p>
    <w:p w:rsidR="00027826" w:rsidRPr="005F7DFA" w:rsidRDefault="005F7DFA" w:rsidP="007913FB">
      <w:pPr>
        <w:spacing w:before="120"/>
        <w:rPr>
          <w:rFonts w:ascii="Arial" w:hAnsi="Arial" w:cs="Arial"/>
          <w:b/>
          <w:sz w:val="20"/>
        </w:rPr>
      </w:pPr>
      <w:bookmarkStart w:id="76" w:name="dieu_34"/>
      <w:r w:rsidRPr="005F7DFA">
        <w:rPr>
          <w:rFonts w:ascii="Arial" w:hAnsi="Arial" w:cs="Arial"/>
          <w:b/>
          <w:sz w:val="20"/>
        </w:rPr>
        <w:t>Điều</w:t>
      </w:r>
      <w:r w:rsidR="00027826" w:rsidRPr="005F7DFA">
        <w:rPr>
          <w:rFonts w:ascii="Arial" w:hAnsi="Arial" w:cs="Arial"/>
          <w:b/>
          <w:sz w:val="20"/>
        </w:rPr>
        <w:t xml:space="preserve"> 34. An toàn, vệ sinh lao động đối </w:t>
      </w:r>
      <w:r w:rsidR="00293083" w:rsidRPr="005F7DFA">
        <w:rPr>
          <w:rFonts w:ascii="Arial" w:hAnsi="Arial" w:cs="Arial"/>
          <w:b/>
          <w:sz w:val="20"/>
        </w:rPr>
        <w:t>với</w:t>
      </w:r>
      <w:r w:rsidR="00027826" w:rsidRPr="005F7DFA">
        <w:rPr>
          <w:rFonts w:ascii="Arial" w:hAnsi="Arial" w:cs="Arial"/>
          <w:b/>
          <w:sz w:val="20"/>
        </w:rPr>
        <w:t xml:space="preserve"> người lao động làm việc trong lĩnh vực nghệ thuật, thể dục thể thao</w:t>
      </w:r>
      <w:bookmarkEnd w:id="76"/>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Việc bảo đảm an toàn, vệ sinh lao động, xây dựng và thực hiện chính sách, chế độ về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ệp đối với người lao động làm việc trong lĩnh vực nghệ thuật, thể dục thể thao phải phù h</w:t>
      </w:r>
      <w:r w:rsidR="00AF751C" w:rsidRPr="005F7DFA">
        <w:rPr>
          <w:rFonts w:ascii="Arial" w:hAnsi="Arial" w:cs="Arial"/>
          <w:sz w:val="20"/>
          <w:lang w:val="en-US"/>
        </w:rPr>
        <w:t>ợ</w:t>
      </w:r>
      <w:r w:rsidR="00027826" w:rsidRPr="005F7DFA">
        <w:rPr>
          <w:rFonts w:ascii="Arial" w:hAnsi="Arial" w:cs="Arial"/>
          <w:sz w:val="20"/>
        </w:rPr>
        <w:t xml:space="preserve">p với tính chất nghề </w:t>
      </w:r>
      <w:r w:rsidR="00D22FC3" w:rsidRPr="005F7DFA">
        <w:rPr>
          <w:rFonts w:ascii="Arial" w:hAnsi="Arial" w:cs="Arial"/>
          <w:sz w:val="20"/>
        </w:rPr>
        <w:t>nghi</w:t>
      </w:r>
      <w:r w:rsidR="00027826" w:rsidRPr="005F7DFA">
        <w:rPr>
          <w:rFonts w:ascii="Arial" w:hAnsi="Arial" w:cs="Arial"/>
          <w:sz w:val="20"/>
        </w:rPr>
        <w:t>ệp theo các yếu tố đặc thù cơ bản sau đây:</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Tuổi đời, tuổi nghề, quá trình học nghề, tập nghề;</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Thời gian, địa </w:t>
      </w:r>
      <w:r w:rsidR="005F7DFA" w:rsidRPr="005F7DFA">
        <w:rPr>
          <w:rFonts w:ascii="Arial" w:hAnsi="Arial" w:cs="Arial"/>
          <w:sz w:val="20"/>
        </w:rPr>
        <w:t>Điểm</w:t>
      </w:r>
      <w:r w:rsidR="00027826" w:rsidRPr="005F7DFA">
        <w:rPr>
          <w:rFonts w:ascii="Arial" w:hAnsi="Arial" w:cs="Arial"/>
          <w:sz w:val="20"/>
        </w:rPr>
        <w:t xml:space="preserve"> luyện tập, tập huấn, </w:t>
      </w:r>
      <w:r w:rsidR="00D22FC3" w:rsidRPr="005F7DFA">
        <w:rPr>
          <w:rFonts w:ascii="Arial" w:hAnsi="Arial" w:cs="Arial"/>
          <w:sz w:val="20"/>
        </w:rPr>
        <w:t>thi</w:t>
      </w:r>
      <w:r w:rsidR="00027826" w:rsidRPr="005F7DFA">
        <w:rPr>
          <w:rFonts w:ascii="Arial" w:hAnsi="Arial" w:cs="Arial"/>
          <w:sz w:val="20"/>
        </w:rPr>
        <w:t xml:space="preserve"> đấu, biểu diễn;</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Tiền lương, tiền công, bảo hiểm xã </w:t>
      </w:r>
      <w:r w:rsidR="00D22FC3" w:rsidRPr="005F7DFA">
        <w:rPr>
          <w:rFonts w:ascii="Arial" w:hAnsi="Arial" w:cs="Arial"/>
          <w:sz w:val="20"/>
        </w:rPr>
        <w:t>hộ</w:t>
      </w:r>
      <w:r w:rsidR="00027826" w:rsidRPr="005F7DFA">
        <w:rPr>
          <w:rFonts w:ascii="Arial" w:hAnsi="Arial" w:cs="Arial"/>
          <w:sz w:val="20"/>
        </w:rPr>
        <w:t>i;</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Các </w:t>
      </w:r>
      <w:r w:rsidR="005F7DFA" w:rsidRPr="005F7DFA">
        <w:rPr>
          <w:rFonts w:ascii="Arial" w:hAnsi="Arial" w:cs="Arial"/>
          <w:sz w:val="20"/>
        </w:rPr>
        <w:t>Điều</w:t>
      </w:r>
      <w:r w:rsidR="00027826" w:rsidRPr="005F7DFA">
        <w:rPr>
          <w:rFonts w:ascii="Arial" w:hAnsi="Arial" w:cs="Arial"/>
          <w:sz w:val="20"/>
        </w:rPr>
        <w:t xml:space="preserve"> kiện khách quan như thời </w:t>
      </w:r>
      <w:r w:rsidR="005F7DFA" w:rsidRPr="005F7DFA">
        <w:rPr>
          <w:rFonts w:ascii="Arial" w:hAnsi="Arial" w:cs="Arial"/>
          <w:sz w:val="20"/>
        </w:rPr>
        <w:t>Tiết</w:t>
      </w:r>
      <w:r w:rsidR="00027826" w:rsidRPr="005F7DFA">
        <w:rPr>
          <w:rFonts w:ascii="Arial" w:hAnsi="Arial" w:cs="Arial"/>
          <w:sz w:val="20"/>
        </w:rPr>
        <w:t>, khán giả.</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Căn cứ vào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Bộ trưởng Bộ Văn hóa, Thể thao và Du </w:t>
      </w:r>
      <w:r w:rsidR="00D22FC3" w:rsidRPr="005F7DFA">
        <w:rPr>
          <w:rFonts w:ascii="Arial" w:hAnsi="Arial" w:cs="Arial"/>
          <w:sz w:val="20"/>
        </w:rPr>
        <w:t>lịch</w:t>
      </w:r>
      <w:r w:rsidR="00027826" w:rsidRPr="005F7DFA">
        <w:rPr>
          <w:rFonts w:ascii="Arial" w:hAnsi="Arial" w:cs="Arial"/>
          <w:sz w:val="20"/>
        </w:rPr>
        <w:t xml:space="preserve"> quy định về an toàn, vệ sinh lao động đối với người lao động làm việc trong lĩnh vực nghệ thuật, thể dục thể thao sau khi có ý kiến thống nhất của Bộ trưởng 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027826" w:rsidP="007913FB">
      <w:pPr>
        <w:spacing w:before="120"/>
        <w:rPr>
          <w:rFonts w:ascii="Arial" w:hAnsi="Arial" w:cs="Arial"/>
          <w:b/>
          <w:sz w:val="20"/>
        </w:rPr>
      </w:pPr>
      <w:bookmarkStart w:id="77" w:name="chuong_5"/>
      <w:r w:rsidRPr="005F7DFA">
        <w:rPr>
          <w:rFonts w:ascii="Arial" w:hAnsi="Arial" w:cs="Arial"/>
          <w:b/>
          <w:sz w:val="20"/>
        </w:rPr>
        <w:t>Chương V</w:t>
      </w:r>
      <w:bookmarkEnd w:id="77"/>
    </w:p>
    <w:p w:rsidR="00027826" w:rsidRPr="005F7DFA" w:rsidRDefault="00D125CE" w:rsidP="007913FB">
      <w:pPr>
        <w:spacing w:before="120"/>
        <w:jc w:val="center"/>
        <w:rPr>
          <w:rFonts w:ascii="Arial" w:hAnsi="Arial" w:cs="Arial"/>
          <w:b/>
          <w:sz w:val="20"/>
        </w:rPr>
      </w:pPr>
      <w:bookmarkStart w:id="78" w:name="chuong_5_name"/>
      <w:r w:rsidRPr="005F7DFA">
        <w:rPr>
          <w:rFonts w:ascii="Arial" w:hAnsi="Arial" w:cs="Arial"/>
          <w:b/>
        </w:rPr>
        <w:t>AN TOÀN, VỆ SINH LAO ĐỘNG ĐỐI VỚI CƠ SỞ SẢN XUẤT, KINH DOANH</w:t>
      </w:r>
      <w:bookmarkEnd w:id="78"/>
    </w:p>
    <w:p w:rsidR="00027826" w:rsidRPr="005F7DFA" w:rsidRDefault="005F7DFA" w:rsidP="007913FB">
      <w:pPr>
        <w:spacing w:before="120"/>
        <w:rPr>
          <w:rFonts w:ascii="Arial" w:hAnsi="Arial" w:cs="Arial"/>
          <w:b/>
          <w:sz w:val="20"/>
        </w:rPr>
      </w:pPr>
      <w:bookmarkStart w:id="79" w:name="dieu_35"/>
      <w:r w:rsidRPr="005F7DFA">
        <w:rPr>
          <w:rFonts w:ascii="Arial" w:hAnsi="Arial" w:cs="Arial"/>
          <w:b/>
          <w:sz w:val="20"/>
        </w:rPr>
        <w:t>Điều</w:t>
      </w:r>
      <w:r w:rsidR="009D0222" w:rsidRPr="005F7DFA">
        <w:rPr>
          <w:rFonts w:ascii="Arial" w:hAnsi="Arial" w:cs="Arial"/>
          <w:b/>
          <w:sz w:val="20"/>
        </w:rPr>
        <w:t xml:space="preserve"> 35. Trách nhiệm ban quản lý khu kinh tế, khu công nghiệp, khu chế xuất, khu công nghệ cao đối với công tác an toàn, vệ sinh lao động</w:t>
      </w:r>
      <w:bookmarkEnd w:id="79"/>
    </w:p>
    <w:p w:rsidR="00027826" w:rsidRPr="005F7DFA" w:rsidRDefault="00027826" w:rsidP="007913FB">
      <w:pPr>
        <w:spacing w:before="120"/>
        <w:rPr>
          <w:rFonts w:ascii="Arial" w:hAnsi="Arial" w:cs="Arial"/>
          <w:sz w:val="20"/>
        </w:rPr>
      </w:pPr>
      <w:r w:rsidRPr="005F7DFA">
        <w:rPr>
          <w:rFonts w:ascii="Arial" w:hAnsi="Arial" w:cs="Arial"/>
          <w:sz w:val="20"/>
        </w:rPr>
        <w:t xml:space="preserve">Trách nhiệm ban quản lý khu kinh tế, khu công </w:t>
      </w:r>
      <w:r w:rsidR="00D22FC3" w:rsidRPr="005F7DFA">
        <w:rPr>
          <w:rFonts w:ascii="Arial" w:hAnsi="Arial" w:cs="Arial"/>
          <w:sz w:val="20"/>
        </w:rPr>
        <w:t>nghi</w:t>
      </w:r>
      <w:r w:rsidRPr="005F7DFA">
        <w:rPr>
          <w:rFonts w:ascii="Arial" w:hAnsi="Arial" w:cs="Arial"/>
          <w:sz w:val="20"/>
        </w:rPr>
        <w:t xml:space="preserve">ệp, khu chế xuất, khu công nghệ cao đối với công tác an toàn, vệ sinh lao động theo </w:t>
      </w:r>
      <w:bookmarkStart w:id="80" w:name="dc_33"/>
      <w:r w:rsidR="005F7DFA" w:rsidRPr="005F7DFA">
        <w:rPr>
          <w:rFonts w:ascii="Arial" w:hAnsi="Arial" w:cs="Arial"/>
          <w:sz w:val="20"/>
        </w:rPr>
        <w:t>Khoản</w:t>
      </w:r>
      <w:r w:rsidRPr="005F7DFA">
        <w:rPr>
          <w:rFonts w:ascii="Arial" w:hAnsi="Arial" w:cs="Arial"/>
          <w:sz w:val="20"/>
        </w:rPr>
        <w:t xml:space="preserve"> 2 </w:t>
      </w:r>
      <w:r w:rsidR="005F7DFA" w:rsidRPr="005F7DFA">
        <w:rPr>
          <w:rFonts w:ascii="Arial" w:hAnsi="Arial" w:cs="Arial"/>
          <w:sz w:val="20"/>
        </w:rPr>
        <w:t>Điều</w:t>
      </w:r>
      <w:r w:rsidRPr="005F7DFA">
        <w:rPr>
          <w:rFonts w:ascii="Arial" w:hAnsi="Arial" w:cs="Arial"/>
          <w:sz w:val="20"/>
        </w:rPr>
        <w:t xml:space="preserve"> 71 </w:t>
      </w:r>
      <w:r w:rsidR="009D0222" w:rsidRPr="005F7DFA">
        <w:rPr>
          <w:rFonts w:ascii="Arial" w:hAnsi="Arial" w:cs="Arial"/>
          <w:sz w:val="20"/>
        </w:rPr>
        <w:t>Luật</w:t>
      </w:r>
      <w:r w:rsidRPr="005F7DFA">
        <w:rPr>
          <w:rFonts w:ascii="Arial" w:hAnsi="Arial" w:cs="Arial"/>
          <w:sz w:val="20"/>
        </w:rPr>
        <w:t xml:space="preserve"> An toàn, vệ sinh lao động</w:t>
      </w:r>
      <w:bookmarkEnd w:id="80"/>
      <w:r w:rsidRPr="005F7DFA">
        <w:rPr>
          <w:rFonts w:ascii="Arial" w:hAnsi="Arial" w:cs="Arial"/>
          <w:sz w:val="20"/>
        </w:rPr>
        <w:t xml:space="preserve"> được quy định như sau:</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Tuyên truyền, phổ biến, đôn đốc các cơ sở sản xuất, kinh doanh trong phạm vi quản lý thực hiện các quy định của pháp </w:t>
      </w:r>
      <w:r w:rsidR="009D0222" w:rsidRPr="005F7DFA">
        <w:rPr>
          <w:rFonts w:ascii="Arial" w:hAnsi="Arial" w:cs="Arial"/>
          <w:sz w:val="20"/>
        </w:rPr>
        <w:t>luật</w:t>
      </w:r>
      <w:r w:rsidR="00027826" w:rsidRPr="005F7DFA">
        <w:rPr>
          <w:rFonts w:ascii="Arial" w:hAnsi="Arial" w:cs="Arial"/>
          <w:sz w:val="20"/>
        </w:rPr>
        <w:t xml:space="preserve"> về an toàn, vệ sinh lao động;</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2. </w:t>
      </w:r>
      <w:r w:rsidR="00293083" w:rsidRPr="005F7DFA">
        <w:rPr>
          <w:rFonts w:ascii="Arial" w:hAnsi="Arial" w:cs="Arial"/>
          <w:sz w:val="20"/>
        </w:rPr>
        <w:t>Tổ chức</w:t>
      </w:r>
      <w:r w:rsidR="00027826" w:rsidRPr="005F7DFA">
        <w:rPr>
          <w:rFonts w:ascii="Arial" w:hAnsi="Arial" w:cs="Arial"/>
          <w:sz w:val="20"/>
        </w:rPr>
        <w:t xml:space="preserve"> </w:t>
      </w:r>
      <w:r w:rsidR="00293083" w:rsidRPr="005F7DFA">
        <w:rPr>
          <w:rFonts w:ascii="Arial" w:hAnsi="Arial" w:cs="Arial"/>
          <w:sz w:val="20"/>
        </w:rPr>
        <w:t>kiểm tra</w:t>
      </w:r>
      <w:r w:rsidR="00027826" w:rsidRPr="005F7DFA">
        <w:rPr>
          <w:rFonts w:ascii="Arial" w:hAnsi="Arial" w:cs="Arial"/>
          <w:sz w:val="20"/>
        </w:rPr>
        <w:t xml:space="preserve"> việc thực hiện công tác an toàn, vệ sinh lao động đối với các cơ sở sản xuất kinh doanh trong phạm vi quản lý, trừ </w:t>
      </w:r>
      <w:r w:rsidR="00D22FC3" w:rsidRPr="005F7DFA">
        <w:rPr>
          <w:rFonts w:ascii="Arial" w:hAnsi="Arial" w:cs="Arial"/>
          <w:sz w:val="20"/>
        </w:rPr>
        <w:t>trường</w:t>
      </w:r>
      <w:r w:rsidR="00027826" w:rsidRPr="005F7DFA">
        <w:rPr>
          <w:rFonts w:ascii="Arial" w:hAnsi="Arial" w:cs="Arial"/>
          <w:sz w:val="20"/>
        </w:rPr>
        <w:t xml:space="preserve"> hợp pháp </w:t>
      </w:r>
      <w:r w:rsidR="009D0222" w:rsidRPr="005F7DFA">
        <w:rPr>
          <w:rFonts w:ascii="Arial" w:hAnsi="Arial" w:cs="Arial"/>
          <w:sz w:val="20"/>
        </w:rPr>
        <w:t>luật</w:t>
      </w:r>
      <w:r w:rsidR="00027826" w:rsidRPr="005F7DFA">
        <w:rPr>
          <w:rFonts w:ascii="Arial" w:hAnsi="Arial" w:cs="Arial"/>
          <w:sz w:val="20"/>
        </w:rPr>
        <w:t xml:space="preserve"> c</w:t>
      </w:r>
      <w:r w:rsidR="00D22FC3" w:rsidRPr="005F7DFA">
        <w:rPr>
          <w:rFonts w:ascii="Arial" w:hAnsi="Arial" w:cs="Arial"/>
          <w:sz w:val="20"/>
        </w:rPr>
        <w:t>huyên</w:t>
      </w:r>
      <w:r w:rsidR="00027826" w:rsidRPr="005F7DFA">
        <w:rPr>
          <w:rFonts w:ascii="Arial" w:hAnsi="Arial" w:cs="Arial"/>
          <w:sz w:val="20"/>
        </w:rPr>
        <w:t xml:space="preserve"> ngành có quy định khác;</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Phối hợp với các </w:t>
      </w:r>
      <w:r w:rsidR="00D22FC3" w:rsidRPr="005F7DFA">
        <w:rPr>
          <w:rFonts w:ascii="Arial" w:hAnsi="Arial" w:cs="Arial"/>
          <w:sz w:val="20"/>
        </w:rPr>
        <w:t>đo</w:t>
      </w:r>
      <w:r w:rsidR="00027826" w:rsidRPr="005F7DFA">
        <w:rPr>
          <w:rFonts w:ascii="Arial" w:hAnsi="Arial" w:cs="Arial"/>
          <w:sz w:val="20"/>
        </w:rPr>
        <w:t xml:space="preserve">àn kiểm tra, thanh tra an toàn, vệ sinh lao động,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khi được yêu cầu;</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4. </w:t>
      </w:r>
      <w:r w:rsidR="00293083" w:rsidRPr="005F7DFA">
        <w:rPr>
          <w:rFonts w:ascii="Arial" w:hAnsi="Arial" w:cs="Arial"/>
          <w:sz w:val="20"/>
        </w:rPr>
        <w:t>Tổng hợp</w:t>
      </w:r>
      <w:r w:rsidR="00027826" w:rsidRPr="005F7DFA">
        <w:rPr>
          <w:rFonts w:ascii="Arial" w:hAnsi="Arial" w:cs="Arial"/>
          <w:sz w:val="20"/>
        </w:rPr>
        <w:t xml:space="preserve">, báo cáo công tác an toàn, vệ sinh lao động và </w:t>
      </w:r>
      <w:r w:rsidR="00D22FC3" w:rsidRPr="005F7DFA">
        <w:rPr>
          <w:rFonts w:ascii="Arial" w:hAnsi="Arial" w:cs="Arial"/>
          <w:sz w:val="20"/>
        </w:rPr>
        <w:t>tình</w:t>
      </w:r>
      <w:r w:rsidR="00027826" w:rsidRPr="005F7DFA">
        <w:rPr>
          <w:rFonts w:ascii="Arial" w:hAnsi="Arial" w:cs="Arial"/>
          <w:sz w:val="20"/>
        </w:rPr>
        <w:t xml:space="preserve"> hình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 xml:space="preserve">ệp của các cơ sở sản xuất, kinh doanh trong phạm vi quản lý về Sở Lao động - Thương binh và Xã </w:t>
      </w:r>
      <w:r w:rsidR="00D22FC3" w:rsidRPr="005F7DFA">
        <w:rPr>
          <w:rFonts w:ascii="Arial" w:hAnsi="Arial" w:cs="Arial"/>
          <w:sz w:val="20"/>
        </w:rPr>
        <w:t>hộ</w:t>
      </w:r>
      <w:r w:rsidR="00027826" w:rsidRPr="005F7DFA">
        <w:rPr>
          <w:rFonts w:ascii="Arial" w:hAnsi="Arial" w:cs="Arial"/>
          <w:sz w:val="20"/>
        </w:rPr>
        <w:t xml:space="preserve">i khi được ủy quyền theo quy định của pháp </w:t>
      </w:r>
      <w:r w:rsidR="009D0222" w:rsidRPr="005F7DFA">
        <w:rPr>
          <w:rFonts w:ascii="Arial" w:hAnsi="Arial" w:cs="Arial"/>
          <w:sz w:val="20"/>
        </w:rPr>
        <w:t>luật</w:t>
      </w:r>
      <w:r w:rsidR="00027826" w:rsidRPr="005F7DFA">
        <w:rPr>
          <w:rFonts w:ascii="Arial" w:hAnsi="Arial" w:cs="Arial"/>
          <w:sz w:val="20"/>
        </w:rPr>
        <w:t>.</w:t>
      </w:r>
    </w:p>
    <w:p w:rsidR="00027826" w:rsidRPr="005F7DFA" w:rsidRDefault="005F7DFA" w:rsidP="007913FB">
      <w:pPr>
        <w:spacing w:before="120"/>
        <w:rPr>
          <w:rFonts w:ascii="Arial" w:hAnsi="Arial" w:cs="Arial"/>
          <w:b/>
          <w:sz w:val="20"/>
        </w:rPr>
      </w:pPr>
      <w:bookmarkStart w:id="81" w:name="dieu_36"/>
      <w:r w:rsidRPr="005F7DFA">
        <w:rPr>
          <w:rFonts w:ascii="Arial" w:hAnsi="Arial" w:cs="Arial"/>
          <w:b/>
          <w:sz w:val="20"/>
        </w:rPr>
        <w:t>Điều</w:t>
      </w:r>
      <w:r w:rsidR="00027826" w:rsidRPr="005F7DFA">
        <w:rPr>
          <w:rFonts w:ascii="Arial" w:hAnsi="Arial" w:cs="Arial"/>
          <w:b/>
          <w:sz w:val="20"/>
        </w:rPr>
        <w:t xml:space="preserve"> 36. Tổ chức bộ phận an toàn, vệ sinh lao động</w:t>
      </w:r>
      <w:bookmarkEnd w:id="81"/>
    </w:p>
    <w:p w:rsidR="00027826" w:rsidRPr="005F7DFA" w:rsidRDefault="00027826" w:rsidP="007913FB">
      <w:pPr>
        <w:spacing w:before="120"/>
        <w:rPr>
          <w:rFonts w:ascii="Arial" w:hAnsi="Arial" w:cs="Arial"/>
          <w:sz w:val="20"/>
        </w:rPr>
      </w:pPr>
      <w:r w:rsidRPr="005F7DFA">
        <w:rPr>
          <w:rFonts w:ascii="Arial" w:hAnsi="Arial" w:cs="Arial"/>
          <w:sz w:val="20"/>
        </w:rPr>
        <w:t xml:space="preserve">Việc tổ chức bộ phận an toàn, vệ sinh lao động theo </w:t>
      </w:r>
      <w:bookmarkStart w:id="82" w:name="dc_34"/>
      <w:r w:rsidR="005F7DFA" w:rsidRPr="005F7DFA">
        <w:rPr>
          <w:rFonts w:ascii="Arial" w:hAnsi="Arial" w:cs="Arial"/>
          <w:sz w:val="20"/>
        </w:rPr>
        <w:t>Khoản</w:t>
      </w:r>
      <w:r w:rsidRPr="005F7DFA">
        <w:rPr>
          <w:rFonts w:ascii="Arial" w:hAnsi="Arial" w:cs="Arial"/>
          <w:sz w:val="20"/>
        </w:rPr>
        <w:t xml:space="preserve"> 1 </w:t>
      </w:r>
      <w:r w:rsidR="005F7DFA" w:rsidRPr="005F7DFA">
        <w:rPr>
          <w:rFonts w:ascii="Arial" w:hAnsi="Arial" w:cs="Arial"/>
          <w:sz w:val="20"/>
        </w:rPr>
        <w:t>Điều</w:t>
      </w:r>
      <w:r w:rsidRPr="005F7DFA">
        <w:rPr>
          <w:rFonts w:ascii="Arial" w:hAnsi="Arial" w:cs="Arial"/>
          <w:sz w:val="20"/>
        </w:rPr>
        <w:t xml:space="preserve"> 72 </w:t>
      </w:r>
      <w:r w:rsidR="009D0222" w:rsidRPr="005F7DFA">
        <w:rPr>
          <w:rFonts w:ascii="Arial" w:hAnsi="Arial" w:cs="Arial"/>
          <w:sz w:val="20"/>
        </w:rPr>
        <w:t>Luật</w:t>
      </w:r>
      <w:r w:rsidRPr="005F7DFA">
        <w:rPr>
          <w:rFonts w:ascii="Arial" w:hAnsi="Arial" w:cs="Arial"/>
          <w:sz w:val="20"/>
        </w:rPr>
        <w:t xml:space="preserve"> An toàn, vệ sinh lao động</w:t>
      </w:r>
      <w:bookmarkEnd w:id="82"/>
      <w:r w:rsidRPr="005F7DFA">
        <w:rPr>
          <w:rFonts w:ascii="Arial" w:hAnsi="Arial" w:cs="Arial"/>
          <w:sz w:val="20"/>
        </w:rPr>
        <w:t xml:space="preserve"> được quy định như sau:</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Đối với cơ sở sản xuất, kinh doanh hoạt động trong các lĩnh vực, ngành nghề khai k</w:t>
      </w:r>
      <w:r w:rsidR="00293083" w:rsidRPr="005F7DFA">
        <w:rPr>
          <w:rFonts w:ascii="Arial" w:hAnsi="Arial" w:cs="Arial"/>
          <w:sz w:val="20"/>
        </w:rPr>
        <w:t>h</w:t>
      </w:r>
      <w:r w:rsidRPr="005F7DFA">
        <w:rPr>
          <w:rFonts w:ascii="Arial" w:hAnsi="Arial" w:cs="Arial"/>
          <w:sz w:val="20"/>
          <w:lang w:val="en-US"/>
        </w:rPr>
        <w:t>oán</w:t>
      </w:r>
      <w:r w:rsidR="00027826" w:rsidRPr="005F7DFA">
        <w:rPr>
          <w:rFonts w:ascii="Arial" w:hAnsi="Arial" w:cs="Arial"/>
          <w:sz w:val="20"/>
        </w:rPr>
        <w:t xml:space="preserve">g, sản xuất than cốc, sản xuất sản phẩm dầu mỏ </w:t>
      </w:r>
      <w:r w:rsidR="00D22FC3" w:rsidRPr="005F7DFA">
        <w:rPr>
          <w:rFonts w:ascii="Arial" w:hAnsi="Arial" w:cs="Arial"/>
          <w:sz w:val="20"/>
        </w:rPr>
        <w:t>tinh</w:t>
      </w:r>
      <w:r w:rsidR="00027826" w:rsidRPr="005F7DFA">
        <w:rPr>
          <w:rFonts w:ascii="Arial" w:hAnsi="Arial" w:cs="Arial"/>
          <w:sz w:val="20"/>
        </w:rPr>
        <w:t xml:space="preserve"> chế, sản xuất </w:t>
      </w:r>
      <w:r w:rsidR="00293083" w:rsidRPr="005F7DFA">
        <w:rPr>
          <w:rFonts w:ascii="Arial" w:hAnsi="Arial" w:cs="Arial"/>
          <w:sz w:val="20"/>
        </w:rPr>
        <w:t>hóa</w:t>
      </w:r>
      <w:r w:rsidR="00027826" w:rsidRPr="005F7DFA">
        <w:rPr>
          <w:rFonts w:ascii="Arial" w:hAnsi="Arial" w:cs="Arial"/>
          <w:sz w:val="20"/>
        </w:rPr>
        <w:t xml:space="preserve"> chất, sản xuất kim loại và các sản phẩm từ kim loại, sản xuất sản phẩm từ </w:t>
      </w:r>
      <w:r w:rsidRPr="005F7DFA">
        <w:rPr>
          <w:rFonts w:ascii="Arial" w:hAnsi="Arial" w:cs="Arial"/>
          <w:sz w:val="20"/>
        </w:rPr>
        <w:t>khoáng</w:t>
      </w:r>
      <w:r w:rsidR="00027826" w:rsidRPr="005F7DFA">
        <w:rPr>
          <w:rFonts w:ascii="Arial" w:hAnsi="Arial" w:cs="Arial"/>
          <w:sz w:val="20"/>
        </w:rPr>
        <w:t xml:space="preserve"> phi kim, </w:t>
      </w:r>
      <w:r w:rsidR="00D22FC3" w:rsidRPr="005F7DFA">
        <w:rPr>
          <w:rFonts w:ascii="Arial" w:hAnsi="Arial" w:cs="Arial"/>
          <w:sz w:val="20"/>
        </w:rPr>
        <w:t>thi</w:t>
      </w:r>
      <w:r w:rsidR="00027826" w:rsidRPr="005F7DFA">
        <w:rPr>
          <w:rFonts w:ascii="Arial" w:hAnsi="Arial" w:cs="Arial"/>
          <w:sz w:val="20"/>
        </w:rPr>
        <w:t xml:space="preserve"> công công trình xây dựng, đóng và sửa chữa tàu </w:t>
      </w:r>
      <w:r w:rsidR="00D22FC3" w:rsidRPr="005F7DFA">
        <w:rPr>
          <w:rFonts w:ascii="Arial" w:hAnsi="Arial" w:cs="Arial"/>
          <w:sz w:val="20"/>
        </w:rPr>
        <w:t>biển</w:t>
      </w:r>
      <w:r w:rsidR="00027826" w:rsidRPr="005F7DFA">
        <w:rPr>
          <w:rFonts w:ascii="Arial" w:hAnsi="Arial" w:cs="Arial"/>
          <w:sz w:val="20"/>
        </w:rPr>
        <w:t xml:space="preserve">, sản xuất, truyền tải và </w:t>
      </w:r>
      <w:r w:rsidR="00D22FC3" w:rsidRPr="005F7DFA">
        <w:rPr>
          <w:rFonts w:ascii="Arial" w:hAnsi="Arial" w:cs="Arial"/>
          <w:sz w:val="20"/>
        </w:rPr>
        <w:t>phân</w:t>
      </w:r>
      <w:r w:rsidR="00027826" w:rsidRPr="005F7DFA">
        <w:rPr>
          <w:rFonts w:ascii="Arial" w:hAnsi="Arial" w:cs="Arial"/>
          <w:sz w:val="20"/>
        </w:rPr>
        <w:t xml:space="preserve"> phối điện, người sử dụng lao động phải tổ chức bộ phận an toàn, vệ sinh lao động bảo đảm các yêu cầu tối </w:t>
      </w:r>
      <w:r w:rsidR="00D22FC3" w:rsidRPr="005F7DFA">
        <w:rPr>
          <w:rFonts w:ascii="Arial" w:hAnsi="Arial" w:cs="Arial"/>
          <w:sz w:val="20"/>
        </w:rPr>
        <w:t>thi</w:t>
      </w:r>
      <w:r w:rsidR="00027826" w:rsidRPr="005F7DFA">
        <w:rPr>
          <w:rFonts w:ascii="Arial" w:hAnsi="Arial" w:cs="Arial"/>
          <w:sz w:val="20"/>
        </w:rPr>
        <w:t>ểu sau đây:</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Cơ sở sản xuất, kinh doanh sử dụng dưới 50 người lao động phải bố trí ít nhất 01 người làm công tác an toàn, vệ sinh lao động theo chế độ bán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Cơ sở sản xuất, kinh doanh sử dụng từ 50 đến dưới 300 người lao động phải bố trí ít nhất 01 người làm công tác an toàn, vệ sinh lao động theo chế độ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Cơ sở sản xuất, kinh doanh sử dụng từ 300 đến dưới 1.000 người lao động, phải bố trí ít nhất 02 người làm công tác an toàn, vệ sinh lao động theo chế độ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D125CE"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Cơ sở sản xuất, kinh doanh sử dụng sử dụng trên 1.000 người lao động phải thành lập phòng an toàn, vệ sinh lao động hoặc bố trí ít nhất 03 người làm công tác an toàn, vệ sinh lao động theo chế độ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B776A1" w:rsidP="007913FB">
      <w:pPr>
        <w:spacing w:before="120"/>
        <w:rPr>
          <w:rFonts w:ascii="Arial" w:hAnsi="Arial" w:cs="Arial"/>
          <w:sz w:val="20"/>
        </w:rPr>
      </w:pPr>
      <w:r w:rsidRPr="005F7DFA">
        <w:rPr>
          <w:rFonts w:ascii="Arial" w:hAnsi="Arial" w:cs="Arial"/>
          <w:sz w:val="20"/>
          <w:lang w:val="en-US"/>
        </w:rPr>
        <w:t>2.</w:t>
      </w:r>
      <w:r w:rsidR="0089542B" w:rsidRPr="005F7DFA">
        <w:rPr>
          <w:rFonts w:ascii="Arial" w:hAnsi="Arial" w:cs="Arial"/>
          <w:sz w:val="20"/>
          <w:lang w:val="en-US"/>
        </w:rPr>
        <w:t xml:space="preserve"> </w:t>
      </w:r>
      <w:r w:rsidR="00027826" w:rsidRPr="005F7DFA">
        <w:rPr>
          <w:rFonts w:ascii="Arial" w:hAnsi="Arial" w:cs="Arial"/>
          <w:sz w:val="20"/>
        </w:rPr>
        <w:t>Đ</w:t>
      </w:r>
      <w:r w:rsidR="0089542B" w:rsidRPr="005F7DFA">
        <w:rPr>
          <w:rFonts w:ascii="Arial" w:hAnsi="Arial" w:cs="Arial"/>
          <w:sz w:val="20"/>
          <w:lang w:val="en-US"/>
        </w:rPr>
        <w:t>ố</w:t>
      </w:r>
      <w:r w:rsidR="00027826" w:rsidRPr="005F7DFA">
        <w:rPr>
          <w:rFonts w:ascii="Arial" w:hAnsi="Arial" w:cs="Arial"/>
          <w:sz w:val="20"/>
        </w:rPr>
        <w:t>i với các cơ sở sản xuất, kinh doanh hoạt động trong các lĩnh vực, ngành nghề khác với lĩ</w:t>
      </w:r>
      <w:r w:rsidR="0089542B" w:rsidRPr="005F7DFA">
        <w:rPr>
          <w:rFonts w:ascii="Arial" w:hAnsi="Arial" w:cs="Arial"/>
          <w:sz w:val="20"/>
          <w:lang w:val="en-US"/>
        </w:rPr>
        <w:t>nh</w:t>
      </w:r>
      <w:r w:rsidR="00027826" w:rsidRPr="005F7DFA">
        <w:rPr>
          <w:rFonts w:ascii="Arial" w:hAnsi="Arial" w:cs="Arial"/>
          <w:sz w:val="20"/>
        </w:rPr>
        <w:t xml:space="preserve"> vực, ngành nghề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người sử dụng lao động phải tổ chức bộ phận an toàn, vệ sinh lao động tại cơ sở bảo đảm các yêu cầu tối </w:t>
      </w:r>
      <w:r w:rsidR="00D22FC3" w:rsidRPr="005F7DFA">
        <w:rPr>
          <w:rFonts w:ascii="Arial" w:hAnsi="Arial" w:cs="Arial"/>
          <w:sz w:val="20"/>
        </w:rPr>
        <w:t>thi</w:t>
      </w:r>
      <w:r w:rsidR="00027826" w:rsidRPr="005F7DFA">
        <w:rPr>
          <w:rFonts w:ascii="Arial" w:hAnsi="Arial" w:cs="Arial"/>
          <w:sz w:val="20"/>
        </w:rPr>
        <w:t>ểu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Cơ sở sản xuất, kinh doanh sử dụng dưới 300 người lao động, phải bố trí ít nhất 01 người làm công tác an toàn, vệ sinh lao động theo chế độ bán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Cơ sở sản xuất, kinh doanh sử dụng từ 300 đến dưới 1.000 người lao động, phải bố trí ít nhất 01 người làm công tác an toàn, vệ sinh lao động theo chế độ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Cơ sở sản xuất, kinh doanh sử dụng sử dụng trên 1.000 người lao động, phải thành lập phòng an toàn, vệ sinh lao động hoặc bố trí ít nhất 2 người làm công tác an toàn, vệ sinh lao động theo chế độ c</w:t>
      </w:r>
      <w:r w:rsidR="00D22FC3" w:rsidRPr="005F7DFA">
        <w:rPr>
          <w:rFonts w:ascii="Arial" w:hAnsi="Arial" w:cs="Arial"/>
          <w:sz w:val="20"/>
        </w:rPr>
        <w:t>huyên</w:t>
      </w:r>
      <w:r w:rsidR="00027826" w:rsidRPr="005F7DFA">
        <w:rPr>
          <w:rFonts w:ascii="Arial" w:hAnsi="Arial" w:cs="Arial"/>
          <w:sz w:val="20"/>
        </w:rPr>
        <w:t xml:space="preserve"> trách.</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Người làm công tác an toàn, vệ sinh lao động theo chế độ c</w:t>
      </w:r>
      <w:r w:rsidR="00D22FC3" w:rsidRPr="005F7DFA">
        <w:rPr>
          <w:rFonts w:ascii="Arial" w:hAnsi="Arial" w:cs="Arial"/>
          <w:sz w:val="20"/>
        </w:rPr>
        <w:t>huyên</w:t>
      </w:r>
      <w:r w:rsidR="00027826" w:rsidRPr="005F7DFA">
        <w:rPr>
          <w:rFonts w:ascii="Arial" w:hAnsi="Arial" w:cs="Arial"/>
          <w:sz w:val="20"/>
        </w:rPr>
        <w:t xml:space="preserve"> trách quy định tại các </w:t>
      </w:r>
      <w:r w:rsidR="005F7DFA" w:rsidRPr="005F7DFA">
        <w:rPr>
          <w:rFonts w:ascii="Arial" w:hAnsi="Arial" w:cs="Arial"/>
          <w:sz w:val="20"/>
        </w:rPr>
        <w:t>Khoản</w:t>
      </w:r>
      <w:r w:rsidR="00027826" w:rsidRPr="005F7DFA">
        <w:rPr>
          <w:rFonts w:ascii="Arial" w:hAnsi="Arial" w:cs="Arial"/>
          <w:sz w:val="20"/>
        </w:rPr>
        <w:t xml:space="preserve"> 1 và 2 </w:t>
      </w:r>
      <w:r w:rsidR="005F7DFA" w:rsidRPr="005F7DFA">
        <w:rPr>
          <w:rFonts w:ascii="Arial" w:hAnsi="Arial" w:cs="Arial"/>
          <w:sz w:val="20"/>
        </w:rPr>
        <w:t>Điều</w:t>
      </w:r>
      <w:r w:rsidR="00027826" w:rsidRPr="005F7DFA">
        <w:rPr>
          <w:rFonts w:ascii="Arial" w:hAnsi="Arial" w:cs="Arial"/>
          <w:sz w:val="20"/>
        </w:rPr>
        <w:t xml:space="preserve"> này phải đáp ứng một trong các </w:t>
      </w:r>
      <w:r w:rsidR="005F7DFA" w:rsidRPr="005F7DFA">
        <w:rPr>
          <w:rFonts w:ascii="Arial" w:hAnsi="Arial" w:cs="Arial"/>
          <w:sz w:val="20"/>
        </w:rPr>
        <w:t>Điều</w:t>
      </w:r>
      <w:r w:rsidR="00027826" w:rsidRPr="005F7DFA">
        <w:rPr>
          <w:rFonts w:ascii="Arial" w:hAnsi="Arial" w:cs="Arial"/>
          <w:sz w:val="20"/>
        </w:rPr>
        <w:t xml:space="preserve"> kiện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Có trình độ đại học thuộc các c</w:t>
      </w:r>
      <w:r w:rsidR="00D22FC3" w:rsidRPr="005F7DFA">
        <w:rPr>
          <w:rFonts w:ascii="Arial" w:hAnsi="Arial" w:cs="Arial"/>
          <w:sz w:val="20"/>
        </w:rPr>
        <w:t>huyên</w:t>
      </w:r>
      <w:r w:rsidR="00027826" w:rsidRPr="005F7DFA">
        <w:rPr>
          <w:rFonts w:ascii="Arial" w:hAnsi="Arial" w:cs="Arial"/>
          <w:sz w:val="20"/>
        </w:rPr>
        <w:t xml:space="preserve"> ngành khối kỹ thuật; có ít nhất 01 năm kinh </w:t>
      </w:r>
      <w:r w:rsidR="00D22FC3" w:rsidRPr="005F7DFA">
        <w:rPr>
          <w:rFonts w:ascii="Arial" w:hAnsi="Arial" w:cs="Arial"/>
          <w:sz w:val="20"/>
        </w:rPr>
        <w:t>nghi</w:t>
      </w:r>
      <w:r w:rsidR="00027826" w:rsidRPr="005F7DFA">
        <w:rPr>
          <w:rFonts w:ascii="Arial" w:hAnsi="Arial" w:cs="Arial"/>
          <w:sz w:val="20"/>
        </w:rPr>
        <w:t>ệm làm việc trong lĩnh vực sản xuất, kinh doanh của cơ sở;</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Có trình độ cao đẳng thuộc các c</w:t>
      </w:r>
      <w:r w:rsidR="00D22FC3" w:rsidRPr="005F7DFA">
        <w:rPr>
          <w:rFonts w:ascii="Arial" w:hAnsi="Arial" w:cs="Arial"/>
          <w:sz w:val="20"/>
        </w:rPr>
        <w:t>huyên</w:t>
      </w:r>
      <w:r w:rsidR="00027826" w:rsidRPr="005F7DFA">
        <w:rPr>
          <w:rFonts w:ascii="Arial" w:hAnsi="Arial" w:cs="Arial"/>
          <w:sz w:val="20"/>
        </w:rPr>
        <w:t xml:space="preserve"> ngành khối kỹ thuật; có ít nhất 03 năm kinh </w:t>
      </w:r>
      <w:r w:rsidR="00D22FC3" w:rsidRPr="005F7DFA">
        <w:rPr>
          <w:rFonts w:ascii="Arial" w:hAnsi="Arial" w:cs="Arial"/>
          <w:sz w:val="20"/>
        </w:rPr>
        <w:t>nghi</w:t>
      </w:r>
      <w:r w:rsidR="00027826" w:rsidRPr="005F7DFA">
        <w:rPr>
          <w:rFonts w:ascii="Arial" w:hAnsi="Arial" w:cs="Arial"/>
          <w:sz w:val="20"/>
        </w:rPr>
        <w:t>ệm làm việc trong lĩnh vực sản xuất, kinh doanh của cơ sở;</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Có trình độ trung cấp thuộc các c</w:t>
      </w:r>
      <w:r w:rsidR="00D22FC3" w:rsidRPr="005F7DFA">
        <w:rPr>
          <w:rFonts w:ascii="Arial" w:hAnsi="Arial" w:cs="Arial"/>
          <w:sz w:val="20"/>
        </w:rPr>
        <w:t>huyên</w:t>
      </w:r>
      <w:r w:rsidR="00027826" w:rsidRPr="005F7DFA">
        <w:rPr>
          <w:rFonts w:ascii="Arial" w:hAnsi="Arial" w:cs="Arial"/>
          <w:sz w:val="20"/>
        </w:rPr>
        <w:t xml:space="preserve"> ngành khối kỹ thuật hoặc trực tiếp làm các công việc kỹ thuật; có 05 năm kinh </w:t>
      </w:r>
      <w:r w:rsidR="00D22FC3" w:rsidRPr="005F7DFA">
        <w:rPr>
          <w:rFonts w:ascii="Arial" w:hAnsi="Arial" w:cs="Arial"/>
          <w:sz w:val="20"/>
        </w:rPr>
        <w:t>nghi</w:t>
      </w:r>
      <w:r w:rsidR="00027826" w:rsidRPr="005F7DFA">
        <w:rPr>
          <w:rFonts w:ascii="Arial" w:hAnsi="Arial" w:cs="Arial"/>
          <w:sz w:val="20"/>
        </w:rPr>
        <w:t>ệm làm việc trong lĩnh vực sản xuất, kinh doanh của cơ sở.</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Người làm công tác an toàn, vệ sinh lao động theo chế độ bán c</w:t>
      </w:r>
      <w:r w:rsidR="00D22FC3" w:rsidRPr="005F7DFA">
        <w:rPr>
          <w:rFonts w:ascii="Arial" w:hAnsi="Arial" w:cs="Arial"/>
          <w:sz w:val="20"/>
        </w:rPr>
        <w:t>huyên</w:t>
      </w:r>
      <w:r w:rsidR="00027826" w:rsidRPr="005F7DFA">
        <w:rPr>
          <w:rFonts w:ascii="Arial" w:hAnsi="Arial" w:cs="Arial"/>
          <w:sz w:val="20"/>
        </w:rPr>
        <w:t xml:space="preserve"> trách quy định tại các </w:t>
      </w:r>
      <w:r w:rsidR="005F7DFA" w:rsidRPr="005F7DFA">
        <w:rPr>
          <w:rFonts w:ascii="Arial" w:hAnsi="Arial" w:cs="Arial"/>
          <w:sz w:val="20"/>
        </w:rPr>
        <w:t>Khoản</w:t>
      </w:r>
      <w:r w:rsidR="00027826" w:rsidRPr="005F7DFA">
        <w:rPr>
          <w:rFonts w:ascii="Arial" w:hAnsi="Arial" w:cs="Arial"/>
          <w:sz w:val="20"/>
        </w:rPr>
        <w:t xml:space="preserve"> 1 và 2 </w:t>
      </w:r>
      <w:r w:rsidR="005F7DFA" w:rsidRPr="005F7DFA">
        <w:rPr>
          <w:rFonts w:ascii="Arial" w:hAnsi="Arial" w:cs="Arial"/>
          <w:sz w:val="20"/>
        </w:rPr>
        <w:t>Điều</w:t>
      </w:r>
      <w:r w:rsidR="00027826" w:rsidRPr="005F7DFA">
        <w:rPr>
          <w:rFonts w:ascii="Arial" w:hAnsi="Arial" w:cs="Arial"/>
          <w:sz w:val="20"/>
        </w:rPr>
        <w:t xml:space="preserve"> này phải đáp ứng một trong các </w:t>
      </w:r>
      <w:r w:rsidR="005F7DFA" w:rsidRPr="005F7DFA">
        <w:rPr>
          <w:rFonts w:ascii="Arial" w:hAnsi="Arial" w:cs="Arial"/>
          <w:sz w:val="20"/>
        </w:rPr>
        <w:t>Điều</w:t>
      </w:r>
      <w:r w:rsidR="00027826" w:rsidRPr="005F7DFA">
        <w:rPr>
          <w:rFonts w:ascii="Arial" w:hAnsi="Arial" w:cs="Arial"/>
          <w:sz w:val="20"/>
        </w:rPr>
        <w:t xml:space="preserve"> kiện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Có trình độ đại học thuộc các c</w:t>
      </w:r>
      <w:r w:rsidR="00D22FC3" w:rsidRPr="005F7DFA">
        <w:rPr>
          <w:rFonts w:ascii="Arial" w:hAnsi="Arial" w:cs="Arial"/>
          <w:sz w:val="20"/>
        </w:rPr>
        <w:t>huyên</w:t>
      </w:r>
      <w:r w:rsidR="00027826" w:rsidRPr="005F7DFA">
        <w:rPr>
          <w:rFonts w:ascii="Arial" w:hAnsi="Arial" w:cs="Arial"/>
          <w:sz w:val="20"/>
        </w:rPr>
        <w:t xml:space="preserve"> ngành khối kỹ thuật;</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Có trình độ cao đẳng thuộc các c</w:t>
      </w:r>
      <w:r w:rsidR="00D22FC3" w:rsidRPr="005F7DFA">
        <w:rPr>
          <w:rFonts w:ascii="Arial" w:hAnsi="Arial" w:cs="Arial"/>
          <w:sz w:val="20"/>
        </w:rPr>
        <w:t>huyên</w:t>
      </w:r>
      <w:r w:rsidR="00027826" w:rsidRPr="005F7DFA">
        <w:rPr>
          <w:rFonts w:ascii="Arial" w:hAnsi="Arial" w:cs="Arial"/>
          <w:sz w:val="20"/>
        </w:rPr>
        <w:t xml:space="preserve"> ngành khối kỹ thuật; có ít nhất 01 năm kinh </w:t>
      </w:r>
      <w:r w:rsidR="00D22FC3" w:rsidRPr="005F7DFA">
        <w:rPr>
          <w:rFonts w:ascii="Arial" w:hAnsi="Arial" w:cs="Arial"/>
          <w:sz w:val="20"/>
        </w:rPr>
        <w:t>nghi</w:t>
      </w:r>
      <w:r w:rsidR="00027826" w:rsidRPr="005F7DFA">
        <w:rPr>
          <w:rFonts w:ascii="Arial" w:hAnsi="Arial" w:cs="Arial"/>
          <w:sz w:val="20"/>
        </w:rPr>
        <w:t>ệm làm việc trong lĩnh vực sản xuất, kinh doanh của cơ sở;</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Có trình độ trung cấp thuộc các c</w:t>
      </w:r>
      <w:r w:rsidR="00D22FC3" w:rsidRPr="005F7DFA">
        <w:rPr>
          <w:rFonts w:ascii="Arial" w:hAnsi="Arial" w:cs="Arial"/>
          <w:sz w:val="20"/>
        </w:rPr>
        <w:t>huyên</w:t>
      </w:r>
      <w:r w:rsidR="00027826" w:rsidRPr="005F7DFA">
        <w:rPr>
          <w:rFonts w:ascii="Arial" w:hAnsi="Arial" w:cs="Arial"/>
          <w:sz w:val="20"/>
        </w:rPr>
        <w:t xml:space="preserve"> ngành khối kỹ thuật hoặc trực tiếp làm các công việc kỹ thuật; có 03 năm kinh </w:t>
      </w:r>
      <w:r w:rsidR="00D22FC3" w:rsidRPr="005F7DFA">
        <w:rPr>
          <w:rFonts w:ascii="Arial" w:hAnsi="Arial" w:cs="Arial"/>
          <w:sz w:val="20"/>
        </w:rPr>
        <w:t>nghi</w:t>
      </w:r>
      <w:r w:rsidR="00027826" w:rsidRPr="005F7DFA">
        <w:rPr>
          <w:rFonts w:ascii="Arial" w:hAnsi="Arial" w:cs="Arial"/>
          <w:sz w:val="20"/>
        </w:rPr>
        <w:t>ệm làm việc trong lĩnh vực sản xuất, kinh doanh của cơ sở.</w:t>
      </w:r>
    </w:p>
    <w:p w:rsidR="00027826" w:rsidRPr="005F7DFA" w:rsidRDefault="005F7DFA" w:rsidP="007913FB">
      <w:pPr>
        <w:spacing w:before="120"/>
        <w:rPr>
          <w:rFonts w:ascii="Arial" w:hAnsi="Arial" w:cs="Arial"/>
          <w:b/>
          <w:sz w:val="20"/>
        </w:rPr>
      </w:pPr>
      <w:bookmarkStart w:id="83" w:name="dieu_37"/>
      <w:r w:rsidRPr="005F7DFA">
        <w:rPr>
          <w:rFonts w:ascii="Arial" w:hAnsi="Arial" w:cs="Arial"/>
          <w:b/>
          <w:sz w:val="20"/>
        </w:rPr>
        <w:t>Điều</w:t>
      </w:r>
      <w:r w:rsidR="00027826" w:rsidRPr="005F7DFA">
        <w:rPr>
          <w:rFonts w:ascii="Arial" w:hAnsi="Arial" w:cs="Arial"/>
          <w:b/>
          <w:sz w:val="20"/>
        </w:rPr>
        <w:t xml:space="preserve"> 37. Tổ chức bộ phận y tế</w:t>
      </w:r>
      <w:bookmarkEnd w:id="83"/>
    </w:p>
    <w:p w:rsidR="00027826" w:rsidRPr="005F7DFA" w:rsidRDefault="00027826" w:rsidP="007913FB">
      <w:pPr>
        <w:spacing w:before="120"/>
        <w:rPr>
          <w:rFonts w:ascii="Arial" w:hAnsi="Arial" w:cs="Arial"/>
          <w:sz w:val="20"/>
        </w:rPr>
      </w:pPr>
      <w:r w:rsidRPr="005F7DFA">
        <w:rPr>
          <w:rFonts w:ascii="Arial" w:hAnsi="Arial" w:cs="Arial"/>
          <w:sz w:val="20"/>
        </w:rPr>
        <w:t xml:space="preserve">Việc tổ chức bộ phận y tế quy định tại </w:t>
      </w:r>
      <w:bookmarkStart w:id="84" w:name="dc_35"/>
      <w:r w:rsidR="005F7DFA" w:rsidRPr="005F7DFA">
        <w:rPr>
          <w:rFonts w:ascii="Arial" w:hAnsi="Arial" w:cs="Arial"/>
          <w:sz w:val="20"/>
        </w:rPr>
        <w:t>Khoản</w:t>
      </w:r>
      <w:r w:rsidRPr="005F7DFA">
        <w:rPr>
          <w:rFonts w:ascii="Arial" w:hAnsi="Arial" w:cs="Arial"/>
          <w:sz w:val="20"/>
        </w:rPr>
        <w:t xml:space="preserve"> 1 </w:t>
      </w:r>
      <w:r w:rsidR="005F7DFA" w:rsidRPr="005F7DFA">
        <w:rPr>
          <w:rFonts w:ascii="Arial" w:hAnsi="Arial" w:cs="Arial"/>
          <w:sz w:val="20"/>
        </w:rPr>
        <w:t>Điều</w:t>
      </w:r>
      <w:r w:rsidRPr="005F7DFA">
        <w:rPr>
          <w:rFonts w:ascii="Arial" w:hAnsi="Arial" w:cs="Arial"/>
          <w:sz w:val="20"/>
        </w:rPr>
        <w:t xml:space="preserve"> 73 </w:t>
      </w:r>
      <w:r w:rsidR="009D0222" w:rsidRPr="005F7DFA">
        <w:rPr>
          <w:rFonts w:ascii="Arial" w:hAnsi="Arial" w:cs="Arial"/>
          <w:sz w:val="20"/>
        </w:rPr>
        <w:t>Luật</w:t>
      </w:r>
      <w:r w:rsidRPr="005F7DFA">
        <w:rPr>
          <w:rFonts w:ascii="Arial" w:hAnsi="Arial" w:cs="Arial"/>
          <w:sz w:val="20"/>
        </w:rPr>
        <w:t xml:space="preserve"> An toàn, vệ sinh lao động</w:t>
      </w:r>
      <w:bookmarkEnd w:id="84"/>
      <w:r w:rsidRPr="005F7DFA">
        <w:rPr>
          <w:rFonts w:ascii="Arial" w:hAnsi="Arial" w:cs="Arial"/>
          <w:sz w:val="20"/>
        </w:rPr>
        <w:t xml:space="preserve"> được quy định như sau:</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Đối với những cơ sở sản xuất, kinh doanh trong các lĩnh vực, ngành nghề chế biến, bảo quản thủy sản và các sản phẩm từ thủy sản, khai </w:t>
      </w:r>
      <w:r w:rsidR="00D125CE" w:rsidRPr="005F7DFA">
        <w:rPr>
          <w:rFonts w:ascii="Arial" w:hAnsi="Arial" w:cs="Arial"/>
          <w:sz w:val="20"/>
        </w:rPr>
        <w:t>khoáng</w:t>
      </w:r>
      <w:r w:rsidR="00027826" w:rsidRPr="005F7DFA">
        <w:rPr>
          <w:rFonts w:ascii="Arial" w:hAnsi="Arial" w:cs="Arial"/>
          <w:sz w:val="20"/>
        </w:rPr>
        <w:t xml:space="preserve">, sản xuất sản </w:t>
      </w:r>
      <w:r w:rsidR="00293083" w:rsidRPr="005F7DFA">
        <w:rPr>
          <w:rFonts w:ascii="Arial" w:hAnsi="Arial" w:cs="Arial"/>
          <w:sz w:val="20"/>
        </w:rPr>
        <w:t>phẩm</w:t>
      </w:r>
      <w:r w:rsidR="00027826" w:rsidRPr="005F7DFA">
        <w:rPr>
          <w:rFonts w:ascii="Arial" w:hAnsi="Arial" w:cs="Arial"/>
          <w:sz w:val="20"/>
        </w:rPr>
        <w:t xml:space="preserve"> dệt, may, da, giày, sản xuất than cốc, sản xuất </w:t>
      </w:r>
      <w:r w:rsidR="00293083" w:rsidRPr="005F7DFA">
        <w:rPr>
          <w:rFonts w:ascii="Arial" w:hAnsi="Arial" w:cs="Arial"/>
          <w:sz w:val="20"/>
        </w:rPr>
        <w:t>hóa</w:t>
      </w:r>
      <w:r w:rsidR="00027826" w:rsidRPr="005F7DFA">
        <w:rPr>
          <w:rFonts w:ascii="Arial" w:hAnsi="Arial" w:cs="Arial"/>
          <w:sz w:val="20"/>
        </w:rPr>
        <w:t xml:space="preserve"> chất, sản xuất sản phẩm từ cao su và plastic, tái chế phế liệu, vệ sinh môi </w:t>
      </w:r>
      <w:r w:rsidR="00D22FC3" w:rsidRPr="005F7DFA">
        <w:rPr>
          <w:rFonts w:ascii="Arial" w:hAnsi="Arial" w:cs="Arial"/>
          <w:sz w:val="20"/>
        </w:rPr>
        <w:t>trường</w:t>
      </w:r>
      <w:r w:rsidR="00027826" w:rsidRPr="005F7DFA">
        <w:rPr>
          <w:rFonts w:ascii="Arial" w:hAnsi="Arial" w:cs="Arial"/>
          <w:sz w:val="20"/>
        </w:rPr>
        <w:t xml:space="preserve">, sản xuất kim loại, đóng và sửa chữa tàu </w:t>
      </w:r>
      <w:r w:rsidR="00D22FC3" w:rsidRPr="005F7DFA">
        <w:rPr>
          <w:rFonts w:ascii="Arial" w:hAnsi="Arial" w:cs="Arial"/>
          <w:sz w:val="20"/>
        </w:rPr>
        <w:t>biển</w:t>
      </w:r>
      <w:r w:rsidR="00027826" w:rsidRPr="005F7DFA">
        <w:rPr>
          <w:rFonts w:ascii="Arial" w:hAnsi="Arial" w:cs="Arial"/>
          <w:sz w:val="20"/>
        </w:rPr>
        <w:t xml:space="preserve">, sản xuất vật liệu xây dựng, người sử dụng lao động phải tổ chức bộ phận y tế tại cơ sở bảo đảm các yêu cầu tối </w:t>
      </w:r>
      <w:r w:rsidR="00D22FC3" w:rsidRPr="005F7DFA">
        <w:rPr>
          <w:rFonts w:ascii="Arial" w:hAnsi="Arial" w:cs="Arial"/>
          <w:sz w:val="20"/>
        </w:rPr>
        <w:t>thi</w:t>
      </w:r>
      <w:r w:rsidR="00027826" w:rsidRPr="005F7DFA">
        <w:rPr>
          <w:rFonts w:ascii="Arial" w:hAnsi="Arial" w:cs="Arial"/>
          <w:sz w:val="20"/>
        </w:rPr>
        <w:t>ểu sau đây:</w:t>
      </w:r>
    </w:p>
    <w:p w:rsidR="00027826" w:rsidRPr="005F7DFA" w:rsidRDefault="0089542B" w:rsidP="007913FB">
      <w:pPr>
        <w:spacing w:before="120"/>
        <w:rPr>
          <w:rFonts w:ascii="Arial" w:hAnsi="Arial" w:cs="Arial"/>
          <w:sz w:val="20"/>
          <w:lang w:val="en-US"/>
        </w:rPr>
      </w:pPr>
      <w:r w:rsidRPr="005F7DFA">
        <w:rPr>
          <w:rFonts w:ascii="Arial" w:hAnsi="Arial" w:cs="Arial"/>
          <w:sz w:val="20"/>
          <w:lang w:val="en-US"/>
        </w:rPr>
        <w:t xml:space="preserve">a) </w:t>
      </w:r>
      <w:r w:rsidR="00027826" w:rsidRPr="005F7DFA">
        <w:rPr>
          <w:rFonts w:ascii="Arial" w:hAnsi="Arial" w:cs="Arial"/>
          <w:sz w:val="20"/>
        </w:rPr>
        <w:t>Cơ sở sản xuất, kinh doanh sử dụng dưới 300 người lao động phải có ít nhất 01 người làm công tác y tế</w:t>
      </w:r>
      <w:r w:rsidRPr="005F7DFA">
        <w:rPr>
          <w:rFonts w:ascii="Arial" w:hAnsi="Arial" w:cs="Arial"/>
          <w:sz w:val="20"/>
        </w:rPr>
        <w:t xml:space="preserve"> có tr</w:t>
      </w:r>
      <w:r w:rsidRPr="005F7DFA">
        <w:rPr>
          <w:rFonts w:ascii="Arial" w:hAnsi="Arial" w:cs="Arial"/>
          <w:sz w:val="20"/>
          <w:lang w:val="en-US"/>
        </w:rPr>
        <w:t>ì</w:t>
      </w:r>
      <w:r w:rsidR="00027826" w:rsidRPr="005F7DFA">
        <w:rPr>
          <w:rFonts w:ascii="Arial" w:hAnsi="Arial" w:cs="Arial"/>
          <w:sz w:val="20"/>
        </w:rPr>
        <w:t>nh độ trung cấp;</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Cơ sở sản xuất, kinh doanh sử dụng từ 300 đến dưới 500 người lao động phải có ít nhất 01 bác sĩ</w:t>
      </w:r>
      <w:r w:rsidR="009D0222" w:rsidRPr="005F7DFA">
        <w:rPr>
          <w:rFonts w:ascii="Arial" w:hAnsi="Arial" w:cs="Arial"/>
          <w:sz w:val="20"/>
        </w:rPr>
        <w:t>/</w:t>
      </w:r>
      <w:r w:rsidR="00027826" w:rsidRPr="005F7DFA">
        <w:rPr>
          <w:rFonts w:ascii="Arial" w:hAnsi="Arial" w:cs="Arial"/>
          <w:sz w:val="20"/>
        </w:rPr>
        <w:t>y sĩ và 01 người làm công tác y tế có trình độ trung cấp;</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Cơ sở sản xuất, kinh doanh sử dụng từ 500 đến dưới 1.000 người lao động phải có ít nhất 01 bác sĩ và mỗi ca làm việc phải có 01 người làm công tác y tế có trình độ trung cấp;</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Cơ sở sản xuất, kinh doanh sử dụng từ 1.000 lao động trở lên phải thành lập cơ sở y tế theo hình thức tổ chức </w:t>
      </w:r>
      <w:r w:rsidR="00293083" w:rsidRPr="005F7DFA">
        <w:rPr>
          <w:rFonts w:ascii="Arial" w:hAnsi="Arial" w:cs="Arial"/>
          <w:sz w:val="20"/>
        </w:rPr>
        <w:t>phù hợp</w:t>
      </w:r>
      <w:r w:rsidR="00027826" w:rsidRPr="005F7DFA">
        <w:rPr>
          <w:rFonts w:ascii="Arial" w:hAnsi="Arial" w:cs="Arial"/>
          <w:sz w:val="20"/>
        </w:rPr>
        <w:t xml:space="preserve"> quy định của pháp </w:t>
      </w:r>
      <w:r w:rsidR="009D0222" w:rsidRPr="005F7DFA">
        <w:rPr>
          <w:rFonts w:ascii="Arial" w:hAnsi="Arial" w:cs="Arial"/>
          <w:sz w:val="20"/>
        </w:rPr>
        <w:t>luật</w:t>
      </w:r>
      <w:r w:rsidR="00027826" w:rsidRPr="005F7DFA">
        <w:rPr>
          <w:rFonts w:ascii="Arial" w:hAnsi="Arial" w:cs="Arial"/>
          <w:sz w:val="20"/>
        </w:rPr>
        <w:t xml:space="preserve"> về khám bệnh, chữa bệnh.</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Đối với các cơ sở sản xuất, kinh doanh hoạt động trong các lĩnh vực, ngành nghề khác với lĩnh vực, ngành nghề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người sử dụng lao động phải tổ chức bộ phận y tế tại cơ sở bảo đảm các yêu cầu tối </w:t>
      </w:r>
      <w:r w:rsidR="00D22FC3" w:rsidRPr="005F7DFA">
        <w:rPr>
          <w:rFonts w:ascii="Arial" w:hAnsi="Arial" w:cs="Arial"/>
          <w:sz w:val="20"/>
        </w:rPr>
        <w:t>thi</w:t>
      </w:r>
      <w:r w:rsidR="00027826" w:rsidRPr="005F7DFA">
        <w:rPr>
          <w:rFonts w:ascii="Arial" w:hAnsi="Arial" w:cs="Arial"/>
          <w:sz w:val="20"/>
        </w:rPr>
        <w:t>ểu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Cơ sở sản xuất, kinh doanh sử dụng dưới 500 người lao động ít nhất phải có 01 người làm công tác y tế trình độ trung cấp;</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Cơ sở sản xuất, kinh doanh sử dụng từ 500 đến dưới 1.000 người lao động ít nhất phải có 01 y sỹ và 01 người làm công tác y tế trình độ trung cấp;</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Cơ sở sản xuất, kinh doanh sử dụng trên 1.000 người lao động phải có 01 bác sỹ và 1 người làm công tác y tế khác.</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Người làm công tác y tế ở cơ sở quy định tại các </w:t>
      </w:r>
      <w:r w:rsidR="005F7DFA" w:rsidRPr="005F7DFA">
        <w:rPr>
          <w:rFonts w:ascii="Arial" w:hAnsi="Arial" w:cs="Arial"/>
          <w:sz w:val="20"/>
        </w:rPr>
        <w:t>Khoản</w:t>
      </w:r>
      <w:r w:rsidR="00027826" w:rsidRPr="005F7DFA">
        <w:rPr>
          <w:rFonts w:ascii="Arial" w:hAnsi="Arial" w:cs="Arial"/>
          <w:sz w:val="20"/>
        </w:rPr>
        <w:t xml:space="preserve"> 1 và 2 </w:t>
      </w:r>
      <w:r w:rsidR="005F7DFA" w:rsidRPr="005F7DFA">
        <w:rPr>
          <w:rFonts w:ascii="Arial" w:hAnsi="Arial" w:cs="Arial"/>
          <w:sz w:val="20"/>
        </w:rPr>
        <w:t>Điều</w:t>
      </w:r>
      <w:r w:rsidR="00027826" w:rsidRPr="005F7DFA">
        <w:rPr>
          <w:rFonts w:ascii="Arial" w:hAnsi="Arial" w:cs="Arial"/>
          <w:sz w:val="20"/>
        </w:rPr>
        <w:t xml:space="preserve"> này phải đáp ứng đủ các </w:t>
      </w:r>
      <w:r w:rsidR="005F7DFA" w:rsidRPr="005F7DFA">
        <w:rPr>
          <w:rFonts w:ascii="Arial" w:hAnsi="Arial" w:cs="Arial"/>
          <w:sz w:val="20"/>
        </w:rPr>
        <w:t>Điều</w:t>
      </w:r>
      <w:r w:rsidR="00027826" w:rsidRPr="005F7DFA">
        <w:rPr>
          <w:rFonts w:ascii="Arial" w:hAnsi="Arial" w:cs="Arial"/>
          <w:sz w:val="20"/>
        </w:rPr>
        <w:t xml:space="preserve"> kiện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Có trình độ c</w:t>
      </w:r>
      <w:r w:rsidR="00D22FC3" w:rsidRPr="005F7DFA">
        <w:rPr>
          <w:rFonts w:ascii="Arial" w:hAnsi="Arial" w:cs="Arial"/>
          <w:sz w:val="20"/>
        </w:rPr>
        <w:t>huyên</w:t>
      </w:r>
      <w:r w:rsidR="00027826" w:rsidRPr="005F7DFA">
        <w:rPr>
          <w:rFonts w:ascii="Arial" w:hAnsi="Arial" w:cs="Arial"/>
          <w:sz w:val="20"/>
        </w:rPr>
        <w:t xml:space="preserve"> môn y tế bao gồm: bác sỹ, bác sỹ y tế dự phòng, cử nhân </w:t>
      </w:r>
      <w:r w:rsidR="005F7DFA" w:rsidRPr="005F7DFA">
        <w:rPr>
          <w:rFonts w:ascii="Arial" w:hAnsi="Arial" w:cs="Arial"/>
          <w:sz w:val="20"/>
        </w:rPr>
        <w:t>Điều</w:t>
      </w:r>
      <w:r w:rsidR="00027826" w:rsidRPr="005F7DFA">
        <w:rPr>
          <w:rFonts w:ascii="Arial" w:hAnsi="Arial" w:cs="Arial"/>
          <w:sz w:val="20"/>
        </w:rPr>
        <w:t xml:space="preserve"> dưỡng, y sỹ, </w:t>
      </w:r>
      <w:r w:rsidR="005F7DFA" w:rsidRPr="005F7DFA">
        <w:rPr>
          <w:rFonts w:ascii="Arial" w:hAnsi="Arial" w:cs="Arial"/>
          <w:sz w:val="20"/>
        </w:rPr>
        <w:t>Điều</w:t>
      </w:r>
      <w:r w:rsidR="00027826" w:rsidRPr="005F7DFA">
        <w:rPr>
          <w:rFonts w:ascii="Arial" w:hAnsi="Arial" w:cs="Arial"/>
          <w:sz w:val="20"/>
        </w:rPr>
        <w:t xml:space="preserve"> dưỡng trung học, </w:t>
      </w:r>
      <w:r w:rsidR="00D22FC3" w:rsidRPr="005F7DFA">
        <w:rPr>
          <w:rFonts w:ascii="Arial" w:hAnsi="Arial" w:cs="Arial"/>
          <w:sz w:val="20"/>
        </w:rPr>
        <w:t>hộ</w:t>
      </w:r>
      <w:r w:rsidR="00027826" w:rsidRPr="005F7DFA">
        <w:rPr>
          <w:rFonts w:ascii="Arial" w:hAnsi="Arial" w:cs="Arial"/>
          <w:sz w:val="20"/>
        </w:rPr>
        <w:t xml:space="preserve"> sinh viên;</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Có chứng chỉ chứng nhận c</w:t>
      </w:r>
      <w:r w:rsidR="00D22FC3" w:rsidRPr="005F7DFA">
        <w:rPr>
          <w:rFonts w:ascii="Arial" w:hAnsi="Arial" w:cs="Arial"/>
          <w:sz w:val="20"/>
        </w:rPr>
        <w:t>huyên</w:t>
      </w:r>
      <w:r w:rsidR="00027826" w:rsidRPr="005F7DFA">
        <w:rPr>
          <w:rFonts w:ascii="Arial" w:hAnsi="Arial" w:cs="Arial"/>
          <w:sz w:val="20"/>
        </w:rPr>
        <w:t xml:space="preserve"> môn về y tế lao động.</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Người sử dụng lao động phải thông báo thông tin của người làm công tác y tế cơ sở theo mẫu tại Phụ lục XXI ban hành kèm theo Nghị định này với Sở Y tế cấp tỉnh, nơi cơ sở có trụ sở chính.</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5. </w:t>
      </w:r>
      <w:r w:rsidR="00D22FC3" w:rsidRPr="005F7DFA">
        <w:rPr>
          <w:rFonts w:ascii="Arial" w:hAnsi="Arial" w:cs="Arial"/>
          <w:sz w:val="20"/>
        </w:rPr>
        <w:t>Trường</w:t>
      </w:r>
      <w:r w:rsidR="00293083" w:rsidRPr="005F7DFA">
        <w:rPr>
          <w:rFonts w:ascii="Arial" w:hAnsi="Arial" w:cs="Arial"/>
          <w:sz w:val="20"/>
        </w:rPr>
        <w:t xml:space="preserve"> hợp</w:t>
      </w:r>
      <w:r w:rsidR="00027826" w:rsidRPr="005F7DFA">
        <w:rPr>
          <w:rFonts w:ascii="Arial" w:hAnsi="Arial" w:cs="Arial"/>
          <w:sz w:val="20"/>
        </w:rPr>
        <w:t xml:space="preserve"> cơ sở không b</w:t>
      </w:r>
      <w:r w:rsidRPr="005F7DFA">
        <w:rPr>
          <w:rFonts w:ascii="Arial" w:hAnsi="Arial" w:cs="Arial"/>
          <w:sz w:val="20"/>
          <w:lang w:val="en-US"/>
        </w:rPr>
        <w:t>ố</w:t>
      </w:r>
      <w:r w:rsidR="00027826" w:rsidRPr="005F7DFA">
        <w:rPr>
          <w:rFonts w:ascii="Arial" w:hAnsi="Arial" w:cs="Arial"/>
          <w:sz w:val="20"/>
        </w:rPr>
        <w:t xml:space="preserve"> trí được người làm công tác y tế hoặc không thành lập được bộ phận y tế theo quy định tại các </w:t>
      </w:r>
      <w:r w:rsidR="005F7DFA" w:rsidRPr="005F7DFA">
        <w:rPr>
          <w:rFonts w:ascii="Arial" w:hAnsi="Arial" w:cs="Arial"/>
          <w:sz w:val="20"/>
        </w:rPr>
        <w:t>Khoản</w:t>
      </w:r>
      <w:r w:rsidR="00027826" w:rsidRPr="005F7DFA">
        <w:rPr>
          <w:rFonts w:ascii="Arial" w:hAnsi="Arial" w:cs="Arial"/>
          <w:sz w:val="20"/>
        </w:rPr>
        <w:t xml:space="preserve"> 1, 2 và 3 </w:t>
      </w:r>
      <w:r w:rsidR="005F7DFA" w:rsidRPr="005F7DFA">
        <w:rPr>
          <w:rFonts w:ascii="Arial" w:hAnsi="Arial" w:cs="Arial"/>
          <w:sz w:val="20"/>
        </w:rPr>
        <w:t>Điều</w:t>
      </w:r>
      <w:r w:rsidR="00027826" w:rsidRPr="005F7DFA">
        <w:rPr>
          <w:rFonts w:ascii="Arial" w:hAnsi="Arial" w:cs="Arial"/>
          <w:sz w:val="20"/>
        </w:rPr>
        <w:t xml:space="preserve"> này, cơ sở sản xuất, kinh doanh thực hiện theo quy định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Ký </w:t>
      </w:r>
      <w:r w:rsidR="00293083" w:rsidRPr="005F7DFA">
        <w:rPr>
          <w:rFonts w:ascii="Arial" w:hAnsi="Arial" w:cs="Arial"/>
          <w:sz w:val="20"/>
        </w:rPr>
        <w:t>hợp đồng</w:t>
      </w:r>
      <w:r w:rsidR="00027826" w:rsidRPr="005F7DFA">
        <w:rPr>
          <w:rFonts w:ascii="Arial" w:hAnsi="Arial" w:cs="Arial"/>
          <w:sz w:val="20"/>
        </w:rPr>
        <w:t xml:space="preserve"> với cơ sở khám bệnh, chữa bệnh đủ năng lực theo quy định sau đây: cung cấp đủ số lượng người làm công tác y tế theo quy định tại các </w:t>
      </w:r>
      <w:r w:rsidR="005F7DFA" w:rsidRPr="005F7DFA">
        <w:rPr>
          <w:rFonts w:ascii="Arial" w:hAnsi="Arial" w:cs="Arial"/>
          <w:sz w:val="20"/>
        </w:rPr>
        <w:t>Khoản</w:t>
      </w:r>
      <w:r w:rsidR="00027826" w:rsidRPr="005F7DFA">
        <w:rPr>
          <w:rFonts w:ascii="Arial" w:hAnsi="Arial" w:cs="Arial"/>
          <w:sz w:val="20"/>
        </w:rPr>
        <w:t xml:space="preserve"> 1, 2 và 3 </w:t>
      </w:r>
      <w:r w:rsidR="005F7DFA" w:rsidRPr="005F7DFA">
        <w:rPr>
          <w:rFonts w:ascii="Arial" w:hAnsi="Arial" w:cs="Arial"/>
          <w:sz w:val="20"/>
        </w:rPr>
        <w:t>Điều</w:t>
      </w:r>
      <w:r w:rsidR="00027826" w:rsidRPr="005F7DFA">
        <w:rPr>
          <w:rFonts w:ascii="Arial" w:hAnsi="Arial" w:cs="Arial"/>
          <w:sz w:val="20"/>
        </w:rPr>
        <w:t xml:space="preserve"> này; có mặt kịp thời tại cơ sở sản xuất, kinh doanh khi xảy ra các </w:t>
      </w:r>
      <w:r w:rsidR="00D22FC3" w:rsidRPr="005F7DFA">
        <w:rPr>
          <w:rFonts w:ascii="Arial" w:hAnsi="Arial" w:cs="Arial"/>
          <w:sz w:val="20"/>
        </w:rPr>
        <w:t>trường</w:t>
      </w:r>
      <w:r w:rsidR="00027826" w:rsidRPr="005F7DFA">
        <w:rPr>
          <w:rFonts w:ascii="Arial" w:hAnsi="Arial" w:cs="Arial"/>
          <w:sz w:val="20"/>
        </w:rPr>
        <w:t xml:space="preserve"> hợp khẩn cấp trong thời hạn 30 phút đối với vùng đồng bằng, thị xã, thành phố và 60 phút đối vùng núi, vùng sâu, vùng xa;</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Thông báo thông tin cơ sở khám bệnh, chữa bệnh trên theo mẫu tại Phụ lục XXII ban hành kèm theo Nghị định này với Sở Y tế cấp tỉnh, nơi cơ sở có trụ sở chính.</w:t>
      </w:r>
    </w:p>
    <w:p w:rsidR="00027826" w:rsidRPr="005F7DFA" w:rsidRDefault="005F7DFA" w:rsidP="007913FB">
      <w:pPr>
        <w:spacing w:before="120"/>
        <w:rPr>
          <w:rFonts w:ascii="Arial" w:hAnsi="Arial" w:cs="Arial"/>
          <w:b/>
          <w:sz w:val="20"/>
        </w:rPr>
      </w:pPr>
      <w:bookmarkStart w:id="85" w:name="dieu_38"/>
      <w:r w:rsidRPr="005F7DFA">
        <w:rPr>
          <w:rFonts w:ascii="Arial" w:hAnsi="Arial" w:cs="Arial"/>
          <w:b/>
          <w:sz w:val="20"/>
        </w:rPr>
        <w:t>Điều</w:t>
      </w:r>
      <w:r w:rsidR="00027826" w:rsidRPr="005F7DFA">
        <w:rPr>
          <w:rFonts w:ascii="Arial" w:hAnsi="Arial" w:cs="Arial"/>
          <w:b/>
          <w:sz w:val="20"/>
        </w:rPr>
        <w:t xml:space="preserve"> 38. Tổ chức </w:t>
      </w:r>
      <w:r w:rsidR="00D22FC3" w:rsidRPr="005F7DFA">
        <w:rPr>
          <w:rFonts w:ascii="Arial" w:hAnsi="Arial" w:cs="Arial"/>
          <w:b/>
          <w:sz w:val="20"/>
        </w:rPr>
        <w:t>hộ</w:t>
      </w:r>
      <w:r w:rsidR="00027826" w:rsidRPr="005F7DFA">
        <w:rPr>
          <w:rFonts w:ascii="Arial" w:hAnsi="Arial" w:cs="Arial"/>
          <w:b/>
          <w:sz w:val="20"/>
        </w:rPr>
        <w:t>i đồng an toàn, vệ sinh lao động cơ sở</w:t>
      </w:r>
      <w:bookmarkEnd w:id="85"/>
    </w:p>
    <w:p w:rsidR="00027826" w:rsidRPr="005F7DFA" w:rsidRDefault="00027826" w:rsidP="007913FB">
      <w:pPr>
        <w:spacing w:before="120"/>
        <w:rPr>
          <w:rFonts w:ascii="Arial" w:hAnsi="Arial" w:cs="Arial"/>
          <w:sz w:val="20"/>
        </w:rPr>
      </w:pPr>
      <w:r w:rsidRPr="005F7DFA">
        <w:rPr>
          <w:rFonts w:ascii="Arial" w:hAnsi="Arial" w:cs="Arial"/>
          <w:sz w:val="20"/>
        </w:rPr>
        <w:t xml:space="preserve">Việc tổ chức </w:t>
      </w:r>
      <w:r w:rsidR="00D22FC3" w:rsidRPr="005F7DFA">
        <w:rPr>
          <w:rFonts w:ascii="Arial" w:hAnsi="Arial" w:cs="Arial"/>
          <w:sz w:val="20"/>
        </w:rPr>
        <w:t>hộ</w:t>
      </w:r>
      <w:r w:rsidRPr="005F7DFA">
        <w:rPr>
          <w:rFonts w:ascii="Arial" w:hAnsi="Arial" w:cs="Arial"/>
          <w:sz w:val="20"/>
        </w:rPr>
        <w:t xml:space="preserve">i đồng an toàn, vệ sinh lao động cơ sở theo </w:t>
      </w:r>
      <w:bookmarkStart w:id="86" w:name="dc_36"/>
      <w:r w:rsidR="005F7DFA" w:rsidRPr="005F7DFA">
        <w:rPr>
          <w:rFonts w:ascii="Arial" w:hAnsi="Arial" w:cs="Arial"/>
          <w:sz w:val="20"/>
        </w:rPr>
        <w:t>Khoản</w:t>
      </w:r>
      <w:r w:rsidRPr="005F7DFA">
        <w:rPr>
          <w:rFonts w:ascii="Arial" w:hAnsi="Arial" w:cs="Arial"/>
          <w:sz w:val="20"/>
        </w:rPr>
        <w:t xml:space="preserve"> 1 </w:t>
      </w:r>
      <w:r w:rsidR="005F7DFA" w:rsidRPr="005F7DFA">
        <w:rPr>
          <w:rFonts w:ascii="Arial" w:hAnsi="Arial" w:cs="Arial"/>
          <w:sz w:val="20"/>
        </w:rPr>
        <w:t>Điều</w:t>
      </w:r>
      <w:r w:rsidRPr="005F7DFA">
        <w:rPr>
          <w:rFonts w:ascii="Arial" w:hAnsi="Arial" w:cs="Arial"/>
          <w:sz w:val="20"/>
        </w:rPr>
        <w:t xml:space="preserve"> 75 </w:t>
      </w:r>
      <w:r w:rsidR="009D0222" w:rsidRPr="005F7DFA">
        <w:rPr>
          <w:rFonts w:ascii="Arial" w:hAnsi="Arial" w:cs="Arial"/>
          <w:sz w:val="20"/>
        </w:rPr>
        <w:t>Luật</w:t>
      </w:r>
      <w:r w:rsidRPr="005F7DFA">
        <w:rPr>
          <w:rFonts w:ascii="Arial" w:hAnsi="Arial" w:cs="Arial"/>
          <w:sz w:val="20"/>
        </w:rPr>
        <w:t xml:space="preserve"> An toàn, vệ sinh lao động</w:t>
      </w:r>
      <w:bookmarkEnd w:id="86"/>
      <w:r w:rsidRPr="005F7DFA">
        <w:rPr>
          <w:rFonts w:ascii="Arial" w:hAnsi="Arial" w:cs="Arial"/>
          <w:sz w:val="20"/>
        </w:rPr>
        <w:t xml:space="preserve"> được quy định như sau:</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Người sử dụng lao động phải thành lập </w:t>
      </w:r>
      <w:r w:rsidR="00D22FC3" w:rsidRPr="005F7DFA">
        <w:rPr>
          <w:rFonts w:ascii="Arial" w:hAnsi="Arial" w:cs="Arial"/>
          <w:sz w:val="20"/>
        </w:rPr>
        <w:t>Hộ</w:t>
      </w:r>
      <w:r w:rsidR="00027826" w:rsidRPr="005F7DFA">
        <w:rPr>
          <w:rFonts w:ascii="Arial" w:hAnsi="Arial" w:cs="Arial"/>
          <w:sz w:val="20"/>
        </w:rPr>
        <w:t xml:space="preserve">i đồng an toàn, vệ sinh lao động lao động cơ sở trong các </w:t>
      </w:r>
      <w:r w:rsidR="00D22FC3" w:rsidRPr="005F7DFA">
        <w:rPr>
          <w:rFonts w:ascii="Arial" w:hAnsi="Arial" w:cs="Arial"/>
          <w:sz w:val="20"/>
        </w:rPr>
        <w:t>trường</w:t>
      </w:r>
      <w:r w:rsidR="00027826" w:rsidRPr="005F7DFA">
        <w:rPr>
          <w:rFonts w:ascii="Arial" w:hAnsi="Arial" w:cs="Arial"/>
          <w:sz w:val="20"/>
        </w:rPr>
        <w:t xml:space="preserve"> hợp sau đây: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Cơ sở sản xuất, kinh doanh thuộc các lĩnh vực, ngành nghề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36 Nghị định này và sử dụng từ 300 người lao động trở lên;</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Cơ sở sản xuất, kinh doanh hoạt động trong các lĩnh vực, ngành nghề khác với cơ sở sản xuất, kinh doanh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này, có sử dụng từ 1.000 người lao động trở lên;</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Tập </w:t>
      </w:r>
      <w:r w:rsidR="00D22FC3" w:rsidRPr="005F7DFA">
        <w:rPr>
          <w:rFonts w:ascii="Arial" w:hAnsi="Arial" w:cs="Arial"/>
          <w:sz w:val="20"/>
        </w:rPr>
        <w:t>đo</w:t>
      </w:r>
      <w:r w:rsidR="00027826" w:rsidRPr="005F7DFA">
        <w:rPr>
          <w:rFonts w:ascii="Arial" w:hAnsi="Arial" w:cs="Arial"/>
          <w:sz w:val="20"/>
        </w:rPr>
        <w:t>àn kinh tế, Tổng công ty nhà nước.</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Cơ sở sản xuất, kinh doanh khác với cơ sở sản xuất, kinh doanh quy định tại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 thành lập </w:t>
      </w:r>
      <w:r w:rsidR="00D22FC3" w:rsidRPr="005F7DFA">
        <w:rPr>
          <w:rFonts w:ascii="Arial" w:hAnsi="Arial" w:cs="Arial"/>
          <w:sz w:val="20"/>
        </w:rPr>
        <w:t>Hộ</w:t>
      </w:r>
      <w:r w:rsidR="00027826" w:rsidRPr="005F7DFA">
        <w:rPr>
          <w:rFonts w:ascii="Arial" w:hAnsi="Arial" w:cs="Arial"/>
          <w:sz w:val="20"/>
        </w:rPr>
        <w:t xml:space="preserve">i đồng an toàn, vệ sinh lao động nếu thấy cần </w:t>
      </w:r>
      <w:r w:rsidR="00D22FC3" w:rsidRPr="005F7DFA">
        <w:rPr>
          <w:rFonts w:ascii="Arial" w:hAnsi="Arial" w:cs="Arial"/>
          <w:sz w:val="20"/>
        </w:rPr>
        <w:t>thi</w:t>
      </w:r>
      <w:r w:rsidR="00027826" w:rsidRPr="005F7DFA">
        <w:rPr>
          <w:rFonts w:ascii="Arial" w:hAnsi="Arial" w:cs="Arial"/>
          <w:sz w:val="20"/>
        </w:rPr>
        <w:t xml:space="preserve">ết và đủ </w:t>
      </w:r>
      <w:r w:rsidR="005F7DFA" w:rsidRPr="005F7DFA">
        <w:rPr>
          <w:rFonts w:ascii="Arial" w:hAnsi="Arial" w:cs="Arial"/>
          <w:sz w:val="20"/>
        </w:rPr>
        <w:t>Điều</w:t>
      </w:r>
      <w:r w:rsidR="00027826" w:rsidRPr="005F7DFA">
        <w:rPr>
          <w:rFonts w:ascii="Arial" w:hAnsi="Arial" w:cs="Arial"/>
          <w:sz w:val="20"/>
        </w:rPr>
        <w:t xml:space="preserve"> kiện để hoạt động.</w:t>
      </w:r>
    </w:p>
    <w:p w:rsidR="00027826" w:rsidRPr="005F7DFA" w:rsidRDefault="00027826" w:rsidP="007913FB">
      <w:pPr>
        <w:spacing w:before="120"/>
        <w:rPr>
          <w:rFonts w:ascii="Arial" w:hAnsi="Arial" w:cs="Arial"/>
          <w:b/>
          <w:sz w:val="20"/>
        </w:rPr>
      </w:pPr>
      <w:bookmarkStart w:id="87" w:name="chuong_6"/>
      <w:r w:rsidRPr="005F7DFA">
        <w:rPr>
          <w:rFonts w:ascii="Arial" w:hAnsi="Arial" w:cs="Arial"/>
          <w:b/>
          <w:sz w:val="20"/>
        </w:rPr>
        <w:t>Chương VI</w:t>
      </w:r>
      <w:bookmarkEnd w:id="87"/>
    </w:p>
    <w:p w:rsidR="00027826" w:rsidRPr="005F7DFA" w:rsidRDefault="00282A81" w:rsidP="007913FB">
      <w:pPr>
        <w:spacing w:before="120"/>
        <w:jc w:val="center"/>
        <w:rPr>
          <w:rFonts w:ascii="Arial" w:hAnsi="Arial" w:cs="Arial"/>
          <w:b/>
        </w:rPr>
      </w:pPr>
      <w:bookmarkStart w:id="88" w:name="chuong_6_name"/>
      <w:r w:rsidRPr="005F7DFA">
        <w:rPr>
          <w:rFonts w:ascii="Arial" w:hAnsi="Arial" w:cs="Arial"/>
          <w:b/>
        </w:rPr>
        <w:t>QUẢN LÝ NHÀ NƯỚC VỀ AN TOÀN, VỆ SINH LAO ĐỘNG</w:t>
      </w:r>
      <w:bookmarkEnd w:id="88"/>
    </w:p>
    <w:p w:rsidR="00027826" w:rsidRPr="005F7DFA" w:rsidRDefault="005F7DFA" w:rsidP="007913FB">
      <w:pPr>
        <w:spacing w:before="120"/>
        <w:rPr>
          <w:rFonts w:ascii="Arial" w:hAnsi="Arial" w:cs="Arial"/>
          <w:b/>
          <w:sz w:val="20"/>
        </w:rPr>
      </w:pPr>
      <w:bookmarkStart w:id="89" w:name="muc_1"/>
      <w:r w:rsidRPr="005F7DFA">
        <w:rPr>
          <w:rFonts w:ascii="Arial" w:hAnsi="Arial" w:cs="Arial"/>
          <w:b/>
          <w:sz w:val="20"/>
        </w:rPr>
        <w:t>Mục</w:t>
      </w:r>
      <w:r w:rsidR="009D0222" w:rsidRPr="005F7DFA">
        <w:rPr>
          <w:rFonts w:ascii="Arial" w:hAnsi="Arial" w:cs="Arial"/>
          <w:b/>
          <w:sz w:val="20"/>
        </w:rPr>
        <w:t xml:space="preserve"> 1. XÂY DỰNG CÁC TIÊU CHUẨN QUỐC GIA, XÂY DỰNG VÀ BAN HÀNH QUY CHUẨN QUỐC GIA VỀ AN TOÀN, VỆ SINH LAO ĐỘNG</w:t>
      </w:r>
      <w:bookmarkEnd w:id="89"/>
    </w:p>
    <w:p w:rsidR="00027826" w:rsidRPr="005F7DFA" w:rsidRDefault="005F7DFA" w:rsidP="007913FB">
      <w:pPr>
        <w:spacing w:before="120"/>
        <w:rPr>
          <w:rFonts w:ascii="Arial" w:hAnsi="Arial" w:cs="Arial"/>
          <w:b/>
          <w:sz w:val="20"/>
        </w:rPr>
      </w:pPr>
      <w:bookmarkStart w:id="90" w:name="dieu_39"/>
      <w:r w:rsidRPr="005F7DFA">
        <w:rPr>
          <w:rFonts w:ascii="Arial" w:hAnsi="Arial" w:cs="Arial"/>
          <w:b/>
          <w:sz w:val="20"/>
        </w:rPr>
        <w:t>Điều</w:t>
      </w:r>
      <w:r w:rsidR="00027826" w:rsidRPr="005F7DFA">
        <w:rPr>
          <w:rFonts w:ascii="Arial" w:hAnsi="Arial" w:cs="Arial"/>
          <w:b/>
          <w:sz w:val="20"/>
        </w:rPr>
        <w:t xml:space="preserve"> 39. Trách nhiệm xây dựng và ban hành quy chuẩn kỹ thuật quốc gia về an toàn, vệ sinh lao động</w:t>
      </w:r>
      <w:bookmarkEnd w:id="90"/>
    </w:p>
    <w:p w:rsidR="00027826" w:rsidRPr="005F7DFA" w:rsidRDefault="00D22FC3" w:rsidP="007913FB">
      <w:pPr>
        <w:spacing w:before="120"/>
        <w:rPr>
          <w:rFonts w:ascii="Arial" w:hAnsi="Arial" w:cs="Arial"/>
          <w:sz w:val="20"/>
        </w:rPr>
      </w:pPr>
      <w:r w:rsidRPr="005F7DFA">
        <w:rPr>
          <w:rFonts w:ascii="Arial" w:hAnsi="Arial" w:cs="Arial"/>
          <w:sz w:val="20"/>
        </w:rPr>
        <w:t>Phân</w:t>
      </w:r>
      <w:r w:rsidR="00027826" w:rsidRPr="005F7DFA">
        <w:rPr>
          <w:rFonts w:ascii="Arial" w:hAnsi="Arial" w:cs="Arial"/>
          <w:sz w:val="20"/>
        </w:rPr>
        <w:t xml:space="preserve"> công xây dựng và ban hành quy chuẩn kỹ thuật quốc gia về an toàn, vệ sinh lao động của các Bộ theo </w:t>
      </w:r>
      <w:bookmarkStart w:id="91" w:name="dc_37"/>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Điều</w:t>
      </w:r>
      <w:r w:rsidR="00027826" w:rsidRPr="005F7DFA">
        <w:rPr>
          <w:rFonts w:ascii="Arial" w:hAnsi="Arial" w:cs="Arial"/>
          <w:sz w:val="20"/>
        </w:rPr>
        <w:t xml:space="preserve"> 87 </w:t>
      </w:r>
      <w:r w:rsidR="009D0222" w:rsidRPr="005F7DFA">
        <w:rPr>
          <w:rFonts w:ascii="Arial" w:hAnsi="Arial" w:cs="Arial"/>
          <w:sz w:val="20"/>
        </w:rPr>
        <w:t>Luật</w:t>
      </w:r>
      <w:r w:rsidR="00027826" w:rsidRPr="005F7DFA">
        <w:rPr>
          <w:rFonts w:ascii="Arial" w:hAnsi="Arial" w:cs="Arial"/>
          <w:sz w:val="20"/>
        </w:rPr>
        <w:t xml:space="preserve"> An toàn, vệ sinh lao động</w:t>
      </w:r>
      <w:bookmarkEnd w:id="91"/>
      <w:r w:rsidR="00027826" w:rsidRPr="005F7DFA">
        <w:rPr>
          <w:rFonts w:ascii="Arial" w:hAnsi="Arial" w:cs="Arial"/>
          <w:sz w:val="20"/>
        </w:rPr>
        <w:t xml:space="preserve"> như sau:</w:t>
      </w:r>
    </w:p>
    <w:p w:rsidR="00027826" w:rsidRPr="005F7DFA" w:rsidRDefault="00027826" w:rsidP="007913FB">
      <w:pPr>
        <w:spacing w:before="120"/>
        <w:rPr>
          <w:rFonts w:ascii="Arial" w:hAnsi="Arial" w:cs="Arial"/>
          <w:sz w:val="20"/>
        </w:rPr>
      </w:pPr>
      <w:r w:rsidRPr="005F7DFA">
        <w:rPr>
          <w:rFonts w:ascii="Arial" w:hAnsi="Arial" w:cs="Arial"/>
          <w:sz w:val="20"/>
        </w:rPr>
        <w:t>1. Bộ Y tế</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đối với các yếu tố vệ sinh lao động trong môi </w:t>
      </w:r>
      <w:r w:rsidR="00D22FC3" w:rsidRPr="005F7DFA">
        <w:rPr>
          <w:rFonts w:ascii="Arial" w:hAnsi="Arial" w:cs="Arial"/>
          <w:sz w:val="20"/>
        </w:rPr>
        <w:t>trường</w:t>
      </w:r>
      <w:r w:rsidR="00027826" w:rsidRPr="005F7DFA">
        <w:rPr>
          <w:rFonts w:ascii="Arial" w:hAnsi="Arial" w:cs="Arial"/>
          <w:sz w:val="20"/>
        </w:rPr>
        <w:t xml:space="preserve"> lao động, trừ các y</w:t>
      </w:r>
      <w:r w:rsidRPr="005F7DFA">
        <w:rPr>
          <w:rFonts w:ascii="Arial" w:hAnsi="Arial" w:cs="Arial"/>
          <w:sz w:val="20"/>
          <w:lang w:val="en-US"/>
        </w:rPr>
        <w:t>ế</w:t>
      </w:r>
      <w:r w:rsidR="00027826" w:rsidRPr="005F7DFA">
        <w:rPr>
          <w:rFonts w:ascii="Arial" w:hAnsi="Arial" w:cs="Arial"/>
          <w:sz w:val="20"/>
        </w:rPr>
        <w:t xml:space="preserve">u tố phóng xạ, bức xạ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6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An toàn lao động đ</w:t>
      </w:r>
      <w:r w:rsidRPr="005F7DFA">
        <w:rPr>
          <w:rFonts w:ascii="Arial" w:hAnsi="Arial" w:cs="Arial"/>
          <w:sz w:val="20"/>
          <w:lang w:val="en-US"/>
        </w:rPr>
        <w:t>ố</w:t>
      </w:r>
      <w:r w:rsidR="00027826" w:rsidRPr="005F7DFA">
        <w:rPr>
          <w:rFonts w:ascii="Arial" w:hAnsi="Arial" w:cs="Arial"/>
          <w:sz w:val="20"/>
        </w:rPr>
        <w:t xml:space="preserve">i với </w:t>
      </w:r>
      <w:r w:rsidR="00D22FC3" w:rsidRPr="005F7DFA">
        <w:rPr>
          <w:rFonts w:ascii="Arial" w:hAnsi="Arial" w:cs="Arial"/>
          <w:sz w:val="20"/>
        </w:rPr>
        <w:t>trang</w:t>
      </w:r>
      <w:r w:rsidR="00027826" w:rsidRPr="005F7DFA">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 xml:space="preserve">ết bị y tế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Bộ Nông </w:t>
      </w:r>
      <w:r w:rsidR="00D22FC3" w:rsidRPr="005F7DFA">
        <w:rPr>
          <w:rFonts w:ascii="Arial" w:hAnsi="Arial" w:cs="Arial"/>
          <w:sz w:val="20"/>
        </w:rPr>
        <w:t>nghi</w:t>
      </w:r>
      <w:r w:rsidR="00027826" w:rsidRPr="005F7DFA">
        <w:rPr>
          <w:rFonts w:ascii="Arial" w:hAnsi="Arial" w:cs="Arial"/>
          <w:sz w:val="20"/>
        </w:rPr>
        <w:t>ệp và Phát triển nông thôn</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(trừ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đối với: nông sản, lâm sản, thủy sản, muối; gia súc, gia c</w:t>
      </w:r>
      <w:r w:rsidRPr="005F7DFA">
        <w:rPr>
          <w:rFonts w:ascii="Arial" w:hAnsi="Arial" w:cs="Arial"/>
          <w:sz w:val="20"/>
          <w:lang w:val="en-US"/>
        </w:rPr>
        <w:t>ầ</w:t>
      </w:r>
      <w:r w:rsidR="00027826" w:rsidRPr="005F7DFA">
        <w:rPr>
          <w:rFonts w:ascii="Arial" w:hAnsi="Arial" w:cs="Arial"/>
          <w:sz w:val="20"/>
        </w:rPr>
        <w:t xml:space="preserve">m, vật nuôi; vật tư nông </w:t>
      </w:r>
      <w:r w:rsidR="00D22FC3" w:rsidRPr="005F7DFA">
        <w:rPr>
          <w:rFonts w:ascii="Arial" w:hAnsi="Arial" w:cs="Arial"/>
          <w:sz w:val="20"/>
        </w:rPr>
        <w:t>nghi</w:t>
      </w:r>
      <w:r w:rsidR="00027826" w:rsidRPr="005F7DFA">
        <w:rPr>
          <w:rFonts w:ascii="Arial" w:hAnsi="Arial" w:cs="Arial"/>
          <w:sz w:val="20"/>
        </w:rPr>
        <w:t xml:space="preserve">ệp, lâm </w:t>
      </w:r>
      <w:r w:rsidR="00D22FC3" w:rsidRPr="005F7DFA">
        <w:rPr>
          <w:rFonts w:ascii="Arial" w:hAnsi="Arial" w:cs="Arial"/>
          <w:sz w:val="20"/>
        </w:rPr>
        <w:t>nghi</w:t>
      </w:r>
      <w:r w:rsidR="00027826" w:rsidRPr="005F7DFA">
        <w:rPr>
          <w:rFonts w:ascii="Arial" w:hAnsi="Arial" w:cs="Arial"/>
          <w:sz w:val="20"/>
        </w:rPr>
        <w:t xml:space="preserve">ệp, thủy sản; </w:t>
      </w:r>
      <w:r w:rsidR="00D22FC3" w:rsidRPr="005F7DFA">
        <w:rPr>
          <w:rFonts w:ascii="Arial" w:hAnsi="Arial" w:cs="Arial"/>
          <w:sz w:val="20"/>
        </w:rPr>
        <w:t>phân</w:t>
      </w:r>
      <w:r w:rsidR="00027826" w:rsidRPr="005F7DFA">
        <w:rPr>
          <w:rFonts w:ascii="Arial" w:hAnsi="Arial" w:cs="Arial"/>
          <w:sz w:val="20"/>
        </w:rPr>
        <w:t xml:space="preserve"> bón; sản phẩm trong nuôi trồng, thu hoạch, ch</w:t>
      </w:r>
      <w:r w:rsidRPr="005F7DFA">
        <w:rPr>
          <w:rFonts w:ascii="Arial" w:hAnsi="Arial" w:cs="Arial"/>
          <w:sz w:val="20"/>
          <w:lang w:val="en-US"/>
        </w:rPr>
        <w:t>ế</w:t>
      </w:r>
      <w:r w:rsidR="00027826" w:rsidRPr="005F7DFA">
        <w:rPr>
          <w:rFonts w:ascii="Arial" w:hAnsi="Arial" w:cs="Arial"/>
          <w:sz w:val="20"/>
        </w:rPr>
        <w:t xml:space="preserve"> biến, bảo quản, vận chuyển nông sản, lâm sản, thủy sản, muối; phụ gia, hóa chất sử dụng trong nông </w:t>
      </w:r>
      <w:r w:rsidR="00D22FC3" w:rsidRPr="005F7DFA">
        <w:rPr>
          <w:rFonts w:ascii="Arial" w:hAnsi="Arial" w:cs="Arial"/>
          <w:sz w:val="20"/>
        </w:rPr>
        <w:t>nghi</w:t>
      </w:r>
      <w:r w:rsidR="00027826" w:rsidRPr="005F7DFA">
        <w:rPr>
          <w:rFonts w:ascii="Arial" w:hAnsi="Arial" w:cs="Arial"/>
          <w:sz w:val="20"/>
        </w:rPr>
        <w:t xml:space="preserve">ệp, lâm </w:t>
      </w:r>
      <w:r w:rsidR="00D22FC3" w:rsidRPr="005F7DFA">
        <w:rPr>
          <w:rFonts w:ascii="Arial" w:hAnsi="Arial" w:cs="Arial"/>
          <w:sz w:val="20"/>
        </w:rPr>
        <w:t>nghi</w:t>
      </w:r>
      <w:r w:rsidR="00027826" w:rsidRPr="005F7DFA">
        <w:rPr>
          <w:rFonts w:ascii="Arial" w:hAnsi="Arial" w:cs="Arial"/>
          <w:sz w:val="20"/>
        </w:rPr>
        <w:t>ệp, thủy sản; thuốc bảo vệ thực vật, động vật; công trình th</w:t>
      </w:r>
      <w:r w:rsidR="00293083" w:rsidRPr="005F7DFA">
        <w:rPr>
          <w:rFonts w:ascii="Arial" w:hAnsi="Arial" w:cs="Arial"/>
          <w:sz w:val="20"/>
        </w:rPr>
        <w:t>ủy</w:t>
      </w:r>
      <w:r w:rsidR="00027826" w:rsidRPr="005F7DFA">
        <w:rPr>
          <w:rFonts w:ascii="Arial" w:hAnsi="Arial" w:cs="Arial"/>
          <w:sz w:val="20"/>
        </w:rPr>
        <w:t xml:space="preserve"> lợi, đê </w:t>
      </w:r>
      <w:r w:rsidR="005F7DFA" w:rsidRPr="005F7DFA">
        <w:rPr>
          <w:rFonts w:ascii="Arial" w:hAnsi="Arial" w:cs="Arial"/>
          <w:sz w:val="20"/>
        </w:rPr>
        <w:t>Điều</w:t>
      </w:r>
      <w:r w:rsidR="00027826" w:rsidRPr="005F7DFA">
        <w:rPr>
          <w:rFonts w:ascii="Arial" w:hAnsi="Arial" w:cs="Arial"/>
          <w:sz w:val="20"/>
        </w:rPr>
        <w:t>.</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trong nhóm máy, </w:t>
      </w:r>
      <w:r w:rsidR="00D22FC3" w:rsidRPr="005F7DFA">
        <w:rPr>
          <w:rFonts w:ascii="Arial" w:hAnsi="Arial" w:cs="Arial"/>
          <w:sz w:val="20"/>
        </w:rPr>
        <w:t>thi</w:t>
      </w:r>
      <w:r w:rsidR="00027826" w:rsidRPr="005F7DFA">
        <w:rPr>
          <w:rFonts w:ascii="Arial" w:hAnsi="Arial" w:cs="Arial"/>
          <w:sz w:val="20"/>
        </w:rPr>
        <w:t xml:space="preserve">ết bị, vật tư nông </w:t>
      </w:r>
      <w:r w:rsidR="00D22FC3" w:rsidRPr="005F7DFA">
        <w:rPr>
          <w:rFonts w:ascii="Arial" w:hAnsi="Arial" w:cs="Arial"/>
          <w:sz w:val="20"/>
        </w:rPr>
        <w:t>nghi</w:t>
      </w:r>
      <w:r w:rsidR="00027826" w:rsidRPr="005F7DFA">
        <w:rPr>
          <w:rFonts w:ascii="Arial" w:hAnsi="Arial" w:cs="Arial"/>
          <w:sz w:val="20"/>
        </w:rPr>
        <w:t xml:space="preserve">ệp, lâm </w:t>
      </w:r>
      <w:r w:rsidR="00D22FC3" w:rsidRPr="005F7DFA">
        <w:rPr>
          <w:rFonts w:ascii="Arial" w:hAnsi="Arial" w:cs="Arial"/>
          <w:sz w:val="20"/>
        </w:rPr>
        <w:t>nghi</w:t>
      </w:r>
      <w:r w:rsidR="00027826" w:rsidRPr="005F7DFA">
        <w:rPr>
          <w:rFonts w:ascii="Arial" w:hAnsi="Arial" w:cs="Arial"/>
          <w:sz w:val="20"/>
        </w:rPr>
        <w:t xml:space="preserve">ệp, diêm </w:t>
      </w:r>
      <w:r w:rsidR="00D22FC3" w:rsidRPr="005F7DFA">
        <w:rPr>
          <w:rFonts w:ascii="Arial" w:hAnsi="Arial" w:cs="Arial"/>
          <w:sz w:val="20"/>
        </w:rPr>
        <w:t>nghi</w:t>
      </w:r>
      <w:r w:rsidR="00027826" w:rsidRPr="005F7DFA">
        <w:rPr>
          <w:rFonts w:ascii="Arial" w:hAnsi="Arial" w:cs="Arial"/>
          <w:sz w:val="20"/>
        </w:rPr>
        <w:t>ệp, thủy sản.</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Bộ Giao thông vận tải</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(trừ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đối với: các loại phương tiện giao thông, phương tiện, </w:t>
      </w:r>
      <w:r w:rsidR="00D22FC3" w:rsidRPr="005F7DFA">
        <w:rPr>
          <w:rFonts w:ascii="Arial" w:hAnsi="Arial" w:cs="Arial"/>
          <w:sz w:val="20"/>
        </w:rPr>
        <w:t>thi</w:t>
      </w:r>
      <w:r w:rsidR="00027826" w:rsidRPr="005F7DFA">
        <w:rPr>
          <w:rFonts w:ascii="Arial" w:hAnsi="Arial" w:cs="Arial"/>
          <w:sz w:val="20"/>
        </w:rPr>
        <w:t xml:space="preserve">ết bị xếp dỡ, </w:t>
      </w:r>
      <w:r w:rsidR="00D22FC3" w:rsidRPr="005F7DFA">
        <w:rPr>
          <w:rFonts w:ascii="Arial" w:hAnsi="Arial" w:cs="Arial"/>
          <w:sz w:val="20"/>
        </w:rPr>
        <w:t>thi</w:t>
      </w:r>
      <w:r w:rsidR="00027826" w:rsidRPr="005F7DFA">
        <w:rPr>
          <w:rFonts w:ascii="Arial" w:hAnsi="Arial" w:cs="Arial"/>
          <w:sz w:val="20"/>
        </w:rPr>
        <w:t xml:space="preserve"> công c</w:t>
      </w:r>
      <w:r w:rsidR="00D22FC3" w:rsidRPr="005F7DFA">
        <w:rPr>
          <w:rFonts w:ascii="Arial" w:hAnsi="Arial" w:cs="Arial"/>
          <w:sz w:val="20"/>
        </w:rPr>
        <w:t>huyên</w:t>
      </w:r>
      <w:r w:rsidR="00027826" w:rsidRPr="005F7DFA">
        <w:rPr>
          <w:rFonts w:ascii="Arial" w:hAnsi="Arial" w:cs="Arial"/>
          <w:sz w:val="20"/>
        </w:rPr>
        <w:t xml:space="preserve"> dùng trong giao thông vận tải (trừ phương tiện phục vụ vào </w:t>
      </w:r>
      <w:r w:rsidR="005F7DFA" w:rsidRPr="005F7DFA">
        <w:rPr>
          <w:rFonts w:ascii="Arial" w:hAnsi="Arial" w:cs="Arial"/>
          <w:sz w:val="20"/>
        </w:rPr>
        <w:t>Mục</w:t>
      </w:r>
      <w:r w:rsidR="00027826" w:rsidRPr="005F7DFA">
        <w:rPr>
          <w:rFonts w:ascii="Arial" w:hAnsi="Arial" w:cs="Arial"/>
          <w:sz w:val="20"/>
        </w:rPr>
        <w:t xml:space="preserve"> đích quốc phòng, an ninh và tàu cá); </w:t>
      </w:r>
      <w:r w:rsidR="00D22FC3" w:rsidRPr="005F7DFA">
        <w:rPr>
          <w:rFonts w:ascii="Arial" w:hAnsi="Arial" w:cs="Arial"/>
          <w:sz w:val="20"/>
        </w:rPr>
        <w:t>trang</w:t>
      </w:r>
      <w:r w:rsidR="00027826" w:rsidRPr="005F7DFA">
        <w:rPr>
          <w:rFonts w:ascii="Arial" w:hAnsi="Arial" w:cs="Arial"/>
          <w:sz w:val="20"/>
        </w:rPr>
        <w:t xml:space="preserve"> bị, </w:t>
      </w:r>
      <w:r w:rsidR="00D22FC3" w:rsidRPr="005F7DFA">
        <w:rPr>
          <w:rFonts w:ascii="Arial" w:hAnsi="Arial" w:cs="Arial"/>
          <w:sz w:val="20"/>
        </w:rPr>
        <w:t>thi</w:t>
      </w:r>
      <w:r w:rsidR="00027826" w:rsidRPr="005F7DFA">
        <w:rPr>
          <w:rFonts w:ascii="Arial" w:hAnsi="Arial" w:cs="Arial"/>
          <w:sz w:val="20"/>
        </w:rPr>
        <w:t>ết bị kỹ thuật c</w:t>
      </w:r>
      <w:r w:rsidR="00D22FC3" w:rsidRPr="005F7DFA">
        <w:rPr>
          <w:rFonts w:ascii="Arial" w:hAnsi="Arial" w:cs="Arial"/>
          <w:sz w:val="20"/>
        </w:rPr>
        <w:t>huyên</w:t>
      </w:r>
      <w:r w:rsidR="00027826" w:rsidRPr="005F7DFA">
        <w:rPr>
          <w:rFonts w:ascii="Arial" w:hAnsi="Arial" w:cs="Arial"/>
          <w:sz w:val="20"/>
        </w:rPr>
        <w:t xml:space="preserve"> ngành giao thông vận tải; phương tiện, </w:t>
      </w:r>
      <w:r w:rsidR="00D22FC3" w:rsidRPr="005F7DFA">
        <w:rPr>
          <w:rFonts w:ascii="Arial" w:hAnsi="Arial" w:cs="Arial"/>
          <w:sz w:val="20"/>
        </w:rPr>
        <w:t>thi</w:t>
      </w:r>
      <w:r w:rsidR="00027826" w:rsidRPr="005F7DFA">
        <w:rPr>
          <w:rFonts w:ascii="Arial" w:hAnsi="Arial" w:cs="Arial"/>
          <w:sz w:val="20"/>
        </w:rPr>
        <w:t xml:space="preserve">ết bị thăm dò, khai thác trên </w:t>
      </w:r>
      <w:r w:rsidR="00D22FC3" w:rsidRPr="005F7DFA">
        <w:rPr>
          <w:rFonts w:ascii="Arial" w:hAnsi="Arial" w:cs="Arial"/>
          <w:sz w:val="20"/>
        </w:rPr>
        <w:t>biển</w:t>
      </w:r>
      <w:r w:rsidR="00027826" w:rsidRPr="005F7DFA">
        <w:rPr>
          <w:rFonts w:ascii="Arial" w:hAnsi="Arial" w:cs="Arial"/>
          <w:sz w:val="20"/>
        </w:rPr>
        <w:t>.</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máy, </w:t>
      </w:r>
      <w:r w:rsidR="00D22FC3" w:rsidRPr="005F7DFA">
        <w:rPr>
          <w:rFonts w:ascii="Arial" w:hAnsi="Arial" w:cs="Arial"/>
          <w:sz w:val="20"/>
        </w:rPr>
        <w:t>thi</w:t>
      </w:r>
      <w:r w:rsidR="00027826" w:rsidRPr="005F7DFA">
        <w:rPr>
          <w:rFonts w:ascii="Arial" w:hAnsi="Arial" w:cs="Arial"/>
          <w:sz w:val="20"/>
        </w:rPr>
        <w:t xml:space="preserve">ết bị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trong nh</w:t>
      </w:r>
      <w:r w:rsidRPr="005F7DFA">
        <w:rPr>
          <w:rFonts w:ascii="Arial" w:hAnsi="Arial" w:cs="Arial"/>
          <w:sz w:val="20"/>
          <w:lang w:val="en-US"/>
        </w:rPr>
        <w:t>ó</w:t>
      </w:r>
      <w:r w:rsidR="00027826" w:rsidRPr="005F7DFA">
        <w:rPr>
          <w:rFonts w:ascii="Arial" w:hAnsi="Arial" w:cs="Arial"/>
          <w:sz w:val="20"/>
        </w:rPr>
        <w:t xml:space="preserve">m máy, </w:t>
      </w:r>
      <w:r w:rsidR="00D22FC3" w:rsidRPr="005F7DFA">
        <w:rPr>
          <w:rFonts w:ascii="Arial" w:hAnsi="Arial" w:cs="Arial"/>
          <w:sz w:val="20"/>
        </w:rPr>
        <w:t>thi</w:t>
      </w:r>
      <w:r w:rsidR="00027826" w:rsidRPr="005F7DFA">
        <w:rPr>
          <w:rFonts w:ascii="Arial" w:hAnsi="Arial" w:cs="Arial"/>
          <w:sz w:val="20"/>
        </w:rPr>
        <w:t>ết bị sau: phương tiện giao thông vận tải phải thực hiện đăng ki</w:t>
      </w:r>
      <w:r w:rsidRPr="005F7DFA">
        <w:rPr>
          <w:rFonts w:ascii="Arial" w:hAnsi="Arial" w:cs="Arial"/>
          <w:sz w:val="20"/>
          <w:lang w:val="en-US"/>
        </w:rPr>
        <w:t>ể</w:t>
      </w:r>
      <w:r w:rsidR="00027826" w:rsidRPr="005F7DFA">
        <w:rPr>
          <w:rFonts w:ascii="Arial" w:hAnsi="Arial" w:cs="Arial"/>
          <w:sz w:val="20"/>
        </w:rPr>
        <w:t xml:space="preserve">m theo quy định của pháp </w:t>
      </w:r>
      <w:r w:rsidR="009D0222" w:rsidRPr="005F7DFA">
        <w:rPr>
          <w:rFonts w:ascii="Arial" w:hAnsi="Arial" w:cs="Arial"/>
          <w:sz w:val="20"/>
        </w:rPr>
        <w:t>luật</w:t>
      </w:r>
      <w:r w:rsidR="00027826" w:rsidRPr="005F7DFA">
        <w:rPr>
          <w:rFonts w:ascii="Arial" w:hAnsi="Arial" w:cs="Arial"/>
          <w:sz w:val="20"/>
        </w:rPr>
        <w:t xml:space="preserve"> trong lĩnh vực giao thông vận tải; phương tiện, </w:t>
      </w:r>
      <w:r w:rsidR="00D22FC3" w:rsidRPr="005F7DFA">
        <w:rPr>
          <w:rFonts w:ascii="Arial" w:hAnsi="Arial" w:cs="Arial"/>
          <w:sz w:val="20"/>
        </w:rPr>
        <w:t>thi</w:t>
      </w:r>
      <w:r w:rsidR="00027826" w:rsidRPr="005F7DFA">
        <w:rPr>
          <w:rFonts w:ascii="Arial" w:hAnsi="Arial" w:cs="Arial"/>
          <w:sz w:val="20"/>
        </w:rPr>
        <w:t xml:space="preserve">ết bị xếp dỡ, </w:t>
      </w:r>
      <w:r w:rsidR="00D22FC3" w:rsidRPr="005F7DFA">
        <w:rPr>
          <w:rFonts w:ascii="Arial" w:hAnsi="Arial" w:cs="Arial"/>
          <w:sz w:val="20"/>
        </w:rPr>
        <w:t>thi</w:t>
      </w:r>
      <w:r w:rsidR="00027826" w:rsidRPr="005F7DFA">
        <w:rPr>
          <w:rFonts w:ascii="Arial" w:hAnsi="Arial" w:cs="Arial"/>
          <w:sz w:val="20"/>
        </w:rPr>
        <w:t xml:space="preserve"> công c</w:t>
      </w:r>
      <w:r w:rsidR="00D22FC3" w:rsidRPr="005F7DFA">
        <w:rPr>
          <w:rFonts w:ascii="Arial" w:hAnsi="Arial" w:cs="Arial"/>
          <w:sz w:val="20"/>
        </w:rPr>
        <w:t>huyên</w:t>
      </w:r>
      <w:r w:rsidR="00027826" w:rsidRPr="005F7DFA">
        <w:rPr>
          <w:rFonts w:ascii="Arial" w:hAnsi="Arial" w:cs="Arial"/>
          <w:sz w:val="20"/>
        </w:rPr>
        <w:t xml:space="preserve"> dùng trong giao thông vận tải; phương tiện, </w:t>
      </w:r>
      <w:r w:rsidR="00D22FC3" w:rsidRPr="005F7DFA">
        <w:rPr>
          <w:rFonts w:ascii="Arial" w:hAnsi="Arial" w:cs="Arial"/>
          <w:sz w:val="20"/>
        </w:rPr>
        <w:t>thi</w:t>
      </w:r>
      <w:r w:rsidR="00027826" w:rsidRPr="005F7DFA">
        <w:rPr>
          <w:rFonts w:ascii="Arial" w:hAnsi="Arial" w:cs="Arial"/>
          <w:sz w:val="20"/>
        </w:rPr>
        <w:t xml:space="preserve">ết bị thăm dò, khai thác trên </w:t>
      </w:r>
      <w:r w:rsidR="00D22FC3" w:rsidRPr="005F7DFA">
        <w:rPr>
          <w:rFonts w:ascii="Arial" w:hAnsi="Arial" w:cs="Arial"/>
          <w:sz w:val="20"/>
        </w:rPr>
        <w:t>biển</w:t>
      </w:r>
      <w:r w:rsidR="00027826" w:rsidRPr="005F7DFA">
        <w:rPr>
          <w:rFonts w:ascii="Arial" w:hAnsi="Arial" w:cs="Arial"/>
          <w:sz w:val="20"/>
        </w:rPr>
        <w:t>.</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Bộ Công Thương</w:t>
      </w:r>
    </w:p>
    <w:p w:rsidR="00027826" w:rsidRPr="005F7DFA" w:rsidRDefault="0089542B"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(trừ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đối với: công </w:t>
      </w:r>
      <w:r w:rsidR="00D22FC3" w:rsidRPr="005F7DFA">
        <w:rPr>
          <w:rFonts w:ascii="Arial" w:hAnsi="Arial" w:cs="Arial"/>
          <w:sz w:val="20"/>
        </w:rPr>
        <w:t>nghi</w:t>
      </w:r>
      <w:r w:rsidR="00027826" w:rsidRPr="005F7DFA">
        <w:rPr>
          <w:rFonts w:ascii="Arial" w:hAnsi="Arial" w:cs="Arial"/>
          <w:sz w:val="20"/>
        </w:rPr>
        <w:t xml:space="preserve">ệp cơ khí, luyện kim; sản xuất, truyền tải, </w:t>
      </w:r>
      <w:r w:rsidR="00D22FC3" w:rsidRPr="005F7DFA">
        <w:rPr>
          <w:rFonts w:ascii="Arial" w:hAnsi="Arial" w:cs="Arial"/>
          <w:sz w:val="20"/>
        </w:rPr>
        <w:t>phân</w:t>
      </w:r>
      <w:r w:rsidR="00027826" w:rsidRPr="005F7DFA">
        <w:rPr>
          <w:rFonts w:ascii="Arial" w:hAnsi="Arial" w:cs="Arial"/>
          <w:sz w:val="20"/>
        </w:rPr>
        <w:t xml:space="preserve"> phối điện; năng lượng mới, năng lượng tái tạo; khai thác than; khai thác, chế biến, vận chuyển, </w:t>
      </w:r>
      <w:r w:rsidR="00D22FC3" w:rsidRPr="005F7DFA">
        <w:rPr>
          <w:rFonts w:ascii="Arial" w:hAnsi="Arial" w:cs="Arial"/>
          <w:sz w:val="20"/>
        </w:rPr>
        <w:t>phân</w:t>
      </w:r>
      <w:r w:rsidR="00027826" w:rsidRPr="005F7DFA">
        <w:rPr>
          <w:rFonts w:ascii="Arial" w:hAnsi="Arial" w:cs="Arial"/>
          <w:sz w:val="20"/>
        </w:rPr>
        <w:t xml:space="preserve"> phối, tồn chứa dầu khí và sản phẩm dầu khí, trừ phương tiện, </w:t>
      </w:r>
      <w:r w:rsidR="00D22FC3" w:rsidRPr="005F7DFA">
        <w:rPr>
          <w:rFonts w:ascii="Arial" w:hAnsi="Arial" w:cs="Arial"/>
          <w:sz w:val="20"/>
        </w:rPr>
        <w:t>thi</w:t>
      </w:r>
      <w:r w:rsidR="00027826" w:rsidRPr="005F7DFA">
        <w:rPr>
          <w:rFonts w:ascii="Arial" w:hAnsi="Arial" w:cs="Arial"/>
          <w:sz w:val="20"/>
        </w:rPr>
        <w:t xml:space="preserve">ết bị thăm dò, khai thác trên </w:t>
      </w:r>
      <w:r w:rsidR="00D22FC3" w:rsidRPr="005F7DFA">
        <w:rPr>
          <w:rFonts w:ascii="Arial" w:hAnsi="Arial" w:cs="Arial"/>
          <w:sz w:val="20"/>
        </w:rPr>
        <w:t>biển</w:t>
      </w:r>
      <w:r w:rsidR="00027826" w:rsidRPr="005F7DFA">
        <w:rPr>
          <w:rFonts w:ascii="Arial" w:hAnsi="Arial" w:cs="Arial"/>
          <w:sz w:val="20"/>
        </w:rPr>
        <w:t>.</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các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trong nhóm máy, </w:t>
      </w:r>
      <w:r w:rsidR="00D22FC3" w:rsidRPr="005F7DFA">
        <w:rPr>
          <w:rFonts w:ascii="Arial" w:hAnsi="Arial" w:cs="Arial"/>
          <w:sz w:val="20"/>
        </w:rPr>
        <w:t>thi</w:t>
      </w:r>
      <w:r w:rsidR="00027826" w:rsidRPr="005F7DFA">
        <w:rPr>
          <w:rFonts w:ascii="Arial" w:hAnsi="Arial" w:cs="Arial"/>
          <w:sz w:val="20"/>
        </w:rPr>
        <w:t xml:space="preserve">ết bị, vật tư sau: vật liệu nổ công </w:t>
      </w:r>
      <w:r w:rsidR="00D22FC3" w:rsidRPr="005F7DFA">
        <w:rPr>
          <w:rFonts w:ascii="Arial" w:hAnsi="Arial" w:cs="Arial"/>
          <w:sz w:val="20"/>
        </w:rPr>
        <w:t>nghi</w:t>
      </w:r>
      <w:r w:rsidR="00027826" w:rsidRPr="005F7DFA">
        <w:rPr>
          <w:rFonts w:ascii="Arial" w:hAnsi="Arial" w:cs="Arial"/>
          <w:sz w:val="20"/>
        </w:rPr>
        <w:t xml:space="preserve">ệp; </w:t>
      </w:r>
      <w:r w:rsidR="00D22FC3" w:rsidRPr="005F7DFA">
        <w:rPr>
          <w:rFonts w:ascii="Arial" w:hAnsi="Arial" w:cs="Arial"/>
          <w:sz w:val="20"/>
        </w:rPr>
        <w:t>thi</w:t>
      </w:r>
      <w:r w:rsidR="00027826" w:rsidRPr="005F7DFA">
        <w:rPr>
          <w:rFonts w:ascii="Arial" w:hAnsi="Arial" w:cs="Arial"/>
          <w:sz w:val="20"/>
        </w:rPr>
        <w:t xml:space="preserve">ết bị áp lực, </w:t>
      </w:r>
      <w:r w:rsidR="00D22FC3" w:rsidRPr="005F7DFA">
        <w:rPr>
          <w:rFonts w:ascii="Arial" w:hAnsi="Arial" w:cs="Arial"/>
          <w:sz w:val="20"/>
        </w:rPr>
        <w:t>thi</w:t>
      </w:r>
      <w:r w:rsidR="00027826" w:rsidRPr="005F7DFA">
        <w:rPr>
          <w:rFonts w:ascii="Arial" w:hAnsi="Arial" w:cs="Arial"/>
          <w:sz w:val="20"/>
        </w:rPr>
        <w:t>ết bị nâng đặc thù c</w:t>
      </w:r>
      <w:r w:rsidR="00D22FC3" w:rsidRPr="005F7DFA">
        <w:rPr>
          <w:rFonts w:ascii="Arial" w:hAnsi="Arial" w:cs="Arial"/>
          <w:sz w:val="20"/>
        </w:rPr>
        <w:t>huyên</w:t>
      </w:r>
      <w:r w:rsidR="00027826" w:rsidRPr="005F7DFA">
        <w:rPr>
          <w:rFonts w:ascii="Arial" w:hAnsi="Arial" w:cs="Arial"/>
          <w:sz w:val="20"/>
        </w:rPr>
        <w:t xml:space="preserve"> ngành công </w:t>
      </w:r>
      <w:r w:rsidR="00D22FC3" w:rsidRPr="005F7DFA">
        <w:rPr>
          <w:rFonts w:ascii="Arial" w:hAnsi="Arial" w:cs="Arial"/>
          <w:sz w:val="20"/>
        </w:rPr>
        <w:t>nghi</w:t>
      </w:r>
      <w:r w:rsidR="00027826" w:rsidRPr="005F7DFA">
        <w:rPr>
          <w:rFonts w:ascii="Arial" w:hAnsi="Arial" w:cs="Arial"/>
          <w:sz w:val="20"/>
        </w:rPr>
        <w:t xml:space="preserve">ệp; </w:t>
      </w:r>
      <w:r w:rsidR="00D22FC3" w:rsidRPr="005F7DFA">
        <w:rPr>
          <w:rFonts w:ascii="Arial" w:hAnsi="Arial" w:cs="Arial"/>
          <w:sz w:val="20"/>
        </w:rPr>
        <w:t>trang</w:t>
      </w:r>
      <w:r w:rsidR="00027826" w:rsidRPr="005F7DFA">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 xml:space="preserve">ết bị khai thác mỏ, dầu khí, trừ </w:t>
      </w:r>
      <w:r w:rsidR="00D22FC3" w:rsidRPr="005F7DFA">
        <w:rPr>
          <w:rFonts w:ascii="Arial" w:hAnsi="Arial" w:cs="Arial"/>
          <w:sz w:val="20"/>
        </w:rPr>
        <w:t>thi</w:t>
      </w:r>
      <w:r w:rsidR="00027826" w:rsidRPr="005F7DFA">
        <w:rPr>
          <w:rFonts w:ascii="Arial" w:hAnsi="Arial" w:cs="Arial"/>
          <w:sz w:val="20"/>
        </w:rPr>
        <w:t xml:space="preserve">ết bị, phương tiện thăm dò, khai thác trên </w:t>
      </w:r>
      <w:r w:rsidR="00D22FC3" w:rsidRPr="005F7DFA">
        <w:rPr>
          <w:rFonts w:ascii="Arial" w:hAnsi="Arial" w:cs="Arial"/>
          <w:sz w:val="20"/>
        </w:rPr>
        <w:t>biển</w:t>
      </w:r>
      <w:r w:rsidR="00027826" w:rsidRPr="005F7DFA">
        <w:rPr>
          <w:rFonts w:ascii="Arial" w:hAnsi="Arial" w:cs="Arial"/>
          <w:sz w:val="20"/>
        </w:rPr>
        <w:t>.</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An toàn, vệ sinh lao động đối với hóa chất (bao gồm cả hóa </w:t>
      </w:r>
      <w:r w:rsidR="00D22FC3" w:rsidRPr="005F7DFA">
        <w:rPr>
          <w:rFonts w:ascii="Arial" w:hAnsi="Arial" w:cs="Arial"/>
          <w:sz w:val="20"/>
        </w:rPr>
        <w:t>dược</w:t>
      </w:r>
      <w:r w:rsidR="00027826" w:rsidRPr="005F7DFA">
        <w:rPr>
          <w:rFonts w:ascii="Arial" w:hAnsi="Arial" w:cs="Arial"/>
          <w:sz w:val="20"/>
        </w:rPr>
        <w:t xml:space="preserve">), trừ </w:t>
      </w:r>
      <w:r w:rsidR="00D22FC3" w:rsidRPr="005F7DFA">
        <w:rPr>
          <w:rFonts w:ascii="Arial" w:hAnsi="Arial" w:cs="Arial"/>
          <w:sz w:val="20"/>
        </w:rPr>
        <w:t>trường</w:t>
      </w:r>
      <w:r w:rsidR="00027826" w:rsidRPr="005F7DFA">
        <w:rPr>
          <w:rFonts w:ascii="Arial" w:hAnsi="Arial" w:cs="Arial"/>
          <w:sz w:val="20"/>
        </w:rPr>
        <w:t xml:space="preserve"> hợp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1 và </w:t>
      </w:r>
      <w:r w:rsidR="005F7DFA" w:rsidRPr="005F7DFA">
        <w:rPr>
          <w:rFonts w:ascii="Arial" w:hAnsi="Arial" w:cs="Arial"/>
          <w:sz w:val="20"/>
        </w:rPr>
        <w:t>Điểm</w:t>
      </w:r>
      <w:r w:rsidR="00027826" w:rsidRPr="005F7DFA">
        <w:rPr>
          <w:rFonts w:ascii="Arial" w:hAnsi="Arial" w:cs="Arial"/>
          <w:sz w:val="20"/>
        </w:rPr>
        <w:t xml:space="preserve"> c </w:t>
      </w:r>
      <w:r w:rsidR="005F7DFA" w:rsidRPr="005F7DFA">
        <w:rPr>
          <w:rFonts w:ascii="Arial" w:hAnsi="Arial" w:cs="Arial"/>
          <w:sz w:val="20"/>
        </w:rPr>
        <w:t>Khoản</w:t>
      </w:r>
      <w:r w:rsidR="00027826" w:rsidRPr="005F7DFA">
        <w:rPr>
          <w:rFonts w:ascii="Arial" w:hAnsi="Arial" w:cs="Arial"/>
          <w:sz w:val="20"/>
        </w:rPr>
        <w:t xml:space="preserve"> 10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Bộ Xây dựng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trong việc lập biện pháp kỹ thuật và tổ chức </w:t>
      </w:r>
      <w:r w:rsidR="00D22FC3" w:rsidRPr="005F7DFA">
        <w:rPr>
          <w:rFonts w:ascii="Arial" w:hAnsi="Arial" w:cs="Arial"/>
          <w:sz w:val="20"/>
        </w:rPr>
        <w:t>thi</w:t>
      </w:r>
      <w:r w:rsidR="00027826" w:rsidRPr="005F7DFA">
        <w:rPr>
          <w:rFonts w:ascii="Arial" w:hAnsi="Arial" w:cs="Arial"/>
          <w:sz w:val="20"/>
        </w:rPr>
        <w:t xml:space="preserve"> công xây dựng công trình.</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sử dụng trong </w:t>
      </w:r>
      <w:r w:rsidR="00D22FC3" w:rsidRPr="005F7DFA">
        <w:rPr>
          <w:rFonts w:ascii="Arial" w:hAnsi="Arial" w:cs="Arial"/>
          <w:sz w:val="20"/>
        </w:rPr>
        <w:t>thi</w:t>
      </w:r>
      <w:r w:rsidR="00027826" w:rsidRPr="005F7DFA">
        <w:rPr>
          <w:rFonts w:ascii="Arial" w:hAnsi="Arial" w:cs="Arial"/>
          <w:sz w:val="20"/>
        </w:rPr>
        <w:t xml:space="preserve"> công xây dựng.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6. </w:t>
      </w:r>
      <w:r w:rsidR="00027826" w:rsidRPr="005F7DFA">
        <w:rPr>
          <w:rFonts w:ascii="Arial" w:hAnsi="Arial" w:cs="Arial"/>
          <w:sz w:val="20"/>
        </w:rPr>
        <w:t>Bộ Khoa học và Công nghệ</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đối với lò phản ứng hạt nhân, vật liệu hạt nhân, vật liệu hạt nhân nguồn, chất phóng xạ, </w:t>
      </w:r>
      <w:r w:rsidR="00D22FC3" w:rsidRPr="005F7DFA">
        <w:rPr>
          <w:rFonts w:ascii="Arial" w:hAnsi="Arial" w:cs="Arial"/>
          <w:sz w:val="20"/>
        </w:rPr>
        <w:t>thi</w:t>
      </w:r>
      <w:r w:rsidR="00027826" w:rsidRPr="005F7DFA">
        <w:rPr>
          <w:rFonts w:ascii="Arial" w:hAnsi="Arial" w:cs="Arial"/>
          <w:sz w:val="20"/>
        </w:rPr>
        <w:t>ết bị bức xạ.</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Tổ chức thẩm định dự thảo quy chuẩn kỹ thuật quốc gia về an toàn, vệ sinh lao động theo quy định của </w:t>
      </w:r>
      <w:r w:rsidR="009D0222" w:rsidRPr="005F7DFA">
        <w:rPr>
          <w:rFonts w:ascii="Arial" w:hAnsi="Arial" w:cs="Arial"/>
          <w:sz w:val="20"/>
        </w:rPr>
        <w:t>Luật</w:t>
      </w:r>
      <w:r w:rsidR="00027826" w:rsidRPr="005F7DFA">
        <w:rPr>
          <w:rFonts w:ascii="Arial" w:hAnsi="Arial" w:cs="Arial"/>
          <w:sz w:val="20"/>
        </w:rPr>
        <w:t xml:space="preserve"> Tiêu chuẩn và quy chuẩn kỹ thuật.</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7. </w:t>
      </w:r>
      <w:r w:rsidR="00027826" w:rsidRPr="005F7DFA">
        <w:rPr>
          <w:rFonts w:ascii="Arial" w:hAnsi="Arial" w:cs="Arial"/>
          <w:sz w:val="20"/>
        </w:rPr>
        <w:t>Bộ Thông tin và Truyền thông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(trừ các máy, </w:t>
      </w:r>
      <w:r w:rsidR="00D22FC3" w:rsidRPr="005F7DFA">
        <w:rPr>
          <w:rFonts w:ascii="Arial" w:hAnsi="Arial" w:cs="Arial"/>
          <w:sz w:val="20"/>
        </w:rPr>
        <w:t>thi</w:t>
      </w:r>
      <w:r w:rsidR="00027826" w:rsidRPr="005F7DFA">
        <w:rPr>
          <w:rFonts w:ascii="Arial" w:hAnsi="Arial" w:cs="Arial"/>
          <w:sz w:val="20"/>
        </w:rPr>
        <w:t xml:space="preserve">ết bị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đối với công tr</w:t>
      </w:r>
      <w:r w:rsidRPr="005F7DFA">
        <w:rPr>
          <w:rFonts w:ascii="Arial" w:hAnsi="Arial" w:cs="Arial"/>
          <w:sz w:val="20"/>
          <w:lang w:val="en-US"/>
        </w:rPr>
        <w:t>ì</w:t>
      </w:r>
      <w:r w:rsidR="00027826" w:rsidRPr="005F7DFA">
        <w:rPr>
          <w:rFonts w:ascii="Arial" w:hAnsi="Arial" w:cs="Arial"/>
          <w:sz w:val="20"/>
        </w:rPr>
        <w:t>nh viễn thông; mạng lưới viễn thông, điện tử và công ng</w:t>
      </w:r>
      <w:r w:rsidR="00293083" w:rsidRPr="005F7DFA">
        <w:rPr>
          <w:rFonts w:ascii="Arial" w:hAnsi="Arial" w:cs="Arial"/>
          <w:sz w:val="20"/>
        </w:rPr>
        <w:t>hệ th</w:t>
      </w:r>
      <w:r w:rsidRPr="005F7DFA">
        <w:rPr>
          <w:rFonts w:ascii="Arial" w:hAnsi="Arial" w:cs="Arial"/>
          <w:sz w:val="20"/>
          <w:lang w:val="en-US"/>
        </w:rPr>
        <w:t>ô</w:t>
      </w:r>
      <w:r w:rsidR="00293083" w:rsidRPr="005F7DFA">
        <w:rPr>
          <w:rFonts w:ascii="Arial" w:hAnsi="Arial" w:cs="Arial"/>
          <w:sz w:val="20"/>
        </w:rPr>
        <w:t>ng</w:t>
      </w:r>
      <w:r w:rsidR="00027826" w:rsidRPr="005F7DFA">
        <w:rPr>
          <w:rFonts w:ascii="Arial" w:hAnsi="Arial" w:cs="Arial"/>
          <w:sz w:val="20"/>
        </w:rPr>
        <w:t xml:space="preserve"> tin.</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loại máy, </w:t>
      </w:r>
      <w:r w:rsidR="00D22FC3" w:rsidRPr="005F7DFA">
        <w:rPr>
          <w:rFonts w:ascii="Arial" w:hAnsi="Arial" w:cs="Arial"/>
          <w:sz w:val="20"/>
        </w:rPr>
        <w:t>thi</w:t>
      </w:r>
      <w:r w:rsidR="00027826" w:rsidRPr="005F7DFA">
        <w:rPr>
          <w:rFonts w:ascii="Arial" w:hAnsi="Arial" w:cs="Arial"/>
          <w:sz w:val="20"/>
        </w:rPr>
        <w:t xml:space="preserve">ết bị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trong nhóm máy, </w:t>
      </w:r>
      <w:r w:rsidR="00D22FC3" w:rsidRPr="005F7DFA">
        <w:rPr>
          <w:rFonts w:ascii="Arial" w:hAnsi="Arial" w:cs="Arial"/>
          <w:sz w:val="20"/>
        </w:rPr>
        <w:t>thi</w:t>
      </w:r>
      <w:r w:rsidR="00027826" w:rsidRPr="005F7DFA">
        <w:rPr>
          <w:rFonts w:ascii="Arial" w:hAnsi="Arial" w:cs="Arial"/>
          <w:sz w:val="20"/>
        </w:rPr>
        <w:t xml:space="preserve">ết bị viễn thông; </w:t>
      </w:r>
      <w:r w:rsidR="00D22FC3" w:rsidRPr="005F7DFA">
        <w:rPr>
          <w:rFonts w:ascii="Arial" w:hAnsi="Arial" w:cs="Arial"/>
          <w:sz w:val="20"/>
        </w:rPr>
        <w:t>thi</w:t>
      </w:r>
      <w:r w:rsidR="00027826" w:rsidRPr="005F7DFA">
        <w:rPr>
          <w:rFonts w:ascii="Arial" w:hAnsi="Arial" w:cs="Arial"/>
          <w:sz w:val="20"/>
        </w:rPr>
        <w:t>ết bị phát, thu phát sóng vô tuyến điện.</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An toàn, vệ sinh lao động đối với tần số vô tuyến điện có trong môi </w:t>
      </w:r>
      <w:r w:rsidR="00D22FC3" w:rsidRPr="005F7DFA">
        <w:rPr>
          <w:rFonts w:ascii="Arial" w:hAnsi="Arial" w:cs="Arial"/>
          <w:sz w:val="20"/>
        </w:rPr>
        <w:t>trường</w:t>
      </w:r>
      <w:r w:rsidR="00027826" w:rsidRPr="005F7DFA">
        <w:rPr>
          <w:rFonts w:ascii="Arial" w:hAnsi="Arial" w:cs="Arial"/>
          <w:sz w:val="20"/>
        </w:rPr>
        <w:t xml:space="preserve"> lao động, trừ </w:t>
      </w:r>
      <w:r w:rsidR="00D22FC3" w:rsidRPr="005F7DFA">
        <w:rPr>
          <w:rFonts w:ascii="Arial" w:hAnsi="Arial" w:cs="Arial"/>
          <w:sz w:val="20"/>
        </w:rPr>
        <w:t>trường</w:t>
      </w:r>
      <w:r w:rsidR="00027826" w:rsidRPr="005F7DFA">
        <w:rPr>
          <w:rFonts w:ascii="Arial" w:hAnsi="Arial" w:cs="Arial"/>
          <w:sz w:val="20"/>
        </w:rPr>
        <w:t xml:space="preserve"> hợp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8. </w:t>
      </w:r>
      <w:r w:rsidR="00027826" w:rsidRPr="005F7DFA">
        <w:rPr>
          <w:rFonts w:ascii="Arial" w:hAnsi="Arial" w:cs="Arial"/>
          <w:sz w:val="20"/>
        </w:rPr>
        <w:t>Bộ Quốc phòng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đối với phương tiện, </w:t>
      </w:r>
      <w:r w:rsidR="00D22FC3" w:rsidRPr="005F7DFA">
        <w:rPr>
          <w:rFonts w:ascii="Arial" w:hAnsi="Arial" w:cs="Arial"/>
          <w:sz w:val="20"/>
        </w:rPr>
        <w:t>trang</w:t>
      </w:r>
      <w:r w:rsidR="00027826" w:rsidRPr="005F7DFA">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 xml:space="preserve">ết bị quân sự, vũ khí đạn </w:t>
      </w:r>
      <w:r w:rsidR="00D22FC3" w:rsidRPr="005F7DFA">
        <w:rPr>
          <w:rFonts w:ascii="Arial" w:hAnsi="Arial" w:cs="Arial"/>
          <w:sz w:val="20"/>
        </w:rPr>
        <w:t>dược</w:t>
      </w:r>
      <w:r w:rsidR="00027826" w:rsidRPr="005F7DFA">
        <w:rPr>
          <w:rFonts w:ascii="Arial" w:hAnsi="Arial" w:cs="Arial"/>
          <w:sz w:val="20"/>
        </w:rPr>
        <w:t>, sản phẩm phục vụ quốc phòng, công trình quốc phòng không thuộc đối tượng bí mật quốc gia.</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các loại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c</w:t>
      </w:r>
      <w:r w:rsidR="00D22FC3" w:rsidRPr="005F7DFA">
        <w:rPr>
          <w:rFonts w:ascii="Arial" w:hAnsi="Arial" w:cs="Arial"/>
          <w:sz w:val="20"/>
        </w:rPr>
        <w:t>huyên</w:t>
      </w:r>
      <w:r w:rsidR="00027826" w:rsidRPr="005F7DFA">
        <w:rPr>
          <w:rFonts w:ascii="Arial" w:hAnsi="Arial" w:cs="Arial"/>
          <w:sz w:val="20"/>
        </w:rPr>
        <w:t xml:space="preserve"> sử dụng cho </w:t>
      </w:r>
      <w:r w:rsidR="005F7DFA" w:rsidRPr="005F7DFA">
        <w:rPr>
          <w:rFonts w:ascii="Arial" w:hAnsi="Arial" w:cs="Arial"/>
          <w:sz w:val="20"/>
        </w:rPr>
        <w:t>Mục</w:t>
      </w:r>
      <w:r w:rsidR="00027826" w:rsidRPr="005F7DFA">
        <w:rPr>
          <w:rFonts w:ascii="Arial" w:hAnsi="Arial" w:cs="Arial"/>
          <w:sz w:val="20"/>
        </w:rPr>
        <w:t xml:space="preserve"> đích quốc phòng, đặc thù quân sự.</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9. </w:t>
      </w:r>
      <w:r w:rsidR="00027826" w:rsidRPr="005F7DFA">
        <w:rPr>
          <w:rFonts w:ascii="Arial" w:hAnsi="Arial" w:cs="Arial"/>
          <w:sz w:val="20"/>
        </w:rPr>
        <w:t>Bộ Công an</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đối với </w:t>
      </w:r>
      <w:r w:rsidR="00D22FC3" w:rsidRPr="005F7DFA">
        <w:rPr>
          <w:rFonts w:ascii="Arial" w:hAnsi="Arial" w:cs="Arial"/>
          <w:sz w:val="20"/>
        </w:rPr>
        <w:t>trang</w:t>
      </w:r>
      <w:r w:rsidR="00027826" w:rsidRPr="005F7DFA">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 xml:space="preserve">ết bị kỹ thuật, vũ khí đạn </w:t>
      </w:r>
      <w:r w:rsidR="00D22FC3" w:rsidRPr="005F7DFA">
        <w:rPr>
          <w:rFonts w:ascii="Arial" w:hAnsi="Arial" w:cs="Arial"/>
          <w:sz w:val="20"/>
        </w:rPr>
        <w:t>dược</w:t>
      </w:r>
      <w:r w:rsidR="00027826" w:rsidRPr="005F7DFA">
        <w:rPr>
          <w:rFonts w:ascii="Arial" w:hAnsi="Arial" w:cs="Arial"/>
          <w:sz w:val="20"/>
        </w:rPr>
        <w:t xml:space="preserve">, khí tài, công cụ hỗ trợ, vật liệu nổ và các loại sản phẩm khác sử dụng cho lực lượng Công an nhân dân không thuộc đối tượng bí mật quốc gia, trừ </w:t>
      </w:r>
      <w:r w:rsidR="00D22FC3" w:rsidRPr="005F7DFA">
        <w:rPr>
          <w:rFonts w:ascii="Arial" w:hAnsi="Arial" w:cs="Arial"/>
          <w:sz w:val="20"/>
        </w:rPr>
        <w:t>trường</w:t>
      </w:r>
      <w:r w:rsidR="00027826" w:rsidRPr="005F7DFA">
        <w:rPr>
          <w:rFonts w:ascii="Arial" w:hAnsi="Arial" w:cs="Arial"/>
          <w:sz w:val="20"/>
        </w:rPr>
        <w:t xml:space="preserve"> hợp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8 </w:t>
      </w:r>
      <w:r w:rsidR="005F7DFA" w:rsidRPr="005F7DFA">
        <w:rPr>
          <w:rFonts w:ascii="Arial" w:hAnsi="Arial" w:cs="Arial"/>
          <w:sz w:val="20"/>
        </w:rPr>
        <w:t>Điều</w:t>
      </w:r>
      <w:r w:rsidR="00027826" w:rsidRPr="005F7DFA">
        <w:rPr>
          <w:rFonts w:ascii="Arial" w:hAnsi="Arial" w:cs="Arial"/>
          <w:sz w:val="20"/>
        </w:rPr>
        <w:t xml:space="preserve"> này.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máy, </w:t>
      </w:r>
      <w:r w:rsidR="00D22FC3" w:rsidRPr="005F7DFA">
        <w:rPr>
          <w:rFonts w:ascii="Arial" w:hAnsi="Arial" w:cs="Arial"/>
          <w:sz w:val="20"/>
        </w:rPr>
        <w:t>thi</w:t>
      </w:r>
      <w:r w:rsidR="00027826" w:rsidRPr="005F7DFA">
        <w:rPr>
          <w:rFonts w:ascii="Arial" w:hAnsi="Arial" w:cs="Arial"/>
          <w:sz w:val="20"/>
        </w:rPr>
        <w:t xml:space="preserve">ết bị phòng cháy, chữa cháy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10. </w:t>
      </w:r>
      <w:r w:rsidR="00027826" w:rsidRPr="005F7DFA">
        <w:rPr>
          <w:rFonts w:ascii="Arial" w:hAnsi="Arial" w:cs="Arial"/>
          <w:sz w:val="20"/>
        </w:rPr>
        <w:t xml:space="preserve">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An toàn, vệ sinh lao động đối với phương tiện bảo vệ cá nhân cho người lao động; đồ dùng, </w:t>
      </w:r>
      <w:r w:rsidR="00D22FC3" w:rsidRPr="005F7DFA">
        <w:rPr>
          <w:rFonts w:ascii="Arial" w:hAnsi="Arial" w:cs="Arial"/>
          <w:sz w:val="20"/>
        </w:rPr>
        <w:t>thi</w:t>
      </w:r>
      <w:r w:rsidR="00027826" w:rsidRPr="005F7DFA">
        <w:rPr>
          <w:rFonts w:ascii="Arial" w:hAnsi="Arial" w:cs="Arial"/>
          <w:sz w:val="20"/>
        </w:rPr>
        <w:t>ết bị kỹ thuật trong cơ sở dạy nghề; sản phẩm,</w:t>
      </w:r>
      <w:r w:rsidRPr="005F7DFA">
        <w:rPr>
          <w:rFonts w:ascii="Arial" w:hAnsi="Arial" w:cs="Arial"/>
          <w:sz w:val="20"/>
          <w:lang w:val="en-US"/>
        </w:rPr>
        <w:t xml:space="preserve"> </w:t>
      </w:r>
      <w:r w:rsidR="00027826" w:rsidRPr="005F7DFA">
        <w:rPr>
          <w:rFonts w:ascii="Arial" w:hAnsi="Arial" w:cs="Arial"/>
          <w:sz w:val="20"/>
        </w:rPr>
        <w:t xml:space="preserve">hàng hóa, dịch vụ, quá trình, môi </w:t>
      </w:r>
      <w:r w:rsidR="00D22FC3" w:rsidRPr="005F7DFA">
        <w:rPr>
          <w:rFonts w:ascii="Arial" w:hAnsi="Arial" w:cs="Arial"/>
          <w:sz w:val="20"/>
        </w:rPr>
        <w:t>trường</w:t>
      </w:r>
      <w:r w:rsidR="00027826" w:rsidRPr="005F7DFA">
        <w:rPr>
          <w:rFonts w:ascii="Arial" w:hAnsi="Arial" w:cs="Arial"/>
          <w:sz w:val="20"/>
        </w:rPr>
        <w:t xml:space="preserve"> không quy định tại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4,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5,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6,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7,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8,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9 </w:t>
      </w:r>
      <w:r w:rsidR="005F7DFA" w:rsidRPr="005F7DFA">
        <w:rPr>
          <w:rFonts w:ascii="Arial" w:hAnsi="Arial" w:cs="Arial"/>
          <w:sz w:val="20"/>
        </w:rPr>
        <w:t>Điều</w:t>
      </w:r>
      <w:r w:rsidR="00027826" w:rsidRPr="005F7DFA">
        <w:rPr>
          <w:rFonts w:ascii="Arial" w:hAnsi="Arial" w:cs="Arial"/>
          <w:sz w:val="20"/>
        </w:rPr>
        <w:t xml:space="preserve"> này, trừ sản phẩm, hàng hóa, dịch vụ, quá trình, môi </w:t>
      </w:r>
      <w:r w:rsidR="00D22FC3" w:rsidRPr="005F7DFA">
        <w:rPr>
          <w:rFonts w:ascii="Arial" w:hAnsi="Arial" w:cs="Arial"/>
          <w:sz w:val="20"/>
        </w:rPr>
        <w:t>trường</w:t>
      </w:r>
      <w:r w:rsidR="00027826" w:rsidRPr="005F7DFA">
        <w:rPr>
          <w:rFonts w:ascii="Arial" w:hAnsi="Arial" w:cs="Arial"/>
          <w:sz w:val="20"/>
        </w:rPr>
        <w:t xml:space="preserve"> không được Thủ tướng Chính phủ </w:t>
      </w:r>
      <w:r w:rsidR="00D22FC3" w:rsidRPr="005F7DFA">
        <w:rPr>
          <w:rFonts w:ascii="Arial" w:hAnsi="Arial" w:cs="Arial"/>
          <w:sz w:val="20"/>
        </w:rPr>
        <w:t>phân</w:t>
      </w:r>
      <w:r w:rsidR="00027826" w:rsidRPr="005F7DFA">
        <w:rPr>
          <w:rFonts w:ascii="Arial" w:hAnsi="Arial" w:cs="Arial"/>
          <w:sz w:val="20"/>
        </w:rPr>
        <w:t xml:space="preserve"> công theo quy định tại </w:t>
      </w:r>
      <w:r w:rsidR="005F7DFA" w:rsidRPr="005F7DFA">
        <w:rPr>
          <w:rFonts w:ascii="Arial" w:hAnsi="Arial" w:cs="Arial"/>
          <w:sz w:val="20"/>
        </w:rPr>
        <w:t>Điểm</w:t>
      </w:r>
      <w:r w:rsidR="00027826" w:rsidRPr="005F7DFA">
        <w:rPr>
          <w:rFonts w:ascii="Arial" w:hAnsi="Arial" w:cs="Arial"/>
          <w:sz w:val="20"/>
        </w:rPr>
        <w:t xml:space="preserve"> d </w:t>
      </w:r>
      <w:r w:rsidR="005F7DFA" w:rsidRPr="005F7DFA">
        <w:rPr>
          <w:rFonts w:ascii="Arial" w:hAnsi="Arial" w:cs="Arial"/>
          <w:sz w:val="20"/>
        </w:rPr>
        <w:t>Khoản</w:t>
      </w:r>
      <w:r w:rsidR="00027826" w:rsidRPr="005F7DFA">
        <w:rPr>
          <w:rFonts w:ascii="Arial" w:hAnsi="Arial" w:cs="Arial"/>
          <w:sz w:val="20"/>
        </w:rPr>
        <w:t xml:space="preserve"> này;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An toàn lao động đối với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trừ máy, </w:t>
      </w:r>
      <w:r w:rsidR="00D22FC3" w:rsidRPr="005F7DFA">
        <w:rPr>
          <w:rFonts w:ascii="Arial" w:hAnsi="Arial" w:cs="Arial"/>
          <w:sz w:val="20"/>
        </w:rPr>
        <w:t>thi</w:t>
      </w:r>
      <w:r w:rsidR="00027826" w:rsidRPr="005F7DFA">
        <w:rPr>
          <w:rFonts w:ascii="Arial" w:hAnsi="Arial" w:cs="Arial"/>
          <w:sz w:val="20"/>
        </w:rPr>
        <w:t xml:space="preserve">ết bị, vật tư quy định tại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1,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3,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4,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Pr="005F7DFA">
        <w:rPr>
          <w:rFonts w:ascii="Arial" w:hAnsi="Arial" w:cs="Arial"/>
          <w:sz w:val="20"/>
          <w:lang w:val="en-US"/>
        </w:rPr>
        <w:t xml:space="preserve"> 5, </w:t>
      </w:r>
      <w:r w:rsidR="005F7DFA" w:rsidRPr="005F7DFA">
        <w:rPr>
          <w:rFonts w:ascii="Arial" w:hAnsi="Arial" w:cs="Arial"/>
          <w:sz w:val="20"/>
        </w:rPr>
        <w:t>Điểm</w:t>
      </w:r>
      <w:r w:rsidR="00027826" w:rsidRPr="005F7DFA">
        <w:rPr>
          <w:rFonts w:ascii="Arial" w:hAnsi="Arial" w:cs="Arial"/>
          <w:sz w:val="20"/>
        </w:rPr>
        <w:t xml:space="preserve"> a </w:t>
      </w:r>
      <w:r w:rsidR="005F7DFA" w:rsidRPr="005F7DFA">
        <w:rPr>
          <w:rFonts w:ascii="Arial" w:hAnsi="Arial" w:cs="Arial"/>
          <w:sz w:val="20"/>
        </w:rPr>
        <w:t>Khoản</w:t>
      </w:r>
      <w:r w:rsidR="00027826" w:rsidRPr="005F7DFA">
        <w:rPr>
          <w:rFonts w:ascii="Arial" w:hAnsi="Arial" w:cs="Arial"/>
          <w:sz w:val="20"/>
        </w:rPr>
        <w:t xml:space="preserve"> 6,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7,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8, </w:t>
      </w:r>
      <w:r w:rsidR="005F7DFA" w:rsidRPr="005F7DFA">
        <w:rPr>
          <w:rFonts w:ascii="Arial" w:hAnsi="Arial" w:cs="Arial"/>
          <w:sz w:val="20"/>
        </w:rPr>
        <w:t>Điểm</w:t>
      </w:r>
      <w:r w:rsidR="00027826" w:rsidRPr="005F7DFA">
        <w:rPr>
          <w:rFonts w:ascii="Arial" w:hAnsi="Arial" w:cs="Arial"/>
          <w:sz w:val="20"/>
        </w:rPr>
        <w:t xml:space="preserve"> b </w:t>
      </w:r>
      <w:r w:rsidR="005F7DFA" w:rsidRPr="005F7DFA">
        <w:rPr>
          <w:rFonts w:ascii="Arial" w:hAnsi="Arial" w:cs="Arial"/>
          <w:sz w:val="20"/>
        </w:rPr>
        <w:t>Khoản</w:t>
      </w:r>
      <w:r w:rsidR="00027826" w:rsidRPr="005F7DFA">
        <w:rPr>
          <w:rFonts w:ascii="Arial" w:hAnsi="Arial" w:cs="Arial"/>
          <w:sz w:val="20"/>
        </w:rPr>
        <w:t xml:space="preserve"> 9 </w:t>
      </w:r>
      <w:r w:rsidR="005F7DFA" w:rsidRPr="005F7DFA">
        <w:rPr>
          <w:rFonts w:ascii="Arial" w:hAnsi="Arial" w:cs="Arial"/>
          <w:sz w:val="20"/>
        </w:rPr>
        <w:t>Điều</w:t>
      </w:r>
      <w:r w:rsidR="00027826" w:rsidRPr="005F7DFA">
        <w:rPr>
          <w:rFonts w:ascii="Arial" w:hAnsi="Arial" w:cs="Arial"/>
          <w:sz w:val="20"/>
        </w:rPr>
        <w:t xml:space="preserve"> này và trừ máy, </w:t>
      </w:r>
      <w:r w:rsidR="00D22FC3" w:rsidRPr="005F7DFA">
        <w:rPr>
          <w:rFonts w:ascii="Arial" w:hAnsi="Arial" w:cs="Arial"/>
          <w:sz w:val="20"/>
        </w:rPr>
        <w:t>thi</w:t>
      </w:r>
      <w:r w:rsidR="00027826" w:rsidRPr="005F7DFA">
        <w:rPr>
          <w:rFonts w:ascii="Arial" w:hAnsi="Arial" w:cs="Arial"/>
          <w:sz w:val="20"/>
        </w:rPr>
        <w:t xml:space="preserve">ết bị, vật tư có yêu cầu </w:t>
      </w:r>
      <w:r w:rsidR="00D22FC3" w:rsidRPr="005F7DFA">
        <w:rPr>
          <w:rFonts w:ascii="Arial" w:hAnsi="Arial" w:cs="Arial"/>
          <w:sz w:val="20"/>
        </w:rPr>
        <w:t>nghiêm</w:t>
      </w:r>
      <w:r w:rsidR="00027826" w:rsidRPr="005F7DFA">
        <w:rPr>
          <w:rFonts w:ascii="Arial" w:hAnsi="Arial" w:cs="Arial"/>
          <w:sz w:val="20"/>
        </w:rPr>
        <w:t xml:space="preserve"> ngặt về an toàn lao động không được Thủ tướng Chính phủ </w:t>
      </w:r>
      <w:r w:rsidR="00D22FC3" w:rsidRPr="005F7DFA">
        <w:rPr>
          <w:rFonts w:ascii="Arial" w:hAnsi="Arial" w:cs="Arial"/>
          <w:sz w:val="20"/>
        </w:rPr>
        <w:t>phân</w:t>
      </w:r>
      <w:r w:rsidR="00027826" w:rsidRPr="005F7DFA">
        <w:rPr>
          <w:rFonts w:ascii="Arial" w:hAnsi="Arial" w:cs="Arial"/>
          <w:sz w:val="20"/>
        </w:rPr>
        <w:t xml:space="preserve"> công theo quy định tại </w:t>
      </w:r>
      <w:r w:rsidR="005F7DFA" w:rsidRPr="005F7DFA">
        <w:rPr>
          <w:rFonts w:ascii="Arial" w:hAnsi="Arial" w:cs="Arial"/>
          <w:sz w:val="20"/>
        </w:rPr>
        <w:t>Điểm</w:t>
      </w:r>
      <w:r w:rsidR="00027826" w:rsidRPr="005F7DFA">
        <w:rPr>
          <w:rFonts w:ascii="Arial" w:hAnsi="Arial" w:cs="Arial"/>
          <w:sz w:val="20"/>
        </w:rPr>
        <w:t xml:space="preserve"> d </w:t>
      </w:r>
      <w:r w:rsidR="005F7DFA" w:rsidRPr="005F7DFA">
        <w:rPr>
          <w:rFonts w:ascii="Arial" w:hAnsi="Arial" w:cs="Arial"/>
          <w:sz w:val="20"/>
        </w:rPr>
        <w:t>Khoản</w:t>
      </w:r>
      <w:r w:rsidR="00027826" w:rsidRPr="005F7DFA">
        <w:rPr>
          <w:rFonts w:ascii="Arial" w:hAnsi="Arial" w:cs="Arial"/>
          <w:sz w:val="20"/>
        </w:rPr>
        <w:t xml:space="preserve"> này;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An toàn, vệ sinh lao động cho người lao động tham gia hoạt động hóa chất; quản lý việc sử dụng hóa chất trong các cơ sở dạy nghề;</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Chủ trì, phối hợp với các bộ, cơ quan ngang bộ trình Thủ tướng Chính phủ quyết định </w:t>
      </w:r>
      <w:r w:rsidR="00D22FC3" w:rsidRPr="005F7DFA">
        <w:rPr>
          <w:rFonts w:ascii="Arial" w:hAnsi="Arial" w:cs="Arial"/>
          <w:sz w:val="20"/>
        </w:rPr>
        <w:t>phân</w:t>
      </w:r>
      <w:r w:rsidR="00027826" w:rsidRPr="005F7DFA">
        <w:rPr>
          <w:rFonts w:ascii="Arial" w:hAnsi="Arial" w:cs="Arial"/>
          <w:sz w:val="20"/>
        </w:rPr>
        <w:t xml:space="preserve"> công trách nhiệm xây dựng và ban hành quy chuẩn kỹ thuật quốc gia về an toàn, vệ sinh lao động đối với sản phẩm, hàng hóa, dịch vụ, quá trình, môi </w:t>
      </w:r>
      <w:r w:rsidR="00D22FC3" w:rsidRPr="005F7DFA">
        <w:rPr>
          <w:rFonts w:ascii="Arial" w:hAnsi="Arial" w:cs="Arial"/>
          <w:sz w:val="20"/>
        </w:rPr>
        <w:t>trường</w:t>
      </w:r>
      <w:r w:rsidR="00027826" w:rsidRPr="005F7DFA">
        <w:rPr>
          <w:rFonts w:ascii="Arial" w:hAnsi="Arial" w:cs="Arial"/>
          <w:sz w:val="20"/>
        </w:rPr>
        <w:t xml:space="preserve"> mới hoặc liên quan đến phạm vi quản lý của nhiều bộ, cơ quan ngang bộ phát sinh trong quá trình </w:t>
      </w:r>
      <w:r w:rsidR="005F7DFA" w:rsidRPr="005F7DFA">
        <w:rPr>
          <w:rFonts w:ascii="Arial" w:hAnsi="Arial" w:cs="Arial"/>
          <w:sz w:val="20"/>
        </w:rPr>
        <w:t>Điều</w:t>
      </w:r>
      <w:r w:rsidR="00027826" w:rsidRPr="005F7DFA">
        <w:rPr>
          <w:rFonts w:ascii="Arial" w:hAnsi="Arial" w:cs="Arial"/>
          <w:sz w:val="20"/>
        </w:rPr>
        <w:t xml:space="preserve"> hành, quản lý.</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11. </w:t>
      </w:r>
      <w:r w:rsidR="00027826" w:rsidRPr="005F7DFA">
        <w:rPr>
          <w:rFonts w:ascii="Arial" w:hAnsi="Arial" w:cs="Arial"/>
          <w:sz w:val="20"/>
        </w:rPr>
        <w:t xml:space="preserve">Các bộ, cơ quan ngang bộ trong quá trình xây dựng dự thảo quy chuẩn kỹ thuật quốc gia về an toàn, vệ sinh lao động phải tổ chức lấy ý kiến rộng rãi, công khai của tổ chức, cá nhân có liên quan; lấy ý kiến của Bộ Lao động - Thương binh và Xã </w:t>
      </w:r>
      <w:r w:rsidR="00D22FC3" w:rsidRPr="005F7DFA">
        <w:rPr>
          <w:rFonts w:ascii="Arial" w:hAnsi="Arial" w:cs="Arial"/>
          <w:sz w:val="20"/>
        </w:rPr>
        <w:t>hộ</w:t>
      </w:r>
      <w:r w:rsidR="00027826" w:rsidRPr="005F7DFA">
        <w:rPr>
          <w:rFonts w:ascii="Arial" w:hAnsi="Arial" w:cs="Arial"/>
          <w:sz w:val="20"/>
        </w:rPr>
        <w:t>i, Bộ Y tế trước khi gửi Bộ Khoa học và Công nghệ thẩm định.</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12. </w:t>
      </w:r>
      <w:r w:rsidR="00027826" w:rsidRPr="005F7DFA">
        <w:rPr>
          <w:rFonts w:ascii="Arial" w:hAnsi="Arial" w:cs="Arial"/>
          <w:sz w:val="20"/>
        </w:rPr>
        <w:t xml:space="preserve">Việc xây dựng quy chuẩn kỹ thuật quốc gia về an toàn, vệ sinh lao động phải đảm bảo tính </w:t>
      </w:r>
      <w:r w:rsidRPr="005F7DFA">
        <w:rPr>
          <w:rFonts w:ascii="Arial" w:hAnsi="Arial" w:cs="Arial"/>
          <w:sz w:val="20"/>
          <w:lang w:val="en-US"/>
        </w:rPr>
        <w:t>th</w:t>
      </w:r>
      <w:r w:rsidR="00027826" w:rsidRPr="005F7DFA">
        <w:rPr>
          <w:rFonts w:ascii="Arial" w:hAnsi="Arial" w:cs="Arial"/>
          <w:sz w:val="20"/>
        </w:rPr>
        <w:t>ống nhất, đồng bộ trong toàn hệ thống.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13. </w:t>
      </w:r>
      <w:r w:rsidR="00027826" w:rsidRPr="005F7DFA">
        <w:rPr>
          <w:rFonts w:ascii="Arial" w:hAnsi="Arial" w:cs="Arial"/>
          <w:sz w:val="20"/>
        </w:rPr>
        <w:t xml:space="preserve">Các cơ quan thông báo và </w:t>
      </w:r>
      <w:r w:rsidR="005F7DFA" w:rsidRPr="005F7DFA">
        <w:rPr>
          <w:rFonts w:ascii="Arial" w:hAnsi="Arial" w:cs="Arial"/>
          <w:sz w:val="20"/>
        </w:rPr>
        <w:t>Điểm</w:t>
      </w:r>
      <w:r w:rsidR="00027826" w:rsidRPr="005F7DFA">
        <w:rPr>
          <w:rFonts w:ascii="Arial" w:hAnsi="Arial" w:cs="Arial"/>
          <w:sz w:val="20"/>
        </w:rPr>
        <w:t xml:space="preserve"> hỏi đáp về hàng rào kỹ thuật trong thương mại thuộc các Bộ có trách nhiệm cung cấp thông tin về các văn bản quy phạm pháp </w:t>
      </w:r>
      <w:r w:rsidR="009D0222" w:rsidRPr="005F7DFA">
        <w:rPr>
          <w:rFonts w:ascii="Arial" w:hAnsi="Arial" w:cs="Arial"/>
          <w:sz w:val="20"/>
        </w:rPr>
        <w:t>luật</w:t>
      </w:r>
      <w:r w:rsidR="00027826" w:rsidRPr="005F7DFA">
        <w:rPr>
          <w:rFonts w:ascii="Arial" w:hAnsi="Arial" w:cs="Arial"/>
          <w:sz w:val="20"/>
        </w:rPr>
        <w:t xml:space="preserve"> liên quan đến hoạt động tiêu chuẩn </w:t>
      </w:r>
      <w:r w:rsidR="00D22FC3" w:rsidRPr="005F7DFA">
        <w:rPr>
          <w:rFonts w:ascii="Arial" w:hAnsi="Arial" w:cs="Arial"/>
          <w:sz w:val="20"/>
        </w:rPr>
        <w:t>đo</w:t>
      </w:r>
      <w:r w:rsidR="00027826" w:rsidRPr="005F7DFA">
        <w:rPr>
          <w:rFonts w:ascii="Arial" w:hAnsi="Arial" w:cs="Arial"/>
          <w:sz w:val="20"/>
        </w:rPr>
        <w:t xml:space="preserve"> lường chất lượng </w:t>
      </w:r>
      <w:r w:rsidR="00293083" w:rsidRPr="005F7DFA">
        <w:rPr>
          <w:rFonts w:ascii="Arial" w:hAnsi="Arial" w:cs="Arial"/>
          <w:sz w:val="20"/>
        </w:rPr>
        <w:t>trong</w:t>
      </w:r>
      <w:r w:rsidR="00027826" w:rsidRPr="005F7DFA">
        <w:rPr>
          <w:rFonts w:ascii="Arial" w:hAnsi="Arial" w:cs="Arial"/>
          <w:sz w:val="20"/>
        </w:rPr>
        <w:t xml:space="preserve"> lĩnh vực an toàn, vệ sinh lao động cho Bộ Khoa học và Công nghệ để đảm bảo việc thực </w:t>
      </w:r>
      <w:r w:rsidR="00D22FC3" w:rsidRPr="005F7DFA">
        <w:rPr>
          <w:rFonts w:ascii="Arial" w:hAnsi="Arial" w:cs="Arial"/>
          <w:sz w:val="20"/>
        </w:rPr>
        <w:t>thi</w:t>
      </w:r>
      <w:r w:rsidR="00027826" w:rsidRPr="005F7DFA">
        <w:rPr>
          <w:rFonts w:ascii="Arial" w:hAnsi="Arial" w:cs="Arial"/>
          <w:sz w:val="20"/>
        </w:rPr>
        <w:t xml:space="preserve"> nghĩa vụ </w:t>
      </w:r>
      <w:r w:rsidR="00D22FC3" w:rsidRPr="005F7DFA">
        <w:rPr>
          <w:rFonts w:ascii="Arial" w:hAnsi="Arial" w:cs="Arial"/>
          <w:sz w:val="20"/>
        </w:rPr>
        <w:t>minh</w:t>
      </w:r>
      <w:r w:rsidR="00027826" w:rsidRPr="005F7DFA">
        <w:rPr>
          <w:rFonts w:ascii="Arial" w:hAnsi="Arial" w:cs="Arial"/>
          <w:sz w:val="20"/>
        </w:rPr>
        <w:t xml:space="preserve"> bạch hóa trong WTO và các Hiệp định thương mại tự do khác mà Việt Nam là thành viên.</w:t>
      </w:r>
    </w:p>
    <w:p w:rsidR="00027826" w:rsidRPr="005F7DFA" w:rsidRDefault="005F7DFA" w:rsidP="007913FB">
      <w:pPr>
        <w:spacing w:before="120"/>
        <w:rPr>
          <w:rFonts w:ascii="Arial" w:hAnsi="Arial" w:cs="Arial"/>
          <w:b/>
          <w:sz w:val="20"/>
        </w:rPr>
      </w:pPr>
      <w:bookmarkStart w:id="92" w:name="dieu_40"/>
      <w:r w:rsidRPr="005F7DFA">
        <w:rPr>
          <w:rFonts w:ascii="Arial" w:hAnsi="Arial" w:cs="Arial"/>
          <w:b/>
          <w:sz w:val="20"/>
        </w:rPr>
        <w:t>Điều</w:t>
      </w:r>
      <w:r w:rsidR="00027826" w:rsidRPr="005F7DFA">
        <w:rPr>
          <w:rFonts w:ascii="Arial" w:hAnsi="Arial" w:cs="Arial"/>
          <w:b/>
          <w:sz w:val="20"/>
        </w:rPr>
        <w:t xml:space="preserve"> 40. Xây dựng tiêu chuẩn quốc gia về an toàn, vệ sinh lao động</w:t>
      </w:r>
      <w:bookmarkEnd w:id="92"/>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Các bộ, Thủ trưởng cơ quan ngang bộ có trách nhiệm xây dựng dự thảo tiêu chuẩn quốc gia về an toàn, vệ sinh lao động trong phạm vi ngành, lĩnh vực được </w:t>
      </w:r>
      <w:r w:rsidR="00D22FC3" w:rsidRPr="005F7DFA">
        <w:rPr>
          <w:rFonts w:ascii="Arial" w:hAnsi="Arial" w:cs="Arial"/>
          <w:sz w:val="20"/>
        </w:rPr>
        <w:t>phân</w:t>
      </w:r>
      <w:r w:rsidR="00027826" w:rsidRPr="005F7DFA">
        <w:rPr>
          <w:rFonts w:ascii="Arial" w:hAnsi="Arial" w:cs="Arial"/>
          <w:sz w:val="20"/>
        </w:rPr>
        <w:t xml:space="preserve"> công quản lý.</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Các </w:t>
      </w:r>
      <w:r w:rsidR="00293083" w:rsidRPr="005F7DFA">
        <w:rPr>
          <w:rFonts w:ascii="Arial" w:hAnsi="Arial" w:cs="Arial"/>
          <w:sz w:val="20"/>
        </w:rPr>
        <w:t>tổ chức</w:t>
      </w:r>
      <w:r w:rsidR="00027826" w:rsidRPr="005F7DFA">
        <w:rPr>
          <w:rFonts w:ascii="Arial" w:hAnsi="Arial" w:cs="Arial"/>
          <w:sz w:val="20"/>
        </w:rPr>
        <w:t>, cá nhân có quy</w:t>
      </w:r>
      <w:r w:rsidRPr="005F7DFA">
        <w:rPr>
          <w:rFonts w:ascii="Arial" w:hAnsi="Arial" w:cs="Arial"/>
          <w:sz w:val="20"/>
          <w:lang w:val="en-US"/>
        </w:rPr>
        <w:t>ề</w:t>
      </w:r>
      <w:r w:rsidR="00027826" w:rsidRPr="005F7DFA">
        <w:rPr>
          <w:rFonts w:ascii="Arial" w:hAnsi="Arial" w:cs="Arial"/>
          <w:sz w:val="20"/>
        </w:rPr>
        <w:t xml:space="preserve">n </w:t>
      </w:r>
      <w:r w:rsidR="00D22FC3" w:rsidRPr="005F7DFA">
        <w:rPr>
          <w:rFonts w:ascii="Arial" w:hAnsi="Arial" w:cs="Arial"/>
          <w:sz w:val="20"/>
        </w:rPr>
        <w:t>đề</w:t>
      </w:r>
      <w:r w:rsidR="00027826" w:rsidRPr="005F7DFA">
        <w:rPr>
          <w:rFonts w:ascii="Arial" w:hAnsi="Arial" w:cs="Arial"/>
          <w:sz w:val="20"/>
        </w:rPr>
        <w:t xml:space="preserve"> nghị, góp ý v</w:t>
      </w:r>
      <w:r w:rsidRPr="005F7DFA">
        <w:rPr>
          <w:rFonts w:ascii="Arial" w:hAnsi="Arial" w:cs="Arial"/>
          <w:sz w:val="20"/>
          <w:lang w:val="en-US"/>
        </w:rPr>
        <w:t>ề</w:t>
      </w:r>
      <w:r w:rsidR="00027826" w:rsidRPr="005F7DFA">
        <w:rPr>
          <w:rFonts w:ascii="Arial" w:hAnsi="Arial" w:cs="Arial"/>
          <w:sz w:val="20"/>
        </w:rPr>
        <w:t xml:space="preserve"> quy hoạch, </w:t>
      </w:r>
      <w:r w:rsidR="00293083" w:rsidRPr="005F7DFA">
        <w:rPr>
          <w:rFonts w:ascii="Arial" w:hAnsi="Arial" w:cs="Arial"/>
          <w:sz w:val="20"/>
        </w:rPr>
        <w:t>kế hoạch</w:t>
      </w:r>
      <w:r w:rsidR="00027826" w:rsidRPr="005F7DFA">
        <w:rPr>
          <w:rFonts w:ascii="Arial" w:hAnsi="Arial" w:cs="Arial"/>
          <w:sz w:val="20"/>
        </w:rPr>
        <w:t xml:space="preserve"> xây dựng tiêu chuẩn quốc gia về an toàn, vệ sinh lao động; góp ý kiến cho dự thảo tiêu chuẩn quốc gia; chủ trì </w:t>
      </w:r>
      <w:r w:rsidR="00D22FC3" w:rsidRPr="005F7DFA">
        <w:rPr>
          <w:rFonts w:ascii="Arial" w:hAnsi="Arial" w:cs="Arial"/>
          <w:sz w:val="20"/>
        </w:rPr>
        <w:t>biên</w:t>
      </w:r>
      <w:r w:rsidR="00027826" w:rsidRPr="005F7DFA">
        <w:rPr>
          <w:rFonts w:ascii="Arial" w:hAnsi="Arial" w:cs="Arial"/>
          <w:sz w:val="20"/>
        </w:rPr>
        <w:t xml:space="preserve"> soạn hoặc tham gia </w:t>
      </w:r>
      <w:r w:rsidR="00D22FC3" w:rsidRPr="005F7DFA">
        <w:rPr>
          <w:rFonts w:ascii="Arial" w:hAnsi="Arial" w:cs="Arial"/>
          <w:sz w:val="20"/>
        </w:rPr>
        <w:t>biên</w:t>
      </w:r>
      <w:r w:rsidR="00027826" w:rsidRPr="005F7DFA">
        <w:rPr>
          <w:rFonts w:ascii="Arial" w:hAnsi="Arial" w:cs="Arial"/>
          <w:sz w:val="20"/>
        </w:rPr>
        <w:t xml:space="preserve"> soạn dự thảo tiêu chuẩn quốc gia về an toàn, vệ sinh lao động để </w:t>
      </w:r>
      <w:r w:rsidR="00D22FC3" w:rsidRPr="005F7DFA">
        <w:rPr>
          <w:rFonts w:ascii="Arial" w:hAnsi="Arial" w:cs="Arial"/>
          <w:sz w:val="20"/>
        </w:rPr>
        <w:t>đề</w:t>
      </w:r>
      <w:r w:rsidR="00027826" w:rsidRPr="005F7DFA">
        <w:rPr>
          <w:rFonts w:ascii="Arial" w:hAnsi="Arial" w:cs="Arial"/>
          <w:sz w:val="20"/>
        </w:rPr>
        <w:t xml:space="preserve"> nghị Bộ Khoa học và Công nghệ tổ chức thẩm định, công bố.</w:t>
      </w:r>
    </w:p>
    <w:p w:rsidR="00027826" w:rsidRPr="005F7DFA" w:rsidRDefault="005F7DFA" w:rsidP="007913FB">
      <w:pPr>
        <w:spacing w:before="120"/>
        <w:rPr>
          <w:rFonts w:ascii="Arial" w:hAnsi="Arial" w:cs="Arial"/>
          <w:b/>
          <w:sz w:val="20"/>
        </w:rPr>
      </w:pPr>
      <w:bookmarkStart w:id="93" w:name="muc_2"/>
      <w:r w:rsidRPr="005F7DFA">
        <w:rPr>
          <w:rFonts w:ascii="Arial" w:hAnsi="Arial" w:cs="Arial"/>
          <w:b/>
          <w:sz w:val="20"/>
        </w:rPr>
        <w:t>Mục</w:t>
      </w:r>
      <w:r w:rsidR="009D0222" w:rsidRPr="005F7DFA">
        <w:rPr>
          <w:rFonts w:ascii="Arial" w:hAnsi="Arial" w:cs="Arial"/>
          <w:b/>
          <w:sz w:val="20"/>
        </w:rPr>
        <w:t xml:space="preserve"> 2. HỘI ĐỒNG QUỐC GIA AN TOÀN, VỆ SINH LAO ĐỘNG, HỘI ĐỒNG AN TOÀN, VỆ SINH LAO ĐỘNG CẤP TỈNH</w:t>
      </w:r>
      <w:bookmarkEnd w:id="93"/>
    </w:p>
    <w:p w:rsidR="00027826" w:rsidRPr="005F7DFA" w:rsidRDefault="005F7DFA" w:rsidP="007913FB">
      <w:pPr>
        <w:spacing w:before="120"/>
        <w:rPr>
          <w:rFonts w:ascii="Arial" w:hAnsi="Arial" w:cs="Arial"/>
          <w:b/>
          <w:sz w:val="20"/>
        </w:rPr>
      </w:pPr>
      <w:bookmarkStart w:id="94" w:name="dieu_41"/>
      <w:r w:rsidRPr="005F7DFA">
        <w:rPr>
          <w:rFonts w:ascii="Arial" w:hAnsi="Arial" w:cs="Arial"/>
          <w:b/>
          <w:sz w:val="20"/>
        </w:rPr>
        <w:t>Điều</w:t>
      </w:r>
      <w:r w:rsidR="00027826" w:rsidRPr="005F7DFA">
        <w:rPr>
          <w:rFonts w:ascii="Arial" w:hAnsi="Arial" w:cs="Arial"/>
          <w:b/>
          <w:sz w:val="20"/>
        </w:rPr>
        <w:t xml:space="preserve"> 41. </w:t>
      </w:r>
      <w:r w:rsidR="00D22FC3" w:rsidRPr="005F7DFA">
        <w:rPr>
          <w:rFonts w:ascii="Arial" w:hAnsi="Arial" w:cs="Arial"/>
          <w:b/>
          <w:sz w:val="20"/>
        </w:rPr>
        <w:t>Hộ</w:t>
      </w:r>
      <w:r w:rsidR="00027826" w:rsidRPr="005F7DFA">
        <w:rPr>
          <w:rFonts w:ascii="Arial" w:hAnsi="Arial" w:cs="Arial"/>
          <w:b/>
          <w:sz w:val="20"/>
        </w:rPr>
        <w:t>i đồng quốc gia về an toàn, vệ sinh lao động</w:t>
      </w:r>
      <w:bookmarkEnd w:id="94"/>
    </w:p>
    <w:p w:rsidR="00027826" w:rsidRPr="005F7DFA" w:rsidRDefault="00027826" w:rsidP="007913FB">
      <w:pPr>
        <w:spacing w:before="120"/>
        <w:rPr>
          <w:rFonts w:ascii="Arial" w:hAnsi="Arial" w:cs="Arial"/>
          <w:sz w:val="20"/>
        </w:rPr>
      </w:pPr>
      <w:r w:rsidRPr="005F7DFA">
        <w:rPr>
          <w:rFonts w:ascii="Arial" w:hAnsi="Arial" w:cs="Arial"/>
          <w:sz w:val="20"/>
        </w:rPr>
        <w:t xml:space="preserve">Việc thành lập, chức năng, nhiệm vụ, tổ chức và hoạt động của </w:t>
      </w:r>
      <w:r w:rsidR="00D22FC3" w:rsidRPr="005F7DFA">
        <w:rPr>
          <w:rFonts w:ascii="Arial" w:hAnsi="Arial" w:cs="Arial"/>
          <w:sz w:val="20"/>
        </w:rPr>
        <w:t>Hộ</w:t>
      </w:r>
      <w:r w:rsidRPr="005F7DFA">
        <w:rPr>
          <w:rFonts w:ascii="Arial" w:hAnsi="Arial" w:cs="Arial"/>
          <w:sz w:val="20"/>
        </w:rPr>
        <w:t xml:space="preserve">i đồng quốc gia về an toàn, vệ sinh lao động theo </w:t>
      </w:r>
      <w:bookmarkStart w:id="95" w:name="dc_38"/>
      <w:r w:rsidR="005F7DFA" w:rsidRPr="005F7DFA">
        <w:rPr>
          <w:rFonts w:ascii="Arial" w:hAnsi="Arial" w:cs="Arial"/>
          <w:sz w:val="20"/>
        </w:rPr>
        <w:t>Điều</w:t>
      </w:r>
      <w:r w:rsidRPr="005F7DFA">
        <w:rPr>
          <w:rFonts w:ascii="Arial" w:hAnsi="Arial" w:cs="Arial"/>
          <w:sz w:val="20"/>
        </w:rPr>
        <w:t xml:space="preserve"> 88 </w:t>
      </w:r>
      <w:r w:rsidR="009D0222" w:rsidRPr="005F7DFA">
        <w:rPr>
          <w:rFonts w:ascii="Arial" w:hAnsi="Arial" w:cs="Arial"/>
          <w:sz w:val="20"/>
        </w:rPr>
        <w:t>Luật</w:t>
      </w:r>
      <w:r w:rsidRPr="005F7DFA">
        <w:rPr>
          <w:rFonts w:ascii="Arial" w:hAnsi="Arial" w:cs="Arial"/>
          <w:sz w:val="20"/>
        </w:rPr>
        <w:t xml:space="preserve"> An toàn, vệ sinh lao động</w:t>
      </w:r>
      <w:bookmarkEnd w:id="95"/>
      <w:r w:rsidRPr="005F7DFA">
        <w:rPr>
          <w:rFonts w:ascii="Arial" w:hAnsi="Arial" w:cs="Arial"/>
          <w:sz w:val="20"/>
        </w:rPr>
        <w:t xml:space="preserve"> được quy định như sau:</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Thủ tướng Chính phủ quyết định việc thành lập </w:t>
      </w:r>
      <w:r w:rsidR="00D22FC3" w:rsidRPr="005F7DFA">
        <w:rPr>
          <w:rFonts w:ascii="Arial" w:hAnsi="Arial" w:cs="Arial"/>
          <w:sz w:val="20"/>
        </w:rPr>
        <w:t>Hộ</w:t>
      </w:r>
      <w:r w:rsidR="00027826" w:rsidRPr="005F7DFA">
        <w:rPr>
          <w:rFonts w:ascii="Arial" w:hAnsi="Arial" w:cs="Arial"/>
          <w:sz w:val="20"/>
        </w:rPr>
        <w:t xml:space="preserve">i đồng quốc gia về an toàn, vệ sinh lao động trên cơ sở </w:t>
      </w:r>
      <w:r w:rsidR="00D22FC3" w:rsidRPr="005F7DFA">
        <w:rPr>
          <w:rFonts w:ascii="Arial" w:hAnsi="Arial" w:cs="Arial"/>
          <w:sz w:val="20"/>
        </w:rPr>
        <w:t>đề</w:t>
      </w:r>
      <w:r w:rsidR="00027826" w:rsidRPr="005F7DFA">
        <w:rPr>
          <w:rFonts w:ascii="Arial" w:hAnsi="Arial" w:cs="Arial"/>
          <w:sz w:val="20"/>
        </w:rPr>
        <w:t xml:space="preserve"> nghị của Bộ trưởng 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2. </w:t>
      </w:r>
      <w:r w:rsidR="00D22FC3" w:rsidRPr="005F7DFA">
        <w:rPr>
          <w:rFonts w:ascii="Arial" w:hAnsi="Arial" w:cs="Arial"/>
          <w:sz w:val="20"/>
        </w:rPr>
        <w:t>Hộ</w:t>
      </w:r>
      <w:r w:rsidR="00027826" w:rsidRPr="005F7DFA">
        <w:rPr>
          <w:rFonts w:ascii="Arial" w:hAnsi="Arial" w:cs="Arial"/>
          <w:sz w:val="20"/>
        </w:rPr>
        <w:t xml:space="preserve">i đồng quốc gia về an toàn, vệ sinh lao động là tổ chức tư vấn cho Chính phủ về việc xây dựng mới hoặc sửa đổi, bổ sung chính sách, pháp </w:t>
      </w:r>
      <w:r w:rsidR="009D0222" w:rsidRPr="005F7DFA">
        <w:rPr>
          <w:rFonts w:ascii="Arial" w:hAnsi="Arial" w:cs="Arial"/>
          <w:sz w:val="20"/>
        </w:rPr>
        <w:t>luật</w:t>
      </w:r>
      <w:r w:rsidR="00027826" w:rsidRPr="005F7DFA">
        <w:rPr>
          <w:rFonts w:ascii="Arial" w:hAnsi="Arial" w:cs="Arial"/>
          <w:sz w:val="20"/>
        </w:rPr>
        <w:t xml:space="preserve"> về an toàn, vệ sinh lao động.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3. </w:t>
      </w:r>
      <w:r w:rsidR="00D22FC3" w:rsidRPr="005F7DFA">
        <w:rPr>
          <w:rFonts w:ascii="Arial" w:hAnsi="Arial" w:cs="Arial"/>
          <w:sz w:val="20"/>
        </w:rPr>
        <w:t>Hộ</w:t>
      </w:r>
      <w:r w:rsidR="00027826" w:rsidRPr="005F7DFA">
        <w:rPr>
          <w:rFonts w:ascii="Arial" w:hAnsi="Arial" w:cs="Arial"/>
          <w:sz w:val="20"/>
        </w:rPr>
        <w:t>i đồng quốc gia về an toàn, vệ sinh lao động gồm các thành viên sau đây: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Chủ tịch </w:t>
      </w:r>
      <w:r w:rsidR="00D22FC3" w:rsidRPr="005F7DFA">
        <w:rPr>
          <w:rFonts w:ascii="Arial" w:hAnsi="Arial" w:cs="Arial"/>
          <w:sz w:val="20"/>
        </w:rPr>
        <w:t>Hộ</w:t>
      </w:r>
      <w:r w:rsidR="00027826" w:rsidRPr="005F7DFA">
        <w:rPr>
          <w:rFonts w:ascii="Arial" w:hAnsi="Arial" w:cs="Arial"/>
          <w:sz w:val="20"/>
        </w:rPr>
        <w:t xml:space="preserve">i đồng là Bộ trưởng 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Phó chủ tịch </w:t>
      </w:r>
      <w:r w:rsidR="00D22FC3" w:rsidRPr="005F7DFA">
        <w:rPr>
          <w:rFonts w:ascii="Arial" w:hAnsi="Arial" w:cs="Arial"/>
          <w:sz w:val="20"/>
        </w:rPr>
        <w:t>Hộ</w:t>
      </w:r>
      <w:r w:rsidR="00027826" w:rsidRPr="005F7DFA">
        <w:rPr>
          <w:rFonts w:ascii="Arial" w:hAnsi="Arial" w:cs="Arial"/>
          <w:sz w:val="20"/>
        </w:rPr>
        <w:t xml:space="preserve">i đồng bao gồm các thành viên sau đây: Thứ trưởng Bộ Lao động - Thương binh và Xã </w:t>
      </w:r>
      <w:r w:rsidR="00D22FC3" w:rsidRPr="005F7DFA">
        <w:rPr>
          <w:rFonts w:ascii="Arial" w:hAnsi="Arial" w:cs="Arial"/>
          <w:sz w:val="20"/>
        </w:rPr>
        <w:t>hộ</w:t>
      </w:r>
      <w:r w:rsidR="00027826" w:rsidRPr="005F7DFA">
        <w:rPr>
          <w:rFonts w:ascii="Arial" w:hAnsi="Arial" w:cs="Arial"/>
          <w:sz w:val="20"/>
        </w:rPr>
        <w:t xml:space="preserve">i; Thứ trưởng Bộ Y tế; Phó Chủ tịch Tổng Liên </w:t>
      </w:r>
      <w:r w:rsidR="00D22FC3" w:rsidRPr="005F7DFA">
        <w:rPr>
          <w:rFonts w:ascii="Arial" w:hAnsi="Arial" w:cs="Arial"/>
          <w:sz w:val="20"/>
        </w:rPr>
        <w:t>đo</w:t>
      </w:r>
      <w:r w:rsidR="00027826" w:rsidRPr="005F7DFA">
        <w:rPr>
          <w:rFonts w:ascii="Arial" w:hAnsi="Arial" w:cs="Arial"/>
          <w:sz w:val="20"/>
        </w:rPr>
        <w:t>àn Lao động Việt Nam;</w:t>
      </w:r>
    </w:p>
    <w:p w:rsidR="00027826" w:rsidRPr="005F7DFA" w:rsidRDefault="00DC21A2" w:rsidP="007913FB">
      <w:pPr>
        <w:spacing w:before="120"/>
        <w:rPr>
          <w:rFonts w:ascii="Arial" w:hAnsi="Arial" w:cs="Arial"/>
          <w:sz w:val="20"/>
        </w:rPr>
      </w:pPr>
      <w:r w:rsidRPr="005F7DFA">
        <w:rPr>
          <w:rFonts w:ascii="Arial" w:hAnsi="Arial" w:cs="Arial"/>
          <w:sz w:val="20"/>
          <w:lang w:val="en-US"/>
        </w:rPr>
        <w:t>c) Ủy</w:t>
      </w:r>
      <w:r w:rsidR="00027826" w:rsidRPr="005F7DFA">
        <w:rPr>
          <w:rFonts w:ascii="Arial" w:hAnsi="Arial" w:cs="Arial"/>
          <w:sz w:val="20"/>
        </w:rPr>
        <w:t xml:space="preserve"> viên </w:t>
      </w:r>
      <w:r w:rsidR="00D22FC3" w:rsidRPr="005F7DFA">
        <w:rPr>
          <w:rFonts w:ascii="Arial" w:hAnsi="Arial" w:cs="Arial"/>
          <w:sz w:val="20"/>
        </w:rPr>
        <w:t>hộ</w:t>
      </w:r>
      <w:r w:rsidR="00027826" w:rsidRPr="005F7DFA">
        <w:rPr>
          <w:rFonts w:ascii="Arial" w:hAnsi="Arial" w:cs="Arial"/>
          <w:sz w:val="20"/>
        </w:rPr>
        <w:t xml:space="preserve">i đồng bao gồm các thành viên là đại diện lãnh đạo các Bộ: Khoa học và Công nghệ, Công an, Quốc phòng, Nội vụ, Công Thương, Xây dựng, Giao thông vận tải, Nông </w:t>
      </w:r>
      <w:r w:rsidR="00D22FC3" w:rsidRPr="005F7DFA">
        <w:rPr>
          <w:rFonts w:ascii="Arial" w:hAnsi="Arial" w:cs="Arial"/>
          <w:sz w:val="20"/>
        </w:rPr>
        <w:t>nghi</w:t>
      </w:r>
      <w:r w:rsidR="00027826" w:rsidRPr="005F7DFA">
        <w:rPr>
          <w:rFonts w:ascii="Arial" w:hAnsi="Arial" w:cs="Arial"/>
          <w:sz w:val="20"/>
        </w:rPr>
        <w:t xml:space="preserve">ệp và Phát triển nông thôn; lãnh đạo Liên </w:t>
      </w:r>
      <w:r w:rsidR="00D22FC3" w:rsidRPr="005F7DFA">
        <w:rPr>
          <w:rFonts w:ascii="Arial" w:hAnsi="Arial" w:cs="Arial"/>
          <w:sz w:val="20"/>
        </w:rPr>
        <w:t>minh</w:t>
      </w:r>
      <w:r w:rsidR="00027826" w:rsidRPr="005F7DFA">
        <w:rPr>
          <w:rFonts w:ascii="Arial" w:hAnsi="Arial" w:cs="Arial"/>
          <w:sz w:val="20"/>
        </w:rPr>
        <w:t xml:space="preserve"> Hợp tác xã Việt Nam, </w:t>
      </w:r>
      <w:r w:rsidR="00D22FC3" w:rsidRPr="005F7DFA">
        <w:rPr>
          <w:rFonts w:ascii="Arial" w:hAnsi="Arial" w:cs="Arial"/>
          <w:sz w:val="20"/>
        </w:rPr>
        <w:t>Hộ</w:t>
      </w:r>
      <w:r w:rsidR="00027826" w:rsidRPr="005F7DFA">
        <w:rPr>
          <w:rFonts w:ascii="Arial" w:hAnsi="Arial" w:cs="Arial"/>
          <w:sz w:val="20"/>
        </w:rPr>
        <w:t xml:space="preserve">i Nông dân Việt Nam, Phòng Thương mại và Công </w:t>
      </w:r>
      <w:r w:rsidR="00D22FC3" w:rsidRPr="005F7DFA">
        <w:rPr>
          <w:rFonts w:ascii="Arial" w:hAnsi="Arial" w:cs="Arial"/>
          <w:sz w:val="20"/>
        </w:rPr>
        <w:t>nghi</w:t>
      </w:r>
      <w:r w:rsidR="00027826" w:rsidRPr="005F7DFA">
        <w:rPr>
          <w:rFonts w:ascii="Arial" w:hAnsi="Arial" w:cs="Arial"/>
          <w:sz w:val="20"/>
        </w:rPr>
        <w:t>ệp Việt Nam và một số cơ quan, tổ chức, c</w:t>
      </w:r>
      <w:r w:rsidR="00D22FC3" w:rsidRPr="005F7DFA">
        <w:rPr>
          <w:rFonts w:ascii="Arial" w:hAnsi="Arial" w:cs="Arial"/>
          <w:sz w:val="20"/>
        </w:rPr>
        <w:t>huyên</w:t>
      </w:r>
      <w:r w:rsidR="00027826" w:rsidRPr="005F7DFA">
        <w:rPr>
          <w:rFonts w:ascii="Arial" w:hAnsi="Arial" w:cs="Arial"/>
          <w:sz w:val="20"/>
        </w:rPr>
        <w:t xml:space="preserve"> gia, nhà khoa học theo quyết định của Thủ tướng Chính phủ.</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4. </w:t>
      </w:r>
      <w:r w:rsidR="00D22FC3" w:rsidRPr="005F7DFA">
        <w:rPr>
          <w:rFonts w:ascii="Arial" w:hAnsi="Arial" w:cs="Arial"/>
          <w:sz w:val="20"/>
        </w:rPr>
        <w:t>Hộ</w:t>
      </w:r>
      <w:r w:rsidR="00027826" w:rsidRPr="005F7DFA">
        <w:rPr>
          <w:rFonts w:ascii="Arial" w:hAnsi="Arial" w:cs="Arial"/>
          <w:sz w:val="20"/>
        </w:rPr>
        <w:t>i đồng quốc gia về an toàn, vệ sinh lao động hoạt động theo quy định sau đây:</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Hằng năm, </w:t>
      </w:r>
      <w:r w:rsidR="00D22FC3" w:rsidRPr="005F7DFA">
        <w:rPr>
          <w:rFonts w:ascii="Arial" w:hAnsi="Arial" w:cs="Arial"/>
          <w:sz w:val="20"/>
        </w:rPr>
        <w:t>Hộ</w:t>
      </w:r>
      <w:r w:rsidR="00027826" w:rsidRPr="005F7DFA">
        <w:rPr>
          <w:rFonts w:ascii="Arial" w:hAnsi="Arial" w:cs="Arial"/>
          <w:sz w:val="20"/>
        </w:rPr>
        <w:t xml:space="preserve">i đồng tổ chức đối thoại nhằm chia sẻ thông tin, tăng cường sự hiểu biết giữa người sử dụng lao động, người lao động, tổ chức công </w:t>
      </w:r>
      <w:r w:rsidR="00D22FC3" w:rsidRPr="005F7DFA">
        <w:rPr>
          <w:rFonts w:ascii="Arial" w:hAnsi="Arial" w:cs="Arial"/>
          <w:sz w:val="20"/>
        </w:rPr>
        <w:t>đo</w:t>
      </w:r>
      <w:r w:rsidR="00027826" w:rsidRPr="005F7DFA">
        <w:rPr>
          <w:rFonts w:ascii="Arial" w:hAnsi="Arial" w:cs="Arial"/>
          <w:sz w:val="20"/>
        </w:rPr>
        <w:t xml:space="preserve">àn, tổ chức đại diện người sử dụng lao động và các cơ quan nhà nước trong việc xây dựng mới, sửa đổi, bổ sung chính sách, pháp </w:t>
      </w:r>
      <w:r w:rsidR="009D0222" w:rsidRPr="005F7DFA">
        <w:rPr>
          <w:rFonts w:ascii="Arial" w:hAnsi="Arial" w:cs="Arial"/>
          <w:sz w:val="20"/>
        </w:rPr>
        <w:t>luật</w:t>
      </w:r>
      <w:r w:rsidR="00027826" w:rsidRPr="005F7DFA">
        <w:rPr>
          <w:rFonts w:ascii="Arial" w:hAnsi="Arial" w:cs="Arial"/>
          <w:sz w:val="20"/>
        </w:rPr>
        <w:t xml:space="preserve"> về an toàn, vệ sinh lao động;</w:t>
      </w:r>
    </w:p>
    <w:p w:rsidR="00027826" w:rsidRPr="005F7DFA" w:rsidRDefault="00DC21A2"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Chủ tịch </w:t>
      </w:r>
      <w:r w:rsidR="00D22FC3" w:rsidRPr="005F7DFA">
        <w:rPr>
          <w:rFonts w:ascii="Arial" w:hAnsi="Arial" w:cs="Arial"/>
          <w:sz w:val="20"/>
        </w:rPr>
        <w:t>Hộ</w:t>
      </w:r>
      <w:r w:rsidR="00027826" w:rsidRPr="005F7DFA">
        <w:rPr>
          <w:rFonts w:ascii="Arial" w:hAnsi="Arial" w:cs="Arial"/>
          <w:sz w:val="20"/>
        </w:rPr>
        <w:t xml:space="preserve">i đồng quốc gia về an toàn, vệ sinh lao động quy định quy chế làm việc của </w:t>
      </w:r>
      <w:r w:rsidR="00D22FC3" w:rsidRPr="005F7DFA">
        <w:rPr>
          <w:rFonts w:ascii="Arial" w:hAnsi="Arial" w:cs="Arial"/>
          <w:sz w:val="20"/>
        </w:rPr>
        <w:t>Hộ</w:t>
      </w:r>
      <w:r w:rsidR="00027826" w:rsidRPr="005F7DFA">
        <w:rPr>
          <w:rFonts w:ascii="Arial" w:hAnsi="Arial" w:cs="Arial"/>
          <w:sz w:val="20"/>
        </w:rPr>
        <w:t xml:space="preserve">i đồng, đơn vị thường trực và bộ phận thư ký của </w:t>
      </w:r>
      <w:r w:rsidR="00D22FC3" w:rsidRPr="005F7DFA">
        <w:rPr>
          <w:rFonts w:ascii="Arial" w:hAnsi="Arial" w:cs="Arial"/>
          <w:sz w:val="20"/>
        </w:rPr>
        <w:t>Hộ</w:t>
      </w:r>
      <w:r w:rsidR="00027826" w:rsidRPr="005F7DFA">
        <w:rPr>
          <w:rFonts w:ascii="Arial" w:hAnsi="Arial" w:cs="Arial"/>
          <w:sz w:val="20"/>
        </w:rPr>
        <w:t>i đồng;</w:t>
      </w:r>
    </w:p>
    <w:p w:rsidR="00027826" w:rsidRPr="005F7DFA" w:rsidRDefault="00AA4374"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Chủ tịch </w:t>
      </w:r>
      <w:r w:rsidR="00D22FC3" w:rsidRPr="005F7DFA">
        <w:rPr>
          <w:rFonts w:ascii="Arial" w:hAnsi="Arial" w:cs="Arial"/>
          <w:sz w:val="20"/>
        </w:rPr>
        <w:t>Hộ</w:t>
      </w:r>
      <w:r w:rsidR="00027826" w:rsidRPr="005F7DFA">
        <w:rPr>
          <w:rFonts w:ascii="Arial" w:hAnsi="Arial" w:cs="Arial"/>
          <w:sz w:val="20"/>
        </w:rPr>
        <w:t>i đồng được mời thêm c</w:t>
      </w:r>
      <w:r w:rsidR="00D22FC3" w:rsidRPr="005F7DFA">
        <w:rPr>
          <w:rFonts w:ascii="Arial" w:hAnsi="Arial" w:cs="Arial"/>
          <w:sz w:val="20"/>
        </w:rPr>
        <w:t>huyên</w:t>
      </w:r>
      <w:r w:rsidR="00027826" w:rsidRPr="005F7DFA">
        <w:rPr>
          <w:rFonts w:ascii="Arial" w:hAnsi="Arial" w:cs="Arial"/>
          <w:sz w:val="20"/>
        </w:rPr>
        <w:t xml:space="preserve"> gia, nhà khoa học, nhà </w:t>
      </w:r>
      <w:r w:rsidR="00D22FC3" w:rsidRPr="005F7DFA">
        <w:rPr>
          <w:rFonts w:ascii="Arial" w:hAnsi="Arial" w:cs="Arial"/>
          <w:sz w:val="20"/>
        </w:rPr>
        <w:t>nghi</w:t>
      </w:r>
      <w:r w:rsidR="00027826" w:rsidRPr="005F7DFA">
        <w:rPr>
          <w:rFonts w:ascii="Arial" w:hAnsi="Arial" w:cs="Arial"/>
          <w:sz w:val="20"/>
        </w:rPr>
        <w:t xml:space="preserve">ên cứu để tham vấn ý kiến hoặc tham gia các cuộc </w:t>
      </w:r>
      <w:r w:rsidR="00D22FC3" w:rsidRPr="005F7DFA">
        <w:rPr>
          <w:rFonts w:ascii="Arial" w:hAnsi="Arial" w:cs="Arial"/>
          <w:sz w:val="20"/>
        </w:rPr>
        <w:t>họp</w:t>
      </w:r>
      <w:r w:rsidR="00027826" w:rsidRPr="005F7DFA">
        <w:rPr>
          <w:rFonts w:ascii="Arial" w:hAnsi="Arial" w:cs="Arial"/>
          <w:sz w:val="20"/>
        </w:rPr>
        <w:t xml:space="preserve"> của </w:t>
      </w:r>
      <w:r w:rsidR="00D22FC3" w:rsidRPr="005F7DFA">
        <w:rPr>
          <w:rFonts w:ascii="Arial" w:hAnsi="Arial" w:cs="Arial"/>
          <w:sz w:val="20"/>
        </w:rPr>
        <w:t>Hộ</w:t>
      </w:r>
      <w:r w:rsidR="00027826" w:rsidRPr="005F7DFA">
        <w:rPr>
          <w:rFonts w:ascii="Arial" w:hAnsi="Arial" w:cs="Arial"/>
          <w:sz w:val="20"/>
        </w:rPr>
        <w:t>i đồng;</w:t>
      </w:r>
    </w:p>
    <w:p w:rsidR="00027826" w:rsidRPr="005F7DFA" w:rsidRDefault="00AA4374"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Kinh phí hoạt động của </w:t>
      </w:r>
      <w:r w:rsidR="00D22FC3" w:rsidRPr="005F7DFA">
        <w:rPr>
          <w:rFonts w:ascii="Arial" w:hAnsi="Arial" w:cs="Arial"/>
          <w:sz w:val="20"/>
        </w:rPr>
        <w:t>Hộ</w:t>
      </w:r>
      <w:r w:rsidR="00027826" w:rsidRPr="005F7DFA">
        <w:rPr>
          <w:rFonts w:ascii="Arial" w:hAnsi="Arial" w:cs="Arial"/>
          <w:sz w:val="20"/>
        </w:rPr>
        <w:t xml:space="preserve">i đồng quốc gia về an toàn, vệ sinh lao động (không bao gồm lương và các </w:t>
      </w:r>
      <w:r w:rsidR="005F7DFA" w:rsidRPr="005F7DFA">
        <w:rPr>
          <w:rFonts w:ascii="Arial" w:hAnsi="Arial" w:cs="Arial"/>
          <w:sz w:val="20"/>
        </w:rPr>
        <w:t>Khoản</w:t>
      </w:r>
      <w:r w:rsidR="00027826" w:rsidRPr="005F7DFA">
        <w:rPr>
          <w:rFonts w:ascii="Arial" w:hAnsi="Arial" w:cs="Arial"/>
          <w:sz w:val="20"/>
        </w:rPr>
        <w:t xml:space="preserve"> phụ cấp theo lương của các thành viên </w:t>
      </w:r>
      <w:r w:rsidR="00D22FC3" w:rsidRPr="005F7DFA">
        <w:rPr>
          <w:rFonts w:ascii="Arial" w:hAnsi="Arial" w:cs="Arial"/>
          <w:sz w:val="20"/>
        </w:rPr>
        <w:t>Hộ</w:t>
      </w:r>
      <w:r w:rsidR="00027826" w:rsidRPr="005F7DFA">
        <w:rPr>
          <w:rFonts w:ascii="Arial" w:hAnsi="Arial" w:cs="Arial"/>
          <w:sz w:val="20"/>
        </w:rPr>
        <w:t xml:space="preserve">i đồng) do ngân sách trung ương bảo đảm, được tổng hợp và bố trí trong dự toán ngân sách hằng năm của 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5F7DFA" w:rsidP="007913FB">
      <w:pPr>
        <w:spacing w:before="120"/>
        <w:rPr>
          <w:rFonts w:ascii="Arial" w:hAnsi="Arial" w:cs="Arial"/>
          <w:b/>
          <w:sz w:val="20"/>
        </w:rPr>
      </w:pPr>
      <w:bookmarkStart w:id="96" w:name="dieu_42"/>
      <w:r w:rsidRPr="005F7DFA">
        <w:rPr>
          <w:rFonts w:ascii="Arial" w:hAnsi="Arial" w:cs="Arial"/>
          <w:b/>
          <w:sz w:val="20"/>
        </w:rPr>
        <w:t>Điều</w:t>
      </w:r>
      <w:r w:rsidR="00027826" w:rsidRPr="005F7DFA">
        <w:rPr>
          <w:rFonts w:ascii="Arial" w:hAnsi="Arial" w:cs="Arial"/>
          <w:b/>
          <w:sz w:val="20"/>
        </w:rPr>
        <w:t xml:space="preserve"> 42. </w:t>
      </w:r>
      <w:r w:rsidR="00D22FC3" w:rsidRPr="005F7DFA">
        <w:rPr>
          <w:rFonts w:ascii="Arial" w:hAnsi="Arial" w:cs="Arial"/>
          <w:b/>
          <w:sz w:val="20"/>
        </w:rPr>
        <w:t>Hộ</w:t>
      </w:r>
      <w:r w:rsidR="00027826" w:rsidRPr="005F7DFA">
        <w:rPr>
          <w:rFonts w:ascii="Arial" w:hAnsi="Arial" w:cs="Arial"/>
          <w:b/>
          <w:sz w:val="20"/>
        </w:rPr>
        <w:t>i đồng an toàn, vệ sinh lao động cấp tỉnh</w:t>
      </w:r>
      <w:bookmarkEnd w:id="96"/>
    </w:p>
    <w:p w:rsidR="00027826" w:rsidRPr="005F7DFA" w:rsidRDefault="00027826" w:rsidP="007913FB">
      <w:pPr>
        <w:spacing w:before="120"/>
        <w:rPr>
          <w:rFonts w:ascii="Arial" w:hAnsi="Arial" w:cs="Arial"/>
          <w:sz w:val="20"/>
        </w:rPr>
      </w:pPr>
      <w:r w:rsidRPr="005F7DFA">
        <w:rPr>
          <w:rFonts w:ascii="Arial" w:hAnsi="Arial" w:cs="Arial"/>
          <w:sz w:val="20"/>
        </w:rPr>
        <w:t xml:space="preserve">Việc thành lập, chức năng, nhiệm vụ, tổ chức và hoạt động của </w:t>
      </w:r>
      <w:r w:rsidR="00D22FC3" w:rsidRPr="005F7DFA">
        <w:rPr>
          <w:rFonts w:ascii="Arial" w:hAnsi="Arial" w:cs="Arial"/>
          <w:sz w:val="20"/>
        </w:rPr>
        <w:t>Hộ</w:t>
      </w:r>
      <w:r w:rsidRPr="005F7DFA">
        <w:rPr>
          <w:rFonts w:ascii="Arial" w:hAnsi="Arial" w:cs="Arial"/>
          <w:sz w:val="20"/>
        </w:rPr>
        <w:t xml:space="preserve">i đồng an toàn, vệ sinh lao động cấp tỉnh theo </w:t>
      </w:r>
      <w:bookmarkStart w:id="97" w:name="dc_39"/>
      <w:r w:rsidR="005F7DFA" w:rsidRPr="005F7DFA">
        <w:rPr>
          <w:rFonts w:ascii="Arial" w:hAnsi="Arial" w:cs="Arial"/>
          <w:sz w:val="20"/>
        </w:rPr>
        <w:t>Điều</w:t>
      </w:r>
      <w:r w:rsidRPr="005F7DFA">
        <w:rPr>
          <w:rFonts w:ascii="Arial" w:hAnsi="Arial" w:cs="Arial"/>
          <w:sz w:val="20"/>
        </w:rPr>
        <w:t xml:space="preserve"> 88 </w:t>
      </w:r>
      <w:r w:rsidR="009D0222" w:rsidRPr="005F7DFA">
        <w:rPr>
          <w:rFonts w:ascii="Arial" w:hAnsi="Arial" w:cs="Arial"/>
          <w:sz w:val="20"/>
        </w:rPr>
        <w:t>Luật</w:t>
      </w:r>
      <w:r w:rsidRPr="005F7DFA">
        <w:rPr>
          <w:rFonts w:ascii="Arial" w:hAnsi="Arial" w:cs="Arial"/>
          <w:sz w:val="20"/>
        </w:rPr>
        <w:t xml:space="preserve"> An toàn, vệ sinh lao động</w:t>
      </w:r>
      <w:bookmarkEnd w:id="97"/>
      <w:r w:rsidRPr="005F7DFA">
        <w:rPr>
          <w:rFonts w:ascii="Arial" w:hAnsi="Arial" w:cs="Arial"/>
          <w:sz w:val="20"/>
        </w:rPr>
        <w:t xml:space="preserve"> được quy định như sau:</w:t>
      </w:r>
    </w:p>
    <w:p w:rsidR="00027826" w:rsidRPr="005F7DFA" w:rsidRDefault="00AA4374"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Chủ tịch </w:t>
      </w:r>
      <w:r w:rsidR="00293083" w:rsidRPr="005F7DFA">
        <w:rPr>
          <w:rFonts w:ascii="Arial" w:hAnsi="Arial" w:cs="Arial"/>
          <w:sz w:val="20"/>
        </w:rPr>
        <w:t>Ủy ban</w:t>
      </w:r>
      <w:r w:rsidR="00027826" w:rsidRPr="005F7DFA">
        <w:rPr>
          <w:rFonts w:ascii="Arial" w:hAnsi="Arial" w:cs="Arial"/>
          <w:sz w:val="20"/>
        </w:rPr>
        <w:t xml:space="preserve"> nhân dân cấp tỉnh quyết định việc thành lập </w:t>
      </w:r>
      <w:r w:rsidR="00D22FC3" w:rsidRPr="005F7DFA">
        <w:rPr>
          <w:rFonts w:ascii="Arial" w:hAnsi="Arial" w:cs="Arial"/>
          <w:sz w:val="20"/>
        </w:rPr>
        <w:t>Hộ</w:t>
      </w:r>
      <w:r w:rsidR="00027826" w:rsidRPr="005F7DFA">
        <w:rPr>
          <w:rFonts w:ascii="Arial" w:hAnsi="Arial" w:cs="Arial"/>
          <w:sz w:val="20"/>
        </w:rPr>
        <w:t xml:space="preserve">i đồng an toàn, vệ sinh lao động cấp tỉnh trên cơ sở </w:t>
      </w:r>
      <w:r w:rsidR="00D22FC3" w:rsidRPr="005F7DFA">
        <w:rPr>
          <w:rFonts w:ascii="Arial" w:hAnsi="Arial" w:cs="Arial"/>
          <w:sz w:val="20"/>
        </w:rPr>
        <w:t>đề</w:t>
      </w:r>
      <w:r w:rsidR="00027826" w:rsidRPr="005F7DFA">
        <w:rPr>
          <w:rFonts w:ascii="Arial" w:hAnsi="Arial" w:cs="Arial"/>
          <w:sz w:val="20"/>
        </w:rPr>
        <w:t xml:space="preserve"> nghị của Giám đốc Sở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AA4374" w:rsidP="007913FB">
      <w:pPr>
        <w:spacing w:before="120"/>
        <w:rPr>
          <w:rFonts w:ascii="Arial" w:hAnsi="Arial" w:cs="Arial"/>
          <w:sz w:val="20"/>
        </w:rPr>
      </w:pPr>
      <w:r w:rsidRPr="005F7DFA">
        <w:rPr>
          <w:rFonts w:ascii="Arial" w:hAnsi="Arial" w:cs="Arial"/>
          <w:sz w:val="20"/>
          <w:lang w:val="en-US"/>
        </w:rPr>
        <w:t xml:space="preserve">2. </w:t>
      </w:r>
      <w:r w:rsidR="00D22FC3" w:rsidRPr="005F7DFA">
        <w:rPr>
          <w:rFonts w:ascii="Arial" w:hAnsi="Arial" w:cs="Arial"/>
          <w:sz w:val="20"/>
        </w:rPr>
        <w:t>Hộ</w:t>
      </w:r>
      <w:r w:rsidR="00027826" w:rsidRPr="005F7DFA">
        <w:rPr>
          <w:rFonts w:ascii="Arial" w:hAnsi="Arial" w:cs="Arial"/>
          <w:sz w:val="20"/>
        </w:rPr>
        <w:t xml:space="preserve">i đồng an toàn, vệ sinh lao động cấp tỉnh là tổ chức tư vấn cho </w:t>
      </w:r>
      <w:r w:rsidR="00293083" w:rsidRPr="005F7DFA">
        <w:rPr>
          <w:rFonts w:ascii="Arial" w:hAnsi="Arial" w:cs="Arial"/>
          <w:sz w:val="20"/>
        </w:rPr>
        <w:t>Ủy ban</w:t>
      </w:r>
      <w:r w:rsidR="00027826" w:rsidRPr="005F7DFA">
        <w:rPr>
          <w:rFonts w:ascii="Arial" w:hAnsi="Arial" w:cs="Arial"/>
          <w:sz w:val="20"/>
        </w:rPr>
        <w:t xml:space="preserve"> nhân dân cấp tỉnh trong việc tổ chức thực hiện chính sách, pháp </w:t>
      </w:r>
      <w:r w:rsidR="009D0222" w:rsidRPr="005F7DFA">
        <w:rPr>
          <w:rFonts w:ascii="Arial" w:hAnsi="Arial" w:cs="Arial"/>
          <w:sz w:val="20"/>
        </w:rPr>
        <w:t>luật</w:t>
      </w:r>
      <w:r w:rsidR="00027826" w:rsidRPr="005F7DFA">
        <w:rPr>
          <w:rFonts w:ascii="Arial" w:hAnsi="Arial" w:cs="Arial"/>
          <w:sz w:val="20"/>
        </w:rPr>
        <w:t xml:space="preserve"> về an toàn, vệ sinh lao động tại địa phương, với các nội dung chính sau đây:</w:t>
      </w:r>
    </w:p>
    <w:p w:rsidR="00027826" w:rsidRPr="005F7DFA" w:rsidRDefault="00AA4374"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Biện pháp chỉ đạo, </w:t>
      </w:r>
      <w:r w:rsidR="005F7DFA" w:rsidRPr="005F7DFA">
        <w:rPr>
          <w:rFonts w:ascii="Arial" w:hAnsi="Arial" w:cs="Arial"/>
          <w:sz w:val="20"/>
        </w:rPr>
        <w:t>Điều</w:t>
      </w:r>
      <w:r w:rsidR="00027826" w:rsidRPr="005F7DFA">
        <w:rPr>
          <w:rFonts w:ascii="Arial" w:hAnsi="Arial" w:cs="Arial"/>
          <w:sz w:val="20"/>
        </w:rPr>
        <w:t xml:space="preserve"> hành thực hiện các chủ trương, chính sách của Đảng, pháp </w:t>
      </w:r>
      <w:r w:rsidR="009D0222" w:rsidRPr="005F7DFA">
        <w:rPr>
          <w:rFonts w:ascii="Arial" w:hAnsi="Arial" w:cs="Arial"/>
          <w:sz w:val="20"/>
        </w:rPr>
        <w:t>luật</w:t>
      </w:r>
      <w:r w:rsidR="00027826" w:rsidRPr="005F7DFA">
        <w:rPr>
          <w:rFonts w:ascii="Arial" w:hAnsi="Arial" w:cs="Arial"/>
          <w:sz w:val="20"/>
        </w:rPr>
        <w:t xml:space="preserve"> của Nhà nước về an toàn, vệ sinh lao động tại địa phương;</w:t>
      </w:r>
    </w:p>
    <w:p w:rsidR="00027826" w:rsidRPr="005F7DFA" w:rsidRDefault="00AA4374"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Xây dựng Chương trình an toàn, vệ sinh lao động trong phạm vi địa phương và đưa vào kế hoạch phát triển kinh tế - xã </w:t>
      </w:r>
      <w:r w:rsidR="00D22FC3" w:rsidRPr="005F7DFA">
        <w:rPr>
          <w:rFonts w:ascii="Arial" w:hAnsi="Arial" w:cs="Arial"/>
          <w:sz w:val="20"/>
        </w:rPr>
        <w:t>hộ</w:t>
      </w:r>
      <w:r w:rsidR="00027826" w:rsidRPr="005F7DFA">
        <w:rPr>
          <w:rFonts w:ascii="Arial" w:hAnsi="Arial" w:cs="Arial"/>
          <w:sz w:val="20"/>
        </w:rPr>
        <w:t>i;</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Chính sách hỗ trợ cho người lao động làm việc không theo hợp đồng lao động tại địa phương.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3. </w:t>
      </w:r>
      <w:r w:rsidR="00D22FC3" w:rsidRPr="005F7DFA">
        <w:rPr>
          <w:rFonts w:ascii="Arial" w:hAnsi="Arial" w:cs="Arial"/>
          <w:sz w:val="20"/>
        </w:rPr>
        <w:t>Hộ</w:t>
      </w:r>
      <w:r w:rsidR="00027826" w:rsidRPr="005F7DFA">
        <w:rPr>
          <w:rFonts w:ascii="Arial" w:hAnsi="Arial" w:cs="Arial"/>
          <w:sz w:val="20"/>
        </w:rPr>
        <w:t>i đồng an toàn, vệ sinh lao động cấp tỉnh gồm các thành viên sau đây:</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Chủ tịch </w:t>
      </w:r>
      <w:r w:rsidR="00D22FC3" w:rsidRPr="005F7DFA">
        <w:rPr>
          <w:rFonts w:ascii="Arial" w:hAnsi="Arial" w:cs="Arial"/>
          <w:sz w:val="20"/>
        </w:rPr>
        <w:t>Hộ</w:t>
      </w:r>
      <w:r w:rsidR="00027826" w:rsidRPr="005F7DFA">
        <w:rPr>
          <w:rFonts w:ascii="Arial" w:hAnsi="Arial" w:cs="Arial"/>
          <w:sz w:val="20"/>
        </w:rPr>
        <w:t xml:space="preserve">i đồng là Phó chủ tịch </w:t>
      </w:r>
      <w:r w:rsidR="00293083" w:rsidRPr="005F7DFA">
        <w:rPr>
          <w:rFonts w:ascii="Arial" w:hAnsi="Arial" w:cs="Arial"/>
          <w:sz w:val="20"/>
        </w:rPr>
        <w:t>Ủy ban</w:t>
      </w:r>
      <w:r w:rsidR="00027826" w:rsidRPr="005F7DFA">
        <w:rPr>
          <w:rFonts w:ascii="Arial" w:hAnsi="Arial" w:cs="Arial"/>
          <w:sz w:val="20"/>
        </w:rPr>
        <w:t xml:space="preserve"> nhân dân cấp tỉnh hoặc Giám đốc Sở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Phó chủ tịch </w:t>
      </w:r>
      <w:r w:rsidR="00D22FC3" w:rsidRPr="005F7DFA">
        <w:rPr>
          <w:rFonts w:ascii="Arial" w:hAnsi="Arial" w:cs="Arial"/>
          <w:sz w:val="20"/>
        </w:rPr>
        <w:t>Hộ</w:t>
      </w:r>
      <w:r w:rsidR="00027826" w:rsidRPr="005F7DFA">
        <w:rPr>
          <w:rFonts w:ascii="Arial" w:hAnsi="Arial" w:cs="Arial"/>
          <w:sz w:val="20"/>
        </w:rPr>
        <w:t xml:space="preserve">i đồng bao gồm Giám đốc hoặc Phó giám đốc Sở Lao động - Thương binh và Xã </w:t>
      </w:r>
      <w:r w:rsidR="00D22FC3" w:rsidRPr="005F7DFA">
        <w:rPr>
          <w:rFonts w:ascii="Arial" w:hAnsi="Arial" w:cs="Arial"/>
          <w:sz w:val="20"/>
        </w:rPr>
        <w:t>hộ</w:t>
      </w:r>
      <w:r w:rsidR="00027826" w:rsidRPr="005F7DFA">
        <w:rPr>
          <w:rFonts w:ascii="Arial" w:hAnsi="Arial" w:cs="Arial"/>
          <w:sz w:val="20"/>
        </w:rPr>
        <w:t xml:space="preserve">i, đại diện lãnh đạo Sở Y tế, đại diện lãnh đạo Liên </w:t>
      </w:r>
      <w:r w:rsidR="00D22FC3" w:rsidRPr="005F7DFA">
        <w:rPr>
          <w:rFonts w:ascii="Arial" w:hAnsi="Arial" w:cs="Arial"/>
          <w:sz w:val="20"/>
        </w:rPr>
        <w:t>đo</w:t>
      </w:r>
      <w:r w:rsidR="00027826" w:rsidRPr="005F7DFA">
        <w:rPr>
          <w:rFonts w:ascii="Arial" w:hAnsi="Arial" w:cs="Arial"/>
          <w:sz w:val="20"/>
        </w:rPr>
        <w:t>àn Lao động cấp tỉnh;</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Thành viên </w:t>
      </w:r>
      <w:r w:rsidR="00D22FC3" w:rsidRPr="005F7DFA">
        <w:rPr>
          <w:rFonts w:ascii="Arial" w:hAnsi="Arial" w:cs="Arial"/>
          <w:sz w:val="20"/>
        </w:rPr>
        <w:t>Hộ</w:t>
      </w:r>
      <w:r w:rsidR="00027826" w:rsidRPr="005F7DFA">
        <w:rPr>
          <w:rFonts w:ascii="Arial" w:hAnsi="Arial" w:cs="Arial"/>
          <w:sz w:val="20"/>
        </w:rPr>
        <w:t xml:space="preserve">i đồng bao gồm đại diện lãnh đạo các Sở: Công Thương, Xây dựng, Nông </w:t>
      </w:r>
      <w:r w:rsidR="00D22FC3" w:rsidRPr="005F7DFA">
        <w:rPr>
          <w:rFonts w:ascii="Arial" w:hAnsi="Arial" w:cs="Arial"/>
          <w:sz w:val="20"/>
        </w:rPr>
        <w:t>nghi</w:t>
      </w:r>
      <w:r w:rsidR="00027826" w:rsidRPr="005F7DFA">
        <w:rPr>
          <w:rFonts w:ascii="Arial" w:hAnsi="Arial" w:cs="Arial"/>
          <w:sz w:val="20"/>
        </w:rPr>
        <w:t xml:space="preserve">ệp và Phát triển nông thôn, Giao thông vận tải, Khoa học và Công nghệ; lãnh đạo Bảo hiểm xã </w:t>
      </w:r>
      <w:r w:rsidR="00D22FC3" w:rsidRPr="005F7DFA">
        <w:rPr>
          <w:rFonts w:ascii="Arial" w:hAnsi="Arial" w:cs="Arial"/>
          <w:sz w:val="20"/>
        </w:rPr>
        <w:t>hộ</w:t>
      </w:r>
      <w:r w:rsidR="00027826" w:rsidRPr="005F7DFA">
        <w:rPr>
          <w:rFonts w:ascii="Arial" w:hAnsi="Arial" w:cs="Arial"/>
          <w:sz w:val="20"/>
        </w:rPr>
        <w:t xml:space="preserve">i cấp tỉnh, Liên </w:t>
      </w:r>
      <w:r w:rsidR="00D22FC3" w:rsidRPr="005F7DFA">
        <w:rPr>
          <w:rFonts w:ascii="Arial" w:hAnsi="Arial" w:cs="Arial"/>
          <w:sz w:val="20"/>
        </w:rPr>
        <w:t>minh</w:t>
      </w:r>
      <w:r w:rsidR="00027826" w:rsidRPr="005F7DFA">
        <w:rPr>
          <w:rFonts w:ascii="Arial" w:hAnsi="Arial" w:cs="Arial"/>
          <w:sz w:val="20"/>
        </w:rPr>
        <w:t xml:space="preserve"> Hợp tác xã, </w:t>
      </w:r>
      <w:r w:rsidR="00D22FC3" w:rsidRPr="005F7DFA">
        <w:rPr>
          <w:rFonts w:ascii="Arial" w:hAnsi="Arial" w:cs="Arial"/>
          <w:sz w:val="20"/>
        </w:rPr>
        <w:t>Hộ</w:t>
      </w:r>
      <w:r w:rsidR="00027826" w:rsidRPr="005F7DFA">
        <w:rPr>
          <w:rFonts w:ascii="Arial" w:hAnsi="Arial" w:cs="Arial"/>
          <w:sz w:val="20"/>
        </w:rPr>
        <w:t xml:space="preserve">i </w:t>
      </w:r>
      <w:r w:rsidR="00432FE7" w:rsidRPr="005F7DFA">
        <w:rPr>
          <w:rFonts w:ascii="Arial" w:hAnsi="Arial" w:cs="Arial"/>
          <w:sz w:val="20"/>
        </w:rPr>
        <w:t>Nông dân</w:t>
      </w:r>
      <w:r w:rsidR="00027826" w:rsidRPr="005F7DFA">
        <w:rPr>
          <w:rFonts w:ascii="Arial" w:hAnsi="Arial" w:cs="Arial"/>
          <w:sz w:val="20"/>
        </w:rPr>
        <w:t xml:space="preserve"> cấp tỉnh và đại diện một số doanh </w:t>
      </w:r>
      <w:r w:rsidR="00D22FC3" w:rsidRPr="005F7DFA">
        <w:rPr>
          <w:rFonts w:ascii="Arial" w:hAnsi="Arial" w:cs="Arial"/>
          <w:sz w:val="20"/>
        </w:rPr>
        <w:t>nghi</w:t>
      </w:r>
      <w:r w:rsidR="00027826" w:rsidRPr="005F7DFA">
        <w:rPr>
          <w:rFonts w:ascii="Arial" w:hAnsi="Arial" w:cs="Arial"/>
          <w:sz w:val="20"/>
        </w:rPr>
        <w:t>ệp, cơ quan, tổ chức, c</w:t>
      </w:r>
      <w:r w:rsidR="00D22FC3" w:rsidRPr="005F7DFA">
        <w:rPr>
          <w:rFonts w:ascii="Arial" w:hAnsi="Arial" w:cs="Arial"/>
          <w:sz w:val="20"/>
        </w:rPr>
        <w:t>huyên</w:t>
      </w:r>
      <w:r w:rsidR="00027826" w:rsidRPr="005F7DFA">
        <w:rPr>
          <w:rFonts w:ascii="Arial" w:hAnsi="Arial" w:cs="Arial"/>
          <w:sz w:val="20"/>
        </w:rPr>
        <w:t xml:space="preserve"> gia, nhà khoa học khác theo quyết định của Chủ tịch </w:t>
      </w:r>
      <w:r w:rsidR="00293083" w:rsidRPr="005F7DFA">
        <w:rPr>
          <w:rFonts w:ascii="Arial" w:hAnsi="Arial" w:cs="Arial"/>
          <w:sz w:val="20"/>
        </w:rPr>
        <w:t>Ủy ban</w:t>
      </w:r>
      <w:r w:rsidR="00027826" w:rsidRPr="005F7DFA">
        <w:rPr>
          <w:rFonts w:ascii="Arial" w:hAnsi="Arial" w:cs="Arial"/>
          <w:sz w:val="20"/>
        </w:rPr>
        <w:t xml:space="preserve"> nhân dân cấp tỉnh.</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Hoạt động của </w:t>
      </w:r>
      <w:r w:rsidR="00D22FC3" w:rsidRPr="005F7DFA">
        <w:rPr>
          <w:rFonts w:ascii="Arial" w:hAnsi="Arial" w:cs="Arial"/>
          <w:sz w:val="20"/>
        </w:rPr>
        <w:t>Hộ</w:t>
      </w:r>
      <w:r w:rsidR="00027826" w:rsidRPr="005F7DFA">
        <w:rPr>
          <w:rFonts w:ascii="Arial" w:hAnsi="Arial" w:cs="Arial"/>
          <w:sz w:val="20"/>
        </w:rPr>
        <w:t>i đồng an toàn, vệ sinh lao động cấp tỉnh gồm các nội dung cơ bản sau đây:</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 xml:space="preserve">Hằng năm, </w:t>
      </w:r>
      <w:r w:rsidR="00D22FC3" w:rsidRPr="005F7DFA">
        <w:rPr>
          <w:rFonts w:ascii="Arial" w:hAnsi="Arial" w:cs="Arial"/>
          <w:sz w:val="20"/>
        </w:rPr>
        <w:t>Hộ</w:t>
      </w:r>
      <w:r w:rsidR="00027826" w:rsidRPr="005F7DFA">
        <w:rPr>
          <w:rFonts w:ascii="Arial" w:hAnsi="Arial" w:cs="Arial"/>
          <w:sz w:val="20"/>
        </w:rPr>
        <w:t xml:space="preserve">i đồng tổ chức đối thoại nhằm chia sẻ thông tin, tăng cường sự hiểu biết giữa người sử dụng lao động, người lao động, tổ chức công </w:t>
      </w:r>
      <w:r w:rsidR="00D22FC3" w:rsidRPr="005F7DFA">
        <w:rPr>
          <w:rFonts w:ascii="Arial" w:hAnsi="Arial" w:cs="Arial"/>
          <w:sz w:val="20"/>
        </w:rPr>
        <w:t>đo</w:t>
      </w:r>
      <w:r w:rsidR="00027826" w:rsidRPr="005F7DFA">
        <w:rPr>
          <w:rFonts w:ascii="Arial" w:hAnsi="Arial" w:cs="Arial"/>
          <w:sz w:val="20"/>
        </w:rPr>
        <w:t xml:space="preserve">àn, tổ chức đại diện người sử dụng lao động và các cơ quan nhà nước trong việc tổ chức thực hiện chính sách, pháp </w:t>
      </w:r>
      <w:r w:rsidR="009D0222" w:rsidRPr="005F7DFA">
        <w:rPr>
          <w:rFonts w:ascii="Arial" w:hAnsi="Arial" w:cs="Arial"/>
          <w:sz w:val="20"/>
        </w:rPr>
        <w:t>luật</w:t>
      </w:r>
      <w:r w:rsidR="00027826" w:rsidRPr="005F7DFA">
        <w:rPr>
          <w:rFonts w:ascii="Arial" w:hAnsi="Arial" w:cs="Arial"/>
          <w:sz w:val="20"/>
        </w:rPr>
        <w:t xml:space="preserve"> về an toàn, vệ sinh lao động tại địa phương;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Chủ tịch </w:t>
      </w:r>
      <w:r w:rsidR="00D22FC3" w:rsidRPr="005F7DFA">
        <w:rPr>
          <w:rFonts w:ascii="Arial" w:hAnsi="Arial" w:cs="Arial"/>
          <w:sz w:val="20"/>
        </w:rPr>
        <w:t>Hộ</w:t>
      </w:r>
      <w:r w:rsidR="00027826" w:rsidRPr="005F7DFA">
        <w:rPr>
          <w:rFonts w:ascii="Arial" w:hAnsi="Arial" w:cs="Arial"/>
          <w:sz w:val="20"/>
        </w:rPr>
        <w:t xml:space="preserve">i đồng an toàn, vệ sinh lao động cấp tỉnh quy định quy chế làm việc của </w:t>
      </w:r>
      <w:r w:rsidR="00D22FC3" w:rsidRPr="005F7DFA">
        <w:rPr>
          <w:rFonts w:ascii="Arial" w:hAnsi="Arial" w:cs="Arial"/>
          <w:sz w:val="20"/>
        </w:rPr>
        <w:t>Hộ</w:t>
      </w:r>
      <w:r w:rsidR="00027826" w:rsidRPr="005F7DFA">
        <w:rPr>
          <w:rFonts w:ascii="Arial" w:hAnsi="Arial" w:cs="Arial"/>
          <w:sz w:val="20"/>
        </w:rPr>
        <w:t xml:space="preserve">i đồng, cơ quan giúp việc và bộ phận thư ký của </w:t>
      </w:r>
      <w:r w:rsidR="00D22FC3" w:rsidRPr="005F7DFA">
        <w:rPr>
          <w:rFonts w:ascii="Arial" w:hAnsi="Arial" w:cs="Arial"/>
          <w:sz w:val="20"/>
        </w:rPr>
        <w:t>Hộ</w:t>
      </w:r>
      <w:r w:rsidR="00027826" w:rsidRPr="005F7DFA">
        <w:rPr>
          <w:rFonts w:ascii="Arial" w:hAnsi="Arial" w:cs="Arial"/>
          <w:sz w:val="20"/>
        </w:rPr>
        <w:t>i đồng;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Chủ tịch </w:t>
      </w:r>
      <w:r w:rsidR="00D22FC3" w:rsidRPr="005F7DFA">
        <w:rPr>
          <w:rFonts w:ascii="Arial" w:hAnsi="Arial" w:cs="Arial"/>
          <w:sz w:val="20"/>
        </w:rPr>
        <w:t>Hộ</w:t>
      </w:r>
      <w:r w:rsidR="00027826" w:rsidRPr="005F7DFA">
        <w:rPr>
          <w:rFonts w:ascii="Arial" w:hAnsi="Arial" w:cs="Arial"/>
          <w:sz w:val="20"/>
        </w:rPr>
        <w:t>i đồng được mời thêm các c</w:t>
      </w:r>
      <w:r w:rsidR="00D22FC3" w:rsidRPr="005F7DFA">
        <w:rPr>
          <w:rFonts w:ascii="Arial" w:hAnsi="Arial" w:cs="Arial"/>
          <w:sz w:val="20"/>
        </w:rPr>
        <w:t>huyên</w:t>
      </w:r>
      <w:r w:rsidR="00027826" w:rsidRPr="005F7DFA">
        <w:rPr>
          <w:rFonts w:ascii="Arial" w:hAnsi="Arial" w:cs="Arial"/>
          <w:sz w:val="20"/>
        </w:rPr>
        <w:t xml:space="preserve"> gia, nhà khoa học, nhà </w:t>
      </w:r>
      <w:r w:rsidR="00D22FC3" w:rsidRPr="005F7DFA">
        <w:rPr>
          <w:rFonts w:ascii="Arial" w:hAnsi="Arial" w:cs="Arial"/>
          <w:sz w:val="20"/>
        </w:rPr>
        <w:t>nghi</w:t>
      </w:r>
      <w:r w:rsidR="00027826" w:rsidRPr="005F7DFA">
        <w:rPr>
          <w:rFonts w:ascii="Arial" w:hAnsi="Arial" w:cs="Arial"/>
          <w:sz w:val="20"/>
        </w:rPr>
        <w:t xml:space="preserve">ên cứu để tham vấn ý kiến hoặc tham gia các cuộc </w:t>
      </w:r>
      <w:r w:rsidR="00D22FC3" w:rsidRPr="005F7DFA">
        <w:rPr>
          <w:rFonts w:ascii="Arial" w:hAnsi="Arial" w:cs="Arial"/>
          <w:sz w:val="20"/>
        </w:rPr>
        <w:t>họp</w:t>
      </w:r>
      <w:r w:rsidR="00027826" w:rsidRPr="005F7DFA">
        <w:rPr>
          <w:rFonts w:ascii="Arial" w:hAnsi="Arial" w:cs="Arial"/>
          <w:sz w:val="20"/>
        </w:rPr>
        <w:t xml:space="preserve"> của </w:t>
      </w:r>
      <w:r w:rsidR="00D22FC3" w:rsidRPr="005F7DFA">
        <w:rPr>
          <w:rFonts w:ascii="Arial" w:hAnsi="Arial" w:cs="Arial"/>
          <w:sz w:val="20"/>
        </w:rPr>
        <w:t>Hộ</w:t>
      </w:r>
      <w:r w:rsidR="00027826" w:rsidRPr="005F7DFA">
        <w:rPr>
          <w:rFonts w:ascii="Arial" w:hAnsi="Arial" w:cs="Arial"/>
          <w:sz w:val="20"/>
        </w:rPr>
        <w:t>i đồng;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Kinh phí hoạt động của </w:t>
      </w:r>
      <w:r w:rsidR="00D22FC3" w:rsidRPr="005F7DFA">
        <w:rPr>
          <w:rFonts w:ascii="Arial" w:hAnsi="Arial" w:cs="Arial"/>
          <w:sz w:val="20"/>
        </w:rPr>
        <w:t>Hộ</w:t>
      </w:r>
      <w:r w:rsidR="00027826" w:rsidRPr="005F7DFA">
        <w:rPr>
          <w:rFonts w:ascii="Arial" w:hAnsi="Arial" w:cs="Arial"/>
          <w:sz w:val="20"/>
        </w:rPr>
        <w:t xml:space="preserve">i đồng an toàn, vệ sinh lao động cấp tỉnh (không bao gồm lương và các </w:t>
      </w:r>
      <w:r w:rsidR="005F7DFA" w:rsidRPr="005F7DFA">
        <w:rPr>
          <w:rFonts w:ascii="Arial" w:hAnsi="Arial" w:cs="Arial"/>
          <w:sz w:val="20"/>
        </w:rPr>
        <w:t>Khoản</w:t>
      </w:r>
      <w:r w:rsidR="00027826" w:rsidRPr="005F7DFA">
        <w:rPr>
          <w:rFonts w:ascii="Arial" w:hAnsi="Arial" w:cs="Arial"/>
          <w:sz w:val="20"/>
        </w:rPr>
        <w:t xml:space="preserve"> phụ cấp theo lương của các thành viên </w:t>
      </w:r>
      <w:r w:rsidR="00D22FC3" w:rsidRPr="005F7DFA">
        <w:rPr>
          <w:rFonts w:ascii="Arial" w:hAnsi="Arial" w:cs="Arial"/>
          <w:sz w:val="20"/>
        </w:rPr>
        <w:t>Hộ</w:t>
      </w:r>
      <w:r w:rsidR="00027826" w:rsidRPr="005F7DFA">
        <w:rPr>
          <w:rFonts w:ascii="Arial" w:hAnsi="Arial" w:cs="Arial"/>
          <w:sz w:val="20"/>
        </w:rPr>
        <w:t xml:space="preserve">i đồng) do ngân sách địa phương bảo đảm theo </w:t>
      </w:r>
      <w:r w:rsidR="00D22FC3" w:rsidRPr="005F7DFA">
        <w:rPr>
          <w:rFonts w:ascii="Arial" w:hAnsi="Arial" w:cs="Arial"/>
          <w:sz w:val="20"/>
        </w:rPr>
        <w:t>phân</w:t>
      </w:r>
      <w:r w:rsidR="00027826" w:rsidRPr="005F7DFA">
        <w:rPr>
          <w:rFonts w:ascii="Arial" w:hAnsi="Arial" w:cs="Arial"/>
          <w:sz w:val="20"/>
        </w:rPr>
        <w:t xml:space="preserve"> cấp của pháp </w:t>
      </w:r>
      <w:r w:rsidR="009D0222" w:rsidRPr="005F7DFA">
        <w:rPr>
          <w:rFonts w:ascii="Arial" w:hAnsi="Arial" w:cs="Arial"/>
          <w:sz w:val="20"/>
        </w:rPr>
        <w:t>luật</w:t>
      </w:r>
      <w:r w:rsidR="00027826" w:rsidRPr="005F7DFA">
        <w:rPr>
          <w:rFonts w:ascii="Arial" w:hAnsi="Arial" w:cs="Arial"/>
          <w:sz w:val="20"/>
        </w:rPr>
        <w:t xml:space="preserve"> về ngân sách nhà nước.</w:t>
      </w:r>
    </w:p>
    <w:p w:rsidR="00027826" w:rsidRPr="005F7DFA" w:rsidRDefault="005F7DFA" w:rsidP="007913FB">
      <w:pPr>
        <w:spacing w:before="120"/>
        <w:rPr>
          <w:rFonts w:ascii="Arial" w:hAnsi="Arial" w:cs="Arial"/>
          <w:b/>
          <w:sz w:val="20"/>
        </w:rPr>
      </w:pPr>
      <w:bookmarkStart w:id="98" w:name="muc_3"/>
      <w:r w:rsidRPr="005F7DFA">
        <w:rPr>
          <w:rFonts w:ascii="Arial" w:hAnsi="Arial" w:cs="Arial"/>
          <w:b/>
          <w:sz w:val="20"/>
        </w:rPr>
        <w:t>Mục</w:t>
      </w:r>
      <w:r w:rsidR="009D0222" w:rsidRPr="005F7DFA">
        <w:rPr>
          <w:rFonts w:ascii="Arial" w:hAnsi="Arial" w:cs="Arial"/>
          <w:b/>
          <w:sz w:val="20"/>
        </w:rPr>
        <w:t xml:space="preserve"> 3. PHỐI HỢP THANH TRA, KIỂM TRA VỀ AN TOÀN, VỆ SINH LAO ĐỘNG</w:t>
      </w:r>
      <w:bookmarkEnd w:id="98"/>
    </w:p>
    <w:p w:rsidR="00027826" w:rsidRPr="005F7DFA" w:rsidRDefault="005F7DFA" w:rsidP="007913FB">
      <w:pPr>
        <w:spacing w:before="120"/>
        <w:rPr>
          <w:rFonts w:ascii="Arial" w:hAnsi="Arial" w:cs="Arial"/>
          <w:b/>
          <w:sz w:val="20"/>
        </w:rPr>
      </w:pPr>
      <w:bookmarkStart w:id="99" w:name="dieu_43"/>
      <w:r w:rsidRPr="005F7DFA">
        <w:rPr>
          <w:rFonts w:ascii="Arial" w:hAnsi="Arial" w:cs="Arial"/>
          <w:b/>
          <w:sz w:val="20"/>
        </w:rPr>
        <w:t>Điều</w:t>
      </w:r>
      <w:r w:rsidR="00027826" w:rsidRPr="005F7DFA">
        <w:rPr>
          <w:rFonts w:ascii="Arial" w:hAnsi="Arial" w:cs="Arial"/>
          <w:b/>
          <w:sz w:val="20"/>
        </w:rPr>
        <w:t xml:space="preserve"> 43. </w:t>
      </w:r>
      <w:r w:rsidR="00293083" w:rsidRPr="005F7DFA">
        <w:rPr>
          <w:rFonts w:ascii="Arial" w:hAnsi="Arial" w:cs="Arial"/>
          <w:b/>
          <w:sz w:val="20"/>
        </w:rPr>
        <w:t>Phối hợp</w:t>
      </w:r>
      <w:r w:rsidR="00027826" w:rsidRPr="005F7DFA">
        <w:rPr>
          <w:rFonts w:ascii="Arial" w:hAnsi="Arial" w:cs="Arial"/>
          <w:b/>
          <w:sz w:val="20"/>
        </w:rPr>
        <w:t xml:space="preserve"> thanh tra, kiểm tra về an toàn, vệ sinh </w:t>
      </w:r>
      <w:r w:rsidR="00155DCD" w:rsidRPr="005F7DFA">
        <w:rPr>
          <w:rFonts w:ascii="Arial" w:hAnsi="Arial" w:cs="Arial"/>
          <w:b/>
          <w:sz w:val="20"/>
          <w:lang w:val="en-US"/>
        </w:rPr>
        <w:t>l</w:t>
      </w:r>
      <w:r w:rsidR="00027826" w:rsidRPr="005F7DFA">
        <w:rPr>
          <w:rFonts w:ascii="Arial" w:hAnsi="Arial" w:cs="Arial"/>
          <w:b/>
          <w:sz w:val="20"/>
        </w:rPr>
        <w:t>ao động</w:t>
      </w:r>
      <w:bookmarkEnd w:id="99"/>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Bộ Lao động - Thương binh và Xã </w:t>
      </w:r>
      <w:r w:rsidR="00D22FC3" w:rsidRPr="005F7DFA">
        <w:rPr>
          <w:rFonts w:ascii="Arial" w:hAnsi="Arial" w:cs="Arial"/>
          <w:sz w:val="20"/>
        </w:rPr>
        <w:t>hộ</w:t>
      </w:r>
      <w:r w:rsidR="00027826" w:rsidRPr="005F7DFA">
        <w:rPr>
          <w:rFonts w:ascii="Arial" w:hAnsi="Arial" w:cs="Arial"/>
          <w:sz w:val="20"/>
        </w:rPr>
        <w:t xml:space="preserve">i chủ trì, phối hợp với các bộ, cơ quan ngang bộ, cơ quan thuộc Chính phủ thực hiện thanh tra, kiểm tra, giám sát về an toàn, vệ sinh lao động; xử lý theo thẩm quyền các hành vi vi phạm pháp </w:t>
      </w:r>
      <w:r w:rsidR="009D0222" w:rsidRPr="005F7DFA">
        <w:rPr>
          <w:rFonts w:ascii="Arial" w:hAnsi="Arial" w:cs="Arial"/>
          <w:sz w:val="20"/>
        </w:rPr>
        <w:t>luật</w:t>
      </w:r>
      <w:r w:rsidR="00027826" w:rsidRPr="005F7DFA">
        <w:rPr>
          <w:rFonts w:ascii="Arial" w:hAnsi="Arial" w:cs="Arial"/>
          <w:sz w:val="20"/>
        </w:rPr>
        <w:t xml:space="preserve"> về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Cơ quan quản lý nhà nước về các lĩnh vực phóng xạ, thăm dò, khai thác dầu khí, các phương tiện vận tải đường sắt, đường thủy, đường bộ, đường hàng không và các đơn vị thuộc lực lượng vũ </w:t>
      </w:r>
      <w:r w:rsidR="00D22FC3" w:rsidRPr="005F7DFA">
        <w:rPr>
          <w:rFonts w:ascii="Arial" w:hAnsi="Arial" w:cs="Arial"/>
          <w:sz w:val="20"/>
        </w:rPr>
        <w:t>trang</w:t>
      </w:r>
      <w:r w:rsidR="00027826" w:rsidRPr="005F7DFA">
        <w:rPr>
          <w:rFonts w:ascii="Arial" w:hAnsi="Arial" w:cs="Arial"/>
          <w:sz w:val="20"/>
        </w:rPr>
        <w:t xml:space="preserve"> thông báo kế hoạch thanh tra an toàn, vệ sinh lao động trong các lĩnh vực này về Bộ Lao động - Thương binh và Xã </w:t>
      </w:r>
      <w:r w:rsidR="00D22FC3" w:rsidRPr="005F7DFA">
        <w:rPr>
          <w:rFonts w:ascii="Arial" w:hAnsi="Arial" w:cs="Arial"/>
          <w:sz w:val="20"/>
        </w:rPr>
        <w:t>hộ</w:t>
      </w:r>
      <w:r w:rsidR="00027826" w:rsidRPr="005F7DFA">
        <w:rPr>
          <w:rFonts w:ascii="Arial" w:hAnsi="Arial" w:cs="Arial"/>
          <w:sz w:val="20"/>
        </w:rPr>
        <w:t xml:space="preserve">i và Sở Lao động - Thương binh và Xã </w:t>
      </w:r>
      <w:r w:rsidR="00D22FC3" w:rsidRPr="005F7DFA">
        <w:rPr>
          <w:rFonts w:ascii="Arial" w:hAnsi="Arial" w:cs="Arial"/>
          <w:sz w:val="20"/>
        </w:rPr>
        <w:t>hộ</w:t>
      </w:r>
      <w:r w:rsidR="00027826" w:rsidRPr="005F7DFA">
        <w:rPr>
          <w:rFonts w:ascii="Arial" w:hAnsi="Arial" w:cs="Arial"/>
          <w:sz w:val="20"/>
        </w:rPr>
        <w:t>i địa phương nơi tổ chức thanh tra để phối hợp triển khai.</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3. </w:t>
      </w:r>
      <w:r w:rsidR="00027826" w:rsidRPr="005F7DFA">
        <w:rPr>
          <w:rFonts w:ascii="Arial" w:hAnsi="Arial" w:cs="Arial"/>
          <w:sz w:val="20"/>
        </w:rPr>
        <w:t xml:space="preserve">Thanh tra an toàn, vệ sinh lao động của Bộ Lao động-Thương binh và Xã </w:t>
      </w:r>
      <w:r w:rsidR="00D22FC3" w:rsidRPr="005F7DFA">
        <w:rPr>
          <w:rFonts w:ascii="Arial" w:hAnsi="Arial" w:cs="Arial"/>
          <w:sz w:val="20"/>
        </w:rPr>
        <w:t>hộ</w:t>
      </w:r>
      <w:r w:rsidR="00027826" w:rsidRPr="005F7DFA">
        <w:rPr>
          <w:rFonts w:ascii="Arial" w:hAnsi="Arial" w:cs="Arial"/>
          <w:sz w:val="20"/>
        </w:rPr>
        <w:t xml:space="preserve">i thanh tra đột xuất về an toàn, vệ sinh lao động trong các lĩnh vực quy định tại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này trong những </w:t>
      </w:r>
      <w:r w:rsidR="00D22FC3" w:rsidRPr="005F7DFA">
        <w:rPr>
          <w:rFonts w:ascii="Arial" w:hAnsi="Arial" w:cs="Arial"/>
          <w:sz w:val="20"/>
        </w:rPr>
        <w:t>trường</w:t>
      </w:r>
      <w:r w:rsidR="00027826" w:rsidRPr="005F7DFA">
        <w:rPr>
          <w:rFonts w:ascii="Arial" w:hAnsi="Arial" w:cs="Arial"/>
          <w:sz w:val="20"/>
        </w:rPr>
        <w:t xml:space="preserve"> hợp sau đây:</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Theo chỉ đạo của Thủ tướng Chính phủ;</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Khi có phát hiện các nguy cơ mất an toàn, vệ sinh lao động gây </w:t>
      </w:r>
      <w:r w:rsidR="00D22FC3" w:rsidRPr="005F7DFA">
        <w:rPr>
          <w:rFonts w:ascii="Arial" w:hAnsi="Arial" w:cs="Arial"/>
          <w:sz w:val="20"/>
        </w:rPr>
        <w:t>tai</w:t>
      </w:r>
      <w:r w:rsidR="00027826" w:rsidRPr="005F7DFA">
        <w:rPr>
          <w:rFonts w:ascii="Arial" w:hAnsi="Arial" w:cs="Arial"/>
          <w:sz w:val="20"/>
        </w:rPr>
        <w:t xml:space="preserve"> nạn hoặc ảnh hưởng </w:t>
      </w:r>
      <w:r w:rsidR="00D22FC3" w:rsidRPr="005F7DFA">
        <w:rPr>
          <w:rFonts w:ascii="Arial" w:hAnsi="Arial" w:cs="Arial"/>
          <w:sz w:val="20"/>
        </w:rPr>
        <w:t>nghiêm</w:t>
      </w:r>
      <w:r w:rsidR="00027826" w:rsidRPr="005F7DFA">
        <w:rPr>
          <w:rFonts w:ascii="Arial" w:hAnsi="Arial" w:cs="Arial"/>
          <w:sz w:val="20"/>
        </w:rPr>
        <w:t xml:space="preserve"> trọng đến sức khỏe người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Theo </w:t>
      </w:r>
      <w:r w:rsidR="00D22FC3" w:rsidRPr="005F7DFA">
        <w:rPr>
          <w:rFonts w:ascii="Arial" w:hAnsi="Arial" w:cs="Arial"/>
          <w:sz w:val="20"/>
        </w:rPr>
        <w:t>đề</w:t>
      </w:r>
      <w:r w:rsidR="00027826" w:rsidRPr="005F7DFA">
        <w:rPr>
          <w:rFonts w:ascii="Arial" w:hAnsi="Arial" w:cs="Arial"/>
          <w:sz w:val="20"/>
        </w:rPr>
        <w:t xml:space="preserve"> nghị của bộ quản lý ngành, lĩnh vực.</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Các bộ, cơ quan ngang bộ khi thực hiện kiểm tra về an toàn, vệ sinh lao động trong </w:t>
      </w:r>
      <w:r w:rsidR="00E73809" w:rsidRPr="005F7DFA">
        <w:rPr>
          <w:rFonts w:ascii="Arial" w:hAnsi="Arial" w:cs="Arial"/>
          <w:sz w:val="20"/>
          <w:lang w:val="en-US"/>
        </w:rPr>
        <w:t xml:space="preserve">trong </w:t>
      </w:r>
      <w:r w:rsidR="00027826" w:rsidRPr="005F7DFA">
        <w:rPr>
          <w:rFonts w:ascii="Arial" w:hAnsi="Arial" w:cs="Arial"/>
          <w:sz w:val="20"/>
        </w:rPr>
        <w:t xml:space="preserve">phạm vi, nhiệm vụ, quyền hạn quản lý nhà nước của mình thì mời đại diện Bộ Lao động - Thương binh và Xã </w:t>
      </w:r>
      <w:r w:rsidR="00D22FC3" w:rsidRPr="005F7DFA">
        <w:rPr>
          <w:rFonts w:ascii="Arial" w:hAnsi="Arial" w:cs="Arial"/>
          <w:sz w:val="20"/>
        </w:rPr>
        <w:t>hộ</w:t>
      </w:r>
      <w:r w:rsidR="00027826" w:rsidRPr="005F7DFA">
        <w:rPr>
          <w:rFonts w:ascii="Arial" w:hAnsi="Arial" w:cs="Arial"/>
          <w:sz w:val="20"/>
        </w:rPr>
        <w:t>i tham gia; gửi kết quả</w:t>
      </w:r>
      <w:r w:rsidRPr="005F7DFA">
        <w:rPr>
          <w:rFonts w:ascii="Arial" w:hAnsi="Arial" w:cs="Arial"/>
          <w:sz w:val="20"/>
        </w:rPr>
        <w:t xml:space="preserve"> ki</w:t>
      </w:r>
      <w:r w:rsidRPr="005F7DFA">
        <w:rPr>
          <w:rFonts w:ascii="Arial" w:hAnsi="Arial" w:cs="Arial"/>
          <w:sz w:val="20"/>
          <w:lang w:val="en-US"/>
        </w:rPr>
        <w:t>ể</w:t>
      </w:r>
      <w:r w:rsidR="00027826" w:rsidRPr="005F7DFA">
        <w:rPr>
          <w:rFonts w:ascii="Arial" w:hAnsi="Arial" w:cs="Arial"/>
          <w:sz w:val="20"/>
        </w:rPr>
        <w:t>m tra, ki</w:t>
      </w:r>
      <w:r w:rsidRPr="005F7DFA">
        <w:rPr>
          <w:rFonts w:ascii="Arial" w:hAnsi="Arial" w:cs="Arial"/>
          <w:sz w:val="20"/>
          <w:lang w:val="en-US"/>
        </w:rPr>
        <w:t>ế</w:t>
      </w:r>
      <w:r w:rsidR="00027826" w:rsidRPr="005F7DFA">
        <w:rPr>
          <w:rFonts w:ascii="Arial" w:hAnsi="Arial" w:cs="Arial"/>
          <w:sz w:val="20"/>
        </w:rPr>
        <w:t xml:space="preserve">n nghị cho Thanh tra an toàn, vệ sinh lao động của Bộ Lao động - Thương binh và Xã </w:t>
      </w:r>
      <w:r w:rsidR="00D22FC3" w:rsidRPr="005F7DFA">
        <w:rPr>
          <w:rFonts w:ascii="Arial" w:hAnsi="Arial" w:cs="Arial"/>
          <w:sz w:val="20"/>
        </w:rPr>
        <w:t>hộ</w:t>
      </w:r>
      <w:r w:rsidR="00027826" w:rsidRPr="005F7DFA">
        <w:rPr>
          <w:rFonts w:ascii="Arial" w:hAnsi="Arial" w:cs="Arial"/>
          <w:sz w:val="20"/>
        </w:rPr>
        <w:t>i.</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5. </w:t>
      </w:r>
      <w:r w:rsidR="00027826" w:rsidRPr="005F7DFA">
        <w:rPr>
          <w:rFonts w:ascii="Arial" w:hAnsi="Arial" w:cs="Arial"/>
          <w:sz w:val="20"/>
        </w:rPr>
        <w:t xml:space="preserve">Thanh tra an toàn, vệ sinh lao động của Bộ Lao động - Thương binh và Xã </w:t>
      </w:r>
      <w:r w:rsidR="00D22FC3" w:rsidRPr="005F7DFA">
        <w:rPr>
          <w:rFonts w:ascii="Arial" w:hAnsi="Arial" w:cs="Arial"/>
          <w:sz w:val="20"/>
        </w:rPr>
        <w:t>hộ</w:t>
      </w:r>
      <w:r w:rsidR="00027826" w:rsidRPr="005F7DFA">
        <w:rPr>
          <w:rFonts w:ascii="Arial" w:hAnsi="Arial" w:cs="Arial"/>
          <w:sz w:val="20"/>
        </w:rPr>
        <w:t>i có trách nhiệm xử lý, giải quyết kết quả kiểm tra, kiến nghị về an toàn, vệ sinh lao động của các bộ, cơ quan ngang bộ theo thẩm quyền; thông báo kết quả cho cơ quan gửi kiến nghị.</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6. </w:t>
      </w:r>
      <w:r w:rsidR="00293083" w:rsidRPr="005F7DFA">
        <w:rPr>
          <w:rFonts w:ascii="Arial" w:hAnsi="Arial" w:cs="Arial"/>
          <w:sz w:val="20"/>
        </w:rPr>
        <w:t>Ủy ban</w:t>
      </w:r>
      <w:r w:rsidR="00027826" w:rsidRPr="005F7DFA">
        <w:rPr>
          <w:rFonts w:ascii="Arial" w:hAnsi="Arial" w:cs="Arial"/>
          <w:sz w:val="20"/>
        </w:rPr>
        <w:t xml:space="preserve"> nhân dân cấp tỉnh quy định việc phối hợp giữa các Sở, Ban, ngành thuộc địa phương trong thanh tra, kiểm tra về an toàn, vệ sinh lao động tại địa phương.</w:t>
      </w:r>
    </w:p>
    <w:p w:rsidR="00027826" w:rsidRPr="005F7DFA" w:rsidRDefault="005F7DFA" w:rsidP="007913FB">
      <w:pPr>
        <w:spacing w:before="120"/>
        <w:rPr>
          <w:rFonts w:ascii="Arial" w:hAnsi="Arial" w:cs="Arial"/>
          <w:b/>
          <w:sz w:val="20"/>
        </w:rPr>
      </w:pPr>
      <w:bookmarkStart w:id="100" w:name="muc_4"/>
      <w:r w:rsidRPr="005F7DFA">
        <w:rPr>
          <w:rFonts w:ascii="Arial" w:hAnsi="Arial" w:cs="Arial"/>
          <w:b/>
          <w:sz w:val="20"/>
        </w:rPr>
        <w:t>Mục</w:t>
      </w:r>
      <w:r w:rsidR="009D0222" w:rsidRPr="005F7DFA">
        <w:rPr>
          <w:rFonts w:ascii="Arial" w:hAnsi="Arial" w:cs="Arial"/>
          <w:b/>
          <w:sz w:val="20"/>
        </w:rPr>
        <w:t xml:space="preserve"> 4. XÂY DỰNG CHƯƠNG TRÌNH QUỐC GIA, HỒ SƠ QUỐC GIA VỀ AN TOÀN, VỆ SINH LAO ĐỘNG</w:t>
      </w:r>
      <w:bookmarkEnd w:id="100"/>
    </w:p>
    <w:p w:rsidR="00027826" w:rsidRPr="005F7DFA" w:rsidRDefault="005F7DFA" w:rsidP="007913FB">
      <w:pPr>
        <w:spacing w:before="120"/>
        <w:rPr>
          <w:rFonts w:ascii="Arial" w:hAnsi="Arial" w:cs="Arial"/>
          <w:b/>
          <w:sz w:val="20"/>
        </w:rPr>
      </w:pPr>
      <w:bookmarkStart w:id="101" w:name="dieu_44"/>
      <w:r w:rsidRPr="005F7DFA">
        <w:rPr>
          <w:rFonts w:ascii="Arial" w:hAnsi="Arial" w:cs="Arial"/>
          <w:b/>
          <w:sz w:val="20"/>
        </w:rPr>
        <w:t>Điều</w:t>
      </w:r>
      <w:r w:rsidR="00027826" w:rsidRPr="005F7DFA">
        <w:rPr>
          <w:rFonts w:ascii="Arial" w:hAnsi="Arial" w:cs="Arial"/>
          <w:b/>
          <w:sz w:val="20"/>
        </w:rPr>
        <w:t xml:space="preserve"> 44. Xây dựng Chương trình quốc gia về an toàn, vệ sinh lao động</w:t>
      </w:r>
      <w:bookmarkEnd w:id="101"/>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Bộ Lao động - Thương binh và Xã </w:t>
      </w:r>
      <w:r w:rsidR="00D22FC3" w:rsidRPr="005F7DFA">
        <w:rPr>
          <w:rFonts w:ascii="Arial" w:hAnsi="Arial" w:cs="Arial"/>
          <w:sz w:val="20"/>
        </w:rPr>
        <w:t>hộ</w:t>
      </w:r>
      <w:r w:rsidR="00027826" w:rsidRPr="005F7DFA">
        <w:rPr>
          <w:rFonts w:ascii="Arial" w:hAnsi="Arial" w:cs="Arial"/>
          <w:sz w:val="20"/>
        </w:rPr>
        <w:t xml:space="preserve">i chủ trì, </w:t>
      </w:r>
      <w:r w:rsidR="00293083" w:rsidRPr="005F7DFA">
        <w:rPr>
          <w:rFonts w:ascii="Arial" w:hAnsi="Arial" w:cs="Arial"/>
          <w:sz w:val="20"/>
        </w:rPr>
        <w:t>phối hợp</w:t>
      </w:r>
      <w:r w:rsidR="00027826" w:rsidRPr="005F7DFA">
        <w:rPr>
          <w:rFonts w:ascii="Arial" w:hAnsi="Arial" w:cs="Arial"/>
          <w:sz w:val="20"/>
        </w:rPr>
        <w:t xml:space="preserve"> các bộ, cơ quan ngang bộ, cơ quan thuộc Chính phủ, </w:t>
      </w:r>
      <w:r w:rsidR="00293083" w:rsidRPr="005F7DFA">
        <w:rPr>
          <w:rFonts w:ascii="Arial" w:hAnsi="Arial" w:cs="Arial"/>
          <w:sz w:val="20"/>
        </w:rPr>
        <w:t>Ủy ban</w:t>
      </w:r>
      <w:r w:rsidR="00027826" w:rsidRPr="005F7DFA">
        <w:rPr>
          <w:rFonts w:ascii="Arial" w:hAnsi="Arial" w:cs="Arial"/>
          <w:sz w:val="20"/>
        </w:rPr>
        <w:t xml:space="preserve"> nhân dân cấp tỉnh và các cơ quan có liên quan xây dựng Chương trình quốc gia về an toàn, vệ sinh lao động theo từng giai </w:t>
      </w:r>
      <w:r w:rsidR="00D22FC3" w:rsidRPr="005F7DFA">
        <w:rPr>
          <w:rFonts w:ascii="Arial" w:hAnsi="Arial" w:cs="Arial"/>
          <w:sz w:val="20"/>
        </w:rPr>
        <w:t>đo</w:t>
      </w:r>
      <w:r w:rsidR="00027826" w:rsidRPr="005F7DFA">
        <w:rPr>
          <w:rFonts w:ascii="Arial" w:hAnsi="Arial" w:cs="Arial"/>
          <w:sz w:val="20"/>
        </w:rPr>
        <w:t>ạn 05 năm, trình Thủ tướng Chính phủ phê duyệt.</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Việc xây dựng Chương trình quốc gia về an toàn, vệ sinh lao động phải lấy ý kiến Tổng Liên </w:t>
      </w:r>
      <w:r w:rsidR="00D22FC3" w:rsidRPr="005F7DFA">
        <w:rPr>
          <w:rFonts w:ascii="Arial" w:hAnsi="Arial" w:cs="Arial"/>
          <w:sz w:val="20"/>
        </w:rPr>
        <w:t>đo</w:t>
      </w:r>
      <w:r w:rsidR="00027826" w:rsidRPr="005F7DFA">
        <w:rPr>
          <w:rFonts w:ascii="Arial" w:hAnsi="Arial" w:cs="Arial"/>
          <w:sz w:val="20"/>
        </w:rPr>
        <w:t>àn Lao động Việt Nam, tổ chức đại diện người sử dụng lao động và các bộ, cơ quan ngang bộ.</w:t>
      </w:r>
    </w:p>
    <w:p w:rsidR="00027826" w:rsidRPr="005F7DFA" w:rsidRDefault="005F7DFA" w:rsidP="007913FB">
      <w:pPr>
        <w:spacing w:before="120"/>
        <w:rPr>
          <w:rFonts w:ascii="Arial" w:hAnsi="Arial" w:cs="Arial"/>
          <w:b/>
          <w:sz w:val="20"/>
        </w:rPr>
      </w:pPr>
      <w:bookmarkStart w:id="102" w:name="dieu_45"/>
      <w:r w:rsidRPr="005F7DFA">
        <w:rPr>
          <w:rFonts w:ascii="Arial" w:hAnsi="Arial" w:cs="Arial"/>
          <w:b/>
          <w:sz w:val="20"/>
        </w:rPr>
        <w:t>Điều</w:t>
      </w:r>
      <w:r w:rsidR="00027826" w:rsidRPr="005F7DFA">
        <w:rPr>
          <w:rFonts w:ascii="Arial" w:hAnsi="Arial" w:cs="Arial"/>
          <w:b/>
          <w:sz w:val="20"/>
        </w:rPr>
        <w:t xml:space="preserve"> 45. Phối hợp xây dựng Hồ sơ quốc gia, tổ chức thông tin, tuyên truyền về an toàn, vệ sinh lao động</w:t>
      </w:r>
      <w:bookmarkEnd w:id="102"/>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1. </w:t>
      </w:r>
      <w:r w:rsidR="00027826" w:rsidRPr="005F7DFA">
        <w:rPr>
          <w:rFonts w:ascii="Arial" w:hAnsi="Arial" w:cs="Arial"/>
          <w:sz w:val="20"/>
        </w:rPr>
        <w:t xml:space="preserve">Bộ Lao động - Thương binh và Xã </w:t>
      </w:r>
      <w:r w:rsidR="00D22FC3" w:rsidRPr="005F7DFA">
        <w:rPr>
          <w:rFonts w:ascii="Arial" w:hAnsi="Arial" w:cs="Arial"/>
          <w:sz w:val="20"/>
        </w:rPr>
        <w:t>hộ</w:t>
      </w:r>
      <w:r w:rsidR="00027826" w:rsidRPr="005F7DFA">
        <w:rPr>
          <w:rFonts w:ascii="Arial" w:hAnsi="Arial" w:cs="Arial"/>
          <w:sz w:val="20"/>
        </w:rPr>
        <w:t>i chủ trì, ph</w:t>
      </w:r>
      <w:r w:rsidRPr="005F7DFA">
        <w:rPr>
          <w:rFonts w:ascii="Arial" w:hAnsi="Arial" w:cs="Arial"/>
          <w:sz w:val="20"/>
          <w:lang w:val="en-US"/>
        </w:rPr>
        <w:t>ố</w:t>
      </w:r>
      <w:r w:rsidR="00027826" w:rsidRPr="005F7DFA">
        <w:rPr>
          <w:rFonts w:ascii="Arial" w:hAnsi="Arial" w:cs="Arial"/>
          <w:sz w:val="20"/>
        </w:rPr>
        <w:t>i h</w:t>
      </w:r>
      <w:r w:rsidR="00AF751C" w:rsidRPr="005F7DFA">
        <w:rPr>
          <w:rFonts w:ascii="Arial" w:hAnsi="Arial" w:cs="Arial"/>
          <w:sz w:val="20"/>
          <w:lang w:val="en-US"/>
        </w:rPr>
        <w:t>ợ</w:t>
      </w:r>
      <w:r w:rsidR="00027826" w:rsidRPr="005F7DFA">
        <w:rPr>
          <w:rFonts w:ascii="Arial" w:hAnsi="Arial" w:cs="Arial"/>
          <w:sz w:val="20"/>
        </w:rPr>
        <w:t xml:space="preserve">p với các bộ, cơ quan ngang bộ, </w:t>
      </w:r>
      <w:r w:rsidR="00293083" w:rsidRPr="005F7DFA">
        <w:rPr>
          <w:rFonts w:ascii="Arial" w:hAnsi="Arial" w:cs="Arial"/>
          <w:sz w:val="20"/>
        </w:rPr>
        <w:t>Ủy ban</w:t>
      </w:r>
      <w:r w:rsidRPr="005F7DFA">
        <w:rPr>
          <w:rFonts w:ascii="Arial" w:hAnsi="Arial" w:cs="Arial"/>
          <w:sz w:val="20"/>
        </w:rPr>
        <w:t xml:space="preserve"> </w:t>
      </w:r>
      <w:r w:rsidRPr="005F7DFA">
        <w:rPr>
          <w:rFonts w:ascii="Arial" w:hAnsi="Arial" w:cs="Arial"/>
          <w:sz w:val="20"/>
          <w:lang w:val="en-US"/>
        </w:rPr>
        <w:t>n</w:t>
      </w:r>
      <w:r w:rsidR="00027826" w:rsidRPr="005F7DFA">
        <w:rPr>
          <w:rFonts w:ascii="Arial" w:hAnsi="Arial" w:cs="Arial"/>
          <w:sz w:val="20"/>
        </w:rPr>
        <w:t xml:space="preserve">hân dân cấp tỉnh, tổ chức chính trị, tổ chức chính trị - xã </w:t>
      </w:r>
      <w:r w:rsidR="00D22FC3" w:rsidRPr="005F7DFA">
        <w:rPr>
          <w:rFonts w:ascii="Arial" w:hAnsi="Arial" w:cs="Arial"/>
          <w:sz w:val="20"/>
        </w:rPr>
        <w:t>hộ</w:t>
      </w:r>
      <w:r w:rsidR="00027826" w:rsidRPr="005F7DFA">
        <w:rPr>
          <w:rFonts w:ascii="Arial" w:hAnsi="Arial" w:cs="Arial"/>
          <w:sz w:val="20"/>
        </w:rPr>
        <w:t xml:space="preserve">i, tổ chức xã </w:t>
      </w:r>
      <w:r w:rsidR="00D22FC3" w:rsidRPr="005F7DFA">
        <w:rPr>
          <w:rFonts w:ascii="Arial" w:hAnsi="Arial" w:cs="Arial"/>
          <w:sz w:val="20"/>
        </w:rPr>
        <w:t>hộ</w:t>
      </w:r>
      <w:r w:rsidR="00027826" w:rsidRPr="005F7DFA">
        <w:rPr>
          <w:rFonts w:ascii="Arial" w:hAnsi="Arial" w:cs="Arial"/>
          <w:sz w:val="20"/>
        </w:rPr>
        <w:t xml:space="preserve">i </w:t>
      </w:r>
      <w:r w:rsidRPr="005F7DFA">
        <w:rPr>
          <w:rFonts w:ascii="Arial" w:hAnsi="Arial" w:cs="Arial"/>
          <w:sz w:val="20"/>
          <w:lang w:val="en-US"/>
        </w:rPr>
        <w:t>-</w:t>
      </w:r>
      <w:r w:rsidR="00027826" w:rsidRPr="005F7DFA">
        <w:rPr>
          <w:rFonts w:ascii="Arial" w:hAnsi="Arial" w:cs="Arial"/>
          <w:sz w:val="20"/>
        </w:rPr>
        <w:t xml:space="preserve"> nghề </w:t>
      </w:r>
      <w:r w:rsidR="00D22FC3" w:rsidRPr="005F7DFA">
        <w:rPr>
          <w:rFonts w:ascii="Arial" w:hAnsi="Arial" w:cs="Arial"/>
          <w:sz w:val="20"/>
        </w:rPr>
        <w:t>nghi</w:t>
      </w:r>
      <w:r w:rsidR="00027826" w:rsidRPr="005F7DFA">
        <w:rPr>
          <w:rFonts w:ascii="Arial" w:hAnsi="Arial" w:cs="Arial"/>
          <w:sz w:val="20"/>
        </w:rPr>
        <w:t>ệp, các cơ quan liên quan xây dựng, cập nhật hằng năm công bố Hồ sơ quốc gia về an toàn, vệ sinh lao động theo định kỳ tối đa 05 năm 01 lần. Hồ sơ quốc gia về an toàn, vệ sinh lao động được cập nhật hằng năm và ít nhất; phải gồm những thông tin sau đây:</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a) </w:t>
      </w:r>
      <w:r w:rsidR="00027826" w:rsidRPr="005F7DFA">
        <w:rPr>
          <w:rFonts w:ascii="Arial" w:hAnsi="Arial" w:cs="Arial"/>
          <w:sz w:val="20"/>
        </w:rPr>
        <w:t>Chủ trương, chính sách của Đảng và Nhà nước trong công tác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b) </w:t>
      </w:r>
      <w:r w:rsidR="00027826" w:rsidRPr="005F7DFA">
        <w:rPr>
          <w:rFonts w:ascii="Arial" w:hAnsi="Arial" w:cs="Arial"/>
          <w:sz w:val="20"/>
        </w:rPr>
        <w:t xml:space="preserve">Hệ thống các văn bản quy phạm pháp </w:t>
      </w:r>
      <w:r w:rsidR="009D0222" w:rsidRPr="005F7DFA">
        <w:rPr>
          <w:rFonts w:ascii="Arial" w:hAnsi="Arial" w:cs="Arial"/>
          <w:sz w:val="20"/>
        </w:rPr>
        <w:t>luật</w:t>
      </w:r>
      <w:r w:rsidR="00027826" w:rsidRPr="005F7DFA">
        <w:rPr>
          <w:rFonts w:ascii="Arial" w:hAnsi="Arial" w:cs="Arial"/>
          <w:sz w:val="20"/>
        </w:rPr>
        <w:t xml:space="preserve"> về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c) </w:t>
      </w:r>
      <w:r w:rsidR="00027826" w:rsidRPr="005F7DFA">
        <w:rPr>
          <w:rFonts w:ascii="Arial" w:hAnsi="Arial" w:cs="Arial"/>
          <w:sz w:val="20"/>
        </w:rPr>
        <w:t xml:space="preserve">Tổ chức bộ máy làm công tác quản lý nhà nước về an toàn, vệ sinh lao động; hệ thống các cơ quan </w:t>
      </w:r>
      <w:r w:rsidR="00D22FC3" w:rsidRPr="005F7DFA">
        <w:rPr>
          <w:rFonts w:ascii="Arial" w:hAnsi="Arial" w:cs="Arial"/>
          <w:sz w:val="20"/>
        </w:rPr>
        <w:t>nghi</w:t>
      </w:r>
      <w:r w:rsidR="00027826" w:rsidRPr="005F7DFA">
        <w:rPr>
          <w:rFonts w:ascii="Arial" w:hAnsi="Arial" w:cs="Arial"/>
          <w:sz w:val="20"/>
        </w:rPr>
        <w:t>ên cứu, đào tạo về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d) </w:t>
      </w:r>
      <w:r w:rsidR="00027826" w:rsidRPr="005F7DFA">
        <w:rPr>
          <w:rFonts w:ascii="Arial" w:hAnsi="Arial" w:cs="Arial"/>
          <w:sz w:val="20"/>
        </w:rPr>
        <w:t xml:space="preserve">Cơ chế phối hợp giữa các cơ quan quản lý nhà nước, tổ chức công </w:t>
      </w:r>
      <w:r w:rsidR="00D22FC3" w:rsidRPr="005F7DFA">
        <w:rPr>
          <w:rFonts w:ascii="Arial" w:hAnsi="Arial" w:cs="Arial"/>
          <w:sz w:val="20"/>
        </w:rPr>
        <w:t>đo</w:t>
      </w:r>
      <w:r w:rsidR="00027826" w:rsidRPr="005F7DFA">
        <w:rPr>
          <w:rFonts w:ascii="Arial" w:hAnsi="Arial" w:cs="Arial"/>
          <w:sz w:val="20"/>
        </w:rPr>
        <w:t>àn, tổ chức đại diện người sử dụng lao động và các tổ chức liên quan;</w:t>
      </w:r>
    </w:p>
    <w:p w:rsidR="00027826" w:rsidRPr="005F7DFA" w:rsidRDefault="00027826" w:rsidP="007913FB">
      <w:pPr>
        <w:spacing w:before="120"/>
        <w:rPr>
          <w:rFonts w:ascii="Arial" w:hAnsi="Arial" w:cs="Arial"/>
          <w:sz w:val="20"/>
        </w:rPr>
      </w:pPr>
      <w:r w:rsidRPr="005F7DFA">
        <w:rPr>
          <w:rFonts w:ascii="Arial" w:hAnsi="Arial" w:cs="Arial"/>
          <w:sz w:val="20"/>
        </w:rPr>
        <w:t xml:space="preserve">đ) Các </w:t>
      </w:r>
      <w:r w:rsidR="00293083" w:rsidRPr="005F7DFA">
        <w:rPr>
          <w:rFonts w:ascii="Arial" w:hAnsi="Arial" w:cs="Arial"/>
          <w:sz w:val="20"/>
        </w:rPr>
        <w:t>chương trình</w:t>
      </w:r>
      <w:r w:rsidRPr="005F7DFA">
        <w:rPr>
          <w:rFonts w:ascii="Arial" w:hAnsi="Arial" w:cs="Arial"/>
          <w:sz w:val="20"/>
        </w:rPr>
        <w:t>, sự kiện an toàn, vệ sinh lao động cấp quốc gia và cấp tỉnh;</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e) </w:t>
      </w:r>
      <w:r w:rsidR="00027826" w:rsidRPr="005F7DFA">
        <w:rPr>
          <w:rFonts w:ascii="Arial" w:hAnsi="Arial" w:cs="Arial"/>
          <w:sz w:val="20"/>
        </w:rPr>
        <w:t xml:space="preserve">Các hoạt động thanh tra, kiểm tra, tuyên truyền. Phổ biến pháp </w:t>
      </w:r>
      <w:r w:rsidR="009D0222" w:rsidRPr="005F7DFA">
        <w:rPr>
          <w:rFonts w:ascii="Arial" w:hAnsi="Arial" w:cs="Arial"/>
          <w:sz w:val="20"/>
        </w:rPr>
        <w:t>luật</w:t>
      </w:r>
      <w:r w:rsidR="00027826" w:rsidRPr="005F7DFA">
        <w:rPr>
          <w:rFonts w:ascii="Arial" w:hAnsi="Arial" w:cs="Arial"/>
          <w:sz w:val="20"/>
        </w:rPr>
        <w:t xml:space="preserve"> về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g) </w:t>
      </w:r>
      <w:r w:rsidR="00027826" w:rsidRPr="005F7DFA">
        <w:rPr>
          <w:rFonts w:ascii="Arial" w:hAnsi="Arial" w:cs="Arial"/>
          <w:sz w:val="20"/>
        </w:rPr>
        <w:t>Các hoạt động dịch vụ trong lĩnh vực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h) </w:t>
      </w:r>
      <w:r w:rsidR="00027826" w:rsidRPr="005F7DFA">
        <w:rPr>
          <w:rFonts w:ascii="Arial" w:hAnsi="Arial" w:cs="Arial"/>
          <w:sz w:val="20"/>
        </w:rPr>
        <w:t xml:space="preserve">Các dữ liệu về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ệp, sự cố k</w:t>
      </w:r>
      <w:r w:rsidRPr="005F7DFA">
        <w:rPr>
          <w:rFonts w:ascii="Arial" w:hAnsi="Arial" w:cs="Arial"/>
          <w:sz w:val="20"/>
          <w:lang w:val="en-US"/>
        </w:rPr>
        <w:t>ỹ</w:t>
      </w:r>
      <w:r w:rsidR="00027826" w:rsidRPr="005F7DFA">
        <w:rPr>
          <w:rFonts w:ascii="Arial" w:hAnsi="Arial" w:cs="Arial"/>
          <w:sz w:val="20"/>
        </w:rPr>
        <w:t xml:space="preserve"> thuật gây mất an toàn, vệ sinh lao động.</w:t>
      </w:r>
    </w:p>
    <w:p w:rsidR="00027826" w:rsidRPr="005F7DFA" w:rsidRDefault="00155DCD" w:rsidP="007913FB">
      <w:pPr>
        <w:spacing w:before="120"/>
        <w:rPr>
          <w:rFonts w:ascii="Arial" w:hAnsi="Arial" w:cs="Arial"/>
          <w:sz w:val="20"/>
        </w:rPr>
      </w:pPr>
      <w:r w:rsidRPr="005F7DFA">
        <w:rPr>
          <w:rFonts w:ascii="Arial" w:hAnsi="Arial" w:cs="Arial"/>
          <w:sz w:val="20"/>
          <w:lang w:val="en-US"/>
        </w:rPr>
        <w:t xml:space="preserve">2. </w:t>
      </w:r>
      <w:r w:rsidR="00027826" w:rsidRPr="005F7DFA">
        <w:rPr>
          <w:rFonts w:ascii="Arial" w:hAnsi="Arial" w:cs="Arial"/>
          <w:sz w:val="20"/>
        </w:rPr>
        <w:t xml:space="preserve">Bộ Lao động - Thương binh và Xã </w:t>
      </w:r>
      <w:r w:rsidR="00D22FC3" w:rsidRPr="005F7DFA">
        <w:rPr>
          <w:rFonts w:ascii="Arial" w:hAnsi="Arial" w:cs="Arial"/>
          <w:sz w:val="20"/>
        </w:rPr>
        <w:t>hộ</w:t>
      </w:r>
      <w:r w:rsidR="00027826" w:rsidRPr="005F7DFA">
        <w:rPr>
          <w:rFonts w:ascii="Arial" w:hAnsi="Arial" w:cs="Arial"/>
          <w:sz w:val="20"/>
        </w:rPr>
        <w:t xml:space="preserve">i chủ trì, phối hợp với các bộ, cơ quan ngang bộ, Cơ quan thuộc Chính phủ, </w:t>
      </w:r>
      <w:r w:rsidR="00293083" w:rsidRPr="005F7DFA">
        <w:rPr>
          <w:rFonts w:ascii="Arial" w:hAnsi="Arial" w:cs="Arial"/>
          <w:sz w:val="20"/>
        </w:rPr>
        <w:t>Ủy ban</w:t>
      </w:r>
      <w:r w:rsidR="00027826" w:rsidRPr="005F7DFA">
        <w:rPr>
          <w:rFonts w:ascii="Arial" w:hAnsi="Arial" w:cs="Arial"/>
          <w:sz w:val="20"/>
        </w:rPr>
        <w:t xml:space="preserve"> nhân dân cấp tỉnh tổ chức các hoạt động thông tin, tuyên truyền về an toàn vệ sinh lao động.</w:t>
      </w:r>
    </w:p>
    <w:p w:rsidR="00027826" w:rsidRPr="005F7DFA" w:rsidRDefault="005F7DFA" w:rsidP="007913FB">
      <w:pPr>
        <w:spacing w:before="120"/>
        <w:rPr>
          <w:rFonts w:ascii="Arial" w:hAnsi="Arial" w:cs="Arial"/>
          <w:b/>
          <w:sz w:val="20"/>
        </w:rPr>
      </w:pPr>
      <w:bookmarkStart w:id="103" w:name="muc_5"/>
      <w:r w:rsidRPr="005F7DFA">
        <w:rPr>
          <w:rFonts w:ascii="Arial" w:hAnsi="Arial" w:cs="Arial"/>
          <w:b/>
          <w:sz w:val="20"/>
        </w:rPr>
        <w:t>Mục</w:t>
      </w:r>
      <w:r w:rsidR="009D0222" w:rsidRPr="005F7DFA">
        <w:rPr>
          <w:rFonts w:ascii="Arial" w:hAnsi="Arial" w:cs="Arial"/>
          <w:b/>
          <w:sz w:val="20"/>
        </w:rPr>
        <w:t xml:space="preserve"> 5. NGHIÊN CỨU, ỨNG DỤNG KHOA HỌC KỸ THUẬT VỀ AN TOÀN, VỆ SINH LAO ĐỘNG</w:t>
      </w:r>
      <w:bookmarkEnd w:id="103"/>
    </w:p>
    <w:p w:rsidR="00027826" w:rsidRPr="005F7DFA" w:rsidRDefault="005F7DFA" w:rsidP="007913FB">
      <w:pPr>
        <w:spacing w:before="120"/>
        <w:rPr>
          <w:rFonts w:ascii="Arial" w:hAnsi="Arial" w:cs="Arial"/>
          <w:b/>
          <w:sz w:val="20"/>
        </w:rPr>
      </w:pPr>
      <w:bookmarkStart w:id="104" w:name="dieu_46"/>
      <w:r w:rsidRPr="005F7DFA">
        <w:rPr>
          <w:rFonts w:ascii="Arial" w:hAnsi="Arial" w:cs="Arial"/>
          <w:b/>
          <w:sz w:val="20"/>
        </w:rPr>
        <w:t>Điều</w:t>
      </w:r>
      <w:r w:rsidR="00027826" w:rsidRPr="005F7DFA">
        <w:rPr>
          <w:rFonts w:ascii="Arial" w:hAnsi="Arial" w:cs="Arial"/>
          <w:b/>
          <w:sz w:val="20"/>
        </w:rPr>
        <w:t xml:space="preserve"> 46. </w:t>
      </w:r>
      <w:r w:rsidR="00D22FC3" w:rsidRPr="005F7DFA">
        <w:rPr>
          <w:rFonts w:ascii="Arial" w:hAnsi="Arial" w:cs="Arial"/>
          <w:b/>
          <w:sz w:val="20"/>
        </w:rPr>
        <w:t>Nghi</w:t>
      </w:r>
      <w:r w:rsidR="00027826" w:rsidRPr="005F7DFA">
        <w:rPr>
          <w:rFonts w:ascii="Arial" w:hAnsi="Arial" w:cs="Arial"/>
          <w:b/>
          <w:sz w:val="20"/>
        </w:rPr>
        <w:t>ên cứu, ứng dụng khoa học, công nghệ về an toàn, vệ sinh lao động</w:t>
      </w:r>
      <w:bookmarkEnd w:id="104"/>
    </w:p>
    <w:p w:rsidR="00027826" w:rsidRPr="005F7DFA" w:rsidRDefault="00155DCD"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 xml:space="preserve">Bộ Khoa học và Công nghệ quản lý thống nhất việc </w:t>
      </w:r>
      <w:r w:rsidR="00D22FC3" w:rsidRPr="005F7DFA">
        <w:rPr>
          <w:rFonts w:ascii="Arial" w:hAnsi="Arial" w:cs="Arial"/>
          <w:sz w:val="20"/>
        </w:rPr>
        <w:t>nghi</w:t>
      </w:r>
      <w:r w:rsidR="00027826" w:rsidRPr="005F7DFA">
        <w:rPr>
          <w:rFonts w:ascii="Arial" w:hAnsi="Arial" w:cs="Arial"/>
          <w:sz w:val="20"/>
        </w:rPr>
        <w:t>ên cứu và ứng dụng khoa học kỹ thuật về an toàn lao động, vệ sinh lao động.</w:t>
      </w:r>
    </w:p>
    <w:p w:rsidR="00027826" w:rsidRPr="005F7DFA" w:rsidRDefault="00155DCD"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 xml:space="preserve">Bộ Lao động - Thương binh và Xã </w:t>
      </w:r>
      <w:r w:rsidR="00D22FC3" w:rsidRPr="005F7DFA">
        <w:rPr>
          <w:rFonts w:ascii="Arial" w:hAnsi="Arial" w:cs="Arial"/>
          <w:sz w:val="20"/>
        </w:rPr>
        <w:t>hộ</w:t>
      </w:r>
      <w:r w:rsidR="00027826" w:rsidRPr="005F7DFA">
        <w:rPr>
          <w:rFonts w:ascii="Arial" w:hAnsi="Arial" w:cs="Arial"/>
          <w:sz w:val="20"/>
        </w:rPr>
        <w:t xml:space="preserve">i chủ trì, phối hợp Bộ Khoa học và Công nghệ và các cơ quan liên quan </w:t>
      </w:r>
      <w:r w:rsidR="00D22FC3" w:rsidRPr="005F7DFA">
        <w:rPr>
          <w:rFonts w:ascii="Arial" w:hAnsi="Arial" w:cs="Arial"/>
          <w:sz w:val="20"/>
        </w:rPr>
        <w:t>nghi</w:t>
      </w:r>
      <w:r w:rsidR="00027826" w:rsidRPr="005F7DFA">
        <w:rPr>
          <w:rFonts w:ascii="Arial" w:hAnsi="Arial" w:cs="Arial"/>
          <w:sz w:val="20"/>
        </w:rPr>
        <w:t xml:space="preserve">ên cứu, </w:t>
      </w:r>
      <w:r w:rsidR="00D22FC3" w:rsidRPr="005F7DFA">
        <w:rPr>
          <w:rFonts w:ascii="Arial" w:hAnsi="Arial" w:cs="Arial"/>
          <w:sz w:val="20"/>
        </w:rPr>
        <w:t>đề</w:t>
      </w:r>
      <w:r w:rsidR="00027826" w:rsidRPr="005F7DFA">
        <w:rPr>
          <w:rFonts w:ascii="Arial" w:hAnsi="Arial" w:cs="Arial"/>
          <w:sz w:val="20"/>
        </w:rPr>
        <w:t xml:space="preserve"> xuất xây dựng phòng thí </w:t>
      </w:r>
      <w:r w:rsidR="00D22FC3" w:rsidRPr="005F7DFA">
        <w:rPr>
          <w:rFonts w:ascii="Arial" w:hAnsi="Arial" w:cs="Arial"/>
          <w:sz w:val="20"/>
        </w:rPr>
        <w:t>nghi</w:t>
      </w:r>
      <w:r w:rsidR="00027826" w:rsidRPr="005F7DFA">
        <w:rPr>
          <w:rFonts w:ascii="Arial" w:hAnsi="Arial" w:cs="Arial"/>
          <w:sz w:val="20"/>
        </w:rPr>
        <w:t xml:space="preserve">ệm, thử </w:t>
      </w:r>
      <w:r w:rsidR="00D22FC3" w:rsidRPr="005F7DFA">
        <w:rPr>
          <w:rFonts w:ascii="Arial" w:hAnsi="Arial" w:cs="Arial"/>
          <w:sz w:val="20"/>
        </w:rPr>
        <w:t>nghi</w:t>
      </w:r>
      <w:r w:rsidR="00027826" w:rsidRPr="005F7DFA">
        <w:rPr>
          <w:rFonts w:ascii="Arial" w:hAnsi="Arial" w:cs="Arial"/>
          <w:sz w:val="20"/>
        </w:rPr>
        <w:t>ệm đạt chuẩn Quốc gia phục vụ an toàn, vệ sinh lao động.</w:t>
      </w:r>
    </w:p>
    <w:p w:rsidR="00155DCD" w:rsidRPr="005852A9" w:rsidRDefault="00027826" w:rsidP="007913FB">
      <w:pPr>
        <w:spacing w:before="120"/>
        <w:rPr>
          <w:rFonts w:ascii="Arial" w:hAnsi="Arial" w:cs="Arial"/>
          <w:b/>
          <w:sz w:val="20"/>
        </w:rPr>
      </w:pPr>
      <w:bookmarkStart w:id="105" w:name="chuong_7"/>
      <w:r w:rsidRPr="005F7DFA">
        <w:rPr>
          <w:rFonts w:ascii="Arial" w:hAnsi="Arial" w:cs="Arial"/>
          <w:b/>
          <w:sz w:val="20"/>
        </w:rPr>
        <w:t>Chương VII</w:t>
      </w:r>
      <w:bookmarkEnd w:id="105"/>
    </w:p>
    <w:p w:rsidR="00027826" w:rsidRPr="005F7DFA" w:rsidRDefault="00027826" w:rsidP="007913FB">
      <w:pPr>
        <w:spacing w:before="120"/>
        <w:jc w:val="center"/>
        <w:rPr>
          <w:rFonts w:ascii="Arial" w:hAnsi="Arial" w:cs="Arial"/>
          <w:b/>
        </w:rPr>
      </w:pPr>
      <w:bookmarkStart w:id="106" w:name="chuong_7_name"/>
      <w:r w:rsidRPr="005F7DFA">
        <w:rPr>
          <w:rFonts w:ascii="Arial" w:hAnsi="Arial" w:cs="Arial"/>
          <w:b/>
        </w:rPr>
        <w:t xml:space="preserve">ĐIỀU KHOẢN </w:t>
      </w:r>
      <w:r w:rsidR="00D22FC3" w:rsidRPr="005F7DFA">
        <w:rPr>
          <w:rFonts w:ascii="Arial" w:hAnsi="Arial" w:cs="Arial"/>
          <w:b/>
        </w:rPr>
        <w:t>THI</w:t>
      </w:r>
      <w:r w:rsidRPr="005F7DFA">
        <w:rPr>
          <w:rFonts w:ascii="Arial" w:hAnsi="Arial" w:cs="Arial"/>
          <w:b/>
        </w:rPr>
        <w:t xml:space="preserve"> HÀNH</w:t>
      </w:r>
      <w:bookmarkEnd w:id="106"/>
    </w:p>
    <w:p w:rsidR="00027826" w:rsidRPr="005F7DFA" w:rsidRDefault="005F7DFA" w:rsidP="007913FB">
      <w:pPr>
        <w:spacing w:before="120"/>
        <w:rPr>
          <w:rFonts w:ascii="Arial" w:hAnsi="Arial" w:cs="Arial"/>
          <w:b/>
          <w:sz w:val="20"/>
        </w:rPr>
      </w:pPr>
      <w:bookmarkStart w:id="107" w:name="dieu_47"/>
      <w:r w:rsidRPr="005F7DFA">
        <w:rPr>
          <w:rFonts w:ascii="Arial" w:hAnsi="Arial" w:cs="Arial"/>
          <w:b/>
          <w:sz w:val="20"/>
        </w:rPr>
        <w:t>Điều</w:t>
      </w:r>
      <w:r w:rsidR="00027826" w:rsidRPr="005F7DFA">
        <w:rPr>
          <w:rFonts w:ascii="Arial" w:hAnsi="Arial" w:cs="Arial"/>
          <w:b/>
          <w:sz w:val="20"/>
        </w:rPr>
        <w:t xml:space="preserve"> 47. Hiệu lực </w:t>
      </w:r>
      <w:r w:rsidR="00D22FC3" w:rsidRPr="005F7DFA">
        <w:rPr>
          <w:rFonts w:ascii="Arial" w:hAnsi="Arial" w:cs="Arial"/>
          <w:b/>
          <w:sz w:val="20"/>
        </w:rPr>
        <w:t>thi</w:t>
      </w:r>
      <w:r w:rsidR="00027826" w:rsidRPr="005F7DFA">
        <w:rPr>
          <w:rFonts w:ascii="Arial" w:hAnsi="Arial" w:cs="Arial"/>
          <w:b/>
          <w:sz w:val="20"/>
        </w:rPr>
        <w:t xml:space="preserve"> hành</w:t>
      </w:r>
      <w:bookmarkEnd w:id="107"/>
    </w:p>
    <w:p w:rsidR="00027826" w:rsidRPr="005F7DFA" w:rsidRDefault="00155DCD"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 xml:space="preserve">Nghị định này có hiệu lực </w:t>
      </w:r>
      <w:r w:rsidR="00D22FC3" w:rsidRPr="005F7DFA">
        <w:rPr>
          <w:rFonts w:ascii="Arial" w:hAnsi="Arial" w:cs="Arial"/>
          <w:sz w:val="20"/>
        </w:rPr>
        <w:t>thi</w:t>
      </w:r>
      <w:r w:rsidR="00027826" w:rsidRPr="005F7DFA">
        <w:rPr>
          <w:rFonts w:ascii="Arial" w:hAnsi="Arial" w:cs="Arial"/>
          <w:sz w:val="20"/>
        </w:rPr>
        <w:t xml:space="preserve"> hành kể từ ngày 01 tháng 7 năm 2016.</w:t>
      </w:r>
    </w:p>
    <w:p w:rsidR="00027826" w:rsidRPr="005F7DFA" w:rsidRDefault="00155DCD"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 xml:space="preserve">Các quy định tại </w:t>
      </w:r>
      <w:bookmarkStart w:id="108" w:name="dc_40"/>
      <w:r w:rsidR="005F7DFA" w:rsidRPr="005F7DFA">
        <w:rPr>
          <w:rFonts w:ascii="Arial" w:hAnsi="Arial" w:cs="Arial"/>
          <w:sz w:val="20"/>
        </w:rPr>
        <w:t>Điều</w:t>
      </w:r>
      <w:r w:rsidR="00027826" w:rsidRPr="005F7DFA">
        <w:rPr>
          <w:rFonts w:ascii="Arial" w:hAnsi="Arial" w:cs="Arial"/>
          <w:sz w:val="20"/>
        </w:rPr>
        <w:t xml:space="preserve"> 9, 10, 11, 12, 13 và 14 của Nghị định số 45</w:t>
      </w:r>
      <w:r w:rsidR="009D0222" w:rsidRPr="005F7DFA">
        <w:rPr>
          <w:rFonts w:ascii="Arial" w:hAnsi="Arial" w:cs="Arial"/>
          <w:sz w:val="20"/>
        </w:rPr>
        <w:t>/</w:t>
      </w:r>
      <w:r w:rsidR="00027826" w:rsidRPr="005F7DFA">
        <w:rPr>
          <w:rFonts w:ascii="Arial" w:hAnsi="Arial" w:cs="Arial"/>
          <w:sz w:val="20"/>
        </w:rPr>
        <w:t>2013</w:t>
      </w:r>
      <w:r w:rsidR="009D0222" w:rsidRPr="005F7DFA">
        <w:rPr>
          <w:rFonts w:ascii="Arial" w:hAnsi="Arial" w:cs="Arial"/>
          <w:sz w:val="20"/>
        </w:rPr>
        <w:t>/</w:t>
      </w:r>
      <w:r w:rsidR="00027826" w:rsidRPr="005F7DFA">
        <w:rPr>
          <w:rFonts w:ascii="Arial" w:hAnsi="Arial" w:cs="Arial"/>
          <w:sz w:val="20"/>
        </w:rPr>
        <w:t>NĐ-CP</w:t>
      </w:r>
      <w:bookmarkEnd w:id="108"/>
      <w:r w:rsidR="00027826" w:rsidRPr="005F7DFA">
        <w:rPr>
          <w:rFonts w:ascii="Arial" w:hAnsi="Arial" w:cs="Arial"/>
          <w:sz w:val="20"/>
        </w:rPr>
        <w:t xml:space="preserve"> ngày 10 tháng 5 năm 2013 của Chính phủ quy định chi </w:t>
      </w:r>
      <w:r w:rsidR="005F7DFA" w:rsidRPr="005F7DFA">
        <w:rPr>
          <w:rFonts w:ascii="Arial" w:hAnsi="Arial" w:cs="Arial"/>
          <w:sz w:val="20"/>
        </w:rPr>
        <w:t>Tiết</w:t>
      </w:r>
      <w:r w:rsidR="00027826" w:rsidRPr="005F7DFA">
        <w:rPr>
          <w:rFonts w:ascii="Arial" w:hAnsi="Arial" w:cs="Arial"/>
          <w:sz w:val="20"/>
        </w:rPr>
        <w:t xml:space="preserve"> một số </w:t>
      </w:r>
      <w:r w:rsidR="005F7DFA" w:rsidRPr="005F7DFA">
        <w:rPr>
          <w:rFonts w:ascii="Arial" w:hAnsi="Arial" w:cs="Arial"/>
          <w:sz w:val="20"/>
        </w:rPr>
        <w:t>Điều</w:t>
      </w:r>
      <w:r w:rsidR="00027826" w:rsidRPr="005F7DFA">
        <w:rPr>
          <w:rFonts w:ascii="Arial" w:hAnsi="Arial" w:cs="Arial"/>
          <w:sz w:val="20"/>
        </w:rPr>
        <w:t xml:space="preserve"> của Bộ </w:t>
      </w:r>
      <w:r w:rsidR="009D0222" w:rsidRPr="005F7DFA">
        <w:rPr>
          <w:rFonts w:ascii="Arial" w:hAnsi="Arial" w:cs="Arial"/>
          <w:sz w:val="20"/>
        </w:rPr>
        <w:t>luật</w:t>
      </w:r>
      <w:r w:rsidR="00027826" w:rsidRPr="005F7DFA">
        <w:rPr>
          <w:rFonts w:ascii="Arial" w:hAnsi="Arial" w:cs="Arial"/>
          <w:sz w:val="20"/>
        </w:rPr>
        <w:t xml:space="preserve"> lao động về thời giờ làm việc, thời giờ nghỉ ngơi và an toàn lao động, vệ sinh lao động, </w:t>
      </w:r>
      <w:bookmarkStart w:id="109" w:name="dc_41"/>
      <w:r w:rsidR="005F7DFA" w:rsidRPr="005F7DFA">
        <w:rPr>
          <w:rFonts w:ascii="Arial" w:hAnsi="Arial" w:cs="Arial"/>
          <w:sz w:val="20"/>
        </w:rPr>
        <w:t>Điểm</w:t>
      </w:r>
      <w:r w:rsidR="00027826" w:rsidRPr="005F7DFA">
        <w:rPr>
          <w:rFonts w:ascii="Arial" w:hAnsi="Arial" w:cs="Arial"/>
          <w:sz w:val="20"/>
        </w:rPr>
        <w:t xml:space="preserve"> a, b và c </w:t>
      </w:r>
      <w:r w:rsidR="005F7DFA" w:rsidRPr="005F7DFA">
        <w:rPr>
          <w:rFonts w:ascii="Arial" w:hAnsi="Arial" w:cs="Arial"/>
          <w:sz w:val="20"/>
        </w:rPr>
        <w:t>Khoản</w:t>
      </w:r>
      <w:r w:rsidR="00027826" w:rsidRPr="005F7DFA">
        <w:rPr>
          <w:rFonts w:ascii="Arial" w:hAnsi="Arial" w:cs="Arial"/>
          <w:sz w:val="20"/>
        </w:rPr>
        <w:t xml:space="preserve"> 6 </w:t>
      </w:r>
      <w:r w:rsidR="005F7DFA" w:rsidRPr="005F7DFA">
        <w:rPr>
          <w:rFonts w:ascii="Arial" w:hAnsi="Arial" w:cs="Arial"/>
          <w:sz w:val="20"/>
        </w:rPr>
        <w:t>Điều</w:t>
      </w:r>
      <w:r w:rsidR="00027826" w:rsidRPr="005F7DFA">
        <w:rPr>
          <w:rFonts w:ascii="Arial" w:hAnsi="Arial" w:cs="Arial"/>
          <w:sz w:val="20"/>
        </w:rPr>
        <w:t xml:space="preserve"> 34 Nghị định số 59</w:t>
      </w:r>
      <w:r w:rsidR="009D0222" w:rsidRPr="005F7DFA">
        <w:rPr>
          <w:rFonts w:ascii="Arial" w:hAnsi="Arial" w:cs="Arial"/>
          <w:sz w:val="20"/>
        </w:rPr>
        <w:t>/</w:t>
      </w:r>
      <w:r w:rsidR="00027826" w:rsidRPr="005F7DFA">
        <w:rPr>
          <w:rFonts w:ascii="Arial" w:hAnsi="Arial" w:cs="Arial"/>
          <w:sz w:val="20"/>
        </w:rPr>
        <w:t>2015</w:t>
      </w:r>
      <w:r w:rsidR="009D0222" w:rsidRPr="005F7DFA">
        <w:rPr>
          <w:rFonts w:ascii="Arial" w:hAnsi="Arial" w:cs="Arial"/>
          <w:sz w:val="20"/>
        </w:rPr>
        <w:t>/</w:t>
      </w:r>
      <w:r w:rsidR="00027826" w:rsidRPr="005F7DFA">
        <w:rPr>
          <w:rFonts w:ascii="Arial" w:hAnsi="Arial" w:cs="Arial"/>
          <w:sz w:val="20"/>
        </w:rPr>
        <w:t>NĐ-CP</w:t>
      </w:r>
      <w:bookmarkEnd w:id="109"/>
      <w:r w:rsidR="00027826" w:rsidRPr="005F7DFA">
        <w:rPr>
          <w:rFonts w:ascii="Arial" w:hAnsi="Arial" w:cs="Arial"/>
          <w:sz w:val="20"/>
        </w:rPr>
        <w:t xml:space="preserve"> </w:t>
      </w:r>
      <w:r w:rsidR="00293083" w:rsidRPr="005F7DFA">
        <w:rPr>
          <w:rFonts w:ascii="Arial" w:hAnsi="Arial" w:cs="Arial"/>
          <w:sz w:val="20"/>
        </w:rPr>
        <w:t>ngày</w:t>
      </w:r>
      <w:r w:rsidR="00027826" w:rsidRPr="005F7DFA">
        <w:rPr>
          <w:rFonts w:ascii="Arial" w:hAnsi="Arial" w:cs="Arial"/>
          <w:sz w:val="20"/>
        </w:rPr>
        <w:t xml:space="preserve"> 18 tháng 6 năm 2015 của Chính phủ về quản lý dự án đầu tư xây dựng hết hiệu lực kể từ ngày Nghị định này có hiệu lực.</w:t>
      </w:r>
    </w:p>
    <w:p w:rsidR="00027826" w:rsidRPr="005F7DFA" w:rsidRDefault="005F7DFA" w:rsidP="007913FB">
      <w:pPr>
        <w:spacing w:before="120"/>
        <w:rPr>
          <w:rFonts w:ascii="Arial" w:hAnsi="Arial" w:cs="Arial"/>
          <w:b/>
          <w:sz w:val="20"/>
        </w:rPr>
      </w:pPr>
      <w:bookmarkStart w:id="110" w:name="dieu_48"/>
      <w:r w:rsidRPr="005F7DFA">
        <w:rPr>
          <w:rFonts w:ascii="Arial" w:hAnsi="Arial" w:cs="Arial"/>
          <w:b/>
          <w:sz w:val="20"/>
        </w:rPr>
        <w:t>Điều</w:t>
      </w:r>
      <w:r w:rsidR="002D4C81" w:rsidRPr="005F7DFA">
        <w:rPr>
          <w:rFonts w:ascii="Arial" w:hAnsi="Arial" w:cs="Arial"/>
          <w:b/>
          <w:sz w:val="20"/>
        </w:rPr>
        <w:t xml:space="preserve"> 48. Trách nhiệm thi hành</w:t>
      </w:r>
      <w:bookmarkEnd w:id="110"/>
    </w:p>
    <w:p w:rsidR="00027826" w:rsidRPr="005F7DFA" w:rsidRDefault="00155DCD"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 xml:space="preserve">Bộ trưởng Bộ Lao động - Thương binh và Xã </w:t>
      </w:r>
      <w:r w:rsidR="00D22FC3" w:rsidRPr="005F7DFA">
        <w:rPr>
          <w:rFonts w:ascii="Arial" w:hAnsi="Arial" w:cs="Arial"/>
          <w:sz w:val="20"/>
        </w:rPr>
        <w:t>hộ</w:t>
      </w:r>
      <w:r w:rsidR="00027826" w:rsidRPr="005F7DFA">
        <w:rPr>
          <w:rFonts w:ascii="Arial" w:hAnsi="Arial" w:cs="Arial"/>
          <w:sz w:val="20"/>
        </w:rPr>
        <w:t xml:space="preserve">i hướng dẫn </w:t>
      </w:r>
      <w:r w:rsidR="00D22FC3" w:rsidRPr="005F7DFA">
        <w:rPr>
          <w:rFonts w:ascii="Arial" w:hAnsi="Arial" w:cs="Arial"/>
          <w:sz w:val="20"/>
        </w:rPr>
        <w:t>thi</w:t>
      </w:r>
      <w:r w:rsidR="00027826" w:rsidRPr="005F7DFA">
        <w:rPr>
          <w:rFonts w:ascii="Arial" w:hAnsi="Arial" w:cs="Arial"/>
          <w:sz w:val="20"/>
        </w:rPr>
        <w:t xml:space="preserve"> hành Nghị định này.</w:t>
      </w:r>
    </w:p>
    <w:p w:rsidR="00027826" w:rsidRPr="005F7DFA" w:rsidRDefault="00155DCD" w:rsidP="007913FB">
      <w:pPr>
        <w:spacing w:before="120"/>
        <w:rPr>
          <w:rFonts w:ascii="Arial" w:hAnsi="Arial" w:cs="Arial"/>
          <w:sz w:val="20"/>
        </w:rPr>
      </w:pPr>
      <w:bookmarkStart w:id="111" w:name="khoan_2_48"/>
      <w:r w:rsidRPr="005852A9">
        <w:rPr>
          <w:rFonts w:ascii="Arial" w:hAnsi="Arial" w:cs="Arial"/>
          <w:sz w:val="20"/>
        </w:rPr>
        <w:t xml:space="preserve">2. </w:t>
      </w:r>
      <w:r w:rsidR="00027826" w:rsidRPr="005F7DFA">
        <w:rPr>
          <w:rFonts w:ascii="Arial" w:hAnsi="Arial" w:cs="Arial"/>
          <w:sz w:val="20"/>
        </w:rPr>
        <w:t xml:space="preserve">Bộ trưởng, Thủ trưởng cơ quan ngang bộ hướng dẫn </w:t>
      </w:r>
      <w:r w:rsidR="00D22FC3" w:rsidRPr="005F7DFA">
        <w:rPr>
          <w:rFonts w:ascii="Arial" w:hAnsi="Arial" w:cs="Arial"/>
          <w:sz w:val="20"/>
        </w:rPr>
        <w:t>thi</w:t>
      </w:r>
      <w:r w:rsidR="00027826" w:rsidRPr="005F7DFA">
        <w:rPr>
          <w:rFonts w:ascii="Arial" w:hAnsi="Arial" w:cs="Arial"/>
          <w:sz w:val="20"/>
        </w:rPr>
        <w:t xml:space="preserve"> hành </w:t>
      </w:r>
      <w:r w:rsidR="005F7DFA" w:rsidRPr="005F7DFA">
        <w:rPr>
          <w:rFonts w:ascii="Arial" w:hAnsi="Arial" w:cs="Arial"/>
          <w:sz w:val="20"/>
        </w:rPr>
        <w:t>Điều</w:t>
      </w:r>
      <w:r w:rsidR="00027826" w:rsidRPr="005F7DFA">
        <w:rPr>
          <w:rFonts w:ascii="Arial" w:hAnsi="Arial" w:cs="Arial"/>
          <w:sz w:val="20"/>
        </w:rPr>
        <w:t xml:space="preserve">, </w:t>
      </w:r>
      <w:r w:rsidR="005F7DFA" w:rsidRPr="005F7DFA">
        <w:rPr>
          <w:rFonts w:ascii="Arial" w:hAnsi="Arial" w:cs="Arial"/>
          <w:sz w:val="20"/>
        </w:rPr>
        <w:t>Khoản</w:t>
      </w:r>
      <w:r w:rsidR="00027826" w:rsidRPr="005F7DFA">
        <w:rPr>
          <w:rFonts w:ascii="Arial" w:hAnsi="Arial" w:cs="Arial"/>
          <w:sz w:val="20"/>
        </w:rPr>
        <w:t xml:space="preserve"> được giao trong Nghị định này và biện pháp thực hiện chức năng quản lý nhà nước về an toàn, vệ sinh lao động trong phạm vi, nhiệm vụ, quyền hạn của mình.</w:t>
      </w:r>
      <w:bookmarkEnd w:id="111"/>
    </w:p>
    <w:p w:rsidR="00027826" w:rsidRPr="005F7DFA" w:rsidRDefault="00155DCD"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 xml:space="preserve">Các Bộ trưởng, Thủ trưởng cơ quan ngang bộ, Thủ trưởng cơ quan thuộc Chính phủ, Chủ tịch </w:t>
      </w:r>
      <w:r w:rsidR="00293083" w:rsidRPr="005F7DFA">
        <w:rPr>
          <w:rFonts w:ascii="Arial" w:hAnsi="Arial" w:cs="Arial"/>
          <w:sz w:val="20"/>
        </w:rPr>
        <w:t>Ủy ban</w:t>
      </w:r>
      <w:r w:rsidR="00027826" w:rsidRPr="005F7DFA">
        <w:rPr>
          <w:rFonts w:ascii="Arial" w:hAnsi="Arial" w:cs="Arial"/>
          <w:sz w:val="20"/>
        </w:rPr>
        <w:t xml:space="preserve"> nhân dân tỉnh, thành phố trực thuộc trung ương chịu trách nhiệm </w:t>
      </w:r>
      <w:r w:rsidR="00D22FC3" w:rsidRPr="005F7DFA">
        <w:rPr>
          <w:rFonts w:ascii="Arial" w:hAnsi="Arial" w:cs="Arial"/>
          <w:sz w:val="20"/>
        </w:rPr>
        <w:t>thi</w:t>
      </w:r>
      <w:r w:rsidR="00027826" w:rsidRPr="005F7DFA">
        <w:rPr>
          <w:rFonts w:ascii="Arial" w:hAnsi="Arial" w:cs="Arial"/>
          <w:sz w:val="20"/>
        </w:rPr>
        <w:t xml:space="preserve"> hành Nghị định này.</w:t>
      </w:r>
      <w:r w:rsidR="009D0222" w:rsidRPr="005F7DFA">
        <w:rPr>
          <w:rFonts w:ascii="Arial" w:hAnsi="Arial" w:cs="Arial"/>
          <w:sz w:val="20"/>
        </w:rPr>
        <w:t>/</w:t>
      </w:r>
      <w:r w:rsidR="00027826" w:rsidRPr="005F7DFA">
        <w:rPr>
          <w:rFonts w:ascii="Arial" w:hAnsi="Arial" w:cs="Arial"/>
          <w:sz w:val="20"/>
        </w:rPr>
        <w:t>.</w:t>
      </w:r>
    </w:p>
    <w:p w:rsidR="00155DCD" w:rsidRPr="005852A9" w:rsidRDefault="00155DCD"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A1D51" w:rsidRPr="005F7DFA" w:rsidTr="00577D62">
        <w:tc>
          <w:tcPr>
            <w:tcW w:w="4428" w:type="dxa"/>
          </w:tcPr>
          <w:p w:rsidR="002A1D51" w:rsidRPr="005F7DFA" w:rsidRDefault="002A1D51" w:rsidP="00577D62">
            <w:pPr>
              <w:spacing w:before="120"/>
              <w:rPr>
                <w:rFonts w:ascii="Arial" w:eastAsia="Times New Roman" w:hAnsi="Arial" w:cs="Arial"/>
                <w:sz w:val="20"/>
              </w:rPr>
            </w:pPr>
          </w:p>
          <w:p w:rsidR="002A1D51" w:rsidRPr="005852A9" w:rsidRDefault="002A1D51"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852A9">
              <w:rPr>
                <w:rFonts w:ascii="Arial" w:eastAsia="Times New Roman" w:hAnsi="Arial" w:cs="Arial"/>
                <w:sz w:val="16"/>
              </w:rPr>
              <w:t xml:space="preserve">- </w:t>
            </w:r>
            <w:r w:rsidRPr="005F7DFA">
              <w:rPr>
                <w:rFonts w:ascii="Arial" w:eastAsia="Times New Roman" w:hAnsi="Arial" w:cs="Arial"/>
                <w:sz w:val="16"/>
              </w:rPr>
              <w:t>Ban Bí thư Trung ương Đảng;</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Thủ tướng, các Phó Thủ t</w:t>
            </w:r>
            <w:r w:rsidR="00AF751C" w:rsidRPr="005852A9">
              <w:rPr>
                <w:rFonts w:ascii="Arial" w:eastAsia="Times New Roman" w:hAnsi="Arial" w:cs="Arial"/>
                <w:sz w:val="16"/>
              </w:rPr>
              <w:t>ướn</w:t>
            </w:r>
            <w:r w:rsidRPr="005F7DFA">
              <w:rPr>
                <w:rFonts w:ascii="Arial" w:eastAsia="Times New Roman" w:hAnsi="Arial" w:cs="Arial"/>
                <w:sz w:val="16"/>
              </w:rPr>
              <w:t>g Chính phủ;</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Các Bộ, cơ quan ngang bộ, cơ quan thuộc Chính ph</w:t>
            </w:r>
            <w:r w:rsidRPr="005852A9">
              <w:rPr>
                <w:rFonts w:ascii="Arial" w:eastAsia="Times New Roman" w:hAnsi="Arial" w:cs="Arial"/>
                <w:sz w:val="16"/>
              </w:rPr>
              <w:t>ủ;</w:t>
            </w:r>
            <w:r w:rsidRPr="005852A9">
              <w:rPr>
                <w:rFonts w:ascii="Arial" w:eastAsia="Times New Roman" w:hAnsi="Arial" w:cs="Arial"/>
                <w:sz w:val="16"/>
              </w:rPr>
              <w:br/>
              <w:t xml:space="preserve">- </w:t>
            </w:r>
            <w:r w:rsidRPr="005F7DFA">
              <w:rPr>
                <w:rFonts w:ascii="Arial" w:eastAsia="Times New Roman" w:hAnsi="Arial" w:cs="Arial"/>
                <w:sz w:val="16"/>
              </w:rPr>
              <w:t>HĐND, UBND các t</w:t>
            </w:r>
            <w:r w:rsidRPr="005852A9">
              <w:rPr>
                <w:rFonts w:ascii="Arial" w:eastAsia="Times New Roman" w:hAnsi="Arial" w:cs="Arial"/>
                <w:sz w:val="16"/>
              </w:rPr>
              <w:t>ỉ</w:t>
            </w:r>
            <w:r w:rsidRPr="005F7DFA">
              <w:rPr>
                <w:rFonts w:ascii="Arial" w:eastAsia="Times New Roman" w:hAnsi="Arial" w:cs="Arial"/>
                <w:sz w:val="16"/>
              </w:rPr>
              <w:t>nh, thành phố trực thuộc trung</w:t>
            </w:r>
            <w:r w:rsidRPr="005852A9">
              <w:rPr>
                <w:rFonts w:ascii="Arial" w:eastAsia="Times New Roman" w:hAnsi="Arial" w:cs="Arial"/>
                <w:sz w:val="16"/>
              </w:rPr>
              <w:t xml:space="preserve"> ương;</w:t>
            </w:r>
            <w:r w:rsidRPr="005852A9">
              <w:rPr>
                <w:rFonts w:ascii="Arial" w:eastAsia="Times New Roman" w:hAnsi="Arial" w:cs="Arial"/>
                <w:sz w:val="16"/>
              </w:rPr>
              <w:br/>
              <w:t xml:space="preserve">- </w:t>
            </w:r>
            <w:r w:rsidRPr="005F7DFA">
              <w:rPr>
                <w:rFonts w:ascii="Arial" w:eastAsia="Times New Roman" w:hAnsi="Arial" w:cs="Arial"/>
                <w:sz w:val="16"/>
              </w:rPr>
              <w:t>Văn phòng Trung ương và các Ban của Đảng;</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Văn phòng Tổng Bí thư;</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Văn phòng Chủ tịch nước;</w:t>
            </w:r>
            <w:r w:rsidRPr="005F7DFA">
              <w:rPr>
                <w:rFonts w:ascii="Arial" w:eastAsia="Times New Roman" w:hAnsi="Arial" w:cs="Arial"/>
                <w:sz w:val="16"/>
              </w:rPr>
              <w:br/>
            </w:r>
            <w:r w:rsidRPr="005852A9">
              <w:rPr>
                <w:rFonts w:ascii="Arial" w:eastAsia="Times New Roman" w:hAnsi="Arial" w:cs="Arial"/>
                <w:sz w:val="16"/>
              </w:rPr>
              <w:t xml:space="preserve">- </w:t>
            </w:r>
            <w:r w:rsidR="00D22FC3" w:rsidRPr="005F7DFA">
              <w:rPr>
                <w:rFonts w:ascii="Arial" w:eastAsia="Times New Roman" w:hAnsi="Arial" w:cs="Arial"/>
                <w:sz w:val="16"/>
              </w:rPr>
              <w:t>Hộ</w:t>
            </w:r>
            <w:r w:rsidRPr="005F7DFA">
              <w:rPr>
                <w:rFonts w:ascii="Arial" w:eastAsia="Times New Roman" w:hAnsi="Arial" w:cs="Arial"/>
                <w:sz w:val="16"/>
              </w:rPr>
              <w:t xml:space="preserve">i đồng Dân tộc và các Ủy ban của Quốc </w:t>
            </w:r>
            <w:r w:rsidR="00D22FC3" w:rsidRPr="005F7DFA">
              <w:rPr>
                <w:rFonts w:ascii="Arial" w:eastAsia="Times New Roman" w:hAnsi="Arial" w:cs="Arial"/>
                <w:sz w:val="16"/>
              </w:rPr>
              <w:t>hộ</w:t>
            </w:r>
            <w:r w:rsidRPr="005F7DFA">
              <w:rPr>
                <w:rFonts w:ascii="Arial" w:eastAsia="Times New Roman" w:hAnsi="Arial" w:cs="Arial"/>
                <w:sz w:val="16"/>
              </w:rPr>
              <w:t>i;</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 xml:space="preserve">Văn phòng Quốc </w:t>
            </w:r>
            <w:r w:rsidR="00D22FC3" w:rsidRPr="005F7DFA">
              <w:rPr>
                <w:rFonts w:ascii="Arial" w:eastAsia="Times New Roman" w:hAnsi="Arial" w:cs="Arial"/>
                <w:sz w:val="16"/>
              </w:rPr>
              <w:t>hộ</w:t>
            </w:r>
            <w:r w:rsidRPr="005F7DFA">
              <w:rPr>
                <w:rFonts w:ascii="Arial" w:eastAsia="Times New Roman" w:hAnsi="Arial" w:cs="Arial"/>
                <w:sz w:val="16"/>
              </w:rPr>
              <w:t>i;</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Tòa án nhân dân tối cao;</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Viện kiểm sát nhân dân tối cao;</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Kiểm toán Nhà nước;</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Ủy ban Giám sát tài chính Quốc gia;</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 xml:space="preserve">Ngân hàng Chính sách xã </w:t>
            </w:r>
            <w:r w:rsidR="00D22FC3" w:rsidRPr="005F7DFA">
              <w:rPr>
                <w:rFonts w:ascii="Arial" w:eastAsia="Times New Roman" w:hAnsi="Arial" w:cs="Arial"/>
                <w:sz w:val="16"/>
              </w:rPr>
              <w:t>hộ</w:t>
            </w:r>
            <w:r w:rsidRPr="005F7DFA">
              <w:rPr>
                <w:rFonts w:ascii="Arial" w:eastAsia="Times New Roman" w:hAnsi="Arial" w:cs="Arial"/>
                <w:sz w:val="16"/>
              </w:rPr>
              <w:t>i;</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Ngân hàng Phát triển Việt Nam;</w:t>
            </w:r>
            <w:r w:rsidRPr="005F7DFA">
              <w:rPr>
                <w:rFonts w:ascii="Arial" w:eastAsia="Times New Roman" w:hAnsi="Arial" w:cs="Arial"/>
                <w:sz w:val="16"/>
              </w:rPr>
              <w:br/>
            </w:r>
            <w:r w:rsidRPr="005852A9">
              <w:rPr>
                <w:rFonts w:ascii="Arial" w:eastAsia="Times New Roman" w:hAnsi="Arial" w:cs="Arial"/>
                <w:sz w:val="16"/>
              </w:rPr>
              <w:t>- Ủy</w:t>
            </w:r>
            <w:r w:rsidRPr="005F7DFA">
              <w:rPr>
                <w:rFonts w:ascii="Arial" w:eastAsia="Times New Roman" w:hAnsi="Arial" w:cs="Arial"/>
                <w:sz w:val="16"/>
              </w:rPr>
              <w:t xml:space="preserve"> ban trung ương Mặt trận Tổ quốc Việt Nam;</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 xml:space="preserve">Cơ quan Trung ương của các </w:t>
            </w:r>
            <w:r w:rsidR="00D22FC3" w:rsidRPr="005F7DFA">
              <w:rPr>
                <w:rFonts w:ascii="Arial" w:eastAsia="Times New Roman" w:hAnsi="Arial" w:cs="Arial"/>
                <w:sz w:val="16"/>
              </w:rPr>
              <w:t>đo</w:t>
            </w:r>
            <w:r w:rsidRPr="005F7DFA">
              <w:rPr>
                <w:rFonts w:ascii="Arial" w:eastAsia="Times New Roman" w:hAnsi="Arial" w:cs="Arial"/>
                <w:sz w:val="16"/>
              </w:rPr>
              <w:t>àn thể;</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 xml:space="preserve">VPCP: BTCN, các PCN, Trợ lý TTg, TGĐ </w:t>
            </w:r>
            <w:r w:rsidRPr="005852A9">
              <w:rPr>
                <w:rFonts w:ascii="Arial" w:eastAsia="Times New Roman" w:hAnsi="Arial" w:cs="Arial"/>
                <w:sz w:val="16"/>
              </w:rPr>
              <w:t>C</w:t>
            </w:r>
            <w:r w:rsidRPr="005F7DFA">
              <w:rPr>
                <w:rFonts w:ascii="Arial" w:eastAsia="Times New Roman" w:hAnsi="Arial" w:cs="Arial"/>
                <w:sz w:val="16"/>
              </w:rPr>
              <w:t>ổng TTĐT,</w:t>
            </w:r>
            <w:r w:rsidRPr="005852A9">
              <w:rPr>
                <w:rFonts w:ascii="Arial" w:eastAsia="Times New Roman" w:hAnsi="Arial" w:cs="Arial"/>
                <w:sz w:val="16"/>
              </w:rPr>
              <w:br/>
            </w:r>
            <w:r w:rsidRPr="005F7DFA">
              <w:rPr>
                <w:rFonts w:ascii="Arial" w:eastAsia="Times New Roman" w:hAnsi="Arial" w:cs="Arial"/>
                <w:sz w:val="16"/>
              </w:rPr>
              <w:t>các Vụ, Cục, đơn vị trực thuộc, Công báo;</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 xml:space="preserve">Lưu: </w:t>
            </w:r>
            <w:r w:rsidRPr="005852A9">
              <w:rPr>
                <w:rFonts w:ascii="Arial" w:eastAsia="Times New Roman" w:hAnsi="Arial" w:cs="Arial"/>
                <w:sz w:val="16"/>
              </w:rPr>
              <w:t>V</w:t>
            </w:r>
            <w:r w:rsidRPr="005F7DFA">
              <w:rPr>
                <w:rFonts w:ascii="Arial" w:eastAsia="Times New Roman" w:hAnsi="Arial" w:cs="Arial"/>
                <w:sz w:val="16"/>
              </w:rPr>
              <w:t>T, KGVX (3b)</w:t>
            </w:r>
            <w:r w:rsidRPr="005852A9">
              <w:rPr>
                <w:rFonts w:ascii="Arial" w:eastAsia="Times New Roman" w:hAnsi="Arial" w:cs="Arial"/>
                <w:sz w:val="16"/>
              </w:rPr>
              <w:t>.</w:t>
            </w:r>
          </w:p>
        </w:tc>
        <w:tc>
          <w:tcPr>
            <w:tcW w:w="4428" w:type="dxa"/>
          </w:tcPr>
          <w:p w:rsidR="002A1D51" w:rsidRPr="005F7DFA" w:rsidRDefault="002A1D51" w:rsidP="00577D62">
            <w:pPr>
              <w:spacing w:before="120"/>
              <w:jc w:val="center"/>
              <w:rPr>
                <w:rFonts w:ascii="Arial" w:eastAsia="Times New Roman" w:hAnsi="Arial" w:cs="Arial"/>
                <w:b/>
                <w:sz w:val="20"/>
              </w:rPr>
            </w:pPr>
            <w:r w:rsidRPr="005F7DFA">
              <w:rPr>
                <w:rFonts w:ascii="Arial" w:eastAsia="Times New Roman" w:hAnsi="Arial" w:cs="Arial"/>
                <w:b/>
                <w:sz w:val="20"/>
              </w:rPr>
              <w:t>TM. CHÍNH PHỦ</w:t>
            </w:r>
            <w:r w:rsidRPr="005852A9">
              <w:rPr>
                <w:rFonts w:ascii="Arial" w:eastAsia="Times New Roman" w:hAnsi="Arial" w:cs="Arial"/>
                <w:b/>
                <w:sz w:val="20"/>
              </w:rPr>
              <w:br/>
              <w:t>THỦ TƯỚNG</w:t>
            </w:r>
            <w:r w:rsidRPr="005852A9">
              <w:rPr>
                <w:rFonts w:ascii="Arial" w:eastAsia="Times New Roman" w:hAnsi="Arial" w:cs="Arial"/>
                <w:b/>
                <w:sz w:val="20"/>
              </w:rPr>
              <w:br/>
            </w:r>
            <w:r w:rsidRPr="005852A9">
              <w:rPr>
                <w:rFonts w:ascii="Arial" w:eastAsia="Times New Roman" w:hAnsi="Arial" w:cs="Arial"/>
                <w:b/>
                <w:sz w:val="20"/>
              </w:rPr>
              <w:br/>
            </w:r>
            <w:r w:rsidRPr="005852A9">
              <w:rPr>
                <w:rFonts w:ascii="Arial" w:eastAsia="Times New Roman" w:hAnsi="Arial" w:cs="Arial"/>
                <w:b/>
                <w:sz w:val="20"/>
              </w:rPr>
              <w:br/>
            </w:r>
            <w:r w:rsidRPr="005852A9">
              <w:rPr>
                <w:rFonts w:ascii="Arial" w:eastAsia="Times New Roman" w:hAnsi="Arial" w:cs="Arial"/>
                <w:b/>
                <w:sz w:val="20"/>
              </w:rPr>
              <w:br/>
            </w:r>
            <w:r w:rsidRPr="005852A9">
              <w:rPr>
                <w:rFonts w:ascii="Arial" w:eastAsia="Times New Roman" w:hAnsi="Arial" w:cs="Arial"/>
                <w:b/>
                <w:sz w:val="20"/>
              </w:rPr>
              <w:br/>
              <w:t>Nguyễn Xuân Phúc</w:t>
            </w:r>
          </w:p>
        </w:tc>
      </w:tr>
    </w:tbl>
    <w:p w:rsidR="002A1D51" w:rsidRPr="005852A9" w:rsidRDefault="002A1D51" w:rsidP="007913FB">
      <w:pPr>
        <w:spacing w:before="120"/>
        <w:rPr>
          <w:rFonts w:ascii="Arial" w:hAnsi="Arial" w:cs="Arial"/>
          <w:sz w:val="20"/>
        </w:rPr>
      </w:pPr>
      <w:r w:rsidRPr="005852A9">
        <w:rPr>
          <w:rFonts w:ascii="Arial" w:hAnsi="Arial" w:cs="Arial"/>
          <w:sz w:val="20"/>
        </w:rPr>
        <w:t xml:space="preserve"> </w:t>
      </w:r>
    </w:p>
    <w:p w:rsidR="002A1D51" w:rsidRPr="005852A9" w:rsidRDefault="002A1D51" w:rsidP="007913FB">
      <w:pPr>
        <w:spacing w:before="120"/>
        <w:jc w:val="center"/>
        <w:rPr>
          <w:rFonts w:ascii="Arial" w:hAnsi="Arial" w:cs="Arial"/>
          <w:b/>
          <w:sz w:val="20"/>
        </w:rPr>
      </w:pPr>
      <w:bookmarkStart w:id="112" w:name="chuong_phuluc_1"/>
      <w:r w:rsidRPr="005852A9">
        <w:rPr>
          <w:rFonts w:ascii="Arial" w:hAnsi="Arial" w:cs="Arial"/>
          <w:b/>
        </w:rPr>
        <w:t>PHỤ LỤC I</w:t>
      </w:r>
      <w:bookmarkEnd w:id="112"/>
    </w:p>
    <w:p w:rsidR="00027826" w:rsidRPr="005F7DFA" w:rsidRDefault="002A1D51" w:rsidP="007913FB">
      <w:pPr>
        <w:spacing w:before="120"/>
        <w:jc w:val="center"/>
        <w:rPr>
          <w:rFonts w:ascii="Arial" w:hAnsi="Arial" w:cs="Arial"/>
          <w:sz w:val="20"/>
        </w:rPr>
      </w:pPr>
      <w:bookmarkStart w:id="113" w:name="chuong_phuluc_1_name"/>
      <w:r w:rsidRPr="005852A9">
        <w:rPr>
          <w:rFonts w:ascii="Arial" w:hAnsi="Arial" w:cs="Arial"/>
          <w:sz w:val="20"/>
        </w:rPr>
        <w:t xml:space="preserve">MẪU HỒ SƠ VỆ SINH MÔI TRƯỜNG LAO ĐỘNG ĐỐI VỚI CÁC YẾU TỐ CÓ HẠI, PHÒNG CHỐNG BỆNH NGHỀ </w:t>
      </w:r>
      <w:r w:rsidR="00D22FC3" w:rsidRPr="005852A9">
        <w:rPr>
          <w:rFonts w:ascii="Arial" w:hAnsi="Arial" w:cs="Arial"/>
          <w:sz w:val="20"/>
        </w:rPr>
        <w:t>NGHI</w:t>
      </w:r>
      <w:r w:rsidRPr="005852A9">
        <w:rPr>
          <w:rFonts w:ascii="Arial" w:hAnsi="Arial" w:cs="Arial"/>
          <w:sz w:val="20"/>
        </w:rPr>
        <w:t>ỆP</w:t>
      </w:r>
      <w:bookmarkEnd w:id="113"/>
      <w:r w:rsidRPr="005852A9">
        <w:rPr>
          <w:rFonts w:ascii="Arial" w:hAnsi="Arial" w:cs="Arial"/>
          <w:sz w:val="20"/>
        </w:rPr>
        <w:br/>
      </w:r>
      <w:r w:rsidR="00027826" w:rsidRPr="005F7DFA">
        <w:rPr>
          <w:rFonts w:ascii="Arial" w:hAnsi="Arial" w:cs="Arial"/>
          <w:i/>
          <w:sz w:val="20"/>
        </w:rPr>
        <w:t>(Kèm theo Nghị định số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 xml:space="preserve">NĐ-CP ngày 15 tháng 5 năm 2016 của </w:t>
      </w:r>
      <w:r w:rsidR="00293083" w:rsidRPr="005F7DFA">
        <w:rPr>
          <w:rFonts w:ascii="Arial" w:hAnsi="Arial" w:cs="Arial"/>
          <w:i/>
          <w:sz w:val="20"/>
        </w:rPr>
        <w:t>Chính phủ</w:t>
      </w:r>
      <w:r w:rsidR="00027826" w:rsidRPr="005F7DFA">
        <w:rPr>
          <w:rFonts w:ascii="Arial" w:hAnsi="Arial" w:cs="Arial"/>
          <w:i/>
          <w:sz w:val="20"/>
        </w:rPr>
        <w:t>)</w:t>
      </w:r>
    </w:p>
    <w:p w:rsidR="00027826" w:rsidRPr="005F7DFA" w:rsidRDefault="005F7DFA" w:rsidP="007913FB">
      <w:pPr>
        <w:spacing w:before="120"/>
        <w:rPr>
          <w:rFonts w:ascii="Arial" w:hAnsi="Arial" w:cs="Arial"/>
          <w:b/>
          <w:sz w:val="20"/>
        </w:rPr>
      </w:pPr>
      <w:r w:rsidRPr="005F7DFA">
        <w:rPr>
          <w:rFonts w:ascii="Arial" w:hAnsi="Arial" w:cs="Arial"/>
          <w:b/>
          <w:sz w:val="20"/>
        </w:rPr>
        <w:t>Mục</w:t>
      </w:r>
      <w:r w:rsidR="00027826" w:rsidRPr="005F7DFA">
        <w:rPr>
          <w:rFonts w:ascii="Arial" w:hAnsi="Arial" w:cs="Arial"/>
          <w:b/>
          <w:sz w:val="20"/>
        </w:rPr>
        <w:t xml:space="preserve"> I. M</w:t>
      </w:r>
      <w:r w:rsidR="00252335" w:rsidRPr="005852A9">
        <w:rPr>
          <w:rFonts w:ascii="Arial" w:hAnsi="Arial" w:cs="Arial"/>
          <w:b/>
          <w:sz w:val="20"/>
        </w:rPr>
        <w:t>ẫ</w:t>
      </w:r>
      <w:r w:rsidR="00027826" w:rsidRPr="005F7DFA">
        <w:rPr>
          <w:rFonts w:ascii="Arial" w:hAnsi="Arial" w:cs="Arial"/>
          <w:b/>
          <w:sz w:val="20"/>
        </w:rPr>
        <w:t xml:space="preserve">u Hồ sơ vệ sinh môi </w:t>
      </w:r>
      <w:r w:rsidR="00D22FC3" w:rsidRPr="005F7DFA">
        <w:rPr>
          <w:rFonts w:ascii="Arial" w:hAnsi="Arial" w:cs="Arial"/>
          <w:b/>
          <w:sz w:val="20"/>
        </w:rPr>
        <w:t>trường</w:t>
      </w:r>
      <w:r w:rsidR="00027826" w:rsidRPr="005F7DFA">
        <w:rPr>
          <w:rFonts w:ascii="Arial" w:hAnsi="Arial" w:cs="Arial"/>
          <w:b/>
          <w:sz w:val="20"/>
        </w:rPr>
        <w:t xml:space="preserve"> lao động đối </w:t>
      </w:r>
      <w:r w:rsidR="00293083" w:rsidRPr="005F7DFA">
        <w:rPr>
          <w:rFonts w:ascii="Arial" w:hAnsi="Arial" w:cs="Arial"/>
          <w:b/>
          <w:sz w:val="20"/>
        </w:rPr>
        <w:t>với</w:t>
      </w:r>
      <w:r w:rsidR="00027826" w:rsidRPr="005F7DFA">
        <w:rPr>
          <w:rFonts w:ascii="Arial" w:hAnsi="Arial" w:cs="Arial"/>
          <w:b/>
          <w:sz w:val="20"/>
        </w:rPr>
        <w:t xml:space="preserve"> các yếu tố có hại, phòng chống bệnh nghề </w:t>
      </w:r>
      <w:r w:rsidR="00D22FC3" w:rsidRPr="005F7DFA">
        <w:rPr>
          <w:rFonts w:ascii="Arial" w:hAnsi="Arial" w:cs="Arial"/>
          <w:b/>
          <w:sz w:val="20"/>
        </w:rPr>
        <w:t>nghi</w:t>
      </w:r>
      <w:r w:rsidR="00027826" w:rsidRPr="005F7DFA">
        <w:rPr>
          <w:rFonts w:ascii="Arial" w:hAnsi="Arial" w:cs="Arial"/>
          <w:b/>
          <w:sz w:val="20"/>
        </w:rPr>
        <w:t>ệp</w:t>
      </w:r>
    </w:p>
    <w:p w:rsidR="00252335" w:rsidRPr="005852A9" w:rsidRDefault="00252335" w:rsidP="007913FB">
      <w:pPr>
        <w:spacing w:before="120"/>
        <w:jc w:val="center"/>
        <w:rPr>
          <w:rFonts w:ascii="Arial" w:hAnsi="Arial" w:cs="Arial"/>
          <w:sz w:val="20"/>
        </w:rPr>
      </w:pPr>
      <w:r w:rsidRPr="005F7DFA">
        <w:rPr>
          <w:rFonts w:ascii="Arial" w:hAnsi="Arial" w:cs="Arial"/>
          <w:b/>
          <w:sz w:val="20"/>
        </w:rPr>
        <w:t>CỘNG HÒA XÃ HỘI CHỦ NGHĨA VIỆT NAM</w:t>
      </w:r>
      <w:r w:rsidRPr="005F7DFA">
        <w:rPr>
          <w:rFonts w:ascii="Arial" w:hAnsi="Arial" w:cs="Arial"/>
          <w:b/>
          <w:sz w:val="20"/>
        </w:rPr>
        <w:br/>
        <w:t xml:space="preserve">Độc lập - Tự do - Hạnh phúc </w:t>
      </w:r>
      <w:r w:rsidRPr="005F7DFA">
        <w:rPr>
          <w:rFonts w:ascii="Arial" w:hAnsi="Arial" w:cs="Arial"/>
          <w:b/>
          <w:sz w:val="20"/>
        </w:rPr>
        <w:br/>
        <w:t>---------------</w:t>
      </w:r>
    </w:p>
    <w:p w:rsidR="00252335" w:rsidRPr="005852A9" w:rsidRDefault="00252335"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52335" w:rsidRPr="005F7DFA" w:rsidRDefault="00252335" w:rsidP="007913FB">
      <w:pPr>
        <w:spacing w:before="120"/>
        <w:jc w:val="center"/>
        <w:rPr>
          <w:rFonts w:ascii="Arial" w:hAnsi="Arial" w:cs="Arial"/>
          <w:b/>
          <w:sz w:val="20"/>
        </w:rPr>
      </w:pPr>
      <w:r w:rsidRPr="005F7DFA">
        <w:rPr>
          <w:rFonts w:ascii="Arial" w:hAnsi="Arial" w:cs="Arial"/>
          <w:b/>
          <w:sz w:val="20"/>
        </w:rPr>
        <w:t>HỒ SƠ</w:t>
      </w:r>
    </w:p>
    <w:p w:rsidR="00027826" w:rsidRPr="005852A9" w:rsidRDefault="00252335" w:rsidP="007913FB">
      <w:pPr>
        <w:spacing w:before="120"/>
        <w:jc w:val="center"/>
        <w:rPr>
          <w:rFonts w:ascii="Arial" w:hAnsi="Arial" w:cs="Arial"/>
          <w:b/>
          <w:sz w:val="20"/>
        </w:rPr>
      </w:pPr>
      <w:r w:rsidRPr="005F7DFA">
        <w:rPr>
          <w:rFonts w:ascii="Arial" w:hAnsi="Arial" w:cs="Arial"/>
          <w:b/>
          <w:sz w:val="20"/>
        </w:rPr>
        <w:t>VỆ SINH MÔI TRƯỜNG LAO ĐỘNG</w:t>
      </w:r>
    </w:p>
    <w:p w:rsidR="00294C1C" w:rsidRPr="005852A9" w:rsidRDefault="00294C1C" w:rsidP="007913FB">
      <w:pPr>
        <w:spacing w:before="120"/>
        <w:jc w:val="center"/>
        <w:rPr>
          <w:rFonts w:ascii="Arial" w:hAnsi="Arial" w:cs="Arial"/>
          <w:b/>
          <w:sz w:val="20"/>
        </w:rPr>
      </w:pPr>
    </w:p>
    <w:p w:rsidR="00294C1C" w:rsidRPr="005852A9" w:rsidRDefault="00294C1C" w:rsidP="007913FB">
      <w:pPr>
        <w:spacing w:before="120"/>
        <w:jc w:val="center"/>
        <w:rPr>
          <w:rFonts w:ascii="Arial" w:hAnsi="Arial" w:cs="Arial"/>
          <w:sz w:val="20"/>
        </w:rPr>
      </w:pPr>
    </w:p>
    <w:p w:rsidR="00027826" w:rsidRPr="005852A9" w:rsidRDefault="00027826" w:rsidP="007913FB">
      <w:pPr>
        <w:spacing w:before="120"/>
        <w:rPr>
          <w:rFonts w:ascii="Arial" w:hAnsi="Arial" w:cs="Arial"/>
          <w:sz w:val="20"/>
        </w:rPr>
      </w:pPr>
      <w:r w:rsidRPr="005F7DFA">
        <w:rPr>
          <w:rFonts w:ascii="Arial" w:hAnsi="Arial" w:cs="Arial"/>
          <w:sz w:val="20"/>
        </w:rPr>
        <w:t>Tên cơ sở lao động:</w:t>
      </w:r>
      <w:r w:rsidR="00252335" w:rsidRPr="005852A9">
        <w:rPr>
          <w:rFonts w:ascii="Arial" w:hAnsi="Arial" w:cs="Arial"/>
          <w:sz w:val="20"/>
        </w:rPr>
        <w:t xml:space="preserve"> ____________________________________________________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Ngành sản xuất:</w:t>
      </w:r>
      <w:r w:rsidR="00252335" w:rsidRPr="005852A9">
        <w:rPr>
          <w:rFonts w:ascii="Arial" w:hAnsi="Arial" w:cs="Arial"/>
          <w:sz w:val="20"/>
        </w:rPr>
        <w:t xml:space="preserve"> _______________________________________________________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Đơn vị chủ quản:</w:t>
      </w:r>
      <w:r w:rsidR="00252335" w:rsidRPr="005852A9">
        <w:rPr>
          <w:rFonts w:ascii="Arial" w:hAnsi="Arial" w:cs="Arial"/>
          <w:sz w:val="20"/>
        </w:rPr>
        <w:t xml:space="preserve"> ______________________________________________________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Địa chỉ:</w:t>
      </w:r>
      <w:r w:rsidR="00252335" w:rsidRPr="005852A9">
        <w:rPr>
          <w:rFonts w:ascii="Arial" w:hAnsi="Arial" w:cs="Arial"/>
          <w:sz w:val="20"/>
        </w:rPr>
        <w:t xml:space="preserve"> ______________________________________________________________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Điện thoại:</w:t>
      </w:r>
      <w:r w:rsidR="00394699" w:rsidRPr="005F7DFA">
        <w:rPr>
          <w:rFonts w:ascii="Arial" w:hAnsi="Arial" w:cs="Arial"/>
          <w:sz w:val="20"/>
        </w:rPr>
        <w:t xml:space="preserve"> </w:t>
      </w:r>
      <w:r w:rsidR="00252335" w:rsidRPr="005852A9">
        <w:rPr>
          <w:rFonts w:ascii="Arial" w:hAnsi="Arial" w:cs="Arial"/>
          <w:sz w:val="20"/>
        </w:rPr>
        <w:t>______________________________ Số</w:t>
      </w:r>
      <w:r w:rsidRPr="005F7DFA">
        <w:rPr>
          <w:rFonts w:ascii="Arial" w:hAnsi="Arial" w:cs="Arial"/>
          <w:sz w:val="20"/>
        </w:rPr>
        <w:t xml:space="preserve"> Fax: </w:t>
      </w:r>
      <w:r w:rsidR="00252335" w:rsidRPr="005852A9">
        <w:rPr>
          <w:rFonts w:ascii="Arial" w:hAnsi="Arial" w:cs="Arial"/>
          <w:sz w:val="20"/>
        </w:rPr>
        <w:t>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E-mail:</w:t>
      </w:r>
      <w:r w:rsidR="00394699" w:rsidRPr="005F7DFA">
        <w:rPr>
          <w:rFonts w:ascii="Arial" w:hAnsi="Arial" w:cs="Arial"/>
          <w:sz w:val="20"/>
        </w:rPr>
        <w:t xml:space="preserve"> </w:t>
      </w:r>
      <w:r w:rsidR="00252335" w:rsidRPr="005852A9">
        <w:rPr>
          <w:rFonts w:ascii="Arial" w:hAnsi="Arial" w:cs="Arial"/>
          <w:sz w:val="20"/>
        </w:rPr>
        <w:t xml:space="preserve">_________________________________ </w:t>
      </w:r>
      <w:r w:rsidRPr="005F7DFA">
        <w:rPr>
          <w:rFonts w:ascii="Arial" w:hAnsi="Arial" w:cs="Arial"/>
          <w:sz w:val="20"/>
        </w:rPr>
        <w:t>Web-site:</w:t>
      </w:r>
      <w:r w:rsidR="00252335" w:rsidRPr="005852A9">
        <w:rPr>
          <w:rFonts w:ascii="Arial" w:hAnsi="Arial" w:cs="Arial"/>
          <w:sz w:val="20"/>
        </w:rPr>
        <w:t xml:space="preserve"> 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xml:space="preserve">Ngày lập hồ sơ vệ sinh môi </w:t>
      </w:r>
      <w:r w:rsidR="00D22FC3" w:rsidRPr="005F7DFA">
        <w:rPr>
          <w:rFonts w:ascii="Arial" w:hAnsi="Arial" w:cs="Arial"/>
          <w:sz w:val="20"/>
        </w:rPr>
        <w:t>trường</w:t>
      </w:r>
      <w:r w:rsidRPr="005F7DFA">
        <w:rPr>
          <w:rFonts w:ascii="Arial" w:hAnsi="Arial" w:cs="Arial"/>
          <w:sz w:val="20"/>
        </w:rPr>
        <w:t xml:space="preserve"> lao động:</w:t>
      </w:r>
      <w:r w:rsidR="00252335" w:rsidRPr="005852A9">
        <w:rPr>
          <w:rFonts w:ascii="Arial" w:hAnsi="Arial" w:cs="Arial"/>
          <w:sz w:val="20"/>
        </w:rPr>
        <w:t xml:space="preserve"> __________________________________</w:t>
      </w:r>
    </w:p>
    <w:p w:rsidR="00252335" w:rsidRPr="005852A9" w:rsidRDefault="00252335"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294C1C" w:rsidRPr="005852A9" w:rsidRDefault="00294C1C" w:rsidP="007913FB">
      <w:pPr>
        <w:spacing w:before="120"/>
        <w:rPr>
          <w:rFonts w:ascii="Arial" w:hAnsi="Arial" w:cs="Arial"/>
          <w:sz w:val="20"/>
        </w:rPr>
      </w:pPr>
    </w:p>
    <w:p w:rsidR="00027826" w:rsidRPr="005F7DFA" w:rsidRDefault="00027826" w:rsidP="007913FB">
      <w:pPr>
        <w:spacing w:before="120"/>
        <w:jc w:val="center"/>
        <w:rPr>
          <w:rFonts w:ascii="Arial" w:hAnsi="Arial" w:cs="Arial"/>
          <w:sz w:val="20"/>
          <w:lang w:val="en-US"/>
        </w:rPr>
      </w:pPr>
      <w:r w:rsidRPr="005F7DFA">
        <w:rPr>
          <w:rFonts w:ascii="Arial" w:hAnsi="Arial" w:cs="Arial"/>
          <w:b/>
          <w:sz w:val="20"/>
        </w:rPr>
        <w:t>Năm:</w:t>
      </w:r>
      <w:r w:rsidR="00F45DAE" w:rsidRPr="005F7DFA">
        <w:rPr>
          <w:rFonts w:ascii="Arial" w:hAnsi="Arial" w:cs="Arial"/>
          <w:sz w:val="20"/>
          <w:lang w:val="en-US"/>
        </w:rPr>
        <w:t xml:space="preserve"> _____</w:t>
      </w:r>
      <w:r w:rsidR="00252335" w:rsidRPr="005F7DFA">
        <w:rPr>
          <w:rFonts w:ascii="Arial" w:hAnsi="Arial" w:cs="Arial"/>
          <w:sz w:val="20"/>
          <w:lang w:val="en-US"/>
        </w:rPr>
        <w:t>__</w:t>
      </w:r>
    </w:p>
    <w:p w:rsidR="00F45DAE" w:rsidRPr="005F7DFA" w:rsidRDefault="00F45DAE" w:rsidP="007913FB">
      <w:pPr>
        <w:spacing w:before="120"/>
        <w:jc w:val="center"/>
        <w:rPr>
          <w:rFonts w:ascii="Arial" w:hAnsi="Arial" w:cs="Arial"/>
          <w:sz w:val="20"/>
          <w:lang w:val="en-US"/>
        </w:rPr>
      </w:pPr>
    </w:p>
    <w:p w:rsidR="00F45DAE" w:rsidRPr="005F7DFA" w:rsidRDefault="00F45DAE" w:rsidP="007913FB">
      <w:pPr>
        <w:spacing w:before="120"/>
        <w:jc w:val="center"/>
        <w:rPr>
          <w:rFonts w:ascii="Arial" w:hAnsi="Arial" w:cs="Arial"/>
          <w:sz w:val="20"/>
          <w:lang w:val="en-US"/>
        </w:rPr>
      </w:pPr>
    </w:p>
    <w:p w:rsidR="00F45DAE" w:rsidRPr="005F7DFA" w:rsidRDefault="00F45DAE" w:rsidP="007913FB">
      <w:pPr>
        <w:spacing w:before="120"/>
        <w:jc w:val="center"/>
        <w:rPr>
          <w:rFonts w:ascii="Arial" w:hAnsi="Arial" w:cs="Arial"/>
          <w:sz w:val="20"/>
          <w:lang w:val="en-US"/>
        </w:rPr>
      </w:pPr>
    </w:p>
    <w:p w:rsidR="00F45DAE" w:rsidRPr="005F7DFA" w:rsidRDefault="00F45DAE" w:rsidP="007913FB">
      <w:pPr>
        <w:spacing w:before="120"/>
        <w:jc w:val="center"/>
        <w:rPr>
          <w:rFonts w:ascii="Arial" w:hAnsi="Arial" w:cs="Arial"/>
          <w:sz w:val="20"/>
          <w:lang w:val="en-US"/>
        </w:rPr>
      </w:pPr>
    </w:p>
    <w:p w:rsidR="00F45DAE" w:rsidRPr="005F7DFA" w:rsidRDefault="00027826" w:rsidP="007913FB">
      <w:pPr>
        <w:spacing w:before="120"/>
        <w:jc w:val="center"/>
        <w:rPr>
          <w:rFonts w:ascii="Arial" w:hAnsi="Arial" w:cs="Arial"/>
          <w:b/>
          <w:sz w:val="20"/>
          <w:lang w:val="en-US"/>
        </w:rPr>
      </w:pPr>
      <w:r w:rsidRPr="005F7DFA">
        <w:rPr>
          <w:rFonts w:ascii="Arial" w:hAnsi="Arial" w:cs="Arial"/>
          <w:b/>
          <w:sz w:val="20"/>
        </w:rPr>
        <w:t>Phần I</w:t>
      </w:r>
    </w:p>
    <w:p w:rsidR="00027826" w:rsidRPr="005F7DFA" w:rsidRDefault="00D22FC3" w:rsidP="007913FB">
      <w:pPr>
        <w:spacing w:before="120"/>
        <w:jc w:val="center"/>
        <w:rPr>
          <w:rFonts w:ascii="Arial" w:hAnsi="Arial" w:cs="Arial"/>
          <w:b/>
          <w:sz w:val="20"/>
        </w:rPr>
      </w:pPr>
      <w:r w:rsidRPr="005F7DFA">
        <w:rPr>
          <w:rFonts w:ascii="Arial" w:hAnsi="Arial" w:cs="Arial"/>
          <w:b/>
          <w:sz w:val="20"/>
        </w:rPr>
        <w:t>TÌNH</w:t>
      </w:r>
      <w:r w:rsidR="00027826" w:rsidRPr="005F7DFA">
        <w:rPr>
          <w:rFonts w:ascii="Arial" w:hAnsi="Arial" w:cs="Arial"/>
          <w:b/>
          <w:sz w:val="20"/>
        </w:rPr>
        <w:t xml:space="preserve"> HÌNH CHUNG</w:t>
      </w:r>
    </w:p>
    <w:p w:rsidR="00027826" w:rsidRPr="005852A9" w:rsidRDefault="00252335"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Tên cơ sở lao động:</w:t>
      </w:r>
      <w:r w:rsidRPr="005852A9">
        <w:rPr>
          <w:rFonts w:ascii="Arial" w:hAnsi="Arial" w:cs="Arial"/>
          <w:sz w:val="20"/>
        </w:rPr>
        <w:t xml:space="preserve"> 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Cơ quan quản lý trực tiếp:</w:t>
      </w:r>
      <w:r w:rsidRPr="005852A9">
        <w:rPr>
          <w:rFonts w:ascii="Arial" w:hAnsi="Arial" w:cs="Arial"/>
          <w:sz w:val="20"/>
        </w:rPr>
        <w:t xml:space="preserve"> 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Địa chỉ:</w:t>
      </w:r>
      <w:r w:rsidRPr="005852A9">
        <w:rPr>
          <w:rFonts w:ascii="Arial" w:hAnsi="Arial" w:cs="Arial"/>
          <w:sz w:val="20"/>
        </w:rPr>
        <w:t xml:space="preserve"> _____________________________________________________________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Sản phẩm ngành sản xuất, kinh doanh (Các sản phẩm chính), dịch vụ:</w:t>
      </w:r>
      <w:r w:rsidRPr="005852A9">
        <w:rPr>
          <w:rFonts w:ascii="Arial" w:hAnsi="Arial" w:cs="Arial"/>
          <w:sz w:val="20"/>
        </w:rPr>
        <w:t xml:space="preserve"> ___________</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Năm thành lập:</w:t>
      </w:r>
      <w:r w:rsidRPr="005852A9">
        <w:rPr>
          <w:rFonts w:ascii="Arial" w:hAnsi="Arial" w:cs="Arial"/>
          <w:sz w:val="20"/>
        </w:rPr>
        <w:t xml:space="preserve"> _______________________________________________________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Tổng số người lao động:</w:t>
      </w:r>
      <w:r w:rsidRPr="005852A9">
        <w:rPr>
          <w:rFonts w:ascii="Arial" w:hAnsi="Arial" w:cs="Arial"/>
          <w:sz w:val="20"/>
        </w:rPr>
        <w:t xml:space="preserve"> 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lao động trực tiếp:</w:t>
      </w:r>
      <w:r w:rsidRPr="005852A9">
        <w:rPr>
          <w:rFonts w:ascii="Arial" w:hAnsi="Arial" w:cs="Arial"/>
          <w:sz w:val="20"/>
        </w:rPr>
        <w:t xml:space="preserve"> 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lao động tiếp xúc với yếu tố có hại, nguy hiểm:</w:t>
      </w:r>
      <w:r w:rsidRPr="005852A9">
        <w:rPr>
          <w:rFonts w:ascii="Arial" w:hAnsi="Arial" w:cs="Arial"/>
          <w:sz w:val="20"/>
        </w:rPr>
        <w:t xml:space="preserve"> 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lao động làm nghề, công việc đặc biệt nặng nhọc, độc hại, nguy hiểm và nặng</w:t>
      </w:r>
      <w:r w:rsidRPr="005852A9">
        <w:rPr>
          <w:rFonts w:ascii="Arial" w:hAnsi="Arial" w:cs="Arial"/>
          <w:sz w:val="20"/>
        </w:rPr>
        <w:t xml:space="preserve"> </w:t>
      </w:r>
      <w:r w:rsidR="00027826" w:rsidRPr="005F7DFA">
        <w:rPr>
          <w:rFonts w:ascii="Arial" w:hAnsi="Arial" w:cs="Arial"/>
          <w:sz w:val="20"/>
        </w:rPr>
        <w:t>nhọc, độc hại, nguy hi</w:t>
      </w:r>
      <w:r w:rsidRPr="005852A9">
        <w:rPr>
          <w:rFonts w:ascii="Arial" w:hAnsi="Arial" w:cs="Arial"/>
          <w:sz w:val="20"/>
        </w:rPr>
        <w:t>ể</w:t>
      </w:r>
      <w:r w:rsidR="00027826" w:rsidRPr="005F7DFA">
        <w:rPr>
          <w:rFonts w:ascii="Arial" w:hAnsi="Arial" w:cs="Arial"/>
          <w:sz w:val="20"/>
        </w:rPr>
        <w:t>m:</w:t>
      </w:r>
      <w:r w:rsidRPr="005852A9">
        <w:rPr>
          <w:rFonts w:ascii="Arial" w:hAnsi="Arial" w:cs="Arial"/>
          <w:sz w:val="20"/>
        </w:rPr>
        <w:t xml:space="preserve"> ____________________________________________________________</w:t>
      </w:r>
    </w:p>
    <w:p w:rsidR="00027826" w:rsidRPr="005F7DFA" w:rsidRDefault="00252335"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Quy mô (Sản lượng sản phẩm):</w:t>
      </w:r>
    </w:p>
    <w:p w:rsidR="00027826"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F7DFA" w:rsidRDefault="00252335"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Tóm t</w:t>
      </w:r>
      <w:r w:rsidRPr="005852A9">
        <w:rPr>
          <w:rFonts w:ascii="Arial" w:hAnsi="Arial" w:cs="Arial"/>
          <w:sz w:val="20"/>
        </w:rPr>
        <w:t>ắ</w:t>
      </w:r>
      <w:r w:rsidR="00027826" w:rsidRPr="005F7DFA">
        <w:rPr>
          <w:rFonts w:ascii="Arial" w:hAnsi="Arial" w:cs="Arial"/>
          <w:sz w:val="20"/>
        </w:rPr>
        <w:t>t quy trình công nghệ, dịch vụ:</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F7DFA"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lượng nguyên liệu, nhiên liệu, năng lượng sử dụng trong 01 năm:</w:t>
      </w:r>
    </w:p>
    <w:p w:rsidR="00027826" w:rsidRPr="005852A9" w:rsidRDefault="00027826" w:rsidP="007913FB">
      <w:pPr>
        <w:spacing w:before="120"/>
        <w:rPr>
          <w:rFonts w:ascii="Arial" w:hAnsi="Arial" w:cs="Arial"/>
          <w:sz w:val="20"/>
        </w:rPr>
      </w:pPr>
      <w:r w:rsidRPr="005F7DFA">
        <w:rPr>
          <w:rFonts w:ascii="Arial" w:hAnsi="Arial" w:cs="Arial"/>
          <w:sz w:val="20"/>
        </w:rPr>
        <w:t>+ Nguyên liệu:</w:t>
      </w:r>
      <w:r w:rsidR="00252335" w:rsidRPr="005852A9">
        <w:rPr>
          <w:rFonts w:ascii="Arial" w:hAnsi="Arial" w:cs="Arial"/>
          <w:sz w:val="20"/>
        </w:rPr>
        <w:t xml:space="preserve"> __________________________________________________________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Nhiên liệu:</w:t>
      </w:r>
      <w:r w:rsidR="00252335" w:rsidRPr="005852A9">
        <w:rPr>
          <w:rFonts w:ascii="Arial" w:hAnsi="Arial" w:cs="Arial"/>
          <w:sz w:val="20"/>
        </w:rPr>
        <w:t xml:space="preserve"> ___________________________________________________________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Năng lượng:</w:t>
      </w:r>
      <w:r w:rsidR="00252335" w:rsidRPr="005852A9">
        <w:rPr>
          <w:rFonts w:ascii="Arial" w:hAnsi="Arial" w:cs="Arial"/>
          <w:sz w:val="20"/>
        </w:rPr>
        <w:t xml:space="preserve"> __________________________________________________________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Số lượng, chủng loại các chất thải công </w:t>
      </w:r>
      <w:r w:rsidR="00D22FC3" w:rsidRPr="005F7DFA">
        <w:rPr>
          <w:rFonts w:ascii="Arial" w:hAnsi="Arial" w:cs="Arial"/>
          <w:sz w:val="20"/>
        </w:rPr>
        <w:t>nghi</w:t>
      </w:r>
      <w:r w:rsidR="00027826" w:rsidRPr="005F7DFA">
        <w:rPr>
          <w:rFonts w:ascii="Arial" w:hAnsi="Arial" w:cs="Arial"/>
          <w:sz w:val="20"/>
        </w:rPr>
        <w:t>ệp</w:t>
      </w:r>
      <w:r w:rsidR="009D0222" w:rsidRPr="005F7DFA">
        <w:rPr>
          <w:rFonts w:ascii="Arial" w:hAnsi="Arial" w:cs="Arial"/>
          <w:sz w:val="20"/>
        </w:rPr>
        <w:t>/</w:t>
      </w:r>
      <w:r w:rsidR="00027826" w:rsidRPr="005F7DFA">
        <w:rPr>
          <w:rFonts w:ascii="Arial" w:hAnsi="Arial" w:cs="Arial"/>
          <w:sz w:val="20"/>
        </w:rPr>
        <w:t>sản xuất</w:t>
      </w:r>
      <w:r w:rsidR="009D0222" w:rsidRPr="005F7DFA">
        <w:rPr>
          <w:rFonts w:ascii="Arial" w:hAnsi="Arial" w:cs="Arial"/>
          <w:sz w:val="20"/>
        </w:rPr>
        <w:t>/</w:t>
      </w:r>
      <w:r w:rsidR="00027826" w:rsidRPr="005F7DFA">
        <w:rPr>
          <w:rFonts w:ascii="Arial" w:hAnsi="Arial" w:cs="Arial"/>
          <w:sz w:val="20"/>
        </w:rPr>
        <w:t>y tế</w:t>
      </w:r>
      <w:r w:rsidR="009D0222" w:rsidRPr="005F7DFA">
        <w:rPr>
          <w:rFonts w:ascii="Arial" w:hAnsi="Arial" w:cs="Arial"/>
          <w:sz w:val="20"/>
        </w:rPr>
        <w:t>/</w:t>
      </w:r>
      <w:r w:rsidR="00027826" w:rsidRPr="005F7DFA">
        <w:rPr>
          <w:rFonts w:ascii="Arial" w:hAnsi="Arial" w:cs="Arial"/>
          <w:sz w:val="20"/>
        </w:rPr>
        <w:t>khác (lỏng, rắn, khí, bụi, vi sinh) trong 24 giờ:</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852A9"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Các công trình </w:t>
      </w:r>
      <w:r w:rsidR="00D22FC3" w:rsidRPr="005F7DFA">
        <w:rPr>
          <w:rFonts w:ascii="Arial" w:hAnsi="Arial" w:cs="Arial"/>
          <w:sz w:val="20"/>
        </w:rPr>
        <w:t>thi</w:t>
      </w:r>
      <w:r w:rsidR="00027826" w:rsidRPr="005F7DFA">
        <w:rPr>
          <w:rFonts w:ascii="Arial" w:hAnsi="Arial" w:cs="Arial"/>
          <w:sz w:val="20"/>
        </w:rPr>
        <w:t xml:space="preserve">ết bị xử lý chất thải công </w:t>
      </w:r>
      <w:r w:rsidR="00D22FC3" w:rsidRPr="005F7DFA">
        <w:rPr>
          <w:rFonts w:ascii="Arial" w:hAnsi="Arial" w:cs="Arial"/>
          <w:sz w:val="20"/>
        </w:rPr>
        <w:t>nghi</w:t>
      </w:r>
      <w:r w:rsidR="00027826" w:rsidRPr="005F7DFA">
        <w:rPr>
          <w:rFonts w:ascii="Arial" w:hAnsi="Arial" w:cs="Arial"/>
          <w:sz w:val="20"/>
        </w:rPr>
        <w:t>ệp</w:t>
      </w:r>
      <w:r w:rsidR="009D0222" w:rsidRPr="005F7DFA">
        <w:rPr>
          <w:rFonts w:ascii="Arial" w:hAnsi="Arial" w:cs="Arial"/>
          <w:sz w:val="20"/>
        </w:rPr>
        <w:t>/</w:t>
      </w:r>
      <w:r w:rsidR="00027826" w:rsidRPr="005F7DFA">
        <w:rPr>
          <w:rFonts w:ascii="Arial" w:hAnsi="Arial" w:cs="Arial"/>
          <w:sz w:val="20"/>
        </w:rPr>
        <w:t>sản xuấ</w:t>
      </w:r>
      <w:r w:rsidRPr="005852A9">
        <w:rPr>
          <w:rFonts w:ascii="Arial" w:hAnsi="Arial" w:cs="Arial"/>
          <w:sz w:val="20"/>
        </w:rPr>
        <w:t>t</w:t>
      </w:r>
      <w:r w:rsidR="009D0222" w:rsidRPr="005852A9">
        <w:rPr>
          <w:rFonts w:ascii="Arial" w:hAnsi="Arial" w:cs="Arial"/>
          <w:sz w:val="20"/>
        </w:rPr>
        <w:t>/</w:t>
      </w:r>
      <w:r w:rsidR="00027826" w:rsidRPr="005F7DFA">
        <w:rPr>
          <w:rFonts w:ascii="Arial" w:hAnsi="Arial" w:cs="Arial"/>
          <w:sz w:val="20"/>
        </w:rPr>
        <w:t>y tế</w:t>
      </w:r>
      <w:r w:rsidR="009D0222" w:rsidRPr="005F7DFA">
        <w:rPr>
          <w:rFonts w:ascii="Arial" w:hAnsi="Arial" w:cs="Arial"/>
          <w:sz w:val="20"/>
        </w:rPr>
        <w:t>/</w:t>
      </w:r>
      <w:r w:rsidR="00027826" w:rsidRPr="005F7DFA">
        <w:rPr>
          <w:rFonts w:ascii="Arial" w:hAnsi="Arial" w:cs="Arial"/>
          <w:sz w:val="20"/>
        </w:rPr>
        <w:t>khác:</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F7DFA" w:rsidRDefault="00252335" w:rsidP="007913FB">
      <w:pPr>
        <w:spacing w:before="120"/>
        <w:rPr>
          <w:rFonts w:ascii="Arial" w:hAnsi="Arial" w:cs="Arial"/>
          <w:sz w:val="20"/>
        </w:rPr>
      </w:pPr>
      <w:r w:rsidRPr="005852A9">
        <w:rPr>
          <w:rFonts w:ascii="Arial" w:hAnsi="Arial" w:cs="Arial"/>
          <w:sz w:val="20"/>
        </w:rPr>
        <w:t xml:space="preserve">4. </w:t>
      </w:r>
      <w:r w:rsidR="00027826" w:rsidRPr="005F7DFA">
        <w:rPr>
          <w:rFonts w:ascii="Arial" w:hAnsi="Arial" w:cs="Arial"/>
          <w:sz w:val="20"/>
        </w:rPr>
        <w:t xml:space="preserve">Yếu tố có hại trong môi </w:t>
      </w:r>
      <w:r w:rsidR="00D22FC3" w:rsidRPr="005F7DFA">
        <w:rPr>
          <w:rFonts w:ascii="Arial" w:hAnsi="Arial" w:cs="Arial"/>
          <w:sz w:val="20"/>
        </w:rPr>
        <w:t>trường</w:t>
      </w:r>
      <w:r w:rsidR="00027826" w:rsidRPr="005F7DFA">
        <w:rPr>
          <w:rFonts w:ascii="Arial" w:hAnsi="Arial" w:cs="Arial"/>
          <w:sz w:val="20"/>
        </w:rPr>
        <w:t xml:space="preserve"> lao động và biện </w:t>
      </w:r>
      <w:r w:rsidR="00AF751C" w:rsidRPr="005852A9">
        <w:rPr>
          <w:rFonts w:ascii="Arial" w:hAnsi="Arial" w:cs="Arial"/>
          <w:sz w:val="20"/>
        </w:rPr>
        <w:t xml:space="preserve">pháp </w:t>
      </w:r>
      <w:r w:rsidR="00027826" w:rsidRPr="005F7DFA">
        <w:rPr>
          <w:rFonts w:ascii="Arial" w:hAnsi="Arial" w:cs="Arial"/>
          <w:sz w:val="20"/>
        </w:rPr>
        <w:t>khắc phục</w:t>
      </w:r>
    </w:p>
    <w:p w:rsidR="00027826" w:rsidRPr="005F7DFA" w:rsidRDefault="0025233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Các yếu tố có hại có thể phát sinh trong quá trình hoạt động của cơ sở lao động (nguồn gây ô nhiễm; các khu vực ảnh hưởng)</w:t>
      </w:r>
      <w:r w:rsidRPr="005F7DFA">
        <w:rPr>
          <w:rStyle w:val="FootnoteReference"/>
          <w:rFonts w:ascii="Arial" w:hAnsi="Arial" w:cs="Arial"/>
          <w:sz w:val="20"/>
        </w:rPr>
        <w:footnoteReference w:customMarkFollows="1" w:id="1"/>
        <w:t>1</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252335" w:rsidRPr="005852A9" w:rsidRDefault="00252335"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Các giải pháp hiện có xử lý yếu tố có hại trong môi </w:t>
      </w:r>
      <w:r w:rsidR="00D22FC3" w:rsidRPr="005F7DFA">
        <w:rPr>
          <w:rFonts w:ascii="Arial" w:hAnsi="Arial" w:cs="Arial"/>
          <w:sz w:val="20"/>
        </w:rPr>
        <w:t>trường</w:t>
      </w:r>
      <w:r w:rsidR="00027826" w:rsidRPr="005F7DFA">
        <w:rPr>
          <w:rFonts w:ascii="Arial" w:hAnsi="Arial" w:cs="Arial"/>
          <w:sz w:val="20"/>
        </w:rPr>
        <w:t xml:space="preserve"> lao động:</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F7DFA" w:rsidRDefault="003B2D06" w:rsidP="007913FB">
      <w:pPr>
        <w:spacing w:before="120"/>
        <w:rPr>
          <w:rFonts w:ascii="Arial" w:hAnsi="Arial" w:cs="Arial"/>
          <w:sz w:val="20"/>
        </w:rPr>
      </w:pPr>
      <w:r w:rsidRPr="005852A9">
        <w:rPr>
          <w:rFonts w:ascii="Arial" w:hAnsi="Arial" w:cs="Arial"/>
          <w:sz w:val="20"/>
        </w:rPr>
        <w:t xml:space="preserve">5. </w:t>
      </w:r>
      <w:r w:rsidR="00027826" w:rsidRPr="005F7DFA">
        <w:rPr>
          <w:rFonts w:ascii="Arial" w:hAnsi="Arial" w:cs="Arial"/>
          <w:sz w:val="20"/>
        </w:rPr>
        <w:t xml:space="preserve">Vệ sinh môi </w:t>
      </w:r>
      <w:r w:rsidR="00D22FC3" w:rsidRPr="005F7DFA">
        <w:rPr>
          <w:rFonts w:ascii="Arial" w:hAnsi="Arial" w:cs="Arial"/>
          <w:sz w:val="20"/>
        </w:rPr>
        <w:t>trường</w:t>
      </w:r>
      <w:r w:rsidR="00027826" w:rsidRPr="005F7DFA">
        <w:rPr>
          <w:rFonts w:ascii="Arial" w:hAnsi="Arial" w:cs="Arial"/>
          <w:sz w:val="20"/>
        </w:rPr>
        <w:t xml:space="preserve"> xung quanh:</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5F7DFA" w:rsidRPr="005F7DFA">
        <w:rPr>
          <w:rFonts w:ascii="Arial" w:hAnsi="Arial" w:cs="Arial"/>
          <w:sz w:val="20"/>
        </w:rPr>
        <w:t>Khoản</w:t>
      </w:r>
      <w:r w:rsidR="00027826" w:rsidRPr="005F7DFA">
        <w:rPr>
          <w:rFonts w:ascii="Arial" w:hAnsi="Arial" w:cs="Arial"/>
          <w:sz w:val="20"/>
        </w:rPr>
        <w:t>g cách gần nhất từ các nguồn thải đến khu dân cư:</w:t>
      </w:r>
      <w:r w:rsidRPr="005852A9">
        <w:rPr>
          <w:rFonts w:ascii="Arial" w:hAnsi="Arial" w:cs="Arial"/>
          <w:sz w:val="20"/>
        </w:rPr>
        <w:t xml:space="preserve"> _____________________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5F7DFA" w:rsidRPr="005F7DFA">
        <w:rPr>
          <w:rFonts w:ascii="Arial" w:hAnsi="Arial" w:cs="Arial"/>
          <w:sz w:val="20"/>
        </w:rPr>
        <w:t>Khoản</w:t>
      </w:r>
      <w:r w:rsidR="00027826" w:rsidRPr="005F7DFA">
        <w:rPr>
          <w:rFonts w:ascii="Arial" w:hAnsi="Arial" w:cs="Arial"/>
          <w:sz w:val="20"/>
        </w:rPr>
        <w:t>g cách gần nhất từ các nguồn thải đến nguồn nước sinh hoạt của nhân dân</w:t>
      </w:r>
      <w:r w:rsidRPr="005852A9">
        <w:rPr>
          <w:rFonts w:ascii="Arial" w:hAnsi="Arial" w:cs="Arial"/>
          <w:sz w:val="20"/>
        </w:rPr>
        <w:t xml:space="preserve"> </w:t>
      </w:r>
      <w:r w:rsidR="00027826" w:rsidRPr="005F7DFA">
        <w:rPr>
          <w:rFonts w:ascii="Arial" w:hAnsi="Arial" w:cs="Arial"/>
          <w:sz w:val="20"/>
        </w:rPr>
        <w:t>(trạm cấp nước, giếng khoan, giếng khơi, hồ, ao):</w:t>
      </w:r>
      <w:r w:rsidRPr="005852A9">
        <w:rPr>
          <w:rFonts w:ascii="Arial" w:hAnsi="Arial" w:cs="Arial"/>
          <w:sz w:val="20"/>
        </w:rPr>
        <w:t xml:space="preserve"> 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Hệ thống nước sinh hoạt tại cơ sở lao động (nước máy, nước giếng khoan, nước</w:t>
      </w:r>
      <w:r w:rsidRPr="005852A9">
        <w:rPr>
          <w:rFonts w:ascii="Arial" w:hAnsi="Arial" w:cs="Arial"/>
          <w:sz w:val="20"/>
        </w:rPr>
        <w:t xml:space="preserve"> </w:t>
      </w:r>
      <w:r w:rsidR="00027826" w:rsidRPr="005F7DFA">
        <w:rPr>
          <w:rFonts w:ascii="Arial" w:hAnsi="Arial" w:cs="Arial"/>
          <w:sz w:val="20"/>
        </w:rPr>
        <w:t xml:space="preserve">giếng khơi, nước ao, hồ, </w:t>
      </w:r>
      <w:r w:rsidR="00D22FC3" w:rsidRPr="005F7DFA">
        <w:rPr>
          <w:rFonts w:ascii="Arial" w:hAnsi="Arial" w:cs="Arial"/>
          <w:sz w:val="20"/>
        </w:rPr>
        <w:t>sô</w:t>
      </w:r>
      <w:r w:rsidR="00027826" w:rsidRPr="005F7DFA">
        <w:rPr>
          <w:rFonts w:ascii="Arial" w:hAnsi="Arial" w:cs="Arial"/>
          <w:sz w:val="20"/>
        </w:rPr>
        <w:t>ng,...):</w:t>
      </w:r>
      <w:r w:rsidRPr="005852A9">
        <w:rPr>
          <w:rFonts w:ascii="Arial" w:hAnsi="Arial" w:cs="Arial"/>
          <w:sz w:val="20"/>
        </w:rPr>
        <w:t xml:space="preserve"> __________________________</w:t>
      </w:r>
    </w:p>
    <w:p w:rsidR="00027826" w:rsidRPr="005F7DFA"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Hệ thống nước thải tại cơ sở lao động:</w:t>
      </w:r>
    </w:p>
    <w:p w:rsidR="00027826" w:rsidRPr="005852A9" w:rsidRDefault="00027826" w:rsidP="007913FB">
      <w:pPr>
        <w:spacing w:before="120"/>
        <w:rPr>
          <w:rFonts w:ascii="Arial" w:hAnsi="Arial" w:cs="Arial"/>
          <w:sz w:val="20"/>
        </w:rPr>
      </w:pPr>
      <w:r w:rsidRPr="005F7DFA">
        <w:rPr>
          <w:rFonts w:ascii="Arial" w:hAnsi="Arial" w:cs="Arial"/>
          <w:sz w:val="20"/>
        </w:rPr>
        <w:t xml:space="preserve">+ Có được xử lý theo quy định của pháp </w:t>
      </w:r>
      <w:r w:rsidR="009D0222" w:rsidRPr="005F7DFA">
        <w:rPr>
          <w:rFonts w:ascii="Arial" w:hAnsi="Arial" w:cs="Arial"/>
          <w:sz w:val="20"/>
        </w:rPr>
        <w:t>luật</w:t>
      </w:r>
      <w:r w:rsidRPr="005F7DFA">
        <w:rPr>
          <w:rFonts w:ascii="Arial" w:hAnsi="Arial" w:cs="Arial"/>
          <w:sz w:val="20"/>
        </w:rPr>
        <w:t xml:space="preserve"> hiện hành:</w:t>
      </w:r>
      <w:r w:rsidR="003B2D06" w:rsidRPr="005852A9">
        <w:rPr>
          <w:rFonts w:ascii="Arial" w:hAnsi="Arial" w:cs="Arial"/>
          <w:sz w:val="20"/>
        </w:rPr>
        <w:t xml:space="preserve"> ____________________</w:t>
      </w:r>
    </w:p>
    <w:p w:rsidR="00027826" w:rsidRPr="005852A9" w:rsidRDefault="00027826" w:rsidP="007913FB">
      <w:pPr>
        <w:spacing w:before="120"/>
        <w:rPr>
          <w:rFonts w:ascii="Arial" w:hAnsi="Arial" w:cs="Arial"/>
          <w:sz w:val="20"/>
        </w:rPr>
      </w:pPr>
      <w:r w:rsidRPr="005F7DFA">
        <w:rPr>
          <w:rFonts w:ascii="Arial" w:hAnsi="Arial" w:cs="Arial"/>
          <w:sz w:val="20"/>
        </w:rPr>
        <w:t xml:space="preserve">+ Không được xử lý theo quy định của pháp </w:t>
      </w:r>
      <w:r w:rsidR="009D0222" w:rsidRPr="005F7DFA">
        <w:rPr>
          <w:rFonts w:ascii="Arial" w:hAnsi="Arial" w:cs="Arial"/>
          <w:sz w:val="20"/>
        </w:rPr>
        <w:t>luật</w:t>
      </w:r>
      <w:r w:rsidRPr="005F7DFA">
        <w:rPr>
          <w:rFonts w:ascii="Arial" w:hAnsi="Arial" w:cs="Arial"/>
          <w:sz w:val="20"/>
        </w:rPr>
        <w:t xml:space="preserve"> hiện hành:</w:t>
      </w:r>
      <w:r w:rsidR="003B2D06" w:rsidRPr="005852A9">
        <w:rPr>
          <w:rFonts w:ascii="Arial" w:hAnsi="Arial" w:cs="Arial"/>
          <w:sz w:val="20"/>
        </w:rPr>
        <w:t xml:space="preserve"> 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Tỷ lệ đất để trồng cây xanh trong khuôn viên cơ sở lao động:</w:t>
      </w:r>
      <w:r w:rsidRPr="005852A9">
        <w:rPr>
          <w:rFonts w:ascii="Arial" w:hAnsi="Arial" w:cs="Arial"/>
          <w:sz w:val="20"/>
        </w:rPr>
        <w:t xml:space="preserve"> ___________________</w:t>
      </w:r>
    </w:p>
    <w:p w:rsidR="00027826" w:rsidRPr="005F7DFA" w:rsidRDefault="003B2D06" w:rsidP="007913FB">
      <w:pPr>
        <w:spacing w:before="120"/>
        <w:rPr>
          <w:rFonts w:ascii="Arial" w:hAnsi="Arial" w:cs="Arial"/>
          <w:sz w:val="20"/>
        </w:rPr>
      </w:pPr>
      <w:r w:rsidRPr="005852A9">
        <w:rPr>
          <w:rFonts w:ascii="Arial" w:hAnsi="Arial" w:cs="Arial"/>
          <w:sz w:val="20"/>
        </w:rPr>
        <w:t xml:space="preserve">6. </w:t>
      </w:r>
      <w:r w:rsidR="00027826" w:rsidRPr="005F7DFA">
        <w:rPr>
          <w:rFonts w:ascii="Arial" w:hAnsi="Arial" w:cs="Arial"/>
          <w:sz w:val="20"/>
        </w:rPr>
        <w:t>Các công trình phúc lợi cho người lao động (NLĐ):</w:t>
      </w:r>
    </w:p>
    <w:p w:rsidR="00027826" w:rsidRPr="005852A9" w:rsidRDefault="00027826" w:rsidP="007913FB">
      <w:pPr>
        <w:spacing w:before="120"/>
        <w:rPr>
          <w:rFonts w:ascii="Arial" w:hAnsi="Arial" w:cs="Arial"/>
          <w:sz w:val="20"/>
        </w:rPr>
      </w:pPr>
      <w:r w:rsidRPr="005F7DFA">
        <w:rPr>
          <w:rFonts w:ascii="Arial" w:hAnsi="Arial" w:cs="Arial"/>
          <w:sz w:val="20"/>
        </w:rPr>
        <w:t>+ Công trình vệ sinh (Bình quân 1 hố xí</w:t>
      </w:r>
      <w:r w:rsidR="009D0222" w:rsidRPr="005F7DFA">
        <w:rPr>
          <w:rFonts w:ascii="Arial" w:hAnsi="Arial" w:cs="Arial"/>
          <w:sz w:val="20"/>
        </w:rPr>
        <w:t>/</w:t>
      </w:r>
      <w:r w:rsidRPr="005F7DFA">
        <w:rPr>
          <w:rFonts w:ascii="Arial" w:hAnsi="Arial" w:cs="Arial"/>
          <w:sz w:val="20"/>
        </w:rPr>
        <w:t>số NLĐ</w:t>
      </w:r>
      <w:r w:rsidR="009D0222" w:rsidRPr="005F7DFA">
        <w:rPr>
          <w:rFonts w:ascii="Arial" w:hAnsi="Arial" w:cs="Arial"/>
          <w:sz w:val="20"/>
        </w:rPr>
        <w:t>/</w:t>
      </w:r>
      <w:r w:rsidRPr="005F7DFA">
        <w:rPr>
          <w:rFonts w:ascii="Arial" w:hAnsi="Arial" w:cs="Arial"/>
          <w:sz w:val="20"/>
        </w:rPr>
        <w:t>1 ca):</w:t>
      </w:r>
      <w:r w:rsidR="003B2D06" w:rsidRPr="005852A9">
        <w:rPr>
          <w:rFonts w:ascii="Arial" w:hAnsi="Arial" w:cs="Arial"/>
          <w:sz w:val="20"/>
        </w:rPr>
        <w:t xml:space="preserve"> 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Nhà tắm (Bình quân 1 vòi tắm</w:t>
      </w:r>
      <w:r w:rsidR="009D0222" w:rsidRPr="005F7DFA">
        <w:rPr>
          <w:rFonts w:ascii="Arial" w:hAnsi="Arial" w:cs="Arial"/>
          <w:sz w:val="20"/>
        </w:rPr>
        <w:t>/</w:t>
      </w:r>
      <w:r w:rsidRPr="005F7DFA">
        <w:rPr>
          <w:rFonts w:ascii="Arial" w:hAnsi="Arial" w:cs="Arial"/>
          <w:sz w:val="20"/>
        </w:rPr>
        <w:t>số NLĐ</w:t>
      </w:r>
      <w:r w:rsidR="009D0222" w:rsidRPr="005F7DFA">
        <w:rPr>
          <w:rFonts w:ascii="Arial" w:hAnsi="Arial" w:cs="Arial"/>
          <w:sz w:val="20"/>
        </w:rPr>
        <w:t>/</w:t>
      </w:r>
      <w:r w:rsidRPr="005F7DFA">
        <w:rPr>
          <w:rFonts w:ascii="Arial" w:hAnsi="Arial" w:cs="Arial"/>
          <w:sz w:val="20"/>
        </w:rPr>
        <w:t>1 ca):</w:t>
      </w:r>
      <w:r w:rsidR="003B2D06" w:rsidRPr="005852A9">
        <w:rPr>
          <w:rFonts w:ascii="Arial" w:hAnsi="Arial" w:cs="Arial"/>
          <w:sz w:val="20"/>
        </w:rPr>
        <w:t xml:space="preserve"> _______________________________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Nhà nghỉ giữa ca: không [</w:t>
      </w:r>
      <w:r w:rsidR="003B2D06" w:rsidRPr="005852A9">
        <w:rPr>
          <w:rFonts w:ascii="Arial" w:hAnsi="Arial" w:cs="Arial"/>
          <w:sz w:val="20"/>
        </w:rPr>
        <w:t xml:space="preserve"> </w:t>
      </w:r>
      <w:r w:rsidRPr="005F7DFA">
        <w:rPr>
          <w:rFonts w:ascii="Arial" w:hAnsi="Arial" w:cs="Arial"/>
          <w:sz w:val="20"/>
        </w:rPr>
        <w:t xml:space="preserve"> ]</w:t>
      </w:r>
      <w:r w:rsidR="003B2D06" w:rsidRPr="005852A9">
        <w:rPr>
          <w:rFonts w:ascii="Arial" w:hAnsi="Arial" w:cs="Arial"/>
          <w:sz w:val="20"/>
        </w:rPr>
        <w:t xml:space="preserve">           </w:t>
      </w:r>
      <w:r w:rsidR="00394699" w:rsidRPr="005F7DFA">
        <w:rPr>
          <w:rFonts w:ascii="Arial" w:hAnsi="Arial" w:cs="Arial"/>
          <w:sz w:val="20"/>
        </w:rPr>
        <w:t xml:space="preserve"> </w:t>
      </w:r>
      <w:r w:rsidRPr="005F7DFA">
        <w:rPr>
          <w:rFonts w:ascii="Arial" w:hAnsi="Arial" w:cs="Arial"/>
          <w:sz w:val="20"/>
        </w:rPr>
        <w:t xml:space="preserve">có [ </w:t>
      </w:r>
      <w:r w:rsidR="003B2D06" w:rsidRPr="005852A9">
        <w:rPr>
          <w:rFonts w:ascii="Arial" w:hAnsi="Arial" w:cs="Arial"/>
          <w:sz w:val="20"/>
        </w:rPr>
        <w:t xml:space="preserve"> </w:t>
      </w:r>
      <w:r w:rsidRPr="005F7DFA">
        <w:rPr>
          <w:rFonts w:ascii="Arial" w:hAnsi="Arial" w:cs="Arial"/>
          <w:sz w:val="20"/>
        </w:rPr>
        <w:t>]</w:t>
      </w:r>
      <w:r w:rsidR="00394699" w:rsidRPr="005F7DFA">
        <w:rPr>
          <w:rFonts w:ascii="Arial" w:hAnsi="Arial" w:cs="Arial"/>
          <w:sz w:val="20"/>
        </w:rPr>
        <w:t xml:space="preserve"> </w:t>
      </w:r>
      <w:r w:rsidR="003B2D06" w:rsidRPr="005852A9">
        <w:rPr>
          <w:rFonts w:ascii="Arial" w:hAnsi="Arial" w:cs="Arial"/>
          <w:sz w:val="20"/>
        </w:rPr>
        <w:t xml:space="preserve">          S</w:t>
      </w:r>
      <w:r w:rsidRPr="005F7DFA">
        <w:rPr>
          <w:rFonts w:ascii="Arial" w:hAnsi="Arial" w:cs="Arial"/>
          <w:sz w:val="20"/>
        </w:rPr>
        <w:t>ố chỗ:</w:t>
      </w:r>
      <w:r w:rsidR="003B2D06" w:rsidRPr="005852A9">
        <w:rPr>
          <w:rFonts w:ascii="Arial" w:hAnsi="Arial" w:cs="Arial"/>
          <w:sz w:val="20"/>
        </w:rPr>
        <w:t xml:space="preserve"> 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Nhà ăn:</w:t>
      </w:r>
      <w:r w:rsidR="00394699" w:rsidRPr="005F7DFA">
        <w:rPr>
          <w:rFonts w:ascii="Arial" w:hAnsi="Arial" w:cs="Arial"/>
          <w:sz w:val="20"/>
        </w:rPr>
        <w:t xml:space="preserve"> </w:t>
      </w:r>
      <w:r w:rsidR="003B2D06" w:rsidRPr="005852A9">
        <w:rPr>
          <w:rFonts w:ascii="Arial" w:hAnsi="Arial" w:cs="Arial"/>
          <w:sz w:val="20"/>
        </w:rPr>
        <w:t xml:space="preserve">                </w:t>
      </w:r>
      <w:r w:rsidRPr="005F7DFA">
        <w:rPr>
          <w:rFonts w:ascii="Arial" w:hAnsi="Arial" w:cs="Arial"/>
          <w:sz w:val="20"/>
        </w:rPr>
        <w:t>không</w:t>
      </w:r>
      <w:r w:rsidR="00394699" w:rsidRPr="005F7DFA">
        <w:rPr>
          <w:rFonts w:ascii="Arial" w:hAnsi="Arial" w:cs="Arial"/>
          <w:sz w:val="20"/>
        </w:rPr>
        <w:t xml:space="preserve"> </w:t>
      </w:r>
      <w:r w:rsidRPr="005F7DFA">
        <w:rPr>
          <w:rFonts w:ascii="Arial" w:hAnsi="Arial" w:cs="Arial"/>
          <w:sz w:val="20"/>
        </w:rPr>
        <w:t>[</w:t>
      </w:r>
      <w:r w:rsidR="003B2D06" w:rsidRPr="005852A9">
        <w:rPr>
          <w:rFonts w:ascii="Arial" w:hAnsi="Arial" w:cs="Arial"/>
          <w:sz w:val="20"/>
        </w:rPr>
        <w:t xml:space="preserve"> </w:t>
      </w:r>
      <w:r w:rsidR="00394699" w:rsidRPr="005F7DFA">
        <w:rPr>
          <w:rFonts w:ascii="Arial" w:hAnsi="Arial" w:cs="Arial"/>
          <w:sz w:val="20"/>
        </w:rPr>
        <w:t xml:space="preserve"> </w:t>
      </w:r>
      <w:r w:rsidRPr="005F7DFA">
        <w:rPr>
          <w:rFonts w:ascii="Arial" w:hAnsi="Arial" w:cs="Arial"/>
          <w:sz w:val="20"/>
        </w:rPr>
        <w:t>]</w:t>
      </w:r>
      <w:r w:rsidR="003B2D06" w:rsidRPr="005852A9">
        <w:rPr>
          <w:rFonts w:ascii="Arial" w:hAnsi="Arial" w:cs="Arial"/>
          <w:sz w:val="20"/>
        </w:rPr>
        <w:t xml:space="preserve">           </w:t>
      </w:r>
      <w:r w:rsidR="00394699" w:rsidRPr="005F7DFA">
        <w:rPr>
          <w:rFonts w:ascii="Arial" w:hAnsi="Arial" w:cs="Arial"/>
          <w:sz w:val="20"/>
        </w:rPr>
        <w:t xml:space="preserve"> </w:t>
      </w:r>
      <w:r w:rsidRPr="005F7DFA">
        <w:rPr>
          <w:rFonts w:ascii="Arial" w:hAnsi="Arial" w:cs="Arial"/>
          <w:sz w:val="20"/>
        </w:rPr>
        <w:t>có [</w:t>
      </w:r>
      <w:r w:rsidR="003B2D06" w:rsidRPr="005852A9">
        <w:rPr>
          <w:rFonts w:ascii="Arial" w:hAnsi="Arial" w:cs="Arial"/>
          <w:sz w:val="20"/>
        </w:rPr>
        <w:t xml:space="preserve"> </w:t>
      </w:r>
      <w:r w:rsidRPr="005F7DFA">
        <w:rPr>
          <w:rFonts w:ascii="Arial" w:hAnsi="Arial" w:cs="Arial"/>
          <w:sz w:val="20"/>
        </w:rPr>
        <w:t xml:space="preserve"> ]</w:t>
      </w:r>
      <w:r w:rsidR="003B2D06" w:rsidRPr="005852A9">
        <w:rPr>
          <w:rFonts w:ascii="Arial" w:hAnsi="Arial" w:cs="Arial"/>
          <w:sz w:val="20"/>
        </w:rPr>
        <w:t xml:space="preserve">          </w:t>
      </w:r>
      <w:r w:rsidR="00394699" w:rsidRPr="005F7DFA">
        <w:rPr>
          <w:rFonts w:ascii="Arial" w:hAnsi="Arial" w:cs="Arial"/>
          <w:sz w:val="20"/>
        </w:rPr>
        <w:t xml:space="preserve"> </w:t>
      </w:r>
      <w:r w:rsidR="003B2D06" w:rsidRPr="005852A9">
        <w:rPr>
          <w:rFonts w:ascii="Arial" w:hAnsi="Arial" w:cs="Arial"/>
          <w:sz w:val="20"/>
        </w:rPr>
        <w:t>S</w:t>
      </w:r>
      <w:r w:rsidRPr="005F7DFA">
        <w:rPr>
          <w:rFonts w:ascii="Arial" w:hAnsi="Arial" w:cs="Arial"/>
          <w:sz w:val="20"/>
        </w:rPr>
        <w:t>ố chỗ:</w:t>
      </w:r>
      <w:r w:rsidR="003B2D06" w:rsidRPr="005852A9">
        <w:rPr>
          <w:rFonts w:ascii="Arial" w:hAnsi="Arial" w:cs="Arial"/>
          <w:sz w:val="20"/>
        </w:rPr>
        <w:t xml:space="preserve"> ______________________</w:t>
      </w:r>
    </w:p>
    <w:p w:rsidR="00027826" w:rsidRPr="005852A9" w:rsidRDefault="00027826" w:rsidP="007913FB">
      <w:pPr>
        <w:spacing w:before="120"/>
        <w:rPr>
          <w:rFonts w:ascii="Arial" w:hAnsi="Arial" w:cs="Arial"/>
          <w:sz w:val="20"/>
        </w:rPr>
      </w:pPr>
      <w:r w:rsidRPr="005F7DFA">
        <w:rPr>
          <w:rFonts w:ascii="Arial" w:hAnsi="Arial" w:cs="Arial"/>
          <w:sz w:val="20"/>
        </w:rPr>
        <w:t>+ Công trình phúc lợi khác:</w:t>
      </w:r>
      <w:r w:rsidR="003B2D06" w:rsidRPr="005852A9">
        <w:rPr>
          <w:rFonts w:ascii="Arial" w:hAnsi="Arial" w:cs="Arial"/>
          <w:sz w:val="20"/>
        </w:rPr>
        <w:t xml:space="preserve"> _____________________________________________</w:t>
      </w:r>
    </w:p>
    <w:p w:rsidR="00027826" w:rsidRPr="005F7DFA" w:rsidRDefault="003B2D06" w:rsidP="007913FB">
      <w:pPr>
        <w:spacing w:before="120"/>
        <w:rPr>
          <w:rFonts w:ascii="Arial" w:hAnsi="Arial" w:cs="Arial"/>
          <w:sz w:val="20"/>
        </w:rPr>
      </w:pPr>
      <w:r w:rsidRPr="005852A9">
        <w:rPr>
          <w:rFonts w:ascii="Arial" w:hAnsi="Arial" w:cs="Arial"/>
          <w:sz w:val="20"/>
        </w:rPr>
        <w:t xml:space="preserve">7. </w:t>
      </w:r>
      <w:r w:rsidR="00027826" w:rsidRPr="005F7DFA">
        <w:rPr>
          <w:rFonts w:ascii="Arial" w:hAnsi="Arial" w:cs="Arial"/>
          <w:sz w:val="20"/>
        </w:rPr>
        <w:t>Tổ chức y tế:</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Tổ chức phòng y tế: Có [ </w:t>
      </w:r>
      <w:r w:rsidRPr="005852A9">
        <w:rPr>
          <w:rFonts w:ascii="Arial" w:hAnsi="Arial" w:cs="Arial"/>
          <w:sz w:val="20"/>
        </w:rPr>
        <w:t xml:space="preserve"> </w:t>
      </w:r>
      <w:r w:rsidR="00027826"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Không [</w:t>
      </w:r>
      <w:r w:rsidRPr="005852A9">
        <w:rPr>
          <w:rFonts w:ascii="Arial" w:hAnsi="Arial" w:cs="Arial"/>
          <w:sz w:val="20"/>
        </w:rPr>
        <w:t xml:space="preserve"> </w:t>
      </w:r>
      <w:r w:rsidR="00027826" w:rsidRPr="005F7DFA">
        <w:rPr>
          <w:rFonts w:ascii="Arial" w:hAnsi="Arial" w:cs="Arial"/>
          <w:sz w:val="20"/>
        </w:rPr>
        <w:t xml:space="preserve"> ] </w:t>
      </w:r>
      <w:r w:rsidRPr="005852A9">
        <w:rPr>
          <w:rFonts w:ascii="Arial" w:hAnsi="Arial" w:cs="Arial"/>
          <w:sz w:val="20"/>
        </w:rPr>
        <w:t xml:space="preserve">    </w:t>
      </w:r>
      <w:r w:rsidR="00027826" w:rsidRPr="005F7DFA">
        <w:rPr>
          <w:rFonts w:ascii="Arial" w:hAnsi="Arial" w:cs="Arial"/>
          <w:sz w:val="20"/>
        </w:rPr>
        <w:t>Hợp đồng:</w:t>
      </w:r>
      <w:r w:rsidRPr="005852A9">
        <w:rPr>
          <w:rFonts w:ascii="Arial" w:hAnsi="Arial" w:cs="Arial"/>
          <w:sz w:val="20"/>
        </w:rPr>
        <w:t xml:space="preserve"> 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G</w:t>
      </w:r>
      <w:r w:rsidR="00D22FC3" w:rsidRPr="005F7DFA">
        <w:rPr>
          <w:rFonts w:ascii="Arial" w:hAnsi="Arial" w:cs="Arial"/>
          <w:sz w:val="20"/>
        </w:rPr>
        <w:t>iư</w:t>
      </w:r>
      <w:r w:rsidR="00027826" w:rsidRPr="005F7DFA">
        <w:rPr>
          <w:rFonts w:ascii="Arial" w:hAnsi="Arial" w:cs="Arial"/>
          <w:sz w:val="20"/>
        </w:rPr>
        <w:t>ờng bệnh:</w:t>
      </w:r>
      <w:r w:rsidRPr="005852A9">
        <w:rPr>
          <w:rFonts w:ascii="Arial" w:hAnsi="Arial" w:cs="Arial"/>
          <w:sz w:val="20"/>
        </w:rPr>
        <w:t xml:space="preserve">           </w:t>
      </w:r>
      <w:r w:rsidR="00027826" w:rsidRPr="005F7DFA">
        <w:rPr>
          <w:rFonts w:ascii="Arial" w:hAnsi="Arial" w:cs="Arial"/>
          <w:sz w:val="20"/>
        </w:rPr>
        <w:t>Có</w:t>
      </w:r>
      <w:r w:rsidR="00394699" w:rsidRPr="005F7DFA">
        <w:rPr>
          <w:rFonts w:ascii="Arial" w:hAnsi="Arial" w:cs="Arial"/>
          <w:sz w:val="20"/>
        </w:rPr>
        <w:t xml:space="preserve"> </w:t>
      </w:r>
      <w:r w:rsidR="00027826" w:rsidRPr="005F7DFA">
        <w:rPr>
          <w:rFonts w:ascii="Arial" w:hAnsi="Arial" w:cs="Arial"/>
          <w:sz w:val="20"/>
        </w:rPr>
        <w:t>[</w:t>
      </w:r>
      <w:r w:rsidRPr="005852A9">
        <w:rPr>
          <w:rFonts w:ascii="Arial" w:hAnsi="Arial" w:cs="Arial"/>
          <w:sz w:val="20"/>
        </w:rPr>
        <w:t xml:space="preserve"> </w:t>
      </w:r>
      <w:r w:rsidR="00394699" w:rsidRPr="005F7DFA">
        <w:rPr>
          <w:rFonts w:ascii="Arial" w:hAnsi="Arial" w:cs="Arial"/>
          <w:sz w:val="20"/>
        </w:rPr>
        <w:t xml:space="preserve"> </w:t>
      </w:r>
      <w:r w:rsidR="00027826" w:rsidRPr="005F7DFA">
        <w:rPr>
          <w:rFonts w:ascii="Arial" w:hAnsi="Arial" w:cs="Arial"/>
          <w:sz w:val="20"/>
        </w:rPr>
        <w:t>]</w:t>
      </w:r>
      <w:r w:rsidRPr="005852A9">
        <w:rPr>
          <w:rFonts w:ascii="Arial" w:hAnsi="Arial" w:cs="Arial"/>
          <w:sz w:val="20"/>
        </w:rPr>
        <w:t xml:space="preserve">              </w:t>
      </w:r>
      <w:r w:rsidR="00027826" w:rsidRPr="005F7DFA">
        <w:rPr>
          <w:rFonts w:ascii="Arial" w:hAnsi="Arial" w:cs="Arial"/>
          <w:sz w:val="20"/>
        </w:rPr>
        <w:t>Không [</w:t>
      </w:r>
      <w:r w:rsidRPr="005852A9">
        <w:rPr>
          <w:rFonts w:ascii="Arial" w:hAnsi="Arial" w:cs="Arial"/>
          <w:sz w:val="20"/>
        </w:rPr>
        <w:t xml:space="preserve"> </w:t>
      </w:r>
      <w:r w:rsidR="00027826"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 xml:space="preserve"> </w:t>
      </w:r>
      <w:r w:rsidRPr="005852A9">
        <w:rPr>
          <w:rFonts w:ascii="Arial" w:hAnsi="Arial" w:cs="Arial"/>
          <w:sz w:val="20"/>
        </w:rPr>
        <w:t>S</w:t>
      </w:r>
      <w:r w:rsidR="00027826" w:rsidRPr="005F7DFA">
        <w:rPr>
          <w:rFonts w:ascii="Arial" w:hAnsi="Arial" w:cs="Arial"/>
          <w:sz w:val="20"/>
        </w:rPr>
        <w:t>ố lượng:</w:t>
      </w:r>
      <w:r w:rsidRPr="005852A9">
        <w:rPr>
          <w:rFonts w:ascii="Arial" w:hAnsi="Arial" w:cs="Arial"/>
          <w:sz w:val="20"/>
        </w:rPr>
        <w:t xml:space="preserve"> ……..</w:t>
      </w:r>
    </w:p>
    <w:p w:rsidR="00027826" w:rsidRPr="005F7DFA"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Tổng số cán bộ y tế: .... </w:t>
      </w:r>
      <w:r w:rsidRPr="005852A9">
        <w:rPr>
          <w:rFonts w:ascii="Arial" w:hAnsi="Arial" w:cs="Arial"/>
          <w:sz w:val="20"/>
        </w:rPr>
        <w:t xml:space="preserve">   </w:t>
      </w:r>
      <w:r w:rsidR="00027826" w:rsidRPr="005F7DFA">
        <w:rPr>
          <w:rFonts w:ascii="Arial" w:hAnsi="Arial" w:cs="Arial"/>
          <w:sz w:val="20"/>
        </w:rPr>
        <w:t>trong đó:</w:t>
      </w:r>
      <w:r w:rsidR="00394699" w:rsidRPr="005F7DFA">
        <w:rPr>
          <w:rFonts w:ascii="Arial" w:hAnsi="Arial" w:cs="Arial"/>
          <w:sz w:val="20"/>
        </w:rPr>
        <w:t xml:space="preserve"> </w:t>
      </w:r>
      <w:r w:rsidRPr="005852A9">
        <w:rPr>
          <w:rFonts w:ascii="Arial" w:hAnsi="Arial" w:cs="Arial"/>
          <w:sz w:val="20"/>
          <w:lang w:val="fr-FR"/>
        </w:rPr>
        <w:t xml:space="preserve">      </w:t>
      </w:r>
      <w:r w:rsidR="00027826" w:rsidRPr="005F7DFA">
        <w:rPr>
          <w:rFonts w:ascii="Arial" w:hAnsi="Arial" w:cs="Arial"/>
          <w:sz w:val="20"/>
        </w:rPr>
        <w:t>Bác</w:t>
      </w:r>
      <w:r w:rsidR="00394699" w:rsidRPr="005F7DFA">
        <w:rPr>
          <w:rFonts w:ascii="Arial" w:hAnsi="Arial" w:cs="Arial"/>
          <w:sz w:val="20"/>
        </w:rPr>
        <w:t xml:space="preserve"> </w:t>
      </w:r>
      <w:r w:rsidR="00027826" w:rsidRPr="005F7DFA">
        <w:rPr>
          <w:rFonts w:ascii="Arial" w:hAnsi="Arial" w:cs="Arial"/>
          <w:sz w:val="20"/>
        </w:rPr>
        <w:t>sĩ: ....</w:t>
      </w:r>
      <w:r w:rsidR="00394699" w:rsidRPr="005F7DFA">
        <w:rPr>
          <w:rFonts w:ascii="Arial" w:hAnsi="Arial" w:cs="Arial"/>
          <w:sz w:val="20"/>
        </w:rPr>
        <w:t xml:space="preserve"> </w:t>
      </w:r>
      <w:r w:rsidRPr="005852A9">
        <w:rPr>
          <w:rFonts w:ascii="Arial" w:hAnsi="Arial" w:cs="Arial"/>
          <w:sz w:val="20"/>
          <w:lang w:val="fr-FR"/>
        </w:rPr>
        <w:t xml:space="preserve">              </w:t>
      </w:r>
      <w:r w:rsidR="00027826" w:rsidRPr="005F7DFA">
        <w:rPr>
          <w:rFonts w:ascii="Arial" w:hAnsi="Arial" w:cs="Arial"/>
          <w:sz w:val="20"/>
        </w:rPr>
        <w:t>Y</w:t>
      </w:r>
      <w:r w:rsidR="00394699" w:rsidRPr="005F7DFA">
        <w:rPr>
          <w:rFonts w:ascii="Arial" w:hAnsi="Arial" w:cs="Arial"/>
          <w:sz w:val="20"/>
        </w:rPr>
        <w:t xml:space="preserve"> </w:t>
      </w:r>
      <w:r w:rsidR="00027826" w:rsidRPr="005F7DFA">
        <w:rPr>
          <w:rFonts w:ascii="Arial" w:hAnsi="Arial" w:cs="Arial"/>
          <w:sz w:val="20"/>
        </w:rPr>
        <w:t>sĩ</w:t>
      </w:r>
      <w:r w:rsidR="00394699" w:rsidRPr="005F7DFA">
        <w:rPr>
          <w:rFonts w:ascii="Arial" w:hAnsi="Arial" w:cs="Arial"/>
          <w:sz w:val="20"/>
        </w:rPr>
        <w:t xml:space="preserve"> </w:t>
      </w:r>
      <w:r w:rsidR="00027826" w:rsidRPr="005F7DFA">
        <w:rPr>
          <w:rFonts w:ascii="Arial" w:hAnsi="Arial" w:cs="Arial"/>
          <w:sz w:val="20"/>
        </w:rPr>
        <w:t>...</w:t>
      </w:r>
    </w:p>
    <w:p w:rsidR="00027826" w:rsidRPr="005F7DFA" w:rsidRDefault="003B2D06" w:rsidP="007913FB">
      <w:pPr>
        <w:spacing w:before="120"/>
        <w:rPr>
          <w:rFonts w:ascii="Arial" w:hAnsi="Arial" w:cs="Arial"/>
          <w:sz w:val="20"/>
        </w:rPr>
      </w:pPr>
      <w:r w:rsidRPr="005852A9">
        <w:rPr>
          <w:rFonts w:ascii="Arial" w:hAnsi="Arial" w:cs="Arial"/>
          <w:sz w:val="20"/>
          <w:lang w:val="fr-FR"/>
        </w:rPr>
        <w:t xml:space="preserve">                                                                 </w:t>
      </w:r>
      <w:r w:rsidR="005F7DFA" w:rsidRPr="005F7DFA">
        <w:rPr>
          <w:rFonts w:ascii="Arial" w:hAnsi="Arial" w:cs="Arial"/>
          <w:sz w:val="20"/>
        </w:rPr>
        <w:t>Điều</w:t>
      </w:r>
      <w:r w:rsidR="00027826" w:rsidRPr="005F7DFA">
        <w:rPr>
          <w:rFonts w:ascii="Arial" w:hAnsi="Arial" w:cs="Arial"/>
          <w:sz w:val="20"/>
        </w:rPr>
        <w:t xml:space="preserve"> dưỡng: ... </w:t>
      </w:r>
      <w:r w:rsidRPr="005852A9">
        <w:rPr>
          <w:rFonts w:ascii="Arial" w:hAnsi="Arial" w:cs="Arial"/>
          <w:sz w:val="20"/>
          <w:lang w:val="fr-FR"/>
        </w:rPr>
        <w:t xml:space="preserve">      </w:t>
      </w:r>
      <w:r w:rsidR="00027826" w:rsidRPr="005F7DFA">
        <w:rPr>
          <w:rFonts w:ascii="Arial" w:hAnsi="Arial" w:cs="Arial"/>
          <w:sz w:val="20"/>
        </w:rPr>
        <w:t>Khác: ...</w:t>
      </w:r>
    </w:p>
    <w:p w:rsidR="00027826" w:rsidRPr="005F7DFA" w:rsidRDefault="003B2D06" w:rsidP="007913FB">
      <w:pPr>
        <w:spacing w:before="120"/>
        <w:rPr>
          <w:rFonts w:ascii="Arial" w:hAnsi="Arial" w:cs="Arial"/>
          <w:sz w:val="20"/>
        </w:rPr>
      </w:pPr>
      <w:r w:rsidRPr="005852A9">
        <w:rPr>
          <w:rFonts w:ascii="Arial" w:hAnsi="Arial" w:cs="Arial"/>
          <w:sz w:val="20"/>
          <w:lang w:val="fr-FR"/>
        </w:rPr>
        <w:t xml:space="preserve">- </w:t>
      </w:r>
      <w:r w:rsidR="00027826" w:rsidRPr="005F7DFA">
        <w:rPr>
          <w:rFonts w:ascii="Arial" w:hAnsi="Arial" w:cs="Arial"/>
          <w:sz w:val="20"/>
        </w:rPr>
        <w:t xml:space="preserve">Cơ sở làm việc của </w:t>
      </w:r>
      <w:r w:rsidR="00293083" w:rsidRPr="005F7DFA">
        <w:rPr>
          <w:rFonts w:ascii="Arial" w:hAnsi="Arial" w:cs="Arial"/>
          <w:sz w:val="20"/>
        </w:rPr>
        <w:t>tổ chức</w:t>
      </w:r>
      <w:r w:rsidR="00027826" w:rsidRPr="005F7DFA">
        <w:rPr>
          <w:rFonts w:ascii="Arial" w:hAnsi="Arial" w:cs="Arial"/>
          <w:sz w:val="20"/>
        </w:rPr>
        <w:t xml:space="preserve"> y tế tại cơ sở lao động (mô tả; địa chỉ nếu là đơn vị </w:t>
      </w:r>
      <w:r w:rsidR="00293083" w:rsidRPr="005F7DFA">
        <w:rPr>
          <w:rFonts w:ascii="Arial" w:hAnsi="Arial" w:cs="Arial"/>
          <w:sz w:val="20"/>
        </w:rPr>
        <w:t>hợp đồng</w:t>
      </w:r>
      <w:r w:rsidR="00027826" w:rsidRPr="005F7DFA">
        <w:rPr>
          <w:rFonts w:ascii="Arial" w:hAnsi="Arial" w:cs="Arial"/>
          <w:sz w:val="20"/>
        </w:rPr>
        <w:t xml:space="preserve"> y tế):</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F7DFA"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Cơ s</w:t>
      </w:r>
      <w:r w:rsidRPr="005852A9">
        <w:rPr>
          <w:rFonts w:ascii="Arial" w:hAnsi="Arial" w:cs="Arial"/>
          <w:sz w:val="20"/>
        </w:rPr>
        <w:t>ố</w:t>
      </w:r>
      <w:r w:rsidRPr="005F7DFA">
        <w:rPr>
          <w:rFonts w:ascii="Arial" w:hAnsi="Arial" w:cs="Arial"/>
          <w:sz w:val="20"/>
        </w:rPr>
        <w:t xml:space="preserve"> thu</w:t>
      </w:r>
      <w:r w:rsidRPr="005852A9">
        <w:rPr>
          <w:rFonts w:ascii="Arial" w:hAnsi="Arial" w:cs="Arial"/>
          <w:sz w:val="20"/>
        </w:rPr>
        <w:t>ố</w:t>
      </w:r>
      <w:r w:rsidR="00027826" w:rsidRPr="005F7DFA">
        <w:rPr>
          <w:rFonts w:ascii="Arial" w:hAnsi="Arial" w:cs="Arial"/>
          <w:sz w:val="20"/>
        </w:rPr>
        <w:t xml:space="preserve">c, phương tiện và dụng cụ phục vụ sơ </w:t>
      </w:r>
      <w:r w:rsidR="00293083" w:rsidRPr="005F7DFA">
        <w:rPr>
          <w:rFonts w:ascii="Arial" w:hAnsi="Arial" w:cs="Arial"/>
          <w:sz w:val="20"/>
        </w:rPr>
        <w:t>cấp</w:t>
      </w:r>
      <w:r w:rsidR="00027826" w:rsidRPr="005F7DFA">
        <w:rPr>
          <w:rFonts w:ascii="Arial" w:hAnsi="Arial" w:cs="Arial"/>
          <w:sz w:val="20"/>
        </w:rPr>
        <w:t xml:space="preserve"> cứu tại ch</w:t>
      </w:r>
      <w:r w:rsidRPr="005852A9">
        <w:rPr>
          <w:rFonts w:ascii="Arial" w:hAnsi="Arial" w:cs="Arial"/>
          <w:sz w:val="20"/>
        </w:rPr>
        <w:t>ỗ</w:t>
      </w:r>
      <w:r w:rsidR="00027826" w:rsidRPr="005F7DFA">
        <w:rPr>
          <w:rFonts w:ascii="Arial" w:hAnsi="Arial" w:cs="Arial"/>
          <w:sz w:val="20"/>
        </w:rPr>
        <w:t>:</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Phương án tổ chức cấp cứu tại chỗ:</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w:t>
      </w:r>
    </w:p>
    <w:p w:rsidR="00F45DAE" w:rsidRPr="005852A9" w:rsidRDefault="00027826" w:rsidP="007913FB">
      <w:pPr>
        <w:spacing w:before="120"/>
        <w:jc w:val="center"/>
        <w:rPr>
          <w:rFonts w:ascii="Arial" w:hAnsi="Arial" w:cs="Arial"/>
          <w:b/>
          <w:sz w:val="20"/>
        </w:rPr>
      </w:pPr>
      <w:r w:rsidRPr="005F7DFA">
        <w:rPr>
          <w:rFonts w:ascii="Arial" w:hAnsi="Arial" w:cs="Arial"/>
          <w:b/>
          <w:sz w:val="20"/>
        </w:rPr>
        <w:t>Phần II</w:t>
      </w:r>
    </w:p>
    <w:p w:rsidR="00027826" w:rsidRPr="005F7DFA" w:rsidRDefault="003B2D06" w:rsidP="007913FB">
      <w:pPr>
        <w:spacing w:before="120"/>
        <w:jc w:val="center"/>
        <w:rPr>
          <w:rFonts w:ascii="Arial" w:hAnsi="Arial" w:cs="Arial"/>
          <w:sz w:val="20"/>
        </w:rPr>
      </w:pPr>
      <w:r w:rsidRPr="005F7DFA">
        <w:rPr>
          <w:rFonts w:ascii="Arial" w:hAnsi="Arial" w:cs="Arial"/>
          <w:b/>
          <w:sz w:val="20"/>
        </w:rPr>
        <w:t xml:space="preserve">VỆ SINH LAO ĐỘNG CÁC </w:t>
      </w:r>
      <w:r w:rsidR="00D22FC3" w:rsidRPr="005F7DFA">
        <w:rPr>
          <w:rFonts w:ascii="Arial" w:hAnsi="Arial" w:cs="Arial"/>
          <w:b/>
          <w:sz w:val="20"/>
        </w:rPr>
        <w:t>PHÂN</w:t>
      </w:r>
      <w:r w:rsidRPr="005F7DFA">
        <w:rPr>
          <w:rFonts w:ascii="Arial" w:hAnsi="Arial" w:cs="Arial"/>
          <w:b/>
          <w:sz w:val="20"/>
        </w:rPr>
        <w:t xml:space="preserve"> XƯỞNG, KHU VỰC LÀM VIỆC</w:t>
      </w:r>
      <w:r w:rsidRPr="005852A9">
        <w:rPr>
          <w:rFonts w:ascii="Arial" w:hAnsi="Arial" w:cs="Arial"/>
          <w:b/>
          <w:sz w:val="20"/>
        </w:rPr>
        <w:br/>
      </w:r>
      <w:r w:rsidR="00027826" w:rsidRPr="005F7DFA">
        <w:rPr>
          <w:rFonts w:ascii="Arial" w:hAnsi="Arial" w:cs="Arial"/>
          <w:i/>
          <w:sz w:val="20"/>
        </w:rPr>
        <w:t>(M</w:t>
      </w:r>
      <w:r w:rsidRPr="005852A9">
        <w:rPr>
          <w:rFonts w:ascii="Arial" w:hAnsi="Arial" w:cs="Arial"/>
          <w:i/>
          <w:sz w:val="20"/>
        </w:rPr>
        <w:t>ỗ</w:t>
      </w:r>
      <w:r w:rsidR="00027826" w:rsidRPr="005F7DFA">
        <w:rPr>
          <w:rFonts w:ascii="Arial" w:hAnsi="Arial" w:cs="Arial"/>
          <w:i/>
          <w:sz w:val="20"/>
        </w:rPr>
        <w:t xml:space="preserve">i </w:t>
      </w:r>
      <w:r w:rsidR="00D22FC3" w:rsidRPr="005F7DFA">
        <w:rPr>
          <w:rFonts w:ascii="Arial" w:hAnsi="Arial" w:cs="Arial"/>
          <w:i/>
          <w:sz w:val="20"/>
        </w:rPr>
        <w:t>phân</w:t>
      </w:r>
      <w:r w:rsidR="00027826" w:rsidRPr="005F7DFA">
        <w:rPr>
          <w:rFonts w:ascii="Arial" w:hAnsi="Arial" w:cs="Arial"/>
          <w:i/>
          <w:sz w:val="20"/>
        </w:rPr>
        <w:t xml:space="preserve"> xưởng, khu vực, bộ phận ghi 1 </w:t>
      </w:r>
      <w:r w:rsidR="00D22FC3" w:rsidRPr="005F7DFA">
        <w:rPr>
          <w:rFonts w:ascii="Arial" w:hAnsi="Arial" w:cs="Arial"/>
          <w:i/>
          <w:sz w:val="20"/>
        </w:rPr>
        <w:t>trang</w:t>
      </w:r>
      <w:r w:rsidR="00027826" w:rsidRPr="005F7DFA">
        <w:rPr>
          <w:rFonts w:ascii="Arial" w:hAnsi="Arial" w:cs="Arial"/>
          <w:i/>
          <w:sz w:val="20"/>
        </w:rPr>
        <w:t>)</w:t>
      </w:r>
    </w:p>
    <w:p w:rsidR="00027826" w:rsidRPr="005852A9" w:rsidRDefault="003B2D06"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 xml:space="preserve">Tên </w:t>
      </w:r>
      <w:r w:rsidR="00D22FC3" w:rsidRPr="005F7DFA">
        <w:rPr>
          <w:rFonts w:ascii="Arial" w:hAnsi="Arial" w:cs="Arial"/>
          <w:sz w:val="20"/>
        </w:rPr>
        <w:t>phân</w:t>
      </w:r>
      <w:r w:rsidR="00027826" w:rsidRPr="005F7DFA">
        <w:rPr>
          <w:rFonts w:ascii="Arial" w:hAnsi="Arial" w:cs="Arial"/>
          <w:sz w:val="20"/>
        </w:rPr>
        <w:t xml:space="preserve"> xưởng, khu vực, bộ phận làm việc:</w:t>
      </w:r>
      <w:r w:rsidRPr="005852A9">
        <w:rPr>
          <w:rFonts w:ascii="Arial" w:hAnsi="Arial" w:cs="Arial"/>
          <w:sz w:val="20"/>
        </w:rPr>
        <w:t xml:space="preserve"> ________________________________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Quy mô và nhiệm vụ:</w:t>
      </w:r>
      <w:r w:rsidRPr="005852A9">
        <w:rPr>
          <w:rFonts w:ascii="Arial" w:hAnsi="Arial" w:cs="Arial"/>
          <w:sz w:val="20"/>
        </w:rPr>
        <w:t xml:space="preserve"> ___________________________________________________</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_______________________________________________________________________</w:t>
      </w:r>
    </w:p>
    <w:p w:rsidR="00027826" w:rsidRPr="005852A9" w:rsidRDefault="003B2D06"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Thay đổi, cải tạo, mở rộng:</w:t>
      </w:r>
      <w:r w:rsidRPr="005852A9">
        <w:rPr>
          <w:rFonts w:ascii="Arial" w:hAnsi="Arial" w:cs="Arial"/>
          <w:sz w:val="20"/>
        </w:rPr>
        <w:t xml:space="preserve"> _______________________________________________</w:t>
      </w:r>
    </w:p>
    <w:p w:rsidR="003B2D06" w:rsidRPr="005852A9" w:rsidRDefault="003B2D06" w:rsidP="007913FB">
      <w:pPr>
        <w:spacing w:before="120"/>
        <w:rPr>
          <w:rFonts w:ascii="Arial" w:hAnsi="Arial" w:cs="Arial"/>
          <w:sz w:val="20"/>
        </w:rPr>
      </w:pPr>
      <w:r w:rsidRPr="005852A9">
        <w:rPr>
          <w:rFonts w:ascii="Arial" w:hAnsi="Arial" w:cs="Arial"/>
          <w:sz w:val="20"/>
        </w:rPr>
        <w:t>_______________________________________________________________________</w:t>
      </w:r>
    </w:p>
    <w:p w:rsidR="00027826" w:rsidRPr="005F7DFA" w:rsidRDefault="003B2D06" w:rsidP="007913FB">
      <w:pPr>
        <w:spacing w:before="120"/>
        <w:rPr>
          <w:rFonts w:ascii="Arial" w:hAnsi="Arial" w:cs="Arial"/>
          <w:sz w:val="20"/>
        </w:rPr>
      </w:pPr>
      <w:r w:rsidRPr="005852A9">
        <w:rPr>
          <w:rFonts w:ascii="Arial" w:hAnsi="Arial" w:cs="Arial"/>
          <w:sz w:val="20"/>
        </w:rPr>
        <w:t xml:space="preserve">4. </w:t>
      </w:r>
      <w:r w:rsidR="00027826" w:rsidRPr="005F7DFA">
        <w:rPr>
          <w:rFonts w:ascii="Arial" w:hAnsi="Arial" w:cs="Arial"/>
          <w:sz w:val="20"/>
        </w:rPr>
        <w:t xml:space="preserve">Môi </w:t>
      </w:r>
      <w:r w:rsidR="00D22FC3" w:rsidRPr="005F7DFA">
        <w:rPr>
          <w:rFonts w:ascii="Arial" w:hAnsi="Arial" w:cs="Arial"/>
          <w:sz w:val="20"/>
        </w:rPr>
        <w:t>trường</w:t>
      </w:r>
      <w:r w:rsidR="00027826" w:rsidRPr="005F7DFA">
        <w:rPr>
          <w:rFonts w:ascii="Arial" w:hAnsi="Arial" w:cs="Arial"/>
          <w:sz w:val="20"/>
        </w:rPr>
        <w:t xml:space="preserve"> lao động và số lao động tiếp xúc với các yếu tố có hại tại nơi làm việc:</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10"/>
        <w:gridCol w:w="1963"/>
        <w:gridCol w:w="1864"/>
        <w:gridCol w:w="1728"/>
      </w:tblGrid>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 xml:space="preserve">Yếu tố có hại phải quan trắc (Người sử dụng lao động tự </w:t>
            </w:r>
            <w:r w:rsidR="00D22FC3" w:rsidRPr="005F7DFA">
              <w:rPr>
                <w:rFonts w:ascii="Arial" w:hAnsi="Arial" w:cs="Arial"/>
                <w:sz w:val="20"/>
              </w:rPr>
              <w:t>điền</w:t>
            </w:r>
            <w:r w:rsidRPr="005F7DFA">
              <w:rPr>
                <w:rFonts w:ascii="Arial" w:hAnsi="Arial" w:cs="Arial"/>
                <w:sz w:val="20"/>
              </w:rPr>
              <w:t xml:space="preserve"> theo ph</w:t>
            </w:r>
            <w:r w:rsidR="003B2D06" w:rsidRPr="005852A9">
              <w:rPr>
                <w:rFonts w:ascii="Arial" w:hAnsi="Arial" w:cs="Arial"/>
                <w:sz w:val="20"/>
              </w:rPr>
              <w:t>ụ</w:t>
            </w:r>
            <w:r w:rsidRPr="005F7DFA">
              <w:rPr>
                <w:rFonts w:ascii="Arial" w:hAnsi="Arial" w:cs="Arial"/>
                <w:sz w:val="20"/>
              </w:rPr>
              <w:t xml:space="preserve"> l</w:t>
            </w:r>
            <w:r w:rsidR="003B2D06" w:rsidRPr="005852A9">
              <w:rPr>
                <w:rFonts w:ascii="Arial" w:hAnsi="Arial" w:cs="Arial"/>
                <w:sz w:val="20"/>
              </w:rPr>
              <w:t>ụ</w:t>
            </w:r>
            <w:r w:rsidRPr="005F7DFA">
              <w:rPr>
                <w:rFonts w:ascii="Arial" w:hAnsi="Arial" w:cs="Arial"/>
                <w:sz w:val="20"/>
              </w:rPr>
              <w:t>c</w:t>
            </w:r>
            <w:r w:rsidR="003B2D06" w:rsidRPr="005852A9">
              <w:rPr>
                <w:rFonts w:ascii="Arial" w:hAnsi="Arial" w:cs="Arial"/>
                <w:sz w:val="20"/>
              </w:rPr>
              <w:t>……</w:t>
            </w:r>
            <w:r w:rsidRPr="005F7DFA">
              <w:rPr>
                <w:rFonts w:ascii="Arial" w:hAnsi="Arial" w:cs="Arial"/>
                <w:sz w:val="20"/>
              </w:rPr>
              <w:t>)</w:t>
            </w:r>
            <w:r w:rsidR="003B2D06" w:rsidRPr="005F7DFA">
              <w:rPr>
                <w:rStyle w:val="FootnoteReference"/>
                <w:rFonts w:ascii="Arial" w:hAnsi="Arial" w:cs="Arial"/>
                <w:sz w:val="20"/>
              </w:rPr>
              <w:footnoteReference w:customMarkFollows="1" w:id="2"/>
              <w:t>2</w:t>
            </w:r>
          </w:p>
        </w:tc>
        <w:tc>
          <w:tcPr>
            <w:tcW w:w="1083" w:type="pct"/>
            <w:shd w:val="clear" w:color="auto" w:fill="auto"/>
          </w:tcPr>
          <w:p w:rsidR="00027826" w:rsidRPr="005F7DFA" w:rsidRDefault="003B2D06" w:rsidP="007913FB">
            <w:pPr>
              <w:spacing w:before="120"/>
              <w:jc w:val="center"/>
              <w:rPr>
                <w:rFonts w:ascii="Arial" w:hAnsi="Arial" w:cs="Arial"/>
                <w:sz w:val="20"/>
              </w:rPr>
            </w:pPr>
            <w:r w:rsidRPr="005F7DFA">
              <w:rPr>
                <w:rFonts w:ascii="Arial" w:hAnsi="Arial" w:cs="Arial"/>
                <w:sz w:val="20"/>
                <w:lang w:val="en-US"/>
              </w:rPr>
              <w:t>S</w:t>
            </w:r>
            <w:r w:rsidR="00027826" w:rsidRPr="005F7DFA">
              <w:rPr>
                <w:rFonts w:ascii="Arial" w:hAnsi="Arial" w:cs="Arial"/>
                <w:sz w:val="20"/>
              </w:rPr>
              <w:t>ố người tiếp xúc</w:t>
            </w:r>
          </w:p>
        </w:tc>
        <w:tc>
          <w:tcPr>
            <w:tcW w:w="1028"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Trong đó số nữ</w:t>
            </w:r>
          </w:p>
        </w:tc>
        <w:tc>
          <w:tcPr>
            <w:tcW w:w="953"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Ghi chú</w:t>
            </w: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r w:rsidR="00027826" w:rsidRPr="005F7DFA">
        <w:tc>
          <w:tcPr>
            <w:tcW w:w="1936" w:type="pct"/>
            <w:shd w:val="clear" w:color="auto" w:fill="auto"/>
          </w:tcPr>
          <w:p w:rsidR="00027826" w:rsidRPr="005F7DFA" w:rsidRDefault="00027826" w:rsidP="007913FB">
            <w:pPr>
              <w:spacing w:before="120"/>
              <w:jc w:val="center"/>
              <w:rPr>
                <w:rFonts w:ascii="Arial" w:hAnsi="Arial" w:cs="Arial"/>
                <w:sz w:val="20"/>
              </w:rPr>
            </w:pPr>
          </w:p>
        </w:tc>
        <w:tc>
          <w:tcPr>
            <w:tcW w:w="1083" w:type="pct"/>
            <w:shd w:val="clear" w:color="auto" w:fill="auto"/>
          </w:tcPr>
          <w:p w:rsidR="00027826" w:rsidRPr="005F7DFA" w:rsidRDefault="00027826" w:rsidP="007913FB">
            <w:pPr>
              <w:spacing w:before="120"/>
              <w:jc w:val="center"/>
              <w:rPr>
                <w:rFonts w:ascii="Arial" w:hAnsi="Arial" w:cs="Arial"/>
                <w:sz w:val="20"/>
              </w:rPr>
            </w:pPr>
          </w:p>
        </w:tc>
        <w:tc>
          <w:tcPr>
            <w:tcW w:w="1028" w:type="pct"/>
            <w:shd w:val="clear" w:color="auto" w:fill="auto"/>
          </w:tcPr>
          <w:p w:rsidR="00027826" w:rsidRPr="005F7DFA" w:rsidRDefault="00027826" w:rsidP="007913FB">
            <w:pPr>
              <w:spacing w:before="120"/>
              <w:jc w:val="center"/>
              <w:rPr>
                <w:rFonts w:ascii="Arial" w:hAnsi="Arial" w:cs="Arial"/>
                <w:sz w:val="20"/>
              </w:rPr>
            </w:pPr>
          </w:p>
        </w:tc>
        <w:tc>
          <w:tcPr>
            <w:tcW w:w="953" w:type="pct"/>
            <w:shd w:val="clear" w:color="auto" w:fill="auto"/>
          </w:tcPr>
          <w:p w:rsidR="00027826" w:rsidRPr="005F7DFA" w:rsidRDefault="00027826" w:rsidP="007913FB">
            <w:pPr>
              <w:spacing w:before="120"/>
              <w:jc w:val="center"/>
              <w:rPr>
                <w:rFonts w:ascii="Arial" w:hAnsi="Arial" w:cs="Arial"/>
                <w:sz w:val="20"/>
              </w:rPr>
            </w:pPr>
          </w:p>
        </w:tc>
      </w:tr>
    </w:tbl>
    <w:p w:rsidR="009D1887" w:rsidRPr="005F7DFA" w:rsidRDefault="00027826" w:rsidP="007913FB">
      <w:pPr>
        <w:spacing w:before="120"/>
        <w:jc w:val="center"/>
        <w:rPr>
          <w:rFonts w:ascii="Arial" w:hAnsi="Arial" w:cs="Arial"/>
          <w:b/>
          <w:sz w:val="20"/>
          <w:lang w:val="en-US"/>
        </w:rPr>
      </w:pPr>
      <w:r w:rsidRPr="005F7DFA">
        <w:rPr>
          <w:rFonts w:ascii="Arial" w:hAnsi="Arial" w:cs="Arial"/>
          <w:b/>
          <w:sz w:val="20"/>
        </w:rPr>
        <w:t>Phần III</w:t>
      </w:r>
    </w:p>
    <w:p w:rsidR="00027826" w:rsidRPr="005F7DFA" w:rsidRDefault="003B2D06" w:rsidP="007913FB">
      <w:pPr>
        <w:spacing w:before="120"/>
        <w:jc w:val="center"/>
        <w:rPr>
          <w:rFonts w:ascii="Arial" w:hAnsi="Arial" w:cs="Arial"/>
          <w:sz w:val="20"/>
        </w:rPr>
      </w:pPr>
      <w:r w:rsidRPr="005F7DFA">
        <w:rPr>
          <w:rFonts w:ascii="Arial" w:hAnsi="Arial" w:cs="Arial"/>
          <w:b/>
          <w:sz w:val="20"/>
        </w:rPr>
        <w:t xml:space="preserve">THỐNG KÊ CÁC </w:t>
      </w:r>
      <w:r w:rsidR="00D22FC3" w:rsidRPr="005F7DFA">
        <w:rPr>
          <w:rFonts w:ascii="Arial" w:hAnsi="Arial" w:cs="Arial"/>
          <w:b/>
          <w:sz w:val="20"/>
        </w:rPr>
        <w:t>THI</w:t>
      </w:r>
      <w:r w:rsidRPr="005F7DFA">
        <w:rPr>
          <w:rFonts w:ascii="Arial" w:hAnsi="Arial" w:cs="Arial"/>
          <w:b/>
          <w:sz w:val="20"/>
        </w:rPr>
        <w:t>ẾT BỊ BẢO ĐẢM VỆ SINH LAO ĐỘNG</w:t>
      </w:r>
      <w:r w:rsidRPr="005F7DFA">
        <w:rPr>
          <w:rFonts w:ascii="Arial" w:hAnsi="Arial" w:cs="Arial"/>
          <w:b/>
          <w:sz w:val="20"/>
          <w:lang w:val="en-US"/>
        </w:rPr>
        <w:br/>
      </w:r>
      <w:r w:rsidRPr="005F7DFA">
        <w:rPr>
          <w:rFonts w:ascii="Arial" w:hAnsi="Arial" w:cs="Arial"/>
          <w:i/>
          <w:sz w:val="20"/>
        </w:rPr>
        <w:t>(m</w:t>
      </w:r>
      <w:r w:rsidRPr="005F7DFA">
        <w:rPr>
          <w:rFonts w:ascii="Arial" w:hAnsi="Arial" w:cs="Arial"/>
          <w:i/>
          <w:sz w:val="20"/>
          <w:lang w:val="en-US"/>
        </w:rPr>
        <w:t>ỗ</w:t>
      </w:r>
      <w:r w:rsidR="00027826" w:rsidRPr="005F7DFA">
        <w:rPr>
          <w:rFonts w:ascii="Arial" w:hAnsi="Arial" w:cs="Arial"/>
          <w:i/>
          <w:sz w:val="20"/>
        </w:rPr>
        <w:t xml:space="preserve">i </w:t>
      </w:r>
      <w:r w:rsidR="00D22FC3" w:rsidRPr="005F7DFA">
        <w:rPr>
          <w:rFonts w:ascii="Arial" w:hAnsi="Arial" w:cs="Arial"/>
          <w:i/>
          <w:sz w:val="20"/>
        </w:rPr>
        <w:t>phân</w:t>
      </w:r>
      <w:r w:rsidR="00027826" w:rsidRPr="005F7DFA">
        <w:rPr>
          <w:rFonts w:ascii="Arial" w:hAnsi="Arial" w:cs="Arial"/>
          <w:i/>
          <w:sz w:val="20"/>
        </w:rPr>
        <w:t xml:space="preserve"> xưởng, khu vực, bộ phận ghi 1 </w:t>
      </w:r>
      <w:r w:rsidR="00D22FC3" w:rsidRPr="005F7DFA">
        <w:rPr>
          <w:rFonts w:ascii="Arial" w:hAnsi="Arial" w:cs="Arial"/>
          <w:i/>
          <w:sz w:val="20"/>
          <w:lang w:val="en-US"/>
        </w:rPr>
        <w:t>trang</w:t>
      </w:r>
      <w:r w:rsidR="00027826" w:rsidRPr="005F7DFA">
        <w:rPr>
          <w:rFonts w:ascii="Arial" w:hAnsi="Arial" w:cs="Arial"/>
          <w:i/>
          <w:sz w:val="20"/>
        </w:rPr>
        <w:t xml:space="preserve"> tương ứng với ph</w:t>
      </w:r>
      <w:r w:rsidRPr="005F7DFA">
        <w:rPr>
          <w:rFonts w:ascii="Arial" w:hAnsi="Arial" w:cs="Arial"/>
          <w:i/>
          <w:sz w:val="20"/>
          <w:lang w:val="en-US"/>
        </w:rPr>
        <w:t>ầ</w:t>
      </w:r>
      <w:r w:rsidR="00027826" w:rsidRPr="005F7DFA">
        <w:rPr>
          <w:rFonts w:ascii="Arial" w:hAnsi="Arial" w:cs="Arial"/>
          <w:i/>
          <w:sz w:val="20"/>
        </w:rPr>
        <w:t>n II)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2"/>
        <w:gridCol w:w="1780"/>
        <w:gridCol w:w="4148"/>
        <w:gridCol w:w="2355"/>
      </w:tblGrid>
      <w:tr w:rsidR="00027826" w:rsidRPr="005F7DFA">
        <w:tc>
          <w:tcPr>
            <w:tcW w:w="431"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Năm</w:t>
            </w:r>
          </w:p>
        </w:tc>
        <w:tc>
          <w:tcPr>
            <w:tcW w:w="982"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Phương pháp</w:t>
            </w:r>
          </w:p>
        </w:tc>
        <w:tc>
          <w:tcPr>
            <w:tcW w:w="2288"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 xml:space="preserve">Chủng loại và </w:t>
            </w:r>
            <w:r w:rsidR="00D22FC3" w:rsidRPr="005F7DFA">
              <w:rPr>
                <w:rFonts w:ascii="Arial" w:hAnsi="Arial" w:cs="Arial"/>
                <w:sz w:val="20"/>
              </w:rPr>
              <w:t>thi</w:t>
            </w:r>
            <w:r w:rsidRPr="005F7DFA">
              <w:rPr>
                <w:rFonts w:ascii="Arial" w:hAnsi="Arial" w:cs="Arial"/>
                <w:sz w:val="20"/>
              </w:rPr>
              <w:t xml:space="preserve">ết bị vệ sinh môi </w:t>
            </w:r>
            <w:r w:rsidR="00D22FC3" w:rsidRPr="005F7DFA">
              <w:rPr>
                <w:rFonts w:ascii="Arial" w:hAnsi="Arial" w:cs="Arial"/>
                <w:sz w:val="20"/>
              </w:rPr>
              <w:t>trường</w:t>
            </w:r>
            <w:r w:rsidRPr="005F7DFA">
              <w:rPr>
                <w:rFonts w:ascii="Arial" w:hAnsi="Arial" w:cs="Arial"/>
                <w:sz w:val="20"/>
              </w:rPr>
              <w:t xml:space="preserve"> lao động (Ghi rõ số lượng)</w:t>
            </w:r>
          </w:p>
        </w:tc>
        <w:tc>
          <w:tcPr>
            <w:tcW w:w="129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Hoạt động (còn sử dụng được, hỏng)</w:t>
            </w:r>
          </w:p>
        </w:tc>
      </w:tr>
      <w:tr w:rsidR="00027826" w:rsidRPr="005F7DFA">
        <w:tc>
          <w:tcPr>
            <w:tcW w:w="431" w:type="pct"/>
            <w:vMerge w:val="restart"/>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Thông gió</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Chiếu sáng</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Chống ồn, rung</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Chống bụi</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Chống hơi khí độc</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Chống tác nhân vi sinh vật</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vAlign w:val="center"/>
          </w:tcPr>
          <w:p w:rsidR="00027826" w:rsidRPr="005F7DFA" w:rsidRDefault="00027826" w:rsidP="007913FB">
            <w:pPr>
              <w:spacing w:before="120"/>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val="restart"/>
            <w:shd w:val="clear" w:color="auto" w:fill="auto"/>
          </w:tcPr>
          <w:p w:rsidR="00027826" w:rsidRPr="005F7DFA" w:rsidRDefault="00027826" w:rsidP="007913FB">
            <w:pPr>
              <w:spacing w:before="120"/>
              <w:jc w:val="right"/>
              <w:rPr>
                <w:rFonts w:ascii="Arial" w:hAnsi="Arial" w:cs="Arial"/>
                <w:sz w:val="20"/>
              </w:rPr>
            </w:pPr>
          </w:p>
        </w:tc>
        <w:tc>
          <w:tcPr>
            <w:tcW w:w="982" w:type="pct"/>
            <w:vMerge w:val="restart"/>
            <w:shd w:val="clear" w:color="auto" w:fill="auto"/>
            <w:vAlign w:val="center"/>
          </w:tcPr>
          <w:p w:rsidR="00027826" w:rsidRPr="005F7DFA" w:rsidRDefault="00027826" w:rsidP="007913FB">
            <w:pPr>
              <w:spacing w:before="120"/>
              <w:rPr>
                <w:rFonts w:ascii="Arial" w:hAnsi="Arial" w:cs="Arial"/>
                <w:sz w:val="20"/>
              </w:rPr>
            </w:pPr>
            <w:r w:rsidRPr="005F7DFA">
              <w:rPr>
                <w:rFonts w:ascii="Arial" w:hAnsi="Arial" w:cs="Arial"/>
                <w:sz w:val="20"/>
              </w:rPr>
              <w:t>Khác</w:t>
            </w: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tcPr>
          <w:p w:rsidR="00027826" w:rsidRPr="005F7DFA" w:rsidRDefault="00027826" w:rsidP="007913FB">
            <w:pPr>
              <w:spacing w:before="120"/>
              <w:jc w:val="right"/>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tcPr>
          <w:p w:rsidR="00027826" w:rsidRPr="005F7DFA" w:rsidRDefault="00027826" w:rsidP="007913FB">
            <w:pPr>
              <w:spacing w:before="120"/>
              <w:jc w:val="right"/>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r w:rsidR="00027826" w:rsidRPr="005F7DFA">
        <w:tc>
          <w:tcPr>
            <w:tcW w:w="431" w:type="pct"/>
            <w:vMerge/>
            <w:shd w:val="clear" w:color="auto" w:fill="auto"/>
          </w:tcPr>
          <w:p w:rsidR="00027826" w:rsidRPr="005F7DFA" w:rsidRDefault="00027826" w:rsidP="007913FB">
            <w:pPr>
              <w:spacing w:before="120"/>
              <w:jc w:val="right"/>
              <w:rPr>
                <w:rFonts w:ascii="Arial" w:hAnsi="Arial" w:cs="Arial"/>
                <w:sz w:val="20"/>
              </w:rPr>
            </w:pPr>
          </w:p>
        </w:tc>
        <w:tc>
          <w:tcPr>
            <w:tcW w:w="982" w:type="pct"/>
            <w:vMerge/>
            <w:shd w:val="clear" w:color="auto" w:fill="auto"/>
          </w:tcPr>
          <w:p w:rsidR="00027826" w:rsidRPr="005F7DFA" w:rsidRDefault="00027826" w:rsidP="007913FB">
            <w:pPr>
              <w:spacing w:before="120"/>
              <w:jc w:val="right"/>
              <w:rPr>
                <w:rFonts w:ascii="Arial" w:hAnsi="Arial" w:cs="Arial"/>
                <w:sz w:val="20"/>
              </w:rPr>
            </w:pPr>
          </w:p>
        </w:tc>
        <w:tc>
          <w:tcPr>
            <w:tcW w:w="2288" w:type="pct"/>
            <w:shd w:val="clear" w:color="auto" w:fill="auto"/>
          </w:tcPr>
          <w:p w:rsidR="00027826" w:rsidRPr="005F7DFA" w:rsidRDefault="00027826" w:rsidP="007913FB">
            <w:pPr>
              <w:spacing w:before="120"/>
              <w:jc w:val="right"/>
              <w:rPr>
                <w:rFonts w:ascii="Arial" w:hAnsi="Arial" w:cs="Arial"/>
                <w:sz w:val="20"/>
              </w:rPr>
            </w:pPr>
          </w:p>
        </w:tc>
        <w:tc>
          <w:tcPr>
            <w:tcW w:w="1299" w:type="pct"/>
            <w:shd w:val="clear" w:color="auto" w:fill="auto"/>
          </w:tcPr>
          <w:p w:rsidR="00027826" w:rsidRPr="005F7DFA" w:rsidRDefault="00027826" w:rsidP="007913FB">
            <w:pPr>
              <w:spacing w:before="120"/>
              <w:jc w:val="right"/>
              <w:rPr>
                <w:rFonts w:ascii="Arial" w:hAnsi="Arial" w:cs="Arial"/>
                <w:sz w:val="20"/>
              </w:rPr>
            </w:pPr>
          </w:p>
        </w:tc>
      </w:tr>
    </w:tbl>
    <w:p w:rsidR="009D1887" w:rsidRPr="005F7DFA" w:rsidRDefault="00027826" w:rsidP="007913FB">
      <w:pPr>
        <w:spacing w:before="120"/>
        <w:jc w:val="center"/>
        <w:rPr>
          <w:rFonts w:ascii="Arial" w:hAnsi="Arial" w:cs="Arial"/>
          <w:b/>
          <w:sz w:val="20"/>
          <w:lang w:val="en-US"/>
        </w:rPr>
      </w:pPr>
      <w:r w:rsidRPr="005F7DFA">
        <w:rPr>
          <w:rFonts w:ascii="Arial" w:hAnsi="Arial" w:cs="Arial"/>
          <w:b/>
          <w:sz w:val="20"/>
        </w:rPr>
        <w:t>Phần IV</w:t>
      </w:r>
    </w:p>
    <w:p w:rsidR="00027826" w:rsidRPr="005F7DFA" w:rsidRDefault="003B2D06" w:rsidP="007913FB">
      <w:pPr>
        <w:spacing w:before="120"/>
        <w:jc w:val="center"/>
        <w:rPr>
          <w:rFonts w:ascii="Arial" w:hAnsi="Arial" w:cs="Arial"/>
          <w:b/>
          <w:sz w:val="20"/>
        </w:rPr>
      </w:pPr>
      <w:r w:rsidRPr="005F7DFA">
        <w:rPr>
          <w:rFonts w:ascii="Arial" w:hAnsi="Arial" w:cs="Arial"/>
          <w:b/>
          <w:sz w:val="20"/>
        </w:rPr>
        <w:t>TỔNG HỢP CÁC YẾU TỐ CÓ HẠI TẠI CƠ SỞ LAO ĐỘNG CẦN QUAN TRẮC</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8"/>
        <w:gridCol w:w="3664"/>
        <w:gridCol w:w="2652"/>
        <w:gridCol w:w="2094"/>
      </w:tblGrid>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TT</w:t>
            </w: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Y</w:t>
            </w:r>
            <w:r w:rsidR="003B2D06" w:rsidRPr="005852A9">
              <w:rPr>
                <w:rFonts w:ascii="Arial" w:hAnsi="Arial" w:cs="Arial"/>
                <w:sz w:val="20"/>
              </w:rPr>
              <w:t>ế</w:t>
            </w:r>
            <w:r w:rsidRPr="005F7DFA">
              <w:rPr>
                <w:rFonts w:ascii="Arial" w:hAnsi="Arial" w:cs="Arial"/>
                <w:sz w:val="20"/>
              </w:rPr>
              <w:t>u t</w:t>
            </w:r>
            <w:r w:rsidR="003B2D06" w:rsidRPr="005852A9">
              <w:rPr>
                <w:rFonts w:ascii="Arial" w:hAnsi="Arial" w:cs="Arial"/>
                <w:sz w:val="20"/>
              </w:rPr>
              <w:t>ố</w:t>
            </w:r>
            <w:r w:rsidRPr="005F7DFA">
              <w:rPr>
                <w:rFonts w:ascii="Arial" w:hAnsi="Arial" w:cs="Arial"/>
                <w:sz w:val="20"/>
              </w:rPr>
              <w:t xml:space="preserve"> có hại c</w:t>
            </w:r>
            <w:r w:rsidR="003B2D06" w:rsidRPr="005852A9">
              <w:rPr>
                <w:rFonts w:ascii="Arial" w:hAnsi="Arial" w:cs="Arial"/>
                <w:sz w:val="20"/>
              </w:rPr>
              <w:t>ầ</w:t>
            </w:r>
            <w:r w:rsidRPr="005F7DFA">
              <w:rPr>
                <w:rFonts w:ascii="Arial" w:hAnsi="Arial" w:cs="Arial"/>
                <w:sz w:val="20"/>
              </w:rPr>
              <w:t>n quan tr</w:t>
            </w:r>
            <w:r w:rsidR="003B2D06" w:rsidRPr="005852A9">
              <w:rPr>
                <w:rFonts w:ascii="Arial" w:hAnsi="Arial" w:cs="Arial"/>
                <w:sz w:val="20"/>
              </w:rPr>
              <w:t>ắ</w:t>
            </w:r>
            <w:r w:rsidRPr="005F7DFA">
              <w:rPr>
                <w:rFonts w:ascii="Arial" w:hAnsi="Arial" w:cs="Arial"/>
                <w:sz w:val="20"/>
              </w:rPr>
              <w:t>c</w:t>
            </w: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S</w:t>
            </w:r>
            <w:r w:rsidR="003B2D06" w:rsidRPr="005852A9">
              <w:rPr>
                <w:rFonts w:ascii="Arial" w:hAnsi="Arial" w:cs="Arial"/>
                <w:sz w:val="20"/>
              </w:rPr>
              <w:t>ố</w:t>
            </w:r>
            <w:r w:rsidRPr="005F7DFA">
              <w:rPr>
                <w:rFonts w:ascii="Arial" w:hAnsi="Arial" w:cs="Arial"/>
                <w:sz w:val="20"/>
              </w:rPr>
              <w:t xml:space="preserve"> vị trí</w:t>
            </w:r>
            <w:r w:rsidR="003B2D06" w:rsidRPr="005852A9">
              <w:rPr>
                <w:rFonts w:ascii="Arial" w:hAnsi="Arial" w:cs="Arial"/>
                <w:sz w:val="20"/>
              </w:rPr>
              <w:t xml:space="preserve"> </w:t>
            </w:r>
            <w:r w:rsidRPr="005F7DFA">
              <w:rPr>
                <w:rFonts w:ascii="Arial" w:hAnsi="Arial" w:cs="Arial"/>
                <w:sz w:val="20"/>
              </w:rPr>
              <w:t>c</w:t>
            </w:r>
            <w:r w:rsidR="003B2D06" w:rsidRPr="005852A9">
              <w:rPr>
                <w:rFonts w:ascii="Arial" w:hAnsi="Arial" w:cs="Arial"/>
                <w:sz w:val="20"/>
              </w:rPr>
              <w:t>ầ</w:t>
            </w:r>
            <w:r w:rsidRPr="005F7DFA">
              <w:rPr>
                <w:rFonts w:ascii="Arial" w:hAnsi="Arial" w:cs="Arial"/>
                <w:sz w:val="20"/>
              </w:rPr>
              <w:t>n quan tr</w:t>
            </w:r>
            <w:r w:rsidR="003B2D06" w:rsidRPr="005852A9">
              <w:rPr>
                <w:rFonts w:ascii="Arial" w:hAnsi="Arial" w:cs="Arial"/>
                <w:sz w:val="20"/>
              </w:rPr>
              <w:t>ắ</w:t>
            </w:r>
            <w:r w:rsidRPr="005F7DFA">
              <w:rPr>
                <w:rFonts w:ascii="Arial" w:hAnsi="Arial" w:cs="Arial"/>
                <w:sz w:val="20"/>
              </w:rPr>
              <w:t>c</w:t>
            </w: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Số lượng mẫu</w:t>
            </w: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618" w:type="dxa"/>
            <w:shd w:val="clear" w:color="auto" w:fill="auto"/>
            <w:vAlign w:val="center"/>
          </w:tcPr>
          <w:p w:rsidR="00027826" w:rsidRPr="005F7DFA" w:rsidRDefault="00027826" w:rsidP="007913FB">
            <w:pPr>
              <w:spacing w:before="120"/>
              <w:jc w:val="center"/>
              <w:rPr>
                <w:rFonts w:ascii="Arial" w:hAnsi="Arial" w:cs="Arial"/>
                <w:sz w:val="20"/>
              </w:rPr>
            </w:pPr>
          </w:p>
        </w:tc>
        <w:tc>
          <w:tcPr>
            <w:tcW w:w="3664" w:type="dxa"/>
            <w:shd w:val="clear" w:color="auto" w:fill="auto"/>
            <w:vAlign w:val="center"/>
          </w:tcPr>
          <w:p w:rsidR="00027826" w:rsidRPr="005F7DFA" w:rsidRDefault="00027826" w:rsidP="007913FB">
            <w:pPr>
              <w:spacing w:before="120"/>
              <w:jc w:val="center"/>
              <w:rPr>
                <w:rFonts w:ascii="Arial" w:hAnsi="Arial" w:cs="Arial"/>
                <w:sz w:val="20"/>
              </w:rPr>
            </w:pPr>
          </w:p>
        </w:tc>
        <w:tc>
          <w:tcPr>
            <w:tcW w:w="2652" w:type="dxa"/>
            <w:shd w:val="clear" w:color="auto" w:fill="auto"/>
            <w:vAlign w:val="center"/>
          </w:tcPr>
          <w:p w:rsidR="00027826" w:rsidRPr="005F7DFA" w:rsidRDefault="00027826" w:rsidP="007913FB">
            <w:pPr>
              <w:spacing w:before="120"/>
              <w:jc w:val="center"/>
              <w:rPr>
                <w:rFonts w:ascii="Arial" w:hAnsi="Arial" w:cs="Arial"/>
                <w:sz w:val="20"/>
              </w:rPr>
            </w:pPr>
          </w:p>
        </w:tc>
        <w:tc>
          <w:tcPr>
            <w:tcW w:w="2094" w:type="dxa"/>
            <w:shd w:val="clear" w:color="auto" w:fill="auto"/>
            <w:vAlign w:val="center"/>
          </w:tcPr>
          <w:p w:rsidR="00027826" w:rsidRPr="005F7DFA" w:rsidRDefault="00027826" w:rsidP="007913FB">
            <w:pPr>
              <w:spacing w:before="120"/>
              <w:jc w:val="center"/>
              <w:rPr>
                <w:rFonts w:ascii="Arial" w:hAnsi="Arial" w:cs="Arial"/>
                <w:sz w:val="20"/>
              </w:rPr>
            </w:pPr>
          </w:p>
        </w:tc>
      </w:tr>
    </w:tbl>
    <w:p w:rsidR="00F95E26" w:rsidRPr="005F7DFA" w:rsidRDefault="00F95E26" w:rsidP="007913FB">
      <w:pPr>
        <w:spacing w:before="120"/>
        <w:jc w:val="center"/>
        <w:rPr>
          <w:rFonts w:ascii="Arial" w:hAnsi="Arial" w:cs="Arial"/>
          <w:b/>
          <w:sz w:val="20"/>
          <w:lang w:val="en-US"/>
        </w:rPr>
      </w:pPr>
    </w:p>
    <w:p w:rsidR="00027826" w:rsidRPr="005F7DFA" w:rsidRDefault="003B2D06" w:rsidP="007913FB">
      <w:pPr>
        <w:spacing w:before="120"/>
        <w:jc w:val="center"/>
        <w:rPr>
          <w:rFonts w:ascii="Arial" w:hAnsi="Arial" w:cs="Arial"/>
          <w:b/>
          <w:sz w:val="20"/>
        </w:rPr>
      </w:pPr>
      <w:r w:rsidRPr="005F7DFA">
        <w:rPr>
          <w:rFonts w:ascii="Arial" w:hAnsi="Arial" w:cs="Arial"/>
          <w:b/>
          <w:sz w:val="20"/>
        </w:rPr>
        <w:t>HỒ SƠ VỆ SINH MÔI TRƯỜNG LAO ĐỘNG</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Phần I. </w:t>
      </w:r>
      <w:r w:rsidR="00D22FC3" w:rsidRPr="005F7DFA">
        <w:rPr>
          <w:rFonts w:ascii="Arial" w:hAnsi="Arial" w:cs="Arial"/>
          <w:b/>
          <w:sz w:val="20"/>
        </w:rPr>
        <w:t>Tình</w:t>
      </w:r>
      <w:r w:rsidRPr="005F7DFA">
        <w:rPr>
          <w:rFonts w:ascii="Arial" w:hAnsi="Arial" w:cs="Arial"/>
          <w:b/>
          <w:sz w:val="20"/>
        </w:rPr>
        <w:t xml:space="preserve"> hình chung</w:t>
      </w:r>
    </w:p>
    <w:p w:rsidR="00027826" w:rsidRPr="005F7DFA" w:rsidRDefault="003B2D06"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Tên cơ sở lao động.</w:t>
      </w:r>
    </w:p>
    <w:p w:rsidR="00027826" w:rsidRPr="005F7DFA" w:rsidRDefault="003B2D06"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Quy mô.</w:t>
      </w:r>
    </w:p>
    <w:p w:rsidR="00027826" w:rsidRPr="005F7DFA" w:rsidRDefault="003B2D06"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Tóm tắt quy trình công nghệ, dịch vụ.</w:t>
      </w:r>
    </w:p>
    <w:p w:rsidR="00027826" w:rsidRPr="005F7DFA" w:rsidRDefault="003B2D06" w:rsidP="007913FB">
      <w:pPr>
        <w:spacing w:before="120"/>
        <w:rPr>
          <w:rFonts w:ascii="Arial" w:hAnsi="Arial" w:cs="Arial"/>
          <w:sz w:val="20"/>
        </w:rPr>
      </w:pPr>
      <w:r w:rsidRPr="005852A9">
        <w:rPr>
          <w:rFonts w:ascii="Arial" w:hAnsi="Arial" w:cs="Arial"/>
          <w:sz w:val="20"/>
        </w:rPr>
        <w:t xml:space="preserve">4. </w:t>
      </w:r>
      <w:r w:rsidR="00027826" w:rsidRPr="005F7DFA">
        <w:rPr>
          <w:rFonts w:ascii="Arial" w:hAnsi="Arial" w:cs="Arial"/>
          <w:sz w:val="20"/>
        </w:rPr>
        <w:t xml:space="preserve">Yếu tố có hại trong môi </w:t>
      </w:r>
      <w:r w:rsidR="00D22FC3" w:rsidRPr="005F7DFA">
        <w:rPr>
          <w:rFonts w:ascii="Arial" w:hAnsi="Arial" w:cs="Arial"/>
          <w:sz w:val="20"/>
        </w:rPr>
        <w:t>trường</w:t>
      </w:r>
      <w:r w:rsidR="00027826" w:rsidRPr="005F7DFA">
        <w:rPr>
          <w:rFonts w:ascii="Arial" w:hAnsi="Arial" w:cs="Arial"/>
          <w:sz w:val="20"/>
        </w:rPr>
        <w:t xml:space="preserve"> lao động và biện </w:t>
      </w:r>
      <w:r w:rsidR="00AF751C" w:rsidRPr="005852A9">
        <w:rPr>
          <w:rFonts w:ascii="Arial" w:hAnsi="Arial" w:cs="Arial"/>
          <w:sz w:val="20"/>
        </w:rPr>
        <w:t xml:space="preserve">pháp </w:t>
      </w:r>
      <w:r w:rsidR="00027826" w:rsidRPr="005F7DFA">
        <w:rPr>
          <w:rFonts w:ascii="Arial" w:hAnsi="Arial" w:cs="Arial"/>
          <w:sz w:val="20"/>
        </w:rPr>
        <w:t>khắc phục.</w:t>
      </w:r>
    </w:p>
    <w:p w:rsidR="00027826" w:rsidRPr="005F7DFA" w:rsidRDefault="003B2D06" w:rsidP="007913FB">
      <w:pPr>
        <w:spacing w:before="120"/>
        <w:rPr>
          <w:rFonts w:ascii="Arial" w:hAnsi="Arial" w:cs="Arial"/>
          <w:sz w:val="20"/>
        </w:rPr>
      </w:pPr>
      <w:r w:rsidRPr="005852A9">
        <w:rPr>
          <w:rFonts w:ascii="Arial" w:hAnsi="Arial" w:cs="Arial"/>
          <w:sz w:val="20"/>
        </w:rPr>
        <w:t xml:space="preserve">5. </w:t>
      </w:r>
      <w:r w:rsidR="00027826" w:rsidRPr="005F7DFA">
        <w:rPr>
          <w:rFonts w:ascii="Arial" w:hAnsi="Arial" w:cs="Arial"/>
          <w:sz w:val="20"/>
        </w:rPr>
        <w:t xml:space="preserve">Vệ sinh môi </w:t>
      </w:r>
      <w:r w:rsidR="00D22FC3" w:rsidRPr="005F7DFA">
        <w:rPr>
          <w:rFonts w:ascii="Arial" w:hAnsi="Arial" w:cs="Arial"/>
          <w:sz w:val="20"/>
        </w:rPr>
        <w:t>trường</w:t>
      </w:r>
      <w:r w:rsidR="00027826" w:rsidRPr="005F7DFA">
        <w:rPr>
          <w:rFonts w:ascii="Arial" w:hAnsi="Arial" w:cs="Arial"/>
          <w:sz w:val="20"/>
        </w:rPr>
        <w:t xml:space="preserve"> xung quanh.</w:t>
      </w:r>
    </w:p>
    <w:p w:rsidR="00027826" w:rsidRPr="005F7DFA" w:rsidRDefault="003B2D06" w:rsidP="007913FB">
      <w:pPr>
        <w:spacing w:before="120"/>
        <w:rPr>
          <w:rFonts w:ascii="Arial" w:hAnsi="Arial" w:cs="Arial"/>
          <w:sz w:val="20"/>
        </w:rPr>
      </w:pPr>
      <w:r w:rsidRPr="005852A9">
        <w:rPr>
          <w:rFonts w:ascii="Arial" w:hAnsi="Arial" w:cs="Arial"/>
          <w:sz w:val="20"/>
        </w:rPr>
        <w:t xml:space="preserve">6. </w:t>
      </w:r>
      <w:r w:rsidR="00027826" w:rsidRPr="005F7DFA">
        <w:rPr>
          <w:rFonts w:ascii="Arial" w:hAnsi="Arial" w:cs="Arial"/>
          <w:sz w:val="20"/>
        </w:rPr>
        <w:t>Các công trình phúc lợi cho người lao động.</w:t>
      </w:r>
    </w:p>
    <w:p w:rsidR="00027826" w:rsidRPr="005F7DFA" w:rsidRDefault="003B2D06" w:rsidP="007913FB">
      <w:pPr>
        <w:spacing w:before="120"/>
        <w:rPr>
          <w:rFonts w:ascii="Arial" w:hAnsi="Arial" w:cs="Arial"/>
          <w:sz w:val="20"/>
        </w:rPr>
      </w:pPr>
      <w:r w:rsidRPr="005852A9">
        <w:rPr>
          <w:rFonts w:ascii="Arial" w:hAnsi="Arial" w:cs="Arial"/>
          <w:sz w:val="20"/>
        </w:rPr>
        <w:t xml:space="preserve">7. </w:t>
      </w:r>
      <w:r w:rsidR="00027826" w:rsidRPr="005F7DFA">
        <w:rPr>
          <w:rFonts w:ascii="Arial" w:hAnsi="Arial" w:cs="Arial"/>
          <w:sz w:val="20"/>
        </w:rPr>
        <w:t>Tổ chức y tế:</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Phần II: Vệ sinh lao động các </w:t>
      </w:r>
      <w:r w:rsidR="00D22FC3" w:rsidRPr="005F7DFA">
        <w:rPr>
          <w:rFonts w:ascii="Arial" w:hAnsi="Arial" w:cs="Arial"/>
          <w:b/>
          <w:sz w:val="20"/>
        </w:rPr>
        <w:t>phân</w:t>
      </w:r>
      <w:r w:rsidRPr="005F7DFA">
        <w:rPr>
          <w:rFonts w:ascii="Arial" w:hAnsi="Arial" w:cs="Arial"/>
          <w:b/>
          <w:sz w:val="20"/>
        </w:rPr>
        <w:t xml:space="preserve"> xưởng, khu vực làm việc</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Phần </w:t>
      </w:r>
      <w:r w:rsidR="003B2D06" w:rsidRPr="005852A9">
        <w:rPr>
          <w:rFonts w:ascii="Arial" w:hAnsi="Arial" w:cs="Arial"/>
          <w:b/>
          <w:sz w:val="20"/>
        </w:rPr>
        <w:t>III</w:t>
      </w:r>
      <w:r w:rsidRPr="005F7DFA">
        <w:rPr>
          <w:rFonts w:ascii="Arial" w:hAnsi="Arial" w:cs="Arial"/>
          <w:b/>
          <w:sz w:val="20"/>
        </w:rPr>
        <w:t xml:space="preserve">: Thống kê các </w:t>
      </w:r>
      <w:r w:rsidR="00D22FC3" w:rsidRPr="005F7DFA">
        <w:rPr>
          <w:rFonts w:ascii="Arial" w:hAnsi="Arial" w:cs="Arial"/>
          <w:b/>
          <w:sz w:val="20"/>
        </w:rPr>
        <w:t>thi</w:t>
      </w:r>
      <w:r w:rsidRPr="005F7DFA">
        <w:rPr>
          <w:rFonts w:ascii="Arial" w:hAnsi="Arial" w:cs="Arial"/>
          <w:b/>
          <w:sz w:val="20"/>
        </w:rPr>
        <w:t>ết bị bảo đảm vệ sinh lao động</w:t>
      </w:r>
    </w:p>
    <w:p w:rsidR="00027826" w:rsidRPr="005F7DFA" w:rsidRDefault="00027826" w:rsidP="007913FB">
      <w:pPr>
        <w:spacing w:before="120"/>
        <w:rPr>
          <w:rFonts w:ascii="Arial" w:hAnsi="Arial" w:cs="Arial"/>
          <w:b/>
          <w:sz w:val="20"/>
        </w:rPr>
      </w:pPr>
      <w:r w:rsidRPr="005F7DFA">
        <w:rPr>
          <w:rFonts w:ascii="Arial" w:hAnsi="Arial" w:cs="Arial"/>
          <w:b/>
          <w:sz w:val="20"/>
        </w:rPr>
        <w:t>Phần IV: Tổng hợp các yếu tố có hại tại cơ sở lao động cần quan trắc.</w:t>
      </w:r>
    </w:p>
    <w:p w:rsidR="00027826" w:rsidRPr="005F7DFA" w:rsidRDefault="00027826" w:rsidP="007913FB">
      <w:pPr>
        <w:spacing w:before="120"/>
        <w:rPr>
          <w:rFonts w:ascii="Arial" w:hAnsi="Arial" w:cs="Arial"/>
          <w:b/>
          <w:i/>
          <w:sz w:val="20"/>
        </w:rPr>
      </w:pPr>
      <w:r w:rsidRPr="005F7DFA">
        <w:rPr>
          <w:rFonts w:ascii="Arial" w:hAnsi="Arial" w:cs="Arial"/>
          <w:b/>
          <w:i/>
          <w:sz w:val="20"/>
        </w:rPr>
        <w:t>Ghi chú:</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Người sử dụng lao động phải khai báo đầy đủ, chính xác các y</w:t>
      </w:r>
      <w:r w:rsidRPr="005852A9">
        <w:rPr>
          <w:rFonts w:ascii="Arial" w:hAnsi="Arial" w:cs="Arial"/>
          <w:sz w:val="20"/>
        </w:rPr>
        <w:t>ế</w:t>
      </w:r>
      <w:r w:rsidR="00027826" w:rsidRPr="005F7DFA">
        <w:rPr>
          <w:rFonts w:ascii="Arial" w:hAnsi="Arial" w:cs="Arial"/>
          <w:sz w:val="20"/>
        </w:rPr>
        <w:t>u tố có hại tại nơi làm việc vào Hồ sơ vệ sinh lao động;</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Hồ sơ vệ sinh lao động là căn cứ để người sử dụng lao động xây dựng kế hoạch quan trắc môi </w:t>
      </w:r>
      <w:r w:rsidR="00D22FC3" w:rsidRPr="005F7DFA">
        <w:rPr>
          <w:rFonts w:ascii="Arial" w:hAnsi="Arial" w:cs="Arial"/>
          <w:sz w:val="20"/>
        </w:rPr>
        <w:t>trường</w:t>
      </w:r>
      <w:r w:rsidR="00027826" w:rsidRPr="005F7DFA">
        <w:rPr>
          <w:rFonts w:ascii="Arial" w:hAnsi="Arial" w:cs="Arial"/>
          <w:sz w:val="20"/>
        </w:rPr>
        <w:t xml:space="preserve"> lao động, cải </w:t>
      </w:r>
      <w:r w:rsidR="00D22FC3" w:rsidRPr="005F7DFA">
        <w:rPr>
          <w:rFonts w:ascii="Arial" w:hAnsi="Arial" w:cs="Arial"/>
          <w:sz w:val="20"/>
        </w:rPr>
        <w:t>thi</w:t>
      </w:r>
      <w:r w:rsidR="00027826" w:rsidRPr="005F7DFA">
        <w:rPr>
          <w:rFonts w:ascii="Arial" w:hAnsi="Arial" w:cs="Arial"/>
          <w:sz w:val="20"/>
        </w:rPr>
        <w:t xml:space="preserve">ện </w:t>
      </w:r>
      <w:r w:rsidR="005F7DFA" w:rsidRPr="005F7DFA">
        <w:rPr>
          <w:rFonts w:ascii="Arial" w:hAnsi="Arial" w:cs="Arial"/>
          <w:sz w:val="20"/>
        </w:rPr>
        <w:t>Điều</w:t>
      </w:r>
      <w:r w:rsidR="00027826" w:rsidRPr="005F7DFA">
        <w:rPr>
          <w:rFonts w:ascii="Arial" w:hAnsi="Arial" w:cs="Arial"/>
          <w:sz w:val="20"/>
        </w:rPr>
        <w:t xml:space="preserve"> kiện làm việc, ngăn ngừa </w:t>
      </w:r>
      <w:r w:rsidR="00D22FC3" w:rsidRPr="005F7DFA">
        <w:rPr>
          <w:rFonts w:ascii="Arial" w:hAnsi="Arial" w:cs="Arial"/>
          <w:sz w:val="20"/>
        </w:rPr>
        <w:t>tai</w:t>
      </w:r>
      <w:r w:rsidR="00027826" w:rsidRPr="005F7DFA">
        <w:rPr>
          <w:rFonts w:ascii="Arial" w:hAnsi="Arial" w:cs="Arial"/>
          <w:sz w:val="20"/>
        </w:rPr>
        <w:t xml:space="preserve"> nạn lao động, bệnh nghề </w:t>
      </w:r>
      <w:r w:rsidR="00D22FC3" w:rsidRPr="005F7DFA">
        <w:rPr>
          <w:rFonts w:ascii="Arial" w:hAnsi="Arial" w:cs="Arial"/>
          <w:sz w:val="20"/>
        </w:rPr>
        <w:t>nghi</w:t>
      </w:r>
      <w:r w:rsidR="00027826" w:rsidRPr="005F7DFA">
        <w:rPr>
          <w:rFonts w:ascii="Arial" w:hAnsi="Arial" w:cs="Arial"/>
          <w:sz w:val="20"/>
        </w:rPr>
        <w:t>ệp.</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Kết quả quan trắc môi </w:t>
      </w:r>
      <w:r w:rsidR="00D22FC3" w:rsidRPr="005F7DFA">
        <w:rPr>
          <w:rFonts w:ascii="Arial" w:hAnsi="Arial" w:cs="Arial"/>
          <w:sz w:val="20"/>
        </w:rPr>
        <w:t>trường</w:t>
      </w:r>
      <w:r w:rsidR="00027826" w:rsidRPr="005F7DFA">
        <w:rPr>
          <w:rFonts w:ascii="Arial" w:hAnsi="Arial" w:cs="Arial"/>
          <w:sz w:val="20"/>
        </w:rPr>
        <w:t xml:space="preserve"> lao động định kỳ hàng năm được cập nhật và bổ sung vào Hồ sơ vệ sinh lao động.</w:t>
      </w:r>
    </w:p>
    <w:p w:rsidR="00C920D7" w:rsidRPr="005852A9" w:rsidRDefault="00C920D7" w:rsidP="007913FB">
      <w:pPr>
        <w:spacing w:before="120"/>
        <w:rPr>
          <w:rFonts w:ascii="Arial" w:hAnsi="Arial" w:cs="Arial"/>
          <w:sz w:val="20"/>
        </w:rPr>
      </w:pPr>
    </w:p>
    <w:p w:rsidR="00027826" w:rsidRPr="005F7DFA" w:rsidRDefault="005F7DFA" w:rsidP="007913FB">
      <w:pPr>
        <w:spacing w:before="120"/>
        <w:rPr>
          <w:rFonts w:ascii="Arial" w:hAnsi="Arial" w:cs="Arial"/>
          <w:b/>
          <w:sz w:val="20"/>
        </w:rPr>
      </w:pPr>
      <w:r w:rsidRPr="005F7DFA">
        <w:rPr>
          <w:rFonts w:ascii="Arial" w:hAnsi="Arial" w:cs="Arial"/>
          <w:b/>
          <w:sz w:val="20"/>
        </w:rPr>
        <w:t>Mục</w:t>
      </w:r>
      <w:r w:rsidR="00027826" w:rsidRPr="005F7DFA">
        <w:rPr>
          <w:rFonts w:ascii="Arial" w:hAnsi="Arial" w:cs="Arial"/>
          <w:b/>
          <w:sz w:val="20"/>
        </w:rPr>
        <w:t xml:space="preserve"> II. Danh </w:t>
      </w:r>
      <w:r w:rsidRPr="005F7DFA">
        <w:rPr>
          <w:rFonts w:ascii="Arial" w:hAnsi="Arial" w:cs="Arial"/>
          <w:b/>
          <w:sz w:val="20"/>
        </w:rPr>
        <w:t>Mục</w:t>
      </w:r>
      <w:r w:rsidR="00027826" w:rsidRPr="005F7DFA">
        <w:rPr>
          <w:rFonts w:ascii="Arial" w:hAnsi="Arial" w:cs="Arial"/>
          <w:b/>
          <w:sz w:val="20"/>
        </w:rPr>
        <w:t xml:space="preserve"> các y</w:t>
      </w:r>
      <w:r w:rsidR="00C920D7" w:rsidRPr="005852A9">
        <w:rPr>
          <w:rFonts w:ascii="Arial" w:hAnsi="Arial" w:cs="Arial"/>
          <w:b/>
          <w:sz w:val="20"/>
        </w:rPr>
        <w:t>ế</w:t>
      </w:r>
      <w:r w:rsidR="00027826" w:rsidRPr="005F7DFA">
        <w:rPr>
          <w:rFonts w:ascii="Arial" w:hAnsi="Arial" w:cs="Arial"/>
          <w:b/>
          <w:sz w:val="20"/>
        </w:rPr>
        <w:t>u t</w:t>
      </w:r>
      <w:r w:rsidR="00C920D7" w:rsidRPr="005852A9">
        <w:rPr>
          <w:rFonts w:ascii="Arial" w:hAnsi="Arial" w:cs="Arial"/>
          <w:b/>
          <w:sz w:val="20"/>
        </w:rPr>
        <w:t>ố</w:t>
      </w:r>
      <w:r w:rsidR="00027826" w:rsidRPr="005F7DFA">
        <w:rPr>
          <w:rFonts w:ascii="Arial" w:hAnsi="Arial" w:cs="Arial"/>
          <w:b/>
          <w:sz w:val="20"/>
        </w:rPr>
        <w:t xml:space="preserve"> có hại trong môi </w:t>
      </w:r>
      <w:r w:rsidR="00D22FC3" w:rsidRPr="005F7DFA">
        <w:rPr>
          <w:rFonts w:ascii="Arial" w:hAnsi="Arial" w:cs="Arial"/>
          <w:b/>
          <w:sz w:val="20"/>
        </w:rPr>
        <w:t>trường</w:t>
      </w:r>
      <w:r w:rsidR="00027826" w:rsidRPr="005F7DFA">
        <w:rPr>
          <w:rFonts w:ascii="Arial" w:hAnsi="Arial" w:cs="Arial"/>
          <w:b/>
          <w:sz w:val="20"/>
        </w:rPr>
        <w:t xml:space="preserve"> lao động</w:t>
      </w:r>
    </w:p>
    <w:p w:rsidR="00027826" w:rsidRPr="005F7DFA" w:rsidRDefault="00C920D7" w:rsidP="007913FB">
      <w:pPr>
        <w:spacing w:before="120"/>
        <w:jc w:val="center"/>
        <w:rPr>
          <w:rFonts w:ascii="Arial" w:hAnsi="Arial" w:cs="Arial"/>
          <w:b/>
          <w:sz w:val="20"/>
        </w:rPr>
      </w:pPr>
      <w:r w:rsidRPr="005F7DFA">
        <w:rPr>
          <w:rFonts w:ascii="Arial" w:hAnsi="Arial" w:cs="Arial"/>
          <w:b/>
          <w:sz w:val="20"/>
        </w:rPr>
        <w:t>CÁC YẾU TỐ CÓ HẠI TRONG MÔI TRƯỜNG LAO ĐỘNG</w:t>
      </w:r>
    </w:p>
    <w:p w:rsidR="00027826" w:rsidRPr="005F7DFA" w:rsidRDefault="00C920D7"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Yếu tố vi khí hậu bất lợi:</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Nhiệt độ:</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Độ ẩm:</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w:t>
      </w:r>
      <w:r w:rsidRPr="005852A9">
        <w:rPr>
          <w:rFonts w:ascii="Arial" w:hAnsi="Arial" w:cs="Arial"/>
          <w:sz w:val="20"/>
        </w:rPr>
        <w:t>ố</w:t>
      </w:r>
      <w:r w:rsidR="00027826" w:rsidRPr="005F7DFA">
        <w:rPr>
          <w:rFonts w:ascii="Arial" w:hAnsi="Arial" w:cs="Arial"/>
          <w:sz w:val="20"/>
        </w:rPr>
        <w:t>c độ gió:</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Bức xạ nhiệt:</w:t>
      </w:r>
    </w:p>
    <w:p w:rsidR="00027826" w:rsidRPr="005F7DFA" w:rsidRDefault="00C920D7"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Yếu tố vật lý:</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Ánh sáng:</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Tiếng ồn theo dải tần:</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Rung chuyển theo dải tần:</w:t>
      </w:r>
    </w:p>
    <w:p w:rsidR="00027826" w:rsidRPr="005F7DFA" w:rsidRDefault="00027826" w:rsidP="007913FB">
      <w:pPr>
        <w:spacing w:before="120"/>
        <w:rPr>
          <w:rFonts w:ascii="Arial" w:hAnsi="Arial" w:cs="Arial"/>
          <w:sz w:val="20"/>
        </w:rPr>
      </w:pPr>
      <w:r w:rsidRPr="005F7DFA">
        <w:rPr>
          <w:rFonts w:ascii="Arial" w:hAnsi="Arial" w:cs="Arial"/>
          <w:sz w:val="20"/>
        </w:rPr>
        <w:t>-</w:t>
      </w:r>
      <w:r w:rsidR="00C920D7" w:rsidRPr="005852A9">
        <w:rPr>
          <w:rFonts w:ascii="Arial" w:hAnsi="Arial" w:cs="Arial"/>
          <w:sz w:val="20"/>
        </w:rPr>
        <w:t xml:space="preserve"> </w:t>
      </w:r>
      <w:r w:rsidRPr="005F7DFA">
        <w:rPr>
          <w:rFonts w:ascii="Arial" w:hAnsi="Arial" w:cs="Arial"/>
          <w:sz w:val="20"/>
        </w:rPr>
        <w:t>Vận tốc rung đứng hoặc ngang:</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Phóng xạ:</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Điện từ </w:t>
      </w:r>
      <w:r w:rsidR="00D22FC3" w:rsidRPr="005F7DFA">
        <w:rPr>
          <w:rFonts w:ascii="Arial" w:hAnsi="Arial" w:cs="Arial"/>
          <w:sz w:val="20"/>
        </w:rPr>
        <w:t>trường</w:t>
      </w:r>
      <w:r w:rsidR="00027826" w:rsidRPr="005F7DFA">
        <w:rPr>
          <w:rFonts w:ascii="Arial" w:hAnsi="Arial" w:cs="Arial"/>
          <w:sz w:val="20"/>
        </w:rPr>
        <w:t xml:space="preserve"> tần số công </w:t>
      </w:r>
      <w:r w:rsidR="00D22FC3" w:rsidRPr="005F7DFA">
        <w:rPr>
          <w:rFonts w:ascii="Arial" w:hAnsi="Arial" w:cs="Arial"/>
          <w:sz w:val="20"/>
        </w:rPr>
        <w:t>nghi</w:t>
      </w:r>
      <w:r w:rsidR="00027826" w:rsidRPr="005F7DFA">
        <w:rPr>
          <w:rFonts w:ascii="Arial" w:hAnsi="Arial" w:cs="Arial"/>
          <w:sz w:val="20"/>
        </w:rPr>
        <w:t>ệp:</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Điện từ </w:t>
      </w:r>
      <w:r w:rsidR="00D22FC3" w:rsidRPr="005F7DFA">
        <w:rPr>
          <w:rFonts w:ascii="Arial" w:hAnsi="Arial" w:cs="Arial"/>
          <w:sz w:val="20"/>
        </w:rPr>
        <w:t>trường</w:t>
      </w:r>
      <w:r w:rsidR="00027826" w:rsidRPr="005F7DFA">
        <w:rPr>
          <w:rFonts w:ascii="Arial" w:hAnsi="Arial" w:cs="Arial"/>
          <w:sz w:val="20"/>
        </w:rPr>
        <w:t xml:space="preserve"> tần số cao:</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Bức xạ tử ngoại:</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Các yếu tố vật lý khác (ghi rõ):</w:t>
      </w:r>
    </w:p>
    <w:p w:rsidR="00027826" w:rsidRPr="005F7DFA" w:rsidRDefault="00C920D7"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Yếu tố bụi các loại:</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Bụi toàn phần:</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Bụi hô hấp:</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Bụi thông thường:</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Bụi silic:</w:t>
      </w:r>
      <w:r w:rsidRPr="005852A9">
        <w:rPr>
          <w:rFonts w:ascii="Arial" w:hAnsi="Arial" w:cs="Arial"/>
          <w:sz w:val="20"/>
        </w:rPr>
        <w:t xml:space="preserve">                               </w:t>
      </w:r>
      <w:r w:rsidR="00394699" w:rsidRPr="005F7DFA">
        <w:rPr>
          <w:rFonts w:ascii="Arial" w:hAnsi="Arial" w:cs="Arial"/>
          <w:sz w:val="20"/>
        </w:rPr>
        <w:t xml:space="preserve"> </w:t>
      </w:r>
      <w:r w:rsidR="00D22FC3" w:rsidRPr="005F7DFA">
        <w:rPr>
          <w:rFonts w:ascii="Arial" w:hAnsi="Arial" w:cs="Arial"/>
          <w:sz w:val="20"/>
        </w:rPr>
        <w:t>phân</w:t>
      </w:r>
      <w:r w:rsidR="00394699" w:rsidRPr="005F7DFA">
        <w:rPr>
          <w:rFonts w:ascii="Arial" w:hAnsi="Arial" w:cs="Arial"/>
          <w:sz w:val="20"/>
        </w:rPr>
        <w:t xml:space="preserve"> </w:t>
      </w:r>
      <w:r w:rsidR="00027826" w:rsidRPr="005F7DFA">
        <w:rPr>
          <w:rFonts w:ascii="Arial" w:hAnsi="Arial" w:cs="Arial"/>
          <w:sz w:val="20"/>
        </w:rPr>
        <w:t>tích</w:t>
      </w:r>
      <w:r w:rsidR="00394699" w:rsidRPr="005F7DFA">
        <w:rPr>
          <w:rFonts w:ascii="Arial" w:hAnsi="Arial" w:cs="Arial"/>
          <w:sz w:val="20"/>
        </w:rPr>
        <w:t xml:space="preserve"> </w:t>
      </w:r>
      <w:r w:rsidR="00027826" w:rsidRPr="005F7DFA">
        <w:rPr>
          <w:rFonts w:ascii="Arial" w:hAnsi="Arial" w:cs="Arial"/>
          <w:sz w:val="20"/>
        </w:rPr>
        <w:t>hàm</w:t>
      </w:r>
      <w:r w:rsidR="00394699" w:rsidRPr="005F7DFA">
        <w:rPr>
          <w:rFonts w:ascii="Arial" w:hAnsi="Arial" w:cs="Arial"/>
          <w:sz w:val="20"/>
        </w:rPr>
        <w:t xml:space="preserve"> </w:t>
      </w:r>
      <w:r w:rsidR="00027826" w:rsidRPr="005F7DFA">
        <w:rPr>
          <w:rFonts w:ascii="Arial" w:hAnsi="Arial" w:cs="Arial"/>
          <w:sz w:val="20"/>
        </w:rPr>
        <w:t>lượng</w:t>
      </w:r>
      <w:r w:rsidR="00394699" w:rsidRPr="005F7DFA">
        <w:rPr>
          <w:rFonts w:ascii="Arial" w:hAnsi="Arial" w:cs="Arial"/>
          <w:sz w:val="20"/>
        </w:rPr>
        <w:t xml:space="preserve"> </w:t>
      </w:r>
      <w:r w:rsidR="00027826" w:rsidRPr="005F7DFA">
        <w:rPr>
          <w:rFonts w:ascii="Arial" w:hAnsi="Arial" w:cs="Arial"/>
          <w:sz w:val="20"/>
        </w:rPr>
        <w:t>silic tự do:</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Bụi amiăng:</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Bụi kim loại (chì, mangan, cadimi,... </w:t>
      </w:r>
      <w:r w:rsidR="00D22FC3" w:rsidRPr="005F7DFA">
        <w:rPr>
          <w:rFonts w:ascii="Arial" w:hAnsi="Arial" w:cs="Arial"/>
          <w:sz w:val="20"/>
        </w:rPr>
        <w:t>đề</w:t>
      </w:r>
      <w:r w:rsidR="00027826" w:rsidRPr="005F7DFA">
        <w:rPr>
          <w:rFonts w:ascii="Arial" w:hAnsi="Arial" w:cs="Arial"/>
          <w:sz w:val="20"/>
        </w:rPr>
        <w:t xml:space="preserve"> nghị ghi rõ):</w:t>
      </w:r>
    </w:p>
    <w:p w:rsidR="00027826" w:rsidRPr="005F7DFA" w:rsidRDefault="00C920D7" w:rsidP="007913FB">
      <w:pPr>
        <w:spacing w:before="120"/>
        <w:rPr>
          <w:rFonts w:ascii="Arial" w:hAnsi="Arial" w:cs="Arial"/>
          <w:sz w:val="20"/>
          <w:lang w:val="en-US"/>
        </w:rPr>
      </w:pPr>
      <w:r w:rsidRPr="005F7DFA">
        <w:rPr>
          <w:rFonts w:ascii="Arial" w:hAnsi="Arial" w:cs="Arial"/>
          <w:sz w:val="20"/>
          <w:lang w:val="en-US"/>
        </w:rPr>
        <w:t xml:space="preserve">- </w:t>
      </w:r>
      <w:r w:rsidR="00027826" w:rsidRPr="005F7DFA">
        <w:rPr>
          <w:rFonts w:ascii="Arial" w:hAnsi="Arial" w:cs="Arial"/>
          <w:sz w:val="20"/>
        </w:rPr>
        <w:t>Bụi than:</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Bụi talc:</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 xml:space="preserve">Bụi </w:t>
      </w:r>
      <w:r w:rsidR="00D22FC3" w:rsidRPr="005F7DFA">
        <w:rPr>
          <w:rFonts w:ascii="Arial" w:hAnsi="Arial" w:cs="Arial"/>
          <w:sz w:val="20"/>
        </w:rPr>
        <w:t>bô</w:t>
      </w:r>
      <w:r w:rsidR="00027826" w:rsidRPr="005F7DFA">
        <w:rPr>
          <w:rFonts w:ascii="Arial" w:hAnsi="Arial" w:cs="Arial"/>
          <w:sz w:val="20"/>
        </w:rPr>
        <w:t>ng:</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Các loại bụi khác (ghi rõ):</w:t>
      </w:r>
    </w:p>
    <w:p w:rsidR="00027826" w:rsidRPr="005F7DFA" w:rsidRDefault="00C920D7" w:rsidP="007913FB">
      <w:pPr>
        <w:spacing w:before="120"/>
        <w:rPr>
          <w:rFonts w:ascii="Arial" w:hAnsi="Arial" w:cs="Arial"/>
          <w:sz w:val="20"/>
        </w:rPr>
      </w:pPr>
      <w:r w:rsidRPr="005852A9">
        <w:rPr>
          <w:rFonts w:ascii="Arial" w:hAnsi="Arial" w:cs="Arial"/>
          <w:sz w:val="20"/>
        </w:rPr>
        <w:t xml:space="preserve">4. </w:t>
      </w:r>
      <w:r w:rsidR="00027826" w:rsidRPr="005F7DFA">
        <w:rPr>
          <w:rFonts w:ascii="Arial" w:hAnsi="Arial" w:cs="Arial"/>
          <w:sz w:val="20"/>
        </w:rPr>
        <w:t>Y</w:t>
      </w:r>
      <w:r w:rsidRPr="005852A9">
        <w:rPr>
          <w:rFonts w:ascii="Arial" w:hAnsi="Arial" w:cs="Arial"/>
          <w:sz w:val="20"/>
        </w:rPr>
        <w:t>ế</w:t>
      </w:r>
      <w:r w:rsidR="00027826" w:rsidRPr="005F7DFA">
        <w:rPr>
          <w:rFonts w:ascii="Arial" w:hAnsi="Arial" w:cs="Arial"/>
          <w:sz w:val="20"/>
        </w:rPr>
        <w:t>u tố hơi khí độc (Liệt kê ghi rõ các yếu tố có giới hạn cho phép theo quy chuẩn vệ sinh lao động) như:</w:t>
      </w:r>
    </w:p>
    <w:p w:rsidR="00027826" w:rsidRPr="005F7DFA" w:rsidRDefault="00C920D7" w:rsidP="007913FB">
      <w:pPr>
        <w:spacing w:before="120"/>
        <w:rPr>
          <w:rFonts w:ascii="Arial" w:hAnsi="Arial" w:cs="Arial"/>
          <w:sz w:val="20"/>
        </w:rPr>
      </w:pPr>
      <w:r w:rsidRPr="005852A9">
        <w:rPr>
          <w:rFonts w:ascii="Arial" w:hAnsi="Arial" w:cs="Arial"/>
          <w:sz w:val="20"/>
          <w:lang w:val="fr-FR"/>
        </w:rPr>
        <w:t xml:space="preserve">- </w:t>
      </w:r>
      <w:r w:rsidR="00027826" w:rsidRPr="005F7DFA">
        <w:rPr>
          <w:rFonts w:ascii="Arial" w:hAnsi="Arial" w:cs="Arial"/>
          <w:sz w:val="20"/>
        </w:rPr>
        <w:t>Thủy ngân:</w:t>
      </w:r>
    </w:p>
    <w:p w:rsidR="00027826" w:rsidRPr="005F7DFA" w:rsidRDefault="00C920D7" w:rsidP="007913FB">
      <w:pPr>
        <w:spacing w:before="120"/>
        <w:rPr>
          <w:rFonts w:ascii="Arial" w:hAnsi="Arial" w:cs="Arial"/>
          <w:sz w:val="20"/>
        </w:rPr>
      </w:pPr>
      <w:r w:rsidRPr="005852A9">
        <w:rPr>
          <w:rFonts w:ascii="Arial" w:hAnsi="Arial" w:cs="Arial"/>
          <w:sz w:val="20"/>
          <w:lang w:val="fr-FR"/>
        </w:rPr>
        <w:t xml:space="preserve">- </w:t>
      </w:r>
      <w:r w:rsidR="00027826" w:rsidRPr="005F7DFA">
        <w:rPr>
          <w:rFonts w:ascii="Arial" w:hAnsi="Arial" w:cs="Arial"/>
          <w:sz w:val="20"/>
        </w:rPr>
        <w:t>Asen:</w:t>
      </w:r>
    </w:p>
    <w:p w:rsidR="00027826" w:rsidRPr="005F7DFA" w:rsidRDefault="00C920D7" w:rsidP="007913FB">
      <w:pPr>
        <w:spacing w:before="120"/>
        <w:rPr>
          <w:rFonts w:ascii="Arial" w:hAnsi="Arial" w:cs="Arial"/>
          <w:sz w:val="20"/>
        </w:rPr>
      </w:pPr>
      <w:r w:rsidRPr="005852A9">
        <w:rPr>
          <w:rFonts w:ascii="Arial" w:hAnsi="Arial" w:cs="Arial"/>
          <w:sz w:val="20"/>
          <w:lang w:val="fr-FR"/>
        </w:rPr>
        <w:t xml:space="preserve">- </w:t>
      </w:r>
      <w:r w:rsidR="00027826" w:rsidRPr="005F7DFA">
        <w:rPr>
          <w:rFonts w:ascii="Arial" w:hAnsi="Arial" w:cs="Arial"/>
          <w:sz w:val="20"/>
        </w:rPr>
        <w:t>Oxit cac bon:</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Benzen và các hợp chất (Toluene, Xylene):</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Trinitro toluen (TNT):</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Nicotin:</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Hóa chất trừ sâu:</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Các hóa chất khác (Ghi rõ):</w:t>
      </w:r>
    </w:p>
    <w:p w:rsidR="00027826" w:rsidRPr="005F7DFA" w:rsidRDefault="00C920D7" w:rsidP="007913FB">
      <w:pPr>
        <w:spacing w:before="120"/>
        <w:rPr>
          <w:rFonts w:ascii="Arial" w:hAnsi="Arial" w:cs="Arial"/>
          <w:sz w:val="20"/>
        </w:rPr>
      </w:pPr>
      <w:r w:rsidRPr="005852A9">
        <w:rPr>
          <w:rFonts w:ascii="Arial" w:hAnsi="Arial" w:cs="Arial"/>
          <w:sz w:val="20"/>
        </w:rPr>
        <w:t xml:space="preserve">5. </w:t>
      </w:r>
      <w:r w:rsidR="00027826" w:rsidRPr="005F7DFA">
        <w:rPr>
          <w:rFonts w:ascii="Arial" w:hAnsi="Arial" w:cs="Arial"/>
          <w:sz w:val="20"/>
        </w:rPr>
        <w:t>Yếu tố tâm sinh lý và ec-gô-nô-my</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Đánh giá gánh nặng thần kinh tâm lý:</w:t>
      </w:r>
    </w:p>
    <w:p w:rsidR="00027826" w:rsidRPr="005F7DFA" w:rsidRDefault="00C920D7"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Đánh giá ec-gô-nô-my:</w:t>
      </w:r>
    </w:p>
    <w:p w:rsidR="00027826" w:rsidRPr="005F7DFA" w:rsidRDefault="00C920D7" w:rsidP="007913FB">
      <w:pPr>
        <w:spacing w:before="120"/>
        <w:rPr>
          <w:rFonts w:ascii="Arial" w:hAnsi="Arial" w:cs="Arial"/>
          <w:sz w:val="20"/>
        </w:rPr>
      </w:pPr>
      <w:r w:rsidRPr="005852A9">
        <w:rPr>
          <w:rFonts w:ascii="Arial" w:hAnsi="Arial" w:cs="Arial"/>
          <w:sz w:val="20"/>
        </w:rPr>
        <w:t xml:space="preserve">6. </w:t>
      </w:r>
      <w:r w:rsidR="00027826" w:rsidRPr="005F7DFA">
        <w:rPr>
          <w:rFonts w:ascii="Arial" w:hAnsi="Arial" w:cs="Arial"/>
          <w:sz w:val="20"/>
        </w:rPr>
        <w:t xml:space="preserve">Đánh giá yếu tố tiếp xúc nghề </w:t>
      </w:r>
      <w:r w:rsidR="00D22FC3" w:rsidRPr="005F7DFA">
        <w:rPr>
          <w:rFonts w:ascii="Arial" w:hAnsi="Arial" w:cs="Arial"/>
          <w:sz w:val="20"/>
        </w:rPr>
        <w:t>nghi</w:t>
      </w:r>
      <w:r w:rsidR="00027826" w:rsidRPr="005F7DFA">
        <w:rPr>
          <w:rFonts w:ascii="Arial" w:hAnsi="Arial" w:cs="Arial"/>
          <w:sz w:val="20"/>
        </w:rPr>
        <w:t>ệp</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Yếu tố vi sinh vật:</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Yếu tố gây dị ứng, mẫn cảm:</w:t>
      </w:r>
    </w:p>
    <w:p w:rsidR="00027826" w:rsidRPr="005F7DFA" w:rsidRDefault="00C920D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Dung môi:</w:t>
      </w:r>
    </w:p>
    <w:p w:rsidR="00C920D7" w:rsidRPr="005852A9" w:rsidRDefault="00C920D7" w:rsidP="007913FB">
      <w:pPr>
        <w:spacing w:before="120"/>
        <w:rPr>
          <w:rFonts w:ascii="Arial" w:hAnsi="Arial" w:cs="Arial"/>
          <w:sz w:val="20"/>
        </w:rPr>
      </w:pPr>
    </w:p>
    <w:p w:rsidR="00027826" w:rsidRPr="005F7DFA" w:rsidRDefault="00C920D7" w:rsidP="007913FB">
      <w:pPr>
        <w:spacing w:before="120"/>
        <w:jc w:val="center"/>
        <w:rPr>
          <w:rFonts w:ascii="Arial" w:hAnsi="Arial" w:cs="Arial"/>
          <w:b/>
          <w:sz w:val="20"/>
        </w:rPr>
      </w:pPr>
      <w:bookmarkStart w:id="114" w:name="chuong_phuluc_2"/>
      <w:r w:rsidRPr="005F7DFA">
        <w:rPr>
          <w:rFonts w:ascii="Arial" w:hAnsi="Arial" w:cs="Arial"/>
          <w:b/>
        </w:rPr>
        <w:t>PHỤ LỤC II</w:t>
      </w:r>
      <w:bookmarkEnd w:id="114"/>
    </w:p>
    <w:p w:rsidR="00027826" w:rsidRPr="005F7DFA" w:rsidRDefault="002D4C81" w:rsidP="007913FB">
      <w:pPr>
        <w:spacing w:before="120"/>
        <w:jc w:val="center"/>
        <w:rPr>
          <w:rFonts w:ascii="Arial" w:hAnsi="Arial" w:cs="Arial"/>
          <w:sz w:val="20"/>
        </w:rPr>
      </w:pPr>
      <w:bookmarkStart w:id="115" w:name="chuong_phuluc_2_name"/>
      <w:r w:rsidRPr="005852A9">
        <w:rPr>
          <w:rFonts w:ascii="Arial" w:hAnsi="Arial" w:cs="Arial"/>
          <w:sz w:val="20"/>
        </w:rPr>
        <w:t>DANH MỤC CÁC CHẤN THƯƠNG ĐỂ XÁC ĐỊNH LOẠI TAI NẠN LAO ĐỘNG NẶNG</w:t>
      </w:r>
      <w:bookmarkEnd w:id="115"/>
      <w:r w:rsidR="00C920D7"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 xml:space="preserve">NĐ-CP ngày 15 </w:t>
      </w:r>
      <w:r w:rsidR="00293083" w:rsidRPr="005F7DFA">
        <w:rPr>
          <w:rFonts w:ascii="Arial" w:hAnsi="Arial" w:cs="Arial"/>
          <w:i/>
          <w:sz w:val="20"/>
        </w:rPr>
        <w:t>tháng</w:t>
      </w:r>
      <w:r w:rsidR="00027826" w:rsidRPr="005F7DFA">
        <w:rPr>
          <w:rFonts w:ascii="Arial" w:hAnsi="Arial" w:cs="Arial"/>
          <w:i/>
          <w:sz w:val="20"/>
        </w:rPr>
        <w:t xml:space="preserve"> 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dxa"/>
        <w:tblCellMar>
          <w:left w:w="0" w:type="dxa"/>
          <w:right w:w="0" w:type="dxa"/>
        </w:tblCellMar>
        <w:tblLook w:val="0000" w:firstRow="0" w:lastRow="0" w:firstColumn="0" w:lastColumn="0" w:noHBand="0" w:noVBand="0"/>
      </w:tblPr>
      <w:tblGrid>
        <w:gridCol w:w="996"/>
        <w:gridCol w:w="8075"/>
      </w:tblGrid>
      <w:tr w:rsidR="00027826" w:rsidRPr="005F7DFA">
        <w:tc>
          <w:tcPr>
            <w:tcW w:w="549" w:type="pct"/>
            <w:shd w:val="clear" w:color="auto" w:fill="auto"/>
          </w:tcPr>
          <w:p w:rsidR="00027826" w:rsidRPr="005F7DFA" w:rsidRDefault="00027826" w:rsidP="007913FB">
            <w:pPr>
              <w:spacing w:before="120"/>
              <w:jc w:val="center"/>
              <w:rPr>
                <w:rFonts w:ascii="Arial" w:hAnsi="Arial" w:cs="Arial"/>
                <w:b/>
                <w:sz w:val="20"/>
                <w:lang w:val="en-US"/>
              </w:rPr>
            </w:pPr>
            <w:r w:rsidRPr="005F7DFA">
              <w:rPr>
                <w:rFonts w:ascii="Arial" w:hAnsi="Arial" w:cs="Arial"/>
                <w:b/>
                <w:sz w:val="20"/>
              </w:rPr>
              <w:t>MÃ</w:t>
            </w:r>
            <w:r w:rsidR="00C920D7" w:rsidRPr="005F7DFA">
              <w:rPr>
                <w:rFonts w:ascii="Arial" w:hAnsi="Arial" w:cs="Arial"/>
                <w:b/>
                <w:sz w:val="20"/>
                <w:lang w:val="en-US"/>
              </w:rPr>
              <w:t xml:space="preserve"> </w:t>
            </w:r>
            <w:r w:rsidRPr="005F7DFA">
              <w:rPr>
                <w:rFonts w:ascii="Arial" w:hAnsi="Arial" w:cs="Arial"/>
                <w:b/>
                <w:sz w:val="20"/>
              </w:rPr>
              <w:t>S</w:t>
            </w:r>
            <w:r w:rsidR="00C920D7" w:rsidRPr="005F7DFA">
              <w:rPr>
                <w:rFonts w:ascii="Arial" w:hAnsi="Arial" w:cs="Arial"/>
                <w:b/>
                <w:sz w:val="20"/>
                <w:lang w:val="en-US"/>
              </w:rPr>
              <w:t>Ố</w:t>
            </w:r>
          </w:p>
        </w:tc>
        <w:tc>
          <w:tcPr>
            <w:tcW w:w="4451" w:type="pct"/>
            <w:shd w:val="clear" w:color="auto" w:fill="auto"/>
          </w:tcPr>
          <w:p w:rsidR="00027826" w:rsidRPr="005F7DFA" w:rsidRDefault="00027826" w:rsidP="007913FB">
            <w:pPr>
              <w:spacing w:before="120"/>
              <w:rPr>
                <w:rFonts w:ascii="Arial" w:hAnsi="Arial" w:cs="Arial"/>
                <w:b/>
                <w:sz w:val="20"/>
              </w:rPr>
            </w:pPr>
            <w:r w:rsidRPr="005F7DFA">
              <w:rPr>
                <w:rFonts w:ascii="Arial" w:hAnsi="Arial" w:cs="Arial"/>
                <w:b/>
                <w:sz w:val="20"/>
              </w:rPr>
              <w:t>TÊN CHẤN THƯƠNG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b/>
                <w:sz w:val="20"/>
              </w:rPr>
            </w:pPr>
            <w:r w:rsidRPr="005F7DFA">
              <w:rPr>
                <w:rFonts w:ascii="Arial" w:hAnsi="Arial" w:cs="Arial"/>
                <w:b/>
                <w:sz w:val="20"/>
              </w:rPr>
              <w:t>01</w:t>
            </w:r>
          </w:p>
        </w:tc>
        <w:tc>
          <w:tcPr>
            <w:tcW w:w="4451" w:type="pct"/>
            <w:shd w:val="clear" w:color="auto" w:fill="auto"/>
          </w:tcPr>
          <w:p w:rsidR="00027826" w:rsidRPr="005F7DFA" w:rsidRDefault="00027826" w:rsidP="007913FB">
            <w:pPr>
              <w:spacing w:before="120"/>
              <w:rPr>
                <w:rFonts w:ascii="Arial" w:hAnsi="Arial" w:cs="Arial"/>
                <w:b/>
                <w:sz w:val="20"/>
              </w:rPr>
            </w:pPr>
            <w:r w:rsidRPr="005F7DFA">
              <w:rPr>
                <w:rFonts w:ascii="Arial" w:hAnsi="Arial" w:cs="Arial"/>
                <w:b/>
                <w:sz w:val="20"/>
              </w:rPr>
              <w:t>Đầu, mặt, cổ</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011.</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Các chấn thương sọ não hở hoặc kín;</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012.</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Dập não;</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013.</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Máu tụ trong sọ;</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014.</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Vỡ sọ;</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015.</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Bị lột da đầu;</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016.</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Tổn thương đồng tử mắt;</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017.</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Vỡ và dập các xương cuốn của sọ;</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018.</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Vỡ các xương hàm mặt;</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019.</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Tổn thương phần mềm rộng ở mặt;</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0110.</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Bị thương vào cổ, tác hại đến thanh quản và thực quản.</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b/>
                <w:sz w:val="20"/>
              </w:rPr>
            </w:pPr>
            <w:r w:rsidRPr="005F7DFA">
              <w:rPr>
                <w:rFonts w:ascii="Arial" w:hAnsi="Arial" w:cs="Arial"/>
                <w:b/>
                <w:sz w:val="20"/>
              </w:rPr>
              <w:t>02</w:t>
            </w:r>
          </w:p>
        </w:tc>
        <w:tc>
          <w:tcPr>
            <w:tcW w:w="4451" w:type="pct"/>
            <w:shd w:val="clear" w:color="auto" w:fill="auto"/>
          </w:tcPr>
          <w:p w:rsidR="00027826" w:rsidRPr="005F7DFA" w:rsidRDefault="00027826" w:rsidP="007913FB">
            <w:pPr>
              <w:spacing w:before="120"/>
              <w:rPr>
                <w:rFonts w:ascii="Arial" w:hAnsi="Arial" w:cs="Arial"/>
                <w:b/>
                <w:sz w:val="20"/>
              </w:rPr>
            </w:pPr>
            <w:r w:rsidRPr="005F7DFA">
              <w:rPr>
                <w:rFonts w:ascii="Arial" w:hAnsi="Arial" w:cs="Arial"/>
                <w:b/>
                <w:sz w:val="20"/>
              </w:rPr>
              <w:t>Ngực, bụng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021.</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Tổn thương lồng ngực tác hại đến cơ quan bên trong;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022.</w:t>
            </w:r>
          </w:p>
        </w:tc>
        <w:tc>
          <w:tcPr>
            <w:tcW w:w="4451" w:type="pct"/>
            <w:shd w:val="clear" w:color="auto" w:fill="auto"/>
          </w:tcPr>
          <w:p w:rsidR="00027826" w:rsidRPr="005F7DFA" w:rsidRDefault="00D22FC3" w:rsidP="007913FB">
            <w:pPr>
              <w:spacing w:before="120"/>
              <w:rPr>
                <w:rFonts w:ascii="Arial" w:hAnsi="Arial" w:cs="Arial"/>
                <w:sz w:val="20"/>
              </w:rPr>
            </w:pPr>
            <w:r w:rsidRPr="005F7DFA">
              <w:rPr>
                <w:rFonts w:ascii="Arial" w:hAnsi="Arial" w:cs="Arial"/>
                <w:sz w:val="20"/>
              </w:rPr>
              <w:t>Hộ</w:t>
            </w:r>
            <w:r w:rsidR="00027826" w:rsidRPr="005F7DFA">
              <w:rPr>
                <w:rFonts w:ascii="Arial" w:hAnsi="Arial" w:cs="Arial"/>
                <w:sz w:val="20"/>
              </w:rPr>
              <w:t>i chứng chèn ép trung thất;</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023.</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Dập lồng ngực hay lồng ngực bị ép nặng;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024.</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 xml:space="preserve">Gãy xương </w:t>
            </w:r>
            <w:r w:rsidR="00D22FC3" w:rsidRPr="005F7DFA">
              <w:rPr>
                <w:rFonts w:ascii="Arial" w:hAnsi="Arial" w:cs="Arial"/>
                <w:sz w:val="20"/>
              </w:rPr>
              <w:t>sư</w:t>
            </w:r>
            <w:r w:rsidRPr="005F7DFA">
              <w:rPr>
                <w:rFonts w:ascii="Arial" w:hAnsi="Arial" w:cs="Arial"/>
                <w:sz w:val="20"/>
              </w:rPr>
              <w:t>ờn;</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025.</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Tổn thương phần mềm rộng ở bụng;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026.</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Bị thương và dập mạnh ở bụng tác hại tới các cơ quan bên trong;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027.</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Thủng, vỡ tạng trong ổ bụng;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028.</w:t>
            </w:r>
          </w:p>
        </w:tc>
        <w:tc>
          <w:tcPr>
            <w:tcW w:w="4451" w:type="pct"/>
            <w:shd w:val="clear" w:color="auto" w:fill="auto"/>
          </w:tcPr>
          <w:p w:rsidR="00027826" w:rsidRPr="005F7DFA" w:rsidRDefault="00D22FC3" w:rsidP="007913FB">
            <w:pPr>
              <w:spacing w:before="120"/>
              <w:rPr>
                <w:rFonts w:ascii="Arial" w:hAnsi="Arial" w:cs="Arial"/>
                <w:sz w:val="20"/>
              </w:rPr>
            </w:pPr>
            <w:r w:rsidRPr="005F7DFA">
              <w:rPr>
                <w:rFonts w:ascii="Arial" w:hAnsi="Arial" w:cs="Arial"/>
                <w:sz w:val="20"/>
              </w:rPr>
              <w:t>Đụ</w:t>
            </w:r>
            <w:r w:rsidR="00027826" w:rsidRPr="005F7DFA">
              <w:rPr>
                <w:rFonts w:ascii="Arial" w:hAnsi="Arial" w:cs="Arial"/>
                <w:sz w:val="20"/>
              </w:rPr>
              <w:t>ng, dập, ảnh hưởng tới vận động của xương sống;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029.</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Vỡ, trật xương sống;</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0210.</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Vỡ xương chậu;</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0211.</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Tổn thương xương chậu ảnh hưởng lớn tới vận động của thân và chi dưới;</w:t>
            </w:r>
          </w:p>
        </w:tc>
      </w:tr>
      <w:tr w:rsidR="00027826" w:rsidRPr="005F7DFA">
        <w:tc>
          <w:tcPr>
            <w:tcW w:w="549" w:type="pct"/>
            <w:shd w:val="clear" w:color="auto" w:fill="auto"/>
          </w:tcPr>
          <w:p w:rsidR="00027826" w:rsidRPr="005F7DFA" w:rsidRDefault="00027826" w:rsidP="007913FB">
            <w:pPr>
              <w:spacing w:before="120"/>
              <w:jc w:val="center"/>
              <w:rPr>
                <w:rFonts w:ascii="Arial" w:hAnsi="Arial" w:cs="Arial"/>
                <w:sz w:val="20"/>
              </w:rPr>
            </w:pPr>
            <w:r w:rsidRPr="005F7DFA">
              <w:rPr>
                <w:rFonts w:ascii="Arial" w:hAnsi="Arial" w:cs="Arial"/>
                <w:sz w:val="20"/>
              </w:rPr>
              <w:t>0212.</w:t>
            </w:r>
          </w:p>
        </w:tc>
        <w:tc>
          <w:tcPr>
            <w:tcW w:w="4451" w:type="pct"/>
            <w:shd w:val="clear" w:color="auto" w:fill="auto"/>
          </w:tcPr>
          <w:p w:rsidR="00027826" w:rsidRPr="005F7DFA" w:rsidRDefault="00027826" w:rsidP="007913FB">
            <w:pPr>
              <w:spacing w:before="120"/>
              <w:rPr>
                <w:rFonts w:ascii="Arial" w:hAnsi="Arial" w:cs="Arial"/>
                <w:sz w:val="20"/>
              </w:rPr>
            </w:pPr>
            <w:r w:rsidRPr="005F7DFA">
              <w:rPr>
                <w:rFonts w:ascii="Arial" w:hAnsi="Arial" w:cs="Arial"/>
                <w:sz w:val="20"/>
              </w:rPr>
              <w:t>Tổn thương cơ quan sinh dục.</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b/>
                <w:sz w:val="20"/>
                <w:lang w:val="en-US"/>
              </w:rPr>
            </w:pPr>
            <w:r w:rsidRPr="005F7DFA">
              <w:rPr>
                <w:rFonts w:ascii="Arial" w:hAnsi="Arial" w:cs="Arial"/>
                <w:b/>
                <w:sz w:val="20"/>
                <w:lang w:val="en-US"/>
              </w:rPr>
              <w:t>03</w:t>
            </w:r>
          </w:p>
        </w:tc>
        <w:tc>
          <w:tcPr>
            <w:tcW w:w="4451" w:type="pct"/>
            <w:shd w:val="clear" w:color="auto" w:fill="auto"/>
          </w:tcPr>
          <w:p w:rsidR="001D421C" w:rsidRPr="005F7DFA" w:rsidRDefault="001D421C" w:rsidP="007913FB">
            <w:pPr>
              <w:spacing w:before="120"/>
              <w:rPr>
                <w:rFonts w:ascii="Arial" w:hAnsi="Arial" w:cs="Arial"/>
                <w:b/>
                <w:sz w:val="20"/>
              </w:rPr>
            </w:pPr>
            <w:r w:rsidRPr="005F7DFA">
              <w:rPr>
                <w:rFonts w:ascii="Arial" w:hAnsi="Arial" w:cs="Arial"/>
                <w:b/>
                <w:sz w:val="20"/>
              </w:rPr>
              <w:t>Phần chi trên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031.</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Tổn thương xương, </w:t>
            </w:r>
            <w:r w:rsidRPr="005F7DFA">
              <w:rPr>
                <w:rFonts w:ascii="Arial" w:hAnsi="Arial" w:cs="Arial"/>
                <w:sz w:val="20"/>
                <w:lang w:val="en-US"/>
              </w:rPr>
              <w:t>t</w:t>
            </w:r>
            <w:r w:rsidRPr="005F7DFA">
              <w:rPr>
                <w:rFonts w:ascii="Arial" w:hAnsi="Arial" w:cs="Arial"/>
                <w:sz w:val="20"/>
              </w:rPr>
              <w:t>hần kinh, mạch máu ảnh hưởng tới vận động của chi trên;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032.</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Tổn thương phần mềm rộng khắp ở các chi trên;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033.</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Tổn thương ở </w:t>
            </w:r>
            <w:r w:rsidR="00D22FC3" w:rsidRPr="005F7DFA">
              <w:rPr>
                <w:rFonts w:ascii="Arial" w:hAnsi="Arial" w:cs="Arial"/>
                <w:sz w:val="20"/>
              </w:rPr>
              <w:t>va</w:t>
            </w:r>
            <w:r w:rsidRPr="005F7DFA">
              <w:rPr>
                <w:rFonts w:ascii="Arial" w:hAnsi="Arial" w:cs="Arial"/>
                <w:sz w:val="20"/>
              </w:rPr>
              <w:t xml:space="preserve">i, cánh tay, </w:t>
            </w:r>
            <w:r w:rsidR="00D22FC3" w:rsidRPr="005F7DFA">
              <w:rPr>
                <w:rFonts w:ascii="Arial" w:hAnsi="Arial" w:cs="Arial"/>
                <w:sz w:val="20"/>
              </w:rPr>
              <w:t>bàn</w:t>
            </w:r>
            <w:r w:rsidRPr="005F7DFA">
              <w:rPr>
                <w:rFonts w:ascii="Arial" w:hAnsi="Arial" w:cs="Arial"/>
                <w:sz w:val="20"/>
              </w:rPr>
              <w:t xml:space="preserve"> tay, cổ tay làm hại đến các gân;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034.</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Dập, gẫy, vỡ nát các xương đòn, bả </w:t>
            </w:r>
            <w:r w:rsidR="00D22FC3" w:rsidRPr="005F7DFA">
              <w:rPr>
                <w:rFonts w:ascii="Arial" w:hAnsi="Arial" w:cs="Arial"/>
                <w:sz w:val="20"/>
              </w:rPr>
              <w:t>va</w:t>
            </w:r>
            <w:r w:rsidRPr="005F7DFA">
              <w:rPr>
                <w:rFonts w:ascii="Arial" w:hAnsi="Arial" w:cs="Arial"/>
                <w:sz w:val="20"/>
              </w:rPr>
              <w:t xml:space="preserve">i, cánh tay, cẳng tay, cổ tay, </w:t>
            </w:r>
            <w:r w:rsidR="00D22FC3" w:rsidRPr="005F7DFA">
              <w:rPr>
                <w:rFonts w:ascii="Arial" w:hAnsi="Arial" w:cs="Arial"/>
                <w:sz w:val="20"/>
              </w:rPr>
              <w:t>bàn</w:t>
            </w:r>
            <w:r w:rsidRPr="005F7DFA">
              <w:rPr>
                <w:rFonts w:ascii="Arial" w:hAnsi="Arial" w:cs="Arial"/>
                <w:sz w:val="20"/>
              </w:rPr>
              <w:t xml:space="preserve"> tay, đốt ngón tay;</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035.</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Trật, trẹo các khớp xương.</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b/>
                <w:sz w:val="20"/>
                <w:lang w:val="en-US"/>
              </w:rPr>
            </w:pPr>
            <w:r w:rsidRPr="005F7DFA">
              <w:rPr>
                <w:rFonts w:ascii="Arial" w:hAnsi="Arial" w:cs="Arial"/>
                <w:b/>
                <w:sz w:val="20"/>
                <w:lang w:val="en-US"/>
              </w:rPr>
              <w:t>04</w:t>
            </w:r>
          </w:p>
        </w:tc>
        <w:tc>
          <w:tcPr>
            <w:tcW w:w="4451" w:type="pct"/>
            <w:shd w:val="clear" w:color="auto" w:fill="auto"/>
          </w:tcPr>
          <w:p w:rsidR="001D421C" w:rsidRPr="005F7DFA" w:rsidRDefault="001D421C" w:rsidP="007913FB">
            <w:pPr>
              <w:spacing w:before="120"/>
              <w:rPr>
                <w:rFonts w:ascii="Arial" w:hAnsi="Arial" w:cs="Arial"/>
                <w:b/>
                <w:sz w:val="20"/>
              </w:rPr>
            </w:pPr>
            <w:r w:rsidRPr="005F7DFA">
              <w:rPr>
                <w:rFonts w:ascii="Arial" w:hAnsi="Arial" w:cs="Arial"/>
                <w:b/>
                <w:sz w:val="20"/>
              </w:rPr>
              <w:t>Phần chi dưới</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041.</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Chấn thương ở các chi dưới gây tổn thương mạch máu, thần kinh, xương</w:t>
            </w:r>
            <w:r w:rsidRPr="005F7DFA">
              <w:rPr>
                <w:rFonts w:ascii="Arial" w:hAnsi="Arial" w:cs="Arial"/>
                <w:sz w:val="20"/>
                <w:lang w:val="en-US"/>
              </w:rPr>
              <w:t xml:space="preserve"> </w:t>
            </w:r>
            <w:r w:rsidRPr="005F7DFA">
              <w:rPr>
                <w:rFonts w:ascii="Arial" w:hAnsi="Arial" w:cs="Arial"/>
                <w:sz w:val="20"/>
              </w:rPr>
              <w:t>ảnh hưởng tới vận động của các chi dưới;</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042.</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Bị thương rộng khắp ở chi dưới;</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043.</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G</w:t>
            </w:r>
            <w:r w:rsidRPr="005F7DFA">
              <w:rPr>
                <w:rFonts w:ascii="Arial" w:hAnsi="Arial" w:cs="Arial"/>
                <w:sz w:val="20"/>
                <w:lang w:val="en-US"/>
              </w:rPr>
              <w:t>ẫ</w:t>
            </w:r>
            <w:r w:rsidRPr="005F7DFA">
              <w:rPr>
                <w:rFonts w:ascii="Arial" w:hAnsi="Arial" w:cs="Arial"/>
                <w:sz w:val="20"/>
              </w:rPr>
              <w:t xml:space="preserve">y và dập xương hông, khớp hông, đùi, đầu gối, ống, cổ chân, </w:t>
            </w:r>
            <w:r w:rsidR="00D22FC3" w:rsidRPr="005F7DFA">
              <w:rPr>
                <w:rFonts w:ascii="Arial" w:hAnsi="Arial" w:cs="Arial"/>
                <w:sz w:val="20"/>
              </w:rPr>
              <w:t>bàn</w:t>
            </w:r>
            <w:r w:rsidRPr="005F7DFA">
              <w:rPr>
                <w:rFonts w:ascii="Arial" w:hAnsi="Arial" w:cs="Arial"/>
                <w:sz w:val="20"/>
              </w:rPr>
              <w:t xml:space="preserve"> chân</w:t>
            </w:r>
            <w:r w:rsidRPr="005F7DFA">
              <w:rPr>
                <w:rFonts w:ascii="Arial" w:hAnsi="Arial" w:cs="Arial"/>
                <w:sz w:val="20"/>
                <w:lang w:val="en-US"/>
              </w:rPr>
              <w:t xml:space="preserve"> </w:t>
            </w:r>
            <w:r w:rsidRPr="005F7DFA">
              <w:rPr>
                <w:rFonts w:ascii="Arial" w:hAnsi="Arial" w:cs="Arial"/>
                <w:sz w:val="20"/>
              </w:rPr>
              <w:t>và các ngón.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b/>
                <w:sz w:val="20"/>
                <w:lang w:val="en-US"/>
              </w:rPr>
            </w:pPr>
            <w:r w:rsidRPr="005F7DFA">
              <w:rPr>
                <w:rFonts w:ascii="Arial" w:hAnsi="Arial" w:cs="Arial"/>
                <w:b/>
                <w:sz w:val="20"/>
                <w:lang w:val="en-US"/>
              </w:rPr>
              <w:t>05</w:t>
            </w:r>
          </w:p>
        </w:tc>
        <w:tc>
          <w:tcPr>
            <w:tcW w:w="4451" w:type="pct"/>
            <w:shd w:val="clear" w:color="auto" w:fill="auto"/>
          </w:tcPr>
          <w:p w:rsidR="001D421C" w:rsidRPr="005F7DFA" w:rsidRDefault="001D421C" w:rsidP="007913FB">
            <w:pPr>
              <w:spacing w:before="120"/>
              <w:rPr>
                <w:rFonts w:ascii="Arial" w:hAnsi="Arial" w:cs="Arial"/>
                <w:b/>
                <w:sz w:val="20"/>
              </w:rPr>
            </w:pPr>
            <w:r w:rsidRPr="005F7DFA">
              <w:rPr>
                <w:rFonts w:ascii="Arial" w:hAnsi="Arial" w:cs="Arial"/>
                <w:b/>
                <w:sz w:val="20"/>
              </w:rPr>
              <w:t>Bỏng</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051.</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Bỏng độ 3;</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052.</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Bỏng do nhiệt rộng khắp độ 2, độ 3;</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053.</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Bỏng nặng do hóa chất độ 2, độ 3;</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054.</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Bỏng điện nặng;</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055.</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Bị bỏng lạnh độ 3;</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056.</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Bị bỏng lạnh rộng khắp độ 2, độ 3.</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b/>
                <w:sz w:val="20"/>
                <w:lang w:val="en-US"/>
              </w:rPr>
            </w:pPr>
            <w:r w:rsidRPr="005F7DFA">
              <w:rPr>
                <w:rFonts w:ascii="Arial" w:hAnsi="Arial" w:cs="Arial"/>
                <w:b/>
                <w:sz w:val="20"/>
                <w:lang w:val="en-US"/>
              </w:rPr>
              <w:t>06</w:t>
            </w:r>
          </w:p>
        </w:tc>
        <w:tc>
          <w:tcPr>
            <w:tcW w:w="4451" w:type="pct"/>
            <w:shd w:val="clear" w:color="auto" w:fill="auto"/>
          </w:tcPr>
          <w:p w:rsidR="001D421C" w:rsidRPr="005F7DFA" w:rsidRDefault="001D421C" w:rsidP="007913FB">
            <w:pPr>
              <w:spacing w:before="120"/>
              <w:rPr>
                <w:rFonts w:ascii="Arial" w:hAnsi="Arial" w:cs="Arial"/>
                <w:b/>
                <w:sz w:val="20"/>
              </w:rPr>
            </w:pPr>
            <w:r w:rsidRPr="005F7DFA">
              <w:rPr>
                <w:rFonts w:ascii="Arial" w:hAnsi="Arial" w:cs="Arial"/>
                <w:b/>
                <w:sz w:val="20"/>
              </w:rPr>
              <w:t xml:space="preserve">Nhiễm độc các chất sau </w:t>
            </w:r>
            <w:r w:rsidRPr="005F7DFA">
              <w:rPr>
                <w:rFonts w:ascii="Arial" w:hAnsi="Arial" w:cs="Arial"/>
                <w:b/>
                <w:sz w:val="20"/>
                <w:lang w:val="en-US"/>
              </w:rPr>
              <w:t>ở</w:t>
            </w:r>
            <w:r w:rsidRPr="005F7DFA">
              <w:rPr>
                <w:rFonts w:ascii="Arial" w:hAnsi="Arial" w:cs="Arial"/>
                <w:b/>
                <w:sz w:val="20"/>
              </w:rPr>
              <w:t xml:space="preserve"> mức độ nặng</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061.</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Ô xít cácbon: bị ngất, mê sảng, rối loạn dinh dưỡng của da, </w:t>
            </w:r>
            <w:r w:rsidR="00D22FC3" w:rsidRPr="005F7DFA">
              <w:rPr>
                <w:rFonts w:ascii="Arial" w:hAnsi="Arial" w:cs="Arial"/>
                <w:sz w:val="20"/>
              </w:rPr>
              <w:t>sư</w:t>
            </w:r>
            <w:r w:rsidRPr="005F7DFA">
              <w:rPr>
                <w:rFonts w:ascii="Arial" w:hAnsi="Arial" w:cs="Arial"/>
                <w:sz w:val="20"/>
              </w:rPr>
              <w:t xml:space="preserve">ng </w:t>
            </w:r>
            <w:r w:rsidR="00D22FC3" w:rsidRPr="005F7DFA">
              <w:rPr>
                <w:rFonts w:ascii="Arial" w:hAnsi="Arial" w:cs="Arial"/>
                <w:sz w:val="20"/>
              </w:rPr>
              <w:t>phổi</w:t>
            </w:r>
            <w:r w:rsidRPr="005F7DFA">
              <w:rPr>
                <w:rFonts w:ascii="Arial" w:hAnsi="Arial" w:cs="Arial"/>
                <w:sz w:val="20"/>
              </w:rPr>
              <w:t>,</w:t>
            </w:r>
            <w:r w:rsidRPr="005F7DFA">
              <w:rPr>
                <w:rFonts w:ascii="Arial" w:hAnsi="Arial" w:cs="Arial"/>
                <w:sz w:val="20"/>
                <w:lang w:val="en-US"/>
              </w:rPr>
              <w:t xml:space="preserve"> </w:t>
            </w:r>
            <w:r w:rsidRPr="005F7DFA">
              <w:rPr>
                <w:rFonts w:ascii="Arial" w:hAnsi="Arial" w:cs="Arial"/>
                <w:sz w:val="20"/>
              </w:rPr>
              <w:t xml:space="preserve">trạng thái trong người </w:t>
            </w:r>
            <w:r w:rsidR="00D22FC3" w:rsidRPr="005F7DFA">
              <w:rPr>
                <w:rFonts w:ascii="Arial" w:hAnsi="Arial" w:cs="Arial"/>
                <w:sz w:val="20"/>
              </w:rPr>
              <w:t>bàn</w:t>
            </w:r>
            <w:r w:rsidRPr="005F7DFA">
              <w:rPr>
                <w:rFonts w:ascii="Arial" w:hAnsi="Arial" w:cs="Arial"/>
                <w:sz w:val="20"/>
              </w:rPr>
              <w:t>g hoàng, tâm lý mệt mỏi, uể oải, suy giảm trí nhớ, có những biến đổi rõ rệt trong bộ phận tuần hoàn;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062.</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Ô xít nitơ: hình thức </w:t>
            </w:r>
            <w:r w:rsidR="00D22FC3" w:rsidRPr="005F7DFA">
              <w:rPr>
                <w:rFonts w:ascii="Arial" w:hAnsi="Arial" w:cs="Arial"/>
                <w:sz w:val="20"/>
              </w:rPr>
              <w:t>sư</w:t>
            </w:r>
            <w:r w:rsidRPr="005F7DFA">
              <w:rPr>
                <w:rFonts w:ascii="Arial" w:hAnsi="Arial" w:cs="Arial"/>
                <w:sz w:val="20"/>
              </w:rPr>
              <w:t xml:space="preserve">ng </w:t>
            </w:r>
            <w:r w:rsidR="00D22FC3" w:rsidRPr="005F7DFA">
              <w:rPr>
                <w:rFonts w:ascii="Arial" w:hAnsi="Arial" w:cs="Arial"/>
                <w:sz w:val="20"/>
              </w:rPr>
              <w:t>phổi</w:t>
            </w:r>
            <w:r w:rsidRPr="005F7DFA">
              <w:rPr>
                <w:rFonts w:ascii="Arial" w:hAnsi="Arial" w:cs="Arial"/>
                <w:sz w:val="20"/>
              </w:rPr>
              <w:t xml:space="preserve"> hoàn toàn, biến chứng hoặc không biến</w:t>
            </w:r>
            <w:r w:rsidRPr="005F7DFA">
              <w:rPr>
                <w:rFonts w:ascii="Arial" w:hAnsi="Arial" w:cs="Arial"/>
                <w:sz w:val="20"/>
                <w:lang w:val="en-US"/>
              </w:rPr>
              <w:t xml:space="preserve"> </w:t>
            </w:r>
            <w:r w:rsidRPr="005F7DFA">
              <w:rPr>
                <w:rFonts w:ascii="Arial" w:hAnsi="Arial" w:cs="Arial"/>
                <w:sz w:val="20"/>
              </w:rPr>
              <w:t>chứng thành viêm phế quản;</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063.</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Hydro sunfua: kích thích mạnh, trạng thái động kinh, có thể </w:t>
            </w:r>
            <w:r w:rsidR="00D22FC3" w:rsidRPr="005F7DFA">
              <w:rPr>
                <w:rFonts w:ascii="Arial" w:hAnsi="Arial" w:cs="Arial"/>
                <w:sz w:val="20"/>
              </w:rPr>
              <w:t>sư</w:t>
            </w:r>
            <w:r w:rsidRPr="005F7DFA">
              <w:rPr>
                <w:rFonts w:ascii="Arial" w:hAnsi="Arial" w:cs="Arial"/>
                <w:sz w:val="20"/>
              </w:rPr>
              <w:t xml:space="preserve">ng </w:t>
            </w:r>
            <w:r w:rsidR="00D22FC3" w:rsidRPr="005F7DFA">
              <w:rPr>
                <w:rFonts w:ascii="Arial" w:hAnsi="Arial" w:cs="Arial"/>
                <w:sz w:val="20"/>
              </w:rPr>
              <w:t>phổi</w:t>
            </w:r>
            <w:r w:rsidRPr="005F7DFA">
              <w:rPr>
                <w:rFonts w:ascii="Arial" w:hAnsi="Arial" w:cs="Arial"/>
                <w:sz w:val="20"/>
              </w:rPr>
              <w:t>, mê</w:t>
            </w:r>
            <w:r w:rsidRPr="005F7DFA">
              <w:rPr>
                <w:rFonts w:ascii="Arial" w:hAnsi="Arial" w:cs="Arial"/>
                <w:sz w:val="20"/>
                <w:lang w:val="en-US"/>
              </w:rPr>
              <w:t xml:space="preserve"> </w:t>
            </w:r>
            <w:r w:rsidRPr="005F7DFA">
              <w:rPr>
                <w:rFonts w:ascii="Arial" w:hAnsi="Arial" w:cs="Arial"/>
                <w:sz w:val="20"/>
              </w:rPr>
              <w:t>sảng;</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064.</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Ô xít các bon níc </w:t>
            </w:r>
            <w:r w:rsidRPr="005F7DFA">
              <w:rPr>
                <w:rFonts w:ascii="Arial" w:hAnsi="Arial" w:cs="Arial"/>
                <w:sz w:val="20"/>
                <w:lang w:val="en-US"/>
              </w:rPr>
              <w:t>ở</w:t>
            </w:r>
            <w:r w:rsidRPr="005F7DFA">
              <w:rPr>
                <w:rFonts w:ascii="Arial" w:hAnsi="Arial" w:cs="Arial"/>
                <w:sz w:val="20"/>
              </w:rPr>
              <w:t xml:space="preserve"> nồng độ cao: ngừng thở, sau đó thở chậm chạp, chảy</w:t>
            </w:r>
            <w:r w:rsidRPr="005F7DFA">
              <w:rPr>
                <w:rFonts w:ascii="Arial" w:hAnsi="Arial" w:cs="Arial"/>
                <w:sz w:val="20"/>
                <w:lang w:val="en-US"/>
              </w:rPr>
              <w:t xml:space="preserve"> </w:t>
            </w:r>
            <w:r w:rsidRPr="005F7DFA">
              <w:rPr>
                <w:rFonts w:ascii="Arial" w:hAnsi="Arial" w:cs="Arial"/>
                <w:sz w:val="20"/>
              </w:rPr>
              <w:t>máu ở mũi, miệng và ruột, suy nhược, ngất;</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065.</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Nhiễm độc cấ</w:t>
            </w:r>
            <w:r w:rsidR="00E851F1" w:rsidRPr="005F7DFA">
              <w:rPr>
                <w:rFonts w:ascii="Arial" w:hAnsi="Arial" w:cs="Arial"/>
                <w:sz w:val="20"/>
              </w:rPr>
              <w:t xml:space="preserve">p các </w:t>
            </w:r>
            <w:r w:rsidR="00E851F1" w:rsidRPr="005F7DFA">
              <w:rPr>
                <w:rFonts w:ascii="Arial" w:hAnsi="Arial" w:cs="Arial"/>
                <w:sz w:val="20"/>
                <w:lang w:val="en-US"/>
              </w:rPr>
              <w:t>l</w:t>
            </w:r>
            <w:r w:rsidRPr="005F7DFA">
              <w:rPr>
                <w:rFonts w:ascii="Arial" w:hAnsi="Arial" w:cs="Arial"/>
                <w:sz w:val="20"/>
              </w:rPr>
              <w:t>oại hóa chất bảo vệ thực vật;</w:t>
            </w:r>
          </w:p>
        </w:tc>
      </w:tr>
      <w:tr w:rsidR="001D421C" w:rsidRPr="005F7DFA">
        <w:tc>
          <w:tcPr>
            <w:tcW w:w="549" w:type="pct"/>
            <w:shd w:val="clear" w:color="auto" w:fill="auto"/>
          </w:tcPr>
          <w:p w:rsidR="001D421C" w:rsidRPr="005F7DFA" w:rsidRDefault="001D421C" w:rsidP="007913FB">
            <w:pPr>
              <w:spacing w:before="120"/>
              <w:jc w:val="center"/>
              <w:rPr>
                <w:rFonts w:ascii="Arial" w:hAnsi="Arial" w:cs="Arial"/>
                <w:sz w:val="20"/>
                <w:lang w:val="en-US"/>
              </w:rPr>
            </w:pPr>
            <w:r w:rsidRPr="005F7DFA">
              <w:rPr>
                <w:rFonts w:ascii="Arial" w:hAnsi="Arial" w:cs="Arial"/>
                <w:sz w:val="20"/>
                <w:lang w:val="en-US"/>
              </w:rPr>
              <w:t>066.</w:t>
            </w:r>
          </w:p>
        </w:tc>
        <w:tc>
          <w:tcPr>
            <w:tcW w:w="4451" w:type="pct"/>
            <w:shd w:val="clear" w:color="auto" w:fill="auto"/>
          </w:tcPr>
          <w:p w:rsidR="001D421C" w:rsidRPr="005F7DFA" w:rsidRDefault="001D421C" w:rsidP="007913FB">
            <w:pPr>
              <w:spacing w:before="120"/>
              <w:rPr>
                <w:rFonts w:ascii="Arial" w:hAnsi="Arial" w:cs="Arial"/>
                <w:sz w:val="20"/>
              </w:rPr>
            </w:pPr>
            <w:r w:rsidRPr="005F7DFA">
              <w:rPr>
                <w:rFonts w:ascii="Arial" w:hAnsi="Arial" w:cs="Arial"/>
                <w:sz w:val="20"/>
              </w:rPr>
              <w:t xml:space="preserve">Các loại hóa chất độc khác thuộc danh </w:t>
            </w:r>
            <w:r w:rsidR="005F7DFA" w:rsidRPr="005F7DFA">
              <w:rPr>
                <w:rFonts w:ascii="Arial" w:hAnsi="Arial" w:cs="Arial"/>
                <w:sz w:val="20"/>
              </w:rPr>
              <w:t>Mục</w:t>
            </w:r>
            <w:r w:rsidRPr="005F7DFA">
              <w:rPr>
                <w:rFonts w:ascii="Arial" w:hAnsi="Arial" w:cs="Arial"/>
                <w:sz w:val="20"/>
              </w:rPr>
              <w:t xml:space="preserve"> phải khai báo, đăng ký.</w:t>
            </w:r>
          </w:p>
        </w:tc>
      </w:tr>
    </w:tbl>
    <w:p w:rsidR="001D421C" w:rsidRPr="005F7DFA" w:rsidRDefault="001D421C" w:rsidP="007913FB">
      <w:pPr>
        <w:spacing w:before="120"/>
        <w:rPr>
          <w:rFonts w:ascii="Arial" w:hAnsi="Arial" w:cs="Arial"/>
          <w:sz w:val="20"/>
          <w:lang w:val="en-US"/>
        </w:rPr>
      </w:pPr>
    </w:p>
    <w:p w:rsidR="00027826" w:rsidRPr="005F7DFA" w:rsidRDefault="001D421C" w:rsidP="007913FB">
      <w:pPr>
        <w:spacing w:before="120"/>
        <w:jc w:val="center"/>
        <w:rPr>
          <w:rFonts w:ascii="Arial" w:hAnsi="Arial" w:cs="Arial"/>
          <w:b/>
          <w:sz w:val="20"/>
          <w:lang w:val="en-US"/>
        </w:rPr>
      </w:pPr>
      <w:bookmarkStart w:id="116" w:name="chuong_phuluc_3"/>
      <w:r w:rsidRPr="005F7DFA">
        <w:rPr>
          <w:rFonts w:ascii="Arial" w:hAnsi="Arial" w:cs="Arial"/>
          <w:b/>
        </w:rPr>
        <w:t>PHỤ LỤC III</w:t>
      </w:r>
      <w:bookmarkEnd w:id="116"/>
    </w:p>
    <w:p w:rsidR="00027826" w:rsidRPr="005F7DFA" w:rsidRDefault="001D421C" w:rsidP="007913FB">
      <w:pPr>
        <w:spacing w:before="120"/>
        <w:jc w:val="center"/>
        <w:rPr>
          <w:rFonts w:ascii="Arial" w:hAnsi="Arial" w:cs="Arial"/>
          <w:i/>
          <w:sz w:val="20"/>
        </w:rPr>
      </w:pPr>
      <w:bookmarkStart w:id="117" w:name="chuong_phuluc_3_name"/>
      <w:r w:rsidRPr="005F7DFA">
        <w:rPr>
          <w:rFonts w:ascii="Arial" w:hAnsi="Arial" w:cs="Arial"/>
          <w:sz w:val="20"/>
          <w:lang w:val="en-US"/>
        </w:rPr>
        <w:t xml:space="preserve">MẪU KHAI BÁO </w:t>
      </w:r>
      <w:r w:rsidR="00D22FC3" w:rsidRPr="005F7DFA">
        <w:rPr>
          <w:rFonts w:ascii="Arial" w:hAnsi="Arial" w:cs="Arial"/>
          <w:sz w:val="20"/>
          <w:lang w:val="en-US"/>
        </w:rPr>
        <w:t>TAI</w:t>
      </w:r>
      <w:r w:rsidRPr="005F7DFA">
        <w:rPr>
          <w:rFonts w:ascii="Arial" w:hAnsi="Arial" w:cs="Arial"/>
          <w:sz w:val="20"/>
          <w:lang w:val="en-US"/>
        </w:rPr>
        <w:t xml:space="preserve"> NẠN LAO ĐỘNG</w:t>
      </w:r>
      <w:bookmarkEnd w:id="117"/>
      <w:r w:rsidRPr="005F7DFA">
        <w:rPr>
          <w:rFonts w:ascii="Arial" w:hAnsi="Arial" w:cs="Arial"/>
          <w:sz w:val="20"/>
          <w:lang w:val="en-US"/>
        </w:rPr>
        <w:br/>
      </w:r>
      <w:r w:rsidRPr="005F7DFA">
        <w:rPr>
          <w:rFonts w:ascii="Arial" w:hAnsi="Arial" w:cs="Arial"/>
          <w:i/>
          <w:sz w:val="20"/>
          <w:lang w:val="en-US"/>
        </w:rPr>
        <w:t xml:space="preserve">(Kèm </w:t>
      </w:r>
      <w:r w:rsidR="00027826" w:rsidRPr="005F7DFA">
        <w:rPr>
          <w:rFonts w:ascii="Arial" w:hAnsi="Arial" w:cs="Arial"/>
          <w:i/>
          <w:sz w:val="20"/>
        </w:rPr>
        <w:t xml:space="preserve">theo </w:t>
      </w:r>
      <w:r w:rsidR="00293083" w:rsidRPr="005F7DFA">
        <w:rPr>
          <w:rFonts w:ascii="Arial" w:hAnsi="Arial" w:cs="Arial"/>
          <w:i/>
          <w:sz w:val="20"/>
        </w:rPr>
        <w:t>Nghị định số</w:t>
      </w:r>
      <w:r w:rsidR="00027826" w:rsidRPr="005F7DFA">
        <w:rPr>
          <w:rFonts w:ascii="Arial" w:hAnsi="Arial" w:cs="Arial"/>
          <w:i/>
          <w:sz w:val="20"/>
        </w:rPr>
        <w:t xml:space="preserve"> </w:t>
      </w:r>
      <w:r w:rsidR="00D27AA7" w:rsidRPr="005F7DFA">
        <w:rPr>
          <w:rFonts w:ascii="Arial" w:hAnsi="Arial" w:cs="Arial"/>
          <w:i/>
          <w:sz w:val="20"/>
        </w:rPr>
        <w:t>39</w:t>
      </w:r>
      <w:r w:rsidR="009D0222" w:rsidRPr="005F7DFA">
        <w:rPr>
          <w:rFonts w:ascii="Arial" w:hAnsi="Arial" w:cs="Arial"/>
          <w:i/>
          <w:sz w:val="20"/>
        </w:rPr>
        <w:t>/</w:t>
      </w:r>
      <w:r w:rsidR="00D27AA7" w:rsidRPr="005F7DFA">
        <w:rPr>
          <w:rFonts w:ascii="Arial" w:hAnsi="Arial" w:cs="Arial"/>
          <w:i/>
          <w:sz w:val="20"/>
        </w:rPr>
        <w:t>2016</w:t>
      </w:r>
      <w:r w:rsidR="009D0222" w:rsidRPr="005F7DFA">
        <w:rPr>
          <w:rFonts w:ascii="Arial" w:hAnsi="Arial" w:cs="Arial"/>
          <w:i/>
          <w:sz w:val="20"/>
        </w:rPr>
        <w:t>/</w:t>
      </w:r>
      <w:r w:rsidR="00D27AA7" w:rsidRPr="005F7DFA">
        <w:rPr>
          <w:rFonts w:ascii="Arial" w:hAnsi="Arial" w:cs="Arial"/>
          <w:i/>
          <w:sz w:val="20"/>
        </w:rPr>
        <w:t>NĐ-CP ngày 15</w:t>
      </w:r>
      <w:r w:rsidR="00394699" w:rsidRPr="005F7DFA">
        <w:rPr>
          <w:rFonts w:ascii="Arial" w:hAnsi="Arial" w:cs="Arial"/>
          <w:i/>
          <w:sz w:val="20"/>
        </w:rPr>
        <w:t xml:space="preserve"> </w:t>
      </w:r>
      <w:r w:rsidR="00027826" w:rsidRPr="005F7DFA">
        <w:rPr>
          <w:rFonts w:ascii="Arial" w:hAnsi="Arial" w:cs="Arial"/>
          <w:i/>
          <w:sz w:val="20"/>
        </w:rPr>
        <w:t>tháng</w:t>
      </w:r>
      <w:r w:rsidR="00394699" w:rsidRPr="005F7DFA">
        <w:rPr>
          <w:rFonts w:ascii="Arial" w:hAnsi="Arial" w:cs="Arial"/>
          <w:i/>
          <w:sz w:val="20"/>
        </w:rPr>
        <w:t xml:space="preserve"> </w:t>
      </w:r>
      <w:r w:rsidR="00027826" w:rsidRPr="005F7DFA">
        <w:rPr>
          <w:rFonts w:ascii="Arial" w:hAnsi="Arial" w:cs="Arial"/>
          <w:i/>
          <w:sz w:val="20"/>
        </w:rPr>
        <w:t xml:space="preserve">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4188"/>
        <w:gridCol w:w="4668"/>
      </w:tblGrid>
      <w:tr w:rsidR="0027145D" w:rsidRPr="005F7DFA" w:rsidTr="00577D62">
        <w:tc>
          <w:tcPr>
            <w:tcW w:w="4188" w:type="dxa"/>
          </w:tcPr>
          <w:p w:rsidR="0027145D" w:rsidRPr="005F7DFA" w:rsidRDefault="0027145D" w:rsidP="00577D62">
            <w:pPr>
              <w:spacing w:before="120"/>
              <w:jc w:val="center"/>
              <w:rPr>
                <w:rFonts w:ascii="Arial" w:eastAsia="Times New Roman" w:hAnsi="Arial" w:cs="Arial"/>
                <w:b/>
                <w:sz w:val="20"/>
              </w:rPr>
            </w:pPr>
            <w:r w:rsidRPr="005F7DFA">
              <w:rPr>
                <w:rFonts w:ascii="Arial" w:eastAsia="Times New Roman" w:hAnsi="Arial" w:cs="Arial"/>
                <w:sz w:val="20"/>
              </w:rPr>
              <w:t>CƠ QUAN QUẢN LÝ CẤP TRÊN (NẾU CÓ)</w:t>
            </w:r>
            <w:r w:rsidRPr="005F7DFA">
              <w:rPr>
                <w:rFonts w:ascii="Arial" w:eastAsia="Times New Roman" w:hAnsi="Arial" w:cs="Arial"/>
                <w:sz w:val="20"/>
              </w:rPr>
              <w:br/>
            </w:r>
            <w:r w:rsidRPr="005F7DFA">
              <w:rPr>
                <w:rFonts w:ascii="Arial" w:eastAsia="Times New Roman" w:hAnsi="Arial" w:cs="Arial"/>
                <w:b/>
                <w:sz w:val="20"/>
              </w:rPr>
              <w:t>CƠ SỞ X</w:t>
            </w:r>
            <w:r w:rsidR="00D27AA7" w:rsidRPr="005852A9">
              <w:rPr>
                <w:rFonts w:ascii="Arial" w:eastAsia="Times New Roman" w:hAnsi="Arial" w:cs="Arial"/>
                <w:b/>
                <w:sz w:val="20"/>
              </w:rPr>
              <w:t>Ả</w:t>
            </w:r>
            <w:r w:rsidRPr="005F7DFA">
              <w:rPr>
                <w:rFonts w:ascii="Arial" w:eastAsia="Times New Roman" w:hAnsi="Arial" w:cs="Arial"/>
                <w:b/>
                <w:sz w:val="20"/>
              </w:rPr>
              <w:t xml:space="preserve">Y RA </w:t>
            </w:r>
            <w:r w:rsidR="00D22FC3" w:rsidRPr="005F7DFA">
              <w:rPr>
                <w:rFonts w:ascii="Arial" w:eastAsia="Times New Roman" w:hAnsi="Arial" w:cs="Arial"/>
                <w:b/>
                <w:sz w:val="20"/>
              </w:rPr>
              <w:t>TAI</w:t>
            </w:r>
            <w:r w:rsidRPr="005F7DFA">
              <w:rPr>
                <w:rFonts w:ascii="Arial" w:eastAsia="Times New Roman" w:hAnsi="Arial" w:cs="Arial"/>
                <w:b/>
                <w:sz w:val="20"/>
              </w:rPr>
              <w:t xml:space="preserve"> NẠN LAO ĐỘNG</w:t>
            </w:r>
            <w:r w:rsidRPr="005F7DFA">
              <w:rPr>
                <w:rFonts w:ascii="Arial" w:eastAsia="Times New Roman" w:hAnsi="Arial" w:cs="Arial"/>
                <w:b/>
                <w:sz w:val="20"/>
              </w:rPr>
              <w:br/>
              <w:t>-------</w:t>
            </w:r>
          </w:p>
        </w:tc>
        <w:tc>
          <w:tcPr>
            <w:tcW w:w="4668" w:type="dxa"/>
          </w:tcPr>
          <w:p w:rsidR="0027145D" w:rsidRPr="005F7DFA" w:rsidRDefault="0027145D"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27145D" w:rsidRPr="005F7DFA" w:rsidTr="00577D62">
        <w:tc>
          <w:tcPr>
            <w:tcW w:w="4188" w:type="dxa"/>
          </w:tcPr>
          <w:p w:rsidR="0027145D" w:rsidRPr="005852A9" w:rsidRDefault="0027145D" w:rsidP="00577D62">
            <w:pPr>
              <w:spacing w:before="120"/>
              <w:rPr>
                <w:rFonts w:ascii="Arial" w:eastAsia="Times New Roman" w:hAnsi="Arial" w:cs="Arial"/>
                <w:sz w:val="20"/>
              </w:rPr>
            </w:pPr>
            <w:r w:rsidRPr="005F7DFA">
              <w:rPr>
                <w:rFonts w:ascii="Arial" w:eastAsia="Times New Roman" w:hAnsi="Arial" w:cs="Arial"/>
                <w:sz w:val="20"/>
              </w:rPr>
              <w:t>Địa chỉ:</w:t>
            </w:r>
            <w:r w:rsidRPr="005852A9">
              <w:rPr>
                <w:rFonts w:ascii="Arial" w:eastAsia="Times New Roman" w:hAnsi="Arial" w:cs="Arial"/>
                <w:sz w:val="20"/>
              </w:rPr>
              <w:t xml:space="preserve"> …………………………….</w:t>
            </w:r>
          </w:p>
          <w:p w:rsidR="0027145D" w:rsidRPr="005852A9" w:rsidRDefault="0027145D" w:rsidP="00577D62">
            <w:pPr>
              <w:spacing w:before="120"/>
              <w:rPr>
                <w:rFonts w:ascii="Arial" w:eastAsia="Times New Roman" w:hAnsi="Arial" w:cs="Arial"/>
                <w:sz w:val="20"/>
              </w:rPr>
            </w:pPr>
            <w:r w:rsidRPr="005F7DFA">
              <w:rPr>
                <w:rFonts w:ascii="Arial" w:eastAsia="Times New Roman" w:hAnsi="Arial" w:cs="Arial"/>
                <w:sz w:val="20"/>
              </w:rPr>
              <w:t>Điện thoại</w:t>
            </w:r>
            <w:r w:rsidR="009D0222" w:rsidRPr="005F7DFA">
              <w:rPr>
                <w:rFonts w:ascii="Arial" w:eastAsia="Times New Roman" w:hAnsi="Arial" w:cs="Arial"/>
                <w:sz w:val="20"/>
              </w:rPr>
              <w:t>/</w:t>
            </w:r>
            <w:r w:rsidRPr="005F7DFA">
              <w:rPr>
                <w:rFonts w:ascii="Arial" w:eastAsia="Times New Roman" w:hAnsi="Arial" w:cs="Arial"/>
                <w:sz w:val="20"/>
              </w:rPr>
              <w:t>Fax:</w:t>
            </w:r>
            <w:r w:rsidRPr="005852A9">
              <w:rPr>
                <w:rFonts w:ascii="Arial" w:eastAsia="Times New Roman" w:hAnsi="Arial" w:cs="Arial"/>
                <w:sz w:val="20"/>
              </w:rPr>
              <w:t xml:space="preserve"> ……………………</w:t>
            </w:r>
          </w:p>
          <w:p w:rsidR="0027145D" w:rsidRPr="005F7DFA" w:rsidRDefault="0027145D" w:rsidP="00577D62">
            <w:pPr>
              <w:spacing w:before="120"/>
              <w:rPr>
                <w:rFonts w:ascii="Arial" w:eastAsia="Times New Roman" w:hAnsi="Arial" w:cs="Arial"/>
                <w:sz w:val="20"/>
                <w:lang w:val="en-US"/>
              </w:rPr>
            </w:pPr>
            <w:r w:rsidRPr="005F7DFA">
              <w:rPr>
                <w:rFonts w:ascii="Arial" w:eastAsia="Times New Roman" w:hAnsi="Arial" w:cs="Arial"/>
                <w:sz w:val="20"/>
              </w:rPr>
              <w:t>Email:</w:t>
            </w:r>
            <w:r w:rsidRPr="005F7DFA">
              <w:rPr>
                <w:rFonts w:ascii="Arial" w:eastAsia="Times New Roman" w:hAnsi="Arial" w:cs="Arial"/>
                <w:sz w:val="20"/>
                <w:lang w:val="en-US"/>
              </w:rPr>
              <w:t xml:space="preserve"> ………………………………</w:t>
            </w:r>
          </w:p>
        </w:tc>
        <w:tc>
          <w:tcPr>
            <w:tcW w:w="4668" w:type="dxa"/>
          </w:tcPr>
          <w:p w:rsidR="0027145D" w:rsidRPr="005F7DFA" w:rsidRDefault="0027145D"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w:t>
            </w:r>
            <w:r w:rsidRPr="005F7DFA">
              <w:rPr>
                <w:rFonts w:ascii="Arial" w:eastAsia="Times New Roman" w:hAnsi="Arial" w:cs="Arial"/>
                <w:i/>
                <w:sz w:val="20"/>
              </w:rPr>
              <w:t xml:space="preserve"> tháng</w:t>
            </w:r>
            <w:r w:rsidRPr="005F7DFA">
              <w:rPr>
                <w:rFonts w:ascii="Arial" w:eastAsia="Times New Roman" w:hAnsi="Arial" w:cs="Arial"/>
                <w:i/>
                <w:sz w:val="20"/>
                <w:lang w:val="en-US"/>
              </w:rPr>
              <w:t xml:space="preserve"> …. </w:t>
            </w:r>
            <w:r w:rsidRPr="005F7DFA">
              <w:rPr>
                <w:rFonts w:ascii="Arial" w:eastAsia="Times New Roman" w:hAnsi="Arial" w:cs="Arial"/>
                <w:i/>
                <w:sz w:val="20"/>
              </w:rPr>
              <w:t>năm</w:t>
            </w:r>
            <w:r w:rsidRPr="005F7DFA">
              <w:rPr>
                <w:rFonts w:ascii="Arial" w:eastAsia="Times New Roman" w:hAnsi="Arial" w:cs="Arial"/>
                <w:i/>
                <w:sz w:val="20"/>
                <w:lang w:val="en-US"/>
              </w:rPr>
              <w:t>……..</w:t>
            </w:r>
          </w:p>
        </w:tc>
      </w:tr>
    </w:tbl>
    <w:p w:rsidR="0027145D" w:rsidRPr="005F7DFA" w:rsidRDefault="0027145D" w:rsidP="007913FB">
      <w:pPr>
        <w:spacing w:before="120"/>
        <w:rPr>
          <w:rFonts w:ascii="Arial" w:hAnsi="Arial" w:cs="Arial"/>
          <w:sz w:val="20"/>
          <w:lang w:val="en-US"/>
        </w:rPr>
      </w:pPr>
    </w:p>
    <w:p w:rsidR="00027826" w:rsidRPr="005F7DFA" w:rsidRDefault="00027826" w:rsidP="007913FB">
      <w:pPr>
        <w:spacing w:before="120"/>
        <w:jc w:val="center"/>
        <w:rPr>
          <w:rFonts w:ascii="Arial" w:hAnsi="Arial" w:cs="Arial"/>
          <w:b/>
          <w:sz w:val="20"/>
        </w:rPr>
      </w:pPr>
      <w:r w:rsidRPr="005F7DFA">
        <w:rPr>
          <w:rFonts w:ascii="Arial" w:hAnsi="Arial" w:cs="Arial"/>
          <w:b/>
          <w:sz w:val="20"/>
        </w:rPr>
        <w:t xml:space="preserve">KHAI BÁO </w:t>
      </w:r>
      <w:r w:rsidR="00D22FC3" w:rsidRPr="005F7DFA">
        <w:rPr>
          <w:rFonts w:ascii="Arial" w:hAnsi="Arial" w:cs="Arial"/>
          <w:b/>
          <w:sz w:val="20"/>
        </w:rPr>
        <w:t>TAI</w:t>
      </w:r>
      <w:r w:rsidRPr="005F7DFA">
        <w:rPr>
          <w:rFonts w:ascii="Arial" w:hAnsi="Arial" w:cs="Arial"/>
          <w:b/>
          <w:sz w:val="20"/>
        </w:rPr>
        <w:t xml:space="preserve"> NẠN LAO ĐỘNG</w:t>
      </w:r>
    </w:p>
    <w:tbl>
      <w:tblPr>
        <w:tblW w:w="0" w:type="auto"/>
        <w:tblLook w:val="01E0" w:firstRow="1" w:lastRow="1" w:firstColumn="1" w:lastColumn="1" w:noHBand="0" w:noVBand="0"/>
      </w:tblPr>
      <w:tblGrid>
        <w:gridCol w:w="2388"/>
        <w:gridCol w:w="6468"/>
      </w:tblGrid>
      <w:tr w:rsidR="0027145D" w:rsidRPr="005F7DFA" w:rsidTr="00577D62">
        <w:tc>
          <w:tcPr>
            <w:tcW w:w="2388" w:type="dxa"/>
          </w:tcPr>
          <w:p w:rsidR="0027145D" w:rsidRPr="005F7DFA" w:rsidRDefault="00D27AA7" w:rsidP="00577D62">
            <w:pPr>
              <w:spacing w:before="120"/>
              <w:jc w:val="right"/>
              <w:rPr>
                <w:rFonts w:ascii="Arial" w:eastAsia="Times New Roman" w:hAnsi="Arial" w:cs="Arial"/>
                <w:sz w:val="20"/>
              </w:rPr>
            </w:pPr>
            <w:r w:rsidRPr="005F7DFA">
              <w:rPr>
                <w:rFonts w:ascii="Arial" w:eastAsia="Times New Roman" w:hAnsi="Arial" w:cs="Arial"/>
                <w:sz w:val="20"/>
              </w:rPr>
              <w:t>Kính gửi:</w:t>
            </w:r>
          </w:p>
        </w:tc>
        <w:tc>
          <w:tcPr>
            <w:tcW w:w="6468" w:type="dxa"/>
          </w:tcPr>
          <w:p w:rsidR="0027145D" w:rsidRPr="005F7DFA" w:rsidRDefault="0027145D" w:rsidP="00577D62">
            <w:pPr>
              <w:spacing w:before="120"/>
              <w:rPr>
                <w:rFonts w:ascii="Arial" w:eastAsia="Times New Roman" w:hAnsi="Arial" w:cs="Arial"/>
                <w:sz w:val="20"/>
              </w:rPr>
            </w:pPr>
            <w:r w:rsidRPr="005852A9">
              <w:rPr>
                <w:rFonts w:ascii="Arial" w:eastAsia="Times New Roman" w:hAnsi="Arial" w:cs="Arial"/>
                <w:sz w:val="20"/>
              </w:rPr>
              <w:t xml:space="preserve">- </w:t>
            </w:r>
            <w:r w:rsidRPr="005F7DFA">
              <w:rPr>
                <w:rFonts w:ascii="Arial" w:eastAsia="Times New Roman" w:hAnsi="Arial" w:cs="Arial"/>
                <w:sz w:val="20"/>
              </w:rPr>
              <w:t xml:space="preserve">Thanh tra Sở Lao động - Thương binh và Xã </w:t>
            </w:r>
            <w:r w:rsidR="00D22FC3" w:rsidRPr="005F7DFA">
              <w:rPr>
                <w:rFonts w:ascii="Arial" w:eastAsia="Times New Roman" w:hAnsi="Arial" w:cs="Arial"/>
                <w:sz w:val="20"/>
              </w:rPr>
              <w:t>hộ</w:t>
            </w:r>
            <w:r w:rsidRPr="005F7DFA">
              <w:rPr>
                <w:rFonts w:ascii="Arial" w:eastAsia="Times New Roman" w:hAnsi="Arial" w:cs="Arial"/>
                <w:sz w:val="20"/>
              </w:rPr>
              <w:t xml:space="preserve">i </w:t>
            </w:r>
            <w:r w:rsidRPr="005852A9">
              <w:rPr>
                <w:rFonts w:ascii="Arial" w:eastAsia="Times New Roman" w:hAnsi="Arial" w:cs="Arial"/>
                <w:sz w:val="20"/>
              </w:rPr>
              <w:t>…</w:t>
            </w:r>
            <w:r w:rsidRPr="005F7DFA">
              <w:rPr>
                <w:rFonts w:ascii="Arial" w:eastAsia="Times New Roman" w:hAnsi="Arial" w:cs="Arial"/>
                <w:sz w:val="20"/>
                <w:vertAlign w:val="superscript"/>
              </w:rPr>
              <w:t>1</w:t>
            </w:r>
            <w:r w:rsidRPr="005852A9">
              <w:rPr>
                <w:rFonts w:ascii="Arial" w:eastAsia="Times New Roman" w:hAnsi="Arial" w:cs="Arial"/>
                <w:sz w:val="20"/>
              </w:rPr>
              <w:t>…</w:t>
            </w:r>
            <w:r w:rsidR="005F6BFD" w:rsidRPr="005852A9">
              <w:rPr>
                <w:rFonts w:ascii="Arial" w:eastAsia="Times New Roman" w:hAnsi="Arial" w:cs="Arial"/>
                <w:sz w:val="20"/>
              </w:rPr>
              <w:br/>
            </w:r>
            <w:r w:rsidRPr="005852A9">
              <w:rPr>
                <w:rFonts w:ascii="Arial" w:eastAsia="Times New Roman" w:hAnsi="Arial" w:cs="Arial"/>
                <w:sz w:val="20"/>
              </w:rPr>
              <w:t xml:space="preserve">- </w:t>
            </w:r>
            <w:r w:rsidRPr="005F7DFA">
              <w:rPr>
                <w:rFonts w:ascii="Arial" w:eastAsia="Times New Roman" w:hAnsi="Arial" w:cs="Arial"/>
                <w:sz w:val="20"/>
              </w:rPr>
              <w:t xml:space="preserve">Công an huyện </w:t>
            </w:r>
            <w:r w:rsidRPr="005852A9">
              <w:rPr>
                <w:rFonts w:ascii="Arial" w:eastAsia="Times New Roman" w:hAnsi="Arial" w:cs="Arial"/>
                <w:sz w:val="20"/>
              </w:rPr>
              <w:t>…</w:t>
            </w:r>
            <w:r w:rsidRPr="005F7DFA">
              <w:rPr>
                <w:rFonts w:ascii="Arial" w:eastAsia="Times New Roman" w:hAnsi="Arial" w:cs="Arial"/>
                <w:sz w:val="20"/>
                <w:vertAlign w:val="superscript"/>
              </w:rPr>
              <w:t>2</w:t>
            </w:r>
            <w:r w:rsidRPr="005852A9">
              <w:rPr>
                <w:rFonts w:ascii="Arial" w:eastAsia="Times New Roman" w:hAnsi="Arial" w:cs="Arial"/>
                <w:sz w:val="20"/>
              </w:rPr>
              <w:t>…</w:t>
            </w:r>
          </w:p>
        </w:tc>
      </w:tr>
    </w:tbl>
    <w:p w:rsidR="0027145D" w:rsidRPr="005852A9" w:rsidRDefault="0027145D" w:rsidP="007913FB">
      <w:pPr>
        <w:spacing w:before="120"/>
        <w:rPr>
          <w:rFonts w:ascii="Arial" w:hAnsi="Arial" w:cs="Arial"/>
          <w:sz w:val="20"/>
        </w:rPr>
      </w:pPr>
    </w:p>
    <w:p w:rsidR="00027826" w:rsidRPr="005F7DFA" w:rsidRDefault="0027145D" w:rsidP="007913FB">
      <w:pPr>
        <w:spacing w:before="120"/>
        <w:rPr>
          <w:rFonts w:ascii="Arial" w:hAnsi="Arial" w:cs="Arial"/>
          <w:b/>
          <w:sz w:val="20"/>
        </w:rPr>
      </w:pPr>
      <w:r w:rsidRPr="005852A9">
        <w:rPr>
          <w:rFonts w:ascii="Arial" w:hAnsi="Arial" w:cs="Arial"/>
          <w:b/>
          <w:sz w:val="20"/>
        </w:rPr>
        <w:t xml:space="preserve">1. </w:t>
      </w:r>
      <w:r w:rsidR="00027826" w:rsidRPr="005F7DFA">
        <w:rPr>
          <w:rFonts w:ascii="Arial" w:hAnsi="Arial" w:cs="Arial"/>
          <w:b/>
          <w:sz w:val="20"/>
        </w:rPr>
        <w:t xml:space="preserve">Thông tin về vụ </w:t>
      </w:r>
      <w:r w:rsidR="00D22FC3" w:rsidRPr="005F7DFA">
        <w:rPr>
          <w:rFonts w:ascii="Arial" w:hAnsi="Arial" w:cs="Arial"/>
          <w:b/>
          <w:sz w:val="20"/>
        </w:rPr>
        <w:t>tai</w:t>
      </w:r>
      <w:r w:rsidR="00027826" w:rsidRPr="005F7DFA">
        <w:rPr>
          <w:rFonts w:ascii="Arial" w:hAnsi="Arial" w:cs="Arial"/>
          <w:b/>
          <w:sz w:val="20"/>
        </w:rPr>
        <w:t xml:space="preserve"> nạn:</w:t>
      </w:r>
    </w:p>
    <w:p w:rsidR="00027826" w:rsidRPr="005852A9" w:rsidRDefault="0027145D"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Thời gian xảy ra </w:t>
      </w:r>
      <w:r w:rsidR="00D22FC3" w:rsidRPr="005F7DFA">
        <w:rPr>
          <w:rFonts w:ascii="Arial" w:hAnsi="Arial" w:cs="Arial"/>
          <w:sz w:val="20"/>
        </w:rPr>
        <w:t>tai</w:t>
      </w:r>
      <w:r w:rsidR="00027826" w:rsidRPr="005F7DFA">
        <w:rPr>
          <w:rFonts w:ascii="Arial" w:hAnsi="Arial" w:cs="Arial"/>
          <w:sz w:val="20"/>
        </w:rPr>
        <w:t xml:space="preserve"> nạn: </w:t>
      </w:r>
      <w:r w:rsidRPr="005852A9">
        <w:rPr>
          <w:rFonts w:ascii="Arial" w:hAnsi="Arial" w:cs="Arial"/>
          <w:sz w:val="20"/>
        </w:rPr>
        <w:t>…</w:t>
      </w:r>
      <w:r w:rsidR="00027826" w:rsidRPr="005F7DFA">
        <w:rPr>
          <w:rFonts w:ascii="Arial" w:hAnsi="Arial" w:cs="Arial"/>
          <w:sz w:val="20"/>
        </w:rPr>
        <w:t xml:space="preserve"> giờ ... phút.. ngày ... tháng ... năm</w:t>
      </w:r>
      <w:r w:rsidRPr="005852A9">
        <w:rPr>
          <w:rFonts w:ascii="Arial" w:hAnsi="Arial" w:cs="Arial"/>
          <w:sz w:val="20"/>
        </w:rPr>
        <w:t xml:space="preserve"> …;</w:t>
      </w:r>
    </w:p>
    <w:p w:rsidR="00027826" w:rsidRPr="005852A9" w:rsidRDefault="0027145D"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Nơi xảy ra </w:t>
      </w:r>
      <w:r w:rsidR="00D22FC3" w:rsidRPr="005F7DFA">
        <w:rPr>
          <w:rFonts w:ascii="Arial" w:hAnsi="Arial" w:cs="Arial"/>
          <w:sz w:val="20"/>
        </w:rPr>
        <w:t>tai</w:t>
      </w:r>
      <w:r w:rsidR="00027826" w:rsidRPr="005F7DFA">
        <w:rPr>
          <w:rFonts w:ascii="Arial" w:hAnsi="Arial" w:cs="Arial"/>
          <w:sz w:val="20"/>
        </w:rPr>
        <w:t xml:space="preserve"> nạn:</w:t>
      </w:r>
      <w:r w:rsidRPr="005852A9">
        <w:rPr>
          <w:rFonts w:ascii="Arial" w:hAnsi="Arial" w:cs="Arial"/>
          <w:sz w:val="20"/>
        </w:rPr>
        <w:t xml:space="preserve"> ……………………………………………………………………………….</w:t>
      </w:r>
    </w:p>
    <w:p w:rsidR="00027826" w:rsidRPr="005852A9" w:rsidRDefault="0027145D"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Tóm tắt diễn biến</w:t>
      </w:r>
      <w:r w:rsidR="009D0222" w:rsidRPr="005852A9">
        <w:rPr>
          <w:rFonts w:ascii="Arial" w:hAnsi="Arial" w:cs="Arial"/>
          <w:sz w:val="20"/>
        </w:rPr>
        <w:t>/</w:t>
      </w:r>
      <w:r w:rsidR="00027826" w:rsidRPr="005F7DFA">
        <w:rPr>
          <w:rFonts w:ascii="Arial" w:hAnsi="Arial" w:cs="Arial"/>
          <w:sz w:val="20"/>
        </w:rPr>
        <w:t xml:space="preserve"> hậu quả vụ </w:t>
      </w:r>
      <w:r w:rsidR="00D22FC3" w:rsidRPr="005F7DFA">
        <w:rPr>
          <w:rFonts w:ascii="Arial" w:hAnsi="Arial" w:cs="Arial"/>
          <w:sz w:val="20"/>
        </w:rPr>
        <w:t>tai</w:t>
      </w:r>
      <w:r w:rsidR="00027826" w:rsidRPr="005F7DFA">
        <w:rPr>
          <w:rFonts w:ascii="Arial" w:hAnsi="Arial" w:cs="Arial"/>
          <w:sz w:val="20"/>
        </w:rPr>
        <w:t xml:space="preserve"> nạn:</w:t>
      </w:r>
      <w:r w:rsidRPr="005852A9">
        <w:rPr>
          <w:rFonts w:ascii="Arial" w:hAnsi="Arial" w:cs="Arial"/>
          <w:sz w:val="20"/>
        </w:rPr>
        <w:t xml:space="preserve"> ………………………………………………………..</w:t>
      </w:r>
    </w:p>
    <w:p w:rsidR="0027145D" w:rsidRPr="005852A9" w:rsidRDefault="0027145D" w:rsidP="007913FB">
      <w:pPr>
        <w:spacing w:before="120"/>
        <w:rPr>
          <w:rFonts w:ascii="Arial" w:hAnsi="Arial" w:cs="Arial"/>
          <w:sz w:val="20"/>
        </w:rPr>
      </w:pPr>
      <w:r w:rsidRPr="005852A9">
        <w:rPr>
          <w:rFonts w:ascii="Arial" w:hAnsi="Arial" w:cs="Arial"/>
          <w:sz w:val="20"/>
        </w:rPr>
        <w:t>………………………………………………………………………………………………………</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2. Thông tin </w:t>
      </w:r>
      <w:r w:rsidR="00D22FC3" w:rsidRPr="005F7DFA">
        <w:rPr>
          <w:rFonts w:ascii="Arial" w:hAnsi="Arial" w:cs="Arial"/>
          <w:b/>
          <w:sz w:val="20"/>
        </w:rPr>
        <w:t>v</w:t>
      </w:r>
      <w:r w:rsidR="005F6BFD" w:rsidRPr="005852A9">
        <w:rPr>
          <w:rFonts w:ascii="Arial" w:hAnsi="Arial" w:cs="Arial"/>
          <w:b/>
          <w:sz w:val="20"/>
        </w:rPr>
        <w:t>ề</w:t>
      </w:r>
      <w:r w:rsidRPr="005F7DFA">
        <w:rPr>
          <w:rFonts w:ascii="Arial" w:hAnsi="Arial" w:cs="Arial"/>
          <w:b/>
          <w:sz w:val="20"/>
        </w:rPr>
        <w:t xml:space="preserve"> các nạn nhân: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6"/>
        <w:gridCol w:w="1913"/>
        <w:gridCol w:w="906"/>
        <w:gridCol w:w="1002"/>
        <w:gridCol w:w="1504"/>
        <w:gridCol w:w="2774"/>
      </w:tblGrid>
      <w:tr w:rsidR="00027826" w:rsidRPr="005F7DFA">
        <w:tc>
          <w:tcPr>
            <w:tcW w:w="369" w:type="pct"/>
            <w:shd w:val="clear" w:color="auto" w:fill="auto"/>
            <w:vAlign w:val="center"/>
          </w:tcPr>
          <w:p w:rsidR="00027826" w:rsidRPr="005F7DFA" w:rsidRDefault="00027826" w:rsidP="007913FB">
            <w:pPr>
              <w:spacing w:before="120"/>
              <w:jc w:val="center"/>
              <w:rPr>
                <w:rFonts w:ascii="Arial" w:hAnsi="Arial" w:cs="Arial"/>
                <w:b/>
                <w:sz w:val="20"/>
              </w:rPr>
            </w:pPr>
            <w:r w:rsidRPr="005F7DFA">
              <w:rPr>
                <w:rFonts w:ascii="Arial" w:hAnsi="Arial" w:cs="Arial"/>
                <w:b/>
                <w:sz w:val="20"/>
              </w:rPr>
              <w:t>TT</w:t>
            </w:r>
          </w:p>
        </w:tc>
        <w:tc>
          <w:tcPr>
            <w:tcW w:w="1094" w:type="pct"/>
            <w:shd w:val="clear" w:color="auto" w:fill="auto"/>
            <w:vAlign w:val="center"/>
          </w:tcPr>
          <w:p w:rsidR="00027826" w:rsidRPr="005F7DFA" w:rsidRDefault="00027826" w:rsidP="007913FB">
            <w:pPr>
              <w:spacing w:before="120"/>
              <w:jc w:val="center"/>
              <w:rPr>
                <w:rFonts w:ascii="Arial" w:hAnsi="Arial" w:cs="Arial"/>
                <w:b/>
                <w:sz w:val="20"/>
              </w:rPr>
            </w:pPr>
            <w:r w:rsidRPr="005F7DFA">
              <w:rPr>
                <w:rFonts w:ascii="Arial" w:hAnsi="Arial" w:cs="Arial"/>
                <w:b/>
                <w:sz w:val="20"/>
              </w:rPr>
              <w:t>H</w:t>
            </w:r>
            <w:r w:rsidR="00454865" w:rsidRPr="005852A9">
              <w:rPr>
                <w:rFonts w:ascii="Arial" w:hAnsi="Arial" w:cs="Arial"/>
                <w:b/>
                <w:sz w:val="20"/>
              </w:rPr>
              <w:t>ọ</w:t>
            </w:r>
            <w:r w:rsidRPr="005F7DFA">
              <w:rPr>
                <w:rFonts w:ascii="Arial" w:hAnsi="Arial" w:cs="Arial"/>
                <w:b/>
                <w:sz w:val="20"/>
              </w:rPr>
              <w:t xml:space="preserve"> và tên n</w:t>
            </w:r>
            <w:r w:rsidR="00454865" w:rsidRPr="005852A9">
              <w:rPr>
                <w:rFonts w:ascii="Arial" w:hAnsi="Arial" w:cs="Arial"/>
                <w:b/>
                <w:sz w:val="20"/>
              </w:rPr>
              <w:t>ạ</w:t>
            </w:r>
            <w:r w:rsidRPr="005F7DFA">
              <w:rPr>
                <w:rFonts w:ascii="Arial" w:hAnsi="Arial" w:cs="Arial"/>
                <w:b/>
                <w:sz w:val="20"/>
              </w:rPr>
              <w:t>n  nhân</w:t>
            </w:r>
          </w:p>
        </w:tc>
        <w:tc>
          <w:tcPr>
            <w:tcW w:w="518" w:type="pct"/>
            <w:shd w:val="clear" w:color="auto" w:fill="auto"/>
            <w:vAlign w:val="center"/>
          </w:tcPr>
          <w:p w:rsidR="00027826" w:rsidRPr="005F7DFA" w:rsidRDefault="00027826" w:rsidP="007913FB">
            <w:pPr>
              <w:spacing w:before="120"/>
              <w:jc w:val="center"/>
              <w:rPr>
                <w:rFonts w:ascii="Arial" w:hAnsi="Arial" w:cs="Arial"/>
                <w:b/>
                <w:sz w:val="20"/>
              </w:rPr>
            </w:pPr>
            <w:r w:rsidRPr="005F7DFA">
              <w:rPr>
                <w:rFonts w:ascii="Arial" w:hAnsi="Arial" w:cs="Arial"/>
                <w:b/>
                <w:sz w:val="20"/>
              </w:rPr>
              <w:t>Năm</w:t>
            </w:r>
            <w:r w:rsidR="00454865" w:rsidRPr="005F7DFA">
              <w:rPr>
                <w:rFonts w:ascii="Arial" w:hAnsi="Arial" w:cs="Arial"/>
                <w:b/>
                <w:sz w:val="20"/>
                <w:lang w:val="en-US"/>
              </w:rPr>
              <w:t xml:space="preserve"> </w:t>
            </w:r>
            <w:r w:rsidRPr="005F7DFA">
              <w:rPr>
                <w:rFonts w:ascii="Arial" w:hAnsi="Arial" w:cs="Arial"/>
                <w:b/>
                <w:sz w:val="20"/>
              </w:rPr>
              <w:t>sinh</w:t>
            </w:r>
          </w:p>
        </w:tc>
        <w:tc>
          <w:tcPr>
            <w:tcW w:w="573" w:type="pct"/>
            <w:shd w:val="clear" w:color="auto" w:fill="auto"/>
            <w:vAlign w:val="center"/>
          </w:tcPr>
          <w:p w:rsidR="00027826" w:rsidRPr="005F7DFA" w:rsidRDefault="00027826" w:rsidP="007913FB">
            <w:pPr>
              <w:spacing w:before="120"/>
              <w:jc w:val="center"/>
              <w:rPr>
                <w:rFonts w:ascii="Arial" w:hAnsi="Arial" w:cs="Arial"/>
                <w:b/>
                <w:sz w:val="20"/>
              </w:rPr>
            </w:pPr>
            <w:r w:rsidRPr="005F7DFA">
              <w:rPr>
                <w:rFonts w:ascii="Arial" w:hAnsi="Arial" w:cs="Arial"/>
                <w:b/>
                <w:sz w:val="20"/>
              </w:rPr>
              <w:t>Gi</w:t>
            </w:r>
            <w:r w:rsidR="00454865" w:rsidRPr="005F7DFA">
              <w:rPr>
                <w:rFonts w:ascii="Arial" w:hAnsi="Arial" w:cs="Arial"/>
                <w:b/>
                <w:sz w:val="20"/>
                <w:lang w:val="en-US"/>
              </w:rPr>
              <w:t>ớ</w:t>
            </w:r>
            <w:r w:rsidRPr="005F7DFA">
              <w:rPr>
                <w:rFonts w:ascii="Arial" w:hAnsi="Arial" w:cs="Arial"/>
                <w:b/>
                <w:sz w:val="20"/>
              </w:rPr>
              <w:t>i</w:t>
            </w:r>
            <w:r w:rsidR="00454865" w:rsidRPr="005F7DFA">
              <w:rPr>
                <w:rFonts w:ascii="Arial" w:hAnsi="Arial" w:cs="Arial"/>
                <w:b/>
                <w:sz w:val="20"/>
                <w:lang w:val="en-US"/>
              </w:rPr>
              <w:t xml:space="preserve"> </w:t>
            </w:r>
            <w:r w:rsidRPr="005F7DFA">
              <w:rPr>
                <w:rFonts w:ascii="Arial" w:hAnsi="Arial" w:cs="Arial"/>
                <w:b/>
                <w:sz w:val="20"/>
              </w:rPr>
              <w:t>tính</w:t>
            </w:r>
          </w:p>
        </w:tc>
        <w:tc>
          <w:tcPr>
            <w:tcW w:w="860" w:type="pct"/>
            <w:shd w:val="clear" w:color="auto" w:fill="auto"/>
            <w:vAlign w:val="center"/>
          </w:tcPr>
          <w:p w:rsidR="00027826" w:rsidRPr="005F7DFA" w:rsidRDefault="00027826" w:rsidP="007913FB">
            <w:pPr>
              <w:spacing w:before="120"/>
              <w:jc w:val="center"/>
              <w:rPr>
                <w:rFonts w:ascii="Arial" w:hAnsi="Arial" w:cs="Arial"/>
                <w:b/>
                <w:sz w:val="20"/>
              </w:rPr>
            </w:pPr>
            <w:r w:rsidRPr="005F7DFA">
              <w:rPr>
                <w:rFonts w:ascii="Arial" w:hAnsi="Arial" w:cs="Arial"/>
                <w:b/>
                <w:sz w:val="20"/>
              </w:rPr>
              <w:t xml:space="preserve">Nghề </w:t>
            </w:r>
            <w:r w:rsidR="00D22FC3" w:rsidRPr="005F7DFA">
              <w:rPr>
                <w:rFonts w:ascii="Arial" w:hAnsi="Arial" w:cs="Arial"/>
                <w:b/>
                <w:sz w:val="20"/>
              </w:rPr>
              <w:t>nghi</w:t>
            </w:r>
            <w:r w:rsidRPr="005F7DFA">
              <w:rPr>
                <w:rFonts w:ascii="Arial" w:hAnsi="Arial" w:cs="Arial"/>
                <w:b/>
                <w:sz w:val="20"/>
              </w:rPr>
              <w:t>ệp</w:t>
            </w:r>
            <w:r w:rsidRPr="005F7DFA">
              <w:rPr>
                <w:rFonts w:ascii="Arial" w:hAnsi="Arial" w:cs="Arial"/>
                <w:b/>
                <w:sz w:val="20"/>
                <w:vertAlign w:val="superscript"/>
              </w:rPr>
              <w:t>3</w:t>
            </w:r>
          </w:p>
        </w:tc>
        <w:tc>
          <w:tcPr>
            <w:tcW w:w="1586" w:type="pct"/>
            <w:shd w:val="clear" w:color="auto" w:fill="auto"/>
            <w:vAlign w:val="center"/>
          </w:tcPr>
          <w:p w:rsidR="00027826" w:rsidRPr="005F7DFA" w:rsidRDefault="00D22FC3" w:rsidP="007913FB">
            <w:pPr>
              <w:spacing w:before="120"/>
              <w:jc w:val="center"/>
              <w:rPr>
                <w:rFonts w:ascii="Arial" w:hAnsi="Arial" w:cs="Arial"/>
                <w:b/>
                <w:sz w:val="20"/>
              </w:rPr>
            </w:pPr>
            <w:r w:rsidRPr="005F7DFA">
              <w:rPr>
                <w:rFonts w:ascii="Arial" w:hAnsi="Arial" w:cs="Arial"/>
                <w:b/>
                <w:sz w:val="20"/>
              </w:rPr>
              <w:t>Tình</w:t>
            </w:r>
            <w:r w:rsidR="00027826" w:rsidRPr="005F7DFA">
              <w:rPr>
                <w:rFonts w:ascii="Arial" w:hAnsi="Arial" w:cs="Arial"/>
                <w:b/>
                <w:sz w:val="20"/>
              </w:rPr>
              <w:t xml:space="preserve"> trạng </w:t>
            </w:r>
            <w:r w:rsidRPr="005F7DFA">
              <w:rPr>
                <w:rFonts w:ascii="Arial" w:hAnsi="Arial" w:cs="Arial"/>
                <w:b/>
                <w:sz w:val="20"/>
              </w:rPr>
              <w:t>tai</w:t>
            </w:r>
            <w:r w:rsidR="00027826" w:rsidRPr="005F7DFA">
              <w:rPr>
                <w:rFonts w:ascii="Arial" w:hAnsi="Arial" w:cs="Arial"/>
                <w:b/>
                <w:sz w:val="20"/>
              </w:rPr>
              <w:t xml:space="preserve"> nạn</w:t>
            </w:r>
            <w:r w:rsidR="00454865" w:rsidRPr="005852A9">
              <w:rPr>
                <w:rFonts w:ascii="Arial" w:hAnsi="Arial" w:cs="Arial"/>
                <w:b/>
                <w:sz w:val="20"/>
              </w:rPr>
              <w:br/>
            </w:r>
            <w:r w:rsidR="00027826" w:rsidRPr="005F7DFA">
              <w:rPr>
                <w:rFonts w:ascii="Arial" w:hAnsi="Arial" w:cs="Arial"/>
                <w:b/>
                <w:sz w:val="20"/>
              </w:rPr>
              <w:t>(ch</w:t>
            </w:r>
            <w:r w:rsidR="00454865" w:rsidRPr="005852A9">
              <w:rPr>
                <w:rFonts w:ascii="Arial" w:hAnsi="Arial" w:cs="Arial"/>
                <w:b/>
                <w:sz w:val="20"/>
              </w:rPr>
              <w:t>ế</w:t>
            </w:r>
            <w:r w:rsidR="00027826" w:rsidRPr="005F7DFA">
              <w:rPr>
                <w:rFonts w:ascii="Arial" w:hAnsi="Arial" w:cs="Arial"/>
                <w:b/>
                <w:sz w:val="20"/>
              </w:rPr>
              <w:t>t</w:t>
            </w:r>
            <w:r w:rsidR="009D0222" w:rsidRPr="005F7DFA">
              <w:rPr>
                <w:rFonts w:ascii="Arial" w:hAnsi="Arial" w:cs="Arial"/>
                <w:b/>
                <w:sz w:val="20"/>
              </w:rPr>
              <w:t>/</w:t>
            </w:r>
            <w:r w:rsidR="00027826" w:rsidRPr="005F7DFA">
              <w:rPr>
                <w:rFonts w:ascii="Arial" w:hAnsi="Arial" w:cs="Arial"/>
                <w:b/>
                <w:sz w:val="20"/>
              </w:rPr>
              <w:t>bị th</w:t>
            </w:r>
            <w:r w:rsidR="00293083" w:rsidRPr="005F7DFA">
              <w:rPr>
                <w:rFonts w:ascii="Arial" w:hAnsi="Arial" w:cs="Arial"/>
                <w:b/>
                <w:sz w:val="20"/>
              </w:rPr>
              <w:t>ươ</w:t>
            </w:r>
            <w:r w:rsidR="00454865" w:rsidRPr="005852A9">
              <w:rPr>
                <w:rFonts w:ascii="Arial" w:hAnsi="Arial" w:cs="Arial"/>
                <w:b/>
                <w:sz w:val="20"/>
              </w:rPr>
              <w:t>n</w:t>
            </w:r>
            <w:r w:rsidR="00027826" w:rsidRPr="005F7DFA">
              <w:rPr>
                <w:rFonts w:ascii="Arial" w:hAnsi="Arial" w:cs="Arial"/>
                <w:b/>
                <w:sz w:val="20"/>
              </w:rPr>
              <w:t>g nặng</w:t>
            </w:r>
            <w:r w:rsidR="009D0222" w:rsidRPr="005F7DFA">
              <w:rPr>
                <w:rFonts w:ascii="Arial" w:hAnsi="Arial" w:cs="Arial"/>
                <w:b/>
                <w:sz w:val="20"/>
              </w:rPr>
              <w:t>/</w:t>
            </w:r>
            <w:r w:rsidR="00027826" w:rsidRPr="005F7DFA">
              <w:rPr>
                <w:rFonts w:ascii="Arial" w:hAnsi="Arial" w:cs="Arial"/>
                <w:b/>
                <w:sz w:val="20"/>
              </w:rPr>
              <w:t>nhẹ)</w:t>
            </w:r>
          </w:p>
        </w:tc>
      </w:tr>
      <w:tr w:rsidR="00027826" w:rsidRPr="005F7DFA">
        <w:tc>
          <w:tcPr>
            <w:tcW w:w="369" w:type="pct"/>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1</w:t>
            </w:r>
          </w:p>
        </w:tc>
        <w:tc>
          <w:tcPr>
            <w:tcW w:w="1094" w:type="pct"/>
            <w:shd w:val="clear" w:color="auto" w:fill="auto"/>
            <w:vAlign w:val="center"/>
          </w:tcPr>
          <w:p w:rsidR="00027826" w:rsidRPr="005F7DFA" w:rsidRDefault="00027826" w:rsidP="007913FB">
            <w:pPr>
              <w:spacing w:before="120"/>
              <w:jc w:val="center"/>
              <w:rPr>
                <w:rFonts w:ascii="Arial" w:hAnsi="Arial" w:cs="Arial"/>
                <w:sz w:val="20"/>
              </w:rPr>
            </w:pPr>
          </w:p>
        </w:tc>
        <w:tc>
          <w:tcPr>
            <w:tcW w:w="518" w:type="pct"/>
            <w:shd w:val="clear" w:color="auto" w:fill="auto"/>
            <w:vAlign w:val="center"/>
          </w:tcPr>
          <w:p w:rsidR="00027826" w:rsidRPr="005F7DFA" w:rsidRDefault="00027826" w:rsidP="007913FB">
            <w:pPr>
              <w:spacing w:before="120"/>
              <w:jc w:val="center"/>
              <w:rPr>
                <w:rFonts w:ascii="Arial" w:hAnsi="Arial" w:cs="Arial"/>
                <w:sz w:val="20"/>
              </w:rPr>
            </w:pPr>
          </w:p>
        </w:tc>
        <w:tc>
          <w:tcPr>
            <w:tcW w:w="573" w:type="pct"/>
            <w:shd w:val="clear" w:color="auto" w:fill="auto"/>
            <w:vAlign w:val="center"/>
          </w:tcPr>
          <w:p w:rsidR="00027826" w:rsidRPr="005F7DFA" w:rsidRDefault="00027826" w:rsidP="007913FB">
            <w:pPr>
              <w:spacing w:before="120"/>
              <w:jc w:val="center"/>
              <w:rPr>
                <w:rFonts w:ascii="Arial" w:hAnsi="Arial" w:cs="Arial"/>
                <w:sz w:val="20"/>
              </w:rPr>
            </w:pPr>
          </w:p>
        </w:tc>
        <w:tc>
          <w:tcPr>
            <w:tcW w:w="860" w:type="pct"/>
            <w:shd w:val="clear" w:color="auto" w:fill="auto"/>
            <w:vAlign w:val="center"/>
          </w:tcPr>
          <w:p w:rsidR="00027826" w:rsidRPr="005F7DFA" w:rsidRDefault="00027826" w:rsidP="007913FB">
            <w:pPr>
              <w:spacing w:before="120"/>
              <w:jc w:val="center"/>
              <w:rPr>
                <w:rFonts w:ascii="Arial" w:hAnsi="Arial" w:cs="Arial"/>
                <w:sz w:val="20"/>
              </w:rPr>
            </w:pPr>
          </w:p>
        </w:tc>
        <w:tc>
          <w:tcPr>
            <w:tcW w:w="1586" w:type="pct"/>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369" w:type="pct"/>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2</w:t>
            </w:r>
          </w:p>
        </w:tc>
        <w:tc>
          <w:tcPr>
            <w:tcW w:w="1094" w:type="pct"/>
            <w:shd w:val="clear" w:color="auto" w:fill="auto"/>
            <w:vAlign w:val="center"/>
          </w:tcPr>
          <w:p w:rsidR="00027826" w:rsidRPr="005F7DFA" w:rsidRDefault="00027826" w:rsidP="007913FB">
            <w:pPr>
              <w:spacing w:before="120"/>
              <w:jc w:val="center"/>
              <w:rPr>
                <w:rFonts w:ascii="Arial" w:hAnsi="Arial" w:cs="Arial"/>
                <w:sz w:val="20"/>
              </w:rPr>
            </w:pPr>
          </w:p>
        </w:tc>
        <w:tc>
          <w:tcPr>
            <w:tcW w:w="518" w:type="pct"/>
            <w:shd w:val="clear" w:color="auto" w:fill="auto"/>
            <w:vAlign w:val="center"/>
          </w:tcPr>
          <w:p w:rsidR="00027826" w:rsidRPr="005F7DFA" w:rsidRDefault="00027826" w:rsidP="007913FB">
            <w:pPr>
              <w:spacing w:before="120"/>
              <w:jc w:val="center"/>
              <w:rPr>
                <w:rFonts w:ascii="Arial" w:hAnsi="Arial" w:cs="Arial"/>
                <w:sz w:val="20"/>
              </w:rPr>
            </w:pPr>
          </w:p>
        </w:tc>
        <w:tc>
          <w:tcPr>
            <w:tcW w:w="573" w:type="pct"/>
            <w:shd w:val="clear" w:color="auto" w:fill="auto"/>
            <w:vAlign w:val="center"/>
          </w:tcPr>
          <w:p w:rsidR="00027826" w:rsidRPr="005F7DFA" w:rsidRDefault="00027826" w:rsidP="007913FB">
            <w:pPr>
              <w:spacing w:before="120"/>
              <w:jc w:val="center"/>
              <w:rPr>
                <w:rFonts w:ascii="Arial" w:hAnsi="Arial" w:cs="Arial"/>
                <w:sz w:val="20"/>
              </w:rPr>
            </w:pPr>
          </w:p>
        </w:tc>
        <w:tc>
          <w:tcPr>
            <w:tcW w:w="860" w:type="pct"/>
            <w:shd w:val="clear" w:color="auto" w:fill="auto"/>
            <w:vAlign w:val="center"/>
          </w:tcPr>
          <w:p w:rsidR="00027826" w:rsidRPr="005F7DFA" w:rsidRDefault="00027826" w:rsidP="007913FB">
            <w:pPr>
              <w:spacing w:before="120"/>
              <w:jc w:val="center"/>
              <w:rPr>
                <w:rFonts w:ascii="Arial" w:hAnsi="Arial" w:cs="Arial"/>
                <w:sz w:val="20"/>
              </w:rPr>
            </w:pPr>
          </w:p>
        </w:tc>
        <w:tc>
          <w:tcPr>
            <w:tcW w:w="1586" w:type="pct"/>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369" w:type="pct"/>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3</w:t>
            </w:r>
          </w:p>
        </w:tc>
        <w:tc>
          <w:tcPr>
            <w:tcW w:w="1094" w:type="pct"/>
            <w:shd w:val="clear" w:color="auto" w:fill="auto"/>
            <w:vAlign w:val="center"/>
          </w:tcPr>
          <w:p w:rsidR="00027826" w:rsidRPr="005F7DFA" w:rsidRDefault="00027826" w:rsidP="007913FB">
            <w:pPr>
              <w:spacing w:before="120"/>
              <w:jc w:val="center"/>
              <w:rPr>
                <w:rFonts w:ascii="Arial" w:hAnsi="Arial" w:cs="Arial"/>
                <w:sz w:val="20"/>
              </w:rPr>
            </w:pPr>
          </w:p>
        </w:tc>
        <w:tc>
          <w:tcPr>
            <w:tcW w:w="518" w:type="pct"/>
            <w:shd w:val="clear" w:color="auto" w:fill="auto"/>
            <w:vAlign w:val="center"/>
          </w:tcPr>
          <w:p w:rsidR="00027826" w:rsidRPr="005F7DFA" w:rsidRDefault="00027826" w:rsidP="007913FB">
            <w:pPr>
              <w:spacing w:before="120"/>
              <w:jc w:val="center"/>
              <w:rPr>
                <w:rFonts w:ascii="Arial" w:hAnsi="Arial" w:cs="Arial"/>
                <w:sz w:val="20"/>
              </w:rPr>
            </w:pPr>
          </w:p>
        </w:tc>
        <w:tc>
          <w:tcPr>
            <w:tcW w:w="573" w:type="pct"/>
            <w:shd w:val="clear" w:color="auto" w:fill="auto"/>
            <w:vAlign w:val="center"/>
          </w:tcPr>
          <w:p w:rsidR="00027826" w:rsidRPr="005F7DFA" w:rsidRDefault="00027826" w:rsidP="007913FB">
            <w:pPr>
              <w:spacing w:before="120"/>
              <w:jc w:val="center"/>
              <w:rPr>
                <w:rFonts w:ascii="Arial" w:hAnsi="Arial" w:cs="Arial"/>
                <w:sz w:val="20"/>
              </w:rPr>
            </w:pPr>
          </w:p>
        </w:tc>
        <w:tc>
          <w:tcPr>
            <w:tcW w:w="860" w:type="pct"/>
            <w:shd w:val="clear" w:color="auto" w:fill="auto"/>
            <w:vAlign w:val="center"/>
          </w:tcPr>
          <w:p w:rsidR="00027826" w:rsidRPr="005F7DFA" w:rsidRDefault="00027826" w:rsidP="007913FB">
            <w:pPr>
              <w:spacing w:before="120"/>
              <w:jc w:val="center"/>
              <w:rPr>
                <w:rFonts w:ascii="Arial" w:hAnsi="Arial" w:cs="Arial"/>
                <w:sz w:val="20"/>
              </w:rPr>
            </w:pPr>
          </w:p>
        </w:tc>
        <w:tc>
          <w:tcPr>
            <w:tcW w:w="1586" w:type="pct"/>
            <w:shd w:val="clear" w:color="auto" w:fill="auto"/>
            <w:vAlign w:val="center"/>
          </w:tcPr>
          <w:p w:rsidR="00027826" w:rsidRPr="005F7DFA" w:rsidRDefault="00027826" w:rsidP="007913FB">
            <w:pPr>
              <w:spacing w:before="120"/>
              <w:jc w:val="center"/>
              <w:rPr>
                <w:rFonts w:ascii="Arial" w:hAnsi="Arial" w:cs="Arial"/>
                <w:sz w:val="20"/>
              </w:rPr>
            </w:pPr>
          </w:p>
        </w:tc>
      </w:tr>
      <w:tr w:rsidR="00027826" w:rsidRPr="005F7DFA">
        <w:tc>
          <w:tcPr>
            <w:tcW w:w="369" w:type="pct"/>
            <w:shd w:val="clear" w:color="auto" w:fill="auto"/>
            <w:vAlign w:val="center"/>
          </w:tcPr>
          <w:p w:rsidR="00027826" w:rsidRPr="005F7DFA" w:rsidRDefault="00027826" w:rsidP="007913FB">
            <w:pPr>
              <w:spacing w:before="120"/>
              <w:jc w:val="center"/>
              <w:rPr>
                <w:rFonts w:ascii="Arial" w:hAnsi="Arial" w:cs="Arial"/>
                <w:sz w:val="20"/>
              </w:rPr>
            </w:pPr>
            <w:r w:rsidRPr="005F7DFA">
              <w:rPr>
                <w:rFonts w:ascii="Arial" w:hAnsi="Arial" w:cs="Arial"/>
                <w:sz w:val="20"/>
              </w:rPr>
              <w:t>4</w:t>
            </w:r>
          </w:p>
        </w:tc>
        <w:tc>
          <w:tcPr>
            <w:tcW w:w="1094" w:type="pct"/>
            <w:shd w:val="clear" w:color="auto" w:fill="auto"/>
            <w:vAlign w:val="center"/>
          </w:tcPr>
          <w:p w:rsidR="00027826" w:rsidRPr="005F7DFA" w:rsidRDefault="00454865" w:rsidP="007913FB">
            <w:pPr>
              <w:spacing w:before="120"/>
              <w:rPr>
                <w:rFonts w:ascii="Arial" w:hAnsi="Arial" w:cs="Arial"/>
                <w:sz w:val="20"/>
                <w:lang w:val="en-US"/>
              </w:rPr>
            </w:pPr>
            <w:r w:rsidRPr="005F7DFA">
              <w:rPr>
                <w:rFonts w:ascii="Arial" w:hAnsi="Arial" w:cs="Arial"/>
                <w:sz w:val="20"/>
                <w:lang w:val="en-US"/>
              </w:rPr>
              <w:t>….</w:t>
            </w:r>
          </w:p>
        </w:tc>
        <w:tc>
          <w:tcPr>
            <w:tcW w:w="518" w:type="pct"/>
            <w:shd w:val="clear" w:color="auto" w:fill="auto"/>
            <w:vAlign w:val="center"/>
          </w:tcPr>
          <w:p w:rsidR="00027826" w:rsidRPr="005F7DFA" w:rsidRDefault="00027826" w:rsidP="007913FB">
            <w:pPr>
              <w:spacing w:before="120"/>
              <w:jc w:val="center"/>
              <w:rPr>
                <w:rFonts w:ascii="Arial" w:hAnsi="Arial" w:cs="Arial"/>
                <w:sz w:val="20"/>
              </w:rPr>
            </w:pPr>
          </w:p>
        </w:tc>
        <w:tc>
          <w:tcPr>
            <w:tcW w:w="573" w:type="pct"/>
            <w:shd w:val="clear" w:color="auto" w:fill="auto"/>
            <w:vAlign w:val="center"/>
          </w:tcPr>
          <w:p w:rsidR="00027826" w:rsidRPr="005F7DFA" w:rsidRDefault="00027826" w:rsidP="007913FB">
            <w:pPr>
              <w:spacing w:before="120"/>
              <w:jc w:val="center"/>
              <w:rPr>
                <w:rFonts w:ascii="Arial" w:hAnsi="Arial" w:cs="Arial"/>
                <w:sz w:val="20"/>
              </w:rPr>
            </w:pPr>
          </w:p>
        </w:tc>
        <w:tc>
          <w:tcPr>
            <w:tcW w:w="860" w:type="pct"/>
            <w:shd w:val="clear" w:color="auto" w:fill="auto"/>
            <w:vAlign w:val="center"/>
          </w:tcPr>
          <w:p w:rsidR="00027826" w:rsidRPr="005F7DFA" w:rsidRDefault="00027826" w:rsidP="007913FB">
            <w:pPr>
              <w:spacing w:before="120"/>
              <w:jc w:val="center"/>
              <w:rPr>
                <w:rFonts w:ascii="Arial" w:hAnsi="Arial" w:cs="Arial"/>
                <w:sz w:val="20"/>
              </w:rPr>
            </w:pPr>
          </w:p>
        </w:tc>
        <w:tc>
          <w:tcPr>
            <w:tcW w:w="1586" w:type="pct"/>
            <w:shd w:val="clear" w:color="auto" w:fill="auto"/>
            <w:vAlign w:val="center"/>
          </w:tcPr>
          <w:p w:rsidR="00027826" w:rsidRPr="005F7DFA" w:rsidRDefault="00027826" w:rsidP="007913FB">
            <w:pPr>
              <w:spacing w:before="120"/>
              <w:jc w:val="center"/>
              <w:rPr>
                <w:rFonts w:ascii="Arial" w:hAnsi="Arial" w:cs="Arial"/>
                <w:sz w:val="20"/>
              </w:rPr>
            </w:pPr>
          </w:p>
        </w:tc>
      </w:tr>
    </w:tbl>
    <w:p w:rsidR="00454865" w:rsidRPr="005F7DFA" w:rsidRDefault="00454865"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54865" w:rsidRPr="005F7DFA" w:rsidTr="00577D62">
        <w:tc>
          <w:tcPr>
            <w:tcW w:w="4428" w:type="dxa"/>
          </w:tcPr>
          <w:p w:rsidR="00454865" w:rsidRPr="005F7DFA" w:rsidRDefault="00454865" w:rsidP="00577D62">
            <w:pPr>
              <w:spacing w:before="120"/>
              <w:rPr>
                <w:rFonts w:ascii="Arial" w:eastAsia="Times New Roman" w:hAnsi="Arial" w:cs="Arial"/>
                <w:sz w:val="20"/>
                <w:lang w:val="en-US"/>
              </w:rPr>
            </w:pPr>
          </w:p>
        </w:tc>
        <w:tc>
          <w:tcPr>
            <w:tcW w:w="4428" w:type="dxa"/>
          </w:tcPr>
          <w:p w:rsidR="00454865" w:rsidRPr="005F7DFA" w:rsidRDefault="00454865" w:rsidP="00577D62">
            <w:pPr>
              <w:spacing w:before="120"/>
              <w:jc w:val="center"/>
              <w:rPr>
                <w:rFonts w:ascii="Arial" w:eastAsia="Times New Roman" w:hAnsi="Arial" w:cs="Arial"/>
                <w:sz w:val="20"/>
                <w:lang w:val="en-US"/>
              </w:rPr>
            </w:pPr>
            <w:r w:rsidRPr="005F7DFA">
              <w:rPr>
                <w:rFonts w:ascii="Arial" w:eastAsia="Times New Roman" w:hAnsi="Arial" w:cs="Arial"/>
                <w:b/>
                <w:sz w:val="20"/>
              </w:rPr>
              <w:t>NGƯỜI KHAI BÁO</w:t>
            </w:r>
            <w:r w:rsidRPr="005F7DFA">
              <w:rPr>
                <w:rFonts w:ascii="Arial" w:eastAsia="Times New Roman" w:hAnsi="Arial" w:cs="Arial"/>
                <w:b/>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w:t>
            </w:r>
          </w:p>
        </w:tc>
      </w:tr>
    </w:tbl>
    <w:p w:rsidR="00454865" w:rsidRPr="005F7DFA" w:rsidRDefault="00454865" w:rsidP="007913FB">
      <w:pPr>
        <w:spacing w:before="120"/>
        <w:rPr>
          <w:rFonts w:ascii="Arial" w:hAnsi="Arial" w:cs="Arial"/>
          <w:sz w:val="20"/>
          <w:lang w:val="en-US"/>
        </w:rPr>
      </w:pPr>
      <w:r w:rsidRPr="005F7DFA">
        <w:rPr>
          <w:rFonts w:ascii="Arial" w:hAnsi="Arial" w:cs="Arial"/>
          <w:sz w:val="20"/>
          <w:lang w:val="en-US"/>
        </w:rPr>
        <w:t>_______________</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1</w:t>
      </w:r>
      <w:r w:rsidRPr="005F7DFA">
        <w:rPr>
          <w:rFonts w:ascii="Arial" w:hAnsi="Arial" w:cs="Arial"/>
          <w:sz w:val="20"/>
        </w:rPr>
        <w:t xml:space="preserve"> Ghi tên đơn vị hành chính cấp t</w:t>
      </w:r>
      <w:r w:rsidR="00454865" w:rsidRPr="005F7DFA">
        <w:rPr>
          <w:rFonts w:ascii="Arial" w:hAnsi="Arial" w:cs="Arial"/>
          <w:sz w:val="20"/>
          <w:lang w:val="en-US"/>
        </w:rPr>
        <w:t>ỉ</w:t>
      </w:r>
      <w:r w:rsidRPr="005F7DFA">
        <w:rPr>
          <w:rFonts w:ascii="Arial" w:hAnsi="Arial" w:cs="Arial"/>
          <w:sz w:val="20"/>
        </w:rPr>
        <w:t>nh.</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2</w:t>
      </w:r>
      <w:r w:rsidR="00454865" w:rsidRPr="005852A9">
        <w:rPr>
          <w:rFonts w:ascii="Arial" w:hAnsi="Arial" w:cs="Arial"/>
          <w:sz w:val="20"/>
        </w:rPr>
        <w:t xml:space="preserve"> </w:t>
      </w:r>
      <w:r w:rsidRPr="005F7DFA">
        <w:rPr>
          <w:rFonts w:ascii="Arial" w:hAnsi="Arial" w:cs="Arial"/>
          <w:sz w:val="20"/>
        </w:rPr>
        <w:t>Ghi tên đơn vị hành chính cấp huyện.</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3</w:t>
      </w:r>
      <w:r w:rsidR="00454865" w:rsidRPr="005852A9">
        <w:rPr>
          <w:rFonts w:ascii="Arial" w:hAnsi="Arial" w:cs="Arial"/>
          <w:sz w:val="20"/>
        </w:rPr>
        <w:t xml:space="preserve"> </w:t>
      </w:r>
      <w:r w:rsidRPr="005F7DFA">
        <w:rPr>
          <w:rFonts w:ascii="Arial" w:hAnsi="Arial" w:cs="Arial"/>
          <w:sz w:val="20"/>
        </w:rPr>
        <w:t xml:space="preserve">Ghi tên và mã số nghề </w:t>
      </w:r>
      <w:r w:rsidR="00D22FC3" w:rsidRPr="005F7DFA">
        <w:rPr>
          <w:rFonts w:ascii="Arial" w:hAnsi="Arial" w:cs="Arial"/>
          <w:sz w:val="20"/>
        </w:rPr>
        <w:t>nghi</w:t>
      </w:r>
      <w:r w:rsidRPr="005F7DFA">
        <w:rPr>
          <w:rFonts w:ascii="Arial" w:hAnsi="Arial" w:cs="Arial"/>
          <w:sz w:val="20"/>
        </w:rPr>
        <w:t xml:space="preserve">ệp theo danh </w:t>
      </w:r>
      <w:r w:rsidR="005F7DFA" w:rsidRPr="005F7DFA">
        <w:rPr>
          <w:rFonts w:ascii="Arial" w:hAnsi="Arial" w:cs="Arial"/>
          <w:sz w:val="20"/>
        </w:rPr>
        <w:t>Mục</w:t>
      </w:r>
      <w:r w:rsidRPr="005F7DFA">
        <w:rPr>
          <w:rFonts w:ascii="Arial" w:hAnsi="Arial" w:cs="Arial"/>
          <w:sz w:val="20"/>
        </w:rPr>
        <w:t xml:space="preserve"> nghề </w:t>
      </w:r>
      <w:r w:rsidR="00D22FC3" w:rsidRPr="005F7DFA">
        <w:rPr>
          <w:rFonts w:ascii="Arial" w:hAnsi="Arial" w:cs="Arial"/>
          <w:sz w:val="20"/>
        </w:rPr>
        <w:t>nghi</w:t>
      </w:r>
      <w:r w:rsidRPr="005F7DFA">
        <w:rPr>
          <w:rFonts w:ascii="Arial" w:hAnsi="Arial" w:cs="Arial"/>
          <w:sz w:val="20"/>
        </w:rPr>
        <w:t xml:space="preserve">ệp do Thủ tướng Chính phủ ban hành theo quy định của </w:t>
      </w:r>
      <w:r w:rsidR="009D0222" w:rsidRPr="005F7DFA">
        <w:rPr>
          <w:rFonts w:ascii="Arial" w:hAnsi="Arial" w:cs="Arial"/>
          <w:sz w:val="20"/>
        </w:rPr>
        <w:t>Luật</w:t>
      </w:r>
      <w:r w:rsidRPr="005F7DFA">
        <w:rPr>
          <w:rFonts w:ascii="Arial" w:hAnsi="Arial" w:cs="Arial"/>
          <w:sz w:val="20"/>
        </w:rPr>
        <w:t xml:space="preserve"> Thống kê.</w:t>
      </w:r>
    </w:p>
    <w:p w:rsidR="00027826" w:rsidRPr="005F7DFA" w:rsidRDefault="00027826" w:rsidP="007913FB">
      <w:pPr>
        <w:spacing w:before="120"/>
        <w:rPr>
          <w:rFonts w:ascii="Arial" w:hAnsi="Arial" w:cs="Arial"/>
          <w:sz w:val="20"/>
        </w:rPr>
      </w:pPr>
    </w:p>
    <w:p w:rsidR="00454865" w:rsidRPr="005852A9" w:rsidRDefault="00454865" w:rsidP="007913FB">
      <w:pPr>
        <w:spacing w:before="120"/>
        <w:jc w:val="center"/>
        <w:rPr>
          <w:rFonts w:ascii="Arial" w:hAnsi="Arial" w:cs="Arial"/>
          <w:b/>
          <w:sz w:val="20"/>
        </w:rPr>
      </w:pPr>
      <w:bookmarkStart w:id="118" w:name="chuong_phuluc_4"/>
      <w:r w:rsidRPr="005F7DFA">
        <w:rPr>
          <w:rFonts w:ascii="Arial" w:hAnsi="Arial" w:cs="Arial"/>
          <w:b/>
        </w:rPr>
        <w:t>PHỤ LỤC IV</w:t>
      </w:r>
      <w:bookmarkEnd w:id="118"/>
    </w:p>
    <w:p w:rsidR="00027826" w:rsidRPr="005F7DFA" w:rsidRDefault="00454865" w:rsidP="007913FB">
      <w:pPr>
        <w:spacing w:before="120"/>
        <w:jc w:val="center"/>
        <w:rPr>
          <w:rFonts w:ascii="Arial" w:hAnsi="Arial" w:cs="Arial"/>
          <w:i/>
          <w:sz w:val="20"/>
        </w:rPr>
      </w:pPr>
      <w:bookmarkStart w:id="119" w:name="chuong_phuluc_4_name"/>
      <w:r w:rsidRPr="005852A9">
        <w:rPr>
          <w:rFonts w:ascii="Arial" w:hAnsi="Arial" w:cs="Arial"/>
          <w:sz w:val="20"/>
        </w:rPr>
        <w:t xml:space="preserve">MẪU BÁO CÁO NHANH </w:t>
      </w:r>
      <w:r w:rsidR="00D22FC3" w:rsidRPr="005852A9">
        <w:rPr>
          <w:rFonts w:ascii="Arial" w:hAnsi="Arial" w:cs="Arial"/>
          <w:sz w:val="20"/>
        </w:rPr>
        <w:t>TAI</w:t>
      </w:r>
      <w:r w:rsidRPr="005852A9">
        <w:rPr>
          <w:rFonts w:ascii="Arial" w:hAnsi="Arial" w:cs="Arial"/>
          <w:sz w:val="20"/>
        </w:rPr>
        <w:t xml:space="preserve"> NẠN LAO ĐỘNG ĐỐI VỚI NGƯỜI LAO ĐỘNG LÀM VIỆC KHÔNG THEO HỢP ĐỒNG LAO ĐỘNG</w:t>
      </w:r>
      <w:bookmarkEnd w:id="119"/>
      <w:r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 xml:space="preserve">NĐ-CP ngày 15 </w:t>
      </w:r>
      <w:r w:rsidR="00293083" w:rsidRPr="005F7DFA">
        <w:rPr>
          <w:rFonts w:ascii="Arial" w:hAnsi="Arial" w:cs="Arial"/>
          <w:i/>
          <w:sz w:val="20"/>
        </w:rPr>
        <w:t>tháng</w:t>
      </w:r>
      <w:r w:rsidR="00027826" w:rsidRPr="005F7DFA">
        <w:rPr>
          <w:rFonts w:ascii="Arial" w:hAnsi="Arial" w:cs="Arial"/>
          <w:i/>
          <w:sz w:val="20"/>
        </w:rPr>
        <w:t xml:space="preserve"> 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3708"/>
        <w:gridCol w:w="5148"/>
      </w:tblGrid>
      <w:tr w:rsidR="00454865" w:rsidRPr="005F7DFA" w:rsidTr="00577D62">
        <w:tc>
          <w:tcPr>
            <w:tcW w:w="3708" w:type="dxa"/>
          </w:tcPr>
          <w:p w:rsidR="00454865" w:rsidRPr="005F7DFA" w:rsidRDefault="00454865" w:rsidP="00577D62">
            <w:pPr>
              <w:spacing w:before="120"/>
              <w:jc w:val="center"/>
              <w:rPr>
                <w:rFonts w:ascii="Arial" w:eastAsia="Times New Roman" w:hAnsi="Arial" w:cs="Arial"/>
                <w:b/>
                <w:sz w:val="20"/>
              </w:rPr>
            </w:pPr>
            <w:r w:rsidRPr="005F7DFA">
              <w:rPr>
                <w:rFonts w:ascii="Arial" w:eastAsia="Times New Roman" w:hAnsi="Arial" w:cs="Arial"/>
                <w:b/>
                <w:sz w:val="20"/>
              </w:rPr>
              <w:t>ỦY BAN NHÂN DÂN XÃ</w:t>
            </w:r>
            <w:r w:rsidR="009D0222" w:rsidRPr="005F7DFA">
              <w:rPr>
                <w:rFonts w:ascii="Arial" w:eastAsia="Times New Roman" w:hAnsi="Arial" w:cs="Arial"/>
                <w:b/>
                <w:sz w:val="20"/>
              </w:rPr>
              <w:t>/</w:t>
            </w:r>
            <w:r w:rsidRPr="005F7DFA">
              <w:rPr>
                <w:rFonts w:ascii="Arial" w:eastAsia="Times New Roman" w:hAnsi="Arial" w:cs="Arial"/>
                <w:b/>
                <w:sz w:val="20"/>
              </w:rPr>
              <w:t>PHƯỜNG....</w:t>
            </w:r>
            <w:r w:rsidRPr="005F7DFA">
              <w:rPr>
                <w:rFonts w:ascii="Arial" w:eastAsia="Times New Roman" w:hAnsi="Arial" w:cs="Arial"/>
                <w:b/>
                <w:sz w:val="20"/>
              </w:rPr>
              <w:br/>
              <w:t>-------</w:t>
            </w:r>
          </w:p>
        </w:tc>
        <w:tc>
          <w:tcPr>
            <w:tcW w:w="5148" w:type="dxa"/>
          </w:tcPr>
          <w:p w:rsidR="00454865" w:rsidRPr="005F7DFA" w:rsidRDefault="00454865"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454865" w:rsidRPr="005F7DFA" w:rsidTr="00577D62">
        <w:tc>
          <w:tcPr>
            <w:tcW w:w="3708" w:type="dxa"/>
          </w:tcPr>
          <w:p w:rsidR="00454865" w:rsidRPr="005F7DFA" w:rsidRDefault="00454865" w:rsidP="00577D62">
            <w:pPr>
              <w:spacing w:before="120"/>
              <w:jc w:val="center"/>
              <w:rPr>
                <w:rFonts w:ascii="Arial" w:eastAsia="Times New Roman" w:hAnsi="Arial" w:cs="Arial"/>
                <w:sz w:val="20"/>
              </w:rPr>
            </w:pPr>
          </w:p>
        </w:tc>
        <w:tc>
          <w:tcPr>
            <w:tcW w:w="5148" w:type="dxa"/>
          </w:tcPr>
          <w:p w:rsidR="00454865" w:rsidRPr="005F7DFA" w:rsidRDefault="00454865"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Pr="005F7DFA">
              <w:rPr>
                <w:rFonts w:ascii="Arial" w:eastAsia="Times New Roman" w:hAnsi="Arial" w:cs="Arial"/>
                <w:i/>
                <w:sz w:val="20"/>
              </w:rPr>
              <w:t>năm</w:t>
            </w:r>
            <w:r w:rsidRPr="005F7DFA">
              <w:rPr>
                <w:rFonts w:ascii="Arial" w:eastAsia="Times New Roman" w:hAnsi="Arial" w:cs="Arial"/>
                <w:i/>
                <w:sz w:val="20"/>
                <w:lang w:val="en-US"/>
              </w:rPr>
              <w:t xml:space="preserve"> ….</w:t>
            </w:r>
          </w:p>
        </w:tc>
      </w:tr>
    </w:tbl>
    <w:p w:rsidR="00454865" w:rsidRPr="005F7DFA" w:rsidRDefault="00454865" w:rsidP="007913FB">
      <w:pPr>
        <w:spacing w:before="120"/>
        <w:rPr>
          <w:rFonts w:ascii="Arial" w:hAnsi="Arial" w:cs="Arial"/>
          <w:sz w:val="20"/>
          <w:lang w:val="en-US"/>
        </w:rPr>
      </w:pPr>
    </w:p>
    <w:tbl>
      <w:tblPr>
        <w:tblW w:w="0" w:type="auto"/>
        <w:tblLook w:val="01E0" w:firstRow="1" w:lastRow="1" w:firstColumn="1" w:lastColumn="1" w:noHBand="0" w:noVBand="0"/>
      </w:tblPr>
      <w:tblGrid>
        <w:gridCol w:w="2388"/>
        <w:gridCol w:w="6468"/>
      </w:tblGrid>
      <w:tr w:rsidR="00454865" w:rsidRPr="005F7DFA" w:rsidTr="00577D62">
        <w:tc>
          <w:tcPr>
            <w:tcW w:w="2388" w:type="dxa"/>
          </w:tcPr>
          <w:p w:rsidR="00454865" w:rsidRPr="005F7DFA" w:rsidRDefault="005F6BFD" w:rsidP="00577D62">
            <w:pPr>
              <w:spacing w:before="120"/>
              <w:jc w:val="right"/>
              <w:rPr>
                <w:rFonts w:ascii="Arial" w:eastAsia="Times New Roman" w:hAnsi="Arial" w:cs="Arial"/>
                <w:sz w:val="20"/>
              </w:rPr>
            </w:pPr>
            <w:r w:rsidRPr="005F7DFA">
              <w:rPr>
                <w:rFonts w:ascii="Arial" w:eastAsia="Times New Roman" w:hAnsi="Arial" w:cs="Arial"/>
                <w:sz w:val="20"/>
              </w:rPr>
              <w:t>Kính gửi:</w:t>
            </w:r>
          </w:p>
        </w:tc>
        <w:tc>
          <w:tcPr>
            <w:tcW w:w="6468" w:type="dxa"/>
          </w:tcPr>
          <w:p w:rsidR="00454865" w:rsidRPr="005F7DFA" w:rsidRDefault="00454865" w:rsidP="00577D62">
            <w:pPr>
              <w:spacing w:before="120"/>
              <w:rPr>
                <w:rFonts w:ascii="Arial" w:eastAsia="Times New Roman" w:hAnsi="Arial" w:cs="Arial"/>
                <w:sz w:val="20"/>
              </w:rPr>
            </w:pPr>
            <w:r w:rsidRPr="005852A9">
              <w:rPr>
                <w:rFonts w:ascii="Arial" w:eastAsia="Times New Roman" w:hAnsi="Arial" w:cs="Arial"/>
                <w:sz w:val="20"/>
              </w:rPr>
              <w:t xml:space="preserve">- </w:t>
            </w:r>
            <w:r w:rsidRPr="005F7DFA">
              <w:rPr>
                <w:rFonts w:ascii="Arial" w:eastAsia="Times New Roman" w:hAnsi="Arial" w:cs="Arial"/>
                <w:sz w:val="20"/>
              </w:rPr>
              <w:t xml:space="preserve">Thanh tra Sở Lao động - Thương binh và Xã </w:t>
            </w:r>
            <w:r w:rsidR="00D22FC3" w:rsidRPr="005F7DFA">
              <w:rPr>
                <w:rFonts w:ascii="Arial" w:eastAsia="Times New Roman" w:hAnsi="Arial" w:cs="Arial"/>
                <w:sz w:val="20"/>
              </w:rPr>
              <w:t>hộ</w:t>
            </w:r>
            <w:r w:rsidRPr="005F7DFA">
              <w:rPr>
                <w:rFonts w:ascii="Arial" w:eastAsia="Times New Roman" w:hAnsi="Arial" w:cs="Arial"/>
                <w:sz w:val="20"/>
              </w:rPr>
              <w:t xml:space="preserve">i </w:t>
            </w:r>
            <w:r w:rsidRPr="005852A9">
              <w:rPr>
                <w:rFonts w:ascii="Arial" w:eastAsia="Times New Roman" w:hAnsi="Arial" w:cs="Arial"/>
                <w:sz w:val="20"/>
              </w:rPr>
              <w:t>……</w:t>
            </w:r>
            <w:r w:rsidR="005F6BFD" w:rsidRPr="005852A9">
              <w:rPr>
                <w:rFonts w:ascii="Arial" w:eastAsia="Times New Roman" w:hAnsi="Arial" w:cs="Arial"/>
                <w:sz w:val="20"/>
              </w:rPr>
              <w:br/>
            </w:r>
            <w:r w:rsidRPr="005852A9">
              <w:rPr>
                <w:rFonts w:ascii="Arial" w:eastAsia="Times New Roman" w:hAnsi="Arial" w:cs="Arial"/>
                <w:sz w:val="20"/>
              </w:rPr>
              <w:t xml:space="preserve">- </w:t>
            </w:r>
            <w:r w:rsidRPr="005F7DFA">
              <w:rPr>
                <w:rFonts w:ascii="Arial" w:eastAsia="Times New Roman" w:hAnsi="Arial" w:cs="Arial"/>
                <w:sz w:val="20"/>
              </w:rPr>
              <w:t xml:space="preserve">Công an huyện </w:t>
            </w:r>
            <w:r w:rsidRPr="005852A9">
              <w:rPr>
                <w:rFonts w:ascii="Arial" w:eastAsia="Times New Roman" w:hAnsi="Arial" w:cs="Arial"/>
                <w:sz w:val="20"/>
              </w:rPr>
              <w:t>……</w:t>
            </w:r>
          </w:p>
        </w:tc>
      </w:tr>
    </w:tbl>
    <w:p w:rsidR="00027826" w:rsidRPr="005F7DFA" w:rsidRDefault="00454865"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Thông tin xã</w:t>
      </w:r>
      <w:r w:rsidR="009D0222" w:rsidRPr="005F7DFA">
        <w:rPr>
          <w:rFonts w:ascii="Arial" w:hAnsi="Arial" w:cs="Arial"/>
          <w:sz w:val="20"/>
        </w:rPr>
        <w:t>/</w:t>
      </w:r>
      <w:r w:rsidR="00027826" w:rsidRPr="005F7DFA">
        <w:rPr>
          <w:rFonts w:ascii="Arial" w:hAnsi="Arial" w:cs="Arial"/>
          <w:sz w:val="20"/>
        </w:rPr>
        <w:t>phường:</w:t>
      </w:r>
    </w:p>
    <w:p w:rsidR="00027826" w:rsidRPr="005852A9" w:rsidRDefault="0045486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Xã</w:t>
      </w:r>
      <w:r w:rsidR="009D0222" w:rsidRPr="005F7DFA">
        <w:rPr>
          <w:rFonts w:ascii="Arial" w:hAnsi="Arial" w:cs="Arial"/>
          <w:sz w:val="20"/>
        </w:rPr>
        <w:t>/</w:t>
      </w:r>
      <w:r w:rsidR="00027826" w:rsidRPr="005F7DFA">
        <w:rPr>
          <w:rFonts w:ascii="Arial" w:hAnsi="Arial" w:cs="Arial"/>
          <w:sz w:val="20"/>
        </w:rPr>
        <w:t xml:space="preserve">phường nơi xảy ra </w:t>
      </w:r>
      <w:r w:rsidR="00D22FC3" w:rsidRPr="005F7DFA">
        <w:rPr>
          <w:rFonts w:ascii="Arial" w:hAnsi="Arial" w:cs="Arial"/>
          <w:sz w:val="20"/>
        </w:rPr>
        <w:t>tai</w:t>
      </w:r>
      <w:r w:rsidR="00027826" w:rsidRPr="005F7DFA">
        <w:rPr>
          <w:rFonts w:ascii="Arial" w:hAnsi="Arial" w:cs="Arial"/>
          <w:sz w:val="20"/>
        </w:rPr>
        <w:t xml:space="preserve"> nạn:</w:t>
      </w:r>
      <w:r w:rsidR="007D1C11" w:rsidRPr="005852A9">
        <w:rPr>
          <w:rFonts w:ascii="Arial" w:hAnsi="Arial" w:cs="Arial"/>
          <w:sz w:val="20"/>
        </w:rPr>
        <w:t xml:space="preserve"> …………………………………………………………….</w:t>
      </w:r>
    </w:p>
    <w:p w:rsidR="00027826" w:rsidRPr="005852A9" w:rsidRDefault="007D1C11"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Địa chỉ:</w:t>
      </w:r>
      <w:r w:rsidRPr="005852A9">
        <w:rPr>
          <w:rFonts w:ascii="Arial" w:hAnsi="Arial" w:cs="Arial"/>
          <w:sz w:val="20"/>
        </w:rPr>
        <w:t xml:space="preserve"> …………………………………………………………………………………..</w:t>
      </w:r>
    </w:p>
    <w:p w:rsidR="00027826" w:rsidRPr="005F7DFA" w:rsidRDefault="00027826" w:rsidP="007913FB">
      <w:pPr>
        <w:spacing w:before="120"/>
        <w:rPr>
          <w:rFonts w:ascii="Arial" w:hAnsi="Arial" w:cs="Arial"/>
          <w:sz w:val="20"/>
        </w:rPr>
      </w:pPr>
      <w:r w:rsidRPr="005F7DFA">
        <w:rPr>
          <w:rFonts w:ascii="Arial" w:hAnsi="Arial" w:cs="Arial"/>
          <w:sz w:val="20"/>
        </w:rPr>
        <w:t>-</w:t>
      </w:r>
      <w:r w:rsidR="007D1C11" w:rsidRPr="005852A9">
        <w:rPr>
          <w:rFonts w:ascii="Arial" w:hAnsi="Arial" w:cs="Arial"/>
          <w:sz w:val="20"/>
        </w:rPr>
        <w:t xml:space="preserve"> </w:t>
      </w:r>
      <w:r w:rsidRPr="005F7DFA">
        <w:rPr>
          <w:rFonts w:ascii="Arial" w:hAnsi="Arial" w:cs="Arial"/>
          <w:sz w:val="20"/>
        </w:rPr>
        <w:t>Điện thoại:</w:t>
      </w:r>
      <w:r w:rsidR="00394699" w:rsidRPr="005F7DFA">
        <w:rPr>
          <w:rFonts w:ascii="Arial" w:hAnsi="Arial" w:cs="Arial"/>
          <w:sz w:val="20"/>
        </w:rPr>
        <w:t xml:space="preserve"> </w:t>
      </w:r>
      <w:r w:rsidR="007D1C11" w:rsidRPr="005852A9">
        <w:rPr>
          <w:rFonts w:ascii="Arial" w:hAnsi="Arial" w:cs="Arial"/>
          <w:sz w:val="20"/>
        </w:rPr>
        <w:t xml:space="preserve">………………. </w:t>
      </w:r>
      <w:r w:rsidRPr="005F7DFA">
        <w:rPr>
          <w:rFonts w:ascii="Arial" w:hAnsi="Arial" w:cs="Arial"/>
          <w:sz w:val="20"/>
        </w:rPr>
        <w:t>; Fax:</w:t>
      </w:r>
      <w:r w:rsidR="007D1C11" w:rsidRPr="005852A9">
        <w:rPr>
          <w:rFonts w:ascii="Arial" w:hAnsi="Arial" w:cs="Arial"/>
          <w:sz w:val="20"/>
        </w:rPr>
        <w:t>………………</w:t>
      </w:r>
      <w:r w:rsidR="00394699" w:rsidRPr="005F7DFA">
        <w:rPr>
          <w:rFonts w:ascii="Arial" w:hAnsi="Arial" w:cs="Arial"/>
          <w:sz w:val="20"/>
        </w:rPr>
        <w:t xml:space="preserve"> </w:t>
      </w:r>
      <w:r w:rsidRPr="005F7DFA">
        <w:rPr>
          <w:rFonts w:ascii="Arial" w:hAnsi="Arial" w:cs="Arial"/>
          <w:sz w:val="20"/>
        </w:rPr>
        <w:t>;</w:t>
      </w:r>
    </w:p>
    <w:p w:rsidR="00027826" w:rsidRPr="005F7DFA" w:rsidRDefault="007D1C11"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 xml:space="preserve">Thông tin vụ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7D1C11"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Thời gian xảy ra </w:t>
      </w:r>
      <w:r w:rsidR="00D22FC3" w:rsidRPr="005F7DFA">
        <w:rPr>
          <w:rFonts w:ascii="Arial" w:hAnsi="Arial" w:cs="Arial"/>
          <w:sz w:val="20"/>
        </w:rPr>
        <w:t>tai</w:t>
      </w:r>
      <w:r w:rsidR="00027826" w:rsidRPr="005F7DFA">
        <w:rPr>
          <w:rFonts w:ascii="Arial" w:hAnsi="Arial" w:cs="Arial"/>
          <w:sz w:val="20"/>
        </w:rPr>
        <w:t xml:space="preserve"> nạn lao động; Giờ.. ..phút </w:t>
      </w:r>
      <w:r w:rsidRPr="005852A9">
        <w:rPr>
          <w:rFonts w:ascii="Arial" w:hAnsi="Arial" w:cs="Arial"/>
          <w:sz w:val="20"/>
        </w:rPr>
        <w:t xml:space="preserve">… </w:t>
      </w:r>
      <w:r w:rsidR="00027826" w:rsidRPr="005F7DFA">
        <w:rPr>
          <w:rFonts w:ascii="Arial" w:hAnsi="Arial" w:cs="Arial"/>
          <w:sz w:val="20"/>
        </w:rPr>
        <w:t>ngày</w:t>
      </w:r>
      <w:r w:rsidR="00394699"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 xml:space="preserve">tháng </w:t>
      </w:r>
      <w:r w:rsidRPr="005852A9">
        <w:rPr>
          <w:rFonts w:ascii="Arial" w:hAnsi="Arial" w:cs="Arial"/>
          <w:sz w:val="20"/>
        </w:rPr>
        <w:t xml:space="preserve">…. </w:t>
      </w:r>
      <w:r w:rsidR="00027826" w:rsidRPr="005F7DFA">
        <w:rPr>
          <w:rFonts w:ascii="Arial" w:hAnsi="Arial" w:cs="Arial"/>
          <w:sz w:val="20"/>
        </w:rPr>
        <w:t>năm....</w:t>
      </w:r>
    </w:p>
    <w:p w:rsidR="00027826" w:rsidRPr="005852A9" w:rsidRDefault="007D1C11"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Nơi xảy ra </w:t>
      </w:r>
      <w:r w:rsidR="00D22FC3" w:rsidRPr="005F7DFA">
        <w:rPr>
          <w:rFonts w:ascii="Arial" w:hAnsi="Arial" w:cs="Arial"/>
          <w:sz w:val="20"/>
        </w:rPr>
        <w:t>tai</w:t>
      </w:r>
      <w:r w:rsidR="00027826" w:rsidRPr="005F7DFA">
        <w:rPr>
          <w:rFonts w:ascii="Arial" w:hAnsi="Arial" w:cs="Arial"/>
          <w:sz w:val="20"/>
        </w:rPr>
        <w:t xml:space="preserve"> nạn lao động:</w:t>
      </w:r>
      <w:r w:rsidRPr="005852A9">
        <w:rPr>
          <w:rFonts w:ascii="Arial" w:hAnsi="Arial" w:cs="Arial"/>
          <w:sz w:val="20"/>
        </w:rPr>
        <w:t xml:space="preserve"> ……………………………………………………………….</w:t>
      </w:r>
    </w:p>
    <w:p w:rsidR="00027826" w:rsidRPr="005F7DFA" w:rsidRDefault="007D1C11"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Sơ lược thông tin nạn nhân</w:t>
      </w:r>
    </w:p>
    <w:p w:rsidR="00027826" w:rsidRPr="005F7DFA" w:rsidRDefault="007D1C11" w:rsidP="007913FB">
      <w:pPr>
        <w:spacing w:before="120"/>
        <w:rPr>
          <w:rFonts w:ascii="Arial" w:hAnsi="Arial" w:cs="Arial"/>
          <w:sz w:val="20"/>
          <w:lang w:val="en-US"/>
        </w:rPr>
      </w:pPr>
      <w:r w:rsidRPr="005F7DFA">
        <w:rPr>
          <w:rFonts w:ascii="Arial" w:hAnsi="Arial" w:cs="Arial"/>
          <w:sz w:val="20"/>
          <w:lang w:val="en-US"/>
        </w:rPr>
        <w:t xml:space="preserve">- </w:t>
      </w:r>
      <w:r w:rsidR="00027826" w:rsidRPr="005F7DFA">
        <w:rPr>
          <w:rFonts w:ascii="Arial" w:hAnsi="Arial" w:cs="Arial"/>
          <w:sz w:val="20"/>
        </w:rPr>
        <w:t>Họ và tên:</w:t>
      </w:r>
      <w:r w:rsidR="00394699" w:rsidRPr="005F7DFA">
        <w:rPr>
          <w:rFonts w:ascii="Arial" w:hAnsi="Arial" w:cs="Arial"/>
          <w:sz w:val="20"/>
        </w:rPr>
        <w:t xml:space="preserve"> </w:t>
      </w:r>
      <w:r w:rsidRPr="005F7DFA">
        <w:rPr>
          <w:rFonts w:ascii="Arial" w:hAnsi="Arial" w:cs="Arial"/>
          <w:sz w:val="20"/>
          <w:lang w:val="en-US"/>
        </w:rPr>
        <w:t>…………………………………….</w:t>
      </w:r>
      <w:r w:rsidR="00027826" w:rsidRPr="005F7DFA">
        <w:rPr>
          <w:rFonts w:ascii="Arial" w:hAnsi="Arial" w:cs="Arial"/>
          <w:sz w:val="20"/>
        </w:rPr>
        <w:t>Nam</w:t>
      </w:r>
      <w:r w:rsidR="009D0222" w:rsidRPr="005F7DFA">
        <w:rPr>
          <w:rFonts w:ascii="Arial" w:hAnsi="Arial" w:cs="Arial"/>
          <w:sz w:val="20"/>
        </w:rPr>
        <w:t>/</w:t>
      </w:r>
      <w:r w:rsidR="00027826" w:rsidRPr="005F7DFA">
        <w:rPr>
          <w:rFonts w:ascii="Arial" w:hAnsi="Arial" w:cs="Arial"/>
          <w:sz w:val="20"/>
        </w:rPr>
        <w:t>Nữ:</w:t>
      </w:r>
      <w:r w:rsidRPr="005F7DFA">
        <w:rPr>
          <w:rFonts w:ascii="Arial" w:hAnsi="Arial" w:cs="Arial"/>
          <w:sz w:val="20"/>
          <w:lang w:val="en-US"/>
        </w:rPr>
        <w:t>…………………………………..</w:t>
      </w:r>
    </w:p>
    <w:p w:rsidR="00027826" w:rsidRPr="005F7DFA" w:rsidRDefault="007D1C11" w:rsidP="007913FB">
      <w:pPr>
        <w:spacing w:before="120"/>
        <w:rPr>
          <w:rFonts w:ascii="Arial" w:hAnsi="Arial" w:cs="Arial"/>
          <w:sz w:val="20"/>
          <w:lang w:val="en-US"/>
        </w:rPr>
      </w:pPr>
      <w:r w:rsidRPr="005F7DFA">
        <w:rPr>
          <w:rFonts w:ascii="Arial" w:hAnsi="Arial" w:cs="Arial"/>
          <w:sz w:val="20"/>
          <w:lang w:val="en-US"/>
        </w:rPr>
        <w:t xml:space="preserve">- </w:t>
      </w:r>
      <w:r w:rsidR="00027826" w:rsidRPr="005F7DFA">
        <w:rPr>
          <w:rFonts w:ascii="Arial" w:hAnsi="Arial" w:cs="Arial"/>
          <w:sz w:val="20"/>
        </w:rPr>
        <w:t>Ngày tháng năm sinh:</w:t>
      </w:r>
      <w:r w:rsidRPr="005F7DFA">
        <w:rPr>
          <w:rFonts w:ascii="Arial" w:hAnsi="Arial" w:cs="Arial"/>
          <w:sz w:val="20"/>
          <w:lang w:val="en-US"/>
        </w:rPr>
        <w:t xml:space="preserve"> …………………………………………………………………….</w:t>
      </w:r>
    </w:p>
    <w:p w:rsidR="00027826" w:rsidRPr="005F7DFA" w:rsidRDefault="007D1C11" w:rsidP="007913FB">
      <w:pPr>
        <w:spacing w:before="120"/>
        <w:rPr>
          <w:rFonts w:ascii="Arial" w:hAnsi="Arial" w:cs="Arial"/>
          <w:sz w:val="20"/>
        </w:rPr>
      </w:pPr>
      <w:r w:rsidRPr="005F7DFA">
        <w:rPr>
          <w:rFonts w:ascii="Arial" w:hAnsi="Arial" w:cs="Arial"/>
          <w:sz w:val="20"/>
          <w:lang w:val="en-US"/>
        </w:rPr>
        <w:t xml:space="preserve">4. </w:t>
      </w:r>
      <w:r w:rsidR="00027826" w:rsidRPr="005F7DFA">
        <w:rPr>
          <w:rFonts w:ascii="Arial" w:hAnsi="Arial" w:cs="Arial"/>
          <w:sz w:val="20"/>
        </w:rPr>
        <w:t xml:space="preserve">Sơ bộ diễn biến vụ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852A9" w:rsidRDefault="007D1C11" w:rsidP="007913FB">
      <w:pPr>
        <w:spacing w:before="120"/>
        <w:rPr>
          <w:rFonts w:ascii="Arial" w:hAnsi="Arial" w:cs="Arial"/>
          <w:sz w:val="20"/>
        </w:rPr>
      </w:pPr>
      <w:r w:rsidRPr="005852A9">
        <w:rPr>
          <w:rFonts w:ascii="Arial" w:hAnsi="Arial" w:cs="Arial"/>
          <w:sz w:val="20"/>
        </w:rPr>
        <w:t xml:space="preserve">5. </w:t>
      </w:r>
      <w:r w:rsidR="00D22FC3" w:rsidRPr="005F7DFA">
        <w:rPr>
          <w:rFonts w:ascii="Arial" w:hAnsi="Arial" w:cs="Arial"/>
          <w:sz w:val="20"/>
        </w:rPr>
        <w:t>Tình</w:t>
      </w:r>
      <w:r w:rsidR="00027826" w:rsidRPr="005F7DFA">
        <w:rPr>
          <w:rFonts w:ascii="Arial" w:hAnsi="Arial" w:cs="Arial"/>
          <w:sz w:val="20"/>
        </w:rPr>
        <w:t xml:space="preserve"> trạng thương tích của nạn nh</w:t>
      </w:r>
      <w:r w:rsidR="00E851F1" w:rsidRPr="005852A9">
        <w:rPr>
          <w:rFonts w:ascii="Arial" w:hAnsi="Arial" w:cs="Arial"/>
          <w:sz w:val="20"/>
        </w:rPr>
        <w:t>â</w:t>
      </w:r>
      <w:r w:rsidR="00027826" w:rsidRPr="005F7DFA">
        <w:rPr>
          <w:rFonts w:ascii="Arial" w:hAnsi="Arial" w:cs="Arial"/>
          <w:sz w:val="20"/>
        </w:rPr>
        <w:t>n:</w:t>
      </w:r>
    </w:p>
    <w:p w:rsidR="007D1C11" w:rsidRPr="005852A9" w:rsidRDefault="007D1C11"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7D1C11" w:rsidRPr="005F7DFA" w:rsidTr="00577D62">
        <w:tc>
          <w:tcPr>
            <w:tcW w:w="4428" w:type="dxa"/>
          </w:tcPr>
          <w:p w:rsidR="007D1C11" w:rsidRPr="005F7DFA" w:rsidRDefault="007D1C11" w:rsidP="00577D62">
            <w:pPr>
              <w:spacing w:before="120"/>
              <w:rPr>
                <w:rFonts w:ascii="Arial" w:eastAsia="Times New Roman" w:hAnsi="Arial" w:cs="Arial"/>
                <w:sz w:val="20"/>
              </w:rPr>
            </w:pPr>
          </w:p>
          <w:p w:rsidR="007D1C11" w:rsidRPr="005F7DFA" w:rsidRDefault="007D1C11"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852A9">
              <w:rPr>
                <w:rFonts w:ascii="Arial" w:eastAsia="Times New Roman" w:hAnsi="Arial" w:cs="Arial"/>
                <w:sz w:val="16"/>
              </w:rPr>
              <w:t xml:space="preserve">- </w:t>
            </w:r>
            <w:r w:rsidRPr="005F7DFA">
              <w:rPr>
                <w:rFonts w:ascii="Arial" w:eastAsia="Times New Roman" w:hAnsi="Arial" w:cs="Arial"/>
                <w:sz w:val="16"/>
              </w:rPr>
              <w:t>Như trên;</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Lưu: VT.</w:t>
            </w:r>
          </w:p>
        </w:tc>
        <w:tc>
          <w:tcPr>
            <w:tcW w:w="4428" w:type="dxa"/>
          </w:tcPr>
          <w:p w:rsidR="007D1C11" w:rsidRPr="005F7DFA" w:rsidRDefault="007D1C11" w:rsidP="00577D62">
            <w:pPr>
              <w:spacing w:before="120"/>
              <w:jc w:val="center"/>
              <w:rPr>
                <w:rFonts w:ascii="Arial" w:eastAsia="Times New Roman" w:hAnsi="Arial" w:cs="Arial"/>
                <w:b/>
                <w:sz w:val="20"/>
              </w:rPr>
            </w:pPr>
            <w:r w:rsidRPr="005F7DFA">
              <w:rPr>
                <w:rFonts w:ascii="Arial" w:eastAsia="Times New Roman" w:hAnsi="Arial" w:cs="Arial"/>
                <w:b/>
                <w:sz w:val="20"/>
              </w:rPr>
              <w:t>TM. ỦY BAN NHÂN DÂN</w:t>
            </w:r>
            <w:r w:rsidRPr="005852A9">
              <w:rPr>
                <w:rFonts w:ascii="Arial" w:eastAsia="Times New Roman" w:hAnsi="Arial" w:cs="Arial"/>
                <w:b/>
                <w:sz w:val="20"/>
              </w:rPr>
              <w:br/>
            </w:r>
            <w:r w:rsidRPr="005F7DFA">
              <w:rPr>
                <w:rFonts w:ascii="Arial" w:eastAsia="Times New Roman" w:hAnsi="Arial" w:cs="Arial"/>
                <w:b/>
                <w:sz w:val="20"/>
              </w:rPr>
              <w:t>CHỦ TỊCH</w:t>
            </w:r>
            <w:r w:rsidRPr="005852A9">
              <w:rPr>
                <w:rFonts w:ascii="Arial" w:eastAsia="Times New Roman" w:hAnsi="Arial" w:cs="Arial"/>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xml:space="preserve"> tên, đ</w:t>
            </w:r>
            <w:r w:rsidRPr="005852A9">
              <w:rPr>
                <w:rFonts w:ascii="Arial" w:eastAsia="Times New Roman" w:hAnsi="Arial" w:cs="Arial"/>
                <w:i/>
                <w:sz w:val="20"/>
              </w:rPr>
              <w:t>ó</w:t>
            </w:r>
            <w:r w:rsidRPr="005F7DFA">
              <w:rPr>
                <w:rFonts w:ascii="Arial" w:eastAsia="Times New Roman" w:hAnsi="Arial" w:cs="Arial"/>
                <w:i/>
                <w:sz w:val="20"/>
              </w:rPr>
              <w:t>ng dấu)</w:t>
            </w:r>
          </w:p>
        </w:tc>
      </w:tr>
    </w:tbl>
    <w:p w:rsidR="007D1C11" w:rsidRPr="005852A9" w:rsidRDefault="007D1C11" w:rsidP="007913FB">
      <w:pPr>
        <w:spacing w:before="120"/>
        <w:rPr>
          <w:rFonts w:ascii="Arial" w:hAnsi="Arial" w:cs="Arial"/>
          <w:sz w:val="20"/>
        </w:rPr>
      </w:pPr>
      <w:r w:rsidRPr="005852A9">
        <w:rPr>
          <w:rFonts w:ascii="Arial" w:hAnsi="Arial" w:cs="Arial"/>
          <w:sz w:val="20"/>
        </w:rPr>
        <w:t xml:space="preserve"> </w:t>
      </w:r>
    </w:p>
    <w:p w:rsidR="00394699" w:rsidRPr="005F7DFA" w:rsidRDefault="00CA127E" w:rsidP="007913FB">
      <w:pPr>
        <w:spacing w:before="120"/>
        <w:jc w:val="center"/>
        <w:rPr>
          <w:rFonts w:ascii="Arial" w:hAnsi="Arial" w:cs="Arial"/>
          <w:b/>
          <w:sz w:val="20"/>
        </w:rPr>
      </w:pPr>
      <w:bookmarkStart w:id="120" w:name="chuong_phuluc_5"/>
      <w:r w:rsidRPr="005F7DFA">
        <w:rPr>
          <w:rFonts w:ascii="Arial" w:hAnsi="Arial" w:cs="Arial"/>
          <w:b/>
        </w:rPr>
        <w:t>PHỤ LỤC V</w:t>
      </w:r>
      <w:bookmarkEnd w:id="120"/>
    </w:p>
    <w:p w:rsidR="00027826" w:rsidRPr="005F7DFA" w:rsidRDefault="00FC232D" w:rsidP="007913FB">
      <w:pPr>
        <w:spacing w:before="120"/>
        <w:jc w:val="center"/>
        <w:rPr>
          <w:rFonts w:ascii="Arial" w:hAnsi="Arial" w:cs="Arial"/>
          <w:sz w:val="20"/>
        </w:rPr>
      </w:pPr>
      <w:bookmarkStart w:id="121" w:name="chuong_phuluc_5_name"/>
      <w:r w:rsidRPr="005F7DFA">
        <w:rPr>
          <w:rFonts w:ascii="Arial" w:hAnsi="Arial" w:cs="Arial"/>
          <w:sz w:val="20"/>
        </w:rPr>
        <w:t>MẪU QUYẾT ĐỊNH THÀNH LẬP</w:t>
      </w:r>
      <w:r w:rsidR="00AA60A6" w:rsidRPr="005852A9">
        <w:rPr>
          <w:rFonts w:ascii="Arial" w:hAnsi="Arial" w:cs="Arial"/>
          <w:sz w:val="20"/>
        </w:rPr>
        <w:t xml:space="preserve"> ĐOÀN</w:t>
      </w:r>
      <w:r w:rsidRPr="005F7DFA">
        <w:rPr>
          <w:rFonts w:ascii="Arial" w:hAnsi="Arial" w:cs="Arial"/>
          <w:sz w:val="20"/>
        </w:rPr>
        <w:t xml:space="preserve"> ĐIỀU TRA </w:t>
      </w:r>
      <w:r w:rsidR="00D22FC3" w:rsidRPr="005F7DFA">
        <w:rPr>
          <w:rFonts w:ascii="Arial" w:hAnsi="Arial" w:cs="Arial"/>
          <w:sz w:val="20"/>
        </w:rPr>
        <w:t>TAI</w:t>
      </w:r>
      <w:r w:rsidRPr="005F7DFA">
        <w:rPr>
          <w:rFonts w:ascii="Arial" w:hAnsi="Arial" w:cs="Arial"/>
          <w:sz w:val="20"/>
        </w:rPr>
        <w:t xml:space="preserve"> NẠN LAO ĐỘNG CẤP CƠ SỞ</w:t>
      </w:r>
      <w:bookmarkEnd w:id="121"/>
      <w:r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 xml:space="preserve">NĐ-CP ngày 15 tháng 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FC232D" w:rsidRPr="005F7DFA" w:rsidTr="00577D62">
        <w:tc>
          <w:tcPr>
            <w:tcW w:w="3348" w:type="dxa"/>
          </w:tcPr>
          <w:p w:rsidR="00FC232D" w:rsidRPr="005F7DFA" w:rsidRDefault="00FC232D" w:rsidP="00577D62">
            <w:pPr>
              <w:spacing w:before="120"/>
              <w:jc w:val="center"/>
              <w:rPr>
                <w:rFonts w:ascii="Arial" w:eastAsia="Times New Roman" w:hAnsi="Arial" w:cs="Arial"/>
                <w:b/>
                <w:sz w:val="20"/>
              </w:rPr>
            </w:pPr>
            <w:r w:rsidRPr="005F7DFA">
              <w:rPr>
                <w:rFonts w:ascii="Arial" w:eastAsia="Times New Roman" w:hAnsi="Arial" w:cs="Arial"/>
                <w:b/>
                <w:sz w:val="20"/>
              </w:rPr>
              <w:t>TÊN CƠ SỞ</w:t>
            </w:r>
            <w:r w:rsidRPr="005F7DFA">
              <w:rPr>
                <w:rFonts w:ascii="Arial" w:eastAsia="Times New Roman" w:hAnsi="Arial" w:cs="Arial"/>
                <w:b/>
                <w:sz w:val="20"/>
              </w:rPr>
              <w:br/>
              <w:t>-------</w:t>
            </w:r>
          </w:p>
        </w:tc>
        <w:tc>
          <w:tcPr>
            <w:tcW w:w="5508" w:type="dxa"/>
          </w:tcPr>
          <w:p w:rsidR="00FC232D" w:rsidRPr="005F7DFA" w:rsidRDefault="00FC232D"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FC232D" w:rsidRPr="005F7DFA" w:rsidTr="00577D62">
        <w:tc>
          <w:tcPr>
            <w:tcW w:w="3348" w:type="dxa"/>
          </w:tcPr>
          <w:p w:rsidR="00FC232D" w:rsidRPr="005F7DFA" w:rsidRDefault="00FC232D" w:rsidP="00577D62">
            <w:pPr>
              <w:spacing w:before="120"/>
              <w:jc w:val="center"/>
              <w:rPr>
                <w:rFonts w:ascii="Arial" w:eastAsia="Times New Roman" w:hAnsi="Arial" w:cs="Arial"/>
                <w:sz w:val="20"/>
              </w:rPr>
            </w:pPr>
            <w:r w:rsidRPr="005F7DFA">
              <w:rPr>
                <w:rFonts w:ascii="Arial" w:eastAsia="Times New Roman" w:hAnsi="Arial" w:cs="Arial"/>
                <w:sz w:val="20"/>
              </w:rPr>
              <w:t xml:space="preserve">Số: .... </w:t>
            </w:r>
            <w:r w:rsidR="009D0222" w:rsidRPr="005F7DFA">
              <w:rPr>
                <w:rFonts w:ascii="Arial" w:eastAsia="Times New Roman" w:hAnsi="Arial" w:cs="Arial"/>
                <w:sz w:val="20"/>
              </w:rPr>
              <w:t>/</w:t>
            </w:r>
            <w:r w:rsidRPr="005F7DFA">
              <w:rPr>
                <w:rFonts w:ascii="Arial" w:eastAsia="Times New Roman" w:hAnsi="Arial" w:cs="Arial"/>
                <w:sz w:val="20"/>
              </w:rPr>
              <w:t>QĐ-ĐTTNLĐ</w:t>
            </w:r>
          </w:p>
        </w:tc>
        <w:tc>
          <w:tcPr>
            <w:tcW w:w="5508" w:type="dxa"/>
          </w:tcPr>
          <w:p w:rsidR="00FC232D" w:rsidRPr="005F7DFA" w:rsidRDefault="00FC232D"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Pr="005F7DFA">
              <w:rPr>
                <w:rFonts w:ascii="Arial" w:eastAsia="Times New Roman" w:hAnsi="Arial" w:cs="Arial"/>
                <w:i/>
                <w:sz w:val="20"/>
              </w:rPr>
              <w:t>năm</w:t>
            </w:r>
            <w:r w:rsidRPr="005F7DFA">
              <w:rPr>
                <w:rFonts w:ascii="Arial" w:eastAsia="Times New Roman" w:hAnsi="Arial" w:cs="Arial"/>
                <w:i/>
                <w:sz w:val="20"/>
                <w:lang w:val="en-US"/>
              </w:rPr>
              <w:t xml:space="preserve"> …….</w:t>
            </w:r>
          </w:p>
        </w:tc>
      </w:tr>
    </w:tbl>
    <w:p w:rsidR="00FC232D" w:rsidRPr="005F7DFA" w:rsidRDefault="00FC232D" w:rsidP="007913FB">
      <w:pPr>
        <w:spacing w:before="120"/>
        <w:rPr>
          <w:rFonts w:ascii="Arial" w:hAnsi="Arial" w:cs="Arial"/>
          <w:sz w:val="20"/>
          <w:lang w:val="en-US"/>
        </w:rPr>
      </w:pPr>
    </w:p>
    <w:p w:rsidR="00AA60A6" w:rsidRPr="005F7DFA" w:rsidRDefault="00027826" w:rsidP="007913FB">
      <w:pPr>
        <w:spacing w:before="120"/>
        <w:jc w:val="center"/>
        <w:rPr>
          <w:rFonts w:ascii="Arial" w:hAnsi="Arial" w:cs="Arial"/>
          <w:b/>
          <w:sz w:val="20"/>
          <w:lang w:val="en-US"/>
        </w:rPr>
      </w:pPr>
      <w:r w:rsidRPr="005F7DFA">
        <w:rPr>
          <w:rFonts w:ascii="Arial" w:hAnsi="Arial" w:cs="Arial"/>
          <w:b/>
          <w:sz w:val="20"/>
        </w:rPr>
        <w:t>QUY</w:t>
      </w:r>
      <w:r w:rsidR="00FC232D" w:rsidRPr="005F7DFA">
        <w:rPr>
          <w:rFonts w:ascii="Arial" w:hAnsi="Arial" w:cs="Arial"/>
          <w:b/>
          <w:sz w:val="20"/>
          <w:lang w:val="en-US"/>
        </w:rPr>
        <w:t>Ế</w:t>
      </w:r>
      <w:r w:rsidRPr="005F7DFA">
        <w:rPr>
          <w:rFonts w:ascii="Arial" w:hAnsi="Arial" w:cs="Arial"/>
          <w:b/>
          <w:sz w:val="20"/>
        </w:rPr>
        <w:t>T ĐỊNH</w:t>
      </w:r>
    </w:p>
    <w:p w:rsidR="00027826" w:rsidRPr="005F7DFA" w:rsidRDefault="00027826" w:rsidP="007913FB">
      <w:pPr>
        <w:spacing w:before="120"/>
        <w:jc w:val="center"/>
        <w:rPr>
          <w:rFonts w:ascii="Arial" w:hAnsi="Arial" w:cs="Arial"/>
          <w:b/>
          <w:sz w:val="20"/>
        </w:rPr>
      </w:pPr>
      <w:r w:rsidRPr="005F7DFA">
        <w:rPr>
          <w:rFonts w:ascii="Arial" w:hAnsi="Arial" w:cs="Arial"/>
          <w:b/>
          <w:sz w:val="20"/>
        </w:rPr>
        <w:t>V</w:t>
      </w:r>
      <w:r w:rsidR="009D0222" w:rsidRPr="005F7DFA">
        <w:rPr>
          <w:rFonts w:ascii="Arial" w:hAnsi="Arial" w:cs="Arial"/>
          <w:b/>
          <w:sz w:val="20"/>
        </w:rPr>
        <w:t>/</w:t>
      </w:r>
      <w:r w:rsidRPr="005F7DFA">
        <w:rPr>
          <w:rFonts w:ascii="Arial" w:hAnsi="Arial" w:cs="Arial"/>
          <w:b/>
          <w:sz w:val="20"/>
        </w:rPr>
        <w:t xml:space="preserve">v thành lập </w:t>
      </w:r>
      <w:r w:rsidR="00D22FC3" w:rsidRPr="005F7DFA">
        <w:rPr>
          <w:rFonts w:ascii="Arial" w:hAnsi="Arial" w:cs="Arial"/>
          <w:b/>
          <w:sz w:val="20"/>
        </w:rPr>
        <w:t>Đo</w:t>
      </w:r>
      <w:r w:rsidRPr="005F7DFA">
        <w:rPr>
          <w:rFonts w:ascii="Arial" w:hAnsi="Arial" w:cs="Arial"/>
          <w:b/>
          <w:sz w:val="20"/>
        </w:rPr>
        <w:t xml:space="preserve">àn </w:t>
      </w:r>
      <w:r w:rsidR="005F7DFA" w:rsidRPr="005F7DFA">
        <w:rPr>
          <w:rFonts w:ascii="Arial" w:hAnsi="Arial" w:cs="Arial"/>
          <w:b/>
          <w:sz w:val="20"/>
        </w:rPr>
        <w:t>Điều</w:t>
      </w:r>
      <w:r w:rsidRPr="005F7DFA">
        <w:rPr>
          <w:rFonts w:ascii="Arial" w:hAnsi="Arial" w:cs="Arial"/>
          <w:b/>
          <w:sz w:val="20"/>
        </w:rPr>
        <w:t xml:space="preserve"> tra </w:t>
      </w:r>
      <w:r w:rsidR="00D22FC3" w:rsidRPr="005F7DFA">
        <w:rPr>
          <w:rFonts w:ascii="Arial" w:hAnsi="Arial" w:cs="Arial"/>
          <w:b/>
          <w:sz w:val="20"/>
        </w:rPr>
        <w:t>tai</w:t>
      </w:r>
      <w:r w:rsidRPr="005F7DFA">
        <w:rPr>
          <w:rFonts w:ascii="Arial" w:hAnsi="Arial" w:cs="Arial"/>
          <w:b/>
          <w:sz w:val="20"/>
        </w:rPr>
        <w:t xml:space="preserve"> nạn lao động</w:t>
      </w:r>
    </w:p>
    <w:p w:rsidR="00027826" w:rsidRPr="005852A9" w:rsidRDefault="00FC232D" w:rsidP="007913FB">
      <w:pPr>
        <w:spacing w:before="120"/>
        <w:jc w:val="center"/>
        <w:rPr>
          <w:rFonts w:ascii="Arial" w:hAnsi="Arial" w:cs="Arial"/>
          <w:b/>
          <w:sz w:val="20"/>
        </w:rPr>
      </w:pPr>
      <w:r w:rsidRPr="005F7DFA">
        <w:rPr>
          <w:rFonts w:ascii="Arial" w:hAnsi="Arial" w:cs="Arial"/>
          <w:b/>
          <w:sz w:val="20"/>
        </w:rPr>
        <w:t>CHỨC DANH CỦA NGƯỜI SỬ DỤNG LAO ĐỘNG</w:t>
      </w:r>
    </w:p>
    <w:p w:rsidR="00027826" w:rsidRPr="005F7DFA" w:rsidRDefault="00027826" w:rsidP="007913FB">
      <w:pPr>
        <w:spacing w:before="120"/>
        <w:rPr>
          <w:rFonts w:ascii="Arial" w:hAnsi="Arial" w:cs="Arial"/>
          <w:sz w:val="20"/>
        </w:rPr>
      </w:pPr>
      <w:r w:rsidRPr="005F7DFA">
        <w:rPr>
          <w:rFonts w:ascii="Arial" w:hAnsi="Arial" w:cs="Arial"/>
          <w:sz w:val="20"/>
        </w:rPr>
        <w:t xml:space="preserve">Căn cứ </w:t>
      </w:r>
      <w:r w:rsidR="00293083" w:rsidRPr="005F7DFA">
        <w:rPr>
          <w:rFonts w:ascii="Arial" w:hAnsi="Arial" w:cs="Arial"/>
          <w:sz w:val="20"/>
        </w:rPr>
        <w:t>Nghị định số</w:t>
      </w:r>
      <w:r w:rsidRPr="005F7DFA">
        <w:rPr>
          <w:rFonts w:ascii="Arial" w:hAnsi="Arial" w:cs="Arial"/>
          <w:sz w:val="20"/>
        </w:rPr>
        <w:t xml:space="preserve"> 39</w:t>
      </w:r>
      <w:r w:rsidR="009D0222" w:rsidRPr="005F7DFA">
        <w:rPr>
          <w:rFonts w:ascii="Arial" w:hAnsi="Arial" w:cs="Arial"/>
          <w:sz w:val="20"/>
        </w:rPr>
        <w:t>/</w:t>
      </w:r>
      <w:r w:rsidRPr="005F7DFA">
        <w:rPr>
          <w:rFonts w:ascii="Arial" w:hAnsi="Arial" w:cs="Arial"/>
          <w:sz w:val="20"/>
        </w:rPr>
        <w:t>2016</w:t>
      </w:r>
      <w:r w:rsidR="009D0222" w:rsidRPr="005F7DFA">
        <w:rPr>
          <w:rFonts w:ascii="Arial" w:hAnsi="Arial" w:cs="Arial"/>
          <w:sz w:val="20"/>
        </w:rPr>
        <w:t>/</w:t>
      </w:r>
      <w:r w:rsidRPr="005F7DFA">
        <w:rPr>
          <w:rFonts w:ascii="Arial" w:hAnsi="Arial" w:cs="Arial"/>
          <w:sz w:val="20"/>
        </w:rPr>
        <w:t xml:space="preserve">NĐ-CP ngày 15 tháng 5 năm 2016 của Chính phủ quy định chi </w:t>
      </w:r>
      <w:r w:rsidR="005F7DFA" w:rsidRPr="005F7DFA">
        <w:rPr>
          <w:rFonts w:ascii="Arial" w:hAnsi="Arial" w:cs="Arial"/>
          <w:sz w:val="20"/>
        </w:rPr>
        <w:t>Tiết</w:t>
      </w:r>
      <w:r w:rsidRPr="005F7DFA">
        <w:rPr>
          <w:rFonts w:ascii="Arial" w:hAnsi="Arial" w:cs="Arial"/>
          <w:sz w:val="20"/>
        </w:rPr>
        <w:t xml:space="preserve"> </w:t>
      </w:r>
      <w:r w:rsidR="00D22FC3" w:rsidRPr="005F7DFA">
        <w:rPr>
          <w:rFonts w:ascii="Arial" w:hAnsi="Arial" w:cs="Arial"/>
          <w:sz w:val="20"/>
        </w:rPr>
        <w:t>thi</w:t>
      </w:r>
      <w:r w:rsidRPr="005F7DFA">
        <w:rPr>
          <w:rFonts w:ascii="Arial" w:hAnsi="Arial" w:cs="Arial"/>
          <w:sz w:val="20"/>
        </w:rPr>
        <w:t xml:space="preserve"> hành một số </w:t>
      </w:r>
      <w:r w:rsidR="005F7DFA" w:rsidRPr="005F7DFA">
        <w:rPr>
          <w:rFonts w:ascii="Arial" w:hAnsi="Arial" w:cs="Arial"/>
          <w:sz w:val="20"/>
        </w:rPr>
        <w:t>Điều</w:t>
      </w:r>
      <w:r w:rsidRPr="005F7DFA">
        <w:rPr>
          <w:rFonts w:ascii="Arial" w:hAnsi="Arial" w:cs="Arial"/>
          <w:sz w:val="20"/>
        </w:rPr>
        <w:t xml:space="preserve"> của </w:t>
      </w:r>
      <w:r w:rsidR="009D0222" w:rsidRPr="005F7DFA">
        <w:rPr>
          <w:rFonts w:ascii="Arial" w:hAnsi="Arial" w:cs="Arial"/>
          <w:sz w:val="20"/>
        </w:rPr>
        <w:t>Luật</w:t>
      </w:r>
      <w:r w:rsidRPr="005F7DFA">
        <w:rPr>
          <w:rFonts w:ascii="Arial" w:hAnsi="Arial" w:cs="Arial"/>
          <w:sz w:val="20"/>
        </w:rPr>
        <w:t xml:space="preserve"> An toàn, vệ sinh lao động;</w:t>
      </w:r>
    </w:p>
    <w:p w:rsidR="00027826" w:rsidRPr="005852A9" w:rsidRDefault="00027826" w:rsidP="007913FB">
      <w:pPr>
        <w:spacing w:before="120"/>
        <w:rPr>
          <w:rFonts w:ascii="Arial" w:hAnsi="Arial" w:cs="Arial"/>
          <w:sz w:val="20"/>
        </w:rPr>
      </w:pPr>
      <w:r w:rsidRPr="005F7DFA">
        <w:rPr>
          <w:rFonts w:ascii="Arial" w:hAnsi="Arial" w:cs="Arial"/>
          <w:sz w:val="20"/>
        </w:rPr>
        <w:t xml:space="preserve">Theo </w:t>
      </w:r>
      <w:r w:rsidR="00D22FC3" w:rsidRPr="005F7DFA">
        <w:rPr>
          <w:rFonts w:ascii="Arial" w:hAnsi="Arial" w:cs="Arial"/>
          <w:sz w:val="20"/>
        </w:rPr>
        <w:t>đề</w:t>
      </w:r>
      <w:r w:rsidRPr="005F7DFA">
        <w:rPr>
          <w:rFonts w:ascii="Arial" w:hAnsi="Arial" w:cs="Arial"/>
          <w:sz w:val="20"/>
        </w:rPr>
        <w:t xml:space="preserve"> nghị của</w:t>
      </w:r>
      <w:r w:rsidR="00394699" w:rsidRPr="005F7DFA">
        <w:rPr>
          <w:rFonts w:ascii="Arial" w:hAnsi="Arial" w:cs="Arial"/>
          <w:sz w:val="20"/>
        </w:rPr>
        <w:t xml:space="preserve"> </w:t>
      </w:r>
      <w:r w:rsidR="00FC232D" w:rsidRPr="005852A9">
        <w:rPr>
          <w:rFonts w:ascii="Arial" w:hAnsi="Arial" w:cs="Arial"/>
          <w:sz w:val="20"/>
        </w:rPr>
        <w:t>…….</w:t>
      </w:r>
      <w:r w:rsidRPr="005F7DFA">
        <w:rPr>
          <w:rFonts w:ascii="Arial" w:hAnsi="Arial" w:cs="Arial"/>
          <w:sz w:val="20"/>
        </w:rPr>
        <w:t>,</w:t>
      </w:r>
    </w:p>
    <w:p w:rsidR="00027826" w:rsidRPr="005F7DFA" w:rsidRDefault="00027826" w:rsidP="007913FB">
      <w:pPr>
        <w:spacing w:before="120"/>
        <w:jc w:val="center"/>
        <w:rPr>
          <w:rFonts w:ascii="Arial" w:hAnsi="Arial" w:cs="Arial"/>
          <w:b/>
          <w:sz w:val="20"/>
        </w:rPr>
      </w:pPr>
      <w:r w:rsidRPr="005F7DFA">
        <w:rPr>
          <w:rFonts w:ascii="Arial" w:hAnsi="Arial" w:cs="Arial"/>
          <w:b/>
          <w:sz w:val="20"/>
        </w:rPr>
        <w:t>QUY</w:t>
      </w:r>
      <w:r w:rsidR="00FC232D" w:rsidRPr="005852A9">
        <w:rPr>
          <w:rFonts w:ascii="Arial" w:hAnsi="Arial" w:cs="Arial"/>
          <w:b/>
          <w:sz w:val="20"/>
        </w:rPr>
        <w:t>Ế</w:t>
      </w:r>
      <w:r w:rsidRPr="005F7DFA">
        <w:rPr>
          <w:rFonts w:ascii="Arial" w:hAnsi="Arial" w:cs="Arial"/>
          <w:b/>
          <w:sz w:val="20"/>
        </w:rPr>
        <w:t>T ĐỊNH:</w:t>
      </w:r>
    </w:p>
    <w:p w:rsidR="00027826" w:rsidRPr="005852A9"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1.</w:t>
      </w:r>
      <w:r w:rsidR="00027826" w:rsidRPr="005F7DFA">
        <w:rPr>
          <w:rFonts w:ascii="Arial" w:hAnsi="Arial" w:cs="Arial"/>
          <w:sz w:val="20"/>
        </w:rPr>
        <w:t xml:space="preserve"> Thành lập </w:t>
      </w:r>
      <w:r w:rsidR="00D22FC3" w:rsidRPr="005F7DFA">
        <w:rPr>
          <w:rFonts w:ascii="Arial" w:hAnsi="Arial" w:cs="Arial"/>
          <w:sz w:val="20"/>
        </w:rPr>
        <w:t>đo</w:t>
      </w:r>
      <w:r w:rsidR="00027826" w:rsidRPr="005F7DFA">
        <w:rPr>
          <w:rFonts w:ascii="Arial" w:hAnsi="Arial" w:cs="Arial"/>
          <w:sz w:val="20"/>
        </w:rPr>
        <w:t xml:space="preserve">àn </w:t>
      </w:r>
      <w:r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của</w:t>
      </w:r>
      <w:r w:rsidR="00027826" w:rsidRPr="005F7DFA">
        <w:rPr>
          <w:rFonts w:ascii="Arial" w:hAnsi="Arial" w:cs="Arial"/>
          <w:sz w:val="20"/>
          <w:vertAlign w:val="superscript"/>
        </w:rPr>
        <w:t>1</w:t>
      </w:r>
      <w:r w:rsidR="00FC232D" w:rsidRPr="005852A9">
        <w:rPr>
          <w:rFonts w:ascii="Arial" w:hAnsi="Arial" w:cs="Arial"/>
          <w:sz w:val="20"/>
        </w:rPr>
        <w:t xml:space="preserve"> ……………………………</w:t>
      </w:r>
    </w:p>
    <w:p w:rsidR="00027826" w:rsidRPr="005F7DFA" w:rsidRDefault="00027826" w:rsidP="007913FB">
      <w:pPr>
        <w:spacing w:before="120"/>
        <w:rPr>
          <w:rFonts w:ascii="Arial" w:hAnsi="Arial" w:cs="Arial"/>
          <w:sz w:val="20"/>
        </w:rPr>
      </w:pPr>
      <w:r w:rsidRPr="005F7DFA">
        <w:rPr>
          <w:rFonts w:ascii="Arial" w:hAnsi="Arial" w:cs="Arial"/>
          <w:sz w:val="20"/>
        </w:rPr>
        <w:t>Gồm các ông, bà có tên dưới đây:</w:t>
      </w:r>
    </w:p>
    <w:p w:rsidR="00027826" w:rsidRPr="005F7DFA" w:rsidRDefault="00FC232D"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Chức danh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xml:space="preserve">, Trưởng </w:t>
      </w:r>
      <w:r w:rsidR="00D22FC3" w:rsidRPr="005F7DFA">
        <w:rPr>
          <w:rFonts w:ascii="Arial" w:hAnsi="Arial" w:cs="Arial"/>
          <w:sz w:val="20"/>
        </w:rPr>
        <w:t>đo</w:t>
      </w:r>
      <w:r w:rsidR="00027826" w:rsidRPr="005F7DFA">
        <w:rPr>
          <w:rFonts w:ascii="Arial" w:hAnsi="Arial" w:cs="Arial"/>
          <w:sz w:val="20"/>
        </w:rPr>
        <w:t>àn;</w:t>
      </w:r>
    </w:p>
    <w:p w:rsidR="00027826" w:rsidRPr="005852A9" w:rsidRDefault="00FC232D"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Chức danh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Thành viên;</w:t>
      </w:r>
    </w:p>
    <w:p w:rsidR="0048027F" w:rsidRPr="005852A9" w:rsidRDefault="0048027F" w:rsidP="007913FB">
      <w:pPr>
        <w:spacing w:before="120"/>
        <w:rPr>
          <w:rFonts w:ascii="Arial" w:hAnsi="Arial" w:cs="Arial"/>
          <w:sz w:val="20"/>
        </w:rPr>
      </w:pPr>
      <w:r w:rsidRPr="005852A9">
        <w:rPr>
          <w:rFonts w:ascii="Arial" w:hAnsi="Arial" w:cs="Arial"/>
          <w:sz w:val="20"/>
        </w:rPr>
        <w:t>3. ..................................................................................................................................</w:t>
      </w:r>
    </w:p>
    <w:p w:rsidR="00027826" w:rsidRPr="005F7DFA"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2.</w:t>
      </w:r>
      <w:r w:rsidR="00027826"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trách nhiệm tiến hành </w:t>
      </w:r>
      <w:r w:rsidRPr="005F7DFA">
        <w:rPr>
          <w:rFonts w:ascii="Arial" w:hAnsi="Arial" w:cs="Arial"/>
          <w:sz w:val="20"/>
        </w:rPr>
        <w:t>Điều</w:t>
      </w:r>
      <w:r w:rsidR="00027826" w:rsidRPr="005F7DFA">
        <w:rPr>
          <w:rFonts w:ascii="Arial" w:hAnsi="Arial" w:cs="Arial"/>
          <w:sz w:val="20"/>
        </w:rPr>
        <w:t xml:space="preserve"> tra vụ</w:t>
      </w:r>
      <w:r w:rsidR="00FC232D" w:rsidRPr="005852A9">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xảy ra tại</w:t>
      </w:r>
      <w:r w:rsidR="00394699" w:rsidRPr="005F7DFA">
        <w:rPr>
          <w:rFonts w:ascii="Arial" w:hAnsi="Arial" w:cs="Arial"/>
          <w:sz w:val="20"/>
        </w:rPr>
        <w:t xml:space="preserve"> </w:t>
      </w:r>
      <w:r w:rsidR="00FC232D" w:rsidRPr="005852A9">
        <w:rPr>
          <w:rFonts w:ascii="Arial" w:hAnsi="Arial" w:cs="Arial"/>
          <w:sz w:val="20"/>
        </w:rPr>
        <w:t xml:space="preserve">……………… </w:t>
      </w:r>
      <w:r w:rsidR="00027826" w:rsidRPr="005F7DFA">
        <w:rPr>
          <w:rFonts w:ascii="Arial" w:hAnsi="Arial" w:cs="Arial"/>
          <w:sz w:val="20"/>
        </w:rPr>
        <w:t>hồi .... giờ .... phút, ngày .... tháng ....</w:t>
      </w:r>
      <w:r w:rsidR="00FC232D" w:rsidRPr="005852A9">
        <w:rPr>
          <w:rFonts w:ascii="Arial" w:hAnsi="Arial" w:cs="Arial"/>
          <w:sz w:val="20"/>
        </w:rPr>
        <w:t xml:space="preserve"> </w:t>
      </w:r>
      <w:r w:rsidR="00027826" w:rsidRPr="005F7DFA">
        <w:rPr>
          <w:rFonts w:ascii="Arial" w:hAnsi="Arial" w:cs="Arial"/>
          <w:sz w:val="20"/>
        </w:rPr>
        <w:t>năm ....</w:t>
      </w:r>
    </w:p>
    <w:p w:rsidR="00027826" w:rsidRPr="005852A9"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3.</w:t>
      </w:r>
      <w:r w:rsidR="00027826" w:rsidRPr="005F7DFA">
        <w:rPr>
          <w:rFonts w:ascii="Arial" w:hAnsi="Arial" w:cs="Arial"/>
          <w:sz w:val="20"/>
        </w:rPr>
        <w:t xml:space="preserve"> Các Ông, Bà có tên tại </w:t>
      </w:r>
      <w:r w:rsidRPr="005F7DFA">
        <w:rPr>
          <w:rFonts w:ascii="Arial" w:hAnsi="Arial" w:cs="Arial"/>
          <w:sz w:val="20"/>
        </w:rPr>
        <w:t>Điều</w:t>
      </w:r>
      <w:r w:rsidR="00027826" w:rsidRPr="005F7DFA">
        <w:rPr>
          <w:rFonts w:ascii="Arial" w:hAnsi="Arial" w:cs="Arial"/>
          <w:sz w:val="20"/>
        </w:rPr>
        <w:t xml:space="preserve"> 1, các cá nhân có liên quan đến vụ </w:t>
      </w:r>
      <w:r w:rsidR="00D22FC3" w:rsidRPr="005F7DFA">
        <w:rPr>
          <w:rFonts w:ascii="Arial" w:hAnsi="Arial" w:cs="Arial"/>
          <w:sz w:val="20"/>
        </w:rPr>
        <w:t>tai</w:t>
      </w:r>
      <w:r w:rsidR="00027826" w:rsidRPr="005F7DFA">
        <w:rPr>
          <w:rFonts w:ascii="Arial" w:hAnsi="Arial" w:cs="Arial"/>
          <w:sz w:val="20"/>
        </w:rPr>
        <w:t xml:space="preserve"> nạn lao động chịu trách nhiệm </w:t>
      </w:r>
      <w:r w:rsidR="00D22FC3" w:rsidRPr="005F7DFA">
        <w:rPr>
          <w:rFonts w:ascii="Arial" w:hAnsi="Arial" w:cs="Arial"/>
          <w:sz w:val="20"/>
        </w:rPr>
        <w:t>thi</w:t>
      </w:r>
      <w:r w:rsidR="00027826" w:rsidRPr="005F7DFA">
        <w:rPr>
          <w:rFonts w:ascii="Arial" w:hAnsi="Arial" w:cs="Arial"/>
          <w:sz w:val="20"/>
        </w:rPr>
        <w:t xml:space="preserve"> hành Quyết định này.</w:t>
      </w:r>
      <w:r w:rsidR="009D0222" w:rsidRPr="005F7DFA">
        <w:rPr>
          <w:rFonts w:ascii="Arial" w:hAnsi="Arial" w:cs="Arial"/>
          <w:sz w:val="20"/>
        </w:rPr>
        <w:t>/</w:t>
      </w:r>
      <w:r w:rsidR="00027826" w:rsidRPr="005F7DFA">
        <w:rPr>
          <w:rFonts w:ascii="Arial" w:hAnsi="Arial" w:cs="Arial"/>
          <w:sz w:val="20"/>
        </w:rPr>
        <w:t>.</w:t>
      </w:r>
    </w:p>
    <w:p w:rsidR="00FC232D" w:rsidRPr="005852A9" w:rsidRDefault="00FC232D"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FC232D" w:rsidRPr="005F7DFA" w:rsidTr="00577D62">
        <w:tc>
          <w:tcPr>
            <w:tcW w:w="4428" w:type="dxa"/>
          </w:tcPr>
          <w:p w:rsidR="00FC232D" w:rsidRPr="005F7DFA" w:rsidRDefault="00FC232D" w:rsidP="00577D62">
            <w:pPr>
              <w:spacing w:before="120"/>
              <w:rPr>
                <w:rFonts w:ascii="Arial" w:eastAsia="Times New Roman" w:hAnsi="Arial" w:cs="Arial"/>
                <w:sz w:val="20"/>
              </w:rPr>
            </w:pPr>
          </w:p>
          <w:p w:rsidR="00FC232D" w:rsidRPr="005F7DFA" w:rsidRDefault="00FC232D"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852A9">
              <w:rPr>
                <w:rFonts w:ascii="Arial" w:eastAsia="Times New Roman" w:hAnsi="Arial" w:cs="Arial"/>
                <w:sz w:val="16"/>
              </w:rPr>
              <w:t xml:space="preserve">- </w:t>
            </w:r>
            <w:r w:rsidRPr="005F7DFA">
              <w:rPr>
                <w:rFonts w:ascii="Arial" w:eastAsia="Times New Roman" w:hAnsi="Arial" w:cs="Arial"/>
                <w:sz w:val="16"/>
              </w:rPr>
              <w:t xml:space="preserve">Như </w:t>
            </w:r>
            <w:r w:rsidR="005F7DFA" w:rsidRPr="005F7DFA">
              <w:rPr>
                <w:rFonts w:ascii="Arial" w:eastAsia="Times New Roman" w:hAnsi="Arial" w:cs="Arial"/>
                <w:sz w:val="16"/>
              </w:rPr>
              <w:t>Điều</w:t>
            </w:r>
            <w:r w:rsidRPr="005F7DFA">
              <w:rPr>
                <w:rFonts w:ascii="Arial" w:eastAsia="Times New Roman" w:hAnsi="Arial" w:cs="Arial"/>
                <w:sz w:val="16"/>
              </w:rPr>
              <w:t xml:space="preserve"> 3;</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Lưu: VT.</w:t>
            </w:r>
          </w:p>
        </w:tc>
        <w:tc>
          <w:tcPr>
            <w:tcW w:w="4428" w:type="dxa"/>
          </w:tcPr>
          <w:p w:rsidR="00FC232D" w:rsidRPr="005F7DFA" w:rsidRDefault="00FC232D" w:rsidP="00577D62">
            <w:pPr>
              <w:spacing w:before="120"/>
              <w:jc w:val="center"/>
              <w:rPr>
                <w:rFonts w:ascii="Arial" w:eastAsia="Times New Roman" w:hAnsi="Arial" w:cs="Arial"/>
                <w:b/>
                <w:sz w:val="20"/>
              </w:rPr>
            </w:pPr>
            <w:r w:rsidRPr="005F7DFA">
              <w:rPr>
                <w:rFonts w:ascii="Arial" w:eastAsia="Times New Roman" w:hAnsi="Arial" w:cs="Arial"/>
                <w:b/>
                <w:sz w:val="20"/>
              </w:rPr>
              <w:t>NGƯỜI SỬ DỤNG LAO ĐỘNG</w:t>
            </w:r>
            <w:r w:rsidRPr="005852A9">
              <w:rPr>
                <w:rFonts w:ascii="Arial" w:eastAsia="Times New Roman" w:hAnsi="Arial" w:cs="Arial"/>
                <w:b/>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w:t>
            </w:r>
            <w:r w:rsidRPr="005852A9">
              <w:rPr>
                <w:rFonts w:ascii="Arial" w:eastAsia="Times New Roman" w:hAnsi="Arial" w:cs="Arial"/>
                <w:i/>
                <w:sz w:val="20"/>
              </w:rPr>
              <w:t>õ</w:t>
            </w:r>
            <w:r w:rsidRPr="005F7DFA">
              <w:rPr>
                <w:rFonts w:ascii="Arial" w:eastAsia="Times New Roman" w:hAnsi="Arial" w:cs="Arial"/>
                <w:i/>
                <w:sz w:val="20"/>
              </w:rPr>
              <w:t xml:space="preserve"> họ tên và đ</w:t>
            </w:r>
            <w:r w:rsidRPr="005852A9">
              <w:rPr>
                <w:rFonts w:ascii="Arial" w:eastAsia="Times New Roman" w:hAnsi="Arial" w:cs="Arial"/>
                <w:i/>
                <w:sz w:val="20"/>
              </w:rPr>
              <w:t>ó</w:t>
            </w:r>
            <w:r w:rsidRPr="005F7DFA">
              <w:rPr>
                <w:rFonts w:ascii="Arial" w:eastAsia="Times New Roman" w:hAnsi="Arial" w:cs="Arial"/>
                <w:i/>
                <w:sz w:val="20"/>
              </w:rPr>
              <w:t>ng d</w:t>
            </w:r>
            <w:r w:rsidRPr="005852A9">
              <w:rPr>
                <w:rFonts w:ascii="Arial" w:eastAsia="Times New Roman" w:hAnsi="Arial" w:cs="Arial"/>
                <w:i/>
                <w:sz w:val="20"/>
              </w:rPr>
              <w:t>ấ</w:t>
            </w:r>
            <w:r w:rsidRPr="005F7DFA">
              <w:rPr>
                <w:rFonts w:ascii="Arial" w:eastAsia="Times New Roman" w:hAnsi="Arial" w:cs="Arial"/>
                <w:i/>
                <w:sz w:val="20"/>
              </w:rPr>
              <w:t>u)</w:t>
            </w:r>
          </w:p>
        </w:tc>
      </w:tr>
    </w:tbl>
    <w:p w:rsidR="00FC232D" w:rsidRPr="005852A9" w:rsidRDefault="00FC232D" w:rsidP="007913FB">
      <w:pPr>
        <w:spacing w:before="120"/>
        <w:rPr>
          <w:rFonts w:ascii="Arial" w:hAnsi="Arial" w:cs="Arial"/>
          <w:sz w:val="20"/>
        </w:rPr>
      </w:pPr>
      <w:r w:rsidRPr="005852A9">
        <w:rPr>
          <w:rFonts w:ascii="Arial" w:hAnsi="Arial" w:cs="Arial"/>
          <w:sz w:val="20"/>
        </w:rPr>
        <w:t>__________________</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1</w:t>
      </w:r>
      <w:r w:rsidRPr="005F7DFA">
        <w:rPr>
          <w:rFonts w:ascii="Arial" w:hAnsi="Arial" w:cs="Arial"/>
          <w:sz w:val="20"/>
        </w:rPr>
        <w:t xml:space="preserve"> Ghi tên </w:t>
      </w:r>
      <w:r w:rsidR="00293083" w:rsidRPr="005F7DFA">
        <w:rPr>
          <w:rFonts w:ascii="Arial" w:hAnsi="Arial" w:cs="Arial"/>
          <w:sz w:val="20"/>
        </w:rPr>
        <w:t>cơ sở</w:t>
      </w:r>
    </w:p>
    <w:p w:rsidR="007016B1" w:rsidRPr="005852A9" w:rsidRDefault="007016B1" w:rsidP="007913FB">
      <w:pPr>
        <w:spacing w:before="120"/>
        <w:rPr>
          <w:rFonts w:ascii="Arial" w:hAnsi="Arial" w:cs="Arial"/>
          <w:sz w:val="20"/>
        </w:rPr>
      </w:pPr>
    </w:p>
    <w:p w:rsidR="00394699" w:rsidRPr="005F7DFA" w:rsidRDefault="0048027F" w:rsidP="007913FB">
      <w:pPr>
        <w:spacing w:before="120"/>
        <w:jc w:val="center"/>
        <w:rPr>
          <w:rFonts w:ascii="Arial" w:hAnsi="Arial" w:cs="Arial"/>
          <w:b/>
        </w:rPr>
      </w:pPr>
      <w:bookmarkStart w:id="122" w:name="chuong_phuluc_6"/>
      <w:r w:rsidRPr="005F7DFA">
        <w:rPr>
          <w:rFonts w:ascii="Arial" w:hAnsi="Arial" w:cs="Arial"/>
          <w:b/>
        </w:rPr>
        <w:t>PHỤ LỤC VI</w:t>
      </w:r>
      <w:bookmarkEnd w:id="122"/>
    </w:p>
    <w:p w:rsidR="00027826" w:rsidRPr="005F7DFA" w:rsidRDefault="007016B1" w:rsidP="007913FB">
      <w:pPr>
        <w:spacing w:before="120"/>
        <w:jc w:val="center"/>
        <w:rPr>
          <w:rFonts w:ascii="Arial" w:hAnsi="Arial" w:cs="Arial"/>
          <w:sz w:val="20"/>
        </w:rPr>
      </w:pPr>
      <w:bookmarkStart w:id="123" w:name="chuong_phuluc_6_name"/>
      <w:r w:rsidRPr="005852A9">
        <w:rPr>
          <w:rFonts w:ascii="Arial" w:hAnsi="Arial" w:cs="Arial"/>
          <w:sz w:val="20"/>
        </w:rPr>
        <w:t xml:space="preserve">MẪU QUYẾT ĐỊNH THÀNH LẬP </w:t>
      </w:r>
      <w:r w:rsidR="00D22FC3" w:rsidRPr="005852A9">
        <w:rPr>
          <w:rFonts w:ascii="Arial" w:hAnsi="Arial" w:cs="Arial"/>
          <w:sz w:val="20"/>
        </w:rPr>
        <w:t>ĐO</w:t>
      </w:r>
      <w:r w:rsidRPr="005852A9">
        <w:rPr>
          <w:rFonts w:ascii="Arial" w:hAnsi="Arial" w:cs="Arial"/>
          <w:sz w:val="20"/>
        </w:rPr>
        <w:t xml:space="preserve">ÀN ĐIỀU TRA </w:t>
      </w:r>
      <w:r w:rsidR="00D22FC3" w:rsidRPr="005852A9">
        <w:rPr>
          <w:rFonts w:ascii="Arial" w:hAnsi="Arial" w:cs="Arial"/>
          <w:sz w:val="20"/>
        </w:rPr>
        <w:t>TAI</w:t>
      </w:r>
      <w:r w:rsidRPr="005852A9">
        <w:rPr>
          <w:rFonts w:ascii="Arial" w:hAnsi="Arial" w:cs="Arial"/>
          <w:sz w:val="20"/>
        </w:rPr>
        <w:t xml:space="preserve"> NẠN LAO ĐỘNG CẤP TỈNH</w:t>
      </w:r>
      <w:bookmarkEnd w:id="123"/>
      <w:r w:rsidRPr="005852A9">
        <w:rPr>
          <w:rFonts w:ascii="Arial" w:hAnsi="Arial" w:cs="Arial"/>
          <w:sz w:val="20"/>
        </w:rPr>
        <w:br/>
      </w:r>
      <w:r w:rsidRPr="005852A9">
        <w:rPr>
          <w:rFonts w:ascii="Arial" w:hAnsi="Arial" w:cs="Arial"/>
          <w:i/>
          <w:sz w:val="20"/>
        </w:rPr>
        <w:t xml:space="preserve">(Kèm </w:t>
      </w:r>
      <w:r w:rsidR="00027826" w:rsidRPr="005F7DFA">
        <w:rPr>
          <w:rFonts w:ascii="Arial" w:hAnsi="Arial" w:cs="Arial"/>
          <w:i/>
          <w:sz w:val="20"/>
        </w:rPr>
        <w:t xml:space="preserve">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NĐ-CP</w:t>
      </w:r>
      <w:r w:rsidRPr="005852A9">
        <w:rPr>
          <w:rFonts w:ascii="Arial" w:hAnsi="Arial" w:cs="Arial"/>
          <w:i/>
          <w:sz w:val="20"/>
        </w:rPr>
        <w:t xml:space="preserve"> ngày </w:t>
      </w:r>
      <w:r w:rsidR="00027826" w:rsidRPr="005F7DFA">
        <w:rPr>
          <w:rFonts w:ascii="Arial" w:hAnsi="Arial" w:cs="Arial"/>
          <w:i/>
          <w:sz w:val="20"/>
        </w:rPr>
        <w:t xml:space="preserve">15 tháng 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7016B1" w:rsidRPr="005F7DFA" w:rsidTr="00577D62">
        <w:tc>
          <w:tcPr>
            <w:tcW w:w="3348" w:type="dxa"/>
          </w:tcPr>
          <w:p w:rsidR="007016B1" w:rsidRPr="005F7DFA" w:rsidRDefault="00D13D69" w:rsidP="00577D62">
            <w:pPr>
              <w:spacing w:before="120"/>
              <w:jc w:val="center"/>
              <w:rPr>
                <w:rFonts w:ascii="Arial" w:eastAsia="Times New Roman" w:hAnsi="Arial" w:cs="Arial"/>
                <w:b/>
                <w:sz w:val="20"/>
              </w:rPr>
            </w:pPr>
            <w:r w:rsidRPr="005F7DFA">
              <w:rPr>
                <w:rFonts w:ascii="Arial" w:eastAsia="Times New Roman" w:hAnsi="Arial" w:cs="Arial"/>
                <w:sz w:val="20"/>
              </w:rPr>
              <w:t>UBND TỈNH (THÀNH PHỐ)</w:t>
            </w:r>
            <w:r w:rsidRPr="005852A9">
              <w:rPr>
                <w:rFonts w:ascii="Arial" w:eastAsia="Times New Roman" w:hAnsi="Arial" w:cs="Arial"/>
                <w:sz w:val="20"/>
              </w:rPr>
              <w:t>……..</w:t>
            </w:r>
            <w:r w:rsidRPr="005852A9">
              <w:rPr>
                <w:rFonts w:ascii="Arial" w:eastAsia="Times New Roman" w:hAnsi="Arial" w:cs="Arial"/>
                <w:sz w:val="20"/>
              </w:rPr>
              <w:br/>
            </w:r>
            <w:r w:rsidRPr="005F7DFA">
              <w:rPr>
                <w:rFonts w:ascii="Arial" w:eastAsia="Times New Roman" w:hAnsi="Arial" w:cs="Arial"/>
                <w:b/>
                <w:sz w:val="20"/>
              </w:rPr>
              <w:t>SỞ LAO ĐỘNG-THƯƠNG BINH</w:t>
            </w:r>
            <w:r w:rsidR="0048027F" w:rsidRPr="005852A9">
              <w:rPr>
                <w:rFonts w:ascii="Arial" w:eastAsia="Times New Roman" w:hAnsi="Arial" w:cs="Arial"/>
                <w:b/>
                <w:sz w:val="20"/>
              </w:rPr>
              <w:br/>
            </w:r>
            <w:r w:rsidRPr="005F7DFA">
              <w:rPr>
                <w:rFonts w:ascii="Arial" w:eastAsia="Times New Roman" w:hAnsi="Arial" w:cs="Arial"/>
                <w:b/>
                <w:sz w:val="20"/>
              </w:rPr>
              <w:t>VÀ X</w:t>
            </w:r>
            <w:r w:rsidRPr="005852A9">
              <w:rPr>
                <w:rFonts w:ascii="Arial" w:eastAsia="Times New Roman" w:hAnsi="Arial" w:cs="Arial"/>
                <w:b/>
                <w:sz w:val="20"/>
              </w:rPr>
              <w:t>Ã</w:t>
            </w:r>
            <w:r w:rsidRPr="005F7DFA">
              <w:rPr>
                <w:rFonts w:ascii="Arial" w:eastAsia="Times New Roman" w:hAnsi="Arial" w:cs="Arial"/>
                <w:b/>
                <w:sz w:val="20"/>
              </w:rPr>
              <w:t xml:space="preserve"> HỘI</w:t>
            </w:r>
            <w:r w:rsidR="007016B1" w:rsidRPr="005F7DFA">
              <w:rPr>
                <w:rFonts w:ascii="Arial" w:eastAsia="Times New Roman" w:hAnsi="Arial" w:cs="Arial"/>
                <w:b/>
                <w:sz w:val="20"/>
              </w:rPr>
              <w:br/>
              <w:t>-------</w:t>
            </w:r>
          </w:p>
        </w:tc>
        <w:tc>
          <w:tcPr>
            <w:tcW w:w="5508" w:type="dxa"/>
          </w:tcPr>
          <w:p w:rsidR="007016B1" w:rsidRPr="005F7DFA" w:rsidRDefault="007016B1"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7016B1" w:rsidRPr="005F7DFA" w:rsidTr="00577D62">
        <w:tc>
          <w:tcPr>
            <w:tcW w:w="3348" w:type="dxa"/>
          </w:tcPr>
          <w:p w:rsidR="007016B1" w:rsidRPr="005F7DFA" w:rsidRDefault="00D13D69" w:rsidP="00577D62">
            <w:pPr>
              <w:spacing w:before="120"/>
              <w:jc w:val="center"/>
              <w:rPr>
                <w:rFonts w:ascii="Arial" w:eastAsia="Times New Roman" w:hAnsi="Arial" w:cs="Arial"/>
                <w:sz w:val="20"/>
              </w:rPr>
            </w:pPr>
            <w:r w:rsidRPr="005F7DFA">
              <w:rPr>
                <w:rFonts w:ascii="Arial" w:eastAsia="Times New Roman" w:hAnsi="Arial" w:cs="Arial"/>
                <w:sz w:val="20"/>
              </w:rPr>
              <w:t xml:space="preserve">Số: </w:t>
            </w:r>
            <w:r w:rsidRPr="005F7DFA">
              <w:rPr>
                <w:rFonts w:ascii="Arial" w:eastAsia="Times New Roman" w:hAnsi="Arial" w:cs="Arial"/>
                <w:sz w:val="20"/>
                <w:lang w:val="en-US"/>
              </w:rPr>
              <w:t>…….</w:t>
            </w:r>
            <w:r w:rsidRPr="005F7DFA">
              <w:rPr>
                <w:rFonts w:ascii="Arial" w:eastAsia="Times New Roman" w:hAnsi="Arial" w:cs="Arial"/>
                <w:sz w:val="20"/>
              </w:rPr>
              <w:t xml:space="preserve"> </w:t>
            </w:r>
            <w:r w:rsidR="009D0222" w:rsidRPr="005F7DFA">
              <w:rPr>
                <w:rFonts w:ascii="Arial" w:eastAsia="Times New Roman" w:hAnsi="Arial" w:cs="Arial"/>
                <w:sz w:val="20"/>
              </w:rPr>
              <w:t>/</w:t>
            </w:r>
            <w:r w:rsidRPr="005F7DFA">
              <w:rPr>
                <w:rFonts w:ascii="Arial" w:eastAsia="Times New Roman" w:hAnsi="Arial" w:cs="Arial"/>
                <w:sz w:val="20"/>
              </w:rPr>
              <w:t>QĐ-LĐTBXH</w:t>
            </w:r>
          </w:p>
        </w:tc>
        <w:tc>
          <w:tcPr>
            <w:tcW w:w="5508" w:type="dxa"/>
          </w:tcPr>
          <w:p w:rsidR="007016B1" w:rsidRPr="005F7DFA" w:rsidRDefault="00D13D69"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007016B1"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007016B1"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007016B1" w:rsidRPr="005F7DFA">
              <w:rPr>
                <w:rFonts w:ascii="Arial" w:eastAsia="Times New Roman" w:hAnsi="Arial" w:cs="Arial"/>
                <w:i/>
                <w:sz w:val="20"/>
              </w:rPr>
              <w:t>năm</w:t>
            </w:r>
            <w:r w:rsidRPr="005F7DFA">
              <w:rPr>
                <w:rFonts w:ascii="Arial" w:eastAsia="Times New Roman" w:hAnsi="Arial" w:cs="Arial"/>
                <w:i/>
                <w:sz w:val="20"/>
                <w:lang w:val="en-US"/>
              </w:rPr>
              <w:t>……</w:t>
            </w:r>
          </w:p>
        </w:tc>
      </w:tr>
    </w:tbl>
    <w:p w:rsidR="007016B1" w:rsidRPr="005F7DFA" w:rsidRDefault="007016B1" w:rsidP="007913FB">
      <w:pPr>
        <w:spacing w:before="120"/>
        <w:rPr>
          <w:rFonts w:ascii="Arial" w:hAnsi="Arial" w:cs="Arial"/>
          <w:sz w:val="20"/>
          <w:lang w:val="en-US"/>
        </w:rPr>
      </w:pPr>
    </w:p>
    <w:p w:rsidR="0048027F" w:rsidRPr="005F7DFA" w:rsidRDefault="00D13D69" w:rsidP="007913FB">
      <w:pPr>
        <w:spacing w:before="120"/>
        <w:jc w:val="center"/>
        <w:rPr>
          <w:rFonts w:ascii="Arial" w:hAnsi="Arial" w:cs="Arial"/>
          <w:b/>
          <w:sz w:val="20"/>
          <w:lang w:val="en-US"/>
        </w:rPr>
      </w:pPr>
      <w:r w:rsidRPr="005F7DFA">
        <w:rPr>
          <w:rFonts w:ascii="Arial" w:hAnsi="Arial" w:cs="Arial"/>
          <w:b/>
          <w:sz w:val="20"/>
        </w:rPr>
        <w:t>QUYẾT ĐỊNH</w:t>
      </w:r>
    </w:p>
    <w:p w:rsidR="00027826" w:rsidRPr="005F7DFA" w:rsidRDefault="00027826" w:rsidP="007913FB">
      <w:pPr>
        <w:spacing w:before="120"/>
        <w:jc w:val="center"/>
        <w:rPr>
          <w:rFonts w:ascii="Arial" w:hAnsi="Arial" w:cs="Arial"/>
          <w:b/>
          <w:sz w:val="20"/>
          <w:lang w:val="en-US"/>
        </w:rPr>
      </w:pPr>
      <w:r w:rsidRPr="005F7DFA">
        <w:rPr>
          <w:rFonts w:ascii="Arial" w:hAnsi="Arial" w:cs="Arial"/>
          <w:b/>
          <w:sz w:val="20"/>
        </w:rPr>
        <w:t>V</w:t>
      </w:r>
      <w:r w:rsidR="009D0222" w:rsidRPr="005F7DFA">
        <w:rPr>
          <w:rFonts w:ascii="Arial" w:hAnsi="Arial" w:cs="Arial"/>
          <w:b/>
          <w:sz w:val="20"/>
        </w:rPr>
        <w:t>/</w:t>
      </w:r>
      <w:r w:rsidRPr="005F7DFA">
        <w:rPr>
          <w:rFonts w:ascii="Arial" w:hAnsi="Arial" w:cs="Arial"/>
          <w:b/>
          <w:sz w:val="20"/>
        </w:rPr>
        <w:t xml:space="preserve">v thành lập </w:t>
      </w:r>
      <w:r w:rsidR="00D22FC3" w:rsidRPr="005F7DFA">
        <w:rPr>
          <w:rFonts w:ascii="Arial" w:hAnsi="Arial" w:cs="Arial"/>
          <w:b/>
          <w:sz w:val="20"/>
        </w:rPr>
        <w:t>Đo</w:t>
      </w:r>
      <w:r w:rsidRPr="005F7DFA">
        <w:rPr>
          <w:rFonts w:ascii="Arial" w:hAnsi="Arial" w:cs="Arial"/>
          <w:b/>
          <w:sz w:val="20"/>
        </w:rPr>
        <w:t xml:space="preserve">àn </w:t>
      </w:r>
      <w:r w:rsidR="005F7DFA" w:rsidRPr="005F7DFA">
        <w:rPr>
          <w:rFonts w:ascii="Arial" w:hAnsi="Arial" w:cs="Arial"/>
          <w:b/>
          <w:sz w:val="20"/>
        </w:rPr>
        <w:t>Điều</w:t>
      </w:r>
      <w:r w:rsidRPr="005F7DFA">
        <w:rPr>
          <w:rFonts w:ascii="Arial" w:hAnsi="Arial" w:cs="Arial"/>
          <w:b/>
          <w:sz w:val="20"/>
        </w:rPr>
        <w:t xml:space="preserve"> tra </w:t>
      </w:r>
      <w:r w:rsidR="00D22FC3" w:rsidRPr="005F7DFA">
        <w:rPr>
          <w:rFonts w:ascii="Arial" w:hAnsi="Arial" w:cs="Arial"/>
          <w:b/>
          <w:sz w:val="20"/>
        </w:rPr>
        <w:t>tai</w:t>
      </w:r>
      <w:r w:rsidRPr="005F7DFA">
        <w:rPr>
          <w:rFonts w:ascii="Arial" w:hAnsi="Arial" w:cs="Arial"/>
          <w:b/>
          <w:sz w:val="20"/>
        </w:rPr>
        <w:t xml:space="preserve"> nạn lao động</w:t>
      </w:r>
    </w:p>
    <w:p w:rsidR="00027826" w:rsidRPr="005F7DFA" w:rsidRDefault="00027826" w:rsidP="007913FB">
      <w:pPr>
        <w:spacing w:before="120"/>
        <w:jc w:val="center"/>
        <w:rPr>
          <w:rFonts w:ascii="Arial" w:hAnsi="Arial" w:cs="Arial"/>
          <w:b/>
          <w:sz w:val="20"/>
        </w:rPr>
      </w:pPr>
      <w:r w:rsidRPr="005F7DFA">
        <w:rPr>
          <w:rFonts w:ascii="Arial" w:hAnsi="Arial" w:cs="Arial"/>
          <w:b/>
          <w:sz w:val="20"/>
        </w:rPr>
        <w:t>GIÁM ĐỐC SỞ LAO ĐỘNG - THƯƠNG BINH VÀ XÃ HỘI</w:t>
      </w:r>
    </w:p>
    <w:p w:rsidR="00027826" w:rsidRPr="005F7DFA" w:rsidRDefault="00027826" w:rsidP="007913FB">
      <w:pPr>
        <w:spacing w:before="120"/>
        <w:rPr>
          <w:rFonts w:ascii="Arial" w:hAnsi="Arial" w:cs="Arial"/>
          <w:sz w:val="20"/>
        </w:rPr>
      </w:pPr>
      <w:r w:rsidRPr="005F7DFA">
        <w:rPr>
          <w:rFonts w:ascii="Arial" w:hAnsi="Arial" w:cs="Arial"/>
          <w:sz w:val="20"/>
        </w:rPr>
        <w:t>Căn cứ Nghị định số 39</w:t>
      </w:r>
      <w:r w:rsidR="009D0222" w:rsidRPr="005F7DFA">
        <w:rPr>
          <w:rFonts w:ascii="Arial" w:hAnsi="Arial" w:cs="Arial"/>
          <w:sz w:val="20"/>
        </w:rPr>
        <w:t>/</w:t>
      </w:r>
      <w:r w:rsidRPr="005F7DFA">
        <w:rPr>
          <w:rFonts w:ascii="Arial" w:hAnsi="Arial" w:cs="Arial"/>
          <w:sz w:val="20"/>
        </w:rPr>
        <w:t>2016</w:t>
      </w:r>
      <w:r w:rsidR="009D0222" w:rsidRPr="005F7DFA">
        <w:rPr>
          <w:rFonts w:ascii="Arial" w:hAnsi="Arial" w:cs="Arial"/>
          <w:sz w:val="20"/>
        </w:rPr>
        <w:t>/</w:t>
      </w:r>
      <w:r w:rsidRPr="005F7DFA">
        <w:rPr>
          <w:rFonts w:ascii="Arial" w:hAnsi="Arial" w:cs="Arial"/>
          <w:sz w:val="20"/>
        </w:rPr>
        <w:t xml:space="preserve">NĐ-CP ngày 15 tháng 5 năm 2016 của Chính phủ quy định chi </w:t>
      </w:r>
      <w:r w:rsidR="005F7DFA" w:rsidRPr="005F7DFA">
        <w:rPr>
          <w:rFonts w:ascii="Arial" w:hAnsi="Arial" w:cs="Arial"/>
          <w:sz w:val="20"/>
        </w:rPr>
        <w:t>Tiết</w:t>
      </w:r>
      <w:r w:rsidRPr="005F7DFA">
        <w:rPr>
          <w:rFonts w:ascii="Arial" w:hAnsi="Arial" w:cs="Arial"/>
          <w:sz w:val="20"/>
        </w:rPr>
        <w:t xml:space="preserve"> </w:t>
      </w:r>
      <w:r w:rsidR="00D22FC3" w:rsidRPr="005F7DFA">
        <w:rPr>
          <w:rFonts w:ascii="Arial" w:hAnsi="Arial" w:cs="Arial"/>
          <w:sz w:val="20"/>
        </w:rPr>
        <w:t>thi</w:t>
      </w:r>
      <w:r w:rsidRPr="005F7DFA">
        <w:rPr>
          <w:rFonts w:ascii="Arial" w:hAnsi="Arial" w:cs="Arial"/>
          <w:sz w:val="20"/>
        </w:rPr>
        <w:t xml:space="preserve"> hành một số </w:t>
      </w:r>
      <w:r w:rsidR="005F7DFA" w:rsidRPr="005F7DFA">
        <w:rPr>
          <w:rFonts w:ascii="Arial" w:hAnsi="Arial" w:cs="Arial"/>
          <w:sz w:val="20"/>
        </w:rPr>
        <w:t>Điều</w:t>
      </w:r>
      <w:r w:rsidRPr="005F7DFA">
        <w:rPr>
          <w:rFonts w:ascii="Arial" w:hAnsi="Arial" w:cs="Arial"/>
          <w:sz w:val="20"/>
        </w:rPr>
        <w:t xml:space="preserve"> của </w:t>
      </w:r>
      <w:r w:rsidR="009D0222" w:rsidRPr="005F7DFA">
        <w:rPr>
          <w:rFonts w:ascii="Arial" w:hAnsi="Arial" w:cs="Arial"/>
          <w:sz w:val="20"/>
        </w:rPr>
        <w:t>Luật</w:t>
      </w:r>
      <w:r w:rsidRPr="005F7DFA">
        <w:rPr>
          <w:rFonts w:ascii="Arial" w:hAnsi="Arial" w:cs="Arial"/>
          <w:sz w:val="20"/>
        </w:rPr>
        <w:t xml:space="preserve"> An toàn, vệ sinh lao động;</w:t>
      </w:r>
    </w:p>
    <w:p w:rsidR="00027826" w:rsidRPr="005F7DFA" w:rsidRDefault="00027826" w:rsidP="007913FB">
      <w:pPr>
        <w:spacing w:before="120"/>
        <w:rPr>
          <w:rFonts w:ascii="Arial" w:hAnsi="Arial" w:cs="Arial"/>
          <w:sz w:val="20"/>
        </w:rPr>
      </w:pPr>
      <w:r w:rsidRPr="005F7DFA">
        <w:rPr>
          <w:rFonts w:ascii="Arial" w:hAnsi="Arial" w:cs="Arial"/>
          <w:sz w:val="20"/>
        </w:rPr>
        <w:t xml:space="preserve">Theo </w:t>
      </w:r>
      <w:r w:rsidR="00D22FC3" w:rsidRPr="005F7DFA">
        <w:rPr>
          <w:rFonts w:ascii="Arial" w:hAnsi="Arial" w:cs="Arial"/>
          <w:sz w:val="20"/>
        </w:rPr>
        <w:t>đề</w:t>
      </w:r>
      <w:r w:rsidRPr="005F7DFA">
        <w:rPr>
          <w:rFonts w:ascii="Arial" w:hAnsi="Arial" w:cs="Arial"/>
          <w:sz w:val="20"/>
        </w:rPr>
        <w:t xml:space="preserve"> nghị của Chánh thanh tra Sở Lao động - Thương binh và Xã </w:t>
      </w:r>
      <w:r w:rsidR="00D22FC3" w:rsidRPr="005F7DFA">
        <w:rPr>
          <w:rFonts w:ascii="Arial" w:hAnsi="Arial" w:cs="Arial"/>
          <w:sz w:val="20"/>
        </w:rPr>
        <w:t>hộ</w:t>
      </w:r>
      <w:r w:rsidRPr="005F7DFA">
        <w:rPr>
          <w:rFonts w:ascii="Arial" w:hAnsi="Arial" w:cs="Arial"/>
          <w:sz w:val="20"/>
        </w:rPr>
        <w:t>i,</w:t>
      </w:r>
    </w:p>
    <w:p w:rsidR="00027826" w:rsidRPr="005F7DFA" w:rsidRDefault="00027826" w:rsidP="007913FB">
      <w:pPr>
        <w:spacing w:before="120"/>
        <w:jc w:val="center"/>
        <w:rPr>
          <w:rFonts w:ascii="Arial" w:hAnsi="Arial" w:cs="Arial"/>
          <w:b/>
          <w:sz w:val="20"/>
        </w:rPr>
      </w:pPr>
      <w:r w:rsidRPr="005F7DFA">
        <w:rPr>
          <w:rFonts w:ascii="Arial" w:hAnsi="Arial" w:cs="Arial"/>
          <w:b/>
          <w:sz w:val="20"/>
        </w:rPr>
        <w:t>QUY</w:t>
      </w:r>
      <w:r w:rsidR="00D13D69" w:rsidRPr="005852A9">
        <w:rPr>
          <w:rFonts w:ascii="Arial" w:hAnsi="Arial" w:cs="Arial"/>
          <w:b/>
          <w:sz w:val="20"/>
        </w:rPr>
        <w:t>Ế</w:t>
      </w:r>
      <w:r w:rsidRPr="005F7DFA">
        <w:rPr>
          <w:rFonts w:ascii="Arial" w:hAnsi="Arial" w:cs="Arial"/>
          <w:b/>
          <w:sz w:val="20"/>
        </w:rPr>
        <w:t>T ĐỊNH:</w:t>
      </w:r>
    </w:p>
    <w:p w:rsidR="00027826" w:rsidRPr="005852A9"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1.</w:t>
      </w:r>
      <w:r w:rsidR="00027826" w:rsidRPr="005F7DFA">
        <w:rPr>
          <w:rFonts w:ascii="Arial" w:hAnsi="Arial" w:cs="Arial"/>
          <w:sz w:val="20"/>
        </w:rPr>
        <w:t xml:space="preserve"> Thành lập </w:t>
      </w:r>
      <w:r w:rsidR="00D22FC3" w:rsidRPr="005F7DFA">
        <w:rPr>
          <w:rFonts w:ascii="Arial" w:hAnsi="Arial" w:cs="Arial"/>
          <w:sz w:val="20"/>
        </w:rPr>
        <w:t>đo</w:t>
      </w:r>
      <w:r w:rsidR="00027826" w:rsidRPr="005F7DFA">
        <w:rPr>
          <w:rFonts w:ascii="Arial" w:hAnsi="Arial" w:cs="Arial"/>
          <w:sz w:val="20"/>
        </w:rPr>
        <w:t xml:space="preserve">àn </w:t>
      </w:r>
      <w:r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của tỉnh (thành phố</w:t>
      </w:r>
      <w:r w:rsidR="00D13D69" w:rsidRPr="005F7DFA">
        <w:rPr>
          <w:rFonts w:ascii="Arial" w:hAnsi="Arial" w:cs="Arial"/>
          <w:sz w:val="20"/>
        </w:rPr>
        <w:t xml:space="preserve">) </w:t>
      </w:r>
      <w:r w:rsidR="00D13D69" w:rsidRPr="005852A9">
        <w:rPr>
          <w:rFonts w:ascii="Arial" w:hAnsi="Arial" w:cs="Arial"/>
          <w:sz w:val="20"/>
        </w:rPr>
        <w:t>……..</w:t>
      </w:r>
      <w:r w:rsidR="00D13D69" w:rsidRPr="005F7DFA">
        <w:rPr>
          <w:rFonts w:ascii="Arial" w:hAnsi="Arial" w:cs="Arial"/>
          <w:sz w:val="20"/>
          <w:vertAlign w:val="superscript"/>
        </w:rPr>
        <w:t>1</w:t>
      </w:r>
      <w:r w:rsidR="00D13D69" w:rsidRPr="005852A9">
        <w:rPr>
          <w:rFonts w:ascii="Arial" w:hAnsi="Arial" w:cs="Arial"/>
          <w:sz w:val="20"/>
        </w:rPr>
        <w:t>………..</w:t>
      </w:r>
    </w:p>
    <w:p w:rsidR="00027826" w:rsidRPr="005F7DFA" w:rsidRDefault="00027826" w:rsidP="007913FB">
      <w:pPr>
        <w:spacing w:before="120"/>
        <w:rPr>
          <w:rFonts w:ascii="Arial" w:hAnsi="Arial" w:cs="Arial"/>
          <w:sz w:val="20"/>
        </w:rPr>
      </w:pPr>
      <w:r w:rsidRPr="005F7DFA">
        <w:rPr>
          <w:rFonts w:ascii="Arial" w:hAnsi="Arial" w:cs="Arial"/>
          <w:sz w:val="20"/>
        </w:rPr>
        <w:t>Gồm các ông, bà có tên dưới</w:t>
      </w:r>
      <w:r w:rsidR="00394699" w:rsidRPr="005F7DFA">
        <w:rPr>
          <w:rFonts w:ascii="Arial" w:hAnsi="Arial" w:cs="Arial"/>
          <w:sz w:val="20"/>
        </w:rPr>
        <w:t xml:space="preserve"> </w:t>
      </w:r>
      <w:r w:rsidRPr="005F7DFA">
        <w:rPr>
          <w:rFonts w:ascii="Arial" w:hAnsi="Arial" w:cs="Arial"/>
          <w:sz w:val="20"/>
        </w:rPr>
        <w:t>đây:</w:t>
      </w:r>
    </w:p>
    <w:p w:rsidR="00027826" w:rsidRPr="005F7DFA" w:rsidRDefault="00D13D69"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Chức danh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Cơ quan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w:t>
      </w:r>
      <w:r w:rsidR="00394699" w:rsidRPr="005F7DFA">
        <w:rPr>
          <w:rFonts w:ascii="Arial" w:hAnsi="Arial" w:cs="Arial"/>
          <w:sz w:val="20"/>
        </w:rPr>
        <w:t xml:space="preserve"> </w:t>
      </w:r>
      <w:r w:rsidR="00027826" w:rsidRPr="005F7DFA">
        <w:rPr>
          <w:rFonts w:ascii="Arial" w:hAnsi="Arial" w:cs="Arial"/>
          <w:sz w:val="20"/>
        </w:rPr>
        <w:t xml:space="preserve">Trưởng </w:t>
      </w:r>
      <w:r w:rsidR="00D22FC3" w:rsidRPr="005F7DFA">
        <w:rPr>
          <w:rFonts w:ascii="Arial" w:hAnsi="Arial" w:cs="Arial"/>
          <w:sz w:val="20"/>
        </w:rPr>
        <w:t>đo</w:t>
      </w:r>
      <w:r w:rsidR="00027826" w:rsidRPr="005F7DFA">
        <w:rPr>
          <w:rFonts w:ascii="Arial" w:hAnsi="Arial" w:cs="Arial"/>
          <w:sz w:val="20"/>
        </w:rPr>
        <w:t>àn;</w:t>
      </w:r>
    </w:p>
    <w:p w:rsidR="00027826" w:rsidRPr="005F7DFA" w:rsidRDefault="00D13D69"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Họ tên</w:t>
      </w:r>
      <w:r w:rsidRPr="005852A9">
        <w:rPr>
          <w:rFonts w:ascii="Arial" w:hAnsi="Arial" w:cs="Arial"/>
          <w:sz w:val="20"/>
        </w:rPr>
        <w:t>……………...</w:t>
      </w:r>
      <w:r w:rsidR="00027826" w:rsidRPr="005F7DFA">
        <w:rPr>
          <w:rFonts w:ascii="Arial" w:hAnsi="Arial" w:cs="Arial"/>
          <w:sz w:val="20"/>
        </w:rPr>
        <w:t>, Chức danh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Cơ quan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w:t>
      </w:r>
      <w:r w:rsidR="00394699" w:rsidRPr="005F7DFA">
        <w:rPr>
          <w:rFonts w:ascii="Arial" w:hAnsi="Arial" w:cs="Arial"/>
          <w:sz w:val="20"/>
        </w:rPr>
        <w:t xml:space="preserve"> </w:t>
      </w:r>
      <w:r w:rsidR="00027826" w:rsidRPr="005F7DFA">
        <w:rPr>
          <w:rFonts w:ascii="Arial" w:hAnsi="Arial" w:cs="Arial"/>
          <w:sz w:val="20"/>
        </w:rPr>
        <w:t>Thành viên;</w:t>
      </w:r>
    </w:p>
    <w:p w:rsidR="00027826" w:rsidRPr="005852A9" w:rsidRDefault="00027826" w:rsidP="007913FB">
      <w:pPr>
        <w:spacing w:before="120"/>
        <w:rPr>
          <w:rFonts w:ascii="Arial" w:hAnsi="Arial" w:cs="Arial"/>
          <w:sz w:val="20"/>
        </w:rPr>
      </w:pPr>
      <w:r w:rsidRPr="005F7DFA">
        <w:rPr>
          <w:rFonts w:ascii="Arial" w:hAnsi="Arial" w:cs="Arial"/>
          <w:sz w:val="20"/>
        </w:rPr>
        <w:t>3</w:t>
      </w:r>
      <w:r w:rsidR="00D13D69" w:rsidRPr="005852A9">
        <w:rPr>
          <w:rFonts w:ascii="Arial" w:hAnsi="Arial" w:cs="Arial"/>
          <w:sz w:val="20"/>
        </w:rPr>
        <w:t>. ……………………………………………………………………………………………….</w:t>
      </w:r>
    </w:p>
    <w:p w:rsidR="00027826" w:rsidRPr="005F7DFA"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2.</w:t>
      </w:r>
      <w:r w:rsidR="00027826"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trách nhiệm tiến hành </w:t>
      </w:r>
      <w:r w:rsidRPr="005F7DFA">
        <w:rPr>
          <w:rFonts w:ascii="Arial" w:hAnsi="Arial" w:cs="Arial"/>
          <w:sz w:val="20"/>
        </w:rPr>
        <w:t>Điều</w:t>
      </w:r>
      <w:r w:rsidR="00027826" w:rsidRPr="005F7DFA">
        <w:rPr>
          <w:rFonts w:ascii="Arial" w:hAnsi="Arial" w:cs="Arial"/>
          <w:sz w:val="20"/>
        </w:rPr>
        <w:t xml:space="preserve"> tra vụ</w:t>
      </w:r>
      <w:r w:rsidR="00D13D69" w:rsidRPr="005852A9">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xảy ra tại</w:t>
      </w:r>
      <w:r w:rsidR="00394699" w:rsidRPr="005F7DFA">
        <w:rPr>
          <w:rFonts w:ascii="Arial" w:hAnsi="Arial" w:cs="Arial"/>
          <w:sz w:val="20"/>
        </w:rPr>
        <w:t xml:space="preserve"> </w:t>
      </w:r>
      <w:r w:rsidR="00D13D69" w:rsidRPr="005852A9">
        <w:rPr>
          <w:rFonts w:ascii="Arial" w:hAnsi="Arial" w:cs="Arial"/>
          <w:sz w:val="20"/>
        </w:rPr>
        <w:t xml:space="preserve">……………………………………….. </w:t>
      </w:r>
      <w:r w:rsidR="00027826" w:rsidRPr="005F7DFA">
        <w:rPr>
          <w:rFonts w:ascii="Arial" w:hAnsi="Arial" w:cs="Arial"/>
          <w:sz w:val="20"/>
        </w:rPr>
        <w:t>hồi .... giờ ....</w:t>
      </w:r>
      <w:r w:rsidR="00D13D69" w:rsidRPr="005852A9">
        <w:rPr>
          <w:rFonts w:ascii="Arial" w:hAnsi="Arial" w:cs="Arial"/>
          <w:sz w:val="20"/>
        </w:rPr>
        <w:t xml:space="preserve"> </w:t>
      </w:r>
      <w:r w:rsidR="00027826" w:rsidRPr="005F7DFA">
        <w:rPr>
          <w:rFonts w:ascii="Arial" w:hAnsi="Arial" w:cs="Arial"/>
          <w:sz w:val="20"/>
        </w:rPr>
        <w:t>phút, ngày .... tháng .... năm ....</w:t>
      </w:r>
    </w:p>
    <w:p w:rsidR="00027826" w:rsidRPr="005852A9"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3.</w:t>
      </w:r>
      <w:r w:rsidR="00027826" w:rsidRPr="005F7DFA">
        <w:rPr>
          <w:rFonts w:ascii="Arial" w:hAnsi="Arial" w:cs="Arial"/>
          <w:sz w:val="20"/>
        </w:rPr>
        <w:t xml:space="preserve"> Chánh thanh tra Sở, các </w:t>
      </w:r>
      <w:r w:rsidR="00D13D69" w:rsidRPr="005852A9">
        <w:rPr>
          <w:rFonts w:ascii="Arial" w:hAnsi="Arial" w:cs="Arial"/>
          <w:sz w:val="20"/>
        </w:rPr>
        <w:t>Ô</w:t>
      </w:r>
      <w:r w:rsidR="00027826" w:rsidRPr="005F7DFA">
        <w:rPr>
          <w:rFonts w:ascii="Arial" w:hAnsi="Arial" w:cs="Arial"/>
          <w:sz w:val="20"/>
        </w:rPr>
        <w:t xml:space="preserve">ng, Bà có tên tại </w:t>
      </w:r>
      <w:r w:rsidRPr="005F7DFA">
        <w:rPr>
          <w:rFonts w:ascii="Arial" w:hAnsi="Arial" w:cs="Arial"/>
          <w:sz w:val="20"/>
        </w:rPr>
        <w:t>Điều</w:t>
      </w:r>
      <w:r w:rsidR="00027826" w:rsidRPr="005F7DFA">
        <w:rPr>
          <w:rFonts w:ascii="Arial" w:hAnsi="Arial" w:cs="Arial"/>
          <w:sz w:val="20"/>
        </w:rPr>
        <w:t xml:space="preserve"> 1, Giám đốc (chủ cơ sở) và các cá nhân có liên quan đến vụ </w:t>
      </w:r>
      <w:r w:rsidR="00D22FC3" w:rsidRPr="005F7DFA">
        <w:rPr>
          <w:rFonts w:ascii="Arial" w:hAnsi="Arial" w:cs="Arial"/>
          <w:sz w:val="20"/>
        </w:rPr>
        <w:t>tai</w:t>
      </w:r>
      <w:r w:rsidR="00027826" w:rsidRPr="005F7DFA">
        <w:rPr>
          <w:rFonts w:ascii="Arial" w:hAnsi="Arial" w:cs="Arial"/>
          <w:sz w:val="20"/>
        </w:rPr>
        <w:t xml:space="preserve"> nạn lao động chịu trách nhiệm </w:t>
      </w:r>
      <w:r w:rsidR="00D22FC3" w:rsidRPr="005F7DFA">
        <w:rPr>
          <w:rFonts w:ascii="Arial" w:hAnsi="Arial" w:cs="Arial"/>
          <w:sz w:val="20"/>
        </w:rPr>
        <w:t>thi</w:t>
      </w:r>
      <w:r w:rsidR="00027826" w:rsidRPr="005F7DFA">
        <w:rPr>
          <w:rFonts w:ascii="Arial" w:hAnsi="Arial" w:cs="Arial"/>
          <w:sz w:val="20"/>
        </w:rPr>
        <w:t xml:space="preserve"> hành Quyết định này.</w:t>
      </w:r>
      <w:r w:rsidR="009D0222" w:rsidRPr="005F7DFA">
        <w:rPr>
          <w:rFonts w:ascii="Arial" w:hAnsi="Arial" w:cs="Arial"/>
          <w:sz w:val="20"/>
        </w:rPr>
        <w:t>/</w:t>
      </w:r>
      <w:r w:rsidR="00027826" w:rsidRPr="005F7DFA">
        <w:rPr>
          <w:rFonts w:ascii="Arial" w:hAnsi="Arial" w:cs="Arial"/>
          <w:sz w:val="20"/>
        </w:rPr>
        <w:t>.</w:t>
      </w:r>
    </w:p>
    <w:p w:rsidR="00D13D69" w:rsidRPr="005852A9" w:rsidRDefault="00D13D69"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D13D69" w:rsidRPr="005F7DFA" w:rsidTr="00577D62">
        <w:tc>
          <w:tcPr>
            <w:tcW w:w="4428" w:type="dxa"/>
          </w:tcPr>
          <w:p w:rsidR="00D13D69" w:rsidRPr="005F7DFA" w:rsidRDefault="00D13D69" w:rsidP="00577D62">
            <w:pPr>
              <w:spacing w:before="120"/>
              <w:rPr>
                <w:rFonts w:ascii="Arial" w:eastAsia="Times New Roman" w:hAnsi="Arial" w:cs="Arial"/>
                <w:sz w:val="20"/>
              </w:rPr>
            </w:pPr>
          </w:p>
          <w:p w:rsidR="00D13D69" w:rsidRPr="005F7DFA" w:rsidRDefault="00D13D69"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rPr>
              <w:t>-</w:t>
            </w:r>
            <w:r w:rsidRPr="005852A9">
              <w:rPr>
                <w:rFonts w:ascii="Arial" w:eastAsia="Times New Roman" w:hAnsi="Arial" w:cs="Arial"/>
                <w:sz w:val="16"/>
              </w:rPr>
              <w:t xml:space="preserve"> </w:t>
            </w:r>
            <w:r w:rsidRPr="005F7DFA">
              <w:rPr>
                <w:rFonts w:ascii="Arial" w:eastAsia="Times New Roman" w:hAnsi="Arial" w:cs="Arial"/>
                <w:sz w:val="16"/>
              </w:rPr>
              <w:t>Như</w:t>
            </w:r>
            <w:r w:rsidRPr="005852A9">
              <w:rPr>
                <w:rFonts w:ascii="Arial" w:eastAsia="Times New Roman" w:hAnsi="Arial" w:cs="Arial"/>
                <w:sz w:val="16"/>
              </w:rPr>
              <w:t xml:space="preserve"> </w:t>
            </w:r>
            <w:r w:rsidR="005F7DFA" w:rsidRPr="005F7DFA">
              <w:rPr>
                <w:rFonts w:ascii="Arial" w:eastAsia="Times New Roman" w:hAnsi="Arial" w:cs="Arial"/>
                <w:sz w:val="16"/>
              </w:rPr>
              <w:t>Điều</w:t>
            </w:r>
            <w:r w:rsidRPr="005F7DFA">
              <w:rPr>
                <w:rFonts w:ascii="Arial" w:eastAsia="Times New Roman" w:hAnsi="Arial" w:cs="Arial"/>
                <w:sz w:val="16"/>
              </w:rPr>
              <w:t xml:space="preserve"> 3;</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S</w:t>
            </w:r>
            <w:r w:rsidRPr="005852A9">
              <w:rPr>
                <w:rFonts w:ascii="Arial" w:eastAsia="Times New Roman" w:hAnsi="Arial" w:cs="Arial"/>
                <w:sz w:val="16"/>
              </w:rPr>
              <w:t>ở</w:t>
            </w:r>
            <w:r w:rsidRPr="005F7DFA">
              <w:rPr>
                <w:rFonts w:ascii="Arial" w:eastAsia="Times New Roman" w:hAnsi="Arial" w:cs="Arial"/>
                <w:sz w:val="16"/>
              </w:rPr>
              <w:t xml:space="preserve"> Y tế</w:t>
            </w:r>
            <w:r w:rsidRPr="005852A9">
              <w:rPr>
                <w:rFonts w:ascii="Arial" w:eastAsia="Times New Roman" w:hAnsi="Arial" w:cs="Arial"/>
                <w:sz w:val="16"/>
              </w:rPr>
              <w:t>;</w:t>
            </w:r>
            <w:r w:rsidRPr="005852A9">
              <w:rPr>
                <w:rFonts w:ascii="Arial" w:eastAsia="Times New Roman" w:hAnsi="Arial" w:cs="Arial"/>
                <w:sz w:val="16"/>
              </w:rPr>
              <w:br/>
              <w:t xml:space="preserve">- </w:t>
            </w:r>
            <w:r w:rsidRPr="005F7DFA">
              <w:rPr>
                <w:rFonts w:ascii="Arial" w:eastAsia="Times New Roman" w:hAnsi="Arial" w:cs="Arial"/>
                <w:sz w:val="16"/>
              </w:rPr>
              <w:t>LĐLĐ tỉnh, thành phố;</w:t>
            </w:r>
            <w:r w:rsidRPr="005F7DFA">
              <w:rPr>
                <w:rFonts w:ascii="Arial" w:eastAsia="Times New Roman" w:hAnsi="Arial" w:cs="Arial"/>
                <w:sz w:val="16"/>
              </w:rPr>
              <w:br/>
            </w:r>
            <w:r w:rsidRPr="005852A9">
              <w:rPr>
                <w:rFonts w:ascii="Arial" w:eastAsia="Times New Roman" w:hAnsi="Arial" w:cs="Arial"/>
                <w:sz w:val="16"/>
              </w:rPr>
              <w:t xml:space="preserve">- </w:t>
            </w:r>
            <w:r w:rsidRPr="005F7DFA">
              <w:rPr>
                <w:rFonts w:ascii="Arial" w:eastAsia="Times New Roman" w:hAnsi="Arial" w:cs="Arial"/>
                <w:sz w:val="16"/>
              </w:rPr>
              <w:t>Lưu: VT, Thanh tra Sở LĐ-TBXH.</w:t>
            </w:r>
          </w:p>
        </w:tc>
        <w:tc>
          <w:tcPr>
            <w:tcW w:w="4428" w:type="dxa"/>
          </w:tcPr>
          <w:p w:rsidR="00D13D69" w:rsidRPr="005852A9" w:rsidRDefault="00D13D69" w:rsidP="00577D62">
            <w:pPr>
              <w:spacing w:before="120"/>
              <w:jc w:val="center"/>
              <w:rPr>
                <w:rFonts w:ascii="Arial" w:eastAsia="Times New Roman" w:hAnsi="Arial" w:cs="Arial"/>
                <w:i/>
                <w:sz w:val="20"/>
              </w:rPr>
            </w:pPr>
            <w:r w:rsidRPr="005852A9">
              <w:rPr>
                <w:rFonts w:ascii="Arial" w:eastAsia="Times New Roman" w:hAnsi="Arial" w:cs="Arial"/>
                <w:b/>
                <w:sz w:val="20"/>
              </w:rPr>
              <w:t>GIÁM ĐỐC</w:t>
            </w:r>
            <w:r w:rsidRPr="005852A9">
              <w:rPr>
                <w:rFonts w:ascii="Arial" w:eastAsia="Times New Roman" w:hAnsi="Arial" w:cs="Arial"/>
                <w:b/>
                <w:sz w:val="20"/>
              </w:rPr>
              <w:br/>
            </w:r>
            <w:r w:rsidRPr="005852A9">
              <w:rPr>
                <w:rFonts w:ascii="Arial" w:eastAsia="Times New Roman" w:hAnsi="Arial" w:cs="Arial"/>
                <w:i/>
                <w:sz w:val="20"/>
              </w:rPr>
              <w:t xml:space="preserve">(Ký, ghi rõ </w:t>
            </w:r>
            <w:r w:rsidR="0048027F" w:rsidRPr="005852A9">
              <w:rPr>
                <w:rFonts w:ascii="Arial" w:eastAsia="Times New Roman" w:hAnsi="Arial" w:cs="Arial"/>
                <w:i/>
                <w:sz w:val="20"/>
              </w:rPr>
              <w:t>họ tên</w:t>
            </w:r>
            <w:r w:rsidRPr="005852A9">
              <w:rPr>
                <w:rFonts w:ascii="Arial" w:eastAsia="Times New Roman" w:hAnsi="Arial" w:cs="Arial"/>
                <w:i/>
                <w:sz w:val="20"/>
              </w:rPr>
              <w:t xml:space="preserve"> và đóng dấu)</w:t>
            </w:r>
          </w:p>
        </w:tc>
      </w:tr>
    </w:tbl>
    <w:p w:rsidR="00027826" w:rsidRPr="005F7DFA" w:rsidRDefault="00D13D69" w:rsidP="007913FB">
      <w:pPr>
        <w:spacing w:before="120"/>
        <w:rPr>
          <w:rFonts w:ascii="Arial" w:hAnsi="Arial" w:cs="Arial"/>
          <w:sz w:val="16"/>
        </w:rPr>
      </w:pPr>
      <w:r w:rsidRPr="005852A9">
        <w:rPr>
          <w:rFonts w:ascii="Arial" w:hAnsi="Arial" w:cs="Arial"/>
          <w:sz w:val="20"/>
        </w:rPr>
        <w:t xml:space="preserve">___________________ </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1</w:t>
      </w:r>
      <w:r w:rsidR="00394699" w:rsidRPr="005F7DFA">
        <w:rPr>
          <w:rFonts w:ascii="Arial" w:hAnsi="Arial" w:cs="Arial"/>
          <w:sz w:val="20"/>
        </w:rPr>
        <w:t xml:space="preserve"> </w:t>
      </w:r>
      <w:r w:rsidRPr="005F7DFA">
        <w:rPr>
          <w:rFonts w:ascii="Arial" w:hAnsi="Arial" w:cs="Arial"/>
          <w:sz w:val="20"/>
        </w:rPr>
        <w:t>Ghi tên đơn vị hành chính cấp t</w:t>
      </w:r>
      <w:r w:rsidR="00D13D69" w:rsidRPr="005852A9">
        <w:rPr>
          <w:rFonts w:ascii="Arial" w:hAnsi="Arial" w:cs="Arial"/>
          <w:sz w:val="20"/>
        </w:rPr>
        <w:t>ỉ</w:t>
      </w:r>
      <w:r w:rsidRPr="005F7DFA">
        <w:rPr>
          <w:rFonts w:ascii="Arial" w:hAnsi="Arial" w:cs="Arial"/>
          <w:sz w:val="20"/>
        </w:rPr>
        <w:t>nh.</w:t>
      </w:r>
    </w:p>
    <w:p w:rsidR="00D13D69" w:rsidRPr="005852A9" w:rsidRDefault="00D13D69" w:rsidP="007913FB">
      <w:pPr>
        <w:spacing w:before="120"/>
        <w:rPr>
          <w:rFonts w:ascii="Arial" w:hAnsi="Arial" w:cs="Arial"/>
          <w:sz w:val="20"/>
        </w:rPr>
      </w:pPr>
    </w:p>
    <w:p w:rsidR="00027826" w:rsidRPr="005F7DFA" w:rsidRDefault="0048027F" w:rsidP="007913FB">
      <w:pPr>
        <w:spacing w:before="120"/>
        <w:jc w:val="center"/>
        <w:rPr>
          <w:rFonts w:ascii="Arial" w:hAnsi="Arial" w:cs="Arial"/>
          <w:b/>
        </w:rPr>
      </w:pPr>
      <w:bookmarkStart w:id="124" w:name="chuong_phuluc_7"/>
      <w:r w:rsidRPr="005F7DFA">
        <w:rPr>
          <w:rFonts w:ascii="Arial" w:hAnsi="Arial" w:cs="Arial"/>
          <w:b/>
        </w:rPr>
        <w:t>PHỤ LỤC VII</w:t>
      </w:r>
      <w:bookmarkEnd w:id="124"/>
    </w:p>
    <w:p w:rsidR="00027826" w:rsidRPr="005F7DFA" w:rsidRDefault="00D13D69" w:rsidP="007913FB">
      <w:pPr>
        <w:spacing w:before="120"/>
        <w:jc w:val="center"/>
        <w:rPr>
          <w:rFonts w:ascii="Arial" w:hAnsi="Arial" w:cs="Arial"/>
          <w:i/>
          <w:sz w:val="20"/>
        </w:rPr>
      </w:pPr>
      <w:bookmarkStart w:id="125" w:name="chuong_phuluc_7_name"/>
      <w:r w:rsidRPr="005852A9">
        <w:rPr>
          <w:rFonts w:ascii="Arial" w:hAnsi="Arial" w:cs="Arial"/>
          <w:sz w:val="20"/>
        </w:rPr>
        <w:t xml:space="preserve">MẪU QUYẾT ĐỊNH THÀNH LẬP </w:t>
      </w:r>
      <w:r w:rsidR="00D22FC3" w:rsidRPr="005852A9">
        <w:rPr>
          <w:rFonts w:ascii="Arial" w:hAnsi="Arial" w:cs="Arial"/>
          <w:sz w:val="20"/>
        </w:rPr>
        <w:t>ĐO</w:t>
      </w:r>
      <w:r w:rsidRPr="005852A9">
        <w:rPr>
          <w:rFonts w:ascii="Arial" w:hAnsi="Arial" w:cs="Arial"/>
          <w:sz w:val="20"/>
        </w:rPr>
        <w:t xml:space="preserve">ÀN ĐIỀU TRA </w:t>
      </w:r>
      <w:r w:rsidR="00D22FC3" w:rsidRPr="005852A9">
        <w:rPr>
          <w:rFonts w:ascii="Arial" w:hAnsi="Arial" w:cs="Arial"/>
          <w:sz w:val="20"/>
        </w:rPr>
        <w:t>TAI</w:t>
      </w:r>
      <w:r w:rsidRPr="005852A9">
        <w:rPr>
          <w:rFonts w:ascii="Arial" w:hAnsi="Arial" w:cs="Arial"/>
          <w:sz w:val="20"/>
        </w:rPr>
        <w:t xml:space="preserve"> NẠN LAO ĐỘNG CẤP TRUNG ƯƠNG</w:t>
      </w:r>
      <w:bookmarkEnd w:id="125"/>
      <w:r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NĐ-CP</w:t>
      </w:r>
      <w:r w:rsidRPr="005852A9">
        <w:rPr>
          <w:rFonts w:ascii="Arial" w:hAnsi="Arial" w:cs="Arial"/>
          <w:i/>
          <w:sz w:val="20"/>
        </w:rPr>
        <w:t xml:space="preserve"> </w:t>
      </w:r>
      <w:r w:rsidR="00027826" w:rsidRPr="005F7DFA">
        <w:rPr>
          <w:rFonts w:ascii="Arial" w:hAnsi="Arial" w:cs="Arial"/>
          <w:i/>
          <w:sz w:val="20"/>
        </w:rPr>
        <w:t xml:space="preserve">ngày 15 </w:t>
      </w:r>
      <w:r w:rsidR="00293083" w:rsidRPr="005F7DFA">
        <w:rPr>
          <w:rFonts w:ascii="Arial" w:hAnsi="Arial" w:cs="Arial"/>
          <w:i/>
          <w:sz w:val="20"/>
        </w:rPr>
        <w:t>tháng</w:t>
      </w:r>
      <w:r w:rsidR="00027826" w:rsidRPr="005F7DFA">
        <w:rPr>
          <w:rFonts w:ascii="Arial" w:hAnsi="Arial" w:cs="Arial"/>
          <w:i/>
          <w:sz w:val="20"/>
        </w:rPr>
        <w:t xml:space="preserve"> 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D13D69" w:rsidRPr="005F7DFA" w:rsidTr="00577D62">
        <w:tc>
          <w:tcPr>
            <w:tcW w:w="3348" w:type="dxa"/>
          </w:tcPr>
          <w:p w:rsidR="00D13D69" w:rsidRPr="005F7DFA" w:rsidRDefault="00D13D69" w:rsidP="00577D62">
            <w:pPr>
              <w:spacing w:before="120"/>
              <w:jc w:val="center"/>
              <w:rPr>
                <w:rFonts w:ascii="Arial" w:eastAsia="Times New Roman" w:hAnsi="Arial" w:cs="Arial"/>
                <w:b/>
                <w:sz w:val="20"/>
              </w:rPr>
            </w:pPr>
            <w:r w:rsidRPr="005F7DFA">
              <w:rPr>
                <w:rFonts w:ascii="Arial" w:eastAsia="Times New Roman" w:hAnsi="Arial" w:cs="Arial"/>
                <w:b/>
                <w:sz w:val="20"/>
                <w:lang w:val="en-US"/>
              </w:rPr>
              <w:t>BỘ ………………….</w:t>
            </w:r>
            <w:r w:rsidRPr="005F7DFA">
              <w:rPr>
                <w:rFonts w:ascii="Arial" w:eastAsia="Times New Roman" w:hAnsi="Arial" w:cs="Arial"/>
                <w:b/>
                <w:sz w:val="20"/>
              </w:rPr>
              <w:br/>
              <w:t>-------</w:t>
            </w:r>
          </w:p>
        </w:tc>
        <w:tc>
          <w:tcPr>
            <w:tcW w:w="5508" w:type="dxa"/>
          </w:tcPr>
          <w:p w:rsidR="00D13D69" w:rsidRPr="005F7DFA" w:rsidRDefault="00D13D69"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D13D69" w:rsidRPr="005F7DFA" w:rsidTr="00577D62">
        <w:tc>
          <w:tcPr>
            <w:tcW w:w="3348" w:type="dxa"/>
          </w:tcPr>
          <w:p w:rsidR="00D13D69" w:rsidRPr="005F7DFA" w:rsidRDefault="00D13D69" w:rsidP="00577D62">
            <w:pPr>
              <w:spacing w:before="120"/>
              <w:jc w:val="center"/>
              <w:rPr>
                <w:rFonts w:ascii="Arial" w:eastAsia="Times New Roman" w:hAnsi="Arial" w:cs="Arial"/>
                <w:sz w:val="20"/>
                <w:lang w:val="en-US"/>
              </w:rPr>
            </w:pPr>
            <w:r w:rsidRPr="005F7DFA">
              <w:rPr>
                <w:rFonts w:ascii="Arial" w:eastAsia="Times New Roman" w:hAnsi="Arial" w:cs="Arial"/>
                <w:sz w:val="20"/>
              </w:rPr>
              <w:t>Số:</w:t>
            </w:r>
            <w:r w:rsidRPr="005F7DFA">
              <w:rPr>
                <w:rFonts w:ascii="Arial" w:eastAsia="Times New Roman" w:hAnsi="Arial" w:cs="Arial"/>
                <w:sz w:val="20"/>
                <w:lang w:val="en-US"/>
              </w:rPr>
              <w:t xml:space="preserve"> …..</w:t>
            </w:r>
            <w:r w:rsidR="009D0222" w:rsidRPr="005F7DFA">
              <w:rPr>
                <w:rFonts w:ascii="Arial" w:eastAsia="Times New Roman" w:hAnsi="Arial" w:cs="Arial"/>
                <w:sz w:val="20"/>
                <w:lang w:val="en-US"/>
              </w:rPr>
              <w:t>/</w:t>
            </w:r>
            <w:r w:rsidRPr="005F7DFA">
              <w:rPr>
                <w:rFonts w:ascii="Arial" w:eastAsia="Times New Roman" w:hAnsi="Arial" w:cs="Arial"/>
                <w:sz w:val="20"/>
                <w:lang w:val="en-US"/>
              </w:rPr>
              <w:t>QĐ-………..</w:t>
            </w:r>
          </w:p>
        </w:tc>
        <w:tc>
          <w:tcPr>
            <w:tcW w:w="5508" w:type="dxa"/>
          </w:tcPr>
          <w:p w:rsidR="00D13D69" w:rsidRPr="005F7DFA" w:rsidRDefault="00D13D69"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xml:space="preserve">, ngày </w:t>
            </w:r>
            <w:r w:rsidRPr="005F7DFA">
              <w:rPr>
                <w:rFonts w:ascii="Arial" w:eastAsia="Times New Roman" w:hAnsi="Arial" w:cs="Arial"/>
                <w:i/>
                <w:sz w:val="20"/>
                <w:lang w:val="en-US"/>
              </w:rPr>
              <w:t>….</w:t>
            </w:r>
            <w:r w:rsidRPr="005F7DFA">
              <w:rPr>
                <w:rFonts w:ascii="Arial" w:eastAsia="Times New Roman" w:hAnsi="Arial" w:cs="Arial"/>
                <w:i/>
                <w:sz w:val="20"/>
              </w:rPr>
              <w:t xml:space="preserve"> tháng </w:t>
            </w:r>
            <w:r w:rsidRPr="005F7DFA">
              <w:rPr>
                <w:rFonts w:ascii="Arial" w:eastAsia="Times New Roman" w:hAnsi="Arial" w:cs="Arial"/>
                <w:i/>
                <w:sz w:val="20"/>
                <w:lang w:val="en-US"/>
              </w:rPr>
              <w:t>…</w:t>
            </w:r>
            <w:r w:rsidRPr="005F7DFA">
              <w:rPr>
                <w:rFonts w:ascii="Arial" w:eastAsia="Times New Roman" w:hAnsi="Arial" w:cs="Arial"/>
                <w:i/>
                <w:sz w:val="20"/>
              </w:rPr>
              <w:t xml:space="preserve"> năm</w:t>
            </w:r>
            <w:r w:rsidRPr="005F7DFA">
              <w:rPr>
                <w:rFonts w:ascii="Arial" w:eastAsia="Times New Roman" w:hAnsi="Arial" w:cs="Arial"/>
                <w:i/>
                <w:sz w:val="20"/>
                <w:lang w:val="en-US"/>
              </w:rPr>
              <w:t xml:space="preserve"> …..</w:t>
            </w:r>
          </w:p>
        </w:tc>
      </w:tr>
    </w:tbl>
    <w:p w:rsidR="00D13D69" w:rsidRPr="005F7DFA" w:rsidRDefault="00D13D69" w:rsidP="007913FB">
      <w:pPr>
        <w:spacing w:before="120"/>
        <w:rPr>
          <w:rFonts w:ascii="Arial" w:hAnsi="Arial" w:cs="Arial"/>
          <w:sz w:val="20"/>
          <w:lang w:val="en-US"/>
        </w:rPr>
      </w:pPr>
    </w:p>
    <w:p w:rsidR="0048027F" w:rsidRPr="005F7DFA" w:rsidRDefault="00027826" w:rsidP="007913FB">
      <w:pPr>
        <w:spacing w:before="120"/>
        <w:jc w:val="center"/>
        <w:rPr>
          <w:rFonts w:ascii="Arial" w:hAnsi="Arial" w:cs="Arial"/>
          <w:b/>
          <w:sz w:val="20"/>
          <w:lang w:val="en-US"/>
        </w:rPr>
      </w:pPr>
      <w:r w:rsidRPr="005F7DFA">
        <w:rPr>
          <w:rFonts w:ascii="Arial" w:hAnsi="Arial" w:cs="Arial"/>
          <w:b/>
          <w:sz w:val="20"/>
        </w:rPr>
        <w:t>QUY</w:t>
      </w:r>
      <w:r w:rsidR="00D13D69" w:rsidRPr="005F7DFA">
        <w:rPr>
          <w:rFonts w:ascii="Arial" w:hAnsi="Arial" w:cs="Arial"/>
          <w:b/>
          <w:sz w:val="20"/>
          <w:lang w:val="en-US"/>
        </w:rPr>
        <w:t>Ế</w:t>
      </w:r>
      <w:r w:rsidRPr="005F7DFA">
        <w:rPr>
          <w:rFonts w:ascii="Arial" w:hAnsi="Arial" w:cs="Arial"/>
          <w:b/>
          <w:sz w:val="20"/>
        </w:rPr>
        <w:t>T ĐỊNH</w:t>
      </w:r>
    </w:p>
    <w:p w:rsidR="00027826" w:rsidRPr="005F7DFA" w:rsidRDefault="00027826" w:rsidP="007913FB">
      <w:pPr>
        <w:spacing w:before="120"/>
        <w:jc w:val="center"/>
        <w:rPr>
          <w:rFonts w:ascii="Arial" w:hAnsi="Arial" w:cs="Arial"/>
          <w:b/>
          <w:sz w:val="20"/>
        </w:rPr>
      </w:pPr>
      <w:r w:rsidRPr="005F7DFA">
        <w:rPr>
          <w:rFonts w:ascii="Arial" w:hAnsi="Arial" w:cs="Arial"/>
          <w:b/>
          <w:sz w:val="20"/>
        </w:rPr>
        <w:t>V</w:t>
      </w:r>
      <w:r w:rsidR="009D0222" w:rsidRPr="005F7DFA">
        <w:rPr>
          <w:rFonts w:ascii="Arial" w:hAnsi="Arial" w:cs="Arial"/>
          <w:b/>
          <w:sz w:val="20"/>
        </w:rPr>
        <w:t>/</w:t>
      </w:r>
      <w:r w:rsidRPr="005F7DFA">
        <w:rPr>
          <w:rFonts w:ascii="Arial" w:hAnsi="Arial" w:cs="Arial"/>
          <w:b/>
          <w:sz w:val="20"/>
        </w:rPr>
        <w:t xml:space="preserve">v thành lập </w:t>
      </w:r>
      <w:r w:rsidR="00D22FC3" w:rsidRPr="005F7DFA">
        <w:rPr>
          <w:rFonts w:ascii="Arial" w:hAnsi="Arial" w:cs="Arial"/>
          <w:b/>
          <w:sz w:val="20"/>
        </w:rPr>
        <w:t>Đo</w:t>
      </w:r>
      <w:r w:rsidRPr="005F7DFA">
        <w:rPr>
          <w:rFonts w:ascii="Arial" w:hAnsi="Arial" w:cs="Arial"/>
          <w:b/>
          <w:sz w:val="20"/>
        </w:rPr>
        <w:t xml:space="preserve">àn </w:t>
      </w:r>
      <w:r w:rsidR="005F7DFA" w:rsidRPr="005F7DFA">
        <w:rPr>
          <w:rFonts w:ascii="Arial" w:hAnsi="Arial" w:cs="Arial"/>
          <w:b/>
          <w:sz w:val="20"/>
        </w:rPr>
        <w:t>Điều</w:t>
      </w:r>
      <w:r w:rsidRPr="005F7DFA">
        <w:rPr>
          <w:rFonts w:ascii="Arial" w:hAnsi="Arial" w:cs="Arial"/>
          <w:b/>
          <w:sz w:val="20"/>
        </w:rPr>
        <w:t xml:space="preserve"> tra </w:t>
      </w:r>
      <w:r w:rsidR="00D22FC3" w:rsidRPr="005F7DFA">
        <w:rPr>
          <w:rFonts w:ascii="Arial" w:hAnsi="Arial" w:cs="Arial"/>
          <w:b/>
          <w:sz w:val="20"/>
        </w:rPr>
        <w:t>tai</w:t>
      </w:r>
      <w:r w:rsidRPr="005F7DFA">
        <w:rPr>
          <w:rFonts w:ascii="Arial" w:hAnsi="Arial" w:cs="Arial"/>
          <w:b/>
          <w:sz w:val="20"/>
        </w:rPr>
        <w:t xml:space="preserve"> nạn lao động</w:t>
      </w:r>
    </w:p>
    <w:p w:rsidR="00027826" w:rsidRPr="005852A9" w:rsidRDefault="00D13D69" w:rsidP="007913FB">
      <w:pPr>
        <w:spacing w:before="120"/>
        <w:jc w:val="center"/>
        <w:rPr>
          <w:rFonts w:ascii="Arial" w:hAnsi="Arial" w:cs="Arial"/>
          <w:b/>
          <w:sz w:val="20"/>
        </w:rPr>
      </w:pPr>
      <w:r w:rsidRPr="005F7DFA">
        <w:rPr>
          <w:rFonts w:ascii="Arial" w:hAnsi="Arial" w:cs="Arial"/>
          <w:b/>
          <w:sz w:val="20"/>
        </w:rPr>
        <w:t>BỘ TRƯỞNG</w:t>
      </w:r>
      <w:r w:rsidR="009D0222" w:rsidRPr="005F7DFA">
        <w:rPr>
          <w:rFonts w:ascii="Arial" w:hAnsi="Arial" w:cs="Arial"/>
          <w:b/>
          <w:sz w:val="20"/>
        </w:rPr>
        <w:t>/</w:t>
      </w:r>
      <w:r w:rsidRPr="005F7DFA">
        <w:rPr>
          <w:rFonts w:ascii="Arial" w:hAnsi="Arial" w:cs="Arial"/>
          <w:b/>
          <w:sz w:val="20"/>
        </w:rPr>
        <w:t>THỦ TRƯỞNG CƠ QUAN NGANG BỘ</w:t>
      </w:r>
      <w:r w:rsidRPr="005852A9">
        <w:rPr>
          <w:rFonts w:ascii="Arial" w:hAnsi="Arial" w:cs="Arial"/>
          <w:b/>
          <w:sz w:val="20"/>
        </w:rPr>
        <w:t xml:space="preserve"> ……………</w:t>
      </w:r>
    </w:p>
    <w:p w:rsidR="00027826" w:rsidRPr="005F7DFA" w:rsidRDefault="00027826" w:rsidP="007913FB">
      <w:pPr>
        <w:spacing w:before="120"/>
        <w:rPr>
          <w:rFonts w:ascii="Arial" w:hAnsi="Arial" w:cs="Arial"/>
          <w:color w:val="auto"/>
          <w:sz w:val="20"/>
        </w:rPr>
      </w:pPr>
      <w:r w:rsidRPr="005F7DFA">
        <w:rPr>
          <w:rFonts w:ascii="Arial" w:hAnsi="Arial" w:cs="Arial"/>
          <w:color w:val="auto"/>
          <w:sz w:val="20"/>
        </w:rPr>
        <w:t>Căn cứ Nghị định số 39</w:t>
      </w:r>
      <w:r w:rsidR="009D0222" w:rsidRPr="005F7DFA">
        <w:rPr>
          <w:rFonts w:ascii="Arial" w:hAnsi="Arial" w:cs="Arial"/>
          <w:color w:val="auto"/>
          <w:sz w:val="20"/>
        </w:rPr>
        <w:t>/</w:t>
      </w:r>
      <w:r w:rsidRPr="005F7DFA">
        <w:rPr>
          <w:rFonts w:ascii="Arial" w:hAnsi="Arial" w:cs="Arial"/>
          <w:color w:val="auto"/>
          <w:sz w:val="20"/>
        </w:rPr>
        <w:t>2016</w:t>
      </w:r>
      <w:r w:rsidR="009D0222" w:rsidRPr="005F7DFA">
        <w:rPr>
          <w:rFonts w:ascii="Arial" w:hAnsi="Arial" w:cs="Arial"/>
          <w:color w:val="auto"/>
          <w:sz w:val="20"/>
        </w:rPr>
        <w:t>/</w:t>
      </w:r>
      <w:r w:rsidRPr="005F7DFA">
        <w:rPr>
          <w:rFonts w:ascii="Arial" w:hAnsi="Arial" w:cs="Arial"/>
          <w:color w:val="auto"/>
          <w:sz w:val="20"/>
        </w:rPr>
        <w:t xml:space="preserve">NĐ-CP ngày 15 tháng 5 năm 2016 của Chính phủ quy định chi </w:t>
      </w:r>
      <w:r w:rsidR="005F7DFA" w:rsidRPr="005F7DFA">
        <w:rPr>
          <w:rFonts w:ascii="Arial" w:hAnsi="Arial" w:cs="Arial"/>
          <w:color w:val="auto"/>
          <w:sz w:val="20"/>
        </w:rPr>
        <w:t>Tiết</w:t>
      </w:r>
      <w:r w:rsidRPr="005F7DFA">
        <w:rPr>
          <w:rFonts w:ascii="Arial" w:hAnsi="Arial" w:cs="Arial"/>
          <w:color w:val="auto"/>
          <w:sz w:val="20"/>
        </w:rPr>
        <w:t xml:space="preserve"> </w:t>
      </w:r>
      <w:r w:rsidR="00D22FC3" w:rsidRPr="005F7DFA">
        <w:rPr>
          <w:rFonts w:ascii="Arial" w:hAnsi="Arial" w:cs="Arial"/>
          <w:color w:val="auto"/>
          <w:sz w:val="20"/>
        </w:rPr>
        <w:t>thi</w:t>
      </w:r>
      <w:r w:rsidRPr="005F7DFA">
        <w:rPr>
          <w:rFonts w:ascii="Arial" w:hAnsi="Arial" w:cs="Arial"/>
          <w:color w:val="auto"/>
          <w:sz w:val="20"/>
        </w:rPr>
        <w:t xml:space="preserve"> hành một số </w:t>
      </w:r>
      <w:r w:rsidR="005F7DFA" w:rsidRPr="005F7DFA">
        <w:rPr>
          <w:rFonts w:ascii="Arial" w:hAnsi="Arial" w:cs="Arial"/>
          <w:color w:val="auto"/>
          <w:sz w:val="20"/>
        </w:rPr>
        <w:t>Điều</w:t>
      </w:r>
      <w:r w:rsidRPr="005F7DFA">
        <w:rPr>
          <w:rFonts w:ascii="Arial" w:hAnsi="Arial" w:cs="Arial"/>
          <w:color w:val="auto"/>
          <w:sz w:val="20"/>
        </w:rPr>
        <w:t xml:space="preserve"> của </w:t>
      </w:r>
      <w:r w:rsidR="009D0222" w:rsidRPr="005F7DFA">
        <w:rPr>
          <w:rFonts w:ascii="Arial" w:hAnsi="Arial" w:cs="Arial"/>
          <w:color w:val="auto"/>
          <w:sz w:val="20"/>
        </w:rPr>
        <w:t>Luật</w:t>
      </w:r>
      <w:r w:rsidRPr="005F7DFA">
        <w:rPr>
          <w:rFonts w:ascii="Arial" w:hAnsi="Arial" w:cs="Arial"/>
          <w:color w:val="auto"/>
          <w:sz w:val="20"/>
        </w:rPr>
        <w:t xml:space="preserve"> An toàn, vệ sinh lao động;</w:t>
      </w:r>
    </w:p>
    <w:p w:rsidR="00027826" w:rsidRPr="005F7DFA" w:rsidRDefault="00027826" w:rsidP="007913FB">
      <w:pPr>
        <w:spacing w:before="120"/>
        <w:rPr>
          <w:rFonts w:ascii="Arial" w:hAnsi="Arial" w:cs="Arial"/>
          <w:color w:val="auto"/>
          <w:sz w:val="20"/>
        </w:rPr>
      </w:pPr>
      <w:r w:rsidRPr="005F7DFA">
        <w:rPr>
          <w:rFonts w:ascii="Arial" w:hAnsi="Arial" w:cs="Arial"/>
          <w:color w:val="auto"/>
          <w:sz w:val="20"/>
        </w:rPr>
        <w:t xml:space="preserve">Theo </w:t>
      </w:r>
      <w:r w:rsidR="00D22FC3" w:rsidRPr="005F7DFA">
        <w:rPr>
          <w:rFonts w:ascii="Arial" w:hAnsi="Arial" w:cs="Arial"/>
          <w:color w:val="auto"/>
          <w:sz w:val="20"/>
        </w:rPr>
        <w:t>đề</w:t>
      </w:r>
      <w:r w:rsidRPr="005F7DFA">
        <w:rPr>
          <w:rFonts w:ascii="Arial" w:hAnsi="Arial" w:cs="Arial"/>
          <w:color w:val="auto"/>
          <w:sz w:val="20"/>
        </w:rPr>
        <w:t xml:space="preserve"> nghị của</w:t>
      </w:r>
      <w:r w:rsidR="00394699" w:rsidRPr="005F7DFA">
        <w:rPr>
          <w:rFonts w:ascii="Arial" w:hAnsi="Arial" w:cs="Arial"/>
          <w:color w:val="auto"/>
          <w:sz w:val="20"/>
        </w:rPr>
        <w:t xml:space="preserve"> </w:t>
      </w:r>
      <w:r w:rsidR="008B373C" w:rsidRPr="005852A9">
        <w:rPr>
          <w:rFonts w:ascii="Arial" w:hAnsi="Arial" w:cs="Arial"/>
          <w:color w:val="auto"/>
          <w:sz w:val="20"/>
        </w:rPr>
        <w:t>………</w:t>
      </w:r>
      <w:r w:rsidRPr="005F7DFA">
        <w:rPr>
          <w:rFonts w:ascii="Arial" w:hAnsi="Arial" w:cs="Arial"/>
          <w:color w:val="auto"/>
          <w:sz w:val="20"/>
        </w:rPr>
        <w:t>,</w:t>
      </w:r>
    </w:p>
    <w:p w:rsidR="00027826" w:rsidRPr="005F7DFA" w:rsidRDefault="00027826" w:rsidP="007913FB">
      <w:pPr>
        <w:spacing w:before="120"/>
        <w:jc w:val="center"/>
        <w:rPr>
          <w:rFonts w:ascii="Arial" w:hAnsi="Arial" w:cs="Arial"/>
          <w:b/>
          <w:sz w:val="20"/>
        </w:rPr>
      </w:pPr>
      <w:r w:rsidRPr="005F7DFA">
        <w:rPr>
          <w:rFonts w:ascii="Arial" w:hAnsi="Arial" w:cs="Arial"/>
          <w:b/>
          <w:sz w:val="20"/>
        </w:rPr>
        <w:t>QUY</w:t>
      </w:r>
      <w:r w:rsidR="008B373C" w:rsidRPr="005852A9">
        <w:rPr>
          <w:rFonts w:ascii="Arial" w:hAnsi="Arial" w:cs="Arial"/>
          <w:b/>
          <w:sz w:val="20"/>
        </w:rPr>
        <w:t>Ế</w:t>
      </w:r>
      <w:r w:rsidRPr="005F7DFA">
        <w:rPr>
          <w:rFonts w:ascii="Arial" w:hAnsi="Arial" w:cs="Arial"/>
          <w:b/>
          <w:sz w:val="20"/>
        </w:rPr>
        <w:t>T ĐỊNH:</w:t>
      </w:r>
    </w:p>
    <w:p w:rsidR="00027826" w:rsidRPr="005F7DFA"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w:t>
      </w:r>
      <w:r w:rsidR="008B373C" w:rsidRPr="005852A9">
        <w:rPr>
          <w:rFonts w:ascii="Arial" w:hAnsi="Arial" w:cs="Arial"/>
          <w:b/>
          <w:sz w:val="20"/>
        </w:rPr>
        <w:t>1</w:t>
      </w:r>
      <w:r w:rsidR="00027826" w:rsidRPr="005F7DFA">
        <w:rPr>
          <w:rFonts w:ascii="Arial" w:hAnsi="Arial" w:cs="Arial"/>
          <w:b/>
          <w:sz w:val="20"/>
        </w:rPr>
        <w:t>.</w:t>
      </w:r>
      <w:r w:rsidR="008B373C" w:rsidRPr="005852A9">
        <w:rPr>
          <w:rFonts w:ascii="Arial" w:hAnsi="Arial" w:cs="Arial"/>
          <w:sz w:val="20"/>
        </w:rPr>
        <w:t xml:space="preserve"> </w:t>
      </w:r>
      <w:r w:rsidR="00027826" w:rsidRPr="005F7DFA">
        <w:rPr>
          <w:rFonts w:ascii="Arial" w:hAnsi="Arial" w:cs="Arial"/>
          <w:sz w:val="20"/>
        </w:rPr>
        <w:t xml:space="preserve">Thành lập </w:t>
      </w:r>
      <w:r w:rsidR="00D22FC3" w:rsidRPr="005F7DFA">
        <w:rPr>
          <w:rFonts w:ascii="Arial" w:hAnsi="Arial" w:cs="Arial"/>
          <w:sz w:val="20"/>
        </w:rPr>
        <w:t>đo</w:t>
      </w:r>
      <w:r w:rsidR="00027826" w:rsidRPr="005F7DFA">
        <w:rPr>
          <w:rFonts w:ascii="Arial" w:hAnsi="Arial" w:cs="Arial"/>
          <w:sz w:val="20"/>
        </w:rPr>
        <w:t xml:space="preserve">àn </w:t>
      </w:r>
      <w:r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Trung ương, gồm các ông, bà có tên dưới đây:</w:t>
      </w:r>
    </w:p>
    <w:p w:rsidR="00027826" w:rsidRPr="005F7DFA" w:rsidRDefault="008B373C" w:rsidP="007913FB">
      <w:pPr>
        <w:spacing w:before="120"/>
        <w:rPr>
          <w:rFonts w:ascii="Arial" w:hAnsi="Arial" w:cs="Arial"/>
          <w:sz w:val="20"/>
        </w:rPr>
      </w:pPr>
      <w:r w:rsidRPr="005852A9">
        <w:rPr>
          <w:rFonts w:ascii="Arial" w:hAnsi="Arial" w:cs="Arial"/>
          <w:sz w:val="20"/>
        </w:rPr>
        <w:t xml:space="preserve">1.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Chức danh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Cơ quan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xml:space="preserve">, Trưởng </w:t>
      </w:r>
      <w:r w:rsidR="00D22FC3" w:rsidRPr="005F7DFA">
        <w:rPr>
          <w:rFonts w:ascii="Arial" w:hAnsi="Arial" w:cs="Arial"/>
          <w:sz w:val="20"/>
        </w:rPr>
        <w:t>đo</w:t>
      </w:r>
      <w:r w:rsidR="00027826" w:rsidRPr="005F7DFA">
        <w:rPr>
          <w:rFonts w:ascii="Arial" w:hAnsi="Arial" w:cs="Arial"/>
          <w:sz w:val="20"/>
        </w:rPr>
        <w:t>àn;</w:t>
      </w:r>
    </w:p>
    <w:p w:rsidR="00027826" w:rsidRPr="005852A9" w:rsidRDefault="008B373C"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Chức danh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Cơ quan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Thành viên;</w:t>
      </w:r>
    </w:p>
    <w:p w:rsidR="003B045E" w:rsidRPr="005852A9" w:rsidRDefault="003B045E" w:rsidP="007913FB">
      <w:pPr>
        <w:spacing w:before="120"/>
        <w:rPr>
          <w:rFonts w:ascii="Arial" w:hAnsi="Arial" w:cs="Arial"/>
          <w:sz w:val="20"/>
        </w:rPr>
      </w:pPr>
      <w:r w:rsidRPr="005852A9">
        <w:rPr>
          <w:rFonts w:ascii="Arial" w:hAnsi="Arial" w:cs="Arial"/>
          <w:sz w:val="20"/>
        </w:rPr>
        <w:t>3. .......................................................................................................................................</w:t>
      </w:r>
    </w:p>
    <w:p w:rsidR="00027826" w:rsidRPr="005F7DFA"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2.</w:t>
      </w:r>
      <w:r w:rsidR="00027826" w:rsidRPr="005F7DFA">
        <w:rPr>
          <w:rFonts w:ascii="Arial" w:hAnsi="Arial" w:cs="Arial"/>
          <w:sz w:val="20"/>
        </w:rPr>
        <w:t xml:space="preserve"> </w:t>
      </w:r>
      <w:r w:rsidR="00D22FC3" w:rsidRPr="005F7DFA">
        <w:rPr>
          <w:rFonts w:ascii="Arial" w:hAnsi="Arial" w:cs="Arial"/>
          <w:sz w:val="20"/>
        </w:rPr>
        <w:t>Đo</w:t>
      </w:r>
      <w:r w:rsidR="00027826" w:rsidRPr="005F7DFA">
        <w:rPr>
          <w:rFonts w:ascii="Arial" w:hAnsi="Arial" w:cs="Arial"/>
          <w:sz w:val="20"/>
        </w:rPr>
        <w:t xml:space="preserve">àn </w:t>
      </w:r>
      <w:r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có trách nhiệm tiến hành </w:t>
      </w:r>
      <w:r w:rsidRPr="005F7DFA">
        <w:rPr>
          <w:rFonts w:ascii="Arial" w:hAnsi="Arial" w:cs="Arial"/>
          <w:sz w:val="20"/>
        </w:rPr>
        <w:t>Điều</w:t>
      </w:r>
      <w:r w:rsidR="00027826" w:rsidRPr="005F7DFA">
        <w:rPr>
          <w:rFonts w:ascii="Arial" w:hAnsi="Arial" w:cs="Arial"/>
          <w:sz w:val="20"/>
        </w:rPr>
        <w:t xml:space="preserve"> tra vụ</w:t>
      </w:r>
      <w:r w:rsidR="008B373C" w:rsidRPr="005852A9">
        <w:rPr>
          <w:rFonts w:ascii="Arial" w:hAnsi="Arial" w:cs="Arial"/>
          <w:sz w:val="20"/>
        </w:rPr>
        <w:t xml:space="preserve"> </w:t>
      </w:r>
      <w:r w:rsidR="00D22FC3" w:rsidRPr="005F7DFA">
        <w:rPr>
          <w:rFonts w:ascii="Arial" w:hAnsi="Arial" w:cs="Arial"/>
          <w:sz w:val="20"/>
        </w:rPr>
        <w:t>tai</w:t>
      </w:r>
      <w:r w:rsidR="00027826" w:rsidRPr="005F7DFA">
        <w:rPr>
          <w:rFonts w:ascii="Arial" w:hAnsi="Arial" w:cs="Arial"/>
          <w:sz w:val="20"/>
        </w:rPr>
        <w:t xml:space="preserve"> nạn lao động xảy ra tại</w:t>
      </w:r>
      <w:r w:rsidR="00394699" w:rsidRPr="005F7DFA">
        <w:rPr>
          <w:rFonts w:ascii="Arial" w:hAnsi="Arial" w:cs="Arial"/>
          <w:sz w:val="20"/>
        </w:rPr>
        <w:t xml:space="preserve"> </w:t>
      </w:r>
      <w:r w:rsidR="008B373C" w:rsidRPr="005852A9">
        <w:rPr>
          <w:rFonts w:ascii="Arial" w:hAnsi="Arial" w:cs="Arial"/>
          <w:sz w:val="20"/>
        </w:rPr>
        <w:t xml:space="preserve">………………………… </w:t>
      </w:r>
      <w:r w:rsidR="00027826" w:rsidRPr="005F7DFA">
        <w:rPr>
          <w:rFonts w:ascii="Arial" w:hAnsi="Arial" w:cs="Arial"/>
          <w:sz w:val="20"/>
        </w:rPr>
        <w:t>hồi .... giờ ....phút,</w:t>
      </w:r>
      <w:r w:rsidR="008B373C" w:rsidRPr="005852A9">
        <w:rPr>
          <w:rFonts w:ascii="Arial" w:hAnsi="Arial" w:cs="Arial"/>
          <w:sz w:val="20"/>
        </w:rPr>
        <w:t xml:space="preserve"> </w:t>
      </w:r>
      <w:r w:rsidR="00027826" w:rsidRPr="005F7DFA">
        <w:rPr>
          <w:rFonts w:ascii="Arial" w:hAnsi="Arial" w:cs="Arial"/>
          <w:sz w:val="20"/>
        </w:rPr>
        <w:t>ngày ... tháng .. năm ....</w:t>
      </w:r>
    </w:p>
    <w:p w:rsidR="00027826" w:rsidRPr="005852A9" w:rsidRDefault="005F7DFA" w:rsidP="007913FB">
      <w:pPr>
        <w:spacing w:before="120"/>
        <w:rPr>
          <w:rFonts w:ascii="Arial" w:hAnsi="Arial" w:cs="Arial"/>
          <w:sz w:val="20"/>
        </w:rPr>
      </w:pPr>
      <w:r w:rsidRPr="005F7DFA">
        <w:rPr>
          <w:rFonts w:ascii="Arial" w:hAnsi="Arial" w:cs="Arial"/>
          <w:b/>
          <w:sz w:val="20"/>
        </w:rPr>
        <w:t>Điều</w:t>
      </w:r>
      <w:r w:rsidR="00027826" w:rsidRPr="005F7DFA">
        <w:rPr>
          <w:rFonts w:ascii="Arial" w:hAnsi="Arial" w:cs="Arial"/>
          <w:b/>
          <w:sz w:val="20"/>
        </w:rPr>
        <w:t xml:space="preserve"> 3.</w:t>
      </w:r>
      <w:r w:rsidR="00027826" w:rsidRPr="005F7DFA">
        <w:rPr>
          <w:rFonts w:ascii="Arial" w:hAnsi="Arial" w:cs="Arial"/>
          <w:sz w:val="20"/>
        </w:rPr>
        <w:t xml:space="preserve"> Các Ông, Bà có tên tại </w:t>
      </w:r>
      <w:r w:rsidRPr="005F7DFA">
        <w:rPr>
          <w:rFonts w:ascii="Arial" w:hAnsi="Arial" w:cs="Arial"/>
          <w:sz w:val="20"/>
        </w:rPr>
        <w:t>Điều</w:t>
      </w:r>
      <w:r w:rsidR="00027826" w:rsidRPr="005F7DFA">
        <w:rPr>
          <w:rFonts w:ascii="Arial" w:hAnsi="Arial" w:cs="Arial"/>
          <w:sz w:val="20"/>
        </w:rPr>
        <w:t xml:space="preserve"> 1, Giám đốc (chủ cơ sở) và</w:t>
      </w:r>
      <w:r w:rsidR="00394699" w:rsidRPr="005F7DFA">
        <w:rPr>
          <w:rFonts w:ascii="Arial" w:hAnsi="Arial" w:cs="Arial"/>
          <w:sz w:val="20"/>
        </w:rPr>
        <w:t xml:space="preserve"> </w:t>
      </w:r>
      <w:r w:rsidR="008B373C" w:rsidRPr="005852A9">
        <w:rPr>
          <w:rFonts w:ascii="Arial" w:hAnsi="Arial" w:cs="Arial"/>
          <w:sz w:val="20"/>
        </w:rPr>
        <w:t xml:space="preserve">…….. </w:t>
      </w:r>
      <w:r w:rsidR="00027826" w:rsidRPr="005F7DFA">
        <w:rPr>
          <w:rFonts w:ascii="Arial" w:hAnsi="Arial" w:cs="Arial"/>
          <w:sz w:val="20"/>
        </w:rPr>
        <w:t>có liên</w:t>
      </w:r>
      <w:r w:rsidR="008B373C" w:rsidRPr="005852A9">
        <w:rPr>
          <w:rFonts w:ascii="Arial" w:hAnsi="Arial" w:cs="Arial"/>
          <w:sz w:val="20"/>
        </w:rPr>
        <w:t xml:space="preserve"> </w:t>
      </w:r>
      <w:r w:rsidR="00027826" w:rsidRPr="005F7DFA">
        <w:rPr>
          <w:rFonts w:ascii="Arial" w:hAnsi="Arial" w:cs="Arial"/>
          <w:sz w:val="20"/>
        </w:rPr>
        <w:t xml:space="preserve">quan đến vụ </w:t>
      </w:r>
      <w:r w:rsidR="00D22FC3" w:rsidRPr="005F7DFA">
        <w:rPr>
          <w:rFonts w:ascii="Arial" w:hAnsi="Arial" w:cs="Arial"/>
          <w:sz w:val="20"/>
        </w:rPr>
        <w:t>tai</w:t>
      </w:r>
      <w:r w:rsidR="00027826" w:rsidRPr="005F7DFA">
        <w:rPr>
          <w:rFonts w:ascii="Arial" w:hAnsi="Arial" w:cs="Arial"/>
          <w:sz w:val="20"/>
        </w:rPr>
        <w:t xml:space="preserve"> nạn lao động chịu trách nhiệm </w:t>
      </w:r>
      <w:r w:rsidR="00D22FC3" w:rsidRPr="005F7DFA">
        <w:rPr>
          <w:rFonts w:ascii="Arial" w:hAnsi="Arial" w:cs="Arial"/>
          <w:sz w:val="20"/>
        </w:rPr>
        <w:t>thi</w:t>
      </w:r>
      <w:r w:rsidR="00027826" w:rsidRPr="005F7DFA">
        <w:rPr>
          <w:rFonts w:ascii="Arial" w:hAnsi="Arial" w:cs="Arial"/>
          <w:sz w:val="20"/>
        </w:rPr>
        <w:t xml:space="preserve"> hành Quyết định này.</w:t>
      </w:r>
      <w:r w:rsidR="009D0222" w:rsidRPr="005F7DFA">
        <w:rPr>
          <w:rFonts w:ascii="Arial" w:hAnsi="Arial" w:cs="Arial"/>
          <w:sz w:val="20"/>
        </w:rPr>
        <w:t>/</w:t>
      </w:r>
      <w:r w:rsidR="00027826" w:rsidRPr="005F7DFA">
        <w:rPr>
          <w:rFonts w:ascii="Arial" w:hAnsi="Arial" w:cs="Arial"/>
          <w:sz w:val="20"/>
        </w:rPr>
        <w:t>.</w:t>
      </w:r>
    </w:p>
    <w:p w:rsidR="008B373C" w:rsidRPr="005852A9" w:rsidRDefault="008B373C"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8B373C" w:rsidRPr="005F7DFA" w:rsidTr="00577D62">
        <w:tc>
          <w:tcPr>
            <w:tcW w:w="4428" w:type="dxa"/>
          </w:tcPr>
          <w:p w:rsidR="008B373C" w:rsidRPr="005F7DFA" w:rsidRDefault="008B373C" w:rsidP="00577D62">
            <w:pPr>
              <w:spacing w:before="120"/>
              <w:rPr>
                <w:rFonts w:ascii="Arial" w:eastAsia="Times New Roman" w:hAnsi="Arial" w:cs="Arial"/>
                <w:sz w:val="20"/>
              </w:rPr>
            </w:pPr>
          </w:p>
          <w:p w:rsidR="008B373C" w:rsidRPr="005F7DFA" w:rsidRDefault="008B373C"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rPr>
              <w:t>-</w:t>
            </w:r>
            <w:r w:rsidRPr="005852A9">
              <w:rPr>
                <w:rFonts w:ascii="Arial" w:eastAsia="Times New Roman" w:hAnsi="Arial" w:cs="Arial"/>
                <w:sz w:val="16"/>
              </w:rPr>
              <w:t xml:space="preserve"> </w:t>
            </w:r>
            <w:r w:rsidRPr="005F7DFA">
              <w:rPr>
                <w:rFonts w:ascii="Arial" w:eastAsia="Times New Roman" w:hAnsi="Arial" w:cs="Arial"/>
                <w:sz w:val="16"/>
              </w:rPr>
              <w:t>Như</w:t>
            </w:r>
            <w:r w:rsidRPr="005852A9">
              <w:rPr>
                <w:rFonts w:ascii="Arial" w:eastAsia="Times New Roman" w:hAnsi="Arial" w:cs="Arial"/>
                <w:sz w:val="16"/>
              </w:rPr>
              <w:t xml:space="preserve"> </w:t>
            </w:r>
            <w:r w:rsidR="005F7DFA" w:rsidRPr="005F7DFA">
              <w:rPr>
                <w:rFonts w:ascii="Arial" w:eastAsia="Times New Roman" w:hAnsi="Arial" w:cs="Arial"/>
                <w:sz w:val="16"/>
              </w:rPr>
              <w:t>Điều</w:t>
            </w:r>
            <w:r w:rsidRPr="005F7DFA">
              <w:rPr>
                <w:rFonts w:ascii="Arial" w:eastAsia="Times New Roman" w:hAnsi="Arial" w:cs="Arial"/>
                <w:sz w:val="16"/>
              </w:rPr>
              <w:t xml:space="preserve"> 3;</w:t>
            </w:r>
            <w:r w:rsidRPr="005852A9">
              <w:rPr>
                <w:rFonts w:ascii="Arial" w:eastAsia="Times New Roman" w:hAnsi="Arial" w:cs="Arial"/>
                <w:sz w:val="16"/>
              </w:rPr>
              <w:br/>
              <w:t>- ………..</w:t>
            </w:r>
            <w:r w:rsidRPr="005852A9">
              <w:rPr>
                <w:rFonts w:ascii="Arial" w:eastAsia="Times New Roman" w:hAnsi="Arial" w:cs="Arial"/>
                <w:sz w:val="16"/>
              </w:rPr>
              <w:br/>
              <w:t xml:space="preserve">- </w:t>
            </w:r>
            <w:r w:rsidRPr="005F7DFA">
              <w:rPr>
                <w:rFonts w:ascii="Arial" w:eastAsia="Times New Roman" w:hAnsi="Arial" w:cs="Arial"/>
                <w:sz w:val="16"/>
              </w:rPr>
              <w:t>Lưu VT,</w:t>
            </w:r>
            <w:r w:rsidRPr="005852A9">
              <w:rPr>
                <w:rFonts w:ascii="Arial" w:eastAsia="Times New Roman" w:hAnsi="Arial" w:cs="Arial"/>
                <w:sz w:val="16"/>
              </w:rPr>
              <w:t>……</w:t>
            </w:r>
          </w:p>
        </w:tc>
        <w:tc>
          <w:tcPr>
            <w:tcW w:w="4428" w:type="dxa"/>
          </w:tcPr>
          <w:p w:rsidR="008B373C" w:rsidRPr="005F7DFA" w:rsidRDefault="008B373C" w:rsidP="00577D62">
            <w:pPr>
              <w:spacing w:before="120"/>
              <w:jc w:val="center"/>
              <w:rPr>
                <w:rFonts w:ascii="Arial" w:eastAsia="Times New Roman" w:hAnsi="Arial" w:cs="Arial"/>
                <w:b/>
                <w:sz w:val="20"/>
              </w:rPr>
            </w:pPr>
            <w:r w:rsidRPr="005F7DFA">
              <w:rPr>
                <w:rFonts w:ascii="Arial" w:eastAsia="Times New Roman" w:hAnsi="Arial" w:cs="Arial"/>
                <w:b/>
                <w:sz w:val="20"/>
              </w:rPr>
              <w:t>B</w:t>
            </w:r>
            <w:r w:rsidRPr="005852A9">
              <w:rPr>
                <w:rFonts w:ascii="Arial" w:eastAsia="Times New Roman" w:hAnsi="Arial" w:cs="Arial"/>
                <w:b/>
                <w:sz w:val="20"/>
              </w:rPr>
              <w:t>Ộ</w:t>
            </w:r>
            <w:r w:rsidRPr="005F7DFA">
              <w:rPr>
                <w:rFonts w:ascii="Arial" w:eastAsia="Times New Roman" w:hAnsi="Arial" w:cs="Arial"/>
                <w:b/>
                <w:sz w:val="20"/>
              </w:rPr>
              <w:t xml:space="preserve"> TRƯỞNG</w:t>
            </w:r>
            <w:r w:rsidR="009D0222" w:rsidRPr="005F7DFA">
              <w:rPr>
                <w:rFonts w:ascii="Arial" w:eastAsia="Times New Roman" w:hAnsi="Arial" w:cs="Arial"/>
                <w:b/>
                <w:sz w:val="20"/>
              </w:rPr>
              <w:t>/</w:t>
            </w:r>
            <w:r w:rsidRPr="005F7DFA">
              <w:rPr>
                <w:rFonts w:ascii="Arial" w:eastAsia="Times New Roman" w:hAnsi="Arial" w:cs="Arial"/>
                <w:b/>
                <w:sz w:val="20"/>
              </w:rPr>
              <w:t>THỦ TRƯỞNG</w:t>
            </w:r>
            <w:r w:rsidRPr="005852A9">
              <w:rPr>
                <w:rFonts w:ascii="Arial" w:eastAsia="Times New Roman" w:hAnsi="Arial" w:cs="Arial"/>
                <w:b/>
                <w:sz w:val="20"/>
              </w:rPr>
              <w:br/>
            </w:r>
            <w:r w:rsidRPr="005852A9">
              <w:rPr>
                <w:rFonts w:ascii="Arial" w:eastAsia="Times New Roman" w:hAnsi="Arial" w:cs="Arial"/>
                <w:i/>
                <w:sz w:val="20"/>
              </w:rPr>
              <w:t>(Ký, ghi rõ họ tên và đóng dấu)</w:t>
            </w:r>
          </w:p>
        </w:tc>
      </w:tr>
    </w:tbl>
    <w:p w:rsidR="008B373C" w:rsidRPr="005852A9" w:rsidRDefault="008B373C" w:rsidP="007913FB">
      <w:pPr>
        <w:spacing w:before="120"/>
        <w:rPr>
          <w:rFonts w:ascii="Arial" w:hAnsi="Arial" w:cs="Arial"/>
          <w:sz w:val="20"/>
        </w:rPr>
      </w:pPr>
      <w:r w:rsidRPr="005852A9">
        <w:rPr>
          <w:rFonts w:ascii="Arial" w:hAnsi="Arial" w:cs="Arial"/>
          <w:sz w:val="20"/>
        </w:rPr>
        <w:t xml:space="preserve"> </w:t>
      </w:r>
    </w:p>
    <w:p w:rsidR="00027826" w:rsidRPr="005F7DFA" w:rsidRDefault="003B045E" w:rsidP="007913FB">
      <w:pPr>
        <w:spacing w:before="120"/>
        <w:jc w:val="center"/>
        <w:rPr>
          <w:rFonts w:ascii="Arial" w:hAnsi="Arial" w:cs="Arial"/>
          <w:b/>
        </w:rPr>
      </w:pPr>
      <w:bookmarkStart w:id="126" w:name="chuong_phuluc_8"/>
      <w:r w:rsidRPr="005F7DFA">
        <w:rPr>
          <w:rFonts w:ascii="Arial" w:hAnsi="Arial" w:cs="Arial"/>
          <w:b/>
        </w:rPr>
        <w:t>PHỤ LỤC VIII</w:t>
      </w:r>
      <w:bookmarkEnd w:id="126"/>
    </w:p>
    <w:p w:rsidR="00027826" w:rsidRPr="005F7DFA" w:rsidRDefault="008B373C" w:rsidP="007913FB">
      <w:pPr>
        <w:spacing w:before="120"/>
        <w:jc w:val="center"/>
        <w:rPr>
          <w:rFonts w:ascii="Arial" w:hAnsi="Arial" w:cs="Arial"/>
          <w:sz w:val="20"/>
        </w:rPr>
      </w:pPr>
      <w:bookmarkStart w:id="127" w:name="chuong_phuluc_8_name"/>
      <w:r w:rsidRPr="005852A9">
        <w:rPr>
          <w:rFonts w:ascii="Arial" w:hAnsi="Arial" w:cs="Arial"/>
          <w:sz w:val="20"/>
        </w:rPr>
        <w:t xml:space="preserve">MẪU </w:t>
      </w:r>
      <w:r w:rsidR="00D22FC3" w:rsidRPr="005852A9">
        <w:rPr>
          <w:rFonts w:ascii="Arial" w:hAnsi="Arial" w:cs="Arial"/>
          <w:sz w:val="20"/>
        </w:rPr>
        <w:t>BIÊN</w:t>
      </w:r>
      <w:r w:rsidRPr="005852A9">
        <w:rPr>
          <w:rFonts w:ascii="Arial" w:hAnsi="Arial" w:cs="Arial"/>
          <w:sz w:val="20"/>
        </w:rPr>
        <w:t xml:space="preserve"> BẢN LẤY LỜI KHAI</w:t>
      </w:r>
      <w:bookmarkEnd w:id="127"/>
      <w:r w:rsidR="0040782A" w:rsidRPr="005852A9">
        <w:rPr>
          <w:rFonts w:ascii="Arial" w:hAnsi="Arial" w:cs="Arial"/>
          <w:sz w:val="20"/>
        </w:rPr>
        <w:br/>
      </w:r>
      <w:r w:rsidR="0040782A" w:rsidRPr="005852A9">
        <w:rPr>
          <w:rFonts w:ascii="Arial" w:hAnsi="Arial" w:cs="Arial"/>
          <w:i/>
          <w:sz w:val="20"/>
        </w:rPr>
        <w:t>(Kèm theo N</w:t>
      </w:r>
      <w:r w:rsidR="00027826" w:rsidRPr="005F7DFA">
        <w:rPr>
          <w:rFonts w:ascii="Arial" w:hAnsi="Arial" w:cs="Arial"/>
          <w:i/>
          <w:sz w:val="20"/>
        </w:rPr>
        <w:t>ghị định s</w:t>
      </w:r>
      <w:r w:rsidR="0040782A" w:rsidRPr="005852A9">
        <w:rPr>
          <w:rFonts w:ascii="Arial" w:hAnsi="Arial" w:cs="Arial"/>
          <w:i/>
          <w:sz w:val="20"/>
        </w:rPr>
        <w:t>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NĐ-CP</w:t>
      </w:r>
      <w:r w:rsidR="0040782A" w:rsidRPr="005852A9">
        <w:rPr>
          <w:rFonts w:ascii="Arial" w:hAnsi="Arial" w:cs="Arial"/>
          <w:i/>
          <w:sz w:val="20"/>
        </w:rPr>
        <w:t xml:space="preserve"> ngà</w:t>
      </w:r>
      <w:r w:rsidR="003C721D" w:rsidRPr="005852A9">
        <w:rPr>
          <w:rFonts w:ascii="Arial" w:hAnsi="Arial" w:cs="Arial"/>
          <w:i/>
          <w:sz w:val="20"/>
        </w:rPr>
        <w:t>y</w:t>
      </w:r>
      <w:r w:rsidR="00027826" w:rsidRPr="005F7DFA">
        <w:rPr>
          <w:rFonts w:ascii="Arial" w:hAnsi="Arial" w:cs="Arial"/>
          <w:i/>
          <w:sz w:val="20"/>
        </w:rPr>
        <w:t xml:space="preserve"> </w:t>
      </w:r>
      <w:r w:rsidR="0040782A" w:rsidRPr="005852A9">
        <w:rPr>
          <w:rFonts w:ascii="Arial" w:hAnsi="Arial" w:cs="Arial"/>
          <w:i/>
          <w:sz w:val="20"/>
        </w:rPr>
        <w:t xml:space="preserve">15 tháng </w:t>
      </w:r>
      <w:r w:rsidR="00027826" w:rsidRPr="005F7DFA">
        <w:rPr>
          <w:rFonts w:ascii="Arial" w:hAnsi="Arial" w:cs="Arial"/>
          <w:i/>
          <w:sz w:val="20"/>
        </w:rPr>
        <w:t xml:space="preserve">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40782A" w:rsidRPr="005F7DFA" w:rsidTr="00577D62">
        <w:tc>
          <w:tcPr>
            <w:tcW w:w="3348" w:type="dxa"/>
          </w:tcPr>
          <w:p w:rsidR="0040782A" w:rsidRPr="005F7DFA" w:rsidRDefault="00D22FC3" w:rsidP="00577D62">
            <w:pPr>
              <w:spacing w:before="120"/>
              <w:jc w:val="center"/>
              <w:rPr>
                <w:rFonts w:ascii="Arial" w:eastAsia="Times New Roman" w:hAnsi="Arial" w:cs="Arial"/>
                <w:b/>
                <w:sz w:val="20"/>
              </w:rPr>
            </w:pPr>
            <w:r w:rsidRPr="005F7DFA">
              <w:rPr>
                <w:rFonts w:ascii="Arial" w:eastAsia="Times New Roman" w:hAnsi="Arial" w:cs="Arial"/>
                <w:b/>
                <w:sz w:val="20"/>
              </w:rPr>
              <w:t>ĐO</w:t>
            </w:r>
            <w:r w:rsidR="0040782A" w:rsidRPr="005F7DFA">
              <w:rPr>
                <w:rFonts w:ascii="Arial" w:eastAsia="Times New Roman" w:hAnsi="Arial" w:cs="Arial"/>
                <w:b/>
                <w:sz w:val="20"/>
              </w:rPr>
              <w:t>ÀN ĐIỀU TRA TNLĐ</w:t>
            </w:r>
            <w:r w:rsidR="0040782A" w:rsidRPr="005F7DFA">
              <w:rPr>
                <w:rFonts w:ascii="Arial" w:eastAsia="Times New Roman" w:hAnsi="Arial" w:cs="Arial"/>
                <w:sz w:val="20"/>
                <w:lang w:val="en-US"/>
              </w:rPr>
              <w:br/>
              <w:t>…….</w:t>
            </w:r>
            <w:r w:rsidR="0040782A" w:rsidRPr="005F7DFA">
              <w:rPr>
                <w:rFonts w:ascii="Arial" w:eastAsia="Times New Roman" w:hAnsi="Arial" w:cs="Arial"/>
                <w:sz w:val="20"/>
                <w:vertAlign w:val="superscript"/>
                <w:lang w:val="en-US"/>
              </w:rPr>
              <w:t>1</w:t>
            </w:r>
            <w:r w:rsidR="0040782A" w:rsidRPr="005F7DFA">
              <w:rPr>
                <w:rFonts w:ascii="Arial" w:eastAsia="Times New Roman" w:hAnsi="Arial" w:cs="Arial"/>
                <w:sz w:val="20"/>
                <w:lang w:val="en-US"/>
              </w:rPr>
              <w:t>…….</w:t>
            </w:r>
            <w:r w:rsidR="0040782A" w:rsidRPr="005F7DFA">
              <w:rPr>
                <w:rFonts w:ascii="Arial" w:eastAsia="Times New Roman" w:hAnsi="Arial" w:cs="Arial"/>
                <w:b/>
                <w:sz w:val="20"/>
              </w:rPr>
              <w:br/>
              <w:t>-------</w:t>
            </w:r>
          </w:p>
        </w:tc>
        <w:tc>
          <w:tcPr>
            <w:tcW w:w="5508" w:type="dxa"/>
          </w:tcPr>
          <w:p w:rsidR="0040782A" w:rsidRPr="005F7DFA" w:rsidRDefault="0040782A"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40782A" w:rsidRPr="005F7DFA" w:rsidTr="00577D62">
        <w:tc>
          <w:tcPr>
            <w:tcW w:w="3348" w:type="dxa"/>
          </w:tcPr>
          <w:p w:rsidR="0040782A" w:rsidRPr="005F7DFA" w:rsidRDefault="0040782A" w:rsidP="00577D62">
            <w:pPr>
              <w:spacing w:before="120"/>
              <w:jc w:val="center"/>
              <w:rPr>
                <w:rFonts w:ascii="Arial" w:eastAsia="Times New Roman" w:hAnsi="Arial" w:cs="Arial"/>
                <w:sz w:val="20"/>
                <w:lang w:val="en-US"/>
              </w:rPr>
            </w:pPr>
            <w:r w:rsidRPr="005F7DFA">
              <w:rPr>
                <w:rFonts w:ascii="Arial" w:eastAsia="Times New Roman" w:hAnsi="Arial" w:cs="Arial"/>
                <w:sz w:val="20"/>
              </w:rPr>
              <w:t>Số:</w:t>
            </w:r>
            <w:r w:rsidRPr="005F7DFA">
              <w:rPr>
                <w:rFonts w:ascii="Arial" w:eastAsia="Times New Roman" w:hAnsi="Arial" w:cs="Arial"/>
                <w:sz w:val="20"/>
                <w:lang w:val="en-US"/>
              </w:rPr>
              <w:t xml:space="preserve"> ……….</w:t>
            </w:r>
            <w:r w:rsidR="009D0222" w:rsidRPr="005F7DFA">
              <w:rPr>
                <w:rFonts w:ascii="Arial" w:eastAsia="Times New Roman" w:hAnsi="Arial" w:cs="Arial"/>
                <w:sz w:val="20"/>
                <w:lang w:val="en-US"/>
              </w:rPr>
              <w:t>/</w:t>
            </w:r>
          </w:p>
        </w:tc>
        <w:tc>
          <w:tcPr>
            <w:tcW w:w="5508" w:type="dxa"/>
          </w:tcPr>
          <w:p w:rsidR="0040782A" w:rsidRPr="005F7DFA" w:rsidRDefault="0040782A" w:rsidP="00577D62">
            <w:pPr>
              <w:spacing w:before="120"/>
              <w:jc w:val="right"/>
              <w:rPr>
                <w:rFonts w:ascii="Arial" w:eastAsia="Times New Roman" w:hAnsi="Arial" w:cs="Arial"/>
                <w:i/>
                <w:sz w:val="20"/>
              </w:rPr>
            </w:pPr>
          </w:p>
        </w:tc>
      </w:tr>
    </w:tbl>
    <w:p w:rsidR="0040782A" w:rsidRPr="005F7DFA" w:rsidRDefault="0040782A" w:rsidP="007913FB">
      <w:pPr>
        <w:spacing w:before="120"/>
        <w:rPr>
          <w:rFonts w:ascii="Arial" w:hAnsi="Arial" w:cs="Arial"/>
          <w:sz w:val="20"/>
          <w:lang w:val="en-US"/>
        </w:rPr>
      </w:pPr>
    </w:p>
    <w:p w:rsidR="00027826" w:rsidRPr="005F7DFA" w:rsidRDefault="00D22FC3" w:rsidP="007913FB">
      <w:pPr>
        <w:spacing w:before="120"/>
        <w:jc w:val="center"/>
        <w:rPr>
          <w:rFonts w:ascii="Arial" w:hAnsi="Arial" w:cs="Arial"/>
          <w:b/>
          <w:sz w:val="20"/>
        </w:rPr>
      </w:pPr>
      <w:r w:rsidRPr="005F7DFA">
        <w:rPr>
          <w:rFonts w:ascii="Arial" w:hAnsi="Arial" w:cs="Arial"/>
          <w:b/>
          <w:sz w:val="20"/>
        </w:rPr>
        <w:t>BIÊN</w:t>
      </w:r>
      <w:r w:rsidR="00027826" w:rsidRPr="005F7DFA">
        <w:rPr>
          <w:rFonts w:ascii="Arial" w:hAnsi="Arial" w:cs="Arial"/>
          <w:b/>
          <w:sz w:val="20"/>
        </w:rPr>
        <w:t xml:space="preserve"> BẢN L</w:t>
      </w:r>
      <w:r w:rsidR="0040782A" w:rsidRPr="005F7DFA">
        <w:rPr>
          <w:rFonts w:ascii="Arial" w:hAnsi="Arial" w:cs="Arial"/>
          <w:b/>
          <w:sz w:val="20"/>
          <w:lang w:val="en-US"/>
        </w:rPr>
        <w:t>Ấ</w:t>
      </w:r>
      <w:r w:rsidR="00027826" w:rsidRPr="005F7DFA">
        <w:rPr>
          <w:rFonts w:ascii="Arial" w:hAnsi="Arial" w:cs="Arial"/>
          <w:b/>
          <w:sz w:val="20"/>
        </w:rPr>
        <w:t>Y LỜI KHAI</w:t>
      </w:r>
    </w:p>
    <w:p w:rsidR="00027826" w:rsidRPr="005F7DFA" w:rsidRDefault="00027826" w:rsidP="007913FB">
      <w:pPr>
        <w:spacing w:before="120"/>
        <w:rPr>
          <w:rFonts w:ascii="Arial" w:hAnsi="Arial" w:cs="Arial"/>
          <w:sz w:val="20"/>
        </w:rPr>
      </w:pPr>
      <w:r w:rsidRPr="005F7DFA">
        <w:rPr>
          <w:rFonts w:ascii="Arial" w:hAnsi="Arial" w:cs="Arial"/>
          <w:sz w:val="20"/>
        </w:rPr>
        <w:t>Hồi... giờ ... ngày...tháng... năm...</w:t>
      </w:r>
    </w:p>
    <w:p w:rsidR="00027826" w:rsidRPr="005852A9" w:rsidRDefault="00027826" w:rsidP="007913FB">
      <w:pPr>
        <w:spacing w:before="120"/>
        <w:rPr>
          <w:rFonts w:ascii="Arial" w:hAnsi="Arial" w:cs="Arial"/>
          <w:sz w:val="20"/>
        </w:rPr>
      </w:pPr>
      <w:r w:rsidRPr="005F7DFA">
        <w:rPr>
          <w:rFonts w:ascii="Arial" w:hAnsi="Arial" w:cs="Arial"/>
          <w:sz w:val="20"/>
        </w:rPr>
        <w:t>Tại</w:t>
      </w:r>
      <w:r w:rsidR="0040782A"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Tôi:</w:t>
      </w:r>
      <w:r w:rsidR="00394699" w:rsidRPr="005F7DFA">
        <w:rPr>
          <w:rFonts w:ascii="Arial" w:hAnsi="Arial" w:cs="Arial"/>
          <w:sz w:val="20"/>
        </w:rPr>
        <w:t xml:space="preserve"> </w:t>
      </w:r>
      <w:r w:rsidR="0040782A" w:rsidRPr="005852A9">
        <w:rPr>
          <w:rFonts w:ascii="Arial" w:hAnsi="Arial" w:cs="Arial"/>
          <w:sz w:val="20"/>
        </w:rPr>
        <w:t>……………………………………………</w:t>
      </w:r>
      <w:r w:rsidRPr="005F7DFA">
        <w:rPr>
          <w:rFonts w:ascii="Arial" w:hAnsi="Arial" w:cs="Arial"/>
          <w:sz w:val="20"/>
        </w:rPr>
        <w:t>; Chức vụ:</w:t>
      </w:r>
      <w:r w:rsidR="0040782A" w:rsidRPr="005852A9">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và ông</w:t>
      </w:r>
      <w:r w:rsidR="009D0222" w:rsidRPr="005F7DFA">
        <w:rPr>
          <w:rFonts w:ascii="Arial" w:hAnsi="Arial" w:cs="Arial"/>
          <w:sz w:val="20"/>
        </w:rPr>
        <w:t>/</w:t>
      </w:r>
      <w:r w:rsidRPr="005F7DFA">
        <w:rPr>
          <w:rFonts w:ascii="Arial" w:hAnsi="Arial" w:cs="Arial"/>
          <w:sz w:val="20"/>
        </w:rPr>
        <w:t>bà:</w:t>
      </w:r>
      <w:r w:rsidR="00394699" w:rsidRPr="005F7DFA">
        <w:rPr>
          <w:rFonts w:ascii="Arial" w:hAnsi="Arial" w:cs="Arial"/>
          <w:sz w:val="20"/>
        </w:rPr>
        <w:t xml:space="preserve"> </w:t>
      </w:r>
      <w:r w:rsidR="0040782A" w:rsidRPr="005852A9">
        <w:rPr>
          <w:rFonts w:ascii="Arial" w:hAnsi="Arial" w:cs="Arial"/>
          <w:sz w:val="20"/>
        </w:rPr>
        <w:t>………………………………….</w:t>
      </w:r>
      <w:r w:rsidRPr="005F7DFA">
        <w:rPr>
          <w:rFonts w:ascii="Arial" w:hAnsi="Arial" w:cs="Arial"/>
          <w:sz w:val="20"/>
        </w:rPr>
        <w:t>; Chức vụ:</w:t>
      </w:r>
      <w:r w:rsidR="0040782A" w:rsidRPr="005852A9">
        <w:rPr>
          <w:rFonts w:ascii="Arial" w:hAnsi="Arial" w:cs="Arial"/>
          <w:sz w:val="20"/>
        </w:rPr>
        <w:t>…………………………………………………</w:t>
      </w:r>
    </w:p>
    <w:p w:rsidR="00027826" w:rsidRPr="005F7DFA" w:rsidRDefault="00027826" w:rsidP="007913FB">
      <w:pPr>
        <w:spacing w:before="120"/>
        <w:rPr>
          <w:rFonts w:ascii="Arial" w:hAnsi="Arial" w:cs="Arial"/>
          <w:sz w:val="20"/>
        </w:rPr>
      </w:pPr>
      <w:r w:rsidRPr="005F7DFA">
        <w:rPr>
          <w:rFonts w:ascii="Arial" w:hAnsi="Arial" w:cs="Arial"/>
          <w:sz w:val="20"/>
        </w:rPr>
        <w:t>Tiến hành lấy lời khai của:</w:t>
      </w:r>
    </w:p>
    <w:p w:rsidR="00027826" w:rsidRPr="005F7DFA" w:rsidRDefault="00027826" w:rsidP="007913FB">
      <w:pPr>
        <w:spacing w:before="120"/>
        <w:rPr>
          <w:rFonts w:ascii="Arial" w:hAnsi="Arial" w:cs="Arial"/>
          <w:sz w:val="20"/>
        </w:rPr>
      </w:pPr>
      <w:r w:rsidRPr="005F7DFA">
        <w:rPr>
          <w:rFonts w:ascii="Arial" w:hAnsi="Arial" w:cs="Arial"/>
          <w:sz w:val="20"/>
        </w:rPr>
        <w:t>Ông</w:t>
      </w:r>
      <w:r w:rsidR="009D0222" w:rsidRPr="005F7DFA">
        <w:rPr>
          <w:rFonts w:ascii="Arial" w:hAnsi="Arial" w:cs="Arial"/>
          <w:sz w:val="20"/>
        </w:rPr>
        <w:t>/</w:t>
      </w:r>
      <w:r w:rsidRPr="005F7DFA">
        <w:rPr>
          <w:rFonts w:ascii="Arial" w:hAnsi="Arial" w:cs="Arial"/>
          <w:sz w:val="20"/>
        </w:rPr>
        <w:t>bà:</w:t>
      </w:r>
      <w:r w:rsidR="00394699" w:rsidRPr="005F7DFA">
        <w:rPr>
          <w:rFonts w:ascii="Arial" w:hAnsi="Arial" w:cs="Arial"/>
          <w:sz w:val="20"/>
        </w:rPr>
        <w:t xml:space="preserve"> </w:t>
      </w:r>
      <w:r w:rsidR="0040782A" w:rsidRPr="005852A9">
        <w:rPr>
          <w:rFonts w:ascii="Arial" w:hAnsi="Arial" w:cs="Arial"/>
          <w:sz w:val="20"/>
        </w:rPr>
        <w:t>…………………………………………………………………………………………………….</w:t>
      </w:r>
      <w:r w:rsidRPr="005F7DFA">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Tên gọi khác:</w:t>
      </w:r>
      <w:r w:rsidR="0040782A"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Sinh ngày...tháng...năm....tại:</w:t>
      </w:r>
      <w:r w:rsidR="0040782A" w:rsidRPr="005852A9">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Nơi đăng ký thường trú:</w:t>
      </w:r>
      <w:r w:rsidR="0040782A" w:rsidRPr="005852A9">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Chỗ ở:</w:t>
      </w:r>
      <w:r w:rsidR="0040782A" w:rsidRPr="005852A9">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 xml:space="preserve">Nghề </w:t>
      </w:r>
      <w:r w:rsidR="00D22FC3" w:rsidRPr="005F7DFA">
        <w:rPr>
          <w:rFonts w:ascii="Arial" w:hAnsi="Arial" w:cs="Arial"/>
          <w:sz w:val="20"/>
        </w:rPr>
        <w:t>nghi</w:t>
      </w:r>
      <w:r w:rsidRPr="005F7DFA">
        <w:rPr>
          <w:rFonts w:ascii="Arial" w:hAnsi="Arial" w:cs="Arial"/>
          <w:sz w:val="20"/>
        </w:rPr>
        <w:t>ệp:</w:t>
      </w:r>
      <w:r w:rsidR="0040782A"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Làm việc tại:</w:t>
      </w:r>
      <w:r w:rsidR="0040782A" w:rsidRPr="005852A9">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 xml:space="preserve">Giấy chứng </w:t>
      </w:r>
      <w:r w:rsidR="00D22FC3" w:rsidRPr="005F7DFA">
        <w:rPr>
          <w:rFonts w:ascii="Arial" w:hAnsi="Arial" w:cs="Arial"/>
          <w:sz w:val="20"/>
        </w:rPr>
        <w:t>minh</w:t>
      </w:r>
      <w:r w:rsidRPr="005F7DFA">
        <w:rPr>
          <w:rFonts w:ascii="Arial" w:hAnsi="Arial" w:cs="Arial"/>
          <w:sz w:val="20"/>
        </w:rPr>
        <w:t xml:space="preserve"> nhân dân (hoặc </w:t>
      </w:r>
      <w:r w:rsidR="00D22FC3" w:rsidRPr="005F7DFA">
        <w:rPr>
          <w:rFonts w:ascii="Arial" w:hAnsi="Arial" w:cs="Arial"/>
          <w:sz w:val="20"/>
        </w:rPr>
        <w:t>hộ</w:t>
      </w:r>
      <w:r w:rsidRPr="005F7DFA">
        <w:rPr>
          <w:rFonts w:ascii="Arial" w:hAnsi="Arial" w:cs="Arial"/>
          <w:sz w:val="20"/>
        </w:rPr>
        <w:t xml:space="preserve"> chiếu, hoặc căn cước công dân) số</w:t>
      </w:r>
      <w:r w:rsidR="00394699" w:rsidRPr="005F7DFA">
        <w:rPr>
          <w:rFonts w:ascii="Arial" w:hAnsi="Arial" w:cs="Arial"/>
          <w:sz w:val="20"/>
        </w:rPr>
        <w:t xml:space="preserve"> </w:t>
      </w:r>
      <w:r w:rsidR="0040782A" w:rsidRPr="005852A9">
        <w:rPr>
          <w:rFonts w:ascii="Arial" w:hAnsi="Arial" w:cs="Arial"/>
          <w:sz w:val="20"/>
        </w:rPr>
        <w:t>………………</w:t>
      </w:r>
      <w:r w:rsidRPr="005F7DFA">
        <w:rPr>
          <w:rFonts w:ascii="Arial" w:hAnsi="Arial" w:cs="Arial"/>
          <w:sz w:val="20"/>
        </w:rPr>
        <w:t>,</w:t>
      </w:r>
      <w:r w:rsidR="0040782A" w:rsidRPr="005852A9">
        <w:rPr>
          <w:rFonts w:ascii="Arial" w:hAnsi="Arial" w:cs="Arial"/>
          <w:sz w:val="20"/>
        </w:rPr>
        <w:t xml:space="preserve"> </w:t>
      </w:r>
      <w:r w:rsidRPr="005F7DFA">
        <w:rPr>
          <w:rFonts w:ascii="Arial" w:hAnsi="Arial" w:cs="Arial"/>
          <w:sz w:val="20"/>
        </w:rPr>
        <w:t>cấp ngày....tháng....năm</w:t>
      </w:r>
      <w:r w:rsidR="00394699" w:rsidRPr="005F7DFA">
        <w:rPr>
          <w:rFonts w:ascii="Arial" w:hAnsi="Arial" w:cs="Arial"/>
          <w:sz w:val="20"/>
        </w:rPr>
        <w:t xml:space="preserve"> </w:t>
      </w:r>
      <w:r w:rsidR="0040782A" w:rsidRPr="005852A9">
        <w:rPr>
          <w:rFonts w:ascii="Arial" w:hAnsi="Arial" w:cs="Arial"/>
          <w:sz w:val="20"/>
        </w:rPr>
        <w:t xml:space="preserve">……. </w:t>
      </w:r>
      <w:r w:rsidRPr="005F7DFA">
        <w:rPr>
          <w:rFonts w:ascii="Arial" w:hAnsi="Arial" w:cs="Arial"/>
          <w:sz w:val="20"/>
        </w:rPr>
        <w:t>Nơi cấp:</w:t>
      </w:r>
      <w:r w:rsidR="0040782A"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 xml:space="preserve">Mối quan hệ với người bị </w:t>
      </w:r>
      <w:r w:rsidR="00D22FC3" w:rsidRPr="005F7DFA">
        <w:rPr>
          <w:rFonts w:ascii="Arial" w:hAnsi="Arial" w:cs="Arial"/>
          <w:sz w:val="20"/>
        </w:rPr>
        <w:t>tai</w:t>
      </w:r>
      <w:r w:rsidRPr="005F7DFA">
        <w:rPr>
          <w:rFonts w:ascii="Arial" w:hAnsi="Arial" w:cs="Arial"/>
          <w:sz w:val="20"/>
        </w:rPr>
        <w:t xml:space="preserve"> nạn:</w:t>
      </w:r>
      <w:r w:rsidR="0040782A" w:rsidRPr="005852A9">
        <w:rPr>
          <w:rFonts w:ascii="Arial" w:hAnsi="Arial" w:cs="Arial"/>
          <w:sz w:val="20"/>
        </w:rPr>
        <w:t xml:space="preserve"> …………………………………………………………………….</w:t>
      </w:r>
    </w:p>
    <w:p w:rsidR="00027826" w:rsidRPr="005F7DFA" w:rsidRDefault="00027826" w:rsidP="007913FB">
      <w:pPr>
        <w:spacing w:before="120"/>
        <w:rPr>
          <w:rFonts w:ascii="Arial" w:hAnsi="Arial" w:cs="Arial"/>
          <w:sz w:val="20"/>
        </w:rPr>
      </w:pPr>
      <w:r w:rsidRPr="005F7DFA">
        <w:rPr>
          <w:rFonts w:ascii="Arial" w:hAnsi="Arial" w:cs="Arial"/>
          <w:sz w:val="20"/>
        </w:rPr>
        <w:t>Tư cách người khai: Người bị nạn</w:t>
      </w:r>
      <w:r w:rsidR="009D0222" w:rsidRPr="005F7DFA">
        <w:rPr>
          <w:rFonts w:ascii="Arial" w:hAnsi="Arial" w:cs="Arial"/>
          <w:sz w:val="20"/>
        </w:rPr>
        <w:t>/</w:t>
      </w:r>
      <w:r w:rsidRPr="005F7DFA">
        <w:rPr>
          <w:rFonts w:ascii="Arial" w:hAnsi="Arial" w:cs="Arial"/>
          <w:sz w:val="20"/>
        </w:rPr>
        <w:t xml:space="preserve"> người biết sự việc</w:t>
      </w:r>
      <w:r w:rsidR="009D0222" w:rsidRPr="005F7DFA">
        <w:rPr>
          <w:rFonts w:ascii="Arial" w:hAnsi="Arial" w:cs="Arial"/>
          <w:sz w:val="20"/>
        </w:rPr>
        <w:t>/</w:t>
      </w:r>
      <w:r w:rsidRPr="005F7DFA">
        <w:rPr>
          <w:rFonts w:ascii="Arial" w:hAnsi="Arial" w:cs="Arial"/>
          <w:sz w:val="20"/>
        </w:rPr>
        <w:t xml:space="preserve"> người có liên quan đến vụ </w:t>
      </w:r>
      <w:r w:rsidR="00D22FC3" w:rsidRPr="005F7DFA">
        <w:rPr>
          <w:rFonts w:ascii="Arial" w:hAnsi="Arial" w:cs="Arial"/>
          <w:sz w:val="20"/>
        </w:rPr>
        <w:t>tai</w:t>
      </w:r>
      <w:r w:rsidRPr="005F7DFA">
        <w:rPr>
          <w:rFonts w:ascii="Arial" w:hAnsi="Arial" w:cs="Arial"/>
          <w:sz w:val="20"/>
        </w:rPr>
        <w:t xml:space="preserve"> nạn lao động</w:t>
      </w:r>
    </w:p>
    <w:p w:rsidR="00027826" w:rsidRPr="005F7DFA" w:rsidRDefault="00027826" w:rsidP="007913FB">
      <w:pPr>
        <w:spacing w:before="120"/>
        <w:rPr>
          <w:rFonts w:ascii="Arial" w:hAnsi="Arial" w:cs="Arial"/>
          <w:sz w:val="20"/>
        </w:rPr>
      </w:pPr>
      <w:r w:rsidRPr="005F7DFA">
        <w:rPr>
          <w:rFonts w:ascii="Arial" w:hAnsi="Arial" w:cs="Arial"/>
          <w:sz w:val="20"/>
        </w:rPr>
        <w:t>Ông</w:t>
      </w:r>
      <w:r w:rsidR="009D0222" w:rsidRPr="005F7DFA">
        <w:rPr>
          <w:rFonts w:ascii="Arial" w:hAnsi="Arial" w:cs="Arial"/>
          <w:sz w:val="20"/>
        </w:rPr>
        <w:t>/</w:t>
      </w:r>
      <w:r w:rsidRPr="005F7DFA">
        <w:rPr>
          <w:rFonts w:ascii="Arial" w:hAnsi="Arial" w:cs="Arial"/>
          <w:sz w:val="20"/>
        </w:rPr>
        <w:t>bà</w:t>
      </w:r>
      <w:r w:rsidR="00394699" w:rsidRPr="005F7DFA">
        <w:rPr>
          <w:rFonts w:ascii="Arial" w:hAnsi="Arial" w:cs="Arial"/>
          <w:sz w:val="20"/>
        </w:rPr>
        <w:t xml:space="preserve"> </w:t>
      </w:r>
      <w:r w:rsidR="0040782A" w:rsidRPr="005852A9">
        <w:rPr>
          <w:rFonts w:ascii="Arial" w:hAnsi="Arial" w:cs="Arial"/>
          <w:sz w:val="20"/>
        </w:rPr>
        <w:t xml:space="preserve">……………………………… </w:t>
      </w:r>
      <w:r w:rsidRPr="005F7DFA">
        <w:rPr>
          <w:rFonts w:ascii="Arial" w:hAnsi="Arial" w:cs="Arial"/>
          <w:sz w:val="20"/>
        </w:rPr>
        <w:t>đã được giải thích quyền và nghĩa vụ của mình</w:t>
      </w:r>
      <w:r w:rsidR="0040782A" w:rsidRPr="005852A9">
        <w:rPr>
          <w:rFonts w:ascii="Arial" w:hAnsi="Arial" w:cs="Arial"/>
          <w:sz w:val="20"/>
        </w:rPr>
        <w:t xml:space="preserve"> </w:t>
      </w:r>
      <w:r w:rsidRPr="005F7DFA">
        <w:rPr>
          <w:rFonts w:ascii="Arial" w:hAnsi="Arial" w:cs="Arial"/>
          <w:sz w:val="20"/>
        </w:rPr>
        <w:t xml:space="preserve">theo quy định của pháp </w:t>
      </w:r>
      <w:r w:rsidR="009D0222" w:rsidRPr="005F7DFA">
        <w:rPr>
          <w:rFonts w:ascii="Arial" w:hAnsi="Arial" w:cs="Arial"/>
          <w:sz w:val="20"/>
        </w:rPr>
        <w:t>luật</w:t>
      </w:r>
      <w:r w:rsidRPr="005F7DFA">
        <w:rPr>
          <w:rFonts w:ascii="Arial" w:hAnsi="Arial" w:cs="Arial"/>
          <w:sz w:val="20"/>
        </w:rPr>
        <w:t xml:space="preserve"> và ký tên xác nhận dưới đây:</w:t>
      </w:r>
    </w:p>
    <w:p w:rsidR="00027826" w:rsidRPr="005F7DFA" w:rsidRDefault="00027826" w:rsidP="007913FB">
      <w:pPr>
        <w:spacing w:before="120"/>
        <w:rPr>
          <w:rFonts w:ascii="Arial" w:hAnsi="Arial" w:cs="Arial"/>
          <w:b/>
          <w:sz w:val="20"/>
        </w:rPr>
      </w:pPr>
      <w:r w:rsidRPr="005F7DFA">
        <w:rPr>
          <w:rFonts w:ascii="Arial" w:hAnsi="Arial" w:cs="Arial"/>
          <w:b/>
          <w:sz w:val="20"/>
        </w:rPr>
        <w:t>HỎI VÀ ĐÁP</w:t>
      </w:r>
    </w:p>
    <w:p w:rsidR="0040782A" w:rsidRPr="005852A9" w:rsidRDefault="0040782A" w:rsidP="007913FB">
      <w:pPr>
        <w:spacing w:before="120"/>
        <w:rPr>
          <w:rFonts w:ascii="Arial" w:hAnsi="Arial" w:cs="Arial"/>
          <w:sz w:val="20"/>
        </w:rPr>
      </w:pPr>
      <w:r w:rsidRPr="005852A9">
        <w:rPr>
          <w:rFonts w:ascii="Arial" w:hAnsi="Arial" w:cs="Arial"/>
          <w:sz w:val="20"/>
        </w:rPr>
        <w:t>……………………………………………………………………………………………………………</w:t>
      </w:r>
    </w:p>
    <w:p w:rsidR="0040782A" w:rsidRPr="005852A9" w:rsidRDefault="0040782A" w:rsidP="007913FB">
      <w:pPr>
        <w:spacing w:before="120"/>
        <w:rPr>
          <w:rFonts w:ascii="Arial" w:hAnsi="Arial" w:cs="Arial"/>
          <w:sz w:val="20"/>
        </w:rPr>
      </w:pPr>
      <w:r w:rsidRPr="005852A9">
        <w:rPr>
          <w:rFonts w:ascii="Arial" w:hAnsi="Arial" w:cs="Arial"/>
          <w:sz w:val="20"/>
        </w:rPr>
        <w:t>……………………………………………………………………………………………………………</w:t>
      </w:r>
    </w:p>
    <w:p w:rsidR="00027826" w:rsidRPr="005F7DFA" w:rsidRDefault="00027826" w:rsidP="007913FB">
      <w:pPr>
        <w:spacing w:before="120"/>
        <w:rPr>
          <w:rFonts w:ascii="Arial" w:hAnsi="Arial" w:cs="Arial"/>
          <w:sz w:val="20"/>
        </w:rPr>
      </w:pPr>
      <w:r w:rsidRPr="005F7DFA">
        <w:rPr>
          <w:rFonts w:ascii="Arial" w:hAnsi="Arial" w:cs="Arial"/>
          <w:sz w:val="20"/>
        </w:rPr>
        <w:t xml:space="preserve">Việc lấy lời khai kết </w:t>
      </w:r>
      <w:r w:rsidR="00D22FC3" w:rsidRPr="005F7DFA">
        <w:rPr>
          <w:rFonts w:ascii="Arial" w:hAnsi="Arial" w:cs="Arial"/>
          <w:sz w:val="20"/>
        </w:rPr>
        <w:t>thú</w:t>
      </w:r>
      <w:r w:rsidRPr="005F7DFA">
        <w:rPr>
          <w:rFonts w:ascii="Arial" w:hAnsi="Arial" w:cs="Arial"/>
          <w:sz w:val="20"/>
        </w:rPr>
        <w:t>c hồi ...giờ ...ngày...tháng ...năm...</w:t>
      </w:r>
    </w:p>
    <w:p w:rsidR="00027826" w:rsidRPr="005F7DFA" w:rsidRDefault="00D22FC3" w:rsidP="007913FB">
      <w:pPr>
        <w:spacing w:before="120"/>
        <w:rPr>
          <w:rFonts w:ascii="Arial" w:hAnsi="Arial" w:cs="Arial"/>
          <w:sz w:val="20"/>
        </w:rPr>
      </w:pPr>
      <w:r w:rsidRPr="005F7DFA">
        <w:rPr>
          <w:rFonts w:ascii="Arial" w:hAnsi="Arial" w:cs="Arial"/>
          <w:sz w:val="20"/>
        </w:rPr>
        <w:t>Biên</w:t>
      </w:r>
      <w:r w:rsidR="00027826" w:rsidRPr="005F7DFA">
        <w:rPr>
          <w:rFonts w:ascii="Arial" w:hAnsi="Arial" w:cs="Arial"/>
          <w:sz w:val="20"/>
        </w:rPr>
        <w:t xml:space="preserve"> bản này đã được đọc </w:t>
      </w:r>
      <w:r w:rsidRPr="005F7DFA">
        <w:rPr>
          <w:rFonts w:ascii="Arial" w:hAnsi="Arial" w:cs="Arial"/>
          <w:sz w:val="20"/>
        </w:rPr>
        <w:t>lại</w:t>
      </w:r>
      <w:r w:rsidR="00027826" w:rsidRPr="005F7DFA">
        <w:rPr>
          <w:rFonts w:ascii="Arial" w:hAnsi="Arial" w:cs="Arial"/>
          <w:sz w:val="20"/>
        </w:rPr>
        <w:t xml:space="preserve"> cho người khai nghe, công nhận </w:t>
      </w:r>
      <w:r w:rsidRPr="005F7DFA">
        <w:rPr>
          <w:rFonts w:ascii="Arial" w:hAnsi="Arial" w:cs="Arial"/>
          <w:sz w:val="20"/>
        </w:rPr>
        <w:t>đúng</w:t>
      </w:r>
      <w:r w:rsidR="00027826" w:rsidRPr="005F7DFA">
        <w:rPr>
          <w:rFonts w:ascii="Arial" w:hAnsi="Arial" w:cs="Arial"/>
          <w:sz w:val="20"/>
        </w:rPr>
        <w:t xml:space="preserve"> và ký tên xác nhận dưới đây.</w:t>
      </w:r>
    </w:p>
    <w:p w:rsidR="0040782A" w:rsidRPr="005852A9" w:rsidRDefault="0040782A"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0782A" w:rsidRPr="005852A9" w:rsidTr="00577D62">
        <w:tc>
          <w:tcPr>
            <w:tcW w:w="4428" w:type="dxa"/>
          </w:tcPr>
          <w:p w:rsidR="0040782A" w:rsidRPr="005852A9" w:rsidRDefault="0040782A" w:rsidP="00577D62">
            <w:pPr>
              <w:spacing w:before="120"/>
              <w:jc w:val="center"/>
              <w:rPr>
                <w:rFonts w:ascii="Arial" w:eastAsia="Times New Roman" w:hAnsi="Arial" w:cs="Arial"/>
                <w:sz w:val="20"/>
              </w:rPr>
            </w:pPr>
            <w:r w:rsidRPr="005F7DFA">
              <w:rPr>
                <w:rFonts w:ascii="Arial" w:eastAsia="Times New Roman" w:hAnsi="Arial" w:cs="Arial"/>
                <w:b/>
                <w:sz w:val="20"/>
              </w:rPr>
              <w:t xml:space="preserve">NGƯỜI KHAI </w:t>
            </w:r>
            <w:r w:rsidRPr="005852A9">
              <w:rPr>
                <w:rFonts w:ascii="Arial" w:eastAsia="Times New Roman" w:hAnsi="Arial" w:cs="Arial"/>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w:t>
            </w:r>
          </w:p>
        </w:tc>
        <w:tc>
          <w:tcPr>
            <w:tcW w:w="4428" w:type="dxa"/>
          </w:tcPr>
          <w:p w:rsidR="0040782A" w:rsidRPr="005852A9" w:rsidRDefault="0040782A" w:rsidP="00577D62">
            <w:pPr>
              <w:spacing w:before="120"/>
              <w:jc w:val="center"/>
              <w:rPr>
                <w:rFonts w:ascii="Arial" w:eastAsia="Times New Roman" w:hAnsi="Arial" w:cs="Arial"/>
                <w:sz w:val="20"/>
              </w:rPr>
            </w:pPr>
            <w:r w:rsidRPr="005F7DFA">
              <w:rPr>
                <w:rFonts w:ascii="Arial" w:eastAsia="Times New Roman" w:hAnsi="Arial" w:cs="Arial"/>
                <w:b/>
                <w:sz w:val="20"/>
              </w:rPr>
              <w:t>ĐẠI DIỆN NGƯỜI LẤY LỜI KHAI</w:t>
            </w:r>
            <w:r w:rsidRPr="005852A9">
              <w:rPr>
                <w:rFonts w:ascii="Arial" w:eastAsia="Times New Roman" w:hAnsi="Arial" w:cs="Arial"/>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w:t>
            </w:r>
          </w:p>
        </w:tc>
      </w:tr>
    </w:tbl>
    <w:p w:rsidR="0040782A" w:rsidRPr="005852A9" w:rsidRDefault="0040782A" w:rsidP="007913FB">
      <w:pPr>
        <w:spacing w:before="120"/>
        <w:rPr>
          <w:rFonts w:ascii="Arial" w:hAnsi="Arial" w:cs="Arial"/>
          <w:sz w:val="20"/>
        </w:rPr>
      </w:pPr>
      <w:r w:rsidRPr="005852A9">
        <w:rPr>
          <w:rFonts w:ascii="Arial" w:hAnsi="Arial" w:cs="Arial"/>
          <w:sz w:val="20"/>
        </w:rPr>
        <w:t>_____________</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1</w:t>
      </w:r>
      <w:r w:rsidR="0040782A" w:rsidRPr="005852A9">
        <w:rPr>
          <w:rFonts w:ascii="Arial" w:hAnsi="Arial" w:cs="Arial"/>
          <w:sz w:val="20"/>
        </w:rPr>
        <w:t xml:space="preserve"> </w:t>
      </w:r>
      <w:r w:rsidRPr="005F7DFA">
        <w:rPr>
          <w:rFonts w:ascii="Arial" w:hAnsi="Arial" w:cs="Arial"/>
          <w:sz w:val="20"/>
        </w:rPr>
        <w:t>Ghi Trung ương hoặc ghi tên đơn vị hành chính cấp t</w:t>
      </w:r>
      <w:r w:rsidR="0040782A" w:rsidRPr="005852A9">
        <w:rPr>
          <w:rFonts w:ascii="Arial" w:hAnsi="Arial" w:cs="Arial"/>
          <w:sz w:val="20"/>
        </w:rPr>
        <w:t>ỉ</w:t>
      </w:r>
      <w:r w:rsidRPr="005F7DFA">
        <w:rPr>
          <w:rFonts w:ascii="Arial" w:hAnsi="Arial" w:cs="Arial"/>
          <w:sz w:val="20"/>
        </w:rPr>
        <w:t>nh hoặc tên cơ sở.</w:t>
      </w:r>
    </w:p>
    <w:p w:rsidR="0040782A" w:rsidRPr="005852A9" w:rsidRDefault="0040782A" w:rsidP="007913FB">
      <w:pPr>
        <w:spacing w:before="120"/>
        <w:rPr>
          <w:rFonts w:ascii="Arial" w:hAnsi="Arial" w:cs="Arial"/>
          <w:sz w:val="20"/>
        </w:rPr>
      </w:pPr>
    </w:p>
    <w:p w:rsidR="00027826" w:rsidRPr="005F7DFA" w:rsidRDefault="002D4C81" w:rsidP="007913FB">
      <w:pPr>
        <w:spacing w:before="120"/>
        <w:jc w:val="center"/>
        <w:rPr>
          <w:rFonts w:ascii="Arial" w:hAnsi="Arial" w:cs="Arial"/>
          <w:b/>
          <w:sz w:val="20"/>
        </w:rPr>
      </w:pPr>
      <w:bookmarkStart w:id="128" w:name="chuong_phuluc_9"/>
      <w:r w:rsidRPr="005F7DFA">
        <w:rPr>
          <w:rFonts w:ascii="Arial" w:hAnsi="Arial" w:cs="Arial"/>
          <w:b/>
          <w:sz w:val="20"/>
        </w:rPr>
        <w:t>PHỤ LỤC IX</w:t>
      </w:r>
      <w:bookmarkEnd w:id="128"/>
    </w:p>
    <w:p w:rsidR="00027826" w:rsidRPr="005F7DFA" w:rsidRDefault="0040782A" w:rsidP="007913FB">
      <w:pPr>
        <w:spacing w:before="120"/>
        <w:jc w:val="center"/>
        <w:rPr>
          <w:rFonts w:ascii="Arial" w:hAnsi="Arial" w:cs="Arial"/>
          <w:i/>
          <w:sz w:val="20"/>
        </w:rPr>
      </w:pPr>
      <w:bookmarkStart w:id="129" w:name="chuong_phuluc_9_name"/>
      <w:r w:rsidRPr="005852A9">
        <w:rPr>
          <w:rFonts w:ascii="Arial" w:hAnsi="Arial" w:cs="Arial"/>
          <w:sz w:val="20"/>
        </w:rPr>
        <w:t xml:space="preserve">MẪU </w:t>
      </w:r>
      <w:r w:rsidR="00D22FC3" w:rsidRPr="005852A9">
        <w:rPr>
          <w:rFonts w:ascii="Arial" w:hAnsi="Arial" w:cs="Arial"/>
          <w:sz w:val="20"/>
        </w:rPr>
        <w:t>BIÊN</w:t>
      </w:r>
      <w:r w:rsidRPr="005852A9">
        <w:rPr>
          <w:rFonts w:ascii="Arial" w:hAnsi="Arial" w:cs="Arial"/>
          <w:sz w:val="20"/>
        </w:rPr>
        <w:t xml:space="preserve"> BẢN ĐIỀU TRA </w:t>
      </w:r>
      <w:r w:rsidR="00D22FC3" w:rsidRPr="005852A9">
        <w:rPr>
          <w:rFonts w:ascii="Arial" w:hAnsi="Arial" w:cs="Arial"/>
          <w:sz w:val="20"/>
        </w:rPr>
        <w:t>TAI</w:t>
      </w:r>
      <w:r w:rsidRPr="005852A9">
        <w:rPr>
          <w:rFonts w:ascii="Arial" w:hAnsi="Arial" w:cs="Arial"/>
          <w:sz w:val="20"/>
        </w:rPr>
        <w:t xml:space="preserve"> NẠN LAO ĐỘNG CỦA </w:t>
      </w:r>
      <w:r w:rsidR="00D22FC3" w:rsidRPr="005852A9">
        <w:rPr>
          <w:rFonts w:ascii="Arial" w:hAnsi="Arial" w:cs="Arial"/>
          <w:sz w:val="20"/>
        </w:rPr>
        <w:t>ĐO</w:t>
      </w:r>
      <w:r w:rsidRPr="005852A9">
        <w:rPr>
          <w:rFonts w:ascii="Arial" w:hAnsi="Arial" w:cs="Arial"/>
          <w:sz w:val="20"/>
        </w:rPr>
        <w:t xml:space="preserve">ÀN ĐIỀU TRA </w:t>
      </w:r>
      <w:r w:rsidR="00D22FC3" w:rsidRPr="005852A9">
        <w:rPr>
          <w:rFonts w:ascii="Arial" w:hAnsi="Arial" w:cs="Arial"/>
          <w:sz w:val="20"/>
        </w:rPr>
        <w:t>TAI</w:t>
      </w:r>
      <w:r w:rsidRPr="005852A9">
        <w:rPr>
          <w:rFonts w:ascii="Arial" w:hAnsi="Arial" w:cs="Arial"/>
          <w:sz w:val="20"/>
        </w:rPr>
        <w:t xml:space="preserve"> NẠN LAO ĐỘNG CẤP CƠ SỞ</w:t>
      </w:r>
      <w:bookmarkEnd w:id="129"/>
      <w:r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 xml:space="preserve">NĐ-CP ngày 15 tháng 5 năm 2016 của </w:t>
      </w:r>
      <w:r w:rsidR="00293083" w:rsidRPr="005F7DFA">
        <w:rPr>
          <w:rFonts w:ascii="Arial" w:hAnsi="Arial" w:cs="Arial"/>
          <w:i/>
          <w:sz w:val="20"/>
        </w:rPr>
        <w:t>Chính phủ</w:t>
      </w:r>
      <w:r w:rsidR="00027826"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40782A" w:rsidRPr="005F7DFA" w:rsidTr="00577D62">
        <w:tc>
          <w:tcPr>
            <w:tcW w:w="3348" w:type="dxa"/>
          </w:tcPr>
          <w:p w:rsidR="0040782A" w:rsidRPr="005F7DFA" w:rsidRDefault="0040782A" w:rsidP="00577D62">
            <w:pPr>
              <w:spacing w:before="120"/>
              <w:jc w:val="center"/>
              <w:rPr>
                <w:rFonts w:ascii="Arial" w:eastAsia="Times New Roman" w:hAnsi="Arial" w:cs="Arial"/>
                <w:b/>
                <w:sz w:val="20"/>
              </w:rPr>
            </w:pPr>
            <w:r w:rsidRPr="005F7DFA">
              <w:rPr>
                <w:rFonts w:ascii="Arial" w:eastAsia="Times New Roman" w:hAnsi="Arial" w:cs="Arial"/>
                <w:sz w:val="20"/>
              </w:rPr>
              <w:t>(Tên cơ sở) ...</w:t>
            </w:r>
            <w:r w:rsidRPr="005F7DFA">
              <w:rPr>
                <w:rFonts w:ascii="Arial" w:eastAsia="Times New Roman" w:hAnsi="Arial" w:cs="Arial"/>
                <w:b/>
                <w:sz w:val="20"/>
              </w:rPr>
              <w:br/>
            </w:r>
            <w:r w:rsidR="003B045E" w:rsidRPr="005F7DFA">
              <w:rPr>
                <w:rFonts w:ascii="Arial" w:eastAsia="Times New Roman" w:hAnsi="Arial" w:cs="Arial"/>
                <w:sz w:val="20"/>
              </w:rPr>
              <w:t xml:space="preserve">Số: </w:t>
            </w:r>
            <w:r w:rsidR="003B045E" w:rsidRPr="005F7DFA">
              <w:rPr>
                <w:rFonts w:ascii="Arial" w:eastAsia="Times New Roman" w:hAnsi="Arial" w:cs="Arial"/>
                <w:sz w:val="20"/>
                <w:lang w:val="en-US"/>
              </w:rPr>
              <w:t>………</w:t>
            </w:r>
            <w:r w:rsidR="003B045E" w:rsidRPr="005F7DFA">
              <w:rPr>
                <w:rFonts w:ascii="Arial" w:eastAsia="Times New Roman" w:hAnsi="Arial" w:cs="Arial"/>
                <w:sz w:val="20"/>
              </w:rPr>
              <w:t>.</w:t>
            </w:r>
            <w:r w:rsidR="009D0222" w:rsidRPr="005F7DFA">
              <w:rPr>
                <w:rFonts w:ascii="Arial" w:eastAsia="Times New Roman" w:hAnsi="Arial" w:cs="Arial"/>
                <w:sz w:val="20"/>
              </w:rPr>
              <w:t>/</w:t>
            </w:r>
          </w:p>
        </w:tc>
        <w:tc>
          <w:tcPr>
            <w:tcW w:w="5508" w:type="dxa"/>
          </w:tcPr>
          <w:p w:rsidR="0040782A" w:rsidRPr="005F7DFA" w:rsidRDefault="0040782A"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40782A" w:rsidRPr="005F7DFA" w:rsidTr="00577D62">
        <w:tc>
          <w:tcPr>
            <w:tcW w:w="3348" w:type="dxa"/>
          </w:tcPr>
          <w:p w:rsidR="0040782A" w:rsidRPr="005F7DFA" w:rsidRDefault="0040782A" w:rsidP="00577D62">
            <w:pPr>
              <w:spacing w:before="120"/>
              <w:jc w:val="center"/>
              <w:rPr>
                <w:rFonts w:ascii="Arial" w:eastAsia="Times New Roman" w:hAnsi="Arial" w:cs="Arial"/>
                <w:sz w:val="20"/>
              </w:rPr>
            </w:pPr>
          </w:p>
        </w:tc>
        <w:tc>
          <w:tcPr>
            <w:tcW w:w="5508" w:type="dxa"/>
          </w:tcPr>
          <w:p w:rsidR="0040782A" w:rsidRPr="005F7DFA" w:rsidRDefault="0040782A"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Pr="005F7DFA">
              <w:rPr>
                <w:rFonts w:ascii="Arial" w:eastAsia="Times New Roman" w:hAnsi="Arial" w:cs="Arial"/>
                <w:i/>
                <w:sz w:val="20"/>
              </w:rPr>
              <w:t>năm</w:t>
            </w:r>
            <w:r w:rsidRPr="005F7DFA">
              <w:rPr>
                <w:rFonts w:ascii="Arial" w:eastAsia="Times New Roman" w:hAnsi="Arial" w:cs="Arial"/>
                <w:i/>
                <w:sz w:val="20"/>
                <w:lang w:val="en-US"/>
              </w:rPr>
              <w:t xml:space="preserve"> ……</w:t>
            </w:r>
          </w:p>
        </w:tc>
      </w:tr>
    </w:tbl>
    <w:p w:rsidR="0040782A" w:rsidRPr="005F7DFA" w:rsidRDefault="0040782A" w:rsidP="007913FB">
      <w:pPr>
        <w:spacing w:before="120"/>
        <w:rPr>
          <w:rFonts w:ascii="Arial" w:hAnsi="Arial" w:cs="Arial"/>
          <w:sz w:val="20"/>
          <w:lang w:val="en-US"/>
        </w:rPr>
      </w:pPr>
    </w:p>
    <w:p w:rsidR="00027826" w:rsidRPr="005F7DFA" w:rsidRDefault="00D22FC3" w:rsidP="007913FB">
      <w:pPr>
        <w:spacing w:before="120"/>
        <w:jc w:val="center"/>
        <w:rPr>
          <w:rFonts w:ascii="Arial" w:hAnsi="Arial" w:cs="Arial"/>
          <w:sz w:val="20"/>
          <w:lang w:val="en-US"/>
        </w:rPr>
      </w:pPr>
      <w:r w:rsidRPr="005F7DFA">
        <w:rPr>
          <w:rFonts w:ascii="Arial" w:hAnsi="Arial" w:cs="Arial"/>
          <w:b/>
          <w:sz w:val="20"/>
        </w:rPr>
        <w:t>BIÊN</w:t>
      </w:r>
      <w:r w:rsidR="00027826" w:rsidRPr="005F7DFA">
        <w:rPr>
          <w:rFonts w:ascii="Arial" w:hAnsi="Arial" w:cs="Arial"/>
          <w:b/>
          <w:sz w:val="20"/>
        </w:rPr>
        <w:t xml:space="preserve"> BẢN ĐI</w:t>
      </w:r>
      <w:r w:rsidR="0040782A" w:rsidRPr="005F7DFA">
        <w:rPr>
          <w:rFonts w:ascii="Arial" w:hAnsi="Arial" w:cs="Arial"/>
          <w:b/>
          <w:sz w:val="20"/>
          <w:lang w:val="en-US"/>
        </w:rPr>
        <w:t>Ề</w:t>
      </w:r>
      <w:r w:rsidR="00027826" w:rsidRPr="005F7DFA">
        <w:rPr>
          <w:rFonts w:ascii="Arial" w:hAnsi="Arial" w:cs="Arial"/>
          <w:b/>
          <w:sz w:val="20"/>
        </w:rPr>
        <w:t xml:space="preserve">U TRA </w:t>
      </w:r>
      <w:r w:rsidRPr="005F7DFA">
        <w:rPr>
          <w:rFonts w:ascii="Arial" w:hAnsi="Arial" w:cs="Arial"/>
          <w:b/>
          <w:sz w:val="20"/>
        </w:rPr>
        <w:t>TAI</w:t>
      </w:r>
      <w:r w:rsidR="00027826" w:rsidRPr="005F7DFA">
        <w:rPr>
          <w:rFonts w:ascii="Arial" w:hAnsi="Arial" w:cs="Arial"/>
          <w:b/>
          <w:sz w:val="20"/>
        </w:rPr>
        <w:t xml:space="preserve"> NẠN LAO ĐỘNG</w:t>
      </w:r>
      <w:r w:rsidR="0040782A" w:rsidRPr="005F7DFA">
        <w:rPr>
          <w:rFonts w:ascii="Arial" w:hAnsi="Arial" w:cs="Arial"/>
          <w:b/>
          <w:sz w:val="20"/>
          <w:lang w:val="en-US"/>
        </w:rPr>
        <w:br/>
      </w:r>
      <w:r w:rsidR="0040782A" w:rsidRPr="005F7DFA">
        <w:rPr>
          <w:rFonts w:ascii="Arial" w:hAnsi="Arial" w:cs="Arial"/>
          <w:sz w:val="20"/>
          <w:lang w:val="en-US"/>
        </w:rPr>
        <w:t>…………</w:t>
      </w:r>
      <w:r w:rsidR="00D2768D" w:rsidRPr="005F7DFA">
        <w:rPr>
          <w:rFonts w:ascii="Arial" w:hAnsi="Arial" w:cs="Arial"/>
          <w:sz w:val="20"/>
          <w:vertAlign w:val="superscript"/>
          <w:lang w:val="en-US"/>
        </w:rPr>
        <w:t>1</w:t>
      </w:r>
      <w:r w:rsidR="0040782A" w:rsidRPr="005F7DFA">
        <w:rPr>
          <w:rFonts w:ascii="Arial" w:hAnsi="Arial" w:cs="Arial"/>
          <w:sz w:val="20"/>
          <w:lang w:val="en-US"/>
        </w:rPr>
        <w:t xml:space="preserve">….. </w:t>
      </w:r>
      <w:r w:rsidR="00027826" w:rsidRPr="005F7DFA">
        <w:rPr>
          <w:rFonts w:ascii="Arial" w:hAnsi="Arial" w:cs="Arial"/>
          <w:sz w:val="20"/>
        </w:rPr>
        <w:t>(Nhẹ hoặc nặng)</w:t>
      </w:r>
      <w:r w:rsidR="0040782A" w:rsidRPr="005F7DFA">
        <w:rPr>
          <w:rFonts w:ascii="Arial" w:hAnsi="Arial" w:cs="Arial"/>
          <w:sz w:val="20"/>
          <w:lang w:val="en-US"/>
        </w:rPr>
        <w:t xml:space="preserve"> …………</w:t>
      </w:r>
    </w:p>
    <w:p w:rsidR="00027826" w:rsidRPr="005F7DFA" w:rsidRDefault="0040782A" w:rsidP="007913FB">
      <w:pPr>
        <w:spacing w:before="120"/>
        <w:rPr>
          <w:rFonts w:ascii="Arial" w:hAnsi="Arial" w:cs="Arial"/>
          <w:b/>
          <w:sz w:val="20"/>
        </w:rPr>
      </w:pPr>
      <w:r w:rsidRPr="005F7DFA">
        <w:rPr>
          <w:rFonts w:ascii="Arial" w:hAnsi="Arial" w:cs="Arial"/>
          <w:b/>
          <w:sz w:val="20"/>
          <w:lang w:val="en-US"/>
        </w:rPr>
        <w:t xml:space="preserve">1. </w:t>
      </w:r>
      <w:r w:rsidR="00027826" w:rsidRPr="005F7DFA">
        <w:rPr>
          <w:rFonts w:ascii="Arial" w:hAnsi="Arial" w:cs="Arial"/>
          <w:b/>
          <w:sz w:val="20"/>
        </w:rPr>
        <w:t>Cơ sở đ</w:t>
      </w:r>
      <w:r w:rsidRPr="005F7DFA">
        <w:rPr>
          <w:rFonts w:ascii="Arial" w:hAnsi="Arial" w:cs="Arial"/>
          <w:b/>
          <w:sz w:val="20"/>
          <w:lang w:val="en-US"/>
        </w:rPr>
        <w:t>ể</w:t>
      </w:r>
      <w:r w:rsidR="00027826" w:rsidRPr="005F7DFA">
        <w:rPr>
          <w:rFonts w:ascii="Arial" w:hAnsi="Arial" w:cs="Arial"/>
          <w:b/>
          <w:sz w:val="20"/>
        </w:rPr>
        <w:t xml:space="preserve"> xảy ra </w:t>
      </w:r>
      <w:r w:rsidR="00D22FC3" w:rsidRPr="005F7DFA">
        <w:rPr>
          <w:rFonts w:ascii="Arial" w:hAnsi="Arial" w:cs="Arial"/>
          <w:b/>
          <w:sz w:val="20"/>
        </w:rPr>
        <w:t>tai</w:t>
      </w:r>
      <w:r w:rsidR="00027826" w:rsidRPr="005F7DFA">
        <w:rPr>
          <w:rFonts w:ascii="Arial" w:hAnsi="Arial" w:cs="Arial"/>
          <w:b/>
          <w:sz w:val="20"/>
        </w:rPr>
        <w:t xml:space="preserve"> nạn lao động:</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Tên cơ sở:</w:t>
      </w:r>
      <w:r w:rsidRPr="005852A9">
        <w:rPr>
          <w:rFonts w:ascii="Arial" w:hAnsi="Arial" w:cs="Arial"/>
          <w:sz w:val="20"/>
        </w:rPr>
        <w:t xml:space="preserve"> ……………………………………………………………………………………………..</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Địa chỉ:</w:t>
      </w:r>
      <w:r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thuộc tỉnh</w:t>
      </w:r>
      <w:r w:rsidR="009D0222" w:rsidRPr="005F7DFA">
        <w:rPr>
          <w:rFonts w:ascii="Arial" w:hAnsi="Arial" w:cs="Arial"/>
          <w:sz w:val="20"/>
        </w:rPr>
        <w:t>/</w:t>
      </w:r>
      <w:r w:rsidRPr="005F7DFA">
        <w:rPr>
          <w:rFonts w:ascii="Arial" w:hAnsi="Arial" w:cs="Arial"/>
          <w:sz w:val="20"/>
        </w:rPr>
        <w:t>thành phố:</w:t>
      </w:r>
      <w:r w:rsidR="0040782A" w:rsidRPr="005852A9">
        <w:rPr>
          <w:rFonts w:ascii="Arial" w:hAnsi="Arial" w:cs="Arial"/>
          <w:sz w:val="20"/>
        </w:rPr>
        <w:t xml:space="preserve"> …………………………………………………………………………………..</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điện thoại, Fax, E-mail:</w:t>
      </w:r>
      <w:r w:rsidRPr="005852A9">
        <w:rPr>
          <w:rFonts w:ascii="Arial" w:hAnsi="Arial" w:cs="Arial"/>
          <w:sz w:val="20"/>
        </w:rPr>
        <w:t xml:space="preserve"> …………………………………………………………………………..</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Lĩnh vực hoạt động kinh tế của cơ sở:</w:t>
      </w:r>
      <w:r w:rsidR="00394699" w:rsidRPr="005F7DFA">
        <w:rPr>
          <w:rFonts w:ascii="Arial" w:hAnsi="Arial" w:cs="Arial"/>
          <w:sz w:val="20"/>
        </w:rPr>
        <w:t xml:space="preserve"> </w:t>
      </w:r>
      <w:r w:rsidRPr="005852A9">
        <w:rPr>
          <w:rFonts w:ascii="Arial" w:hAnsi="Arial" w:cs="Arial"/>
          <w:sz w:val="20"/>
        </w:rPr>
        <w:t>…….</w:t>
      </w:r>
      <w:r w:rsidR="00D2768D" w:rsidRPr="005852A9">
        <w:rPr>
          <w:rFonts w:ascii="Arial" w:hAnsi="Arial" w:cs="Arial"/>
          <w:sz w:val="20"/>
          <w:vertAlign w:val="superscript"/>
        </w:rPr>
        <w:t>2</w:t>
      </w:r>
      <w:r w:rsidRPr="005852A9">
        <w:rPr>
          <w:rFonts w:ascii="Arial" w:hAnsi="Arial" w:cs="Arial"/>
          <w:sz w:val="20"/>
        </w:rPr>
        <w:t>……………………………………………………..</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Tổng số lao động (quy mô sản xuất của cơ sở):</w:t>
      </w:r>
      <w:r w:rsidRPr="005852A9">
        <w:rPr>
          <w:rFonts w:ascii="Arial" w:hAnsi="Arial" w:cs="Arial"/>
          <w:sz w:val="20"/>
        </w:rPr>
        <w:t xml:space="preserve"> ………………………………………………….</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Loại hình cơ sở:</w:t>
      </w:r>
      <w:r w:rsidR="00394699" w:rsidRPr="005F7DFA">
        <w:rPr>
          <w:rFonts w:ascii="Arial" w:hAnsi="Arial" w:cs="Arial"/>
          <w:sz w:val="20"/>
        </w:rPr>
        <w:t xml:space="preserve"> </w:t>
      </w:r>
      <w:r w:rsidRPr="005852A9">
        <w:rPr>
          <w:rFonts w:ascii="Arial" w:hAnsi="Arial" w:cs="Arial"/>
          <w:sz w:val="20"/>
        </w:rPr>
        <w:t>…………..</w:t>
      </w:r>
      <w:r w:rsidR="00D2768D" w:rsidRPr="005852A9">
        <w:rPr>
          <w:rFonts w:ascii="Arial" w:hAnsi="Arial" w:cs="Arial"/>
          <w:sz w:val="20"/>
          <w:vertAlign w:val="superscript"/>
        </w:rPr>
        <w:t>3</w:t>
      </w:r>
      <w:r w:rsidRPr="005852A9">
        <w:rPr>
          <w:rFonts w:ascii="Arial" w:hAnsi="Arial" w:cs="Arial"/>
          <w:sz w:val="20"/>
        </w:rPr>
        <w:t>…………………………………………………………………………</w:t>
      </w:r>
    </w:p>
    <w:p w:rsidR="00027826" w:rsidRPr="005852A9" w:rsidRDefault="00407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Tên, địa chỉ của cơ quan quản lý cấp trên trực tiếp (nếu có):</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b/>
          <w:sz w:val="20"/>
        </w:rPr>
        <w:t xml:space="preserve">2. </w:t>
      </w:r>
      <w:r w:rsidR="00027826" w:rsidRPr="005F7DFA">
        <w:rPr>
          <w:rFonts w:ascii="Arial" w:hAnsi="Arial" w:cs="Arial"/>
          <w:b/>
          <w:sz w:val="20"/>
        </w:rPr>
        <w:t xml:space="preserve">Thành phần </w:t>
      </w:r>
      <w:r w:rsidR="00D22FC3" w:rsidRPr="005F7DFA">
        <w:rPr>
          <w:rFonts w:ascii="Arial" w:hAnsi="Arial" w:cs="Arial"/>
          <w:b/>
          <w:sz w:val="20"/>
        </w:rPr>
        <w:t>đo</w:t>
      </w:r>
      <w:r w:rsidR="00027826" w:rsidRPr="005F7DFA">
        <w:rPr>
          <w:rFonts w:ascii="Arial" w:hAnsi="Arial" w:cs="Arial"/>
          <w:b/>
          <w:sz w:val="20"/>
        </w:rPr>
        <w:t xml:space="preserve">àn </w:t>
      </w:r>
      <w:r w:rsidR="005F7DFA" w:rsidRPr="005F7DFA">
        <w:rPr>
          <w:rFonts w:ascii="Arial" w:hAnsi="Arial" w:cs="Arial"/>
          <w:b/>
          <w:sz w:val="20"/>
        </w:rPr>
        <w:t>Điều</w:t>
      </w:r>
      <w:r w:rsidR="00027826" w:rsidRPr="005F7DFA">
        <w:rPr>
          <w:rFonts w:ascii="Arial" w:hAnsi="Arial" w:cs="Arial"/>
          <w:b/>
          <w:sz w:val="20"/>
        </w:rPr>
        <w:t xml:space="preserve"> tra</w:t>
      </w:r>
      <w:r w:rsidR="00027826" w:rsidRPr="005F7DFA">
        <w:rPr>
          <w:rFonts w:ascii="Arial" w:hAnsi="Arial" w:cs="Arial"/>
          <w:sz w:val="20"/>
        </w:rPr>
        <w:t xml:space="preserve"> (họ tên, </w:t>
      </w:r>
      <w:r w:rsidR="00293083" w:rsidRPr="005F7DFA">
        <w:rPr>
          <w:rFonts w:ascii="Arial" w:hAnsi="Arial" w:cs="Arial"/>
          <w:sz w:val="20"/>
        </w:rPr>
        <w:t>đơn vị</w:t>
      </w:r>
      <w:r w:rsidR="00027826" w:rsidRPr="005F7DFA">
        <w:rPr>
          <w:rFonts w:ascii="Arial" w:hAnsi="Arial" w:cs="Arial"/>
          <w:sz w:val="20"/>
        </w:rPr>
        <w:t xml:space="preserve"> công tác, chức vụ của từng người):</w:t>
      </w:r>
    </w:p>
    <w:p w:rsidR="005D682A" w:rsidRPr="005852A9" w:rsidRDefault="005D682A" w:rsidP="007913FB">
      <w:pPr>
        <w:spacing w:before="120"/>
        <w:rPr>
          <w:rFonts w:ascii="Arial" w:hAnsi="Arial" w:cs="Arial"/>
          <w:sz w:val="20"/>
        </w:rPr>
      </w:pPr>
      <w:r w:rsidRPr="005852A9">
        <w:rPr>
          <w:rFonts w:ascii="Arial" w:hAnsi="Arial" w:cs="Arial"/>
          <w:sz w:val="20"/>
        </w:rPr>
        <w:t>………………………………………………………………………………………………………….</w:t>
      </w:r>
    </w:p>
    <w:p w:rsidR="00027826" w:rsidRPr="005852A9" w:rsidRDefault="005D682A" w:rsidP="007913FB">
      <w:pPr>
        <w:spacing w:before="120"/>
        <w:rPr>
          <w:rFonts w:ascii="Arial" w:hAnsi="Arial" w:cs="Arial"/>
          <w:sz w:val="20"/>
        </w:rPr>
      </w:pPr>
      <w:r w:rsidRPr="005852A9">
        <w:rPr>
          <w:rFonts w:ascii="Arial" w:hAnsi="Arial" w:cs="Arial"/>
          <w:b/>
          <w:sz w:val="20"/>
        </w:rPr>
        <w:t xml:space="preserve">3. </w:t>
      </w:r>
      <w:r w:rsidR="00027826" w:rsidRPr="005F7DFA">
        <w:rPr>
          <w:rFonts w:ascii="Arial" w:hAnsi="Arial" w:cs="Arial"/>
          <w:b/>
          <w:sz w:val="20"/>
        </w:rPr>
        <w:t xml:space="preserve">Tham dự </w:t>
      </w:r>
      <w:r w:rsidR="005F7DFA" w:rsidRPr="005F7DFA">
        <w:rPr>
          <w:rFonts w:ascii="Arial" w:hAnsi="Arial" w:cs="Arial"/>
          <w:b/>
          <w:sz w:val="20"/>
        </w:rPr>
        <w:t>Điều</w:t>
      </w:r>
      <w:r w:rsidR="00027826" w:rsidRPr="005F7DFA">
        <w:rPr>
          <w:rFonts w:ascii="Arial" w:hAnsi="Arial" w:cs="Arial"/>
          <w:b/>
          <w:sz w:val="20"/>
        </w:rPr>
        <w:t xml:space="preserve"> tra</w:t>
      </w:r>
      <w:r w:rsidR="00027826" w:rsidRPr="005F7DFA">
        <w:rPr>
          <w:rFonts w:ascii="Arial" w:hAnsi="Arial" w:cs="Arial"/>
          <w:sz w:val="20"/>
        </w:rPr>
        <w:t xml:space="preserve"> (họ tên, </w:t>
      </w:r>
      <w:r w:rsidR="00293083" w:rsidRPr="005F7DFA">
        <w:rPr>
          <w:rFonts w:ascii="Arial" w:hAnsi="Arial" w:cs="Arial"/>
          <w:sz w:val="20"/>
        </w:rPr>
        <w:t>đơn vị</w:t>
      </w:r>
      <w:r w:rsidR="00027826" w:rsidRPr="005F7DFA">
        <w:rPr>
          <w:rFonts w:ascii="Arial" w:hAnsi="Arial" w:cs="Arial"/>
          <w:sz w:val="20"/>
        </w:rPr>
        <w:t xml:space="preserve"> công tác, chức vụ của từng người):</w:t>
      </w:r>
    </w:p>
    <w:p w:rsidR="005D682A" w:rsidRPr="005852A9" w:rsidRDefault="005D682A" w:rsidP="007913FB">
      <w:pPr>
        <w:spacing w:before="120"/>
        <w:rPr>
          <w:rFonts w:ascii="Arial" w:hAnsi="Arial" w:cs="Arial"/>
          <w:sz w:val="20"/>
        </w:rPr>
      </w:pPr>
      <w:r w:rsidRPr="005852A9">
        <w:rPr>
          <w:rFonts w:ascii="Arial" w:hAnsi="Arial" w:cs="Arial"/>
          <w:sz w:val="20"/>
        </w:rPr>
        <w:t>………………………………………………………………………………………………………….</w:t>
      </w:r>
    </w:p>
    <w:p w:rsidR="00027826" w:rsidRPr="005F7DFA" w:rsidRDefault="005D682A" w:rsidP="007913FB">
      <w:pPr>
        <w:spacing w:before="120"/>
        <w:rPr>
          <w:rFonts w:ascii="Arial" w:hAnsi="Arial" w:cs="Arial"/>
          <w:b/>
          <w:sz w:val="20"/>
        </w:rPr>
      </w:pPr>
      <w:r w:rsidRPr="005852A9">
        <w:rPr>
          <w:rFonts w:ascii="Arial" w:hAnsi="Arial" w:cs="Arial"/>
          <w:b/>
          <w:sz w:val="20"/>
        </w:rPr>
        <w:t xml:space="preserve">4. </w:t>
      </w:r>
      <w:r w:rsidR="00027826" w:rsidRPr="005F7DFA">
        <w:rPr>
          <w:rFonts w:ascii="Arial" w:hAnsi="Arial" w:cs="Arial"/>
          <w:b/>
          <w:sz w:val="20"/>
        </w:rPr>
        <w:t xml:space="preserve">Sơ </w:t>
      </w:r>
      <w:r w:rsidRPr="005852A9">
        <w:rPr>
          <w:rFonts w:ascii="Arial" w:hAnsi="Arial" w:cs="Arial"/>
          <w:b/>
          <w:sz w:val="20"/>
        </w:rPr>
        <w:t>l</w:t>
      </w:r>
      <w:r w:rsidR="00027826" w:rsidRPr="005F7DFA">
        <w:rPr>
          <w:rFonts w:ascii="Arial" w:hAnsi="Arial" w:cs="Arial"/>
          <w:b/>
          <w:sz w:val="20"/>
        </w:rPr>
        <w:t xml:space="preserve">ược lý </w:t>
      </w:r>
      <w:r w:rsidR="00D22FC3" w:rsidRPr="005852A9">
        <w:rPr>
          <w:rFonts w:ascii="Arial" w:hAnsi="Arial" w:cs="Arial"/>
          <w:b/>
          <w:sz w:val="20"/>
        </w:rPr>
        <w:t>lịch</w:t>
      </w:r>
      <w:r w:rsidR="00027826" w:rsidRPr="005F7DFA">
        <w:rPr>
          <w:rFonts w:ascii="Arial" w:hAnsi="Arial" w:cs="Arial"/>
          <w:b/>
          <w:sz w:val="20"/>
        </w:rPr>
        <w:t xml:space="preserve"> những người bị nạn:</w:t>
      </w:r>
    </w:p>
    <w:p w:rsidR="00027826" w:rsidRPr="005F7DFA"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Giới tính:</w:t>
      </w:r>
      <w:r w:rsidR="00394699"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Nam</w:t>
      </w:r>
      <w:r w:rsidR="009D0222" w:rsidRPr="005F7DFA">
        <w:rPr>
          <w:rFonts w:ascii="Arial" w:hAnsi="Arial" w:cs="Arial"/>
          <w:sz w:val="20"/>
        </w:rPr>
        <w:t>/</w:t>
      </w:r>
      <w:r w:rsidR="00027826" w:rsidRPr="005F7DFA">
        <w:rPr>
          <w:rFonts w:ascii="Arial" w:hAnsi="Arial" w:cs="Arial"/>
          <w:sz w:val="20"/>
        </w:rPr>
        <w:t>Nữ;</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Ngày, tháng, năm sinh:</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Quê quán:</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Nơi thường trú:</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Hoàn cảnh gia đình (bố, mẹ </w:t>
      </w:r>
      <w:r w:rsidR="00D22FC3" w:rsidRPr="005F7DFA">
        <w:rPr>
          <w:rFonts w:ascii="Arial" w:hAnsi="Arial" w:cs="Arial"/>
          <w:sz w:val="20"/>
        </w:rPr>
        <w:t>đẻ</w:t>
      </w:r>
      <w:r w:rsidR="00027826" w:rsidRPr="005F7DFA">
        <w:rPr>
          <w:rFonts w:ascii="Arial" w:hAnsi="Arial" w:cs="Arial"/>
          <w:sz w:val="20"/>
        </w:rPr>
        <w:t>, vợ hoặc chồng, con):</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Nơi làm việc (tên tổ</w:t>
      </w:r>
      <w:r w:rsidR="009D0222" w:rsidRPr="005F7DFA">
        <w:rPr>
          <w:rFonts w:ascii="Arial" w:hAnsi="Arial" w:cs="Arial"/>
          <w:sz w:val="20"/>
        </w:rPr>
        <w:t>/</w:t>
      </w:r>
      <w:r w:rsidR="00D22FC3" w:rsidRPr="005F7DFA">
        <w:rPr>
          <w:rFonts w:ascii="Arial" w:hAnsi="Arial" w:cs="Arial"/>
          <w:sz w:val="20"/>
        </w:rPr>
        <w:t>phân</w:t>
      </w:r>
      <w:r w:rsidR="00027826" w:rsidRPr="005F7DFA">
        <w:rPr>
          <w:rFonts w:ascii="Arial" w:hAnsi="Arial" w:cs="Arial"/>
          <w:sz w:val="20"/>
        </w:rPr>
        <w:t xml:space="preserve"> xưởng hoặc tên, địa chỉ cơ sở):</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Nghề </w:t>
      </w:r>
      <w:r w:rsidR="00D22FC3" w:rsidRPr="005F7DFA">
        <w:rPr>
          <w:rFonts w:ascii="Arial" w:hAnsi="Arial" w:cs="Arial"/>
          <w:sz w:val="20"/>
        </w:rPr>
        <w:t>nghi</w:t>
      </w:r>
      <w:r w:rsidR="00027826" w:rsidRPr="005F7DFA">
        <w:rPr>
          <w:rFonts w:ascii="Arial" w:hAnsi="Arial" w:cs="Arial"/>
          <w:sz w:val="20"/>
        </w:rPr>
        <w:t>ệp:</w:t>
      </w:r>
      <w:r w:rsidR="00394699" w:rsidRPr="005F7DFA">
        <w:rPr>
          <w:rFonts w:ascii="Arial" w:hAnsi="Arial" w:cs="Arial"/>
          <w:sz w:val="20"/>
        </w:rPr>
        <w:t xml:space="preserve"> </w:t>
      </w:r>
      <w:r w:rsidRPr="005852A9">
        <w:rPr>
          <w:rFonts w:ascii="Arial" w:hAnsi="Arial" w:cs="Arial"/>
          <w:sz w:val="20"/>
        </w:rPr>
        <w:t>………….</w:t>
      </w:r>
      <w:r w:rsidR="00D2768D" w:rsidRPr="005852A9">
        <w:rPr>
          <w:rFonts w:ascii="Arial" w:hAnsi="Arial" w:cs="Arial"/>
          <w:sz w:val="20"/>
          <w:vertAlign w:val="superscript"/>
        </w:rPr>
        <w:t>4</w:t>
      </w:r>
      <w:r w:rsidRPr="005852A9">
        <w:rPr>
          <w:rFonts w:ascii="Arial" w:hAnsi="Arial" w:cs="Arial"/>
          <w:sz w:val="20"/>
        </w:rPr>
        <w:t>…………………………………………………………………………</w:t>
      </w:r>
    </w:p>
    <w:p w:rsidR="00027826" w:rsidRPr="005F7DFA"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Thời gian làm việc cho người sử dụng lao động:</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(năm)</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Tuổi nghề:</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xml:space="preserve">(năm); </w:t>
      </w:r>
      <w:r w:rsidRPr="005852A9">
        <w:rPr>
          <w:rFonts w:ascii="Arial" w:hAnsi="Arial" w:cs="Arial"/>
          <w:sz w:val="20"/>
        </w:rPr>
        <w:t xml:space="preserve">          </w:t>
      </w:r>
      <w:r w:rsidR="00027826" w:rsidRPr="005F7DFA">
        <w:rPr>
          <w:rFonts w:ascii="Arial" w:hAnsi="Arial" w:cs="Arial"/>
          <w:sz w:val="20"/>
        </w:rPr>
        <w:t>Bậc thợ (nếu có):</w:t>
      </w:r>
      <w:r w:rsidRPr="005852A9">
        <w:rPr>
          <w:rFonts w:ascii="Arial" w:hAnsi="Arial" w:cs="Arial"/>
          <w:sz w:val="20"/>
        </w:rPr>
        <w:t xml:space="preserve"> ……………………………………</w:t>
      </w:r>
    </w:p>
    <w:p w:rsidR="00027826" w:rsidRPr="005F7DFA"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Loại lao động:</w:t>
      </w:r>
    </w:p>
    <w:p w:rsidR="00027826" w:rsidRPr="005F7DFA" w:rsidRDefault="00027826" w:rsidP="007913FB">
      <w:pPr>
        <w:spacing w:before="120"/>
        <w:rPr>
          <w:rFonts w:ascii="Arial" w:hAnsi="Arial" w:cs="Arial"/>
          <w:sz w:val="20"/>
        </w:rPr>
      </w:pPr>
      <w:r w:rsidRPr="005F7DFA">
        <w:rPr>
          <w:rFonts w:ascii="Arial" w:hAnsi="Arial" w:cs="Arial"/>
          <w:sz w:val="20"/>
        </w:rPr>
        <w:t>C</w:t>
      </w:r>
      <w:r w:rsidR="005D682A" w:rsidRPr="005852A9">
        <w:rPr>
          <w:rFonts w:ascii="Arial" w:hAnsi="Arial" w:cs="Arial"/>
          <w:sz w:val="20"/>
        </w:rPr>
        <w:t>ó</w:t>
      </w:r>
      <w:r w:rsidRPr="005F7DFA">
        <w:rPr>
          <w:rFonts w:ascii="Arial" w:hAnsi="Arial" w:cs="Arial"/>
          <w:sz w:val="20"/>
        </w:rPr>
        <w:t xml:space="preserve"> h</w:t>
      </w:r>
      <w:r w:rsidR="005D682A" w:rsidRPr="005852A9">
        <w:rPr>
          <w:rFonts w:ascii="Arial" w:hAnsi="Arial" w:cs="Arial"/>
          <w:sz w:val="20"/>
        </w:rPr>
        <w:t>ợ</w:t>
      </w:r>
      <w:r w:rsidRPr="005F7DFA">
        <w:rPr>
          <w:rFonts w:ascii="Arial" w:hAnsi="Arial" w:cs="Arial"/>
          <w:sz w:val="20"/>
        </w:rPr>
        <w:t>p đồng lao động:</w:t>
      </w:r>
      <w:r w:rsidR="00394699" w:rsidRPr="005F7DFA">
        <w:rPr>
          <w:rFonts w:ascii="Arial" w:hAnsi="Arial" w:cs="Arial"/>
          <w:sz w:val="20"/>
        </w:rPr>
        <w:t xml:space="preserve"> </w:t>
      </w:r>
      <w:r w:rsidR="005D682A" w:rsidRPr="005852A9">
        <w:rPr>
          <w:rFonts w:ascii="Arial" w:hAnsi="Arial" w:cs="Arial"/>
          <w:sz w:val="20"/>
        </w:rPr>
        <w:t>………..</w:t>
      </w:r>
      <w:r w:rsidR="00D2768D" w:rsidRPr="005852A9">
        <w:rPr>
          <w:rFonts w:ascii="Arial" w:hAnsi="Arial" w:cs="Arial"/>
          <w:sz w:val="20"/>
          <w:vertAlign w:val="superscript"/>
        </w:rPr>
        <w:t>5</w:t>
      </w:r>
      <w:r w:rsidR="005D682A" w:rsidRPr="005852A9">
        <w:rPr>
          <w:rFonts w:ascii="Arial" w:hAnsi="Arial" w:cs="Arial"/>
          <w:sz w:val="20"/>
        </w:rPr>
        <w:t>……….</w:t>
      </w:r>
      <w:r w:rsidR="00394699" w:rsidRPr="005F7DFA">
        <w:rPr>
          <w:rFonts w:ascii="Arial" w:hAnsi="Arial" w:cs="Arial"/>
          <w:sz w:val="20"/>
        </w:rPr>
        <w:t xml:space="preserve"> </w:t>
      </w:r>
      <w:r w:rsidR="009D0222" w:rsidRPr="005F7DFA">
        <w:rPr>
          <w:rFonts w:ascii="Arial" w:hAnsi="Arial" w:cs="Arial"/>
          <w:sz w:val="20"/>
        </w:rPr>
        <w:t>/</w:t>
      </w:r>
      <w:r w:rsidRPr="005F7DFA">
        <w:rPr>
          <w:rFonts w:ascii="Arial" w:hAnsi="Arial" w:cs="Arial"/>
          <w:sz w:val="20"/>
        </w:rPr>
        <w:t xml:space="preserve"> Không có h</w:t>
      </w:r>
      <w:r w:rsidR="005D682A" w:rsidRPr="005852A9">
        <w:rPr>
          <w:rFonts w:ascii="Arial" w:hAnsi="Arial" w:cs="Arial"/>
          <w:sz w:val="20"/>
        </w:rPr>
        <w:t>ợ</w:t>
      </w:r>
      <w:r w:rsidRPr="005F7DFA">
        <w:rPr>
          <w:rFonts w:ascii="Arial" w:hAnsi="Arial" w:cs="Arial"/>
          <w:sz w:val="20"/>
        </w:rPr>
        <w:t>p đồng.</w:t>
      </w:r>
    </w:p>
    <w:p w:rsidR="00027826" w:rsidRPr="005F7DFA"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Đã được huấn luyện về ATVSLĐ:</w:t>
      </w:r>
      <w:r w:rsidR="00394699"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có</w:t>
      </w:r>
      <w:r w:rsidR="009D0222" w:rsidRPr="005F7DFA">
        <w:rPr>
          <w:rFonts w:ascii="Arial" w:hAnsi="Arial" w:cs="Arial"/>
          <w:sz w:val="20"/>
        </w:rPr>
        <w:t>/</w:t>
      </w:r>
      <w:r w:rsidR="00027826" w:rsidRPr="005F7DFA">
        <w:rPr>
          <w:rFonts w:ascii="Arial" w:hAnsi="Arial" w:cs="Arial"/>
          <w:sz w:val="20"/>
        </w:rPr>
        <w:t xml:space="preserve"> không.</w:t>
      </w:r>
    </w:p>
    <w:p w:rsidR="00027826" w:rsidRPr="005F7DFA" w:rsidRDefault="005D682A" w:rsidP="007913FB">
      <w:pPr>
        <w:spacing w:before="120"/>
        <w:rPr>
          <w:rFonts w:ascii="Arial" w:hAnsi="Arial" w:cs="Arial"/>
          <w:b/>
          <w:sz w:val="20"/>
        </w:rPr>
      </w:pPr>
      <w:r w:rsidRPr="005852A9">
        <w:rPr>
          <w:rFonts w:ascii="Arial" w:hAnsi="Arial" w:cs="Arial"/>
          <w:b/>
          <w:sz w:val="20"/>
        </w:rPr>
        <w:t xml:space="preserve">5. </w:t>
      </w:r>
      <w:r w:rsidR="00027826" w:rsidRPr="005F7DFA">
        <w:rPr>
          <w:rFonts w:ascii="Arial" w:hAnsi="Arial" w:cs="Arial"/>
          <w:b/>
          <w:sz w:val="20"/>
        </w:rPr>
        <w:t xml:space="preserve">Thông tin về vụ </w:t>
      </w:r>
      <w:r w:rsidR="00D22FC3" w:rsidRPr="005F7DFA">
        <w:rPr>
          <w:rFonts w:ascii="Arial" w:hAnsi="Arial" w:cs="Arial"/>
          <w:b/>
          <w:sz w:val="20"/>
        </w:rPr>
        <w:t>tai</w:t>
      </w:r>
      <w:r w:rsidR="00027826" w:rsidRPr="005F7DFA">
        <w:rPr>
          <w:rFonts w:ascii="Arial" w:hAnsi="Arial" w:cs="Arial"/>
          <w:b/>
          <w:sz w:val="20"/>
        </w:rPr>
        <w:t xml:space="preserve"> nạn:</w:t>
      </w:r>
    </w:p>
    <w:p w:rsidR="00027826" w:rsidRPr="005F7DFA"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Ngày, giờ xảy ra </w:t>
      </w:r>
      <w:r w:rsidR="00D22FC3" w:rsidRPr="005F7DFA">
        <w:rPr>
          <w:rFonts w:ascii="Arial" w:hAnsi="Arial" w:cs="Arial"/>
          <w:sz w:val="20"/>
        </w:rPr>
        <w:t>tai</w:t>
      </w:r>
      <w:r w:rsidR="00027826" w:rsidRPr="005F7DFA">
        <w:rPr>
          <w:rFonts w:ascii="Arial" w:hAnsi="Arial" w:cs="Arial"/>
          <w:sz w:val="20"/>
        </w:rPr>
        <w:t xml:space="preserve"> nạn: Vào hồi</w:t>
      </w:r>
      <w:r w:rsidR="00D2768D" w:rsidRPr="005852A9">
        <w:rPr>
          <w:rFonts w:ascii="Arial" w:hAnsi="Arial" w:cs="Arial"/>
          <w:sz w:val="20"/>
        </w:rPr>
        <w:t xml:space="preserve"> .</w:t>
      </w:r>
      <w:r w:rsidR="00027826" w:rsidRPr="005F7DFA">
        <w:rPr>
          <w:rFonts w:ascii="Arial" w:hAnsi="Arial" w:cs="Arial"/>
          <w:sz w:val="20"/>
        </w:rPr>
        <w:t xml:space="preserve">.. giờ </w:t>
      </w:r>
      <w:r w:rsidR="00D2768D" w:rsidRPr="005852A9">
        <w:rPr>
          <w:rFonts w:ascii="Arial" w:hAnsi="Arial" w:cs="Arial"/>
          <w:sz w:val="20"/>
        </w:rPr>
        <w:t>.</w:t>
      </w:r>
      <w:r w:rsidR="00027826" w:rsidRPr="005F7DFA">
        <w:rPr>
          <w:rFonts w:ascii="Arial" w:hAnsi="Arial" w:cs="Arial"/>
          <w:sz w:val="20"/>
        </w:rPr>
        <w:t>.. phút, ngày .</w:t>
      </w:r>
      <w:r w:rsidR="00D2768D" w:rsidRPr="005852A9">
        <w:rPr>
          <w:rFonts w:ascii="Arial" w:hAnsi="Arial" w:cs="Arial"/>
          <w:sz w:val="20"/>
        </w:rPr>
        <w:t>.</w:t>
      </w:r>
      <w:r w:rsidR="00027826" w:rsidRPr="005F7DFA">
        <w:rPr>
          <w:rFonts w:ascii="Arial" w:hAnsi="Arial" w:cs="Arial"/>
          <w:sz w:val="20"/>
        </w:rPr>
        <w:t>. tháng .</w:t>
      </w:r>
      <w:r w:rsidR="00D2768D" w:rsidRPr="005852A9">
        <w:rPr>
          <w:rFonts w:ascii="Arial" w:hAnsi="Arial" w:cs="Arial"/>
          <w:sz w:val="20"/>
        </w:rPr>
        <w:t>.</w:t>
      </w:r>
      <w:r w:rsidR="00027826" w:rsidRPr="005F7DFA">
        <w:rPr>
          <w:rFonts w:ascii="Arial" w:hAnsi="Arial" w:cs="Arial"/>
          <w:sz w:val="20"/>
        </w:rPr>
        <w:t>. năm ..</w:t>
      </w:r>
      <w:r w:rsidR="00D2768D" w:rsidRPr="005852A9">
        <w:rPr>
          <w:rFonts w:ascii="Arial" w:hAnsi="Arial" w:cs="Arial"/>
          <w:sz w:val="20"/>
        </w:rPr>
        <w:t>.</w:t>
      </w:r>
      <w:r w:rsidR="00027826" w:rsidRPr="005F7DFA">
        <w:rPr>
          <w:rFonts w:ascii="Arial" w:hAnsi="Arial" w:cs="Arial"/>
          <w:sz w:val="20"/>
        </w:rPr>
        <w:t>;</w:t>
      </w:r>
    </w:p>
    <w:p w:rsidR="00027826" w:rsidRPr="005852A9" w:rsidRDefault="005D682A" w:rsidP="007913FB">
      <w:pPr>
        <w:spacing w:before="120"/>
        <w:rPr>
          <w:rFonts w:ascii="Arial" w:hAnsi="Arial" w:cs="Arial"/>
          <w:sz w:val="20"/>
          <w:lang w:val="fr-FR"/>
        </w:rPr>
      </w:pPr>
      <w:r w:rsidRPr="005852A9">
        <w:rPr>
          <w:rFonts w:ascii="Arial" w:hAnsi="Arial" w:cs="Arial"/>
          <w:sz w:val="20"/>
          <w:lang w:val="fr-FR"/>
        </w:rPr>
        <w:t xml:space="preserve">- </w:t>
      </w:r>
      <w:r w:rsidR="00027826" w:rsidRPr="005F7DFA">
        <w:rPr>
          <w:rFonts w:ascii="Arial" w:hAnsi="Arial" w:cs="Arial"/>
          <w:sz w:val="20"/>
        </w:rPr>
        <w:t xml:space="preserve">Nơi xảy ra </w:t>
      </w:r>
      <w:r w:rsidR="00D22FC3" w:rsidRPr="005F7DFA">
        <w:rPr>
          <w:rFonts w:ascii="Arial" w:hAnsi="Arial" w:cs="Arial"/>
          <w:sz w:val="20"/>
        </w:rPr>
        <w:t>tai</w:t>
      </w:r>
      <w:r w:rsidR="00027826" w:rsidRPr="005F7DFA">
        <w:rPr>
          <w:rFonts w:ascii="Arial" w:hAnsi="Arial" w:cs="Arial"/>
          <w:sz w:val="20"/>
        </w:rPr>
        <w:t xml:space="preserve"> nạn:</w:t>
      </w:r>
      <w:r w:rsidRPr="005852A9">
        <w:rPr>
          <w:rFonts w:ascii="Arial" w:hAnsi="Arial" w:cs="Arial"/>
          <w:sz w:val="20"/>
          <w:lang w:val="fr-FR"/>
        </w:rPr>
        <w:t xml:space="preserve"> ………………………………………………………………………………..</w:t>
      </w:r>
    </w:p>
    <w:p w:rsidR="00027826" w:rsidRPr="005852A9" w:rsidRDefault="005D682A" w:rsidP="007913FB">
      <w:pPr>
        <w:spacing w:before="120"/>
        <w:rPr>
          <w:rFonts w:ascii="Arial" w:hAnsi="Arial" w:cs="Arial"/>
          <w:sz w:val="20"/>
          <w:lang w:val="fr-FR"/>
        </w:rPr>
      </w:pPr>
      <w:r w:rsidRPr="005852A9">
        <w:rPr>
          <w:rFonts w:ascii="Arial" w:hAnsi="Arial" w:cs="Arial"/>
          <w:sz w:val="20"/>
          <w:lang w:val="fr-FR"/>
        </w:rPr>
        <w:t xml:space="preserve">- </w:t>
      </w:r>
      <w:r w:rsidR="00027826" w:rsidRPr="005F7DFA">
        <w:rPr>
          <w:rFonts w:ascii="Arial" w:hAnsi="Arial" w:cs="Arial"/>
          <w:sz w:val="20"/>
        </w:rPr>
        <w:t>Thời gian bắt đầu làm việc:</w:t>
      </w:r>
      <w:r w:rsidRPr="005852A9">
        <w:rPr>
          <w:rFonts w:ascii="Arial" w:hAnsi="Arial" w:cs="Arial"/>
          <w:sz w:val="20"/>
          <w:lang w:val="fr-FR"/>
        </w:rPr>
        <w:t xml:space="preserve"> ……………………………………………………………………..</w:t>
      </w:r>
    </w:p>
    <w:p w:rsidR="00027826" w:rsidRPr="005F7DFA" w:rsidRDefault="005D682A" w:rsidP="007913FB">
      <w:pPr>
        <w:spacing w:before="120"/>
        <w:rPr>
          <w:rFonts w:ascii="Arial" w:hAnsi="Arial" w:cs="Arial"/>
          <w:sz w:val="20"/>
        </w:rPr>
      </w:pPr>
      <w:r w:rsidRPr="005852A9">
        <w:rPr>
          <w:rFonts w:ascii="Arial" w:hAnsi="Arial" w:cs="Arial"/>
          <w:sz w:val="20"/>
          <w:lang w:val="fr-FR"/>
        </w:rPr>
        <w:t xml:space="preserve">- </w:t>
      </w:r>
      <w:r w:rsidR="00027826" w:rsidRPr="005F7DFA">
        <w:rPr>
          <w:rFonts w:ascii="Arial" w:hAnsi="Arial" w:cs="Arial"/>
          <w:sz w:val="20"/>
        </w:rPr>
        <w:t xml:space="preserve">Số giờ đã làm việc cho đến khi </w:t>
      </w:r>
      <w:r w:rsidR="00D22FC3" w:rsidRPr="005F7DFA">
        <w:rPr>
          <w:rFonts w:ascii="Arial" w:hAnsi="Arial" w:cs="Arial"/>
          <w:sz w:val="20"/>
        </w:rPr>
        <w:t>tai</w:t>
      </w:r>
      <w:r w:rsidR="00027826" w:rsidRPr="005F7DFA">
        <w:rPr>
          <w:rFonts w:ascii="Arial" w:hAnsi="Arial" w:cs="Arial"/>
          <w:sz w:val="20"/>
        </w:rPr>
        <w:t xml:space="preserve"> nạn xảy ra:... giờ ... phút.</w:t>
      </w:r>
    </w:p>
    <w:p w:rsidR="00027826" w:rsidRPr="005852A9" w:rsidRDefault="005D682A" w:rsidP="007913FB">
      <w:pPr>
        <w:spacing w:before="120"/>
        <w:rPr>
          <w:rFonts w:ascii="Arial" w:hAnsi="Arial" w:cs="Arial"/>
          <w:sz w:val="20"/>
        </w:rPr>
      </w:pPr>
      <w:r w:rsidRPr="005852A9">
        <w:rPr>
          <w:rFonts w:ascii="Arial" w:hAnsi="Arial" w:cs="Arial"/>
          <w:b/>
          <w:sz w:val="20"/>
        </w:rPr>
        <w:t xml:space="preserve">6. </w:t>
      </w:r>
      <w:r w:rsidR="00027826" w:rsidRPr="005F7DFA">
        <w:rPr>
          <w:rFonts w:ascii="Arial" w:hAnsi="Arial" w:cs="Arial"/>
          <w:b/>
          <w:sz w:val="20"/>
        </w:rPr>
        <w:t xml:space="preserve">Diễn biến của vụ </w:t>
      </w:r>
      <w:r w:rsidR="00D22FC3" w:rsidRPr="005F7DFA">
        <w:rPr>
          <w:rFonts w:ascii="Arial" w:hAnsi="Arial" w:cs="Arial"/>
          <w:b/>
          <w:sz w:val="20"/>
        </w:rPr>
        <w:t>tai</w:t>
      </w:r>
      <w:r w:rsidR="00027826" w:rsidRPr="005F7DFA">
        <w:rPr>
          <w:rFonts w:ascii="Arial" w:hAnsi="Arial" w:cs="Arial"/>
          <w:b/>
          <w:sz w:val="20"/>
        </w:rPr>
        <w:t xml:space="preserve"> nạn:</w:t>
      </w:r>
      <w:r w:rsidRPr="005852A9">
        <w:rPr>
          <w:rFonts w:ascii="Arial" w:hAnsi="Arial" w:cs="Arial"/>
          <w:sz w:val="20"/>
        </w:rPr>
        <w:t xml:space="preserve"> …………………………………………………………………………..</w:t>
      </w:r>
    </w:p>
    <w:p w:rsidR="00027826" w:rsidRPr="005F7DFA" w:rsidRDefault="005D682A" w:rsidP="007913FB">
      <w:pPr>
        <w:spacing w:before="120"/>
        <w:rPr>
          <w:rFonts w:ascii="Arial" w:hAnsi="Arial" w:cs="Arial"/>
          <w:sz w:val="20"/>
        </w:rPr>
      </w:pPr>
      <w:r w:rsidRPr="005852A9">
        <w:rPr>
          <w:rFonts w:ascii="Arial" w:hAnsi="Arial" w:cs="Arial"/>
          <w:b/>
          <w:sz w:val="20"/>
        </w:rPr>
        <w:t xml:space="preserve">7. </w:t>
      </w:r>
      <w:r w:rsidR="00027826" w:rsidRPr="005F7DFA">
        <w:rPr>
          <w:rFonts w:ascii="Arial" w:hAnsi="Arial" w:cs="Arial"/>
          <w:b/>
          <w:sz w:val="20"/>
        </w:rPr>
        <w:t xml:space="preserve">Nguyên nhân gây ra </w:t>
      </w:r>
      <w:r w:rsidR="00D22FC3" w:rsidRPr="005F7DFA">
        <w:rPr>
          <w:rFonts w:ascii="Arial" w:hAnsi="Arial" w:cs="Arial"/>
          <w:b/>
          <w:sz w:val="20"/>
        </w:rPr>
        <w:t>tai</w:t>
      </w:r>
      <w:r w:rsidR="00027826" w:rsidRPr="005F7DFA">
        <w:rPr>
          <w:rFonts w:ascii="Arial" w:hAnsi="Arial" w:cs="Arial"/>
          <w:b/>
          <w:sz w:val="20"/>
        </w:rPr>
        <w:t xml:space="preserve"> nạn:</w:t>
      </w:r>
      <w:r w:rsidR="00027826" w:rsidRPr="005F7DFA">
        <w:rPr>
          <w:rFonts w:ascii="Arial" w:hAnsi="Arial" w:cs="Arial"/>
          <w:sz w:val="20"/>
        </w:rPr>
        <w:t xml:space="preserve"> (trong đó phải xác định rõ </w:t>
      </w:r>
      <w:r w:rsidR="00D22FC3" w:rsidRPr="005F7DFA">
        <w:rPr>
          <w:rFonts w:ascii="Arial" w:hAnsi="Arial" w:cs="Arial"/>
          <w:sz w:val="20"/>
        </w:rPr>
        <w:t>tai</w:t>
      </w:r>
      <w:r w:rsidR="00027826" w:rsidRPr="005F7DFA">
        <w:rPr>
          <w:rFonts w:ascii="Arial" w:hAnsi="Arial" w:cs="Arial"/>
          <w:sz w:val="20"/>
        </w:rPr>
        <w:t xml:space="preserve"> nạn lao động xảy ra do một trong các nguyên nhân sau: lỗi của người sử dụng lao động; lỗi của người lao động; lỗi của cả người sử dụng lao động và người lao động; nguyên nhân khác không do lỗi của người sử dụng lao động và người lao động).</w:t>
      </w:r>
    </w:p>
    <w:p w:rsidR="00027826" w:rsidRPr="005F7DFA" w:rsidRDefault="005D682A" w:rsidP="007913FB">
      <w:pPr>
        <w:spacing w:before="120"/>
        <w:rPr>
          <w:rFonts w:ascii="Arial" w:hAnsi="Arial" w:cs="Arial"/>
          <w:sz w:val="20"/>
        </w:rPr>
      </w:pPr>
      <w:r w:rsidRPr="005852A9">
        <w:rPr>
          <w:rFonts w:ascii="Arial" w:hAnsi="Arial" w:cs="Arial"/>
          <w:b/>
          <w:sz w:val="20"/>
        </w:rPr>
        <w:t xml:space="preserve">8. </w:t>
      </w:r>
      <w:r w:rsidR="00027826" w:rsidRPr="005F7DFA">
        <w:rPr>
          <w:rFonts w:ascii="Arial" w:hAnsi="Arial" w:cs="Arial"/>
          <w:b/>
          <w:sz w:val="20"/>
        </w:rPr>
        <w:t xml:space="preserve">Kết luận về vụ </w:t>
      </w:r>
      <w:r w:rsidR="00D22FC3" w:rsidRPr="005F7DFA">
        <w:rPr>
          <w:rFonts w:ascii="Arial" w:hAnsi="Arial" w:cs="Arial"/>
          <w:b/>
          <w:sz w:val="20"/>
        </w:rPr>
        <w:t>tai</w:t>
      </w:r>
      <w:r w:rsidR="00027826" w:rsidRPr="005F7DFA">
        <w:rPr>
          <w:rFonts w:ascii="Arial" w:hAnsi="Arial" w:cs="Arial"/>
          <w:b/>
          <w:sz w:val="20"/>
        </w:rPr>
        <w:t xml:space="preserve"> nạn:</w:t>
      </w:r>
      <w:r w:rsidR="00027826" w:rsidRPr="005F7DFA">
        <w:rPr>
          <w:rFonts w:ascii="Arial" w:hAnsi="Arial" w:cs="Arial"/>
          <w:sz w:val="20"/>
        </w:rPr>
        <w:t xml:space="preserve"> (phải xác định rõ vụ </w:t>
      </w:r>
      <w:r w:rsidR="00D22FC3" w:rsidRPr="005F7DFA">
        <w:rPr>
          <w:rFonts w:ascii="Arial" w:hAnsi="Arial" w:cs="Arial"/>
          <w:sz w:val="20"/>
        </w:rPr>
        <w:t>tai</w:t>
      </w:r>
      <w:r w:rsidR="00027826" w:rsidRPr="005F7DFA">
        <w:rPr>
          <w:rFonts w:ascii="Arial" w:hAnsi="Arial" w:cs="Arial"/>
          <w:sz w:val="20"/>
        </w:rPr>
        <w:t xml:space="preserve"> nạn đó là một trong các </w:t>
      </w:r>
      <w:r w:rsidR="00D22FC3" w:rsidRPr="005F7DFA">
        <w:rPr>
          <w:rFonts w:ascii="Arial" w:hAnsi="Arial" w:cs="Arial"/>
          <w:sz w:val="20"/>
        </w:rPr>
        <w:t>trường</w:t>
      </w:r>
      <w:r w:rsidR="00027826" w:rsidRPr="005F7DFA">
        <w:rPr>
          <w:rFonts w:ascii="Arial" w:hAnsi="Arial" w:cs="Arial"/>
          <w:sz w:val="20"/>
        </w:rPr>
        <w:t xml:space="preserve"> hợp sau: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tai</w:t>
      </w:r>
      <w:r w:rsidR="00027826" w:rsidRPr="005F7DFA">
        <w:rPr>
          <w:rFonts w:ascii="Arial" w:hAnsi="Arial" w:cs="Arial"/>
          <w:sz w:val="20"/>
        </w:rPr>
        <w:t xml:space="preserve"> nạn được hưởng trợ cấp theo quy định tại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39 </w:t>
      </w:r>
      <w:r w:rsidR="009D0222" w:rsidRPr="005F7DFA">
        <w:rPr>
          <w:rFonts w:ascii="Arial" w:hAnsi="Arial" w:cs="Arial"/>
          <w:sz w:val="20"/>
        </w:rPr>
        <w:t>Luật</w:t>
      </w:r>
      <w:r w:rsidR="00027826" w:rsidRPr="005F7DFA">
        <w:rPr>
          <w:rFonts w:ascii="Arial" w:hAnsi="Arial" w:cs="Arial"/>
          <w:sz w:val="20"/>
        </w:rPr>
        <w:t xml:space="preserve"> an toàn, vệ sinh lao động; không phải là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852A9" w:rsidRDefault="005D682A" w:rsidP="007913FB">
      <w:pPr>
        <w:spacing w:before="120"/>
        <w:rPr>
          <w:rFonts w:ascii="Arial" w:hAnsi="Arial" w:cs="Arial"/>
          <w:b/>
          <w:sz w:val="20"/>
        </w:rPr>
      </w:pPr>
      <w:r w:rsidRPr="005852A9">
        <w:rPr>
          <w:rFonts w:ascii="Arial" w:hAnsi="Arial" w:cs="Arial"/>
          <w:b/>
          <w:sz w:val="20"/>
        </w:rPr>
        <w:t xml:space="preserve">9. </w:t>
      </w:r>
      <w:r w:rsidR="00027826" w:rsidRPr="005F7DFA">
        <w:rPr>
          <w:rFonts w:ascii="Arial" w:hAnsi="Arial" w:cs="Arial"/>
          <w:b/>
          <w:sz w:val="20"/>
        </w:rPr>
        <w:t>Kết luận về những ng</w:t>
      </w:r>
      <w:r w:rsidR="00293083" w:rsidRPr="005F7DFA">
        <w:rPr>
          <w:rFonts w:ascii="Arial" w:hAnsi="Arial" w:cs="Arial"/>
          <w:b/>
          <w:sz w:val="20"/>
        </w:rPr>
        <w:t>ườ</w:t>
      </w:r>
      <w:r w:rsidR="00027826" w:rsidRPr="005F7DFA">
        <w:rPr>
          <w:rFonts w:ascii="Arial" w:hAnsi="Arial" w:cs="Arial"/>
          <w:b/>
          <w:sz w:val="20"/>
        </w:rPr>
        <w:t xml:space="preserve">i có lỗi, </w:t>
      </w:r>
      <w:r w:rsidR="00D22FC3" w:rsidRPr="005F7DFA">
        <w:rPr>
          <w:rFonts w:ascii="Arial" w:hAnsi="Arial" w:cs="Arial"/>
          <w:b/>
          <w:sz w:val="20"/>
        </w:rPr>
        <w:t>đề</w:t>
      </w:r>
      <w:r w:rsidR="00027826" w:rsidRPr="005F7DFA">
        <w:rPr>
          <w:rFonts w:ascii="Arial" w:hAnsi="Arial" w:cs="Arial"/>
          <w:b/>
          <w:sz w:val="20"/>
        </w:rPr>
        <w:t xml:space="preserve"> nghị hình thức xử lý:</w:t>
      </w:r>
      <w:r w:rsidRPr="005852A9">
        <w:rPr>
          <w:rFonts w:ascii="Arial" w:hAnsi="Arial" w:cs="Arial"/>
          <w:b/>
          <w:sz w:val="20"/>
        </w:rPr>
        <w:t xml:space="preserve"> …………………………</w:t>
      </w:r>
    </w:p>
    <w:p w:rsidR="00027826" w:rsidRPr="005F7DFA" w:rsidRDefault="005D682A" w:rsidP="007913FB">
      <w:pPr>
        <w:spacing w:before="120"/>
        <w:rPr>
          <w:rFonts w:ascii="Arial" w:hAnsi="Arial" w:cs="Arial"/>
          <w:b/>
          <w:sz w:val="20"/>
        </w:rPr>
      </w:pPr>
      <w:r w:rsidRPr="005852A9">
        <w:rPr>
          <w:rFonts w:ascii="Arial" w:hAnsi="Arial" w:cs="Arial"/>
          <w:b/>
          <w:sz w:val="20"/>
        </w:rPr>
        <w:t xml:space="preserve">10. </w:t>
      </w:r>
      <w:r w:rsidR="00027826" w:rsidRPr="005F7DFA">
        <w:rPr>
          <w:rFonts w:ascii="Arial" w:hAnsi="Arial" w:cs="Arial"/>
          <w:b/>
          <w:sz w:val="20"/>
        </w:rPr>
        <w:t xml:space="preserve">Biện pháp ngăn ngừa </w:t>
      </w:r>
      <w:r w:rsidR="00D22FC3" w:rsidRPr="005F7DFA">
        <w:rPr>
          <w:rFonts w:ascii="Arial" w:hAnsi="Arial" w:cs="Arial"/>
          <w:b/>
          <w:sz w:val="20"/>
        </w:rPr>
        <w:t>tai</w:t>
      </w:r>
      <w:r w:rsidR="00027826" w:rsidRPr="005F7DFA">
        <w:rPr>
          <w:rFonts w:ascii="Arial" w:hAnsi="Arial" w:cs="Arial"/>
          <w:b/>
          <w:sz w:val="20"/>
        </w:rPr>
        <w:t xml:space="preserve"> nạn lao động tương tự hoặc tái diễn:</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Nội dung công việc:</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Người có trách nhiệm </w:t>
      </w:r>
      <w:r w:rsidR="00D22FC3" w:rsidRPr="005F7DFA">
        <w:rPr>
          <w:rFonts w:ascii="Arial" w:hAnsi="Arial" w:cs="Arial"/>
          <w:sz w:val="20"/>
        </w:rPr>
        <w:t>thi</w:t>
      </w:r>
      <w:r w:rsidR="00027826" w:rsidRPr="005F7DFA">
        <w:rPr>
          <w:rFonts w:ascii="Arial" w:hAnsi="Arial" w:cs="Arial"/>
          <w:sz w:val="20"/>
        </w:rPr>
        <w:t xml:space="preserve"> hành:</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Thời gian hoàn thành:</w:t>
      </w:r>
      <w:r w:rsidRPr="005852A9">
        <w:rPr>
          <w:rFonts w:ascii="Arial" w:hAnsi="Arial" w:cs="Arial"/>
          <w:sz w:val="20"/>
        </w:rPr>
        <w:t xml:space="preserve"> …………………………………………………………………………….</w:t>
      </w:r>
    </w:p>
    <w:p w:rsidR="00027826" w:rsidRPr="005F7DFA" w:rsidRDefault="005D682A" w:rsidP="007913FB">
      <w:pPr>
        <w:spacing w:before="120"/>
        <w:rPr>
          <w:rFonts w:ascii="Arial" w:hAnsi="Arial" w:cs="Arial"/>
          <w:b/>
          <w:sz w:val="20"/>
        </w:rPr>
      </w:pPr>
      <w:r w:rsidRPr="005852A9">
        <w:rPr>
          <w:rFonts w:ascii="Arial" w:hAnsi="Arial" w:cs="Arial"/>
          <w:b/>
          <w:sz w:val="20"/>
        </w:rPr>
        <w:t xml:space="preserve">11. </w:t>
      </w:r>
      <w:r w:rsidR="00D22FC3" w:rsidRPr="005F7DFA">
        <w:rPr>
          <w:rFonts w:ascii="Arial" w:hAnsi="Arial" w:cs="Arial"/>
          <w:b/>
          <w:sz w:val="20"/>
        </w:rPr>
        <w:t>Tình</w:t>
      </w:r>
      <w:r w:rsidR="00027826" w:rsidRPr="005F7DFA">
        <w:rPr>
          <w:rFonts w:ascii="Arial" w:hAnsi="Arial" w:cs="Arial"/>
          <w:b/>
          <w:sz w:val="20"/>
        </w:rPr>
        <w:t xml:space="preserve"> trạng thương tích:</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Vị trí vết thương:</w:t>
      </w:r>
      <w:r w:rsidRPr="005852A9">
        <w:rPr>
          <w:rFonts w:ascii="Arial" w:hAnsi="Arial" w:cs="Arial"/>
          <w:sz w:val="20"/>
        </w:rPr>
        <w:t xml:space="preserve"> ………………………………………………………………………………………..</w:t>
      </w:r>
    </w:p>
    <w:p w:rsidR="00027826" w:rsidRPr="005852A9" w:rsidRDefault="005D682A"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Mức độ tổn thương:</w:t>
      </w:r>
      <w:r w:rsidRPr="005852A9">
        <w:rPr>
          <w:rFonts w:ascii="Arial" w:hAnsi="Arial" w:cs="Arial"/>
          <w:sz w:val="20"/>
        </w:rPr>
        <w:t xml:space="preserve"> ……………………………………………………………………………………</w:t>
      </w:r>
    </w:p>
    <w:p w:rsidR="00027826" w:rsidRPr="005852A9" w:rsidRDefault="00747CB4" w:rsidP="007913FB">
      <w:pPr>
        <w:spacing w:before="120"/>
        <w:rPr>
          <w:rFonts w:ascii="Arial" w:hAnsi="Arial" w:cs="Arial"/>
          <w:b/>
          <w:sz w:val="20"/>
        </w:rPr>
      </w:pPr>
      <w:r w:rsidRPr="005852A9">
        <w:rPr>
          <w:rFonts w:ascii="Arial" w:hAnsi="Arial" w:cs="Arial"/>
          <w:b/>
          <w:sz w:val="20"/>
        </w:rPr>
        <w:t xml:space="preserve">12. </w:t>
      </w:r>
      <w:r w:rsidR="00027826" w:rsidRPr="005F7DFA">
        <w:rPr>
          <w:rFonts w:ascii="Arial" w:hAnsi="Arial" w:cs="Arial"/>
          <w:b/>
          <w:sz w:val="20"/>
        </w:rPr>
        <w:t xml:space="preserve">Nơi </w:t>
      </w:r>
      <w:r w:rsidR="005F7DFA" w:rsidRPr="005F7DFA">
        <w:rPr>
          <w:rFonts w:ascii="Arial" w:hAnsi="Arial" w:cs="Arial"/>
          <w:b/>
          <w:sz w:val="20"/>
        </w:rPr>
        <w:t>Điều</w:t>
      </w:r>
      <w:r w:rsidR="00027826" w:rsidRPr="005F7DFA">
        <w:rPr>
          <w:rFonts w:ascii="Arial" w:hAnsi="Arial" w:cs="Arial"/>
          <w:b/>
          <w:sz w:val="20"/>
        </w:rPr>
        <w:t xml:space="preserve"> trị và biện pháp xử lý ban đầu:</w:t>
      </w:r>
      <w:r w:rsidRPr="005852A9">
        <w:rPr>
          <w:rFonts w:ascii="Arial" w:hAnsi="Arial" w:cs="Arial"/>
          <w:b/>
          <w:sz w:val="20"/>
        </w:rPr>
        <w:t xml:space="preserve"> ……………………………………………..</w:t>
      </w:r>
    </w:p>
    <w:p w:rsidR="00027826" w:rsidRPr="005F7DFA" w:rsidRDefault="00747CB4" w:rsidP="007913FB">
      <w:pPr>
        <w:spacing w:before="120"/>
        <w:rPr>
          <w:rFonts w:ascii="Arial" w:hAnsi="Arial" w:cs="Arial"/>
          <w:b/>
          <w:sz w:val="20"/>
        </w:rPr>
      </w:pPr>
      <w:r w:rsidRPr="005852A9">
        <w:rPr>
          <w:rFonts w:ascii="Arial" w:hAnsi="Arial" w:cs="Arial"/>
          <w:b/>
          <w:sz w:val="20"/>
        </w:rPr>
        <w:t xml:space="preserve">13. </w:t>
      </w:r>
      <w:r w:rsidR="00D22FC3" w:rsidRPr="005F7DFA">
        <w:rPr>
          <w:rFonts w:ascii="Arial" w:hAnsi="Arial" w:cs="Arial"/>
          <w:b/>
          <w:sz w:val="20"/>
        </w:rPr>
        <w:t>Thi</w:t>
      </w:r>
      <w:r w:rsidR="00027826" w:rsidRPr="005F7DFA">
        <w:rPr>
          <w:rFonts w:ascii="Arial" w:hAnsi="Arial" w:cs="Arial"/>
          <w:b/>
          <w:sz w:val="20"/>
        </w:rPr>
        <w:t xml:space="preserve">ệt hại do </w:t>
      </w:r>
      <w:r w:rsidR="00D22FC3" w:rsidRPr="005F7DFA">
        <w:rPr>
          <w:rFonts w:ascii="Arial" w:hAnsi="Arial" w:cs="Arial"/>
          <w:b/>
          <w:sz w:val="20"/>
        </w:rPr>
        <w:t>tai</w:t>
      </w:r>
      <w:r w:rsidR="00027826" w:rsidRPr="005F7DFA">
        <w:rPr>
          <w:rFonts w:ascii="Arial" w:hAnsi="Arial" w:cs="Arial"/>
          <w:b/>
          <w:sz w:val="20"/>
        </w:rPr>
        <w:t xml:space="preserve"> nạn lao động và ch</w:t>
      </w:r>
      <w:r w:rsidRPr="005852A9">
        <w:rPr>
          <w:rFonts w:ascii="Arial" w:hAnsi="Arial" w:cs="Arial"/>
          <w:b/>
          <w:sz w:val="20"/>
        </w:rPr>
        <w:t>i</w:t>
      </w:r>
      <w:r w:rsidR="00027826" w:rsidRPr="005F7DFA">
        <w:rPr>
          <w:rFonts w:ascii="Arial" w:hAnsi="Arial" w:cs="Arial"/>
          <w:b/>
          <w:sz w:val="20"/>
        </w:rPr>
        <w:t xml:space="preserve"> phí đã thực hiện:</w:t>
      </w:r>
    </w:p>
    <w:p w:rsidR="00027826" w:rsidRPr="005F7DFA" w:rsidRDefault="00747CB4"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Chi phí do người sử dụng lao động trả (nếu có):</w:t>
      </w:r>
    </w:p>
    <w:p w:rsidR="00027826" w:rsidRPr="005F7DFA" w:rsidRDefault="00027826" w:rsidP="007913FB">
      <w:pPr>
        <w:spacing w:before="120"/>
        <w:rPr>
          <w:rFonts w:ascii="Arial" w:hAnsi="Arial" w:cs="Arial"/>
          <w:sz w:val="20"/>
        </w:rPr>
      </w:pPr>
      <w:r w:rsidRPr="005F7DFA">
        <w:rPr>
          <w:rFonts w:ascii="Arial" w:hAnsi="Arial" w:cs="Arial"/>
          <w:sz w:val="20"/>
        </w:rPr>
        <w:t>Tổng số:</w:t>
      </w:r>
      <w:r w:rsidR="00394699" w:rsidRPr="005F7DFA">
        <w:rPr>
          <w:rFonts w:ascii="Arial" w:hAnsi="Arial" w:cs="Arial"/>
          <w:sz w:val="20"/>
        </w:rPr>
        <w:t xml:space="preserve"> </w:t>
      </w:r>
      <w:r w:rsidR="00747CB4" w:rsidRPr="005F7DFA">
        <w:rPr>
          <w:rFonts w:ascii="Arial" w:hAnsi="Arial" w:cs="Arial"/>
          <w:sz w:val="20"/>
          <w:lang w:val="en-US"/>
        </w:rPr>
        <w:t>…………………</w:t>
      </w:r>
      <w:r w:rsidRPr="005F7DFA">
        <w:rPr>
          <w:rFonts w:ascii="Arial" w:hAnsi="Arial" w:cs="Arial"/>
          <w:sz w:val="20"/>
        </w:rPr>
        <w:t>đồng, trong đó:</w:t>
      </w:r>
    </w:p>
    <w:p w:rsidR="00027826" w:rsidRPr="005F7DFA" w:rsidRDefault="00027826" w:rsidP="007913FB">
      <w:pPr>
        <w:spacing w:before="120"/>
        <w:rPr>
          <w:rFonts w:ascii="Arial" w:hAnsi="Arial" w:cs="Arial"/>
          <w:sz w:val="20"/>
        </w:rPr>
      </w:pPr>
      <w:r w:rsidRPr="005F7DFA">
        <w:rPr>
          <w:rFonts w:ascii="Arial" w:hAnsi="Arial" w:cs="Arial"/>
          <w:sz w:val="20"/>
        </w:rPr>
        <w:t>+ Chi phí y tế:</w:t>
      </w:r>
      <w:r w:rsidR="00394699" w:rsidRPr="005F7DFA">
        <w:rPr>
          <w:rFonts w:ascii="Arial" w:hAnsi="Arial" w:cs="Arial"/>
          <w:sz w:val="20"/>
        </w:rPr>
        <w:t xml:space="preserve"> </w:t>
      </w:r>
      <w:r w:rsidR="00747CB4" w:rsidRPr="005852A9">
        <w:rPr>
          <w:rFonts w:ascii="Arial" w:hAnsi="Arial" w:cs="Arial"/>
          <w:sz w:val="20"/>
          <w:lang w:val="fr-FR"/>
        </w:rPr>
        <w:t>…………………..</w:t>
      </w:r>
      <w:r w:rsidRPr="005F7DFA">
        <w:rPr>
          <w:rFonts w:ascii="Arial" w:hAnsi="Arial" w:cs="Arial"/>
          <w:sz w:val="20"/>
        </w:rPr>
        <w:t>đồng;</w:t>
      </w:r>
    </w:p>
    <w:p w:rsidR="00027826" w:rsidRPr="005F7DFA" w:rsidRDefault="00027826" w:rsidP="007913FB">
      <w:pPr>
        <w:spacing w:before="120"/>
        <w:rPr>
          <w:rFonts w:ascii="Arial" w:hAnsi="Arial" w:cs="Arial"/>
          <w:sz w:val="20"/>
        </w:rPr>
      </w:pPr>
      <w:r w:rsidRPr="005F7DFA">
        <w:rPr>
          <w:rFonts w:ascii="Arial" w:hAnsi="Arial" w:cs="Arial"/>
          <w:sz w:val="20"/>
        </w:rPr>
        <w:t xml:space="preserve">+ Trả lương trong thời gian </w:t>
      </w:r>
      <w:r w:rsidR="005F7DFA" w:rsidRPr="005F7DFA">
        <w:rPr>
          <w:rFonts w:ascii="Arial" w:hAnsi="Arial" w:cs="Arial"/>
          <w:sz w:val="20"/>
        </w:rPr>
        <w:t>Điều</w:t>
      </w:r>
      <w:r w:rsidRPr="005F7DFA">
        <w:rPr>
          <w:rFonts w:ascii="Arial" w:hAnsi="Arial" w:cs="Arial"/>
          <w:sz w:val="20"/>
        </w:rPr>
        <w:t xml:space="preserve"> trị:</w:t>
      </w:r>
      <w:r w:rsidR="00394699" w:rsidRPr="005F7DFA">
        <w:rPr>
          <w:rFonts w:ascii="Arial" w:hAnsi="Arial" w:cs="Arial"/>
          <w:sz w:val="20"/>
        </w:rPr>
        <w:t xml:space="preserve"> </w:t>
      </w:r>
      <w:r w:rsidR="00747CB4" w:rsidRPr="005852A9">
        <w:rPr>
          <w:rFonts w:ascii="Arial" w:hAnsi="Arial" w:cs="Arial"/>
          <w:sz w:val="20"/>
        </w:rPr>
        <w:t>…………………</w:t>
      </w:r>
      <w:r w:rsidRPr="005F7DFA">
        <w:rPr>
          <w:rFonts w:ascii="Arial" w:hAnsi="Arial" w:cs="Arial"/>
          <w:sz w:val="20"/>
        </w:rPr>
        <w:t>đồng;</w:t>
      </w:r>
    </w:p>
    <w:p w:rsidR="00027826" w:rsidRPr="005F7DFA" w:rsidRDefault="00027826" w:rsidP="007913FB">
      <w:pPr>
        <w:spacing w:before="120"/>
        <w:rPr>
          <w:rFonts w:ascii="Arial" w:hAnsi="Arial" w:cs="Arial"/>
          <w:sz w:val="20"/>
        </w:rPr>
      </w:pPr>
      <w:r w:rsidRPr="005F7DFA">
        <w:rPr>
          <w:rFonts w:ascii="Arial" w:hAnsi="Arial" w:cs="Arial"/>
          <w:sz w:val="20"/>
        </w:rPr>
        <w:t>+ Bồi thường hoặc trợ cấp:</w:t>
      </w:r>
      <w:r w:rsidR="00394699" w:rsidRPr="005F7DFA">
        <w:rPr>
          <w:rFonts w:ascii="Arial" w:hAnsi="Arial" w:cs="Arial"/>
          <w:sz w:val="20"/>
        </w:rPr>
        <w:t xml:space="preserve"> </w:t>
      </w:r>
      <w:r w:rsidR="00747CB4" w:rsidRPr="005852A9">
        <w:rPr>
          <w:rFonts w:ascii="Arial" w:hAnsi="Arial" w:cs="Arial"/>
          <w:sz w:val="20"/>
        </w:rPr>
        <w:t>…………………..</w:t>
      </w:r>
      <w:r w:rsidRPr="005F7DFA">
        <w:rPr>
          <w:rFonts w:ascii="Arial" w:hAnsi="Arial" w:cs="Arial"/>
          <w:sz w:val="20"/>
        </w:rPr>
        <w:t>đồng;</w:t>
      </w:r>
    </w:p>
    <w:p w:rsidR="00027826" w:rsidRPr="005F7DFA" w:rsidRDefault="00697BE4" w:rsidP="007913FB">
      <w:pPr>
        <w:spacing w:before="120"/>
        <w:rPr>
          <w:rFonts w:ascii="Arial" w:hAnsi="Arial" w:cs="Arial"/>
          <w:sz w:val="20"/>
        </w:rPr>
      </w:pPr>
      <w:r w:rsidRPr="005852A9">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ệt hại tài sản</w:t>
      </w:r>
      <w:r w:rsidR="009D0222" w:rsidRPr="005F7DFA">
        <w:rPr>
          <w:rFonts w:ascii="Arial" w:hAnsi="Arial" w:cs="Arial"/>
          <w:sz w:val="20"/>
        </w:rPr>
        <w:t>/</w:t>
      </w:r>
      <w:r w:rsidR="00D22FC3" w:rsidRPr="005F7DFA">
        <w:rPr>
          <w:rFonts w:ascii="Arial" w:hAnsi="Arial" w:cs="Arial"/>
          <w:sz w:val="20"/>
        </w:rPr>
        <w:t>thi</w:t>
      </w:r>
      <w:r w:rsidR="00027826" w:rsidRPr="005F7DFA">
        <w:rPr>
          <w:rFonts w:ascii="Arial" w:hAnsi="Arial" w:cs="Arial"/>
          <w:sz w:val="20"/>
        </w:rPr>
        <w:t>ết bị:</w:t>
      </w:r>
      <w:r w:rsidR="00394699" w:rsidRPr="005F7DFA">
        <w:rPr>
          <w:rFonts w:ascii="Arial" w:hAnsi="Arial" w:cs="Arial"/>
          <w:sz w:val="20"/>
        </w:rPr>
        <w:t xml:space="preserve"> </w:t>
      </w:r>
      <w:r w:rsidR="00747CB4" w:rsidRPr="005852A9">
        <w:rPr>
          <w:rFonts w:ascii="Arial" w:hAnsi="Arial" w:cs="Arial"/>
          <w:sz w:val="20"/>
        </w:rPr>
        <w:t>………………….</w:t>
      </w:r>
      <w:r w:rsidR="00027826" w:rsidRPr="005F7DFA">
        <w:rPr>
          <w:rFonts w:ascii="Arial" w:hAnsi="Arial" w:cs="Arial"/>
          <w:sz w:val="20"/>
        </w:rPr>
        <w:t>đồng.</w:t>
      </w:r>
    </w:p>
    <w:p w:rsidR="00747CB4" w:rsidRPr="005852A9" w:rsidRDefault="00747CB4" w:rsidP="007913FB">
      <w:pPr>
        <w:spacing w:before="120"/>
        <w:rPr>
          <w:rFonts w:ascii="Arial" w:hAnsi="Arial" w:cs="Arial"/>
          <w:sz w:val="20"/>
        </w:rPr>
      </w:pPr>
    </w:p>
    <w:tbl>
      <w:tblPr>
        <w:tblW w:w="0" w:type="auto"/>
        <w:tblLook w:val="01E0" w:firstRow="1" w:lastRow="1" w:firstColumn="1" w:lastColumn="1" w:noHBand="0" w:noVBand="0"/>
      </w:tblPr>
      <w:tblGrid>
        <w:gridCol w:w="3828"/>
        <w:gridCol w:w="5028"/>
      </w:tblGrid>
      <w:tr w:rsidR="00747CB4" w:rsidRPr="005852A9" w:rsidTr="00577D62">
        <w:tc>
          <w:tcPr>
            <w:tcW w:w="3828" w:type="dxa"/>
          </w:tcPr>
          <w:p w:rsidR="00747CB4" w:rsidRPr="005852A9" w:rsidRDefault="00747CB4" w:rsidP="00577D62">
            <w:pPr>
              <w:spacing w:before="120"/>
              <w:jc w:val="center"/>
              <w:rPr>
                <w:rFonts w:ascii="Arial" w:eastAsia="Times New Roman" w:hAnsi="Arial" w:cs="Arial"/>
                <w:sz w:val="20"/>
              </w:rPr>
            </w:pPr>
            <w:r w:rsidRPr="005F7DFA">
              <w:rPr>
                <w:rFonts w:ascii="Arial" w:eastAsia="Times New Roman" w:hAnsi="Arial" w:cs="Arial"/>
                <w:b/>
                <w:sz w:val="20"/>
              </w:rPr>
              <w:t>CÁC THÀNH VIÊN KHÁC</w:t>
            </w:r>
            <w:r w:rsidRPr="005852A9">
              <w:rPr>
                <w:rFonts w:ascii="Arial" w:eastAsia="Times New Roman" w:hAnsi="Arial" w:cs="Arial"/>
                <w:b/>
                <w:sz w:val="20"/>
              </w:rPr>
              <w:br/>
            </w:r>
            <w:r w:rsidRPr="005F7DFA">
              <w:rPr>
                <w:rFonts w:ascii="Arial" w:eastAsia="Times New Roman" w:hAnsi="Arial" w:cs="Arial"/>
                <w:b/>
                <w:sz w:val="20"/>
              </w:rPr>
              <w:t xml:space="preserve">CỦA </w:t>
            </w:r>
            <w:r w:rsidR="00D22FC3" w:rsidRPr="005F7DFA">
              <w:rPr>
                <w:rFonts w:ascii="Arial" w:eastAsia="Times New Roman" w:hAnsi="Arial" w:cs="Arial"/>
                <w:b/>
                <w:sz w:val="20"/>
              </w:rPr>
              <w:t>ĐO</w:t>
            </w:r>
            <w:r w:rsidRPr="005F7DFA">
              <w:rPr>
                <w:rFonts w:ascii="Arial" w:eastAsia="Times New Roman" w:hAnsi="Arial" w:cs="Arial"/>
                <w:b/>
                <w:sz w:val="20"/>
              </w:rPr>
              <w:t>ÀN ĐI</w:t>
            </w:r>
            <w:r w:rsidRPr="005852A9">
              <w:rPr>
                <w:rFonts w:ascii="Arial" w:eastAsia="Times New Roman" w:hAnsi="Arial" w:cs="Arial"/>
                <w:b/>
                <w:sz w:val="20"/>
              </w:rPr>
              <w:t>Ề</w:t>
            </w:r>
            <w:r w:rsidRPr="005F7DFA">
              <w:rPr>
                <w:rFonts w:ascii="Arial" w:eastAsia="Times New Roman" w:hAnsi="Arial" w:cs="Arial"/>
                <w:b/>
                <w:sz w:val="20"/>
              </w:rPr>
              <w:t>U TRA</w:t>
            </w:r>
            <w:r w:rsidRPr="005852A9">
              <w:rPr>
                <w:rFonts w:ascii="Arial" w:eastAsia="Times New Roman" w:hAnsi="Arial" w:cs="Arial"/>
                <w:b/>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w:t>
            </w:r>
          </w:p>
        </w:tc>
        <w:tc>
          <w:tcPr>
            <w:tcW w:w="5028" w:type="dxa"/>
          </w:tcPr>
          <w:p w:rsidR="00747CB4" w:rsidRPr="005852A9" w:rsidRDefault="00747CB4" w:rsidP="00577D62">
            <w:pPr>
              <w:spacing w:before="120"/>
              <w:jc w:val="center"/>
              <w:rPr>
                <w:rFonts w:ascii="Arial" w:eastAsia="Times New Roman" w:hAnsi="Arial" w:cs="Arial"/>
                <w:b/>
                <w:sz w:val="20"/>
              </w:rPr>
            </w:pPr>
            <w:r w:rsidRPr="005F7DFA">
              <w:rPr>
                <w:rFonts w:ascii="Arial" w:eastAsia="Times New Roman" w:hAnsi="Arial" w:cs="Arial"/>
                <w:b/>
                <w:sz w:val="20"/>
              </w:rPr>
              <w:t xml:space="preserve">TRƯỞNG </w:t>
            </w:r>
            <w:r w:rsidR="00D22FC3" w:rsidRPr="005F7DFA">
              <w:rPr>
                <w:rFonts w:ascii="Arial" w:eastAsia="Times New Roman" w:hAnsi="Arial" w:cs="Arial"/>
                <w:b/>
                <w:sz w:val="20"/>
              </w:rPr>
              <w:t>ĐO</w:t>
            </w:r>
            <w:r w:rsidRPr="005F7DFA">
              <w:rPr>
                <w:rFonts w:ascii="Arial" w:eastAsia="Times New Roman" w:hAnsi="Arial" w:cs="Arial"/>
                <w:b/>
                <w:sz w:val="20"/>
              </w:rPr>
              <w:t>ÀN ĐI</w:t>
            </w:r>
            <w:r w:rsidRPr="005852A9">
              <w:rPr>
                <w:rFonts w:ascii="Arial" w:eastAsia="Times New Roman" w:hAnsi="Arial" w:cs="Arial"/>
                <w:b/>
                <w:sz w:val="20"/>
              </w:rPr>
              <w:t>Ề</w:t>
            </w:r>
            <w:r w:rsidRPr="005F7DFA">
              <w:rPr>
                <w:rFonts w:ascii="Arial" w:eastAsia="Times New Roman" w:hAnsi="Arial" w:cs="Arial"/>
                <w:b/>
                <w:sz w:val="20"/>
              </w:rPr>
              <w:t xml:space="preserve">U TRA </w:t>
            </w:r>
            <w:r w:rsidR="00D22FC3" w:rsidRPr="005F7DFA">
              <w:rPr>
                <w:rFonts w:ascii="Arial" w:eastAsia="Times New Roman" w:hAnsi="Arial" w:cs="Arial"/>
                <w:b/>
                <w:sz w:val="20"/>
              </w:rPr>
              <w:t>TAI</w:t>
            </w:r>
            <w:r w:rsidRPr="005F7DFA">
              <w:rPr>
                <w:rFonts w:ascii="Arial" w:eastAsia="Times New Roman" w:hAnsi="Arial" w:cs="Arial"/>
                <w:b/>
                <w:sz w:val="20"/>
              </w:rPr>
              <w:t xml:space="preserve"> NẠN LAO ĐỘNG</w:t>
            </w:r>
            <w:r w:rsidRPr="005852A9">
              <w:rPr>
                <w:rFonts w:ascii="Arial" w:eastAsia="Times New Roman" w:hAnsi="Arial" w:cs="Arial"/>
                <w:b/>
                <w:sz w:val="20"/>
              </w:rPr>
              <w:br/>
            </w:r>
            <w:r w:rsidRPr="005F7DFA">
              <w:rPr>
                <w:rFonts w:ascii="Arial" w:eastAsia="Times New Roman" w:hAnsi="Arial" w:cs="Arial"/>
                <w:i/>
                <w:sz w:val="20"/>
              </w:rPr>
              <w:t>(Người sử dụng lao động hoặc</w:t>
            </w:r>
            <w:r w:rsidRPr="005852A9">
              <w:rPr>
                <w:rFonts w:ascii="Arial" w:eastAsia="Times New Roman" w:hAnsi="Arial" w:cs="Arial"/>
                <w:i/>
                <w:sz w:val="20"/>
              </w:rPr>
              <w:br/>
            </w:r>
            <w:r w:rsidRPr="005F7DFA">
              <w:rPr>
                <w:rFonts w:ascii="Arial" w:eastAsia="Times New Roman" w:hAnsi="Arial" w:cs="Arial"/>
                <w:i/>
                <w:sz w:val="20"/>
              </w:rPr>
              <w:t>người được ủy quyền bằng văn bản)</w:t>
            </w:r>
            <w:r w:rsidRPr="005852A9">
              <w:rPr>
                <w:rFonts w:ascii="Arial" w:eastAsia="Times New Roman" w:hAnsi="Arial" w:cs="Arial"/>
                <w:i/>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 và đ</w:t>
            </w:r>
            <w:r w:rsidRPr="005852A9">
              <w:rPr>
                <w:rFonts w:ascii="Arial" w:eastAsia="Times New Roman" w:hAnsi="Arial" w:cs="Arial"/>
                <w:i/>
                <w:sz w:val="20"/>
              </w:rPr>
              <w:t>ó</w:t>
            </w:r>
            <w:r w:rsidRPr="005F7DFA">
              <w:rPr>
                <w:rFonts w:ascii="Arial" w:eastAsia="Times New Roman" w:hAnsi="Arial" w:cs="Arial"/>
                <w:i/>
                <w:sz w:val="20"/>
              </w:rPr>
              <w:t>ng</w:t>
            </w:r>
            <w:r w:rsidRPr="005852A9">
              <w:rPr>
                <w:rFonts w:ascii="Arial" w:eastAsia="Times New Roman" w:hAnsi="Arial" w:cs="Arial"/>
                <w:i/>
                <w:sz w:val="20"/>
              </w:rPr>
              <w:t xml:space="preserve"> </w:t>
            </w:r>
            <w:r w:rsidRPr="005F7DFA">
              <w:rPr>
                <w:rFonts w:ascii="Arial" w:eastAsia="Times New Roman" w:hAnsi="Arial" w:cs="Arial"/>
                <w:i/>
                <w:sz w:val="20"/>
              </w:rPr>
              <w:t>d</w:t>
            </w:r>
            <w:r w:rsidRPr="005852A9">
              <w:rPr>
                <w:rFonts w:ascii="Arial" w:eastAsia="Times New Roman" w:hAnsi="Arial" w:cs="Arial"/>
                <w:i/>
                <w:sz w:val="20"/>
              </w:rPr>
              <w:t>ấ</w:t>
            </w:r>
            <w:r w:rsidRPr="005F7DFA">
              <w:rPr>
                <w:rFonts w:ascii="Arial" w:eastAsia="Times New Roman" w:hAnsi="Arial" w:cs="Arial"/>
                <w:i/>
                <w:sz w:val="20"/>
              </w:rPr>
              <w:t>u (nếu có)</w:t>
            </w:r>
          </w:p>
        </w:tc>
      </w:tr>
      <w:tr w:rsidR="00747CB4" w:rsidRPr="005852A9" w:rsidTr="00577D62">
        <w:tc>
          <w:tcPr>
            <w:tcW w:w="3828" w:type="dxa"/>
          </w:tcPr>
          <w:p w:rsidR="00697BE4" w:rsidRPr="005852A9" w:rsidRDefault="00697BE4" w:rsidP="00577D62">
            <w:pPr>
              <w:spacing w:before="120"/>
              <w:jc w:val="center"/>
              <w:rPr>
                <w:rFonts w:ascii="Arial" w:eastAsia="Times New Roman" w:hAnsi="Arial" w:cs="Arial"/>
                <w:b/>
                <w:sz w:val="20"/>
              </w:rPr>
            </w:pPr>
          </w:p>
          <w:p w:rsidR="00747CB4" w:rsidRPr="005F7DFA" w:rsidRDefault="00747CB4" w:rsidP="00577D62">
            <w:pPr>
              <w:spacing w:before="120"/>
              <w:jc w:val="center"/>
              <w:rPr>
                <w:rFonts w:ascii="Arial" w:eastAsia="Times New Roman" w:hAnsi="Arial" w:cs="Arial"/>
                <w:b/>
                <w:sz w:val="20"/>
              </w:rPr>
            </w:pPr>
            <w:r w:rsidRPr="005F7DFA">
              <w:rPr>
                <w:rFonts w:ascii="Arial" w:eastAsia="Times New Roman" w:hAnsi="Arial" w:cs="Arial"/>
                <w:b/>
                <w:sz w:val="20"/>
              </w:rPr>
              <w:t>NHỮNG NGƯỜI THAM DỰ ĐIỀU TRA</w:t>
            </w:r>
            <w:r w:rsidRPr="005852A9">
              <w:rPr>
                <w:rFonts w:ascii="Arial" w:eastAsia="Times New Roman" w:hAnsi="Arial" w:cs="Arial"/>
                <w:b/>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w:t>
            </w:r>
          </w:p>
        </w:tc>
        <w:tc>
          <w:tcPr>
            <w:tcW w:w="5028" w:type="dxa"/>
          </w:tcPr>
          <w:p w:rsidR="00747CB4" w:rsidRPr="005F7DFA" w:rsidRDefault="00747CB4" w:rsidP="00577D62">
            <w:pPr>
              <w:spacing w:before="120"/>
              <w:jc w:val="center"/>
              <w:rPr>
                <w:rFonts w:ascii="Arial" w:eastAsia="Times New Roman" w:hAnsi="Arial" w:cs="Arial"/>
                <w:b/>
                <w:sz w:val="20"/>
              </w:rPr>
            </w:pPr>
          </w:p>
        </w:tc>
      </w:tr>
    </w:tbl>
    <w:p w:rsidR="00747CB4" w:rsidRPr="005852A9" w:rsidRDefault="00E73A81" w:rsidP="007913FB">
      <w:pPr>
        <w:spacing w:before="120"/>
        <w:rPr>
          <w:rFonts w:ascii="Arial" w:hAnsi="Arial" w:cs="Arial"/>
          <w:sz w:val="20"/>
        </w:rPr>
      </w:pPr>
      <w:r w:rsidRPr="005852A9">
        <w:rPr>
          <w:rFonts w:ascii="Arial" w:hAnsi="Arial" w:cs="Arial"/>
          <w:sz w:val="20"/>
        </w:rPr>
        <w:t>_______________</w:t>
      </w:r>
    </w:p>
    <w:p w:rsidR="00E73A81" w:rsidRPr="005852A9" w:rsidRDefault="00E73A81" w:rsidP="007913FB">
      <w:pPr>
        <w:pStyle w:val="FootnoteText"/>
        <w:widowControl/>
        <w:spacing w:before="120"/>
        <w:ind w:right="43"/>
        <w:rPr>
          <w:rFonts w:ascii="Arial" w:hAnsi="Arial" w:cs="Arial"/>
        </w:rPr>
      </w:pPr>
      <w:r w:rsidRPr="005852A9">
        <w:rPr>
          <w:rFonts w:ascii="Arial" w:hAnsi="Arial" w:cs="Arial"/>
          <w:vertAlign w:val="superscript"/>
        </w:rPr>
        <w:t xml:space="preserve">1 </w:t>
      </w:r>
      <w:r w:rsidRPr="005852A9">
        <w:rPr>
          <w:rFonts w:ascii="Arial" w:hAnsi="Arial" w:cs="Arial"/>
        </w:rPr>
        <w:t>C</w:t>
      </w:r>
      <w:r w:rsidRPr="005F7DFA">
        <w:rPr>
          <w:rFonts w:ascii="Arial" w:hAnsi="Arial" w:cs="Arial"/>
        </w:rPr>
        <w:t xml:space="preserve">ăn cứ danh </w:t>
      </w:r>
      <w:r w:rsidR="005F7DFA" w:rsidRPr="005F7DFA">
        <w:rPr>
          <w:rFonts w:ascii="Arial" w:hAnsi="Arial" w:cs="Arial"/>
        </w:rPr>
        <w:t>Mục</w:t>
      </w:r>
      <w:r w:rsidRPr="005F7DFA">
        <w:rPr>
          <w:rFonts w:ascii="Arial" w:hAnsi="Arial" w:cs="Arial"/>
        </w:rPr>
        <w:t xml:space="preserve"> yếu tố gây chấn thương.</w:t>
      </w:r>
    </w:p>
    <w:p w:rsidR="00E73A81" w:rsidRPr="005852A9" w:rsidRDefault="00E73A81" w:rsidP="007913FB">
      <w:pPr>
        <w:pStyle w:val="FootnoteText"/>
        <w:widowControl/>
        <w:spacing w:before="120"/>
        <w:ind w:right="43"/>
        <w:rPr>
          <w:rFonts w:ascii="Arial" w:hAnsi="Arial" w:cs="Arial"/>
        </w:rPr>
      </w:pPr>
      <w:r w:rsidRPr="005852A9">
        <w:rPr>
          <w:rFonts w:ascii="Arial" w:hAnsi="Arial" w:cs="Arial"/>
          <w:vertAlign w:val="superscript"/>
        </w:rPr>
        <w:t>2</w:t>
      </w:r>
      <w:r w:rsidRPr="005F7DFA">
        <w:rPr>
          <w:rFonts w:ascii="Arial" w:hAnsi="Arial" w:cs="Arial"/>
        </w:rPr>
        <w:t xml:space="preserve"> Ghi tên ngành, mã ngành theo Hệ thống ngành kinh tế do Thủ tướng Chính phủ ban hành theo quy định của </w:t>
      </w:r>
      <w:r w:rsidR="009D0222" w:rsidRPr="005F7DFA">
        <w:rPr>
          <w:rFonts w:ascii="Arial" w:hAnsi="Arial" w:cs="Arial"/>
        </w:rPr>
        <w:t>Luật</w:t>
      </w:r>
      <w:r w:rsidRPr="005F7DFA">
        <w:rPr>
          <w:rFonts w:ascii="Arial" w:hAnsi="Arial" w:cs="Arial"/>
        </w:rPr>
        <w:t xml:space="preserve"> Thống kê.</w:t>
      </w:r>
    </w:p>
    <w:p w:rsidR="00E73A81" w:rsidRPr="005852A9" w:rsidRDefault="00563748" w:rsidP="007913FB">
      <w:pPr>
        <w:pStyle w:val="FootnoteText"/>
        <w:widowControl/>
        <w:spacing w:before="120"/>
        <w:ind w:right="43"/>
        <w:rPr>
          <w:rFonts w:ascii="Arial" w:hAnsi="Arial" w:cs="Arial"/>
        </w:rPr>
      </w:pPr>
      <w:r w:rsidRPr="005852A9">
        <w:rPr>
          <w:rFonts w:ascii="Arial" w:hAnsi="Arial" w:cs="Arial"/>
          <w:vertAlign w:val="superscript"/>
        </w:rPr>
        <w:t xml:space="preserve">3 </w:t>
      </w:r>
      <w:r w:rsidR="00E73A81" w:rsidRPr="005F7DFA">
        <w:rPr>
          <w:rFonts w:ascii="Arial" w:hAnsi="Arial" w:cs="Arial"/>
        </w:rPr>
        <w:t xml:space="preserve">Ghi tên, mã số theo danh </w:t>
      </w:r>
      <w:r w:rsidR="005F7DFA" w:rsidRPr="005F7DFA">
        <w:rPr>
          <w:rFonts w:ascii="Arial" w:hAnsi="Arial" w:cs="Arial"/>
        </w:rPr>
        <w:t>Mục</w:t>
      </w:r>
      <w:r w:rsidR="00E73A81" w:rsidRPr="005F7DFA">
        <w:rPr>
          <w:rFonts w:ascii="Arial" w:hAnsi="Arial" w:cs="Arial"/>
        </w:rPr>
        <w:t xml:space="preserve"> và mã số các đơn vị kinh tế, hành chính sự nghiệp theo quy định pháp </w:t>
      </w:r>
      <w:r w:rsidR="009D0222" w:rsidRPr="005F7DFA">
        <w:rPr>
          <w:rFonts w:ascii="Arial" w:hAnsi="Arial" w:cs="Arial"/>
        </w:rPr>
        <w:t>luật</w:t>
      </w:r>
      <w:r w:rsidR="00E73A81" w:rsidRPr="005F7DFA">
        <w:rPr>
          <w:rFonts w:ascii="Arial" w:hAnsi="Arial" w:cs="Arial"/>
        </w:rPr>
        <w:t xml:space="preserve"> hiện hành trong báo cáo thống kê.</w:t>
      </w:r>
    </w:p>
    <w:p w:rsidR="00E73A81" w:rsidRPr="005852A9" w:rsidRDefault="00D2768D" w:rsidP="007913FB">
      <w:pPr>
        <w:pStyle w:val="FootnoteText"/>
        <w:widowControl/>
        <w:spacing w:before="120"/>
        <w:ind w:right="43"/>
        <w:rPr>
          <w:rFonts w:ascii="Arial" w:hAnsi="Arial" w:cs="Arial"/>
        </w:rPr>
      </w:pPr>
      <w:r w:rsidRPr="005852A9">
        <w:rPr>
          <w:rFonts w:ascii="Arial" w:hAnsi="Arial" w:cs="Arial"/>
          <w:vertAlign w:val="superscript"/>
        </w:rPr>
        <w:t xml:space="preserve">4 </w:t>
      </w:r>
      <w:r w:rsidR="00E73A81" w:rsidRPr="005F7DFA">
        <w:rPr>
          <w:rFonts w:ascii="Arial" w:hAnsi="Arial" w:cs="Arial"/>
        </w:rPr>
        <w:t xml:space="preserve">Ghi tên và mã số nghề nghiệp theo danh </w:t>
      </w:r>
      <w:r w:rsidR="005F7DFA" w:rsidRPr="005F7DFA">
        <w:rPr>
          <w:rFonts w:ascii="Arial" w:hAnsi="Arial" w:cs="Arial"/>
        </w:rPr>
        <w:t>Mục</w:t>
      </w:r>
      <w:r w:rsidR="00E73A81" w:rsidRPr="005F7DFA">
        <w:rPr>
          <w:rFonts w:ascii="Arial" w:hAnsi="Arial" w:cs="Arial"/>
        </w:rPr>
        <w:t xml:space="preserve"> nghề nghiệp do Thủ tướng Chính phủ ban hành theo quy định của </w:t>
      </w:r>
      <w:r w:rsidR="009D0222" w:rsidRPr="005F7DFA">
        <w:rPr>
          <w:rFonts w:ascii="Arial" w:hAnsi="Arial" w:cs="Arial"/>
        </w:rPr>
        <w:t>Luật</w:t>
      </w:r>
      <w:r w:rsidR="00E73A81" w:rsidRPr="005F7DFA">
        <w:rPr>
          <w:rFonts w:ascii="Arial" w:hAnsi="Arial" w:cs="Arial"/>
        </w:rPr>
        <w:t xml:space="preserve"> Thống k</w:t>
      </w:r>
      <w:r w:rsidRPr="005852A9">
        <w:rPr>
          <w:rFonts w:ascii="Arial" w:hAnsi="Arial" w:cs="Arial"/>
        </w:rPr>
        <w:t>ê</w:t>
      </w:r>
      <w:r w:rsidR="00E73A81" w:rsidRPr="005F7DFA">
        <w:rPr>
          <w:rFonts w:ascii="Arial" w:hAnsi="Arial" w:cs="Arial"/>
        </w:rPr>
        <w:t>.</w:t>
      </w:r>
    </w:p>
    <w:p w:rsidR="00E73A81" w:rsidRPr="005852A9" w:rsidRDefault="00D2768D" w:rsidP="007913FB">
      <w:pPr>
        <w:pStyle w:val="FootnoteText"/>
        <w:widowControl/>
        <w:spacing w:before="120"/>
        <w:ind w:right="43"/>
        <w:rPr>
          <w:rFonts w:ascii="Arial" w:hAnsi="Arial" w:cs="Arial"/>
        </w:rPr>
      </w:pPr>
      <w:r w:rsidRPr="005852A9">
        <w:rPr>
          <w:rFonts w:ascii="Arial" w:hAnsi="Arial" w:cs="Arial"/>
          <w:vertAlign w:val="superscript"/>
        </w:rPr>
        <w:t xml:space="preserve">5 </w:t>
      </w:r>
      <w:r w:rsidR="00E73A81" w:rsidRPr="005F7DFA">
        <w:rPr>
          <w:rFonts w:ascii="Arial" w:hAnsi="Arial" w:cs="Arial"/>
        </w:rPr>
        <w:t>Ghi rõ: Không xác định thời hạn; Xác định thời hạn từ đủ 12 tháng đến 36 tháng; Theo mùa, vụ hoặc theo một công việc nhất định thời hạn dưới 12 tháng.</w:t>
      </w:r>
    </w:p>
    <w:p w:rsidR="00E73A81" w:rsidRPr="005852A9" w:rsidRDefault="00E73A81" w:rsidP="007913FB">
      <w:pPr>
        <w:spacing w:before="120"/>
        <w:rPr>
          <w:rFonts w:ascii="Arial" w:hAnsi="Arial" w:cs="Arial"/>
          <w:sz w:val="20"/>
        </w:rPr>
      </w:pPr>
    </w:p>
    <w:p w:rsidR="00027826" w:rsidRPr="005852A9" w:rsidRDefault="00747CB4" w:rsidP="007913FB">
      <w:pPr>
        <w:spacing w:before="120"/>
        <w:jc w:val="center"/>
        <w:rPr>
          <w:rFonts w:ascii="Arial" w:hAnsi="Arial" w:cs="Arial"/>
          <w:b/>
          <w:sz w:val="20"/>
        </w:rPr>
      </w:pPr>
      <w:bookmarkStart w:id="130" w:name="chuong_phuluc_10"/>
      <w:r w:rsidRPr="005852A9">
        <w:rPr>
          <w:rFonts w:ascii="Arial" w:hAnsi="Arial" w:cs="Arial"/>
          <w:b/>
        </w:rPr>
        <w:t>PHỤ LỤC X</w:t>
      </w:r>
      <w:bookmarkEnd w:id="130"/>
    </w:p>
    <w:p w:rsidR="00027826" w:rsidRPr="005F7DFA" w:rsidRDefault="00747CB4" w:rsidP="007913FB">
      <w:pPr>
        <w:spacing w:before="120"/>
        <w:jc w:val="center"/>
        <w:rPr>
          <w:rFonts w:ascii="Arial" w:hAnsi="Arial" w:cs="Arial"/>
          <w:sz w:val="20"/>
        </w:rPr>
      </w:pPr>
      <w:bookmarkStart w:id="131" w:name="chuong_phuluc_10_name"/>
      <w:r w:rsidRPr="005852A9">
        <w:rPr>
          <w:rFonts w:ascii="Arial" w:hAnsi="Arial" w:cs="Arial"/>
          <w:sz w:val="20"/>
        </w:rPr>
        <w:t xml:space="preserve">MẪU ĐIỀU TRA </w:t>
      </w:r>
      <w:r w:rsidR="00D22FC3" w:rsidRPr="005852A9">
        <w:rPr>
          <w:rFonts w:ascii="Arial" w:hAnsi="Arial" w:cs="Arial"/>
          <w:sz w:val="20"/>
        </w:rPr>
        <w:t>TAI</w:t>
      </w:r>
      <w:r w:rsidRPr="005852A9">
        <w:rPr>
          <w:rFonts w:ascii="Arial" w:hAnsi="Arial" w:cs="Arial"/>
          <w:sz w:val="20"/>
        </w:rPr>
        <w:t xml:space="preserve"> NẠN LAO ĐỘNG CỦA </w:t>
      </w:r>
      <w:r w:rsidR="00D22FC3" w:rsidRPr="005852A9">
        <w:rPr>
          <w:rFonts w:ascii="Arial" w:hAnsi="Arial" w:cs="Arial"/>
          <w:sz w:val="20"/>
        </w:rPr>
        <w:t>ĐO</w:t>
      </w:r>
      <w:r w:rsidRPr="005852A9">
        <w:rPr>
          <w:rFonts w:ascii="Arial" w:hAnsi="Arial" w:cs="Arial"/>
          <w:sz w:val="20"/>
        </w:rPr>
        <w:t xml:space="preserve">ÀN ĐIỀU TRA </w:t>
      </w:r>
      <w:r w:rsidR="00D22FC3" w:rsidRPr="005852A9">
        <w:rPr>
          <w:rFonts w:ascii="Arial" w:hAnsi="Arial" w:cs="Arial"/>
          <w:sz w:val="20"/>
        </w:rPr>
        <w:t>TAI</w:t>
      </w:r>
      <w:r w:rsidRPr="005852A9">
        <w:rPr>
          <w:rFonts w:ascii="Arial" w:hAnsi="Arial" w:cs="Arial"/>
          <w:sz w:val="20"/>
        </w:rPr>
        <w:t xml:space="preserve"> NẠN LAO ĐỘNG CẤP TỈNH</w:t>
      </w:r>
      <w:r w:rsidR="009D0222" w:rsidRPr="005852A9">
        <w:rPr>
          <w:rFonts w:ascii="Arial" w:hAnsi="Arial" w:cs="Arial"/>
          <w:sz w:val="20"/>
        </w:rPr>
        <w:t>/</w:t>
      </w:r>
      <w:r w:rsidRPr="005852A9">
        <w:rPr>
          <w:rFonts w:ascii="Arial" w:hAnsi="Arial" w:cs="Arial"/>
          <w:sz w:val="20"/>
        </w:rPr>
        <w:t>CẤP TRUNG ƯƠNG</w:t>
      </w:r>
      <w:bookmarkEnd w:id="131"/>
      <w:r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NĐ-CP</w:t>
      </w:r>
      <w:r w:rsidRPr="005852A9">
        <w:rPr>
          <w:rFonts w:ascii="Arial" w:hAnsi="Arial" w:cs="Arial"/>
          <w:i/>
          <w:sz w:val="20"/>
        </w:rPr>
        <w:t xml:space="preserve"> </w:t>
      </w:r>
      <w:r w:rsidR="00027826" w:rsidRPr="005F7DFA">
        <w:rPr>
          <w:rFonts w:ascii="Arial" w:hAnsi="Arial" w:cs="Arial"/>
          <w:i/>
          <w:sz w:val="20"/>
        </w:rPr>
        <w:t>n</w:t>
      </w:r>
      <w:r w:rsidRPr="005852A9">
        <w:rPr>
          <w:rFonts w:ascii="Arial" w:hAnsi="Arial" w:cs="Arial"/>
          <w:i/>
          <w:sz w:val="20"/>
        </w:rPr>
        <w:t>g</w:t>
      </w:r>
      <w:r w:rsidR="00027826" w:rsidRPr="005F7DFA">
        <w:rPr>
          <w:rFonts w:ascii="Arial" w:hAnsi="Arial" w:cs="Arial"/>
          <w:i/>
          <w:sz w:val="20"/>
        </w:rPr>
        <w:t xml:space="preserve">ày </w:t>
      </w:r>
      <w:r w:rsidRPr="005852A9">
        <w:rPr>
          <w:rFonts w:ascii="Arial" w:hAnsi="Arial" w:cs="Arial"/>
          <w:i/>
          <w:sz w:val="20"/>
        </w:rPr>
        <w:t>1</w:t>
      </w:r>
      <w:r w:rsidR="00027826" w:rsidRPr="005F7DFA">
        <w:rPr>
          <w:rFonts w:ascii="Arial" w:hAnsi="Arial" w:cs="Arial"/>
          <w:i/>
          <w:sz w:val="20"/>
        </w:rPr>
        <w:t xml:space="preserve">5 </w:t>
      </w:r>
      <w:r w:rsidR="00293083" w:rsidRPr="005F7DFA">
        <w:rPr>
          <w:rFonts w:ascii="Arial" w:hAnsi="Arial" w:cs="Arial"/>
          <w:i/>
          <w:sz w:val="20"/>
        </w:rPr>
        <w:t>tháng</w:t>
      </w:r>
      <w:r w:rsidR="00027826" w:rsidRPr="005F7DFA">
        <w:rPr>
          <w:rFonts w:ascii="Arial" w:hAnsi="Arial" w:cs="Arial"/>
          <w:i/>
          <w:sz w:val="20"/>
        </w:rPr>
        <w:t xml:space="preserve"> 5 năm 2016 của Chính phủ)</w:t>
      </w:r>
    </w:p>
    <w:p w:rsidR="00027826" w:rsidRPr="005F7DFA" w:rsidRDefault="002D4C81" w:rsidP="007913FB">
      <w:pPr>
        <w:spacing w:before="120"/>
        <w:rPr>
          <w:rFonts w:ascii="Arial" w:hAnsi="Arial" w:cs="Arial"/>
          <w:b/>
          <w:sz w:val="20"/>
        </w:rPr>
      </w:pPr>
      <w:bookmarkStart w:id="132" w:name="loai_2"/>
      <w:r w:rsidRPr="005F7DFA">
        <w:rPr>
          <w:rFonts w:ascii="Arial" w:hAnsi="Arial" w:cs="Arial"/>
          <w:b/>
          <w:sz w:val="20"/>
        </w:rPr>
        <w:t xml:space="preserve">Mẫu số 10a - Biên bản </w:t>
      </w:r>
      <w:r w:rsidR="005F7DFA" w:rsidRPr="005F7DFA">
        <w:rPr>
          <w:rFonts w:ascii="Arial" w:hAnsi="Arial" w:cs="Arial"/>
          <w:b/>
          <w:sz w:val="20"/>
        </w:rPr>
        <w:t>Điều</w:t>
      </w:r>
      <w:r w:rsidRPr="005F7DFA">
        <w:rPr>
          <w:rFonts w:ascii="Arial" w:hAnsi="Arial" w:cs="Arial"/>
          <w:b/>
          <w:sz w:val="20"/>
        </w:rPr>
        <w:t xml:space="preserve"> tra tai nạn lao động đối với người lao động làm việc theo hợp đồng lao động</w:t>
      </w:r>
      <w:bookmarkEnd w:id="132"/>
    </w:p>
    <w:tbl>
      <w:tblPr>
        <w:tblW w:w="0" w:type="auto"/>
        <w:tblLook w:val="01E0" w:firstRow="1" w:lastRow="1" w:firstColumn="1" w:lastColumn="1" w:noHBand="0" w:noVBand="0"/>
      </w:tblPr>
      <w:tblGrid>
        <w:gridCol w:w="3348"/>
        <w:gridCol w:w="5508"/>
      </w:tblGrid>
      <w:tr w:rsidR="0053235C" w:rsidRPr="005F7DFA" w:rsidTr="00577D62">
        <w:tc>
          <w:tcPr>
            <w:tcW w:w="3348" w:type="dxa"/>
          </w:tcPr>
          <w:p w:rsidR="0053235C" w:rsidRPr="005F7DFA" w:rsidRDefault="00D22FC3" w:rsidP="00577D62">
            <w:pPr>
              <w:spacing w:before="120"/>
              <w:jc w:val="center"/>
              <w:rPr>
                <w:rFonts w:ascii="Arial" w:eastAsia="Times New Roman" w:hAnsi="Arial" w:cs="Arial"/>
                <w:b/>
                <w:sz w:val="20"/>
              </w:rPr>
            </w:pPr>
            <w:r w:rsidRPr="005F7DFA">
              <w:rPr>
                <w:rFonts w:ascii="Arial" w:eastAsia="Times New Roman" w:hAnsi="Arial" w:cs="Arial"/>
                <w:b/>
                <w:sz w:val="20"/>
              </w:rPr>
              <w:t>ĐO</w:t>
            </w:r>
            <w:r w:rsidR="0053235C" w:rsidRPr="005F7DFA">
              <w:rPr>
                <w:rFonts w:ascii="Arial" w:eastAsia="Times New Roman" w:hAnsi="Arial" w:cs="Arial"/>
                <w:b/>
                <w:sz w:val="20"/>
              </w:rPr>
              <w:t>ÀN ĐI</w:t>
            </w:r>
            <w:r w:rsidR="0053235C" w:rsidRPr="005852A9">
              <w:rPr>
                <w:rFonts w:ascii="Arial" w:eastAsia="Times New Roman" w:hAnsi="Arial" w:cs="Arial"/>
                <w:b/>
                <w:sz w:val="20"/>
              </w:rPr>
              <w:t>Ề</w:t>
            </w:r>
            <w:r w:rsidR="0053235C" w:rsidRPr="005F7DFA">
              <w:rPr>
                <w:rFonts w:ascii="Arial" w:eastAsia="Times New Roman" w:hAnsi="Arial" w:cs="Arial"/>
                <w:b/>
                <w:sz w:val="20"/>
              </w:rPr>
              <w:t xml:space="preserve">U TRA TNLĐ </w:t>
            </w:r>
            <w:r w:rsidR="0053235C" w:rsidRPr="005852A9">
              <w:rPr>
                <w:rFonts w:ascii="Arial" w:eastAsia="Times New Roman" w:hAnsi="Arial" w:cs="Arial"/>
                <w:b/>
                <w:sz w:val="20"/>
              </w:rPr>
              <w:t>….</w:t>
            </w:r>
            <w:r w:rsidR="0042260C" w:rsidRPr="005852A9">
              <w:rPr>
                <w:rFonts w:ascii="Arial" w:eastAsia="Times New Roman" w:hAnsi="Arial" w:cs="Arial"/>
                <w:b/>
                <w:sz w:val="20"/>
                <w:vertAlign w:val="superscript"/>
              </w:rPr>
              <w:t>1</w:t>
            </w:r>
            <w:r w:rsidR="0053235C" w:rsidRPr="005852A9">
              <w:rPr>
                <w:rFonts w:ascii="Arial" w:eastAsia="Times New Roman" w:hAnsi="Arial" w:cs="Arial"/>
                <w:b/>
                <w:sz w:val="20"/>
              </w:rPr>
              <w:t>…</w:t>
            </w:r>
            <w:r w:rsidR="0053235C" w:rsidRPr="005F7DFA">
              <w:rPr>
                <w:rFonts w:ascii="Arial" w:eastAsia="Times New Roman" w:hAnsi="Arial" w:cs="Arial"/>
                <w:b/>
                <w:sz w:val="20"/>
              </w:rPr>
              <w:br/>
            </w:r>
            <w:r w:rsidR="0042260C" w:rsidRPr="005F7DFA">
              <w:rPr>
                <w:rFonts w:ascii="Arial" w:eastAsia="Times New Roman" w:hAnsi="Arial" w:cs="Arial"/>
                <w:sz w:val="20"/>
              </w:rPr>
              <w:t>Số:</w:t>
            </w:r>
            <w:r w:rsidR="0042260C" w:rsidRPr="005852A9">
              <w:rPr>
                <w:rFonts w:ascii="Arial" w:eastAsia="Times New Roman" w:hAnsi="Arial" w:cs="Arial"/>
                <w:sz w:val="20"/>
              </w:rPr>
              <w:t xml:space="preserve"> ………..</w:t>
            </w:r>
            <w:r w:rsidR="009D0222" w:rsidRPr="005852A9">
              <w:rPr>
                <w:rFonts w:ascii="Arial" w:eastAsia="Times New Roman" w:hAnsi="Arial" w:cs="Arial"/>
                <w:sz w:val="20"/>
              </w:rPr>
              <w:t>/</w:t>
            </w:r>
          </w:p>
        </w:tc>
        <w:tc>
          <w:tcPr>
            <w:tcW w:w="5508" w:type="dxa"/>
          </w:tcPr>
          <w:p w:rsidR="0053235C" w:rsidRPr="005F7DFA" w:rsidRDefault="0053235C"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53235C" w:rsidRPr="005F7DFA" w:rsidTr="00577D62">
        <w:tc>
          <w:tcPr>
            <w:tcW w:w="3348" w:type="dxa"/>
          </w:tcPr>
          <w:p w:rsidR="0053235C" w:rsidRPr="005852A9" w:rsidRDefault="0053235C" w:rsidP="00577D62">
            <w:pPr>
              <w:spacing w:before="120"/>
              <w:jc w:val="center"/>
              <w:rPr>
                <w:rFonts w:ascii="Arial" w:eastAsia="Times New Roman" w:hAnsi="Arial" w:cs="Arial"/>
                <w:sz w:val="20"/>
              </w:rPr>
            </w:pPr>
          </w:p>
        </w:tc>
        <w:tc>
          <w:tcPr>
            <w:tcW w:w="5508" w:type="dxa"/>
          </w:tcPr>
          <w:p w:rsidR="0053235C" w:rsidRPr="005F7DFA" w:rsidRDefault="0053235C"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Pr="005F7DFA">
              <w:rPr>
                <w:rFonts w:ascii="Arial" w:eastAsia="Times New Roman" w:hAnsi="Arial" w:cs="Arial"/>
                <w:i/>
                <w:sz w:val="20"/>
              </w:rPr>
              <w:t>năm</w:t>
            </w:r>
            <w:r w:rsidRPr="005F7DFA">
              <w:rPr>
                <w:rFonts w:ascii="Arial" w:eastAsia="Times New Roman" w:hAnsi="Arial" w:cs="Arial"/>
                <w:i/>
                <w:sz w:val="20"/>
                <w:lang w:val="en-US"/>
              </w:rPr>
              <w:t>……</w:t>
            </w:r>
          </w:p>
        </w:tc>
      </w:tr>
    </w:tbl>
    <w:p w:rsidR="0053235C" w:rsidRPr="005F7DFA" w:rsidRDefault="0053235C" w:rsidP="007913FB">
      <w:pPr>
        <w:spacing w:before="120"/>
        <w:rPr>
          <w:rFonts w:ascii="Arial" w:hAnsi="Arial" w:cs="Arial"/>
          <w:sz w:val="20"/>
          <w:lang w:val="en-US"/>
        </w:rPr>
      </w:pPr>
    </w:p>
    <w:p w:rsidR="00027826" w:rsidRPr="005F7DFA" w:rsidRDefault="00D22FC3" w:rsidP="007913FB">
      <w:pPr>
        <w:spacing w:before="120"/>
        <w:jc w:val="center"/>
        <w:rPr>
          <w:rFonts w:ascii="Arial" w:hAnsi="Arial" w:cs="Arial"/>
          <w:b/>
          <w:sz w:val="20"/>
        </w:rPr>
      </w:pPr>
      <w:r w:rsidRPr="005F7DFA">
        <w:rPr>
          <w:rFonts w:ascii="Arial" w:hAnsi="Arial" w:cs="Arial"/>
          <w:b/>
          <w:sz w:val="20"/>
        </w:rPr>
        <w:t>BIÊN</w:t>
      </w:r>
      <w:r w:rsidR="00027826" w:rsidRPr="005F7DFA">
        <w:rPr>
          <w:rFonts w:ascii="Arial" w:hAnsi="Arial" w:cs="Arial"/>
          <w:b/>
          <w:sz w:val="20"/>
        </w:rPr>
        <w:t xml:space="preserve"> BẢN ĐI</w:t>
      </w:r>
      <w:r w:rsidR="0053235C" w:rsidRPr="005F7DFA">
        <w:rPr>
          <w:rFonts w:ascii="Arial" w:hAnsi="Arial" w:cs="Arial"/>
          <w:b/>
          <w:sz w:val="20"/>
          <w:lang w:val="en-US"/>
        </w:rPr>
        <w:t>Ề</w:t>
      </w:r>
      <w:r w:rsidR="00027826" w:rsidRPr="005F7DFA">
        <w:rPr>
          <w:rFonts w:ascii="Arial" w:hAnsi="Arial" w:cs="Arial"/>
          <w:b/>
          <w:sz w:val="20"/>
        </w:rPr>
        <w:t xml:space="preserve">U TRA </w:t>
      </w:r>
      <w:r w:rsidRPr="005F7DFA">
        <w:rPr>
          <w:rFonts w:ascii="Arial" w:hAnsi="Arial" w:cs="Arial"/>
          <w:b/>
          <w:sz w:val="20"/>
        </w:rPr>
        <w:t>TAI</w:t>
      </w:r>
      <w:r w:rsidR="00027826" w:rsidRPr="005F7DFA">
        <w:rPr>
          <w:rFonts w:ascii="Arial" w:hAnsi="Arial" w:cs="Arial"/>
          <w:b/>
          <w:sz w:val="20"/>
        </w:rPr>
        <w:t xml:space="preserve"> NẠN LAO ĐỘNG</w:t>
      </w:r>
    </w:p>
    <w:p w:rsidR="00027826" w:rsidRPr="005852A9" w:rsidRDefault="0053235C" w:rsidP="007913FB">
      <w:pPr>
        <w:spacing w:before="120"/>
        <w:jc w:val="center"/>
        <w:rPr>
          <w:rFonts w:ascii="Arial" w:hAnsi="Arial" w:cs="Arial"/>
          <w:sz w:val="20"/>
        </w:rPr>
      </w:pPr>
      <w:r w:rsidRPr="005852A9">
        <w:rPr>
          <w:rFonts w:ascii="Arial" w:hAnsi="Arial" w:cs="Arial"/>
          <w:sz w:val="20"/>
        </w:rPr>
        <w:t>…..</w:t>
      </w:r>
      <w:r w:rsidR="0042260C" w:rsidRPr="005852A9">
        <w:rPr>
          <w:rFonts w:ascii="Arial" w:hAnsi="Arial" w:cs="Arial"/>
          <w:sz w:val="20"/>
          <w:vertAlign w:val="superscript"/>
        </w:rPr>
        <w:t>2</w:t>
      </w:r>
      <w:r w:rsidRPr="005852A9">
        <w:rPr>
          <w:rFonts w:ascii="Arial" w:hAnsi="Arial" w:cs="Arial"/>
          <w:sz w:val="20"/>
        </w:rPr>
        <w:t>…..</w:t>
      </w:r>
      <w:r w:rsidR="00394699" w:rsidRPr="005F7DFA">
        <w:rPr>
          <w:rFonts w:ascii="Arial" w:hAnsi="Arial" w:cs="Arial"/>
          <w:sz w:val="20"/>
        </w:rPr>
        <w:t xml:space="preserve"> </w:t>
      </w:r>
      <w:r w:rsidR="00027826" w:rsidRPr="005F7DFA">
        <w:rPr>
          <w:rFonts w:ascii="Arial" w:hAnsi="Arial" w:cs="Arial"/>
          <w:sz w:val="20"/>
        </w:rPr>
        <w:t>(</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w:t>
      </w:r>
      <w:r w:rsidR="009D0222" w:rsidRPr="005F7DFA">
        <w:rPr>
          <w:rFonts w:ascii="Arial" w:hAnsi="Arial" w:cs="Arial"/>
          <w:sz w:val="20"/>
        </w:rPr>
        <w:t>/</w:t>
      </w:r>
      <w:r w:rsidR="00027826" w:rsidRPr="005F7DFA">
        <w:rPr>
          <w:rFonts w:ascii="Arial" w:hAnsi="Arial" w:cs="Arial"/>
          <w:sz w:val="20"/>
        </w:rPr>
        <w:t>cấp trung ương)</w:t>
      </w:r>
      <w:r w:rsidRPr="005852A9">
        <w:rPr>
          <w:rFonts w:ascii="Arial" w:hAnsi="Arial" w:cs="Arial"/>
          <w:sz w:val="20"/>
        </w:rPr>
        <w:t>………….</w:t>
      </w:r>
    </w:p>
    <w:p w:rsidR="00027826" w:rsidRPr="005F7DFA" w:rsidRDefault="0053235C" w:rsidP="007913FB">
      <w:pPr>
        <w:spacing w:before="120"/>
        <w:rPr>
          <w:rFonts w:ascii="Arial" w:hAnsi="Arial" w:cs="Arial"/>
          <w:b/>
          <w:sz w:val="20"/>
        </w:rPr>
      </w:pPr>
      <w:r w:rsidRPr="005852A9">
        <w:rPr>
          <w:rFonts w:ascii="Arial" w:hAnsi="Arial" w:cs="Arial"/>
          <w:b/>
          <w:sz w:val="20"/>
        </w:rPr>
        <w:t xml:space="preserve">1. </w:t>
      </w:r>
      <w:r w:rsidR="00027826" w:rsidRPr="005F7DFA">
        <w:rPr>
          <w:rFonts w:ascii="Arial" w:hAnsi="Arial" w:cs="Arial"/>
          <w:b/>
          <w:sz w:val="20"/>
        </w:rPr>
        <w:t xml:space="preserve">Cơ sở xảy ra </w:t>
      </w:r>
      <w:r w:rsidR="00D22FC3" w:rsidRPr="005F7DFA">
        <w:rPr>
          <w:rFonts w:ascii="Arial" w:hAnsi="Arial" w:cs="Arial"/>
          <w:b/>
          <w:sz w:val="20"/>
        </w:rPr>
        <w:t>tai</w:t>
      </w:r>
      <w:r w:rsidR="00027826" w:rsidRPr="005F7DFA">
        <w:rPr>
          <w:rFonts w:ascii="Arial" w:hAnsi="Arial" w:cs="Arial"/>
          <w:b/>
          <w:sz w:val="20"/>
        </w:rPr>
        <w:t xml:space="preserve"> nạn:</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Tên cơ sở:</w:t>
      </w:r>
      <w:r w:rsidRPr="005852A9">
        <w:rPr>
          <w:rFonts w:ascii="Arial" w:hAnsi="Arial" w:cs="Arial"/>
          <w:sz w:val="20"/>
        </w:rPr>
        <w:t xml:space="preserve"> ………………………………………………………………………………………</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Địa chỉ:</w:t>
      </w:r>
      <w:r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thuộc tỉnh</w:t>
      </w:r>
      <w:r w:rsidR="009D0222" w:rsidRPr="005F7DFA">
        <w:rPr>
          <w:rFonts w:ascii="Arial" w:hAnsi="Arial" w:cs="Arial"/>
          <w:sz w:val="20"/>
        </w:rPr>
        <w:t>/</w:t>
      </w:r>
      <w:r w:rsidRPr="005F7DFA">
        <w:rPr>
          <w:rFonts w:ascii="Arial" w:hAnsi="Arial" w:cs="Arial"/>
          <w:sz w:val="20"/>
        </w:rPr>
        <w:t>thành phố:</w:t>
      </w:r>
      <w:r w:rsidR="0053235C" w:rsidRPr="005852A9">
        <w:rPr>
          <w:rFonts w:ascii="Arial" w:hAnsi="Arial" w:cs="Arial"/>
          <w:sz w:val="20"/>
        </w:rPr>
        <w:t xml:space="preserve"> ……………………………………………………………………………</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điện thoại, Fax, E-mail:</w:t>
      </w:r>
      <w:r w:rsidRPr="005852A9">
        <w:rPr>
          <w:rFonts w:ascii="Arial" w:hAnsi="Arial" w:cs="Arial"/>
          <w:sz w:val="20"/>
        </w:rPr>
        <w:t xml:space="preserve"> ……………………………………………………………………..</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Lĩnh vực hoạt động kinh tế của cơ sở:</w:t>
      </w:r>
      <w:r w:rsidR="00394699" w:rsidRPr="005F7DFA">
        <w:rPr>
          <w:rFonts w:ascii="Arial" w:hAnsi="Arial" w:cs="Arial"/>
          <w:sz w:val="20"/>
        </w:rPr>
        <w:t xml:space="preserve"> </w:t>
      </w:r>
      <w:r w:rsidRPr="005852A9">
        <w:rPr>
          <w:rFonts w:ascii="Arial" w:hAnsi="Arial" w:cs="Arial"/>
          <w:sz w:val="20"/>
        </w:rPr>
        <w:t>………</w:t>
      </w:r>
      <w:r w:rsidR="0042260C" w:rsidRPr="005852A9">
        <w:rPr>
          <w:rFonts w:ascii="Arial" w:hAnsi="Arial" w:cs="Arial"/>
          <w:sz w:val="20"/>
          <w:vertAlign w:val="superscript"/>
        </w:rPr>
        <w:t>3</w:t>
      </w:r>
      <w:r w:rsidRPr="005852A9">
        <w:rPr>
          <w:rFonts w:ascii="Arial" w:hAnsi="Arial" w:cs="Arial"/>
          <w:sz w:val="20"/>
        </w:rPr>
        <w:t>…………………………………………….</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Tổng số lao động (quy mô sản xuất của cơ sở):</w:t>
      </w:r>
      <w:r w:rsidRPr="005852A9">
        <w:rPr>
          <w:rFonts w:ascii="Arial" w:hAnsi="Arial" w:cs="Arial"/>
          <w:sz w:val="20"/>
        </w:rPr>
        <w:t xml:space="preserve"> ……………………………………………</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Loại hình cơ sở:</w:t>
      </w:r>
      <w:r w:rsidR="00394699" w:rsidRPr="005F7DFA">
        <w:rPr>
          <w:rFonts w:ascii="Arial" w:hAnsi="Arial" w:cs="Arial"/>
          <w:sz w:val="20"/>
        </w:rPr>
        <w:t xml:space="preserve"> </w:t>
      </w:r>
      <w:r w:rsidRPr="005852A9">
        <w:rPr>
          <w:rFonts w:ascii="Arial" w:hAnsi="Arial" w:cs="Arial"/>
          <w:sz w:val="20"/>
        </w:rPr>
        <w:t>……………………………………</w:t>
      </w:r>
      <w:r w:rsidR="0042260C" w:rsidRPr="005852A9">
        <w:rPr>
          <w:rFonts w:ascii="Arial" w:hAnsi="Arial" w:cs="Arial"/>
          <w:sz w:val="20"/>
          <w:vertAlign w:val="superscript"/>
        </w:rPr>
        <w:t>4</w:t>
      </w:r>
      <w:r w:rsidRPr="005852A9">
        <w:rPr>
          <w:rFonts w:ascii="Arial" w:hAnsi="Arial" w:cs="Arial"/>
          <w:sz w:val="20"/>
        </w:rPr>
        <w:t>………………………………………..</w:t>
      </w:r>
    </w:p>
    <w:p w:rsidR="00027826" w:rsidRPr="005852A9" w:rsidRDefault="0053235C"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Tên, địa chỉ của Cơ quan quản lý cấp trên trực tiếp (nếu có):</w:t>
      </w:r>
      <w:r w:rsidR="00FB7A97"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b/>
          <w:sz w:val="20"/>
        </w:rPr>
        <w:t xml:space="preserve">2. </w:t>
      </w:r>
      <w:r w:rsidR="00027826" w:rsidRPr="005F7DFA">
        <w:rPr>
          <w:rFonts w:ascii="Arial" w:hAnsi="Arial" w:cs="Arial"/>
          <w:b/>
          <w:sz w:val="20"/>
        </w:rPr>
        <w:t xml:space="preserve">Thành phần </w:t>
      </w:r>
      <w:r w:rsidR="00D22FC3" w:rsidRPr="005F7DFA">
        <w:rPr>
          <w:rFonts w:ascii="Arial" w:hAnsi="Arial" w:cs="Arial"/>
          <w:b/>
          <w:sz w:val="20"/>
        </w:rPr>
        <w:t>đo</w:t>
      </w:r>
      <w:r w:rsidR="00027826" w:rsidRPr="005F7DFA">
        <w:rPr>
          <w:rFonts w:ascii="Arial" w:hAnsi="Arial" w:cs="Arial"/>
          <w:b/>
          <w:sz w:val="20"/>
        </w:rPr>
        <w:t xml:space="preserve">àn </w:t>
      </w:r>
      <w:r w:rsidR="005F7DFA" w:rsidRPr="005F7DFA">
        <w:rPr>
          <w:rFonts w:ascii="Arial" w:hAnsi="Arial" w:cs="Arial"/>
          <w:b/>
          <w:sz w:val="20"/>
        </w:rPr>
        <w:t>Điều</w:t>
      </w:r>
      <w:r w:rsidR="00027826" w:rsidRPr="005F7DFA">
        <w:rPr>
          <w:rFonts w:ascii="Arial" w:hAnsi="Arial" w:cs="Arial"/>
          <w:b/>
          <w:sz w:val="20"/>
        </w:rPr>
        <w:t xml:space="preserve"> tra</w:t>
      </w:r>
      <w:r w:rsidR="00027826" w:rsidRPr="005F7DFA">
        <w:rPr>
          <w:rFonts w:ascii="Arial" w:hAnsi="Arial" w:cs="Arial"/>
          <w:sz w:val="20"/>
        </w:rPr>
        <w:t xml:space="preserve"> (họ tên, chức vụ, cơ quan của từng người):</w:t>
      </w:r>
    </w:p>
    <w:p w:rsidR="00FB7A97" w:rsidRPr="005852A9" w:rsidRDefault="00FB7A97" w:rsidP="007913FB">
      <w:pPr>
        <w:spacing w:before="120"/>
        <w:rPr>
          <w:rFonts w:ascii="Arial" w:hAnsi="Arial" w:cs="Arial"/>
          <w:sz w:val="20"/>
        </w:rPr>
      </w:pPr>
      <w:r w:rsidRPr="005852A9">
        <w:rPr>
          <w:rFonts w:ascii="Arial" w:hAnsi="Arial" w:cs="Arial"/>
          <w:sz w:val="20"/>
        </w:rPr>
        <w:t>………………………………………………………………………………………………………..</w:t>
      </w:r>
    </w:p>
    <w:p w:rsidR="00027826" w:rsidRPr="005852A9" w:rsidRDefault="00FB7A97" w:rsidP="007913FB">
      <w:pPr>
        <w:spacing w:before="120"/>
        <w:rPr>
          <w:rFonts w:ascii="Arial" w:hAnsi="Arial" w:cs="Arial"/>
          <w:sz w:val="20"/>
        </w:rPr>
      </w:pPr>
      <w:r w:rsidRPr="005852A9">
        <w:rPr>
          <w:rFonts w:ascii="Arial" w:hAnsi="Arial" w:cs="Arial"/>
          <w:b/>
          <w:sz w:val="20"/>
        </w:rPr>
        <w:t xml:space="preserve">3. </w:t>
      </w:r>
      <w:r w:rsidR="00027826" w:rsidRPr="005F7DFA">
        <w:rPr>
          <w:rFonts w:ascii="Arial" w:hAnsi="Arial" w:cs="Arial"/>
          <w:b/>
          <w:sz w:val="20"/>
        </w:rPr>
        <w:t>Tham dự</w:t>
      </w:r>
      <w:r w:rsidR="003C721D" w:rsidRPr="005F7DFA">
        <w:rPr>
          <w:rFonts w:ascii="Arial" w:hAnsi="Arial" w:cs="Arial"/>
          <w:b/>
          <w:sz w:val="20"/>
        </w:rPr>
        <w:t xml:space="preserve"> </w:t>
      </w:r>
      <w:r w:rsidR="005F7DFA" w:rsidRPr="005F7DFA">
        <w:rPr>
          <w:rFonts w:ascii="Arial" w:hAnsi="Arial" w:cs="Arial"/>
          <w:b/>
          <w:sz w:val="20"/>
        </w:rPr>
        <w:t>Điều</w:t>
      </w:r>
      <w:r w:rsidR="00027826" w:rsidRPr="005F7DFA">
        <w:rPr>
          <w:rFonts w:ascii="Arial" w:hAnsi="Arial" w:cs="Arial"/>
          <w:b/>
          <w:sz w:val="20"/>
        </w:rPr>
        <w:t xml:space="preserve"> tra</w:t>
      </w:r>
      <w:r w:rsidR="00027826" w:rsidRPr="005F7DFA">
        <w:rPr>
          <w:rFonts w:ascii="Arial" w:hAnsi="Arial" w:cs="Arial"/>
          <w:sz w:val="20"/>
        </w:rPr>
        <w:t xml:space="preserve"> (họ tên, đơn vị công tác, chức vụ của từng người):</w:t>
      </w:r>
    </w:p>
    <w:p w:rsidR="00FB7A97" w:rsidRPr="005852A9" w:rsidRDefault="00FB7A97" w:rsidP="007913FB">
      <w:pPr>
        <w:spacing w:before="120"/>
        <w:rPr>
          <w:rFonts w:ascii="Arial" w:hAnsi="Arial" w:cs="Arial"/>
          <w:sz w:val="20"/>
        </w:rPr>
      </w:pPr>
      <w:r w:rsidRPr="005852A9">
        <w:rPr>
          <w:rFonts w:ascii="Arial" w:hAnsi="Arial" w:cs="Arial"/>
          <w:sz w:val="20"/>
        </w:rPr>
        <w:t>………………………………………………………………………………………………………</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4. Sơ lược lý </w:t>
      </w:r>
      <w:r w:rsidR="00D22FC3" w:rsidRPr="005F7DFA">
        <w:rPr>
          <w:rFonts w:ascii="Arial" w:hAnsi="Arial" w:cs="Arial"/>
          <w:b/>
          <w:sz w:val="20"/>
        </w:rPr>
        <w:t>lịch</w:t>
      </w:r>
      <w:r w:rsidRPr="005F7DFA">
        <w:rPr>
          <w:rFonts w:ascii="Arial" w:hAnsi="Arial" w:cs="Arial"/>
          <w:b/>
          <w:sz w:val="20"/>
        </w:rPr>
        <w:t xml:space="preserve"> những người bị nạn:</w:t>
      </w:r>
    </w:p>
    <w:p w:rsidR="00027826" w:rsidRPr="005F7DFA"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Giới tính:</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xml:space="preserve">Nam </w:t>
      </w:r>
      <w:r w:rsidR="009D0222" w:rsidRPr="005F7DFA">
        <w:rPr>
          <w:rFonts w:ascii="Arial" w:hAnsi="Arial" w:cs="Arial"/>
          <w:sz w:val="20"/>
        </w:rPr>
        <w:t>/</w:t>
      </w:r>
      <w:r w:rsidR="00027826" w:rsidRPr="005F7DFA">
        <w:rPr>
          <w:rFonts w:ascii="Arial" w:hAnsi="Arial" w:cs="Arial"/>
          <w:sz w:val="20"/>
        </w:rPr>
        <w:t>Nữ;</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Ngày, tháng, năm sinh:</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Quê quán:</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Nơi thường trú:</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Hoàn cảnh gia đình (bố, mẹ </w:t>
      </w:r>
      <w:r w:rsidR="00D22FC3" w:rsidRPr="005F7DFA">
        <w:rPr>
          <w:rFonts w:ascii="Arial" w:hAnsi="Arial" w:cs="Arial"/>
          <w:sz w:val="20"/>
        </w:rPr>
        <w:t>đẻ</w:t>
      </w:r>
      <w:r w:rsidR="00027826" w:rsidRPr="005F7DFA">
        <w:rPr>
          <w:rFonts w:ascii="Arial" w:hAnsi="Arial" w:cs="Arial"/>
          <w:sz w:val="20"/>
        </w:rPr>
        <w:t>, vợ hoặc chồng, con):</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Nơi làm việc (tên tổ</w:t>
      </w:r>
      <w:r w:rsidR="009D0222" w:rsidRPr="005F7DFA">
        <w:rPr>
          <w:rFonts w:ascii="Arial" w:hAnsi="Arial" w:cs="Arial"/>
          <w:sz w:val="20"/>
        </w:rPr>
        <w:t>/</w:t>
      </w:r>
      <w:r w:rsidR="00D22FC3" w:rsidRPr="005F7DFA">
        <w:rPr>
          <w:rFonts w:ascii="Arial" w:hAnsi="Arial" w:cs="Arial"/>
          <w:sz w:val="20"/>
        </w:rPr>
        <w:t>phân</w:t>
      </w:r>
      <w:r w:rsidR="00027826" w:rsidRPr="005F7DFA">
        <w:rPr>
          <w:rFonts w:ascii="Arial" w:hAnsi="Arial" w:cs="Arial"/>
          <w:sz w:val="20"/>
        </w:rPr>
        <w:t xml:space="preserve"> xưởng hoặc tên, địa chỉ cơ sở):</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Nghề </w:t>
      </w:r>
      <w:r w:rsidR="00D22FC3" w:rsidRPr="005F7DFA">
        <w:rPr>
          <w:rFonts w:ascii="Arial" w:hAnsi="Arial" w:cs="Arial"/>
          <w:sz w:val="20"/>
        </w:rPr>
        <w:t>nghi</w:t>
      </w:r>
      <w:r w:rsidR="00027826" w:rsidRPr="005F7DFA">
        <w:rPr>
          <w:rFonts w:ascii="Arial" w:hAnsi="Arial" w:cs="Arial"/>
          <w:sz w:val="20"/>
        </w:rPr>
        <w:t>ệp:</w:t>
      </w:r>
      <w:r w:rsidR="00394699" w:rsidRPr="005F7DFA">
        <w:rPr>
          <w:rFonts w:ascii="Arial" w:hAnsi="Arial" w:cs="Arial"/>
          <w:sz w:val="20"/>
        </w:rPr>
        <w:t xml:space="preserve"> </w:t>
      </w:r>
      <w:r w:rsidRPr="005852A9">
        <w:rPr>
          <w:rFonts w:ascii="Arial" w:hAnsi="Arial" w:cs="Arial"/>
          <w:sz w:val="20"/>
        </w:rPr>
        <w:t>……………………..</w:t>
      </w:r>
      <w:r w:rsidR="00AB770C" w:rsidRPr="005852A9">
        <w:rPr>
          <w:rFonts w:ascii="Arial" w:hAnsi="Arial" w:cs="Arial"/>
          <w:sz w:val="20"/>
          <w:vertAlign w:val="superscript"/>
        </w:rPr>
        <w:t>5</w:t>
      </w:r>
      <w:r w:rsidRPr="005852A9">
        <w:rPr>
          <w:rFonts w:ascii="Arial" w:hAnsi="Arial" w:cs="Arial"/>
          <w:sz w:val="20"/>
        </w:rPr>
        <w:t>…………………………………………………………….</w:t>
      </w:r>
    </w:p>
    <w:p w:rsidR="00027826" w:rsidRPr="005F7DFA"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Thời gian làm việc cho người sử dụng lao động:</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(năm)</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Tuổi nghề:</w:t>
      </w:r>
      <w:r w:rsidR="00394699"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 xml:space="preserve">(năm); </w:t>
      </w:r>
      <w:r w:rsidRPr="005852A9">
        <w:rPr>
          <w:rFonts w:ascii="Arial" w:hAnsi="Arial" w:cs="Arial"/>
          <w:sz w:val="20"/>
        </w:rPr>
        <w:t xml:space="preserve">                  </w:t>
      </w:r>
      <w:r w:rsidR="00027826" w:rsidRPr="005F7DFA">
        <w:rPr>
          <w:rFonts w:ascii="Arial" w:hAnsi="Arial" w:cs="Arial"/>
          <w:sz w:val="20"/>
        </w:rPr>
        <w:t>Bậc thợ (nếu có):</w:t>
      </w:r>
      <w:r w:rsidRPr="005852A9">
        <w:rPr>
          <w:rFonts w:ascii="Arial" w:hAnsi="Arial" w:cs="Arial"/>
          <w:sz w:val="20"/>
        </w:rPr>
        <w:t xml:space="preserve"> ………………….</w:t>
      </w:r>
    </w:p>
    <w:p w:rsidR="00027826" w:rsidRPr="005F7DFA"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Loại lao động:</w:t>
      </w:r>
    </w:p>
    <w:p w:rsidR="00027826" w:rsidRPr="005F7DFA" w:rsidRDefault="00027826" w:rsidP="007913FB">
      <w:pPr>
        <w:spacing w:before="120"/>
        <w:rPr>
          <w:rFonts w:ascii="Arial" w:hAnsi="Arial" w:cs="Arial"/>
          <w:sz w:val="20"/>
        </w:rPr>
      </w:pPr>
      <w:r w:rsidRPr="005F7DFA">
        <w:rPr>
          <w:rFonts w:ascii="Arial" w:hAnsi="Arial" w:cs="Arial"/>
          <w:sz w:val="20"/>
        </w:rPr>
        <w:t>Có Hợp đồng lao động:</w:t>
      </w:r>
      <w:r w:rsidR="00394699" w:rsidRPr="005F7DFA">
        <w:rPr>
          <w:rFonts w:ascii="Arial" w:hAnsi="Arial" w:cs="Arial"/>
          <w:sz w:val="20"/>
        </w:rPr>
        <w:t xml:space="preserve"> </w:t>
      </w:r>
      <w:r w:rsidR="00FB7A97" w:rsidRPr="005852A9">
        <w:rPr>
          <w:rFonts w:ascii="Arial" w:hAnsi="Arial" w:cs="Arial"/>
          <w:sz w:val="20"/>
        </w:rPr>
        <w:t>…………………….</w:t>
      </w:r>
      <w:r w:rsidR="00AB770C" w:rsidRPr="005852A9">
        <w:rPr>
          <w:rFonts w:ascii="Arial" w:hAnsi="Arial" w:cs="Arial"/>
          <w:sz w:val="20"/>
          <w:vertAlign w:val="superscript"/>
        </w:rPr>
        <w:t>6</w:t>
      </w:r>
      <w:r w:rsidR="00FB7A97" w:rsidRPr="005852A9">
        <w:rPr>
          <w:rFonts w:ascii="Arial" w:hAnsi="Arial" w:cs="Arial"/>
          <w:sz w:val="20"/>
        </w:rPr>
        <w:t>………………….</w:t>
      </w:r>
      <w:r w:rsidR="00394699" w:rsidRPr="005F7DFA">
        <w:rPr>
          <w:rFonts w:ascii="Arial" w:hAnsi="Arial" w:cs="Arial"/>
          <w:sz w:val="20"/>
        </w:rPr>
        <w:t xml:space="preserve"> </w:t>
      </w:r>
      <w:r w:rsidR="009D0222" w:rsidRPr="005F7DFA">
        <w:rPr>
          <w:rFonts w:ascii="Arial" w:hAnsi="Arial" w:cs="Arial"/>
          <w:sz w:val="20"/>
        </w:rPr>
        <w:t>/</w:t>
      </w:r>
      <w:r w:rsidRPr="005F7DFA">
        <w:rPr>
          <w:rFonts w:ascii="Arial" w:hAnsi="Arial" w:cs="Arial"/>
          <w:sz w:val="20"/>
        </w:rPr>
        <w:t>Không có hợp đồng.</w:t>
      </w:r>
    </w:p>
    <w:p w:rsidR="00027826" w:rsidRPr="005F7DFA"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Đã được huấn luyện về ATVSLĐ: có</w:t>
      </w:r>
      <w:r w:rsidR="009D0222" w:rsidRPr="005F7DFA">
        <w:rPr>
          <w:rFonts w:ascii="Arial" w:hAnsi="Arial" w:cs="Arial"/>
          <w:sz w:val="20"/>
        </w:rPr>
        <w:t>/</w:t>
      </w:r>
      <w:r w:rsidR="00027826" w:rsidRPr="005F7DFA">
        <w:rPr>
          <w:rFonts w:ascii="Arial" w:hAnsi="Arial" w:cs="Arial"/>
          <w:sz w:val="20"/>
        </w:rPr>
        <w:t xml:space="preserve"> không.</w:t>
      </w:r>
    </w:p>
    <w:p w:rsidR="00027826" w:rsidRPr="005F7DFA" w:rsidRDefault="00FB7A97" w:rsidP="007913FB">
      <w:pPr>
        <w:spacing w:before="120"/>
        <w:rPr>
          <w:rFonts w:ascii="Arial" w:hAnsi="Arial" w:cs="Arial"/>
          <w:b/>
          <w:sz w:val="20"/>
        </w:rPr>
      </w:pPr>
      <w:r w:rsidRPr="005852A9">
        <w:rPr>
          <w:rFonts w:ascii="Arial" w:hAnsi="Arial" w:cs="Arial"/>
          <w:b/>
          <w:sz w:val="20"/>
        </w:rPr>
        <w:t xml:space="preserve">5. </w:t>
      </w:r>
      <w:r w:rsidR="00027826" w:rsidRPr="005F7DFA">
        <w:rPr>
          <w:rFonts w:ascii="Arial" w:hAnsi="Arial" w:cs="Arial"/>
          <w:b/>
          <w:sz w:val="20"/>
        </w:rPr>
        <w:t xml:space="preserve">Thông tin về vụ </w:t>
      </w:r>
      <w:r w:rsidR="00D22FC3" w:rsidRPr="005F7DFA">
        <w:rPr>
          <w:rFonts w:ascii="Arial" w:hAnsi="Arial" w:cs="Arial"/>
          <w:b/>
          <w:sz w:val="20"/>
        </w:rPr>
        <w:t>tai</w:t>
      </w:r>
      <w:r w:rsidR="00027826" w:rsidRPr="005F7DFA">
        <w:rPr>
          <w:rFonts w:ascii="Arial" w:hAnsi="Arial" w:cs="Arial"/>
          <w:b/>
          <w:sz w:val="20"/>
        </w:rPr>
        <w:t xml:space="preserve"> nạn:</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Ngày, giờ xảy ra </w:t>
      </w:r>
      <w:r w:rsidR="00D22FC3" w:rsidRPr="005F7DFA">
        <w:rPr>
          <w:rFonts w:ascii="Arial" w:hAnsi="Arial" w:cs="Arial"/>
          <w:sz w:val="20"/>
        </w:rPr>
        <w:t>tai</w:t>
      </w:r>
      <w:r w:rsidR="00027826" w:rsidRPr="005F7DFA">
        <w:rPr>
          <w:rFonts w:ascii="Arial" w:hAnsi="Arial" w:cs="Arial"/>
          <w:sz w:val="20"/>
        </w:rPr>
        <w:t xml:space="preserve"> nạn: Vào hồi.... giờ .... phút, ngày ... tháng ... năm</w:t>
      </w:r>
      <w:r w:rsidRPr="005852A9">
        <w:rPr>
          <w:rFonts w:ascii="Arial" w:hAnsi="Arial" w:cs="Arial"/>
          <w:sz w:val="20"/>
        </w:rPr>
        <w:t>……;</w:t>
      </w:r>
    </w:p>
    <w:p w:rsidR="00027826" w:rsidRPr="005852A9" w:rsidRDefault="00FB7A97" w:rsidP="007913FB">
      <w:pPr>
        <w:spacing w:before="120"/>
        <w:rPr>
          <w:rFonts w:ascii="Arial" w:hAnsi="Arial" w:cs="Arial"/>
          <w:sz w:val="20"/>
          <w:lang w:val="fr-FR"/>
        </w:rPr>
      </w:pPr>
      <w:r w:rsidRPr="005852A9">
        <w:rPr>
          <w:rFonts w:ascii="Arial" w:hAnsi="Arial" w:cs="Arial"/>
          <w:sz w:val="20"/>
          <w:lang w:val="fr-FR"/>
        </w:rPr>
        <w:t xml:space="preserve">- </w:t>
      </w:r>
      <w:r w:rsidR="00027826" w:rsidRPr="005F7DFA">
        <w:rPr>
          <w:rFonts w:ascii="Arial" w:hAnsi="Arial" w:cs="Arial"/>
          <w:sz w:val="20"/>
        </w:rPr>
        <w:t xml:space="preserve">Nơi xảy ra </w:t>
      </w:r>
      <w:r w:rsidR="00D22FC3" w:rsidRPr="005F7DFA">
        <w:rPr>
          <w:rFonts w:ascii="Arial" w:hAnsi="Arial" w:cs="Arial"/>
          <w:sz w:val="20"/>
        </w:rPr>
        <w:t>tai</w:t>
      </w:r>
      <w:r w:rsidR="00027826" w:rsidRPr="005F7DFA">
        <w:rPr>
          <w:rFonts w:ascii="Arial" w:hAnsi="Arial" w:cs="Arial"/>
          <w:sz w:val="20"/>
        </w:rPr>
        <w:t xml:space="preserve"> nạn:</w:t>
      </w:r>
      <w:r w:rsidRPr="005852A9">
        <w:rPr>
          <w:rFonts w:ascii="Arial" w:hAnsi="Arial" w:cs="Arial"/>
          <w:sz w:val="20"/>
          <w:lang w:val="fr-FR"/>
        </w:rPr>
        <w:t xml:space="preserve"> ……………………………………………………………………………</w:t>
      </w:r>
    </w:p>
    <w:p w:rsidR="00027826" w:rsidRPr="005F7DFA" w:rsidRDefault="00FB7A97" w:rsidP="007913FB">
      <w:pPr>
        <w:spacing w:before="120"/>
        <w:rPr>
          <w:rFonts w:ascii="Arial" w:hAnsi="Arial" w:cs="Arial"/>
          <w:sz w:val="20"/>
        </w:rPr>
      </w:pPr>
      <w:r w:rsidRPr="005852A9">
        <w:rPr>
          <w:rFonts w:ascii="Arial" w:hAnsi="Arial" w:cs="Arial"/>
          <w:sz w:val="20"/>
          <w:lang w:val="fr-FR"/>
        </w:rPr>
        <w:t xml:space="preserve">- </w:t>
      </w:r>
      <w:r w:rsidR="00027826" w:rsidRPr="005F7DFA">
        <w:rPr>
          <w:rFonts w:ascii="Arial" w:hAnsi="Arial" w:cs="Arial"/>
          <w:sz w:val="20"/>
        </w:rPr>
        <w:t>Thời gian bắt đầu làm việc:</w:t>
      </w:r>
    </w:p>
    <w:p w:rsidR="00027826" w:rsidRPr="005F7DFA"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Số giờ đã làm việc cho đến khi </w:t>
      </w:r>
      <w:r w:rsidR="00D22FC3" w:rsidRPr="005F7DFA">
        <w:rPr>
          <w:rFonts w:ascii="Arial" w:hAnsi="Arial" w:cs="Arial"/>
          <w:sz w:val="20"/>
        </w:rPr>
        <w:t>tai</w:t>
      </w:r>
      <w:r w:rsidR="00027826" w:rsidRPr="005F7DFA">
        <w:rPr>
          <w:rFonts w:ascii="Arial" w:hAnsi="Arial" w:cs="Arial"/>
          <w:sz w:val="20"/>
        </w:rPr>
        <w:t xml:space="preserve"> nạn xảy ra:</w:t>
      </w:r>
      <w:r w:rsidRPr="005F7DFA">
        <w:rPr>
          <w:rFonts w:ascii="Arial" w:hAnsi="Arial" w:cs="Arial"/>
          <w:sz w:val="20"/>
        </w:rPr>
        <w:t>…</w:t>
      </w:r>
      <w:r w:rsidRPr="005852A9">
        <w:rPr>
          <w:rFonts w:ascii="Arial" w:hAnsi="Arial" w:cs="Arial"/>
          <w:sz w:val="20"/>
        </w:rPr>
        <w:t>.</w:t>
      </w:r>
      <w:r w:rsidR="00027826" w:rsidRPr="005F7DFA">
        <w:rPr>
          <w:rFonts w:ascii="Arial" w:hAnsi="Arial" w:cs="Arial"/>
          <w:sz w:val="20"/>
        </w:rPr>
        <w:t xml:space="preserve"> giờ</w:t>
      </w:r>
      <w:r w:rsidRPr="005852A9">
        <w:rPr>
          <w:rFonts w:ascii="Arial" w:hAnsi="Arial" w:cs="Arial"/>
          <w:sz w:val="20"/>
        </w:rPr>
        <w:t>….</w:t>
      </w:r>
      <w:r w:rsidR="00027826" w:rsidRPr="005F7DFA">
        <w:rPr>
          <w:rFonts w:ascii="Arial" w:hAnsi="Arial" w:cs="Arial"/>
          <w:sz w:val="20"/>
        </w:rPr>
        <w:t xml:space="preserve"> phút.</w:t>
      </w:r>
    </w:p>
    <w:p w:rsidR="00027826" w:rsidRPr="005852A9" w:rsidRDefault="00FB7A97" w:rsidP="007913FB">
      <w:pPr>
        <w:spacing w:before="120"/>
        <w:rPr>
          <w:rFonts w:ascii="Arial" w:hAnsi="Arial" w:cs="Arial"/>
          <w:sz w:val="20"/>
        </w:rPr>
      </w:pPr>
      <w:r w:rsidRPr="005852A9">
        <w:rPr>
          <w:rFonts w:ascii="Arial" w:hAnsi="Arial" w:cs="Arial"/>
          <w:b/>
          <w:sz w:val="20"/>
        </w:rPr>
        <w:t xml:space="preserve">6. </w:t>
      </w:r>
      <w:r w:rsidR="00027826" w:rsidRPr="005F7DFA">
        <w:rPr>
          <w:rFonts w:ascii="Arial" w:hAnsi="Arial" w:cs="Arial"/>
          <w:b/>
          <w:sz w:val="20"/>
        </w:rPr>
        <w:t xml:space="preserve">Diễn biến của vụ </w:t>
      </w:r>
      <w:r w:rsidR="00D22FC3" w:rsidRPr="005F7DFA">
        <w:rPr>
          <w:rFonts w:ascii="Arial" w:hAnsi="Arial" w:cs="Arial"/>
          <w:b/>
          <w:sz w:val="20"/>
        </w:rPr>
        <w:t>tai</w:t>
      </w:r>
      <w:r w:rsidR="00027826" w:rsidRPr="005F7DFA">
        <w:rPr>
          <w:rFonts w:ascii="Arial" w:hAnsi="Arial" w:cs="Arial"/>
          <w:b/>
          <w:sz w:val="20"/>
        </w:rPr>
        <w:t xml:space="preserve"> nạn:</w:t>
      </w:r>
      <w:r w:rsidRPr="005852A9">
        <w:rPr>
          <w:rFonts w:ascii="Arial" w:hAnsi="Arial" w:cs="Arial"/>
          <w:sz w:val="20"/>
        </w:rPr>
        <w:t xml:space="preserve"> ……………………………………………………………………….</w:t>
      </w:r>
    </w:p>
    <w:p w:rsidR="00027826" w:rsidRPr="005F7DFA" w:rsidRDefault="00FB7A97" w:rsidP="007913FB">
      <w:pPr>
        <w:spacing w:before="120"/>
        <w:rPr>
          <w:rFonts w:ascii="Arial" w:hAnsi="Arial" w:cs="Arial"/>
          <w:sz w:val="20"/>
        </w:rPr>
      </w:pPr>
      <w:r w:rsidRPr="005852A9">
        <w:rPr>
          <w:rFonts w:ascii="Arial" w:hAnsi="Arial" w:cs="Arial"/>
          <w:b/>
          <w:sz w:val="20"/>
        </w:rPr>
        <w:t xml:space="preserve">7. </w:t>
      </w:r>
      <w:r w:rsidR="00027826" w:rsidRPr="005F7DFA">
        <w:rPr>
          <w:rFonts w:ascii="Arial" w:hAnsi="Arial" w:cs="Arial"/>
          <w:b/>
          <w:sz w:val="20"/>
        </w:rPr>
        <w:t xml:space="preserve">Nguyên nhân gây ra </w:t>
      </w:r>
      <w:r w:rsidR="00D22FC3" w:rsidRPr="005F7DFA">
        <w:rPr>
          <w:rFonts w:ascii="Arial" w:hAnsi="Arial" w:cs="Arial"/>
          <w:b/>
          <w:sz w:val="20"/>
        </w:rPr>
        <w:t>tai</w:t>
      </w:r>
      <w:r w:rsidR="00027826" w:rsidRPr="005F7DFA">
        <w:rPr>
          <w:rFonts w:ascii="Arial" w:hAnsi="Arial" w:cs="Arial"/>
          <w:b/>
          <w:sz w:val="20"/>
        </w:rPr>
        <w:t xml:space="preserve"> nạn:</w:t>
      </w:r>
      <w:r w:rsidR="00027826" w:rsidRPr="005F7DFA">
        <w:rPr>
          <w:rFonts w:ascii="Arial" w:hAnsi="Arial" w:cs="Arial"/>
          <w:sz w:val="20"/>
        </w:rPr>
        <w:t xml:space="preserve"> (trong đó phải xác định rõ </w:t>
      </w:r>
      <w:r w:rsidR="00D22FC3" w:rsidRPr="005F7DFA">
        <w:rPr>
          <w:rFonts w:ascii="Arial" w:hAnsi="Arial" w:cs="Arial"/>
          <w:sz w:val="20"/>
        </w:rPr>
        <w:t>tai</w:t>
      </w:r>
      <w:r w:rsidR="00027826" w:rsidRPr="005F7DFA">
        <w:rPr>
          <w:rFonts w:ascii="Arial" w:hAnsi="Arial" w:cs="Arial"/>
          <w:sz w:val="20"/>
        </w:rPr>
        <w:t xml:space="preserve"> nạn lao động xảy ra do một trong các nguyên nhân sau: lỗi của người sử dụng lao động; lỗi của người lao động; lỗi của cả người sử dụng lao động và người lao động; nguyên nhân khác không do lỗi của người sử dụng lao động và người lao động).</w:t>
      </w:r>
    </w:p>
    <w:p w:rsidR="00027826" w:rsidRPr="005F7DFA" w:rsidRDefault="00FB7A97" w:rsidP="007913FB">
      <w:pPr>
        <w:spacing w:before="120"/>
        <w:rPr>
          <w:rFonts w:ascii="Arial" w:hAnsi="Arial" w:cs="Arial"/>
          <w:sz w:val="20"/>
        </w:rPr>
      </w:pPr>
      <w:r w:rsidRPr="005852A9">
        <w:rPr>
          <w:rFonts w:ascii="Arial" w:hAnsi="Arial" w:cs="Arial"/>
          <w:b/>
          <w:sz w:val="20"/>
        </w:rPr>
        <w:t xml:space="preserve">8. </w:t>
      </w:r>
      <w:r w:rsidR="00027826" w:rsidRPr="005F7DFA">
        <w:rPr>
          <w:rFonts w:ascii="Arial" w:hAnsi="Arial" w:cs="Arial"/>
          <w:b/>
          <w:sz w:val="20"/>
        </w:rPr>
        <w:t xml:space="preserve">Kết luận về vụ </w:t>
      </w:r>
      <w:r w:rsidR="00D22FC3" w:rsidRPr="005F7DFA">
        <w:rPr>
          <w:rFonts w:ascii="Arial" w:hAnsi="Arial" w:cs="Arial"/>
          <w:b/>
          <w:sz w:val="20"/>
        </w:rPr>
        <w:t>tai</w:t>
      </w:r>
      <w:r w:rsidR="00027826" w:rsidRPr="005F7DFA">
        <w:rPr>
          <w:rFonts w:ascii="Arial" w:hAnsi="Arial" w:cs="Arial"/>
          <w:b/>
          <w:sz w:val="20"/>
        </w:rPr>
        <w:t xml:space="preserve"> nạn: </w:t>
      </w:r>
      <w:r w:rsidR="00027826" w:rsidRPr="005F7DFA">
        <w:rPr>
          <w:rFonts w:ascii="Arial" w:hAnsi="Arial" w:cs="Arial"/>
          <w:sz w:val="20"/>
        </w:rPr>
        <w:t xml:space="preserve">(phải xác định rõ vụ </w:t>
      </w:r>
      <w:r w:rsidR="00D22FC3" w:rsidRPr="005F7DFA">
        <w:rPr>
          <w:rFonts w:ascii="Arial" w:hAnsi="Arial" w:cs="Arial"/>
          <w:sz w:val="20"/>
        </w:rPr>
        <w:t>tai</w:t>
      </w:r>
      <w:r w:rsidR="00027826" w:rsidRPr="005F7DFA">
        <w:rPr>
          <w:rFonts w:ascii="Arial" w:hAnsi="Arial" w:cs="Arial"/>
          <w:sz w:val="20"/>
        </w:rPr>
        <w:t xml:space="preserve"> nạn đó là một trong các </w:t>
      </w:r>
      <w:r w:rsidR="00D22FC3" w:rsidRPr="005F7DFA">
        <w:rPr>
          <w:rFonts w:ascii="Arial" w:hAnsi="Arial" w:cs="Arial"/>
          <w:sz w:val="20"/>
        </w:rPr>
        <w:t>trường</w:t>
      </w:r>
      <w:r w:rsidR="00027826" w:rsidRPr="005F7DFA">
        <w:rPr>
          <w:rFonts w:ascii="Arial" w:hAnsi="Arial" w:cs="Arial"/>
          <w:sz w:val="20"/>
        </w:rPr>
        <w:t xml:space="preserve"> hợp sau: </w:t>
      </w:r>
      <w:r w:rsidR="00D22FC3" w:rsidRPr="005F7DFA">
        <w:rPr>
          <w:rFonts w:ascii="Arial" w:hAnsi="Arial" w:cs="Arial"/>
          <w:sz w:val="20"/>
        </w:rPr>
        <w:t>tai</w:t>
      </w:r>
      <w:r w:rsidR="00027826" w:rsidRPr="005F7DFA">
        <w:rPr>
          <w:rFonts w:ascii="Arial" w:hAnsi="Arial" w:cs="Arial"/>
          <w:sz w:val="20"/>
        </w:rPr>
        <w:t xml:space="preserve"> nạn lao động; </w:t>
      </w:r>
      <w:r w:rsidR="00D22FC3" w:rsidRPr="005F7DFA">
        <w:rPr>
          <w:rFonts w:ascii="Arial" w:hAnsi="Arial" w:cs="Arial"/>
          <w:sz w:val="20"/>
        </w:rPr>
        <w:t>tai</w:t>
      </w:r>
      <w:r w:rsidR="00027826" w:rsidRPr="005F7DFA">
        <w:rPr>
          <w:rFonts w:ascii="Arial" w:hAnsi="Arial" w:cs="Arial"/>
          <w:sz w:val="20"/>
        </w:rPr>
        <w:t xml:space="preserve"> nạn được hưởng trợ cấp theo quy định tại </w:t>
      </w:r>
      <w:r w:rsidR="005F7DFA" w:rsidRPr="005F7DFA">
        <w:rPr>
          <w:rFonts w:ascii="Arial" w:hAnsi="Arial" w:cs="Arial"/>
          <w:sz w:val="20"/>
        </w:rPr>
        <w:t>Khoản</w:t>
      </w:r>
      <w:r w:rsidR="00027826" w:rsidRPr="005F7DFA">
        <w:rPr>
          <w:rFonts w:ascii="Arial" w:hAnsi="Arial" w:cs="Arial"/>
          <w:sz w:val="20"/>
        </w:rPr>
        <w:t xml:space="preserve"> 2 </w:t>
      </w:r>
      <w:r w:rsidR="005F7DFA" w:rsidRPr="005F7DFA">
        <w:rPr>
          <w:rFonts w:ascii="Arial" w:hAnsi="Arial" w:cs="Arial"/>
          <w:sz w:val="20"/>
        </w:rPr>
        <w:t>Điều</w:t>
      </w:r>
      <w:r w:rsidR="00027826" w:rsidRPr="005F7DFA">
        <w:rPr>
          <w:rFonts w:ascii="Arial" w:hAnsi="Arial" w:cs="Arial"/>
          <w:sz w:val="20"/>
        </w:rPr>
        <w:t xml:space="preserve"> 39 </w:t>
      </w:r>
      <w:r w:rsidR="009D0222" w:rsidRPr="005F7DFA">
        <w:rPr>
          <w:rFonts w:ascii="Arial" w:hAnsi="Arial" w:cs="Arial"/>
          <w:sz w:val="20"/>
        </w:rPr>
        <w:t>Luật</w:t>
      </w:r>
      <w:r w:rsidR="00027826" w:rsidRPr="005F7DFA">
        <w:rPr>
          <w:rFonts w:ascii="Arial" w:hAnsi="Arial" w:cs="Arial"/>
          <w:sz w:val="20"/>
        </w:rPr>
        <w:t xml:space="preserve"> an toàn, vệ sinh lao động; không phải là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852A9" w:rsidRDefault="00FB7A97" w:rsidP="007913FB">
      <w:pPr>
        <w:spacing w:before="120"/>
        <w:rPr>
          <w:rFonts w:ascii="Arial" w:hAnsi="Arial" w:cs="Arial"/>
          <w:b/>
          <w:sz w:val="20"/>
        </w:rPr>
      </w:pPr>
      <w:r w:rsidRPr="005852A9">
        <w:rPr>
          <w:rFonts w:ascii="Arial" w:hAnsi="Arial" w:cs="Arial"/>
          <w:b/>
          <w:sz w:val="20"/>
        </w:rPr>
        <w:t xml:space="preserve">9. </w:t>
      </w:r>
      <w:r w:rsidR="00027826" w:rsidRPr="005F7DFA">
        <w:rPr>
          <w:rFonts w:ascii="Arial" w:hAnsi="Arial" w:cs="Arial"/>
          <w:b/>
          <w:sz w:val="20"/>
        </w:rPr>
        <w:t xml:space="preserve">Kết luận về những người có lỗi, </w:t>
      </w:r>
      <w:r w:rsidR="00D22FC3" w:rsidRPr="005F7DFA">
        <w:rPr>
          <w:rFonts w:ascii="Arial" w:hAnsi="Arial" w:cs="Arial"/>
          <w:b/>
          <w:sz w:val="20"/>
        </w:rPr>
        <w:t>đề</w:t>
      </w:r>
      <w:r w:rsidR="00027826" w:rsidRPr="005F7DFA">
        <w:rPr>
          <w:rFonts w:ascii="Arial" w:hAnsi="Arial" w:cs="Arial"/>
          <w:b/>
          <w:sz w:val="20"/>
        </w:rPr>
        <w:t xml:space="preserve"> nghị hình thức xử lý:</w:t>
      </w:r>
      <w:r w:rsidRPr="005852A9">
        <w:rPr>
          <w:rFonts w:ascii="Arial" w:hAnsi="Arial" w:cs="Arial"/>
          <w:b/>
          <w:sz w:val="20"/>
        </w:rPr>
        <w:t>…………………………………</w:t>
      </w:r>
    </w:p>
    <w:p w:rsidR="00027826" w:rsidRPr="005852A9" w:rsidRDefault="00FB7A97" w:rsidP="007913FB">
      <w:pPr>
        <w:spacing w:before="120"/>
        <w:rPr>
          <w:rFonts w:ascii="Arial" w:hAnsi="Arial" w:cs="Arial"/>
          <w:b/>
          <w:sz w:val="20"/>
        </w:rPr>
      </w:pPr>
      <w:r w:rsidRPr="005852A9">
        <w:rPr>
          <w:rFonts w:ascii="Arial" w:hAnsi="Arial" w:cs="Arial"/>
          <w:b/>
          <w:sz w:val="20"/>
        </w:rPr>
        <w:t xml:space="preserve">10. </w:t>
      </w:r>
      <w:r w:rsidR="00027826" w:rsidRPr="005F7DFA">
        <w:rPr>
          <w:rFonts w:ascii="Arial" w:hAnsi="Arial" w:cs="Arial"/>
          <w:b/>
          <w:sz w:val="20"/>
        </w:rPr>
        <w:t xml:space="preserve">Biện pháp ngăn ngừa </w:t>
      </w:r>
      <w:r w:rsidR="00D22FC3" w:rsidRPr="005F7DFA">
        <w:rPr>
          <w:rFonts w:ascii="Arial" w:hAnsi="Arial" w:cs="Arial"/>
          <w:b/>
          <w:sz w:val="20"/>
        </w:rPr>
        <w:t>tai</w:t>
      </w:r>
      <w:r w:rsidR="00027826" w:rsidRPr="005F7DFA">
        <w:rPr>
          <w:rFonts w:ascii="Arial" w:hAnsi="Arial" w:cs="Arial"/>
          <w:b/>
          <w:sz w:val="20"/>
        </w:rPr>
        <w:t xml:space="preserve"> nạn lao động tương tự hoặc tái diễn:</w:t>
      </w:r>
      <w:r w:rsidRPr="005852A9">
        <w:rPr>
          <w:rFonts w:ascii="Arial" w:hAnsi="Arial" w:cs="Arial"/>
          <w:b/>
          <w:sz w:val="20"/>
        </w:rPr>
        <w:t xml:space="preserve"> ………………………..</w:t>
      </w:r>
    </w:p>
    <w:p w:rsidR="00027826" w:rsidRPr="005F7DFA" w:rsidRDefault="00FB7A97" w:rsidP="007913FB">
      <w:pPr>
        <w:spacing w:before="120"/>
        <w:rPr>
          <w:rFonts w:ascii="Arial" w:hAnsi="Arial" w:cs="Arial"/>
          <w:sz w:val="20"/>
        </w:rPr>
      </w:pPr>
      <w:r w:rsidRPr="005852A9">
        <w:rPr>
          <w:rFonts w:ascii="Arial" w:hAnsi="Arial" w:cs="Arial"/>
          <w:b/>
          <w:sz w:val="20"/>
        </w:rPr>
        <w:t xml:space="preserve">11. </w:t>
      </w:r>
      <w:r w:rsidR="00D22FC3" w:rsidRPr="005F7DFA">
        <w:rPr>
          <w:rFonts w:ascii="Arial" w:hAnsi="Arial" w:cs="Arial"/>
          <w:b/>
          <w:sz w:val="20"/>
        </w:rPr>
        <w:t>Tình</w:t>
      </w:r>
      <w:r w:rsidR="00027826" w:rsidRPr="005F7DFA">
        <w:rPr>
          <w:rFonts w:ascii="Arial" w:hAnsi="Arial" w:cs="Arial"/>
          <w:b/>
          <w:sz w:val="20"/>
        </w:rPr>
        <w:t xml:space="preserve"> trạng thương tích:</w:t>
      </w:r>
      <w:r w:rsidR="00027826" w:rsidRPr="005F7DFA">
        <w:rPr>
          <w:rFonts w:ascii="Arial" w:hAnsi="Arial" w:cs="Arial"/>
          <w:sz w:val="20"/>
        </w:rPr>
        <w:t xml:space="preserve"> Chết hoặc bị thương (ghi vị trí vết thương theo phụ lục danh </w:t>
      </w:r>
      <w:r w:rsidR="005F7DFA" w:rsidRPr="005F7DFA">
        <w:rPr>
          <w:rFonts w:ascii="Arial" w:hAnsi="Arial" w:cs="Arial"/>
          <w:sz w:val="20"/>
        </w:rPr>
        <w:t>Mục</w:t>
      </w:r>
      <w:r w:rsidR="00027826" w:rsidRPr="005F7DFA">
        <w:rPr>
          <w:rFonts w:ascii="Arial" w:hAnsi="Arial" w:cs="Arial"/>
          <w:sz w:val="20"/>
        </w:rPr>
        <w:t xml:space="preserve"> các chấn thương).</w:t>
      </w:r>
    </w:p>
    <w:p w:rsidR="00027826" w:rsidRPr="005F7DFA" w:rsidRDefault="00FB7A97" w:rsidP="007913FB">
      <w:pPr>
        <w:spacing w:before="120"/>
        <w:rPr>
          <w:rFonts w:ascii="Arial" w:hAnsi="Arial" w:cs="Arial"/>
          <w:b/>
          <w:sz w:val="20"/>
        </w:rPr>
      </w:pPr>
      <w:r w:rsidRPr="005852A9">
        <w:rPr>
          <w:rFonts w:ascii="Arial" w:hAnsi="Arial" w:cs="Arial"/>
          <w:b/>
          <w:sz w:val="20"/>
        </w:rPr>
        <w:t xml:space="preserve">12. </w:t>
      </w:r>
      <w:r w:rsidR="00027826" w:rsidRPr="005F7DFA">
        <w:rPr>
          <w:rFonts w:ascii="Arial" w:hAnsi="Arial" w:cs="Arial"/>
          <w:b/>
          <w:sz w:val="20"/>
        </w:rPr>
        <w:t xml:space="preserve">Nơi </w:t>
      </w:r>
      <w:r w:rsidR="005F7DFA" w:rsidRPr="005F7DFA">
        <w:rPr>
          <w:rFonts w:ascii="Arial" w:hAnsi="Arial" w:cs="Arial"/>
          <w:b/>
          <w:sz w:val="20"/>
        </w:rPr>
        <w:t>Điều</w:t>
      </w:r>
      <w:r w:rsidR="00027826" w:rsidRPr="005F7DFA">
        <w:rPr>
          <w:rFonts w:ascii="Arial" w:hAnsi="Arial" w:cs="Arial"/>
          <w:b/>
          <w:sz w:val="20"/>
        </w:rPr>
        <w:t xml:space="preserve"> trị và biện pháp xử lý ban đầu:</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Nội dung công việc:</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Người có trách nhiệm </w:t>
      </w:r>
      <w:r w:rsidR="00D22FC3" w:rsidRPr="005F7DFA">
        <w:rPr>
          <w:rFonts w:ascii="Arial" w:hAnsi="Arial" w:cs="Arial"/>
          <w:sz w:val="20"/>
        </w:rPr>
        <w:t>thi</w:t>
      </w:r>
      <w:r w:rsidR="00027826" w:rsidRPr="005F7DFA">
        <w:rPr>
          <w:rFonts w:ascii="Arial" w:hAnsi="Arial" w:cs="Arial"/>
          <w:sz w:val="20"/>
        </w:rPr>
        <w:t xml:space="preserve"> hành:</w:t>
      </w:r>
      <w:r w:rsidRPr="005852A9">
        <w:rPr>
          <w:rFonts w:ascii="Arial" w:hAnsi="Arial" w:cs="Arial"/>
          <w:sz w:val="20"/>
        </w:rPr>
        <w:t xml:space="preserve"> ………………………………………………………………….</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Thời gian hoàn thành:</w:t>
      </w:r>
      <w:r w:rsidRPr="005852A9">
        <w:rPr>
          <w:rFonts w:ascii="Arial" w:hAnsi="Arial" w:cs="Arial"/>
          <w:sz w:val="20"/>
        </w:rPr>
        <w:t xml:space="preserve"> ……………………………………………………………………………..</w:t>
      </w:r>
    </w:p>
    <w:p w:rsidR="00027826" w:rsidRPr="005F7DFA" w:rsidRDefault="00FB7A97" w:rsidP="007913FB">
      <w:pPr>
        <w:spacing w:before="120"/>
        <w:rPr>
          <w:rFonts w:ascii="Arial" w:hAnsi="Arial" w:cs="Arial"/>
          <w:b/>
          <w:sz w:val="20"/>
        </w:rPr>
      </w:pPr>
      <w:r w:rsidRPr="005852A9">
        <w:rPr>
          <w:rFonts w:ascii="Arial" w:hAnsi="Arial" w:cs="Arial"/>
          <w:b/>
          <w:sz w:val="20"/>
        </w:rPr>
        <w:t xml:space="preserve">13. </w:t>
      </w:r>
      <w:r w:rsidR="00D22FC3" w:rsidRPr="005F7DFA">
        <w:rPr>
          <w:rFonts w:ascii="Arial" w:hAnsi="Arial" w:cs="Arial"/>
          <w:b/>
          <w:sz w:val="20"/>
        </w:rPr>
        <w:t>Thi</w:t>
      </w:r>
      <w:r w:rsidRPr="005852A9">
        <w:rPr>
          <w:rFonts w:ascii="Arial" w:hAnsi="Arial" w:cs="Arial"/>
          <w:b/>
          <w:sz w:val="20"/>
        </w:rPr>
        <w:t>ệ</w:t>
      </w:r>
      <w:r w:rsidR="00027826" w:rsidRPr="005F7DFA">
        <w:rPr>
          <w:rFonts w:ascii="Arial" w:hAnsi="Arial" w:cs="Arial"/>
          <w:b/>
          <w:sz w:val="20"/>
        </w:rPr>
        <w:t>t h</w:t>
      </w:r>
      <w:r w:rsidRPr="005852A9">
        <w:rPr>
          <w:rFonts w:ascii="Arial" w:hAnsi="Arial" w:cs="Arial"/>
          <w:b/>
          <w:sz w:val="20"/>
        </w:rPr>
        <w:t>ạ</w:t>
      </w:r>
      <w:r w:rsidR="00027826" w:rsidRPr="005F7DFA">
        <w:rPr>
          <w:rFonts w:ascii="Arial" w:hAnsi="Arial" w:cs="Arial"/>
          <w:b/>
          <w:sz w:val="20"/>
        </w:rPr>
        <w:t xml:space="preserve">i do </w:t>
      </w:r>
      <w:r w:rsidR="00D22FC3" w:rsidRPr="005F7DFA">
        <w:rPr>
          <w:rFonts w:ascii="Arial" w:hAnsi="Arial" w:cs="Arial"/>
          <w:b/>
          <w:sz w:val="20"/>
        </w:rPr>
        <w:t>tai</w:t>
      </w:r>
      <w:r w:rsidR="00027826" w:rsidRPr="005F7DFA">
        <w:rPr>
          <w:rFonts w:ascii="Arial" w:hAnsi="Arial" w:cs="Arial"/>
          <w:b/>
          <w:sz w:val="20"/>
        </w:rPr>
        <w:t xml:space="preserve"> n</w:t>
      </w:r>
      <w:r w:rsidRPr="005852A9">
        <w:rPr>
          <w:rFonts w:ascii="Arial" w:hAnsi="Arial" w:cs="Arial"/>
          <w:b/>
          <w:sz w:val="20"/>
        </w:rPr>
        <w:t>ạ</w:t>
      </w:r>
      <w:r w:rsidR="00027826" w:rsidRPr="005F7DFA">
        <w:rPr>
          <w:rFonts w:ascii="Arial" w:hAnsi="Arial" w:cs="Arial"/>
          <w:b/>
          <w:sz w:val="20"/>
        </w:rPr>
        <w:t>n lao đ</w:t>
      </w:r>
      <w:r w:rsidRPr="005852A9">
        <w:rPr>
          <w:rFonts w:ascii="Arial" w:hAnsi="Arial" w:cs="Arial"/>
          <w:b/>
          <w:sz w:val="20"/>
        </w:rPr>
        <w:t>ộ</w:t>
      </w:r>
      <w:r w:rsidR="00027826" w:rsidRPr="005F7DFA">
        <w:rPr>
          <w:rFonts w:ascii="Arial" w:hAnsi="Arial" w:cs="Arial"/>
          <w:b/>
          <w:sz w:val="20"/>
        </w:rPr>
        <w:t xml:space="preserve">ng và chi phí đã </w:t>
      </w:r>
      <w:r w:rsidR="00293083" w:rsidRPr="005F7DFA">
        <w:rPr>
          <w:rFonts w:ascii="Arial" w:hAnsi="Arial" w:cs="Arial"/>
          <w:b/>
          <w:sz w:val="20"/>
        </w:rPr>
        <w:t>thực hiện</w:t>
      </w:r>
      <w:r w:rsidR="00027826" w:rsidRPr="005F7DFA">
        <w:rPr>
          <w:rFonts w:ascii="Arial" w:hAnsi="Arial" w:cs="Arial"/>
          <w:b/>
          <w:sz w:val="20"/>
        </w:rPr>
        <w:t>:</w:t>
      </w:r>
    </w:p>
    <w:p w:rsidR="00027826" w:rsidRPr="005852A9" w:rsidRDefault="00FB7A97"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Chi phí do người sử dụng lao động trả (nếu có): Tổng số:</w:t>
      </w:r>
      <w:r w:rsidRPr="005F7DFA">
        <w:rPr>
          <w:rFonts w:ascii="Arial" w:hAnsi="Arial" w:cs="Arial"/>
          <w:sz w:val="20"/>
        </w:rPr>
        <w:t>…</w:t>
      </w:r>
      <w:r w:rsidRPr="005852A9">
        <w:rPr>
          <w:rFonts w:ascii="Arial" w:hAnsi="Arial" w:cs="Arial"/>
          <w:sz w:val="20"/>
        </w:rPr>
        <w:t>……đồng, trong đó:</w:t>
      </w:r>
    </w:p>
    <w:p w:rsidR="00027826" w:rsidRPr="005F7DFA" w:rsidRDefault="00027826" w:rsidP="007913FB">
      <w:pPr>
        <w:spacing w:before="120"/>
        <w:rPr>
          <w:rFonts w:ascii="Arial" w:hAnsi="Arial" w:cs="Arial"/>
          <w:sz w:val="20"/>
        </w:rPr>
      </w:pPr>
      <w:r w:rsidRPr="005F7DFA">
        <w:rPr>
          <w:rFonts w:ascii="Arial" w:hAnsi="Arial" w:cs="Arial"/>
          <w:sz w:val="20"/>
        </w:rPr>
        <w:t>+ Chi phí y tế:</w:t>
      </w:r>
      <w:r w:rsidR="00394699" w:rsidRPr="005F7DFA">
        <w:rPr>
          <w:rFonts w:ascii="Arial" w:hAnsi="Arial" w:cs="Arial"/>
          <w:sz w:val="20"/>
        </w:rPr>
        <w:t xml:space="preserve"> </w:t>
      </w:r>
      <w:r w:rsidR="00FB7A97" w:rsidRPr="005852A9">
        <w:rPr>
          <w:rFonts w:ascii="Arial" w:hAnsi="Arial" w:cs="Arial"/>
          <w:sz w:val="20"/>
          <w:lang w:val="fr-FR"/>
        </w:rPr>
        <w:t>……………</w:t>
      </w:r>
      <w:r w:rsidRPr="005F7DFA">
        <w:rPr>
          <w:rFonts w:ascii="Arial" w:hAnsi="Arial" w:cs="Arial"/>
          <w:sz w:val="20"/>
        </w:rPr>
        <w:t>đồng;</w:t>
      </w:r>
    </w:p>
    <w:p w:rsidR="00027826" w:rsidRPr="005F7DFA" w:rsidRDefault="00027826" w:rsidP="007913FB">
      <w:pPr>
        <w:spacing w:before="120"/>
        <w:rPr>
          <w:rFonts w:ascii="Arial" w:hAnsi="Arial" w:cs="Arial"/>
          <w:sz w:val="20"/>
        </w:rPr>
      </w:pPr>
      <w:r w:rsidRPr="005F7DFA">
        <w:rPr>
          <w:rFonts w:ascii="Arial" w:hAnsi="Arial" w:cs="Arial"/>
          <w:sz w:val="20"/>
        </w:rPr>
        <w:t xml:space="preserve">+ Trả lương trong thời gian </w:t>
      </w:r>
      <w:r w:rsidR="005F7DFA" w:rsidRPr="005F7DFA">
        <w:rPr>
          <w:rFonts w:ascii="Arial" w:hAnsi="Arial" w:cs="Arial"/>
          <w:sz w:val="20"/>
        </w:rPr>
        <w:t>Điều</w:t>
      </w:r>
      <w:r w:rsidRPr="005F7DFA">
        <w:rPr>
          <w:rFonts w:ascii="Arial" w:hAnsi="Arial" w:cs="Arial"/>
          <w:sz w:val="20"/>
        </w:rPr>
        <w:t xml:space="preserve"> trị:</w:t>
      </w:r>
      <w:r w:rsidR="00394699" w:rsidRPr="005F7DFA">
        <w:rPr>
          <w:rFonts w:ascii="Arial" w:hAnsi="Arial" w:cs="Arial"/>
          <w:sz w:val="20"/>
        </w:rPr>
        <w:t xml:space="preserve"> </w:t>
      </w:r>
      <w:r w:rsidR="00FB7A97" w:rsidRPr="005852A9">
        <w:rPr>
          <w:rFonts w:ascii="Arial" w:hAnsi="Arial" w:cs="Arial"/>
          <w:sz w:val="20"/>
        </w:rPr>
        <w:t>……………</w:t>
      </w:r>
      <w:r w:rsidRPr="005F7DFA">
        <w:rPr>
          <w:rFonts w:ascii="Arial" w:hAnsi="Arial" w:cs="Arial"/>
          <w:sz w:val="20"/>
        </w:rPr>
        <w:t>đồng;</w:t>
      </w:r>
    </w:p>
    <w:p w:rsidR="00027826" w:rsidRPr="005F7DFA" w:rsidRDefault="00027826" w:rsidP="007913FB">
      <w:pPr>
        <w:spacing w:before="120"/>
        <w:rPr>
          <w:rFonts w:ascii="Arial" w:hAnsi="Arial" w:cs="Arial"/>
          <w:sz w:val="20"/>
        </w:rPr>
      </w:pPr>
      <w:r w:rsidRPr="005F7DFA">
        <w:rPr>
          <w:rFonts w:ascii="Arial" w:hAnsi="Arial" w:cs="Arial"/>
          <w:sz w:val="20"/>
        </w:rPr>
        <w:t>+ Bồi thường hoặc trợ cấp:</w:t>
      </w:r>
      <w:r w:rsidR="00394699" w:rsidRPr="005F7DFA">
        <w:rPr>
          <w:rFonts w:ascii="Arial" w:hAnsi="Arial" w:cs="Arial"/>
          <w:sz w:val="20"/>
        </w:rPr>
        <w:t xml:space="preserve"> </w:t>
      </w:r>
      <w:r w:rsidR="00FB7A97" w:rsidRPr="005852A9">
        <w:rPr>
          <w:rFonts w:ascii="Arial" w:hAnsi="Arial" w:cs="Arial"/>
          <w:sz w:val="20"/>
        </w:rPr>
        <w:t>……………….</w:t>
      </w:r>
      <w:r w:rsidRPr="005F7DFA">
        <w:rPr>
          <w:rFonts w:ascii="Arial" w:hAnsi="Arial" w:cs="Arial"/>
          <w:sz w:val="20"/>
        </w:rPr>
        <w:t>đồng;</w:t>
      </w:r>
    </w:p>
    <w:p w:rsidR="00027826" w:rsidRPr="005F7DFA" w:rsidRDefault="00027826" w:rsidP="007913FB">
      <w:pPr>
        <w:spacing w:before="120"/>
        <w:rPr>
          <w:rFonts w:ascii="Arial" w:hAnsi="Arial" w:cs="Arial"/>
          <w:sz w:val="20"/>
        </w:rPr>
      </w:pPr>
      <w:r w:rsidRPr="005F7DFA">
        <w:rPr>
          <w:rFonts w:ascii="Arial" w:hAnsi="Arial" w:cs="Arial"/>
          <w:sz w:val="20"/>
        </w:rPr>
        <w:t>+ Chi phí khác (mai táng, thăm hỏi...):</w:t>
      </w:r>
      <w:r w:rsidR="00394699" w:rsidRPr="005F7DFA">
        <w:rPr>
          <w:rFonts w:ascii="Arial" w:hAnsi="Arial" w:cs="Arial"/>
          <w:sz w:val="20"/>
        </w:rPr>
        <w:t xml:space="preserve"> </w:t>
      </w:r>
      <w:r w:rsidR="00FB7A97" w:rsidRPr="005852A9">
        <w:rPr>
          <w:rFonts w:ascii="Arial" w:hAnsi="Arial" w:cs="Arial"/>
          <w:sz w:val="20"/>
        </w:rPr>
        <w:t>……………</w:t>
      </w:r>
      <w:r w:rsidRPr="005F7DFA">
        <w:rPr>
          <w:rFonts w:ascii="Arial" w:hAnsi="Arial" w:cs="Arial"/>
          <w:sz w:val="20"/>
        </w:rPr>
        <w:t>đồng.</w:t>
      </w:r>
    </w:p>
    <w:p w:rsidR="00027826" w:rsidRPr="005F7DFA" w:rsidRDefault="00FB7A97" w:rsidP="007913FB">
      <w:pPr>
        <w:spacing w:before="120"/>
        <w:rPr>
          <w:rFonts w:ascii="Arial" w:hAnsi="Arial" w:cs="Arial"/>
          <w:sz w:val="20"/>
        </w:rPr>
      </w:pPr>
      <w:r w:rsidRPr="005852A9">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ệt hại tài sản</w:t>
      </w:r>
      <w:r w:rsidR="009D0222" w:rsidRPr="005F7DFA">
        <w:rPr>
          <w:rFonts w:ascii="Arial" w:hAnsi="Arial" w:cs="Arial"/>
          <w:sz w:val="20"/>
        </w:rPr>
        <w:t>/</w:t>
      </w:r>
      <w:r w:rsidR="00D22FC3" w:rsidRPr="005F7DFA">
        <w:rPr>
          <w:rFonts w:ascii="Arial" w:hAnsi="Arial" w:cs="Arial"/>
          <w:sz w:val="20"/>
        </w:rPr>
        <w:t>thi</w:t>
      </w:r>
      <w:r w:rsidR="00027826" w:rsidRPr="005F7DFA">
        <w:rPr>
          <w:rFonts w:ascii="Arial" w:hAnsi="Arial" w:cs="Arial"/>
          <w:sz w:val="20"/>
        </w:rPr>
        <w:t>ết bị:</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đồng.</w:t>
      </w:r>
    </w:p>
    <w:p w:rsidR="00027826" w:rsidRPr="005852A9" w:rsidRDefault="00027826"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FB7A97" w:rsidRPr="005852A9" w:rsidTr="00577D62">
        <w:tc>
          <w:tcPr>
            <w:tcW w:w="4428" w:type="dxa"/>
          </w:tcPr>
          <w:p w:rsidR="00FB7A97" w:rsidRPr="005852A9" w:rsidRDefault="00FB7A97" w:rsidP="00577D62">
            <w:pPr>
              <w:spacing w:before="120"/>
              <w:jc w:val="center"/>
              <w:rPr>
                <w:rFonts w:ascii="Arial" w:eastAsia="Times New Roman" w:hAnsi="Arial" w:cs="Arial"/>
                <w:sz w:val="20"/>
              </w:rPr>
            </w:pPr>
            <w:r w:rsidRPr="005F7DFA">
              <w:rPr>
                <w:rFonts w:ascii="Arial" w:eastAsia="Times New Roman" w:hAnsi="Arial" w:cs="Arial"/>
                <w:b/>
                <w:sz w:val="20"/>
              </w:rPr>
              <w:t xml:space="preserve">NGƯỜI SỬ DỤNG LAO ĐỘNG </w:t>
            </w:r>
            <w:r w:rsidRPr="005852A9">
              <w:rPr>
                <w:rFonts w:ascii="Arial" w:eastAsia="Times New Roman" w:hAnsi="Arial" w:cs="Arial"/>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 và đóng d</w:t>
            </w:r>
            <w:r w:rsidRPr="005852A9">
              <w:rPr>
                <w:rFonts w:ascii="Arial" w:eastAsia="Times New Roman" w:hAnsi="Arial" w:cs="Arial"/>
                <w:i/>
                <w:sz w:val="20"/>
              </w:rPr>
              <w:t>ấ</w:t>
            </w:r>
            <w:r w:rsidRPr="005F7DFA">
              <w:rPr>
                <w:rFonts w:ascii="Arial" w:eastAsia="Times New Roman" w:hAnsi="Arial" w:cs="Arial"/>
                <w:i/>
                <w:sz w:val="20"/>
              </w:rPr>
              <w:t>u (n</w:t>
            </w:r>
            <w:r w:rsidRPr="005852A9">
              <w:rPr>
                <w:rFonts w:ascii="Arial" w:eastAsia="Times New Roman" w:hAnsi="Arial" w:cs="Arial"/>
                <w:i/>
                <w:sz w:val="20"/>
              </w:rPr>
              <w:t>ế</w:t>
            </w:r>
            <w:r w:rsidRPr="005F7DFA">
              <w:rPr>
                <w:rFonts w:ascii="Arial" w:eastAsia="Times New Roman" w:hAnsi="Arial" w:cs="Arial"/>
                <w:i/>
                <w:sz w:val="20"/>
              </w:rPr>
              <w:t>u có)</w:t>
            </w:r>
            <w:r w:rsidRPr="005852A9">
              <w:rPr>
                <w:rFonts w:ascii="Arial" w:eastAsia="Times New Roman" w:hAnsi="Arial" w:cs="Arial"/>
                <w:i/>
                <w:sz w:val="20"/>
              </w:rPr>
              <w:t>)</w:t>
            </w:r>
          </w:p>
        </w:tc>
        <w:tc>
          <w:tcPr>
            <w:tcW w:w="4428" w:type="dxa"/>
          </w:tcPr>
          <w:p w:rsidR="00FB7A97" w:rsidRPr="005852A9" w:rsidRDefault="00FB7A97" w:rsidP="00577D62">
            <w:pPr>
              <w:spacing w:before="120"/>
              <w:jc w:val="center"/>
              <w:rPr>
                <w:rFonts w:ascii="Arial" w:eastAsia="Times New Roman" w:hAnsi="Arial" w:cs="Arial"/>
                <w:sz w:val="20"/>
              </w:rPr>
            </w:pPr>
            <w:r w:rsidRPr="005F7DFA">
              <w:rPr>
                <w:rFonts w:ascii="Arial" w:eastAsia="Times New Roman" w:hAnsi="Arial" w:cs="Arial"/>
                <w:b/>
                <w:sz w:val="20"/>
              </w:rPr>
              <w:t xml:space="preserve">TRƯỞNG </w:t>
            </w:r>
            <w:r w:rsidR="00D22FC3" w:rsidRPr="005F7DFA">
              <w:rPr>
                <w:rFonts w:ascii="Arial" w:eastAsia="Times New Roman" w:hAnsi="Arial" w:cs="Arial"/>
                <w:b/>
                <w:sz w:val="20"/>
              </w:rPr>
              <w:t>ĐO</w:t>
            </w:r>
            <w:r w:rsidRPr="005F7DFA">
              <w:rPr>
                <w:rFonts w:ascii="Arial" w:eastAsia="Times New Roman" w:hAnsi="Arial" w:cs="Arial"/>
                <w:b/>
                <w:sz w:val="20"/>
              </w:rPr>
              <w:t xml:space="preserve">ÀN </w:t>
            </w:r>
            <w:r w:rsidR="00D22FC3" w:rsidRPr="005F7DFA">
              <w:rPr>
                <w:rFonts w:ascii="Arial" w:eastAsia="Times New Roman" w:hAnsi="Arial" w:cs="Arial"/>
                <w:b/>
                <w:sz w:val="20"/>
              </w:rPr>
              <w:t>ĐO</w:t>
            </w:r>
            <w:r w:rsidRPr="005F7DFA">
              <w:rPr>
                <w:rFonts w:ascii="Arial" w:eastAsia="Times New Roman" w:hAnsi="Arial" w:cs="Arial"/>
                <w:b/>
                <w:sz w:val="20"/>
              </w:rPr>
              <w:t>ÀN ĐIỀU TRA TNLĐ</w:t>
            </w:r>
            <w:r w:rsidRPr="005852A9">
              <w:rPr>
                <w:rFonts w:ascii="Arial" w:eastAsia="Times New Roman" w:hAnsi="Arial" w:cs="Arial"/>
                <w:sz w:val="20"/>
              </w:rPr>
              <w:br/>
            </w:r>
            <w:r w:rsidRPr="005F7DFA">
              <w:rPr>
                <w:rFonts w:ascii="Arial" w:eastAsia="Times New Roman" w:hAnsi="Arial" w:cs="Arial"/>
                <w:i/>
                <w:sz w:val="20"/>
              </w:rPr>
              <w:t>(Ký, ghi rõ họ tên và đóng d</w:t>
            </w:r>
            <w:r w:rsidRPr="005852A9">
              <w:rPr>
                <w:rFonts w:ascii="Arial" w:eastAsia="Times New Roman" w:hAnsi="Arial" w:cs="Arial"/>
                <w:i/>
                <w:sz w:val="20"/>
              </w:rPr>
              <w:t>ấ</w:t>
            </w:r>
            <w:r w:rsidRPr="005F7DFA">
              <w:rPr>
                <w:rFonts w:ascii="Arial" w:eastAsia="Times New Roman" w:hAnsi="Arial" w:cs="Arial"/>
                <w:i/>
                <w:sz w:val="20"/>
              </w:rPr>
              <w:t>u (n</w:t>
            </w:r>
            <w:r w:rsidRPr="005852A9">
              <w:rPr>
                <w:rFonts w:ascii="Arial" w:eastAsia="Times New Roman" w:hAnsi="Arial" w:cs="Arial"/>
                <w:i/>
                <w:sz w:val="20"/>
              </w:rPr>
              <w:t>ế</w:t>
            </w:r>
            <w:r w:rsidRPr="005F7DFA">
              <w:rPr>
                <w:rFonts w:ascii="Arial" w:eastAsia="Times New Roman" w:hAnsi="Arial" w:cs="Arial"/>
                <w:i/>
                <w:sz w:val="20"/>
              </w:rPr>
              <w:t>u có))</w:t>
            </w:r>
          </w:p>
        </w:tc>
      </w:tr>
    </w:tbl>
    <w:p w:rsidR="00027826" w:rsidRPr="005852A9" w:rsidRDefault="0042260C" w:rsidP="007913FB">
      <w:pPr>
        <w:spacing w:before="120"/>
        <w:rPr>
          <w:rFonts w:ascii="Arial" w:hAnsi="Arial" w:cs="Arial"/>
          <w:sz w:val="20"/>
        </w:rPr>
      </w:pPr>
      <w:r w:rsidRPr="005F7DFA">
        <w:rPr>
          <w:rFonts w:ascii="Arial" w:hAnsi="Arial" w:cs="Arial"/>
          <w:sz w:val="20"/>
        </w:rPr>
        <w:t>_______________</w:t>
      </w:r>
    </w:p>
    <w:p w:rsidR="0042260C" w:rsidRPr="005852A9" w:rsidRDefault="00AB770C" w:rsidP="007913FB">
      <w:pPr>
        <w:pStyle w:val="FootnoteText"/>
        <w:widowControl/>
        <w:spacing w:before="120"/>
        <w:ind w:right="43"/>
        <w:rPr>
          <w:rFonts w:ascii="Arial" w:hAnsi="Arial" w:cs="Arial"/>
        </w:rPr>
      </w:pPr>
      <w:r w:rsidRPr="005852A9">
        <w:rPr>
          <w:rFonts w:ascii="Arial" w:hAnsi="Arial" w:cs="Arial"/>
          <w:vertAlign w:val="superscript"/>
        </w:rPr>
        <w:t xml:space="preserve">1 </w:t>
      </w:r>
      <w:r w:rsidRPr="005852A9">
        <w:rPr>
          <w:rStyle w:val="FootnoteReference"/>
          <w:rFonts w:ascii="Arial" w:hAnsi="Arial" w:cs="Arial"/>
          <w:vertAlign w:val="baseline"/>
        </w:rPr>
        <w:t>G</w:t>
      </w:r>
      <w:r w:rsidR="0042260C" w:rsidRPr="005F7DFA">
        <w:rPr>
          <w:rFonts w:ascii="Arial" w:hAnsi="Arial" w:cs="Arial"/>
        </w:rPr>
        <w:t>hi Trung ương hoặc đơn vị hành chính cấp t</w:t>
      </w:r>
      <w:r w:rsidR="0042260C" w:rsidRPr="005852A9">
        <w:rPr>
          <w:rFonts w:ascii="Arial" w:hAnsi="Arial" w:cs="Arial"/>
        </w:rPr>
        <w:t>ỉ</w:t>
      </w:r>
      <w:r w:rsidR="0042260C" w:rsidRPr="005F7DFA">
        <w:rPr>
          <w:rFonts w:ascii="Arial" w:hAnsi="Arial" w:cs="Arial"/>
        </w:rPr>
        <w:t>nh.</w:t>
      </w:r>
    </w:p>
    <w:p w:rsidR="0042260C" w:rsidRPr="005852A9" w:rsidRDefault="00AB770C" w:rsidP="007913FB">
      <w:pPr>
        <w:pStyle w:val="FootnoteText"/>
        <w:widowControl/>
        <w:spacing w:before="120"/>
        <w:ind w:right="43"/>
        <w:rPr>
          <w:rFonts w:ascii="Arial" w:hAnsi="Arial" w:cs="Arial"/>
        </w:rPr>
      </w:pPr>
      <w:r w:rsidRPr="005852A9">
        <w:rPr>
          <w:rFonts w:ascii="Arial" w:hAnsi="Arial" w:cs="Arial"/>
          <w:vertAlign w:val="superscript"/>
        </w:rPr>
        <w:t>2</w:t>
      </w:r>
      <w:r w:rsidR="0042260C" w:rsidRPr="005852A9">
        <w:rPr>
          <w:rFonts w:ascii="Arial" w:hAnsi="Arial" w:cs="Arial"/>
        </w:rPr>
        <w:t xml:space="preserve"> </w:t>
      </w:r>
      <w:r w:rsidR="0042260C" w:rsidRPr="005F7DFA">
        <w:rPr>
          <w:rFonts w:ascii="Arial" w:hAnsi="Arial" w:cs="Arial"/>
        </w:rPr>
        <w:t xml:space="preserve">Căn cứ danh </w:t>
      </w:r>
      <w:r w:rsidR="005F7DFA" w:rsidRPr="005F7DFA">
        <w:rPr>
          <w:rFonts w:ascii="Arial" w:hAnsi="Arial" w:cs="Arial"/>
        </w:rPr>
        <w:t>Mục</w:t>
      </w:r>
      <w:r w:rsidR="0042260C" w:rsidRPr="005F7DFA">
        <w:rPr>
          <w:rFonts w:ascii="Arial" w:hAnsi="Arial" w:cs="Arial"/>
        </w:rPr>
        <w:t xml:space="preserve"> yếu tố gây chấn thương.</w:t>
      </w:r>
    </w:p>
    <w:p w:rsidR="0042260C" w:rsidRPr="005852A9" w:rsidRDefault="00AB770C" w:rsidP="007913FB">
      <w:pPr>
        <w:pStyle w:val="FootnoteText"/>
        <w:widowControl/>
        <w:spacing w:before="120"/>
        <w:ind w:right="43"/>
        <w:rPr>
          <w:rFonts w:ascii="Arial" w:hAnsi="Arial" w:cs="Arial"/>
        </w:rPr>
      </w:pPr>
      <w:r w:rsidRPr="005852A9">
        <w:rPr>
          <w:rFonts w:ascii="Arial" w:hAnsi="Arial" w:cs="Arial"/>
          <w:vertAlign w:val="superscript"/>
        </w:rPr>
        <w:t>3</w:t>
      </w:r>
      <w:r w:rsidR="0042260C" w:rsidRPr="005F7DFA">
        <w:rPr>
          <w:rFonts w:ascii="Arial" w:hAnsi="Arial" w:cs="Arial"/>
        </w:rPr>
        <w:t xml:space="preserve"> Ghi tên ngành, mã ngành theo Hệ thống ngành kinh tế do Thủ tướng Chính phủ ban hành theo quy định của </w:t>
      </w:r>
      <w:r w:rsidR="009D0222" w:rsidRPr="005F7DFA">
        <w:rPr>
          <w:rFonts w:ascii="Arial" w:hAnsi="Arial" w:cs="Arial"/>
        </w:rPr>
        <w:t>Luật</w:t>
      </w:r>
      <w:r w:rsidR="0042260C" w:rsidRPr="005F7DFA">
        <w:rPr>
          <w:rFonts w:ascii="Arial" w:hAnsi="Arial" w:cs="Arial"/>
        </w:rPr>
        <w:t xml:space="preserve"> Thống kê;</w:t>
      </w:r>
    </w:p>
    <w:p w:rsidR="0042260C" w:rsidRPr="005852A9" w:rsidRDefault="00AB770C" w:rsidP="007913FB">
      <w:pPr>
        <w:pStyle w:val="FootnoteText"/>
        <w:widowControl/>
        <w:spacing w:before="120"/>
        <w:ind w:right="43"/>
        <w:rPr>
          <w:rFonts w:ascii="Arial" w:hAnsi="Arial" w:cs="Arial"/>
        </w:rPr>
      </w:pPr>
      <w:r w:rsidRPr="005852A9">
        <w:rPr>
          <w:rFonts w:ascii="Arial" w:hAnsi="Arial" w:cs="Arial"/>
          <w:i/>
          <w:vertAlign w:val="superscript"/>
        </w:rPr>
        <w:t>4</w:t>
      </w:r>
      <w:r w:rsidR="0042260C" w:rsidRPr="005F7DFA">
        <w:rPr>
          <w:rFonts w:ascii="Arial" w:hAnsi="Arial" w:cs="Arial"/>
        </w:rPr>
        <w:t xml:space="preserve"> Ghi tên, mã số theo danh </w:t>
      </w:r>
      <w:r w:rsidR="005F7DFA" w:rsidRPr="005F7DFA">
        <w:rPr>
          <w:rFonts w:ascii="Arial" w:hAnsi="Arial" w:cs="Arial"/>
        </w:rPr>
        <w:t>Mục</w:t>
      </w:r>
      <w:r w:rsidR="0042260C" w:rsidRPr="005F7DFA">
        <w:rPr>
          <w:rFonts w:ascii="Arial" w:hAnsi="Arial" w:cs="Arial"/>
        </w:rPr>
        <w:t xml:space="preserve"> và mã số các đơn vị kinh tế, hành chính sự nghiệp theo quy định pháp </w:t>
      </w:r>
      <w:r w:rsidR="009D0222" w:rsidRPr="005F7DFA">
        <w:rPr>
          <w:rFonts w:ascii="Arial" w:hAnsi="Arial" w:cs="Arial"/>
        </w:rPr>
        <w:t>luật</w:t>
      </w:r>
      <w:r w:rsidR="0042260C" w:rsidRPr="005F7DFA">
        <w:rPr>
          <w:rFonts w:ascii="Arial" w:hAnsi="Arial" w:cs="Arial"/>
        </w:rPr>
        <w:t xml:space="preserve"> hiện hành trong báo cáo thống kê.</w:t>
      </w:r>
    </w:p>
    <w:p w:rsidR="0042260C" w:rsidRPr="005852A9" w:rsidRDefault="00AB770C" w:rsidP="007913FB">
      <w:pPr>
        <w:pStyle w:val="FootnoteText"/>
        <w:widowControl/>
        <w:spacing w:before="120"/>
        <w:ind w:right="43"/>
        <w:rPr>
          <w:rFonts w:ascii="Arial" w:hAnsi="Arial" w:cs="Arial"/>
        </w:rPr>
      </w:pPr>
      <w:r w:rsidRPr="005852A9">
        <w:rPr>
          <w:rFonts w:ascii="Arial" w:hAnsi="Arial" w:cs="Arial"/>
          <w:vertAlign w:val="superscript"/>
        </w:rPr>
        <w:t>5</w:t>
      </w:r>
      <w:r w:rsidR="0042260C" w:rsidRPr="005F7DFA">
        <w:rPr>
          <w:rFonts w:ascii="Arial" w:hAnsi="Arial" w:cs="Arial"/>
        </w:rPr>
        <w:t xml:space="preserve"> Ghi tên và mã số nghề nghiệp theo danh </w:t>
      </w:r>
      <w:r w:rsidR="005F7DFA" w:rsidRPr="005F7DFA">
        <w:rPr>
          <w:rFonts w:ascii="Arial" w:hAnsi="Arial" w:cs="Arial"/>
        </w:rPr>
        <w:t>Mục</w:t>
      </w:r>
      <w:r w:rsidR="0042260C" w:rsidRPr="005F7DFA">
        <w:rPr>
          <w:rFonts w:ascii="Arial" w:hAnsi="Arial" w:cs="Arial"/>
        </w:rPr>
        <w:t xml:space="preserve"> nghề nghiệp do Th</w:t>
      </w:r>
      <w:r w:rsidR="0042260C" w:rsidRPr="005852A9">
        <w:rPr>
          <w:rFonts w:ascii="Arial" w:hAnsi="Arial" w:cs="Arial"/>
        </w:rPr>
        <w:t>ủ</w:t>
      </w:r>
      <w:r w:rsidR="0042260C" w:rsidRPr="005F7DFA">
        <w:rPr>
          <w:rFonts w:ascii="Arial" w:hAnsi="Arial" w:cs="Arial"/>
        </w:rPr>
        <w:t xml:space="preserve"> tướng Chính phủ ban hành theo quy định của </w:t>
      </w:r>
      <w:r w:rsidR="009D0222" w:rsidRPr="005F7DFA">
        <w:rPr>
          <w:rFonts w:ascii="Arial" w:hAnsi="Arial" w:cs="Arial"/>
        </w:rPr>
        <w:t>Luật</w:t>
      </w:r>
      <w:r w:rsidR="0042260C" w:rsidRPr="005F7DFA">
        <w:rPr>
          <w:rFonts w:ascii="Arial" w:hAnsi="Arial" w:cs="Arial"/>
        </w:rPr>
        <w:t xml:space="preserve"> Thống k</w:t>
      </w:r>
      <w:r w:rsidRPr="005852A9">
        <w:rPr>
          <w:rFonts w:ascii="Arial" w:hAnsi="Arial" w:cs="Arial"/>
        </w:rPr>
        <w:t>ê</w:t>
      </w:r>
      <w:r w:rsidR="0042260C" w:rsidRPr="005F7DFA">
        <w:rPr>
          <w:rFonts w:ascii="Arial" w:hAnsi="Arial" w:cs="Arial"/>
        </w:rPr>
        <w:t>.</w:t>
      </w:r>
    </w:p>
    <w:p w:rsidR="0042260C" w:rsidRPr="005852A9" w:rsidRDefault="0042260C" w:rsidP="007913FB">
      <w:pPr>
        <w:pStyle w:val="FootnoteText"/>
        <w:widowControl/>
        <w:spacing w:before="120"/>
        <w:ind w:right="43"/>
        <w:rPr>
          <w:rFonts w:ascii="Arial" w:hAnsi="Arial" w:cs="Arial"/>
        </w:rPr>
      </w:pPr>
      <w:r w:rsidRPr="005F7DFA">
        <w:rPr>
          <w:rStyle w:val="FootnoteReference"/>
          <w:rFonts w:ascii="Arial" w:hAnsi="Arial" w:cs="Arial"/>
        </w:rPr>
        <w:t>6</w:t>
      </w:r>
      <w:r w:rsidRPr="005F7DFA">
        <w:rPr>
          <w:rFonts w:ascii="Arial" w:hAnsi="Arial" w:cs="Arial"/>
        </w:rPr>
        <w:t xml:space="preserve"> Ghi rõ: Không xác định thời hạn; Xác định thời hạn từ đủ 12 tháng đến 36 tháng; Theo mùa, vụ hoặc theo một công việc nhất định thời hạn dưới 12 tháng.</w:t>
      </w:r>
    </w:p>
    <w:p w:rsidR="0042260C" w:rsidRPr="005852A9" w:rsidRDefault="0042260C" w:rsidP="007913FB">
      <w:pPr>
        <w:spacing w:before="120"/>
        <w:rPr>
          <w:rFonts w:ascii="Arial" w:hAnsi="Arial" w:cs="Arial"/>
          <w:sz w:val="20"/>
        </w:rPr>
      </w:pPr>
    </w:p>
    <w:p w:rsidR="00027826" w:rsidRPr="005F7DFA" w:rsidRDefault="002D4C81" w:rsidP="007913FB">
      <w:pPr>
        <w:spacing w:before="120"/>
        <w:rPr>
          <w:rFonts w:ascii="Arial" w:hAnsi="Arial" w:cs="Arial"/>
          <w:b/>
          <w:sz w:val="20"/>
        </w:rPr>
      </w:pPr>
      <w:bookmarkStart w:id="133" w:name="loai_3"/>
      <w:r w:rsidRPr="005F7DFA">
        <w:rPr>
          <w:rFonts w:ascii="Arial" w:hAnsi="Arial" w:cs="Arial"/>
          <w:b/>
          <w:sz w:val="20"/>
        </w:rPr>
        <w:t xml:space="preserve">Mẫu số 10b - Biên bản </w:t>
      </w:r>
      <w:r w:rsidR="005F7DFA" w:rsidRPr="005F7DFA">
        <w:rPr>
          <w:rFonts w:ascii="Arial" w:hAnsi="Arial" w:cs="Arial"/>
          <w:b/>
          <w:sz w:val="20"/>
        </w:rPr>
        <w:t>Điều</w:t>
      </w:r>
      <w:r w:rsidRPr="005F7DFA">
        <w:rPr>
          <w:rFonts w:ascii="Arial" w:hAnsi="Arial" w:cs="Arial"/>
          <w:b/>
          <w:sz w:val="20"/>
        </w:rPr>
        <w:t xml:space="preserve"> tra tai nạn lao động đối với người lao động làm việc không theo hợp đồng lao động</w:t>
      </w:r>
      <w:bookmarkEnd w:id="133"/>
    </w:p>
    <w:tbl>
      <w:tblPr>
        <w:tblW w:w="0" w:type="auto"/>
        <w:tblLook w:val="01E0" w:firstRow="1" w:lastRow="1" w:firstColumn="1" w:lastColumn="1" w:noHBand="0" w:noVBand="0"/>
      </w:tblPr>
      <w:tblGrid>
        <w:gridCol w:w="3348"/>
        <w:gridCol w:w="5508"/>
      </w:tblGrid>
      <w:tr w:rsidR="00FB7A97" w:rsidRPr="005F7DFA" w:rsidTr="00577D62">
        <w:tc>
          <w:tcPr>
            <w:tcW w:w="3348" w:type="dxa"/>
          </w:tcPr>
          <w:p w:rsidR="00FB7A97" w:rsidRPr="005F7DFA" w:rsidRDefault="00D22FC3" w:rsidP="00577D62">
            <w:pPr>
              <w:spacing w:before="120"/>
              <w:jc w:val="center"/>
              <w:rPr>
                <w:rFonts w:ascii="Arial" w:eastAsia="Times New Roman" w:hAnsi="Arial" w:cs="Arial"/>
                <w:b/>
                <w:sz w:val="20"/>
              </w:rPr>
            </w:pPr>
            <w:r w:rsidRPr="005F7DFA">
              <w:rPr>
                <w:rFonts w:ascii="Arial" w:eastAsia="Times New Roman" w:hAnsi="Arial" w:cs="Arial"/>
                <w:b/>
                <w:sz w:val="20"/>
              </w:rPr>
              <w:t>ĐO</w:t>
            </w:r>
            <w:r w:rsidR="009D35E5" w:rsidRPr="005F7DFA">
              <w:rPr>
                <w:rFonts w:ascii="Arial" w:eastAsia="Times New Roman" w:hAnsi="Arial" w:cs="Arial"/>
                <w:b/>
                <w:sz w:val="20"/>
              </w:rPr>
              <w:t>ÀN ĐIỀU TRA TNLĐ...</w:t>
            </w:r>
            <w:r w:rsidR="00884EAB" w:rsidRPr="005F7DFA">
              <w:rPr>
                <w:rFonts w:ascii="Arial" w:eastAsia="Times New Roman" w:hAnsi="Arial" w:cs="Arial"/>
                <w:b/>
                <w:sz w:val="20"/>
                <w:vertAlign w:val="superscript"/>
                <w:lang w:val="en-US"/>
              </w:rPr>
              <w:t>1</w:t>
            </w:r>
            <w:r w:rsidR="009D35E5" w:rsidRPr="005F7DFA">
              <w:rPr>
                <w:rFonts w:ascii="Arial" w:eastAsia="Times New Roman" w:hAnsi="Arial" w:cs="Arial"/>
                <w:b/>
                <w:sz w:val="20"/>
              </w:rPr>
              <w:t>...</w:t>
            </w:r>
            <w:r w:rsidR="00FB7A97" w:rsidRPr="005F7DFA">
              <w:rPr>
                <w:rFonts w:ascii="Arial" w:eastAsia="Times New Roman" w:hAnsi="Arial" w:cs="Arial"/>
                <w:b/>
                <w:sz w:val="20"/>
              </w:rPr>
              <w:br/>
              <w:t>-------</w:t>
            </w:r>
          </w:p>
        </w:tc>
        <w:tc>
          <w:tcPr>
            <w:tcW w:w="5508" w:type="dxa"/>
          </w:tcPr>
          <w:p w:rsidR="00FB7A97" w:rsidRPr="005F7DFA" w:rsidRDefault="00FB7A97"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FB7A97" w:rsidRPr="005F7DFA" w:rsidTr="00577D62">
        <w:tc>
          <w:tcPr>
            <w:tcW w:w="3348" w:type="dxa"/>
          </w:tcPr>
          <w:p w:rsidR="00FB7A97" w:rsidRPr="005F7DFA" w:rsidRDefault="00FB7A97" w:rsidP="00577D62">
            <w:pPr>
              <w:spacing w:before="120"/>
              <w:jc w:val="center"/>
              <w:rPr>
                <w:rFonts w:ascii="Arial" w:eastAsia="Times New Roman" w:hAnsi="Arial" w:cs="Arial"/>
                <w:sz w:val="20"/>
                <w:lang w:val="en-US"/>
              </w:rPr>
            </w:pPr>
            <w:r w:rsidRPr="005F7DFA">
              <w:rPr>
                <w:rFonts w:ascii="Arial" w:eastAsia="Times New Roman" w:hAnsi="Arial" w:cs="Arial"/>
                <w:sz w:val="20"/>
              </w:rPr>
              <w:t>Số:</w:t>
            </w:r>
            <w:r w:rsidR="009D35E5" w:rsidRPr="005F7DFA">
              <w:rPr>
                <w:rFonts w:ascii="Arial" w:eastAsia="Times New Roman" w:hAnsi="Arial" w:cs="Arial"/>
                <w:sz w:val="20"/>
                <w:lang w:val="en-US"/>
              </w:rPr>
              <w:t xml:space="preserve"> …………</w:t>
            </w:r>
            <w:r w:rsidR="009D0222" w:rsidRPr="005F7DFA">
              <w:rPr>
                <w:rFonts w:ascii="Arial" w:eastAsia="Times New Roman" w:hAnsi="Arial" w:cs="Arial"/>
                <w:sz w:val="20"/>
                <w:lang w:val="en-US"/>
              </w:rPr>
              <w:t>/</w:t>
            </w:r>
          </w:p>
        </w:tc>
        <w:tc>
          <w:tcPr>
            <w:tcW w:w="5508" w:type="dxa"/>
          </w:tcPr>
          <w:p w:rsidR="00FB7A97" w:rsidRPr="005F7DFA" w:rsidRDefault="009D35E5"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00FB7A97"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00FB7A97"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00FB7A97" w:rsidRPr="005F7DFA">
              <w:rPr>
                <w:rFonts w:ascii="Arial" w:eastAsia="Times New Roman" w:hAnsi="Arial" w:cs="Arial"/>
                <w:i/>
                <w:sz w:val="20"/>
              </w:rPr>
              <w:t>năm</w:t>
            </w:r>
            <w:r w:rsidRPr="005F7DFA">
              <w:rPr>
                <w:rFonts w:ascii="Arial" w:eastAsia="Times New Roman" w:hAnsi="Arial" w:cs="Arial"/>
                <w:i/>
                <w:sz w:val="20"/>
                <w:lang w:val="en-US"/>
              </w:rPr>
              <w:t xml:space="preserve"> …..</w:t>
            </w:r>
          </w:p>
        </w:tc>
      </w:tr>
    </w:tbl>
    <w:p w:rsidR="00FB7A97" w:rsidRPr="005F7DFA" w:rsidRDefault="00FB7A97" w:rsidP="007913FB">
      <w:pPr>
        <w:spacing w:before="120"/>
        <w:rPr>
          <w:rFonts w:ascii="Arial" w:hAnsi="Arial" w:cs="Arial"/>
          <w:sz w:val="20"/>
          <w:lang w:val="en-US"/>
        </w:rPr>
      </w:pPr>
    </w:p>
    <w:p w:rsidR="00027826" w:rsidRPr="005F7DFA" w:rsidRDefault="00D22FC3" w:rsidP="007913FB">
      <w:pPr>
        <w:spacing w:before="120"/>
        <w:jc w:val="center"/>
        <w:rPr>
          <w:rFonts w:ascii="Arial" w:hAnsi="Arial" w:cs="Arial"/>
          <w:b/>
          <w:sz w:val="20"/>
        </w:rPr>
      </w:pPr>
      <w:r w:rsidRPr="005F7DFA">
        <w:rPr>
          <w:rFonts w:ascii="Arial" w:hAnsi="Arial" w:cs="Arial"/>
          <w:b/>
          <w:sz w:val="20"/>
        </w:rPr>
        <w:t>BIÊN</w:t>
      </w:r>
      <w:r w:rsidR="00027826" w:rsidRPr="005F7DFA">
        <w:rPr>
          <w:rFonts w:ascii="Arial" w:hAnsi="Arial" w:cs="Arial"/>
          <w:b/>
          <w:sz w:val="20"/>
        </w:rPr>
        <w:t xml:space="preserve"> BẢN ĐI</w:t>
      </w:r>
      <w:r w:rsidR="009D35E5" w:rsidRPr="005F7DFA">
        <w:rPr>
          <w:rFonts w:ascii="Arial" w:hAnsi="Arial" w:cs="Arial"/>
          <w:b/>
          <w:sz w:val="20"/>
          <w:lang w:val="en-US"/>
        </w:rPr>
        <w:t>Ề</w:t>
      </w:r>
      <w:r w:rsidR="00027826" w:rsidRPr="005F7DFA">
        <w:rPr>
          <w:rFonts w:ascii="Arial" w:hAnsi="Arial" w:cs="Arial"/>
          <w:b/>
          <w:sz w:val="20"/>
        </w:rPr>
        <w:t xml:space="preserve">U TRA </w:t>
      </w:r>
      <w:r w:rsidRPr="005F7DFA">
        <w:rPr>
          <w:rFonts w:ascii="Arial" w:hAnsi="Arial" w:cs="Arial"/>
          <w:b/>
          <w:sz w:val="20"/>
        </w:rPr>
        <w:t>TAI</w:t>
      </w:r>
      <w:r w:rsidR="00027826" w:rsidRPr="005F7DFA">
        <w:rPr>
          <w:rFonts w:ascii="Arial" w:hAnsi="Arial" w:cs="Arial"/>
          <w:b/>
          <w:sz w:val="20"/>
        </w:rPr>
        <w:t xml:space="preserve"> NẠN LAO ĐỘNG</w:t>
      </w:r>
    </w:p>
    <w:p w:rsidR="00027826" w:rsidRPr="005852A9" w:rsidRDefault="009D35E5" w:rsidP="007913FB">
      <w:pPr>
        <w:spacing w:before="120"/>
        <w:jc w:val="center"/>
        <w:rPr>
          <w:rFonts w:ascii="Arial" w:hAnsi="Arial" w:cs="Arial"/>
          <w:sz w:val="20"/>
        </w:rPr>
      </w:pPr>
      <w:r w:rsidRPr="005852A9">
        <w:rPr>
          <w:rFonts w:ascii="Arial" w:hAnsi="Arial" w:cs="Arial"/>
          <w:sz w:val="20"/>
        </w:rPr>
        <w:t>……..</w:t>
      </w:r>
      <w:r w:rsidR="00884EAB" w:rsidRPr="005852A9">
        <w:rPr>
          <w:rFonts w:ascii="Arial" w:hAnsi="Arial" w:cs="Arial"/>
          <w:sz w:val="20"/>
          <w:vertAlign w:val="superscript"/>
        </w:rPr>
        <w:t>2</w:t>
      </w:r>
      <w:r w:rsidRPr="005852A9">
        <w:rPr>
          <w:rFonts w:ascii="Arial" w:hAnsi="Arial" w:cs="Arial"/>
          <w:sz w:val="20"/>
        </w:rPr>
        <w:t>…….</w:t>
      </w:r>
      <w:r w:rsidR="00394699" w:rsidRPr="005F7DFA">
        <w:rPr>
          <w:rFonts w:ascii="Arial" w:hAnsi="Arial" w:cs="Arial"/>
          <w:sz w:val="20"/>
        </w:rPr>
        <w:t xml:space="preserve"> </w:t>
      </w:r>
      <w:r w:rsidR="00027826" w:rsidRPr="005F7DFA">
        <w:rPr>
          <w:rFonts w:ascii="Arial" w:hAnsi="Arial" w:cs="Arial"/>
          <w:sz w:val="20"/>
        </w:rPr>
        <w:t>(</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 cấp tỉnh</w:t>
      </w:r>
      <w:r w:rsidR="009D0222" w:rsidRPr="005F7DFA">
        <w:rPr>
          <w:rFonts w:ascii="Arial" w:hAnsi="Arial" w:cs="Arial"/>
          <w:sz w:val="20"/>
        </w:rPr>
        <w:t>/</w:t>
      </w:r>
      <w:r w:rsidR="00027826" w:rsidRPr="005F7DFA">
        <w:rPr>
          <w:rFonts w:ascii="Arial" w:hAnsi="Arial" w:cs="Arial"/>
          <w:sz w:val="20"/>
        </w:rPr>
        <w:t>trung ương)</w:t>
      </w:r>
      <w:r w:rsidRPr="005852A9">
        <w:rPr>
          <w:rFonts w:ascii="Arial" w:hAnsi="Arial" w:cs="Arial"/>
          <w:sz w:val="20"/>
        </w:rPr>
        <w:t xml:space="preserve"> ……….</w:t>
      </w:r>
    </w:p>
    <w:p w:rsidR="00027826" w:rsidRPr="005F7DFA" w:rsidRDefault="009D35E5" w:rsidP="007913FB">
      <w:pPr>
        <w:spacing w:before="120"/>
        <w:rPr>
          <w:rFonts w:ascii="Arial" w:hAnsi="Arial" w:cs="Arial"/>
          <w:b/>
          <w:sz w:val="20"/>
        </w:rPr>
      </w:pPr>
      <w:r w:rsidRPr="005852A9">
        <w:rPr>
          <w:rFonts w:ascii="Arial" w:hAnsi="Arial" w:cs="Arial"/>
          <w:b/>
          <w:sz w:val="20"/>
          <w:lang w:val="fr-FR"/>
        </w:rPr>
        <w:t xml:space="preserve">1. </w:t>
      </w:r>
      <w:r w:rsidR="00027826" w:rsidRPr="005F7DFA">
        <w:rPr>
          <w:rFonts w:ascii="Arial" w:hAnsi="Arial" w:cs="Arial"/>
          <w:b/>
          <w:sz w:val="20"/>
        </w:rPr>
        <w:t xml:space="preserve">Nơi xảy ra </w:t>
      </w:r>
      <w:r w:rsidR="00D22FC3" w:rsidRPr="005F7DFA">
        <w:rPr>
          <w:rFonts w:ascii="Arial" w:hAnsi="Arial" w:cs="Arial"/>
          <w:b/>
          <w:sz w:val="20"/>
        </w:rPr>
        <w:t>tai</w:t>
      </w:r>
      <w:r w:rsidR="00027826" w:rsidRPr="005F7DFA">
        <w:rPr>
          <w:rFonts w:ascii="Arial" w:hAnsi="Arial" w:cs="Arial"/>
          <w:b/>
          <w:sz w:val="20"/>
        </w:rPr>
        <w:t xml:space="preserve"> nạn:</w:t>
      </w:r>
    </w:p>
    <w:p w:rsidR="00027826" w:rsidRPr="005852A9" w:rsidRDefault="00027826" w:rsidP="007913FB">
      <w:pPr>
        <w:spacing w:before="120"/>
        <w:rPr>
          <w:rFonts w:ascii="Arial" w:hAnsi="Arial" w:cs="Arial"/>
          <w:sz w:val="20"/>
        </w:rPr>
      </w:pPr>
      <w:r w:rsidRPr="005F7DFA">
        <w:rPr>
          <w:rFonts w:ascii="Arial" w:hAnsi="Arial" w:cs="Arial"/>
          <w:sz w:val="20"/>
        </w:rPr>
        <w:t>-</w:t>
      </w:r>
      <w:r w:rsidR="009D35E5" w:rsidRPr="005852A9">
        <w:rPr>
          <w:rFonts w:ascii="Arial" w:hAnsi="Arial" w:cs="Arial"/>
          <w:sz w:val="20"/>
        </w:rPr>
        <w:t xml:space="preserve"> </w:t>
      </w:r>
      <w:r w:rsidRPr="005F7DFA">
        <w:rPr>
          <w:rFonts w:ascii="Arial" w:hAnsi="Arial" w:cs="Arial"/>
          <w:sz w:val="20"/>
        </w:rPr>
        <w:t xml:space="preserve">Tên địa phương xảy ra </w:t>
      </w:r>
      <w:r w:rsidR="00D22FC3" w:rsidRPr="005F7DFA">
        <w:rPr>
          <w:rFonts w:ascii="Arial" w:hAnsi="Arial" w:cs="Arial"/>
          <w:sz w:val="20"/>
        </w:rPr>
        <w:t>tai</w:t>
      </w:r>
      <w:r w:rsidRPr="005F7DFA">
        <w:rPr>
          <w:rFonts w:ascii="Arial" w:hAnsi="Arial" w:cs="Arial"/>
          <w:sz w:val="20"/>
        </w:rPr>
        <w:t xml:space="preserve"> nạn lao động (cấp xã):</w:t>
      </w:r>
      <w:r w:rsidR="009D35E5"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Thuộc huyện, tỉnh:</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Số điện thoại, Fax, E-mail:</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b/>
          <w:sz w:val="20"/>
        </w:rPr>
        <w:t xml:space="preserve">2. </w:t>
      </w:r>
      <w:r w:rsidR="00027826" w:rsidRPr="005F7DFA">
        <w:rPr>
          <w:rFonts w:ascii="Arial" w:hAnsi="Arial" w:cs="Arial"/>
          <w:b/>
          <w:sz w:val="20"/>
        </w:rPr>
        <w:t xml:space="preserve">Thành phần </w:t>
      </w:r>
      <w:r w:rsidR="00D22FC3" w:rsidRPr="005F7DFA">
        <w:rPr>
          <w:rFonts w:ascii="Arial" w:hAnsi="Arial" w:cs="Arial"/>
          <w:b/>
          <w:sz w:val="20"/>
        </w:rPr>
        <w:t>đo</w:t>
      </w:r>
      <w:r w:rsidR="00027826" w:rsidRPr="005F7DFA">
        <w:rPr>
          <w:rFonts w:ascii="Arial" w:hAnsi="Arial" w:cs="Arial"/>
          <w:b/>
          <w:sz w:val="20"/>
        </w:rPr>
        <w:t xml:space="preserve">àn </w:t>
      </w:r>
      <w:r w:rsidR="005F7DFA" w:rsidRPr="005F7DFA">
        <w:rPr>
          <w:rFonts w:ascii="Arial" w:hAnsi="Arial" w:cs="Arial"/>
          <w:b/>
          <w:sz w:val="20"/>
        </w:rPr>
        <w:t>Điều</w:t>
      </w:r>
      <w:r w:rsidR="00027826" w:rsidRPr="005F7DFA">
        <w:rPr>
          <w:rFonts w:ascii="Arial" w:hAnsi="Arial" w:cs="Arial"/>
          <w:b/>
          <w:sz w:val="20"/>
        </w:rPr>
        <w:t xml:space="preserve"> tra</w:t>
      </w:r>
      <w:r w:rsidR="00027826" w:rsidRPr="005F7DFA">
        <w:rPr>
          <w:rFonts w:ascii="Arial" w:hAnsi="Arial" w:cs="Arial"/>
          <w:sz w:val="20"/>
        </w:rPr>
        <w:t xml:space="preserve"> (họ tên, chức vụ, cơ quan của từng người):</w:t>
      </w:r>
    </w:p>
    <w:p w:rsidR="009D35E5" w:rsidRPr="005852A9" w:rsidRDefault="009D35E5" w:rsidP="007913FB">
      <w:pPr>
        <w:spacing w:before="120"/>
        <w:rPr>
          <w:rFonts w:ascii="Arial" w:hAnsi="Arial" w:cs="Arial"/>
          <w:sz w:val="20"/>
        </w:rPr>
      </w:pPr>
      <w:r w:rsidRPr="005852A9">
        <w:rPr>
          <w:rFonts w:ascii="Arial" w:hAnsi="Arial" w:cs="Arial"/>
          <w:sz w:val="20"/>
        </w:rPr>
        <w:t>…………………………………………………………………………………………………………..</w:t>
      </w:r>
    </w:p>
    <w:p w:rsidR="00027826" w:rsidRPr="005852A9" w:rsidRDefault="009D35E5" w:rsidP="007913FB">
      <w:pPr>
        <w:spacing w:before="120"/>
        <w:rPr>
          <w:rFonts w:ascii="Arial" w:hAnsi="Arial" w:cs="Arial"/>
          <w:sz w:val="20"/>
        </w:rPr>
      </w:pPr>
      <w:r w:rsidRPr="005852A9">
        <w:rPr>
          <w:rFonts w:ascii="Arial" w:hAnsi="Arial" w:cs="Arial"/>
          <w:b/>
          <w:sz w:val="20"/>
        </w:rPr>
        <w:t xml:space="preserve">3. </w:t>
      </w:r>
      <w:r w:rsidR="00027826" w:rsidRPr="005F7DFA">
        <w:rPr>
          <w:rFonts w:ascii="Arial" w:hAnsi="Arial" w:cs="Arial"/>
          <w:b/>
          <w:sz w:val="20"/>
        </w:rPr>
        <w:t xml:space="preserve">Tham dự </w:t>
      </w:r>
      <w:r w:rsidR="005F7DFA" w:rsidRPr="005F7DFA">
        <w:rPr>
          <w:rFonts w:ascii="Arial" w:hAnsi="Arial" w:cs="Arial"/>
          <w:b/>
          <w:sz w:val="20"/>
        </w:rPr>
        <w:t>Điều</w:t>
      </w:r>
      <w:r w:rsidR="00027826" w:rsidRPr="005F7DFA">
        <w:rPr>
          <w:rFonts w:ascii="Arial" w:hAnsi="Arial" w:cs="Arial"/>
          <w:b/>
          <w:sz w:val="20"/>
        </w:rPr>
        <w:t xml:space="preserve"> tra</w:t>
      </w:r>
      <w:r w:rsidR="00027826" w:rsidRPr="005F7DFA">
        <w:rPr>
          <w:rFonts w:ascii="Arial" w:hAnsi="Arial" w:cs="Arial"/>
          <w:sz w:val="20"/>
        </w:rPr>
        <w:t xml:space="preserve"> (họ tên, đơn vị công tác, chức vụ của từng người):</w:t>
      </w:r>
    </w:p>
    <w:p w:rsidR="009D35E5" w:rsidRPr="005852A9" w:rsidRDefault="009D35E5" w:rsidP="007913FB">
      <w:pPr>
        <w:spacing w:before="120"/>
        <w:rPr>
          <w:rFonts w:ascii="Arial" w:hAnsi="Arial" w:cs="Arial"/>
          <w:sz w:val="20"/>
        </w:rPr>
      </w:pPr>
      <w:r w:rsidRPr="005852A9">
        <w:rPr>
          <w:rFonts w:ascii="Arial" w:hAnsi="Arial" w:cs="Arial"/>
          <w:sz w:val="20"/>
        </w:rPr>
        <w:t>…………………………………………………………………………………………………………..</w:t>
      </w:r>
    </w:p>
    <w:p w:rsidR="00027826" w:rsidRPr="005F7DFA" w:rsidRDefault="009D35E5" w:rsidP="007913FB">
      <w:pPr>
        <w:spacing w:before="120"/>
        <w:rPr>
          <w:rFonts w:ascii="Arial" w:hAnsi="Arial" w:cs="Arial"/>
          <w:b/>
          <w:sz w:val="20"/>
        </w:rPr>
      </w:pPr>
      <w:r w:rsidRPr="005852A9">
        <w:rPr>
          <w:rFonts w:ascii="Arial" w:hAnsi="Arial" w:cs="Arial"/>
          <w:b/>
          <w:sz w:val="20"/>
        </w:rPr>
        <w:t xml:space="preserve">4. </w:t>
      </w:r>
      <w:r w:rsidR="00027826" w:rsidRPr="005F7DFA">
        <w:rPr>
          <w:rFonts w:ascii="Arial" w:hAnsi="Arial" w:cs="Arial"/>
          <w:b/>
          <w:sz w:val="20"/>
        </w:rPr>
        <w:t xml:space="preserve">Sơ lược lý </w:t>
      </w:r>
      <w:r w:rsidR="00D22FC3" w:rsidRPr="005F7DFA">
        <w:rPr>
          <w:rFonts w:ascii="Arial" w:hAnsi="Arial" w:cs="Arial"/>
          <w:b/>
          <w:sz w:val="20"/>
        </w:rPr>
        <w:t>lịch</w:t>
      </w:r>
      <w:r w:rsidR="00027826" w:rsidRPr="005F7DFA">
        <w:rPr>
          <w:rFonts w:ascii="Arial" w:hAnsi="Arial" w:cs="Arial"/>
          <w:b/>
          <w:sz w:val="20"/>
        </w:rPr>
        <w:t xml:space="preserve"> những người bị nạn:</w:t>
      </w:r>
    </w:p>
    <w:p w:rsidR="00027826" w:rsidRPr="005F7DFA"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Họ tên:</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Giới tính:</w:t>
      </w:r>
      <w:r w:rsidR="00394699" w:rsidRPr="005F7DFA">
        <w:rPr>
          <w:rFonts w:ascii="Arial" w:hAnsi="Arial" w:cs="Arial"/>
          <w:sz w:val="20"/>
        </w:rPr>
        <w:t xml:space="preserve"> </w:t>
      </w:r>
      <w:r w:rsidRPr="005852A9">
        <w:rPr>
          <w:rFonts w:ascii="Arial" w:hAnsi="Arial" w:cs="Arial"/>
          <w:sz w:val="20"/>
        </w:rPr>
        <w:t xml:space="preserve">………………………. </w:t>
      </w:r>
      <w:r w:rsidR="00027826" w:rsidRPr="005F7DFA">
        <w:rPr>
          <w:rFonts w:ascii="Arial" w:hAnsi="Arial" w:cs="Arial"/>
          <w:sz w:val="20"/>
        </w:rPr>
        <w:t>Nam</w:t>
      </w:r>
      <w:r w:rsidR="009D0222" w:rsidRPr="005F7DFA">
        <w:rPr>
          <w:rFonts w:ascii="Arial" w:hAnsi="Arial" w:cs="Arial"/>
          <w:sz w:val="20"/>
        </w:rPr>
        <w:t>/</w:t>
      </w:r>
      <w:r w:rsidR="00027826" w:rsidRPr="005F7DFA">
        <w:rPr>
          <w:rFonts w:ascii="Arial" w:hAnsi="Arial" w:cs="Arial"/>
          <w:sz w:val="20"/>
        </w:rPr>
        <w:t>Nữ;</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Ngày, tháng, năm sinh:</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Quê quán:</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Nơi thường trú:</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Hoàn cảnh gia đình (bố, mẹ </w:t>
      </w:r>
      <w:r w:rsidR="00D22FC3" w:rsidRPr="005F7DFA">
        <w:rPr>
          <w:rFonts w:ascii="Arial" w:hAnsi="Arial" w:cs="Arial"/>
          <w:sz w:val="20"/>
        </w:rPr>
        <w:t>đẻ</w:t>
      </w:r>
      <w:r w:rsidR="00027826" w:rsidRPr="005F7DFA">
        <w:rPr>
          <w:rFonts w:ascii="Arial" w:hAnsi="Arial" w:cs="Arial"/>
          <w:sz w:val="20"/>
        </w:rPr>
        <w:t>, vợ hoặc chồng, con):</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Nghề </w:t>
      </w:r>
      <w:r w:rsidR="00D22FC3" w:rsidRPr="005F7DFA">
        <w:rPr>
          <w:rFonts w:ascii="Arial" w:hAnsi="Arial" w:cs="Arial"/>
          <w:sz w:val="20"/>
        </w:rPr>
        <w:t>nghi</w:t>
      </w:r>
      <w:r w:rsidR="00027826" w:rsidRPr="005F7DFA">
        <w:rPr>
          <w:rFonts w:ascii="Arial" w:hAnsi="Arial" w:cs="Arial"/>
          <w:sz w:val="20"/>
        </w:rPr>
        <w:t>ệp:</w:t>
      </w:r>
      <w:r w:rsidR="00394699" w:rsidRPr="005F7DFA">
        <w:rPr>
          <w:rFonts w:ascii="Arial" w:hAnsi="Arial" w:cs="Arial"/>
          <w:sz w:val="20"/>
        </w:rPr>
        <w:t xml:space="preserve"> </w:t>
      </w:r>
      <w:r w:rsidRPr="005852A9">
        <w:rPr>
          <w:rFonts w:ascii="Arial" w:hAnsi="Arial" w:cs="Arial"/>
          <w:sz w:val="20"/>
        </w:rPr>
        <w:t>……………………..</w:t>
      </w:r>
      <w:r w:rsidR="00420239" w:rsidRPr="005852A9">
        <w:rPr>
          <w:rFonts w:ascii="Arial" w:hAnsi="Arial" w:cs="Arial"/>
          <w:sz w:val="20"/>
          <w:vertAlign w:val="superscript"/>
        </w:rPr>
        <w:t>3</w:t>
      </w:r>
      <w:r w:rsidRPr="005852A9">
        <w:rPr>
          <w:rFonts w:ascii="Arial" w:hAnsi="Arial" w:cs="Arial"/>
          <w:sz w:val="20"/>
        </w:rPr>
        <w:t>………………………………………………………………….</w:t>
      </w:r>
    </w:p>
    <w:p w:rsidR="009D35E5" w:rsidRPr="005852A9" w:rsidRDefault="009D35E5" w:rsidP="007913FB">
      <w:pPr>
        <w:spacing w:before="120"/>
        <w:rPr>
          <w:rFonts w:ascii="Arial" w:hAnsi="Arial" w:cs="Arial"/>
          <w:sz w:val="20"/>
        </w:rPr>
      </w:pPr>
      <w:r w:rsidRPr="005852A9">
        <w:rPr>
          <w:rFonts w:ascii="Arial" w:hAnsi="Arial" w:cs="Arial"/>
          <w:sz w:val="20"/>
        </w:rPr>
        <w:t>………………………………………………………………..</w:t>
      </w:r>
    </w:p>
    <w:p w:rsidR="00027826" w:rsidRPr="005F7DFA"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Đã được huấn luyện về ATVSLĐ: có</w:t>
      </w:r>
      <w:r w:rsidR="009D0222" w:rsidRPr="005F7DFA">
        <w:rPr>
          <w:rFonts w:ascii="Arial" w:hAnsi="Arial" w:cs="Arial"/>
          <w:sz w:val="20"/>
        </w:rPr>
        <w:t>/</w:t>
      </w:r>
      <w:r w:rsidR="00027826" w:rsidRPr="005F7DFA">
        <w:rPr>
          <w:rFonts w:ascii="Arial" w:hAnsi="Arial" w:cs="Arial"/>
          <w:sz w:val="20"/>
        </w:rPr>
        <w:t>không.</w:t>
      </w:r>
    </w:p>
    <w:p w:rsidR="00027826" w:rsidRPr="005F7DFA" w:rsidRDefault="009D35E5" w:rsidP="007913FB">
      <w:pPr>
        <w:spacing w:before="120"/>
        <w:rPr>
          <w:rFonts w:ascii="Arial" w:hAnsi="Arial" w:cs="Arial"/>
          <w:b/>
          <w:sz w:val="20"/>
        </w:rPr>
      </w:pPr>
      <w:r w:rsidRPr="005852A9">
        <w:rPr>
          <w:rFonts w:ascii="Arial" w:hAnsi="Arial" w:cs="Arial"/>
          <w:b/>
          <w:sz w:val="20"/>
        </w:rPr>
        <w:t xml:space="preserve">5. </w:t>
      </w:r>
      <w:r w:rsidR="00027826" w:rsidRPr="005F7DFA">
        <w:rPr>
          <w:rFonts w:ascii="Arial" w:hAnsi="Arial" w:cs="Arial"/>
          <w:b/>
          <w:sz w:val="20"/>
        </w:rPr>
        <w:t xml:space="preserve">Thông tin về vụ </w:t>
      </w:r>
      <w:r w:rsidR="00D22FC3" w:rsidRPr="005F7DFA">
        <w:rPr>
          <w:rFonts w:ascii="Arial" w:hAnsi="Arial" w:cs="Arial"/>
          <w:b/>
          <w:sz w:val="20"/>
        </w:rPr>
        <w:t>tai</w:t>
      </w:r>
      <w:r w:rsidR="00027826" w:rsidRPr="005F7DFA">
        <w:rPr>
          <w:rFonts w:ascii="Arial" w:hAnsi="Arial" w:cs="Arial"/>
          <w:b/>
          <w:sz w:val="20"/>
        </w:rPr>
        <w:t xml:space="preserve"> nạn:</w:t>
      </w:r>
    </w:p>
    <w:p w:rsidR="00027826" w:rsidRPr="005F7DFA"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Ngày, giờ xảy ra </w:t>
      </w:r>
      <w:r w:rsidR="00D22FC3" w:rsidRPr="005F7DFA">
        <w:rPr>
          <w:rFonts w:ascii="Arial" w:hAnsi="Arial" w:cs="Arial"/>
          <w:sz w:val="20"/>
        </w:rPr>
        <w:t>tai</w:t>
      </w:r>
      <w:r w:rsidR="00027826" w:rsidRPr="005F7DFA">
        <w:rPr>
          <w:rFonts w:ascii="Arial" w:hAnsi="Arial" w:cs="Arial"/>
          <w:sz w:val="20"/>
        </w:rPr>
        <w:t xml:space="preserve"> nạn: Vào hồi</w:t>
      </w:r>
      <w:r w:rsidRPr="005852A9">
        <w:rPr>
          <w:rFonts w:ascii="Arial" w:hAnsi="Arial" w:cs="Arial"/>
          <w:sz w:val="20"/>
        </w:rPr>
        <w:t>….</w:t>
      </w:r>
      <w:r w:rsidR="00027826" w:rsidRPr="005F7DFA">
        <w:rPr>
          <w:rFonts w:ascii="Arial" w:hAnsi="Arial" w:cs="Arial"/>
          <w:sz w:val="20"/>
        </w:rPr>
        <w:t xml:space="preserve">. giờ </w:t>
      </w:r>
      <w:r w:rsidRPr="005852A9">
        <w:rPr>
          <w:rFonts w:ascii="Arial" w:hAnsi="Arial" w:cs="Arial"/>
          <w:sz w:val="20"/>
        </w:rPr>
        <w:t>…..</w:t>
      </w:r>
      <w:r w:rsidR="00027826" w:rsidRPr="005F7DFA">
        <w:rPr>
          <w:rFonts w:ascii="Arial" w:hAnsi="Arial" w:cs="Arial"/>
          <w:sz w:val="20"/>
        </w:rPr>
        <w:t xml:space="preserve"> phút, ngày </w:t>
      </w:r>
      <w:r w:rsidRPr="005F7DFA">
        <w:rPr>
          <w:rFonts w:ascii="Arial" w:hAnsi="Arial" w:cs="Arial"/>
          <w:sz w:val="20"/>
        </w:rPr>
        <w:t>…</w:t>
      </w:r>
      <w:r w:rsidR="00027826" w:rsidRPr="005F7DFA">
        <w:rPr>
          <w:rFonts w:ascii="Arial" w:hAnsi="Arial" w:cs="Arial"/>
          <w:sz w:val="20"/>
        </w:rPr>
        <w:t xml:space="preserve">. tháng </w:t>
      </w:r>
      <w:r w:rsidRPr="005852A9">
        <w:rPr>
          <w:rFonts w:ascii="Arial" w:hAnsi="Arial" w:cs="Arial"/>
          <w:sz w:val="20"/>
        </w:rPr>
        <w:t>….</w:t>
      </w:r>
      <w:r w:rsidR="00027826" w:rsidRPr="005F7DFA">
        <w:rPr>
          <w:rFonts w:ascii="Arial" w:hAnsi="Arial" w:cs="Arial"/>
          <w:sz w:val="20"/>
        </w:rPr>
        <w:t xml:space="preserve"> năm </w:t>
      </w:r>
      <w:r w:rsidRPr="005852A9">
        <w:rPr>
          <w:rFonts w:ascii="Arial" w:hAnsi="Arial" w:cs="Arial"/>
          <w:sz w:val="20"/>
        </w:rPr>
        <w:t>…..</w:t>
      </w:r>
      <w:r w:rsidR="00027826" w:rsidRPr="005F7DFA">
        <w:rPr>
          <w:rFonts w:ascii="Arial" w:hAnsi="Arial" w:cs="Arial"/>
          <w:sz w:val="20"/>
        </w:rPr>
        <w:t>;</w:t>
      </w:r>
    </w:p>
    <w:p w:rsidR="00027826" w:rsidRPr="005852A9" w:rsidRDefault="009D35E5" w:rsidP="007913FB">
      <w:pPr>
        <w:spacing w:before="120"/>
        <w:rPr>
          <w:rFonts w:ascii="Arial" w:hAnsi="Arial" w:cs="Arial"/>
          <w:sz w:val="20"/>
          <w:lang w:val="fr-FR"/>
        </w:rPr>
      </w:pPr>
      <w:r w:rsidRPr="005852A9">
        <w:rPr>
          <w:rFonts w:ascii="Arial" w:hAnsi="Arial" w:cs="Arial"/>
          <w:sz w:val="20"/>
          <w:lang w:val="fr-FR"/>
        </w:rPr>
        <w:t xml:space="preserve">- </w:t>
      </w:r>
      <w:r w:rsidR="00027826" w:rsidRPr="005F7DFA">
        <w:rPr>
          <w:rFonts w:ascii="Arial" w:hAnsi="Arial" w:cs="Arial"/>
          <w:sz w:val="20"/>
        </w:rPr>
        <w:t xml:space="preserve">Nơi xảy ra </w:t>
      </w:r>
      <w:r w:rsidR="00D22FC3" w:rsidRPr="005F7DFA">
        <w:rPr>
          <w:rFonts w:ascii="Arial" w:hAnsi="Arial" w:cs="Arial"/>
          <w:sz w:val="20"/>
        </w:rPr>
        <w:t>tai</w:t>
      </w:r>
      <w:r w:rsidR="00027826" w:rsidRPr="005F7DFA">
        <w:rPr>
          <w:rFonts w:ascii="Arial" w:hAnsi="Arial" w:cs="Arial"/>
          <w:sz w:val="20"/>
        </w:rPr>
        <w:t xml:space="preserve"> nạn:</w:t>
      </w:r>
      <w:r w:rsidRPr="005852A9">
        <w:rPr>
          <w:rFonts w:ascii="Arial" w:hAnsi="Arial" w:cs="Arial"/>
          <w:sz w:val="20"/>
          <w:lang w:val="fr-FR"/>
        </w:rPr>
        <w:t xml:space="preserve"> ………………………………………………………………………………..</w:t>
      </w:r>
    </w:p>
    <w:p w:rsidR="00027826" w:rsidRPr="005852A9" w:rsidRDefault="009D35E5" w:rsidP="007913FB">
      <w:pPr>
        <w:spacing w:before="120"/>
        <w:rPr>
          <w:rFonts w:ascii="Arial" w:hAnsi="Arial" w:cs="Arial"/>
          <w:sz w:val="20"/>
          <w:lang w:val="fr-FR"/>
        </w:rPr>
      </w:pPr>
      <w:r w:rsidRPr="005852A9">
        <w:rPr>
          <w:rFonts w:ascii="Arial" w:hAnsi="Arial" w:cs="Arial"/>
          <w:sz w:val="20"/>
          <w:lang w:val="fr-FR"/>
        </w:rPr>
        <w:t xml:space="preserve">- </w:t>
      </w:r>
      <w:r w:rsidR="00027826" w:rsidRPr="005F7DFA">
        <w:rPr>
          <w:rFonts w:ascii="Arial" w:hAnsi="Arial" w:cs="Arial"/>
          <w:sz w:val="20"/>
        </w:rPr>
        <w:t>Thời gian bắt đầu làm việc:</w:t>
      </w:r>
      <w:r w:rsidRPr="005852A9">
        <w:rPr>
          <w:rFonts w:ascii="Arial" w:hAnsi="Arial" w:cs="Arial"/>
          <w:sz w:val="20"/>
          <w:lang w:val="fr-FR"/>
        </w:rPr>
        <w:t xml:space="preserve"> ……………………………………………………………………….</w:t>
      </w:r>
    </w:p>
    <w:p w:rsidR="00027826" w:rsidRPr="005852A9" w:rsidRDefault="009D35E5" w:rsidP="007913FB">
      <w:pPr>
        <w:spacing w:before="120"/>
        <w:rPr>
          <w:rFonts w:ascii="Arial" w:hAnsi="Arial" w:cs="Arial"/>
          <w:sz w:val="20"/>
          <w:lang w:val="fr-FR"/>
        </w:rPr>
      </w:pPr>
      <w:r w:rsidRPr="005852A9">
        <w:rPr>
          <w:rFonts w:ascii="Arial" w:hAnsi="Arial" w:cs="Arial"/>
          <w:sz w:val="20"/>
          <w:lang w:val="fr-FR"/>
        </w:rPr>
        <w:t xml:space="preserve">- </w:t>
      </w:r>
      <w:r w:rsidR="00027826" w:rsidRPr="005F7DFA">
        <w:rPr>
          <w:rFonts w:ascii="Arial" w:hAnsi="Arial" w:cs="Arial"/>
          <w:sz w:val="20"/>
        </w:rPr>
        <w:t xml:space="preserve">Số giờ đã làm việc cho đến khi </w:t>
      </w:r>
      <w:r w:rsidR="00D22FC3" w:rsidRPr="005F7DFA">
        <w:rPr>
          <w:rFonts w:ascii="Arial" w:hAnsi="Arial" w:cs="Arial"/>
          <w:sz w:val="20"/>
        </w:rPr>
        <w:t>tai</w:t>
      </w:r>
      <w:r w:rsidR="00027826" w:rsidRPr="005F7DFA">
        <w:rPr>
          <w:rFonts w:ascii="Arial" w:hAnsi="Arial" w:cs="Arial"/>
          <w:sz w:val="20"/>
        </w:rPr>
        <w:t xml:space="preserve"> nạn xảy ra: ... giờ </w:t>
      </w:r>
      <w:r w:rsidRPr="005852A9">
        <w:rPr>
          <w:rFonts w:ascii="Arial" w:hAnsi="Arial" w:cs="Arial"/>
          <w:sz w:val="20"/>
          <w:lang w:val="fr-FR"/>
        </w:rPr>
        <w:t>……</w:t>
      </w:r>
      <w:r w:rsidR="00027826" w:rsidRPr="005F7DFA">
        <w:rPr>
          <w:rFonts w:ascii="Arial" w:hAnsi="Arial" w:cs="Arial"/>
          <w:sz w:val="20"/>
        </w:rPr>
        <w:t xml:space="preserve"> phút.</w:t>
      </w:r>
    </w:p>
    <w:p w:rsidR="00027826" w:rsidRPr="005852A9" w:rsidRDefault="009D35E5" w:rsidP="007913FB">
      <w:pPr>
        <w:spacing w:before="120"/>
        <w:rPr>
          <w:rFonts w:ascii="Arial" w:hAnsi="Arial" w:cs="Arial"/>
          <w:b/>
          <w:sz w:val="20"/>
          <w:lang w:val="fr-FR"/>
        </w:rPr>
      </w:pPr>
      <w:r w:rsidRPr="005852A9">
        <w:rPr>
          <w:rFonts w:ascii="Arial" w:hAnsi="Arial" w:cs="Arial"/>
          <w:b/>
          <w:sz w:val="20"/>
          <w:lang w:val="fr-FR"/>
        </w:rPr>
        <w:t xml:space="preserve">6. </w:t>
      </w:r>
      <w:r w:rsidR="00027826" w:rsidRPr="005F7DFA">
        <w:rPr>
          <w:rFonts w:ascii="Arial" w:hAnsi="Arial" w:cs="Arial"/>
          <w:b/>
          <w:sz w:val="20"/>
        </w:rPr>
        <w:t xml:space="preserve">Diễn biến của vụ </w:t>
      </w:r>
      <w:r w:rsidR="00D22FC3" w:rsidRPr="005F7DFA">
        <w:rPr>
          <w:rFonts w:ascii="Arial" w:hAnsi="Arial" w:cs="Arial"/>
          <w:b/>
          <w:sz w:val="20"/>
        </w:rPr>
        <w:t>tai</w:t>
      </w:r>
      <w:r w:rsidR="00027826" w:rsidRPr="005F7DFA">
        <w:rPr>
          <w:rFonts w:ascii="Arial" w:hAnsi="Arial" w:cs="Arial"/>
          <w:b/>
          <w:sz w:val="20"/>
        </w:rPr>
        <w:t xml:space="preserve"> nạn:</w:t>
      </w:r>
      <w:r w:rsidRPr="005852A9">
        <w:rPr>
          <w:rFonts w:ascii="Arial" w:hAnsi="Arial" w:cs="Arial"/>
          <w:b/>
          <w:sz w:val="20"/>
          <w:lang w:val="fr-FR"/>
        </w:rPr>
        <w:t xml:space="preserve"> ………………………………………………………………….</w:t>
      </w:r>
    </w:p>
    <w:p w:rsidR="00027826" w:rsidRPr="005F7DFA" w:rsidRDefault="009D35E5" w:rsidP="007913FB">
      <w:pPr>
        <w:spacing w:before="120"/>
        <w:rPr>
          <w:rFonts w:ascii="Arial" w:hAnsi="Arial" w:cs="Arial"/>
          <w:sz w:val="20"/>
        </w:rPr>
      </w:pPr>
      <w:r w:rsidRPr="005852A9">
        <w:rPr>
          <w:rFonts w:ascii="Arial" w:hAnsi="Arial" w:cs="Arial"/>
          <w:b/>
          <w:sz w:val="20"/>
          <w:lang w:val="fr-FR"/>
        </w:rPr>
        <w:t xml:space="preserve">7. </w:t>
      </w:r>
      <w:r w:rsidR="00027826" w:rsidRPr="005F7DFA">
        <w:rPr>
          <w:rFonts w:ascii="Arial" w:hAnsi="Arial" w:cs="Arial"/>
          <w:b/>
          <w:sz w:val="20"/>
        </w:rPr>
        <w:t xml:space="preserve">Nguyên nhân gây ra </w:t>
      </w:r>
      <w:r w:rsidR="00D22FC3" w:rsidRPr="005F7DFA">
        <w:rPr>
          <w:rFonts w:ascii="Arial" w:hAnsi="Arial" w:cs="Arial"/>
          <w:b/>
          <w:sz w:val="20"/>
        </w:rPr>
        <w:t>tai</w:t>
      </w:r>
      <w:r w:rsidR="00027826" w:rsidRPr="005F7DFA">
        <w:rPr>
          <w:rFonts w:ascii="Arial" w:hAnsi="Arial" w:cs="Arial"/>
          <w:b/>
          <w:sz w:val="20"/>
        </w:rPr>
        <w:t xml:space="preserve"> nạn:</w:t>
      </w:r>
      <w:r w:rsidR="00027826" w:rsidRPr="005F7DFA">
        <w:rPr>
          <w:rFonts w:ascii="Arial" w:hAnsi="Arial" w:cs="Arial"/>
          <w:sz w:val="20"/>
        </w:rPr>
        <w:t xml:space="preserve"> (trong đó phải xác định rõ </w:t>
      </w:r>
      <w:r w:rsidR="00D22FC3" w:rsidRPr="005F7DFA">
        <w:rPr>
          <w:rFonts w:ascii="Arial" w:hAnsi="Arial" w:cs="Arial"/>
          <w:sz w:val="20"/>
        </w:rPr>
        <w:t>tai</w:t>
      </w:r>
      <w:r w:rsidR="00027826" w:rsidRPr="005F7DFA">
        <w:rPr>
          <w:rFonts w:ascii="Arial" w:hAnsi="Arial" w:cs="Arial"/>
          <w:sz w:val="20"/>
        </w:rPr>
        <w:t xml:space="preserve"> nạn lao động xảy ra do một trong các nguyên nhân sau: lỗi của người lao động bị nạn; lỗi của người khác; lỗi của cả người lao động bị nạn và người khác; nguyên nhân khác).</w:t>
      </w:r>
    </w:p>
    <w:p w:rsidR="00027826" w:rsidRPr="005F7DFA" w:rsidRDefault="009D35E5" w:rsidP="007913FB">
      <w:pPr>
        <w:spacing w:before="120"/>
        <w:rPr>
          <w:rFonts w:ascii="Arial" w:hAnsi="Arial" w:cs="Arial"/>
          <w:sz w:val="20"/>
        </w:rPr>
      </w:pPr>
      <w:r w:rsidRPr="005852A9">
        <w:rPr>
          <w:rFonts w:ascii="Arial" w:hAnsi="Arial" w:cs="Arial"/>
          <w:b/>
          <w:sz w:val="20"/>
        </w:rPr>
        <w:t xml:space="preserve">8. </w:t>
      </w:r>
      <w:r w:rsidR="00027826" w:rsidRPr="005F7DFA">
        <w:rPr>
          <w:rFonts w:ascii="Arial" w:hAnsi="Arial" w:cs="Arial"/>
          <w:b/>
          <w:sz w:val="20"/>
        </w:rPr>
        <w:t xml:space="preserve">Kết luận về vụ </w:t>
      </w:r>
      <w:r w:rsidR="00D22FC3" w:rsidRPr="005F7DFA">
        <w:rPr>
          <w:rFonts w:ascii="Arial" w:hAnsi="Arial" w:cs="Arial"/>
          <w:b/>
          <w:sz w:val="20"/>
        </w:rPr>
        <w:t>tai</w:t>
      </w:r>
      <w:r w:rsidR="00027826" w:rsidRPr="005F7DFA">
        <w:rPr>
          <w:rFonts w:ascii="Arial" w:hAnsi="Arial" w:cs="Arial"/>
          <w:b/>
          <w:sz w:val="20"/>
        </w:rPr>
        <w:t xml:space="preserve"> nạn:</w:t>
      </w:r>
      <w:r w:rsidRPr="005852A9">
        <w:rPr>
          <w:rFonts w:ascii="Arial" w:hAnsi="Arial" w:cs="Arial"/>
          <w:sz w:val="20"/>
        </w:rPr>
        <w:t xml:space="preserve"> </w:t>
      </w:r>
      <w:r w:rsidR="00027826" w:rsidRPr="005F7DFA">
        <w:rPr>
          <w:rFonts w:ascii="Arial" w:hAnsi="Arial" w:cs="Arial"/>
          <w:sz w:val="20"/>
        </w:rPr>
        <w:t xml:space="preserve">(là </w:t>
      </w:r>
      <w:r w:rsidR="00D22FC3" w:rsidRPr="005F7DFA">
        <w:rPr>
          <w:rFonts w:ascii="Arial" w:hAnsi="Arial" w:cs="Arial"/>
          <w:sz w:val="20"/>
        </w:rPr>
        <w:t>tai</w:t>
      </w:r>
      <w:r w:rsidR="00027826" w:rsidRPr="005F7DFA">
        <w:rPr>
          <w:rFonts w:ascii="Arial" w:hAnsi="Arial" w:cs="Arial"/>
          <w:sz w:val="20"/>
        </w:rPr>
        <w:t xml:space="preserve"> nạn lao động hoặc không phải là </w:t>
      </w:r>
      <w:r w:rsidR="00D22FC3" w:rsidRPr="005F7DFA">
        <w:rPr>
          <w:rFonts w:ascii="Arial" w:hAnsi="Arial" w:cs="Arial"/>
          <w:sz w:val="20"/>
        </w:rPr>
        <w:t>tai</w:t>
      </w:r>
      <w:r w:rsidR="00027826" w:rsidRPr="005F7DFA">
        <w:rPr>
          <w:rFonts w:ascii="Arial" w:hAnsi="Arial" w:cs="Arial"/>
          <w:sz w:val="20"/>
        </w:rPr>
        <w:t xml:space="preserve"> nạn lao động).</w:t>
      </w:r>
    </w:p>
    <w:p w:rsidR="00027826" w:rsidRPr="005852A9" w:rsidRDefault="009D35E5" w:rsidP="007913FB">
      <w:pPr>
        <w:spacing w:before="120"/>
        <w:rPr>
          <w:rFonts w:ascii="Arial" w:hAnsi="Arial" w:cs="Arial"/>
          <w:b/>
          <w:sz w:val="20"/>
        </w:rPr>
      </w:pPr>
      <w:r w:rsidRPr="005852A9">
        <w:rPr>
          <w:rFonts w:ascii="Arial" w:hAnsi="Arial" w:cs="Arial"/>
          <w:b/>
          <w:sz w:val="20"/>
        </w:rPr>
        <w:t xml:space="preserve">9. </w:t>
      </w:r>
      <w:r w:rsidR="00027826" w:rsidRPr="005F7DFA">
        <w:rPr>
          <w:rFonts w:ascii="Arial" w:hAnsi="Arial" w:cs="Arial"/>
          <w:b/>
          <w:sz w:val="20"/>
        </w:rPr>
        <w:t xml:space="preserve">Kết luận về những người có lỗi, </w:t>
      </w:r>
      <w:r w:rsidR="00D22FC3" w:rsidRPr="005F7DFA">
        <w:rPr>
          <w:rFonts w:ascii="Arial" w:hAnsi="Arial" w:cs="Arial"/>
          <w:b/>
          <w:sz w:val="20"/>
        </w:rPr>
        <w:t>đề</w:t>
      </w:r>
      <w:r w:rsidR="00027826" w:rsidRPr="005F7DFA">
        <w:rPr>
          <w:rFonts w:ascii="Arial" w:hAnsi="Arial" w:cs="Arial"/>
          <w:b/>
          <w:sz w:val="20"/>
        </w:rPr>
        <w:t xml:space="preserve"> nghị hình thức xử lý:</w:t>
      </w:r>
      <w:r w:rsidRPr="005852A9">
        <w:rPr>
          <w:rFonts w:ascii="Arial" w:hAnsi="Arial" w:cs="Arial"/>
          <w:b/>
          <w:sz w:val="20"/>
        </w:rPr>
        <w:t xml:space="preserve"> ………………………………</w:t>
      </w:r>
    </w:p>
    <w:p w:rsidR="00027826" w:rsidRPr="005852A9" w:rsidRDefault="009D35E5" w:rsidP="007913FB">
      <w:pPr>
        <w:spacing w:before="120"/>
        <w:rPr>
          <w:rFonts w:ascii="Arial" w:hAnsi="Arial" w:cs="Arial"/>
          <w:b/>
          <w:sz w:val="20"/>
        </w:rPr>
      </w:pPr>
      <w:r w:rsidRPr="005852A9">
        <w:rPr>
          <w:rFonts w:ascii="Arial" w:hAnsi="Arial" w:cs="Arial"/>
          <w:b/>
          <w:sz w:val="20"/>
        </w:rPr>
        <w:t xml:space="preserve">10. </w:t>
      </w:r>
      <w:r w:rsidR="00027826" w:rsidRPr="005F7DFA">
        <w:rPr>
          <w:rFonts w:ascii="Arial" w:hAnsi="Arial" w:cs="Arial"/>
          <w:b/>
          <w:sz w:val="20"/>
        </w:rPr>
        <w:t xml:space="preserve">Biện pháp ngăn ngừa </w:t>
      </w:r>
      <w:r w:rsidR="00D22FC3" w:rsidRPr="005F7DFA">
        <w:rPr>
          <w:rFonts w:ascii="Arial" w:hAnsi="Arial" w:cs="Arial"/>
          <w:b/>
          <w:sz w:val="20"/>
        </w:rPr>
        <w:t>tai</w:t>
      </w:r>
      <w:r w:rsidR="00027826" w:rsidRPr="005F7DFA">
        <w:rPr>
          <w:rFonts w:ascii="Arial" w:hAnsi="Arial" w:cs="Arial"/>
          <w:b/>
          <w:sz w:val="20"/>
        </w:rPr>
        <w:t xml:space="preserve"> nạn lao động tương tự hoặc tái diễn:</w:t>
      </w:r>
      <w:r w:rsidRPr="005852A9">
        <w:rPr>
          <w:rFonts w:ascii="Arial" w:hAnsi="Arial" w:cs="Arial"/>
          <w:b/>
          <w:sz w:val="20"/>
        </w:rPr>
        <w:t xml:space="preserve"> ……………………….</w:t>
      </w:r>
    </w:p>
    <w:p w:rsidR="00027826" w:rsidRPr="005F7DFA" w:rsidRDefault="009D35E5" w:rsidP="007913FB">
      <w:pPr>
        <w:spacing w:before="120"/>
        <w:rPr>
          <w:rFonts w:ascii="Arial" w:hAnsi="Arial" w:cs="Arial"/>
          <w:sz w:val="20"/>
        </w:rPr>
      </w:pPr>
      <w:r w:rsidRPr="005852A9">
        <w:rPr>
          <w:rFonts w:ascii="Arial" w:hAnsi="Arial" w:cs="Arial"/>
          <w:b/>
          <w:sz w:val="20"/>
        </w:rPr>
        <w:t xml:space="preserve">11. </w:t>
      </w:r>
      <w:r w:rsidR="00D22FC3" w:rsidRPr="005F7DFA">
        <w:rPr>
          <w:rFonts w:ascii="Arial" w:hAnsi="Arial" w:cs="Arial"/>
          <w:b/>
          <w:sz w:val="20"/>
        </w:rPr>
        <w:t>Tình</w:t>
      </w:r>
      <w:r w:rsidR="00027826" w:rsidRPr="005F7DFA">
        <w:rPr>
          <w:rFonts w:ascii="Arial" w:hAnsi="Arial" w:cs="Arial"/>
          <w:b/>
          <w:sz w:val="20"/>
        </w:rPr>
        <w:t xml:space="preserve"> trạng th</w:t>
      </w:r>
      <w:r w:rsidR="00293083" w:rsidRPr="005F7DFA">
        <w:rPr>
          <w:rFonts w:ascii="Arial" w:hAnsi="Arial" w:cs="Arial"/>
          <w:b/>
          <w:sz w:val="20"/>
        </w:rPr>
        <w:t>ươ</w:t>
      </w:r>
      <w:r w:rsidR="00027826" w:rsidRPr="005F7DFA">
        <w:rPr>
          <w:rFonts w:ascii="Arial" w:hAnsi="Arial" w:cs="Arial"/>
          <w:b/>
          <w:sz w:val="20"/>
        </w:rPr>
        <w:t>ng tích:</w:t>
      </w:r>
      <w:r w:rsidR="00027826" w:rsidRPr="005F7DFA">
        <w:rPr>
          <w:rFonts w:ascii="Arial" w:hAnsi="Arial" w:cs="Arial"/>
          <w:sz w:val="20"/>
        </w:rPr>
        <w:t xml:space="preserve"> Chết hoặc bị thương (ghi vị trí vết thương theo phụ lục danh </w:t>
      </w:r>
      <w:r w:rsidR="005F7DFA" w:rsidRPr="005F7DFA">
        <w:rPr>
          <w:rFonts w:ascii="Arial" w:hAnsi="Arial" w:cs="Arial"/>
          <w:sz w:val="20"/>
        </w:rPr>
        <w:t>Mục</w:t>
      </w:r>
      <w:r w:rsidR="00027826" w:rsidRPr="005F7DFA">
        <w:rPr>
          <w:rFonts w:ascii="Arial" w:hAnsi="Arial" w:cs="Arial"/>
          <w:sz w:val="20"/>
        </w:rPr>
        <w:t xml:space="preserve"> các chấn thương).</w:t>
      </w:r>
    </w:p>
    <w:p w:rsidR="00027826" w:rsidRPr="005F7DFA" w:rsidRDefault="009D35E5" w:rsidP="007913FB">
      <w:pPr>
        <w:spacing w:before="120"/>
        <w:rPr>
          <w:rFonts w:ascii="Arial" w:hAnsi="Arial" w:cs="Arial"/>
          <w:b/>
          <w:sz w:val="20"/>
        </w:rPr>
      </w:pPr>
      <w:r w:rsidRPr="005852A9">
        <w:rPr>
          <w:rFonts w:ascii="Arial" w:hAnsi="Arial" w:cs="Arial"/>
          <w:b/>
          <w:sz w:val="20"/>
        </w:rPr>
        <w:t xml:space="preserve">12. </w:t>
      </w:r>
      <w:r w:rsidR="00027826" w:rsidRPr="005F7DFA">
        <w:rPr>
          <w:rFonts w:ascii="Arial" w:hAnsi="Arial" w:cs="Arial"/>
          <w:b/>
          <w:sz w:val="20"/>
        </w:rPr>
        <w:t xml:space="preserve">Nơi </w:t>
      </w:r>
      <w:r w:rsidR="005F7DFA" w:rsidRPr="005F7DFA">
        <w:rPr>
          <w:rFonts w:ascii="Arial" w:hAnsi="Arial" w:cs="Arial"/>
          <w:b/>
          <w:sz w:val="20"/>
        </w:rPr>
        <w:t>Điều</w:t>
      </w:r>
      <w:r w:rsidR="00027826" w:rsidRPr="005F7DFA">
        <w:rPr>
          <w:rFonts w:ascii="Arial" w:hAnsi="Arial" w:cs="Arial"/>
          <w:b/>
          <w:sz w:val="20"/>
        </w:rPr>
        <w:t xml:space="preserve"> trị và biện pháp xử lý ban đầu:</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Nội dung công việc:</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 xml:space="preserve">Người có trách nhiệm </w:t>
      </w:r>
      <w:r w:rsidR="00D22FC3" w:rsidRPr="005F7DFA">
        <w:rPr>
          <w:rFonts w:ascii="Arial" w:hAnsi="Arial" w:cs="Arial"/>
          <w:sz w:val="20"/>
        </w:rPr>
        <w:t>thi</w:t>
      </w:r>
      <w:r w:rsidR="00027826" w:rsidRPr="005F7DFA">
        <w:rPr>
          <w:rFonts w:ascii="Arial" w:hAnsi="Arial" w:cs="Arial"/>
          <w:sz w:val="20"/>
        </w:rPr>
        <w:t xml:space="preserve"> hành:</w:t>
      </w:r>
      <w:r w:rsidRPr="005852A9">
        <w:rPr>
          <w:rFonts w:ascii="Arial" w:hAnsi="Arial" w:cs="Arial"/>
          <w:sz w:val="20"/>
        </w:rPr>
        <w:t xml:space="preserve"> ……………………………………………………………………..</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027826" w:rsidRPr="005F7DFA">
        <w:rPr>
          <w:rFonts w:ascii="Arial" w:hAnsi="Arial" w:cs="Arial"/>
          <w:sz w:val="20"/>
        </w:rPr>
        <w:t>Thời gian hoàn thành:</w:t>
      </w:r>
      <w:r w:rsidRPr="005852A9">
        <w:rPr>
          <w:rFonts w:ascii="Arial" w:hAnsi="Arial" w:cs="Arial"/>
          <w:sz w:val="20"/>
        </w:rPr>
        <w:t xml:space="preserve"> ……………………………………………………………………….</w:t>
      </w:r>
    </w:p>
    <w:p w:rsidR="00027826" w:rsidRPr="005F7DFA" w:rsidRDefault="009D35E5" w:rsidP="007913FB">
      <w:pPr>
        <w:spacing w:before="120"/>
        <w:rPr>
          <w:rFonts w:ascii="Arial" w:hAnsi="Arial" w:cs="Arial"/>
          <w:b/>
          <w:sz w:val="20"/>
        </w:rPr>
      </w:pPr>
      <w:r w:rsidRPr="005852A9">
        <w:rPr>
          <w:rFonts w:ascii="Arial" w:hAnsi="Arial" w:cs="Arial"/>
          <w:b/>
          <w:sz w:val="20"/>
        </w:rPr>
        <w:t xml:space="preserve">13. </w:t>
      </w:r>
      <w:r w:rsidR="00D22FC3" w:rsidRPr="005F7DFA">
        <w:rPr>
          <w:rFonts w:ascii="Arial" w:hAnsi="Arial" w:cs="Arial"/>
          <w:b/>
          <w:sz w:val="20"/>
        </w:rPr>
        <w:t>Thi</w:t>
      </w:r>
      <w:r w:rsidR="00027826" w:rsidRPr="005F7DFA">
        <w:rPr>
          <w:rFonts w:ascii="Arial" w:hAnsi="Arial" w:cs="Arial"/>
          <w:b/>
          <w:sz w:val="20"/>
        </w:rPr>
        <w:t xml:space="preserve">ệt hại do </w:t>
      </w:r>
      <w:r w:rsidR="00D22FC3" w:rsidRPr="005F7DFA">
        <w:rPr>
          <w:rFonts w:ascii="Arial" w:hAnsi="Arial" w:cs="Arial"/>
          <w:b/>
          <w:sz w:val="20"/>
        </w:rPr>
        <w:t>tai</w:t>
      </w:r>
      <w:r w:rsidR="00027826" w:rsidRPr="005F7DFA">
        <w:rPr>
          <w:rFonts w:ascii="Arial" w:hAnsi="Arial" w:cs="Arial"/>
          <w:b/>
          <w:sz w:val="20"/>
        </w:rPr>
        <w:t xml:space="preserve"> nạn lao động và chi phí đã thực hiện:</w:t>
      </w:r>
    </w:p>
    <w:p w:rsidR="00027826" w:rsidRPr="005F7DFA" w:rsidRDefault="009D35E5" w:rsidP="007913FB">
      <w:pPr>
        <w:spacing w:before="120"/>
        <w:rPr>
          <w:rFonts w:ascii="Arial" w:hAnsi="Arial" w:cs="Arial"/>
          <w:sz w:val="20"/>
        </w:rPr>
      </w:pPr>
      <w:r w:rsidRPr="005F7DFA">
        <w:rPr>
          <w:rFonts w:ascii="Arial" w:hAnsi="Arial" w:cs="Arial"/>
          <w:sz w:val="20"/>
          <w:lang w:val="en-US"/>
        </w:rPr>
        <w:t xml:space="preserve">- </w:t>
      </w:r>
      <w:r w:rsidR="00027826" w:rsidRPr="005F7DFA">
        <w:rPr>
          <w:rFonts w:ascii="Arial" w:hAnsi="Arial" w:cs="Arial"/>
          <w:sz w:val="20"/>
        </w:rPr>
        <w:t>Tổng số:</w:t>
      </w:r>
      <w:r w:rsidR="00394699" w:rsidRPr="005F7DFA">
        <w:rPr>
          <w:rFonts w:ascii="Arial" w:hAnsi="Arial" w:cs="Arial"/>
          <w:sz w:val="20"/>
        </w:rPr>
        <w:t xml:space="preserve"> </w:t>
      </w:r>
      <w:r w:rsidRPr="005F7DFA">
        <w:rPr>
          <w:rFonts w:ascii="Arial" w:hAnsi="Arial" w:cs="Arial"/>
          <w:sz w:val="20"/>
          <w:lang w:val="en-US"/>
        </w:rPr>
        <w:t>…………………</w:t>
      </w:r>
      <w:r w:rsidR="00027826" w:rsidRPr="005F7DFA">
        <w:rPr>
          <w:rFonts w:ascii="Arial" w:hAnsi="Arial" w:cs="Arial"/>
          <w:sz w:val="20"/>
        </w:rPr>
        <w:t>đồng, trong đó:</w:t>
      </w:r>
    </w:p>
    <w:p w:rsidR="00027826" w:rsidRPr="005F7DFA" w:rsidRDefault="00027826" w:rsidP="007913FB">
      <w:pPr>
        <w:spacing w:before="120"/>
        <w:rPr>
          <w:rFonts w:ascii="Arial" w:hAnsi="Arial" w:cs="Arial"/>
          <w:sz w:val="20"/>
        </w:rPr>
      </w:pPr>
      <w:r w:rsidRPr="005F7DFA">
        <w:rPr>
          <w:rFonts w:ascii="Arial" w:hAnsi="Arial" w:cs="Arial"/>
          <w:sz w:val="20"/>
        </w:rPr>
        <w:t>+ Chi phí y tế:</w:t>
      </w:r>
      <w:r w:rsidR="00394699" w:rsidRPr="005F7DFA">
        <w:rPr>
          <w:rFonts w:ascii="Arial" w:hAnsi="Arial" w:cs="Arial"/>
          <w:sz w:val="20"/>
        </w:rPr>
        <w:t xml:space="preserve"> </w:t>
      </w:r>
      <w:r w:rsidR="009D35E5" w:rsidRPr="005852A9">
        <w:rPr>
          <w:rFonts w:ascii="Arial" w:hAnsi="Arial" w:cs="Arial"/>
          <w:sz w:val="20"/>
          <w:lang w:val="fr-FR"/>
        </w:rPr>
        <w:t xml:space="preserve">………………….. </w:t>
      </w:r>
      <w:r w:rsidRPr="005F7DFA">
        <w:rPr>
          <w:rFonts w:ascii="Arial" w:hAnsi="Arial" w:cs="Arial"/>
          <w:sz w:val="20"/>
        </w:rPr>
        <w:t>đồng;</w:t>
      </w:r>
    </w:p>
    <w:p w:rsidR="00027826" w:rsidRPr="005F7DFA" w:rsidRDefault="00027826" w:rsidP="007913FB">
      <w:pPr>
        <w:spacing w:before="120"/>
        <w:rPr>
          <w:rFonts w:ascii="Arial" w:hAnsi="Arial" w:cs="Arial"/>
          <w:sz w:val="20"/>
        </w:rPr>
      </w:pPr>
      <w:r w:rsidRPr="005F7DFA">
        <w:rPr>
          <w:rFonts w:ascii="Arial" w:hAnsi="Arial" w:cs="Arial"/>
          <w:sz w:val="20"/>
        </w:rPr>
        <w:t>+ Chi phí khác (mai táng, thăm hỏi,...):</w:t>
      </w:r>
      <w:r w:rsidR="00394699" w:rsidRPr="005F7DFA">
        <w:rPr>
          <w:rFonts w:ascii="Arial" w:hAnsi="Arial" w:cs="Arial"/>
          <w:sz w:val="20"/>
        </w:rPr>
        <w:t xml:space="preserve"> </w:t>
      </w:r>
      <w:r w:rsidR="009D35E5" w:rsidRPr="005852A9">
        <w:rPr>
          <w:rFonts w:ascii="Arial" w:hAnsi="Arial" w:cs="Arial"/>
          <w:sz w:val="20"/>
        </w:rPr>
        <w:t>………………….</w:t>
      </w:r>
      <w:r w:rsidRPr="005F7DFA">
        <w:rPr>
          <w:rFonts w:ascii="Arial" w:hAnsi="Arial" w:cs="Arial"/>
          <w:sz w:val="20"/>
        </w:rPr>
        <w:t>đồng.</w:t>
      </w:r>
    </w:p>
    <w:p w:rsidR="00027826" w:rsidRPr="005852A9" w:rsidRDefault="009D35E5" w:rsidP="007913FB">
      <w:pPr>
        <w:spacing w:before="120"/>
        <w:rPr>
          <w:rFonts w:ascii="Arial" w:hAnsi="Arial" w:cs="Arial"/>
          <w:sz w:val="20"/>
        </w:rPr>
      </w:pPr>
      <w:r w:rsidRPr="005852A9">
        <w:rPr>
          <w:rFonts w:ascii="Arial" w:hAnsi="Arial" w:cs="Arial"/>
          <w:sz w:val="20"/>
        </w:rPr>
        <w:t xml:space="preserve">- </w:t>
      </w:r>
      <w:r w:rsidR="00D22FC3" w:rsidRPr="005F7DFA">
        <w:rPr>
          <w:rFonts w:ascii="Arial" w:hAnsi="Arial" w:cs="Arial"/>
          <w:sz w:val="20"/>
        </w:rPr>
        <w:t>Thi</w:t>
      </w:r>
      <w:r w:rsidR="00027826" w:rsidRPr="005F7DFA">
        <w:rPr>
          <w:rFonts w:ascii="Arial" w:hAnsi="Arial" w:cs="Arial"/>
          <w:sz w:val="20"/>
        </w:rPr>
        <w:t>ệt hại tài sản</w:t>
      </w:r>
      <w:r w:rsidR="009D0222" w:rsidRPr="005F7DFA">
        <w:rPr>
          <w:rFonts w:ascii="Arial" w:hAnsi="Arial" w:cs="Arial"/>
          <w:sz w:val="20"/>
        </w:rPr>
        <w:t>/</w:t>
      </w:r>
      <w:r w:rsidR="00D22FC3" w:rsidRPr="005F7DFA">
        <w:rPr>
          <w:rFonts w:ascii="Arial" w:hAnsi="Arial" w:cs="Arial"/>
          <w:sz w:val="20"/>
        </w:rPr>
        <w:t>thi</w:t>
      </w:r>
      <w:r w:rsidR="00027826" w:rsidRPr="005F7DFA">
        <w:rPr>
          <w:rFonts w:ascii="Arial" w:hAnsi="Arial" w:cs="Arial"/>
          <w:sz w:val="20"/>
        </w:rPr>
        <w:t>ết bị:</w:t>
      </w:r>
      <w:r w:rsidR="00394699" w:rsidRPr="005F7DFA">
        <w:rPr>
          <w:rFonts w:ascii="Arial" w:hAnsi="Arial" w:cs="Arial"/>
          <w:sz w:val="20"/>
        </w:rPr>
        <w:t xml:space="preserve"> </w:t>
      </w:r>
      <w:r w:rsidRPr="005852A9">
        <w:rPr>
          <w:rFonts w:ascii="Arial" w:hAnsi="Arial" w:cs="Arial"/>
          <w:sz w:val="20"/>
        </w:rPr>
        <w:t>…………………….</w:t>
      </w:r>
      <w:r w:rsidR="00027826" w:rsidRPr="005F7DFA">
        <w:rPr>
          <w:rFonts w:ascii="Arial" w:hAnsi="Arial" w:cs="Arial"/>
          <w:sz w:val="20"/>
        </w:rPr>
        <w:t>đồng.</w:t>
      </w:r>
    </w:p>
    <w:p w:rsidR="009D35E5" w:rsidRPr="005852A9" w:rsidRDefault="009D35E5"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D35E5" w:rsidRPr="005852A9" w:rsidTr="00577D62">
        <w:tc>
          <w:tcPr>
            <w:tcW w:w="4428" w:type="dxa"/>
          </w:tcPr>
          <w:p w:rsidR="009D35E5" w:rsidRPr="005852A9" w:rsidRDefault="009D35E5" w:rsidP="00577D62">
            <w:pPr>
              <w:spacing w:before="120"/>
              <w:rPr>
                <w:rFonts w:ascii="Arial" w:eastAsia="Times New Roman" w:hAnsi="Arial" w:cs="Arial"/>
                <w:sz w:val="20"/>
              </w:rPr>
            </w:pPr>
          </w:p>
        </w:tc>
        <w:tc>
          <w:tcPr>
            <w:tcW w:w="4428" w:type="dxa"/>
          </w:tcPr>
          <w:p w:rsidR="009D35E5" w:rsidRPr="005852A9" w:rsidRDefault="009D35E5" w:rsidP="00577D62">
            <w:pPr>
              <w:spacing w:before="120"/>
              <w:jc w:val="center"/>
              <w:rPr>
                <w:rFonts w:ascii="Arial" w:eastAsia="Times New Roman" w:hAnsi="Arial" w:cs="Arial"/>
                <w:b/>
                <w:sz w:val="20"/>
              </w:rPr>
            </w:pPr>
            <w:r w:rsidRPr="005F7DFA">
              <w:rPr>
                <w:rFonts w:ascii="Arial" w:eastAsia="Times New Roman" w:hAnsi="Arial" w:cs="Arial"/>
                <w:b/>
                <w:sz w:val="20"/>
              </w:rPr>
              <w:t xml:space="preserve">TRƯỞNG </w:t>
            </w:r>
            <w:r w:rsidR="00D22FC3" w:rsidRPr="005F7DFA">
              <w:rPr>
                <w:rFonts w:ascii="Arial" w:eastAsia="Times New Roman" w:hAnsi="Arial" w:cs="Arial"/>
                <w:b/>
                <w:sz w:val="20"/>
              </w:rPr>
              <w:t>ĐO</w:t>
            </w:r>
            <w:r w:rsidRPr="005F7DFA">
              <w:rPr>
                <w:rFonts w:ascii="Arial" w:eastAsia="Times New Roman" w:hAnsi="Arial" w:cs="Arial"/>
                <w:b/>
                <w:sz w:val="20"/>
              </w:rPr>
              <w:t xml:space="preserve">ÀN </w:t>
            </w:r>
            <w:r w:rsidR="00D22FC3" w:rsidRPr="005F7DFA">
              <w:rPr>
                <w:rFonts w:ascii="Arial" w:eastAsia="Times New Roman" w:hAnsi="Arial" w:cs="Arial"/>
                <w:b/>
                <w:sz w:val="20"/>
              </w:rPr>
              <w:t>ĐO</w:t>
            </w:r>
            <w:r w:rsidRPr="005F7DFA">
              <w:rPr>
                <w:rFonts w:ascii="Arial" w:eastAsia="Times New Roman" w:hAnsi="Arial" w:cs="Arial"/>
                <w:b/>
                <w:sz w:val="20"/>
              </w:rPr>
              <w:t>ÀN ĐI</w:t>
            </w:r>
            <w:r w:rsidRPr="005852A9">
              <w:rPr>
                <w:rFonts w:ascii="Arial" w:eastAsia="Times New Roman" w:hAnsi="Arial" w:cs="Arial"/>
                <w:b/>
                <w:sz w:val="20"/>
              </w:rPr>
              <w:t>Ề</w:t>
            </w:r>
            <w:r w:rsidRPr="005F7DFA">
              <w:rPr>
                <w:rFonts w:ascii="Arial" w:eastAsia="Times New Roman" w:hAnsi="Arial" w:cs="Arial"/>
                <w:b/>
                <w:sz w:val="20"/>
              </w:rPr>
              <w:t>U TRA TNLĐ</w:t>
            </w:r>
            <w:r w:rsidRPr="005852A9">
              <w:rPr>
                <w:rFonts w:ascii="Arial" w:eastAsia="Times New Roman" w:hAnsi="Arial" w:cs="Arial"/>
                <w:b/>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 và đóng dấu (nếu có))</w:t>
            </w:r>
          </w:p>
        </w:tc>
      </w:tr>
    </w:tbl>
    <w:p w:rsidR="00370B8D" w:rsidRPr="005852A9" w:rsidRDefault="00370B8D" w:rsidP="007913FB">
      <w:pPr>
        <w:pStyle w:val="FootnoteText"/>
        <w:widowControl/>
        <w:spacing w:before="120"/>
        <w:ind w:right="43"/>
        <w:rPr>
          <w:rFonts w:ascii="Arial" w:hAnsi="Arial" w:cs="Arial"/>
        </w:rPr>
      </w:pPr>
      <w:r w:rsidRPr="005852A9">
        <w:rPr>
          <w:rFonts w:ascii="Arial" w:hAnsi="Arial" w:cs="Arial"/>
        </w:rPr>
        <w:t>_______________</w:t>
      </w:r>
    </w:p>
    <w:p w:rsidR="00370B8D" w:rsidRPr="005852A9" w:rsidRDefault="00370B8D" w:rsidP="007913FB">
      <w:pPr>
        <w:pStyle w:val="FootnoteText"/>
        <w:widowControl/>
        <w:spacing w:before="120"/>
        <w:ind w:right="43"/>
        <w:rPr>
          <w:rFonts w:ascii="Arial" w:hAnsi="Arial" w:cs="Arial"/>
        </w:rPr>
      </w:pPr>
      <w:r w:rsidRPr="005852A9">
        <w:rPr>
          <w:rFonts w:ascii="Arial" w:hAnsi="Arial" w:cs="Arial"/>
          <w:vertAlign w:val="superscript"/>
        </w:rPr>
        <w:t xml:space="preserve">1 </w:t>
      </w:r>
      <w:r w:rsidRPr="005852A9">
        <w:rPr>
          <w:rFonts w:ascii="Arial" w:hAnsi="Arial" w:cs="Arial"/>
        </w:rPr>
        <w:t>G</w:t>
      </w:r>
      <w:r w:rsidRPr="005F7DFA">
        <w:rPr>
          <w:rFonts w:ascii="Arial" w:hAnsi="Arial" w:cs="Arial"/>
        </w:rPr>
        <w:t>hi Trung ương hoặc đơn vị hành chính cấp t</w:t>
      </w:r>
      <w:r w:rsidRPr="005852A9">
        <w:rPr>
          <w:rFonts w:ascii="Arial" w:hAnsi="Arial" w:cs="Arial"/>
        </w:rPr>
        <w:t>ỉ</w:t>
      </w:r>
      <w:r w:rsidRPr="005F7DFA">
        <w:rPr>
          <w:rFonts w:ascii="Arial" w:hAnsi="Arial" w:cs="Arial"/>
        </w:rPr>
        <w:t>nh.</w:t>
      </w:r>
    </w:p>
    <w:p w:rsidR="00370B8D" w:rsidRPr="005852A9" w:rsidRDefault="00370B8D" w:rsidP="007913FB">
      <w:pPr>
        <w:pStyle w:val="FootnoteText"/>
        <w:widowControl/>
        <w:spacing w:before="120"/>
        <w:ind w:right="43"/>
        <w:rPr>
          <w:rFonts w:ascii="Arial" w:hAnsi="Arial" w:cs="Arial"/>
        </w:rPr>
      </w:pPr>
      <w:r w:rsidRPr="005F7DFA">
        <w:rPr>
          <w:rStyle w:val="FootnoteReference"/>
          <w:rFonts w:ascii="Arial" w:hAnsi="Arial" w:cs="Arial"/>
        </w:rPr>
        <w:t>2</w:t>
      </w:r>
      <w:r w:rsidRPr="005F7DFA">
        <w:rPr>
          <w:rFonts w:ascii="Arial" w:hAnsi="Arial" w:cs="Arial"/>
        </w:rPr>
        <w:t xml:space="preserve"> Căn cứ danh </w:t>
      </w:r>
      <w:r w:rsidR="005F7DFA" w:rsidRPr="005F7DFA">
        <w:rPr>
          <w:rFonts w:ascii="Arial" w:hAnsi="Arial" w:cs="Arial"/>
        </w:rPr>
        <w:t>Mục</w:t>
      </w:r>
      <w:r w:rsidRPr="005F7DFA">
        <w:rPr>
          <w:rFonts w:ascii="Arial" w:hAnsi="Arial" w:cs="Arial"/>
        </w:rPr>
        <w:t xml:space="preserve"> yếu tố gây chấn thương.</w:t>
      </w:r>
    </w:p>
    <w:p w:rsidR="00370B8D" w:rsidRPr="005852A9" w:rsidRDefault="00370B8D" w:rsidP="007913FB">
      <w:pPr>
        <w:pStyle w:val="FootnoteText"/>
        <w:widowControl/>
        <w:spacing w:before="120"/>
        <w:ind w:right="43"/>
        <w:rPr>
          <w:rFonts w:ascii="Arial" w:hAnsi="Arial" w:cs="Arial"/>
        </w:rPr>
      </w:pPr>
      <w:r w:rsidRPr="005F7DFA">
        <w:rPr>
          <w:rStyle w:val="FootnoteReference"/>
          <w:rFonts w:ascii="Arial" w:hAnsi="Arial" w:cs="Arial"/>
        </w:rPr>
        <w:t>3</w:t>
      </w:r>
      <w:r w:rsidRPr="005F7DFA">
        <w:rPr>
          <w:rFonts w:ascii="Arial" w:hAnsi="Arial" w:cs="Arial"/>
        </w:rPr>
        <w:t xml:space="preserve"> Ghi tên và mã số nghề nghiệp theo danh </w:t>
      </w:r>
      <w:r w:rsidR="005F7DFA" w:rsidRPr="005F7DFA">
        <w:rPr>
          <w:rFonts w:ascii="Arial" w:hAnsi="Arial" w:cs="Arial"/>
        </w:rPr>
        <w:t>Mục</w:t>
      </w:r>
      <w:r w:rsidRPr="005F7DFA">
        <w:rPr>
          <w:rFonts w:ascii="Arial" w:hAnsi="Arial" w:cs="Arial"/>
        </w:rPr>
        <w:t xml:space="preserve"> nghề nghiệp do Thủ tướng Chính phủ ban hành theo quy định của </w:t>
      </w:r>
      <w:r w:rsidR="009D0222" w:rsidRPr="005F7DFA">
        <w:rPr>
          <w:rFonts w:ascii="Arial" w:hAnsi="Arial" w:cs="Arial"/>
        </w:rPr>
        <w:t>Luật</w:t>
      </w:r>
      <w:r w:rsidRPr="005F7DFA">
        <w:rPr>
          <w:rFonts w:ascii="Arial" w:hAnsi="Arial" w:cs="Arial"/>
        </w:rPr>
        <w:t xml:space="preserve"> </w:t>
      </w:r>
      <w:r w:rsidR="00420239" w:rsidRPr="005F7DFA">
        <w:rPr>
          <w:rFonts w:ascii="Arial" w:hAnsi="Arial" w:cs="Arial"/>
        </w:rPr>
        <w:t>Thống kê</w:t>
      </w:r>
      <w:r w:rsidRPr="005F7DFA">
        <w:rPr>
          <w:rFonts w:ascii="Arial" w:hAnsi="Arial" w:cs="Arial"/>
        </w:rPr>
        <w:t>.</w:t>
      </w:r>
    </w:p>
    <w:p w:rsidR="009D35E5" w:rsidRPr="005852A9" w:rsidRDefault="009D35E5" w:rsidP="007913FB">
      <w:pPr>
        <w:spacing w:before="120"/>
        <w:rPr>
          <w:rFonts w:ascii="Arial" w:hAnsi="Arial" w:cs="Arial"/>
          <w:sz w:val="20"/>
        </w:rPr>
      </w:pPr>
    </w:p>
    <w:p w:rsidR="00027826" w:rsidRPr="005F7DFA" w:rsidRDefault="009D35E5" w:rsidP="007913FB">
      <w:pPr>
        <w:spacing w:before="120"/>
        <w:jc w:val="center"/>
        <w:rPr>
          <w:rFonts w:ascii="Arial" w:hAnsi="Arial" w:cs="Arial"/>
          <w:b/>
          <w:sz w:val="20"/>
        </w:rPr>
      </w:pPr>
      <w:bookmarkStart w:id="134" w:name="chuong_phuluc_11"/>
      <w:r w:rsidRPr="005F7DFA">
        <w:rPr>
          <w:rFonts w:ascii="Arial" w:hAnsi="Arial" w:cs="Arial"/>
          <w:b/>
        </w:rPr>
        <w:t>PHỤ LỤC XI</w:t>
      </w:r>
      <w:bookmarkEnd w:id="134"/>
    </w:p>
    <w:p w:rsidR="00027826" w:rsidRPr="005F7DFA" w:rsidRDefault="009D35E5" w:rsidP="007913FB">
      <w:pPr>
        <w:spacing w:before="120"/>
        <w:jc w:val="center"/>
        <w:rPr>
          <w:rFonts w:ascii="Arial" w:hAnsi="Arial" w:cs="Arial"/>
          <w:sz w:val="20"/>
        </w:rPr>
      </w:pPr>
      <w:bookmarkStart w:id="135" w:name="chuong_phuluc_11_name"/>
      <w:r w:rsidRPr="005F7DFA">
        <w:rPr>
          <w:rFonts w:ascii="Arial" w:hAnsi="Arial" w:cs="Arial"/>
          <w:sz w:val="20"/>
        </w:rPr>
        <w:t xml:space="preserve">MẪU </w:t>
      </w:r>
      <w:r w:rsidR="00D22FC3" w:rsidRPr="005F7DFA">
        <w:rPr>
          <w:rFonts w:ascii="Arial" w:hAnsi="Arial" w:cs="Arial"/>
          <w:sz w:val="20"/>
        </w:rPr>
        <w:t>BIÊN</w:t>
      </w:r>
      <w:r w:rsidRPr="005F7DFA">
        <w:rPr>
          <w:rFonts w:ascii="Arial" w:hAnsi="Arial" w:cs="Arial"/>
          <w:sz w:val="20"/>
        </w:rPr>
        <w:t xml:space="preserve"> BẢN CUỘC HỌP CÔNG BỐ </w:t>
      </w:r>
      <w:r w:rsidR="00D22FC3" w:rsidRPr="005F7DFA">
        <w:rPr>
          <w:rFonts w:ascii="Arial" w:hAnsi="Arial" w:cs="Arial"/>
          <w:sz w:val="20"/>
        </w:rPr>
        <w:t>BIÊN</w:t>
      </w:r>
      <w:r w:rsidRPr="005F7DFA">
        <w:rPr>
          <w:rFonts w:ascii="Arial" w:hAnsi="Arial" w:cs="Arial"/>
          <w:sz w:val="20"/>
        </w:rPr>
        <w:t xml:space="preserve"> BẢN ĐIỀU TRA </w:t>
      </w:r>
      <w:r w:rsidR="00D22FC3" w:rsidRPr="005F7DFA">
        <w:rPr>
          <w:rFonts w:ascii="Arial" w:hAnsi="Arial" w:cs="Arial"/>
          <w:sz w:val="20"/>
        </w:rPr>
        <w:t>TAI</w:t>
      </w:r>
      <w:r w:rsidRPr="005F7DFA">
        <w:rPr>
          <w:rFonts w:ascii="Arial" w:hAnsi="Arial" w:cs="Arial"/>
          <w:sz w:val="20"/>
        </w:rPr>
        <w:t xml:space="preserve"> NẠN LAO ĐỘNG</w:t>
      </w:r>
      <w:bookmarkEnd w:id="135"/>
      <w:r w:rsidRPr="005852A9">
        <w:rPr>
          <w:rFonts w:ascii="Arial" w:hAnsi="Arial" w:cs="Arial"/>
          <w:sz w:val="20"/>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NĐ-CP</w:t>
      </w:r>
      <w:r w:rsidRPr="005852A9">
        <w:rPr>
          <w:rFonts w:ascii="Arial" w:hAnsi="Arial" w:cs="Arial"/>
          <w:i/>
          <w:sz w:val="20"/>
        </w:rPr>
        <w:t xml:space="preserve"> </w:t>
      </w:r>
      <w:r w:rsidR="00027826" w:rsidRPr="005F7DFA">
        <w:rPr>
          <w:rFonts w:ascii="Arial" w:hAnsi="Arial" w:cs="Arial"/>
          <w:i/>
          <w:sz w:val="20"/>
        </w:rPr>
        <w:t xml:space="preserve">ngày 15 tháng 5 năm 2016 của </w:t>
      </w:r>
      <w:r w:rsidR="00293083" w:rsidRPr="005F7DFA">
        <w:rPr>
          <w:rFonts w:ascii="Arial" w:hAnsi="Arial" w:cs="Arial"/>
          <w:i/>
          <w:sz w:val="20"/>
        </w:rPr>
        <w:t>Chính phủ</w:t>
      </w:r>
      <w:r w:rsidR="00027826" w:rsidRPr="005F7DFA">
        <w:rPr>
          <w:rFonts w:ascii="Arial" w:hAnsi="Arial" w:cs="Arial"/>
          <w:i/>
          <w:sz w:val="20"/>
        </w:rPr>
        <w:t>)</w:t>
      </w:r>
    </w:p>
    <w:p w:rsidR="00027826" w:rsidRPr="005F7DFA" w:rsidRDefault="002D4C81" w:rsidP="007913FB">
      <w:pPr>
        <w:spacing w:before="120"/>
        <w:rPr>
          <w:rFonts w:ascii="Arial" w:hAnsi="Arial" w:cs="Arial"/>
          <w:b/>
          <w:sz w:val="20"/>
        </w:rPr>
      </w:pPr>
      <w:bookmarkStart w:id="136" w:name="loai_4"/>
      <w:r w:rsidRPr="005F7DFA">
        <w:rPr>
          <w:rFonts w:ascii="Arial" w:hAnsi="Arial" w:cs="Arial"/>
          <w:b/>
          <w:sz w:val="20"/>
        </w:rPr>
        <w:t xml:space="preserve">Mẫu số 11a - Biên bản cuộc họp công bố biên bản </w:t>
      </w:r>
      <w:r w:rsidR="005F7DFA" w:rsidRPr="005F7DFA">
        <w:rPr>
          <w:rFonts w:ascii="Arial" w:hAnsi="Arial" w:cs="Arial"/>
          <w:b/>
          <w:sz w:val="20"/>
        </w:rPr>
        <w:t>Điều</w:t>
      </w:r>
      <w:r w:rsidRPr="005F7DFA">
        <w:rPr>
          <w:rFonts w:ascii="Arial" w:hAnsi="Arial" w:cs="Arial"/>
          <w:b/>
          <w:sz w:val="20"/>
        </w:rPr>
        <w:t xml:space="preserve"> tra tai nạn lao động đối với người lao động làm việc theo hợp đồng lao động</w:t>
      </w:r>
      <w:bookmarkEnd w:id="136"/>
    </w:p>
    <w:p w:rsidR="00027826" w:rsidRPr="005852A9" w:rsidRDefault="00027826" w:rsidP="007913FB">
      <w:pPr>
        <w:spacing w:before="120"/>
        <w:jc w:val="center"/>
        <w:rPr>
          <w:rFonts w:ascii="Arial" w:hAnsi="Arial" w:cs="Arial"/>
          <w:b/>
          <w:sz w:val="20"/>
        </w:rPr>
      </w:pPr>
      <w:r w:rsidRPr="005F7DFA">
        <w:rPr>
          <w:rFonts w:ascii="Arial" w:hAnsi="Arial" w:cs="Arial"/>
          <w:b/>
          <w:sz w:val="20"/>
        </w:rPr>
        <w:t>CỘNG HÒA XÃ HỘI CHỦ NGHĨA VIỆT NAM</w:t>
      </w:r>
      <w:r w:rsidR="00C064D3" w:rsidRPr="005852A9">
        <w:rPr>
          <w:rFonts w:ascii="Arial" w:hAnsi="Arial" w:cs="Arial"/>
          <w:b/>
          <w:sz w:val="20"/>
        </w:rPr>
        <w:br/>
      </w:r>
      <w:r w:rsidRPr="005F7DFA">
        <w:rPr>
          <w:rFonts w:ascii="Arial" w:hAnsi="Arial" w:cs="Arial"/>
          <w:b/>
          <w:sz w:val="20"/>
        </w:rPr>
        <w:t>Độc lập - Tự do - Hạnh phúc</w:t>
      </w:r>
      <w:r w:rsidR="00C064D3" w:rsidRPr="005852A9">
        <w:rPr>
          <w:rFonts w:ascii="Arial" w:hAnsi="Arial" w:cs="Arial"/>
          <w:b/>
          <w:sz w:val="20"/>
        </w:rPr>
        <w:br/>
        <w:t>-----------------</w:t>
      </w:r>
    </w:p>
    <w:p w:rsidR="00CA051D" w:rsidRPr="005852A9" w:rsidRDefault="00CA051D" w:rsidP="007913FB">
      <w:pPr>
        <w:spacing w:before="120"/>
        <w:jc w:val="center"/>
        <w:rPr>
          <w:rFonts w:ascii="Arial" w:hAnsi="Arial" w:cs="Arial"/>
          <w:b/>
          <w:sz w:val="20"/>
        </w:rPr>
      </w:pPr>
    </w:p>
    <w:p w:rsidR="00027826" w:rsidRPr="005F7DFA" w:rsidRDefault="00D22FC3" w:rsidP="007913FB">
      <w:pPr>
        <w:spacing w:before="120"/>
        <w:jc w:val="center"/>
        <w:rPr>
          <w:rFonts w:ascii="Arial" w:hAnsi="Arial" w:cs="Arial"/>
          <w:b/>
          <w:sz w:val="20"/>
        </w:rPr>
      </w:pPr>
      <w:r w:rsidRPr="005F7DFA">
        <w:rPr>
          <w:rFonts w:ascii="Arial" w:hAnsi="Arial" w:cs="Arial"/>
          <w:b/>
          <w:sz w:val="20"/>
        </w:rPr>
        <w:t>BIÊN</w:t>
      </w:r>
      <w:r w:rsidR="00027826" w:rsidRPr="005F7DFA">
        <w:rPr>
          <w:rFonts w:ascii="Arial" w:hAnsi="Arial" w:cs="Arial"/>
          <w:b/>
          <w:sz w:val="20"/>
        </w:rPr>
        <w:t xml:space="preserve"> BẢN CUỘC HỌP</w:t>
      </w:r>
      <w:r w:rsidR="00C064D3" w:rsidRPr="005852A9">
        <w:rPr>
          <w:rFonts w:ascii="Arial" w:hAnsi="Arial" w:cs="Arial"/>
          <w:b/>
          <w:sz w:val="20"/>
        </w:rPr>
        <w:br/>
      </w:r>
      <w:r w:rsidR="00027826" w:rsidRPr="005F7DFA">
        <w:rPr>
          <w:rFonts w:ascii="Arial" w:hAnsi="Arial" w:cs="Arial"/>
          <w:b/>
          <w:sz w:val="20"/>
        </w:rPr>
        <w:t>CÔNG B</w:t>
      </w:r>
      <w:r w:rsidR="00C064D3" w:rsidRPr="005852A9">
        <w:rPr>
          <w:rFonts w:ascii="Arial" w:hAnsi="Arial" w:cs="Arial"/>
          <w:b/>
          <w:sz w:val="20"/>
        </w:rPr>
        <w:t>Ố</w:t>
      </w:r>
      <w:r w:rsidR="00027826" w:rsidRPr="005F7DFA">
        <w:rPr>
          <w:rFonts w:ascii="Arial" w:hAnsi="Arial" w:cs="Arial"/>
          <w:b/>
          <w:sz w:val="20"/>
        </w:rPr>
        <w:t xml:space="preserve"> </w:t>
      </w:r>
      <w:r w:rsidRPr="005F7DFA">
        <w:rPr>
          <w:rFonts w:ascii="Arial" w:hAnsi="Arial" w:cs="Arial"/>
          <w:b/>
          <w:sz w:val="20"/>
        </w:rPr>
        <w:t>BIÊN</w:t>
      </w:r>
      <w:r w:rsidR="00027826" w:rsidRPr="005F7DFA">
        <w:rPr>
          <w:rFonts w:ascii="Arial" w:hAnsi="Arial" w:cs="Arial"/>
          <w:b/>
          <w:sz w:val="20"/>
        </w:rPr>
        <w:t xml:space="preserve"> BẢN ĐI</w:t>
      </w:r>
      <w:r w:rsidR="00C064D3" w:rsidRPr="005852A9">
        <w:rPr>
          <w:rFonts w:ascii="Arial" w:hAnsi="Arial" w:cs="Arial"/>
          <w:b/>
          <w:sz w:val="20"/>
        </w:rPr>
        <w:t>Ề</w:t>
      </w:r>
      <w:r w:rsidR="00027826" w:rsidRPr="005F7DFA">
        <w:rPr>
          <w:rFonts w:ascii="Arial" w:hAnsi="Arial" w:cs="Arial"/>
          <w:b/>
          <w:sz w:val="20"/>
        </w:rPr>
        <w:t xml:space="preserve">U TRA </w:t>
      </w:r>
      <w:r w:rsidRPr="005F7DFA">
        <w:rPr>
          <w:rFonts w:ascii="Arial" w:hAnsi="Arial" w:cs="Arial"/>
          <w:b/>
          <w:sz w:val="20"/>
        </w:rPr>
        <w:t>TAI</w:t>
      </w:r>
      <w:r w:rsidR="00027826" w:rsidRPr="005F7DFA">
        <w:rPr>
          <w:rFonts w:ascii="Arial" w:hAnsi="Arial" w:cs="Arial"/>
          <w:b/>
          <w:sz w:val="20"/>
        </w:rPr>
        <w:t xml:space="preserve"> NẠN LAO ĐỘNG</w:t>
      </w:r>
    </w:p>
    <w:p w:rsidR="00027826" w:rsidRPr="005852A9" w:rsidRDefault="00027826" w:rsidP="007913FB">
      <w:pPr>
        <w:spacing w:before="120"/>
        <w:rPr>
          <w:rFonts w:ascii="Arial" w:hAnsi="Arial" w:cs="Arial"/>
          <w:sz w:val="20"/>
        </w:rPr>
      </w:pPr>
      <w:r w:rsidRPr="005F7DFA">
        <w:rPr>
          <w:rFonts w:ascii="Arial" w:hAnsi="Arial" w:cs="Arial"/>
          <w:sz w:val="20"/>
        </w:rPr>
        <w:t>Vào lúc</w:t>
      </w:r>
      <w:r w:rsidR="00394699" w:rsidRPr="005F7DFA">
        <w:rPr>
          <w:rFonts w:ascii="Arial" w:hAnsi="Arial" w:cs="Arial"/>
          <w:sz w:val="20"/>
        </w:rPr>
        <w:t xml:space="preserve"> </w:t>
      </w:r>
      <w:r w:rsidR="00C064D3" w:rsidRPr="005852A9">
        <w:rPr>
          <w:rFonts w:ascii="Arial" w:hAnsi="Arial" w:cs="Arial"/>
          <w:sz w:val="20"/>
        </w:rPr>
        <w:t xml:space="preserve">……… </w:t>
      </w:r>
      <w:r w:rsidRPr="005F7DFA">
        <w:rPr>
          <w:rFonts w:ascii="Arial" w:hAnsi="Arial" w:cs="Arial"/>
          <w:sz w:val="20"/>
        </w:rPr>
        <w:t>giờ</w:t>
      </w:r>
      <w:r w:rsidR="00C064D3" w:rsidRPr="005852A9">
        <w:rPr>
          <w:rFonts w:ascii="Arial" w:hAnsi="Arial" w:cs="Arial"/>
          <w:sz w:val="20"/>
        </w:rPr>
        <w:t>……</w:t>
      </w:r>
      <w:r w:rsidRPr="005F7DFA">
        <w:rPr>
          <w:rFonts w:ascii="Arial" w:hAnsi="Arial" w:cs="Arial"/>
          <w:sz w:val="20"/>
        </w:rPr>
        <w:t xml:space="preserve"> phút, ngày</w:t>
      </w:r>
      <w:r w:rsidR="00394699" w:rsidRPr="005F7DFA">
        <w:rPr>
          <w:rFonts w:ascii="Arial" w:hAnsi="Arial" w:cs="Arial"/>
          <w:sz w:val="20"/>
        </w:rPr>
        <w:t xml:space="preserve"> </w:t>
      </w:r>
      <w:r w:rsidR="00C064D3" w:rsidRPr="005852A9">
        <w:rPr>
          <w:rFonts w:ascii="Arial" w:hAnsi="Arial" w:cs="Arial"/>
          <w:sz w:val="20"/>
        </w:rPr>
        <w:t xml:space="preserve">….. </w:t>
      </w:r>
      <w:r w:rsidRPr="005F7DFA">
        <w:rPr>
          <w:rFonts w:ascii="Arial" w:hAnsi="Arial" w:cs="Arial"/>
          <w:sz w:val="20"/>
        </w:rPr>
        <w:t>tháng</w:t>
      </w:r>
      <w:r w:rsidR="00394699" w:rsidRPr="005F7DFA">
        <w:rPr>
          <w:rFonts w:ascii="Arial" w:hAnsi="Arial" w:cs="Arial"/>
          <w:sz w:val="20"/>
        </w:rPr>
        <w:t xml:space="preserve"> </w:t>
      </w:r>
      <w:r w:rsidR="00C064D3" w:rsidRPr="005852A9">
        <w:rPr>
          <w:rFonts w:ascii="Arial" w:hAnsi="Arial" w:cs="Arial"/>
          <w:sz w:val="20"/>
        </w:rPr>
        <w:t xml:space="preserve">….. </w:t>
      </w:r>
      <w:r w:rsidRPr="005F7DFA">
        <w:rPr>
          <w:rFonts w:ascii="Arial" w:hAnsi="Arial" w:cs="Arial"/>
          <w:sz w:val="20"/>
        </w:rPr>
        <w:t>năm</w:t>
      </w:r>
      <w:r w:rsidR="00C064D3" w:rsidRPr="005852A9">
        <w:rPr>
          <w:rFonts w:ascii="Arial" w:hAnsi="Arial" w:cs="Arial"/>
          <w:sz w:val="20"/>
        </w:rPr>
        <w:t xml:space="preserve"> …………</w:t>
      </w:r>
    </w:p>
    <w:p w:rsidR="00027826" w:rsidRPr="005852A9" w:rsidRDefault="00027826" w:rsidP="007913FB">
      <w:pPr>
        <w:spacing w:before="120"/>
        <w:rPr>
          <w:rFonts w:ascii="Arial" w:hAnsi="Arial" w:cs="Arial"/>
          <w:sz w:val="20"/>
        </w:rPr>
      </w:pPr>
      <w:r w:rsidRPr="005F7DFA">
        <w:rPr>
          <w:rFonts w:ascii="Arial" w:hAnsi="Arial" w:cs="Arial"/>
          <w:sz w:val="20"/>
        </w:rPr>
        <w:t>Tại</w:t>
      </w:r>
      <w:r w:rsidR="00394699" w:rsidRPr="005F7DFA">
        <w:rPr>
          <w:rFonts w:ascii="Arial" w:hAnsi="Arial" w:cs="Arial"/>
          <w:sz w:val="20"/>
        </w:rPr>
        <w:t xml:space="preserve"> </w:t>
      </w:r>
      <w:r w:rsidR="00C064D3" w:rsidRPr="005852A9">
        <w:rPr>
          <w:rFonts w:ascii="Arial" w:hAnsi="Arial" w:cs="Arial"/>
          <w:sz w:val="20"/>
        </w:rPr>
        <w:t>……………………………………………………………………………………………………</w:t>
      </w:r>
      <w:r w:rsidR="00607A51" w:rsidRPr="005852A9">
        <w:rPr>
          <w:rFonts w:ascii="Arial" w:hAnsi="Arial" w:cs="Arial"/>
          <w:sz w:val="20"/>
        </w:rPr>
        <w:t>….</w:t>
      </w:r>
    </w:p>
    <w:p w:rsidR="00027826" w:rsidRPr="005F7DFA" w:rsidRDefault="00D22FC3" w:rsidP="007913FB">
      <w:pPr>
        <w:spacing w:before="120"/>
        <w:rPr>
          <w:rFonts w:ascii="Arial" w:hAnsi="Arial" w:cs="Arial"/>
          <w:sz w:val="20"/>
        </w:rPr>
      </w:pPr>
      <w:r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w:t>
      </w:r>
      <w:r w:rsidR="00293083" w:rsidRPr="005F7DFA">
        <w:rPr>
          <w:rFonts w:ascii="Arial" w:hAnsi="Arial" w:cs="Arial"/>
          <w:sz w:val="20"/>
        </w:rPr>
        <w:t>tổ chức</w:t>
      </w:r>
      <w:r w:rsidR="00027826" w:rsidRPr="005F7DFA">
        <w:rPr>
          <w:rFonts w:ascii="Arial" w:hAnsi="Arial" w:cs="Arial"/>
          <w:sz w:val="20"/>
        </w:rPr>
        <w:t xml:space="preserve"> tiến hành cuộc </w:t>
      </w:r>
      <w:r w:rsidRPr="005F7DFA">
        <w:rPr>
          <w:rFonts w:ascii="Arial" w:hAnsi="Arial" w:cs="Arial"/>
          <w:sz w:val="20"/>
        </w:rPr>
        <w:t>họp</w:t>
      </w:r>
      <w:r w:rsidR="00027826" w:rsidRPr="005F7DFA">
        <w:rPr>
          <w:rFonts w:ascii="Arial" w:hAnsi="Arial" w:cs="Arial"/>
          <w:sz w:val="20"/>
        </w:rPr>
        <w:t xml:space="preserve"> công bố </w:t>
      </w:r>
      <w:r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vụ </w:t>
      </w:r>
      <w:r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I. Thành phần tham dự cuộc </w:t>
      </w:r>
      <w:r w:rsidR="00D22FC3" w:rsidRPr="005F7DFA">
        <w:rPr>
          <w:rFonts w:ascii="Arial" w:hAnsi="Arial" w:cs="Arial"/>
          <w:b/>
          <w:sz w:val="20"/>
        </w:rPr>
        <w:t>họp</w:t>
      </w:r>
      <w:r w:rsidRPr="005F7DFA">
        <w:rPr>
          <w:rFonts w:ascii="Arial" w:hAnsi="Arial" w:cs="Arial"/>
          <w:b/>
          <w:sz w:val="20"/>
        </w:rPr>
        <w:t xml:space="preserve"> gồm có:</w:t>
      </w:r>
    </w:p>
    <w:p w:rsidR="00027826" w:rsidRPr="005F7DFA" w:rsidRDefault="00607A51" w:rsidP="007913FB">
      <w:pPr>
        <w:spacing w:before="120"/>
        <w:rPr>
          <w:rFonts w:ascii="Arial" w:hAnsi="Arial" w:cs="Arial"/>
          <w:sz w:val="20"/>
        </w:rPr>
      </w:pPr>
      <w:r w:rsidRPr="005852A9">
        <w:rPr>
          <w:rFonts w:ascii="Arial" w:hAnsi="Arial" w:cs="Arial"/>
          <w:sz w:val="20"/>
        </w:rPr>
        <w:t xml:space="preserve">1.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r w:rsidR="00394699" w:rsidRPr="005F7DFA">
        <w:rPr>
          <w:rFonts w:ascii="Arial" w:hAnsi="Arial" w:cs="Arial"/>
          <w:sz w:val="20"/>
        </w:rPr>
        <w:t xml:space="preserve"> </w:t>
      </w:r>
      <w:r w:rsidRPr="005852A9">
        <w:rPr>
          <w:rFonts w:ascii="Arial" w:hAnsi="Arial" w:cs="Arial"/>
          <w:sz w:val="20"/>
        </w:rPr>
        <w:t>………………………………</w:t>
      </w:r>
      <w:r w:rsidR="00040894" w:rsidRPr="005852A9">
        <w:rPr>
          <w:rFonts w:ascii="Arial" w:hAnsi="Arial" w:cs="Arial"/>
          <w:sz w:val="20"/>
          <w:vertAlign w:val="superscript"/>
        </w:rPr>
        <w:t>1</w:t>
      </w:r>
      <w:r w:rsidRPr="005852A9">
        <w:rPr>
          <w:rFonts w:ascii="Arial" w:hAnsi="Arial" w:cs="Arial"/>
          <w:sz w:val="20"/>
        </w:rPr>
        <w:t>…………………………………</w:t>
      </w:r>
    </w:p>
    <w:p w:rsidR="00027826" w:rsidRPr="005852A9" w:rsidRDefault="00607A51" w:rsidP="007913FB">
      <w:pPr>
        <w:spacing w:before="120"/>
        <w:rPr>
          <w:rFonts w:ascii="Arial" w:hAnsi="Arial" w:cs="Arial"/>
          <w:sz w:val="20"/>
        </w:rPr>
      </w:pPr>
      <w:r w:rsidRPr="005852A9">
        <w:rPr>
          <w:rFonts w:ascii="Arial" w:hAnsi="Arial" w:cs="Arial"/>
          <w:sz w:val="20"/>
        </w:rPr>
        <w:t xml:space="preserve">2. </w:t>
      </w:r>
      <w:r w:rsidR="00027826" w:rsidRPr="005F7DFA">
        <w:rPr>
          <w:rFonts w:ascii="Arial" w:hAnsi="Arial" w:cs="Arial"/>
          <w:sz w:val="20"/>
        </w:rPr>
        <w:t xml:space="preserve">Cơ sở để xảy ra </w:t>
      </w:r>
      <w:r w:rsidR="00D22FC3" w:rsidRPr="005F7DFA">
        <w:rPr>
          <w:rFonts w:ascii="Arial" w:hAnsi="Arial" w:cs="Arial"/>
          <w:sz w:val="20"/>
        </w:rPr>
        <w:t>tai</w:t>
      </w:r>
      <w:r w:rsidR="00027826" w:rsidRPr="005F7DFA">
        <w:rPr>
          <w:rFonts w:ascii="Arial" w:hAnsi="Arial" w:cs="Arial"/>
          <w:sz w:val="20"/>
        </w:rPr>
        <w:t xml:space="preserve"> nạn lao động:</w:t>
      </w:r>
      <w:r w:rsidR="00394699" w:rsidRPr="005F7DFA">
        <w:rPr>
          <w:rFonts w:ascii="Arial" w:hAnsi="Arial" w:cs="Arial"/>
          <w:sz w:val="20"/>
        </w:rPr>
        <w:t xml:space="preserve"> </w:t>
      </w:r>
      <w:r w:rsidRPr="005852A9">
        <w:rPr>
          <w:rFonts w:ascii="Arial" w:hAnsi="Arial" w:cs="Arial"/>
          <w:sz w:val="20"/>
        </w:rPr>
        <w:t>…………………………...</w:t>
      </w:r>
      <w:r w:rsidR="00040894" w:rsidRPr="005852A9">
        <w:rPr>
          <w:rFonts w:ascii="Arial" w:hAnsi="Arial" w:cs="Arial"/>
          <w:sz w:val="20"/>
          <w:vertAlign w:val="superscript"/>
        </w:rPr>
        <w:t>2</w:t>
      </w:r>
      <w:r w:rsidRPr="005852A9">
        <w:rPr>
          <w:rFonts w:ascii="Arial" w:hAnsi="Arial" w:cs="Arial"/>
          <w:sz w:val="20"/>
        </w:rPr>
        <w:t>………………………………..</w:t>
      </w:r>
    </w:p>
    <w:p w:rsidR="00027826" w:rsidRPr="005852A9" w:rsidRDefault="00607A51" w:rsidP="007913FB">
      <w:pPr>
        <w:spacing w:before="120"/>
        <w:rPr>
          <w:rFonts w:ascii="Arial" w:hAnsi="Arial" w:cs="Arial"/>
          <w:sz w:val="20"/>
        </w:rPr>
      </w:pPr>
      <w:r w:rsidRPr="005852A9">
        <w:rPr>
          <w:rFonts w:ascii="Arial" w:hAnsi="Arial" w:cs="Arial"/>
          <w:sz w:val="20"/>
        </w:rPr>
        <w:t xml:space="preserve">3. </w:t>
      </w:r>
      <w:r w:rsidR="00027826" w:rsidRPr="005F7DFA">
        <w:rPr>
          <w:rFonts w:ascii="Arial" w:hAnsi="Arial" w:cs="Arial"/>
          <w:sz w:val="20"/>
        </w:rPr>
        <w:t>Cơ quan quản lý cấp trên (nếu có):</w:t>
      </w:r>
      <w:r w:rsidRPr="005852A9">
        <w:rPr>
          <w:rFonts w:ascii="Arial" w:hAnsi="Arial" w:cs="Arial"/>
          <w:sz w:val="20"/>
        </w:rPr>
        <w:t xml:space="preserve"> ………………………………………………………….</w:t>
      </w:r>
    </w:p>
    <w:p w:rsidR="00027826" w:rsidRPr="005F7DFA" w:rsidRDefault="00607A51" w:rsidP="007913FB">
      <w:pPr>
        <w:spacing w:before="120"/>
        <w:rPr>
          <w:rFonts w:ascii="Arial" w:hAnsi="Arial" w:cs="Arial"/>
          <w:sz w:val="20"/>
        </w:rPr>
      </w:pPr>
      <w:r w:rsidRPr="005852A9">
        <w:rPr>
          <w:rFonts w:ascii="Arial" w:hAnsi="Arial" w:cs="Arial"/>
          <w:sz w:val="20"/>
        </w:rPr>
        <w:t xml:space="preserve">4. </w:t>
      </w:r>
      <w:r w:rsidR="00027826" w:rsidRPr="005F7DFA">
        <w:rPr>
          <w:rFonts w:ascii="Arial" w:hAnsi="Arial" w:cs="Arial"/>
          <w:sz w:val="20"/>
        </w:rPr>
        <w:t>Cơ sở (hoặc cá nhân) có liên quan:</w:t>
      </w:r>
      <w:r w:rsidR="00394699" w:rsidRPr="005F7DFA">
        <w:rPr>
          <w:rFonts w:ascii="Arial" w:hAnsi="Arial" w:cs="Arial"/>
          <w:sz w:val="20"/>
        </w:rPr>
        <w:t xml:space="preserve"> </w:t>
      </w:r>
      <w:r w:rsidRPr="005852A9">
        <w:rPr>
          <w:rFonts w:ascii="Arial" w:hAnsi="Arial" w:cs="Arial"/>
          <w:sz w:val="20"/>
        </w:rPr>
        <w:t>…………………………</w:t>
      </w:r>
      <w:r w:rsidR="00040894" w:rsidRPr="005852A9">
        <w:rPr>
          <w:rFonts w:ascii="Arial" w:hAnsi="Arial" w:cs="Arial"/>
          <w:sz w:val="20"/>
          <w:vertAlign w:val="superscript"/>
        </w:rPr>
        <w:t>3</w:t>
      </w:r>
      <w:r w:rsidRPr="005852A9">
        <w:rPr>
          <w:rFonts w:ascii="Arial" w:hAnsi="Arial" w:cs="Arial"/>
          <w:sz w:val="20"/>
        </w:rPr>
        <w:t>………………………………..</w:t>
      </w:r>
    </w:p>
    <w:p w:rsidR="00027826" w:rsidRPr="005F7DFA" w:rsidRDefault="00040894" w:rsidP="007913FB">
      <w:pPr>
        <w:spacing w:before="120"/>
        <w:rPr>
          <w:rFonts w:ascii="Arial" w:hAnsi="Arial" w:cs="Arial"/>
          <w:b/>
          <w:sz w:val="20"/>
        </w:rPr>
      </w:pPr>
      <w:r w:rsidRPr="005852A9">
        <w:rPr>
          <w:rFonts w:ascii="Arial" w:hAnsi="Arial" w:cs="Arial"/>
          <w:b/>
          <w:sz w:val="20"/>
        </w:rPr>
        <w:t xml:space="preserve">II. </w:t>
      </w:r>
      <w:r w:rsidR="00027826" w:rsidRPr="005F7DFA">
        <w:rPr>
          <w:rFonts w:ascii="Arial" w:hAnsi="Arial" w:cs="Arial"/>
          <w:b/>
          <w:sz w:val="20"/>
        </w:rPr>
        <w:t xml:space="preserve">Nội dung cuộc </w:t>
      </w:r>
      <w:r w:rsidR="00D22FC3" w:rsidRPr="005F7DFA">
        <w:rPr>
          <w:rFonts w:ascii="Arial" w:hAnsi="Arial" w:cs="Arial"/>
          <w:b/>
          <w:sz w:val="20"/>
        </w:rPr>
        <w:t>họp</w:t>
      </w:r>
    </w:p>
    <w:p w:rsidR="00040894" w:rsidRPr="005852A9" w:rsidRDefault="00040894" w:rsidP="007913FB">
      <w:pPr>
        <w:spacing w:before="120"/>
        <w:rPr>
          <w:rFonts w:ascii="Arial" w:hAnsi="Arial" w:cs="Arial"/>
          <w:sz w:val="20"/>
        </w:rPr>
      </w:pPr>
      <w:r w:rsidRPr="005852A9">
        <w:rPr>
          <w:rFonts w:ascii="Arial" w:hAnsi="Arial" w:cs="Arial"/>
          <w:sz w:val="20"/>
        </w:rPr>
        <w:t>…………………………………………………………………………………………………………….</w:t>
      </w:r>
    </w:p>
    <w:p w:rsidR="00040894" w:rsidRPr="005852A9" w:rsidRDefault="00040894" w:rsidP="007913FB">
      <w:pPr>
        <w:spacing w:before="120"/>
        <w:rPr>
          <w:rFonts w:ascii="Arial" w:hAnsi="Arial" w:cs="Arial"/>
          <w:sz w:val="20"/>
        </w:rPr>
      </w:pPr>
      <w:r w:rsidRPr="005852A9">
        <w:rPr>
          <w:rFonts w:ascii="Arial" w:hAnsi="Arial" w:cs="Arial"/>
          <w:sz w:val="20"/>
        </w:rPr>
        <w:t>……………………………………………………………………………………………………………..</w:t>
      </w:r>
    </w:p>
    <w:p w:rsidR="00027826" w:rsidRPr="005852A9" w:rsidRDefault="00027826" w:rsidP="007913FB">
      <w:pPr>
        <w:spacing w:before="120"/>
        <w:rPr>
          <w:rFonts w:ascii="Arial" w:hAnsi="Arial" w:cs="Arial"/>
          <w:sz w:val="20"/>
        </w:rPr>
      </w:pPr>
      <w:r w:rsidRPr="005F7DFA">
        <w:rPr>
          <w:rFonts w:ascii="Arial" w:hAnsi="Arial" w:cs="Arial"/>
          <w:sz w:val="20"/>
        </w:rPr>
        <w:t xml:space="preserve">Cuộc </w:t>
      </w:r>
      <w:r w:rsidR="00D22FC3" w:rsidRPr="005F7DFA">
        <w:rPr>
          <w:rFonts w:ascii="Arial" w:hAnsi="Arial" w:cs="Arial"/>
          <w:sz w:val="20"/>
        </w:rPr>
        <w:t>họp</w:t>
      </w:r>
      <w:r w:rsidRPr="005F7DFA">
        <w:rPr>
          <w:rFonts w:ascii="Arial" w:hAnsi="Arial" w:cs="Arial"/>
          <w:sz w:val="20"/>
        </w:rPr>
        <w:t xml:space="preserve"> kết </w:t>
      </w:r>
      <w:r w:rsidR="00D22FC3" w:rsidRPr="005F7DFA">
        <w:rPr>
          <w:rFonts w:ascii="Arial" w:hAnsi="Arial" w:cs="Arial"/>
          <w:sz w:val="20"/>
        </w:rPr>
        <w:t>thú</w:t>
      </w:r>
      <w:r w:rsidRPr="005F7DFA">
        <w:rPr>
          <w:rFonts w:ascii="Arial" w:hAnsi="Arial" w:cs="Arial"/>
          <w:sz w:val="20"/>
        </w:rPr>
        <w:t>c vào lúc</w:t>
      </w:r>
      <w:r w:rsidR="00394699" w:rsidRPr="005F7DFA">
        <w:rPr>
          <w:rFonts w:ascii="Arial" w:hAnsi="Arial" w:cs="Arial"/>
          <w:sz w:val="20"/>
        </w:rPr>
        <w:t xml:space="preserve"> </w:t>
      </w:r>
      <w:r w:rsidR="00040894" w:rsidRPr="005852A9">
        <w:rPr>
          <w:rFonts w:ascii="Arial" w:hAnsi="Arial" w:cs="Arial"/>
          <w:sz w:val="20"/>
        </w:rPr>
        <w:t xml:space="preserve">….. </w:t>
      </w:r>
      <w:r w:rsidRPr="005F7DFA">
        <w:rPr>
          <w:rFonts w:ascii="Arial" w:hAnsi="Arial" w:cs="Arial"/>
          <w:sz w:val="20"/>
        </w:rPr>
        <w:t>giờ</w:t>
      </w:r>
      <w:r w:rsidR="00394699" w:rsidRPr="005F7DFA">
        <w:rPr>
          <w:rFonts w:ascii="Arial" w:hAnsi="Arial" w:cs="Arial"/>
          <w:sz w:val="20"/>
        </w:rPr>
        <w:t xml:space="preserve"> </w:t>
      </w:r>
      <w:r w:rsidR="00040894" w:rsidRPr="005852A9">
        <w:rPr>
          <w:rFonts w:ascii="Arial" w:hAnsi="Arial" w:cs="Arial"/>
          <w:sz w:val="20"/>
        </w:rPr>
        <w:t xml:space="preserve">…. </w:t>
      </w:r>
      <w:r w:rsidRPr="005F7DFA">
        <w:rPr>
          <w:rFonts w:ascii="Arial" w:hAnsi="Arial" w:cs="Arial"/>
          <w:sz w:val="20"/>
        </w:rPr>
        <w:t xml:space="preserve">phút cùng ngày, </w:t>
      </w:r>
      <w:r w:rsidR="00D22FC3" w:rsidRPr="005F7DFA">
        <w:rPr>
          <w:rFonts w:ascii="Arial" w:hAnsi="Arial" w:cs="Arial"/>
          <w:sz w:val="20"/>
        </w:rPr>
        <w:t>biên</w:t>
      </w:r>
      <w:r w:rsidRPr="005F7DFA">
        <w:rPr>
          <w:rFonts w:ascii="Arial" w:hAnsi="Arial" w:cs="Arial"/>
          <w:sz w:val="20"/>
        </w:rPr>
        <w:t xml:space="preserve"> bản đã được</w:t>
      </w:r>
      <w:r w:rsidR="00040894" w:rsidRPr="005852A9">
        <w:rPr>
          <w:rFonts w:ascii="Arial" w:hAnsi="Arial" w:cs="Arial"/>
          <w:sz w:val="20"/>
        </w:rPr>
        <w:t xml:space="preserve"> </w:t>
      </w:r>
      <w:r w:rsidRPr="005F7DFA">
        <w:rPr>
          <w:rFonts w:ascii="Arial" w:hAnsi="Arial" w:cs="Arial"/>
          <w:sz w:val="20"/>
        </w:rPr>
        <w:t xml:space="preserve">đọc </w:t>
      </w:r>
      <w:r w:rsidR="00D22FC3" w:rsidRPr="005F7DFA">
        <w:rPr>
          <w:rFonts w:ascii="Arial" w:hAnsi="Arial" w:cs="Arial"/>
          <w:sz w:val="20"/>
        </w:rPr>
        <w:t>lại</w:t>
      </w:r>
      <w:r w:rsidRPr="005F7DFA">
        <w:rPr>
          <w:rFonts w:ascii="Arial" w:hAnsi="Arial" w:cs="Arial"/>
          <w:sz w:val="20"/>
        </w:rPr>
        <w:t xml:space="preserve"> cho các thành phần dự </w:t>
      </w:r>
      <w:r w:rsidR="00D22FC3" w:rsidRPr="005F7DFA">
        <w:rPr>
          <w:rFonts w:ascii="Arial" w:hAnsi="Arial" w:cs="Arial"/>
          <w:sz w:val="20"/>
        </w:rPr>
        <w:t>họp</w:t>
      </w:r>
      <w:r w:rsidRPr="005F7DFA">
        <w:rPr>
          <w:rFonts w:ascii="Arial" w:hAnsi="Arial" w:cs="Arial"/>
          <w:sz w:val="20"/>
        </w:rPr>
        <w:t xml:space="preserve"> cùng nghe và cùng ký tên dưới đây.</w:t>
      </w:r>
      <w:r w:rsidR="009D0222" w:rsidRPr="005F7DFA">
        <w:rPr>
          <w:rFonts w:ascii="Arial" w:hAnsi="Arial" w:cs="Arial"/>
          <w:sz w:val="20"/>
        </w:rPr>
        <w:t>/</w:t>
      </w:r>
      <w:r w:rsidRPr="005F7DFA">
        <w:rPr>
          <w:rFonts w:ascii="Arial" w:hAnsi="Arial" w:cs="Arial"/>
          <w:sz w:val="20"/>
        </w:rPr>
        <w:t>.</w:t>
      </w:r>
    </w:p>
    <w:p w:rsidR="00040894" w:rsidRPr="005852A9" w:rsidRDefault="00040894" w:rsidP="007913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040894" w:rsidRPr="005852A9" w:rsidTr="00577D62">
        <w:tc>
          <w:tcPr>
            <w:tcW w:w="4428" w:type="dxa"/>
          </w:tcPr>
          <w:p w:rsidR="00040894" w:rsidRPr="005852A9" w:rsidRDefault="00040894" w:rsidP="00577D62">
            <w:pPr>
              <w:spacing w:before="120"/>
              <w:jc w:val="center"/>
              <w:rPr>
                <w:rFonts w:ascii="Arial" w:eastAsia="Times New Roman" w:hAnsi="Arial" w:cs="Arial"/>
                <w:i/>
                <w:sz w:val="20"/>
              </w:rPr>
            </w:pPr>
            <w:r w:rsidRPr="005F7DFA">
              <w:rPr>
                <w:rFonts w:ascii="Arial" w:eastAsia="Times New Roman" w:hAnsi="Arial" w:cs="Arial"/>
                <w:b/>
                <w:sz w:val="20"/>
              </w:rPr>
              <w:t>NGƯỜI SỬ DỤNG LAO ĐỘNG</w:t>
            </w:r>
            <w:r w:rsidRPr="005852A9">
              <w:rPr>
                <w:rFonts w:ascii="Arial" w:eastAsia="Times New Roman" w:hAnsi="Arial" w:cs="Arial"/>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 và đóng d</w:t>
            </w:r>
            <w:r w:rsidRPr="005852A9">
              <w:rPr>
                <w:rFonts w:ascii="Arial" w:eastAsia="Times New Roman" w:hAnsi="Arial" w:cs="Arial"/>
                <w:i/>
                <w:sz w:val="20"/>
              </w:rPr>
              <w:t>ấ</w:t>
            </w:r>
            <w:r w:rsidRPr="005F7DFA">
              <w:rPr>
                <w:rFonts w:ascii="Arial" w:eastAsia="Times New Roman" w:hAnsi="Arial" w:cs="Arial"/>
                <w:i/>
                <w:sz w:val="20"/>
              </w:rPr>
              <w:t>u (n</w:t>
            </w:r>
            <w:r w:rsidRPr="005852A9">
              <w:rPr>
                <w:rFonts w:ascii="Arial" w:eastAsia="Times New Roman" w:hAnsi="Arial" w:cs="Arial"/>
                <w:i/>
                <w:sz w:val="20"/>
              </w:rPr>
              <w:t>ế</w:t>
            </w:r>
            <w:r w:rsidRPr="005F7DFA">
              <w:rPr>
                <w:rFonts w:ascii="Arial" w:eastAsia="Times New Roman" w:hAnsi="Arial" w:cs="Arial"/>
                <w:i/>
                <w:sz w:val="20"/>
              </w:rPr>
              <w:t>u c</w:t>
            </w:r>
            <w:r w:rsidRPr="005852A9">
              <w:rPr>
                <w:rFonts w:ascii="Arial" w:eastAsia="Times New Roman" w:hAnsi="Arial" w:cs="Arial"/>
                <w:i/>
                <w:sz w:val="20"/>
              </w:rPr>
              <w:t>ó</w:t>
            </w:r>
            <w:r w:rsidRPr="005F7DFA">
              <w:rPr>
                <w:rFonts w:ascii="Arial" w:eastAsia="Times New Roman" w:hAnsi="Arial" w:cs="Arial"/>
                <w:i/>
                <w:sz w:val="20"/>
              </w:rPr>
              <w:t>))</w:t>
            </w:r>
          </w:p>
          <w:p w:rsidR="00CA051D" w:rsidRPr="005852A9" w:rsidRDefault="00CA051D" w:rsidP="00577D62">
            <w:pPr>
              <w:spacing w:before="120"/>
              <w:jc w:val="center"/>
              <w:rPr>
                <w:rFonts w:ascii="Arial" w:eastAsia="Times New Roman" w:hAnsi="Arial" w:cs="Arial"/>
                <w:sz w:val="20"/>
              </w:rPr>
            </w:pPr>
          </w:p>
        </w:tc>
        <w:tc>
          <w:tcPr>
            <w:tcW w:w="4428" w:type="dxa"/>
          </w:tcPr>
          <w:p w:rsidR="00040894" w:rsidRPr="005852A9" w:rsidRDefault="00040894" w:rsidP="00577D62">
            <w:pPr>
              <w:spacing w:before="120"/>
              <w:jc w:val="center"/>
              <w:rPr>
                <w:rFonts w:ascii="Arial" w:eastAsia="Times New Roman" w:hAnsi="Arial" w:cs="Arial"/>
                <w:b/>
                <w:sz w:val="20"/>
              </w:rPr>
            </w:pPr>
            <w:r w:rsidRPr="005F7DFA">
              <w:rPr>
                <w:rFonts w:ascii="Arial" w:eastAsia="Times New Roman" w:hAnsi="Arial" w:cs="Arial"/>
                <w:b/>
                <w:sz w:val="20"/>
              </w:rPr>
              <w:t xml:space="preserve">TRƯỞNG </w:t>
            </w:r>
            <w:r w:rsidR="00D22FC3" w:rsidRPr="005F7DFA">
              <w:rPr>
                <w:rFonts w:ascii="Arial" w:eastAsia="Times New Roman" w:hAnsi="Arial" w:cs="Arial"/>
                <w:b/>
                <w:sz w:val="20"/>
              </w:rPr>
              <w:t>ĐO</w:t>
            </w:r>
            <w:r w:rsidRPr="005F7DFA">
              <w:rPr>
                <w:rFonts w:ascii="Arial" w:eastAsia="Times New Roman" w:hAnsi="Arial" w:cs="Arial"/>
                <w:b/>
                <w:sz w:val="20"/>
              </w:rPr>
              <w:t>ÀN</w:t>
            </w:r>
            <w:r w:rsidRPr="005852A9">
              <w:rPr>
                <w:rFonts w:ascii="Arial" w:eastAsia="Times New Roman" w:hAnsi="Arial" w:cs="Arial"/>
                <w:b/>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w:t>
            </w:r>
          </w:p>
        </w:tc>
      </w:tr>
      <w:tr w:rsidR="00040894" w:rsidRPr="005852A9" w:rsidTr="00577D62">
        <w:tc>
          <w:tcPr>
            <w:tcW w:w="4428" w:type="dxa"/>
          </w:tcPr>
          <w:p w:rsidR="00040894" w:rsidRPr="005852A9" w:rsidRDefault="00040894" w:rsidP="00577D62">
            <w:pPr>
              <w:spacing w:before="120"/>
              <w:jc w:val="center"/>
              <w:rPr>
                <w:rFonts w:ascii="Arial" w:eastAsia="Times New Roman" w:hAnsi="Arial" w:cs="Arial"/>
                <w:i/>
                <w:sz w:val="20"/>
              </w:rPr>
            </w:pPr>
            <w:r w:rsidRPr="005F7DFA">
              <w:rPr>
                <w:rFonts w:ascii="Arial" w:eastAsia="Times New Roman" w:hAnsi="Arial" w:cs="Arial"/>
                <w:b/>
                <w:sz w:val="20"/>
              </w:rPr>
              <w:t xml:space="preserve">THÀNH VIÊN </w:t>
            </w:r>
            <w:r w:rsidR="00D22FC3" w:rsidRPr="005F7DFA">
              <w:rPr>
                <w:rFonts w:ascii="Arial" w:eastAsia="Times New Roman" w:hAnsi="Arial" w:cs="Arial"/>
                <w:b/>
                <w:sz w:val="20"/>
              </w:rPr>
              <w:t>ĐO</w:t>
            </w:r>
            <w:r w:rsidRPr="005F7DFA">
              <w:rPr>
                <w:rFonts w:ascii="Arial" w:eastAsia="Times New Roman" w:hAnsi="Arial" w:cs="Arial"/>
                <w:b/>
                <w:sz w:val="20"/>
              </w:rPr>
              <w:t>ÀN ĐI</w:t>
            </w:r>
            <w:r w:rsidRPr="005852A9">
              <w:rPr>
                <w:rFonts w:ascii="Arial" w:eastAsia="Times New Roman" w:hAnsi="Arial" w:cs="Arial"/>
                <w:b/>
                <w:sz w:val="20"/>
              </w:rPr>
              <w:t>ỀU</w:t>
            </w:r>
            <w:r w:rsidRPr="005F7DFA">
              <w:rPr>
                <w:rFonts w:ascii="Arial" w:eastAsia="Times New Roman" w:hAnsi="Arial" w:cs="Arial"/>
                <w:b/>
                <w:sz w:val="20"/>
              </w:rPr>
              <w:t xml:space="preserve"> TRA</w:t>
            </w:r>
            <w:r w:rsidRPr="005852A9">
              <w:rPr>
                <w:rFonts w:ascii="Arial" w:eastAsia="Times New Roman" w:hAnsi="Arial" w:cs="Arial"/>
                <w:sz w:val="20"/>
              </w:rPr>
              <w:br/>
            </w:r>
            <w:r w:rsidRPr="005F7DFA">
              <w:rPr>
                <w:rFonts w:ascii="Arial" w:eastAsia="Times New Roman" w:hAnsi="Arial" w:cs="Arial"/>
                <w:i/>
                <w:sz w:val="20"/>
              </w:rPr>
              <w:t>(k</w:t>
            </w:r>
            <w:r w:rsidRPr="005852A9">
              <w:rPr>
                <w:rFonts w:ascii="Arial" w:eastAsia="Times New Roman" w:hAnsi="Arial" w:cs="Arial"/>
                <w:i/>
                <w:sz w:val="20"/>
              </w:rPr>
              <w:t>ý</w:t>
            </w:r>
            <w:r w:rsidRPr="005F7DFA">
              <w:rPr>
                <w:rFonts w:ascii="Arial" w:eastAsia="Times New Roman" w:hAnsi="Arial" w:cs="Arial"/>
                <w:i/>
                <w:sz w:val="20"/>
              </w:rPr>
              <w:t>, ghi rõ họ tên)</w:t>
            </w:r>
          </w:p>
          <w:p w:rsidR="00CA051D" w:rsidRPr="005852A9" w:rsidRDefault="00CA051D" w:rsidP="00577D62">
            <w:pPr>
              <w:spacing w:before="120"/>
              <w:jc w:val="center"/>
              <w:rPr>
                <w:rFonts w:ascii="Arial" w:eastAsia="Times New Roman" w:hAnsi="Arial" w:cs="Arial"/>
                <w:b/>
                <w:sz w:val="20"/>
              </w:rPr>
            </w:pPr>
          </w:p>
        </w:tc>
        <w:tc>
          <w:tcPr>
            <w:tcW w:w="4428" w:type="dxa"/>
          </w:tcPr>
          <w:p w:rsidR="00040894" w:rsidRPr="005F7DFA" w:rsidRDefault="00040894" w:rsidP="00577D62">
            <w:pPr>
              <w:spacing w:before="120"/>
              <w:jc w:val="center"/>
              <w:rPr>
                <w:rFonts w:ascii="Arial" w:eastAsia="Times New Roman" w:hAnsi="Arial" w:cs="Arial"/>
                <w:b/>
                <w:sz w:val="20"/>
              </w:rPr>
            </w:pPr>
          </w:p>
        </w:tc>
      </w:tr>
      <w:tr w:rsidR="00040894" w:rsidRPr="005852A9" w:rsidTr="00577D62">
        <w:tc>
          <w:tcPr>
            <w:tcW w:w="4428" w:type="dxa"/>
          </w:tcPr>
          <w:p w:rsidR="00040894" w:rsidRPr="005F7DFA" w:rsidRDefault="00040894" w:rsidP="00577D62">
            <w:pPr>
              <w:spacing w:before="120"/>
              <w:jc w:val="center"/>
              <w:rPr>
                <w:rFonts w:ascii="Arial" w:eastAsia="Times New Roman" w:hAnsi="Arial" w:cs="Arial"/>
                <w:b/>
                <w:sz w:val="20"/>
              </w:rPr>
            </w:pPr>
            <w:r w:rsidRPr="005F7DFA">
              <w:rPr>
                <w:rFonts w:ascii="Arial" w:eastAsia="Times New Roman" w:hAnsi="Arial" w:cs="Arial"/>
                <w:b/>
                <w:sz w:val="20"/>
              </w:rPr>
              <w:t>CƠ SỞ (HOẶC CÁ NHÂN) CÓ LIÊN QUAN KHÁC THAM DỰ HỌP</w:t>
            </w:r>
            <w:r w:rsidRPr="005852A9">
              <w:rPr>
                <w:rFonts w:ascii="Arial" w:eastAsia="Times New Roman" w:hAnsi="Arial" w:cs="Arial"/>
                <w:sz w:val="20"/>
              </w:rPr>
              <w:br/>
            </w:r>
            <w:r w:rsidRPr="005F7DFA">
              <w:rPr>
                <w:rFonts w:ascii="Arial" w:eastAsia="Times New Roman" w:hAnsi="Arial" w:cs="Arial"/>
                <w:i/>
                <w:sz w:val="20"/>
              </w:rPr>
              <w:t>(ký, ghi rõ họ tên)</w:t>
            </w:r>
          </w:p>
        </w:tc>
        <w:tc>
          <w:tcPr>
            <w:tcW w:w="4428" w:type="dxa"/>
          </w:tcPr>
          <w:p w:rsidR="00040894" w:rsidRPr="005F7DFA" w:rsidRDefault="00040894" w:rsidP="00577D62">
            <w:pPr>
              <w:spacing w:before="120"/>
              <w:jc w:val="center"/>
              <w:rPr>
                <w:rFonts w:ascii="Arial" w:eastAsia="Times New Roman" w:hAnsi="Arial" w:cs="Arial"/>
                <w:b/>
                <w:sz w:val="20"/>
              </w:rPr>
            </w:pPr>
            <w:r w:rsidRPr="005F7DFA">
              <w:rPr>
                <w:rFonts w:ascii="Arial" w:eastAsia="Times New Roman" w:hAnsi="Arial" w:cs="Arial"/>
                <w:b/>
                <w:sz w:val="20"/>
              </w:rPr>
              <w:t xml:space="preserve">NGƯỜI GHI </w:t>
            </w:r>
            <w:r w:rsidR="00D22FC3" w:rsidRPr="005F7DFA">
              <w:rPr>
                <w:rFonts w:ascii="Arial" w:eastAsia="Times New Roman" w:hAnsi="Arial" w:cs="Arial"/>
                <w:b/>
                <w:sz w:val="20"/>
              </w:rPr>
              <w:t>BIÊN</w:t>
            </w:r>
            <w:r w:rsidRPr="005F7DFA">
              <w:rPr>
                <w:rFonts w:ascii="Arial" w:eastAsia="Times New Roman" w:hAnsi="Arial" w:cs="Arial"/>
                <w:b/>
                <w:sz w:val="20"/>
              </w:rPr>
              <w:t xml:space="preserve"> BẢN</w:t>
            </w:r>
            <w:r w:rsidRPr="005852A9">
              <w:rPr>
                <w:rFonts w:ascii="Arial" w:eastAsia="Times New Roman" w:hAnsi="Arial" w:cs="Arial"/>
                <w:sz w:val="20"/>
              </w:rPr>
              <w:br/>
            </w:r>
            <w:r w:rsidRPr="005F7DFA">
              <w:rPr>
                <w:rFonts w:ascii="Arial" w:eastAsia="Times New Roman" w:hAnsi="Arial" w:cs="Arial"/>
                <w:i/>
                <w:sz w:val="20"/>
              </w:rPr>
              <w:t>(ký, ghi rõ họ tên)</w:t>
            </w:r>
          </w:p>
        </w:tc>
      </w:tr>
    </w:tbl>
    <w:p w:rsidR="00040894" w:rsidRPr="005852A9" w:rsidRDefault="002651FC" w:rsidP="007913FB">
      <w:pPr>
        <w:spacing w:before="120"/>
        <w:rPr>
          <w:rFonts w:ascii="Arial" w:hAnsi="Arial" w:cs="Arial"/>
          <w:sz w:val="20"/>
        </w:rPr>
      </w:pPr>
      <w:r w:rsidRPr="005852A9">
        <w:rPr>
          <w:rFonts w:ascii="Arial" w:hAnsi="Arial" w:cs="Arial"/>
          <w:sz w:val="20"/>
        </w:rPr>
        <w:t>____________</w:t>
      </w:r>
    </w:p>
    <w:p w:rsidR="00040894" w:rsidRPr="005852A9" w:rsidRDefault="00040894" w:rsidP="007913FB">
      <w:pPr>
        <w:pStyle w:val="FootnoteText"/>
        <w:spacing w:before="120"/>
        <w:rPr>
          <w:rFonts w:ascii="Arial" w:hAnsi="Arial" w:cs="Arial"/>
        </w:rPr>
      </w:pPr>
      <w:r w:rsidRPr="005F7DFA">
        <w:rPr>
          <w:rStyle w:val="FootnoteReference"/>
          <w:rFonts w:ascii="Arial" w:hAnsi="Arial" w:cs="Arial"/>
        </w:rPr>
        <w:t>1</w:t>
      </w:r>
      <w:r w:rsidRPr="005F7DFA">
        <w:rPr>
          <w:rFonts w:ascii="Arial" w:hAnsi="Arial" w:cs="Arial"/>
        </w:rPr>
        <w:t xml:space="preserve"> Ghi họ tên, chức vụ, cơ quan của từng người.</w:t>
      </w:r>
    </w:p>
    <w:p w:rsidR="00040894" w:rsidRPr="005F7DFA" w:rsidRDefault="00040894" w:rsidP="007913FB">
      <w:pPr>
        <w:spacing w:before="120"/>
        <w:rPr>
          <w:rFonts w:ascii="Arial" w:hAnsi="Arial" w:cs="Arial"/>
          <w:sz w:val="20"/>
        </w:rPr>
      </w:pPr>
      <w:r w:rsidRPr="005F7DFA">
        <w:rPr>
          <w:rStyle w:val="FootnoteReference"/>
          <w:rFonts w:ascii="Arial" w:hAnsi="Arial" w:cs="Arial"/>
          <w:sz w:val="20"/>
        </w:rPr>
        <w:t>2</w:t>
      </w:r>
      <w:r w:rsidRPr="005F7DFA">
        <w:rPr>
          <w:rFonts w:ascii="Arial" w:hAnsi="Arial" w:cs="Arial"/>
          <w:sz w:val="20"/>
        </w:rPr>
        <w:t xml:space="preserve"> Ghi họ tên, chức vụ của:</w:t>
      </w:r>
    </w:p>
    <w:p w:rsidR="00040894" w:rsidRPr="005F7DFA" w:rsidRDefault="00040894" w:rsidP="007913FB">
      <w:pPr>
        <w:spacing w:before="120"/>
        <w:rPr>
          <w:rFonts w:ascii="Arial" w:hAnsi="Arial" w:cs="Arial"/>
          <w:sz w:val="20"/>
        </w:rPr>
      </w:pPr>
      <w:r w:rsidRPr="005852A9">
        <w:rPr>
          <w:rFonts w:ascii="Arial" w:hAnsi="Arial" w:cs="Arial"/>
          <w:sz w:val="20"/>
        </w:rPr>
        <w:t xml:space="preserve">- </w:t>
      </w:r>
      <w:r w:rsidRPr="005F7DFA">
        <w:rPr>
          <w:rFonts w:ascii="Arial" w:hAnsi="Arial" w:cs="Arial"/>
          <w:sz w:val="20"/>
        </w:rPr>
        <w:t>Người sử dụng lao động (chủ cơ sở) hoặc người được ủy quyền;</w:t>
      </w:r>
    </w:p>
    <w:p w:rsidR="00040894" w:rsidRPr="005852A9" w:rsidRDefault="00040894" w:rsidP="007913FB">
      <w:pPr>
        <w:pStyle w:val="FootnoteText"/>
        <w:spacing w:before="120"/>
        <w:rPr>
          <w:rFonts w:ascii="Arial" w:hAnsi="Arial" w:cs="Arial"/>
        </w:rPr>
      </w:pPr>
      <w:r w:rsidRPr="005852A9">
        <w:rPr>
          <w:rFonts w:ascii="Arial" w:hAnsi="Arial" w:cs="Arial"/>
        </w:rPr>
        <w:t xml:space="preserve">- </w:t>
      </w:r>
      <w:r w:rsidRPr="005F7DFA">
        <w:rPr>
          <w:rFonts w:ascii="Arial" w:hAnsi="Arial" w:cs="Arial"/>
        </w:rPr>
        <w:t xml:space="preserve">Đại diện Công </w:t>
      </w:r>
      <w:r w:rsidR="00D22FC3" w:rsidRPr="005F7DFA">
        <w:rPr>
          <w:rFonts w:ascii="Arial" w:hAnsi="Arial" w:cs="Arial"/>
        </w:rPr>
        <w:t>đo</w:t>
      </w:r>
      <w:r w:rsidRPr="005F7DFA">
        <w:rPr>
          <w:rFonts w:ascii="Arial" w:hAnsi="Arial" w:cs="Arial"/>
        </w:rPr>
        <w:t>àn hoặc là người được tập thể người lao động chọn cử.</w:t>
      </w:r>
    </w:p>
    <w:p w:rsidR="00027826" w:rsidRPr="005F7DFA" w:rsidRDefault="00040894" w:rsidP="007913FB">
      <w:pPr>
        <w:spacing w:before="120"/>
        <w:rPr>
          <w:rFonts w:ascii="Arial" w:hAnsi="Arial" w:cs="Arial"/>
          <w:sz w:val="20"/>
        </w:rPr>
      </w:pPr>
      <w:r w:rsidRPr="005F7DFA">
        <w:rPr>
          <w:rStyle w:val="FootnoteReference"/>
          <w:rFonts w:ascii="Arial" w:hAnsi="Arial" w:cs="Arial"/>
          <w:sz w:val="20"/>
        </w:rPr>
        <w:t>3</w:t>
      </w:r>
      <w:r w:rsidRPr="005F7DFA">
        <w:rPr>
          <w:rFonts w:ascii="Arial" w:hAnsi="Arial" w:cs="Arial"/>
          <w:sz w:val="20"/>
        </w:rPr>
        <w:t xml:space="preserve"> Ghi rõ họ tên của những nạn nhân, người biết sự việc, người có liên quan đến vụ </w:t>
      </w:r>
      <w:r w:rsidR="00D22FC3" w:rsidRPr="005F7DFA">
        <w:rPr>
          <w:rFonts w:ascii="Arial" w:hAnsi="Arial" w:cs="Arial"/>
          <w:sz w:val="20"/>
        </w:rPr>
        <w:t>tai</w:t>
      </w:r>
      <w:r w:rsidRPr="005F7DFA">
        <w:rPr>
          <w:rFonts w:ascii="Arial" w:hAnsi="Arial" w:cs="Arial"/>
          <w:sz w:val="20"/>
        </w:rPr>
        <w:t xml:space="preserve"> nạn lao động.</w:t>
      </w:r>
    </w:p>
    <w:p w:rsidR="00027826" w:rsidRPr="005F7DFA" w:rsidRDefault="00027826" w:rsidP="007913FB">
      <w:pPr>
        <w:spacing w:before="120"/>
        <w:rPr>
          <w:rFonts w:ascii="Arial" w:hAnsi="Arial" w:cs="Arial"/>
          <w:sz w:val="20"/>
        </w:rPr>
      </w:pPr>
    </w:p>
    <w:p w:rsidR="00027826" w:rsidRPr="005F7DFA" w:rsidRDefault="002D4C81" w:rsidP="007913FB">
      <w:pPr>
        <w:spacing w:before="120"/>
        <w:rPr>
          <w:rFonts w:ascii="Arial" w:hAnsi="Arial" w:cs="Arial"/>
          <w:b/>
          <w:sz w:val="20"/>
        </w:rPr>
      </w:pPr>
      <w:bookmarkStart w:id="137" w:name="loai_5"/>
      <w:r w:rsidRPr="005F7DFA">
        <w:rPr>
          <w:rFonts w:ascii="Arial" w:hAnsi="Arial" w:cs="Arial"/>
          <w:b/>
          <w:sz w:val="20"/>
        </w:rPr>
        <w:t xml:space="preserve">Mẫu số 11b - Biên bản cuộc họp công bố biên bản </w:t>
      </w:r>
      <w:r w:rsidR="005F7DFA" w:rsidRPr="005F7DFA">
        <w:rPr>
          <w:rFonts w:ascii="Arial" w:hAnsi="Arial" w:cs="Arial"/>
          <w:b/>
          <w:sz w:val="20"/>
        </w:rPr>
        <w:t>Điều</w:t>
      </w:r>
      <w:r w:rsidRPr="005F7DFA">
        <w:rPr>
          <w:rFonts w:ascii="Arial" w:hAnsi="Arial" w:cs="Arial"/>
          <w:b/>
          <w:sz w:val="20"/>
        </w:rPr>
        <w:t xml:space="preserve"> tra tai nạn lao động đối với người lao động làm việc không theo hợp đồng lao động</w:t>
      </w:r>
      <w:bookmarkEnd w:id="137"/>
    </w:p>
    <w:p w:rsidR="00027826" w:rsidRPr="005852A9" w:rsidRDefault="00027826" w:rsidP="007913FB">
      <w:pPr>
        <w:spacing w:before="120"/>
        <w:jc w:val="center"/>
        <w:rPr>
          <w:rFonts w:ascii="Arial" w:hAnsi="Arial" w:cs="Arial"/>
          <w:b/>
          <w:sz w:val="20"/>
        </w:rPr>
      </w:pPr>
      <w:r w:rsidRPr="005F7DFA">
        <w:rPr>
          <w:rFonts w:ascii="Arial" w:hAnsi="Arial" w:cs="Arial"/>
          <w:b/>
          <w:sz w:val="20"/>
        </w:rPr>
        <w:t>CỘNG HÒA XÃ HỘI CHỦ NGHĨA VIỆT NAM</w:t>
      </w:r>
      <w:r w:rsidR="003020FF" w:rsidRPr="005852A9">
        <w:rPr>
          <w:rFonts w:ascii="Arial" w:hAnsi="Arial" w:cs="Arial"/>
          <w:b/>
          <w:sz w:val="20"/>
        </w:rPr>
        <w:br/>
      </w:r>
      <w:r w:rsidRPr="005F7DFA">
        <w:rPr>
          <w:rFonts w:ascii="Arial" w:hAnsi="Arial" w:cs="Arial"/>
          <w:b/>
          <w:sz w:val="20"/>
        </w:rPr>
        <w:t>Độc lập - Tự do - Hạnh phúc</w:t>
      </w:r>
      <w:r w:rsidR="003020FF" w:rsidRPr="005852A9">
        <w:rPr>
          <w:rFonts w:ascii="Arial" w:hAnsi="Arial" w:cs="Arial"/>
          <w:b/>
          <w:sz w:val="20"/>
        </w:rPr>
        <w:br/>
        <w:t>----------------</w:t>
      </w:r>
    </w:p>
    <w:p w:rsidR="003020FF" w:rsidRPr="005852A9" w:rsidRDefault="003020FF" w:rsidP="007913FB">
      <w:pPr>
        <w:spacing w:before="120"/>
        <w:rPr>
          <w:rFonts w:ascii="Arial" w:hAnsi="Arial" w:cs="Arial"/>
          <w:sz w:val="20"/>
        </w:rPr>
      </w:pPr>
    </w:p>
    <w:p w:rsidR="00027826" w:rsidRPr="005F7DFA" w:rsidRDefault="00D22FC3" w:rsidP="007913FB">
      <w:pPr>
        <w:spacing w:before="120"/>
        <w:jc w:val="center"/>
        <w:rPr>
          <w:rFonts w:ascii="Arial" w:hAnsi="Arial" w:cs="Arial"/>
          <w:b/>
          <w:sz w:val="20"/>
        </w:rPr>
      </w:pPr>
      <w:r w:rsidRPr="005F7DFA">
        <w:rPr>
          <w:rFonts w:ascii="Arial" w:hAnsi="Arial" w:cs="Arial"/>
          <w:b/>
          <w:sz w:val="20"/>
        </w:rPr>
        <w:t>BIÊN</w:t>
      </w:r>
      <w:r w:rsidR="003020FF" w:rsidRPr="005F7DFA">
        <w:rPr>
          <w:rFonts w:ascii="Arial" w:hAnsi="Arial" w:cs="Arial"/>
          <w:b/>
          <w:sz w:val="20"/>
        </w:rPr>
        <w:t xml:space="preserve"> BẢN CUỘC HỌP</w:t>
      </w:r>
      <w:r w:rsidR="003020FF" w:rsidRPr="005852A9">
        <w:rPr>
          <w:rFonts w:ascii="Arial" w:hAnsi="Arial" w:cs="Arial"/>
          <w:b/>
          <w:sz w:val="20"/>
        </w:rPr>
        <w:br/>
      </w:r>
      <w:r w:rsidR="003020FF" w:rsidRPr="005F7DFA">
        <w:rPr>
          <w:rFonts w:ascii="Arial" w:hAnsi="Arial" w:cs="Arial"/>
          <w:b/>
          <w:sz w:val="20"/>
        </w:rPr>
        <w:t xml:space="preserve">CÔNG BỐ </w:t>
      </w:r>
      <w:r w:rsidRPr="005F7DFA">
        <w:rPr>
          <w:rFonts w:ascii="Arial" w:hAnsi="Arial" w:cs="Arial"/>
          <w:b/>
          <w:sz w:val="20"/>
        </w:rPr>
        <w:t>BIÊN</w:t>
      </w:r>
      <w:r w:rsidR="003020FF" w:rsidRPr="005F7DFA">
        <w:rPr>
          <w:rFonts w:ascii="Arial" w:hAnsi="Arial" w:cs="Arial"/>
          <w:b/>
          <w:sz w:val="20"/>
        </w:rPr>
        <w:t xml:space="preserve"> BẢN ĐIỀU TRA </w:t>
      </w:r>
      <w:r w:rsidRPr="005F7DFA">
        <w:rPr>
          <w:rFonts w:ascii="Arial" w:hAnsi="Arial" w:cs="Arial"/>
          <w:b/>
          <w:sz w:val="20"/>
        </w:rPr>
        <w:t>TAI</w:t>
      </w:r>
      <w:r w:rsidR="003020FF" w:rsidRPr="005F7DFA">
        <w:rPr>
          <w:rFonts w:ascii="Arial" w:hAnsi="Arial" w:cs="Arial"/>
          <w:b/>
          <w:sz w:val="20"/>
        </w:rPr>
        <w:t xml:space="preserve"> NẠN LAO ĐỘNG</w:t>
      </w:r>
    </w:p>
    <w:p w:rsidR="00027826" w:rsidRPr="005852A9" w:rsidRDefault="00027826" w:rsidP="007913FB">
      <w:pPr>
        <w:spacing w:before="120"/>
        <w:rPr>
          <w:rFonts w:ascii="Arial" w:hAnsi="Arial" w:cs="Arial"/>
          <w:sz w:val="20"/>
        </w:rPr>
      </w:pPr>
      <w:r w:rsidRPr="005F7DFA">
        <w:rPr>
          <w:rFonts w:ascii="Arial" w:hAnsi="Arial" w:cs="Arial"/>
          <w:sz w:val="20"/>
        </w:rPr>
        <w:t>Vào lúc</w:t>
      </w:r>
      <w:r w:rsidR="00394699" w:rsidRPr="005F7DFA">
        <w:rPr>
          <w:rFonts w:ascii="Arial" w:hAnsi="Arial" w:cs="Arial"/>
          <w:sz w:val="20"/>
        </w:rPr>
        <w:t xml:space="preserve"> </w:t>
      </w:r>
      <w:r w:rsidR="003020FF" w:rsidRPr="005852A9">
        <w:rPr>
          <w:rFonts w:ascii="Arial" w:hAnsi="Arial" w:cs="Arial"/>
          <w:sz w:val="20"/>
        </w:rPr>
        <w:t xml:space="preserve">…….. </w:t>
      </w:r>
      <w:r w:rsidRPr="005F7DFA">
        <w:rPr>
          <w:rFonts w:ascii="Arial" w:hAnsi="Arial" w:cs="Arial"/>
          <w:sz w:val="20"/>
        </w:rPr>
        <w:t xml:space="preserve">giờ </w:t>
      </w:r>
      <w:r w:rsidR="003020FF" w:rsidRPr="005852A9">
        <w:rPr>
          <w:rFonts w:ascii="Arial" w:hAnsi="Arial" w:cs="Arial"/>
          <w:sz w:val="20"/>
        </w:rPr>
        <w:t xml:space="preserve">…… </w:t>
      </w:r>
      <w:r w:rsidRPr="005F7DFA">
        <w:rPr>
          <w:rFonts w:ascii="Arial" w:hAnsi="Arial" w:cs="Arial"/>
          <w:sz w:val="20"/>
        </w:rPr>
        <w:t>phút, ngày</w:t>
      </w:r>
      <w:r w:rsidR="00394699" w:rsidRPr="005F7DFA">
        <w:rPr>
          <w:rFonts w:ascii="Arial" w:hAnsi="Arial" w:cs="Arial"/>
          <w:sz w:val="20"/>
        </w:rPr>
        <w:t xml:space="preserve"> </w:t>
      </w:r>
      <w:r w:rsidR="003020FF" w:rsidRPr="005852A9">
        <w:rPr>
          <w:rFonts w:ascii="Arial" w:hAnsi="Arial" w:cs="Arial"/>
          <w:sz w:val="20"/>
        </w:rPr>
        <w:t xml:space="preserve">……. </w:t>
      </w:r>
      <w:r w:rsidRPr="005F7DFA">
        <w:rPr>
          <w:rFonts w:ascii="Arial" w:hAnsi="Arial" w:cs="Arial"/>
          <w:sz w:val="20"/>
        </w:rPr>
        <w:t>tháng</w:t>
      </w:r>
      <w:r w:rsidR="00394699" w:rsidRPr="005F7DFA">
        <w:rPr>
          <w:rFonts w:ascii="Arial" w:hAnsi="Arial" w:cs="Arial"/>
          <w:sz w:val="20"/>
        </w:rPr>
        <w:t xml:space="preserve"> </w:t>
      </w:r>
      <w:r w:rsidR="003020FF" w:rsidRPr="005852A9">
        <w:rPr>
          <w:rFonts w:ascii="Arial" w:hAnsi="Arial" w:cs="Arial"/>
          <w:sz w:val="20"/>
        </w:rPr>
        <w:t xml:space="preserve">…… </w:t>
      </w:r>
      <w:r w:rsidRPr="005F7DFA">
        <w:rPr>
          <w:rFonts w:ascii="Arial" w:hAnsi="Arial" w:cs="Arial"/>
          <w:sz w:val="20"/>
        </w:rPr>
        <w:t>năm</w:t>
      </w:r>
      <w:r w:rsidR="003020FF" w:rsidRPr="005852A9">
        <w:rPr>
          <w:rFonts w:ascii="Arial" w:hAnsi="Arial" w:cs="Arial"/>
          <w:sz w:val="20"/>
        </w:rPr>
        <w:t xml:space="preserve"> ……………..</w:t>
      </w:r>
    </w:p>
    <w:p w:rsidR="00027826" w:rsidRPr="005F7DFA" w:rsidRDefault="00027826" w:rsidP="007913FB">
      <w:pPr>
        <w:spacing w:before="120"/>
        <w:rPr>
          <w:rFonts w:ascii="Arial" w:hAnsi="Arial" w:cs="Arial"/>
          <w:sz w:val="20"/>
          <w:lang w:val="en-US"/>
        </w:rPr>
      </w:pPr>
      <w:r w:rsidRPr="005F7DFA">
        <w:rPr>
          <w:rFonts w:ascii="Arial" w:hAnsi="Arial" w:cs="Arial"/>
          <w:sz w:val="20"/>
        </w:rPr>
        <w:t>Tại</w:t>
      </w:r>
      <w:r w:rsidR="00394699" w:rsidRPr="005F7DFA">
        <w:rPr>
          <w:rFonts w:ascii="Arial" w:hAnsi="Arial" w:cs="Arial"/>
          <w:sz w:val="20"/>
        </w:rPr>
        <w:t xml:space="preserve"> </w:t>
      </w:r>
      <w:r w:rsidR="003020FF" w:rsidRPr="005F7DFA">
        <w:rPr>
          <w:rFonts w:ascii="Arial" w:hAnsi="Arial" w:cs="Arial"/>
          <w:sz w:val="20"/>
          <w:lang w:val="en-US"/>
        </w:rPr>
        <w:t>………………………………………………………………………………………………………….</w:t>
      </w:r>
    </w:p>
    <w:p w:rsidR="00027826" w:rsidRPr="005F7DFA" w:rsidRDefault="00D22FC3" w:rsidP="007913FB">
      <w:pPr>
        <w:spacing w:before="120"/>
        <w:rPr>
          <w:rFonts w:ascii="Arial" w:hAnsi="Arial" w:cs="Arial"/>
          <w:sz w:val="20"/>
        </w:rPr>
      </w:pPr>
      <w:r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Pr="005F7DFA">
        <w:rPr>
          <w:rFonts w:ascii="Arial" w:hAnsi="Arial" w:cs="Arial"/>
          <w:sz w:val="20"/>
        </w:rPr>
        <w:t>tai</w:t>
      </w:r>
      <w:r w:rsidR="00027826" w:rsidRPr="005F7DFA">
        <w:rPr>
          <w:rFonts w:ascii="Arial" w:hAnsi="Arial" w:cs="Arial"/>
          <w:sz w:val="20"/>
        </w:rPr>
        <w:t xml:space="preserve"> nạn lao động t</w:t>
      </w:r>
      <w:r w:rsidR="00E851F1" w:rsidRPr="005F7DFA">
        <w:rPr>
          <w:rFonts w:ascii="Arial" w:hAnsi="Arial" w:cs="Arial"/>
          <w:sz w:val="20"/>
          <w:lang w:val="en-US"/>
        </w:rPr>
        <w:t>ổ</w:t>
      </w:r>
      <w:r w:rsidR="00027826" w:rsidRPr="005F7DFA">
        <w:rPr>
          <w:rFonts w:ascii="Arial" w:hAnsi="Arial" w:cs="Arial"/>
          <w:sz w:val="20"/>
        </w:rPr>
        <w:t xml:space="preserve"> chức tiến hành cuộc </w:t>
      </w:r>
      <w:r w:rsidRPr="005F7DFA">
        <w:rPr>
          <w:rFonts w:ascii="Arial" w:hAnsi="Arial" w:cs="Arial"/>
          <w:sz w:val="20"/>
        </w:rPr>
        <w:t>họp</w:t>
      </w:r>
      <w:r w:rsidR="00027826" w:rsidRPr="005F7DFA">
        <w:rPr>
          <w:rFonts w:ascii="Arial" w:hAnsi="Arial" w:cs="Arial"/>
          <w:sz w:val="20"/>
        </w:rPr>
        <w:t xml:space="preserve"> công bố </w:t>
      </w:r>
      <w:r w:rsidRPr="005F7DFA">
        <w:rPr>
          <w:rFonts w:ascii="Arial" w:hAnsi="Arial" w:cs="Arial"/>
          <w:sz w:val="20"/>
        </w:rPr>
        <w:t>biên</w:t>
      </w:r>
      <w:r w:rsidR="00027826" w:rsidRPr="005F7DFA">
        <w:rPr>
          <w:rFonts w:ascii="Arial" w:hAnsi="Arial" w:cs="Arial"/>
          <w:sz w:val="20"/>
        </w:rPr>
        <w:t xml:space="preserve"> bản </w:t>
      </w:r>
      <w:r w:rsidR="005F7DFA" w:rsidRPr="005F7DFA">
        <w:rPr>
          <w:rFonts w:ascii="Arial" w:hAnsi="Arial" w:cs="Arial"/>
          <w:sz w:val="20"/>
        </w:rPr>
        <w:t>Điều</w:t>
      </w:r>
      <w:r w:rsidR="00027826" w:rsidRPr="005F7DFA">
        <w:rPr>
          <w:rFonts w:ascii="Arial" w:hAnsi="Arial" w:cs="Arial"/>
          <w:sz w:val="20"/>
        </w:rPr>
        <w:t xml:space="preserve"> tra vụ </w:t>
      </w:r>
      <w:r w:rsidRPr="005F7DFA">
        <w:rPr>
          <w:rFonts w:ascii="Arial" w:hAnsi="Arial" w:cs="Arial"/>
          <w:sz w:val="20"/>
        </w:rPr>
        <w:t>tai</w:t>
      </w:r>
      <w:r w:rsidR="00027826" w:rsidRPr="005F7DFA">
        <w:rPr>
          <w:rFonts w:ascii="Arial" w:hAnsi="Arial" w:cs="Arial"/>
          <w:sz w:val="20"/>
        </w:rPr>
        <w:t xml:space="preserve"> nạn lao động.</w:t>
      </w:r>
    </w:p>
    <w:p w:rsidR="00027826" w:rsidRPr="005F7DFA" w:rsidRDefault="00027826" w:rsidP="007913FB">
      <w:pPr>
        <w:spacing w:before="120"/>
        <w:rPr>
          <w:rFonts w:ascii="Arial" w:hAnsi="Arial" w:cs="Arial"/>
          <w:b/>
          <w:sz w:val="20"/>
        </w:rPr>
      </w:pPr>
      <w:r w:rsidRPr="005F7DFA">
        <w:rPr>
          <w:rFonts w:ascii="Arial" w:hAnsi="Arial" w:cs="Arial"/>
          <w:b/>
          <w:sz w:val="20"/>
        </w:rPr>
        <w:t xml:space="preserve">I. Thành phần tham dự cuộc </w:t>
      </w:r>
      <w:r w:rsidR="00D22FC3" w:rsidRPr="005F7DFA">
        <w:rPr>
          <w:rFonts w:ascii="Arial" w:hAnsi="Arial" w:cs="Arial"/>
          <w:b/>
          <w:sz w:val="20"/>
        </w:rPr>
        <w:t>họp</w:t>
      </w:r>
      <w:r w:rsidRPr="005F7DFA">
        <w:rPr>
          <w:rFonts w:ascii="Arial" w:hAnsi="Arial" w:cs="Arial"/>
          <w:b/>
          <w:sz w:val="20"/>
        </w:rPr>
        <w:t xml:space="preserve"> gồm có:</w:t>
      </w:r>
    </w:p>
    <w:p w:rsidR="00027826" w:rsidRPr="005F7DFA" w:rsidRDefault="003020FF" w:rsidP="007913FB">
      <w:pPr>
        <w:spacing w:before="120"/>
        <w:rPr>
          <w:rFonts w:ascii="Arial" w:hAnsi="Arial" w:cs="Arial"/>
          <w:sz w:val="20"/>
        </w:rPr>
      </w:pPr>
      <w:r w:rsidRPr="005F7DFA">
        <w:rPr>
          <w:rFonts w:ascii="Arial" w:hAnsi="Arial" w:cs="Arial"/>
          <w:sz w:val="20"/>
          <w:lang w:val="en-US"/>
        </w:rPr>
        <w:t xml:space="preserve">1. </w:t>
      </w:r>
      <w:r w:rsidR="00D22FC3" w:rsidRPr="005F7DFA">
        <w:rPr>
          <w:rFonts w:ascii="Arial" w:hAnsi="Arial" w:cs="Arial"/>
          <w:sz w:val="20"/>
        </w:rPr>
        <w:t>Đo</w:t>
      </w:r>
      <w:r w:rsidR="00027826" w:rsidRPr="005F7DFA">
        <w:rPr>
          <w:rFonts w:ascii="Arial" w:hAnsi="Arial" w:cs="Arial"/>
          <w:sz w:val="20"/>
        </w:rPr>
        <w:t xml:space="preserve">àn </w:t>
      </w:r>
      <w:r w:rsidR="005F7DFA" w:rsidRPr="005F7DFA">
        <w:rPr>
          <w:rFonts w:ascii="Arial" w:hAnsi="Arial" w:cs="Arial"/>
          <w:sz w:val="20"/>
        </w:rPr>
        <w:t>Điều</w:t>
      </w:r>
      <w:r w:rsidR="00027826" w:rsidRPr="005F7DFA">
        <w:rPr>
          <w:rFonts w:ascii="Arial" w:hAnsi="Arial" w:cs="Arial"/>
          <w:sz w:val="20"/>
        </w:rPr>
        <w:t xml:space="preserve"> tra </w:t>
      </w:r>
      <w:r w:rsidR="00D22FC3" w:rsidRPr="005F7DFA">
        <w:rPr>
          <w:rFonts w:ascii="Arial" w:hAnsi="Arial" w:cs="Arial"/>
          <w:sz w:val="20"/>
        </w:rPr>
        <w:t>tai</w:t>
      </w:r>
      <w:r w:rsidR="00027826" w:rsidRPr="005F7DFA">
        <w:rPr>
          <w:rFonts w:ascii="Arial" w:hAnsi="Arial" w:cs="Arial"/>
          <w:sz w:val="20"/>
        </w:rPr>
        <w:t xml:space="preserve"> nạn lao động:</w:t>
      </w:r>
      <w:r w:rsidR="00394699" w:rsidRPr="005F7DFA">
        <w:rPr>
          <w:rFonts w:ascii="Arial" w:hAnsi="Arial" w:cs="Arial"/>
          <w:sz w:val="20"/>
        </w:rPr>
        <w:t xml:space="preserve"> </w:t>
      </w:r>
      <w:r w:rsidRPr="005F7DFA">
        <w:rPr>
          <w:rFonts w:ascii="Arial" w:hAnsi="Arial" w:cs="Arial"/>
          <w:sz w:val="20"/>
          <w:lang w:val="en-US"/>
        </w:rPr>
        <w:t>…………………………………………………………</w:t>
      </w:r>
      <w:r w:rsidRPr="005F7DFA">
        <w:rPr>
          <w:rFonts w:ascii="Arial" w:hAnsi="Arial" w:cs="Arial"/>
          <w:sz w:val="20"/>
          <w:vertAlign w:val="superscript"/>
          <w:lang w:val="en-US"/>
        </w:rPr>
        <w:t>1</w:t>
      </w:r>
      <w:r w:rsidRPr="005F7DFA">
        <w:rPr>
          <w:rFonts w:ascii="Arial" w:hAnsi="Arial" w:cs="Arial"/>
          <w:sz w:val="20"/>
          <w:lang w:val="en-US"/>
        </w:rPr>
        <w:t>…………</w:t>
      </w:r>
    </w:p>
    <w:p w:rsidR="003020FF" w:rsidRPr="005F7DFA" w:rsidRDefault="003020FF" w:rsidP="007913FB">
      <w:pPr>
        <w:spacing w:before="120"/>
        <w:rPr>
          <w:rFonts w:ascii="Arial" w:hAnsi="Arial" w:cs="Arial"/>
          <w:sz w:val="20"/>
          <w:lang w:val="en-US"/>
        </w:rPr>
      </w:pPr>
      <w:r w:rsidRPr="005F7DFA">
        <w:rPr>
          <w:rFonts w:ascii="Arial" w:hAnsi="Arial" w:cs="Arial"/>
          <w:sz w:val="20"/>
          <w:lang w:val="en-US"/>
        </w:rPr>
        <w:t xml:space="preserve">2. </w:t>
      </w:r>
      <w:r w:rsidR="00027826" w:rsidRPr="005F7DFA">
        <w:rPr>
          <w:rFonts w:ascii="Arial" w:hAnsi="Arial" w:cs="Arial"/>
          <w:sz w:val="20"/>
        </w:rPr>
        <w:t xml:space="preserve">UBND xã nơi xảy ra </w:t>
      </w:r>
      <w:r w:rsidR="00D22FC3" w:rsidRPr="005F7DFA">
        <w:rPr>
          <w:rFonts w:ascii="Arial" w:hAnsi="Arial" w:cs="Arial"/>
          <w:sz w:val="20"/>
        </w:rPr>
        <w:t>tai</w:t>
      </w:r>
      <w:r w:rsidR="00027826" w:rsidRPr="005F7DFA">
        <w:rPr>
          <w:rFonts w:ascii="Arial" w:hAnsi="Arial" w:cs="Arial"/>
          <w:sz w:val="20"/>
        </w:rPr>
        <w:t xml:space="preserve"> nạn lao động:</w:t>
      </w:r>
      <w:r w:rsidR="00394699" w:rsidRPr="005F7DFA">
        <w:rPr>
          <w:rFonts w:ascii="Arial" w:hAnsi="Arial" w:cs="Arial"/>
          <w:sz w:val="20"/>
        </w:rPr>
        <w:t xml:space="preserve"> </w:t>
      </w:r>
      <w:r w:rsidRPr="005F7DFA">
        <w:rPr>
          <w:rFonts w:ascii="Arial" w:hAnsi="Arial" w:cs="Arial"/>
          <w:sz w:val="20"/>
          <w:lang w:val="en-US"/>
        </w:rPr>
        <w:t>…………………………</w:t>
      </w:r>
      <w:r w:rsidRPr="005F7DFA">
        <w:rPr>
          <w:rFonts w:ascii="Arial" w:hAnsi="Arial" w:cs="Arial"/>
          <w:sz w:val="20"/>
          <w:vertAlign w:val="superscript"/>
          <w:lang w:val="en-US"/>
        </w:rPr>
        <w:t>2</w:t>
      </w:r>
      <w:r w:rsidRPr="005F7DFA">
        <w:rPr>
          <w:rFonts w:ascii="Arial" w:hAnsi="Arial" w:cs="Arial"/>
          <w:sz w:val="20"/>
          <w:lang w:val="en-US"/>
        </w:rPr>
        <w:t>…………………………………</w:t>
      </w:r>
    </w:p>
    <w:p w:rsidR="00027826" w:rsidRPr="005F7DFA" w:rsidRDefault="003020FF" w:rsidP="007913FB">
      <w:pPr>
        <w:spacing w:before="120"/>
        <w:rPr>
          <w:rFonts w:ascii="Arial" w:hAnsi="Arial" w:cs="Arial"/>
          <w:sz w:val="20"/>
          <w:lang w:val="en-US"/>
        </w:rPr>
      </w:pPr>
      <w:r w:rsidRPr="005F7DFA">
        <w:rPr>
          <w:rFonts w:ascii="Arial" w:hAnsi="Arial" w:cs="Arial"/>
          <w:sz w:val="20"/>
          <w:lang w:val="en-US"/>
        </w:rPr>
        <w:t xml:space="preserve">3. </w:t>
      </w:r>
      <w:r w:rsidR="00027826" w:rsidRPr="005F7DFA">
        <w:rPr>
          <w:rFonts w:ascii="Arial" w:hAnsi="Arial" w:cs="Arial"/>
          <w:sz w:val="20"/>
        </w:rPr>
        <w:t>Cơ sở (hoặc cá nhân) có liên quan:</w:t>
      </w:r>
      <w:r w:rsidR="00394699" w:rsidRPr="005F7DFA">
        <w:rPr>
          <w:rFonts w:ascii="Arial" w:hAnsi="Arial" w:cs="Arial"/>
          <w:sz w:val="20"/>
        </w:rPr>
        <w:t xml:space="preserve"> </w:t>
      </w:r>
      <w:r w:rsidRPr="005F7DFA">
        <w:rPr>
          <w:rFonts w:ascii="Arial" w:hAnsi="Arial" w:cs="Arial"/>
          <w:sz w:val="20"/>
          <w:lang w:val="en-US"/>
        </w:rPr>
        <w:t>………………………………………</w:t>
      </w:r>
      <w:r w:rsidR="00027826" w:rsidRPr="005F7DFA">
        <w:rPr>
          <w:rFonts w:ascii="Arial" w:hAnsi="Arial" w:cs="Arial"/>
          <w:sz w:val="20"/>
          <w:vertAlign w:val="superscript"/>
        </w:rPr>
        <w:t>3</w:t>
      </w:r>
      <w:r w:rsidRPr="005F7DFA">
        <w:rPr>
          <w:rFonts w:ascii="Arial" w:hAnsi="Arial" w:cs="Arial"/>
          <w:sz w:val="20"/>
          <w:lang w:val="en-US"/>
        </w:rPr>
        <w:t>…………………….</w:t>
      </w:r>
    </w:p>
    <w:p w:rsidR="00027826" w:rsidRPr="005F7DFA" w:rsidRDefault="003020FF" w:rsidP="007913FB">
      <w:pPr>
        <w:spacing w:before="120"/>
        <w:rPr>
          <w:rFonts w:ascii="Arial" w:hAnsi="Arial" w:cs="Arial"/>
          <w:b/>
          <w:sz w:val="20"/>
        </w:rPr>
      </w:pPr>
      <w:r w:rsidRPr="005F7DFA">
        <w:rPr>
          <w:rFonts w:ascii="Arial" w:hAnsi="Arial" w:cs="Arial"/>
          <w:b/>
          <w:sz w:val="20"/>
          <w:lang w:val="en-US"/>
        </w:rPr>
        <w:t xml:space="preserve">II. </w:t>
      </w:r>
      <w:r w:rsidR="00027826" w:rsidRPr="005F7DFA">
        <w:rPr>
          <w:rFonts w:ascii="Arial" w:hAnsi="Arial" w:cs="Arial"/>
          <w:b/>
          <w:sz w:val="20"/>
        </w:rPr>
        <w:t xml:space="preserve">Nội dung cuộc </w:t>
      </w:r>
      <w:r w:rsidR="00D22FC3" w:rsidRPr="005F7DFA">
        <w:rPr>
          <w:rFonts w:ascii="Arial" w:hAnsi="Arial" w:cs="Arial"/>
          <w:b/>
          <w:sz w:val="20"/>
        </w:rPr>
        <w:t>họp</w:t>
      </w:r>
    </w:p>
    <w:p w:rsidR="003020FF" w:rsidRPr="005F7DFA" w:rsidRDefault="003020FF" w:rsidP="007913FB">
      <w:pPr>
        <w:spacing w:before="120"/>
        <w:rPr>
          <w:rFonts w:ascii="Arial" w:hAnsi="Arial" w:cs="Arial"/>
          <w:sz w:val="20"/>
          <w:lang w:val="en-US"/>
        </w:rPr>
      </w:pPr>
      <w:r w:rsidRPr="005F7DFA">
        <w:rPr>
          <w:rFonts w:ascii="Arial" w:hAnsi="Arial" w:cs="Arial"/>
          <w:sz w:val="20"/>
          <w:lang w:val="en-US"/>
        </w:rPr>
        <w:t>……………………………………………………………………………………………………………</w:t>
      </w:r>
    </w:p>
    <w:p w:rsidR="003020FF" w:rsidRPr="005F7DFA" w:rsidRDefault="003020FF" w:rsidP="007913FB">
      <w:pPr>
        <w:spacing w:before="120"/>
        <w:rPr>
          <w:rFonts w:ascii="Arial" w:hAnsi="Arial" w:cs="Arial"/>
          <w:sz w:val="20"/>
          <w:lang w:val="en-US"/>
        </w:rPr>
      </w:pPr>
      <w:r w:rsidRPr="005F7DFA">
        <w:rPr>
          <w:rFonts w:ascii="Arial" w:hAnsi="Arial" w:cs="Arial"/>
          <w:sz w:val="20"/>
          <w:lang w:val="en-US"/>
        </w:rPr>
        <w:t>……………………………………………………………………………………………………………</w:t>
      </w:r>
    </w:p>
    <w:p w:rsidR="003020FF" w:rsidRPr="005F7DFA" w:rsidRDefault="003020FF" w:rsidP="007913FB">
      <w:pPr>
        <w:spacing w:before="120"/>
        <w:rPr>
          <w:rFonts w:ascii="Arial" w:hAnsi="Arial" w:cs="Arial"/>
          <w:sz w:val="20"/>
          <w:lang w:val="en-US"/>
        </w:rPr>
      </w:pPr>
      <w:r w:rsidRPr="005F7DFA">
        <w:rPr>
          <w:rFonts w:ascii="Arial" w:hAnsi="Arial" w:cs="Arial"/>
          <w:sz w:val="20"/>
          <w:lang w:val="en-US"/>
        </w:rPr>
        <w:t>……………………………………………………………………………………………………………</w:t>
      </w:r>
    </w:p>
    <w:p w:rsidR="003020FF" w:rsidRPr="005F7DFA" w:rsidRDefault="003020FF" w:rsidP="007913FB">
      <w:pPr>
        <w:spacing w:before="120"/>
        <w:rPr>
          <w:rFonts w:ascii="Arial" w:hAnsi="Arial" w:cs="Arial"/>
          <w:sz w:val="20"/>
          <w:lang w:val="en-US"/>
        </w:rPr>
      </w:pPr>
      <w:r w:rsidRPr="005F7DFA">
        <w:rPr>
          <w:rFonts w:ascii="Arial" w:hAnsi="Arial" w:cs="Arial"/>
          <w:sz w:val="20"/>
          <w:lang w:val="en-US"/>
        </w:rPr>
        <w:t>……………………………………………………………………………………………………………</w:t>
      </w:r>
    </w:p>
    <w:p w:rsidR="00027826" w:rsidRPr="005F7DFA" w:rsidRDefault="00027826" w:rsidP="007913FB">
      <w:pPr>
        <w:spacing w:before="120"/>
        <w:rPr>
          <w:rFonts w:ascii="Arial" w:hAnsi="Arial" w:cs="Arial"/>
          <w:sz w:val="20"/>
          <w:lang w:val="en-US"/>
        </w:rPr>
      </w:pPr>
      <w:r w:rsidRPr="005F7DFA">
        <w:rPr>
          <w:rFonts w:ascii="Arial" w:hAnsi="Arial" w:cs="Arial"/>
          <w:sz w:val="20"/>
        </w:rPr>
        <w:t xml:space="preserve">Cuộc </w:t>
      </w:r>
      <w:r w:rsidR="00D22FC3" w:rsidRPr="005F7DFA">
        <w:rPr>
          <w:rFonts w:ascii="Arial" w:hAnsi="Arial" w:cs="Arial"/>
          <w:sz w:val="20"/>
        </w:rPr>
        <w:t>họp</w:t>
      </w:r>
      <w:r w:rsidRPr="005F7DFA">
        <w:rPr>
          <w:rFonts w:ascii="Arial" w:hAnsi="Arial" w:cs="Arial"/>
          <w:sz w:val="20"/>
        </w:rPr>
        <w:t xml:space="preserve"> kết </w:t>
      </w:r>
      <w:r w:rsidR="00D22FC3" w:rsidRPr="005F7DFA">
        <w:rPr>
          <w:rFonts w:ascii="Arial" w:hAnsi="Arial" w:cs="Arial"/>
          <w:sz w:val="20"/>
        </w:rPr>
        <w:t>thú</w:t>
      </w:r>
      <w:r w:rsidRPr="005F7DFA">
        <w:rPr>
          <w:rFonts w:ascii="Arial" w:hAnsi="Arial" w:cs="Arial"/>
          <w:sz w:val="20"/>
        </w:rPr>
        <w:t>c vào lúc</w:t>
      </w:r>
      <w:r w:rsidR="00394699" w:rsidRPr="005F7DFA">
        <w:rPr>
          <w:rFonts w:ascii="Arial" w:hAnsi="Arial" w:cs="Arial"/>
          <w:sz w:val="20"/>
        </w:rPr>
        <w:t xml:space="preserve"> </w:t>
      </w:r>
      <w:r w:rsidR="003020FF" w:rsidRPr="005F7DFA">
        <w:rPr>
          <w:rFonts w:ascii="Arial" w:hAnsi="Arial" w:cs="Arial"/>
          <w:sz w:val="20"/>
          <w:lang w:val="en-US"/>
        </w:rPr>
        <w:t xml:space="preserve">…….. </w:t>
      </w:r>
      <w:r w:rsidRPr="005F7DFA">
        <w:rPr>
          <w:rFonts w:ascii="Arial" w:hAnsi="Arial" w:cs="Arial"/>
          <w:sz w:val="20"/>
        </w:rPr>
        <w:t>giờ</w:t>
      </w:r>
      <w:r w:rsidR="00394699" w:rsidRPr="005F7DFA">
        <w:rPr>
          <w:rFonts w:ascii="Arial" w:hAnsi="Arial" w:cs="Arial"/>
          <w:sz w:val="20"/>
        </w:rPr>
        <w:t xml:space="preserve"> </w:t>
      </w:r>
      <w:r w:rsidR="003020FF" w:rsidRPr="005F7DFA">
        <w:rPr>
          <w:rFonts w:ascii="Arial" w:hAnsi="Arial" w:cs="Arial"/>
          <w:sz w:val="20"/>
          <w:lang w:val="en-US"/>
        </w:rPr>
        <w:t xml:space="preserve">…. </w:t>
      </w:r>
      <w:r w:rsidRPr="005F7DFA">
        <w:rPr>
          <w:rFonts w:ascii="Arial" w:hAnsi="Arial" w:cs="Arial"/>
          <w:sz w:val="20"/>
        </w:rPr>
        <w:t xml:space="preserve">phút cùng ngày, </w:t>
      </w:r>
      <w:r w:rsidR="00D22FC3" w:rsidRPr="005F7DFA">
        <w:rPr>
          <w:rFonts w:ascii="Arial" w:hAnsi="Arial" w:cs="Arial"/>
          <w:sz w:val="20"/>
        </w:rPr>
        <w:t>biên</w:t>
      </w:r>
      <w:r w:rsidRPr="005F7DFA">
        <w:rPr>
          <w:rFonts w:ascii="Arial" w:hAnsi="Arial" w:cs="Arial"/>
          <w:sz w:val="20"/>
        </w:rPr>
        <w:t xml:space="preserve"> bản đã được</w:t>
      </w:r>
      <w:r w:rsidR="003020FF" w:rsidRPr="005F7DFA">
        <w:rPr>
          <w:rFonts w:ascii="Arial" w:hAnsi="Arial" w:cs="Arial"/>
          <w:sz w:val="20"/>
          <w:lang w:val="en-US"/>
        </w:rPr>
        <w:t xml:space="preserve"> </w:t>
      </w:r>
      <w:r w:rsidRPr="005F7DFA">
        <w:rPr>
          <w:rFonts w:ascii="Arial" w:hAnsi="Arial" w:cs="Arial"/>
          <w:sz w:val="20"/>
        </w:rPr>
        <w:t xml:space="preserve">đọc </w:t>
      </w:r>
      <w:r w:rsidR="00D22FC3" w:rsidRPr="005F7DFA">
        <w:rPr>
          <w:rFonts w:ascii="Arial" w:hAnsi="Arial" w:cs="Arial"/>
          <w:sz w:val="20"/>
        </w:rPr>
        <w:t>lại</w:t>
      </w:r>
      <w:r w:rsidRPr="005F7DFA">
        <w:rPr>
          <w:rFonts w:ascii="Arial" w:hAnsi="Arial" w:cs="Arial"/>
          <w:sz w:val="20"/>
        </w:rPr>
        <w:t xml:space="preserve"> cho các thành ph</w:t>
      </w:r>
      <w:r w:rsidR="003020FF" w:rsidRPr="005F7DFA">
        <w:rPr>
          <w:rFonts w:ascii="Arial" w:hAnsi="Arial" w:cs="Arial"/>
          <w:sz w:val="20"/>
          <w:lang w:val="en-US"/>
        </w:rPr>
        <w:t>ầ</w:t>
      </w:r>
      <w:r w:rsidRPr="005F7DFA">
        <w:rPr>
          <w:rFonts w:ascii="Arial" w:hAnsi="Arial" w:cs="Arial"/>
          <w:sz w:val="20"/>
        </w:rPr>
        <w:t xml:space="preserve">n dự </w:t>
      </w:r>
      <w:r w:rsidR="00D22FC3" w:rsidRPr="005F7DFA">
        <w:rPr>
          <w:rFonts w:ascii="Arial" w:hAnsi="Arial" w:cs="Arial"/>
          <w:sz w:val="20"/>
        </w:rPr>
        <w:t>họp</w:t>
      </w:r>
      <w:r w:rsidRPr="005F7DFA">
        <w:rPr>
          <w:rFonts w:ascii="Arial" w:hAnsi="Arial" w:cs="Arial"/>
          <w:sz w:val="20"/>
        </w:rPr>
        <w:t xml:space="preserve"> cùng nghe và cùng ký tên dưới đây.</w:t>
      </w:r>
      <w:r w:rsidR="009D0222" w:rsidRPr="005F7DFA">
        <w:rPr>
          <w:rFonts w:ascii="Arial" w:hAnsi="Arial" w:cs="Arial"/>
          <w:sz w:val="20"/>
        </w:rPr>
        <w:t>/</w:t>
      </w:r>
      <w:r w:rsidRPr="005F7DFA">
        <w:rPr>
          <w:rFonts w:ascii="Arial" w:hAnsi="Arial" w:cs="Arial"/>
          <w:sz w:val="20"/>
        </w:rPr>
        <w:t>.</w:t>
      </w:r>
    </w:p>
    <w:p w:rsidR="003020FF" w:rsidRPr="005F7DFA" w:rsidRDefault="003020FF"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020FF" w:rsidRPr="005F7DFA" w:rsidTr="00577D62">
        <w:tc>
          <w:tcPr>
            <w:tcW w:w="4428" w:type="dxa"/>
          </w:tcPr>
          <w:p w:rsidR="003020FF" w:rsidRPr="005F7DFA" w:rsidRDefault="003020FF" w:rsidP="00577D62">
            <w:pPr>
              <w:spacing w:before="120"/>
              <w:rPr>
                <w:rFonts w:ascii="Arial" w:eastAsia="Times New Roman" w:hAnsi="Arial" w:cs="Arial"/>
                <w:sz w:val="20"/>
                <w:lang w:val="en-US"/>
              </w:rPr>
            </w:pPr>
          </w:p>
        </w:tc>
        <w:tc>
          <w:tcPr>
            <w:tcW w:w="4428" w:type="dxa"/>
          </w:tcPr>
          <w:p w:rsidR="003020FF" w:rsidRPr="005F7DFA" w:rsidRDefault="003020FF" w:rsidP="00577D62">
            <w:pPr>
              <w:spacing w:before="120"/>
              <w:jc w:val="center"/>
              <w:rPr>
                <w:rFonts w:ascii="Arial" w:eastAsia="Times New Roman" w:hAnsi="Arial" w:cs="Arial"/>
                <w:i/>
                <w:sz w:val="20"/>
                <w:lang w:val="en-US"/>
              </w:rPr>
            </w:pPr>
            <w:r w:rsidRPr="005F7DFA">
              <w:rPr>
                <w:rFonts w:ascii="Arial" w:eastAsia="Times New Roman" w:hAnsi="Arial" w:cs="Arial"/>
                <w:b/>
                <w:sz w:val="20"/>
              </w:rPr>
              <w:t xml:space="preserve">TRƯỞNG </w:t>
            </w:r>
            <w:r w:rsidR="00D22FC3" w:rsidRPr="005F7DFA">
              <w:rPr>
                <w:rFonts w:ascii="Arial" w:eastAsia="Times New Roman" w:hAnsi="Arial" w:cs="Arial"/>
                <w:b/>
                <w:sz w:val="20"/>
              </w:rPr>
              <w:t>ĐO</w:t>
            </w:r>
            <w:r w:rsidRPr="005F7DFA">
              <w:rPr>
                <w:rFonts w:ascii="Arial" w:eastAsia="Times New Roman" w:hAnsi="Arial" w:cs="Arial"/>
                <w:b/>
                <w:sz w:val="20"/>
              </w:rPr>
              <w:t>ÀN</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p w:rsidR="003D682F" w:rsidRPr="005F7DFA" w:rsidRDefault="003D682F" w:rsidP="00577D62">
            <w:pPr>
              <w:spacing w:before="120"/>
              <w:jc w:val="center"/>
              <w:rPr>
                <w:rFonts w:ascii="Arial" w:eastAsia="Times New Roman" w:hAnsi="Arial" w:cs="Arial"/>
                <w:sz w:val="20"/>
                <w:lang w:val="en-US"/>
              </w:rPr>
            </w:pPr>
          </w:p>
        </w:tc>
      </w:tr>
      <w:tr w:rsidR="004F3403" w:rsidRPr="005F7DFA" w:rsidTr="00577D62">
        <w:tc>
          <w:tcPr>
            <w:tcW w:w="4428" w:type="dxa"/>
          </w:tcPr>
          <w:p w:rsidR="004F3403" w:rsidRPr="005F7DFA" w:rsidRDefault="004F3403" w:rsidP="00577D62">
            <w:pPr>
              <w:spacing w:before="120"/>
              <w:jc w:val="center"/>
              <w:rPr>
                <w:rFonts w:ascii="Arial" w:eastAsia="Times New Roman" w:hAnsi="Arial" w:cs="Arial"/>
                <w:i/>
                <w:sz w:val="20"/>
                <w:lang w:val="en-US"/>
              </w:rPr>
            </w:pPr>
            <w:r w:rsidRPr="005F7DFA">
              <w:rPr>
                <w:rFonts w:ascii="Arial" w:eastAsia="Times New Roman" w:hAnsi="Arial" w:cs="Arial"/>
                <w:b/>
                <w:sz w:val="20"/>
              </w:rPr>
              <w:t xml:space="preserve">THÀNH VIÊN </w:t>
            </w:r>
            <w:r w:rsidR="00D22FC3" w:rsidRPr="005F7DFA">
              <w:rPr>
                <w:rFonts w:ascii="Arial" w:eastAsia="Times New Roman" w:hAnsi="Arial" w:cs="Arial"/>
                <w:b/>
                <w:sz w:val="20"/>
              </w:rPr>
              <w:t>ĐO</w:t>
            </w:r>
            <w:r w:rsidRPr="005F7DFA">
              <w:rPr>
                <w:rFonts w:ascii="Arial" w:eastAsia="Times New Roman" w:hAnsi="Arial" w:cs="Arial"/>
                <w:b/>
                <w:sz w:val="20"/>
              </w:rPr>
              <w:t>ÀN ĐI</w:t>
            </w:r>
            <w:r w:rsidRPr="005F7DFA">
              <w:rPr>
                <w:rFonts w:ascii="Arial" w:eastAsia="Times New Roman" w:hAnsi="Arial" w:cs="Arial"/>
                <w:b/>
                <w:sz w:val="20"/>
                <w:lang w:val="en-US"/>
              </w:rPr>
              <w:t>Ề</w:t>
            </w:r>
            <w:r w:rsidRPr="005F7DFA">
              <w:rPr>
                <w:rFonts w:ascii="Arial" w:eastAsia="Times New Roman" w:hAnsi="Arial" w:cs="Arial"/>
                <w:b/>
                <w:sz w:val="20"/>
              </w:rPr>
              <w:t>U TRA</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p w:rsidR="003D682F" w:rsidRPr="005F7DFA" w:rsidRDefault="003D682F" w:rsidP="00577D62">
            <w:pPr>
              <w:spacing w:before="120"/>
              <w:jc w:val="center"/>
              <w:rPr>
                <w:rFonts w:ascii="Arial" w:eastAsia="Times New Roman" w:hAnsi="Arial" w:cs="Arial"/>
                <w:sz w:val="20"/>
                <w:lang w:val="en-US"/>
              </w:rPr>
            </w:pPr>
          </w:p>
        </w:tc>
        <w:tc>
          <w:tcPr>
            <w:tcW w:w="4428" w:type="dxa"/>
          </w:tcPr>
          <w:p w:rsidR="004F3403" w:rsidRPr="005F7DFA" w:rsidRDefault="004F3403" w:rsidP="00577D62">
            <w:pPr>
              <w:spacing w:before="120"/>
              <w:jc w:val="center"/>
              <w:rPr>
                <w:rFonts w:ascii="Arial" w:eastAsia="Times New Roman" w:hAnsi="Arial" w:cs="Arial"/>
                <w:b/>
                <w:sz w:val="20"/>
              </w:rPr>
            </w:pPr>
          </w:p>
        </w:tc>
      </w:tr>
      <w:tr w:rsidR="00147A37" w:rsidRPr="005F7DFA" w:rsidTr="00577D62">
        <w:tc>
          <w:tcPr>
            <w:tcW w:w="4428" w:type="dxa"/>
          </w:tcPr>
          <w:p w:rsidR="00147A37" w:rsidRPr="005F7DFA" w:rsidRDefault="00147A37" w:rsidP="00577D62">
            <w:pPr>
              <w:spacing w:before="120"/>
              <w:jc w:val="center"/>
              <w:rPr>
                <w:rFonts w:ascii="Arial" w:eastAsia="Times New Roman" w:hAnsi="Arial" w:cs="Arial"/>
                <w:b/>
                <w:sz w:val="20"/>
              </w:rPr>
            </w:pPr>
            <w:r w:rsidRPr="005F7DFA">
              <w:rPr>
                <w:rFonts w:ascii="Arial" w:eastAsia="Times New Roman" w:hAnsi="Arial" w:cs="Arial"/>
                <w:b/>
                <w:sz w:val="20"/>
              </w:rPr>
              <w:t>C</w:t>
            </w:r>
            <w:r w:rsidRPr="005F7DFA">
              <w:rPr>
                <w:rFonts w:ascii="Arial" w:eastAsia="Times New Roman" w:hAnsi="Arial" w:cs="Arial"/>
                <w:b/>
                <w:sz w:val="20"/>
                <w:lang w:val="en-US"/>
              </w:rPr>
              <w:t>Ơ</w:t>
            </w:r>
            <w:r w:rsidRPr="005F7DFA">
              <w:rPr>
                <w:rFonts w:ascii="Arial" w:eastAsia="Times New Roman" w:hAnsi="Arial" w:cs="Arial"/>
                <w:b/>
                <w:sz w:val="20"/>
              </w:rPr>
              <w:t xml:space="preserve"> S</w:t>
            </w:r>
            <w:r w:rsidRPr="005F7DFA">
              <w:rPr>
                <w:rFonts w:ascii="Arial" w:eastAsia="Times New Roman" w:hAnsi="Arial" w:cs="Arial"/>
                <w:b/>
                <w:sz w:val="20"/>
                <w:lang w:val="en-US"/>
              </w:rPr>
              <w:t>Ở</w:t>
            </w:r>
            <w:r w:rsidRPr="005F7DFA">
              <w:rPr>
                <w:rFonts w:ascii="Arial" w:eastAsia="Times New Roman" w:hAnsi="Arial" w:cs="Arial"/>
                <w:b/>
                <w:sz w:val="20"/>
              </w:rPr>
              <w:t xml:space="preserve"> (HOẶC CÁ NHÂN) </w:t>
            </w:r>
            <w:r w:rsidRPr="005F7DFA">
              <w:rPr>
                <w:rFonts w:ascii="Arial" w:eastAsia="Times New Roman" w:hAnsi="Arial" w:cs="Arial"/>
                <w:b/>
                <w:sz w:val="20"/>
                <w:lang w:val="en-US"/>
              </w:rPr>
              <w:br/>
            </w:r>
            <w:r w:rsidRPr="005F7DFA">
              <w:rPr>
                <w:rFonts w:ascii="Arial" w:eastAsia="Times New Roman" w:hAnsi="Arial" w:cs="Arial"/>
                <w:b/>
                <w:sz w:val="20"/>
              </w:rPr>
              <w:t>CÓ LIÊN QUAN KHÁC THAM DỰ HỌP</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tc>
        <w:tc>
          <w:tcPr>
            <w:tcW w:w="4428" w:type="dxa"/>
          </w:tcPr>
          <w:p w:rsidR="00147A37" w:rsidRPr="005F7DFA" w:rsidRDefault="00147A37" w:rsidP="00577D62">
            <w:pPr>
              <w:spacing w:before="120"/>
              <w:jc w:val="center"/>
              <w:rPr>
                <w:rFonts w:ascii="Arial" w:eastAsia="Times New Roman" w:hAnsi="Arial" w:cs="Arial"/>
                <w:b/>
                <w:sz w:val="20"/>
              </w:rPr>
            </w:pPr>
            <w:r w:rsidRPr="005F7DFA">
              <w:rPr>
                <w:rFonts w:ascii="Arial" w:eastAsia="Times New Roman" w:hAnsi="Arial" w:cs="Arial"/>
                <w:b/>
                <w:sz w:val="20"/>
              </w:rPr>
              <w:t xml:space="preserve">NGƯỜI GHI </w:t>
            </w:r>
            <w:r w:rsidR="00D22FC3" w:rsidRPr="005F7DFA">
              <w:rPr>
                <w:rFonts w:ascii="Arial" w:eastAsia="Times New Roman" w:hAnsi="Arial" w:cs="Arial"/>
                <w:b/>
                <w:sz w:val="20"/>
              </w:rPr>
              <w:t>BIÊN</w:t>
            </w:r>
            <w:r w:rsidRPr="005F7DFA">
              <w:rPr>
                <w:rFonts w:ascii="Arial" w:eastAsia="Times New Roman" w:hAnsi="Arial" w:cs="Arial"/>
                <w:b/>
                <w:sz w:val="20"/>
              </w:rPr>
              <w:t xml:space="preserve"> BẢN</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tc>
      </w:tr>
    </w:tbl>
    <w:p w:rsidR="00027826" w:rsidRPr="005F7DFA" w:rsidRDefault="00147A37" w:rsidP="007913FB">
      <w:pPr>
        <w:spacing w:before="120"/>
        <w:rPr>
          <w:rFonts w:ascii="Arial" w:hAnsi="Arial" w:cs="Arial"/>
          <w:sz w:val="20"/>
          <w:lang w:val="en-US"/>
        </w:rPr>
      </w:pPr>
      <w:r w:rsidRPr="005F7DFA">
        <w:rPr>
          <w:rFonts w:ascii="Arial" w:hAnsi="Arial" w:cs="Arial"/>
          <w:sz w:val="20"/>
          <w:lang w:val="en-US"/>
        </w:rPr>
        <w:t>_________________</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1</w:t>
      </w:r>
      <w:r w:rsidR="00394699" w:rsidRPr="005F7DFA">
        <w:rPr>
          <w:rFonts w:ascii="Arial" w:hAnsi="Arial" w:cs="Arial"/>
          <w:sz w:val="20"/>
        </w:rPr>
        <w:t xml:space="preserve"> </w:t>
      </w:r>
      <w:r w:rsidRPr="005F7DFA">
        <w:rPr>
          <w:rFonts w:ascii="Arial" w:hAnsi="Arial" w:cs="Arial"/>
          <w:sz w:val="20"/>
        </w:rPr>
        <w:t>Ghi họ tên, chức vụ, cơ quan của từng người.</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2</w:t>
      </w:r>
      <w:r w:rsidR="00394699" w:rsidRPr="005F7DFA">
        <w:rPr>
          <w:rFonts w:ascii="Arial" w:hAnsi="Arial" w:cs="Arial"/>
          <w:sz w:val="20"/>
        </w:rPr>
        <w:t xml:space="preserve"> </w:t>
      </w:r>
      <w:r w:rsidRPr="005F7DFA">
        <w:rPr>
          <w:rFonts w:ascii="Arial" w:hAnsi="Arial" w:cs="Arial"/>
          <w:sz w:val="20"/>
        </w:rPr>
        <w:t>Đại diện UBND cấp xã n</w:t>
      </w:r>
      <w:r w:rsidR="003D682F" w:rsidRPr="005F7DFA">
        <w:rPr>
          <w:rFonts w:ascii="Arial" w:hAnsi="Arial" w:cs="Arial"/>
          <w:sz w:val="20"/>
          <w:lang w:val="en-US"/>
        </w:rPr>
        <w:t>ơ</w:t>
      </w:r>
      <w:r w:rsidRPr="005F7DFA">
        <w:rPr>
          <w:rFonts w:ascii="Arial" w:hAnsi="Arial" w:cs="Arial"/>
          <w:sz w:val="20"/>
        </w:rPr>
        <w:t xml:space="preserve">i xảy ra </w:t>
      </w:r>
      <w:r w:rsidR="00D22FC3" w:rsidRPr="005F7DFA">
        <w:rPr>
          <w:rFonts w:ascii="Arial" w:hAnsi="Arial" w:cs="Arial"/>
          <w:sz w:val="20"/>
        </w:rPr>
        <w:t>tai</w:t>
      </w:r>
      <w:r w:rsidRPr="005F7DFA">
        <w:rPr>
          <w:rFonts w:ascii="Arial" w:hAnsi="Arial" w:cs="Arial"/>
          <w:sz w:val="20"/>
        </w:rPr>
        <w:t xml:space="preserve"> nạn lao động</w:t>
      </w:r>
    </w:p>
    <w:p w:rsidR="00027826" w:rsidRPr="005F7DFA" w:rsidRDefault="00027826" w:rsidP="007913FB">
      <w:pPr>
        <w:spacing w:before="120"/>
        <w:rPr>
          <w:rFonts w:ascii="Arial" w:hAnsi="Arial" w:cs="Arial"/>
          <w:sz w:val="20"/>
        </w:rPr>
      </w:pPr>
      <w:r w:rsidRPr="005F7DFA">
        <w:rPr>
          <w:rFonts w:ascii="Arial" w:hAnsi="Arial" w:cs="Arial"/>
          <w:sz w:val="20"/>
          <w:vertAlign w:val="superscript"/>
        </w:rPr>
        <w:t>3</w:t>
      </w:r>
      <w:r w:rsidR="00394699" w:rsidRPr="005F7DFA">
        <w:rPr>
          <w:rFonts w:ascii="Arial" w:hAnsi="Arial" w:cs="Arial"/>
          <w:sz w:val="20"/>
        </w:rPr>
        <w:t xml:space="preserve"> </w:t>
      </w:r>
      <w:r w:rsidRPr="005F7DFA">
        <w:rPr>
          <w:rFonts w:ascii="Arial" w:hAnsi="Arial" w:cs="Arial"/>
          <w:sz w:val="20"/>
        </w:rPr>
        <w:t>Ghi rõ họ tên của những nạn nhân, ng</w:t>
      </w:r>
      <w:r w:rsidR="00293083" w:rsidRPr="005F7DFA">
        <w:rPr>
          <w:rFonts w:ascii="Arial" w:hAnsi="Arial" w:cs="Arial"/>
          <w:sz w:val="20"/>
        </w:rPr>
        <w:t>ườ</w:t>
      </w:r>
      <w:r w:rsidRPr="005F7DFA">
        <w:rPr>
          <w:rFonts w:ascii="Arial" w:hAnsi="Arial" w:cs="Arial"/>
          <w:sz w:val="20"/>
        </w:rPr>
        <w:t>i biết sự việc, ng</w:t>
      </w:r>
      <w:r w:rsidR="00293083" w:rsidRPr="005F7DFA">
        <w:rPr>
          <w:rFonts w:ascii="Arial" w:hAnsi="Arial" w:cs="Arial"/>
          <w:sz w:val="20"/>
        </w:rPr>
        <w:t>ườ</w:t>
      </w:r>
      <w:r w:rsidRPr="005F7DFA">
        <w:rPr>
          <w:rFonts w:ascii="Arial" w:hAnsi="Arial" w:cs="Arial"/>
          <w:sz w:val="20"/>
        </w:rPr>
        <w:t xml:space="preserve">i có liên quan đến vụ </w:t>
      </w:r>
      <w:r w:rsidR="00D22FC3" w:rsidRPr="005F7DFA">
        <w:rPr>
          <w:rFonts w:ascii="Arial" w:hAnsi="Arial" w:cs="Arial"/>
          <w:sz w:val="20"/>
        </w:rPr>
        <w:t>tai</w:t>
      </w:r>
      <w:r w:rsidRPr="005F7DFA">
        <w:rPr>
          <w:rFonts w:ascii="Arial" w:hAnsi="Arial" w:cs="Arial"/>
          <w:sz w:val="20"/>
        </w:rPr>
        <w:t xml:space="preserve"> nạn lao động.</w:t>
      </w:r>
    </w:p>
    <w:p w:rsidR="00027826" w:rsidRPr="005F7DFA" w:rsidRDefault="00027826" w:rsidP="007913FB">
      <w:pPr>
        <w:spacing w:before="120"/>
        <w:rPr>
          <w:rFonts w:ascii="Arial" w:hAnsi="Arial" w:cs="Arial"/>
          <w:sz w:val="20"/>
        </w:rPr>
      </w:pPr>
    </w:p>
    <w:p w:rsidR="00027826" w:rsidRPr="005F7DFA" w:rsidRDefault="00147A37" w:rsidP="007913FB">
      <w:pPr>
        <w:spacing w:before="120"/>
        <w:jc w:val="center"/>
        <w:rPr>
          <w:rFonts w:ascii="Arial" w:hAnsi="Arial" w:cs="Arial"/>
          <w:b/>
          <w:sz w:val="20"/>
        </w:rPr>
      </w:pPr>
      <w:bookmarkStart w:id="138" w:name="chuong_phuluc_12"/>
      <w:r w:rsidRPr="005F7DFA">
        <w:rPr>
          <w:rFonts w:ascii="Arial" w:hAnsi="Arial" w:cs="Arial"/>
          <w:b/>
        </w:rPr>
        <w:t>PHỤ LỤC XII</w:t>
      </w:r>
      <w:bookmarkEnd w:id="138"/>
    </w:p>
    <w:p w:rsidR="00027826" w:rsidRPr="005F7DFA" w:rsidRDefault="00147A37" w:rsidP="007913FB">
      <w:pPr>
        <w:spacing w:before="120"/>
        <w:jc w:val="center"/>
        <w:rPr>
          <w:rFonts w:ascii="Arial" w:hAnsi="Arial" w:cs="Arial"/>
          <w:i/>
          <w:sz w:val="20"/>
        </w:rPr>
      </w:pPr>
      <w:bookmarkStart w:id="139" w:name="chuong_phuluc_12_name"/>
      <w:r w:rsidRPr="005F7DFA">
        <w:rPr>
          <w:rFonts w:ascii="Arial" w:hAnsi="Arial" w:cs="Arial"/>
          <w:sz w:val="20"/>
          <w:lang w:val="en-US"/>
        </w:rPr>
        <w:t xml:space="preserve">MẪU BÁO CÁO TỔNG HỢP </w:t>
      </w:r>
      <w:r w:rsidR="00D22FC3" w:rsidRPr="005F7DFA">
        <w:rPr>
          <w:rFonts w:ascii="Arial" w:hAnsi="Arial" w:cs="Arial"/>
          <w:sz w:val="20"/>
          <w:lang w:val="en-US"/>
        </w:rPr>
        <w:t>TÌNH</w:t>
      </w:r>
      <w:r w:rsidRPr="005F7DFA">
        <w:rPr>
          <w:rFonts w:ascii="Arial" w:hAnsi="Arial" w:cs="Arial"/>
          <w:sz w:val="20"/>
          <w:lang w:val="en-US"/>
        </w:rPr>
        <w:t xml:space="preserve"> HÌNH </w:t>
      </w:r>
      <w:r w:rsidR="00D22FC3" w:rsidRPr="005F7DFA">
        <w:rPr>
          <w:rFonts w:ascii="Arial" w:hAnsi="Arial" w:cs="Arial"/>
          <w:sz w:val="20"/>
          <w:lang w:val="en-US"/>
        </w:rPr>
        <w:t>TAI</w:t>
      </w:r>
      <w:r w:rsidRPr="005F7DFA">
        <w:rPr>
          <w:rFonts w:ascii="Arial" w:hAnsi="Arial" w:cs="Arial"/>
          <w:sz w:val="20"/>
          <w:lang w:val="en-US"/>
        </w:rPr>
        <w:t xml:space="preserve"> NẠN LAO ĐỘNG CẤP CƠ SỞ (6 THÁNG HOẶC CẢ N</w:t>
      </w:r>
      <w:r w:rsidR="003D682F" w:rsidRPr="005F7DFA">
        <w:rPr>
          <w:rFonts w:ascii="Arial" w:hAnsi="Arial" w:cs="Arial"/>
          <w:sz w:val="20"/>
          <w:lang w:val="en-US"/>
        </w:rPr>
        <w:t>Ă</w:t>
      </w:r>
      <w:r w:rsidRPr="005F7DFA">
        <w:rPr>
          <w:rFonts w:ascii="Arial" w:hAnsi="Arial" w:cs="Arial"/>
          <w:sz w:val="20"/>
          <w:lang w:val="en-US"/>
        </w:rPr>
        <w:t>M)</w:t>
      </w:r>
      <w:bookmarkEnd w:id="139"/>
      <w:r w:rsidR="00005BDC" w:rsidRPr="005F7DFA">
        <w:rPr>
          <w:rFonts w:ascii="Arial" w:hAnsi="Arial" w:cs="Arial"/>
          <w:sz w:val="20"/>
          <w:lang w:val="en-US"/>
        </w:rPr>
        <w:br/>
      </w:r>
      <w:r w:rsidR="00027826" w:rsidRPr="005F7DFA">
        <w:rPr>
          <w:rFonts w:ascii="Arial" w:hAnsi="Arial" w:cs="Arial"/>
          <w:i/>
          <w:sz w:val="20"/>
        </w:rPr>
        <w:t xml:space="preserve">(Kèm theo </w:t>
      </w:r>
      <w:r w:rsidR="00293083" w:rsidRPr="005F7DFA">
        <w:rPr>
          <w:rFonts w:ascii="Arial" w:hAnsi="Arial" w:cs="Arial"/>
          <w:i/>
          <w:sz w:val="20"/>
        </w:rPr>
        <w:t>Nghị định số</w:t>
      </w:r>
      <w:r w:rsidR="00027826" w:rsidRPr="005F7DFA">
        <w:rPr>
          <w:rFonts w:ascii="Arial" w:hAnsi="Arial" w:cs="Arial"/>
          <w:i/>
          <w:sz w:val="20"/>
        </w:rPr>
        <w:t xml:space="preserve"> 39</w:t>
      </w:r>
      <w:r w:rsidR="009D0222" w:rsidRPr="005F7DFA">
        <w:rPr>
          <w:rFonts w:ascii="Arial" w:hAnsi="Arial" w:cs="Arial"/>
          <w:i/>
          <w:sz w:val="20"/>
        </w:rPr>
        <w:t>/</w:t>
      </w:r>
      <w:r w:rsidR="00027826" w:rsidRPr="005F7DFA">
        <w:rPr>
          <w:rFonts w:ascii="Arial" w:hAnsi="Arial" w:cs="Arial"/>
          <w:i/>
          <w:sz w:val="20"/>
        </w:rPr>
        <w:t>2016</w:t>
      </w:r>
      <w:r w:rsidR="009D0222" w:rsidRPr="005F7DFA">
        <w:rPr>
          <w:rFonts w:ascii="Arial" w:hAnsi="Arial" w:cs="Arial"/>
          <w:i/>
          <w:sz w:val="20"/>
        </w:rPr>
        <w:t>/</w:t>
      </w:r>
      <w:r w:rsidR="00027826" w:rsidRPr="005F7DFA">
        <w:rPr>
          <w:rFonts w:ascii="Arial" w:hAnsi="Arial" w:cs="Arial"/>
          <w:i/>
          <w:sz w:val="20"/>
        </w:rPr>
        <w:t>NĐ-CP</w:t>
      </w:r>
      <w:r w:rsidR="00005BDC" w:rsidRPr="005F7DFA">
        <w:rPr>
          <w:rFonts w:ascii="Arial" w:hAnsi="Arial" w:cs="Arial"/>
          <w:i/>
          <w:sz w:val="20"/>
          <w:lang w:val="en-US"/>
        </w:rPr>
        <w:t xml:space="preserve"> </w:t>
      </w:r>
      <w:r w:rsidR="00027826" w:rsidRPr="005F7DFA">
        <w:rPr>
          <w:rFonts w:ascii="Arial" w:hAnsi="Arial" w:cs="Arial"/>
          <w:i/>
          <w:sz w:val="20"/>
        </w:rPr>
        <w:t xml:space="preserve">ngày 15 tháng 5 năm 2016 của </w:t>
      </w:r>
      <w:r w:rsidR="00293083" w:rsidRPr="005F7DFA">
        <w:rPr>
          <w:rFonts w:ascii="Arial" w:hAnsi="Arial" w:cs="Arial"/>
          <w:i/>
          <w:sz w:val="20"/>
        </w:rPr>
        <w:t>Chính phủ</w:t>
      </w:r>
      <w:r w:rsidR="00027826" w:rsidRPr="005F7DFA">
        <w:rPr>
          <w:rFonts w:ascii="Arial" w:hAnsi="Arial" w:cs="Arial"/>
          <w:i/>
          <w:sz w:val="20"/>
        </w:rPr>
        <w:t>)</w:t>
      </w:r>
    </w:p>
    <w:p w:rsidR="00027826" w:rsidRPr="005F7DFA" w:rsidRDefault="00027826" w:rsidP="007913FB">
      <w:pPr>
        <w:spacing w:before="120"/>
        <w:rPr>
          <w:rFonts w:ascii="Arial" w:hAnsi="Arial" w:cs="Arial"/>
          <w:sz w:val="20"/>
          <w:lang w:val="en-US"/>
        </w:rPr>
      </w:pPr>
      <w:r w:rsidRPr="005F7DFA">
        <w:rPr>
          <w:rFonts w:ascii="Arial" w:hAnsi="Arial" w:cs="Arial"/>
          <w:sz w:val="20"/>
        </w:rPr>
        <w:t xml:space="preserve">Đơn vị báo cáo: (ghi tên </w:t>
      </w:r>
      <w:r w:rsidR="00293083" w:rsidRPr="005F7DFA">
        <w:rPr>
          <w:rFonts w:ascii="Arial" w:hAnsi="Arial" w:cs="Arial"/>
          <w:sz w:val="20"/>
        </w:rPr>
        <w:t>cơ sở</w:t>
      </w:r>
      <w:r w:rsidRPr="005F7DFA">
        <w:rPr>
          <w:rFonts w:ascii="Arial" w:hAnsi="Arial" w:cs="Arial"/>
          <w:sz w:val="20"/>
        </w:rPr>
        <w:t>)</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4137"/>
        <w:gridCol w:w="407"/>
        <w:gridCol w:w="407"/>
        <w:gridCol w:w="407"/>
        <w:gridCol w:w="407"/>
      </w:tblGrid>
      <w:tr w:rsidR="00F92D94" w:rsidRPr="005F7DFA" w:rsidTr="00577D62">
        <w:tc>
          <w:tcPr>
            <w:tcW w:w="2880" w:type="dxa"/>
            <w:tcBorders>
              <w:top w:val="nil"/>
              <w:left w:val="nil"/>
              <w:bottom w:val="nil"/>
              <w:right w:val="nil"/>
            </w:tcBorders>
          </w:tcPr>
          <w:p w:rsidR="00F92D94" w:rsidRPr="005F7DFA" w:rsidRDefault="00F92D94" w:rsidP="00577D62">
            <w:pPr>
              <w:spacing w:before="120"/>
              <w:rPr>
                <w:rFonts w:ascii="Arial" w:eastAsia="Times New Roman" w:hAnsi="Arial" w:cs="Arial"/>
                <w:sz w:val="20"/>
                <w:lang w:val="en-US"/>
              </w:rPr>
            </w:pPr>
            <w:r w:rsidRPr="005F7DFA">
              <w:rPr>
                <w:rFonts w:ascii="Arial" w:eastAsia="Times New Roman" w:hAnsi="Arial" w:cs="Arial"/>
                <w:sz w:val="20"/>
              </w:rPr>
              <w:t>Địa chỉ:</w:t>
            </w:r>
          </w:p>
        </w:tc>
        <w:tc>
          <w:tcPr>
            <w:tcW w:w="4137" w:type="dxa"/>
            <w:tcBorders>
              <w:top w:val="nil"/>
              <w:left w:val="nil"/>
              <w:bottom w:val="nil"/>
              <w:right w:val="single" w:sz="4" w:space="0" w:color="auto"/>
            </w:tcBorders>
          </w:tcPr>
          <w:p w:rsidR="00F92D94" w:rsidRPr="005F7DFA" w:rsidRDefault="00F92D94" w:rsidP="00577D62">
            <w:pPr>
              <w:spacing w:before="120"/>
              <w:rPr>
                <w:rFonts w:ascii="Arial" w:eastAsia="Times New Roman" w:hAnsi="Arial" w:cs="Arial"/>
                <w:sz w:val="20"/>
                <w:lang w:val="en-US"/>
              </w:rPr>
            </w:pPr>
            <w:r w:rsidRPr="005F7DFA">
              <w:rPr>
                <w:rFonts w:ascii="Arial" w:eastAsia="Times New Roman" w:hAnsi="Arial" w:cs="Arial"/>
                <w:sz w:val="20"/>
              </w:rPr>
              <w:t>Mã huyện, quận</w:t>
            </w:r>
            <w:r w:rsidR="003D682F" w:rsidRPr="005F7DFA">
              <w:rPr>
                <w:rFonts w:ascii="Arial" w:eastAsia="Times New Roman" w:hAnsi="Arial" w:cs="Arial"/>
                <w:sz w:val="20"/>
                <w:vertAlign w:val="superscript"/>
                <w:lang w:val="en-US"/>
              </w:rPr>
              <w:t>1</w:t>
            </w:r>
            <w:r w:rsidRPr="005F7DFA">
              <w:rPr>
                <w:rFonts w:ascii="Arial" w:eastAsia="Times New Roman" w:hAnsi="Arial" w:cs="Arial"/>
                <w:sz w:val="20"/>
              </w:rPr>
              <w:t>:</w:t>
            </w:r>
          </w:p>
        </w:tc>
        <w:tc>
          <w:tcPr>
            <w:tcW w:w="407" w:type="dxa"/>
            <w:tcBorders>
              <w:lef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07" w:type="dxa"/>
            <w:tcBorders>
              <w:lef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07" w:type="dxa"/>
            <w:tcBorders>
              <w:lef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07" w:type="dxa"/>
            <w:tcBorders>
              <w:left w:val="single" w:sz="4" w:space="0" w:color="auto"/>
            </w:tcBorders>
          </w:tcPr>
          <w:p w:rsidR="00F92D94" w:rsidRPr="005F7DFA" w:rsidRDefault="00F92D94" w:rsidP="00577D62">
            <w:pPr>
              <w:spacing w:before="120"/>
              <w:rPr>
                <w:rFonts w:ascii="Arial" w:eastAsia="Times New Roman" w:hAnsi="Arial" w:cs="Arial"/>
                <w:sz w:val="20"/>
                <w:lang w:val="en-US"/>
              </w:rPr>
            </w:pPr>
          </w:p>
        </w:tc>
      </w:tr>
    </w:tbl>
    <w:p w:rsidR="00027826" w:rsidRPr="005F7DFA" w:rsidRDefault="00027826" w:rsidP="007913FB">
      <w:pPr>
        <w:spacing w:before="120"/>
        <w:jc w:val="center"/>
        <w:rPr>
          <w:rFonts w:ascii="Arial" w:hAnsi="Arial" w:cs="Arial"/>
          <w:sz w:val="20"/>
          <w:lang w:val="en-US"/>
        </w:rPr>
      </w:pPr>
      <w:r w:rsidRPr="005F7DFA">
        <w:rPr>
          <w:rFonts w:ascii="Arial" w:hAnsi="Arial" w:cs="Arial"/>
          <w:b/>
          <w:sz w:val="20"/>
        </w:rPr>
        <w:t>BÁO CÁO T</w:t>
      </w:r>
      <w:r w:rsidR="00F92D94" w:rsidRPr="005F7DFA">
        <w:rPr>
          <w:rFonts w:ascii="Arial" w:hAnsi="Arial" w:cs="Arial"/>
          <w:b/>
          <w:sz w:val="20"/>
          <w:lang w:val="en-US"/>
        </w:rPr>
        <w:t>Ổ</w:t>
      </w:r>
      <w:r w:rsidRPr="005F7DFA">
        <w:rPr>
          <w:rFonts w:ascii="Arial" w:hAnsi="Arial" w:cs="Arial"/>
          <w:b/>
          <w:sz w:val="20"/>
        </w:rPr>
        <w:t xml:space="preserve">NG HỢP </w:t>
      </w:r>
      <w:r w:rsidR="00D22FC3" w:rsidRPr="005F7DFA">
        <w:rPr>
          <w:rFonts w:ascii="Arial" w:hAnsi="Arial" w:cs="Arial"/>
          <w:b/>
          <w:sz w:val="20"/>
        </w:rPr>
        <w:t>TÌNH</w:t>
      </w:r>
      <w:r w:rsidRPr="005F7DFA">
        <w:rPr>
          <w:rFonts w:ascii="Arial" w:hAnsi="Arial" w:cs="Arial"/>
          <w:b/>
          <w:sz w:val="20"/>
        </w:rPr>
        <w:t xml:space="preserve"> HÌNH </w:t>
      </w:r>
      <w:r w:rsidR="00D22FC3" w:rsidRPr="005F7DFA">
        <w:rPr>
          <w:rFonts w:ascii="Arial" w:hAnsi="Arial" w:cs="Arial"/>
          <w:b/>
          <w:sz w:val="20"/>
        </w:rPr>
        <w:t>TAI</w:t>
      </w:r>
      <w:r w:rsidRPr="005F7DFA">
        <w:rPr>
          <w:rFonts w:ascii="Arial" w:hAnsi="Arial" w:cs="Arial"/>
          <w:b/>
          <w:sz w:val="20"/>
        </w:rPr>
        <w:t xml:space="preserve"> NẠN LAO ĐỘNG</w:t>
      </w:r>
      <w:r w:rsidR="00F92D94" w:rsidRPr="005F7DFA">
        <w:rPr>
          <w:rFonts w:ascii="Arial" w:hAnsi="Arial" w:cs="Arial"/>
          <w:b/>
          <w:sz w:val="20"/>
          <w:lang w:val="en-US"/>
        </w:rPr>
        <w:br/>
      </w:r>
      <w:r w:rsidRPr="005F7DFA">
        <w:rPr>
          <w:rFonts w:ascii="Arial" w:hAnsi="Arial" w:cs="Arial"/>
          <w:b/>
          <w:sz w:val="20"/>
        </w:rPr>
        <w:t>Kỳ báo cáo (6 tháng hoặc cả năm) ...năm ...</w:t>
      </w:r>
      <w:r w:rsidR="00F92D94" w:rsidRPr="005F7DFA">
        <w:rPr>
          <w:rFonts w:ascii="Arial" w:hAnsi="Arial" w:cs="Arial"/>
          <w:b/>
          <w:sz w:val="20"/>
          <w:lang w:val="en-US"/>
        </w:rPr>
        <w:br/>
      </w:r>
      <w:r w:rsidRPr="005F7DFA">
        <w:rPr>
          <w:rFonts w:ascii="Arial" w:hAnsi="Arial" w:cs="Arial"/>
          <w:sz w:val="20"/>
        </w:rPr>
        <w:t>Ngày báo cáo:</w:t>
      </w:r>
      <w:r w:rsidR="00F822E9" w:rsidRPr="005F7DFA">
        <w:rPr>
          <w:rFonts w:ascii="Arial" w:hAnsi="Arial" w:cs="Arial"/>
          <w:sz w:val="20"/>
          <w:lang w:val="en-US"/>
        </w:rPr>
        <w:t xml:space="preserve"> ………………</w:t>
      </w:r>
    </w:p>
    <w:tbl>
      <w:tblPr>
        <w:tblW w:w="0" w:type="auto"/>
        <w:tblLook w:val="01E0" w:firstRow="1" w:lastRow="1" w:firstColumn="1" w:lastColumn="1" w:noHBand="0" w:noVBand="0"/>
      </w:tblPr>
      <w:tblGrid>
        <w:gridCol w:w="6948"/>
        <w:gridCol w:w="477"/>
        <w:gridCol w:w="477"/>
        <w:gridCol w:w="477"/>
        <w:gridCol w:w="477"/>
      </w:tblGrid>
      <w:tr w:rsidR="00F92D94" w:rsidRPr="005F7DFA" w:rsidTr="00577D62">
        <w:tc>
          <w:tcPr>
            <w:tcW w:w="6948" w:type="dxa"/>
            <w:tcBorders>
              <w:right w:val="single" w:sz="4" w:space="0" w:color="auto"/>
            </w:tcBorders>
          </w:tcPr>
          <w:p w:rsidR="00F92D94" w:rsidRPr="005F7DFA" w:rsidRDefault="00F92D94" w:rsidP="00577D62">
            <w:pPr>
              <w:spacing w:before="120"/>
              <w:rPr>
                <w:rFonts w:ascii="Arial" w:eastAsia="Times New Roman" w:hAnsi="Arial" w:cs="Arial"/>
                <w:sz w:val="20"/>
                <w:lang w:val="en-US"/>
              </w:rPr>
            </w:pPr>
            <w:r w:rsidRPr="005F7DFA">
              <w:rPr>
                <w:rFonts w:ascii="Arial" w:eastAsia="Times New Roman" w:hAnsi="Arial" w:cs="Arial"/>
                <w:sz w:val="20"/>
              </w:rPr>
              <w:t xml:space="preserve">Thuộc loại hình cơ sở </w:t>
            </w:r>
            <w:r w:rsidR="00F822E9" w:rsidRPr="005F7DFA">
              <w:rPr>
                <w:rFonts w:ascii="Arial" w:eastAsia="Times New Roman" w:hAnsi="Arial" w:cs="Arial"/>
                <w:sz w:val="20"/>
                <w:vertAlign w:val="superscript"/>
                <w:lang w:val="en-US"/>
              </w:rPr>
              <w:t>2</w:t>
            </w:r>
            <w:r w:rsidRPr="005F7DFA">
              <w:rPr>
                <w:rFonts w:ascii="Arial" w:eastAsia="Times New Roman" w:hAnsi="Arial" w:cs="Arial"/>
                <w:sz w:val="20"/>
              </w:rPr>
              <w:t xml:space="preserve">(doanh </w:t>
            </w:r>
            <w:r w:rsidR="00D22FC3" w:rsidRPr="005F7DFA">
              <w:rPr>
                <w:rFonts w:ascii="Arial" w:eastAsia="Times New Roman" w:hAnsi="Arial" w:cs="Arial"/>
                <w:sz w:val="20"/>
              </w:rPr>
              <w:t>nghi</w:t>
            </w:r>
            <w:r w:rsidRPr="005F7DFA">
              <w:rPr>
                <w:rFonts w:ascii="Arial" w:eastAsia="Times New Roman" w:hAnsi="Arial" w:cs="Arial"/>
                <w:sz w:val="20"/>
              </w:rPr>
              <w:t xml:space="preserve">ệp): </w:t>
            </w:r>
            <w:r w:rsidRPr="005F7DFA">
              <w:rPr>
                <w:rFonts w:ascii="Arial" w:eastAsia="Times New Roman" w:hAnsi="Arial" w:cs="Arial"/>
                <w:sz w:val="20"/>
                <w:lang w:val="en-US"/>
              </w:rPr>
              <w:t xml:space="preserve">……………..    </w:t>
            </w:r>
            <w:r w:rsidRPr="005F7DFA">
              <w:rPr>
                <w:rFonts w:ascii="Arial" w:eastAsia="Times New Roman" w:hAnsi="Arial" w:cs="Arial"/>
                <w:sz w:val="20"/>
              </w:rPr>
              <w:t>Mã loại hình cơ sở:</w:t>
            </w: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r>
    </w:tbl>
    <w:p w:rsidR="00027826" w:rsidRPr="005F7DFA" w:rsidRDefault="00027826" w:rsidP="007913FB">
      <w:pPr>
        <w:spacing w:before="120"/>
        <w:rPr>
          <w:rFonts w:ascii="Arial" w:hAnsi="Arial" w:cs="Arial"/>
          <w:sz w:val="20"/>
        </w:rPr>
      </w:pPr>
      <w:r w:rsidRPr="005F7DFA">
        <w:rPr>
          <w:rFonts w:ascii="Arial" w:hAnsi="Arial" w:cs="Arial"/>
          <w:sz w:val="20"/>
        </w:rPr>
        <w:t xml:space="preserve">Đơn vị nhận báo cáo: Sở Lao động - Thương binh và Xã </w:t>
      </w:r>
      <w:r w:rsidR="00D22FC3" w:rsidRPr="005F7DFA">
        <w:rPr>
          <w:rFonts w:ascii="Arial" w:hAnsi="Arial" w:cs="Arial"/>
          <w:sz w:val="20"/>
        </w:rPr>
        <w:t>hộ</w:t>
      </w:r>
      <w:r w:rsidRPr="005F7DFA">
        <w:rPr>
          <w:rFonts w:ascii="Arial" w:hAnsi="Arial" w:cs="Arial"/>
          <w:sz w:val="20"/>
        </w:rPr>
        <w:t>i.</w:t>
      </w:r>
    </w:p>
    <w:tbl>
      <w:tblPr>
        <w:tblW w:w="0" w:type="auto"/>
        <w:tblLook w:val="01E0" w:firstRow="1" w:lastRow="1" w:firstColumn="1" w:lastColumn="1" w:noHBand="0" w:noVBand="0"/>
      </w:tblPr>
      <w:tblGrid>
        <w:gridCol w:w="6948"/>
        <w:gridCol w:w="477"/>
        <w:gridCol w:w="477"/>
        <w:gridCol w:w="477"/>
        <w:gridCol w:w="477"/>
      </w:tblGrid>
      <w:tr w:rsidR="00F92D94" w:rsidRPr="005F7DFA" w:rsidTr="00577D62">
        <w:tc>
          <w:tcPr>
            <w:tcW w:w="6948" w:type="dxa"/>
            <w:tcBorders>
              <w:right w:val="single" w:sz="4" w:space="0" w:color="auto"/>
            </w:tcBorders>
          </w:tcPr>
          <w:p w:rsidR="00F92D94" w:rsidRPr="005F7DFA" w:rsidRDefault="00F92D94" w:rsidP="00577D62">
            <w:pPr>
              <w:spacing w:before="120"/>
              <w:rPr>
                <w:rFonts w:ascii="Arial" w:eastAsia="Times New Roman" w:hAnsi="Arial" w:cs="Arial"/>
                <w:sz w:val="20"/>
                <w:lang w:val="en-US"/>
              </w:rPr>
            </w:pPr>
            <w:r w:rsidRPr="005F7DFA">
              <w:rPr>
                <w:rFonts w:ascii="Arial" w:eastAsia="Times New Roman" w:hAnsi="Arial" w:cs="Arial"/>
                <w:sz w:val="20"/>
              </w:rPr>
              <w:t xml:space="preserve">Lĩnh vực sản xuất chính của cơ sở: </w:t>
            </w:r>
            <w:r w:rsidRPr="005F7DFA">
              <w:rPr>
                <w:rFonts w:ascii="Arial" w:eastAsia="Times New Roman" w:hAnsi="Arial" w:cs="Arial"/>
                <w:sz w:val="20"/>
                <w:lang w:val="en-US"/>
              </w:rPr>
              <w:t>………</w:t>
            </w:r>
            <w:r w:rsidR="00F822E9" w:rsidRPr="005F7DFA">
              <w:rPr>
                <w:rFonts w:ascii="Arial" w:eastAsia="Times New Roman" w:hAnsi="Arial" w:cs="Arial"/>
                <w:sz w:val="20"/>
                <w:vertAlign w:val="superscript"/>
                <w:lang w:val="en-US"/>
              </w:rPr>
              <w:t>3</w:t>
            </w:r>
            <w:r w:rsidRPr="005F7DFA">
              <w:rPr>
                <w:rFonts w:ascii="Arial" w:eastAsia="Times New Roman" w:hAnsi="Arial" w:cs="Arial"/>
                <w:sz w:val="20"/>
                <w:lang w:val="en-US"/>
              </w:rPr>
              <w:t>………………….</w:t>
            </w:r>
            <w:r w:rsidRPr="005F7DFA">
              <w:rPr>
                <w:rFonts w:ascii="Arial" w:eastAsia="Times New Roman" w:hAnsi="Arial" w:cs="Arial"/>
                <w:sz w:val="20"/>
              </w:rPr>
              <w:t xml:space="preserve"> Mã lĩnh vực:</w:t>
            </w: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c>
          <w:tcPr>
            <w:tcW w:w="477" w:type="dxa"/>
            <w:tcBorders>
              <w:top w:val="single" w:sz="4" w:space="0" w:color="auto"/>
              <w:left w:val="single" w:sz="4" w:space="0" w:color="auto"/>
              <w:bottom w:val="single" w:sz="4" w:space="0" w:color="auto"/>
              <w:right w:val="single" w:sz="4" w:space="0" w:color="auto"/>
            </w:tcBorders>
          </w:tcPr>
          <w:p w:rsidR="00F92D94" w:rsidRPr="005F7DFA" w:rsidRDefault="00F92D94" w:rsidP="00577D62">
            <w:pPr>
              <w:spacing w:before="120"/>
              <w:rPr>
                <w:rFonts w:ascii="Arial" w:eastAsia="Times New Roman" w:hAnsi="Arial" w:cs="Arial"/>
                <w:sz w:val="20"/>
                <w:lang w:val="en-US"/>
              </w:rPr>
            </w:pPr>
          </w:p>
        </w:tc>
      </w:tr>
    </w:tbl>
    <w:p w:rsidR="00027826" w:rsidRPr="005F7DFA" w:rsidRDefault="00293083" w:rsidP="007913FB">
      <w:pPr>
        <w:spacing w:before="120"/>
        <w:rPr>
          <w:rFonts w:ascii="Arial" w:hAnsi="Arial" w:cs="Arial"/>
          <w:sz w:val="20"/>
        </w:rPr>
      </w:pPr>
      <w:r w:rsidRPr="005F7DFA">
        <w:rPr>
          <w:rFonts w:ascii="Arial" w:hAnsi="Arial" w:cs="Arial"/>
          <w:sz w:val="20"/>
        </w:rPr>
        <w:t>Tổng</w:t>
      </w:r>
      <w:r w:rsidR="00027826" w:rsidRPr="005F7DFA">
        <w:rPr>
          <w:rFonts w:ascii="Arial" w:hAnsi="Arial" w:cs="Arial"/>
          <w:sz w:val="20"/>
        </w:rPr>
        <w:t xml:space="preserve"> số lao động của cơ sở:</w:t>
      </w:r>
      <w:r w:rsidR="00394699" w:rsidRPr="005F7DFA">
        <w:rPr>
          <w:rFonts w:ascii="Arial" w:hAnsi="Arial" w:cs="Arial"/>
          <w:sz w:val="20"/>
        </w:rPr>
        <w:t xml:space="preserve"> </w:t>
      </w:r>
      <w:r w:rsidR="00F92D94" w:rsidRPr="005F7DFA">
        <w:rPr>
          <w:rFonts w:ascii="Arial" w:hAnsi="Arial" w:cs="Arial"/>
          <w:sz w:val="20"/>
          <w:lang w:val="en-US"/>
        </w:rPr>
        <w:t xml:space="preserve">…………. </w:t>
      </w:r>
      <w:r w:rsidR="00027826" w:rsidRPr="005F7DFA">
        <w:rPr>
          <w:rFonts w:ascii="Arial" w:hAnsi="Arial" w:cs="Arial"/>
          <w:sz w:val="20"/>
        </w:rPr>
        <w:t>người, trong đó nữ:</w:t>
      </w:r>
      <w:r w:rsidR="00394699" w:rsidRPr="005F7DFA">
        <w:rPr>
          <w:rFonts w:ascii="Arial" w:hAnsi="Arial" w:cs="Arial"/>
          <w:sz w:val="20"/>
        </w:rPr>
        <w:t xml:space="preserve"> </w:t>
      </w:r>
      <w:r w:rsidR="00F92D94" w:rsidRPr="005F7DFA">
        <w:rPr>
          <w:rFonts w:ascii="Arial" w:hAnsi="Arial" w:cs="Arial"/>
          <w:sz w:val="20"/>
          <w:lang w:val="en-US"/>
        </w:rPr>
        <w:t xml:space="preserve">………… </w:t>
      </w:r>
      <w:r w:rsidR="00027826" w:rsidRPr="005F7DFA">
        <w:rPr>
          <w:rFonts w:ascii="Arial" w:hAnsi="Arial" w:cs="Arial"/>
          <w:sz w:val="20"/>
        </w:rPr>
        <w:t>người</w:t>
      </w:r>
    </w:p>
    <w:p w:rsidR="00027826" w:rsidRPr="005F7DFA" w:rsidRDefault="00027826" w:rsidP="007913FB">
      <w:pPr>
        <w:spacing w:before="120"/>
        <w:rPr>
          <w:rFonts w:ascii="Arial" w:hAnsi="Arial" w:cs="Arial"/>
          <w:sz w:val="20"/>
        </w:rPr>
      </w:pPr>
      <w:r w:rsidRPr="005F7DFA">
        <w:rPr>
          <w:rFonts w:ascii="Arial" w:hAnsi="Arial" w:cs="Arial"/>
          <w:sz w:val="20"/>
        </w:rPr>
        <w:t>Tổng quỹ lương:</w:t>
      </w:r>
      <w:r w:rsidR="00394699" w:rsidRPr="005F7DFA">
        <w:rPr>
          <w:rFonts w:ascii="Arial" w:hAnsi="Arial" w:cs="Arial"/>
          <w:sz w:val="20"/>
        </w:rPr>
        <w:t xml:space="preserve"> </w:t>
      </w:r>
      <w:r w:rsidR="00F92D94" w:rsidRPr="005F7DFA">
        <w:rPr>
          <w:rFonts w:ascii="Arial" w:hAnsi="Arial" w:cs="Arial"/>
          <w:sz w:val="20"/>
          <w:lang w:val="en-US"/>
        </w:rPr>
        <w:t xml:space="preserve">…………. </w:t>
      </w:r>
      <w:r w:rsidRPr="005F7DFA">
        <w:rPr>
          <w:rFonts w:ascii="Arial" w:hAnsi="Arial" w:cs="Arial"/>
          <w:sz w:val="20"/>
        </w:rPr>
        <w:t>triệu đồng</w:t>
      </w:r>
    </w:p>
    <w:p w:rsidR="00027826" w:rsidRPr="005F7DFA" w:rsidRDefault="00F92D94" w:rsidP="007913FB">
      <w:pPr>
        <w:spacing w:before="120"/>
        <w:rPr>
          <w:rFonts w:ascii="Arial" w:hAnsi="Arial" w:cs="Arial"/>
          <w:b/>
          <w:sz w:val="20"/>
        </w:rPr>
      </w:pPr>
      <w:r w:rsidRPr="005F7DFA">
        <w:rPr>
          <w:rFonts w:ascii="Arial" w:hAnsi="Arial" w:cs="Arial"/>
          <w:b/>
          <w:sz w:val="20"/>
          <w:lang w:val="en-US"/>
        </w:rPr>
        <w:t>I</w:t>
      </w:r>
      <w:r w:rsidR="00027826" w:rsidRPr="005F7DFA">
        <w:rPr>
          <w:rFonts w:ascii="Arial" w:hAnsi="Arial" w:cs="Arial"/>
          <w:b/>
          <w:sz w:val="20"/>
        </w:rPr>
        <w:t xml:space="preserve">. </w:t>
      </w:r>
      <w:r w:rsidR="00D22FC3" w:rsidRPr="005F7DFA">
        <w:rPr>
          <w:rFonts w:ascii="Arial" w:hAnsi="Arial" w:cs="Arial"/>
          <w:b/>
          <w:sz w:val="20"/>
        </w:rPr>
        <w:t>Tình</w:t>
      </w:r>
      <w:r w:rsidR="00027826" w:rsidRPr="005F7DFA">
        <w:rPr>
          <w:rFonts w:ascii="Arial" w:hAnsi="Arial" w:cs="Arial"/>
          <w:b/>
          <w:sz w:val="20"/>
        </w:rPr>
        <w:t xml:space="preserve"> hình chung </w:t>
      </w:r>
      <w:r w:rsidR="00D22FC3" w:rsidRPr="005F7DFA">
        <w:rPr>
          <w:rFonts w:ascii="Arial" w:hAnsi="Arial" w:cs="Arial"/>
          <w:b/>
          <w:sz w:val="20"/>
        </w:rPr>
        <w:t>tai</w:t>
      </w:r>
      <w:r w:rsidR="00027826" w:rsidRPr="005F7DFA">
        <w:rPr>
          <w:rFonts w:ascii="Arial" w:hAnsi="Arial" w:cs="Arial"/>
          <w:b/>
          <w:sz w:val="20"/>
        </w:rPr>
        <w:t xml:space="preserve"> nạn lao động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43"/>
        <w:gridCol w:w="386"/>
        <w:gridCol w:w="524"/>
        <w:gridCol w:w="584"/>
        <w:gridCol w:w="584"/>
        <w:gridCol w:w="524"/>
        <w:gridCol w:w="595"/>
        <w:gridCol w:w="524"/>
        <w:gridCol w:w="595"/>
        <w:gridCol w:w="524"/>
        <w:gridCol w:w="595"/>
        <w:gridCol w:w="500"/>
        <w:gridCol w:w="587"/>
      </w:tblGrid>
      <w:tr w:rsidR="00027826" w:rsidRPr="005F7DFA">
        <w:tc>
          <w:tcPr>
            <w:tcW w:w="1403" w:type="pct"/>
            <w:vMerge w:val="restart"/>
            <w:shd w:val="clear" w:color="auto" w:fill="auto"/>
            <w:vAlign w:val="center"/>
          </w:tcPr>
          <w:p w:rsidR="00027826" w:rsidRPr="005F7DFA" w:rsidRDefault="00027826" w:rsidP="007913FB">
            <w:pPr>
              <w:spacing w:before="120"/>
              <w:jc w:val="center"/>
              <w:rPr>
                <w:rFonts w:ascii="Arial" w:hAnsi="Arial" w:cs="Arial"/>
                <w:b/>
                <w:sz w:val="16"/>
                <w:szCs w:val="16"/>
              </w:rPr>
            </w:pPr>
            <w:r w:rsidRPr="005F7DFA">
              <w:rPr>
                <w:rFonts w:ascii="Arial" w:hAnsi="Arial" w:cs="Arial"/>
                <w:b/>
                <w:sz w:val="16"/>
                <w:szCs w:val="16"/>
              </w:rPr>
              <w:t>Tên chỉ tiêu thống kê</w:t>
            </w:r>
          </w:p>
        </w:tc>
        <w:tc>
          <w:tcPr>
            <w:tcW w:w="213" w:type="pct"/>
            <w:vMerge w:val="restart"/>
            <w:shd w:val="clear" w:color="auto" w:fill="auto"/>
            <w:vAlign w:val="center"/>
          </w:tcPr>
          <w:p w:rsidR="00027826" w:rsidRPr="005F7DFA" w:rsidRDefault="00027826" w:rsidP="007913FB">
            <w:pPr>
              <w:spacing w:before="120"/>
              <w:jc w:val="center"/>
              <w:rPr>
                <w:rFonts w:ascii="Arial" w:hAnsi="Arial" w:cs="Arial"/>
                <w:b/>
                <w:sz w:val="16"/>
                <w:szCs w:val="16"/>
                <w:lang w:val="en-US"/>
              </w:rPr>
            </w:pPr>
            <w:r w:rsidRPr="005F7DFA">
              <w:rPr>
                <w:rFonts w:ascii="Arial" w:hAnsi="Arial" w:cs="Arial"/>
                <w:b/>
                <w:sz w:val="16"/>
                <w:szCs w:val="16"/>
              </w:rPr>
              <w:t>Mã</w:t>
            </w:r>
            <w:r w:rsidR="00766CC4" w:rsidRPr="005F7DFA">
              <w:rPr>
                <w:rFonts w:ascii="Arial" w:hAnsi="Arial" w:cs="Arial"/>
                <w:b/>
                <w:sz w:val="16"/>
                <w:szCs w:val="16"/>
              </w:rPr>
              <w:t xml:space="preserve"> </w:t>
            </w:r>
            <w:r w:rsidRPr="005F7DFA">
              <w:rPr>
                <w:rFonts w:ascii="Arial" w:hAnsi="Arial" w:cs="Arial"/>
                <w:b/>
                <w:sz w:val="16"/>
                <w:szCs w:val="16"/>
              </w:rPr>
              <w:t>s</w:t>
            </w:r>
            <w:r w:rsidR="00766CC4" w:rsidRPr="005F7DFA">
              <w:rPr>
                <w:rFonts w:ascii="Arial" w:hAnsi="Arial" w:cs="Arial"/>
                <w:b/>
                <w:sz w:val="16"/>
                <w:szCs w:val="16"/>
                <w:lang w:val="en-US"/>
              </w:rPr>
              <w:t>ố</w:t>
            </w:r>
          </w:p>
        </w:tc>
        <w:tc>
          <w:tcPr>
            <w:tcW w:w="3384" w:type="pct"/>
            <w:gridSpan w:val="11"/>
            <w:shd w:val="clear" w:color="auto" w:fill="auto"/>
            <w:vAlign w:val="center"/>
          </w:tcPr>
          <w:p w:rsidR="00027826" w:rsidRPr="005F7DFA" w:rsidRDefault="00D22FC3" w:rsidP="007913FB">
            <w:pPr>
              <w:spacing w:before="120"/>
              <w:jc w:val="center"/>
              <w:rPr>
                <w:rFonts w:ascii="Arial" w:hAnsi="Arial" w:cs="Arial"/>
                <w:b/>
                <w:sz w:val="16"/>
                <w:szCs w:val="16"/>
              </w:rPr>
            </w:pPr>
            <w:r w:rsidRPr="005F7DFA">
              <w:rPr>
                <w:rFonts w:ascii="Arial" w:hAnsi="Arial" w:cs="Arial"/>
                <w:b/>
                <w:sz w:val="16"/>
                <w:szCs w:val="16"/>
              </w:rPr>
              <w:t>Phân</w:t>
            </w:r>
            <w:r w:rsidR="00027826" w:rsidRPr="005F7DFA">
              <w:rPr>
                <w:rFonts w:ascii="Arial" w:hAnsi="Arial" w:cs="Arial"/>
                <w:b/>
                <w:sz w:val="16"/>
                <w:szCs w:val="16"/>
              </w:rPr>
              <w:t xml:space="preserve"> loại TNLĐ theo mức độ thương tật</w:t>
            </w:r>
          </w:p>
        </w:tc>
      </w:tr>
      <w:tr w:rsidR="00027826" w:rsidRPr="005F7DFA">
        <w:tc>
          <w:tcPr>
            <w:tcW w:w="1403" w:type="pct"/>
            <w:vMerge/>
            <w:shd w:val="clear" w:color="auto" w:fill="auto"/>
            <w:vAlign w:val="center"/>
          </w:tcPr>
          <w:p w:rsidR="00027826" w:rsidRPr="005F7DFA" w:rsidRDefault="00027826" w:rsidP="007913FB">
            <w:pPr>
              <w:spacing w:before="120"/>
              <w:rPr>
                <w:rFonts w:ascii="Arial" w:hAnsi="Arial" w:cs="Arial"/>
                <w:sz w:val="16"/>
                <w:szCs w:val="16"/>
              </w:rPr>
            </w:pPr>
          </w:p>
        </w:tc>
        <w:tc>
          <w:tcPr>
            <w:tcW w:w="213" w:type="pct"/>
            <w:vMerge/>
            <w:shd w:val="clear" w:color="auto" w:fill="auto"/>
            <w:vAlign w:val="center"/>
          </w:tcPr>
          <w:p w:rsidR="00027826" w:rsidRPr="005F7DFA" w:rsidRDefault="00027826" w:rsidP="007913FB">
            <w:pPr>
              <w:spacing w:before="120"/>
              <w:jc w:val="center"/>
              <w:rPr>
                <w:rFonts w:ascii="Arial" w:hAnsi="Arial" w:cs="Arial"/>
                <w:sz w:val="16"/>
                <w:szCs w:val="16"/>
              </w:rPr>
            </w:pPr>
          </w:p>
        </w:tc>
        <w:tc>
          <w:tcPr>
            <w:tcW w:w="933" w:type="pct"/>
            <w:gridSpan w:val="3"/>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Số vụ ( Vụ)</w:t>
            </w:r>
          </w:p>
        </w:tc>
        <w:tc>
          <w:tcPr>
            <w:tcW w:w="2451" w:type="pct"/>
            <w:gridSpan w:val="8"/>
            <w:shd w:val="clear" w:color="auto" w:fill="auto"/>
            <w:vAlign w:val="center"/>
          </w:tcPr>
          <w:p w:rsidR="00027826" w:rsidRPr="005F7DFA" w:rsidRDefault="00766CC4" w:rsidP="007913FB">
            <w:pPr>
              <w:spacing w:before="120"/>
              <w:jc w:val="center"/>
              <w:rPr>
                <w:rFonts w:ascii="Arial" w:hAnsi="Arial" w:cs="Arial"/>
                <w:sz w:val="16"/>
                <w:szCs w:val="16"/>
              </w:rPr>
            </w:pPr>
            <w:r w:rsidRPr="005F7DFA">
              <w:rPr>
                <w:rFonts w:ascii="Arial" w:hAnsi="Arial" w:cs="Arial"/>
                <w:sz w:val="16"/>
                <w:szCs w:val="16"/>
                <w:lang w:val="en-US"/>
              </w:rPr>
              <w:t>S</w:t>
            </w:r>
            <w:r w:rsidR="00027826" w:rsidRPr="005F7DFA">
              <w:rPr>
                <w:rFonts w:ascii="Arial" w:hAnsi="Arial" w:cs="Arial"/>
                <w:sz w:val="16"/>
                <w:szCs w:val="16"/>
              </w:rPr>
              <w:t>ố người bị nạ</w:t>
            </w:r>
            <w:r w:rsidRPr="005F7DFA">
              <w:rPr>
                <w:rFonts w:ascii="Arial" w:hAnsi="Arial" w:cs="Arial"/>
                <w:sz w:val="16"/>
                <w:szCs w:val="16"/>
              </w:rPr>
              <w:t>n (</w:t>
            </w:r>
            <w:r w:rsidR="00027826" w:rsidRPr="005F7DFA">
              <w:rPr>
                <w:rFonts w:ascii="Arial" w:hAnsi="Arial" w:cs="Arial"/>
                <w:sz w:val="16"/>
                <w:szCs w:val="16"/>
              </w:rPr>
              <w:t>Người)</w:t>
            </w:r>
          </w:p>
        </w:tc>
      </w:tr>
      <w:tr w:rsidR="00027826" w:rsidRPr="005F7DFA">
        <w:tc>
          <w:tcPr>
            <w:tcW w:w="1403" w:type="pct"/>
            <w:vMerge/>
            <w:shd w:val="clear" w:color="auto" w:fill="auto"/>
            <w:vAlign w:val="center"/>
          </w:tcPr>
          <w:p w:rsidR="00027826" w:rsidRPr="005F7DFA" w:rsidRDefault="00027826" w:rsidP="007913FB">
            <w:pPr>
              <w:spacing w:before="120"/>
              <w:rPr>
                <w:rFonts w:ascii="Arial" w:hAnsi="Arial" w:cs="Arial"/>
                <w:sz w:val="16"/>
                <w:szCs w:val="16"/>
              </w:rPr>
            </w:pPr>
          </w:p>
        </w:tc>
        <w:tc>
          <w:tcPr>
            <w:tcW w:w="213" w:type="pct"/>
            <w:vMerge/>
            <w:shd w:val="clear" w:color="auto" w:fill="auto"/>
            <w:vAlign w:val="center"/>
          </w:tcPr>
          <w:p w:rsidR="00027826" w:rsidRPr="005F7DFA" w:rsidRDefault="00027826" w:rsidP="007913FB">
            <w:pPr>
              <w:spacing w:before="120"/>
              <w:jc w:val="center"/>
              <w:rPr>
                <w:rFonts w:ascii="Arial" w:hAnsi="Arial" w:cs="Arial"/>
                <w:sz w:val="16"/>
                <w:szCs w:val="16"/>
              </w:rPr>
            </w:pPr>
          </w:p>
        </w:tc>
        <w:tc>
          <w:tcPr>
            <w:tcW w:w="289" w:type="pct"/>
            <w:vMerge w:val="restart"/>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Tổng số</w:t>
            </w:r>
          </w:p>
        </w:tc>
        <w:tc>
          <w:tcPr>
            <w:tcW w:w="322" w:type="pct"/>
            <w:vMerge w:val="restart"/>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Số vụ có người chết</w:t>
            </w:r>
          </w:p>
        </w:tc>
        <w:tc>
          <w:tcPr>
            <w:tcW w:w="322" w:type="pct"/>
            <w:vMerge w:val="restart"/>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Số vụ có từ 2 người bị nạn trở lên</w:t>
            </w:r>
          </w:p>
        </w:tc>
        <w:tc>
          <w:tcPr>
            <w:tcW w:w="616" w:type="pct"/>
            <w:gridSpan w:val="2"/>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Tổng số</w:t>
            </w:r>
          </w:p>
        </w:tc>
        <w:tc>
          <w:tcPr>
            <w:tcW w:w="616" w:type="pct"/>
            <w:gridSpan w:val="2"/>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Số LĐ nữ</w:t>
            </w:r>
          </w:p>
        </w:tc>
        <w:tc>
          <w:tcPr>
            <w:tcW w:w="616" w:type="pct"/>
            <w:gridSpan w:val="2"/>
            <w:shd w:val="clear" w:color="auto" w:fill="auto"/>
            <w:vAlign w:val="center"/>
          </w:tcPr>
          <w:p w:rsidR="00027826" w:rsidRPr="005F7DFA" w:rsidRDefault="00766CC4" w:rsidP="007913FB">
            <w:pPr>
              <w:spacing w:before="120"/>
              <w:jc w:val="center"/>
              <w:rPr>
                <w:rFonts w:ascii="Arial" w:hAnsi="Arial" w:cs="Arial"/>
                <w:sz w:val="16"/>
                <w:szCs w:val="16"/>
              </w:rPr>
            </w:pPr>
            <w:r w:rsidRPr="005F7DFA">
              <w:rPr>
                <w:rFonts w:ascii="Arial" w:hAnsi="Arial" w:cs="Arial"/>
                <w:sz w:val="16"/>
                <w:szCs w:val="16"/>
              </w:rPr>
              <w:t>S</w:t>
            </w:r>
            <w:r w:rsidRPr="005F7DFA">
              <w:rPr>
                <w:rFonts w:ascii="Arial" w:hAnsi="Arial" w:cs="Arial"/>
                <w:sz w:val="16"/>
                <w:szCs w:val="16"/>
                <w:lang w:val="en-US"/>
              </w:rPr>
              <w:t>ố</w:t>
            </w:r>
            <w:r w:rsidR="00027826" w:rsidRPr="005F7DFA">
              <w:rPr>
                <w:rFonts w:ascii="Arial" w:hAnsi="Arial" w:cs="Arial"/>
                <w:sz w:val="16"/>
                <w:szCs w:val="16"/>
              </w:rPr>
              <w:t xml:space="preserve"> người chết</w:t>
            </w:r>
          </w:p>
        </w:tc>
        <w:tc>
          <w:tcPr>
            <w:tcW w:w="601" w:type="pct"/>
            <w:gridSpan w:val="2"/>
            <w:shd w:val="clear" w:color="auto" w:fill="auto"/>
            <w:vAlign w:val="center"/>
          </w:tcPr>
          <w:p w:rsidR="00027826" w:rsidRPr="005F7DFA" w:rsidRDefault="00766CC4" w:rsidP="007913FB">
            <w:pPr>
              <w:spacing w:before="120"/>
              <w:jc w:val="center"/>
              <w:rPr>
                <w:rFonts w:ascii="Arial" w:hAnsi="Arial" w:cs="Arial"/>
                <w:sz w:val="16"/>
                <w:szCs w:val="16"/>
              </w:rPr>
            </w:pPr>
            <w:r w:rsidRPr="005F7DFA">
              <w:rPr>
                <w:rFonts w:ascii="Arial" w:hAnsi="Arial" w:cs="Arial"/>
                <w:sz w:val="16"/>
                <w:szCs w:val="16"/>
              </w:rPr>
              <w:t>S</w:t>
            </w:r>
            <w:r w:rsidRPr="005F7DFA">
              <w:rPr>
                <w:rFonts w:ascii="Arial" w:hAnsi="Arial" w:cs="Arial"/>
                <w:sz w:val="16"/>
                <w:szCs w:val="16"/>
                <w:lang w:val="en-US"/>
              </w:rPr>
              <w:t>ố</w:t>
            </w:r>
            <w:r w:rsidR="00027826" w:rsidRPr="005F7DFA">
              <w:rPr>
                <w:rFonts w:ascii="Arial" w:hAnsi="Arial" w:cs="Arial"/>
                <w:sz w:val="16"/>
                <w:szCs w:val="16"/>
              </w:rPr>
              <w:t xml:space="preserve"> người bị thương nặng</w:t>
            </w:r>
          </w:p>
        </w:tc>
      </w:tr>
      <w:tr w:rsidR="00F822E9" w:rsidRPr="005F7DFA">
        <w:tc>
          <w:tcPr>
            <w:tcW w:w="1403" w:type="pct"/>
            <w:vMerge/>
            <w:shd w:val="clear" w:color="auto" w:fill="auto"/>
            <w:vAlign w:val="center"/>
          </w:tcPr>
          <w:p w:rsidR="00027826" w:rsidRPr="005F7DFA" w:rsidRDefault="00027826" w:rsidP="007913FB">
            <w:pPr>
              <w:spacing w:before="120"/>
              <w:rPr>
                <w:rFonts w:ascii="Arial" w:hAnsi="Arial" w:cs="Arial"/>
                <w:sz w:val="16"/>
                <w:szCs w:val="16"/>
              </w:rPr>
            </w:pPr>
          </w:p>
        </w:tc>
        <w:tc>
          <w:tcPr>
            <w:tcW w:w="213" w:type="pct"/>
            <w:vMerge/>
            <w:shd w:val="clear" w:color="auto" w:fill="auto"/>
            <w:vAlign w:val="center"/>
          </w:tcPr>
          <w:p w:rsidR="00027826" w:rsidRPr="005F7DFA" w:rsidRDefault="00027826" w:rsidP="007913FB">
            <w:pPr>
              <w:spacing w:before="120"/>
              <w:jc w:val="center"/>
              <w:rPr>
                <w:rFonts w:ascii="Arial" w:hAnsi="Arial" w:cs="Arial"/>
                <w:sz w:val="16"/>
                <w:szCs w:val="16"/>
              </w:rPr>
            </w:pPr>
          </w:p>
        </w:tc>
        <w:tc>
          <w:tcPr>
            <w:tcW w:w="289" w:type="pct"/>
            <w:vMerge/>
            <w:shd w:val="clear" w:color="auto" w:fill="auto"/>
            <w:vAlign w:val="center"/>
          </w:tcPr>
          <w:p w:rsidR="00027826" w:rsidRPr="005F7DFA" w:rsidRDefault="00027826" w:rsidP="007913FB">
            <w:pPr>
              <w:spacing w:before="120"/>
              <w:jc w:val="center"/>
              <w:rPr>
                <w:rFonts w:ascii="Arial" w:hAnsi="Arial" w:cs="Arial"/>
                <w:sz w:val="16"/>
                <w:szCs w:val="16"/>
              </w:rPr>
            </w:pPr>
          </w:p>
        </w:tc>
        <w:tc>
          <w:tcPr>
            <w:tcW w:w="322" w:type="pct"/>
            <w:vMerge/>
            <w:shd w:val="clear" w:color="auto" w:fill="auto"/>
            <w:vAlign w:val="center"/>
          </w:tcPr>
          <w:p w:rsidR="00027826" w:rsidRPr="005F7DFA" w:rsidRDefault="00027826" w:rsidP="007913FB">
            <w:pPr>
              <w:spacing w:before="120"/>
              <w:jc w:val="center"/>
              <w:rPr>
                <w:rFonts w:ascii="Arial" w:hAnsi="Arial" w:cs="Arial"/>
                <w:sz w:val="16"/>
                <w:szCs w:val="16"/>
              </w:rPr>
            </w:pPr>
          </w:p>
        </w:tc>
        <w:tc>
          <w:tcPr>
            <w:tcW w:w="322" w:type="pct"/>
            <w:vMerge/>
            <w:shd w:val="clear" w:color="auto" w:fill="auto"/>
            <w:vAlign w:val="center"/>
          </w:tcPr>
          <w:p w:rsidR="00027826" w:rsidRPr="005F7DFA" w:rsidRDefault="00027826" w:rsidP="007913FB">
            <w:pPr>
              <w:spacing w:before="120"/>
              <w:jc w:val="center"/>
              <w:rPr>
                <w:rFonts w:ascii="Arial" w:hAnsi="Arial" w:cs="Arial"/>
                <w:sz w:val="16"/>
                <w:szCs w:val="16"/>
              </w:rPr>
            </w:pPr>
          </w:p>
        </w:tc>
        <w:tc>
          <w:tcPr>
            <w:tcW w:w="289" w:type="pct"/>
            <w:shd w:val="clear" w:color="auto" w:fill="auto"/>
            <w:vAlign w:val="center"/>
          </w:tcPr>
          <w:p w:rsidR="00027826" w:rsidRPr="005F7DFA" w:rsidRDefault="00293083" w:rsidP="007913FB">
            <w:pPr>
              <w:spacing w:before="120"/>
              <w:jc w:val="center"/>
              <w:rPr>
                <w:rFonts w:ascii="Arial" w:hAnsi="Arial" w:cs="Arial"/>
                <w:sz w:val="16"/>
                <w:szCs w:val="16"/>
              </w:rPr>
            </w:pPr>
            <w:r w:rsidRPr="005F7DFA">
              <w:rPr>
                <w:rFonts w:ascii="Arial" w:hAnsi="Arial" w:cs="Arial"/>
                <w:sz w:val="16"/>
                <w:szCs w:val="16"/>
              </w:rPr>
              <w:t>Tổng</w:t>
            </w:r>
            <w:r w:rsidR="00766CC4" w:rsidRPr="005F7DFA">
              <w:rPr>
                <w:rFonts w:ascii="Arial" w:hAnsi="Arial" w:cs="Arial"/>
                <w:sz w:val="16"/>
                <w:szCs w:val="16"/>
              </w:rPr>
              <w:t xml:space="preserve"> </w:t>
            </w:r>
            <w:r w:rsidR="00027826" w:rsidRPr="005F7DFA">
              <w:rPr>
                <w:rFonts w:ascii="Arial" w:hAnsi="Arial" w:cs="Arial"/>
                <w:sz w:val="16"/>
                <w:szCs w:val="16"/>
              </w:rPr>
              <w:t>số</w:t>
            </w:r>
          </w:p>
        </w:tc>
        <w:tc>
          <w:tcPr>
            <w:tcW w:w="328" w:type="pct"/>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Nạn nhân không thuộc quyền quản lý</w:t>
            </w:r>
          </w:p>
        </w:tc>
        <w:tc>
          <w:tcPr>
            <w:tcW w:w="289" w:type="pct"/>
            <w:shd w:val="clear" w:color="auto" w:fill="auto"/>
            <w:vAlign w:val="center"/>
          </w:tcPr>
          <w:p w:rsidR="00027826" w:rsidRPr="005F7DFA" w:rsidRDefault="00027826" w:rsidP="007913FB">
            <w:pPr>
              <w:spacing w:before="120"/>
              <w:jc w:val="center"/>
              <w:rPr>
                <w:rFonts w:ascii="Arial" w:hAnsi="Arial" w:cs="Arial"/>
                <w:sz w:val="16"/>
                <w:szCs w:val="16"/>
              </w:rPr>
            </w:pPr>
            <w:r w:rsidRPr="005F7DFA">
              <w:rPr>
                <w:rFonts w:ascii="Arial" w:hAnsi="Arial" w:cs="Arial"/>
                <w:sz w:val="16"/>
                <w:szCs w:val="16"/>
              </w:rPr>
              <w:t>Tổng số</w:t>
            </w:r>
          </w:p>
        </w:tc>
        <w:tc>
          <w:tcPr>
            <w:tcW w:w="328" w:type="pct"/>
            <w:shd w:val="clear" w:color="auto" w:fill="auto"/>
            <w:vAlign w:val="center"/>
          </w:tcPr>
          <w:p w:rsidR="00FF569A" w:rsidRPr="005F7DFA" w:rsidRDefault="00027826" w:rsidP="007913FB">
            <w:pPr>
              <w:spacing w:before="120"/>
              <w:jc w:val="center"/>
              <w:rPr>
                <w:rFonts w:ascii="Arial" w:hAnsi="Arial" w:cs="Arial"/>
                <w:sz w:val="16"/>
                <w:szCs w:val="16"/>
                <w:lang w:val="en-US"/>
              </w:rPr>
            </w:pPr>
            <w:r w:rsidRPr="005F7DFA">
              <w:rPr>
                <w:rFonts w:ascii="Arial" w:hAnsi="Arial" w:cs="Arial"/>
                <w:sz w:val="16"/>
                <w:szCs w:val="16"/>
              </w:rPr>
              <w:t>Nạn</w:t>
            </w:r>
            <w:r w:rsidR="00766CC4" w:rsidRPr="005F7DFA">
              <w:rPr>
                <w:rFonts w:ascii="Arial" w:hAnsi="Arial" w:cs="Arial"/>
                <w:sz w:val="16"/>
                <w:szCs w:val="16"/>
              </w:rPr>
              <w:t xml:space="preserve"> </w:t>
            </w:r>
            <w:r w:rsidRPr="005F7DFA">
              <w:rPr>
                <w:rFonts w:ascii="Arial" w:hAnsi="Arial" w:cs="Arial"/>
                <w:sz w:val="16"/>
                <w:szCs w:val="16"/>
              </w:rPr>
              <w:t>nhân</w:t>
            </w:r>
            <w:r w:rsidR="00766CC4" w:rsidRPr="005F7DFA">
              <w:rPr>
                <w:rFonts w:ascii="Arial" w:hAnsi="Arial" w:cs="Arial"/>
                <w:sz w:val="16"/>
                <w:szCs w:val="16"/>
              </w:rPr>
              <w:t xml:space="preserve"> </w:t>
            </w:r>
            <w:r w:rsidRPr="005F7DFA">
              <w:rPr>
                <w:rFonts w:ascii="Arial" w:hAnsi="Arial" w:cs="Arial"/>
                <w:sz w:val="16"/>
                <w:szCs w:val="16"/>
              </w:rPr>
              <w:t>không</w:t>
            </w:r>
            <w:r w:rsidR="00766CC4" w:rsidRPr="005F7DFA">
              <w:rPr>
                <w:rFonts w:ascii="Arial" w:hAnsi="Arial" w:cs="Arial"/>
                <w:sz w:val="16"/>
                <w:szCs w:val="16"/>
              </w:rPr>
              <w:t xml:space="preserve"> </w:t>
            </w:r>
            <w:r w:rsidR="00FF569A" w:rsidRPr="005F7DFA">
              <w:rPr>
                <w:rFonts w:ascii="Arial" w:hAnsi="Arial" w:cs="Arial"/>
                <w:sz w:val="16"/>
                <w:szCs w:val="16"/>
              </w:rPr>
              <w:t>thuộc</w:t>
            </w:r>
            <w:r w:rsidR="00766CC4" w:rsidRPr="005F7DFA">
              <w:rPr>
                <w:rFonts w:ascii="Arial" w:hAnsi="Arial" w:cs="Arial"/>
                <w:sz w:val="16"/>
                <w:szCs w:val="16"/>
              </w:rPr>
              <w:t xml:space="preserve"> </w:t>
            </w:r>
            <w:r w:rsidR="00FF569A" w:rsidRPr="005F7DFA">
              <w:rPr>
                <w:rFonts w:ascii="Arial" w:hAnsi="Arial" w:cs="Arial"/>
                <w:sz w:val="16"/>
                <w:szCs w:val="16"/>
              </w:rPr>
              <w:t>quyền</w:t>
            </w:r>
            <w:r w:rsidR="00766CC4" w:rsidRPr="005F7DFA">
              <w:rPr>
                <w:rFonts w:ascii="Arial" w:hAnsi="Arial" w:cs="Arial"/>
                <w:sz w:val="16"/>
                <w:szCs w:val="16"/>
              </w:rPr>
              <w:t xml:space="preserve"> </w:t>
            </w:r>
            <w:r w:rsidR="00FF569A" w:rsidRPr="005F7DFA">
              <w:rPr>
                <w:rFonts w:ascii="Arial" w:hAnsi="Arial" w:cs="Arial"/>
                <w:sz w:val="16"/>
                <w:szCs w:val="16"/>
              </w:rPr>
              <w:t>qu</w:t>
            </w:r>
            <w:r w:rsidR="00766CC4" w:rsidRPr="005F7DFA">
              <w:rPr>
                <w:rFonts w:ascii="Arial" w:hAnsi="Arial" w:cs="Arial"/>
                <w:sz w:val="16"/>
                <w:szCs w:val="16"/>
                <w:lang w:val="en-US"/>
              </w:rPr>
              <w:t>ả</w:t>
            </w:r>
            <w:r w:rsidR="00FF569A" w:rsidRPr="005F7DFA">
              <w:rPr>
                <w:rFonts w:ascii="Arial" w:hAnsi="Arial" w:cs="Arial"/>
                <w:sz w:val="16"/>
                <w:szCs w:val="16"/>
              </w:rPr>
              <w:t>n</w:t>
            </w:r>
            <w:r w:rsidR="00766CC4" w:rsidRPr="005F7DFA">
              <w:rPr>
                <w:rFonts w:ascii="Arial" w:hAnsi="Arial" w:cs="Arial"/>
                <w:sz w:val="16"/>
                <w:szCs w:val="16"/>
              </w:rPr>
              <w:t xml:space="preserve"> </w:t>
            </w:r>
            <w:r w:rsidR="00766CC4" w:rsidRPr="005F7DFA">
              <w:rPr>
                <w:rFonts w:ascii="Arial" w:hAnsi="Arial" w:cs="Arial"/>
                <w:sz w:val="16"/>
                <w:szCs w:val="16"/>
                <w:lang w:val="en-US"/>
              </w:rPr>
              <w:t>lý</w:t>
            </w:r>
          </w:p>
        </w:tc>
        <w:tc>
          <w:tcPr>
            <w:tcW w:w="289" w:type="pct"/>
            <w:shd w:val="clear" w:color="auto" w:fill="auto"/>
            <w:vAlign w:val="center"/>
          </w:tcPr>
          <w:p w:rsidR="00FF569A" w:rsidRPr="005F7DFA" w:rsidRDefault="00293083" w:rsidP="007913FB">
            <w:pPr>
              <w:spacing w:before="120"/>
              <w:jc w:val="center"/>
              <w:rPr>
                <w:rFonts w:ascii="Arial" w:hAnsi="Arial" w:cs="Arial"/>
                <w:sz w:val="16"/>
                <w:szCs w:val="16"/>
              </w:rPr>
            </w:pPr>
            <w:r w:rsidRPr="005F7DFA">
              <w:rPr>
                <w:rFonts w:ascii="Arial" w:hAnsi="Arial" w:cs="Arial"/>
                <w:sz w:val="16"/>
                <w:szCs w:val="16"/>
              </w:rPr>
              <w:t>Tổng</w:t>
            </w:r>
            <w:r w:rsidR="00766CC4" w:rsidRPr="005F7DFA">
              <w:rPr>
                <w:rFonts w:ascii="Arial" w:hAnsi="Arial" w:cs="Arial"/>
                <w:sz w:val="16"/>
                <w:szCs w:val="16"/>
              </w:rPr>
              <w:t xml:space="preserve"> </w:t>
            </w:r>
            <w:r w:rsidR="00FF569A" w:rsidRPr="005F7DFA">
              <w:rPr>
                <w:rFonts w:ascii="Arial" w:hAnsi="Arial" w:cs="Arial"/>
                <w:sz w:val="16"/>
                <w:szCs w:val="16"/>
              </w:rPr>
              <w:t>số</w:t>
            </w: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Nạn</w:t>
            </w:r>
            <w:r w:rsidR="00766CC4" w:rsidRPr="005F7DFA">
              <w:rPr>
                <w:rFonts w:ascii="Arial" w:hAnsi="Arial" w:cs="Arial"/>
                <w:sz w:val="16"/>
                <w:szCs w:val="16"/>
              </w:rPr>
              <w:t xml:space="preserve"> </w:t>
            </w:r>
            <w:r w:rsidRPr="005F7DFA">
              <w:rPr>
                <w:rFonts w:ascii="Arial" w:hAnsi="Arial" w:cs="Arial"/>
                <w:sz w:val="16"/>
                <w:szCs w:val="16"/>
              </w:rPr>
              <w:t>nhân</w:t>
            </w:r>
            <w:r w:rsidR="00766CC4" w:rsidRPr="005F7DFA">
              <w:rPr>
                <w:rFonts w:ascii="Arial" w:hAnsi="Arial" w:cs="Arial"/>
                <w:sz w:val="16"/>
                <w:szCs w:val="16"/>
              </w:rPr>
              <w:t xml:space="preserve"> </w:t>
            </w:r>
            <w:r w:rsidRPr="005F7DFA">
              <w:rPr>
                <w:rFonts w:ascii="Arial" w:hAnsi="Arial" w:cs="Arial"/>
                <w:sz w:val="16"/>
                <w:szCs w:val="16"/>
              </w:rPr>
              <w:t>không</w:t>
            </w:r>
            <w:r w:rsidR="00766CC4" w:rsidRPr="005F7DFA">
              <w:rPr>
                <w:rFonts w:ascii="Arial" w:hAnsi="Arial" w:cs="Arial"/>
                <w:sz w:val="16"/>
                <w:szCs w:val="16"/>
              </w:rPr>
              <w:t xml:space="preserve"> </w:t>
            </w:r>
            <w:r w:rsidRPr="005F7DFA">
              <w:rPr>
                <w:rFonts w:ascii="Arial" w:hAnsi="Arial" w:cs="Arial"/>
                <w:sz w:val="16"/>
                <w:szCs w:val="16"/>
              </w:rPr>
              <w:t>thuộc</w:t>
            </w:r>
            <w:r w:rsidR="00766CC4" w:rsidRPr="005F7DFA">
              <w:rPr>
                <w:rFonts w:ascii="Arial" w:hAnsi="Arial" w:cs="Arial"/>
                <w:sz w:val="16"/>
                <w:szCs w:val="16"/>
              </w:rPr>
              <w:t xml:space="preserve"> </w:t>
            </w:r>
            <w:r w:rsidRPr="005F7DFA">
              <w:rPr>
                <w:rFonts w:ascii="Arial" w:hAnsi="Arial" w:cs="Arial"/>
                <w:sz w:val="16"/>
                <w:szCs w:val="16"/>
              </w:rPr>
              <w:t>quyền</w:t>
            </w:r>
            <w:r w:rsidR="00766CC4" w:rsidRPr="005F7DFA">
              <w:rPr>
                <w:rFonts w:ascii="Arial" w:hAnsi="Arial" w:cs="Arial"/>
                <w:sz w:val="16"/>
                <w:szCs w:val="16"/>
              </w:rPr>
              <w:t xml:space="preserve"> qu</w:t>
            </w:r>
            <w:r w:rsidR="00766CC4" w:rsidRPr="005F7DFA">
              <w:rPr>
                <w:rFonts w:ascii="Arial" w:hAnsi="Arial" w:cs="Arial"/>
                <w:sz w:val="16"/>
                <w:szCs w:val="16"/>
                <w:lang w:val="en-US"/>
              </w:rPr>
              <w:t>ả</w:t>
            </w:r>
            <w:r w:rsidRPr="005F7DFA">
              <w:rPr>
                <w:rFonts w:ascii="Arial" w:hAnsi="Arial" w:cs="Arial"/>
                <w:sz w:val="16"/>
                <w:szCs w:val="16"/>
              </w:rPr>
              <w:t>n</w:t>
            </w:r>
            <w:r w:rsidR="00766CC4" w:rsidRPr="005F7DFA">
              <w:rPr>
                <w:rFonts w:ascii="Arial" w:hAnsi="Arial" w:cs="Arial"/>
                <w:sz w:val="16"/>
                <w:szCs w:val="16"/>
              </w:rPr>
              <w:t xml:space="preserve"> </w:t>
            </w:r>
            <w:r w:rsidRPr="005F7DFA">
              <w:rPr>
                <w:rFonts w:ascii="Arial" w:hAnsi="Arial" w:cs="Arial"/>
                <w:sz w:val="16"/>
                <w:szCs w:val="16"/>
              </w:rPr>
              <w:t>lý</w:t>
            </w: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766CC4" w:rsidRPr="005F7DFA">
              <w:rPr>
                <w:rFonts w:ascii="Arial" w:hAnsi="Arial" w:cs="Arial"/>
                <w:sz w:val="16"/>
                <w:szCs w:val="16"/>
                <w:lang w:val="en-US"/>
              </w:rPr>
              <w:t xml:space="preserve"> </w:t>
            </w:r>
            <w:r w:rsidRPr="005F7DFA">
              <w:rPr>
                <w:rFonts w:ascii="Arial" w:hAnsi="Arial" w:cs="Arial"/>
                <w:sz w:val="16"/>
                <w:szCs w:val="16"/>
              </w:rPr>
              <w:t>số</w:t>
            </w: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Nạn</w:t>
            </w:r>
            <w:r w:rsidR="00766CC4" w:rsidRPr="005F7DFA">
              <w:rPr>
                <w:rFonts w:ascii="Arial" w:hAnsi="Arial" w:cs="Arial"/>
                <w:sz w:val="16"/>
                <w:szCs w:val="16"/>
              </w:rPr>
              <w:t xml:space="preserve"> </w:t>
            </w:r>
            <w:r w:rsidRPr="005F7DFA">
              <w:rPr>
                <w:rFonts w:ascii="Arial" w:hAnsi="Arial" w:cs="Arial"/>
                <w:sz w:val="16"/>
                <w:szCs w:val="16"/>
              </w:rPr>
              <w:t>nhân</w:t>
            </w:r>
            <w:r w:rsidR="00766CC4" w:rsidRPr="005F7DFA">
              <w:rPr>
                <w:rFonts w:ascii="Arial" w:hAnsi="Arial" w:cs="Arial"/>
                <w:sz w:val="16"/>
                <w:szCs w:val="16"/>
              </w:rPr>
              <w:t xml:space="preserve"> </w:t>
            </w:r>
            <w:r w:rsidR="00766CC4" w:rsidRPr="005F7DFA">
              <w:rPr>
                <w:rFonts w:ascii="Arial" w:hAnsi="Arial" w:cs="Arial"/>
                <w:sz w:val="16"/>
                <w:szCs w:val="16"/>
                <w:lang w:val="en-US"/>
              </w:rPr>
              <w:t>k</w:t>
            </w:r>
            <w:r w:rsidRPr="005F7DFA">
              <w:rPr>
                <w:rFonts w:ascii="Arial" w:hAnsi="Arial" w:cs="Arial"/>
                <w:sz w:val="16"/>
                <w:szCs w:val="16"/>
              </w:rPr>
              <w:t>hông</w:t>
            </w:r>
            <w:r w:rsidR="00766CC4" w:rsidRPr="005F7DFA">
              <w:rPr>
                <w:rFonts w:ascii="Arial" w:hAnsi="Arial" w:cs="Arial"/>
                <w:sz w:val="16"/>
                <w:szCs w:val="16"/>
              </w:rPr>
              <w:t xml:space="preserve"> </w:t>
            </w:r>
            <w:r w:rsidRPr="005F7DFA">
              <w:rPr>
                <w:rFonts w:ascii="Arial" w:hAnsi="Arial" w:cs="Arial"/>
                <w:sz w:val="16"/>
                <w:szCs w:val="16"/>
              </w:rPr>
              <w:t>thuộc</w:t>
            </w:r>
            <w:r w:rsidR="00766CC4" w:rsidRPr="005F7DFA">
              <w:rPr>
                <w:rFonts w:ascii="Arial" w:hAnsi="Arial" w:cs="Arial"/>
                <w:sz w:val="16"/>
                <w:szCs w:val="16"/>
              </w:rPr>
              <w:t xml:space="preserve"> </w:t>
            </w:r>
            <w:r w:rsidRPr="005F7DFA">
              <w:rPr>
                <w:rFonts w:ascii="Arial" w:hAnsi="Arial" w:cs="Arial"/>
                <w:sz w:val="16"/>
                <w:szCs w:val="16"/>
              </w:rPr>
              <w:t>quyền</w:t>
            </w:r>
            <w:r w:rsidR="00766CC4" w:rsidRPr="005F7DFA">
              <w:rPr>
                <w:rFonts w:ascii="Arial" w:hAnsi="Arial" w:cs="Arial"/>
                <w:sz w:val="16"/>
                <w:szCs w:val="16"/>
              </w:rPr>
              <w:t xml:space="preserve"> </w:t>
            </w:r>
            <w:r w:rsidRPr="005F7DFA">
              <w:rPr>
                <w:rFonts w:ascii="Arial" w:hAnsi="Arial" w:cs="Arial"/>
                <w:sz w:val="16"/>
                <w:szCs w:val="16"/>
              </w:rPr>
              <w:t>qu</w:t>
            </w:r>
            <w:r w:rsidR="00766CC4" w:rsidRPr="005F7DFA">
              <w:rPr>
                <w:rFonts w:ascii="Arial" w:hAnsi="Arial" w:cs="Arial"/>
                <w:sz w:val="16"/>
                <w:szCs w:val="16"/>
                <w:lang w:val="en-US"/>
              </w:rPr>
              <w:t>ả</w:t>
            </w:r>
            <w:r w:rsidRPr="005F7DFA">
              <w:rPr>
                <w:rFonts w:ascii="Arial" w:hAnsi="Arial" w:cs="Arial"/>
                <w:sz w:val="16"/>
                <w:szCs w:val="16"/>
              </w:rPr>
              <w:t>n</w:t>
            </w:r>
            <w:r w:rsidR="00766CC4" w:rsidRPr="005F7DFA">
              <w:rPr>
                <w:rFonts w:ascii="Arial" w:hAnsi="Arial" w:cs="Arial"/>
                <w:sz w:val="16"/>
                <w:szCs w:val="16"/>
              </w:rPr>
              <w:t xml:space="preserve"> </w:t>
            </w:r>
            <w:r w:rsidRPr="005F7DFA">
              <w:rPr>
                <w:rFonts w:ascii="Arial" w:hAnsi="Arial" w:cs="Arial"/>
                <w:sz w:val="16"/>
                <w:szCs w:val="16"/>
              </w:rPr>
              <w:t>lý</w:t>
            </w:r>
          </w:p>
        </w:tc>
      </w:tr>
      <w:tr w:rsidR="00F822E9" w:rsidRPr="005F7DFA">
        <w:tc>
          <w:tcPr>
            <w:tcW w:w="140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2</w:t>
            </w: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3</w:t>
            </w: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4</w:t>
            </w: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5</w:t>
            </w: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6</w:t>
            </w: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7</w:t>
            </w: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8</w:t>
            </w: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9</w:t>
            </w: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10</w:t>
            </w: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11</w:t>
            </w: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12</w:t>
            </w: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13</w:t>
            </w:r>
          </w:p>
        </w:tc>
      </w:tr>
      <w:tr w:rsidR="00F822E9" w:rsidRPr="005F7DFA">
        <w:tc>
          <w:tcPr>
            <w:tcW w:w="1616" w:type="pct"/>
            <w:gridSpan w:val="2"/>
            <w:shd w:val="clear" w:color="auto" w:fill="auto"/>
            <w:vAlign w:val="center"/>
          </w:tcPr>
          <w:p w:rsidR="004B38FF" w:rsidRPr="005F7DFA" w:rsidRDefault="004B38FF" w:rsidP="007913FB">
            <w:pPr>
              <w:spacing w:before="120"/>
              <w:rPr>
                <w:rFonts w:ascii="Arial" w:hAnsi="Arial" w:cs="Arial"/>
                <w:sz w:val="16"/>
                <w:szCs w:val="16"/>
              </w:rPr>
            </w:pPr>
            <w:r w:rsidRPr="005F7DFA">
              <w:rPr>
                <w:rFonts w:ascii="Arial" w:hAnsi="Arial" w:cs="Arial"/>
                <w:b/>
                <w:sz w:val="16"/>
                <w:szCs w:val="16"/>
              </w:rPr>
              <w:t xml:space="preserve">1. </w:t>
            </w:r>
            <w:r w:rsidR="00D22FC3" w:rsidRPr="005F7DFA">
              <w:rPr>
                <w:rFonts w:ascii="Arial" w:hAnsi="Arial" w:cs="Arial"/>
                <w:b/>
                <w:sz w:val="16"/>
                <w:szCs w:val="16"/>
              </w:rPr>
              <w:t>Tai</w:t>
            </w:r>
            <w:r w:rsidRPr="005F7DFA">
              <w:rPr>
                <w:rFonts w:ascii="Arial" w:hAnsi="Arial" w:cs="Arial"/>
                <w:b/>
                <w:sz w:val="16"/>
                <w:szCs w:val="16"/>
              </w:rPr>
              <w:t xml:space="preserve"> nạn lao động</w:t>
            </w:r>
          </w:p>
        </w:tc>
        <w:tc>
          <w:tcPr>
            <w:tcW w:w="289"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322"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322"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289"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328"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289"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328"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289"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328"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276" w:type="pct"/>
            <w:shd w:val="clear" w:color="auto" w:fill="auto"/>
            <w:vAlign w:val="center"/>
          </w:tcPr>
          <w:p w:rsidR="004B38FF" w:rsidRPr="005F7DFA" w:rsidRDefault="004B38FF" w:rsidP="007913FB">
            <w:pPr>
              <w:spacing w:before="120"/>
              <w:jc w:val="center"/>
              <w:rPr>
                <w:rFonts w:ascii="Arial" w:hAnsi="Arial" w:cs="Arial"/>
                <w:sz w:val="16"/>
                <w:szCs w:val="16"/>
              </w:rPr>
            </w:pPr>
          </w:p>
        </w:tc>
        <w:tc>
          <w:tcPr>
            <w:tcW w:w="326" w:type="pct"/>
            <w:shd w:val="clear" w:color="auto" w:fill="auto"/>
            <w:vAlign w:val="center"/>
          </w:tcPr>
          <w:p w:rsidR="004B38FF" w:rsidRPr="005F7DFA" w:rsidRDefault="004B38FF" w:rsidP="007913FB">
            <w:pPr>
              <w:spacing w:before="120"/>
              <w:jc w:val="center"/>
              <w:rPr>
                <w:rFonts w:ascii="Arial" w:hAnsi="Arial" w:cs="Arial"/>
                <w:sz w:val="16"/>
                <w:szCs w:val="16"/>
              </w:rPr>
            </w:pPr>
          </w:p>
        </w:tc>
      </w:tr>
      <w:tr w:rsidR="00FF569A" w:rsidRPr="005F7DFA">
        <w:tc>
          <w:tcPr>
            <w:tcW w:w="5000" w:type="pct"/>
            <w:gridSpan w:val="13"/>
            <w:shd w:val="clear" w:color="auto" w:fill="auto"/>
            <w:vAlign w:val="center"/>
          </w:tcPr>
          <w:p w:rsidR="00FF569A" w:rsidRPr="005F7DFA" w:rsidRDefault="00FF569A" w:rsidP="007913FB">
            <w:pPr>
              <w:spacing w:before="120"/>
              <w:rPr>
                <w:rFonts w:ascii="Arial" w:hAnsi="Arial" w:cs="Arial"/>
                <w:b/>
                <w:sz w:val="16"/>
                <w:szCs w:val="16"/>
                <w:vertAlign w:val="superscript"/>
                <w:lang w:val="en-US"/>
              </w:rPr>
            </w:pPr>
            <w:r w:rsidRPr="005F7DFA">
              <w:rPr>
                <w:rFonts w:ascii="Arial" w:hAnsi="Arial" w:cs="Arial"/>
                <w:b/>
                <w:sz w:val="16"/>
                <w:szCs w:val="16"/>
              </w:rPr>
              <w:t xml:space="preserve">1.1. </w:t>
            </w:r>
            <w:r w:rsidR="00D22FC3" w:rsidRPr="005F7DFA">
              <w:rPr>
                <w:rFonts w:ascii="Arial" w:hAnsi="Arial" w:cs="Arial"/>
                <w:b/>
                <w:sz w:val="16"/>
                <w:szCs w:val="16"/>
              </w:rPr>
              <w:t>Phân</w:t>
            </w:r>
            <w:r w:rsidRPr="005F7DFA">
              <w:rPr>
                <w:rFonts w:ascii="Arial" w:hAnsi="Arial" w:cs="Arial"/>
                <w:b/>
                <w:sz w:val="16"/>
                <w:szCs w:val="16"/>
              </w:rPr>
              <w:t xml:space="preserve"> theo nguyên nhân xảy ra TNLĐ</w:t>
            </w:r>
            <w:r w:rsidR="00F822E9" w:rsidRPr="005F7DFA">
              <w:rPr>
                <w:rFonts w:ascii="Arial" w:hAnsi="Arial" w:cs="Arial"/>
                <w:b/>
                <w:sz w:val="16"/>
                <w:szCs w:val="16"/>
                <w:vertAlign w:val="superscript"/>
                <w:lang w:val="en-US"/>
              </w:rPr>
              <w:t>4</w:t>
            </w:r>
          </w:p>
        </w:tc>
      </w:tr>
      <w:tr w:rsidR="00FF569A" w:rsidRPr="005F7DFA">
        <w:tc>
          <w:tcPr>
            <w:tcW w:w="5000" w:type="pct"/>
            <w:gridSpan w:val="13"/>
            <w:shd w:val="clear" w:color="auto" w:fill="auto"/>
            <w:vAlign w:val="center"/>
          </w:tcPr>
          <w:p w:rsidR="00FF569A" w:rsidRPr="005F7DFA" w:rsidRDefault="00FF569A" w:rsidP="007913FB">
            <w:pPr>
              <w:spacing w:before="120"/>
              <w:rPr>
                <w:rFonts w:ascii="Arial" w:hAnsi="Arial" w:cs="Arial"/>
                <w:b/>
                <w:sz w:val="16"/>
                <w:szCs w:val="16"/>
              </w:rPr>
            </w:pPr>
            <w:r w:rsidRPr="005F7DFA">
              <w:rPr>
                <w:rFonts w:ascii="Arial" w:hAnsi="Arial" w:cs="Arial"/>
                <w:b/>
                <w:sz w:val="16"/>
                <w:szCs w:val="16"/>
              </w:rPr>
              <w:t>a. Do người sử dụng lao động</w:t>
            </w: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 xml:space="preserve">Không có </w:t>
            </w:r>
            <w:r w:rsidR="00D22FC3" w:rsidRPr="005F7DFA">
              <w:rPr>
                <w:rFonts w:ascii="Arial" w:hAnsi="Arial" w:cs="Arial"/>
                <w:sz w:val="16"/>
                <w:szCs w:val="16"/>
              </w:rPr>
              <w:t>thi</w:t>
            </w:r>
            <w:r w:rsidRPr="005F7DFA">
              <w:rPr>
                <w:rFonts w:ascii="Arial" w:hAnsi="Arial" w:cs="Arial"/>
                <w:sz w:val="16"/>
                <w:szCs w:val="16"/>
              </w:rPr>
              <w:t xml:space="preserve">ết bị an toàn hoặc </w:t>
            </w:r>
            <w:r w:rsidR="00D22FC3" w:rsidRPr="005F7DFA">
              <w:rPr>
                <w:rFonts w:ascii="Arial" w:hAnsi="Arial" w:cs="Arial"/>
                <w:sz w:val="16"/>
                <w:szCs w:val="16"/>
              </w:rPr>
              <w:t>thi</w:t>
            </w:r>
            <w:r w:rsidRPr="005F7DFA">
              <w:rPr>
                <w:rFonts w:ascii="Arial" w:hAnsi="Arial" w:cs="Arial"/>
                <w:sz w:val="16"/>
                <w:szCs w:val="16"/>
              </w:rPr>
              <w:t>ết bị không đảm b</w:t>
            </w:r>
            <w:r w:rsidR="008A0CD8" w:rsidRPr="005F7DFA">
              <w:rPr>
                <w:rFonts w:ascii="Arial" w:hAnsi="Arial" w:cs="Arial"/>
                <w:sz w:val="16"/>
                <w:szCs w:val="16"/>
                <w:lang w:val="en-US"/>
              </w:rPr>
              <w:t>ả</w:t>
            </w:r>
            <w:r w:rsidRPr="005F7DFA">
              <w:rPr>
                <w:rFonts w:ascii="Arial" w:hAnsi="Arial" w:cs="Arial"/>
                <w:sz w:val="16"/>
                <w:szCs w:val="16"/>
              </w:rPr>
              <w:t>o an toàn</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Không có phương tiện bảo vệ cá nhân hoặc phương tiện bảo vệ cá nhân không tốt</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Tổ chức lao động chưa hợp lý</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Chưa hu</w:t>
            </w:r>
            <w:r w:rsidR="008A0CD8" w:rsidRPr="005F7DFA">
              <w:rPr>
                <w:rFonts w:ascii="Arial" w:hAnsi="Arial" w:cs="Arial"/>
                <w:sz w:val="16"/>
                <w:szCs w:val="16"/>
                <w:lang w:val="en-US"/>
              </w:rPr>
              <w:t>ấ</w:t>
            </w:r>
            <w:r w:rsidRPr="005F7DFA">
              <w:rPr>
                <w:rFonts w:ascii="Arial" w:hAnsi="Arial" w:cs="Arial"/>
                <w:sz w:val="16"/>
                <w:szCs w:val="16"/>
              </w:rPr>
              <w:t>n luyện hoặc hu</w:t>
            </w:r>
            <w:r w:rsidR="008A0CD8" w:rsidRPr="005F7DFA">
              <w:rPr>
                <w:rFonts w:ascii="Arial" w:hAnsi="Arial" w:cs="Arial"/>
                <w:sz w:val="16"/>
                <w:szCs w:val="16"/>
                <w:lang w:val="en-US"/>
              </w:rPr>
              <w:t>ấ</w:t>
            </w:r>
            <w:r w:rsidRPr="005F7DFA">
              <w:rPr>
                <w:rFonts w:ascii="Arial" w:hAnsi="Arial" w:cs="Arial"/>
                <w:sz w:val="16"/>
                <w:szCs w:val="16"/>
              </w:rPr>
              <w:t>n luyện an toàn, vệ sinh lao động chưa đầy đủ</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Không có quy trình an toàn hoặc biện pháp làm vi</w:t>
            </w:r>
            <w:r w:rsidR="008A0CD8" w:rsidRPr="005F7DFA">
              <w:rPr>
                <w:rFonts w:ascii="Arial" w:hAnsi="Arial" w:cs="Arial"/>
                <w:sz w:val="16"/>
                <w:szCs w:val="16"/>
                <w:lang w:val="en-US"/>
              </w:rPr>
              <w:t>ệ</w:t>
            </w:r>
            <w:r w:rsidRPr="005F7DFA">
              <w:rPr>
                <w:rFonts w:ascii="Arial" w:hAnsi="Arial" w:cs="Arial"/>
                <w:sz w:val="16"/>
                <w:szCs w:val="16"/>
              </w:rPr>
              <w:t>c an toàn</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5F7DFA" w:rsidP="007913FB">
            <w:pPr>
              <w:spacing w:before="120"/>
              <w:rPr>
                <w:rFonts w:ascii="Arial" w:hAnsi="Arial" w:cs="Arial"/>
                <w:sz w:val="16"/>
                <w:szCs w:val="16"/>
              </w:rPr>
            </w:pPr>
            <w:r w:rsidRPr="005F7DFA">
              <w:rPr>
                <w:rFonts w:ascii="Arial" w:hAnsi="Arial" w:cs="Arial"/>
                <w:sz w:val="16"/>
                <w:szCs w:val="16"/>
              </w:rPr>
              <w:t>Điều</w:t>
            </w:r>
            <w:r w:rsidR="00FF569A" w:rsidRPr="005F7DFA">
              <w:rPr>
                <w:rFonts w:ascii="Arial" w:hAnsi="Arial" w:cs="Arial"/>
                <w:sz w:val="16"/>
                <w:szCs w:val="16"/>
              </w:rPr>
              <w:t xml:space="preserve"> kiện làm việc không tốt</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b/>
                <w:sz w:val="16"/>
                <w:szCs w:val="16"/>
              </w:rPr>
            </w:pPr>
            <w:r w:rsidRPr="005F7DFA">
              <w:rPr>
                <w:rFonts w:ascii="Arial" w:hAnsi="Arial" w:cs="Arial"/>
                <w:b/>
                <w:sz w:val="16"/>
                <w:szCs w:val="16"/>
              </w:rPr>
              <w:t>b. Do người lao động</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Vi phạm nội quy, quy trình, quy chu</w:t>
            </w:r>
            <w:r w:rsidR="008A0CD8" w:rsidRPr="005F7DFA">
              <w:rPr>
                <w:rFonts w:ascii="Arial" w:hAnsi="Arial" w:cs="Arial"/>
                <w:sz w:val="16"/>
                <w:szCs w:val="16"/>
                <w:lang w:val="en-US"/>
              </w:rPr>
              <w:t>ẩ</w:t>
            </w:r>
            <w:r w:rsidRPr="005F7DFA">
              <w:rPr>
                <w:rFonts w:ascii="Arial" w:hAnsi="Arial" w:cs="Arial"/>
                <w:sz w:val="16"/>
                <w:szCs w:val="16"/>
              </w:rPr>
              <w:t>n, biện pháp làm việc an toàn</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F569A" w:rsidRPr="005F7DFA" w:rsidRDefault="00FF569A" w:rsidP="007913FB">
            <w:pPr>
              <w:spacing w:before="120"/>
              <w:rPr>
                <w:rFonts w:ascii="Arial" w:hAnsi="Arial" w:cs="Arial"/>
                <w:sz w:val="16"/>
                <w:szCs w:val="16"/>
              </w:rPr>
            </w:pPr>
            <w:r w:rsidRPr="005F7DFA">
              <w:rPr>
                <w:rFonts w:ascii="Arial" w:hAnsi="Arial" w:cs="Arial"/>
                <w:sz w:val="16"/>
                <w:szCs w:val="16"/>
              </w:rPr>
              <w:t>Không sử dụng phương tiện bảo vệ cá nhân</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vAlign w:val="center"/>
          </w:tcPr>
          <w:p w:rsidR="00F822E9" w:rsidRPr="005F7DFA" w:rsidRDefault="00FF569A" w:rsidP="007913FB">
            <w:pPr>
              <w:spacing w:before="120"/>
              <w:rPr>
                <w:rFonts w:ascii="Arial" w:hAnsi="Arial" w:cs="Arial"/>
                <w:b/>
                <w:sz w:val="16"/>
                <w:szCs w:val="16"/>
                <w:lang w:val="en-US"/>
              </w:rPr>
            </w:pPr>
            <w:r w:rsidRPr="005F7DFA">
              <w:rPr>
                <w:rFonts w:ascii="Arial" w:hAnsi="Arial" w:cs="Arial"/>
                <w:b/>
                <w:sz w:val="16"/>
                <w:szCs w:val="16"/>
              </w:rPr>
              <w:t>c. Khách quan khó tránh</w:t>
            </w:r>
            <w:r w:rsidR="009D0222" w:rsidRPr="005F7DFA">
              <w:rPr>
                <w:rFonts w:ascii="Arial" w:hAnsi="Arial" w:cs="Arial"/>
                <w:b/>
                <w:sz w:val="16"/>
                <w:szCs w:val="16"/>
              </w:rPr>
              <w:t>/</w:t>
            </w:r>
            <w:r w:rsidR="00F822E9" w:rsidRPr="005F7DFA">
              <w:rPr>
                <w:rFonts w:ascii="Arial" w:hAnsi="Arial" w:cs="Arial"/>
                <w:b/>
                <w:sz w:val="16"/>
                <w:szCs w:val="16"/>
                <w:lang w:val="en-US"/>
              </w:rPr>
              <w:t xml:space="preserve"> </w:t>
            </w:r>
            <w:r w:rsidRPr="005F7DFA">
              <w:rPr>
                <w:rFonts w:ascii="Arial" w:hAnsi="Arial" w:cs="Arial"/>
                <w:b/>
                <w:sz w:val="16"/>
                <w:szCs w:val="16"/>
              </w:rPr>
              <w:t>Nguyên nhân chưa kể đ</w:t>
            </w:r>
            <w:r w:rsidR="008A0CD8" w:rsidRPr="005F7DFA">
              <w:rPr>
                <w:rFonts w:ascii="Arial" w:hAnsi="Arial" w:cs="Arial"/>
                <w:b/>
                <w:sz w:val="16"/>
                <w:szCs w:val="16"/>
                <w:lang w:val="en-US"/>
              </w:rPr>
              <w:t>ế</w:t>
            </w:r>
            <w:r w:rsidR="007A23C9" w:rsidRPr="005F7DFA">
              <w:rPr>
                <w:rFonts w:ascii="Arial" w:hAnsi="Arial" w:cs="Arial"/>
                <w:b/>
                <w:sz w:val="16"/>
                <w:szCs w:val="16"/>
                <w:lang w:val="en-US"/>
              </w:rPr>
              <w:t>n</w:t>
            </w:r>
          </w:p>
        </w:tc>
        <w:tc>
          <w:tcPr>
            <w:tcW w:w="21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822E9" w:rsidRPr="005F7DFA">
        <w:tc>
          <w:tcPr>
            <w:tcW w:w="1403" w:type="pct"/>
            <w:shd w:val="clear" w:color="auto" w:fill="auto"/>
          </w:tcPr>
          <w:p w:rsidR="008A0CD8" w:rsidRPr="005F7DFA" w:rsidRDefault="008A0CD8" w:rsidP="007913FB">
            <w:pPr>
              <w:spacing w:before="120"/>
              <w:rPr>
                <w:rFonts w:ascii="Arial" w:hAnsi="Arial" w:cs="Arial"/>
                <w:b/>
                <w:sz w:val="16"/>
                <w:szCs w:val="16"/>
                <w:vertAlign w:val="superscript"/>
                <w:lang w:val="en-US"/>
              </w:rPr>
            </w:pPr>
            <w:r w:rsidRPr="005F7DFA">
              <w:rPr>
                <w:rFonts w:ascii="Arial" w:hAnsi="Arial" w:cs="Arial"/>
                <w:b/>
                <w:sz w:val="16"/>
                <w:szCs w:val="16"/>
              </w:rPr>
              <w:t xml:space="preserve">1. 2. </w:t>
            </w:r>
            <w:r w:rsidR="00D22FC3" w:rsidRPr="005F7DFA">
              <w:rPr>
                <w:rFonts w:ascii="Arial" w:hAnsi="Arial" w:cs="Arial"/>
                <w:b/>
                <w:sz w:val="16"/>
                <w:szCs w:val="16"/>
              </w:rPr>
              <w:t>Phân</w:t>
            </w:r>
            <w:r w:rsidRPr="005F7DFA">
              <w:rPr>
                <w:rFonts w:ascii="Arial" w:hAnsi="Arial" w:cs="Arial"/>
                <w:b/>
                <w:sz w:val="16"/>
                <w:szCs w:val="16"/>
              </w:rPr>
              <w:t xml:space="preserve"> theo yếu t</w:t>
            </w:r>
            <w:r w:rsidR="003C721D" w:rsidRPr="005F7DFA">
              <w:rPr>
                <w:rFonts w:ascii="Arial" w:hAnsi="Arial" w:cs="Arial"/>
                <w:b/>
                <w:sz w:val="16"/>
                <w:szCs w:val="16"/>
                <w:lang w:val="en-US"/>
              </w:rPr>
              <w:t>ố</w:t>
            </w:r>
            <w:r w:rsidRPr="005F7DFA">
              <w:rPr>
                <w:rFonts w:ascii="Arial" w:hAnsi="Arial" w:cs="Arial"/>
                <w:b/>
                <w:sz w:val="16"/>
                <w:szCs w:val="16"/>
              </w:rPr>
              <w:t xml:space="preserve"> gây chấn thương</w:t>
            </w:r>
            <w:r w:rsidR="007A23C9" w:rsidRPr="005F7DFA">
              <w:rPr>
                <w:rFonts w:ascii="Arial" w:hAnsi="Arial" w:cs="Arial"/>
                <w:b/>
                <w:sz w:val="16"/>
                <w:szCs w:val="16"/>
                <w:vertAlign w:val="superscript"/>
                <w:lang w:val="en-US"/>
              </w:rPr>
              <w:t>5</w:t>
            </w:r>
          </w:p>
        </w:tc>
        <w:tc>
          <w:tcPr>
            <w:tcW w:w="213"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76" w:type="pct"/>
            <w:shd w:val="clear" w:color="auto" w:fill="auto"/>
          </w:tcPr>
          <w:p w:rsidR="008A0CD8" w:rsidRPr="005F7DFA" w:rsidRDefault="008A0CD8" w:rsidP="007913FB">
            <w:pPr>
              <w:spacing w:before="120"/>
              <w:rPr>
                <w:rFonts w:ascii="Arial" w:hAnsi="Arial" w:cs="Arial"/>
                <w:sz w:val="16"/>
                <w:szCs w:val="16"/>
              </w:rPr>
            </w:pPr>
          </w:p>
        </w:tc>
        <w:tc>
          <w:tcPr>
            <w:tcW w:w="326" w:type="pct"/>
            <w:shd w:val="clear" w:color="auto" w:fill="auto"/>
          </w:tcPr>
          <w:p w:rsidR="008A0CD8" w:rsidRPr="005F7DFA" w:rsidRDefault="008A0CD8" w:rsidP="007913FB">
            <w:pPr>
              <w:spacing w:before="120"/>
              <w:rPr>
                <w:rFonts w:ascii="Arial" w:hAnsi="Arial" w:cs="Arial"/>
                <w:sz w:val="16"/>
                <w:szCs w:val="16"/>
              </w:rPr>
            </w:pPr>
          </w:p>
        </w:tc>
      </w:tr>
      <w:tr w:rsidR="00F822E9" w:rsidRPr="005F7DFA">
        <w:tc>
          <w:tcPr>
            <w:tcW w:w="1403" w:type="pct"/>
            <w:shd w:val="clear" w:color="auto" w:fill="auto"/>
          </w:tcPr>
          <w:p w:rsidR="008A0CD8" w:rsidRPr="005F7DFA" w:rsidRDefault="00597C67" w:rsidP="007913FB">
            <w:pPr>
              <w:spacing w:before="120"/>
              <w:rPr>
                <w:rFonts w:ascii="Arial" w:hAnsi="Arial" w:cs="Arial"/>
                <w:b/>
                <w:sz w:val="16"/>
                <w:szCs w:val="16"/>
                <w:lang w:val="en-US"/>
              </w:rPr>
            </w:pPr>
            <w:r w:rsidRPr="005F7DFA">
              <w:rPr>
                <w:rFonts w:ascii="Arial" w:hAnsi="Arial" w:cs="Arial"/>
                <w:b/>
                <w:sz w:val="16"/>
                <w:szCs w:val="16"/>
                <w:lang w:val="en-US"/>
              </w:rPr>
              <w:t>…</w:t>
            </w:r>
          </w:p>
        </w:tc>
        <w:tc>
          <w:tcPr>
            <w:tcW w:w="213"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76" w:type="pct"/>
            <w:shd w:val="clear" w:color="auto" w:fill="auto"/>
          </w:tcPr>
          <w:p w:rsidR="008A0CD8" w:rsidRPr="005F7DFA" w:rsidRDefault="008A0CD8" w:rsidP="007913FB">
            <w:pPr>
              <w:spacing w:before="120"/>
              <w:rPr>
                <w:rFonts w:ascii="Arial" w:hAnsi="Arial" w:cs="Arial"/>
                <w:sz w:val="16"/>
                <w:szCs w:val="16"/>
              </w:rPr>
            </w:pPr>
          </w:p>
        </w:tc>
        <w:tc>
          <w:tcPr>
            <w:tcW w:w="326" w:type="pct"/>
            <w:shd w:val="clear" w:color="auto" w:fill="auto"/>
          </w:tcPr>
          <w:p w:rsidR="008A0CD8" w:rsidRPr="005F7DFA" w:rsidRDefault="008A0CD8" w:rsidP="007913FB">
            <w:pPr>
              <w:spacing w:before="120"/>
              <w:rPr>
                <w:rFonts w:ascii="Arial" w:hAnsi="Arial" w:cs="Arial"/>
                <w:sz w:val="16"/>
                <w:szCs w:val="16"/>
              </w:rPr>
            </w:pPr>
          </w:p>
        </w:tc>
      </w:tr>
      <w:tr w:rsidR="00F822E9" w:rsidRPr="005F7DFA">
        <w:tc>
          <w:tcPr>
            <w:tcW w:w="1403" w:type="pct"/>
            <w:shd w:val="clear" w:color="auto" w:fill="auto"/>
          </w:tcPr>
          <w:p w:rsidR="008A0CD8" w:rsidRPr="005F7DFA" w:rsidRDefault="008A0CD8" w:rsidP="007913FB">
            <w:pPr>
              <w:spacing w:before="120"/>
              <w:rPr>
                <w:rFonts w:ascii="Arial" w:hAnsi="Arial" w:cs="Arial"/>
                <w:b/>
                <w:sz w:val="16"/>
                <w:szCs w:val="16"/>
                <w:vertAlign w:val="superscript"/>
                <w:lang w:val="en-US"/>
              </w:rPr>
            </w:pPr>
            <w:r w:rsidRPr="005F7DFA">
              <w:rPr>
                <w:rFonts w:ascii="Arial" w:hAnsi="Arial" w:cs="Arial"/>
                <w:b/>
                <w:sz w:val="16"/>
                <w:szCs w:val="16"/>
              </w:rPr>
              <w:t xml:space="preserve">1.3. </w:t>
            </w:r>
            <w:r w:rsidR="00D22FC3" w:rsidRPr="005F7DFA">
              <w:rPr>
                <w:rFonts w:ascii="Arial" w:hAnsi="Arial" w:cs="Arial"/>
                <w:b/>
                <w:sz w:val="16"/>
                <w:szCs w:val="16"/>
              </w:rPr>
              <w:t>Phân</w:t>
            </w:r>
            <w:r w:rsidRPr="005F7DFA">
              <w:rPr>
                <w:rFonts w:ascii="Arial" w:hAnsi="Arial" w:cs="Arial"/>
                <w:b/>
                <w:sz w:val="16"/>
                <w:szCs w:val="16"/>
              </w:rPr>
              <w:t xml:space="preserve"> theo nghề </w:t>
            </w:r>
            <w:r w:rsidR="00D22FC3" w:rsidRPr="005F7DFA">
              <w:rPr>
                <w:rFonts w:ascii="Arial" w:hAnsi="Arial" w:cs="Arial"/>
                <w:b/>
                <w:sz w:val="16"/>
                <w:szCs w:val="16"/>
              </w:rPr>
              <w:t>nghi</w:t>
            </w:r>
            <w:r w:rsidRPr="005F7DFA">
              <w:rPr>
                <w:rFonts w:ascii="Arial" w:hAnsi="Arial" w:cs="Arial"/>
                <w:b/>
                <w:sz w:val="16"/>
                <w:szCs w:val="16"/>
              </w:rPr>
              <w:t>ệp</w:t>
            </w:r>
            <w:r w:rsidR="007A23C9" w:rsidRPr="005F7DFA">
              <w:rPr>
                <w:rFonts w:ascii="Arial" w:hAnsi="Arial" w:cs="Arial"/>
                <w:b/>
                <w:sz w:val="16"/>
                <w:szCs w:val="16"/>
                <w:vertAlign w:val="superscript"/>
                <w:lang w:val="en-US"/>
              </w:rPr>
              <w:t>6</w:t>
            </w:r>
          </w:p>
        </w:tc>
        <w:tc>
          <w:tcPr>
            <w:tcW w:w="213"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76" w:type="pct"/>
            <w:shd w:val="clear" w:color="auto" w:fill="auto"/>
          </w:tcPr>
          <w:p w:rsidR="008A0CD8" w:rsidRPr="005F7DFA" w:rsidRDefault="008A0CD8" w:rsidP="007913FB">
            <w:pPr>
              <w:spacing w:before="120"/>
              <w:rPr>
                <w:rFonts w:ascii="Arial" w:hAnsi="Arial" w:cs="Arial"/>
                <w:sz w:val="16"/>
                <w:szCs w:val="16"/>
              </w:rPr>
            </w:pPr>
          </w:p>
        </w:tc>
        <w:tc>
          <w:tcPr>
            <w:tcW w:w="326" w:type="pct"/>
            <w:shd w:val="clear" w:color="auto" w:fill="auto"/>
          </w:tcPr>
          <w:p w:rsidR="008A0CD8" w:rsidRPr="005F7DFA" w:rsidRDefault="008A0CD8" w:rsidP="007913FB">
            <w:pPr>
              <w:spacing w:before="120"/>
              <w:rPr>
                <w:rFonts w:ascii="Arial" w:hAnsi="Arial" w:cs="Arial"/>
                <w:sz w:val="16"/>
                <w:szCs w:val="16"/>
              </w:rPr>
            </w:pPr>
          </w:p>
        </w:tc>
      </w:tr>
      <w:tr w:rsidR="00F822E9" w:rsidRPr="005F7DFA">
        <w:tc>
          <w:tcPr>
            <w:tcW w:w="1403" w:type="pct"/>
            <w:shd w:val="clear" w:color="auto" w:fill="auto"/>
          </w:tcPr>
          <w:p w:rsidR="008A0CD8" w:rsidRPr="005F7DFA" w:rsidRDefault="008A0CD8" w:rsidP="007913FB">
            <w:pPr>
              <w:spacing w:before="120"/>
              <w:rPr>
                <w:rFonts w:ascii="Arial" w:hAnsi="Arial" w:cs="Arial"/>
                <w:b/>
                <w:sz w:val="16"/>
                <w:szCs w:val="16"/>
              </w:rPr>
            </w:pPr>
            <w:r w:rsidRPr="005F7DFA">
              <w:rPr>
                <w:rFonts w:ascii="Arial" w:hAnsi="Arial" w:cs="Arial"/>
                <w:b/>
                <w:sz w:val="16"/>
                <w:szCs w:val="16"/>
              </w:rPr>
              <w:t>....</w:t>
            </w:r>
          </w:p>
        </w:tc>
        <w:tc>
          <w:tcPr>
            <w:tcW w:w="213"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tcBorders>
              <w:bottom w:val="single" w:sz="2" w:space="0" w:color="auto"/>
            </w:tcBorders>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tcBorders>
              <w:bottom w:val="single" w:sz="2" w:space="0" w:color="auto"/>
            </w:tcBorders>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tcBorders>
              <w:bottom w:val="single" w:sz="2" w:space="0" w:color="auto"/>
            </w:tcBorders>
            <w:shd w:val="clear" w:color="auto" w:fill="auto"/>
          </w:tcPr>
          <w:p w:rsidR="008A0CD8" w:rsidRPr="005F7DFA" w:rsidRDefault="008A0CD8" w:rsidP="007913FB">
            <w:pPr>
              <w:spacing w:before="120"/>
              <w:rPr>
                <w:rFonts w:ascii="Arial" w:hAnsi="Arial" w:cs="Arial"/>
                <w:sz w:val="16"/>
                <w:szCs w:val="16"/>
              </w:rPr>
            </w:pPr>
          </w:p>
        </w:tc>
        <w:tc>
          <w:tcPr>
            <w:tcW w:w="276" w:type="pct"/>
            <w:shd w:val="clear" w:color="auto" w:fill="auto"/>
          </w:tcPr>
          <w:p w:rsidR="008A0CD8" w:rsidRPr="005F7DFA" w:rsidRDefault="008A0CD8" w:rsidP="007913FB">
            <w:pPr>
              <w:spacing w:before="120"/>
              <w:rPr>
                <w:rFonts w:ascii="Arial" w:hAnsi="Arial" w:cs="Arial"/>
                <w:sz w:val="16"/>
                <w:szCs w:val="16"/>
              </w:rPr>
            </w:pPr>
          </w:p>
        </w:tc>
        <w:tc>
          <w:tcPr>
            <w:tcW w:w="326" w:type="pct"/>
            <w:tcBorders>
              <w:bottom w:val="single" w:sz="2" w:space="0" w:color="auto"/>
            </w:tcBorders>
            <w:shd w:val="clear" w:color="auto" w:fill="auto"/>
          </w:tcPr>
          <w:p w:rsidR="008A0CD8" w:rsidRPr="005F7DFA" w:rsidRDefault="008A0CD8" w:rsidP="007913FB">
            <w:pPr>
              <w:spacing w:before="120"/>
              <w:rPr>
                <w:rFonts w:ascii="Arial" w:hAnsi="Arial" w:cs="Arial"/>
                <w:sz w:val="16"/>
                <w:szCs w:val="16"/>
              </w:rPr>
            </w:pPr>
          </w:p>
        </w:tc>
      </w:tr>
      <w:tr w:rsidR="00F822E9" w:rsidRPr="005F7DFA">
        <w:tc>
          <w:tcPr>
            <w:tcW w:w="1403" w:type="pct"/>
            <w:shd w:val="clear" w:color="auto" w:fill="auto"/>
          </w:tcPr>
          <w:p w:rsidR="008A0CD8" w:rsidRPr="005F7DFA" w:rsidRDefault="008A0CD8" w:rsidP="007913FB">
            <w:pPr>
              <w:spacing w:before="120"/>
              <w:rPr>
                <w:rFonts w:ascii="Arial" w:hAnsi="Arial" w:cs="Arial"/>
                <w:b/>
                <w:sz w:val="16"/>
                <w:szCs w:val="16"/>
              </w:rPr>
            </w:pPr>
            <w:r w:rsidRPr="005F7DFA">
              <w:rPr>
                <w:rFonts w:ascii="Arial" w:hAnsi="Arial" w:cs="Arial"/>
                <w:b/>
                <w:sz w:val="16"/>
                <w:szCs w:val="16"/>
              </w:rPr>
              <w:t xml:space="preserve">2. </w:t>
            </w:r>
            <w:r w:rsidR="00D22FC3" w:rsidRPr="005F7DFA">
              <w:rPr>
                <w:rFonts w:ascii="Arial" w:hAnsi="Arial" w:cs="Arial"/>
                <w:b/>
                <w:sz w:val="16"/>
                <w:szCs w:val="16"/>
              </w:rPr>
              <w:t>Tai</w:t>
            </w:r>
            <w:r w:rsidRPr="005F7DFA">
              <w:rPr>
                <w:rFonts w:ascii="Arial" w:hAnsi="Arial" w:cs="Arial"/>
                <w:b/>
                <w:sz w:val="16"/>
                <w:szCs w:val="16"/>
              </w:rPr>
              <w:t xml:space="preserve"> nạn được hưởng trợ cấp theo quy định </w:t>
            </w:r>
            <w:r w:rsidR="00D22FC3" w:rsidRPr="005F7DFA">
              <w:rPr>
                <w:rFonts w:ascii="Arial" w:hAnsi="Arial" w:cs="Arial"/>
                <w:b/>
                <w:sz w:val="16"/>
                <w:szCs w:val="16"/>
              </w:rPr>
              <w:t>t</w:t>
            </w:r>
            <w:r w:rsidR="00842F94" w:rsidRPr="005F7DFA">
              <w:rPr>
                <w:rFonts w:ascii="Arial" w:hAnsi="Arial" w:cs="Arial"/>
                <w:b/>
                <w:sz w:val="16"/>
                <w:szCs w:val="16"/>
                <w:lang w:val="en-US"/>
              </w:rPr>
              <w:t>ạ</w:t>
            </w:r>
            <w:r w:rsidR="00D22FC3" w:rsidRPr="005F7DFA">
              <w:rPr>
                <w:rFonts w:ascii="Arial" w:hAnsi="Arial" w:cs="Arial"/>
                <w:b/>
                <w:sz w:val="16"/>
                <w:szCs w:val="16"/>
              </w:rPr>
              <w:t>i</w:t>
            </w:r>
            <w:r w:rsidRPr="005F7DFA">
              <w:rPr>
                <w:rFonts w:ascii="Arial" w:hAnsi="Arial" w:cs="Arial"/>
                <w:b/>
                <w:sz w:val="16"/>
                <w:szCs w:val="16"/>
              </w:rPr>
              <w:t xml:space="preserve"> </w:t>
            </w:r>
            <w:r w:rsidR="005F7DFA" w:rsidRPr="005F7DFA">
              <w:rPr>
                <w:rFonts w:ascii="Arial" w:hAnsi="Arial" w:cs="Arial"/>
                <w:b/>
                <w:sz w:val="16"/>
                <w:szCs w:val="16"/>
              </w:rPr>
              <w:t>Khoản</w:t>
            </w:r>
            <w:r w:rsidRPr="005F7DFA">
              <w:rPr>
                <w:rFonts w:ascii="Arial" w:hAnsi="Arial" w:cs="Arial"/>
                <w:b/>
                <w:sz w:val="16"/>
                <w:szCs w:val="16"/>
              </w:rPr>
              <w:t xml:space="preserve"> 2 </w:t>
            </w:r>
            <w:r w:rsidR="005F7DFA" w:rsidRPr="005F7DFA">
              <w:rPr>
                <w:rFonts w:ascii="Arial" w:hAnsi="Arial" w:cs="Arial"/>
                <w:b/>
                <w:sz w:val="16"/>
                <w:szCs w:val="16"/>
              </w:rPr>
              <w:t>Điều</w:t>
            </w:r>
            <w:r w:rsidRPr="005F7DFA">
              <w:rPr>
                <w:rFonts w:ascii="Arial" w:hAnsi="Arial" w:cs="Arial"/>
                <w:b/>
                <w:sz w:val="16"/>
                <w:szCs w:val="16"/>
              </w:rPr>
              <w:t xml:space="preserve"> 39 </w:t>
            </w:r>
            <w:r w:rsidR="009D0222" w:rsidRPr="005F7DFA">
              <w:rPr>
                <w:rFonts w:ascii="Arial" w:hAnsi="Arial" w:cs="Arial"/>
                <w:b/>
                <w:sz w:val="16"/>
                <w:szCs w:val="16"/>
              </w:rPr>
              <w:t>Luật</w:t>
            </w:r>
            <w:r w:rsidRPr="005F7DFA">
              <w:rPr>
                <w:rFonts w:ascii="Arial" w:hAnsi="Arial" w:cs="Arial"/>
                <w:b/>
                <w:sz w:val="16"/>
                <w:szCs w:val="16"/>
              </w:rPr>
              <w:t xml:space="preserve"> ATVSLĐ</w:t>
            </w:r>
          </w:p>
        </w:tc>
        <w:tc>
          <w:tcPr>
            <w:tcW w:w="213"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tcBorders>
              <w:tl2br w:val="single" w:sz="2" w:space="0" w:color="auto"/>
              <w:tr2bl w:val="single" w:sz="2" w:space="0" w:color="auto"/>
            </w:tcBorders>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jc w:val="center"/>
              <w:rPr>
                <w:rFonts w:ascii="Arial" w:hAnsi="Arial" w:cs="Arial"/>
                <w:sz w:val="16"/>
                <w:szCs w:val="16"/>
              </w:rPr>
            </w:pPr>
          </w:p>
        </w:tc>
        <w:tc>
          <w:tcPr>
            <w:tcW w:w="328" w:type="pct"/>
            <w:tcBorders>
              <w:tl2br w:val="single" w:sz="2" w:space="0" w:color="auto"/>
              <w:tr2bl w:val="single" w:sz="2" w:space="0" w:color="auto"/>
            </w:tcBorders>
            <w:shd w:val="clear" w:color="auto" w:fill="auto"/>
          </w:tcPr>
          <w:p w:rsidR="008A0CD8" w:rsidRPr="005F7DFA" w:rsidRDefault="008A0CD8" w:rsidP="007913FB">
            <w:pPr>
              <w:spacing w:before="120"/>
              <w:jc w:val="center"/>
              <w:rPr>
                <w:rFonts w:ascii="Arial" w:hAnsi="Arial" w:cs="Arial"/>
                <w:sz w:val="16"/>
                <w:szCs w:val="16"/>
              </w:rPr>
            </w:pPr>
          </w:p>
        </w:tc>
        <w:tc>
          <w:tcPr>
            <w:tcW w:w="289" w:type="pct"/>
            <w:shd w:val="clear" w:color="auto" w:fill="auto"/>
          </w:tcPr>
          <w:p w:rsidR="008A0CD8" w:rsidRPr="005F7DFA" w:rsidRDefault="008A0CD8" w:rsidP="007913FB">
            <w:pPr>
              <w:spacing w:before="120"/>
              <w:jc w:val="center"/>
              <w:rPr>
                <w:rFonts w:ascii="Arial" w:hAnsi="Arial" w:cs="Arial"/>
                <w:sz w:val="16"/>
                <w:szCs w:val="16"/>
              </w:rPr>
            </w:pPr>
          </w:p>
        </w:tc>
        <w:tc>
          <w:tcPr>
            <w:tcW w:w="328" w:type="pct"/>
            <w:tcBorders>
              <w:tl2br w:val="single" w:sz="2" w:space="0" w:color="auto"/>
              <w:tr2bl w:val="single" w:sz="2" w:space="0" w:color="auto"/>
            </w:tcBorders>
            <w:shd w:val="clear" w:color="auto" w:fill="auto"/>
          </w:tcPr>
          <w:p w:rsidR="008A0CD8" w:rsidRPr="005F7DFA" w:rsidRDefault="008A0CD8" w:rsidP="007913FB">
            <w:pPr>
              <w:spacing w:before="120"/>
              <w:jc w:val="center"/>
              <w:rPr>
                <w:rFonts w:ascii="Arial" w:hAnsi="Arial" w:cs="Arial"/>
                <w:color w:val="auto"/>
                <w:sz w:val="16"/>
                <w:szCs w:val="16"/>
              </w:rPr>
            </w:pPr>
          </w:p>
        </w:tc>
        <w:tc>
          <w:tcPr>
            <w:tcW w:w="276" w:type="pct"/>
            <w:shd w:val="clear" w:color="auto" w:fill="auto"/>
          </w:tcPr>
          <w:p w:rsidR="008A0CD8" w:rsidRPr="005F7DFA" w:rsidRDefault="008A0CD8" w:rsidP="007913FB">
            <w:pPr>
              <w:spacing w:before="120"/>
              <w:jc w:val="center"/>
              <w:rPr>
                <w:rFonts w:ascii="Arial" w:hAnsi="Arial" w:cs="Arial"/>
                <w:color w:val="auto"/>
                <w:sz w:val="16"/>
                <w:szCs w:val="16"/>
              </w:rPr>
            </w:pPr>
          </w:p>
        </w:tc>
        <w:tc>
          <w:tcPr>
            <w:tcW w:w="326" w:type="pct"/>
            <w:tcBorders>
              <w:tl2br w:val="single" w:sz="2" w:space="0" w:color="auto"/>
              <w:tr2bl w:val="single" w:sz="2" w:space="0" w:color="auto"/>
            </w:tcBorders>
            <w:shd w:val="clear" w:color="auto" w:fill="auto"/>
          </w:tcPr>
          <w:p w:rsidR="008A0CD8" w:rsidRPr="005F7DFA" w:rsidRDefault="008A0CD8" w:rsidP="007913FB">
            <w:pPr>
              <w:spacing w:before="120"/>
              <w:jc w:val="center"/>
              <w:rPr>
                <w:rFonts w:ascii="Arial" w:hAnsi="Arial" w:cs="Arial"/>
                <w:color w:val="auto"/>
                <w:sz w:val="16"/>
                <w:szCs w:val="16"/>
              </w:rPr>
            </w:pPr>
          </w:p>
        </w:tc>
      </w:tr>
      <w:tr w:rsidR="00F822E9" w:rsidRPr="005F7DFA">
        <w:tc>
          <w:tcPr>
            <w:tcW w:w="1403" w:type="pct"/>
            <w:shd w:val="clear" w:color="auto" w:fill="auto"/>
          </w:tcPr>
          <w:p w:rsidR="008A0CD8" w:rsidRPr="005F7DFA" w:rsidRDefault="008A0CD8" w:rsidP="007913FB">
            <w:pPr>
              <w:spacing w:before="120"/>
              <w:rPr>
                <w:rFonts w:ascii="Arial" w:hAnsi="Arial" w:cs="Arial"/>
                <w:b/>
                <w:sz w:val="16"/>
                <w:szCs w:val="16"/>
              </w:rPr>
            </w:pPr>
            <w:r w:rsidRPr="005F7DFA">
              <w:rPr>
                <w:rFonts w:ascii="Arial" w:hAnsi="Arial" w:cs="Arial"/>
                <w:b/>
                <w:sz w:val="16"/>
                <w:szCs w:val="16"/>
              </w:rPr>
              <w:t>3. Tổng số (3=1+2)</w:t>
            </w:r>
          </w:p>
        </w:tc>
        <w:tc>
          <w:tcPr>
            <w:tcW w:w="213"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322"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89" w:type="pct"/>
            <w:shd w:val="clear" w:color="auto" w:fill="auto"/>
          </w:tcPr>
          <w:p w:rsidR="008A0CD8" w:rsidRPr="005F7DFA" w:rsidRDefault="008A0CD8" w:rsidP="007913FB">
            <w:pPr>
              <w:spacing w:before="120"/>
              <w:rPr>
                <w:rFonts w:ascii="Arial" w:hAnsi="Arial" w:cs="Arial"/>
                <w:sz w:val="16"/>
                <w:szCs w:val="16"/>
              </w:rPr>
            </w:pPr>
          </w:p>
        </w:tc>
        <w:tc>
          <w:tcPr>
            <w:tcW w:w="328" w:type="pct"/>
            <w:shd w:val="clear" w:color="auto" w:fill="auto"/>
          </w:tcPr>
          <w:p w:rsidR="008A0CD8" w:rsidRPr="005F7DFA" w:rsidRDefault="008A0CD8" w:rsidP="007913FB">
            <w:pPr>
              <w:spacing w:before="120"/>
              <w:rPr>
                <w:rFonts w:ascii="Arial" w:hAnsi="Arial" w:cs="Arial"/>
                <w:sz w:val="16"/>
                <w:szCs w:val="16"/>
              </w:rPr>
            </w:pPr>
          </w:p>
        </w:tc>
        <w:tc>
          <w:tcPr>
            <w:tcW w:w="276" w:type="pct"/>
            <w:shd w:val="clear" w:color="auto" w:fill="auto"/>
          </w:tcPr>
          <w:p w:rsidR="008A0CD8" w:rsidRPr="005F7DFA" w:rsidRDefault="008A0CD8" w:rsidP="007913FB">
            <w:pPr>
              <w:spacing w:before="120"/>
              <w:rPr>
                <w:rFonts w:ascii="Arial" w:hAnsi="Arial" w:cs="Arial"/>
                <w:sz w:val="16"/>
                <w:szCs w:val="16"/>
              </w:rPr>
            </w:pPr>
          </w:p>
        </w:tc>
        <w:tc>
          <w:tcPr>
            <w:tcW w:w="326" w:type="pct"/>
            <w:shd w:val="clear" w:color="auto" w:fill="auto"/>
          </w:tcPr>
          <w:p w:rsidR="008A0CD8" w:rsidRPr="005F7DFA" w:rsidRDefault="008A0CD8" w:rsidP="007913FB">
            <w:pPr>
              <w:spacing w:before="120"/>
              <w:rPr>
                <w:rFonts w:ascii="Arial" w:hAnsi="Arial" w:cs="Arial"/>
                <w:sz w:val="16"/>
                <w:szCs w:val="16"/>
              </w:rPr>
            </w:pPr>
          </w:p>
        </w:tc>
      </w:tr>
    </w:tbl>
    <w:p w:rsidR="00FF569A" w:rsidRPr="005F7DFA" w:rsidRDefault="00FF569A" w:rsidP="007913FB">
      <w:pPr>
        <w:spacing w:before="120"/>
        <w:rPr>
          <w:rFonts w:ascii="Arial" w:hAnsi="Arial" w:cs="Arial"/>
          <w:b/>
          <w:sz w:val="20"/>
        </w:rPr>
      </w:pPr>
      <w:r w:rsidRPr="005F7DFA">
        <w:rPr>
          <w:rFonts w:ascii="Arial" w:hAnsi="Arial" w:cs="Arial"/>
          <w:b/>
          <w:sz w:val="20"/>
        </w:rPr>
        <w:t xml:space="preserve">II. </w:t>
      </w:r>
      <w:r w:rsidR="00D22FC3" w:rsidRPr="005F7DFA">
        <w:rPr>
          <w:rFonts w:ascii="Arial" w:hAnsi="Arial" w:cs="Arial"/>
          <w:b/>
          <w:sz w:val="20"/>
        </w:rPr>
        <w:t>Thi</w:t>
      </w:r>
      <w:r w:rsidRPr="005F7DFA">
        <w:rPr>
          <w:rFonts w:ascii="Arial" w:hAnsi="Arial" w:cs="Arial"/>
          <w:b/>
          <w:sz w:val="20"/>
        </w:rPr>
        <w:t xml:space="preserve">ệt hại do </w:t>
      </w:r>
      <w:r w:rsidR="00D22FC3" w:rsidRPr="005F7DFA">
        <w:rPr>
          <w:rFonts w:ascii="Arial" w:hAnsi="Arial" w:cs="Arial"/>
          <w:b/>
          <w:sz w:val="20"/>
        </w:rPr>
        <w:t>tai</w:t>
      </w:r>
      <w:r w:rsidRPr="005F7DFA">
        <w:rPr>
          <w:rFonts w:ascii="Arial" w:hAnsi="Arial" w:cs="Arial"/>
          <w:b/>
          <w:sz w:val="20"/>
        </w:rPr>
        <w:t xml:space="preserve"> nạn lao động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39"/>
        <w:gridCol w:w="1516"/>
        <w:gridCol w:w="1278"/>
        <w:gridCol w:w="1188"/>
        <w:gridCol w:w="1561"/>
        <w:gridCol w:w="1983"/>
      </w:tblGrid>
      <w:tr w:rsidR="00FF569A" w:rsidRPr="005F7DFA">
        <w:tc>
          <w:tcPr>
            <w:tcW w:w="849" w:type="pct"/>
            <w:vMerge w:val="restar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 xml:space="preserve">Tổng số ngày nghỉ vì </w:t>
            </w:r>
            <w:r w:rsidR="00D22FC3" w:rsidRPr="005F7DFA">
              <w:rPr>
                <w:rFonts w:ascii="Arial" w:hAnsi="Arial" w:cs="Arial"/>
                <w:b/>
                <w:sz w:val="20"/>
              </w:rPr>
              <w:t>tai</w:t>
            </w:r>
            <w:r w:rsidRPr="005F7DFA">
              <w:rPr>
                <w:rFonts w:ascii="Arial" w:hAnsi="Arial" w:cs="Arial"/>
                <w:b/>
                <w:sz w:val="20"/>
              </w:rPr>
              <w:t xml:space="preserve"> nạn lao động (kể cả ngày nghỉ chế độ)</w:t>
            </w:r>
          </w:p>
        </w:tc>
        <w:tc>
          <w:tcPr>
            <w:tcW w:w="3057" w:type="pct"/>
            <w:gridSpan w:val="4"/>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Ch</w:t>
            </w:r>
            <w:r w:rsidR="00597C67" w:rsidRPr="005F7DFA">
              <w:rPr>
                <w:rFonts w:ascii="Arial" w:hAnsi="Arial" w:cs="Arial"/>
                <w:b/>
                <w:sz w:val="20"/>
                <w:lang w:val="en-US"/>
              </w:rPr>
              <w:t>i</w:t>
            </w:r>
            <w:r w:rsidRPr="005F7DFA">
              <w:rPr>
                <w:rFonts w:ascii="Arial" w:hAnsi="Arial" w:cs="Arial"/>
                <w:b/>
                <w:sz w:val="20"/>
              </w:rPr>
              <w:t xml:space="preserve"> phí tính bằng tiền (1.000 đ)</w:t>
            </w:r>
          </w:p>
        </w:tc>
        <w:tc>
          <w:tcPr>
            <w:tcW w:w="1094" w:type="pct"/>
            <w:vMerge w:val="restart"/>
            <w:shd w:val="clear" w:color="auto" w:fill="auto"/>
            <w:vAlign w:val="center"/>
          </w:tcPr>
          <w:p w:rsidR="00FF569A" w:rsidRPr="005F7DFA" w:rsidRDefault="00D22FC3" w:rsidP="007913FB">
            <w:pPr>
              <w:spacing w:before="120"/>
              <w:jc w:val="center"/>
              <w:rPr>
                <w:rFonts w:ascii="Arial" w:hAnsi="Arial" w:cs="Arial"/>
                <w:b/>
                <w:sz w:val="20"/>
              </w:rPr>
            </w:pPr>
            <w:r w:rsidRPr="005F7DFA">
              <w:rPr>
                <w:rFonts w:ascii="Arial" w:hAnsi="Arial" w:cs="Arial"/>
                <w:b/>
                <w:sz w:val="20"/>
              </w:rPr>
              <w:t>Thi</w:t>
            </w:r>
            <w:r w:rsidR="00FF569A" w:rsidRPr="005F7DFA">
              <w:rPr>
                <w:rFonts w:ascii="Arial" w:hAnsi="Arial" w:cs="Arial"/>
                <w:b/>
                <w:sz w:val="20"/>
              </w:rPr>
              <w:t>ệt hại tài sản (1.000 đ)</w:t>
            </w:r>
          </w:p>
        </w:tc>
      </w:tr>
      <w:tr w:rsidR="00FF569A" w:rsidRPr="005F7DFA">
        <w:tc>
          <w:tcPr>
            <w:tcW w:w="849"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836" w:type="pct"/>
            <w:vMerge w:val="restar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Tổng số</w:t>
            </w:r>
          </w:p>
        </w:tc>
        <w:tc>
          <w:tcPr>
            <w:tcW w:w="2221" w:type="pct"/>
            <w:gridSpan w:val="3"/>
            <w:shd w:val="clear" w:color="auto" w:fill="auto"/>
            <w:vAlign w:val="center"/>
          </w:tcPr>
          <w:p w:rsidR="00FF569A" w:rsidRPr="005F7DFA" w:rsidRDefault="005F7DFA" w:rsidP="007913FB">
            <w:pPr>
              <w:spacing w:before="120"/>
              <w:jc w:val="center"/>
              <w:rPr>
                <w:rFonts w:ascii="Arial" w:hAnsi="Arial" w:cs="Arial"/>
                <w:sz w:val="20"/>
              </w:rPr>
            </w:pPr>
            <w:r w:rsidRPr="005F7DFA">
              <w:rPr>
                <w:rFonts w:ascii="Arial" w:hAnsi="Arial" w:cs="Arial"/>
                <w:sz w:val="20"/>
              </w:rPr>
              <w:t>Khoản</w:t>
            </w:r>
            <w:r w:rsidR="00FF569A" w:rsidRPr="005F7DFA">
              <w:rPr>
                <w:rFonts w:ascii="Arial" w:hAnsi="Arial" w:cs="Arial"/>
                <w:sz w:val="20"/>
              </w:rPr>
              <w:t xml:space="preserve"> chi cụ thể của </w:t>
            </w:r>
            <w:r w:rsidR="00293083" w:rsidRPr="005F7DFA">
              <w:rPr>
                <w:rFonts w:ascii="Arial" w:hAnsi="Arial" w:cs="Arial"/>
                <w:sz w:val="20"/>
              </w:rPr>
              <w:t>cơ sở</w:t>
            </w:r>
          </w:p>
        </w:tc>
        <w:tc>
          <w:tcPr>
            <w:tcW w:w="1094" w:type="pct"/>
            <w:vMerge/>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849"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836"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705"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Y</w:t>
            </w:r>
            <w:r w:rsidR="00597C67" w:rsidRPr="005F7DFA">
              <w:rPr>
                <w:rFonts w:ascii="Arial" w:hAnsi="Arial" w:cs="Arial"/>
                <w:sz w:val="20"/>
                <w:lang w:val="en-US"/>
              </w:rPr>
              <w:t xml:space="preserve"> </w:t>
            </w:r>
            <w:r w:rsidRPr="005F7DFA">
              <w:rPr>
                <w:rFonts w:ascii="Arial" w:hAnsi="Arial" w:cs="Arial"/>
                <w:sz w:val="20"/>
              </w:rPr>
              <w:t>tế</w:t>
            </w:r>
          </w:p>
        </w:tc>
        <w:tc>
          <w:tcPr>
            <w:tcW w:w="655" w:type="pct"/>
            <w:shd w:val="clear" w:color="auto" w:fill="auto"/>
            <w:vAlign w:val="center"/>
          </w:tcPr>
          <w:p w:rsidR="00FF569A" w:rsidRPr="005F7DFA" w:rsidRDefault="00FF569A" w:rsidP="007913FB">
            <w:pPr>
              <w:spacing w:before="120"/>
              <w:jc w:val="center"/>
              <w:rPr>
                <w:rFonts w:ascii="Arial" w:hAnsi="Arial" w:cs="Arial"/>
                <w:sz w:val="20"/>
                <w:lang w:val="en-US"/>
              </w:rPr>
            </w:pPr>
            <w:r w:rsidRPr="005F7DFA">
              <w:rPr>
                <w:rFonts w:ascii="Arial" w:hAnsi="Arial" w:cs="Arial"/>
                <w:sz w:val="20"/>
              </w:rPr>
              <w:t xml:space="preserve">Trả lương trong thời gian </w:t>
            </w:r>
            <w:r w:rsidR="005F7DFA" w:rsidRPr="005F7DFA">
              <w:rPr>
                <w:rFonts w:ascii="Arial" w:hAnsi="Arial" w:cs="Arial"/>
                <w:sz w:val="20"/>
              </w:rPr>
              <w:t>Điều</w:t>
            </w:r>
            <w:r w:rsidR="00597C67" w:rsidRPr="005F7DFA">
              <w:rPr>
                <w:rFonts w:ascii="Arial" w:hAnsi="Arial" w:cs="Arial"/>
                <w:sz w:val="20"/>
              </w:rPr>
              <w:t xml:space="preserve"> tr</w:t>
            </w:r>
            <w:r w:rsidR="00597C67" w:rsidRPr="005F7DFA">
              <w:rPr>
                <w:rFonts w:ascii="Arial" w:hAnsi="Arial" w:cs="Arial"/>
                <w:sz w:val="20"/>
                <w:lang w:val="en-US"/>
              </w:rPr>
              <w:t>ị</w:t>
            </w:r>
          </w:p>
        </w:tc>
        <w:tc>
          <w:tcPr>
            <w:tcW w:w="861"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 xml:space="preserve">Bồi thường </w:t>
            </w:r>
            <w:r w:rsidR="009D0222" w:rsidRPr="005F7DFA">
              <w:rPr>
                <w:rFonts w:ascii="Arial" w:hAnsi="Arial" w:cs="Arial"/>
                <w:sz w:val="20"/>
              </w:rPr>
              <w:t>/</w:t>
            </w:r>
            <w:r w:rsidRPr="005F7DFA">
              <w:rPr>
                <w:rFonts w:ascii="Arial" w:hAnsi="Arial" w:cs="Arial"/>
                <w:sz w:val="20"/>
              </w:rPr>
              <w:t>Trợ cấp</w:t>
            </w:r>
          </w:p>
        </w:tc>
        <w:tc>
          <w:tcPr>
            <w:tcW w:w="1094" w:type="pct"/>
            <w:vMerge/>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849"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w:t>
            </w:r>
          </w:p>
        </w:tc>
        <w:tc>
          <w:tcPr>
            <w:tcW w:w="836"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2</w:t>
            </w:r>
          </w:p>
        </w:tc>
        <w:tc>
          <w:tcPr>
            <w:tcW w:w="705"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3</w:t>
            </w:r>
          </w:p>
        </w:tc>
        <w:tc>
          <w:tcPr>
            <w:tcW w:w="655"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4</w:t>
            </w:r>
          </w:p>
        </w:tc>
        <w:tc>
          <w:tcPr>
            <w:tcW w:w="861"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5</w:t>
            </w:r>
          </w:p>
        </w:tc>
        <w:tc>
          <w:tcPr>
            <w:tcW w:w="1094"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6</w:t>
            </w:r>
          </w:p>
        </w:tc>
      </w:tr>
    </w:tbl>
    <w:p w:rsidR="00597C67" w:rsidRPr="005F7DFA" w:rsidRDefault="00597C67"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97C67" w:rsidRPr="005F7DFA" w:rsidTr="00577D62">
        <w:tc>
          <w:tcPr>
            <w:tcW w:w="4428" w:type="dxa"/>
          </w:tcPr>
          <w:p w:rsidR="00597C67" w:rsidRPr="005F7DFA" w:rsidRDefault="00597C67" w:rsidP="00577D62">
            <w:pPr>
              <w:spacing w:before="120"/>
              <w:rPr>
                <w:rFonts w:ascii="Arial" w:eastAsia="Times New Roman" w:hAnsi="Arial" w:cs="Arial"/>
                <w:sz w:val="20"/>
                <w:lang w:val="en-US"/>
              </w:rPr>
            </w:pPr>
          </w:p>
        </w:tc>
        <w:tc>
          <w:tcPr>
            <w:tcW w:w="4428" w:type="dxa"/>
          </w:tcPr>
          <w:p w:rsidR="00597C67" w:rsidRPr="005F7DFA" w:rsidRDefault="00597C67" w:rsidP="00577D62">
            <w:pPr>
              <w:spacing w:before="120"/>
              <w:jc w:val="center"/>
              <w:rPr>
                <w:rFonts w:ascii="Arial" w:eastAsia="Times New Roman" w:hAnsi="Arial" w:cs="Arial"/>
                <w:sz w:val="20"/>
                <w:lang w:val="en-US"/>
              </w:rPr>
            </w:pPr>
            <w:r w:rsidRPr="005F7DFA">
              <w:rPr>
                <w:rFonts w:ascii="Arial" w:eastAsia="Times New Roman" w:hAnsi="Arial" w:cs="Arial"/>
                <w:b/>
                <w:sz w:val="20"/>
              </w:rPr>
              <w:t>ĐẠI DIỆN NGƯỜI SỬ DỤNG LAO ĐỘNG</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đóng d</w:t>
            </w:r>
            <w:r w:rsidRPr="005F7DFA">
              <w:rPr>
                <w:rFonts w:ascii="Arial" w:eastAsia="Times New Roman" w:hAnsi="Arial" w:cs="Arial"/>
                <w:i/>
                <w:sz w:val="20"/>
                <w:lang w:val="en-US"/>
              </w:rPr>
              <w:t>ấ</w:t>
            </w:r>
            <w:r w:rsidRPr="005F7DFA">
              <w:rPr>
                <w:rFonts w:ascii="Arial" w:eastAsia="Times New Roman" w:hAnsi="Arial" w:cs="Arial"/>
                <w:i/>
                <w:sz w:val="20"/>
              </w:rPr>
              <w:t>u)</w:t>
            </w:r>
          </w:p>
        </w:tc>
      </w:tr>
    </w:tbl>
    <w:p w:rsidR="00F822E9" w:rsidRPr="005F7DFA" w:rsidRDefault="00F822E9" w:rsidP="007913FB">
      <w:pPr>
        <w:pStyle w:val="FootnoteText"/>
        <w:widowControl/>
        <w:spacing w:before="120"/>
        <w:ind w:right="43"/>
        <w:rPr>
          <w:rFonts w:ascii="Arial" w:hAnsi="Arial" w:cs="Arial"/>
          <w:lang w:val="en-US"/>
        </w:rPr>
      </w:pPr>
      <w:r w:rsidRPr="005F7DFA">
        <w:rPr>
          <w:rFonts w:ascii="Arial" w:hAnsi="Arial" w:cs="Arial"/>
        </w:rPr>
        <w:t>_______________</w:t>
      </w:r>
    </w:p>
    <w:p w:rsidR="003D682F" w:rsidRPr="005F7DFA" w:rsidRDefault="003D682F" w:rsidP="007913FB">
      <w:pPr>
        <w:pStyle w:val="FootnoteText"/>
        <w:widowControl/>
        <w:spacing w:before="120"/>
        <w:ind w:right="43"/>
        <w:rPr>
          <w:rFonts w:ascii="Arial" w:hAnsi="Arial" w:cs="Arial"/>
          <w:lang w:val="en-US"/>
        </w:rPr>
      </w:pPr>
      <w:r w:rsidRPr="005F7DFA">
        <w:rPr>
          <w:rStyle w:val="FootnoteReference"/>
          <w:rFonts w:ascii="Arial" w:hAnsi="Arial" w:cs="Arial"/>
        </w:rPr>
        <w:t>1</w:t>
      </w:r>
      <w:r w:rsidRPr="005F7DFA">
        <w:rPr>
          <w:rFonts w:ascii="Arial" w:hAnsi="Arial" w:cs="Arial"/>
        </w:rPr>
        <w:t xml:space="preserve"> Ghi mã số theo Danh </w:t>
      </w:r>
      <w:r w:rsidR="005F7DFA" w:rsidRPr="005F7DFA">
        <w:rPr>
          <w:rFonts w:ascii="Arial" w:hAnsi="Arial" w:cs="Arial"/>
        </w:rPr>
        <w:t>Mục</w:t>
      </w:r>
      <w:r w:rsidRPr="005F7DFA">
        <w:rPr>
          <w:rFonts w:ascii="Arial" w:hAnsi="Arial" w:cs="Arial"/>
        </w:rPr>
        <w:t xml:space="preserve"> đơn vị hành chính do Thủ tướng Chính phủ ban hành theo quy định của </w:t>
      </w:r>
      <w:r w:rsidR="009D0222" w:rsidRPr="005F7DFA">
        <w:rPr>
          <w:rFonts w:ascii="Arial" w:hAnsi="Arial" w:cs="Arial"/>
        </w:rPr>
        <w:t>Luật</w:t>
      </w:r>
      <w:r w:rsidRPr="005F7DFA">
        <w:rPr>
          <w:rFonts w:ascii="Arial" w:hAnsi="Arial" w:cs="Arial"/>
        </w:rPr>
        <w:t xml:space="preserve"> Thống k</w:t>
      </w:r>
      <w:r w:rsidR="0075325E" w:rsidRPr="005F7DFA">
        <w:rPr>
          <w:rFonts w:ascii="Arial" w:hAnsi="Arial" w:cs="Arial"/>
          <w:lang w:val="en-US"/>
        </w:rPr>
        <w:t>ê</w:t>
      </w:r>
      <w:r w:rsidRPr="005F7DFA">
        <w:rPr>
          <w:rFonts w:ascii="Arial" w:hAnsi="Arial" w:cs="Arial"/>
        </w:rPr>
        <w:t>.</w:t>
      </w:r>
    </w:p>
    <w:p w:rsidR="003D682F" w:rsidRPr="005F7DFA" w:rsidRDefault="003D682F" w:rsidP="007913FB">
      <w:pPr>
        <w:pStyle w:val="FootnoteText"/>
        <w:widowControl/>
        <w:spacing w:before="120"/>
        <w:ind w:right="43"/>
        <w:rPr>
          <w:rFonts w:ascii="Arial" w:hAnsi="Arial" w:cs="Arial"/>
          <w:lang w:val="en-US"/>
        </w:rPr>
      </w:pPr>
      <w:r w:rsidRPr="005F7DFA">
        <w:rPr>
          <w:rStyle w:val="FootnoteReference"/>
          <w:rFonts w:ascii="Arial" w:hAnsi="Arial" w:cs="Arial"/>
        </w:rPr>
        <w:t>2</w:t>
      </w:r>
      <w:r w:rsidRPr="005F7DFA">
        <w:rPr>
          <w:rFonts w:ascii="Arial" w:hAnsi="Arial" w:cs="Arial"/>
        </w:rPr>
        <w:t xml:space="preserve"> Ghi tên, mã số theo danh </w:t>
      </w:r>
      <w:r w:rsidR="005F7DFA" w:rsidRPr="005F7DFA">
        <w:rPr>
          <w:rFonts w:ascii="Arial" w:hAnsi="Arial" w:cs="Arial"/>
        </w:rPr>
        <w:t>Mục</w:t>
      </w:r>
      <w:r w:rsidRPr="005F7DFA">
        <w:rPr>
          <w:rFonts w:ascii="Arial" w:hAnsi="Arial" w:cs="Arial"/>
        </w:rPr>
        <w:t xml:space="preserve"> và mã số các đơn vị kinh tế, hành chính sự nghiệp theo quy định pháp </w:t>
      </w:r>
      <w:r w:rsidR="009D0222" w:rsidRPr="005F7DFA">
        <w:rPr>
          <w:rFonts w:ascii="Arial" w:hAnsi="Arial" w:cs="Arial"/>
        </w:rPr>
        <w:t>luật</w:t>
      </w:r>
      <w:r w:rsidRPr="005F7DFA">
        <w:rPr>
          <w:rFonts w:ascii="Arial" w:hAnsi="Arial" w:cs="Arial"/>
        </w:rPr>
        <w:t xml:space="preserve"> hiện hành trong báo cáo thống kê.</w:t>
      </w:r>
    </w:p>
    <w:p w:rsidR="003D682F" w:rsidRPr="005F7DFA" w:rsidRDefault="003D682F" w:rsidP="007913FB">
      <w:pPr>
        <w:pStyle w:val="FootnoteText"/>
        <w:widowControl/>
        <w:spacing w:before="120"/>
        <w:ind w:right="43"/>
        <w:rPr>
          <w:rFonts w:ascii="Arial" w:hAnsi="Arial" w:cs="Arial"/>
          <w:lang w:val="en-US"/>
        </w:rPr>
      </w:pPr>
      <w:r w:rsidRPr="005F7DFA">
        <w:rPr>
          <w:rStyle w:val="FootnoteReference"/>
          <w:rFonts w:ascii="Arial" w:hAnsi="Arial" w:cs="Arial"/>
        </w:rPr>
        <w:t>3</w:t>
      </w:r>
      <w:r w:rsidRPr="005F7DFA">
        <w:rPr>
          <w:rFonts w:ascii="Arial" w:hAnsi="Arial" w:cs="Arial"/>
        </w:rPr>
        <w:t xml:space="preserve"> Ghi tên ngành, mã ngành theo Hệ thống ngành kinh tế do Thủ tướng Chính phủ ban hành theo quy định của </w:t>
      </w:r>
      <w:r w:rsidR="009D0222" w:rsidRPr="005F7DFA">
        <w:rPr>
          <w:rFonts w:ascii="Arial" w:hAnsi="Arial" w:cs="Arial"/>
        </w:rPr>
        <w:t>Luật</w:t>
      </w:r>
      <w:r w:rsidRPr="005F7DFA">
        <w:rPr>
          <w:rFonts w:ascii="Arial" w:hAnsi="Arial" w:cs="Arial"/>
        </w:rPr>
        <w:t xml:space="preserve"> Thống k</w:t>
      </w:r>
      <w:r w:rsidR="00E55394" w:rsidRPr="005F7DFA">
        <w:rPr>
          <w:rFonts w:ascii="Arial" w:hAnsi="Arial" w:cs="Arial"/>
          <w:lang w:val="en-US"/>
        </w:rPr>
        <w:t>ê</w:t>
      </w:r>
      <w:r w:rsidRPr="005F7DFA">
        <w:rPr>
          <w:rFonts w:ascii="Arial" w:hAnsi="Arial" w:cs="Arial"/>
        </w:rPr>
        <w:t>.</w:t>
      </w:r>
    </w:p>
    <w:p w:rsidR="003D682F" w:rsidRPr="005F7DFA" w:rsidRDefault="003D682F" w:rsidP="007913FB">
      <w:pPr>
        <w:pStyle w:val="FootnoteText"/>
        <w:widowControl/>
        <w:spacing w:before="120"/>
        <w:ind w:right="43"/>
        <w:rPr>
          <w:rFonts w:ascii="Arial" w:hAnsi="Arial" w:cs="Arial"/>
          <w:lang w:val="en-US"/>
        </w:rPr>
      </w:pPr>
      <w:r w:rsidRPr="005F7DFA">
        <w:rPr>
          <w:rStyle w:val="FootnoteReference"/>
          <w:rFonts w:ascii="Arial" w:hAnsi="Arial" w:cs="Arial"/>
        </w:rPr>
        <w:t>4</w:t>
      </w:r>
      <w:r w:rsidRPr="005F7DFA">
        <w:rPr>
          <w:rFonts w:ascii="Arial" w:hAnsi="Arial" w:cs="Arial"/>
        </w:rPr>
        <w:t xml:space="preserve"> Ghi 01 nguyên nhân chính gây tai nạn lao động</w:t>
      </w:r>
      <w:r w:rsidR="00E55394" w:rsidRPr="005F7DFA">
        <w:rPr>
          <w:rFonts w:ascii="Arial" w:hAnsi="Arial" w:cs="Arial"/>
          <w:lang w:val="en-US"/>
        </w:rPr>
        <w:t>.</w:t>
      </w:r>
    </w:p>
    <w:p w:rsidR="003D682F" w:rsidRPr="005F7DFA" w:rsidRDefault="003D682F" w:rsidP="007913FB">
      <w:pPr>
        <w:pStyle w:val="FootnoteText"/>
        <w:widowControl/>
        <w:spacing w:before="120"/>
        <w:ind w:right="43"/>
        <w:rPr>
          <w:rFonts w:ascii="Arial" w:hAnsi="Arial" w:cs="Arial"/>
          <w:lang w:val="en-US"/>
        </w:rPr>
      </w:pPr>
      <w:r w:rsidRPr="005F7DFA">
        <w:rPr>
          <w:rStyle w:val="FootnoteReference"/>
          <w:rFonts w:ascii="Arial" w:hAnsi="Arial" w:cs="Arial"/>
        </w:rPr>
        <w:t>5</w:t>
      </w:r>
      <w:r w:rsidRPr="005F7DFA">
        <w:rPr>
          <w:rFonts w:ascii="Arial" w:hAnsi="Arial" w:cs="Arial"/>
        </w:rPr>
        <w:t xml:space="preserve"> Ghi tên và mã số theo danh </w:t>
      </w:r>
      <w:r w:rsidR="005F7DFA" w:rsidRPr="005F7DFA">
        <w:rPr>
          <w:rFonts w:ascii="Arial" w:hAnsi="Arial" w:cs="Arial"/>
        </w:rPr>
        <w:t>Mục</w:t>
      </w:r>
      <w:r w:rsidRPr="005F7DFA">
        <w:rPr>
          <w:rFonts w:ascii="Arial" w:hAnsi="Arial" w:cs="Arial"/>
        </w:rPr>
        <w:t xml:space="preserve"> yếu tố gây chấn thương.</w:t>
      </w:r>
    </w:p>
    <w:p w:rsidR="003D682F" w:rsidRPr="005F7DFA" w:rsidRDefault="003D682F" w:rsidP="007913FB">
      <w:pPr>
        <w:pStyle w:val="FootnoteText"/>
        <w:widowControl/>
        <w:spacing w:before="120"/>
        <w:ind w:right="43"/>
        <w:rPr>
          <w:rFonts w:ascii="Arial" w:hAnsi="Arial" w:cs="Arial"/>
          <w:lang w:val="en-US"/>
        </w:rPr>
      </w:pPr>
      <w:r w:rsidRPr="005F7DFA">
        <w:rPr>
          <w:rStyle w:val="FootnoteReference"/>
          <w:rFonts w:ascii="Arial" w:hAnsi="Arial" w:cs="Arial"/>
        </w:rPr>
        <w:t>6</w:t>
      </w:r>
      <w:r w:rsidRPr="005F7DFA">
        <w:rPr>
          <w:rFonts w:ascii="Arial" w:hAnsi="Arial" w:cs="Arial"/>
        </w:rPr>
        <w:t xml:space="preserve"> Ghi tên và mã số nghề nghiệp theo danh </w:t>
      </w:r>
      <w:r w:rsidR="005F7DFA" w:rsidRPr="005F7DFA">
        <w:rPr>
          <w:rFonts w:ascii="Arial" w:hAnsi="Arial" w:cs="Arial"/>
        </w:rPr>
        <w:t>Mục</w:t>
      </w:r>
      <w:r w:rsidRPr="005F7DFA">
        <w:rPr>
          <w:rFonts w:ascii="Arial" w:hAnsi="Arial" w:cs="Arial"/>
        </w:rPr>
        <w:t xml:space="preserve"> nghề nghiệp do Thủ tướng Chính phủ ban hành theo quy định của </w:t>
      </w:r>
      <w:r w:rsidR="009D0222" w:rsidRPr="005F7DFA">
        <w:rPr>
          <w:rFonts w:ascii="Arial" w:hAnsi="Arial" w:cs="Arial"/>
        </w:rPr>
        <w:t>Luật</w:t>
      </w:r>
      <w:r w:rsidRPr="005F7DFA">
        <w:rPr>
          <w:rFonts w:ascii="Arial" w:hAnsi="Arial" w:cs="Arial"/>
        </w:rPr>
        <w:t xml:space="preserve"> Thống kê.</w:t>
      </w:r>
    </w:p>
    <w:p w:rsidR="00597C67" w:rsidRPr="005F7DFA" w:rsidRDefault="00597C67" w:rsidP="007913FB">
      <w:pPr>
        <w:spacing w:before="120"/>
        <w:rPr>
          <w:rFonts w:ascii="Arial" w:hAnsi="Arial" w:cs="Arial"/>
          <w:sz w:val="20"/>
          <w:lang w:val="en-US"/>
        </w:rPr>
      </w:pPr>
    </w:p>
    <w:p w:rsidR="00FF569A" w:rsidRPr="005F7DFA" w:rsidRDefault="00597C67" w:rsidP="007913FB">
      <w:pPr>
        <w:spacing w:before="120"/>
        <w:jc w:val="center"/>
        <w:rPr>
          <w:rFonts w:ascii="Arial" w:hAnsi="Arial" w:cs="Arial"/>
          <w:b/>
          <w:sz w:val="20"/>
        </w:rPr>
      </w:pPr>
      <w:bookmarkStart w:id="140" w:name="chuong_phuluc_13"/>
      <w:r w:rsidRPr="005F7DFA">
        <w:rPr>
          <w:rFonts w:ascii="Arial" w:hAnsi="Arial" w:cs="Arial"/>
          <w:b/>
        </w:rPr>
        <w:t>PHỤ LỤC XIII</w:t>
      </w:r>
      <w:bookmarkEnd w:id="140"/>
    </w:p>
    <w:p w:rsidR="00FF569A" w:rsidRPr="005F7DFA" w:rsidRDefault="00597C67" w:rsidP="007913FB">
      <w:pPr>
        <w:spacing w:before="120"/>
        <w:jc w:val="center"/>
        <w:rPr>
          <w:rFonts w:ascii="Arial" w:hAnsi="Arial" w:cs="Arial"/>
          <w:i/>
          <w:sz w:val="20"/>
        </w:rPr>
      </w:pPr>
      <w:bookmarkStart w:id="141" w:name="chuong_phuluc_13_name"/>
      <w:r w:rsidRPr="005F7DFA">
        <w:rPr>
          <w:rFonts w:ascii="Arial" w:hAnsi="Arial" w:cs="Arial"/>
          <w:sz w:val="20"/>
          <w:lang w:val="en-US"/>
        </w:rPr>
        <w:t xml:space="preserve">MẪU BÁO CÁO NHANH </w:t>
      </w:r>
      <w:r w:rsidR="00D22FC3" w:rsidRPr="005F7DFA">
        <w:rPr>
          <w:rFonts w:ascii="Arial" w:hAnsi="Arial" w:cs="Arial"/>
          <w:sz w:val="20"/>
          <w:lang w:val="en-US"/>
        </w:rPr>
        <w:t>TAI</w:t>
      </w:r>
      <w:r w:rsidRPr="005F7DFA">
        <w:rPr>
          <w:rFonts w:ascii="Arial" w:hAnsi="Arial" w:cs="Arial"/>
          <w:sz w:val="20"/>
          <w:lang w:val="en-US"/>
        </w:rPr>
        <w:t xml:space="preserve"> NẠN LAO ĐỘNG CHẾT NGƯỜI</w:t>
      </w:r>
      <w:bookmarkEnd w:id="141"/>
      <w:r w:rsidRPr="005F7DFA">
        <w:rPr>
          <w:rFonts w:ascii="Arial" w:hAnsi="Arial" w:cs="Arial"/>
          <w:sz w:val="20"/>
          <w:lang w:val="en-US"/>
        </w:rPr>
        <w:br/>
      </w:r>
      <w:r w:rsidR="00FF569A" w:rsidRPr="005F7DFA">
        <w:rPr>
          <w:rFonts w:ascii="Arial" w:hAnsi="Arial" w:cs="Arial"/>
          <w:i/>
          <w:sz w:val="20"/>
        </w:rPr>
        <w:t>(Kèm theo Nghị định số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 xml:space="preserve">NĐ-CP ngày 15 tháng 5 năm 2016 của </w:t>
      </w:r>
      <w:r w:rsidR="00293083" w:rsidRPr="005F7DFA">
        <w:rPr>
          <w:rFonts w:ascii="Arial" w:hAnsi="Arial" w:cs="Arial"/>
          <w:i/>
          <w:sz w:val="20"/>
        </w:rPr>
        <w:t>Chính phủ</w:t>
      </w:r>
      <w:r w:rsidR="00FF569A"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597C67" w:rsidRPr="005F7DFA" w:rsidTr="00577D62">
        <w:tc>
          <w:tcPr>
            <w:tcW w:w="3348" w:type="dxa"/>
          </w:tcPr>
          <w:p w:rsidR="00597C67" w:rsidRPr="005F7DFA" w:rsidRDefault="00597C67" w:rsidP="00577D62">
            <w:pPr>
              <w:spacing w:before="120"/>
              <w:jc w:val="center"/>
              <w:rPr>
                <w:rFonts w:ascii="Arial" w:eastAsia="Times New Roman" w:hAnsi="Arial" w:cs="Arial"/>
                <w:b/>
                <w:sz w:val="20"/>
              </w:rPr>
            </w:pPr>
            <w:r w:rsidRPr="005F7DFA">
              <w:rPr>
                <w:rFonts w:ascii="Arial" w:eastAsia="Times New Roman" w:hAnsi="Arial" w:cs="Arial"/>
                <w:b/>
                <w:sz w:val="20"/>
              </w:rPr>
              <w:t>ỦY BAN NHÂN DÂN</w:t>
            </w:r>
            <w:r w:rsidRPr="005F7DFA">
              <w:rPr>
                <w:rFonts w:ascii="Arial" w:eastAsia="Times New Roman" w:hAnsi="Arial" w:cs="Arial"/>
                <w:b/>
                <w:sz w:val="20"/>
                <w:lang w:val="en-US"/>
              </w:rPr>
              <w:br/>
            </w:r>
            <w:r w:rsidRPr="005F7DFA">
              <w:rPr>
                <w:rFonts w:ascii="Arial" w:eastAsia="Times New Roman" w:hAnsi="Arial" w:cs="Arial"/>
                <w:b/>
                <w:sz w:val="20"/>
              </w:rPr>
              <w:t>SỞ LAO ĐỘNG - THƯƠNG BINH</w:t>
            </w:r>
            <w:r w:rsidRPr="005F7DFA">
              <w:rPr>
                <w:rFonts w:ascii="Arial" w:eastAsia="Times New Roman" w:hAnsi="Arial" w:cs="Arial"/>
                <w:b/>
                <w:sz w:val="20"/>
                <w:lang w:val="en-US"/>
              </w:rPr>
              <w:t xml:space="preserve"> </w:t>
            </w:r>
            <w:r w:rsidRPr="005F7DFA">
              <w:rPr>
                <w:rFonts w:ascii="Arial" w:eastAsia="Times New Roman" w:hAnsi="Arial" w:cs="Arial"/>
                <w:b/>
                <w:sz w:val="20"/>
              </w:rPr>
              <w:t>VÀ XÃ HỘI</w:t>
            </w:r>
            <w:r w:rsidRPr="005F7DFA">
              <w:rPr>
                <w:rFonts w:ascii="Arial" w:eastAsia="Times New Roman" w:hAnsi="Arial" w:cs="Arial"/>
                <w:b/>
                <w:sz w:val="20"/>
                <w:lang w:val="en-US"/>
              </w:rPr>
              <w:br/>
              <w:t>TỈNH …………………</w:t>
            </w:r>
            <w:r w:rsidRPr="005F7DFA">
              <w:rPr>
                <w:rFonts w:ascii="Arial" w:eastAsia="Times New Roman" w:hAnsi="Arial" w:cs="Arial"/>
                <w:b/>
                <w:sz w:val="20"/>
              </w:rPr>
              <w:br/>
              <w:t>-------</w:t>
            </w:r>
          </w:p>
        </w:tc>
        <w:tc>
          <w:tcPr>
            <w:tcW w:w="5508" w:type="dxa"/>
          </w:tcPr>
          <w:p w:rsidR="00597C67" w:rsidRPr="005F7DFA" w:rsidRDefault="00597C67"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597C67" w:rsidRPr="005F7DFA" w:rsidTr="00577D62">
        <w:tc>
          <w:tcPr>
            <w:tcW w:w="3348" w:type="dxa"/>
          </w:tcPr>
          <w:p w:rsidR="00597C67" w:rsidRPr="005F7DFA" w:rsidRDefault="00597C67" w:rsidP="00577D62">
            <w:pPr>
              <w:spacing w:before="120"/>
              <w:jc w:val="center"/>
              <w:rPr>
                <w:rFonts w:ascii="Arial" w:eastAsia="Times New Roman" w:hAnsi="Arial" w:cs="Arial"/>
                <w:sz w:val="20"/>
              </w:rPr>
            </w:pPr>
          </w:p>
        </w:tc>
        <w:tc>
          <w:tcPr>
            <w:tcW w:w="5508" w:type="dxa"/>
          </w:tcPr>
          <w:p w:rsidR="00597C67" w:rsidRPr="005F7DFA" w:rsidRDefault="00AC0F93"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00597C67" w:rsidRPr="005F7DFA">
              <w:rPr>
                <w:rFonts w:ascii="Arial" w:eastAsia="Times New Roman" w:hAnsi="Arial" w:cs="Arial"/>
                <w:i/>
                <w:sz w:val="20"/>
              </w:rPr>
              <w:t>, ngày</w:t>
            </w:r>
            <w:r w:rsidR="00597C67" w:rsidRPr="005F7DFA">
              <w:rPr>
                <w:rFonts w:ascii="Arial" w:eastAsia="Times New Roman" w:hAnsi="Arial" w:cs="Arial"/>
                <w:i/>
                <w:sz w:val="20"/>
                <w:lang w:val="en-US"/>
              </w:rPr>
              <w:t xml:space="preserve"> ……. </w:t>
            </w:r>
            <w:r w:rsidR="00597C67" w:rsidRPr="005F7DFA">
              <w:rPr>
                <w:rFonts w:ascii="Arial" w:eastAsia="Times New Roman" w:hAnsi="Arial" w:cs="Arial"/>
                <w:i/>
                <w:sz w:val="20"/>
              </w:rPr>
              <w:t>tháng</w:t>
            </w:r>
            <w:r w:rsidR="00597C67" w:rsidRPr="005F7DFA">
              <w:rPr>
                <w:rFonts w:ascii="Arial" w:eastAsia="Times New Roman" w:hAnsi="Arial" w:cs="Arial"/>
                <w:i/>
                <w:sz w:val="20"/>
                <w:lang w:val="en-US"/>
              </w:rPr>
              <w:t xml:space="preserve"> …. </w:t>
            </w:r>
            <w:r w:rsidR="00597C67" w:rsidRPr="005F7DFA">
              <w:rPr>
                <w:rFonts w:ascii="Arial" w:eastAsia="Times New Roman" w:hAnsi="Arial" w:cs="Arial"/>
                <w:i/>
                <w:sz w:val="20"/>
              </w:rPr>
              <w:t>năm</w:t>
            </w:r>
            <w:r w:rsidR="00597C67" w:rsidRPr="005F7DFA">
              <w:rPr>
                <w:rFonts w:ascii="Arial" w:eastAsia="Times New Roman" w:hAnsi="Arial" w:cs="Arial"/>
                <w:i/>
                <w:sz w:val="20"/>
                <w:lang w:val="en-US"/>
              </w:rPr>
              <w:t>………..</w:t>
            </w:r>
          </w:p>
        </w:tc>
      </w:tr>
    </w:tbl>
    <w:p w:rsidR="00597C67" w:rsidRPr="005F7DFA" w:rsidRDefault="00597C67" w:rsidP="007913FB">
      <w:pPr>
        <w:spacing w:before="120"/>
        <w:rPr>
          <w:rFonts w:ascii="Arial" w:hAnsi="Arial" w:cs="Arial"/>
          <w:sz w:val="20"/>
          <w:lang w:val="en-US"/>
        </w:rPr>
      </w:pPr>
    </w:p>
    <w:p w:rsidR="00FF569A" w:rsidRPr="005F7DFA" w:rsidRDefault="00FF569A" w:rsidP="007913FB">
      <w:pPr>
        <w:spacing w:before="120"/>
        <w:jc w:val="center"/>
        <w:rPr>
          <w:rFonts w:ascii="Arial" w:hAnsi="Arial" w:cs="Arial"/>
          <w:sz w:val="20"/>
        </w:rPr>
      </w:pPr>
      <w:r w:rsidRPr="005F7DFA">
        <w:rPr>
          <w:rFonts w:ascii="Arial" w:hAnsi="Arial" w:cs="Arial"/>
          <w:sz w:val="20"/>
        </w:rPr>
        <w:t xml:space="preserve">Kính gửi: Bộ Lao động - Thương binh và Xã </w:t>
      </w:r>
      <w:r w:rsidR="00D22FC3" w:rsidRPr="005F7DFA">
        <w:rPr>
          <w:rFonts w:ascii="Arial" w:hAnsi="Arial" w:cs="Arial"/>
          <w:sz w:val="20"/>
        </w:rPr>
        <w:t>hộ</w:t>
      </w:r>
      <w:r w:rsidRPr="005F7DFA">
        <w:rPr>
          <w:rFonts w:ascii="Arial" w:hAnsi="Arial" w:cs="Arial"/>
          <w:sz w:val="20"/>
        </w:rPr>
        <w:t>i.</w:t>
      </w:r>
    </w:p>
    <w:p w:rsidR="00FF569A" w:rsidRPr="005F7DFA" w:rsidRDefault="00FF569A" w:rsidP="007913FB">
      <w:pPr>
        <w:spacing w:before="120"/>
        <w:rPr>
          <w:rFonts w:ascii="Arial" w:hAnsi="Arial" w:cs="Arial"/>
          <w:sz w:val="20"/>
        </w:rPr>
      </w:pPr>
      <w:r w:rsidRPr="005F7DFA">
        <w:rPr>
          <w:rFonts w:ascii="Arial" w:hAnsi="Arial" w:cs="Arial"/>
          <w:sz w:val="20"/>
        </w:rPr>
        <w:t>1.</w:t>
      </w:r>
      <w:r w:rsidR="00AC0F93" w:rsidRPr="005F7DFA">
        <w:rPr>
          <w:rFonts w:ascii="Arial" w:hAnsi="Arial" w:cs="Arial"/>
          <w:sz w:val="20"/>
          <w:lang w:val="en-US"/>
        </w:rPr>
        <w:t xml:space="preserve"> </w:t>
      </w:r>
      <w:r w:rsidRPr="005F7DFA">
        <w:rPr>
          <w:rFonts w:ascii="Arial" w:hAnsi="Arial" w:cs="Arial"/>
          <w:sz w:val="20"/>
        </w:rPr>
        <w:t xml:space="preserve">Thông tin vụ </w:t>
      </w:r>
      <w:r w:rsidR="00D22FC3" w:rsidRPr="005F7DFA">
        <w:rPr>
          <w:rFonts w:ascii="Arial" w:hAnsi="Arial" w:cs="Arial"/>
          <w:sz w:val="20"/>
        </w:rPr>
        <w:t>tai</w:t>
      </w:r>
      <w:r w:rsidRPr="005F7DFA">
        <w:rPr>
          <w:rFonts w:ascii="Arial" w:hAnsi="Arial" w:cs="Arial"/>
          <w:sz w:val="20"/>
        </w:rPr>
        <w:t xml:space="preserve"> nạn lao động:</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 xml:space="preserve">Tên cơ sở để xảy ra </w:t>
      </w:r>
      <w:r w:rsidR="00D22FC3" w:rsidRPr="005F7DFA">
        <w:rPr>
          <w:rFonts w:ascii="Arial" w:hAnsi="Arial" w:cs="Arial"/>
          <w:sz w:val="20"/>
        </w:rPr>
        <w:t>tai</w:t>
      </w:r>
      <w:r w:rsidR="00FF569A" w:rsidRPr="005F7DFA">
        <w:rPr>
          <w:rFonts w:ascii="Arial" w:hAnsi="Arial" w:cs="Arial"/>
          <w:sz w:val="20"/>
        </w:rPr>
        <w:t xml:space="preserve"> nạn lao động:</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Địa chỉ:</w:t>
      </w:r>
    </w:p>
    <w:p w:rsidR="00FF569A" w:rsidRPr="005F7DFA" w:rsidRDefault="00FF569A" w:rsidP="007913FB">
      <w:pPr>
        <w:spacing w:before="120"/>
        <w:rPr>
          <w:rFonts w:ascii="Arial" w:hAnsi="Arial" w:cs="Arial"/>
          <w:sz w:val="20"/>
        </w:rPr>
      </w:pPr>
      <w:r w:rsidRPr="005F7DFA">
        <w:rPr>
          <w:rFonts w:ascii="Arial" w:hAnsi="Arial" w:cs="Arial"/>
          <w:sz w:val="20"/>
        </w:rPr>
        <w:t>-</w:t>
      </w:r>
      <w:r w:rsidR="006547CF" w:rsidRPr="005F7DFA">
        <w:rPr>
          <w:rFonts w:ascii="Arial" w:hAnsi="Arial" w:cs="Arial"/>
          <w:sz w:val="20"/>
          <w:lang w:val="en-US"/>
        </w:rPr>
        <w:t xml:space="preserve"> </w:t>
      </w:r>
      <w:r w:rsidRPr="005F7DFA">
        <w:rPr>
          <w:rFonts w:ascii="Arial" w:hAnsi="Arial" w:cs="Arial"/>
          <w:sz w:val="20"/>
        </w:rPr>
        <w:t>Điện thoại:</w:t>
      </w:r>
      <w:r w:rsidR="006547CF" w:rsidRPr="005F7DFA">
        <w:rPr>
          <w:rFonts w:ascii="Arial" w:hAnsi="Arial" w:cs="Arial"/>
          <w:sz w:val="20"/>
          <w:lang w:val="en-US"/>
        </w:rPr>
        <w:t xml:space="preserve">                             </w:t>
      </w:r>
      <w:r w:rsidR="00394699" w:rsidRPr="005F7DFA">
        <w:rPr>
          <w:rFonts w:ascii="Arial" w:hAnsi="Arial" w:cs="Arial"/>
          <w:sz w:val="20"/>
        </w:rPr>
        <w:t xml:space="preserve"> </w:t>
      </w:r>
      <w:r w:rsidRPr="005F7DFA">
        <w:rPr>
          <w:rFonts w:ascii="Arial" w:hAnsi="Arial" w:cs="Arial"/>
          <w:sz w:val="20"/>
        </w:rPr>
        <w:t>Fax:</w:t>
      </w:r>
      <w:r w:rsidR="00394699" w:rsidRPr="005F7DFA">
        <w:rPr>
          <w:rFonts w:ascii="Arial" w:hAnsi="Arial" w:cs="Arial"/>
          <w:sz w:val="20"/>
        </w:rPr>
        <w:t xml:space="preserve"> </w:t>
      </w:r>
      <w:r w:rsidR="006547CF" w:rsidRPr="005F7DFA">
        <w:rPr>
          <w:rFonts w:ascii="Arial" w:hAnsi="Arial" w:cs="Arial"/>
          <w:sz w:val="20"/>
          <w:lang w:val="en-US"/>
        </w:rPr>
        <w:t xml:space="preserve">                 </w:t>
      </w:r>
      <w:r w:rsidRPr="005F7DFA">
        <w:rPr>
          <w:rFonts w:ascii="Arial" w:hAnsi="Arial" w:cs="Arial"/>
          <w:sz w:val="20"/>
        </w:rPr>
        <w:t>;</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Cơ quan quản lý cấp trên (nếu có):</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2. </w:t>
      </w:r>
      <w:r w:rsidR="00FF569A" w:rsidRPr="005F7DFA">
        <w:rPr>
          <w:rFonts w:ascii="Arial" w:hAnsi="Arial" w:cs="Arial"/>
          <w:sz w:val="20"/>
        </w:rPr>
        <w:t xml:space="preserve">Thông tin vụ </w:t>
      </w:r>
      <w:r w:rsidR="00D22FC3" w:rsidRPr="005F7DFA">
        <w:rPr>
          <w:rFonts w:ascii="Arial" w:hAnsi="Arial" w:cs="Arial"/>
          <w:sz w:val="20"/>
        </w:rPr>
        <w:t>tai</w:t>
      </w:r>
      <w:r w:rsidR="00FF569A" w:rsidRPr="005F7DFA">
        <w:rPr>
          <w:rFonts w:ascii="Arial" w:hAnsi="Arial" w:cs="Arial"/>
          <w:sz w:val="20"/>
        </w:rPr>
        <w:t xml:space="preserve"> nạn lao động:</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 xml:space="preserve">Thời gian xảy ra </w:t>
      </w:r>
      <w:r w:rsidR="00D22FC3" w:rsidRPr="005F7DFA">
        <w:rPr>
          <w:rFonts w:ascii="Arial" w:hAnsi="Arial" w:cs="Arial"/>
          <w:sz w:val="20"/>
        </w:rPr>
        <w:t>tai</w:t>
      </w:r>
      <w:r w:rsidR="00FF569A" w:rsidRPr="005F7DFA">
        <w:rPr>
          <w:rFonts w:ascii="Arial" w:hAnsi="Arial" w:cs="Arial"/>
          <w:sz w:val="20"/>
        </w:rPr>
        <w:t xml:space="preserve"> nạn lao động:</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 xml:space="preserve">Nơi xảy ra </w:t>
      </w:r>
      <w:r w:rsidR="00D22FC3" w:rsidRPr="005F7DFA">
        <w:rPr>
          <w:rFonts w:ascii="Arial" w:hAnsi="Arial" w:cs="Arial"/>
          <w:sz w:val="20"/>
        </w:rPr>
        <w:t>tai</w:t>
      </w:r>
      <w:r w:rsidR="00FF569A" w:rsidRPr="005F7DFA">
        <w:rPr>
          <w:rFonts w:ascii="Arial" w:hAnsi="Arial" w:cs="Arial"/>
          <w:sz w:val="20"/>
        </w:rPr>
        <w:t xml:space="preserve"> nạn lao động:</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3. </w:t>
      </w:r>
      <w:r w:rsidR="00FF569A" w:rsidRPr="005F7DFA">
        <w:rPr>
          <w:rFonts w:ascii="Arial" w:hAnsi="Arial" w:cs="Arial"/>
          <w:sz w:val="20"/>
        </w:rPr>
        <w:t>Sơ lược thông tin nạn nhân:</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Họ và tên:</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Ngày tháng năm sinh:</w:t>
      </w:r>
      <w:r w:rsidR="00394699" w:rsidRPr="005F7DFA">
        <w:rPr>
          <w:rFonts w:ascii="Arial" w:hAnsi="Arial" w:cs="Arial"/>
          <w:sz w:val="20"/>
        </w:rPr>
        <w:t xml:space="preserve"> </w:t>
      </w:r>
      <w:r w:rsidRPr="005F7DFA">
        <w:rPr>
          <w:rFonts w:ascii="Arial" w:hAnsi="Arial" w:cs="Arial"/>
          <w:sz w:val="20"/>
          <w:lang w:val="en-US"/>
        </w:rPr>
        <w:t xml:space="preserve">                                  </w:t>
      </w:r>
      <w:r w:rsidR="00FF569A" w:rsidRPr="005F7DFA">
        <w:rPr>
          <w:rFonts w:ascii="Arial" w:hAnsi="Arial" w:cs="Arial"/>
          <w:sz w:val="20"/>
        </w:rPr>
        <w:t>Nam</w:t>
      </w:r>
      <w:r w:rsidR="009D0222" w:rsidRPr="005F7DFA">
        <w:rPr>
          <w:rFonts w:ascii="Arial" w:hAnsi="Arial" w:cs="Arial"/>
          <w:sz w:val="20"/>
        </w:rPr>
        <w:t>/</w:t>
      </w:r>
      <w:r w:rsidR="00394699" w:rsidRPr="005F7DFA">
        <w:rPr>
          <w:rFonts w:ascii="Arial" w:hAnsi="Arial" w:cs="Arial"/>
          <w:sz w:val="20"/>
        </w:rPr>
        <w:t xml:space="preserve"> </w:t>
      </w:r>
      <w:r w:rsidR="00FF569A" w:rsidRPr="005F7DFA">
        <w:rPr>
          <w:rFonts w:ascii="Arial" w:hAnsi="Arial" w:cs="Arial"/>
          <w:sz w:val="20"/>
        </w:rPr>
        <w:t>Nữ</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4. </w:t>
      </w:r>
      <w:r w:rsidR="00FF569A" w:rsidRPr="005F7DFA">
        <w:rPr>
          <w:rFonts w:ascii="Arial" w:hAnsi="Arial" w:cs="Arial"/>
          <w:sz w:val="20"/>
        </w:rPr>
        <w:t xml:space="preserve">Sơ bộ diễn biến vụ </w:t>
      </w:r>
      <w:r w:rsidR="00D22FC3" w:rsidRPr="005F7DFA">
        <w:rPr>
          <w:rFonts w:ascii="Arial" w:hAnsi="Arial" w:cs="Arial"/>
          <w:sz w:val="20"/>
        </w:rPr>
        <w:t>tai</w:t>
      </w:r>
      <w:r w:rsidR="00FF569A" w:rsidRPr="005F7DFA">
        <w:rPr>
          <w:rFonts w:ascii="Arial" w:hAnsi="Arial" w:cs="Arial"/>
          <w:sz w:val="20"/>
        </w:rPr>
        <w:t xml:space="preserve"> nạn lao động:</w:t>
      </w:r>
    </w:p>
    <w:p w:rsidR="00FF569A" w:rsidRPr="005F7DFA" w:rsidRDefault="006547CF" w:rsidP="007913FB">
      <w:pPr>
        <w:spacing w:before="120"/>
        <w:rPr>
          <w:rFonts w:ascii="Arial" w:hAnsi="Arial" w:cs="Arial"/>
          <w:sz w:val="20"/>
        </w:rPr>
      </w:pPr>
      <w:r w:rsidRPr="005F7DFA">
        <w:rPr>
          <w:rFonts w:ascii="Arial" w:hAnsi="Arial" w:cs="Arial"/>
          <w:sz w:val="20"/>
          <w:lang w:val="en-US"/>
        </w:rPr>
        <w:t xml:space="preserve">5. </w:t>
      </w:r>
      <w:r w:rsidR="00D22FC3" w:rsidRPr="005F7DFA">
        <w:rPr>
          <w:rFonts w:ascii="Arial" w:hAnsi="Arial" w:cs="Arial"/>
          <w:sz w:val="20"/>
        </w:rPr>
        <w:t>Tình</w:t>
      </w:r>
      <w:r w:rsidR="00FF569A" w:rsidRPr="005F7DFA">
        <w:rPr>
          <w:rFonts w:ascii="Arial" w:hAnsi="Arial" w:cs="Arial"/>
          <w:sz w:val="20"/>
        </w:rPr>
        <w:t xml:space="preserve"> trạng thương tích của nạn nhân:</w:t>
      </w:r>
    </w:p>
    <w:p w:rsidR="006547CF" w:rsidRPr="005F7DFA" w:rsidRDefault="006547CF"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547CF" w:rsidRPr="005F7DFA" w:rsidTr="00577D62">
        <w:tc>
          <w:tcPr>
            <w:tcW w:w="4428" w:type="dxa"/>
          </w:tcPr>
          <w:p w:rsidR="006547CF" w:rsidRPr="005F7DFA" w:rsidRDefault="006547CF" w:rsidP="00577D62">
            <w:pPr>
              <w:spacing w:before="120"/>
              <w:rPr>
                <w:rFonts w:ascii="Arial" w:eastAsia="Times New Roman" w:hAnsi="Arial" w:cs="Arial"/>
                <w:sz w:val="20"/>
              </w:rPr>
            </w:pPr>
          </w:p>
          <w:p w:rsidR="006547CF" w:rsidRPr="005F7DFA" w:rsidRDefault="006547CF"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lang w:val="en-US"/>
              </w:rPr>
              <w:t xml:space="preserve">- </w:t>
            </w:r>
            <w:r w:rsidRPr="005F7DFA">
              <w:rPr>
                <w:rFonts w:ascii="Arial" w:eastAsia="Times New Roman" w:hAnsi="Arial" w:cs="Arial"/>
                <w:sz w:val="16"/>
              </w:rPr>
              <w:t>Như trên;</w:t>
            </w:r>
            <w:r w:rsidRPr="005F7DFA">
              <w:rPr>
                <w:rFonts w:ascii="Arial" w:eastAsia="Times New Roman" w:hAnsi="Arial" w:cs="Arial"/>
                <w:sz w:val="16"/>
                <w:lang w:val="en-US"/>
              </w:rPr>
              <w:br/>
              <w:t>- ………….</w:t>
            </w:r>
            <w:r w:rsidRPr="005F7DFA">
              <w:rPr>
                <w:rFonts w:ascii="Arial" w:eastAsia="Times New Roman" w:hAnsi="Arial" w:cs="Arial"/>
                <w:sz w:val="16"/>
                <w:lang w:val="en-US"/>
              </w:rPr>
              <w:br/>
            </w:r>
            <w:r w:rsidR="00AC0F93" w:rsidRPr="005F7DFA">
              <w:rPr>
                <w:rFonts w:ascii="Arial" w:eastAsia="Times New Roman" w:hAnsi="Arial" w:cs="Arial"/>
                <w:sz w:val="16"/>
                <w:lang w:val="en-US"/>
              </w:rPr>
              <w:t xml:space="preserve">- </w:t>
            </w:r>
            <w:r w:rsidRPr="005F7DFA">
              <w:rPr>
                <w:rFonts w:ascii="Arial" w:eastAsia="Times New Roman" w:hAnsi="Arial" w:cs="Arial"/>
                <w:sz w:val="16"/>
              </w:rPr>
              <w:t>Lưu:</w:t>
            </w:r>
            <w:r w:rsidRPr="005F7DFA">
              <w:rPr>
                <w:rFonts w:ascii="Arial" w:eastAsia="Times New Roman" w:hAnsi="Arial" w:cs="Arial"/>
                <w:sz w:val="16"/>
                <w:lang w:val="en-US"/>
              </w:rPr>
              <w:t xml:space="preserve"> ………..</w:t>
            </w:r>
          </w:p>
        </w:tc>
        <w:tc>
          <w:tcPr>
            <w:tcW w:w="4428" w:type="dxa"/>
          </w:tcPr>
          <w:p w:rsidR="006547CF" w:rsidRPr="005F7DFA" w:rsidRDefault="006547CF" w:rsidP="00577D62">
            <w:pPr>
              <w:spacing w:before="120"/>
              <w:jc w:val="center"/>
              <w:rPr>
                <w:rFonts w:ascii="Arial" w:eastAsia="Times New Roman" w:hAnsi="Arial" w:cs="Arial"/>
                <w:b/>
                <w:sz w:val="20"/>
              </w:rPr>
            </w:pPr>
            <w:r w:rsidRPr="005F7DFA">
              <w:rPr>
                <w:rFonts w:ascii="Arial" w:eastAsia="Times New Roman" w:hAnsi="Arial" w:cs="Arial"/>
                <w:b/>
                <w:sz w:val="20"/>
              </w:rPr>
              <w:t>GIÁM ĐỐC</w:t>
            </w:r>
            <w:r w:rsidRPr="005F7DFA">
              <w:rPr>
                <w:rFonts w:ascii="Arial" w:eastAsia="Times New Roman" w:hAnsi="Arial" w:cs="Arial"/>
                <w:sz w:val="20"/>
                <w:lang w:val="en-US"/>
              </w:rPr>
              <w:br/>
            </w:r>
            <w:r w:rsidRPr="005F7DFA">
              <w:rPr>
                <w:rFonts w:ascii="Arial" w:eastAsia="Times New Roman" w:hAnsi="Arial" w:cs="Arial"/>
                <w:i/>
                <w:sz w:val="20"/>
              </w:rPr>
              <w:t>(Ký tên, đóng dấu)</w:t>
            </w:r>
          </w:p>
        </w:tc>
      </w:tr>
    </w:tbl>
    <w:p w:rsidR="006547CF" w:rsidRPr="005F7DFA" w:rsidRDefault="006547CF" w:rsidP="007913FB">
      <w:pPr>
        <w:spacing w:before="120"/>
        <w:rPr>
          <w:rFonts w:ascii="Arial" w:hAnsi="Arial" w:cs="Arial"/>
          <w:sz w:val="20"/>
          <w:lang w:val="en-US"/>
        </w:rPr>
      </w:pPr>
      <w:r w:rsidRPr="005F7DFA">
        <w:rPr>
          <w:rFonts w:ascii="Arial" w:hAnsi="Arial" w:cs="Arial"/>
          <w:sz w:val="20"/>
          <w:lang w:val="en-US"/>
        </w:rPr>
        <w:t xml:space="preserve"> </w:t>
      </w:r>
    </w:p>
    <w:p w:rsidR="00FF569A" w:rsidRPr="005F7DFA" w:rsidRDefault="006547CF" w:rsidP="007913FB">
      <w:pPr>
        <w:spacing w:before="120"/>
        <w:jc w:val="center"/>
        <w:rPr>
          <w:rFonts w:ascii="Arial" w:hAnsi="Arial" w:cs="Arial"/>
          <w:b/>
          <w:sz w:val="20"/>
        </w:rPr>
      </w:pPr>
      <w:bookmarkStart w:id="142" w:name="chuong_phuluc_14"/>
      <w:r w:rsidRPr="005F7DFA">
        <w:rPr>
          <w:rFonts w:ascii="Arial" w:hAnsi="Arial" w:cs="Arial"/>
          <w:b/>
        </w:rPr>
        <w:t>PHỤ LỤC XIV</w:t>
      </w:r>
      <w:bookmarkEnd w:id="142"/>
    </w:p>
    <w:p w:rsidR="00FF569A" w:rsidRPr="005F7DFA" w:rsidRDefault="006547CF" w:rsidP="007913FB">
      <w:pPr>
        <w:spacing w:before="120"/>
        <w:jc w:val="center"/>
        <w:rPr>
          <w:rFonts w:ascii="Arial" w:hAnsi="Arial" w:cs="Arial"/>
          <w:sz w:val="20"/>
        </w:rPr>
      </w:pPr>
      <w:bookmarkStart w:id="143" w:name="chuong_phuluc_14_name"/>
      <w:r w:rsidRPr="005F7DFA">
        <w:rPr>
          <w:rFonts w:ascii="Arial" w:hAnsi="Arial" w:cs="Arial"/>
          <w:sz w:val="20"/>
          <w:lang w:val="en-US"/>
        </w:rPr>
        <w:t xml:space="preserve">MẪU BÁO CÁO TỔNG HỢP </w:t>
      </w:r>
      <w:r w:rsidR="00D22FC3" w:rsidRPr="005F7DFA">
        <w:rPr>
          <w:rFonts w:ascii="Arial" w:hAnsi="Arial" w:cs="Arial"/>
          <w:sz w:val="20"/>
          <w:lang w:val="en-US"/>
        </w:rPr>
        <w:t>TÌNH</w:t>
      </w:r>
      <w:r w:rsidRPr="005F7DFA">
        <w:rPr>
          <w:rFonts w:ascii="Arial" w:hAnsi="Arial" w:cs="Arial"/>
          <w:sz w:val="20"/>
          <w:lang w:val="en-US"/>
        </w:rPr>
        <w:t xml:space="preserve"> HÌNH </w:t>
      </w:r>
      <w:r w:rsidR="00D22FC3" w:rsidRPr="005F7DFA">
        <w:rPr>
          <w:rFonts w:ascii="Arial" w:hAnsi="Arial" w:cs="Arial"/>
          <w:sz w:val="20"/>
          <w:lang w:val="en-US"/>
        </w:rPr>
        <w:t>TAI</w:t>
      </w:r>
      <w:r w:rsidRPr="005F7DFA">
        <w:rPr>
          <w:rFonts w:ascii="Arial" w:hAnsi="Arial" w:cs="Arial"/>
          <w:sz w:val="20"/>
          <w:lang w:val="en-US"/>
        </w:rPr>
        <w:t xml:space="preserve"> NẠN LAO ĐỘNG TỪ NGƯỜI SỬ DỤNG LAO ĐỘNG TRÊN ĐỊA </w:t>
      </w:r>
      <w:r w:rsidR="00D22FC3" w:rsidRPr="005F7DFA">
        <w:rPr>
          <w:rFonts w:ascii="Arial" w:hAnsi="Arial" w:cs="Arial"/>
          <w:sz w:val="20"/>
          <w:lang w:val="en-US"/>
        </w:rPr>
        <w:t>BÀN</w:t>
      </w:r>
      <w:r w:rsidRPr="005F7DFA">
        <w:rPr>
          <w:rFonts w:ascii="Arial" w:hAnsi="Arial" w:cs="Arial"/>
          <w:sz w:val="20"/>
          <w:lang w:val="en-US"/>
        </w:rPr>
        <w:t xml:space="preserve"> TỈNH, THÀNH PHỐ</w:t>
      </w:r>
      <w:r w:rsidR="00AC0F93" w:rsidRPr="005F7DFA">
        <w:rPr>
          <w:rFonts w:ascii="Arial" w:hAnsi="Arial" w:cs="Arial"/>
          <w:sz w:val="20"/>
          <w:lang w:val="en-US"/>
        </w:rPr>
        <w:t xml:space="preserve"> </w:t>
      </w:r>
      <w:r w:rsidR="00FF569A" w:rsidRPr="005F7DFA">
        <w:rPr>
          <w:rFonts w:ascii="Arial" w:hAnsi="Arial" w:cs="Arial"/>
          <w:sz w:val="20"/>
        </w:rPr>
        <w:t>(6 TH</w:t>
      </w:r>
      <w:r w:rsidRPr="005F7DFA">
        <w:rPr>
          <w:rFonts w:ascii="Arial" w:hAnsi="Arial" w:cs="Arial"/>
          <w:sz w:val="20"/>
          <w:lang w:val="en-US"/>
        </w:rPr>
        <w:t>Á</w:t>
      </w:r>
      <w:r w:rsidR="00FF569A" w:rsidRPr="005F7DFA">
        <w:rPr>
          <w:rFonts w:ascii="Arial" w:hAnsi="Arial" w:cs="Arial"/>
          <w:sz w:val="20"/>
        </w:rPr>
        <w:t>NG HOẶC C</w:t>
      </w:r>
      <w:r w:rsidRPr="005F7DFA">
        <w:rPr>
          <w:rFonts w:ascii="Arial" w:hAnsi="Arial" w:cs="Arial"/>
          <w:sz w:val="20"/>
          <w:lang w:val="en-US"/>
        </w:rPr>
        <w:t>Ả</w:t>
      </w:r>
      <w:r w:rsidR="00FF569A" w:rsidRPr="005F7DFA">
        <w:rPr>
          <w:rFonts w:ascii="Arial" w:hAnsi="Arial" w:cs="Arial"/>
          <w:sz w:val="20"/>
        </w:rPr>
        <w:t xml:space="preserve"> NĂM)</w:t>
      </w:r>
      <w:bookmarkEnd w:id="143"/>
      <w:r w:rsidRPr="005F7DFA">
        <w:rPr>
          <w:rFonts w:ascii="Arial" w:hAnsi="Arial" w:cs="Arial"/>
          <w:sz w:val="20"/>
          <w:lang w:val="en-US"/>
        </w:rPr>
        <w:br/>
      </w:r>
      <w:r w:rsidR="00FF569A" w:rsidRPr="005F7DFA">
        <w:rPr>
          <w:rFonts w:ascii="Arial" w:hAnsi="Arial" w:cs="Arial"/>
          <w:i/>
          <w:sz w:val="20"/>
        </w:rPr>
        <w:t xml:space="preserve">(Kèm theo </w:t>
      </w:r>
      <w:r w:rsidR="00293083" w:rsidRPr="005F7DFA">
        <w:rPr>
          <w:rFonts w:ascii="Arial" w:hAnsi="Arial" w:cs="Arial"/>
          <w:i/>
          <w:sz w:val="20"/>
        </w:rPr>
        <w:t>Nghị định số</w:t>
      </w:r>
      <w:r w:rsidR="00FF569A" w:rsidRPr="005F7DFA">
        <w:rPr>
          <w:rFonts w:ascii="Arial" w:hAnsi="Arial" w:cs="Arial"/>
          <w:i/>
          <w:sz w:val="20"/>
        </w:rPr>
        <w:t xml:space="preserve">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 xml:space="preserve">NĐ-CP ngày 15 tháng 5 năm 2016 của </w:t>
      </w:r>
      <w:r w:rsidR="00293083" w:rsidRPr="005F7DFA">
        <w:rPr>
          <w:rFonts w:ascii="Arial" w:hAnsi="Arial" w:cs="Arial"/>
          <w:i/>
          <w:sz w:val="20"/>
        </w:rPr>
        <w:t>Chính phủ</w:t>
      </w:r>
      <w:r w:rsidR="00FF569A" w:rsidRPr="005F7DFA">
        <w:rPr>
          <w:rFonts w:ascii="Arial" w:hAnsi="Arial" w:cs="Arial"/>
          <w:i/>
          <w:sz w:val="20"/>
        </w:rPr>
        <w:t>)</w:t>
      </w:r>
    </w:p>
    <w:p w:rsidR="00F77845" w:rsidRPr="005F7DFA" w:rsidRDefault="00F77845" w:rsidP="007913FB">
      <w:pPr>
        <w:spacing w:before="120"/>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516"/>
        <w:gridCol w:w="516"/>
        <w:gridCol w:w="516"/>
      </w:tblGrid>
      <w:tr w:rsidR="00F77845" w:rsidRPr="005F7DFA" w:rsidTr="00577D62">
        <w:tc>
          <w:tcPr>
            <w:tcW w:w="7308" w:type="dxa"/>
            <w:tcBorders>
              <w:top w:val="nil"/>
              <w:left w:val="nil"/>
              <w:bottom w:val="nil"/>
              <w:right w:val="single" w:sz="2" w:space="0" w:color="auto"/>
            </w:tcBorders>
          </w:tcPr>
          <w:p w:rsidR="00F77845" w:rsidRPr="005F7DFA" w:rsidRDefault="00F77845" w:rsidP="00577D62">
            <w:pPr>
              <w:spacing w:before="120"/>
              <w:rPr>
                <w:rFonts w:ascii="Arial" w:eastAsia="Times New Roman" w:hAnsi="Arial" w:cs="Arial"/>
                <w:sz w:val="20"/>
                <w:lang w:val="en-US"/>
              </w:rPr>
            </w:pPr>
            <w:r w:rsidRPr="005F7DFA">
              <w:rPr>
                <w:rFonts w:ascii="Arial" w:eastAsia="Times New Roman" w:hAnsi="Arial" w:cs="Arial"/>
                <w:sz w:val="20"/>
              </w:rPr>
              <w:t>Đơn vị báo cáo: Sở Lao động-TBXH tỉnh</w:t>
            </w:r>
            <w:r w:rsidR="009D0222" w:rsidRPr="005F7DFA">
              <w:rPr>
                <w:rFonts w:ascii="Arial" w:eastAsia="Times New Roman" w:hAnsi="Arial" w:cs="Arial"/>
                <w:sz w:val="20"/>
              </w:rPr>
              <w:t>/</w:t>
            </w:r>
            <w:r w:rsidRPr="005F7DFA">
              <w:rPr>
                <w:rFonts w:ascii="Arial" w:eastAsia="Times New Roman" w:hAnsi="Arial" w:cs="Arial"/>
                <w:sz w:val="20"/>
              </w:rPr>
              <w:t xml:space="preserve">thành phố </w:t>
            </w:r>
            <w:r w:rsidRPr="005F7DFA">
              <w:rPr>
                <w:rFonts w:ascii="Arial" w:eastAsia="Times New Roman" w:hAnsi="Arial" w:cs="Arial"/>
                <w:sz w:val="20"/>
                <w:lang w:val="en-US"/>
              </w:rPr>
              <w:t xml:space="preserve">……………… </w:t>
            </w:r>
            <w:r w:rsidRPr="005F7DFA">
              <w:rPr>
                <w:rFonts w:ascii="Arial" w:eastAsia="Times New Roman" w:hAnsi="Arial" w:cs="Arial"/>
                <w:sz w:val="20"/>
              </w:rPr>
              <w:t>Mã tỉnh:</w:t>
            </w:r>
          </w:p>
        </w:tc>
        <w:tc>
          <w:tcPr>
            <w:tcW w:w="516" w:type="dxa"/>
            <w:tcBorders>
              <w:top w:val="single" w:sz="2" w:space="0" w:color="auto"/>
              <w:left w:val="single" w:sz="2" w:space="0" w:color="auto"/>
              <w:bottom w:val="single" w:sz="2" w:space="0" w:color="auto"/>
              <w:right w:val="single" w:sz="2" w:space="0" w:color="auto"/>
            </w:tcBorders>
          </w:tcPr>
          <w:p w:rsidR="00F77845" w:rsidRPr="005F7DFA" w:rsidRDefault="00F77845" w:rsidP="00577D62">
            <w:pPr>
              <w:spacing w:before="120"/>
              <w:rPr>
                <w:rFonts w:ascii="Arial" w:eastAsia="Times New Roman" w:hAnsi="Arial" w:cs="Arial"/>
                <w:sz w:val="20"/>
                <w:lang w:val="en-US"/>
              </w:rPr>
            </w:pPr>
          </w:p>
        </w:tc>
        <w:tc>
          <w:tcPr>
            <w:tcW w:w="516" w:type="dxa"/>
            <w:tcBorders>
              <w:top w:val="single" w:sz="2" w:space="0" w:color="auto"/>
              <w:left w:val="single" w:sz="2" w:space="0" w:color="auto"/>
              <w:bottom w:val="single" w:sz="2" w:space="0" w:color="auto"/>
              <w:right w:val="single" w:sz="2" w:space="0" w:color="auto"/>
            </w:tcBorders>
          </w:tcPr>
          <w:p w:rsidR="00F77845" w:rsidRPr="005F7DFA" w:rsidRDefault="00F77845" w:rsidP="00577D62">
            <w:pPr>
              <w:spacing w:before="120"/>
              <w:rPr>
                <w:rFonts w:ascii="Arial" w:eastAsia="Times New Roman" w:hAnsi="Arial" w:cs="Arial"/>
                <w:sz w:val="20"/>
                <w:lang w:val="en-US"/>
              </w:rPr>
            </w:pPr>
          </w:p>
        </w:tc>
        <w:tc>
          <w:tcPr>
            <w:tcW w:w="516" w:type="dxa"/>
            <w:tcBorders>
              <w:top w:val="single" w:sz="2" w:space="0" w:color="auto"/>
              <w:left w:val="single" w:sz="2" w:space="0" w:color="auto"/>
              <w:bottom w:val="single" w:sz="2" w:space="0" w:color="auto"/>
              <w:right w:val="single" w:sz="2" w:space="0" w:color="auto"/>
            </w:tcBorders>
          </w:tcPr>
          <w:p w:rsidR="00F77845" w:rsidRPr="005F7DFA" w:rsidRDefault="00F77845" w:rsidP="00577D62">
            <w:pPr>
              <w:spacing w:before="120"/>
              <w:rPr>
                <w:rFonts w:ascii="Arial" w:eastAsia="Times New Roman" w:hAnsi="Arial" w:cs="Arial"/>
                <w:sz w:val="20"/>
                <w:lang w:val="en-US"/>
              </w:rPr>
            </w:pPr>
          </w:p>
        </w:tc>
      </w:tr>
    </w:tbl>
    <w:p w:rsidR="00FF569A" w:rsidRPr="005F7DFA" w:rsidRDefault="00FF569A" w:rsidP="007913FB">
      <w:pPr>
        <w:spacing w:before="120"/>
        <w:rPr>
          <w:rFonts w:ascii="Arial" w:hAnsi="Arial" w:cs="Arial"/>
          <w:sz w:val="20"/>
        </w:rPr>
      </w:pPr>
    </w:p>
    <w:p w:rsidR="00FF569A" w:rsidRPr="005F7DFA" w:rsidRDefault="00F77845" w:rsidP="007913FB">
      <w:pPr>
        <w:spacing w:before="120"/>
        <w:jc w:val="center"/>
        <w:rPr>
          <w:rFonts w:ascii="Arial" w:hAnsi="Arial" w:cs="Arial"/>
          <w:b/>
          <w:sz w:val="20"/>
        </w:rPr>
      </w:pPr>
      <w:r w:rsidRPr="005F7DFA">
        <w:rPr>
          <w:rFonts w:ascii="Arial" w:hAnsi="Arial" w:cs="Arial"/>
          <w:b/>
          <w:sz w:val="20"/>
        </w:rPr>
        <w:t xml:space="preserve">BÁO CÁO TỔNG HỢP </w:t>
      </w:r>
      <w:r w:rsidR="00D22FC3" w:rsidRPr="005F7DFA">
        <w:rPr>
          <w:rFonts w:ascii="Arial" w:hAnsi="Arial" w:cs="Arial"/>
          <w:b/>
          <w:sz w:val="20"/>
        </w:rPr>
        <w:t>TÌNH</w:t>
      </w:r>
      <w:r w:rsidRPr="005F7DFA">
        <w:rPr>
          <w:rFonts w:ascii="Arial" w:hAnsi="Arial" w:cs="Arial"/>
          <w:b/>
          <w:sz w:val="20"/>
        </w:rPr>
        <w:t xml:space="preserve"> HÌNH </w:t>
      </w:r>
      <w:r w:rsidR="00D22FC3" w:rsidRPr="005F7DFA">
        <w:rPr>
          <w:rFonts w:ascii="Arial" w:hAnsi="Arial" w:cs="Arial"/>
          <w:b/>
          <w:sz w:val="20"/>
        </w:rPr>
        <w:t>TAI</w:t>
      </w:r>
      <w:r w:rsidRPr="005F7DFA">
        <w:rPr>
          <w:rFonts w:ascii="Arial" w:hAnsi="Arial" w:cs="Arial"/>
          <w:b/>
          <w:sz w:val="20"/>
        </w:rPr>
        <w:t xml:space="preserve"> NẠN LAO ĐỘNG</w:t>
      </w:r>
      <w:r w:rsidRPr="005F7DFA">
        <w:rPr>
          <w:rFonts w:ascii="Arial" w:hAnsi="Arial" w:cs="Arial"/>
          <w:b/>
          <w:sz w:val="20"/>
        </w:rPr>
        <w:br/>
        <w:t xml:space="preserve">KỲ BÁO CÁO </w:t>
      </w:r>
      <w:r w:rsidRPr="005F7DFA">
        <w:rPr>
          <w:rFonts w:ascii="Arial" w:hAnsi="Arial" w:cs="Arial"/>
          <w:sz w:val="20"/>
        </w:rPr>
        <w:t>(6 tháng hoặc cả năm)</w:t>
      </w:r>
      <w:r w:rsidRPr="005F7DFA">
        <w:rPr>
          <w:rFonts w:ascii="Arial" w:hAnsi="Arial" w:cs="Arial"/>
          <w:sz w:val="20"/>
          <w:lang w:val="en-US"/>
        </w:rPr>
        <w:t>……</w:t>
      </w:r>
      <w:r w:rsidRPr="005F7DFA">
        <w:rPr>
          <w:rFonts w:ascii="Arial" w:hAnsi="Arial" w:cs="Arial"/>
          <w:b/>
          <w:sz w:val="20"/>
        </w:rPr>
        <w:t xml:space="preserve"> NĂM </w:t>
      </w:r>
      <w:r w:rsidRPr="005F7DFA">
        <w:rPr>
          <w:rFonts w:ascii="Arial" w:hAnsi="Arial" w:cs="Arial"/>
          <w:sz w:val="20"/>
        </w:rPr>
        <w:t>...</w:t>
      </w:r>
    </w:p>
    <w:p w:rsidR="00FF569A" w:rsidRPr="005F7DFA" w:rsidRDefault="00FF569A" w:rsidP="007913FB">
      <w:pPr>
        <w:spacing w:before="120"/>
        <w:jc w:val="center"/>
        <w:rPr>
          <w:rFonts w:ascii="Arial" w:hAnsi="Arial" w:cs="Arial"/>
          <w:sz w:val="20"/>
          <w:lang w:val="en-US"/>
        </w:rPr>
      </w:pPr>
      <w:r w:rsidRPr="005F7DFA">
        <w:rPr>
          <w:rFonts w:ascii="Arial" w:hAnsi="Arial" w:cs="Arial"/>
          <w:sz w:val="20"/>
        </w:rPr>
        <w:t>Ngày báo cáo:</w:t>
      </w:r>
      <w:r w:rsidR="00F77845" w:rsidRPr="005F7DFA">
        <w:rPr>
          <w:rFonts w:ascii="Arial" w:hAnsi="Arial" w:cs="Arial"/>
          <w:sz w:val="20"/>
          <w:lang w:val="en-US"/>
        </w:rPr>
        <w:t xml:space="preserve"> ………………………………</w:t>
      </w:r>
    </w:p>
    <w:p w:rsidR="00FF569A" w:rsidRPr="005F7DFA" w:rsidRDefault="00FF569A" w:rsidP="007913FB">
      <w:pPr>
        <w:spacing w:before="120"/>
        <w:rPr>
          <w:rFonts w:ascii="Arial" w:hAnsi="Arial" w:cs="Arial"/>
          <w:sz w:val="20"/>
        </w:rPr>
      </w:pPr>
      <w:r w:rsidRPr="005F7DFA">
        <w:rPr>
          <w:rFonts w:ascii="Arial" w:hAnsi="Arial" w:cs="Arial"/>
          <w:sz w:val="20"/>
        </w:rPr>
        <w:t>Đơn vị nhận báo cáo:</w:t>
      </w:r>
    </w:p>
    <w:p w:rsidR="00FF569A" w:rsidRPr="005F7DFA" w:rsidRDefault="00F77845"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 xml:space="preserve">Bộ Lao động - Thương binh và Xã </w:t>
      </w:r>
      <w:r w:rsidR="00D22FC3" w:rsidRPr="005F7DFA">
        <w:rPr>
          <w:rFonts w:ascii="Arial" w:hAnsi="Arial" w:cs="Arial"/>
          <w:sz w:val="20"/>
        </w:rPr>
        <w:t>hộ</w:t>
      </w:r>
      <w:r w:rsidR="00FF569A" w:rsidRPr="005F7DFA">
        <w:rPr>
          <w:rFonts w:ascii="Arial" w:hAnsi="Arial" w:cs="Arial"/>
          <w:sz w:val="20"/>
        </w:rPr>
        <w:t>i</w:t>
      </w:r>
    </w:p>
    <w:p w:rsidR="00FF569A" w:rsidRPr="005F7DFA" w:rsidRDefault="00F77845"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Cục Thống kê</w:t>
      </w:r>
      <w:r w:rsidRPr="005F7DFA">
        <w:rPr>
          <w:rFonts w:ascii="Arial" w:hAnsi="Arial" w:cs="Arial"/>
          <w:sz w:val="20"/>
          <w:lang w:val="en-US"/>
        </w:rPr>
        <w:t xml:space="preserve"> ………….</w:t>
      </w:r>
    </w:p>
    <w:p w:rsidR="00FF569A" w:rsidRPr="005F7DFA" w:rsidRDefault="00F77845" w:rsidP="007913FB">
      <w:pPr>
        <w:spacing w:before="120"/>
        <w:rPr>
          <w:rFonts w:ascii="Arial" w:hAnsi="Arial" w:cs="Arial"/>
          <w:b/>
          <w:sz w:val="20"/>
        </w:rPr>
      </w:pPr>
      <w:r w:rsidRPr="005F7DFA">
        <w:rPr>
          <w:rFonts w:ascii="Arial" w:hAnsi="Arial" w:cs="Arial"/>
          <w:b/>
          <w:sz w:val="20"/>
          <w:lang w:val="en-US"/>
        </w:rPr>
        <w:t xml:space="preserve">I. </w:t>
      </w:r>
      <w:r w:rsidR="00FF569A" w:rsidRPr="005F7DFA">
        <w:rPr>
          <w:rFonts w:ascii="Arial" w:hAnsi="Arial" w:cs="Arial"/>
          <w:b/>
          <w:sz w:val="20"/>
        </w:rPr>
        <w:t>Thông tin tổng quan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68"/>
        <w:gridCol w:w="461"/>
        <w:gridCol w:w="582"/>
        <w:gridCol w:w="591"/>
        <w:gridCol w:w="595"/>
        <w:gridCol w:w="575"/>
        <w:gridCol w:w="580"/>
        <w:gridCol w:w="598"/>
        <w:gridCol w:w="654"/>
        <w:gridCol w:w="758"/>
        <w:gridCol w:w="515"/>
        <w:gridCol w:w="598"/>
        <w:gridCol w:w="490"/>
      </w:tblGrid>
      <w:tr w:rsidR="00FF569A" w:rsidRPr="005F7DFA">
        <w:tc>
          <w:tcPr>
            <w:tcW w:w="1141" w:type="pct"/>
            <w:vMerge w:val="restart"/>
            <w:shd w:val="clear" w:color="auto" w:fill="auto"/>
            <w:vAlign w:val="center"/>
          </w:tcPr>
          <w:p w:rsidR="00FF569A" w:rsidRPr="005F7DFA" w:rsidRDefault="00FF569A" w:rsidP="007913FB">
            <w:pPr>
              <w:spacing w:before="120"/>
              <w:jc w:val="center"/>
              <w:rPr>
                <w:rFonts w:ascii="Arial" w:hAnsi="Arial" w:cs="Arial"/>
                <w:b/>
                <w:sz w:val="16"/>
                <w:szCs w:val="16"/>
                <w:lang w:val="en-US"/>
              </w:rPr>
            </w:pPr>
            <w:r w:rsidRPr="005F7DFA">
              <w:rPr>
                <w:rFonts w:ascii="Arial" w:hAnsi="Arial" w:cs="Arial"/>
                <w:b/>
                <w:sz w:val="16"/>
                <w:szCs w:val="16"/>
              </w:rPr>
              <w:t>Loại hình</w:t>
            </w:r>
            <w:r w:rsidR="00F77845" w:rsidRPr="005F7DFA">
              <w:rPr>
                <w:rFonts w:ascii="Arial" w:hAnsi="Arial" w:cs="Arial"/>
                <w:b/>
                <w:sz w:val="16"/>
                <w:szCs w:val="16"/>
              </w:rPr>
              <w:t xml:space="preserve"> </w:t>
            </w:r>
            <w:r w:rsidRPr="005F7DFA">
              <w:rPr>
                <w:rFonts w:ascii="Arial" w:hAnsi="Arial" w:cs="Arial"/>
                <w:b/>
                <w:sz w:val="16"/>
                <w:szCs w:val="16"/>
              </w:rPr>
              <w:t>cơ s</w:t>
            </w:r>
            <w:r w:rsidR="00544FB7" w:rsidRPr="005F7DFA">
              <w:rPr>
                <w:rFonts w:ascii="Arial" w:hAnsi="Arial" w:cs="Arial"/>
                <w:b/>
                <w:sz w:val="16"/>
                <w:szCs w:val="16"/>
                <w:lang w:val="en-US"/>
              </w:rPr>
              <w:t>ở</w:t>
            </w:r>
          </w:p>
        </w:tc>
        <w:tc>
          <w:tcPr>
            <w:tcW w:w="254" w:type="pct"/>
            <w:vMerge w:val="restart"/>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Mã</w:t>
            </w:r>
            <w:r w:rsidR="00F77845" w:rsidRPr="005F7DFA">
              <w:rPr>
                <w:rFonts w:ascii="Arial" w:hAnsi="Arial" w:cs="Arial"/>
                <w:b/>
                <w:sz w:val="16"/>
                <w:szCs w:val="16"/>
              </w:rPr>
              <w:t xml:space="preserve"> </w:t>
            </w:r>
            <w:r w:rsidRPr="005F7DFA">
              <w:rPr>
                <w:rFonts w:ascii="Arial" w:hAnsi="Arial" w:cs="Arial"/>
                <w:b/>
                <w:sz w:val="16"/>
                <w:szCs w:val="16"/>
              </w:rPr>
              <w:t>số</w:t>
            </w:r>
          </w:p>
        </w:tc>
        <w:tc>
          <w:tcPr>
            <w:tcW w:w="647" w:type="pct"/>
            <w:gridSpan w:val="2"/>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Cơ sở</w:t>
            </w:r>
          </w:p>
        </w:tc>
        <w:tc>
          <w:tcPr>
            <w:tcW w:w="965" w:type="pct"/>
            <w:gridSpan w:val="3"/>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Lực lượng lao động</w:t>
            </w:r>
          </w:p>
        </w:tc>
        <w:tc>
          <w:tcPr>
            <w:tcW w:w="1109" w:type="pct"/>
            <w:gridSpan w:val="3"/>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Tổng số TNLĐ</w:t>
            </w:r>
          </w:p>
        </w:tc>
        <w:tc>
          <w:tcPr>
            <w:tcW w:w="614" w:type="pct"/>
            <w:gridSpan w:val="2"/>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Tần suất TNLĐ</w:t>
            </w:r>
            <w:r w:rsidR="00AC0F93" w:rsidRPr="005F7DFA">
              <w:rPr>
                <w:rFonts w:ascii="Arial" w:hAnsi="Arial" w:cs="Arial"/>
                <w:b/>
                <w:sz w:val="16"/>
                <w:szCs w:val="16"/>
                <w:vertAlign w:val="superscript"/>
                <w:lang w:val="en-US"/>
              </w:rPr>
              <w:t>1</w:t>
            </w:r>
          </w:p>
        </w:tc>
        <w:tc>
          <w:tcPr>
            <w:tcW w:w="271" w:type="pct"/>
            <w:vMerge w:val="restart"/>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Ghi</w:t>
            </w:r>
            <w:r w:rsidR="00F77845" w:rsidRPr="005F7DFA">
              <w:rPr>
                <w:rFonts w:ascii="Arial" w:hAnsi="Arial" w:cs="Arial"/>
                <w:b/>
                <w:sz w:val="16"/>
                <w:szCs w:val="16"/>
              </w:rPr>
              <w:t xml:space="preserve"> </w:t>
            </w:r>
            <w:r w:rsidRPr="005F7DFA">
              <w:rPr>
                <w:rFonts w:ascii="Arial" w:hAnsi="Arial" w:cs="Arial"/>
                <w:b/>
                <w:sz w:val="16"/>
                <w:szCs w:val="16"/>
              </w:rPr>
              <w:t>chú</w:t>
            </w:r>
          </w:p>
        </w:tc>
      </w:tr>
      <w:tr w:rsidR="00F77845" w:rsidRPr="005F7DFA">
        <w:tc>
          <w:tcPr>
            <w:tcW w:w="114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54"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F77845" w:rsidRPr="005F7DFA">
              <w:rPr>
                <w:rFonts w:ascii="Arial" w:hAnsi="Arial" w:cs="Arial"/>
                <w:sz w:val="16"/>
                <w:szCs w:val="16"/>
              </w:rPr>
              <w:t xml:space="preserve"> </w:t>
            </w:r>
            <w:r w:rsidRPr="005F7DFA">
              <w:rPr>
                <w:rFonts w:ascii="Arial" w:hAnsi="Arial" w:cs="Arial"/>
                <w:sz w:val="16"/>
                <w:szCs w:val="16"/>
              </w:rPr>
              <w:t>số</w:t>
            </w:r>
          </w:p>
        </w:tc>
        <w:tc>
          <w:tcPr>
            <w:tcW w:w="326"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cơ sở tham gia báo cáo</w:t>
            </w:r>
          </w:p>
        </w:tc>
        <w:tc>
          <w:tcPr>
            <w:tcW w:w="328" w:type="pct"/>
            <w:vMerge w:val="restart"/>
            <w:shd w:val="clear" w:color="auto" w:fill="auto"/>
            <w:vAlign w:val="center"/>
          </w:tcPr>
          <w:p w:rsidR="00FF569A" w:rsidRPr="005F7DFA" w:rsidRDefault="00293083" w:rsidP="007913FB">
            <w:pPr>
              <w:spacing w:before="120"/>
              <w:jc w:val="center"/>
              <w:rPr>
                <w:rFonts w:ascii="Arial" w:hAnsi="Arial" w:cs="Arial"/>
                <w:sz w:val="16"/>
                <w:szCs w:val="16"/>
              </w:rPr>
            </w:pPr>
            <w:r w:rsidRPr="005F7DFA">
              <w:rPr>
                <w:rFonts w:ascii="Arial" w:hAnsi="Arial" w:cs="Arial"/>
                <w:sz w:val="16"/>
                <w:szCs w:val="16"/>
              </w:rPr>
              <w:t>Tổng</w:t>
            </w:r>
            <w:r w:rsidR="00FF569A" w:rsidRPr="005F7DFA">
              <w:rPr>
                <w:rFonts w:ascii="Arial" w:hAnsi="Arial" w:cs="Arial"/>
                <w:sz w:val="16"/>
                <w:szCs w:val="16"/>
              </w:rPr>
              <w:t xml:space="preserve"> số lao động</w:t>
            </w:r>
          </w:p>
        </w:tc>
        <w:tc>
          <w:tcPr>
            <w:tcW w:w="317"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Số LĐ </w:t>
            </w:r>
            <w:r w:rsidR="00293083" w:rsidRPr="005F7DFA">
              <w:rPr>
                <w:rFonts w:ascii="Arial" w:hAnsi="Arial" w:cs="Arial"/>
                <w:sz w:val="16"/>
                <w:szCs w:val="16"/>
              </w:rPr>
              <w:t>của</w:t>
            </w:r>
            <w:r w:rsidRPr="005F7DFA">
              <w:rPr>
                <w:rFonts w:ascii="Arial" w:hAnsi="Arial" w:cs="Arial"/>
                <w:sz w:val="16"/>
                <w:szCs w:val="16"/>
              </w:rPr>
              <w:t xml:space="preserve"> cơ sở tham gia báo cáo</w:t>
            </w:r>
          </w:p>
        </w:tc>
        <w:tc>
          <w:tcPr>
            <w:tcW w:w="320"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lao động nữ</w:t>
            </w:r>
          </w:p>
        </w:tc>
        <w:tc>
          <w:tcPr>
            <w:tcW w:w="1109" w:type="pct"/>
            <w:gridSpan w:val="3"/>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w:t>
            </w:r>
            <w:r w:rsidR="00544FB7" w:rsidRPr="005F7DFA">
              <w:rPr>
                <w:rFonts w:ascii="Arial" w:hAnsi="Arial" w:cs="Arial"/>
                <w:sz w:val="16"/>
                <w:szCs w:val="16"/>
                <w:lang w:val="en-US"/>
              </w:rPr>
              <w:t>ố</w:t>
            </w:r>
            <w:r w:rsidRPr="005F7DFA">
              <w:rPr>
                <w:rFonts w:ascii="Arial" w:hAnsi="Arial" w:cs="Arial"/>
                <w:sz w:val="16"/>
                <w:szCs w:val="16"/>
              </w:rPr>
              <w:t xml:space="preserve"> người bị nạn</w:t>
            </w:r>
          </w:p>
        </w:tc>
        <w:tc>
          <w:tcPr>
            <w:tcW w:w="284"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K</w:t>
            </w:r>
            <w:r w:rsidR="00544FB7" w:rsidRPr="005F7DFA">
              <w:rPr>
                <w:rFonts w:ascii="Arial" w:hAnsi="Arial" w:cs="Arial"/>
                <w:sz w:val="16"/>
                <w:szCs w:val="16"/>
                <w:vertAlign w:val="subscript"/>
              </w:rPr>
              <w:t>TNLĐ</w:t>
            </w:r>
          </w:p>
        </w:tc>
        <w:tc>
          <w:tcPr>
            <w:tcW w:w="330" w:type="pct"/>
            <w:vMerge w:val="restart"/>
            <w:shd w:val="clear" w:color="auto" w:fill="auto"/>
            <w:vAlign w:val="center"/>
          </w:tcPr>
          <w:p w:rsidR="00FF569A" w:rsidRPr="005F7DFA" w:rsidRDefault="00544FB7" w:rsidP="007913FB">
            <w:pPr>
              <w:spacing w:before="120"/>
              <w:jc w:val="center"/>
              <w:rPr>
                <w:rFonts w:ascii="Arial" w:hAnsi="Arial" w:cs="Arial"/>
                <w:sz w:val="16"/>
                <w:szCs w:val="16"/>
              </w:rPr>
            </w:pPr>
            <w:r w:rsidRPr="005F7DFA">
              <w:rPr>
                <w:rFonts w:ascii="Arial" w:hAnsi="Arial" w:cs="Arial"/>
                <w:sz w:val="16"/>
                <w:szCs w:val="16"/>
                <w:lang w:val="en-US"/>
              </w:rPr>
              <w:t>K</w:t>
            </w:r>
            <w:r w:rsidR="00FF569A" w:rsidRPr="005F7DFA">
              <w:rPr>
                <w:rFonts w:ascii="Arial" w:hAnsi="Arial" w:cs="Arial"/>
                <w:sz w:val="16"/>
                <w:szCs w:val="16"/>
                <w:vertAlign w:val="subscript"/>
              </w:rPr>
              <w:t>chết</w:t>
            </w:r>
          </w:p>
        </w:tc>
        <w:tc>
          <w:tcPr>
            <w:tcW w:w="27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F77845" w:rsidRPr="005F7DFA">
        <w:tc>
          <w:tcPr>
            <w:tcW w:w="114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54"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F77845" w:rsidRPr="005F7DFA">
              <w:rPr>
                <w:rFonts w:ascii="Arial" w:hAnsi="Arial" w:cs="Arial"/>
                <w:sz w:val="16"/>
                <w:szCs w:val="16"/>
              </w:rPr>
              <w:t xml:space="preserve"> </w:t>
            </w:r>
            <w:r w:rsidRPr="005F7DFA">
              <w:rPr>
                <w:rFonts w:ascii="Arial" w:hAnsi="Arial" w:cs="Arial"/>
                <w:sz w:val="16"/>
                <w:szCs w:val="16"/>
              </w:rPr>
              <w:t>số</w:t>
            </w:r>
          </w:p>
        </w:tc>
        <w:tc>
          <w:tcPr>
            <w:tcW w:w="36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người bị chết</w:t>
            </w:r>
          </w:p>
        </w:tc>
        <w:tc>
          <w:tcPr>
            <w:tcW w:w="41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w:t>
            </w:r>
            <w:r w:rsidR="00F77845" w:rsidRPr="005F7DFA">
              <w:rPr>
                <w:rFonts w:ascii="Arial" w:hAnsi="Arial" w:cs="Arial"/>
                <w:sz w:val="16"/>
                <w:szCs w:val="16"/>
              </w:rPr>
              <w:t xml:space="preserve"> </w:t>
            </w:r>
            <w:r w:rsidRPr="005F7DFA">
              <w:rPr>
                <w:rFonts w:ascii="Arial" w:hAnsi="Arial" w:cs="Arial"/>
                <w:sz w:val="16"/>
                <w:szCs w:val="16"/>
              </w:rPr>
              <w:t>người</w:t>
            </w:r>
            <w:r w:rsidR="00F77845" w:rsidRPr="005F7DFA">
              <w:rPr>
                <w:rFonts w:ascii="Arial" w:hAnsi="Arial" w:cs="Arial"/>
                <w:sz w:val="16"/>
                <w:szCs w:val="16"/>
              </w:rPr>
              <w:t xml:space="preserve"> </w:t>
            </w:r>
            <w:r w:rsidRPr="005F7DFA">
              <w:rPr>
                <w:rFonts w:ascii="Arial" w:hAnsi="Arial" w:cs="Arial"/>
                <w:sz w:val="16"/>
                <w:szCs w:val="16"/>
              </w:rPr>
              <w:t>bị</w:t>
            </w:r>
            <w:r w:rsidR="00F77845" w:rsidRPr="005F7DFA">
              <w:rPr>
                <w:rFonts w:ascii="Arial" w:hAnsi="Arial" w:cs="Arial"/>
                <w:sz w:val="16"/>
                <w:szCs w:val="16"/>
              </w:rPr>
              <w:t xml:space="preserve"> </w:t>
            </w:r>
            <w:r w:rsidRPr="005F7DFA">
              <w:rPr>
                <w:rFonts w:ascii="Arial" w:hAnsi="Arial" w:cs="Arial"/>
                <w:sz w:val="16"/>
                <w:szCs w:val="16"/>
              </w:rPr>
              <w:t>thương</w:t>
            </w:r>
            <w:r w:rsidR="00F77845" w:rsidRPr="005F7DFA">
              <w:rPr>
                <w:rFonts w:ascii="Arial" w:hAnsi="Arial" w:cs="Arial"/>
                <w:sz w:val="16"/>
                <w:szCs w:val="16"/>
              </w:rPr>
              <w:t xml:space="preserve"> </w:t>
            </w:r>
            <w:r w:rsidRPr="005F7DFA">
              <w:rPr>
                <w:rFonts w:ascii="Arial" w:hAnsi="Arial" w:cs="Arial"/>
                <w:sz w:val="16"/>
                <w:szCs w:val="16"/>
              </w:rPr>
              <w:t>nặng</w:t>
            </w:r>
          </w:p>
        </w:tc>
        <w:tc>
          <w:tcPr>
            <w:tcW w:w="284"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3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F77845" w:rsidRPr="005F7DFA">
        <w:tc>
          <w:tcPr>
            <w:tcW w:w="11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w:t>
            </w:r>
          </w:p>
        </w:tc>
        <w:tc>
          <w:tcPr>
            <w:tcW w:w="254"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2</w:t>
            </w:r>
          </w:p>
        </w:tc>
        <w:tc>
          <w:tcPr>
            <w:tcW w:w="32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3</w:t>
            </w: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4</w:t>
            </w: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5</w:t>
            </w:r>
          </w:p>
        </w:tc>
        <w:tc>
          <w:tcPr>
            <w:tcW w:w="31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6</w:t>
            </w:r>
          </w:p>
        </w:tc>
        <w:tc>
          <w:tcPr>
            <w:tcW w:w="32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7</w:t>
            </w: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8</w:t>
            </w:r>
          </w:p>
        </w:tc>
        <w:tc>
          <w:tcPr>
            <w:tcW w:w="36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9</w:t>
            </w:r>
          </w:p>
        </w:tc>
        <w:tc>
          <w:tcPr>
            <w:tcW w:w="41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10</w:t>
            </w:r>
          </w:p>
        </w:tc>
        <w:tc>
          <w:tcPr>
            <w:tcW w:w="284"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11</w:t>
            </w: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12</w:t>
            </w:r>
          </w:p>
        </w:tc>
        <w:tc>
          <w:tcPr>
            <w:tcW w:w="27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13</w:t>
            </w:r>
          </w:p>
        </w:tc>
      </w:tr>
      <w:tr w:rsidR="00F77845" w:rsidRPr="005F7DFA">
        <w:tc>
          <w:tcPr>
            <w:tcW w:w="1141" w:type="pct"/>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Tổng số</w:t>
            </w:r>
          </w:p>
        </w:tc>
        <w:tc>
          <w:tcPr>
            <w:tcW w:w="254"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1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4"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7845" w:rsidRPr="005F7DFA">
        <w:tc>
          <w:tcPr>
            <w:tcW w:w="1141" w:type="pct"/>
            <w:shd w:val="clear" w:color="auto" w:fill="auto"/>
            <w:vAlign w:val="center"/>
          </w:tcPr>
          <w:p w:rsidR="00FF569A" w:rsidRPr="005F7DFA" w:rsidRDefault="00D22FC3" w:rsidP="007913FB">
            <w:pPr>
              <w:spacing w:before="120"/>
              <w:jc w:val="center"/>
              <w:rPr>
                <w:rFonts w:ascii="Arial" w:hAnsi="Arial" w:cs="Arial"/>
                <w:sz w:val="16"/>
                <w:szCs w:val="16"/>
              </w:rPr>
            </w:pPr>
            <w:r w:rsidRPr="005F7DFA">
              <w:rPr>
                <w:rFonts w:ascii="Arial" w:hAnsi="Arial" w:cs="Arial"/>
                <w:sz w:val="16"/>
                <w:szCs w:val="16"/>
              </w:rPr>
              <w:t>Phân</w:t>
            </w:r>
            <w:r w:rsidR="00FF569A" w:rsidRPr="005F7DFA">
              <w:rPr>
                <w:rFonts w:ascii="Arial" w:hAnsi="Arial" w:cs="Arial"/>
                <w:sz w:val="16"/>
                <w:szCs w:val="16"/>
              </w:rPr>
              <w:t xml:space="preserve"> theo loại h</w:t>
            </w:r>
            <w:r w:rsidR="00E851F1" w:rsidRPr="005F7DFA">
              <w:rPr>
                <w:rFonts w:ascii="Arial" w:hAnsi="Arial" w:cs="Arial"/>
                <w:sz w:val="16"/>
                <w:szCs w:val="16"/>
                <w:lang w:val="en-US"/>
              </w:rPr>
              <w:t>ì</w:t>
            </w:r>
            <w:r w:rsidR="00FF569A" w:rsidRPr="005F7DFA">
              <w:rPr>
                <w:rFonts w:ascii="Arial" w:hAnsi="Arial" w:cs="Arial"/>
                <w:sz w:val="16"/>
                <w:szCs w:val="16"/>
              </w:rPr>
              <w:t>nh cơ sở</w:t>
            </w:r>
          </w:p>
        </w:tc>
        <w:tc>
          <w:tcPr>
            <w:tcW w:w="254"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1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84"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3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1" w:type="pct"/>
            <w:shd w:val="clear" w:color="auto" w:fill="auto"/>
            <w:vAlign w:val="center"/>
          </w:tcPr>
          <w:p w:rsidR="00FF569A" w:rsidRPr="005F7DFA" w:rsidRDefault="00FF569A" w:rsidP="007913FB">
            <w:pPr>
              <w:spacing w:before="120"/>
              <w:jc w:val="center"/>
              <w:rPr>
                <w:rFonts w:ascii="Arial" w:hAnsi="Arial" w:cs="Arial"/>
                <w:sz w:val="16"/>
                <w:szCs w:val="16"/>
              </w:rPr>
            </w:pPr>
          </w:p>
        </w:tc>
      </w:tr>
    </w:tbl>
    <w:p w:rsidR="00FF569A" w:rsidRPr="005F7DFA" w:rsidRDefault="00544FB7" w:rsidP="007913FB">
      <w:pPr>
        <w:spacing w:before="120"/>
        <w:rPr>
          <w:rFonts w:ascii="Arial" w:hAnsi="Arial" w:cs="Arial"/>
          <w:b/>
          <w:sz w:val="20"/>
          <w:lang w:val="en-US"/>
        </w:rPr>
      </w:pPr>
      <w:r w:rsidRPr="005F7DFA">
        <w:rPr>
          <w:rFonts w:ascii="Arial" w:hAnsi="Arial" w:cs="Arial"/>
          <w:b/>
          <w:sz w:val="20"/>
          <w:lang w:val="en-US"/>
        </w:rPr>
        <w:t xml:space="preserve">II. </w:t>
      </w:r>
      <w:r w:rsidR="00D22FC3" w:rsidRPr="005F7DFA">
        <w:rPr>
          <w:rFonts w:ascii="Arial" w:hAnsi="Arial" w:cs="Arial"/>
          <w:b/>
          <w:sz w:val="20"/>
        </w:rPr>
        <w:t>Phân</w:t>
      </w:r>
      <w:r w:rsidR="00FF569A" w:rsidRPr="005F7DFA">
        <w:rPr>
          <w:rFonts w:ascii="Arial" w:hAnsi="Arial" w:cs="Arial"/>
          <w:b/>
          <w:sz w:val="20"/>
        </w:rPr>
        <w:t xml:space="preserve"> loại TNLĐ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61"/>
        <w:gridCol w:w="373"/>
        <w:gridCol w:w="495"/>
        <w:gridCol w:w="548"/>
        <w:gridCol w:w="549"/>
        <w:gridCol w:w="495"/>
        <w:gridCol w:w="488"/>
        <w:gridCol w:w="548"/>
        <w:gridCol w:w="631"/>
        <w:gridCol w:w="495"/>
        <w:gridCol w:w="495"/>
        <w:gridCol w:w="335"/>
        <w:gridCol w:w="548"/>
        <w:gridCol w:w="631"/>
        <w:gridCol w:w="573"/>
      </w:tblGrid>
      <w:tr w:rsidR="00FF569A" w:rsidRPr="005F7DFA">
        <w:trPr>
          <w:tblHeader/>
        </w:trPr>
        <w:tc>
          <w:tcPr>
            <w:tcW w:w="1027"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Tên chỉ tiêu thống kê</w:t>
            </w:r>
          </w:p>
        </w:tc>
        <w:tc>
          <w:tcPr>
            <w:tcW w:w="206"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Mã</w:t>
            </w:r>
            <w:r w:rsidR="00544FB7" w:rsidRPr="005F7DFA">
              <w:rPr>
                <w:rFonts w:ascii="Arial" w:hAnsi="Arial" w:cs="Arial"/>
                <w:sz w:val="16"/>
                <w:szCs w:val="16"/>
              </w:rPr>
              <w:t xml:space="preserve"> </w:t>
            </w:r>
            <w:r w:rsidRPr="005F7DFA">
              <w:rPr>
                <w:rFonts w:ascii="Arial" w:hAnsi="Arial" w:cs="Arial"/>
                <w:sz w:val="16"/>
                <w:szCs w:val="16"/>
              </w:rPr>
              <w:t>số</w:t>
            </w:r>
          </w:p>
        </w:tc>
        <w:tc>
          <w:tcPr>
            <w:tcW w:w="2069" w:type="pct"/>
            <w:gridSpan w:val="7"/>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Theo mức độ th</w:t>
            </w:r>
            <w:r w:rsidR="00E851F1" w:rsidRPr="005F7DFA">
              <w:rPr>
                <w:rFonts w:ascii="Arial" w:hAnsi="Arial" w:cs="Arial"/>
                <w:b/>
                <w:sz w:val="16"/>
                <w:szCs w:val="16"/>
                <w:lang w:val="en-US"/>
              </w:rPr>
              <w:t>ươ</w:t>
            </w:r>
            <w:r w:rsidRPr="005F7DFA">
              <w:rPr>
                <w:rFonts w:ascii="Arial" w:hAnsi="Arial" w:cs="Arial"/>
                <w:b/>
                <w:sz w:val="16"/>
                <w:szCs w:val="16"/>
              </w:rPr>
              <w:t>ng tật</w:t>
            </w:r>
          </w:p>
        </w:tc>
        <w:tc>
          <w:tcPr>
            <w:tcW w:w="1697" w:type="pct"/>
            <w:gridSpan w:val="6"/>
            <w:shd w:val="clear" w:color="auto" w:fill="auto"/>
            <w:vAlign w:val="center"/>
          </w:tcPr>
          <w:p w:rsidR="00FF569A" w:rsidRPr="005F7DFA" w:rsidRDefault="00D22FC3" w:rsidP="007913FB">
            <w:pPr>
              <w:spacing w:before="120"/>
              <w:jc w:val="center"/>
              <w:rPr>
                <w:rFonts w:ascii="Arial" w:hAnsi="Arial" w:cs="Arial"/>
                <w:b/>
                <w:sz w:val="16"/>
                <w:szCs w:val="16"/>
              </w:rPr>
            </w:pPr>
            <w:r w:rsidRPr="005F7DFA">
              <w:rPr>
                <w:rFonts w:ascii="Arial" w:hAnsi="Arial" w:cs="Arial"/>
                <w:b/>
                <w:sz w:val="16"/>
                <w:szCs w:val="16"/>
              </w:rPr>
              <w:t>Thi</w:t>
            </w:r>
            <w:r w:rsidR="00FF569A" w:rsidRPr="005F7DFA">
              <w:rPr>
                <w:rFonts w:ascii="Arial" w:hAnsi="Arial" w:cs="Arial"/>
                <w:b/>
                <w:sz w:val="16"/>
                <w:szCs w:val="16"/>
              </w:rPr>
              <w:t>ệt hại do TNLĐ</w:t>
            </w:r>
          </w:p>
        </w:tc>
      </w:tr>
      <w:tr w:rsidR="00FF569A" w:rsidRPr="005F7DFA">
        <w:trPr>
          <w:tblHeader/>
        </w:trPr>
        <w:tc>
          <w:tcPr>
            <w:tcW w:w="102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06"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878" w:type="pct"/>
            <w:gridSpan w:val="3"/>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w:t>
            </w:r>
            <w:r w:rsidR="00544FB7" w:rsidRPr="005F7DFA">
              <w:rPr>
                <w:rFonts w:ascii="Arial" w:hAnsi="Arial" w:cs="Arial"/>
                <w:sz w:val="16"/>
                <w:szCs w:val="16"/>
                <w:lang w:val="en-US"/>
              </w:rPr>
              <w:t>ố</w:t>
            </w:r>
            <w:r w:rsidRPr="005F7DFA">
              <w:rPr>
                <w:rFonts w:ascii="Arial" w:hAnsi="Arial" w:cs="Arial"/>
                <w:sz w:val="16"/>
                <w:szCs w:val="16"/>
              </w:rPr>
              <w:t xml:space="preserve"> vụ TNLĐ</w:t>
            </w:r>
          </w:p>
        </w:tc>
        <w:tc>
          <w:tcPr>
            <w:tcW w:w="1192" w:type="pct"/>
            <w:gridSpan w:val="4"/>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w:t>
            </w:r>
            <w:r w:rsidR="00544FB7" w:rsidRPr="005F7DFA">
              <w:rPr>
                <w:rFonts w:ascii="Arial" w:hAnsi="Arial" w:cs="Arial"/>
                <w:sz w:val="16"/>
                <w:szCs w:val="16"/>
                <w:lang w:val="en-US"/>
              </w:rPr>
              <w:t>ố</w:t>
            </w:r>
            <w:r w:rsidRPr="005F7DFA">
              <w:rPr>
                <w:rFonts w:ascii="Arial" w:hAnsi="Arial" w:cs="Arial"/>
                <w:sz w:val="16"/>
                <w:szCs w:val="16"/>
              </w:rPr>
              <w:t xml:space="preserve"> người bị nạn TNLĐ</w:t>
            </w:r>
          </w:p>
        </w:tc>
        <w:tc>
          <w:tcPr>
            <w:tcW w:w="27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 số ngày ngh</w:t>
            </w:r>
            <w:r w:rsidR="00544FB7" w:rsidRPr="005F7DFA">
              <w:rPr>
                <w:rFonts w:ascii="Arial" w:hAnsi="Arial" w:cs="Arial"/>
                <w:sz w:val="16"/>
                <w:szCs w:val="16"/>
                <w:lang w:val="en-US"/>
              </w:rPr>
              <w:t>ỉ</w:t>
            </w:r>
            <w:r w:rsidRPr="005F7DFA">
              <w:rPr>
                <w:rFonts w:ascii="Arial" w:hAnsi="Arial" w:cs="Arial"/>
                <w:sz w:val="16"/>
                <w:szCs w:val="16"/>
              </w:rPr>
              <w:t xml:space="preserve"> v</w:t>
            </w:r>
            <w:r w:rsidR="00544FB7" w:rsidRPr="005F7DFA">
              <w:rPr>
                <w:rFonts w:ascii="Arial" w:hAnsi="Arial" w:cs="Arial"/>
                <w:sz w:val="16"/>
                <w:szCs w:val="16"/>
                <w:lang w:val="en-US"/>
              </w:rPr>
              <w:t>ì</w:t>
            </w:r>
            <w:r w:rsidRPr="005F7DFA">
              <w:rPr>
                <w:rFonts w:ascii="Arial" w:hAnsi="Arial" w:cs="Arial"/>
                <w:sz w:val="16"/>
                <w:szCs w:val="16"/>
              </w:rPr>
              <w:t xml:space="preserve"> </w:t>
            </w:r>
            <w:r w:rsidR="00D22FC3" w:rsidRPr="005F7DFA">
              <w:rPr>
                <w:rFonts w:ascii="Arial" w:hAnsi="Arial" w:cs="Arial"/>
                <w:sz w:val="16"/>
                <w:szCs w:val="16"/>
              </w:rPr>
              <w:t>tai</w:t>
            </w:r>
            <w:r w:rsidRPr="005F7DFA">
              <w:rPr>
                <w:rFonts w:ascii="Arial" w:hAnsi="Arial" w:cs="Arial"/>
                <w:sz w:val="16"/>
                <w:szCs w:val="16"/>
              </w:rPr>
              <w:t xml:space="preserve"> nạn lao động</w:t>
            </w:r>
          </w:p>
        </w:tc>
        <w:tc>
          <w:tcPr>
            <w:tcW w:w="1108" w:type="pct"/>
            <w:gridSpan w:val="4"/>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Chi phí tính bằng tiền (1.000 đ)</w:t>
            </w:r>
          </w:p>
        </w:tc>
        <w:tc>
          <w:tcPr>
            <w:tcW w:w="316" w:type="pct"/>
            <w:vMerge w:val="restart"/>
            <w:shd w:val="clear" w:color="auto" w:fill="auto"/>
            <w:vAlign w:val="center"/>
          </w:tcPr>
          <w:p w:rsidR="00FF569A" w:rsidRPr="005F7DFA" w:rsidRDefault="00D22FC3" w:rsidP="007913FB">
            <w:pPr>
              <w:spacing w:before="120"/>
              <w:jc w:val="center"/>
              <w:rPr>
                <w:rFonts w:ascii="Arial" w:hAnsi="Arial" w:cs="Arial"/>
                <w:sz w:val="16"/>
                <w:szCs w:val="16"/>
              </w:rPr>
            </w:pPr>
            <w:r w:rsidRPr="005F7DFA">
              <w:rPr>
                <w:rFonts w:ascii="Arial" w:hAnsi="Arial" w:cs="Arial"/>
                <w:sz w:val="16"/>
                <w:szCs w:val="16"/>
              </w:rPr>
              <w:t>Thi</w:t>
            </w:r>
            <w:r w:rsidR="00FF569A" w:rsidRPr="005F7DFA">
              <w:rPr>
                <w:rFonts w:ascii="Arial" w:hAnsi="Arial" w:cs="Arial"/>
                <w:sz w:val="16"/>
                <w:szCs w:val="16"/>
              </w:rPr>
              <w:t>ệt hại tài sản (1.000 đ)</w:t>
            </w:r>
          </w:p>
        </w:tc>
      </w:tr>
      <w:tr w:rsidR="00AC0F93" w:rsidRPr="005F7DFA">
        <w:trPr>
          <w:tblHeader/>
        </w:trPr>
        <w:tc>
          <w:tcPr>
            <w:tcW w:w="102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06"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544FB7" w:rsidRPr="005F7DFA">
              <w:rPr>
                <w:rFonts w:ascii="Arial" w:hAnsi="Arial" w:cs="Arial"/>
                <w:sz w:val="16"/>
                <w:szCs w:val="16"/>
              </w:rPr>
              <w:t xml:space="preserve"> </w:t>
            </w:r>
            <w:r w:rsidRPr="005F7DFA">
              <w:rPr>
                <w:rFonts w:ascii="Arial" w:hAnsi="Arial" w:cs="Arial"/>
                <w:sz w:val="16"/>
                <w:szCs w:val="16"/>
              </w:rPr>
              <w:t>số</w:t>
            </w:r>
          </w:p>
        </w:tc>
        <w:tc>
          <w:tcPr>
            <w:tcW w:w="302"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vụ có người chết</w:t>
            </w:r>
          </w:p>
        </w:tc>
        <w:tc>
          <w:tcPr>
            <w:tcW w:w="30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vụ có từ 2 người bị nạn trở lên</w:t>
            </w:r>
          </w:p>
        </w:tc>
        <w:tc>
          <w:tcPr>
            <w:tcW w:w="27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544FB7" w:rsidRPr="005F7DFA">
              <w:rPr>
                <w:rFonts w:ascii="Arial" w:hAnsi="Arial" w:cs="Arial"/>
                <w:sz w:val="16"/>
                <w:szCs w:val="16"/>
              </w:rPr>
              <w:t xml:space="preserve"> </w:t>
            </w:r>
            <w:r w:rsidRPr="005F7DFA">
              <w:rPr>
                <w:rFonts w:ascii="Arial" w:hAnsi="Arial" w:cs="Arial"/>
                <w:sz w:val="16"/>
                <w:szCs w:val="16"/>
              </w:rPr>
              <w:t>số</w:t>
            </w:r>
          </w:p>
        </w:tc>
        <w:tc>
          <w:tcPr>
            <w:tcW w:w="269" w:type="pct"/>
            <w:vMerge w:val="restart"/>
            <w:shd w:val="clear" w:color="auto" w:fill="auto"/>
            <w:vAlign w:val="center"/>
          </w:tcPr>
          <w:p w:rsidR="00FF569A" w:rsidRPr="005F7DFA" w:rsidRDefault="00544FB7" w:rsidP="007913FB">
            <w:pPr>
              <w:spacing w:before="120"/>
              <w:jc w:val="center"/>
              <w:rPr>
                <w:rFonts w:ascii="Arial" w:hAnsi="Arial" w:cs="Arial"/>
                <w:sz w:val="16"/>
                <w:szCs w:val="16"/>
              </w:rPr>
            </w:pPr>
            <w:r w:rsidRPr="005F7DFA">
              <w:rPr>
                <w:rFonts w:ascii="Arial" w:hAnsi="Arial" w:cs="Arial"/>
                <w:sz w:val="16"/>
                <w:szCs w:val="16"/>
                <w:lang w:val="en-US"/>
              </w:rPr>
              <w:t>S</w:t>
            </w:r>
            <w:r w:rsidR="00FF569A" w:rsidRPr="005F7DFA">
              <w:rPr>
                <w:rFonts w:ascii="Arial" w:hAnsi="Arial" w:cs="Arial"/>
                <w:sz w:val="16"/>
                <w:szCs w:val="16"/>
              </w:rPr>
              <w:t>ố</w:t>
            </w:r>
            <w:r w:rsidRPr="005F7DFA">
              <w:rPr>
                <w:rFonts w:ascii="Arial" w:hAnsi="Arial" w:cs="Arial"/>
                <w:sz w:val="16"/>
                <w:szCs w:val="16"/>
              </w:rPr>
              <w:t xml:space="preserve"> </w:t>
            </w:r>
            <w:r w:rsidR="00FF569A" w:rsidRPr="005F7DFA">
              <w:rPr>
                <w:rFonts w:ascii="Arial" w:hAnsi="Arial" w:cs="Arial"/>
                <w:sz w:val="16"/>
                <w:szCs w:val="16"/>
              </w:rPr>
              <w:t>lao</w:t>
            </w:r>
            <w:r w:rsidRPr="005F7DFA">
              <w:rPr>
                <w:rFonts w:ascii="Arial" w:hAnsi="Arial" w:cs="Arial"/>
                <w:sz w:val="16"/>
                <w:szCs w:val="16"/>
              </w:rPr>
              <w:t xml:space="preserve"> </w:t>
            </w:r>
            <w:r w:rsidR="00FF569A" w:rsidRPr="005F7DFA">
              <w:rPr>
                <w:rFonts w:ascii="Arial" w:hAnsi="Arial" w:cs="Arial"/>
                <w:sz w:val="16"/>
                <w:szCs w:val="16"/>
              </w:rPr>
              <w:t>động</w:t>
            </w:r>
            <w:r w:rsidRPr="005F7DFA">
              <w:rPr>
                <w:rFonts w:ascii="Arial" w:hAnsi="Arial" w:cs="Arial"/>
                <w:sz w:val="16"/>
                <w:szCs w:val="16"/>
              </w:rPr>
              <w:t xml:space="preserve"> </w:t>
            </w:r>
            <w:r w:rsidR="00FF569A" w:rsidRPr="005F7DFA">
              <w:rPr>
                <w:rFonts w:ascii="Arial" w:hAnsi="Arial" w:cs="Arial"/>
                <w:sz w:val="16"/>
                <w:szCs w:val="16"/>
              </w:rPr>
              <w:t>nữ</w:t>
            </w:r>
          </w:p>
        </w:tc>
        <w:tc>
          <w:tcPr>
            <w:tcW w:w="302" w:type="pct"/>
            <w:vMerge w:val="restart"/>
            <w:shd w:val="clear" w:color="auto" w:fill="auto"/>
            <w:vAlign w:val="center"/>
          </w:tcPr>
          <w:p w:rsidR="00FF569A" w:rsidRPr="005F7DFA" w:rsidRDefault="00544FB7" w:rsidP="007913FB">
            <w:pPr>
              <w:spacing w:before="120"/>
              <w:jc w:val="center"/>
              <w:rPr>
                <w:rFonts w:ascii="Arial" w:hAnsi="Arial" w:cs="Arial"/>
                <w:sz w:val="16"/>
                <w:szCs w:val="16"/>
              </w:rPr>
            </w:pPr>
            <w:r w:rsidRPr="005F7DFA">
              <w:rPr>
                <w:rFonts w:ascii="Arial" w:hAnsi="Arial" w:cs="Arial"/>
                <w:sz w:val="16"/>
                <w:szCs w:val="16"/>
                <w:lang w:val="en-US"/>
              </w:rPr>
              <w:t>S</w:t>
            </w:r>
            <w:r w:rsidR="00FF569A" w:rsidRPr="005F7DFA">
              <w:rPr>
                <w:rFonts w:ascii="Arial" w:hAnsi="Arial" w:cs="Arial"/>
                <w:sz w:val="16"/>
                <w:szCs w:val="16"/>
              </w:rPr>
              <w:t>ố</w:t>
            </w:r>
            <w:r w:rsidRPr="005F7DFA">
              <w:rPr>
                <w:rFonts w:ascii="Arial" w:hAnsi="Arial" w:cs="Arial"/>
                <w:sz w:val="16"/>
                <w:szCs w:val="16"/>
              </w:rPr>
              <w:t xml:space="preserve"> </w:t>
            </w:r>
            <w:r w:rsidR="00FF569A" w:rsidRPr="005F7DFA">
              <w:rPr>
                <w:rFonts w:ascii="Arial" w:hAnsi="Arial" w:cs="Arial"/>
                <w:sz w:val="16"/>
                <w:szCs w:val="16"/>
              </w:rPr>
              <w:t>người</w:t>
            </w:r>
            <w:r w:rsidRPr="005F7DFA">
              <w:rPr>
                <w:rFonts w:ascii="Arial" w:hAnsi="Arial" w:cs="Arial"/>
                <w:sz w:val="16"/>
                <w:szCs w:val="16"/>
              </w:rPr>
              <w:t xml:space="preserve"> </w:t>
            </w:r>
            <w:r w:rsidR="00FF569A" w:rsidRPr="005F7DFA">
              <w:rPr>
                <w:rFonts w:ascii="Arial" w:hAnsi="Arial" w:cs="Arial"/>
                <w:sz w:val="16"/>
                <w:szCs w:val="16"/>
              </w:rPr>
              <w:t>chết</w:t>
            </w:r>
          </w:p>
        </w:tc>
        <w:tc>
          <w:tcPr>
            <w:tcW w:w="348" w:type="pct"/>
            <w:vMerge w:val="restart"/>
            <w:shd w:val="clear" w:color="auto" w:fill="auto"/>
            <w:vAlign w:val="center"/>
          </w:tcPr>
          <w:p w:rsidR="00FF569A" w:rsidRPr="005F7DFA" w:rsidRDefault="00544FB7" w:rsidP="007913FB">
            <w:pPr>
              <w:spacing w:before="120"/>
              <w:jc w:val="center"/>
              <w:rPr>
                <w:rFonts w:ascii="Arial" w:hAnsi="Arial" w:cs="Arial"/>
                <w:sz w:val="16"/>
                <w:szCs w:val="16"/>
              </w:rPr>
            </w:pPr>
            <w:r w:rsidRPr="005F7DFA">
              <w:rPr>
                <w:rFonts w:ascii="Arial" w:hAnsi="Arial" w:cs="Arial"/>
                <w:sz w:val="16"/>
                <w:szCs w:val="16"/>
                <w:lang w:val="en-US"/>
              </w:rPr>
              <w:t>S</w:t>
            </w:r>
            <w:r w:rsidR="00FF569A" w:rsidRPr="005F7DFA">
              <w:rPr>
                <w:rFonts w:ascii="Arial" w:hAnsi="Arial" w:cs="Arial"/>
                <w:sz w:val="16"/>
                <w:szCs w:val="16"/>
              </w:rPr>
              <w:t>ố</w:t>
            </w:r>
            <w:r w:rsidRPr="005F7DFA">
              <w:rPr>
                <w:rFonts w:ascii="Arial" w:hAnsi="Arial" w:cs="Arial"/>
                <w:sz w:val="16"/>
                <w:szCs w:val="16"/>
              </w:rPr>
              <w:t xml:space="preserve"> </w:t>
            </w:r>
            <w:r w:rsidR="00FF569A" w:rsidRPr="005F7DFA">
              <w:rPr>
                <w:rFonts w:ascii="Arial" w:hAnsi="Arial" w:cs="Arial"/>
                <w:sz w:val="16"/>
                <w:szCs w:val="16"/>
              </w:rPr>
              <w:t>người bị thương nặng</w:t>
            </w:r>
          </w:p>
        </w:tc>
        <w:tc>
          <w:tcPr>
            <w:tcW w:w="27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vMerge w:val="restart"/>
            <w:shd w:val="clear" w:color="auto" w:fill="auto"/>
            <w:vAlign w:val="center"/>
          </w:tcPr>
          <w:p w:rsidR="00FF569A" w:rsidRPr="005F7DFA" w:rsidRDefault="00293083" w:rsidP="007913FB">
            <w:pPr>
              <w:spacing w:before="120"/>
              <w:jc w:val="center"/>
              <w:rPr>
                <w:rFonts w:ascii="Arial" w:hAnsi="Arial" w:cs="Arial"/>
                <w:sz w:val="16"/>
                <w:szCs w:val="16"/>
              </w:rPr>
            </w:pPr>
            <w:r w:rsidRPr="005F7DFA">
              <w:rPr>
                <w:rFonts w:ascii="Arial" w:hAnsi="Arial" w:cs="Arial"/>
                <w:sz w:val="16"/>
                <w:szCs w:val="16"/>
              </w:rPr>
              <w:t>Tổng</w:t>
            </w:r>
            <w:r w:rsidR="00544FB7" w:rsidRPr="005F7DFA">
              <w:rPr>
                <w:rFonts w:ascii="Arial" w:hAnsi="Arial" w:cs="Arial"/>
                <w:sz w:val="16"/>
                <w:szCs w:val="16"/>
              </w:rPr>
              <w:t xml:space="preserve"> </w:t>
            </w:r>
            <w:r w:rsidR="00FF569A" w:rsidRPr="005F7DFA">
              <w:rPr>
                <w:rFonts w:ascii="Arial" w:hAnsi="Arial" w:cs="Arial"/>
                <w:sz w:val="16"/>
                <w:szCs w:val="16"/>
              </w:rPr>
              <w:t>số</w:t>
            </w:r>
          </w:p>
        </w:tc>
        <w:tc>
          <w:tcPr>
            <w:tcW w:w="835" w:type="pct"/>
            <w:gridSpan w:val="3"/>
            <w:shd w:val="clear" w:color="auto" w:fill="auto"/>
            <w:vAlign w:val="center"/>
          </w:tcPr>
          <w:p w:rsidR="00FF569A" w:rsidRPr="005F7DFA" w:rsidRDefault="005F7DFA" w:rsidP="007913FB">
            <w:pPr>
              <w:spacing w:before="120"/>
              <w:jc w:val="center"/>
              <w:rPr>
                <w:rFonts w:ascii="Arial" w:hAnsi="Arial" w:cs="Arial"/>
                <w:sz w:val="16"/>
                <w:szCs w:val="16"/>
              </w:rPr>
            </w:pPr>
            <w:r w:rsidRPr="005F7DFA">
              <w:rPr>
                <w:rFonts w:ascii="Arial" w:hAnsi="Arial" w:cs="Arial"/>
                <w:sz w:val="16"/>
                <w:szCs w:val="16"/>
              </w:rPr>
              <w:t>Khoản</w:t>
            </w:r>
            <w:r w:rsidR="00FF569A" w:rsidRPr="005F7DFA">
              <w:rPr>
                <w:rFonts w:ascii="Arial" w:hAnsi="Arial" w:cs="Arial"/>
                <w:sz w:val="16"/>
                <w:szCs w:val="16"/>
              </w:rPr>
              <w:t xml:space="preserve"> chi cụ thể của cơ sở</w:t>
            </w:r>
          </w:p>
        </w:tc>
        <w:tc>
          <w:tcPr>
            <w:tcW w:w="316"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AC0F93" w:rsidRPr="005F7DFA">
        <w:trPr>
          <w:tblHeader/>
        </w:trPr>
        <w:tc>
          <w:tcPr>
            <w:tcW w:w="102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06"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9"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18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Y</w:t>
            </w:r>
            <w:r w:rsidR="00544FB7" w:rsidRPr="005F7DFA">
              <w:rPr>
                <w:rFonts w:ascii="Arial" w:hAnsi="Arial" w:cs="Arial"/>
                <w:sz w:val="16"/>
                <w:szCs w:val="16"/>
                <w:lang w:val="en-US"/>
              </w:rPr>
              <w:t xml:space="preserve"> </w:t>
            </w:r>
            <w:r w:rsidRPr="005F7DFA">
              <w:rPr>
                <w:rFonts w:ascii="Arial" w:hAnsi="Arial" w:cs="Arial"/>
                <w:sz w:val="16"/>
                <w:szCs w:val="16"/>
              </w:rPr>
              <w:t>tế</w:t>
            </w: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lang w:val="en-US"/>
              </w:rPr>
            </w:pPr>
            <w:r w:rsidRPr="005F7DFA">
              <w:rPr>
                <w:rFonts w:ascii="Arial" w:hAnsi="Arial" w:cs="Arial"/>
                <w:sz w:val="16"/>
                <w:szCs w:val="16"/>
              </w:rPr>
              <w:t>Tr</w:t>
            </w:r>
            <w:r w:rsidR="00544FB7" w:rsidRPr="005F7DFA">
              <w:rPr>
                <w:rFonts w:ascii="Arial" w:hAnsi="Arial" w:cs="Arial"/>
                <w:sz w:val="16"/>
                <w:szCs w:val="16"/>
                <w:lang w:val="en-US"/>
              </w:rPr>
              <w:t>ả</w:t>
            </w:r>
            <w:r w:rsidRPr="005F7DFA">
              <w:rPr>
                <w:rFonts w:ascii="Arial" w:hAnsi="Arial" w:cs="Arial"/>
                <w:sz w:val="16"/>
                <w:szCs w:val="16"/>
              </w:rPr>
              <w:t xml:space="preserve"> lương trong thời gian </w:t>
            </w:r>
            <w:r w:rsidR="005F7DFA" w:rsidRPr="005F7DFA">
              <w:rPr>
                <w:rFonts w:ascii="Arial" w:hAnsi="Arial" w:cs="Arial"/>
                <w:sz w:val="16"/>
                <w:szCs w:val="16"/>
              </w:rPr>
              <w:t>Điều</w:t>
            </w:r>
            <w:r w:rsidR="00544FB7" w:rsidRPr="005F7DFA">
              <w:rPr>
                <w:rFonts w:ascii="Arial" w:hAnsi="Arial" w:cs="Arial"/>
                <w:sz w:val="16"/>
                <w:szCs w:val="16"/>
              </w:rPr>
              <w:t xml:space="preserve"> tr</w:t>
            </w:r>
            <w:r w:rsidR="00544FB7" w:rsidRPr="005F7DFA">
              <w:rPr>
                <w:rFonts w:ascii="Arial" w:hAnsi="Arial" w:cs="Arial"/>
                <w:sz w:val="16"/>
                <w:szCs w:val="16"/>
                <w:lang w:val="en-US"/>
              </w:rPr>
              <w:t>ị</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Bồi</w:t>
            </w:r>
            <w:r w:rsidR="00544FB7" w:rsidRPr="005F7DFA">
              <w:rPr>
                <w:rFonts w:ascii="Arial" w:hAnsi="Arial" w:cs="Arial"/>
                <w:sz w:val="16"/>
                <w:szCs w:val="16"/>
              </w:rPr>
              <w:t xml:space="preserve"> </w:t>
            </w:r>
            <w:r w:rsidRPr="005F7DFA">
              <w:rPr>
                <w:rFonts w:ascii="Arial" w:hAnsi="Arial" w:cs="Arial"/>
                <w:sz w:val="16"/>
                <w:szCs w:val="16"/>
              </w:rPr>
              <w:t>thường</w:t>
            </w:r>
            <w:r w:rsidR="00544FB7" w:rsidRPr="005F7DFA">
              <w:rPr>
                <w:rFonts w:ascii="Arial" w:hAnsi="Arial" w:cs="Arial"/>
                <w:sz w:val="16"/>
                <w:szCs w:val="16"/>
              </w:rPr>
              <w:t xml:space="preserve"> </w:t>
            </w:r>
            <w:r w:rsidR="009D0222" w:rsidRPr="005F7DFA">
              <w:rPr>
                <w:rFonts w:ascii="Arial" w:hAnsi="Arial" w:cs="Arial"/>
                <w:sz w:val="16"/>
                <w:szCs w:val="16"/>
              </w:rPr>
              <w:t>/</w:t>
            </w:r>
            <w:r w:rsidRPr="005F7DFA">
              <w:rPr>
                <w:rFonts w:ascii="Arial" w:hAnsi="Arial" w:cs="Arial"/>
                <w:sz w:val="16"/>
                <w:szCs w:val="16"/>
              </w:rPr>
              <w:t>Trợ</w:t>
            </w:r>
            <w:r w:rsidR="00544FB7" w:rsidRPr="005F7DFA">
              <w:rPr>
                <w:rFonts w:ascii="Arial" w:hAnsi="Arial" w:cs="Arial"/>
                <w:sz w:val="16"/>
                <w:szCs w:val="16"/>
              </w:rPr>
              <w:t xml:space="preserve"> </w:t>
            </w:r>
            <w:r w:rsidRPr="005F7DFA">
              <w:rPr>
                <w:rFonts w:ascii="Arial" w:hAnsi="Arial" w:cs="Arial"/>
                <w:sz w:val="16"/>
                <w:szCs w:val="16"/>
              </w:rPr>
              <w:t>cấp</w:t>
            </w:r>
          </w:p>
        </w:tc>
        <w:tc>
          <w:tcPr>
            <w:tcW w:w="316"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AC0F93" w:rsidRPr="005F7DFA">
        <w:trPr>
          <w:tblHeader/>
        </w:trPr>
        <w:tc>
          <w:tcPr>
            <w:tcW w:w="102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w:t>
            </w:r>
          </w:p>
        </w:tc>
        <w:tc>
          <w:tcPr>
            <w:tcW w:w="20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2</w:t>
            </w: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3</w:t>
            </w: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4</w:t>
            </w:r>
          </w:p>
        </w:tc>
        <w:tc>
          <w:tcPr>
            <w:tcW w:w="30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5</w:t>
            </w: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6</w:t>
            </w:r>
          </w:p>
        </w:tc>
        <w:tc>
          <w:tcPr>
            <w:tcW w:w="26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7</w:t>
            </w: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8</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9</w:t>
            </w: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10</w:t>
            </w: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11</w:t>
            </w:r>
          </w:p>
        </w:tc>
        <w:tc>
          <w:tcPr>
            <w:tcW w:w="18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12</w:t>
            </w: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13</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14</w:t>
            </w:r>
          </w:p>
        </w:tc>
        <w:tc>
          <w:tcPr>
            <w:tcW w:w="316"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15</w:t>
            </w:r>
          </w:p>
        </w:tc>
      </w:tr>
      <w:tr w:rsidR="00AC0F93" w:rsidRPr="005F7DFA">
        <w:trPr>
          <w:tblHeader/>
        </w:trPr>
        <w:tc>
          <w:tcPr>
            <w:tcW w:w="1027" w:type="pct"/>
            <w:shd w:val="clear" w:color="auto" w:fill="auto"/>
            <w:vAlign w:val="center"/>
          </w:tcPr>
          <w:p w:rsidR="00FF569A" w:rsidRPr="005F7DFA" w:rsidRDefault="00FF569A" w:rsidP="007913FB">
            <w:pPr>
              <w:spacing w:before="120"/>
              <w:jc w:val="center"/>
              <w:rPr>
                <w:rFonts w:ascii="Arial" w:hAnsi="Arial" w:cs="Arial"/>
                <w:sz w:val="16"/>
                <w:szCs w:val="16"/>
                <w:lang w:val="en-US"/>
              </w:rPr>
            </w:pPr>
            <w:r w:rsidRPr="005F7DFA">
              <w:rPr>
                <w:rFonts w:ascii="Arial" w:hAnsi="Arial" w:cs="Arial"/>
                <w:sz w:val="16"/>
                <w:szCs w:val="16"/>
              </w:rPr>
              <w:t>T</w:t>
            </w:r>
            <w:r w:rsidR="00544FB7" w:rsidRPr="005F7DFA">
              <w:rPr>
                <w:rFonts w:ascii="Arial" w:hAnsi="Arial" w:cs="Arial"/>
                <w:sz w:val="16"/>
                <w:szCs w:val="16"/>
                <w:lang w:val="en-US"/>
              </w:rPr>
              <w:t>ổ</w:t>
            </w:r>
            <w:r w:rsidRPr="005F7DFA">
              <w:rPr>
                <w:rFonts w:ascii="Arial" w:hAnsi="Arial" w:cs="Arial"/>
                <w:sz w:val="16"/>
                <w:szCs w:val="16"/>
              </w:rPr>
              <w:t>ng s</w:t>
            </w:r>
            <w:r w:rsidR="00544FB7" w:rsidRPr="005F7DFA">
              <w:rPr>
                <w:rFonts w:ascii="Arial" w:hAnsi="Arial" w:cs="Arial"/>
                <w:sz w:val="16"/>
                <w:szCs w:val="16"/>
                <w:lang w:val="en-US"/>
              </w:rPr>
              <w:t>ố</w:t>
            </w:r>
          </w:p>
        </w:tc>
        <w:tc>
          <w:tcPr>
            <w:tcW w:w="20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18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AC0F93" w:rsidRPr="005F7DFA">
        <w:trPr>
          <w:tblHeader/>
        </w:trPr>
        <w:tc>
          <w:tcPr>
            <w:tcW w:w="1027" w:type="pct"/>
            <w:shd w:val="clear" w:color="auto" w:fill="auto"/>
            <w:vAlign w:val="center"/>
          </w:tcPr>
          <w:p w:rsidR="00AC0F93" w:rsidRPr="005F7DFA" w:rsidRDefault="00D22FC3" w:rsidP="007913FB">
            <w:pPr>
              <w:spacing w:before="120"/>
              <w:jc w:val="center"/>
              <w:rPr>
                <w:rFonts w:ascii="Arial" w:hAnsi="Arial" w:cs="Arial"/>
                <w:sz w:val="16"/>
                <w:szCs w:val="16"/>
              </w:rPr>
            </w:pPr>
            <w:r w:rsidRPr="005F7DFA">
              <w:rPr>
                <w:rFonts w:ascii="Arial" w:hAnsi="Arial" w:cs="Arial"/>
                <w:sz w:val="16"/>
                <w:szCs w:val="16"/>
              </w:rPr>
              <w:t>Phân</w:t>
            </w:r>
            <w:r w:rsidR="00544FB7" w:rsidRPr="005F7DFA">
              <w:rPr>
                <w:rFonts w:ascii="Arial" w:hAnsi="Arial" w:cs="Arial"/>
                <w:sz w:val="16"/>
                <w:szCs w:val="16"/>
              </w:rPr>
              <w:t xml:space="preserve"> </w:t>
            </w:r>
            <w:r w:rsidR="00FF569A" w:rsidRPr="005F7DFA">
              <w:rPr>
                <w:rFonts w:ascii="Arial" w:hAnsi="Arial" w:cs="Arial"/>
                <w:sz w:val="16"/>
                <w:szCs w:val="16"/>
              </w:rPr>
              <w:t>theo</w:t>
            </w:r>
            <w:r w:rsidR="00544FB7" w:rsidRPr="005F7DFA">
              <w:rPr>
                <w:rFonts w:ascii="Arial" w:hAnsi="Arial" w:cs="Arial"/>
                <w:sz w:val="16"/>
                <w:szCs w:val="16"/>
              </w:rPr>
              <w:t xml:space="preserve"> </w:t>
            </w:r>
            <w:r w:rsidR="00FF569A" w:rsidRPr="005F7DFA">
              <w:rPr>
                <w:rFonts w:ascii="Arial" w:hAnsi="Arial" w:cs="Arial"/>
                <w:sz w:val="16"/>
                <w:szCs w:val="16"/>
              </w:rPr>
              <w:t>ngành</w:t>
            </w:r>
            <w:r w:rsidR="00AC0F93" w:rsidRPr="005F7DFA">
              <w:rPr>
                <w:rFonts w:ascii="Arial" w:hAnsi="Arial" w:cs="Arial"/>
                <w:sz w:val="16"/>
                <w:szCs w:val="16"/>
                <w:vertAlign w:val="superscript"/>
                <w:lang w:val="en-US"/>
              </w:rPr>
              <w:t>2</w:t>
            </w:r>
          </w:p>
        </w:tc>
        <w:tc>
          <w:tcPr>
            <w:tcW w:w="206"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18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6"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AC0F93" w:rsidRPr="005F7DFA">
        <w:trPr>
          <w:tblHeader/>
        </w:trPr>
        <w:tc>
          <w:tcPr>
            <w:tcW w:w="1027" w:type="pct"/>
            <w:shd w:val="clear" w:color="auto" w:fill="auto"/>
            <w:vAlign w:val="center"/>
          </w:tcPr>
          <w:p w:rsidR="00544FB7" w:rsidRPr="005F7DFA" w:rsidRDefault="00D22FC3" w:rsidP="007913FB">
            <w:pPr>
              <w:spacing w:before="120"/>
              <w:jc w:val="center"/>
              <w:rPr>
                <w:rFonts w:ascii="Arial" w:hAnsi="Arial" w:cs="Arial"/>
                <w:sz w:val="16"/>
                <w:szCs w:val="16"/>
                <w:vertAlign w:val="superscript"/>
                <w:lang w:val="en-US"/>
              </w:rPr>
            </w:pPr>
            <w:r w:rsidRPr="005F7DFA">
              <w:rPr>
                <w:rFonts w:ascii="Arial" w:hAnsi="Arial" w:cs="Arial"/>
                <w:sz w:val="16"/>
                <w:szCs w:val="16"/>
              </w:rPr>
              <w:t>Phân</w:t>
            </w:r>
            <w:r w:rsidR="00544FB7" w:rsidRPr="005F7DFA">
              <w:rPr>
                <w:rFonts w:ascii="Arial" w:hAnsi="Arial" w:cs="Arial"/>
                <w:sz w:val="16"/>
                <w:szCs w:val="16"/>
              </w:rPr>
              <w:t xml:space="preserve"> theo </w:t>
            </w:r>
            <w:r w:rsidR="00544FB7" w:rsidRPr="005F7DFA">
              <w:rPr>
                <w:rFonts w:ascii="Arial" w:hAnsi="Arial" w:cs="Arial"/>
                <w:sz w:val="16"/>
                <w:szCs w:val="16"/>
                <w:lang w:val="en-US"/>
              </w:rPr>
              <w:t>nguyên nhân</w:t>
            </w:r>
            <w:r w:rsidR="00AC0F93" w:rsidRPr="005F7DFA">
              <w:rPr>
                <w:rFonts w:ascii="Arial" w:hAnsi="Arial" w:cs="Arial"/>
                <w:sz w:val="16"/>
                <w:szCs w:val="16"/>
                <w:vertAlign w:val="superscript"/>
                <w:lang w:val="en-US"/>
              </w:rPr>
              <w:t>3</w:t>
            </w:r>
          </w:p>
        </w:tc>
        <w:tc>
          <w:tcPr>
            <w:tcW w:w="206"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69"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48"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185"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48"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16" w:type="pct"/>
            <w:shd w:val="clear" w:color="auto" w:fill="auto"/>
            <w:vAlign w:val="center"/>
          </w:tcPr>
          <w:p w:rsidR="00544FB7" w:rsidRPr="005F7DFA" w:rsidRDefault="00544FB7" w:rsidP="007913FB">
            <w:pPr>
              <w:spacing w:before="120"/>
              <w:jc w:val="center"/>
              <w:rPr>
                <w:rFonts w:ascii="Arial" w:hAnsi="Arial" w:cs="Arial"/>
                <w:sz w:val="16"/>
                <w:szCs w:val="16"/>
              </w:rPr>
            </w:pPr>
          </w:p>
        </w:tc>
      </w:tr>
      <w:tr w:rsidR="00AC0F93" w:rsidRPr="005F7DFA">
        <w:trPr>
          <w:tblHeader/>
        </w:trPr>
        <w:tc>
          <w:tcPr>
            <w:tcW w:w="1027" w:type="pct"/>
            <w:shd w:val="clear" w:color="auto" w:fill="auto"/>
            <w:vAlign w:val="center"/>
          </w:tcPr>
          <w:p w:rsidR="00544FB7" w:rsidRPr="005F7DFA" w:rsidRDefault="00D22FC3" w:rsidP="007913FB">
            <w:pPr>
              <w:spacing w:before="120"/>
              <w:jc w:val="center"/>
              <w:rPr>
                <w:rFonts w:ascii="Arial" w:hAnsi="Arial" w:cs="Arial"/>
                <w:sz w:val="16"/>
                <w:szCs w:val="16"/>
                <w:vertAlign w:val="superscript"/>
                <w:lang w:val="en-US"/>
              </w:rPr>
            </w:pPr>
            <w:r w:rsidRPr="005F7DFA">
              <w:rPr>
                <w:rFonts w:ascii="Arial" w:hAnsi="Arial" w:cs="Arial"/>
                <w:sz w:val="16"/>
                <w:szCs w:val="16"/>
                <w:lang w:val="en-US"/>
              </w:rPr>
              <w:t>Phân</w:t>
            </w:r>
            <w:r w:rsidR="00544FB7" w:rsidRPr="005F7DFA">
              <w:rPr>
                <w:rFonts w:ascii="Arial" w:hAnsi="Arial" w:cs="Arial"/>
                <w:sz w:val="16"/>
                <w:szCs w:val="16"/>
                <w:lang w:val="en-US"/>
              </w:rPr>
              <w:t xml:space="preserve"> theo yếu tố gây chấn thương</w:t>
            </w:r>
            <w:r w:rsidR="00AC0F93" w:rsidRPr="005F7DFA">
              <w:rPr>
                <w:rFonts w:ascii="Arial" w:hAnsi="Arial" w:cs="Arial"/>
                <w:sz w:val="16"/>
                <w:szCs w:val="16"/>
                <w:vertAlign w:val="superscript"/>
                <w:lang w:val="en-US"/>
              </w:rPr>
              <w:t>4</w:t>
            </w:r>
          </w:p>
        </w:tc>
        <w:tc>
          <w:tcPr>
            <w:tcW w:w="206"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tcBorders>
              <w:bottom w:val="single" w:sz="2" w:space="0" w:color="auto"/>
            </w:tcBorders>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tcBorders>
              <w:bottom w:val="single" w:sz="2" w:space="0" w:color="auto"/>
            </w:tcBorders>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3" w:type="pct"/>
            <w:tcBorders>
              <w:bottom w:val="single" w:sz="2" w:space="0" w:color="auto"/>
            </w:tcBorders>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69"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48"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185"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48"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16" w:type="pct"/>
            <w:shd w:val="clear" w:color="auto" w:fill="auto"/>
            <w:vAlign w:val="center"/>
          </w:tcPr>
          <w:p w:rsidR="00544FB7" w:rsidRPr="005F7DFA" w:rsidRDefault="00544FB7" w:rsidP="007913FB">
            <w:pPr>
              <w:spacing w:before="120"/>
              <w:jc w:val="center"/>
              <w:rPr>
                <w:rFonts w:ascii="Arial" w:hAnsi="Arial" w:cs="Arial"/>
                <w:sz w:val="16"/>
                <w:szCs w:val="16"/>
              </w:rPr>
            </w:pPr>
          </w:p>
        </w:tc>
      </w:tr>
      <w:tr w:rsidR="00AC0F93" w:rsidRPr="005F7DFA">
        <w:trPr>
          <w:tblHeader/>
        </w:trPr>
        <w:tc>
          <w:tcPr>
            <w:tcW w:w="1027" w:type="pct"/>
            <w:shd w:val="clear" w:color="auto" w:fill="auto"/>
            <w:vAlign w:val="center"/>
          </w:tcPr>
          <w:p w:rsidR="00544FB7" w:rsidRPr="005F7DFA" w:rsidRDefault="00D22FC3" w:rsidP="007913FB">
            <w:pPr>
              <w:spacing w:before="120"/>
              <w:jc w:val="center"/>
              <w:rPr>
                <w:rFonts w:ascii="Arial" w:hAnsi="Arial" w:cs="Arial"/>
                <w:sz w:val="16"/>
                <w:szCs w:val="16"/>
                <w:vertAlign w:val="superscript"/>
                <w:lang w:val="en-US"/>
              </w:rPr>
            </w:pPr>
            <w:r w:rsidRPr="005F7DFA">
              <w:rPr>
                <w:rFonts w:ascii="Arial" w:hAnsi="Arial" w:cs="Arial"/>
                <w:sz w:val="16"/>
                <w:szCs w:val="16"/>
                <w:lang w:val="en-US"/>
              </w:rPr>
              <w:t>Phân</w:t>
            </w:r>
            <w:r w:rsidR="00544FB7" w:rsidRPr="005F7DFA">
              <w:rPr>
                <w:rFonts w:ascii="Arial" w:hAnsi="Arial" w:cs="Arial"/>
                <w:sz w:val="16"/>
                <w:szCs w:val="16"/>
                <w:lang w:val="en-US"/>
              </w:rPr>
              <w:t xml:space="preserve"> theo nghề </w:t>
            </w:r>
            <w:r w:rsidRPr="005F7DFA">
              <w:rPr>
                <w:rFonts w:ascii="Arial" w:hAnsi="Arial" w:cs="Arial"/>
                <w:sz w:val="16"/>
                <w:szCs w:val="16"/>
                <w:lang w:val="en-US"/>
              </w:rPr>
              <w:t>nghi</w:t>
            </w:r>
            <w:r w:rsidR="00544FB7" w:rsidRPr="005F7DFA">
              <w:rPr>
                <w:rFonts w:ascii="Arial" w:hAnsi="Arial" w:cs="Arial"/>
                <w:sz w:val="16"/>
                <w:szCs w:val="16"/>
                <w:lang w:val="en-US"/>
              </w:rPr>
              <w:t>ệp</w:t>
            </w:r>
            <w:r w:rsidR="00AC0F93" w:rsidRPr="005F7DFA">
              <w:rPr>
                <w:rFonts w:ascii="Arial" w:hAnsi="Arial" w:cs="Arial"/>
                <w:sz w:val="16"/>
                <w:szCs w:val="16"/>
                <w:vertAlign w:val="superscript"/>
                <w:lang w:val="en-US"/>
              </w:rPr>
              <w:t>5</w:t>
            </w:r>
          </w:p>
        </w:tc>
        <w:tc>
          <w:tcPr>
            <w:tcW w:w="206"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tcBorders>
              <w:tl2br w:val="single" w:sz="2" w:space="0" w:color="auto"/>
              <w:tr2bl w:val="single" w:sz="2" w:space="0" w:color="auto"/>
            </w:tcBorders>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tcBorders>
              <w:tl2br w:val="single" w:sz="2" w:space="0" w:color="auto"/>
              <w:tr2bl w:val="single" w:sz="2" w:space="0" w:color="auto"/>
            </w:tcBorders>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3" w:type="pct"/>
            <w:tcBorders>
              <w:tl2br w:val="single" w:sz="2" w:space="0" w:color="auto"/>
              <w:tr2bl w:val="single" w:sz="2" w:space="0" w:color="auto"/>
            </w:tcBorders>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69"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48"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273"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185"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02"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48" w:type="pct"/>
            <w:shd w:val="clear" w:color="auto" w:fill="auto"/>
            <w:vAlign w:val="center"/>
          </w:tcPr>
          <w:p w:rsidR="00544FB7" w:rsidRPr="005F7DFA" w:rsidRDefault="00544FB7" w:rsidP="007913FB">
            <w:pPr>
              <w:spacing w:before="120"/>
              <w:jc w:val="center"/>
              <w:rPr>
                <w:rFonts w:ascii="Arial" w:hAnsi="Arial" w:cs="Arial"/>
                <w:sz w:val="16"/>
                <w:szCs w:val="16"/>
              </w:rPr>
            </w:pPr>
          </w:p>
        </w:tc>
        <w:tc>
          <w:tcPr>
            <w:tcW w:w="316" w:type="pct"/>
            <w:shd w:val="clear" w:color="auto" w:fill="auto"/>
            <w:vAlign w:val="center"/>
          </w:tcPr>
          <w:p w:rsidR="00544FB7" w:rsidRPr="005F7DFA" w:rsidRDefault="00544FB7" w:rsidP="007913FB">
            <w:pPr>
              <w:spacing w:before="120"/>
              <w:jc w:val="center"/>
              <w:rPr>
                <w:rFonts w:ascii="Arial" w:hAnsi="Arial" w:cs="Arial"/>
                <w:sz w:val="16"/>
                <w:szCs w:val="16"/>
              </w:rPr>
            </w:pPr>
          </w:p>
        </w:tc>
      </w:tr>
    </w:tbl>
    <w:p w:rsidR="00544FB7" w:rsidRPr="005F7DFA" w:rsidRDefault="00544FB7"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44FB7" w:rsidRPr="005F7DFA" w:rsidTr="00577D62">
        <w:tc>
          <w:tcPr>
            <w:tcW w:w="4428" w:type="dxa"/>
          </w:tcPr>
          <w:p w:rsidR="00544FB7" w:rsidRPr="005F7DFA" w:rsidRDefault="00544FB7" w:rsidP="00577D62">
            <w:pPr>
              <w:spacing w:before="120"/>
              <w:jc w:val="center"/>
              <w:rPr>
                <w:rFonts w:ascii="Arial" w:eastAsia="Times New Roman" w:hAnsi="Arial" w:cs="Arial"/>
                <w:sz w:val="20"/>
                <w:lang w:val="en-US"/>
              </w:rPr>
            </w:pPr>
            <w:r w:rsidRPr="005F7DFA">
              <w:rPr>
                <w:rFonts w:ascii="Arial" w:eastAsia="Times New Roman" w:hAnsi="Arial" w:cs="Arial"/>
                <w:b/>
                <w:sz w:val="20"/>
              </w:rPr>
              <w:t>NGƯỜI LẬP BÁO CÁO</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tc>
        <w:tc>
          <w:tcPr>
            <w:tcW w:w="4428" w:type="dxa"/>
          </w:tcPr>
          <w:p w:rsidR="00544FB7" w:rsidRPr="005F7DFA" w:rsidRDefault="005E4A96" w:rsidP="00577D62">
            <w:pPr>
              <w:spacing w:before="120"/>
              <w:jc w:val="center"/>
              <w:rPr>
                <w:rFonts w:ascii="Arial" w:eastAsia="Times New Roman" w:hAnsi="Arial" w:cs="Arial"/>
                <w:i/>
                <w:sz w:val="20"/>
                <w:lang w:val="en-US"/>
              </w:rPr>
            </w:pPr>
            <w:r w:rsidRPr="005F7DFA">
              <w:rPr>
                <w:rFonts w:ascii="Arial" w:eastAsia="Times New Roman" w:hAnsi="Arial" w:cs="Arial"/>
                <w:b/>
                <w:sz w:val="20"/>
              </w:rPr>
              <w:t>GIÁM ĐỐC</w:t>
            </w:r>
            <w:r w:rsidRPr="005F7DFA">
              <w:rPr>
                <w:rFonts w:ascii="Arial" w:eastAsia="Times New Roman" w:hAnsi="Arial" w:cs="Arial"/>
                <w:i/>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và đ</w:t>
            </w:r>
            <w:r w:rsidRPr="005F7DFA">
              <w:rPr>
                <w:rFonts w:ascii="Arial" w:eastAsia="Times New Roman" w:hAnsi="Arial" w:cs="Arial"/>
                <w:i/>
                <w:sz w:val="20"/>
                <w:lang w:val="en-US"/>
              </w:rPr>
              <w:t>ó</w:t>
            </w:r>
            <w:r w:rsidRPr="005F7DFA">
              <w:rPr>
                <w:rFonts w:ascii="Arial" w:eastAsia="Times New Roman" w:hAnsi="Arial" w:cs="Arial"/>
                <w:i/>
                <w:sz w:val="20"/>
              </w:rPr>
              <w:t>ng dấu)</w:t>
            </w:r>
          </w:p>
        </w:tc>
      </w:tr>
    </w:tbl>
    <w:p w:rsidR="00544FB7" w:rsidRPr="005F7DFA" w:rsidRDefault="00AC0F93" w:rsidP="007913FB">
      <w:pPr>
        <w:spacing w:before="120"/>
        <w:rPr>
          <w:rFonts w:ascii="Arial" w:hAnsi="Arial" w:cs="Arial"/>
          <w:sz w:val="20"/>
          <w:lang w:val="en-US"/>
        </w:rPr>
      </w:pPr>
      <w:r w:rsidRPr="005F7DFA">
        <w:rPr>
          <w:rFonts w:ascii="Arial" w:hAnsi="Arial" w:cs="Arial"/>
          <w:sz w:val="20"/>
          <w:lang w:val="en-US"/>
        </w:rPr>
        <w:t>_______________</w:t>
      </w:r>
    </w:p>
    <w:p w:rsidR="00AC0F93" w:rsidRPr="005F7DFA" w:rsidRDefault="00AC0F93" w:rsidP="007913FB">
      <w:pPr>
        <w:pStyle w:val="FootnoteText"/>
        <w:widowControl/>
        <w:spacing w:before="120"/>
        <w:ind w:right="43"/>
        <w:rPr>
          <w:rFonts w:ascii="Arial" w:hAnsi="Arial" w:cs="Arial"/>
          <w:lang w:val="en-US"/>
        </w:rPr>
      </w:pPr>
      <w:r w:rsidRPr="005F7DFA">
        <w:rPr>
          <w:rStyle w:val="FootnoteReference"/>
          <w:rFonts w:ascii="Arial" w:hAnsi="Arial" w:cs="Arial"/>
        </w:rPr>
        <w:t>1</w:t>
      </w:r>
      <w:r w:rsidRPr="005F7DFA">
        <w:rPr>
          <w:rFonts w:ascii="Arial" w:hAnsi="Arial" w:cs="Arial"/>
        </w:rPr>
        <w:t xml:space="preserve"> T</w:t>
      </w:r>
      <w:r w:rsidRPr="005F7DFA">
        <w:rPr>
          <w:rFonts w:ascii="Arial" w:hAnsi="Arial" w:cs="Arial"/>
          <w:lang w:val="en-US"/>
        </w:rPr>
        <w:t>ầ</w:t>
      </w:r>
      <w:r w:rsidRPr="005F7DFA">
        <w:rPr>
          <w:rFonts w:ascii="Arial" w:hAnsi="Arial" w:cs="Arial"/>
        </w:rPr>
        <w:t>n suất TNLĐ được tính theo công</w:t>
      </w:r>
      <w:r w:rsidRPr="005F7DFA">
        <w:rPr>
          <w:rFonts w:ascii="Arial" w:hAnsi="Arial" w:cs="Arial"/>
          <w:lang w:val="en-US"/>
        </w:rPr>
        <w:t xml:space="preserve"> </w:t>
      </w:r>
      <w:r w:rsidRPr="005F7DFA">
        <w:rPr>
          <w:rFonts w:ascii="Arial" w:hAnsi="Arial" w:cs="Arial"/>
        </w:rPr>
        <w:t xml:space="preserve">thức: </w:t>
      </w:r>
      <w:r w:rsidRPr="005F7DFA">
        <w:rPr>
          <w:rFonts w:ascii="Arial" w:hAnsi="Arial" w:cs="Arial"/>
          <w:position w:val="-20"/>
        </w:rPr>
        <w:object w:dxaOrig="12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27pt" o:ole="">
            <v:imagedata r:id="rId7" o:title=""/>
          </v:shape>
          <o:OLEObject Type="Embed" ProgID="Equation.3" ShapeID="_x0000_i1025" DrawAspect="Content" ObjectID="_1720853307" r:id="rId8"/>
        </w:object>
      </w:r>
      <w:r w:rsidRPr="005F7DFA">
        <w:rPr>
          <w:rFonts w:ascii="Arial" w:hAnsi="Arial" w:cs="Arial"/>
        </w:rPr>
        <w:t>. Trong đó: N số người bị TNLĐ hoặc số</w:t>
      </w:r>
      <w:r w:rsidRPr="005F7DFA">
        <w:rPr>
          <w:rFonts w:ascii="Arial" w:hAnsi="Arial" w:cs="Arial"/>
          <w:lang w:val="en-US"/>
        </w:rPr>
        <w:t xml:space="preserve"> </w:t>
      </w:r>
      <w:r w:rsidRPr="005F7DFA">
        <w:rPr>
          <w:rFonts w:ascii="Arial" w:hAnsi="Arial" w:cs="Arial"/>
        </w:rPr>
        <w:t>người chết trong kỳ báo cáo;</w:t>
      </w:r>
      <w:r w:rsidRPr="005F7DFA">
        <w:rPr>
          <w:rFonts w:ascii="Arial" w:hAnsi="Arial" w:cs="Arial"/>
          <w:lang w:val="en-US"/>
        </w:rPr>
        <w:t xml:space="preserve"> P</w:t>
      </w:r>
      <w:r w:rsidRPr="005F7DFA">
        <w:rPr>
          <w:rFonts w:ascii="Arial" w:hAnsi="Arial" w:cs="Arial"/>
        </w:rPr>
        <w:t xml:space="preserve"> là tổng số lao động của cơ s</w:t>
      </w:r>
      <w:r w:rsidRPr="005F7DFA">
        <w:rPr>
          <w:rFonts w:ascii="Arial" w:hAnsi="Arial" w:cs="Arial"/>
          <w:lang w:val="en-US"/>
        </w:rPr>
        <w:t>ở</w:t>
      </w:r>
      <w:r w:rsidRPr="005F7DFA">
        <w:rPr>
          <w:rFonts w:ascii="Arial" w:hAnsi="Arial" w:cs="Arial"/>
        </w:rPr>
        <w:t xml:space="preserve"> tham gia báo cáo.</w:t>
      </w:r>
    </w:p>
    <w:p w:rsidR="00AC0F93" w:rsidRPr="005F7DFA" w:rsidRDefault="00AC0F93" w:rsidP="007913FB">
      <w:pPr>
        <w:pStyle w:val="FootnoteText"/>
        <w:widowControl/>
        <w:spacing w:before="120"/>
        <w:ind w:right="43"/>
        <w:rPr>
          <w:rFonts w:ascii="Arial" w:hAnsi="Arial" w:cs="Arial"/>
          <w:lang w:val="en-US"/>
        </w:rPr>
      </w:pPr>
      <w:r w:rsidRPr="005F7DFA">
        <w:rPr>
          <w:rStyle w:val="FootnoteReference"/>
          <w:rFonts w:ascii="Arial" w:hAnsi="Arial" w:cs="Arial"/>
        </w:rPr>
        <w:t>2</w:t>
      </w:r>
      <w:r w:rsidRPr="005F7DFA">
        <w:rPr>
          <w:rFonts w:ascii="Arial" w:hAnsi="Arial" w:cs="Arial"/>
        </w:rPr>
        <w:t xml:space="preserve"> Ghi tên ngành, mã ngành theo Hệ thống ngành kinh tế do Thủ tướng Chính phủ ban hành theo quy định của </w:t>
      </w:r>
      <w:r w:rsidR="009D0222" w:rsidRPr="005F7DFA">
        <w:rPr>
          <w:rFonts w:ascii="Arial" w:hAnsi="Arial" w:cs="Arial"/>
        </w:rPr>
        <w:t>Luật</w:t>
      </w:r>
      <w:r w:rsidRPr="005F7DFA">
        <w:rPr>
          <w:rFonts w:ascii="Arial" w:hAnsi="Arial" w:cs="Arial"/>
        </w:rPr>
        <w:t xml:space="preserve"> Thống kê.</w:t>
      </w:r>
    </w:p>
    <w:p w:rsidR="00AC0F93" w:rsidRPr="005F7DFA" w:rsidRDefault="00AC0F93" w:rsidP="007913FB">
      <w:pPr>
        <w:pStyle w:val="FootnoteText"/>
        <w:widowControl/>
        <w:spacing w:before="120"/>
        <w:ind w:right="43"/>
        <w:rPr>
          <w:rFonts w:ascii="Arial" w:hAnsi="Arial" w:cs="Arial"/>
          <w:lang w:val="en-US"/>
        </w:rPr>
      </w:pPr>
      <w:r w:rsidRPr="005F7DFA">
        <w:rPr>
          <w:rStyle w:val="FootnoteReference"/>
          <w:rFonts w:ascii="Arial" w:hAnsi="Arial" w:cs="Arial"/>
        </w:rPr>
        <w:t>3</w:t>
      </w:r>
      <w:r w:rsidRPr="005F7DFA">
        <w:rPr>
          <w:rFonts w:ascii="Arial" w:hAnsi="Arial" w:cs="Arial"/>
        </w:rPr>
        <w:t xml:space="preserve"> Ghi 01 nguyên nhân chính gây tai nạn lao động.</w:t>
      </w:r>
    </w:p>
    <w:p w:rsidR="00AC0F93" w:rsidRPr="005F7DFA" w:rsidRDefault="00AC0F93" w:rsidP="007913FB">
      <w:pPr>
        <w:pStyle w:val="FootnoteText"/>
        <w:widowControl/>
        <w:spacing w:before="120"/>
        <w:ind w:right="43"/>
        <w:rPr>
          <w:rFonts w:ascii="Arial" w:hAnsi="Arial" w:cs="Arial"/>
          <w:lang w:val="en-US"/>
        </w:rPr>
      </w:pPr>
      <w:r w:rsidRPr="005F7DFA">
        <w:rPr>
          <w:rStyle w:val="FootnoteReference"/>
          <w:rFonts w:ascii="Arial" w:hAnsi="Arial" w:cs="Arial"/>
        </w:rPr>
        <w:t>4</w:t>
      </w:r>
      <w:r w:rsidRPr="005F7DFA">
        <w:rPr>
          <w:rFonts w:ascii="Arial" w:hAnsi="Arial" w:cs="Arial"/>
        </w:rPr>
        <w:t xml:space="preserve"> Ghi tên và mã số theo danh </w:t>
      </w:r>
      <w:r w:rsidR="005F7DFA" w:rsidRPr="005F7DFA">
        <w:rPr>
          <w:rFonts w:ascii="Arial" w:hAnsi="Arial" w:cs="Arial"/>
        </w:rPr>
        <w:t>Mục</w:t>
      </w:r>
      <w:r w:rsidRPr="005F7DFA">
        <w:rPr>
          <w:rFonts w:ascii="Arial" w:hAnsi="Arial" w:cs="Arial"/>
        </w:rPr>
        <w:t xml:space="preserve"> yếu tố gây chấn thương.</w:t>
      </w:r>
    </w:p>
    <w:p w:rsidR="00AC0F93" w:rsidRPr="005F7DFA" w:rsidRDefault="00AC0F93" w:rsidP="007913FB">
      <w:pPr>
        <w:pStyle w:val="FootnoteText"/>
        <w:widowControl/>
        <w:spacing w:before="120"/>
        <w:ind w:right="43"/>
        <w:rPr>
          <w:rFonts w:ascii="Arial" w:hAnsi="Arial" w:cs="Arial"/>
          <w:lang w:val="en-US"/>
        </w:rPr>
      </w:pPr>
      <w:r w:rsidRPr="005F7DFA">
        <w:rPr>
          <w:rStyle w:val="FootnoteReference"/>
          <w:rFonts w:ascii="Arial" w:hAnsi="Arial" w:cs="Arial"/>
        </w:rPr>
        <w:t>5</w:t>
      </w:r>
      <w:r w:rsidRPr="005F7DFA">
        <w:rPr>
          <w:rFonts w:ascii="Arial" w:hAnsi="Arial" w:cs="Arial"/>
        </w:rPr>
        <w:t xml:space="preserve"> Ghi tên và mã số nghề nghiệp theo danh </w:t>
      </w:r>
      <w:r w:rsidR="005F7DFA" w:rsidRPr="005F7DFA">
        <w:rPr>
          <w:rFonts w:ascii="Arial" w:hAnsi="Arial" w:cs="Arial"/>
        </w:rPr>
        <w:t>Mục</w:t>
      </w:r>
      <w:r w:rsidRPr="005F7DFA">
        <w:rPr>
          <w:rFonts w:ascii="Arial" w:hAnsi="Arial" w:cs="Arial"/>
        </w:rPr>
        <w:t xml:space="preserve"> nghề nghiệp do Thủ tướng Chính phủ ban hành theo quy định của </w:t>
      </w:r>
      <w:r w:rsidR="009D0222" w:rsidRPr="005F7DFA">
        <w:rPr>
          <w:rFonts w:ascii="Arial" w:hAnsi="Arial" w:cs="Arial"/>
        </w:rPr>
        <w:t>Luật</w:t>
      </w:r>
      <w:r w:rsidRPr="005F7DFA">
        <w:rPr>
          <w:rFonts w:ascii="Arial" w:hAnsi="Arial" w:cs="Arial"/>
        </w:rPr>
        <w:t xml:space="preserve"> Thống kê.</w:t>
      </w:r>
    </w:p>
    <w:p w:rsidR="00AC0F93" w:rsidRPr="005F7DFA" w:rsidRDefault="00AC0F93" w:rsidP="007913FB">
      <w:pPr>
        <w:spacing w:before="120"/>
        <w:rPr>
          <w:rFonts w:ascii="Arial" w:hAnsi="Arial" w:cs="Arial"/>
          <w:sz w:val="20"/>
          <w:lang w:val="en-US"/>
        </w:rPr>
      </w:pPr>
    </w:p>
    <w:p w:rsidR="00FF569A" w:rsidRPr="005F7DFA" w:rsidRDefault="005E4A96" w:rsidP="007913FB">
      <w:pPr>
        <w:spacing w:before="120"/>
        <w:jc w:val="center"/>
        <w:rPr>
          <w:rFonts w:ascii="Arial" w:hAnsi="Arial" w:cs="Arial"/>
          <w:b/>
          <w:sz w:val="20"/>
        </w:rPr>
      </w:pPr>
      <w:bookmarkStart w:id="144" w:name="chuong_phuluc_15"/>
      <w:r w:rsidRPr="005F7DFA">
        <w:rPr>
          <w:rFonts w:ascii="Arial" w:hAnsi="Arial" w:cs="Arial"/>
          <w:b/>
        </w:rPr>
        <w:t>PHỤ LỤC XV</w:t>
      </w:r>
      <w:bookmarkEnd w:id="144"/>
    </w:p>
    <w:p w:rsidR="00FF569A" w:rsidRPr="005F7DFA" w:rsidRDefault="005E4A96" w:rsidP="007913FB">
      <w:pPr>
        <w:spacing w:before="120"/>
        <w:jc w:val="center"/>
        <w:rPr>
          <w:rFonts w:ascii="Arial" w:hAnsi="Arial" w:cs="Arial"/>
          <w:i/>
          <w:sz w:val="20"/>
        </w:rPr>
      </w:pPr>
      <w:bookmarkStart w:id="145" w:name="chuong_phuluc_15_name"/>
      <w:r w:rsidRPr="005F7DFA">
        <w:rPr>
          <w:rFonts w:ascii="Arial" w:hAnsi="Arial" w:cs="Arial"/>
          <w:sz w:val="20"/>
          <w:lang w:val="en-US"/>
        </w:rPr>
        <w:t xml:space="preserve">MẪU BÁO CÁO </w:t>
      </w:r>
      <w:r w:rsidR="00D22FC3" w:rsidRPr="005F7DFA">
        <w:rPr>
          <w:rFonts w:ascii="Arial" w:hAnsi="Arial" w:cs="Arial"/>
          <w:sz w:val="20"/>
          <w:lang w:val="en-US"/>
        </w:rPr>
        <w:t>TAI</w:t>
      </w:r>
      <w:r w:rsidRPr="005F7DFA">
        <w:rPr>
          <w:rFonts w:ascii="Arial" w:hAnsi="Arial" w:cs="Arial"/>
          <w:sz w:val="20"/>
          <w:lang w:val="en-US"/>
        </w:rPr>
        <w:t xml:space="preserve"> NẠN LAO ĐỘNG CỦA NGƯỜI LAO </w:t>
      </w:r>
      <w:r w:rsidR="00D22FC3" w:rsidRPr="005F7DFA">
        <w:rPr>
          <w:rFonts w:ascii="Arial" w:hAnsi="Arial" w:cs="Arial"/>
          <w:sz w:val="20"/>
          <w:lang w:val="en-US"/>
        </w:rPr>
        <w:t>Đ</w:t>
      </w:r>
      <w:r w:rsidR="00D4576D" w:rsidRPr="005F7DFA">
        <w:rPr>
          <w:rFonts w:ascii="Arial" w:hAnsi="Arial" w:cs="Arial"/>
          <w:sz w:val="20"/>
          <w:lang w:val="en-US"/>
        </w:rPr>
        <w:t>Ộ</w:t>
      </w:r>
      <w:r w:rsidR="00D22FC3" w:rsidRPr="005F7DFA">
        <w:rPr>
          <w:rFonts w:ascii="Arial" w:hAnsi="Arial" w:cs="Arial"/>
          <w:sz w:val="20"/>
          <w:lang w:val="en-US"/>
        </w:rPr>
        <w:t>NG</w:t>
      </w:r>
      <w:r w:rsidRPr="005F7DFA">
        <w:rPr>
          <w:rFonts w:ascii="Arial" w:hAnsi="Arial" w:cs="Arial"/>
          <w:sz w:val="20"/>
          <w:lang w:val="en-US"/>
        </w:rPr>
        <w:t xml:space="preserve"> LÀM</w:t>
      </w:r>
      <w:r w:rsidR="00D4576D" w:rsidRPr="005F7DFA">
        <w:rPr>
          <w:rFonts w:ascii="Arial" w:hAnsi="Arial" w:cs="Arial"/>
          <w:sz w:val="20"/>
          <w:lang w:val="en-US"/>
        </w:rPr>
        <w:t xml:space="preserve"> </w:t>
      </w:r>
      <w:r w:rsidRPr="005F7DFA">
        <w:rPr>
          <w:rFonts w:ascii="Arial" w:hAnsi="Arial" w:cs="Arial"/>
          <w:sz w:val="20"/>
          <w:lang w:val="en-US"/>
        </w:rPr>
        <w:t>VIỆC KHÔNG THEO HỢP ĐỒNG LAO ĐỘNG TRÊN ĐỊA B</w:t>
      </w:r>
      <w:r w:rsidR="00D4576D" w:rsidRPr="005F7DFA">
        <w:rPr>
          <w:rFonts w:ascii="Arial" w:hAnsi="Arial" w:cs="Arial"/>
          <w:sz w:val="20"/>
          <w:lang w:val="en-US"/>
        </w:rPr>
        <w:t>À</w:t>
      </w:r>
      <w:r w:rsidRPr="005F7DFA">
        <w:rPr>
          <w:rFonts w:ascii="Arial" w:hAnsi="Arial" w:cs="Arial"/>
          <w:sz w:val="20"/>
          <w:lang w:val="en-US"/>
        </w:rPr>
        <w:t>N TỈNH, THÀNH PH</w:t>
      </w:r>
      <w:r w:rsidR="00D4576D" w:rsidRPr="005F7DFA">
        <w:rPr>
          <w:rFonts w:ascii="Arial" w:hAnsi="Arial" w:cs="Arial"/>
          <w:sz w:val="20"/>
          <w:lang w:val="en-US"/>
        </w:rPr>
        <w:t>Ố</w:t>
      </w:r>
      <w:bookmarkEnd w:id="145"/>
      <w:r w:rsidR="00532136" w:rsidRPr="005F7DFA">
        <w:rPr>
          <w:rFonts w:ascii="Arial" w:hAnsi="Arial" w:cs="Arial"/>
          <w:sz w:val="20"/>
          <w:lang w:val="en-US"/>
        </w:rPr>
        <w:br/>
      </w:r>
      <w:r w:rsidR="00FF569A" w:rsidRPr="005F7DFA">
        <w:rPr>
          <w:rFonts w:ascii="Arial" w:hAnsi="Arial" w:cs="Arial"/>
          <w:i/>
          <w:sz w:val="20"/>
        </w:rPr>
        <w:t xml:space="preserve">(Kèm theo </w:t>
      </w:r>
      <w:r w:rsidR="00293083" w:rsidRPr="005F7DFA">
        <w:rPr>
          <w:rFonts w:ascii="Arial" w:hAnsi="Arial" w:cs="Arial"/>
          <w:i/>
          <w:sz w:val="20"/>
        </w:rPr>
        <w:t>Nghị định số</w:t>
      </w:r>
      <w:r w:rsidR="00FF569A" w:rsidRPr="005F7DFA">
        <w:rPr>
          <w:rFonts w:ascii="Arial" w:hAnsi="Arial" w:cs="Arial"/>
          <w:i/>
          <w:sz w:val="20"/>
        </w:rPr>
        <w:t xml:space="preserve">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 xml:space="preserve">NĐ-CP ngày 15 tháng 5 năm 2016 của </w:t>
      </w:r>
      <w:r w:rsidR="00293083" w:rsidRPr="005F7DFA">
        <w:rPr>
          <w:rFonts w:ascii="Arial" w:hAnsi="Arial" w:cs="Arial"/>
          <w:i/>
          <w:sz w:val="20"/>
        </w:rPr>
        <w:t>Chính phủ</w:t>
      </w:r>
      <w:r w:rsidR="00FF569A" w:rsidRPr="005F7DFA">
        <w:rPr>
          <w:rFonts w:ascii="Arial" w:hAnsi="Arial" w:cs="Arial"/>
          <w:i/>
          <w:sz w:val="20"/>
        </w:rPr>
        <w:t>)</w:t>
      </w:r>
    </w:p>
    <w:p w:rsidR="00FF569A" w:rsidRPr="005F7DFA" w:rsidRDefault="00FF569A" w:rsidP="007913FB">
      <w:pPr>
        <w:spacing w:before="120"/>
        <w:rPr>
          <w:rFonts w:ascii="Arial" w:hAnsi="Arial" w:cs="Arial"/>
          <w:sz w:val="20"/>
        </w:rPr>
      </w:pPr>
      <w:r w:rsidRPr="005F7DFA">
        <w:rPr>
          <w:rFonts w:ascii="Arial" w:hAnsi="Arial" w:cs="Arial"/>
          <w:sz w:val="20"/>
        </w:rPr>
        <w:t xml:space="preserve">Đơn vị báo cáo: Sở Lao động - Thương binh và Xã </w:t>
      </w:r>
      <w:r w:rsidR="00D22FC3" w:rsidRPr="005F7DFA">
        <w:rPr>
          <w:rFonts w:ascii="Arial" w:hAnsi="Arial" w:cs="Arial"/>
          <w:sz w:val="20"/>
        </w:rPr>
        <w:t>hộ</w:t>
      </w:r>
      <w:r w:rsidRPr="005F7DFA">
        <w:rPr>
          <w:rFonts w:ascii="Arial" w:hAnsi="Arial" w:cs="Arial"/>
          <w:sz w:val="20"/>
        </w:rPr>
        <w:t>i tỉnh</w:t>
      </w:r>
      <w:r w:rsidR="009D0222" w:rsidRPr="005F7DFA">
        <w:rPr>
          <w:rFonts w:ascii="Arial" w:hAnsi="Arial" w:cs="Arial"/>
          <w:sz w:val="20"/>
        </w:rPr>
        <w:t>/</w:t>
      </w:r>
      <w:r w:rsidRPr="005F7DFA">
        <w:rPr>
          <w:rFonts w:ascii="Arial" w:hAnsi="Arial" w:cs="Arial"/>
          <w:sz w:val="20"/>
        </w:rPr>
        <w:t>thành phố....</w:t>
      </w:r>
    </w:p>
    <w:p w:rsidR="00FF569A" w:rsidRPr="005F7DFA" w:rsidRDefault="00FF569A" w:rsidP="007913FB">
      <w:pPr>
        <w:spacing w:before="120"/>
        <w:jc w:val="center"/>
        <w:rPr>
          <w:rFonts w:ascii="Arial" w:hAnsi="Arial" w:cs="Arial"/>
          <w:sz w:val="20"/>
          <w:lang w:val="en-US"/>
        </w:rPr>
      </w:pPr>
      <w:r w:rsidRPr="005F7DFA">
        <w:rPr>
          <w:rFonts w:ascii="Arial" w:hAnsi="Arial" w:cs="Arial"/>
          <w:b/>
          <w:sz w:val="20"/>
        </w:rPr>
        <w:t xml:space="preserve">BÁO CÁO TỔNG HỢP </w:t>
      </w:r>
      <w:r w:rsidR="00D22FC3" w:rsidRPr="005F7DFA">
        <w:rPr>
          <w:rFonts w:ascii="Arial" w:hAnsi="Arial" w:cs="Arial"/>
          <w:b/>
          <w:sz w:val="20"/>
        </w:rPr>
        <w:t>TÌNH</w:t>
      </w:r>
      <w:r w:rsidRPr="005F7DFA">
        <w:rPr>
          <w:rFonts w:ascii="Arial" w:hAnsi="Arial" w:cs="Arial"/>
          <w:b/>
          <w:sz w:val="20"/>
        </w:rPr>
        <w:t xml:space="preserve"> HÌNH </w:t>
      </w:r>
      <w:r w:rsidR="00D22FC3" w:rsidRPr="005F7DFA">
        <w:rPr>
          <w:rFonts w:ascii="Arial" w:hAnsi="Arial" w:cs="Arial"/>
          <w:b/>
          <w:sz w:val="20"/>
        </w:rPr>
        <w:t>TAI</w:t>
      </w:r>
      <w:r w:rsidRPr="005F7DFA">
        <w:rPr>
          <w:rFonts w:ascii="Arial" w:hAnsi="Arial" w:cs="Arial"/>
          <w:b/>
          <w:sz w:val="20"/>
        </w:rPr>
        <w:t xml:space="preserve"> NẠN LAO ĐỘNG</w:t>
      </w:r>
      <w:r w:rsidR="00C373EA" w:rsidRPr="005F7DFA">
        <w:rPr>
          <w:rFonts w:ascii="Arial" w:hAnsi="Arial" w:cs="Arial"/>
          <w:b/>
          <w:sz w:val="20"/>
          <w:lang w:val="en-US"/>
        </w:rPr>
        <w:br/>
      </w:r>
      <w:r w:rsidRPr="005F7DFA">
        <w:rPr>
          <w:rFonts w:ascii="Arial" w:hAnsi="Arial" w:cs="Arial"/>
          <w:b/>
          <w:sz w:val="20"/>
        </w:rPr>
        <w:t>Kỳ báo cáo (6 tháng hoặc cả năm)... năm ...</w:t>
      </w:r>
      <w:r w:rsidR="00C373EA" w:rsidRPr="005F7DFA">
        <w:rPr>
          <w:rFonts w:ascii="Arial" w:hAnsi="Arial" w:cs="Arial"/>
          <w:sz w:val="20"/>
          <w:lang w:val="en-US"/>
        </w:rPr>
        <w:br/>
      </w:r>
      <w:r w:rsidRPr="005F7DFA">
        <w:rPr>
          <w:rFonts w:ascii="Arial" w:hAnsi="Arial" w:cs="Arial"/>
          <w:sz w:val="20"/>
        </w:rPr>
        <w:t>Ngày báo cáo:</w:t>
      </w:r>
      <w:r w:rsidR="00C373EA" w:rsidRPr="005F7DFA">
        <w:rPr>
          <w:rFonts w:ascii="Arial" w:hAnsi="Arial" w:cs="Arial"/>
          <w:sz w:val="20"/>
          <w:lang w:val="en-US"/>
        </w:rPr>
        <w:t xml:space="preserve"> ……………….</w:t>
      </w:r>
    </w:p>
    <w:p w:rsidR="00FF569A" w:rsidRPr="005F7DFA" w:rsidRDefault="00FF569A" w:rsidP="007913FB">
      <w:pPr>
        <w:spacing w:before="120"/>
        <w:jc w:val="center"/>
        <w:rPr>
          <w:rFonts w:ascii="Arial" w:hAnsi="Arial" w:cs="Arial"/>
          <w:sz w:val="20"/>
        </w:rPr>
      </w:pPr>
      <w:r w:rsidRPr="005F7DFA">
        <w:rPr>
          <w:rFonts w:ascii="Arial" w:hAnsi="Arial" w:cs="Arial"/>
          <w:sz w:val="20"/>
        </w:rPr>
        <w:t xml:space="preserve">Kính gửi: Bộ Lao động - Thương binh và Xã </w:t>
      </w:r>
      <w:r w:rsidR="00D22FC3" w:rsidRPr="005F7DFA">
        <w:rPr>
          <w:rFonts w:ascii="Arial" w:hAnsi="Arial" w:cs="Arial"/>
          <w:sz w:val="20"/>
        </w:rPr>
        <w:t>hộ</w:t>
      </w:r>
      <w:r w:rsidRPr="005F7DFA">
        <w:rPr>
          <w:rFonts w:ascii="Arial" w:hAnsi="Arial" w:cs="Arial"/>
          <w:sz w:val="20"/>
        </w:rPr>
        <w:t>i</w:t>
      </w:r>
    </w:p>
    <w:tbl>
      <w:tblPr>
        <w:tblW w:w="86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62"/>
        <w:gridCol w:w="365"/>
        <w:gridCol w:w="773"/>
        <w:gridCol w:w="863"/>
        <w:gridCol w:w="939"/>
        <w:gridCol w:w="667"/>
        <w:gridCol w:w="488"/>
        <w:gridCol w:w="10"/>
        <w:gridCol w:w="730"/>
        <w:gridCol w:w="849"/>
      </w:tblGrid>
      <w:tr w:rsidR="0057478D" w:rsidRPr="005F7DFA">
        <w:tc>
          <w:tcPr>
            <w:tcW w:w="1713" w:type="pct"/>
            <w:vMerge w:val="restar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Tên chỉ tiêu thống kê</w:t>
            </w:r>
          </w:p>
        </w:tc>
        <w:tc>
          <w:tcPr>
            <w:tcW w:w="211" w:type="pct"/>
            <w:vMerge w:val="restart"/>
            <w:shd w:val="clear" w:color="auto" w:fill="auto"/>
            <w:vAlign w:val="center"/>
          </w:tcPr>
          <w:p w:rsidR="00FF569A" w:rsidRPr="005F7DFA" w:rsidRDefault="00FF569A" w:rsidP="007913FB">
            <w:pPr>
              <w:spacing w:before="120"/>
              <w:jc w:val="center"/>
              <w:rPr>
                <w:rFonts w:ascii="Arial" w:hAnsi="Arial" w:cs="Arial"/>
                <w:b/>
                <w:sz w:val="20"/>
              </w:rPr>
            </w:pPr>
          </w:p>
        </w:tc>
        <w:tc>
          <w:tcPr>
            <w:tcW w:w="3076" w:type="pct"/>
            <w:gridSpan w:val="8"/>
            <w:shd w:val="clear" w:color="auto" w:fill="auto"/>
            <w:vAlign w:val="center"/>
          </w:tcPr>
          <w:p w:rsidR="00FF569A" w:rsidRPr="005F7DFA" w:rsidRDefault="00D22FC3" w:rsidP="007913FB">
            <w:pPr>
              <w:spacing w:before="120"/>
              <w:jc w:val="center"/>
              <w:rPr>
                <w:rFonts w:ascii="Arial" w:hAnsi="Arial" w:cs="Arial"/>
                <w:b/>
                <w:sz w:val="20"/>
              </w:rPr>
            </w:pPr>
            <w:r w:rsidRPr="005F7DFA">
              <w:rPr>
                <w:rFonts w:ascii="Arial" w:hAnsi="Arial" w:cs="Arial"/>
                <w:b/>
                <w:sz w:val="20"/>
              </w:rPr>
              <w:t>Phân</w:t>
            </w:r>
            <w:r w:rsidR="00FF569A" w:rsidRPr="005F7DFA">
              <w:rPr>
                <w:rFonts w:ascii="Arial" w:hAnsi="Arial" w:cs="Arial"/>
                <w:b/>
                <w:sz w:val="20"/>
              </w:rPr>
              <w:t xml:space="preserve"> loại TNLĐ theo mức độ thương tật</w:t>
            </w:r>
          </w:p>
        </w:tc>
      </w:tr>
      <w:tr w:rsidR="0057478D" w:rsidRPr="005F7DFA">
        <w:tc>
          <w:tcPr>
            <w:tcW w:w="1713" w:type="pct"/>
            <w:vMerge/>
            <w:shd w:val="clear" w:color="auto" w:fill="auto"/>
            <w:vAlign w:val="center"/>
          </w:tcPr>
          <w:p w:rsidR="00FF569A" w:rsidRPr="005F7DFA" w:rsidRDefault="00FF569A" w:rsidP="007913FB">
            <w:pPr>
              <w:spacing w:before="120"/>
              <w:rPr>
                <w:rFonts w:ascii="Arial" w:hAnsi="Arial" w:cs="Arial"/>
                <w:b/>
                <w:sz w:val="20"/>
              </w:rPr>
            </w:pPr>
          </w:p>
        </w:tc>
        <w:tc>
          <w:tcPr>
            <w:tcW w:w="211" w:type="pct"/>
            <w:vMerge/>
            <w:shd w:val="clear" w:color="auto" w:fill="auto"/>
            <w:vAlign w:val="center"/>
          </w:tcPr>
          <w:p w:rsidR="00FF569A" w:rsidRPr="005F7DFA" w:rsidRDefault="00FF569A" w:rsidP="007913FB">
            <w:pPr>
              <w:spacing w:before="120"/>
              <w:jc w:val="center"/>
              <w:rPr>
                <w:rFonts w:ascii="Arial" w:hAnsi="Arial" w:cs="Arial"/>
                <w:b/>
                <w:sz w:val="20"/>
              </w:rPr>
            </w:pPr>
          </w:p>
        </w:tc>
        <w:tc>
          <w:tcPr>
            <w:tcW w:w="1489" w:type="pct"/>
            <w:gridSpan w:val="3"/>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w:t>
            </w:r>
            <w:r w:rsidR="0057478D" w:rsidRPr="005F7DFA">
              <w:rPr>
                <w:rFonts w:ascii="Arial" w:hAnsi="Arial" w:cs="Arial"/>
                <w:b/>
                <w:sz w:val="20"/>
                <w:lang w:val="en-US"/>
              </w:rPr>
              <w:t>ố</w:t>
            </w:r>
            <w:r w:rsidRPr="005F7DFA">
              <w:rPr>
                <w:rFonts w:ascii="Arial" w:hAnsi="Arial" w:cs="Arial"/>
                <w:b/>
                <w:sz w:val="20"/>
              </w:rPr>
              <w:t xml:space="preserve"> vụ </w:t>
            </w:r>
            <w:r w:rsidRPr="005F7DFA">
              <w:rPr>
                <w:rFonts w:ascii="Arial" w:hAnsi="Arial" w:cs="Arial"/>
                <w:sz w:val="20"/>
              </w:rPr>
              <w:t>(vụ)</w:t>
            </w:r>
          </w:p>
        </w:tc>
        <w:tc>
          <w:tcPr>
            <w:tcW w:w="1587" w:type="pct"/>
            <w:gridSpan w:val="5"/>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w:t>
            </w:r>
            <w:r w:rsidR="0057478D" w:rsidRPr="005F7DFA">
              <w:rPr>
                <w:rFonts w:ascii="Arial" w:hAnsi="Arial" w:cs="Arial"/>
                <w:b/>
                <w:sz w:val="20"/>
                <w:lang w:val="en-US"/>
              </w:rPr>
              <w:t>ố</w:t>
            </w:r>
            <w:r w:rsidRPr="005F7DFA">
              <w:rPr>
                <w:rFonts w:ascii="Arial" w:hAnsi="Arial" w:cs="Arial"/>
                <w:b/>
                <w:sz w:val="20"/>
              </w:rPr>
              <w:t xml:space="preserve"> người bị nạn </w:t>
            </w:r>
            <w:r w:rsidRPr="005F7DFA">
              <w:rPr>
                <w:rFonts w:ascii="Arial" w:hAnsi="Arial" w:cs="Arial"/>
                <w:sz w:val="20"/>
              </w:rPr>
              <w:t>(người)</w:t>
            </w:r>
          </w:p>
        </w:tc>
      </w:tr>
      <w:tr w:rsidR="0057478D" w:rsidRPr="005F7DFA">
        <w:tc>
          <w:tcPr>
            <w:tcW w:w="1713" w:type="pct"/>
            <w:vMerge/>
            <w:shd w:val="clear" w:color="auto" w:fill="auto"/>
            <w:vAlign w:val="center"/>
          </w:tcPr>
          <w:p w:rsidR="00FF569A" w:rsidRPr="005F7DFA" w:rsidRDefault="00FF569A" w:rsidP="007913FB">
            <w:pPr>
              <w:spacing w:before="120"/>
              <w:rPr>
                <w:rFonts w:ascii="Arial" w:hAnsi="Arial" w:cs="Arial"/>
                <w:sz w:val="20"/>
              </w:rPr>
            </w:pPr>
          </w:p>
        </w:tc>
        <w:tc>
          <w:tcPr>
            <w:tcW w:w="211"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Tổng số</w:t>
            </w:r>
          </w:p>
        </w:tc>
        <w:tc>
          <w:tcPr>
            <w:tcW w:w="499"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Số vụ c</w:t>
            </w:r>
            <w:r w:rsidR="0057478D" w:rsidRPr="005F7DFA">
              <w:rPr>
                <w:rFonts w:ascii="Arial" w:hAnsi="Arial" w:cs="Arial"/>
                <w:b/>
                <w:sz w:val="20"/>
                <w:lang w:val="en-US"/>
              </w:rPr>
              <w:t>ó</w:t>
            </w:r>
            <w:r w:rsidRPr="005F7DFA">
              <w:rPr>
                <w:rFonts w:ascii="Arial" w:hAnsi="Arial" w:cs="Arial"/>
                <w:b/>
                <w:sz w:val="20"/>
              </w:rPr>
              <w:t xml:space="preserve"> người chết</w:t>
            </w:r>
          </w:p>
        </w:tc>
        <w:tc>
          <w:tcPr>
            <w:tcW w:w="543"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Số vụ có từ 2 người bị nạn trở lên</w:t>
            </w:r>
          </w:p>
        </w:tc>
        <w:tc>
          <w:tcPr>
            <w:tcW w:w="386"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Tổng</w:t>
            </w:r>
            <w:r w:rsidR="0057478D" w:rsidRPr="005F7DFA">
              <w:rPr>
                <w:rFonts w:ascii="Arial" w:hAnsi="Arial" w:cs="Arial"/>
                <w:b/>
                <w:sz w:val="20"/>
                <w:lang w:val="en-US"/>
              </w:rPr>
              <w:t xml:space="preserve"> </w:t>
            </w:r>
            <w:r w:rsidRPr="005F7DFA">
              <w:rPr>
                <w:rFonts w:ascii="Arial" w:hAnsi="Arial" w:cs="Arial"/>
                <w:b/>
                <w:sz w:val="20"/>
              </w:rPr>
              <w:t>số</w:t>
            </w:r>
          </w:p>
        </w:tc>
        <w:tc>
          <w:tcPr>
            <w:tcW w:w="288" w:type="pct"/>
            <w:gridSpan w:val="2"/>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Số</w:t>
            </w:r>
            <w:r w:rsidR="0057478D" w:rsidRPr="005F7DFA">
              <w:rPr>
                <w:rFonts w:ascii="Arial" w:hAnsi="Arial" w:cs="Arial"/>
                <w:b/>
                <w:sz w:val="20"/>
                <w:lang w:val="en-US"/>
              </w:rPr>
              <w:t xml:space="preserve"> </w:t>
            </w:r>
            <w:r w:rsidRPr="005F7DFA">
              <w:rPr>
                <w:rFonts w:ascii="Arial" w:hAnsi="Arial" w:cs="Arial"/>
                <w:b/>
                <w:sz w:val="20"/>
              </w:rPr>
              <w:t>LĐ</w:t>
            </w:r>
            <w:r w:rsidR="0057478D" w:rsidRPr="005F7DFA">
              <w:rPr>
                <w:rFonts w:ascii="Arial" w:hAnsi="Arial" w:cs="Arial"/>
                <w:b/>
                <w:sz w:val="20"/>
                <w:lang w:val="en-US"/>
              </w:rPr>
              <w:t xml:space="preserve"> </w:t>
            </w:r>
            <w:r w:rsidRPr="005F7DFA">
              <w:rPr>
                <w:rFonts w:ascii="Arial" w:hAnsi="Arial" w:cs="Arial"/>
                <w:b/>
                <w:sz w:val="20"/>
              </w:rPr>
              <w:t>nữ</w:t>
            </w:r>
          </w:p>
        </w:tc>
        <w:tc>
          <w:tcPr>
            <w:tcW w:w="422"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Số</w:t>
            </w:r>
            <w:r w:rsidR="0057478D" w:rsidRPr="005F7DFA">
              <w:rPr>
                <w:rFonts w:ascii="Arial" w:hAnsi="Arial" w:cs="Arial"/>
                <w:b/>
                <w:sz w:val="20"/>
                <w:lang w:val="en-US"/>
              </w:rPr>
              <w:t xml:space="preserve"> </w:t>
            </w:r>
            <w:r w:rsidRPr="005F7DFA">
              <w:rPr>
                <w:rFonts w:ascii="Arial" w:hAnsi="Arial" w:cs="Arial"/>
                <w:b/>
                <w:sz w:val="20"/>
              </w:rPr>
              <w:t>người</w:t>
            </w:r>
            <w:r w:rsidR="0057478D" w:rsidRPr="005F7DFA">
              <w:rPr>
                <w:rFonts w:ascii="Arial" w:hAnsi="Arial" w:cs="Arial"/>
                <w:b/>
                <w:sz w:val="20"/>
                <w:lang w:val="en-US"/>
              </w:rPr>
              <w:t xml:space="preserve"> </w:t>
            </w:r>
            <w:r w:rsidRPr="005F7DFA">
              <w:rPr>
                <w:rFonts w:ascii="Arial" w:hAnsi="Arial" w:cs="Arial"/>
                <w:b/>
                <w:sz w:val="20"/>
              </w:rPr>
              <w:t>chết</w:t>
            </w:r>
          </w:p>
        </w:tc>
        <w:tc>
          <w:tcPr>
            <w:tcW w:w="491"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S</w:t>
            </w:r>
            <w:r w:rsidR="0057478D" w:rsidRPr="005F7DFA">
              <w:rPr>
                <w:rFonts w:ascii="Arial" w:hAnsi="Arial" w:cs="Arial"/>
                <w:b/>
                <w:sz w:val="20"/>
                <w:lang w:val="en-US"/>
              </w:rPr>
              <w:t>ố</w:t>
            </w:r>
            <w:r w:rsidRPr="005F7DFA">
              <w:rPr>
                <w:rFonts w:ascii="Arial" w:hAnsi="Arial" w:cs="Arial"/>
                <w:b/>
                <w:sz w:val="20"/>
              </w:rPr>
              <w:t xml:space="preserve"> người bị thương nặng</w:t>
            </w:r>
          </w:p>
        </w:tc>
      </w:tr>
      <w:tr w:rsidR="0057478D" w:rsidRPr="005F7DFA">
        <w:tc>
          <w:tcPr>
            <w:tcW w:w="1713"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w:t>
            </w:r>
          </w:p>
        </w:tc>
        <w:tc>
          <w:tcPr>
            <w:tcW w:w="211"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2</w:t>
            </w: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3</w:t>
            </w: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4</w:t>
            </w: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5</w:t>
            </w: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6</w:t>
            </w:r>
          </w:p>
        </w:tc>
        <w:tc>
          <w:tcPr>
            <w:tcW w:w="288" w:type="pct"/>
            <w:gridSpan w:val="2"/>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7</w:t>
            </w:r>
          </w:p>
        </w:tc>
        <w:tc>
          <w:tcPr>
            <w:tcW w:w="422"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8</w:t>
            </w: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9</w:t>
            </w:r>
          </w:p>
        </w:tc>
      </w:tr>
      <w:tr w:rsidR="00FF569A" w:rsidRPr="005F7DFA">
        <w:tc>
          <w:tcPr>
            <w:tcW w:w="5000" w:type="pct"/>
            <w:gridSpan w:val="10"/>
            <w:shd w:val="clear" w:color="auto" w:fill="auto"/>
            <w:vAlign w:val="center"/>
          </w:tcPr>
          <w:p w:rsidR="00FF569A" w:rsidRPr="005F7DFA" w:rsidRDefault="00D22FC3" w:rsidP="007913FB">
            <w:pPr>
              <w:spacing w:before="120"/>
              <w:rPr>
                <w:rFonts w:ascii="Arial" w:hAnsi="Arial" w:cs="Arial"/>
                <w:b/>
                <w:sz w:val="20"/>
                <w:lang w:val="en-US"/>
              </w:rPr>
            </w:pPr>
            <w:r w:rsidRPr="005F7DFA">
              <w:rPr>
                <w:rFonts w:ascii="Arial" w:hAnsi="Arial" w:cs="Arial"/>
                <w:b/>
                <w:sz w:val="20"/>
              </w:rPr>
              <w:t>Phân</w:t>
            </w:r>
            <w:r w:rsidR="00FF569A" w:rsidRPr="005F7DFA">
              <w:rPr>
                <w:rFonts w:ascii="Arial" w:hAnsi="Arial" w:cs="Arial"/>
                <w:b/>
                <w:sz w:val="20"/>
              </w:rPr>
              <w:t xml:space="preserve"> theo nghề </w:t>
            </w:r>
            <w:r w:rsidRPr="005F7DFA">
              <w:rPr>
                <w:rFonts w:ascii="Arial" w:hAnsi="Arial" w:cs="Arial"/>
                <w:b/>
                <w:sz w:val="20"/>
              </w:rPr>
              <w:t>nghi</w:t>
            </w:r>
            <w:r w:rsidR="00FF569A" w:rsidRPr="005F7DFA">
              <w:rPr>
                <w:rFonts w:ascii="Arial" w:hAnsi="Arial" w:cs="Arial"/>
                <w:b/>
                <w:sz w:val="20"/>
              </w:rPr>
              <w:t>ệ</w:t>
            </w:r>
            <w:r w:rsidR="0057478D" w:rsidRPr="005F7DFA">
              <w:rPr>
                <w:rFonts w:ascii="Arial" w:hAnsi="Arial" w:cs="Arial"/>
                <w:b/>
                <w:sz w:val="20"/>
              </w:rPr>
              <w:t>p</w:t>
            </w:r>
            <w:r w:rsidR="0057478D" w:rsidRPr="005F7DFA">
              <w:rPr>
                <w:rFonts w:ascii="Arial" w:hAnsi="Arial" w:cs="Arial"/>
                <w:b/>
                <w:sz w:val="20"/>
                <w:vertAlign w:val="superscript"/>
                <w:lang w:val="en-US"/>
              </w:rPr>
              <w:t>1</w:t>
            </w:r>
          </w:p>
        </w:tc>
      </w:tr>
      <w:tr w:rsidR="0057478D" w:rsidRPr="005F7DFA">
        <w:tc>
          <w:tcPr>
            <w:tcW w:w="1713" w:type="pct"/>
            <w:shd w:val="clear" w:color="auto" w:fill="auto"/>
            <w:vAlign w:val="center"/>
          </w:tcPr>
          <w:p w:rsidR="00FF569A" w:rsidRPr="005F7DFA" w:rsidRDefault="00FF569A" w:rsidP="007913FB">
            <w:pPr>
              <w:spacing w:before="120"/>
              <w:rPr>
                <w:rFonts w:ascii="Arial" w:hAnsi="Arial" w:cs="Arial"/>
                <w:sz w:val="20"/>
              </w:rPr>
            </w:pPr>
            <w:r w:rsidRPr="005F7DFA">
              <w:rPr>
                <w:rFonts w:ascii="Arial" w:hAnsi="Arial" w:cs="Arial"/>
                <w:sz w:val="20"/>
              </w:rPr>
              <w:t>1</w:t>
            </w:r>
          </w:p>
        </w:tc>
        <w:tc>
          <w:tcPr>
            <w:tcW w:w="211" w:type="pct"/>
            <w:shd w:val="clear" w:color="auto" w:fill="auto"/>
            <w:vAlign w:val="center"/>
          </w:tcPr>
          <w:p w:rsidR="00FF569A" w:rsidRPr="005F7DFA" w:rsidRDefault="00FF569A" w:rsidP="007913FB">
            <w:pPr>
              <w:spacing w:before="120"/>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p>
        </w:tc>
        <w:tc>
          <w:tcPr>
            <w:tcW w:w="282" w:type="pct"/>
            <w:shd w:val="clear" w:color="auto" w:fill="auto"/>
            <w:vAlign w:val="center"/>
          </w:tcPr>
          <w:p w:rsidR="00FF569A" w:rsidRPr="005F7DFA" w:rsidRDefault="00FF569A" w:rsidP="007913FB">
            <w:pPr>
              <w:spacing w:before="120"/>
              <w:jc w:val="center"/>
              <w:rPr>
                <w:rFonts w:ascii="Arial" w:hAnsi="Arial" w:cs="Arial"/>
                <w:sz w:val="20"/>
              </w:rPr>
            </w:pPr>
          </w:p>
        </w:tc>
        <w:tc>
          <w:tcPr>
            <w:tcW w:w="428" w:type="pct"/>
            <w:gridSpan w:val="2"/>
            <w:shd w:val="clear" w:color="auto" w:fill="auto"/>
            <w:vAlign w:val="center"/>
          </w:tcPr>
          <w:p w:rsidR="00FF569A" w:rsidRPr="005F7DFA" w:rsidRDefault="00FF569A" w:rsidP="007913FB">
            <w:pPr>
              <w:spacing w:before="120"/>
              <w:jc w:val="center"/>
              <w:rPr>
                <w:rFonts w:ascii="Arial" w:hAnsi="Arial" w:cs="Arial"/>
                <w:sz w:val="20"/>
              </w:rPr>
            </w:pP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p>
        </w:tc>
      </w:tr>
      <w:tr w:rsidR="0057478D" w:rsidRPr="005F7DFA">
        <w:tc>
          <w:tcPr>
            <w:tcW w:w="1713" w:type="pct"/>
            <w:shd w:val="clear" w:color="auto" w:fill="auto"/>
            <w:vAlign w:val="center"/>
          </w:tcPr>
          <w:p w:rsidR="00FF569A" w:rsidRPr="005F7DFA" w:rsidRDefault="00FF569A" w:rsidP="007913FB">
            <w:pPr>
              <w:spacing w:before="120"/>
              <w:rPr>
                <w:rFonts w:ascii="Arial" w:hAnsi="Arial" w:cs="Arial"/>
                <w:sz w:val="20"/>
              </w:rPr>
            </w:pPr>
            <w:r w:rsidRPr="005F7DFA">
              <w:rPr>
                <w:rFonts w:ascii="Arial" w:hAnsi="Arial" w:cs="Arial"/>
                <w:sz w:val="20"/>
              </w:rPr>
              <w:t>2</w:t>
            </w:r>
          </w:p>
        </w:tc>
        <w:tc>
          <w:tcPr>
            <w:tcW w:w="211" w:type="pct"/>
            <w:shd w:val="clear" w:color="auto" w:fill="auto"/>
            <w:vAlign w:val="center"/>
          </w:tcPr>
          <w:p w:rsidR="00FF569A" w:rsidRPr="005F7DFA" w:rsidRDefault="00FF569A" w:rsidP="007913FB">
            <w:pPr>
              <w:spacing w:before="120"/>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p>
        </w:tc>
        <w:tc>
          <w:tcPr>
            <w:tcW w:w="282" w:type="pct"/>
            <w:shd w:val="clear" w:color="auto" w:fill="auto"/>
            <w:vAlign w:val="center"/>
          </w:tcPr>
          <w:p w:rsidR="00FF569A" w:rsidRPr="005F7DFA" w:rsidRDefault="00FF569A" w:rsidP="007913FB">
            <w:pPr>
              <w:spacing w:before="120"/>
              <w:jc w:val="center"/>
              <w:rPr>
                <w:rFonts w:ascii="Arial" w:hAnsi="Arial" w:cs="Arial"/>
                <w:sz w:val="20"/>
              </w:rPr>
            </w:pPr>
          </w:p>
        </w:tc>
        <w:tc>
          <w:tcPr>
            <w:tcW w:w="428" w:type="pct"/>
            <w:gridSpan w:val="2"/>
            <w:shd w:val="clear" w:color="auto" w:fill="auto"/>
            <w:vAlign w:val="center"/>
          </w:tcPr>
          <w:p w:rsidR="00FF569A" w:rsidRPr="005F7DFA" w:rsidRDefault="00FF569A" w:rsidP="007913FB">
            <w:pPr>
              <w:spacing w:before="120"/>
              <w:jc w:val="center"/>
              <w:rPr>
                <w:rFonts w:ascii="Arial" w:hAnsi="Arial" w:cs="Arial"/>
                <w:sz w:val="20"/>
              </w:rPr>
            </w:pP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p>
        </w:tc>
      </w:tr>
      <w:tr w:rsidR="0057478D" w:rsidRPr="005F7DFA">
        <w:tc>
          <w:tcPr>
            <w:tcW w:w="1713" w:type="pct"/>
            <w:shd w:val="clear" w:color="auto" w:fill="auto"/>
            <w:vAlign w:val="center"/>
          </w:tcPr>
          <w:p w:rsidR="00FF569A" w:rsidRPr="005F7DFA" w:rsidRDefault="00FF569A" w:rsidP="007913FB">
            <w:pPr>
              <w:spacing w:before="120"/>
              <w:rPr>
                <w:rFonts w:ascii="Arial" w:hAnsi="Arial" w:cs="Arial"/>
                <w:sz w:val="20"/>
              </w:rPr>
            </w:pPr>
            <w:r w:rsidRPr="005F7DFA">
              <w:rPr>
                <w:rFonts w:ascii="Arial" w:hAnsi="Arial" w:cs="Arial"/>
                <w:sz w:val="20"/>
              </w:rPr>
              <w:t>3</w:t>
            </w:r>
          </w:p>
        </w:tc>
        <w:tc>
          <w:tcPr>
            <w:tcW w:w="211" w:type="pct"/>
            <w:shd w:val="clear" w:color="auto" w:fill="auto"/>
            <w:vAlign w:val="center"/>
          </w:tcPr>
          <w:p w:rsidR="00FF569A" w:rsidRPr="005F7DFA" w:rsidRDefault="00FF569A" w:rsidP="007913FB">
            <w:pPr>
              <w:spacing w:before="120"/>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p>
        </w:tc>
        <w:tc>
          <w:tcPr>
            <w:tcW w:w="282" w:type="pct"/>
            <w:shd w:val="clear" w:color="auto" w:fill="auto"/>
            <w:vAlign w:val="center"/>
          </w:tcPr>
          <w:p w:rsidR="00FF569A" w:rsidRPr="005F7DFA" w:rsidRDefault="00FF569A" w:rsidP="007913FB">
            <w:pPr>
              <w:spacing w:before="120"/>
              <w:jc w:val="center"/>
              <w:rPr>
                <w:rFonts w:ascii="Arial" w:hAnsi="Arial" w:cs="Arial"/>
                <w:sz w:val="20"/>
              </w:rPr>
            </w:pPr>
          </w:p>
        </w:tc>
        <w:tc>
          <w:tcPr>
            <w:tcW w:w="428" w:type="pct"/>
            <w:gridSpan w:val="2"/>
            <w:shd w:val="clear" w:color="auto" w:fill="auto"/>
            <w:vAlign w:val="center"/>
          </w:tcPr>
          <w:p w:rsidR="00FF569A" w:rsidRPr="005F7DFA" w:rsidRDefault="00FF569A" w:rsidP="007913FB">
            <w:pPr>
              <w:spacing w:before="120"/>
              <w:jc w:val="center"/>
              <w:rPr>
                <w:rFonts w:ascii="Arial" w:hAnsi="Arial" w:cs="Arial"/>
                <w:sz w:val="20"/>
              </w:rPr>
            </w:pP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p>
        </w:tc>
      </w:tr>
      <w:tr w:rsidR="0057478D" w:rsidRPr="005F7DFA">
        <w:tc>
          <w:tcPr>
            <w:tcW w:w="1713" w:type="pct"/>
            <w:shd w:val="clear" w:color="auto" w:fill="auto"/>
            <w:vAlign w:val="center"/>
          </w:tcPr>
          <w:p w:rsidR="00FF569A" w:rsidRPr="005F7DFA" w:rsidRDefault="00FF569A" w:rsidP="007913FB">
            <w:pPr>
              <w:spacing w:before="120"/>
              <w:rPr>
                <w:rFonts w:ascii="Arial" w:hAnsi="Arial" w:cs="Arial"/>
                <w:sz w:val="20"/>
              </w:rPr>
            </w:pPr>
            <w:r w:rsidRPr="005F7DFA">
              <w:rPr>
                <w:rFonts w:ascii="Arial" w:hAnsi="Arial" w:cs="Arial"/>
                <w:sz w:val="20"/>
              </w:rPr>
              <w:t>4</w:t>
            </w:r>
          </w:p>
        </w:tc>
        <w:tc>
          <w:tcPr>
            <w:tcW w:w="211" w:type="pct"/>
            <w:shd w:val="clear" w:color="auto" w:fill="auto"/>
            <w:vAlign w:val="center"/>
          </w:tcPr>
          <w:p w:rsidR="00FF569A" w:rsidRPr="005F7DFA" w:rsidRDefault="00FF569A" w:rsidP="007913FB">
            <w:pPr>
              <w:spacing w:before="120"/>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p>
        </w:tc>
        <w:tc>
          <w:tcPr>
            <w:tcW w:w="282" w:type="pct"/>
            <w:shd w:val="clear" w:color="auto" w:fill="auto"/>
            <w:vAlign w:val="center"/>
          </w:tcPr>
          <w:p w:rsidR="00FF569A" w:rsidRPr="005F7DFA" w:rsidRDefault="00FF569A" w:rsidP="007913FB">
            <w:pPr>
              <w:spacing w:before="120"/>
              <w:jc w:val="center"/>
              <w:rPr>
                <w:rFonts w:ascii="Arial" w:hAnsi="Arial" w:cs="Arial"/>
                <w:sz w:val="20"/>
              </w:rPr>
            </w:pPr>
          </w:p>
        </w:tc>
        <w:tc>
          <w:tcPr>
            <w:tcW w:w="428" w:type="pct"/>
            <w:gridSpan w:val="2"/>
            <w:shd w:val="clear" w:color="auto" w:fill="auto"/>
            <w:vAlign w:val="center"/>
          </w:tcPr>
          <w:p w:rsidR="00FF569A" w:rsidRPr="005F7DFA" w:rsidRDefault="00FF569A" w:rsidP="007913FB">
            <w:pPr>
              <w:spacing w:before="120"/>
              <w:jc w:val="center"/>
              <w:rPr>
                <w:rFonts w:ascii="Arial" w:hAnsi="Arial" w:cs="Arial"/>
                <w:sz w:val="20"/>
              </w:rPr>
            </w:pP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p>
        </w:tc>
      </w:tr>
      <w:tr w:rsidR="0057478D" w:rsidRPr="005F7DFA">
        <w:tc>
          <w:tcPr>
            <w:tcW w:w="1713" w:type="pct"/>
            <w:shd w:val="clear" w:color="auto" w:fill="auto"/>
            <w:vAlign w:val="center"/>
          </w:tcPr>
          <w:p w:rsidR="00FF569A" w:rsidRPr="005F7DFA" w:rsidRDefault="00FF569A" w:rsidP="007913FB">
            <w:pPr>
              <w:spacing w:before="120"/>
              <w:rPr>
                <w:rFonts w:ascii="Arial" w:hAnsi="Arial" w:cs="Arial"/>
                <w:sz w:val="20"/>
              </w:rPr>
            </w:pPr>
            <w:r w:rsidRPr="005F7DFA">
              <w:rPr>
                <w:rFonts w:ascii="Arial" w:hAnsi="Arial" w:cs="Arial"/>
                <w:sz w:val="20"/>
              </w:rPr>
              <w:t>5</w:t>
            </w:r>
          </w:p>
        </w:tc>
        <w:tc>
          <w:tcPr>
            <w:tcW w:w="211" w:type="pct"/>
            <w:shd w:val="clear" w:color="auto" w:fill="auto"/>
            <w:vAlign w:val="center"/>
          </w:tcPr>
          <w:p w:rsidR="00FF569A" w:rsidRPr="005F7DFA" w:rsidRDefault="00FF569A" w:rsidP="007913FB">
            <w:pPr>
              <w:spacing w:before="120"/>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p>
        </w:tc>
        <w:tc>
          <w:tcPr>
            <w:tcW w:w="282" w:type="pct"/>
            <w:shd w:val="clear" w:color="auto" w:fill="auto"/>
            <w:vAlign w:val="center"/>
          </w:tcPr>
          <w:p w:rsidR="00FF569A" w:rsidRPr="005F7DFA" w:rsidRDefault="00FF569A" w:rsidP="007913FB">
            <w:pPr>
              <w:spacing w:before="120"/>
              <w:jc w:val="center"/>
              <w:rPr>
                <w:rFonts w:ascii="Arial" w:hAnsi="Arial" w:cs="Arial"/>
                <w:sz w:val="20"/>
              </w:rPr>
            </w:pPr>
          </w:p>
        </w:tc>
        <w:tc>
          <w:tcPr>
            <w:tcW w:w="428" w:type="pct"/>
            <w:gridSpan w:val="2"/>
            <w:shd w:val="clear" w:color="auto" w:fill="auto"/>
            <w:vAlign w:val="center"/>
          </w:tcPr>
          <w:p w:rsidR="00FF569A" w:rsidRPr="005F7DFA" w:rsidRDefault="00FF569A" w:rsidP="007913FB">
            <w:pPr>
              <w:spacing w:before="120"/>
              <w:jc w:val="center"/>
              <w:rPr>
                <w:rFonts w:ascii="Arial" w:hAnsi="Arial" w:cs="Arial"/>
                <w:sz w:val="20"/>
              </w:rPr>
            </w:pP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p>
        </w:tc>
      </w:tr>
      <w:tr w:rsidR="0057478D" w:rsidRPr="005F7DFA">
        <w:tc>
          <w:tcPr>
            <w:tcW w:w="1713" w:type="pct"/>
            <w:shd w:val="clear" w:color="auto" w:fill="auto"/>
            <w:vAlign w:val="center"/>
          </w:tcPr>
          <w:p w:rsidR="00FF569A" w:rsidRPr="005F7DFA" w:rsidRDefault="0057478D" w:rsidP="007913FB">
            <w:pPr>
              <w:spacing w:before="120"/>
              <w:rPr>
                <w:rFonts w:ascii="Arial" w:hAnsi="Arial" w:cs="Arial"/>
                <w:sz w:val="20"/>
                <w:lang w:val="en-US"/>
              </w:rPr>
            </w:pPr>
            <w:r w:rsidRPr="005F7DFA">
              <w:rPr>
                <w:rFonts w:ascii="Arial" w:hAnsi="Arial" w:cs="Arial"/>
                <w:sz w:val="20"/>
                <w:lang w:val="en-US"/>
              </w:rPr>
              <w:t>……</w:t>
            </w:r>
          </w:p>
        </w:tc>
        <w:tc>
          <w:tcPr>
            <w:tcW w:w="211" w:type="pct"/>
            <w:shd w:val="clear" w:color="auto" w:fill="auto"/>
            <w:vAlign w:val="center"/>
          </w:tcPr>
          <w:p w:rsidR="00FF569A" w:rsidRPr="005F7DFA" w:rsidRDefault="00FF569A" w:rsidP="007913FB">
            <w:pPr>
              <w:spacing w:before="120"/>
              <w:rPr>
                <w:rFonts w:ascii="Arial" w:hAnsi="Arial" w:cs="Arial"/>
                <w:sz w:val="20"/>
              </w:rPr>
            </w:pPr>
          </w:p>
        </w:tc>
        <w:tc>
          <w:tcPr>
            <w:tcW w:w="447" w:type="pct"/>
            <w:shd w:val="clear" w:color="auto" w:fill="auto"/>
            <w:vAlign w:val="center"/>
          </w:tcPr>
          <w:p w:rsidR="00FF569A" w:rsidRPr="005F7DFA" w:rsidRDefault="00FF569A" w:rsidP="007913FB">
            <w:pPr>
              <w:spacing w:before="120"/>
              <w:jc w:val="center"/>
              <w:rPr>
                <w:rFonts w:ascii="Arial" w:hAnsi="Arial" w:cs="Arial"/>
                <w:sz w:val="20"/>
              </w:rPr>
            </w:pPr>
          </w:p>
        </w:tc>
        <w:tc>
          <w:tcPr>
            <w:tcW w:w="499" w:type="pct"/>
            <w:shd w:val="clear" w:color="auto" w:fill="auto"/>
            <w:vAlign w:val="center"/>
          </w:tcPr>
          <w:p w:rsidR="00FF569A" w:rsidRPr="005F7DFA" w:rsidRDefault="00FF569A" w:rsidP="007913FB">
            <w:pPr>
              <w:spacing w:before="120"/>
              <w:jc w:val="center"/>
              <w:rPr>
                <w:rFonts w:ascii="Arial" w:hAnsi="Arial" w:cs="Arial"/>
                <w:sz w:val="20"/>
              </w:rPr>
            </w:pPr>
          </w:p>
        </w:tc>
        <w:tc>
          <w:tcPr>
            <w:tcW w:w="543" w:type="pct"/>
            <w:shd w:val="clear" w:color="auto" w:fill="auto"/>
            <w:vAlign w:val="center"/>
          </w:tcPr>
          <w:p w:rsidR="00FF569A" w:rsidRPr="005F7DFA" w:rsidRDefault="00FF569A" w:rsidP="007913FB">
            <w:pPr>
              <w:spacing w:before="120"/>
              <w:jc w:val="center"/>
              <w:rPr>
                <w:rFonts w:ascii="Arial" w:hAnsi="Arial" w:cs="Arial"/>
                <w:sz w:val="20"/>
              </w:rPr>
            </w:pPr>
          </w:p>
        </w:tc>
        <w:tc>
          <w:tcPr>
            <w:tcW w:w="386" w:type="pct"/>
            <w:shd w:val="clear" w:color="auto" w:fill="auto"/>
            <w:vAlign w:val="center"/>
          </w:tcPr>
          <w:p w:rsidR="00FF569A" w:rsidRPr="005F7DFA" w:rsidRDefault="00FF569A" w:rsidP="007913FB">
            <w:pPr>
              <w:spacing w:before="120"/>
              <w:jc w:val="center"/>
              <w:rPr>
                <w:rFonts w:ascii="Arial" w:hAnsi="Arial" w:cs="Arial"/>
                <w:sz w:val="20"/>
              </w:rPr>
            </w:pPr>
          </w:p>
        </w:tc>
        <w:tc>
          <w:tcPr>
            <w:tcW w:w="282" w:type="pct"/>
            <w:shd w:val="clear" w:color="auto" w:fill="auto"/>
            <w:vAlign w:val="center"/>
          </w:tcPr>
          <w:p w:rsidR="00FF569A" w:rsidRPr="005F7DFA" w:rsidRDefault="00FF569A" w:rsidP="007913FB">
            <w:pPr>
              <w:spacing w:before="120"/>
              <w:jc w:val="center"/>
              <w:rPr>
                <w:rFonts w:ascii="Arial" w:hAnsi="Arial" w:cs="Arial"/>
                <w:sz w:val="20"/>
              </w:rPr>
            </w:pPr>
          </w:p>
        </w:tc>
        <w:tc>
          <w:tcPr>
            <w:tcW w:w="428" w:type="pct"/>
            <w:gridSpan w:val="2"/>
            <w:shd w:val="clear" w:color="auto" w:fill="auto"/>
            <w:vAlign w:val="center"/>
          </w:tcPr>
          <w:p w:rsidR="00FF569A" w:rsidRPr="005F7DFA" w:rsidRDefault="00FF569A" w:rsidP="007913FB">
            <w:pPr>
              <w:spacing w:before="120"/>
              <w:jc w:val="center"/>
              <w:rPr>
                <w:rFonts w:ascii="Arial" w:hAnsi="Arial" w:cs="Arial"/>
                <w:sz w:val="20"/>
              </w:rPr>
            </w:pPr>
          </w:p>
        </w:tc>
        <w:tc>
          <w:tcPr>
            <w:tcW w:w="491" w:type="pct"/>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5000" w:type="pct"/>
            <w:gridSpan w:val="10"/>
            <w:shd w:val="clear" w:color="auto" w:fill="auto"/>
            <w:vAlign w:val="center"/>
          </w:tcPr>
          <w:p w:rsidR="00FF569A" w:rsidRPr="005F7DFA" w:rsidRDefault="00FF569A" w:rsidP="007913FB">
            <w:pPr>
              <w:spacing w:before="120"/>
              <w:rPr>
                <w:rFonts w:ascii="Arial" w:hAnsi="Arial" w:cs="Arial"/>
                <w:b/>
                <w:sz w:val="20"/>
              </w:rPr>
            </w:pPr>
            <w:r w:rsidRPr="005F7DFA">
              <w:rPr>
                <w:rFonts w:ascii="Arial" w:hAnsi="Arial" w:cs="Arial"/>
                <w:b/>
                <w:sz w:val="20"/>
              </w:rPr>
              <w:t>Tổng số:</w:t>
            </w:r>
          </w:p>
        </w:tc>
      </w:tr>
    </w:tbl>
    <w:p w:rsidR="0057478D" w:rsidRPr="005F7DFA" w:rsidRDefault="0057478D"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7478D" w:rsidRPr="005F7DFA" w:rsidTr="00577D62">
        <w:tc>
          <w:tcPr>
            <w:tcW w:w="4428" w:type="dxa"/>
          </w:tcPr>
          <w:p w:rsidR="0057478D" w:rsidRPr="005F7DFA" w:rsidRDefault="0057478D" w:rsidP="00577D62">
            <w:pPr>
              <w:spacing w:before="120"/>
              <w:jc w:val="center"/>
              <w:rPr>
                <w:rFonts w:ascii="Arial" w:eastAsia="Times New Roman" w:hAnsi="Arial" w:cs="Arial"/>
                <w:sz w:val="20"/>
                <w:lang w:val="en-US"/>
              </w:rPr>
            </w:pPr>
            <w:r w:rsidRPr="005F7DFA">
              <w:rPr>
                <w:rFonts w:ascii="Arial" w:eastAsia="Times New Roman" w:hAnsi="Arial" w:cs="Arial"/>
                <w:b/>
                <w:sz w:val="20"/>
              </w:rPr>
              <w:t>NGƯỜI LẬP BÁO CÁO</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r w:rsidRPr="005F7DFA">
              <w:rPr>
                <w:rFonts w:ascii="Arial" w:eastAsia="Times New Roman" w:hAnsi="Arial" w:cs="Arial"/>
                <w:i/>
                <w:sz w:val="20"/>
                <w:lang w:val="en-US"/>
              </w:rPr>
              <w:t>)</w:t>
            </w:r>
          </w:p>
        </w:tc>
        <w:tc>
          <w:tcPr>
            <w:tcW w:w="4428" w:type="dxa"/>
          </w:tcPr>
          <w:p w:rsidR="0057478D" w:rsidRPr="005F7DFA" w:rsidRDefault="0057478D" w:rsidP="00577D62">
            <w:pPr>
              <w:spacing w:before="120"/>
              <w:jc w:val="center"/>
              <w:rPr>
                <w:rFonts w:ascii="Arial" w:eastAsia="Times New Roman" w:hAnsi="Arial" w:cs="Arial"/>
                <w:sz w:val="20"/>
                <w:lang w:val="en-US"/>
              </w:rPr>
            </w:pPr>
            <w:r w:rsidRPr="005F7DFA">
              <w:rPr>
                <w:rFonts w:ascii="Arial" w:eastAsia="Times New Roman" w:hAnsi="Arial" w:cs="Arial"/>
                <w:b/>
                <w:sz w:val="20"/>
              </w:rPr>
              <w:t>GIÁM Đ</w:t>
            </w:r>
            <w:r w:rsidRPr="005F7DFA">
              <w:rPr>
                <w:rFonts w:ascii="Arial" w:eastAsia="Times New Roman" w:hAnsi="Arial" w:cs="Arial"/>
                <w:b/>
                <w:sz w:val="20"/>
                <w:lang w:val="en-US"/>
              </w:rPr>
              <w:t>Ố</w:t>
            </w:r>
            <w:r w:rsidRPr="005F7DFA">
              <w:rPr>
                <w:rFonts w:ascii="Arial" w:eastAsia="Times New Roman" w:hAnsi="Arial" w:cs="Arial"/>
                <w:b/>
                <w:sz w:val="20"/>
              </w:rPr>
              <w:t>C</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và đóng dấu)</w:t>
            </w:r>
          </w:p>
        </w:tc>
      </w:tr>
    </w:tbl>
    <w:p w:rsidR="0057478D" w:rsidRPr="005F7DFA" w:rsidRDefault="0057478D" w:rsidP="007913FB">
      <w:pPr>
        <w:spacing w:before="120"/>
        <w:rPr>
          <w:rFonts w:ascii="Arial" w:hAnsi="Arial" w:cs="Arial"/>
          <w:sz w:val="20"/>
          <w:lang w:val="en-US"/>
        </w:rPr>
      </w:pPr>
      <w:r w:rsidRPr="005F7DFA">
        <w:rPr>
          <w:rFonts w:ascii="Arial" w:hAnsi="Arial" w:cs="Arial"/>
          <w:sz w:val="20"/>
          <w:lang w:val="en-US"/>
        </w:rPr>
        <w:t>___________</w:t>
      </w:r>
    </w:p>
    <w:p w:rsidR="00FF569A" w:rsidRPr="005F7DFA" w:rsidRDefault="00FF569A" w:rsidP="007913FB">
      <w:pPr>
        <w:spacing w:before="120"/>
        <w:rPr>
          <w:rFonts w:ascii="Arial" w:hAnsi="Arial" w:cs="Arial"/>
          <w:sz w:val="20"/>
        </w:rPr>
      </w:pPr>
      <w:r w:rsidRPr="005F7DFA">
        <w:rPr>
          <w:rFonts w:ascii="Arial" w:hAnsi="Arial" w:cs="Arial"/>
          <w:sz w:val="20"/>
          <w:vertAlign w:val="superscript"/>
        </w:rPr>
        <w:t>1</w:t>
      </w:r>
      <w:r w:rsidR="00394699" w:rsidRPr="005F7DFA">
        <w:rPr>
          <w:rFonts w:ascii="Arial" w:hAnsi="Arial" w:cs="Arial"/>
          <w:sz w:val="20"/>
        </w:rPr>
        <w:t xml:space="preserve"> </w:t>
      </w:r>
      <w:r w:rsidRPr="005F7DFA">
        <w:rPr>
          <w:rFonts w:ascii="Arial" w:hAnsi="Arial" w:cs="Arial"/>
          <w:sz w:val="20"/>
        </w:rPr>
        <w:t xml:space="preserve">Ghi tên và mã số nghề </w:t>
      </w:r>
      <w:r w:rsidR="00D22FC3" w:rsidRPr="005F7DFA">
        <w:rPr>
          <w:rFonts w:ascii="Arial" w:hAnsi="Arial" w:cs="Arial"/>
          <w:sz w:val="20"/>
        </w:rPr>
        <w:t>nghi</w:t>
      </w:r>
      <w:r w:rsidRPr="005F7DFA">
        <w:rPr>
          <w:rFonts w:ascii="Arial" w:hAnsi="Arial" w:cs="Arial"/>
          <w:sz w:val="20"/>
        </w:rPr>
        <w:t xml:space="preserve">ệp theo danh </w:t>
      </w:r>
      <w:r w:rsidR="005F7DFA" w:rsidRPr="005F7DFA">
        <w:rPr>
          <w:rFonts w:ascii="Arial" w:hAnsi="Arial" w:cs="Arial"/>
          <w:sz w:val="20"/>
        </w:rPr>
        <w:t>Mục</w:t>
      </w:r>
      <w:r w:rsidRPr="005F7DFA">
        <w:rPr>
          <w:rFonts w:ascii="Arial" w:hAnsi="Arial" w:cs="Arial"/>
          <w:sz w:val="20"/>
        </w:rPr>
        <w:t xml:space="preserve"> nghề </w:t>
      </w:r>
      <w:r w:rsidR="00D22FC3" w:rsidRPr="005F7DFA">
        <w:rPr>
          <w:rFonts w:ascii="Arial" w:hAnsi="Arial" w:cs="Arial"/>
          <w:sz w:val="20"/>
        </w:rPr>
        <w:t>nghi</w:t>
      </w:r>
      <w:r w:rsidRPr="005F7DFA">
        <w:rPr>
          <w:rFonts w:ascii="Arial" w:hAnsi="Arial" w:cs="Arial"/>
          <w:sz w:val="20"/>
        </w:rPr>
        <w:t xml:space="preserve">ệp do Thủ tướng Chính phủ ban hành theo quy định của </w:t>
      </w:r>
      <w:r w:rsidR="009D0222" w:rsidRPr="005F7DFA">
        <w:rPr>
          <w:rFonts w:ascii="Arial" w:hAnsi="Arial" w:cs="Arial"/>
          <w:sz w:val="20"/>
        </w:rPr>
        <w:t>Luật</w:t>
      </w:r>
      <w:r w:rsidRPr="005F7DFA">
        <w:rPr>
          <w:rFonts w:ascii="Arial" w:hAnsi="Arial" w:cs="Arial"/>
          <w:sz w:val="20"/>
        </w:rPr>
        <w:t xml:space="preserve"> Thống kê.</w:t>
      </w:r>
    </w:p>
    <w:p w:rsidR="0057478D" w:rsidRPr="005F7DFA" w:rsidRDefault="0057478D" w:rsidP="007913FB">
      <w:pPr>
        <w:spacing w:before="120"/>
        <w:rPr>
          <w:rFonts w:ascii="Arial" w:hAnsi="Arial" w:cs="Arial"/>
          <w:sz w:val="20"/>
          <w:lang w:val="en-US"/>
        </w:rPr>
      </w:pPr>
    </w:p>
    <w:p w:rsidR="00FF569A" w:rsidRPr="005F7DFA" w:rsidRDefault="0057478D" w:rsidP="007913FB">
      <w:pPr>
        <w:spacing w:before="120"/>
        <w:jc w:val="center"/>
        <w:rPr>
          <w:rFonts w:ascii="Arial" w:hAnsi="Arial" w:cs="Arial"/>
          <w:b/>
          <w:sz w:val="20"/>
        </w:rPr>
      </w:pPr>
      <w:bookmarkStart w:id="146" w:name="chuong_phuluc_16"/>
      <w:r w:rsidRPr="005F7DFA">
        <w:rPr>
          <w:rFonts w:ascii="Arial" w:hAnsi="Arial" w:cs="Arial"/>
          <w:b/>
        </w:rPr>
        <w:t>PHỤ LỤC XVI</w:t>
      </w:r>
      <w:bookmarkEnd w:id="146"/>
    </w:p>
    <w:p w:rsidR="00FF569A" w:rsidRPr="005F7DFA" w:rsidRDefault="0057478D" w:rsidP="007913FB">
      <w:pPr>
        <w:spacing w:before="120"/>
        <w:jc w:val="center"/>
        <w:rPr>
          <w:rFonts w:ascii="Arial" w:hAnsi="Arial" w:cs="Arial"/>
          <w:i/>
          <w:sz w:val="20"/>
        </w:rPr>
      </w:pPr>
      <w:bookmarkStart w:id="147" w:name="chuong_phuluc_16_name"/>
      <w:r w:rsidRPr="005F7DFA">
        <w:rPr>
          <w:rFonts w:ascii="Arial" w:hAnsi="Arial" w:cs="Arial"/>
          <w:sz w:val="20"/>
          <w:lang w:val="en-US"/>
        </w:rPr>
        <w:t xml:space="preserve">MẪU BÁO CÁO </w:t>
      </w:r>
      <w:r w:rsidR="00D22FC3" w:rsidRPr="005F7DFA">
        <w:rPr>
          <w:rFonts w:ascii="Arial" w:hAnsi="Arial" w:cs="Arial"/>
          <w:sz w:val="20"/>
          <w:lang w:val="en-US"/>
        </w:rPr>
        <w:t>TAI</w:t>
      </w:r>
      <w:r w:rsidRPr="005F7DFA">
        <w:rPr>
          <w:rFonts w:ascii="Arial" w:hAnsi="Arial" w:cs="Arial"/>
          <w:sz w:val="20"/>
          <w:lang w:val="en-US"/>
        </w:rPr>
        <w:t xml:space="preserve"> NẠN LAO ĐỘNG CỦA NGƯỜI LAO ĐỘNG LÀM VIỆC KHÔNG THEO HỢP ĐỒNG LAO ĐỘNG TRÊN ĐỊA </w:t>
      </w:r>
      <w:r w:rsidR="00D22FC3" w:rsidRPr="005F7DFA">
        <w:rPr>
          <w:rFonts w:ascii="Arial" w:hAnsi="Arial" w:cs="Arial"/>
          <w:sz w:val="20"/>
          <w:lang w:val="en-US"/>
        </w:rPr>
        <w:t>BÀN</w:t>
      </w:r>
      <w:bookmarkEnd w:id="147"/>
      <w:r w:rsidRPr="005F7DFA">
        <w:rPr>
          <w:rFonts w:ascii="Arial" w:hAnsi="Arial" w:cs="Arial"/>
          <w:sz w:val="20"/>
          <w:lang w:val="en-US"/>
        </w:rPr>
        <w:br/>
      </w:r>
      <w:r w:rsidRPr="005F7DFA">
        <w:rPr>
          <w:rFonts w:ascii="Arial" w:hAnsi="Arial" w:cs="Arial"/>
          <w:i/>
          <w:sz w:val="20"/>
          <w:lang w:val="en-US"/>
        </w:rPr>
        <w:t>(</w:t>
      </w:r>
      <w:r w:rsidR="00FF569A" w:rsidRPr="005F7DFA">
        <w:rPr>
          <w:rFonts w:ascii="Arial" w:hAnsi="Arial" w:cs="Arial"/>
          <w:i/>
          <w:sz w:val="20"/>
        </w:rPr>
        <w:t xml:space="preserve">Kèm theo </w:t>
      </w:r>
      <w:r w:rsidR="00293083" w:rsidRPr="005F7DFA">
        <w:rPr>
          <w:rFonts w:ascii="Arial" w:hAnsi="Arial" w:cs="Arial"/>
          <w:i/>
          <w:sz w:val="20"/>
        </w:rPr>
        <w:t>Nghị định số</w:t>
      </w:r>
      <w:r w:rsidR="00FF569A" w:rsidRPr="005F7DFA">
        <w:rPr>
          <w:rFonts w:ascii="Arial" w:hAnsi="Arial" w:cs="Arial"/>
          <w:i/>
          <w:sz w:val="20"/>
        </w:rPr>
        <w:t xml:space="preserve">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NĐ-CP</w:t>
      </w:r>
      <w:r w:rsidRPr="005F7DFA">
        <w:rPr>
          <w:rFonts w:ascii="Arial" w:hAnsi="Arial" w:cs="Arial"/>
          <w:i/>
          <w:sz w:val="20"/>
          <w:lang w:val="en-US"/>
        </w:rPr>
        <w:t xml:space="preserve"> </w:t>
      </w:r>
      <w:r w:rsidR="00FF569A" w:rsidRPr="005F7DFA">
        <w:rPr>
          <w:rFonts w:ascii="Arial" w:hAnsi="Arial" w:cs="Arial"/>
          <w:i/>
          <w:sz w:val="20"/>
        </w:rPr>
        <w:t>ngày</w:t>
      </w:r>
      <w:r w:rsidR="00394699" w:rsidRPr="005F7DFA">
        <w:rPr>
          <w:rFonts w:ascii="Arial" w:hAnsi="Arial" w:cs="Arial"/>
          <w:i/>
          <w:sz w:val="20"/>
        </w:rPr>
        <w:t xml:space="preserve"> </w:t>
      </w:r>
      <w:r w:rsidR="00FF569A" w:rsidRPr="005F7DFA">
        <w:rPr>
          <w:rFonts w:ascii="Arial" w:hAnsi="Arial" w:cs="Arial"/>
          <w:i/>
          <w:sz w:val="20"/>
        </w:rPr>
        <w:t>15</w:t>
      </w:r>
      <w:r w:rsidR="00394699" w:rsidRPr="005F7DFA">
        <w:rPr>
          <w:rFonts w:ascii="Arial" w:hAnsi="Arial" w:cs="Arial"/>
          <w:i/>
          <w:sz w:val="20"/>
        </w:rPr>
        <w:t xml:space="preserve"> </w:t>
      </w:r>
      <w:r w:rsidR="00FF569A" w:rsidRPr="005F7DFA">
        <w:rPr>
          <w:rFonts w:ascii="Arial" w:hAnsi="Arial" w:cs="Arial"/>
          <w:i/>
          <w:sz w:val="20"/>
        </w:rPr>
        <w:t>tháng</w:t>
      </w:r>
      <w:r w:rsidR="00394699" w:rsidRPr="005F7DFA">
        <w:rPr>
          <w:rFonts w:ascii="Arial" w:hAnsi="Arial" w:cs="Arial"/>
          <w:i/>
          <w:sz w:val="20"/>
        </w:rPr>
        <w:t xml:space="preserve"> </w:t>
      </w:r>
      <w:r w:rsidR="00FF569A" w:rsidRPr="005F7DFA">
        <w:rPr>
          <w:rFonts w:ascii="Arial" w:hAnsi="Arial" w:cs="Arial"/>
          <w:i/>
          <w:sz w:val="20"/>
        </w:rPr>
        <w:t>5</w:t>
      </w:r>
      <w:r w:rsidR="00394699" w:rsidRPr="005F7DFA">
        <w:rPr>
          <w:rFonts w:ascii="Arial" w:hAnsi="Arial" w:cs="Arial"/>
          <w:i/>
          <w:sz w:val="20"/>
        </w:rPr>
        <w:t xml:space="preserve"> </w:t>
      </w:r>
      <w:r w:rsidR="00FF569A" w:rsidRPr="005F7DFA">
        <w:rPr>
          <w:rFonts w:ascii="Arial" w:hAnsi="Arial" w:cs="Arial"/>
          <w:i/>
          <w:sz w:val="20"/>
        </w:rPr>
        <w:t>năm</w:t>
      </w:r>
      <w:r w:rsidR="00394699" w:rsidRPr="005F7DFA">
        <w:rPr>
          <w:rFonts w:ascii="Arial" w:hAnsi="Arial" w:cs="Arial"/>
          <w:i/>
          <w:sz w:val="20"/>
        </w:rPr>
        <w:t xml:space="preserve"> </w:t>
      </w:r>
      <w:r w:rsidR="00FF569A" w:rsidRPr="005F7DFA">
        <w:rPr>
          <w:rFonts w:ascii="Arial" w:hAnsi="Arial" w:cs="Arial"/>
          <w:i/>
          <w:sz w:val="20"/>
        </w:rPr>
        <w:t>2016</w:t>
      </w:r>
      <w:r w:rsidR="00394699" w:rsidRPr="005F7DFA">
        <w:rPr>
          <w:rFonts w:ascii="Arial" w:hAnsi="Arial" w:cs="Arial"/>
          <w:i/>
          <w:sz w:val="20"/>
        </w:rPr>
        <w:t xml:space="preserve"> </w:t>
      </w:r>
      <w:r w:rsidR="00FF569A" w:rsidRPr="005F7DFA">
        <w:rPr>
          <w:rFonts w:ascii="Arial" w:hAnsi="Arial" w:cs="Arial"/>
          <w:i/>
          <w:sz w:val="20"/>
        </w:rPr>
        <w:t xml:space="preserve">của </w:t>
      </w:r>
      <w:r w:rsidR="00293083" w:rsidRPr="005F7DFA">
        <w:rPr>
          <w:rFonts w:ascii="Arial" w:hAnsi="Arial" w:cs="Arial"/>
          <w:i/>
          <w:sz w:val="20"/>
        </w:rPr>
        <w:t>Chính phủ</w:t>
      </w:r>
      <w:r w:rsidR="00FF569A" w:rsidRPr="005F7DFA">
        <w:rPr>
          <w:rFonts w:ascii="Arial" w:hAnsi="Arial" w:cs="Arial"/>
          <w:i/>
          <w:sz w:val="20"/>
        </w:rPr>
        <w:t>)</w:t>
      </w:r>
    </w:p>
    <w:p w:rsidR="00FF569A" w:rsidRPr="005F7DFA" w:rsidRDefault="00FF569A" w:rsidP="007913FB">
      <w:pPr>
        <w:spacing w:before="120"/>
        <w:rPr>
          <w:rFonts w:ascii="Arial" w:hAnsi="Arial" w:cs="Arial"/>
          <w:sz w:val="20"/>
        </w:rPr>
      </w:pPr>
      <w:r w:rsidRPr="005F7DFA">
        <w:rPr>
          <w:rFonts w:ascii="Arial" w:hAnsi="Arial" w:cs="Arial"/>
          <w:sz w:val="20"/>
        </w:rPr>
        <w:t>ỦY BAN NHÂN DÂN XÃ</w:t>
      </w:r>
      <w:r w:rsidR="009D0222" w:rsidRPr="005F7DFA">
        <w:rPr>
          <w:rFonts w:ascii="Arial" w:hAnsi="Arial" w:cs="Arial"/>
          <w:sz w:val="20"/>
        </w:rPr>
        <w:t>/</w:t>
      </w:r>
      <w:r w:rsidRPr="005F7DFA">
        <w:rPr>
          <w:rFonts w:ascii="Arial" w:hAnsi="Arial" w:cs="Arial"/>
          <w:sz w:val="20"/>
        </w:rPr>
        <w:t>PHƯỜNG....</w:t>
      </w:r>
      <w:r w:rsidRPr="005F7DFA">
        <w:rPr>
          <w:rFonts w:ascii="Arial" w:hAnsi="Arial" w:cs="Arial"/>
          <w:sz w:val="20"/>
          <w:vertAlign w:val="superscript"/>
        </w:rPr>
        <w:t>1</w:t>
      </w:r>
    </w:p>
    <w:p w:rsidR="00FF569A" w:rsidRPr="005F7DFA" w:rsidRDefault="00FF569A" w:rsidP="007913FB">
      <w:pPr>
        <w:spacing w:before="120"/>
        <w:jc w:val="center"/>
        <w:rPr>
          <w:rFonts w:ascii="Arial" w:hAnsi="Arial" w:cs="Arial"/>
          <w:sz w:val="20"/>
          <w:lang w:val="en-US"/>
        </w:rPr>
      </w:pPr>
      <w:r w:rsidRPr="005F7DFA">
        <w:rPr>
          <w:rFonts w:ascii="Arial" w:hAnsi="Arial" w:cs="Arial"/>
          <w:b/>
          <w:sz w:val="20"/>
        </w:rPr>
        <w:t xml:space="preserve">BÁO CÁO TỔNG HỢP </w:t>
      </w:r>
      <w:r w:rsidR="00D22FC3" w:rsidRPr="005F7DFA">
        <w:rPr>
          <w:rFonts w:ascii="Arial" w:hAnsi="Arial" w:cs="Arial"/>
          <w:b/>
          <w:sz w:val="20"/>
        </w:rPr>
        <w:t>TÌNH</w:t>
      </w:r>
      <w:r w:rsidRPr="005F7DFA">
        <w:rPr>
          <w:rFonts w:ascii="Arial" w:hAnsi="Arial" w:cs="Arial"/>
          <w:b/>
          <w:sz w:val="20"/>
        </w:rPr>
        <w:t xml:space="preserve"> HÌNH </w:t>
      </w:r>
      <w:r w:rsidR="00D22FC3" w:rsidRPr="005F7DFA">
        <w:rPr>
          <w:rFonts w:ascii="Arial" w:hAnsi="Arial" w:cs="Arial"/>
          <w:b/>
          <w:sz w:val="20"/>
        </w:rPr>
        <w:t>TAI</w:t>
      </w:r>
      <w:r w:rsidRPr="005F7DFA">
        <w:rPr>
          <w:rFonts w:ascii="Arial" w:hAnsi="Arial" w:cs="Arial"/>
          <w:b/>
          <w:sz w:val="20"/>
        </w:rPr>
        <w:t xml:space="preserve"> NẠN LAO ĐỘNG</w:t>
      </w:r>
      <w:r w:rsidR="00A33FE7" w:rsidRPr="005F7DFA">
        <w:rPr>
          <w:rFonts w:ascii="Arial" w:hAnsi="Arial" w:cs="Arial"/>
          <w:b/>
          <w:sz w:val="20"/>
          <w:lang w:val="en-US"/>
        </w:rPr>
        <w:br/>
      </w:r>
      <w:r w:rsidRPr="005F7DFA">
        <w:rPr>
          <w:rFonts w:ascii="Arial" w:hAnsi="Arial" w:cs="Arial"/>
          <w:b/>
          <w:sz w:val="20"/>
        </w:rPr>
        <w:t>Kỳ báo cáo (6 tháng hoặc cả năm) ... năm ...</w:t>
      </w:r>
      <w:r w:rsidR="00A33FE7" w:rsidRPr="005F7DFA">
        <w:rPr>
          <w:rFonts w:ascii="Arial" w:hAnsi="Arial" w:cs="Arial"/>
          <w:b/>
          <w:sz w:val="20"/>
          <w:lang w:val="en-US"/>
        </w:rPr>
        <w:br/>
      </w:r>
      <w:r w:rsidRPr="005F7DFA">
        <w:rPr>
          <w:rFonts w:ascii="Arial" w:hAnsi="Arial" w:cs="Arial"/>
          <w:sz w:val="20"/>
        </w:rPr>
        <w:t>Ngày báo cáo:</w:t>
      </w:r>
      <w:r w:rsidR="00A33FE7" w:rsidRPr="005F7DFA">
        <w:rPr>
          <w:rFonts w:ascii="Arial" w:hAnsi="Arial" w:cs="Arial"/>
          <w:sz w:val="20"/>
          <w:lang w:val="en-US"/>
        </w:rPr>
        <w:t xml:space="preserve"> ………………….</w:t>
      </w:r>
    </w:p>
    <w:p w:rsidR="00FF569A" w:rsidRPr="005F7DFA" w:rsidRDefault="00FF569A" w:rsidP="007913FB">
      <w:pPr>
        <w:spacing w:before="120"/>
        <w:jc w:val="center"/>
        <w:rPr>
          <w:rFonts w:ascii="Arial" w:hAnsi="Arial" w:cs="Arial"/>
          <w:sz w:val="20"/>
        </w:rPr>
      </w:pPr>
      <w:r w:rsidRPr="005F7DFA">
        <w:rPr>
          <w:rFonts w:ascii="Arial" w:hAnsi="Arial" w:cs="Arial"/>
          <w:sz w:val="20"/>
        </w:rPr>
        <w:t xml:space="preserve">Kính gửi: </w:t>
      </w:r>
      <w:r w:rsidR="00293083" w:rsidRPr="005F7DFA">
        <w:rPr>
          <w:rFonts w:ascii="Arial" w:hAnsi="Arial" w:cs="Arial"/>
          <w:sz w:val="20"/>
        </w:rPr>
        <w:t>Ủy ban</w:t>
      </w:r>
      <w:r w:rsidRPr="005F7DFA">
        <w:rPr>
          <w:rFonts w:ascii="Arial" w:hAnsi="Arial" w:cs="Arial"/>
          <w:sz w:val="20"/>
        </w:rPr>
        <w:t xml:space="preserve"> nhân dân huyện</w:t>
      </w:r>
      <w:r w:rsidR="009D0222" w:rsidRPr="005F7DFA">
        <w:rPr>
          <w:rFonts w:ascii="Arial" w:hAnsi="Arial" w:cs="Arial"/>
          <w:sz w:val="20"/>
        </w:rPr>
        <w:t>/</w:t>
      </w:r>
      <w:r w:rsidRPr="005F7DFA">
        <w:rPr>
          <w:rFonts w:ascii="Arial" w:hAnsi="Arial" w:cs="Arial"/>
          <w:sz w:val="20"/>
        </w:rPr>
        <w:t>thị xã</w:t>
      </w:r>
      <w:r w:rsidR="009D0222" w:rsidRPr="005F7DFA">
        <w:rPr>
          <w:rFonts w:ascii="Arial" w:hAnsi="Arial" w:cs="Arial"/>
          <w:sz w:val="20"/>
        </w:rPr>
        <w:t>/</w:t>
      </w:r>
      <w:r w:rsidRPr="005F7DFA">
        <w:rPr>
          <w:rFonts w:ascii="Arial" w:hAnsi="Arial" w:cs="Arial"/>
          <w:sz w:val="20"/>
        </w:rPr>
        <w:t>thành phố</w:t>
      </w:r>
      <w:r w:rsidRPr="005F7DFA">
        <w:rPr>
          <w:rFonts w:ascii="Arial" w:hAnsi="Arial" w:cs="Arial"/>
          <w:sz w:val="20"/>
          <w:vertAlign w:val="superscript"/>
        </w:rPr>
        <w:t>2</w:t>
      </w:r>
    </w:p>
    <w:tbl>
      <w:tblPr>
        <w:tblW w:w="86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05"/>
        <w:gridCol w:w="606"/>
        <w:gridCol w:w="675"/>
        <w:gridCol w:w="675"/>
        <w:gridCol w:w="605"/>
        <w:gridCol w:w="693"/>
        <w:gridCol w:w="605"/>
        <w:gridCol w:w="693"/>
        <w:gridCol w:w="605"/>
        <w:gridCol w:w="693"/>
        <w:gridCol w:w="605"/>
        <w:gridCol w:w="686"/>
      </w:tblGrid>
      <w:tr w:rsidR="00FF569A" w:rsidRPr="005F7DFA">
        <w:tc>
          <w:tcPr>
            <w:tcW w:w="870" w:type="pct"/>
            <w:vMerge w:val="restart"/>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Tên chỉ tiêu thống kê</w:t>
            </w:r>
          </w:p>
        </w:tc>
        <w:tc>
          <w:tcPr>
            <w:tcW w:w="4130" w:type="pct"/>
            <w:gridSpan w:val="11"/>
            <w:shd w:val="clear" w:color="auto" w:fill="auto"/>
            <w:vAlign w:val="center"/>
          </w:tcPr>
          <w:p w:rsidR="00FF569A" w:rsidRPr="005F7DFA" w:rsidRDefault="00D22FC3" w:rsidP="007913FB">
            <w:pPr>
              <w:spacing w:before="120"/>
              <w:jc w:val="center"/>
              <w:rPr>
                <w:rFonts w:ascii="Arial" w:hAnsi="Arial" w:cs="Arial"/>
                <w:b/>
                <w:sz w:val="16"/>
                <w:szCs w:val="16"/>
              </w:rPr>
            </w:pPr>
            <w:r w:rsidRPr="005F7DFA">
              <w:rPr>
                <w:rFonts w:ascii="Arial" w:hAnsi="Arial" w:cs="Arial"/>
                <w:b/>
                <w:sz w:val="16"/>
                <w:szCs w:val="16"/>
              </w:rPr>
              <w:t>Phân</w:t>
            </w:r>
            <w:r w:rsidR="00FF569A" w:rsidRPr="005F7DFA">
              <w:rPr>
                <w:rFonts w:ascii="Arial" w:hAnsi="Arial" w:cs="Arial"/>
                <w:b/>
                <w:sz w:val="16"/>
                <w:szCs w:val="16"/>
              </w:rPr>
              <w:t xml:space="preserve"> loại TNLĐ theo mức độ thương tật</w:t>
            </w:r>
          </w:p>
        </w:tc>
      </w:tr>
      <w:tr w:rsidR="00FF569A" w:rsidRPr="005F7DFA">
        <w:tc>
          <w:tcPr>
            <w:tcW w:w="87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1130" w:type="pct"/>
            <w:gridSpan w:val="3"/>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vụ (Vụ)</w:t>
            </w:r>
          </w:p>
        </w:tc>
        <w:tc>
          <w:tcPr>
            <w:tcW w:w="3000" w:type="pct"/>
            <w:gridSpan w:val="8"/>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người bị nạn (Người)</w:t>
            </w:r>
          </w:p>
        </w:tc>
      </w:tr>
      <w:tr w:rsidR="00FF569A" w:rsidRPr="005F7DFA">
        <w:tc>
          <w:tcPr>
            <w:tcW w:w="87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50"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A33FE7" w:rsidRPr="005F7DFA">
              <w:rPr>
                <w:rFonts w:ascii="Arial" w:hAnsi="Arial" w:cs="Arial"/>
                <w:sz w:val="16"/>
                <w:szCs w:val="16"/>
              </w:rPr>
              <w:t xml:space="preserve"> </w:t>
            </w:r>
            <w:r w:rsidRPr="005F7DFA">
              <w:rPr>
                <w:rFonts w:ascii="Arial" w:hAnsi="Arial" w:cs="Arial"/>
                <w:sz w:val="16"/>
                <w:szCs w:val="16"/>
              </w:rPr>
              <w:t>số</w:t>
            </w:r>
          </w:p>
        </w:tc>
        <w:tc>
          <w:tcPr>
            <w:tcW w:w="390"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vụ có người chết</w:t>
            </w:r>
          </w:p>
        </w:tc>
        <w:tc>
          <w:tcPr>
            <w:tcW w:w="390"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vụ có từ 2 ng</w:t>
            </w:r>
            <w:r w:rsidR="00293083" w:rsidRPr="005F7DFA">
              <w:rPr>
                <w:rFonts w:ascii="Arial" w:hAnsi="Arial" w:cs="Arial"/>
                <w:sz w:val="16"/>
                <w:szCs w:val="16"/>
              </w:rPr>
              <w:t>ườ</w:t>
            </w:r>
            <w:r w:rsidRPr="005F7DFA">
              <w:rPr>
                <w:rFonts w:ascii="Arial" w:hAnsi="Arial" w:cs="Arial"/>
                <w:sz w:val="16"/>
                <w:szCs w:val="16"/>
              </w:rPr>
              <w:t>i bị nạn tr</w:t>
            </w:r>
            <w:r w:rsidR="00A33FE7" w:rsidRPr="005F7DFA">
              <w:rPr>
                <w:rFonts w:ascii="Arial" w:hAnsi="Arial" w:cs="Arial"/>
                <w:sz w:val="16"/>
                <w:szCs w:val="16"/>
                <w:lang w:val="en-US"/>
              </w:rPr>
              <w:t>ở</w:t>
            </w:r>
            <w:r w:rsidRPr="005F7DFA">
              <w:rPr>
                <w:rFonts w:ascii="Arial" w:hAnsi="Arial" w:cs="Arial"/>
                <w:sz w:val="16"/>
                <w:szCs w:val="16"/>
              </w:rPr>
              <w:t xml:space="preserve"> lên</w:t>
            </w:r>
          </w:p>
        </w:tc>
        <w:tc>
          <w:tcPr>
            <w:tcW w:w="751"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 số</w:t>
            </w:r>
          </w:p>
        </w:tc>
        <w:tc>
          <w:tcPr>
            <w:tcW w:w="751"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LĐ nữ</w:t>
            </w:r>
          </w:p>
        </w:tc>
        <w:tc>
          <w:tcPr>
            <w:tcW w:w="751"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w:t>
            </w:r>
            <w:r w:rsidR="00A33FE7" w:rsidRPr="005F7DFA">
              <w:rPr>
                <w:rFonts w:ascii="Arial" w:hAnsi="Arial" w:cs="Arial"/>
                <w:sz w:val="16"/>
                <w:szCs w:val="16"/>
                <w:lang w:val="en-US"/>
              </w:rPr>
              <w:t>ố</w:t>
            </w:r>
            <w:r w:rsidR="00A33FE7" w:rsidRPr="005F7DFA">
              <w:rPr>
                <w:rFonts w:ascii="Arial" w:hAnsi="Arial" w:cs="Arial"/>
                <w:sz w:val="16"/>
                <w:szCs w:val="16"/>
              </w:rPr>
              <w:t xml:space="preserve"> </w:t>
            </w:r>
            <w:r w:rsidRPr="005F7DFA">
              <w:rPr>
                <w:rFonts w:ascii="Arial" w:hAnsi="Arial" w:cs="Arial"/>
                <w:sz w:val="16"/>
                <w:szCs w:val="16"/>
              </w:rPr>
              <w:t>người chết</w:t>
            </w:r>
          </w:p>
        </w:tc>
        <w:tc>
          <w:tcPr>
            <w:tcW w:w="748"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w:t>
            </w:r>
            <w:r w:rsidR="00A33FE7" w:rsidRPr="005F7DFA">
              <w:rPr>
                <w:rFonts w:ascii="Arial" w:hAnsi="Arial" w:cs="Arial"/>
                <w:sz w:val="16"/>
                <w:szCs w:val="16"/>
                <w:lang w:val="en-US"/>
              </w:rPr>
              <w:t>ố</w:t>
            </w:r>
            <w:r w:rsidRPr="005F7DFA">
              <w:rPr>
                <w:rFonts w:ascii="Arial" w:hAnsi="Arial" w:cs="Arial"/>
                <w:sz w:val="16"/>
                <w:szCs w:val="16"/>
              </w:rPr>
              <w:t xml:space="preserve"> người bị thương nặng</w:t>
            </w:r>
          </w:p>
        </w:tc>
      </w:tr>
      <w:tr w:rsidR="00D4576D" w:rsidRPr="005F7DFA">
        <w:tc>
          <w:tcPr>
            <w:tcW w:w="870" w:type="pct"/>
            <w:vMerge/>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vMerge/>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vMerge/>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vMerge/>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Tổng số</w:t>
            </w: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S</w:t>
            </w:r>
            <w:r w:rsidRPr="005F7DFA">
              <w:rPr>
                <w:rFonts w:ascii="Arial" w:hAnsi="Arial" w:cs="Arial"/>
                <w:sz w:val="16"/>
                <w:szCs w:val="16"/>
                <w:lang w:val="en-US"/>
              </w:rPr>
              <w:t>ố</w:t>
            </w:r>
            <w:r w:rsidRPr="005F7DFA">
              <w:rPr>
                <w:rFonts w:ascii="Arial" w:hAnsi="Arial" w:cs="Arial"/>
                <w:sz w:val="16"/>
                <w:szCs w:val="16"/>
              </w:rPr>
              <w:t xml:space="preserve"> xảy ra tại nơi thuộc phạm vi quản lý người sử dụng lao động</w:t>
            </w:r>
            <w:r w:rsidRPr="005F7DFA">
              <w:rPr>
                <w:rFonts w:ascii="Arial" w:hAnsi="Arial" w:cs="Arial"/>
                <w:sz w:val="16"/>
                <w:szCs w:val="16"/>
                <w:vertAlign w:val="superscript"/>
              </w:rPr>
              <w:t>4</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Tổng số</w:t>
            </w: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S</w:t>
            </w:r>
            <w:r w:rsidRPr="005F7DFA">
              <w:rPr>
                <w:rFonts w:ascii="Arial" w:hAnsi="Arial" w:cs="Arial"/>
                <w:sz w:val="16"/>
                <w:szCs w:val="16"/>
                <w:lang w:val="en-US"/>
              </w:rPr>
              <w:t>ố</w:t>
            </w:r>
            <w:r w:rsidRPr="005F7DFA">
              <w:rPr>
                <w:rFonts w:ascii="Arial" w:hAnsi="Arial" w:cs="Arial"/>
                <w:sz w:val="16"/>
                <w:szCs w:val="16"/>
              </w:rPr>
              <w:t xml:space="preserve"> xảy ra tại nơi thuộc phạm vi quản lý người sử dụng lao động</w:t>
            </w:r>
            <w:r w:rsidRPr="005F7DFA">
              <w:rPr>
                <w:rFonts w:ascii="Arial" w:hAnsi="Arial" w:cs="Arial"/>
                <w:sz w:val="16"/>
                <w:szCs w:val="16"/>
                <w:vertAlign w:val="superscript"/>
              </w:rPr>
              <w:t>4</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Tổng số</w:t>
            </w: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S</w:t>
            </w:r>
            <w:r w:rsidRPr="005F7DFA">
              <w:rPr>
                <w:rFonts w:ascii="Arial" w:hAnsi="Arial" w:cs="Arial"/>
                <w:sz w:val="16"/>
                <w:szCs w:val="16"/>
                <w:lang w:val="en-US"/>
              </w:rPr>
              <w:t>ố</w:t>
            </w:r>
            <w:r w:rsidRPr="005F7DFA">
              <w:rPr>
                <w:rFonts w:ascii="Arial" w:hAnsi="Arial" w:cs="Arial"/>
                <w:sz w:val="16"/>
                <w:szCs w:val="16"/>
              </w:rPr>
              <w:t xml:space="preserve"> xảy ra tại nơi thuộc phạm vi quản lý người sử dụng lao động</w:t>
            </w:r>
            <w:r w:rsidRPr="005F7DFA">
              <w:rPr>
                <w:rFonts w:ascii="Arial" w:hAnsi="Arial" w:cs="Arial"/>
                <w:sz w:val="16"/>
                <w:szCs w:val="16"/>
                <w:vertAlign w:val="superscript"/>
              </w:rPr>
              <w:t>4</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Tổng số</w:t>
            </w:r>
          </w:p>
        </w:tc>
        <w:tc>
          <w:tcPr>
            <w:tcW w:w="398" w:type="pct"/>
            <w:shd w:val="clear" w:color="auto" w:fill="auto"/>
            <w:vAlign w:val="center"/>
          </w:tcPr>
          <w:p w:rsidR="00D4576D" w:rsidRPr="005F7DFA" w:rsidRDefault="00D4576D" w:rsidP="007913FB">
            <w:pPr>
              <w:spacing w:before="120"/>
              <w:jc w:val="center"/>
              <w:rPr>
                <w:rFonts w:ascii="Arial" w:hAnsi="Arial" w:cs="Arial"/>
                <w:sz w:val="16"/>
                <w:szCs w:val="16"/>
              </w:rPr>
            </w:pPr>
            <w:r w:rsidRPr="005F7DFA">
              <w:rPr>
                <w:rFonts w:ascii="Arial" w:hAnsi="Arial" w:cs="Arial"/>
                <w:sz w:val="16"/>
                <w:szCs w:val="16"/>
              </w:rPr>
              <w:t>S</w:t>
            </w:r>
            <w:r w:rsidRPr="005F7DFA">
              <w:rPr>
                <w:rFonts w:ascii="Arial" w:hAnsi="Arial" w:cs="Arial"/>
                <w:sz w:val="16"/>
                <w:szCs w:val="16"/>
                <w:lang w:val="en-US"/>
              </w:rPr>
              <w:t>ố</w:t>
            </w:r>
            <w:r w:rsidRPr="005F7DFA">
              <w:rPr>
                <w:rFonts w:ascii="Arial" w:hAnsi="Arial" w:cs="Arial"/>
                <w:sz w:val="16"/>
                <w:szCs w:val="16"/>
              </w:rPr>
              <w:t xml:space="preserve"> xảy ra tại nơi thuộc phạm vi quản lý người sử dụng lao động</w:t>
            </w:r>
            <w:r w:rsidRPr="005F7DFA">
              <w:rPr>
                <w:rFonts w:ascii="Arial" w:hAnsi="Arial" w:cs="Arial"/>
                <w:sz w:val="16"/>
                <w:szCs w:val="16"/>
                <w:vertAlign w:val="superscript"/>
              </w:rPr>
              <w:t>4</w:t>
            </w:r>
          </w:p>
        </w:tc>
      </w:tr>
      <w:tr w:rsidR="00D4576D" w:rsidRPr="005F7DFA">
        <w:tc>
          <w:tcPr>
            <w:tcW w:w="870" w:type="pct"/>
            <w:shd w:val="clear" w:color="auto" w:fill="auto"/>
            <w:vAlign w:val="center"/>
          </w:tcPr>
          <w:p w:rsidR="00D4576D" w:rsidRPr="005F7DFA" w:rsidRDefault="00D4576D" w:rsidP="007913FB">
            <w:pPr>
              <w:spacing w:before="120"/>
              <w:rPr>
                <w:rFonts w:ascii="Arial" w:hAnsi="Arial" w:cs="Arial"/>
                <w:b/>
                <w:sz w:val="16"/>
                <w:szCs w:val="16"/>
              </w:rPr>
            </w:pPr>
            <w:r w:rsidRPr="005F7DFA">
              <w:rPr>
                <w:rFonts w:ascii="Arial" w:hAnsi="Arial" w:cs="Arial"/>
                <w:b/>
                <w:sz w:val="16"/>
                <w:szCs w:val="16"/>
              </w:rPr>
              <w:t>Phân theo nghề nghiệp</w:t>
            </w:r>
            <w:r w:rsidRPr="005F7DFA">
              <w:rPr>
                <w:rFonts w:ascii="Arial" w:hAnsi="Arial" w:cs="Arial"/>
                <w:b/>
                <w:sz w:val="16"/>
                <w:szCs w:val="16"/>
                <w:vertAlign w:val="superscript"/>
              </w:rPr>
              <w:t>3</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8" w:type="pct"/>
            <w:shd w:val="clear" w:color="auto" w:fill="auto"/>
            <w:vAlign w:val="center"/>
          </w:tcPr>
          <w:p w:rsidR="00D4576D" w:rsidRPr="005F7DFA" w:rsidRDefault="00D4576D" w:rsidP="007913FB">
            <w:pPr>
              <w:spacing w:before="120"/>
              <w:jc w:val="center"/>
              <w:rPr>
                <w:rFonts w:ascii="Arial" w:hAnsi="Arial" w:cs="Arial"/>
                <w:sz w:val="16"/>
                <w:szCs w:val="16"/>
              </w:rPr>
            </w:pPr>
          </w:p>
        </w:tc>
      </w:tr>
      <w:tr w:rsidR="00D4576D" w:rsidRPr="005F7DFA">
        <w:tc>
          <w:tcPr>
            <w:tcW w:w="870" w:type="pct"/>
            <w:shd w:val="clear" w:color="auto" w:fill="auto"/>
            <w:vAlign w:val="center"/>
          </w:tcPr>
          <w:p w:rsidR="00D4576D" w:rsidRPr="005F7DFA" w:rsidRDefault="00D4576D" w:rsidP="007913FB">
            <w:pPr>
              <w:spacing w:before="120"/>
              <w:rPr>
                <w:rFonts w:ascii="Arial" w:hAnsi="Arial" w:cs="Arial"/>
                <w:b/>
                <w:sz w:val="16"/>
                <w:szCs w:val="16"/>
              </w:rPr>
            </w:pPr>
            <w:r w:rsidRPr="005F7DFA">
              <w:rPr>
                <w:rFonts w:ascii="Arial" w:hAnsi="Arial" w:cs="Arial"/>
                <w:b/>
                <w:sz w:val="16"/>
                <w:szCs w:val="16"/>
              </w:rPr>
              <w:t>1</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8" w:type="pct"/>
            <w:shd w:val="clear" w:color="auto" w:fill="auto"/>
            <w:vAlign w:val="center"/>
          </w:tcPr>
          <w:p w:rsidR="00D4576D" w:rsidRPr="005F7DFA" w:rsidRDefault="00D4576D" w:rsidP="007913FB">
            <w:pPr>
              <w:spacing w:before="120"/>
              <w:jc w:val="center"/>
              <w:rPr>
                <w:rFonts w:ascii="Arial" w:hAnsi="Arial" w:cs="Arial"/>
                <w:sz w:val="16"/>
                <w:szCs w:val="16"/>
              </w:rPr>
            </w:pPr>
          </w:p>
        </w:tc>
      </w:tr>
      <w:tr w:rsidR="00D4576D" w:rsidRPr="005F7DFA">
        <w:tc>
          <w:tcPr>
            <w:tcW w:w="870" w:type="pct"/>
            <w:shd w:val="clear" w:color="auto" w:fill="auto"/>
            <w:vAlign w:val="center"/>
          </w:tcPr>
          <w:p w:rsidR="00D4576D" w:rsidRPr="005F7DFA" w:rsidRDefault="00D4576D" w:rsidP="007913FB">
            <w:pPr>
              <w:spacing w:before="120"/>
              <w:rPr>
                <w:rFonts w:ascii="Arial" w:hAnsi="Arial" w:cs="Arial"/>
                <w:b/>
                <w:sz w:val="16"/>
                <w:szCs w:val="16"/>
              </w:rPr>
            </w:pPr>
            <w:r w:rsidRPr="005F7DFA">
              <w:rPr>
                <w:rFonts w:ascii="Arial" w:hAnsi="Arial" w:cs="Arial"/>
                <w:b/>
                <w:sz w:val="16"/>
                <w:szCs w:val="16"/>
              </w:rPr>
              <w:t>2</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8" w:type="pct"/>
            <w:shd w:val="clear" w:color="auto" w:fill="auto"/>
            <w:vAlign w:val="center"/>
          </w:tcPr>
          <w:p w:rsidR="00D4576D" w:rsidRPr="005F7DFA" w:rsidRDefault="00D4576D" w:rsidP="007913FB">
            <w:pPr>
              <w:spacing w:before="120"/>
              <w:jc w:val="center"/>
              <w:rPr>
                <w:rFonts w:ascii="Arial" w:hAnsi="Arial" w:cs="Arial"/>
                <w:sz w:val="16"/>
                <w:szCs w:val="16"/>
              </w:rPr>
            </w:pPr>
          </w:p>
        </w:tc>
      </w:tr>
      <w:tr w:rsidR="00D4576D" w:rsidRPr="005F7DFA">
        <w:tc>
          <w:tcPr>
            <w:tcW w:w="870" w:type="pct"/>
            <w:shd w:val="clear" w:color="auto" w:fill="auto"/>
            <w:vAlign w:val="center"/>
          </w:tcPr>
          <w:p w:rsidR="00D4576D" w:rsidRPr="005F7DFA" w:rsidRDefault="00D4576D" w:rsidP="007913FB">
            <w:pPr>
              <w:spacing w:before="120"/>
              <w:rPr>
                <w:rFonts w:ascii="Arial" w:hAnsi="Arial" w:cs="Arial"/>
                <w:b/>
                <w:sz w:val="16"/>
                <w:szCs w:val="16"/>
              </w:rPr>
            </w:pPr>
            <w:r w:rsidRPr="005F7DFA">
              <w:rPr>
                <w:rFonts w:ascii="Arial" w:hAnsi="Arial" w:cs="Arial"/>
                <w:b/>
                <w:sz w:val="16"/>
                <w:szCs w:val="16"/>
              </w:rPr>
              <w:t>...</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8" w:type="pct"/>
            <w:shd w:val="clear" w:color="auto" w:fill="auto"/>
            <w:vAlign w:val="center"/>
          </w:tcPr>
          <w:p w:rsidR="00D4576D" w:rsidRPr="005F7DFA" w:rsidRDefault="00D4576D" w:rsidP="007913FB">
            <w:pPr>
              <w:spacing w:before="120"/>
              <w:jc w:val="center"/>
              <w:rPr>
                <w:rFonts w:ascii="Arial" w:hAnsi="Arial" w:cs="Arial"/>
                <w:sz w:val="16"/>
                <w:szCs w:val="16"/>
              </w:rPr>
            </w:pPr>
          </w:p>
        </w:tc>
      </w:tr>
      <w:tr w:rsidR="00D4576D" w:rsidRPr="005F7DFA">
        <w:tc>
          <w:tcPr>
            <w:tcW w:w="870" w:type="pct"/>
            <w:shd w:val="clear" w:color="auto" w:fill="auto"/>
            <w:vAlign w:val="center"/>
          </w:tcPr>
          <w:p w:rsidR="00D4576D" w:rsidRPr="005F7DFA" w:rsidRDefault="00D4576D" w:rsidP="007913FB">
            <w:pPr>
              <w:spacing w:before="120"/>
              <w:rPr>
                <w:rFonts w:ascii="Arial" w:hAnsi="Arial" w:cs="Arial"/>
                <w:b/>
                <w:sz w:val="16"/>
                <w:szCs w:val="16"/>
              </w:rPr>
            </w:pPr>
            <w:r w:rsidRPr="005F7DFA">
              <w:rPr>
                <w:rFonts w:ascii="Arial" w:hAnsi="Arial" w:cs="Arial"/>
                <w:b/>
                <w:sz w:val="16"/>
                <w:szCs w:val="16"/>
              </w:rPr>
              <w:t>Tổng số</w:t>
            </w: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401"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50" w:type="pct"/>
            <w:shd w:val="clear" w:color="auto" w:fill="auto"/>
            <w:vAlign w:val="center"/>
          </w:tcPr>
          <w:p w:rsidR="00D4576D" w:rsidRPr="005F7DFA" w:rsidRDefault="00D4576D" w:rsidP="007913FB">
            <w:pPr>
              <w:spacing w:before="120"/>
              <w:jc w:val="center"/>
              <w:rPr>
                <w:rFonts w:ascii="Arial" w:hAnsi="Arial" w:cs="Arial"/>
                <w:sz w:val="16"/>
                <w:szCs w:val="16"/>
              </w:rPr>
            </w:pPr>
          </w:p>
        </w:tc>
        <w:tc>
          <w:tcPr>
            <w:tcW w:w="398" w:type="pct"/>
            <w:shd w:val="clear" w:color="auto" w:fill="auto"/>
            <w:vAlign w:val="center"/>
          </w:tcPr>
          <w:p w:rsidR="00D4576D" w:rsidRPr="005F7DFA" w:rsidRDefault="00D4576D" w:rsidP="007913FB">
            <w:pPr>
              <w:spacing w:before="120"/>
              <w:jc w:val="center"/>
              <w:rPr>
                <w:rFonts w:ascii="Arial" w:hAnsi="Arial" w:cs="Arial"/>
                <w:sz w:val="16"/>
                <w:szCs w:val="16"/>
              </w:rPr>
            </w:pPr>
          </w:p>
        </w:tc>
      </w:tr>
    </w:tbl>
    <w:p w:rsidR="00A33FE7" w:rsidRPr="005F7DFA" w:rsidRDefault="00A33FE7"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33FE7" w:rsidRPr="005F7DFA" w:rsidTr="00577D62">
        <w:tc>
          <w:tcPr>
            <w:tcW w:w="4428" w:type="dxa"/>
          </w:tcPr>
          <w:p w:rsidR="00A33FE7" w:rsidRPr="005F7DFA" w:rsidRDefault="00A33FE7" w:rsidP="00577D62">
            <w:pPr>
              <w:spacing w:before="120"/>
              <w:jc w:val="center"/>
              <w:rPr>
                <w:rFonts w:ascii="Arial" w:eastAsia="Times New Roman" w:hAnsi="Arial" w:cs="Arial"/>
                <w:sz w:val="20"/>
                <w:lang w:val="en-US"/>
              </w:rPr>
            </w:pPr>
            <w:r w:rsidRPr="005F7DFA">
              <w:rPr>
                <w:rFonts w:ascii="Arial" w:eastAsia="Times New Roman" w:hAnsi="Arial" w:cs="Arial"/>
                <w:b/>
                <w:sz w:val="20"/>
              </w:rPr>
              <w:t xml:space="preserve">NGƯỜI LẬP BÁO CÁO </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tc>
        <w:tc>
          <w:tcPr>
            <w:tcW w:w="4428" w:type="dxa"/>
          </w:tcPr>
          <w:p w:rsidR="00A33FE7" w:rsidRPr="005F7DFA" w:rsidRDefault="00A33FE7" w:rsidP="00577D62">
            <w:pPr>
              <w:spacing w:before="120"/>
              <w:jc w:val="center"/>
              <w:rPr>
                <w:rFonts w:ascii="Arial" w:eastAsia="Times New Roman" w:hAnsi="Arial" w:cs="Arial"/>
                <w:sz w:val="20"/>
                <w:lang w:val="en-US"/>
              </w:rPr>
            </w:pPr>
            <w:r w:rsidRPr="005F7DFA">
              <w:rPr>
                <w:rFonts w:ascii="Arial" w:eastAsia="Times New Roman" w:hAnsi="Arial" w:cs="Arial"/>
                <w:b/>
                <w:sz w:val="20"/>
              </w:rPr>
              <w:t>TM. ỦY BAN NHÂN DÂN ....</w:t>
            </w:r>
            <w:r w:rsidRPr="005F7DFA">
              <w:rPr>
                <w:rFonts w:ascii="Arial" w:eastAsia="Times New Roman" w:hAnsi="Arial" w:cs="Arial"/>
                <w:b/>
                <w:sz w:val="20"/>
                <w:lang w:val="en-US"/>
              </w:rPr>
              <w:br/>
            </w:r>
            <w:r w:rsidRPr="005F7DFA">
              <w:rPr>
                <w:rFonts w:ascii="Arial" w:eastAsia="Times New Roman" w:hAnsi="Arial" w:cs="Arial"/>
                <w:b/>
                <w:sz w:val="20"/>
              </w:rPr>
              <w:t>CHỦ TỊCH</w:t>
            </w:r>
            <w:r w:rsidRPr="005F7DFA">
              <w:rPr>
                <w:rFonts w:ascii="Arial" w:eastAsia="Times New Roman" w:hAnsi="Arial" w:cs="Arial"/>
                <w:b/>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và đ</w:t>
            </w:r>
            <w:r w:rsidRPr="005F7DFA">
              <w:rPr>
                <w:rFonts w:ascii="Arial" w:eastAsia="Times New Roman" w:hAnsi="Arial" w:cs="Arial"/>
                <w:i/>
                <w:sz w:val="20"/>
                <w:lang w:val="en-US"/>
              </w:rPr>
              <w:t>ó</w:t>
            </w:r>
            <w:r w:rsidRPr="005F7DFA">
              <w:rPr>
                <w:rFonts w:ascii="Arial" w:eastAsia="Times New Roman" w:hAnsi="Arial" w:cs="Arial"/>
                <w:i/>
                <w:sz w:val="20"/>
              </w:rPr>
              <w:t>ng dấu)</w:t>
            </w:r>
          </w:p>
        </w:tc>
      </w:tr>
    </w:tbl>
    <w:p w:rsidR="00A33FE7" w:rsidRPr="005F7DFA" w:rsidRDefault="00A33FE7" w:rsidP="007913FB">
      <w:pPr>
        <w:spacing w:before="120"/>
        <w:rPr>
          <w:rFonts w:ascii="Arial" w:hAnsi="Arial" w:cs="Arial"/>
          <w:sz w:val="20"/>
          <w:lang w:val="en-US"/>
        </w:rPr>
      </w:pPr>
      <w:r w:rsidRPr="005F7DFA">
        <w:rPr>
          <w:rFonts w:ascii="Arial" w:hAnsi="Arial" w:cs="Arial"/>
          <w:sz w:val="20"/>
          <w:lang w:val="en-US"/>
        </w:rPr>
        <w:t>______________</w:t>
      </w:r>
    </w:p>
    <w:p w:rsidR="00FF569A" w:rsidRPr="005F7DFA" w:rsidRDefault="00FF569A" w:rsidP="007913FB">
      <w:pPr>
        <w:spacing w:before="120"/>
        <w:rPr>
          <w:rFonts w:ascii="Arial" w:hAnsi="Arial" w:cs="Arial"/>
          <w:sz w:val="20"/>
        </w:rPr>
      </w:pPr>
      <w:r w:rsidRPr="005F7DFA">
        <w:rPr>
          <w:rFonts w:ascii="Arial" w:hAnsi="Arial" w:cs="Arial"/>
          <w:sz w:val="20"/>
          <w:vertAlign w:val="superscript"/>
        </w:rPr>
        <w:t>1</w:t>
      </w:r>
      <w:r w:rsidR="00394699" w:rsidRPr="005F7DFA">
        <w:rPr>
          <w:rFonts w:ascii="Arial" w:hAnsi="Arial" w:cs="Arial"/>
          <w:sz w:val="20"/>
        </w:rPr>
        <w:t xml:space="preserve"> </w:t>
      </w:r>
      <w:r w:rsidR="00D22FC3" w:rsidRPr="005F7DFA">
        <w:rPr>
          <w:rFonts w:ascii="Arial" w:hAnsi="Arial" w:cs="Arial"/>
          <w:sz w:val="20"/>
        </w:rPr>
        <w:t>Trường</w:t>
      </w:r>
      <w:r w:rsidRPr="005F7DFA">
        <w:rPr>
          <w:rFonts w:ascii="Arial" w:hAnsi="Arial" w:cs="Arial"/>
          <w:sz w:val="20"/>
        </w:rPr>
        <w:t xml:space="preserve"> hợp </w:t>
      </w:r>
      <w:r w:rsidR="00293083" w:rsidRPr="005F7DFA">
        <w:rPr>
          <w:rFonts w:ascii="Arial" w:hAnsi="Arial" w:cs="Arial"/>
          <w:sz w:val="20"/>
        </w:rPr>
        <w:t>Ủy ban</w:t>
      </w:r>
      <w:r w:rsidRPr="005F7DFA">
        <w:rPr>
          <w:rFonts w:ascii="Arial" w:hAnsi="Arial" w:cs="Arial"/>
          <w:sz w:val="20"/>
        </w:rPr>
        <w:t xml:space="preserve"> nhân dân huyện</w:t>
      </w:r>
      <w:r w:rsidR="009D0222" w:rsidRPr="005F7DFA">
        <w:rPr>
          <w:rFonts w:ascii="Arial" w:hAnsi="Arial" w:cs="Arial"/>
          <w:sz w:val="20"/>
        </w:rPr>
        <w:t>/</w:t>
      </w:r>
      <w:r w:rsidRPr="005F7DFA">
        <w:rPr>
          <w:rFonts w:ascii="Arial" w:hAnsi="Arial" w:cs="Arial"/>
          <w:sz w:val="20"/>
        </w:rPr>
        <w:t xml:space="preserve">quận báo cáo Sở Lao động - Thương binh và Xã </w:t>
      </w:r>
      <w:r w:rsidR="00D22FC3" w:rsidRPr="005F7DFA">
        <w:rPr>
          <w:rFonts w:ascii="Arial" w:hAnsi="Arial" w:cs="Arial"/>
          <w:sz w:val="20"/>
        </w:rPr>
        <w:t>hộ</w:t>
      </w:r>
      <w:r w:rsidRPr="005F7DFA">
        <w:rPr>
          <w:rFonts w:ascii="Arial" w:hAnsi="Arial" w:cs="Arial"/>
          <w:sz w:val="20"/>
        </w:rPr>
        <w:t xml:space="preserve">i thì ghi tên </w:t>
      </w:r>
      <w:r w:rsidR="00293083" w:rsidRPr="005F7DFA">
        <w:rPr>
          <w:rFonts w:ascii="Arial" w:hAnsi="Arial" w:cs="Arial"/>
          <w:sz w:val="20"/>
        </w:rPr>
        <w:t>Ủy ban</w:t>
      </w:r>
      <w:r w:rsidRPr="005F7DFA">
        <w:rPr>
          <w:rFonts w:ascii="Arial" w:hAnsi="Arial" w:cs="Arial"/>
          <w:sz w:val="20"/>
        </w:rPr>
        <w:t xml:space="preserve"> nhân dân huyện</w:t>
      </w:r>
      <w:r w:rsidR="009D0222" w:rsidRPr="005F7DFA">
        <w:rPr>
          <w:rFonts w:ascii="Arial" w:hAnsi="Arial" w:cs="Arial"/>
          <w:sz w:val="20"/>
        </w:rPr>
        <w:t>/</w:t>
      </w:r>
      <w:r w:rsidRPr="005F7DFA">
        <w:rPr>
          <w:rFonts w:ascii="Arial" w:hAnsi="Arial" w:cs="Arial"/>
          <w:sz w:val="20"/>
        </w:rPr>
        <w:t>quận.</w:t>
      </w:r>
    </w:p>
    <w:p w:rsidR="00FF569A" w:rsidRPr="005F7DFA" w:rsidRDefault="00FF569A" w:rsidP="007913FB">
      <w:pPr>
        <w:spacing w:before="120"/>
        <w:rPr>
          <w:rFonts w:ascii="Arial" w:hAnsi="Arial" w:cs="Arial"/>
          <w:sz w:val="20"/>
          <w:lang w:val="en-US"/>
        </w:rPr>
      </w:pPr>
      <w:r w:rsidRPr="005F7DFA">
        <w:rPr>
          <w:rFonts w:ascii="Arial" w:hAnsi="Arial" w:cs="Arial"/>
          <w:sz w:val="20"/>
          <w:vertAlign w:val="superscript"/>
        </w:rPr>
        <w:t>2</w:t>
      </w:r>
      <w:r w:rsidR="00394699" w:rsidRPr="005F7DFA">
        <w:rPr>
          <w:rFonts w:ascii="Arial" w:hAnsi="Arial" w:cs="Arial"/>
          <w:sz w:val="20"/>
        </w:rPr>
        <w:t xml:space="preserve"> </w:t>
      </w:r>
      <w:r w:rsidR="00D22FC3" w:rsidRPr="005F7DFA">
        <w:rPr>
          <w:rFonts w:ascii="Arial" w:hAnsi="Arial" w:cs="Arial"/>
          <w:sz w:val="20"/>
        </w:rPr>
        <w:t>Trường</w:t>
      </w:r>
      <w:r w:rsidRPr="005F7DFA">
        <w:rPr>
          <w:rFonts w:ascii="Arial" w:hAnsi="Arial" w:cs="Arial"/>
          <w:sz w:val="20"/>
        </w:rPr>
        <w:t xml:space="preserve"> hợp </w:t>
      </w:r>
      <w:r w:rsidR="00293083" w:rsidRPr="005F7DFA">
        <w:rPr>
          <w:rFonts w:ascii="Arial" w:hAnsi="Arial" w:cs="Arial"/>
          <w:sz w:val="20"/>
        </w:rPr>
        <w:t>Ủy ban</w:t>
      </w:r>
      <w:r w:rsidRPr="005F7DFA">
        <w:rPr>
          <w:rFonts w:ascii="Arial" w:hAnsi="Arial" w:cs="Arial"/>
          <w:sz w:val="20"/>
        </w:rPr>
        <w:t xml:space="preserve"> nhân dân huyện</w:t>
      </w:r>
      <w:r w:rsidR="009D0222" w:rsidRPr="005F7DFA">
        <w:rPr>
          <w:rFonts w:ascii="Arial" w:hAnsi="Arial" w:cs="Arial"/>
          <w:sz w:val="20"/>
        </w:rPr>
        <w:t>/</w:t>
      </w:r>
      <w:r w:rsidRPr="005F7DFA">
        <w:rPr>
          <w:rFonts w:ascii="Arial" w:hAnsi="Arial" w:cs="Arial"/>
          <w:sz w:val="20"/>
        </w:rPr>
        <w:t xml:space="preserve">quận báo cáo Sở Lao động - Thương binh và Xã </w:t>
      </w:r>
      <w:r w:rsidR="00D22FC3" w:rsidRPr="005F7DFA">
        <w:rPr>
          <w:rFonts w:ascii="Arial" w:hAnsi="Arial" w:cs="Arial"/>
          <w:sz w:val="20"/>
        </w:rPr>
        <w:t>hộ</w:t>
      </w:r>
      <w:r w:rsidRPr="005F7DFA">
        <w:rPr>
          <w:rFonts w:ascii="Arial" w:hAnsi="Arial" w:cs="Arial"/>
          <w:sz w:val="20"/>
        </w:rPr>
        <w:t xml:space="preserve">i thì ghi tên Sở Lao động - Thương binh và Xã </w:t>
      </w:r>
      <w:r w:rsidR="00D22FC3" w:rsidRPr="005F7DFA">
        <w:rPr>
          <w:rFonts w:ascii="Arial" w:hAnsi="Arial" w:cs="Arial"/>
          <w:sz w:val="20"/>
        </w:rPr>
        <w:t>hộ</w:t>
      </w:r>
      <w:r w:rsidRPr="005F7DFA">
        <w:rPr>
          <w:rFonts w:ascii="Arial" w:hAnsi="Arial" w:cs="Arial"/>
          <w:sz w:val="20"/>
        </w:rPr>
        <w:t>i</w:t>
      </w:r>
      <w:r w:rsidR="00D4576D" w:rsidRPr="005F7DFA">
        <w:rPr>
          <w:rFonts w:ascii="Arial" w:hAnsi="Arial" w:cs="Arial"/>
          <w:sz w:val="20"/>
          <w:lang w:val="en-US"/>
        </w:rPr>
        <w:t>.</w:t>
      </w:r>
    </w:p>
    <w:p w:rsidR="00FF569A" w:rsidRPr="005F7DFA" w:rsidRDefault="00FF569A" w:rsidP="007913FB">
      <w:pPr>
        <w:spacing w:before="120"/>
        <w:rPr>
          <w:rFonts w:ascii="Arial" w:hAnsi="Arial" w:cs="Arial"/>
          <w:sz w:val="20"/>
          <w:lang w:val="en-US"/>
        </w:rPr>
      </w:pPr>
      <w:r w:rsidRPr="005F7DFA">
        <w:rPr>
          <w:rFonts w:ascii="Arial" w:hAnsi="Arial" w:cs="Arial"/>
          <w:sz w:val="20"/>
          <w:vertAlign w:val="superscript"/>
        </w:rPr>
        <w:t>3</w:t>
      </w:r>
      <w:r w:rsidR="00394699" w:rsidRPr="005F7DFA">
        <w:rPr>
          <w:rFonts w:ascii="Arial" w:hAnsi="Arial" w:cs="Arial"/>
          <w:sz w:val="20"/>
        </w:rPr>
        <w:t xml:space="preserve"> </w:t>
      </w:r>
      <w:r w:rsidRPr="005F7DFA">
        <w:rPr>
          <w:rFonts w:ascii="Arial" w:hAnsi="Arial" w:cs="Arial"/>
          <w:sz w:val="20"/>
        </w:rPr>
        <w:t xml:space="preserve">Ghi tên và mã số nghề </w:t>
      </w:r>
      <w:r w:rsidR="00D22FC3" w:rsidRPr="005F7DFA">
        <w:rPr>
          <w:rFonts w:ascii="Arial" w:hAnsi="Arial" w:cs="Arial"/>
          <w:sz w:val="20"/>
        </w:rPr>
        <w:t>nghi</w:t>
      </w:r>
      <w:r w:rsidRPr="005F7DFA">
        <w:rPr>
          <w:rFonts w:ascii="Arial" w:hAnsi="Arial" w:cs="Arial"/>
          <w:sz w:val="20"/>
        </w:rPr>
        <w:t xml:space="preserve">ệp theo danh </w:t>
      </w:r>
      <w:r w:rsidR="005F7DFA" w:rsidRPr="005F7DFA">
        <w:rPr>
          <w:rFonts w:ascii="Arial" w:hAnsi="Arial" w:cs="Arial"/>
          <w:sz w:val="20"/>
        </w:rPr>
        <w:t>Mục</w:t>
      </w:r>
      <w:r w:rsidRPr="005F7DFA">
        <w:rPr>
          <w:rFonts w:ascii="Arial" w:hAnsi="Arial" w:cs="Arial"/>
          <w:sz w:val="20"/>
        </w:rPr>
        <w:t xml:space="preserve"> nghề </w:t>
      </w:r>
      <w:r w:rsidR="00D22FC3" w:rsidRPr="005F7DFA">
        <w:rPr>
          <w:rFonts w:ascii="Arial" w:hAnsi="Arial" w:cs="Arial"/>
          <w:sz w:val="20"/>
        </w:rPr>
        <w:t>nghi</w:t>
      </w:r>
      <w:r w:rsidRPr="005F7DFA">
        <w:rPr>
          <w:rFonts w:ascii="Arial" w:hAnsi="Arial" w:cs="Arial"/>
          <w:sz w:val="20"/>
        </w:rPr>
        <w:t>ệp do Th</w:t>
      </w:r>
      <w:r w:rsidR="00A33FE7" w:rsidRPr="005F7DFA">
        <w:rPr>
          <w:rFonts w:ascii="Arial" w:hAnsi="Arial" w:cs="Arial"/>
          <w:sz w:val="20"/>
          <w:lang w:val="en-US"/>
        </w:rPr>
        <w:t>ủ</w:t>
      </w:r>
      <w:r w:rsidRPr="005F7DFA">
        <w:rPr>
          <w:rFonts w:ascii="Arial" w:hAnsi="Arial" w:cs="Arial"/>
          <w:sz w:val="20"/>
        </w:rPr>
        <w:t xml:space="preserve"> tướng Chính phủ ban hành theo quy định </w:t>
      </w:r>
      <w:r w:rsidR="00293083" w:rsidRPr="005F7DFA">
        <w:rPr>
          <w:rFonts w:ascii="Arial" w:hAnsi="Arial" w:cs="Arial"/>
          <w:sz w:val="20"/>
        </w:rPr>
        <w:t>của</w:t>
      </w:r>
      <w:r w:rsidRPr="005F7DFA">
        <w:rPr>
          <w:rFonts w:ascii="Arial" w:hAnsi="Arial" w:cs="Arial"/>
          <w:sz w:val="20"/>
        </w:rPr>
        <w:t xml:space="preserve"> </w:t>
      </w:r>
      <w:r w:rsidR="009D0222" w:rsidRPr="005F7DFA">
        <w:rPr>
          <w:rFonts w:ascii="Arial" w:hAnsi="Arial" w:cs="Arial"/>
          <w:sz w:val="20"/>
        </w:rPr>
        <w:t>Luật</w:t>
      </w:r>
      <w:r w:rsidRPr="005F7DFA">
        <w:rPr>
          <w:rFonts w:ascii="Arial" w:hAnsi="Arial" w:cs="Arial"/>
          <w:sz w:val="20"/>
        </w:rPr>
        <w:t xml:space="preserve"> </w:t>
      </w:r>
      <w:r w:rsidR="00420239" w:rsidRPr="005F7DFA">
        <w:rPr>
          <w:rFonts w:ascii="Arial" w:hAnsi="Arial" w:cs="Arial"/>
          <w:sz w:val="20"/>
        </w:rPr>
        <w:t>Thống kê</w:t>
      </w:r>
      <w:r w:rsidR="00D4576D" w:rsidRPr="005F7DFA">
        <w:rPr>
          <w:rFonts w:ascii="Arial" w:hAnsi="Arial" w:cs="Arial"/>
          <w:sz w:val="20"/>
          <w:lang w:val="en-US"/>
        </w:rPr>
        <w:t>.</w:t>
      </w:r>
    </w:p>
    <w:p w:rsidR="00FF569A" w:rsidRPr="005F7DFA" w:rsidRDefault="00FF569A" w:rsidP="007913FB">
      <w:pPr>
        <w:spacing w:before="120"/>
        <w:rPr>
          <w:rFonts w:ascii="Arial" w:hAnsi="Arial" w:cs="Arial"/>
          <w:sz w:val="20"/>
        </w:rPr>
      </w:pPr>
      <w:r w:rsidRPr="005F7DFA">
        <w:rPr>
          <w:rFonts w:ascii="Arial" w:hAnsi="Arial" w:cs="Arial"/>
          <w:sz w:val="20"/>
          <w:vertAlign w:val="superscript"/>
        </w:rPr>
        <w:t>4</w:t>
      </w:r>
      <w:r w:rsidR="00394699" w:rsidRPr="005F7DFA">
        <w:rPr>
          <w:rFonts w:ascii="Arial" w:hAnsi="Arial" w:cs="Arial"/>
          <w:sz w:val="20"/>
        </w:rPr>
        <w:t xml:space="preserve"> </w:t>
      </w:r>
      <w:r w:rsidRPr="005F7DFA">
        <w:rPr>
          <w:rFonts w:ascii="Arial" w:hAnsi="Arial" w:cs="Arial"/>
          <w:sz w:val="20"/>
        </w:rPr>
        <w:t xml:space="preserve">Số người lao động làm việc không theo hợp đồng lao động bị </w:t>
      </w:r>
      <w:r w:rsidR="00D22FC3" w:rsidRPr="005F7DFA">
        <w:rPr>
          <w:rFonts w:ascii="Arial" w:hAnsi="Arial" w:cs="Arial"/>
          <w:sz w:val="20"/>
        </w:rPr>
        <w:t>tai</w:t>
      </w:r>
      <w:r w:rsidRPr="005F7DFA">
        <w:rPr>
          <w:rFonts w:ascii="Arial" w:hAnsi="Arial" w:cs="Arial"/>
          <w:sz w:val="20"/>
        </w:rPr>
        <w:t xml:space="preserve"> nạn lao động tại nơi làm việc của người sử dụng lao động trên địa </w:t>
      </w:r>
      <w:r w:rsidR="00D22FC3" w:rsidRPr="005F7DFA">
        <w:rPr>
          <w:rFonts w:ascii="Arial" w:hAnsi="Arial" w:cs="Arial"/>
          <w:sz w:val="20"/>
        </w:rPr>
        <w:t>bàn</w:t>
      </w:r>
      <w:r w:rsidRPr="005F7DFA">
        <w:rPr>
          <w:rFonts w:ascii="Arial" w:hAnsi="Arial" w:cs="Arial"/>
          <w:sz w:val="20"/>
        </w:rPr>
        <w:t>.</w:t>
      </w:r>
    </w:p>
    <w:p w:rsidR="00A33FE7" w:rsidRPr="005F7DFA" w:rsidRDefault="00A33FE7" w:rsidP="007913FB">
      <w:pPr>
        <w:spacing w:before="120"/>
        <w:rPr>
          <w:rFonts w:ascii="Arial" w:hAnsi="Arial" w:cs="Arial"/>
          <w:sz w:val="20"/>
          <w:lang w:val="en-US"/>
        </w:rPr>
      </w:pPr>
    </w:p>
    <w:p w:rsidR="00FF569A" w:rsidRPr="005F7DFA" w:rsidRDefault="00D4576D" w:rsidP="007913FB">
      <w:pPr>
        <w:spacing w:before="120"/>
        <w:jc w:val="center"/>
        <w:rPr>
          <w:rFonts w:ascii="Arial" w:hAnsi="Arial" w:cs="Arial"/>
          <w:b/>
        </w:rPr>
      </w:pPr>
      <w:bookmarkStart w:id="148" w:name="chuong_phuluc_17"/>
      <w:r w:rsidRPr="005F7DFA">
        <w:rPr>
          <w:rFonts w:ascii="Arial" w:hAnsi="Arial" w:cs="Arial"/>
          <w:b/>
        </w:rPr>
        <w:t>PHỤ LỤC XVII</w:t>
      </w:r>
      <w:bookmarkEnd w:id="148"/>
    </w:p>
    <w:p w:rsidR="00FF569A" w:rsidRPr="005F7DFA" w:rsidRDefault="00A33FE7" w:rsidP="007913FB">
      <w:pPr>
        <w:spacing w:before="120"/>
        <w:jc w:val="center"/>
        <w:rPr>
          <w:rFonts w:ascii="Arial" w:hAnsi="Arial" w:cs="Arial"/>
          <w:sz w:val="20"/>
        </w:rPr>
      </w:pPr>
      <w:bookmarkStart w:id="149" w:name="chuong_phuluc_17_name"/>
      <w:r w:rsidRPr="005F7DFA">
        <w:rPr>
          <w:rFonts w:ascii="Arial" w:hAnsi="Arial" w:cs="Arial"/>
          <w:sz w:val="20"/>
          <w:lang w:val="en-US"/>
        </w:rPr>
        <w:t xml:space="preserve">MẪU BÁO CÁO TỔNG HỢP </w:t>
      </w:r>
      <w:r w:rsidR="00D22FC3" w:rsidRPr="005F7DFA">
        <w:rPr>
          <w:rFonts w:ascii="Arial" w:hAnsi="Arial" w:cs="Arial"/>
          <w:sz w:val="20"/>
          <w:lang w:val="en-US"/>
        </w:rPr>
        <w:t>TÌNH</w:t>
      </w:r>
      <w:r w:rsidRPr="005F7DFA">
        <w:rPr>
          <w:rFonts w:ascii="Arial" w:hAnsi="Arial" w:cs="Arial"/>
          <w:sz w:val="20"/>
          <w:lang w:val="en-US"/>
        </w:rPr>
        <w:t xml:space="preserve"> HÌNH </w:t>
      </w:r>
      <w:r w:rsidR="00D22FC3" w:rsidRPr="005F7DFA">
        <w:rPr>
          <w:rFonts w:ascii="Arial" w:hAnsi="Arial" w:cs="Arial"/>
          <w:sz w:val="20"/>
          <w:lang w:val="en-US"/>
        </w:rPr>
        <w:t>TAI</w:t>
      </w:r>
      <w:r w:rsidRPr="005F7DFA">
        <w:rPr>
          <w:rFonts w:ascii="Arial" w:hAnsi="Arial" w:cs="Arial"/>
          <w:sz w:val="20"/>
          <w:lang w:val="en-US"/>
        </w:rPr>
        <w:t xml:space="preserve"> NẠN LAO ĐỘNG CỦA CƠ QUAN C</w:t>
      </w:r>
      <w:r w:rsidR="00D22FC3" w:rsidRPr="005F7DFA">
        <w:rPr>
          <w:rFonts w:ascii="Arial" w:hAnsi="Arial" w:cs="Arial"/>
          <w:sz w:val="20"/>
          <w:lang w:val="en-US"/>
        </w:rPr>
        <w:t>HUYÊN</w:t>
      </w:r>
      <w:r w:rsidRPr="005F7DFA">
        <w:rPr>
          <w:rFonts w:ascii="Arial" w:hAnsi="Arial" w:cs="Arial"/>
          <w:sz w:val="20"/>
          <w:lang w:val="en-US"/>
        </w:rPr>
        <w:t xml:space="preserve"> NGÀNH THỰC HIỆN ĐIỀU TRA </w:t>
      </w:r>
      <w:r w:rsidR="00D22FC3" w:rsidRPr="005F7DFA">
        <w:rPr>
          <w:rFonts w:ascii="Arial" w:hAnsi="Arial" w:cs="Arial"/>
          <w:sz w:val="20"/>
          <w:lang w:val="en-US"/>
        </w:rPr>
        <w:t>TAI</w:t>
      </w:r>
      <w:r w:rsidRPr="005F7DFA">
        <w:rPr>
          <w:rFonts w:ascii="Arial" w:hAnsi="Arial" w:cs="Arial"/>
          <w:sz w:val="20"/>
          <w:lang w:val="en-US"/>
        </w:rPr>
        <w:t xml:space="preserve"> NẠN LAO ĐỘNG</w:t>
      </w:r>
      <w:r w:rsidR="00D4576D" w:rsidRPr="005F7DFA">
        <w:rPr>
          <w:rFonts w:ascii="Arial" w:hAnsi="Arial" w:cs="Arial"/>
          <w:sz w:val="20"/>
          <w:lang w:val="en-US"/>
        </w:rPr>
        <w:t xml:space="preserve"> </w:t>
      </w:r>
      <w:r w:rsidRPr="005F7DFA">
        <w:rPr>
          <w:rFonts w:ascii="Arial" w:hAnsi="Arial" w:cs="Arial"/>
          <w:sz w:val="20"/>
          <w:lang w:val="en-US"/>
        </w:rPr>
        <w:t>(6 THÁNG HOẶC CẢ NĂM)</w:t>
      </w:r>
      <w:bookmarkEnd w:id="149"/>
      <w:r w:rsidRPr="005F7DFA">
        <w:rPr>
          <w:rFonts w:ascii="Arial" w:hAnsi="Arial" w:cs="Arial"/>
          <w:sz w:val="20"/>
          <w:lang w:val="en-US"/>
        </w:rPr>
        <w:br/>
      </w:r>
      <w:r w:rsidR="00FF569A" w:rsidRPr="005F7DFA">
        <w:rPr>
          <w:rFonts w:ascii="Arial" w:hAnsi="Arial" w:cs="Arial"/>
          <w:i/>
          <w:sz w:val="20"/>
        </w:rPr>
        <w:t>(Kèm theo Nghị đị</w:t>
      </w:r>
      <w:r w:rsidRPr="005F7DFA">
        <w:rPr>
          <w:rFonts w:ascii="Arial" w:hAnsi="Arial" w:cs="Arial"/>
          <w:i/>
          <w:sz w:val="20"/>
        </w:rPr>
        <w:t xml:space="preserve">nh </w:t>
      </w:r>
      <w:r w:rsidR="00FF569A" w:rsidRPr="005F7DFA">
        <w:rPr>
          <w:rFonts w:ascii="Arial" w:hAnsi="Arial" w:cs="Arial"/>
          <w:i/>
          <w:sz w:val="20"/>
        </w:rPr>
        <w:t>số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 xml:space="preserve">NĐ-CP ngày 15 tháng 5 năm 2016 của </w:t>
      </w:r>
      <w:r w:rsidR="00293083" w:rsidRPr="005F7DFA">
        <w:rPr>
          <w:rFonts w:ascii="Arial" w:hAnsi="Arial" w:cs="Arial"/>
          <w:i/>
          <w:sz w:val="20"/>
        </w:rPr>
        <w:t>Chính phủ</w:t>
      </w:r>
      <w:r w:rsidR="00FF569A" w:rsidRPr="005F7DFA">
        <w:rPr>
          <w:rFonts w:ascii="Arial" w:hAnsi="Arial" w:cs="Arial"/>
          <w:i/>
          <w:sz w:val="20"/>
        </w:rPr>
        <w:t>)</w:t>
      </w:r>
    </w:p>
    <w:p w:rsidR="00FF569A" w:rsidRPr="005F7DFA" w:rsidRDefault="00FF569A" w:rsidP="007913FB">
      <w:pPr>
        <w:spacing w:before="120"/>
        <w:rPr>
          <w:rFonts w:ascii="Arial" w:hAnsi="Arial" w:cs="Arial"/>
          <w:sz w:val="20"/>
          <w:lang w:val="en-US"/>
        </w:rPr>
      </w:pPr>
      <w:r w:rsidRPr="005F7DFA">
        <w:rPr>
          <w:rFonts w:ascii="Arial" w:hAnsi="Arial" w:cs="Arial"/>
          <w:sz w:val="20"/>
        </w:rPr>
        <w:t>Đơn vị báo cáo:</w:t>
      </w:r>
      <w:r w:rsidR="00CB256D" w:rsidRPr="005F7DFA">
        <w:rPr>
          <w:rFonts w:ascii="Arial" w:hAnsi="Arial" w:cs="Arial"/>
          <w:sz w:val="20"/>
          <w:lang w:val="en-US"/>
        </w:rPr>
        <w:t xml:space="preserve"> ………………………………………………………….</w:t>
      </w:r>
    </w:p>
    <w:p w:rsidR="00FF569A" w:rsidRPr="005F7DFA" w:rsidRDefault="00FF569A" w:rsidP="007913FB">
      <w:pPr>
        <w:spacing w:before="120"/>
        <w:jc w:val="center"/>
        <w:rPr>
          <w:rFonts w:ascii="Arial" w:hAnsi="Arial" w:cs="Arial"/>
          <w:sz w:val="20"/>
          <w:lang w:val="en-US"/>
        </w:rPr>
      </w:pPr>
      <w:r w:rsidRPr="005F7DFA">
        <w:rPr>
          <w:rFonts w:ascii="Arial" w:hAnsi="Arial" w:cs="Arial"/>
          <w:b/>
          <w:sz w:val="20"/>
        </w:rPr>
        <w:t>BÁO CÁO T</w:t>
      </w:r>
      <w:r w:rsidR="00CB256D" w:rsidRPr="005F7DFA">
        <w:rPr>
          <w:rFonts w:ascii="Arial" w:hAnsi="Arial" w:cs="Arial"/>
          <w:b/>
          <w:sz w:val="20"/>
          <w:lang w:val="en-US"/>
        </w:rPr>
        <w:t>Ổ</w:t>
      </w:r>
      <w:r w:rsidRPr="005F7DFA">
        <w:rPr>
          <w:rFonts w:ascii="Arial" w:hAnsi="Arial" w:cs="Arial"/>
          <w:b/>
          <w:sz w:val="20"/>
        </w:rPr>
        <w:t xml:space="preserve">NG HỢP </w:t>
      </w:r>
      <w:r w:rsidR="00D22FC3" w:rsidRPr="005F7DFA">
        <w:rPr>
          <w:rFonts w:ascii="Arial" w:hAnsi="Arial" w:cs="Arial"/>
          <w:b/>
          <w:sz w:val="20"/>
        </w:rPr>
        <w:t>TÌNH</w:t>
      </w:r>
      <w:r w:rsidRPr="005F7DFA">
        <w:rPr>
          <w:rFonts w:ascii="Arial" w:hAnsi="Arial" w:cs="Arial"/>
          <w:b/>
          <w:sz w:val="20"/>
        </w:rPr>
        <w:t xml:space="preserve"> HÌNH </w:t>
      </w:r>
      <w:r w:rsidR="00D22FC3" w:rsidRPr="005F7DFA">
        <w:rPr>
          <w:rFonts w:ascii="Arial" w:hAnsi="Arial" w:cs="Arial"/>
          <w:b/>
          <w:sz w:val="20"/>
        </w:rPr>
        <w:t>TAI</w:t>
      </w:r>
      <w:r w:rsidRPr="005F7DFA">
        <w:rPr>
          <w:rFonts w:ascii="Arial" w:hAnsi="Arial" w:cs="Arial"/>
          <w:b/>
          <w:sz w:val="20"/>
        </w:rPr>
        <w:t xml:space="preserve"> NẠN LAO ĐỘNG</w:t>
      </w:r>
      <w:r w:rsidR="00CB256D" w:rsidRPr="005F7DFA">
        <w:rPr>
          <w:rFonts w:ascii="Arial" w:hAnsi="Arial" w:cs="Arial"/>
          <w:b/>
          <w:sz w:val="20"/>
          <w:lang w:val="en-US"/>
        </w:rPr>
        <w:br/>
      </w:r>
      <w:r w:rsidRPr="005F7DFA">
        <w:rPr>
          <w:rFonts w:ascii="Arial" w:hAnsi="Arial" w:cs="Arial"/>
          <w:b/>
          <w:sz w:val="20"/>
        </w:rPr>
        <w:t xml:space="preserve">KỲ BÁO CÁO </w:t>
      </w:r>
      <w:r w:rsidRPr="005F7DFA">
        <w:rPr>
          <w:rFonts w:ascii="Arial" w:hAnsi="Arial" w:cs="Arial"/>
          <w:sz w:val="20"/>
        </w:rPr>
        <w:t>(6 tháng hoặc cả năm) ...</w:t>
      </w:r>
      <w:r w:rsidR="00CB256D" w:rsidRPr="005F7DFA">
        <w:rPr>
          <w:rFonts w:ascii="Arial" w:hAnsi="Arial" w:cs="Arial"/>
          <w:b/>
          <w:sz w:val="20"/>
          <w:lang w:val="en-US"/>
        </w:rPr>
        <w:t xml:space="preserve"> </w:t>
      </w:r>
      <w:r w:rsidRPr="005F7DFA">
        <w:rPr>
          <w:rFonts w:ascii="Arial" w:hAnsi="Arial" w:cs="Arial"/>
          <w:b/>
          <w:sz w:val="20"/>
        </w:rPr>
        <w:t xml:space="preserve">NĂM </w:t>
      </w:r>
      <w:r w:rsidRPr="005F7DFA">
        <w:rPr>
          <w:rFonts w:ascii="Arial" w:hAnsi="Arial" w:cs="Arial"/>
          <w:sz w:val="20"/>
        </w:rPr>
        <w:t>...</w:t>
      </w:r>
      <w:r w:rsidR="00CB256D" w:rsidRPr="005F7DFA">
        <w:rPr>
          <w:rFonts w:ascii="Arial" w:hAnsi="Arial" w:cs="Arial"/>
          <w:sz w:val="20"/>
          <w:lang w:val="en-US"/>
        </w:rPr>
        <w:br/>
      </w:r>
      <w:r w:rsidRPr="005F7DFA">
        <w:rPr>
          <w:rFonts w:ascii="Arial" w:hAnsi="Arial" w:cs="Arial"/>
          <w:sz w:val="20"/>
        </w:rPr>
        <w:t>Ngày báo cáo:</w:t>
      </w:r>
      <w:r w:rsidR="00CB256D" w:rsidRPr="005F7DFA">
        <w:rPr>
          <w:rFonts w:ascii="Arial" w:hAnsi="Arial" w:cs="Arial"/>
          <w:sz w:val="20"/>
          <w:lang w:val="en-US"/>
        </w:rPr>
        <w:t xml:space="preserve"> ……………………</w:t>
      </w:r>
    </w:p>
    <w:p w:rsidR="00FF569A" w:rsidRPr="005F7DFA" w:rsidRDefault="00FF569A" w:rsidP="007913FB">
      <w:pPr>
        <w:spacing w:before="120"/>
        <w:rPr>
          <w:rFonts w:ascii="Arial" w:hAnsi="Arial" w:cs="Arial"/>
          <w:b/>
          <w:sz w:val="20"/>
        </w:rPr>
      </w:pPr>
      <w:r w:rsidRPr="005F7DFA">
        <w:rPr>
          <w:rFonts w:ascii="Arial" w:hAnsi="Arial" w:cs="Arial"/>
          <w:sz w:val="20"/>
        </w:rPr>
        <w:t xml:space="preserve">Đơn vị nhận báo cáo: </w:t>
      </w:r>
      <w:r w:rsidRPr="005F7DFA">
        <w:rPr>
          <w:rFonts w:ascii="Arial" w:hAnsi="Arial" w:cs="Arial"/>
          <w:b/>
          <w:sz w:val="20"/>
        </w:rPr>
        <w:t xml:space="preserve">Bộ Lao động - Thương binh và Xã </w:t>
      </w:r>
      <w:r w:rsidR="00D22FC3" w:rsidRPr="005F7DFA">
        <w:rPr>
          <w:rFonts w:ascii="Arial" w:hAnsi="Arial" w:cs="Arial"/>
          <w:b/>
          <w:sz w:val="20"/>
        </w:rPr>
        <w:t>hộ</w:t>
      </w:r>
      <w:r w:rsidRPr="005F7DFA">
        <w:rPr>
          <w:rFonts w:ascii="Arial" w:hAnsi="Arial" w:cs="Arial"/>
          <w:b/>
          <w:sz w:val="20"/>
        </w:rPr>
        <w:t>i</w:t>
      </w:r>
    </w:p>
    <w:p w:rsidR="00FF569A" w:rsidRPr="005F7DFA" w:rsidRDefault="00CB256D" w:rsidP="007913FB">
      <w:pPr>
        <w:spacing w:before="120"/>
        <w:rPr>
          <w:rFonts w:ascii="Arial" w:hAnsi="Arial" w:cs="Arial"/>
          <w:b/>
          <w:sz w:val="20"/>
        </w:rPr>
      </w:pPr>
      <w:r w:rsidRPr="005F7DFA">
        <w:rPr>
          <w:rFonts w:ascii="Arial" w:hAnsi="Arial" w:cs="Arial"/>
          <w:b/>
          <w:sz w:val="20"/>
          <w:lang w:val="en-US"/>
        </w:rPr>
        <w:t xml:space="preserve">I. </w:t>
      </w:r>
      <w:r w:rsidR="00FF569A" w:rsidRPr="005F7DFA">
        <w:rPr>
          <w:rFonts w:ascii="Arial" w:hAnsi="Arial" w:cs="Arial"/>
          <w:b/>
          <w:sz w:val="20"/>
        </w:rPr>
        <w:t>Thông tin tổng quan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71"/>
        <w:gridCol w:w="510"/>
        <w:gridCol w:w="676"/>
        <w:gridCol w:w="674"/>
        <w:gridCol w:w="682"/>
        <w:gridCol w:w="665"/>
        <w:gridCol w:w="665"/>
        <w:gridCol w:w="680"/>
        <w:gridCol w:w="754"/>
        <w:gridCol w:w="877"/>
        <w:gridCol w:w="752"/>
        <w:gridCol w:w="684"/>
        <w:gridCol w:w="575"/>
      </w:tblGrid>
      <w:tr w:rsidR="00FF569A" w:rsidRPr="005F7DFA">
        <w:tc>
          <w:tcPr>
            <w:tcW w:w="480" w:type="pct"/>
            <w:vMerge w:val="restar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 xml:space="preserve">Loại hình </w:t>
            </w:r>
            <w:r w:rsidR="00293083" w:rsidRPr="005F7DFA">
              <w:rPr>
                <w:rFonts w:ascii="Arial" w:hAnsi="Arial" w:cs="Arial"/>
                <w:b/>
                <w:sz w:val="20"/>
              </w:rPr>
              <w:t>cơ sở</w:t>
            </w:r>
          </w:p>
        </w:tc>
        <w:tc>
          <w:tcPr>
            <w:tcW w:w="281" w:type="pct"/>
            <w:vMerge w:val="restar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Mã số</w:t>
            </w:r>
          </w:p>
        </w:tc>
        <w:tc>
          <w:tcPr>
            <w:tcW w:w="745" w:type="pct"/>
            <w:gridSpan w:val="2"/>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Cơ sở</w:t>
            </w:r>
          </w:p>
        </w:tc>
        <w:tc>
          <w:tcPr>
            <w:tcW w:w="1110" w:type="pct"/>
            <w:gridSpan w:val="3"/>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Lực lượng lao động</w:t>
            </w:r>
          </w:p>
        </w:tc>
        <w:tc>
          <w:tcPr>
            <w:tcW w:w="1275" w:type="pct"/>
            <w:gridSpan w:val="3"/>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Tổng số TNLĐ</w:t>
            </w:r>
          </w:p>
        </w:tc>
        <w:tc>
          <w:tcPr>
            <w:tcW w:w="792" w:type="pct"/>
            <w:gridSpan w:val="2"/>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Tần suất TNLĐ</w:t>
            </w:r>
            <w:r w:rsidR="00A918E9" w:rsidRPr="005F7DFA">
              <w:rPr>
                <w:rFonts w:ascii="Arial" w:hAnsi="Arial" w:cs="Arial"/>
                <w:b/>
                <w:sz w:val="20"/>
                <w:vertAlign w:val="superscript"/>
                <w:lang w:val="en-US"/>
              </w:rPr>
              <w:t>1</w:t>
            </w:r>
          </w:p>
        </w:tc>
        <w:tc>
          <w:tcPr>
            <w:tcW w:w="317" w:type="pct"/>
            <w:vMerge w:val="restar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Ghi</w:t>
            </w:r>
            <w:r w:rsidR="00F31BEA" w:rsidRPr="005F7DFA">
              <w:rPr>
                <w:rFonts w:ascii="Arial" w:hAnsi="Arial" w:cs="Arial"/>
                <w:b/>
                <w:sz w:val="20"/>
              </w:rPr>
              <w:t xml:space="preserve"> </w:t>
            </w:r>
            <w:r w:rsidRPr="005F7DFA">
              <w:rPr>
                <w:rFonts w:ascii="Arial" w:hAnsi="Arial" w:cs="Arial"/>
                <w:b/>
                <w:sz w:val="20"/>
              </w:rPr>
              <w:t>chú</w:t>
            </w:r>
          </w:p>
        </w:tc>
      </w:tr>
      <w:tr w:rsidR="00F31BEA" w:rsidRPr="005F7DFA">
        <w:tc>
          <w:tcPr>
            <w:tcW w:w="480"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281"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73" w:type="pct"/>
            <w:vMerge w:val="restart"/>
            <w:shd w:val="clear" w:color="auto" w:fill="auto"/>
            <w:vAlign w:val="center"/>
          </w:tcPr>
          <w:p w:rsidR="00FF569A" w:rsidRPr="005F7DFA" w:rsidRDefault="00293083" w:rsidP="007913FB">
            <w:pPr>
              <w:spacing w:before="120"/>
              <w:jc w:val="center"/>
              <w:rPr>
                <w:rFonts w:ascii="Arial" w:hAnsi="Arial" w:cs="Arial"/>
                <w:sz w:val="20"/>
              </w:rPr>
            </w:pPr>
            <w:r w:rsidRPr="005F7DFA">
              <w:rPr>
                <w:rFonts w:ascii="Arial" w:hAnsi="Arial" w:cs="Arial"/>
                <w:sz w:val="20"/>
              </w:rPr>
              <w:t>Tổng</w:t>
            </w:r>
            <w:r w:rsidR="00F31BEA" w:rsidRPr="005F7DFA">
              <w:rPr>
                <w:rFonts w:ascii="Arial" w:hAnsi="Arial" w:cs="Arial"/>
                <w:sz w:val="20"/>
              </w:rPr>
              <w:t xml:space="preserve"> </w:t>
            </w:r>
            <w:r w:rsidR="00FF569A" w:rsidRPr="005F7DFA">
              <w:rPr>
                <w:rFonts w:ascii="Arial" w:hAnsi="Arial" w:cs="Arial"/>
                <w:sz w:val="20"/>
              </w:rPr>
              <w:t>số</w:t>
            </w:r>
          </w:p>
        </w:tc>
        <w:tc>
          <w:tcPr>
            <w:tcW w:w="372" w:type="pct"/>
            <w:vMerge w:val="restar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 xml:space="preserve">Số </w:t>
            </w:r>
            <w:r w:rsidR="00293083" w:rsidRPr="005F7DFA">
              <w:rPr>
                <w:rFonts w:ascii="Arial" w:hAnsi="Arial" w:cs="Arial"/>
                <w:sz w:val="20"/>
              </w:rPr>
              <w:t>cơ sở</w:t>
            </w:r>
            <w:r w:rsidRPr="005F7DFA">
              <w:rPr>
                <w:rFonts w:ascii="Arial" w:hAnsi="Arial" w:cs="Arial"/>
                <w:sz w:val="20"/>
              </w:rPr>
              <w:t xml:space="preserve"> tham gia báo cáo</w:t>
            </w:r>
          </w:p>
        </w:tc>
        <w:tc>
          <w:tcPr>
            <w:tcW w:w="376" w:type="pct"/>
            <w:vMerge w:val="restart"/>
            <w:shd w:val="clear" w:color="auto" w:fill="auto"/>
            <w:vAlign w:val="center"/>
          </w:tcPr>
          <w:p w:rsidR="00FF569A" w:rsidRPr="005F7DFA" w:rsidRDefault="00293083" w:rsidP="007913FB">
            <w:pPr>
              <w:spacing w:before="120"/>
              <w:jc w:val="center"/>
              <w:rPr>
                <w:rFonts w:ascii="Arial" w:hAnsi="Arial" w:cs="Arial"/>
                <w:sz w:val="20"/>
              </w:rPr>
            </w:pPr>
            <w:r w:rsidRPr="005F7DFA">
              <w:rPr>
                <w:rFonts w:ascii="Arial" w:hAnsi="Arial" w:cs="Arial"/>
                <w:sz w:val="20"/>
              </w:rPr>
              <w:t>Tổng</w:t>
            </w:r>
            <w:r w:rsidR="00FF569A" w:rsidRPr="005F7DFA">
              <w:rPr>
                <w:rFonts w:ascii="Arial" w:hAnsi="Arial" w:cs="Arial"/>
                <w:sz w:val="20"/>
              </w:rPr>
              <w:t xml:space="preserve"> số lao động</w:t>
            </w:r>
          </w:p>
        </w:tc>
        <w:tc>
          <w:tcPr>
            <w:tcW w:w="367" w:type="pct"/>
            <w:vMerge w:val="restar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S</w:t>
            </w:r>
            <w:r w:rsidR="00A81ED8" w:rsidRPr="005F7DFA">
              <w:rPr>
                <w:rFonts w:ascii="Arial" w:hAnsi="Arial" w:cs="Arial"/>
                <w:sz w:val="20"/>
                <w:lang w:val="en-US"/>
              </w:rPr>
              <w:t>ố</w:t>
            </w:r>
            <w:r w:rsidRPr="005F7DFA">
              <w:rPr>
                <w:rFonts w:ascii="Arial" w:hAnsi="Arial" w:cs="Arial"/>
                <w:sz w:val="20"/>
              </w:rPr>
              <w:t xml:space="preserve"> LĐ của cơ sở tham gia báo cáo</w:t>
            </w:r>
          </w:p>
        </w:tc>
        <w:tc>
          <w:tcPr>
            <w:tcW w:w="367" w:type="pct"/>
            <w:vMerge w:val="restar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Số</w:t>
            </w:r>
            <w:r w:rsidR="00F31BEA" w:rsidRPr="005F7DFA">
              <w:rPr>
                <w:rFonts w:ascii="Arial" w:hAnsi="Arial" w:cs="Arial"/>
                <w:sz w:val="20"/>
              </w:rPr>
              <w:t xml:space="preserve"> </w:t>
            </w:r>
            <w:r w:rsidRPr="005F7DFA">
              <w:rPr>
                <w:rFonts w:ascii="Arial" w:hAnsi="Arial" w:cs="Arial"/>
                <w:sz w:val="20"/>
              </w:rPr>
              <w:t>lao</w:t>
            </w:r>
            <w:r w:rsidR="00F31BEA" w:rsidRPr="005F7DFA">
              <w:rPr>
                <w:rFonts w:ascii="Arial" w:hAnsi="Arial" w:cs="Arial"/>
                <w:sz w:val="20"/>
              </w:rPr>
              <w:t xml:space="preserve"> </w:t>
            </w:r>
            <w:r w:rsidRPr="005F7DFA">
              <w:rPr>
                <w:rFonts w:ascii="Arial" w:hAnsi="Arial" w:cs="Arial"/>
                <w:sz w:val="20"/>
              </w:rPr>
              <w:t>động</w:t>
            </w:r>
            <w:r w:rsidR="00F31BEA" w:rsidRPr="005F7DFA">
              <w:rPr>
                <w:rFonts w:ascii="Arial" w:hAnsi="Arial" w:cs="Arial"/>
                <w:sz w:val="20"/>
              </w:rPr>
              <w:t xml:space="preserve"> </w:t>
            </w:r>
            <w:r w:rsidRPr="005F7DFA">
              <w:rPr>
                <w:rFonts w:ascii="Arial" w:hAnsi="Arial" w:cs="Arial"/>
                <w:sz w:val="20"/>
              </w:rPr>
              <w:t>nữ</w:t>
            </w:r>
          </w:p>
        </w:tc>
        <w:tc>
          <w:tcPr>
            <w:tcW w:w="1275" w:type="pct"/>
            <w:gridSpan w:val="3"/>
            <w:shd w:val="clear" w:color="auto" w:fill="auto"/>
            <w:vAlign w:val="center"/>
          </w:tcPr>
          <w:p w:rsidR="00FF569A" w:rsidRPr="005F7DFA" w:rsidRDefault="00A81ED8" w:rsidP="007913FB">
            <w:pPr>
              <w:spacing w:before="120"/>
              <w:jc w:val="center"/>
              <w:rPr>
                <w:rFonts w:ascii="Arial" w:hAnsi="Arial" w:cs="Arial"/>
                <w:sz w:val="20"/>
              </w:rPr>
            </w:pPr>
            <w:r w:rsidRPr="005F7DFA">
              <w:rPr>
                <w:rFonts w:ascii="Arial" w:hAnsi="Arial" w:cs="Arial"/>
                <w:sz w:val="20"/>
              </w:rPr>
              <w:t>S</w:t>
            </w:r>
            <w:r w:rsidRPr="005F7DFA">
              <w:rPr>
                <w:rFonts w:ascii="Arial" w:hAnsi="Arial" w:cs="Arial"/>
                <w:sz w:val="20"/>
                <w:lang w:val="en-US"/>
              </w:rPr>
              <w:t>ố</w:t>
            </w:r>
            <w:r w:rsidR="00FF569A" w:rsidRPr="005F7DFA">
              <w:rPr>
                <w:rFonts w:ascii="Arial" w:hAnsi="Arial" w:cs="Arial"/>
                <w:sz w:val="20"/>
              </w:rPr>
              <w:t xml:space="preserve"> người bị nạn</w:t>
            </w:r>
          </w:p>
        </w:tc>
        <w:tc>
          <w:tcPr>
            <w:tcW w:w="415" w:type="pct"/>
            <w:vMerge w:val="restar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K</w:t>
            </w:r>
            <w:r w:rsidRPr="005F7DFA">
              <w:rPr>
                <w:rFonts w:ascii="Arial" w:hAnsi="Arial" w:cs="Arial"/>
                <w:sz w:val="20"/>
                <w:vertAlign w:val="subscript"/>
              </w:rPr>
              <w:t>TNLĐ</w:t>
            </w:r>
          </w:p>
        </w:tc>
        <w:tc>
          <w:tcPr>
            <w:tcW w:w="376" w:type="pct"/>
            <w:vMerge w:val="restart"/>
            <w:shd w:val="clear" w:color="auto" w:fill="auto"/>
            <w:vAlign w:val="center"/>
          </w:tcPr>
          <w:p w:rsidR="00FF569A" w:rsidRPr="005F7DFA" w:rsidRDefault="00A81ED8" w:rsidP="007913FB">
            <w:pPr>
              <w:spacing w:before="120"/>
              <w:jc w:val="center"/>
              <w:rPr>
                <w:rFonts w:ascii="Arial" w:hAnsi="Arial" w:cs="Arial"/>
                <w:sz w:val="20"/>
                <w:lang w:val="en-US"/>
              </w:rPr>
            </w:pPr>
            <w:r w:rsidRPr="005F7DFA">
              <w:rPr>
                <w:rFonts w:ascii="Arial" w:hAnsi="Arial" w:cs="Arial"/>
                <w:sz w:val="20"/>
                <w:lang w:val="en-US"/>
              </w:rPr>
              <w:t>K</w:t>
            </w:r>
            <w:r w:rsidR="00FF569A" w:rsidRPr="005F7DFA">
              <w:rPr>
                <w:rFonts w:ascii="Arial" w:hAnsi="Arial" w:cs="Arial"/>
                <w:sz w:val="20"/>
                <w:vertAlign w:val="subscript"/>
              </w:rPr>
              <w:t>c</w:t>
            </w:r>
            <w:r w:rsidRPr="005F7DFA">
              <w:rPr>
                <w:rFonts w:ascii="Arial" w:hAnsi="Arial" w:cs="Arial"/>
                <w:sz w:val="20"/>
                <w:vertAlign w:val="subscript"/>
                <w:lang w:val="en-US"/>
              </w:rPr>
              <w:t>hết</w:t>
            </w:r>
          </w:p>
        </w:tc>
        <w:tc>
          <w:tcPr>
            <w:tcW w:w="317" w:type="pct"/>
            <w:vMerge/>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480"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281"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73"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72"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76"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67"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67"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75" w:type="pct"/>
            <w:shd w:val="clear" w:color="auto" w:fill="auto"/>
            <w:vAlign w:val="center"/>
          </w:tcPr>
          <w:p w:rsidR="00FF569A" w:rsidRPr="005F7DFA" w:rsidRDefault="00293083" w:rsidP="007913FB">
            <w:pPr>
              <w:spacing w:before="120"/>
              <w:jc w:val="center"/>
              <w:rPr>
                <w:rFonts w:ascii="Arial" w:hAnsi="Arial" w:cs="Arial"/>
                <w:sz w:val="20"/>
              </w:rPr>
            </w:pPr>
            <w:r w:rsidRPr="005F7DFA">
              <w:rPr>
                <w:rFonts w:ascii="Arial" w:hAnsi="Arial" w:cs="Arial"/>
                <w:sz w:val="20"/>
              </w:rPr>
              <w:t>Tổng</w:t>
            </w:r>
            <w:r w:rsidR="00F31BEA" w:rsidRPr="005F7DFA">
              <w:rPr>
                <w:rFonts w:ascii="Arial" w:hAnsi="Arial" w:cs="Arial"/>
                <w:sz w:val="20"/>
              </w:rPr>
              <w:t xml:space="preserve"> </w:t>
            </w:r>
            <w:r w:rsidR="00FF569A" w:rsidRPr="005F7DFA">
              <w:rPr>
                <w:rFonts w:ascii="Arial" w:hAnsi="Arial" w:cs="Arial"/>
                <w:sz w:val="20"/>
              </w:rPr>
              <w:t>số</w:t>
            </w:r>
          </w:p>
        </w:tc>
        <w:tc>
          <w:tcPr>
            <w:tcW w:w="416"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Số người bị chết</w:t>
            </w:r>
          </w:p>
        </w:tc>
        <w:tc>
          <w:tcPr>
            <w:tcW w:w="484"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Số</w:t>
            </w:r>
            <w:r w:rsidR="00F31BEA" w:rsidRPr="005F7DFA">
              <w:rPr>
                <w:rFonts w:ascii="Arial" w:hAnsi="Arial" w:cs="Arial"/>
                <w:sz w:val="20"/>
              </w:rPr>
              <w:t xml:space="preserve"> </w:t>
            </w:r>
            <w:r w:rsidRPr="005F7DFA">
              <w:rPr>
                <w:rFonts w:ascii="Arial" w:hAnsi="Arial" w:cs="Arial"/>
                <w:sz w:val="20"/>
              </w:rPr>
              <w:t>người</w:t>
            </w:r>
            <w:r w:rsidR="00F31BEA" w:rsidRPr="005F7DFA">
              <w:rPr>
                <w:rFonts w:ascii="Arial" w:hAnsi="Arial" w:cs="Arial"/>
                <w:sz w:val="20"/>
              </w:rPr>
              <w:t xml:space="preserve"> </w:t>
            </w:r>
            <w:r w:rsidRPr="005F7DFA">
              <w:rPr>
                <w:rFonts w:ascii="Arial" w:hAnsi="Arial" w:cs="Arial"/>
                <w:sz w:val="20"/>
              </w:rPr>
              <w:t>bị</w:t>
            </w:r>
            <w:r w:rsidR="00F31BEA" w:rsidRPr="005F7DFA">
              <w:rPr>
                <w:rFonts w:ascii="Arial" w:hAnsi="Arial" w:cs="Arial"/>
                <w:sz w:val="20"/>
              </w:rPr>
              <w:t xml:space="preserve"> </w:t>
            </w:r>
            <w:r w:rsidRPr="005F7DFA">
              <w:rPr>
                <w:rFonts w:ascii="Arial" w:hAnsi="Arial" w:cs="Arial"/>
                <w:sz w:val="20"/>
              </w:rPr>
              <w:t>thương</w:t>
            </w:r>
            <w:r w:rsidR="00F31BEA" w:rsidRPr="005F7DFA">
              <w:rPr>
                <w:rFonts w:ascii="Arial" w:hAnsi="Arial" w:cs="Arial"/>
                <w:sz w:val="20"/>
              </w:rPr>
              <w:t xml:space="preserve"> </w:t>
            </w:r>
            <w:r w:rsidRPr="005F7DFA">
              <w:rPr>
                <w:rFonts w:ascii="Arial" w:hAnsi="Arial" w:cs="Arial"/>
                <w:sz w:val="20"/>
              </w:rPr>
              <w:t>nặng</w:t>
            </w:r>
          </w:p>
        </w:tc>
        <w:tc>
          <w:tcPr>
            <w:tcW w:w="415"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76"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317" w:type="pct"/>
            <w:vMerge/>
            <w:shd w:val="clear" w:color="auto" w:fill="auto"/>
            <w:vAlign w:val="center"/>
          </w:tcPr>
          <w:p w:rsidR="00FF569A" w:rsidRPr="005F7DFA" w:rsidRDefault="00FF569A" w:rsidP="007913FB">
            <w:pPr>
              <w:spacing w:before="120"/>
              <w:jc w:val="center"/>
              <w:rPr>
                <w:rFonts w:ascii="Arial" w:hAnsi="Arial" w:cs="Arial"/>
                <w:sz w:val="20"/>
              </w:rPr>
            </w:pPr>
          </w:p>
        </w:tc>
      </w:tr>
      <w:tr w:rsidR="00F31BEA" w:rsidRPr="005F7DFA">
        <w:tc>
          <w:tcPr>
            <w:tcW w:w="480"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w:t>
            </w:r>
          </w:p>
        </w:tc>
        <w:tc>
          <w:tcPr>
            <w:tcW w:w="281"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2</w:t>
            </w:r>
          </w:p>
        </w:tc>
        <w:tc>
          <w:tcPr>
            <w:tcW w:w="373"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3</w:t>
            </w:r>
          </w:p>
        </w:tc>
        <w:tc>
          <w:tcPr>
            <w:tcW w:w="372"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4</w:t>
            </w:r>
          </w:p>
        </w:tc>
        <w:tc>
          <w:tcPr>
            <w:tcW w:w="376"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5</w:t>
            </w:r>
          </w:p>
        </w:tc>
        <w:tc>
          <w:tcPr>
            <w:tcW w:w="367"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6</w:t>
            </w:r>
          </w:p>
        </w:tc>
        <w:tc>
          <w:tcPr>
            <w:tcW w:w="367"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7</w:t>
            </w:r>
          </w:p>
        </w:tc>
        <w:tc>
          <w:tcPr>
            <w:tcW w:w="375"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8</w:t>
            </w:r>
          </w:p>
        </w:tc>
        <w:tc>
          <w:tcPr>
            <w:tcW w:w="416"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9</w:t>
            </w:r>
          </w:p>
        </w:tc>
        <w:tc>
          <w:tcPr>
            <w:tcW w:w="484"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10</w:t>
            </w:r>
          </w:p>
        </w:tc>
        <w:tc>
          <w:tcPr>
            <w:tcW w:w="415"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11</w:t>
            </w:r>
          </w:p>
        </w:tc>
        <w:tc>
          <w:tcPr>
            <w:tcW w:w="376"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12</w:t>
            </w:r>
          </w:p>
        </w:tc>
        <w:tc>
          <w:tcPr>
            <w:tcW w:w="317"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13</w:t>
            </w:r>
          </w:p>
        </w:tc>
      </w:tr>
      <w:tr w:rsidR="00F31BEA" w:rsidRPr="005F7DFA">
        <w:tc>
          <w:tcPr>
            <w:tcW w:w="480"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Tổng số</w:t>
            </w:r>
          </w:p>
        </w:tc>
        <w:tc>
          <w:tcPr>
            <w:tcW w:w="281" w:type="pct"/>
            <w:shd w:val="clear" w:color="auto" w:fill="auto"/>
            <w:vAlign w:val="center"/>
          </w:tcPr>
          <w:p w:rsidR="00FF569A" w:rsidRPr="005F7DFA" w:rsidRDefault="00FF569A" w:rsidP="007913FB">
            <w:pPr>
              <w:spacing w:before="120"/>
              <w:jc w:val="center"/>
              <w:rPr>
                <w:rFonts w:ascii="Arial" w:hAnsi="Arial" w:cs="Arial"/>
                <w:sz w:val="20"/>
              </w:rPr>
            </w:pPr>
          </w:p>
        </w:tc>
        <w:tc>
          <w:tcPr>
            <w:tcW w:w="373" w:type="pct"/>
            <w:shd w:val="clear" w:color="auto" w:fill="auto"/>
            <w:vAlign w:val="center"/>
          </w:tcPr>
          <w:p w:rsidR="00FF569A" w:rsidRPr="005F7DFA" w:rsidRDefault="00FF569A" w:rsidP="007913FB">
            <w:pPr>
              <w:spacing w:before="120"/>
              <w:jc w:val="center"/>
              <w:rPr>
                <w:rFonts w:ascii="Arial" w:hAnsi="Arial" w:cs="Arial"/>
                <w:sz w:val="20"/>
              </w:rPr>
            </w:pPr>
          </w:p>
        </w:tc>
        <w:tc>
          <w:tcPr>
            <w:tcW w:w="372" w:type="pct"/>
            <w:shd w:val="clear" w:color="auto" w:fill="auto"/>
            <w:vAlign w:val="center"/>
          </w:tcPr>
          <w:p w:rsidR="00FF569A" w:rsidRPr="005F7DFA" w:rsidRDefault="00FF569A" w:rsidP="007913FB">
            <w:pPr>
              <w:spacing w:before="120"/>
              <w:jc w:val="center"/>
              <w:rPr>
                <w:rFonts w:ascii="Arial" w:hAnsi="Arial" w:cs="Arial"/>
                <w:sz w:val="20"/>
              </w:rPr>
            </w:pPr>
          </w:p>
        </w:tc>
        <w:tc>
          <w:tcPr>
            <w:tcW w:w="376" w:type="pct"/>
            <w:shd w:val="clear" w:color="auto" w:fill="auto"/>
            <w:vAlign w:val="center"/>
          </w:tcPr>
          <w:p w:rsidR="00FF569A" w:rsidRPr="005F7DFA" w:rsidRDefault="00FF569A" w:rsidP="007913FB">
            <w:pPr>
              <w:spacing w:before="120"/>
              <w:jc w:val="center"/>
              <w:rPr>
                <w:rFonts w:ascii="Arial" w:hAnsi="Arial" w:cs="Arial"/>
                <w:sz w:val="20"/>
              </w:rPr>
            </w:pPr>
          </w:p>
        </w:tc>
        <w:tc>
          <w:tcPr>
            <w:tcW w:w="367" w:type="pct"/>
            <w:shd w:val="clear" w:color="auto" w:fill="auto"/>
            <w:vAlign w:val="center"/>
          </w:tcPr>
          <w:p w:rsidR="00FF569A" w:rsidRPr="005F7DFA" w:rsidRDefault="00FF569A" w:rsidP="007913FB">
            <w:pPr>
              <w:spacing w:before="120"/>
              <w:jc w:val="center"/>
              <w:rPr>
                <w:rFonts w:ascii="Arial" w:hAnsi="Arial" w:cs="Arial"/>
                <w:sz w:val="20"/>
              </w:rPr>
            </w:pPr>
          </w:p>
        </w:tc>
        <w:tc>
          <w:tcPr>
            <w:tcW w:w="367" w:type="pct"/>
            <w:shd w:val="clear" w:color="auto" w:fill="auto"/>
            <w:vAlign w:val="center"/>
          </w:tcPr>
          <w:p w:rsidR="00FF569A" w:rsidRPr="005F7DFA" w:rsidRDefault="00FF569A" w:rsidP="007913FB">
            <w:pPr>
              <w:spacing w:before="120"/>
              <w:jc w:val="center"/>
              <w:rPr>
                <w:rFonts w:ascii="Arial" w:hAnsi="Arial" w:cs="Arial"/>
                <w:sz w:val="20"/>
              </w:rPr>
            </w:pPr>
          </w:p>
        </w:tc>
        <w:tc>
          <w:tcPr>
            <w:tcW w:w="375" w:type="pct"/>
            <w:shd w:val="clear" w:color="auto" w:fill="auto"/>
            <w:vAlign w:val="center"/>
          </w:tcPr>
          <w:p w:rsidR="00FF569A" w:rsidRPr="005F7DFA" w:rsidRDefault="00FF569A" w:rsidP="007913FB">
            <w:pPr>
              <w:spacing w:before="120"/>
              <w:jc w:val="center"/>
              <w:rPr>
                <w:rFonts w:ascii="Arial" w:hAnsi="Arial" w:cs="Arial"/>
                <w:sz w:val="20"/>
              </w:rPr>
            </w:pPr>
          </w:p>
        </w:tc>
        <w:tc>
          <w:tcPr>
            <w:tcW w:w="416" w:type="pct"/>
            <w:shd w:val="clear" w:color="auto" w:fill="auto"/>
            <w:vAlign w:val="center"/>
          </w:tcPr>
          <w:p w:rsidR="00FF569A" w:rsidRPr="005F7DFA" w:rsidRDefault="00FF569A" w:rsidP="007913FB">
            <w:pPr>
              <w:spacing w:before="120"/>
              <w:jc w:val="center"/>
              <w:rPr>
                <w:rFonts w:ascii="Arial" w:hAnsi="Arial" w:cs="Arial"/>
                <w:sz w:val="20"/>
              </w:rPr>
            </w:pPr>
          </w:p>
        </w:tc>
        <w:tc>
          <w:tcPr>
            <w:tcW w:w="484" w:type="pct"/>
            <w:shd w:val="clear" w:color="auto" w:fill="auto"/>
            <w:vAlign w:val="center"/>
          </w:tcPr>
          <w:p w:rsidR="00FF569A" w:rsidRPr="005F7DFA" w:rsidRDefault="00FF569A" w:rsidP="007913FB">
            <w:pPr>
              <w:spacing w:before="120"/>
              <w:jc w:val="center"/>
              <w:rPr>
                <w:rFonts w:ascii="Arial" w:hAnsi="Arial" w:cs="Arial"/>
                <w:sz w:val="20"/>
              </w:rPr>
            </w:pPr>
          </w:p>
        </w:tc>
        <w:tc>
          <w:tcPr>
            <w:tcW w:w="415" w:type="pct"/>
            <w:shd w:val="clear" w:color="auto" w:fill="auto"/>
            <w:vAlign w:val="center"/>
          </w:tcPr>
          <w:p w:rsidR="00FF569A" w:rsidRPr="005F7DFA" w:rsidRDefault="00FF569A" w:rsidP="007913FB">
            <w:pPr>
              <w:spacing w:before="120"/>
              <w:jc w:val="center"/>
              <w:rPr>
                <w:rFonts w:ascii="Arial" w:hAnsi="Arial" w:cs="Arial"/>
                <w:sz w:val="20"/>
              </w:rPr>
            </w:pPr>
          </w:p>
        </w:tc>
        <w:tc>
          <w:tcPr>
            <w:tcW w:w="376" w:type="pct"/>
            <w:shd w:val="clear" w:color="auto" w:fill="auto"/>
            <w:vAlign w:val="center"/>
          </w:tcPr>
          <w:p w:rsidR="00FF569A" w:rsidRPr="005F7DFA" w:rsidRDefault="00FF569A" w:rsidP="007913FB">
            <w:pPr>
              <w:spacing w:before="120"/>
              <w:jc w:val="center"/>
              <w:rPr>
                <w:rFonts w:ascii="Arial" w:hAnsi="Arial" w:cs="Arial"/>
                <w:sz w:val="20"/>
              </w:rPr>
            </w:pPr>
          </w:p>
        </w:tc>
        <w:tc>
          <w:tcPr>
            <w:tcW w:w="317" w:type="pct"/>
            <w:shd w:val="clear" w:color="auto" w:fill="auto"/>
            <w:vAlign w:val="center"/>
          </w:tcPr>
          <w:p w:rsidR="00FF569A" w:rsidRPr="005F7DFA" w:rsidRDefault="00FF569A" w:rsidP="007913FB">
            <w:pPr>
              <w:spacing w:before="120"/>
              <w:jc w:val="center"/>
              <w:rPr>
                <w:rFonts w:ascii="Arial" w:hAnsi="Arial" w:cs="Arial"/>
                <w:sz w:val="20"/>
              </w:rPr>
            </w:pPr>
          </w:p>
        </w:tc>
      </w:tr>
      <w:tr w:rsidR="00F31BEA" w:rsidRPr="005F7DFA">
        <w:tc>
          <w:tcPr>
            <w:tcW w:w="480" w:type="pct"/>
            <w:shd w:val="clear" w:color="auto" w:fill="auto"/>
            <w:vAlign w:val="center"/>
          </w:tcPr>
          <w:p w:rsidR="00FF569A" w:rsidRPr="005F7DFA" w:rsidRDefault="00D22FC3" w:rsidP="007913FB">
            <w:pPr>
              <w:spacing w:before="120"/>
              <w:jc w:val="center"/>
              <w:rPr>
                <w:rFonts w:ascii="Arial" w:hAnsi="Arial" w:cs="Arial"/>
                <w:sz w:val="20"/>
              </w:rPr>
            </w:pPr>
            <w:r w:rsidRPr="005F7DFA">
              <w:rPr>
                <w:rFonts w:ascii="Arial" w:hAnsi="Arial" w:cs="Arial"/>
                <w:sz w:val="20"/>
              </w:rPr>
              <w:t>Phân</w:t>
            </w:r>
            <w:r w:rsidR="00FF569A" w:rsidRPr="005F7DFA">
              <w:rPr>
                <w:rFonts w:ascii="Arial" w:hAnsi="Arial" w:cs="Arial"/>
                <w:sz w:val="20"/>
              </w:rPr>
              <w:t xml:space="preserve"> theo loại hình cơ sở</w:t>
            </w:r>
          </w:p>
        </w:tc>
        <w:tc>
          <w:tcPr>
            <w:tcW w:w="281" w:type="pct"/>
            <w:shd w:val="clear" w:color="auto" w:fill="auto"/>
            <w:vAlign w:val="center"/>
          </w:tcPr>
          <w:p w:rsidR="00FF569A" w:rsidRPr="005F7DFA" w:rsidRDefault="00FF569A" w:rsidP="007913FB">
            <w:pPr>
              <w:spacing w:before="120"/>
              <w:jc w:val="center"/>
              <w:rPr>
                <w:rFonts w:ascii="Arial" w:hAnsi="Arial" w:cs="Arial"/>
                <w:sz w:val="20"/>
              </w:rPr>
            </w:pPr>
          </w:p>
        </w:tc>
        <w:tc>
          <w:tcPr>
            <w:tcW w:w="373" w:type="pct"/>
            <w:shd w:val="clear" w:color="auto" w:fill="auto"/>
            <w:vAlign w:val="center"/>
          </w:tcPr>
          <w:p w:rsidR="00FF569A" w:rsidRPr="005F7DFA" w:rsidRDefault="00FF569A" w:rsidP="007913FB">
            <w:pPr>
              <w:spacing w:before="120"/>
              <w:jc w:val="center"/>
              <w:rPr>
                <w:rFonts w:ascii="Arial" w:hAnsi="Arial" w:cs="Arial"/>
                <w:sz w:val="20"/>
              </w:rPr>
            </w:pPr>
          </w:p>
        </w:tc>
        <w:tc>
          <w:tcPr>
            <w:tcW w:w="372" w:type="pct"/>
            <w:shd w:val="clear" w:color="auto" w:fill="auto"/>
            <w:vAlign w:val="center"/>
          </w:tcPr>
          <w:p w:rsidR="00FF569A" w:rsidRPr="005F7DFA" w:rsidRDefault="00FF569A" w:rsidP="007913FB">
            <w:pPr>
              <w:spacing w:before="120"/>
              <w:jc w:val="center"/>
              <w:rPr>
                <w:rFonts w:ascii="Arial" w:hAnsi="Arial" w:cs="Arial"/>
                <w:sz w:val="20"/>
              </w:rPr>
            </w:pPr>
          </w:p>
        </w:tc>
        <w:tc>
          <w:tcPr>
            <w:tcW w:w="376" w:type="pct"/>
            <w:shd w:val="clear" w:color="auto" w:fill="auto"/>
            <w:vAlign w:val="center"/>
          </w:tcPr>
          <w:p w:rsidR="00FF569A" w:rsidRPr="005F7DFA" w:rsidRDefault="00FF569A" w:rsidP="007913FB">
            <w:pPr>
              <w:spacing w:before="120"/>
              <w:jc w:val="center"/>
              <w:rPr>
                <w:rFonts w:ascii="Arial" w:hAnsi="Arial" w:cs="Arial"/>
                <w:sz w:val="20"/>
              </w:rPr>
            </w:pPr>
          </w:p>
        </w:tc>
        <w:tc>
          <w:tcPr>
            <w:tcW w:w="367" w:type="pct"/>
            <w:shd w:val="clear" w:color="auto" w:fill="auto"/>
            <w:vAlign w:val="center"/>
          </w:tcPr>
          <w:p w:rsidR="00FF569A" w:rsidRPr="005F7DFA" w:rsidRDefault="00FF569A" w:rsidP="007913FB">
            <w:pPr>
              <w:spacing w:before="120"/>
              <w:jc w:val="center"/>
              <w:rPr>
                <w:rFonts w:ascii="Arial" w:hAnsi="Arial" w:cs="Arial"/>
                <w:sz w:val="20"/>
              </w:rPr>
            </w:pPr>
          </w:p>
        </w:tc>
        <w:tc>
          <w:tcPr>
            <w:tcW w:w="367" w:type="pct"/>
            <w:shd w:val="clear" w:color="auto" w:fill="auto"/>
            <w:vAlign w:val="center"/>
          </w:tcPr>
          <w:p w:rsidR="00FF569A" w:rsidRPr="005F7DFA" w:rsidRDefault="00FF569A" w:rsidP="007913FB">
            <w:pPr>
              <w:spacing w:before="120"/>
              <w:jc w:val="center"/>
              <w:rPr>
                <w:rFonts w:ascii="Arial" w:hAnsi="Arial" w:cs="Arial"/>
                <w:sz w:val="20"/>
              </w:rPr>
            </w:pPr>
          </w:p>
        </w:tc>
        <w:tc>
          <w:tcPr>
            <w:tcW w:w="375" w:type="pct"/>
            <w:shd w:val="clear" w:color="auto" w:fill="auto"/>
            <w:vAlign w:val="center"/>
          </w:tcPr>
          <w:p w:rsidR="00FF569A" w:rsidRPr="005F7DFA" w:rsidRDefault="00FF569A" w:rsidP="007913FB">
            <w:pPr>
              <w:spacing w:before="120"/>
              <w:jc w:val="center"/>
              <w:rPr>
                <w:rFonts w:ascii="Arial" w:hAnsi="Arial" w:cs="Arial"/>
                <w:sz w:val="20"/>
              </w:rPr>
            </w:pPr>
          </w:p>
        </w:tc>
        <w:tc>
          <w:tcPr>
            <w:tcW w:w="416" w:type="pct"/>
            <w:shd w:val="clear" w:color="auto" w:fill="auto"/>
            <w:vAlign w:val="center"/>
          </w:tcPr>
          <w:p w:rsidR="00FF569A" w:rsidRPr="005F7DFA" w:rsidRDefault="00FF569A" w:rsidP="007913FB">
            <w:pPr>
              <w:spacing w:before="120"/>
              <w:jc w:val="center"/>
              <w:rPr>
                <w:rFonts w:ascii="Arial" w:hAnsi="Arial" w:cs="Arial"/>
                <w:sz w:val="20"/>
              </w:rPr>
            </w:pPr>
          </w:p>
        </w:tc>
        <w:tc>
          <w:tcPr>
            <w:tcW w:w="484" w:type="pct"/>
            <w:shd w:val="clear" w:color="auto" w:fill="auto"/>
            <w:vAlign w:val="center"/>
          </w:tcPr>
          <w:p w:rsidR="00FF569A" w:rsidRPr="005F7DFA" w:rsidRDefault="00FF569A" w:rsidP="007913FB">
            <w:pPr>
              <w:spacing w:before="120"/>
              <w:jc w:val="center"/>
              <w:rPr>
                <w:rFonts w:ascii="Arial" w:hAnsi="Arial" w:cs="Arial"/>
                <w:sz w:val="20"/>
              </w:rPr>
            </w:pPr>
          </w:p>
        </w:tc>
        <w:tc>
          <w:tcPr>
            <w:tcW w:w="415" w:type="pct"/>
            <w:shd w:val="clear" w:color="auto" w:fill="auto"/>
            <w:vAlign w:val="center"/>
          </w:tcPr>
          <w:p w:rsidR="00FF569A" w:rsidRPr="005F7DFA" w:rsidRDefault="00FF569A" w:rsidP="007913FB">
            <w:pPr>
              <w:spacing w:before="120"/>
              <w:jc w:val="center"/>
              <w:rPr>
                <w:rFonts w:ascii="Arial" w:hAnsi="Arial" w:cs="Arial"/>
                <w:sz w:val="20"/>
              </w:rPr>
            </w:pPr>
          </w:p>
        </w:tc>
        <w:tc>
          <w:tcPr>
            <w:tcW w:w="376" w:type="pct"/>
            <w:shd w:val="clear" w:color="auto" w:fill="auto"/>
            <w:vAlign w:val="center"/>
          </w:tcPr>
          <w:p w:rsidR="00FF569A" w:rsidRPr="005F7DFA" w:rsidRDefault="00FF569A" w:rsidP="007913FB">
            <w:pPr>
              <w:spacing w:before="120"/>
              <w:jc w:val="center"/>
              <w:rPr>
                <w:rFonts w:ascii="Arial" w:hAnsi="Arial" w:cs="Arial"/>
                <w:sz w:val="20"/>
              </w:rPr>
            </w:pPr>
          </w:p>
        </w:tc>
        <w:tc>
          <w:tcPr>
            <w:tcW w:w="317" w:type="pct"/>
            <w:shd w:val="clear" w:color="auto" w:fill="auto"/>
            <w:vAlign w:val="center"/>
          </w:tcPr>
          <w:p w:rsidR="00FF569A" w:rsidRPr="005F7DFA" w:rsidRDefault="00FF569A" w:rsidP="007913FB">
            <w:pPr>
              <w:spacing w:before="120"/>
              <w:jc w:val="center"/>
              <w:rPr>
                <w:rFonts w:ascii="Arial" w:hAnsi="Arial" w:cs="Arial"/>
                <w:sz w:val="20"/>
              </w:rPr>
            </w:pPr>
          </w:p>
        </w:tc>
      </w:tr>
    </w:tbl>
    <w:p w:rsidR="003272E4" w:rsidRPr="005F7DFA" w:rsidRDefault="003272E4" w:rsidP="007913FB">
      <w:pPr>
        <w:spacing w:before="120"/>
        <w:rPr>
          <w:rFonts w:ascii="Arial" w:hAnsi="Arial" w:cs="Arial"/>
          <w:b/>
          <w:sz w:val="20"/>
          <w:lang w:val="en-US"/>
        </w:rPr>
      </w:pPr>
    </w:p>
    <w:p w:rsidR="00FF569A" w:rsidRPr="005F7DFA" w:rsidRDefault="003C721D" w:rsidP="007913FB">
      <w:pPr>
        <w:spacing w:before="120"/>
        <w:rPr>
          <w:rFonts w:ascii="Arial" w:hAnsi="Arial" w:cs="Arial"/>
          <w:b/>
          <w:sz w:val="20"/>
        </w:rPr>
      </w:pPr>
      <w:r w:rsidRPr="005F7DFA">
        <w:rPr>
          <w:rFonts w:ascii="Arial" w:hAnsi="Arial" w:cs="Arial"/>
          <w:b/>
          <w:sz w:val="20"/>
          <w:lang w:val="en-US"/>
        </w:rPr>
        <w:t>II</w:t>
      </w:r>
      <w:r w:rsidR="00FF569A" w:rsidRPr="005F7DFA">
        <w:rPr>
          <w:rFonts w:ascii="Arial" w:hAnsi="Arial" w:cs="Arial"/>
          <w:b/>
          <w:sz w:val="20"/>
        </w:rPr>
        <w:t>.</w:t>
      </w:r>
      <w:r w:rsidR="00A81ED8" w:rsidRPr="005F7DFA">
        <w:rPr>
          <w:rFonts w:ascii="Arial" w:hAnsi="Arial" w:cs="Arial"/>
          <w:b/>
          <w:sz w:val="20"/>
          <w:lang w:val="en-US"/>
        </w:rPr>
        <w:t xml:space="preserve"> </w:t>
      </w:r>
      <w:r w:rsidR="00D22FC3" w:rsidRPr="005F7DFA">
        <w:rPr>
          <w:rFonts w:ascii="Arial" w:hAnsi="Arial" w:cs="Arial"/>
          <w:b/>
          <w:sz w:val="20"/>
        </w:rPr>
        <w:t>Phân</w:t>
      </w:r>
      <w:r w:rsidR="00FF569A" w:rsidRPr="005F7DFA">
        <w:rPr>
          <w:rFonts w:ascii="Arial" w:hAnsi="Arial" w:cs="Arial"/>
          <w:b/>
          <w:sz w:val="20"/>
        </w:rPr>
        <w:t xml:space="preserve"> loại TNLĐ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3"/>
        <w:gridCol w:w="431"/>
        <w:gridCol w:w="571"/>
        <w:gridCol w:w="631"/>
        <w:gridCol w:w="631"/>
        <w:gridCol w:w="571"/>
        <w:gridCol w:w="562"/>
        <w:gridCol w:w="631"/>
        <w:gridCol w:w="727"/>
        <w:gridCol w:w="571"/>
        <w:gridCol w:w="571"/>
        <w:gridCol w:w="448"/>
        <w:gridCol w:w="631"/>
        <w:gridCol w:w="727"/>
        <w:gridCol w:w="649"/>
      </w:tblGrid>
      <w:tr w:rsidR="00FF569A" w:rsidRPr="005F7DFA">
        <w:tc>
          <w:tcPr>
            <w:tcW w:w="39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Tên chỉ tiêu thống kê</w:t>
            </w:r>
          </w:p>
        </w:tc>
        <w:tc>
          <w:tcPr>
            <w:tcW w:w="238" w:type="pct"/>
            <w:vMerge w:val="restart"/>
            <w:shd w:val="clear" w:color="auto" w:fill="auto"/>
            <w:vAlign w:val="center"/>
          </w:tcPr>
          <w:p w:rsidR="00FF569A" w:rsidRPr="005F7DFA" w:rsidRDefault="00A81ED8" w:rsidP="007913FB">
            <w:pPr>
              <w:spacing w:before="120"/>
              <w:jc w:val="center"/>
              <w:rPr>
                <w:rFonts w:ascii="Arial" w:hAnsi="Arial" w:cs="Arial"/>
                <w:sz w:val="16"/>
                <w:szCs w:val="16"/>
              </w:rPr>
            </w:pPr>
            <w:r w:rsidRPr="005F7DFA">
              <w:rPr>
                <w:rFonts w:ascii="Arial" w:hAnsi="Arial" w:cs="Arial"/>
                <w:sz w:val="16"/>
                <w:szCs w:val="16"/>
              </w:rPr>
              <w:t>M</w:t>
            </w:r>
            <w:r w:rsidRPr="005F7DFA">
              <w:rPr>
                <w:rFonts w:ascii="Arial" w:hAnsi="Arial" w:cs="Arial"/>
                <w:sz w:val="16"/>
                <w:szCs w:val="16"/>
                <w:lang w:val="en-US"/>
              </w:rPr>
              <w:t>ã</w:t>
            </w:r>
            <w:r w:rsidRPr="005F7DFA">
              <w:rPr>
                <w:rFonts w:ascii="Arial" w:hAnsi="Arial" w:cs="Arial"/>
                <w:sz w:val="16"/>
                <w:szCs w:val="16"/>
              </w:rPr>
              <w:t xml:space="preserve"> </w:t>
            </w:r>
            <w:r w:rsidR="00FF569A" w:rsidRPr="005F7DFA">
              <w:rPr>
                <w:rFonts w:ascii="Arial" w:hAnsi="Arial" w:cs="Arial"/>
                <w:sz w:val="16"/>
                <w:szCs w:val="16"/>
              </w:rPr>
              <w:t>số</w:t>
            </w:r>
          </w:p>
        </w:tc>
        <w:tc>
          <w:tcPr>
            <w:tcW w:w="2382" w:type="pct"/>
            <w:gridSpan w:val="7"/>
            <w:shd w:val="clear" w:color="auto" w:fill="auto"/>
            <w:vAlign w:val="center"/>
          </w:tcPr>
          <w:p w:rsidR="00FF569A" w:rsidRPr="005F7DFA" w:rsidRDefault="00FF569A" w:rsidP="007913FB">
            <w:pPr>
              <w:spacing w:before="120"/>
              <w:jc w:val="center"/>
              <w:rPr>
                <w:rFonts w:ascii="Arial" w:hAnsi="Arial" w:cs="Arial"/>
                <w:b/>
                <w:sz w:val="16"/>
                <w:szCs w:val="16"/>
              </w:rPr>
            </w:pPr>
            <w:r w:rsidRPr="005F7DFA">
              <w:rPr>
                <w:rFonts w:ascii="Arial" w:hAnsi="Arial" w:cs="Arial"/>
                <w:b/>
                <w:sz w:val="16"/>
                <w:szCs w:val="16"/>
              </w:rPr>
              <w:t>Theo mức độ th</w:t>
            </w:r>
            <w:r w:rsidR="00A81ED8" w:rsidRPr="005F7DFA">
              <w:rPr>
                <w:rFonts w:ascii="Arial" w:hAnsi="Arial" w:cs="Arial"/>
                <w:b/>
                <w:sz w:val="16"/>
                <w:szCs w:val="16"/>
                <w:lang w:val="en-US"/>
              </w:rPr>
              <w:t>ươ</w:t>
            </w:r>
            <w:r w:rsidRPr="005F7DFA">
              <w:rPr>
                <w:rFonts w:ascii="Arial" w:hAnsi="Arial" w:cs="Arial"/>
                <w:b/>
                <w:sz w:val="16"/>
                <w:szCs w:val="16"/>
              </w:rPr>
              <w:t>ng tật</w:t>
            </w:r>
          </w:p>
        </w:tc>
        <w:tc>
          <w:tcPr>
            <w:tcW w:w="1988" w:type="pct"/>
            <w:gridSpan w:val="6"/>
            <w:shd w:val="clear" w:color="auto" w:fill="auto"/>
            <w:vAlign w:val="center"/>
          </w:tcPr>
          <w:p w:rsidR="00FF569A" w:rsidRPr="005F7DFA" w:rsidRDefault="00D22FC3" w:rsidP="007913FB">
            <w:pPr>
              <w:spacing w:before="120"/>
              <w:jc w:val="center"/>
              <w:rPr>
                <w:rFonts w:ascii="Arial" w:hAnsi="Arial" w:cs="Arial"/>
                <w:b/>
                <w:sz w:val="16"/>
                <w:szCs w:val="16"/>
              </w:rPr>
            </w:pPr>
            <w:r w:rsidRPr="005F7DFA">
              <w:rPr>
                <w:rFonts w:ascii="Arial" w:hAnsi="Arial" w:cs="Arial"/>
                <w:b/>
                <w:sz w:val="16"/>
                <w:szCs w:val="16"/>
              </w:rPr>
              <w:t>Thi</w:t>
            </w:r>
            <w:r w:rsidR="00FF569A" w:rsidRPr="005F7DFA">
              <w:rPr>
                <w:rFonts w:ascii="Arial" w:hAnsi="Arial" w:cs="Arial"/>
                <w:b/>
                <w:sz w:val="16"/>
                <w:szCs w:val="16"/>
              </w:rPr>
              <w:t>ệt hại do TNLĐ</w:t>
            </w:r>
          </w:p>
        </w:tc>
      </w:tr>
      <w:tr w:rsidR="00FF569A" w:rsidRPr="005F7DFA">
        <w:tc>
          <w:tcPr>
            <w:tcW w:w="39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1010" w:type="pct"/>
            <w:gridSpan w:val="3"/>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vụ TNLĐ</w:t>
            </w:r>
          </w:p>
        </w:tc>
        <w:tc>
          <w:tcPr>
            <w:tcW w:w="1372" w:type="pct"/>
            <w:gridSpan w:val="4"/>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Số người bị nạn TNLĐ</w:t>
            </w:r>
          </w:p>
        </w:tc>
        <w:tc>
          <w:tcPr>
            <w:tcW w:w="315"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 số ngày ngh</w:t>
            </w:r>
            <w:r w:rsidR="00A81ED8" w:rsidRPr="005F7DFA">
              <w:rPr>
                <w:rFonts w:ascii="Arial" w:hAnsi="Arial" w:cs="Arial"/>
                <w:sz w:val="16"/>
                <w:szCs w:val="16"/>
                <w:lang w:val="en-US"/>
              </w:rPr>
              <w:t>ỉ</w:t>
            </w:r>
            <w:r w:rsidRPr="005F7DFA">
              <w:rPr>
                <w:rFonts w:ascii="Arial" w:hAnsi="Arial" w:cs="Arial"/>
                <w:sz w:val="16"/>
                <w:szCs w:val="16"/>
              </w:rPr>
              <w:t xml:space="preserve"> v</w:t>
            </w:r>
            <w:r w:rsidR="00A81ED8" w:rsidRPr="005F7DFA">
              <w:rPr>
                <w:rFonts w:ascii="Arial" w:hAnsi="Arial" w:cs="Arial"/>
                <w:sz w:val="16"/>
                <w:szCs w:val="16"/>
                <w:lang w:val="en-US"/>
              </w:rPr>
              <w:t>ì</w:t>
            </w:r>
            <w:r w:rsidRPr="005F7DFA">
              <w:rPr>
                <w:rFonts w:ascii="Arial" w:hAnsi="Arial" w:cs="Arial"/>
                <w:sz w:val="16"/>
                <w:szCs w:val="16"/>
              </w:rPr>
              <w:t xml:space="preserve"> </w:t>
            </w:r>
            <w:r w:rsidR="00D22FC3" w:rsidRPr="005F7DFA">
              <w:rPr>
                <w:rFonts w:ascii="Arial" w:hAnsi="Arial" w:cs="Arial"/>
                <w:sz w:val="16"/>
                <w:szCs w:val="16"/>
              </w:rPr>
              <w:t>tai</w:t>
            </w:r>
            <w:r w:rsidRPr="005F7DFA">
              <w:rPr>
                <w:rFonts w:ascii="Arial" w:hAnsi="Arial" w:cs="Arial"/>
                <w:sz w:val="16"/>
                <w:szCs w:val="16"/>
              </w:rPr>
              <w:t xml:space="preserve"> nạn lao</w:t>
            </w:r>
            <w:r w:rsidR="00A81ED8" w:rsidRPr="005F7DFA">
              <w:rPr>
                <w:rFonts w:ascii="Arial" w:hAnsi="Arial" w:cs="Arial"/>
                <w:sz w:val="16"/>
                <w:szCs w:val="16"/>
              </w:rPr>
              <w:t xml:space="preserve"> </w:t>
            </w:r>
            <w:r w:rsidRPr="005F7DFA">
              <w:rPr>
                <w:rFonts w:ascii="Arial" w:hAnsi="Arial" w:cs="Arial"/>
                <w:sz w:val="16"/>
                <w:szCs w:val="16"/>
              </w:rPr>
              <w:t>động</w:t>
            </w:r>
          </w:p>
        </w:tc>
        <w:tc>
          <w:tcPr>
            <w:tcW w:w="1310" w:type="pct"/>
            <w:gridSpan w:val="4"/>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Chi phí tính b</w:t>
            </w:r>
            <w:r w:rsidR="00A81ED8" w:rsidRPr="005F7DFA">
              <w:rPr>
                <w:rFonts w:ascii="Arial" w:hAnsi="Arial" w:cs="Arial"/>
                <w:sz w:val="16"/>
                <w:szCs w:val="16"/>
                <w:lang w:val="en-US"/>
              </w:rPr>
              <w:t>ằ</w:t>
            </w:r>
            <w:r w:rsidRPr="005F7DFA">
              <w:rPr>
                <w:rFonts w:ascii="Arial" w:hAnsi="Arial" w:cs="Arial"/>
                <w:sz w:val="16"/>
                <w:szCs w:val="16"/>
              </w:rPr>
              <w:t>ng tiền (1.000 đ)</w:t>
            </w:r>
          </w:p>
        </w:tc>
        <w:tc>
          <w:tcPr>
            <w:tcW w:w="363" w:type="pct"/>
            <w:vMerge w:val="restart"/>
            <w:shd w:val="clear" w:color="auto" w:fill="auto"/>
            <w:vAlign w:val="center"/>
          </w:tcPr>
          <w:p w:rsidR="00FF569A" w:rsidRPr="005F7DFA" w:rsidRDefault="00D22FC3" w:rsidP="007913FB">
            <w:pPr>
              <w:spacing w:before="120"/>
              <w:jc w:val="center"/>
              <w:rPr>
                <w:rFonts w:ascii="Arial" w:hAnsi="Arial" w:cs="Arial"/>
                <w:sz w:val="16"/>
                <w:szCs w:val="16"/>
              </w:rPr>
            </w:pPr>
            <w:r w:rsidRPr="005F7DFA">
              <w:rPr>
                <w:rFonts w:ascii="Arial" w:hAnsi="Arial" w:cs="Arial"/>
                <w:sz w:val="16"/>
                <w:szCs w:val="16"/>
              </w:rPr>
              <w:t>Thi</w:t>
            </w:r>
            <w:r w:rsidR="00A81ED8" w:rsidRPr="005F7DFA">
              <w:rPr>
                <w:rFonts w:ascii="Arial" w:hAnsi="Arial" w:cs="Arial"/>
                <w:sz w:val="16"/>
                <w:szCs w:val="16"/>
                <w:lang w:val="en-US"/>
              </w:rPr>
              <w:t>ệ</w:t>
            </w:r>
            <w:r w:rsidR="00FF569A" w:rsidRPr="005F7DFA">
              <w:rPr>
                <w:rFonts w:ascii="Arial" w:hAnsi="Arial" w:cs="Arial"/>
                <w:sz w:val="16"/>
                <w:szCs w:val="16"/>
              </w:rPr>
              <w:t>t hại tài s</w:t>
            </w:r>
            <w:r w:rsidR="00A81ED8" w:rsidRPr="005F7DFA">
              <w:rPr>
                <w:rFonts w:ascii="Arial" w:hAnsi="Arial" w:cs="Arial"/>
                <w:sz w:val="16"/>
                <w:szCs w:val="16"/>
                <w:lang w:val="en-US"/>
              </w:rPr>
              <w:t>ả</w:t>
            </w:r>
            <w:r w:rsidR="00A81ED8" w:rsidRPr="005F7DFA">
              <w:rPr>
                <w:rFonts w:ascii="Arial" w:hAnsi="Arial" w:cs="Arial"/>
                <w:sz w:val="16"/>
                <w:szCs w:val="16"/>
              </w:rPr>
              <w:t>n (</w:t>
            </w:r>
            <w:r w:rsidR="00A81ED8" w:rsidRPr="005F7DFA">
              <w:rPr>
                <w:rFonts w:ascii="Arial" w:hAnsi="Arial" w:cs="Arial"/>
                <w:sz w:val="16"/>
                <w:szCs w:val="16"/>
                <w:lang w:val="en-US"/>
              </w:rPr>
              <w:t>1.</w:t>
            </w:r>
            <w:r w:rsidR="00FF569A" w:rsidRPr="005F7DFA">
              <w:rPr>
                <w:rFonts w:ascii="Arial" w:hAnsi="Arial" w:cs="Arial"/>
                <w:sz w:val="16"/>
                <w:szCs w:val="16"/>
              </w:rPr>
              <w:t>000 đ)</w:t>
            </w:r>
          </w:p>
        </w:tc>
      </w:tr>
      <w:tr w:rsidR="00A81ED8" w:rsidRPr="005F7DFA">
        <w:tc>
          <w:tcPr>
            <w:tcW w:w="39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vMerge w:val="restart"/>
            <w:shd w:val="clear" w:color="auto" w:fill="auto"/>
            <w:vAlign w:val="center"/>
          </w:tcPr>
          <w:p w:rsidR="00FF569A" w:rsidRPr="005F7DFA" w:rsidRDefault="00293083" w:rsidP="007913FB">
            <w:pPr>
              <w:spacing w:before="120"/>
              <w:jc w:val="center"/>
              <w:rPr>
                <w:rFonts w:ascii="Arial" w:hAnsi="Arial" w:cs="Arial"/>
                <w:sz w:val="16"/>
                <w:szCs w:val="16"/>
              </w:rPr>
            </w:pPr>
            <w:r w:rsidRPr="005F7DFA">
              <w:rPr>
                <w:rFonts w:ascii="Arial" w:hAnsi="Arial" w:cs="Arial"/>
                <w:sz w:val="16"/>
                <w:szCs w:val="16"/>
              </w:rPr>
              <w:t>Tổng</w:t>
            </w:r>
            <w:r w:rsidR="00FF569A" w:rsidRPr="005F7DFA">
              <w:rPr>
                <w:rFonts w:ascii="Arial" w:hAnsi="Arial" w:cs="Arial"/>
                <w:sz w:val="16"/>
                <w:szCs w:val="16"/>
              </w:rPr>
              <w:t xml:space="preserve"> số</w:t>
            </w:r>
          </w:p>
        </w:tc>
        <w:tc>
          <w:tcPr>
            <w:tcW w:w="348"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số vụ </w:t>
            </w:r>
            <w:r w:rsidR="00D22FC3" w:rsidRPr="005F7DFA">
              <w:rPr>
                <w:rFonts w:ascii="Arial" w:hAnsi="Arial" w:cs="Arial"/>
                <w:sz w:val="16"/>
                <w:szCs w:val="16"/>
              </w:rPr>
              <w:t>c</w:t>
            </w:r>
            <w:r w:rsidR="00AB43A5" w:rsidRPr="005F7DFA">
              <w:rPr>
                <w:rFonts w:ascii="Arial" w:hAnsi="Arial" w:cs="Arial"/>
                <w:sz w:val="16"/>
                <w:szCs w:val="16"/>
                <w:lang w:val="en-US"/>
              </w:rPr>
              <w:t>ó</w:t>
            </w:r>
            <w:r w:rsidRPr="005F7DFA">
              <w:rPr>
                <w:rFonts w:ascii="Arial" w:hAnsi="Arial" w:cs="Arial"/>
                <w:sz w:val="16"/>
                <w:szCs w:val="16"/>
              </w:rPr>
              <w:t xml:space="preserve"> người chết</w:t>
            </w:r>
          </w:p>
        </w:tc>
        <w:tc>
          <w:tcPr>
            <w:tcW w:w="348" w:type="pct"/>
            <w:vMerge w:val="restart"/>
            <w:shd w:val="clear" w:color="auto" w:fill="auto"/>
            <w:vAlign w:val="center"/>
          </w:tcPr>
          <w:p w:rsidR="00FF569A" w:rsidRPr="005F7DFA" w:rsidRDefault="00A81ED8" w:rsidP="007913FB">
            <w:pPr>
              <w:spacing w:before="120"/>
              <w:jc w:val="center"/>
              <w:rPr>
                <w:rFonts w:ascii="Arial" w:hAnsi="Arial" w:cs="Arial"/>
                <w:sz w:val="16"/>
                <w:szCs w:val="16"/>
              </w:rPr>
            </w:pPr>
            <w:r w:rsidRPr="005F7DFA">
              <w:rPr>
                <w:rFonts w:ascii="Arial" w:hAnsi="Arial" w:cs="Arial"/>
                <w:sz w:val="16"/>
                <w:szCs w:val="16"/>
                <w:lang w:val="en-US"/>
              </w:rPr>
              <w:t>S</w:t>
            </w:r>
            <w:r w:rsidR="00FF569A" w:rsidRPr="005F7DFA">
              <w:rPr>
                <w:rFonts w:ascii="Arial" w:hAnsi="Arial" w:cs="Arial"/>
                <w:sz w:val="16"/>
                <w:szCs w:val="16"/>
              </w:rPr>
              <w:t>ố vụ</w:t>
            </w:r>
            <w:r w:rsidRPr="005F7DFA">
              <w:rPr>
                <w:rFonts w:ascii="Arial" w:hAnsi="Arial" w:cs="Arial"/>
                <w:sz w:val="16"/>
                <w:szCs w:val="16"/>
              </w:rPr>
              <w:t xml:space="preserve"> </w:t>
            </w:r>
            <w:r w:rsidRPr="005F7DFA">
              <w:rPr>
                <w:rFonts w:ascii="Arial" w:hAnsi="Arial" w:cs="Arial"/>
                <w:sz w:val="16"/>
                <w:szCs w:val="16"/>
                <w:lang w:val="en-US"/>
              </w:rPr>
              <w:t>có</w:t>
            </w:r>
            <w:r w:rsidR="00FF569A" w:rsidRPr="005F7DFA">
              <w:rPr>
                <w:rFonts w:ascii="Arial" w:hAnsi="Arial" w:cs="Arial"/>
                <w:sz w:val="16"/>
                <w:szCs w:val="16"/>
              </w:rPr>
              <w:t xml:space="preserve"> từ 2</w:t>
            </w:r>
            <w:r w:rsidRPr="005F7DFA">
              <w:rPr>
                <w:rFonts w:ascii="Arial" w:hAnsi="Arial" w:cs="Arial"/>
                <w:sz w:val="16"/>
                <w:szCs w:val="16"/>
              </w:rPr>
              <w:t xml:space="preserve"> </w:t>
            </w:r>
            <w:r w:rsidR="00FF569A" w:rsidRPr="005F7DFA">
              <w:rPr>
                <w:rFonts w:ascii="Arial" w:hAnsi="Arial" w:cs="Arial"/>
                <w:sz w:val="16"/>
                <w:szCs w:val="16"/>
              </w:rPr>
              <w:t>người bị nạn tr</w:t>
            </w:r>
            <w:r w:rsidRPr="005F7DFA">
              <w:rPr>
                <w:rFonts w:ascii="Arial" w:hAnsi="Arial" w:cs="Arial"/>
                <w:sz w:val="16"/>
                <w:szCs w:val="16"/>
                <w:lang w:val="en-US"/>
              </w:rPr>
              <w:t>ở</w:t>
            </w:r>
            <w:r w:rsidR="00FF569A" w:rsidRPr="005F7DFA">
              <w:rPr>
                <w:rFonts w:ascii="Arial" w:hAnsi="Arial" w:cs="Arial"/>
                <w:sz w:val="16"/>
                <w:szCs w:val="16"/>
              </w:rPr>
              <w:t xml:space="preserve"> lên</w:t>
            </w:r>
          </w:p>
        </w:tc>
        <w:tc>
          <w:tcPr>
            <w:tcW w:w="315"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Tổng</w:t>
            </w:r>
            <w:r w:rsidR="00A81ED8" w:rsidRPr="005F7DFA">
              <w:rPr>
                <w:rFonts w:ascii="Arial" w:hAnsi="Arial" w:cs="Arial"/>
                <w:sz w:val="16"/>
                <w:szCs w:val="16"/>
              </w:rPr>
              <w:t xml:space="preserve"> </w:t>
            </w:r>
            <w:r w:rsidRPr="005F7DFA">
              <w:rPr>
                <w:rFonts w:ascii="Arial" w:hAnsi="Arial" w:cs="Arial"/>
                <w:sz w:val="16"/>
                <w:szCs w:val="16"/>
              </w:rPr>
              <w:t>số</w:t>
            </w:r>
          </w:p>
        </w:tc>
        <w:tc>
          <w:tcPr>
            <w:tcW w:w="310" w:type="pct"/>
            <w:vMerge w:val="restart"/>
            <w:shd w:val="clear" w:color="auto" w:fill="auto"/>
            <w:vAlign w:val="center"/>
          </w:tcPr>
          <w:p w:rsidR="00FF569A" w:rsidRPr="005F7DFA" w:rsidRDefault="00A81ED8" w:rsidP="007913FB">
            <w:pPr>
              <w:spacing w:before="120"/>
              <w:jc w:val="center"/>
              <w:rPr>
                <w:rFonts w:ascii="Arial" w:hAnsi="Arial" w:cs="Arial"/>
                <w:sz w:val="16"/>
                <w:szCs w:val="16"/>
              </w:rPr>
            </w:pPr>
            <w:r w:rsidRPr="005F7DFA">
              <w:rPr>
                <w:rFonts w:ascii="Arial" w:hAnsi="Arial" w:cs="Arial"/>
                <w:sz w:val="16"/>
                <w:szCs w:val="16"/>
                <w:lang w:val="en-US"/>
              </w:rPr>
              <w:t>S</w:t>
            </w:r>
            <w:r w:rsidR="00FF569A" w:rsidRPr="005F7DFA">
              <w:rPr>
                <w:rFonts w:ascii="Arial" w:hAnsi="Arial" w:cs="Arial"/>
                <w:sz w:val="16"/>
                <w:szCs w:val="16"/>
              </w:rPr>
              <w:t>ố</w:t>
            </w:r>
            <w:r w:rsidRPr="005F7DFA">
              <w:rPr>
                <w:rFonts w:ascii="Arial" w:hAnsi="Arial" w:cs="Arial"/>
                <w:sz w:val="16"/>
                <w:szCs w:val="16"/>
              </w:rPr>
              <w:t xml:space="preserve"> </w:t>
            </w:r>
            <w:r w:rsidR="00FF569A" w:rsidRPr="005F7DFA">
              <w:rPr>
                <w:rFonts w:ascii="Arial" w:hAnsi="Arial" w:cs="Arial"/>
                <w:sz w:val="16"/>
                <w:szCs w:val="16"/>
              </w:rPr>
              <w:t>lao</w:t>
            </w:r>
            <w:r w:rsidRPr="005F7DFA">
              <w:rPr>
                <w:rFonts w:ascii="Arial" w:hAnsi="Arial" w:cs="Arial"/>
                <w:sz w:val="16"/>
                <w:szCs w:val="16"/>
              </w:rPr>
              <w:t xml:space="preserve"> </w:t>
            </w:r>
            <w:r w:rsidR="00FF569A" w:rsidRPr="005F7DFA">
              <w:rPr>
                <w:rFonts w:ascii="Arial" w:hAnsi="Arial" w:cs="Arial"/>
                <w:sz w:val="16"/>
                <w:szCs w:val="16"/>
              </w:rPr>
              <w:t>động</w:t>
            </w:r>
            <w:r w:rsidRPr="005F7DFA">
              <w:rPr>
                <w:rFonts w:ascii="Arial" w:hAnsi="Arial" w:cs="Arial"/>
                <w:sz w:val="16"/>
                <w:szCs w:val="16"/>
              </w:rPr>
              <w:t xml:space="preserve"> </w:t>
            </w:r>
            <w:r w:rsidR="00FF569A" w:rsidRPr="005F7DFA">
              <w:rPr>
                <w:rFonts w:ascii="Arial" w:hAnsi="Arial" w:cs="Arial"/>
                <w:sz w:val="16"/>
                <w:szCs w:val="16"/>
              </w:rPr>
              <w:t>nữ</w:t>
            </w:r>
          </w:p>
        </w:tc>
        <w:tc>
          <w:tcPr>
            <w:tcW w:w="348" w:type="pct"/>
            <w:vMerge w:val="restart"/>
            <w:shd w:val="clear" w:color="auto" w:fill="auto"/>
            <w:vAlign w:val="center"/>
          </w:tcPr>
          <w:p w:rsidR="00FF569A" w:rsidRPr="005F7DFA" w:rsidRDefault="00A81ED8" w:rsidP="007913FB">
            <w:pPr>
              <w:spacing w:before="120"/>
              <w:jc w:val="center"/>
              <w:rPr>
                <w:rFonts w:ascii="Arial" w:hAnsi="Arial" w:cs="Arial"/>
                <w:sz w:val="16"/>
                <w:szCs w:val="16"/>
              </w:rPr>
            </w:pPr>
            <w:r w:rsidRPr="005F7DFA">
              <w:rPr>
                <w:rFonts w:ascii="Arial" w:hAnsi="Arial" w:cs="Arial"/>
                <w:sz w:val="16"/>
                <w:szCs w:val="16"/>
                <w:lang w:val="en-US"/>
              </w:rPr>
              <w:t>S</w:t>
            </w:r>
            <w:r w:rsidR="00FF569A" w:rsidRPr="005F7DFA">
              <w:rPr>
                <w:rFonts w:ascii="Arial" w:hAnsi="Arial" w:cs="Arial"/>
                <w:sz w:val="16"/>
                <w:szCs w:val="16"/>
              </w:rPr>
              <w:t>ố</w:t>
            </w:r>
            <w:r w:rsidRPr="005F7DFA">
              <w:rPr>
                <w:rFonts w:ascii="Arial" w:hAnsi="Arial" w:cs="Arial"/>
                <w:sz w:val="16"/>
                <w:szCs w:val="16"/>
              </w:rPr>
              <w:t xml:space="preserve"> </w:t>
            </w:r>
            <w:r w:rsidR="00FF569A" w:rsidRPr="005F7DFA">
              <w:rPr>
                <w:rFonts w:ascii="Arial" w:hAnsi="Arial" w:cs="Arial"/>
                <w:sz w:val="16"/>
                <w:szCs w:val="16"/>
              </w:rPr>
              <w:t>người</w:t>
            </w:r>
            <w:r w:rsidRPr="005F7DFA">
              <w:rPr>
                <w:rFonts w:ascii="Arial" w:hAnsi="Arial" w:cs="Arial"/>
                <w:sz w:val="16"/>
                <w:szCs w:val="16"/>
              </w:rPr>
              <w:t xml:space="preserve"> </w:t>
            </w:r>
            <w:r w:rsidR="00FF569A" w:rsidRPr="005F7DFA">
              <w:rPr>
                <w:rFonts w:ascii="Arial" w:hAnsi="Arial" w:cs="Arial"/>
                <w:sz w:val="16"/>
                <w:szCs w:val="16"/>
              </w:rPr>
              <w:t>chết</w:t>
            </w:r>
          </w:p>
        </w:tc>
        <w:tc>
          <w:tcPr>
            <w:tcW w:w="40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S</w:t>
            </w:r>
            <w:r w:rsidR="00A81ED8" w:rsidRPr="005F7DFA">
              <w:rPr>
                <w:rFonts w:ascii="Arial" w:hAnsi="Arial" w:cs="Arial"/>
                <w:sz w:val="16"/>
                <w:szCs w:val="16"/>
                <w:lang w:val="en-US"/>
              </w:rPr>
              <w:t>ố</w:t>
            </w:r>
            <w:r w:rsidRPr="005F7DFA">
              <w:rPr>
                <w:rFonts w:ascii="Arial" w:hAnsi="Arial" w:cs="Arial"/>
                <w:sz w:val="16"/>
                <w:szCs w:val="16"/>
              </w:rPr>
              <w:t xml:space="preserve"> ngườ</w:t>
            </w:r>
            <w:r w:rsidR="00A81ED8" w:rsidRPr="005F7DFA">
              <w:rPr>
                <w:rFonts w:ascii="Arial" w:hAnsi="Arial" w:cs="Arial"/>
                <w:sz w:val="16"/>
                <w:szCs w:val="16"/>
              </w:rPr>
              <w:t>i b</w:t>
            </w:r>
            <w:r w:rsidR="00A81ED8" w:rsidRPr="005F7DFA">
              <w:rPr>
                <w:rFonts w:ascii="Arial" w:hAnsi="Arial" w:cs="Arial"/>
                <w:sz w:val="16"/>
                <w:szCs w:val="16"/>
                <w:lang w:val="en-US"/>
              </w:rPr>
              <w:t>ị</w:t>
            </w:r>
            <w:r w:rsidRPr="005F7DFA">
              <w:rPr>
                <w:rFonts w:ascii="Arial" w:hAnsi="Arial" w:cs="Arial"/>
                <w:sz w:val="16"/>
                <w:szCs w:val="16"/>
              </w:rPr>
              <w:t xml:space="preserve"> thương nặng</w:t>
            </w:r>
          </w:p>
        </w:tc>
        <w:tc>
          <w:tcPr>
            <w:tcW w:w="31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vMerge w:val="restart"/>
            <w:shd w:val="clear" w:color="auto" w:fill="auto"/>
            <w:vAlign w:val="center"/>
          </w:tcPr>
          <w:p w:rsidR="00FF569A" w:rsidRPr="005F7DFA" w:rsidRDefault="00293083" w:rsidP="007913FB">
            <w:pPr>
              <w:spacing w:before="120"/>
              <w:jc w:val="center"/>
              <w:rPr>
                <w:rFonts w:ascii="Arial" w:hAnsi="Arial" w:cs="Arial"/>
                <w:sz w:val="16"/>
                <w:szCs w:val="16"/>
              </w:rPr>
            </w:pPr>
            <w:r w:rsidRPr="005F7DFA">
              <w:rPr>
                <w:rFonts w:ascii="Arial" w:hAnsi="Arial" w:cs="Arial"/>
                <w:sz w:val="16"/>
                <w:szCs w:val="16"/>
              </w:rPr>
              <w:t>Tổng</w:t>
            </w:r>
            <w:r w:rsidR="00A81ED8" w:rsidRPr="005F7DFA">
              <w:rPr>
                <w:rFonts w:ascii="Arial" w:hAnsi="Arial" w:cs="Arial"/>
                <w:sz w:val="16"/>
                <w:szCs w:val="16"/>
              </w:rPr>
              <w:t xml:space="preserve"> </w:t>
            </w:r>
            <w:r w:rsidR="00FF569A" w:rsidRPr="005F7DFA">
              <w:rPr>
                <w:rFonts w:ascii="Arial" w:hAnsi="Arial" w:cs="Arial"/>
                <w:sz w:val="16"/>
                <w:szCs w:val="16"/>
              </w:rPr>
              <w:t>số</w:t>
            </w:r>
          </w:p>
        </w:tc>
        <w:tc>
          <w:tcPr>
            <w:tcW w:w="996" w:type="pct"/>
            <w:gridSpan w:val="3"/>
            <w:shd w:val="clear" w:color="auto" w:fill="auto"/>
            <w:vAlign w:val="center"/>
          </w:tcPr>
          <w:p w:rsidR="00FF569A" w:rsidRPr="005F7DFA" w:rsidRDefault="005F7DFA" w:rsidP="007913FB">
            <w:pPr>
              <w:spacing w:before="120"/>
              <w:jc w:val="center"/>
              <w:rPr>
                <w:rFonts w:ascii="Arial" w:hAnsi="Arial" w:cs="Arial"/>
                <w:sz w:val="16"/>
                <w:szCs w:val="16"/>
              </w:rPr>
            </w:pPr>
            <w:r w:rsidRPr="005F7DFA">
              <w:rPr>
                <w:rFonts w:ascii="Arial" w:hAnsi="Arial" w:cs="Arial"/>
                <w:sz w:val="16"/>
                <w:szCs w:val="16"/>
              </w:rPr>
              <w:t>Khoản</w:t>
            </w:r>
            <w:r w:rsidR="00FF569A" w:rsidRPr="005F7DFA">
              <w:rPr>
                <w:rFonts w:ascii="Arial" w:hAnsi="Arial" w:cs="Arial"/>
                <w:sz w:val="16"/>
                <w:szCs w:val="16"/>
              </w:rPr>
              <w:t xml:space="preserve"> chi cụ thể </w:t>
            </w:r>
            <w:r w:rsidR="00293083" w:rsidRPr="005F7DFA">
              <w:rPr>
                <w:rFonts w:ascii="Arial" w:hAnsi="Arial" w:cs="Arial"/>
                <w:sz w:val="16"/>
                <w:szCs w:val="16"/>
              </w:rPr>
              <w:t>của</w:t>
            </w:r>
            <w:r w:rsidR="00FF569A" w:rsidRPr="005F7DFA">
              <w:rPr>
                <w:rFonts w:ascii="Arial" w:hAnsi="Arial" w:cs="Arial"/>
                <w:sz w:val="16"/>
                <w:szCs w:val="16"/>
              </w:rPr>
              <w:t xml:space="preserve"> cơ sở</w:t>
            </w:r>
          </w:p>
        </w:tc>
        <w:tc>
          <w:tcPr>
            <w:tcW w:w="36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A81ED8" w:rsidRPr="005F7DFA">
        <w:tc>
          <w:tcPr>
            <w:tcW w:w="39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Y</w:t>
            </w:r>
            <w:r w:rsidR="00AB43A5" w:rsidRPr="005F7DFA">
              <w:rPr>
                <w:rFonts w:ascii="Arial" w:hAnsi="Arial" w:cs="Arial"/>
                <w:sz w:val="16"/>
                <w:szCs w:val="16"/>
                <w:lang w:val="en-US"/>
              </w:rPr>
              <w:t xml:space="preserve"> </w:t>
            </w:r>
            <w:r w:rsidRPr="005F7DFA">
              <w:rPr>
                <w:rFonts w:ascii="Arial" w:hAnsi="Arial" w:cs="Arial"/>
                <w:sz w:val="16"/>
                <w:szCs w:val="16"/>
              </w:rPr>
              <w:t>tế</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Tr</w:t>
            </w:r>
            <w:r w:rsidR="00A81ED8" w:rsidRPr="005F7DFA">
              <w:rPr>
                <w:rFonts w:ascii="Arial" w:hAnsi="Arial" w:cs="Arial"/>
                <w:sz w:val="16"/>
                <w:szCs w:val="16"/>
                <w:lang w:val="en-US"/>
              </w:rPr>
              <w:t>ả</w:t>
            </w:r>
            <w:r w:rsidRPr="005F7DFA">
              <w:rPr>
                <w:rFonts w:ascii="Arial" w:hAnsi="Arial" w:cs="Arial"/>
                <w:sz w:val="16"/>
                <w:szCs w:val="16"/>
              </w:rPr>
              <w:t xml:space="preserve"> lương trong thời gian </w:t>
            </w:r>
            <w:r w:rsidR="005F7DFA" w:rsidRPr="005F7DFA">
              <w:rPr>
                <w:rFonts w:ascii="Arial" w:hAnsi="Arial" w:cs="Arial"/>
                <w:sz w:val="16"/>
                <w:szCs w:val="16"/>
              </w:rPr>
              <w:t>Điều</w:t>
            </w:r>
            <w:r w:rsidRPr="005F7DFA">
              <w:rPr>
                <w:rFonts w:ascii="Arial" w:hAnsi="Arial" w:cs="Arial"/>
                <w:sz w:val="16"/>
                <w:szCs w:val="16"/>
              </w:rPr>
              <w:t xml:space="preserve"> trị</w:t>
            </w: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Bồi thường </w:t>
            </w:r>
            <w:r w:rsidR="009D0222" w:rsidRPr="005F7DFA">
              <w:rPr>
                <w:rFonts w:ascii="Arial" w:hAnsi="Arial" w:cs="Arial"/>
                <w:sz w:val="16"/>
                <w:szCs w:val="16"/>
              </w:rPr>
              <w:t>/</w:t>
            </w:r>
            <w:r w:rsidRPr="005F7DFA">
              <w:rPr>
                <w:rFonts w:ascii="Arial" w:hAnsi="Arial" w:cs="Arial"/>
                <w:sz w:val="16"/>
                <w:szCs w:val="16"/>
              </w:rPr>
              <w:t>Trợ cấp</w:t>
            </w:r>
          </w:p>
        </w:tc>
        <w:tc>
          <w:tcPr>
            <w:tcW w:w="36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A81ED8" w:rsidRPr="005F7DFA">
        <w:tc>
          <w:tcPr>
            <w:tcW w:w="39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w:t>
            </w:r>
          </w:p>
        </w:tc>
        <w:tc>
          <w:tcPr>
            <w:tcW w:w="23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2</w:t>
            </w: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3</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4</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5</w:t>
            </w: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6</w:t>
            </w: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7</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8</w:t>
            </w: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9</w:t>
            </w: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10</w:t>
            </w: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11</w:t>
            </w:r>
          </w:p>
        </w:tc>
        <w:tc>
          <w:tcPr>
            <w:tcW w:w="24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12</w:t>
            </w: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13</w:t>
            </w: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14</w:t>
            </w:r>
          </w:p>
        </w:tc>
        <w:tc>
          <w:tcPr>
            <w:tcW w:w="36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15</w:t>
            </w:r>
          </w:p>
        </w:tc>
      </w:tr>
      <w:tr w:rsidR="00A81ED8" w:rsidRPr="005F7DFA">
        <w:tc>
          <w:tcPr>
            <w:tcW w:w="393" w:type="pct"/>
            <w:shd w:val="clear" w:color="auto" w:fill="auto"/>
            <w:vAlign w:val="center"/>
          </w:tcPr>
          <w:p w:rsidR="00FF569A" w:rsidRPr="005F7DFA" w:rsidRDefault="00FF569A" w:rsidP="007913FB">
            <w:pPr>
              <w:spacing w:before="120"/>
              <w:jc w:val="center"/>
              <w:rPr>
                <w:rFonts w:ascii="Arial" w:hAnsi="Arial" w:cs="Arial"/>
                <w:sz w:val="16"/>
                <w:szCs w:val="16"/>
                <w:lang w:val="en-US"/>
              </w:rPr>
            </w:pPr>
            <w:r w:rsidRPr="005F7DFA">
              <w:rPr>
                <w:rFonts w:ascii="Arial" w:hAnsi="Arial" w:cs="Arial"/>
                <w:sz w:val="16"/>
                <w:szCs w:val="16"/>
              </w:rPr>
              <w:t>T</w:t>
            </w:r>
            <w:r w:rsidR="00A81ED8" w:rsidRPr="005F7DFA">
              <w:rPr>
                <w:rFonts w:ascii="Arial" w:hAnsi="Arial" w:cs="Arial"/>
                <w:sz w:val="16"/>
                <w:szCs w:val="16"/>
                <w:lang w:val="en-US"/>
              </w:rPr>
              <w:t>ổ</w:t>
            </w:r>
            <w:r w:rsidRPr="005F7DFA">
              <w:rPr>
                <w:rFonts w:ascii="Arial" w:hAnsi="Arial" w:cs="Arial"/>
                <w:sz w:val="16"/>
                <w:szCs w:val="16"/>
              </w:rPr>
              <w:t>ng s</w:t>
            </w:r>
            <w:r w:rsidR="00A81ED8" w:rsidRPr="005F7DFA">
              <w:rPr>
                <w:rFonts w:ascii="Arial" w:hAnsi="Arial" w:cs="Arial"/>
                <w:sz w:val="16"/>
                <w:szCs w:val="16"/>
                <w:lang w:val="en-US"/>
              </w:rPr>
              <w:t>ố</w:t>
            </w:r>
          </w:p>
        </w:tc>
        <w:tc>
          <w:tcPr>
            <w:tcW w:w="23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3"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A81ED8" w:rsidRPr="005F7DFA">
        <w:tc>
          <w:tcPr>
            <w:tcW w:w="393" w:type="pct"/>
            <w:shd w:val="clear" w:color="auto" w:fill="auto"/>
            <w:vAlign w:val="center"/>
          </w:tcPr>
          <w:p w:rsidR="00AB43A5" w:rsidRPr="005F7DFA" w:rsidRDefault="00D22FC3" w:rsidP="007913FB">
            <w:pPr>
              <w:spacing w:before="120"/>
              <w:jc w:val="center"/>
              <w:rPr>
                <w:rFonts w:ascii="Arial" w:hAnsi="Arial" w:cs="Arial"/>
                <w:sz w:val="16"/>
                <w:szCs w:val="16"/>
                <w:vertAlign w:val="superscript"/>
                <w:lang w:val="en-US"/>
              </w:rPr>
            </w:pPr>
            <w:r w:rsidRPr="005F7DFA">
              <w:rPr>
                <w:rFonts w:ascii="Arial" w:hAnsi="Arial" w:cs="Arial"/>
                <w:sz w:val="16"/>
                <w:szCs w:val="16"/>
              </w:rPr>
              <w:t>Phân</w:t>
            </w:r>
            <w:r w:rsidR="00FF569A" w:rsidRPr="005F7DFA">
              <w:rPr>
                <w:rFonts w:ascii="Arial" w:hAnsi="Arial" w:cs="Arial"/>
                <w:sz w:val="16"/>
                <w:szCs w:val="16"/>
              </w:rPr>
              <w:t xml:space="preserve"> theo ngành</w:t>
            </w:r>
            <w:r w:rsidR="00AB43A5" w:rsidRPr="005F7DFA">
              <w:rPr>
                <w:rFonts w:ascii="Arial" w:hAnsi="Arial" w:cs="Arial"/>
                <w:sz w:val="16"/>
                <w:szCs w:val="16"/>
                <w:vertAlign w:val="superscript"/>
                <w:lang w:val="en-US"/>
              </w:rPr>
              <w:t>2</w:t>
            </w:r>
          </w:p>
        </w:tc>
        <w:tc>
          <w:tcPr>
            <w:tcW w:w="23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48"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3"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8A13F6" w:rsidRPr="005F7DFA">
        <w:tc>
          <w:tcPr>
            <w:tcW w:w="393" w:type="pct"/>
            <w:shd w:val="clear" w:color="auto" w:fill="auto"/>
            <w:vAlign w:val="center"/>
          </w:tcPr>
          <w:p w:rsidR="008A13F6" w:rsidRPr="005F7DFA" w:rsidRDefault="00D22FC3" w:rsidP="007913FB">
            <w:pPr>
              <w:spacing w:before="120"/>
              <w:jc w:val="center"/>
              <w:rPr>
                <w:rFonts w:ascii="Arial" w:hAnsi="Arial" w:cs="Arial"/>
                <w:sz w:val="14"/>
                <w:szCs w:val="14"/>
                <w:vertAlign w:val="superscript"/>
                <w:lang w:val="en-US"/>
              </w:rPr>
            </w:pPr>
            <w:r w:rsidRPr="005F7DFA">
              <w:rPr>
                <w:rFonts w:ascii="Arial" w:hAnsi="Arial" w:cs="Arial"/>
                <w:sz w:val="14"/>
                <w:szCs w:val="14"/>
              </w:rPr>
              <w:t>Phân</w:t>
            </w:r>
            <w:r w:rsidR="008A13F6" w:rsidRPr="005F7DFA">
              <w:rPr>
                <w:rFonts w:ascii="Arial" w:hAnsi="Arial" w:cs="Arial"/>
                <w:sz w:val="14"/>
                <w:szCs w:val="14"/>
              </w:rPr>
              <w:t xml:space="preserve"> theo </w:t>
            </w:r>
            <w:r w:rsidR="008A13F6" w:rsidRPr="005F7DFA">
              <w:rPr>
                <w:rFonts w:ascii="Arial" w:hAnsi="Arial" w:cs="Arial"/>
                <w:sz w:val="14"/>
                <w:szCs w:val="14"/>
                <w:lang w:val="en-US"/>
              </w:rPr>
              <w:t>nguyên nhân</w:t>
            </w:r>
            <w:r w:rsidR="0008383E" w:rsidRPr="005F7DFA">
              <w:rPr>
                <w:rFonts w:ascii="Arial" w:hAnsi="Arial" w:cs="Arial"/>
                <w:sz w:val="14"/>
                <w:szCs w:val="14"/>
                <w:vertAlign w:val="superscript"/>
                <w:lang w:val="en-US"/>
              </w:rPr>
              <w:t>3</w:t>
            </w:r>
          </w:p>
        </w:tc>
        <w:tc>
          <w:tcPr>
            <w:tcW w:w="23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0"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401"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247"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401"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63" w:type="pct"/>
            <w:shd w:val="clear" w:color="auto" w:fill="auto"/>
            <w:vAlign w:val="center"/>
          </w:tcPr>
          <w:p w:rsidR="008A13F6" w:rsidRPr="005F7DFA" w:rsidRDefault="008A13F6" w:rsidP="007913FB">
            <w:pPr>
              <w:spacing w:before="120"/>
              <w:jc w:val="center"/>
              <w:rPr>
                <w:rFonts w:ascii="Arial" w:hAnsi="Arial" w:cs="Arial"/>
                <w:sz w:val="16"/>
                <w:szCs w:val="16"/>
              </w:rPr>
            </w:pPr>
          </w:p>
        </w:tc>
      </w:tr>
      <w:tr w:rsidR="008A13F6" w:rsidRPr="005F7DFA">
        <w:tc>
          <w:tcPr>
            <w:tcW w:w="393" w:type="pct"/>
            <w:shd w:val="clear" w:color="auto" w:fill="auto"/>
            <w:vAlign w:val="center"/>
          </w:tcPr>
          <w:p w:rsidR="008A13F6" w:rsidRPr="005F7DFA" w:rsidRDefault="00D22FC3" w:rsidP="007913FB">
            <w:pPr>
              <w:spacing w:before="120"/>
              <w:jc w:val="center"/>
              <w:rPr>
                <w:rFonts w:ascii="Arial" w:hAnsi="Arial" w:cs="Arial"/>
                <w:sz w:val="14"/>
                <w:szCs w:val="14"/>
                <w:vertAlign w:val="superscript"/>
                <w:lang w:val="en-US"/>
              </w:rPr>
            </w:pPr>
            <w:r w:rsidRPr="005F7DFA">
              <w:rPr>
                <w:rFonts w:ascii="Arial" w:hAnsi="Arial" w:cs="Arial"/>
                <w:sz w:val="14"/>
                <w:szCs w:val="14"/>
                <w:lang w:val="en-US"/>
              </w:rPr>
              <w:t>Phân</w:t>
            </w:r>
            <w:r w:rsidR="008A13F6" w:rsidRPr="005F7DFA">
              <w:rPr>
                <w:rFonts w:ascii="Arial" w:hAnsi="Arial" w:cs="Arial"/>
                <w:sz w:val="14"/>
                <w:szCs w:val="14"/>
                <w:lang w:val="en-US"/>
              </w:rPr>
              <w:t xml:space="preserve"> theo yếu tố gây chấn thương</w:t>
            </w:r>
            <w:r w:rsidR="0008383E" w:rsidRPr="005F7DFA">
              <w:rPr>
                <w:rFonts w:ascii="Arial" w:hAnsi="Arial" w:cs="Arial"/>
                <w:sz w:val="14"/>
                <w:szCs w:val="14"/>
                <w:vertAlign w:val="superscript"/>
                <w:lang w:val="en-US"/>
              </w:rPr>
              <w:t>4</w:t>
            </w:r>
          </w:p>
        </w:tc>
        <w:tc>
          <w:tcPr>
            <w:tcW w:w="23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tcBorders>
              <w:bottom w:val="single" w:sz="2" w:space="0" w:color="auto"/>
            </w:tcBorders>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tcBorders>
              <w:bottom w:val="single" w:sz="2" w:space="0" w:color="auto"/>
            </w:tcBorders>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tcBorders>
              <w:bottom w:val="single" w:sz="2" w:space="0" w:color="auto"/>
            </w:tcBorders>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0"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401"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247"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401"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63" w:type="pct"/>
            <w:shd w:val="clear" w:color="auto" w:fill="auto"/>
            <w:vAlign w:val="center"/>
          </w:tcPr>
          <w:p w:rsidR="008A13F6" w:rsidRPr="005F7DFA" w:rsidRDefault="008A13F6" w:rsidP="007913FB">
            <w:pPr>
              <w:spacing w:before="120"/>
              <w:jc w:val="center"/>
              <w:rPr>
                <w:rFonts w:ascii="Arial" w:hAnsi="Arial" w:cs="Arial"/>
                <w:sz w:val="16"/>
                <w:szCs w:val="16"/>
              </w:rPr>
            </w:pPr>
          </w:p>
        </w:tc>
      </w:tr>
      <w:tr w:rsidR="008A13F6" w:rsidRPr="005F7DFA">
        <w:tc>
          <w:tcPr>
            <w:tcW w:w="393" w:type="pct"/>
            <w:shd w:val="clear" w:color="auto" w:fill="auto"/>
            <w:vAlign w:val="center"/>
          </w:tcPr>
          <w:p w:rsidR="008A13F6" w:rsidRPr="005F7DFA" w:rsidRDefault="00D22FC3" w:rsidP="007913FB">
            <w:pPr>
              <w:spacing w:before="120"/>
              <w:jc w:val="center"/>
              <w:rPr>
                <w:rFonts w:ascii="Arial" w:hAnsi="Arial" w:cs="Arial"/>
                <w:sz w:val="14"/>
                <w:szCs w:val="14"/>
                <w:vertAlign w:val="superscript"/>
                <w:lang w:val="en-US"/>
              </w:rPr>
            </w:pPr>
            <w:r w:rsidRPr="005F7DFA">
              <w:rPr>
                <w:rFonts w:ascii="Arial" w:hAnsi="Arial" w:cs="Arial"/>
                <w:sz w:val="14"/>
                <w:szCs w:val="14"/>
                <w:lang w:val="en-US"/>
              </w:rPr>
              <w:t>Phân</w:t>
            </w:r>
            <w:r w:rsidR="008A13F6" w:rsidRPr="005F7DFA">
              <w:rPr>
                <w:rFonts w:ascii="Arial" w:hAnsi="Arial" w:cs="Arial"/>
                <w:sz w:val="14"/>
                <w:szCs w:val="14"/>
                <w:lang w:val="en-US"/>
              </w:rPr>
              <w:t xml:space="preserve"> theo nghề </w:t>
            </w:r>
            <w:r w:rsidRPr="005F7DFA">
              <w:rPr>
                <w:rFonts w:ascii="Arial" w:hAnsi="Arial" w:cs="Arial"/>
                <w:sz w:val="14"/>
                <w:szCs w:val="14"/>
                <w:lang w:val="en-US"/>
              </w:rPr>
              <w:t>nghi</w:t>
            </w:r>
            <w:r w:rsidR="008A13F6" w:rsidRPr="005F7DFA">
              <w:rPr>
                <w:rFonts w:ascii="Arial" w:hAnsi="Arial" w:cs="Arial"/>
                <w:sz w:val="14"/>
                <w:szCs w:val="14"/>
                <w:lang w:val="en-US"/>
              </w:rPr>
              <w:t>ệp</w:t>
            </w:r>
            <w:r w:rsidR="0008383E" w:rsidRPr="005F7DFA">
              <w:rPr>
                <w:rFonts w:ascii="Arial" w:hAnsi="Arial" w:cs="Arial"/>
                <w:sz w:val="14"/>
                <w:szCs w:val="14"/>
                <w:vertAlign w:val="superscript"/>
                <w:lang w:val="en-US"/>
              </w:rPr>
              <w:t>5</w:t>
            </w:r>
          </w:p>
        </w:tc>
        <w:tc>
          <w:tcPr>
            <w:tcW w:w="23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tcBorders>
              <w:tl2br w:val="single" w:sz="2" w:space="0" w:color="auto"/>
              <w:tr2bl w:val="single" w:sz="2" w:space="0" w:color="auto"/>
            </w:tcBorders>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tcBorders>
              <w:tl2br w:val="single" w:sz="2" w:space="0" w:color="auto"/>
              <w:tr2bl w:val="single" w:sz="2" w:space="0" w:color="auto"/>
            </w:tcBorders>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tcBorders>
              <w:tl2br w:val="single" w:sz="2" w:space="0" w:color="auto"/>
              <w:tr2bl w:val="single" w:sz="2" w:space="0" w:color="auto"/>
            </w:tcBorders>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0"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401"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15"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247"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48"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401" w:type="pct"/>
            <w:shd w:val="clear" w:color="auto" w:fill="auto"/>
            <w:vAlign w:val="center"/>
          </w:tcPr>
          <w:p w:rsidR="008A13F6" w:rsidRPr="005F7DFA" w:rsidRDefault="008A13F6" w:rsidP="007913FB">
            <w:pPr>
              <w:spacing w:before="120"/>
              <w:jc w:val="center"/>
              <w:rPr>
                <w:rFonts w:ascii="Arial" w:hAnsi="Arial" w:cs="Arial"/>
                <w:sz w:val="16"/>
                <w:szCs w:val="16"/>
              </w:rPr>
            </w:pPr>
          </w:p>
        </w:tc>
        <w:tc>
          <w:tcPr>
            <w:tcW w:w="363" w:type="pct"/>
            <w:shd w:val="clear" w:color="auto" w:fill="auto"/>
            <w:vAlign w:val="center"/>
          </w:tcPr>
          <w:p w:rsidR="008A13F6" w:rsidRPr="005F7DFA" w:rsidRDefault="008A13F6" w:rsidP="007913FB">
            <w:pPr>
              <w:spacing w:before="120"/>
              <w:jc w:val="center"/>
              <w:rPr>
                <w:rFonts w:ascii="Arial" w:hAnsi="Arial" w:cs="Arial"/>
                <w:sz w:val="16"/>
                <w:szCs w:val="16"/>
              </w:rPr>
            </w:pPr>
          </w:p>
        </w:tc>
      </w:tr>
    </w:tbl>
    <w:p w:rsidR="00A81ED8" w:rsidRPr="005F7DFA" w:rsidRDefault="00A81ED8"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A13F6" w:rsidRPr="005F7DFA" w:rsidTr="00577D62">
        <w:tc>
          <w:tcPr>
            <w:tcW w:w="4428" w:type="dxa"/>
          </w:tcPr>
          <w:p w:rsidR="008A13F6" w:rsidRPr="005F7DFA" w:rsidRDefault="008A13F6" w:rsidP="00577D62">
            <w:pPr>
              <w:spacing w:before="120"/>
              <w:jc w:val="center"/>
              <w:rPr>
                <w:rFonts w:ascii="Arial" w:eastAsia="Times New Roman" w:hAnsi="Arial" w:cs="Arial"/>
                <w:sz w:val="20"/>
              </w:rPr>
            </w:pPr>
            <w:r w:rsidRPr="005F7DFA">
              <w:rPr>
                <w:rFonts w:ascii="Arial" w:eastAsia="Times New Roman" w:hAnsi="Arial" w:cs="Arial"/>
                <w:b/>
                <w:sz w:val="20"/>
              </w:rPr>
              <w:t>NGƯỜI LẬP BÁO CÁO</w:t>
            </w:r>
            <w:r w:rsidRPr="005F7DFA">
              <w:rPr>
                <w:rFonts w:ascii="Arial" w:eastAsia="Times New Roman" w:hAnsi="Arial" w:cs="Arial"/>
                <w:b/>
                <w:sz w:val="20"/>
                <w:lang w:val="en-US"/>
              </w:rPr>
              <w:br/>
            </w:r>
            <w:r w:rsidRPr="005F7DFA">
              <w:rPr>
                <w:rFonts w:ascii="Arial" w:eastAsia="Times New Roman" w:hAnsi="Arial" w:cs="Arial"/>
                <w:i/>
                <w:sz w:val="20"/>
              </w:rPr>
              <w:t>(Ký, ghi rõ họ tên)</w:t>
            </w:r>
          </w:p>
        </w:tc>
        <w:tc>
          <w:tcPr>
            <w:tcW w:w="4428" w:type="dxa"/>
          </w:tcPr>
          <w:p w:rsidR="008A13F6" w:rsidRPr="005F7DFA" w:rsidRDefault="008A13F6" w:rsidP="00577D62">
            <w:pPr>
              <w:spacing w:before="120"/>
              <w:jc w:val="center"/>
              <w:rPr>
                <w:rFonts w:ascii="Arial" w:eastAsia="Times New Roman" w:hAnsi="Arial" w:cs="Arial"/>
                <w:sz w:val="20"/>
              </w:rPr>
            </w:pPr>
            <w:r w:rsidRPr="005F7DFA">
              <w:rPr>
                <w:rFonts w:ascii="Arial" w:eastAsia="Times New Roman" w:hAnsi="Arial" w:cs="Arial"/>
                <w:b/>
                <w:sz w:val="20"/>
              </w:rPr>
              <w:t>THỦ TRƯỞNG ĐƠN VỊ</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và đóng d</w:t>
            </w:r>
            <w:r w:rsidRPr="005F7DFA">
              <w:rPr>
                <w:rFonts w:ascii="Arial" w:eastAsia="Times New Roman" w:hAnsi="Arial" w:cs="Arial"/>
                <w:i/>
                <w:sz w:val="20"/>
                <w:lang w:val="en-US"/>
              </w:rPr>
              <w:t>ấ</w:t>
            </w:r>
            <w:r w:rsidRPr="005F7DFA">
              <w:rPr>
                <w:rFonts w:ascii="Arial" w:eastAsia="Times New Roman" w:hAnsi="Arial" w:cs="Arial"/>
                <w:i/>
                <w:sz w:val="20"/>
              </w:rPr>
              <w:t>u)</w:t>
            </w:r>
          </w:p>
        </w:tc>
      </w:tr>
    </w:tbl>
    <w:p w:rsidR="008A13F6" w:rsidRPr="005F7DFA" w:rsidRDefault="00A918E9" w:rsidP="007913FB">
      <w:pPr>
        <w:spacing w:before="120"/>
        <w:rPr>
          <w:rFonts w:ascii="Arial" w:hAnsi="Arial" w:cs="Arial"/>
          <w:sz w:val="20"/>
          <w:lang w:val="en-US"/>
        </w:rPr>
      </w:pPr>
      <w:r w:rsidRPr="005F7DFA">
        <w:rPr>
          <w:rFonts w:ascii="Arial" w:hAnsi="Arial" w:cs="Arial"/>
          <w:sz w:val="20"/>
          <w:lang w:val="en-US"/>
        </w:rPr>
        <w:t>_______________</w:t>
      </w:r>
    </w:p>
    <w:p w:rsidR="00A918E9" w:rsidRPr="005F7DFA" w:rsidRDefault="00A918E9" w:rsidP="007913FB">
      <w:pPr>
        <w:pStyle w:val="FootnoteText"/>
        <w:widowControl/>
        <w:spacing w:before="120"/>
        <w:ind w:right="43"/>
        <w:rPr>
          <w:rFonts w:ascii="Arial" w:hAnsi="Arial" w:cs="Arial"/>
          <w:lang w:val="en-US"/>
        </w:rPr>
      </w:pPr>
      <w:r w:rsidRPr="005F7DFA">
        <w:rPr>
          <w:rStyle w:val="FootnoteReference"/>
          <w:rFonts w:ascii="Arial" w:hAnsi="Arial" w:cs="Arial"/>
        </w:rPr>
        <w:t>1</w:t>
      </w:r>
      <w:r w:rsidRPr="005F7DFA">
        <w:rPr>
          <w:rFonts w:ascii="Arial" w:hAnsi="Arial" w:cs="Arial"/>
        </w:rPr>
        <w:t xml:space="preserve"> Tần suất TNLĐ được tính theo công</w:t>
      </w:r>
      <w:r w:rsidRPr="005F7DFA">
        <w:rPr>
          <w:rFonts w:ascii="Arial" w:hAnsi="Arial" w:cs="Arial"/>
          <w:lang w:val="en-US"/>
        </w:rPr>
        <w:t xml:space="preserve"> </w:t>
      </w:r>
      <w:r w:rsidRPr="005F7DFA">
        <w:rPr>
          <w:rFonts w:ascii="Arial" w:hAnsi="Arial" w:cs="Arial"/>
        </w:rPr>
        <w:t xml:space="preserve">thức: </w:t>
      </w:r>
      <w:r w:rsidRPr="005F7DFA">
        <w:rPr>
          <w:rFonts w:ascii="Arial" w:hAnsi="Arial" w:cs="Arial"/>
          <w:position w:val="-20"/>
        </w:rPr>
        <w:object w:dxaOrig="1240" w:dyaOrig="540">
          <v:shape id="_x0000_i1026" type="#_x0000_t75" style="width:61.8pt;height:27pt" o:ole="">
            <v:imagedata r:id="rId9" o:title=""/>
          </v:shape>
          <o:OLEObject Type="Embed" ProgID="Equation.3" ShapeID="_x0000_i1026" DrawAspect="Content" ObjectID="_1720853308" r:id="rId10"/>
        </w:object>
      </w:r>
      <w:r w:rsidRPr="005F7DFA">
        <w:rPr>
          <w:rFonts w:ascii="Arial" w:hAnsi="Arial" w:cs="Arial"/>
        </w:rPr>
        <w:t>. Trong đó: N số người bị TNLĐ hoặc số</w:t>
      </w:r>
      <w:r w:rsidRPr="005F7DFA">
        <w:rPr>
          <w:rFonts w:ascii="Arial" w:hAnsi="Arial" w:cs="Arial"/>
          <w:lang w:val="en-US"/>
        </w:rPr>
        <w:t xml:space="preserve"> </w:t>
      </w:r>
      <w:r w:rsidRPr="005F7DFA">
        <w:rPr>
          <w:rFonts w:ascii="Arial" w:hAnsi="Arial" w:cs="Arial"/>
        </w:rPr>
        <w:t xml:space="preserve">người chết trong kỳ báo cáo; </w:t>
      </w:r>
      <w:r w:rsidRPr="005F7DFA">
        <w:rPr>
          <w:rFonts w:ascii="Arial" w:hAnsi="Arial" w:cs="Arial"/>
          <w:lang w:val="en-US"/>
        </w:rPr>
        <w:t>P</w:t>
      </w:r>
      <w:r w:rsidRPr="005F7DFA">
        <w:rPr>
          <w:rFonts w:ascii="Arial" w:hAnsi="Arial" w:cs="Arial"/>
        </w:rPr>
        <w:t xml:space="preserve"> là tổng số lao động của cơ sở tham gia báo cáo.</w:t>
      </w:r>
    </w:p>
    <w:p w:rsidR="00A918E9" w:rsidRPr="005F7DFA" w:rsidRDefault="00A918E9" w:rsidP="007913FB">
      <w:pPr>
        <w:pStyle w:val="FootnoteText"/>
        <w:widowControl/>
        <w:spacing w:before="120"/>
        <w:ind w:right="43"/>
        <w:rPr>
          <w:rFonts w:ascii="Arial" w:hAnsi="Arial" w:cs="Arial"/>
          <w:lang w:val="en-US"/>
        </w:rPr>
      </w:pPr>
      <w:r w:rsidRPr="005F7DFA">
        <w:rPr>
          <w:rStyle w:val="FootnoteReference"/>
          <w:rFonts w:ascii="Arial" w:hAnsi="Arial" w:cs="Arial"/>
        </w:rPr>
        <w:t>2</w:t>
      </w:r>
      <w:r w:rsidRPr="005F7DFA">
        <w:rPr>
          <w:rFonts w:ascii="Arial" w:hAnsi="Arial" w:cs="Arial"/>
        </w:rPr>
        <w:t xml:space="preserve"> Ghi tên ngành, mã ngành theo Hệ thống ngành kinh tế do Thủ tướng Chính phủ ban hành theo quy định của </w:t>
      </w:r>
      <w:r w:rsidR="009D0222" w:rsidRPr="005F7DFA">
        <w:rPr>
          <w:rFonts w:ascii="Arial" w:hAnsi="Arial" w:cs="Arial"/>
        </w:rPr>
        <w:t>Luật</w:t>
      </w:r>
      <w:r w:rsidRPr="005F7DFA">
        <w:rPr>
          <w:rFonts w:ascii="Arial" w:hAnsi="Arial" w:cs="Arial"/>
        </w:rPr>
        <w:t xml:space="preserve"> Thống k</w:t>
      </w:r>
      <w:r w:rsidR="00AB43A5" w:rsidRPr="005F7DFA">
        <w:rPr>
          <w:rFonts w:ascii="Arial" w:hAnsi="Arial" w:cs="Arial"/>
          <w:lang w:val="en-US"/>
        </w:rPr>
        <w:t>ê.</w:t>
      </w:r>
    </w:p>
    <w:p w:rsidR="00A918E9" w:rsidRPr="005F7DFA" w:rsidRDefault="00A918E9" w:rsidP="007913FB">
      <w:pPr>
        <w:pStyle w:val="FootnoteText"/>
        <w:widowControl/>
        <w:spacing w:before="120"/>
        <w:ind w:right="43"/>
        <w:rPr>
          <w:rFonts w:ascii="Arial" w:hAnsi="Arial" w:cs="Arial"/>
          <w:lang w:val="en-US"/>
        </w:rPr>
      </w:pPr>
      <w:r w:rsidRPr="005F7DFA">
        <w:rPr>
          <w:rStyle w:val="FootnoteReference"/>
          <w:rFonts w:ascii="Arial" w:hAnsi="Arial" w:cs="Arial"/>
        </w:rPr>
        <w:t>3</w:t>
      </w:r>
      <w:r w:rsidRPr="005F7DFA">
        <w:rPr>
          <w:rFonts w:ascii="Arial" w:hAnsi="Arial" w:cs="Arial"/>
        </w:rPr>
        <w:t xml:space="preserve"> Ghi 01 nguyên nhân chính gây tai nạn lao động.</w:t>
      </w:r>
    </w:p>
    <w:p w:rsidR="00A918E9" w:rsidRPr="005F7DFA" w:rsidRDefault="00A918E9" w:rsidP="007913FB">
      <w:pPr>
        <w:pStyle w:val="FootnoteText"/>
        <w:widowControl/>
        <w:spacing w:before="120"/>
        <w:ind w:right="43"/>
        <w:rPr>
          <w:rFonts w:ascii="Arial" w:hAnsi="Arial" w:cs="Arial"/>
          <w:lang w:val="en-US"/>
        </w:rPr>
      </w:pPr>
      <w:r w:rsidRPr="005F7DFA">
        <w:rPr>
          <w:rStyle w:val="FootnoteReference"/>
          <w:rFonts w:ascii="Arial" w:hAnsi="Arial" w:cs="Arial"/>
        </w:rPr>
        <w:t>4</w:t>
      </w:r>
      <w:r w:rsidRPr="005F7DFA">
        <w:rPr>
          <w:rFonts w:ascii="Arial" w:hAnsi="Arial" w:cs="Arial"/>
        </w:rPr>
        <w:t xml:space="preserve"> Ghi tên và mã số theo danh </w:t>
      </w:r>
      <w:r w:rsidR="005F7DFA" w:rsidRPr="005F7DFA">
        <w:rPr>
          <w:rFonts w:ascii="Arial" w:hAnsi="Arial" w:cs="Arial"/>
        </w:rPr>
        <w:t>Mục</w:t>
      </w:r>
      <w:r w:rsidRPr="005F7DFA">
        <w:rPr>
          <w:rFonts w:ascii="Arial" w:hAnsi="Arial" w:cs="Arial"/>
        </w:rPr>
        <w:t xml:space="preserve"> yếu tố gây chấn thương.</w:t>
      </w:r>
    </w:p>
    <w:p w:rsidR="00A918E9" w:rsidRPr="005F7DFA" w:rsidRDefault="00A918E9" w:rsidP="007913FB">
      <w:pPr>
        <w:pStyle w:val="FootnoteText"/>
        <w:widowControl/>
        <w:spacing w:before="120"/>
        <w:ind w:right="43"/>
        <w:rPr>
          <w:rFonts w:ascii="Arial" w:hAnsi="Arial" w:cs="Arial"/>
          <w:lang w:val="en-US"/>
        </w:rPr>
      </w:pPr>
      <w:r w:rsidRPr="005F7DFA">
        <w:rPr>
          <w:rStyle w:val="FootnoteReference"/>
          <w:rFonts w:ascii="Arial" w:hAnsi="Arial" w:cs="Arial"/>
        </w:rPr>
        <w:t>5</w:t>
      </w:r>
      <w:r w:rsidRPr="005F7DFA">
        <w:rPr>
          <w:rFonts w:ascii="Arial" w:hAnsi="Arial" w:cs="Arial"/>
        </w:rPr>
        <w:t xml:space="preserve"> Ghi tên và mã số nghề nghiệp theo danh </w:t>
      </w:r>
      <w:r w:rsidR="005F7DFA" w:rsidRPr="005F7DFA">
        <w:rPr>
          <w:rFonts w:ascii="Arial" w:hAnsi="Arial" w:cs="Arial"/>
        </w:rPr>
        <w:t>Mục</w:t>
      </w:r>
      <w:r w:rsidRPr="005F7DFA">
        <w:rPr>
          <w:rFonts w:ascii="Arial" w:hAnsi="Arial" w:cs="Arial"/>
        </w:rPr>
        <w:t xml:space="preserve"> nghề nghiệp do Thủ tướng Chính phủ ban hành theo quy định của </w:t>
      </w:r>
      <w:r w:rsidR="009D0222" w:rsidRPr="005F7DFA">
        <w:rPr>
          <w:rFonts w:ascii="Arial" w:hAnsi="Arial" w:cs="Arial"/>
        </w:rPr>
        <w:t>Luật</w:t>
      </w:r>
      <w:r w:rsidRPr="005F7DFA">
        <w:rPr>
          <w:rFonts w:ascii="Arial" w:hAnsi="Arial" w:cs="Arial"/>
        </w:rPr>
        <w:t xml:space="preserve"> Thống kê.</w:t>
      </w:r>
    </w:p>
    <w:p w:rsidR="00A918E9" w:rsidRPr="005F7DFA" w:rsidRDefault="00A918E9" w:rsidP="007913FB">
      <w:pPr>
        <w:spacing w:before="120"/>
        <w:rPr>
          <w:rFonts w:ascii="Arial" w:hAnsi="Arial" w:cs="Arial"/>
          <w:sz w:val="20"/>
          <w:lang w:val="en-US"/>
        </w:rPr>
      </w:pPr>
    </w:p>
    <w:p w:rsidR="00124607" w:rsidRPr="005F7DFA" w:rsidRDefault="00124607" w:rsidP="007913FB">
      <w:pPr>
        <w:spacing w:before="120"/>
        <w:jc w:val="center"/>
        <w:rPr>
          <w:rFonts w:ascii="Arial" w:hAnsi="Arial" w:cs="Arial"/>
          <w:b/>
          <w:sz w:val="20"/>
          <w:lang w:val="en-US"/>
        </w:rPr>
      </w:pPr>
      <w:bookmarkStart w:id="150" w:name="chuong_phuluc_18"/>
      <w:r w:rsidRPr="005F7DFA">
        <w:rPr>
          <w:rFonts w:ascii="Arial" w:hAnsi="Arial" w:cs="Arial"/>
          <w:b/>
          <w:lang w:val="en-US"/>
        </w:rPr>
        <w:t>PHỤ LỤC XVIII</w:t>
      </w:r>
      <w:bookmarkEnd w:id="150"/>
    </w:p>
    <w:p w:rsidR="00FF569A" w:rsidRPr="005F7DFA" w:rsidRDefault="00124607" w:rsidP="007913FB">
      <w:pPr>
        <w:spacing w:before="120"/>
        <w:jc w:val="center"/>
        <w:rPr>
          <w:rFonts w:ascii="Arial" w:hAnsi="Arial" w:cs="Arial"/>
          <w:sz w:val="20"/>
        </w:rPr>
      </w:pPr>
      <w:bookmarkStart w:id="151" w:name="chuong_phuluc_18_name"/>
      <w:r w:rsidRPr="005F7DFA">
        <w:rPr>
          <w:rFonts w:ascii="Arial" w:hAnsi="Arial" w:cs="Arial"/>
          <w:sz w:val="20"/>
          <w:lang w:val="en-US"/>
        </w:rPr>
        <w:t xml:space="preserve">MẪU BÁO CÁO CÁC TRƯỜNG HỢP </w:t>
      </w:r>
      <w:r w:rsidR="00D22FC3" w:rsidRPr="005F7DFA">
        <w:rPr>
          <w:rFonts w:ascii="Arial" w:hAnsi="Arial" w:cs="Arial"/>
          <w:sz w:val="20"/>
          <w:lang w:val="en-US"/>
        </w:rPr>
        <w:t>TAI</w:t>
      </w:r>
      <w:r w:rsidRPr="005F7DFA">
        <w:rPr>
          <w:rFonts w:ascii="Arial" w:hAnsi="Arial" w:cs="Arial"/>
          <w:sz w:val="20"/>
          <w:lang w:val="en-US"/>
        </w:rPr>
        <w:t xml:space="preserve"> NẠN LAO ĐỘNG ĐƯỢC KHÁM VÀ ĐIỀU TRỊ TẠI CƠ SỞ KHÁM BỆNH, CHỮA BỆNH</w:t>
      </w:r>
      <w:bookmarkEnd w:id="151"/>
      <w:r w:rsidRPr="005F7DFA">
        <w:rPr>
          <w:rFonts w:ascii="Arial" w:hAnsi="Arial" w:cs="Arial"/>
          <w:sz w:val="20"/>
          <w:lang w:val="en-US"/>
        </w:rPr>
        <w:br/>
      </w:r>
      <w:r w:rsidR="00FF569A" w:rsidRPr="005F7DFA">
        <w:rPr>
          <w:rFonts w:ascii="Arial" w:hAnsi="Arial" w:cs="Arial"/>
          <w:i/>
          <w:sz w:val="20"/>
        </w:rPr>
        <w:t xml:space="preserve">(Kèm theo </w:t>
      </w:r>
      <w:r w:rsidR="00293083" w:rsidRPr="005F7DFA">
        <w:rPr>
          <w:rFonts w:ascii="Arial" w:hAnsi="Arial" w:cs="Arial"/>
          <w:i/>
          <w:sz w:val="20"/>
        </w:rPr>
        <w:t>Nghị định số</w:t>
      </w:r>
      <w:r w:rsidR="00FF569A" w:rsidRPr="005F7DFA">
        <w:rPr>
          <w:rFonts w:ascii="Arial" w:hAnsi="Arial" w:cs="Arial"/>
          <w:i/>
          <w:sz w:val="20"/>
        </w:rPr>
        <w:t xml:space="preserve">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NĐ-CP</w:t>
      </w:r>
      <w:r w:rsidRPr="005F7DFA">
        <w:rPr>
          <w:rFonts w:ascii="Arial" w:hAnsi="Arial" w:cs="Arial"/>
          <w:i/>
          <w:sz w:val="20"/>
          <w:lang w:val="en-US"/>
        </w:rPr>
        <w:t xml:space="preserve"> </w:t>
      </w:r>
      <w:r w:rsidR="00FF569A" w:rsidRPr="005F7DFA">
        <w:rPr>
          <w:rFonts w:ascii="Arial" w:hAnsi="Arial" w:cs="Arial"/>
          <w:i/>
          <w:sz w:val="20"/>
        </w:rPr>
        <w:t xml:space="preserve">ngày 15 tháng 5 năm 2016 của </w:t>
      </w:r>
      <w:r w:rsidR="00293083" w:rsidRPr="005F7DFA">
        <w:rPr>
          <w:rFonts w:ascii="Arial" w:hAnsi="Arial" w:cs="Arial"/>
          <w:i/>
          <w:sz w:val="20"/>
        </w:rPr>
        <w:t>Chính phủ</w:t>
      </w:r>
      <w:r w:rsidR="00FF569A"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F75763" w:rsidRPr="005F7DFA" w:rsidTr="00577D62">
        <w:tc>
          <w:tcPr>
            <w:tcW w:w="3348" w:type="dxa"/>
          </w:tcPr>
          <w:p w:rsidR="00F75763" w:rsidRPr="005F7DFA" w:rsidRDefault="00F75763" w:rsidP="00577D62">
            <w:pPr>
              <w:spacing w:before="120"/>
              <w:jc w:val="center"/>
              <w:rPr>
                <w:rFonts w:ascii="Arial" w:eastAsia="Times New Roman" w:hAnsi="Arial" w:cs="Arial"/>
                <w:b/>
                <w:sz w:val="20"/>
              </w:rPr>
            </w:pPr>
            <w:r w:rsidRPr="005F7DFA">
              <w:rPr>
                <w:rFonts w:ascii="Arial" w:eastAsia="Times New Roman" w:hAnsi="Arial" w:cs="Arial"/>
                <w:sz w:val="20"/>
              </w:rPr>
              <w:t>CƠ QUAN CHỦ QUẢN</w:t>
            </w:r>
            <w:r w:rsidRPr="005F7DFA">
              <w:rPr>
                <w:rFonts w:ascii="Arial" w:eastAsia="Times New Roman" w:hAnsi="Arial" w:cs="Arial"/>
                <w:sz w:val="20"/>
                <w:lang w:val="en-US"/>
              </w:rPr>
              <w:br/>
            </w:r>
            <w:r w:rsidRPr="005F7DFA">
              <w:rPr>
                <w:rFonts w:ascii="Arial" w:eastAsia="Times New Roman" w:hAnsi="Arial" w:cs="Arial"/>
                <w:b/>
                <w:sz w:val="20"/>
              </w:rPr>
              <w:t>BỆNH VIỆN</w:t>
            </w:r>
            <w:r w:rsidR="0091275F" w:rsidRPr="005F7DFA">
              <w:rPr>
                <w:rFonts w:ascii="Arial" w:eastAsia="Times New Roman" w:hAnsi="Arial" w:cs="Arial"/>
                <w:b/>
                <w:sz w:val="20"/>
                <w:lang w:val="en-US"/>
              </w:rPr>
              <w:t>……</w:t>
            </w:r>
            <w:r w:rsidR="0091275F" w:rsidRPr="005F7DFA">
              <w:rPr>
                <w:rFonts w:ascii="Arial" w:eastAsia="Times New Roman" w:hAnsi="Arial" w:cs="Arial"/>
                <w:b/>
                <w:sz w:val="20"/>
                <w:lang w:val="en-US"/>
              </w:rPr>
              <w:br/>
            </w:r>
            <w:r w:rsidRPr="005F7DFA">
              <w:rPr>
                <w:rFonts w:ascii="Arial" w:eastAsia="Times New Roman" w:hAnsi="Arial" w:cs="Arial"/>
                <w:b/>
                <w:sz w:val="20"/>
              </w:rPr>
              <w:t>-------</w:t>
            </w:r>
          </w:p>
        </w:tc>
        <w:tc>
          <w:tcPr>
            <w:tcW w:w="5508" w:type="dxa"/>
          </w:tcPr>
          <w:p w:rsidR="00F75763" w:rsidRPr="005F7DFA" w:rsidRDefault="00F75763"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F75763" w:rsidRPr="005F7DFA" w:rsidTr="00577D62">
        <w:tc>
          <w:tcPr>
            <w:tcW w:w="3348" w:type="dxa"/>
          </w:tcPr>
          <w:p w:rsidR="00F75763" w:rsidRPr="005F7DFA" w:rsidRDefault="00F75763" w:rsidP="00577D62">
            <w:pPr>
              <w:spacing w:before="120"/>
              <w:jc w:val="center"/>
              <w:rPr>
                <w:rFonts w:ascii="Arial" w:eastAsia="Times New Roman" w:hAnsi="Arial" w:cs="Arial"/>
                <w:sz w:val="20"/>
              </w:rPr>
            </w:pPr>
            <w:r w:rsidRPr="005F7DFA">
              <w:rPr>
                <w:rFonts w:ascii="Arial" w:eastAsia="Times New Roman" w:hAnsi="Arial" w:cs="Arial"/>
                <w:sz w:val="20"/>
              </w:rPr>
              <w:t xml:space="preserve">Số: </w:t>
            </w:r>
            <w:r w:rsidRPr="005F7DFA">
              <w:rPr>
                <w:rFonts w:ascii="Arial" w:eastAsia="Times New Roman" w:hAnsi="Arial" w:cs="Arial"/>
                <w:sz w:val="20"/>
                <w:lang w:val="en-US"/>
              </w:rPr>
              <w:t>……….</w:t>
            </w:r>
            <w:r w:rsidR="009D0222" w:rsidRPr="005F7DFA">
              <w:rPr>
                <w:rFonts w:ascii="Arial" w:eastAsia="Times New Roman" w:hAnsi="Arial" w:cs="Arial"/>
                <w:sz w:val="20"/>
              </w:rPr>
              <w:t>/</w:t>
            </w:r>
            <w:r w:rsidRPr="005F7DFA">
              <w:rPr>
                <w:rFonts w:ascii="Arial" w:eastAsia="Times New Roman" w:hAnsi="Arial" w:cs="Arial"/>
                <w:sz w:val="20"/>
              </w:rPr>
              <w:t>BC-...</w:t>
            </w:r>
          </w:p>
        </w:tc>
        <w:tc>
          <w:tcPr>
            <w:tcW w:w="5508" w:type="dxa"/>
          </w:tcPr>
          <w:p w:rsidR="00F75763" w:rsidRPr="005F7DFA" w:rsidRDefault="00F75763"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Pr="005F7DFA">
              <w:rPr>
                <w:rFonts w:ascii="Arial" w:eastAsia="Times New Roman" w:hAnsi="Arial" w:cs="Arial"/>
                <w:i/>
                <w:sz w:val="20"/>
              </w:rPr>
              <w:t>tháng</w:t>
            </w:r>
            <w:r w:rsidRPr="005F7DFA">
              <w:rPr>
                <w:rFonts w:ascii="Arial" w:eastAsia="Times New Roman" w:hAnsi="Arial" w:cs="Arial"/>
                <w:i/>
                <w:sz w:val="20"/>
                <w:lang w:val="en-US"/>
              </w:rPr>
              <w:t xml:space="preserve"> … </w:t>
            </w:r>
            <w:r w:rsidRPr="005F7DFA">
              <w:rPr>
                <w:rFonts w:ascii="Arial" w:eastAsia="Times New Roman" w:hAnsi="Arial" w:cs="Arial"/>
                <w:i/>
                <w:sz w:val="20"/>
              </w:rPr>
              <w:t>năm</w:t>
            </w:r>
            <w:r w:rsidRPr="005F7DFA">
              <w:rPr>
                <w:rFonts w:ascii="Arial" w:eastAsia="Times New Roman" w:hAnsi="Arial" w:cs="Arial"/>
                <w:i/>
                <w:sz w:val="20"/>
                <w:lang w:val="en-US"/>
              </w:rPr>
              <w:t xml:space="preserve"> …..</w:t>
            </w:r>
          </w:p>
        </w:tc>
      </w:tr>
    </w:tbl>
    <w:p w:rsidR="00F75763" w:rsidRPr="005F7DFA" w:rsidRDefault="00F75763" w:rsidP="007913FB">
      <w:pPr>
        <w:spacing w:before="120"/>
        <w:rPr>
          <w:rFonts w:ascii="Arial" w:hAnsi="Arial" w:cs="Arial"/>
          <w:sz w:val="20"/>
          <w:lang w:val="en-US"/>
        </w:rPr>
      </w:pPr>
    </w:p>
    <w:p w:rsidR="00FF569A" w:rsidRPr="005F7DFA" w:rsidRDefault="00FF569A" w:rsidP="007913FB">
      <w:pPr>
        <w:spacing w:before="120"/>
        <w:jc w:val="center"/>
        <w:rPr>
          <w:rFonts w:ascii="Arial" w:hAnsi="Arial" w:cs="Arial"/>
          <w:b/>
          <w:sz w:val="20"/>
        </w:rPr>
      </w:pPr>
      <w:r w:rsidRPr="005F7DFA">
        <w:rPr>
          <w:rFonts w:ascii="Arial" w:hAnsi="Arial" w:cs="Arial"/>
          <w:b/>
          <w:sz w:val="20"/>
        </w:rPr>
        <w:t>BÁO CÁO</w:t>
      </w:r>
    </w:p>
    <w:p w:rsidR="00FF569A" w:rsidRPr="005F7DFA" w:rsidRDefault="00FF569A" w:rsidP="007913FB">
      <w:pPr>
        <w:spacing w:before="120"/>
        <w:jc w:val="center"/>
        <w:rPr>
          <w:rFonts w:ascii="Arial" w:hAnsi="Arial" w:cs="Arial"/>
          <w:b/>
          <w:sz w:val="20"/>
        </w:rPr>
      </w:pPr>
      <w:r w:rsidRPr="005F7DFA">
        <w:rPr>
          <w:rFonts w:ascii="Arial" w:hAnsi="Arial" w:cs="Arial"/>
          <w:b/>
          <w:sz w:val="20"/>
        </w:rPr>
        <w:t xml:space="preserve">Các </w:t>
      </w:r>
      <w:r w:rsidR="00D22FC3" w:rsidRPr="005F7DFA">
        <w:rPr>
          <w:rFonts w:ascii="Arial" w:hAnsi="Arial" w:cs="Arial"/>
          <w:b/>
          <w:sz w:val="20"/>
        </w:rPr>
        <w:t>trường</w:t>
      </w:r>
      <w:r w:rsidRPr="005F7DFA">
        <w:rPr>
          <w:rFonts w:ascii="Arial" w:hAnsi="Arial" w:cs="Arial"/>
          <w:b/>
          <w:sz w:val="20"/>
        </w:rPr>
        <w:t xml:space="preserve"> hợp </w:t>
      </w:r>
      <w:r w:rsidR="00D22FC3" w:rsidRPr="005F7DFA">
        <w:rPr>
          <w:rFonts w:ascii="Arial" w:hAnsi="Arial" w:cs="Arial"/>
          <w:b/>
          <w:sz w:val="20"/>
        </w:rPr>
        <w:t>tai</w:t>
      </w:r>
      <w:r w:rsidRPr="005F7DFA">
        <w:rPr>
          <w:rFonts w:ascii="Arial" w:hAnsi="Arial" w:cs="Arial"/>
          <w:b/>
          <w:sz w:val="20"/>
        </w:rPr>
        <w:t xml:space="preserve"> nạn lao động được khám và </w:t>
      </w:r>
      <w:r w:rsidR="005F7DFA" w:rsidRPr="005F7DFA">
        <w:rPr>
          <w:rFonts w:ascii="Arial" w:hAnsi="Arial" w:cs="Arial"/>
          <w:b/>
          <w:sz w:val="20"/>
        </w:rPr>
        <w:t>Điều</w:t>
      </w:r>
      <w:r w:rsidRPr="005F7DFA">
        <w:rPr>
          <w:rFonts w:ascii="Arial" w:hAnsi="Arial" w:cs="Arial"/>
          <w:b/>
          <w:sz w:val="20"/>
        </w:rPr>
        <w:t xml:space="preserve"> trị tại cơ sở khám</w:t>
      </w:r>
      <w:r w:rsidR="00F75763" w:rsidRPr="005F7DFA">
        <w:rPr>
          <w:rFonts w:ascii="Arial" w:hAnsi="Arial" w:cs="Arial"/>
          <w:b/>
          <w:sz w:val="20"/>
          <w:lang w:val="en-US"/>
        </w:rPr>
        <w:t xml:space="preserve"> </w:t>
      </w:r>
      <w:r w:rsidRPr="005F7DFA">
        <w:rPr>
          <w:rFonts w:ascii="Arial" w:hAnsi="Arial" w:cs="Arial"/>
          <w:b/>
          <w:sz w:val="20"/>
        </w:rPr>
        <w:t>bệnh, chữa bệnh</w:t>
      </w:r>
    </w:p>
    <w:p w:rsidR="00FF569A" w:rsidRPr="005F7DFA" w:rsidRDefault="00FF569A" w:rsidP="007913FB">
      <w:pPr>
        <w:spacing w:before="120"/>
        <w:jc w:val="center"/>
        <w:rPr>
          <w:rFonts w:ascii="Arial" w:hAnsi="Arial" w:cs="Arial"/>
          <w:b/>
          <w:sz w:val="20"/>
          <w:lang w:val="en-US"/>
        </w:rPr>
      </w:pPr>
      <w:r w:rsidRPr="005F7DFA">
        <w:rPr>
          <w:rFonts w:ascii="Arial" w:hAnsi="Arial" w:cs="Arial"/>
          <w:b/>
          <w:sz w:val="20"/>
        </w:rPr>
        <w:t>Kính gửi: Sở Y tế tỉnh</w:t>
      </w:r>
      <w:r w:rsidR="009D0222" w:rsidRPr="005F7DFA">
        <w:rPr>
          <w:rFonts w:ascii="Arial" w:hAnsi="Arial" w:cs="Arial"/>
          <w:b/>
          <w:sz w:val="20"/>
        </w:rPr>
        <w:t>/</w:t>
      </w:r>
      <w:r w:rsidRPr="005F7DFA">
        <w:rPr>
          <w:rFonts w:ascii="Arial" w:hAnsi="Arial" w:cs="Arial"/>
          <w:b/>
          <w:sz w:val="20"/>
        </w:rPr>
        <w:t>thành phố...</w:t>
      </w:r>
      <w:r w:rsidR="00F75763" w:rsidRPr="005F7DFA">
        <w:rPr>
          <w:rFonts w:ascii="Arial" w:hAnsi="Arial" w:cs="Arial"/>
          <w:b/>
          <w:sz w:val="20"/>
          <w:vertAlign w:val="superscript"/>
          <w:lang w:val="en-US"/>
        </w:rPr>
        <w:t>1</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3"/>
        <w:gridCol w:w="437"/>
        <w:gridCol w:w="526"/>
        <w:gridCol w:w="553"/>
        <w:gridCol w:w="437"/>
        <w:gridCol w:w="589"/>
        <w:gridCol w:w="694"/>
        <w:gridCol w:w="738"/>
        <w:gridCol w:w="421"/>
        <w:gridCol w:w="676"/>
        <w:gridCol w:w="800"/>
        <w:gridCol w:w="542"/>
        <w:gridCol w:w="535"/>
        <w:gridCol w:w="669"/>
        <w:gridCol w:w="562"/>
        <w:gridCol w:w="473"/>
      </w:tblGrid>
      <w:tr w:rsidR="00F75763" w:rsidRPr="005F7DFA">
        <w:tc>
          <w:tcPr>
            <w:tcW w:w="227"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TT</w:t>
            </w:r>
          </w:p>
        </w:tc>
        <w:tc>
          <w:tcPr>
            <w:tcW w:w="24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Họ</w:t>
            </w:r>
            <w:r w:rsidR="00F75763" w:rsidRPr="005F7DFA">
              <w:rPr>
                <w:rFonts w:ascii="Arial" w:hAnsi="Arial" w:cs="Arial"/>
                <w:sz w:val="16"/>
                <w:szCs w:val="16"/>
              </w:rPr>
              <w:t xml:space="preserve"> </w:t>
            </w:r>
            <w:r w:rsidRPr="005F7DFA">
              <w:rPr>
                <w:rFonts w:ascii="Arial" w:hAnsi="Arial" w:cs="Arial"/>
                <w:sz w:val="16"/>
                <w:szCs w:val="16"/>
              </w:rPr>
              <w:t>và</w:t>
            </w:r>
            <w:r w:rsidR="00F75763" w:rsidRPr="005F7DFA">
              <w:rPr>
                <w:rFonts w:ascii="Arial" w:hAnsi="Arial" w:cs="Arial"/>
                <w:sz w:val="16"/>
                <w:szCs w:val="16"/>
              </w:rPr>
              <w:t xml:space="preserve"> </w:t>
            </w:r>
            <w:r w:rsidRPr="005F7DFA">
              <w:rPr>
                <w:rFonts w:ascii="Arial" w:hAnsi="Arial" w:cs="Arial"/>
                <w:sz w:val="16"/>
                <w:szCs w:val="16"/>
              </w:rPr>
              <w:t>tên</w:t>
            </w:r>
          </w:p>
        </w:tc>
        <w:tc>
          <w:tcPr>
            <w:tcW w:w="290"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Tuổi</w:t>
            </w:r>
          </w:p>
        </w:tc>
        <w:tc>
          <w:tcPr>
            <w:tcW w:w="546"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Giới</w:t>
            </w:r>
          </w:p>
        </w:tc>
        <w:tc>
          <w:tcPr>
            <w:tcW w:w="325"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Ngày bị </w:t>
            </w:r>
            <w:r w:rsidR="00D22FC3" w:rsidRPr="005F7DFA">
              <w:rPr>
                <w:rFonts w:ascii="Arial" w:hAnsi="Arial" w:cs="Arial"/>
                <w:sz w:val="16"/>
                <w:szCs w:val="16"/>
              </w:rPr>
              <w:t>tai</w:t>
            </w:r>
            <w:r w:rsidRPr="005F7DFA">
              <w:rPr>
                <w:rFonts w:ascii="Arial" w:hAnsi="Arial" w:cs="Arial"/>
                <w:sz w:val="16"/>
                <w:szCs w:val="16"/>
              </w:rPr>
              <w:t xml:space="preserve"> nạn</w:t>
            </w:r>
          </w:p>
        </w:tc>
        <w:tc>
          <w:tcPr>
            <w:tcW w:w="38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Nghề</w:t>
            </w:r>
            <w:r w:rsidR="00F75763" w:rsidRPr="005F7DFA">
              <w:rPr>
                <w:rFonts w:ascii="Arial" w:hAnsi="Arial" w:cs="Arial"/>
                <w:sz w:val="16"/>
                <w:szCs w:val="16"/>
              </w:rPr>
              <w:t xml:space="preserve"> </w:t>
            </w:r>
            <w:r w:rsidR="00D22FC3" w:rsidRPr="005F7DFA">
              <w:rPr>
                <w:rFonts w:ascii="Arial" w:hAnsi="Arial" w:cs="Arial"/>
                <w:sz w:val="16"/>
                <w:szCs w:val="16"/>
              </w:rPr>
              <w:t>nghi</w:t>
            </w:r>
            <w:r w:rsidRPr="005F7DFA">
              <w:rPr>
                <w:rFonts w:ascii="Arial" w:hAnsi="Arial" w:cs="Arial"/>
                <w:sz w:val="16"/>
                <w:szCs w:val="16"/>
              </w:rPr>
              <w:t>ệp</w:t>
            </w:r>
          </w:p>
        </w:tc>
        <w:tc>
          <w:tcPr>
            <w:tcW w:w="407"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Bộ phận bị tổn thương</w:t>
            </w:r>
          </w:p>
        </w:tc>
        <w:tc>
          <w:tcPr>
            <w:tcW w:w="605"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Được sơ cứu t</w:t>
            </w:r>
            <w:r w:rsidR="00F75763" w:rsidRPr="005F7DFA">
              <w:rPr>
                <w:rFonts w:ascii="Arial" w:hAnsi="Arial" w:cs="Arial"/>
                <w:sz w:val="16"/>
                <w:szCs w:val="16"/>
                <w:lang w:val="en-US"/>
              </w:rPr>
              <w:t>ạ</w:t>
            </w:r>
            <w:r w:rsidRPr="005F7DFA">
              <w:rPr>
                <w:rFonts w:ascii="Arial" w:hAnsi="Arial" w:cs="Arial"/>
                <w:sz w:val="16"/>
                <w:szCs w:val="16"/>
              </w:rPr>
              <w:t>i chỗ</w:t>
            </w:r>
          </w:p>
        </w:tc>
        <w:tc>
          <w:tcPr>
            <w:tcW w:w="44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Phương tiện chuyển đến cơ sở KB,CB</w:t>
            </w:r>
          </w:p>
        </w:tc>
        <w:tc>
          <w:tcPr>
            <w:tcW w:w="299"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Thời</w:t>
            </w:r>
            <w:r w:rsidR="00F75763" w:rsidRPr="005F7DFA">
              <w:rPr>
                <w:rFonts w:ascii="Arial" w:hAnsi="Arial" w:cs="Arial"/>
                <w:sz w:val="16"/>
                <w:szCs w:val="16"/>
              </w:rPr>
              <w:t xml:space="preserve"> </w:t>
            </w:r>
            <w:r w:rsidRPr="005F7DFA">
              <w:rPr>
                <w:rFonts w:ascii="Arial" w:hAnsi="Arial" w:cs="Arial"/>
                <w:sz w:val="16"/>
                <w:szCs w:val="16"/>
              </w:rPr>
              <w:t>gi</w:t>
            </w:r>
            <w:r w:rsidR="00E851F1" w:rsidRPr="005F7DFA">
              <w:rPr>
                <w:rFonts w:ascii="Arial" w:hAnsi="Arial" w:cs="Arial"/>
                <w:sz w:val="16"/>
                <w:szCs w:val="16"/>
                <w:lang w:val="en-US"/>
              </w:rPr>
              <w:t>a</w:t>
            </w:r>
            <w:r w:rsidRPr="005F7DFA">
              <w:rPr>
                <w:rFonts w:ascii="Arial" w:hAnsi="Arial" w:cs="Arial"/>
                <w:sz w:val="16"/>
                <w:szCs w:val="16"/>
              </w:rPr>
              <w:t>n</w:t>
            </w:r>
            <w:r w:rsidR="00F75763" w:rsidRPr="005F7DFA">
              <w:rPr>
                <w:rFonts w:ascii="Arial" w:hAnsi="Arial" w:cs="Arial"/>
                <w:sz w:val="16"/>
                <w:szCs w:val="16"/>
              </w:rPr>
              <w:t xml:space="preserve"> </w:t>
            </w:r>
            <w:r w:rsidR="005F7DFA" w:rsidRPr="005F7DFA">
              <w:rPr>
                <w:rFonts w:ascii="Arial" w:hAnsi="Arial" w:cs="Arial"/>
                <w:sz w:val="16"/>
                <w:szCs w:val="16"/>
              </w:rPr>
              <w:t>Điều</w:t>
            </w:r>
            <w:r w:rsidR="00F75763" w:rsidRPr="005F7DFA">
              <w:rPr>
                <w:rFonts w:ascii="Arial" w:hAnsi="Arial" w:cs="Arial"/>
                <w:sz w:val="16"/>
                <w:szCs w:val="16"/>
              </w:rPr>
              <w:t xml:space="preserve"> </w:t>
            </w:r>
            <w:r w:rsidRPr="005F7DFA">
              <w:rPr>
                <w:rFonts w:ascii="Arial" w:hAnsi="Arial" w:cs="Arial"/>
                <w:sz w:val="16"/>
                <w:szCs w:val="16"/>
              </w:rPr>
              <w:t>trị</w:t>
            </w:r>
          </w:p>
        </w:tc>
        <w:tc>
          <w:tcPr>
            <w:tcW w:w="974" w:type="pct"/>
            <w:gridSpan w:val="3"/>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Kết quả </w:t>
            </w:r>
            <w:r w:rsidR="005F7DFA" w:rsidRPr="005F7DFA">
              <w:rPr>
                <w:rFonts w:ascii="Arial" w:hAnsi="Arial" w:cs="Arial"/>
                <w:sz w:val="16"/>
                <w:szCs w:val="16"/>
              </w:rPr>
              <w:t>Điều</w:t>
            </w:r>
            <w:r w:rsidRPr="005F7DFA">
              <w:rPr>
                <w:rFonts w:ascii="Arial" w:hAnsi="Arial" w:cs="Arial"/>
                <w:sz w:val="16"/>
                <w:szCs w:val="16"/>
              </w:rPr>
              <w:t xml:space="preserve"> trị</w:t>
            </w:r>
          </w:p>
        </w:tc>
        <w:tc>
          <w:tcPr>
            <w:tcW w:w="26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Ghi</w:t>
            </w:r>
            <w:r w:rsidR="00F75763" w:rsidRPr="005F7DFA">
              <w:rPr>
                <w:rFonts w:ascii="Arial" w:hAnsi="Arial" w:cs="Arial"/>
                <w:sz w:val="16"/>
                <w:szCs w:val="16"/>
              </w:rPr>
              <w:t xml:space="preserve"> </w:t>
            </w:r>
            <w:r w:rsidRPr="005F7DFA">
              <w:rPr>
                <w:rFonts w:ascii="Arial" w:hAnsi="Arial" w:cs="Arial"/>
                <w:sz w:val="16"/>
                <w:szCs w:val="16"/>
              </w:rPr>
              <w:t>chú</w:t>
            </w:r>
          </w:p>
        </w:tc>
      </w:tr>
      <w:tr w:rsidR="00F75763" w:rsidRPr="005F7DFA">
        <w:tc>
          <w:tcPr>
            <w:tcW w:w="22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Nam</w:t>
            </w: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Nữ</w:t>
            </w:r>
          </w:p>
        </w:tc>
        <w:tc>
          <w:tcPr>
            <w:tcW w:w="32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Có</w:t>
            </w: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Không</w:t>
            </w:r>
          </w:p>
        </w:tc>
        <w:tc>
          <w:tcPr>
            <w:tcW w:w="44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Khỏi</w:t>
            </w: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Khỏi, để </w:t>
            </w:r>
            <w:r w:rsidR="00D22FC3" w:rsidRPr="005F7DFA">
              <w:rPr>
                <w:rFonts w:ascii="Arial" w:hAnsi="Arial" w:cs="Arial"/>
                <w:sz w:val="16"/>
                <w:szCs w:val="16"/>
              </w:rPr>
              <w:t>lại</w:t>
            </w:r>
            <w:r w:rsidRPr="005F7DFA">
              <w:rPr>
                <w:rFonts w:ascii="Arial" w:hAnsi="Arial" w:cs="Arial"/>
                <w:sz w:val="16"/>
                <w:szCs w:val="16"/>
              </w:rPr>
              <w:t xml:space="preserve"> di chứng</w:t>
            </w: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Tử</w:t>
            </w:r>
            <w:r w:rsidR="00F75763" w:rsidRPr="005F7DFA">
              <w:rPr>
                <w:rFonts w:ascii="Arial" w:hAnsi="Arial" w:cs="Arial"/>
                <w:sz w:val="16"/>
                <w:szCs w:val="16"/>
              </w:rPr>
              <w:t xml:space="preserve"> </w:t>
            </w:r>
            <w:r w:rsidRPr="005F7DFA">
              <w:rPr>
                <w:rFonts w:ascii="Arial" w:hAnsi="Arial" w:cs="Arial"/>
                <w:sz w:val="16"/>
                <w:szCs w:val="16"/>
              </w:rPr>
              <w:t>vong</w:t>
            </w:r>
          </w:p>
        </w:tc>
        <w:tc>
          <w:tcPr>
            <w:tcW w:w="26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w:t>
            </w: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2</w:t>
            </w: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3</w:t>
            </w: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4</w:t>
            </w: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5</w:t>
            </w: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6</w:t>
            </w: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7</w:t>
            </w: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8</w:t>
            </w: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9</w:t>
            </w: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10</w:t>
            </w: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11</w:t>
            </w: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12</w:t>
            </w: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13</w:t>
            </w: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14</w:t>
            </w: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15</w:t>
            </w: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16</w:t>
            </w: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F75763"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bl>
    <w:p w:rsidR="00F75763" w:rsidRPr="005F7DFA" w:rsidRDefault="00F75763"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75763" w:rsidRPr="005F7DFA" w:rsidTr="00577D62">
        <w:tc>
          <w:tcPr>
            <w:tcW w:w="4428" w:type="dxa"/>
          </w:tcPr>
          <w:p w:rsidR="00F75763" w:rsidRPr="005F7DFA" w:rsidRDefault="00F75763" w:rsidP="00577D62">
            <w:pPr>
              <w:spacing w:before="120"/>
              <w:rPr>
                <w:rFonts w:ascii="Arial" w:eastAsia="Times New Roman" w:hAnsi="Arial" w:cs="Arial"/>
                <w:sz w:val="20"/>
              </w:rPr>
            </w:pPr>
          </w:p>
          <w:p w:rsidR="00F75763" w:rsidRPr="005F7DFA" w:rsidRDefault="00F75763"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lang w:val="en-US"/>
              </w:rPr>
              <w:t xml:space="preserve">- </w:t>
            </w:r>
            <w:r w:rsidRPr="005F7DFA">
              <w:rPr>
                <w:rFonts w:ascii="Arial" w:eastAsia="Times New Roman" w:hAnsi="Arial" w:cs="Arial"/>
                <w:sz w:val="16"/>
              </w:rPr>
              <w:t>Như trên;</w:t>
            </w:r>
            <w:r w:rsidRPr="005F7DFA">
              <w:rPr>
                <w:rFonts w:ascii="Arial" w:eastAsia="Times New Roman" w:hAnsi="Arial" w:cs="Arial"/>
                <w:sz w:val="16"/>
                <w:lang w:val="en-US"/>
              </w:rPr>
              <w:br/>
              <w:t>- ………..</w:t>
            </w:r>
            <w:r w:rsidRPr="005F7DFA">
              <w:rPr>
                <w:rFonts w:ascii="Arial" w:eastAsia="Times New Roman" w:hAnsi="Arial" w:cs="Arial"/>
                <w:sz w:val="16"/>
                <w:lang w:val="en-US"/>
              </w:rPr>
              <w:br/>
            </w:r>
            <w:r w:rsidRPr="005F7DFA">
              <w:rPr>
                <w:rFonts w:ascii="Arial" w:eastAsia="Times New Roman" w:hAnsi="Arial" w:cs="Arial"/>
                <w:sz w:val="16"/>
              </w:rPr>
              <w:t>-</w:t>
            </w:r>
            <w:r w:rsidRPr="005F7DFA">
              <w:rPr>
                <w:rFonts w:ascii="Arial" w:eastAsia="Times New Roman" w:hAnsi="Arial" w:cs="Arial"/>
                <w:sz w:val="16"/>
                <w:lang w:val="en-US"/>
              </w:rPr>
              <w:t xml:space="preserve"> </w:t>
            </w:r>
            <w:r w:rsidRPr="005F7DFA">
              <w:rPr>
                <w:rFonts w:ascii="Arial" w:eastAsia="Times New Roman" w:hAnsi="Arial" w:cs="Arial"/>
                <w:sz w:val="16"/>
              </w:rPr>
              <w:t>Lưu: VT, ....</w:t>
            </w:r>
          </w:p>
        </w:tc>
        <w:tc>
          <w:tcPr>
            <w:tcW w:w="4428" w:type="dxa"/>
          </w:tcPr>
          <w:p w:rsidR="00F75763" w:rsidRPr="005F7DFA" w:rsidRDefault="00F75763" w:rsidP="00577D62">
            <w:pPr>
              <w:spacing w:before="120"/>
              <w:jc w:val="center"/>
              <w:rPr>
                <w:rFonts w:ascii="Arial" w:eastAsia="Times New Roman" w:hAnsi="Arial" w:cs="Arial"/>
                <w:b/>
                <w:sz w:val="20"/>
              </w:rPr>
            </w:pPr>
            <w:r w:rsidRPr="005F7DFA">
              <w:rPr>
                <w:rFonts w:ascii="Arial" w:eastAsia="Times New Roman" w:hAnsi="Arial" w:cs="Arial"/>
                <w:b/>
                <w:sz w:val="20"/>
              </w:rPr>
              <w:t>GIÁM ĐỐC</w:t>
            </w:r>
            <w:r w:rsidRPr="005F7DFA">
              <w:rPr>
                <w:rFonts w:ascii="Arial" w:eastAsia="Times New Roman" w:hAnsi="Arial" w:cs="Arial"/>
                <w:sz w:val="20"/>
                <w:lang w:val="en-US"/>
              </w:rPr>
              <w:br/>
            </w:r>
            <w:r w:rsidRPr="005F7DFA">
              <w:rPr>
                <w:rFonts w:ascii="Arial" w:eastAsia="Times New Roman" w:hAnsi="Arial" w:cs="Arial"/>
                <w:i/>
                <w:sz w:val="20"/>
                <w:lang w:val="en-US"/>
              </w:rPr>
              <w:t>(ký tên và đóng dấu)</w:t>
            </w:r>
          </w:p>
        </w:tc>
      </w:tr>
    </w:tbl>
    <w:p w:rsidR="00FF569A" w:rsidRPr="005F7DFA" w:rsidRDefault="00F75763" w:rsidP="007913FB">
      <w:pPr>
        <w:spacing w:before="120"/>
        <w:rPr>
          <w:rFonts w:ascii="Arial" w:hAnsi="Arial" w:cs="Arial"/>
          <w:sz w:val="16"/>
        </w:rPr>
      </w:pPr>
      <w:r w:rsidRPr="005F7DFA">
        <w:rPr>
          <w:rFonts w:ascii="Arial" w:hAnsi="Arial" w:cs="Arial"/>
          <w:sz w:val="20"/>
          <w:lang w:val="en-US"/>
        </w:rPr>
        <w:t xml:space="preserve">_____________ </w:t>
      </w:r>
    </w:p>
    <w:p w:rsidR="00FF569A" w:rsidRPr="005F7DFA" w:rsidRDefault="00FF569A" w:rsidP="007913FB">
      <w:pPr>
        <w:spacing w:before="120"/>
        <w:rPr>
          <w:rFonts w:ascii="Arial" w:hAnsi="Arial" w:cs="Arial"/>
          <w:sz w:val="20"/>
        </w:rPr>
      </w:pPr>
      <w:r w:rsidRPr="005F7DFA">
        <w:rPr>
          <w:rFonts w:ascii="Arial" w:hAnsi="Arial" w:cs="Arial"/>
          <w:sz w:val="20"/>
          <w:vertAlign w:val="superscript"/>
        </w:rPr>
        <w:t>1</w:t>
      </w:r>
      <w:r w:rsidRPr="005F7DFA">
        <w:rPr>
          <w:rFonts w:ascii="Arial" w:hAnsi="Arial" w:cs="Arial"/>
          <w:sz w:val="20"/>
        </w:rPr>
        <w:t xml:space="preserve"> Đối với các Bệnh viện thuộc khối các đơn vị sự </w:t>
      </w:r>
      <w:r w:rsidR="00D22FC3" w:rsidRPr="005F7DFA">
        <w:rPr>
          <w:rFonts w:ascii="Arial" w:hAnsi="Arial" w:cs="Arial"/>
          <w:sz w:val="20"/>
        </w:rPr>
        <w:t>nghi</w:t>
      </w:r>
      <w:r w:rsidRPr="005F7DFA">
        <w:rPr>
          <w:rFonts w:ascii="Arial" w:hAnsi="Arial" w:cs="Arial"/>
          <w:sz w:val="20"/>
        </w:rPr>
        <w:t>ệp trực thuộc Bộ Y tế thì gửi trực tiếp Bộ Y tế</w:t>
      </w:r>
    </w:p>
    <w:p w:rsidR="0048652E" w:rsidRPr="005F7DFA" w:rsidRDefault="0048652E" w:rsidP="007913FB">
      <w:pPr>
        <w:spacing w:before="120"/>
        <w:rPr>
          <w:rFonts w:ascii="Arial" w:hAnsi="Arial" w:cs="Arial"/>
          <w:sz w:val="20"/>
          <w:lang w:val="en-US"/>
        </w:rPr>
      </w:pPr>
    </w:p>
    <w:p w:rsidR="0048652E" w:rsidRPr="005F7DFA" w:rsidRDefault="0048652E" w:rsidP="007913FB">
      <w:pPr>
        <w:spacing w:before="120"/>
        <w:jc w:val="center"/>
        <w:rPr>
          <w:rFonts w:ascii="Arial" w:hAnsi="Arial" w:cs="Arial"/>
          <w:b/>
          <w:sz w:val="20"/>
          <w:lang w:val="en-US"/>
        </w:rPr>
      </w:pPr>
      <w:bookmarkStart w:id="152" w:name="chuong_phuluc_19"/>
      <w:r w:rsidRPr="005F7DFA">
        <w:rPr>
          <w:rFonts w:ascii="Arial" w:hAnsi="Arial" w:cs="Arial"/>
          <w:b/>
        </w:rPr>
        <w:t>PHỤ LỤC XIX</w:t>
      </w:r>
      <w:bookmarkEnd w:id="152"/>
    </w:p>
    <w:p w:rsidR="00FF569A" w:rsidRPr="005F7DFA" w:rsidRDefault="0048652E" w:rsidP="007913FB">
      <w:pPr>
        <w:spacing w:before="120"/>
        <w:jc w:val="center"/>
        <w:rPr>
          <w:rFonts w:ascii="Arial" w:hAnsi="Arial" w:cs="Arial"/>
          <w:sz w:val="20"/>
        </w:rPr>
      </w:pPr>
      <w:bookmarkStart w:id="153" w:name="chuong_phuluc_19_name"/>
      <w:r w:rsidRPr="005F7DFA">
        <w:rPr>
          <w:rFonts w:ascii="Arial" w:hAnsi="Arial" w:cs="Arial"/>
          <w:sz w:val="20"/>
          <w:lang w:val="en-US"/>
        </w:rPr>
        <w:t xml:space="preserve">MẪU BÁO CÁO TỔNG HỢP CÁC TRƯỜNG HỢP </w:t>
      </w:r>
      <w:r w:rsidR="00D22FC3" w:rsidRPr="005F7DFA">
        <w:rPr>
          <w:rFonts w:ascii="Arial" w:hAnsi="Arial" w:cs="Arial"/>
          <w:sz w:val="20"/>
          <w:lang w:val="en-US"/>
        </w:rPr>
        <w:t>TAI</w:t>
      </w:r>
      <w:r w:rsidRPr="005F7DFA">
        <w:rPr>
          <w:rFonts w:ascii="Arial" w:hAnsi="Arial" w:cs="Arial"/>
          <w:sz w:val="20"/>
          <w:lang w:val="en-US"/>
        </w:rPr>
        <w:t xml:space="preserve"> NẠN LAO ĐỘNG ĐƯỢC KHÁM VÀ ĐIỀU TRỊ TẠI CƠ SỞ KHÁM BỆNH, CHỮA BỆNH TRÊN ĐỊA </w:t>
      </w:r>
      <w:r w:rsidR="00D22FC3" w:rsidRPr="005F7DFA">
        <w:rPr>
          <w:rFonts w:ascii="Arial" w:hAnsi="Arial" w:cs="Arial"/>
          <w:sz w:val="20"/>
          <w:lang w:val="en-US"/>
        </w:rPr>
        <w:t>BÀN</w:t>
      </w:r>
      <w:r w:rsidRPr="005F7DFA">
        <w:rPr>
          <w:rFonts w:ascii="Arial" w:hAnsi="Arial" w:cs="Arial"/>
          <w:sz w:val="20"/>
          <w:lang w:val="en-US"/>
        </w:rPr>
        <w:t xml:space="preserve"> TỈNH, THÀNH PHỐ</w:t>
      </w:r>
      <w:bookmarkEnd w:id="153"/>
      <w:r w:rsidRPr="005F7DFA">
        <w:rPr>
          <w:rFonts w:ascii="Arial" w:hAnsi="Arial" w:cs="Arial"/>
          <w:sz w:val="20"/>
          <w:lang w:val="en-US"/>
        </w:rPr>
        <w:br/>
      </w:r>
      <w:r w:rsidR="00FF569A" w:rsidRPr="005F7DFA">
        <w:rPr>
          <w:rFonts w:ascii="Arial" w:hAnsi="Arial" w:cs="Arial"/>
          <w:i/>
          <w:sz w:val="20"/>
        </w:rPr>
        <w:t xml:space="preserve">(Kèm theo </w:t>
      </w:r>
      <w:r w:rsidR="00293083" w:rsidRPr="005F7DFA">
        <w:rPr>
          <w:rFonts w:ascii="Arial" w:hAnsi="Arial" w:cs="Arial"/>
          <w:i/>
          <w:sz w:val="20"/>
        </w:rPr>
        <w:t>Nghị định số</w:t>
      </w:r>
      <w:r w:rsidR="00FF569A" w:rsidRPr="005F7DFA">
        <w:rPr>
          <w:rFonts w:ascii="Arial" w:hAnsi="Arial" w:cs="Arial"/>
          <w:i/>
          <w:sz w:val="20"/>
        </w:rPr>
        <w:t xml:space="preserve">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 xml:space="preserve">NĐ-CP ngày 15 </w:t>
      </w:r>
      <w:r w:rsidR="00293083" w:rsidRPr="005F7DFA">
        <w:rPr>
          <w:rFonts w:ascii="Arial" w:hAnsi="Arial" w:cs="Arial"/>
          <w:i/>
          <w:sz w:val="20"/>
        </w:rPr>
        <w:t>tháng</w:t>
      </w:r>
      <w:r w:rsidR="00FF569A" w:rsidRPr="005F7DFA">
        <w:rPr>
          <w:rFonts w:ascii="Arial" w:hAnsi="Arial" w:cs="Arial"/>
          <w:i/>
          <w:sz w:val="20"/>
        </w:rPr>
        <w:t xml:space="preserve"> 5 năm 2016 của </w:t>
      </w:r>
      <w:r w:rsidR="00293083" w:rsidRPr="005F7DFA">
        <w:rPr>
          <w:rFonts w:ascii="Arial" w:hAnsi="Arial" w:cs="Arial"/>
          <w:i/>
          <w:sz w:val="20"/>
        </w:rPr>
        <w:t>Chính phủ</w:t>
      </w:r>
      <w:r w:rsidR="00FF569A"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48652E" w:rsidRPr="005F7DFA" w:rsidTr="00577D62">
        <w:tc>
          <w:tcPr>
            <w:tcW w:w="3348" w:type="dxa"/>
          </w:tcPr>
          <w:p w:rsidR="0048652E" w:rsidRPr="005F7DFA" w:rsidRDefault="0048652E" w:rsidP="00577D62">
            <w:pPr>
              <w:spacing w:before="120"/>
              <w:jc w:val="center"/>
              <w:rPr>
                <w:rFonts w:ascii="Arial" w:eastAsia="Times New Roman" w:hAnsi="Arial" w:cs="Arial"/>
                <w:b/>
                <w:sz w:val="20"/>
              </w:rPr>
            </w:pPr>
            <w:r w:rsidRPr="005F7DFA">
              <w:rPr>
                <w:rFonts w:ascii="Arial" w:eastAsia="Times New Roman" w:hAnsi="Arial" w:cs="Arial"/>
                <w:sz w:val="20"/>
              </w:rPr>
              <w:t>UBND TỈNH</w:t>
            </w:r>
            <w:r w:rsidR="009D0222" w:rsidRPr="005F7DFA">
              <w:rPr>
                <w:rFonts w:ascii="Arial" w:eastAsia="Times New Roman" w:hAnsi="Arial" w:cs="Arial"/>
                <w:sz w:val="20"/>
              </w:rPr>
              <w:t>/</w:t>
            </w:r>
            <w:r w:rsidRPr="005F7DFA">
              <w:rPr>
                <w:rFonts w:ascii="Arial" w:eastAsia="Times New Roman" w:hAnsi="Arial" w:cs="Arial"/>
                <w:sz w:val="20"/>
              </w:rPr>
              <w:t xml:space="preserve">THÀNH PHỐ .... </w:t>
            </w:r>
            <w:r w:rsidRPr="005F7DFA">
              <w:rPr>
                <w:rFonts w:ascii="Arial" w:eastAsia="Times New Roman" w:hAnsi="Arial" w:cs="Arial"/>
                <w:sz w:val="20"/>
                <w:lang w:val="en-US"/>
              </w:rPr>
              <w:br/>
            </w:r>
            <w:r w:rsidRPr="005F7DFA">
              <w:rPr>
                <w:rFonts w:ascii="Arial" w:eastAsia="Times New Roman" w:hAnsi="Arial" w:cs="Arial"/>
                <w:b/>
                <w:sz w:val="20"/>
              </w:rPr>
              <w:t>SỞ</w:t>
            </w:r>
            <w:r w:rsidRPr="005F7DFA">
              <w:rPr>
                <w:rFonts w:ascii="Arial" w:eastAsia="Times New Roman" w:hAnsi="Arial" w:cs="Arial"/>
                <w:b/>
                <w:sz w:val="20"/>
                <w:lang w:val="en-US"/>
              </w:rPr>
              <w:t xml:space="preserve"> </w:t>
            </w:r>
            <w:r w:rsidRPr="005F7DFA">
              <w:rPr>
                <w:rFonts w:ascii="Arial" w:eastAsia="Times New Roman" w:hAnsi="Arial" w:cs="Arial"/>
                <w:b/>
                <w:sz w:val="20"/>
              </w:rPr>
              <w:t>Y</w:t>
            </w:r>
            <w:r w:rsidRPr="005F7DFA">
              <w:rPr>
                <w:rFonts w:ascii="Arial" w:eastAsia="Times New Roman" w:hAnsi="Arial" w:cs="Arial"/>
                <w:b/>
                <w:sz w:val="20"/>
                <w:lang w:val="en-US"/>
              </w:rPr>
              <w:t xml:space="preserve"> </w:t>
            </w:r>
            <w:r w:rsidRPr="005F7DFA">
              <w:rPr>
                <w:rFonts w:ascii="Arial" w:eastAsia="Times New Roman" w:hAnsi="Arial" w:cs="Arial"/>
                <w:b/>
                <w:sz w:val="20"/>
              </w:rPr>
              <w:t>TẾ</w:t>
            </w:r>
            <w:r w:rsidRPr="005F7DFA">
              <w:rPr>
                <w:rFonts w:ascii="Arial" w:eastAsia="Times New Roman" w:hAnsi="Arial" w:cs="Arial"/>
                <w:b/>
                <w:sz w:val="20"/>
              </w:rPr>
              <w:br/>
              <w:t>-------</w:t>
            </w:r>
          </w:p>
        </w:tc>
        <w:tc>
          <w:tcPr>
            <w:tcW w:w="5508" w:type="dxa"/>
          </w:tcPr>
          <w:p w:rsidR="0048652E" w:rsidRPr="005F7DFA" w:rsidRDefault="0048652E"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48652E" w:rsidRPr="005F7DFA" w:rsidTr="00577D62">
        <w:tc>
          <w:tcPr>
            <w:tcW w:w="3348" w:type="dxa"/>
          </w:tcPr>
          <w:p w:rsidR="0048652E" w:rsidRPr="005F7DFA" w:rsidRDefault="0048652E" w:rsidP="00577D62">
            <w:pPr>
              <w:spacing w:before="120"/>
              <w:jc w:val="center"/>
              <w:rPr>
                <w:rFonts w:ascii="Arial" w:eastAsia="Times New Roman" w:hAnsi="Arial" w:cs="Arial"/>
                <w:sz w:val="20"/>
              </w:rPr>
            </w:pPr>
            <w:r w:rsidRPr="005F7DFA">
              <w:rPr>
                <w:rFonts w:ascii="Arial" w:eastAsia="Times New Roman" w:hAnsi="Arial" w:cs="Arial"/>
                <w:sz w:val="20"/>
              </w:rPr>
              <w:t xml:space="preserve">Số: </w:t>
            </w:r>
            <w:r w:rsidRPr="005F7DFA">
              <w:rPr>
                <w:rFonts w:ascii="Arial" w:eastAsia="Times New Roman" w:hAnsi="Arial" w:cs="Arial"/>
                <w:sz w:val="20"/>
                <w:lang w:val="en-US"/>
              </w:rPr>
              <w:t>……….</w:t>
            </w:r>
            <w:r w:rsidR="009D0222" w:rsidRPr="005F7DFA">
              <w:rPr>
                <w:rFonts w:ascii="Arial" w:eastAsia="Times New Roman" w:hAnsi="Arial" w:cs="Arial"/>
                <w:sz w:val="20"/>
              </w:rPr>
              <w:t>/</w:t>
            </w:r>
            <w:r w:rsidRPr="005F7DFA">
              <w:rPr>
                <w:rFonts w:ascii="Arial" w:eastAsia="Times New Roman" w:hAnsi="Arial" w:cs="Arial"/>
                <w:sz w:val="20"/>
              </w:rPr>
              <w:t>BC-...</w:t>
            </w:r>
          </w:p>
        </w:tc>
        <w:tc>
          <w:tcPr>
            <w:tcW w:w="5508" w:type="dxa"/>
          </w:tcPr>
          <w:p w:rsidR="0048652E" w:rsidRPr="005F7DFA" w:rsidRDefault="0048652E"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xml:space="preserve">, ngày </w:t>
            </w:r>
            <w:r w:rsidRPr="005F7DFA">
              <w:rPr>
                <w:rFonts w:ascii="Arial" w:eastAsia="Times New Roman" w:hAnsi="Arial" w:cs="Arial"/>
                <w:i/>
                <w:sz w:val="20"/>
                <w:lang w:val="en-US"/>
              </w:rPr>
              <w:t xml:space="preserve">…. </w:t>
            </w:r>
            <w:r w:rsidRPr="005F7DFA">
              <w:rPr>
                <w:rFonts w:ascii="Arial" w:eastAsia="Times New Roman" w:hAnsi="Arial" w:cs="Arial"/>
                <w:i/>
                <w:sz w:val="20"/>
              </w:rPr>
              <w:t xml:space="preserve"> tháng </w:t>
            </w:r>
            <w:r w:rsidRPr="005F7DFA">
              <w:rPr>
                <w:rFonts w:ascii="Arial" w:eastAsia="Times New Roman" w:hAnsi="Arial" w:cs="Arial"/>
                <w:i/>
                <w:sz w:val="20"/>
                <w:lang w:val="en-US"/>
              </w:rPr>
              <w:t>….</w:t>
            </w:r>
            <w:r w:rsidRPr="005F7DFA">
              <w:rPr>
                <w:rFonts w:ascii="Arial" w:eastAsia="Times New Roman" w:hAnsi="Arial" w:cs="Arial"/>
                <w:i/>
                <w:sz w:val="20"/>
              </w:rPr>
              <w:t xml:space="preserve"> năm</w:t>
            </w:r>
            <w:r w:rsidRPr="005F7DFA">
              <w:rPr>
                <w:rFonts w:ascii="Arial" w:eastAsia="Times New Roman" w:hAnsi="Arial" w:cs="Arial"/>
                <w:i/>
                <w:sz w:val="20"/>
                <w:lang w:val="en-US"/>
              </w:rPr>
              <w:t xml:space="preserve"> …..</w:t>
            </w:r>
          </w:p>
        </w:tc>
      </w:tr>
    </w:tbl>
    <w:p w:rsidR="0048652E" w:rsidRPr="005F7DFA" w:rsidRDefault="0048652E" w:rsidP="007913FB">
      <w:pPr>
        <w:spacing w:before="120"/>
        <w:rPr>
          <w:rFonts w:ascii="Arial" w:hAnsi="Arial" w:cs="Arial"/>
          <w:sz w:val="20"/>
          <w:lang w:val="en-US"/>
        </w:rPr>
      </w:pPr>
    </w:p>
    <w:p w:rsidR="00FF569A" w:rsidRPr="005F7DFA" w:rsidRDefault="00FF569A" w:rsidP="007913FB">
      <w:pPr>
        <w:spacing w:before="120"/>
        <w:jc w:val="center"/>
        <w:rPr>
          <w:rFonts w:ascii="Arial" w:hAnsi="Arial" w:cs="Arial"/>
          <w:b/>
          <w:sz w:val="20"/>
        </w:rPr>
      </w:pPr>
      <w:r w:rsidRPr="005F7DFA">
        <w:rPr>
          <w:rFonts w:ascii="Arial" w:hAnsi="Arial" w:cs="Arial"/>
          <w:b/>
          <w:sz w:val="20"/>
        </w:rPr>
        <w:t>BÁO CÁO</w:t>
      </w:r>
    </w:p>
    <w:p w:rsidR="00FF569A" w:rsidRPr="005F7DFA" w:rsidRDefault="00FF569A" w:rsidP="007913FB">
      <w:pPr>
        <w:spacing w:before="120"/>
        <w:jc w:val="center"/>
        <w:rPr>
          <w:rFonts w:ascii="Arial" w:hAnsi="Arial" w:cs="Arial"/>
          <w:b/>
          <w:sz w:val="20"/>
        </w:rPr>
      </w:pPr>
      <w:r w:rsidRPr="005F7DFA">
        <w:rPr>
          <w:rFonts w:ascii="Arial" w:hAnsi="Arial" w:cs="Arial"/>
          <w:b/>
          <w:sz w:val="20"/>
        </w:rPr>
        <w:t xml:space="preserve">Các </w:t>
      </w:r>
      <w:r w:rsidR="00D22FC3" w:rsidRPr="005F7DFA">
        <w:rPr>
          <w:rFonts w:ascii="Arial" w:hAnsi="Arial" w:cs="Arial"/>
          <w:b/>
          <w:sz w:val="20"/>
        </w:rPr>
        <w:t>trường</w:t>
      </w:r>
      <w:r w:rsidRPr="005F7DFA">
        <w:rPr>
          <w:rFonts w:ascii="Arial" w:hAnsi="Arial" w:cs="Arial"/>
          <w:b/>
          <w:sz w:val="20"/>
        </w:rPr>
        <w:t xml:space="preserve"> hợp </w:t>
      </w:r>
      <w:r w:rsidR="00D22FC3" w:rsidRPr="005F7DFA">
        <w:rPr>
          <w:rFonts w:ascii="Arial" w:hAnsi="Arial" w:cs="Arial"/>
          <w:b/>
          <w:sz w:val="20"/>
        </w:rPr>
        <w:t>tai</w:t>
      </w:r>
      <w:r w:rsidRPr="005F7DFA">
        <w:rPr>
          <w:rFonts w:ascii="Arial" w:hAnsi="Arial" w:cs="Arial"/>
          <w:b/>
          <w:sz w:val="20"/>
        </w:rPr>
        <w:t xml:space="preserve"> nạn lao động được khám và </w:t>
      </w:r>
      <w:r w:rsidR="005F7DFA" w:rsidRPr="005F7DFA">
        <w:rPr>
          <w:rFonts w:ascii="Arial" w:hAnsi="Arial" w:cs="Arial"/>
          <w:b/>
          <w:sz w:val="20"/>
        </w:rPr>
        <w:t>Điều</w:t>
      </w:r>
      <w:r w:rsidRPr="005F7DFA">
        <w:rPr>
          <w:rFonts w:ascii="Arial" w:hAnsi="Arial" w:cs="Arial"/>
          <w:b/>
          <w:sz w:val="20"/>
        </w:rPr>
        <w:t xml:space="preserve"> trị tại cơ sở khám bệnh, chữa bệnh</w:t>
      </w:r>
    </w:p>
    <w:p w:rsidR="00FF569A" w:rsidRPr="005F7DFA" w:rsidRDefault="00FF569A" w:rsidP="007913FB">
      <w:pPr>
        <w:spacing w:before="120"/>
        <w:jc w:val="center"/>
        <w:rPr>
          <w:rFonts w:ascii="Arial" w:hAnsi="Arial" w:cs="Arial"/>
          <w:sz w:val="20"/>
        </w:rPr>
      </w:pPr>
      <w:r w:rsidRPr="005F7DFA">
        <w:rPr>
          <w:rFonts w:ascii="Arial" w:hAnsi="Arial" w:cs="Arial"/>
          <w:sz w:val="20"/>
        </w:rPr>
        <w:t>Kính gửi: Bộ Y tế</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3"/>
        <w:gridCol w:w="437"/>
        <w:gridCol w:w="526"/>
        <w:gridCol w:w="553"/>
        <w:gridCol w:w="437"/>
        <w:gridCol w:w="589"/>
        <w:gridCol w:w="694"/>
        <w:gridCol w:w="738"/>
        <w:gridCol w:w="421"/>
        <w:gridCol w:w="676"/>
        <w:gridCol w:w="800"/>
        <w:gridCol w:w="542"/>
        <w:gridCol w:w="535"/>
        <w:gridCol w:w="669"/>
        <w:gridCol w:w="562"/>
        <w:gridCol w:w="473"/>
      </w:tblGrid>
      <w:tr w:rsidR="0048652E" w:rsidRPr="005F7DFA">
        <w:tc>
          <w:tcPr>
            <w:tcW w:w="227"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TT</w:t>
            </w:r>
          </w:p>
        </w:tc>
        <w:tc>
          <w:tcPr>
            <w:tcW w:w="24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Họ</w:t>
            </w:r>
            <w:r w:rsidR="0048652E" w:rsidRPr="005F7DFA">
              <w:rPr>
                <w:rFonts w:ascii="Arial" w:hAnsi="Arial" w:cs="Arial"/>
                <w:sz w:val="16"/>
                <w:szCs w:val="16"/>
              </w:rPr>
              <w:t xml:space="preserve"> </w:t>
            </w:r>
            <w:r w:rsidRPr="005F7DFA">
              <w:rPr>
                <w:rFonts w:ascii="Arial" w:hAnsi="Arial" w:cs="Arial"/>
                <w:sz w:val="16"/>
                <w:szCs w:val="16"/>
              </w:rPr>
              <w:t>và</w:t>
            </w:r>
            <w:r w:rsidR="0048652E" w:rsidRPr="005F7DFA">
              <w:rPr>
                <w:rFonts w:ascii="Arial" w:hAnsi="Arial" w:cs="Arial"/>
                <w:sz w:val="16"/>
                <w:szCs w:val="16"/>
              </w:rPr>
              <w:t xml:space="preserve"> </w:t>
            </w:r>
            <w:r w:rsidRPr="005F7DFA">
              <w:rPr>
                <w:rFonts w:ascii="Arial" w:hAnsi="Arial" w:cs="Arial"/>
                <w:sz w:val="16"/>
                <w:szCs w:val="16"/>
              </w:rPr>
              <w:t>tên</w:t>
            </w:r>
          </w:p>
        </w:tc>
        <w:tc>
          <w:tcPr>
            <w:tcW w:w="290"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Tuổi</w:t>
            </w:r>
          </w:p>
        </w:tc>
        <w:tc>
          <w:tcPr>
            <w:tcW w:w="546"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Giới</w:t>
            </w:r>
          </w:p>
        </w:tc>
        <w:tc>
          <w:tcPr>
            <w:tcW w:w="325"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Ngày bị </w:t>
            </w:r>
            <w:r w:rsidR="00D22FC3" w:rsidRPr="005F7DFA">
              <w:rPr>
                <w:rFonts w:ascii="Arial" w:hAnsi="Arial" w:cs="Arial"/>
                <w:sz w:val="16"/>
                <w:szCs w:val="16"/>
              </w:rPr>
              <w:t>tai</w:t>
            </w:r>
            <w:r w:rsidRPr="005F7DFA">
              <w:rPr>
                <w:rFonts w:ascii="Arial" w:hAnsi="Arial" w:cs="Arial"/>
                <w:sz w:val="16"/>
                <w:szCs w:val="16"/>
              </w:rPr>
              <w:t xml:space="preserve"> nạn</w:t>
            </w:r>
          </w:p>
        </w:tc>
        <w:tc>
          <w:tcPr>
            <w:tcW w:w="383"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Nghề</w:t>
            </w:r>
            <w:r w:rsidR="0048652E" w:rsidRPr="005F7DFA">
              <w:rPr>
                <w:rFonts w:ascii="Arial" w:hAnsi="Arial" w:cs="Arial"/>
                <w:sz w:val="16"/>
                <w:szCs w:val="16"/>
              </w:rPr>
              <w:t xml:space="preserve"> </w:t>
            </w:r>
            <w:r w:rsidR="00D22FC3" w:rsidRPr="005F7DFA">
              <w:rPr>
                <w:rFonts w:ascii="Arial" w:hAnsi="Arial" w:cs="Arial"/>
                <w:sz w:val="16"/>
                <w:szCs w:val="16"/>
              </w:rPr>
              <w:t>nghi</w:t>
            </w:r>
            <w:r w:rsidRPr="005F7DFA">
              <w:rPr>
                <w:rFonts w:ascii="Arial" w:hAnsi="Arial" w:cs="Arial"/>
                <w:sz w:val="16"/>
                <w:szCs w:val="16"/>
              </w:rPr>
              <w:t>ệp</w:t>
            </w:r>
          </w:p>
        </w:tc>
        <w:tc>
          <w:tcPr>
            <w:tcW w:w="407"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Bộ phận bị tổn thương</w:t>
            </w:r>
          </w:p>
        </w:tc>
        <w:tc>
          <w:tcPr>
            <w:tcW w:w="605" w:type="pct"/>
            <w:gridSpan w:val="2"/>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Được sơ cứ</w:t>
            </w:r>
            <w:r w:rsidR="0048652E" w:rsidRPr="005F7DFA">
              <w:rPr>
                <w:rFonts w:ascii="Arial" w:hAnsi="Arial" w:cs="Arial"/>
                <w:sz w:val="16"/>
                <w:szCs w:val="16"/>
              </w:rPr>
              <w:t>u t</w:t>
            </w:r>
            <w:r w:rsidR="0048652E" w:rsidRPr="005F7DFA">
              <w:rPr>
                <w:rFonts w:ascii="Arial" w:hAnsi="Arial" w:cs="Arial"/>
                <w:sz w:val="16"/>
                <w:szCs w:val="16"/>
                <w:lang w:val="en-US"/>
              </w:rPr>
              <w:t>ạ</w:t>
            </w:r>
            <w:r w:rsidRPr="005F7DFA">
              <w:rPr>
                <w:rFonts w:ascii="Arial" w:hAnsi="Arial" w:cs="Arial"/>
                <w:sz w:val="16"/>
                <w:szCs w:val="16"/>
              </w:rPr>
              <w:t>i chỗ</w:t>
            </w:r>
          </w:p>
        </w:tc>
        <w:tc>
          <w:tcPr>
            <w:tcW w:w="44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Phương tiện chuyển đến </w:t>
            </w:r>
            <w:r w:rsidR="00293083" w:rsidRPr="005F7DFA">
              <w:rPr>
                <w:rFonts w:ascii="Arial" w:hAnsi="Arial" w:cs="Arial"/>
                <w:sz w:val="16"/>
                <w:szCs w:val="16"/>
              </w:rPr>
              <w:t>cơ sở</w:t>
            </w:r>
            <w:r w:rsidRPr="005F7DFA">
              <w:rPr>
                <w:rFonts w:ascii="Arial" w:hAnsi="Arial" w:cs="Arial"/>
                <w:sz w:val="16"/>
                <w:szCs w:val="16"/>
              </w:rPr>
              <w:t xml:space="preserve"> KB,CB</w:t>
            </w:r>
          </w:p>
        </w:tc>
        <w:tc>
          <w:tcPr>
            <w:tcW w:w="299"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Thời</w:t>
            </w:r>
            <w:r w:rsidR="0048652E" w:rsidRPr="005F7DFA">
              <w:rPr>
                <w:rFonts w:ascii="Arial" w:hAnsi="Arial" w:cs="Arial"/>
                <w:sz w:val="16"/>
                <w:szCs w:val="16"/>
              </w:rPr>
              <w:t xml:space="preserve"> </w:t>
            </w:r>
            <w:r w:rsidRPr="005F7DFA">
              <w:rPr>
                <w:rFonts w:ascii="Arial" w:hAnsi="Arial" w:cs="Arial"/>
                <w:sz w:val="16"/>
                <w:szCs w:val="16"/>
              </w:rPr>
              <w:t>gi</w:t>
            </w:r>
            <w:r w:rsidR="00E851F1" w:rsidRPr="005F7DFA">
              <w:rPr>
                <w:rFonts w:ascii="Arial" w:hAnsi="Arial" w:cs="Arial"/>
                <w:sz w:val="16"/>
                <w:szCs w:val="16"/>
                <w:lang w:val="en-US"/>
              </w:rPr>
              <w:t>a</w:t>
            </w:r>
            <w:r w:rsidRPr="005F7DFA">
              <w:rPr>
                <w:rFonts w:ascii="Arial" w:hAnsi="Arial" w:cs="Arial"/>
                <w:sz w:val="16"/>
                <w:szCs w:val="16"/>
              </w:rPr>
              <w:t>n</w:t>
            </w:r>
            <w:r w:rsidR="0048652E" w:rsidRPr="005F7DFA">
              <w:rPr>
                <w:rFonts w:ascii="Arial" w:hAnsi="Arial" w:cs="Arial"/>
                <w:sz w:val="16"/>
                <w:szCs w:val="16"/>
              </w:rPr>
              <w:t xml:space="preserve"> </w:t>
            </w:r>
            <w:r w:rsidR="005F7DFA" w:rsidRPr="005F7DFA">
              <w:rPr>
                <w:rFonts w:ascii="Arial" w:hAnsi="Arial" w:cs="Arial"/>
                <w:sz w:val="16"/>
                <w:szCs w:val="16"/>
              </w:rPr>
              <w:t>Điều</w:t>
            </w:r>
            <w:r w:rsidR="0048652E" w:rsidRPr="005F7DFA">
              <w:rPr>
                <w:rFonts w:ascii="Arial" w:hAnsi="Arial" w:cs="Arial"/>
                <w:sz w:val="16"/>
                <w:szCs w:val="16"/>
              </w:rPr>
              <w:t xml:space="preserve"> </w:t>
            </w:r>
            <w:r w:rsidRPr="005F7DFA">
              <w:rPr>
                <w:rFonts w:ascii="Arial" w:hAnsi="Arial" w:cs="Arial"/>
                <w:sz w:val="16"/>
                <w:szCs w:val="16"/>
              </w:rPr>
              <w:t>trị</w:t>
            </w:r>
          </w:p>
        </w:tc>
        <w:tc>
          <w:tcPr>
            <w:tcW w:w="974" w:type="pct"/>
            <w:gridSpan w:val="3"/>
            <w:shd w:val="clear" w:color="auto" w:fill="auto"/>
            <w:vAlign w:val="center"/>
          </w:tcPr>
          <w:p w:rsidR="00FF569A" w:rsidRPr="005F7DFA" w:rsidRDefault="0048652E" w:rsidP="007913FB">
            <w:pPr>
              <w:spacing w:before="120"/>
              <w:jc w:val="center"/>
              <w:rPr>
                <w:rFonts w:ascii="Arial" w:hAnsi="Arial" w:cs="Arial"/>
                <w:sz w:val="16"/>
                <w:szCs w:val="16"/>
              </w:rPr>
            </w:pPr>
            <w:r w:rsidRPr="005F7DFA">
              <w:rPr>
                <w:rFonts w:ascii="Arial" w:hAnsi="Arial" w:cs="Arial"/>
                <w:sz w:val="16"/>
                <w:szCs w:val="16"/>
              </w:rPr>
              <w:t>K</w:t>
            </w:r>
            <w:r w:rsidRPr="005F7DFA">
              <w:rPr>
                <w:rFonts w:ascii="Arial" w:hAnsi="Arial" w:cs="Arial"/>
                <w:sz w:val="16"/>
                <w:szCs w:val="16"/>
                <w:lang w:val="en-US"/>
              </w:rPr>
              <w:t>ế</w:t>
            </w:r>
            <w:r w:rsidR="00FF569A" w:rsidRPr="005F7DFA">
              <w:rPr>
                <w:rFonts w:ascii="Arial" w:hAnsi="Arial" w:cs="Arial"/>
                <w:sz w:val="16"/>
                <w:szCs w:val="16"/>
              </w:rPr>
              <w:t xml:space="preserve">t quả </w:t>
            </w:r>
            <w:r w:rsidR="005F7DFA" w:rsidRPr="005F7DFA">
              <w:rPr>
                <w:rFonts w:ascii="Arial" w:hAnsi="Arial" w:cs="Arial"/>
                <w:sz w:val="16"/>
                <w:szCs w:val="16"/>
              </w:rPr>
              <w:t>Điều</w:t>
            </w:r>
            <w:r w:rsidR="00FF569A" w:rsidRPr="005F7DFA">
              <w:rPr>
                <w:rFonts w:ascii="Arial" w:hAnsi="Arial" w:cs="Arial"/>
                <w:sz w:val="16"/>
                <w:szCs w:val="16"/>
              </w:rPr>
              <w:t xml:space="preserve"> trị</w:t>
            </w:r>
          </w:p>
        </w:tc>
        <w:tc>
          <w:tcPr>
            <w:tcW w:w="261" w:type="pct"/>
            <w:vMerge w:val="restar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Ghi</w:t>
            </w:r>
            <w:r w:rsidR="0048652E" w:rsidRPr="005F7DFA">
              <w:rPr>
                <w:rFonts w:ascii="Arial" w:hAnsi="Arial" w:cs="Arial"/>
                <w:sz w:val="16"/>
                <w:szCs w:val="16"/>
              </w:rPr>
              <w:t xml:space="preserve"> </w:t>
            </w:r>
            <w:r w:rsidRPr="005F7DFA">
              <w:rPr>
                <w:rFonts w:ascii="Arial" w:hAnsi="Arial" w:cs="Arial"/>
                <w:sz w:val="16"/>
                <w:szCs w:val="16"/>
              </w:rPr>
              <w:t>chú</w:t>
            </w:r>
          </w:p>
        </w:tc>
      </w:tr>
      <w:tr w:rsidR="0048652E" w:rsidRPr="005F7DFA">
        <w:tc>
          <w:tcPr>
            <w:tcW w:w="22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Nam</w:t>
            </w: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Nữ</w:t>
            </w:r>
          </w:p>
        </w:tc>
        <w:tc>
          <w:tcPr>
            <w:tcW w:w="325"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Có</w:t>
            </w: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Không</w:t>
            </w:r>
          </w:p>
        </w:tc>
        <w:tc>
          <w:tcPr>
            <w:tcW w:w="44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Khỏi</w:t>
            </w: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 xml:space="preserve">Khỏi, để </w:t>
            </w:r>
            <w:r w:rsidR="00D22FC3" w:rsidRPr="005F7DFA">
              <w:rPr>
                <w:rFonts w:ascii="Arial" w:hAnsi="Arial" w:cs="Arial"/>
                <w:sz w:val="16"/>
                <w:szCs w:val="16"/>
              </w:rPr>
              <w:t>lại</w:t>
            </w:r>
            <w:r w:rsidRPr="005F7DFA">
              <w:rPr>
                <w:rFonts w:ascii="Arial" w:hAnsi="Arial" w:cs="Arial"/>
                <w:sz w:val="16"/>
                <w:szCs w:val="16"/>
              </w:rPr>
              <w:t xml:space="preserve"> di chứng</w:t>
            </w: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Tử</w:t>
            </w:r>
            <w:r w:rsidR="0048652E" w:rsidRPr="005F7DFA">
              <w:rPr>
                <w:rFonts w:ascii="Arial" w:hAnsi="Arial" w:cs="Arial"/>
                <w:sz w:val="16"/>
                <w:szCs w:val="16"/>
              </w:rPr>
              <w:t xml:space="preserve"> </w:t>
            </w:r>
            <w:r w:rsidRPr="005F7DFA">
              <w:rPr>
                <w:rFonts w:ascii="Arial" w:hAnsi="Arial" w:cs="Arial"/>
                <w:sz w:val="16"/>
                <w:szCs w:val="16"/>
              </w:rPr>
              <w:t>vong</w:t>
            </w:r>
          </w:p>
        </w:tc>
        <w:tc>
          <w:tcPr>
            <w:tcW w:w="261" w:type="pct"/>
            <w:vMerge/>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w:t>
            </w: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2</w:t>
            </w: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3</w:t>
            </w: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4</w:t>
            </w: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5</w:t>
            </w: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6</w:t>
            </w: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7</w:t>
            </w: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8</w:t>
            </w: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9</w:t>
            </w: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10</w:t>
            </w: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11</w:t>
            </w: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12</w:t>
            </w: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13</w:t>
            </w: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14</w:t>
            </w: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15</w:t>
            </w: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r w:rsidRPr="005F7DFA">
              <w:rPr>
                <w:rFonts w:ascii="Arial" w:hAnsi="Arial" w:cs="Arial"/>
                <w:sz w:val="16"/>
                <w:szCs w:val="16"/>
              </w:rPr>
              <w:t>16</w:t>
            </w: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r w:rsidR="0048652E" w:rsidRPr="005F7DFA">
        <w:tc>
          <w:tcPr>
            <w:tcW w:w="22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0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2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8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07"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32"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73"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441"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95"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69"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310" w:type="pct"/>
            <w:shd w:val="clear" w:color="auto" w:fill="auto"/>
            <w:vAlign w:val="center"/>
          </w:tcPr>
          <w:p w:rsidR="00FF569A" w:rsidRPr="005F7DFA" w:rsidRDefault="00FF569A" w:rsidP="007913FB">
            <w:pPr>
              <w:spacing w:before="120"/>
              <w:jc w:val="center"/>
              <w:rPr>
                <w:rFonts w:ascii="Arial" w:hAnsi="Arial" w:cs="Arial"/>
                <w:sz w:val="16"/>
                <w:szCs w:val="16"/>
              </w:rPr>
            </w:pPr>
          </w:p>
        </w:tc>
        <w:tc>
          <w:tcPr>
            <w:tcW w:w="261" w:type="pct"/>
            <w:shd w:val="clear" w:color="auto" w:fill="auto"/>
            <w:vAlign w:val="center"/>
          </w:tcPr>
          <w:p w:rsidR="00FF569A" w:rsidRPr="005F7DFA" w:rsidRDefault="00FF569A" w:rsidP="007913FB">
            <w:pPr>
              <w:spacing w:before="120"/>
              <w:jc w:val="center"/>
              <w:rPr>
                <w:rFonts w:ascii="Arial" w:hAnsi="Arial" w:cs="Arial"/>
                <w:sz w:val="16"/>
                <w:szCs w:val="16"/>
              </w:rPr>
            </w:pPr>
          </w:p>
        </w:tc>
      </w:tr>
    </w:tbl>
    <w:p w:rsidR="0048652E" w:rsidRPr="005F7DFA" w:rsidRDefault="0048652E"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8652E" w:rsidRPr="005F7DFA" w:rsidTr="00577D62">
        <w:tc>
          <w:tcPr>
            <w:tcW w:w="4428" w:type="dxa"/>
          </w:tcPr>
          <w:p w:rsidR="0048652E" w:rsidRPr="005F7DFA" w:rsidRDefault="0048652E" w:rsidP="00577D62">
            <w:pPr>
              <w:spacing w:before="120"/>
              <w:rPr>
                <w:rFonts w:ascii="Arial" w:eastAsia="Times New Roman" w:hAnsi="Arial" w:cs="Arial"/>
                <w:sz w:val="20"/>
              </w:rPr>
            </w:pPr>
          </w:p>
          <w:p w:rsidR="0048652E" w:rsidRPr="005F7DFA" w:rsidRDefault="0048652E"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lang w:val="en-US"/>
              </w:rPr>
              <w:t xml:space="preserve">- </w:t>
            </w:r>
            <w:r w:rsidRPr="005F7DFA">
              <w:rPr>
                <w:rFonts w:ascii="Arial" w:eastAsia="Times New Roman" w:hAnsi="Arial" w:cs="Arial"/>
                <w:sz w:val="16"/>
              </w:rPr>
              <w:t xml:space="preserve">Như trên; </w:t>
            </w:r>
            <w:r w:rsidRPr="005F7DFA">
              <w:rPr>
                <w:rFonts w:ascii="Arial" w:eastAsia="Times New Roman" w:hAnsi="Arial" w:cs="Arial"/>
                <w:sz w:val="16"/>
                <w:lang w:val="en-US"/>
              </w:rPr>
              <w:br/>
              <w:t>- …………</w:t>
            </w:r>
            <w:r w:rsidRPr="005F7DFA">
              <w:rPr>
                <w:rFonts w:ascii="Arial" w:eastAsia="Times New Roman" w:hAnsi="Arial" w:cs="Arial"/>
                <w:sz w:val="16"/>
                <w:lang w:val="en-US"/>
              </w:rPr>
              <w:br/>
              <w:t xml:space="preserve">- </w:t>
            </w:r>
            <w:r w:rsidRPr="005F7DFA">
              <w:rPr>
                <w:rFonts w:ascii="Arial" w:eastAsia="Times New Roman" w:hAnsi="Arial" w:cs="Arial"/>
                <w:sz w:val="16"/>
              </w:rPr>
              <w:t>Lưu: VT, ....</w:t>
            </w:r>
          </w:p>
        </w:tc>
        <w:tc>
          <w:tcPr>
            <w:tcW w:w="4428" w:type="dxa"/>
          </w:tcPr>
          <w:p w:rsidR="0048652E" w:rsidRPr="005F7DFA" w:rsidRDefault="0048652E" w:rsidP="00577D62">
            <w:pPr>
              <w:spacing w:before="120"/>
              <w:jc w:val="center"/>
              <w:rPr>
                <w:rFonts w:ascii="Arial" w:eastAsia="Times New Roman" w:hAnsi="Arial" w:cs="Arial"/>
                <w:b/>
                <w:sz w:val="20"/>
              </w:rPr>
            </w:pPr>
            <w:r w:rsidRPr="005F7DFA">
              <w:rPr>
                <w:rFonts w:ascii="Arial" w:eastAsia="Times New Roman" w:hAnsi="Arial" w:cs="Arial"/>
                <w:b/>
                <w:sz w:val="20"/>
              </w:rPr>
              <w:t>GIÁM ĐỐC</w:t>
            </w:r>
            <w:r w:rsidRPr="005F7DFA">
              <w:rPr>
                <w:rFonts w:ascii="Arial" w:eastAsia="Times New Roman" w:hAnsi="Arial" w:cs="Arial"/>
                <w:sz w:val="20"/>
                <w:lang w:val="en-US"/>
              </w:rPr>
              <w:br/>
            </w:r>
            <w:r w:rsidRPr="005F7DFA">
              <w:rPr>
                <w:rFonts w:ascii="Arial" w:eastAsia="Times New Roman" w:hAnsi="Arial" w:cs="Arial"/>
                <w:i/>
                <w:sz w:val="20"/>
                <w:lang w:val="en-US"/>
              </w:rPr>
              <w:t>(ký tên và đóng dấu)</w:t>
            </w:r>
          </w:p>
        </w:tc>
      </w:tr>
    </w:tbl>
    <w:p w:rsidR="0048652E" w:rsidRPr="005F7DFA" w:rsidRDefault="0048652E" w:rsidP="007913FB">
      <w:pPr>
        <w:spacing w:before="120"/>
        <w:rPr>
          <w:rFonts w:ascii="Arial" w:hAnsi="Arial" w:cs="Arial"/>
          <w:sz w:val="20"/>
          <w:lang w:val="en-US"/>
        </w:rPr>
      </w:pPr>
      <w:r w:rsidRPr="005F7DFA">
        <w:rPr>
          <w:rFonts w:ascii="Arial" w:hAnsi="Arial" w:cs="Arial"/>
          <w:sz w:val="20"/>
          <w:lang w:val="en-US"/>
        </w:rPr>
        <w:t xml:space="preserve"> </w:t>
      </w:r>
    </w:p>
    <w:p w:rsidR="00FF569A" w:rsidRPr="005F7DFA" w:rsidRDefault="0035014A" w:rsidP="007913FB">
      <w:pPr>
        <w:spacing w:before="120"/>
        <w:jc w:val="center"/>
        <w:rPr>
          <w:rFonts w:ascii="Arial" w:hAnsi="Arial" w:cs="Arial"/>
          <w:b/>
        </w:rPr>
      </w:pPr>
      <w:bookmarkStart w:id="154" w:name="chuong_phuluc_20"/>
      <w:r w:rsidRPr="005F7DFA">
        <w:rPr>
          <w:rFonts w:ascii="Arial" w:hAnsi="Arial" w:cs="Arial"/>
          <w:b/>
        </w:rPr>
        <w:t>PHỤ LỤC XX</w:t>
      </w:r>
      <w:bookmarkEnd w:id="154"/>
    </w:p>
    <w:p w:rsidR="00FF569A" w:rsidRPr="005F7DFA" w:rsidRDefault="0048652E" w:rsidP="007913FB">
      <w:pPr>
        <w:spacing w:before="120"/>
        <w:jc w:val="center"/>
        <w:rPr>
          <w:rFonts w:ascii="Arial" w:hAnsi="Arial" w:cs="Arial"/>
          <w:sz w:val="20"/>
        </w:rPr>
      </w:pPr>
      <w:bookmarkStart w:id="155" w:name="chuong_phuluc_20_name"/>
      <w:r w:rsidRPr="005F7DFA">
        <w:rPr>
          <w:rFonts w:ascii="Arial" w:hAnsi="Arial" w:cs="Arial"/>
          <w:sz w:val="20"/>
          <w:lang w:val="en-US"/>
        </w:rPr>
        <w:t xml:space="preserve">MẪU THÔNG BÁO VỀ CÁC TRƯỜNG HỢP NGƯỜI BỊ </w:t>
      </w:r>
      <w:r w:rsidR="00D22FC3" w:rsidRPr="005F7DFA">
        <w:rPr>
          <w:rFonts w:ascii="Arial" w:hAnsi="Arial" w:cs="Arial"/>
          <w:sz w:val="20"/>
          <w:lang w:val="en-US"/>
        </w:rPr>
        <w:t>TAI</w:t>
      </w:r>
      <w:r w:rsidRPr="005F7DFA">
        <w:rPr>
          <w:rFonts w:ascii="Arial" w:hAnsi="Arial" w:cs="Arial"/>
          <w:sz w:val="20"/>
          <w:lang w:val="en-US"/>
        </w:rPr>
        <w:t xml:space="preserve"> NẠN LAO ĐỘNG KHÁM, ĐIỀU TRỊ TẠI CÁC CƠ SỞ KHÁM BỆNH, CHỮA BỆNH TRÊN TOÀN QUỐC</w:t>
      </w:r>
      <w:bookmarkEnd w:id="155"/>
      <w:r w:rsidRPr="005F7DFA">
        <w:rPr>
          <w:rFonts w:ascii="Arial" w:hAnsi="Arial" w:cs="Arial"/>
          <w:sz w:val="20"/>
          <w:lang w:val="en-US"/>
        </w:rPr>
        <w:br/>
      </w:r>
      <w:r w:rsidR="00FF569A" w:rsidRPr="005F7DFA">
        <w:rPr>
          <w:rFonts w:ascii="Arial" w:hAnsi="Arial" w:cs="Arial"/>
          <w:i/>
          <w:sz w:val="20"/>
        </w:rPr>
        <w:t>(Kèm theo Nghị định số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NĐ-CP</w:t>
      </w:r>
      <w:r w:rsidRPr="005F7DFA">
        <w:rPr>
          <w:rFonts w:ascii="Arial" w:hAnsi="Arial" w:cs="Arial"/>
          <w:i/>
          <w:sz w:val="20"/>
          <w:lang w:val="en-US"/>
        </w:rPr>
        <w:t xml:space="preserve"> </w:t>
      </w:r>
      <w:r w:rsidR="00FF569A" w:rsidRPr="005F7DFA">
        <w:rPr>
          <w:rFonts w:ascii="Arial" w:hAnsi="Arial" w:cs="Arial"/>
          <w:i/>
          <w:sz w:val="20"/>
        </w:rPr>
        <w:t xml:space="preserve">ngày 15 tháng 5 năm 2016 của </w:t>
      </w:r>
      <w:r w:rsidR="00293083" w:rsidRPr="005F7DFA">
        <w:rPr>
          <w:rFonts w:ascii="Arial" w:hAnsi="Arial" w:cs="Arial"/>
          <w:i/>
          <w:sz w:val="20"/>
        </w:rPr>
        <w:t>Chính phủ</w:t>
      </w:r>
      <w:r w:rsidR="00FF569A"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FD7EB6" w:rsidRPr="005F7DFA" w:rsidTr="00577D62">
        <w:tc>
          <w:tcPr>
            <w:tcW w:w="3348" w:type="dxa"/>
          </w:tcPr>
          <w:p w:rsidR="00FD7EB6" w:rsidRPr="005F7DFA" w:rsidRDefault="00FD7EB6" w:rsidP="00577D62">
            <w:pPr>
              <w:spacing w:before="120"/>
              <w:jc w:val="center"/>
              <w:rPr>
                <w:rFonts w:ascii="Arial" w:eastAsia="Times New Roman" w:hAnsi="Arial" w:cs="Arial"/>
                <w:b/>
                <w:sz w:val="20"/>
              </w:rPr>
            </w:pPr>
            <w:r w:rsidRPr="005F7DFA">
              <w:rPr>
                <w:rFonts w:ascii="Arial" w:eastAsia="Times New Roman" w:hAnsi="Arial" w:cs="Arial"/>
                <w:b/>
                <w:sz w:val="20"/>
              </w:rPr>
              <w:t>B</w:t>
            </w:r>
            <w:r w:rsidRPr="005F7DFA">
              <w:rPr>
                <w:rFonts w:ascii="Arial" w:eastAsia="Times New Roman" w:hAnsi="Arial" w:cs="Arial"/>
                <w:b/>
                <w:sz w:val="20"/>
                <w:lang w:val="en-US"/>
              </w:rPr>
              <w:t>Ộ</w:t>
            </w:r>
            <w:r w:rsidRPr="005F7DFA">
              <w:rPr>
                <w:rFonts w:ascii="Arial" w:eastAsia="Times New Roman" w:hAnsi="Arial" w:cs="Arial"/>
                <w:b/>
                <w:sz w:val="20"/>
              </w:rPr>
              <w:t xml:space="preserve"> Y</w:t>
            </w:r>
            <w:r w:rsidRPr="005F7DFA">
              <w:rPr>
                <w:rFonts w:ascii="Arial" w:eastAsia="Times New Roman" w:hAnsi="Arial" w:cs="Arial"/>
                <w:b/>
                <w:sz w:val="20"/>
                <w:lang w:val="en-US"/>
              </w:rPr>
              <w:t xml:space="preserve"> </w:t>
            </w:r>
            <w:r w:rsidRPr="005F7DFA">
              <w:rPr>
                <w:rFonts w:ascii="Arial" w:eastAsia="Times New Roman" w:hAnsi="Arial" w:cs="Arial"/>
                <w:b/>
                <w:sz w:val="20"/>
              </w:rPr>
              <w:t>T</w:t>
            </w:r>
            <w:r w:rsidRPr="005F7DFA">
              <w:rPr>
                <w:rFonts w:ascii="Arial" w:eastAsia="Times New Roman" w:hAnsi="Arial" w:cs="Arial"/>
                <w:b/>
                <w:sz w:val="20"/>
                <w:lang w:val="en-US"/>
              </w:rPr>
              <w:t>Ế</w:t>
            </w:r>
            <w:r w:rsidRPr="005F7DFA">
              <w:rPr>
                <w:rFonts w:ascii="Arial" w:eastAsia="Times New Roman" w:hAnsi="Arial" w:cs="Arial"/>
                <w:b/>
                <w:sz w:val="20"/>
              </w:rPr>
              <w:br/>
              <w:t>-------</w:t>
            </w:r>
          </w:p>
        </w:tc>
        <w:tc>
          <w:tcPr>
            <w:tcW w:w="5508" w:type="dxa"/>
          </w:tcPr>
          <w:p w:rsidR="00FD7EB6" w:rsidRPr="005F7DFA" w:rsidRDefault="00FD7EB6"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FD7EB6" w:rsidRPr="005F7DFA" w:rsidTr="00577D62">
        <w:tc>
          <w:tcPr>
            <w:tcW w:w="3348" w:type="dxa"/>
          </w:tcPr>
          <w:p w:rsidR="00FD7EB6" w:rsidRPr="005F7DFA" w:rsidRDefault="00FD7EB6" w:rsidP="00577D62">
            <w:pPr>
              <w:spacing w:before="120"/>
              <w:jc w:val="center"/>
              <w:rPr>
                <w:rFonts w:ascii="Arial" w:eastAsia="Times New Roman" w:hAnsi="Arial" w:cs="Arial"/>
                <w:sz w:val="20"/>
                <w:lang w:val="en-US"/>
              </w:rPr>
            </w:pPr>
            <w:r w:rsidRPr="005F7DFA">
              <w:rPr>
                <w:rFonts w:ascii="Arial" w:eastAsia="Times New Roman" w:hAnsi="Arial" w:cs="Arial"/>
                <w:sz w:val="20"/>
              </w:rPr>
              <w:t>Số:</w:t>
            </w:r>
            <w:r w:rsidRPr="005F7DFA">
              <w:rPr>
                <w:rFonts w:ascii="Arial" w:eastAsia="Times New Roman" w:hAnsi="Arial" w:cs="Arial"/>
                <w:sz w:val="20"/>
                <w:lang w:val="en-US"/>
              </w:rPr>
              <w:t xml:space="preserve"> ……..</w:t>
            </w:r>
          </w:p>
        </w:tc>
        <w:tc>
          <w:tcPr>
            <w:tcW w:w="5508" w:type="dxa"/>
          </w:tcPr>
          <w:p w:rsidR="00FD7EB6" w:rsidRPr="005F7DFA" w:rsidRDefault="00FD7EB6"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xml:space="preserve">, ngày </w:t>
            </w:r>
            <w:r w:rsidRPr="005F7DFA">
              <w:rPr>
                <w:rFonts w:ascii="Arial" w:eastAsia="Times New Roman" w:hAnsi="Arial" w:cs="Arial"/>
                <w:i/>
                <w:sz w:val="20"/>
                <w:lang w:val="en-US"/>
              </w:rPr>
              <w:t>….</w:t>
            </w:r>
            <w:r w:rsidRPr="005F7DFA">
              <w:rPr>
                <w:rFonts w:ascii="Arial" w:eastAsia="Times New Roman" w:hAnsi="Arial" w:cs="Arial"/>
                <w:i/>
                <w:sz w:val="20"/>
              </w:rPr>
              <w:t xml:space="preserve"> tháng </w:t>
            </w:r>
            <w:r w:rsidRPr="005F7DFA">
              <w:rPr>
                <w:rFonts w:ascii="Arial" w:eastAsia="Times New Roman" w:hAnsi="Arial" w:cs="Arial"/>
                <w:i/>
                <w:sz w:val="20"/>
                <w:lang w:val="en-US"/>
              </w:rPr>
              <w:t>….</w:t>
            </w:r>
            <w:r w:rsidRPr="005F7DFA">
              <w:rPr>
                <w:rFonts w:ascii="Arial" w:eastAsia="Times New Roman" w:hAnsi="Arial" w:cs="Arial"/>
                <w:i/>
                <w:sz w:val="20"/>
              </w:rPr>
              <w:t xml:space="preserve"> năm</w:t>
            </w:r>
            <w:r w:rsidRPr="005F7DFA">
              <w:rPr>
                <w:rFonts w:ascii="Arial" w:eastAsia="Times New Roman" w:hAnsi="Arial" w:cs="Arial"/>
                <w:i/>
                <w:sz w:val="20"/>
                <w:lang w:val="en-US"/>
              </w:rPr>
              <w:t>…….</w:t>
            </w:r>
          </w:p>
        </w:tc>
      </w:tr>
    </w:tbl>
    <w:p w:rsidR="00FD7EB6" w:rsidRPr="005F7DFA" w:rsidRDefault="00FD7EB6" w:rsidP="007913FB">
      <w:pPr>
        <w:spacing w:before="120"/>
        <w:rPr>
          <w:rFonts w:ascii="Arial" w:hAnsi="Arial" w:cs="Arial"/>
          <w:sz w:val="20"/>
          <w:lang w:val="en-US"/>
        </w:rPr>
      </w:pPr>
    </w:p>
    <w:p w:rsidR="00FF569A" w:rsidRPr="005F7DFA" w:rsidRDefault="00FD7EB6" w:rsidP="007913FB">
      <w:pPr>
        <w:spacing w:before="120"/>
        <w:jc w:val="center"/>
        <w:rPr>
          <w:rFonts w:ascii="Arial" w:hAnsi="Arial" w:cs="Arial"/>
          <w:b/>
          <w:sz w:val="20"/>
        </w:rPr>
      </w:pPr>
      <w:r w:rsidRPr="005F7DFA">
        <w:rPr>
          <w:rFonts w:ascii="Arial" w:hAnsi="Arial" w:cs="Arial"/>
          <w:b/>
          <w:sz w:val="20"/>
        </w:rPr>
        <w:t xml:space="preserve">BÁO CÁO CÁC TRƯỜNG HỢP NGƯỜI BỊ </w:t>
      </w:r>
      <w:r w:rsidR="00D22FC3" w:rsidRPr="005F7DFA">
        <w:rPr>
          <w:rFonts w:ascii="Arial" w:hAnsi="Arial" w:cs="Arial"/>
          <w:b/>
          <w:sz w:val="20"/>
        </w:rPr>
        <w:t>TAI</w:t>
      </w:r>
      <w:r w:rsidRPr="005F7DFA">
        <w:rPr>
          <w:rFonts w:ascii="Arial" w:hAnsi="Arial" w:cs="Arial"/>
          <w:b/>
          <w:sz w:val="20"/>
        </w:rPr>
        <w:t xml:space="preserve"> NẠN LAO ĐỘNG KHÁM, ĐIỀU TRỊ TẠI CÁC CƠ SỞ KHÁM BỆNH, CHỮA BỆNH TRÊN TOÀN QUỐC</w:t>
      </w:r>
      <w:r w:rsidRPr="005F7DFA">
        <w:rPr>
          <w:rFonts w:ascii="Arial" w:hAnsi="Arial" w:cs="Arial"/>
          <w:b/>
          <w:sz w:val="20"/>
          <w:lang w:val="en-US"/>
        </w:rPr>
        <w:br/>
      </w:r>
      <w:r w:rsidR="00FF569A" w:rsidRPr="005F7DFA">
        <w:rPr>
          <w:rFonts w:ascii="Arial" w:hAnsi="Arial" w:cs="Arial"/>
          <w:b/>
          <w:sz w:val="20"/>
        </w:rPr>
        <w:t>Kỳ thống kê (6 tháng hoặc cả năm) ... năm ...</w:t>
      </w:r>
    </w:p>
    <w:p w:rsidR="00FF569A" w:rsidRPr="005F7DFA" w:rsidRDefault="00FF569A" w:rsidP="007913FB">
      <w:pPr>
        <w:spacing w:before="120"/>
        <w:jc w:val="center"/>
        <w:rPr>
          <w:rFonts w:ascii="Arial" w:hAnsi="Arial" w:cs="Arial"/>
          <w:sz w:val="20"/>
        </w:rPr>
      </w:pPr>
      <w:r w:rsidRPr="005F7DFA">
        <w:rPr>
          <w:rFonts w:ascii="Arial" w:hAnsi="Arial" w:cs="Arial"/>
          <w:sz w:val="20"/>
        </w:rPr>
        <w:t xml:space="preserve">Kính gửi: Bộ Lao động - Thương binh và Xã </w:t>
      </w:r>
      <w:r w:rsidR="00D22FC3" w:rsidRPr="005F7DFA">
        <w:rPr>
          <w:rFonts w:ascii="Arial" w:hAnsi="Arial" w:cs="Arial"/>
          <w:sz w:val="20"/>
        </w:rPr>
        <w:t>hộ</w:t>
      </w:r>
      <w:r w:rsidRPr="005F7DFA">
        <w:rPr>
          <w:rFonts w:ascii="Arial" w:hAnsi="Arial" w:cs="Arial"/>
          <w:sz w:val="20"/>
        </w:rPr>
        <w:t>i.</w:t>
      </w:r>
    </w:p>
    <w:p w:rsidR="00FF569A" w:rsidRPr="005F7DFA" w:rsidRDefault="00FD7EB6" w:rsidP="007913FB">
      <w:pPr>
        <w:spacing w:before="120"/>
        <w:rPr>
          <w:rFonts w:ascii="Arial" w:hAnsi="Arial" w:cs="Arial"/>
          <w:sz w:val="20"/>
        </w:rPr>
      </w:pPr>
      <w:r w:rsidRPr="005F7DFA">
        <w:rPr>
          <w:rFonts w:ascii="Arial" w:hAnsi="Arial" w:cs="Arial"/>
          <w:sz w:val="20"/>
          <w:lang w:val="en-US"/>
        </w:rPr>
        <w:t xml:space="preserve">I. </w:t>
      </w:r>
      <w:r w:rsidR="00FF569A" w:rsidRPr="005F7DFA">
        <w:rPr>
          <w:rFonts w:ascii="Arial" w:hAnsi="Arial" w:cs="Arial"/>
          <w:sz w:val="20"/>
        </w:rPr>
        <w:t xml:space="preserve">Tổng quan về các </w:t>
      </w:r>
      <w:r w:rsidR="00D22FC3" w:rsidRPr="005F7DFA">
        <w:rPr>
          <w:rFonts w:ascii="Arial" w:hAnsi="Arial" w:cs="Arial"/>
          <w:sz w:val="20"/>
        </w:rPr>
        <w:t>trường</w:t>
      </w:r>
      <w:r w:rsidR="00FF569A" w:rsidRPr="005F7DFA">
        <w:rPr>
          <w:rFonts w:ascii="Arial" w:hAnsi="Arial" w:cs="Arial"/>
          <w:sz w:val="20"/>
        </w:rPr>
        <w:t xml:space="preserve"> hợp người bị </w:t>
      </w:r>
      <w:r w:rsidR="00D22FC3" w:rsidRPr="005F7DFA">
        <w:rPr>
          <w:rFonts w:ascii="Arial" w:hAnsi="Arial" w:cs="Arial"/>
          <w:sz w:val="20"/>
        </w:rPr>
        <w:t>tai</w:t>
      </w:r>
      <w:r w:rsidR="00FF569A" w:rsidRPr="005F7DFA">
        <w:rPr>
          <w:rFonts w:ascii="Arial" w:hAnsi="Arial" w:cs="Arial"/>
          <w:sz w:val="20"/>
        </w:rPr>
        <w:t xml:space="preserve"> nạn lao động khám, </w:t>
      </w:r>
      <w:r w:rsidR="005F7DFA" w:rsidRPr="005F7DFA">
        <w:rPr>
          <w:rFonts w:ascii="Arial" w:hAnsi="Arial" w:cs="Arial"/>
          <w:sz w:val="20"/>
        </w:rPr>
        <w:t>Điều</w:t>
      </w:r>
      <w:r w:rsidR="00FF569A" w:rsidRPr="005F7DFA">
        <w:rPr>
          <w:rFonts w:ascii="Arial" w:hAnsi="Arial" w:cs="Arial"/>
          <w:sz w:val="20"/>
        </w:rPr>
        <w:t xml:space="preserve"> trị tại các cơ sở khám bệnh, chữa bệnh trên toàn quốc</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7"/>
        <w:gridCol w:w="3780"/>
        <w:gridCol w:w="2159"/>
        <w:gridCol w:w="2749"/>
      </w:tblGrid>
      <w:tr w:rsidR="00FF569A" w:rsidRPr="005F7DFA">
        <w:tc>
          <w:tcPr>
            <w:tcW w:w="208" w:type="pct"/>
            <w:shd w:val="clear" w:color="auto" w:fill="auto"/>
          </w:tcPr>
          <w:p w:rsidR="00FF569A" w:rsidRPr="005F7DFA" w:rsidRDefault="00FF569A" w:rsidP="007913FB">
            <w:pPr>
              <w:spacing w:before="120"/>
              <w:jc w:val="center"/>
              <w:rPr>
                <w:rFonts w:ascii="Arial" w:hAnsi="Arial" w:cs="Arial"/>
                <w:b/>
                <w:sz w:val="20"/>
              </w:rPr>
            </w:pPr>
          </w:p>
        </w:tc>
        <w:tc>
          <w:tcPr>
            <w:tcW w:w="2085" w:type="pct"/>
            <w:shd w:val="clear" w:color="auto" w:fill="auto"/>
          </w:tcPr>
          <w:p w:rsidR="00FF569A" w:rsidRPr="005F7DFA" w:rsidRDefault="00FF569A" w:rsidP="007913FB">
            <w:pPr>
              <w:spacing w:before="120"/>
              <w:jc w:val="center"/>
              <w:rPr>
                <w:rFonts w:ascii="Arial" w:hAnsi="Arial" w:cs="Arial"/>
                <w:b/>
                <w:sz w:val="20"/>
              </w:rPr>
            </w:pPr>
            <w:r w:rsidRPr="005F7DFA">
              <w:rPr>
                <w:rFonts w:ascii="Arial" w:hAnsi="Arial" w:cs="Arial"/>
                <w:b/>
                <w:sz w:val="20"/>
              </w:rPr>
              <w:t>Chỉ tiêu</w:t>
            </w:r>
          </w:p>
        </w:tc>
        <w:tc>
          <w:tcPr>
            <w:tcW w:w="1191" w:type="pct"/>
            <w:shd w:val="clear" w:color="auto" w:fill="auto"/>
          </w:tcPr>
          <w:p w:rsidR="00FF569A" w:rsidRPr="005F7DFA" w:rsidRDefault="00FF569A" w:rsidP="007913FB">
            <w:pPr>
              <w:spacing w:before="120"/>
              <w:jc w:val="center"/>
              <w:rPr>
                <w:rFonts w:ascii="Arial" w:hAnsi="Arial" w:cs="Arial"/>
                <w:b/>
                <w:sz w:val="20"/>
              </w:rPr>
            </w:pPr>
            <w:r w:rsidRPr="005F7DFA">
              <w:rPr>
                <w:rFonts w:ascii="Arial" w:hAnsi="Arial" w:cs="Arial"/>
                <w:b/>
                <w:sz w:val="20"/>
              </w:rPr>
              <w:t>S</w:t>
            </w:r>
            <w:r w:rsidR="00FD7EB6" w:rsidRPr="005F7DFA">
              <w:rPr>
                <w:rFonts w:ascii="Arial" w:hAnsi="Arial" w:cs="Arial"/>
                <w:b/>
                <w:sz w:val="20"/>
                <w:lang w:val="en-US"/>
              </w:rPr>
              <w:t>ố</w:t>
            </w:r>
            <w:r w:rsidRPr="005F7DFA">
              <w:rPr>
                <w:rFonts w:ascii="Arial" w:hAnsi="Arial" w:cs="Arial"/>
                <w:b/>
                <w:sz w:val="20"/>
              </w:rPr>
              <w:t xml:space="preserve"> lượng (người)</w:t>
            </w:r>
          </w:p>
        </w:tc>
        <w:tc>
          <w:tcPr>
            <w:tcW w:w="1516" w:type="pct"/>
            <w:shd w:val="clear" w:color="auto" w:fill="auto"/>
          </w:tcPr>
          <w:p w:rsidR="00FF569A" w:rsidRPr="005F7DFA" w:rsidRDefault="00FF569A" w:rsidP="007913FB">
            <w:pPr>
              <w:spacing w:before="120"/>
              <w:jc w:val="center"/>
              <w:rPr>
                <w:rFonts w:ascii="Arial" w:hAnsi="Arial" w:cs="Arial"/>
                <w:b/>
                <w:sz w:val="20"/>
              </w:rPr>
            </w:pPr>
            <w:r w:rsidRPr="005F7DFA">
              <w:rPr>
                <w:rFonts w:ascii="Arial" w:hAnsi="Arial" w:cs="Arial"/>
                <w:b/>
                <w:sz w:val="20"/>
              </w:rPr>
              <w:t>Ghi chú</w:t>
            </w:r>
          </w:p>
        </w:tc>
      </w:tr>
      <w:tr w:rsidR="00FF569A" w:rsidRPr="005F7DFA">
        <w:tc>
          <w:tcPr>
            <w:tcW w:w="208" w:type="pct"/>
            <w:shd w:val="clear" w:color="auto" w:fill="auto"/>
          </w:tcPr>
          <w:p w:rsidR="00FF569A" w:rsidRPr="005F7DFA" w:rsidRDefault="00FF569A" w:rsidP="007913FB">
            <w:pPr>
              <w:spacing w:before="120"/>
              <w:jc w:val="center"/>
              <w:rPr>
                <w:rFonts w:ascii="Arial" w:hAnsi="Arial" w:cs="Arial"/>
                <w:sz w:val="20"/>
              </w:rPr>
            </w:pPr>
            <w:r w:rsidRPr="005F7DFA">
              <w:rPr>
                <w:rFonts w:ascii="Arial" w:hAnsi="Arial" w:cs="Arial"/>
                <w:sz w:val="20"/>
              </w:rPr>
              <w:t>1</w:t>
            </w:r>
          </w:p>
        </w:tc>
        <w:tc>
          <w:tcPr>
            <w:tcW w:w="2085" w:type="pct"/>
            <w:shd w:val="clear" w:color="auto" w:fill="auto"/>
          </w:tcPr>
          <w:p w:rsidR="00FF569A" w:rsidRPr="005F7DFA" w:rsidRDefault="00FF569A" w:rsidP="007913FB">
            <w:pPr>
              <w:spacing w:before="120"/>
              <w:rPr>
                <w:rFonts w:ascii="Arial" w:hAnsi="Arial" w:cs="Arial"/>
                <w:sz w:val="20"/>
              </w:rPr>
            </w:pPr>
            <w:r w:rsidRPr="005F7DFA">
              <w:rPr>
                <w:rFonts w:ascii="Arial" w:hAnsi="Arial" w:cs="Arial"/>
                <w:sz w:val="20"/>
              </w:rPr>
              <w:t>S</w:t>
            </w:r>
            <w:r w:rsidR="00FD7EB6" w:rsidRPr="005F7DFA">
              <w:rPr>
                <w:rFonts w:ascii="Arial" w:hAnsi="Arial" w:cs="Arial"/>
                <w:sz w:val="20"/>
                <w:lang w:val="en-US"/>
              </w:rPr>
              <w:t>ố</w:t>
            </w:r>
            <w:r w:rsidRPr="005F7DFA">
              <w:rPr>
                <w:rFonts w:ascii="Arial" w:hAnsi="Arial" w:cs="Arial"/>
                <w:sz w:val="20"/>
              </w:rPr>
              <w:t xml:space="preserve"> người chỉ được sơ, </w:t>
            </w:r>
            <w:r w:rsidR="00293083" w:rsidRPr="005F7DFA">
              <w:rPr>
                <w:rFonts w:ascii="Arial" w:hAnsi="Arial" w:cs="Arial"/>
                <w:sz w:val="20"/>
              </w:rPr>
              <w:t>cấp</w:t>
            </w:r>
            <w:r w:rsidRPr="005F7DFA">
              <w:rPr>
                <w:rFonts w:ascii="Arial" w:hAnsi="Arial" w:cs="Arial"/>
                <w:sz w:val="20"/>
              </w:rPr>
              <w:t xml:space="preserve"> cứu (không </w:t>
            </w:r>
            <w:r w:rsidR="005F7DFA" w:rsidRPr="005F7DFA">
              <w:rPr>
                <w:rFonts w:ascii="Arial" w:hAnsi="Arial" w:cs="Arial"/>
                <w:sz w:val="20"/>
              </w:rPr>
              <w:t>Điều</w:t>
            </w:r>
            <w:r w:rsidRPr="005F7DFA">
              <w:rPr>
                <w:rFonts w:ascii="Arial" w:hAnsi="Arial" w:cs="Arial"/>
                <w:sz w:val="20"/>
              </w:rPr>
              <w:t xml:space="preserve"> trị)</w:t>
            </w:r>
          </w:p>
        </w:tc>
        <w:tc>
          <w:tcPr>
            <w:tcW w:w="1191" w:type="pct"/>
            <w:shd w:val="clear" w:color="auto" w:fill="auto"/>
          </w:tcPr>
          <w:p w:rsidR="00FF569A" w:rsidRPr="005F7DFA" w:rsidRDefault="00FF569A" w:rsidP="007913FB">
            <w:pPr>
              <w:spacing w:before="120"/>
              <w:rPr>
                <w:rFonts w:ascii="Arial" w:hAnsi="Arial" w:cs="Arial"/>
                <w:sz w:val="20"/>
              </w:rPr>
            </w:pPr>
          </w:p>
        </w:tc>
        <w:tc>
          <w:tcPr>
            <w:tcW w:w="1516" w:type="pct"/>
            <w:vMerge w:val="restart"/>
            <w:shd w:val="clear" w:color="auto" w:fill="auto"/>
          </w:tcPr>
          <w:p w:rsidR="00FF569A" w:rsidRPr="005F7DFA" w:rsidRDefault="00FF569A" w:rsidP="007913FB">
            <w:pPr>
              <w:spacing w:before="120"/>
              <w:rPr>
                <w:rFonts w:ascii="Arial" w:hAnsi="Arial" w:cs="Arial"/>
                <w:sz w:val="20"/>
              </w:rPr>
            </w:pPr>
            <w:r w:rsidRPr="005F7DFA">
              <w:rPr>
                <w:rFonts w:ascii="Arial" w:hAnsi="Arial" w:cs="Arial"/>
                <w:sz w:val="20"/>
              </w:rPr>
              <w:t>S</w:t>
            </w:r>
            <w:r w:rsidR="00FD7EB6" w:rsidRPr="005F7DFA">
              <w:rPr>
                <w:rFonts w:ascii="Arial" w:hAnsi="Arial" w:cs="Arial"/>
                <w:sz w:val="20"/>
                <w:lang w:val="en-US"/>
              </w:rPr>
              <w:t>ố</w:t>
            </w:r>
            <w:r w:rsidRPr="005F7DFA">
              <w:rPr>
                <w:rFonts w:ascii="Arial" w:hAnsi="Arial" w:cs="Arial"/>
                <w:sz w:val="20"/>
              </w:rPr>
              <w:t xml:space="preserve"> liệu th</w:t>
            </w:r>
            <w:r w:rsidR="00FD7EB6" w:rsidRPr="005F7DFA">
              <w:rPr>
                <w:rFonts w:ascii="Arial" w:hAnsi="Arial" w:cs="Arial"/>
                <w:sz w:val="20"/>
                <w:lang w:val="en-US"/>
              </w:rPr>
              <w:t>ố</w:t>
            </w:r>
            <w:r w:rsidRPr="005F7DFA">
              <w:rPr>
                <w:rFonts w:ascii="Arial" w:hAnsi="Arial" w:cs="Arial"/>
                <w:sz w:val="20"/>
              </w:rPr>
              <w:t xml:space="preserve">ng kê không tính trùng các </w:t>
            </w:r>
            <w:r w:rsidR="00D22FC3" w:rsidRPr="005F7DFA">
              <w:rPr>
                <w:rFonts w:ascii="Arial" w:hAnsi="Arial" w:cs="Arial"/>
                <w:sz w:val="20"/>
              </w:rPr>
              <w:t>trường</w:t>
            </w:r>
            <w:r w:rsidRPr="005F7DFA">
              <w:rPr>
                <w:rFonts w:ascii="Arial" w:hAnsi="Arial" w:cs="Arial"/>
                <w:sz w:val="20"/>
              </w:rPr>
              <w:t xml:space="preserve"> hợp sơ cứu, cấp cứu, </w:t>
            </w:r>
            <w:r w:rsidR="005F7DFA" w:rsidRPr="005F7DFA">
              <w:rPr>
                <w:rFonts w:ascii="Arial" w:hAnsi="Arial" w:cs="Arial"/>
                <w:sz w:val="20"/>
              </w:rPr>
              <w:t>Điều</w:t>
            </w:r>
            <w:r w:rsidRPr="005F7DFA">
              <w:rPr>
                <w:rFonts w:ascii="Arial" w:hAnsi="Arial" w:cs="Arial"/>
                <w:sz w:val="20"/>
              </w:rPr>
              <w:t xml:space="preserve"> trị tại nhiều cơ sở khám bệnh, chữa bệnh</w:t>
            </w:r>
          </w:p>
        </w:tc>
      </w:tr>
      <w:tr w:rsidR="00FF569A" w:rsidRPr="005F7DFA">
        <w:tc>
          <w:tcPr>
            <w:tcW w:w="208" w:type="pct"/>
            <w:shd w:val="clear" w:color="auto" w:fill="auto"/>
          </w:tcPr>
          <w:p w:rsidR="00FF569A" w:rsidRPr="005F7DFA" w:rsidRDefault="00FF569A" w:rsidP="007913FB">
            <w:pPr>
              <w:spacing w:before="120"/>
              <w:jc w:val="center"/>
              <w:rPr>
                <w:rFonts w:ascii="Arial" w:hAnsi="Arial" w:cs="Arial"/>
                <w:sz w:val="20"/>
              </w:rPr>
            </w:pPr>
            <w:r w:rsidRPr="005F7DFA">
              <w:rPr>
                <w:rFonts w:ascii="Arial" w:hAnsi="Arial" w:cs="Arial"/>
                <w:sz w:val="20"/>
              </w:rPr>
              <w:t>2</w:t>
            </w:r>
          </w:p>
        </w:tc>
        <w:tc>
          <w:tcPr>
            <w:tcW w:w="2085" w:type="pct"/>
            <w:shd w:val="clear" w:color="auto" w:fill="auto"/>
          </w:tcPr>
          <w:p w:rsidR="00FF569A" w:rsidRPr="005F7DFA" w:rsidRDefault="00FF569A" w:rsidP="007913FB">
            <w:pPr>
              <w:spacing w:before="120"/>
              <w:rPr>
                <w:rFonts w:ascii="Arial" w:hAnsi="Arial" w:cs="Arial"/>
                <w:sz w:val="20"/>
              </w:rPr>
            </w:pPr>
            <w:r w:rsidRPr="005F7DFA">
              <w:rPr>
                <w:rFonts w:ascii="Arial" w:hAnsi="Arial" w:cs="Arial"/>
                <w:sz w:val="20"/>
              </w:rPr>
              <w:t>S</w:t>
            </w:r>
            <w:r w:rsidR="00FD7EB6" w:rsidRPr="005F7DFA">
              <w:rPr>
                <w:rFonts w:ascii="Arial" w:hAnsi="Arial" w:cs="Arial"/>
                <w:sz w:val="20"/>
                <w:lang w:val="en-US"/>
              </w:rPr>
              <w:t>ố</w:t>
            </w:r>
            <w:r w:rsidRPr="005F7DFA">
              <w:rPr>
                <w:rFonts w:ascii="Arial" w:hAnsi="Arial" w:cs="Arial"/>
                <w:sz w:val="20"/>
              </w:rPr>
              <w:t xml:space="preserve"> người được </w:t>
            </w:r>
            <w:r w:rsidR="005F7DFA" w:rsidRPr="005F7DFA">
              <w:rPr>
                <w:rFonts w:ascii="Arial" w:hAnsi="Arial" w:cs="Arial"/>
                <w:sz w:val="20"/>
              </w:rPr>
              <w:t>Điều</w:t>
            </w:r>
            <w:r w:rsidRPr="005F7DFA">
              <w:rPr>
                <w:rFonts w:ascii="Arial" w:hAnsi="Arial" w:cs="Arial"/>
                <w:sz w:val="20"/>
              </w:rPr>
              <w:t xml:space="preserve"> trị</w:t>
            </w:r>
            <w:r w:rsidR="00FD7EB6" w:rsidRPr="005F7DFA">
              <w:rPr>
                <w:rFonts w:ascii="Arial" w:hAnsi="Arial" w:cs="Arial"/>
                <w:sz w:val="20"/>
              </w:rPr>
              <w:t xml:space="preserve"> l</w:t>
            </w:r>
            <w:r w:rsidR="00FD7EB6" w:rsidRPr="005F7DFA">
              <w:rPr>
                <w:rFonts w:ascii="Arial" w:hAnsi="Arial" w:cs="Arial"/>
                <w:sz w:val="20"/>
                <w:lang w:val="en-US"/>
              </w:rPr>
              <w:t>ầ</w:t>
            </w:r>
            <w:r w:rsidRPr="005F7DFA">
              <w:rPr>
                <w:rFonts w:ascii="Arial" w:hAnsi="Arial" w:cs="Arial"/>
                <w:sz w:val="20"/>
              </w:rPr>
              <w:t>n đ</w:t>
            </w:r>
            <w:r w:rsidR="00FD7EB6" w:rsidRPr="005F7DFA">
              <w:rPr>
                <w:rFonts w:ascii="Arial" w:hAnsi="Arial" w:cs="Arial"/>
                <w:sz w:val="20"/>
                <w:lang w:val="en-US"/>
              </w:rPr>
              <w:t>ầ</w:t>
            </w:r>
            <w:r w:rsidRPr="005F7DFA">
              <w:rPr>
                <w:rFonts w:ascii="Arial" w:hAnsi="Arial" w:cs="Arial"/>
                <w:sz w:val="20"/>
              </w:rPr>
              <w:t xml:space="preserve">u trong năm đối với một vụ </w:t>
            </w:r>
            <w:r w:rsidR="00D22FC3" w:rsidRPr="005F7DFA">
              <w:rPr>
                <w:rFonts w:ascii="Arial" w:hAnsi="Arial" w:cs="Arial"/>
                <w:sz w:val="20"/>
              </w:rPr>
              <w:t>tai</w:t>
            </w:r>
            <w:r w:rsidRPr="005F7DFA">
              <w:rPr>
                <w:rFonts w:ascii="Arial" w:hAnsi="Arial" w:cs="Arial"/>
                <w:sz w:val="20"/>
              </w:rPr>
              <w:t xml:space="preserve"> nạn lao động</w:t>
            </w:r>
          </w:p>
        </w:tc>
        <w:tc>
          <w:tcPr>
            <w:tcW w:w="1191" w:type="pct"/>
            <w:shd w:val="clear" w:color="auto" w:fill="auto"/>
          </w:tcPr>
          <w:p w:rsidR="00FF569A" w:rsidRPr="005F7DFA" w:rsidRDefault="00FF569A" w:rsidP="007913FB">
            <w:pPr>
              <w:spacing w:before="120"/>
              <w:rPr>
                <w:rFonts w:ascii="Arial" w:hAnsi="Arial" w:cs="Arial"/>
                <w:sz w:val="20"/>
              </w:rPr>
            </w:pPr>
          </w:p>
        </w:tc>
        <w:tc>
          <w:tcPr>
            <w:tcW w:w="1516" w:type="pct"/>
            <w:vMerge/>
            <w:shd w:val="clear" w:color="auto" w:fill="auto"/>
          </w:tcPr>
          <w:p w:rsidR="00FF569A" w:rsidRPr="005F7DFA" w:rsidRDefault="00FF569A" w:rsidP="007913FB">
            <w:pPr>
              <w:spacing w:before="120"/>
              <w:rPr>
                <w:rFonts w:ascii="Arial" w:hAnsi="Arial" w:cs="Arial"/>
                <w:sz w:val="20"/>
              </w:rPr>
            </w:pPr>
          </w:p>
        </w:tc>
      </w:tr>
      <w:tr w:rsidR="00FF569A" w:rsidRPr="005F7DFA">
        <w:tc>
          <w:tcPr>
            <w:tcW w:w="208" w:type="pct"/>
            <w:shd w:val="clear" w:color="auto" w:fill="auto"/>
          </w:tcPr>
          <w:p w:rsidR="00FF569A" w:rsidRPr="005F7DFA" w:rsidRDefault="00FF569A" w:rsidP="007913FB">
            <w:pPr>
              <w:spacing w:before="120"/>
              <w:jc w:val="center"/>
              <w:rPr>
                <w:rFonts w:ascii="Arial" w:hAnsi="Arial" w:cs="Arial"/>
                <w:sz w:val="20"/>
              </w:rPr>
            </w:pPr>
            <w:r w:rsidRPr="005F7DFA">
              <w:rPr>
                <w:rFonts w:ascii="Arial" w:hAnsi="Arial" w:cs="Arial"/>
                <w:sz w:val="20"/>
              </w:rPr>
              <w:t>3</w:t>
            </w:r>
          </w:p>
        </w:tc>
        <w:tc>
          <w:tcPr>
            <w:tcW w:w="2085" w:type="pct"/>
            <w:shd w:val="clear" w:color="auto" w:fill="auto"/>
          </w:tcPr>
          <w:p w:rsidR="00FF569A" w:rsidRPr="005F7DFA" w:rsidRDefault="00FF569A" w:rsidP="007913FB">
            <w:pPr>
              <w:spacing w:before="120"/>
              <w:rPr>
                <w:rFonts w:ascii="Arial" w:hAnsi="Arial" w:cs="Arial"/>
                <w:sz w:val="20"/>
              </w:rPr>
            </w:pPr>
            <w:r w:rsidRPr="005F7DFA">
              <w:rPr>
                <w:rFonts w:ascii="Arial" w:hAnsi="Arial" w:cs="Arial"/>
                <w:sz w:val="20"/>
              </w:rPr>
              <w:t>T</w:t>
            </w:r>
            <w:r w:rsidR="00FD7EB6" w:rsidRPr="005F7DFA">
              <w:rPr>
                <w:rFonts w:ascii="Arial" w:hAnsi="Arial" w:cs="Arial"/>
                <w:sz w:val="20"/>
                <w:lang w:val="en-US"/>
              </w:rPr>
              <w:t>ổ</w:t>
            </w:r>
            <w:r w:rsidRPr="005F7DFA">
              <w:rPr>
                <w:rFonts w:ascii="Arial" w:hAnsi="Arial" w:cs="Arial"/>
                <w:sz w:val="20"/>
              </w:rPr>
              <w:t>ng s</w:t>
            </w:r>
            <w:r w:rsidR="00FD7EB6" w:rsidRPr="005F7DFA">
              <w:rPr>
                <w:rFonts w:ascii="Arial" w:hAnsi="Arial" w:cs="Arial"/>
                <w:sz w:val="20"/>
                <w:lang w:val="en-US"/>
              </w:rPr>
              <w:t>ố</w:t>
            </w:r>
            <w:r w:rsidRPr="005F7DFA">
              <w:rPr>
                <w:rFonts w:ascii="Arial" w:hAnsi="Arial" w:cs="Arial"/>
                <w:sz w:val="20"/>
              </w:rPr>
              <w:t xml:space="preserve"> người bị </w:t>
            </w:r>
            <w:r w:rsidR="00D22FC3" w:rsidRPr="005F7DFA">
              <w:rPr>
                <w:rFonts w:ascii="Arial" w:hAnsi="Arial" w:cs="Arial"/>
                <w:sz w:val="20"/>
              </w:rPr>
              <w:t>tai</w:t>
            </w:r>
            <w:r w:rsidRPr="005F7DFA">
              <w:rPr>
                <w:rFonts w:ascii="Arial" w:hAnsi="Arial" w:cs="Arial"/>
                <w:sz w:val="20"/>
              </w:rPr>
              <w:t xml:space="preserve"> nạn lao động đến cơ sở khám bệnh, chữa b</w:t>
            </w:r>
            <w:r w:rsidR="00FD7EB6" w:rsidRPr="005F7DFA">
              <w:rPr>
                <w:rFonts w:ascii="Arial" w:hAnsi="Arial" w:cs="Arial"/>
                <w:sz w:val="20"/>
                <w:lang w:val="en-US"/>
              </w:rPr>
              <w:t>ệ</w:t>
            </w:r>
            <w:r w:rsidRPr="005F7DFA">
              <w:rPr>
                <w:rFonts w:ascii="Arial" w:hAnsi="Arial" w:cs="Arial"/>
                <w:sz w:val="20"/>
              </w:rPr>
              <w:t>nh</w:t>
            </w:r>
          </w:p>
        </w:tc>
        <w:tc>
          <w:tcPr>
            <w:tcW w:w="1191" w:type="pct"/>
            <w:shd w:val="clear" w:color="auto" w:fill="auto"/>
          </w:tcPr>
          <w:p w:rsidR="00FF569A" w:rsidRPr="005F7DFA" w:rsidRDefault="00FF569A" w:rsidP="007913FB">
            <w:pPr>
              <w:spacing w:before="120"/>
              <w:rPr>
                <w:rFonts w:ascii="Arial" w:hAnsi="Arial" w:cs="Arial"/>
                <w:sz w:val="20"/>
              </w:rPr>
            </w:pPr>
          </w:p>
        </w:tc>
        <w:tc>
          <w:tcPr>
            <w:tcW w:w="1516" w:type="pct"/>
            <w:vMerge/>
            <w:shd w:val="clear" w:color="auto" w:fill="auto"/>
          </w:tcPr>
          <w:p w:rsidR="00FF569A" w:rsidRPr="005F7DFA" w:rsidRDefault="00FF569A" w:rsidP="007913FB">
            <w:pPr>
              <w:spacing w:before="120"/>
              <w:rPr>
                <w:rFonts w:ascii="Arial" w:hAnsi="Arial" w:cs="Arial"/>
                <w:sz w:val="20"/>
              </w:rPr>
            </w:pPr>
          </w:p>
        </w:tc>
      </w:tr>
    </w:tbl>
    <w:p w:rsidR="00FF569A" w:rsidRPr="005F7DFA" w:rsidRDefault="00FD7EB6" w:rsidP="007913FB">
      <w:pPr>
        <w:spacing w:before="120"/>
        <w:rPr>
          <w:rFonts w:ascii="Arial" w:hAnsi="Arial" w:cs="Arial"/>
          <w:sz w:val="20"/>
        </w:rPr>
      </w:pPr>
      <w:r w:rsidRPr="005F7DFA">
        <w:rPr>
          <w:rFonts w:ascii="Arial" w:hAnsi="Arial" w:cs="Arial"/>
          <w:sz w:val="20"/>
          <w:lang w:val="en-US"/>
        </w:rPr>
        <w:t xml:space="preserve">II. </w:t>
      </w:r>
      <w:r w:rsidR="00D22FC3" w:rsidRPr="005F7DFA">
        <w:rPr>
          <w:rFonts w:ascii="Arial" w:hAnsi="Arial" w:cs="Arial"/>
          <w:sz w:val="20"/>
        </w:rPr>
        <w:t>Phân</w:t>
      </w:r>
      <w:r w:rsidR="00FF569A" w:rsidRPr="005F7DFA">
        <w:rPr>
          <w:rFonts w:ascii="Arial" w:hAnsi="Arial" w:cs="Arial"/>
          <w:sz w:val="20"/>
        </w:rPr>
        <w:t xml:space="preserve"> loại các </w:t>
      </w:r>
      <w:r w:rsidR="00D22FC3" w:rsidRPr="005F7DFA">
        <w:rPr>
          <w:rFonts w:ascii="Arial" w:hAnsi="Arial" w:cs="Arial"/>
          <w:sz w:val="20"/>
        </w:rPr>
        <w:t>trường</w:t>
      </w:r>
      <w:r w:rsidR="00FF569A" w:rsidRPr="005F7DFA">
        <w:rPr>
          <w:rFonts w:ascii="Arial" w:hAnsi="Arial" w:cs="Arial"/>
          <w:sz w:val="20"/>
        </w:rPr>
        <w:t xml:space="preserve"> hợp người bị </w:t>
      </w:r>
      <w:r w:rsidR="00D22FC3" w:rsidRPr="005F7DFA">
        <w:rPr>
          <w:rFonts w:ascii="Arial" w:hAnsi="Arial" w:cs="Arial"/>
          <w:sz w:val="20"/>
        </w:rPr>
        <w:t>tai</w:t>
      </w:r>
      <w:r w:rsidR="00FF569A" w:rsidRPr="005F7DFA">
        <w:rPr>
          <w:rFonts w:ascii="Arial" w:hAnsi="Arial" w:cs="Arial"/>
          <w:sz w:val="20"/>
        </w:rPr>
        <w:t xml:space="preserve"> nạn lao động khám, </w:t>
      </w:r>
      <w:r w:rsidR="005F7DFA" w:rsidRPr="005F7DFA">
        <w:rPr>
          <w:rFonts w:ascii="Arial" w:hAnsi="Arial" w:cs="Arial"/>
          <w:sz w:val="20"/>
        </w:rPr>
        <w:t>Điều</w:t>
      </w:r>
      <w:r w:rsidR="00FF569A" w:rsidRPr="005F7DFA">
        <w:rPr>
          <w:rFonts w:ascii="Arial" w:hAnsi="Arial" w:cs="Arial"/>
          <w:sz w:val="20"/>
        </w:rPr>
        <w:t xml:space="preserve"> trị tại các cơ sở khám bệnh, chữa bệnh trên toàn quốc theo việc sơ cấp cứu, </w:t>
      </w:r>
      <w:r w:rsidR="005F7DFA" w:rsidRPr="005F7DFA">
        <w:rPr>
          <w:rFonts w:ascii="Arial" w:hAnsi="Arial" w:cs="Arial"/>
          <w:sz w:val="20"/>
        </w:rPr>
        <w:t>Điều</w:t>
      </w:r>
      <w:r w:rsidR="00FF569A" w:rsidRPr="005F7DFA">
        <w:rPr>
          <w:rFonts w:ascii="Arial" w:hAnsi="Arial" w:cs="Arial"/>
          <w:sz w:val="20"/>
        </w:rPr>
        <w:t xml:space="preserve"> trị</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0"/>
        <w:gridCol w:w="1540"/>
        <w:gridCol w:w="1304"/>
        <w:gridCol w:w="1159"/>
        <w:gridCol w:w="997"/>
        <w:gridCol w:w="1166"/>
        <w:gridCol w:w="1275"/>
        <w:gridCol w:w="994"/>
      </w:tblGrid>
      <w:tr w:rsidR="00FD7EB6" w:rsidRPr="005F7DFA">
        <w:tc>
          <w:tcPr>
            <w:tcW w:w="348"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TT</w:t>
            </w:r>
          </w:p>
        </w:tc>
        <w:tc>
          <w:tcPr>
            <w:tcW w:w="850"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Địa phương</w:t>
            </w:r>
          </w:p>
        </w:tc>
        <w:tc>
          <w:tcPr>
            <w:tcW w:w="719"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Số người được sơ cứu tại chỗ</w:t>
            </w:r>
          </w:p>
        </w:tc>
        <w:tc>
          <w:tcPr>
            <w:tcW w:w="2535" w:type="pct"/>
            <w:gridSpan w:val="4"/>
            <w:shd w:val="clear" w:color="auto" w:fill="auto"/>
            <w:vAlign w:val="center"/>
          </w:tcPr>
          <w:p w:rsidR="00FD7EB6" w:rsidRPr="005F7DFA" w:rsidRDefault="00FD7EB6" w:rsidP="007913FB">
            <w:pPr>
              <w:spacing w:before="120"/>
              <w:jc w:val="center"/>
              <w:rPr>
                <w:rFonts w:ascii="Arial" w:hAnsi="Arial" w:cs="Arial"/>
                <w:b/>
                <w:sz w:val="20"/>
                <w:lang w:val="en-US"/>
              </w:rPr>
            </w:pPr>
            <w:r w:rsidRPr="005F7DFA">
              <w:rPr>
                <w:rFonts w:ascii="Arial" w:hAnsi="Arial" w:cs="Arial"/>
                <w:b/>
                <w:sz w:val="20"/>
              </w:rPr>
              <w:t>S</w:t>
            </w:r>
            <w:r w:rsidRPr="005F7DFA">
              <w:rPr>
                <w:rFonts w:ascii="Arial" w:hAnsi="Arial" w:cs="Arial"/>
                <w:b/>
                <w:sz w:val="20"/>
                <w:lang w:val="en-US"/>
              </w:rPr>
              <w:t>ố</w:t>
            </w:r>
            <w:r w:rsidRPr="005F7DFA">
              <w:rPr>
                <w:rFonts w:ascii="Arial" w:hAnsi="Arial" w:cs="Arial"/>
                <w:b/>
                <w:sz w:val="20"/>
              </w:rPr>
              <w:t xml:space="preserve"> người được </w:t>
            </w:r>
            <w:r w:rsidR="005F7DFA" w:rsidRPr="005F7DFA">
              <w:rPr>
                <w:rFonts w:ascii="Arial" w:hAnsi="Arial" w:cs="Arial"/>
                <w:b/>
                <w:sz w:val="20"/>
              </w:rPr>
              <w:t>Điều</w:t>
            </w:r>
            <w:r w:rsidRPr="005F7DFA">
              <w:rPr>
                <w:rFonts w:ascii="Arial" w:hAnsi="Arial" w:cs="Arial"/>
                <w:b/>
                <w:sz w:val="20"/>
              </w:rPr>
              <w:t xml:space="preserve"> tr</w:t>
            </w:r>
            <w:r w:rsidRPr="005F7DFA">
              <w:rPr>
                <w:rFonts w:ascii="Arial" w:hAnsi="Arial" w:cs="Arial"/>
                <w:b/>
                <w:sz w:val="20"/>
                <w:lang w:val="en-US"/>
              </w:rPr>
              <w:t>ị</w:t>
            </w:r>
          </w:p>
        </w:tc>
        <w:tc>
          <w:tcPr>
            <w:tcW w:w="548"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Ghi</w:t>
            </w:r>
            <w:r w:rsidRPr="005F7DFA">
              <w:rPr>
                <w:rFonts w:ascii="Arial" w:hAnsi="Arial" w:cs="Arial"/>
                <w:b/>
                <w:sz w:val="20"/>
                <w:lang w:val="en-US"/>
              </w:rPr>
              <w:t xml:space="preserve"> </w:t>
            </w:r>
            <w:r w:rsidRPr="005F7DFA">
              <w:rPr>
                <w:rFonts w:ascii="Arial" w:hAnsi="Arial" w:cs="Arial"/>
                <w:b/>
                <w:sz w:val="20"/>
              </w:rPr>
              <w:t>chú</w:t>
            </w:r>
          </w:p>
        </w:tc>
      </w:tr>
      <w:tr w:rsidR="00FF569A" w:rsidRPr="005F7DFA">
        <w:tc>
          <w:tcPr>
            <w:tcW w:w="348"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850"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719" w:type="pct"/>
            <w:vMerge/>
            <w:shd w:val="clear" w:color="auto" w:fill="auto"/>
            <w:vAlign w:val="center"/>
          </w:tcPr>
          <w:p w:rsidR="00FF569A" w:rsidRPr="005F7DFA" w:rsidRDefault="00FF569A" w:rsidP="007913FB">
            <w:pPr>
              <w:spacing w:before="120"/>
              <w:jc w:val="center"/>
              <w:rPr>
                <w:rFonts w:ascii="Arial" w:hAnsi="Arial" w:cs="Arial"/>
                <w:sz w:val="20"/>
              </w:rPr>
            </w:pPr>
          </w:p>
        </w:tc>
        <w:tc>
          <w:tcPr>
            <w:tcW w:w="639" w:type="pct"/>
            <w:shd w:val="clear" w:color="auto" w:fill="auto"/>
            <w:vAlign w:val="center"/>
          </w:tcPr>
          <w:p w:rsidR="00FF569A" w:rsidRPr="005F7DFA" w:rsidRDefault="00FF569A" w:rsidP="007913FB">
            <w:pPr>
              <w:spacing w:before="120"/>
              <w:jc w:val="center"/>
              <w:rPr>
                <w:rFonts w:ascii="Arial" w:hAnsi="Arial" w:cs="Arial"/>
                <w:b/>
                <w:sz w:val="20"/>
                <w:lang w:val="en-US"/>
              </w:rPr>
            </w:pPr>
            <w:r w:rsidRPr="005F7DFA">
              <w:rPr>
                <w:rFonts w:ascii="Arial" w:hAnsi="Arial" w:cs="Arial"/>
                <w:b/>
                <w:sz w:val="20"/>
              </w:rPr>
              <w:t>T</w:t>
            </w:r>
            <w:r w:rsidR="00FD7EB6" w:rsidRPr="005F7DFA">
              <w:rPr>
                <w:rFonts w:ascii="Arial" w:hAnsi="Arial" w:cs="Arial"/>
                <w:b/>
                <w:sz w:val="20"/>
                <w:lang w:val="en-US"/>
              </w:rPr>
              <w:t>ổ</w:t>
            </w:r>
            <w:r w:rsidRPr="005F7DFA">
              <w:rPr>
                <w:rFonts w:ascii="Arial" w:hAnsi="Arial" w:cs="Arial"/>
                <w:b/>
                <w:sz w:val="20"/>
              </w:rPr>
              <w:t>ng s</w:t>
            </w:r>
            <w:r w:rsidR="00FD7EB6" w:rsidRPr="005F7DFA">
              <w:rPr>
                <w:rFonts w:ascii="Arial" w:hAnsi="Arial" w:cs="Arial"/>
                <w:b/>
                <w:sz w:val="20"/>
                <w:lang w:val="en-US"/>
              </w:rPr>
              <w:t>ố</w:t>
            </w:r>
          </w:p>
        </w:tc>
        <w:tc>
          <w:tcPr>
            <w:tcW w:w="550"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Khỏi</w:t>
            </w:r>
          </w:p>
        </w:tc>
        <w:tc>
          <w:tcPr>
            <w:tcW w:w="643"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 xml:space="preserve">Khỏi, để </w:t>
            </w:r>
            <w:r w:rsidR="00D22FC3" w:rsidRPr="005F7DFA">
              <w:rPr>
                <w:rFonts w:ascii="Arial" w:hAnsi="Arial" w:cs="Arial"/>
                <w:b/>
                <w:sz w:val="20"/>
              </w:rPr>
              <w:t>lại</w:t>
            </w:r>
            <w:r w:rsidRPr="005F7DFA">
              <w:rPr>
                <w:rFonts w:ascii="Arial" w:hAnsi="Arial" w:cs="Arial"/>
                <w:b/>
                <w:sz w:val="20"/>
              </w:rPr>
              <w:t xml:space="preserve"> di chứng</w:t>
            </w:r>
          </w:p>
        </w:tc>
        <w:tc>
          <w:tcPr>
            <w:tcW w:w="703" w:type="pct"/>
            <w:shd w:val="clear" w:color="auto" w:fill="auto"/>
            <w:vAlign w:val="center"/>
          </w:tcPr>
          <w:p w:rsidR="00FF569A" w:rsidRPr="005F7DFA" w:rsidRDefault="00FF569A" w:rsidP="007913FB">
            <w:pPr>
              <w:spacing w:before="120"/>
              <w:jc w:val="center"/>
              <w:rPr>
                <w:rFonts w:ascii="Arial" w:hAnsi="Arial" w:cs="Arial"/>
                <w:b/>
                <w:sz w:val="20"/>
              </w:rPr>
            </w:pPr>
            <w:r w:rsidRPr="005F7DFA">
              <w:rPr>
                <w:rFonts w:ascii="Arial" w:hAnsi="Arial" w:cs="Arial"/>
                <w:b/>
                <w:sz w:val="20"/>
              </w:rPr>
              <w:t>Tử vong</w:t>
            </w:r>
          </w:p>
        </w:tc>
        <w:tc>
          <w:tcPr>
            <w:tcW w:w="548" w:type="pct"/>
            <w:vMerge/>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348"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w:t>
            </w:r>
          </w:p>
        </w:tc>
        <w:tc>
          <w:tcPr>
            <w:tcW w:w="850"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2</w:t>
            </w:r>
          </w:p>
        </w:tc>
        <w:tc>
          <w:tcPr>
            <w:tcW w:w="719"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3</w:t>
            </w:r>
          </w:p>
        </w:tc>
        <w:tc>
          <w:tcPr>
            <w:tcW w:w="639"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4</w:t>
            </w:r>
          </w:p>
        </w:tc>
        <w:tc>
          <w:tcPr>
            <w:tcW w:w="550"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5</w:t>
            </w:r>
          </w:p>
        </w:tc>
        <w:tc>
          <w:tcPr>
            <w:tcW w:w="643"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6</w:t>
            </w:r>
          </w:p>
        </w:tc>
        <w:tc>
          <w:tcPr>
            <w:tcW w:w="703"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7</w:t>
            </w:r>
          </w:p>
        </w:tc>
        <w:tc>
          <w:tcPr>
            <w:tcW w:w="548"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8</w:t>
            </w:r>
          </w:p>
        </w:tc>
      </w:tr>
      <w:tr w:rsidR="00FF569A" w:rsidRPr="005F7DFA">
        <w:tc>
          <w:tcPr>
            <w:tcW w:w="348" w:type="pct"/>
            <w:shd w:val="clear" w:color="auto" w:fill="auto"/>
            <w:vAlign w:val="center"/>
          </w:tcPr>
          <w:p w:rsidR="00FF569A" w:rsidRPr="005F7DFA" w:rsidRDefault="00FF569A" w:rsidP="007913FB">
            <w:pPr>
              <w:spacing w:before="120"/>
              <w:jc w:val="center"/>
              <w:rPr>
                <w:rFonts w:ascii="Arial" w:hAnsi="Arial" w:cs="Arial"/>
                <w:sz w:val="20"/>
              </w:rPr>
            </w:pPr>
          </w:p>
        </w:tc>
        <w:tc>
          <w:tcPr>
            <w:tcW w:w="850" w:type="pct"/>
            <w:shd w:val="clear" w:color="auto" w:fill="auto"/>
            <w:vAlign w:val="center"/>
          </w:tcPr>
          <w:p w:rsidR="00FF569A" w:rsidRPr="005F7DFA" w:rsidRDefault="00FF569A" w:rsidP="007913FB">
            <w:pPr>
              <w:spacing w:before="120"/>
              <w:jc w:val="center"/>
              <w:rPr>
                <w:rFonts w:ascii="Arial" w:hAnsi="Arial" w:cs="Arial"/>
                <w:sz w:val="20"/>
              </w:rPr>
            </w:pPr>
          </w:p>
        </w:tc>
        <w:tc>
          <w:tcPr>
            <w:tcW w:w="719" w:type="pct"/>
            <w:shd w:val="clear" w:color="auto" w:fill="auto"/>
            <w:vAlign w:val="center"/>
          </w:tcPr>
          <w:p w:rsidR="00FF569A" w:rsidRPr="005F7DFA" w:rsidRDefault="00FF569A" w:rsidP="007913FB">
            <w:pPr>
              <w:spacing w:before="120"/>
              <w:jc w:val="center"/>
              <w:rPr>
                <w:rFonts w:ascii="Arial" w:hAnsi="Arial" w:cs="Arial"/>
                <w:sz w:val="20"/>
              </w:rPr>
            </w:pPr>
          </w:p>
        </w:tc>
        <w:tc>
          <w:tcPr>
            <w:tcW w:w="639" w:type="pct"/>
            <w:shd w:val="clear" w:color="auto" w:fill="auto"/>
            <w:vAlign w:val="center"/>
          </w:tcPr>
          <w:p w:rsidR="00FF569A" w:rsidRPr="005F7DFA" w:rsidRDefault="00FF569A" w:rsidP="007913FB">
            <w:pPr>
              <w:spacing w:before="120"/>
              <w:jc w:val="center"/>
              <w:rPr>
                <w:rFonts w:ascii="Arial" w:hAnsi="Arial" w:cs="Arial"/>
                <w:sz w:val="20"/>
              </w:rPr>
            </w:pPr>
          </w:p>
        </w:tc>
        <w:tc>
          <w:tcPr>
            <w:tcW w:w="550" w:type="pct"/>
            <w:shd w:val="clear" w:color="auto" w:fill="auto"/>
            <w:vAlign w:val="center"/>
          </w:tcPr>
          <w:p w:rsidR="00FF569A" w:rsidRPr="005F7DFA" w:rsidRDefault="00FF569A" w:rsidP="007913FB">
            <w:pPr>
              <w:spacing w:before="120"/>
              <w:jc w:val="center"/>
              <w:rPr>
                <w:rFonts w:ascii="Arial" w:hAnsi="Arial" w:cs="Arial"/>
                <w:sz w:val="20"/>
              </w:rPr>
            </w:pPr>
          </w:p>
        </w:tc>
        <w:tc>
          <w:tcPr>
            <w:tcW w:w="643" w:type="pct"/>
            <w:shd w:val="clear" w:color="auto" w:fill="auto"/>
            <w:vAlign w:val="center"/>
          </w:tcPr>
          <w:p w:rsidR="00FF569A" w:rsidRPr="005F7DFA" w:rsidRDefault="00FF569A" w:rsidP="007913FB">
            <w:pPr>
              <w:spacing w:before="120"/>
              <w:jc w:val="center"/>
              <w:rPr>
                <w:rFonts w:ascii="Arial" w:hAnsi="Arial" w:cs="Arial"/>
                <w:sz w:val="20"/>
              </w:rPr>
            </w:pPr>
          </w:p>
        </w:tc>
        <w:tc>
          <w:tcPr>
            <w:tcW w:w="703" w:type="pct"/>
            <w:shd w:val="clear" w:color="auto" w:fill="auto"/>
            <w:vAlign w:val="center"/>
          </w:tcPr>
          <w:p w:rsidR="00FF569A" w:rsidRPr="005F7DFA" w:rsidRDefault="00FF569A" w:rsidP="007913FB">
            <w:pPr>
              <w:spacing w:before="120"/>
              <w:jc w:val="center"/>
              <w:rPr>
                <w:rFonts w:ascii="Arial" w:hAnsi="Arial" w:cs="Arial"/>
                <w:sz w:val="20"/>
              </w:rPr>
            </w:pPr>
          </w:p>
        </w:tc>
        <w:tc>
          <w:tcPr>
            <w:tcW w:w="548" w:type="pct"/>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348" w:type="pct"/>
            <w:shd w:val="clear" w:color="auto" w:fill="auto"/>
            <w:vAlign w:val="center"/>
          </w:tcPr>
          <w:p w:rsidR="00FF569A" w:rsidRPr="005F7DFA" w:rsidRDefault="00FF569A" w:rsidP="007913FB">
            <w:pPr>
              <w:spacing w:before="120"/>
              <w:jc w:val="center"/>
              <w:rPr>
                <w:rFonts w:ascii="Arial" w:hAnsi="Arial" w:cs="Arial"/>
                <w:sz w:val="20"/>
              </w:rPr>
            </w:pPr>
          </w:p>
        </w:tc>
        <w:tc>
          <w:tcPr>
            <w:tcW w:w="850" w:type="pct"/>
            <w:shd w:val="clear" w:color="auto" w:fill="auto"/>
            <w:vAlign w:val="center"/>
          </w:tcPr>
          <w:p w:rsidR="00FF569A" w:rsidRPr="005F7DFA" w:rsidRDefault="00FF569A" w:rsidP="007913FB">
            <w:pPr>
              <w:spacing w:before="120"/>
              <w:jc w:val="center"/>
              <w:rPr>
                <w:rFonts w:ascii="Arial" w:hAnsi="Arial" w:cs="Arial"/>
                <w:sz w:val="20"/>
              </w:rPr>
            </w:pPr>
          </w:p>
        </w:tc>
        <w:tc>
          <w:tcPr>
            <w:tcW w:w="719" w:type="pct"/>
            <w:shd w:val="clear" w:color="auto" w:fill="auto"/>
            <w:vAlign w:val="center"/>
          </w:tcPr>
          <w:p w:rsidR="00FF569A" w:rsidRPr="005F7DFA" w:rsidRDefault="00FF569A" w:rsidP="007913FB">
            <w:pPr>
              <w:spacing w:before="120"/>
              <w:jc w:val="center"/>
              <w:rPr>
                <w:rFonts w:ascii="Arial" w:hAnsi="Arial" w:cs="Arial"/>
                <w:sz w:val="20"/>
              </w:rPr>
            </w:pPr>
          </w:p>
        </w:tc>
        <w:tc>
          <w:tcPr>
            <w:tcW w:w="639" w:type="pct"/>
            <w:shd w:val="clear" w:color="auto" w:fill="auto"/>
            <w:vAlign w:val="center"/>
          </w:tcPr>
          <w:p w:rsidR="00FF569A" w:rsidRPr="005F7DFA" w:rsidRDefault="00FF569A" w:rsidP="007913FB">
            <w:pPr>
              <w:spacing w:before="120"/>
              <w:jc w:val="center"/>
              <w:rPr>
                <w:rFonts w:ascii="Arial" w:hAnsi="Arial" w:cs="Arial"/>
                <w:sz w:val="20"/>
              </w:rPr>
            </w:pPr>
          </w:p>
        </w:tc>
        <w:tc>
          <w:tcPr>
            <w:tcW w:w="550" w:type="pct"/>
            <w:shd w:val="clear" w:color="auto" w:fill="auto"/>
            <w:vAlign w:val="center"/>
          </w:tcPr>
          <w:p w:rsidR="00FF569A" w:rsidRPr="005F7DFA" w:rsidRDefault="00FF569A" w:rsidP="007913FB">
            <w:pPr>
              <w:spacing w:before="120"/>
              <w:jc w:val="center"/>
              <w:rPr>
                <w:rFonts w:ascii="Arial" w:hAnsi="Arial" w:cs="Arial"/>
                <w:sz w:val="20"/>
              </w:rPr>
            </w:pPr>
          </w:p>
        </w:tc>
        <w:tc>
          <w:tcPr>
            <w:tcW w:w="643" w:type="pct"/>
            <w:shd w:val="clear" w:color="auto" w:fill="auto"/>
            <w:vAlign w:val="center"/>
          </w:tcPr>
          <w:p w:rsidR="00FF569A" w:rsidRPr="005F7DFA" w:rsidRDefault="00FF569A" w:rsidP="007913FB">
            <w:pPr>
              <w:spacing w:before="120"/>
              <w:jc w:val="center"/>
              <w:rPr>
                <w:rFonts w:ascii="Arial" w:hAnsi="Arial" w:cs="Arial"/>
                <w:sz w:val="20"/>
              </w:rPr>
            </w:pPr>
          </w:p>
        </w:tc>
        <w:tc>
          <w:tcPr>
            <w:tcW w:w="703" w:type="pct"/>
            <w:shd w:val="clear" w:color="auto" w:fill="auto"/>
            <w:vAlign w:val="center"/>
          </w:tcPr>
          <w:p w:rsidR="00FF569A" w:rsidRPr="005F7DFA" w:rsidRDefault="00FF569A" w:rsidP="007913FB">
            <w:pPr>
              <w:spacing w:before="120"/>
              <w:jc w:val="center"/>
              <w:rPr>
                <w:rFonts w:ascii="Arial" w:hAnsi="Arial" w:cs="Arial"/>
                <w:sz w:val="20"/>
              </w:rPr>
            </w:pPr>
          </w:p>
        </w:tc>
        <w:tc>
          <w:tcPr>
            <w:tcW w:w="548" w:type="pct"/>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348" w:type="pct"/>
            <w:shd w:val="clear" w:color="auto" w:fill="auto"/>
            <w:vAlign w:val="center"/>
          </w:tcPr>
          <w:p w:rsidR="00FF569A" w:rsidRPr="005F7DFA" w:rsidRDefault="00FF569A" w:rsidP="007913FB">
            <w:pPr>
              <w:spacing w:before="120"/>
              <w:jc w:val="center"/>
              <w:rPr>
                <w:rFonts w:ascii="Arial" w:hAnsi="Arial" w:cs="Arial"/>
                <w:sz w:val="20"/>
              </w:rPr>
            </w:pPr>
          </w:p>
        </w:tc>
        <w:tc>
          <w:tcPr>
            <w:tcW w:w="850" w:type="pct"/>
            <w:shd w:val="clear" w:color="auto" w:fill="auto"/>
            <w:vAlign w:val="center"/>
          </w:tcPr>
          <w:p w:rsidR="00FF569A" w:rsidRPr="005F7DFA" w:rsidRDefault="00FF569A" w:rsidP="007913FB">
            <w:pPr>
              <w:spacing w:before="120"/>
              <w:jc w:val="center"/>
              <w:rPr>
                <w:rFonts w:ascii="Arial" w:hAnsi="Arial" w:cs="Arial"/>
                <w:sz w:val="20"/>
              </w:rPr>
            </w:pPr>
          </w:p>
        </w:tc>
        <w:tc>
          <w:tcPr>
            <w:tcW w:w="719" w:type="pct"/>
            <w:shd w:val="clear" w:color="auto" w:fill="auto"/>
            <w:vAlign w:val="center"/>
          </w:tcPr>
          <w:p w:rsidR="00FF569A" w:rsidRPr="005F7DFA" w:rsidRDefault="00FF569A" w:rsidP="007913FB">
            <w:pPr>
              <w:spacing w:before="120"/>
              <w:jc w:val="center"/>
              <w:rPr>
                <w:rFonts w:ascii="Arial" w:hAnsi="Arial" w:cs="Arial"/>
                <w:sz w:val="20"/>
              </w:rPr>
            </w:pPr>
          </w:p>
        </w:tc>
        <w:tc>
          <w:tcPr>
            <w:tcW w:w="639" w:type="pct"/>
            <w:shd w:val="clear" w:color="auto" w:fill="auto"/>
            <w:vAlign w:val="center"/>
          </w:tcPr>
          <w:p w:rsidR="00FF569A" w:rsidRPr="005F7DFA" w:rsidRDefault="00FF569A" w:rsidP="007913FB">
            <w:pPr>
              <w:spacing w:before="120"/>
              <w:jc w:val="center"/>
              <w:rPr>
                <w:rFonts w:ascii="Arial" w:hAnsi="Arial" w:cs="Arial"/>
                <w:sz w:val="20"/>
              </w:rPr>
            </w:pPr>
          </w:p>
        </w:tc>
        <w:tc>
          <w:tcPr>
            <w:tcW w:w="550" w:type="pct"/>
            <w:shd w:val="clear" w:color="auto" w:fill="auto"/>
            <w:vAlign w:val="center"/>
          </w:tcPr>
          <w:p w:rsidR="00FF569A" w:rsidRPr="005F7DFA" w:rsidRDefault="00FF569A" w:rsidP="007913FB">
            <w:pPr>
              <w:spacing w:before="120"/>
              <w:jc w:val="center"/>
              <w:rPr>
                <w:rFonts w:ascii="Arial" w:hAnsi="Arial" w:cs="Arial"/>
                <w:sz w:val="20"/>
              </w:rPr>
            </w:pPr>
          </w:p>
        </w:tc>
        <w:tc>
          <w:tcPr>
            <w:tcW w:w="643" w:type="pct"/>
            <w:shd w:val="clear" w:color="auto" w:fill="auto"/>
            <w:vAlign w:val="center"/>
          </w:tcPr>
          <w:p w:rsidR="00FF569A" w:rsidRPr="005F7DFA" w:rsidRDefault="00FF569A" w:rsidP="007913FB">
            <w:pPr>
              <w:spacing w:before="120"/>
              <w:jc w:val="center"/>
              <w:rPr>
                <w:rFonts w:ascii="Arial" w:hAnsi="Arial" w:cs="Arial"/>
                <w:sz w:val="20"/>
              </w:rPr>
            </w:pPr>
          </w:p>
        </w:tc>
        <w:tc>
          <w:tcPr>
            <w:tcW w:w="703" w:type="pct"/>
            <w:shd w:val="clear" w:color="auto" w:fill="auto"/>
            <w:vAlign w:val="center"/>
          </w:tcPr>
          <w:p w:rsidR="00FF569A" w:rsidRPr="005F7DFA" w:rsidRDefault="00FF569A" w:rsidP="007913FB">
            <w:pPr>
              <w:spacing w:before="120"/>
              <w:jc w:val="center"/>
              <w:rPr>
                <w:rFonts w:ascii="Arial" w:hAnsi="Arial" w:cs="Arial"/>
                <w:sz w:val="20"/>
              </w:rPr>
            </w:pPr>
          </w:p>
        </w:tc>
        <w:tc>
          <w:tcPr>
            <w:tcW w:w="548" w:type="pct"/>
            <w:shd w:val="clear" w:color="auto" w:fill="auto"/>
            <w:vAlign w:val="center"/>
          </w:tcPr>
          <w:p w:rsidR="00FF569A" w:rsidRPr="005F7DFA" w:rsidRDefault="00FF569A" w:rsidP="007913FB">
            <w:pPr>
              <w:spacing w:before="120"/>
              <w:jc w:val="center"/>
              <w:rPr>
                <w:rFonts w:ascii="Arial" w:hAnsi="Arial" w:cs="Arial"/>
                <w:sz w:val="20"/>
              </w:rPr>
            </w:pPr>
          </w:p>
        </w:tc>
      </w:tr>
      <w:tr w:rsidR="00FF569A" w:rsidRPr="005F7DFA">
        <w:tc>
          <w:tcPr>
            <w:tcW w:w="348" w:type="pct"/>
            <w:shd w:val="clear" w:color="auto" w:fill="auto"/>
            <w:vAlign w:val="center"/>
          </w:tcPr>
          <w:p w:rsidR="00FF569A" w:rsidRPr="005F7DFA" w:rsidRDefault="00FF569A" w:rsidP="007913FB">
            <w:pPr>
              <w:spacing w:before="120"/>
              <w:jc w:val="center"/>
              <w:rPr>
                <w:rFonts w:ascii="Arial" w:hAnsi="Arial" w:cs="Arial"/>
                <w:sz w:val="20"/>
              </w:rPr>
            </w:pPr>
          </w:p>
        </w:tc>
        <w:tc>
          <w:tcPr>
            <w:tcW w:w="850" w:type="pct"/>
            <w:shd w:val="clear" w:color="auto" w:fill="auto"/>
            <w:vAlign w:val="center"/>
          </w:tcPr>
          <w:p w:rsidR="00FF569A" w:rsidRPr="005F7DFA" w:rsidRDefault="00FF569A" w:rsidP="007913FB">
            <w:pPr>
              <w:spacing w:before="120"/>
              <w:jc w:val="center"/>
              <w:rPr>
                <w:rFonts w:ascii="Arial" w:hAnsi="Arial" w:cs="Arial"/>
                <w:sz w:val="20"/>
              </w:rPr>
            </w:pPr>
          </w:p>
        </w:tc>
        <w:tc>
          <w:tcPr>
            <w:tcW w:w="719" w:type="pct"/>
            <w:shd w:val="clear" w:color="auto" w:fill="auto"/>
            <w:vAlign w:val="center"/>
          </w:tcPr>
          <w:p w:rsidR="00FF569A" w:rsidRPr="005F7DFA" w:rsidRDefault="00FF569A" w:rsidP="007913FB">
            <w:pPr>
              <w:spacing w:before="120"/>
              <w:jc w:val="center"/>
              <w:rPr>
                <w:rFonts w:ascii="Arial" w:hAnsi="Arial" w:cs="Arial"/>
                <w:sz w:val="20"/>
              </w:rPr>
            </w:pPr>
          </w:p>
        </w:tc>
        <w:tc>
          <w:tcPr>
            <w:tcW w:w="639" w:type="pct"/>
            <w:shd w:val="clear" w:color="auto" w:fill="auto"/>
            <w:vAlign w:val="center"/>
          </w:tcPr>
          <w:p w:rsidR="00FF569A" w:rsidRPr="005F7DFA" w:rsidRDefault="00FF569A" w:rsidP="007913FB">
            <w:pPr>
              <w:spacing w:before="120"/>
              <w:jc w:val="center"/>
              <w:rPr>
                <w:rFonts w:ascii="Arial" w:hAnsi="Arial" w:cs="Arial"/>
                <w:sz w:val="20"/>
              </w:rPr>
            </w:pPr>
          </w:p>
        </w:tc>
        <w:tc>
          <w:tcPr>
            <w:tcW w:w="550" w:type="pct"/>
            <w:shd w:val="clear" w:color="auto" w:fill="auto"/>
            <w:vAlign w:val="center"/>
          </w:tcPr>
          <w:p w:rsidR="00FF569A" w:rsidRPr="005F7DFA" w:rsidRDefault="00FF569A" w:rsidP="007913FB">
            <w:pPr>
              <w:spacing w:before="120"/>
              <w:jc w:val="center"/>
              <w:rPr>
                <w:rFonts w:ascii="Arial" w:hAnsi="Arial" w:cs="Arial"/>
                <w:sz w:val="20"/>
              </w:rPr>
            </w:pPr>
          </w:p>
        </w:tc>
        <w:tc>
          <w:tcPr>
            <w:tcW w:w="643" w:type="pct"/>
            <w:shd w:val="clear" w:color="auto" w:fill="auto"/>
            <w:vAlign w:val="center"/>
          </w:tcPr>
          <w:p w:rsidR="00FF569A" w:rsidRPr="005F7DFA" w:rsidRDefault="00FF569A" w:rsidP="007913FB">
            <w:pPr>
              <w:spacing w:before="120"/>
              <w:jc w:val="center"/>
              <w:rPr>
                <w:rFonts w:ascii="Arial" w:hAnsi="Arial" w:cs="Arial"/>
                <w:sz w:val="20"/>
              </w:rPr>
            </w:pPr>
          </w:p>
        </w:tc>
        <w:tc>
          <w:tcPr>
            <w:tcW w:w="703" w:type="pct"/>
            <w:shd w:val="clear" w:color="auto" w:fill="auto"/>
            <w:vAlign w:val="center"/>
          </w:tcPr>
          <w:p w:rsidR="00FF569A" w:rsidRPr="005F7DFA" w:rsidRDefault="00FF569A" w:rsidP="007913FB">
            <w:pPr>
              <w:spacing w:before="120"/>
              <w:jc w:val="center"/>
              <w:rPr>
                <w:rFonts w:ascii="Arial" w:hAnsi="Arial" w:cs="Arial"/>
                <w:sz w:val="20"/>
              </w:rPr>
            </w:pPr>
          </w:p>
        </w:tc>
        <w:tc>
          <w:tcPr>
            <w:tcW w:w="548" w:type="pct"/>
            <w:shd w:val="clear" w:color="auto" w:fill="auto"/>
            <w:vAlign w:val="center"/>
          </w:tcPr>
          <w:p w:rsidR="00FF569A" w:rsidRPr="005F7DFA" w:rsidRDefault="00FF569A" w:rsidP="007913FB">
            <w:pPr>
              <w:spacing w:before="120"/>
              <w:jc w:val="center"/>
              <w:rPr>
                <w:rFonts w:ascii="Arial" w:hAnsi="Arial" w:cs="Arial"/>
                <w:sz w:val="20"/>
              </w:rPr>
            </w:pPr>
          </w:p>
        </w:tc>
      </w:tr>
    </w:tbl>
    <w:p w:rsidR="00FF569A" w:rsidRPr="005F7DFA" w:rsidRDefault="00FD7EB6" w:rsidP="007913FB">
      <w:pPr>
        <w:spacing w:before="120"/>
        <w:rPr>
          <w:rFonts w:ascii="Arial" w:hAnsi="Arial" w:cs="Arial"/>
          <w:sz w:val="20"/>
        </w:rPr>
      </w:pPr>
      <w:r w:rsidRPr="005F7DFA">
        <w:rPr>
          <w:rFonts w:ascii="Arial" w:hAnsi="Arial" w:cs="Arial"/>
          <w:sz w:val="20"/>
          <w:lang w:val="en-US"/>
        </w:rPr>
        <w:t xml:space="preserve">III. </w:t>
      </w:r>
      <w:r w:rsidR="00D22FC3" w:rsidRPr="005F7DFA">
        <w:rPr>
          <w:rFonts w:ascii="Arial" w:hAnsi="Arial" w:cs="Arial"/>
          <w:sz w:val="20"/>
        </w:rPr>
        <w:t>Phân</w:t>
      </w:r>
      <w:r w:rsidR="00FF569A" w:rsidRPr="005F7DFA">
        <w:rPr>
          <w:rFonts w:ascii="Arial" w:hAnsi="Arial" w:cs="Arial"/>
          <w:sz w:val="20"/>
        </w:rPr>
        <w:t xml:space="preserve"> loại các </w:t>
      </w:r>
      <w:r w:rsidR="00D22FC3" w:rsidRPr="005F7DFA">
        <w:rPr>
          <w:rFonts w:ascii="Arial" w:hAnsi="Arial" w:cs="Arial"/>
          <w:sz w:val="20"/>
        </w:rPr>
        <w:t>trường</w:t>
      </w:r>
      <w:r w:rsidR="00FF569A" w:rsidRPr="005F7DFA">
        <w:rPr>
          <w:rFonts w:ascii="Arial" w:hAnsi="Arial" w:cs="Arial"/>
          <w:sz w:val="20"/>
        </w:rPr>
        <w:t xml:space="preserve"> hợp người bị </w:t>
      </w:r>
      <w:r w:rsidR="00D22FC3" w:rsidRPr="005F7DFA">
        <w:rPr>
          <w:rFonts w:ascii="Arial" w:hAnsi="Arial" w:cs="Arial"/>
          <w:sz w:val="20"/>
        </w:rPr>
        <w:t>tai</w:t>
      </w:r>
      <w:r w:rsidR="00FF569A" w:rsidRPr="005F7DFA">
        <w:rPr>
          <w:rFonts w:ascii="Arial" w:hAnsi="Arial" w:cs="Arial"/>
          <w:sz w:val="20"/>
        </w:rPr>
        <w:t xml:space="preserve"> nạn lao động khám, </w:t>
      </w:r>
      <w:r w:rsidR="005F7DFA" w:rsidRPr="005F7DFA">
        <w:rPr>
          <w:rFonts w:ascii="Arial" w:hAnsi="Arial" w:cs="Arial"/>
          <w:sz w:val="20"/>
        </w:rPr>
        <w:t>Điều</w:t>
      </w:r>
      <w:r w:rsidR="00FF569A" w:rsidRPr="005F7DFA">
        <w:rPr>
          <w:rFonts w:ascii="Arial" w:hAnsi="Arial" w:cs="Arial"/>
          <w:sz w:val="20"/>
        </w:rPr>
        <w:t xml:space="preserve"> trị tại các cơ sở khám bệnh, chữa bệnh trên toàn quốc theo nghề </w:t>
      </w:r>
      <w:r w:rsidR="00D22FC3" w:rsidRPr="005F7DFA">
        <w:rPr>
          <w:rFonts w:ascii="Arial" w:hAnsi="Arial" w:cs="Arial"/>
          <w:sz w:val="20"/>
        </w:rPr>
        <w:t>nghi</w:t>
      </w:r>
      <w:r w:rsidR="00FF569A" w:rsidRPr="005F7DFA">
        <w:rPr>
          <w:rFonts w:ascii="Arial" w:hAnsi="Arial" w:cs="Arial"/>
          <w:sz w:val="20"/>
        </w:rPr>
        <w:t>ệp</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0"/>
        <w:gridCol w:w="1300"/>
        <w:gridCol w:w="1918"/>
        <w:gridCol w:w="1820"/>
        <w:gridCol w:w="1813"/>
        <w:gridCol w:w="801"/>
        <w:gridCol w:w="823"/>
      </w:tblGrid>
      <w:tr w:rsidR="00FD7EB6" w:rsidRPr="005F7DFA">
        <w:tc>
          <w:tcPr>
            <w:tcW w:w="325"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TT</w:t>
            </w:r>
          </w:p>
        </w:tc>
        <w:tc>
          <w:tcPr>
            <w:tcW w:w="717"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Địa</w:t>
            </w:r>
            <w:r w:rsidRPr="005F7DFA">
              <w:rPr>
                <w:rFonts w:ascii="Arial" w:hAnsi="Arial" w:cs="Arial"/>
                <w:b/>
                <w:sz w:val="20"/>
                <w:lang w:val="en-US"/>
              </w:rPr>
              <w:t xml:space="preserve"> </w:t>
            </w:r>
            <w:r w:rsidRPr="005F7DFA">
              <w:rPr>
                <w:rFonts w:ascii="Arial" w:hAnsi="Arial" w:cs="Arial"/>
                <w:b/>
                <w:sz w:val="20"/>
              </w:rPr>
              <w:t>phương</w:t>
            </w:r>
          </w:p>
        </w:tc>
        <w:tc>
          <w:tcPr>
            <w:tcW w:w="3504" w:type="pct"/>
            <w:gridSpan w:val="4"/>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Số người b</w:t>
            </w:r>
            <w:r w:rsidRPr="005F7DFA">
              <w:rPr>
                <w:rFonts w:ascii="Arial" w:hAnsi="Arial" w:cs="Arial"/>
                <w:b/>
                <w:sz w:val="20"/>
                <w:lang w:val="en-US"/>
              </w:rPr>
              <w:t>ị</w:t>
            </w:r>
            <w:r w:rsidRPr="005F7DFA">
              <w:rPr>
                <w:rFonts w:ascii="Arial" w:hAnsi="Arial" w:cs="Arial"/>
                <w:b/>
                <w:sz w:val="20"/>
              </w:rPr>
              <w:t xml:space="preserve"> </w:t>
            </w:r>
            <w:r w:rsidR="00D22FC3" w:rsidRPr="005F7DFA">
              <w:rPr>
                <w:rFonts w:ascii="Arial" w:hAnsi="Arial" w:cs="Arial"/>
                <w:b/>
                <w:sz w:val="20"/>
              </w:rPr>
              <w:t>tai</w:t>
            </w:r>
            <w:r w:rsidRPr="005F7DFA">
              <w:rPr>
                <w:rFonts w:ascii="Arial" w:hAnsi="Arial" w:cs="Arial"/>
                <w:b/>
                <w:sz w:val="20"/>
              </w:rPr>
              <w:t xml:space="preserve"> nạn lao động đến cơ sở khám bệnh, chữa bệnh </w:t>
            </w:r>
            <w:r w:rsidR="00D22FC3" w:rsidRPr="005F7DFA">
              <w:rPr>
                <w:rFonts w:ascii="Arial" w:hAnsi="Arial" w:cs="Arial"/>
                <w:b/>
                <w:sz w:val="20"/>
              </w:rPr>
              <w:t>phân</w:t>
            </w:r>
            <w:r w:rsidRPr="005F7DFA">
              <w:rPr>
                <w:rFonts w:ascii="Arial" w:hAnsi="Arial" w:cs="Arial"/>
                <w:b/>
                <w:sz w:val="20"/>
              </w:rPr>
              <w:t xml:space="preserve"> theo nghề </w:t>
            </w:r>
            <w:r w:rsidR="00D22FC3" w:rsidRPr="005F7DFA">
              <w:rPr>
                <w:rFonts w:ascii="Arial" w:hAnsi="Arial" w:cs="Arial"/>
                <w:b/>
                <w:sz w:val="20"/>
              </w:rPr>
              <w:t>nghi</w:t>
            </w:r>
            <w:r w:rsidRPr="005F7DFA">
              <w:rPr>
                <w:rFonts w:ascii="Arial" w:hAnsi="Arial" w:cs="Arial"/>
                <w:b/>
                <w:sz w:val="20"/>
              </w:rPr>
              <w:t>ệp chính</w:t>
            </w:r>
          </w:p>
        </w:tc>
        <w:tc>
          <w:tcPr>
            <w:tcW w:w="454" w:type="pct"/>
            <w:vMerge w:val="restar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Ghi</w:t>
            </w:r>
            <w:r w:rsidRPr="005F7DFA">
              <w:rPr>
                <w:rFonts w:ascii="Arial" w:hAnsi="Arial" w:cs="Arial"/>
                <w:b/>
                <w:sz w:val="20"/>
                <w:lang w:val="en-US"/>
              </w:rPr>
              <w:t xml:space="preserve"> </w:t>
            </w:r>
            <w:r w:rsidRPr="005F7DFA">
              <w:rPr>
                <w:rFonts w:ascii="Arial" w:hAnsi="Arial" w:cs="Arial"/>
                <w:b/>
                <w:sz w:val="20"/>
              </w:rPr>
              <w:t>chú</w:t>
            </w:r>
          </w:p>
        </w:tc>
      </w:tr>
      <w:tr w:rsidR="00FD7EB6" w:rsidRPr="005F7DFA">
        <w:tc>
          <w:tcPr>
            <w:tcW w:w="325" w:type="pct"/>
            <w:vMerge/>
            <w:shd w:val="clear" w:color="auto" w:fill="auto"/>
            <w:vAlign w:val="center"/>
          </w:tcPr>
          <w:p w:rsidR="00FD7EB6" w:rsidRPr="005F7DFA" w:rsidRDefault="00FD7EB6" w:rsidP="007913FB">
            <w:pPr>
              <w:spacing w:before="120"/>
              <w:jc w:val="center"/>
              <w:rPr>
                <w:rFonts w:ascii="Arial" w:hAnsi="Arial" w:cs="Arial"/>
                <w:sz w:val="20"/>
              </w:rPr>
            </w:pPr>
          </w:p>
        </w:tc>
        <w:tc>
          <w:tcPr>
            <w:tcW w:w="717" w:type="pct"/>
            <w:vMerge/>
            <w:shd w:val="clear" w:color="auto" w:fill="auto"/>
            <w:vAlign w:val="center"/>
          </w:tcPr>
          <w:p w:rsidR="00FD7EB6" w:rsidRPr="005F7DFA" w:rsidRDefault="00FD7EB6" w:rsidP="007913FB">
            <w:pPr>
              <w:spacing w:before="120"/>
              <w:jc w:val="center"/>
              <w:rPr>
                <w:rFonts w:ascii="Arial" w:hAnsi="Arial" w:cs="Arial"/>
                <w:sz w:val="20"/>
              </w:rPr>
            </w:pPr>
          </w:p>
        </w:tc>
        <w:tc>
          <w:tcPr>
            <w:tcW w:w="1058" w:type="pc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 xml:space="preserve">Nghề: ... </w:t>
            </w:r>
            <w:r w:rsidRPr="005F7DFA">
              <w:rPr>
                <w:rFonts w:ascii="Arial" w:hAnsi="Arial" w:cs="Arial"/>
                <w:b/>
                <w:sz w:val="20"/>
                <w:vertAlign w:val="superscript"/>
              </w:rPr>
              <w:t>1</w:t>
            </w:r>
          </w:p>
        </w:tc>
        <w:tc>
          <w:tcPr>
            <w:tcW w:w="1004" w:type="pct"/>
            <w:shd w:val="clear" w:color="auto" w:fill="auto"/>
            <w:vAlign w:val="center"/>
          </w:tcPr>
          <w:p w:rsidR="00FD7EB6" w:rsidRPr="005F7DFA" w:rsidRDefault="00FD7EB6" w:rsidP="007913FB">
            <w:pPr>
              <w:spacing w:before="120"/>
              <w:jc w:val="center"/>
              <w:rPr>
                <w:rFonts w:ascii="Arial" w:hAnsi="Arial" w:cs="Arial"/>
                <w:b/>
                <w:sz w:val="20"/>
              </w:rPr>
            </w:pPr>
            <w:r w:rsidRPr="005F7DFA">
              <w:rPr>
                <w:rFonts w:ascii="Arial" w:hAnsi="Arial" w:cs="Arial"/>
                <w:b/>
                <w:sz w:val="20"/>
              </w:rPr>
              <w:t>Nghề:....</w:t>
            </w:r>
          </w:p>
        </w:tc>
        <w:tc>
          <w:tcPr>
            <w:tcW w:w="1000" w:type="pct"/>
            <w:shd w:val="clear" w:color="auto" w:fill="auto"/>
            <w:vAlign w:val="center"/>
          </w:tcPr>
          <w:p w:rsidR="00FD7EB6" w:rsidRPr="005F7DFA" w:rsidRDefault="00FD7EB6" w:rsidP="007913FB">
            <w:pPr>
              <w:spacing w:before="120"/>
              <w:jc w:val="center"/>
              <w:rPr>
                <w:rFonts w:ascii="Arial" w:hAnsi="Arial" w:cs="Arial"/>
                <w:b/>
                <w:sz w:val="20"/>
                <w:lang w:val="en-US"/>
              </w:rPr>
            </w:pPr>
            <w:r w:rsidRPr="005F7DFA">
              <w:rPr>
                <w:rFonts w:ascii="Arial" w:hAnsi="Arial" w:cs="Arial"/>
                <w:b/>
                <w:sz w:val="20"/>
              </w:rPr>
              <w:t>Nghề:</w:t>
            </w:r>
            <w:r w:rsidRPr="005F7DFA">
              <w:rPr>
                <w:rFonts w:ascii="Arial" w:hAnsi="Arial" w:cs="Arial"/>
                <w:b/>
                <w:sz w:val="20"/>
                <w:lang w:val="en-US"/>
              </w:rPr>
              <w:t>…..</w:t>
            </w:r>
          </w:p>
        </w:tc>
        <w:tc>
          <w:tcPr>
            <w:tcW w:w="442" w:type="pct"/>
            <w:shd w:val="clear" w:color="auto" w:fill="auto"/>
            <w:vAlign w:val="center"/>
          </w:tcPr>
          <w:p w:rsidR="00FD7EB6" w:rsidRPr="005F7DFA" w:rsidRDefault="00FD7EB6" w:rsidP="007913FB">
            <w:pPr>
              <w:spacing w:before="120"/>
              <w:jc w:val="center"/>
              <w:rPr>
                <w:rFonts w:ascii="Arial" w:hAnsi="Arial" w:cs="Arial"/>
                <w:b/>
                <w:sz w:val="20"/>
                <w:lang w:val="en-US"/>
              </w:rPr>
            </w:pPr>
            <w:r w:rsidRPr="005F7DFA">
              <w:rPr>
                <w:rFonts w:ascii="Arial" w:hAnsi="Arial" w:cs="Arial"/>
                <w:b/>
                <w:sz w:val="20"/>
                <w:lang w:val="en-US"/>
              </w:rPr>
              <w:t>….</w:t>
            </w:r>
          </w:p>
        </w:tc>
        <w:tc>
          <w:tcPr>
            <w:tcW w:w="454" w:type="pct"/>
            <w:vMerge/>
            <w:shd w:val="clear" w:color="auto" w:fill="auto"/>
            <w:vAlign w:val="center"/>
          </w:tcPr>
          <w:p w:rsidR="00FD7EB6" w:rsidRPr="005F7DFA" w:rsidRDefault="00FD7EB6" w:rsidP="007913FB">
            <w:pPr>
              <w:spacing w:before="120"/>
              <w:jc w:val="center"/>
              <w:rPr>
                <w:rFonts w:ascii="Arial" w:hAnsi="Arial" w:cs="Arial"/>
                <w:sz w:val="20"/>
              </w:rPr>
            </w:pPr>
          </w:p>
        </w:tc>
      </w:tr>
      <w:tr w:rsidR="00FF569A" w:rsidRPr="005F7DFA">
        <w:tc>
          <w:tcPr>
            <w:tcW w:w="325"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1</w:t>
            </w:r>
          </w:p>
        </w:tc>
        <w:tc>
          <w:tcPr>
            <w:tcW w:w="717"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2</w:t>
            </w:r>
          </w:p>
        </w:tc>
        <w:tc>
          <w:tcPr>
            <w:tcW w:w="1058"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4</w:t>
            </w:r>
          </w:p>
        </w:tc>
        <w:tc>
          <w:tcPr>
            <w:tcW w:w="1004" w:type="pct"/>
            <w:shd w:val="clear" w:color="auto" w:fill="auto"/>
            <w:vAlign w:val="center"/>
          </w:tcPr>
          <w:p w:rsidR="00FF569A" w:rsidRPr="005F7DFA" w:rsidRDefault="00FF569A" w:rsidP="007913FB">
            <w:pPr>
              <w:spacing w:before="120"/>
              <w:jc w:val="center"/>
              <w:rPr>
                <w:rFonts w:ascii="Arial" w:hAnsi="Arial" w:cs="Arial"/>
                <w:sz w:val="20"/>
              </w:rPr>
            </w:pPr>
            <w:r w:rsidRPr="005F7DFA">
              <w:rPr>
                <w:rFonts w:ascii="Arial" w:hAnsi="Arial" w:cs="Arial"/>
                <w:sz w:val="20"/>
              </w:rPr>
              <w:t>5</w:t>
            </w:r>
          </w:p>
        </w:tc>
        <w:tc>
          <w:tcPr>
            <w:tcW w:w="1000" w:type="pct"/>
            <w:shd w:val="clear" w:color="auto" w:fill="auto"/>
            <w:vAlign w:val="center"/>
          </w:tcPr>
          <w:p w:rsidR="00FF569A" w:rsidRPr="005F7DFA" w:rsidRDefault="00FD7EB6" w:rsidP="007913FB">
            <w:pPr>
              <w:spacing w:before="120"/>
              <w:jc w:val="center"/>
              <w:rPr>
                <w:rFonts w:ascii="Arial" w:hAnsi="Arial" w:cs="Arial"/>
                <w:sz w:val="20"/>
                <w:lang w:val="en-US"/>
              </w:rPr>
            </w:pPr>
            <w:r w:rsidRPr="005F7DFA">
              <w:rPr>
                <w:rFonts w:ascii="Arial" w:hAnsi="Arial" w:cs="Arial"/>
                <w:sz w:val="20"/>
                <w:lang w:val="en-US"/>
              </w:rPr>
              <w:t>….</w:t>
            </w:r>
          </w:p>
        </w:tc>
        <w:tc>
          <w:tcPr>
            <w:tcW w:w="442" w:type="pct"/>
            <w:shd w:val="clear" w:color="auto" w:fill="auto"/>
            <w:vAlign w:val="center"/>
          </w:tcPr>
          <w:p w:rsidR="00FF569A" w:rsidRPr="005F7DFA" w:rsidRDefault="00FD7EB6" w:rsidP="007913FB">
            <w:pPr>
              <w:spacing w:before="120"/>
              <w:jc w:val="center"/>
              <w:rPr>
                <w:rFonts w:ascii="Arial" w:hAnsi="Arial" w:cs="Arial"/>
                <w:sz w:val="20"/>
                <w:lang w:val="en-US"/>
              </w:rPr>
            </w:pPr>
            <w:r w:rsidRPr="005F7DFA">
              <w:rPr>
                <w:rFonts w:ascii="Arial" w:hAnsi="Arial" w:cs="Arial"/>
                <w:sz w:val="20"/>
                <w:lang w:val="en-US"/>
              </w:rPr>
              <w:t>…</w:t>
            </w:r>
          </w:p>
        </w:tc>
        <w:tc>
          <w:tcPr>
            <w:tcW w:w="454" w:type="pct"/>
            <w:shd w:val="clear" w:color="auto" w:fill="auto"/>
            <w:vAlign w:val="center"/>
          </w:tcPr>
          <w:p w:rsidR="00FF569A" w:rsidRPr="005F7DFA" w:rsidRDefault="00FD7EB6" w:rsidP="007913FB">
            <w:pPr>
              <w:spacing w:before="120"/>
              <w:jc w:val="center"/>
              <w:rPr>
                <w:rFonts w:ascii="Arial" w:hAnsi="Arial" w:cs="Arial"/>
                <w:sz w:val="20"/>
                <w:lang w:val="en-US"/>
              </w:rPr>
            </w:pPr>
            <w:r w:rsidRPr="005F7DFA">
              <w:rPr>
                <w:rFonts w:ascii="Arial" w:hAnsi="Arial" w:cs="Arial"/>
                <w:sz w:val="20"/>
                <w:lang w:val="en-US"/>
              </w:rPr>
              <w:t>….</w:t>
            </w:r>
          </w:p>
        </w:tc>
      </w:tr>
      <w:tr w:rsidR="00FF569A" w:rsidRPr="005F7DFA">
        <w:tc>
          <w:tcPr>
            <w:tcW w:w="325" w:type="pct"/>
            <w:shd w:val="clear" w:color="auto" w:fill="auto"/>
            <w:vAlign w:val="center"/>
          </w:tcPr>
          <w:p w:rsidR="00FF569A" w:rsidRPr="005F7DFA" w:rsidRDefault="00FF569A" w:rsidP="007913FB">
            <w:pPr>
              <w:spacing w:before="120"/>
              <w:jc w:val="center"/>
              <w:rPr>
                <w:rFonts w:ascii="Arial" w:hAnsi="Arial" w:cs="Arial"/>
                <w:sz w:val="20"/>
              </w:rPr>
            </w:pPr>
          </w:p>
        </w:tc>
        <w:tc>
          <w:tcPr>
            <w:tcW w:w="717" w:type="pct"/>
            <w:shd w:val="clear" w:color="auto" w:fill="auto"/>
            <w:vAlign w:val="center"/>
          </w:tcPr>
          <w:p w:rsidR="00FF569A" w:rsidRPr="005F7DFA" w:rsidRDefault="00FF569A" w:rsidP="007913FB">
            <w:pPr>
              <w:spacing w:before="120"/>
              <w:jc w:val="center"/>
              <w:rPr>
                <w:rFonts w:ascii="Arial" w:hAnsi="Arial" w:cs="Arial"/>
                <w:sz w:val="20"/>
              </w:rPr>
            </w:pPr>
          </w:p>
        </w:tc>
        <w:tc>
          <w:tcPr>
            <w:tcW w:w="1058" w:type="pct"/>
            <w:shd w:val="clear" w:color="auto" w:fill="auto"/>
            <w:vAlign w:val="center"/>
          </w:tcPr>
          <w:p w:rsidR="00FF569A" w:rsidRPr="005F7DFA" w:rsidRDefault="00FF569A" w:rsidP="007913FB">
            <w:pPr>
              <w:spacing w:before="120"/>
              <w:jc w:val="center"/>
              <w:rPr>
                <w:rFonts w:ascii="Arial" w:hAnsi="Arial" w:cs="Arial"/>
                <w:sz w:val="20"/>
              </w:rPr>
            </w:pPr>
          </w:p>
        </w:tc>
        <w:tc>
          <w:tcPr>
            <w:tcW w:w="1004" w:type="pct"/>
            <w:shd w:val="clear" w:color="auto" w:fill="auto"/>
            <w:vAlign w:val="center"/>
          </w:tcPr>
          <w:p w:rsidR="00FF569A" w:rsidRPr="005F7DFA" w:rsidRDefault="00FF569A" w:rsidP="007913FB">
            <w:pPr>
              <w:spacing w:before="120"/>
              <w:jc w:val="center"/>
              <w:rPr>
                <w:rFonts w:ascii="Arial" w:hAnsi="Arial" w:cs="Arial"/>
                <w:sz w:val="20"/>
              </w:rPr>
            </w:pPr>
          </w:p>
        </w:tc>
        <w:tc>
          <w:tcPr>
            <w:tcW w:w="1000" w:type="pct"/>
            <w:shd w:val="clear" w:color="auto" w:fill="auto"/>
            <w:vAlign w:val="center"/>
          </w:tcPr>
          <w:p w:rsidR="00FF569A" w:rsidRPr="005F7DFA" w:rsidRDefault="00FF569A" w:rsidP="007913FB">
            <w:pPr>
              <w:spacing w:before="120"/>
              <w:jc w:val="center"/>
              <w:rPr>
                <w:rFonts w:ascii="Arial" w:hAnsi="Arial" w:cs="Arial"/>
                <w:sz w:val="20"/>
              </w:rPr>
            </w:pPr>
          </w:p>
        </w:tc>
        <w:tc>
          <w:tcPr>
            <w:tcW w:w="442" w:type="pct"/>
            <w:shd w:val="clear" w:color="auto" w:fill="auto"/>
            <w:vAlign w:val="center"/>
          </w:tcPr>
          <w:p w:rsidR="00FF569A" w:rsidRPr="005F7DFA" w:rsidRDefault="00FF569A" w:rsidP="007913FB">
            <w:pPr>
              <w:spacing w:before="120"/>
              <w:jc w:val="center"/>
              <w:rPr>
                <w:rFonts w:ascii="Arial" w:hAnsi="Arial" w:cs="Arial"/>
                <w:sz w:val="20"/>
              </w:rPr>
            </w:pPr>
          </w:p>
        </w:tc>
        <w:tc>
          <w:tcPr>
            <w:tcW w:w="454" w:type="pct"/>
            <w:shd w:val="clear" w:color="auto" w:fill="auto"/>
            <w:vAlign w:val="center"/>
          </w:tcPr>
          <w:p w:rsidR="00FF569A" w:rsidRPr="005F7DFA" w:rsidRDefault="00FF569A" w:rsidP="007913FB">
            <w:pPr>
              <w:spacing w:before="120"/>
              <w:jc w:val="center"/>
              <w:rPr>
                <w:rFonts w:ascii="Arial" w:hAnsi="Arial" w:cs="Arial"/>
                <w:sz w:val="20"/>
              </w:rPr>
            </w:pPr>
          </w:p>
        </w:tc>
      </w:tr>
    </w:tbl>
    <w:p w:rsidR="00FD7EB6" w:rsidRPr="005F7DFA" w:rsidRDefault="00FD7EB6"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D7EB6" w:rsidRPr="005F7DFA" w:rsidTr="00577D62">
        <w:tc>
          <w:tcPr>
            <w:tcW w:w="4428" w:type="dxa"/>
          </w:tcPr>
          <w:p w:rsidR="00FD7EB6" w:rsidRPr="005F7DFA" w:rsidRDefault="00FD7EB6" w:rsidP="00577D62">
            <w:pPr>
              <w:spacing w:before="120"/>
              <w:jc w:val="center"/>
              <w:rPr>
                <w:rFonts w:ascii="Arial" w:eastAsia="Times New Roman" w:hAnsi="Arial" w:cs="Arial"/>
                <w:sz w:val="20"/>
                <w:lang w:val="en-US"/>
              </w:rPr>
            </w:pPr>
            <w:r w:rsidRPr="005F7DFA">
              <w:rPr>
                <w:rFonts w:ascii="Arial" w:eastAsia="Times New Roman" w:hAnsi="Arial" w:cs="Arial"/>
                <w:b/>
                <w:sz w:val="20"/>
              </w:rPr>
              <w:t xml:space="preserve">NGƯỜI LẬP BÁO CÁO </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w:t>
            </w:r>
          </w:p>
        </w:tc>
        <w:tc>
          <w:tcPr>
            <w:tcW w:w="4428" w:type="dxa"/>
          </w:tcPr>
          <w:p w:rsidR="00FD7EB6" w:rsidRPr="005F7DFA" w:rsidRDefault="00FD7EB6" w:rsidP="00577D62">
            <w:pPr>
              <w:spacing w:before="120"/>
              <w:jc w:val="center"/>
              <w:rPr>
                <w:rFonts w:ascii="Arial" w:eastAsia="Times New Roman" w:hAnsi="Arial" w:cs="Arial"/>
                <w:sz w:val="20"/>
                <w:lang w:val="en-US"/>
              </w:rPr>
            </w:pPr>
            <w:r w:rsidRPr="005F7DFA">
              <w:rPr>
                <w:rFonts w:ascii="Arial" w:eastAsia="Times New Roman" w:hAnsi="Arial" w:cs="Arial"/>
                <w:b/>
                <w:sz w:val="20"/>
              </w:rPr>
              <w:t>LÃNH ĐẠO BỘ Y T</w:t>
            </w:r>
            <w:r w:rsidRPr="005F7DFA">
              <w:rPr>
                <w:rFonts w:ascii="Arial" w:eastAsia="Times New Roman" w:hAnsi="Arial" w:cs="Arial"/>
                <w:b/>
                <w:sz w:val="20"/>
                <w:lang w:val="en-US"/>
              </w:rPr>
              <w:t>Ế</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và đ</w:t>
            </w:r>
            <w:r w:rsidRPr="005F7DFA">
              <w:rPr>
                <w:rFonts w:ascii="Arial" w:eastAsia="Times New Roman" w:hAnsi="Arial" w:cs="Arial"/>
                <w:i/>
                <w:sz w:val="20"/>
                <w:lang w:val="en-US"/>
              </w:rPr>
              <w:t>ó</w:t>
            </w:r>
            <w:r w:rsidRPr="005F7DFA">
              <w:rPr>
                <w:rFonts w:ascii="Arial" w:eastAsia="Times New Roman" w:hAnsi="Arial" w:cs="Arial"/>
                <w:i/>
                <w:sz w:val="20"/>
              </w:rPr>
              <w:t>ng dấu)</w:t>
            </w:r>
          </w:p>
        </w:tc>
      </w:tr>
    </w:tbl>
    <w:p w:rsidR="00FF569A" w:rsidRPr="005F7DFA" w:rsidRDefault="00FD7EB6" w:rsidP="007913FB">
      <w:pPr>
        <w:spacing w:before="120"/>
        <w:rPr>
          <w:rFonts w:ascii="Arial" w:hAnsi="Arial" w:cs="Arial"/>
          <w:sz w:val="20"/>
          <w:lang w:val="en-US"/>
        </w:rPr>
      </w:pPr>
      <w:r w:rsidRPr="005F7DFA">
        <w:rPr>
          <w:rFonts w:ascii="Arial" w:hAnsi="Arial" w:cs="Arial"/>
          <w:sz w:val="20"/>
          <w:lang w:val="en-US"/>
        </w:rPr>
        <w:t>__________</w:t>
      </w:r>
    </w:p>
    <w:p w:rsidR="00FF569A" w:rsidRPr="005F7DFA" w:rsidRDefault="00FF569A" w:rsidP="007913FB">
      <w:pPr>
        <w:spacing w:before="120"/>
        <w:rPr>
          <w:rFonts w:ascii="Arial" w:hAnsi="Arial" w:cs="Arial"/>
          <w:sz w:val="20"/>
        </w:rPr>
      </w:pPr>
      <w:r w:rsidRPr="005F7DFA">
        <w:rPr>
          <w:rFonts w:ascii="Arial" w:hAnsi="Arial" w:cs="Arial"/>
          <w:sz w:val="20"/>
          <w:vertAlign w:val="superscript"/>
        </w:rPr>
        <w:t>1</w:t>
      </w:r>
      <w:r w:rsidRPr="005F7DFA">
        <w:rPr>
          <w:rFonts w:ascii="Arial" w:hAnsi="Arial" w:cs="Arial"/>
          <w:sz w:val="20"/>
        </w:rPr>
        <w:t xml:space="preserve"> Ghi tên và mã số nghề </w:t>
      </w:r>
      <w:r w:rsidR="00D22FC3" w:rsidRPr="005F7DFA">
        <w:rPr>
          <w:rFonts w:ascii="Arial" w:hAnsi="Arial" w:cs="Arial"/>
          <w:sz w:val="20"/>
        </w:rPr>
        <w:t>nghi</w:t>
      </w:r>
      <w:r w:rsidRPr="005F7DFA">
        <w:rPr>
          <w:rFonts w:ascii="Arial" w:hAnsi="Arial" w:cs="Arial"/>
          <w:sz w:val="20"/>
        </w:rPr>
        <w:t xml:space="preserve">ệp theo danh </w:t>
      </w:r>
      <w:r w:rsidR="005F7DFA" w:rsidRPr="005F7DFA">
        <w:rPr>
          <w:rFonts w:ascii="Arial" w:hAnsi="Arial" w:cs="Arial"/>
          <w:sz w:val="20"/>
        </w:rPr>
        <w:t>Mục</w:t>
      </w:r>
      <w:r w:rsidRPr="005F7DFA">
        <w:rPr>
          <w:rFonts w:ascii="Arial" w:hAnsi="Arial" w:cs="Arial"/>
          <w:sz w:val="20"/>
        </w:rPr>
        <w:t xml:space="preserve"> nghề </w:t>
      </w:r>
      <w:r w:rsidR="00D22FC3" w:rsidRPr="005F7DFA">
        <w:rPr>
          <w:rFonts w:ascii="Arial" w:hAnsi="Arial" w:cs="Arial"/>
          <w:sz w:val="20"/>
        </w:rPr>
        <w:t>nghi</w:t>
      </w:r>
      <w:r w:rsidRPr="005F7DFA">
        <w:rPr>
          <w:rFonts w:ascii="Arial" w:hAnsi="Arial" w:cs="Arial"/>
          <w:sz w:val="20"/>
        </w:rPr>
        <w:t>ệ</w:t>
      </w:r>
      <w:r w:rsidR="00FD7EB6" w:rsidRPr="005F7DFA">
        <w:rPr>
          <w:rFonts w:ascii="Arial" w:hAnsi="Arial" w:cs="Arial"/>
          <w:sz w:val="20"/>
        </w:rPr>
        <w:t>p do Th</w:t>
      </w:r>
      <w:r w:rsidR="00FD7EB6" w:rsidRPr="005F7DFA">
        <w:rPr>
          <w:rFonts w:ascii="Arial" w:hAnsi="Arial" w:cs="Arial"/>
          <w:sz w:val="20"/>
          <w:lang w:val="en-US"/>
        </w:rPr>
        <w:t>ủ</w:t>
      </w:r>
      <w:r w:rsidRPr="005F7DFA">
        <w:rPr>
          <w:rFonts w:ascii="Arial" w:hAnsi="Arial" w:cs="Arial"/>
          <w:sz w:val="20"/>
        </w:rPr>
        <w:t xml:space="preserve"> tướng </w:t>
      </w:r>
      <w:r w:rsidR="00293083" w:rsidRPr="005F7DFA">
        <w:rPr>
          <w:rFonts w:ascii="Arial" w:hAnsi="Arial" w:cs="Arial"/>
          <w:sz w:val="20"/>
        </w:rPr>
        <w:t>Chính phủ</w:t>
      </w:r>
      <w:r w:rsidRPr="005F7DFA">
        <w:rPr>
          <w:rFonts w:ascii="Arial" w:hAnsi="Arial" w:cs="Arial"/>
          <w:sz w:val="20"/>
        </w:rPr>
        <w:t xml:space="preserve"> ban hành theo quy định </w:t>
      </w:r>
      <w:r w:rsidR="00293083" w:rsidRPr="005F7DFA">
        <w:rPr>
          <w:rFonts w:ascii="Arial" w:hAnsi="Arial" w:cs="Arial"/>
          <w:sz w:val="20"/>
        </w:rPr>
        <w:t>của</w:t>
      </w:r>
      <w:r w:rsidRPr="005F7DFA">
        <w:rPr>
          <w:rFonts w:ascii="Arial" w:hAnsi="Arial" w:cs="Arial"/>
          <w:sz w:val="20"/>
        </w:rPr>
        <w:t xml:space="preserve"> </w:t>
      </w:r>
      <w:r w:rsidR="009D0222" w:rsidRPr="005F7DFA">
        <w:rPr>
          <w:rFonts w:ascii="Arial" w:hAnsi="Arial" w:cs="Arial"/>
          <w:sz w:val="20"/>
        </w:rPr>
        <w:t>Luật</w:t>
      </w:r>
      <w:r w:rsidRPr="005F7DFA">
        <w:rPr>
          <w:rFonts w:ascii="Arial" w:hAnsi="Arial" w:cs="Arial"/>
          <w:sz w:val="20"/>
        </w:rPr>
        <w:t xml:space="preserve"> Thống kê.</w:t>
      </w:r>
    </w:p>
    <w:p w:rsidR="00FD7EB6" w:rsidRPr="005F7DFA" w:rsidRDefault="00FD7EB6" w:rsidP="007913FB">
      <w:pPr>
        <w:spacing w:before="120"/>
        <w:rPr>
          <w:rFonts w:ascii="Arial" w:hAnsi="Arial" w:cs="Arial"/>
          <w:sz w:val="20"/>
          <w:lang w:val="en-US"/>
        </w:rPr>
      </w:pPr>
    </w:p>
    <w:p w:rsidR="00FF569A" w:rsidRPr="005F7DFA" w:rsidRDefault="00FD7EB6" w:rsidP="007913FB">
      <w:pPr>
        <w:spacing w:before="120"/>
        <w:jc w:val="center"/>
        <w:rPr>
          <w:rFonts w:ascii="Arial" w:hAnsi="Arial" w:cs="Arial"/>
          <w:b/>
          <w:sz w:val="20"/>
        </w:rPr>
      </w:pPr>
      <w:bookmarkStart w:id="156" w:name="chuong_phuluc_21"/>
      <w:r w:rsidRPr="005F7DFA">
        <w:rPr>
          <w:rFonts w:ascii="Arial" w:hAnsi="Arial" w:cs="Arial"/>
          <w:b/>
        </w:rPr>
        <w:t>PHỤ LỤC XXI</w:t>
      </w:r>
      <w:bookmarkEnd w:id="156"/>
    </w:p>
    <w:p w:rsidR="00FF569A" w:rsidRPr="005F7DFA" w:rsidRDefault="00FD7EB6" w:rsidP="007913FB">
      <w:pPr>
        <w:spacing w:before="120"/>
        <w:jc w:val="center"/>
        <w:rPr>
          <w:rFonts w:ascii="Arial" w:hAnsi="Arial" w:cs="Arial"/>
          <w:sz w:val="20"/>
        </w:rPr>
      </w:pPr>
      <w:bookmarkStart w:id="157" w:name="chuong_phuluc_21_name"/>
      <w:r w:rsidRPr="005F7DFA">
        <w:rPr>
          <w:rFonts w:ascii="Arial" w:hAnsi="Arial" w:cs="Arial"/>
          <w:sz w:val="20"/>
          <w:lang w:val="en-US"/>
        </w:rPr>
        <w:t>MẪU THÔNG BÁO THÔNG TIN CỦA NGƯỜI LÀM CÔNG TÁC Y TẾ CƠ SỞ</w:t>
      </w:r>
      <w:bookmarkEnd w:id="157"/>
      <w:r w:rsidRPr="005F7DFA">
        <w:rPr>
          <w:rFonts w:ascii="Arial" w:hAnsi="Arial" w:cs="Arial"/>
          <w:sz w:val="20"/>
          <w:lang w:val="en-US"/>
        </w:rPr>
        <w:br/>
      </w:r>
      <w:r w:rsidR="00FF569A" w:rsidRPr="005F7DFA">
        <w:rPr>
          <w:rFonts w:ascii="Arial" w:hAnsi="Arial" w:cs="Arial"/>
          <w:i/>
          <w:sz w:val="20"/>
        </w:rPr>
        <w:t xml:space="preserve">(Kèm theo </w:t>
      </w:r>
      <w:r w:rsidR="00293083" w:rsidRPr="005F7DFA">
        <w:rPr>
          <w:rFonts w:ascii="Arial" w:hAnsi="Arial" w:cs="Arial"/>
          <w:i/>
          <w:sz w:val="20"/>
        </w:rPr>
        <w:t>Nghị định số</w:t>
      </w:r>
      <w:r w:rsidR="00FF569A" w:rsidRPr="005F7DFA">
        <w:rPr>
          <w:rFonts w:ascii="Arial" w:hAnsi="Arial" w:cs="Arial"/>
          <w:i/>
          <w:sz w:val="20"/>
        </w:rPr>
        <w:t xml:space="preserve">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NĐ-CP ngày 15 tháng 5 năm 2016 của Chính phủ)</w:t>
      </w:r>
    </w:p>
    <w:tbl>
      <w:tblPr>
        <w:tblW w:w="0" w:type="auto"/>
        <w:tblLook w:val="01E0" w:firstRow="1" w:lastRow="1" w:firstColumn="1" w:lastColumn="1" w:noHBand="0" w:noVBand="0"/>
      </w:tblPr>
      <w:tblGrid>
        <w:gridCol w:w="3348"/>
        <w:gridCol w:w="5508"/>
      </w:tblGrid>
      <w:tr w:rsidR="00EA7F5A" w:rsidRPr="005F7DFA" w:rsidTr="00577D62">
        <w:tc>
          <w:tcPr>
            <w:tcW w:w="3348" w:type="dxa"/>
          </w:tcPr>
          <w:p w:rsidR="00EA7F5A" w:rsidRPr="005F7DFA" w:rsidRDefault="001B34C4" w:rsidP="00577D62">
            <w:pPr>
              <w:spacing w:before="120"/>
              <w:jc w:val="center"/>
              <w:rPr>
                <w:rFonts w:ascii="Arial" w:eastAsia="Times New Roman" w:hAnsi="Arial" w:cs="Arial"/>
                <w:b/>
                <w:sz w:val="20"/>
              </w:rPr>
            </w:pPr>
            <w:r w:rsidRPr="005F7DFA">
              <w:rPr>
                <w:rFonts w:ascii="Arial" w:eastAsia="Times New Roman" w:hAnsi="Arial" w:cs="Arial"/>
                <w:sz w:val="20"/>
              </w:rPr>
              <w:t>CƠ QUAN CHỦ QUẢN</w:t>
            </w:r>
            <w:r w:rsidRPr="005F7DFA">
              <w:rPr>
                <w:rFonts w:ascii="Arial" w:eastAsia="Times New Roman" w:hAnsi="Arial" w:cs="Arial"/>
                <w:sz w:val="20"/>
                <w:lang w:val="en-US"/>
              </w:rPr>
              <w:br/>
            </w:r>
            <w:r w:rsidRPr="005F7DFA">
              <w:rPr>
                <w:rFonts w:ascii="Arial" w:eastAsia="Times New Roman" w:hAnsi="Arial" w:cs="Arial"/>
                <w:b/>
                <w:sz w:val="20"/>
              </w:rPr>
              <w:t>TÊN CƠ QUAN, ĐƠN VỊ</w:t>
            </w:r>
            <w:r w:rsidR="00EA7F5A" w:rsidRPr="005F7DFA">
              <w:rPr>
                <w:rFonts w:ascii="Arial" w:eastAsia="Times New Roman" w:hAnsi="Arial" w:cs="Arial"/>
                <w:b/>
                <w:sz w:val="20"/>
              </w:rPr>
              <w:br/>
              <w:t>-------</w:t>
            </w:r>
          </w:p>
        </w:tc>
        <w:tc>
          <w:tcPr>
            <w:tcW w:w="5508" w:type="dxa"/>
          </w:tcPr>
          <w:p w:rsidR="00EA7F5A" w:rsidRPr="005F7DFA" w:rsidRDefault="00EA7F5A"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EA7F5A" w:rsidRPr="005F7DFA" w:rsidTr="00577D62">
        <w:tc>
          <w:tcPr>
            <w:tcW w:w="3348" w:type="dxa"/>
          </w:tcPr>
          <w:p w:rsidR="00EA7F5A" w:rsidRPr="005F7DFA" w:rsidRDefault="001B34C4" w:rsidP="00577D62">
            <w:pPr>
              <w:spacing w:before="120"/>
              <w:jc w:val="center"/>
              <w:rPr>
                <w:rFonts w:ascii="Arial" w:eastAsia="Times New Roman" w:hAnsi="Arial" w:cs="Arial"/>
                <w:sz w:val="20"/>
              </w:rPr>
            </w:pPr>
            <w:r w:rsidRPr="005F7DFA">
              <w:rPr>
                <w:rFonts w:ascii="Arial" w:eastAsia="Times New Roman" w:hAnsi="Arial" w:cs="Arial"/>
                <w:sz w:val="20"/>
              </w:rPr>
              <w:t>Số:</w:t>
            </w:r>
            <w:r w:rsidRPr="005F7DFA">
              <w:rPr>
                <w:rFonts w:ascii="Arial" w:eastAsia="Times New Roman" w:hAnsi="Arial" w:cs="Arial"/>
                <w:sz w:val="20"/>
                <w:lang w:val="en-US"/>
              </w:rPr>
              <w:t>……..</w:t>
            </w:r>
            <w:r w:rsidRPr="005F7DFA">
              <w:rPr>
                <w:rFonts w:ascii="Arial" w:eastAsia="Times New Roman" w:hAnsi="Arial" w:cs="Arial"/>
                <w:sz w:val="20"/>
              </w:rPr>
              <w:t xml:space="preserve"> </w:t>
            </w:r>
            <w:r w:rsidR="009D0222" w:rsidRPr="005F7DFA">
              <w:rPr>
                <w:rFonts w:ascii="Arial" w:eastAsia="Times New Roman" w:hAnsi="Arial" w:cs="Arial"/>
                <w:sz w:val="20"/>
              </w:rPr>
              <w:t>/</w:t>
            </w:r>
            <w:r w:rsidRPr="005F7DFA">
              <w:rPr>
                <w:rFonts w:ascii="Arial" w:eastAsia="Times New Roman" w:hAnsi="Arial" w:cs="Arial"/>
                <w:sz w:val="20"/>
              </w:rPr>
              <w:t>TB-....</w:t>
            </w:r>
          </w:p>
        </w:tc>
        <w:tc>
          <w:tcPr>
            <w:tcW w:w="5508" w:type="dxa"/>
          </w:tcPr>
          <w:p w:rsidR="00EA7F5A" w:rsidRPr="005F7DFA" w:rsidRDefault="001B34C4" w:rsidP="00577D62">
            <w:pPr>
              <w:spacing w:before="120"/>
              <w:jc w:val="center"/>
              <w:rPr>
                <w:rFonts w:ascii="Arial" w:eastAsia="Times New Roman" w:hAnsi="Arial" w:cs="Arial"/>
                <w:i/>
                <w:sz w:val="20"/>
              </w:rPr>
            </w:pPr>
            <w:r w:rsidRPr="005F7DFA">
              <w:rPr>
                <w:rFonts w:ascii="Arial" w:eastAsia="Times New Roman" w:hAnsi="Arial" w:cs="Arial"/>
                <w:i/>
                <w:sz w:val="20"/>
                <w:lang w:val="en-US"/>
              </w:rPr>
              <w:t xml:space="preserve">………….., </w:t>
            </w:r>
            <w:r w:rsidRPr="005F7DFA">
              <w:rPr>
                <w:rFonts w:ascii="Arial" w:eastAsia="Times New Roman" w:hAnsi="Arial" w:cs="Arial"/>
                <w:i/>
                <w:sz w:val="20"/>
              </w:rPr>
              <w:t xml:space="preserve">ngày </w:t>
            </w:r>
            <w:r w:rsidRPr="005F7DFA">
              <w:rPr>
                <w:rFonts w:ascii="Arial" w:eastAsia="Times New Roman" w:hAnsi="Arial" w:cs="Arial"/>
                <w:i/>
                <w:sz w:val="20"/>
                <w:lang w:val="en-US"/>
              </w:rPr>
              <w:t xml:space="preserve">…. </w:t>
            </w:r>
            <w:r w:rsidRPr="005F7DFA">
              <w:rPr>
                <w:rFonts w:ascii="Arial" w:eastAsia="Times New Roman" w:hAnsi="Arial" w:cs="Arial"/>
                <w:i/>
                <w:sz w:val="20"/>
              </w:rPr>
              <w:t xml:space="preserve">tháng </w:t>
            </w:r>
            <w:r w:rsidRPr="005F7DFA">
              <w:rPr>
                <w:rFonts w:ascii="Arial" w:eastAsia="Times New Roman" w:hAnsi="Arial" w:cs="Arial"/>
                <w:i/>
                <w:sz w:val="20"/>
                <w:lang w:val="en-US"/>
              </w:rPr>
              <w:t xml:space="preserve">…. </w:t>
            </w:r>
            <w:r w:rsidRPr="005F7DFA">
              <w:rPr>
                <w:rFonts w:ascii="Arial" w:eastAsia="Times New Roman" w:hAnsi="Arial" w:cs="Arial"/>
                <w:i/>
                <w:sz w:val="20"/>
              </w:rPr>
              <w:t>năm</w:t>
            </w:r>
            <w:r w:rsidRPr="005F7DFA">
              <w:rPr>
                <w:rFonts w:ascii="Arial" w:eastAsia="Times New Roman" w:hAnsi="Arial" w:cs="Arial"/>
                <w:i/>
                <w:sz w:val="20"/>
                <w:lang w:val="en-US"/>
              </w:rPr>
              <w:t xml:space="preserve"> …..</w:t>
            </w:r>
          </w:p>
        </w:tc>
      </w:tr>
    </w:tbl>
    <w:p w:rsidR="00EA7F5A" w:rsidRPr="005F7DFA" w:rsidRDefault="00EA7F5A" w:rsidP="007913FB">
      <w:pPr>
        <w:spacing w:before="120"/>
        <w:rPr>
          <w:rFonts w:ascii="Arial" w:hAnsi="Arial" w:cs="Arial"/>
          <w:sz w:val="20"/>
          <w:lang w:val="en-US"/>
        </w:rPr>
      </w:pPr>
    </w:p>
    <w:p w:rsidR="00AB4843" w:rsidRPr="005F7DFA" w:rsidRDefault="00FF569A" w:rsidP="007913FB">
      <w:pPr>
        <w:spacing w:before="120"/>
        <w:jc w:val="center"/>
        <w:rPr>
          <w:rFonts w:ascii="Arial" w:hAnsi="Arial" w:cs="Arial"/>
          <w:b/>
          <w:sz w:val="20"/>
          <w:lang w:val="en-US"/>
        </w:rPr>
      </w:pPr>
      <w:r w:rsidRPr="005F7DFA">
        <w:rPr>
          <w:rFonts w:ascii="Arial" w:hAnsi="Arial" w:cs="Arial"/>
          <w:b/>
          <w:sz w:val="20"/>
        </w:rPr>
        <w:t>THÔNG BÁO</w:t>
      </w:r>
    </w:p>
    <w:p w:rsidR="00FF569A" w:rsidRPr="005F7DFA" w:rsidRDefault="001B34C4" w:rsidP="007913FB">
      <w:pPr>
        <w:spacing w:before="120"/>
        <w:jc w:val="center"/>
        <w:rPr>
          <w:rFonts w:ascii="Arial" w:hAnsi="Arial" w:cs="Arial"/>
          <w:b/>
          <w:sz w:val="20"/>
        </w:rPr>
      </w:pPr>
      <w:r w:rsidRPr="005F7DFA">
        <w:rPr>
          <w:rFonts w:ascii="Arial" w:hAnsi="Arial" w:cs="Arial"/>
          <w:b/>
          <w:sz w:val="20"/>
          <w:lang w:val="en-US"/>
        </w:rPr>
        <w:t>V</w:t>
      </w:r>
      <w:r w:rsidR="00FF569A" w:rsidRPr="005F7DFA">
        <w:rPr>
          <w:rFonts w:ascii="Arial" w:hAnsi="Arial" w:cs="Arial"/>
          <w:b/>
          <w:sz w:val="20"/>
        </w:rPr>
        <w:t>ề thông tin của người làm công tác y tế cơ sở</w:t>
      </w:r>
    </w:p>
    <w:p w:rsidR="00FF569A" w:rsidRPr="005F7DFA" w:rsidRDefault="00FF569A" w:rsidP="007913FB">
      <w:pPr>
        <w:spacing w:before="120"/>
        <w:jc w:val="center"/>
        <w:rPr>
          <w:rFonts w:ascii="Arial" w:hAnsi="Arial" w:cs="Arial"/>
          <w:sz w:val="20"/>
          <w:lang w:val="en-US"/>
        </w:rPr>
      </w:pPr>
      <w:r w:rsidRPr="005F7DFA">
        <w:rPr>
          <w:rFonts w:ascii="Arial" w:hAnsi="Arial" w:cs="Arial"/>
          <w:sz w:val="20"/>
        </w:rPr>
        <w:t>Kính gửi: Sở Y tế</w:t>
      </w:r>
      <w:r w:rsidR="001B34C4" w:rsidRPr="005F7DFA">
        <w:rPr>
          <w:rFonts w:ascii="Arial" w:hAnsi="Arial" w:cs="Arial"/>
          <w:sz w:val="20"/>
          <w:lang w:val="en-US"/>
        </w:rPr>
        <w:t xml:space="preserve"> …………….</w:t>
      </w:r>
    </w:p>
    <w:p w:rsidR="00FF569A" w:rsidRPr="005F7DFA" w:rsidRDefault="00FF569A" w:rsidP="007913FB">
      <w:pPr>
        <w:spacing w:before="120"/>
        <w:rPr>
          <w:rFonts w:ascii="Arial" w:hAnsi="Arial" w:cs="Arial"/>
          <w:sz w:val="20"/>
        </w:rPr>
      </w:pPr>
      <w:r w:rsidRPr="005F7DFA">
        <w:rPr>
          <w:rFonts w:ascii="Arial" w:hAnsi="Arial" w:cs="Arial"/>
          <w:sz w:val="20"/>
        </w:rPr>
        <w:t>Căn cứ Nghị định số 39</w:t>
      </w:r>
      <w:r w:rsidR="009D0222" w:rsidRPr="005F7DFA">
        <w:rPr>
          <w:rFonts w:ascii="Arial" w:hAnsi="Arial" w:cs="Arial"/>
          <w:sz w:val="20"/>
        </w:rPr>
        <w:t>/</w:t>
      </w:r>
      <w:r w:rsidRPr="005F7DFA">
        <w:rPr>
          <w:rFonts w:ascii="Arial" w:hAnsi="Arial" w:cs="Arial"/>
          <w:sz w:val="20"/>
        </w:rPr>
        <w:t>2016</w:t>
      </w:r>
      <w:r w:rsidR="009D0222" w:rsidRPr="005F7DFA">
        <w:rPr>
          <w:rFonts w:ascii="Arial" w:hAnsi="Arial" w:cs="Arial"/>
          <w:sz w:val="20"/>
        </w:rPr>
        <w:t>/</w:t>
      </w:r>
      <w:r w:rsidRPr="005F7DFA">
        <w:rPr>
          <w:rFonts w:ascii="Arial" w:hAnsi="Arial" w:cs="Arial"/>
          <w:sz w:val="20"/>
        </w:rPr>
        <w:t xml:space="preserve">NĐ-CP ngày 15 tháng 5 năm 2016 của Chính phủ quy định chi </w:t>
      </w:r>
      <w:r w:rsidR="005F7DFA" w:rsidRPr="005F7DFA">
        <w:rPr>
          <w:rFonts w:ascii="Arial" w:hAnsi="Arial" w:cs="Arial"/>
          <w:sz w:val="20"/>
        </w:rPr>
        <w:t>Tiết</w:t>
      </w:r>
      <w:r w:rsidRPr="005F7DFA">
        <w:rPr>
          <w:rFonts w:ascii="Arial" w:hAnsi="Arial" w:cs="Arial"/>
          <w:sz w:val="20"/>
        </w:rPr>
        <w:t xml:space="preserve"> </w:t>
      </w:r>
      <w:r w:rsidR="00D22FC3" w:rsidRPr="005F7DFA">
        <w:rPr>
          <w:rFonts w:ascii="Arial" w:hAnsi="Arial" w:cs="Arial"/>
          <w:sz w:val="20"/>
        </w:rPr>
        <w:t>thi</w:t>
      </w:r>
      <w:r w:rsidRPr="005F7DFA">
        <w:rPr>
          <w:rFonts w:ascii="Arial" w:hAnsi="Arial" w:cs="Arial"/>
          <w:sz w:val="20"/>
        </w:rPr>
        <w:t xml:space="preserve"> hành một số </w:t>
      </w:r>
      <w:r w:rsidR="005F7DFA" w:rsidRPr="005F7DFA">
        <w:rPr>
          <w:rFonts w:ascii="Arial" w:hAnsi="Arial" w:cs="Arial"/>
          <w:sz w:val="20"/>
        </w:rPr>
        <w:t>Điều</w:t>
      </w:r>
      <w:r w:rsidRPr="005F7DFA">
        <w:rPr>
          <w:rFonts w:ascii="Arial" w:hAnsi="Arial" w:cs="Arial"/>
          <w:sz w:val="20"/>
        </w:rPr>
        <w:t xml:space="preserve"> của </w:t>
      </w:r>
      <w:r w:rsidR="009D0222" w:rsidRPr="005F7DFA">
        <w:rPr>
          <w:rFonts w:ascii="Arial" w:hAnsi="Arial" w:cs="Arial"/>
          <w:sz w:val="20"/>
        </w:rPr>
        <w:t>Luật</w:t>
      </w:r>
      <w:r w:rsidRPr="005F7DFA">
        <w:rPr>
          <w:rFonts w:ascii="Arial" w:hAnsi="Arial" w:cs="Arial"/>
          <w:sz w:val="20"/>
        </w:rPr>
        <w:t xml:space="preserve"> an toàn, vệ sinh lao động.</w:t>
      </w:r>
    </w:p>
    <w:p w:rsidR="00FF569A" w:rsidRPr="005F7DFA" w:rsidRDefault="00FF569A" w:rsidP="007913FB">
      <w:pPr>
        <w:spacing w:before="120"/>
        <w:rPr>
          <w:rFonts w:ascii="Arial" w:hAnsi="Arial" w:cs="Arial"/>
          <w:sz w:val="20"/>
          <w:lang w:val="en-US"/>
        </w:rPr>
      </w:pPr>
      <w:r w:rsidRPr="005F7DFA">
        <w:rPr>
          <w:rFonts w:ascii="Arial" w:hAnsi="Arial" w:cs="Arial"/>
          <w:sz w:val="20"/>
        </w:rPr>
        <w:t>Tên cơ sở sản xuất kinh doanh:</w:t>
      </w:r>
      <w:r w:rsidR="00394699" w:rsidRPr="005F7DFA">
        <w:rPr>
          <w:rFonts w:ascii="Arial" w:hAnsi="Arial" w:cs="Arial"/>
          <w:sz w:val="20"/>
        </w:rPr>
        <w:t xml:space="preserve"> </w:t>
      </w:r>
      <w:r w:rsidR="001B34C4" w:rsidRPr="005F7DFA">
        <w:rPr>
          <w:rFonts w:ascii="Arial" w:hAnsi="Arial" w:cs="Arial"/>
          <w:sz w:val="20"/>
          <w:lang w:val="en-US"/>
        </w:rPr>
        <w:t xml:space="preserve">……………………. </w:t>
      </w:r>
      <w:r w:rsidRPr="005F7DFA">
        <w:rPr>
          <w:rFonts w:ascii="Arial" w:hAnsi="Arial" w:cs="Arial"/>
          <w:sz w:val="20"/>
        </w:rPr>
        <w:t>đại diện ông (bà)</w:t>
      </w:r>
      <w:r w:rsidR="001B34C4" w:rsidRPr="005F7DFA">
        <w:rPr>
          <w:rFonts w:ascii="Arial" w:hAnsi="Arial" w:cs="Arial"/>
          <w:sz w:val="20"/>
          <w:lang w:val="en-US"/>
        </w:rPr>
        <w:t xml:space="preserve"> ………………………</w:t>
      </w:r>
    </w:p>
    <w:p w:rsidR="00FF569A" w:rsidRPr="005F7DFA" w:rsidRDefault="00FF569A" w:rsidP="007913FB">
      <w:pPr>
        <w:spacing w:before="120"/>
        <w:rPr>
          <w:rFonts w:ascii="Arial" w:hAnsi="Arial" w:cs="Arial"/>
          <w:sz w:val="20"/>
          <w:lang w:val="en-US"/>
        </w:rPr>
      </w:pPr>
      <w:r w:rsidRPr="005F7DFA">
        <w:rPr>
          <w:rFonts w:ascii="Arial" w:hAnsi="Arial" w:cs="Arial"/>
          <w:sz w:val="20"/>
        </w:rPr>
        <w:t>Địa chỉ:</w:t>
      </w:r>
      <w:r w:rsidR="001B34C4" w:rsidRPr="005F7DFA">
        <w:rPr>
          <w:rFonts w:ascii="Arial" w:hAnsi="Arial" w:cs="Arial"/>
          <w:sz w:val="20"/>
          <w:lang w:val="en-US"/>
        </w:rPr>
        <w:t xml:space="preserve"> ………………………………………………………………………</w:t>
      </w:r>
    </w:p>
    <w:p w:rsidR="00FF569A" w:rsidRPr="005F7DFA" w:rsidRDefault="00FF569A" w:rsidP="007913FB">
      <w:pPr>
        <w:spacing w:before="120"/>
        <w:rPr>
          <w:rFonts w:ascii="Arial" w:hAnsi="Arial" w:cs="Arial"/>
          <w:sz w:val="20"/>
          <w:lang w:val="en-US"/>
        </w:rPr>
      </w:pPr>
      <w:r w:rsidRPr="005F7DFA">
        <w:rPr>
          <w:rFonts w:ascii="Arial" w:hAnsi="Arial" w:cs="Arial"/>
          <w:sz w:val="20"/>
        </w:rPr>
        <w:t>Điện thoại</w:t>
      </w:r>
      <w:r w:rsidR="00394699" w:rsidRPr="005F7DFA">
        <w:rPr>
          <w:rFonts w:ascii="Arial" w:hAnsi="Arial" w:cs="Arial"/>
          <w:sz w:val="20"/>
        </w:rPr>
        <w:t xml:space="preserve"> </w:t>
      </w:r>
      <w:r w:rsidR="001B34C4" w:rsidRPr="005F7DFA">
        <w:rPr>
          <w:rFonts w:ascii="Arial" w:hAnsi="Arial" w:cs="Arial"/>
          <w:sz w:val="20"/>
          <w:lang w:val="en-US"/>
        </w:rPr>
        <w:t xml:space="preserve">……………………………… </w:t>
      </w:r>
      <w:r w:rsidRPr="005F7DFA">
        <w:rPr>
          <w:rFonts w:ascii="Arial" w:hAnsi="Arial" w:cs="Arial"/>
          <w:sz w:val="20"/>
        </w:rPr>
        <w:t>Fax:</w:t>
      </w:r>
      <w:r w:rsidR="001B34C4" w:rsidRPr="005F7DFA">
        <w:rPr>
          <w:rFonts w:ascii="Arial" w:hAnsi="Arial" w:cs="Arial"/>
          <w:sz w:val="20"/>
          <w:lang w:val="en-US"/>
        </w:rPr>
        <w:t xml:space="preserve"> …………………</w:t>
      </w:r>
    </w:p>
    <w:p w:rsidR="00FF569A" w:rsidRPr="005F7DFA" w:rsidRDefault="00FF569A" w:rsidP="007913FB">
      <w:pPr>
        <w:spacing w:before="120"/>
        <w:rPr>
          <w:rFonts w:ascii="Arial" w:hAnsi="Arial" w:cs="Arial"/>
          <w:sz w:val="20"/>
        </w:rPr>
      </w:pPr>
      <w:r w:rsidRPr="005F7DFA">
        <w:rPr>
          <w:rFonts w:ascii="Arial" w:hAnsi="Arial" w:cs="Arial"/>
          <w:sz w:val="20"/>
        </w:rPr>
        <w:t xml:space="preserve">Thông báo người làm công tác y tế thực hiện nhiệm vụ chăm sóc sức khỏe, phòng chống bệnh nghề </w:t>
      </w:r>
      <w:r w:rsidR="00D22FC3" w:rsidRPr="005F7DFA">
        <w:rPr>
          <w:rFonts w:ascii="Arial" w:hAnsi="Arial" w:cs="Arial"/>
          <w:sz w:val="20"/>
        </w:rPr>
        <w:t>nghi</w:t>
      </w:r>
      <w:r w:rsidRPr="005F7DFA">
        <w:rPr>
          <w:rFonts w:ascii="Arial" w:hAnsi="Arial" w:cs="Arial"/>
          <w:sz w:val="20"/>
        </w:rPr>
        <w:t>ệp cho cơ sở sản xuất kinh doanh (tên cơ sở sản xuất kinh doanh):</w:t>
      </w:r>
      <w:r w:rsidR="00394699" w:rsidRPr="005F7DFA">
        <w:rPr>
          <w:rFonts w:ascii="Arial" w:hAnsi="Arial" w:cs="Arial"/>
          <w:sz w:val="20"/>
        </w:rPr>
        <w:t xml:space="preserve"> </w:t>
      </w:r>
      <w:r w:rsidR="001B34C4" w:rsidRPr="005F7DFA">
        <w:rPr>
          <w:rFonts w:ascii="Arial" w:hAnsi="Arial" w:cs="Arial"/>
          <w:sz w:val="20"/>
          <w:lang w:val="en-US"/>
        </w:rPr>
        <w:t>…………</w:t>
      </w:r>
      <w:r w:rsidRPr="005F7DFA">
        <w:rPr>
          <w:rFonts w:ascii="Arial" w:hAnsi="Arial" w:cs="Arial"/>
          <w:sz w:val="20"/>
        </w:rPr>
        <w:t>, cụ thể:</w:t>
      </w:r>
    </w:p>
    <w:p w:rsidR="00FF569A" w:rsidRPr="005F7DFA" w:rsidRDefault="001B34C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Họ và tên:</w:t>
      </w:r>
      <w:r w:rsidRPr="005F7DFA">
        <w:rPr>
          <w:rFonts w:ascii="Arial" w:hAnsi="Arial" w:cs="Arial"/>
          <w:sz w:val="20"/>
          <w:lang w:val="en-US"/>
        </w:rPr>
        <w:t xml:space="preserve"> ……………………………………………………………………………………………</w:t>
      </w:r>
    </w:p>
    <w:p w:rsidR="00FF569A" w:rsidRPr="005F7DFA" w:rsidRDefault="001B34C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Trình độ c</w:t>
      </w:r>
      <w:r w:rsidR="00D22FC3" w:rsidRPr="005F7DFA">
        <w:rPr>
          <w:rFonts w:ascii="Arial" w:hAnsi="Arial" w:cs="Arial"/>
          <w:sz w:val="20"/>
        </w:rPr>
        <w:t>huyên</w:t>
      </w:r>
      <w:r w:rsidR="00FF569A" w:rsidRPr="005F7DFA">
        <w:rPr>
          <w:rFonts w:ascii="Arial" w:hAnsi="Arial" w:cs="Arial"/>
          <w:sz w:val="20"/>
        </w:rPr>
        <w:t xml:space="preserve"> môn:</w:t>
      </w:r>
      <w:r w:rsidRPr="005F7DFA">
        <w:rPr>
          <w:rFonts w:ascii="Arial" w:hAnsi="Arial" w:cs="Arial"/>
          <w:sz w:val="20"/>
          <w:lang w:val="en-US"/>
        </w:rPr>
        <w:t xml:space="preserve"> ……………………………………………………………………………..</w:t>
      </w:r>
    </w:p>
    <w:p w:rsidR="00FF569A" w:rsidRPr="005F7DFA" w:rsidRDefault="001B34C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Số điện thoại liên hệ:</w:t>
      </w:r>
      <w:r w:rsidRPr="005F7DFA">
        <w:rPr>
          <w:rFonts w:ascii="Arial" w:hAnsi="Arial" w:cs="Arial"/>
          <w:sz w:val="20"/>
          <w:lang w:val="en-US"/>
        </w:rPr>
        <w:t xml:space="preserve"> ……………………………………………………………………………</w:t>
      </w:r>
    </w:p>
    <w:p w:rsidR="00FF569A" w:rsidRPr="005F7DFA" w:rsidRDefault="001B34C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Chứng nhận, chứng chỉ về y tế lao động:</w:t>
      </w:r>
      <w:r w:rsidRPr="005F7DFA">
        <w:rPr>
          <w:rFonts w:ascii="Arial" w:hAnsi="Arial" w:cs="Arial"/>
          <w:sz w:val="20"/>
          <w:lang w:val="en-US"/>
        </w:rPr>
        <w:t xml:space="preserve"> …………………………………………………….</w:t>
      </w:r>
    </w:p>
    <w:p w:rsidR="001B34C4" w:rsidRPr="005F7DFA" w:rsidRDefault="001B34C4"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B34C4" w:rsidRPr="005F7DFA" w:rsidTr="00577D62">
        <w:tc>
          <w:tcPr>
            <w:tcW w:w="4428" w:type="dxa"/>
          </w:tcPr>
          <w:p w:rsidR="001B34C4" w:rsidRPr="005F7DFA" w:rsidRDefault="001B34C4" w:rsidP="00577D62">
            <w:pPr>
              <w:spacing w:before="120"/>
              <w:rPr>
                <w:rFonts w:ascii="Arial" w:eastAsia="Times New Roman" w:hAnsi="Arial" w:cs="Arial"/>
                <w:sz w:val="20"/>
              </w:rPr>
            </w:pPr>
          </w:p>
          <w:p w:rsidR="001B34C4" w:rsidRPr="005F7DFA" w:rsidRDefault="001B34C4"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lang w:val="en-US"/>
              </w:rPr>
              <w:t xml:space="preserve">- </w:t>
            </w:r>
            <w:r w:rsidRPr="005F7DFA">
              <w:rPr>
                <w:rFonts w:ascii="Arial" w:eastAsia="Times New Roman" w:hAnsi="Arial" w:cs="Arial"/>
                <w:sz w:val="16"/>
              </w:rPr>
              <w:t xml:space="preserve">Như trên; </w:t>
            </w:r>
            <w:r w:rsidRPr="005F7DFA">
              <w:rPr>
                <w:rFonts w:ascii="Arial" w:eastAsia="Times New Roman" w:hAnsi="Arial" w:cs="Arial"/>
                <w:sz w:val="16"/>
                <w:lang w:val="en-US"/>
              </w:rPr>
              <w:br/>
              <w:t>- …………</w:t>
            </w:r>
            <w:r w:rsidRPr="005F7DFA">
              <w:rPr>
                <w:rFonts w:ascii="Arial" w:eastAsia="Times New Roman" w:hAnsi="Arial" w:cs="Arial"/>
                <w:sz w:val="16"/>
                <w:lang w:val="en-US"/>
              </w:rPr>
              <w:br/>
              <w:t xml:space="preserve">- </w:t>
            </w:r>
            <w:r w:rsidRPr="005F7DFA">
              <w:rPr>
                <w:rFonts w:ascii="Arial" w:eastAsia="Times New Roman" w:hAnsi="Arial" w:cs="Arial"/>
                <w:sz w:val="16"/>
              </w:rPr>
              <w:t>Lưu: VT,</w:t>
            </w:r>
            <w:r w:rsidRPr="005F7DFA">
              <w:rPr>
                <w:rFonts w:ascii="Arial" w:eastAsia="Times New Roman" w:hAnsi="Arial" w:cs="Arial"/>
                <w:sz w:val="16"/>
                <w:lang w:val="en-US"/>
              </w:rPr>
              <w:t xml:space="preserve"> …….</w:t>
            </w:r>
          </w:p>
        </w:tc>
        <w:tc>
          <w:tcPr>
            <w:tcW w:w="4428" w:type="dxa"/>
          </w:tcPr>
          <w:p w:rsidR="001B34C4" w:rsidRPr="005F7DFA" w:rsidRDefault="001B34C4" w:rsidP="00577D62">
            <w:pPr>
              <w:spacing w:before="120"/>
              <w:jc w:val="center"/>
              <w:rPr>
                <w:rFonts w:ascii="Arial" w:eastAsia="Times New Roman" w:hAnsi="Arial" w:cs="Arial"/>
                <w:b/>
                <w:sz w:val="20"/>
              </w:rPr>
            </w:pPr>
            <w:r w:rsidRPr="005F7DFA">
              <w:rPr>
                <w:rFonts w:ascii="Arial" w:eastAsia="Times New Roman" w:hAnsi="Arial" w:cs="Arial"/>
                <w:b/>
                <w:sz w:val="20"/>
              </w:rPr>
              <w:t>ĐẠI DIỆN NGƯỜI SỬ DỤNG LAO ĐỘNG</w:t>
            </w:r>
            <w:r w:rsidRPr="005F7DFA">
              <w:rPr>
                <w:rFonts w:ascii="Arial" w:eastAsia="Times New Roman" w:hAnsi="Arial" w:cs="Arial"/>
                <w:b/>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xml:space="preserve"> ghi </w:t>
            </w:r>
            <w:r w:rsidR="00E851F1" w:rsidRPr="005F7DFA">
              <w:rPr>
                <w:rFonts w:ascii="Arial" w:eastAsia="Times New Roman" w:hAnsi="Arial" w:cs="Arial"/>
                <w:i/>
                <w:sz w:val="20"/>
                <w:lang w:val="en-US"/>
              </w:rPr>
              <w:t>rõ</w:t>
            </w:r>
            <w:r w:rsidRPr="005F7DFA">
              <w:rPr>
                <w:rFonts w:ascii="Arial" w:eastAsia="Times New Roman" w:hAnsi="Arial" w:cs="Arial"/>
                <w:i/>
                <w:sz w:val="20"/>
              </w:rPr>
              <w:t xml:space="preserve"> họ </w:t>
            </w:r>
            <w:r w:rsidRPr="005F7DFA">
              <w:rPr>
                <w:rFonts w:ascii="Arial" w:eastAsia="Times New Roman" w:hAnsi="Arial" w:cs="Arial"/>
                <w:i/>
                <w:sz w:val="20"/>
                <w:lang w:val="en-US"/>
              </w:rPr>
              <w:t>t</w:t>
            </w:r>
            <w:r w:rsidRPr="005F7DFA">
              <w:rPr>
                <w:rFonts w:ascii="Arial" w:eastAsia="Times New Roman" w:hAnsi="Arial" w:cs="Arial"/>
                <w:i/>
                <w:sz w:val="20"/>
              </w:rPr>
              <w:t>ên, chức vụ, đóng dấu)</w:t>
            </w:r>
          </w:p>
        </w:tc>
      </w:tr>
    </w:tbl>
    <w:p w:rsidR="001B34C4" w:rsidRPr="005F7DFA" w:rsidRDefault="001B34C4" w:rsidP="007913FB">
      <w:pPr>
        <w:spacing w:before="120"/>
        <w:rPr>
          <w:rFonts w:ascii="Arial" w:hAnsi="Arial" w:cs="Arial"/>
          <w:sz w:val="20"/>
          <w:lang w:val="en-US"/>
        </w:rPr>
      </w:pPr>
      <w:r w:rsidRPr="005F7DFA">
        <w:rPr>
          <w:rFonts w:ascii="Arial" w:hAnsi="Arial" w:cs="Arial"/>
          <w:sz w:val="20"/>
          <w:lang w:val="en-US"/>
        </w:rPr>
        <w:t xml:space="preserve"> </w:t>
      </w:r>
    </w:p>
    <w:p w:rsidR="00FF569A" w:rsidRPr="005F7DFA" w:rsidRDefault="001B34C4" w:rsidP="007913FB">
      <w:pPr>
        <w:spacing w:before="120"/>
        <w:jc w:val="center"/>
        <w:rPr>
          <w:rFonts w:ascii="Arial" w:hAnsi="Arial" w:cs="Arial"/>
          <w:b/>
          <w:sz w:val="20"/>
        </w:rPr>
      </w:pPr>
      <w:bookmarkStart w:id="158" w:name="chuong_phuluc_22"/>
      <w:r w:rsidRPr="005F7DFA">
        <w:rPr>
          <w:rFonts w:ascii="Arial" w:hAnsi="Arial" w:cs="Arial"/>
          <w:b/>
        </w:rPr>
        <w:t>PHỤ LỤC XXII</w:t>
      </w:r>
      <w:bookmarkEnd w:id="158"/>
    </w:p>
    <w:p w:rsidR="00FF569A" w:rsidRPr="005F7DFA" w:rsidRDefault="001B34C4" w:rsidP="007913FB">
      <w:pPr>
        <w:spacing w:before="120"/>
        <w:jc w:val="center"/>
        <w:rPr>
          <w:rFonts w:ascii="Arial" w:hAnsi="Arial" w:cs="Arial"/>
          <w:sz w:val="20"/>
        </w:rPr>
      </w:pPr>
      <w:bookmarkStart w:id="159" w:name="chuong_phuluc_22_name"/>
      <w:r w:rsidRPr="005F7DFA">
        <w:rPr>
          <w:rFonts w:ascii="Arial" w:hAnsi="Arial" w:cs="Arial"/>
          <w:sz w:val="20"/>
          <w:lang w:val="en-US"/>
        </w:rPr>
        <w:t>MẪU THÔNG BÁO THÔNG TIN CƠ SỞ KHÁM BỆNH, CHỮA BỆNH CUNG CẤP DỊCH VỤ CHĂM SÓC VÀ QUẢN LÝ SỨC KHỎE NGƯỜI LAO ĐỘNG</w:t>
      </w:r>
      <w:bookmarkEnd w:id="159"/>
      <w:r w:rsidRPr="005F7DFA">
        <w:rPr>
          <w:rFonts w:ascii="Arial" w:hAnsi="Arial" w:cs="Arial"/>
          <w:sz w:val="20"/>
          <w:lang w:val="en-US"/>
        </w:rPr>
        <w:br/>
      </w:r>
      <w:r w:rsidR="00FF569A" w:rsidRPr="005F7DFA">
        <w:rPr>
          <w:rFonts w:ascii="Arial" w:hAnsi="Arial" w:cs="Arial"/>
          <w:i/>
          <w:sz w:val="20"/>
        </w:rPr>
        <w:t>(Kèm theo Nghị định số 39</w:t>
      </w:r>
      <w:r w:rsidR="009D0222" w:rsidRPr="005F7DFA">
        <w:rPr>
          <w:rFonts w:ascii="Arial" w:hAnsi="Arial" w:cs="Arial"/>
          <w:i/>
          <w:sz w:val="20"/>
        </w:rPr>
        <w:t>/</w:t>
      </w:r>
      <w:r w:rsidR="00FF569A" w:rsidRPr="005F7DFA">
        <w:rPr>
          <w:rFonts w:ascii="Arial" w:hAnsi="Arial" w:cs="Arial"/>
          <w:i/>
          <w:sz w:val="20"/>
        </w:rPr>
        <w:t>2016</w:t>
      </w:r>
      <w:r w:rsidR="009D0222" w:rsidRPr="005F7DFA">
        <w:rPr>
          <w:rFonts w:ascii="Arial" w:hAnsi="Arial" w:cs="Arial"/>
          <w:i/>
          <w:sz w:val="20"/>
        </w:rPr>
        <w:t>/</w:t>
      </w:r>
      <w:r w:rsidR="00FF569A" w:rsidRPr="005F7DFA">
        <w:rPr>
          <w:rFonts w:ascii="Arial" w:hAnsi="Arial" w:cs="Arial"/>
          <w:i/>
          <w:sz w:val="20"/>
        </w:rPr>
        <w:t xml:space="preserve">NĐ-CP ngày 15 tháng 5 năm 2016 của </w:t>
      </w:r>
      <w:r w:rsidR="00293083" w:rsidRPr="005F7DFA">
        <w:rPr>
          <w:rFonts w:ascii="Arial" w:hAnsi="Arial" w:cs="Arial"/>
          <w:i/>
          <w:sz w:val="20"/>
        </w:rPr>
        <w:t>Chính phủ</w:t>
      </w:r>
      <w:r w:rsidR="00FF569A" w:rsidRPr="005F7DFA">
        <w:rPr>
          <w:rFonts w:ascii="Arial" w:hAnsi="Arial" w:cs="Arial"/>
          <w:i/>
          <w:sz w:val="20"/>
        </w:rPr>
        <w:t>)</w:t>
      </w:r>
    </w:p>
    <w:tbl>
      <w:tblPr>
        <w:tblW w:w="0" w:type="auto"/>
        <w:tblLook w:val="01E0" w:firstRow="1" w:lastRow="1" w:firstColumn="1" w:lastColumn="1" w:noHBand="0" w:noVBand="0"/>
      </w:tblPr>
      <w:tblGrid>
        <w:gridCol w:w="3348"/>
        <w:gridCol w:w="5508"/>
      </w:tblGrid>
      <w:tr w:rsidR="004C2759" w:rsidRPr="005F7DFA" w:rsidTr="00577D62">
        <w:tc>
          <w:tcPr>
            <w:tcW w:w="3348" w:type="dxa"/>
          </w:tcPr>
          <w:p w:rsidR="004C2759" w:rsidRPr="005F7DFA" w:rsidRDefault="004C2759" w:rsidP="00577D62">
            <w:pPr>
              <w:spacing w:before="120"/>
              <w:jc w:val="center"/>
              <w:rPr>
                <w:rFonts w:ascii="Arial" w:eastAsia="Times New Roman" w:hAnsi="Arial" w:cs="Arial"/>
                <w:b/>
                <w:sz w:val="20"/>
              </w:rPr>
            </w:pPr>
            <w:r w:rsidRPr="005F7DFA">
              <w:rPr>
                <w:rFonts w:ascii="Arial" w:eastAsia="Times New Roman" w:hAnsi="Arial" w:cs="Arial"/>
                <w:sz w:val="20"/>
              </w:rPr>
              <w:t>CƠ QUAN CHỦ QUẢN</w:t>
            </w:r>
            <w:r w:rsidRPr="005F7DFA">
              <w:rPr>
                <w:rFonts w:ascii="Arial" w:eastAsia="Times New Roman" w:hAnsi="Arial" w:cs="Arial"/>
                <w:sz w:val="20"/>
                <w:lang w:val="en-US"/>
              </w:rPr>
              <w:br/>
            </w:r>
            <w:r w:rsidRPr="005F7DFA">
              <w:rPr>
                <w:rFonts w:ascii="Arial" w:eastAsia="Times New Roman" w:hAnsi="Arial" w:cs="Arial"/>
                <w:b/>
                <w:sz w:val="20"/>
              </w:rPr>
              <w:t>TÊN CƠ QUAN, ĐƠN VỊ</w:t>
            </w:r>
            <w:r w:rsidRPr="005F7DFA">
              <w:rPr>
                <w:rFonts w:ascii="Arial" w:eastAsia="Times New Roman" w:hAnsi="Arial" w:cs="Arial"/>
                <w:b/>
                <w:sz w:val="20"/>
              </w:rPr>
              <w:br/>
              <w:t>-------</w:t>
            </w:r>
          </w:p>
        </w:tc>
        <w:tc>
          <w:tcPr>
            <w:tcW w:w="5508" w:type="dxa"/>
          </w:tcPr>
          <w:p w:rsidR="004C2759" w:rsidRPr="005F7DFA" w:rsidRDefault="004C2759" w:rsidP="00577D62">
            <w:pPr>
              <w:spacing w:before="120"/>
              <w:jc w:val="center"/>
              <w:rPr>
                <w:rFonts w:ascii="Arial" w:eastAsia="Times New Roman" w:hAnsi="Arial" w:cs="Arial"/>
                <w:sz w:val="20"/>
              </w:rPr>
            </w:pPr>
            <w:r w:rsidRPr="005F7DFA">
              <w:rPr>
                <w:rFonts w:ascii="Arial" w:eastAsia="Times New Roman" w:hAnsi="Arial" w:cs="Arial"/>
                <w:b/>
                <w:sz w:val="20"/>
              </w:rPr>
              <w:t>CỘNG HÒA XÃ HỘI CHỦ NGHĨA VIỆT NAM</w:t>
            </w:r>
            <w:r w:rsidRPr="005F7DFA">
              <w:rPr>
                <w:rFonts w:ascii="Arial" w:eastAsia="Times New Roman" w:hAnsi="Arial" w:cs="Arial"/>
                <w:b/>
                <w:sz w:val="20"/>
              </w:rPr>
              <w:br/>
              <w:t xml:space="preserve">Độc lập - Tự do - Hạnh phúc </w:t>
            </w:r>
            <w:r w:rsidRPr="005F7DFA">
              <w:rPr>
                <w:rFonts w:ascii="Arial" w:eastAsia="Times New Roman" w:hAnsi="Arial" w:cs="Arial"/>
                <w:b/>
                <w:sz w:val="20"/>
              </w:rPr>
              <w:br/>
              <w:t>---------------</w:t>
            </w:r>
          </w:p>
        </w:tc>
      </w:tr>
      <w:tr w:rsidR="004C2759" w:rsidRPr="005F7DFA" w:rsidTr="00577D62">
        <w:tc>
          <w:tcPr>
            <w:tcW w:w="3348" w:type="dxa"/>
          </w:tcPr>
          <w:p w:rsidR="004C2759" w:rsidRPr="005F7DFA" w:rsidRDefault="004C2759" w:rsidP="00577D62">
            <w:pPr>
              <w:spacing w:before="120"/>
              <w:jc w:val="center"/>
              <w:rPr>
                <w:rFonts w:ascii="Arial" w:eastAsia="Times New Roman" w:hAnsi="Arial" w:cs="Arial"/>
                <w:sz w:val="20"/>
              </w:rPr>
            </w:pPr>
            <w:r w:rsidRPr="005F7DFA">
              <w:rPr>
                <w:rFonts w:ascii="Arial" w:eastAsia="Times New Roman" w:hAnsi="Arial" w:cs="Arial"/>
                <w:sz w:val="20"/>
              </w:rPr>
              <w:t xml:space="preserve">Số: </w:t>
            </w:r>
            <w:r w:rsidRPr="005F7DFA">
              <w:rPr>
                <w:rFonts w:ascii="Arial" w:eastAsia="Times New Roman" w:hAnsi="Arial" w:cs="Arial"/>
                <w:sz w:val="20"/>
                <w:lang w:val="en-US"/>
              </w:rPr>
              <w:t>……….</w:t>
            </w:r>
            <w:r w:rsidR="009D0222" w:rsidRPr="005F7DFA">
              <w:rPr>
                <w:rFonts w:ascii="Arial" w:eastAsia="Times New Roman" w:hAnsi="Arial" w:cs="Arial"/>
                <w:sz w:val="20"/>
              </w:rPr>
              <w:t>/</w:t>
            </w:r>
            <w:r w:rsidRPr="005F7DFA">
              <w:rPr>
                <w:rFonts w:ascii="Arial" w:eastAsia="Times New Roman" w:hAnsi="Arial" w:cs="Arial"/>
                <w:sz w:val="20"/>
              </w:rPr>
              <w:t>TB-....</w:t>
            </w:r>
          </w:p>
        </w:tc>
        <w:tc>
          <w:tcPr>
            <w:tcW w:w="5508" w:type="dxa"/>
          </w:tcPr>
          <w:p w:rsidR="004C2759" w:rsidRPr="005F7DFA" w:rsidRDefault="004C2759" w:rsidP="00577D62">
            <w:pPr>
              <w:spacing w:before="120"/>
              <w:jc w:val="center"/>
              <w:rPr>
                <w:rFonts w:ascii="Arial" w:eastAsia="Times New Roman" w:hAnsi="Arial" w:cs="Arial"/>
                <w:i/>
                <w:sz w:val="20"/>
                <w:lang w:val="en-US"/>
              </w:rPr>
            </w:pPr>
            <w:r w:rsidRPr="005F7DFA">
              <w:rPr>
                <w:rFonts w:ascii="Arial" w:eastAsia="Times New Roman" w:hAnsi="Arial" w:cs="Arial"/>
                <w:i/>
                <w:sz w:val="20"/>
                <w:lang w:val="en-US"/>
              </w:rPr>
              <w:t>…………</w:t>
            </w:r>
            <w:r w:rsidRPr="005F7DFA">
              <w:rPr>
                <w:rFonts w:ascii="Arial" w:eastAsia="Times New Roman" w:hAnsi="Arial" w:cs="Arial"/>
                <w:i/>
                <w:sz w:val="20"/>
              </w:rPr>
              <w:t>, ngày</w:t>
            </w:r>
            <w:r w:rsidRPr="005F7DFA">
              <w:rPr>
                <w:rFonts w:ascii="Arial" w:eastAsia="Times New Roman" w:hAnsi="Arial" w:cs="Arial"/>
                <w:i/>
                <w:sz w:val="20"/>
                <w:lang w:val="en-US"/>
              </w:rPr>
              <w:t xml:space="preserve"> …. </w:t>
            </w:r>
            <w:r w:rsidRPr="005F7DFA">
              <w:rPr>
                <w:rFonts w:ascii="Arial" w:eastAsia="Times New Roman" w:hAnsi="Arial" w:cs="Arial"/>
                <w:i/>
                <w:sz w:val="20"/>
              </w:rPr>
              <w:t>tháng</w:t>
            </w:r>
            <w:r w:rsidRPr="005F7DFA">
              <w:rPr>
                <w:rFonts w:ascii="Arial" w:eastAsia="Times New Roman" w:hAnsi="Arial" w:cs="Arial"/>
                <w:i/>
                <w:sz w:val="20"/>
                <w:lang w:val="en-US"/>
              </w:rPr>
              <w:t xml:space="preserve"> ….</w:t>
            </w:r>
            <w:r w:rsidRPr="005F7DFA">
              <w:rPr>
                <w:rFonts w:ascii="Arial" w:eastAsia="Times New Roman" w:hAnsi="Arial" w:cs="Arial"/>
                <w:i/>
                <w:sz w:val="20"/>
              </w:rPr>
              <w:t xml:space="preserve"> năm</w:t>
            </w:r>
            <w:r w:rsidRPr="005F7DFA">
              <w:rPr>
                <w:rFonts w:ascii="Arial" w:eastAsia="Times New Roman" w:hAnsi="Arial" w:cs="Arial"/>
                <w:i/>
                <w:sz w:val="20"/>
                <w:lang w:val="en-US"/>
              </w:rPr>
              <w:t xml:space="preserve"> …..</w:t>
            </w:r>
          </w:p>
        </w:tc>
      </w:tr>
    </w:tbl>
    <w:p w:rsidR="004C2759" w:rsidRPr="005F7DFA" w:rsidRDefault="004C2759" w:rsidP="007913FB">
      <w:pPr>
        <w:spacing w:before="120"/>
        <w:rPr>
          <w:rFonts w:ascii="Arial" w:hAnsi="Arial" w:cs="Arial"/>
          <w:sz w:val="20"/>
          <w:lang w:val="en-US"/>
        </w:rPr>
      </w:pPr>
    </w:p>
    <w:p w:rsidR="004C2759" w:rsidRPr="005F7DFA" w:rsidRDefault="004C2759" w:rsidP="007913FB">
      <w:pPr>
        <w:spacing w:before="120"/>
        <w:jc w:val="center"/>
        <w:rPr>
          <w:rFonts w:ascii="Arial" w:hAnsi="Arial" w:cs="Arial"/>
          <w:b/>
          <w:sz w:val="20"/>
          <w:lang w:val="en-US"/>
        </w:rPr>
      </w:pPr>
      <w:r w:rsidRPr="005F7DFA">
        <w:rPr>
          <w:rFonts w:ascii="Arial" w:hAnsi="Arial" w:cs="Arial"/>
          <w:b/>
          <w:sz w:val="20"/>
        </w:rPr>
        <w:t>THÔNG BÁO</w:t>
      </w:r>
    </w:p>
    <w:p w:rsidR="00FF569A" w:rsidRPr="005F7DFA" w:rsidRDefault="008938B4" w:rsidP="007913FB">
      <w:pPr>
        <w:spacing w:before="120"/>
        <w:jc w:val="center"/>
        <w:rPr>
          <w:rFonts w:ascii="Arial" w:hAnsi="Arial" w:cs="Arial"/>
          <w:b/>
          <w:sz w:val="20"/>
        </w:rPr>
      </w:pPr>
      <w:r w:rsidRPr="005F7DFA">
        <w:rPr>
          <w:rFonts w:ascii="Arial" w:hAnsi="Arial" w:cs="Arial"/>
          <w:b/>
          <w:sz w:val="20"/>
          <w:lang w:val="en-US"/>
        </w:rPr>
        <w:t>V</w:t>
      </w:r>
      <w:r w:rsidR="00FF569A" w:rsidRPr="005F7DFA">
        <w:rPr>
          <w:rFonts w:ascii="Arial" w:hAnsi="Arial" w:cs="Arial"/>
          <w:b/>
          <w:sz w:val="20"/>
        </w:rPr>
        <w:t>ề thông tin cơ sở khám bệnh, chữa bệnh cung cấp dịch vụ chăm sóc và quản lý sức khỏe người lao động</w:t>
      </w:r>
    </w:p>
    <w:p w:rsidR="00FF569A" w:rsidRPr="005F7DFA" w:rsidRDefault="00FF569A" w:rsidP="007913FB">
      <w:pPr>
        <w:spacing w:before="120"/>
        <w:jc w:val="center"/>
        <w:rPr>
          <w:rFonts w:ascii="Arial" w:hAnsi="Arial" w:cs="Arial"/>
          <w:sz w:val="20"/>
        </w:rPr>
      </w:pPr>
      <w:r w:rsidRPr="005F7DFA">
        <w:rPr>
          <w:rFonts w:ascii="Arial" w:hAnsi="Arial" w:cs="Arial"/>
          <w:sz w:val="20"/>
        </w:rPr>
        <w:t>Kính gửi: Sở Y tế.</w:t>
      </w:r>
    </w:p>
    <w:p w:rsidR="00FF569A" w:rsidRPr="005F7DFA" w:rsidRDefault="00FF569A" w:rsidP="007913FB">
      <w:pPr>
        <w:spacing w:before="120"/>
        <w:rPr>
          <w:rFonts w:ascii="Arial" w:hAnsi="Arial" w:cs="Arial"/>
          <w:sz w:val="20"/>
        </w:rPr>
      </w:pPr>
      <w:r w:rsidRPr="005F7DFA">
        <w:rPr>
          <w:rFonts w:ascii="Arial" w:hAnsi="Arial" w:cs="Arial"/>
          <w:sz w:val="20"/>
        </w:rPr>
        <w:t>Căn cứ Nghị định số 39</w:t>
      </w:r>
      <w:r w:rsidR="009D0222" w:rsidRPr="005F7DFA">
        <w:rPr>
          <w:rFonts w:ascii="Arial" w:hAnsi="Arial" w:cs="Arial"/>
          <w:sz w:val="20"/>
        </w:rPr>
        <w:t>/</w:t>
      </w:r>
      <w:r w:rsidRPr="005F7DFA">
        <w:rPr>
          <w:rFonts w:ascii="Arial" w:hAnsi="Arial" w:cs="Arial"/>
          <w:sz w:val="20"/>
        </w:rPr>
        <w:t>2016</w:t>
      </w:r>
      <w:r w:rsidR="009D0222" w:rsidRPr="005F7DFA">
        <w:rPr>
          <w:rFonts w:ascii="Arial" w:hAnsi="Arial" w:cs="Arial"/>
          <w:sz w:val="20"/>
        </w:rPr>
        <w:t>/</w:t>
      </w:r>
      <w:r w:rsidRPr="005F7DFA">
        <w:rPr>
          <w:rFonts w:ascii="Arial" w:hAnsi="Arial" w:cs="Arial"/>
          <w:sz w:val="20"/>
        </w:rPr>
        <w:t xml:space="preserve">NĐ-CP ngày 15 tháng 5 năm 2016 của Chính phủ quy định chi </w:t>
      </w:r>
      <w:r w:rsidR="005F7DFA" w:rsidRPr="005F7DFA">
        <w:rPr>
          <w:rFonts w:ascii="Arial" w:hAnsi="Arial" w:cs="Arial"/>
          <w:sz w:val="20"/>
        </w:rPr>
        <w:t>Tiết</w:t>
      </w:r>
      <w:r w:rsidRPr="005F7DFA">
        <w:rPr>
          <w:rFonts w:ascii="Arial" w:hAnsi="Arial" w:cs="Arial"/>
          <w:sz w:val="20"/>
        </w:rPr>
        <w:t xml:space="preserve"> </w:t>
      </w:r>
      <w:r w:rsidR="00D22FC3" w:rsidRPr="005F7DFA">
        <w:rPr>
          <w:rFonts w:ascii="Arial" w:hAnsi="Arial" w:cs="Arial"/>
          <w:sz w:val="20"/>
        </w:rPr>
        <w:t>thi</w:t>
      </w:r>
      <w:r w:rsidRPr="005F7DFA">
        <w:rPr>
          <w:rFonts w:ascii="Arial" w:hAnsi="Arial" w:cs="Arial"/>
          <w:sz w:val="20"/>
        </w:rPr>
        <w:t xml:space="preserve"> hành một số </w:t>
      </w:r>
      <w:r w:rsidR="005F7DFA" w:rsidRPr="005F7DFA">
        <w:rPr>
          <w:rFonts w:ascii="Arial" w:hAnsi="Arial" w:cs="Arial"/>
          <w:sz w:val="20"/>
        </w:rPr>
        <w:t>Điều</w:t>
      </w:r>
      <w:r w:rsidRPr="005F7DFA">
        <w:rPr>
          <w:rFonts w:ascii="Arial" w:hAnsi="Arial" w:cs="Arial"/>
          <w:sz w:val="20"/>
        </w:rPr>
        <w:t xml:space="preserve"> của </w:t>
      </w:r>
      <w:r w:rsidR="009D0222" w:rsidRPr="005F7DFA">
        <w:rPr>
          <w:rFonts w:ascii="Arial" w:hAnsi="Arial" w:cs="Arial"/>
          <w:sz w:val="20"/>
        </w:rPr>
        <w:t>Luật</w:t>
      </w:r>
      <w:r w:rsidRPr="005F7DFA">
        <w:rPr>
          <w:rFonts w:ascii="Arial" w:hAnsi="Arial" w:cs="Arial"/>
          <w:sz w:val="20"/>
        </w:rPr>
        <w:t xml:space="preserve"> An toàn, vệ sinh lao động.</w:t>
      </w:r>
    </w:p>
    <w:p w:rsidR="00FF569A" w:rsidRPr="005F7DFA" w:rsidRDefault="00FF569A" w:rsidP="007913FB">
      <w:pPr>
        <w:spacing w:before="120"/>
        <w:rPr>
          <w:rFonts w:ascii="Arial" w:hAnsi="Arial" w:cs="Arial"/>
          <w:sz w:val="20"/>
          <w:lang w:val="en-US"/>
        </w:rPr>
      </w:pPr>
      <w:r w:rsidRPr="005F7DFA">
        <w:rPr>
          <w:rFonts w:ascii="Arial" w:hAnsi="Arial" w:cs="Arial"/>
          <w:sz w:val="20"/>
        </w:rPr>
        <w:t>Tên cơ sở sản xuất kinh doanh:</w:t>
      </w:r>
      <w:r w:rsidR="00394699" w:rsidRPr="005F7DFA">
        <w:rPr>
          <w:rFonts w:ascii="Arial" w:hAnsi="Arial" w:cs="Arial"/>
          <w:sz w:val="20"/>
        </w:rPr>
        <w:t xml:space="preserve"> </w:t>
      </w:r>
      <w:r w:rsidR="008938B4" w:rsidRPr="005F7DFA">
        <w:rPr>
          <w:rFonts w:ascii="Arial" w:hAnsi="Arial" w:cs="Arial"/>
          <w:sz w:val="20"/>
          <w:lang w:val="en-US"/>
        </w:rPr>
        <w:t>…………………………..</w:t>
      </w:r>
      <w:r w:rsidRPr="005F7DFA">
        <w:rPr>
          <w:rFonts w:ascii="Arial" w:hAnsi="Arial" w:cs="Arial"/>
          <w:sz w:val="20"/>
        </w:rPr>
        <w:t>đại diện ông (bà)</w:t>
      </w:r>
      <w:r w:rsidR="008938B4" w:rsidRPr="005F7DFA">
        <w:rPr>
          <w:rFonts w:ascii="Arial" w:hAnsi="Arial" w:cs="Arial"/>
          <w:sz w:val="20"/>
          <w:lang w:val="en-US"/>
        </w:rPr>
        <w:t>……………..</w:t>
      </w:r>
    </w:p>
    <w:p w:rsidR="00FF569A" w:rsidRPr="005F7DFA" w:rsidRDefault="00FF569A" w:rsidP="007913FB">
      <w:pPr>
        <w:spacing w:before="120"/>
        <w:rPr>
          <w:rFonts w:ascii="Arial" w:hAnsi="Arial" w:cs="Arial"/>
          <w:sz w:val="20"/>
          <w:lang w:val="en-US"/>
        </w:rPr>
      </w:pPr>
      <w:r w:rsidRPr="005F7DFA">
        <w:rPr>
          <w:rFonts w:ascii="Arial" w:hAnsi="Arial" w:cs="Arial"/>
          <w:sz w:val="20"/>
        </w:rPr>
        <w:t>Địa chỉ:</w:t>
      </w:r>
      <w:r w:rsidR="008938B4" w:rsidRPr="005F7DFA">
        <w:rPr>
          <w:rFonts w:ascii="Arial" w:hAnsi="Arial" w:cs="Arial"/>
          <w:sz w:val="20"/>
          <w:lang w:val="en-US"/>
        </w:rPr>
        <w:t>……………………………………………………………………………………………….</w:t>
      </w:r>
    </w:p>
    <w:p w:rsidR="00FF569A" w:rsidRPr="005F7DFA" w:rsidRDefault="00FF569A" w:rsidP="007913FB">
      <w:pPr>
        <w:spacing w:before="120"/>
        <w:rPr>
          <w:rFonts w:ascii="Arial" w:hAnsi="Arial" w:cs="Arial"/>
          <w:sz w:val="20"/>
          <w:lang w:val="en-US"/>
        </w:rPr>
      </w:pPr>
      <w:r w:rsidRPr="005F7DFA">
        <w:rPr>
          <w:rFonts w:ascii="Arial" w:hAnsi="Arial" w:cs="Arial"/>
          <w:sz w:val="20"/>
        </w:rPr>
        <w:t>Điện thoại</w:t>
      </w:r>
      <w:r w:rsidR="00394699" w:rsidRPr="005F7DFA">
        <w:rPr>
          <w:rFonts w:ascii="Arial" w:hAnsi="Arial" w:cs="Arial"/>
          <w:sz w:val="20"/>
        </w:rPr>
        <w:t xml:space="preserve"> </w:t>
      </w:r>
      <w:r w:rsidR="008938B4" w:rsidRPr="005F7DFA">
        <w:rPr>
          <w:rFonts w:ascii="Arial" w:hAnsi="Arial" w:cs="Arial"/>
          <w:sz w:val="20"/>
          <w:lang w:val="en-US"/>
        </w:rPr>
        <w:t>…………………………..</w:t>
      </w:r>
      <w:r w:rsidRPr="005F7DFA">
        <w:rPr>
          <w:rFonts w:ascii="Arial" w:hAnsi="Arial" w:cs="Arial"/>
          <w:sz w:val="20"/>
        </w:rPr>
        <w:t>Fax:</w:t>
      </w:r>
      <w:r w:rsidR="008938B4" w:rsidRPr="005F7DFA">
        <w:rPr>
          <w:rFonts w:ascii="Arial" w:hAnsi="Arial" w:cs="Arial"/>
          <w:sz w:val="20"/>
          <w:lang w:val="en-US"/>
        </w:rPr>
        <w:t>………………………………………………………</w:t>
      </w:r>
    </w:p>
    <w:p w:rsidR="00FF569A" w:rsidRPr="005F7DFA" w:rsidRDefault="00FF569A" w:rsidP="007913FB">
      <w:pPr>
        <w:spacing w:before="120"/>
        <w:rPr>
          <w:rFonts w:ascii="Arial" w:hAnsi="Arial" w:cs="Arial"/>
          <w:sz w:val="20"/>
        </w:rPr>
      </w:pPr>
      <w:r w:rsidRPr="005F7DFA">
        <w:rPr>
          <w:rFonts w:ascii="Arial" w:hAnsi="Arial" w:cs="Arial"/>
          <w:sz w:val="20"/>
        </w:rPr>
        <w:t>Thông báo đơn vị cung cấp dịch vụ chăm sóc sức khỏe cho người lao động tại cơ sở sản xuất kinh doanh tên cơ sở sản xuất kinh doanh):</w:t>
      </w:r>
      <w:r w:rsidR="00394699" w:rsidRPr="005F7DFA">
        <w:rPr>
          <w:rFonts w:ascii="Arial" w:hAnsi="Arial" w:cs="Arial"/>
          <w:sz w:val="20"/>
        </w:rPr>
        <w:t xml:space="preserve"> </w:t>
      </w:r>
      <w:r w:rsidR="008938B4" w:rsidRPr="005F7DFA">
        <w:rPr>
          <w:rFonts w:ascii="Arial" w:hAnsi="Arial" w:cs="Arial"/>
          <w:sz w:val="20"/>
          <w:lang w:val="en-US"/>
        </w:rPr>
        <w:t>…………………………</w:t>
      </w:r>
      <w:r w:rsidRPr="005F7DFA">
        <w:rPr>
          <w:rFonts w:ascii="Arial" w:hAnsi="Arial" w:cs="Arial"/>
          <w:sz w:val="20"/>
        </w:rPr>
        <w:t>cụ thể:</w:t>
      </w:r>
    </w:p>
    <w:p w:rsidR="00FF569A" w:rsidRPr="005F7DFA" w:rsidRDefault="008938B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Tên cơ sở cung cấp dịch vụ:</w:t>
      </w:r>
      <w:r w:rsidRPr="005F7DFA">
        <w:rPr>
          <w:rFonts w:ascii="Arial" w:hAnsi="Arial" w:cs="Arial"/>
          <w:sz w:val="20"/>
          <w:lang w:val="en-US"/>
        </w:rPr>
        <w:t xml:space="preserve"> …………………………………………………………………….</w:t>
      </w:r>
    </w:p>
    <w:p w:rsidR="00FF569A" w:rsidRPr="005F7DFA" w:rsidRDefault="008938B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Địa chỉ</w:t>
      </w:r>
      <w:r w:rsidRPr="005F7DFA">
        <w:rPr>
          <w:rFonts w:ascii="Arial" w:hAnsi="Arial" w:cs="Arial"/>
          <w:sz w:val="20"/>
          <w:lang w:val="en-US"/>
        </w:rPr>
        <w:t xml:space="preserve"> ………………………………………………………………………………………………..</w:t>
      </w:r>
    </w:p>
    <w:p w:rsidR="00FF569A" w:rsidRPr="005F7DFA" w:rsidRDefault="008938B4" w:rsidP="007913FB">
      <w:pPr>
        <w:spacing w:before="120"/>
        <w:rPr>
          <w:rFonts w:ascii="Arial" w:hAnsi="Arial" w:cs="Arial"/>
          <w:sz w:val="20"/>
        </w:rPr>
      </w:pPr>
      <w:r w:rsidRPr="005F7DFA">
        <w:rPr>
          <w:rFonts w:ascii="Arial" w:hAnsi="Arial" w:cs="Arial"/>
          <w:sz w:val="20"/>
          <w:lang w:val="en-US"/>
        </w:rPr>
        <w:t xml:space="preserve">- </w:t>
      </w:r>
      <w:r w:rsidR="00FF569A" w:rsidRPr="005F7DFA">
        <w:rPr>
          <w:rFonts w:ascii="Arial" w:hAnsi="Arial" w:cs="Arial"/>
          <w:sz w:val="20"/>
        </w:rPr>
        <w:t>Số điện thoại liên hệ:</w:t>
      </w:r>
    </w:p>
    <w:p w:rsidR="00FF569A" w:rsidRPr="005F7DFA" w:rsidRDefault="008938B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Nội dung cung cấp dịch vụ:</w:t>
      </w:r>
      <w:r w:rsidRPr="005F7DFA">
        <w:rPr>
          <w:rFonts w:ascii="Arial" w:hAnsi="Arial" w:cs="Arial"/>
          <w:sz w:val="20"/>
          <w:lang w:val="en-US"/>
        </w:rPr>
        <w:t xml:space="preserve"> …………………………………………………………………</w:t>
      </w:r>
    </w:p>
    <w:p w:rsidR="00FF569A" w:rsidRPr="005F7DFA" w:rsidRDefault="008938B4" w:rsidP="007913FB">
      <w:pPr>
        <w:spacing w:before="120"/>
        <w:rPr>
          <w:rFonts w:ascii="Arial" w:hAnsi="Arial" w:cs="Arial"/>
          <w:sz w:val="20"/>
          <w:lang w:val="en-US"/>
        </w:rPr>
      </w:pPr>
      <w:r w:rsidRPr="005F7DFA">
        <w:rPr>
          <w:rFonts w:ascii="Arial" w:hAnsi="Arial" w:cs="Arial"/>
          <w:sz w:val="20"/>
          <w:lang w:val="en-US"/>
        </w:rPr>
        <w:t xml:space="preserve">- </w:t>
      </w:r>
      <w:r w:rsidR="00FF569A" w:rsidRPr="005F7DFA">
        <w:rPr>
          <w:rFonts w:ascii="Arial" w:hAnsi="Arial" w:cs="Arial"/>
          <w:sz w:val="20"/>
        </w:rPr>
        <w:t>Thời gian cung c</w:t>
      </w:r>
      <w:r w:rsidR="003C721D" w:rsidRPr="005F7DFA">
        <w:rPr>
          <w:rFonts w:ascii="Arial" w:hAnsi="Arial" w:cs="Arial"/>
          <w:sz w:val="20"/>
          <w:lang w:val="en-US"/>
        </w:rPr>
        <w:t>ấ</w:t>
      </w:r>
      <w:r w:rsidR="00FF569A" w:rsidRPr="005F7DFA">
        <w:rPr>
          <w:rFonts w:ascii="Arial" w:hAnsi="Arial" w:cs="Arial"/>
          <w:sz w:val="20"/>
        </w:rPr>
        <w:t>p dịch vụ:</w:t>
      </w:r>
      <w:r w:rsidRPr="005F7DFA">
        <w:rPr>
          <w:rFonts w:ascii="Arial" w:hAnsi="Arial" w:cs="Arial"/>
          <w:sz w:val="20"/>
          <w:lang w:val="en-US"/>
        </w:rPr>
        <w:t xml:space="preserve"> ………………………………………………………………….</w:t>
      </w:r>
    </w:p>
    <w:p w:rsidR="008938B4" w:rsidRPr="005F7DFA" w:rsidRDefault="008938B4" w:rsidP="007913F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938B4" w:rsidRPr="005F7DFA" w:rsidTr="00577D62">
        <w:tc>
          <w:tcPr>
            <w:tcW w:w="4428" w:type="dxa"/>
          </w:tcPr>
          <w:p w:rsidR="008938B4" w:rsidRPr="005F7DFA" w:rsidRDefault="008938B4" w:rsidP="00577D62">
            <w:pPr>
              <w:spacing w:before="120"/>
              <w:rPr>
                <w:rFonts w:ascii="Arial" w:eastAsia="Times New Roman" w:hAnsi="Arial" w:cs="Arial"/>
                <w:sz w:val="20"/>
              </w:rPr>
            </w:pPr>
          </w:p>
          <w:p w:rsidR="008938B4" w:rsidRPr="005F7DFA" w:rsidRDefault="008938B4" w:rsidP="00577D62">
            <w:pPr>
              <w:spacing w:before="120"/>
              <w:rPr>
                <w:rFonts w:ascii="Arial" w:eastAsia="Times New Roman" w:hAnsi="Arial" w:cs="Arial"/>
                <w:sz w:val="20"/>
              </w:rPr>
            </w:pPr>
            <w:r w:rsidRPr="005F7DFA">
              <w:rPr>
                <w:rFonts w:ascii="Arial" w:eastAsia="Times New Roman" w:hAnsi="Arial" w:cs="Arial"/>
                <w:b/>
                <w:i/>
                <w:sz w:val="20"/>
              </w:rPr>
              <w:t>Nơi nhận:</w:t>
            </w:r>
            <w:r w:rsidRPr="005F7DFA">
              <w:rPr>
                <w:rFonts w:ascii="Arial" w:eastAsia="Times New Roman" w:hAnsi="Arial" w:cs="Arial"/>
                <w:b/>
                <w:i/>
                <w:sz w:val="20"/>
              </w:rPr>
              <w:br/>
            </w:r>
            <w:r w:rsidRPr="005F7DFA">
              <w:rPr>
                <w:rFonts w:ascii="Arial" w:eastAsia="Times New Roman" w:hAnsi="Arial" w:cs="Arial"/>
                <w:sz w:val="16"/>
              </w:rPr>
              <w:t>- Như trên;</w:t>
            </w:r>
            <w:r w:rsidRPr="005F7DFA">
              <w:rPr>
                <w:rFonts w:ascii="Arial" w:eastAsia="Times New Roman" w:hAnsi="Arial" w:cs="Arial"/>
                <w:sz w:val="16"/>
                <w:lang w:val="en-US"/>
              </w:rPr>
              <w:br/>
              <w:t>- ………….</w:t>
            </w:r>
            <w:r w:rsidRPr="005F7DFA">
              <w:rPr>
                <w:rFonts w:ascii="Arial" w:eastAsia="Times New Roman" w:hAnsi="Arial" w:cs="Arial"/>
                <w:sz w:val="16"/>
                <w:lang w:val="en-US"/>
              </w:rPr>
              <w:br/>
              <w:t>- Lưu: VT, …..</w:t>
            </w:r>
          </w:p>
        </w:tc>
        <w:tc>
          <w:tcPr>
            <w:tcW w:w="4428" w:type="dxa"/>
          </w:tcPr>
          <w:p w:rsidR="008938B4" w:rsidRPr="005F7DFA" w:rsidRDefault="008938B4" w:rsidP="00577D62">
            <w:pPr>
              <w:spacing w:before="120"/>
              <w:jc w:val="center"/>
              <w:rPr>
                <w:rFonts w:ascii="Arial" w:eastAsia="Times New Roman" w:hAnsi="Arial" w:cs="Arial"/>
                <w:b/>
                <w:sz w:val="20"/>
              </w:rPr>
            </w:pPr>
            <w:r w:rsidRPr="005F7DFA">
              <w:rPr>
                <w:rFonts w:ascii="Arial" w:eastAsia="Times New Roman" w:hAnsi="Arial" w:cs="Arial"/>
                <w:b/>
                <w:sz w:val="20"/>
              </w:rPr>
              <w:t>ĐẠI DIỆN NGƯỜI SỬ DỤNG LAO ĐỘNG</w:t>
            </w:r>
            <w:r w:rsidRPr="005F7DFA">
              <w:rPr>
                <w:rFonts w:ascii="Arial" w:eastAsia="Times New Roman" w:hAnsi="Arial" w:cs="Arial"/>
                <w:sz w:val="20"/>
                <w:lang w:val="en-US"/>
              </w:rPr>
              <w:br/>
            </w:r>
            <w:r w:rsidRPr="005F7DFA">
              <w:rPr>
                <w:rFonts w:ascii="Arial" w:eastAsia="Times New Roman" w:hAnsi="Arial" w:cs="Arial"/>
                <w:i/>
                <w:sz w:val="20"/>
              </w:rPr>
              <w:t>(K</w:t>
            </w:r>
            <w:r w:rsidRPr="005F7DFA">
              <w:rPr>
                <w:rFonts w:ascii="Arial" w:eastAsia="Times New Roman" w:hAnsi="Arial" w:cs="Arial"/>
                <w:i/>
                <w:sz w:val="20"/>
                <w:lang w:val="en-US"/>
              </w:rPr>
              <w:t>ý</w:t>
            </w:r>
            <w:r w:rsidRPr="005F7DFA">
              <w:rPr>
                <w:rFonts w:ascii="Arial" w:eastAsia="Times New Roman" w:hAnsi="Arial" w:cs="Arial"/>
                <w:i/>
                <w:sz w:val="20"/>
              </w:rPr>
              <w:t>, ghi rõ họ tên, chức vụ, đ</w:t>
            </w:r>
            <w:r w:rsidRPr="005F7DFA">
              <w:rPr>
                <w:rFonts w:ascii="Arial" w:eastAsia="Times New Roman" w:hAnsi="Arial" w:cs="Arial"/>
                <w:i/>
                <w:sz w:val="20"/>
                <w:lang w:val="en-US"/>
              </w:rPr>
              <w:t>ó</w:t>
            </w:r>
            <w:r w:rsidRPr="005F7DFA">
              <w:rPr>
                <w:rFonts w:ascii="Arial" w:eastAsia="Times New Roman" w:hAnsi="Arial" w:cs="Arial"/>
                <w:i/>
                <w:sz w:val="20"/>
              </w:rPr>
              <w:t>ng dấu)</w:t>
            </w:r>
          </w:p>
        </w:tc>
      </w:tr>
    </w:tbl>
    <w:p w:rsidR="00AF751C" w:rsidRPr="005F7DFA" w:rsidRDefault="00AF751C" w:rsidP="007913FB">
      <w:pPr>
        <w:spacing w:before="120"/>
        <w:rPr>
          <w:rFonts w:ascii="Arial" w:eastAsia="Times New Roman" w:hAnsi="Arial" w:cs="Arial"/>
          <w:b/>
          <w:sz w:val="20"/>
        </w:rPr>
      </w:pPr>
    </w:p>
    <w:sectPr w:rsidR="00AF751C" w:rsidRPr="005F7DFA" w:rsidSect="005852A9">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7661" w:rsidRDefault="00E57661">
      <w:pPr>
        <w:rPr>
          <w:rFonts w:cs="Times New Roman"/>
          <w:color w:val="auto"/>
          <w:lang w:eastAsia="en-US"/>
        </w:rPr>
      </w:pPr>
      <w:r>
        <w:rPr>
          <w:rFonts w:cs="Times New Roman"/>
          <w:color w:val="auto"/>
          <w:lang w:eastAsia="en-US"/>
        </w:rPr>
        <w:separator/>
      </w:r>
    </w:p>
  </w:endnote>
  <w:endnote w:type="continuationSeparator" w:id="0">
    <w:p w:rsidR="00E57661" w:rsidRDefault="00E5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7661" w:rsidRDefault="00E57661">
      <w:pPr>
        <w:rPr>
          <w:rFonts w:cs="Times New Roman"/>
          <w:color w:val="auto"/>
          <w:lang w:eastAsia="en-US"/>
        </w:rPr>
      </w:pPr>
      <w:r>
        <w:rPr>
          <w:rFonts w:cs="Times New Roman"/>
          <w:color w:val="auto"/>
          <w:lang w:eastAsia="en-US"/>
        </w:rPr>
        <w:separator/>
      </w:r>
    </w:p>
  </w:footnote>
  <w:footnote w:type="continuationSeparator" w:id="0">
    <w:p w:rsidR="00E57661" w:rsidRDefault="00E57661">
      <w:r>
        <w:continuationSeparator/>
      </w:r>
    </w:p>
  </w:footnote>
  <w:footnote w:id="1">
    <w:p w:rsidR="00700136" w:rsidRPr="00F45DAE" w:rsidRDefault="00700136" w:rsidP="00F45DAE">
      <w:pPr>
        <w:pStyle w:val="FootnoteText"/>
        <w:widowControl/>
        <w:spacing w:before="120"/>
        <w:ind w:right="43"/>
        <w:rPr>
          <w:rFonts w:ascii="Arial" w:hAnsi="Arial" w:cs="Arial"/>
          <w:lang w:val="en-US"/>
        </w:rPr>
      </w:pPr>
      <w:r w:rsidRPr="00F45DAE">
        <w:rPr>
          <w:rStyle w:val="FootnoteReference"/>
          <w:rFonts w:ascii="Arial" w:hAnsi="Arial" w:cs="Arial"/>
        </w:rPr>
        <w:t>1</w:t>
      </w:r>
      <w:r w:rsidRPr="00F45DAE">
        <w:rPr>
          <w:rFonts w:ascii="Arial" w:hAnsi="Arial" w:cs="Arial"/>
        </w:rPr>
        <w:t xml:space="preserve"> Trong Danh mục các Y</w:t>
      </w:r>
      <w:r w:rsidRPr="00F45DAE">
        <w:rPr>
          <w:rFonts w:ascii="Arial" w:hAnsi="Arial" w:cs="Arial"/>
          <w:lang w:val="en-US"/>
        </w:rPr>
        <w:t>ế</w:t>
      </w:r>
      <w:r w:rsidRPr="00F45DAE">
        <w:rPr>
          <w:rFonts w:ascii="Arial" w:hAnsi="Arial" w:cs="Arial"/>
        </w:rPr>
        <w:t>u tố có hại trong Môi trường Lao động, Mục II phụ lục này</w:t>
      </w:r>
    </w:p>
  </w:footnote>
  <w:footnote w:id="2">
    <w:p w:rsidR="00700136" w:rsidRPr="00F45DAE" w:rsidRDefault="00700136" w:rsidP="00F45DAE">
      <w:pPr>
        <w:pStyle w:val="FootnoteText"/>
        <w:widowControl/>
        <w:spacing w:before="120"/>
        <w:ind w:right="43"/>
        <w:rPr>
          <w:rFonts w:ascii="Arial" w:hAnsi="Arial" w:cs="Arial"/>
          <w:lang w:val="en-US"/>
        </w:rPr>
      </w:pPr>
      <w:r w:rsidRPr="00F45DAE">
        <w:rPr>
          <w:rStyle w:val="FootnoteReference"/>
          <w:rFonts w:ascii="Arial" w:hAnsi="Arial" w:cs="Arial"/>
        </w:rPr>
        <w:t>2</w:t>
      </w:r>
      <w:r w:rsidRPr="00F45DAE">
        <w:rPr>
          <w:rFonts w:ascii="Arial" w:hAnsi="Arial" w:cs="Arial"/>
        </w:rPr>
        <w:t xml:space="preserve"> Trong Danh mục các yếu tố có hại trong môi trường lao độn</w:t>
      </w:r>
      <w:r w:rsidRPr="00F45DAE">
        <w:rPr>
          <w:rFonts w:ascii="Arial" w:hAnsi="Arial" w:cs="Arial"/>
          <w:lang w:val="en-US"/>
        </w:rPr>
        <w:t>g,</w:t>
      </w:r>
      <w:r w:rsidRPr="00F45DAE">
        <w:rPr>
          <w:rFonts w:ascii="Arial" w:hAnsi="Arial" w:cs="Arial"/>
        </w:rPr>
        <w:t xml:space="preserve"> Mục II Phụ lục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 w15:restartNumberingAfterBreak="0">
    <w:nsid w:val="00000003"/>
    <w:multiLevelType w:val="multilevel"/>
    <w:tmpl w:val="00000002"/>
    <w:lvl w:ilvl="0">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1">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2">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3">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4">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5">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6">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7">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lvl w:ilvl="8">
      <w:start w:val="1"/>
      <w:numFmt w:val="bullet"/>
      <w:lvlText w:val="•"/>
      <w:lvlJc w:val="left"/>
      <w:rPr>
        <w:rFonts w:ascii="Tahoma" w:hAnsi="Tahoma" w:cs="Tahoma"/>
        <w:b w:val="0"/>
        <w:bCs w:val="0"/>
        <w:i w:val="0"/>
        <w:iCs w:val="0"/>
        <w:smallCaps w:val="0"/>
        <w:strike w:val="0"/>
        <w:color w:val="000000"/>
        <w:spacing w:val="-13"/>
        <w:w w:val="100"/>
        <w:position w:val="0"/>
        <w:sz w:val="9"/>
        <w:szCs w:val="9"/>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6" w15:restartNumberingAfterBreak="0">
    <w:nsid w:val="00000035"/>
    <w:multiLevelType w:val="multilevel"/>
    <w:tmpl w:val="00000034"/>
    <w:lvl w:ilvl="0">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9"/>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26"/>
    <w:rsid w:val="00005A5F"/>
    <w:rsid w:val="00005BDC"/>
    <w:rsid w:val="00027826"/>
    <w:rsid w:val="00040894"/>
    <w:rsid w:val="000464A4"/>
    <w:rsid w:val="0008383E"/>
    <w:rsid w:val="000878CF"/>
    <w:rsid w:val="000C5261"/>
    <w:rsid w:val="001171F3"/>
    <w:rsid w:val="00124607"/>
    <w:rsid w:val="00147A37"/>
    <w:rsid w:val="00155DCD"/>
    <w:rsid w:val="0017797C"/>
    <w:rsid w:val="00181C39"/>
    <w:rsid w:val="001B34C4"/>
    <w:rsid w:val="001D421C"/>
    <w:rsid w:val="001E5754"/>
    <w:rsid w:val="001F13EE"/>
    <w:rsid w:val="00227F47"/>
    <w:rsid w:val="00244FF6"/>
    <w:rsid w:val="00246369"/>
    <w:rsid w:val="00252335"/>
    <w:rsid w:val="00262F04"/>
    <w:rsid w:val="002651FC"/>
    <w:rsid w:val="0027145D"/>
    <w:rsid w:val="00282A81"/>
    <w:rsid w:val="00293083"/>
    <w:rsid w:val="00294C1C"/>
    <w:rsid w:val="002A1D51"/>
    <w:rsid w:val="002B6DAD"/>
    <w:rsid w:val="002D4C81"/>
    <w:rsid w:val="002E7397"/>
    <w:rsid w:val="002F6BC8"/>
    <w:rsid w:val="003020FF"/>
    <w:rsid w:val="0030578F"/>
    <w:rsid w:val="00315078"/>
    <w:rsid w:val="003272E4"/>
    <w:rsid w:val="00333693"/>
    <w:rsid w:val="00337017"/>
    <w:rsid w:val="0035014A"/>
    <w:rsid w:val="00370B8D"/>
    <w:rsid w:val="00371D18"/>
    <w:rsid w:val="00394699"/>
    <w:rsid w:val="003A3C3E"/>
    <w:rsid w:val="003B045E"/>
    <w:rsid w:val="003B2D06"/>
    <w:rsid w:val="003C5986"/>
    <w:rsid w:val="003C692B"/>
    <w:rsid w:val="003C721D"/>
    <w:rsid w:val="003D682F"/>
    <w:rsid w:val="003F4F12"/>
    <w:rsid w:val="004021A7"/>
    <w:rsid w:val="0040782A"/>
    <w:rsid w:val="00410AFD"/>
    <w:rsid w:val="00420239"/>
    <w:rsid w:val="0042260C"/>
    <w:rsid w:val="00432FE7"/>
    <w:rsid w:val="0045412D"/>
    <w:rsid w:val="00454865"/>
    <w:rsid w:val="00464D24"/>
    <w:rsid w:val="0048027F"/>
    <w:rsid w:val="0048652E"/>
    <w:rsid w:val="00491746"/>
    <w:rsid w:val="004B38FF"/>
    <w:rsid w:val="004C2759"/>
    <w:rsid w:val="004C3FF7"/>
    <w:rsid w:val="004F3403"/>
    <w:rsid w:val="00500074"/>
    <w:rsid w:val="00505053"/>
    <w:rsid w:val="00532136"/>
    <w:rsid w:val="0053235C"/>
    <w:rsid w:val="00544FB7"/>
    <w:rsid w:val="00563748"/>
    <w:rsid w:val="0057478D"/>
    <w:rsid w:val="00577D62"/>
    <w:rsid w:val="005852A9"/>
    <w:rsid w:val="00597C67"/>
    <w:rsid w:val="005C3F02"/>
    <w:rsid w:val="005D62D1"/>
    <w:rsid w:val="005D682A"/>
    <w:rsid w:val="005E2803"/>
    <w:rsid w:val="005E4A96"/>
    <w:rsid w:val="005E55D7"/>
    <w:rsid w:val="005F2CB3"/>
    <w:rsid w:val="005F6BFD"/>
    <w:rsid w:val="005F7DFA"/>
    <w:rsid w:val="00607A51"/>
    <w:rsid w:val="00640A00"/>
    <w:rsid w:val="00643A48"/>
    <w:rsid w:val="0065151C"/>
    <w:rsid w:val="006547CF"/>
    <w:rsid w:val="00697BE4"/>
    <w:rsid w:val="006E5BB6"/>
    <w:rsid w:val="006F0F82"/>
    <w:rsid w:val="006F13CF"/>
    <w:rsid w:val="00700136"/>
    <w:rsid w:val="007016B1"/>
    <w:rsid w:val="00747CB4"/>
    <w:rsid w:val="0075325E"/>
    <w:rsid w:val="00755E12"/>
    <w:rsid w:val="00766CC4"/>
    <w:rsid w:val="0077556E"/>
    <w:rsid w:val="00784201"/>
    <w:rsid w:val="0078472B"/>
    <w:rsid w:val="00784918"/>
    <w:rsid w:val="007913FB"/>
    <w:rsid w:val="007A23C9"/>
    <w:rsid w:val="007C7BFC"/>
    <w:rsid w:val="007D1C11"/>
    <w:rsid w:val="007E6CD1"/>
    <w:rsid w:val="007F6016"/>
    <w:rsid w:val="00842F94"/>
    <w:rsid w:val="00884EAB"/>
    <w:rsid w:val="00892868"/>
    <w:rsid w:val="008938B4"/>
    <w:rsid w:val="0089542B"/>
    <w:rsid w:val="008A0CD8"/>
    <w:rsid w:val="008A13F6"/>
    <w:rsid w:val="008A3B62"/>
    <w:rsid w:val="008A64EC"/>
    <w:rsid w:val="008B373C"/>
    <w:rsid w:val="0091275F"/>
    <w:rsid w:val="009361A5"/>
    <w:rsid w:val="00937523"/>
    <w:rsid w:val="00953069"/>
    <w:rsid w:val="009A6F0B"/>
    <w:rsid w:val="009D0222"/>
    <w:rsid w:val="009D1887"/>
    <w:rsid w:val="009D35E5"/>
    <w:rsid w:val="00A33FE7"/>
    <w:rsid w:val="00A54423"/>
    <w:rsid w:val="00A81ED8"/>
    <w:rsid w:val="00A858B5"/>
    <w:rsid w:val="00A918E9"/>
    <w:rsid w:val="00AA4374"/>
    <w:rsid w:val="00AA60A6"/>
    <w:rsid w:val="00AB3CBE"/>
    <w:rsid w:val="00AB43A5"/>
    <w:rsid w:val="00AB4843"/>
    <w:rsid w:val="00AB770C"/>
    <w:rsid w:val="00AC0F93"/>
    <w:rsid w:val="00AE10A8"/>
    <w:rsid w:val="00AF751C"/>
    <w:rsid w:val="00B06DA9"/>
    <w:rsid w:val="00B776A1"/>
    <w:rsid w:val="00BA55D5"/>
    <w:rsid w:val="00BD0CD7"/>
    <w:rsid w:val="00C064D3"/>
    <w:rsid w:val="00C373EA"/>
    <w:rsid w:val="00C643C8"/>
    <w:rsid w:val="00C920D7"/>
    <w:rsid w:val="00CA051D"/>
    <w:rsid w:val="00CA127E"/>
    <w:rsid w:val="00CB256D"/>
    <w:rsid w:val="00CC1E31"/>
    <w:rsid w:val="00CE01C8"/>
    <w:rsid w:val="00CE5C65"/>
    <w:rsid w:val="00D125CE"/>
    <w:rsid w:val="00D13D69"/>
    <w:rsid w:val="00D22FC3"/>
    <w:rsid w:val="00D2768D"/>
    <w:rsid w:val="00D27AA7"/>
    <w:rsid w:val="00D3033F"/>
    <w:rsid w:val="00D43100"/>
    <w:rsid w:val="00D4576D"/>
    <w:rsid w:val="00DA3802"/>
    <w:rsid w:val="00DB60EA"/>
    <w:rsid w:val="00DC21A2"/>
    <w:rsid w:val="00E31BF4"/>
    <w:rsid w:val="00E55394"/>
    <w:rsid w:val="00E57661"/>
    <w:rsid w:val="00E727FB"/>
    <w:rsid w:val="00E73809"/>
    <w:rsid w:val="00E73A81"/>
    <w:rsid w:val="00E851F1"/>
    <w:rsid w:val="00E95630"/>
    <w:rsid w:val="00EA7F5A"/>
    <w:rsid w:val="00F31BEA"/>
    <w:rsid w:val="00F3295F"/>
    <w:rsid w:val="00F45DAE"/>
    <w:rsid w:val="00F75763"/>
    <w:rsid w:val="00F77845"/>
    <w:rsid w:val="00F822E9"/>
    <w:rsid w:val="00F92D94"/>
    <w:rsid w:val="00F95E26"/>
    <w:rsid w:val="00FB7A97"/>
    <w:rsid w:val="00FC232D"/>
    <w:rsid w:val="00FD7EB6"/>
    <w:rsid w:val="00FF3FF1"/>
    <w:rsid w:val="00FF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1"/>
    <w:rPr>
      <w:rFonts w:ascii="Times New Roman" w:hAnsi="Times New Roman" w:cs="Times New Roman"/>
      <w:b/>
      <w:bCs/>
      <w:spacing w:val="7"/>
      <w:sz w:val="23"/>
      <w:szCs w:val="23"/>
      <w:u w:val="none"/>
    </w:rPr>
  </w:style>
  <w:style w:type="character" w:customStyle="1" w:styleId="Bodytext3">
    <w:name w:val="Body text (3)_"/>
    <w:link w:val="Bodytext31"/>
    <w:rPr>
      <w:rFonts w:ascii="Times New Roman" w:hAnsi="Times New Roman" w:cs="Times New Roman"/>
      <w:i/>
      <w:iCs/>
      <w:spacing w:val="1"/>
      <w:sz w:val="25"/>
      <w:szCs w:val="25"/>
      <w:u w:val="none"/>
    </w:rPr>
  </w:style>
  <w:style w:type="character" w:customStyle="1" w:styleId="Bodytext3NotItalic">
    <w:name w:val="Body text (3) + Not Italic"/>
    <w:aliases w:val="Spacing 0 pt"/>
    <w:rPr>
      <w:rFonts w:ascii="Times New Roman" w:hAnsi="Times New Roman" w:cs="Times New Roman"/>
      <w:i/>
      <w:iCs/>
      <w:spacing w:val="3"/>
      <w:sz w:val="25"/>
      <w:szCs w:val="25"/>
      <w:u w:val="none"/>
    </w:rPr>
  </w:style>
  <w:style w:type="character" w:customStyle="1" w:styleId="Bodytext4">
    <w:name w:val="Body text (4)_"/>
    <w:link w:val="Bodytext40"/>
    <w:rPr>
      <w:rFonts w:ascii="Times New Roman" w:hAnsi="Times New Roman" w:cs="Times New Roman"/>
      <w:i/>
      <w:iCs/>
      <w:sz w:val="8"/>
      <w:szCs w:val="8"/>
      <w:u w:val="none"/>
    </w:rPr>
  </w:style>
  <w:style w:type="character" w:customStyle="1" w:styleId="Bodytext30">
    <w:name w:val="Body text (3)"/>
    <w:basedOn w:val="Bodytext3"/>
    <w:rPr>
      <w:rFonts w:ascii="Times New Roman" w:hAnsi="Times New Roman" w:cs="Times New Roman"/>
      <w:i/>
      <w:iCs/>
      <w:spacing w:val="1"/>
      <w:sz w:val="25"/>
      <w:szCs w:val="25"/>
      <w:u w:val="none"/>
    </w:rPr>
  </w:style>
  <w:style w:type="character" w:customStyle="1" w:styleId="Bodytext5">
    <w:name w:val="Body text (5)_"/>
    <w:link w:val="Bodytext50"/>
    <w:rPr>
      <w:rFonts w:ascii="Times New Roman" w:hAnsi="Times New Roman" w:cs="Times New Roman"/>
      <w:sz w:val="8"/>
      <w:szCs w:val="8"/>
      <w:u w:val="none"/>
    </w:rPr>
  </w:style>
  <w:style w:type="character" w:customStyle="1" w:styleId="Bodytext">
    <w:name w:val="Body text_"/>
    <w:link w:val="Bodytext1"/>
    <w:rPr>
      <w:rFonts w:ascii="Times New Roman" w:hAnsi="Times New Roman" w:cs="Times New Roman"/>
      <w:spacing w:val="3"/>
      <w:sz w:val="25"/>
      <w:szCs w:val="25"/>
      <w:u w:val="none"/>
    </w:rPr>
  </w:style>
  <w:style w:type="character" w:customStyle="1" w:styleId="Bodytext0">
    <w:name w:val="Body text"/>
    <w:basedOn w:val="Bodytext"/>
    <w:rPr>
      <w:rFonts w:ascii="Times New Roman" w:hAnsi="Times New Roman" w:cs="Times New Roman"/>
      <w:spacing w:val="3"/>
      <w:sz w:val="25"/>
      <w:szCs w:val="25"/>
      <w:u w:val="none"/>
    </w:rPr>
  </w:style>
  <w:style w:type="character" w:customStyle="1" w:styleId="Bodytext6">
    <w:name w:val="Body text6"/>
    <w:basedOn w:val="Bodytext"/>
    <w:rPr>
      <w:rFonts w:ascii="Times New Roman" w:hAnsi="Times New Roman" w:cs="Times New Roman"/>
      <w:spacing w:val="3"/>
      <w:sz w:val="25"/>
      <w:szCs w:val="25"/>
      <w:u w:val="none"/>
    </w:rPr>
  </w:style>
  <w:style w:type="character" w:customStyle="1" w:styleId="Headerorfooter">
    <w:name w:val="Header or footer_"/>
    <w:link w:val="Headerorfooter0"/>
    <w:rPr>
      <w:rFonts w:ascii="Times New Roman" w:hAnsi="Times New Roman" w:cs="Times New Roman"/>
      <w:spacing w:val="14"/>
      <w:sz w:val="19"/>
      <w:szCs w:val="19"/>
      <w:u w:val="none"/>
    </w:rPr>
  </w:style>
  <w:style w:type="character" w:customStyle="1" w:styleId="Headerorfooter2">
    <w:name w:val="Header or footer (2)_"/>
    <w:link w:val="Headerorfooter20"/>
    <w:rPr>
      <w:rFonts w:ascii="Gungsuh" w:eastAsia="Gungsuh" w:cs="Gungsuh"/>
      <w:i/>
      <w:iCs/>
      <w:noProof/>
      <w:sz w:val="8"/>
      <w:szCs w:val="8"/>
      <w:u w:val="none"/>
    </w:rPr>
  </w:style>
  <w:style w:type="character" w:customStyle="1" w:styleId="Bodytext20">
    <w:name w:val="Body text (2)"/>
    <w:basedOn w:val="Bodytext2"/>
    <w:rPr>
      <w:rFonts w:ascii="Times New Roman" w:hAnsi="Times New Roman" w:cs="Times New Roman"/>
      <w:b/>
      <w:bCs/>
      <w:spacing w:val="7"/>
      <w:sz w:val="23"/>
      <w:szCs w:val="23"/>
      <w:u w:val="none"/>
    </w:rPr>
  </w:style>
  <w:style w:type="character" w:customStyle="1" w:styleId="Headerorfooter3">
    <w:name w:val="Header or footer (3)_"/>
    <w:link w:val="Headerorfooter30"/>
    <w:rPr>
      <w:rFonts w:ascii="Times New Roman" w:hAnsi="Times New Roman" w:cs="Times New Roman"/>
      <w:noProof/>
      <w:sz w:val="20"/>
      <w:szCs w:val="20"/>
      <w:u w:val="none"/>
    </w:rPr>
  </w:style>
  <w:style w:type="character" w:customStyle="1" w:styleId="Bodytext60">
    <w:name w:val="Body text (6)_"/>
    <w:link w:val="Bodytext61"/>
    <w:rPr>
      <w:rFonts w:ascii="Times New Roman" w:hAnsi="Times New Roman" w:cs="Times New Roman"/>
      <w:sz w:val="9"/>
      <w:szCs w:val="9"/>
      <w:u w:val="none"/>
    </w:rPr>
  </w:style>
  <w:style w:type="character" w:customStyle="1" w:styleId="Bodytext5Italic">
    <w:name w:val="Body text (5) + Italic"/>
    <w:rPr>
      <w:rFonts w:ascii="Times New Roman" w:hAnsi="Times New Roman" w:cs="Times New Roman"/>
      <w:i/>
      <w:iCs/>
      <w:noProof/>
      <w:sz w:val="8"/>
      <w:szCs w:val="8"/>
      <w:u w:val="none"/>
    </w:rPr>
  </w:style>
  <w:style w:type="character" w:customStyle="1" w:styleId="Bodytext7">
    <w:name w:val="Body text (7)_"/>
    <w:link w:val="Bodytext70"/>
    <w:rPr>
      <w:rFonts w:ascii="Times New Roman" w:hAnsi="Times New Roman" w:cs="Times New Roman"/>
      <w:spacing w:val="28"/>
      <w:w w:val="350"/>
      <w:sz w:val="8"/>
      <w:szCs w:val="8"/>
      <w:u w:val="none"/>
    </w:rPr>
  </w:style>
  <w:style w:type="character" w:customStyle="1" w:styleId="Bodytext2SmallCaps">
    <w:name w:val="Body text (2) + Small Caps"/>
    <w:rPr>
      <w:rFonts w:ascii="Times New Roman" w:hAnsi="Times New Roman" w:cs="Times New Roman"/>
      <w:b/>
      <w:bCs/>
      <w:smallCaps/>
      <w:spacing w:val="7"/>
      <w:sz w:val="23"/>
      <w:szCs w:val="23"/>
      <w:u w:val="none"/>
    </w:rPr>
  </w:style>
  <w:style w:type="character" w:customStyle="1" w:styleId="Bodytext220pt">
    <w:name w:val="Body text (2) + 20 pt"/>
    <w:aliases w:val="Not Bold,Spacing 0 pt74"/>
    <w:rPr>
      <w:rFonts w:ascii="Times New Roman" w:hAnsi="Times New Roman" w:cs="Times New Roman"/>
      <w:b/>
      <w:bCs/>
      <w:spacing w:val="-3"/>
      <w:sz w:val="40"/>
      <w:szCs w:val="40"/>
      <w:u w:val="none"/>
    </w:rPr>
  </w:style>
  <w:style w:type="character" w:customStyle="1" w:styleId="Bodytext8">
    <w:name w:val="Body text (8)_"/>
    <w:link w:val="Bodytext80"/>
    <w:rPr>
      <w:rFonts w:ascii="Tahoma" w:hAnsi="Tahoma" w:cs="Tahoma"/>
      <w:spacing w:val="-13"/>
      <w:sz w:val="9"/>
      <w:szCs w:val="9"/>
      <w:u w:val="none"/>
    </w:rPr>
  </w:style>
  <w:style w:type="character" w:customStyle="1" w:styleId="BodytextItalic">
    <w:name w:val="Body text + Italic"/>
    <w:aliases w:val="Spacing 0 pt73"/>
    <w:rPr>
      <w:rFonts w:ascii="Times New Roman" w:hAnsi="Times New Roman" w:cs="Times New Roman"/>
      <w:i/>
      <w:iCs/>
      <w:spacing w:val="1"/>
      <w:sz w:val="25"/>
      <w:szCs w:val="25"/>
      <w:u w:val="none"/>
    </w:rPr>
  </w:style>
  <w:style w:type="character" w:customStyle="1" w:styleId="Heading1">
    <w:name w:val="Heading #1_"/>
    <w:link w:val="Heading11"/>
    <w:rPr>
      <w:rFonts w:ascii="Times New Roman" w:hAnsi="Times New Roman" w:cs="Times New Roman"/>
      <w:spacing w:val="3"/>
      <w:sz w:val="25"/>
      <w:szCs w:val="25"/>
      <w:u w:val="none"/>
    </w:rPr>
  </w:style>
  <w:style w:type="character" w:customStyle="1" w:styleId="Bodytext51">
    <w:name w:val="Body text5"/>
    <w:basedOn w:val="Bodytext"/>
    <w:rPr>
      <w:rFonts w:ascii="Times New Roman" w:hAnsi="Times New Roman" w:cs="Times New Roman"/>
      <w:spacing w:val="3"/>
      <w:sz w:val="25"/>
      <w:szCs w:val="25"/>
      <w:u w:val="none"/>
    </w:rPr>
  </w:style>
  <w:style w:type="character" w:customStyle="1" w:styleId="Bodytext2Italic">
    <w:name w:val="Body text (2) + Italic"/>
    <w:aliases w:val="Spacing 0 pt72"/>
    <w:rPr>
      <w:rFonts w:ascii="Times New Roman" w:hAnsi="Times New Roman" w:cs="Times New Roman"/>
      <w:b/>
      <w:bCs/>
      <w:i/>
      <w:iCs/>
      <w:spacing w:val="3"/>
      <w:sz w:val="23"/>
      <w:szCs w:val="23"/>
      <w:u w:val="none"/>
    </w:rPr>
  </w:style>
  <w:style w:type="character" w:customStyle="1" w:styleId="Bodytext2Spacing0pt">
    <w:name w:val="Body text (2) + Spacing 0 pt"/>
    <w:rPr>
      <w:rFonts w:ascii="Times New Roman" w:hAnsi="Times New Roman" w:cs="Times New Roman"/>
      <w:b/>
      <w:bCs/>
      <w:spacing w:val="4"/>
      <w:sz w:val="23"/>
      <w:szCs w:val="23"/>
      <w:u w:val="none"/>
    </w:rPr>
  </w:style>
  <w:style w:type="character" w:customStyle="1" w:styleId="Bodytext12">
    <w:name w:val="Body text (12)_"/>
    <w:link w:val="Bodytext121"/>
    <w:rPr>
      <w:rFonts w:ascii="Times New Roman" w:hAnsi="Times New Roman" w:cs="Times New Roman"/>
      <w:spacing w:val="2"/>
      <w:sz w:val="21"/>
      <w:szCs w:val="21"/>
      <w:u w:val="none"/>
    </w:rPr>
  </w:style>
  <w:style w:type="character" w:customStyle="1" w:styleId="Bodytext120">
    <w:name w:val="Body text (12)"/>
    <w:basedOn w:val="Bodytext12"/>
    <w:rPr>
      <w:rFonts w:ascii="Times New Roman" w:hAnsi="Times New Roman" w:cs="Times New Roman"/>
      <w:spacing w:val="2"/>
      <w:sz w:val="21"/>
      <w:szCs w:val="21"/>
      <w:u w:val="none"/>
    </w:rPr>
  </w:style>
  <w:style w:type="character" w:customStyle="1" w:styleId="Bodytext12Bold">
    <w:name w:val="Body text (12) + Bold"/>
    <w:aliases w:val="Italic,Spacing 0 pt71"/>
    <w:rPr>
      <w:rFonts w:ascii="Times New Roman" w:hAnsi="Times New Roman" w:cs="Times New Roman"/>
      <w:b/>
      <w:bCs/>
      <w:i/>
      <w:iCs/>
      <w:spacing w:val="3"/>
      <w:sz w:val="21"/>
      <w:szCs w:val="21"/>
      <w:u w:val="none"/>
    </w:rPr>
  </w:style>
  <w:style w:type="character" w:customStyle="1" w:styleId="HeaderorfooterSpacing0pt">
    <w:name w:val="Header or footer + Spacing 0 pt"/>
    <w:rPr>
      <w:rFonts w:ascii="Times New Roman" w:hAnsi="Times New Roman" w:cs="Times New Roman"/>
      <w:spacing w:val="6"/>
      <w:sz w:val="19"/>
      <w:szCs w:val="19"/>
      <w:u w:val="none"/>
    </w:rPr>
  </w:style>
  <w:style w:type="character" w:customStyle="1" w:styleId="Bodytext3Spacing0pt">
    <w:name w:val="Body text (3) + Spacing 0 pt"/>
    <w:rPr>
      <w:rFonts w:ascii="Times New Roman" w:hAnsi="Times New Roman" w:cs="Times New Roman"/>
      <w:i/>
      <w:iCs/>
      <w:spacing w:val="0"/>
      <w:sz w:val="25"/>
      <w:szCs w:val="25"/>
      <w:u w:val="none"/>
    </w:rPr>
  </w:style>
  <w:style w:type="character" w:customStyle="1" w:styleId="Bodytext2Spacing0pt2">
    <w:name w:val="Body text (2) + Spacing 0 pt2"/>
    <w:rPr>
      <w:rFonts w:ascii="Times New Roman" w:hAnsi="Times New Roman" w:cs="Times New Roman"/>
      <w:b/>
      <w:bCs/>
      <w:spacing w:val="4"/>
      <w:sz w:val="23"/>
      <w:szCs w:val="23"/>
      <w:u w:val="none"/>
    </w:rPr>
  </w:style>
  <w:style w:type="character" w:customStyle="1" w:styleId="Heading2">
    <w:name w:val="Heading #2_"/>
    <w:link w:val="Heading20"/>
    <w:rPr>
      <w:rFonts w:ascii="Times New Roman" w:hAnsi="Times New Roman" w:cs="Times New Roman"/>
      <w:spacing w:val="3"/>
      <w:sz w:val="25"/>
      <w:szCs w:val="25"/>
      <w:u w:val="none"/>
    </w:rPr>
  </w:style>
  <w:style w:type="character" w:customStyle="1" w:styleId="Heading24pt">
    <w:name w:val="Heading #2 + 4 pt"/>
    <w:aliases w:val="Spacing 0 pt70"/>
    <w:rPr>
      <w:rFonts w:ascii="Times New Roman" w:hAnsi="Times New Roman" w:cs="Times New Roman"/>
      <w:spacing w:val="0"/>
      <w:sz w:val="8"/>
      <w:szCs w:val="8"/>
      <w:u w:val="none"/>
    </w:rPr>
  </w:style>
  <w:style w:type="character" w:customStyle="1" w:styleId="Bodytext13">
    <w:name w:val="Body text (13)_"/>
    <w:link w:val="Bodytext130"/>
    <w:rPr>
      <w:rFonts w:ascii="Tahoma" w:hAnsi="Tahoma" w:cs="Tahoma"/>
      <w:i/>
      <w:iCs/>
      <w:sz w:val="20"/>
      <w:szCs w:val="20"/>
      <w:u w:val="none"/>
    </w:rPr>
  </w:style>
  <w:style w:type="character" w:customStyle="1" w:styleId="Footnote2">
    <w:name w:val="Footnote (2)_"/>
    <w:link w:val="Footnote20"/>
    <w:rPr>
      <w:rFonts w:ascii="Times New Roman" w:hAnsi="Times New Roman" w:cs="Times New Roman"/>
      <w:spacing w:val="2"/>
      <w:sz w:val="21"/>
      <w:szCs w:val="21"/>
      <w:u w:val="none"/>
    </w:rPr>
  </w:style>
  <w:style w:type="character" w:customStyle="1" w:styleId="Bodytext41">
    <w:name w:val="Body text4"/>
    <w:basedOn w:val="Bodytext"/>
    <w:rPr>
      <w:rFonts w:ascii="Times New Roman" w:hAnsi="Times New Roman" w:cs="Times New Roman"/>
      <w:spacing w:val="3"/>
      <w:sz w:val="25"/>
      <w:szCs w:val="25"/>
      <w:u w:val="none"/>
    </w:rPr>
  </w:style>
  <w:style w:type="character" w:customStyle="1" w:styleId="Bodytext14">
    <w:name w:val="Body text (14)_"/>
    <w:link w:val="Bodytext140"/>
    <w:rPr>
      <w:rFonts w:ascii="Arial" w:hAnsi="Arial" w:cs="Arial"/>
      <w:i/>
      <w:iCs/>
      <w:spacing w:val="1"/>
      <w:sz w:val="8"/>
      <w:szCs w:val="8"/>
      <w:u w:val="none"/>
    </w:rPr>
  </w:style>
  <w:style w:type="character" w:customStyle="1" w:styleId="Bodytext14TimesNewRoman">
    <w:name w:val="Body text (14) + Times New Roman"/>
    <w:aliases w:val="Not Italic,Spacing 0 pt69"/>
    <w:rPr>
      <w:rFonts w:ascii="Times New Roman" w:hAnsi="Times New Roman" w:cs="Times New Roman"/>
      <w:i/>
      <w:iCs/>
      <w:spacing w:val="0"/>
      <w:sz w:val="8"/>
      <w:szCs w:val="8"/>
      <w:u w:val="none"/>
    </w:rPr>
  </w:style>
  <w:style w:type="character" w:customStyle="1" w:styleId="Footnote3">
    <w:name w:val="Footnote (3)_"/>
    <w:link w:val="Footnote30"/>
    <w:rPr>
      <w:rFonts w:ascii="Times New Roman" w:hAnsi="Times New Roman" w:cs="Times New Roman"/>
      <w:spacing w:val="3"/>
      <w:sz w:val="25"/>
      <w:szCs w:val="25"/>
      <w:u w:val="none"/>
    </w:rPr>
  </w:style>
  <w:style w:type="character" w:customStyle="1" w:styleId="Headerorfooter4">
    <w:name w:val="Header or footer (4)_"/>
    <w:link w:val="Headerorfooter40"/>
    <w:rPr>
      <w:rFonts w:ascii="Times New Roman" w:hAnsi="Times New Roman" w:cs="Times New Roman"/>
      <w:noProof/>
      <w:sz w:val="18"/>
      <w:szCs w:val="18"/>
      <w:u w:val="none"/>
    </w:rPr>
  </w:style>
  <w:style w:type="character" w:customStyle="1" w:styleId="Heading3">
    <w:name w:val="Heading #3_"/>
    <w:link w:val="Heading30"/>
    <w:rPr>
      <w:rFonts w:ascii="Times New Roman" w:hAnsi="Times New Roman" w:cs="Times New Roman"/>
      <w:b/>
      <w:bCs/>
      <w:spacing w:val="4"/>
      <w:sz w:val="23"/>
      <w:szCs w:val="23"/>
      <w:u w:val="none"/>
    </w:rPr>
  </w:style>
  <w:style w:type="character" w:customStyle="1" w:styleId="BodytextCourierNew">
    <w:name w:val="Body text + Courier New"/>
    <w:aliases w:val="4 pt,Spacing 0 pt68"/>
    <w:rPr>
      <w:rFonts w:ascii="Courier New" w:hAnsi="Courier New" w:cs="Courier New"/>
      <w:noProof/>
      <w:spacing w:val="0"/>
      <w:sz w:val="8"/>
      <w:szCs w:val="8"/>
      <w:u w:val="none"/>
    </w:rPr>
  </w:style>
  <w:style w:type="character" w:customStyle="1" w:styleId="Tablecaption2">
    <w:name w:val="Table caption (2)_"/>
    <w:link w:val="Tablecaption20"/>
    <w:rPr>
      <w:rFonts w:ascii="Times New Roman" w:hAnsi="Times New Roman" w:cs="Times New Roman"/>
      <w:spacing w:val="2"/>
      <w:sz w:val="21"/>
      <w:szCs w:val="21"/>
      <w:u w:val="none"/>
    </w:rPr>
  </w:style>
  <w:style w:type="character" w:customStyle="1" w:styleId="Heading3125pt">
    <w:name w:val="Heading #3 + 12.5 pt"/>
    <w:aliases w:val="Not Bold10,Spacing 0 pt67"/>
    <w:rPr>
      <w:rFonts w:ascii="Times New Roman" w:hAnsi="Times New Roman" w:cs="Times New Roman"/>
      <w:b/>
      <w:bCs/>
      <w:spacing w:val="3"/>
      <w:sz w:val="25"/>
      <w:szCs w:val="25"/>
      <w:u w:val="none"/>
    </w:rPr>
  </w:style>
  <w:style w:type="character" w:customStyle="1" w:styleId="Headerorfooter5">
    <w:name w:val="Header or footer (5)_"/>
    <w:link w:val="Headerorfooter50"/>
    <w:rPr>
      <w:rFonts w:ascii="MS Gothic" w:eastAsia="MS Gothic" w:cs="MS Gothic"/>
      <w:i/>
      <w:iCs/>
      <w:noProof/>
      <w:sz w:val="15"/>
      <w:szCs w:val="15"/>
      <w:u w:val="none"/>
    </w:rPr>
  </w:style>
  <w:style w:type="character" w:customStyle="1" w:styleId="BodytextArial">
    <w:name w:val="Body text + Arial"/>
    <w:aliases w:val="4 pt1,Italic9,Spacing 0 pt66"/>
    <w:rPr>
      <w:rFonts w:ascii="Arial" w:hAnsi="Arial" w:cs="Arial"/>
      <w:i/>
      <w:iCs/>
      <w:spacing w:val="1"/>
      <w:sz w:val="8"/>
      <w:szCs w:val="8"/>
      <w:u w:val="none"/>
    </w:rPr>
  </w:style>
  <w:style w:type="character" w:customStyle="1" w:styleId="Bodytext4pt">
    <w:name w:val="Body text + 4 pt"/>
    <w:aliases w:val="Spacing 0 pt65"/>
    <w:rPr>
      <w:rFonts w:ascii="Times New Roman" w:hAnsi="Times New Roman" w:cs="Times New Roman"/>
      <w:spacing w:val="0"/>
      <w:sz w:val="8"/>
      <w:szCs w:val="8"/>
      <w:u w:val="none"/>
    </w:rPr>
  </w:style>
  <w:style w:type="character" w:customStyle="1" w:styleId="Bodytext15">
    <w:name w:val="Body text (15)_"/>
    <w:link w:val="Bodytext150"/>
    <w:rPr>
      <w:rFonts w:ascii="Times New Roman" w:hAnsi="Times New Roman" w:cs="Times New Roman"/>
      <w:b/>
      <w:bCs/>
      <w:i/>
      <w:iCs/>
      <w:spacing w:val="3"/>
      <w:sz w:val="23"/>
      <w:szCs w:val="23"/>
      <w:u w:val="none"/>
    </w:rPr>
  </w:style>
  <w:style w:type="character" w:customStyle="1" w:styleId="Bodytext16">
    <w:name w:val="Body text (16)_"/>
    <w:link w:val="Bodytext160"/>
    <w:rPr>
      <w:rFonts w:ascii="Times New Roman" w:hAnsi="Times New Roman" w:cs="Times New Roman"/>
      <w:w w:val="250"/>
      <w:sz w:val="8"/>
      <w:szCs w:val="8"/>
      <w:u w:val="none"/>
    </w:rPr>
  </w:style>
  <w:style w:type="character" w:customStyle="1" w:styleId="Bodytext115pt">
    <w:name w:val="Body text + 11.5 pt"/>
    <w:aliases w:val="Bold,Spacing 0 pt64"/>
    <w:rPr>
      <w:rFonts w:ascii="Times New Roman" w:hAnsi="Times New Roman" w:cs="Times New Roman"/>
      <w:b/>
      <w:bCs/>
      <w:spacing w:val="4"/>
      <w:sz w:val="23"/>
      <w:szCs w:val="23"/>
      <w:u w:val="none"/>
    </w:rPr>
  </w:style>
  <w:style w:type="character" w:customStyle="1" w:styleId="Heading3SmallCaps">
    <w:name w:val="Heading #3 + Small Caps"/>
    <w:rPr>
      <w:rFonts w:ascii="Times New Roman" w:hAnsi="Times New Roman" w:cs="Times New Roman"/>
      <w:b/>
      <w:bCs/>
      <w:smallCaps/>
      <w:spacing w:val="4"/>
      <w:sz w:val="23"/>
      <w:szCs w:val="23"/>
      <w:u w:val="none"/>
    </w:rPr>
  </w:style>
  <w:style w:type="character" w:customStyle="1" w:styleId="Bodytext17">
    <w:name w:val="Body text (17)_"/>
    <w:link w:val="Bodytext170"/>
    <w:rPr>
      <w:rFonts w:ascii="Times New Roman" w:hAnsi="Times New Roman" w:cs="Times New Roman"/>
      <w:i/>
      <w:iCs/>
      <w:spacing w:val="4"/>
      <w:sz w:val="8"/>
      <w:szCs w:val="8"/>
      <w:u w:val="none"/>
    </w:rPr>
  </w:style>
  <w:style w:type="character" w:customStyle="1" w:styleId="Bodytext3NotItalic1">
    <w:name w:val="Body text (3) + Not Italic1"/>
    <w:aliases w:val="Spacing 0 pt63"/>
    <w:rPr>
      <w:rFonts w:ascii="Times New Roman" w:hAnsi="Times New Roman" w:cs="Times New Roman"/>
      <w:i/>
      <w:iCs/>
      <w:spacing w:val="3"/>
      <w:sz w:val="25"/>
      <w:szCs w:val="25"/>
      <w:u w:val="none"/>
    </w:rPr>
  </w:style>
  <w:style w:type="character" w:customStyle="1" w:styleId="Bodytext265pt">
    <w:name w:val="Body text (2) + 6.5 pt"/>
    <w:aliases w:val="Not Bold9,Spacing 0 pt62"/>
    <w:rPr>
      <w:rFonts w:ascii="Times New Roman" w:hAnsi="Times New Roman" w:cs="Times New Roman"/>
      <w:b/>
      <w:bCs/>
      <w:spacing w:val="14"/>
      <w:sz w:val="13"/>
      <w:szCs w:val="13"/>
      <w:u w:val="none"/>
    </w:rPr>
  </w:style>
  <w:style w:type="character" w:customStyle="1" w:styleId="Heading2Italic">
    <w:name w:val="Heading #2 + Italic"/>
    <w:aliases w:val="Spacing 0 pt61"/>
    <w:rPr>
      <w:rFonts w:ascii="Times New Roman" w:hAnsi="Times New Roman" w:cs="Times New Roman"/>
      <w:i/>
      <w:iCs/>
      <w:spacing w:val="-2"/>
      <w:sz w:val="25"/>
      <w:szCs w:val="25"/>
      <w:u w:val="none"/>
    </w:rPr>
  </w:style>
  <w:style w:type="character" w:customStyle="1" w:styleId="Heading2Italic1">
    <w:name w:val="Heading #2 + Italic1"/>
    <w:aliases w:val="Spacing 0 pt60"/>
    <w:rPr>
      <w:rFonts w:ascii="Times New Roman" w:hAnsi="Times New Roman" w:cs="Times New Roman"/>
      <w:i/>
      <w:iCs/>
      <w:spacing w:val="0"/>
      <w:sz w:val="25"/>
      <w:szCs w:val="25"/>
      <w:u w:val="none"/>
    </w:rPr>
  </w:style>
  <w:style w:type="character" w:customStyle="1" w:styleId="BodytextItalic2">
    <w:name w:val="Body text + Italic2"/>
    <w:aliases w:val="Spacing 0 pt59"/>
    <w:rPr>
      <w:rFonts w:ascii="Times New Roman" w:hAnsi="Times New Roman" w:cs="Times New Roman"/>
      <w:i/>
      <w:iCs/>
      <w:spacing w:val="0"/>
      <w:sz w:val="25"/>
      <w:szCs w:val="25"/>
      <w:u w:val="none"/>
    </w:rPr>
  </w:style>
  <w:style w:type="character" w:customStyle="1" w:styleId="Tablecaption3">
    <w:name w:val="Table caption (3)_"/>
    <w:link w:val="Tablecaption30"/>
    <w:rPr>
      <w:rFonts w:ascii="Times New Roman" w:hAnsi="Times New Roman" w:cs="Times New Roman"/>
      <w:b/>
      <w:bCs/>
      <w:spacing w:val="4"/>
      <w:sz w:val="23"/>
      <w:szCs w:val="23"/>
      <w:u w:val="none"/>
    </w:rPr>
  </w:style>
  <w:style w:type="character" w:customStyle="1" w:styleId="Tablecaption3125pt">
    <w:name w:val="Table caption (3) + 12.5 pt"/>
    <w:aliases w:val="Not Bold8,Spacing 0 pt58"/>
    <w:rPr>
      <w:rFonts w:ascii="Times New Roman" w:hAnsi="Times New Roman" w:cs="Times New Roman"/>
      <w:b/>
      <w:bCs/>
      <w:spacing w:val="3"/>
      <w:sz w:val="25"/>
      <w:szCs w:val="25"/>
      <w:u w:val="none"/>
    </w:rPr>
  </w:style>
  <w:style w:type="character" w:customStyle="1" w:styleId="Bodytext115pt1">
    <w:name w:val="Body text + 11.5 pt1"/>
    <w:aliases w:val="Bold16,Italic8"/>
    <w:rPr>
      <w:rFonts w:ascii="Times New Roman" w:hAnsi="Times New Roman" w:cs="Times New Roman"/>
      <w:b/>
      <w:bCs/>
      <w:i/>
      <w:iCs/>
      <w:noProof/>
      <w:spacing w:val="3"/>
      <w:sz w:val="23"/>
      <w:szCs w:val="23"/>
      <w:u w:val="none"/>
    </w:rPr>
  </w:style>
  <w:style w:type="character" w:customStyle="1" w:styleId="Footnote">
    <w:name w:val="Footnote_"/>
    <w:link w:val="Footnote1"/>
    <w:rPr>
      <w:rFonts w:ascii="Times New Roman" w:hAnsi="Times New Roman" w:cs="Times New Roman"/>
      <w:spacing w:val="4"/>
      <w:sz w:val="17"/>
      <w:szCs w:val="17"/>
      <w:u w:val="none"/>
    </w:rPr>
  </w:style>
  <w:style w:type="character" w:customStyle="1" w:styleId="Bodytext221pt">
    <w:name w:val="Body text (2) + 21 pt"/>
    <w:aliases w:val="Not Bold7,Spacing 0 pt57"/>
    <w:rPr>
      <w:rFonts w:ascii="Times New Roman" w:hAnsi="Times New Roman" w:cs="Times New Roman"/>
      <w:b/>
      <w:bCs/>
      <w:spacing w:val="0"/>
      <w:sz w:val="42"/>
      <w:szCs w:val="42"/>
      <w:u w:val="none"/>
    </w:rPr>
  </w:style>
  <w:style w:type="character" w:customStyle="1" w:styleId="Bodytext3Spacing0pt1">
    <w:name w:val="Body text (3) + Spacing 0 pt1"/>
    <w:rPr>
      <w:rFonts w:ascii="Times New Roman" w:hAnsi="Times New Roman" w:cs="Times New Roman"/>
      <w:i/>
      <w:iCs/>
      <w:spacing w:val="-2"/>
      <w:sz w:val="25"/>
      <w:szCs w:val="25"/>
      <w:u w:val="none"/>
    </w:rPr>
  </w:style>
  <w:style w:type="character" w:customStyle="1" w:styleId="Bodytext18">
    <w:name w:val="Body text (18)_"/>
    <w:link w:val="Bodytext180"/>
    <w:rPr>
      <w:rFonts w:ascii="Times New Roman" w:hAnsi="Times New Roman" w:cs="Times New Roman"/>
      <w:b/>
      <w:bCs/>
      <w:i/>
      <w:iCs/>
      <w:spacing w:val="3"/>
      <w:sz w:val="21"/>
      <w:szCs w:val="21"/>
      <w:u w:val="none"/>
    </w:rPr>
  </w:style>
  <w:style w:type="character" w:customStyle="1" w:styleId="Picturecaption">
    <w:name w:val="Picture caption_"/>
    <w:link w:val="Picturecaption0"/>
    <w:rPr>
      <w:rFonts w:ascii="Times New Roman" w:hAnsi="Times New Roman" w:cs="Times New Roman"/>
      <w:b/>
      <w:bCs/>
      <w:spacing w:val="4"/>
      <w:sz w:val="23"/>
      <w:szCs w:val="23"/>
      <w:u w:val="none"/>
    </w:rPr>
  </w:style>
  <w:style w:type="character" w:customStyle="1" w:styleId="BodytextSpacing2pt">
    <w:name w:val="Body text + Spacing 2 pt"/>
    <w:rPr>
      <w:rFonts w:ascii="Times New Roman" w:hAnsi="Times New Roman" w:cs="Times New Roman"/>
      <w:spacing w:val="45"/>
      <w:sz w:val="25"/>
      <w:szCs w:val="25"/>
      <w:u w:val="none"/>
    </w:rPr>
  </w:style>
  <w:style w:type="character" w:customStyle="1" w:styleId="Bodytext18NotBold">
    <w:name w:val="Body text (18) + Not Bold"/>
    <w:aliases w:val="Not Italic6,Spacing 0 pt56"/>
    <w:rPr>
      <w:rFonts w:ascii="Times New Roman" w:hAnsi="Times New Roman" w:cs="Times New Roman"/>
      <w:b/>
      <w:bCs/>
      <w:i/>
      <w:iCs/>
      <w:spacing w:val="2"/>
      <w:sz w:val="21"/>
      <w:szCs w:val="21"/>
      <w:u w:val="none"/>
    </w:rPr>
  </w:style>
  <w:style w:type="character" w:customStyle="1" w:styleId="Bodytext19">
    <w:name w:val="Body text (19)_"/>
    <w:link w:val="Bodytext190"/>
    <w:rPr>
      <w:rFonts w:ascii="Times New Roman" w:hAnsi="Times New Roman" w:cs="Times New Roman"/>
      <w:spacing w:val="4"/>
      <w:sz w:val="17"/>
      <w:szCs w:val="17"/>
      <w:u w:val="none"/>
    </w:rPr>
  </w:style>
  <w:style w:type="character" w:customStyle="1" w:styleId="Bodytext2SmallCaps1">
    <w:name w:val="Body text (2) + Small Caps1"/>
    <w:aliases w:val="Spacing 0 pt55"/>
    <w:rPr>
      <w:rFonts w:ascii="Times New Roman" w:hAnsi="Times New Roman" w:cs="Times New Roman"/>
      <w:b/>
      <w:bCs/>
      <w:smallCaps/>
      <w:spacing w:val="4"/>
      <w:sz w:val="23"/>
      <w:szCs w:val="23"/>
      <w:u w:val="none"/>
    </w:rPr>
  </w:style>
  <w:style w:type="character" w:customStyle="1" w:styleId="Bodytext2125pt">
    <w:name w:val="Body text (2) + 12.5 pt"/>
    <w:aliases w:val="Not Bold6,Spacing 0 pt54"/>
    <w:rPr>
      <w:rFonts w:ascii="Times New Roman" w:hAnsi="Times New Roman" w:cs="Times New Roman"/>
      <w:b/>
      <w:bCs/>
      <w:spacing w:val="3"/>
      <w:sz w:val="25"/>
      <w:szCs w:val="25"/>
      <w:u w:val="none"/>
    </w:rPr>
  </w:style>
  <w:style w:type="character" w:customStyle="1" w:styleId="Bodytext200">
    <w:name w:val="Body text (20)_"/>
    <w:link w:val="Bodytext201"/>
    <w:rPr>
      <w:rFonts w:ascii="Times New Roman" w:hAnsi="Times New Roman" w:cs="Times New Roman"/>
      <w:i/>
      <w:iCs/>
      <w:spacing w:val="-2"/>
      <w:sz w:val="25"/>
      <w:szCs w:val="25"/>
      <w:u w:val="none"/>
    </w:rPr>
  </w:style>
  <w:style w:type="character" w:customStyle="1" w:styleId="Bodytext2010pt">
    <w:name w:val="Body text (20) + 10 pt"/>
    <w:aliases w:val="Bold15,Not Italic5,Spacing 0 pt53"/>
    <w:rPr>
      <w:rFonts w:ascii="Times New Roman" w:hAnsi="Times New Roman" w:cs="Times New Roman"/>
      <w:b/>
      <w:bCs/>
      <w:i/>
      <w:iCs/>
      <w:spacing w:val="1"/>
      <w:sz w:val="20"/>
      <w:szCs w:val="20"/>
      <w:u w:val="none"/>
    </w:rPr>
  </w:style>
  <w:style w:type="character" w:customStyle="1" w:styleId="Footnote0">
    <w:name w:val="Footnote"/>
    <w:basedOn w:val="Footnote"/>
    <w:rPr>
      <w:rFonts w:ascii="Times New Roman" w:hAnsi="Times New Roman" w:cs="Times New Roman"/>
      <w:spacing w:val="4"/>
      <w:sz w:val="17"/>
      <w:szCs w:val="17"/>
      <w:u w:val="none"/>
    </w:rPr>
  </w:style>
  <w:style w:type="character" w:customStyle="1" w:styleId="Heading22">
    <w:name w:val="Heading #2 (2)_"/>
    <w:link w:val="Heading220"/>
    <w:rPr>
      <w:rFonts w:ascii="Times New Roman" w:hAnsi="Times New Roman" w:cs="Times New Roman"/>
      <w:i/>
      <w:iCs/>
      <w:sz w:val="25"/>
      <w:szCs w:val="25"/>
      <w:u w:val="none"/>
    </w:rPr>
  </w:style>
  <w:style w:type="character" w:customStyle="1" w:styleId="Heading22NotItalic">
    <w:name w:val="Heading #2 (2) + Not Italic"/>
    <w:aliases w:val="Spacing 0 pt52"/>
    <w:rPr>
      <w:rFonts w:ascii="Times New Roman" w:hAnsi="Times New Roman" w:cs="Times New Roman"/>
      <w:i/>
      <w:iCs/>
      <w:spacing w:val="3"/>
      <w:sz w:val="25"/>
      <w:szCs w:val="25"/>
      <w:u w:val="none"/>
    </w:rPr>
  </w:style>
  <w:style w:type="character" w:customStyle="1" w:styleId="Heading22Spacing0pt">
    <w:name w:val="Heading #2 (2) + Spacing 0 pt"/>
    <w:rPr>
      <w:rFonts w:ascii="Times New Roman" w:hAnsi="Times New Roman" w:cs="Times New Roman"/>
      <w:i/>
      <w:iCs/>
      <w:spacing w:val="-2"/>
      <w:sz w:val="25"/>
      <w:szCs w:val="25"/>
      <w:u w:val="none"/>
    </w:rPr>
  </w:style>
  <w:style w:type="character" w:customStyle="1" w:styleId="Bodytext8Spacing0pt">
    <w:name w:val="Body text (8) + Spacing 0 pt"/>
    <w:basedOn w:val="Bodytext8"/>
    <w:rPr>
      <w:rFonts w:ascii="Tahoma" w:hAnsi="Tahoma" w:cs="Tahoma"/>
      <w:spacing w:val="-13"/>
      <w:sz w:val="9"/>
      <w:szCs w:val="9"/>
      <w:u w:val="none"/>
    </w:rPr>
  </w:style>
  <w:style w:type="character" w:customStyle="1" w:styleId="Bodytext210">
    <w:name w:val="Body text (21)_"/>
    <w:link w:val="Bodytext211"/>
    <w:rPr>
      <w:rFonts w:ascii="Times New Roman" w:hAnsi="Times New Roman" w:cs="Times New Roman"/>
      <w:b/>
      <w:bCs/>
      <w:sz w:val="11"/>
      <w:szCs w:val="11"/>
      <w:u w:val="none"/>
    </w:rPr>
  </w:style>
  <w:style w:type="character" w:customStyle="1" w:styleId="Bodytext22">
    <w:name w:val="Body text (22)_"/>
    <w:link w:val="Bodytext220"/>
    <w:rPr>
      <w:rFonts w:ascii="Tahoma" w:hAnsi="Tahoma" w:cs="Tahoma"/>
      <w:sz w:val="20"/>
      <w:szCs w:val="20"/>
      <w:u w:val="none"/>
    </w:rPr>
  </w:style>
  <w:style w:type="character" w:customStyle="1" w:styleId="Bodytext45pt">
    <w:name w:val="Body text + 4.5 pt"/>
    <w:aliases w:val="Spacing 0 pt51"/>
    <w:rPr>
      <w:rFonts w:ascii="Times New Roman" w:hAnsi="Times New Roman" w:cs="Times New Roman"/>
      <w:spacing w:val="0"/>
      <w:sz w:val="9"/>
      <w:szCs w:val="9"/>
      <w:u w:val="none"/>
    </w:rPr>
  </w:style>
  <w:style w:type="character" w:customStyle="1" w:styleId="Bodytext810pt">
    <w:name w:val="Body text (8) + 10 pt"/>
    <w:aliases w:val="Spacing 0 pt50"/>
    <w:rPr>
      <w:rFonts w:ascii="Tahoma" w:hAnsi="Tahoma" w:cs="Tahoma"/>
      <w:noProof/>
      <w:spacing w:val="0"/>
      <w:sz w:val="20"/>
      <w:szCs w:val="20"/>
      <w:u w:val="none"/>
    </w:rPr>
  </w:style>
  <w:style w:type="character" w:customStyle="1" w:styleId="Bodytext15NotItalic">
    <w:name w:val="Body text (15) + Not Italic"/>
    <w:aliases w:val="Spacing 0 pt49"/>
    <w:rPr>
      <w:rFonts w:ascii="Times New Roman" w:hAnsi="Times New Roman" w:cs="Times New Roman"/>
      <w:b/>
      <w:bCs/>
      <w:i/>
      <w:iCs/>
      <w:spacing w:val="4"/>
      <w:sz w:val="23"/>
      <w:szCs w:val="23"/>
      <w:u w:val="none"/>
    </w:rPr>
  </w:style>
  <w:style w:type="character" w:customStyle="1" w:styleId="Heading3Italic">
    <w:name w:val="Heading #3 + Italic"/>
    <w:aliases w:val="Spacing 0 pt48"/>
    <w:rPr>
      <w:rFonts w:ascii="Times New Roman" w:hAnsi="Times New Roman" w:cs="Times New Roman"/>
      <w:b/>
      <w:bCs/>
      <w:i/>
      <w:iCs/>
      <w:spacing w:val="3"/>
      <w:sz w:val="23"/>
      <w:szCs w:val="23"/>
      <w:u w:val="none"/>
    </w:rPr>
  </w:style>
  <w:style w:type="character" w:customStyle="1" w:styleId="Bodytext313pt">
    <w:name w:val="Body text (3) + 13 pt"/>
    <w:aliases w:val="Bold14,Spacing 0 pt47"/>
    <w:rPr>
      <w:rFonts w:ascii="Times New Roman" w:hAnsi="Times New Roman" w:cs="Times New Roman"/>
      <w:b/>
      <w:bCs/>
      <w:i/>
      <w:iCs/>
      <w:spacing w:val="3"/>
      <w:sz w:val="26"/>
      <w:szCs w:val="26"/>
      <w:u w:val="none"/>
    </w:rPr>
  </w:style>
  <w:style w:type="character" w:customStyle="1" w:styleId="Bodytext32">
    <w:name w:val="Body text3"/>
    <w:basedOn w:val="Bodytext"/>
    <w:rPr>
      <w:rFonts w:ascii="Times New Roman" w:hAnsi="Times New Roman" w:cs="Times New Roman"/>
      <w:spacing w:val="3"/>
      <w:sz w:val="25"/>
      <w:szCs w:val="25"/>
      <w:u w:val="none"/>
    </w:rPr>
  </w:style>
  <w:style w:type="character" w:customStyle="1" w:styleId="Footnote105pt">
    <w:name w:val="Footnote + 10.5 pt"/>
    <w:aliases w:val="Spacing 0 pt46"/>
    <w:rPr>
      <w:rFonts w:ascii="Times New Roman" w:hAnsi="Times New Roman" w:cs="Times New Roman"/>
      <w:spacing w:val="2"/>
      <w:sz w:val="21"/>
      <w:szCs w:val="21"/>
      <w:u w:val="none"/>
    </w:rPr>
  </w:style>
  <w:style w:type="character" w:customStyle="1" w:styleId="Bodytext23">
    <w:name w:val="Body text2"/>
    <w:basedOn w:val="Bodytext"/>
    <w:rPr>
      <w:rFonts w:ascii="Times New Roman" w:hAnsi="Times New Roman" w:cs="Times New Roman"/>
      <w:spacing w:val="3"/>
      <w:sz w:val="25"/>
      <w:szCs w:val="25"/>
      <w:u w:val="none"/>
    </w:rPr>
  </w:style>
  <w:style w:type="character" w:customStyle="1" w:styleId="Bodytext4pt1">
    <w:name w:val="Body text + 4 pt1"/>
    <w:aliases w:val="Spacing 0 pt45"/>
    <w:rPr>
      <w:rFonts w:ascii="Times New Roman" w:hAnsi="Times New Roman" w:cs="Times New Roman"/>
      <w:spacing w:val="0"/>
      <w:sz w:val="8"/>
      <w:szCs w:val="8"/>
      <w:u w:val="none"/>
    </w:rPr>
  </w:style>
  <w:style w:type="character" w:customStyle="1" w:styleId="Headerorfooter6">
    <w:name w:val="Header or footer (6)_"/>
    <w:link w:val="Headerorfooter60"/>
    <w:rPr>
      <w:rFonts w:ascii="Times New Roman" w:hAnsi="Times New Roman" w:cs="Times New Roman"/>
      <w:b/>
      <w:bCs/>
      <w:spacing w:val="2"/>
      <w:u w:val="none"/>
    </w:rPr>
  </w:style>
  <w:style w:type="character" w:customStyle="1" w:styleId="Bodytext230">
    <w:name w:val="Body text (23)_"/>
    <w:link w:val="Bodytext231"/>
    <w:rPr>
      <w:rFonts w:ascii="Times New Roman" w:hAnsi="Times New Roman" w:cs="Times New Roman"/>
      <w:spacing w:val="3"/>
      <w:sz w:val="23"/>
      <w:szCs w:val="23"/>
      <w:u w:val="none"/>
    </w:rPr>
  </w:style>
  <w:style w:type="character" w:customStyle="1" w:styleId="BodytextItalic1">
    <w:name w:val="Body text + Italic1"/>
    <w:aliases w:val="Spacing 0 pt44"/>
    <w:rPr>
      <w:rFonts w:ascii="Times New Roman" w:hAnsi="Times New Roman" w:cs="Times New Roman"/>
      <w:i/>
      <w:iCs/>
      <w:spacing w:val="-2"/>
      <w:sz w:val="25"/>
      <w:szCs w:val="25"/>
      <w:u w:val="none"/>
    </w:rPr>
  </w:style>
  <w:style w:type="character" w:customStyle="1" w:styleId="Bodytext8Spacing0pt1">
    <w:name w:val="Body text (8) + Spacing 0 pt1"/>
    <w:basedOn w:val="Bodytext8"/>
    <w:rPr>
      <w:rFonts w:ascii="Tahoma" w:hAnsi="Tahoma" w:cs="Tahoma"/>
      <w:spacing w:val="-13"/>
      <w:sz w:val="9"/>
      <w:szCs w:val="9"/>
      <w:u w:val="none"/>
    </w:rPr>
  </w:style>
  <w:style w:type="character" w:customStyle="1" w:styleId="Bodytext220pt1">
    <w:name w:val="Body text (2) + 20 pt1"/>
    <w:aliases w:val="Not Bold5,Spacing 0 pt43"/>
    <w:rPr>
      <w:rFonts w:ascii="Times New Roman" w:hAnsi="Times New Roman" w:cs="Times New Roman"/>
      <w:b/>
      <w:bCs/>
      <w:spacing w:val="-10"/>
      <w:sz w:val="40"/>
      <w:szCs w:val="40"/>
      <w:u w:val="none"/>
    </w:rPr>
  </w:style>
  <w:style w:type="character" w:customStyle="1" w:styleId="Heading12">
    <w:name w:val="Heading #1 (2)_"/>
    <w:link w:val="Heading120"/>
    <w:rPr>
      <w:rFonts w:ascii="Times New Roman" w:hAnsi="Times New Roman" w:cs="Times New Roman"/>
      <w:sz w:val="25"/>
      <w:szCs w:val="25"/>
      <w:u w:val="none"/>
    </w:rPr>
  </w:style>
  <w:style w:type="character" w:customStyle="1" w:styleId="Heading32">
    <w:name w:val="Heading #3 (2)_"/>
    <w:link w:val="Heading320"/>
    <w:rPr>
      <w:rFonts w:ascii="Times New Roman" w:hAnsi="Times New Roman" w:cs="Times New Roman"/>
      <w:spacing w:val="3"/>
      <w:sz w:val="25"/>
      <w:szCs w:val="25"/>
      <w:u w:val="none"/>
    </w:rPr>
  </w:style>
  <w:style w:type="character" w:customStyle="1" w:styleId="Bodytext24">
    <w:name w:val="Body text (24)_"/>
    <w:link w:val="Bodytext240"/>
    <w:rPr>
      <w:rFonts w:ascii="Times New Roman" w:hAnsi="Times New Roman" w:cs="Times New Roman"/>
      <w:b/>
      <w:bCs/>
      <w:spacing w:val="5"/>
      <w:sz w:val="17"/>
      <w:szCs w:val="17"/>
      <w:u w:val="none"/>
    </w:rPr>
  </w:style>
  <w:style w:type="character" w:customStyle="1" w:styleId="Tablecaption4">
    <w:name w:val="Table caption (4)_"/>
    <w:link w:val="Tablecaption41"/>
    <w:rPr>
      <w:rFonts w:ascii="Times New Roman" w:hAnsi="Times New Roman" w:cs="Times New Roman"/>
      <w:b/>
      <w:bCs/>
      <w:spacing w:val="5"/>
      <w:sz w:val="17"/>
      <w:szCs w:val="17"/>
      <w:u w:val="none"/>
    </w:rPr>
  </w:style>
  <w:style w:type="character" w:customStyle="1" w:styleId="Bodytext85pt">
    <w:name w:val="Body text + 8.5 pt"/>
    <w:aliases w:val="Bold13,Spacing 0 pt42"/>
    <w:rPr>
      <w:rFonts w:ascii="Times New Roman" w:hAnsi="Times New Roman" w:cs="Times New Roman"/>
      <w:b/>
      <w:bCs/>
      <w:spacing w:val="5"/>
      <w:sz w:val="17"/>
      <w:szCs w:val="17"/>
      <w:u w:val="none"/>
    </w:rPr>
  </w:style>
  <w:style w:type="character" w:customStyle="1" w:styleId="Bodytext65pt">
    <w:name w:val="Body text + 6.5 pt"/>
    <w:aliases w:val="Spacing 0 pt41"/>
    <w:rPr>
      <w:rFonts w:ascii="Times New Roman" w:hAnsi="Times New Roman" w:cs="Times New Roman"/>
      <w:spacing w:val="5"/>
      <w:sz w:val="13"/>
      <w:szCs w:val="13"/>
      <w:u w:val="none"/>
    </w:rPr>
  </w:style>
  <w:style w:type="character" w:customStyle="1" w:styleId="Bodytext85pt5">
    <w:name w:val="Body text + 8.5 pt5"/>
    <w:aliases w:val="Bold12,Spacing 0 pt40"/>
    <w:rPr>
      <w:rFonts w:ascii="Times New Roman" w:hAnsi="Times New Roman" w:cs="Times New Roman"/>
      <w:b/>
      <w:bCs/>
      <w:spacing w:val="5"/>
      <w:sz w:val="17"/>
      <w:szCs w:val="17"/>
      <w:u w:val="none"/>
    </w:rPr>
  </w:style>
  <w:style w:type="character" w:customStyle="1" w:styleId="Bodytext65pt3">
    <w:name w:val="Body text + 6.5 pt3"/>
    <w:aliases w:val="Spacing 0 pt39"/>
    <w:rPr>
      <w:rFonts w:ascii="Times New Roman" w:hAnsi="Times New Roman" w:cs="Times New Roman"/>
      <w:spacing w:val="5"/>
      <w:sz w:val="13"/>
      <w:szCs w:val="13"/>
      <w:u w:val="none"/>
    </w:rPr>
  </w:style>
  <w:style w:type="character" w:customStyle="1" w:styleId="Bodytext85pt4">
    <w:name w:val="Body text + 8.5 pt4"/>
    <w:aliases w:val="Spacing 0 pt38"/>
    <w:rPr>
      <w:rFonts w:ascii="Times New Roman" w:hAnsi="Times New Roman" w:cs="Times New Roman"/>
      <w:spacing w:val="4"/>
      <w:sz w:val="17"/>
      <w:szCs w:val="17"/>
      <w:u w:val="none"/>
    </w:rPr>
  </w:style>
  <w:style w:type="character" w:customStyle="1" w:styleId="Footnote31">
    <w:name w:val="Footnote3"/>
    <w:basedOn w:val="Footnote"/>
    <w:rPr>
      <w:rFonts w:ascii="Times New Roman" w:hAnsi="Times New Roman" w:cs="Times New Roman"/>
      <w:spacing w:val="4"/>
      <w:sz w:val="17"/>
      <w:szCs w:val="17"/>
      <w:u w:val="none"/>
    </w:rPr>
  </w:style>
  <w:style w:type="character" w:customStyle="1" w:styleId="BodytextArial2">
    <w:name w:val="Body text + Arial2"/>
    <w:aliases w:val="11.5 pt,Bold11,Spacing -1 pt"/>
    <w:rPr>
      <w:rFonts w:ascii="Arial" w:hAnsi="Arial" w:cs="Arial"/>
      <w:b/>
      <w:bCs/>
      <w:spacing w:val="-23"/>
      <w:sz w:val="23"/>
      <w:szCs w:val="23"/>
      <w:u w:val="none"/>
    </w:rPr>
  </w:style>
  <w:style w:type="character" w:customStyle="1" w:styleId="Bodytext32pt">
    <w:name w:val="Body text + 32 pt"/>
    <w:aliases w:val="Spacing 0 pt37"/>
    <w:rPr>
      <w:rFonts w:ascii="Times New Roman" w:hAnsi="Times New Roman" w:cs="Times New Roman"/>
      <w:noProof/>
      <w:spacing w:val="0"/>
      <w:sz w:val="64"/>
      <w:szCs w:val="64"/>
      <w:u w:val="none"/>
    </w:rPr>
  </w:style>
  <w:style w:type="character" w:customStyle="1" w:styleId="Tablecaption40">
    <w:name w:val="Table caption (4)"/>
    <w:rPr>
      <w:rFonts w:ascii="Times New Roman" w:hAnsi="Times New Roman" w:cs="Times New Roman"/>
      <w:b/>
      <w:bCs/>
      <w:spacing w:val="5"/>
      <w:sz w:val="17"/>
      <w:szCs w:val="17"/>
      <w:u w:val="single"/>
    </w:rPr>
  </w:style>
  <w:style w:type="character" w:customStyle="1" w:styleId="Bodytext2Tahoma">
    <w:name w:val="Body text (2) + Tahoma"/>
    <w:aliases w:val="4.5 pt,Not Bold4,Spacing 0 pt36"/>
    <w:rPr>
      <w:rFonts w:ascii="Tahoma" w:hAnsi="Tahoma" w:cs="Tahoma"/>
      <w:b/>
      <w:bCs/>
      <w:spacing w:val="7"/>
      <w:sz w:val="9"/>
      <w:szCs w:val="9"/>
      <w:u w:val="none"/>
    </w:rPr>
  </w:style>
  <w:style w:type="character" w:customStyle="1" w:styleId="Bodytext3115pt">
    <w:name w:val="Body text (3) + 11.5 pt"/>
    <w:aliases w:val="Bold10,Not Italic4,Spacing 0 pt35"/>
    <w:rPr>
      <w:rFonts w:ascii="Times New Roman" w:hAnsi="Times New Roman" w:cs="Times New Roman"/>
      <w:b/>
      <w:bCs/>
      <w:i/>
      <w:iCs/>
      <w:spacing w:val="4"/>
      <w:sz w:val="23"/>
      <w:szCs w:val="23"/>
      <w:u w:val="none"/>
    </w:rPr>
  </w:style>
  <w:style w:type="character" w:customStyle="1" w:styleId="Bodytext3115pt1">
    <w:name w:val="Body text (3) + 11.5 pt1"/>
    <w:aliases w:val="Bold9,Spacing 0 pt34"/>
    <w:rPr>
      <w:rFonts w:ascii="Times New Roman" w:hAnsi="Times New Roman" w:cs="Times New Roman"/>
      <w:b/>
      <w:bCs/>
      <w:i/>
      <w:iCs/>
      <w:spacing w:val="3"/>
      <w:sz w:val="23"/>
      <w:szCs w:val="23"/>
      <w:u w:val="none"/>
    </w:rPr>
  </w:style>
  <w:style w:type="character" w:customStyle="1" w:styleId="Bodytext25">
    <w:name w:val="Body text (25)_"/>
    <w:link w:val="Bodytext250"/>
    <w:rPr>
      <w:rFonts w:ascii="Times New Roman" w:hAnsi="Times New Roman" w:cs="Times New Roman"/>
      <w:sz w:val="25"/>
      <w:szCs w:val="25"/>
      <w:u w:val="none"/>
    </w:rPr>
  </w:style>
  <w:style w:type="character" w:customStyle="1" w:styleId="Bodytext26">
    <w:name w:val="Body text (26)_"/>
    <w:link w:val="Bodytext260"/>
    <w:rPr>
      <w:rFonts w:ascii="Times New Roman" w:hAnsi="Times New Roman" w:cs="Times New Roman"/>
      <w:b/>
      <w:bCs/>
      <w:spacing w:val="1"/>
      <w:sz w:val="21"/>
      <w:szCs w:val="21"/>
      <w:u w:val="none"/>
    </w:rPr>
  </w:style>
  <w:style w:type="character" w:customStyle="1" w:styleId="Bodytext26NotBold">
    <w:name w:val="Body text (26) + Not Bold"/>
    <w:aliases w:val="Spacing 0 pt33"/>
    <w:rPr>
      <w:rFonts w:ascii="Times New Roman" w:hAnsi="Times New Roman" w:cs="Times New Roman"/>
      <w:b/>
      <w:bCs/>
      <w:spacing w:val="2"/>
      <w:sz w:val="21"/>
      <w:szCs w:val="21"/>
      <w:u w:val="none"/>
    </w:rPr>
  </w:style>
  <w:style w:type="character" w:customStyle="1" w:styleId="Bodytext26Tahoma">
    <w:name w:val="Body text (26) + Tahoma"/>
    <w:aliases w:val="9 pt,Spacing 0 pt32"/>
    <w:rPr>
      <w:rFonts w:ascii="Tahoma" w:hAnsi="Tahoma" w:cs="Tahoma"/>
      <w:b/>
      <w:bCs/>
      <w:spacing w:val="-4"/>
      <w:sz w:val="18"/>
      <w:szCs w:val="18"/>
      <w:u w:val="none"/>
    </w:rPr>
  </w:style>
  <w:style w:type="character" w:customStyle="1" w:styleId="Bodytext1285pt">
    <w:name w:val="Body text (12) + 8.5 pt"/>
    <w:aliases w:val="Spacing 0 pt31"/>
    <w:rPr>
      <w:rFonts w:ascii="Times New Roman" w:hAnsi="Times New Roman" w:cs="Times New Roman"/>
      <w:spacing w:val="4"/>
      <w:sz w:val="17"/>
      <w:szCs w:val="17"/>
      <w:u w:val="none"/>
    </w:rPr>
  </w:style>
  <w:style w:type="character" w:customStyle="1" w:styleId="Bodytext105pt">
    <w:name w:val="Body text + 10.5 pt"/>
    <w:aliases w:val="Bold8,Spacing 0 pt30"/>
    <w:rPr>
      <w:rFonts w:ascii="Times New Roman" w:hAnsi="Times New Roman" w:cs="Times New Roman"/>
      <w:b/>
      <w:bCs/>
      <w:spacing w:val="1"/>
      <w:sz w:val="21"/>
      <w:szCs w:val="21"/>
      <w:u w:val="none"/>
    </w:rPr>
  </w:style>
  <w:style w:type="character" w:customStyle="1" w:styleId="Bodytext65pt2">
    <w:name w:val="Body text + 6.5 pt2"/>
    <w:aliases w:val="Bold7,Spacing 0 pt29"/>
    <w:rPr>
      <w:rFonts w:ascii="Times New Roman" w:hAnsi="Times New Roman" w:cs="Times New Roman"/>
      <w:b/>
      <w:bCs/>
      <w:spacing w:val="4"/>
      <w:sz w:val="13"/>
      <w:szCs w:val="13"/>
      <w:u w:val="none"/>
    </w:rPr>
  </w:style>
  <w:style w:type="character" w:customStyle="1" w:styleId="Bodytext65pt1">
    <w:name w:val="Body text + 6.5 pt1"/>
    <w:aliases w:val="Bold6,Italic7,Spacing 0 pt28"/>
    <w:rPr>
      <w:rFonts w:ascii="Times New Roman" w:hAnsi="Times New Roman" w:cs="Times New Roman"/>
      <w:b/>
      <w:bCs/>
      <w:i/>
      <w:iCs/>
      <w:spacing w:val="0"/>
      <w:sz w:val="13"/>
      <w:szCs w:val="13"/>
      <w:u w:val="none"/>
    </w:rPr>
  </w:style>
  <w:style w:type="character" w:customStyle="1" w:styleId="Footnote4">
    <w:name w:val="Footnote (4)_"/>
    <w:link w:val="Footnote40"/>
    <w:rPr>
      <w:spacing w:val="-2"/>
      <w:sz w:val="21"/>
      <w:szCs w:val="21"/>
      <w:u w:val="none"/>
    </w:rPr>
  </w:style>
  <w:style w:type="character" w:customStyle="1" w:styleId="Footnote4Tahoma">
    <w:name w:val="Footnote (4) + Tahoma"/>
    <w:aliases w:val="4.5 pt2,Spacing 0 pt27"/>
    <w:rPr>
      <w:rFonts w:ascii="Tahoma" w:hAnsi="Tahoma" w:cs="Tahoma"/>
      <w:spacing w:val="0"/>
      <w:sz w:val="9"/>
      <w:szCs w:val="9"/>
      <w:u w:val="none"/>
    </w:rPr>
  </w:style>
  <w:style w:type="character" w:customStyle="1" w:styleId="Footnote5">
    <w:name w:val="Footnote (5)_"/>
    <w:link w:val="Footnote51"/>
    <w:rPr>
      <w:rFonts w:ascii="Times New Roman" w:hAnsi="Times New Roman" w:cs="Times New Roman"/>
      <w:b/>
      <w:bCs/>
      <w:spacing w:val="4"/>
      <w:sz w:val="13"/>
      <w:szCs w:val="13"/>
      <w:u w:val="none"/>
    </w:rPr>
  </w:style>
  <w:style w:type="character" w:customStyle="1" w:styleId="Footnote50">
    <w:name w:val="Footnote (5)"/>
    <w:basedOn w:val="Footnote5"/>
    <w:rPr>
      <w:rFonts w:ascii="Times New Roman" w:hAnsi="Times New Roman" w:cs="Times New Roman"/>
      <w:b/>
      <w:bCs/>
      <w:spacing w:val="4"/>
      <w:sz w:val="13"/>
      <w:szCs w:val="13"/>
      <w:u w:val="none"/>
    </w:rPr>
  </w:style>
  <w:style w:type="character" w:customStyle="1" w:styleId="FootnoteBold">
    <w:name w:val="Footnote + Bold"/>
    <w:aliases w:val="Spacing 0 pt26"/>
    <w:rPr>
      <w:rFonts w:ascii="Times New Roman" w:hAnsi="Times New Roman" w:cs="Times New Roman"/>
      <w:b/>
      <w:bCs/>
      <w:spacing w:val="5"/>
      <w:sz w:val="17"/>
      <w:szCs w:val="17"/>
      <w:u w:val="none"/>
    </w:rPr>
  </w:style>
  <w:style w:type="character" w:customStyle="1" w:styleId="Bodytext105pt1">
    <w:name w:val="Body text + 10.5 pt1"/>
    <w:aliases w:val="Spacing 0 pt25"/>
    <w:rPr>
      <w:rFonts w:ascii="Times New Roman" w:hAnsi="Times New Roman" w:cs="Times New Roman"/>
      <w:spacing w:val="2"/>
      <w:sz w:val="21"/>
      <w:szCs w:val="21"/>
      <w:u w:val="none"/>
    </w:rPr>
  </w:style>
  <w:style w:type="character" w:customStyle="1" w:styleId="Bodytext10pt">
    <w:name w:val="Body text + 10 pt"/>
    <w:aliases w:val="Bold5,Spacing 0 pt24"/>
    <w:rPr>
      <w:rFonts w:ascii="Times New Roman" w:hAnsi="Times New Roman" w:cs="Times New Roman"/>
      <w:b/>
      <w:bCs/>
      <w:spacing w:val="1"/>
      <w:sz w:val="20"/>
      <w:szCs w:val="20"/>
      <w:u w:val="none"/>
    </w:rPr>
  </w:style>
  <w:style w:type="character" w:customStyle="1" w:styleId="Bodytext10pt1">
    <w:name w:val="Body text + 10 pt1"/>
    <w:aliases w:val="Bold4,Spacing 0 pt23"/>
    <w:rPr>
      <w:rFonts w:ascii="Times New Roman" w:hAnsi="Times New Roman" w:cs="Times New Roman"/>
      <w:b/>
      <w:bCs/>
      <w:noProof/>
      <w:spacing w:val="1"/>
      <w:sz w:val="20"/>
      <w:szCs w:val="20"/>
      <w:u w:val="none"/>
    </w:rPr>
  </w:style>
  <w:style w:type="character" w:customStyle="1" w:styleId="Tablecaption">
    <w:name w:val="Table caption_"/>
    <w:link w:val="Tablecaption0"/>
    <w:rPr>
      <w:rFonts w:ascii="Times New Roman" w:hAnsi="Times New Roman" w:cs="Times New Roman"/>
      <w:b/>
      <w:bCs/>
      <w:i/>
      <w:iCs/>
      <w:spacing w:val="3"/>
      <w:sz w:val="23"/>
      <w:szCs w:val="23"/>
      <w:u w:val="none"/>
    </w:rPr>
  </w:style>
  <w:style w:type="character" w:customStyle="1" w:styleId="Bodytext3Spacing-2pt">
    <w:name w:val="Body text (3) + Spacing -2 pt"/>
    <w:rPr>
      <w:rFonts w:ascii="Times New Roman" w:hAnsi="Times New Roman" w:cs="Times New Roman"/>
      <w:i/>
      <w:iCs/>
      <w:spacing w:val="-50"/>
      <w:sz w:val="25"/>
      <w:szCs w:val="25"/>
      <w:u w:val="none"/>
    </w:rPr>
  </w:style>
  <w:style w:type="character" w:customStyle="1" w:styleId="Bodytext85pt3">
    <w:name w:val="Body text + 8.5 pt3"/>
    <w:aliases w:val="Spacing 0 pt22"/>
    <w:rPr>
      <w:rFonts w:ascii="Times New Roman" w:hAnsi="Times New Roman" w:cs="Times New Roman"/>
      <w:spacing w:val="4"/>
      <w:sz w:val="17"/>
      <w:szCs w:val="17"/>
      <w:u w:val="none"/>
    </w:rPr>
  </w:style>
  <w:style w:type="character" w:customStyle="1" w:styleId="Bodytext85pt2">
    <w:name w:val="Body text + 8.5 pt2"/>
    <w:aliases w:val="Spacing 0 pt21"/>
    <w:rPr>
      <w:rFonts w:ascii="Times New Roman" w:hAnsi="Times New Roman" w:cs="Times New Roman"/>
      <w:spacing w:val="4"/>
      <w:sz w:val="17"/>
      <w:szCs w:val="17"/>
      <w:u w:val="none"/>
    </w:rPr>
  </w:style>
  <w:style w:type="character" w:customStyle="1" w:styleId="BodytextArial1">
    <w:name w:val="Body text + Arial1"/>
    <w:aliases w:val="9.5 pt,Bold3,Spacing 0 pt20"/>
    <w:rPr>
      <w:rFonts w:ascii="Arial" w:hAnsi="Arial" w:cs="Arial"/>
      <w:b/>
      <w:bCs/>
      <w:spacing w:val="-10"/>
      <w:sz w:val="19"/>
      <w:szCs w:val="19"/>
      <w:u w:val="none"/>
    </w:rPr>
  </w:style>
  <w:style w:type="character" w:customStyle="1" w:styleId="Bodytext2Italic1">
    <w:name w:val="Body text (2) + Italic1"/>
    <w:aliases w:val="Spacing -1 pt1"/>
    <w:rPr>
      <w:rFonts w:ascii="Times New Roman" w:hAnsi="Times New Roman" w:cs="Times New Roman"/>
      <w:b/>
      <w:bCs/>
      <w:i/>
      <w:iCs/>
      <w:spacing w:val="-29"/>
      <w:sz w:val="23"/>
      <w:szCs w:val="23"/>
      <w:u w:val="none"/>
    </w:rPr>
  </w:style>
  <w:style w:type="character" w:customStyle="1" w:styleId="Bodytext85pt1">
    <w:name w:val="Body text + 8.5 pt1"/>
    <w:aliases w:val="Bold2,Italic6,Spacing 0 pt19"/>
    <w:rPr>
      <w:rFonts w:ascii="Times New Roman" w:hAnsi="Times New Roman" w:cs="Times New Roman"/>
      <w:b/>
      <w:bCs/>
      <w:i/>
      <w:iCs/>
      <w:spacing w:val="6"/>
      <w:sz w:val="17"/>
      <w:szCs w:val="17"/>
      <w:u w:val="none"/>
    </w:rPr>
  </w:style>
  <w:style w:type="character" w:customStyle="1" w:styleId="Bodytext55pt">
    <w:name w:val="Body text + 5.5 pt"/>
    <w:aliases w:val="Spacing 0 pt18"/>
    <w:rPr>
      <w:rFonts w:ascii="Times New Roman" w:hAnsi="Times New Roman" w:cs="Times New Roman"/>
      <w:spacing w:val="4"/>
      <w:sz w:val="11"/>
      <w:szCs w:val="11"/>
      <w:u w:val="none"/>
    </w:rPr>
  </w:style>
  <w:style w:type="character" w:customStyle="1" w:styleId="BodytextCorbel">
    <w:name w:val="Body text + Corbel"/>
    <w:aliases w:val="8.5 pt,Spacing 0 pt17"/>
    <w:rPr>
      <w:rFonts w:ascii="Corbel" w:hAnsi="Corbel" w:cs="Corbel"/>
      <w:noProof/>
      <w:spacing w:val="0"/>
      <w:sz w:val="17"/>
      <w:szCs w:val="17"/>
      <w:u w:val="none"/>
    </w:rPr>
  </w:style>
  <w:style w:type="character" w:customStyle="1" w:styleId="Footnote6">
    <w:name w:val="Footnote (6)_"/>
    <w:link w:val="Footnote61"/>
    <w:rPr>
      <w:rFonts w:ascii="Tahoma" w:hAnsi="Tahoma" w:cs="Tahoma"/>
      <w:sz w:val="9"/>
      <w:szCs w:val="9"/>
      <w:u w:val="none"/>
    </w:rPr>
  </w:style>
  <w:style w:type="character" w:customStyle="1" w:styleId="Footnote60">
    <w:name w:val="Footnote (6)"/>
    <w:basedOn w:val="Footnote6"/>
    <w:rPr>
      <w:rFonts w:ascii="Tahoma" w:hAnsi="Tahoma" w:cs="Tahoma"/>
      <w:sz w:val="9"/>
      <w:szCs w:val="9"/>
      <w:u w:val="none"/>
    </w:rPr>
  </w:style>
  <w:style w:type="character" w:customStyle="1" w:styleId="Footnote610pt">
    <w:name w:val="Footnote (6) + 10 pt"/>
    <w:aliases w:val="Spacing 0 pt16"/>
    <w:rPr>
      <w:rFonts w:ascii="Tahoma" w:hAnsi="Tahoma" w:cs="Tahoma"/>
      <w:noProof/>
      <w:spacing w:val="0"/>
      <w:sz w:val="20"/>
      <w:szCs w:val="20"/>
      <w:u w:val="none"/>
    </w:rPr>
  </w:style>
  <w:style w:type="character" w:customStyle="1" w:styleId="FootnoteBold1">
    <w:name w:val="Footnote + Bold1"/>
    <w:aliases w:val="Italic5,Spacing 0 pt15"/>
    <w:rPr>
      <w:rFonts w:ascii="Times New Roman" w:hAnsi="Times New Roman" w:cs="Times New Roman"/>
      <w:b/>
      <w:bCs/>
      <w:i/>
      <w:iCs/>
      <w:spacing w:val="6"/>
      <w:sz w:val="17"/>
      <w:szCs w:val="17"/>
      <w:u w:val="none"/>
    </w:rPr>
  </w:style>
  <w:style w:type="character" w:customStyle="1" w:styleId="Footnote21">
    <w:name w:val="Footnote2"/>
    <w:basedOn w:val="Footnote"/>
    <w:rPr>
      <w:rFonts w:ascii="Times New Roman" w:hAnsi="Times New Roman" w:cs="Times New Roman"/>
      <w:spacing w:val="4"/>
      <w:sz w:val="17"/>
      <w:szCs w:val="17"/>
      <w:u w:val="none"/>
    </w:rPr>
  </w:style>
  <w:style w:type="character" w:customStyle="1" w:styleId="Bodytext27">
    <w:name w:val="Body text (27)_"/>
    <w:link w:val="Bodytext270"/>
    <w:rPr>
      <w:rFonts w:ascii="Times New Roman" w:hAnsi="Times New Roman" w:cs="Times New Roman"/>
      <w:sz w:val="8"/>
      <w:szCs w:val="8"/>
      <w:u w:val="none"/>
    </w:rPr>
  </w:style>
  <w:style w:type="character" w:customStyle="1" w:styleId="Bodytext27Arial">
    <w:name w:val="Body text (27) + Arial"/>
    <w:aliases w:val="Italic4,Spacing 0 pt14"/>
    <w:rPr>
      <w:rFonts w:ascii="Arial" w:hAnsi="Arial" w:cs="Arial"/>
      <w:i/>
      <w:iCs/>
      <w:noProof/>
      <w:spacing w:val="1"/>
      <w:sz w:val="8"/>
      <w:szCs w:val="8"/>
      <w:u w:val="none"/>
    </w:rPr>
  </w:style>
  <w:style w:type="character" w:customStyle="1" w:styleId="Bodytext28">
    <w:name w:val="Body text (28)_"/>
    <w:link w:val="Bodytext280"/>
    <w:rPr>
      <w:rFonts w:ascii="Times New Roman" w:hAnsi="Times New Roman" w:cs="Times New Roman"/>
      <w:w w:val="200"/>
      <w:sz w:val="13"/>
      <w:szCs w:val="13"/>
      <w:u w:val="none"/>
    </w:rPr>
  </w:style>
  <w:style w:type="character" w:customStyle="1" w:styleId="Heading3105pt">
    <w:name w:val="Heading #3 + 10.5 pt"/>
    <w:aliases w:val="Italic3,Spacing 0 pt13"/>
    <w:rPr>
      <w:rFonts w:ascii="Times New Roman" w:hAnsi="Times New Roman" w:cs="Times New Roman"/>
      <w:b/>
      <w:bCs/>
      <w:i/>
      <w:iCs/>
      <w:spacing w:val="3"/>
      <w:sz w:val="21"/>
      <w:szCs w:val="21"/>
      <w:u w:val="none"/>
    </w:rPr>
  </w:style>
  <w:style w:type="character" w:customStyle="1" w:styleId="Heading3105pt1">
    <w:name w:val="Heading #3 + 10.5 pt1"/>
    <w:aliases w:val="Not Bold3,Spacing 0 pt12"/>
    <w:rPr>
      <w:rFonts w:ascii="Times New Roman" w:hAnsi="Times New Roman" w:cs="Times New Roman"/>
      <w:b/>
      <w:bCs/>
      <w:noProof/>
      <w:spacing w:val="2"/>
      <w:sz w:val="21"/>
      <w:szCs w:val="21"/>
      <w:u w:val="none"/>
    </w:rPr>
  </w:style>
  <w:style w:type="character" w:customStyle="1" w:styleId="Bodytext2Spacing0pt1">
    <w:name w:val="Body text (2) + Spacing 0 pt1"/>
    <w:rPr>
      <w:rFonts w:ascii="Times New Roman" w:hAnsi="Times New Roman" w:cs="Times New Roman"/>
      <w:b/>
      <w:bCs/>
      <w:spacing w:val="4"/>
      <w:sz w:val="23"/>
      <w:szCs w:val="23"/>
      <w:u w:val="single"/>
    </w:rPr>
  </w:style>
  <w:style w:type="character" w:customStyle="1" w:styleId="Bodytext1345pt">
    <w:name w:val="Body text (13) + 4.5 pt"/>
    <w:aliases w:val="Not Italic3,Spacing 0 pt11"/>
    <w:rPr>
      <w:rFonts w:ascii="Tahoma" w:hAnsi="Tahoma" w:cs="Tahoma"/>
      <w:i/>
      <w:iCs/>
      <w:sz w:val="9"/>
      <w:szCs w:val="9"/>
      <w:u w:val="none"/>
    </w:rPr>
  </w:style>
  <w:style w:type="character" w:customStyle="1" w:styleId="Tablecaption5">
    <w:name w:val="Table caption (5)_"/>
    <w:link w:val="Tablecaption50"/>
    <w:rPr>
      <w:rFonts w:ascii="Times New Roman" w:hAnsi="Times New Roman" w:cs="Times New Roman"/>
      <w:spacing w:val="3"/>
      <w:sz w:val="25"/>
      <w:szCs w:val="25"/>
      <w:u w:val="none"/>
    </w:rPr>
  </w:style>
  <w:style w:type="character" w:customStyle="1" w:styleId="Tablecaption5115pt">
    <w:name w:val="Table caption (5) + 11.5 pt"/>
    <w:aliases w:val="Bold1,Spacing 0 pt10"/>
    <w:rPr>
      <w:rFonts w:ascii="Times New Roman" w:hAnsi="Times New Roman" w:cs="Times New Roman"/>
      <w:b/>
      <w:bCs/>
      <w:spacing w:val="4"/>
      <w:sz w:val="23"/>
      <w:szCs w:val="23"/>
      <w:u w:val="none"/>
    </w:rPr>
  </w:style>
  <w:style w:type="character" w:customStyle="1" w:styleId="Tablecaption3Italic">
    <w:name w:val="Table caption (3) + Italic"/>
    <w:aliases w:val="Spacing 0 pt9"/>
    <w:rPr>
      <w:rFonts w:ascii="Times New Roman" w:hAnsi="Times New Roman" w:cs="Times New Roman"/>
      <w:b/>
      <w:bCs/>
      <w:i/>
      <w:iCs/>
      <w:spacing w:val="3"/>
      <w:sz w:val="23"/>
      <w:szCs w:val="23"/>
      <w:u w:val="none"/>
    </w:rPr>
  </w:style>
  <w:style w:type="character" w:customStyle="1" w:styleId="Tablecaption6">
    <w:name w:val="Table caption (6)_"/>
    <w:link w:val="Tablecaption60"/>
    <w:rPr>
      <w:rFonts w:ascii="Times New Roman" w:hAnsi="Times New Roman" w:cs="Times New Roman"/>
      <w:i/>
      <w:iCs/>
      <w:sz w:val="25"/>
      <w:szCs w:val="25"/>
      <w:u w:val="none"/>
    </w:rPr>
  </w:style>
  <w:style w:type="character" w:customStyle="1" w:styleId="Tablecaption6105pt">
    <w:name w:val="Table caption (6) + 10.5 pt"/>
    <w:aliases w:val="Not Italic2,Spacing 0 pt8"/>
    <w:rPr>
      <w:rFonts w:ascii="Times New Roman" w:hAnsi="Times New Roman" w:cs="Times New Roman"/>
      <w:i/>
      <w:iCs/>
      <w:spacing w:val="2"/>
      <w:sz w:val="21"/>
      <w:szCs w:val="21"/>
      <w:u w:val="none"/>
    </w:rPr>
  </w:style>
  <w:style w:type="character" w:customStyle="1" w:styleId="Tablecaption6NotItalic">
    <w:name w:val="Table caption (6) + Not Italic"/>
    <w:aliases w:val="Spacing 0 pt7"/>
    <w:rPr>
      <w:rFonts w:ascii="Times New Roman" w:hAnsi="Times New Roman" w:cs="Times New Roman"/>
      <w:i/>
      <w:iCs/>
      <w:noProof/>
      <w:spacing w:val="3"/>
      <w:sz w:val="25"/>
      <w:szCs w:val="25"/>
      <w:u w:val="none"/>
    </w:rPr>
  </w:style>
  <w:style w:type="character" w:customStyle="1" w:styleId="Tablecaption6Constantia">
    <w:name w:val="Table caption (6) + Constantia"/>
    <w:aliases w:val="11 pt,Not Italic1,Spacing 0 pt6"/>
    <w:rPr>
      <w:rFonts w:ascii="Constantia" w:hAnsi="Constantia" w:cs="Constantia"/>
      <w:i/>
      <w:iCs/>
      <w:spacing w:val="-16"/>
      <w:sz w:val="22"/>
      <w:szCs w:val="22"/>
      <w:u w:val="none"/>
    </w:rPr>
  </w:style>
  <w:style w:type="character" w:customStyle="1" w:styleId="Tablecaption2Bold">
    <w:name w:val="Table caption (2) + Bold"/>
    <w:aliases w:val="Italic2,Spacing 0 pt5"/>
    <w:rPr>
      <w:rFonts w:ascii="Times New Roman" w:hAnsi="Times New Roman" w:cs="Times New Roman"/>
      <w:b/>
      <w:bCs/>
      <w:i/>
      <w:iCs/>
      <w:noProof/>
      <w:spacing w:val="3"/>
      <w:sz w:val="21"/>
      <w:szCs w:val="21"/>
      <w:u w:val="none"/>
    </w:rPr>
  </w:style>
  <w:style w:type="character" w:customStyle="1" w:styleId="Picturecaption2">
    <w:name w:val="Picture caption (2)_"/>
    <w:link w:val="Picturecaption20"/>
    <w:rPr>
      <w:rFonts w:ascii="Times New Roman" w:hAnsi="Times New Roman" w:cs="Times New Roman"/>
      <w:spacing w:val="18"/>
      <w:sz w:val="16"/>
      <w:szCs w:val="16"/>
      <w:u w:val="none"/>
    </w:rPr>
  </w:style>
  <w:style w:type="character" w:customStyle="1" w:styleId="BodytextTahoma">
    <w:name w:val="Body text + Tahoma"/>
    <w:aliases w:val="4.5 pt1,Spacing 0 pt4"/>
    <w:rPr>
      <w:rFonts w:ascii="Tahoma" w:hAnsi="Tahoma" w:cs="Tahoma"/>
      <w:noProof/>
      <w:spacing w:val="0"/>
      <w:sz w:val="9"/>
      <w:szCs w:val="9"/>
      <w:u w:val="none"/>
    </w:rPr>
  </w:style>
  <w:style w:type="character" w:customStyle="1" w:styleId="Bodytext2125pt1">
    <w:name w:val="Body text (2) + 12.5 pt1"/>
    <w:aliases w:val="Not Bold2,Italic1,Spacing 0 pt3"/>
    <w:rPr>
      <w:rFonts w:ascii="Times New Roman" w:hAnsi="Times New Roman" w:cs="Times New Roman"/>
      <w:b/>
      <w:bCs/>
      <w:i/>
      <w:iCs/>
      <w:spacing w:val="0"/>
      <w:sz w:val="25"/>
      <w:szCs w:val="25"/>
      <w:u w:val="none"/>
    </w:rPr>
  </w:style>
  <w:style w:type="character" w:customStyle="1" w:styleId="BodytextSpacing0pt">
    <w:name w:val="Body text + Spacing 0 pt"/>
    <w:basedOn w:val="Bodytext"/>
    <w:rPr>
      <w:rFonts w:ascii="Times New Roman" w:hAnsi="Times New Roman" w:cs="Times New Roman"/>
      <w:spacing w:val="3"/>
      <w:sz w:val="25"/>
      <w:szCs w:val="25"/>
      <w:u w:val="none"/>
    </w:rPr>
  </w:style>
  <w:style w:type="character" w:customStyle="1" w:styleId="Heading10">
    <w:name w:val="Heading #1"/>
    <w:basedOn w:val="Heading1"/>
    <w:rPr>
      <w:rFonts w:ascii="Times New Roman" w:hAnsi="Times New Roman" w:cs="Times New Roman"/>
      <w:spacing w:val="3"/>
      <w:sz w:val="25"/>
      <w:szCs w:val="25"/>
      <w:u w:val="none"/>
    </w:rPr>
  </w:style>
  <w:style w:type="character" w:customStyle="1" w:styleId="Heading3215pt">
    <w:name w:val="Heading #3 + 21.5 pt"/>
    <w:aliases w:val="Not Bold1,Spacing 0 pt2"/>
    <w:rPr>
      <w:rFonts w:ascii="Times New Roman" w:hAnsi="Times New Roman" w:cs="Times New Roman"/>
      <w:b/>
      <w:bCs/>
      <w:spacing w:val="-10"/>
      <w:sz w:val="43"/>
      <w:szCs w:val="43"/>
      <w:u w:val="none"/>
    </w:rPr>
  </w:style>
  <w:style w:type="character" w:customStyle="1" w:styleId="Heading14pt">
    <w:name w:val="Heading #1 + 4 pt"/>
    <w:aliases w:val="Spacing 0 pt1"/>
    <w:rPr>
      <w:rFonts w:ascii="Times New Roman" w:hAnsi="Times New Roman" w:cs="Times New Roman"/>
      <w:spacing w:val="0"/>
      <w:sz w:val="8"/>
      <w:szCs w:val="8"/>
      <w:u w:val="none"/>
    </w:rPr>
  </w:style>
  <w:style w:type="paragraph" w:customStyle="1" w:styleId="Bodytext21">
    <w:name w:val="Body text (2)1"/>
    <w:basedOn w:val="Normal"/>
    <w:link w:val="Bodytext2"/>
    <w:pPr>
      <w:shd w:val="clear" w:color="auto" w:fill="FFFFFF"/>
      <w:spacing w:after="240" w:line="322" w:lineRule="exact"/>
      <w:jc w:val="right"/>
    </w:pPr>
    <w:rPr>
      <w:rFonts w:ascii="Times New Roman" w:hAnsi="Times New Roman" w:cs="Times New Roman"/>
      <w:b/>
      <w:bCs/>
      <w:color w:val="auto"/>
      <w:spacing w:val="7"/>
      <w:sz w:val="23"/>
      <w:szCs w:val="23"/>
      <w:lang w:eastAsia="en-US"/>
    </w:rPr>
  </w:style>
  <w:style w:type="paragraph" w:customStyle="1" w:styleId="Bodytext31">
    <w:name w:val="Body text (3)1"/>
    <w:basedOn w:val="Normal"/>
    <w:link w:val="Bodytext3"/>
    <w:pPr>
      <w:shd w:val="clear" w:color="auto" w:fill="FFFFFF"/>
      <w:spacing w:before="240" w:after="1020" w:line="240" w:lineRule="atLeast"/>
      <w:jc w:val="both"/>
    </w:pPr>
    <w:rPr>
      <w:rFonts w:ascii="Times New Roman" w:hAnsi="Times New Roman" w:cs="Times New Roman"/>
      <w:i/>
      <w:iCs/>
      <w:color w:val="auto"/>
      <w:spacing w:val="1"/>
      <w:sz w:val="25"/>
      <w:szCs w:val="25"/>
      <w:lang w:eastAsia="en-US"/>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i/>
      <w:iCs/>
      <w:color w:val="auto"/>
      <w:sz w:val="8"/>
      <w:szCs w:val="8"/>
      <w:lang w:eastAsia="en-US"/>
    </w:rPr>
  </w:style>
  <w:style w:type="paragraph" w:customStyle="1" w:styleId="Bodytext50">
    <w:name w:val="Body text (5)"/>
    <w:basedOn w:val="Normal"/>
    <w:link w:val="Bodytext5"/>
    <w:pPr>
      <w:shd w:val="clear" w:color="auto" w:fill="FFFFFF"/>
      <w:spacing w:after="240" w:line="240" w:lineRule="atLeast"/>
    </w:pPr>
    <w:rPr>
      <w:rFonts w:ascii="Times New Roman" w:hAnsi="Times New Roman" w:cs="Times New Roman"/>
      <w:color w:val="auto"/>
      <w:sz w:val="8"/>
      <w:szCs w:val="8"/>
      <w:lang w:eastAsia="en-US"/>
    </w:rPr>
  </w:style>
  <w:style w:type="paragraph" w:customStyle="1" w:styleId="Bodytext1">
    <w:name w:val="Body text1"/>
    <w:basedOn w:val="Normal"/>
    <w:link w:val="Bodytext"/>
    <w:pPr>
      <w:shd w:val="clear" w:color="auto" w:fill="FFFFFF"/>
      <w:spacing w:before="240" w:after="240" w:line="322" w:lineRule="exact"/>
      <w:jc w:val="both"/>
    </w:pPr>
    <w:rPr>
      <w:rFonts w:ascii="Times New Roman" w:hAnsi="Times New Roman" w:cs="Times New Roman"/>
      <w:color w:val="auto"/>
      <w:spacing w:val="3"/>
      <w:sz w:val="25"/>
      <w:szCs w:val="25"/>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4"/>
      <w:sz w:val="19"/>
      <w:szCs w:val="19"/>
      <w:lang w:eastAsia="en-US"/>
    </w:rPr>
  </w:style>
  <w:style w:type="paragraph" w:customStyle="1" w:styleId="Headerorfooter20">
    <w:name w:val="Header or footer (2)"/>
    <w:basedOn w:val="Normal"/>
    <w:link w:val="Headerorfooter2"/>
    <w:pPr>
      <w:shd w:val="clear" w:color="auto" w:fill="FFFFFF"/>
      <w:spacing w:line="240" w:lineRule="atLeast"/>
    </w:pPr>
    <w:rPr>
      <w:rFonts w:ascii="Gungsuh" w:eastAsia="Gungsuh" w:cs="Gungsuh"/>
      <w:i/>
      <w:iCs/>
      <w:noProof/>
      <w:color w:val="auto"/>
      <w:sz w:val="8"/>
      <w:szCs w:val="8"/>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Bodytext61">
    <w:name w:val="Body text (6)"/>
    <w:basedOn w:val="Normal"/>
    <w:link w:val="Bodytext60"/>
    <w:pPr>
      <w:shd w:val="clear" w:color="auto" w:fill="FFFFFF"/>
      <w:spacing w:after="180" w:line="240" w:lineRule="atLeast"/>
      <w:jc w:val="both"/>
    </w:pPr>
    <w:rPr>
      <w:rFonts w:ascii="Times New Roman" w:hAnsi="Times New Roman" w:cs="Times New Roman"/>
      <w:color w:val="auto"/>
      <w:sz w:val="9"/>
      <w:szCs w:val="9"/>
      <w:lang w:eastAsia="en-US"/>
    </w:rPr>
  </w:style>
  <w:style w:type="paragraph" w:customStyle="1" w:styleId="Bodytext70">
    <w:name w:val="Body text (7)"/>
    <w:basedOn w:val="Normal"/>
    <w:link w:val="Bodytext7"/>
    <w:pPr>
      <w:shd w:val="clear" w:color="auto" w:fill="FFFFFF"/>
      <w:spacing w:after="180" w:line="240" w:lineRule="atLeast"/>
      <w:jc w:val="both"/>
    </w:pPr>
    <w:rPr>
      <w:rFonts w:ascii="Times New Roman" w:hAnsi="Times New Roman" w:cs="Times New Roman"/>
      <w:color w:val="auto"/>
      <w:spacing w:val="28"/>
      <w:w w:val="350"/>
      <w:sz w:val="8"/>
      <w:szCs w:val="8"/>
      <w:lang w:eastAsia="en-US"/>
    </w:rPr>
  </w:style>
  <w:style w:type="paragraph" w:customStyle="1" w:styleId="Bodytext80">
    <w:name w:val="Body text (8)"/>
    <w:basedOn w:val="Normal"/>
    <w:link w:val="Bodytext8"/>
    <w:pPr>
      <w:shd w:val="clear" w:color="auto" w:fill="FFFFFF"/>
      <w:spacing w:after="60" w:line="240" w:lineRule="atLeast"/>
      <w:jc w:val="both"/>
    </w:pPr>
    <w:rPr>
      <w:rFonts w:ascii="Tahoma" w:hAnsi="Tahoma" w:cs="Tahoma"/>
      <w:color w:val="auto"/>
      <w:spacing w:val="-13"/>
      <w:sz w:val="9"/>
      <w:szCs w:val="9"/>
      <w:lang w:eastAsia="en-US"/>
    </w:rPr>
  </w:style>
  <w:style w:type="paragraph" w:customStyle="1" w:styleId="Heading11">
    <w:name w:val="Heading #11"/>
    <w:basedOn w:val="Normal"/>
    <w:link w:val="Heading1"/>
    <w:pPr>
      <w:shd w:val="clear" w:color="auto" w:fill="FFFFFF"/>
      <w:spacing w:before="180" w:after="240" w:line="240" w:lineRule="atLeast"/>
      <w:ind w:firstLine="620"/>
      <w:jc w:val="both"/>
      <w:outlineLvl w:val="0"/>
    </w:pPr>
    <w:rPr>
      <w:rFonts w:ascii="Times New Roman" w:hAnsi="Times New Roman" w:cs="Times New Roman"/>
      <w:color w:val="auto"/>
      <w:spacing w:val="3"/>
      <w:sz w:val="25"/>
      <w:szCs w:val="25"/>
      <w:lang w:eastAsia="en-US"/>
    </w:rPr>
  </w:style>
  <w:style w:type="paragraph" w:customStyle="1" w:styleId="Bodytext121">
    <w:name w:val="Body text (12)1"/>
    <w:basedOn w:val="Normal"/>
    <w:link w:val="Bodytext12"/>
    <w:pPr>
      <w:shd w:val="clear" w:color="auto" w:fill="FFFFFF"/>
      <w:spacing w:line="254" w:lineRule="exact"/>
      <w:jc w:val="both"/>
    </w:pPr>
    <w:rPr>
      <w:rFonts w:ascii="Times New Roman" w:hAnsi="Times New Roman" w:cs="Times New Roman"/>
      <w:color w:val="auto"/>
      <w:spacing w:val="2"/>
      <w:sz w:val="21"/>
      <w:szCs w:val="21"/>
      <w:lang w:eastAsia="en-US"/>
    </w:rPr>
  </w:style>
  <w:style w:type="paragraph" w:customStyle="1" w:styleId="Heading20">
    <w:name w:val="Heading #2"/>
    <w:basedOn w:val="Normal"/>
    <w:link w:val="Heading2"/>
    <w:pPr>
      <w:shd w:val="clear" w:color="auto" w:fill="FFFFFF"/>
      <w:spacing w:line="442" w:lineRule="exact"/>
      <w:jc w:val="both"/>
      <w:outlineLvl w:val="1"/>
    </w:pPr>
    <w:rPr>
      <w:rFonts w:ascii="Times New Roman" w:hAnsi="Times New Roman" w:cs="Times New Roman"/>
      <w:color w:val="auto"/>
      <w:spacing w:val="3"/>
      <w:sz w:val="25"/>
      <w:szCs w:val="25"/>
      <w:lang w:eastAsia="en-US"/>
    </w:rPr>
  </w:style>
  <w:style w:type="paragraph" w:customStyle="1" w:styleId="Bodytext130">
    <w:name w:val="Body text (13)"/>
    <w:basedOn w:val="Normal"/>
    <w:link w:val="Bodytext13"/>
    <w:pPr>
      <w:shd w:val="clear" w:color="auto" w:fill="FFFFFF"/>
      <w:spacing w:before="780" w:line="240" w:lineRule="atLeast"/>
    </w:pPr>
    <w:rPr>
      <w:rFonts w:ascii="Tahoma" w:hAnsi="Tahoma" w:cs="Tahoma"/>
      <w:i/>
      <w:iCs/>
      <w:color w:val="auto"/>
      <w:sz w:val="20"/>
      <w:szCs w:val="20"/>
      <w:lang w:eastAsia="en-US"/>
    </w:rPr>
  </w:style>
  <w:style w:type="paragraph" w:customStyle="1" w:styleId="Footnote20">
    <w:name w:val="Footnote (2)"/>
    <w:basedOn w:val="Normal"/>
    <w:link w:val="Footnote2"/>
    <w:pPr>
      <w:shd w:val="clear" w:color="auto" w:fill="FFFFFF"/>
      <w:spacing w:line="240" w:lineRule="atLeast"/>
    </w:pPr>
    <w:rPr>
      <w:rFonts w:ascii="Times New Roman" w:hAnsi="Times New Roman" w:cs="Times New Roman"/>
      <w:color w:val="auto"/>
      <w:spacing w:val="2"/>
      <w:sz w:val="21"/>
      <w:szCs w:val="21"/>
      <w:lang w:eastAsia="en-US"/>
    </w:rPr>
  </w:style>
  <w:style w:type="paragraph" w:customStyle="1" w:styleId="Bodytext140">
    <w:name w:val="Body text (14)"/>
    <w:basedOn w:val="Normal"/>
    <w:link w:val="Bodytext14"/>
    <w:pPr>
      <w:shd w:val="clear" w:color="auto" w:fill="FFFFFF"/>
      <w:spacing w:before="600" w:line="240" w:lineRule="atLeast"/>
      <w:jc w:val="both"/>
    </w:pPr>
    <w:rPr>
      <w:rFonts w:ascii="Arial" w:hAnsi="Arial" w:cs="Arial"/>
      <w:i/>
      <w:iCs/>
      <w:color w:val="auto"/>
      <w:spacing w:val="1"/>
      <w:sz w:val="8"/>
      <w:szCs w:val="8"/>
      <w:lang w:eastAsia="en-US"/>
    </w:rPr>
  </w:style>
  <w:style w:type="paragraph" w:customStyle="1" w:styleId="Footnote30">
    <w:name w:val="Footnote (3)"/>
    <w:basedOn w:val="Normal"/>
    <w:link w:val="Footnote3"/>
    <w:pPr>
      <w:shd w:val="clear" w:color="auto" w:fill="FFFFFF"/>
      <w:spacing w:line="240" w:lineRule="atLeast"/>
      <w:jc w:val="both"/>
    </w:pPr>
    <w:rPr>
      <w:rFonts w:ascii="Times New Roman" w:hAnsi="Times New Roman" w:cs="Times New Roman"/>
      <w:color w:val="auto"/>
      <w:spacing w:val="3"/>
      <w:sz w:val="25"/>
      <w:szCs w:val="25"/>
      <w:lang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noProof/>
      <w:color w:val="auto"/>
      <w:sz w:val="18"/>
      <w:szCs w:val="18"/>
      <w:lang w:eastAsia="en-US"/>
    </w:rPr>
  </w:style>
  <w:style w:type="paragraph" w:customStyle="1" w:styleId="Heading30">
    <w:name w:val="Heading #3"/>
    <w:basedOn w:val="Normal"/>
    <w:link w:val="Heading3"/>
    <w:pPr>
      <w:shd w:val="clear" w:color="auto" w:fill="FFFFFF"/>
      <w:spacing w:line="322" w:lineRule="exact"/>
      <w:jc w:val="center"/>
      <w:outlineLvl w:val="2"/>
    </w:pPr>
    <w:rPr>
      <w:rFonts w:ascii="Times New Roman" w:hAnsi="Times New Roman" w:cs="Times New Roman"/>
      <w:b/>
      <w:bCs/>
      <w:color w:val="auto"/>
      <w:spacing w:val="4"/>
      <w:sz w:val="23"/>
      <w:szCs w:val="23"/>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pacing w:val="2"/>
      <w:sz w:val="21"/>
      <w:szCs w:val="21"/>
      <w:lang w:eastAsia="en-US"/>
    </w:rPr>
  </w:style>
  <w:style w:type="paragraph" w:customStyle="1" w:styleId="Headerorfooter50">
    <w:name w:val="Header or footer (5)"/>
    <w:basedOn w:val="Normal"/>
    <w:link w:val="Headerorfooter5"/>
    <w:pPr>
      <w:shd w:val="clear" w:color="auto" w:fill="FFFFFF"/>
      <w:spacing w:line="240" w:lineRule="atLeast"/>
    </w:pPr>
    <w:rPr>
      <w:rFonts w:ascii="MS Gothic" w:eastAsia="MS Gothic" w:cs="MS Gothic"/>
      <w:i/>
      <w:iCs/>
      <w:noProof/>
      <w:color w:val="auto"/>
      <w:sz w:val="15"/>
      <w:szCs w:val="15"/>
      <w:lang w:eastAsia="en-US"/>
    </w:rPr>
  </w:style>
  <w:style w:type="paragraph" w:customStyle="1" w:styleId="Bodytext150">
    <w:name w:val="Body text (15)"/>
    <w:basedOn w:val="Normal"/>
    <w:link w:val="Bodytext15"/>
    <w:pPr>
      <w:shd w:val="clear" w:color="auto" w:fill="FFFFFF"/>
      <w:spacing w:before="360" w:line="274" w:lineRule="exact"/>
      <w:jc w:val="both"/>
    </w:pPr>
    <w:rPr>
      <w:rFonts w:ascii="Times New Roman" w:hAnsi="Times New Roman" w:cs="Times New Roman"/>
      <w:b/>
      <w:bCs/>
      <w:i/>
      <w:iCs/>
      <w:color w:val="auto"/>
      <w:spacing w:val="3"/>
      <w:sz w:val="23"/>
      <w:szCs w:val="23"/>
      <w:lang w:eastAsia="en-US"/>
    </w:rPr>
  </w:style>
  <w:style w:type="paragraph" w:customStyle="1" w:styleId="Bodytext160">
    <w:name w:val="Body text (16)"/>
    <w:basedOn w:val="Normal"/>
    <w:link w:val="Bodytext16"/>
    <w:pPr>
      <w:shd w:val="clear" w:color="auto" w:fill="FFFFFF"/>
      <w:spacing w:line="240" w:lineRule="atLeast"/>
      <w:jc w:val="both"/>
    </w:pPr>
    <w:rPr>
      <w:rFonts w:ascii="Times New Roman" w:hAnsi="Times New Roman" w:cs="Times New Roman"/>
      <w:color w:val="auto"/>
      <w:w w:val="250"/>
      <w:sz w:val="8"/>
      <w:szCs w:val="8"/>
      <w:lang w:eastAsia="en-US"/>
    </w:rPr>
  </w:style>
  <w:style w:type="paragraph" w:customStyle="1" w:styleId="Bodytext170">
    <w:name w:val="Body text (17)"/>
    <w:basedOn w:val="Normal"/>
    <w:link w:val="Bodytext17"/>
    <w:pPr>
      <w:shd w:val="clear" w:color="auto" w:fill="FFFFFF"/>
      <w:spacing w:line="240" w:lineRule="atLeast"/>
      <w:jc w:val="both"/>
    </w:pPr>
    <w:rPr>
      <w:rFonts w:ascii="Times New Roman" w:hAnsi="Times New Roman" w:cs="Times New Roman"/>
      <w:i/>
      <w:iCs/>
      <w:color w:val="auto"/>
      <w:spacing w:val="4"/>
      <w:sz w:val="8"/>
      <w:szCs w:val="8"/>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pacing w:val="4"/>
      <w:sz w:val="23"/>
      <w:szCs w:val="23"/>
      <w:lang w:eastAsia="en-US"/>
    </w:rPr>
  </w:style>
  <w:style w:type="paragraph" w:customStyle="1" w:styleId="Footnote1">
    <w:name w:val="Footnote1"/>
    <w:basedOn w:val="Normal"/>
    <w:link w:val="Footnote"/>
    <w:pPr>
      <w:shd w:val="clear" w:color="auto" w:fill="FFFFFF"/>
      <w:spacing w:line="230" w:lineRule="exact"/>
    </w:pPr>
    <w:rPr>
      <w:rFonts w:ascii="Times New Roman" w:hAnsi="Times New Roman" w:cs="Times New Roman"/>
      <w:color w:val="auto"/>
      <w:spacing w:val="4"/>
      <w:sz w:val="17"/>
      <w:szCs w:val="17"/>
      <w:lang w:eastAsia="en-US"/>
    </w:rPr>
  </w:style>
  <w:style w:type="paragraph" w:customStyle="1" w:styleId="Bodytext180">
    <w:name w:val="Body text (18)"/>
    <w:basedOn w:val="Normal"/>
    <w:link w:val="Bodytext18"/>
    <w:pPr>
      <w:shd w:val="clear" w:color="auto" w:fill="FFFFFF"/>
      <w:spacing w:before="420" w:line="254" w:lineRule="exact"/>
      <w:jc w:val="both"/>
    </w:pPr>
    <w:rPr>
      <w:rFonts w:ascii="Times New Roman" w:hAnsi="Times New Roman" w:cs="Times New Roman"/>
      <w:b/>
      <w:bCs/>
      <w:i/>
      <w:iCs/>
      <w:color w:val="auto"/>
      <w:spacing w:val="3"/>
      <w:sz w:val="21"/>
      <w:szCs w:val="21"/>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4"/>
      <w:sz w:val="23"/>
      <w:szCs w:val="23"/>
      <w:lang w:eastAsia="en-US"/>
    </w:rPr>
  </w:style>
  <w:style w:type="paragraph" w:customStyle="1" w:styleId="Bodytext190">
    <w:name w:val="Body text (19)"/>
    <w:basedOn w:val="Normal"/>
    <w:link w:val="Bodytext19"/>
    <w:pPr>
      <w:shd w:val="clear" w:color="auto" w:fill="FFFFFF"/>
      <w:spacing w:line="259" w:lineRule="exact"/>
      <w:jc w:val="both"/>
    </w:pPr>
    <w:rPr>
      <w:rFonts w:ascii="Times New Roman" w:hAnsi="Times New Roman" w:cs="Times New Roman"/>
      <w:color w:val="auto"/>
      <w:spacing w:val="4"/>
      <w:sz w:val="17"/>
      <w:szCs w:val="17"/>
      <w:lang w:eastAsia="en-US"/>
    </w:rPr>
  </w:style>
  <w:style w:type="paragraph" w:customStyle="1" w:styleId="Bodytext201">
    <w:name w:val="Body text (20)"/>
    <w:basedOn w:val="Normal"/>
    <w:link w:val="Bodytext200"/>
    <w:pPr>
      <w:shd w:val="clear" w:color="auto" w:fill="FFFFFF"/>
      <w:spacing w:after="120" w:line="240" w:lineRule="atLeast"/>
      <w:jc w:val="both"/>
    </w:pPr>
    <w:rPr>
      <w:rFonts w:ascii="Times New Roman" w:hAnsi="Times New Roman" w:cs="Times New Roman"/>
      <w:i/>
      <w:iCs/>
      <w:color w:val="auto"/>
      <w:spacing w:val="-2"/>
      <w:sz w:val="25"/>
      <w:szCs w:val="25"/>
      <w:lang w:eastAsia="en-US"/>
    </w:rPr>
  </w:style>
  <w:style w:type="paragraph" w:customStyle="1" w:styleId="Heading220">
    <w:name w:val="Heading #2 (2)"/>
    <w:basedOn w:val="Normal"/>
    <w:link w:val="Heading22"/>
    <w:pPr>
      <w:shd w:val="clear" w:color="auto" w:fill="FFFFFF"/>
      <w:spacing w:after="120" w:line="240" w:lineRule="atLeast"/>
      <w:jc w:val="both"/>
      <w:outlineLvl w:val="1"/>
    </w:pPr>
    <w:rPr>
      <w:rFonts w:ascii="Times New Roman" w:hAnsi="Times New Roman" w:cs="Times New Roman"/>
      <w:i/>
      <w:iCs/>
      <w:color w:val="auto"/>
      <w:sz w:val="25"/>
      <w:szCs w:val="25"/>
      <w:lang w:eastAsia="en-US"/>
    </w:rPr>
  </w:style>
  <w:style w:type="paragraph" w:customStyle="1" w:styleId="Bodytext211">
    <w:name w:val="Body text (21)"/>
    <w:basedOn w:val="Normal"/>
    <w:link w:val="Bodytext210"/>
    <w:pPr>
      <w:shd w:val="clear" w:color="auto" w:fill="FFFFFF"/>
      <w:spacing w:line="240" w:lineRule="atLeast"/>
      <w:jc w:val="both"/>
    </w:pPr>
    <w:rPr>
      <w:rFonts w:ascii="Times New Roman" w:hAnsi="Times New Roman" w:cs="Times New Roman"/>
      <w:b/>
      <w:bCs/>
      <w:color w:val="auto"/>
      <w:sz w:val="11"/>
      <w:szCs w:val="11"/>
      <w:lang w:eastAsia="en-US"/>
    </w:rPr>
  </w:style>
  <w:style w:type="paragraph" w:customStyle="1" w:styleId="Bodytext220">
    <w:name w:val="Body text (22)"/>
    <w:basedOn w:val="Normal"/>
    <w:link w:val="Bodytext22"/>
    <w:pPr>
      <w:shd w:val="clear" w:color="auto" w:fill="FFFFFF"/>
      <w:spacing w:before="240" w:line="240" w:lineRule="atLeast"/>
      <w:jc w:val="both"/>
    </w:pPr>
    <w:rPr>
      <w:rFonts w:ascii="Tahoma" w:hAnsi="Tahoma" w:cs="Tahoma"/>
      <w:color w:val="auto"/>
      <w:sz w:val="20"/>
      <w:szCs w:val="20"/>
      <w:lang w:eastAsia="en-US"/>
    </w:rPr>
  </w:style>
  <w:style w:type="paragraph" w:customStyle="1" w:styleId="Headerorfooter60">
    <w:name w:val="Header or footer (6)"/>
    <w:basedOn w:val="Normal"/>
    <w:link w:val="Headerorfooter6"/>
    <w:pPr>
      <w:shd w:val="clear" w:color="auto" w:fill="FFFFFF"/>
      <w:spacing w:line="341" w:lineRule="exact"/>
    </w:pPr>
    <w:rPr>
      <w:rFonts w:ascii="Times New Roman" w:hAnsi="Times New Roman" w:cs="Times New Roman"/>
      <w:b/>
      <w:bCs/>
      <w:color w:val="auto"/>
      <w:spacing w:val="2"/>
      <w:lang w:eastAsia="en-US"/>
    </w:rPr>
  </w:style>
  <w:style w:type="paragraph" w:customStyle="1" w:styleId="Bodytext231">
    <w:name w:val="Body text (23)"/>
    <w:basedOn w:val="Normal"/>
    <w:link w:val="Bodytext230"/>
    <w:pPr>
      <w:shd w:val="clear" w:color="auto" w:fill="FFFFFF"/>
      <w:spacing w:after="240" w:line="240" w:lineRule="atLeast"/>
      <w:jc w:val="both"/>
    </w:pPr>
    <w:rPr>
      <w:rFonts w:ascii="Times New Roman" w:hAnsi="Times New Roman" w:cs="Times New Roman"/>
      <w:color w:val="auto"/>
      <w:spacing w:val="3"/>
      <w:sz w:val="23"/>
      <w:szCs w:val="23"/>
      <w:lang w:eastAsia="en-US"/>
    </w:rPr>
  </w:style>
  <w:style w:type="paragraph" w:customStyle="1" w:styleId="Heading120">
    <w:name w:val="Heading #1 (2)"/>
    <w:basedOn w:val="Normal"/>
    <w:link w:val="Heading12"/>
    <w:pPr>
      <w:shd w:val="clear" w:color="auto" w:fill="FFFFFF"/>
      <w:spacing w:after="60" w:line="240" w:lineRule="atLeast"/>
      <w:jc w:val="both"/>
      <w:outlineLvl w:val="0"/>
    </w:pPr>
    <w:rPr>
      <w:rFonts w:ascii="Times New Roman" w:hAnsi="Times New Roman" w:cs="Times New Roman"/>
      <w:color w:val="auto"/>
      <w:spacing w:val="-1"/>
      <w:sz w:val="25"/>
      <w:szCs w:val="25"/>
      <w:lang w:eastAsia="en-US"/>
    </w:rPr>
  </w:style>
  <w:style w:type="paragraph" w:customStyle="1" w:styleId="Heading320">
    <w:name w:val="Heading #3 (2)"/>
    <w:basedOn w:val="Normal"/>
    <w:link w:val="Heading32"/>
    <w:pPr>
      <w:shd w:val="clear" w:color="auto" w:fill="FFFFFF"/>
      <w:spacing w:line="312" w:lineRule="exact"/>
      <w:outlineLvl w:val="2"/>
    </w:pPr>
    <w:rPr>
      <w:rFonts w:ascii="Times New Roman" w:hAnsi="Times New Roman" w:cs="Times New Roman"/>
      <w:color w:val="auto"/>
      <w:spacing w:val="3"/>
      <w:sz w:val="25"/>
      <w:szCs w:val="25"/>
      <w:lang w:eastAsia="en-US"/>
    </w:rPr>
  </w:style>
  <w:style w:type="paragraph" w:customStyle="1" w:styleId="Bodytext240">
    <w:name w:val="Body text (24)"/>
    <w:basedOn w:val="Normal"/>
    <w:link w:val="Bodytext24"/>
    <w:pPr>
      <w:shd w:val="clear" w:color="auto" w:fill="FFFFFF"/>
      <w:spacing w:before="120" w:line="235" w:lineRule="exact"/>
      <w:jc w:val="center"/>
    </w:pPr>
    <w:rPr>
      <w:rFonts w:ascii="Times New Roman" w:hAnsi="Times New Roman" w:cs="Times New Roman"/>
      <w:b/>
      <w:bCs/>
      <w:color w:val="auto"/>
      <w:spacing w:val="5"/>
      <w:sz w:val="17"/>
      <w:szCs w:val="17"/>
      <w:lang w:eastAsia="en-US"/>
    </w:rPr>
  </w:style>
  <w:style w:type="paragraph" w:customStyle="1" w:styleId="Tablecaption41">
    <w:name w:val="Table caption (4)1"/>
    <w:basedOn w:val="Normal"/>
    <w:link w:val="Tablecaption4"/>
    <w:pPr>
      <w:shd w:val="clear" w:color="auto" w:fill="FFFFFF"/>
      <w:spacing w:line="240" w:lineRule="atLeast"/>
    </w:pPr>
    <w:rPr>
      <w:rFonts w:ascii="Times New Roman" w:hAnsi="Times New Roman" w:cs="Times New Roman"/>
      <w:b/>
      <w:bCs/>
      <w:color w:val="auto"/>
      <w:spacing w:val="5"/>
      <w:sz w:val="17"/>
      <w:szCs w:val="17"/>
      <w:lang w:eastAsia="en-US"/>
    </w:rPr>
  </w:style>
  <w:style w:type="paragraph" w:customStyle="1" w:styleId="Bodytext250">
    <w:name w:val="Body text (25)"/>
    <w:basedOn w:val="Normal"/>
    <w:link w:val="Bodytext25"/>
    <w:pPr>
      <w:shd w:val="clear" w:color="auto" w:fill="FFFFFF"/>
      <w:spacing w:after="480" w:line="442" w:lineRule="exact"/>
      <w:jc w:val="both"/>
    </w:pPr>
    <w:rPr>
      <w:rFonts w:ascii="Times New Roman" w:hAnsi="Times New Roman" w:cs="Times New Roman"/>
      <w:color w:val="auto"/>
      <w:spacing w:val="-1"/>
      <w:sz w:val="25"/>
      <w:szCs w:val="25"/>
      <w:lang w:eastAsia="en-US"/>
    </w:rPr>
  </w:style>
  <w:style w:type="paragraph" w:customStyle="1" w:styleId="Bodytext260">
    <w:name w:val="Body text (26)"/>
    <w:basedOn w:val="Normal"/>
    <w:link w:val="Bodytext26"/>
    <w:pPr>
      <w:shd w:val="clear" w:color="auto" w:fill="FFFFFF"/>
      <w:spacing w:before="360" w:after="120" w:line="254" w:lineRule="exact"/>
      <w:jc w:val="center"/>
    </w:pPr>
    <w:rPr>
      <w:rFonts w:ascii="Times New Roman" w:hAnsi="Times New Roman" w:cs="Times New Roman"/>
      <w:b/>
      <w:bCs/>
      <w:color w:val="auto"/>
      <w:spacing w:val="1"/>
      <w:sz w:val="21"/>
      <w:szCs w:val="21"/>
      <w:lang w:eastAsia="en-US"/>
    </w:rPr>
  </w:style>
  <w:style w:type="paragraph" w:customStyle="1" w:styleId="Footnote40">
    <w:name w:val="Footnote (4)"/>
    <w:basedOn w:val="Normal"/>
    <w:link w:val="Footnote4"/>
    <w:pPr>
      <w:shd w:val="clear" w:color="auto" w:fill="FFFFFF"/>
      <w:spacing w:line="240" w:lineRule="atLeast"/>
    </w:pPr>
    <w:rPr>
      <w:rFonts w:cs="Times New Roman"/>
      <w:color w:val="auto"/>
      <w:spacing w:val="-2"/>
      <w:sz w:val="21"/>
      <w:szCs w:val="21"/>
      <w:lang w:eastAsia="en-US"/>
    </w:rPr>
  </w:style>
  <w:style w:type="paragraph" w:customStyle="1" w:styleId="Footnote51">
    <w:name w:val="Footnote (5)1"/>
    <w:basedOn w:val="Normal"/>
    <w:link w:val="Footnote5"/>
    <w:pPr>
      <w:shd w:val="clear" w:color="auto" w:fill="FFFFFF"/>
      <w:spacing w:line="278" w:lineRule="exact"/>
      <w:jc w:val="both"/>
    </w:pPr>
    <w:rPr>
      <w:rFonts w:ascii="Times New Roman" w:hAnsi="Times New Roman" w:cs="Times New Roman"/>
      <w:b/>
      <w:bCs/>
      <w:color w:val="auto"/>
      <w:spacing w:val="4"/>
      <w:sz w:val="13"/>
      <w:szCs w:val="13"/>
      <w:lang w:eastAsia="en-US"/>
    </w:rPr>
  </w:style>
  <w:style w:type="paragraph" w:customStyle="1" w:styleId="Tablecaption0">
    <w:name w:val="Table caption"/>
    <w:basedOn w:val="Normal"/>
    <w:link w:val="Tablecaption"/>
    <w:pPr>
      <w:shd w:val="clear" w:color="auto" w:fill="FFFFFF"/>
      <w:spacing w:line="240" w:lineRule="atLeast"/>
      <w:jc w:val="center"/>
    </w:pPr>
    <w:rPr>
      <w:rFonts w:ascii="Times New Roman" w:hAnsi="Times New Roman" w:cs="Times New Roman"/>
      <w:b/>
      <w:bCs/>
      <w:i/>
      <w:iCs/>
      <w:color w:val="auto"/>
      <w:spacing w:val="3"/>
      <w:sz w:val="23"/>
      <w:szCs w:val="23"/>
      <w:lang w:eastAsia="en-US"/>
    </w:rPr>
  </w:style>
  <w:style w:type="paragraph" w:customStyle="1" w:styleId="Footnote61">
    <w:name w:val="Footnote (6)1"/>
    <w:basedOn w:val="Normal"/>
    <w:link w:val="Footnote6"/>
    <w:pPr>
      <w:shd w:val="clear" w:color="auto" w:fill="FFFFFF"/>
      <w:spacing w:line="240" w:lineRule="atLeast"/>
    </w:pPr>
    <w:rPr>
      <w:rFonts w:ascii="Tahoma" w:hAnsi="Tahoma" w:cs="Tahoma"/>
      <w:color w:val="auto"/>
      <w:spacing w:val="-1"/>
      <w:sz w:val="9"/>
      <w:szCs w:val="9"/>
      <w:lang w:eastAsia="en-US"/>
    </w:rPr>
  </w:style>
  <w:style w:type="paragraph" w:customStyle="1" w:styleId="Bodytext270">
    <w:name w:val="Body text (27)"/>
    <w:basedOn w:val="Normal"/>
    <w:link w:val="Bodytext27"/>
    <w:pPr>
      <w:shd w:val="clear" w:color="auto" w:fill="FFFFFF"/>
      <w:spacing w:line="240" w:lineRule="atLeast"/>
      <w:jc w:val="both"/>
    </w:pPr>
    <w:rPr>
      <w:rFonts w:ascii="Times New Roman" w:hAnsi="Times New Roman" w:cs="Times New Roman"/>
      <w:color w:val="auto"/>
      <w:sz w:val="8"/>
      <w:szCs w:val="8"/>
      <w:lang w:eastAsia="en-US"/>
    </w:rPr>
  </w:style>
  <w:style w:type="paragraph" w:customStyle="1" w:styleId="Bodytext280">
    <w:name w:val="Body text (28)"/>
    <w:basedOn w:val="Normal"/>
    <w:link w:val="Bodytext28"/>
    <w:pPr>
      <w:shd w:val="clear" w:color="auto" w:fill="FFFFFF"/>
      <w:spacing w:line="240" w:lineRule="atLeast"/>
      <w:jc w:val="both"/>
    </w:pPr>
    <w:rPr>
      <w:rFonts w:ascii="Times New Roman" w:hAnsi="Times New Roman" w:cs="Times New Roman"/>
      <w:color w:val="auto"/>
      <w:w w:val="200"/>
      <w:sz w:val="13"/>
      <w:szCs w:val="13"/>
      <w:lang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spacing w:val="3"/>
      <w:sz w:val="25"/>
      <w:szCs w:val="25"/>
      <w:lang w:eastAsia="en-US"/>
    </w:rPr>
  </w:style>
  <w:style w:type="paragraph" w:customStyle="1" w:styleId="Tablecaption60">
    <w:name w:val="Table caption (6)"/>
    <w:basedOn w:val="Normal"/>
    <w:link w:val="Tablecaption6"/>
    <w:pPr>
      <w:shd w:val="clear" w:color="auto" w:fill="FFFFFF"/>
      <w:spacing w:after="300" w:line="240" w:lineRule="atLeast"/>
      <w:jc w:val="both"/>
    </w:pPr>
    <w:rPr>
      <w:rFonts w:ascii="Times New Roman" w:hAnsi="Times New Roman" w:cs="Times New Roman"/>
      <w:i/>
      <w:iCs/>
      <w:color w:val="auto"/>
      <w:sz w:val="25"/>
      <w:szCs w:val="25"/>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pacing w:val="18"/>
      <w:sz w:val="16"/>
      <w:szCs w:val="16"/>
      <w:lang w:eastAsia="en-US"/>
    </w:rPr>
  </w:style>
  <w:style w:type="table" w:styleId="TableGrid">
    <w:name w:val="Table Grid"/>
    <w:basedOn w:val="TableNormal"/>
    <w:rsid w:val="003946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94699"/>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252335"/>
    <w:rPr>
      <w:sz w:val="20"/>
      <w:szCs w:val="20"/>
    </w:rPr>
  </w:style>
  <w:style w:type="character" w:styleId="FootnoteReference">
    <w:name w:val="footnote reference"/>
    <w:semiHidden/>
    <w:rsid w:val="00252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21061</Words>
  <Characters>120054</Characters>
  <DocSecurity>0</DocSecurity>
  <Lines>1000</Lines>
  <Paragraphs>281</Paragraphs>
  <ScaleCrop>false</ScaleCrop>
  <HeadingPairs>
    <vt:vector size="2" baseType="variant">
      <vt:variant>
        <vt:lpstr>Title</vt:lpstr>
      </vt:variant>
      <vt:variant>
        <vt:i4>1</vt:i4>
      </vt:variant>
    </vt:vector>
  </HeadingPairs>
  <TitlesOfParts>
    <vt:vector size="1" baseType="lpstr">
      <vt:lpstr>CHÍNH PHỦ</vt:lpstr>
    </vt:vector>
  </TitlesOfParts>
  <LinksUpToDate>false</LinksUpToDate>
  <CharactersWithSpaces>140834</CharactersWithSpaces>
  <SharedDoc>false</SharedDoc>
  <HyperlinkBase>http://vanbanphapluat.co/nghi-dinh-39-2016-nd-cp-huong-dan-luat-an-toan-ve-sinh-lao-dong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2016-06-14T07:30:00Z</cp:lastPrinted>
  <dcterms:created xsi:type="dcterms:W3CDTF">2022-08-01T03:00:00Z</dcterms:created>
  <dcterms:modified xsi:type="dcterms:W3CDTF">2022-08-01T03:00:00Z</dcterms:modified>
</cp:coreProperties>
</file>