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0A1" w:rsidRPr="003253B0" w:rsidRDefault="00E809C7" w:rsidP="00F40E11">
      <w:pPr>
        <w:tabs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lang w:val="en-US"/>
        </w:rPr>
      </w:pPr>
      <w:bookmarkStart w:id="0" w:name="loai_2"/>
      <w:r w:rsidRPr="003253B0">
        <w:rPr>
          <w:rFonts w:ascii="Times New Roman" w:hAnsi="Times New Roman" w:cs="Times New Roman"/>
          <w:b/>
        </w:rPr>
        <w:t>MẪU SỐ 01</w:t>
      </w:r>
      <w:bookmarkEnd w:id="0"/>
    </w:p>
    <w:p w:rsidR="00A74DC5" w:rsidRPr="003253B0" w:rsidRDefault="00A74DC5" w:rsidP="00F40E11">
      <w:pPr>
        <w:tabs>
          <w:tab w:val="right" w:leader="dot" w:pos="8280"/>
        </w:tabs>
        <w:spacing w:before="120"/>
        <w:jc w:val="center"/>
        <w:rPr>
          <w:rFonts w:ascii="Times New Roman" w:hAnsi="Times New Roman" w:cs="Times New Roman"/>
          <w:i/>
        </w:rPr>
      </w:pPr>
      <w:r w:rsidRPr="003253B0">
        <w:rPr>
          <w:rFonts w:ascii="Times New Roman" w:hAnsi="Times New Roman" w:cs="Times New Roman"/>
          <w:i/>
        </w:rPr>
        <w:t>(Ban hành theo Thông t</w:t>
      </w:r>
      <w:r w:rsidR="004D3FA7" w:rsidRPr="003253B0">
        <w:rPr>
          <w:rFonts w:ascii="Times New Roman" w:hAnsi="Times New Roman" w:cs="Times New Roman"/>
          <w:i/>
          <w:lang w:val="en-US"/>
        </w:rPr>
        <w:t>ư</w:t>
      </w:r>
      <w:r w:rsidRPr="003253B0">
        <w:rPr>
          <w:rFonts w:ascii="Times New Roman" w:hAnsi="Times New Roman" w:cs="Times New Roman"/>
          <w:i/>
        </w:rPr>
        <w:t xml:space="preserve"> s</w:t>
      </w:r>
      <w:r w:rsidR="004D3FA7" w:rsidRPr="003253B0">
        <w:rPr>
          <w:rFonts w:ascii="Times New Roman" w:hAnsi="Times New Roman" w:cs="Times New Roman"/>
          <w:i/>
          <w:lang w:val="en-US"/>
        </w:rPr>
        <w:t>ố</w:t>
      </w:r>
      <w:r w:rsidRPr="003253B0">
        <w:rPr>
          <w:rFonts w:ascii="Times New Roman" w:hAnsi="Times New Roman" w:cs="Times New Roman"/>
          <w:i/>
        </w:rPr>
        <w:t xml:space="preserve"> </w:t>
      </w:r>
      <w:r w:rsidR="00BB2C36" w:rsidRPr="003253B0">
        <w:rPr>
          <w:rFonts w:ascii="Times New Roman" w:hAnsi="Times New Roman" w:cs="Times New Roman"/>
          <w:i/>
        </w:rPr>
        <w:t>08</w:t>
      </w:r>
      <w:r w:rsidR="00436CA5" w:rsidRPr="003253B0">
        <w:rPr>
          <w:rFonts w:ascii="Times New Roman" w:hAnsi="Times New Roman" w:cs="Times New Roman"/>
          <w:i/>
        </w:rPr>
        <w:t>/</w:t>
      </w:r>
      <w:r w:rsidR="00BB2C36" w:rsidRPr="003253B0">
        <w:rPr>
          <w:rFonts w:ascii="Times New Roman" w:hAnsi="Times New Roman" w:cs="Times New Roman"/>
          <w:i/>
        </w:rPr>
        <w:t>2016</w:t>
      </w:r>
      <w:r w:rsidR="00436CA5" w:rsidRPr="003253B0">
        <w:rPr>
          <w:rFonts w:ascii="Times New Roman" w:hAnsi="Times New Roman" w:cs="Times New Roman"/>
          <w:i/>
        </w:rPr>
        <w:t>/</w:t>
      </w:r>
      <w:r w:rsidR="004D3FA7" w:rsidRPr="003253B0">
        <w:rPr>
          <w:rFonts w:ascii="Times New Roman" w:hAnsi="Times New Roman" w:cs="Times New Roman"/>
          <w:i/>
        </w:rPr>
        <w:t>TT-BVHTTDL</w:t>
      </w:r>
      <w:r w:rsidR="004D3FA7" w:rsidRPr="003253B0">
        <w:rPr>
          <w:rFonts w:ascii="Times New Roman" w:hAnsi="Times New Roman" w:cs="Times New Roman"/>
          <w:i/>
          <w:lang w:val="en-US"/>
        </w:rPr>
        <w:br/>
      </w:r>
      <w:r w:rsidRPr="003253B0">
        <w:rPr>
          <w:rFonts w:ascii="Times New Roman" w:hAnsi="Times New Roman" w:cs="Times New Roman"/>
          <w:i/>
        </w:rPr>
        <w:t>Ngày 02 tháng 7 n</w:t>
      </w:r>
      <w:r w:rsidR="004D3FA7" w:rsidRPr="003253B0">
        <w:rPr>
          <w:rFonts w:ascii="Times New Roman" w:hAnsi="Times New Roman" w:cs="Times New Roman"/>
          <w:i/>
          <w:lang w:val="en-US"/>
        </w:rPr>
        <w:t>ă</w:t>
      </w:r>
      <w:r w:rsidRPr="003253B0">
        <w:rPr>
          <w:rFonts w:ascii="Times New Roman" w:hAnsi="Times New Roman" w:cs="Times New Roman"/>
          <w:i/>
        </w:rPr>
        <w:t>m 20</w:t>
      </w:r>
      <w:r w:rsidR="004D3FA7" w:rsidRPr="003253B0">
        <w:rPr>
          <w:rFonts w:ascii="Times New Roman" w:hAnsi="Times New Roman" w:cs="Times New Roman"/>
          <w:i/>
          <w:lang w:val="en-US"/>
        </w:rPr>
        <w:t>1</w:t>
      </w:r>
      <w:r w:rsidRPr="003253B0">
        <w:rPr>
          <w:rFonts w:ascii="Times New Roman" w:hAnsi="Times New Roman" w:cs="Times New Roman"/>
          <w:i/>
        </w:rPr>
        <w:t>6 của Bộ trưởng Bộ Văn hoá, Thể thao và Du lịch)</w:t>
      </w:r>
    </w:p>
    <w:p w:rsidR="00A74DC5" w:rsidRPr="00F40E11" w:rsidRDefault="00A74DC5" w:rsidP="00F40E11">
      <w:pPr>
        <w:tabs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  <w:b/>
        </w:rPr>
        <w:t>CỘNG HÒA XÃ HỘI CHỦ NGHĨA VIỆ</w:t>
      </w:r>
      <w:r w:rsidR="004D3FA7" w:rsidRPr="003253B0">
        <w:rPr>
          <w:rFonts w:ascii="Times New Roman" w:hAnsi="Times New Roman" w:cs="Times New Roman"/>
          <w:b/>
        </w:rPr>
        <w:t>T NAM</w:t>
      </w:r>
      <w:r w:rsidR="004D3FA7" w:rsidRPr="00F40E11">
        <w:rPr>
          <w:rFonts w:ascii="Times New Roman" w:hAnsi="Times New Roman" w:cs="Times New Roman"/>
          <w:b/>
        </w:rPr>
        <w:br/>
      </w:r>
      <w:r w:rsidRPr="003253B0">
        <w:rPr>
          <w:rFonts w:ascii="Times New Roman" w:hAnsi="Times New Roman" w:cs="Times New Roman"/>
          <w:b/>
        </w:rPr>
        <w:t>Độc lập - Tự do - Hanh phúc</w:t>
      </w:r>
      <w:r w:rsidR="007050A1" w:rsidRPr="00F40E11">
        <w:rPr>
          <w:rFonts w:ascii="Times New Roman" w:hAnsi="Times New Roman" w:cs="Times New Roman"/>
          <w:b/>
        </w:rPr>
        <w:br/>
        <w:t>---------------</w:t>
      </w:r>
    </w:p>
    <w:p w:rsidR="00A74DC5" w:rsidRPr="000D5ADF" w:rsidRDefault="000F5A84" w:rsidP="00F40E11">
      <w:pPr>
        <w:tabs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8"/>
        </w:rPr>
      </w:pPr>
      <w:bookmarkStart w:id="1" w:name="loai_2_name"/>
      <w:r w:rsidRPr="000D5ADF">
        <w:rPr>
          <w:rFonts w:ascii="Times New Roman" w:hAnsi="Times New Roman" w:cs="Times New Roman"/>
          <w:b/>
          <w:sz w:val="28"/>
        </w:rPr>
        <w:t>TỜ KHAI ĐĂNG KÝ QUYỀN TÁC GIẢ</w:t>
      </w:r>
      <w:bookmarkEnd w:id="1"/>
    </w:p>
    <w:p w:rsidR="00A74DC5" w:rsidRPr="003253B0" w:rsidRDefault="00A74DC5" w:rsidP="00F40E11">
      <w:pPr>
        <w:tabs>
          <w:tab w:val="right" w:leader="dot" w:pos="8280"/>
        </w:tabs>
        <w:spacing w:before="120"/>
        <w:jc w:val="center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Kính gửi: Cục Bản quyền tác giả</w:t>
      </w:r>
    </w:p>
    <w:p w:rsidR="00A74DC5" w:rsidRPr="003253B0" w:rsidRDefault="004D3FA7" w:rsidP="00F40E11">
      <w:pPr>
        <w:tabs>
          <w:tab w:val="right" w:leader="dot" w:pos="8280"/>
        </w:tabs>
        <w:spacing w:before="120"/>
        <w:rPr>
          <w:rFonts w:ascii="Times New Roman" w:hAnsi="Times New Roman" w:cs="Times New Roman"/>
          <w:b/>
        </w:rPr>
      </w:pPr>
      <w:r w:rsidRPr="00F40E11">
        <w:rPr>
          <w:rFonts w:ascii="Times New Roman" w:hAnsi="Times New Roman" w:cs="Times New Roman"/>
          <w:b/>
        </w:rPr>
        <w:t xml:space="preserve">1. </w:t>
      </w:r>
      <w:r w:rsidRPr="003253B0">
        <w:rPr>
          <w:rFonts w:ascii="Times New Roman" w:hAnsi="Times New Roman" w:cs="Times New Roman"/>
          <w:b/>
        </w:rPr>
        <w:t>Ngư</w:t>
      </w:r>
      <w:r w:rsidRPr="00F40E11">
        <w:rPr>
          <w:rFonts w:ascii="Times New Roman" w:hAnsi="Times New Roman" w:cs="Times New Roman"/>
          <w:b/>
        </w:rPr>
        <w:t>ờ</w:t>
      </w:r>
      <w:r w:rsidR="00A74DC5" w:rsidRPr="003253B0">
        <w:rPr>
          <w:rFonts w:ascii="Times New Roman" w:hAnsi="Times New Roman" w:cs="Times New Roman"/>
          <w:b/>
        </w:rPr>
        <w:t>i nộ</w:t>
      </w:r>
      <w:r w:rsidRPr="003253B0">
        <w:rPr>
          <w:rFonts w:ascii="Times New Roman" w:hAnsi="Times New Roman" w:cs="Times New Roman"/>
          <w:b/>
        </w:rPr>
        <w:t>p t</w:t>
      </w:r>
      <w:r w:rsidRPr="00F40E11">
        <w:rPr>
          <w:rFonts w:ascii="Times New Roman" w:hAnsi="Times New Roman" w:cs="Times New Roman"/>
          <w:b/>
        </w:rPr>
        <w:t>ờ</w:t>
      </w:r>
      <w:r w:rsidR="00A74DC5" w:rsidRPr="003253B0">
        <w:rPr>
          <w:rFonts w:ascii="Times New Roman" w:hAnsi="Times New Roman" w:cs="Times New Roman"/>
          <w:b/>
        </w:rPr>
        <w:t xml:space="preserve"> khai:</w:t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Họ và tên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Tên tổ chức:</w:t>
      </w:r>
      <w:r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 xml:space="preserve">Là </w:t>
      </w:r>
      <w:r w:rsidRPr="003253B0">
        <w:rPr>
          <w:rFonts w:ascii="Times New Roman" w:hAnsi="Times New Roman" w:cs="Times New Roman"/>
          <w:i/>
        </w:rPr>
        <w:t>(tác giả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tác giả đồng thờ</w:t>
      </w:r>
      <w:r w:rsidR="004D3FA7" w:rsidRPr="00F40E11">
        <w:rPr>
          <w:rFonts w:ascii="Times New Roman" w:hAnsi="Times New Roman" w:cs="Times New Roman"/>
          <w:i/>
        </w:rPr>
        <w:t>i</w:t>
      </w:r>
      <w:r w:rsidRPr="003253B0">
        <w:rPr>
          <w:rFonts w:ascii="Times New Roman" w:hAnsi="Times New Roman" w:cs="Times New Roman"/>
          <w:i/>
        </w:rPr>
        <w:t xml:space="preserve"> </w:t>
      </w:r>
      <w:r w:rsidR="004D3FA7" w:rsidRPr="00F40E11">
        <w:rPr>
          <w:rFonts w:ascii="Times New Roman" w:hAnsi="Times New Roman" w:cs="Times New Roman"/>
          <w:i/>
        </w:rPr>
        <w:t>l</w:t>
      </w:r>
      <w:r w:rsidR="004D3FA7" w:rsidRPr="003253B0">
        <w:rPr>
          <w:rFonts w:ascii="Times New Roman" w:hAnsi="Times New Roman" w:cs="Times New Roman"/>
          <w:i/>
        </w:rPr>
        <w:t>à ch</w:t>
      </w:r>
      <w:r w:rsidR="004D3FA7" w:rsidRPr="00F40E11">
        <w:rPr>
          <w:rFonts w:ascii="Times New Roman" w:hAnsi="Times New Roman" w:cs="Times New Roman"/>
          <w:i/>
        </w:rPr>
        <w:t>ủ</w:t>
      </w:r>
      <w:r w:rsidRPr="003253B0">
        <w:rPr>
          <w:rFonts w:ascii="Times New Roman" w:hAnsi="Times New Roman" w:cs="Times New Roman"/>
          <w:i/>
        </w:rPr>
        <w:t xml:space="preserve"> sở</w:t>
      </w:r>
      <w:r w:rsidR="004D3FA7" w:rsidRPr="003253B0">
        <w:rPr>
          <w:rFonts w:ascii="Times New Roman" w:hAnsi="Times New Roman" w:cs="Times New Roman"/>
          <w:i/>
        </w:rPr>
        <w:t xml:space="preserve"> h</w:t>
      </w:r>
      <w:r w:rsidR="004D3FA7" w:rsidRPr="00F40E11">
        <w:rPr>
          <w:rFonts w:ascii="Times New Roman" w:hAnsi="Times New Roman" w:cs="Times New Roman"/>
          <w:i/>
        </w:rPr>
        <w:t>ữu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chủ sở hữu quyền tác gi</w:t>
      </w:r>
      <w:r w:rsidR="004D3FA7" w:rsidRPr="00F40E11">
        <w:rPr>
          <w:rFonts w:ascii="Times New Roman" w:hAnsi="Times New Roman" w:cs="Times New Roman"/>
          <w:i/>
        </w:rPr>
        <w:t>ả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người được ủy</w:t>
      </w:r>
      <w:r w:rsidR="004D3FA7" w:rsidRPr="00F40E11">
        <w:rPr>
          <w:rFonts w:ascii="Times New Roman" w:hAnsi="Times New Roman" w:cs="Times New Roman"/>
          <w:i/>
        </w:rPr>
        <w:t xml:space="preserve"> </w:t>
      </w:r>
      <w:r w:rsidRPr="003253B0">
        <w:rPr>
          <w:rFonts w:ascii="Times New Roman" w:hAnsi="Times New Roman" w:cs="Times New Roman"/>
          <w:i/>
        </w:rPr>
        <w:t>quyền)</w:t>
      </w:r>
      <w:r w:rsidR="00F40E11" w:rsidRPr="00F40E11">
        <w:rPr>
          <w:rFonts w:ascii="Times New Roman" w:hAnsi="Times New Roman" w:cs="Times New Roman"/>
        </w:rPr>
        <w:t xml:space="preserve">: </w:t>
      </w:r>
      <w:r w:rsidR="00F40E11" w:rsidRPr="00F40E11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Sinh ngày:</w:t>
      </w:r>
      <w:r w:rsidR="004D3FA7" w:rsidRPr="00F40E11">
        <w:rPr>
          <w:rFonts w:ascii="Times New Roman" w:hAnsi="Times New Roman" w:cs="Times New Roman"/>
        </w:rPr>
        <w:t>…………</w:t>
      </w:r>
      <w:r w:rsidRPr="003253B0">
        <w:rPr>
          <w:rFonts w:ascii="Times New Roman" w:hAnsi="Times New Roman" w:cs="Times New Roman"/>
        </w:rPr>
        <w:t>tháng</w:t>
      </w:r>
      <w:r w:rsidR="004D3FA7" w:rsidRPr="00F40E11">
        <w:rPr>
          <w:rFonts w:ascii="Times New Roman" w:hAnsi="Times New Roman" w:cs="Times New Roman"/>
        </w:rPr>
        <w:t>………..</w:t>
      </w:r>
      <w:r w:rsidR="004D3FA7" w:rsidRPr="003253B0">
        <w:rPr>
          <w:rFonts w:ascii="Times New Roman" w:hAnsi="Times New Roman" w:cs="Times New Roman"/>
        </w:rPr>
        <w:t>năm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Số Giấy chứng minh nhân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Thẻ căn cước công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 xml:space="preserve">Hộ chiếu </w:t>
      </w:r>
      <w:r w:rsidRPr="003253B0">
        <w:rPr>
          <w:rFonts w:ascii="Times New Roman" w:hAnsi="Times New Roman" w:cs="Times New Roman"/>
          <w:i/>
        </w:rPr>
        <w:t>(hoặc số đăng ký</w:t>
      </w:r>
      <w:r w:rsidR="004D3FA7" w:rsidRPr="00F40E11">
        <w:rPr>
          <w:rFonts w:ascii="Times New Roman" w:hAnsi="Times New Roman" w:cs="Times New Roman"/>
          <w:i/>
        </w:rPr>
        <w:t xml:space="preserve"> </w:t>
      </w:r>
      <w:r w:rsidRPr="003253B0">
        <w:rPr>
          <w:rFonts w:ascii="Times New Roman" w:hAnsi="Times New Roman" w:cs="Times New Roman"/>
          <w:i/>
        </w:rPr>
        <w:t>doanh nghiệp, quyết định thành lập nếu là t</w:t>
      </w:r>
      <w:r w:rsidR="004D3FA7" w:rsidRPr="00F40E11">
        <w:rPr>
          <w:rFonts w:ascii="Times New Roman" w:hAnsi="Times New Roman" w:cs="Times New Roman"/>
          <w:i/>
        </w:rPr>
        <w:t>ổ</w:t>
      </w:r>
      <w:r w:rsidRPr="003253B0">
        <w:rPr>
          <w:rFonts w:ascii="Times New Roman" w:hAnsi="Times New Roman" w:cs="Times New Roman"/>
          <w:i/>
        </w:rPr>
        <w:t xml:space="preserve"> chứ</w:t>
      </w:r>
      <w:r w:rsidR="004D3FA7" w:rsidRPr="003253B0">
        <w:rPr>
          <w:rFonts w:ascii="Times New Roman" w:hAnsi="Times New Roman" w:cs="Times New Roman"/>
          <w:i/>
        </w:rPr>
        <w:t>c)</w:t>
      </w:r>
      <w:r w:rsidR="004D3FA7" w:rsidRPr="00F40E11">
        <w:rPr>
          <w:rFonts w:ascii="Times New Roman" w:hAnsi="Times New Roman" w:cs="Times New Roman"/>
        </w:rPr>
        <w:t>:</w:t>
      </w:r>
      <w:r w:rsidRPr="003253B0">
        <w:rPr>
          <w:rFonts w:ascii="Times New Roman" w:hAnsi="Times New Roman" w:cs="Times New Roman"/>
        </w:rPr>
        <w:tab/>
      </w:r>
      <w:r w:rsidR="00D87A7B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Ngày cấ</w:t>
      </w:r>
      <w:r w:rsidR="004D3FA7" w:rsidRPr="003253B0">
        <w:rPr>
          <w:rFonts w:ascii="Times New Roman" w:hAnsi="Times New Roman" w:cs="Times New Roman"/>
        </w:rPr>
        <w:t>p:</w:t>
      </w:r>
      <w:r w:rsidR="004D3FA7" w:rsidRPr="00F40E11">
        <w:rPr>
          <w:rFonts w:ascii="Times New Roman" w:hAnsi="Times New Roman" w:cs="Times New Roman"/>
        </w:rPr>
        <w:t>…………………………………………</w:t>
      </w:r>
      <w:r w:rsidRPr="003253B0">
        <w:rPr>
          <w:rFonts w:ascii="Times New Roman" w:hAnsi="Times New Roman" w:cs="Times New Roman"/>
        </w:rPr>
        <w:t>tạ</w:t>
      </w:r>
      <w:r w:rsidR="004D3FA7" w:rsidRPr="003253B0">
        <w:rPr>
          <w:rFonts w:ascii="Times New Roman" w:hAnsi="Times New Roman" w:cs="Times New Roman"/>
        </w:rPr>
        <w:t>i: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Địa chỉ</w:t>
      </w:r>
      <w:r w:rsidR="004D3FA7" w:rsidRPr="003253B0">
        <w:rPr>
          <w:rFonts w:ascii="Times New Roman" w:hAnsi="Times New Roman" w:cs="Times New Roman"/>
        </w:rPr>
        <w:t>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Số điện thoạ</w:t>
      </w:r>
      <w:r w:rsidR="004D3FA7" w:rsidRPr="003253B0">
        <w:rPr>
          <w:rFonts w:ascii="Times New Roman" w:hAnsi="Times New Roman" w:cs="Times New Roman"/>
        </w:rPr>
        <w:t>i:</w:t>
      </w:r>
      <w:r w:rsidR="004D3FA7" w:rsidRPr="00F40E11">
        <w:rPr>
          <w:rFonts w:ascii="Times New Roman" w:hAnsi="Times New Roman" w:cs="Times New Roman"/>
        </w:rPr>
        <w:t>…………………………………….</w:t>
      </w:r>
      <w:r w:rsidR="004D3FA7" w:rsidRPr="003253B0">
        <w:rPr>
          <w:rFonts w:ascii="Times New Roman" w:hAnsi="Times New Roman" w:cs="Times New Roman"/>
        </w:rPr>
        <w:t>Email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 xml:space="preserve">Nộp Tờ khai đăng ký quyền tác giả cho </w:t>
      </w:r>
      <w:r w:rsidRPr="003253B0">
        <w:rPr>
          <w:rFonts w:ascii="Times New Roman" w:hAnsi="Times New Roman" w:cs="Times New Roman"/>
          <w:i/>
        </w:rPr>
        <w:t>(tác giả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 xml:space="preserve"> tác giả đồng thời </w:t>
      </w:r>
      <w:r w:rsidR="004D3FA7" w:rsidRPr="00F40E11">
        <w:rPr>
          <w:rFonts w:ascii="Times New Roman" w:hAnsi="Times New Roman" w:cs="Times New Roman"/>
          <w:i/>
        </w:rPr>
        <w:t>là</w:t>
      </w:r>
      <w:r w:rsidRPr="003253B0">
        <w:rPr>
          <w:rFonts w:ascii="Times New Roman" w:hAnsi="Times New Roman" w:cs="Times New Roman"/>
          <w:i/>
        </w:rPr>
        <w:t xml:space="preserve"> chủ sở hữu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chủ sở hữu quyền tác giả)</w:t>
      </w:r>
      <w:r w:rsidRPr="003253B0">
        <w:rPr>
          <w:rFonts w:ascii="Times New Roman" w:hAnsi="Times New Roman" w:cs="Times New Roman"/>
        </w:rPr>
        <w:t xml:space="preserve">: </w:t>
      </w:r>
      <w:r w:rsidRPr="003253B0">
        <w:rPr>
          <w:rFonts w:ascii="Times New Roman" w:hAnsi="Times New Roman" w:cs="Times New Roman"/>
        </w:rPr>
        <w:tab/>
      </w:r>
    </w:p>
    <w:p w:rsidR="004D3FA7" w:rsidRPr="00F40E11" w:rsidRDefault="004D3FA7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F40E11">
        <w:rPr>
          <w:rFonts w:ascii="Times New Roman" w:hAnsi="Times New Roman" w:cs="Times New Roman"/>
          <w:b/>
        </w:rPr>
        <w:t xml:space="preserve">2. </w:t>
      </w:r>
      <w:r w:rsidR="00A74DC5" w:rsidRPr="003253B0">
        <w:rPr>
          <w:rFonts w:ascii="Times New Roman" w:hAnsi="Times New Roman" w:cs="Times New Roman"/>
          <w:b/>
        </w:rPr>
        <w:t>Tác phẩm đăng ký:</w:t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Tên tác phẩ</w:t>
      </w:r>
      <w:r w:rsidR="004D3FA7" w:rsidRPr="003253B0">
        <w:rPr>
          <w:rFonts w:ascii="Times New Roman" w:hAnsi="Times New Roman" w:cs="Times New Roman"/>
        </w:rPr>
        <w:t>m: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 xml:space="preserve">Loại hình </w:t>
      </w:r>
      <w:r w:rsidRPr="003253B0">
        <w:rPr>
          <w:rFonts w:ascii="Times New Roman" w:hAnsi="Times New Roman" w:cs="Times New Roman"/>
          <w:i/>
        </w:rPr>
        <w:t xml:space="preserve">(theo </w:t>
      </w:r>
      <w:r w:rsidR="00436CA5" w:rsidRPr="003253B0">
        <w:rPr>
          <w:rFonts w:ascii="Times New Roman" w:hAnsi="Times New Roman" w:cs="Times New Roman"/>
          <w:i/>
        </w:rPr>
        <w:t>Điều</w:t>
      </w:r>
      <w:r w:rsidRPr="003253B0">
        <w:rPr>
          <w:rFonts w:ascii="Times New Roman" w:hAnsi="Times New Roman" w:cs="Times New Roman"/>
          <w:i/>
        </w:rPr>
        <w:t xml:space="preserve"> 14 </w:t>
      </w:r>
      <w:r w:rsidR="00436CA5" w:rsidRPr="003253B0">
        <w:rPr>
          <w:rFonts w:ascii="Times New Roman" w:hAnsi="Times New Roman" w:cs="Times New Roman"/>
          <w:i/>
        </w:rPr>
        <w:t>Luật</w:t>
      </w:r>
      <w:r w:rsidRPr="003253B0">
        <w:rPr>
          <w:rFonts w:ascii="Times New Roman" w:hAnsi="Times New Roman" w:cs="Times New Roman"/>
          <w:i/>
        </w:rPr>
        <w:t xml:space="preserve"> Sở hữu trí tuệ</w:t>
      </w:r>
      <w:r w:rsidR="004D3FA7" w:rsidRPr="003253B0">
        <w:rPr>
          <w:rFonts w:ascii="Times New Roman" w:hAnsi="Times New Roman" w:cs="Times New Roman"/>
          <w:i/>
        </w:rPr>
        <w:t>)</w:t>
      </w:r>
      <w:r w:rsidR="004D3FA7" w:rsidRPr="003253B0">
        <w:rPr>
          <w:rFonts w:ascii="Times New Roman" w:hAnsi="Times New Roman" w:cs="Times New Roman"/>
        </w:rPr>
        <w:t xml:space="preserve">: 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Ngày hoàn thành tác phẩ</w:t>
      </w:r>
      <w:r w:rsidR="004D3FA7" w:rsidRPr="003253B0">
        <w:rPr>
          <w:rFonts w:ascii="Times New Roman" w:hAnsi="Times New Roman" w:cs="Times New Roman"/>
        </w:rPr>
        <w:t>m: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Công bố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chưa công bố</w:t>
      </w:r>
      <w:r w:rsidR="004D3FA7" w:rsidRPr="003253B0">
        <w:rPr>
          <w:rFonts w:ascii="Times New Roman" w:hAnsi="Times New Roman" w:cs="Times New Roman"/>
        </w:rPr>
        <w:t>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Ngày công b</w:t>
      </w:r>
      <w:r w:rsidR="004D3FA7" w:rsidRPr="00F40E11">
        <w:rPr>
          <w:rFonts w:ascii="Times New Roman" w:hAnsi="Times New Roman" w:cs="Times New Roman"/>
        </w:rPr>
        <w:t>ố</w:t>
      </w:r>
      <w:r w:rsidRPr="003253B0">
        <w:rPr>
          <w:rFonts w:ascii="Times New Roman" w:hAnsi="Times New Roman" w:cs="Times New Roman"/>
        </w:rPr>
        <w:t>:</w:t>
      </w:r>
      <w:r w:rsidRPr="003253B0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Hình thứ</w:t>
      </w:r>
      <w:r w:rsidR="004D3FA7" w:rsidRPr="003253B0">
        <w:rPr>
          <w:rFonts w:ascii="Times New Roman" w:hAnsi="Times New Roman" w:cs="Times New Roman"/>
        </w:rPr>
        <w:t>c công b</w:t>
      </w:r>
      <w:r w:rsidR="004D3FA7" w:rsidRPr="00F40E11">
        <w:rPr>
          <w:rFonts w:ascii="Times New Roman" w:hAnsi="Times New Roman" w:cs="Times New Roman"/>
        </w:rPr>
        <w:t>ố</w:t>
      </w:r>
      <w:r w:rsidRPr="003253B0">
        <w:rPr>
          <w:rFonts w:ascii="Times New Roman" w:hAnsi="Times New Roman" w:cs="Times New Roman"/>
        </w:rPr>
        <w:t xml:space="preserve"> </w:t>
      </w:r>
      <w:r w:rsidRPr="003253B0">
        <w:rPr>
          <w:rFonts w:ascii="Times New Roman" w:hAnsi="Times New Roman" w:cs="Times New Roman"/>
          <w:i/>
        </w:rPr>
        <w:t>(hình thức phát hành bản sao như xuất bả</w:t>
      </w:r>
      <w:r w:rsidR="004D3FA7" w:rsidRPr="003253B0">
        <w:rPr>
          <w:rFonts w:ascii="Times New Roman" w:hAnsi="Times New Roman" w:cs="Times New Roman"/>
          <w:i/>
        </w:rPr>
        <w:t>n, ghi âm</w:t>
      </w:r>
      <w:r w:rsidR="004D3FA7" w:rsidRPr="00F40E11">
        <w:rPr>
          <w:rFonts w:ascii="Times New Roman" w:hAnsi="Times New Roman" w:cs="Times New Roman"/>
          <w:i/>
        </w:rPr>
        <w:t>,</w:t>
      </w:r>
      <w:r w:rsidRPr="003253B0">
        <w:rPr>
          <w:rFonts w:ascii="Times New Roman" w:hAnsi="Times New Roman" w:cs="Times New Roman"/>
          <w:i/>
        </w:rPr>
        <w:t xml:space="preserve"> ghì hình):</w:t>
      </w:r>
      <w:r w:rsidR="004D3FA7" w:rsidRPr="00F40E11">
        <w:rPr>
          <w:rFonts w:ascii="Times New Roman" w:hAnsi="Times New Roman" w:cs="Times New Roman"/>
        </w:rPr>
        <w:tab/>
      </w:r>
    </w:p>
    <w:p w:rsidR="007050A1" w:rsidRPr="00F40E11" w:rsidRDefault="007050A1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F40E11">
        <w:rPr>
          <w:rFonts w:ascii="Times New Roman" w:hAnsi="Times New Roman" w:cs="Times New Roman"/>
        </w:rPr>
        <w:tab/>
      </w:r>
    </w:p>
    <w:p w:rsidR="004D3FA7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Nơi công b</w:t>
      </w:r>
      <w:r w:rsidR="004D3FA7" w:rsidRPr="00F40E11">
        <w:rPr>
          <w:rFonts w:ascii="Times New Roman" w:hAnsi="Times New Roman" w:cs="Times New Roman"/>
        </w:rPr>
        <w:t>ố</w:t>
      </w:r>
      <w:r w:rsidRPr="003253B0">
        <w:rPr>
          <w:rFonts w:ascii="Times New Roman" w:hAnsi="Times New Roman" w:cs="Times New Roman"/>
        </w:rPr>
        <w:t>: Tỉnh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Thành phố</w:t>
      </w:r>
      <w:r w:rsidR="004D3FA7" w:rsidRPr="00F40E11">
        <w:rPr>
          <w:rFonts w:ascii="Times New Roman" w:hAnsi="Times New Roman" w:cs="Times New Roman"/>
        </w:rPr>
        <w:t>…………………………………..</w:t>
      </w:r>
      <w:r w:rsidRPr="003253B0">
        <w:rPr>
          <w:rFonts w:ascii="Times New Roman" w:hAnsi="Times New Roman" w:cs="Times New Roman"/>
        </w:rPr>
        <w:t>Nướ</w:t>
      </w:r>
      <w:r w:rsidR="004D3FA7" w:rsidRPr="003253B0">
        <w:rPr>
          <w:rFonts w:ascii="Times New Roman" w:hAnsi="Times New Roman" w:cs="Times New Roman"/>
        </w:rPr>
        <w:t>c</w:t>
      </w:r>
      <w:r w:rsidR="004D3FA7" w:rsidRPr="003253B0">
        <w:rPr>
          <w:rFonts w:ascii="Times New Roman" w:hAnsi="Times New Roman" w:cs="Times New Roman"/>
        </w:rPr>
        <w:tab/>
      </w:r>
    </w:p>
    <w:p w:rsidR="00A74DC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Nội dung chính của tác ph</w:t>
      </w:r>
      <w:r w:rsidR="004D3FA7" w:rsidRPr="00F40E11">
        <w:rPr>
          <w:rFonts w:ascii="Times New Roman" w:hAnsi="Times New Roman" w:cs="Times New Roman"/>
        </w:rPr>
        <w:t>ẩ</w:t>
      </w:r>
      <w:r w:rsidRPr="003253B0">
        <w:rPr>
          <w:rFonts w:ascii="Times New Roman" w:hAnsi="Times New Roman" w:cs="Times New Roman"/>
        </w:rPr>
        <w:t xml:space="preserve">m </w:t>
      </w:r>
      <w:r w:rsidRPr="003253B0">
        <w:rPr>
          <w:rFonts w:ascii="Times New Roman" w:hAnsi="Times New Roman" w:cs="Times New Roman"/>
          <w:i/>
        </w:rPr>
        <w:t>(nêu tóm tắt nội dung t</w:t>
      </w:r>
      <w:r w:rsidR="004D3FA7" w:rsidRPr="00F40E11">
        <w:rPr>
          <w:rFonts w:ascii="Times New Roman" w:hAnsi="Times New Roman" w:cs="Times New Roman"/>
          <w:i/>
        </w:rPr>
        <w:t>á</w:t>
      </w:r>
      <w:r w:rsidRPr="003253B0">
        <w:rPr>
          <w:rFonts w:ascii="Times New Roman" w:hAnsi="Times New Roman" w:cs="Times New Roman"/>
          <w:i/>
        </w:rPr>
        <w:t>c phẩm - nội dung tác phẩm do tác giả</w:t>
      </w:r>
      <w:r w:rsidR="00436CA5" w:rsidRPr="003253B0">
        <w:rPr>
          <w:rFonts w:ascii="Times New Roman" w:hAnsi="Times New Roman" w:cs="Times New Roman"/>
          <w:i/>
        </w:rPr>
        <w:t>/</w:t>
      </w:r>
      <w:r w:rsidR="004D3FA7" w:rsidRPr="003253B0">
        <w:rPr>
          <w:rFonts w:ascii="Times New Roman" w:hAnsi="Times New Roman" w:cs="Times New Roman"/>
          <w:i/>
        </w:rPr>
        <w:t>đ</w:t>
      </w:r>
      <w:r w:rsidR="004D3FA7" w:rsidRPr="00F40E11">
        <w:rPr>
          <w:rFonts w:ascii="Times New Roman" w:hAnsi="Times New Roman" w:cs="Times New Roman"/>
          <w:i/>
        </w:rPr>
        <w:t>ồ</w:t>
      </w:r>
      <w:r w:rsidRPr="003253B0">
        <w:rPr>
          <w:rFonts w:ascii="Times New Roman" w:hAnsi="Times New Roman" w:cs="Times New Roman"/>
          <w:i/>
        </w:rPr>
        <w:t>ng tác giả sáng tạo, không sao chép từ t</w:t>
      </w:r>
      <w:r w:rsidR="004D3FA7" w:rsidRPr="00F40E11">
        <w:rPr>
          <w:rFonts w:ascii="Times New Roman" w:hAnsi="Times New Roman" w:cs="Times New Roman"/>
          <w:i/>
        </w:rPr>
        <w:t>á</w:t>
      </w:r>
      <w:r w:rsidRPr="003253B0">
        <w:rPr>
          <w:rFonts w:ascii="Times New Roman" w:hAnsi="Times New Roman" w:cs="Times New Roman"/>
          <w:i/>
        </w:rPr>
        <w:t xml:space="preserve">c phẩm của người khác, không vi phạm các quy định của pháp </w:t>
      </w:r>
      <w:r w:rsidR="00436CA5" w:rsidRPr="003253B0">
        <w:rPr>
          <w:rFonts w:ascii="Times New Roman" w:hAnsi="Times New Roman" w:cs="Times New Roman"/>
          <w:i/>
        </w:rPr>
        <w:t>luật</w:t>
      </w:r>
      <w:r w:rsidRPr="003253B0">
        <w:rPr>
          <w:rFonts w:ascii="Times New Roman" w:hAnsi="Times New Roman" w:cs="Times New Roman"/>
          <w:i/>
        </w:rPr>
        <w:t xml:space="preserve"> Việ</w:t>
      </w:r>
      <w:r w:rsidR="004D3FA7" w:rsidRPr="003253B0">
        <w:rPr>
          <w:rFonts w:ascii="Times New Roman" w:hAnsi="Times New Roman" w:cs="Times New Roman"/>
          <w:i/>
        </w:rPr>
        <w:t>t Nam)</w:t>
      </w:r>
      <w:r w:rsidR="004D3FA7" w:rsidRPr="003253B0">
        <w:rPr>
          <w:rFonts w:ascii="Times New Roman" w:hAnsi="Times New Roman" w:cs="Times New Roman"/>
        </w:rPr>
        <w:t>:</w:t>
      </w:r>
      <w:r w:rsidR="004D3FA7" w:rsidRPr="003253B0">
        <w:rPr>
          <w:rFonts w:ascii="Times New Roman" w:hAnsi="Times New Roman" w:cs="Times New Roman"/>
        </w:rPr>
        <w:tab/>
      </w:r>
    </w:p>
    <w:p w:rsidR="004D3FA7" w:rsidRPr="00F40E11" w:rsidRDefault="004D3FA7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F40E11">
        <w:rPr>
          <w:rFonts w:ascii="Times New Roman" w:hAnsi="Times New Roman" w:cs="Times New Roman"/>
        </w:rPr>
        <w:tab/>
      </w:r>
    </w:p>
    <w:p w:rsidR="004D3FA7" w:rsidRPr="00F40E11" w:rsidRDefault="004D3FA7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F40E11">
        <w:rPr>
          <w:rFonts w:ascii="Times New Roman" w:hAnsi="Times New Roman" w:cs="Times New Roman"/>
        </w:rPr>
        <w:tab/>
      </w:r>
    </w:p>
    <w:p w:rsidR="00005963" w:rsidRPr="00F40E11" w:rsidRDefault="004D3FA7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F40E11">
        <w:rPr>
          <w:rFonts w:ascii="Times New Roman" w:hAnsi="Times New Roman" w:cs="Times New Roman"/>
        </w:rPr>
        <w:tab/>
      </w:r>
    </w:p>
    <w:p w:rsidR="00005963" w:rsidRPr="00F40E11" w:rsidRDefault="00005963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F40E11">
        <w:rPr>
          <w:rFonts w:ascii="Times New Roman" w:hAnsi="Times New Roman" w:cs="Times New Roman"/>
          <w:b/>
        </w:rPr>
        <w:t xml:space="preserve">3. </w:t>
      </w:r>
      <w:r w:rsidR="00A74DC5" w:rsidRPr="003253B0">
        <w:rPr>
          <w:rFonts w:ascii="Times New Roman" w:hAnsi="Times New Roman" w:cs="Times New Roman"/>
          <w:b/>
        </w:rPr>
        <w:t>Trường</w:t>
      </w:r>
      <w:r w:rsidRPr="00F40E11">
        <w:rPr>
          <w:rFonts w:ascii="Times New Roman" w:hAnsi="Times New Roman" w:cs="Times New Roman"/>
          <w:b/>
        </w:rPr>
        <w:t xml:space="preserve"> </w:t>
      </w:r>
      <w:r w:rsidR="00A74DC5" w:rsidRPr="003253B0">
        <w:rPr>
          <w:rFonts w:ascii="Times New Roman" w:hAnsi="Times New Roman" w:cs="Times New Roman"/>
          <w:b/>
        </w:rPr>
        <w:t>hợp tác phẩm đăng ký là tác phẩm phái sinh:</w:t>
      </w:r>
    </w:p>
    <w:p w:rsidR="00005963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Tên tác phẩm gốc:</w:t>
      </w:r>
      <w:r w:rsidRPr="003253B0">
        <w:rPr>
          <w:rFonts w:ascii="Times New Roman" w:hAnsi="Times New Roman" w:cs="Times New Roman"/>
        </w:rPr>
        <w:tab/>
      </w:r>
    </w:p>
    <w:p w:rsidR="00005963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Ng</w:t>
      </w:r>
      <w:r w:rsidR="00005963" w:rsidRPr="00F40E11">
        <w:rPr>
          <w:rFonts w:ascii="Times New Roman" w:hAnsi="Times New Roman" w:cs="Times New Roman"/>
        </w:rPr>
        <w:t>ô</w:t>
      </w:r>
      <w:r w:rsidRPr="003253B0">
        <w:rPr>
          <w:rFonts w:ascii="Times New Roman" w:hAnsi="Times New Roman" w:cs="Times New Roman"/>
        </w:rPr>
        <w:t xml:space="preserve">n ngữ gốc </w:t>
      </w:r>
      <w:r w:rsidRPr="003253B0">
        <w:rPr>
          <w:rFonts w:ascii="Times New Roman" w:hAnsi="Times New Roman" w:cs="Times New Roman"/>
          <w:i/>
        </w:rPr>
        <w:t>(đ</w:t>
      </w:r>
      <w:r w:rsidR="00005963" w:rsidRPr="00F40E11">
        <w:rPr>
          <w:rFonts w:ascii="Times New Roman" w:hAnsi="Times New Roman" w:cs="Times New Roman"/>
          <w:i/>
        </w:rPr>
        <w:t>ối</w:t>
      </w:r>
      <w:r w:rsidRPr="003253B0">
        <w:rPr>
          <w:rFonts w:ascii="Times New Roman" w:hAnsi="Times New Roman" w:cs="Times New Roman"/>
          <w:i/>
        </w:rPr>
        <w:t xml:space="preserve"> với tác phẩm dị</w:t>
      </w:r>
      <w:r w:rsidR="004D3FA7" w:rsidRPr="003253B0">
        <w:rPr>
          <w:rFonts w:ascii="Times New Roman" w:hAnsi="Times New Roman" w:cs="Times New Roman"/>
          <w:i/>
        </w:rPr>
        <w:t>ch)</w:t>
      </w:r>
      <w:r w:rsidR="004D3FA7" w:rsidRPr="003253B0">
        <w:rPr>
          <w:rFonts w:ascii="Times New Roman" w:hAnsi="Times New Roman" w:cs="Times New Roman"/>
        </w:rPr>
        <w:t>:</w:t>
      </w:r>
      <w:r w:rsidR="004D3FA7" w:rsidRPr="003253B0">
        <w:rPr>
          <w:rFonts w:ascii="Times New Roman" w:hAnsi="Times New Roman" w:cs="Times New Roman"/>
        </w:rPr>
        <w:tab/>
      </w:r>
    </w:p>
    <w:p w:rsidR="00005963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Tác giả của tác phẩm gố</w:t>
      </w:r>
      <w:r w:rsidR="00005963" w:rsidRPr="003253B0">
        <w:rPr>
          <w:rFonts w:ascii="Times New Roman" w:hAnsi="Times New Roman" w:cs="Times New Roman"/>
        </w:rPr>
        <w:t>c:</w:t>
      </w:r>
      <w:r w:rsidR="00005963" w:rsidRPr="00F40E11">
        <w:rPr>
          <w:rFonts w:ascii="Times New Roman" w:hAnsi="Times New Roman" w:cs="Times New Roman"/>
        </w:rPr>
        <w:tab/>
      </w:r>
      <w:r w:rsidRPr="003253B0">
        <w:rPr>
          <w:rFonts w:ascii="Times New Roman" w:hAnsi="Times New Roman" w:cs="Times New Roman"/>
        </w:rPr>
        <w:t>Quố</w:t>
      </w:r>
      <w:r w:rsidR="00F40E11">
        <w:rPr>
          <w:rFonts w:ascii="Times New Roman" w:hAnsi="Times New Roman" w:cs="Times New Roman"/>
        </w:rPr>
        <w:t>c</w:t>
      </w:r>
      <w:r w:rsidR="00F40E11" w:rsidRPr="00F40E11">
        <w:rPr>
          <w:rFonts w:ascii="Times New Roman" w:hAnsi="Times New Roman" w:cs="Times New Roman"/>
        </w:rPr>
        <w:t xml:space="preserve"> </w:t>
      </w:r>
      <w:r w:rsidRPr="003253B0">
        <w:rPr>
          <w:rFonts w:ascii="Times New Roman" w:hAnsi="Times New Roman" w:cs="Times New Roman"/>
        </w:rPr>
        <w:t>tị</w:t>
      </w:r>
      <w:r w:rsidR="00005963" w:rsidRPr="003253B0">
        <w:rPr>
          <w:rFonts w:ascii="Times New Roman" w:hAnsi="Times New Roman" w:cs="Times New Roman"/>
        </w:rPr>
        <w:t>ch:</w:t>
      </w:r>
      <w:r w:rsidR="00005963" w:rsidRPr="00F40E11">
        <w:rPr>
          <w:rFonts w:ascii="Times New Roman" w:hAnsi="Times New Roman" w:cs="Times New Roman"/>
        </w:rPr>
        <w:t>……………………………….</w:t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lastRenderedPageBreak/>
        <w:t>Chủ sở hữu tác phẩm gốc:</w:t>
      </w:r>
      <w:r w:rsidR="00F40E11" w:rsidRPr="00F40E11">
        <w:rPr>
          <w:rFonts w:ascii="Times New Roman" w:hAnsi="Times New Roman" w:cs="Times New Roman"/>
        </w:rPr>
        <w:t xml:space="preserve"> </w:t>
      </w:r>
      <w:r w:rsidR="00F40E11" w:rsidRPr="00F40E11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  <w:i/>
        </w:rPr>
        <w:t>(Nếu tác phẩm g</w:t>
      </w:r>
      <w:r w:rsidR="009643B5" w:rsidRPr="00F40E11">
        <w:rPr>
          <w:rFonts w:ascii="Times New Roman" w:hAnsi="Times New Roman" w:cs="Times New Roman"/>
          <w:i/>
        </w:rPr>
        <w:t>ố</w:t>
      </w:r>
      <w:r w:rsidRPr="003253B0">
        <w:rPr>
          <w:rFonts w:ascii="Times New Roman" w:hAnsi="Times New Roman" w:cs="Times New Roman"/>
          <w:i/>
        </w:rPr>
        <w:t xml:space="preserve">c hết thời hạn bảo hộ, ghi </w:t>
      </w:r>
      <w:r w:rsidR="009643B5" w:rsidRPr="00F40E11">
        <w:rPr>
          <w:rFonts w:ascii="Times New Roman" w:hAnsi="Times New Roman" w:cs="Times New Roman"/>
          <w:i/>
        </w:rPr>
        <w:t>“</w:t>
      </w:r>
      <w:r w:rsidRPr="003253B0">
        <w:rPr>
          <w:rFonts w:ascii="Times New Roman" w:hAnsi="Times New Roman" w:cs="Times New Roman"/>
          <w:i/>
        </w:rPr>
        <w:t>tác phẩm hết thời hạn bảo hộ ” và nguồ</w:t>
      </w:r>
      <w:r w:rsidR="009643B5" w:rsidRPr="003253B0">
        <w:rPr>
          <w:rFonts w:ascii="Times New Roman" w:hAnsi="Times New Roman" w:cs="Times New Roman"/>
          <w:i/>
        </w:rPr>
        <w:t>n thông tin</w:t>
      </w:r>
      <w:r w:rsidR="009643B5" w:rsidRPr="00F40E11">
        <w:rPr>
          <w:rFonts w:ascii="Times New Roman" w:hAnsi="Times New Roman" w:cs="Times New Roman"/>
          <w:i/>
        </w:rPr>
        <w:t>:</w:t>
      </w:r>
      <w:r w:rsidR="00F40E11" w:rsidRPr="00F40E11">
        <w:rPr>
          <w:rFonts w:ascii="Times New Roman" w:hAnsi="Times New Roman" w:cs="Times New Roman"/>
        </w:rPr>
        <w:tab/>
      </w:r>
      <w:r w:rsidRPr="003253B0">
        <w:rPr>
          <w:rFonts w:ascii="Times New Roman" w:hAnsi="Times New Roman" w:cs="Times New Roman"/>
        </w:rPr>
        <w:t>)</w:t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F40E11">
        <w:rPr>
          <w:rFonts w:ascii="Times New Roman" w:hAnsi="Times New Roman" w:cs="Times New Roman"/>
          <w:b/>
        </w:rPr>
        <w:t xml:space="preserve">4. </w:t>
      </w:r>
      <w:r w:rsidR="00A74DC5" w:rsidRPr="003253B0">
        <w:rPr>
          <w:rFonts w:ascii="Times New Roman" w:hAnsi="Times New Roman" w:cs="Times New Roman"/>
          <w:b/>
        </w:rPr>
        <w:t>Tác giả</w:t>
      </w:r>
      <w:r w:rsidR="00A74DC5" w:rsidRPr="003253B0">
        <w:rPr>
          <w:rFonts w:ascii="Times New Roman" w:hAnsi="Times New Roman" w:cs="Times New Roman"/>
        </w:rPr>
        <w:t xml:space="preserve"> </w:t>
      </w:r>
      <w:r w:rsidR="00A74DC5" w:rsidRPr="003253B0">
        <w:rPr>
          <w:rFonts w:ascii="Times New Roman" w:hAnsi="Times New Roman" w:cs="Times New Roman"/>
          <w:i/>
        </w:rPr>
        <w:t>(khai đầy đủ các đồng tác giả, nếu có):</w:t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Họ</w:t>
      </w:r>
      <w:r w:rsidR="009643B5" w:rsidRPr="003253B0">
        <w:rPr>
          <w:rFonts w:ascii="Times New Roman" w:hAnsi="Times New Roman" w:cs="Times New Roman"/>
        </w:rPr>
        <w:t xml:space="preserve"> và tên:</w:t>
      </w:r>
      <w:r w:rsidR="009643B5" w:rsidRPr="00F40E11">
        <w:rPr>
          <w:rFonts w:ascii="Times New Roman" w:hAnsi="Times New Roman" w:cs="Times New Roman"/>
        </w:rPr>
        <w:t>………………………………………………</w:t>
      </w:r>
      <w:r w:rsidRPr="003253B0">
        <w:rPr>
          <w:rFonts w:ascii="Times New Roman" w:hAnsi="Times New Roman" w:cs="Times New Roman"/>
        </w:rPr>
        <w:t>Quốc tịch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Bút danh: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Sinh ngày:</w:t>
      </w:r>
      <w:r w:rsidRPr="00F40E11">
        <w:rPr>
          <w:rFonts w:ascii="Times New Roman" w:hAnsi="Times New Roman" w:cs="Times New Roman"/>
        </w:rPr>
        <w:t>………………..</w:t>
      </w:r>
      <w:r w:rsidRPr="003253B0">
        <w:rPr>
          <w:rFonts w:ascii="Times New Roman" w:hAnsi="Times New Roman" w:cs="Times New Roman"/>
        </w:rPr>
        <w:t>tháng</w:t>
      </w:r>
      <w:r w:rsidRPr="00F40E11">
        <w:rPr>
          <w:rFonts w:ascii="Times New Roman" w:hAnsi="Times New Roman" w:cs="Times New Roman"/>
        </w:rPr>
        <w:t>…………….</w:t>
      </w:r>
      <w:r w:rsidRPr="003253B0">
        <w:rPr>
          <w:rFonts w:ascii="Times New Roman" w:hAnsi="Times New Roman" w:cs="Times New Roman"/>
        </w:rPr>
        <w:t>năm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Số Giấy chứng minh nhân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Thẻ căn cước của công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Hộ chiếu: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Ngày cấ</w:t>
      </w:r>
      <w:r w:rsidR="009643B5" w:rsidRPr="003253B0">
        <w:rPr>
          <w:rFonts w:ascii="Times New Roman" w:hAnsi="Times New Roman" w:cs="Times New Roman"/>
        </w:rPr>
        <w:t>p:</w:t>
      </w:r>
      <w:r w:rsidR="009643B5" w:rsidRPr="00F40E11">
        <w:rPr>
          <w:rFonts w:ascii="Times New Roman" w:hAnsi="Times New Roman" w:cs="Times New Roman"/>
        </w:rPr>
        <w:t>……………………………..</w:t>
      </w:r>
      <w:r w:rsidRPr="003253B0">
        <w:rPr>
          <w:rFonts w:ascii="Times New Roman" w:hAnsi="Times New Roman" w:cs="Times New Roman"/>
        </w:rPr>
        <w:t>tại: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Địa chỉ: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</w:t>
      </w:r>
      <w:r w:rsidR="009643B5" w:rsidRPr="00F40E11">
        <w:rPr>
          <w:rFonts w:ascii="Times New Roman" w:hAnsi="Times New Roman" w:cs="Times New Roman"/>
        </w:rPr>
        <w:t>ố</w:t>
      </w:r>
      <w:r w:rsidRPr="003253B0">
        <w:rPr>
          <w:rFonts w:ascii="Times New Roman" w:hAnsi="Times New Roman" w:cs="Times New Roman"/>
        </w:rPr>
        <w:t xml:space="preserve"> điện thoạ</w:t>
      </w:r>
      <w:r w:rsidR="009643B5" w:rsidRPr="003253B0">
        <w:rPr>
          <w:rFonts w:ascii="Times New Roman" w:hAnsi="Times New Roman" w:cs="Times New Roman"/>
        </w:rPr>
        <w:t>i</w:t>
      </w:r>
      <w:r w:rsidR="009643B5" w:rsidRPr="00F40E11">
        <w:rPr>
          <w:rFonts w:ascii="Times New Roman" w:hAnsi="Times New Roman" w:cs="Times New Roman"/>
        </w:rPr>
        <w:t>………………………………………….</w:t>
      </w:r>
      <w:r w:rsidRPr="003253B0">
        <w:rPr>
          <w:rFonts w:ascii="Times New Roman" w:hAnsi="Times New Roman" w:cs="Times New Roman"/>
        </w:rPr>
        <w:t>Emai</w:t>
      </w:r>
      <w:r w:rsidR="009643B5" w:rsidRPr="00F40E11">
        <w:rPr>
          <w:rFonts w:ascii="Times New Roman" w:hAnsi="Times New Roman" w:cs="Times New Roman"/>
        </w:rPr>
        <w:t>l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  <w:i/>
        </w:rPr>
      </w:pPr>
      <w:r w:rsidRPr="00F40E11">
        <w:rPr>
          <w:rFonts w:ascii="Times New Roman" w:hAnsi="Times New Roman" w:cs="Times New Roman"/>
          <w:b/>
        </w:rPr>
        <w:t xml:space="preserve">5. </w:t>
      </w:r>
      <w:r w:rsidR="00A74DC5" w:rsidRPr="003253B0">
        <w:rPr>
          <w:rFonts w:ascii="Times New Roman" w:hAnsi="Times New Roman" w:cs="Times New Roman"/>
          <w:b/>
        </w:rPr>
        <w:t>Chủ s</w:t>
      </w:r>
      <w:r w:rsidRPr="00F40E11">
        <w:rPr>
          <w:rFonts w:ascii="Times New Roman" w:hAnsi="Times New Roman" w:cs="Times New Roman"/>
          <w:b/>
        </w:rPr>
        <w:t>ở</w:t>
      </w:r>
      <w:r w:rsidR="00A74DC5" w:rsidRPr="003253B0">
        <w:rPr>
          <w:rFonts w:ascii="Times New Roman" w:hAnsi="Times New Roman" w:cs="Times New Roman"/>
          <w:b/>
        </w:rPr>
        <w:t xml:space="preserve"> hữu quyền tác giả</w:t>
      </w:r>
      <w:r w:rsidR="00A74DC5" w:rsidRPr="003253B0">
        <w:rPr>
          <w:rFonts w:ascii="Times New Roman" w:hAnsi="Times New Roman" w:cs="Times New Roman"/>
        </w:rPr>
        <w:t xml:space="preserve"> </w:t>
      </w:r>
      <w:r w:rsidR="00A74DC5" w:rsidRPr="003253B0">
        <w:rPr>
          <w:rFonts w:ascii="Times New Roman" w:hAnsi="Times New Roman" w:cs="Times New Roman"/>
          <w:i/>
        </w:rPr>
        <w:t>(khai đ</w:t>
      </w:r>
      <w:r w:rsidRPr="00F40E11">
        <w:rPr>
          <w:rFonts w:ascii="Times New Roman" w:hAnsi="Times New Roman" w:cs="Times New Roman"/>
          <w:i/>
        </w:rPr>
        <w:t>ầ</w:t>
      </w:r>
      <w:r w:rsidR="00A74DC5" w:rsidRPr="003253B0">
        <w:rPr>
          <w:rFonts w:ascii="Times New Roman" w:hAnsi="Times New Roman" w:cs="Times New Roman"/>
          <w:i/>
        </w:rPr>
        <w:t>y đủ các đồ</w:t>
      </w:r>
      <w:r w:rsidRPr="003253B0">
        <w:rPr>
          <w:rFonts w:ascii="Times New Roman" w:hAnsi="Times New Roman" w:cs="Times New Roman"/>
          <w:i/>
        </w:rPr>
        <w:t>ng ch</w:t>
      </w:r>
      <w:r w:rsidRPr="00F40E11">
        <w:rPr>
          <w:rFonts w:ascii="Times New Roman" w:hAnsi="Times New Roman" w:cs="Times New Roman"/>
          <w:i/>
        </w:rPr>
        <w:t>ủ</w:t>
      </w:r>
      <w:r w:rsidR="00A74DC5" w:rsidRPr="003253B0">
        <w:rPr>
          <w:rFonts w:ascii="Times New Roman" w:hAnsi="Times New Roman" w:cs="Times New Roman"/>
          <w:i/>
        </w:rPr>
        <w:t xml:space="preserve"> sở hữu, nếu c</w:t>
      </w:r>
      <w:r w:rsidRPr="00F40E11">
        <w:rPr>
          <w:rFonts w:ascii="Times New Roman" w:hAnsi="Times New Roman" w:cs="Times New Roman"/>
          <w:i/>
        </w:rPr>
        <w:t>ó</w:t>
      </w:r>
      <w:r w:rsidR="00A74DC5" w:rsidRPr="003253B0">
        <w:rPr>
          <w:rFonts w:ascii="Times New Roman" w:hAnsi="Times New Roman" w:cs="Times New Roman"/>
          <w:i/>
        </w:rPr>
        <w:t>):</w:t>
      </w:r>
    </w:p>
    <w:p w:rsidR="00A74DC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  <w:i/>
        </w:rPr>
      </w:pPr>
      <w:r w:rsidRPr="003253B0">
        <w:rPr>
          <w:rFonts w:ascii="Times New Roman" w:hAnsi="Times New Roman" w:cs="Times New Roman"/>
        </w:rPr>
        <w:t>Họ và tên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Tên tổ chứ</w:t>
      </w:r>
      <w:r w:rsidR="009643B5" w:rsidRPr="003253B0">
        <w:rPr>
          <w:rFonts w:ascii="Times New Roman" w:hAnsi="Times New Roman" w:cs="Times New Roman"/>
        </w:rPr>
        <w:t>c:</w:t>
      </w:r>
      <w:r w:rsidR="009643B5" w:rsidRPr="00F40E11">
        <w:rPr>
          <w:rFonts w:ascii="Times New Roman" w:hAnsi="Times New Roman" w:cs="Times New Roman"/>
        </w:rPr>
        <w:t>……………………………</w:t>
      </w:r>
      <w:r w:rsidRPr="003253B0">
        <w:rPr>
          <w:rFonts w:ascii="Times New Roman" w:hAnsi="Times New Roman" w:cs="Times New Roman"/>
        </w:rPr>
        <w:t>Quốc tịch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Sinh ngày:</w:t>
      </w:r>
      <w:r w:rsidRPr="00F40E11">
        <w:rPr>
          <w:rFonts w:ascii="Times New Roman" w:hAnsi="Times New Roman" w:cs="Times New Roman"/>
        </w:rPr>
        <w:t>………………..</w:t>
      </w:r>
      <w:r w:rsidRPr="003253B0">
        <w:rPr>
          <w:rFonts w:ascii="Times New Roman" w:hAnsi="Times New Roman" w:cs="Times New Roman"/>
        </w:rPr>
        <w:t>tháng</w:t>
      </w:r>
      <w:r w:rsidRPr="00F40E11">
        <w:rPr>
          <w:rFonts w:ascii="Times New Roman" w:hAnsi="Times New Roman" w:cs="Times New Roman"/>
        </w:rPr>
        <w:t>…………….</w:t>
      </w:r>
      <w:r w:rsidRPr="003253B0">
        <w:rPr>
          <w:rFonts w:ascii="Times New Roman" w:hAnsi="Times New Roman" w:cs="Times New Roman"/>
        </w:rPr>
        <w:t>năm</w:t>
      </w:r>
      <w:r w:rsidRPr="003253B0">
        <w:rPr>
          <w:rFonts w:ascii="Times New Roman" w:hAnsi="Times New Roman" w:cs="Times New Roman"/>
        </w:rPr>
        <w:tab/>
      </w:r>
    </w:p>
    <w:p w:rsidR="00A74DC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Số Giấy chứng minh nhân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Thẻ căn cước công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 xml:space="preserve">Hộ chiếu </w:t>
      </w:r>
      <w:r w:rsidRPr="003253B0">
        <w:rPr>
          <w:rFonts w:ascii="Times New Roman" w:hAnsi="Times New Roman" w:cs="Times New Roman"/>
          <w:i/>
        </w:rPr>
        <w:t>(hoặc số đ</w:t>
      </w:r>
      <w:r w:rsidR="009643B5" w:rsidRPr="00F40E11">
        <w:rPr>
          <w:rFonts w:ascii="Times New Roman" w:hAnsi="Times New Roman" w:cs="Times New Roman"/>
          <w:i/>
        </w:rPr>
        <w:t>ă</w:t>
      </w:r>
      <w:r w:rsidRPr="003253B0">
        <w:rPr>
          <w:rFonts w:ascii="Times New Roman" w:hAnsi="Times New Roman" w:cs="Times New Roman"/>
          <w:i/>
        </w:rPr>
        <w:t xml:space="preserve">ng </w:t>
      </w:r>
      <w:r w:rsidR="002476AD" w:rsidRPr="003253B0">
        <w:rPr>
          <w:rFonts w:ascii="Times New Roman" w:hAnsi="Times New Roman" w:cs="Times New Roman"/>
          <w:i/>
        </w:rPr>
        <w:t>ký</w:t>
      </w:r>
      <w:r w:rsidR="009643B5" w:rsidRPr="00F40E11">
        <w:rPr>
          <w:rFonts w:ascii="Times New Roman" w:hAnsi="Times New Roman" w:cs="Times New Roman"/>
          <w:i/>
        </w:rPr>
        <w:t xml:space="preserve"> </w:t>
      </w:r>
      <w:r w:rsidR="009643B5" w:rsidRPr="003253B0">
        <w:rPr>
          <w:rFonts w:ascii="Times New Roman" w:hAnsi="Times New Roman" w:cs="Times New Roman"/>
          <w:i/>
        </w:rPr>
        <w:t>do</w:t>
      </w:r>
      <w:r w:rsidR="009643B5" w:rsidRPr="00F40E11">
        <w:rPr>
          <w:rFonts w:ascii="Times New Roman" w:hAnsi="Times New Roman" w:cs="Times New Roman"/>
          <w:i/>
        </w:rPr>
        <w:t>a</w:t>
      </w:r>
      <w:r w:rsidRPr="003253B0">
        <w:rPr>
          <w:rFonts w:ascii="Times New Roman" w:hAnsi="Times New Roman" w:cs="Times New Roman"/>
          <w:i/>
        </w:rPr>
        <w:t xml:space="preserve">nh nghiệp, quyết định thành </w:t>
      </w:r>
      <w:r w:rsidR="009643B5" w:rsidRPr="00F40E11">
        <w:rPr>
          <w:rFonts w:ascii="Times New Roman" w:hAnsi="Times New Roman" w:cs="Times New Roman"/>
          <w:i/>
        </w:rPr>
        <w:t>l</w:t>
      </w:r>
      <w:r w:rsidRPr="003253B0">
        <w:rPr>
          <w:rFonts w:ascii="Times New Roman" w:hAnsi="Times New Roman" w:cs="Times New Roman"/>
          <w:i/>
        </w:rPr>
        <w:t xml:space="preserve">ập nếu </w:t>
      </w:r>
      <w:r w:rsidR="009643B5" w:rsidRPr="00F40E11">
        <w:rPr>
          <w:rFonts w:ascii="Times New Roman" w:hAnsi="Times New Roman" w:cs="Times New Roman"/>
          <w:i/>
        </w:rPr>
        <w:t>l</w:t>
      </w:r>
      <w:r w:rsidRPr="003253B0">
        <w:rPr>
          <w:rFonts w:ascii="Times New Roman" w:hAnsi="Times New Roman" w:cs="Times New Roman"/>
          <w:i/>
        </w:rPr>
        <w:t>à t</w:t>
      </w:r>
      <w:r w:rsidR="009643B5" w:rsidRPr="00F40E11">
        <w:rPr>
          <w:rFonts w:ascii="Times New Roman" w:hAnsi="Times New Roman" w:cs="Times New Roman"/>
          <w:i/>
        </w:rPr>
        <w:t>ổ</w:t>
      </w:r>
      <w:r w:rsidRPr="003253B0">
        <w:rPr>
          <w:rFonts w:ascii="Times New Roman" w:hAnsi="Times New Roman" w:cs="Times New Roman"/>
          <w:i/>
        </w:rPr>
        <w:t xml:space="preserve"> chức)</w:t>
      </w:r>
      <w:r w:rsidRPr="003253B0">
        <w:rPr>
          <w:rFonts w:ascii="Times New Roman" w:hAnsi="Times New Roman" w:cs="Times New Roman"/>
        </w:rPr>
        <w:t>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Ngày cấp:</w:t>
      </w:r>
      <w:r w:rsidRPr="00F40E11">
        <w:rPr>
          <w:rFonts w:ascii="Times New Roman" w:hAnsi="Times New Roman" w:cs="Times New Roman"/>
        </w:rPr>
        <w:t>……………………………..</w:t>
      </w:r>
      <w:r w:rsidRPr="003253B0">
        <w:rPr>
          <w:rFonts w:ascii="Times New Roman" w:hAnsi="Times New Roman" w:cs="Times New Roman"/>
        </w:rPr>
        <w:t>tại: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Địa chỉ: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</w:t>
      </w:r>
      <w:r w:rsidRPr="00F40E11">
        <w:rPr>
          <w:rFonts w:ascii="Times New Roman" w:hAnsi="Times New Roman" w:cs="Times New Roman"/>
        </w:rPr>
        <w:t>ố</w:t>
      </w:r>
      <w:r w:rsidRPr="003253B0">
        <w:rPr>
          <w:rFonts w:ascii="Times New Roman" w:hAnsi="Times New Roman" w:cs="Times New Roman"/>
        </w:rPr>
        <w:t xml:space="preserve"> điện thoại</w:t>
      </w:r>
      <w:r w:rsidRPr="00F40E11">
        <w:rPr>
          <w:rFonts w:ascii="Times New Roman" w:hAnsi="Times New Roman" w:cs="Times New Roman"/>
        </w:rPr>
        <w:t>………………………………………….</w:t>
      </w:r>
      <w:r w:rsidRPr="003253B0">
        <w:rPr>
          <w:rFonts w:ascii="Times New Roman" w:hAnsi="Times New Roman" w:cs="Times New Roman"/>
        </w:rPr>
        <w:t>Emai</w:t>
      </w:r>
      <w:r w:rsidRPr="00F40E11">
        <w:rPr>
          <w:rFonts w:ascii="Times New Roman" w:hAnsi="Times New Roman" w:cs="Times New Roman"/>
        </w:rPr>
        <w:t>l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Cơ sở phát sinh sở hữu quyề</w:t>
      </w:r>
      <w:r w:rsidR="009643B5" w:rsidRPr="003253B0">
        <w:rPr>
          <w:rFonts w:ascii="Times New Roman" w:hAnsi="Times New Roman" w:cs="Times New Roman"/>
        </w:rPr>
        <w:t xml:space="preserve">n </w:t>
      </w:r>
      <w:r w:rsidR="009643B5" w:rsidRPr="00F40E11">
        <w:rPr>
          <w:rFonts w:ascii="Times New Roman" w:hAnsi="Times New Roman" w:cs="Times New Roman"/>
          <w:i/>
        </w:rPr>
        <w:t>(</w:t>
      </w:r>
      <w:r w:rsidRPr="003253B0">
        <w:rPr>
          <w:rFonts w:ascii="Times New Roman" w:hAnsi="Times New Roman" w:cs="Times New Roman"/>
          <w:i/>
        </w:rPr>
        <w:t>tác giả tự sáng tạo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theo hợp đ</w:t>
      </w:r>
      <w:r w:rsidR="009643B5" w:rsidRPr="00F40E11">
        <w:rPr>
          <w:rFonts w:ascii="Times New Roman" w:hAnsi="Times New Roman" w:cs="Times New Roman"/>
          <w:i/>
        </w:rPr>
        <w:t>ồ</w:t>
      </w:r>
      <w:r w:rsidRPr="003253B0">
        <w:rPr>
          <w:rFonts w:ascii="Times New Roman" w:hAnsi="Times New Roman" w:cs="Times New Roman"/>
          <w:i/>
        </w:rPr>
        <w:t>ng</w:t>
      </w:r>
      <w:r w:rsidR="00436CA5" w:rsidRPr="003253B0">
        <w:rPr>
          <w:rFonts w:ascii="Times New Roman" w:hAnsi="Times New Roman" w:cs="Times New Roman"/>
          <w:i/>
        </w:rPr>
        <w:t>/</w:t>
      </w:r>
      <w:r w:rsidRPr="003253B0">
        <w:rPr>
          <w:rFonts w:ascii="Times New Roman" w:hAnsi="Times New Roman" w:cs="Times New Roman"/>
          <w:i/>
        </w:rPr>
        <w:t>theo quyết định giao việc, thừa kế</w:t>
      </w:r>
      <w:r w:rsidR="009643B5" w:rsidRPr="00F40E11">
        <w:rPr>
          <w:rFonts w:ascii="Times New Roman" w:hAnsi="Times New Roman" w:cs="Times New Roman"/>
          <w:i/>
        </w:rPr>
        <w:t>…)</w:t>
      </w:r>
      <w:r w:rsidR="009643B5" w:rsidRPr="00F40E11">
        <w:rPr>
          <w:rFonts w:ascii="Times New Roman" w:hAnsi="Times New Roman" w:cs="Times New Roman"/>
        </w:rPr>
        <w:t>:</w:t>
      </w:r>
      <w:r w:rsidR="009643B5" w:rsidRPr="00F40E11">
        <w:rPr>
          <w:rFonts w:ascii="Times New Roman" w:hAnsi="Times New Roman" w:cs="Times New Roman"/>
        </w:rPr>
        <w:tab/>
      </w:r>
    </w:p>
    <w:p w:rsidR="009643B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F40E11">
        <w:rPr>
          <w:rFonts w:ascii="Times New Roman" w:hAnsi="Times New Roman" w:cs="Times New Roman"/>
          <w:b/>
        </w:rPr>
        <w:t xml:space="preserve">6. </w:t>
      </w:r>
      <w:r w:rsidRPr="003253B0">
        <w:rPr>
          <w:rFonts w:ascii="Times New Roman" w:hAnsi="Times New Roman" w:cs="Times New Roman"/>
          <w:b/>
        </w:rPr>
        <w:t>Tr</w:t>
      </w:r>
      <w:r w:rsidRPr="00F40E11">
        <w:rPr>
          <w:rFonts w:ascii="Times New Roman" w:hAnsi="Times New Roman" w:cs="Times New Roman"/>
          <w:b/>
        </w:rPr>
        <w:t>ườn</w:t>
      </w:r>
      <w:r w:rsidR="00A74DC5" w:rsidRPr="003253B0">
        <w:rPr>
          <w:rFonts w:ascii="Times New Roman" w:hAnsi="Times New Roman" w:cs="Times New Roman"/>
          <w:b/>
        </w:rPr>
        <w:t>g hợp cấp lại, đổi Giấy chứng nhận đăng ký quyền tác giả:</w:t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Số Giấy chứng nhận đăng ký quyền tác giả đã cấ</w:t>
      </w:r>
      <w:r w:rsidR="009643B5" w:rsidRPr="003253B0">
        <w:rPr>
          <w:rFonts w:ascii="Times New Roman" w:hAnsi="Times New Roman" w:cs="Times New Roman"/>
        </w:rPr>
        <w:t>p:</w:t>
      </w:r>
      <w:r w:rsidR="009643B5"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Cấp ngày</w:t>
      </w:r>
      <w:r w:rsidR="009643B5" w:rsidRPr="00F40E11">
        <w:rPr>
          <w:rFonts w:ascii="Times New Roman" w:hAnsi="Times New Roman" w:cs="Times New Roman"/>
        </w:rPr>
        <w:t>…………..</w:t>
      </w:r>
      <w:r w:rsidRPr="003253B0">
        <w:rPr>
          <w:rFonts w:ascii="Times New Roman" w:hAnsi="Times New Roman" w:cs="Times New Roman"/>
        </w:rPr>
        <w:t>tháng</w:t>
      </w:r>
      <w:r w:rsidR="009643B5" w:rsidRPr="00F40E11">
        <w:rPr>
          <w:rFonts w:ascii="Times New Roman" w:hAnsi="Times New Roman" w:cs="Times New Roman"/>
        </w:rPr>
        <w:t>…………….</w:t>
      </w:r>
      <w:r w:rsidRPr="003253B0">
        <w:rPr>
          <w:rFonts w:ascii="Times New Roman" w:hAnsi="Times New Roman" w:cs="Times New Roman"/>
        </w:rPr>
        <w:t>năm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Tên tác phẩm: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Loạ</w:t>
      </w:r>
      <w:r w:rsidR="009643B5" w:rsidRPr="003253B0">
        <w:rPr>
          <w:rFonts w:ascii="Times New Roman" w:hAnsi="Times New Roman" w:cs="Times New Roman"/>
        </w:rPr>
        <w:t>i hình:</w:t>
      </w:r>
      <w:r w:rsidR="009643B5"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Tác giả</w:t>
      </w:r>
      <w:r w:rsidR="009643B5" w:rsidRPr="003253B0">
        <w:rPr>
          <w:rFonts w:ascii="Times New Roman" w:hAnsi="Times New Roman" w:cs="Times New Roman"/>
        </w:rPr>
        <w:t>:</w:t>
      </w:r>
      <w:r w:rsidR="009643B5" w:rsidRPr="00F40E11">
        <w:rPr>
          <w:rFonts w:ascii="Times New Roman" w:hAnsi="Times New Roman" w:cs="Times New Roman"/>
        </w:rPr>
        <w:t>………………….………………………..</w:t>
      </w:r>
      <w:r w:rsidRPr="003253B0">
        <w:rPr>
          <w:rFonts w:ascii="Times New Roman" w:hAnsi="Times New Roman" w:cs="Times New Roman"/>
        </w:rPr>
        <w:t>Quốc tị</w:t>
      </w:r>
      <w:r w:rsidR="009643B5" w:rsidRPr="003253B0">
        <w:rPr>
          <w:rFonts w:ascii="Times New Roman" w:hAnsi="Times New Roman" w:cs="Times New Roman"/>
        </w:rPr>
        <w:t>ch</w:t>
      </w:r>
      <w:r w:rsidR="009643B5"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Chủ s</w:t>
      </w:r>
      <w:r w:rsidR="009643B5" w:rsidRPr="00F40E11">
        <w:rPr>
          <w:rFonts w:ascii="Times New Roman" w:hAnsi="Times New Roman" w:cs="Times New Roman"/>
        </w:rPr>
        <w:t>ở</w:t>
      </w:r>
      <w:r w:rsidRPr="003253B0">
        <w:rPr>
          <w:rFonts w:ascii="Times New Roman" w:hAnsi="Times New Roman" w:cs="Times New Roman"/>
        </w:rPr>
        <w:t xml:space="preserve"> hữ</w:t>
      </w:r>
      <w:r w:rsidR="009643B5" w:rsidRPr="003253B0">
        <w:rPr>
          <w:rFonts w:ascii="Times New Roman" w:hAnsi="Times New Roman" w:cs="Times New Roman"/>
        </w:rPr>
        <w:t>u:</w:t>
      </w:r>
      <w:r w:rsidR="009643B5" w:rsidRPr="00F40E11">
        <w:rPr>
          <w:rFonts w:ascii="Times New Roman" w:hAnsi="Times New Roman" w:cs="Times New Roman"/>
        </w:rPr>
        <w:t>…………….………………………..</w:t>
      </w:r>
      <w:r w:rsidRPr="003253B0">
        <w:rPr>
          <w:rFonts w:ascii="Times New Roman" w:hAnsi="Times New Roman" w:cs="Times New Roman"/>
        </w:rPr>
        <w:t>Quốc tịch</w:t>
      </w:r>
      <w:r w:rsidRPr="003253B0">
        <w:rPr>
          <w:rFonts w:ascii="Times New Roman" w:hAnsi="Times New Roman" w:cs="Times New Roman"/>
        </w:rPr>
        <w:tab/>
      </w:r>
    </w:p>
    <w:p w:rsidR="009643B5" w:rsidRPr="00F40E11" w:rsidRDefault="00A74DC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Số Giấy chứng minh nhân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>Thẻ căn cước công dân</w:t>
      </w:r>
      <w:r w:rsidR="00436CA5" w:rsidRPr="003253B0">
        <w:rPr>
          <w:rFonts w:ascii="Times New Roman" w:hAnsi="Times New Roman" w:cs="Times New Roman"/>
        </w:rPr>
        <w:t>/</w:t>
      </w:r>
      <w:r w:rsidRPr="003253B0">
        <w:rPr>
          <w:rFonts w:ascii="Times New Roman" w:hAnsi="Times New Roman" w:cs="Times New Roman"/>
        </w:rPr>
        <w:t xml:space="preserve">Hộ chiếu </w:t>
      </w:r>
      <w:r w:rsidRPr="003253B0">
        <w:rPr>
          <w:rFonts w:ascii="Times New Roman" w:hAnsi="Times New Roman" w:cs="Times New Roman"/>
          <w:i/>
        </w:rPr>
        <w:t>(hoặc số đ</w:t>
      </w:r>
      <w:r w:rsidR="009643B5" w:rsidRPr="00F40E11">
        <w:rPr>
          <w:rFonts w:ascii="Times New Roman" w:hAnsi="Times New Roman" w:cs="Times New Roman"/>
          <w:i/>
        </w:rPr>
        <w:t>ă</w:t>
      </w:r>
      <w:r w:rsidRPr="003253B0">
        <w:rPr>
          <w:rFonts w:ascii="Times New Roman" w:hAnsi="Times New Roman" w:cs="Times New Roman"/>
          <w:i/>
        </w:rPr>
        <w:t xml:space="preserve">ng </w:t>
      </w:r>
      <w:r w:rsidR="002476AD" w:rsidRPr="003253B0">
        <w:rPr>
          <w:rFonts w:ascii="Times New Roman" w:hAnsi="Times New Roman" w:cs="Times New Roman"/>
          <w:i/>
        </w:rPr>
        <w:t>ký</w:t>
      </w:r>
      <w:r w:rsidR="009643B5" w:rsidRPr="00F40E11">
        <w:rPr>
          <w:rFonts w:ascii="Times New Roman" w:hAnsi="Times New Roman" w:cs="Times New Roman"/>
          <w:i/>
        </w:rPr>
        <w:t xml:space="preserve"> </w:t>
      </w:r>
      <w:r w:rsidRPr="003253B0">
        <w:rPr>
          <w:rFonts w:ascii="Times New Roman" w:hAnsi="Times New Roman" w:cs="Times New Roman"/>
          <w:i/>
        </w:rPr>
        <w:t xml:space="preserve">doanh nghiệp, quyết định thành </w:t>
      </w:r>
      <w:r w:rsidR="009643B5" w:rsidRPr="00F40E11">
        <w:rPr>
          <w:rFonts w:ascii="Times New Roman" w:hAnsi="Times New Roman" w:cs="Times New Roman"/>
          <w:i/>
        </w:rPr>
        <w:t>lậ</w:t>
      </w:r>
      <w:r w:rsidRPr="003253B0">
        <w:rPr>
          <w:rFonts w:ascii="Times New Roman" w:hAnsi="Times New Roman" w:cs="Times New Roman"/>
          <w:i/>
        </w:rPr>
        <w:t>p nếu là t</w:t>
      </w:r>
      <w:r w:rsidR="009643B5" w:rsidRPr="00F40E11">
        <w:rPr>
          <w:rFonts w:ascii="Times New Roman" w:hAnsi="Times New Roman" w:cs="Times New Roman"/>
          <w:i/>
        </w:rPr>
        <w:t>ổ</w:t>
      </w:r>
      <w:r w:rsidRPr="003253B0">
        <w:rPr>
          <w:rFonts w:ascii="Times New Roman" w:hAnsi="Times New Roman" w:cs="Times New Roman"/>
          <w:i/>
        </w:rPr>
        <w:t xml:space="preserve"> chức):</w:t>
      </w:r>
      <w:r w:rsidRPr="003253B0">
        <w:rPr>
          <w:rFonts w:ascii="Times New Roman" w:hAnsi="Times New Roman" w:cs="Times New Roman"/>
        </w:rPr>
        <w:tab/>
      </w:r>
    </w:p>
    <w:p w:rsidR="00A74DC5" w:rsidRPr="00F40E11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  <w:b/>
        </w:rPr>
      </w:pPr>
      <w:r w:rsidRPr="003253B0">
        <w:rPr>
          <w:rFonts w:ascii="Times New Roman" w:hAnsi="Times New Roman" w:cs="Times New Roman"/>
        </w:rPr>
        <w:t>Lý</w:t>
      </w:r>
      <w:r w:rsidR="00A74DC5" w:rsidRPr="003253B0">
        <w:rPr>
          <w:rFonts w:ascii="Times New Roman" w:hAnsi="Times New Roman" w:cs="Times New Roman"/>
        </w:rPr>
        <w:t xml:space="preserve"> do cấp lại, đổi Giấy chứng nhận:</w:t>
      </w:r>
      <w:r w:rsidR="00A74DC5" w:rsidRPr="003253B0">
        <w:rPr>
          <w:rFonts w:ascii="Times New Roman" w:hAnsi="Times New Roman" w:cs="Times New Roman"/>
        </w:rPr>
        <w:tab/>
      </w:r>
    </w:p>
    <w:p w:rsidR="00A74DC5" w:rsidRPr="003253B0" w:rsidRDefault="009643B5" w:rsidP="00F40E11">
      <w:pPr>
        <w:tabs>
          <w:tab w:val="right" w:leader="dot" w:pos="8280"/>
        </w:tabs>
        <w:spacing w:before="120"/>
        <w:jc w:val="both"/>
        <w:rPr>
          <w:rFonts w:ascii="Times New Roman" w:hAnsi="Times New Roman" w:cs="Times New Roman"/>
        </w:rPr>
      </w:pPr>
      <w:r w:rsidRPr="003253B0">
        <w:rPr>
          <w:rFonts w:ascii="Times New Roman" w:hAnsi="Times New Roman" w:cs="Times New Roman"/>
        </w:rPr>
        <w:t>T</w:t>
      </w:r>
      <w:r w:rsidRPr="00F40E11">
        <w:rPr>
          <w:rFonts w:ascii="Times New Roman" w:hAnsi="Times New Roman" w:cs="Times New Roman"/>
        </w:rPr>
        <w:t>ôi</w:t>
      </w:r>
      <w:r w:rsidR="00A74DC5" w:rsidRPr="003253B0">
        <w:rPr>
          <w:rFonts w:ascii="Times New Roman" w:hAnsi="Times New Roman" w:cs="Times New Roman"/>
        </w:rPr>
        <w:t xml:space="preserve"> cam đoan những lời khai trên là đúng sự thật, nếu sai tôi</w:t>
      </w:r>
      <w:r w:rsidR="00436CA5" w:rsidRPr="003253B0">
        <w:rPr>
          <w:rFonts w:ascii="Times New Roman" w:hAnsi="Times New Roman" w:cs="Times New Roman"/>
        </w:rPr>
        <w:t>/</w:t>
      </w:r>
      <w:r w:rsidR="00A74DC5" w:rsidRPr="003253B0">
        <w:rPr>
          <w:rFonts w:ascii="Times New Roman" w:hAnsi="Times New Roman" w:cs="Times New Roman"/>
        </w:rPr>
        <w:t xml:space="preserve">chúng tôi xin chịu trách nhiệm trước pháp </w:t>
      </w:r>
      <w:r w:rsidR="00436CA5" w:rsidRPr="003253B0">
        <w:rPr>
          <w:rFonts w:ascii="Times New Roman" w:hAnsi="Times New Roman" w:cs="Times New Roman"/>
        </w:rPr>
        <w:t>luật</w:t>
      </w:r>
      <w:r w:rsidR="00A74DC5" w:rsidRPr="003253B0">
        <w:rPr>
          <w:rFonts w:ascii="Times New Roman" w:hAnsi="Times New Roman" w:cs="Times New Roman"/>
        </w:rPr>
        <w:t>.</w:t>
      </w:r>
      <w:r w:rsidR="00436CA5" w:rsidRPr="003253B0">
        <w:rPr>
          <w:rFonts w:ascii="Times New Roman" w:hAnsi="Times New Roman" w:cs="Times New Roman"/>
        </w:rPr>
        <w:t>/</w:t>
      </w:r>
      <w:r w:rsidR="00A74DC5" w:rsidRPr="003253B0">
        <w:rPr>
          <w:rFonts w:ascii="Times New Roman" w:hAnsi="Times New Roman" w:cs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362"/>
      </w:tblGrid>
      <w:tr w:rsidR="009643B5" w:rsidRPr="00F40E11" w:rsidTr="00F40E11">
        <w:tc>
          <w:tcPr>
            <w:tcW w:w="4206" w:type="dxa"/>
          </w:tcPr>
          <w:p w:rsidR="009643B5" w:rsidRPr="00F40E11" w:rsidRDefault="009643B5" w:rsidP="00F40E11">
            <w:pPr>
              <w:tabs>
                <w:tab w:val="right" w:leader="dot" w:pos="8280"/>
              </w:tabs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</w:tcPr>
          <w:p w:rsidR="009643B5" w:rsidRPr="00F40E11" w:rsidRDefault="009643B5" w:rsidP="00F40E11">
            <w:pPr>
              <w:tabs>
                <w:tab w:val="right" w:leader="dot" w:pos="8280"/>
              </w:tabs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F40E11">
              <w:rPr>
                <w:rFonts w:ascii="Times New Roman" w:eastAsia="Times New Roman" w:hAnsi="Times New Roman" w:cs="Times New Roman"/>
              </w:rPr>
              <w:t>……….</w:t>
            </w:r>
            <w:r w:rsidRPr="003253B0">
              <w:rPr>
                <w:rFonts w:ascii="Times New Roman" w:eastAsia="Times New Roman" w:hAnsi="Times New Roman" w:cs="Times New Roman"/>
              </w:rPr>
              <w:t>, ngày</w:t>
            </w:r>
            <w:r w:rsidRPr="00F40E11">
              <w:rPr>
                <w:rFonts w:ascii="Times New Roman" w:eastAsia="Times New Roman" w:hAnsi="Times New Roman" w:cs="Times New Roman"/>
              </w:rPr>
              <w:t>…..</w:t>
            </w:r>
            <w:r w:rsidRPr="003253B0">
              <w:rPr>
                <w:rFonts w:ascii="Times New Roman" w:eastAsia="Times New Roman" w:hAnsi="Times New Roman" w:cs="Times New Roman"/>
              </w:rPr>
              <w:t>tháng</w:t>
            </w:r>
            <w:r w:rsidRPr="00F40E11">
              <w:rPr>
                <w:rFonts w:ascii="Times New Roman" w:eastAsia="Times New Roman" w:hAnsi="Times New Roman" w:cs="Times New Roman"/>
              </w:rPr>
              <w:t>……</w:t>
            </w:r>
            <w:r w:rsidRPr="003253B0">
              <w:rPr>
                <w:rFonts w:ascii="Times New Roman" w:eastAsia="Times New Roman" w:hAnsi="Times New Roman" w:cs="Times New Roman"/>
              </w:rPr>
              <w:t>năm</w:t>
            </w:r>
            <w:r w:rsidRPr="00F40E11">
              <w:rPr>
                <w:rFonts w:ascii="Times New Roman" w:eastAsia="Times New Roman" w:hAnsi="Times New Roman" w:cs="Times New Roman"/>
              </w:rPr>
              <w:t>………</w:t>
            </w:r>
            <w:r w:rsidRPr="00F40E11">
              <w:rPr>
                <w:rFonts w:ascii="Times New Roman" w:eastAsia="Times New Roman" w:hAnsi="Times New Roman" w:cs="Times New Roman"/>
              </w:rPr>
              <w:br/>
            </w:r>
            <w:r w:rsidRPr="003253B0">
              <w:rPr>
                <w:rFonts w:ascii="Times New Roman" w:eastAsia="Times New Roman" w:hAnsi="Times New Roman" w:cs="Times New Roman"/>
              </w:rPr>
              <w:t>Người nộp đơn</w:t>
            </w:r>
            <w:r w:rsidRPr="00F40E11">
              <w:rPr>
                <w:rFonts w:ascii="Times New Roman" w:eastAsia="Times New Roman" w:hAnsi="Times New Roman" w:cs="Times New Roman"/>
              </w:rPr>
              <w:br/>
            </w:r>
            <w:r w:rsidRPr="00F40E11">
              <w:rPr>
                <w:rFonts w:ascii="Times New Roman" w:eastAsia="Times New Roman" w:hAnsi="Times New Roman" w:cs="Times New Roman"/>
                <w:i/>
              </w:rPr>
              <w:t>(</w:t>
            </w:r>
            <w:r w:rsidRPr="003253B0">
              <w:rPr>
                <w:rFonts w:ascii="Times New Roman" w:eastAsia="Times New Roman" w:hAnsi="Times New Roman" w:cs="Times New Roman"/>
                <w:i/>
              </w:rPr>
              <w:t>họ và tên, ký, chức danh, đ</w:t>
            </w:r>
            <w:r w:rsidRPr="00F40E11">
              <w:rPr>
                <w:rFonts w:ascii="Times New Roman" w:eastAsia="Times New Roman" w:hAnsi="Times New Roman" w:cs="Times New Roman"/>
                <w:i/>
              </w:rPr>
              <w:t>ó</w:t>
            </w:r>
            <w:r w:rsidRPr="003253B0">
              <w:rPr>
                <w:rFonts w:ascii="Times New Roman" w:eastAsia="Times New Roman" w:hAnsi="Times New Roman" w:cs="Times New Roman"/>
                <w:i/>
              </w:rPr>
              <w:t xml:space="preserve">ng dấu nếu </w:t>
            </w:r>
            <w:r w:rsidRPr="00F40E11">
              <w:rPr>
                <w:rFonts w:ascii="Times New Roman" w:eastAsia="Times New Roman" w:hAnsi="Times New Roman" w:cs="Times New Roman"/>
                <w:i/>
              </w:rPr>
              <w:t>l</w:t>
            </w:r>
            <w:r w:rsidRPr="003253B0">
              <w:rPr>
                <w:rFonts w:ascii="Times New Roman" w:eastAsia="Times New Roman" w:hAnsi="Times New Roman" w:cs="Times New Roman"/>
                <w:i/>
              </w:rPr>
              <w:t>à t</w:t>
            </w:r>
            <w:r w:rsidRPr="00F40E11">
              <w:rPr>
                <w:rFonts w:ascii="Times New Roman" w:eastAsia="Times New Roman" w:hAnsi="Times New Roman" w:cs="Times New Roman"/>
                <w:i/>
              </w:rPr>
              <w:t>ổ</w:t>
            </w:r>
            <w:r w:rsidRPr="003253B0">
              <w:rPr>
                <w:rFonts w:ascii="Times New Roman" w:eastAsia="Times New Roman" w:hAnsi="Times New Roman" w:cs="Times New Roman"/>
                <w:i/>
              </w:rPr>
              <w:t xml:space="preserve"> chức)</w:t>
            </w:r>
          </w:p>
        </w:tc>
      </w:tr>
    </w:tbl>
    <w:p w:rsidR="00C42585" w:rsidRPr="003253B0" w:rsidRDefault="00C42585" w:rsidP="00F40E11">
      <w:pPr>
        <w:tabs>
          <w:tab w:val="right" w:leader="dot" w:pos="8280"/>
        </w:tabs>
        <w:rPr>
          <w:rFonts w:ascii="Times New Roman" w:hAnsi="Times New Roman" w:cs="Times New Roman"/>
        </w:rPr>
      </w:pPr>
    </w:p>
    <w:sectPr w:rsidR="00C42585" w:rsidRPr="003253B0" w:rsidSect="00F40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92D" w:rsidRDefault="0078192D" w:rsidP="003253B0">
      <w:r>
        <w:separator/>
      </w:r>
    </w:p>
  </w:endnote>
  <w:endnote w:type="continuationSeparator" w:id="0">
    <w:p w:rsidR="0078192D" w:rsidRDefault="0078192D" w:rsidP="0032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F4D" w:rsidRDefault="001A0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3B0" w:rsidRPr="001A0F4D" w:rsidRDefault="003253B0" w:rsidP="001A0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F4D" w:rsidRDefault="001A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92D" w:rsidRDefault="0078192D" w:rsidP="003253B0">
      <w:r>
        <w:separator/>
      </w:r>
    </w:p>
  </w:footnote>
  <w:footnote w:type="continuationSeparator" w:id="0">
    <w:p w:rsidR="0078192D" w:rsidRDefault="0078192D" w:rsidP="0032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F4D" w:rsidRDefault="001A0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F4D" w:rsidRPr="001A0F4D" w:rsidRDefault="001A0F4D" w:rsidP="001A0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F4D" w:rsidRDefault="001A0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 w16cid:durableId="1258976451">
    <w:abstractNumId w:val="0"/>
  </w:num>
  <w:num w:numId="2" w16cid:durableId="479543566">
    <w:abstractNumId w:val="1"/>
  </w:num>
  <w:num w:numId="3" w16cid:durableId="105120324">
    <w:abstractNumId w:val="2"/>
  </w:num>
  <w:num w:numId="4" w16cid:durableId="638732850">
    <w:abstractNumId w:val="3"/>
  </w:num>
  <w:num w:numId="5" w16cid:durableId="551504103">
    <w:abstractNumId w:val="4"/>
  </w:num>
  <w:num w:numId="6" w16cid:durableId="412820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F73"/>
    <w:rsid w:val="00005963"/>
    <w:rsid w:val="000D5ADF"/>
    <w:rsid w:val="000F5A84"/>
    <w:rsid w:val="001A0F4D"/>
    <w:rsid w:val="001C5BF3"/>
    <w:rsid w:val="00222C87"/>
    <w:rsid w:val="002476AD"/>
    <w:rsid w:val="00270627"/>
    <w:rsid w:val="003253B0"/>
    <w:rsid w:val="00392A7F"/>
    <w:rsid w:val="003D09F3"/>
    <w:rsid w:val="003D511E"/>
    <w:rsid w:val="00436CA5"/>
    <w:rsid w:val="00461E17"/>
    <w:rsid w:val="004D3FA7"/>
    <w:rsid w:val="00655112"/>
    <w:rsid w:val="006A73B3"/>
    <w:rsid w:val="006F7AF4"/>
    <w:rsid w:val="007050A1"/>
    <w:rsid w:val="0078192D"/>
    <w:rsid w:val="007E17E2"/>
    <w:rsid w:val="007F6F59"/>
    <w:rsid w:val="00803385"/>
    <w:rsid w:val="00892FE3"/>
    <w:rsid w:val="008E7F73"/>
    <w:rsid w:val="008F0AC6"/>
    <w:rsid w:val="008F4428"/>
    <w:rsid w:val="009559B2"/>
    <w:rsid w:val="009643B5"/>
    <w:rsid w:val="00A74DC5"/>
    <w:rsid w:val="00AE1E82"/>
    <w:rsid w:val="00B212FF"/>
    <w:rsid w:val="00B658DA"/>
    <w:rsid w:val="00BB2C36"/>
    <w:rsid w:val="00C42585"/>
    <w:rsid w:val="00D61105"/>
    <w:rsid w:val="00D87A7B"/>
    <w:rsid w:val="00E46489"/>
    <w:rsid w:val="00E809C7"/>
    <w:rsid w:val="00F33295"/>
    <w:rsid w:val="00F40E11"/>
    <w:rsid w:val="00F9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B6D8619-7CB4-47BC-BC29-4C83DAAB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Headerorfooter">
    <w:name w:val="Header or footer_"/>
    <w:link w:val="Headerorfooter0"/>
    <w:rPr>
      <w:rFonts w:ascii="Times New Roman" w:hAnsi="Times New Roman" w:cs="Times New Roman"/>
      <w:b/>
      <w:bCs/>
      <w:spacing w:val="-7"/>
      <w:u w:val="none"/>
    </w:rPr>
  </w:style>
  <w:style w:type="character" w:customStyle="1" w:styleId="Bodytext">
    <w:name w:val="Body text_"/>
    <w:link w:val="BodyText1"/>
    <w:rPr>
      <w:rFonts w:ascii="Times New Roman" w:hAnsi="Times New Roman" w:cs="Times New Roman"/>
      <w:sz w:val="25"/>
      <w:szCs w:val="25"/>
      <w:u w:val="none"/>
    </w:rPr>
  </w:style>
  <w:style w:type="character" w:customStyle="1" w:styleId="Bodytext2">
    <w:name w:val="Body text (2)_"/>
    <w:link w:val="Bodytext20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2NotItalic">
    <w:name w:val="Body text (2) + Not Italic"/>
    <w:basedOn w:val="Bodytext2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3">
    <w:name w:val="Body text (3)_"/>
    <w:link w:val="Bodytext30"/>
    <w:rPr>
      <w:rFonts w:ascii="Times New Roman" w:hAnsi="Times New Roman" w:cs="Times New Roman"/>
      <w:b/>
      <w:bCs/>
      <w:spacing w:val="2"/>
      <w:sz w:val="25"/>
      <w:szCs w:val="25"/>
      <w:u w:val="none"/>
    </w:rPr>
  </w:style>
  <w:style w:type="character" w:customStyle="1" w:styleId="Bodytext4">
    <w:name w:val="Body text (4)_"/>
    <w:link w:val="Bodytext40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Bodytext4115pt">
    <w:name w:val="Body text (4) + 11.5 pt"/>
    <w:aliases w:val="Italic,Spacing 0 pt"/>
    <w:rPr>
      <w:rFonts w:ascii="Times New Roman" w:hAnsi="Times New Roman" w:cs="Times New Roman"/>
      <w:i/>
      <w:iCs/>
      <w:noProof/>
      <w:spacing w:val="2"/>
      <w:sz w:val="23"/>
      <w:szCs w:val="23"/>
      <w:u w:val="none"/>
    </w:rPr>
  </w:style>
  <w:style w:type="character" w:customStyle="1" w:styleId="Bodytext4Spacing0pt">
    <w:name w:val="Body text (4) + Spacing 0 pt"/>
    <w:rPr>
      <w:rFonts w:ascii="Times New Roman" w:hAnsi="Times New Roman" w:cs="Times New Roman"/>
      <w:spacing w:val="0"/>
      <w:sz w:val="25"/>
      <w:szCs w:val="25"/>
      <w:u w:val="none"/>
    </w:rPr>
  </w:style>
  <w:style w:type="character" w:customStyle="1" w:styleId="Bodytext3CordiaUPC">
    <w:name w:val="Body text (3) + CordiaUPC"/>
    <w:aliases w:val="10 pt,Not Bold,Spacing 0 pt22"/>
    <w:rPr>
      <w:rFonts w:ascii="CordiaUPC" w:hAnsi="CordiaUPC" w:cs="CordiaUPC"/>
      <w:b/>
      <w:bCs/>
      <w:spacing w:val="0"/>
      <w:sz w:val="20"/>
      <w:szCs w:val="20"/>
      <w:u w:val="none"/>
    </w:rPr>
  </w:style>
  <w:style w:type="character" w:customStyle="1" w:styleId="Tableofcontents">
    <w:name w:val="Table of contents_"/>
    <w:link w:val="Tableofcontents0"/>
    <w:rPr>
      <w:rFonts w:ascii="Times New Roman" w:hAnsi="Times New Roman" w:cs="Times New Roman"/>
      <w:sz w:val="25"/>
      <w:szCs w:val="25"/>
      <w:u w:val="none"/>
    </w:rPr>
  </w:style>
  <w:style w:type="character" w:customStyle="1" w:styleId="Tableofcontents2">
    <w:name w:val="Table of contents (2)_"/>
    <w:link w:val="Tableofcontents20"/>
    <w:rPr>
      <w:rFonts w:ascii="Times New Roman" w:hAnsi="Times New Roman" w:cs="Times New Roman"/>
      <w:b/>
      <w:bCs/>
      <w:spacing w:val="2"/>
      <w:sz w:val="25"/>
      <w:szCs w:val="25"/>
      <w:u w:val="none"/>
    </w:rPr>
  </w:style>
  <w:style w:type="character" w:customStyle="1" w:styleId="Tableofcontents2115pt">
    <w:name w:val="Table of contents (2) + 11.5 pt"/>
    <w:aliases w:val="Not Bold3,Italic8,Spacing 0 pt21"/>
    <w:rPr>
      <w:rFonts w:ascii="Times New Roman" w:hAnsi="Times New Roman" w:cs="Times New Roman"/>
      <w:b/>
      <w:bCs/>
      <w:i/>
      <w:iCs/>
      <w:noProof/>
      <w:spacing w:val="-3"/>
      <w:sz w:val="23"/>
      <w:szCs w:val="23"/>
      <w:u w:val="none"/>
    </w:rPr>
  </w:style>
  <w:style w:type="character" w:customStyle="1" w:styleId="TableofcontentsCordiaUPC">
    <w:name w:val="Table of contents + CordiaUPC"/>
    <w:aliases w:val="10 pt1"/>
    <w:rPr>
      <w:rFonts w:ascii="CordiaUPC" w:hAnsi="CordiaUPC" w:cs="CordiaUPC"/>
      <w:noProof/>
      <w:sz w:val="20"/>
      <w:szCs w:val="20"/>
      <w:u w:val="none"/>
    </w:rPr>
  </w:style>
  <w:style w:type="character" w:customStyle="1" w:styleId="TableofcontentsItalic">
    <w:name w:val="Table of contents + Italic"/>
    <w:rPr>
      <w:rFonts w:ascii="Times New Roman" w:hAnsi="Times New Roman" w:cs="Times New Roman"/>
      <w:i/>
      <w:iCs/>
      <w:noProof/>
      <w:sz w:val="25"/>
      <w:szCs w:val="25"/>
      <w:u w:val="none"/>
    </w:rPr>
  </w:style>
  <w:style w:type="character" w:customStyle="1" w:styleId="Bodytext5">
    <w:name w:val="Body text (5)_"/>
    <w:link w:val="Bodytext50"/>
    <w:rPr>
      <w:rFonts w:ascii="Times New Roman" w:hAnsi="Times New Roman" w:cs="Times New Roman"/>
      <w:b/>
      <w:bCs/>
      <w:spacing w:val="-4"/>
      <w:sz w:val="26"/>
      <w:szCs w:val="26"/>
      <w:u w:val="none"/>
    </w:rPr>
  </w:style>
  <w:style w:type="character" w:customStyle="1" w:styleId="Bodytext511pt">
    <w:name w:val="Body text (5) + 11 pt"/>
    <w:aliases w:val="Italic7,Spacing 0 pt20"/>
    <w:rPr>
      <w:rFonts w:ascii="Times New Roman" w:hAnsi="Times New Roman" w:cs="Times New Roman"/>
      <w:b/>
      <w:bCs/>
      <w:i/>
      <w:iCs/>
      <w:spacing w:val="0"/>
      <w:sz w:val="22"/>
      <w:szCs w:val="22"/>
      <w:u w:val="none"/>
    </w:rPr>
  </w:style>
  <w:style w:type="character" w:customStyle="1" w:styleId="Bodytext6">
    <w:name w:val="Body text (6)_"/>
    <w:link w:val="Bodytext60"/>
    <w:rPr>
      <w:rFonts w:ascii="Times New Roman" w:hAnsi="Times New Roman" w:cs="Times New Roman"/>
      <w:spacing w:val="-3"/>
      <w:sz w:val="21"/>
      <w:szCs w:val="21"/>
      <w:u w:val="none"/>
    </w:rPr>
  </w:style>
  <w:style w:type="character" w:customStyle="1" w:styleId="Headerorfooter105pt">
    <w:name w:val="Header or footer + 10.5 pt"/>
    <w:aliases w:val="Spacing 0 pt19"/>
    <w:rPr>
      <w:rFonts w:ascii="Times New Roman" w:hAnsi="Times New Roman" w:cs="Times New Roman"/>
      <w:b/>
      <w:bCs/>
      <w:spacing w:val="11"/>
      <w:sz w:val="21"/>
      <w:szCs w:val="21"/>
      <w:u w:val="none"/>
    </w:rPr>
  </w:style>
  <w:style w:type="character" w:customStyle="1" w:styleId="HeaderorfooterNotBold">
    <w:name w:val="Header or footer + Not Bold"/>
    <w:aliases w:val="Italic6,Spacing 0 pt18"/>
    <w:rPr>
      <w:rFonts w:ascii="Times New Roman" w:hAnsi="Times New Roman" w:cs="Times New Roman"/>
      <w:b/>
      <w:bCs/>
      <w:i/>
      <w:iCs/>
      <w:spacing w:val="18"/>
      <w:u w:val="none"/>
    </w:rPr>
  </w:style>
  <w:style w:type="character" w:customStyle="1" w:styleId="Bodytext7">
    <w:name w:val="Body text (7)_"/>
    <w:link w:val="Bodytext70"/>
    <w:rPr>
      <w:rFonts w:ascii="Times New Roman" w:hAnsi="Times New Roman" w:cs="Times New Roman"/>
      <w:i/>
      <w:iCs/>
      <w:spacing w:val="-3"/>
      <w:sz w:val="23"/>
      <w:szCs w:val="23"/>
      <w:u w:val="none"/>
    </w:rPr>
  </w:style>
  <w:style w:type="character" w:customStyle="1" w:styleId="Bodytext7125pt">
    <w:name w:val="Body text (7) + 12.5 pt"/>
    <w:aliases w:val="Bold,Not Italic,Spacing 0 pt17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Bodytext8">
    <w:name w:val="Body text (8)_"/>
    <w:link w:val="Bodytext80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8125pt">
    <w:name w:val="Body text (8) + 12.5 pt"/>
    <w:aliases w:val="Not Italic7,Spacing 0 pt16"/>
    <w:rPr>
      <w:rFonts w:ascii="Times New Roman" w:hAnsi="Times New Roman" w:cs="Times New Roman"/>
      <w:i/>
      <w:iCs/>
      <w:spacing w:val="2"/>
      <w:sz w:val="25"/>
      <w:szCs w:val="25"/>
      <w:u w:val="none"/>
    </w:rPr>
  </w:style>
  <w:style w:type="character" w:customStyle="1" w:styleId="BodytextItalic">
    <w:name w:val="Body text + Italic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2115pt">
    <w:name w:val="Body text (2) + 11.5 pt"/>
    <w:aliases w:val="Spacing 0 pt15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2115pt2">
    <w:name w:val="Body text (2) + 11.5 pt2"/>
    <w:aliases w:val="Spacing 0 pt14"/>
    <w:rPr>
      <w:rFonts w:ascii="Times New Roman" w:hAnsi="Times New Roman" w:cs="Times New Roman"/>
      <w:i/>
      <w:iCs/>
      <w:spacing w:val="-3"/>
      <w:sz w:val="23"/>
      <w:szCs w:val="23"/>
      <w:u w:val="none"/>
    </w:rPr>
  </w:style>
  <w:style w:type="character" w:customStyle="1" w:styleId="Bodytext2115pt1">
    <w:name w:val="Body text (2) + 11.5 pt1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2NotItalic1">
    <w:name w:val="Body text (2) + Not Italic1"/>
    <w:aliases w:val="Spacing 0 pt13"/>
    <w:rPr>
      <w:rFonts w:ascii="Times New Roman" w:hAnsi="Times New Roman" w:cs="Times New Roman"/>
      <w:i/>
      <w:iCs/>
      <w:spacing w:val="2"/>
      <w:sz w:val="25"/>
      <w:szCs w:val="25"/>
      <w:u w:val="none"/>
    </w:rPr>
  </w:style>
  <w:style w:type="character" w:customStyle="1" w:styleId="Bodytext8125pt2">
    <w:name w:val="Body text (8) + 12.5 pt2"/>
    <w:aliases w:val="Not Italic6,Spacing 0 pt12"/>
    <w:rPr>
      <w:rFonts w:ascii="Times New Roman" w:hAnsi="Times New Roman" w:cs="Times New Roman"/>
      <w:i/>
      <w:iCs/>
      <w:spacing w:val="0"/>
      <w:sz w:val="25"/>
      <w:szCs w:val="25"/>
      <w:u w:val="none"/>
    </w:rPr>
  </w:style>
  <w:style w:type="character" w:customStyle="1" w:styleId="Bodytext8125pt1">
    <w:name w:val="Body text (8) + 12.5 pt1"/>
    <w:aliases w:val="Spacing 0 pt11"/>
    <w:rPr>
      <w:rFonts w:ascii="Times New Roman" w:hAnsi="Times New Roman" w:cs="Times New Roman"/>
      <w:i/>
      <w:iCs/>
      <w:spacing w:val="0"/>
      <w:sz w:val="25"/>
      <w:szCs w:val="25"/>
      <w:u w:val="none"/>
    </w:rPr>
  </w:style>
  <w:style w:type="character" w:customStyle="1" w:styleId="Bodytext8Spacing0pt">
    <w:name w:val="Body text (8) + Spacing 0 pt"/>
    <w:rPr>
      <w:rFonts w:ascii="Times New Roman" w:hAnsi="Times New Roman" w:cs="Times New Roman"/>
      <w:i/>
      <w:iCs/>
      <w:spacing w:val="0"/>
      <w:sz w:val="23"/>
      <w:szCs w:val="23"/>
      <w:u w:val="none"/>
    </w:rPr>
  </w:style>
  <w:style w:type="character" w:customStyle="1" w:styleId="Bodytext815pt">
    <w:name w:val="Body text (8) + 15 pt"/>
    <w:aliases w:val="Bold3,Not Italic5,Spacing 0 pt10"/>
    <w:rPr>
      <w:rFonts w:ascii="Times New Roman" w:hAnsi="Times New Roman" w:cs="Times New Roman"/>
      <w:b/>
      <w:bCs/>
      <w:i/>
      <w:iCs/>
      <w:noProof/>
      <w:spacing w:val="-3"/>
      <w:sz w:val="30"/>
      <w:szCs w:val="30"/>
      <w:u w:val="none"/>
    </w:rPr>
  </w:style>
  <w:style w:type="character" w:customStyle="1" w:styleId="Headerorfooter2">
    <w:name w:val="Header or footer (2)_"/>
    <w:link w:val="Headerorfooter20"/>
    <w:rPr>
      <w:rFonts w:ascii="FrankRuehl" w:hAnsi="FrankRuehl" w:cs="FrankRuehl"/>
      <w:noProof/>
      <w:sz w:val="36"/>
      <w:szCs w:val="36"/>
      <w:u w:val="none"/>
    </w:rPr>
  </w:style>
  <w:style w:type="character" w:customStyle="1" w:styleId="Heading1">
    <w:name w:val="Heading #1_"/>
    <w:link w:val="Heading10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Heading1125pt">
    <w:name w:val="Heading #1 + 12.5 pt"/>
    <w:aliases w:val="Not Italic4,Spacing 0 pt9"/>
    <w:rPr>
      <w:rFonts w:ascii="Times New Roman" w:hAnsi="Times New Roman" w:cs="Times New Roman"/>
      <w:i/>
      <w:iCs/>
      <w:spacing w:val="2"/>
      <w:sz w:val="25"/>
      <w:szCs w:val="25"/>
      <w:u w:val="none"/>
    </w:rPr>
  </w:style>
  <w:style w:type="character" w:customStyle="1" w:styleId="Heading12">
    <w:name w:val="Heading #1 (2)_"/>
    <w:link w:val="Heading120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Heading12NotItalic">
    <w:name w:val="Heading #1 (2) + Not Italic"/>
    <w:basedOn w:val="Heading12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9">
    <w:name w:val="Body text (9)_"/>
    <w:link w:val="Bodytext90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9125pt">
    <w:name w:val="Body text (9) + 12.5 pt"/>
    <w:aliases w:val="Not Italic3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3115pt">
    <w:name w:val="Body text (3) + 11.5 pt"/>
    <w:aliases w:val="Not Bold2,Italic5,Spacing 0 pt8"/>
    <w:rPr>
      <w:rFonts w:ascii="Times New Roman" w:hAnsi="Times New Roman" w:cs="Times New Roman"/>
      <w:b/>
      <w:bCs/>
      <w:i/>
      <w:iCs/>
      <w:spacing w:val="-3"/>
      <w:sz w:val="23"/>
      <w:szCs w:val="23"/>
      <w:u w:val="none"/>
    </w:rPr>
  </w:style>
  <w:style w:type="character" w:customStyle="1" w:styleId="Bodytext915pt">
    <w:name w:val="Body text (9) + 15 pt"/>
    <w:aliases w:val="Bold2,Not Italic2,Spacing 0 pt7"/>
    <w:rPr>
      <w:rFonts w:ascii="Times New Roman" w:hAnsi="Times New Roman" w:cs="Times New Roman"/>
      <w:b/>
      <w:bCs/>
      <w:i/>
      <w:iCs/>
      <w:spacing w:val="-3"/>
      <w:sz w:val="30"/>
      <w:szCs w:val="30"/>
      <w:u w:val="none"/>
    </w:rPr>
  </w:style>
  <w:style w:type="character" w:customStyle="1" w:styleId="Bodytext115pt">
    <w:name w:val="Body text + 11.5 pt"/>
    <w:aliases w:val="Italic4,Spacing 0 pt6"/>
    <w:rPr>
      <w:rFonts w:ascii="Times New Roman" w:hAnsi="Times New Roman" w:cs="Times New Roman"/>
      <w:i/>
      <w:iCs/>
      <w:spacing w:val="-3"/>
      <w:sz w:val="23"/>
      <w:szCs w:val="23"/>
      <w:u w:val="none"/>
    </w:rPr>
  </w:style>
  <w:style w:type="character" w:customStyle="1" w:styleId="Bodytext115pt1">
    <w:name w:val="Body text + 11.5 pt1"/>
    <w:aliases w:val="Italic3,Spacing 0 pt5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10">
    <w:name w:val="Body text (10)_"/>
    <w:link w:val="Bodytext100"/>
    <w:rPr>
      <w:rFonts w:ascii="Times New Roman" w:hAnsi="Times New Roman" w:cs="Times New Roman"/>
      <w:spacing w:val="-2"/>
      <w:w w:val="200"/>
      <w:sz w:val="10"/>
      <w:szCs w:val="10"/>
      <w:u w:val="none"/>
    </w:rPr>
  </w:style>
  <w:style w:type="character" w:customStyle="1" w:styleId="Bodytext10Italic">
    <w:name w:val="Body text (10) + Italic"/>
    <w:aliases w:val="Spacing 0 pt4,Scale 100%"/>
    <w:rPr>
      <w:rFonts w:ascii="Times New Roman" w:hAnsi="Times New Roman" w:cs="Times New Roman"/>
      <w:i/>
      <w:iCs/>
      <w:noProof/>
      <w:spacing w:val="0"/>
      <w:w w:val="100"/>
      <w:sz w:val="10"/>
      <w:szCs w:val="10"/>
      <w:u w:val="none"/>
    </w:rPr>
  </w:style>
  <w:style w:type="character" w:customStyle="1" w:styleId="Bodytext3NotBold">
    <w:name w:val="Body text (3) + Not Bold"/>
    <w:basedOn w:val="Bodytext3"/>
    <w:rPr>
      <w:rFonts w:ascii="Times New Roman" w:hAnsi="Times New Roman" w:cs="Times New Roman"/>
      <w:b/>
      <w:bCs/>
      <w:spacing w:val="2"/>
      <w:sz w:val="25"/>
      <w:szCs w:val="25"/>
      <w:u w:val="none"/>
    </w:rPr>
  </w:style>
  <w:style w:type="character" w:customStyle="1" w:styleId="Bodytext3115pt1">
    <w:name w:val="Body text (3) + 11.5 pt1"/>
    <w:aliases w:val="Not Bold1,Italic2,Spacing 0 pt3"/>
    <w:rPr>
      <w:rFonts w:ascii="Times New Roman" w:hAnsi="Times New Roman" w:cs="Times New Roman"/>
      <w:b/>
      <w:bCs/>
      <w:i/>
      <w:iCs/>
      <w:spacing w:val="2"/>
      <w:sz w:val="23"/>
      <w:szCs w:val="23"/>
      <w:u w:val="none"/>
    </w:rPr>
  </w:style>
  <w:style w:type="character" w:customStyle="1" w:styleId="Bodytext215pt">
    <w:name w:val="Body text (2) + 15 pt"/>
    <w:aliases w:val="Bold1,Not Italic1,Spacing 0 pt2"/>
    <w:rPr>
      <w:rFonts w:ascii="Times New Roman" w:hAnsi="Times New Roman" w:cs="Times New Roman"/>
      <w:b/>
      <w:bCs/>
      <w:i/>
      <w:iCs/>
      <w:noProof/>
      <w:spacing w:val="-3"/>
      <w:sz w:val="30"/>
      <w:szCs w:val="30"/>
      <w:u w:val="none"/>
    </w:rPr>
  </w:style>
  <w:style w:type="character" w:customStyle="1" w:styleId="BodytextSpacing0pt">
    <w:name w:val="Body text + Spacing 0 pt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Bodytext11">
    <w:name w:val="Body text (11)_"/>
    <w:link w:val="Bodytext110"/>
    <w:rPr>
      <w:rFonts w:ascii="Times New Roman" w:hAnsi="Times New Roman" w:cs="Times New Roman"/>
      <w:i/>
      <w:iCs/>
      <w:spacing w:val="10"/>
      <w:sz w:val="12"/>
      <w:szCs w:val="12"/>
      <w:u w:val="none"/>
    </w:rPr>
  </w:style>
  <w:style w:type="character" w:customStyle="1" w:styleId="Picturecaption2">
    <w:name w:val="Picture caption (2)_"/>
    <w:link w:val="Picturecaption20"/>
    <w:rPr>
      <w:rFonts w:ascii="Times New Roman" w:hAnsi="Times New Roman" w:cs="Times New Roman"/>
      <w:i/>
      <w:iCs/>
      <w:spacing w:val="7"/>
      <w:sz w:val="8"/>
      <w:szCs w:val="8"/>
      <w:u w:val="none"/>
    </w:rPr>
  </w:style>
  <w:style w:type="character" w:customStyle="1" w:styleId="Picturecaption">
    <w:name w:val="Picture caption_"/>
    <w:link w:val="Picturecaption0"/>
    <w:rPr>
      <w:rFonts w:ascii="CordiaUPC" w:hAnsi="CordiaUPC" w:cs="CordiaUPC"/>
      <w:sz w:val="20"/>
      <w:szCs w:val="20"/>
      <w:u w:val="none"/>
    </w:rPr>
  </w:style>
  <w:style w:type="character" w:customStyle="1" w:styleId="PicturecaptionSpacing-1pt">
    <w:name w:val="Picture caption + Spacing -1 pt"/>
    <w:rPr>
      <w:rFonts w:ascii="CordiaUPC" w:hAnsi="CordiaUPC" w:cs="CordiaUPC"/>
      <w:spacing w:val="-29"/>
      <w:sz w:val="20"/>
      <w:szCs w:val="20"/>
      <w:u w:val="none"/>
    </w:rPr>
  </w:style>
  <w:style w:type="character" w:customStyle="1" w:styleId="PicturecaptionSimSun">
    <w:name w:val="Picture caption + SimSun"/>
    <w:aliases w:val="7 pt,Italic1,Spacing 0 pt1"/>
    <w:rPr>
      <w:rFonts w:ascii="SimSun" w:eastAsia="SimSun" w:hAnsi="CordiaUPC" w:cs="SimSun"/>
      <w:i/>
      <w:iCs/>
      <w:spacing w:val="-8"/>
      <w:sz w:val="14"/>
      <w:szCs w:val="14"/>
      <w:u w:val="none"/>
    </w:rPr>
  </w:style>
  <w:style w:type="character" w:customStyle="1" w:styleId="Picturecaption3">
    <w:name w:val="Picture caption (3)_"/>
    <w:link w:val="Picturecaption30"/>
    <w:rPr>
      <w:rFonts w:ascii="Times New Roman" w:hAnsi="Times New Roman" w:cs="Times New Roman"/>
      <w:sz w:val="25"/>
      <w:szCs w:val="25"/>
      <w:u w:val="none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after="180" w:line="240" w:lineRule="atLeast"/>
      <w:jc w:val="both"/>
    </w:pPr>
    <w:rPr>
      <w:rFonts w:ascii="Times New Roman" w:hAnsi="Times New Roman" w:cs="Times New Roman"/>
      <w:b/>
      <w:bCs/>
      <w:color w:val="auto"/>
      <w:spacing w:val="-7"/>
      <w:lang w:eastAsia="en-US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  <w:lang w:eastAsia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pacing w:val="2"/>
      <w:sz w:val="25"/>
      <w:szCs w:val="25"/>
      <w:lang w:eastAsia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60" w:line="331" w:lineRule="exact"/>
      <w:jc w:val="both"/>
    </w:pPr>
    <w:rPr>
      <w:rFonts w:ascii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color w:val="auto"/>
      <w:sz w:val="25"/>
      <w:szCs w:val="25"/>
      <w:lang w:eastAsia="en-US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b/>
      <w:bCs/>
      <w:color w:val="auto"/>
      <w:spacing w:val="2"/>
      <w:sz w:val="25"/>
      <w:szCs w:val="25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00" w:after="60" w:line="240" w:lineRule="atLeast"/>
      <w:jc w:val="both"/>
    </w:pPr>
    <w:rPr>
      <w:rFonts w:ascii="Times New Roman" w:hAnsi="Times New Roman" w:cs="Times New Roman"/>
      <w:b/>
      <w:bCs/>
      <w:color w:val="auto"/>
      <w:spacing w:val="-4"/>
      <w:sz w:val="26"/>
      <w:szCs w:val="26"/>
      <w:lang w:eastAsia="en-US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60" w:line="292" w:lineRule="exact"/>
      <w:jc w:val="both"/>
    </w:pPr>
    <w:rPr>
      <w:rFonts w:ascii="Times New Roman" w:hAnsi="Times New Roman" w:cs="Times New Roman"/>
      <w:color w:val="auto"/>
      <w:spacing w:val="-3"/>
      <w:sz w:val="21"/>
      <w:szCs w:val="21"/>
      <w:lang w:eastAsia="en-US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353" w:lineRule="exact"/>
      <w:jc w:val="center"/>
    </w:pPr>
    <w:rPr>
      <w:rFonts w:ascii="Times New Roman" w:hAnsi="Times New Roman" w:cs="Times New Roman"/>
      <w:i/>
      <w:iCs/>
      <w:color w:val="auto"/>
      <w:spacing w:val="-3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353" w:lineRule="exact"/>
      <w:jc w:val="both"/>
    </w:pPr>
    <w:rPr>
      <w:rFonts w:ascii="Times New Roman" w:hAnsi="Times New Roman" w:cs="Times New Roman"/>
      <w:i/>
      <w:iCs/>
      <w:color w:val="auto"/>
      <w:spacing w:val="-1"/>
      <w:sz w:val="23"/>
      <w:szCs w:val="23"/>
      <w:lang w:eastAsia="en-US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  <w:spacing w:line="240" w:lineRule="atLeast"/>
    </w:pPr>
    <w:rPr>
      <w:rFonts w:ascii="FrankRuehl" w:hAnsi="FrankRuehl" w:cs="FrankRuehl"/>
      <w:noProof/>
      <w:color w:val="auto"/>
      <w:sz w:val="36"/>
      <w:szCs w:val="36"/>
      <w:lang w:eastAsia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60" w:lineRule="exact"/>
      <w:jc w:val="both"/>
      <w:outlineLvl w:val="0"/>
    </w:pPr>
    <w:rPr>
      <w:rFonts w:ascii="Times New Roman" w:hAnsi="Times New Roman" w:cs="Times New Roman"/>
      <w:i/>
      <w:iCs/>
      <w:color w:val="auto"/>
      <w:spacing w:val="-1"/>
      <w:sz w:val="23"/>
      <w:szCs w:val="23"/>
      <w:lang w:eastAsia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60" w:line="317" w:lineRule="exact"/>
    </w:pPr>
    <w:rPr>
      <w:rFonts w:ascii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2"/>
      <w:w w:val="200"/>
      <w:sz w:val="10"/>
      <w:szCs w:val="10"/>
      <w:lang w:eastAsia="en-US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10"/>
      <w:sz w:val="12"/>
      <w:szCs w:val="12"/>
      <w:lang w:eastAsia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7"/>
      <w:sz w:val="8"/>
      <w:szCs w:val="8"/>
      <w:lang w:eastAsia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40" w:lineRule="atLeast"/>
    </w:pPr>
    <w:rPr>
      <w:rFonts w:ascii="CordiaUPC" w:hAnsi="CordiaUPC" w:cs="CordiaUPC"/>
      <w:color w:val="auto"/>
      <w:sz w:val="20"/>
      <w:szCs w:val="20"/>
      <w:lang w:eastAsia="en-US"/>
    </w:rPr>
  </w:style>
  <w:style w:type="paragraph" w:customStyle="1" w:styleId="Picturecaption30">
    <w:name w:val="Picture caption (3)"/>
    <w:basedOn w:val="Normal"/>
    <w:link w:val="Picturecaption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  <w:lang w:eastAsia="en-US"/>
    </w:rPr>
  </w:style>
  <w:style w:type="table" w:styleId="TableGrid">
    <w:name w:val="Table Grid"/>
    <w:basedOn w:val="TableNormal"/>
    <w:rsid w:val="001C5BF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1C5BF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3253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53B0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rsid w:val="003253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53B0"/>
    <w:rPr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PHÁP LUẬT</vt:lpstr>
    </vt:vector>
  </TitlesOfParts>
  <Company>LawSoft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VIỆN PHÁP LUẬT</dc:title>
  <dc:subject/>
  <dc:creator>LawSoft</dc:creator>
  <cp:keywords/>
  <dc:description>www.thuvienphapluat.vn</dc:description>
  <cp:lastModifiedBy>huan nguyen</cp:lastModifiedBy>
  <cp:revision>3</cp:revision>
  <dcterms:created xsi:type="dcterms:W3CDTF">2022-09-12T15:53:00Z</dcterms:created>
  <dcterms:modified xsi:type="dcterms:W3CDTF">2022-09-12T16:25:00Z</dcterms:modified>
  <cp:category/>
</cp:coreProperties>
</file>