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55"/>
        <w:gridCol w:w="5520"/>
      </w:tblGrid>
      <w:tr w:rsidR="00C317DB" w:rsidRPr="00556F8B" w:rsidTr="00DA13C1">
        <w:trPr>
          <w:trHeight w:val="772"/>
        </w:trPr>
        <w:tc>
          <w:tcPr>
            <w:tcW w:w="3355" w:type="dxa"/>
          </w:tcPr>
          <w:p w:rsidR="00C317DB" w:rsidRPr="00556F8B" w:rsidRDefault="00C317DB" w:rsidP="00DA13C1">
            <w:pPr>
              <w:spacing w:before="120"/>
              <w:jc w:val="center"/>
              <w:rPr>
                <w:rFonts w:ascii="Arial" w:eastAsia="Times New Roman" w:hAnsi="Arial" w:cs="Arial"/>
                <w:b/>
                <w:sz w:val="20"/>
                <w:szCs w:val="20"/>
              </w:rPr>
            </w:pPr>
            <w:bookmarkStart w:id="0" w:name="_GoBack"/>
            <w:bookmarkEnd w:id="0"/>
            <w:r w:rsidRPr="00556F8B">
              <w:rPr>
                <w:rFonts w:ascii="Arial" w:eastAsia="Times New Roman" w:hAnsi="Arial" w:cs="Arial"/>
                <w:b/>
                <w:sz w:val="20"/>
              </w:rPr>
              <w:t>CHÍNH PHỦ</w:t>
            </w:r>
            <w:r w:rsidRPr="00556F8B">
              <w:rPr>
                <w:rFonts w:ascii="Arial" w:eastAsia="Times New Roman" w:hAnsi="Arial" w:cs="Arial"/>
                <w:b/>
                <w:sz w:val="20"/>
                <w:szCs w:val="20"/>
              </w:rPr>
              <w:br/>
              <w:t>-------</w:t>
            </w:r>
          </w:p>
        </w:tc>
        <w:tc>
          <w:tcPr>
            <w:tcW w:w="5520" w:type="dxa"/>
          </w:tcPr>
          <w:p w:rsidR="00C317DB" w:rsidRPr="00556F8B" w:rsidRDefault="00C317DB" w:rsidP="00DA13C1">
            <w:pPr>
              <w:spacing w:before="120"/>
              <w:jc w:val="center"/>
              <w:rPr>
                <w:rFonts w:ascii="Arial" w:eastAsia="Times New Roman" w:hAnsi="Arial" w:cs="Arial"/>
                <w:sz w:val="20"/>
                <w:szCs w:val="20"/>
              </w:rPr>
            </w:pPr>
            <w:r w:rsidRPr="00556F8B">
              <w:rPr>
                <w:rFonts w:ascii="Arial" w:eastAsia="Times New Roman" w:hAnsi="Arial" w:cs="Arial"/>
                <w:b/>
                <w:sz w:val="20"/>
                <w:szCs w:val="20"/>
              </w:rPr>
              <w:t>CỘNG HÒA XÃ HỘI CHỦ NGHĨA VIỆT NAM</w:t>
            </w:r>
            <w:r w:rsidRPr="00556F8B">
              <w:rPr>
                <w:rFonts w:ascii="Arial" w:eastAsia="Times New Roman" w:hAnsi="Arial" w:cs="Arial"/>
                <w:b/>
                <w:sz w:val="20"/>
                <w:szCs w:val="20"/>
              </w:rPr>
              <w:br/>
              <w:t xml:space="preserve">Độc lập - Tự do - Hạnh phúc </w:t>
            </w:r>
            <w:r w:rsidRPr="00556F8B">
              <w:rPr>
                <w:rFonts w:ascii="Arial" w:eastAsia="Times New Roman" w:hAnsi="Arial" w:cs="Arial"/>
                <w:b/>
                <w:sz w:val="20"/>
                <w:szCs w:val="20"/>
              </w:rPr>
              <w:br/>
              <w:t>---------------</w:t>
            </w:r>
          </w:p>
        </w:tc>
      </w:tr>
      <w:tr w:rsidR="00C317DB" w:rsidRPr="00556F8B" w:rsidTr="00DA13C1">
        <w:trPr>
          <w:trHeight w:val="322"/>
        </w:trPr>
        <w:tc>
          <w:tcPr>
            <w:tcW w:w="3355" w:type="dxa"/>
          </w:tcPr>
          <w:p w:rsidR="00C317DB" w:rsidRPr="00556F8B" w:rsidRDefault="00C317DB" w:rsidP="00DA13C1">
            <w:pPr>
              <w:spacing w:before="120"/>
              <w:jc w:val="center"/>
              <w:rPr>
                <w:rFonts w:ascii="Arial" w:eastAsia="Times New Roman" w:hAnsi="Arial" w:cs="Arial"/>
                <w:sz w:val="20"/>
                <w:szCs w:val="20"/>
              </w:rPr>
            </w:pPr>
            <w:r w:rsidRPr="00556F8B">
              <w:rPr>
                <w:rFonts w:ascii="Arial" w:eastAsia="Times New Roman" w:hAnsi="Arial" w:cs="Arial"/>
                <w:sz w:val="20"/>
              </w:rPr>
              <w:t>Số: 97/2016/NĐ-CP</w:t>
            </w:r>
          </w:p>
        </w:tc>
        <w:tc>
          <w:tcPr>
            <w:tcW w:w="5520" w:type="dxa"/>
          </w:tcPr>
          <w:p w:rsidR="00C317DB" w:rsidRPr="00556F8B" w:rsidRDefault="00C317DB" w:rsidP="00DA13C1">
            <w:pPr>
              <w:spacing w:before="120"/>
              <w:jc w:val="right"/>
              <w:rPr>
                <w:rFonts w:ascii="Arial" w:eastAsia="Times New Roman" w:hAnsi="Arial" w:cs="Arial"/>
                <w:i/>
                <w:sz w:val="20"/>
                <w:szCs w:val="20"/>
              </w:rPr>
            </w:pPr>
            <w:r w:rsidRPr="00556F8B">
              <w:rPr>
                <w:rFonts w:ascii="Arial" w:eastAsia="Times New Roman" w:hAnsi="Arial" w:cs="Arial"/>
                <w:i/>
                <w:sz w:val="20"/>
              </w:rPr>
              <w:t>Hà Nội, ngày 01 tháng 7 năm 2016</w:t>
            </w:r>
          </w:p>
        </w:tc>
      </w:tr>
    </w:tbl>
    <w:p w:rsidR="002A3FDE" w:rsidRPr="00556F8B" w:rsidRDefault="002A3FDE" w:rsidP="00B95861">
      <w:pPr>
        <w:spacing w:before="120"/>
        <w:rPr>
          <w:rFonts w:ascii="Arial" w:hAnsi="Arial" w:cs="Arial"/>
          <w:sz w:val="20"/>
          <w:lang w:val="en-US"/>
        </w:rPr>
      </w:pPr>
    </w:p>
    <w:p w:rsidR="00C317DB" w:rsidRPr="00556F8B" w:rsidRDefault="00C317DB" w:rsidP="00B95861">
      <w:pPr>
        <w:spacing w:before="120"/>
        <w:jc w:val="center"/>
        <w:rPr>
          <w:rFonts w:ascii="Arial" w:hAnsi="Arial" w:cs="Arial"/>
          <w:b/>
        </w:rPr>
      </w:pPr>
      <w:bookmarkStart w:id="1" w:name="loai_1"/>
      <w:r w:rsidRPr="00556F8B">
        <w:rPr>
          <w:rFonts w:ascii="Arial" w:hAnsi="Arial" w:cs="Arial"/>
          <w:b/>
        </w:rPr>
        <w:t>NGHỊ ĐỊNH</w:t>
      </w:r>
      <w:bookmarkEnd w:id="1"/>
    </w:p>
    <w:p w:rsidR="002A3FDE" w:rsidRPr="00556F8B" w:rsidRDefault="00C317DB" w:rsidP="00B95861">
      <w:pPr>
        <w:spacing w:before="120"/>
        <w:jc w:val="center"/>
        <w:rPr>
          <w:rFonts w:ascii="Arial" w:hAnsi="Arial" w:cs="Arial"/>
          <w:b/>
        </w:rPr>
      </w:pPr>
      <w:bookmarkStart w:id="2" w:name="loai_1_name"/>
      <w:r w:rsidRPr="00556F8B">
        <w:rPr>
          <w:rFonts w:ascii="Arial" w:hAnsi="Arial" w:cs="Arial"/>
          <w:sz w:val="20"/>
          <w:szCs w:val="20"/>
        </w:rPr>
        <w:t>QUY ĐỊNH NỘI DUNG CHỈ TIÊU THỐNG KÊ THUỘC HỆ THỐNG CHỈ TIÊU THỐNG KÊ QUỐC GIA</w:t>
      </w:r>
      <w:bookmarkEnd w:id="2"/>
    </w:p>
    <w:p w:rsidR="002A3FDE" w:rsidRPr="00556F8B" w:rsidRDefault="002A3FDE" w:rsidP="00B95861">
      <w:pPr>
        <w:spacing w:before="120"/>
        <w:rPr>
          <w:rFonts w:ascii="Arial" w:hAnsi="Arial" w:cs="Arial"/>
          <w:i/>
          <w:sz w:val="20"/>
        </w:rPr>
      </w:pPr>
      <w:r w:rsidRPr="00556F8B">
        <w:rPr>
          <w:rFonts w:ascii="Arial" w:hAnsi="Arial" w:cs="Arial"/>
          <w:i/>
          <w:sz w:val="20"/>
        </w:rPr>
        <w:t xml:space="preserve">Căn cứ Luật </w:t>
      </w:r>
      <w:r w:rsidR="00C317DB" w:rsidRPr="00556F8B">
        <w:rPr>
          <w:rFonts w:ascii="Arial" w:hAnsi="Arial" w:cs="Arial"/>
          <w:i/>
          <w:sz w:val="20"/>
        </w:rPr>
        <w:t xml:space="preserve">tổ chức </w:t>
      </w:r>
      <w:r w:rsidRPr="00556F8B">
        <w:rPr>
          <w:rFonts w:ascii="Arial" w:hAnsi="Arial" w:cs="Arial"/>
          <w:i/>
          <w:sz w:val="20"/>
        </w:rPr>
        <w:t>Chính phủ ngày 19 tháng 6 năm 2015;</w:t>
      </w:r>
    </w:p>
    <w:p w:rsidR="002A3FDE" w:rsidRPr="00556F8B" w:rsidRDefault="002A3FDE" w:rsidP="00B95861">
      <w:pPr>
        <w:spacing w:before="120"/>
        <w:rPr>
          <w:rFonts w:ascii="Arial" w:hAnsi="Arial" w:cs="Arial"/>
          <w:i/>
          <w:sz w:val="20"/>
        </w:rPr>
      </w:pPr>
      <w:r w:rsidRPr="00556F8B">
        <w:rPr>
          <w:rFonts w:ascii="Arial" w:hAnsi="Arial" w:cs="Arial"/>
          <w:i/>
          <w:sz w:val="20"/>
        </w:rPr>
        <w:t>Căn cứ Luật thống kê ngày 23 tháng 11 năm 2015;</w:t>
      </w:r>
    </w:p>
    <w:p w:rsidR="002A3FDE" w:rsidRPr="00556F8B" w:rsidRDefault="002A3FDE" w:rsidP="00B95861">
      <w:pPr>
        <w:spacing w:before="120"/>
        <w:rPr>
          <w:rFonts w:ascii="Arial" w:hAnsi="Arial" w:cs="Arial"/>
          <w:i/>
          <w:sz w:val="20"/>
        </w:rPr>
      </w:pPr>
      <w:r w:rsidRPr="00556F8B">
        <w:rPr>
          <w:rFonts w:ascii="Arial" w:hAnsi="Arial" w:cs="Arial"/>
          <w:i/>
          <w:sz w:val="20"/>
        </w:rPr>
        <w:t xml:space="preserve">Theo </w:t>
      </w:r>
      <w:r w:rsidR="00764F56" w:rsidRPr="00556F8B">
        <w:rPr>
          <w:rFonts w:ascii="Arial" w:hAnsi="Arial" w:cs="Arial"/>
          <w:i/>
          <w:sz w:val="20"/>
        </w:rPr>
        <w:t>đề</w:t>
      </w:r>
      <w:r w:rsidRPr="00556F8B">
        <w:rPr>
          <w:rFonts w:ascii="Arial" w:hAnsi="Arial" w:cs="Arial"/>
          <w:i/>
          <w:sz w:val="20"/>
        </w:rPr>
        <w:t xml:space="preserve"> nghị của Bộ trưởng Bộ Kế hoạch và Đầu tư;</w:t>
      </w:r>
    </w:p>
    <w:p w:rsidR="002A3FDE" w:rsidRPr="00556F8B" w:rsidRDefault="00C317DB" w:rsidP="00B95861">
      <w:pPr>
        <w:spacing w:before="120"/>
        <w:rPr>
          <w:rFonts w:ascii="Arial" w:hAnsi="Arial" w:cs="Arial"/>
          <w:i/>
          <w:sz w:val="20"/>
        </w:rPr>
      </w:pPr>
      <w:r w:rsidRPr="00556F8B">
        <w:rPr>
          <w:rFonts w:ascii="Arial" w:hAnsi="Arial" w:cs="Arial"/>
          <w:i/>
          <w:sz w:val="20"/>
        </w:rPr>
        <w:t xml:space="preserve">Chính phủ </w:t>
      </w:r>
      <w:r w:rsidR="002A3FDE" w:rsidRPr="00556F8B">
        <w:rPr>
          <w:rFonts w:ascii="Arial" w:hAnsi="Arial" w:cs="Arial"/>
          <w:i/>
          <w:sz w:val="20"/>
        </w:rPr>
        <w:t>ban hành Nghị định quy định nội dung chỉ t</w:t>
      </w:r>
      <w:r w:rsidR="0016042A" w:rsidRPr="00556F8B">
        <w:rPr>
          <w:rFonts w:ascii="Arial" w:hAnsi="Arial" w:cs="Arial"/>
          <w:i/>
          <w:sz w:val="20"/>
          <w:lang w:val="en-US"/>
        </w:rPr>
        <w:t>i</w:t>
      </w:r>
      <w:r w:rsidR="002A3FDE" w:rsidRPr="00556F8B">
        <w:rPr>
          <w:rFonts w:ascii="Arial" w:hAnsi="Arial" w:cs="Arial"/>
          <w:i/>
          <w:sz w:val="20"/>
        </w:rPr>
        <w:t xml:space="preserve">êu thống kê thuộc hệ </w:t>
      </w:r>
      <w:r w:rsidR="00361FBF" w:rsidRPr="00556F8B">
        <w:rPr>
          <w:rFonts w:ascii="Arial" w:hAnsi="Arial" w:cs="Arial"/>
          <w:i/>
          <w:sz w:val="20"/>
        </w:rPr>
        <w:t>thống</w:t>
      </w:r>
      <w:r w:rsidR="002A3FDE" w:rsidRPr="00556F8B">
        <w:rPr>
          <w:rFonts w:ascii="Arial" w:hAnsi="Arial" w:cs="Arial"/>
          <w:i/>
          <w:sz w:val="20"/>
        </w:rPr>
        <w:t xml:space="preserve"> chỉ tiêu thống kê quốc gia.</w:t>
      </w:r>
    </w:p>
    <w:p w:rsidR="002A3FDE" w:rsidRPr="00556F8B" w:rsidRDefault="000F393B" w:rsidP="00B95861">
      <w:pPr>
        <w:spacing w:before="120"/>
        <w:rPr>
          <w:rFonts w:ascii="Arial" w:hAnsi="Arial" w:cs="Arial"/>
          <w:sz w:val="20"/>
        </w:rPr>
      </w:pPr>
      <w:bookmarkStart w:id="3" w:name="dieu_1"/>
      <w:r w:rsidRPr="00556F8B">
        <w:rPr>
          <w:rFonts w:ascii="Arial" w:hAnsi="Arial" w:cs="Arial"/>
          <w:b/>
          <w:sz w:val="20"/>
        </w:rPr>
        <w:t>Điều</w:t>
      </w:r>
      <w:r w:rsidR="002A3FDE" w:rsidRPr="00556F8B">
        <w:rPr>
          <w:rFonts w:ascii="Arial" w:hAnsi="Arial" w:cs="Arial"/>
          <w:b/>
          <w:sz w:val="20"/>
        </w:rPr>
        <w:t xml:space="preserve"> 1</w:t>
      </w:r>
      <w:bookmarkEnd w:id="3"/>
      <w:r w:rsidR="00C317DB" w:rsidRPr="00556F8B">
        <w:rPr>
          <w:rFonts w:ascii="Arial" w:hAnsi="Arial" w:cs="Arial"/>
          <w:b/>
          <w:sz w:val="20"/>
        </w:rPr>
        <w:t>.</w:t>
      </w:r>
      <w:r w:rsidR="00C317DB" w:rsidRPr="00556F8B">
        <w:rPr>
          <w:rFonts w:ascii="Arial" w:hAnsi="Arial" w:cs="Arial"/>
          <w:sz w:val="20"/>
        </w:rPr>
        <w:t xml:space="preserve"> </w:t>
      </w:r>
      <w:bookmarkStart w:id="4" w:name="dieu_1_name"/>
      <w:r w:rsidR="002A3FDE" w:rsidRPr="00556F8B">
        <w:rPr>
          <w:rFonts w:ascii="Arial" w:hAnsi="Arial" w:cs="Arial"/>
          <w:sz w:val="20"/>
        </w:rPr>
        <w:t>Ban hành kèm theo Nghị định này Nội dung chỉ tiêu thống kê thuộc hệ thống chỉ tiêu thống kê quốc gia.</w:t>
      </w:r>
      <w:bookmarkEnd w:id="4"/>
    </w:p>
    <w:p w:rsidR="002A3FDE" w:rsidRPr="00556F8B" w:rsidRDefault="000F393B" w:rsidP="00B95861">
      <w:pPr>
        <w:spacing w:before="120"/>
        <w:rPr>
          <w:rFonts w:ascii="Arial" w:hAnsi="Arial" w:cs="Arial"/>
          <w:sz w:val="20"/>
        </w:rPr>
      </w:pPr>
      <w:bookmarkStart w:id="5" w:name="dieu_2"/>
      <w:r w:rsidRPr="00556F8B">
        <w:rPr>
          <w:rFonts w:ascii="Arial" w:hAnsi="Arial" w:cs="Arial"/>
          <w:b/>
          <w:sz w:val="20"/>
        </w:rPr>
        <w:t>Điều</w:t>
      </w:r>
      <w:r w:rsidR="002A3FDE" w:rsidRPr="00556F8B">
        <w:rPr>
          <w:rFonts w:ascii="Arial" w:hAnsi="Arial" w:cs="Arial"/>
          <w:b/>
          <w:sz w:val="20"/>
        </w:rPr>
        <w:t xml:space="preserve"> 2</w:t>
      </w:r>
      <w:bookmarkEnd w:id="5"/>
      <w:r w:rsidR="00C317DB" w:rsidRPr="00556F8B">
        <w:rPr>
          <w:rFonts w:ascii="Arial" w:hAnsi="Arial" w:cs="Arial"/>
          <w:b/>
          <w:sz w:val="20"/>
        </w:rPr>
        <w:t>.</w:t>
      </w:r>
      <w:r w:rsidR="00C317DB" w:rsidRPr="00556F8B">
        <w:rPr>
          <w:rFonts w:ascii="Arial" w:hAnsi="Arial" w:cs="Arial"/>
          <w:sz w:val="20"/>
        </w:rPr>
        <w:t xml:space="preserve"> </w:t>
      </w:r>
      <w:bookmarkStart w:id="6" w:name="dieu_2_name"/>
      <w:r w:rsidR="002A3FDE" w:rsidRPr="00556F8B">
        <w:rPr>
          <w:rFonts w:ascii="Arial" w:hAnsi="Arial" w:cs="Arial"/>
          <w:sz w:val="20"/>
        </w:rPr>
        <w:t xml:space="preserve">Nghị định này có hiệu lực </w:t>
      </w:r>
      <w:r w:rsidR="00764F56" w:rsidRPr="00556F8B">
        <w:rPr>
          <w:rFonts w:ascii="Arial" w:hAnsi="Arial" w:cs="Arial"/>
          <w:sz w:val="20"/>
        </w:rPr>
        <w:t>thi</w:t>
      </w:r>
      <w:r w:rsidR="002A3FDE" w:rsidRPr="00556F8B">
        <w:rPr>
          <w:rFonts w:ascii="Arial" w:hAnsi="Arial" w:cs="Arial"/>
          <w:sz w:val="20"/>
        </w:rPr>
        <w:t xml:space="preserve"> hành từ ngày 01 tháng 7 năm 2016.</w:t>
      </w:r>
      <w:bookmarkEnd w:id="6"/>
    </w:p>
    <w:p w:rsidR="002A3FDE" w:rsidRPr="00556F8B" w:rsidRDefault="000F393B" w:rsidP="00B95861">
      <w:pPr>
        <w:spacing w:before="120"/>
        <w:rPr>
          <w:rFonts w:ascii="Arial" w:hAnsi="Arial" w:cs="Arial"/>
          <w:sz w:val="20"/>
        </w:rPr>
      </w:pPr>
      <w:bookmarkStart w:id="7" w:name="dieu_3"/>
      <w:r w:rsidRPr="00556F8B">
        <w:rPr>
          <w:rFonts w:ascii="Arial" w:hAnsi="Arial" w:cs="Arial"/>
          <w:b/>
          <w:sz w:val="20"/>
        </w:rPr>
        <w:t>Điều</w:t>
      </w:r>
      <w:r w:rsidR="002A3FDE" w:rsidRPr="00556F8B">
        <w:rPr>
          <w:rFonts w:ascii="Arial" w:hAnsi="Arial" w:cs="Arial"/>
          <w:b/>
          <w:sz w:val="20"/>
        </w:rPr>
        <w:t xml:space="preserve"> 3</w:t>
      </w:r>
      <w:bookmarkEnd w:id="7"/>
      <w:r w:rsidR="00C317DB" w:rsidRPr="00556F8B">
        <w:rPr>
          <w:rFonts w:ascii="Arial" w:hAnsi="Arial" w:cs="Arial"/>
          <w:b/>
          <w:sz w:val="20"/>
        </w:rPr>
        <w:t>.</w:t>
      </w:r>
      <w:r w:rsidR="00C317DB" w:rsidRPr="00556F8B">
        <w:rPr>
          <w:rFonts w:ascii="Arial" w:hAnsi="Arial" w:cs="Arial"/>
          <w:sz w:val="20"/>
        </w:rPr>
        <w:t xml:space="preserve"> </w:t>
      </w:r>
      <w:bookmarkStart w:id="8" w:name="dieu_3_name"/>
      <w:r w:rsidR="002A3FDE" w:rsidRPr="00556F8B">
        <w:rPr>
          <w:rFonts w:ascii="Arial" w:hAnsi="Arial" w:cs="Arial"/>
          <w:sz w:val="20"/>
        </w:rPr>
        <w:t xml:space="preserve">Các Bộ trưởng, Thủ trưởng cơ quan ngang bộ, Thủ trưởng cơ quan thuộc Chính phủ, Chủ tịch </w:t>
      </w:r>
      <w:r w:rsidR="00C317DB" w:rsidRPr="00556F8B">
        <w:rPr>
          <w:rFonts w:ascii="Arial" w:hAnsi="Arial" w:cs="Arial"/>
          <w:sz w:val="20"/>
        </w:rPr>
        <w:t xml:space="preserve">Ủy ban </w:t>
      </w:r>
      <w:r w:rsidR="002A3FDE" w:rsidRPr="00556F8B">
        <w:rPr>
          <w:rFonts w:ascii="Arial" w:hAnsi="Arial" w:cs="Arial"/>
          <w:sz w:val="20"/>
        </w:rPr>
        <w:t>nhân dân tỉnh, thành phố trực thuộc trung ương và Thủ trưởng cơ quan khác có l</w:t>
      </w:r>
      <w:r w:rsidR="00C317DB" w:rsidRPr="00556F8B">
        <w:rPr>
          <w:rFonts w:ascii="Arial" w:hAnsi="Arial" w:cs="Arial"/>
          <w:sz w:val="20"/>
        </w:rPr>
        <w:t xml:space="preserve">iên </w:t>
      </w:r>
      <w:r w:rsidR="002A3FDE" w:rsidRPr="00556F8B">
        <w:rPr>
          <w:rFonts w:ascii="Arial" w:hAnsi="Arial" w:cs="Arial"/>
          <w:sz w:val="20"/>
        </w:rPr>
        <w:t xml:space="preserve">quan theo quy định của Luật thống kê 2015 có trách nhiệm </w:t>
      </w:r>
      <w:r w:rsidR="00764F56" w:rsidRPr="00556F8B">
        <w:rPr>
          <w:rFonts w:ascii="Arial" w:hAnsi="Arial" w:cs="Arial"/>
          <w:sz w:val="20"/>
        </w:rPr>
        <w:t>thi</w:t>
      </w:r>
      <w:r w:rsidR="002A3FDE" w:rsidRPr="00556F8B">
        <w:rPr>
          <w:rFonts w:ascii="Arial" w:hAnsi="Arial" w:cs="Arial"/>
          <w:sz w:val="20"/>
        </w:rPr>
        <w:t xml:space="preserve"> hành Nghị định này.</w:t>
      </w:r>
      <w:bookmarkEnd w:id="8"/>
    </w:p>
    <w:p w:rsidR="002A3FDE" w:rsidRPr="00556F8B" w:rsidRDefault="002A3FDE" w:rsidP="00B95861">
      <w:pPr>
        <w:spacing w:before="120"/>
        <w:rPr>
          <w:rFonts w:ascii="Arial" w:hAnsi="Arial" w:cs="Arial"/>
          <w:sz w:val="20"/>
        </w:rPr>
      </w:pPr>
      <w:r w:rsidRPr="00556F8B">
        <w:rPr>
          <w:rFonts w:ascii="Arial" w:hAnsi="Arial" w:cs="Arial"/>
          <w:sz w:val="20"/>
        </w:rPr>
        <w:t xml:space="preserve">Bộ trưởng Bộ Kế hoạch và Đầu tư chịu trách nhiệm hướng dẫn, kiểm tra </w:t>
      </w:r>
      <w:r w:rsidR="00764F56" w:rsidRPr="00556F8B">
        <w:rPr>
          <w:rFonts w:ascii="Arial" w:hAnsi="Arial" w:cs="Arial"/>
          <w:sz w:val="20"/>
        </w:rPr>
        <w:t>tình</w:t>
      </w:r>
      <w:r w:rsidRPr="00556F8B">
        <w:rPr>
          <w:rFonts w:ascii="Arial" w:hAnsi="Arial" w:cs="Arial"/>
          <w:sz w:val="20"/>
        </w:rPr>
        <w:t xml:space="preserve"> hình và báo cáo kết quả thực hiện hệ thống </w:t>
      </w:r>
      <w:r w:rsidR="00764F56" w:rsidRPr="00556F8B">
        <w:rPr>
          <w:rFonts w:ascii="Arial" w:hAnsi="Arial" w:cs="Arial"/>
          <w:sz w:val="20"/>
        </w:rPr>
        <w:t>ch</w:t>
      </w:r>
      <w:r w:rsidR="00A4699D" w:rsidRPr="00556F8B">
        <w:rPr>
          <w:rFonts w:ascii="Arial" w:hAnsi="Arial" w:cs="Arial"/>
          <w:sz w:val="20"/>
          <w:lang w:val="en-US"/>
        </w:rPr>
        <w:t>ỉ</w:t>
      </w:r>
      <w:r w:rsidR="00764F56" w:rsidRPr="00556F8B">
        <w:rPr>
          <w:rFonts w:ascii="Arial" w:hAnsi="Arial" w:cs="Arial"/>
          <w:sz w:val="20"/>
        </w:rPr>
        <w:t xml:space="preserve"> tiêu</w:t>
      </w:r>
      <w:r w:rsidRPr="00556F8B">
        <w:rPr>
          <w:rFonts w:ascii="Arial" w:hAnsi="Arial" w:cs="Arial"/>
          <w:sz w:val="20"/>
        </w:rPr>
        <w:t xml:space="preserve"> thống kê quốc gia./.</w:t>
      </w:r>
    </w:p>
    <w:p w:rsidR="00D46D2B" w:rsidRPr="00556F8B" w:rsidRDefault="00D46D2B" w:rsidP="00B95861">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D46D2B" w:rsidRPr="00556F8B" w:rsidTr="00DA13C1">
        <w:tc>
          <w:tcPr>
            <w:tcW w:w="4428" w:type="dxa"/>
          </w:tcPr>
          <w:p w:rsidR="00A4699D" w:rsidRPr="00556F8B" w:rsidRDefault="00A4699D" w:rsidP="00DA13C1">
            <w:pPr>
              <w:spacing w:before="120"/>
              <w:rPr>
                <w:rFonts w:ascii="Arial" w:eastAsia="Times New Roman" w:hAnsi="Arial" w:cs="Arial"/>
                <w:b/>
                <w:i/>
                <w:sz w:val="20"/>
                <w:szCs w:val="20"/>
                <w:lang w:val="en-US"/>
              </w:rPr>
            </w:pPr>
          </w:p>
          <w:p w:rsidR="00D46D2B" w:rsidRPr="00556F8B" w:rsidRDefault="00D46D2B" w:rsidP="00DA13C1">
            <w:pPr>
              <w:spacing w:before="120"/>
              <w:rPr>
                <w:rFonts w:ascii="Arial" w:eastAsia="Times New Roman" w:hAnsi="Arial" w:cs="Arial"/>
                <w:sz w:val="20"/>
                <w:szCs w:val="20"/>
                <w:lang w:val="en-US"/>
              </w:rPr>
            </w:pPr>
            <w:r w:rsidRPr="00556F8B">
              <w:rPr>
                <w:rFonts w:ascii="Arial" w:eastAsia="Times New Roman" w:hAnsi="Arial" w:cs="Arial"/>
                <w:b/>
                <w:i/>
                <w:sz w:val="20"/>
                <w:szCs w:val="20"/>
              </w:rPr>
              <w:t>Nơi nhận:</w:t>
            </w:r>
            <w:r w:rsidRPr="00556F8B">
              <w:rPr>
                <w:rFonts w:ascii="Arial" w:eastAsia="Times New Roman" w:hAnsi="Arial" w:cs="Arial"/>
                <w:b/>
                <w:i/>
                <w:sz w:val="20"/>
                <w:szCs w:val="20"/>
              </w:rPr>
              <w:br/>
            </w:r>
            <w:r w:rsidR="005513F7" w:rsidRPr="00556F8B">
              <w:rPr>
                <w:rFonts w:ascii="Arial" w:eastAsia="Times New Roman" w:hAnsi="Arial" w:cs="Arial"/>
                <w:sz w:val="16"/>
                <w:szCs w:val="16"/>
              </w:rPr>
              <w:t>- Ban Bí thư Trung ương Đảng;</w:t>
            </w:r>
            <w:r w:rsidR="005513F7" w:rsidRPr="00556F8B">
              <w:rPr>
                <w:rFonts w:ascii="Arial" w:eastAsia="Times New Roman" w:hAnsi="Arial" w:cs="Arial"/>
                <w:sz w:val="16"/>
                <w:szCs w:val="16"/>
              </w:rPr>
              <w:br/>
              <w:t>- Thủ tướng, các Phó Thủ tướng Chính phủ;</w:t>
            </w:r>
            <w:r w:rsidR="005513F7" w:rsidRPr="00556F8B">
              <w:rPr>
                <w:rFonts w:ascii="Arial" w:eastAsia="Times New Roman" w:hAnsi="Arial" w:cs="Arial"/>
                <w:sz w:val="16"/>
                <w:szCs w:val="16"/>
              </w:rPr>
              <w:br/>
              <w:t>- Các bộ, cơ quan ngang bộ, cơ quan thuộc Chính phủ;</w:t>
            </w:r>
            <w:r w:rsidR="005513F7" w:rsidRPr="00556F8B">
              <w:rPr>
                <w:rFonts w:ascii="Arial" w:eastAsia="Times New Roman" w:hAnsi="Arial" w:cs="Arial"/>
                <w:sz w:val="16"/>
                <w:szCs w:val="16"/>
              </w:rPr>
              <w:br/>
              <w:t>- HĐND, UBND các tỉnh, thành phố trực thuộc trung ương;</w:t>
            </w:r>
            <w:r w:rsidR="005513F7" w:rsidRPr="00556F8B">
              <w:rPr>
                <w:rFonts w:ascii="Arial" w:eastAsia="Times New Roman" w:hAnsi="Arial" w:cs="Arial"/>
                <w:sz w:val="16"/>
                <w:szCs w:val="16"/>
              </w:rPr>
              <w:br/>
              <w:t>- Văn phòng Trung ương và các Ban của Đảng;</w:t>
            </w:r>
            <w:r w:rsidR="005513F7" w:rsidRPr="00556F8B">
              <w:rPr>
                <w:rFonts w:ascii="Arial" w:eastAsia="Times New Roman" w:hAnsi="Arial" w:cs="Arial"/>
                <w:sz w:val="16"/>
                <w:szCs w:val="16"/>
              </w:rPr>
              <w:br/>
              <w:t>- Văn phòng Tổng Bí thư;</w:t>
            </w:r>
            <w:r w:rsidR="005513F7" w:rsidRPr="00556F8B">
              <w:rPr>
                <w:rFonts w:ascii="Arial" w:eastAsia="Times New Roman" w:hAnsi="Arial" w:cs="Arial"/>
                <w:sz w:val="16"/>
                <w:szCs w:val="16"/>
              </w:rPr>
              <w:br/>
              <w:t>- Văn phòng Chủ tịch nước;</w:t>
            </w:r>
            <w:r w:rsidR="005513F7" w:rsidRPr="00556F8B">
              <w:rPr>
                <w:rFonts w:ascii="Arial" w:eastAsia="Times New Roman" w:hAnsi="Arial" w:cs="Arial"/>
                <w:sz w:val="16"/>
                <w:szCs w:val="16"/>
              </w:rPr>
              <w:br/>
              <w:t xml:space="preserve">- </w:t>
            </w:r>
            <w:r w:rsidR="00764F56" w:rsidRPr="00556F8B">
              <w:rPr>
                <w:rFonts w:ascii="Arial" w:eastAsia="Times New Roman" w:hAnsi="Arial" w:cs="Arial"/>
                <w:sz w:val="16"/>
                <w:szCs w:val="16"/>
              </w:rPr>
              <w:t>Hộ</w:t>
            </w:r>
            <w:r w:rsidR="005513F7" w:rsidRPr="00556F8B">
              <w:rPr>
                <w:rFonts w:ascii="Arial" w:eastAsia="Times New Roman" w:hAnsi="Arial" w:cs="Arial"/>
                <w:sz w:val="16"/>
                <w:szCs w:val="16"/>
              </w:rPr>
              <w:t xml:space="preserve">i đồng dân tộc và các Ủy ban của Quốc </w:t>
            </w:r>
            <w:r w:rsidR="00764F56" w:rsidRPr="00556F8B">
              <w:rPr>
                <w:rFonts w:ascii="Arial" w:eastAsia="Times New Roman" w:hAnsi="Arial" w:cs="Arial"/>
                <w:sz w:val="16"/>
                <w:szCs w:val="16"/>
              </w:rPr>
              <w:t>hộ</w:t>
            </w:r>
            <w:r w:rsidR="005513F7" w:rsidRPr="00556F8B">
              <w:rPr>
                <w:rFonts w:ascii="Arial" w:eastAsia="Times New Roman" w:hAnsi="Arial" w:cs="Arial"/>
                <w:sz w:val="16"/>
                <w:szCs w:val="16"/>
              </w:rPr>
              <w:t>i;</w:t>
            </w:r>
            <w:r w:rsidR="005513F7" w:rsidRPr="00556F8B">
              <w:rPr>
                <w:rFonts w:ascii="Arial" w:eastAsia="Times New Roman" w:hAnsi="Arial" w:cs="Arial"/>
                <w:sz w:val="16"/>
                <w:szCs w:val="16"/>
              </w:rPr>
              <w:br/>
              <w:t xml:space="preserve">- Văn phòng Quốc </w:t>
            </w:r>
            <w:r w:rsidR="00764F56" w:rsidRPr="00556F8B">
              <w:rPr>
                <w:rFonts w:ascii="Arial" w:eastAsia="Times New Roman" w:hAnsi="Arial" w:cs="Arial"/>
                <w:sz w:val="16"/>
                <w:szCs w:val="16"/>
              </w:rPr>
              <w:t>hộ</w:t>
            </w:r>
            <w:r w:rsidR="005513F7" w:rsidRPr="00556F8B">
              <w:rPr>
                <w:rFonts w:ascii="Arial" w:eastAsia="Times New Roman" w:hAnsi="Arial" w:cs="Arial"/>
                <w:sz w:val="16"/>
                <w:szCs w:val="16"/>
              </w:rPr>
              <w:t>i;</w:t>
            </w:r>
            <w:r w:rsidR="005513F7" w:rsidRPr="00556F8B">
              <w:rPr>
                <w:rFonts w:ascii="Arial" w:eastAsia="Times New Roman" w:hAnsi="Arial" w:cs="Arial"/>
                <w:sz w:val="16"/>
                <w:szCs w:val="16"/>
              </w:rPr>
              <w:br/>
              <w:t>- Tòa án nhân dân tối cao;</w:t>
            </w:r>
            <w:r w:rsidR="005513F7" w:rsidRPr="00556F8B">
              <w:rPr>
                <w:rFonts w:ascii="Arial" w:eastAsia="Times New Roman" w:hAnsi="Arial" w:cs="Arial"/>
                <w:sz w:val="16"/>
                <w:szCs w:val="16"/>
              </w:rPr>
              <w:br/>
              <w:t>- Viện kiểm sát nhân dân tối cao;</w:t>
            </w:r>
            <w:r w:rsidR="005513F7" w:rsidRPr="00556F8B">
              <w:rPr>
                <w:rFonts w:ascii="Arial" w:eastAsia="Times New Roman" w:hAnsi="Arial" w:cs="Arial"/>
                <w:sz w:val="16"/>
                <w:szCs w:val="16"/>
              </w:rPr>
              <w:br/>
              <w:t>- Kiểm toán nhà nước;</w:t>
            </w:r>
            <w:r w:rsidR="005513F7" w:rsidRPr="00556F8B">
              <w:rPr>
                <w:rFonts w:ascii="Arial" w:eastAsia="Times New Roman" w:hAnsi="Arial" w:cs="Arial"/>
                <w:sz w:val="16"/>
                <w:szCs w:val="16"/>
              </w:rPr>
              <w:br/>
              <w:t>- Ủy ban Giám sát tài chính Quốc gia;</w:t>
            </w:r>
            <w:r w:rsidR="005513F7" w:rsidRPr="00556F8B">
              <w:rPr>
                <w:rFonts w:ascii="Arial" w:eastAsia="Times New Roman" w:hAnsi="Arial" w:cs="Arial"/>
                <w:sz w:val="16"/>
                <w:szCs w:val="16"/>
              </w:rPr>
              <w:br/>
              <w:t xml:space="preserve">- Ngân hàng Chính sách xã </w:t>
            </w:r>
            <w:r w:rsidR="00764F56" w:rsidRPr="00556F8B">
              <w:rPr>
                <w:rFonts w:ascii="Arial" w:eastAsia="Times New Roman" w:hAnsi="Arial" w:cs="Arial"/>
                <w:sz w:val="16"/>
                <w:szCs w:val="16"/>
              </w:rPr>
              <w:t>hộ</w:t>
            </w:r>
            <w:r w:rsidR="005513F7" w:rsidRPr="00556F8B">
              <w:rPr>
                <w:rFonts w:ascii="Arial" w:eastAsia="Times New Roman" w:hAnsi="Arial" w:cs="Arial"/>
                <w:sz w:val="16"/>
                <w:szCs w:val="16"/>
              </w:rPr>
              <w:t>i;</w:t>
            </w:r>
            <w:r w:rsidR="005513F7" w:rsidRPr="00556F8B">
              <w:rPr>
                <w:rFonts w:ascii="Arial" w:eastAsia="Times New Roman" w:hAnsi="Arial" w:cs="Arial"/>
                <w:sz w:val="16"/>
                <w:szCs w:val="16"/>
              </w:rPr>
              <w:br/>
              <w:t>- Ngân hàng Phát triển Việt Nam;</w:t>
            </w:r>
            <w:r w:rsidR="005513F7" w:rsidRPr="00556F8B">
              <w:rPr>
                <w:rFonts w:ascii="Arial" w:eastAsia="Times New Roman" w:hAnsi="Arial" w:cs="Arial"/>
                <w:sz w:val="16"/>
                <w:szCs w:val="16"/>
              </w:rPr>
              <w:br/>
              <w:t>- Ủy ban trung ương Mặt trận Tổ quốc Việt Nam;</w:t>
            </w:r>
            <w:r w:rsidR="005513F7" w:rsidRPr="00556F8B">
              <w:rPr>
                <w:rFonts w:ascii="Arial" w:eastAsia="Times New Roman" w:hAnsi="Arial" w:cs="Arial"/>
                <w:sz w:val="16"/>
                <w:szCs w:val="16"/>
              </w:rPr>
              <w:br/>
              <w:t xml:space="preserve">- Cơ quan trung ương của các </w:t>
            </w:r>
            <w:r w:rsidR="00764F56" w:rsidRPr="00556F8B">
              <w:rPr>
                <w:rFonts w:ascii="Arial" w:eastAsia="Times New Roman" w:hAnsi="Arial" w:cs="Arial"/>
                <w:sz w:val="16"/>
                <w:szCs w:val="16"/>
              </w:rPr>
              <w:t>đo</w:t>
            </w:r>
            <w:r w:rsidR="005513F7" w:rsidRPr="00556F8B">
              <w:rPr>
                <w:rFonts w:ascii="Arial" w:eastAsia="Times New Roman" w:hAnsi="Arial" w:cs="Arial"/>
                <w:sz w:val="16"/>
                <w:szCs w:val="16"/>
              </w:rPr>
              <w:t>àn thể;</w:t>
            </w:r>
            <w:r w:rsidR="005513F7" w:rsidRPr="00556F8B">
              <w:rPr>
                <w:rFonts w:ascii="Arial" w:eastAsia="Times New Roman" w:hAnsi="Arial" w:cs="Arial"/>
                <w:sz w:val="16"/>
                <w:szCs w:val="16"/>
              </w:rPr>
              <w:br/>
              <w:t>- VPCP: BTCN, các PCN, Trợ lý TTg, TGĐ Cổng TTĐT, các Vụ, Cục, đơn vị trực thuộc, Công báo;</w:t>
            </w:r>
            <w:r w:rsidR="005513F7" w:rsidRPr="00556F8B">
              <w:rPr>
                <w:rFonts w:ascii="Arial" w:eastAsia="Times New Roman" w:hAnsi="Arial" w:cs="Arial"/>
                <w:sz w:val="16"/>
                <w:szCs w:val="16"/>
              </w:rPr>
              <w:br/>
              <w:t>- Lưu: VT, KTTH (3)</w:t>
            </w:r>
            <w:r w:rsidR="00A4699D" w:rsidRPr="00556F8B">
              <w:rPr>
                <w:rFonts w:ascii="Arial" w:eastAsia="Times New Roman" w:hAnsi="Arial" w:cs="Arial"/>
                <w:sz w:val="16"/>
                <w:szCs w:val="16"/>
                <w:lang w:val="en-US"/>
              </w:rPr>
              <w:t>.</w:t>
            </w:r>
          </w:p>
        </w:tc>
        <w:tc>
          <w:tcPr>
            <w:tcW w:w="4428" w:type="dxa"/>
          </w:tcPr>
          <w:p w:rsidR="00D46D2B" w:rsidRPr="00556F8B" w:rsidRDefault="005513F7" w:rsidP="00DA13C1">
            <w:pPr>
              <w:spacing w:before="120"/>
              <w:jc w:val="center"/>
              <w:rPr>
                <w:rFonts w:ascii="Arial" w:eastAsia="Times New Roman" w:hAnsi="Arial" w:cs="Arial"/>
                <w:b/>
                <w:sz w:val="20"/>
                <w:szCs w:val="20"/>
              </w:rPr>
            </w:pPr>
            <w:r w:rsidRPr="00556F8B">
              <w:rPr>
                <w:rFonts w:ascii="Arial" w:eastAsia="Times New Roman" w:hAnsi="Arial" w:cs="Arial"/>
                <w:b/>
                <w:sz w:val="20"/>
              </w:rPr>
              <w:t>TM. CHÍNH PHỦ</w:t>
            </w:r>
            <w:r w:rsidRPr="00556F8B">
              <w:rPr>
                <w:rFonts w:ascii="Arial" w:eastAsia="Times New Roman" w:hAnsi="Arial" w:cs="Arial"/>
                <w:b/>
                <w:sz w:val="20"/>
              </w:rPr>
              <w:br/>
              <w:t>THỦ TƯỚNG</w:t>
            </w:r>
            <w:r w:rsidRPr="00556F8B">
              <w:rPr>
                <w:rFonts w:ascii="Arial" w:eastAsia="Times New Roman" w:hAnsi="Arial" w:cs="Arial"/>
                <w:b/>
                <w:sz w:val="20"/>
              </w:rPr>
              <w:br/>
            </w:r>
            <w:r w:rsidRPr="00556F8B">
              <w:rPr>
                <w:rFonts w:ascii="Arial" w:eastAsia="Times New Roman" w:hAnsi="Arial" w:cs="Arial"/>
                <w:b/>
                <w:sz w:val="20"/>
              </w:rPr>
              <w:br/>
            </w:r>
            <w:r w:rsidRPr="00556F8B">
              <w:rPr>
                <w:rFonts w:ascii="Arial" w:eastAsia="Times New Roman" w:hAnsi="Arial" w:cs="Arial"/>
                <w:b/>
                <w:sz w:val="20"/>
              </w:rPr>
              <w:br/>
            </w:r>
            <w:r w:rsidRPr="00556F8B">
              <w:rPr>
                <w:rFonts w:ascii="Arial" w:eastAsia="Times New Roman" w:hAnsi="Arial" w:cs="Arial"/>
                <w:b/>
                <w:sz w:val="20"/>
              </w:rPr>
              <w:br/>
            </w:r>
            <w:r w:rsidRPr="00556F8B">
              <w:rPr>
                <w:rFonts w:ascii="Arial" w:eastAsia="Times New Roman" w:hAnsi="Arial" w:cs="Arial"/>
                <w:b/>
                <w:sz w:val="20"/>
              </w:rPr>
              <w:br/>
              <w:t>Nguyễn Xuân Phúc</w:t>
            </w:r>
          </w:p>
        </w:tc>
      </w:tr>
    </w:tbl>
    <w:p w:rsidR="002A3FDE" w:rsidRPr="00556F8B" w:rsidRDefault="002A3FDE" w:rsidP="00B95861">
      <w:pPr>
        <w:spacing w:before="120"/>
        <w:rPr>
          <w:rFonts w:ascii="Arial" w:hAnsi="Arial" w:cs="Arial"/>
          <w:b/>
          <w:sz w:val="20"/>
        </w:rPr>
      </w:pPr>
    </w:p>
    <w:p w:rsidR="002A3FDE" w:rsidRPr="00556F8B" w:rsidRDefault="004721EA" w:rsidP="00B95861">
      <w:pPr>
        <w:spacing w:before="120"/>
        <w:jc w:val="center"/>
        <w:rPr>
          <w:rFonts w:ascii="Arial" w:hAnsi="Arial" w:cs="Arial"/>
          <w:b/>
        </w:rPr>
      </w:pPr>
      <w:bookmarkStart w:id="9" w:name="chuong_phuluc"/>
      <w:r w:rsidRPr="00556F8B">
        <w:rPr>
          <w:rFonts w:ascii="Arial" w:hAnsi="Arial" w:cs="Arial"/>
          <w:b/>
        </w:rPr>
        <w:t>PHỤ LỤC</w:t>
      </w:r>
      <w:bookmarkEnd w:id="9"/>
    </w:p>
    <w:p w:rsidR="002A3FDE" w:rsidRPr="00556F8B" w:rsidRDefault="005513F7" w:rsidP="00B95861">
      <w:pPr>
        <w:spacing w:before="120"/>
        <w:jc w:val="center"/>
        <w:rPr>
          <w:rFonts w:ascii="Arial" w:hAnsi="Arial" w:cs="Arial"/>
          <w:i/>
          <w:sz w:val="20"/>
        </w:rPr>
      </w:pPr>
      <w:bookmarkStart w:id="10" w:name="chuong_phuluc_name"/>
      <w:r w:rsidRPr="00556F8B">
        <w:rPr>
          <w:rFonts w:ascii="Arial" w:hAnsi="Arial" w:cs="Arial"/>
          <w:sz w:val="20"/>
        </w:rPr>
        <w:t>NỘI DUNG CHỈ TIÊU THỐNG KÊ THUỘC HỆ THỐNG CHỈ TIÊU THỐNG KÊ QUỐC GIA</w:t>
      </w:r>
      <w:bookmarkEnd w:id="10"/>
      <w:r w:rsidRPr="00556F8B">
        <w:rPr>
          <w:rFonts w:ascii="Arial" w:hAnsi="Arial" w:cs="Arial"/>
          <w:sz w:val="20"/>
        </w:rPr>
        <w:br/>
      </w:r>
      <w:r w:rsidRPr="00556F8B">
        <w:rPr>
          <w:rFonts w:ascii="Arial" w:hAnsi="Arial" w:cs="Arial"/>
          <w:i/>
          <w:sz w:val="20"/>
        </w:rPr>
        <w:t>(Ban hàn</w:t>
      </w:r>
      <w:r w:rsidR="002A3FDE" w:rsidRPr="00556F8B">
        <w:rPr>
          <w:rFonts w:ascii="Arial" w:hAnsi="Arial" w:cs="Arial"/>
          <w:i/>
          <w:sz w:val="20"/>
        </w:rPr>
        <w:t>h kèm theo Nghị định s</w:t>
      </w:r>
      <w:r w:rsidRPr="00556F8B">
        <w:rPr>
          <w:rFonts w:ascii="Arial" w:hAnsi="Arial" w:cs="Arial"/>
          <w:i/>
          <w:sz w:val="20"/>
        </w:rPr>
        <w:t>ố</w:t>
      </w:r>
      <w:r w:rsidR="002A3FDE" w:rsidRPr="00556F8B">
        <w:rPr>
          <w:rFonts w:ascii="Arial" w:hAnsi="Arial" w:cs="Arial"/>
          <w:i/>
          <w:sz w:val="20"/>
        </w:rPr>
        <w:t xml:space="preserve"> 97/20</w:t>
      </w:r>
      <w:r w:rsidRPr="00556F8B">
        <w:rPr>
          <w:rFonts w:ascii="Arial" w:hAnsi="Arial" w:cs="Arial"/>
          <w:i/>
          <w:sz w:val="20"/>
        </w:rPr>
        <w:t xml:space="preserve">16/NĐ-CP </w:t>
      </w:r>
      <w:r w:rsidR="002A3FDE" w:rsidRPr="00556F8B">
        <w:rPr>
          <w:rFonts w:ascii="Arial" w:hAnsi="Arial" w:cs="Arial"/>
          <w:i/>
          <w:sz w:val="20"/>
        </w:rPr>
        <w:t>ngày 01 tháng 7 năm 2016 của Ch</w:t>
      </w:r>
      <w:r w:rsidRPr="00556F8B">
        <w:rPr>
          <w:rFonts w:ascii="Arial" w:hAnsi="Arial" w:cs="Arial"/>
          <w:i/>
          <w:sz w:val="20"/>
        </w:rPr>
        <w:t>í</w:t>
      </w:r>
      <w:r w:rsidR="002A3FDE" w:rsidRPr="00556F8B">
        <w:rPr>
          <w:rFonts w:ascii="Arial" w:hAnsi="Arial" w:cs="Arial"/>
          <w:i/>
          <w:sz w:val="20"/>
        </w:rPr>
        <w:t>nh phủ)</w:t>
      </w:r>
    </w:p>
    <w:p w:rsidR="009422C6" w:rsidRPr="00556F8B" w:rsidRDefault="002A3FDE" w:rsidP="00B95861">
      <w:pPr>
        <w:spacing w:before="120"/>
        <w:rPr>
          <w:rFonts w:ascii="Arial" w:hAnsi="Arial" w:cs="Arial"/>
          <w:b/>
          <w:sz w:val="20"/>
        </w:rPr>
      </w:pPr>
      <w:bookmarkStart w:id="11" w:name="dieu_01"/>
      <w:r w:rsidRPr="00556F8B">
        <w:rPr>
          <w:rFonts w:ascii="Arial" w:hAnsi="Arial" w:cs="Arial"/>
          <w:b/>
          <w:sz w:val="20"/>
        </w:rPr>
        <w:t>01</w:t>
      </w:r>
      <w:r w:rsidR="00C317DB" w:rsidRPr="00556F8B">
        <w:rPr>
          <w:rFonts w:ascii="Arial" w:hAnsi="Arial" w:cs="Arial"/>
          <w:b/>
          <w:sz w:val="20"/>
        </w:rPr>
        <w:t xml:space="preserve">. </w:t>
      </w:r>
      <w:r w:rsidRPr="00556F8B">
        <w:rPr>
          <w:rFonts w:ascii="Arial" w:hAnsi="Arial" w:cs="Arial"/>
          <w:b/>
          <w:sz w:val="20"/>
        </w:rPr>
        <w:t>Đất đai, dân s</w:t>
      </w:r>
      <w:r w:rsidR="009422C6" w:rsidRPr="00556F8B">
        <w:rPr>
          <w:rFonts w:ascii="Arial" w:hAnsi="Arial" w:cs="Arial"/>
          <w:b/>
          <w:sz w:val="20"/>
        </w:rPr>
        <w:t>ố</w:t>
      </w:r>
      <w:bookmarkEnd w:id="11"/>
    </w:p>
    <w:p w:rsidR="002A3FDE" w:rsidRPr="00556F8B" w:rsidRDefault="002A3FDE" w:rsidP="00B95861">
      <w:pPr>
        <w:spacing w:before="120"/>
        <w:rPr>
          <w:rFonts w:ascii="Arial" w:hAnsi="Arial" w:cs="Arial"/>
          <w:b/>
          <w:sz w:val="20"/>
        </w:rPr>
      </w:pPr>
      <w:r w:rsidRPr="00556F8B">
        <w:rPr>
          <w:rFonts w:ascii="Arial" w:hAnsi="Arial" w:cs="Arial"/>
          <w:b/>
          <w:sz w:val="20"/>
        </w:rPr>
        <w:t>0101</w:t>
      </w:r>
      <w:r w:rsidR="00C317DB" w:rsidRPr="00556F8B">
        <w:rPr>
          <w:rFonts w:ascii="Arial" w:hAnsi="Arial" w:cs="Arial"/>
          <w:b/>
          <w:sz w:val="20"/>
        </w:rPr>
        <w:t xml:space="preserve">. </w:t>
      </w:r>
      <w:r w:rsidRPr="00556F8B">
        <w:rPr>
          <w:rFonts w:ascii="Arial" w:hAnsi="Arial" w:cs="Arial"/>
          <w:b/>
          <w:sz w:val="20"/>
        </w:rPr>
        <w:t xml:space="preserve">Diện tích và </w:t>
      </w:r>
      <w:r w:rsidR="009422C6" w:rsidRPr="00556F8B">
        <w:rPr>
          <w:rFonts w:ascii="Arial" w:hAnsi="Arial" w:cs="Arial"/>
          <w:b/>
          <w:sz w:val="20"/>
        </w:rPr>
        <w:t>cơ</w:t>
      </w:r>
      <w:r w:rsidRPr="00556F8B">
        <w:rPr>
          <w:rFonts w:ascii="Arial" w:hAnsi="Arial" w:cs="Arial"/>
          <w:b/>
          <w:sz w:val="20"/>
        </w:rPr>
        <w:t xml:space="preserve"> cấu đất</w:t>
      </w:r>
    </w:p>
    <w:p w:rsidR="002A3FDE" w:rsidRPr="00556F8B" w:rsidRDefault="00C64CC7"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w:t>
      </w:r>
      <w:r w:rsidR="005E6A28" w:rsidRPr="00556F8B">
        <w:rPr>
          <w:rFonts w:ascii="Arial" w:hAnsi="Arial" w:cs="Arial"/>
          <w:b/>
          <w:sz w:val="20"/>
        </w:rPr>
        <w:t xml:space="preserve"> Khái niệm, phương pháp tính</w:t>
      </w:r>
    </w:p>
    <w:p w:rsidR="002A3FDE" w:rsidRPr="00556F8B" w:rsidRDefault="00C64CC7"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Diện tích đất</w:t>
      </w:r>
    </w:p>
    <w:p w:rsidR="002A3FDE" w:rsidRPr="00556F8B" w:rsidRDefault="002A3FDE" w:rsidP="00B95861">
      <w:pPr>
        <w:spacing w:before="120"/>
        <w:rPr>
          <w:rFonts w:ascii="Arial" w:hAnsi="Arial" w:cs="Arial"/>
          <w:sz w:val="20"/>
        </w:rPr>
      </w:pPr>
      <w:r w:rsidRPr="00556F8B">
        <w:rPr>
          <w:rFonts w:ascii="Arial" w:hAnsi="Arial" w:cs="Arial"/>
          <w:sz w:val="20"/>
        </w:rPr>
        <w:t>Tổng diện tích đất của đơn vị hành chính được xác định gồm toàn bộ diện tích</w:t>
      </w:r>
      <w:r w:rsidR="009E004E" w:rsidRPr="00556F8B">
        <w:rPr>
          <w:rFonts w:ascii="Arial" w:hAnsi="Arial" w:cs="Arial"/>
          <w:sz w:val="20"/>
        </w:rPr>
        <w:t xml:space="preserve"> </w:t>
      </w:r>
      <w:r w:rsidRPr="00556F8B">
        <w:rPr>
          <w:rFonts w:ascii="Arial" w:hAnsi="Arial" w:cs="Arial"/>
          <w:sz w:val="20"/>
        </w:rPr>
        <w:t>các loại đất trong phạm vi đường địa giới của từng đơn vị hành chính đã được xác định</w:t>
      </w:r>
      <w:r w:rsidR="009E004E" w:rsidRPr="00556F8B">
        <w:rPr>
          <w:rFonts w:ascii="Arial" w:hAnsi="Arial" w:cs="Arial"/>
          <w:sz w:val="20"/>
        </w:rPr>
        <w:t xml:space="preserve"> </w:t>
      </w:r>
      <w:r w:rsidRPr="00556F8B">
        <w:rPr>
          <w:rFonts w:ascii="Arial" w:hAnsi="Arial" w:cs="Arial"/>
          <w:sz w:val="20"/>
        </w:rPr>
        <w:t>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Diện tích đất của đơn vị hành chính được lấy theo s</w:t>
      </w:r>
      <w:r w:rsidR="009E004E" w:rsidRPr="00556F8B">
        <w:rPr>
          <w:rFonts w:ascii="Arial" w:hAnsi="Arial" w:cs="Arial"/>
          <w:sz w:val="20"/>
        </w:rPr>
        <w:t>ố</w:t>
      </w:r>
      <w:r w:rsidRPr="00556F8B">
        <w:rPr>
          <w:rFonts w:ascii="Arial" w:hAnsi="Arial" w:cs="Arial"/>
          <w:sz w:val="20"/>
        </w:rPr>
        <w:t xml:space="preserve"> liệu do cơ quan địa chính có</w:t>
      </w:r>
      <w:r w:rsidR="009E004E" w:rsidRPr="00556F8B">
        <w:rPr>
          <w:rFonts w:ascii="Arial" w:hAnsi="Arial" w:cs="Arial"/>
          <w:sz w:val="20"/>
        </w:rPr>
        <w:t xml:space="preserve"> </w:t>
      </w:r>
      <w:r w:rsidRPr="00556F8B">
        <w:rPr>
          <w:rFonts w:ascii="Arial" w:hAnsi="Arial" w:cs="Arial"/>
          <w:sz w:val="20"/>
        </w:rPr>
        <w:t xml:space="preserve">thẩm quyền </w:t>
      </w:r>
      <w:r w:rsidR="00764F56" w:rsidRPr="00556F8B">
        <w:rPr>
          <w:rFonts w:ascii="Arial" w:hAnsi="Arial" w:cs="Arial"/>
          <w:sz w:val="20"/>
        </w:rPr>
        <w:t>đo</w:t>
      </w:r>
      <w:r w:rsidRPr="00556F8B">
        <w:rPr>
          <w:rFonts w:ascii="Arial" w:hAnsi="Arial" w:cs="Arial"/>
          <w:sz w:val="20"/>
        </w:rPr>
        <w:t xml:space="preserve"> đạc và công bố</w:t>
      </w:r>
      <w:r w:rsidR="00C317DB" w:rsidRPr="00556F8B">
        <w:rPr>
          <w:rFonts w:ascii="Arial" w:hAnsi="Arial" w:cs="Arial"/>
          <w:sz w:val="20"/>
        </w:rPr>
        <w:t xml:space="preserve">. </w:t>
      </w:r>
      <w:r w:rsidRPr="00556F8B">
        <w:rPr>
          <w:rFonts w:ascii="Arial" w:hAnsi="Arial" w:cs="Arial"/>
          <w:sz w:val="20"/>
        </w:rPr>
        <w:t xml:space="preserve">Đối với các đơn vị hành chính có </w:t>
      </w:r>
      <w:r w:rsidR="00764F56" w:rsidRPr="00556F8B">
        <w:rPr>
          <w:rFonts w:ascii="Arial" w:hAnsi="Arial" w:cs="Arial"/>
          <w:sz w:val="20"/>
        </w:rPr>
        <w:t>biển</w:t>
      </w:r>
      <w:r w:rsidRPr="00556F8B">
        <w:rPr>
          <w:rFonts w:ascii="Arial" w:hAnsi="Arial" w:cs="Arial"/>
          <w:sz w:val="20"/>
        </w:rPr>
        <w:t xml:space="preserve"> thì diện tích tự</w:t>
      </w:r>
      <w:r w:rsidR="009E004E" w:rsidRPr="00556F8B">
        <w:rPr>
          <w:rFonts w:ascii="Arial" w:hAnsi="Arial" w:cs="Arial"/>
          <w:sz w:val="20"/>
        </w:rPr>
        <w:t xml:space="preserve">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 xml:space="preserve">của đơn vị hành chính đó gồm diện tích các loại đất của </w:t>
      </w:r>
      <w:r w:rsidR="00764F56" w:rsidRPr="00556F8B">
        <w:rPr>
          <w:rFonts w:ascii="Arial" w:hAnsi="Arial" w:cs="Arial"/>
          <w:sz w:val="20"/>
        </w:rPr>
        <w:t>ph</w:t>
      </w:r>
      <w:r w:rsidR="004721EA" w:rsidRPr="00556F8B">
        <w:rPr>
          <w:rFonts w:ascii="Arial" w:hAnsi="Arial" w:cs="Arial"/>
          <w:sz w:val="20"/>
          <w:lang w:val="en-US"/>
        </w:rPr>
        <w:t>ầ</w:t>
      </w:r>
      <w:r w:rsidR="00764F56" w:rsidRPr="00556F8B">
        <w:rPr>
          <w:rFonts w:ascii="Arial" w:hAnsi="Arial" w:cs="Arial"/>
          <w:sz w:val="20"/>
        </w:rPr>
        <w:t>n</w:t>
      </w:r>
      <w:r w:rsidRPr="00556F8B">
        <w:rPr>
          <w:rFonts w:ascii="Arial" w:hAnsi="Arial" w:cs="Arial"/>
          <w:sz w:val="20"/>
        </w:rPr>
        <w:t xml:space="preserve"> </w:t>
      </w:r>
      <w:r w:rsidR="00C317DB" w:rsidRPr="00556F8B">
        <w:rPr>
          <w:rFonts w:ascii="Arial" w:hAnsi="Arial" w:cs="Arial"/>
          <w:sz w:val="20"/>
        </w:rPr>
        <w:t xml:space="preserve">đất </w:t>
      </w:r>
      <w:r w:rsidRPr="00556F8B">
        <w:rPr>
          <w:rFonts w:ascii="Arial" w:hAnsi="Arial" w:cs="Arial"/>
          <w:sz w:val="20"/>
        </w:rPr>
        <w:t>l</w:t>
      </w:r>
      <w:r w:rsidR="00C317DB" w:rsidRPr="00556F8B">
        <w:rPr>
          <w:rFonts w:ascii="Arial" w:hAnsi="Arial" w:cs="Arial"/>
          <w:sz w:val="20"/>
        </w:rPr>
        <w:t>i</w:t>
      </w:r>
      <w:r w:rsidR="009E004E" w:rsidRPr="00556F8B">
        <w:rPr>
          <w:rFonts w:ascii="Arial" w:hAnsi="Arial" w:cs="Arial"/>
          <w:sz w:val="20"/>
        </w:rPr>
        <w:t>ề</w:t>
      </w:r>
      <w:r w:rsidR="00C317DB" w:rsidRPr="00556F8B">
        <w:rPr>
          <w:rFonts w:ascii="Arial" w:hAnsi="Arial" w:cs="Arial"/>
          <w:sz w:val="20"/>
        </w:rPr>
        <w:t xml:space="preserve">n </w:t>
      </w:r>
      <w:r w:rsidRPr="00556F8B">
        <w:rPr>
          <w:rFonts w:ascii="Arial" w:hAnsi="Arial" w:cs="Arial"/>
          <w:sz w:val="20"/>
        </w:rPr>
        <w:t>và các</w:t>
      </w:r>
      <w:r w:rsidR="009E004E" w:rsidRPr="00556F8B">
        <w:rPr>
          <w:rFonts w:ascii="Arial" w:hAnsi="Arial" w:cs="Arial"/>
          <w:sz w:val="20"/>
        </w:rPr>
        <w:t xml:space="preserve"> </w:t>
      </w:r>
      <w:r w:rsidR="00764F56" w:rsidRPr="00556F8B">
        <w:rPr>
          <w:rFonts w:ascii="Arial" w:hAnsi="Arial" w:cs="Arial"/>
          <w:sz w:val="20"/>
        </w:rPr>
        <w:t>đảo</w:t>
      </w:r>
      <w:r w:rsidRPr="00556F8B">
        <w:rPr>
          <w:rFonts w:ascii="Arial" w:hAnsi="Arial" w:cs="Arial"/>
          <w:sz w:val="20"/>
        </w:rPr>
        <w:t xml:space="preserve">, quần </w:t>
      </w:r>
      <w:r w:rsidR="00764F56" w:rsidRPr="00556F8B">
        <w:rPr>
          <w:rFonts w:ascii="Arial" w:hAnsi="Arial" w:cs="Arial"/>
          <w:sz w:val="20"/>
        </w:rPr>
        <w:t>đảo</w:t>
      </w:r>
      <w:r w:rsidRPr="00556F8B">
        <w:rPr>
          <w:rFonts w:ascii="Arial" w:hAnsi="Arial" w:cs="Arial"/>
          <w:sz w:val="20"/>
        </w:rPr>
        <w:t xml:space="preserve"> trên </w:t>
      </w:r>
      <w:r w:rsidR="00764F56" w:rsidRPr="00556F8B">
        <w:rPr>
          <w:rFonts w:ascii="Arial" w:hAnsi="Arial" w:cs="Arial"/>
          <w:sz w:val="20"/>
        </w:rPr>
        <w:t>biển</w:t>
      </w:r>
      <w:r w:rsidRPr="00556F8B">
        <w:rPr>
          <w:rFonts w:ascii="Arial" w:hAnsi="Arial" w:cs="Arial"/>
          <w:sz w:val="20"/>
        </w:rPr>
        <w:t xml:space="preserve"> tính đến đường mép nước </w:t>
      </w:r>
      <w:r w:rsidR="00764F56" w:rsidRPr="00556F8B">
        <w:rPr>
          <w:rFonts w:ascii="Arial" w:hAnsi="Arial" w:cs="Arial"/>
          <w:sz w:val="20"/>
        </w:rPr>
        <w:t>biển</w:t>
      </w:r>
      <w:r w:rsidRPr="00556F8B">
        <w:rPr>
          <w:rFonts w:ascii="Arial" w:hAnsi="Arial" w:cs="Arial"/>
          <w:sz w:val="20"/>
        </w:rPr>
        <w:t xml:space="preserve"> triều kiệt trung bình trong</w:t>
      </w:r>
      <w:r w:rsidR="009E004E" w:rsidRPr="00556F8B">
        <w:rPr>
          <w:rFonts w:ascii="Arial" w:hAnsi="Arial" w:cs="Arial"/>
          <w:sz w:val="20"/>
        </w:rPr>
        <w:t xml:space="preserve"> </w:t>
      </w:r>
      <w:r w:rsidRPr="00556F8B">
        <w:rPr>
          <w:rFonts w:ascii="Arial" w:hAnsi="Arial" w:cs="Arial"/>
          <w:sz w:val="20"/>
        </w:rPr>
        <w:t>nhiều năm</w:t>
      </w:r>
      <w:r w:rsidR="00C317DB" w:rsidRPr="00556F8B">
        <w:rPr>
          <w:rFonts w:ascii="Arial" w:hAnsi="Arial" w:cs="Arial"/>
          <w:sz w:val="20"/>
        </w:rPr>
        <w:t xml:space="preserve">. </w:t>
      </w:r>
      <w:r w:rsidRPr="00556F8B">
        <w:rPr>
          <w:rFonts w:ascii="Arial" w:hAnsi="Arial" w:cs="Arial"/>
          <w:sz w:val="20"/>
        </w:rPr>
        <w:t xml:space="preserve">Tổng </w:t>
      </w:r>
      <w:r w:rsidR="004721EA" w:rsidRPr="00556F8B">
        <w:rPr>
          <w:rFonts w:ascii="Arial" w:hAnsi="Arial" w:cs="Arial"/>
          <w:sz w:val="20"/>
        </w:rPr>
        <w:t>diện tích</w:t>
      </w:r>
      <w:r w:rsidRPr="00556F8B">
        <w:rPr>
          <w:rFonts w:ascii="Arial" w:hAnsi="Arial" w:cs="Arial"/>
          <w:sz w:val="20"/>
        </w:rPr>
        <w:t xml:space="preserve"> đất tự nh</w:t>
      </w:r>
      <w:r w:rsidR="00C317DB" w:rsidRPr="00556F8B">
        <w:rPr>
          <w:rFonts w:ascii="Arial" w:hAnsi="Arial" w:cs="Arial"/>
          <w:sz w:val="20"/>
        </w:rPr>
        <w:t xml:space="preserve">iên </w:t>
      </w:r>
      <w:r w:rsidRPr="00556F8B">
        <w:rPr>
          <w:rFonts w:ascii="Arial" w:hAnsi="Arial" w:cs="Arial"/>
          <w:sz w:val="20"/>
        </w:rPr>
        <w:t xml:space="preserve">gồm nhiều loại đất khác nhau </w:t>
      </w:r>
      <w:r w:rsidR="00764F56" w:rsidRPr="00556F8B">
        <w:rPr>
          <w:rFonts w:ascii="Arial" w:hAnsi="Arial" w:cs="Arial"/>
          <w:sz w:val="20"/>
        </w:rPr>
        <w:t>tù</w:t>
      </w:r>
      <w:r w:rsidR="00C317DB" w:rsidRPr="00556F8B">
        <w:rPr>
          <w:rFonts w:ascii="Arial" w:hAnsi="Arial" w:cs="Arial"/>
          <w:sz w:val="20"/>
        </w:rPr>
        <w:t xml:space="preserve">y </w:t>
      </w:r>
      <w:r w:rsidRPr="00556F8B">
        <w:rPr>
          <w:rFonts w:ascii="Arial" w:hAnsi="Arial" w:cs="Arial"/>
          <w:sz w:val="20"/>
        </w:rPr>
        <w:t>theo tiêu thức</w:t>
      </w:r>
      <w:r w:rsidR="009E004E" w:rsidRPr="00556F8B">
        <w:rPr>
          <w:rFonts w:ascii="Arial" w:hAnsi="Arial" w:cs="Arial"/>
          <w:sz w:val="20"/>
        </w:rPr>
        <w:t xml:space="preserve"> </w:t>
      </w:r>
      <w:r w:rsidR="00764F56" w:rsidRPr="00556F8B">
        <w:rPr>
          <w:rFonts w:ascii="Arial" w:hAnsi="Arial" w:cs="Arial"/>
          <w:sz w:val="20"/>
        </w:rPr>
        <w:t>phân</w:t>
      </w:r>
      <w:r w:rsidRPr="00556F8B">
        <w:rPr>
          <w:rFonts w:ascii="Arial" w:hAnsi="Arial" w:cs="Arial"/>
          <w:sz w:val="20"/>
        </w:rPr>
        <w:t xml:space="preserve"> loại</w:t>
      </w:r>
      <w:r w:rsidR="00C317DB" w:rsidRPr="00556F8B">
        <w:rPr>
          <w:rFonts w:ascii="Arial" w:hAnsi="Arial" w:cs="Arial"/>
          <w:sz w:val="20"/>
        </w:rPr>
        <w:t xml:space="preserve">. </w:t>
      </w:r>
      <w:r w:rsidRPr="00556F8B">
        <w:rPr>
          <w:rFonts w:ascii="Arial" w:hAnsi="Arial" w:cs="Arial"/>
          <w:sz w:val="20"/>
        </w:rPr>
        <w:t xml:space="preserve">Thông thường diện tích đất được </w:t>
      </w:r>
      <w:r w:rsidR="00764F56" w:rsidRPr="00556F8B">
        <w:rPr>
          <w:rFonts w:ascii="Arial" w:hAnsi="Arial" w:cs="Arial"/>
          <w:sz w:val="20"/>
        </w:rPr>
        <w:t>phân</w:t>
      </w:r>
      <w:r w:rsidRPr="00556F8B">
        <w:rPr>
          <w:rFonts w:ascii="Arial" w:hAnsi="Arial" w:cs="Arial"/>
          <w:sz w:val="20"/>
        </w:rPr>
        <w:t xml:space="preserve"> theo </w:t>
      </w:r>
      <w:r w:rsidR="000F393B" w:rsidRPr="00556F8B">
        <w:rPr>
          <w:rFonts w:ascii="Arial" w:hAnsi="Arial" w:cs="Arial"/>
          <w:sz w:val="20"/>
        </w:rPr>
        <w:t>Mục</w:t>
      </w:r>
      <w:r w:rsidRPr="00556F8B">
        <w:rPr>
          <w:rFonts w:ascii="Arial" w:hAnsi="Arial" w:cs="Arial"/>
          <w:sz w:val="20"/>
        </w:rPr>
        <w:t xml:space="preserve"> đích sử dụng và người </w:t>
      </w:r>
      <w:r w:rsidRPr="00556F8B">
        <w:rPr>
          <w:rFonts w:ascii="Arial" w:hAnsi="Arial" w:cs="Arial"/>
          <w:sz w:val="20"/>
        </w:rPr>
        <w:lastRenderedPageBreak/>
        <w:t>quản</w:t>
      </w:r>
      <w:r w:rsidR="009E004E" w:rsidRPr="00556F8B">
        <w:rPr>
          <w:rFonts w:ascii="Arial" w:hAnsi="Arial" w:cs="Arial"/>
          <w:sz w:val="20"/>
        </w:rPr>
        <w:t xml:space="preserve"> </w:t>
      </w:r>
      <w:r w:rsidRPr="00556F8B">
        <w:rPr>
          <w:rFonts w:ascii="Arial" w:hAnsi="Arial" w:cs="Arial"/>
          <w:sz w:val="20"/>
        </w:rPr>
        <w:t>lý và sử dụng.</w:t>
      </w:r>
    </w:p>
    <w:p w:rsidR="002A3FDE" w:rsidRPr="00556F8B" w:rsidRDefault="00C64CC7"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Diện tích đất theo </w:t>
      </w:r>
      <w:r w:rsidR="000F393B" w:rsidRPr="00556F8B">
        <w:rPr>
          <w:rFonts w:ascii="Arial" w:hAnsi="Arial" w:cs="Arial"/>
          <w:sz w:val="20"/>
        </w:rPr>
        <w:t>Mục</w:t>
      </w:r>
      <w:r w:rsidR="009E004E" w:rsidRPr="00556F8B">
        <w:rPr>
          <w:rFonts w:ascii="Arial" w:hAnsi="Arial" w:cs="Arial"/>
          <w:sz w:val="20"/>
        </w:rPr>
        <w:t xml:space="preserve"> đích </w:t>
      </w:r>
      <w:r w:rsidR="002A3FDE" w:rsidRPr="00556F8B">
        <w:rPr>
          <w:rFonts w:ascii="Arial" w:hAnsi="Arial" w:cs="Arial"/>
          <w:sz w:val="20"/>
        </w:rPr>
        <w:t xml:space="preserve">sử dụng là diện tích của phần đất có cùng </w:t>
      </w:r>
      <w:r w:rsidR="000F393B" w:rsidRPr="00556F8B">
        <w:rPr>
          <w:rFonts w:ascii="Arial" w:hAnsi="Arial" w:cs="Arial"/>
          <w:sz w:val="20"/>
        </w:rPr>
        <w:t>Mục</w:t>
      </w:r>
      <w:r w:rsidR="009E004E" w:rsidRPr="00556F8B">
        <w:rPr>
          <w:rFonts w:ascii="Arial" w:hAnsi="Arial" w:cs="Arial"/>
          <w:sz w:val="20"/>
        </w:rPr>
        <w:t xml:space="preserve"> </w:t>
      </w:r>
      <w:r w:rsidR="002A3FDE" w:rsidRPr="00556F8B">
        <w:rPr>
          <w:rFonts w:ascii="Arial" w:hAnsi="Arial" w:cs="Arial"/>
          <w:sz w:val="20"/>
        </w:rPr>
        <w:t>đích sử dụng trong phạm</w:t>
      </w:r>
      <w:r w:rsidR="009E004E" w:rsidRPr="00556F8B">
        <w:rPr>
          <w:rFonts w:ascii="Arial" w:hAnsi="Arial" w:cs="Arial"/>
          <w:sz w:val="20"/>
        </w:rPr>
        <w:t xml:space="preserve"> vi của </w:t>
      </w:r>
      <w:r w:rsidR="002A3FDE" w:rsidRPr="00556F8B">
        <w:rPr>
          <w:rFonts w:ascii="Arial" w:hAnsi="Arial" w:cs="Arial"/>
          <w:sz w:val="20"/>
        </w:rPr>
        <w:t>đơn vị h</w:t>
      </w:r>
      <w:r w:rsidR="009E004E" w:rsidRPr="00556F8B">
        <w:rPr>
          <w:rFonts w:ascii="Arial" w:hAnsi="Arial" w:cs="Arial"/>
          <w:sz w:val="20"/>
        </w:rPr>
        <w:t>à</w:t>
      </w:r>
      <w:r w:rsidR="002A3FDE" w:rsidRPr="00556F8B">
        <w:rPr>
          <w:rFonts w:ascii="Arial" w:hAnsi="Arial" w:cs="Arial"/>
          <w:sz w:val="20"/>
        </w:rPr>
        <w:t xml:space="preserve">nh chính gồm nhóm đất nông </w:t>
      </w:r>
      <w:r w:rsidR="00764F56" w:rsidRPr="00556F8B">
        <w:rPr>
          <w:rFonts w:ascii="Arial" w:hAnsi="Arial" w:cs="Arial"/>
          <w:sz w:val="20"/>
        </w:rPr>
        <w:t>nghi</w:t>
      </w:r>
      <w:r w:rsidR="002A3FDE" w:rsidRPr="00556F8B">
        <w:rPr>
          <w:rFonts w:ascii="Arial" w:hAnsi="Arial" w:cs="Arial"/>
          <w:sz w:val="20"/>
        </w:rPr>
        <w:t>ệp, nhóm</w:t>
      </w:r>
      <w:r w:rsidR="009E004E" w:rsidRPr="00556F8B">
        <w:rPr>
          <w:rFonts w:ascii="Arial" w:hAnsi="Arial" w:cs="Arial"/>
          <w:sz w:val="20"/>
        </w:rPr>
        <w:t xml:space="preserve"> </w:t>
      </w:r>
      <w:r w:rsidR="002A3FDE" w:rsidRPr="00556F8B">
        <w:rPr>
          <w:rFonts w:ascii="Arial" w:hAnsi="Arial" w:cs="Arial"/>
          <w:sz w:val="20"/>
        </w:rPr>
        <w:t xml:space="preserve">đất phi nông </w:t>
      </w:r>
      <w:r w:rsidR="00764F56" w:rsidRPr="00556F8B">
        <w:rPr>
          <w:rFonts w:ascii="Arial" w:hAnsi="Arial" w:cs="Arial"/>
          <w:sz w:val="20"/>
        </w:rPr>
        <w:t>nghi</w:t>
      </w:r>
      <w:r w:rsidR="002A3FDE" w:rsidRPr="00556F8B">
        <w:rPr>
          <w:rFonts w:ascii="Arial" w:hAnsi="Arial" w:cs="Arial"/>
          <w:sz w:val="20"/>
        </w:rPr>
        <w:t>ệp và nhóm đất chưa sử dụng.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đất nông </w:t>
      </w:r>
      <w:r w:rsidR="00764F56" w:rsidRPr="00556F8B">
        <w:rPr>
          <w:rFonts w:ascii="Arial" w:hAnsi="Arial" w:cs="Arial"/>
          <w:sz w:val="20"/>
        </w:rPr>
        <w:t>nghi</w:t>
      </w:r>
      <w:r w:rsidR="002A3FDE" w:rsidRPr="00556F8B">
        <w:rPr>
          <w:rFonts w:ascii="Arial" w:hAnsi="Arial" w:cs="Arial"/>
          <w:sz w:val="20"/>
        </w:rPr>
        <w:t>ệp là đất sử dụng</w:t>
      </w:r>
      <w:r w:rsidR="009E004E" w:rsidRPr="00556F8B">
        <w:rPr>
          <w:rFonts w:ascii="Arial" w:hAnsi="Arial" w:cs="Arial"/>
          <w:sz w:val="20"/>
        </w:rPr>
        <w:t xml:space="preserve"> </w:t>
      </w:r>
      <w:r w:rsidR="002A3FDE" w:rsidRPr="00556F8B">
        <w:rPr>
          <w:rFonts w:ascii="Arial" w:hAnsi="Arial" w:cs="Arial"/>
          <w:sz w:val="20"/>
        </w:rPr>
        <w:t xml:space="preserve">vào </w:t>
      </w:r>
      <w:r w:rsidR="000F393B" w:rsidRPr="00556F8B">
        <w:rPr>
          <w:rFonts w:ascii="Arial" w:hAnsi="Arial" w:cs="Arial"/>
          <w:sz w:val="20"/>
        </w:rPr>
        <w:t>Mục</w:t>
      </w:r>
      <w:r w:rsidR="009E004E" w:rsidRPr="00556F8B">
        <w:rPr>
          <w:rFonts w:ascii="Arial" w:hAnsi="Arial" w:cs="Arial"/>
          <w:sz w:val="20"/>
        </w:rPr>
        <w:t xml:space="preserve"> đích s</w:t>
      </w:r>
      <w:r w:rsidR="002A3FDE" w:rsidRPr="00556F8B">
        <w:rPr>
          <w:rFonts w:ascii="Arial" w:hAnsi="Arial" w:cs="Arial"/>
          <w:sz w:val="20"/>
        </w:rPr>
        <w:t xml:space="preserve">ản xuất,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thí</w:t>
      </w:r>
      <w:r w:rsidR="009E004E" w:rsidRPr="00556F8B">
        <w:rPr>
          <w:rFonts w:ascii="Arial" w:hAnsi="Arial" w:cs="Arial"/>
          <w:sz w:val="20"/>
        </w:rPr>
        <w:t xml:space="preserve"> </w:t>
      </w:r>
      <w:r w:rsidR="00764F56" w:rsidRPr="00556F8B">
        <w:rPr>
          <w:rFonts w:ascii="Arial" w:hAnsi="Arial" w:cs="Arial"/>
          <w:sz w:val="20"/>
        </w:rPr>
        <w:t>nghi</w:t>
      </w:r>
      <w:r w:rsidR="002A3FDE" w:rsidRPr="00556F8B">
        <w:rPr>
          <w:rFonts w:ascii="Arial" w:hAnsi="Arial" w:cs="Arial"/>
          <w:sz w:val="20"/>
        </w:rPr>
        <w:t xml:space="preserve">ệm về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ệp, nuôi trồng th</w:t>
      </w:r>
      <w:r w:rsidR="00C317DB" w:rsidRPr="00556F8B">
        <w:rPr>
          <w:rFonts w:ascii="Arial" w:hAnsi="Arial" w:cs="Arial"/>
          <w:sz w:val="20"/>
        </w:rPr>
        <w:t xml:space="preserve">ủy </w:t>
      </w:r>
      <w:r w:rsidR="002A3FDE" w:rsidRPr="00556F8B">
        <w:rPr>
          <w:rFonts w:ascii="Arial" w:hAnsi="Arial" w:cs="Arial"/>
          <w:sz w:val="20"/>
        </w:rPr>
        <w:t>sản, l</w:t>
      </w:r>
      <w:r w:rsidR="009E004E" w:rsidRPr="00556F8B">
        <w:rPr>
          <w:rFonts w:ascii="Arial" w:hAnsi="Arial" w:cs="Arial"/>
          <w:sz w:val="20"/>
        </w:rPr>
        <w:t>à</w:t>
      </w:r>
      <w:r w:rsidR="002A3FDE" w:rsidRPr="00556F8B">
        <w:rPr>
          <w:rFonts w:ascii="Arial" w:hAnsi="Arial" w:cs="Arial"/>
          <w:sz w:val="20"/>
        </w:rPr>
        <w:t>m</w:t>
      </w:r>
      <w:r w:rsidR="009E004E" w:rsidRPr="00556F8B">
        <w:rPr>
          <w:rFonts w:ascii="Arial" w:hAnsi="Arial" w:cs="Arial"/>
          <w:sz w:val="20"/>
        </w:rPr>
        <w:t xml:space="preserve"> muố</w:t>
      </w:r>
      <w:r w:rsidR="002A3FDE" w:rsidRPr="00556F8B">
        <w:rPr>
          <w:rFonts w:ascii="Arial" w:hAnsi="Arial" w:cs="Arial"/>
          <w:sz w:val="20"/>
        </w:rPr>
        <w:t>i</w:t>
      </w:r>
      <w:r w:rsidR="009E004E" w:rsidRPr="00556F8B">
        <w:rPr>
          <w:rFonts w:ascii="Arial" w:hAnsi="Arial" w:cs="Arial"/>
          <w:sz w:val="20"/>
        </w:rPr>
        <w:t xml:space="preserve"> v</w:t>
      </w:r>
      <w:r w:rsidR="002A3FDE" w:rsidRPr="00556F8B">
        <w:rPr>
          <w:rFonts w:ascii="Arial" w:hAnsi="Arial" w:cs="Arial"/>
          <w:sz w:val="20"/>
        </w:rPr>
        <w:t>à bảo</w:t>
      </w:r>
      <w:r w:rsidR="009E004E" w:rsidRPr="00556F8B">
        <w:rPr>
          <w:rFonts w:ascii="Arial" w:hAnsi="Arial" w:cs="Arial"/>
          <w:sz w:val="20"/>
        </w:rPr>
        <w:t xml:space="preserve"> </w:t>
      </w:r>
      <w:r w:rsidR="002A3FDE" w:rsidRPr="00556F8B">
        <w:rPr>
          <w:rFonts w:ascii="Arial" w:hAnsi="Arial" w:cs="Arial"/>
          <w:sz w:val="20"/>
        </w:rPr>
        <w:t>vệ</w:t>
      </w:r>
      <w:r w:rsidR="009E004E" w:rsidRPr="00556F8B">
        <w:rPr>
          <w:rFonts w:ascii="Arial" w:hAnsi="Arial" w:cs="Arial"/>
          <w:sz w:val="20"/>
        </w:rPr>
        <w:t xml:space="preserve">, phát </w:t>
      </w:r>
      <w:r w:rsidR="002A3FDE" w:rsidRPr="00556F8B">
        <w:rPr>
          <w:rFonts w:ascii="Arial" w:hAnsi="Arial" w:cs="Arial"/>
          <w:sz w:val="20"/>
        </w:rPr>
        <w:t>triển rừng</w:t>
      </w:r>
      <w:r w:rsidR="00C317DB" w:rsidRPr="00556F8B">
        <w:rPr>
          <w:rFonts w:ascii="Arial" w:hAnsi="Arial" w:cs="Arial"/>
          <w:sz w:val="20"/>
        </w:rPr>
        <w:t xml:space="preserve">. </w:t>
      </w:r>
      <w:r w:rsidR="002A3FDE" w:rsidRPr="00556F8B">
        <w:rPr>
          <w:rFonts w:ascii="Arial" w:hAnsi="Arial" w:cs="Arial"/>
          <w:sz w:val="20"/>
        </w:rPr>
        <w:t>Gồ</w:t>
      </w:r>
      <w:r w:rsidR="009E004E" w:rsidRPr="00556F8B">
        <w:rPr>
          <w:rFonts w:ascii="Arial" w:hAnsi="Arial" w:cs="Arial"/>
          <w:sz w:val="20"/>
        </w:rPr>
        <w:t xml:space="preserve">m </w:t>
      </w:r>
      <w:r w:rsidR="002A3FDE" w:rsidRPr="00556F8B">
        <w:rPr>
          <w:rFonts w:ascii="Arial" w:hAnsi="Arial" w:cs="Arial"/>
          <w:sz w:val="20"/>
        </w:rPr>
        <w:t>các loại đất:</w:t>
      </w:r>
    </w:p>
    <w:p w:rsidR="002A3FDE" w:rsidRPr="00556F8B" w:rsidRDefault="002A3FDE" w:rsidP="00B95861">
      <w:pPr>
        <w:spacing w:before="120"/>
        <w:rPr>
          <w:rFonts w:ascii="Arial" w:hAnsi="Arial" w:cs="Arial"/>
          <w:sz w:val="20"/>
        </w:rPr>
      </w:pPr>
      <w:r w:rsidRPr="00556F8B">
        <w:rPr>
          <w:rFonts w:ascii="Arial" w:hAnsi="Arial" w:cs="Arial"/>
          <w:sz w:val="20"/>
        </w:rPr>
        <w:t>+ Đất trồng cây hàng năm gồm đất trồng lúa và đấ</w:t>
      </w:r>
      <w:r w:rsidR="009E004E" w:rsidRPr="00556F8B">
        <w:rPr>
          <w:rFonts w:ascii="Arial" w:hAnsi="Arial" w:cs="Arial"/>
          <w:sz w:val="20"/>
        </w:rPr>
        <w:t xml:space="preserve">t </w:t>
      </w:r>
      <w:r w:rsidRPr="00556F8B">
        <w:rPr>
          <w:rFonts w:ascii="Arial" w:hAnsi="Arial" w:cs="Arial"/>
          <w:sz w:val="20"/>
        </w:rPr>
        <w:t>tr</w:t>
      </w:r>
      <w:r w:rsidR="004721EA" w:rsidRPr="00556F8B">
        <w:rPr>
          <w:rFonts w:ascii="Arial" w:hAnsi="Arial" w:cs="Arial"/>
          <w:sz w:val="20"/>
          <w:lang w:val="en-US"/>
        </w:rPr>
        <w:t>ồ</w:t>
      </w:r>
      <w:r w:rsidRPr="00556F8B">
        <w:rPr>
          <w:rFonts w:ascii="Arial" w:hAnsi="Arial" w:cs="Arial"/>
          <w:sz w:val="20"/>
        </w:rPr>
        <w:t>ng cây hàng năm khác;</w:t>
      </w:r>
    </w:p>
    <w:p w:rsidR="002A3FDE" w:rsidRPr="00556F8B" w:rsidRDefault="002A3FDE" w:rsidP="00B95861">
      <w:pPr>
        <w:spacing w:before="120"/>
        <w:rPr>
          <w:rFonts w:ascii="Arial" w:hAnsi="Arial" w:cs="Arial"/>
          <w:sz w:val="20"/>
        </w:rPr>
      </w:pPr>
      <w:r w:rsidRPr="00556F8B">
        <w:rPr>
          <w:rFonts w:ascii="Arial" w:hAnsi="Arial" w:cs="Arial"/>
          <w:sz w:val="20"/>
        </w:rPr>
        <w:t>+ Đất trồng cây lâu năm;</w:t>
      </w:r>
    </w:p>
    <w:p w:rsidR="002A3FDE" w:rsidRPr="00556F8B" w:rsidRDefault="002A3FDE" w:rsidP="00B95861">
      <w:pPr>
        <w:spacing w:before="120"/>
        <w:rPr>
          <w:rFonts w:ascii="Arial" w:hAnsi="Arial" w:cs="Arial"/>
          <w:sz w:val="20"/>
        </w:rPr>
      </w:pPr>
      <w:r w:rsidRPr="00556F8B">
        <w:rPr>
          <w:rFonts w:ascii="Arial" w:hAnsi="Arial" w:cs="Arial"/>
          <w:sz w:val="20"/>
        </w:rPr>
        <w:t>+ Đất rừng sản xuất;</w:t>
      </w:r>
    </w:p>
    <w:p w:rsidR="002A3FDE" w:rsidRPr="00556F8B" w:rsidRDefault="002A3FDE" w:rsidP="00B95861">
      <w:pPr>
        <w:spacing w:before="120"/>
        <w:rPr>
          <w:rFonts w:ascii="Arial" w:hAnsi="Arial" w:cs="Arial"/>
          <w:sz w:val="20"/>
        </w:rPr>
      </w:pPr>
      <w:r w:rsidRPr="00556F8B">
        <w:rPr>
          <w:rFonts w:ascii="Arial" w:hAnsi="Arial" w:cs="Arial"/>
          <w:sz w:val="20"/>
        </w:rPr>
        <w:t>+ Đất r</w:t>
      </w:r>
      <w:r w:rsidR="009E004E" w:rsidRPr="00556F8B">
        <w:rPr>
          <w:rFonts w:ascii="Arial" w:hAnsi="Arial" w:cs="Arial"/>
          <w:sz w:val="20"/>
        </w:rPr>
        <w:t>ừ</w:t>
      </w:r>
      <w:r w:rsidRPr="00556F8B">
        <w:rPr>
          <w:rFonts w:ascii="Arial" w:hAnsi="Arial" w:cs="Arial"/>
          <w:sz w:val="20"/>
        </w:rPr>
        <w:t xml:space="preserve">ng phòng </w:t>
      </w:r>
      <w:r w:rsidR="00764F56" w:rsidRPr="00556F8B">
        <w:rPr>
          <w:rFonts w:ascii="Arial" w:hAnsi="Arial" w:cs="Arial"/>
          <w:sz w:val="20"/>
        </w:rPr>
        <w:t>hộ</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rừng đặc </w:t>
      </w:r>
      <w:r w:rsidR="009E004E" w:rsidRPr="00556F8B">
        <w:rPr>
          <w:rFonts w:ascii="Arial" w:hAnsi="Arial" w:cs="Arial"/>
          <w:sz w:val="20"/>
        </w:rPr>
        <w:t>d</w:t>
      </w:r>
      <w:r w:rsidRPr="00556F8B">
        <w:rPr>
          <w:rFonts w:ascii="Arial" w:hAnsi="Arial" w:cs="Arial"/>
          <w:sz w:val="20"/>
        </w:rPr>
        <w:t>ụng;</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C317DB" w:rsidRPr="00556F8B">
        <w:rPr>
          <w:rFonts w:ascii="Arial" w:hAnsi="Arial" w:cs="Arial"/>
          <w:sz w:val="20"/>
        </w:rPr>
        <w:t xml:space="preserve">Đất </w:t>
      </w:r>
      <w:r w:rsidRPr="00556F8B">
        <w:rPr>
          <w:rFonts w:ascii="Arial" w:hAnsi="Arial" w:cs="Arial"/>
          <w:sz w:val="20"/>
        </w:rPr>
        <w:t xml:space="preserve">nuôi </w:t>
      </w:r>
      <w:r w:rsidR="00C317DB" w:rsidRPr="00556F8B">
        <w:rPr>
          <w:rFonts w:ascii="Arial" w:hAnsi="Arial" w:cs="Arial"/>
          <w:sz w:val="20"/>
        </w:rPr>
        <w:t xml:space="preserve">trồng </w:t>
      </w:r>
      <w:r w:rsidRPr="00556F8B">
        <w:rPr>
          <w:rFonts w:ascii="Arial" w:hAnsi="Arial" w:cs="Arial"/>
          <w:sz w:val="20"/>
        </w:rPr>
        <w:t>th</w:t>
      </w:r>
      <w:r w:rsidR="00C317DB" w:rsidRPr="00556F8B">
        <w:rPr>
          <w:rFonts w:ascii="Arial" w:hAnsi="Arial" w:cs="Arial"/>
          <w:sz w:val="20"/>
        </w:rPr>
        <w:t xml:space="preserve">ủy </w:t>
      </w:r>
      <w:r w:rsidRPr="00556F8B">
        <w:rPr>
          <w:rFonts w:ascii="Arial" w:hAnsi="Arial" w:cs="Arial"/>
          <w:sz w:val="20"/>
        </w:rPr>
        <w:t>sản là đất được sử dụng c</w:t>
      </w:r>
      <w:r w:rsidR="00764F56" w:rsidRPr="00556F8B">
        <w:rPr>
          <w:rFonts w:ascii="Arial" w:hAnsi="Arial" w:cs="Arial"/>
          <w:sz w:val="20"/>
        </w:rPr>
        <w:t>huyên</w:t>
      </w:r>
      <w:r w:rsidRPr="00556F8B">
        <w:rPr>
          <w:rFonts w:ascii="Arial" w:hAnsi="Arial" w:cs="Arial"/>
          <w:sz w:val="20"/>
        </w:rPr>
        <w:t xml:space="preserve"> vào </w:t>
      </w:r>
      <w:r w:rsidR="000F393B" w:rsidRPr="00556F8B">
        <w:rPr>
          <w:rFonts w:ascii="Arial" w:hAnsi="Arial" w:cs="Arial"/>
          <w:sz w:val="20"/>
        </w:rPr>
        <w:t>Mục</w:t>
      </w:r>
      <w:r w:rsidR="009E004E" w:rsidRPr="00556F8B">
        <w:rPr>
          <w:rFonts w:ascii="Arial" w:hAnsi="Arial" w:cs="Arial"/>
          <w:sz w:val="20"/>
        </w:rPr>
        <w:t xml:space="preserve"> đích nuôi, trồ</w:t>
      </w:r>
      <w:r w:rsidRPr="00556F8B">
        <w:rPr>
          <w:rFonts w:ascii="Arial" w:hAnsi="Arial" w:cs="Arial"/>
          <w:sz w:val="20"/>
        </w:rPr>
        <w:t>ng</w:t>
      </w:r>
      <w:r w:rsidR="009E004E" w:rsidRPr="00556F8B">
        <w:rPr>
          <w:rFonts w:ascii="Arial" w:hAnsi="Arial" w:cs="Arial"/>
          <w:sz w:val="20"/>
        </w:rPr>
        <w:t xml:space="preserve"> </w:t>
      </w:r>
      <w:r w:rsidRPr="00556F8B">
        <w:rPr>
          <w:rFonts w:ascii="Arial" w:hAnsi="Arial" w:cs="Arial"/>
          <w:sz w:val="20"/>
        </w:rPr>
        <w:t>thủy sản nước lợ, nước mặn và nước ngọt;</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làm muối là ruộng muối để sử dụng vào </w:t>
      </w:r>
      <w:r w:rsidR="000F393B" w:rsidRPr="00556F8B">
        <w:rPr>
          <w:rFonts w:ascii="Arial" w:hAnsi="Arial" w:cs="Arial"/>
          <w:sz w:val="20"/>
        </w:rPr>
        <w:t>Mục</w:t>
      </w:r>
      <w:r w:rsidRPr="00556F8B">
        <w:rPr>
          <w:rFonts w:ascii="Arial" w:hAnsi="Arial" w:cs="Arial"/>
          <w:sz w:val="20"/>
        </w:rPr>
        <w:t xml:space="preserve"> đích sản xuất muối;</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nông </w:t>
      </w:r>
      <w:r w:rsidR="00764F56" w:rsidRPr="00556F8B">
        <w:rPr>
          <w:rFonts w:ascii="Arial" w:hAnsi="Arial" w:cs="Arial"/>
          <w:sz w:val="20"/>
        </w:rPr>
        <w:t>nghi</w:t>
      </w:r>
      <w:r w:rsidRPr="00556F8B">
        <w:rPr>
          <w:rFonts w:ascii="Arial" w:hAnsi="Arial" w:cs="Arial"/>
          <w:sz w:val="20"/>
        </w:rPr>
        <w:t>ệp khác gồm đất sử</w:t>
      </w:r>
      <w:r w:rsidR="009E004E" w:rsidRPr="00556F8B">
        <w:rPr>
          <w:rFonts w:ascii="Arial" w:hAnsi="Arial" w:cs="Arial"/>
          <w:sz w:val="20"/>
        </w:rPr>
        <w:t xml:space="preserve"> </w:t>
      </w:r>
      <w:r w:rsidRPr="00556F8B">
        <w:rPr>
          <w:rFonts w:ascii="Arial" w:hAnsi="Arial" w:cs="Arial"/>
          <w:sz w:val="20"/>
        </w:rPr>
        <w:t>dụng</w:t>
      </w:r>
      <w:r w:rsidR="009E004E" w:rsidRPr="00556F8B">
        <w:rPr>
          <w:rFonts w:ascii="Arial" w:hAnsi="Arial" w:cs="Arial"/>
          <w:sz w:val="20"/>
        </w:rPr>
        <w:t xml:space="preserve"> </w:t>
      </w:r>
      <w:r w:rsidRPr="00556F8B">
        <w:rPr>
          <w:rFonts w:ascii="Arial" w:hAnsi="Arial" w:cs="Arial"/>
          <w:sz w:val="20"/>
        </w:rPr>
        <w:t>để</w:t>
      </w:r>
      <w:r w:rsidR="009E004E" w:rsidRPr="00556F8B">
        <w:rPr>
          <w:rFonts w:ascii="Arial" w:hAnsi="Arial" w:cs="Arial"/>
          <w:sz w:val="20"/>
        </w:rPr>
        <w:t xml:space="preserve"> </w:t>
      </w:r>
      <w:r w:rsidRPr="00556F8B">
        <w:rPr>
          <w:rFonts w:ascii="Arial" w:hAnsi="Arial" w:cs="Arial"/>
          <w:sz w:val="20"/>
        </w:rPr>
        <w:t xml:space="preserve">xây dựng nhà kính và các </w:t>
      </w:r>
      <w:r w:rsidR="009E004E" w:rsidRPr="00556F8B">
        <w:rPr>
          <w:rFonts w:ascii="Arial" w:hAnsi="Arial" w:cs="Arial"/>
          <w:sz w:val="20"/>
        </w:rPr>
        <w:t xml:space="preserve">loại </w:t>
      </w:r>
      <w:r w:rsidRPr="00556F8B">
        <w:rPr>
          <w:rFonts w:ascii="Arial" w:hAnsi="Arial" w:cs="Arial"/>
          <w:sz w:val="20"/>
        </w:rPr>
        <w:t xml:space="preserve">nhà khác phục vụ </w:t>
      </w:r>
      <w:r w:rsidR="000F393B" w:rsidRPr="00556F8B">
        <w:rPr>
          <w:rFonts w:ascii="Arial" w:hAnsi="Arial" w:cs="Arial"/>
          <w:sz w:val="20"/>
        </w:rPr>
        <w:t>Mục</w:t>
      </w:r>
      <w:r w:rsidRPr="00556F8B">
        <w:rPr>
          <w:rFonts w:ascii="Arial" w:hAnsi="Arial" w:cs="Arial"/>
          <w:sz w:val="20"/>
        </w:rPr>
        <w:t xml:space="preserve"> đích </w:t>
      </w:r>
      <w:r w:rsidR="009E004E" w:rsidRPr="00556F8B">
        <w:rPr>
          <w:rFonts w:ascii="Arial" w:hAnsi="Arial" w:cs="Arial"/>
          <w:sz w:val="20"/>
        </w:rPr>
        <w:t>tr</w:t>
      </w:r>
      <w:r w:rsidRPr="00556F8B">
        <w:rPr>
          <w:rFonts w:ascii="Arial" w:hAnsi="Arial" w:cs="Arial"/>
          <w:sz w:val="20"/>
        </w:rPr>
        <w:t>ồng trọt, kể cả</w:t>
      </w:r>
      <w:r w:rsidR="009E004E" w:rsidRPr="00556F8B">
        <w:rPr>
          <w:rFonts w:ascii="Arial" w:hAnsi="Arial" w:cs="Arial"/>
          <w:sz w:val="20"/>
        </w:rPr>
        <w:t xml:space="preserve"> các </w:t>
      </w:r>
      <w:r w:rsidRPr="00556F8B">
        <w:rPr>
          <w:rFonts w:ascii="Arial" w:hAnsi="Arial" w:cs="Arial"/>
          <w:sz w:val="20"/>
        </w:rPr>
        <w:t>hình thức</w:t>
      </w:r>
      <w:r w:rsidR="009E004E" w:rsidRPr="00556F8B">
        <w:rPr>
          <w:rFonts w:ascii="Arial" w:hAnsi="Arial" w:cs="Arial"/>
          <w:sz w:val="20"/>
        </w:rPr>
        <w:t xml:space="preserve"> </w:t>
      </w:r>
      <w:r w:rsidRPr="00556F8B">
        <w:rPr>
          <w:rFonts w:ascii="Arial" w:hAnsi="Arial" w:cs="Arial"/>
          <w:sz w:val="20"/>
        </w:rPr>
        <w:t>trồng</w:t>
      </w:r>
      <w:r w:rsidR="009E004E" w:rsidRPr="00556F8B">
        <w:rPr>
          <w:rFonts w:ascii="Arial" w:hAnsi="Arial" w:cs="Arial"/>
          <w:sz w:val="20"/>
        </w:rPr>
        <w:t xml:space="preserve"> trọt không trực tiếp trên </w:t>
      </w:r>
      <w:r w:rsidRPr="00556F8B">
        <w:rPr>
          <w:rFonts w:ascii="Arial" w:hAnsi="Arial" w:cs="Arial"/>
          <w:sz w:val="20"/>
        </w:rPr>
        <w:t>đất; xây dựng chuồng trại chăn nuôi gia súc, gia cầm và các loại động vật khác được pháp luật cho phép; đất trồng trọt, chăn nuôi, nuôi</w:t>
      </w:r>
      <w:r w:rsidR="008872D5" w:rsidRPr="00556F8B">
        <w:rPr>
          <w:rFonts w:ascii="Arial" w:hAnsi="Arial" w:cs="Arial"/>
          <w:sz w:val="20"/>
        </w:rPr>
        <w:t xml:space="preserve"> </w:t>
      </w:r>
      <w:r w:rsidRPr="00556F8B">
        <w:rPr>
          <w:rFonts w:ascii="Arial" w:hAnsi="Arial" w:cs="Arial"/>
          <w:sz w:val="20"/>
        </w:rPr>
        <w:t xml:space="preserve">trồng thủy sản cho </w:t>
      </w:r>
      <w:r w:rsidR="000F393B" w:rsidRPr="00556F8B">
        <w:rPr>
          <w:rFonts w:ascii="Arial" w:hAnsi="Arial" w:cs="Arial"/>
          <w:sz w:val="20"/>
        </w:rPr>
        <w:t>Mục</w:t>
      </w:r>
      <w:r w:rsidRPr="00556F8B">
        <w:rPr>
          <w:rFonts w:ascii="Arial" w:hAnsi="Arial" w:cs="Arial"/>
          <w:sz w:val="20"/>
        </w:rPr>
        <w:t xml:space="preserve"> đích học tập,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thí </w:t>
      </w:r>
      <w:r w:rsidR="00764F56" w:rsidRPr="00556F8B">
        <w:rPr>
          <w:rFonts w:ascii="Arial" w:hAnsi="Arial" w:cs="Arial"/>
          <w:sz w:val="20"/>
        </w:rPr>
        <w:t>nghi</w:t>
      </w:r>
      <w:r w:rsidRPr="00556F8B">
        <w:rPr>
          <w:rFonts w:ascii="Arial" w:hAnsi="Arial" w:cs="Arial"/>
          <w:sz w:val="20"/>
        </w:rPr>
        <w:t>ệm; đất ươm tạo cây gi</w:t>
      </w:r>
      <w:r w:rsidR="008872D5" w:rsidRPr="00556F8B">
        <w:rPr>
          <w:rFonts w:ascii="Arial" w:hAnsi="Arial" w:cs="Arial"/>
          <w:sz w:val="20"/>
        </w:rPr>
        <w:t>ống, con giố</w:t>
      </w:r>
      <w:r w:rsidRPr="00556F8B">
        <w:rPr>
          <w:rFonts w:ascii="Arial" w:hAnsi="Arial" w:cs="Arial"/>
          <w:sz w:val="20"/>
        </w:rPr>
        <w:t xml:space="preserve">ng và </w:t>
      </w:r>
      <w:r w:rsidR="00C317DB" w:rsidRPr="00556F8B">
        <w:rPr>
          <w:rFonts w:ascii="Arial" w:hAnsi="Arial" w:cs="Arial"/>
          <w:sz w:val="20"/>
        </w:rPr>
        <w:t xml:space="preserve">đất </w:t>
      </w:r>
      <w:r w:rsidRPr="00556F8B">
        <w:rPr>
          <w:rFonts w:ascii="Arial" w:hAnsi="Arial" w:cs="Arial"/>
          <w:sz w:val="20"/>
        </w:rPr>
        <w:t>tr</w:t>
      </w:r>
      <w:r w:rsidR="008872D5" w:rsidRPr="00556F8B">
        <w:rPr>
          <w:rFonts w:ascii="Arial" w:hAnsi="Arial" w:cs="Arial"/>
          <w:sz w:val="20"/>
        </w:rPr>
        <w:t>ồ</w:t>
      </w:r>
      <w:r w:rsidRPr="00556F8B">
        <w:rPr>
          <w:rFonts w:ascii="Arial" w:hAnsi="Arial" w:cs="Arial"/>
          <w:sz w:val="20"/>
        </w:rPr>
        <w:t>ng hoa, cây cảnh.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đất phi nông </w:t>
      </w:r>
      <w:r w:rsidR="00764F56" w:rsidRPr="00556F8B">
        <w:rPr>
          <w:rFonts w:ascii="Arial" w:hAnsi="Arial" w:cs="Arial"/>
          <w:sz w:val="20"/>
        </w:rPr>
        <w:t>nghi</w:t>
      </w:r>
      <w:r w:rsidR="002A3FDE" w:rsidRPr="00556F8B">
        <w:rPr>
          <w:rFonts w:ascii="Arial" w:hAnsi="Arial" w:cs="Arial"/>
          <w:sz w:val="20"/>
        </w:rPr>
        <w:t xml:space="preserve">ệp gồm các loại đất sử dụng vào </w:t>
      </w:r>
      <w:r w:rsidR="000F393B" w:rsidRPr="00556F8B">
        <w:rPr>
          <w:rFonts w:ascii="Arial" w:hAnsi="Arial" w:cs="Arial"/>
          <w:sz w:val="20"/>
        </w:rPr>
        <w:t>Mục</w:t>
      </w:r>
      <w:r w:rsidR="002A3FDE" w:rsidRPr="00556F8B">
        <w:rPr>
          <w:rFonts w:ascii="Arial" w:hAnsi="Arial" w:cs="Arial"/>
          <w:sz w:val="20"/>
        </w:rPr>
        <w:t xml:space="preserve"> đích không thuộc nhóm đất nông </w:t>
      </w:r>
      <w:r w:rsidR="00764F56" w:rsidRPr="00556F8B">
        <w:rPr>
          <w:rFonts w:ascii="Arial" w:hAnsi="Arial" w:cs="Arial"/>
          <w:sz w:val="20"/>
        </w:rPr>
        <w:t>nghi</w:t>
      </w:r>
      <w:r w:rsidR="002A3FDE" w:rsidRPr="00556F8B">
        <w:rPr>
          <w:rFonts w:ascii="Arial" w:hAnsi="Arial" w:cs="Arial"/>
          <w:sz w:val="20"/>
        </w:rPr>
        <w:t xml:space="preserve">ệp, gồm đất ở; đất xây dựng trụ sở cơ quan; đất sử dụng vào </w:t>
      </w:r>
      <w:r w:rsidR="000F393B" w:rsidRPr="00556F8B">
        <w:rPr>
          <w:rFonts w:ascii="Arial" w:hAnsi="Arial" w:cs="Arial"/>
          <w:sz w:val="20"/>
        </w:rPr>
        <w:t>Mục</w:t>
      </w:r>
      <w:r w:rsidR="002A3FDE" w:rsidRPr="00556F8B">
        <w:rPr>
          <w:rFonts w:ascii="Arial" w:hAnsi="Arial" w:cs="Arial"/>
          <w:sz w:val="20"/>
        </w:rPr>
        <w:t xml:space="preserve"> đích quốc phòng, an ninh; đất xây dựng công trình sự </w:t>
      </w:r>
      <w:r w:rsidR="00764F56" w:rsidRPr="00556F8B">
        <w:rPr>
          <w:rFonts w:ascii="Arial" w:hAnsi="Arial" w:cs="Arial"/>
          <w:sz w:val="20"/>
        </w:rPr>
        <w:t>nghi</w:t>
      </w:r>
      <w:r w:rsidR="002A3FDE" w:rsidRPr="00556F8B">
        <w:rPr>
          <w:rFonts w:ascii="Arial" w:hAnsi="Arial" w:cs="Arial"/>
          <w:sz w:val="20"/>
        </w:rPr>
        <w:t>ệp;</w:t>
      </w:r>
      <w:r w:rsidR="008872D5" w:rsidRPr="00556F8B">
        <w:rPr>
          <w:rFonts w:ascii="Arial" w:hAnsi="Arial" w:cs="Arial"/>
          <w:sz w:val="20"/>
        </w:rPr>
        <w:t xml:space="preserve"> </w:t>
      </w:r>
      <w:r w:rsidR="002A3FDE" w:rsidRPr="00556F8B">
        <w:rPr>
          <w:rFonts w:ascii="Arial" w:hAnsi="Arial" w:cs="Arial"/>
          <w:sz w:val="20"/>
        </w:rPr>
        <w:t xml:space="preserve">đất sản xuất, kinh doanh phi nông </w:t>
      </w:r>
      <w:r w:rsidR="00764F56" w:rsidRPr="00556F8B">
        <w:rPr>
          <w:rFonts w:ascii="Arial" w:hAnsi="Arial" w:cs="Arial"/>
          <w:sz w:val="20"/>
        </w:rPr>
        <w:t>nghi</w:t>
      </w:r>
      <w:r w:rsidR="002A3FDE" w:rsidRPr="00556F8B">
        <w:rPr>
          <w:rFonts w:ascii="Arial" w:hAnsi="Arial" w:cs="Arial"/>
          <w:sz w:val="20"/>
        </w:rPr>
        <w:t xml:space="preserve">ệp; </w:t>
      </w:r>
      <w:r w:rsidR="00C317DB" w:rsidRPr="00556F8B">
        <w:rPr>
          <w:rFonts w:ascii="Arial" w:hAnsi="Arial" w:cs="Arial"/>
          <w:sz w:val="20"/>
        </w:rPr>
        <w:t xml:space="preserve">đất </w:t>
      </w:r>
      <w:r w:rsidR="002A3FDE" w:rsidRPr="00556F8B">
        <w:rPr>
          <w:rFonts w:ascii="Arial" w:hAnsi="Arial" w:cs="Arial"/>
          <w:sz w:val="20"/>
        </w:rPr>
        <w:t xml:space="preserve">sử dụng vào </w:t>
      </w:r>
      <w:r w:rsidR="000F393B" w:rsidRPr="00556F8B">
        <w:rPr>
          <w:rFonts w:ascii="Arial" w:hAnsi="Arial" w:cs="Arial"/>
          <w:sz w:val="20"/>
        </w:rPr>
        <w:t>Mục</w:t>
      </w:r>
      <w:r w:rsidR="002A3FDE" w:rsidRPr="00556F8B">
        <w:rPr>
          <w:rFonts w:ascii="Arial" w:hAnsi="Arial" w:cs="Arial"/>
          <w:sz w:val="20"/>
        </w:rPr>
        <w:t xml:space="preserve"> đích công cộng; </w:t>
      </w:r>
      <w:r w:rsidR="00C317DB" w:rsidRPr="00556F8B">
        <w:rPr>
          <w:rFonts w:ascii="Arial" w:hAnsi="Arial" w:cs="Arial"/>
          <w:sz w:val="20"/>
        </w:rPr>
        <w:t xml:space="preserve">đất </w:t>
      </w:r>
      <w:r w:rsidR="002A3FDE" w:rsidRPr="00556F8B">
        <w:rPr>
          <w:rFonts w:ascii="Arial" w:hAnsi="Arial" w:cs="Arial"/>
          <w:sz w:val="20"/>
        </w:rPr>
        <w:t xml:space="preserve">cơ sở tôn giáo, tín ngưỡng; </w:t>
      </w:r>
      <w:r w:rsidR="00C317DB" w:rsidRPr="00556F8B">
        <w:rPr>
          <w:rFonts w:ascii="Arial" w:hAnsi="Arial" w:cs="Arial"/>
          <w:sz w:val="20"/>
        </w:rPr>
        <w:t xml:space="preserve">đất </w:t>
      </w:r>
      <w:r w:rsidR="002A3FDE" w:rsidRPr="00556F8B">
        <w:rPr>
          <w:rFonts w:ascii="Arial" w:hAnsi="Arial" w:cs="Arial"/>
          <w:sz w:val="20"/>
        </w:rPr>
        <w:t xml:space="preserve">làm nghĩa </w:t>
      </w:r>
      <w:r w:rsidR="00764F56" w:rsidRPr="00556F8B">
        <w:rPr>
          <w:rFonts w:ascii="Arial" w:hAnsi="Arial" w:cs="Arial"/>
          <w:sz w:val="20"/>
        </w:rPr>
        <w:t>trang</w:t>
      </w:r>
      <w:r w:rsidR="002A3FDE" w:rsidRPr="00556F8B">
        <w:rPr>
          <w:rFonts w:ascii="Arial" w:hAnsi="Arial" w:cs="Arial"/>
          <w:sz w:val="20"/>
        </w:rPr>
        <w:t>, nghĩa địa, nhà tang l</w:t>
      </w:r>
      <w:r w:rsidR="008872D5" w:rsidRPr="00556F8B">
        <w:rPr>
          <w:rFonts w:ascii="Arial" w:hAnsi="Arial" w:cs="Arial"/>
          <w:sz w:val="20"/>
        </w:rPr>
        <w:t>ễ</w:t>
      </w:r>
      <w:r w:rsidR="002A3FDE" w:rsidRPr="00556F8B">
        <w:rPr>
          <w:rFonts w:ascii="Arial" w:hAnsi="Arial" w:cs="Arial"/>
          <w:sz w:val="20"/>
        </w:rPr>
        <w:t xml:space="preserve">, nhà hỏa táng; đất </w:t>
      </w:r>
      <w:r w:rsidR="00764F56" w:rsidRPr="00556F8B">
        <w:rPr>
          <w:rFonts w:ascii="Arial" w:hAnsi="Arial" w:cs="Arial"/>
          <w:sz w:val="20"/>
        </w:rPr>
        <w:t>sô</w:t>
      </w:r>
      <w:r w:rsidR="002A3FDE" w:rsidRPr="00556F8B">
        <w:rPr>
          <w:rFonts w:ascii="Arial" w:hAnsi="Arial" w:cs="Arial"/>
          <w:sz w:val="20"/>
        </w:rPr>
        <w:t>ng, ngòi, kênh, rạch, suối và m</w:t>
      </w:r>
      <w:r w:rsidR="008872D5" w:rsidRPr="00556F8B">
        <w:rPr>
          <w:rFonts w:ascii="Arial" w:hAnsi="Arial" w:cs="Arial"/>
          <w:sz w:val="20"/>
        </w:rPr>
        <w:t>ặ</w:t>
      </w:r>
      <w:r w:rsidR="002A3FDE" w:rsidRPr="00556F8B">
        <w:rPr>
          <w:rFonts w:ascii="Arial" w:hAnsi="Arial" w:cs="Arial"/>
          <w:sz w:val="20"/>
        </w:rPr>
        <w:t>t nước c</w:t>
      </w:r>
      <w:r w:rsidR="00764F56" w:rsidRPr="00556F8B">
        <w:rPr>
          <w:rFonts w:ascii="Arial" w:hAnsi="Arial" w:cs="Arial"/>
          <w:sz w:val="20"/>
        </w:rPr>
        <w:t>huyên</w:t>
      </w:r>
      <w:r w:rsidR="002A3FDE" w:rsidRPr="00556F8B">
        <w:rPr>
          <w:rFonts w:ascii="Arial" w:hAnsi="Arial" w:cs="Arial"/>
          <w:sz w:val="20"/>
        </w:rPr>
        <w:t xml:space="preserve"> dùng; đất phi nông </w:t>
      </w:r>
      <w:r w:rsidR="00764F56" w:rsidRPr="00556F8B">
        <w:rPr>
          <w:rFonts w:ascii="Arial" w:hAnsi="Arial" w:cs="Arial"/>
          <w:sz w:val="20"/>
        </w:rPr>
        <w:t>nghi</w:t>
      </w:r>
      <w:r w:rsidR="002A3FDE" w:rsidRPr="00556F8B">
        <w:rPr>
          <w:rFonts w:ascii="Arial" w:hAnsi="Arial" w:cs="Arial"/>
          <w:sz w:val="20"/>
        </w:rPr>
        <w:t>ệp khác.</w:t>
      </w:r>
    </w:p>
    <w:p w:rsidR="002A3FDE" w:rsidRPr="00556F8B" w:rsidRDefault="002A3FDE" w:rsidP="00B95861">
      <w:pPr>
        <w:spacing w:before="120"/>
        <w:rPr>
          <w:rFonts w:ascii="Arial" w:hAnsi="Arial" w:cs="Arial"/>
          <w:sz w:val="20"/>
        </w:rPr>
      </w:pPr>
      <w:r w:rsidRPr="00556F8B">
        <w:rPr>
          <w:rFonts w:ascii="Arial" w:hAnsi="Arial" w:cs="Arial"/>
          <w:sz w:val="20"/>
        </w:rPr>
        <w:t>+ Đất ở gồm đất ở tại nông thôn và đất ở tại đô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Đất ở tại nông thôn là đất ở do </w:t>
      </w:r>
      <w:r w:rsidR="00764F56" w:rsidRPr="00556F8B">
        <w:rPr>
          <w:rFonts w:ascii="Arial" w:hAnsi="Arial" w:cs="Arial"/>
          <w:sz w:val="20"/>
        </w:rPr>
        <w:t>hộ</w:t>
      </w:r>
      <w:r w:rsidRPr="00556F8B">
        <w:rPr>
          <w:rFonts w:ascii="Arial" w:hAnsi="Arial" w:cs="Arial"/>
          <w:sz w:val="20"/>
        </w:rPr>
        <w:t xml:space="preserve"> gia đình, cá nhân đang sử dụng tại nông thôn gồm đất để xây dựng nhà ở, xây dựng các công trình phục vụ đời sống, vườn, ao trong cùng thửa đất thuộc khu dân cư nông thôn.</w:t>
      </w:r>
    </w:p>
    <w:p w:rsidR="002A3FDE" w:rsidRPr="00556F8B" w:rsidRDefault="002A3FDE" w:rsidP="00B95861">
      <w:pPr>
        <w:spacing w:before="120"/>
        <w:rPr>
          <w:rFonts w:ascii="Arial" w:hAnsi="Arial" w:cs="Arial"/>
          <w:sz w:val="20"/>
        </w:rPr>
      </w:pPr>
      <w:r w:rsidRPr="00556F8B">
        <w:rPr>
          <w:rFonts w:ascii="Arial" w:hAnsi="Arial" w:cs="Arial"/>
          <w:sz w:val="20"/>
        </w:rPr>
        <w:t>Đất ở tại đô thị bao gồm đất để xây dựng nhà ở, xây dựng các công trình phục vụ đời sống, vườn, ao trong cùng một thửa đất thuộc khu dân cư đô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xây dựng trụ sở cơ quan gồm đất trụ sở cơ quan nhà nước, tổ chức chính trị, tổ chức chính trị - xã </w:t>
      </w:r>
      <w:r w:rsidR="00764F56" w:rsidRPr="00556F8B">
        <w:rPr>
          <w:rFonts w:ascii="Arial" w:hAnsi="Arial" w:cs="Arial"/>
          <w:sz w:val="20"/>
        </w:rPr>
        <w:t>hộ</w:t>
      </w:r>
      <w:r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sử dụng </w:t>
      </w:r>
      <w:r w:rsidR="000F393B" w:rsidRPr="00556F8B">
        <w:rPr>
          <w:rFonts w:ascii="Arial" w:hAnsi="Arial" w:cs="Arial"/>
          <w:sz w:val="20"/>
        </w:rPr>
        <w:t>Mục</w:t>
      </w:r>
      <w:r w:rsidRPr="00556F8B">
        <w:rPr>
          <w:rFonts w:ascii="Arial" w:hAnsi="Arial" w:cs="Arial"/>
          <w:sz w:val="20"/>
        </w:rPr>
        <w:t xml:space="preserve"> đích quốc phòng, an ninh gồm đất sử dụng vào các </w:t>
      </w:r>
      <w:r w:rsidR="000F393B" w:rsidRPr="00556F8B">
        <w:rPr>
          <w:rFonts w:ascii="Arial" w:hAnsi="Arial" w:cs="Arial"/>
          <w:sz w:val="20"/>
        </w:rPr>
        <w:t>Mục</w:t>
      </w:r>
      <w:r w:rsidRPr="00556F8B">
        <w:rPr>
          <w:rFonts w:ascii="Arial" w:hAnsi="Arial" w:cs="Arial"/>
          <w:sz w:val="20"/>
        </w:rPr>
        <w:t xml:space="preserve"> đích quy định tại </w:t>
      </w:r>
      <w:bookmarkStart w:id="12" w:name="dc_4"/>
      <w:r w:rsidR="000F393B" w:rsidRPr="00556F8B">
        <w:rPr>
          <w:rFonts w:ascii="Arial" w:hAnsi="Arial" w:cs="Arial"/>
          <w:sz w:val="20"/>
          <w:szCs w:val="20"/>
        </w:rPr>
        <w:t>Điều</w:t>
      </w:r>
      <w:r w:rsidRPr="00556F8B">
        <w:rPr>
          <w:rFonts w:ascii="Arial" w:hAnsi="Arial" w:cs="Arial"/>
          <w:sz w:val="20"/>
          <w:szCs w:val="20"/>
        </w:rPr>
        <w:t xml:space="preserve"> 61 Luật đất đai</w:t>
      </w:r>
      <w:bookmarkEnd w:id="12"/>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xây dựng công trình sự </w:t>
      </w:r>
      <w:r w:rsidR="00764F56" w:rsidRPr="00556F8B">
        <w:rPr>
          <w:rFonts w:ascii="Arial" w:hAnsi="Arial" w:cs="Arial"/>
          <w:sz w:val="20"/>
        </w:rPr>
        <w:t>nghi</w:t>
      </w:r>
      <w:r w:rsidRPr="00556F8B">
        <w:rPr>
          <w:rFonts w:ascii="Arial" w:hAnsi="Arial" w:cs="Arial"/>
          <w:sz w:val="20"/>
        </w:rPr>
        <w:t xml:space="preserve">ệp gồm đất xây dựng trụ </w:t>
      </w:r>
      <w:r w:rsidR="00C317DB" w:rsidRPr="00556F8B">
        <w:rPr>
          <w:rFonts w:ascii="Arial" w:hAnsi="Arial" w:cs="Arial"/>
          <w:sz w:val="20"/>
        </w:rPr>
        <w:t xml:space="preserve">sở </w:t>
      </w:r>
      <w:r w:rsidRPr="00556F8B">
        <w:rPr>
          <w:rFonts w:ascii="Arial" w:hAnsi="Arial" w:cs="Arial"/>
          <w:sz w:val="20"/>
        </w:rPr>
        <w:t xml:space="preserve">của tổ chức sự </w:t>
      </w:r>
      <w:r w:rsidR="00764F56" w:rsidRPr="00556F8B">
        <w:rPr>
          <w:rFonts w:ascii="Arial" w:hAnsi="Arial" w:cs="Arial"/>
          <w:sz w:val="20"/>
        </w:rPr>
        <w:t>nghi</w:t>
      </w:r>
      <w:r w:rsidRPr="00556F8B">
        <w:rPr>
          <w:rFonts w:ascii="Arial" w:hAnsi="Arial" w:cs="Arial"/>
          <w:sz w:val="20"/>
        </w:rPr>
        <w:t xml:space="preserve">ệp; đất xây dựng cơ sở văn hóa, xã </w:t>
      </w:r>
      <w:r w:rsidR="00764F56" w:rsidRPr="00556F8B">
        <w:rPr>
          <w:rFonts w:ascii="Arial" w:hAnsi="Arial" w:cs="Arial"/>
          <w:sz w:val="20"/>
        </w:rPr>
        <w:t>hộ</w:t>
      </w:r>
      <w:r w:rsidRPr="00556F8B">
        <w:rPr>
          <w:rFonts w:ascii="Arial" w:hAnsi="Arial" w:cs="Arial"/>
          <w:sz w:val="20"/>
        </w:rPr>
        <w:t>i, y t</w:t>
      </w:r>
      <w:r w:rsidR="00823E19" w:rsidRPr="00556F8B">
        <w:rPr>
          <w:rFonts w:ascii="Arial" w:hAnsi="Arial" w:cs="Arial"/>
          <w:sz w:val="20"/>
        </w:rPr>
        <w:t>ế</w:t>
      </w:r>
      <w:r w:rsidRPr="00556F8B">
        <w:rPr>
          <w:rFonts w:ascii="Arial" w:hAnsi="Arial" w:cs="Arial"/>
          <w:sz w:val="20"/>
        </w:rPr>
        <w:t>, giáo dục và đào tạo, th</w:t>
      </w:r>
      <w:r w:rsidR="00823E19" w:rsidRPr="00556F8B">
        <w:rPr>
          <w:rFonts w:ascii="Arial" w:hAnsi="Arial" w:cs="Arial"/>
          <w:sz w:val="20"/>
        </w:rPr>
        <w:t>ể</w:t>
      </w:r>
      <w:r w:rsidRPr="00556F8B">
        <w:rPr>
          <w:rFonts w:ascii="Arial" w:hAnsi="Arial" w:cs="Arial"/>
          <w:sz w:val="20"/>
        </w:rPr>
        <w:t xml:space="preserve"> dục th</w:t>
      </w:r>
      <w:r w:rsidR="00823E19" w:rsidRPr="00556F8B">
        <w:rPr>
          <w:rFonts w:ascii="Arial" w:hAnsi="Arial" w:cs="Arial"/>
          <w:sz w:val="20"/>
        </w:rPr>
        <w:t>ể</w:t>
      </w:r>
      <w:r w:rsidRPr="00556F8B">
        <w:rPr>
          <w:rFonts w:ascii="Arial" w:hAnsi="Arial" w:cs="Arial"/>
          <w:sz w:val="20"/>
        </w:rPr>
        <w:t xml:space="preserve"> thao, khoa học và công nghệ, ngoại giao và công trình sự </w:t>
      </w:r>
      <w:r w:rsidR="00764F56" w:rsidRPr="00556F8B">
        <w:rPr>
          <w:rFonts w:ascii="Arial" w:hAnsi="Arial" w:cs="Arial"/>
          <w:sz w:val="20"/>
        </w:rPr>
        <w:t>nghi</w:t>
      </w:r>
      <w:r w:rsidRPr="00556F8B">
        <w:rPr>
          <w:rFonts w:ascii="Arial" w:hAnsi="Arial" w:cs="Arial"/>
          <w:sz w:val="20"/>
        </w:rPr>
        <w:t>ệp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sản xuất, kinh doanh phi nông </w:t>
      </w:r>
      <w:r w:rsidR="00764F56" w:rsidRPr="00556F8B">
        <w:rPr>
          <w:rFonts w:ascii="Arial" w:hAnsi="Arial" w:cs="Arial"/>
          <w:sz w:val="20"/>
        </w:rPr>
        <w:t>nghi</w:t>
      </w:r>
      <w:r w:rsidRPr="00556F8B">
        <w:rPr>
          <w:rFonts w:ascii="Arial" w:hAnsi="Arial" w:cs="Arial"/>
          <w:sz w:val="20"/>
        </w:rPr>
        <w:t xml:space="preserve">ệp gồm đất khu công </w:t>
      </w:r>
      <w:r w:rsidR="00764F56" w:rsidRPr="00556F8B">
        <w:rPr>
          <w:rFonts w:ascii="Arial" w:hAnsi="Arial" w:cs="Arial"/>
          <w:sz w:val="20"/>
        </w:rPr>
        <w:t>nghi</w:t>
      </w:r>
      <w:r w:rsidRPr="00556F8B">
        <w:rPr>
          <w:rFonts w:ascii="Arial" w:hAnsi="Arial" w:cs="Arial"/>
          <w:sz w:val="20"/>
        </w:rPr>
        <w:t xml:space="preserve">ệp, cụm công </w:t>
      </w:r>
      <w:r w:rsidR="00764F56" w:rsidRPr="00556F8B">
        <w:rPr>
          <w:rFonts w:ascii="Arial" w:hAnsi="Arial" w:cs="Arial"/>
          <w:sz w:val="20"/>
        </w:rPr>
        <w:t>nghi</w:t>
      </w:r>
      <w:r w:rsidRPr="00556F8B">
        <w:rPr>
          <w:rFonts w:ascii="Arial" w:hAnsi="Arial" w:cs="Arial"/>
          <w:sz w:val="20"/>
        </w:rPr>
        <w:t xml:space="preserve">ệp, khu chế xuất, đất thương mại, dịch vụ; đất cơ sở sản xuất phi nông </w:t>
      </w:r>
      <w:r w:rsidR="00764F56" w:rsidRPr="00556F8B">
        <w:rPr>
          <w:rFonts w:ascii="Arial" w:hAnsi="Arial" w:cs="Arial"/>
          <w:sz w:val="20"/>
        </w:rPr>
        <w:t>nghi</w:t>
      </w:r>
      <w:r w:rsidRPr="00556F8B">
        <w:rPr>
          <w:rFonts w:ascii="Arial" w:hAnsi="Arial" w:cs="Arial"/>
          <w:sz w:val="20"/>
        </w:rPr>
        <w:t>ệp; đất sử dụng cho hoạt động khoáng sản; đất sản xuất vật liệu xây dựng, làm đồ gốm.</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sử dụng vào </w:t>
      </w:r>
      <w:r w:rsidR="000F393B" w:rsidRPr="00556F8B">
        <w:rPr>
          <w:rFonts w:ascii="Arial" w:hAnsi="Arial" w:cs="Arial"/>
          <w:sz w:val="20"/>
        </w:rPr>
        <w:t>Mục</w:t>
      </w:r>
      <w:r w:rsidRPr="00556F8B">
        <w:rPr>
          <w:rFonts w:ascii="Arial" w:hAnsi="Arial" w:cs="Arial"/>
          <w:sz w:val="20"/>
        </w:rPr>
        <w:t xml:space="preserve"> đích công cộng gồm đất giao thông (đất cảng hàng không, sân bay, cảng đường th</w:t>
      </w:r>
      <w:r w:rsidR="00823E19" w:rsidRPr="00556F8B">
        <w:rPr>
          <w:rFonts w:ascii="Arial" w:hAnsi="Arial" w:cs="Arial"/>
          <w:sz w:val="20"/>
        </w:rPr>
        <w:t>ủy</w:t>
      </w:r>
      <w:r w:rsidRPr="00556F8B">
        <w:rPr>
          <w:rFonts w:ascii="Arial" w:hAnsi="Arial" w:cs="Arial"/>
          <w:sz w:val="20"/>
        </w:rPr>
        <w:t xml:space="preserve"> nội địa, cảng hàng hải, </w:t>
      </w:r>
      <w:r w:rsidR="00C317DB" w:rsidRPr="00556F8B">
        <w:rPr>
          <w:rFonts w:ascii="Arial" w:hAnsi="Arial" w:cs="Arial"/>
          <w:sz w:val="20"/>
        </w:rPr>
        <w:t xml:space="preserve">hệ thống </w:t>
      </w:r>
      <w:r w:rsidRPr="00556F8B">
        <w:rPr>
          <w:rFonts w:ascii="Arial" w:hAnsi="Arial" w:cs="Arial"/>
          <w:sz w:val="20"/>
        </w:rPr>
        <w:t>đường s</w:t>
      </w:r>
      <w:r w:rsidR="00823E19" w:rsidRPr="00556F8B">
        <w:rPr>
          <w:rFonts w:ascii="Arial" w:hAnsi="Arial" w:cs="Arial"/>
          <w:sz w:val="20"/>
        </w:rPr>
        <w:t>ắ</w:t>
      </w:r>
      <w:r w:rsidRPr="00556F8B">
        <w:rPr>
          <w:rFonts w:ascii="Arial" w:hAnsi="Arial" w:cs="Arial"/>
          <w:sz w:val="20"/>
        </w:rPr>
        <w:t xml:space="preserve">t, </w:t>
      </w:r>
      <w:r w:rsidR="00C317DB" w:rsidRPr="00556F8B">
        <w:rPr>
          <w:rFonts w:ascii="Arial" w:hAnsi="Arial" w:cs="Arial"/>
          <w:sz w:val="20"/>
        </w:rPr>
        <w:t xml:space="preserve">hệ thống </w:t>
      </w:r>
      <w:r w:rsidRPr="00556F8B">
        <w:rPr>
          <w:rFonts w:ascii="Arial" w:hAnsi="Arial" w:cs="Arial"/>
          <w:sz w:val="20"/>
        </w:rPr>
        <w:t xml:space="preserve">đường bộ và </w:t>
      </w:r>
      <w:r w:rsidR="00823E19" w:rsidRPr="00556F8B">
        <w:rPr>
          <w:rFonts w:ascii="Arial" w:hAnsi="Arial" w:cs="Arial"/>
          <w:sz w:val="20"/>
        </w:rPr>
        <w:t xml:space="preserve">công </w:t>
      </w:r>
      <w:r w:rsidRPr="00556F8B">
        <w:rPr>
          <w:rFonts w:ascii="Arial" w:hAnsi="Arial" w:cs="Arial"/>
          <w:sz w:val="20"/>
        </w:rPr>
        <w:t xml:space="preserve">trình giao thông khác); thủy lợi; </w:t>
      </w:r>
      <w:r w:rsidR="00C317DB" w:rsidRPr="00556F8B">
        <w:rPr>
          <w:rFonts w:ascii="Arial" w:hAnsi="Arial" w:cs="Arial"/>
          <w:sz w:val="20"/>
        </w:rPr>
        <w:t xml:space="preserve">đất </w:t>
      </w:r>
      <w:r w:rsidRPr="00556F8B">
        <w:rPr>
          <w:rFonts w:ascii="Arial" w:hAnsi="Arial" w:cs="Arial"/>
          <w:sz w:val="20"/>
        </w:rPr>
        <w:t xml:space="preserve">có di tích </w:t>
      </w:r>
      <w:r w:rsidR="00764F56" w:rsidRPr="00556F8B">
        <w:rPr>
          <w:rFonts w:ascii="Arial" w:hAnsi="Arial" w:cs="Arial"/>
          <w:sz w:val="20"/>
        </w:rPr>
        <w:t>lịch</w:t>
      </w:r>
      <w:r w:rsidRPr="00556F8B">
        <w:rPr>
          <w:rFonts w:ascii="Arial" w:hAnsi="Arial" w:cs="Arial"/>
          <w:sz w:val="20"/>
        </w:rPr>
        <w:t xml:space="preserve"> sử - văn hóa,</w:t>
      </w:r>
      <w:r w:rsidR="00810A88" w:rsidRPr="00556F8B">
        <w:rPr>
          <w:rFonts w:ascii="Arial" w:hAnsi="Arial" w:cs="Arial"/>
          <w:sz w:val="20"/>
        </w:rPr>
        <w:t xml:space="preserve"> danh lam thắng</w:t>
      </w:r>
      <w:r w:rsidRPr="00556F8B">
        <w:rPr>
          <w:rFonts w:ascii="Arial" w:hAnsi="Arial" w:cs="Arial"/>
          <w:sz w:val="20"/>
        </w:rPr>
        <w:t xml:space="preserve"> cảnh; đất sinh hoạt cộng đồng, khu vui chơi giải trí công cộng; đất công trình năng lượng; đất công trình bưu chính, viễn thông; đất chợ; đất bãi thải, xử lý chất thải và đất công trình công cộng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cơ sở tôn giáo gồm đất thuộc chùa, nhà thờ, nhà nguyện, thánh thất, thánh đường, niệm, phật đường, tu viện, </w:t>
      </w:r>
      <w:r w:rsidR="00764F56" w:rsidRPr="00556F8B">
        <w:rPr>
          <w:rFonts w:ascii="Arial" w:hAnsi="Arial" w:cs="Arial"/>
          <w:sz w:val="20"/>
        </w:rPr>
        <w:t>trường</w:t>
      </w:r>
      <w:r w:rsidRPr="00556F8B">
        <w:rPr>
          <w:rFonts w:ascii="Arial" w:hAnsi="Arial" w:cs="Arial"/>
          <w:sz w:val="20"/>
        </w:rPr>
        <w:t xml:space="preserve"> đào tạo riêng của tôn giáo; trụ sở của </w:t>
      </w:r>
      <w:r w:rsidR="00C317DB" w:rsidRPr="00556F8B">
        <w:rPr>
          <w:rFonts w:ascii="Arial" w:hAnsi="Arial" w:cs="Arial"/>
          <w:sz w:val="20"/>
        </w:rPr>
        <w:t xml:space="preserve">tổ chức </w:t>
      </w:r>
      <w:r w:rsidRPr="00556F8B">
        <w:rPr>
          <w:rFonts w:ascii="Arial" w:hAnsi="Arial" w:cs="Arial"/>
          <w:sz w:val="20"/>
        </w:rPr>
        <w:t>tôn giáo và các cơ sở khác của tôn giáo được Nhà nước cho phép hoạt động.</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tín ngưỡng bao gồm đất có các công trình đình, </w:t>
      </w:r>
      <w:r w:rsidR="00764F56" w:rsidRPr="00556F8B">
        <w:rPr>
          <w:rFonts w:ascii="Arial" w:hAnsi="Arial" w:cs="Arial"/>
          <w:sz w:val="20"/>
        </w:rPr>
        <w:t>đề</w:t>
      </w:r>
      <w:r w:rsidRPr="00556F8B">
        <w:rPr>
          <w:rFonts w:ascii="Arial" w:hAnsi="Arial" w:cs="Arial"/>
          <w:sz w:val="20"/>
        </w:rPr>
        <w:t>n, miếu, am, từ đường, nhà thờ họ.</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làm nghĩa </w:t>
      </w:r>
      <w:r w:rsidR="00764F56" w:rsidRPr="00556F8B">
        <w:rPr>
          <w:rFonts w:ascii="Arial" w:hAnsi="Arial" w:cs="Arial"/>
          <w:sz w:val="20"/>
        </w:rPr>
        <w:t>trang</w:t>
      </w:r>
      <w:r w:rsidRPr="00556F8B">
        <w:rPr>
          <w:rFonts w:ascii="Arial" w:hAnsi="Arial" w:cs="Arial"/>
          <w:sz w:val="20"/>
        </w:rPr>
        <w:t>, nghĩa địa, nhà tang lễ, nhà hỏa táng là đất để làm nơi mai táng tập trung, đất có công trình làm nhà tang lễ và công trình để hỏa táng.</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w:t>
      </w:r>
      <w:r w:rsidR="00764F56" w:rsidRPr="00556F8B">
        <w:rPr>
          <w:rFonts w:ascii="Arial" w:hAnsi="Arial" w:cs="Arial"/>
          <w:sz w:val="20"/>
        </w:rPr>
        <w:t>sô</w:t>
      </w:r>
      <w:r w:rsidRPr="00556F8B">
        <w:rPr>
          <w:rFonts w:ascii="Arial" w:hAnsi="Arial" w:cs="Arial"/>
          <w:sz w:val="20"/>
        </w:rPr>
        <w:t xml:space="preserve">ng, ngòi, kênh, rạch, suối là đất có mặt nước của các đối tượng thủy </w:t>
      </w:r>
      <w:r w:rsidR="00C317DB" w:rsidRPr="00556F8B">
        <w:rPr>
          <w:rFonts w:ascii="Arial" w:hAnsi="Arial" w:cs="Arial"/>
          <w:sz w:val="20"/>
        </w:rPr>
        <w:t xml:space="preserve">văn </w:t>
      </w:r>
      <w:r w:rsidRPr="00556F8B">
        <w:rPr>
          <w:rFonts w:ascii="Arial" w:hAnsi="Arial" w:cs="Arial"/>
          <w:sz w:val="20"/>
        </w:rPr>
        <w:t>dạng tuyến không có ranh giới khép kín để tạo thành thửa đất được hình thành tự nh</w:t>
      </w:r>
      <w:r w:rsidR="00C317DB" w:rsidRPr="00556F8B">
        <w:rPr>
          <w:rFonts w:ascii="Arial" w:hAnsi="Arial" w:cs="Arial"/>
          <w:sz w:val="20"/>
        </w:rPr>
        <w:t xml:space="preserve">iên </w:t>
      </w:r>
      <w:r w:rsidR="00873D5A" w:rsidRPr="00556F8B">
        <w:rPr>
          <w:rFonts w:ascii="Arial" w:hAnsi="Arial" w:cs="Arial"/>
          <w:sz w:val="20"/>
        </w:rPr>
        <w:t xml:space="preserve">hoặc </w:t>
      </w:r>
      <w:r w:rsidRPr="00556F8B">
        <w:rPr>
          <w:rFonts w:ascii="Arial" w:hAnsi="Arial" w:cs="Arial"/>
          <w:sz w:val="20"/>
        </w:rPr>
        <w:t>nhân</w:t>
      </w:r>
      <w:r w:rsidR="00873D5A" w:rsidRPr="00556F8B">
        <w:rPr>
          <w:rFonts w:ascii="Arial" w:hAnsi="Arial" w:cs="Arial"/>
          <w:sz w:val="20"/>
        </w:rPr>
        <w:t xml:space="preserve"> </w:t>
      </w:r>
      <w:r w:rsidRPr="00556F8B">
        <w:rPr>
          <w:rFonts w:ascii="Arial" w:hAnsi="Arial" w:cs="Arial"/>
          <w:sz w:val="20"/>
        </w:rPr>
        <w:t>tạ</w:t>
      </w:r>
      <w:r w:rsidR="00873D5A" w:rsidRPr="00556F8B">
        <w:rPr>
          <w:rFonts w:ascii="Arial" w:hAnsi="Arial" w:cs="Arial"/>
          <w:sz w:val="20"/>
        </w:rPr>
        <w:t>o p</w:t>
      </w:r>
      <w:r w:rsidRPr="00556F8B">
        <w:rPr>
          <w:rFonts w:ascii="Arial" w:hAnsi="Arial" w:cs="Arial"/>
          <w:sz w:val="20"/>
        </w:rPr>
        <w:t>hục v</w:t>
      </w:r>
      <w:r w:rsidR="00873D5A" w:rsidRPr="00556F8B">
        <w:rPr>
          <w:rFonts w:ascii="Arial" w:hAnsi="Arial" w:cs="Arial"/>
          <w:sz w:val="20"/>
        </w:rPr>
        <w:t>ụ</w:t>
      </w:r>
      <w:r w:rsidRPr="00556F8B">
        <w:rPr>
          <w:rFonts w:ascii="Arial" w:hAnsi="Arial" w:cs="Arial"/>
          <w:sz w:val="20"/>
        </w:rPr>
        <w:t xml:space="preserve"> cho </w:t>
      </w:r>
      <w:r w:rsidR="000F393B" w:rsidRPr="00556F8B">
        <w:rPr>
          <w:rFonts w:ascii="Arial" w:hAnsi="Arial" w:cs="Arial"/>
          <w:sz w:val="20"/>
        </w:rPr>
        <w:t>Mục</w:t>
      </w:r>
      <w:r w:rsidRPr="00556F8B">
        <w:rPr>
          <w:rFonts w:ascii="Arial" w:hAnsi="Arial" w:cs="Arial"/>
          <w:sz w:val="20"/>
        </w:rPr>
        <w:t xml:space="preserve"> đích thoát nước, dẫn nước.</w:t>
      </w:r>
    </w:p>
    <w:p w:rsidR="002A3FDE" w:rsidRPr="00556F8B" w:rsidRDefault="002A3FDE" w:rsidP="00B95861">
      <w:pPr>
        <w:spacing w:before="120"/>
        <w:rPr>
          <w:rFonts w:ascii="Arial" w:hAnsi="Arial" w:cs="Arial"/>
          <w:sz w:val="20"/>
        </w:rPr>
      </w:pPr>
      <w:r w:rsidRPr="00556F8B">
        <w:rPr>
          <w:rFonts w:ascii="Arial" w:hAnsi="Arial" w:cs="Arial"/>
          <w:sz w:val="20"/>
        </w:rPr>
        <w:t>+ Đất có mặt nước c</w:t>
      </w:r>
      <w:r w:rsidR="00764F56" w:rsidRPr="00556F8B">
        <w:rPr>
          <w:rFonts w:ascii="Arial" w:hAnsi="Arial" w:cs="Arial"/>
          <w:sz w:val="20"/>
        </w:rPr>
        <w:t>huyên</w:t>
      </w:r>
      <w:r w:rsidRPr="00556F8B">
        <w:rPr>
          <w:rFonts w:ascii="Arial" w:hAnsi="Arial" w:cs="Arial"/>
          <w:sz w:val="20"/>
        </w:rPr>
        <w:t xml:space="preserve">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w:t>
      </w:r>
      <w:r w:rsidR="00764F56" w:rsidRPr="00556F8B">
        <w:rPr>
          <w:rFonts w:ascii="Arial" w:hAnsi="Arial" w:cs="Arial"/>
          <w:sz w:val="20"/>
        </w:rPr>
        <w:t>huyên</w:t>
      </w:r>
      <w:r w:rsidRPr="00556F8B">
        <w:rPr>
          <w:rFonts w:ascii="Arial" w:hAnsi="Arial" w:cs="Arial"/>
          <w:sz w:val="20"/>
        </w:rPr>
        <w:t xml:space="preserve"> vào </w:t>
      </w:r>
      <w:r w:rsidR="000F393B" w:rsidRPr="00556F8B">
        <w:rPr>
          <w:rFonts w:ascii="Arial" w:hAnsi="Arial" w:cs="Arial"/>
          <w:sz w:val="20"/>
        </w:rPr>
        <w:t>Mục</w:t>
      </w:r>
      <w:r w:rsidRPr="00556F8B">
        <w:rPr>
          <w:rFonts w:ascii="Arial" w:hAnsi="Arial" w:cs="Arial"/>
          <w:sz w:val="20"/>
        </w:rPr>
        <w:t xml:space="preserve"> đích c</w:t>
      </w:r>
      <w:r w:rsidR="00764F56" w:rsidRPr="00556F8B">
        <w:rPr>
          <w:rFonts w:ascii="Arial" w:hAnsi="Arial" w:cs="Arial"/>
          <w:sz w:val="20"/>
        </w:rPr>
        <w:t>huyên</w:t>
      </w:r>
      <w:r w:rsidRPr="00556F8B">
        <w:rPr>
          <w:rFonts w:ascii="Arial" w:hAnsi="Arial" w:cs="Arial"/>
          <w:sz w:val="20"/>
        </w:rPr>
        <w:t xml:space="preserve"> nuôi trồng th</w:t>
      </w:r>
      <w:r w:rsidR="00C317DB" w:rsidRPr="00556F8B">
        <w:rPr>
          <w:rFonts w:ascii="Arial" w:hAnsi="Arial" w:cs="Arial"/>
          <w:sz w:val="20"/>
        </w:rPr>
        <w:t xml:space="preserve">ủy </w:t>
      </w:r>
      <w:r w:rsidRPr="00556F8B">
        <w:rPr>
          <w:rFonts w:ascii="Arial" w:hAnsi="Arial" w:cs="Arial"/>
          <w:sz w:val="20"/>
        </w:rPr>
        <w:t>sản, th</w:t>
      </w:r>
      <w:r w:rsidR="00C317DB" w:rsidRPr="00556F8B">
        <w:rPr>
          <w:rFonts w:ascii="Arial" w:hAnsi="Arial" w:cs="Arial"/>
          <w:sz w:val="20"/>
        </w:rPr>
        <w:t xml:space="preserve">ủy </w:t>
      </w:r>
      <w:r w:rsidRPr="00556F8B">
        <w:rPr>
          <w:rFonts w:ascii="Arial" w:hAnsi="Arial" w:cs="Arial"/>
          <w:sz w:val="20"/>
        </w:rPr>
        <w:t>điện, thủy lợi.</w:t>
      </w:r>
    </w:p>
    <w:p w:rsidR="002A3FDE" w:rsidRPr="00556F8B" w:rsidRDefault="002A3FDE" w:rsidP="00B95861">
      <w:pPr>
        <w:spacing w:before="120"/>
        <w:rPr>
          <w:rFonts w:ascii="Arial" w:hAnsi="Arial" w:cs="Arial"/>
          <w:sz w:val="20"/>
        </w:rPr>
      </w:pPr>
      <w:r w:rsidRPr="00556F8B">
        <w:rPr>
          <w:rFonts w:ascii="Arial" w:hAnsi="Arial" w:cs="Arial"/>
          <w:sz w:val="20"/>
        </w:rPr>
        <w:t xml:space="preserve">+ Đất phi nông </w:t>
      </w:r>
      <w:r w:rsidR="00764F56" w:rsidRPr="00556F8B">
        <w:rPr>
          <w:rFonts w:ascii="Arial" w:hAnsi="Arial" w:cs="Arial"/>
          <w:sz w:val="20"/>
        </w:rPr>
        <w:t>nghi</w:t>
      </w:r>
      <w:r w:rsidRPr="00556F8B">
        <w:rPr>
          <w:rFonts w:ascii="Arial" w:hAnsi="Arial" w:cs="Arial"/>
          <w:sz w:val="20"/>
        </w:rPr>
        <w:t>ệp khác gồm đất làm nhà nghỉ, lán, trại cho người lao động trong cơ sở sản xuất; đất xây dựng kho và nhà để chứa nông sả</w:t>
      </w:r>
      <w:r w:rsidR="00571650" w:rsidRPr="00556F8B">
        <w:rPr>
          <w:rFonts w:ascii="Arial" w:hAnsi="Arial" w:cs="Arial"/>
          <w:sz w:val="20"/>
        </w:rPr>
        <w:t>n, thuố</w:t>
      </w:r>
      <w:r w:rsidRPr="00556F8B">
        <w:rPr>
          <w:rFonts w:ascii="Arial" w:hAnsi="Arial" w:cs="Arial"/>
          <w:sz w:val="20"/>
        </w:rPr>
        <w:t xml:space="preserve">c bảo vệ thực vật, </w:t>
      </w:r>
      <w:r w:rsidR="00764F56" w:rsidRPr="00556F8B">
        <w:rPr>
          <w:rFonts w:ascii="Arial" w:hAnsi="Arial" w:cs="Arial"/>
          <w:sz w:val="20"/>
        </w:rPr>
        <w:t>phân</w:t>
      </w:r>
      <w:r w:rsidRPr="00556F8B">
        <w:rPr>
          <w:rFonts w:ascii="Arial" w:hAnsi="Arial" w:cs="Arial"/>
          <w:sz w:val="20"/>
        </w:rPr>
        <w:t xml:space="preserve"> bón, máy móc, công cụ phục vụ cho sản xu</w:t>
      </w:r>
      <w:r w:rsidR="00571650" w:rsidRPr="00556F8B">
        <w:rPr>
          <w:rFonts w:ascii="Arial" w:hAnsi="Arial" w:cs="Arial"/>
          <w:sz w:val="20"/>
        </w:rPr>
        <w:t>ấ</w:t>
      </w:r>
      <w:r w:rsidRPr="00556F8B">
        <w:rPr>
          <w:rFonts w:ascii="Arial" w:hAnsi="Arial" w:cs="Arial"/>
          <w:sz w:val="20"/>
        </w:rPr>
        <w:t xml:space="preserve">t nông </w:t>
      </w:r>
      <w:r w:rsidR="00764F56" w:rsidRPr="00556F8B">
        <w:rPr>
          <w:rFonts w:ascii="Arial" w:hAnsi="Arial" w:cs="Arial"/>
          <w:sz w:val="20"/>
        </w:rPr>
        <w:t>nghi</w:t>
      </w:r>
      <w:r w:rsidRPr="00556F8B">
        <w:rPr>
          <w:rFonts w:ascii="Arial" w:hAnsi="Arial" w:cs="Arial"/>
          <w:sz w:val="20"/>
        </w:rPr>
        <w:t xml:space="preserve">ệp và </w:t>
      </w:r>
      <w:r w:rsidR="00C317DB" w:rsidRPr="00556F8B">
        <w:rPr>
          <w:rFonts w:ascii="Arial" w:hAnsi="Arial" w:cs="Arial"/>
          <w:sz w:val="20"/>
        </w:rPr>
        <w:t xml:space="preserve">đất </w:t>
      </w:r>
      <w:r w:rsidRPr="00556F8B">
        <w:rPr>
          <w:rFonts w:ascii="Arial" w:hAnsi="Arial" w:cs="Arial"/>
          <w:sz w:val="20"/>
        </w:rPr>
        <w:t>xây dựng công trình khác của người sử dụng đất không nh</w:t>
      </w:r>
      <w:r w:rsidR="00571650" w:rsidRPr="00556F8B">
        <w:rPr>
          <w:rFonts w:ascii="Arial" w:hAnsi="Arial" w:cs="Arial"/>
          <w:sz w:val="20"/>
        </w:rPr>
        <w:t>ằ</w:t>
      </w:r>
      <w:r w:rsidRPr="00556F8B">
        <w:rPr>
          <w:rFonts w:ascii="Arial" w:hAnsi="Arial" w:cs="Arial"/>
          <w:sz w:val="20"/>
        </w:rPr>
        <w:t xml:space="preserve">m </w:t>
      </w:r>
      <w:r w:rsidR="000F393B" w:rsidRPr="00556F8B">
        <w:rPr>
          <w:rFonts w:ascii="Arial" w:hAnsi="Arial" w:cs="Arial"/>
          <w:sz w:val="20"/>
        </w:rPr>
        <w:t>Mục</w:t>
      </w:r>
      <w:r w:rsidR="00571650" w:rsidRPr="00556F8B">
        <w:rPr>
          <w:rFonts w:ascii="Arial" w:hAnsi="Arial" w:cs="Arial"/>
          <w:sz w:val="20"/>
        </w:rPr>
        <w:t xml:space="preserve"> </w:t>
      </w:r>
      <w:r w:rsidRPr="00556F8B">
        <w:rPr>
          <w:rFonts w:ascii="Arial" w:hAnsi="Arial" w:cs="Arial"/>
          <w:sz w:val="20"/>
        </w:rPr>
        <w:t>đích kinh doanh mà công trình đó không gắn liền với đất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đất chưa sử dụng gồm các loại đất chưa xác định </w:t>
      </w:r>
      <w:r w:rsidR="000F393B" w:rsidRPr="00556F8B">
        <w:rPr>
          <w:rFonts w:ascii="Arial" w:hAnsi="Arial" w:cs="Arial"/>
          <w:sz w:val="20"/>
        </w:rPr>
        <w:t>Mục</w:t>
      </w:r>
      <w:r w:rsidR="002A3FDE" w:rsidRPr="00556F8B">
        <w:rPr>
          <w:rFonts w:ascii="Arial" w:hAnsi="Arial" w:cs="Arial"/>
          <w:sz w:val="20"/>
        </w:rPr>
        <w:t xml:space="preserve"> đích sử dụng, cụ thể:</w:t>
      </w:r>
    </w:p>
    <w:p w:rsidR="002A3FDE" w:rsidRPr="00556F8B" w:rsidRDefault="002A3FDE" w:rsidP="00B95861">
      <w:pPr>
        <w:spacing w:before="120"/>
        <w:rPr>
          <w:rFonts w:ascii="Arial" w:hAnsi="Arial" w:cs="Arial"/>
          <w:sz w:val="20"/>
        </w:rPr>
      </w:pPr>
      <w:r w:rsidRPr="00556F8B">
        <w:rPr>
          <w:rFonts w:ascii="Arial" w:hAnsi="Arial" w:cs="Arial"/>
          <w:sz w:val="20"/>
        </w:rPr>
        <w:t>+ Đất bằng chưa sử dụng là đất chưa sử dụng tại vùng bằng phẳng ở đồng bằng, thung lũng, cao nguyên.</w:t>
      </w:r>
    </w:p>
    <w:p w:rsidR="002A3FDE" w:rsidRPr="00556F8B" w:rsidRDefault="002A3FDE" w:rsidP="00B95861">
      <w:pPr>
        <w:spacing w:before="120"/>
        <w:rPr>
          <w:rFonts w:ascii="Arial" w:hAnsi="Arial" w:cs="Arial"/>
          <w:sz w:val="20"/>
        </w:rPr>
      </w:pPr>
      <w:r w:rsidRPr="00556F8B">
        <w:rPr>
          <w:rFonts w:ascii="Arial" w:hAnsi="Arial" w:cs="Arial"/>
          <w:sz w:val="20"/>
        </w:rPr>
        <w:t>+ Đất đồ</w:t>
      </w:r>
      <w:r w:rsidR="00571650" w:rsidRPr="00556F8B">
        <w:rPr>
          <w:rFonts w:ascii="Arial" w:hAnsi="Arial" w:cs="Arial"/>
          <w:sz w:val="20"/>
        </w:rPr>
        <w:t>i</w:t>
      </w:r>
      <w:r w:rsidRPr="00556F8B">
        <w:rPr>
          <w:rFonts w:ascii="Arial" w:hAnsi="Arial" w:cs="Arial"/>
          <w:sz w:val="20"/>
        </w:rPr>
        <w:t xml:space="preserve"> núi chưa sử dụng là đất chưa sử dụng trên đất </w:t>
      </w:r>
      <w:r w:rsidR="00764F56" w:rsidRPr="00556F8B">
        <w:rPr>
          <w:rFonts w:ascii="Arial" w:hAnsi="Arial" w:cs="Arial"/>
          <w:sz w:val="20"/>
        </w:rPr>
        <w:t>dốc</w:t>
      </w:r>
      <w:r w:rsidRPr="00556F8B">
        <w:rPr>
          <w:rFonts w:ascii="Arial" w:hAnsi="Arial" w:cs="Arial"/>
          <w:sz w:val="20"/>
        </w:rPr>
        <w:t xml:space="preserve"> thuộc vùng đồi, núi.</w:t>
      </w:r>
    </w:p>
    <w:p w:rsidR="002A3FDE" w:rsidRPr="00556F8B" w:rsidRDefault="002A3FDE" w:rsidP="00B95861">
      <w:pPr>
        <w:spacing w:before="120"/>
        <w:rPr>
          <w:rFonts w:ascii="Arial" w:hAnsi="Arial" w:cs="Arial"/>
          <w:sz w:val="20"/>
        </w:rPr>
      </w:pPr>
      <w:r w:rsidRPr="00556F8B">
        <w:rPr>
          <w:rFonts w:ascii="Arial" w:hAnsi="Arial" w:cs="Arial"/>
          <w:sz w:val="20"/>
        </w:rPr>
        <w:t xml:space="preserve">+ Núi đá không có rừng cây là đất chưa </w:t>
      </w:r>
      <w:r w:rsidR="00C317DB" w:rsidRPr="00556F8B">
        <w:rPr>
          <w:rFonts w:ascii="Arial" w:hAnsi="Arial" w:cs="Arial"/>
          <w:sz w:val="20"/>
        </w:rPr>
        <w:t xml:space="preserve">sử dụng </w:t>
      </w:r>
      <w:r w:rsidRPr="00556F8B">
        <w:rPr>
          <w:rFonts w:ascii="Arial" w:hAnsi="Arial" w:cs="Arial"/>
          <w:sz w:val="20"/>
        </w:rPr>
        <w:t>ở dạng núi đá mà tr</w:t>
      </w:r>
      <w:r w:rsidR="00571650" w:rsidRPr="00556F8B">
        <w:rPr>
          <w:rFonts w:ascii="Arial" w:hAnsi="Arial" w:cs="Arial"/>
          <w:sz w:val="20"/>
        </w:rPr>
        <w:t>ê</w:t>
      </w:r>
      <w:r w:rsidRPr="00556F8B">
        <w:rPr>
          <w:rFonts w:ascii="Arial" w:hAnsi="Arial" w:cs="Arial"/>
          <w:sz w:val="20"/>
        </w:rPr>
        <w:t>n đó không có rừng cây.</w:t>
      </w:r>
    </w:p>
    <w:p w:rsidR="002A3FDE" w:rsidRPr="00556F8B" w:rsidRDefault="002A3FDE" w:rsidP="00B95861">
      <w:pPr>
        <w:spacing w:before="120"/>
        <w:rPr>
          <w:rFonts w:ascii="Arial" w:hAnsi="Arial" w:cs="Arial"/>
          <w:sz w:val="20"/>
        </w:rPr>
      </w:pPr>
      <w:r w:rsidRPr="00556F8B">
        <w:rPr>
          <w:rFonts w:ascii="Arial" w:hAnsi="Arial" w:cs="Arial"/>
          <w:sz w:val="20"/>
        </w:rPr>
        <w:t>b) Diện tích đất theo tiêu thức người sử dụng đất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Người sử dụng đấ</w:t>
      </w:r>
      <w:r w:rsidR="00571650" w:rsidRPr="00556F8B">
        <w:rPr>
          <w:rFonts w:ascii="Arial" w:hAnsi="Arial" w:cs="Arial"/>
          <w:sz w:val="20"/>
        </w:rPr>
        <w:t>t l</w:t>
      </w:r>
      <w:r w:rsidR="002A3FDE" w:rsidRPr="00556F8B">
        <w:rPr>
          <w:rFonts w:ascii="Arial" w:hAnsi="Arial" w:cs="Arial"/>
          <w:sz w:val="20"/>
        </w:rPr>
        <w:t>à người được</w:t>
      </w:r>
      <w:r w:rsidR="00571650" w:rsidRPr="00556F8B">
        <w:rPr>
          <w:rFonts w:ascii="Arial" w:hAnsi="Arial" w:cs="Arial"/>
          <w:sz w:val="20"/>
        </w:rPr>
        <w:t xml:space="preserve"> </w:t>
      </w:r>
      <w:r w:rsidR="002A3FDE" w:rsidRPr="00556F8B">
        <w:rPr>
          <w:rFonts w:ascii="Arial" w:hAnsi="Arial" w:cs="Arial"/>
          <w:sz w:val="20"/>
        </w:rPr>
        <w:t xml:space="preserve">Nhà nước giao đất, cho </w:t>
      </w:r>
      <w:r w:rsidR="00764F56" w:rsidRPr="00556F8B">
        <w:rPr>
          <w:rFonts w:ascii="Arial" w:hAnsi="Arial" w:cs="Arial"/>
          <w:sz w:val="20"/>
        </w:rPr>
        <w:t>thuê</w:t>
      </w:r>
      <w:r w:rsidR="002A3FDE" w:rsidRPr="00556F8B">
        <w:rPr>
          <w:rFonts w:ascii="Arial" w:hAnsi="Arial" w:cs="Arial"/>
          <w:sz w:val="20"/>
        </w:rPr>
        <w:t xml:space="preserve"> đất, công nhận quyền sử dụng đất hoặc đang sử dụng đất chưa được nhà nước công nhận quyền sử dụng đất; gồm </w:t>
      </w:r>
      <w:r w:rsidR="00764F56" w:rsidRPr="00556F8B">
        <w:rPr>
          <w:rFonts w:ascii="Arial" w:hAnsi="Arial" w:cs="Arial"/>
          <w:sz w:val="20"/>
        </w:rPr>
        <w:t>hộ</w:t>
      </w:r>
      <w:r w:rsidR="002A3FDE" w:rsidRPr="00556F8B">
        <w:rPr>
          <w:rFonts w:ascii="Arial" w:hAnsi="Arial" w:cs="Arial"/>
          <w:sz w:val="20"/>
        </w:rPr>
        <w:t xml:space="preserve"> gia đình, cá nhân; </w:t>
      </w:r>
      <w:r w:rsidR="00C317DB" w:rsidRPr="00556F8B">
        <w:rPr>
          <w:rFonts w:ascii="Arial" w:hAnsi="Arial" w:cs="Arial"/>
          <w:sz w:val="20"/>
        </w:rPr>
        <w:t xml:space="preserve">tổ chức </w:t>
      </w:r>
      <w:r w:rsidR="002A3FDE" w:rsidRPr="00556F8B">
        <w:rPr>
          <w:rFonts w:ascii="Arial" w:hAnsi="Arial" w:cs="Arial"/>
          <w:sz w:val="20"/>
        </w:rPr>
        <w:t xml:space="preserve">trong nước; </w:t>
      </w:r>
      <w:r w:rsidR="00C317DB" w:rsidRPr="00556F8B">
        <w:rPr>
          <w:rFonts w:ascii="Arial" w:hAnsi="Arial" w:cs="Arial"/>
          <w:sz w:val="20"/>
        </w:rPr>
        <w:t xml:space="preserve">tổ chức </w:t>
      </w:r>
      <w:r w:rsidR="002A3FDE" w:rsidRPr="00556F8B">
        <w:rPr>
          <w:rFonts w:ascii="Arial" w:hAnsi="Arial" w:cs="Arial"/>
          <w:sz w:val="20"/>
        </w:rPr>
        <w:t xml:space="preserve">nước ngoài; người Việt Nam định cư ở nước ngoài; cộng đồng dân cư và cơ sở tôn giáo; doanh </w:t>
      </w:r>
      <w:r w:rsidR="00764F56" w:rsidRPr="00556F8B">
        <w:rPr>
          <w:rFonts w:ascii="Arial" w:hAnsi="Arial" w:cs="Arial"/>
          <w:sz w:val="20"/>
        </w:rPr>
        <w:t>nghi</w:t>
      </w:r>
      <w:r w:rsidR="002A3FDE" w:rsidRPr="00556F8B">
        <w:rPr>
          <w:rFonts w:ascii="Arial" w:hAnsi="Arial" w:cs="Arial"/>
          <w:sz w:val="20"/>
        </w:rPr>
        <w:t>ệp có vốn đầu tư nước ngoài.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được giao quản lý đất là tổ chức trong nước, cộng đồng dân cư, doanh </w:t>
      </w:r>
      <w:r w:rsidR="00764F56" w:rsidRPr="00556F8B">
        <w:rPr>
          <w:rFonts w:ascii="Arial" w:hAnsi="Arial" w:cs="Arial"/>
          <w:sz w:val="20"/>
        </w:rPr>
        <w:t>nghi</w:t>
      </w:r>
      <w:r w:rsidR="002A3FDE" w:rsidRPr="00556F8B">
        <w:rPr>
          <w:rFonts w:ascii="Arial" w:hAnsi="Arial" w:cs="Arial"/>
          <w:sz w:val="20"/>
        </w:rPr>
        <w:t>ệp l</w:t>
      </w:r>
      <w:r w:rsidR="00C317DB" w:rsidRPr="00556F8B">
        <w:rPr>
          <w:rFonts w:ascii="Arial" w:hAnsi="Arial" w:cs="Arial"/>
          <w:sz w:val="20"/>
        </w:rPr>
        <w:t xml:space="preserve">iên </w:t>
      </w:r>
      <w:r w:rsidR="002A3FDE" w:rsidRPr="00556F8B">
        <w:rPr>
          <w:rFonts w:ascii="Arial" w:hAnsi="Arial" w:cs="Arial"/>
          <w:sz w:val="20"/>
        </w:rPr>
        <w:t xml:space="preserve">doanh, doanh </w:t>
      </w:r>
      <w:r w:rsidR="00764F56" w:rsidRPr="00556F8B">
        <w:rPr>
          <w:rFonts w:ascii="Arial" w:hAnsi="Arial" w:cs="Arial"/>
          <w:sz w:val="20"/>
        </w:rPr>
        <w:t>nghi</w:t>
      </w:r>
      <w:r w:rsidR="002A3FDE" w:rsidRPr="00556F8B">
        <w:rPr>
          <w:rFonts w:ascii="Arial" w:hAnsi="Arial" w:cs="Arial"/>
          <w:sz w:val="20"/>
        </w:rPr>
        <w:t xml:space="preserve">ệp 100% vốn nước ngoài được Nhà nước giao đất để quản lý trong các </w:t>
      </w:r>
      <w:r w:rsidR="00764F56" w:rsidRPr="00556F8B">
        <w:rPr>
          <w:rFonts w:ascii="Arial" w:hAnsi="Arial" w:cs="Arial"/>
          <w:sz w:val="20"/>
        </w:rPr>
        <w:t>trường</w:t>
      </w:r>
      <w:r w:rsidR="002A3FDE" w:rsidRPr="00556F8B">
        <w:rPr>
          <w:rFonts w:ascii="Arial" w:hAnsi="Arial" w:cs="Arial"/>
          <w:sz w:val="20"/>
        </w:rPr>
        <w:t xml:space="preserve"> hợp quy định tại </w:t>
      </w:r>
      <w:bookmarkStart w:id="13" w:name="dc_5"/>
      <w:r w:rsidR="000F393B" w:rsidRPr="00556F8B">
        <w:rPr>
          <w:rFonts w:ascii="Arial" w:hAnsi="Arial" w:cs="Arial"/>
          <w:sz w:val="20"/>
          <w:szCs w:val="20"/>
        </w:rPr>
        <w:t>Điều</w:t>
      </w:r>
      <w:r w:rsidR="002A3FDE" w:rsidRPr="00556F8B">
        <w:rPr>
          <w:rFonts w:ascii="Arial" w:hAnsi="Arial" w:cs="Arial"/>
          <w:sz w:val="20"/>
          <w:szCs w:val="20"/>
        </w:rPr>
        <w:t xml:space="preserve"> 8 Luật đất đai</w:t>
      </w:r>
      <w:bookmarkEnd w:id="13"/>
      <w:r w:rsidR="002A3FDE" w:rsidRPr="00556F8B">
        <w:rPr>
          <w:rFonts w:ascii="Arial" w:hAnsi="Arial" w:cs="Arial"/>
          <w:sz w:val="20"/>
        </w:rPr>
        <w:t>.</w:t>
      </w:r>
    </w:p>
    <w:p w:rsidR="002A3FDE" w:rsidRPr="00556F8B" w:rsidRDefault="00C64CC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Cơ cấu đất</w:t>
      </w:r>
    </w:p>
    <w:p w:rsidR="002A3FDE" w:rsidRPr="00556F8B" w:rsidRDefault="00C64CC7"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Cơ cấu diện tích đất theo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2A3FDE" w:rsidP="00B95861">
      <w:pPr>
        <w:spacing w:before="120"/>
        <w:rPr>
          <w:rFonts w:ascii="Arial" w:hAnsi="Arial" w:cs="Arial"/>
          <w:sz w:val="20"/>
        </w:rPr>
      </w:pPr>
      <w:r w:rsidRPr="00556F8B">
        <w:rPr>
          <w:rFonts w:ascii="Arial" w:hAnsi="Arial" w:cs="Arial"/>
          <w:sz w:val="20"/>
        </w:rPr>
        <w:t xml:space="preserve">Là tỷ trọng diện tích của phần đất có cùng </w:t>
      </w:r>
      <w:r w:rsidR="000F393B" w:rsidRPr="00556F8B">
        <w:rPr>
          <w:rFonts w:ascii="Arial" w:hAnsi="Arial" w:cs="Arial"/>
          <w:sz w:val="20"/>
        </w:rPr>
        <w:t>Mục</w:t>
      </w:r>
      <w:r w:rsidRPr="00556F8B">
        <w:rPr>
          <w:rFonts w:ascii="Arial" w:hAnsi="Arial" w:cs="Arial"/>
          <w:sz w:val="20"/>
        </w:rPr>
        <w:t xml:space="preserve"> đích sử dụng trong phạm vi diện tích tự nh</w:t>
      </w:r>
      <w:r w:rsidR="00C317DB" w:rsidRPr="00556F8B">
        <w:rPr>
          <w:rFonts w:ascii="Arial" w:hAnsi="Arial" w:cs="Arial"/>
          <w:sz w:val="20"/>
        </w:rPr>
        <w:t xml:space="preserve">iên </w:t>
      </w:r>
      <w:r w:rsidRPr="00556F8B">
        <w:rPr>
          <w:rFonts w:ascii="Arial" w:hAnsi="Arial" w:cs="Arial"/>
          <w:sz w:val="20"/>
        </w:rPr>
        <w:t xml:space="preserve">của đơn vị hành chính; gồm: tỷ trọng đất nông </w:t>
      </w:r>
      <w:r w:rsidR="00764F56" w:rsidRPr="00556F8B">
        <w:rPr>
          <w:rFonts w:ascii="Arial" w:hAnsi="Arial" w:cs="Arial"/>
          <w:sz w:val="20"/>
        </w:rPr>
        <w:t>nghi</w:t>
      </w:r>
      <w:r w:rsidRPr="00556F8B">
        <w:rPr>
          <w:rFonts w:ascii="Arial" w:hAnsi="Arial" w:cs="Arial"/>
          <w:sz w:val="20"/>
        </w:rPr>
        <w:t xml:space="preserve">ệp, đất phi nông </w:t>
      </w:r>
      <w:r w:rsidR="00764F56" w:rsidRPr="00556F8B">
        <w:rPr>
          <w:rFonts w:ascii="Arial" w:hAnsi="Arial" w:cs="Arial"/>
          <w:sz w:val="20"/>
        </w:rPr>
        <w:t>nghi</w:t>
      </w:r>
      <w:r w:rsidRPr="00556F8B">
        <w:rPr>
          <w:rFonts w:ascii="Arial" w:hAnsi="Arial" w:cs="Arial"/>
          <w:sz w:val="20"/>
        </w:rPr>
        <w:t>ệp và đất chưa sử dụng chiếm trong tổng diện tích tự nhiên.</w:t>
      </w:r>
    </w:p>
    <w:p w:rsidR="002A3FDE" w:rsidRPr="00556F8B" w:rsidRDefault="00C64CC7"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Cơ cấu diện tích đất theo tiêu thức người sử dụng đất</w:t>
      </w:r>
    </w:p>
    <w:p w:rsidR="002A3FDE" w:rsidRPr="00556F8B" w:rsidRDefault="002A3FDE" w:rsidP="00B95861">
      <w:pPr>
        <w:spacing w:before="120"/>
        <w:rPr>
          <w:rFonts w:ascii="Arial" w:hAnsi="Arial" w:cs="Arial"/>
          <w:sz w:val="20"/>
        </w:rPr>
      </w:pPr>
      <w:r w:rsidRPr="00556F8B">
        <w:rPr>
          <w:rFonts w:ascii="Arial" w:hAnsi="Arial" w:cs="Arial"/>
          <w:sz w:val="20"/>
        </w:rPr>
        <w:t xml:space="preserve">Là tỷ trọng diện tích của phần đất có cùng đối tượng sử dụng hoặc đối tượng được giao để quản lý trong phạm vi diện tích tư nhân của đơn vị hành chính, gồm: Tỷ trọng </w:t>
      </w:r>
      <w:r w:rsidR="00C317DB" w:rsidRPr="00556F8B">
        <w:rPr>
          <w:rFonts w:ascii="Arial" w:hAnsi="Arial" w:cs="Arial"/>
          <w:sz w:val="20"/>
        </w:rPr>
        <w:t xml:space="preserve">đất </w:t>
      </w:r>
      <w:r w:rsidRPr="00556F8B">
        <w:rPr>
          <w:rFonts w:ascii="Arial" w:hAnsi="Arial" w:cs="Arial"/>
          <w:sz w:val="20"/>
        </w:rPr>
        <w:t>của cơ quan t</w:t>
      </w:r>
      <w:r w:rsidR="00F54B48" w:rsidRPr="00556F8B">
        <w:rPr>
          <w:rFonts w:ascii="Arial" w:hAnsi="Arial" w:cs="Arial"/>
          <w:sz w:val="20"/>
        </w:rPr>
        <w:t>ổ</w:t>
      </w:r>
      <w:r w:rsidRPr="00556F8B">
        <w:rPr>
          <w:rFonts w:ascii="Arial" w:hAnsi="Arial" w:cs="Arial"/>
          <w:sz w:val="20"/>
        </w:rPr>
        <w:t xml:space="preserve"> chức, các đơn vị, cá nhân..</w:t>
      </w:r>
      <w:r w:rsidR="00C317DB" w:rsidRPr="00556F8B">
        <w:rPr>
          <w:rFonts w:ascii="Arial" w:hAnsi="Arial" w:cs="Arial"/>
          <w:sz w:val="20"/>
        </w:rPr>
        <w:t xml:space="preserve">. </w:t>
      </w:r>
      <w:r w:rsidRPr="00556F8B">
        <w:rPr>
          <w:rFonts w:ascii="Arial" w:hAnsi="Arial" w:cs="Arial"/>
          <w:sz w:val="20"/>
        </w:rPr>
        <w:t>quản lý hoặc sử dụng chi</w:t>
      </w:r>
      <w:r w:rsidR="00F54B48" w:rsidRPr="00556F8B">
        <w:rPr>
          <w:rFonts w:ascii="Arial" w:hAnsi="Arial" w:cs="Arial"/>
          <w:sz w:val="20"/>
        </w:rPr>
        <w:t>ếm trong tổ</w:t>
      </w:r>
      <w:r w:rsidRPr="00556F8B">
        <w:rPr>
          <w:rFonts w:ascii="Arial" w:hAnsi="Arial" w:cs="Arial"/>
          <w:sz w:val="20"/>
        </w:rPr>
        <w:t>ng diện tích tự nhiên.</w:t>
      </w:r>
    </w:p>
    <w:p w:rsidR="002A3FDE" w:rsidRPr="00556F8B" w:rsidRDefault="00C64CC7"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tư</w:t>
      </w:r>
      <w:r w:rsidR="00B14B3E" w:rsidRPr="00556F8B">
        <w:rPr>
          <w:rFonts w:ascii="Arial" w:hAnsi="Arial" w:cs="Arial"/>
          <w:sz w:val="20"/>
        </w:rPr>
        <w:t>ợ</w:t>
      </w:r>
      <w:r w:rsidR="002A3FDE" w:rsidRPr="00556F8B">
        <w:rPr>
          <w:rFonts w:ascii="Arial" w:hAnsi="Arial" w:cs="Arial"/>
          <w:sz w:val="20"/>
        </w:rPr>
        <w:t>ng quản lý và sử dụng;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C64CC7" w:rsidP="00B95861">
      <w:pPr>
        <w:spacing w:before="120"/>
        <w:rPr>
          <w:rFonts w:ascii="Arial" w:hAnsi="Arial" w:cs="Arial"/>
          <w:sz w:val="20"/>
        </w:rPr>
      </w:pPr>
      <w:r w:rsidRPr="00556F8B">
        <w:rPr>
          <w:rFonts w:ascii="Arial" w:hAnsi="Arial" w:cs="Arial"/>
          <w:b/>
          <w:sz w:val="20"/>
        </w:rPr>
        <w:t>III</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IV</w:t>
      </w:r>
      <w:r w:rsidR="00C317DB" w:rsidRPr="00556F8B">
        <w:rPr>
          <w:rFonts w:ascii="Arial" w:hAnsi="Arial" w:cs="Arial"/>
          <w:b/>
          <w:sz w:val="20"/>
        </w:rPr>
        <w:t xml:space="preserve">. </w:t>
      </w:r>
      <w:r w:rsidR="002A3FDE" w:rsidRPr="00556F8B">
        <w:rPr>
          <w:rFonts w:ascii="Arial" w:hAnsi="Arial" w:cs="Arial"/>
          <w:b/>
          <w:sz w:val="20"/>
        </w:rPr>
        <w:t xml:space="preserve">Nguồn số </w:t>
      </w:r>
      <w:r w:rsidR="00946AB8" w:rsidRPr="00556F8B">
        <w:rPr>
          <w:rFonts w:ascii="Arial" w:hAnsi="Arial" w:cs="Arial"/>
          <w:b/>
          <w:sz w:val="20"/>
          <w:lang w:val="en-US"/>
        </w:rPr>
        <w:t>l</w:t>
      </w:r>
      <w:r w:rsidR="002A3FDE" w:rsidRPr="00556F8B">
        <w:rPr>
          <w:rFonts w:ascii="Arial" w:hAnsi="Arial" w:cs="Arial"/>
          <w:b/>
          <w:sz w:val="20"/>
        </w:rPr>
        <w:t>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kiểm kê đất đai, lập bản đồ hiện trạng sử dụng đất;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C64CC7" w:rsidP="00B95861">
      <w:pPr>
        <w:spacing w:before="120"/>
        <w:rPr>
          <w:rFonts w:ascii="Arial" w:hAnsi="Arial" w:cs="Arial"/>
          <w:sz w:val="20"/>
        </w:rPr>
      </w:pPr>
      <w:r w:rsidRPr="00556F8B">
        <w:rPr>
          <w:rFonts w:ascii="Arial" w:hAnsi="Arial" w:cs="Arial"/>
          <w:b/>
          <w:sz w:val="20"/>
        </w:rPr>
        <w:t>V</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00567DB8" w:rsidRPr="00556F8B">
        <w:rPr>
          <w:rFonts w:ascii="Arial" w:hAnsi="Arial" w:cs="Arial"/>
          <w:b/>
          <w:sz w:val="20"/>
        </w:rPr>
        <w:t>ợ</w:t>
      </w:r>
      <w:r w:rsidR="002A3FDE" w:rsidRPr="00556F8B">
        <w:rPr>
          <w:rFonts w:ascii="Arial" w:hAnsi="Arial" w:cs="Arial"/>
          <w:b/>
          <w:sz w:val="20"/>
        </w:rPr>
        <w:t xml:space="preserve">p: </w:t>
      </w:r>
      <w:r w:rsidR="002A3FDE" w:rsidRPr="00556F8B">
        <w:rPr>
          <w:rFonts w:ascii="Arial" w:hAnsi="Arial" w:cs="Arial"/>
          <w:sz w:val="20"/>
        </w:rPr>
        <w:t xml:space="preserve">Bộ Tài nguyên và Môi </w:t>
      </w:r>
      <w:r w:rsidR="00764F56" w:rsidRPr="00556F8B">
        <w:rPr>
          <w:rFonts w:ascii="Arial" w:hAnsi="Arial" w:cs="Arial"/>
          <w:sz w:val="20"/>
        </w:rPr>
        <w:t>trường</w:t>
      </w:r>
      <w:r w:rsidR="002A3FDE" w:rsidRPr="00556F8B">
        <w:rPr>
          <w:rFonts w:ascii="Arial" w:hAnsi="Arial" w:cs="Arial"/>
          <w:sz w:val="20"/>
        </w:rPr>
        <w:t>.</w:t>
      </w:r>
    </w:p>
    <w:p w:rsidR="007058A3" w:rsidRPr="00556F8B" w:rsidRDefault="007058A3" w:rsidP="00B95861">
      <w:pPr>
        <w:spacing w:before="120"/>
        <w:rPr>
          <w:rFonts w:ascii="Arial" w:hAnsi="Arial" w:cs="Arial"/>
          <w:b/>
          <w:sz w:val="20"/>
          <w:lang w:val="en-US"/>
        </w:rPr>
      </w:pPr>
    </w:p>
    <w:p w:rsidR="002A3FDE" w:rsidRPr="00556F8B" w:rsidRDefault="00567DB8" w:rsidP="00B95861">
      <w:pPr>
        <w:spacing w:before="120"/>
        <w:rPr>
          <w:rFonts w:ascii="Arial" w:hAnsi="Arial" w:cs="Arial"/>
          <w:b/>
          <w:sz w:val="20"/>
        </w:rPr>
      </w:pPr>
      <w:r w:rsidRPr="00556F8B">
        <w:rPr>
          <w:rFonts w:ascii="Arial" w:hAnsi="Arial" w:cs="Arial"/>
          <w:b/>
          <w:sz w:val="20"/>
        </w:rPr>
        <w:t>0</w:t>
      </w:r>
      <w:r w:rsidR="00C64CC7" w:rsidRPr="00556F8B">
        <w:rPr>
          <w:rFonts w:ascii="Arial" w:hAnsi="Arial" w:cs="Arial"/>
          <w:b/>
          <w:sz w:val="20"/>
        </w:rPr>
        <w:t>102</w:t>
      </w:r>
      <w:r w:rsidR="00C317DB" w:rsidRPr="00556F8B">
        <w:rPr>
          <w:rFonts w:ascii="Arial" w:hAnsi="Arial" w:cs="Arial"/>
          <w:b/>
          <w:sz w:val="20"/>
        </w:rPr>
        <w:t xml:space="preserve">. </w:t>
      </w:r>
      <w:r w:rsidR="002A3FDE" w:rsidRPr="00556F8B">
        <w:rPr>
          <w:rFonts w:ascii="Arial" w:hAnsi="Arial" w:cs="Arial"/>
          <w:b/>
          <w:sz w:val="20"/>
        </w:rPr>
        <w:t>Dân số, mật độ dân số</w:t>
      </w:r>
    </w:p>
    <w:p w:rsidR="002A3FDE" w:rsidRPr="00556F8B" w:rsidRDefault="00C64CC7"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Dân số</w:t>
      </w:r>
    </w:p>
    <w:p w:rsidR="002A3FDE" w:rsidRPr="00556F8B" w:rsidRDefault="002A3FDE" w:rsidP="00B95861">
      <w:pPr>
        <w:spacing w:before="120"/>
        <w:rPr>
          <w:rFonts w:ascii="Arial" w:hAnsi="Arial" w:cs="Arial"/>
          <w:b/>
          <w:sz w:val="20"/>
        </w:rPr>
      </w:pPr>
      <w:r w:rsidRPr="00556F8B">
        <w:rPr>
          <w:rFonts w:ascii="Arial" w:hAnsi="Arial" w:cs="Arial"/>
          <w:b/>
          <w:sz w:val="20"/>
        </w:rPr>
        <w:t>Khái niệm chung</w:t>
      </w:r>
    </w:p>
    <w:p w:rsidR="002A3FDE" w:rsidRPr="00556F8B" w:rsidRDefault="002A3FDE" w:rsidP="00B95861">
      <w:pPr>
        <w:spacing w:before="120"/>
        <w:rPr>
          <w:rFonts w:ascii="Arial" w:hAnsi="Arial" w:cs="Arial"/>
          <w:sz w:val="20"/>
        </w:rPr>
      </w:pPr>
      <w:r w:rsidRPr="00556F8B">
        <w:rPr>
          <w:rFonts w:ascii="Arial" w:hAnsi="Arial" w:cs="Arial"/>
          <w:sz w:val="20"/>
        </w:rPr>
        <w:t xml:space="preserve">Dân số là </w:t>
      </w:r>
      <w:r w:rsidR="00C317DB" w:rsidRPr="00556F8B">
        <w:rPr>
          <w:rFonts w:ascii="Arial" w:hAnsi="Arial" w:cs="Arial"/>
          <w:sz w:val="20"/>
        </w:rPr>
        <w:t xml:space="preserve">tập hợp </w:t>
      </w:r>
      <w:r w:rsidRPr="00556F8B">
        <w:rPr>
          <w:rFonts w:ascii="Arial" w:hAnsi="Arial" w:cs="Arial"/>
          <w:sz w:val="20"/>
        </w:rPr>
        <w:t>người sinh sống trong một quốc gia, khu vực, vùng địa lý kinh tế hoặc một đơn vị hành chính.</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thống kê, dân số được thu thập theo khái niệm nhân khẩu thực tế thường trú tại </w:t>
      </w:r>
      <w:r w:rsidR="00764F56" w:rsidRPr="00556F8B">
        <w:rPr>
          <w:rFonts w:ascii="Arial" w:hAnsi="Arial" w:cs="Arial"/>
          <w:sz w:val="20"/>
        </w:rPr>
        <w:t>hộ</w:t>
      </w:r>
      <w:r w:rsidRPr="00556F8B">
        <w:rPr>
          <w:rFonts w:ascii="Arial" w:hAnsi="Arial" w:cs="Arial"/>
          <w:sz w:val="20"/>
        </w:rPr>
        <w:t xml:space="preserve">, </w:t>
      </w:r>
      <w:r w:rsidR="00C317DB" w:rsidRPr="00556F8B">
        <w:rPr>
          <w:rFonts w:ascii="Arial" w:hAnsi="Arial" w:cs="Arial"/>
          <w:sz w:val="20"/>
        </w:rPr>
        <w:t xml:space="preserve">là </w:t>
      </w:r>
      <w:r w:rsidRPr="00556F8B">
        <w:rPr>
          <w:rFonts w:ascii="Arial" w:hAnsi="Arial" w:cs="Arial"/>
          <w:sz w:val="20"/>
        </w:rPr>
        <w:t xml:space="preserve">những người thực tế thường xuyên ăn ở tại </w:t>
      </w:r>
      <w:r w:rsidR="00764F56" w:rsidRPr="00556F8B">
        <w:rPr>
          <w:rFonts w:ascii="Arial" w:hAnsi="Arial" w:cs="Arial"/>
          <w:sz w:val="20"/>
        </w:rPr>
        <w:t>hộ</w:t>
      </w:r>
      <w:r w:rsidRPr="00556F8B">
        <w:rPr>
          <w:rFonts w:ascii="Arial" w:hAnsi="Arial" w:cs="Arial"/>
          <w:sz w:val="20"/>
        </w:rPr>
        <w:t xml:space="preserve"> tính đến thời </w:t>
      </w:r>
      <w:r w:rsidR="000F393B" w:rsidRPr="00556F8B">
        <w:rPr>
          <w:rFonts w:ascii="Arial" w:hAnsi="Arial" w:cs="Arial"/>
          <w:sz w:val="20"/>
        </w:rPr>
        <w:t>Điểm</w:t>
      </w:r>
      <w:r w:rsidRPr="00556F8B">
        <w:rPr>
          <w:rFonts w:ascii="Arial" w:hAnsi="Arial" w:cs="Arial"/>
          <w:sz w:val="20"/>
        </w:rPr>
        <w:t xml:space="preserve"> thống kê đã được </w:t>
      </w:r>
      <w:r w:rsidR="001F2FC6" w:rsidRPr="00556F8B">
        <w:rPr>
          <w:rFonts w:ascii="Arial" w:hAnsi="Arial" w:cs="Arial"/>
          <w:sz w:val="20"/>
        </w:rPr>
        <w:t>6</w:t>
      </w:r>
      <w:r w:rsidRPr="00556F8B">
        <w:rPr>
          <w:rFonts w:ascii="Arial" w:hAnsi="Arial" w:cs="Arial"/>
          <w:sz w:val="20"/>
        </w:rPr>
        <w:t xml:space="preserve"> tháng trở lên, trẻ em mới sinh trước thời </w:t>
      </w:r>
      <w:r w:rsidR="000F393B" w:rsidRPr="00556F8B">
        <w:rPr>
          <w:rFonts w:ascii="Arial" w:hAnsi="Arial" w:cs="Arial"/>
          <w:sz w:val="20"/>
        </w:rPr>
        <w:t>Điểm</w:t>
      </w:r>
      <w:r w:rsidRPr="00556F8B">
        <w:rPr>
          <w:rFonts w:ascii="Arial" w:hAnsi="Arial" w:cs="Arial"/>
          <w:sz w:val="20"/>
        </w:rPr>
        <w:t xml:space="preserve"> thống kê và những người mới chuyển đến sẽ ở </w:t>
      </w:r>
      <w:r w:rsidR="001F2FC6" w:rsidRPr="00556F8B">
        <w:rPr>
          <w:rFonts w:ascii="Arial" w:hAnsi="Arial" w:cs="Arial"/>
          <w:sz w:val="20"/>
        </w:rPr>
        <w:t>ổ</w:t>
      </w:r>
      <w:r w:rsidRPr="00556F8B">
        <w:rPr>
          <w:rFonts w:ascii="Arial" w:hAnsi="Arial" w:cs="Arial"/>
          <w:sz w:val="20"/>
        </w:rPr>
        <w:t xml:space="preserve">n định tại </w:t>
      </w:r>
      <w:r w:rsidR="00764F56" w:rsidRPr="00556F8B">
        <w:rPr>
          <w:rFonts w:ascii="Arial" w:hAnsi="Arial" w:cs="Arial"/>
          <w:sz w:val="20"/>
        </w:rPr>
        <w:t>hộ</w:t>
      </w:r>
      <w:r w:rsidRPr="00556F8B">
        <w:rPr>
          <w:rFonts w:ascii="Arial" w:hAnsi="Arial" w:cs="Arial"/>
          <w:sz w:val="20"/>
        </w:rPr>
        <w:t xml:space="preserve">, không </w:t>
      </w:r>
      <w:r w:rsidR="00764F56" w:rsidRPr="00556F8B">
        <w:rPr>
          <w:rFonts w:ascii="Arial" w:hAnsi="Arial" w:cs="Arial"/>
          <w:sz w:val="20"/>
        </w:rPr>
        <w:t>phân</w:t>
      </w:r>
      <w:r w:rsidRPr="00556F8B">
        <w:rPr>
          <w:rFonts w:ascii="Arial" w:hAnsi="Arial" w:cs="Arial"/>
          <w:sz w:val="20"/>
        </w:rPr>
        <w:t xml:space="preserve"> biệt có hay không có </w:t>
      </w:r>
      <w:r w:rsidR="00764F56" w:rsidRPr="00556F8B">
        <w:rPr>
          <w:rFonts w:ascii="Arial" w:hAnsi="Arial" w:cs="Arial"/>
          <w:sz w:val="20"/>
        </w:rPr>
        <w:t>hộ</w:t>
      </w:r>
      <w:r w:rsidRPr="00556F8B">
        <w:rPr>
          <w:rFonts w:ascii="Arial" w:hAnsi="Arial" w:cs="Arial"/>
          <w:sz w:val="20"/>
        </w:rPr>
        <w:t xml:space="preserve"> khẩu thường trú tại xã/phường/thị trấn đang ở và những người tạm vắng</w:t>
      </w:r>
      <w:r w:rsidR="00C317DB" w:rsidRPr="00556F8B">
        <w:rPr>
          <w:rFonts w:ascii="Arial" w:hAnsi="Arial" w:cs="Arial"/>
          <w:sz w:val="20"/>
        </w:rPr>
        <w:t xml:space="preserve">. </w:t>
      </w:r>
      <w:r w:rsidRPr="00556F8B">
        <w:rPr>
          <w:rFonts w:ascii="Arial" w:hAnsi="Arial" w:cs="Arial"/>
          <w:sz w:val="20"/>
        </w:rPr>
        <w:t xml:space="preserve">Nhân khẩu thực tế thường trú tại </w:t>
      </w:r>
      <w:r w:rsidR="00764F56" w:rsidRPr="00556F8B">
        <w:rPr>
          <w:rFonts w:ascii="Arial" w:hAnsi="Arial" w:cs="Arial"/>
          <w:sz w:val="20"/>
        </w:rPr>
        <w:t>hộ</w:t>
      </w:r>
      <w:r w:rsidRPr="00556F8B">
        <w:rPr>
          <w:rFonts w:ascii="Arial" w:hAnsi="Arial" w:cs="Arial"/>
          <w:sz w:val="20"/>
        </w:rPr>
        <w:t xml:space="preserve">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thực tế thường xuyên ăn ở tại </w:t>
      </w:r>
      <w:r w:rsidR="00764F56" w:rsidRPr="00556F8B">
        <w:rPr>
          <w:rFonts w:ascii="Arial" w:hAnsi="Arial" w:cs="Arial"/>
          <w:sz w:val="20"/>
        </w:rPr>
        <w:t>hộ</w:t>
      </w:r>
      <w:r w:rsidRPr="00556F8B">
        <w:rPr>
          <w:rFonts w:ascii="Arial" w:hAnsi="Arial" w:cs="Arial"/>
          <w:sz w:val="20"/>
        </w:rPr>
        <w:t xml:space="preserve"> tính đ</w:t>
      </w:r>
      <w:r w:rsidR="00FE47D3" w:rsidRPr="00556F8B">
        <w:rPr>
          <w:rFonts w:ascii="Arial" w:hAnsi="Arial" w:cs="Arial"/>
          <w:sz w:val="20"/>
        </w:rPr>
        <w:t>ế</w:t>
      </w:r>
      <w:r w:rsidRPr="00556F8B">
        <w:rPr>
          <w:rFonts w:ascii="Arial" w:hAnsi="Arial" w:cs="Arial"/>
          <w:sz w:val="20"/>
        </w:rPr>
        <w:t xml:space="preserve">n thời </w:t>
      </w:r>
      <w:r w:rsidR="000F393B" w:rsidRPr="00556F8B">
        <w:rPr>
          <w:rFonts w:ascii="Arial" w:hAnsi="Arial" w:cs="Arial"/>
          <w:sz w:val="20"/>
        </w:rPr>
        <w:t>Điểm</w:t>
      </w:r>
      <w:r w:rsidRPr="00556F8B">
        <w:rPr>
          <w:rFonts w:ascii="Arial" w:hAnsi="Arial" w:cs="Arial"/>
          <w:sz w:val="20"/>
        </w:rPr>
        <w:t xml:space="preserve"> thống kê đã được 6 tháng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mới chuyển đến chưa được 6 tháng nhưng xác định sẽ ăn ở ổn định tại </w:t>
      </w:r>
      <w:r w:rsidR="00764F56" w:rsidRPr="00556F8B">
        <w:rPr>
          <w:rFonts w:ascii="Arial" w:hAnsi="Arial" w:cs="Arial"/>
          <w:sz w:val="20"/>
        </w:rPr>
        <w:t>hộ</w:t>
      </w:r>
      <w:r w:rsidRPr="00556F8B">
        <w:rPr>
          <w:rFonts w:ascii="Arial" w:hAnsi="Arial" w:cs="Arial"/>
          <w:sz w:val="20"/>
        </w:rPr>
        <w:t xml:space="preserve"> và những trẻ em mới sinh trước thời </w:t>
      </w:r>
      <w:r w:rsidR="000F393B" w:rsidRPr="00556F8B">
        <w:rPr>
          <w:rFonts w:ascii="Arial" w:hAnsi="Arial" w:cs="Arial"/>
          <w:sz w:val="20"/>
        </w:rPr>
        <w:t>Điểm</w:t>
      </w:r>
      <w:r w:rsidRPr="00556F8B">
        <w:rPr>
          <w:rFonts w:ascii="Arial" w:hAnsi="Arial" w:cs="Arial"/>
          <w:sz w:val="20"/>
        </w:rPr>
        <w:t xml:space="preserve"> thống kê; không </w:t>
      </w:r>
      <w:r w:rsidR="00764F56" w:rsidRPr="00556F8B">
        <w:rPr>
          <w:rFonts w:ascii="Arial" w:hAnsi="Arial" w:cs="Arial"/>
          <w:sz w:val="20"/>
        </w:rPr>
        <w:t>phân</w:t>
      </w:r>
      <w:r w:rsidRPr="00556F8B">
        <w:rPr>
          <w:rFonts w:ascii="Arial" w:hAnsi="Arial" w:cs="Arial"/>
          <w:sz w:val="20"/>
        </w:rPr>
        <w:t xml:space="preserve"> biệt họ đã có hay không có giấy tờ pháp lý chứng nhận sự di chuyển đó.</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tạm vắng gồm người rời </w:t>
      </w:r>
      <w:r w:rsidR="00764F56" w:rsidRPr="00556F8B">
        <w:rPr>
          <w:rFonts w:ascii="Arial" w:hAnsi="Arial" w:cs="Arial"/>
          <w:sz w:val="20"/>
        </w:rPr>
        <w:t>hộ</w:t>
      </w:r>
      <w:r w:rsidRPr="00556F8B">
        <w:rPr>
          <w:rFonts w:ascii="Arial" w:hAnsi="Arial" w:cs="Arial"/>
          <w:sz w:val="20"/>
        </w:rPr>
        <w:t xml:space="preserve"> đi làm ăn ở nơi</w:t>
      </w:r>
      <w:r w:rsidR="00C317DB" w:rsidRPr="00556F8B">
        <w:rPr>
          <w:rFonts w:ascii="Arial" w:hAnsi="Arial" w:cs="Arial"/>
          <w:sz w:val="20"/>
        </w:rPr>
        <w:t xml:space="preserve"> </w:t>
      </w:r>
      <w:r w:rsidRPr="00556F8B">
        <w:rPr>
          <w:rFonts w:ascii="Arial" w:hAnsi="Arial" w:cs="Arial"/>
          <w:sz w:val="20"/>
        </w:rPr>
        <w:t>khác chưa được</w:t>
      </w:r>
      <w:r w:rsidR="00C317DB" w:rsidRPr="00556F8B">
        <w:rPr>
          <w:rFonts w:ascii="Arial" w:hAnsi="Arial" w:cs="Arial"/>
          <w:sz w:val="20"/>
        </w:rPr>
        <w:t xml:space="preserve"> </w:t>
      </w:r>
      <w:r w:rsidRPr="00556F8B">
        <w:rPr>
          <w:rFonts w:ascii="Arial" w:hAnsi="Arial" w:cs="Arial"/>
          <w:sz w:val="20"/>
        </w:rPr>
        <w:t>6 tháng tính</w:t>
      </w:r>
      <w:r w:rsidR="00162EE3" w:rsidRPr="00556F8B">
        <w:rPr>
          <w:rFonts w:ascii="Arial" w:hAnsi="Arial" w:cs="Arial"/>
          <w:sz w:val="20"/>
        </w:rPr>
        <w:t xml:space="preserve"> </w:t>
      </w:r>
      <w:r w:rsidRPr="00556F8B">
        <w:rPr>
          <w:rFonts w:ascii="Arial" w:hAnsi="Arial" w:cs="Arial"/>
          <w:sz w:val="20"/>
        </w:rPr>
        <w:t xml:space="preserve">đến thời </w:t>
      </w:r>
      <w:r w:rsidR="000F393B" w:rsidRPr="00556F8B">
        <w:rPr>
          <w:rFonts w:ascii="Arial" w:hAnsi="Arial" w:cs="Arial"/>
          <w:sz w:val="20"/>
        </w:rPr>
        <w:t>Điểm</w:t>
      </w:r>
      <w:r w:rsidRPr="00556F8B">
        <w:rPr>
          <w:rFonts w:ascii="Arial" w:hAnsi="Arial" w:cs="Arial"/>
          <w:sz w:val="20"/>
        </w:rPr>
        <w:t xml:space="preserve"> thống kê; người đang làm việc hoặc học tập trong nước trong thời hạn 6 tháng; người đang đi thăm, đi chơi nhà người thân, đi nghỉ hè, nghỉ lễ, đi du </w:t>
      </w:r>
      <w:r w:rsidR="00764F56" w:rsidRPr="00556F8B">
        <w:rPr>
          <w:rFonts w:ascii="Arial" w:hAnsi="Arial" w:cs="Arial"/>
          <w:sz w:val="20"/>
        </w:rPr>
        <w:t>lịch</w:t>
      </w:r>
      <w:r w:rsidRPr="00556F8B">
        <w:rPr>
          <w:rFonts w:ascii="Arial" w:hAnsi="Arial" w:cs="Arial"/>
          <w:sz w:val="20"/>
        </w:rPr>
        <w:t xml:space="preserve">, sẽ quay trở </w:t>
      </w:r>
      <w:r w:rsidR="00764F56" w:rsidRPr="00556F8B">
        <w:rPr>
          <w:rFonts w:ascii="Arial" w:hAnsi="Arial" w:cs="Arial"/>
          <w:sz w:val="20"/>
        </w:rPr>
        <w:t>lại</w:t>
      </w:r>
      <w:r w:rsidRPr="00556F8B">
        <w:rPr>
          <w:rFonts w:ascii="Arial" w:hAnsi="Arial" w:cs="Arial"/>
          <w:sz w:val="20"/>
        </w:rPr>
        <w:t xml:space="preserve"> </w:t>
      </w:r>
      <w:r w:rsidR="00764F56" w:rsidRPr="00556F8B">
        <w:rPr>
          <w:rFonts w:ascii="Arial" w:hAnsi="Arial" w:cs="Arial"/>
          <w:sz w:val="20"/>
        </w:rPr>
        <w:t>hộ</w:t>
      </w:r>
      <w:r w:rsidRPr="00556F8B">
        <w:rPr>
          <w:rFonts w:ascii="Arial" w:hAnsi="Arial" w:cs="Arial"/>
          <w:sz w:val="20"/>
        </w:rPr>
        <w:t>; người đi công tác, đi đánh bắt hải sản, đi tàu viễn dương, đi</w:t>
      </w:r>
      <w:r w:rsidR="00C317DB" w:rsidRPr="00556F8B">
        <w:rPr>
          <w:rFonts w:ascii="Arial" w:hAnsi="Arial" w:cs="Arial"/>
          <w:sz w:val="20"/>
        </w:rPr>
        <w:t xml:space="preserve"> </w:t>
      </w:r>
      <w:r w:rsidRPr="00556F8B">
        <w:rPr>
          <w:rFonts w:ascii="Arial" w:hAnsi="Arial" w:cs="Arial"/>
          <w:sz w:val="20"/>
        </w:rPr>
        <w:t>buôn chuyến; người được cơ quan có thẩm quyền cho</w:t>
      </w:r>
      <w:r w:rsidR="00162EE3" w:rsidRPr="00556F8B">
        <w:rPr>
          <w:rFonts w:ascii="Arial" w:hAnsi="Arial" w:cs="Arial"/>
          <w:sz w:val="20"/>
        </w:rPr>
        <w:t xml:space="preserve"> phép</w:t>
      </w:r>
      <w:r w:rsidRPr="00556F8B">
        <w:rPr>
          <w:rFonts w:ascii="Arial" w:hAnsi="Arial" w:cs="Arial"/>
          <w:sz w:val="20"/>
        </w:rPr>
        <w:t xml:space="preserve"> đi </w:t>
      </w:r>
      <w:r w:rsidR="00162EE3" w:rsidRPr="00556F8B">
        <w:rPr>
          <w:rFonts w:ascii="Arial" w:hAnsi="Arial" w:cs="Arial"/>
          <w:sz w:val="20"/>
        </w:rPr>
        <w:t>l</w:t>
      </w:r>
      <w:r w:rsidRPr="00556F8B">
        <w:rPr>
          <w:rFonts w:ascii="Arial" w:hAnsi="Arial" w:cs="Arial"/>
          <w:sz w:val="20"/>
        </w:rPr>
        <w:t xml:space="preserve">àm việc, công tác, học tập, chữa bệnh, du </w:t>
      </w:r>
      <w:r w:rsidR="00764F56" w:rsidRPr="00556F8B">
        <w:rPr>
          <w:rFonts w:ascii="Arial" w:hAnsi="Arial" w:cs="Arial"/>
          <w:sz w:val="20"/>
        </w:rPr>
        <w:t>lịch</w:t>
      </w:r>
      <w:r w:rsidRPr="00556F8B">
        <w:rPr>
          <w:rFonts w:ascii="Arial" w:hAnsi="Arial" w:cs="Arial"/>
          <w:sz w:val="20"/>
        </w:rPr>
        <w:t xml:space="preserve"> ở nước ngoài, tính đ</w:t>
      </w:r>
      <w:r w:rsidR="00F1162F" w:rsidRPr="00556F8B">
        <w:rPr>
          <w:rFonts w:ascii="Arial" w:hAnsi="Arial" w:cs="Arial"/>
          <w:sz w:val="20"/>
        </w:rPr>
        <w:t>ế</w:t>
      </w:r>
      <w:r w:rsidRPr="00556F8B">
        <w:rPr>
          <w:rFonts w:ascii="Arial" w:hAnsi="Arial" w:cs="Arial"/>
          <w:sz w:val="20"/>
        </w:rPr>
        <w:t xml:space="preserve">n thời </w:t>
      </w:r>
      <w:r w:rsidR="000F393B" w:rsidRPr="00556F8B">
        <w:rPr>
          <w:rFonts w:ascii="Arial" w:hAnsi="Arial" w:cs="Arial"/>
          <w:sz w:val="20"/>
        </w:rPr>
        <w:t>Điểm</w:t>
      </w:r>
      <w:r w:rsidRPr="00556F8B">
        <w:rPr>
          <w:rFonts w:ascii="Arial" w:hAnsi="Arial" w:cs="Arial"/>
          <w:sz w:val="20"/>
        </w:rPr>
        <w:t xml:space="preserve"> thống </w:t>
      </w:r>
      <w:r w:rsidR="00162EE3" w:rsidRPr="00556F8B">
        <w:rPr>
          <w:rFonts w:ascii="Arial" w:hAnsi="Arial" w:cs="Arial"/>
          <w:sz w:val="20"/>
        </w:rPr>
        <w:t>kê</w:t>
      </w:r>
      <w:r w:rsidRPr="00556F8B">
        <w:rPr>
          <w:rFonts w:ascii="Arial" w:hAnsi="Arial" w:cs="Arial"/>
          <w:sz w:val="20"/>
        </w:rPr>
        <w:t xml:space="preserve"> họ vẫn còn ở nước ngoài trong thời hạn được cấp phép; người đang chữa bệnh nội trú tại các cơ sở y tế; người đang bị ngành quân đội, công an tạm giữ.</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dân số được chi </w:t>
      </w:r>
      <w:r w:rsidR="000F393B" w:rsidRPr="00556F8B">
        <w:rPr>
          <w:rFonts w:ascii="Arial" w:hAnsi="Arial" w:cs="Arial"/>
          <w:sz w:val="20"/>
        </w:rPr>
        <w:t>Tiết</w:t>
      </w:r>
      <w:r w:rsidRPr="00556F8B">
        <w:rPr>
          <w:rFonts w:ascii="Arial" w:hAnsi="Arial" w:cs="Arial"/>
          <w:sz w:val="20"/>
        </w:rPr>
        <w:t xml:space="preserve"> </w:t>
      </w:r>
      <w:r w:rsidR="00C317DB" w:rsidRPr="00556F8B">
        <w:rPr>
          <w:rFonts w:ascii="Arial" w:hAnsi="Arial" w:cs="Arial"/>
          <w:sz w:val="20"/>
        </w:rPr>
        <w:t xml:space="preserve">hóa </w:t>
      </w:r>
      <w:r w:rsidRPr="00556F8B">
        <w:rPr>
          <w:rFonts w:ascii="Arial" w:hAnsi="Arial" w:cs="Arial"/>
          <w:sz w:val="20"/>
        </w:rPr>
        <w:t>theo một số chỉ tiêu cơ bản như sau:</w:t>
      </w:r>
    </w:p>
    <w:p w:rsidR="002A3FDE" w:rsidRPr="00556F8B" w:rsidRDefault="00C64CC7"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Dân số trung bình</w:t>
      </w:r>
    </w:p>
    <w:p w:rsidR="002A3FDE" w:rsidRPr="00556F8B" w:rsidRDefault="007A68D4" w:rsidP="00B95861">
      <w:pPr>
        <w:spacing w:before="120"/>
        <w:rPr>
          <w:rFonts w:ascii="Arial" w:hAnsi="Arial" w:cs="Arial"/>
          <w:b/>
          <w:sz w:val="20"/>
        </w:rPr>
      </w:pPr>
      <w:r w:rsidRPr="00556F8B">
        <w:rPr>
          <w:rFonts w:ascii="Arial" w:hAnsi="Arial" w:cs="Arial"/>
          <w:b/>
          <w:sz w:val="20"/>
          <w:lang w:val="en-US"/>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Dân số trung bình là số lượng dân số tính bình quân</w:t>
      </w:r>
      <w:r w:rsidR="00C317DB" w:rsidRPr="00556F8B">
        <w:rPr>
          <w:rFonts w:ascii="Arial" w:hAnsi="Arial" w:cs="Arial"/>
          <w:sz w:val="20"/>
        </w:rPr>
        <w:t xml:space="preserve"> </w:t>
      </w:r>
      <w:r w:rsidRPr="00556F8B">
        <w:rPr>
          <w:rFonts w:ascii="Arial" w:hAnsi="Arial" w:cs="Arial"/>
          <w:sz w:val="20"/>
        </w:rPr>
        <w:t>cho</w:t>
      </w:r>
      <w:r w:rsidR="00C317DB" w:rsidRPr="00556F8B">
        <w:rPr>
          <w:rFonts w:ascii="Arial" w:hAnsi="Arial" w:cs="Arial"/>
          <w:sz w:val="20"/>
        </w:rPr>
        <w:t xml:space="preserve"> </w:t>
      </w:r>
      <w:r w:rsidRPr="00556F8B">
        <w:rPr>
          <w:rFonts w:ascii="Arial" w:hAnsi="Arial" w:cs="Arial"/>
          <w:sz w:val="20"/>
        </w:rPr>
        <w:t>cả</w:t>
      </w:r>
      <w:r w:rsidR="00C317DB" w:rsidRPr="00556F8B">
        <w:rPr>
          <w:rFonts w:ascii="Arial" w:hAnsi="Arial" w:cs="Arial"/>
          <w:sz w:val="20"/>
        </w:rPr>
        <w:t xml:space="preserve"> </w:t>
      </w:r>
      <w:r w:rsidRPr="00556F8B">
        <w:rPr>
          <w:rFonts w:ascii="Arial" w:hAnsi="Arial" w:cs="Arial"/>
          <w:sz w:val="20"/>
        </w:rPr>
        <w:t>một</w:t>
      </w:r>
      <w:r w:rsidR="00C317DB" w:rsidRPr="00556F8B">
        <w:rPr>
          <w:rFonts w:ascii="Arial" w:hAnsi="Arial" w:cs="Arial"/>
          <w:sz w:val="20"/>
        </w:rPr>
        <w:t xml:space="preserve"> </w:t>
      </w:r>
      <w:r w:rsidRPr="00556F8B">
        <w:rPr>
          <w:rFonts w:ascii="Arial" w:hAnsi="Arial" w:cs="Arial"/>
          <w:sz w:val="20"/>
        </w:rPr>
        <w:t>thời</w:t>
      </w:r>
      <w:r w:rsidR="00C317DB" w:rsidRPr="00556F8B">
        <w:rPr>
          <w:rFonts w:ascii="Arial" w:hAnsi="Arial" w:cs="Arial"/>
          <w:sz w:val="20"/>
        </w:rPr>
        <w:t xml:space="preserve"> </w:t>
      </w:r>
      <w:r w:rsidRPr="00556F8B">
        <w:rPr>
          <w:rFonts w:ascii="Arial" w:hAnsi="Arial" w:cs="Arial"/>
          <w:sz w:val="20"/>
        </w:rPr>
        <w:t>kỳ,</w:t>
      </w:r>
      <w:r w:rsidR="00C317DB" w:rsidRPr="00556F8B">
        <w:rPr>
          <w:rFonts w:ascii="Arial" w:hAnsi="Arial" w:cs="Arial"/>
          <w:sz w:val="20"/>
        </w:rPr>
        <w:t xml:space="preserve"> </w:t>
      </w:r>
      <w:r w:rsidRPr="00556F8B">
        <w:rPr>
          <w:rFonts w:ascii="Arial" w:hAnsi="Arial" w:cs="Arial"/>
          <w:sz w:val="20"/>
        </w:rPr>
        <w:t>được</w:t>
      </w:r>
      <w:r w:rsidR="00492578" w:rsidRPr="00556F8B">
        <w:rPr>
          <w:rFonts w:ascii="Arial" w:hAnsi="Arial" w:cs="Arial"/>
          <w:sz w:val="20"/>
        </w:rPr>
        <w:t xml:space="preserve"> </w:t>
      </w:r>
      <w:r w:rsidRPr="00556F8B">
        <w:rPr>
          <w:rFonts w:ascii="Arial" w:hAnsi="Arial" w:cs="Arial"/>
          <w:sz w:val="20"/>
        </w:rPr>
        <w:t>tính theo một số phương pháp thông dụng như sau:</w:t>
      </w:r>
    </w:p>
    <w:p w:rsidR="002A3FDE" w:rsidRPr="00556F8B" w:rsidRDefault="002A3FDE" w:rsidP="00B95861">
      <w:pPr>
        <w:spacing w:before="120"/>
        <w:rPr>
          <w:rFonts w:ascii="Arial" w:hAnsi="Arial" w:cs="Arial"/>
          <w:sz w:val="20"/>
        </w:rPr>
      </w:pPr>
      <w:r w:rsidRPr="00556F8B">
        <w:rPr>
          <w:rFonts w:ascii="Arial" w:hAnsi="Arial" w:cs="Arial"/>
          <w:sz w:val="20"/>
        </w:rPr>
        <w:t>+ N</w:t>
      </w:r>
      <w:r w:rsidR="00492578" w:rsidRPr="00556F8B">
        <w:rPr>
          <w:rFonts w:ascii="Arial" w:hAnsi="Arial" w:cs="Arial"/>
          <w:sz w:val="20"/>
        </w:rPr>
        <w:t>ế</w:t>
      </w:r>
      <w:r w:rsidRPr="00556F8B">
        <w:rPr>
          <w:rFonts w:ascii="Arial" w:hAnsi="Arial" w:cs="Arial"/>
          <w:sz w:val="20"/>
        </w:rPr>
        <w:t xml:space="preserve">u chỉ có số liệu tại hai thời </w:t>
      </w:r>
      <w:r w:rsidR="000F393B" w:rsidRPr="00556F8B">
        <w:rPr>
          <w:rFonts w:ascii="Arial" w:hAnsi="Arial" w:cs="Arial"/>
          <w:sz w:val="20"/>
        </w:rPr>
        <w:t>Điểm</w:t>
      </w:r>
      <w:r w:rsidRPr="00556F8B">
        <w:rPr>
          <w:rFonts w:ascii="Arial" w:hAnsi="Arial" w:cs="Arial"/>
          <w:sz w:val="20"/>
        </w:rPr>
        <w:t xml:space="preserve"> (đầu và cuối của thời kỳ ngắn, thường là một năm) thì sử dụng công thức sau:</w:t>
      </w:r>
    </w:p>
    <w:tbl>
      <w:tblPr>
        <w:tblW w:w="0" w:type="auto"/>
        <w:jc w:val="center"/>
        <w:tblLook w:val="01E0" w:firstRow="1" w:lastRow="1" w:firstColumn="1" w:lastColumn="1" w:noHBand="0" w:noVBand="0"/>
      </w:tblPr>
      <w:tblGrid>
        <w:gridCol w:w="769"/>
        <w:gridCol w:w="333"/>
        <w:gridCol w:w="1037"/>
      </w:tblGrid>
      <w:tr w:rsidR="00492578" w:rsidRPr="00556F8B" w:rsidTr="00DA13C1">
        <w:trPr>
          <w:trHeight w:val="288"/>
          <w:jc w:val="center"/>
        </w:trPr>
        <w:tc>
          <w:tcPr>
            <w:tcW w:w="769" w:type="dxa"/>
            <w:vMerge w:val="restart"/>
            <w:vAlign w:val="center"/>
          </w:tcPr>
          <w:p w:rsidR="00492578" w:rsidRPr="00556F8B" w:rsidRDefault="00492578" w:rsidP="00DA13C1">
            <w:pPr>
              <w:spacing w:before="120"/>
              <w:jc w:val="right"/>
              <w:rPr>
                <w:rFonts w:ascii="Arial" w:eastAsia="Times New Roman" w:hAnsi="Arial" w:cs="Arial"/>
                <w:sz w:val="20"/>
              </w:rPr>
            </w:pPr>
            <w:r w:rsidRPr="00556F8B">
              <w:rPr>
                <w:rFonts w:ascii="Arial" w:eastAsia="Times New Roman" w:hAnsi="Arial" w:cs="Arial"/>
                <w:sz w:val="20"/>
              </w:rPr>
              <w:t>P</w:t>
            </w:r>
            <w:r w:rsidRPr="00556F8B">
              <w:rPr>
                <w:rFonts w:ascii="Arial" w:eastAsia="Times New Roman" w:hAnsi="Arial" w:cs="Arial"/>
                <w:sz w:val="20"/>
                <w:vertAlign w:val="subscript"/>
              </w:rPr>
              <w:t>tb</w:t>
            </w:r>
          </w:p>
        </w:tc>
        <w:tc>
          <w:tcPr>
            <w:tcW w:w="333" w:type="dxa"/>
            <w:vMerge w:val="restart"/>
            <w:vAlign w:val="center"/>
          </w:tcPr>
          <w:p w:rsidR="00492578" w:rsidRPr="00556F8B" w:rsidRDefault="0049257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37" w:type="dxa"/>
            <w:tcBorders>
              <w:bottom w:val="single" w:sz="4" w:space="0" w:color="auto"/>
            </w:tcBorders>
            <w:vAlign w:val="center"/>
          </w:tcPr>
          <w:p w:rsidR="00492578" w:rsidRPr="00556F8B" w:rsidRDefault="00492578" w:rsidP="00DA13C1">
            <w:pPr>
              <w:spacing w:before="120"/>
              <w:jc w:val="center"/>
              <w:rPr>
                <w:rFonts w:ascii="Arial" w:eastAsia="Times New Roman" w:hAnsi="Arial" w:cs="Arial"/>
                <w:sz w:val="20"/>
                <w:vertAlign w:val="subscript"/>
              </w:rPr>
            </w:pPr>
            <w:r w:rsidRPr="00556F8B">
              <w:rPr>
                <w:rFonts w:ascii="Arial" w:eastAsia="Times New Roman" w:hAnsi="Arial" w:cs="Arial"/>
                <w:sz w:val="20"/>
              </w:rPr>
              <w:t>P</w:t>
            </w:r>
            <w:r w:rsidRPr="00556F8B">
              <w:rPr>
                <w:rFonts w:ascii="Arial" w:eastAsia="Times New Roman" w:hAnsi="Arial" w:cs="Arial"/>
                <w:sz w:val="20"/>
                <w:vertAlign w:val="subscript"/>
              </w:rPr>
              <w:t xml:space="preserve">0  </w:t>
            </w:r>
            <w:r w:rsidRPr="00556F8B">
              <w:rPr>
                <w:rFonts w:ascii="Arial" w:eastAsia="Times New Roman" w:hAnsi="Arial" w:cs="Arial"/>
                <w:sz w:val="20"/>
              </w:rPr>
              <w:t>+ P</w:t>
            </w:r>
            <w:r w:rsidRPr="00556F8B">
              <w:rPr>
                <w:rFonts w:ascii="Arial" w:eastAsia="Times New Roman" w:hAnsi="Arial" w:cs="Arial"/>
                <w:sz w:val="20"/>
                <w:vertAlign w:val="subscript"/>
              </w:rPr>
              <w:t>1</w:t>
            </w:r>
          </w:p>
        </w:tc>
      </w:tr>
      <w:tr w:rsidR="00492578" w:rsidRPr="00556F8B" w:rsidTr="00DA13C1">
        <w:trPr>
          <w:trHeight w:val="288"/>
          <w:jc w:val="center"/>
        </w:trPr>
        <w:tc>
          <w:tcPr>
            <w:tcW w:w="769" w:type="dxa"/>
            <w:vMerge/>
            <w:vAlign w:val="center"/>
          </w:tcPr>
          <w:p w:rsidR="00492578" w:rsidRPr="00556F8B" w:rsidRDefault="00492578" w:rsidP="00DA13C1">
            <w:pPr>
              <w:spacing w:before="120"/>
              <w:jc w:val="center"/>
              <w:rPr>
                <w:rFonts w:ascii="Arial" w:eastAsia="Times New Roman" w:hAnsi="Arial" w:cs="Arial"/>
                <w:sz w:val="20"/>
              </w:rPr>
            </w:pPr>
          </w:p>
        </w:tc>
        <w:tc>
          <w:tcPr>
            <w:tcW w:w="333" w:type="dxa"/>
            <w:vMerge/>
            <w:vAlign w:val="center"/>
          </w:tcPr>
          <w:p w:rsidR="00492578" w:rsidRPr="00556F8B" w:rsidRDefault="00492578" w:rsidP="00DA13C1">
            <w:pPr>
              <w:spacing w:before="120"/>
              <w:jc w:val="center"/>
              <w:rPr>
                <w:rFonts w:ascii="Arial" w:eastAsia="Times New Roman" w:hAnsi="Arial" w:cs="Arial"/>
                <w:sz w:val="20"/>
              </w:rPr>
            </w:pPr>
          </w:p>
        </w:tc>
        <w:tc>
          <w:tcPr>
            <w:tcW w:w="1037" w:type="dxa"/>
            <w:tcBorders>
              <w:top w:val="single" w:sz="4" w:space="0" w:color="auto"/>
            </w:tcBorders>
            <w:vAlign w:val="center"/>
          </w:tcPr>
          <w:p w:rsidR="00492578" w:rsidRPr="00556F8B" w:rsidRDefault="00492578" w:rsidP="00DA13C1">
            <w:pPr>
              <w:spacing w:before="120"/>
              <w:jc w:val="center"/>
              <w:rPr>
                <w:rFonts w:ascii="Arial" w:eastAsia="Times New Roman" w:hAnsi="Arial" w:cs="Arial"/>
                <w:sz w:val="20"/>
              </w:rPr>
            </w:pPr>
            <w:r w:rsidRPr="00556F8B">
              <w:rPr>
                <w:rFonts w:ascii="Arial" w:eastAsia="Times New Roman" w:hAnsi="Arial" w:cs="Arial"/>
                <w:sz w:val="20"/>
              </w:rPr>
              <w:t>2</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BF50F6" w:rsidRPr="00556F8B" w:rsidRDefault="00BF50F6" w:rsidP="00B95861">
      <w:pPr>
        <w:spacing w:before="120"/>
        <w:rPr>
          <w:rFonts w:ascii="Arial" w:hAnsi="Arial" w:cs="Arial"/>
          <w:sz w:val="20"/>
        </w:rPr>
      </w:pPr>
      <w:r w:rsidRPr="00556F8B">
        <w:rPr>
          <w:rFonts w:ascii="Arial" w:hAnsi="Arial" w:cs="Arial"/>
          <w:sz w:val="20"/>
        </w:rPr>
        <w:t>P</w:t>
      </w:r>
      <w:r w:rsidR="002A3FDE" w:rsidRPr="00556F8B">
        <w:rPr>
          <w:rFonts w:ascii="Arial" w:hAnsi="Arial" w:cs="Arial"/>
          <w:sz w:val="20"/>
          <w:vertAlign w:val="subscript"/>
        </w:rPr>
        <w:t>tb</w:t>
      </w:r>
      <w:r w:rsidR="002A3FDE" w:rsidRPr="00556F8B">
        <w:rPr>
          <w:rFonts w:ascii="Arial" w:hAnsi="Arial" w:cs="Arial"/>
          <w:sz w:val="20"/>
        </w:rPr>
        <w:t>: Dân số</w:t>
      </w:r>
      <w:r w:rsidRPr="00556F8B">
        <w:rPr>
          <w:rFonts w:ascii="Arial" w:hAnsi="Arial" w:cs="Arial"/>
          <w:sz w:val="20"/>
        </w:rPr>
        <w:t xml:space="preserve"> trung bình;</w:t>
      </w:r>
    </w:p>
    <w:p w:rsidR="002A3FDE" w:rsidRPr="00556F8B" w:rsidRDefault="00BF50F6"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0</w:t>
      </w:r>
      <w:r w:rsidR="00C317DB" w:rsidRPr="00556F8B">
        <w:rPr>
          <w:rFonts w:ascii="Arial" w:hAnsi="Arial" w:cs="Arial"/>
          <w:sz w:val="20"/>
        </w:rPr>
        <w:t>:</w:t>
      </w:r>
      <w:r w:rsidR="002A3FDE" w:rsidRPr="00556F8B">
        <w:rPr>
          <w:rFonts w:ascii="Arial" w:hAnsi="Arial" w:cs="Arial"/>
          <w:sz w:val="20"/>
        </w:rPr>
        <w:t xml:space="preserve"> Dân số đầu kỳ;</w:t>
      </w:r>
    </w:p>
    <w:p w:rsidR="002A3FDE" w:rsidRPr="00556F8B" w:rsidRDefault="002A3FDE" w:rsidP="00B95861">
      <w:pPr>
        <w:spacing w:before="120"/>
        <w:rPr>
          <w:rFonts w:ascii="Arial" w:hAnsi="Arial" w:cs="Arial"/>
          <w:sz w:val="20"/>
        </w:rPr>
      </w:pPr>
      <w:r w:rsidRPr="00556F8B">
        <w:rPr>
          <w:rFonts w:ascii="Arial" w:hAnsi="Arial" w:cs="Arial"/>
          <w:sz w:val="20"/>
        </w:rPr>
        <w:t>P</w:t>
      </w:r>
      <w:r w:rsidR="00BF50F6" w:rsidRPr="00556F8B">
        <w:rPr>
          <w:rFonts w:ascii="Arial" w:hAnsi="Arial" w:cs="Arial"/>
          <w:sz w:val="20"/>
          <w:vertAlign w:val="subscript"/>
        </w:rPr>
        <w:t>1</w:t>
      </w:r>
      <w:r w:rsidR="00C317DB" w:rsidRPr="00556F8B">
        <w:rPr>
          <w:rFonts w:ascii="Arial" w:hAnsi="Arial" w:cs="Arial"/>
          <w:sz w:val="20"/>
        </w:rPr>
        <w:t>:</w:t>
      </w:r>
      <w:r w:rsidRPr="00556F8B">
        <w:rPr>
          <w:rFonts w:ascii="Arial" w:hAnsi="Arial" w:cs="Arial"/>
          <w:sz w:val="20"/>
        </w:rPr>
        <w:t xml:space="preserve"> Dân số cuối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có số liệu tại nhiều thời </w:t>
      </w:r>
      <w:r w:rsidR="000F393B" w:rsidRPr="00556F8B">
        <w:rPr>
          <w:rFonts w:ascii="Arial" w:hAnsi="Arial" w:cs="Arial"/>
          <w:sz w:val="20"/>
        </w:rPr>
        <w:t>Điểm</w:t>
      </w:r>
      <w:r w:rsidRPr="00556F8B">
        <w:rPr>
          <w:rFonts w:ascii="Arial" w:hAnsi="Arial" w:cs="Arial"/>
          <w:sz w:val="20"/>
        </w:rPr>
        <w:t xml:space="preserve"> cách </w:t>
      </w:r>
      <w:r w:rsidR="00764F56" w:rsidRPr="00556F8B">
        <w:rPr>
          <w:rFonts w:ascii="Arial" w:hAnsi="Arial" w:cs="Arial"/>
          <w:sz w:val="20"/>
        </w:rPr>
        <w:t>đề</w:t>
      </w:r>
      <w:r w:rsidRPr="00556F8B">
        <w:rPr>
          <w:rFonts w:ascii="Arial" w:hAnsi="Arial" w:cs="Arial"/>
          <w:sz w:val="20"/>
        </w:rPr>
        <w:t>u nhau thì sử dụng công thức:</w:t>
      </w:r>
    </w:p>
    <w:p w:rsidR="00BF50F6" w:rsidRPr="00556F8B" w:rsidRDefault="008D4706" w:rsidP="00B95861">
      <w:pPr>
        <w:widowControl/>
        <w:spacing w:before="120"/>
        <w:jc w:val="center"/>
        <w:rPr>
          <w:rFonts w:ascii="Arial" w:hAnsi="Arial" w:cs="Arial"/>
          <w:sz w:val="20"/>
        </w:rPr>
      </w:pPr>
      <w:r w:rsidRPr="00556F8B">
        <w:rPr>
          <w:rFonts w:ascii="Arial" w:hAnsi="Arial" w:cs="Arial"/>
          <w:position w:val="-20"/>
          <w:sz w:val="20"/>
        </w:rPr>
        <w:object w:dxaOrig="25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7.8pt" o:ole="">
            <v:imagedata r:id="rId5" o:title=""/>
          </v:shape>
          <o:OLEObject Type="Embed" ProgID="Equation.3" ShapeID="_x0000_i1025" DrawAspect="Content" ObjectID="_1720855615" r:id="rId6"/>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D540AE" w:rsidP="00B95861">
      <w:pPr>
        <w:spacing w:before="120"/>
        <w:rPr>
          <w:rFonts w:ascii="Arial" w:hAnsi="Arial" w:cs="Arial"/>
          <w:sz w:val="20"/>
        </w:rPr>
      </w:pPr>
      <w:r w:rsidRPr="00556F8B">
        <w:rPr>
          <w:rFonts w:ascii="Arial" w:hAnsi="Arial" w:cs="Arial"/>
          <w:sz w:val="20"/>
        </w:rPr>
        <w:t>P</w:t>
      </w:r>
      <w:r w:rsidR="002A3FDE" w:rsidRPr="00556F8B">
        <w:rPr>
          <w:rFonts w:ascii="Arial" w:hAnsi="Arial" w:cs="Arial"/>
          <w:sz w:val="20"/>
          <w:vertAlign w:val="subscript"/>
        </w:rPr>
        <w:t>tb</w:t>
      </w:r>
      <w:r w:rsidR="002A3FDE" w:rsidRPr="00556F8B">
        <w:rPr>
          <w:rFonts w:ascii="Arial" w:hAnsi="Arial" w:cs="Arial"/>
          <w:sz w:val="20"/>
        </w:rPr>
        <w:t>: Dân số trung bình</w:t>
      </w:r>
    </w:p>
    <w:p w:rsidR="002A3FDE" w:rsidRPr="00556F8B" w:rsidRDefault="00D540AE"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0,1...,</w:t>
      </w:r>
      <w:r w:rsidR="002A3FDE" w:rsidRPr="00556F8B">
        <w:rPr>
          <w:rFonts w:ascii="Arial" w:hAnsi="Arial" w:cs="Arial"/>
          <w:sz w:val="20"/>
          <w:vertAlign w:val="subscript"/>
        </w:rPr>
        <w:t>n</w:t>
      </w:r>
      <w:r w:rsidR="002A3FDE" w:rsidRPr="00556F8B">
        <w:rPr>
          <w:rFonts w:ascii="Arial" w:hAnsi="Arial" w:cs="Arial"/>
          <w:sz w:val="20"/>
        </w:rPr>
        <w:t xml:space="preserve">: Dân số ở các thời </w:t>
      </w:r>
      <w:r w:rsidR="000F393B" w:rsidRPr="00556F8B">
        <w:rPr>
          <w:rFonts w:ascii="Arial" w:hAnsi="Arial" w:cs="Arial"/>
          <w:sz w:val="20"/>
        </w:rPr>
        <w:t>Điểm</w:t>
      </w:r>
      <w:r w:rsidR="002A3FDE" w:rsidRPr="00556F8B">
        <w:rPr>
          <w:rFonts w:ascii="Arial" w:hAnsi="Arial" w:cs="Arial"/>
          <w:sz w:val="20"/>
        </w:rPr>
        <w:t xml:space="preserve"> 0, 1,..., n</w:t>
      </w:r>
    </w:p>
    <w:p w:rsidR="002A3FDE" w:rsidRPr="00556F8B" w:rsidRDefault="002A3FDE" w:rsidP="00B95861">
      <w:pPr>
        <w:spacing w:before="120"/>
        <w:rPr>
          <w:rFonts w:ascii="Arial" w:hAnsi="Arial" w:cs="Arial"/>
          <w:sz w:val="20"/>
        </w:rPr>
      </w:pPr>
      <w:r w:rsidRPr="00556F8B">
        <w:rPr>
          <w:rFonts w:ascii="Arial" w:hAnsi="Arial" w:cs="Arial"/>
          <w:sz w:val="20"/>
        </w:rPr>
        <w:t>n</w:t>
      </w:r>
      <w:r w:rsidR="00C317DB" w:rsidRPr="00556F8B">
        <w:rPr>
          <w:rFonts w:ascii="Arial" w:hAnsi="Arial" w:cs="Arial"/>
          <w:sz w:val="20"/>
        </w:rPr>
        <w:t>:</w:t>
      </w:r>
      <w:r w:rsidRPr="00556F8B">
        <w:rPr>
          <w:rFonts w:ascii="Arial" w:hAnsi="Arial" w:cs="Arial"/>
          <w:sz w:val="20"/>
        </w:rPr>
        <w:t xml:space="preserve"> Số thời </w:t>
      </w:r>
      <w:r w:rsidR="000F393B" w:rsidRPr="00556F8B">
        <w:rPr>
          <w:rFonts w:ascii="Arial" w:hAnsi="Arial" w:cs="Arial"/>
          <w:sz w:val="20"/>
        </w:rPr>
        <w:t>Điểm</w:t>
      </w:r>
      <w:r w:rsidRPr="00556F8B">
        <w:rPr>
          <w:rFonts w:ascii="Arial" w:hAnsi="Arial" w:cs="Arial"/>
          <w:sz w:val="20"/>
        </w:rPr>
        <w:t xml:space="preserve"> cách </w:t>
      </w:r>
      <w:r w:rsidR="00764F56" w:rsidRPr="00556F8B">
        <w:rPr>
          <w:rFonts w:ascii="Arial" w:hAnsi="Arial" w:cs="Arial"/>
          <w:sz w:val="20"/>
        </w:rPr>
        <w:t>đề</w:t>
      </w:r>
      <w:r w:rsidRPr="00556F8B">
        <w:rPr>
          <w:rFonts w:ascii="Arial" w:hAnsi="Arial" w:cs="Arial"/>
          <w:sz w:val="20"/>
        </w:rPr>
        <w:t>u nhau.</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có số liệu tại nhiều thời </w:t>
      </w:r>
      <w:r w:rsidR="000F393B" w:rsidRPr="00556F8B">
        <w:rPr>
          <w:rFonts w:ascii="Arial" w:hAnsi="Arial" w:cs="Arial"/>
          <w:sz w:val="20"/>
        </w:rPr>
        <w:t>Điểm</w:t>
      </w:r>
      <w:r w:rsidRPr="00556F8B">
        <w:rPr>
          <w:rFonts w:ascii="Arial" w:hAnsi="Arial" w:cs="Arial"/>
          <w:sz w:val="20"/>
        </w:rPr>
        <w:t xml:space="preserve"> không cách </w:t>
      </w:r>
      <w:r w:rsidR="00764F56" w:rsidRPr="00556F8B">
        <w:rPr>
          <w:rFonts w:ascii="Arial" w:hAnsi="Arial" w:cs="Arial"/>
          <w:sz w:val="20"/>
        </w:rPr>
        <w:t>đề</w:t>
      </w:r>
      <w:r w:rsidRPr="00556F8B">
        <w:rPr>
          <w:rFonts w:ascii="Arial" w:hAnsi="Arial" w:cs="Arial"/>
          <w:sz w:val="20"/>
        </w:rPr>
        <w:t>u nhau, sử dụng công thức:</w:t>
      </w:r>
    </w:p>
    <w:p w:rsidR="00DB503A" w:rsidRPr="00556F8B" w:rsidRDefault="0074545E" w:rsidP="00B95861">
      <w:pPr>
        <w:widowControl/>
        <w:spacing w:before="120"/>
        <w:jc w:val="center"/>
        <w:rPr>
          <w:rFonts w:ascii="Arial" w:hAnsi="Arial" w:cs="Arial"/>
          <w:sz w:val="20"/>
          <w:lang w:val="en-US"/>
        </w:rPr>
      </w:pPr>
      <w:r w:rsidRPr="00556F8B">
        <w:rPr>
          <w:rFonts w:ascii="Arial" w:hAnsi="Arial" w:cs="Arial"/>
          <w:position w:val="-32"/>
          <w:sz w:val="20"/>
        </w:rPr>
        <w:object w:dxaOrig="2700" w:dyaOrig="660">
          <v:shape id="_x0000_i1026" type="#_x0000_t75" style="width:135pt;height:33pt" o:ole="">
            <v:imagedata r:id="rId7" o:title=""/>
          </v:shape>
          <o:OLEObject Type="Embed" ProgID="Equation.3" ShapeID="_x0000_i1026" DrawAspect="Content" ObjectID="_1720855616" r:id="rId8"/>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0D628B" w:rsidP="00B95861">
      <w:pPr>
        <w:spacing w:before="120"/>
        <w:rPr>
          <w:rFonts w:ascii="Arial" w:hAnsi="Arial" w:cs="Arial"/>
          <w:sz w:val="20"/>
        </w:rPr>
      </w:pPr>
      <w:r w:rsidRPr="00556F8B">
        <w:rPr>
          <w:rFonts w:ascii="Arial" w:hAnsi="Arial" w:cs="Arial"/>
          <w:sz w:val="20"/>
        </w:rPr>
        <w:t>P</w:t>
      </w:r>
      <w:r w:rsidR="002A3FDE" w:rsidRPr="00556F8B">
        <w:rPr>
          <w:rFonts w:ascii="Arial" w:hAnsi="Arial" w:cs="Arial"/>
          <w:sz w:val="20"/>
          <w:vertAlign w:val="subscript"/>
        </w:rPr>
        <w:t>tb</w:t>
      </w:r>
      <w:r w:rsidRPr="00556F8B">
        <w:rPr>
          <w:rFonts w:ascii="Arial" w:hAnsi="Arial" w:cs="Arial"/>
          <w:sz w:val="20"/>
          <w:vertAlign w:val="subscript"/>
        </w:rPr>
        <w:t>1</w:t>
      </w:r>
      <w:r w:rsidR="002A3FDE" w:rsidRPr="00556F8B">
        <w:rPr>
          <w:rFonts w:ascii="Arial" w:hAnsi="Arial" w:cs="Arial"/>
          <w:sz w:val="20"/>
        </w:rPr>
        <w:t xml:space="preserve">: Dân số </w:t>
      </w:r>
      <w:r w:rsidRPr="00556F8B">
        <w:rPr>
          <w:rFonts w:ascii="Arial" w:hAnsi="Arial" w:cs="Arial"/>
          <w:sz w:val="20"/>
        </w:rPr>
        <w:t>tr</w:t>
      </w:r>
      <w:r w:rsidR="002A3FDE" w:rsidRPr="00556F8B">
        <w:rPr>
          <w:rFonts w:ascii="Arial" w:hAnsi="Arial" w:cs="Arial"/>
          <w:sz w:val="20"/>
        </w:rPr>
        <w:t xml:space="preserve">ung bình của </w:t>
      </w:r>
      <w:r w:rsidR="000F393B" w:rsidRPr="00556F8B">
        <w:rPr>
          <w:rFonts w:ascii="Arial" w:hAnsi="Arial" w:cs="Arial"/>
          <w:sz w:val="20"/>
        </w:rPr>
        <w:t>Khoản</w:t>
      </w:r>
      <w:r w:rsidR="002A3FDE" w:rsidRPr="00556F8B">
        <w:rPr>
          <w:rFonts w:ascii="Arial" w:hAnsi="Arial" w:cs="Arial"/>
          <w:sz w:val="20"/>
        </w:rPr>
        <w:t>g thời gian thứ nhất;</w:t>
      </w:r>
    </w:p>
    <w:p w:rsidR="0074545E" w:rsidRPr="00556F8B" w:rsidRDefault="002A3FDE"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tb2</w:t>
      </w:r>
      <w:r w:rsidR="00C317DB" w:rsidRPr="00556F8B">
        <w:rPr>
          <w:rFonts w:ascii="Arial" w:hAnsi="Arial" w:cs="Arial"/>
          <w:sz w:val="20"/>
        </w:rPr>
        <w:t>:</w:t>
      </w:r>
      <w:r w:rsidRPr="00556F8B">
        <w:rPr>
          <w:rFonts w:ascii="Arial" w:hAnsi="Arial" w:cs="Arial"/>
          <w:sz w:val="20"/>
        </w:rPr>
        <w:t xml:space="preserve"> Dân số trung bình của </w:t>
      </w:r>
      <w:r w:rsidR="000F393B" w:rsidRPr="00556F8B">
        <w:rPr>
          <w:rFonts w:ascii="Arial" w:hAnsi="Arial" w:cs="Arial"/>
          <w:sz w:val="20"/>
        </w:rPr>
        <w:t>Khoản</w:t>
      </w:r>
      <w:r w:rsidRPr="00556F8B">
        <w:rPr>
          <w:rFonts w:ascii="Arial" w:hAnsi="Arial" w:cs="Arial"/>
          <w:sz w:val="20"/>
        </w:rPr>
        <w:t>g thời gian thứ</w:t>
      </w:r>
      <w:r w:rsidR="0074545E" w:rsidRPr="00556F8B">
        <w:rPr>
          <w:rFonts w:ascii="Arial" w:hAnsi="Arial" w:cs="Arial"/>
          <w:sz w:val="20"/>
        </w:rPr>
        <w:t xml:space="preserve"> 2;</w:t>
      </w:r>
    </w:p>
    <w:p w:rsidR="0074545E" w:rsidRPr="00556F8B" w:rsidRDefault="0074545E" w:rsidP="00B95861">
      <w:pPr>
        <w:spacing w:before="120"/>
        <w:rPr>
          <w:rFonts w:ascii="Arial" w:hAnsi="Arial" w:cs="Arial"/>
          <w:sz w:val="20"/>
        </w:rPr>
      </w:pPr>
      <w:r w:rsidRPr="00556F8B">
        <w:rPr>
          <w:rFonts w:ascii="Arial" w:hAnsi="Arial" w:cs="Arial"/>
          <w:sz w:val="20"/>
        </w:rPr>
        <w:t>P</w:t>
      </w:r>
      <w:r w:rsidR="002A3FDE" w:rsidRPr="00556F8B">
        <w:rPr>
          <w:rFonts w:ascii="Arial" w:hAnsi="Arial" w:cs="Arial"/>
          <w:sz w:val="20"/>
          <w:vertAlign w:val="subscript"/>
        </w:rPr>
        <w:t>tbn</w:t>
      </w:r>
      <w:r w:rsidR="00C317DB" w:rsidRPr="00556F8B">
        <w:rPr>
          <w:rFonts w:ascii="Arial" w:hAnsi="Arial" w:cs="Arial"/>
          <w:sz w:val="20"/>
        </w:rPr>
        <w:t>:</w:t>
      </w:r>
      <w:r w:rsidR="002A3FDE" w:rsidRPr="00556F8B">
        <w:rPr>
          <w:rFonts w:ascii="Arial" w:hAnsi="Arial" w:cs="Arial"/>
          <w:sz w:val="20"/>
        </w:rPr>
        <w:t xml:space="preserve"> Dân </w:t>
      </w:r>
      <w:r w:rsidRPr="00556F8B">
        <w:rPr>
          <w:rFonts w:ascii="Arial" w:hAnsi="Arial" w:cs="Arial"/>
          <w:sz w:val="20"/>
        </w:rPr>
        <w:t>số</w:t>
      </w:r>
      <w:r w:rsidR="002A3FDE" w:rsidRPr="00556F8B">
        <w:rPr>
          <w:rFonts w:ascii="Arial" w:hAnsi="Arial" w:cs="Arial"/>
          <w:sz w:val="20"/>
        </w:rPr>
        <w:t xml:space="preserve"> trung bình của </w:t>
      </w:r>
      <w:r w:rsidR="000F393B" w:rsidRPr="00556F8B">
        <w:rPr>
          <w:rFonts w:ascii="Arial" w:hAnsi="Arial" w:cs="Arial"/>
          <w:sz w:val="20"/>
        </w:rPr>
        <w:t>Khoản</w:t>
      </w:r>
      <w:r w:rsidR="002A3FDE" w:rsidRPr="00556F8B">
        <w:rPr>
          <w:rFonts w:ascii="Arial" w:hAnsi="Arial" w:cs="Arial"/>
          <w:sz w:val="20"/>
        </w:rPr>
        <w:t>g thời gian thứ</w:t>
      </w:r>
      <w:r w:rsidRPr="00556F8B">
        <w:rPr>
          <w:rFonts w:ascii="Arial" w:hAnsi="Arial" w:cs="Arial"/>
          <w:sz w:val="20"/>
        </w:rPr>
        <w:t xml:space="preserve"> n;</w:t>
      </w:r>
    </w:p>
    <w:p w:rsidR="002A3FDE" w:rsidRPr="00556F8B" w:rsidRDefault="0074545E" w:rsidP="00B95861">
      <w:pPr>
        <w:spacing w:before="120"/>
        <w:rPr>
          <w:rFonts w:ascii="Arial" w:hAnsi="Arial" w:cs="Arial"/>
          <w:sz w:val="20"/>
        </w:rPr>
      </w:pPr>
      <w:r w:rsidRPr="00556F8B">
        <w:rPr>
          <w:rFonts w:ascii="Arial" w:hAnsi="Arial" w:cs="Arial"/>
          <w:sz w:val="20"/>
        </w:rPr>
        <w:t>t</w:t>
      </w:r>
      <w:r w:rsidRPr="00556F8B">
        <w:rPr>
          <w:rFonts w:ascii="Arial" w:hAnsi="Arial" w:cs="Arial"/>
          <w:sz w:val="20"/>
          <w:vertAlign w:val="subscript"/>
        </w:rPr>
        <w:t>i</w:t>
      </w:r>
      <w:r w:rsidR="00C317DB" w:rsidRPr="00556F8B">
        <w:rPr>
          <w:rFonts w:ascii="Arial" w:hAnsi="Arial" w:cs="Arial"/>
          <w:sz w:val="20"/>
        </w:rPr>
        <w:t>:</w:t>
      </w:r>
      <w:r w:rsidR="002A3FDE" w:rsidRPr="00556F8B">
        <w:rPr>
          <w:rFonts w:ascii="Arial" w:hAnsi="Arial" w:cs="Arial"/>
          <w:sz w:val="20"/>
        </w:rPr>
        <w:t xml:space="preserve"> Độ dài của </w:t>
      </w:r>
      <w:r w:rsidR="000F393B" w:rsidRPr="00556F8B">
        <w:rPr>
          <w:rFonts w:ascii="Arial" w:hAnsi="Arial" w:cs="Arial"/>
          <w:sz w:val="20"/>
        </w:rPr>
        <w:t>Khoản</w:t>
      </w:r>
      <w:r w:rsidR="002A3FDE" w:rsidRPr="00556F8B">
        <w:rPr>
          <w:rFonts w:ascii="Arial" w:hAnsi="Arial" w:cs="Arial"/>
          <w:sz w:val="20"/>
        </w:rPr>
        <w:t>g thời gian thứ i.</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Giới tính; dân tộc; tôn giáo; độ tuổi; </w:t>
      </w:r>
      <w:r w:rsidR="00764F56" w:rsidRPr="00556F8B">
        <w:rPr>
          <w:rFonts w:ascii="Arial" w:hAnsi="Arial" w:cs="Arial"/>
          <w:sz w:val="20"/>
        </w:rPr>
        <w:t>tình</w:t>
      </w:r>
      <w:r w:rsidR="002A3FDE" w:rsidRPr="00556F8B">
        <w:rPr>
          <w:rFonts w:ascii="Arial" w:hAnsi="Arial" w:cs="Arial"/>
          <w:sz w:val="20"/>
        </w:rPr>
        <w:t xml:space="preserve"> trạng hôn nhân; </w:t>
      </w:r>
      <w:r w:rsidR="00C317DB" w:rsidRPr="00556F8B">
        <w:rPr>
          <w:rFonts w:ascii="Arial" w:hAnsi="Arial" w:cs="Arial"/>
          <w:sz w:val="20"/>
        </w:rPr>
        <w:t xml:space="preserve">trình </w:t>
      </w:r>
      <w:r w:rsidR="002A3FDE" w:rsidRPr="00556F8B">
        <w:rPr>
          <w:rFonts w:ascii="Arial" w:hAnsi="Arial" w:cs="Arial"/>
          <w:sz w:val="20"/>
        </w:rPr>
        <w:t>độ học vấn; trình độ c</w:t>
      </w:r>
      <w:r w:rsidR="00764F56" w:rsidRPr="00556F8B">
        <w:rPr>
          <w:rFonts w:ascii="Arial" w:hAnsi="Arial" w:cs="Arial"/>
          <w:sz w:val="20"/>
        </w:rPr>
        <w:t>huyên</w:t>
      </w:r>
      <w:r w:rsidR="002A3FDE" w:rsidRPr="00556F8B">
        <w:rPr>
          <w:rFonts w:ascii="Arial" w:hAnsi="Arial" w:cs="Arial"/>
          <w:sz w:val="20"/>
        </w:rPr>
        <w:t xml:space="preserve"> môn kỹ thuật; thành thị/nông thôn; tỉnh/thành phố trực thuộc trung ương.</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Số lượng dân số hàng năm được tính dựa trên cơ sở số liệu dân số gốc thu thập qua tổng </w:t>
      </w:r>
      <w:r w:rsidR="000F393B" w:rsidRPr="00556F8B">
        <w:rPr>
          <w:rFonts w:ascii="Arial" w:hAnsi="Arial" w:cs="Arial"/>
          <w:sz w:val="20"/>
        </w:rPr>
        <w:t>Điều</w:t>
      </w:r>
      <w:r w:rsidRPr="00556F8B">
        <w:rPr>
          <w:rFonts w:ascii="Arial" w:hAnsi="Arial" w:cs="Arial"/>
          <w:sz w:val="20"/>
        </w:rPr>
        <w:t xml:space="preserve"> tra dân số gần nhất và các bi</w:t>
      </w:r>
      <w:r w:rsidR="008D04FF" w:rsidRPr="00556F8B">
        <w:rPr>
          <w:rFonts w:ascii="Arial" w:hAnsi="Arial" w:cs="Arial"/>
          <w:sz w:val="20"/>
        </w:rPr>
        <w:t>ế</w:t>
      </w:r>
      <w:r w:rsidRPr="00556F8B">
        <w:rPr>
          <w:rFonts w:ascii="Arial" w:hAnsi="Arial" w:cs="Arial"/>
          <w:sz w:val="20"/>
        </w:rPr>
        <w:t>n động dân số (sinh, chết, xuất cư và nhập cư) theo phương trình cân bằng dân số</w:t>
      </w:r>
      <w:r w:rsidR="00C317DB" w:rsidRPr="00556F8B">
        <w:rPr>
          <w:rFonts w:ascii="Arial" w:hAnsi="Arial" w:cs="Arial"/>
          <w:sz w:val="20"/>
        </w:rPr>
        <w:t xml:space="preserve">. </w:t>
      </w:r>
      <w:r w:rsidRPr="00556F8B">
        <w:rPr>
          <w:rFonts w:ascii="Arial" w:hAnsi="Arial" w:cs="Arial"/>
          <w:sz w:val="20"/>
        </w:rPr>
        <w:t xml:space="preserve">Các biến động dân số được tính từ các tỷ suất nhân khẩu học (các tỷ suất sinh, chết, xuất cư và nhập cư) Thu được qua các cuộc </w:t>
      </w:r>
      <w:r w:rsidR="000F393B" w:rsidRPr="00556F8B">
        <w:rPr>
          <w:rFonts w:ascii="Arial" w:hAnsi="Arial" w:cs="Arial"/>
          <w:sz w:val="20"/>
        </w:rPr>
        <w:t>Điều</w:t>
      </w:r>
      <w:r w:rsidRPr="00556F8B">
        <w:rPr>
          <w:rFonts w:ascii="Arial" w:hAnsi="Arial" w:cs="Arial"/>
          <w:sz w:val="20"/>
        </w:rPr>
        <w:t xml:space="preserve"> tra </w:t>
      </w:r>
      <w:r w:rsidR="00764F56" w:rsidRPr="00556F8B">
        <w:rPr>
          <w:rFonts w:ascii="Arial" w:hAnsi="Arial" w:cs="Arial"/>
          <w:sz w:val="20"/>
        </w:rPr>
        <w:t>bi</w:t>
      </w:r>
      <w:r w:rsidR="007A68D4" w:rsidRPr="00556F8B">
        <w:rPr>
          <w:rFonts w:ascii="Arial" w:hAnsi="Arial" w:cs="Arial"/>
          <w:sz w:val="20"/>
          <w:lang w:val="en-US"/>
        </w:rPr>
        <w:t>ế</w:t>
      </w:r>
      <w:r w:rsidR="00764F56" w:rsidRPr="00556F8B">
        <w:rPr>
          <w:rFonts w:ascii="Arial" w:hAnsi="Arial" w:cs="Arial"/>
          <w:sz w:val="20"/>
        </w:rPr>
        <w:t>n</w:t>
      </w:r>
      <w:r w:rsidRPr="00556F8B">
        <w:rPr>
          <w:rFonts w:ascii="Arial" w:hAnsi="Arial" w:cs="Arial"/>
          <w:sz w:val="20"/>
        </w:rPr>
        <w:t xml:space="preserve"> động dân số và kế hoạch hóa gia đình hoặc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Dân số theo giới tính</w:t>
      </w:r>
    </w:p>
    <w:p w:rsidR="002A3FDE" w:rsidRPr="00556F8B" w:rsidRDefault="007A68D4" w:rsidP="00B95861">
      <w:pPr>
        <w:spacing w:before="120"/>
        <w:rPr>
          <w:rFonts w:ascii="Arial" w:hAnsi="Arial" w:cs="Arial"/>
          <w:b/>
          <w:sz w:val="20"/>
        </w:rPr>
      </w:pPr>
      <w:r w:rsidRPr="00556F8B">
        <w:rPr>
          <w:rFonts w:ascii="Arial" w:hAnsi="Arial" w:cs="Arial"/>
          <w:b/>
          <w:sz w:val="20"/>
          <w:lang w:val="en-US"/>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số giới tính cho biết có bao nhiêu nam tính trên 100 nữ của tập hợp dân số đã cho.</w:t>
      </w:r>
    </w:p>
    <w:p w:rsidR="002A3FDE" w:rsidRPr="00556F8B" w:rsidRDefault="002A3FDE" w:rsidP="00B95861">
      <w:pPr>
        <w:spacing w:before="120"/>
        <w:rPr>
          <w:rFonts w:ascii="Arial" w:hAnsi="Arial" w:cs="Arial"/>
          <w:sz w:val="20"/>
        </w:rPr>
      </w:pPr>
      <w:r w:rsidRPr="00556F8B">
        <w:rPr>
          <w:rFonts w:ascii="Arial" w:hAnsi="Arial" w:cs="Arial"/>
          <w:sz w:val="20"/>
        </w:rPr>
        <w:t>Công thứ</w:t>
      </w:r>
      <w:r w:rsidR="00176C2C" w:rsidRPr="00556F8B">
        <w:rPr>
          <w:rFonts w:ascii="Arial" w:hAnsi="Arial" w:cs="Arial"/>
          <w:sz w:val="20"/>
        </w:rPr>
        <w:t>c</w:t>
      </w:r>
      <w:r w:rsidRPr="00556F8B">
        <w:rPr>
          <w:rFonts w:ascii="Arial" w:hAnsi="Arial" w:cs="Arial"/>
          <w:sz w:val="20"/>
        </w:rPr>
        <w:t xml:space="preserve"> thường sử dụng để tính sự khác biệt giới tính là tỷ số giới tính như sau:</w:t>
      </w:r>
    </w:p>
    <w:tbl>
      <w:tblPr>
        <w:tblW w:w="0" w:type="auto"/>
        <w:jc w:val="center"/>
        <w:tblLook w:val="01E0" w:firstRow="1" w:lastRow="1" w:firstColumn="1" w:lastColumn="1" w:noHBand="0" w:noVBand="0"/>
      </w:tblPr>
      <w:tblGrid>
        <w:gridCol w:w="1482"/>
        <w:gridCol w:w="333"/>
        <w:gridCol w:w="1078"/>
        <w:gridCol w:w="1078"/>
      </w:tblGrid>
      <w:tr w:rsidR="00AA5F45" w:rsidRPr="00556F8B" w:rsidTr="00DA13C1">
        <w:trPr>
          <w:trHeight w:val="356"/>
          <w:jc w:val="center"/>
        </w:trPr>
        <w:tc>
          <w:tcPr>
            <w:tcW w:w="1482" w:type="dxa"/>
            <w:vMerge w:val="restart"/>
            <w:vAlign w:val="center"/>
          </w:tcPr>
          <w:p w:rsidR="00AA5F45" w:rsidRPr="00556F8B" w:rsidRDefault="00AA5F45" w:rsidP="00DA13C1">
            <w:pPr>
              <w:spacing w:before="120"/>
              <w:jc w:val="center"/>
              <w:rPr>
                <w:rFonts w:ascii="Arial" w:eastAsia="Times New Roman" w:hAnsi="Arial" w:cs="Arial"/>
                <w:sz w:val="20"/>
              </w:rPr>
            </w:pPr>
            <w:r w:rsidRPr="00556F8B">
              <w:rPr>
                <w:rFonts w:ascii="Arial" w:eastAsia="Times New Roman" w:hAnsi="Arial" w:cs="Arial"/>
                <w:sz w:val="20"/>
              </w:rPr>
              <w:t>Tỷ số giới tính</w:t>
            </w:r>
          </w:p>
        </w:tc>
        <w:tc>
          <w:tcPr>
            <w:tcW w:w="333" w:type="dxa"/>
            <w:vMerge w:val="restart"/>
            <w:vAlign w:val="center"/>
          </w:tcPr>
          <w:p w:rsidR="00AA5F45" w:rsidRPr="00556F8B" w:rsidRDefault="00AA5F4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78" w:type="dxa"/>
            <w:tcBorders>
              <w:bottom w:val="single" w:sz="4" w:space="0" w:color="auto"/>
            </w:tcBorders>
            <w:vAlign w:val="center"/>
          </w:tcPr>
          <w:p w:rsidR="00AA5F45" w:rsidRPr="00556F8B" w:rsidRDefault="00AA5F45" w:rsidP="00DA13C1">
            <w:pPr>
              <w:spacing w:before="120"/>
              <w:jc w:val="center"/>
              <w:rPr>
                <w:rFonts w:ascii="Arial" w:eastAsia="Times New Roman" w:hAnsi="Arial" w:cs="Arial"/>
                <w:sz w:val="20"/>
              </w:rPr>
            </w:pPr>
            <w:r w:rsidRPr="00556F8B">
              <w:rPr>
                <w:rFonts w:ascii="Arial" w:eastAsia="Times New Roman" w:hAnsi="Arial" w:cs="Arial"/>
                <w:sz w:val="20"/>
              </w:rPr>
              <w:t>Số nam</w:t>
            </w:r>
          </w:p>
        </w:tc>
        <w:tc>
          <w:tcPr>
            <w:tcW w:w="1078" w:type="dxa"/>
            <w:vMerge w:val="restart"/>
            <w:vAlign w:val="center"/>
          </w:tcPr>
          <w:p w:rsidR="00AA5F45" w:rsidRPr="00556F8B" w:rsidRDefault="00AA5F45" w:rsidP="00DA13C1">
            <w:pPr>
              <w:spacing w:before="120"/>
              <w:rPr>
                <w:rFonts w:ascii="Arial" w:eastAsia="Times New Roman" w:hAnsi="Arial" w:cs="Arial"/>
                <w:sz w:val="20"/>
              </w:rPr>
            </w:pPr>
            <w:r w:rsidRPr="00556F8B">
              <w:rPr>
                <w:rFonts w:ascii="Arial" w:eastAsia="Times New Roman" w:hAnsi="Arial" w:cs="Arial"/>
                <w:sz w:val="20"/>
              </w:rPr>
              <w:t>x 100</w:t>
            </w:r>
          </w:p>
        </w:tc>
      </w:tr>
      <w:tr w:rsidR="00AA5F45" w:rsidRPr="00556F8B" w:rsidTr="00DA13C1">
        <w:trPr>
          <w:trHeight w:val="356"/>
          <w:jc w:val="center"/>
        </w:trPr>
        <w:tc>
          <w:tcPr>
            <w:tcW w:w="1482" w:type="dxa"/>
            <w:vMerge/>
            <w:vAlign w:val="center"/>
          </w:tcPr>
          <w:p w:rsidR="00AA5F45" w:rsidRPr="00556F8B" w:rsidRDefault="00AA5F45" w:rsidP="00DA13C1">
            <w:pPr>
              <w:spacing w:before="120"/>
              <w:jc w:val="center"/>
              <w:rPr>
                <w:rFonts w:ascii="Arial" w:eastAsia="Times New Roman" w:hAnsi="Arial" w:cs="Arial"/>
                <w:sz w:val="20"/>
              </w:rPr>
            </w:pPr>
          </w:p>
        </w:tc>
        <w:tc>
          <w:tcPr>
            <w:tcW w:w="333" w:type="dxa"/>
            <w:vMerge/>
            <w:vAlign w:val="center"/>
          </w:tcPr>
          <w:p w:rsidR="00AA5F45" w:rsidRPr="00556F8B" w:rsidRDefault="00AA5F45" w:rsidP="00DA13C1">
            <w:pPr>
              <w:spacing w:before="120"/>
              <w:jc w:val="center"/>
              <w:rPr>
                <w:rFonts w:ascii="Arial" w:eastAsia="Times New Roman" w:hAnsi="Arial" w:cs="Arial"/>
                <w:sz w:val="20"/>
              </w:rPr>
            </w:pPr>
          </w:p>
        </w:tc>
        <w:tc>
          <w:tcPr>
            <w:tcW w:w="1078" w:type="dxa"/>
            <w:tcBorders>
              <w:top w:val="single" w:sz="4" w:space="0" w:color="auto"/>
            </w:tcBorders>
            <w:vAlign w:val="center"/>
          </w:tcPr>
          <w:p w:rsidR="00AA5F45" w:rsidRPr="00556F8B" w:rsidRDefault="00AA5F45" w:rsidP="00DA13C1">
            <w:pPr>
              <w:spacing w:before="120"/>
              <w:jc w:val="center"/>
              <w:rPr>
                <w:rFonts w:ascii="Arial" w:eastAsia="Times New Roman" w:hAnsi="Arial" w:cs="Arial"/>
                <w:sz w:val="20"/>
              </w:rPr>
            </w:pPr>
            <w:r w:rsidRPr="00556F8B">
              <w:rPr>
                <w:rFonts w:ascii="Arial" w:eastAsia="Times New Roman" w:hAnsi="Arial" w:cs="Arial"/>
                <w:sz w:val="20"/>
              </w:rPr>
              <w:t>Số nữ</w:t>
            </w:r>
          </w:p>
        </w:tc>
        <w:tc>
          <w:tcPr>
            <w:tcW w:w="1078" w:type="dxa"/>
            <w:vMerge/>
            <w:vAlign w:val="center"/>
          </w:tcPr>
          <w:p w:rsidR="00AA5F45" w:rsidRPr="00556F8B" w:rsidRDefault="00AA5F45" w:rsidP="00DA13C1">
            <w:pPr>
              <w:spacing w:before="120"/>
              <w:jc w:val="center"/>
              <w:rPr>
                <w:rFonts w:ascii="Arial" w:eastAsia="Times New Roman" w:hAnsi="Arial" w:cs="Arial"/>
                <w:sz w:val="20"/>
              </w:rPr>
            </w:pPr>
          </w:p>
        </w:tc>
      </w:tr>
    </w:tbl>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Độ tuổi/nhóm tuổi; </w:t>
      </w:r>
      <w:r w:rsidR="00764F56" w:rsidRPr="00556F8B">
        <w:rPr>
          <w:rFonts w:ascii="Arial" w:hAnsi="Arial" w:cs="Arial"/>
          <w:sz w:val="20"/>
        </w:rPr>
        <w:t>Tình</w:t>
      </w:r>
      <w:r w:rsidR="002A3FDE" w:rsidRPr="00556F8B">
        <w:rPr>
          <w:rFonts w:ascii="Arial" w:hAnsi="Arial" w:cs="Arial"/>
          <w:sz w:val="20"/>
        </w:rPr>
        <w:t xml:space="preserve"> </w:t>
      </w:r>
      <w:r w:rsidR="00796B45" w:rsidRPr="00556F8B">
        <w:rPr>
          <w:rFonts w:ascii="Arial" w:hAnsi="Arial" w:cs="Arial"/>
          <w:sz w:val="20"/>
        </w:rPr>
        <w:t>tr</w:t>
      </w:r>
      <w:r w:rsidR="002A3FDE" w:rsidRPr="00556F8B">
        <w:rPr>
          <w:rFonts w:ascii="Arial" w:hAnsi="Arial" w:cs="Arial"/>
          <w:sz w:val="20"/>
        </w:rPr>
        <w:t xml:space="preserve">ạng hôn nhân; Trình độ học vấn; Nhóm dân tộc (5 năm </w:t>
      </w:r>
      <w:r w:rsidR="00764F56" w:rsidRPr="00556F8B">
        <w:rPr>
          <w:rFonts w:ascii="Arial" w:hAnsi="Arial" w:cs="Arial"/>
          <w:sz w:val="20"/>
        </w:rPr>
        <w:t>phân</w:t>
      </w:r>
      <w:r w:rsidR="002A3FDE" w:rsidRPr="00556F8B">
        <w:rPr>
          <w:rFonts w:ascii="Arial" w:hAnsi="Arial" w:cs="Arial"/>
          <w:sz w:val="20"/>
        </w:rPr>
        <w:t xml:space="preserve"> tổ theo 10 nhóm dân tộc có quy mô dân số lớn nhất, hàng năm </w:t>
      </w:r>
      <w:r w:rsidR="00764F56" w:rsidRPr="00556F8B">
        <w:rPr>
          <w:rFonts w:ascii="Arial" w:hAnsi="Arial" w:cs="Arial"/>
          <w:sz w:val="20"/>
        </w:rPr>
        <w:t>phân</w:t>
      </w:r>
      <w:r w:rsidR="002A3FDE" w:rsidRPr="00556F8B">
        <w:rPr>
          <w:rFonts w:ascii="Arial" w:hAnsi="Arial" w:cs="Arial"/>
          <w:sz w:val="20"/>
        </w:rPr>
        <w:t xml:space="preserve"> tổ theo 2 nhóm lớn là Kinh và Các dân tộc khác); Tôn giáo (theo 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2A3FDE" w:rsidP="00B95861">
      <w:pPr>
        <w:spacing w:before="120"/>
        <w:rPr>
          <w:rFonts w:ascii="Arial" w:hAnsi="Arial" w:cs="Arial"/>
          <w:sz w:val="20"/>
        </w:rPr>
      </w:pPr>
      <w:r w:rsidRPr="00556F8B">
        <w:rPr>
          <w:rFonts w:ascii="Arial" w:hAnsi="Arial" w:cs="Arial"/>
          <w:sz w:val="20"/>
        </w:rPr>
        <w:t>+ Suy rộng t</w:t>
      </w:r>
      <w:r w:rsidR="00330800" w:rsidRPr="00556F8B">
        <w:rPr>
          <w:rFonts w:ascii="Arial" w:hAnsi="Arial" w:cs="Arial"/>
          <w:sz w:val="20"/>
        </w:rPr>
        <w:t>ừ</w:t>
      </w:r>
      <w:r w:rsidRPr="00556F8B">
        <w:rPr>
          <w:rFonts w:ascii="Arial" w:hAnsi="Arial" w:cs="Arial"/>
          <w:sz w:val="20"/>
        </w:rPr>
        <w:t xml:space="preserve"> kết quả </w:t>
      </w:r>
      <w:r w:rsidR="000F393B" w:rsidRPr="00556F8B">
        <w:rPr>
          <w:rFonts w:ascii="Arial" w:hAnsi="Arial" w:cs="Arial"/>
          <w:sz w:val="20"/>
        </w:rPr>
        <w:t>Điều</w:t>
      </w:r>
      <w:r w:rsidRPr="00556F8B">
        <w:rPr>
          <w:rFonts w:ascii="Arial" w:hAnsi="Arial" w:cs="Arial"/>
          <w:sz w:val="20"/>
        </w:rPr>
        <w:t xml:space="preserve"> tra mẫu biến động dân số - kế hoạch hóa gia đình.</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Dân số theo độ tuổi</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Tuổi là </w:t>
      </w:r>
      <w:r w:rsidR="000F393B" w:rsidRPr="00556F8B">
        <w:rPr>
          <w:rFonts w:ascii="Arial" w:hAnsi="Arial" w:cs="Arial"/>
          <w:sz w:val="20"/>
        </w:rPr>
        <w:t>Khoản</w:t>
      </w:r>
      <w:r w:rsidRPr="00556F8B">
        <w:rPr>
          <w:rFonts w:ascii="Arial" w:hAnsi="Arial" w:cs="Arial"/>
          <w:sz w:val="20"/>
        </w:rPr>
        <w:t xml:space="preserve">g thời gian sống của một người tính từ ngày sinh đến một thời </w:t>
      </w:r>
      <w:r w:rsidR="000F393B" w:rsidRPr="00556F8B">
        <w:rPr>
          <w:rFonts w:ascii="Arial" w:hAnsi="Arial" w:cs="Arial"/>
          <w:sz w:val="20"/>
        </w:rPr>
        <w:t>Điểm</w:t>
      </w:r>
      <w:r w:rsidRPr="00556F8B">
        <w:rPr>
          <w:rFonts w:ascii="Arial" w:hAnsi="Arial" w:cs="Arial"/>
          <w:sz w:val="20"/>
        </w:rPr>
        <w:t xml:space="preserve"> nhất định</w:t>
      </w:r>
      <w:r w:rsidR="00C317DB" w:rsidRPr="00556F8B">
        <w:rPr>
          <w:rFonts w:ascii="Arial" w:hAnsi="Arial" w:cs="Arial"/>
          <w:sz w:val="20"/>
        </w:rPr>
        <w:t xml:space="preserve">. </w:t>
      </w:r>
      <w:r w:rsidRPr="00556F8B">
        <w:rPr>
          <w:rFonts w:ascii="Arial" w:hAnsi="Arial" w:cs="Arial"/>
          <w:sz w:val="20"/>
        </w:rPr>
        <w:t>Trong thống kê dân số, tuổi được tính bằng số năm tròn (không kể số ngày, tháng lẻ) và thường được gọi là tuổi tròn.</w:t>
      </w:r>
    </w:p>
    <w:p w:rsidR="002A3FDE" w:rsidRPr="00556F8B" w:rsidRDefault="002A3FDE" w:rsidP="00B95861">
      <w:pPr>
        <w:spacing w:before="120"/>
        <w:rPr>
          <w:rFonts w:ascii="Arial" w:hAnsi="Arial" w:cs="Arial"/>
          <w:sz w:val="20"/>
        </w:rPr>
      </w:pPr>
      <w:r w:rsidRPr="00556F8B">
        <w:rPr>
          <w:rFonts w:ascii="Arial" w:hAnsi="Arial" w:cs="Arial"/>
          <w:sz w:val="20"/>
        </w:rPr>
        <w:t>Tu</w:t>
      </w:r>
      <w:r w:rsidR="00D96FAC" w:rsidRPr="00556F8B">
        <w:rPr>
          <w:rFonts w:ascii="Arial" w:hAnsi="Arial" w:cs="Arial"/>
          <w:sz w:val="20"/>
        </w:rPr>
        <w:t>ổ</w:t>
      </w:r>
      <w:r w:rsidRPr="00556F8B">
        <w:rPr>
          <w:rFonts w:ascii="Arial" w:hAnsi="Arial" w:cs="Arial"/>
          <w:sz w:val="20"/>
        </w:rPr>
        <w:t>i tròn được xác định như sau:</w:t>
      </w:r>
    </w:p>
    <w:p w:rsidR="002A3FDE" w:rsidRPr="00556F8B" w:rsidRDefault="002A3FDE" w:rsidP="00B95861">
      <w:pPr>
        <w:spacing w:before="120"/>
        <w:rPr>
          <w:rFonts w:ascii="Arial" w:hAnsi="Arial" w:cs="Arial"/>
          <w:sz w:val="20"/>
        </w:rPr>
      </w:pPr>
      <w:r w:rsidRPr="00556F8B">
        <w:rPr>
          <w:rFonts w:ascii="Arial" w:hAnsi="Arial" w:cs="Arial"/>
          <w:sz w:val="20"/>
        </w:rPr>
        <w:t xml:space="preserve">Nếu tháng sinh nhỏ hơn (xảy ra trước) tháng </w:t>
      </w:r>
      <w:r w:rsidR="000F393B" w:rsidRPr="00556F8B">
        <w:rPr>
          <w:rFonts w:ascii="Arial" w:hAnsi="Arial" w:cs="Arial"/>
          <w:sz w:val="20"/>
        </w:rPr>
        <w:t>Điều</w:t>
      </w:r>
      <w:r w:rsidRPr="00556F8B">
        <w:rPr>
          <w:rFonts w:ascii="Arial" w:hAnsi="Arial" w:cs="Arial"/>
          <w:sz w:val="20"/>
        </w:rPr>
        <w:t xml:space="preserve"> tra thì:</w:t>
      </w:r>
    </w:p>
    <w:p w:rsidR="002A3FDE" w:rsidRPr="00556F8B" w:rsidRDefault="002A3FDE" w:rsidP="00B95861">
      <w:pPr>
        <w:spacing w:before="120"/>
        <w:jc w:val="center"/>
        <w:rPr>
          <w:rFonts w:ascii="Arial" w:hAnsi="Arial" w:cs="Arial"/>
          <w:sz w:val="20"/>
        </w:rPr>
      </w:pPr>
      <w:r w:rsidRPr="00556F8B">
        <w:rPr>
          <w:rFonts w:ascii="Arial" w:hAnsi="Arial" w:cs="Arial"/>
          <w:sz w:val="20"/>
        </w:rPr>
        <w:t>Tu</w:t>
      </w:r>
      <w:r w:rsidR="000C1F5F" w:rsidRPr="00556F8B">
        <w:rPr>
          <w:rFonts w:ascii="Arial" w:hAnsi="Arial" w:cs="Arial"/>
          <w:sz w:val="20"/>
        </w:rPr>
        <w:t>ổ</w:t>
      </w:r>
      <w:r w:rsidRPr="00556F8B">
        <w:rPr>
          <w:rFonts w:ascii="Arial" w:hAnsi="Arial" w:cs="Arial"/>
          <w:sz w:val="20"/>
        </w:rPr>
        <w:t>i tròn</w:t>
      </w:r>
      <w:r w:rsidR="00F24241"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Năm </w:t>
      </w:r>
      <w:r w:rsidR="000F393B" w:rsidRPr="00556F8B">
        <w:rPr>
          <w:rFonts w:ascii="Arial" w:hAnsi="Arial" w:cs="Arial"/>
          <w:sz w:val="20"/>
        </w:rPr>
        <w:t>Điều</w:t>
      </w:r>
      <w:r w:rsidRPr="00556F8B">
        <w:rPr>
          <w:rFonts w:ascii="Arial" w:hAnsi="Arial" w:cs="Arial"/>
          <w:sz w:val="20"/>
        </w:rPr>
        <w:t xml:space="preserve"> tra - Năm sinh</w:t>
      </w:r>
    </w:p>
    <w:p w:rsidR="002A3FDE" w:rsidRPr="00556F8B" w:rsidRDefault="002A3FDE" w:rsidP="00B95861">
      <w:pPr>
        <w:spacing w:before="120"/>
        <w:rPr>
          <w:rFonts w:ascii="Arial" w:hAnsi="Arial" w:cs="Arial"/>
          <w:sz w:val="20"/>
        </w:rPr>
      </w:pPr>
      <w:r w:rsidRPr="00556F8B">
        <w:rPr>
          <w:rFonts w:ascii="Arial" w:hAnsi="Arial" w:cs="Arial"/>
          <w:sz w:val="20"/>
        </w:rPr>
        <w:t xml:space="preserve">Nếu tháng sinh lớn hơn (sau) hoặc trùng tháng </w:t>
      </w:r>
      <w:r w:rsidR="000F393B" w:rsidRPr="00556F8B">
        <w:rPr>
          <w:rFonts w:ascii="Arial" w:hAnsi="Arial" w:cs="Arial"/>
          <w:sz w:val="20"/>
        </w:rPr>
        <w:t>Điều</w:t>
      </w:r>
      <w:r w:rsidRPr="00556F8B">
        <w:rPr>
          <w:rFonts w:ascii="Arial" w:hAnsi="Arial" w:cs="Arial"/>
          <w:sz w:val="20"/>
        </w:rPr>
        <w:t xml:space="preserve"> tra thì:</w:t>
      </w:r>
    </w:p>
    <w:p w:rsidR="002A3FDE" w:rsidRPr="00556F8B" w:rsidRDefault="002A3FDE" w:rsidP="00B95861">
      <w:pPr>
        <w:spacing w:before="120"/>
        <w:jc w:val="center"/>
        <w:rPr>
          <w:rFonts w:ascii="Arial" w:hAnsi="Arial" w:cs="Arial"/>
          <w:sz w:val="20"/>
        </w:rPr>
      </w:pPr>
      <w:r w:rsidRPr="00556F8B">
        <w:rPr>
          <w:rFonts w:ascii="Arial" w:hAnsi="Arial" w:cs="Arial"/>
          <w:sz w:val="20"/>
        </w:rPr>
        <w:t>Tuổi tròn</w:t>
      </w:r>
      <w:r w:rsidR="00F24241"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Năm </w:t>
      </w:r>
      <w:r w:rsidR="000F393B" w:rsidRPr="00556F8B">
        <w:rPr>
          <w:rFonts w:ascii="Arial" w:hAnsi="Arial" w:cs="Arial"/>
          <w:sz w:val="20"/>
        </w:rPr>
        <w:t>Điều</w:t>
      </w:r>
      <w:r w:rsidRPr="00556F8B">
        <w:rPr>
          <w:rFonts w:ascii="Arial" w:hAnsi="Arial" w:cs="Arial"/>
          <w:sz w:val="20"/>
        </w:rPr>
        <w:t xml:space="preserve"> tra - Năm sinh - 1</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Ngoài </w:t>
      </w:r>
      <w:r w:rsidR="00764F56" w:rsidRPr="00556F8B">
        <w:rPr>
          <w:rFonts w:ascii="Arial" w:hAnsi="Arial" w:cs="Arial"/>
          <w:sz w:val="20"/>
        </w:rPr>
        <w:t>phân</w:t>
      </w:r>
      <w:r w:rsidR="002A3FDE" w:rsidRPr="00556F8B">
        <w:rPr>
          <w:rFonts w:ascii="Arial" w:hAnsi="Arial" w:cs="Arial"/>
          <w:sz w:val="20"/>
        </w:rPr>
        <w:t xml:space="preserve"> tổ theo từng độ tuổi, cơ cấu dân số theo độ tuổi còn được </w:t>
      </w:r>
      <w:r w:rsidR="00764F56" w:rsidRPr="00556F8B">
        <w:rPr>
          <w:rFonts w:ascii="Arial" w:hAnsi="Arial" w:cs="Arial"/>
          <w:sz w:val="20"/>
        </w:rPr>
        <w:t>phân</w:t>
      </w:r>
      <w:r w:rsidR="002A3FDE" w:rsidRPr="00556F8B">
        <w:rPr>
          <w:rFonts w:ascii="Arial" w:hAnsi="Arial" w:cs="Arial"/>
          <w:sz w:val="20"/>
        </w:rPr>
        <w:t xml:space="preserve"> t</w:t>
      </w:r>
      <w:r w:rsidR="0099242A" w:rsidRPr="00556F8B">
        <w:rPr>
          <w:rFonts w:ascii="Arial" w:hAnsi="Arial" w:cs="Arial"/>
          <w:sz w:val="20"/>
        </w:rPr>
        <w:t>ổ</w:t>
      </w:r>
      <w:r w:rsidR="002A3FDE" w:rsidRPr="00556F8B">
        <w:rPr>
          <w:rFonts w:ascii="Arial" w:hAnsi="Arial" w:cs="Arial"/>
          <w:sz w:val="20"/>
        </w:rPr>
        <w:t xml:space="preserve"> theo nhóm 5 hoặc 10 độ tuổi, trong đó tách riêng nhóm 0 tuổi</w:t>
      </w:r>
      <w:r w:rsidR="00C317DB" w:rsidRPr="00556F8B">
        <w:rPr>
          <w:rFonts w:ascii="Arial" w:hAnsi="Arial" w:cs="Arial"/>
          <w:sz w:val="20"/>
        </w:rPr>
        <w:t xml:space="preserve">. </w:t>
      </w:r>
      <w:r w:rsidR="002A3FDE" w:rsidRPr="00556F8B">
        <w:rPr>
          <w:rFonts w:ascii="Arial" w:hAnsi="Arial" w:cs="Arial"/>
          <w:sz w:val="20"/>
        </w:rPr>
        <w:t>Bởi vậy, các nhóm tuổi hình thành như sau:</w:t>
      </w:r>
    </w:p>
    <w:p w:rsidR="002A3FDE" w:rsidRPr="00556F8B" w:rsidRDefault="002A3FDE" w:rsidP="00B95861">
      <w:pPr>
        <w:spacing w:before="120"/>
        <w:rPr>
          <w:rFonts w:ascii="Arial" w:hAnsi="Arial" w:cs="Arial"/>
          <w:sz w:val="20"/>
        </w:rPr>
      </w:pPr>
      <w:r w:rsidRPr="00556F8B">
        <w:rPr>
          <w:rFonts w:ascii="Arial" w:hAnsi="Arial" w:cs="Arial"/>
          <w:sz w:val="20"/>
        </w:rPr>
        <w:t>+ Theo nhóm 5 độ tuổi:</w:t>
      </w:r>
    </w:p>
    <w:p w:rsidR="002A3FDE" w:rsidRPr="00556F8B" w:rsidRDefault="00C64CC7" w:rsidP="00B95861">
      <w:pPr>
        <w:spacing w:before="120"/>
        <w:rPr>
          <w:rFonts w:ascii="Arial" w:hAnsi="Arial" w:cs="Arial"/>
          <w:sz w:val="20"/>
        </w:rPr>
      </w:pPr>
      <w:r w:rsidRPr="00556F8B">
        <w:rPr>
          <w:rFonts w:ascii="Arial" w:hAnsi="Arial" w:cs="Arial"/>
          <w:sz w:val="20"/>
        </w:rPr>
        <w:t>0</w:t>
      </w:r>
      <w:r w:rsidR="00C317DB" w:rsidRPr="00556F8B">
        <w:rPr>
          <w:rFonts w:ascii="Arial" w:hAnsi="Arial" w:cs="Arial"/>
          <w:sz w:val="20"/>
        </w:rPr>
        <w:t xml:space="preserve"> </w:t>
      </w:r>
      <w:r w:rsidR="002A3FDE" w:rsidRPr="00556F8B">
        <w:rPr>
          <w:rFonts w:ascii="Arial" w:hAnsi="Arial" w:cs="Arial"/>
          <w:sz w:val="20"/>
        </w:rPr>
        <w:t>tuổi;</w:t>
      </w:r>
    </w:p>
    <w:p w:rsidR="002A3FDE" w:rsidRPr="00556F8B" w:rsidRDefault="002A3FDE" w:rsidP="00B95861">
      <w:pPr>
        <w:spacing w:before="120"/>
        <w:rPr>
          <w:rFonts w:ascii="Arial" w:hAnsi="Arial" w:cs="Arial"/>
          <w:sz w:val="20"/>
        </w:rPr>
      </w:pPr>
      <w:r w:rsidRPr="00556F8B">
        <w:rPr>
          <w:rFonts w:ascii="Arial" w:hAnsi="Arial" w:cs="Arial"/>
          <w:sz w:val="20"/>
        </w:rPr>
        <w:t>1</w:t>
      </w:r>
      <w:r w:rsidR="00F24241" w:rsidRPr="00556F8B">
        <w:rPr>
          <w:rFonts w:ascii="Arial" w:hAnsi="Arial" w:cs="Arial"/>
          <w:sz w:val="20"/>
          <w:lang w:val="en-US"/>
        </w:rPr>
        <w:t xml:space="preserve"> </w:t>
      </w:r>
      <w:r w:rsidRPr="00556F8B">
        <w:rPr>
          <w:rFonts w:ascii="Arial" w:hAnsi="Arial" w:cs="Arial"/>
          <w:sz w:val="20"/>
        </w:rPr>
        <w:t>-</w:t>
      </w:r>
      <w:r w:rsidR="00F24241" w:rsidRPr="00556F8B">
        <w:rPr>
          <w:rFonts w:ascii="Arial" w:hAnsi="Arial" w:cs="Arial"/>
          <w:sz w:val="20"/>
          <w:lang w:val="en-US"/>
        </w:rPr>
        <w:t xml:space="preserve"> </w:t>
      </w:r>
      <w:r w:rsidRPr="00556F8B">
        <w:rPr>
          <w:rFonts w:ascii="Arial" w:hAnsi="Arial" w:cs="Arial"/>
          <w:sz w:val="20"/>
        </w:rPr>
        <w:t>4 tuổi;</w:t>
      </w:r>
    </w:p>
    <w:p w:rsidR="002A3FDE" w:rsidRPr="00556F8B" w:rsidRDefault="002A3FDE" w:rsidP="00B95861">
      <w:pPr>
        <w:spacing w:before="120"/>
        <w:rPr>
          <w:rFonts w:ascii="Arial" w:hAnsi="Arial" w:cs="Arial"/>
          <w:sz w:val="20"/>
        </w:rPr>
      </w:pPr>
      <w:r w:rsidRPr="00556F8B">
        <w:rPr>
          <w:rFonts w:ascii="Arial" w:hAnsi="Arial" w:cs="Arial"/>
          <w:sz w:val="20"/>
        </w:rPr>
        <w:t>5</w:t>
      </w:r>
      <w:r w:rsidR="00F24241" w:rsidRPr="00556F8B">
        <w:rPr>
          <w:rFonts w:ascii="Arial" w:hAnsi="Arial" w:cs="Arial"/>
          <w:sz w:val="20"/>
          <w:lang w:val="en-US"/>
        </w:rPr>
        <w:t xml:space="preserve"> </w:t>
      </w:r>
      <w:r w:rsidRPr="00556F8B">
        <w:rPr>
          <w:rFonts w:ascii="Arial" w:hAnsi="Arial" w:cs="Arial"/>
          <w:sz w:val="20"/>
        </w:rPr>
        <w:t>-</w:t>
      </w:r>
      <w:r w:rsidR="00F24241" w:rsidRPr="00556F8B">
        <w:rPr>
          <w:rFonts w:ascii="Arial" w:hAnsi="Arial" w:cs="Arial"/>
          <w:sz w:val="20"/>
          <w:lang w:val="en-US"/>
        </w:rPr>
        <w:t xml:space="preserve"> </w:t>
      </w:r>
      <w:r w:rsidRPr="00556F8B">
        <w:rPr>
          <w:rFonts w:ascii="Arial" w:hAnsi="Arial" w:cs="Arial"/>
          <w:sz w:val="20"/>
        </w:rPr>
        <w:t>9 tuổi;</w:t>
      </w:r>
    </w:p>
    <w:p w:rsidR="002A3FDE" w:rsidRPr="00556F8B" w:rsidRDefault="002A3FDE" w:rsidP="00B95861">
      <w:pPr>
        <w:spacing w:before="120"/>
        <w:rPr>
          <w:rFonts w:ascii="Arial" w:hAnsi="Arial" w:cs="Arial"/>
          <w:sz w:val="20"/>
        </w:rPr>
      </w:pPr>
      <w:r w:rsidRPr="00556F8B">
        <w:rPr>
          <w:rFonts w:ascii="Arial" w:hAnsi="Arial" w:cs="Arial"/>
          <w:sz w:val="20"/>
        </w:rPr>
        <w:t>10 - 14 tuổi;</w:t>
      </w:r>
    </w:p>
    <w:p w:rsidR="0099242A" w:rsidRPr="00556F8B" w:rsidRDefault="0099242A" w:rsidP="00B95861">
      <w:pPr>
        <w:spacing w:before="120"/>
        <w:rPr>
          <w:rFonts w:ascii="Arial" w:hAnsi="Arial" w:cs="Arial"/>
          <w:sz w:val="20"/>
        </w:rPr>
      </w:pP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75 - 79 tu</w:t>
      </w:r>
      <w:r w:rsidR="0099242A" w:rsidRPr="00556F8B">
        <w:rPr>
          <w:rFonts w:ascii="Arial" w:hAnsi="Arial" w:cs="Arial"/>
          <w:sz w:val="20"/>
        </w:rPr>
        <w:t>ổ</w:t>
      </w:r>
      <w:r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80 - 84 tuổi;</w:t>
      </w:r>
    </w:p>
    <w:p w:rsidR="002A3FDE" w:rsidRPr="00556F8B" w:rsidRDefault="002A3FDE" w:rsidP="00B95861">
      <w:pPr>
        <w:spacing w:before="120"/>
        <w:rPr>
          <w:rFonts w:ascii="Arial" w:hAnsi="Arial" w:cs="Arial"/>
          <w:sz w:val="20"/>
        </w:rPr>
      </w:pPr>
      <w:r w:rsidRPr="00556F8B">
        <w:rPr>
          <w:rFonts w:ascii="Arial" w:hAnsi="Arial" w:cs="Arial"/>
          <w:sz w:val="20"/>
        </w:rPr>
        <w:t>85 tuổi trở lên.</w:t>
      </w:r>
    </w:p>
    <w:p w:rsidR="002A3FDE" w:rsidRPr="00556F8B" w:rsidRDefault="002A3FDE" w:rsidP="00B95861">
      <w:pPr>
        <w:spacing w:before="120"/>
        <w:rPr>
          <w:rFonts w:ascii="Arial" w:hAnsi="Arial" w:cs="Arial"/>
          <w:sz w:val="20"/>
        </w:rPr>
      </w:pPr>
      <w:r w:rsidRPr="00556F8B">
        <w:rPr>
          <w:rFonts w:ascii="Arial" w:hAnsi="Arial" w:cs="Arial"/>
          <w:sz w:val="20"/>
        </w:rPr>
        <w:t>Riêng nhóm 1 - 4 tuổi có thể được tách riêng theo từng độ tuổ</w:t>
      </w:r>
      <w:r w:rsidR="00FC31DB" w:rsidRPr="00556F8B">
        <w:rPr>
          <w:rFonts w:ascii="Arial" w:hAnsi="Arial" w:cs="Arial"/>
          <w:sz w:val="20"/>
        </w:rPr>
        <w:t>i</w:t>
      </w:r>
      <w:r w:rsidRPr="00556F8B">
        <w:rPr>
          <w:rFonts w:ascii="Arial" w:hAnsi="Arial" w:cs="Arial"/>
          <w:sz w:val="20"/>
        </w:rPr>
        <w:t xml:space="preserve"> một.</w:t>
      </w:r>
    </w:p>
    <w:p w:rsidR="002A3FDE" w:rsidRPr="00556F8B" w:rsidRDefault="002A3FDE" w:rsidP="00B95861">
      <w:pPr>
        <w:spacing w:before="120"/>
        <w:rPr>
          <w:rFonts w:ascii="Arial" w:hAnsi="Arial" w:cs="Arial"/>
          <w:sz w:val="20"/>
        </w:rPr>
      </w:pPr>
      <w:r w:rsidRPr="00556F8B">
        <w:rPr>
          <w:rFonts w:ascii="Arial" w:hAnsi="Arial" w:cs="Arial"/>
          <w:sz w:val="20"/>
        </w:rPr>
        <w:t>+ Theo nhóm 10 độ tuổi:</w:t>
      </w:r>
    </w:p>
    <w:p w:rsidR="002A3FDE" w:rsidRPr="00556F8B" w:rsidRDefault="00C64CC7" w:rsidP="00B95861">
      <w:pPr>
        <w:spacing w:before="120"/>
        <w:rPr>
          <w:rFonts w:ascii="Arial" w:hAnsi="Arial" w:cs="Arial"/>
          <w:sz w:val="20"/>
        </w:rPr>
      </w:pPr>
      <w:r w:rsidRPr="00556F8B">
        <w:rPr>
          <w:rFonts w:ascii="Arial" w:hAnsi="Arial" w:cs="Arial"/>
          <w:sz w:val="20"/>
        </w:rPr>
        <w:t>0</w:t>
      </w:r>
      <w:r w:rsidR="00C317DB" w:rsidRPr="00556F8B">
        <w:rPr>
          <w:rFonts w:ascii="Arial" w:hAnsi="Arial" w:cs="Arial"/>
          <w:sz w:val="20"/>
        </w:rPr>
        <w:t xml:space="preserve"> </w:t>
      </w:r>
      <w:r w:rsidR="002A3FDE" w:rsidRPr="00556F8B">
        <w:rPr>
          <w:rFonts w:ascii="Arial" w:hAnsi="Arial" w:cs="Arial"/>
          <w:sz w:val="20"/>
        </w:rPr>
        <w:t>tuổi;</w:t>
      </w:r>
    </w:p>
    <w:p w:rsidR="002A3FDE" w:rsidRPr="00556F8B" w:rsidRDefault="002A3FDE" w:rsidP="00B95861">
      <w:pPr>
        <w:spacing w:before="120"/>
        <w:rPr>
          <w:rFonts w:ascii="Arial" w:hAnsi="Arial" w:cs="Arial"/>
          <w:sz w:val="20"/>
        </w:rPr>
      </w:pPr>
      <w:r w:rsidRPr="00556F8B">
        <w:rPr>
          <w:rFonts w:ascii="Arial" w:hAnsi="Arial" w:cs="Arial"/>
          <w:sz w:val="20"/>
        </w:rPr>
        <w:t>1</w:t>
      </w:r>
      <w:r w:rsidR="00F24241" w:rsidRPr="00556F8B">
        <w:rPr>
          <w:rFonts w:ascii="Arial" w:hAnsi="Arial" w:cs="Arial"/>
          <w:sz w:val="20"/>
          <w:lang w:val="en-US"/>
        </w:rPr>
        <w:t xml:space="preserve"> </w:t>
      </w:r>
      <w:r w:rsidRPr="00556F8B">
        <w:rPr>
          <w:rFonts w:ascii="Arial" w:hAnsi="Arial" w:cs="Arial"/>
          <w:sz w:val="20"/>
        </w:rPr>
        <w:t>-</w:t>
      </w:r>
      <w:r w:rsidR="00F24241" w:rsidRPr="00556F8B">
        <w:rPr>
          <w:rFonts w:ascii="Arial" w:hAnsi="Arial" w:cs="Arial"/>
          <w:sz w:val="20"/>
          <w:lang w:val="en-US"/>
        </w:rPr>
        <w:t xml:space="preserve"> </w:t>
      </w:r>
      <w:r w:rsidRPr="00556F8B">
        <w:rPr>
          <w:rFonts w:ascii="Arial" w:hAnsi="Arial" w:cs="Arial"/>
          <w:sz w:val="20"/>
        </w:rPr>
        <w:t>9 tuổi;</w:t>
      </w:r>
    </w:p>
    <w:p w:rsidR="002A3FDE" w:rsidRPr="00556F8B" w:rsidRDefault="002A3FDE" w:rsidP="00B95861">
      <w:pPr>
        <w:spacing w:before="120"/>
        <w:rPr>
          <w:rFonts w:ascii="Arial" w:hAnsi="Arial" w:cs="Arial"/>
          <w:sz w:val="20"/>
        </w:rPr>
      </w:pPr>
      <w:r w:rsidRPr="00556F8B">
        <w:rPr>
          <w:rFonts w:ascii="Arial" w:hAnsi="Arial" w:cs="Arial"/>
          <w:sz w:val="20"/>
        </w:rPr>
        <w:t>10 - 19 tuổi;</w:t>
      </w:r>
    </w:p>
    <w:p w:rsidR="002A3FDE" w:rsidRPr="00556F8B" w:rsidRDefault="002A3FDE" w:rsidP="00B95861">
      <w:pPr>
        <w:spacing w:before="120"/>
        <w:rPr>
          <w:rFonts w:ascii="Arial" w:hAnsi="Arial" w:cs="Arial"/>
          <w:sz w:val="20"/>
        </w:rPr>
      </w:pPr>
      <w:r w:rsidRPr="00556F8B">
        <w:rPr>
          <w:rFonts w:ascii="Arial" w:hAnsi="Arial" w:cs="Arial"/>
          <w:sz w:val="20"/>
        </w:rPr>
        <w:t>20 - 29 tuổi;</w:t>
      </w:r>
    </w:p>
    <w:p w:rsidR="00FC31DB" w:rsidRPr="00556F8B" w:rsidRDefault="00FC31DB" w:rsidP="00B95861">
      <w:pPr>
        <w:spacing w:before="120"/>
        <w:rPr>
          <w:rFonts w:ascii="Arial" w:hAnsi="Arial" w:cs="Arial"/>
          <w:sz w:val="20"/>
        </w:rPr>
      </w:pP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70 - 79 tuổi;</w:t>
      </w:r>
    </w:p>
    <w:p w:rsidR="002A3FDE" w:rsidRPr="00556F8B" w:rsidRDefault="002A3FDE" w:rsidP="00B95861">
      <w:pPr>
        <w:spacing w:before="120"/>
        <w:rPr>
          <w:rFonts w:ascii="Arial" w:hAnsi="Arial" w:cs="Arial"/>
          <w:sz w:val="20"/>
        </w:rPr>
      </w:pPr>
      <w:r w:rsidRPr="00556F8B">
        <w:rPr>
          <w:rFonts w:ascii="Arial" w:hAnsi="Arial" w:cs="Arial"/>
          <w:sz w:val="20"/>
        </w:rPr>
        <w:t>80 - 89 tuổi;</w:t>
      </w:r>
    </w:p>
    <w:p w:rsidR="002A3FDE" w:rsidRPr="00556F8B" w:rsidRDefault="002A3FDE" w:rsidP="00B95861">
      <w:pPr>
        <w:spacing w:before="120"/>
        <w:rPr>
          <w:rFonts w:ascii="Arial" w:hAnsi="Arial" w:cs="Arial"/>
          <w:sz w:val="20"/>
        </w:rPr>
      </w:pPr>
      <w:r w:rsidRPr="00556F8B">
        <w:rPr>
          <w:rFonts w:ascii="Arial" w:hAnsi="Arial" w:cs="Arial"/>
          <w:sz w:val="20"/>
        </w:rPr>
        <w:t>90 tuổi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các </w:t>
      </w:r>
      <w:r w:rsidR="000F393B" w:rsidRPr="00556F8B">
        <w:rPr>
          <w:rFonts w:ascii="Arial" w:hAnsi="Arial" w:cs="Arial"/>
          <w:sz w:val="20"/>
        </w:rPr>
        <w:t>Mục</w:t>
      </w:r>
      <w:r w:rsidRPr="00556F8B">
        <w:rPr>
          <w:rFonts w:ascii="Arial" w:hAnsi="Arial" w:cs="Arial"/>
          <w:sz w:val="20"/>
        </w:rPr>
        <w:t xml:space="preserve"> đích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đề</w:t>
      </w:r>
      <w:r w:rsidRPr="00556F8B">
        <w:rPr>
          <w:rFonts w:ascii="Arial" w:hAnsi="Arial" w:cs="Arial"/>
          <w:sz w:val="20"/>
        </w:rPr>
        <w:t xml:space="preserve"> về giáo dục - đào tạo, sinh sản của dân số, lao động, kinh tế, người ta còn </w:t>
      </w:r>
      <w:r w:rsidR="00764F56" w:rsidRPr="00556F8B">
        <w:rPr>
          <w:rFonts w:ascii="Arial" w:hAnsi="Arial" w:cs="Arial"/>
          <w:sz w:val="20"/>
        </w:rPr>
        <w:t>phân</w:t>
      </w:r>
      <w:r w:rsidRPr="00556F8B">
        <w:rPr>
          <w:rFonts w:ascii="Arial" w:hAnsi="Arial" w:cs="Arial"/>
          <w:sz w:val="20"/>
        </w:rPr>
        <w:t xml:space="preserve"> t</w:t>
      </w:r>
      <w:r w:rsidR="008E39D2" w:rsidRPr="00556F8B">
        <w:rPr>
          <w:rFonts w:ascii="Arial" w:hAnsi="Arial" w:cs="Arial"/>
          <w:sz w:val="20"/>
        </w:rPr>
        <w:t>ổ</w:t>
      </w:r>
      <w:r w:rsidRPr="00556F8B">
        <w:rPr>
          <w:rFonts w:ascii="Arial" w:hAnsi="Arial" w:cs="Arial"/>
          <w:sz w:val="20"/>
        </w:rPr>
        <w:t xml:space="preserve"> thành các nhóm tu</w:t>
      </w:r>
      <w:r w:rsidR="008E39D2" w:rsidRPr="00556F8B">
        <w:rPr>
          <w:rFonts w:ascii="Arial" w:hAnsi="Arial" w:cs="Arial"/>
          <w:sz w:val="20"/>
        </w:rPr>
        <w:t>ổ</w:t>
      </w:r>
      <w:r w:rsidRPr="00556F8B">
        <w:rPr>
          <w:rFonts w:ascii="Arial" w:hAnsi="Arial" w:cs="Arial"/>
          <w:sz w:val="20"/>
        </w:rPr>
        <w:t xml:space="preserve">i </w:t>
      </w:r>
      <w:r w:rsidR="00C317DB" w:rsidRPr="00556F8B">
        <w:rPr>
          <w:rFonts w:ascii="Arial" w:hAnsi="Arial" w:cs="Arial"/>
          <w:sz w:val="20"/>
        </w:rPr>
        <w:t xml:space="preserve">phù hợp </w:t>
      </w:r>
      <w:r w:rsidRPr="00556F8B">
        <w:rPr>
          <w:rFonts w:ascii="Arial" w:hAnsi="Arial" w:cs="Arial"/>
          <w:sz w:val="20"/>
        </w:rPr>
        <w:t xml:space="preserve">với việc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độ tuổi đi học, độ tuổi k</w:t>
      </w:r>
      <w:r w:rsidR="008E39D2" w:rsidRPr="00556F8B">
        <w:rPr>
          <w:rFonts w:ascii="Arial" w:hAnsi="Arial" w:cs="Arial"/>
          <w:sz w:val="20"/>
        </w:rPr>
        <w:t>ế</w:t>
      </w:r>
      <w:r w:rsidRPr="00556F8B">
        <w:rPr>
          <w:rFonts w:ascii="Arial" w:hAnsi="Arial" w:cs="Arial"/>
          <w:sz w:val="20"/>
        </w:rPr>
        <w:t xml:space="preserve">t </w:t>
      </w:r>
      <w:r w:rsidR="00764F56" w:rsidRPr="00556F8B">
        <w:rPr>
          <w:rFonts w:ascii="Arial" w:hAnsi="Arial" w:cs="Arial"/>
          <w:sz w:val="20"/>
        </w:rPr>
        <w:t>thú</w:t>
      </w:r>
      <w:r w:rsidRPr="00556F8B">
        <w:rPr>
          <w:rFonts w:ascii="Arial" w:hAnsi="Arial" w:cs="Arial"/>
          <w:sz w:val="20"/>
        </w:rPr>
        <w:t xml:space="preserve">c các cấp học, độ tuổi có khả năng sinh </w:t>
      </w:r>
      <w:r w:rsidR="00764F56" w:rsidRPr="00556F8B">
        <w:rPr>
          <w:rFonts w:ascii="Arial" w:hAnsi="Arial" w:cs="Arial"/>
          <w:sz w:val="20"/>
        </w:rPr>
        <w:t>đẻ</w:t>
      </w:r>
      <w:r w:rsidRPr="00556F8B">
        <w:rPr>
          <w:rFonts w:ascii="Arial" w:hAnsi="Arial" w:cs="Arial"/>
          <w:sz w:val="20"/>
        </w:rPr>
        <w:t>, độ tuổi tham gia lao động, v.v...</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Suy rộng từ kết quả </w:t>
      </w:r>
      <w:r w:rsidR="000F393B" w:rsidRPr="00556F8B">
        <w:rPr>
          <w:rFonts w:ascii="Arial" w:hAnsi="Arial" w:cs="Arial"/>
          <w:sz w:val="20"/>
        </w:rPr>
        <w:t>Điều</w:t>
      </w:r>
      <w:r w:rsidRPr="00556F8B">
        <w:rPr>
          <w:rFonts w:ascii="Arial" w:hAnsi="Arial" w:cs="Arial"/>
          <w:sz w:val="20"/>
        </w:rPr>
        <w:t xml:space="preserve"> tra mẫu biến động dân số - kế hoạch hóa gia đ</w:t>
      </w:r>
      <w:r w:rsidR="00512A93" w:rsidRPr="00556F8B">
        <w:rPr>
          <w:rFonts w:ascii="Arial" w:hAnsi="Arial" w:cs="Arial"/>
          <w:sz w:val="20"/>
        </w:rPr>
        <w:t>ì</w:t>
      </w:r>
      <w:r w:rsidRPr="00556F8B">
        <w:rPr>
          <w:rFonts w:ascii="Arial" w:hAnsi="Arial" w:cs="Arial"/>
          <w:sz w:val="20"/>
        </w:rPr>
        <w:t>nh.</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Dân số theo </w:t>
      </w:r>
      <w:r w:rsidR="00764F56" w:rsidRPr="00556F8B">
        <w:rPr>
          <w:rFonts w:ascii="Arial" w:hAnsi="Arial" w:cs="Arial"/>
          <w:b/>
          <w:sz w:val="20"/>
        </w:rPr>
        <w:t>tình</w:t>
      </w:r>
      <w:r w:rsidR="002A3FDE" w:rsidRPr="00556F8B">
        <w:rPr>
          <w:rFonts w:ascii="Arial" w:hAnsi="Arial" w:cs="Arial"/>
          <w:b/>
          <w:sz w:val="20"/>
        </w:rPr>
        <w:t xml:space="preserve"> trạng hôn nhân</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Khái niệm, phư</w:t>
      </w:r>
      <w:r w:rsidR="00F1162F" w:rsidRPr="00556F8B">
        <w:rPr>
          <w:rFonts w:ascii="Arial" w:hAnsi="Arial" w:cs="Arial"/>
          <w:b/>
          <w:sz w:val="20"/>
        </w:rPr>
        <w:t>ơ</w:t>
      </w:r>
      <w:r w:rsidR="002A3FDE" w:rsidRPr="00556F8B">
        <w:rPr>
          <w:rFonts w:ascii="Arial" w:hAnsi="Arial" w:cs="Arial"/>
          <w:b/>
          <w:sz w:val="20"/>
        </w:rPr>
        <w:t>ng pháp tính</w:t>
      </w:r>
    </w:p>
    <w:p w:rsidR="002A3FDE" w:rsidRPr="00556F8B" w:rsidRDefault="002A3FDE" w:rsidP="00B95861">
      <w:pPr>
        <w:spacing w:before="120"/>
        <w:rPr>
          <w:rFonts w:ascii="Arial" w:hAnsi="Arial" w:cs="Arial"/>
          <w:sz w:val="20"/>
        </w:rPr>
      </w:pPr>
      <w:r w:rsidRPr="00556F8B">
        <w:rPr>
          <w:rFonts w:ascii="Arial" w:hAnsi="Arial" w:cs="Arial"/>
          <w:sz w:val="20"/>
        </w:rPr>
        <w:t>Hôn nhân là quan hệ giữa vợ và chồng sau khi kết hôn.</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w:t>
      </w:r>
      <w:r w:rsidR="00512A93" w:rsidRPr="00556F8B">
        <w:rPr>
          <w:rFonts w:ascii="Arial" w:hAnsi="Arial" w:cs="Arial"/>
          <w:b/>
          <w:sz w:val="20"/>
        </w:rPr>
        <w:t>ế</w:t>
      </w:r>
      <w:r w:rsidR="002A3FDE" w:rsidRPr="00556F8B">
        <w:rPr>
          <w:rFonts w:ascii="Arial" w:hAnsi="Arial" w:cs="Arial"/>
          <w:b/>
          <w:sz w:val="20"/>
        </w:rPr>
        <w:t>u</w:t>
      </w:r>
    </w:p>
    <w:p w:rsidR="002A3FDE" w:rsidRPr="00556F8B" w:rsidRDefault="002A3FDE" w:rsidP="00B95861">
      <w:pPr>
        <w:spacing w:before="120"/>
        <w:rPr>
          <w:rFonts w:ascii="Arial" w:hAnsi="Arial" w:cs="Arial"/>
          <w:sz w:val="20"/>
        </w:rPr>
      </w:pPr>
      <w:r w:rsidRPr="00556F8B">
        <w:rPr>
          <w:rFonts w:ascii="Arial" w:hAnsi="Arial" w:cs="Arial"/>
          <w:sz w:val="20"/>
        </w:rPr>
        <w:t>+ Chưa vợ/chồng, hay chưa bao giờ kết hôn;</w:t>
      </w:r>
    </w:p>
    <w:p w:rsidR="002A3FDE" w:rsidRPr="00556F8B" w:rsidRDefault="002A3FDE" w:rsidP="00B95861">
      <w:pPr>
        <w:spacing w:before="120"/>
        <w:rPr>
          <w:rFonts w:ascii="Arial" w:hAnsi="Arial" w:cs="Arial"/>
          <w:sz w:val="20"/>
        </w:rPr>
      </w:pPr>
      <w:r w:rsidRPr="00556F8B">
        <w:rPr>
          <w:rFonts w:ascii="Arial" w:hAnsi="Arial" w:cs="Arial"/>
          <w:sz w:val="20"/>
        </w:rPr>
        <w:t>+ Có vợ/có chồng;</w:t>
      </w:r>
    </w:p>
    <w:p w:rsidR="002A3FDE" w:rsidRPr="00556F8B" w:rsidRDefault="002A3FDE" w:rsidP="00B95861">
      <w:pPr>
        <w:spacing w:before="120"/>
        <w:rPr>
          <w:rFonts w:ascii="Arial" w:hAnsi="Arial" w:cs="Arial"/>
          <w:sz w:val="20"/>
        </w:rPr>
      </w:pPr>
      <w:r w:rsidRPr="00556F8B">
        <w:rPr>
          <w:rFonts w:ascii="Arial" w:hAnsi="Arial" w:cs="Arial"/>
          <w:sz w:val="20"/>
        </w:rPr>
        <w:t>+ Goá (vợ hoặc chồng đã chết và hiện chưa tái kết hôn);</w:t>
      </w:r>
    </w:p>
    <w:p w:rsidR="002A3FDE" w:rsidRPr="00556F8B" w:rsidRDefault="002A3FDE" w:rsidP="00B95861">
      <w:pPr>
        <w:spacing w:before="120"/>
        <w:rPr>
          <w:rFonts w:ascii="Arial" w:hAnsi="Arial" w:cs="Arial"/>
          <w:sz w:val="20"/>
        </w:rPr>
      </w:pPr>
      <w:r w:rsidRPr="00556F8B">
        <w:rPr>
          <w:rFonts w:ascii="Arial" w:hAnsi="Arial" w:cs="Arial"/>
          <w:sz w:val="20"/>
        </w:rPr>
        <w:t>+ Ly hôn (tòa án đã xử cho ly hôn và hiện chưa tái kết hôn);</w:t>
      </w:r>
    </w:p>
    <w:p w:rsidR="002A3FDE" w:rsidRPr="00556F8B" w:rsidRDefault="002A3FDE" w:rsidP="00B95861">
      <w:pPr>
        <w:spacing w:before="120"/>
        <w:rPr>
          <w:rFonts w:ascii="Arial" w:hAnsi="Arial" w:cs="Arial"/>
          <w:sz w:val="20"/>
        </w:rPr>
      </w:pPr>
      <w:r w:rsidRPr="00556F8B">
        <w:rPr>
          <w:rFonts w:ascii="Arial" w:hAnsi="Arial" w:cs="Arial"/>
          <w:sz w:val="20"/>
        </w:rPr>
        <w:t>+ Ly thân (đã kết hôn nhưng không còn sống với nhau như vợ chồng).</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C317DB" w:rsidRPr="00556F8B">
        <w:rPr>
          <w:rFonts w:ascii="Arial" w:hAnsi="Arial" w:cs="Arial"/>
          <w:sz w:val="20"/>
        </w:rPr>
        <w:t xml:space="preserve">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Suy rộng từ kết quả </w:t>
      </w:r>
      <w:r w:rsidR="000F393B" w:rsidRPr="00556F8B">
        <w:rPr>
          <w:rFonts w:ascii="Arial" w:hAnsi="Arial" w:cs="Arial"/>
          <w:sz w:val="20"/>
        </w:rPr>
        <w:t>Điều</w:t>
      </w:r>
      <w:r w:rsidRPr="00556F8B">
        <w:rPr>
          <w:rFonts w:ascii="Arial" w:hAnsi="Arial" w:cs="Arial"/>
          <w:sz w:val="20"/>
        </w:rPr>
        <w:t xml:space="preserve"> tra mẫu biến động dân số - kế hoạch hóa gia đình hàng năm.</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433F4A" w:rsidRPr="00556F8B">
        <w:rPr>
          <w:rFonts w:ascii="Arial" w:hAnsi="Arial" w:cs="Arial"/>
          <w:b/>
          <w:sz w:val="20"/>
        </w:rPr>
        <w:t>Cơ</w:t>
      </w:r>
      <w:r w:rsidR="002A3FDE" w:rsidRPr="00556F8B">
        <w:rPr>
          <w:rFonts w:ascii="Arial" w:hAnsi="Arial" w:cs="Arial"/>
          <w:b/>
          <w:sz w:val="20"/>
        </w:rPr>
        <w:t xml:space="preserve"> quan chịu trách nhiệm thu thập, tổng hợp:</w:t>
      </w:r>
      <w:r w:rsidR="002A3FDE" w:rsidRPr="00556F8B">
        <w:rPr>
          <w:rFonts w:ascii="Arial" w:hAnsi="Arial" w:cs="Arial"/>
          <w:sz w:val="20"/>
        </w:rPr>
        <w:t xml:space="preserve"> 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Dân số theo trình độ học vấn</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Trình độ học vấn đã đạt được của một người là lớp học cao nhất đã hoàn tất trong hệ thống giáo dục quốc dân mà người đó đã theo học.</w:t>
      </w:r>
    </w:p>
    <w:p w:rsidR="002A3FDE" w:rsidRPr="00556F8B" w:rsidRDefault="002A3FDE" w:rsidP="00B95861">
      <w:pPr>
        <w:spacing w:before="120"/>
        <w:rPr>
          <w:rFonts w:ascii="Arial" w:hAnsi="Arial" w:cs="Arial"/>
          <w:sz w:val="20"/>
        </w:rPr>
      </w:pPr>
      <w:r w:rsidRPr="00556F8B">
        <w:rPr>
          <w:rFonts w:ascii="Arial" w:hAnsi="Arial" w:cs="Arial"/>
          <w:sz w:val="20"/>
        </w:rPr>
        <w:t>Theo Luật giáo dục, hệ thống giáo dục quốc dân gồm giáo dục chính quy và giáo dục thường xuyên</w:t>
      </w:r>
      <w:r w:rsidR="00C317DB" w:rsidRPr="00556F8B">
        <w:rPr>
          <w:rFonts w:ascii="Arial" w:hAnsi="Arial" w:cs="Arial"/>
          <w:sz w:val="20"/>
        </w:rPr>
        <w:t xml:space="preserve">. </w:t>
      </w:r>
      <w:r w:rsidRPr="00556F8B">
        <w:rPr>
          <w:rFonts w:ascii="Arial" w:hAnsi="Arial" w:cs="Arial"/>
          <w:sz w:val="20"/>
        </w:rPr>
        <w:t xml:space="preserve">Giáo dục chính quy gồm giáo dục mầm non, giáo dục phổ thông, giáo dục nghề </w:t>
      </w:r>
      <w:r w:rsidR="00764F56" w:rsidRPr="00556F8B">
        <w:rPr>
          <w:rFonts w:ascii="Arial" w:hAnsi="Arial" w:cs="Arial"/>
          <w:sz w:val="20"/>
        </w:rPr>
        <w:t>nghi</w:t>
      </w:r>
      <w:r w:rsidRPr="00556F8B">
        <w:rPr>
          <w:rFonts w:ascii="Arial" w:hAnsi="Arial" w:cs="Arial"/>
          <w:sz w:val="20"/>
        </w:rPr>
        <w:t>ệp, giáo dục đại học.</w:t>
      </w:r>
    </w:p>
    <w:p w:rsidR="002A3FDE" w:rsidRPr="00556F8B" w:rsidRDefault="002A3FDE" w:rsidP="00B95861">
      <w:pPr>
        <w:spacing w:before="120"/>
        <w:rPr>
          <w:rFonts w:ascii="Arial" w:hAnsi="Arial" w:cs="Arial"/>
          <w:sz w:val="20"/>
        </w:rPr>
      </w:pPr>
      <w:r w:rsidRPr="00556F8B">
        <w:rPr>
          <w:rFonts w:ascii="Arial" w:hAnsi="Arial" w:cs="Arial"/>
          <w:sz w:val="20"/>
        </w:rPr>
        <w:t>Các khái niệm chủ yếu thường được sử dụng khi thu thập các số liệu về trình độ học vấn của dân số như sau:</w:t>
      </w:r>
    </w:p>
    <w:p w:rsidR="002A3FDE" w:rsidRPr="00556F8B" w:rsidRDefault="00764F56" w:rsidP="00B95861">
      <w:pPr>
        <w:spacing w:before="120"/>
        <w:rPr>
          <w:rFonts w:ascii="Arial" w:hAnsi="Arial" w:cs="Arial"/>
          <w:sz w:val="20"/>
        </w:rPr>
      </w:pPr>
      <w:r w:rsidRPr="00556F8B">
        <w:rPr>
          <w:rFonts w:ascii="Arial" w:hAnsi="Arial" w:cs="Arial"/>
          <w:sz w:val="20"/>
        </w:rPr>
        <w:t>Tình</w:t>
      </w:r>
      <w:r w:rsidR="002A3FDE" w:rsidRPr="00556F8B">
        <w:rPr>
          <w:rFonts w:ascii="Arial" w:hAnsi="Arial" w:cs="Arial"/>
          <w:sz w:val="20"/>
        </w:rPr>
        <w:t xml:space="preserve"> trạng đi học là hiện trạng của một người đang theo học tại một cơ sở giáo dục trong hệ thống giáo dục quốc dân được Nhà nước công nhận, như các </w:t>
      </w:r>
      <w:r w:rsidRPr="00556F8B">
        <w:rPr>
          <w:rFonts w:ascii="Arial" w:hAnsi="Arial" w:cs="Arial"/>
          <w:sz w:val="20"/>
        </w:rPr>
        <w:t>trường</w:t>
      </w:r>
      <w:r w:rsidR="002A3FDE" w:rsidRPr="00556F8B">
        <w:rPr>
          <w:rFonts w:ascii="Arial" w:hAnsi="Arial" w:cs="Arial"/>
          <w:sz w:val="20"/>
        </w:rPr>
        <w:t xml:space="preserve">/lớp mẫu giáo, tiểu học, trung học cơ sở, phổ thông trung học, các </w:t>
      </w:r>
      <w:r w:rsidRPr="00556F8B">
        <w:rPr>
          <w:rFonts w:ascii="Arial" w:hAnsi="Arial" w:cs="Arial"/>
          <w:sz w:val="20"/>
        </w:rPr>
        <w:t>trường</w:t>
      </w:r>
      <w:r w:rsidR="002A3FDE" w:rsidRPr="00556F8B">
        <w:rPr>
          <w:rFonts w:ascii="Arial" w:hAnsi="Arial" w:cs="Arial"/>
          <w:sz w:val="20"/>
        </w:rPr>
        <w:t xml:space="preserve">/lớp dạy nghề và các </w:t>
      </w:r>
      <w:r w:rsidRPr="00556F8B">
        <w:rPr>
          <w:rFonts w:ascii="Arial" w:hAnsi="Arial" w:cs="Arial"/>
          <w:sz w:val="20"/>
        </w:rPr>
        <w:t>trường</w:t>
      </w:r>
      <w:r w:rsidR="002A3FDE" w:rsidRPr="00556F8B">
        <w:rPr>
          <w:rFonts w:ascii="Arial" w:hAnsi="Arial" w:cs="Arial"/>
          <w:sz w:val="20"/>
        </w:rPr>
        <w:t xml:space="preserve"> c</w:t>
      </w:r>
      <w:r w:rsidRPr="00556F8B">
        <w:rPr>
          <w:rFonts w:ascii="Arial" w:hAnsi="Arial" w:cs="Arial"/>
          <w:sz w:val="20"/>
        </w:rPr>
        <w:t>huyên</w:t>
      </w:r>
      <w:r w:rsidR="002A3FDE" w:rsidRPr="00556F8B">
        <w:rPr>
          <w:rFonts w:ascii="Arial" w:hAnsi="Arial" w:cs="Arial"/>
          <w:sz w:val="20"/>
        </w:rPr>
        <w:t xml:space="preserve"> </w:t>
      </w:r>
      <w:r w:rsidRPr="00556F8B">
        <w:rPr>
          <w:rFonts w:ascii="Arial" w:hAnsi="Arial" w:cs="Arial"/>
          <w:sz w:val="20"/>
        </w:rPr>
        <w:t>nghi</w:t>
      </w:r>
      <w:r w:rsidR="002A3FDE" w:rsidRPr="00556F8B">
        <w:rPr>
          <w:rFonts w:ascii="Arial" w:hAnsi="Arial" w:cs="Arial"/>
          <w:sz w:val="20"/>
        </w:rPr>
        <w:t>ệp từ bậc trung học c</w:t>
      </w:r>
      <w:r w:rsidRPr="00556F8B">
        <w:rPr>
          <w:rFonts w:ascii="Arial" w:hAnsi="Arial" w:cs="Arial"/>
          <w:sz w:val="20"/>
        </w:rPr>
        <w:t>huyên</w:t>
      </w:r>
      <w:r w:rsidR="002A3FDE" w:rsidRPr="00556F8B">
        <w:rPr>
          <w:rFonts w:ascii="Arial" w:hAnsi="Arial" w:cs="Arial"/>
          <w:sz w:val="20"/>
        </w:rPr>
        <w:t xml:space="preserve"> </w:t>
      </w:r>
      <w:r w:rsidRPr="00556F8B">
        <w:rPr>
          <w:rFonts w:ascii="Arial" w:hAnsi="Arial" w:cs="Arial"/>
          <w:sz w:val="20"/>
        </w:rPr>
        <w:t>nghi</w:t>
      </w:r>
      <w:r w:rsidR="002A3FDE" w:rsidRPr="00556F8B">
        <w:rPr>
          <w:rFonts w:ascii="Arial" w:hAnsi="Arial" w:cs="Arial"/>
          <w:sz w:val="20"/>
        </w:rPr>
        <w:t xml:space="preserve">ệp trở </w:t>
      </w:r>
      <w:r w:rsidR="00C317DB" w:rsidRPr="00556F8B">
        <w:rPr>
          <w:rFonts w:ascii="Arial" w:hAnsi="Arial" w:cs="Arial"/>
          <w:sz w:val="20"/>
        </w:rPr>
        <w:t xml:space="preserve">lên </w:t>
      </w:r>
      <w:r w:rsidR="002A3FDE" w:rsidRPr="00556F8B">
        <w:rPr>
          <w:rFonts w:ascii="Arial" w:hAnsi="Arial" w:cs="Arial"/>
          <w:sz w:val="20"/>
        </w:rPr>
        <w:t>thuộc các loạ</w:t>
      </w:r>
      <w:r w:rsidR="00433F4A" w:rsidRPr="00556F8B">
        <w:rPr>
          <w:rFonts w:ascii="Arial" w:hAnsi="Arial" w:cs="Arial"/>
          <w:sz w:val="20"/>
        </w:rPr>
        <w:t>i hì</w:t>
      </w:r>
      <w:r w:rsidR="002A3FDE" w:rsidRPr="00556F8B">
        <w:rPr>
          <w:rFonts w:ascii="Arial" w:hAnsi="Arial" w:cs="Arial"/>
          <w:sz w:val="20"/>
        </w:rPr>
        <w:t>nh giáo dục - đào tạo khác nhau để nhận được k</w:t>
      </w:r>
      <w:r w:rsidR="00C317DB" w:rsidRPr="00556F8B">
        <w:rPr>
          <w:rFonts w:ascii="Arial" w:hAnsi="Arial" w:cs="Arial"/>
          <w:sz w:val="20"/>
        </w:rPr>
        <w:t>i</w:t>
      </w:r>
      <w:r w:rsidR="00433F4A" w:rsidRPr="00556F8B">
        <w:rPr>
          <w:rFonts w:ascii="Arial" w:hAnsi="Arial" w:cs="Arial"/>
          <w:sz w:val="20"/>
        </w:rPr>
        <w:t>ế</w:t>
      </w:r>
      <w:r w:rsidR="00C317DB" w:rsidRPr="00556F8B">
        <w:rPr>
          <w:rFonts w:ascii="Arial" w:hAnsi="Arial" w:cs="Arial"/>
          <w:sz w:val="20"/>
        </w:rPr>
        <w:t xml:space="preserve">n </w:t>
      </w:r>
      <w:r w:rsidR="002A3FDE" w:rsidRPr="00556F8B">
        <w:rPr>
          <w:rFonts w:ascii="Arial" w:hAnsi="Arial" w:cs="Arial"/>
          <w:sz w:val="20"/>
        </w:rPr>
        <w:t>thức học vấn ph</w:t>
      </w:r>
      <w:r w:rsidR="00433F4A" w:rsidRPr="00556F8B">
        <w:rPr>
          <w:rFonts w:ascii="Arial" w:hAnsi="Arial" w:cs="Arial"/>
          <w:sz w:val="20"/>
        </w:rPr>
        <w:t>ổ</w:t>
      </w:r>
      <w:r w:rsidR="002A3FDE" w:rsidRPr="00556F8B">
        <w:rPr>
          <w:rFonts w:ascii="Arial" w:hAnsi="Arial" w:cs="Arial"/>
          <w:sz w:val="20"/>
        </w:rPr>
        <w:t xml:space="preserve"> thông hoặc kỹ thuật, c</w:t>
      </w:r>
      <w:r w:rsidRPr="00556F8B">
        <w:rPr>
          <w:rFonts w:ascii="Arial" w:hAnsi="Arial" w:cs="Arial"/>
          <w:sz w:val="20"/>
        </w:rPr>
        <w:t>huyên</w:t>
      </w:r>
      <w:r w:rsidR="002A3FDE" w:rsidRPr="00556F8B">
        <w:rPr>
          <w:rFonts w:ascii="Arial" w:hAnsi="Arial" w:cs="Arial"/>
          <w:sz w:val="20"/>
        </w:rPr>
        <w:t xml:space="preserve"> môn </w:t>
      </w:r>
      <w:r w:rsidRPr="00556F8B">
        <w:rPr>
          <w:rFonts w:ascii="Arial" w:hAnsi="Arial" w:cs="Arial"/>
          <w:sz w:val="20"/>
        </w:rPr>
        <w:t>nghi</w:t>
      </w:r>
      <w:r w:rsidR="002A3FDE" w:rsidRPr="00556F8B">
        <w:rPr>
          <w:rFonts w:ascii="Arial" w:hAnsi="Arial" w:cs="Arial"/>
          <w:sz w:val="20"/>
        </w:rPr>
        <w:t>ệp vụ một cách có hệ thống.</w:t>
      </w:r>
    </w:p>
    <w:p w:rsidR="002A3FDE" w:rsidRPr="00556F8B" w:rsidRDefault="002A3FDE" w:rsidP="00B95861">
      <w:pPr>
        <w:spacing w:before="120"/>
        <w:rPr>
          <w:rFonts w:ascii="Arial" w:hAnsi="Arial" w:cs="Arial"/>
          <w:sz w:val="20"/>
        </w:rPr>
      </w:pPr>
      <w:r w:rsidRPr="00556F8B">
        <w:rPr>
          <w:rFonts w:ascii="Arial" w:hAnsi="Arial" w:cs="Arial"/>
          <w:sz w:val="20"/>
        </w:rPr>
        <w:t>Biết đọc biết viết là khả năng của một người có thể đọc, viết và hiểu đầy đủ những câu đơn giản bằng chữ quốc ngữ, chữ dân tộc hoặc chữ nước ngoài.</w:t>
      </w:r>
    </w:p>
    <w:p w:rsidR="002A3FDE" w:rsidRPr="00556F8B" w:rsidRDefault="002A3FDE" w:rsidP="00B95861">
      <w:pPr>
        <w:spacing w:before="120"/>
        <w:rPr>
          <w:rFonts w:ascii="Arial" w:hAnsi="Arial" w:cs="Arial"/>
          <w:sz w:val="20"/>
        </w:rPr>
      </w:pPr>
      <w:r w:rsidRPr="00556F8B">
        <w:rPr>
          <w:rFonts w:ascii="Arial" w:hAnsi="Arial" w:cs="Arial"/>
          <w:sz w:val="20"/>
        </w:rPr>
        <w:t>Trình độ học vấn cao nhất đã đạt được gồm:</w:t>
      </w:r>
    </w:p>
    <w:p w:rsidR="002A3FDE" w:rsidRPr="00556F8B" w:rsidRDefault="002A3FDE" w:rsidP="00B95861">
      <w:pPr>
        <w:spacing w:before="120"/>
        <w:rPr>
          <w:rFonts w:ascii="Arial" w:hAnsi="Arial" w:cs="Arial"/>
          <w:sz w:val="20"/>
        </w:rPr>
      </w:pPr>
      <w:r w:rsidRPr="00556F8B">
        <w:rPr>
          <w:rFonts w:ascii="Arial" w:hAnsi="Arial" w:cs="Arial"/>
          <w:sz w:val="20"/>
        </w:rPr>
        <w:t>+ Học vấn phổ thông: Đối với những người đã t</w:t>
      </w:r>
      <w:r w:rsidR="00764F56" w:rsidRPr="00556F8B">
        <w:rPr>
          <w:rFonts w:ascii="Arial" w:hAnsi="Arial" w:cs="Arial"/>
          <w:sz w:val="20"/>
        </w:rPr>
        <w:t>hôi</w:t>
      </w:r>
      <w:r w:rsidRPr="00556F8B">
        <w:rPr>
          <w:rFonts w:ascii="Arial" w:hAnsi="Arial" w:cs="Arial"/>
          <w:sz w:val="20"/>
        </w:rPr>
        <w:t xml:space="preserve"> họ</w:t>
      </w:r>
      <w:r w:rsidR="00433F4A" w:rsidRPr="00556F8B">
        <w:rPr>
          <w:rFonts w:ascii="Arial" w:hAnsi="Arial" w:cs="Arial"/>
          <w:sz w:val="20"/>
        </w:rPr>
        <w:t>c, là lớ</w:t>
      </w:r>
      <w:r w:rsidRPr="00556F8B">
        <w:rPr>
          <w:rFonts w:ascii="Arial" w:hAnsi="Arial" w:cs="Arial"/>
          <w:sz w:val="20"/>
        </w:rPr>
        <w:t>p phổ thông cao nhất đã học xong; đối với người đang đi học, là lớp phổ thông trước đó mà họ đã học xong (</w:t>
      </w:r>
      <w:r w:rsidR="00C317DB" w:rsidRPr="00556F8B">
        <w:rPr>
          <w:rFonts w:ascii="Arial" w:hAnsi="Arial" w:cs="Arial"/>
          <w:sz w:val="20"/>
        </w:rPr>
        <w:t xml:space="preserve">= </w:t>
      </w:r>
      <w:r w:rsidRPr="00556F8B">
        <w:rPr>
          <w:rFonts w:ascii="Arial" w:hAnsi="Arial" w:cs="Arial"/>
          <w:sz w:val="20"/>
        </w:rPr>
        <w:t>lớp đang học - 1);</w:t>
      </w:r>
    </w:p>
    <w:p w:rsidR="002A3FDE" w:rsidRPr="00556F8B" w:rsidRDefault="002A3FDE" w:rsidP="00B95861">
      <w:pPr>
        <w:spacing w:before="120"/>
        <w:rPr>
          <w:rFonts w:ascii="Arial" w:hAnsi="Arial" w:cs="Arial"/>
          <w:sz w:val="20"/>
        </w:rPr>
      </w:pPr>
      <w:r w:rsidRPr="00556F8B">
        <w:rPr>
          <w:rFonts w:ascii="Arial" w:hAnsi="Arial" w:cs="Arial"/>
          <w:sz w:val="20"/>
        </w:rPr>
        <w:t xml:space="preserve">+ Dạy nghề là những người đã tốt </w:t>
      </w:r>
      <w:r w:rsidR="00764F56" w:rsidRPr="00556F8B">
        <w:rPr>
          <w:rFonts w:ascii="Arial" w:hAnsi="Arial" w:cs="Arial"/>
          <w:sz w:val="20"/>
        </w:rPr>
        <w:t>nghi</w:t>
      </w:r>
      <w:r w:rsidRPr="00556F8B">
        <w:rPr>
          <w:rFonts w:ascii="Arial" w:hAnsi="Arial" w:cs="Arial"/>
          <w:sz w:val="20"/>
        </w:rPr>
        <w:t xml:space="preserve">ệp các </w:t>
      </w:r>
      <w:r w:rsidR="00764F56" w:rsidRPr="00556F8B">
        <w:rPr>
          <w:rFonts w:ascii="Arial" w:hAnsi="Arial" w:cs="Arial"/>
          <w:sz w:val="20"/>
        </w:rPr>
        <w:t>trường</w:t>
      </w:r>
      <w:r w:rsidRPr="00556F8B">
        <w:rPr>
          <w:rFonts w:ascii="Arial" w:hAnsi="Arial" w:cs="Arial"/>
          <w:sz w:val="20"/>
        </w:rPr>
        <w:t xml:space="preserve"> sơ cấp nghề, trung cấp nghề hoặc cao đẳng nghề;</w:t>
      </w:r>
    </w:p>
    <w:p w:rsidR="002A3FDE" w:rsidRPr="00556F8B" w:rsidRDefault="002A3FDE" w:rsidP="00B95861">
      <w:pPr>
        <w:spacing w:before="120"/>
        <w:rPr>
          <w:rFonts w:ascii="Arial" w:hAnsi="Arial" w:cs="Arial"/>
          <w:sz w:val="20"/>
        </w:rPr>
      </w:pPr>
      <w:r w:rsidRPr="00556F8B">
        <w:rPr>
          <w:rFonts w:ascii="Arial" w:hAnsi="Arial" w:cs="Arial"/>
          <w:sz w:val="20"/>
        </w:rPr>
        <w:t>+ Trung cấp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là những người đã tốt </w:t>
      </w:r>
      <w:r w:rsidR="00764F56" w:rsidRPr="00556F8B">
        <w:rPr>
          <w:rFonts w:ascii="Arial" w:hAnsi="Arial" w:cs="Arial"/>
          <w:sz w:val="20"/>
        </w:rPr>
        <w:t>nghi</w:t>
      </w:r>
      <w:r w:rsidRPr="00556F8B">
        <w:rPr>
          <w:rFonts w:ascii="Arial" w:hAnsi="Arial" w:cs="Arial"/>
          <w:sz w:val="20"/>
        </w:rPr>
        <w:t>ệp bậc trung cấp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Cao đẳng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w:t>
      </w:r>
      <w:r w:rsidR="00C317DB" w:rsidRPr="00556F8B">
        <w:rPr>
          <w:rFonts w:ascii="Arial" w:hAnsi="Arial" w:cs="Arial"/>
          <w:sz w:val="20"/>
        </w:rPr>
        <w:t xml:space="preserve">là </w:t>
      </w:r>
      <w:r w:rsidRPr="00556F8B">
        <w:rPr>
          <w:rFonts w:ascii="Arial" w:hAnsi="Arial" w:cs="Arial"/>
          <w:sz w:val="20"/>
        </w:rPr>
        <w:t xml:space="preserve">những người đã tốt </w:t>
      </w:r>
      <w:r w:rsidR="00764F56" w:rsidRPr="00556F8B">
        <w:rPr>
          <w:rFonts w:ascii="Arial" w:hAnsi="Arial" w:cs="Arial"/>
          <w:sz w:val="20"/>
        </w:rPr>
        <w:t>nghi</w:t>
      </w:r>
      <w:r w:rsidRPr="00556F8B">
        <w:rPr>
          <w:rFonts w:ascii="Arial" w:hAnsi="Arial" w:cs="Arial"/>
          <w:sz w:val="20"/>
        </w:rPr>
        <w:t>ệp cao đẳng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Đại học là những người đã t</w:t>
      </w:r>
      <w:r w:rsidR="00CF3ABE" w:rsidRPr="00556F8B">
        <w:rPr>
          <w:rFonts w:ascii="Arial" w:hAnsi="Arial" w:cs="Arial"/>
          <w:sz w:val="20"/>
          <w:lang w:val="en-US"/>
        </w:rPr>
        <w:t>ố</w:t>
      </w:r>
      <w:r w:rsidRPr="00556F8B">
        <w:rPr>
          <w:rFonts w:ascii="Arial" w:hAnsi="Arial" w:cs="Arial"/>
          <w:sz w:val="20"/>
        </w:rPr>
        <w:t xml:space="preserve">t </w:t>
      </w:r>
      <w:r w:rsidR="00764F56" w:rsidRPr="00556F8B">
        <w:rPr>
          <w:rFonts w:ascii="Arial" w:hAnsi="Arial" w:cs="Arial"/>
          <w:sz w:val="20"/>
        </w:rPr>
        <w:t>nghi</w:t>
      </w:r>
      <w:r w:rsidRPr="00556F8B">
        <w:rPr>
          <w:rFonts w:ascii="Arial" w:hAnsi="Arial" w:cs="Arial"/>
          <w:sz w:val="20"/>
        </w:rPr>
        <w:t>ệp đại học;</w:t>
      </w:r>
    </w:p>
    <w:p w:rsidR="002A3FDE" w:rsidRPr="00556F8B" w:rsidRDefault="002A3FDE" w:rsidP="00B95861">
      <w:pPr>
        <w:spacing w:before="120"/>
        <w:rPr>
          <w:rFonts w:ascii="Arial" w:hAnsi="Arial" w:cs="Arial"/>
          <w:sz w:val="20"/>
        </w:rPr>
      </w:pPr>
      <w:r w:rsidRPr="00556F8B">
        <w:rPr>
          <w:rFonts w:ascii="Arial" w:hAnsi="Arial" w:cs="Arial"/>
          <w:sz w:val="20"/>
        </w:rPr>
        <w:t xml:space="preserve">+ Trên đại học </w:t>
      </w:r>
      <w:r w:rsidR="00C317DB" w:rsidRPr="00556F8B">
        <w:rPr>
          <w:rFonts w:ascii="Arial" w:hAnsi="Arial" w:cs="Arial"/>
          <w:sz w:val="20"/>
        </w:rPr>
        <w:t xml:space="preserve">là </w:t>
      </w:r>
      <w:r w:rsidRPr="00556F8B">
        <w:rPr>
          <w:rFonts w:ascii="Arial" w:hAnsi="Arial" w:cs="Arial"/>
          <w:sz w:val="20"/>
        </w:rPr>
        <w:t xml:space="preserve">những người đã tốt </w:t>
      </w:r>
      <w:r w:rsidR="00764F56" w:rsidRPr="00556F8B">
        <w:rPr>
          <w:rFonts w:ascii="Arial" w:hAnsi="Arial" w:cs="Arial"/>
          <w:sz w:val="20"/>
        </w:rPr>
        <w:t>nghi</w:t>
      </w:r>
      <w:r w:rsidRPr="00556F8B">
        <w:rPr>
          <w:rFonts w:ascii="Arial" w:hAnsi="Arial" w:cs="Arial"/>
          <w:sz w:val="20"/>
        </w:rPr>
        <w:t>ệp thạc sỹ, tiến sỹ, tiến sỹ khoa học.</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764F56" w:rsidRPr="00556F8B">
        <w:rPr>
          <w:rFonts w:ascii="Arial" w:hAnsi="Arial" w:cs="Arial"/>
          <w:sz w:val="20"/>
        </w:rPr>
        <w:t>Tình</w:t>
      </w:r>
      <w:r w:rsidRPr="00556F8B">
        <w:rPr>
          <w:rFonts w:ascii="Arial" w:hAnsi="Arial" w:cs="Arial"/>
          <w:sz w:val="20"/>
        </w:rPr>
        <w:t xml:space="preserve"> trạng đi học: Đang đi học; đã t</w:t>
      </w:r>
      <w:r w:rsidR="00764F56" w:rsidRPr="00556F8B">
        <w:rPr>
          <w:rFonts w:ascii="Arial" w:hAnsi="Arial" w:cs="Arial"/>
          <w:sz w:val="20"/>
        </w:rPr>
        <w:t>hôi</w:t>
      </w:r>
      <w:r w:rsidRPr="00556F8B">
        <w:rPr>
          <w:rFonts w:ascii="Arial" w:hAnsi="Arial" w:cs="Arial"/>
          <w:sz w:val="20"/>
        </w:rPr>
        <w:t xml:space="preserve"> học; chưa bao giờ đi học;</w:t>
      </w:r>
    </w:p>
    <w:p w:rsidR="002A3FDE" w:rsidRPr="00556F8B" w:rsidRDefault="002A3FDE" w:rsidP="00B95861">
      <w:pPr>
        <w:spacing w:before="120"/>
        <w:rPr>
          <w:rFonts w:ascii="Arial" w:hAnsi="Arial" w:cs="Arial"/>
          <w:sz w:val="20"/>
        </w:rPr>
      </w:pPr>
      <w:r w:rsidRPr="00556F8B">
        <w:rPr>
          <w:rFonts w:ascii="Arial" w:hAnsi="Arial" w:cs="Arial"/>
          <w:sz w:val="20"/>
        </w:rPr>
        <w:t xml:space="preserve">+ Trình độ học vấn cao nhất: Không biết chữ (hoặc không biết đọc biết viết); biết chữ (hoặc biết đọc biết viết); chưa tốt </w:t>
      </w:r>
      <w:r w:rsidR="00764F56" w:rsidRPr="00556F8B">
        <w:rPr>
          <w:rFonts w:ascii="Arial" w:hAnsi="Arial" w:cs="Arial"/>
          <w:sz w:val="20"/>
        </w:rPr>
        <w:t>nghi</w:t>
      </w:r>
      <w:r w:rsidRPr="00556F8B">
        <w:rPr>
          <w:rFonts w:ascii="Arial" w:hAnsi="Arial" w:cs="Arial"/>
          <w:sz w:val="20"/>
        </w:rPr>
        <w:t xml:space="preserve">ệp tiểu học; tốt </w:t>
      </w:r>
      <w:r w:rsidR="00764F56" w:rsidRPr="00556F8B">
        <w:rPr>
          <w:rFonts w:ascii="Arial" w:hAnsi="Arial" w:cs="Arial"/>
          <w:sz w:val="20"/>
        </w:rPr>
        <w:t>nghi</w:t>
      </w:r>
      <w:r w:rsidRPr="00556F8B">
        <w:rPr>
          <w:rFonts w:ascii="Arial" w:hAnsi="Arial" w:cs="Arial"/>
          <w:sz w:val="20"/>
        </w:rPr>
        <w:t xml:space="preserve">ệp tiểu học; tốt </w:t>
      </w:r>
      <w:r w:rsidR="00764F56" w:rsidRPr="00556F8B">
        <w:rPr>
          <w:rFonts w:ascii="Arial" w:hAnsi="Arial" w:cs="Arial"/>
          <w:sz w:val="20"/>
        </w:rPr>
        <w:t>nghi</w:t>
      </w:r>
      <w:r w:rsidRPr="00556F8B">
        <w:rPr>
          <w:rFonts w:ascii="Arial" w:hAnsi="Arial" w:cs="Arial"/>
          <w:sz w:val="20"/>
        </w:rPr>
        <w:t xml:space="preserve">ệp trung học cơ sở; tốt </w:t>
      </w:r>
      <w:r w:rsidR="00764F56" w:rsidRPr="00556F8B">
        <w:rPr>
          <w:rFonts w:ascii="Arial" w:hAnsi="Arial" w:cs="Arial"/>
          <w:sz w:val="20"/>
        </w:rPr>
        <w:t>nghi</w:t>
      </w:r>
      <w:r w:rsidRPr="00556F8B">
        <w:rPr>
          <w:rFonts w:ascii="Arial" w:hAnsi="Arial" w:cs="Arial"/>
          <w:sz w:val="20"/>
        </w:rPr>
        <w:t xml:space="preserve">ệp trung học phổ thông; tốt </w:t>
      </w:r>
      <w:r w:rsidR="00764F56" w:rsidRPr="00556F8B">
        <w:rPr>
          <w:rFonts w:ascii="Arial" w:hAnsi="Arial" w:cs="Arial"/>
          <w:sz w:val="20"/>
        </w:rPr>
        <w:t>nghi</w:t>
      </w:r>
      <w:r w:rsidRPr="00556F8B">
        <w:rPr>
          <w:rFonts w:ascii="Arial" w:hAnsi="Arial" w:cs="Arial"/>
          <w:sz w:val="20"/>
        </w:rPr>
        <w:t xml:space="preserve">ệp sơ cấp nghề; tốt </w:t>
      </w:r>
      <w:r w:rsidR="00764F56" w:rsidRPr="00556F8B">
        <w:rPr>
          <w:rFonts w:ascii="Arial" w:hAnsi="Arial" w:cs="Arial"/>
          <w:sz w:val="20"/>
        </w:rPr>
        <w:t>nghi</w:t>
      </w:r>
      <w:r w:rsidRPr="00556F8B">
        <w:rPr>
          <w:rFonts w:ascii="Arial" w:hAnsi="Arial" w:cs="Arial"/>
          <w:sz w:val="20"/>
        </w:rPr>
        <w:t xml:space="preserve">ệp trung cấp nghề; tốt </w:t>
      </w:r>
      <w:r w:rsidR="00764F56" w:rsidRPr="00556F8B">
        <w:rPr>
          <w:rFonts w:ascii="Arial" w:hAnsi="Arial" w:cs="Arial"/>
          <w:sz w:val="20"/>
        </w:rPr>
        <w:t>nghi</w:t>
      </w:r>
      <w:r w:rsidRPr="00556F8B">
        <w:rPr>
          <w:rFonts w:ascii="Arial" w:hAnsi="Arial" w:cs="Arial"/>
          <w:sz w:val="20"/>
        </w:rPr>
        <w:t xml:space="preserve">ệp cao đẳng nghề; tốt </w:t>
      </w:r>
      <w:r w:rsidR="00764F56" w:rsidRPr="00556F8B">
        <w:rPr>
          <w:rFonts w:ascii="Arial" w:hAnsi="Arial" w:cs="Arial"/>
          <w:sz w:val="20"/>
        </w:rPr>
        <w:t>nghi</w:t>
      </w:r>
      <w:r w:rsidRPr="00556F8B">
        <w:rPr>
          <w:rFonts w:ascii="Arial" w:hAnsi="Arial" w:cs="Arial"/>
          <w:sz w:val="20"/>
        </w:rPr>
        <w:t>ệp trung cấp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tốt </w:t>
      </w:r>
      <w:r w:rsidR="00764F56" w:rsidRPr="00556F8B">
        <w:rPr>
          <w:rFonts w:ascii="Arial" w:hAnsi="Arial" w:cs="Arial"/>
          <w:sz w:val="20"/>
        </w:rPr>
        <w:t>nghi</w:t>
      </w:r>
      <w:r w:rsidRPr="00556F8B">
        <w:rPr>
          <w:rFonts w:ascii="Arial" w:hAnsi="Arial" w:cs="Arial"/>
          <w:sz w:val="20"/>
        </w:rPr>
        <w:t>ệp cao đẳng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tốt </w:t>
      </w:r>
      <w:r w:rsidR="00764F56" w:rsidRPr="00556F8B">
        <w:rPr>
          <w:rFonts w:ascii="Arial" w:hAnsi="Arial" w:cs="Arial"/>
          <w:sz w:val="20"/>
        </w:rPr>
        <w:t>nghi</w:t>
      </w:r>
      <w:r w:rsidRPr="00556F8B">
        <w:rPr>
          <w:rFonts w:ascii="Arial" w:hAnsi="Arial" w:cs="Arial"/>
          <w:sz w:val="20"/>
        </w:rPr>
        <w:t>ệp đại học; thạc sỹ; t</w:t>
      </w:r>
      <w:r w:rsidR="0039158B" w:rsidRPr="00556F8B">
        <w:rPr>
          <w:rFonts w:ascii="Arial" w:hAnsi="Arial" w:cs="Arial"/>
          <w:sz w:val="20"/>
        </w:rPr>
        <w:t>i</w:t>
      </w:r>
      <w:r w:rsidRPr="00556F8B">
        <w:rPr>
          <w:rFonts w:ascii="Arial" w:hAnsi="Arial" w:cs="Arial"/>
          <w:sz w:val="20"/>
        </w:rPr>
        <w:t>ến sỹ/tiến sỹ khoa học.</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w:t>
      </w:r>
      <w:r w:rsidR="0039158B"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Suy rộng từ kết quả </w:t>
      </w:r>
      <w:r w:rsidR="000F393B" w:rsidRPr="00556F8B">
        <w:rPr>
          <w:rFonts w:ascii="Arial" w:hAnsi="Arial" w:cs="Arial"/>
          <w:sz w:val="20"/>
        </w:rPr>
        <w:t>Điều</w:t>
      </w:r>
      <w:r w:rsidRPr="00556F8B">
        <w:rPr>
          <w:rFonts w:ascii="Arial" w:hAnsi="Arial" w:cs="Arial"/>
          <w:sz w:val="20"/>
        </w:rPr>
        <w:t xml:space="preserve"> </w:t>
      </w:r>
      <w:r w:rsidR="00326611" w:rsidRPr="00556F8B">
        <w:rPr>
          <w:rFonts w:ascii="Arial" w:hAnsi="Arial" w:cs="Arial"/>
          <w:sz w:val="20"/>
        </w:rPr>
        <w:t>tr</w:t>
      </w:r>
      <w:r w:rsidRPr="00556F8B">
        <w:rPr>
          <w:rFonts w:ascii="Arial" w:hAnsi="Arial" w:cs="Arial"/>
          <w:sz w:val="20"/>
        </w:rPr>
        <w:t xml:space="preserve">a mẫu biến động dân số - kế hoạch hóa gia đình, </w:t>
      </w:r>
      <w:r w:rsidR="000F393B" w:rsidRPr="00556F8B">
        <w:rPr>
          <w:rFonts w:ascii="Arial" w:hAnsi="Arial" w:cs="Arial"/>
          <w:sz w:val="20"/>
        </w:rPr>
        <w:t>Điều</w:t>
      </w:r>
      <w:r w:rsidRPr="00556F8B">
        <w:rPr>
          <w:rFonts w:ascii="Arial" w:hAnsi="Arial" w:cs="Arial"/>
          <w:sz w:val="20"/>
        </w:rPr>
        <w:t xml:space="preserve"> tra lao động - việc làm hoặc các cuộc </w:t>
      </w:r>
      <w:r w:rsidR="000F393B" w:rsidRPr="00556F8B">
        <w:rPr>
          <w:rFonts w:ascii="Arial" w:hAnsi="Arial" w:cs="Arial"/>
          <w:sz w:val="20"/>
        </w:rPr>
        <w:t>Điều</w:t>
      </w:r>
      <w:r w:rsidRPr="00556F8B">
        <w:rPr>
          <w:rFonts w:ascii="Arial" w:hAnsi="Arial" w:cs="Arial"/>
          <w:sz w:val="20"/>
        </w:rPr>
        <w:t xml:space="preserve"> tra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đề</w:t>
      </w:r>
      <w:r w:rsidRPr="00556F8B">
        <w:rPr>
          <w:rFonts w:ascii="Arial" w:hAnsi="Arial" w:cs="Arial"/>
          <w:sz w:val="20"/>
        </w:rPr>
        <w:t xml:space="preserve"> khác.</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6</w:t>
      </w:r>
      <w:r w:rsidR="00C317DB" w:rsidRPr="00556F8B">
        <w:rPr>
          <w:rFonts w:ascii="Arial" w:hAnsi="Arial" w:cs="Arial"/>
          <w:b/>
          <w:sz w:val="20"/>
        </w:rPr>
        <w:t xml:space="preserve">. </w:t>
      </w:r>
      <w:r w:rsidR="002A3FDE" w:rsidRPr="00556F8B">
        <w:rPr>
          <w:rFonts w:ascii="Arial" w:hAnsi="Arial" w:cs="Arial"/>
          <w:b/>
          <w:sz w:val="20"/>
        </w:rPr>
        <w:t>Dân số theo dân tộc</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thống kê dân số, dân tộc được thu thập dựa trên cơ sở tự xác định của đối tượng </w:t>
      </w:r>
      <w:r w:rsidR="000F393B" w:rsidRPr="00556F8B">
        <w:rPr>
          <w:rFonts w:ascii="Arial" w:hAnsi="Arial" w:cs="Arial"/>
          <w:sz w:val="20"/>
        </w:rPr>
        <w:t>Điều</w:t>
      </w:r>
      <w:r w:rsidRPr="00556F8B">
        <w:rPr>
          <w:rFonts w:ascii="Arial" w:hAnsi="Arial" w:cs="Arial"/>
          <w:sz w:val="20"/>
        </w:rPr>
        <w:t xml:space="preserve"> </w:t>
      </w:r>
      <w:r w:rsidR="00124A54" w:rsidRPr="00556F8B">
        <w:rPr>
          <w:rFonts w:ascii="Arial" w:hAnsi="Arial" w:cs="Arial"/>
          <w:sz w:val="20"/>
        </w:rPr>
        <w:t>tra.</w:t>
      </w:r>
      <w:r w:rsidRPr="00556F8B">
        <w:rPr>
          <w:rFonts w:ascii="Arial" w:hAnsi="Arial" w:cs="Arial"/>
          <w:sz w:val="20"/>
        </w:rPr>
        <w:t xml:space="preserve"> </w:t>
      </w:r>
      <w:r w:rsidR="00C317DB" w:rsidRPr="00556F8B">
        <w:rPr>
          <w:rFonts w:ascii="Arial" w:hAnsi="Arial" w:cs="Arial"/>
          <w:sz w:val="20"/>
        </w:rPr>
        <w:t xml:space="preserve">Tên </w:t>
      </w:r>
      <w:r w:rsidRPr="00556F8B">
        <w:rPr>
          <w:rFonts w:ascii="Arial" w:hAnsi="Arial" w:cs="Arial"/>
          <w:sz w:val="20"/>
        </w:rPr>
        <w:t>dân tộc của một người thường được quy định theo dân tộc của người cha</w:t>
      </w:r>
      <w:r w:rsidR="00C317DB" w:rsidRPr="00556F8B">
        <w:rPr>
          <w:rFonts w:ascii="Arial" w:hAnsi="Arial" w:cs="Arial"/>
          <w:sz w:val="20"/>
        </w:rPr>
        <w:t xml:space="preserve">. </w:t>
      </w:r>
      <w:r w:rsidRPr="00556F8B">
        <w:rPr>
          <w:rFonts w:ascii="Arial" w:hAnsi="Arial" w:cs="Arial"/>
          <w:sz w:val="20"/>
        </w:rPr>
        <w:t>Đối với một số dân tộc còn theo chế độ</w:t>
      </w:r>
      <w:r w:rsidR="00F80094" w:rsidRPr="00556F8B">
        <w:rPr>
          <w:rFonts w:ascii="Arial" w:hAnsi="Arial" w:cs="Arial"/>
          <w:sz w:val="20"/>
        </w:rPr>
        <w:t xml:space="preserve"> mẫ</w:t>
      </w:r>
      <w:r w:rsidRPr="00556F8B">
        <w:rPr>
          <w:rFonts w:ascii="Arial" w:hAnsi="Arial" w:cs="Arial"/>
          <w:sz w:val="20"/>
        </w:rPr>
        <w:t xml:space="preserve">u hệ, thì </w:t>
      </w:r>
      <w:r w:rsidR="00C317DB" w:rsidRPr="00556F8B">
        <w:rPr>
          <w:rFonts w:ascii="Arial" w:hAnsi="Arial" w:cs="Arial"/>
          <w:sz w:val="20"/>
        </w:rPr>
        <w:t xml:space="preserve">tên </w:t>
      </w:r>
      <w:r w:rsidRPr="00556F8B">
        <w:rPr>
          <w:rFonts w:ascii="Arial" w:hAnsi="Arial" w:cs="Arial"/>
          <w:sz w:val="20"/>
        </w:rPr>
        <w:t>dân tộc được ghi theo dân tộc của người mẹ.</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đặc trưng nhân khẩu học; Giới tính; độ tuổi; </w:t>
      </w:r>
      <w:r w:rsidR="00764F56" w:rsidRPr="00556F8B">
        <w:rPr>
          <w:rFonts w:ascii="Arial" w:hAnsi="Arial" w:cs="Arial"/>
          <w:sz w:val="20"/>
        </w:rPr>
        <w:t>tình</w:t>
      </w:r>
      <w:r w:rsidRPr="00556F8B">
        <w:rPr>
          <w:rFonts w:ascii="Arial" w:hAnsi="Arial" w:cs="Arial"/>
          <w:sz w:val="20"/>
        </w:rPr>
        <w:t xml:space="preserve"> trạng hôn nhân; </w:t>
      </w:r>
      <w:r w:rsidR="00764F56" w:rsidRPr="00556F8B">
        <w:rPr>
          <w:rFonts w:ascii="Arial" w:hAnsi="Arial" w:cs="Arial"/>
          <w:sz w:val="20"/>
        </w:rPr>
        <w:t>tình</w:t>
      </w:r>
      <w:r w:rsidRPr="00556F8B">
        <w:rPr>
          <w:rFonts w:ascii="Arial" w:hAnsi="Arial" w:cs="Arial"/>
          <w:sz w:val="20"/>
        </w:rPr>
        <w:t xml:space="preserve"> hình sinh, chết, di cư,...;</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đặc trưng kinh tế - xã </w:t>
      </w:r>
      <w:r w:rsidR="00764F56" w:rsidRPr="00556F8B">
        <w:rPr>
          <w:rFonts w:ascii="Arial" w:hAnsi="Arial" w:cs="Arial"/>
          <w:sz w:val="20"/>
        </w:rPr>
        <w:t>hộ</w:t>
      </w:r>
      <w:r w:rsidRPr="00556F8B">
        <w:rPr>
          <w:rFonts w:ascii="Arial" w:hAnsi="Arial" w:cs="Arial"/>
          <w:sz w:val="20"/>
        </w:rPr>
        <w:t xml:space="preserve">i: Trình độ học vấn; </w:t>
      </w:r>
      <w:r w:rsidR="00764F56" w:rsidRPr="00556F8B">
        <w:rPr>
          <w:rFonts w:ascii="Arial" w:hAnsi="Arial" w:cs="Arial"/>
          <w:sz w:val="20"/>
        </w:rPr>
        <w:t>tình</w:t>
      </w:r>
      <w:r w:rsidRPr="00556F8B">
        <w:rPr>
          <w:rFonts w:ascii="Arial" w:hAnsi="Arial" w:cs="Arial"/>
          <w:sz w:val="20"/>
        </w:rPr>
        <w:t xml:space="preserve"> trạng hoạt động kinh tế,....</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764F56" w:rsidRPr="00556F8B">
        <w:rPr>
          <w:rFonts w:ascii="Arial" w:hAnsi="Arial" w:cs="Arial"/>
          <w:sz w:val="20"/>
        </w:rPr>
        <w:t>Phân</w:t>
      </w:r>
      <w:r w:rsidRPr="00556F8B">
        <w:rPr>
          <w:rFonts w:ascii="Arial" w:hAnsi="Arial" w:cs="Arial"/>
          <w:sz w:val="20"/>
        </w:rPr>
        <w:t xml:space="preserve"> tổ theo vùng địa lý, các đơn vị hành chính.</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C317DB" w:rsidRPr="00556F8B">
        <w:rPr>
          <w:rFonts w:ascii="Arial" w:hAnsi="Arial" w:cs="Arial"/>
          <w:sz w:val="20"/>
        </w:rPr>
        <w:t xml:space="preserve">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w:t>
      </w:r>
      <w:r w:rsidR="00ED6660" w:rsidRPr="00556F8B">
        <w:rPr>
          <w:rFonts w:ascii="Arial" w:hAnsi="Arial" w:cs="Arial"/>
          <w:b/>
          <w:sz w:val="20"/>
        </w:rPr>
        <w:t>ổ</w:t>
      </w:r>
      <w:r w:rsidR="002A3FDE" w:rsidRPr="00556F8B">
        <w:rPr>
          <w:rFonts w:ascii="Arial" w:hAnsi="Arial" w:cs="Arial"/>
          <w:b/>
          <w:sz w:val="20"/>
        </w:rPr>
        <w:t xml:space="preserve">ng hợp: </w:t>
      </w:r>
      <w:r w:rsidR="002A3FDE" w:rsidRPr="00556F8B">
        <w:rPr>
          <w:rFonts w:ascii="Arial" w:hAnsi="Arial" w:cs="Arial"/>
          <w:sz w:val="20"/>
        </w:rPr>
        <w:t>Tổng 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7</w:t>
      </w:r>
      <w:r w:rsidR="00C317DB" w:rsidRPr="00556F8B">
        <w:rPr>
          <w:rFonts w:ascii="Arial" w:hAnsi="Arial" w:cs="Arial"/>
          <w:b/>
          <w:sz w:val="20"/>
        </w:rPr>
        <w:t xml:space="preserve">. </w:t>
      </w:r>
      <w:r w:rsidR="002A3FDE" w:rsidRPr="00556F8B">
        <w:rPr>
          <w:rFonts w:ascii="Arial" w:hAnsi="Arial" w:cs="Arial"/>
          <w:b/>
          <w:sz w:val="20"/>
        </w:rPr>
        <w:t>Dân số theo t</w:t>
      </w:r>
      <w:r w:rsidR="00ED6660" w:rsidRPr="00556F8B">
        <w:rPr>
          <w:rFonts w:ascii="Arial" w:hAnsi="Arial" w:cs="Arial"/>
          <w:b/>
          <w:sz w:val="20"/>
        </w:rPr>
        <w:t>ô</w:t>
      </w:r>
      <w:r w:rsidR="002A3FDE" w:rsidRPr="00556F8B">
        <w:rPr>
          <w:rFonts w:ascii="Arial" w:hAnsi="Arial" w:cs="Arial"/>
          <w:b/>
          <w:sz w:val="20"/>
        </w:rPr>
        <w:t>n giáo</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w:t>
      </w:r>
      <w:r w:rsidR="000F393B" w:rsidRPr="00556F8B">
        <w:rPr>
          <w:rFonts w:ascii="Arial" w:hAnsi="Arial" w:cs="Arial"/>
          <w:sz w:val="20"/>
        </w:rPr>
        <w:t>Điều</w:t>
      </w:r>
      <w:r w:rsidRPr="00556F8B">
        <w:rPr>
          <w:rFonts w:ascii="Arial" w:hAnsi="Arial" w:cs="Arial"/>
          <w:sz w:val="20"/>
        </w:rPr>
        <w:t xml:space="preserve"> tra thống kê, tôn giáo được hiểu theo hai cấp độ khác nhau:</w:t>
      </w:r>
    </w:p>
    <w:p w:rsidR="002A3FDE" w:rsidRPr="00556F8B" w:rsidRDefault="002A3FDE" w:rsidP="00B95861">
      <w:pPr>
        <w:spacing w:before="120"/>
        <w:rPr>
          <w:rFonts w:ascii="Arial" w:hAnsi="Arial" w:cs="Arial"/>
          <w:sz w:val="20"/>
        </w:rPr>
      </w:pPr>
      <w:r w:rsidRPr="00556F8B">
        <w:rPr>
          <w:rFonts w:ascii="Arial" w:hAnsi="Arial" w:cs="Arial"/>
          <w:sz w:val="20"/>
        </w:rPr>
        <w:t>+ Người có niềm tin hoặc tín ngưỡng vào một giáo lý tôn giáo nhất định;</w:t>
      </w:r>
    </w:p>
    <w:p w:rsidR="002A3FDE" w:rsidRPr="00556F8B" w:rsidRDefault="002A3FDE" w:rsidP="00B95861">
      <w:pPr>
        <w:spacing w:before="120"/>
        <w:rPr>
          <w:rFonts w:ascii="Arial" w:hAnsi="Arial" w:cs="Arial"/>
          <w:sz w:val="20"/>
        </w:rPr>
      </w:pPr>
      <w:r w:rsidRPr="00556F8B">
        <w:rPr>
          <w:rFonts w:ascii="Arial" w:hAnsi="Arial" w:cs="Arial"/>
          <w:sz w:val="20"/>
        </w:rPr>
        <w:t>+ Người đã gia nhập tín đồ của một tôn giáo</w:t>
      </w:r>
      <w:r w:rsidR="00C317DB" w:rsidRPr="00556F8B">
        <w:rPr>
          <w:rFonts w:ascii="Arial" w:hAnsi="Arial" w:cs="Arial"/>
          <w:sz w:val="20"/>
        </w:rPr>
        <w:t xml:space="preserve">. </w:t>
      </w:r>
      <w:r w:rsidRPr="00556F8B">
        <w:rPr>
          <w:rFonts w:ascii="Arial" w:hAnsi="Arial" w:cs="Arial"/>
          <w:sz w:val="20"/>
        </w:rPr>
        <w:t xml:space="preserve">Tín đồ khác với tín ngưỡng ở chỗ, ngoài niềm tin hoặc đức tin, tín đồ còn phải </w:t>
      </w:r>
      <w:r w:rsidR="00043ADF" w:rsidRPr="00556F8B">
        <w:rPr>
          <w:rFonts w:ascii="Arial" w:hAnsi="Arial" w:cs="Arial"/>
          <w:sz w:val="20"/>
        </w:rPr>
        <w:t xml:space="preserve">thỏa </w:t>
      </w:r>
      <w:r w:rsidRPr="00556F8B">
        <w:rPr>
          <w:rFonts w:ascii="Arial" w:hAnsi="Arial" w:cs="Arial"/>
          <w:sz w:val="20"/>
        </w:rPr>
        <w:t>mãn một số tiêu chuẩn và được tổ chức tôn giáo kết nạp làm tín đồ của tôn giáo đó.</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A3FDE" w:rsidP="00B95861">
      <w:pPr>
        <w:spacing w:before="120"/>
        <w:rPr>
          <w:rFonts w:ascii="Arial" w:hAnsi="Arial" w:cs="Arial"/>
          <w:sz w:val="20"/>
        </w:rPr>
      </w:pPr>
      <w:r w:rsidRPr="00556F8B">
        <w:rPr>
          <w:rFonts w:ascii="Arial" w:hAnsi="Arial" w:cs="Arial"/>
          <w:sz w:val="20"/>
        </w:rPr>
        <w:t>+ Giới tính;</w:t>
      </w:r>
    </w:p>
    <w:p w:rsidR="002A3FDE" w:rsidRPr="00556F8B" w:rsidRDefault="002A3FDE" w:rsidP="00B95861">
      <w:pPr>
        <w:spacing w:before="120"/>
        <w:rPr>
          <w:rFonts w:ascii="Arial" w:hAnsi="Arial" w:cs="Arial"/>
          <w:sz w:val="20"/>
        </w:rPr>
      </w:pPr>
      <w:r w:rsidRPr="00556F8B">
        <w:rPr>
          <w:rFonts w:ascii="Arial" w:hAnsi="Arial" w:cs="Arial"/>
          <w:sz w:val="20"/>
        </w:rPr>
        <w:t>+ Đơn vị hành chính;</w:t>
      </w:r>
    </w:p>
    <w:p w:rsidR="002A3FDE" w:rsidRPr="00556F8B" w:rsidRDefault="002A3FDE" w:rsidP="00B95861">
      <w:pPr>
        <w:spacing w:before="120"/>
        <w:rPr>
          <w:rFonts w:ascii="Arial" w:hAnsi="Arial" w:cs="Arial"/>
          <w:sz w:val="20"/>
        </w:rPr>
      </w:pPr>
      <w:r w:rsidRPr="00556F8B">
        <w:rPr>
          <w:rFonts w:ascii="Arial" w:hAnsi="Arial" w:cs="Arial"/>
          <w:sz w:val="20"/>
        </w:rPr>
        <w:t>+ Tôn giáo.</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C64CC7" w:rsidP="00B95861">
      <w:pPr>
        <w:spacing w:before="120"/>
        <w:rPr>
          <w:rFonts w:ascii="Arial" w:hAnsi="Arial" w:cs="Arial"/>
          <w:b/>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Tổng </w:t>
      </w:r>
      <w:r w:rsidR="000F393B" w:rsidRPr="00556F8B">
        <w:rPr>
          <w:rFonts w:ascii="Arial" w:hAnsi="Arial" w:cs="Arial"/>
          <w:sz w:val="20"/>
        </w:rPr>
        <w:t>Điều</w:t>
      </w:r>
      <w:r w:rsidRPr="00556F8B">
        <w:rPr>
          <w:rFonts w:ascii="Arial" w:hAnsi="Arial" w:cs="Arial"/>
          <w:sz w:val="20"/>
        </w:rPr>
        <w:t xml:space="preserve"> tra dân số và nhà ở;</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b/>
          <w:sz w:val="20"/>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2A3FDE" w:rsidRPr="00556F8B" w:rsidRDefault="00C64CC7"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Mật độ dân số</w:t>
      </w:r>
    </w:p>
    <w:p w:rsidR="002A3FDE" w:rsidRPr="00556F8B" w:rsidRDefault="00D426CD" w:rsidP="00B95861">
      <w:pPr>
        <w:spacing w:before="120"/>
        <w:rPr>
          <w:rFonts w:ascii="Arial" w:hAnsi="Arial" w:cs="Arial"/>
          <w:b/>
          <w:sz w:val="20"/>
        </w:rPr>
      </w:pPr>
      <w:r w:rsidRPr="00556F8B">
        <w:rPr>
          <w:rFonts w:ascii="Arial" w:hAnsi="Arial" w:cs="Arial"/>
          <w:b/>
          <w:sz w:val="20"/>
        </w:rPr>
        <w:t>1.</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Mật độ dân số là số dân tính bình quân trên một kilômét vuông diện tích lãnh thổ.</w:t>
      </w:r>
    </w:p>
    <w:p w:rsidR="002A3FDE" w:rsidRPr="00556F8B" w:rsidRDefault="002A3FDE" w:rsidP="00B95861">
      <w:pPr>
        <w:spacing w:before="120"/>
        <w:rPr>
          <w:rFonts w:ascii="Arial" w:hAnsi="Arial" w:cs="Arial"/>
          <w:sz w:val="20"/>
        </w:rPr>
      </w:pPr>
      <w:r w:rsidRPr="00556F8B">
        <w:rPr>
          <w:rFonts w:ascii="Arial" w:hAnsi="Arial" w:cs="Arial"/>
          <w:sz w:val="20"/>
        </w:rPr>
        <w:t xml:space="preserve">Mật độ dân số được tính bằng cách chia dân số (thời </w:t>
      </w:r>
      <w:r w:rsidR="000F393B" w:rsidRPr="00556F8B">
        <w:rPr>
          <w:rFonts w:ascii="Arial" w:hAnsi="Arial" w:cs="Arial"/>
          <w:sz w:val="20"/>
        </w:rPr>
        <w:t>Điểm</w:t>
      </w:r>
      <w:r w:rsidRPr="00556F8B">
        <w:rPr>
          <w:rFonts w:ascii="Arial" w:hAnsi="Arial" w:cs="Arial"/>
          <w:sz w:val="20"/>
        </w:rPr>
        <w:t xml:space="preserve"> hoặc bình quân) của một vùng dân cư nhất định cho diện tích lãnh thổ của vùng đó</w:t>
      </w:r>
      <w:r w:rsidR="00C317DB" w:rsidRPr="00556F8B">
        <w:rPr>
          <w:rFonts w:ascii="Arial" w:hAnsi="Arial" w:cs="Arial"/>
          <w:sz w:val="20"/>
        </w:rPr>
        <w:t xml:space="preserve">. </w:t>
      </w:r>
      <w:r w:rsidRPr="00556F8B">
        <w:rPr>
          <w:rFonts w:ascii="Arial" w:hAnsi="Arial" w:cs="Arial"/>
          <w:sz w:val="20"/>
        </w:rPr>
        <w:t xml:space="preserve">Mật độ dân số có thể tính cho toàn </w:t>
      </w:r>
      <w:r w:rsidR="00C317DB" w:rsidRPr="00556F8B">
        <w:rPr>
          <w:rFonts w:ascii="Arial" w:hAnsi="Arial" w:cs="Arial"/>
          <w:sz w:val="20"/>
        </w:rPr>
        <w:t xml:space="preserve">quốc </w:t>
      </w:r>
      <w:r w:rsidRPr="00556F8B">
        <w:rPr>
          <w:rFonts w:ascii="Arial" w:hAnsi="Arial" w:cs="Arial"/>
          <w:sz w:val="20"/>
        </w:rPr>
        <w:t>hoặc riêng từng vùng (nông thôn, thành thị, vùng kinh tế); từng tỉnh, từng huyện, từng xã, v.v..</w:t>
      </w:r>
      <w:r w:rsidR="00C317DB" w:rsidRPr="00556F8B">
        <w:rPr>
          <w:rFonts w:ascii="Arial" w:hAnsi="Arial" w:cs="Arial"/>
          <w:sz w:val="20"/>
        </w:rPr>
        <w:t xml:space="preserve">. </w:t>
      </w:r>
      <w:r w:rsidRPr="00556F8B">
        <w:rPr>
          <w:rFonts w:ascii="Arial" w:hAnsi="Arial" w:cs="Arial"/>
          <w:sz w:val="20"/>
        </w:rPr>
        <w:t xml:space="preserve">nhằm phản ánh </w:t>
      </w:r>
      <w:r w:rsidR="00764F56" w:rsidRPr="00556F8B">
        <w:rPr>
          <w:rFonts w:ascii="Arial" w:hAnsi="Arial" w:cs="Arial"/>
          <w:sz w:val="20"/>
        </w:rPr>
        <w:t>tình</w:t>
      </w:r>
      <w:r w:rsidRPr="00556F8B">
        <w:rPr>
          <w:rFonts w:ascii="Arial" w:hAnsi="Arial" w:cs="Arial"/>
          <w:sz w:val="20"/>
        </w:rPr>
        <w:t xml:space="preserve"> hình </w:t>
      </w:r>
      <w:r w:rsidR="00764F56" w:rsidRPr="00556F8B">
        <w:rPr>
          <w:rFonts w:ascii="Arial" w:hAnsi="Arial" w:cs="Arial"/>
          <w:sz w:val="20"/>
        </w:rPr>
        <w:t>phân</w:t>
      </w:r>
      <w:r w:rsidRPr="00556F8B">
        <w:rPr>
          <w:rFonts w:ascii="Arial" w:hAnsi="Arial" w:cs="Arial"/>
          <w:sz w:val="20"/>
        </w:rPr>
        <w:t xml:space="preserve"> bố dân số theo địa lý vào một thời gian nhất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3092"/>
        <w:gridCol w:w="369"/>
        <w:gridCol w:w="3656"/>
      </w:tblGrid>
      <w:tr w:rsidR="002B7E8D" w:rsidRPr="00556F8B" w:rsidTr="00DA13C1">
        <w:trPr>
          <w:trHeight w:val="330"/>
          <w:jc w:val="center"/>
        </w:trPr>
        <w:tc>
          <w:tcPr>
            <w:tcW w:w="3092" w:type="dxa"/>
            <w:vMerge w:val="restart"/>
            <w:vAlign w:val="center"/>
          </w:tcPr>
          <w:p w:rsidR="002B7E8D" w:rsidRPr="00556F8B" w:rsidRDefault="002B7E8D" w:rsidP="00DA13C1">
            <w:pPr>
              <w:spacing w:before="120"/>
              <w:jc w:val="center"/>
              <w:rPr>
                <w:rFonts w:ascii="Arial" w:eastAsia="Times New Roman" w:hAnsi="Arial" w:cs="Arial"/>
                <w:sz w:val="20"/>
              </w:rPr>
            </w:pPr>
            <w:r w:rsidRPr="00556F8B">
              <w:rPr>
                <w:rFonts w:ascii="Arial" w:eastAsia="Times New Roman" w:hAnsi="Arial" w:cs="Arial"/>
                <w:sz w:val="20"/>
              </w:rPr>
              <w:t>Mật độ dân số (người/km</w:t>
            </w:r>
            <w:r w:rsidRPr="00556F8B">
              <w:rPr>
                <w:rFonts w:ascii="Arial" w:eastAsia="Times New Roman" w:hAnsi="Arial" w:cs="Arial"/>
                <w:sz w:val="20"/>
                <w:vertAlign w:val="superscript"/>
              </w:rPr>
              <w:t>2</w:t>
            </w:r>
            <w:r w:rsidRPr="00556F8B">
              <w:rPr>
                <w:rFonts w:ascii="Arial" w:eastAsia="Times New Roman" w:hAnsi="Arial" w:cs="Arial"/>
                <w:sz w:val="20"/>
              </w:rPr>
              <w:t>)</w:t>
            </w:r>
          </w:p>
        </w:tc>
        <w:tc>
          <w:tcPr>
            <w:tcW w:w="369" w:type="dxa"/>
            <w:vMerge w:val="restart"/>
            <w:vAlign w:val="center"/>
          </w:tcPr>
          <w:p w:rsidR="002B7E8D" w:rsidRPr="00556F8B" w:rsidRDefault="002B7E8D" w:rsidP="00DA13C1">
            <w:pPr>
              <w:spacing w:before="120"/>
              <w:rPr>
                <w:rFonts w:ascii="Arial" w:eastAsia="Times New Roman" w:hAnsi="Arial" w:cs="Arial"/>
                <w:sz w:val="20"/>
              </w:rPr>
            </w:pPr>
            <w:r w:rsidRPr="00556F8B">
              <w:rPr>
                <w:rFonts w:ascii="Arial" w:eastAsia="Times New Roman" w:hAnsi="Arial" w:cs="Arial"/>
                <w:sz w:val="20"/>
              </w:rPr>
              <w:t>=</w:t>
            </w:r>
          </w:p>
        </w:tc>
        <w:tc>
          <w:tcPr>
            <w:tcW w:w="3656" w:type="dxa"/>
            <w:tcBorders>
              <w:bottom w:val="single" w:sz="4" w:space="0" w:color="auto"/>
            </w:tcBorders>
            <w:vAlign w:val="center"/>
          </w:tcPr>
          <w:p w:rsidR="002B7E8D" w:rsidRPr="00556F8B" w:rsidRDefault="002B7E8D" w:rsidP="00DA13C1">
            <w:pPr>
              <w:spacing w:before="120"/>
              <w:jc w:val="center"/>
              <w:rPr>
                <w:rFonts w:ascii="Arial" w:eastAsia="Times New Roman" w:hAnsi="Arial" w:cs="Arial"/>
                <w:sz w:val="20"/>
              </w:rPr>
            </w:pPr>
            <w:r w:rsidRPr="00556F8B">
              <w:rPr>
                <w:rFonts w:ascii="Arial" w:eastAsia="Times New Roman" w:hAnsi="Arial" w:cs="Arial"/>
                <w:sz w:val="20"/>
              </w:rPr>
              <w:t>Số lượng dân số (người)</w:t>
            </w:r>
          </w:p>
        </w:tc>
      </w:tr>
      <w:tr w:rsidR="002B7E8D" w:rsidRPr="00556F8B" w:rsidTr="00DA13C1">
        <w:trPr>
          <w:trHeight w:val="330"/>
          <w:jc w:val="center"/>
        </w:trPr>
        <w:tc>
          <w:tcPr>
            <w:tcW w:w="3092" w:type="dxa"/>
            <w:vMerge/>
            <w:vAlign w:val="center"/>
          </w:tcPr>
          <w:p w:rsidR="002B7E8D" w:rsidRPr="00556F8B" w:rsidRDefault="002B7E8D" w:rsidP="00DA13C1">
            <w:pPr>
              <w:spacing w:before="120"/>
              <w:jc w:val="center"/>
              <w:rPr>
                <w:rFonts w:ascii="Arial" w:eastAsia="Times New Roman" w:hAnsi="Arial" w:cs="Arial"/>
                <w:sz w:val="20"/>
              </w:rPr>
            </w:pPr>
          </w:p>
        </w:tc>
        <w:tc>
          <w:tcPr>
            <w:tcW w:w="369" w:type="dxa"/>
            <w:vMerge/>
            <w:vAlign w:val="center"/>
          </w:tcPr>
          <w:p w:rsidR="002B7E8D" w:rsidRPr="00556F8B" w:rsidRDefault="002B7E8D" w:rsidP="00DA13C1">
            <w:pPr>
              <w:spacing w:before="120"/>
              <w:jc w:val="center"/>
              <w:rPr>
                <w:rFonts w:ascii="Arial" w:eastAsia="Times New Roman" w:hAnsi="Arial" w:cs="Arial"/>
                <w:sz w:val="20"/>
              </w:rPr>
            </w:pPr>
          </w:p>
        </w:tc>
        <w:tc>
          <w:tcPr>
            <w:tcW w:w="3656" w:type="dxa"/>
            <w:tcBorders>
              <w:top w:val="single" w:sz="4" w:space="0" w:color="auto"/>
            </w:tcBorders>
            <w:vAlign w:val="center"/>
          </w:tcPr>
          <w:p w:rsidR="002B7E8D" w:rsidRPr="00556F8B" w:rsidRDefault="002B7E8D" w:rsidP="00DA13C1">
            <w:pPr>
              <w:spacing w:before="120"/>
              <w:jc w:val="center"/>
              <w:rPr>
                <w:rFonts w:ascii="Arial" w:eastAsia="Times New Roman" w:hAnsi="Arial" w:cs="Arial"/>
                <w:sz w:val="20"/>
              </w:rPr>
            </w:pPr>
            <w:r w:rsidRPr="00556F8B">
              <w:rPr>
                <w:rFonts w:ascii="Arial" w:eastAsia="Times New Roman" w:hAnsi="Arial" w:cs="Arial"/>
                <w:sz w:val="20"/>
              </w:rPr>
              <w:t>Diện tích lãnh thổ (km</w:t>
            </w:r>
            <w:r w:rsidRPr="00556F8B">
              <w:rPr>
                <w:rFonts w:ascii="Arial" w:eastAsia="Times New Roman" w:hAnsi="Arial" w:cs="Arial"/>
                <w:sz w:val="20"/>
                <w:vertAlign w:val="superscript"/>
              </w:rPr>
              <w:t>2</w:t>
            </w:r>
            <w:r w:rsidRPr="00556F8B">
              <w:rPr>
                <w:rFonts w:ascii="Arial" w:eastAsia="Times New Roman" w:hAnsi="Arial" w:cs="Arial"/>
                <w:sz w:val="20"/>
              </w:rPr>
              <w:t>)</w:t>
            </w:r>
          </w:p>
        </w:tc>
      </w:tr>
    </w:tbl>
    <w:p w:rsidR="002A3FDE" w:rsidRPr="00556F8B" w:rsidRDefault="002B7E8D"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2B7E8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B7E8D"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w:t>
      </w:r>
      <w:r w:rsidR="002B7E8D" w:rsidRPr="00556F8B">
        <w:rPr>
          <w:rFonts w:ascii="Arial" w:hAnsi="Arial" w:cs="Arial"/>
          <w:sz w:val="20"/>
        </w:rPr>
        <w:t>tr</w:t>
      </w:r>
      <w:r w:rsidR="002A3FDE" w:rsidRPr="00556F8B">
        <w:rPr>
          <w:rFonts w:ascii="Arial" w:hAnsi="Arial" w:cs="Arial"/>
          <w:sz w:val="20"/>
        </w:rPr>
        <w:t>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kiểm kê đất đai, lập bản đồ hiện trạng sử dụng đất.</w:t>
      </w:r>
    </w:p>
    <w:p w:rsidR="002A3FDE" w:rsidRPr="00556F8B" w:rsidRDefault="002B7E8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7058A3" w:rsidRPr="00556F8B" w:rsidRDefault="007058A3" w:rsidP="00B95861">
      <w:pPr>
        <w:spacing w:before="120"/>
        <w:rPr>
          <w:rFonts w:ascii="Arial" w:hAnsi="Arial" w:cs="Arial"/>
          <w:b/>
          <w:sz w:val="20"/>
          <w:lang w:val="en-US"/>
        </w:rPr>
      </w:pPr>
    </w:p>
    <w:p w:rsidR="002A3FDE" w:rsidRPr="00556F8B" w:rsidRDefault="002B7E8D" w:rsidP="00B95861">
      <w:pPr>
        <w:spacing w:before="120"/>
        <w:rPr>
          <w:rFonts w:ascii="Arial" w:hAnsi="Arial" w:cs="Arial"/>
          <w:b/>
          <w:sz w:val="20"/>
        </w:rPr>
      </w:pPr>
      <w:r w:rsidRPr="00556F8B">
        <w:rPr>
          <w:rFonts w:ascii="Arial" w:hAnsi="Arial" w:cs="Arial"/>
          <w:b/>
          <w:sz w:val="20"/>
        </w:rPr>
        <w:t>0</w:t>
      </w:r>
      <w:r w:rsidR="00C64CC7" w:rsidRPr="00556F8B">
        <w:rPr>
          <w:rFonts w:ascii="Arial" w:hAnsi="Arial" w:cs="Arial"/>
          <w:b/>
          <w:sz w:val="20"/>
        </w:rPr>
        <w:t>103</w:t>
      </w:r>
      <w:r w:rsidR="00C317DB" w:rsidRPr="00556F8B">
        <w:rPr>
          <w:rFonts w:ascii="Arial" w:hAnsi="Arial" w:cs="Arial"/>
          <w:b/>
          <w:sz w:val="20"/>
        </w:rPr>
        <w:t xml:space="preserve">. </w:t>
      </w:r>
      <w:r w:rsidR="002A3FDE" w:rsidRPr="00556F8B">
        <w:rPr>
          <w:rFonts w:ascii="Arial" w:hAnsi="Arial" w:cs="Arial"/>
          <w:b/>
          <w:sz w:val="20"/>
        </w:rPr>
        <w:t>Tỷ số giới tính khi sinh</w:t>
      </w:r>
    </w:p>
    <w:p w:rsidR="002A3FDE" w:rsidRPr="00556F8B" w:rsidRDefault="002B7E8D" w:rsidP="00B95861">
      <w:pPr>
        <w:spacing w:before="120"/>
        <w:rPr>
          <w:rFonts w:ascii="Arial" w:hAnsi="Arial" w:cs="Arial"/>
          <w:b/>
          <w:sz w:val="20"/>
        </w:rPr>
      </w:pPr>
      <w:r w:rsidRPr="00556F8B">
        <w:rPr>
          <w:rFonts w:ascii="Arial" w:hAnsi="Arial" w:cs="Arial"/>
          <w:b/>
          <w:sz w:val="20"/>
        </w:rPr>
        <w:t>1.</w:t>
      </w:r>
      <w:r w:rsidR="007058A3" w:rsidRPr="00556F8B">
        <w:rPr>
          <w:rFonts w:ascii="Arial" w:hAnsi="Arial" w:cs="Arial"/>
          <w:b/>
          <w:sz w:val="20"/>
          <w:lang w:val="en-US"/>
        </w:rPr>
        <w:t xml:space="preserve"> </w:t>
      </w:r>
      <w:r w:rsidR="005E6A28" w:rsidRPr="00556F8B">
        <w:rPr>
          <w:rFonts w:ascii="Arial" w:hAnsi="Arial" w:cs="Arial"/>
          <w:b/>
          <w:sz w:val="20"/>
        </w:rPr>
        <w:t>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số giới tính khi sinh là số bé trai trên 100 bé gái trong tổng số trẻ sinh ra sống trong kỳ báo cáo (thường là một năm) của một khu vực.</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008"/>
        <w:gridCol w:w="337"/>
        <w:gridCol w:w="2960"/>
        <w:gridCol w:w="786"/>
      </w:tblGrid>
      <w:tr w:rsidR="004C3F21" w:rsidRPr="00556F8B" w:rsidTr="00DA13C1">
        <w:trPr>
          <w:trHeight w:val="382"/>
          <w:jc w:val="center"/>
        </w:trPr>
        <w:tc>
          <w:tcPr>
            <w:tcW w:w="2008" w:type="dxa"/>
            <w:vMerge w:val="restart"/>
            <w:vAlign w:val="center"/>
          </w:tcPr>
          <w:p w:rsidR="004C3F21" w:rsidRPr="00556F8B" w:rsidRDefault="004C3F21" w:rsidP="00DA13C1">
            <w:pPr>
              <w:spacing w:before="120"/>
              <w:jc w:val="center"/>
              <w:rPr>
                <w:rFonts w:ascii="Arial" w:eastAsia="Times New Roman" w:hAnsi="Arial" w:cs="Arial"/>
                <w:sz w:val="20"/>
              </w:rPr>
            </w:pPr>
            <w:r w:rsidRPr="00556F8B">
              <w:rPr>
                <w:rFonts w:ascii="Arial" w:eastAsia="Times New Roman" w:hAnsi="Arial" w:cs="Arial"/>
                <w:sz w:val="20"/>
              </w:rPr>
              <w:t>Tỷ số giới tính khi sinh</w:t>
            </w:r>
          </w:p>
        </w:tc>
        <w:tc>
          <w:tcPr>
            <w:tcW w:w="337" w:type="dxa"/>
            <w:vMerge w:val="restart"/>
            <w:vAlign w:val="center"/>
          </w:tcPr>
          <w:p w:rsidR="004C3F21" w:rsidRPr="00556F8B" w:rsidRDefault="004C3F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60" w:type="dxa"/>
            <w:tcBorders>
              <w:bottom w:val="single" w:sz="4" w:space="0" w:color="auto"/>
            </w:tcBorders>
            <w:vAlign w:val="center"/>
          </w:tcPr>
          <w:p w:rsidR="004C3F21" w:rsidRPr="00556F8B" w:rsidRDefault="004C3F21" w:rsidP="00DA13C1">
            <w:pPr>
              <w:spacing w:before="120"/>
              <w:jc w:val="center"/>
              <w:rPr>
                <w:rFonts w:ascii="Arial" w:eastAsia="Times New Roman" w:hAnsi="Arial" w:cs="Arial"/>
                <w:sz w:val="20"/>
              </w:rPr>
            </w:pPr>
            <w:r w:rsidRPr="00556F8B">
              <w:rPr>
                <w:rFonts w:ascii="Arial" w:eastAsia="Times New Roman" w:hAnsi="Arial" w:cs="Arial"/>
                <w:sz w:val="20"/>
              </w:rPr>
              <w:t>Tổng số bé trai sinh ra sống của khu vực trong kỳ báo cáo</w:t>
            </w:r>
          </w:p>
        </w:tc>
        <w:tc>
          <w:tcPr>
            <w:tcW w:w="786" w:type="dxa"/>
            <w:vMerge w:val="restart"/>
            <w:vAlign w:val="center"/>
          </w:tcPr>
          <w:p w:rsidR="004C3F21" w:rsidRPr="00556F8B" w:rsidRDefault="004C3F21"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4C3F21" w:rsidRPr="00556F8B" w:rsidTr="00DA13C1">
        <w:trPr>
          <w:trHeight w:val="382"/>
          <w:jc w:val="center"/>
        </w:trPr>
        <w:tc>
          <w:tcPr>
            <w:tcW w:w="2008" w:type="dxa"/>
            <w:vMerge/>
            <w:vAlign w:val="center"/>
          </w:tcPr>
          <w:p w:rsidR="004C3F21" w:rsidRPr="00556F8B" w:rsidRDefault="004C3F21" w:rsidP="00DA13C1">
            <w:pPr>
              <w:spacing w:before="120"/>
              <w:jc w:val="center"/>
              <w:rPr>
                <w:rFonts w:ascii="Arial" w:eastAsia="Times New Roman" w:hAnsi="Arial" w:cs="Arial"/>
                <w:sz w:val="20"/>
              </w:rPr>
            </w:pPr>
          </w:p>
        </w:tc>
        <w:tc>
          <w:tcPr>
            <w:tcW w:w="337" w:type="dxa"/>
            <w:vMerge/>
            <w:vAlign w:val="center"/>
          </w:tcPr>
          <w:p w:rsidR="004C3F21" w:rsidRPr="00556F8B" w:rsidRDefault="004C3F21" w:rsidP="00DA13C1">
            <w:pPr>
              <w:spacing w:before="120"/>
              <w:jc w:val="center"/>
              <w:rPr>
                <w:rFonts w:ascii="Arial" w:eastAsia="Times New Roman" w:hAnsi="Arial" w:cs="Arial"/>
                <w:sz w:val="20"/>
              </w:rPr>
            </w:pPr>
          </w:p>
        </w:tc>
        <w:tc>
          <w:tcPr>
            <w:tcW w:w="2960" w:type="dxa"/>
            <w:tcBorders>
              <w:top w:val="single" w:sz="4" w:space="0" w:color="auto"/>
            </w:tcBorders>
            <w:vAlign w:val="center"/>
          </w:tcPr>
          <w:p w:rsidR="004C3F21" w:rsidRPr="00556F8B" w:rsidRDefault="004C3F21" w:rsidP="00DA13C1">
            <w:pPr>
              <w:spacing w:before="120"/>
              <w:jc w:val="center"/>
              <w:rPr>
                <w:rFonts w:ascii="Arial" w:eastAsia="Times New Roman" w:hAnsi="Arial" w:cs="Arial"/>
                <w:sz w:val="20"/>
              </w:rPr>
            </w:pPr>
            <w:r w:rsidRPr="00556F8B">
              <w:rPr>
                <w:rFonts w:ascii="Arial" w:eastAsia="Times New Roman" w:hAnsi="Arial" w:cs="Arial"/>
                <w:sz w:val="20"/>
              </w:rPr>
              <w:t>Tổng số số bé gái sinh ra sống của khu vực trong kỳ báo cáo</w:t>
            </w:r>
          </w:p>
        </w:tc>
        <w:tc>
          <w:tcPr>
            <w:tcW w:w="786" w:type="dxa"/>
            <w:vMerge/>
            <w:vAlign w:val="center"/>
          </w:tcPr>
          <w:p w:rsidR="004C3F21" w:rsidRPr="00556F8B" w:rsidRDefault="004C3F21" w:rsidP="00DA13C1">
            <w:pPr>
              <w:spacing w:before="120"/>
              <w:jc w:val="center"/>
              <w:rPr>
                <w:rFonts w:ascii="Arial" w:eastAsia="Times New Roman" w:hAnsi="Arial" w:cs="Arial"/>
                <w:sz w:val="20"/>
              </w:rPr>
            </w:pPr>
          </w:p>
        </w:tc>
      </w:tr>
    </w:tbl>
    <w:p w:rsidR="002A3FDE" w:rsidRPr="00556F8B" w:rsidRDefault="004C3F21"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w:t>
      </w:r>
      <w:r w:rsidRPr="00556F8B">
        <w:rPr>
          <w:rFonts w:ascii="Arial" w:hAnsi="Arial" w:cs="Arial"/>
          <w:b/>
          <w:sz w:val="20"/>
        </w:rPr>
        <w:t>tổ</w:t>
      </w:r>
      <w:r w:rsidR="002A3FDE" w:rsidRPr="00556F8B">
        <w:rPr>
          <w:rFonts w:ascii="Arial" w:hAnsi="Arial" w:cs="Arial"/>
          <w:b/>
          <w:sz w:val="20"/>
        </w:rPr>
        <w:t xml:space="preserve">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1227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w:t>
      </w:r>
      <w:r w:rsidRPr="00556F8B">
        <w:rPr>
          <w:rFonts w:ascii="Arial" w:hAnsi="Arial" w:cs="Arial"/>
          <w:sz w:val="20"/>
        </w:rPr>
        <w:t>ă</w:t>
      </w:r>
      <w:r w:rsidR="002A3FDE" w:rsidRPr="00556F8B">
        <w:rPr>
          <w:rFonts w:ascii="Arial" w:hAnsi="Arial" w:cs="Arial"/>
          <w:sz w:val="20"/>
        </w:rPr>
        <w:t>m.</w:t>
      </w:r>
    </w:p>
    <w:p w:rsidR="002A3FDE" w:rsidRPr="00556F8B" w:rsidRDefault="00D1227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Số liệu về số trẻ em mới sinh ra sống trong kỳ chia theo giới tính khai th</w:t>
      </w:r>
      <w:r w:rsidR="00525934" w:rsidRPr="00556F8B">
        <w:rPr>
          <w:rFonts w:ascii="Arial" w:hAnsi="Arial" w:cs="Arial"/>
          <w:sz w:val="20"/>
        </w:rPr>
        <w:t>á</w:t>
      </w:r>
      <w:r w:rsidRPr="00556F8B">
        <w:rPr>
          <w:rFonts w:ascii="Arial" w:hAnsi="Arial" w:cs="Arial"/>
          <w:sz w:val="20"/>
        </w:rPr>
        <w:t>c từ:</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w:t>
      </w:r>
      <w:r w:rsidR="00525934" w:rsidRPr="00556F8B">
        <w:rPr>
          <w:rFonts w:ascii="Arial" w:hAnsi="Arial" w:cs="Arial"/>
          <w:sz w:val="20"/>
        </w:rPr>
        <w:t>tr</w:t>
      </w:r>
      <w:r w:rsidR="002A3FDE" w:rsidRPr="00556F8B">
        <w:rPr>
          <w:rFonts w:ascii="Arial" w:hAnsi="Arial" w:cs="Arial"/>
          <w:sz w:val="20"/>
        </w:rPr>
        <w:t>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w:t>
      </w:r>
      <w:r w:rsidR="00525934" w:rsidRPr="00556F8B">
        <w:rPr>
          <w:rFonts w:ascii="Arial" w:hAnsi="Arial" w:cs="Arial"/>
          <w:sz w:val="20"/>
        </w:rPr>
        <w:t>u hành chí</w:t>
      </w:r>
      <w:r w:rsidR="002A3FDE" w:rsidRPr="00556F8B">
        <w:rPr>
          <w:rFonts w:ascii="Arial" w:hAnsi="Arial" w:cs="Arial"/>
          <w:sz w:val="20"/>
        </w:rPr>
        <w:t>nh.</w:t>
      </w:r>
    </w:p>
    <w:p w:rsidR="002A3FDE" w:rsidRPr="00556F8B" w:rsidRDefault="002A3FDE"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Y tế.</w:t>
      </w:r>
    </w:p>
    <w:p w:rsidR="00525934" w:rsidRPr="00556F8B" w:rsidRDefault="00525934" w:rsidP="00B95861">
      <w:pPr>
        <w:spacing w:before="120"/>
        <w:rPr>
          <w:rFonts w:ascii="Arial" w:hAnsi="Arial" w:cs="Arial"/>
          <w:sz w:val="20"/>
        </w:rPr>
      </w:pPr>
    </w:p>
    <w:p w:rsidR="002A3FDE" w:rsidRPr="00556F8B" w:rsidRDefault="00525934" w:rsidP="00B95861">
      <w:pPr>
        <w:spacing w:before="120"/>
        <w:rPr>
          <w:rFonts w:ascii="Arial" w:hAnsi="Arial" w:cs="Arial"/>
          <w:b/>
          <w:sz w:val="20"/>
        </w:rPr>
      </w:pPr>
      <w:r w:rsidRPr="00556F8B">
        <w:rPr>
          <w:rFonts w:ascii="Arial" w:hAnsi="Arial" w:cs="Arial"/>
          <w:b/>
          <w:sz w:val="20"/>
        </w:rPr>
        <w:t>01</w:t>
      </w:r>
      <w:r w:rsidR="002A3FDE" w:rsidRPr="00556F8B">
        <w:rPr>
          <w:rFonts w:ascii="Arial" w:hAnsi="Arial" w:cs="Arial"/>
          <w:b/>
          <w:sz w:val="20"/>
        </w:rPr>
        <w:t>04</w:t>
      </w:r>
      <w:r w:rsidR="00C317DB" w:rsidRPr="00556F8B">
        <w:rPr>
          <w:rFonts w:ascii="Arial" w:hAnsi="Arial" w:cs="Arial"/>
          <w:b/>
          <w:sz w:val="20"/>
        </w:rPr>
        <w:t xml:space="preserve">. </w:t>
      </w:r>
      <w:r w:rsidR="002A3FDE" w:rsidRPr="00556F8B">
        <w:rPr>
          <w:rFonts w:ascii="Arial" w:hAnsi="Arial" w:cs="Arial"/>
          <w:b/>
          <w:sz w:val="20"/>
        </w:rPr>
        <w:t>Tỷ suất sinh thô</w:t>
      </w:r>
    </w:p>
    <w:p w:rsidR="002A3FDE" w:rsidRPr="00556F8B" w:rsidRDefault="00525934" w:rsidP="00B95861">
      <w:pPr>
        <w:spacing w:before="120"/>
        <w:rPr>
          <w:rFonts w:ascii="Arial" w:hAnsi="Arial" w:cs="Arial"/>
          <w:b/>
          <w:sz w:val="20"/>
        </w:rPr>
      </w:pPr>
      <w:r w:rsidRPr="00556F8B">
        <w:rPr>
          <w:rFonts w:ascii="Arial" w:hAnsi="Arial" w:cs="Arial"/>
          <w:b/>
          <w:sz w:val="20"/>
        </w:rPr>
        <w:t>1.</w:t>
      </w:r>
      <w:r w:rsidR="005E6A28" w:rsidRPr="00556F8B">
        <w:rPr>
          <w:rFonts w:ascii="Arial" w:hAnsi="Arial" w:cs="Arial"/>
          <w:b/>
          <w:sz w:val="20"/>
        </w:rPr>
        <w:t xml:space="preserve"> Khái niệm, phương pháp tính</w:t>
      </w:r>
    </w:p>
    <w:p w:rsidR="007058A3" w:rsidRPr="00556F8B" w:rsidRDefault="002A3FDE" w:rsidP="00B95861">
      <w:pPr>
        <w:spacing w:before="120"/>
        <w:rPr>
          <w:rFonts w:ascii="Arial" w:hAnsi="Arial" w:cs="Arial"/>
          <w:sz w:val="20"/>
          <w:lang w:val="en-US"/>
        </w:rPr>
      </w:pPr>
      <w:r w:rsidRPr="00556F8B">
        <w:rPr>
          <w:rFonts w:ascii="Arial" w:hAnsi="Arial" w:cs="Arial"/>
          <w:sz w:val="20"/>
        </w:rPr>
        <w:t>Tỷ suất sinh thô cho biết cứ 1.000 dân, có bao nhiêu trẻ em sinh ra sống trong năm</w:t>
      </w:r>
      <w:r w:rsidR="00C317DB" w:rsidRPr="00556F8B">
        <w:rPr>
          <w:rFonts w:ascii="Arial" w:hAnsi="Arial" w:cs="Arial"/>
          <w:sz w:val="20"/>
        </w:rPr>
        <w:t xml:space="preserve">. </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5C2601" w:rsidRPr="00556F8B" w:rsidRDefault="005C2601" w:rsidP="00B95861">
      <w:pPr>
        <w:widowControl/>
        <w:spacing w:before="120"/>
        <w:jc w:val="center"/>
        <w:rPr>
          <w:rFonts w:ascii="Arial" w:hAnsi="Arial" w:cs="Arial"/>
          <w:sz w:val="20"/>
          <w:lang w:val="en-US"/>
        </w:rPr>
      </w:pPr>
      <w:r w:rsidRPr="00556F8B">
        <w:rPr>
          <w:rFonts w:ascii="Arial" w:hAnsi="Arial" w:cs="Arial"/>
          <w:sz w:val="20"/>
        </w:rPr>
        <w:t>CBR(‰)</w:t>
      </w:r>
      <w:r w:rsidRPr="00556F8B">
        <w:rPr>
          <w:rFonts w:ascii="Arial" w:hAnsi="Arial" w:cs="Arial"/>
          <w:sz w:val="20"/>
          <w:lang w:val="en-US"/>
        </w:rPr>
        <w:t>=</w:t>
      </w:r>
      <w:r w:rsidR="00C32823" w:rsidRPr="00556F8B">
        <w:rPr>
          <w:rFonts w:ascii="Arial" w:hAnsi="Arial" w:cs="Arial"/>
          <w:sz w:val="20"/>
          <w:lang w:val="en-US"/>
        </w:rPr>
        <w:t xml:space="preserve"> </w:t>
      </w:r>
      <w:r w:rsidR="007058A3" w:rsidRPr="00556F8B">
        <w:rPr>
          <w:rFonts w:ascii="Arial" w:hAnsi="Arial" w:cs="Arial"/>
          <w:position w:val="-24"/>
          <w:sz w:val="20"/>
          <w:lang w:val="en-US"/>
        </w:rPr>
        <w:object w:dxaOrig="940" w:dyaOrig="620">
          <v:shape id="_x0000_i1027" type="#_x0000_t75" style="width:46.8pt;height:31.2pt" o:ole="">
            <v:imagedata r:id="rId9" o:title=""/>
          </v:shape>
          <o:OLEObject Type="Embed" ProgID="Equation.3" ShapeID="_x0000_i1027" DrawAspect="Content" ObjectID="_1720855617" r:id="rId10"/>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B: Tổng số sinh trong năm;</w:t>
      </w:r>
    </w:p>
    <w:p w:rsidR="002A3FDE" w:rsidRPr="00556F8B" w:rsidRDefault="002A3FDE" w:rsidP="00B95861">
      <w:pPr>
        <w:spacing w:before="120"/>
        <w:rPr>
          <w:rFonts w:ascii="Arial" w:hAnsi="Arial" w:cs="Arial"/>
          <w:sz w:val="20"/>
        </w:rPr>
      </w:pPr>
      <w:r w:rsidRPr="00556F8B">
        <w:rPr>
          <w:rFonts w:ascii="Arial" w:hAnsi="Arial" w:cs="Arial"/>
          <w:sz w:val="20"/>
        </w:rPr>
        <w:t>P: Dân số trung bình (hoặc dân số giữa n</w:t>
      </w:r>
      <w:r w:rsidR="00525934" w:rsidRPr="00556F8B">
        <w:rPr>
          <w:rFonts w:ascii="Arial" w:hAnsi="Arial" w:cs="Arial"/>
          <w:sz w:val="20"/>
        </w:rPr>
        <w:t>ă</w:t>
      </w:r>
      <w:r w:rsidRPr="00556F8B">
        <w:rPr>
          <w:rFonts w:ascii="Arial" w:hAnsi="Arial" w:cs="Arial"/>
          <w:sz w:val="20"/>
        </w:rPr>
        <w:t>m).</w:t>
      </w:r>
    </w:p>
    <w:p w:rsidR="002A3FDE" w:rsidRPr="00556F8B" w:rsidRDefault="0084336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 của trẻ mới sinh;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A43951" w:rsidP="00B95861">
      <w:pPr>
        <w:spacing w:before="120"/>
        <w:rPr>
          <w:rFonts w:ascii="Arial" w:hAnsi="Arial" w:cs="Arial"/>
          <w:b/>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w:t>
      </w:r>
      <w:r w:rsidRPr="00556F8B">
        <w:rPr>
          <w:rFonts w:ascii="Arial" w:hAnsi="Arial" w:cs="Arial"/>
          <w:b/>
          <w:sz w:val="20"/>
        </w:rPr>
        <w:t xml:space="preserve"> công bố</w:t>
      </w:r>
      <w:r w:rsidR="002A3FDE" w:rsidRPr="00556F8B">
        <w:rPr>
          <w:rFonts w:ascii="Arial" w:hAnsi="Arial" w:cs="Arial"/>
          <w:b/>
          <w:sz w:val="20"/>
        </w:rPr>
        <w:t xml:space="preserve">: </w:t>
      </w:r>
      <w:r w:rsidR="002A3FDE" w:rsidRPr="00556F8B">
        <w:rPr>
          <w:rFonts w:ascii="Arial" w:hAnsi="Arial" w:cs="Arial"/>
          <w:sz w:val="20"/>
        </w:rPr>
        <w:t>Năm.</w:t>
      </w:r>
    </w:p>
    <w:p w:rsidR="002A3FDE" w:rsidRPr="00556F8B" w:rsidRDefault="00A43951"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w:t>
      </w:r>
      <w:r w:rsidR="00C46CD8" w:rsidRPr="00556F8B">
        <w:rPr>
          <w:rFonts w:ascii="Arial" w:hAnsi="Arial" w:cs="Arial"/>
          <w:sz w:val="20"/>
        </w:rPr>
        <w:t>ở</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nhân khẩu học và sức khỏe;</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8C65D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8C65DB" w:rsidRPr="00556F8B" w:rsidRDefault="008C65DB" w:rsidP="00B95861">
      <w:pPr>
        <w:spacing w:before="120"/>
        <w:rPr>
          <w:rFonts w:ascii="Arial" w:hAnsi="Arial" w:cs="Arial"/>
          <w:sz w:val="20"/>
        </w:rPr>
      </w:pPr>
    </w:p>
    <w:p w:rsidR="002A3FDE" w:rsidRPr="00556F8B" w:rsidRDefault="002A3FDE" w:rsidP="00B95861">
      <w:pPr>
        <w:spacing w:before="120"/>
        <w:rPr>
          <w:rFonts w:ascii="Arial" w:hAnsi="Arial" w:cs="Arial"/>
          <w:b/>
          <w:sz w:val="20"/>
        </w:rPr>
      </w:pPr>
      <w:r w:rsidRPr="00556F8B">
        <w:rPr>
          <w:rFonts w:ascii="Arial" w:hAnsi="Arial" w:cs="Arial"/>
          <w:b/>
          <w:sz w:val="20"/>
        </w:rPr>
        <w:t>0105</w:t>
      </w:r>
      <w:r w:rsidR="00C317DB" w:rsidRPr="00556F8B">
        <w:rPr>
          <w:rFonts w:ascii="Arial" w:hAnsi="Arial" w:cs="Arial"/>
          <w:b/>
          <w:sz w:val="20"/>
        </w:rPr>
        <w:t xml:space="preserve">. </w:t>
      </w:r>
      <w:r w:rsidRPr="00556F8B">
        <w:rPr>
          <w:rFonts w:ascii="Arial" w:hAnsi="Arial" w:cs="Arial"/>
          <w:b/>
          <w:sz w:val="20"/>
        </w:rPr>
        <w:t>Tổng tỷ suất sinh</w:t>
      </w:r>
    </w:p>
    <w:p w:rsidR="002A3FDE" w:rsidRPr="00556F8B" w:rsidRDefault="003D46B7" w:rsidP="00B95861">
      <w:pPr>
        <w:spacing w:before="120"/>
        <w:rPr>
          <w:rFonts w:ascii="Arial" w:hAnsi="Arial" w:cs="Arial"/>
          <w:b/>
          <w:sz w:val="20"/>
        </w:rPr>
      </w:pPr>
      <w:r w:rsidRPr="00556F8B">
        <w:rPr>
          <w:rFonts w:ascii="Arial" w:hAnsi="Arial" w:cs="Arial"/>
          <w:b/>
          <w:sz w:val="20"/>
        </w:rPr>
        <w:t>1.</w:t>
      </w:r>
      <w:r w:rsidR="005E6A28" w:rsidRPr="00556F8B">
        <w:rPr>
          <w:rFonts w:ascii="Arial" w:hAnsi="Arial" w:cs="Arial"/>
          <w:b/>
          <w:sz w:val="20"/>
        </w:rPr>
        <w:t xml:space="preserve"> Khái niệm, phương pháp tính</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Tổng tỷ suất sinh (TFR) là số con đã sinh ra sống tính bình quân trên một phụ nữ (hoặc một nhóm phụ nữ) </w:t>
      </w:r>
      <w:r w:rsidR="00C317DB" w:rsidRPr="00556F8B">
        <w:rPr>
          <w:rFonts w:ascii="Arial" w:hAnsi="Arial" w:cs="Arial"/>
          <w:sz w:val="20"/>
        </w:rPr>
        <w:t xml:space="preserve">trong </w:t>
      </w:r>
      <w:r w:rsidRPr="00556F8B">
        <w:rPr>
          <w:rFonts w:ascii="Arial" w:hAnsi="Arial" w:cs="Arial"/>
          <w:sz w:val="20"/>
        </w:rPr>
        <w:t xml:space="preserve">suốt thời kỳ sinh </w:t>
      </w:r>
      <w:r w:rsidR="00764F56" w:rsidRPr="00556F8B">
        <w:rPr>
          <w:rFonts w:ascii="Arial" w:hAnsi="Arial" w:cs="Arial"/>
          <w:sz w:val="20"/>
        </w:rPr>
        <w:t>đẻ</w:t>
      </w:r>
      <w:r w:rsidRPr="00556F8B">
        <w:rPr>
          <w:rFonts w:ascii="Arial" w:hAnsi="Arial" w:cs="Arial"/>
          <w:sz w:val="20"/>
        </w:rPr>
        <w:t xml:space="preserve"> nếu người phụ nữ (hoặc nhóm phụ nữ) đó tuân theo các tỷ suất sinh đặc trưng của một năm đã cho </w:t>
      </w:r>
      <w:r w:rsidR="00C317DB" w:rsidRPr="00556F8B">
        <w:rPr>
          <w:rFonts w:ascii="Arial" w:hAnsi="Arial" w:cs="Arial"/>
          <w:sz w:val="20"/>
        </w:rPr>
        <w:t xml:space="preserve">trong </w:t>
      </w:r>
      <w:r w:rsidRPr="00556F8B">
        <w:rPr>
          <w:rFonts w:ascii="Arial" w:hAnsi="Arial" w:cs="Arial"/>
          <w:sz w:val="20"/>
        </w:rPr>
        <w:t>suốt thời kỳ sinh</w:t>
      </w:r>
      <w:r w:rsidR="003D46B7" w:rsidRPr="00556F8B">
        <w:rPr>
          <w:rFonts w:ascii="Arial" w:hAnsi="Arial" w:cs="Arial"/>
          <w:sz w:val="20"/>
        </w:rPr>
        <w:t xml:space="preserve"> </w:t>
      </w:r>
      <w:r w:rsidR="00764F56" w:rsidRPr="00556F8B">
        <w:rPr>
          <w:rFonts w:ascii="Arial" w:hAnsi="Arial" w:cs="Arial"/>
          <w:sz w:val="20"/>
        </w:rPr>
        <w:t>đẻ</w:t>
      </w:r>
      <w:r w:rsidRPr="00556F8B">
        <w:rPr>
          <w:rFonts w:ascii="Arial" w:hAnsi="Arial" w:cs="Arial"/>
          <w:sz w:val="20"/>
        </w:rPr>
        <w:t xml:space="preserve"> (nói cách khác là nếu người phụ nữ kinh qua các tỷ suất</w:t>
      </w:r>
      <w:r w:rsidR="00C317DB" w:rsidRPr="00556F8B">
        <w:rPr>
          <w:rFonts w:ascii="Arial" w:hAnsi="Arial" w:cs="Arial"/>
          <w:sz w:val="20"/>
        </w:rPr>
        <w:t xml:space="preserve"> </w:t>
      </w:r>
      <w:r w:rsidRPr="00556F8B">
        <w:rPr>
          <w:rFonts w:ascii="Arial" w:hAnsi="Arial" w:cs="Arial"/>
          <w:sz w:val="20"/>
        </w:rPr>
        <w:t>sinh đặc trưng</w:t>
      </w:r>
      <w:r w:rsidR="00C317DB" w:rsidRPr="00556F8B">
        <w:rPr>
          <w:rFonts w:ascii="Arial" w:hAnsi="Arial" w:cs="Arial"/>
          <w:sz w:val="20"/>
        </w:rPr>
        <w:t xml:space="preserve"> </w:t>
      </w:r>
      <w:r w:rsidRPr="00556F8B">
        <w:rPr>
          <w:rFonts w:ascii="Arial" w:hAnsi="Arial" w:cs="Arial"/>
          <w:sz w:val="20"/>
        </w:rPr>
        <w:t>của những</w:t>
      </w:r>
      <w:r w:rsidR="003D46B7" w:rsidRPr="00556F8B">
        <w:rPr>
          <w:rFonts w:ascii="Arial" w:hAnsi="Arial" w:cs="Arial"/>
          <w:sz w:val="20"/>
        </w:rPr>
        <w:t xml:space="preserve"> </w:t>
      </w:r>
      <w:r w:rsidRPr="00556F8B">
        <w:rPr>
          <w:rFonts w:ascii="Arial" w:hAnsi="Arial" w:cs="Arial"/>
          <w:sz w:val="20"/>
        </w:rPr>
        <w:t>phụ nữ 15 tu</w:t>
      </w:r>
      <w:r w:rsidR="003D46B7" w:rsidRPr="00556F8B">
        <w:rPr>
          <w:rFonts w:ascii="Arial" w:hAnsi="Arial" w:cs="Arial"/>
          <w:sz w:val="20"/>
        </w:rPr>
        <w:t>ổ</w:t>
      </w:r>
      <w:r w:rsidRPr="00556F8B">
        <w:rPr>
          <w:rFonts w:ascii="Arial" w:hAnsi="Arial" w:cs="Arial"/>
          <w:sz w:val="20"/>
        </w:rPr>
        <w:t>i, 16 tuổi, 17 tu</w:t>
      </w:r>
      <w:r w:rsidR="003D46B7" w:rsidRPr="00556F8B">
        <w:rPr>
          <w:rFonts w:ascii="Arial" w:hAnsi="Arial" w:cs="Arial"/>
          <w:sz w:val="20"/>
        </w:rPr>
        <w:t>ổ</w:t>
      </w:r>
      <w:r w:rsidRPr="00556F8B">
        <w:rPr>
          <w:rFonts w:ascii="Arial" w:hAnsi="Arial" w:cs="Arial"/>
          <w:sz w:val="20"/>
        </w:rPr>
        <w:t>i,..., cho đến 49 tuổi).</w:t>
      </w:r>
    </w:p>
    <w:p w:rsidR="005E5D4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E41119" w:rsidP="00B95861">
      <w:pPr>
        <w:widowControl/>
        <w:spacing w:before="120"/>
        <w:jc w:val="center"/>
        <w:rPr>
          <w:rFonts w:ascii="Arial" w:hAnsi="Arial" w:cs="Arial"/>
          <w:sz w:val="20"/>
        </w:rPr>
      </w:pPr>
      <w:r w:rsidRPr="00556F8B">
        <w:rPr>
          <w:rFonts w:ascii="Arial" w:hAnsi="Arial" w:cs="Arial"/>
          <w:position w:val="-30"/>
          <w:sz w:val="20"/>
        </w:rPr>
        <w:object w:dxaOrig="1860" w:dyaOrig="700">
          <v:shape id="_x0000_i1028" type="#_x0000_t75" style="width:93pt;height:34.8pt" o:ole="">
            <v:imagedata r:id="rId11" o:title=""/>
          </v:shape>
          <o:OLEObject Type="Embed" ProgID="Equation.3" ShapeID="_x0000_i1028" DrawAspect="Content" ObjectID="_1720855618" r:id="rId12"/>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B</w:t>
      </w:r>
      <w:r w:rsidRPr="00556F8B">
        <w:rPr>
          <w:rFonts w:ascii="Arial" w:hAnsi="Arial" w:cs="Arial"/>
          <w:sz w:val="20"/>
          <w:vertAlign w:val="subscript"/>
        </w:rPr>
        <w:t>x</w:t>
      </w:r>
      <w:r w:rsidRPr="00556F8B">
        <w:rPr>
          <w:rFonts w:ascii="Arial" w:hAnsi="Arial" w:cs="Arial"/>
          <w:sz w:val="20"/>
        </w:rPr>
        <w:t>: Là số trẻ sinh ra sống đã đăng ký trong năm của những bà mẹ (x) tuổi;</w:t>
      </w:r>
    </w:p>
    <w:p w:rsidR="002A3FDE" w:rsidRPr="00556F8B" w:rsidRDefault="00502AE3" w:rsidP="00B95861">
      <w:pPr>
        <w:spacing w:before="120"/>
        <w:rPr>
          <w:rFonts w:ascii="Arial" w:hAnsi="Arial" w:cs="Arial"/>
          <w:sz w:val="20"/>
        </w:rPr>
      </w:pPr>
      <w:r w:rsidRPr="00556F8B">
        <w:rPr>
          <w:rFonts w:ascii="Arial" w:hAnsi="Arial" w:cs="Arial"/>
          <w:sz w:val="20"/>
        </w:rPr>
        <w:t>x</w:t>
      </w:r>
      <w:r w:rsidR="00C317DB" w:rsidRPr="00556F8B">
        <w:rPr>
          <w:rFonts w:ascii="Arial" w:hAnsi="Arial" w:cs="Arial"/>
          <w:sz w:val="20"/>
        </w:rPr>
        <w:t>:</w:t>
      </w:r>
      <w:r w:rsidR="002A3FDE" w:rsidRPr="00556F8B">
        <w:rPr>
          <w:rFonts w:ascii="Arial" w:hAnsi="Arial" w:cs="Arial"/>
          <w:sz w:val="20"/>
        </w:rPr>
        <w:t xml:space="preserve"> Là </w:t>
      </w:r>
      <w:r w:rsidR="000F393B" w:rsidRPr="00556F8B">
        <w:rPr>
          <w:rFonts w:ascii="Arial" w:hAnsi="Arial" w:cs="Arial"/>
          <w:sz w:val="20"/>
        </w:rPr>
        <w:t>Khoản</w:t>
      </w:r>
      <w:r w:rsidR="002A3FDE" w:rsidRPr="00556F8B">
        <w:rPr>
          <w:rFonts w:ascii="Arial" w:hAnsi="Arial" w:cs="Arial"/>
          <w:sz w:val="20"/>
        </w:rPr>
        <w:t>g tuổi 1 năm;</w:t>
      </w:r>
    </w:p>
    <w:p w:rsidR="002A3FDE" w:rsidRPr="00556F8B" w:rsidRDefault="00502AE3" w:rsidP="00B95861">
      <w:pPr>
        <w:spacing w:before="120"/>
        <w:rPr>
          <w:rFonts w:ascii="Arial" w:hAnsi="Arial" w:cs="Arial"/>
          <w:sz w:val="20"/>
        </w:rPr>
      </w:pPr>
      <w:r w:rsidRPr="00556F8B">
        <w:rPr>
          <w:rFonts w:ascii="Arial" w:hAnsi="Arial" w:cs="Arial"/>
          <w:sz w:val="20"/>
        </w:rPr>
        <w:t>W</w:t>
      </w:r>
      <w:r w:rsidR="002A3FDE" w:rsidRPr="00556F8B">
        <w:rPr>
          <w:rFonts w:ascii="Arial" w:hAnsi="Arial" w:cs="Arial"/>
          <w:sz w:val="20"/>
          <w:vertAlign w:val="subscript"/>
        </w:rPr>
        <w:t>x</w:t>
      </w:r>
      <w:r w:rsidR="002A3FDE" w:rsidRPr="00556F8B">
        <w:rPr>
          <w:rFonts w:ascii="Arial" w:hAnsi="Arial" w:cs="Arial"/>
          <w:sz w:val="20"/>
        </w:rPr>
        <w:t>: Là số phụ nữ (x) tu</w:t>
      </w:r>
      <w:r w:rsidR="00EF361E" w:rsidRPr="00556F8B">
        <w:rPr>
          <w:rFonts w:ascii="Arial" w:hAnsi="Arial" w:cs="Arial"/>
          <w:sz w:val="20"/>
        </w:rPr>
        <w:t>ổ</w:t>
      </w:r>
      <w:r w:rsidR="002A3FDE" w:rsidRPr="00556F8B">
        <w:rPr>
          <w:rFonts w:ascii="Arial" w:hAnsi="Arial" w:cs="Arial"/>
          <w:sz w:val="20"/>
        </w:rPr>
        <w:t>i có đến giữa năm tính toán.</w:t>
      </w:r>
    </w:p>
    <w:p w:rsidR="002A3FDE" w:rsidRPr="00556F8B" w:rsidRDefault="002A3FDE" w:rsidP="00B95861">
      <w:pPr>
        <w:spacing w:before="120"/>
        <w:rPr>
          <w:rFonts w:ascii="Arial" w:hAnsi="Arial" w:cs="Arial"/>
          <w:sz w:val="20"/>
        </w:rPr>
      </w:pPr>
      <w:r w:rsidRPr="00556F8B">
        <w:rPr>
          <w:rFonts w:ascii="Arial" w:hAnsi="Arial" w:cs="Arial"/>
          <w:sz w:val="20"/>
        </w:rPr>
        <w:t xml:space="preserve">Các tỷ suất sinh đặc trưng theo tuổi được cộng dồn từ </w:t>
      </w:r>
      <w:r w:rsidR="00E41119" w:rsidRPr="00556F8B">
        <w:rPr>
          <w:rFonts w:ascii="Arial" w:hAnsi="Arial" w:cs="Arial"/>
          <w:sz w:val="20"/>
        </w:rPr>
        <w:t>x</w:t>
      </w:r>
      <w:r w:rsidR="00FB0969"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15 tới </w:t>
      </w:r>
      <w:r w:rsidR="00E41119" w:rsidRPr="00556F8B">
        <w:rPr>
          <w:rFonts w:ascii="Arial" w:hAnsi="Arial" w:cs="Arial"/>
          <w:sz w:val="20"/>
        </w:rPr>
        <w:t>x</w:t>
      </w:r>
      <w:r w:rsidR="00FB0969"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49.</w:t>
      </w:r>
    </w:p>
    <w:p w:rsidR="002A3FDE" w:rsidRPr="00556F8B" w:rsidRDefault="002A3FDE" w:rsidP="00B95861">
      <w:pPr>
        <w:spacing w:before="120"/>
        <w:rPr>
          <w:rFonts w:ascii="Arial" w:hAnsi="Arial" w:cs="Arial"/>
          <w:sz w:val="20"/>
        </w:rPr>
      </w:pPr>
      <w:r w:rsidRPr="00556F8B">
        <w:rPr>
          <w:rFonts w:ascii="Arial" w:hAnsi="Arial" w:cs="Arial"/>
          <w:sz w:val="20"/>
        </w:rPr>
        <w:t>Trong thực t</w:t>
      </w:r>
      <w:r w:rsidR="00E41119" w:rsidRPr="00556F8B">
        <w:rPr>
          <w:rFonts w:ascii="Arial" w:hAnsi="Arial" w:cs="Arial"/>
          <w:sz w:val="20"/>
        </w:rPr>
        <w:t>ế</w:t>
      </w:r>
      <w:r w:rsidRPr="00556F8B">
        <w:rPr>
          <w:rFonts w:ascii="Arial" w:hAnsi="Arial" w:cs="Arial"/>
          <w:sz w:val="20"/>
        </w:rPr>
        <w:t>, tổng tỷ suất sinh được tính bằng phương pháp rút gọn hơn</w:t>
      </w:r>
      <w:r w:rsidR="00C317DB" w:rsidRPr="00556F8B">
        <w:rPr>
          <w:rFonts w:ascii="Arial" w:hAnsi="Arial" w:cs="Arial"/>
          <w:sz w:val="20"/>
        </w:rPr>
        <w:t xml:space="preserve">. </w:t>
      </w:r>
      <w:r w:rsidRPr="00556F8B">
        <w:rPr>
          <w:rFonts w:ascii="Arial" w:hAnsi="Arial" w:cs="Arial"/>
          <w:sz w:val="20"/>
        </w:rPr>
        <w:t xml:space="preserve">Trong </w:t>
      </w:r>
      <w:r w:rsidR="00764F56" w:rsidRPr="00556F8B">
        <w:rPr>
          <w:rFonts w:ascii="Arial" w:hAnsi="Arial" w:cs="Arial"/>
          <w:sz w:val="20"/>
        </w:rPr>
        <w:t>trường</w:t>
      </w:r>
      <w:r w:rsidRPr="00556F8B">
        <w:rPr>
          <w:rFonts w:ascii="Arial" w:hAnsi="Arial" w:cs="Arial"/>
          <w:sz w:val="20"/>
        </w:rPr>
        <w:t xml:space="preserve"> hợp tỷ suất sinh đặc trưng được tính cho nhóm 5</w:t>
      </w:r>
      <w:r w:rsidR="00C317DB" w:rsidRPr="00556F8B">
        <w:rPr>
          <w:rFonts w:ascii="Arial" w:hAnsi="Arial" w:cs="Arial"/>
          <w:sz w:val="20"/>
        </w:rPr>
        <w:t xml:space="preserve"> </w:t>
      </w:r>
      <w:r w:rsidRPr="00556F8B">
        <w:rPr>
          <w:rFonts w:ascii="Arial" w:hAnsi="Arial" w:cs="Arial"/>
          <w:sz w:val="20"/>
        </w:rPr>
        <w:t>độ</w:t>
      </w:r>
      <w:r w:rsidR="00C317DB" w:rsidRPr="00556F8B">
        <w:rPr>
          <w:rFonts w:ascii="Arial" w:hAnsi="Arial" w:cs="Arial"/>
          <w:sz w:val="20"/>
        </w:rPr>
        <w:t xml:space="preserve"> </w:t>
      </w:r>
      <w:r w:rsidRPr="00556F8B">
        <w:rPr>
          <w:rFonts w:ascii="Arial" w:hAnsi="Arial" w:cs="Arial"/>
          <w:sz w:val="20"/>
        </w:rPr>
        <w:t>tuổi thì</w:t>
      </w:r>
      <w:r w:rsidR="00C317DB" w:rsidRPr="00556F8B">
        <w:rPr>
          <w:rFonts w:ascii="Arial" w:hAnsi="Arial" w:cs="Arial"/>
          <w:sz w:val="20"/>
        </w:rPr>
        <w:t xml:space="preserve"> </w:t>
      </w:r>
      <w:r w:rsidRPr="00556F8B">
        <w:rPr>
          <w:rFonts w:ascii="Arial" w:hAnsi="Arial" w:cs="Arial"/>
          <w:sz w:val="20"/>
        </w:rPr>
        <w:t>chỉ</w:t>
      </w:r>
      <w:r w:rsidR="00C317DB" w:rsidRPr="00556F8B">
        <w:rPr>
          <w:rFonts w:ascii="Arial" w:hAnsi="Arial" w:cs="Arial"/>
          <w:sz w:val="20"/>
        </w:rPr>
        <w:t xml:space="preserve"> </w:t>
      </w:r>
      <w:r w:rsidRPr="00556F8B">
        <w:rPr>
          <w:rFonts w:ascii="Arial" w:hAnsi="Arial" w:cs="Arial"/>
          <w:sz w:val="20"/>
        </w:rPr>
        <w:t>số</w:t>
      </w:r>
      <w:r w:rsidR="00C317DB" w:rsidRPr="00556F8B">
        <w:rPr>
          <w:rFonts w:ascii="Arial" w:hAnsi="Arial" w:cs="Arial"/>
          <w:sz w:val="20"/>
        </w:rPr>
        <w:t xml:space="preserve"> </w:t>
      </w:r>
      <w:r w:rsidRPr="00556F8B">
        <w:rPr>
          <w:rFonts w:ascii="Arial" w:hAnsi="Arial" w:cs="Arial"/>
          <w:sz w:val="20"/>
        </w:rPr>
        <w:t>(i)</w:t>
      </w:r>
      <w:r w:rsidR="00C317DB" w:rsidRPr="00556F8B">
        <w:rPr>
          <w:rFonts w:ascii="Arial" w:hAnsi="Arial" w:cs="Arial"/>
          <w:sz w:val="20"/>
        </w:rPr>
        <w:t xml:space="preserve"> </w:t>
      </w:r>
      <w:r w:rsidRPr="00556F8B">
        <w:rPr>
          <w:rFonts w:ascii="Arial" w:hAnsi="Arial" w:cs="Arial"/>
          <w:sz w:val="20"/>
        </w:rPr>
        <w:t>biểu</w:t>
      </w:r>
      <w:r w:rsidR="00C317DB" w:rsidRPr="00556F8B">
        <w:rPr>
          <w:rFonts w:ascii="Arial" w:hAnsi="Arial" w:cs="Arial"/>
          <w:sz w:val="20"/>
        </w:rPr>
        <w:t xml:space="preserve"> </w:t>
      </w:r>
      <w:r w:rsidRPr="00556F8B">
        <w:rPr>
          <w:rFonts w:ascii="Arial" w:hAnsi="Arial" w:cs="Arial"/>
          <w:sz w:val="20"/>
        </w:rPr>
        <w:t>thị</w:t>
      </w:r>
      <w:r w:rsidR="00FC3C66" w:rsidRPr="00556F8B">
        <w:rPr>
          <w:rFonts w:ascii="Arial" w:hAnsi="Arial" w:cs="Arial"/>
          <w:sz w:val="20"/>
        </w:rPr>
        <w:t xml:space="preserve"> </w:t>
      </w: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g cách 5 tuổi, như: 15-19, 20-24,..., 45-49.</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FC3C66" w:rsidRPr="00556F8B" w:rsidRDefault="00B54A77" w:rsidP="00B95861">
      <w:pPr>
        <w:widowControl/>
        <w:spacing w:before="120"/>
        <w:jc w:val="center"/>
        <w:rPr>
          <w:rFonts w:ascii="Arial" w:hAnsi="Arial" w:cs="Arial"/>
          <w:sz w:val="20"/>
        </w:rPr>
      </w:pPr>
      <w:r w:rsidRPr="00556F8B">
        <w:rPr>
          <w:rFonts w:ascii="Arial" w:hAnsi="Arial" w:cs="Arial"/>
          <w:position w:val="-28"/>
          <w:sz w:val="20"/>
        </w:rPr>
        <w:object w:dxaOrig="2000" w:dyaOrig="680">
          <v:shape id="_x0000_i1029" type="#_x0000_t75" style="width:100.2pt;height:34.2pt" o:ole="">
            <v:imagedata r:id="rId13" o:title=""/>
          </v:shape>
          <o:OLEObject Type="Embed" ProgID="Equation.3" ShapeID="_x0000_i1029" DrawAspect="Content" ObjectID="_1720855619" r:id="rId14"/>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B</w:t>
      </w:r>
      <w:r w:rsidRPr="00556F8B">
        <w:rPr>
          <w:rFonts w:ascii="Arial" w:hAnsi="Arial" w:cs="Arial"/>
          <w:sz w:val="20"/>
          <w:vertAlign w:val="subscript"/>
        </w:rPr>
        <w:t>i</w:t>
      </w:r>
      <w:r w:rsidR="00C317DB" w:rsidRPr="00556F8B">
        <w:rPr>
          <w:rFonts w:ascii="Arial" w:hAnsi="Arial" w:cs="Arial"/>
          <w:sz w:val="20"/>
        </w:rPr>
        <w:t>:</w:t>
      </w:r>
      <w:r w:rsidRPr="00556F8B">
        <w:rPr>
          <w:rFonts w:ascii="Arial" w:hAnsi="Arial" w:cs="Arial"/>
          <w:sz w:val="20"/>
        </w:rPr>
        <w:t xml:space="preserve"> Là số trẻ sinh ra sống đã đăng ký trong năm của những bà mẹ thuộc nhóm tuổi (i);</w:t>
      </w:r>
    </w:p>
    <w:p w:rsidR="002A3FDE" w:rsidRPr="00556F8B" w:rsidRDefault="00B8083D" w:rsidP="00B95861">
      <w:pPr>
        <w:spacing w:before="120"/>
        <w:rPr>
          <w:rFonts w:ascii="Arial" w:hAnsi="Arial" w:cs="Arial"/>
          <w:sz w:val="20"/>
        </w:rPr>
      </w:pPr>
      <w:r w:rsidRPr="00556F8B">
        <w:rPr>
          <w:rFonts w:ascii="Arial" w:hAnsi="Arial" w:cs="Arial"/>
          <w:sz w:val="20"/>
        </w:rPr>
        <w:t>i</w:t>
      </w:r>
      <w:r w:rsidR="00C317DB" w:rsidRPr="00556F8B">
        <w:rPr>
          <w:rFonts w:ascii="Arial" w:hAnsi="Arial" w:cs="Arial"/>
          <w:sz w:val="20"/>
        </w:rPr>
        <w:t>:</w:t>
      </w:r>
      <w:r w:rsidR="002A3FDE" w:rsidRPr="00556F8B">
        <w:rPr>
          <w:rFonts w:ascii="Arial" w:hAnsi="Arial" w:cs="Arial"/>
          <w:sz w:val="20"/>
        </w:rPr>
        <w:t xml:space="preserve"> Là </w:t>
      </w:r>
      <w:r w:rsidR="000F393B" w:rsidRPr="00556F8B">
        <w:rPr>
          <w:rFonts w:ascii="Arial" w:hAnsi="Arial" w:cs="Arial"/>
          <w:sz w:val="20"/>
        </w:rPr>
        <w:t>Khoản</w:t>
      </w:r>
      <w:r w:rsidR="002A3FDE" w:rsidRPr="00556F8B">
        <w:rPr>
          <w:rFonts w:ascii="Arial" w:hAnsi="Arial" w:cs="Arial"/>
          <w:sz w:val="20"/>
        </w:rPr>
        <w:t>g 5 độ tuổi l</w:t>
      </w:r>
      <w:r w:rsidR="00C317DB" w:rsidRPr="00556F8B">
        <w:rPr>
          <w:rFonts w:ascii="Arial" w:hAnsi="Arial" w:cs="Arial"/>
          <w:sz w:val="20"/>
        </w:rPr>
        <w:t xml:space="preserve">iên </w:t>
      </w:r>
      <w:r w:rsidR="002A3FDE" w:rsidRPr="00556F8B">
        <w:rPr>
          <w:rFonts w:ascii="Arial" w:hAnsi="Arial" w:cs="Arial"/>
          <w:sz w:val="20"/>
        </w:rPr>
        <w:t>tiếp;</w:t>
      </w:r>
    </w:p>
    <w:p w:rsidR="002A3FDE" w:rsidRPr="00556F8B" w:rsidRDefault="002A3FDE" w:rsidP="00B95861">
      <w:pPr>
        <w:spacing w:before="120"/>
        <w:rPr>
          <w:rFonts w:ascii="Arial" w:hAnsi="Arial" w:cs="Arial"/>
          <w:sz w:val="20"/>
        </w:rPr>
      </w:pPr>
      <w:r w:rsidRPr="00556F8B">
        <w:rPr>
          <w:rFonts w:ascii="Arial" w:hAnsi="Arial" w:cs="Arial"/>
          <w:sz w:val="20"/>
        </w:rPr>
        <w:t>W</w:t>
      </w:r>
      <w:r w:rsidR="00B8083D" w:rsidRPr="00556F8B">
        <w:rPr>
          <w:rFonts w:ascii="Arial" w:hAnsi="Arial" w:cs="Arial"/>
          <w:sz w:val="20"/>
          <w:vertAlign w:val="subscript"/>
        </w:rPr>
        <w:t>i</w:t>
      </w:r>
      <w:r w:rsidRPr="00556F8B">
        <w:rPr>
          <w:rFonts w:ascii="Arial" w:hAnsi="Arial" w:cs="Arial"/>
          <w:sz w:val="20"/>
        </w:rPr>
        <w:t>: Là số phụ nữ thuộc cùng nhóm tuổi (i) có đến giữa năm tính toán.</w:t>
      </w:r>
    </w:p>
    <w:p w:rsidR="002A3FDE" w:rsidRPr="00556F8B" w:rsidRDefault="002A3FDE" w:rsidP="00B95861">
      <w:pPr>
        <w:spacing w:before="120"/>
        <w:rPr>
          <w:rFonts w:ascii="Arial" w:hAnsi="Arial" w:cs="Arial"/>
          <w:sz w:val="20"/>
        </w:rPr>
      </w:pPr>
      <w:r w:rsidRPr="00556F8B">
        <w:rPr>
          <w:rFonts w:ascii="Arial" w:hAnsi="Arial" w:cs="Arial"/>
          <w:sz w:val="20"/>
        </w:rPr>
        <w:t xml:space="preserve">Hệ số 5 trong công thức trên nhằm </w:t>
      </w:r>
      <w:r w:rsidR="00C317DB" w:rsidRPr="00556F8B">
        <w:rPr>
          <w:rFonts w:ascii="Arial" w:hAnsi="Arial" w:cs="Arial"/>
          <w:sz w:val="20"/>
        </w:rPr>
        <w:t xml:space="preserve">áp dụng </w:t>
      </w:r>
      <w:r w:rsidRPr="00556F8B">
        <w:rPr>
          <w:rFonts w:ascii="Arial" w:hAnsi="Arial" w:cs="Arial"/>
          <w:sz w:val="20"/>
        </w:rPr>
        <w:t>cho tỷ suất bình quân của nhóm 5 độ tuổi l</w:t>
      </w:r>
      <w:r w:rsidR="00C317DB" w:rsidRPr="00556F8B">
        <w:rPr>
          <w:rFonts w:ascii="Arial" w:hAnsi="Arial" w:cs="Arial"/>
          <w:sz w:val="20"/>
        </w:rPr>
        <w:t xml:space="preserve">iên </w:t>
      </w:r>
      <w:r w:rsidRPr="00556F8B">
        <w:rPr>
          <w:rFonts w:ascii="Arial" w:hAnsi="Arial" w:cs="Arial"/>
          <w:sz w:val="20"/>
        </w:rPr>
        <w:t>tiếp sao cho TFR sẽ tương xứng với tổng các tỷ suất đặc trưng từng độ tu</w:t>
      </w:r>
      <w:r w:rsidR="00DF6D50" w:rsidRPr="00556F8B">
        <w:rPr>
          <w:rFonts w:ascii="Arial" w:hAnsi="Arial" w:cs="Arial"/>
          <w:sz w:val="20"/>
        </w:rPr>
        <w:t>ổ</w:t>
      </w:r>
      <w:r w:rsidRPr="00556F8B">
        <w:rPr>
          <w:rFonts w:ascii="Arial" w:hAnsi="Arial" w:cs="Arial"/>
          <w:sz w:val="20"/>
        </w:rPr>
        <w:t xml:space="preserve">i </w:t>
      </w:r>
      <w:r w:rsidR="00764F56" w:rsidRPr="00556F8B">
        <w:rPr>
          <w:rFonts w:ascii="Arial" w:hAnsi="Arial" w:cs="Arial"/>
          <w:sz w:val="20"/>
        </w:rPr>
        <w:t>nêu</w:t>
      </w:r>
      <w:r w:rsidRPr="00556F8B">
        <w:rPr>
          <w:rFonts w:ascii="Arial" w:hAnsi="Arial" w:cs="Arial"/>
          <w:sz w:val="20"/>
        </w:rPr>
        <w:t xml:space="preserve"> trong công thức trên.</w:t>
      </w:r>
    </w:p>
    <w:p w:rsidR="002A3FDE" w:rsidRPr="00556F8B" w:rsidRDefault="00DF6D5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BE106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B54A7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170EE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170EE0" w:rsidRPr="00556F8B" w:rsidRDefault="00170EE0" w:rsidP="00B95861">
      <w:pPr>
        <w:spacing w:before="120"/>
        <w:rPr>
          <w:rFonts w:ascii="Arial" w:hAnsi="Arial" w:cs="Arial"/>
          <w:sz w:val="20"/>
        </w:rPr>
      </w:pPr>
    </w:p>
    <w:p w:rsidR="002A3FDE" w:rsidRPr="00556F8B" w:rsidRDefault="00170EE0" w:rsidP="00B95861">
      <w:pPr>
        <w:spacing w:before="120"/>
        <w:rPr>
          <w:rFonts w:ascii="Arial" w:hAnsi="Arial" w:cs="Arial"/>
          <w:b/>
          <w:sz w:val="20"/>
        </w:rPr>
      </w:pPr>
      <w:r w:rsidRPr="00556F8B">
        <w:rPr>
          <w:rFonts w:ascii="Arial" w:hAnsi="Arial" w:cs="Arial"/>
          <w:b/>
          <w:sz w:val="20"/>
        </w:rPr>
        <w:t xml:space="preserve">0106. </w:t>
      </w:r>
      <w:r w:rsidR="002A3FDE" w:rsidRPr="00556F8B">
        <w:rPr>
          <w:rFonts w:ascii="Arial" w:hAnsi="Arial" w:cs="Arial"/>
          <w:b/>
          <w:sz w:val="20"/>
        </w:rPr>
        <w:t>Tỷ suất chết thô</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chết thô cho biết cứ 1.000 dân, có bao nhiêu người bị chết trong kỳ (thường là một năm </w:t>
      </w:r>
      <w:r w:rsidR="00764F56" w:rsidRPr="00556F8B">
        <w:rPr>
          <w:rFonts w:ascii="Arial" w:hAnsi="Arial" w:cs="Arial"/>
          <w:sz w:val="20"/>
        </w:rPr>
        <w:t>lịch</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Cũng như tỷ suấ</w:t>
      </w:r>
      <w:r w:rsidR="008D740B" w:rsidRPr="00556F8B">
        <w:rPr>
          <w:rFonts w:ascii="Arial" w:hAnsi="Arial" w:cs="Arial"/>
          <w:sz w:val="20"/>
        </w:rPr>
        <w:t>t si</w:t>
      </w:r>
      <w:r w:rsidRPr="00556F8B">
        <w:rPr>
          <w:rFonts w:ascii="Arial" w:hAnsi="Arial" w:cs="Arial"/>
          <w:sz w:val="20"/>
        </w:rPr>
        <w:t>nh thô, tỷ su</w:t>
      </w:r>
      <w:r w:rsidR="008D740B" w:rsidRPr="00556F8B">
        <w:rPr>
          <w:rFonts w:ascii="Arial" w:hAnsi="Arial" w:cs="Arial"/>
          <w:sz w:val="20"/>
        </w:rPr>
        <w:t>ấ</w:t>
      </w:r>
      <w:r w:rsidRPr="00556F8B">
        <w:rPr>
          <w:rFonts w:ascii="Arial" w:hAnsi="Arial" w:cs="Arial"/>
          <w:sz w:val="20"/>
        </w:rPr>
        <w:t>t ch</w:t>
      </w:r>
      <w:r w:rsidR="008D740B" w:rsidRPr="00556F8B">
        <w:rPr>
          <w:rFonts w:ascii="Arial" w:hAnsi="Arial" w:cs="Arial"/>
          <w:sz w:val="20"/>
        </w:rPr>
        <w:t>ế</w:t>
      </w:r>
      <w:r w:rsidRPr="00556F8B">
        <w:rPr>
          <w:rFonts w:ascii="Arial" w:hAnsi="Arial" w:cs="Arial"/>
          <w:sz w:val="20"/>
        </w:rPr>
        <w:t>t thô bị tác động bởi nhiều đặc trưng dân số, đặc biệt là cơ cấu tuổi của dân s</w:t>
      </w:r>
      <w:r w:rsidR="008D740B" w:rsidRPr="00556F8B">
        <w:rPr>
          <w:rFonts w:ascii="Arial" w:hAnsi="Arial" w:cs="Arial"/>
          <w:sz w:val="20"/>
        </w:rPr>
        <w:t>ố</w:t>
      </w:r>
      <w:r w:rsidR="00C317DB" w:rsidRPr="00556F8B">
        <w:rPr>
          <w:rFonts w:ascii="Arial" w:hAnsi="Arial" w:cs="Arial"/>
          <w:sz w:val="20"/>
        </w:rPr>
        <w:t xml:space="preserve">. </w:t>
      </w:r>
      <w:r w:rsidRPr="00556F8B">
        <w:rPr>
          <w:rFonts w:ascii="Arial" w:hAnsi="Arial" w:cs="Arial"/>
          <w:sz w:val="20"/>
        </w:rPr>
        <w:t>Tỷ</w:t>
      </w:r>
      <w:r w:rsidR="00C317DB" w:rsidRPr="00556F8B">
        <w:rPr>
          <w:rFonts w:ascii="Arial" w:hAnsi="Arial" w:cs="Arial"/>
          <w:sz w:val="20"/>
        </w:rPr>
        <w:t xml:space="preserve"> </w:t>
      </w:r>
      <w:r w:rsidRPr="00556F8B">
        <w:rPr>
          <w:rFonts w:ascii="Arial" w:hAnsi="Arial" w:cs="Arial"/>
          <w:sz w:val="20"/>
        </w:rPr>
        <w:t>su</w:t>
      </w:r>
      <w:r w:rsidR="008D740B" w:rsidRPr="00556F8B">
        <w:rPr>
          <w:rFonts w:ascii="Arial" w:hAnsi="Arial" w:cs="Arial"/>
          <w:sz w:val="20"/>
        </w:rPr>
        <w:t>ấ</w:t>
      </w:r>
      <w:r w:rsidRPr="00556F8B">
        <w:rPr>
          <w:rFonts w:ascii="Arial" w:hAnsi="Arial" w:cs="Arial"/>
          <w:sz w:val="20"/>
        </w:rPr>
        <w:t>t ch</w:t>
      </w:r>
      <w:r w:rsidR="008D740B" w:rsidRPr="00556F8B">
        <w:rPr>
          <w:rFonts w:ascii="Arial" w:hAnsi="Arial" w:cs="Arial"/>
          <w:sz w:val="20"/>
        </w:rPr>
        <w:t>ế</w:t>
      </w:r>
      <w:r w:rsidRPr="00556F8B">
        <w:rPr>
          <w:rFonts w:ascii="Arial" w:hAnsi="Arial" w:cs="Arial"/>
          <w:sz w:val="20"/>
        </w:rPr>
        <w:t>t</w:t>
      </w:r>
      <w:r w:rsidR="00C317DB" w:rsidRPr="00556F8B">
        <w:rPr>
          <w:rFonts w:ascii="Arial" w:hAnsi="Arial" w:cs="Arial"/>
          <w:sz w:val="20"/>
        </w:rPr>
        <w:t xml:space="preserve"> </w:t>
      </w:r>
      <w:r w:rsidRPr="00556F8B">
        <w:rPr>
          <w:rFonts w:ascii="Arial" w:hAnsi="Arial" w:cs="Arial"/>
          <w:sz w:val="20"/>
        </w:rPr>
        <w:t>thô</w:t>
      </w:r>
      <w:r w:rsidR="00C317DB" w:rsidRPr="00556F8B">
        <w:rPr>
          <w:rFonts w:ascii="Arial" w:hAnsi="Arial" w:cs="Arial"/>
          <w:sz w:val="20"/>
        </w:rPr>
        <w:t xml:space="preserve"> </w:t>
      </w:r>
      <w:r w:rsidRPr="00556F8B">
        <w:rPr>
          <w:rFonts w:ascii="Arial" w:hAnsi="Arial" w:cs="Arial"/>
          <w:sz w:val="20"/>
        </w:rPr>
        <w:t>là</w:t>
      </w:r>
      <w:r w:rsidR="00C317DB" w:rsidRPr="00556F8B">
        <w:rPr>
          <w:rFonts w:ascii="Arial" w:hAnsi="Arial" w:cs="Arial"/>
          <w:sz w:val="20"/>
        </w:rPr>
        <w:t xml:space="preserve"> </w:t>
      </w:r>
      <w:r w:rsidRPr="00556F8B">
        <w:rPr>
          <w:rFonts w:ascii="Arial" w:hAnsi="Arial" w:cs="Arial"/>
          <w:sz w:val="20"/>
        </w:rPr>
        <w:t>thành</w:t>
      </w:r>
      <w:r w:rsidR="008D740B" w:rsidRPr="00556F8B">
        <w:rPr>
          <w:rFonts w:ascii="Arial" w:hAnsi="Arial" w:cs="Arial"/>
          <w:sz w:val="20"/>
        </w:rPr>
        <w:t xml:space="preserve"> </w:t>
      </w:r>
      <w:r w:rsidRPr="00556F8B">
        <w:rPr>
          <w:rFonts w:ascii="Arial" w:hAnsi="Arial" w:cs="Arial"/>
          <w:sz w:val="20"/>
        </w:rPr>
        <w:t xml:space="preserve">phần không thể </w:t>
      </w:r>
      <w:r w:rsidR="00764F56" w:rsidRPr="00556F8B">
        <w:rPr>
          <w:rFonts w:ascii="Arial" w:hAnsi="Arial" w:cs="Arial"/>
          <w:sz w:val="20"/>
        </w:rPr>
        <w:t>thi</w:t>
      </w:r>
      <w:r w:rsidRPr="00556F8B">
        <w:rPr>
          <w:rFonts w:ascii="Arial" w:hAnsi="Arial" w:cs="Arial"/>
          <w:sz w:val="20"/>
        </w:rPr>
        <w:t>ếu trong việc tính tỷ suất tăng tự nh</w:t>
      </w:r>
      <w:r w:rsidR="00C317DB" w:rsidRPr="00556F8B">
        <w:rPr>
          <w:rFonts w:ascii="Arial" w:hAnsi="Arial" w:cs="Arial"/>
          <w:sz w:val="20"/>
        </w:rPr>
        <w:t xml:space="preserve">iên </w:t>
      </w:r>
      <w:r w:rsidRPr="00556F8B">
        <w:rPr>
          <w:rFonts w:ascii="Arial" w:hAnsi="Arial" w:cs="Arial"/>
          <w:sz w:val="20"/>
        </w:rPr>
        <w:t>cũng như tỷ</w:t>
      </w:r>
      <w:r w:rsidR="00C317DB" w:rsidRPr="00556F8B">
        <w:rPr>
          <w:rFonts w:ascii="Arial" w:hAnsi="Arial" w:cs="Arial"/>
          <w:sz w:val="20"/>
        </w:rPr>
        <w:t xml:space="preserve"> </w:t>
      </w:r>
      <w:r w:rsidRPr="00556F8B">
        <w:rPr>
          <w:rFonts w:ascii="Arial" w:hAnsi="Arial" w:cs="Arial"/>
          <w:sz w:val="20"/>
        </w:rPr>
        <w:t>suất</w:t>
      </w:r>
      <w:r w:rsidR="00C317DB" w:rsidRPr="00556F8B">
        <w:rPr>
          <w:rFonts w:ascii="Arial" w:hAnsi="Arial" w:cs="Arial"/>
          <w:sz w:val="20"/>
        </w:rPr>
        <w:t xml:space="preserve"> </w:t>
      </w:r>
      <w:r w:rsidRPr="00556F8B">
        <w:rPr>
          <w:rFonts w:ascii="Arial" w:hAnsi="Arial" w:cs="Arial"/>
          <w:sz w:val="20"/>
        </w:rPr>
        <w:t>tăng</w:t>
      </w:r>
      <w:r w:rsidR="00C317DB" w:rsidRPr="00556F8B">
        <w:rPr>
          <w:rFonts w:ascii="Arial" w:hAnsi="Arial" w:cs="Arial"/>
          <w:sz w:val="20"/>
        </w:rPr>
        <w:t xml:space="preserve"> </w:t>
      </w:r>
      <w:r w:rsidRPr="00556F8B">
        <w:rPr>
          <w:rFonts w:ascii="Arial" w:hAnsi="Arial" w:cs="Arial"/>
          <w:sz w:val="20"/>
        </w:rPr>
        <w:t>chung</w:t>
      </w:r>
      <w:r w:rsidR="008D740B" w:rsidRPr="00556F8B">
        <w:rPr>
          <w:rFonts w:ascii="Arial" w:hAnsi="Arial" w:cs="Arial"/>
          <w:sz w:val="20"/>
        </w:rPr>
        <w:t xml:space="preserve"> </w:t>
      </w:r>
      <w:r w:rsidRPr="00556F8B">
        <w:rPr>
          <w:rFonts w:ascii="Arial" w:hAnsi="Arial" w:cs="Arial"/>
          <w:sz w:val="20"/>
        </w:rPr>
        <w:t>của dân số.</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widowControl/>
        <w:spacing w:before="120"/>
        <w:jc w:val="center"/>
        <w:rPr>
          <w:rFonts w:ascii="Arial" w:hAnsi="Arial" w:cs="Arial"/>
          <w:sz w:val="20"/>
          <w:lang w:val="en-US"/>
        </w:rPr>
      </w:pPr>
      <w:r w:rsidRPr="00556F8B">
        <w:rPr>
          <w:rFonts w:ascii="Arial" w:hAnsi="Arial" w:cs="Arial"/>
          <w:sz w:val="20"/>
        </w:rPr>
        <w:t>CDR</w:t>
      </w:r>
      <w:r w:rsidR="008D740B" w:rsidRPr="00556F8B">
        <w:rPr>
          <w:rFonts w:ascii="Arial" w:hAnsi="Arial" w:cs="Arial"/>
          <w:sz w:val="20"/>
        </w:rPr>
        <w:t>(‰</w:t>
      </w:r>
      <w:r w:rsidRPr="00556F8B">
        <w:rPr>
          <w:rFonts w:ascii="Arial" w:hAnsi="Arial" w:cs="Arial"/>
          <w:sz w:val="20"/>
        </w:rPr>
        <w:t>)</w:t>
      </w:r>
      <w:r w:rsidR="00C317DB" w:rsidRPr="00556F8B">
        <w:rPr>
          <w:rFonts w:ascii="Arial" w:hAnsi="Arial" w:cs="Arial"/>
          <w:sz w:val="20"/>
        </w:rPr>
        <w:t>=</w:t>
      </w:r>
      <w:r w:rsidR="00C32823" w:rsidRPr="00556F8B">
        <w:rPr>
          <w:rFonts w:ascii="Arial" w:hAnsi="Arial" w:cs="Arial"/>
          <w:sz w:val="20"/>
          <w:lang w:val="en-US"/>
        </w:rPr>
        <w:t xml:space="preserve"> </w:t>
      </w:r>
      <w:r w:rsidR="00FB0969" w:rsidRPr="00556F8B">
        <w:rPr>
          <w:rFonts w:ascii="Arial" w:hAnsi="Arial" w:cs="Arial"/>
          <w:position w:val="-30"/>
          <w:sz w:val="20"/>
          <w:lang w:val="en-US"/>
        </w:rPr>
        <w:object w:dxaOrig="1020" w:dyaOrig="680">
          <v:shape id="_x0000_i1030" type="#_x0000_t75" style="width:51pt;height:34.2pt" o:ole="">
            <v:imagedata r:id="rId15" o:title=""/>
          </v:shape>
          <o:OLEObject Type="Embed" ProgID="Equation.3" ShapeID="_x0000_i1030" DrawAspect="Content" ObjectID="_1720855620" r:id="rId16"/>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CDR</w:t>
      </w:r>
      <w:r w:rsidR="00C317DB" w:rsidRPr="00556F8B">
        <w:rPr>
          <w:rFonts w:ascii="Arial" w:hAnsi="Arial" w:cs="Arial"/>
          <w:sz w:val="20"/>
        </w:rPr>
        <w:t>:</w:t>
      </w:r>
      <w:r w:rsidRPr="00556F8B">
        <w:rPr>
          <w:rFonts w:ascii="Arial" w:hAnsi="Arial" w:cs="Arial"/>
          <w:sz w:val="20"/>
        </w:rPr>
        <w:t xml:space="preserve"> Tỷ suất chết thô;</w:t>
      </w:r>
    </w:p>
    <w:p w:rsidR="002A3FDE" w:rsidRPr="00556F8B" w:rsidRDefault="002A3FDE"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w:t>
      </w:r>
      <w:r w:rsidRPr="00556F8B">
        <w:rPr>
          <w:rFonts w:ascii="Arial" w:hAnsi="Arial" w:cs="Arial"/>
          <w:sz w:val="20"/>
        </w:rPr>
        <w:t xml:space="preserve"> Tổng số người chết trong năm;</w:t>
      </w:r>
    </w:p>
    <w:p w:rsidR="002A3FDE" w:rsidRPr="00556F8B" w:rsidRDefault="005670F0" w:rsidP="00B95861">
      <w:pPr>
        <w:spacing w:before="120"/>
        <w:rPr>
          <w:rFonts w:ascii="Arial" w:hAnsi="Arial" w:cs="Arial"/>
          <w:sz w:val="20"/>
        </w:rPr>
      </w:pPr>
      <w:r w:rsidRPr="00556F8B">
        <w:rPr>
          <w:rFonts w:ascii="Arial" w:hAnsi="Arial" w:cs="Arial"/>
          <w:sz w:val="20"/>
        </w:rPr>
        <w:t>P</w:t>
      </w:r>
      <w:r w:rsidR="002A3FDE" w:rsidRPr="00556F8B">
        <w:rPr>
          <w:rFonts w:ascii="Arial" w:hAnsi="Arial" w:cs="Arial"/>
          <w:sz w:val="20"/>
          <w:vertAlign w:val="subscript"/>
        </w:rPr>
        <w:t>tb</w:t>
      </w:r>
      <w:r w:rsidR="00C317DB" w:rsidRPr="00556F8B">
        <w:rPr>
          <w:rFonts w:ascii="Arial" w:hAnsi="Arial" w:cs="Arial"/>
          <w:sz w:val="20"/>
        </w:rPr>
        <w:t>:</w:t>
      </w:r>
      <w:r w:rsidR="002A3FDE" w:rsidRPr="00556F8B">
        <w:rPr>
          <w:rFonts w:ascii="Arial" w:hAnsi="Arial" w:cs="Arial"/>
          <w:sz w:val="20"/>
        </w:rPr>
        <w:t xml:space="preserve"> Dân số </w:t>
      </w:r>
      <w:r w:rsidRPr="00556F8B">
        <w:rPr>
          <w:rFonts w:ascii="Arial" w:hAnsi="Arial" w:cs="Arial"/>
          <w:sz w:val="20"/>
        </w:rPr>
        <w:t>tr</w:t>
      </w:r>
      <w:r w:rsidR="002A3FDE" w:rsidRPr="00556F8B">
        <w:rPr>
          <w:rFonts w:ascii="Arial" w:hAnsi="Arial" w:cs="Arial"/>
          <w:sz w:val="20"/>
        </w:rPr>
        <w:t>ung bình (hay dân số giữa năm).</w:t>
      </w:r>
    </w:p>
    <w:p w:rsidR="002A3FDE" w:rsidRPr="00556F8B" w:rsidRDefault="005670F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nguyên nhân chết;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và các tỉnh/thành phố trực thuộc trung ương.</w:t>
      </w:r>
    </w:p>
    <w:p w:rsidR="002A3FDE" w:rsidRPr="00556F8B" w:rsidRDefault="005670F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670F0"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5670F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A13F51" w:rsidRPr="00556F8B" w:rsidRDefault="00A13F51" w:rsidP="00B95861">
      <w:pPr>
        <w:spacing w:before="120"/>
        <w:rPr>
          <w:rFonts w:ascii="Arial" w:hAnsi="Arial" w:cs="Arial"/>
          <w:sz w:val="20"/>
        </w:rPr>
      </w:pPr>
    </w:p>
    <w:p w:rsidR="002A3FDE" w:rsidRPr="00556F8B" w:rsidRDefault="00A13F51" w:rsidP="00B95861">
      <w:pPr>
        <w:spacing w:before="120"/>
        <w:rPr>
          <w:rFonts w:ascii="Arial" w:hAnsi="Arial" w:cs="Arial"/>
          <w:b/>
          <w:sz w:val="20"/>
        </w:rPr>
      </w:pPr>
      <w:r w:rsidRPr="00556F8B">
        <w:rPr>
          <w:rFonts w:ascii="Arial" w:hAnsi="Arial" w:cs="Arial"/>
          <w:b/>
          <w:sz w:val="20"/>
        </w:rPr>
        <w:t>0107.</w:t>
      </w:r>
      <w:r w:rsidR="00C317DB" w:rsidRPr="00556F8B">
        <w:rPr>
          <w:rFonts w:ascii="Arial" w:hAnsi="Arial" w:cs="Arial"/>
          <w:b/>
          <w:sz w:val="20"/>
        </w:rPr>
        <w:t xml:space="preserve"> </w:t>
      </w:r>
      <w:r w:rsidR="002A3FDE" w:rsidRPr="00556F8B">
        <w:rPr>
          <w:rFonts w:ascii="Arial" w:hAnsi="Arial" w:cs="Arial"/>
          <w:b/>
          <w:sz w:val="20"/>
        </w:rPr>
        <w:t>Tỷ lệ tăng dân số</w:t>
      </w:r>
    </w:p>
    <w:p w:rsidR="002A3FDE" w:rsidRPr="00556F8B" w:rsidRDefault="002A3FDE"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Pr="00556F8B">
        <w:rPr>
          <w:rFonts w:ascii="Arial" w:hAnsi="Arial" w:cs="Arial"/>
          <w:b/>
          <w:sz w:val="20"/>
        </w:rPr>
        <w:t xml:space="preserve">Tỷ </w:t>
      </w:r>
      <w:r w:rsidR="00A13F51" w:rsidRPr="00556F8B">
        <w:rPr>
          <w:rFonts w:ascii="Arial" w:hAnsi="Arial" w:cs="Arial"/>
          <w:b/>
          <w:sz w:val="20"/>
        </w:rPr>
        <w:t>l</w:t>
      </w:r>
      <w:r w:rsidRPr="00556F8B">
        <w:rPr>
          <w:rFonts w:ascii="Arial" w:hAnsi="Arial" w:cs="Arial"/>
          <w:b/>
          <w:sz w:val="20"/>
        </w:rPr>
        <w:t>ệ tăng dân số tự nhiên</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lệ tăng dân số tự nh</w:t>
      </w:r>
      <w:r w:rsidR="00C317DB" w:rsidRPr="00556F8B">
        <w:rPr>
          <w:rFonts w:ascii="Arial" w:hAnsi="Arial" w:cs="Arial"/>
          <w:sz w:val="20"/>
        </w:rPr>
        <w:t xml:space="preserve">iên </w:t>
      </w:r>
      <w:r w:rsidRPr="00556F8B">
        <w:rPr>
          <w:rFonts w:ascii="Arial" w:hAnsi="Arial" w:cs="Arial"/>
          <w:sz w:val="20"/>
        </w:rPr>
        <w:t>là mức chênh lệch giữa số sinh và số chết so với dân s</w:t>
      </w:r>
      <w:r w:rsidR="00A13F51" w:rsidRPr="00556F8B">
        <w:rPr>
          <w:rFonts w:ascii="Arial" w:hAnsi="Arial" w:cs="Arial"/>
          <w:sz w:val="20"/>
        </w:rPr>
        <w:t>ố</w:t>
      </w:r>
      <w:r w:rsidRPr="00556F8B">
        <w:rPr>
          <w:rFonts w:ascii="Arial" w:hAnsi="Arial" w:cs="Arial"/>
          <w:sz w:val="20"/>
        </w:rPr>
        <w:t xml:space="preserve"> trung bình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hoặc b</w:t>
      </w:r>
      <w:r w:rsidR="00A13F51" w:rsidRPr="00556F8B">
        <w:rPr>
          <w:rFonts w:ascii="Arial" w:hAnsi="Arial" w:cs="Arial"/>
          <w:sz w:val="20"/>
        </w:rPr>
        <w:t>ằ</w:t>
      </w:r>
      <w:r w:rsidRPr="00556F8B">
        <w:rPr>
          <w:rFonts w:ascii="Arial" w:hAnsi="Arial" w:cs="Arial"/>
          <w:sz w:val="20"/>
        </w:rPr>
        <w:t>ng hiệu s</w:t>
      </w:r>
      <w:r w:rsidR="00A13F51" w:rsidRPr="00556F8B">
        <w:rPr>
          <w:rFonts w:ascii="Arial" w:hAnsi="Arial" w:cs="Arial"/>
          <w:sz w:val="20"/>
        </w:rPr>
        <w:t>ố</w:t>
      </w:r>
      <w:r w:rsidRPr="00556F8B">
        <w:rPr>
          <w:rFonts w:ascii="Arial" w:hAnsi="Arial" w:cs="Arial"/>
          <w:sz w:val="20"/>
        </w:rPr>
        <w:t xml:space="preserve"> giữa tỷ su</w:t>
      </w:r>
      <w:r w:rsidR="00A13F51" w:rsidRPr="00556F8B">
        <w:rPr>
          <w:rFonts w:ascii="Arial" w:hAnsi="Arial" w:cs="Arial"/>
          <w:sz w:val="20"/>
        </w:rPr>
        <w:t>ấ</w:t>
      </w:r>
      <w:r w:rsidRPr="00556F8B">
        <w:rPr>
          <w:rFonts w:ascii="Arial" w:hAnsi="Arial" w:cs="Arial"/>
          <w:sz w:val="20"/>
        </w:rPr>
        <w:t>t sinh thô với tỷ suất ch</w:t>
      </w:r>
      <w:r w:rsidR="00A13F51" w:rsidRPr="00556F8B">
        <w:rPr>
          <w:rFonts w:ascii="Arial" w:hAnsi="Arial" w:cs="Arial"/>
          <w:sz w:val="20"/>
        </w:rPr>
        <w:t>ế</w:t>
      </w:r>
      <w:r w:rsidRPr="00556F8B">
        <w:rPr>
          <w:rFonts w:ascii="Arial" w:hAnsi="Arial" w:cs="Arial"/>
          <w:sz w:val="20"/>
        </w:rPr>
        <w:t>t th</w:t>
      </w:r>
      <w:r w:rsidR="00A13F51" w:rsidRPr="00556F8B">
        <w:rPr>
          <w:rFonts w:ascii="Arial" w:hAnsi="Arial" w:cs="Arial"/>
          <w:sz w:val="20"/>
        </w:rPr>
        <w:t>ô</w:t>
      </w:r>
      <w:r w:rsidRPr="00556F8B">
        <w:rPr>
          <w:rFonts w:ascii="Arial" w:hAnsi="Arial" w:cs="Arial"/>
          <w:sz w:val="20"/>
        </w:rPr>
        <w:t xml:space="preserve"> của dân s</w:t>
      </w:r>
      <w:r w:rsidR="00A13F51" w:rsidRPr="00556F8B">
        <w:rPr>
          <w:rFonts w:ascii="Arial" w:hAnsi="Arial" w:cs="Arial"/>
          <w:sz w:val="20"/>
        </w:rPr>
        <w:t>ố</w:t>
      </w:r>
      <w:r w:rsidRPr="00556F8B">
        <w:rPr>
          <w:rFonts w:ascii="Arial" w:hAnsi="Arial" w:cs="Arial"/>
          <w:sz w:val="20"/>
        </w:rPr>
        <w:t xml:space="preserve"> trong kỳ (thường tính cho một năm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widowControl/>
        <w:spacing w:before="120"/>
        <w:jc w:val="center"/>
        <w:rPr>
          <w:rFonts w:ascii="Arial" w:hAnsi="Arial" w:cs="Arial"/>
          <w:sz w:val="20"/>
        </w:rPr>
      </w:pPr>
      <w:r w:rsidRPr="00556F8B">
        <w:rPr>
          <w:rFonts w:ascii="Arial" w:hAnsi="Arial" w:cs="Arial"/>
          <w:sz w:val="20"/>
        </w:rPr>
        <w:t>NIR</w:t>
      </w:r>
      <w:r w:rsidR="00B70006" w:rsidRPr="00556F8B">
        <w:rPr>
          <w:rFonts w:ascii="Arial" w:hAnsi="Arial" w:cs="Arial"/>
          <w:sz w:val="20"/>
          <w:lang w:val="en-US"/>
        </w:rPr>
        <w:t xml:space="preserve"> </w:t>
      </w:r>
      <w:r w:rsidR="00C317DB" w:rsidRPr="00556F8B">
        <w:rPr>
          <w:rFonts w:ascii="Arial" w:hAnsi="Arial" w:cs="Arial"/>
          <w:sz w:val="20"/>
        </w:rPr>
        <w:t xml:space="preserve">= </w:t>
      </w:r>
      <w:r w:rsidR="00FB0969" w:rsidRPr="00556F8B">
        <w:rPr>
          <w:rFonts w:ascii="Arial" w:hAnsi="Arial" w:cs="Arial"/>
          <w:position w:val="-30"/>
          <w:sz w:val="20"/>
        </w:rPr>
        <w:object w:dxaOrig="680" w:dyaOrig="680">
          <v:shape id="_x0000_i1031" type="#_x0000_t75" style="width:34.2pt;height:34.2pt" o:ole="">
            <v:imagedata r:id="rId17" o:title=""/>
          </v:shape>
          <o:OLEObject Type="Embed" ProgID="Equation.3" ShapeID="_x0000_i1031" DrawAspect="Content" ObjectID="_1720855621" r:id="rId18"/>
        </w:object>
      </w:r>
      <w:r w:rsidR="00E86F44" w:rsidRPr="00556F8B">
        <w:rPr>
          <w:rFonts w:ascii="Arial" w:hAnsi="Arial" w:cs="Arial"/>
          <w:sz w:val="20"/>
        </w:rPr>
        <w:t>x</w:t>
      </w:r>
      <w:r w:rsidRPr="00556F8B">
        <w:rPr>
          <w:rFonts w:ascii="Arial" w:hAnsi="Arial" w:cs="Arial"/>
          <w:sz w:val="20"/>
        </w:rPr>
        <w:t xml:space="preserve"> 1000</w:t>
      </w:r>
      <w:r w:rsidR="00B70006"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CBR</w:t>
      </w:r>
      <w:r w:rsidR="00B70006" w:rsidRPr="00556F8B">
        <w:rPr>
          <w:rFonts w:ascii="Arial" w:hAnsi="Arial" w:cs="Arial"/>
          <w:sz w:val="20"/>
          <w:lang w:val="en-US"/>
        </w:rPr>
        <w:t xml:space="preserve"> </w:t>
      </w:r>
      <w:r w:rsidRPr="00556F8B">
        <w:rPr>
          <w:rFonts w:ascii="Arial" w:hAnsi="Arial" w:cs="Arial"/>
          <w:sz w:val="20"/>
        </w:rPr>
        <w:t>- CDR</w:t>
      </w:r>
    </w:p>
    <w:p w:rsidR="00E86F44" w:rsidRPr="00556F8B" w:rsidRDefault="00E86F44" w:rsidP="00B95861">
      <w:pPr>
        <w:spacing w:before="120"/>
        <w:rPr>
          <w:rFonts w:ascii="Arial" w:hAnsi="Arial" w:cs="Arial"/>
          <w:sz w:val="20"/>
        </w:rPr>
      </w:pPr>
      <w:r w:rsidRPr="00556F8B">
        <w:rPr>
          <w:rFonts w:ascii="Arial" w:hAnsi="Arial" w:cs="Arial"/>
          <w:sz w:val="20"/>
        </w:rPr>
        <w:t>Trong đó:</w:t>
      </w:r>
    </w:p>
    <w:p w:rsidR="00FB0969" w:rsidRPr="00556F8B" w:rsidRDefault="00FB0969" w:rsidP="00B95861">
      <w:pPr>
        <w:spacing w:before="120"/>
        <w:rPr>
          <w:rFonts w:ascii="Arial" w:hAnsi="Arial" w:cs="Arial"/>
          <w:sz w:val="20"/>
        </w:rPr>
      </w:pPr>
      <w:r w:rsidRPr="00556F8B">
        <w:rPr>
          <w:rFonts w:ascii="Arial" w:hAnsi="Arial" w:cs="Arial"/>
          <w:sz w:val="20"/>
        </w:rPr>
        <w:t>NIR: Tỷ lệ tăng dân số tự nhiên;</w:t>
      </w:r>
    </w:p>
    <w:p w:rsidR="00FB0969" w:rsidRPr="00556F8B" w:rsidRDefault="00FB0969" w:rsidP="00B95861">
      <w:pPr>
        <w:spacing w:before="120"/>
        <w:rPr>
          <w:rFonts w:ascii="Arial" w:hAnsi="Arial" w:cs="Arial"/>
          <w:sz w:val="20"/>
        </w:rPr>
      </w:pPr>
      <w:r w:rsidRPr="00556F8B">
        <w:rPr>
          <w:rFonts w:ascii="Arial" w:hAnsi="Arial" w:cs="Arial"/>
          <w:sz w:val="20"/>
        </w:rPr>
        <w:t>B: Số sinh trong năm;</w:t>
      </w:r>
    </w:p>
    <w:p w:rsidR="00FB0969" w:rsidRPr="00556F8B" w:rsidRDefault="00FB0969" w:rsidP="00B95861">
      <w:pPr>
        <w:spacing w:before="120"/>
        <w:rPr>
          <w:rFonts w:ascii="Arial" w:hAnsi="Arial" w:cs="Arial"/>
          <w:sz w:val="20"/>
        </w:rPr>
      </w:pPr>
      <w:r w:rsidRPr="00556F8B">
        <w:rPr>
          <w:rFonts w:ascii="Arial" w:hAnsi="Arial" w:cs="Arial"/>
          <w:sz w:val="20"/>
        </w:rPr>
        <w:t>D: Số chết trong năm;</w:t>
      </w:r>
    </w:p>
    <w:p w:rsidR="00FB0969" w:rsidRPr="00556F8B" w:rsidRDefault="00FB0969"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tb</w:t>
      </w:r>
      <w:r w:rsidRPr="00556F8B">
        <w:rPr>
          <w:rFonts w:ascii="Arial" w:hAnsi="Arial" w:cs="Arial"/>
          <w:sz w:val="20"/>
        </w:rPr>
        <w:t>: Dân số trung bình (hoặc dân số có đến ngày 01 tháng 7) của năm;</w:t>
      </w:r>
    </w:p>
    <w:p w:rsidR="00FB0969" w:rsidRPr="00556F8B" w:rsidRDefault="00FB0969" w:rsidP="00B95861">
      <w:pPr>
        <w:spacing w:before="120"/>
        <w:rPr>
          <w:rFonts w:ascii="Arial" w:hAnsi="Arial" w:cs="Arial"/>
          <w:sz w:val="20"/>
        </w:rPr>
      </w:pPr>
      <w:r w:rsidRPr="00556F8B">
        <w:rPr>
          <w:rFonts w:ascii="Arial" w:hAnsi="Arial" w:cs="Arial"/>
          <w:sz w:val="20"/>
        </w:rPr>
        <w:t>CBR: Tỷ suất sinh thô;</w:t>
      </w:r>
    </w:p>
    <w:p w:rsidR="00FB0969" w:rsidRPr="00556F8B" w:rsidRDefault="00FB0969" w:rsidP="00B95861">
      <w:pPr>
        <w:spacing w:before="120"/>
        <w:rPr>
          <w:rFonts w:ascii="Arial" w:hAnsi="Arial" w:cs="Arial"/>
          <w:sz w:val="20"/>
        </w:rPr>
      </w:pPr>
      <w:r w:rsidRPr="00556F8B">
        <w:rPr>
          <w:rFonts w:ascii="Arial" w:hAnsi="Arial" w:cs="Arial"/>
          <w:sz w:val="20"/>
        </w:rPr>
        <w:t>CDR: Tỷ suất chết thô.</w:t>
      </w:r>
    </w:p>
    <w:p w:rsidR="00E86F44" w:rsidRPr="00556F8B" w:rsidRDefault="00E86F44"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C64CC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64CC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1F3C62"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Tỷ lệ tăng dân số chung</w:t>
      </w:r>
    </w:p>
    <w:p w:rsidR="002A3FDE" w:rsidRPr="00556F8B" w:rsidRDefault="001F3C62" w:rsidP="00B95861">
      <w:pPr>
        <w:spacing w:before="120"/>
        <w:rPr>
          <w:rFonts w:ascii="Arial" w:hAnsi="Arial" w:cs="Arial"/>
          <w:b/>
          <w:sz w:val="20"/>
        </w:rPr>
      </w:pPr>
      <w:r w:rsidRPr="00556F8B">
        <w:rPr>
          <w:rFonts w:ascii="Arial" w:hAnsi="Arial" w:cs="Arial"/>
          <w:b/>
          <w:sz w:val="20"/>
        </w:rPr>
        <w:t>1</w:t>
      </w:r>
      <w:r w:rsidR="005E6A28" w:rsidRPr="00556F8B">
        <w:rPr>
          <w:rFonts w:ascii="Arial" w:hAnsi="Arial" w:cs="Arial"/>
          <w:b/>
          <w:sz w:val="20"/>
        </w:rPr>
        <w:t>.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lệ tăng dân số chung (gọi tắt là t</w:t>
      </w:r>
      <w:r w:rsidR="005C1355" w:rsidRPr="00556F8B">
        <w:rPr>
          <w:rFonts w:ascii="Arial" w:hAnsi="Arial" w:cs="Arial"/>
          <w:sz w:val="20"/>
        </w:rPr>
        <w:t>ỷ</w:t>
      </w:r>
      <w:r w:rsidRPr="00556F8B">
        <w:rPr>
          <w:rFonts w:ascii="Arial" w:hAnsi="Arial" w:cs="Arial"/>
          <w:sz w:val="20"/>
        </w:rPr>
        <w:t xml:space="preserve"> lệ tăng dân số) là tỷ suất mà theo đó dân số được tăng </w:t>
      </w:r>
      <w:r w:rsidR="00C317DB" w:rsidRPr="00556F8B">
        <w:rPr>
          <w:rFonts w:ascii="Arial" w:hAnsi="Arial" w:cs="Arial"/>
          <w:sz w:val="20"/>
        </w:rPr>
        <w:t xml:space="preserve">lên </w:t>
      </w:r>
      <w:r w:rsidRPr="00556F8B">
        <w:rPr>
          <w:rFonts w:ascii="Arial" w:hAnsi="Arial" w:cs="Arial"/>
          <w:sz w:val="20"/>
        </w:rPr>
        <w:t xml:space="preserve">(hay giảm đi) trong một thời kỳ (thường tính cho một năm </w:t>
      </w:r>
      <w:r w:rsidR="00764F56" w:rsidRPr="00556F8B">
        <w:rPr>
          <w:rFonts w:ascii="Arial" w:hAnsi="Arial" w:cs="Arial"/>
          <w:sz w:val="20"/>
        </w:rPr>
        <w:t>lịch</w:t>
      </w:r>
      <w:r w:rsidRPr="00556F8B">
        <w:rPr>
          <w:rFonts w:ascii="Arial" w:hAnsi="Arial" w:cs="Arial"/>
          <w:sz w:val="20"/>
        </w:rPr>
        <w:t>) do tăng tự nh</w:t>
      </w:r>
      <w:r w:rsidR="00C317DB" w:rsidRPr="00556F8B">
        <w:rPr>
          <w:rFonts w:ascii="Arial" w:hAnsi="Arial" w:cs="Arial"/>
          <w:sz w:val="20"/>
        </w:rPr>
        <w:t xml:space="preserve">iên </w:t>
      </w:r>
      <w:r w:rsidRPr="00556F8B">
        <w:rPr>
          <w:rFonts w:ascii="Arial" w:hAnsi="Arial" w:cs="Arial"/>
          <w:sz w:val="20"/>
        </w:rPr>
        <w:t>và di cư thuần, được biểu thị bằng tỷ lệ phần trăm so với dân số trung bình (hay dân số có đến giữa năm).</w:t>
      </w:r>
    </w:p>
    <w:p w:rsidR="00FB0969" w:rsidRPr="00556F8B" w:rsidRDefault="002A3FDE" w:rsidP="00B95861">
      <w:pPr>
        <w:spacing w:before="120"/>
        <w:rPr>
          <w:rFonts w:ascii="Arial" w:hAnsi="Arial" w:cs="Arial"/>
          <w:sz w:val="20"/>
          <w:lang w:val="en-US"/>
        </w:rPr>
      </w:pPr>
      <w:r w:rsidRPr="00556F8B">
        <w:rPr>
          <w:rFonts w:ascii="Arial" w:hAnsi="Arial" w:cs="Arial"/>
          <w:sz w:val="20"/>
        </w:rPr>
        <w:t>Công thức tính:</w:t>
      </w:r>
      <w:r w:rsidR="005C1355" w:rsidRPr="00556F8B">
        <w:rPr>
          <w:rFonts w:ascii="Arial" w:hAnsi="Arial" w:cs="Arial"/>
          <w:sz w:val="20"/>
        </w:rPr>
        <w:t xml:space="preserve"> </w:t>
      </w:r>
    </w:p>
    <w:p w:rsidR="002A3FDE" w:rsidRPr="00556F8B" w:rsidRDefault="005C1355" w:rsidP="00B95861">
      <w:pPr>
        <w:spacing w:before="120"/>
        <w:jc w:val="center"/>
        <w:rPr>
          <w:rFonts w:ascii="Arial" w:hAnsi="Arial" w:cs="Arial"/>
          <w:sz w:val="20"/>
        </w:rPr>
      </w:pPr>
      <w:r w:rsidRPr="00556F8B">
        <w:rPr>
          <w:rFonts w:ascii="Arial" w:hAnsi="Arial" w:cs="Arial"/>
          <w:sz w:val="20"/>
        </w:rPr>
        <w:t>GR</w:t>
      </w:r>
      <w:r w:rsidR="00B70006" w:rsidRPr="00556F8B">
        <w:rPr>
          <w:rFonts w:ascii="Arial" w:hAnsi="Arial" w:cs="Arial"/>
          <w:sz w:val="20"/>
          <w:lang w:val="en-US"/>
        </w:rPr>
        <w:t xml:space="preserve"> </w:t>
      </w:r>
      <w:r w:rsidRPr="00556F8B">
        <w:rPr>
          <w:rFonts w:ascii="Arial" w:hAnsi="Arial" w:cs="Arial"/>
          <w:sz w:val="20"/>
        </w:rPr>
        <w:t xml:space="preserve">= CBR - CDR + IMR </w:t>
      </w:r>
      <w:r w:rsidR="00B70006" w:rsidRPr="00556F8B">
        <w:rPr>
          <w:rFonts w:ascii="Arial" w:hAnsi="Arial" w:cs="Arial"/>
          <w:sz w:val="20"/>
          <w:lang w:val="en-US"/>
        </w:rPr>
        <w:t>-</w:t>
      </w:r>
      <w:r w:rsidRPr="00556F8B">
        <w:rPr>
          <w:rFonts w:ascii="Arial" w:hAnsi="Arial" w:cs="Arial"/>
          <w:sz w:val="20"/>
        </w:rPr>
        <w:t xml:space="preserve"> OMR</w:t>
      </w:r>
    </w:p>
    <w:p w:rsidR="005C1355" w:rsidRPr="00556F8B" w:rsidRDefault="005C1355" w:rsidP="00B95861">
      <w:pPr>
        <w:spacing w:before="120"/>
        <w:rPr>
          <w:rFonts w:ascii="Arial" w:hAnsi="Arial" w:cs="Arial"/>
          <w:sz w:val="20"/>
        </w:rPr>
      </w:pPr>
      <w:r w:rsidRPr="00556F8B">
        <w:rPr>
          <w:rFonts w:ascii="Arial" w:hAnsi="Arial" w:cs="Arial"/>
          <w:sz w:val="20"/>
        </w:rPr>
        <w:t>Trong đó:</w:t>
      </w:r>
    </w:p>
    <w:p w:rsidR="00FB0969" w:rsidRPr="00556F8B" w:rsidRDefault="00FB0969" w:rsidP="00B95861">
      <w:pPr>
        <w:spacing w:before="120"/>
        <w:rPr>
          <w:rFonts w:ascii="Arial" w:hAnsi="Arial" w:cs="Arial"/>
          <w:sz w:val="20"/>
        </w:rPr>
      </w:pPr>
      <w:r w:rsidRPr="00556F8B">
        <w:rPr>
          <w:rFonts w:ascii="Arial" w:hAnsi="Arial" w:cs="Arial"/>
          <w:sz w:val="20"/>
        </w:rPr>
        <w:t>GR: Tỷ lệ tăng dân số chung;</w:t>
      </w:r>
    </w:p>
    <w:p w:rsidR="00FB0969" w:rsidRPr="00556F8B" w:rsidRDefault="00FB0969" w:rsidP="00B95861">
      <w:pPr>
        <w:spacing w:before="120"/>
        <w:rPr>
          <w:rFonts w:ascii="Arial" w:hAnsi="Arial" w:cs="Arial"/>
          <w:sz w:val="20"/>
        </w:rPr>
      </w:pPr>
      <w:r w:rsidRPr="00556F8B">
        <w:rPr>
          <w:rFonts w:ascii="Arial" w:hAnsi="Arial" w:cs="Arial"/>
          <w:sz w:val="20"/>
        </w:rPr>
        <w:t>CBR: Tỷ suất sinh thô;</w:t>
      </w:r>
    </w:p>
    <w:p w:rsidR="00FB0969" w:rsidRPr="00556F8B" w:rsidRDefault="00FB0969" w:rsidP="00B95861">
      <w:pPr>
        <w:spacing w:before="120"/>
        <w:rPr>
          <w:rFonts w:ascii="Arial" w:hAnsi="Arial" w:cs="Arial"/>
          <w:sz w:val="20"/>
        </w:rPr>
      </w:pPr>
      <w:r w:rsidRPr="00556F8B">
        <w:rPr>
          <w:rFonts w:ascii="Arial" w:hAnsi="Arial" w:cs="Arial"/>
          <w:sz w:val="20"/>
        </w:rPr>
        <w:t>CDR: Tỷ suất chết thô;</w:t>
      </w:r>
    </w:p>
    <w:p w:rsidR="00FB0969" w:rsidRPr="00556F8B" w:rsidRDefault="00FB0969" w:rsidP="00B95861">
      <w:pPr>
        <w:spacing w:before="120"/>
        <w:rPr>
          <w:rFonts w:ascii="Arial" w:hAnsi="Arial" w:cs="Arial"/>
          <w:sz w:val="20"/>
        </w:rPr>
      </w:pPr>
      <w:r w:rsidRPr="00556F8B">
        <w:rPr>
          <w:rFonts w:ascii="Arial" w:hAnsi="Arial" w:cs="Arial"/>
          <w:sz w:val="20"/>
        </w:rPr>
        <w:t>IMR: Tỷ suất nhập cư;</w:t>
      </w:r>
    </w:p>
    <w:p w:rsidR="00FB0969" w:rsidRPr="00556F8B" w:rsidRDefault="00FB0969" w:rsidP="00B95861">
      <w:pPr>
        <w:spacing w:before="120"/>
        <w:rPr>
          <w:rFonts w:ascii="Arial" w:hAnsi="Arial" w:cs="Arial"/>
          <w:sz w:val="20"/>
        </w:rPr>
      </w:pPr>
      <w:r w:rsidRPr="00556F8B">
        <w:rPr>
          <w:rFonts w:ascii="Arial" w:hAnsi="Arial" w:cs="Arial"/>
          <w:sz w:val="20"/>
        </w:rPr>
        <w:t>OMR: Tỷ suất xuất cư.</w:t>
      </w:r>
    </w:p>
    <w:p w:rsidR="00FB0969" w:rsidRPr="00556F8B" w:rsidRDefault="00FB0969" w:rsidP="00B95861">
      <w:pPr>
        <w:spacing w:before="120"/>
        <w:rPr>
          <w:rFonts w:ascii="Arial" w:hAnsi="Arial" w:cs="Arial"/>
          <w:sz w:val="20"/>
        </w:rPr>
      </w:pPr>
      <w:r w:rsidRPr="00556F8B">
        <w:rPr>
          <w:rFonts w:ascii="Arial" w:hAnsi="Arial" w:cs="Arial"/>
          <w:sz w:val="20"/>
        </w:rPr>
        <w:t>Hay:</w:t>
      </w:r>
      <w:r w:rsidRPr="00556F8B">
        <w:rPr>
          <w:rFonts w:ascii="Arial" w:hAnsi="Arial" w:cs="Arial"/>
          <w:sz w:val="20"/>
          <w:lang w:val="en-US"/>
        </w:rPr>
        <w:t xml:space="preserve"> </w:t>
      </w:r>
      <w:r w:rsidRPr="00556F8B">
        <w:rPr>
          <w:rFonts w:ascii="Arial" w:hAnsi="Arial" w:cs="Arial"/>
          <w:sz w:val="20"/>
        </w:rPr>
        <w:t>GR</w:t>
      </w:r>
      <w:r w:rsidRPr="00556F8B">
        <w:rPr>
          <w:rFonts w:ascii="Arial" w:hAnsi="Arial" w:cs="Arial"/>
          <w:sz w:val="20"/>
          <w:lang w:val="en-US"/>
        </w:rPr>
        <w:t xml:space="preserve"> </w:t>
      </w:r>
      <w:r w:rsidRPr="00556F8B">
        <w:rPr>
          <w:rFonts w:ascii="Arial" w:hAnsi="Arial" w:cs="Arial"/>
          <w:sz w:val="20"/>
        </w:rPr>
        <w:t>= NIR + NMR</w:t>
      </w:r>
    </w:p>
    <w:p w:rsidR="005C1355" w:rsidRPr="00556F8B" w:rsidRDefault="005C1355" w:rsidP="00B95861">
      <w:pPr>
        <w:spacing w:before="120"/>
        <w:rPr>
          <w:rFonts w:ascii="Arial" w:hAnsi="Arial" w:cs="Arial"/>
        </w:rPr>
      </w:pPr>
      <w:r w:rsidRPr="00556F8B">
        <w:rPr>
          <w:rFonts w:ascii="Arial" w:hAnsi="Arial" w:cs="Arial"/>
          <w:sz w:val="20"/>
        </w:rPr>
        <w:t>Trong đó:</w:t>
      </w:r>
    </w:p>
    <w:p w:rsidR="00FB0969" w:rsidRPr="00556F8B" w:rsidRDefault="00FB0969" w:rsidP="00B95861">
      <w:pPr>
        <w:spacing w:before="120"/>
        <w:rPr>
          <w:rFonts w:ascii="Arial" w:hAnsi="Arial" w:cs="Arial"/>
          <w:sz w:val="20"/>
        </w:rPr>
      </w:pPr>
      <w:r w:rsidRPr="00556F8B">
        <w:rPr>
          <w:rFonts w:ascii="Arial" w:hAnsi="Arial" w:cs="Arial"/>
          <w:sz w:val="20"/>
        </w:rPr>
        <w:t>NIR: Tỷ lệ tăng dân số tự nhiên;</w:t>
      </w:r>
    </w:p>
    <w:p w:rsidR="00FB0969" w:rsidRPr="00556F8B" w:rsidRDefault="00FB0969" w:rsidP="00B95861">
      <w:pPr>
        <w:spacing w:before="120"/>
        <w:rPr>
          <w:rFonts w:ascii="Arial" w:hAnsi="Arial" w:cs="Arial"/>
          <w:sz w:val="20"/>
        </w:rPr>
      </w:pPr>
      <w:r w:rsidRPr="00556F8B">
        <w:rPr>
          <w:rFonts w:ascii="Arial" w:hAnsi="Arial" w:cs="Arial"/>
          <w:sz w:val="20"/>
        </w:rPr>
        <w:t>NMR: Tỷ lệ di cư thuần.</w:t>
      </w:r>
    </w:p>
    <w:p w:rsidR="002A3FDE" w:rsidRPr="00556F8B" w:rsidRDefault="00225DF3"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25DF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Pr="00556F8B">
        <w:rPr>
          <w:rFonts w:ascii="Arial" w:hAnsi="Arial" w:cs="Arial"/>
          <w:b/>
          <w:sz w:val="20"/>
        </w:rPr>
        <w:t>:</w:t>
      </w:r>
      <w:r w:rsidRPr="00556F8B">
        <w:rPr>
          <w:rFonts w:ascii="Arial" w:hAnsi="Arial" w:cs="Arial"/>
          <w:sz w:val="20"/>
        </w:rPr>
        <w:t xml:space="preserve"> Năm.</w:t>
      </w:r>
    </w:p>
    <w:p w:rsidR="002A3FDE" w:rsidRPr="00556F8B" w:rsidRDefault="00225DF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w:t>
      </w:r>
      <w:r w:rsidR="00225DF3" w:rsidRPr="00556F8B">
        <w:rPr>
          <w:rFonts w:ascii="Arial" w:hAnsi="Arial" w:cs="Arial"/>
          <w:sz w:val="20"/>
        </w:rPr>
        <w:t>ế</w:t>
      </w:r>
      <w:r w:rsidR="002A3FDE" w:rsidRPr="00556F8B">
        <w:rPr>
          <w:rFonts w:ascii="Arial" w:hAnsi="Arial" w:cs="Arial"/>
          <w:sz w:val="20"/>
        </w:rPr>
        <w:t>n động dân số và kế hoạch hóa gia đình.</w:t>
      </w:r>
    </w:p>
    <w:p w:rsidR="002A3FDE" w:rsidRPr="00556F8B" w:rsidRDefault="00225DF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Pr="00556F8B">
        <w:rPr>
          <w:rFonts w:ascii="Arial" w:hAnsi="Arial" w:cs="Arial"/>
          <w:b/>
          <w:sz w:val="20"/>
        </w:rPr>
        <w:t>Cơ</w:t>
      </w:r>
      <w:r w:rsidR="002A3FDE" w:rsidRPr="00556F8B">
        <w:rPr>
          <w:rFonts w:ascii="Arial" w:hAnsi="Arial" w:cs="Arial"/>
          <w:b/>
          <w:sz w:val="20"/>
        </w:rPr>
        <w:t xml:space="preserve"> quan chịu trách nhiệm thu thập, tổng hợp:</w:t>
      </w:r>
      <w:r w:rsidR="002A3FDE" w:rsidRPr="00556F8B">
        <w:rPr>
          <w:rFonts w:ascii="Arial" w:hAnsi="Arial" w:cs="Arial"/>
          <w:sz w:val="20"/>
        </w:rPr>
        <w:t xml:space="preserve"> Tổng cục Thống kê.</w:t>
      </w:r>
    </w:p>
    <w:p w:rsidR="00225DF3" w:rsidRPr="00556F8B" w:rsidRDefault="00225DF3" w:rsidP="00B95861">
      <w:pPr>
        <w:spacing w:before="120"/>
        <w:rPr>
          <w:rFonts w:ascii="Arial" w:hAnsi="Arial" w:cs="Arial"/>
          <w:sz w:val="20"/>
        </w:rPr>
      </w:pPr>
    </w:p>
    <w:p w:rsidR="002A3FDE" w:rsidRPr="00556F8B" w:rsidRDefault="00225DF3" w:rsidP="00B95861">
      <w:pPr>
        <w:spacing w:before="120"/>
        <w:rPr>
          <w:rFonts w:ascii="Arial" w:hAnsi="Arial" w:cs="Arial"/>
          <w:b/>
          <w:sz w:val="20"/>
        </w:rPr>
      </w:pPr>
      <w:r w:rsidRPr="00556F8B">
        <w:rPr>
          <w:rFonts w:ascii="Arial" w:hAnsi="Arial" w:cs="Arial"/>
          <w:b/>
          <w:sz w:val="20"/>
        </w:rPr>
        <w:t>0108.</w:t>
      </w:r>
      <w:r w:rsidR="00C317DB" w:rsidRPr="00556F8B">
        <w:rPr>
          <w:rFonts w:ascii="Arial" w:hAnsi="Arial" w:cs="Arial"/>
          <w:b/>
          <w:sz w:val="20"/>
        </w:rPr>
        <w:t xml:space="preserve"> </w:t>
      </w:r>
      <w:r w:rsidR="002A3FDE" w:rsidRPr="00556F8B">
        <w:rPr>
          <w:rFonts w:ascii="Arial" w:hAnsi="Arial" w:cs="Arial"/>
          <w:b/>
          <w:sz w:val="20"/>
        </w:rPr>
        <w:t>Tỷ suất nhập cư, xuất cư, tỷ suất di cư thuần</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6315D9"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Tỷ suất nhập cư</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nhập cư là số người từ đơn vị lãnh thổ khác (nơi xuất cư) nhập cư đến một đơn vị lãnh thổ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(thường là một năm </w:t>
      </w:r>
      <w:r w:rsidR="00764F56" w:rsidRPr="00556F8B">
        <w:rPr>
          <w:rFonts w:ascii="Arial" w:hAnsi="Arial" w:cs="Arial"/>
          <w:sz w:val="20"/>
        </w:rPr>
        <w:t>lịch</w:t>
      </w:r>
      <w:r w:rsidRPr="00556F8B">
        <w:rPr>
          <w:rFonts w:ascii="Arial" w:hAnsi="Arial" w:cs="Arial"/>
          <w:sz w:val="20"/>
        </w:rPr>
        <w:t xml:space="preserve">) tính bình quân </w:t>
      </w:r>
      <w:r w:rsidR="00C317DB" w:rsidRPr="00556F8B">
        <w:rPr>
          <w:rFonts w:ascii="Arial" w:hAnsi="Arial" w:cs="Arial"/>
          <w:sz w:val="20"/>
        </w:rPr>
        <w:t xml:space="preserve">trên </w:t>
      </w:r>
      <w:r w:rsidRPr="00556F8B">
        <w:rPr>
          <w:rFonts w:ascii="Arial" w:hAnsi="Arial" w:cs="Arial"/>
          <w:sz w:val="20"/>
        </w:rPr>
        <w:t>1.000 dân của đơn vị</w:t>
      </w:r>
      <w:r w:rsidR="006315D9" w:rsidRPr="00556F8B">
        <w:rPr>
          <w:rFonts w:ascii="Arial" w:hAnsi="Arial" w:cs="Arial"/>
          <w:sz w:val="20"/>
        </w:rPr>
        <w:t xml:space="preserve"> lãnh </w:t>
      </w:r>
      <w:r w:rsidR="00043ADF" w:rsidRPr="00556F8B">
        <w:rPr>
          <w:rFonts w:ascii="Arial" w:hAnsi="Arial" w:cs="Arial"/>
          <w:sz w:val="20"/>
        </w:rPr>
        <w:t>thổ</w:t>
      </w:r>
      <w:r w:rsidRPr="00556F8B">
        <w:rPr>
          <w:rFonts w:ascii="Arial" w:hAnsi="Arial" w:cs="Arial"/>
          <w:sz w:val="20"/>
        </w:rPr>
        <w:t xml:space="preserve"> đó (nơi nhập cư).</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6315D9" w:rsidP="00B95861">
      <w:pPr>
        <w:widowControl/>
        <w:spacing w:before="120"/>
        <w:jc w:val="center"/>
        <w:rPr>
          <w:rFonts w:ascii="Arial" w:hAnsi="Arial" w:cs="Arial"/>
          <w:sz w:val="20"/>
        </w:rPr>
      </w:pPr>
      <w:r w:rsidRPr="00556F8B">
        <w:rPr>
          <w:rFonts w:ascii="Arial" w:hAnsi="Arial" w:cs="Arial"/>
          <w:sz w:val="20"/>
        </w:rPr>
        <w:t>IMR (‰</w:t>
      </w:r>
      <w:r w:rsidR="002A3FDE" w:rsidRPr="00556F8B">
        <w:rPr>
          <w:rFonts w:ascii="Arial" w:hAnsi="Arial" w:cs="Arial"/>
          <w:sz w:val="20"/>
        </w:rPr>
        <w:t>)</w:t>
      </w:r>
      <w:r w:rsidR="00C317DB" w:rsidRPr="00556F8B">
        <w:rPr>
          <w:rFonts w:ascii="Arial" w:hAnsi="Arial" w:cs="Arial"/>
          <w:sz w:val="20"/>
        </w:rPr>
        <w:t xml:space="preserve">= </w:t>
      </w:r>
      <w:r w:rsidR="00150B7E" w:rsidRPr="00556F8B">
        <w:rPr>
          <w:rFonts w:ascii="Arial" w:hAnsi="Arial" w:cs="Arial"/>
          <w:position w:val="-30"/>
          <w:sz w:val="20"/>
        </w:rPr>
        <w:object w:dxaOrig="360" w:dyaOrig="680">
          <v:shape id="_x0000_i1032" type="#_x0000_t75" style="width:18pt;height:34.2pt" o:ole="">
            <v:imagedata r:id="rId19" o:title=""/>
          </v:shape>
          <o:OLEObject Type="Embed" ProgID="Equation.3" ShapeID="_x0000_i1032" DrawAspect="Content" ObjectID="_1720855622" r:id="rId20"/>
        </w:object>
      </w:r>
      <w:r w:rsidRPr="00556F8B">
        <w:rPr>
          <w:rFonts w:ascii="Arial" w:hAnsi="Arial" w:cs="Arial"/>
          <w:sz w:val="20"/>
        </w:rPr>
        <w:t>x</w:t>
      </w:r>
      <w:r w:rsidR="002A3FDE" w:rsidRPr="00556F8B">
        <w:rPr>
          <w:rFonts w:ascii="Arial" w:hAnsi="Arial" w:cs="Arial"/>
          <w:sz w:val="20"/>
        </w:rPr>
        <w:t xml:space="preserve"> 1.000</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150B7E" w:rsidRPr="00556F8B" w:rsidRDefault="00150B7E" w:rsidP="00B95861">
      <w:pPr>
        <w:spacing w:before="120"/>
        <w:rPr>
          <w:rFonts w:ascii="Arial" w:hAnsi="Arial" w:cs="Arial"/>
          <w:sz w:val="20"/>
        </w:rPr>
      </w:pPr>
      <w:r w:rsidRPr="00556F8B">
        <w:rPr>
          <w:rFonts w:ascii="Arial" w:hAnsi="Arial" w:cs="Arial"/>
          <w:sz w:val="20"/>
        </w:rPr>
        <w:t>IMR: Tỷ suất nhập cư;</w:t>
      </w:r>
    </w:p>
    <w:p w:rsidR="00150B7E" w:rsidRPr="00556F8B" w:rsidRDefault="00150B7E" w:rsidP="00B95861">
      <w:pPr>
        <w:spacing w:before="120"/>
        <w:rPr>
          <w:rFonts w:ascii="Arial" w:hAnsi="Arial" w:cs="Arial"/>
          <w:sz w:val="20"/>
        </w:rPr>
      </w:pPr>
      <w:r w:rsidRPr="00556F8B">
        <w:rPr>
          <w:rFonts w:ascii="Arial" w:hAnsi="Arial" w:cs="Arial"/>
          <w:sz w:val="20"/>
        </w:rPr>
        <w:t>I: Số người nhập cư trong năm;</w:t>
      </w:r>
    </w:p>
    <w:p w:rsidR="00150B7E" w:rsidRPr="00556F8B" w:rsidRDefault="00150B7E"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tb</w:t>
      </w:r>
      <w:r w:rsidRPr="00556F8B">
        <w:rPr>
          <w:rFonts w:ascii="Arial" w:hAnsi="Arial" w:cs="Arial"/>
          <w:sz w:val="20"/>
        </w:rPr>
        <w:t>: Dân số trung bình (hay dân số có đến giữa năm).</w:t>
      </w:r>
    </w:p>
    <w:p w:rsidR="002A3FDE" w:rsidRPr="00556F8B" w:rsidRDefault="006315D9"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Tỷ suất </w:t>
      </w:r>
      <w:r w:rsidR="00C317DB" w:rsidRPr="00556F8B">
        <w:rPr>
          <w:rFonts w:ascii="Arial" w:hAnsi="Arial" w:cs="Arial"/>
          <w:sz w:val="20"/>
        </w:rPr>
        <w:t xml:space="preserve">xuất </w:t>
      </w:r>
      <w:r w:rsidR="002A3FDE" w:rsidRPr="00556F8B">
        <w:rPr>
          <w:rFonts w:ascii="Arial" w:hAnsi="Arial" w:cs="Arial"/>
          <w:sz w:val="20"/>
        </w:rPr>
        <w:t>cư</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xuất cư là số người xuất cư của một đơn vị lãnh thổ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(thường là một năm </w:t>
      </w:r>
      <w:r w:rsidR="00764F56" w:rsidRPr="00556F8B">
        <w:rPr>
          <w:rFonts w:ascii="Arial" w:hAnsi="Arial" w:cs="Arial"/>
          <w:sz w:val="20"/>
        </w:rPr>
        <w:t>lịch</w:t>
      </w:r>
      <w:r w:rsidRPr="00556F8B">
        <w:rPr>
          <w:rFonts w:ascii="Arial" w:hAnsi="Arial" w:cs="Arial"/>
          <w:sz w:val="20"/>
        </w:rPr>
        <w:t>) tính bình quân trên 1.000 dân của đơn vị lãnh thổ đó.</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C8461C" w:rsidP="00B95861">
      <w:pPr>
        <w:widowControl/>
        <w:spacing w:before="120"/>
        <w:jc w:val="center"/>
        <w:rPr>
          <w:rFonts w:ascii="Arial" w:hAnsi="Arial" w:cs="Arial"/>
          <w:sz w:val="20"/>
        </w:rPr>
      </w:pPr>
      <w:r w:rsidRPr="00556F8B">
        <w:rPr>
          <w:rFonts w:ascii="Arial" w:hAnsi="Arial" w:cs="Arial"/>
          <w:sz w:val="20"/>
        </w:rPr>
        <w:t>OMR</w:t>
      </w:r>
      <w:r w:rsidR="00B70006" w:rsidRPr="00556F8B">
        <w:rPr>
          <w:rFonts w:ascii="Arial" w:hAnsi="Arial" w:cs="Arial"/>
          <w:sz w:val="20"/>
          <w:lang w:val="en-US"/>
        </w:rPr>
        <w:t xml:space="preserve"> </w:t>
      </w:r>
      <w:r w:rsidRPr="00556F8B">
        <w:rPr>
          <w:rFonts w:ascii="Arial" w:hAnsi="Arial" w:cs="Arial"/>
          <w:sz w:val="20"/>
        </w:rPr>
        <w:t>(‰</w:t>
      </w:r>
      <w:r w:rsidR="002A3FDE" w:rsidRPr="00556F8B">
        <w:rPr>
          <w:rFonts w:ascii="Arial" w:hAnsi="Arial" w:cs="Arial"/>
          <w:sz w:val="20"/>
        </w:rPr>
        <w:t>)</w:t>
      </w:r>
      <w:r w:rsidR="00C317DB" w:rsidRPr="00556F8B">
        <w:rPr>
          <w:rFonts w:ascii="Arial" w:hAnsi="Arial" w:cs="Arial"/>
          <w:sz w:val="20"/>
        </w:rPr>
        <w:t>=</w:t>
      </w:r>
      <w:r w:rsidRPr="00556F8B">
        <w:rPr>
          <w:rFonts w:ascii="Arial" w:hAnsi="Arial" w:cs="Arial"/>
          <w:sz w:val="20"/>
        </w:rPr>
        <w:t xml:space="preserve"> </w:t>
      </w:r>
      <w:r w:rsidR="00B70006" w:rsidRPr="00556F8B">
        <w:rPr>
          <w:rFonts w:ascii="Arial" w:hAnsi="Arial" w:cs="Arial"/>
          <w:sz w:val="20"/>
          <w:lang w:val="en-US"/>
        </w:rPr>
        <w:t xml:space="preserve"> </w:t>
      </w:r>
      <w:r w:rsidR="00150B7E" w:rsidRPr="00556F8B">
        <w:rPr>
          <w:rFonts w:ascii="Arial" w:hAnsi="Arial" w:cs="Arial"/>
          <w:position w:val="-30"/>
          <w:sz w:val="20"/>
          <w:lang w:val="en-US"/>
        </w:rPr>
        <w:object w:dxaOrig="360" w:dyaOrig="680">
          <v:shape id="_x0000_i1033" type="#_x0000_t75" style="width:18pt;height:34.2pt" o:ole="">
            <v:imagedata r:id="rId21" o:title=""/>
          </v:shape>
          <o:OLEObject Type="Embed" ProgID="Equation.3" ShapeID="_x0000_i1033" DrawAspect="Content" ObjectID="_1720855623" r:id="rId22"/>
        </w:object>
      </w:r>
      <w:r w:rsidR="00B70006" w:rsidRPr="00556F8B">
        <w:rPr>
          <w:rFonts w:ascii="Arial" w:hAnsi="Arial" w:cs="Arial"/>
          <w:sz w:val="20"/>
          <w:lang w:val="en-US"/>
        </w:rPr>
        <w:t xml:space="preserve"> </w:t>
      </w:r>
      <w:r w:rsidR="00CA3D55" w:rsidRPr="00556F8B">
        <w:rPr>
          <w:rFonts w:ascii="Arial" w:hAnsi="Arial" w:cs="Arial"/>
          <w:sz w:val="20"/>
        </w:rPr>
        <w:fldChar w:fldCharType="begin"/>
      </w:r>
      <w:r w:rsidR="00CA3D55" w:rsidRPr="00556F8B">
        <w:rPr>
          <w:rFonts w:ascii="Arial" w:hAnsi="Arial" w:cs="Arial"/>
          <w:sz w:val="20"/>
        </w:rPr>
        <w:instrText xml:space="preserve"> eq\f() </w:instrText>
      </w:r>
      <w:r w:rsidR="00CA3D55" w:rsidRPr="00556F8B">
        <w:rPr>
          <w:rFonts w:ascii="Arial" w:hAnsi="Arial" w:cs="Arial"/>
          <w:sz w:val="20"/>
        </w:rPr>
        <w:fldChar w:fldCharType="end"/>
      </w:r>
      <w:r w:rsidR="00CA3D55" w:rsidRPr="00556F8B">
        <w:rPr>
          <w:rFonts w:ascii="Arial" w:hAnsi="Arial" w:cs="Arial"/>
          <w:sz w:val="20"/>
        </w:rPr>
        <w:fldChar w:fldCharType="begin"/>
      </w:r>
      <w:r w:rsidR="00CA3D55" w:rsidRPr="00556F8B">
        <w:rPr>
          <w:rFonts w:ascii="Arial" w:hAnsi="Arial" w:cs="Arial"/>
          <w:sz w:val="20"/>
        </w:rPr>
        <w:instrText xml:space="preserve">  </w:instrText>
      </w:r>
      <w:r w:rsidR="00CA3D55" w:rsidRPr="00556F8B">
        <w:rPr>
          <w:rFonts w:ascii="Arial" w:hAnsi="Arial" w:cs="Arial"/>
          <w:sz w:val="20"/>
        </w:rPr>
        <w:fldChar w:fldCharType="end"/>
      </w:r>
      <w:r w:rsidRPr="00556F8B">
        <w:rPr>
          <w:rFonts w:ascii="Arial" w:hAnsi="Arial" w:cs="Arial"/>
          <w:sz w:val="20"/>
        </w:rPr>
        <w:t>x</w:t>
      </w:r>
      <w:r w:rsidR="002A3FDE" w:rsidRPr="00556F8B">
        <w:rPr>
          <w:rFonts w:ascii="Arial" w:hAnsi="Arial" w:cs="Arial"/>
          <w:sz w:val="20"/>
        </w:rPr>
        <w:t xml:space="preserve"> 1.000</w:t>
      </w:r>
    </w:p>
    <w:p w:rsidR="002A3FDE" w:rsidRPr="00556F8B" w:rsidRDefault="002A3FDE" w:rsidP="00B95861">
      <w:pPr>
        <w:spacing w:before="120"/>
        <w:rPr>
          <w:rFonts w:ascii="Arial" w:hAnsi="Arial" w:cs="Arial"/>
          <w:sz w:val="20"/>
        </w:rPr>
      </w:pPr>
      <w:r w:rsidRPr="00556F8B">
        <w:rPr>
          <w:rFonts w:ascii="Arial" w:hAnsi="Arial" w:cs="Arial"/>
          <w:sz w:val="20"/>
        </w:rPr>
        <w:t>Trong đó:</w:t>
      </w:r>
      <w:r w:rsidR="00CA3D55" w:rsidRPr="00556F8B">
        <w:rPr>
          <w:rFonts w:ascii="Arial" w:hAnsi="Arial" w:cs="Arial"/>
          <w:sz w:val="20"/>
        </w:rPr>
        <w:fldChar w:fldCharType="begin"/>
      </w:r>
      <w:r w:rsidR="00CA3D55" w:rsidRPr="00556F8B">
        <w:rPr>
          <w:rFonts w:ascii="Arial" w:hAnsi="Arial" w:cs="Arial"/>
          <w:sz w:val="20"/>
        </w:rPr>
        <w:instrText xml:space="preserve"> eq\f(O,P</w:instrText>
      </w:r>
      <w:r w:rsidR="00CA3D55" w:rsidRPr="00556F8B">
        <w:rPr>
          <w:rFonts w:ascii="Arial" w:hAnsi="Arial" w:cs="Arial"/>
          <w:sz w:val="20"/>
          <w:vertAlign w:val="subscript"/>
        </w:rPr>
        <w:instrText>tb</w:instrText>
      </w:r>
      <w:r w:rsidR="00CA3D55" w:rsidRPr="00556F8B">
        <w:rPr>
          <w:rFonts w:ascii="Arial" w:hAnsi="Arial" w:cs="Arial"/>
          <w:sz w:val="20"/>
        </w:rPr>
        <w:instrText xml:space="preserve">) </w:instrText>
      </w:r>
      <w:r w:rsidR="00CA3D55" w:rsidRPr="00556F8B">
        <w:rPr>
          <w:rFonts w:ascii="Arial" w:hAnsi="Arial" w:cs="Arial"/>
          <w:sz w:val="20"/>
        </w:rPr>
        <w:fldChar w:fldCharType="end"/>
      </w:r>
    </w:p>
    <w:p w:rsidR="00150B7E" w:rsidRPr="00556F8B" w:rsidRDefault="00150B7E" w:rsidP="00B95861">
      <w:pPr>
        <w:spacing w:before="120"/>
        <w:rPr>
          <w:rFonts w:ascii="Arial" w:hAnsi="Arial" w:cs="Arial"/>
          <w:sz w:val="20"/>
        </w:rPr>
      </w:pPr>
      <w:r w:rsidRPr="00556F8B">
        <w:rPr>
          <w:rFonts w:ascii="Arial" w:hAnsi="Arial" w:cs="Arial"/>
          <w:sz w:val="20"/>
        </w:rPr>
        <w:t>OMR:</w:t>
      </w:r>
      <w:r w:rsidRPr="00556F8B">
        <w:rPr>
          <w:rFonts w:ascii="Arial" w:hAnsi="Arial" w:cs="Arial"/>
          <w:sz w:val="20"/>
          <w:lang w:val="en-US"/>
        </w:rPr>
        <w:t xml:space="preserve"> </w:t>
      </w:r>
      <w:r w:rsidRPr="00556F8B">
        <w:rPr>
          <w:rFonts w:ascii="Arial" w:hAnsi="Arial" w:cs="Arial"/>
          <w:sz w:val="20"/>
        </w:rPr>
        <w:t>Tỷ suất xuất cư;</w:t>
      </w:r>
    </w:p>
    <w:p w:rsidR="00150B7E" w:rsidRPr="00556F8B" w:rsidRDefault="00150B7E" w:rsidP="00B95861">
      <w:pPr>
        <w:spacing w:before="120"/>
        <w:rPr>
          <w:rFonts w:ascii="Arial" w:hAnsi="Arial" w:cs="Arial"/>
          <w:sz w:val="20"/>
        </w:rPr>
      </w:pPr>
      <w:r w:rsidRPr="00556F8B">
        <w:rPr>
          <w:rFonts w:ascii="Arial" w:hAnsi="Arial" w:cs="Arial"/>
          <w:sz w:val="20"/>
        </w:rPr>
        <w:t>O:</w:t>
      </w:r>
      <w:r w:rsidRPr="00556F8B">
        <w:rPr>
          <w:rFonts w:ascii="Arial" w:hAnsi="Arial" w:cs="Arial"/>
          <w:sz w:val="20"/>
          <w:lang w:val="en-US"/>
        </w:rPr>
        <w:t xml:space="preserve"> </w:t>
      </w:r>
      <w:r w:rsidRPr="00556F8B">
        <w:rPr>
          <w:rFonts w:ascii="Arial" w:hAnsi="Arial" w:cs="Arial"/>
          <w:sz w:val="20"/>
        </w:rPr>
        <w:t>Số người xuất cư trong năm;</w:t>
      </w:r>
    </w:p>
    <w:p w:rsidR="00150B7E" w:rsidRPr="00556F8B" w:rsidRDefault="00150B7E"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tb</w:t>
      </w:r>
      <w:r w:rsidRPr="00556F8B">
        <w:rPr>
          <w:rFonts w:ascii="Arial" w:hAnsi="Arial" w:cs="Arial"/>
          <w:sz w:val="20"/>
          <w:lang w:val="en-US"/>
        </w:rPr>
        <w:t xml:space="preserve">: </w:t>
      </w:r>
      <w:r w:rsidRPr="00556F8B">
        <w:rPr>
          <w:rFonts w:ascii="Arial" w:hAnsi="Arial" w:cs="Arial"/>
          <w:sz w:val="20"/>
        </w:rPr>
        <w:t>Dân số trung bình (hay dân số có đến giữa năm).</w:t>
      </w:r>
    </w:p>
    <w:p w:rsidR="002A3FDE" w:rsidRPr="00556F8B" w:rsidRDefault="00B70006" w:rsidP="00B95861">
      <w:pPr>
        <w:spacing w:before="120"/>
        <w:rPr>
          <w:rFonts w:ascii="Arial" w:hAnsi="Arial" w:cs="Arial"/>
          <w:sz w:val="20"/>
        </w:rPr>
      </w:pPr>
      <w:r w:rsidRPr="00556F8B">
        <w:rPr>
          <w:rFonts w:ascii="Arial" w:hAnsi="Arial" w:cs="Arial"/>
          <w:sz w:val="20"/>
          <w:lang w:val="en-US"/>
        </w:rPr>
        <w:t xml:space="preserve">c) </w:t>
      </w:r>
      <w:r w:rsidR="002A3FDE" w:rsidRPr="00556F8B">
        <w:rPr>
          <w:rFonts w:ascii="Arial" w:hAnsi="Arial" w:cs="Arial"/>
          <w:sz w:val="20"/>
        </w:rPr>
        <w:t>Tỷ suất di cư thuần</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di cư thuần là hiệu số giữa số người nhập cư và số người xuất cư của một đơn vị lãnh thổ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(thường là một năm </w:t>
      </w:r>
      <w:r w:rsidR="00764F56" w:rsidRPr="00556F8B">
        <w:rPr>
          <w:rFonts w:ascii="Arial" w:hAnsi="Arial" w:cs="Arial"/>
          <w:sz w:val="20"/>
        </w:rPr>
        <w:t>lịch</w:t>
      </w:r>
      <w:r w:rsidRPr="00556F8B">
        <w:rPr>
          <w:rFonts w:ascii="Arial" w:hAnsi="Arial" w:cs="Arial"/>
          <w:sz w:val="20"/>
        </w:rPr>
        <w:t xml:space="preserve">) tính bình quân trên </w:t>
      </w:r>
      <w:r w:rsidR="00B70006" w:rsidRPr="00556F8B">
        <w:rPr>
          <w:rFonts w:ascii="Arial" w:hAnsi="Arial" w:cs="Arial"/>
          <w:sz w:val="20"/>
          <w:lang w:val="en-US"/>
        </w:rPr>
        <w:t>1.000</w:t>
      </w:r>
      <w:r w:rsidRPr="00556F8B">
        <w:rPr>
          <w:rFonts w:ascii="Arial" w:hAnsi="Arial" w:cs="Arial"/>
          <w:sz w:val="20"/>
        </w:rPr>
        <w:t xml:space="preserve"> dân của đơn vị lãnh thổ đó.</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B70006" w:rsidP="00B95861">
      <w:pPr>
        <w:widowControl/>
        <w:spacing w:before="120"/>
        <w:jc w:val="center"/>
        <w:rPr>
          <w:rFonts w:ascii="Arial" w:hAnsi="Arial" w:cs="Arial"/>
          <w:sz w:val="20"/>
          <w:lang w:val="en-US"/>
        </w:rPr>
      </w:pPr>
      <w:r w:rsidRPr="00556F8B">
        <w:rPr>
          <w:rFonts w:ascii="Arial" w:hAnsi="Arial" w:cs="Arial"/>
          <w:sz w:val="20"/>
        </w:rPr>
        <w:t xml:space="preserve">NMR </w:t>
      </w:r>
      <w:r w:rsidRPr="00556F8B">
        <w:rPr>
          <w:rFonts w:ascii="Arial" w:hAnsi="Arial" w:cs="Arial"/>
          <w:sz w:val="20"/>
          <w:lang w:val="en-US"/>
        </w:rPr>
        <w:t>(</w:t>
      </w:r>
      <w:r w:rsidR="00BB431F" w:rsidRPr="00556F8B">
        <w:rPr>
          <w:rFonts w:ascii="Arial" w:hAnsi="Arial" w:cs="Arial"/>
          <w:sz w:val="20"/>
          <w:lang w:val="en-US"/>
        </w:rPr>
        <w:t>‰</w:t>
      </w:r>
      <w:r w:rsidR="002A3FDE" w:rsidRPr="00556F8B">
        <w:rPr>
          <w:rFonts w:ascii="Arial" w:hAnsi="Arial" w:cs="Arial"/>
          <w:sz w:val="20"/>
        </w:rPr>
        <w:t>)</w:t>
      </w:r>
      <w:r w:rsidR="00150B7E" w:rsidRPr="00556F8B">
        <w:rPr>
          <w:rFonts w:ascii="Arial" w:hAnsi="Arial" w:cs="Arial"/>
          <w:sz w:val="20"/>
          <w:lang w:val="en-US"/>
        </w:rPr>
        <w:t xml:space="preserve"> </w:t>
      </w:r>
      <w:r w:rsidR="00C317DB" w:rsidRPr="00556F8B">
        <w:rPr>
          <w:rFonts w:ascii="Arial" w:hAnsi="Arial" w:cs="Arial"/>
          <w:sz w:val="20"/>
        </w:rPr>
        <w:t xml:space="preserve">= </w:t>
      </w:r>
      <w:r w:rsidR="00150B7E" w:rsidRPr="00556F8B">
        <w:rPr>
          <w:rFonts w:ascii="Arial" w:hAnsi="Arial" w:cs="Arial"/>
          <w:position w:val="-30"/>
          <w:sz w:val="20"/>
        </w:rPr>
        <w:object w:dxaOrig="620" w:dyaOrig="680">
          <v:shape id="_x0000_i1034" type="#_x0000_t75" style="width:31.2pt;height:34.2pt" o:ole="">
            <v:imagedata r:id="rId23" o:title=""/>
          </v:shape>
          <o:OLEObject Type="Embed" ProgID="Equation.3" ShapeID="_x0000_i1034" DrawAspect="Content" ObjectID="_1720855624" r:id="rId24"/>
        </w:object>
      </w:r>
      <w:r w:rsidR="00BB431F" w:rsidRPr="00556F8B">
        <w:rPr>
          <w:rFonts w:ascii="Arial" w:hAnsi="Arial" w:cs="Arial"/>
          <w:sz w:val="20"/>
          <w:lang w:val="en-US"/>
        </w:rPr>
        <w:t>x</w:t>
      </w:r>
      <w:r w:rsidR="002A3FDE" w:rsidRPr="00556F8B">
        <w:rPr>
          <w:rFonts w:ascii="Arial" w:hAnsi="Arial" w:cs="Arial"/>
          <w:sz w:val="20"/>
        </w:rPr>
        <w:t xml:space="preserve"> 1.000</w:t>
      </w:r>
    </w:p>
    <w:p w:rsidR="00BB431F" w:rsidRPr="00556F8B" w:rsidRDefault="00BB431F" w:rsidP="00B95861">
      <w:pPr>
        <w:spacing w:before="120"/>
        <w:rPr>
          <w:rFonts w:ascii="Arial" w:hAnsi="Arial" w:cs="Arial"/>
          <w:sz w:val="20"/>
          <w:lang w:val="en-US"/>
        </w:rPr>
      </w:pPr>
      <w:r w:rsidRPr="00556F8B">
        <w:rPr>
          <w:rFonts w:ascii="Arial" w:hAnsi="Arial" w:cs="Arial"/>
          <w:sz w:val="20"/>
        </w:rPr>
        <w:t>Trong đó:</w:t>
      </w:r>
    </w:p>
    <w:p w:rsidR="00150B7E" w:rsidRPr="00556F8B" w:rsidRDefault="00150B7E" w:rsidP="00B95861">
      <w:pPr>
        <w:spacing w:before="120"/>
        <w:rPr>
          <w:rFonts w:ascii="Arial" w:hAnsi="Arial" w:cs="Arial"/>
          <w:sz w:val="20"/>
        </w:rPr>
      </w:pPr>
      <w:r w:rsidRPr="00556F8B">
        <w:rPr>
          <w:rFonts w:ascii="Arial" w:hAnsi="Arial" w:cs="Arial"/>
          <w:sz w:val="20"/>
        </w:rPr>
        <w:t>NMR:</w:t>
      </w:r>
      <w:r w:rsidRPr="00556F8B">
        <w:rPr>
          <w:rFonts w:ascii="Arial" w:hAnsi="Arial" w:cs="Arial"/>
          <w:sz w:val="20"/>
          <w:lang w:val="en-US"/>
        </w:rPr>
        <w:t xml:space="preserve"> </w:t>
      </w:r>
      <w:r w:rsidRPr="00556F8B">
        <w:rPr>
          <w:rFonts w:ascii="Arial" w:hAnsi="Arial" w:cs="Arial"/>
          <w:sz w:val="20"/>
        </w:rPr>
        <w:t>Tỷ suất di cư thuần;</w:t>
      </w:r>
    </w:p>
    <w:p w:rsidR="00150B7E" w:rsidRPr="00556F8B" w:rsidRDefault="00150B7E" w:rsidP="00B95861">
      <w:pPr>
        <w:spacing w:before="120"/>
        <w:rPr>
          <w:rFonts w:ascii="Arial" w:hAnsi="Arial" w:cs="Arial"/>
          <w:sz w:val="20"/>
        </w:rPr>
      </w:pPr>
      <w:r w:rsidRPr="00556F8B">
        <w:rPr>
          <w:rFonts w:ascii="Arial" w:hAnsi="Arial" w:cs="Arial"/>
          <w:sz w:val="20"/>
        </w:rPr>
        <w:t>I:</w:t>
      </w:r>
      <w:r w:rsidRPr="00556F8B">
        <w:rPr>
          <w:rFonts w:ascii="Arial" w:hAnsi="Arial" w:cs="Arial"/>
          <w:sz w:val="20"/>
          <w:lang w:val="en-US"/>
        </w:rPr>
        <w:t xml:space="preserve"> </w:t>
      </w:r>
      <w:r w:rsidRPr="00556F8B">
        <w:rPr>
          <w:rFonts w:ascii="Arial" w:hAnsi="Arial" w:cs="Arial"/>
          <w:sz w:val="20"/>
        </w:rPr>
        <w:t>Số người nhập cư trong năm;</w:t>
      </w:r>
    </w:p>
    <w:p w:rsidR="00150B7E" w:rsidRPr="00556F8B" w:rsidRDefault="00150B7E" w:rsidP="00B95861">
      <w:pPr>
        <w:spacing w:before="120"/>
        <w:rPr>
          <w:rFonts w:ascii="Arial" w:hAnsi="Arial" w:cs="Arial"/>
          <w:sz w:val="20"/>
        </w:rPr>
      </w:pPr>
      <w:r w:rsidRPr="00556F8B">
        <w:rPr>
          <w:rFonts w:ascii="Arial" w:hAnsi="Arial" w:cs="Arial"/>
          <w:sz w:val="20"/>
        </w:rPr>
        <w:t>O:</w:t>
      </w:r>
      <w:r w:rsidRPr="00556F8B">
        <w:rPr>
          <w:rFonts w:ascii="Arial" w:hAnsi="Arial" w:cs="Arial"/>
          <w:sz w:val="20"/>
          <w:lang w:val="en-US"/>
        </w:rPr>
        <w:t xml:space="preserve"> </w:t>
      </w:r>
      <w:r w:rsidRPr="00556F8B">
        <w:rPr>
          <w:rFonts w:ascii="Arial" w:hAnsi="Arial" w:cs="Arial"/>
          <w:sz w:val="20"/>
        </w:rPr>
        <w:t>Số người xuất cư trong năm;</w:t>
      </w:r>
    </w:p>
    <w:p w:rsidR="00150B7E" w:rsidRPr="00556F8B" w:rsidRDefault="00150B7E"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tb</w:t>
      </w:r>
      <w:r w:rsidRPr="00556F8B">
        <w:rPr>
          <w:rFonts w:ascii="Arial" w:hAnsi="Arial" w:cs="Arial"/>
          <w:sz w:val="20"/>
        </w:rPr>
        <w:t>:</w:t>
      </w:r>
      <w:r w:rsidRPr="00556F8B">
        <w:rPr>
          <w:rFonts w:ascii="Arial" w:hAnsi="Arial" w:cs="Arial"/>
          <w:sz w:val="20"/>
          <w:lang w:val="en-US"/>
        </w:rPr>
        <w:t xml:space="preserve"> </w:t>
      </w:r>
      <w:r w:rsidRPr="00556F8B">
        <w:rPr>
          <w:rFonts w:ascii="Arial" w:hAnsi="Arial" w:cs="Arial"/>
          <w:sz w:val="20"/>
        </w:rPr>
        <w:t>Dân số trung bình (hay dân số giữa năm).</w:t>
      </w:r>
    </w:p>
    <w:p w:rsidR="00BB431F" w:rsidRPr="00556F8B" w:rsidRDefault="00BB431F" w:rsidP="00B95861">
      <w:pPr>
        <w:spacing w:before="120"/>
        <w:rPr>
          <w:rFonts w:ascii="Arial" w:hAnsi="Arial" w:cs="Arial"/>
          <w:lang w:val="en-US"/>
        </w:rPr>
      </w:pPr>
      <w:r w:rsidRPr="00556F8B">
        <w:rPr>
          <w:rFonts w:ascii="Arial" w:hAnsi="Arial" w:cs="Arial"/>
          <w:sz w:val="20"/>
        </w:rPr>
        <w:t>Hoặc:</w:t>
      </w:r>
      <w:r w:rsidRPr="00556F8B">
        <w:rPr>
          <w:rFonts w:ascii="Arial" w:hAnsi="Arial" w:cs="Arial"/>
          <w:sz w:val="20"/>
          <w:lang w:val="en-US"/>
        </w:rPr>
        <w:t xml:space="preserve"> </w:t>
      </w:r>
      <w:r w:rsidRPr="00556F8B">
        <w:rPr>
          <w:rFonts w:ascii="Arial" w:hAnsi="Arial" w:cs="Arial"/>
          <w:sz w:val="20"/>
        </w:rPr>
        <w:t>NMR</w:t>
      </w:r>
      <w:r w:rsidR="00150B7E" w:rsidRPr="00556F8B">
        <w:rPr>
          <w:rFonts w:ascii="Arial" w:hAnsi="Arial" w:cs="Arial"/>
          <w:sz w:val="20"/>
          <w:lang w:val="en-US"/>
        </w:rPr>
        <w:t xml:space="preserve"> </w:t>
      </w:r>
      <w:r w:rsidRPr="00556F8B">
        <w:rPr>
          <w:rFonts w:ascii="Arial" w:hAnsi="Arial" w:cs="Arial"/>
          <w:sz w:val="20"/>
        </w:rPr>
        <w:t>= IMR - OMR</w:t>
      </w:r>
    </w:p>
    <w:p w:rsidR="00BB431F" w:rsidRPr="00556F8B" w:rsidRDefault="00BB431F" w:rsidP="00B95861">
      <w:pPr>
        <w:spacing w:before="120"/>
        <w:rPr>
          <w:rFonts w:ascii="Arial" w:hAnsi="Arial" w:cs="Arial"/>
          <w:lang w:val="en-US"/>
        </w:rPr>
      </w:pPr>
      <w:r w:rsidRPr="00556F8B">
        <w:rPr>
          <w:rFonts w:ascii="Arial" w:hAnsi="Arial" w:cs="Arial"/>
          <w:sz w:val="20"/>
        </w:rPr>
        <w:t>Trong đó:</w:t>
      </w:r>
    </w:p>
    <w:p w:rsidR="00150B7E" w:rsidRPr="00556F8B" w:rsidRDefault="00150B7E" w:rsidP="00B95861">
      <w:pPr>
        <w:spacing w:before="120"/>
        <w:rPr>
          <w:rFonts w:ascii="Arial" w:hAnsi="Arial" w:cs="Arial"/>
          <w:sz w:val="20"/>
        </w:rPr>
      </w:pPr>
      <w:r w:rsidRPr="00556F8B">
        <w:rPr>
          <w:rFonts w:ascii="Arial" w:hAnsi="Arial" w:cs="Arial"/>
          <w:sz w:val="20"/>
        </w:rPr>
        <w:t>NMR:</w:t>
      </w:r>
      <w:r w:rsidRPr="00556F8B">
        <w:rPr>
          <w:rFonts w:ascii="Arial" w:hAnsi="Arial" w:cs="Arial"/>
          <w:sz w:val="20"/>
          <w:lang w:val="en-US"/>
        </w:rPr>
        <w:t xml:space="preserve"> </w:t>
      </w:r>
      <w:r w:rsidRPr="00556F8B">
        <w:rPr>
          <w:rFonts w:ascii="Arial" w:hAnsi="Arial" w:cs="Arial"/>
          <w:sz w:val="20"/>
        </w:rPr>
        <w:t>Tỷ suất di cư thuần;</w:t>
      </w:r>
    </w:p>
    <w:p w:rsidR="00150B7E" w:rsidRPr="00556F8B" w:rsidRDefault="00150B7E" w:rsidP="00B95861">
      <w:pPr>
        <w:spacing w:before="120"/>
        <w:rPr>
          <w:rFonts w:ascii="Arial" w:hAnsi="Arial" w:cs="Arial"/>
          <w:sz w:val="20"/>
        </w:rPr>
      </w:pPr>
      <w:r w:rsidRPr="00556F8B">
        <w:rPr>
          <w:rFonts w:ascii="Arial" w:hAnsi="Arial" w:cs="Arial"/>
          <w:sz w:val="20"/>
        </w:rPr>
        <w:t>IMR:</w:t>
      </w:r>
      <w:r w:rsidRPr="00556F8B">
        <w:rPr>
          <w:rFonts w:ascii="Arial" w:hAnsi="Arial" w:cs="Arial"/>
          <w:sz w:val="20"/>
          <w:lang w:val="en-US"/>
        </w:rPr>
        <w:t xml:space="preserve"> </w:t>
      </w:r>
      <w:r w:rsidRPr="00556F8B">
        <w:rPr>
          <w:rFonts w:ascii="Arial" w:hAnsi="Arial" w:cs="Arial"/>
          <w:sz w:val="20"/>
        </w:rPr>
        <w:t>Tỷ su</w:t>
      </w:r>
      <w:r w:rsidRPr="00556F8B">
        <w:rPr>
          <w:rFonts w:ascii="Arial" w:hAnsi="Arial" w:cs="Arial"/>
          <w:sz w:val="20"/>
          <w:lang w:val="en-US"/>
        </w:rPr>
        <w:t>ấ</w:t>
      </w:r>
      <w:r w:rsidRPr="00556F8B">
        <w:rPr>
          <w:rFonts w:ascii="Arial" w:hAnsi="Arial" w:cs="Arial"/>
          <w:sz w:val="20"/>
        </w:rPr>
        <w:t>t nhập cư;</w:t>
      </w:r>
    </w:p>
    <w:p w:rsidR="00150B7E" w:rsidRPr="00556F8B" w:rsidRDefault="00150B7E" w:rsidP="00B95861">
      <w:pPr>
        <w:spacing w:before="120"/>
        <w:rPr>
          <w:rFonts w:ascii="Arial" w:hAnsi="Arial" w:cs="Arial"/>
          <w:sz w:val="20"/>
        </w:rPr>
      </w:pPr>
      <w:r w:rsidRPr="00556F8B">
        <w:rPr>
          <w:rFonts w:ascii="Arial" w:hAnsi="Arial" w:cs="Arial"/>
          <w:sz w:val="20"/>
        </w:rPr>
        <w:t>OMR:</w:t>
      </w:r>
      <w:r w:rsidRPr="00556F8B">
        <w:rPr>
          <w:rFonts w:ascii="Arial" w:hAnsi="Arial" w:cs="Arial"/>
          <w:sz w:val="20"/>
          <w:lang w:val="en-US"/>
        </w:rPr>
        <w:t xml:space="preserve"> </w:t>
      </w:r>
      <w:r w:rsidRPr="00556F8B">
        <w:rPr>
          <w:rFonts w:ascii="Arial" w:hAnsi="Arial" w:cs="Arial"/>
          <w:sz w:val="20"/>
        </w:rPr>
        <w:t>Tỷ suất xuất cư.</w:t>
      </w:r>
    </w:p>
    <w:p w:rsidR="002A3FDE" w:rsidRPr="00556F8B" w:rsidRDefault="00BB431F"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tỉnh/thành phố trực thuộc trung ương.</w:t>
      </w:r>
    </w:p>
    <w:p w:rsidR="002A3FDE" w:rsidRPr="00556F8B" w:rsidRDefault="00D601DD"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D601DD"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148CA" w:rsidRPr="00556F8B">
        <w:rPr>
          <w:rFonts w:ascii="Arial" w:hAnsi="Arial" w:cs="Arial"/>
          <w:sz w:val="20"/>
        </w:rPr>
        <w:t xml:space="preserve"> tra dân s</w:t>
      </w:r>
      <w:r w:rsidR="002148CA" w:rsidRPr="00556F8B">
        <w:rPr>
          <w:rFonts w:ascii="Arial" w:hAnsi="Arial" w:cs="Arial"/>
          <w:sz w:val="20"/>
          <w:lang w:val="en-US"/>
        </w:rPr>
        <w:t>ố</w:t>
      </w:r>
      <w:r w:rsidR="002A3FDE" w:rsidRPr="00556F8B">
        <w:rPr>
          <w:rFonts w:ascii="Arial" w:hAnsi="Arial" w:cs="Arial"/>
          <w:sz w:val="20"/>
        </w:rPr>
        <w:t xml:space="preserve">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w:t>
      </w:r>
      <w:r w:rsidR="002148CA" w:rsidRPr="00556F8B">
        <w:rPr>
          <w:rFonts w:ascii="Arial" w:hAnsi="Arial" w:cs="Arial"/>
          <w:sz w:val="20"/>
          <w:lang w:val="en-US"/>
        </w:rPr>
        <w:t>ế</w:t>
      </w:r>
      <w:r w:rsidR="002A3FDE" w:rsidRPr="00556F8B">
        <w:rPr>
          <w:rFonts w:ascii="Arial" w:hAnsi="Arial" w:cs="Arial"/>
          <w:sz w:val="20"/>
        </w:rPr>
        <w:t>n động dân số và kế hoạch hóa gia đình.</w:t>
      </w:r>
    </w:p>
    <w:p w:rsidR="002A3FDE" w:rsidRPr="00556F8B" w:rsidRDefault="002148CA"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148CA" w:rsidRPr="00556F8B" w:rsidRDefault="002148CA" w:rsidP="00B95861">
      <w:pPr>
        <w:spacing w:before="120"/>
        <w:rPr>
          <w:rFonts w:ascii="Arial" w:hAnsi="Arial" w:cs="Arial"/>
          <w:sz w:val="20"/>
          <w:lang w:val="en-US"/>
        </w:rPr>
      </w:pPr>
    </w:p>
    <w:p w:rsidR="002A3FDE" w:rsidRPr="00556F8B" w:rsidRDefault="002148CA" w:rsidP="00B95861">
      <w:pPr>
        <w:spacing w:before="120"/>
        <w:rPr>
          <w:rFonts w:ascii="Arial" w:hAnsi="Arial" w:cs="Arial"/>
          <w:b/>
          <w:sz w:val="20"/>
        </w:rPr>
      </w:pPr>
      <w:r w:rsidRPr="00556F8B">
        <w:rPr>
          <w:rFonts w:ascii="Arial" w:hAnsi="Arial" w:cs="Arial"/>
          <w:b/>
          <w:sz w:val="20"/>
          <w:lang w:val="en-US"/>
        </w:rPr>
        <w:t>0109.</w:t>
      </w:r>
      <w:r w:rsidR="00C317DB" w:rsidRPr="00556F8B">
        <w:rPr>
          <w:rFonts w:ascii="Arial" w:hAnsi="Arial" w:cs="Arial"/>
          <w:b/>
          <w:sz w:val="20"/>
        </w:rPr>
        <w:t xml:space="preserve"> </w:t>
      </w:r>
      <w:r w:rsidR="002A3FDE" w:rsidRPr="00556F8B">
        <w:rPr>
          <w:rFonts w:ascii="Arial" w:hAnsi="Arial" w:cs="Arial"/>
          <w:b/>
          <w:sz w:val="20"/>
        </w:rPr>
        <w:t>Tuổi thọ trung bình tính từ lúc sinh</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Tu</w:t>
      </w:r>
      <w:r w:rsidR="002148CA" w:rsidRPr="00556F8B">
        <w:rPr>
          <w:rFonts w:ascii="Arial" w:hAnsi="Arial" w:cs="Arial"/>
          <w:sz w:val="20"/>
          <w:lang w:val="en-US"/>
        </w:rPr>
        <w:t>ổ</w:t>
      </w:r>
      <w:r w:rsidRPr="00556F8B">
        <w:rPr>
          <w:rFonts w:ascii="Arial" w:hAnsi="Arial" w:cs="Arial"/>
          <w:sz w:val="20"/>
        </w:rPr>
        <w:t xml:space="preserve">i thọ trung bình tính từ lúc sinh là chỉ tiêu thống kê chủ yếu của Bảng sống, biểu thị triển vọng một người mới sinh có thể sống được bao nhiêu năm </w:t>
      </w:r>
      <w:r w:rsidR="00764F56" w:rsidRPr="00556F8B">
        <w:rPr>
          <w:rFonts w:ascii="Arial" w:hAnsi="Arial" w:cs="Arial"/>
          <w:sz w:val="20"/>
        </w:rPr>
        <w:t>n</w:t>
      </w:r>
      <w:r w:rsidR="00150B7E" w:rsidRPr="00556F8B">
        <w:rPr>
          <w:rFonts w:ascii="Arial" w:hAnsi="Arial" w:cs="Arial"/>
          <w:sz w:val="20"/>
          <w:lang w:val="en-US"/>
        </w:rPr>
        <w:t>ế</w:t>
      </w:r>
      <w:r w:rsidR="00764F56" w:rsidRPr="00556F8B">
        <w:rPr>
          <w:rFonts w:ascii="Arial" w:hAnsi="Arial" w:cs="Arial"/>
          <w:sz w:val="20"/>
        </w:rPr>
        <w:t>u</w:t>
      </w:r>
      <w:r w:rsidRPr="00556F8B">
        <w:rPr>
          <w:rFonts w:ascii="Arial" w:hAnsi="Arial" w:cs="Arial"/>
          <w:sz w:val="20"/>
        </w:rPr>
        <w:t xml:space="preserve"> như mô hình chết hiện tại được ti</w:t>
      </w:r>
      <w:r w:rsidR="00D9581B" w:rsidRPr="00556F8B">
        <w:rPr>
          <w:rFonts w:ascii="Arial" w:hAnsi="Arial" w:cs="Arial"/>
          <w:sz w:val="20"/>
          <w:lang w:val="en-US"/>
        </w:rPr>
        <w:t>ế</w:t>
      </w:r>
      <w:r w:rsidRPr="00556F8B">
        <w:rPr>
          <w:rFonts w:ascii="Arial" w:hAnsi="Arial" w:cs="Arial"/>
          <w:sz w:val="20"/>
        </w:rPr>
        <w:t>p tục duy trì.</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150B7E" w:rsidP="00B95861">
      <w:pPr>
        <w:widowControl/>
        <w:spacing w:before="120"/>
        <w:jc w:val="center"/>
        <w:rPr>
          <w:rFonts w:ascii="Arial" w:hAnsi="Arial" w:cs="Arial"/>
          <w:sz w:val="20"/>
          <w:lang w:val="en-US"/>
        </w:rPr>
      </w:pPr>
      <w:r w:rsidRPr="00556F8B">
        <w:rPr>
          <w:rFonts w:ascii="Arial" w:hAnsi="Arial" w:cs="Arial"/>
          <w:position w:val="-10"/>
          <w:sz w:val="20"/>
          <w:lang w:val="en-US"/>
        </w:rPr>
        <w:object w:dxaOrig="180" w:dyaOrig="340">
          <v:shape id="_x0000_i1035" type="#_x0000_t75" style="width:9pt;height:16.8pt" o:ole="">
            <v:imagedata r:id="rId25" o:title=""/>
          </v:shape>
          <o:OLEObject Type="Embed" ProgID="Equation.3" ShapeID="_x0000_i1035" DrawAspect="Content" ObjectID="_1720855625" r:id="rId26"/>
        </w:object>
      </w:r>
      <w:r w:rsidR="00CE70AA" w:rsidRPr="00556F8B">
        <w:rPr>
          <w:rFonts w:ascii="Arial" w:hAnsi="Arial" w:cs="Arial"/>
          <w:position w:val="-30"/>
          <w:sz w:val="20"/>
          <w:lang w:val="en-US"/>
        </w:rPr>
        <w:object w:dxaOrig="740" w:dyaOrig="680">
          <v:shape id="_x0000_i1036" type="#_x0000_t75" style="width:37.2pt;height:34.2pt" o:ole="">
            <v:imagedata r:id="rId27" o:title=""/>
          </v:shape>
          <o:OLEObject Type="Embed" ProgID="Equation.3" ShapeID="_x0000_i1036" DrawAspect="Content" ObjectID="_1720855626" r:id="rId28"/>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e</w:t>
      </w:r>
      <w:r w:rsidRPr="00556F8B">
        <w:rPr>
          <w:rFonts w:ascii="Arial" w:hAnsi="Arial" w:cs="Arial"/>
          <w:sz w:val="20"/>
          <w:vertAlign w:val="subscript"/>
        </w:rPr>
        <w:t>0</w:t>
      </w:r>
      <w:r w:rsidR="00C317DB" w:rsidRPr="00556F8B">
        <w:rPr>
          <w:rFonts w:ascii="Arial" w:hAnsi="Arial" w:cs="Arial"/>
          <w:sz w:val="20"/>
        </w:rPr>
        <w:t>:</w:t>
      </w:r>
      <w:r w:rsidRPr="00556F8B">
        <w:rPr>
          <w:rFonts w:ascii="Arial" w:hAnsi="Arial" w:cs="Arial"/>
          <w:sz w:val="20"/>
        </w:rPr>
        <w:t xml:space="preserve"> Tuổi thọ trung bình tính từ lúc sinh;</w:t>
      </w:r>
    </w:p>
    <w:p w:rsidR="002A3FDE" w:rsidRPr="00556F8B" w:rsidRDefault="002A3FDE" w:rsidP="00B95861">
      <w:pPr>
        <w:spacing w:before="120"/>
        <w:rPr>
          <w:rFonts w:ascii="Arial" w:hAnsi="Arial" w:cs="Arial"/>
          <w:sz w:val="20"/>
        </w:rPr>
      </w:pPr>
      <w:r w:rsidRPr="00556F8B">
        <w:rPr>
          <w:rFonts w:ascii="Arial" w:hAnsi="Arial" w:cs="Arial"/>
          <w:sz w:val="20"/>
        </w:rPr>
        <w:t>T</w:t>
      </w:r>
      <w:r w:rsidRPr="00556F8B">
        <w:rPr>
          <w:rFonts w:ascii="Arial" w:hAnsi="Arial" w:cs="Arial"/>
          <w:sz w:val="20"/>
          <w:vertAlign w:val="subscript"/>
        </w:rPr>
        <w:t>0</w:t>
      </w:r>
      <w:r w:rsidRPr="00556F8B">
        <w:rPr>
          <w:rFonts w:ascii="Arial" w:hAnsi="Arial" w:cs="Arial"/>
          <w:sz w:val="20"/>
        </w:rPr>
        <w:t>: Tổng số năm của những người mới sinh trong Bảng sống sẽ tiếp tục</w:t>
      </w:r>
      <w:r w:rsidR="006233D3" w:rsidRPr="00556F8B">
        <w:rPr>
          <w:rFonts w:ascii="Arial" w:hAnsi="Arial" w:cs="Arial"/>
          <w:sz w:val="20"/>
          <w:lang w:val="en-US"/>
        </w:rPr>
        <w:t xml:space="preserve"> </w:t>
      </w:r>
      <w:r w:rsidRPr="00556F8B">
        <w:rPr>
          <w:rFonts w:ascii="Arial" w:hAnsi="Arial" w:cs="Arial"/>
          <w:sz w:val="20"/>
        </w:rPr>
        <w:t>sống được;</w:t>
      </w:r>
    </w:p>
    <w:p w:rsidR="002A3FDE" w:rsidRPr="00556F8B" w:rsidRDefault="006233D3" w:rsidP="00B95861">
      <w:pPr>
        <w:spacing w:before="120"/>
        <w:rPr>
          <w:rFonts w:ascii="Arial" w:hAnsi="Arial" w:cs="Arial"/>
          <w:sz w:val="20"/>
        </w:rPr>
      </w:pPr>
      <w:r w:rsidRPr="00556F8B">
        <w:rPr>
          <w:rFonts w:ascii="Arial" w:hAnsi="Arial" w:cs="Arial"/>
          <w:sz w:val="20"/>
          <w:lang w:val="en-US"/>
        </w:rPr>
        <w:t>l</w:t>
      </w:r>
      <w:r w:rsidR="002A3FDE" w:rsidRPr="00556F8B">
        <w:rPr>
          <w:rFonts w:ascii="Arial" w:hAnsi="Arial" w:cs="Arial"/>
          <w:sz w:val="20"/>
          <w:vertAlign w:val="subscript"/>
        </w:rPr>
        <w:t>0</w:t>
      </w:r>
      <w:r w:rsidR="002A3FDE" w:rsidRPr="00556F8B">
        <w:rPr>
          <w:rFonts w:ascii="Arial" w:hAnsi="Arial" w:cs="Arial"/>
          <w:sz w:val="20"/>
        </w:rPr>
        <w:t>: Số người sống đến độ tuổi 0 của Bảng sống (tập hợp sinh ra sống ban đầu được quan sát).</w:t>
      </w:r>
    </w:p>
    <w:p w:rsidR="002A3FDE" w:rsidRPr="00556F8B" w:rsidRDefault="002A3FDE" w:rsidP="00B95861">
      <w:pPr>
        <w:spacing w:before="120"/>
        <w:rPr>
          <w:rFonts w:ascii="Arial" w:hAnsi="Arial" w:cs="Arial"/>
          <w:sz w:val="20"/>
        </w:rPr>
      </w:pPr>
      <w:r w:rsidRPr="00556F8B">
        <w:rPr>
          <w:rFonts w:ascii="Arial" w:hAnsi="Arial" w:cs="Arial"/>
          <w:sz w:val="20"/>
        </w:rPr>
        <w:t xml:space="preserve">Tuổi thọ trung bình tính từ lúc sinh là một trong những chỉ tiêu </w:t>
      </w:r>
      <w:r w:rsidR="00C317DB" w:rsidRPr="00556F8B">
        <w:rPr>
          <w:rFonts w:ascii="Arial" w:hAnsi="Arial" w:cs="Arial"/>
          <w:sz w:val="20"/>
        </w:rPr>
        <w:t xml:space="preserve">tổng hợp </w:t>
      </w:r>
      <w:r w:rsidRPr="00556F8B">
        <w:rPr>
          <w:rFonts w:ascii="Arial" w:hAnsi="Arial" w:cs="Arial"/>
          <w:sz w:val="20"/>
        </w:rPr>
        <w:t>được tính từ Bảng sống.</w:t>
      </w:r>
    </w:p>
    <w:p w:rsidR="002A3FDE" w:rsidRPr="00556F8B" w:rsidRDefault="002A3FDE" w:rsidP="00B95861">
      <w:pPr>
        <w:spacing w:before="120"/>
        <w:rPr>
          <w:rFonts w:ascii="Arial" w:hAnsi="Arial" w:cs="Arial"/>
          <w:sz w:val="20"/>
        </w:rPr>
      </w:pPr>
      <w:r w:rsidRPr="00556F8B">
        <w:rPr>
          <w:rFonts w:ascii="Arial" w:hAnsi="Arial" w:cs="Arial"/>
          <w:sz w:val="20"/>
        </w:rPr>
        <w:t>Bảng sống (hay còn gọi là Bảng chết) là một bảng thống kê bao gồm những chỉ tiêu biểu thị mức độ chết của dân số ở các độ tuổi khác nhau và khả năng sống của dân số khi chuyển từ độ tuổi này sang độ tuổi khác</w:t>
      </w:r>
      <w:r w:rsidR="00C317DB" w:rsidRPr="00556F8B">
        <w:rPr>
          <w:rFonts w:ascii="Arial" w:hAnsi="Arial" w:cs="Arial"/>
          <w:sz w:val="20"/>
        </w:rPr>
        <w:t xml:space="preserve">. </w:t>
      </w:r>
      <w:r w:rsidRPr="00556F8B">
        <w:rPr>
          <w:rFonts w:ascii="Arial" w:hAnsi="Arial" w:cs="Arial"/>
          <w:sz w:val="20"/>
        </w:rPr>
        <w:t xml:space="preserve">Bảng sống cho biết từ một tập hợp sinh ban đầu (cùng một </w:t>
      </w:r>
      <w:r w:rsidR="00764F56" w:rsidRPr="00556F8B">
        <w:rPr>
          <w:rFonts w:ascii="Arial" w:hAnsi="Arial" w:cs="Arial"/>
          <w:sz w:val="20"/>
        </w:rPr>
        <w:t>đo</w:t>
      </w:r>
      <w:r w:rsidRPr="00556F8B">
        <w:rPr>
          <w:rFonts w:ascii="Arial" w:hAnsi="Arial" w:cs="Arial"/>
          <w:sz w:val="20"/>
        </w:rPr>
        <w:t>àn hệ), sẽ có bao nhiêu người sống được đến 1 tuổi, 2 tuổi,</w:t>
      </w:r>
      <w:r w:rsidR="005E5F01" w:rsidRPr="00556F8B">
        <w:rPr>
          <w:rFonts w:ascii="Arial" w:hAnsi="Arial" w:cs="Arial"/>
          <w:sz w:val="20"/>
          <w:lang w:val="en-US"/>
        </w:rPr>
        <w:t xml:space="preserve"> …, </w:t>
      </w:r>
      <w:r w:rsidR="005E5F01" w:rsidRPr="00556F8B">
        <w:rPr>
          <w:rFonts w:ascii="Arial" w:hAnsi="Arial" w:cs="Arial"/>
          <w:sz w:val="20"/>
        </w:rPr>
        <w:t>100 tu</w:t>
      </w:r>
      <w:r w:rsidR="005E5F01" w:rsidRPr="00556F8B">
        <w:rPr>
          <w:rFonts w:ascii="Arial" w:hAnsi="Arial" w:cs="Arial"/>
          <w:sz w:val="20"/>
          <w:lang w:val="en-US"/>
        </w:rPr>
        <w:t>ổ</w:t>
      </w:r>
      <w:r w:rsidRPr="00556F8B">
        <w:rPr>
          <w:rFonts w:ascii="Arial" w:hAnsi="Arial" w:cs="Arial"/>
          <w:sz w:val="20"/>
        </w:rPr>
        <w:t>i,..</w:t>
      </w:r>
      <w:r w:rsidR="00CE70AA" w:rsidRPr="00556F8B">
        <w:rPr>
          <w:rFonts w:ascii="Arial" w:hAnsi="Arial" w:cs="Arial"/>
          <w:sz w:val="20"/>
          <w:lang w:val="en-US"/>
        </w:rPr>
        <w:t xml:space="preserve">; </w:t>
      </w:r>
      <w:r w:rsidRPr="00556F8B">
        <w:rPr>
          <w:rFonts w:ascii="Arial" w:hAnsi="Arial" w:cs="Arial"/>
          <w:sz w:val="20"/>
        </w:rPr>
        <w:t>trong s</w:t>
      </w:r>
      <w:r w:rsidR="005E5F01" w:rsidRPr="00556F8B">
        <w:rPr>
          <w:rFonts w:ascii="Arial" w:hAnsi="Arial" w:cs="Arial"/>
          <w:sz w:val="20"/>
          <w:lang w:val="en-US"/>
        </w:rPr>
        <w:t>ố</w:t>
      </w:r>
      <w:r w:rsidRPr="00556F8B">
        <w:rPr>
          <w:rFonts w:ascii="Arial" w:hAnsi="Arial" w:cs="Arial"/>
          <w:sz w:val="20"/>
        </w:rPr>
        <w:t xml:space="preserve"> đó có bao nhiêu người ở</w:t>
      </w:r>
      <w:r w:rsidR="005E5F01" w:rsidRPr="00556F8B">
        <w:rPr>
          <w:rFonts w:ascii="Arial" w:hAnsi="Arial" w:cs="Arial"/>
          <w:sz w:val="20"/>
        </w:rPr>
        <w:t xml:space="preserve"> m</w:t>
      </w:r>
      <w:r w:rsidR="005E5F01" w:rsidRPr="00556F8B">
        <w:rPr>
          <w:rFonts w:ascii="Arial" w:hAnsi="Arial" w:cs="Arial"/>
          <w:sz w:val="20"/>
          <w:lang w:val="en-US"/>
        </w:rPr>
        <w:t>ỗ</w:t>
      </w:r>
      <w:r w:rsidRPr="00556F8B">
        <w:rPr>
          <w:rFonts w:ascii="Arial" w:hAnsi="Arial" w:cs="Arial"/>
          <w:sz w:val="20"/>
        </w:rPr>
        <w:t>i độ</w:t>
      </w:r>
      <w:r w:rsidR="005E5F01" w:rsidRPr="00556F8B">
        <w:rPr>
          <w:rFonts w:ascii="Arial" w:hAnsi="Arial" w:cs="Arial"/>
          <w:sz w:val="20"/>
        </w:rPr>
        <w:t xml:space="preserve"> tu</w:t>
      </w:r>
      <w:r w:rsidR="005E5F01" w:rsidRPr="00556F8B">
        <w:rPr>
          <w:rFonts w:ascii="Arial" w:hAnsi="Arial" w:cs="Arial"/>
          <w:sz w:val="20"/>
          <w:lang w:val="en-US"/>
        </w:rPr>
        <w:t>ổ</w:t>
      </w:r>
      <w:r w:rsidRPr="00556F8B">
        <w:rPr>
          <w:rFonts w:ascii="Arial" w:hAnsi="Arial" w:cs="Arial"/>
          <w:sz w:val="20"/>
        </w:rPr>
        <w:t>i nh</w:t>
      </w:r>
      <w:r w:rsidR="005E5F01" w:rsidRPr="00556F8B">
        <w:rPr>
          <w:rFonts w:ascii="Arial" w:hAnsi="Arial" w:cs="Arial"/>
          <w:sz w:val="20"/>
          <w:lang w:val="en-US"/>
        </w:rPr>
        <w:t>ấ</w:t>
      </w:r>
      <w:r w:rsidRPr="00556F8B">
        <w:rPr>
          <w:rFonts w:ascii="Arial" w:hAnsi="Arial" w:cs="Arial"/>
          <w:sz w:val="20"/>
        </w:rPr>
        <w:t>t định bị ch</w:t>
      </w:r>
      <w:r w:rsidR="005E5F01" w:rsidRPr="00556F8B">
        <w:rPr>
          <w:rFonts w:ascii="Arial" w:hAnsi="Arial" w:cs="Arial"/>
          <w:sz w:val="20"/>
          <w:lang w:val="en-US"/>
        </w:rPr>
        <w:t>ế</w:t>
      </w:r>
      <w:r w:rsidRPr="00556F8B">
        <w:rPr>
          <w:rFonts w:ascii="Arial" w:hAnsi="Arial" w:cs="Arial"/>
          <w:sz w:val="20"/>
        </w:rPr>
        <w:t>t và không sống được đến độ tuổi sau; những người đã đạt được một độ tuổi nhất định sẽ có xác suất sống và xác suất chết như thế nào; tuổi thọ trung bình trong tương lai là bao nhiêu.</w:t>
      </w:r>
    </w:p>
    <w:p w:rsidR="002A3FDE" w:rsidRPr="00556F8B" w:rsidRDefault="005E5F01"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w:t>
      </w:r>
      <w:r w:rsidR="00C317DB" w:rsidRPr="00556F8B">
        <w:rPr>
          <w:rFonts w:ascii="Arial" w:hAnsi="Arial" w:cs="Arial"/>
          <w:sz w:val="20"/>
        </w:rPr>
        <w:t xml:space="preserve">thành phố </w:t>
      </w:r>
      <w:r w:rsidR="002A3FDE" w:rsidRPr="00556F8B">
        <w:rPr>
          <w:rFonts w:ascii="Arial" w:hAnsi="Arial" w:cs="Arial"/>
          <w:sz w:val="20"/>
        </w:rPr>
        <w:t>trực thuộc trung ương.</w:t>
      </w:r>
    </w:p>
    <w:p w:rsidR="002A3FDE" w:rsidRPr="00556F8B" w:rsidRDefault="005E5F01"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E5F01"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5E5F01"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5E5F01" w:rsidRPr="00556F8B" w:rsidRDefault="005E5F01" w:rsidP="00B95861">
      <w:pPr>
        <w:spacing w:before="120"/>
        <w:rPr>
          <w:rFonts w:ascii="Arial" w:hAnsi="Arial" w:cs="Arial"/>
          <w:sz w:val="20"/>
          <w:lang w:val="en-US"/>
        </w:rPr>
      </w:pPr>
    </w:p>
    <w:p w:rsidR="002A3FDE" w:rsidRPr="00556F8B" w:rsidRDefault="005E5F01" w:rsidP="00B95861">
      <w:pPr>
        <w:spacing w:before="120"/>
        <w:rPr>
          <w:rFonts w:ascii="Arial" w:hAnsi="Arial" w:cs="Arial"/>
          <w:b/>
          <w:sz w:val="20"/>
        </w:rPr>
      </w:pPr>
      <w:r w:rsidRPr="00556F8B">
        <w:rPr>
          <w:rFonts w:ascii="Arial" w:hAnsi="Arial" w:cs="Arial"/>
          <w:b/>
          <w:sz w:val="20"/>
          <w:lang w:val="en-US"/>
        </w:rPr>
        <w:t>0110.</w:t>
      </w:r>
      <w:r w:rsidR="00C317DB" w:rsidRPr="00556F8B">
        <w:rPr>
          <w:rFonts w:ascii="Arial" w:hAnsi="Arial" w:cs="Arial"/>
          <w:b/>
          <w:sz w:val="20"/>
        </w:rPr>
        <w:t xml:space="preserve"> </w:t>
      </w:r>
      <w:r w:rsidR="002A3FDE" w:rsidRPr="00556F8B">
        <w:rPr>
          <w:rFonts w:ascii="Arial" w:hAnsi="Arial" w:cs="Arial"/>
          <w:b/>
          <w:sz w:val="20"/>
        </w:rPr>
        <w:t>Tỷ lệ người khuyết tật</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lệ người khuyết tật là số phần tr</w:t>
      </w:r>
      <w:r w:rsidR="001C66F7" w:rsidRPr="00556F8B">
        <w:rPr>
          <w:rFonts w:ascii="Arial" w:hAnsi="Arial" w:cs="Arial"/>
          <w:sz w:val="20"/>
          <w:lang w:val="en-US"/>
        </w:rPr>
        <w:t>ă</w:t>
      </w:r>
      <w:r w:rsidRPr="00556F8B">
        <w:rPr>
          <w:rFonts w:ascii="Arial" w:hAnsi="Arial" w:cs="Arial"/>
          <w:sz w:val="20"/>
        </w:rPr>
        <w:t>m số người khuyết tật so với tổng dân số.</w:t>
      </w:r>
    </w:p>
    <w:p w:rsidR="002A3FDE" w:rsidRPr="00556F8B" w:rsidRDefault="002A3FDE" w:rsidP="00B95861">
      <w:pPr>
        <w:spacing w:before="120"/>
        <w:rPr>
          <w:rFonts w:ascii="Arial" w:hAnsi="Arial" w:cs="Arial"/>
          <w:sz w:val="20"/>
        </w:rPr>
      </w:pPr>
      <w:r w:rsidRPr="00556F8B">
        <w:rPr>
          <w:rFonts w:ascii="Arial" w:hAnsi="Arial" w:cs="Arial"/>
          <w:sz w:val="20"/>
        </w:rPr>
        <w:t>Người khuyết tật là người bị khiếm khuyết một hoặc nhiều bộ phận cơ thể hoặc bị suy giảm chức năng được biểu hiện dưới dạng tật khiến cho lao động, sinh hoạt, học tập gặp khó khăn.</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khuyết tật được xác định theo phương pháp tiếp cận dựa vào khung </w:t>
      </w:r>
      <w:r w:rsidR="00764F56" w:rsidRPr="00556F8B">
        <w:rPr>
          <w:rFonts w:ascii="Arial" w:hAnsi="Arial" w:cs="Arial"/>
          <w:sz w:val="20"/>
        </w:rPr>
        <w:t>Phân</w:t>
      </w:r>
      <w:r w:rsidRPr="00556F8B">
        <w:rPr>
          <w:rFonts w:ascii="Arial" w:hAnsi="Arial" w:cs="Arial"/>
          <w:sz w:val="20"/>
        </w:rPr>
        <w:t xml:space="preserve"> loạ</w:t>
      </w:r>
      <w:r w:rsidR="006173F6" w:rsidRPr="00556F8B">
        <w:rPr>
          <w:rFonts w:ascii="Arial" w:hAnsi="Arial" w:cs="Arial"/>
          <w:sz w:val="20"/>
        </w:rPr>
        <w:t>i qu</w:t>
      </w:r>
      <w:r w:rsidR="006173F6" w:rsidRPr="00556F8B">
        <w:rPr>
          <w:rFonts w:ascii="Arial" w:hAnsi="Arial" w:cs="Arial"/>
          <w:sz w:val="20"/>
          <w:lang w:val="en-US"/>
        </w:rPr>
        <w:t>ố</w:t>
      </w:r>
      <w:r w:rsidRPr="00556F8B">
        <w:rPr>
          <w:rFonts w:ascii="Arial" w:hAnsi="Arial" w:cs="Arial"/>
          <w:sz w:val="20"/>
        </w:rPr>
        <w:t>c tế về thực hiện chức năng (ICF) của Tổ chức Y tế Thế giới, theo đó đánh giá khả năng và mức độ thực hiện các chức năng của cấu trúc cơ thể để từ đó đánh giá khuyết tật.</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p w:rsidR="00EA01C5" w:rsidRPr="00556F8B" w:rsidRDefault="00EA01C5" w:rsidP="00B95861">
      <w:pPr>
        <w:spacing w:before="120"/>
        <w:rPr>
          <w:rFonts w:ascii="Arial" w:hAnsi="Arial" w:cs="Arial"/>
          <w:sz w:val="20"/>
          <w:lang w:val="en-US"/>
        </w:rPr>
      </w:pPr>
    </w:p>
    <w:tbl>
      <w:tblPr>
        <w:tblW w:w="0" w:type="auto"/>
        <w:tblLook w:val="01E0" w:firstRow="1" w:lastRow="1" w:firstColumn="1" w:lastColumn="1" w:noHBand="0" w:noVBand="0"/>
      </w:tblPr>
      <w:tblGrid>
        <w:gridCol w:w="2214"/>
        <w:gridCol w:w="774"/>
        <w:gridCol w:w="2880"/>
        <w:gridCol w:w="2988"/>
      </w:tblGrid>
      <w:tr w:rsidR="00EA01C5" w:rsidRPr="00556F8B" w:rsidTr="00DA13C1">
        <w:tc>
          <w:tcPr>
            <w:tcW w:w="2214" w:type="dxa"/>
            <w:vMerge w:val="restart"/>
            <w:vAlign w:val="center"/>
          </w:tcPr>
          <w:p w:rsidR="00EA01C5" w:rsidRPr="00556F8B" w:rsidRDefault="00EA01C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Tỷ lệ người khuyết tật (%)</w:t>
            </w:r>
          </w:p>
        </w:tc>
        <w:tc>
          <w:tcPr>
            <w:tcW w:w="774" w:type="dxa"/>
            <w:vMerge w:val="restart"/>
            <w:vAlign w:val="center"/>
          </w:tcPr>
          <w:p w:rsidR="00EA01C5" w:rsidRPr="00556F8B" w:rsidRDefault="00EA01C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880" w:type="dxa"/>
            <w:tcBorders>
              <w:bottom w:val="single" w:sz="4" w:space="0" w:color="auto"/>
            </w:tcBorders>
          </w:tcPr>
          <w:p w:rsidR="00EA01C5" w:rsidRPr="00556F8B" w:rsidRDefault="00EA01C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người khuyết tật</w:t>
            </w:r>
          </w:p>
        </w:tc>
        <w:tc>
          <w:tcPr>
            <w:tcW w:w="2988" w:type="dxa"/>
            <w:vMerge w:val="restart"/>
            <w:vAlign w:val="center"/>
          </w:tcPr>
          <w:p w:rsidR="00EA01C5" w:rsidRPr="00556F8B" w:rsidRDefault="00EA01C5" w:rsidP="00DA13C1">
            <w:pPr>
              <w:spacing w:before="120"/>
              <w:rPr>
                <w:rFonts w:ascii="Arial" w:eastAsia="Times New Roman" w:hAnsi="Arial" w:cs="Arial"/>
                <w:sz w:val="20"/>
                <w:lang w:val="en-US"/>
              </w:rPr>
            </w:pPr>
            <w:r w:rsidRPr="00556F8B">
              <w:rPr>
                <w:rFonts w:ascii="Arial" w:eastAsia="Times New Roman" w:hAnsi="Arial" w:cs="Arial"/>
                <w:sz w:val="20"/>
                <w:lang w:val="en-US"/>
              </w:rPr>
              <w:t>x 100</w:t>
            </w:r>
          </w:p>
        </w:tc>
      </w:tr>
      <w:tr w:rsidR="00EA01C5" w:rsidRPr="00556F8B" w:rsidTr="00DA13C1">
        <w:tc>
          <w:tcPr>
            <w:tcW w:w="2214" w:type="dxa"/>
            <w:vMerge/>
          </w:tcPr>
          <w:p w:rsidR="00EA01C5" w:rsidRPr="00556F8B" w:rsidRDefault="00EA01C5" w:rsidP="00DA13C1">
            <w:pPr>
              <w:spacing w:before="120"/>
              <w:rPr>
                <w:rFonts w:ascii="Arial" w:eastAsia="Times New Roman" w:hAnsi="Arial" w:cs="Arial"/>
                <w:sz w:val="20"/>
              </w:rPr>
            </w:pPr>
          </w:p>
        </w:tc>
        <w:tc>
          <w:tcPr>
            <w:tcW w:w="774" w:type="dxa"/>
            <w:vMerge/>
          </w:tcPr>
          <w:p w:rsidR="00EA01C5" w:rsidRPr="00556F8B" w:rsidRDefault="00EA01C5" w:rsidP="00DA13C1">
            <w:pPr>
              <w:spacing w:before="120"/>
              <w:rPr>
                <w:rFonts w:ascii="Arial" w:eastAsia="Times New Roman" w:hAnsi="Arial" w:cs="Arial"/>
                <w:sz w:val="20"/>
              </w:rPr>
            </w:pPr>
          </w:p>
        </w:tc>
        <w:tc>
          <w:tcPr>
            <w:tcW w:w="2880" w:type="dxa"/>
            <w:tcBorders>
              <w:top w:val="single" w:sz="4" w:space="0" w:color="auto"/>
            </w:tcBorders>
          </w:tcPr>
          <w:p w:rsidR="00EA01C5" w:rsidRPr="00556F8B" w:rsidRDefault="00EA01C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Dân số cùng thời </w:t>
            </w:r>
            <w:r w:rsidR="000F393B" w:rsidRPr="00556F8B">
              <w:rPr>
                <w:rFonts w:ascii="Arial" w:eastAsia="Times New Roman" w:hAnsi="Arial" w:cs="Arial"/>
                <w:sz w:val="20"/>
                <w:lang w:val="en-US"/>
              </w:rPr>
              <w:t>Điểm</w:t>
            </w:r>
          </w:p>
        </w:tc>
        <w:tc>
          <w:tcPr>
            <w:tcW w:w="2988" w:type="dxa"/>
            <w:vMerge/>
          </w:tcPr>
          <w:p w:rsidR="00EA01C5" w:rsidRPr="00556F8B" w:rsidRDefault="00EA01C5" w:rsidP="00DA13C1">
            <w:pPr>
              <w:spacing w:before="120"/>
              <w:rPr>
                <w:rFonts w:ascii="Arial" w:eastAsia="Times New Roman" w:hAnsi="Arial" w:cs="Arial"/>
                <w:sz w:val="20"/>
              </w:rPr>
            </w:pPr>
          </w:p>
        </w:tc>
      </w:tr>
    </w:tbl>
    <w:p w:rsidR="002A3FDE" w:rsidRPr="00556F8B" w:rsidRDefault="006173F6" w:rsidP="00B95861">
      <w:pPr>
        <w:spacing w:before="120"/>
        <w:rPr>
          <w:rFonts w:ascii="Arial" w:hAnsi="Arial" w:cs="Arial"/>
          <w:b/>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tật;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Mức độ;</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Nguyên nhân;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6173F6"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 xml:space="preserve">Kỳ công bố: </w:t>
      </w:r>
      <w:r w:rsidR="002A3FDE" w:rsidRPr="00556F8B">
        <w:rPr>
          <w:rFonts w:ascii="Arial" w:hAnsi="Arial" w:cs="Arial"/>
          <w:sz w:val="20"/>
        </w:rPr>
        <w:t>5 năm.</w:t>
      </w:r>
    </w:p>
    <w:p w:rsidR="002A3FDE" w:rsidRPr="00556F8B" w:rsidRDefault="006173F6"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người khuyết tật.</w:t>
      </w:r>
    </w:p>
    <w:p w:rsidR="002A3FDE" w:rsidRPr="00556F8B" w:rsidRDefault="006173F6"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6173F6" w:rsidRPr="00556F8B" w:rsidRDefault="006173F6" w:rsidP="00B95861">
      <w:pPr>
        <w:spacing w:before="120"/>
        <w:rPr>
          <w:rFonts w:ascii="Arial" w:hAnsi="Arial" w:cs="Arial"/>
          <w:sz w:val="20"/>
          <w:lang w:val="en-US"/>
        </w:rPr>
      </w:pPr>
    </w:p>
    <w:p w:rsidR="002A3FDE" w:rsidRPr="00556F8B" w:rsidRDefault="006173F6" w:rsidP="00B95861">
      <w:pPr>
        <w:spacing w:before="120"/>
        <w:rPr>
          <w:rFonts w:ascii="Arial" w:hAnsi="Arial" w:cs="Arial"/>
          <w:b/>
          <w:sz w:val="20"/>
          <w:lang w:val="en-US"/>
        </w:rPr>
      </w:pPr>
      <w:r w:rsidRPr="00556F8B">
        <w:rPr>
          <w:rFonts w:ascii="Arial" w:hAnsi="Arial" w:cs="Arial"/>
          <w:b/>
          <w:sz w:val="20"/>
          <w:lang w:val="en-US"/>
        </w:rPr>
        <w:t>0111.</w:t>
      </w:r>
      <w:r w:rsidR="00C317DB" w:rsidRPr="00556F8B">
        <w:rPr>
          <w:rFonts w:ascii="Arial" w:hAnsi="Arial" w:cs="Arial"/>
          <w:b/>
          <w:sz w:val="20"/>
        </w:rPr>
        <w:t xml:space="preserve"> </w:t>
      </w:r>
      <w:r w:rsidR="002A3FDE" w:rsidRPr="00556F8B">
        <w:rPr>
          <w:rFonts w:ascii="Arial" w:hAnsi="Arial" w:cs="Arial"/>
          <w:b/>
          <w:sz w:val="20"/>
        </w:rPr>
        <w:t>Số cuộc kết hôn và tuổi kết hôn trung bình lần đầu</w:t>
      </w:r>
    </w:p>
    <w:p w:rsidR="002A3FDE" w:rsidRPr="00556F8B" w:rsidRDefault="006173F6" w:rsidP="00B95861">
      <w:pPr>
        <w:spacing w:before="120"/>
        <w:rPr>
          <w:rFonts w:ascii="Arial" w:hAnsi="Arial" w:cs="Arial"/>
          <w:b/>
          <w:sz w:val="20"/>
        </w:rPr>
      </w:pPr>
      <w:r w:rsidRPr="00556F8B">
        <w:rPr>
          <w:rFonts w:ascii="Arial" w:hAnsi="Arial" w:cs="Arial"/>
          <w:b/>
          <w:sz w:val="20"/>
          <w:lang w:val="en-US"/>
        </w:rPr>
        <w:t>I.</w:t>
      </w:r>
      <w:r w:rsidR="00C317DB" w:rsidRPr="00556F8B">
        <w:rPr>
          <w:rFonts w:ascii="Arial" w:hAnsi="Arial" w:cs="Arial"/>
          <w:b/>
          <w:sz w:val="20"/>
        </w:rPr>
        <w:t xml:space="preserve"> </w:t>
      </w:r>
      <w:r w:rsidR="002A3FDE" w:rsidRPr="00556F8B">
        <w:rPr>
          <w:rFonts w:ascii="Arial" w:hAnsi="Arial" w:cs="Arial"/>
          <w:b/>
          <w:sz w:val="20"/>
        </w:rPr>
        <w:t>Số cuộc kết hôn</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Kết hôn là việc nam và nữ xác lập quan hệ vợ chồng với nhau theo quy định của Luật hôn nhân và gia đình về </w:t>
      </w:r>
      <w:r w:rsidR="000F393B" w:rsidRPr="00556F8B">
        <w:rPr>
          <w:rFonts w:ascii="Arial" w:hAnsi="Arial" w:cs="Arial"/>
          <w:sz w:val="20"/>
        </w:rPr>
        <w:t>Điều</w:t>
      </w:r>
      <w:r w:rsidRPr="00556F8B">
        <w:rPr>
          <w:rFonts w:ascii="Arial" w:hAnsi="Arial" w:cs="Arial"/>
          <w:sz w:val="20"/>
        </w:rPr>
        <w:t xml:space="preserve"> kiện kết hôn và đăng ký kết hôn.</w:t>
      </w:r>
    </w:p>
    <w:p w:rsidR="002A3FDE" w:rsidRPr="00556F8B" w:rsidRDefault="002A3FDE" w:rsidP="00B95861">
      <w:pPr>
        <w:spacing w:before="120"/>
        <w:rPr>
          <w:rFonts w:ascii="Arial" w:hAnsi="Arial" w:cs="Arial"/>
          <w:sz w:val="20"/>
        </w:rPr>
      </w:pPr>
      <w:r w:rsidRPr="00556F8B">
        <w:rPr>
          <w:rFonts w:ascii="Arial" w:hAnsi="Arial" w:cs="Arial"/>
          <w:sz w:val="20"/>
        </w:rPr>
        <w:t xml:space="preserve">Nam, nữ kết hôn với nhau phải tuân theo các </w:t>
      </w:r>
      <w:r w:rsidR="000F393B" w:rsidRPr="00556F8B">
        <w:rPr>
          <w:rFonts w:ascii="Arial" w:hAnsi="Arial" w:cs="Arial"/>
          <w:sz w:val="20"/>
        </w:rPr>
        <w:t>Điều</w:t>
      </w:r>
      <w:r w:rsidRPr="00556F8B">
        <w:rPr>
          <w:rFonts w:ascii="Arial" w:hAnsi="Arial" w:cs="Arial"/>
          <w:sz w:val="20"/>
        </w:rPr>
        <w:t xml:space="preserve"> kiện sau đây:</w:t>
      </w:r>
    </w:p>
    <w:p w:rsidR="002A3FDE" w:rsidRPr="00556F8B" w:rsidRDefault="00153D09"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Nam từ đủ 20 tuổi trở lên, nữ từ đủ 18 tuổi trở lên;</w:t>
      </w:r>
    </w:p>
    <w:p w:rsidR="002A3FDE" w:rsidRPr="00556F8B" w:rsidRDefault="00153D09"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Việc kết hôn do nam và nữ tự nguyện quyết định;</w:t>
      </w:r>
    </w:p>
    <w:p w:rsidR="002A3FDE" w:rsidRPr="00556F8B" w:rsidRDefault="00153D09"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Không bị mất năng lực hành vi dân sự;</w:t>
      </w:r>
    </w:p>
    <w:p w:rsidR="002A3FDE" w:rsidRPr="00556F8B" w:rsidRDefault="00153D09" w:rsidP="00B95861">
      <w:pPr>
        <w:spacing w:before="120"/>
        <w:rPr>
          <w:rFonts w:ascii="Arial" w:hAnsi="Arial" w:cs="Arial"/>
          <w:sz w:val="20"/>
        </w:rPr>
      </w:pPr>
      <w:r w:rsidRPr="00556F8B">
        <w:rPr>
          <w:rFonts w:ascii="Arial" w:hAnsi="Arial" w:cs="Arial"/>
          <w:sz w:val="20"/>
          <w:lang w:val="en-US"/>
        </w:rPr>
        <w:t>d)</w:t>
      </w:r>
      <w:r w:rsidR="00C317DB" w:rsidRPr="00556F8B">
        <w:rPr>
          <w:rFonts w:ascii="Arial" w:hAnsi="Arial" w:cs="Arial"/>
          <w:sz w:val="20"/>
        </w:rPr>
        <w:t xml:space="preserve"> </w:t>
      </w:r>
      <w:r w:rsidR="002A3FDE" w:rsidRPr="00556F8B">
        <w:rPr>
          <w:rFonts w:ascii="Arial" w:hAnsi="Arial" w:cs="Arial"/>
          <w:sz w:val="20"/>
        </w:rPr>
        <w:t>Việc k</w:t>
      </w:r>
      <w:r w:rsidRPr="00556F8B">
        <w:rPr>
          <w:rFonts w:ascii="Arial" w:hAnsi="Arial" w:cs="Arial"/>
          <w:sz w:val="20"/>
          <w:lang w:val="en-US"/>
        </w:rPr>
        <w:t>ế</w:t>
      </w:r>
      <w:r w:rsidR="002A3FDE" w:rsidRPr="00556F8B">
        <w:rPr>
          <w:rFonts w:ascii="Arial" w:hAnsi="Arial" w:cs="Arial"/>
          <w:sz w:val="20"/>
        </w:rPr>
        <w:t xml:space="preserve">t hôn không thuộc một </w:t>
      </w:r>
      <w:r w:rsidRPr="00556F8B">
        <w:rPr>
          <w:rFonts w:ascii="Arial" w:hAnsi="Arial" w:cs="Arial"/>
          <w:sz w:val="20"/>
          <w:lang w:val="en-US"/>
        </w:rPr>
        <w:t>tr</w:t>
      </w:r>
      <w:r w:rsidR="002A3FDE" w:rsidRPr="00556F8B">
        <w:rPr>
          <w:rFonts w:ascii="Arial" w:hAnsi="Arial" w:cs="Arial"/>
          <w:sz w:val="20"/>
        </w:rPr>
        <w:t xml:space="preserve">ong các </w:t>
      </w:r>
      <w:r w:rsidR="00764F56" w:rsidRPr="00556F8B">
        <w:rPr>
          <w:rFonts w:ascii="Arial" w:hAnsi="Arial" w:cs="Arial"/>
          <w:sz w:val="20"/>
        </w:rPr>
        <w:t>trường</w:t>
      </w:r>
      <w:r w:rsidR="002A3FDE" w:rsidRPr="00556F8B">
        <w:rPr>
          <w:rFonts w:ascii="Arial" w:hAnsi="Arial" w:cs="Arial"/>
          <w:sz w:val="20"/>
        </w:rPr>
        <w:t xml:space="preserve"> hợp cấm kết hôn theo quy định của Luật hôn nhân và gia đình.</w:t>
      </w:r>
    </w:p>
    <w:p w:rsidR="002A3FDE" w:rsidRPr="00556F8B" w:rsidRDefault="002A3FDE" w:rsidP="00B95861">
      <w:pPr>
        <w:spacing w:before="120"/>
        <w:rPr>
          <w:rFonts w:ascii="Arial" w:hAnsi="Arial" w:cs="Arial"/>
          <w:sz w:val="20"/>
        </w:rPr>
      </w:pPr>
      <w:r w:rsidRPr="00556F8B">
        <w:rPr>
          <w:rFonts w:ascii="Arial" w:hAnsi="Arial" w:cs="Arial"/>
          <w:sz w:val="20"/>
        </w:rPr>
        <w:t>Để có cái nhìn toàn diện về số cuộc kết hôn, thống kê sẽ phản ánh thực tế kết hôn, gồm: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Kết hôn có đủ </w:t>
      </w:r>
      <w:r w:rsidR="000F393B" w:rsidRPr="00556F8B">
        <w:rPr>
          <w:rFonts w:ascii="Arial" w:hAnsi="Arial" w:cs="Arial"/>
          <w:sz w:val="20"/>
        </w:rPr>
        <w:t>Điều</w:t>
      </w:r>
      <w:r w:rsidR="002A3FDE" w:rsidRPr="00556F8B">
        <w:rPr>
          <w:rFonts w:ascii="Arial" w:hAnsi="Arial" w:cs="Arial"/>
          <w:sz w:val="20"/>
        </w:rPr>
        <w:t xml:space="preserve"> kiện theo Luật hôn nhân và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Kết hôn có đủ </w:t>
      </w:r>
      <w:r w:rsidR="000F393B" w:rsidRPr="00556F8B">
        <w:rPr>
          <w:rFonts w:ascii="Arial" w:hAnsi="Arial" w:cs="Arial"/>
          <w:sz w:val="20"/>
        </w:rPr>
        <w:t>Điều</w:t>
      </w:r>
      <w:r w:rsidR="002A3FDE" w:rsidRPr="00556F8B">
        <w:rPr>
          <w:rFonts w:ascii="Arial" w:hAnsi="Arial" w:cs="Arial"/>
          <w:sz w:val="20"/>
        </w:rPr>
        <w:t xml:space="preserve"> kiện theo Luật hôn nhân và gia đình nhưng </w:t>
      </w:r>
      <w:r w:rsidR="00153D09" w:rsidRPr="00556F8B">
        <w:rPr>
          <w:rFonts w:ascii="Arial" w:hAnsi="Arial" w:cs="Arial"/>
          <w:sz w:val="20"/>
          <w:lang w:val="en-US"/>
        </w:rPr>
        <w:t>k</w:t>
      </w:r>
      <w:r w:rsidR="002A3FDE" w:rsidRPr="00556F8B">
        <w:rPr>
          <w:rFonts w:ascii="Arial" w:hAnsi="Arial" w:cs="Arial"/>
          <w:sz w:val="20"/>
        </w:rPr>
        <w:t>hông đăng ký;</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w:t>
      </w:r>
      <w:r w:rsidR="00153D09" w:rsidRPr="00556F8B">
        <w:rPr>
          <w:rFonts w:ascii="Arial" w:hAnsi="Arial" w:cs="Arial"/>
          <w:sz w:val="20"/>
          <w:lang w:val="en-US"/>
        </w:rPr>
        <w:t>ế</w:t>
      </w:r>
      <w:r w:rsidR="002A3FDE" w:rsidRPr="00556F8B">
        <w:rPr>
          <w:rFonts w:ascii="Arial" w:hAnsi="Arial" w:cs="Arial"/>
          <w:sz w:val="20"/>
        </w:rPr>
        <w:t xml:space="preserve">t hôn không đủ </w:t>
      </w:r>
      <w:r w:rsidR="000F393B" w:rsidRPr="00556F8B">
        <w:rPr>
          <w:rFonts w:ascii="Arial" w:hAnsi="Arial" w:cs="Arial"/>
          <w:sz w:val="20"/>
        </w:rPr>
        <w:t>Điều</w:t>
      </w:r>
      <w:r w:rsidR="002A3FDE" w:rsidRPr="00556F8B">
        <w:rPr>
          <w:rFonts w:ascii="Arial" w:hAnsi="Arial" w:cs="Arial"/>
          <w:sz w:val="20"/>
        </w:rPr>
        <w:t xml:space="preserve"> kiện theo Luật hôn nhân và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Tảo 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Sống với nhau như vợ chồng.</w:t>
      </w:r>
    </w:p>
    <w:p w:rsidR="002A3FDE" w:rsidRPr="00556F8B" w:rsidRDefault="002A3FDE" w:rsidP="00B95861">
      <w:pPr>
        <w:spacing w:before="120"/>
        <w:rPr>
          <w:rFonts w:ascii="Arial" w:hAnsi="Arial" w:cs="Arial"/>
          <w:sz w:val="20"/>
        </w:rPr>
      </w:pPr>
      <w:r w:rsidRPr="00556F8B">
        <w:rPr>
          <w:rFonts w:ascii="Arial" w:hAnsi="Arial" w:cs="Arial"/>
          <w:sz w:val="20"/>
        </w:rPr>
        <w:t xml:space="preserve">Để bảo đảm ý nghĩa </w:t>
      </w:r>
      <w:r w:rsidR="00764F56" w:rsidRPr="00556F8B">
        <w:rPr>
          <w:rFonts w:ascii="Arial" w:hAnsi="Arial" w:cs="Arial"/>
          <w:sz w:val="20"/>
        </w:rPr>
        <w:t>phân</w:t>
      </w:r>
      <w:r w:rsidRPr="00556F8B">
        <w:rPr>
          <w:rFonts w:ascii="Arial" w:hAnsi="Arial" w:cs="Arial"/>
          <w:sz w:val="20"/>
        </w:rPr>
        <w:t xml:space="preserve"> tích thống kê, chỉ tiêu này được tính thông qua tỷ suất kết hôn (hay tỷ suất kết hôn thô).</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933"/>
        <w:gridCol w:w="337"/>
        <w:gridCol w:w="2960"/>
        <w:gridCol w:w="964"/>
      </w:tblGrid>
      <w:tr w:rsidR="00153D09" w:rsidRPr="00556F8B" w:rsidTr="00DA13C1">
        <w:trPr>
          <w:trHeight w:val="382"/>
          <w:jc w:val="center"/>
        </w:trPr>
        <w:tc>
          <w:tcPr>
            <w:tcW w:w="933" w:type="dxa"/>
            <w:vMerge w:val="restart"/>
            <w:vAlign w:val="center"/>
          </w:tcPr>
          <w:p w:rsidR="00153D09" w:rsidRPr="00556F8B" w:rsidRDefault="00153D09" w:rsidP="00DA13C1">
            <w:pPr>
              <w:spacing w:before="120"/>
              <w:jc w:val="right"/>
              <w:rPr>
                <w:rFonts w:ascii="Arial" w:eastAsia="Times New Roman" w:hAnsi="Arial" w:cs="Arial"/>
                <w:sz w:val="20"/>
              </w:rPr>
            </w:pPr>
            <w:r w:rsidRPr="00556F8B">
              <w:rPr>
                <w:rFonts w:ascii="Arial" w:eastAsia="Times New Roman" w:hAnsi="Arial" w:cs="Arial"/>
                <w:sz w:val="20"/>
              </w:rPr>
              <w:t>MR (‰)</w:t>
            </w:r>
          </w:p>
        </w:tc>
        <w:tc>
          <w:tcPr>
            <w:tcW w:w="337" w:type="dxa"/>
            <w:vMerge w:val="restart"/>
            <w:vAlign w:val="center"/>
          </w:tcPr>
          <w:p w:rsidR="00153D09" w:rsidRPr="00556F8B" w:rsidRDefault="00153D0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60" w:type="dxa"/>
            <w:tcBorders>
              <w:bottom w:val="single" w:sz="4" w:space="0" w:color="auto"/>
            </w:tcBorders>
            <w:vAlign w:val="center"/>
          </w:tcPr>
          <w:p w:rsidR="00153D09" w:rsidRPr="00556F8B" w:rsidRDefault="00153D0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cặp nam, nữ xác lập quan hệ vợ chồng</w:t>
            </w:r>
          </w:p>
        </w:tc>
        <w:tc>
          <w:tcPr>
            <w:tcW w:w="964" w:type="dxa"/>
            <w:vMerge w:val="restart"/>
            <w:vAlign w:val="center"/>
          </w:tcPr>
          <w:p w:rsidR="00153D09" w:rsidRPr="00556F8B" w:rsidRDefault="00153D09" w:rsidP="00DA13C1">
            <w:pPr>
              <w:spacing w:before="120"/>
              <w:jc w:val="center"/>
              <w:rPr>
                <w:rFonts w:ascii="Arial" w:eastAsia="Times New Roman" w:hAnsi="Arial" w:cs="Arial"/>
                <w:sz w:val="20"/>
                <w:lang w:val="en-US"/>
              </w:rPr>
            </w:pPr>
            <w:r w:rsidRPr="00556F8B">
              <w:rPr>
                <w:rFonts w:ascii="Arial" w:eastAsia="Times New Roman" w:hAnsi="Arial" w:cs="Arial"/>
                <w:sz w:val="20"/>
              </w:rPr>
              <w:t>x 1</w:t>
            </w:r>
            <w:r w:rsidR="00D24744" w:rsidRPr="00556F8B">
              <w:rPr>
                <w:rFonts w:ascii="Arial" w:eastAsia="Times New Roman" w:hAnsi="Arial" w:cs="Arial"/>
                <w:sz w:val="20"/>
                <w:lang w:val="en-US"/>
              </w:rPr>
              <w:t>.</w:t>
            </w:r>
            <w:r w:rsidRPr="00556F8B">
              <w:rPr>
                <w:rFonts w:ascii="Arial" w:eastAsia="Times New Roman" w:hAnsi="Arial" w:cs="Arial"/>
                <w:sz w:val="20"/>
              </w:rPr>
              <w:t>00</w:t>
            </w:r>
            <w:r w:rsidRPr="00556F8B">
              <w:rPr>
                <w:rFonts w:ascii="Arial" w:eastAsia="Times New Roman" w:hAnsi="Arial" w:cs="Arial"/>
                <w:sz w:val="20"/>
                <w:lang w:val="en-US"/>
              </w:rPr>
              <w:t>0</w:t>
            </w:r>
          </w:p>
        </w:tc>
      </w:tr>
      <w:tr w:rsidR="00153D09" w:rsidRPr="00556F8B" w:rsidTr="00DA13C1">
        <w:trPr>
          <w:trHeight w:val="382"/>
          <w:jc w:val="center"/>
        </w:trPr>
        <w:tc>
          <w:tcPr>
            <w:tcW w:w="933" w:type="dxa"/>
            <w:vMerge/>
            <w:vAlign w:val="center"/>
          </w:tcPr>
          <w:p w:rsidR="00153D09" w:rsidRPr="00556F8B" w:rsidRDefault="00153D09" w:rsidP="00DA13C1">
            <w:pPr>
              <w:spacing w:before="120"/>
              <w:jc w:val="center"/>
              <w:rPr>
                <w:rFonts w:ascii="Arial" w:eastAsia="Times New Roman" w:hAnsi="Arial" w:cs="Arial"/>
                <w:sz w:val="20"/>
              </w:rPr>
            </w:pPr>
          </w:p>
        </w:tc>
        <w:tc>
          <w:tcPr>
            <w:tcW w:w="337" w:type="dxa"/>
            <w:vMerge/>
            <w:vAlign w:val="center"/>
          </w:tcPr>
          <w:p w:rsidR="00153D09" w:rsidRPr="00556F8B" w:rsidRDefault="00153D09" w:rsidP="00DA13C1">
            <w:pPr>
              <w:spacing w:before="120"/>
              <w:jc w:val="center"/>
              <w:rPr>
                <w:rFonts w:ascii="Arial" w:eastAsia="Times New Roman" w:hAnsi="Arial" w:cs="Arial"/>
                <w:sz w:val="20"/>
              </w:rPr>
            </w:pPr>
          </w:p>
        </w:tc>
        <w:tc>
          <w:tcPr>
            <w:tcW w:w="2960" w:type="dxa"/>
            <w:tcBorders>
              <w:top w:val="single" w:sz="4" w:space="0" w:color="auto"/>
            </w:tcBorders>
            <w:vAlign w:val="center"/>
          </w:tcPr>
          <w:p w:rsidR="00153D09" w:rsidRPr="00556F8B" w:rsidRDefault="00153D0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Dân số trung bình</w:t>
            </w:r>
          </w:p>
        </w:tc>
        <w:tc>
          <w:tcPr>
            <w:tcW w:w="964" w:type="dxa"/>
            <w:vMerge/>
            <w:vAlign w:val="center"/>
          </w:tcPr>
          <w:p w:rsidR="00153D09" w:rsidRPr="00556F8B" w:rsidRDefault="00153D09"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Trong đó: MR là tỷ suất kết hôn (thô).</w:t>
      </w:r>
    </w:p>
    <w:p w:rsidR="002A3FDE" w:rsidRPr="00556F8B" w:rsidRDefault="00153D09"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tỉnh/thành phố trực thuộc trung ương.</w:t>
      </w:r>
    </w:p>
    <w:p w:rsidR="002A3FDE" w:rsidRPr="00556F8B" w:rsidRDefault="00153D09"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w:t>
      </w:r>
      <w:r w:rsidRPr="00556F8B">
        <w:rPr>
          <w:rFonts w:ascii="Arial" w:hAnsi="Arial" w:cs="Arial"/>
          <w:sz w:val="20"/>
          <w:lang w:val="en-US"/>
        </w:rPr>
        <w:t>ă</w:t>
      </w:r>
      <w:r w:rsidR="002A3FDE" w:rsidRPr="00556F8B">
        <w:rPr>
          <w:rFonts w:ascii="Arial" w:hAnsi="Arial" w:cs="Arial"/>
          <w:sz w:val="20"/>
        </w:rPr>
        <w:t>m.</w:t>
      </w:r>
    </w:p>
    <w:p w:rsidR="002A3FDE" w:rsidRPr="00556F8B" w:rsidRDefault="00153D09"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153D09"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Tư pháp (chịu trách nhiệm thu thập số liệu thống kê đối với số cuộc kết hôn có đủ </w:t>
      </w:r>
      <w:r w:rsidR="000F393B" w:rsidRPr="00556F8B">
        <w:rPr>
          <w:rFonts w:ascii="Arial" w:hAnsi="Arial" w:cs="Arial"/>
          <w:sz w:val="20"/>
        </w:rPr>
        <w:t>Điều</w:t>
      </w:r>
      <w:r w:rsidR="002A3FDE" w:rsidRPr="00556F8B">
        <w:rPr>
          <w:rFonts w:ascii="Arial" w:hAnsi="Arial" w:cs="Arial"/>
          <w:sz w:val="20"/>
        </w:rPr>
        <w:t xml:space="preserve"> kiện theo Luật hôn nhân và gia đình).</w:t>
      </w:r>
    </w:p>
    <w:p w:rsidR="002A3FDE" w:rsidRPr="00556F8B" w:rsidRDefault="00153D09" w:rsidP="00B95861">
      <w:pPr>
        <w:spacing w:before="120"/>
        <w:rPr>
          <w:rFonts w:ascii="Arial" w:hAnsi="Arial" w:cs="Arial"/>
          <w:b/>
          <w:sz w:val="20"/>
        </w:rPr>
      </w:pPr>
      <w:r w:rsidRPr="00556F8B">
        <w:rPr>
          <w:rFonts w:ascii="Arial" w:hAnsi="Arial" w:cs="Arial"/>
          <w:b/>
          <w:sz w:val="20"/>
          <w:lang w:val="en-US"/>
        </w:rPr>
        <w:t>II.</w:t>
      </w:r>
      <w:r w:rsidR="00C317DB" w:rsidRPr="00556F8B">
        <w:rPr>
          <w:rFonts w:ascii="Arial" w:hAnsi="Arial" w:cs="Arial"/>
          <w:b/>
          <w:sz w:val="20"/>
        </w:rPr>
        <w:t xml:space="preserve"> </w:t>
      </w:r>
      <w:r w:rsidR="002A3FDE" w:rsidRPr="00556F8B">
        <w:rPr>
          <w:rFonts w:ascii="Arial" w:hAnsi="Arial" w:cs="Arial"/>
          <w:b/>
          <w:sz w:val="20"/>
        </w:rPr>
        <w:t xml:space="preserve">Tuổi </w:t>
      </w:r>
      <w:r w:rsidR="00C317DB" w:rsidRPr="00556F8B">
        <w:rPr>
          <w:rFonts w:ascii="Arial" w:hAnsi="Arial" w:cs="Arial"/>
          <w:b/>
          <w:sz w:val="20"/>
        </w:rPr>
        <w:t xml:space="preserve">kết </w:t>
      </w:r>
      <w:r w:rsidR="002A3FDE" w:rsidRPr="00556F8B">
        <w:rPr>
          <w:rFonts w:ascii="Arial" w:hAnsi="Arial" w:cs="Arial"/>
          <w:b/>
          <w:sz w:val="20"/>
        </w:rPr>
        <w:t>hôn trung bình lần đầu</w:t>
      </w:r>
    </w:p>
    <w:p w:rsidR="002A3FDE" w:rsidRPr="00556F8B" w:rsidRDefault="00153D09" w:rsidP="00B95861">
      <w:pPr>
        <w:spacing w:before="120"/>
        <w:rPr>
          <w:rFonts w:ascii="Arial" w:hAnsi="Arial" w:cs="Arial"/>
          <w:b/>
          <w:sz w:val="20"/>
        </w:rPr>
      </w:pPr>
      <w:r w:rsidRPr="00556F8B">
        <w:rPr>
          <w:rFonts w:ascii="Arial" w:hAnsi="Arial" w:cs="Arial"/>
          <w:b/>
          <w:sz w:val="20"/>
          <w:lang w:val="en-US"/>
        </w:rPr>
        <w:t>1</w:t>
      </w:r>
      <w:r w:rsidR="005E6A28" w:rsidRPr="00556F8B">
        <w:rPr>
          <w:rFonts w:ascii="Arial" w:hAnsi="Arial" w:cs="Arial"/>
          <w:b/>
          <w:sz w:val="20"/>
        </w:rPr>
        <w:t>.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Tuổi kết hôn trung bình lần đầu (SMAM) của dân số là số năm </w:t>
      </w:r>
      <w:r w:rsidR="00153D09" w:rsidRPr="00556F8B">
        <w:rPr>
          <w:rFonts w:ascii="Arial" w:hAnsi="Arial" w:cs="Arial"/>
          <w:sz w:val="20"/>
          <w:lang w:val="en-US"/>
        </w:rPr>
        <w:t>tr</w:t>
      </w:r>
      <w:r w:rsidRPr="00556F8B">
        <w:rPr>
          <w:rFonts w:ascii="Arial" w:hAnsi="Arial" w:cs="Arial"/>
          <w:sz w:val="20"/>
        </w:rPr>
        <w:t>ung bình mà mỗi người sẽ sống độc thân trong suốt cuộc đời của mình, nếu</w:t>
      </w:r>
      <w:r w:rsidR="00C317DB" w:rsidRPr="00556F8B">
        <w:rPr>
          <w:rFonts w:ascii="Arial" w:hAnsi="Arial" w:cs="Arial"/>
          <w:sz w:val="20"/>
        </w:rPr>
        <w:t xml:space="preserve"> </w:t>
      </w:r>
      <w:r w:rsidRPr="00556F8B">
        <w:rPr>
          <w:rFonts w:ascii="Arial" w:hAnsi="Arial" w:cs="Arial"/>
          <w:sz w:val="20"/>
        </w:rPr>
        <w:t>như</w:t>
      </w:r>
      <w:r w:rsidR="00C317DB" w:rsidRPr="00556F8B">
        <w:rPr>
          <w:rFonts w:ascii="Arial" w:hAnsi="Arial" w:cs="Arial"/>
          <w:sz w:val="20"/>
        </w:rPr>
        <w:t xml:space="preserve"> </w:t>
      </w:r>
      <w:r w:rsidRPr="00556F8B">
        <w:rPr>
          <w:rFonts w:ascii="Arial" w:hAnsi="Arial" w:cs="Arial"/>
          <w:sz w:val="20"/>
        </w:rPr>
        <w:t>thế</w:t>
      </w:r>
      <w:r w:rsidR="00C317DB" w:rsidRPr="00556F8B">
        <w:rPr>
          <w:rFonts w:ascii="Arial" w:hAnsi="Arial" w:cs="Arial"/>
          <w:sz w:val="20"/>
        </w:rPr>
        <w:t xml:space="preserve"> </w:t>
      </w:r>
      <w:r w:rsidRPr="00556F8B">
        <w:rPr>
          <w:rFonts w:ascii="Arial" w:hAnsi="Arial" w:cs="Arial"/>
          <w:sz w:val="20"/>
        </w:rPr>
        <w:t>hệ</w:t>
      </w:r>
      <w:r w:rsidR="00C317DB" w:rsidRPr="00556F8B">
        <w:rPr>
          <w:rFonts w:ascii="Arial" w:hAnsi="Arial" w:cs="Arial"/>
          <w:sz w:val="20"/>
        </w:rPr>
        <w:t xml:space="preserve"> </w:t>
      </w:r>
      <w:r w:rsidRPr="00556F8B">
        <w:rPr>
          <w:rFonts w:ascii="Arial" w:hAnsi="Arial" w:cs="Arial"/>
          <w:sz w:val="20"/>
        </w:rPr>
        <w:t>này có tỷ</w:t>
      </w:r>
      <w:r w:rsidR="00920DF8" w:rsidRPr="00556F8B">
        <w:rPr>
          <w:rFonts w:ascii="Arial" w:hAnsi="Arial" w:cs="Arial"/>
          <w:sz w:val="20"/>
          <w:lang w:val="en-US"/>
        </w:rPr>
        <w:t xml:space="preserve"> </w:t>
      </w:r>
      <w:r w:rsidRPr="00556F8B">
        <w:rPr>
          <w:rFonts w:ascii="Arial" w:hAnsi="Arial" w:cs="Arial"/>
          <w:sz w:val="20"/>
        </w:rPr>
        <w:t>trọng độc thân theo độ tuổi như tỷ trọng độc thân thu được tại thời</w:t>
      </w:r>
      <w:r w:rsidR="00C317DB" w:rsidRPr="00556F8B">
        <w:rPr>
          <w:rFonts w:ascii="Arial" w:hAnsi="Arial" w:cs="Arial"/>
          <w:sz w:val="20"/>
        </w:rPr>
        <w:t xml:space="preserve"> </w:t>
      </w:r>
      <w:r w:rsidR="000F393B" w:rsidRPr="00556F8B">
        <w:rPr>
          <w:rFonts w:ascii="Arial" w:hAnsi="Arial" w:cs="Arial"/>
          <w:sz w:val="20"/>
        </w:rPr>
        <w:t>Điểm</w:t>
      </w:r>
      <w:r w:rsidR="00764F56" w:rsidRPr="00556F8B">
        <w:rPr>
          <w:rFonts w:ascii="Arial" w:hAnsi="Arial" w:cs="Arial"/>
          <w:sz w:val="20"/>
        </w:rPr>
        <w:t xml:space="preserve"> </w:t>
      </w:r>
      <w:r w:rsidR="000F393B" w:rsidRPr="00556F8B">
        <w:rPr>
          <w:rFonts w:ascii="Arial" w:hAnsi="Arial" w:cs="Arial"/>
          <w:sz w:val="20"/>
        </w:rPr>
        <w:t>Điều</w:t>
      </w:r>
      <w:r w:rsidR="00C317DB" w:rsidRPr="00556F8B">
        <w:rPr>
          <w:rFonts w:ascii="Arial" w:hAnsi="Arial" w:cs="Arial"/>
          <w:sz w:val="20"/>
        </w:rPr>
        <w:t xml:space="preserve"> </w:t>
      </w:r>
      <w:r w:rsidRPr="00556F8B">
        <w:rPr>
          <w:rFonts w:ascii="Arial" w:hAnsi="Arial" w:cs="Arial"/>
          <w:sz w:val="20"/>
        </w:rPr>
        <w:t>tra.</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Tuổi kết hôn trung bình lần đầu của dân số là một </w:t>
      </w:r>
      <w:r w:rsidR="00C317DB" w:rsidRPr="00556F8B">
        <w:rPr>
          <w:rFonts w:ascii="Arial" w:hAnsi="Arial" w:cs="Arial"/>
          <w:sz w:val="20"/>
        </w:rPr>
        <w:t xml:space="preserve">trong </w:t>
      </w:r>
      <w:r w:rsidRPr="00556F8B">
        <w:rPr>
          <w:rFonts w:ascii="Arial" w:hAnsi="Arial" w:cs="Arial"/>
          <w:sz w:val="20"/>
        </w:rPr>
        <w:t>những chỉ tiêu cơ bản của Bảng kết hôn, được tính bằng cách lấy tổng số người/</w:t>
      </w:r>
      <w:r w:rsidR="00C317DB" w:rsidRPr="00556F8B">
        <w:rPr>
          <w:rFonts w:ascii="Arial" w:hAnsi="Arial" w:cs="Arial"/>
          <w:sz w:val="20"/>
        </w:rPr>
        <w:t xml:space="preserve">năm </w:t>
      </w:r>
      <w:r w:rsidRPr="00556F8B">
        <w:rPr>
          <w:rFonts w:ascii="Arial" w:hAnsi="Arial" w:cs="Arial"/>
          <w:sz w:val="20"/>
        </w:rPr>
        <w:t xml:space="preserve">của một </w:t>
      </w:r>
      <w:r w:rsidR="00764F56" w:rsidRPr="00556F8B">
        <w:rPr>
          <w:rFonts w:ascii="Arial" w:hAnsi="Arial" w:cs="Arial"/>
          <w:sz w:val="20"/>
        </w:rPr>
        <w:t>đo</w:t>
      </w:r>
      <w:r w:rsidRPr="00556F8B">
        <w:rPr>
          <w:rFonts w:ascii="Arial" w:hAnsi="Arial" w:cs="Arial"/>
          <w:sz w:val="20"/>
        </w:rPr>
        <w:t xml:space="preserve">àn hệ sống trong </w:t>
      </w:r>
      <w:r w:rsidR="00764F56" w:rsidRPr="00556F8B">
        <w:rPr>
          <w:rFonts w:ascii="Arial" w:hAnsi="Arial" w:cs="Arial"/>
          <w:sz w:val="20"/>
        </w:rPr>
        <w:t>tình</w:t>
      </w:r>
      <w:r w:rsidRPr="00556F8B">
        <w:rPr>
          <w:rFonts w:ascii="Arial" w:hAnsi="Arial" w:cs="Arial"/>
          <w:sz w:val="20"/>
        </w:rPr>
        <w:t xml:space="preserve"> trạng độc thân (T</w:t>
      </w:r>
      <w:r w:rsidRPr="00556F8B">
        <w:rPr>
          <w:rFonts w:ascii="Arial" w:hAnsi="Arial" w:cs="Arial"/>
          <w:sz w:val="20"/>
          <w:vertAlign w:val="subscript"/>
        </w:rPr>
        <w:t>s</w:t>
      </w:r>
      <w:r w:rsidRPr="00556F8B">
        <w:rPr>
          <w:rFonts w:ascii="Arial" w:hAnsi="Arial" w:cs="Arial"/>
          <w:sz w:val="20"/>
        </w:rPr>
        <w:t xml:space="preserve">) chia cho tổng số ban đầu của </w:t>
      </w:r>
      <w:r w:rsidR="00764F56" w:rsidRPr="00556F8B">
        <w:rPr>
          <w:rFonts w:ascii="Arial" w:hAnsi="Arial" w:cs="Arial"/>
          <w:sz w:val="20"/>
        </w:rPr>
        <w:t>đo</w:t>
      </w:r>
      <w:r w:rsidRPr="00556F8B">
        <w:rPr>
          <w:rFonts w:ascii="Arial" w:hAnsi="Arial" w:cs="Arial"/>
          <w:sz w:val="20"/>
        </w:rPr>
        <w:t xml:space="preserve">àn hệ đó </w:t>
      </w:r>
      <w:r w:rsidR="00920DF8" w:rsidRPr="00556F8B">
        <w:rPr>
          <w:rFonts w:ascii="Arial" w:hAnsi="Arial" w:cs="Arial"/>
          <w:sz w:val="20"/>
          <w:lang w:val="en-US"/>
        </w:rPr>
        <w:t>(l</w:t>
      </w:r>
      <w:r w:rsidR="00920DF8" w:rsidRPr="00556F8B">
        <w:rPr>
          <w:rFonts w:ascii="Arial" w:hAnsi="Arial" w:cs="Arial"/>
          <w:sz w:val="20"/>
          <w:vertAlign w:val="subscript"/>
          <w:lang w:val="en-US"/>
        </w:rPr>
        <w:t>0</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Sau một số phép biến đổi, phương pháp tính tổng quát trên được rút gọn theo công thức như sau:</w:t>
      </w:r>
    </w:p>
    <w:p w:rsidR="002A3FDE" w:rsidRPr="00556F8B" w:rsidRDefault="00387BD0" w:rsidP="00B95861">
      <w:pPr>
        <w:widowControl/>
        <w:spacing w:before="120"/>
        <w:jc w:val="center"/>
        <w:rPr>
          <w:rFonts w:ascii="Arial" w:hAnsi="Arial" w:cs="Arial"/>
          <w:sz w:val="20"/>
        </w:rPr>
      </w:pPr>
      <w:r w:rsidRPr="00556F8B">
        <w:rPr>
          <w:rFonts w:ascii="Arial" w:hAnsi="Arial" w:cs="Arial"/>
          <w:sz w:val="20"/>
        </w:rPr>
        <w:t xml:space="preserve">SMAM </w:t>
      </w:r>
      <w:r w:rsidRPr="00556F8B">
        <w:rPr>
          <w:rFonts w:ascii="Arial" w:hAnsi="Arial" w:cs="Arial"/>
          <w:sz w:val="20"/>
          <w:lang w:val="en-US"/>
        </w:rPr>
        <w:t xml:space="preserve">= </w:t>
      </w:r>
      <w:r w:rsidR="00185B1E" w:rsidRPr="00556F8B">
        <w:rPr>
          <w:rFonts w:ascii="Arial" w:hAnsi="Arial" w:cs="Arial"/>
          <w:position w:val="-24"/>
          <w:sz w:val="20"/>
          <w:lang w:val="en-US"/>
        </w:rPr>
        <w:object w:dxaOrig="1080" w:dyaOrig="620">
          <v:shape id="_x0000_i1037" type="#_x0000_t75" style="width:54pt;height:31.2pt" o:ole="">
            <v:imagedata r:id="rId29" o:title=""/>
          </v:shape>
          <o:OLEObject Type="Embed" ProgID="Equation.3" ShapeID="_x0000_i1037" DrawAspect="Content" ObjectID="_1720855627" r:id="rId30"/>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SMAM: Tuổi kết hôn trung bình lần đầu;</w:t>
      </w:r>
    </w:p>
    <w:p w:rsidR="002A3FDE" w:rsidRPr="00556F8B" w:rsidRDefault="002A3FDE" w:rsidP="00B95861">
      <w:pPr>
        <w:spacing w:before="120"/>
        <w:rPr>
          <w:rFonts w:ascii="Arial" w:hAnsi="Arial" w:cs="Arial"/>
          <w:sz w:val="20"/>
        </w:rPr>
      </w:pPr>
      <w:r w:rsidRPr="00556F8B">
        <w:rPr>
          <w:rFonts w:ascii="Arial" w:hAnsi="Arial" w:cs="Arial"/>
          <w:sz w:val="20"/>
        </w:rPr>
        <w:t>RS</w:t>
      </w:r>
      <w:r w:rsidRPr="00556F8B">
        <w:rPr>
          <w:rFonts w:ascii="Arial" w:hAnsi="Arial" w:cs="Arial"/>
          <w:sz w:val="20"/>
          <w:vertAlign w:val="subscript"/>
        </w:rPr>
        <w:t>2</w:t>
      </w:r>
      <w:r w:rsidRPr="00556F8B">
        <w:rPr>
          <w:rFonts w:ascii="Arial" w:hAnsi="Arial" w:cs="Arial"/>
          <w:sz w:val="20"/>
        </w:rPr>
        <w:t>: Số người/</w:t>
      </w:r>
      <w:r w:rsidR="00C317DB" w:rsidRPr="00556F8B">
        <w:rPr>
          <w:rFonts w:ascii="Arial" w:hAnsi="Arial" w:cs="Arial"/>
          <w:sz w:val="20"/>
        </w:rPr>
        <w:t xml:space="preserve">năm </w:t>
      </w:r>
      <w:r w:rsidRPr="00556F8B">
        <w:rPr>
          <w:rFonts w:ascii="Arial" w:hAnsi="Arial" w:cs="Arial"/>
          <w:sz w:val="20"/>
        </w:rPr>
        <w:t xml:space="preserve">sống độc thân của </w:t>
      </w:r>
      <w:r w:rsidR="00764F56" w:rsidRPr="00556F8B">
        <w:rPr>
          <w:rFonts w:ascii="Arial" w:hAnsi="Arial" w:cs="Arial"/>
          <w:sz w:val="20"/>
        </w:rPr>
        <w:t>đo</w:t>
      </w:r>
      <w:r w:rsidRPr="00556F8B">
        <w:rPr>
          <w:rFonts w:ascii="Arial" w:hAnsi="Arial" w:cs="Arial"/>
          <w:sz w:val="20"/>
        </w:rPr>
        <w:t>àn hệ;</w:t>
      </w:r>
    </w:p>
    <w:p w:rsidR="00387BD0" w:rsidRPr="00556F8B" w:rsidRDefault="002A3FDE" w:rsidP="00B95861">
      <w:pPr>
        <w:spacing w:before="120"/>
        <w:rPr>
          <w:rFonts w:ascii="Arial" w:hAnsi="Arial" w:cs="Arial"/>
          <w:sz w:val="20"/>
          <w:lang w:val="en-US"/>
        </w:rPr>
      </w:pPr>
      <w:r w:rsidRPr="00556F8B">
        <w:rPr>
          <w:rFonts w:ascii="Arial" w:hAnsi="Arial" w:cs="Arial"/>
          <w:sz w:val="20"/>
        </w:rPr>
        <w:t>RS</w:t>
      </w:r>
      <w:r w:rsidRPr="00556F8B">
        <w:rPr>
          <w:rFonts w:ascii="Arial" w:hAnsi="Arial" w:cs="Arial"/>
          <w:sz w:val="20"/>
          <w:vertAlign w:val="subscript"/>
        </w:rPr>
        <w:t>3</w:t>
      </w:r>
      <w:r w:rsidRPr="00556F8B">
        <w:rPr>
          <w:rFonts w:ascii="Arial" w:hAnsi="Arial" w:cs="Arial"/>
          <w:sz w:val="20"/>
        </w:rPr>
        <w:t xml:space="preserve">: </w:t>
      </w:r>
      <w:r w:rsidR="00387BD0" w:rsidRPr="00556F8B">
        <w:rPr>
          <w:rFonts w:ascii="Arial" w:hAnsi="Arial" w:cs="Arial"/>
          <w:sz w:val="20"/>
        </w:rPr>
        <w:t xml:space="preserve">Số </w:t>
      </w:r>
      <w:r w:rsidRPr="00556F8B">
        <w:rPr>
          <w:rFonts w:ascii="Arial" w:hAnsi="Arial" w:cs="Arial"/>
          <w:sz w:val="20"/>
        </w:rPr>
        <w:t>người/năm sống độc thân của những người chưa bao giờ kế</w:t>
      </w:r>
      <w:r w:rsidR="00387BD0" w:rsidRPr="00556F8B">
        <w:rPr>
          <w:rFonts w:ascii="Arial" w:hAnsi="Arial" w:cs="Arial"/>
          <w:sz w:val="20"/>
        </w:rPr>
        <w:t>t hôn;</w:t>
      </w:r>
    </w:p>
    <w:p w:rsidR="002A3FDE" w:rsidRPr="00556F8B" w:rsidRDefault="002A3FDE" w:rsidP="00B95861">
      <w:pPr>
        <w:spacing w:before="120"/>
        <w:rPr>
          <w:rFonts w:ascii="Arial" w:hAnsi="Arial" w:cs="Arial"/>
          <w:sz w:val="20"/>
        </w:rPr>
      </w:pPr>
      <w:r w:rsidRPr="00556F8B">
        <w:rPr>
          <w:rFonts w:ascii="Arial" w:hAnsi="Arial" w:cs="Arial"/>
          <w:sz w:val="20"/>
        </w:rPr>
        <w:t>RM: Số người đã t</w:t>
      </w:r>
      <w:r w:rsidR="00387BD0" w:rsidRPr="00556F8B">
        <w:rPr>
          <w:rFonts w:ascii="Arial" w:hAnsi="Arial" w:cs="Arial"/>
          <w:sz w:val="20"/>
          <w:lang w:val="en-US"/>
        </w:rPr>
        <w:t>ừ</w:t>
      </w:r>
      <w:r w:rsidRPr="00556F8B">
        <w:rPr>
          <w:rFonts w:ascii="Arial" w:hAnsi="Arial" w:cs="Arial"/>
          <w:sz w:val="20"/>
        </w:rPr>
        <w:t xml:space="preserve">ng kết hôn của </w:t>
      </w:r>
      <w:r w:rsidR="00764F56" w:rsidRPr="00556F8B">
        <w:rPr>
          <w:rFonts w:ascii="Arial" w:hAnsi="Arial" w:cs="Arial"/>
          <w:sz w:val="20"/>
        </w:rPr>
        <w:t>đo</w:t>
      </w:r>
      <w:r w:rsidRPr="00556F8B">
        <w:rPr>
          <w:rFonts w:ascii="Arial" w:hAnsi="Arial" w:cs="Arial"/>
          <w:sz w:val="20"/>
        </w:rPr>
        <w:t>àn hệ.</w:t>
      </w:r>
    </w:p>
    <w:p w:rsidR="002A3FDE" w:rsidRPr="00556F8B" w:rsidRDefault="00387BD0"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tỉnh/thành phố trực thuộc trung ương.</w:t>
      </w:r>
    </w:p>
    <w:p w:rsidR="002A3FDE" w:rsidRPr="00556F8B" w:rsidRDefault="000D4B66"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0D4B66"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w:t>
      </w:r>
      <w:r w:rsidRPr="00556F8B">
        <w:rPr>
          <w:rFonts w:ascii="Arial" w:hAnsi="Arial" w:cs="Arial"/>
          <w:b/>
          <w:sz w:val="20"/>
          <w:lang w:val="en-US"/>
        </w:rPr>
        <w:t>ố</w:t>
      </w:r>
      <w:r w:rsidR="002A3FDE" w:rsidRPr="00556F8B">
        <w:rPr>
          <w:rFonts w:ascii="Arial" w:hAnsi="Arial" w:cs="Arial"/>
          <w:b/>
          <w:sz w:val="20"/>
        </w:rPr>
        <w:t xml:space="preserve">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0D4B66"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Tư pháp.</w:t>
      </w:r>
    </w:p>
    <w:p w:rsidR="000D4B66" w:rsidRPr="00556F8B" w:rsidRDefault="000D4B66" w:rsidP="00B95861">
      <w:pPr>
        <w:spacing w:before="120"/>
        <w:rPr>
          <w:rFonts w:ascii="Arial" w:hAnsi="Arial" w:cs="Arial"/>
          <w:sz w:val="20"/>
          <w:lang w:val="en-US"/>
        </w:rPr>
      </w:pPr>
    </w:p>
    <w:p w:rsidR="002A3FDE" w:rsidRPr="00556F8B" w:rsidRDefault="000D4B66" w:rsidP="00B95861">
      <w:pPr>
        <w:spacing w:before="120"/>
        <w:rPr>
          <w:rFonts w:ascii="Arial" w:hAnsi="Arial" w:cs="Arial"/>
          <w:b/>
          <w:sz w:val="20"/>
        </w:rPr>
      </w:pPr>
      <w:r w:rsidRPr="00556F8B">
        <w:rPr>
          <w:rFonts w:ascii="Arial" w:hAnsi="Arial" w:cs="Arial"/>
          <w:b/>
          <w:sz w:val="20"/>
          <w:lang w:val="en-US"/>
        </w:rPr>
        <w:t>0112.</w:t>
      </w:r>
      <w:r w:rsidR="00C317DB" w:rsidRPr="00556F8B">
        <w:rPr>
          <w:rFonts w:ascii="Arial" w:hAnsi="Arial" w:cs="Arial"/>
          <w:b/>
          <w:sz w:val="20"/>
        </w:rPr>
        <w:t xml:space="preserve"> </w:t>
      </w:r>
      <w:r w:rsidR="002A3FDE" w:rsidRPr="00556F8B">
        <w:rPr>
          <w:rFonts w:ascii="Arial" w:hAnsi="Arial" w:cs="Arial"/>
          <w:b/>
          <w:sz w:val="20"/>
        </w:rPr>
        <w:t xml:space="preserve">Tỷ lệ trẻ em dưới 05 tuổi đã được </w:t>
      </w:r>
      <w:r w:rsidR="00C317DB" w:rsidRPr="00556F8B">
        <w:rPr>
          <w:rFonts w:ascii="Arial" w:hAnsi="Arial" w:cs="Arial"/>
          <w:b/>
          <w:sz w:val="20"/>
        </w:rPr>
        <w:t xml:space="preserve">đăng ký </w:t>
      </w:r>
      <w:r w:rsidR="002A3FDE" w:rsidRPr="00556F8B">
        <w:rPr>
          <w:rFonts w:ascii="Arial" w:hAnsi="Arial" w:cs="Arial"/>
          <w:b/>
          <w:sz w:val="20"/>
        </w:rPr>
        <w:t>khai sinh</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Trẻ em dưới 05 tuổi được đăng ký khai sinh là số </w:t>
      </w:r>
      <w:r w:rsidR="00A17140" w:rsidRPr="00556F8B">
        <w:rPr>
          <w:rFonts w:ascii="Arial" w:hAnsi="Arial" w:cs="Arial"/>
          <w:sz w:val="20"/>
          <w:lang w:val="en-US"/>
        </w:rPr>
        <w:t>tr</w:t>
      </w:r>
      <w:r w:rsidRPr="00556F8B">
        <w:rPr>
          <w:rFonts w:ascii="Arial" w:hAnsi="Arial" w:cs="Arial"/>
          <w:sz w:val="20"/>
        </w:rPr>
        <w:t>ẻ em dưới 05 tuổi tính từ ngày sinh ra và được cấp giấy khai sinh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trẻ em dưới 05 tuổi đã được đăng ký khai sinh cho biết trong 100 </w:t>
      </w:r>
      <w:r w:rsidR="00A17140" w:rsidRPr="00556F8B">
        <w:rPr>
          <w:rFonts w:ascii="Arial" w:hAnsi="Arial" w:cs="Arial"/>
          <w:sz w:val="20"/>
          <w:lang w:val="en-US"/>
        </w:rPr>
        <w:t>tr</w:t>
      </w:r>
      <w:r w:rsidRPr="00556F8B">
        <w:rPr>
          <w:rFonts w:ascii="Arial" w:hAnsi="Arial" w:cs="Arial"/>
          <w:sz w:val="20"/>
        </w:rPr>
        <w:t>ẻ em dưới 05 tuổi có bao nhiêu trẻ em đã được đăng ký khai sinh.</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4007"/>
        <w:gridCol w:w="964"/>
      </w:tblGrid>
      <w:tr w:rsidR="00A17140" w:rsidRPr="00556F8B" w:rsidTr="00DA13C1">
        <w:trPr>
          <w:trHeight w:val="382"/>
          <w:jc w:val="center"/>
        </w:trPr>
        <w:tc>
          <w:tcPr>
            <w:tcW w:w="2185" w:type="dxa"/>
            <w:vMerge w:val="restart"/>
            <w:vAlign w:val="center"/>
          </w:tcPr>
          <w:p w:rsidR="00A17140" w:rsidRPr="00556F8B" w:rsidRDefault="00A17140"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w:t>
            </w:r>
            <w:r w:rsidRPr="00556F8B">
              <w:rPr>
                <w:rFonts w:ascii="Arial" w:eastAsia="Times New Roman" w:hAnsi="Arial" w:cs="Arial"/>
                <w:sz w:val="20"/>
                <w:lang w:val="en-US"/>
              </w:rPr>
              <w:t>l</w:t>
            </w:r>
            <w:r w:rsidRPr="00556F8B">
              <w:rPr>
                <w:rFonts w:ascii="Arial" w:eastAsia="Times New Roman" w:hAnsi="Arial" w:cs="Arial"/>
                <w:sz w:val="20"/>
              </w:rPr>
              <w:t>ệ trẻ em dưới 05</w:t>
            </w:r>
            <w:r w:rsidRPr="00556F8B">
              <w:rPr>
                <w:rFonts w:ascii="Arial" w:eastAsia="Times New Roman" w:hAnsi="Arial" w:cs="Arial"/>
                <w:sz w:val="20"/>
                <w:lang w:val="en-US"/>
              </w:rPr>
              <w:t xml:space="preserve"> </w:t>
            </w:r>
            <w:r w:rsidRPr="00556F8B">
              <w:rPr>
                <w:rFonts w:ascii="Arial" w:eastAsia="Times New Roman" w:hAnsi="Arial" w:cs="Arial"/>
                <w:sz w:val="20"/>
              </w:rPr>
              <w:t>tuổi đã được đăng</w:t>
            </w:r>
            <w:r w:rsidRPr="00556F8B">
              <w:rPr>
                <w:rFonts w:ascii="Arial" w:eastAsia="Times New Roman" w:hAnsi="Arial" w:cs="Arial"/>
                <w:sz w:val="20"/>
                <w:lang w:val="en-US"/>
              </w:rPr>
              <w:t xml:space="preserve"> </w:t>
            </w:r>
            <w:r w:rsidRPr="00556F8B">
              <w:rPr>
                <w:rFonts w:ascii="Arial" w:eastAsia="Times New Roman" w:hAnsi="Arial" w:cs="Arial"/>
                <w:sz w:val="20"/>
              </w:rPr>
              <w:t>ký khai sinh (%)</w:t>
            </w:r>
          </w:p>
        </w:tc>
        <w:tc>
          <w:tcPr>
            <w:tcW w:w="337" w:type="dxa"/>
            <w:vMerge w:val="restart"/>
            <w:vAlign w:val="center"/>
          </w:tcPr>
          <w:p w:rsidR="00A17140" w:rsidRPr="00556F8B" w:rsidRDefault="00A1714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007" w:type="dxa"/>
            <w:tcBorders>
              <w:bottom w:val="single" w:sz="4" w:space="0" w:color="auto"/>
            </w:tcBorders>
            <w:vAlign w:val="center"/>
          </w:tcPr>
          <w:p w:rsidR="00A17140" w:rsidRPr="00556F8B" w:rsidRDefault="00A17140" w:rsidP="00DA13C1">
            <w:pPr>
              <w:spacing w:before="120"/>
              <w:jc w:val="center"/>
              <w:rPr>
                <w:rFonts w:ascii="Arial" w:eastAsia="Times New Roman" w:hAnsi="Arial" w:cs="Arial"/>
                <w:sz w:val="20"/>
                <w:lang w:val="en-US"/>
              </w:rPr>
            </w:pPr>
            <w:r w:rsidRPr="00556F8B">
              <w:rPr>
                <w:rFonts w:ascii="Arial" w:eastAsia="Times New Roman" w:hAnsi="Arial" w:cs="Arial"/>
                <w:sz w:val="20"/>
              </w:rPr>
              <w:t>Số trẻ em dưới 05 tuổi đã được đăng ký kh</w:t>
            </w:r>
            <w:r w:rsidRPr="00556F8B">
              <w:rPr>
                <w:rFonts w:ascii="Arial" w:eastAsia="Times New Roman" w:hAnsi="Arial" w:cs="Arial"/>
                <w:sz w:val="20"/>
                <w:lang w:val="en-US"/>
              </w:rPr>
              <w:t>a</w:t>
            </w:r>
            <w:r w:rsidRPr="00556F8B">
              <w:rPr>
                <w:rFonts w:ascii="Arial" w:eastAsia="Times New Roman" w:hAnsi="Arial" w:cs="Arial"/>
                <w:sz w:val="20"/>
              </w:rPr>
              <w:t>i sinh tính đến 31/12 năm báo cáo</w:t>
            </w:r>
          </w:p>
        </w:tc>
        <w:tc>
          <w:tcPr>
            <w:tcW w:w="964" w:type="dxa"/>
            <w:vMerge w:val="restart"/>
            <w:vAlign w:val="center"/>
          </w:tcPr>
          <w:p w:rsidR="00A17140" w:rsidRPr="00556F8B" w:rsidRDefault="00A17140"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A17140" w:rsidRPr="00556F8B" w:rsidTr="00DA13C1">
        <w:trPr>
          <w:trHeight w:val="382"/>
          <w:jc w:val="center"/>
        </w:trPr>
        <w:tc>
          <w:tcPr>
            <w:tcW w:w="2185" w:type="dxa"/>
            <w:vMerge/>
            <w:vAlign w:val="center"/>
          </w:tcPr>
          <w:p w:rsidR="00A17140" w:rsidRPr="00556F8B" w:rsidRDefault="00A17140" w:rsidP="00DA13C1">
            <w:pPr>
              <w:spacing w:before="120"/>
              <w:jc w:val="center"/>
              <w:rPr>
                <w:rFonts w:ascii="Arial" w:eastAsia="Times New Roman" w:hAnsi="Arial" w:cs="Arial"/>
                <w:sz w:val="20"/>
              </w:rPr>
            </w:pPr>
          </w:p>
        </w:tc>
        <w:tc>
          <w:tcPr>
            <w:tcW w:w="337" w:type="dxa"/>
            <w:vMerge/>
            <w:vAlign w:val="center"/>
          </w:tcPr>
          <w:p w:rsidR="00A17140" w:rsidRPr="00556F8B" w:rsidRDefault="00A17140" w:rsidP="00DA13C1">
            <w:pPr>
              <w:spacing w:before="120"/>
              <w:jc w:val="center"/>
              <w:rPr>
                <w:rFonts w:ascii="Arial" w:eastAsia="Times New Roman" w:hAnsi="Arial" w:cs="Arial"/>
                <w:sz w:val="20"/>
              </w:rPr>
            </w:pPr>
          </w:p>
        </w:tc>
        <w:tc>
          <w:tcPr>
            <w:tcW w:w="4007" w:type="dxa"/>
            <w:tcBorders>
              <w:top w:val="single" w:sz="4" w:space="0" w:color="auto"/>
            </w:tcBorders>
            <w:vAlign w:val="center"/>
          </w:tcPr>
          <w:p w:rsidR="00A17140" w:rsidRPr="00556F8B" w:rsidRDefault="00A17140" w:rsidP="00DA13C1">
            <w:pPr>
              <w:spacing w:before="120"/>
              <w:jc w:val="center"/>
              <w:rPr>
                <w:rFonts w:ascii="Arial" w:eastAsia="Times New Roman" w:hAnsi="Arial" w:cs="Arial"/>
                <w:sz w:val="20"/>
                <w:lang w:val="en-US"/>
              </w:rPr>
            </w:pPr>
            <w:r w:rsidRPr="00556F8B">
              <w:rPr>
                <w:rFonts w:ascii="Arial" w:eastAsia="Times New Roman" w:hAnsi="Arial" w:cs="Arial"/>
                <w:sz w:val="20"/>
              </w:rPr>
              <w:t>Số trẻ em dưới 05 tu</w:t>
            </w:r>
            <w:r w:rsidRPr="00556F8B">
              <w:rPr>
                <w:rFonts w:ascii="Arial" w:eastAsia="Times New Roman" w:hAnsi="Arial" w:cs="Arial"/>
                <w:sz w:val="20"/>
                <w:lang w:val="en-US"/>
              </w:rPr>
              <w:t>ổ</w:t>
            </w:r>
            <w:r w:rsidRPr="00556F8B">
              <w:rPr>
                <w:rFonts w:ascii="Arial" w:eastAsia="Times New Roman" w:hAnsi="Arial" w:cs="Arial"/>
                <w:sz w:val="20"/>
              </w:rPr>
              <w:t>i tính đến 31/12</w:t>
            </w:r>
            <w:r w:rsidR="00185B1E" w:rsidRPr="00556F8B">
              <w:rPr>
                <w:rFonts w:ascii="Arial" w:eastAsia="Times New Roman" w:hAnsi="Arial" w:cs="Arial"/>
                <w:sz w:val="20"/>
                <w:lang w:val="en-US"/>
              </w:rPr>
              <w:t xml:space="preserve"> năm báo cáo</w:t>
            </w:r>
          </w:p>
        </w:tc>
        <w:tc>
          <w:tcPr>
            <w:tcW w:w="964" w:type="dxa"/>
            <w:vMerge/>
            <w:vAlign w:val="center"/>
          </w:tcPr>
          <w:p w:rsidR="00A17140" w:rsidRPr="00556F8B" w:rsidRDefault="00A17140" w:rsidP="00DA13C1">
            <w:pPr>
              <w:spacing w:before="120"/>
              <w:jc w:val="center"/>
              <w:rPr>
                <w:rFonts w:ascii="Arial" w:eastAsia="Times New Roman" w:hAnsi="Arial" w:cs="Arial"/>
                <w:sz w:val="20"/>
              </w:rPr>
            </w:pPr>
          </w:p>
        </w:tc>
      </w:tr>
    </w:tbl>
    <w:p w:rsidR="002A3FDE" w:rsidRPr="00556F8B" w:rsidRDefault="00A17140" w:rsidP="00B95861">
      <w:pPr>
        <w:spacing w:before="120"/>
        <w:rPr>
          <w:rFonts w:ascii="Arial" w:hAnsi="Arial" w:cs="Arial"/>
          <w:b/>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E6E2E"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lang w:val="en-US"/>
        </w:rPr>
        <w:t>ô</w:t>
      </w:r>
      <w:r w:rsidR="002A3FDE" w:rsidRPr="00556F8B">
        <w:rPr>
          <w:rFonts w:ascii="Arial" w:hAnsi="Arial" w:cs="Arial"/>
          <w:b/>
          <w:sz w:val="20"/>
        </w:rPr>
        <w:t>ng bố:</w:t>
      </w:r>
      <w:r w:rsidR="002A3FDE" w:rsidRPr="00556F8B">
        <w:rPr>
          <w:rFonts w:ascii="Arial" w:hAnsi="Arial" w:cs="Arial"/>
          <w:sz w:val="20"/>
        </w:rPr>
        <w:t xml:space="preserve"> N</w:t>
      </w:r>
      <w:r w:rsidRPr="00556F8B">
        <w:rPr>
          <w:rFonts w:ascii="Arial" w:hAnsi="Arial" w:cs="Arial"/>
          <w:sz w:val="20"/>
          <w:lang w:val="en-US"/>
        </w:rPr>
        <w:t>ă</w:t>
      </w:r>
      <w:r w:rsidR="002A3FDE" w:rsidRPr="00556F8B">
        <w:rPr>
          <w:rFonts w:ascii="Arial" w:hAnsi="Arial" w:cs="Arial"/>
          <w:sz w:val="20"/>
        </w:rPr>
        <w:t>m.</w:t>
      </w:r>
    </w:p>
    <w:p w:rsidR="002A3FDE" w:rsidRPr="00556F8B" w:rsidRDefault="00DE6E2E" w:rsidP="00B95861">
      <w:pPr>
        <w:spacing w:before="120"/>
        <w:rPr>
          <w:rFonts w:ascii="Arial" w:hAnsi="Arial" w:cs="Arial"/>
          <w:b/>
          <w:sz w:val="20"/>
        </w:rPr>
      </w:pPr>
      <w:r w:rsidRPr="00556F8B">
        <w:rPr>
          <w:rFonts w:ascii="Arial" w:hAnsi="Arial" w:cs="Arial"/>
          <w:b/>
          <w:sz w:val="20"/>
          <w:lang w:val="en-US"/>
        </w:rPr>
        <w:t xml:space="preserve">4.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DE6E2E"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Tư pháp, Bộ Y tế.</w:t>
      </w:r>
    </w:p>
    <w:p w:rsidR="00DE6E2E" w:rsidRPr="00556F8B" w:rsidRDefault="00DE6E2E" w:rsidP="00B95861">
      <w:pPr>
        <w:spacing w:before="120"/>
        <w:rPr>
          <w:rFonts w:ascii="Arial" w:hAnsi="Arial" w:cs="Arial"/>
          <w:sz w:val="20"/>
          <w:lang w:val="en-US"/>
        </w:rPr>
      </w:pPr>
    </w:p>
    <w:p w:rsidR="002A3FDE" w:rsidRPr="00556F8B" w:rsidRDefault="00DE6E2E" w:rsidP="00B95861">
      <w:pPr>
        <w:spacing w:before="120"/>
        <w:rPr>
          <w:rFonts w:ascii="Arial" w:hAnsi="Arial" w:cs="Arial"/>
          <w:b/>
          <w:sz w:val="20"/>
        </w:rPr>
      </w:pPr>
      <w:r w:rsidRPr="00556F8B">
        <w:rPr>
          <w:rFonts w:ascii="Arial" w:hAnsi="Arial" w:cs="Arial"/>
          <w:b/>
          <w:sz w:val="20"/>
          <w:lang w:val="en-US"/>
        </w:rPr>
        <w:t>0113.</w:t>
      </w:r>
      <w:r w:rsidR="00C317DB" w:rsidRPr="00556F8B">
        <w:rPr>
          <w:rFonts w:ascii="Arial" w:hAnsi="Arial" w:cs="Arial"/>
          <w:b/>
          <w:sz w:val="20"/>
        </w:rPr>
        <w:t xml:space="preserve"> </w:t>
      </w:r>
      <w:r w:rsidR="002A3FDE" w:rsidRPr="00556F8B">
        <w:rPr>
          <w:rFonts w:ascii="Arial" w:hAnsi="Arial" w:cs="Arial"/>
          <w:b/>
          <w:sz w:val="20"/>
        </w:rPr>
        <w:t xml:space="preserve">Số </w:t>
      </w:r>
      <w:r w:rsidR="00764F56" w:rsidRPr="00556F8B">
        <w:rPr>
          <w:rFonts w:ascii="Arial" w:hAnsi="Arial" w:cs="Arial"/>
          <w:b/>
          <w:sz w:val="20"/>
        </w:rPr>
        <w:t>trường</w:t>
      </w:r>
      <w:r w:rsidR="002A3FDE" w:rsidRPr="00556F8B">
        <w:rPr>
          <w:rFonts w:ascii="Arial" w:hAnsi="Arial" w:cs="Arial"/>
          <w:b/>
          <w:sz w:val="20"/>
        </w:rPr>
        <w:t xml:space="preserve"> hợp tử vong được đăng ký khai tử</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w:t>
      </w:r>
      <w:r w:rsidR="00764F56" w:rsidRPr="00556F8B">
        <w:rPr>
          <w:rFonts w:ascii="Arial" w:hAnsi="Arial" w:cs="Arial"/>
          <w:sz w:val="20"/>
        </w:rPr>
        <w:t>trường</w:t>
      </w:r>
      <w:r w:rsidRPr="00556F8B">
        <w:rPr>
          <w:rFonts w:ascii="Arial" w:hAnsi="Arial" w:cs="Arial"/>
          <w:sz w:val="20"/>
        </w:rPr>
        <w:t xml:space="preserve"> hợp tử vong được </w:t>
      </w:r>
      <w:r w:rsidR="00C317DB" w:rsidRPr="00556F8B">
        <w:rPr>
          <w:rFonts w:ascii="Arial" w:hAnsi="Arial" w:cs="Arial"/>
          <w:sz w:val="20"/>
        </w:rPr>
        <w:t xml:space="preserve">đăng ký </w:t>
      </w:r>
      <w:r w:rsidRPr="00556F8B">
        <w:rPr>
          <w:rFonts w:ascii="Arial" w:hAnsi="Arial" w:cs="Arial"/>
          <w:sz w:val="20"/>
        </w:rPr>
        <w:t xml:space="preserve">khai tử là số </w:t>
      </w:r>
      <w:r w:rsidR="00764F56" w:rsidRPr="00556F8B">
        <w:rPr>
          <w:rFonts w:ascii="Arial" w:hAnsi="Arial" w:cs="Arial"/>
          <w:sz w:val="20"/>
        </w:rPr>
        <w:t>trường</w:t>
      </w:r>
      <w:r w:rsidRPr="00556F8B">
        <w:rPr>
          <w:rFonts w:ascii="Arial" w:hAnsi="Arial" w:cs="Arial"/>
          <w:sz w:val="20"/>
        </w:rPr>
        <w:t xml:space="preserve"> hợp chết được đăng ký khai tử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(thường là một năm </w:t>
      </w:r>
      <w:r w:rsidR="00764F56" w:rsidRPr="00556F8B">
        <w:rPr>
          <w:rFonts w:ascii="Arial" w:hAnsi="Arial" w:cs="Arial"/>
          <w:sz w:val="20"/>
        </w:rPr>
        <w:t>lịch</w:t>
      </w:r>
      <w:r w:rsidRPr="00556F8B">
        <w:rPr>
          <w:rFonts w:ascii="Arial" w:hAnsi="Arial" w:cs="Arial"/>
          <w:sz w:val="20"/>
        </w:rPr>
        <w:t>, từ 01/01 đến 31/12)</w:t>
      </w:r>
      <w:r w:rsidR="00C317DB" w:rsidRPr="00556F8B">
        <w:rPr>
          <w:rFonts w:ascii="Arial" w:hAnsi="Arial" w:cs="Arial"/>
          <w:sz w:val="20"/>
        </w:rPr>
        <w:t xml:space="preserve">. </w:t>
      </w:r>
      <w:r w:rsidR="004D4DCE" w:rsidRPr="00556F8B">
        <w:rPr>
          <w:rFonts w:ascii="Arial" w:hAnsi="Arial" w:cs="Arial"/>
          <w:sz w:val="20"/>
        </w:rPr>
        <w:t>Gồm</w:t>
      </w:r>
      <w:r w:rsidRPr="00556F8B">
        <w:rPr>
          <w:rFonts w:ascii="Arial" w:hAnsi="Arial" w:cs="Arial"/>
          <w:sz w:val="20"/>
        </w:rPr>
        <w:t xml:space="preserve"> cả các </w:t>
      </w:r>
      <w:r w:rsidR="00764F56" w:rsidRPr="00556F8B">
        <w:rPr>
          <w:rFonts w:ascii="Arial" w:hAnsi="Arial" w:cs="Arial"/>
          <w:sz w:val="20"/>
        </w:rPr>
        <w:t>trường</w:t>
      </w:r>
      <w:r w:rsidRPr="00556F8B">
        <w:rPr>
          <w:rFonts w:ascii="Arial" w:hAnsi="Arial" w:cs="Arial"/>
          <w:sz w:val="20"/>
        </w:rPr>
        <w:t xml:space="preserve"> hợp tuyên bố ch</w:t>
      </w:r>
      <w:r w:rsidR="00DE6E2E" w:rsidRPr="00556F8B">
        <w:rPr>
          <w:rFonts w:ascii="Arial" w:hAnsi="Arial" w:cs="Arial"/>
          <w:sz w:val="20"/>
          <w:lang w:val="en-US"/>
        </w:rPr>
        <w:t>ế</w:t>
      </w:r>
      <w:r w:rsidRPr="00556F8B">
        <w:rPr>
          <w:rFonts w:ascii="Arial" w:hAnsi="Arial" w:cs="Arial"/>
          <w:sz w:val="20"/>
        </w:rPr>
        <w:t>t theo bản án/</w:t>
      </w:r>
      <w:r w:rsidR="00C317DB" w:rsidRPr="00556F8B">
        <w:rPr>
          <w:rFonts w:ascii="Arial" w:hAnsi="Arial" w:cs="Arial"/>
          <w:sz w:val="20"/>
        </w:rPr>
        <w:t xml:space="preserve">quyết </w:t>
      </w:r>
      <w:r w:rsidRPr="00556F8B">
        <w:rPr>
          <w:rFonts w:ascii="Arial" w:hAnsi="Arial" w:cs="Arial"/>
          <w:sz w:val="20"/>
        </w:rPr>
        <w:t>định của tòa án và đã đượ</w:t>
      </w:r>
      <w:r w:rsidR="00DE6E2E" w:rsidRPr="00556F8B">
        <w:rPr>
          <w:rFonts w:ascii="Arial" w:hAnsi="Arial" w:cs="Arial"/>
          <w:sz w:val="20"/>
        </w:rPr>
        <w:t xml:space="preserve">c ghi vào </w:t>
      </w:r>
      <w:r w:rsidR="00764F56" w:rsidRPr="00556F8B">
        <w:rPr>
          <w:rFonts w:ascii="Arial" w:hAnsi="Arial" w:cs="Arial"/>
          <w:sz w:val="20"/>
        </w:rPr>
        <w:t>sổ</w:t>
      </w:r>
      <w:r w:rsidRPr="00556F8B">
        <w:rPr>
          <w:rFonts w:ascii="Arial" w:hAnsi="Arial" w:cs="Arial"/>
          <w:sz w:val="20"/>
        </w:rPr>
        <w:t xml:space="preserve"> việc thay đổi </w:t>
      </w:r>
      <w:r w:rsidR="00764F56" w:rsidRPr="00556F8B">
        <w:rPr>
          <w:rFonts w:ascii="Arial" w:hAnsi="Arial" w:cs="Arial"/>
          <w:sz w:val="20"/>
        </w:rPr>
        <w:t>hộ</w:t>
      </w:r>
      <w:r w:rsidRPr="00556F8B">
        <w:rPr>
          <w:rFonts w:ascii="Arial" w:hAnsi="Arial" w:cs="Arial"/>
          <w:sz w:val="20"/>
        </w:rPr>
        <w:t xml:space="preserve"> tịch theo quy định tại Luật </w:t>
      </w:r>
      <w:r w:rsidR="00764F56" w:rsidRPr="00556F8B">
        <w:rPr>
          <w:rFonts w:ascii="Arial" w:hAnsi="Arial" w:cs="Arial"/>
          <w:sz w:val="20"/>
        </w:rPr>
        <w:t>hộ</w:t>
      </w:r>
      <w:r w:rsidRPr="00556F8B">
        <w:rPr>
          <w:rFonts w:ascii="Arial" w:hAnsi="Arial" w:cs="Arial"/>
          <w:sz w:val="20"/>
        </w:rPr>
        <w:t xml:space="preserve"> tịch, đăng ký khai tử </w:t>
      </w:r>
      <w:r w:rsidR="00764F56" w:rsidRPr="00556F8B">
        <w:rPr>
          <w:rFonts w:ascii="Arial" w:hAnsi="Arial" w:cs="Arial"/>
          <w:sz w:val="20"/>
        </w:rPr>
        <w:t>đúng</w:t>
      </w:r>
      <w:r w:rsidRPr="00556F8B">
        <w:rPr>
          <w:rFonts w:ascii="Arial" w:hAnsi="Arial" w:cs="Arial"/>
          <w:sz w:val="20"/>
        </w:rPr>
        <w:t xml:space="preserve"> hạn và đăng ký khai tử quá hạn.</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Tổng số việc đăng ký khai tử trong nước tại </w:t>
      </w:r>
      <w:r w:rsidR="00C317DB" w:rsidRPr="00556F8B">
        <w:rPr>
          <w:rFonts w:ascii="Arial" w:hAnsi="Arial" w:cs="Arial"/>
          <w:sz w:val="20"/>
        </w:rPr>
        <w:t xml:space="preserve">Ủy ban </w:t>
      </w:r>
      <w:r w:rsidRPr="00556F8B">
        <w:rPr>
          <w:rFonts w:ascii="Arial" w:hAnsi="Arial" w:cs="Arial"/>
          <w:sz w:val="20"/>
        </w:rPr>
        <w:t xml:space="preserve">nhân dân cấp xã và số việc đăng ký khai tử có yếu tố nước ngoài tại các Phòng Tư pháp trên phạm vi cả nước (gồm cả các </w:t>
      </w:r>
      <w:r w:rsidR="00764F56" w:rsidRPr="00556F8B">
        <w:rPr>
          <w:rFonts w:ascii="Arial" w:hAnsi="Arial" w:cs="Arial"/>
          <w:sz w:val="20"/>
        </w:rPr>
        <w:t>trường</w:t>
      </w:r>
      <w:r w:rsidRPr="00556F8B">
        <w:rPr>
          <w:rFonts w:ascii="Arial" w:hAnsi="Arial" w:cs="Arial"/>
          <w:sz w:val="20"/>
        </w:rPr>
        <w:t xml:space="preserve"> hợp tuyên bố chết theo bản án/quyết định của tòa án và đã được ghi vào s</w:t>
      </w:r>
      <w:r w:rsidR="005E55BF" w:rsidRPr="00556F8B">
        <w:rPr>
          <w:rFonts w:ascii="Arial" w:hAnsi="Arial" w:cs="Arial"/>
          <w:sz w:val="20"/>
          <w:lang w:val="en-US"/>
        </w:rPr>
        <w:t>ố</w:t>
      </w:r>
      <w:r w:rsidRPr="00556F8B">
        <w:rPr>
          <w:rFonts w:ascii="Arial" w:hAnsi="Arial" w:cs="Arial"/>
          <w:sz w:val="20"/>
        </w:rPr>
        <w:t xml:space="preserve"> việc thay đổi </w:t>
      </w:r>
      <w:r w:rsidR="00764F56" w:rsidRPr="00556F8B">
        <w:rPr>
          <w:rFonts w:ascii="Arial" w:hAnsi="Arial" w:cs="Arial"/>
          <w:sz w:val="20"/>
        </w:rPr>
        <w:t>hộ</w:t>
      </w:r>
      <w:r w:rsidRPr="00556F8B">
        <w:rPr>
          <w:rFonts w:ascii="Arial" w:hAnsi="Arial" w:cs="Arial"/>
          <w:sz w:val="20"/>
        </w:rPr>
        <w:t xml:space="preserve"> tịch theo quy định tại Luật </w:t>
      </w:r>
      <w:r w:rsidR="00764F56" w:rsidRPr="00556F8B">
        <w:rPr>
          <w:rFonts w:ascii="Arial" w:hAnsi="Arial" w:cs="Arial"/>
          <w:sz w:val="20"/>
        </w:rPr>
        <w:t>hộ</w:t>
      </w:r>
      <w:r w:rsidRPr="00556F8B">
        <w:rPr>
          <w:rFonts w:ascii="Arial" w:hAnsi="Arial" w:cs="Arial"/>
          <w:sz w:val="20"/>
        </w:rPr>
        <w:t xml:space="preserve"> tịch) trong một kỳ hạn về thời gian</w:t>
      </w:r>
      <w:r w:rsidR="00C317DB" w:rsidRPr="00556F8B">
        <w:rPr>
          <w:rFonts w:ascii="Arial" w:hAnsi="Arial" w:cs="Arial"/>
          <w:sz w:val="20"/>
        </w:rPr>
        <w:t xml:space="preserve">. </w:t>
      </w:r>
      <w:r w:rsidRPr="00556F8B">
        <w:rPr>
          <w:rFonts w:ascii="Arial" w:hAnsi="Arial" w:cs="Arial"/>
          <w:sz w:val="20"/>
        </w:rPr>
        <w:t xml:space="preserve">Tổng số này gồm cả đăng ký khai tử </w:t>
      </w:r>
      <w:r w:rsidR="00764F56" w:rsidRPr="00556F8B">
        <w:rPr>
          <w:rFonts w:ascii="Arial" w:hAnsi="Arial" w:cs="Arial"/>
          <w:sz w:val="20"/>
        </w:rPr>
        <w:t>đúng</w:t>
      </w:r>
      <w:r w:rsidRPr="00556F8B">
        <w:rPr>
          <w:rFonts w:ascii="Arial" w:hAnsi="Arial" w:cs="Arial"/>
          <w:sz w:val="20"/>
        </w:rPr>
        <w:t xml:space="preserve"> hạn và quá hạn, không gồm đăng ký </w:t>
      </w:r>
      <w:r w:rsidR="00764F56" w:rsidRPr="00556F8B">
        <w:rPr>
          <w:rFonts w:ascii="Arial" w:hAnsi="Arial" w:cs="Arial"/>
          <w:sz w:val="20"/>
        </w:rPr>
        <w:t>lại</w:t>
      </w:r>
      <w:r w:rsidRPr="00556F8B">
        <w:rPr>
          <w:rFonts w:ascii="Arial" w:hAnsi="Arial" w:cs="Arial"/>
          <w:sz w:val="20"/>
        </w:rPr>
        <w:t>.</w:t>
      </w:r>
    </w:p>
    <w:p w:rsidR="002A3FDE" w:rsidRPr="00556F8B" w:rsidRDefault="005E55B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5E55B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E55BF"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5E55BF"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Tư pháp;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Tòa án nhân dân tối cao, Bộ Công an, Bộ Y t</w:t>
      </w:r>
      <w:r w:rsidR="005E55BF" w:rsidRPr="00556F8B">
        <w:rPr>
          <w:rFonts w:ascii="Arial" w:hAnsi="Arial" w:cs="Arial"/>
          <w:sz w:val="20"/>
        </w:rPr>
        <w:t>ế</w:t>
      </w:r>
      <w:r w:rsidR="002A3FDE" w:rsidRPr="00556F8B">
        <w:rPr>
          <w:rFonts w:ascii="Arial" w:hAnsi="Arial" w:cs="Arial"/>
          <w:sz w:val="20"/>
        </w:rPr>
        <w:t>.</w:t>
      </w:r>
    </w:p>
    <w:p w:rsidR="005E55BF" w:rsidRPr="00556F8B" w:rsidRDefault="005E55BF" w:rsidP="00B95861">
      <w:pPr>
        <w:spacing w:before="120"/>
        <w:rPr>
          <w:rFonts w:ascii="Arial" w:hAnsi="Arial" w:cs="Arial"/>
          <w:sz w:val="20"/>
        </w:rPr>
      </w:pPr>
    </w:p>
    <w:p w:rsidR="002A3FDE" w:rsidRPr="00556F8B" w:rsidRDefault="005E55BF" w:rsidP="00B95861">
      <w:pPr>
        <w:spacing w:before="120"/>
        <w:rPr>
          <w:rFonts w:ascii="Arial" w:hAnsi="Arial" w:cs="Arial"/>
          <w:b/>
          <w:sz w:val="20"/>
        </w:rPr>
      </w:pPr>
      <w:bookmarkStart w:id="14" w:name="dieu_02"/>
      <w:r w:rsidRPr="00556F8B">
        <w:rPr>
          <w:rFonts w:ascii="Arial" w:hAnsi="Arial" w:cs="Arial"/>
          <w:b/>
          <w:sz w:val="20"/>
        </w:rPr>
        <w:t>02.</w:t>
      </w:r>
      <w:r w:rsidR="00C317DB" w:rsidRPr="00556F8B">
        <w:rPr>
          <w:rFonts w:ascii="Arial" w:hAnsi="Arial" w:cs="Arial"/>
          <w:b/>
          <w:sz w:val="20"/>
        </w:rPr>
        <w:t xml:space="preserve"> </w:t>
      </w:r>
      <w:r w:rsidR="002A3FDE" w:rsidRPr="00556F8B">
        <w:rPr>
          <w:rFonts w:ascii="Arial" w:hAnsi="Arial" w:cs="Arial"/>
          <w:b/>
          <w:sz w:val="20"/>
        </w:rPr>
        <w:t>Lao động, việc làm và bình đẳng giới</w:t>
      </w:r>
      <w:bookmarkEnd w:id="14"/>
    </w:p>
    <w:p w:rsidR="002A3FDE" w:rsidRPr="00556F8B" w:rsidRDefault="005E55BF" w:rsidP="00B95861">
      <w:pPr>
        <w:spacing w:before="120"/>
        <w:rPr>
          <w:rFonts w:ascii="Arial" w:hAnsi="Arial" w:cs="Arial"/>
          <w:b/>
          <w:sz w:val="20"/>
        </w:rPr>
      </w:pPr>
      <w:r w:rsidRPr="00556F8B">
        <w:rPr>
          <w:rFonts w:ascii="Arial" w:hAnsi="Arial" w:cs="Arial"/>
          <w:b/>
          <w:sz w:val="20"/>
        </w:rPr>
        <w:t>0201.</w:t>
      </w:r>
      <w:r w:rsidR="00C317DB" w:rsidRPr="00556F8B">
        <w:rPr>
          <w:rFonts w:ascii="Arial" w:hAnsi="Arial" w:cs="Arial"/>
          <w:b/>
          <w:sz w:val="20"/>
        </w:rPr>
        <w:t xml:space="preserve"> </w:t>
      </w:r>
      <w:r w:rsidR="002A3FDE" w:rsidRPr="00556F8B">
        <w:rPr>
          <w:rFonts w:ascii="Arial" w:hAnsi="Arial" w:cs="Arial"/>
          <w:b/>
          <w:sz w:val="20"/>
        </w:rPr>
        <w:t>Lực lượng lao động</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Lực lượng lao động (hay còn gọi là d</w:t>
      </w:r>
      <w:r w:rsidR="0009379E" w:rsidRPr="00556F8B">
        <w:rPr>
          <w:rFonts w:ascii="Arial" w:hAnsi="Arial" w:cs="Arial"/>
          <w:sz w:val="20"/>
        </w:rPr>
        <w:t>â</w:t>
      </w:r>
      <w:r w:rsidRPr="00556F8B">
        <w:rPr>
          <w:rFonts w:ascii="Arial" w:hAnsi="Arial" w:cs="Arial"/>
          <w:sz w:val="20"/>
        </w:rPr>
        <w:t xml:space="preserve">n số hoạt động kinh tế hiện tại) gồm những người từ đủ 15 tuổi trở </w:t>
      </w:r>
      <w:r w:rsidR="00C317DB" w:rsidRPr="00556F8B">
        <w:rPr>
          <w:rFonts w:ascii="Arial" w:hAnsi="Arial" w:cs="Arial"/>
          <w:sz w:val="20"/>
        </w:rPr>
        <w:t xml:space="preserve">lên </w:t>
      </w:r>
      <w:r w:rsidRPr="00556F8B">
        <w:rPr>
          <w:rFonts w:ascii="Arial" w:hAnsi="Arial" w:cs="Arial"/>
          <w:sz w:val="20"/>
        </w:rPr>
        <w:t xml:space="preserve">có việc làm hoặc thất </w:t>
      </w:r>
      <w:r w:rsidR="00764F56" w:rsidRPr="00556F8B">
        <w:rPr>
          <w:rFonts w:ascii="Arial" w:hAnsi="Arial" w:cs="Arial"/>
          <w:sz w:val="20"/>
        </w:rPr>
        <w:t>nghi</w:t>
      </w:r>
      <w:r w:rsidRPr="00556F8B">
        <w:rPr>
          <w:rFonts w:ascii="Arial" w:hAnsi="Arial" w:cs="Arial"/>
          <w:sz w:val="20"/>
        </w:rPr>
        <w:t xml:space="preserve">ệp trong thời kỳ tham chiếu (7 ngày </w:t>
      </w:r>
      <w:r w:rsidR="0009379E" w:rsidRPr="00556F8B">
        <w:rPr>
          <w:rFonts w:ascii="Arial" w:hAnsi="Arial" w:cs="Arial"/>
          <w:sz w:val="20"/>
        </w:rPr>
        <w:t>tr</w:t>
      </w:r>
      <w:r w:rsidRPr="00556F8B">
        <w:rPr>
          <w:rFonts w:ascii="Arial" w:hAnsi="Arial" w:cs="Arial"/>
          <w:sz w:val="20"/>
        </w:rPr>
        <w:t xml:space="preserve">ước thời </w:t>
      </w:r>
      <w:r w:rsidR="000F393B" w:rsidRPr="00556F8B">
        <w:rPr>
          <w:rFonts w:ascii="Arial" w:hAnsi="Arial" w:cs="Arial"/>
          <w:sz w:val="20"/>
        </w:rPr>
        <w:t>Điểm</w:t>
      </w:r>
      <w:r w:rsidRPr="00556F8B">
        <w:rPr>
          <w:rFonts w:ascii="Arial" w:hAnsi="Arial" w:cs="Arial"/>
          <w:sz w:val="20"/>
        </w:rPr>
        <w:t xml:space="preserve"> quan sát).</w:t>
      </w:r>
    </w:p>
    <w:p w:rsidR="002A3FDE" w:rsidRPr="00556F8B" w:rsidRDefault="0009379E"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9379E"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liệu công bố hàng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09379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liệu công bố hàng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Tỉnh/thành phố </w:t>
      </w:r>
      <w:r w:rsidR="0082397C" w:rsidRPr="00556F8B">
        <w:rPr>
          <w:rFonts w:ascii="Arial" w:hAnsi="Arial" w:cs="Arial"/>
          <w:sz w:val="20"/>
        </w:rPr>
        <w:t>tr</w:t>
      </w:r>
      <w:r w:rsidR="002A3FDE" w:rsidRPr="00556F8B">
        <w:rPr>
          <w:rFonts w:ascii="Arial" w:hAnsi="Arial" w:cs="Arial"/>
          <w:sz w:val="20"/>
        </w:rPr>
        <w:t>ực thuộc trung ương.</w:t>
      </w:r>
    </w:p>
    <w:p w:rsidR="002A3FDE" w:rsidRPr="00556F8B" w:rsidRDefault="0082397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82397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82397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82397C" w:rsidRPr="00556F8B" w:rsidRDefault="0082397C" w:rsidP="00B95861">
      <w:pPr>
        <w:spacing w:before="120"/>
        <w:rPr>
          <w:rFonts w:ascii="Arial" w:hAnsi="Arial" w:cs="Arial"/>
          <w:sz w:val="20"/>
        </w:rPr>
      </w:pPr>
    </w:p>
    <w:p w:rsidR="002A3FDE" w:rsidRPr="00556F8B" w:rsidRDefault="0082397C" w:rsidP="00B95861">
      <w:pPr>
        <w:spacing w:before="120"/>
        <w:rPr>
          <w:rFonts w:ascii="Arial" w:hAnsi="Arial" w:cs="Arial"/>
          <w:b/>
          <w:sz w:val="20"/>
        </w:rPr>
      </w:pPr>
      <w:r w:rsidRPr="00556F8B">
        <w:rPr>
          <w:rFonts w:ascii="Arial" w:hAnsi="Arial" w:cs="Arial"/>
          <w:b/>
          <w:sz w:val="20"/>
        </w:rPr>
        <w:t>0202.</w:t>
      </w:r>
      <w:r w:rsidR="00C317DB" w:rsidRPr="00556F8B">
        <w:rPr>
          <w:rFonts w:ascii="Arial" w:hAnsi="Arial" w:cs="Arial"/>
          <w:b/>
          <w:sz w:val="20"/>
        </w:rPr>
        <w:t xml:space="preserve"> </w:t>
      </w:r>
      <w:r w:rsidR="002A3FDE" w:rsidRPr="00556F8B">
        <w:rPr>
          <w:rFonts w:ascii="Arial" w:hAnsi="Arial" w:cs="Arial"/>
          <w:b/>
          <w:sz w:val="20"/>
        </w:rPr>
        <w:t>Số lao động có việc làm trong nền kinh tế</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Lao động có việc làm là tất cả những người từ đủ 15 tuổi </w:t>
      </w:r>
      <w:r w:rsidR="0082397C" w:rsidRPr="00556F8B">
        <w:rPr>
          <w:rFonts w:ascii="Arial" w:hAnsi="Arial" w:cs="Arial"/>
          <w:sz w:val="20"/>
        </w:rPr>
        <w:t>tr</w:t>
      </w:r>
      <w:r w:rsidRPr="00556F8B">
        <w:rPr>
          <w:rFonts w:ascii="Arial" w:hAnsi="Arial" w:cs="Arial"/>
          <w:sz w:val="20"/>
        </w:rPr>
        <w:t>ở lên, trong thời gian tham chiếu có làm bất cứ việc gì (không bị pháp luật cấm) t</w:t>
      </w:r>
      <w:r w:rsidR="0082397C" w:rsidRPr="00556F8B">
        <w:rPr>
          <w:rFonts w:ascii="Arial" w:hAnsi="Arial" w:cs="Arial"/>
          <w:sz w:val="20"/>
        </w:rPr>
        <w:t>ừ</w:t>
      </w:r>
      <w:r w:rsidRPr="00556F8B">
        <w:rPr>
          <w:rFonts w:ascii="Arial" w:hAnsi="Arial" w:cs="Arial"/>
          <w:sz w:val="20"/>
        </w:rPr>
        <w:t xml:space="preserve"> 01 giờ tr</w:t>
      </w:r>
      <w:r w:rsidR="0082397C" w:rsidRPr="00556F8B">
        <w:rPr>
          <w:rFonts w:ascii="Arial" w:hAnsi="Arial" w:cs="Arial"/>
          <w:sz w:val="20"/>
        </w:rPr>
        <w:t>ở</w:t>
      </w:r>
      <w:r w:rsidRPr="00556F8B">
        <w:rPr>
          <w:rFonts w:ascii="Arial" w:hAnsi="Arial" w:cs="Arial"/>
          <w:sz w:val="20"/>
        </w:rPr>
        <w:t xml:space="preserve"> </w:t>
      </w:r>
      <w:r w:rsidR="00C317DB" w:rsidRPr="00556F8B">
        <w:rPr>
          <w:rFonts w:ascii="Arial" w:hAnsi="Arial" w:cs="Arial"/>
          <w:sz w:val="20"/>
        </w:rPr>
        <w:t xml:space="preserve">lên </w:t>
      </w:r>
      <w:r w:rsidRPr="00556F8B">
        <w:rPr>
          <w:rFonts w:ascii="Arial" w:hAnsi="Arial" w:cs="Arial"/>
          <w:sz w:val="20"/>
        </w:rPr>
        <w:t xml:space="preserve">để tạo ra các sản phẩm hàng hóa hoặc cung cấp các dịch vụ nhằm </w:t>
      </w:r>
      <w:r w:rsidR="000F393B" w:rsidRPr="00556F8B">
        <w:rPr>
          <w:rFonts w:ascii="Arial" w:hAnsi="Arial" w:cs="Arial"/>
          <w:sz w:val="20"/>
        </w:rPr>
        <w:t>Mục</w:t>
      </w:r>
      <w:r w:rsidRPr="00556F8B">
        <w:rPr>
          <w:rFonts w:ascii="Arial" w:hAnsi="Arial" w:cs="Arial"/>
          <w:sz w:val="20"/>
        </w:rPr>
        <w:t xml:space="preserve"> đích tạo thu nhập cho bản thân và gia đình.</w:t>
      </w:r>
    </w:p>
    <w:p w:rsidR="002A3FDE" w:rsidRPr="00556F8B" w:rsidRDefault="002A3FDE" w:rsidP="00B95861">
      <w:pPr>
        <w:spacing w:before="120"/>
        <w:rPr>
          <w:rFonts w:ascii="Arial" w:hAnsi="Arial" w:cs="Arial"/>
          <w:sz w:val="20"/>
        </w:rPr>
      </w:pPr>
      <w:r w:rsidRPr="00556F8B">
        <w:rPr>
          <w:rFonts w:ascii="Arial" w:hAnsi="Arial" w:cs="Arial"/>
          <w:sz w:val="20"/>
        </w:rPr>
        <w:t>Ngư</w:t>
      </w:r>
      <w:r w:rsidR="0082397C" w:rsidRPr="00556F8B">
        <w:rPr>
          <w:rFonts w:ascii="Arial" w:hAnsi="Arial" w:cs="Arial"/>
          <w:sz w:val="20"/>
        </w:rPr>
        <w:t>ời</w:t>
      </w:r>
      <w:r w:rsidRPr="00556F8B">
        <w:rPr>
          <w:rFonts w:ascii="Arial" w:hAnsi="Arial" w:cs="Arial"/>
          <w:sz w:val="20"/>
        </w:rPr>
        <w:t xml:space="preserve"> có việc làm gồm cả những người không làm việc trong tuần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nhưng đang có một công việc và vẫn g</w:t>
      </w:r>
      <w:r w:rsidR="00043ADF" w:rsidRPr="00556F8B">
        <w:rPr>
          <w:rFonts w:ascii="Arial" w:hAnsi="Arial" w:cs="Arial"/>
          <w:sz w:val="20"/>
        </w:rPr>
        <w:t>ắ</w:t>
      </w:r>
      <w:r w:rsidRPr="00556F8B">
        <w:rPr>
          <w:rFonts w:ascii="Arial" w:hAnsi="Arial" w:cs="Arial"/>
          <w:sz w:val="20"/>
        </w:rPr>
        <w:t xml:space="preserve">n bó chặt chẽ với công việc đó (vẫn được trả lương/công trong thời gian không làm việc hoặc chắc chắn sẽ quay trở </w:t>
      </w:r>
      <w:r w:rsidR="00764F56" w:rsidRPr="00556F8B">
        <w:rPr>
          <w:rFonts w:ascii="Arial" w:hAnsi="Arial" w:cs="Arial"/>
          <w:sz w:val="20"/>
        </w:rPr>
        <w:t>lại</w:t>
      </w:r>
      <w:r w:rsidRPr="00556F8B">
        <w:rPr>
          <w:rFonts w:ascii="Arial" w:hAnsi="Arial" w:cs="Arial"/>
          <w:sz w:val="20"/>
        </w:rPr>
        <w:t xml:space="preserve"> làm sau thời gian không quá 01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Ngoài ra, những </w:t>
      </w:r>
      <w:r w:rsidR="00764F56" w:rsidRPr="00556F8B">
        <w:rPr>
          <w:rFonts w:ascii="Arial" w:hAnsi="Arial" w:cs="Arial"/>
          <w:sz w:val="20"/>
        </w:rPr>
        <w:t>trường</w:t>
      </w:r>
      <w:r w:rsidRPr="00556F8B">
        <w:rPr>
          <w:rFonts w:ascii="Arial" w:hAnsi="Arial" w:cs="Arial"/>
          <w:sz w:val="20"/>
        </w:rPr>
        <w:t xml:space="preserve"> hợp cụ thể sau đây cũng được coi là người có việc làm:</w:t>
      </w:r>
    </w:p>
    <w:p w:rsidR="002A3FDE" w:rsidRPr="00556F8B" w:rsidRDefault="003536D1"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Người làm việc để nhận tiền lương, tiền công hay lợi nhuận nhưng đang tham gia các hoạt động tập huấn, đ</w:t>
      </w:r>
      <w:r w:rsidR="00385735" w:rsidRPr="00556F8B">
        <w:rPr>
          <w:rFonts w:ascii="Arial" w:hAnsi="Arial" w:cs="Arial"/>
          <w:sz w:val="20"/>
        </w:rPr>
        <w:t>à</w:t>
      </w:r>
      <w:r w:rsidR="002A3FDE" w:rsidRPr="00556F8B">
        <w:rPr>
          <w:rFonts w:ascii="Arial" w:hAnsi="Arial" w:cs="Arial"/>
          <w:sz w:val="20"/>
        </w:rPr>
        <w:t xml:space="preserve">o tạo hoặc các hoạt động nâng cao kỹ năng do </w:t>
      </w:r>
      <w:r w:rsidR="00C317DB" w:rsidRPr="00556F8B">
        <w:rPr>
          <w:rFonts w:ascii="Arial" w:hAnsi="Arial" w:cs="Arial"/>
          <w:sz w:val="20"/>
        </w:rPr>
        <w:t xml:space="preserve">yêu cầu </w:t>
      </w:r>
      <w:r w:rsidR="002A3FDE" w:rsidRPr="00556F8B">
        <w:rPr>
          <w:rFonts w:ascii="Arial" w:hAnsi="Arial" w:cs="Arial"/>
          <w:sz w:val="20"/>
        </w:rPr>
        <w:t>của công việc trong đơn vị;</w:t>
      </w:r>
    </w:p>
    <w:p w:rsidR="002A3FDE" w:rsidRPr="00556F8B" w:rsidRDefault="0038573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Người học việc, tập sự (kể cả bác sỹ thực tập) làm việc và có nhận được tiền lương, tiền công;</w:t>
      </w:r>
    </w:p>
    <w:p w:rsidR="002A3FDE" w:rsidRPr="00556F8B" w:rsidRDefault="00385735"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Người làm việc trong các </w:t>
      </w:r>
      <w:r w:rsidR="00764F56" w:rsidRPr="00556F8B">
        <w:rPr>
          <w:rFonts w:ascii="Arial" w:hAnsi="Arial" w:cs="Arial"/>
          <w:sz w:val="20"/>
        </w:rPr>
        <w:t>hộ</w:t>
      </w:r>
      <w:r w:rsidR="002A3FDE" w:rsidRPr="00556F8B">
        <w:rPr>
          <w:rFonts w:ascii="Arial" w:hAnsi="Arial" w:cs="Arial"/>
          <w:sz w:val="20"/>
        </w:rPr>
        <w:t>/cơ sở kinh tế của chính họ để sản xuất ra các sản phẩm hàng hóa và cung cấp dịch vụ;</w:t>
      </w:r>
    </w:p>
    <w:p w:rsidR="002A3FDE" w:rsidRPr="00556F8B" w:rsidRDefault="00385735"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 xml:space="preserve"> </w:t>
      </w:r>
      <w:r w:rsidR="002A3FDE" w:rsidRPr="00556F8B">
        <w:rPr>
          <w:rFonts w:ascii="Arial" w:hAnsi="Arial" w:cs="Arial"/>
          <w:sz w:val="20"/>
        </w:rPr>
        <w:t>Sinh viên/học sinh/người nghỉ hưu trong thờ</w:t>
      </w:r>
      <w:r w:rsidRPr="00556F8B">
        <w:rPr>
          <w:rFonts w:ascii="Arial" w:hAnsi="Arial" w:cs="Arial"/>
          <w:sz w:val="20"/>
        </w:rPr>
        <w:t>i</w:t>
      </w:r>
      <w:r w:rsidR="002A3FDE" w:rsidRPr="00556F8B">
        <w:rPr>
          <w:rFonts w:ascii="Arial" w:hAnsi="Arial" w:cs="Arial"/>
          <w:sz w:val="20"/>
        </w:rPr>
        <w:t xml:space="preserve"> kỳ tham chiếu có làm một công việc từ 1 giờ trở </w:t>
      </w:r>
      <w:r w:rsidR="00C317DB" w:rsidRPr="00556F8B">
        <w:rPr>
          <w:rFonts w:ascii="Arial" w:hAnsi="Arial" w:cs="Arial"/>
          <w:sz w:val="20"/>
        </w:rPr>
        <w:t xml:space="preserve">lên </w:t>
      </w:r>
      <w:r w:rsidR="002A3FDE" w:rsidRPr="00556F8B">
        <w:rPr>
          <w:rFonts w:ascii="Arial" w:hAnsi="Arial" w:cs="Arial"/>
          <w:sz w:val="20"/>
        </w:rPr>
        <w:t>để tạo thu nhập;</w:t>
      </w:r>
    </w:p>
    <w:p w:rsidR="002A3FDE" w:rsidRPr="00556F8B" w:rsidRDefault="002A3FDE" w:rsidP="00B95861">
      <w:pPr>
        <w:spacing w:before="120"/>
        <w:rPr>
          <w:rFonts w:ascii="Arial" w:hAnsi="Arial" w:cs="Arial"/>
          <w:sz w:val="20"/>
        </w:rPr>
      </w:pPr>
      <w:r w:rsidRPr="00556F8B">
        <w:rPr>
          <w:rFonts w:ascii="Arial" w:hAnsi="Arial" w:cs="Arial"/>
          <w:sz w:val="20"/>
        </w:rPr>
        <w:t xml:space="preserve">đ) Người đang tìm kiếm việc làm nhưng trong thời kỳ tham chiếu có </w:t>
      </w:r>
      <w:r w:rsidR="00385735" w:rsidRPr="00556F8B">
        <w:rPr>
          <w:rFonts w:ascii="Arial" w:hAnsi="Arial" w:cs="Arial"/>
          <w:sz w:val="20"/>
        </w:rPr>
        <w:t>l</w:t>
      </w:r>
      <w:r w:rsidRPr="00556F8B">
        <w:rPr>
          <w:rFonts w:ascii="Arial" w:hAnsi="Arial" w:cs="Arial"/>
          <w:sz w:val="20"/>
        </w:rPr>
        <w:t>àm một c</w:t>
      </w:r>
      <w:r w:rsidR="00385735" w:rsidRPr="00556F8B">
        <w:rPr>
          <w:rFonts w:ascii="Arial" w:hAnsi="Arial" w:cs="Arial"/>
          <w:sz w:val="20"/>
        </w:rPr>
        <w:t>ô</w:t>
      </w:r>
      <w:r w:rsidRPr="00556F8B">
        <w:rPr>
          <w:rFonts w:ascii="Arial" w:hAnsi="Arial" w:cs="Arial"/>
          <w:sz w:val="20"/>
        </w:rPr>
        <w:t xml:space="preserve">ng việc từ 1 giờ trở </w:t>
      </w:r>
      <w:r w:rsidR="00C317DB" w:rsidRPr="00556F8B">
        <w:rPr>
          <w:rFonts w:ascii="Arial" w:hAnsi="Arial" w:cs="Arial"/>
          <w:sz w:val="20"/>
        </w:rPr>
        <w:t xml:space="preserve">lên </w:t>
      </w:r>
      <w:r w:rsidRPr="00556F8B">
        <w:rPr>
          <w:rFonts w:ascii="Arial" w:hAnsi="Arial" w:cs="Arial"/>
          <w:sz w:val="20"/>
        </w:rPr>
        <w:t>để tạo thu nhập;</w:t>
      </w:r>
    </w:p>
    <w:p w:rsidR="002A3FDE" w:rsidRPr="00556F8B" w:rsidRDefault="00385735" w:rsidP="00B95861">
      <w:pPr>
        <w:spacing w:before="120"/>
        <w:rPr>
          <w:rFonts w:ascii="Arial" w:hAnsi="Arial" w:cs="Arial"/>
          <w:sz w:val="20"/>
        </w:rPr>
      </w:pPr>
      <w:r w:rsidRPr="00556F8B">
        <w:rPr>
          <w:rFonts w:ascii="Arial" w:hAnsi="Arial" w:cs="Arial"/>
          <w:sz w:val="20"/>
        </w:rPr>
        <w:t xml:space="preserve">e) </w:t>
      </w:r>
      <w:r w:rsidR="002A3FDE" w:rsidRPr="00556F8B">
        <w:rPr>
          <w:rFonts w:ascii="Arial" w:hAnsi="Arial" w:cs="Arial"/>
          <w:sz w:val="20"/>
        </w:rPr>
        <w:t xml:space="preserve">Người đăng ký hoặc người nhận bảo hiểm thất </w:t>
      </w:r>
      <w:r w:rsidR="00764F56" w:rsidRPr="00556F8B">
        <w:rPr>
          <w:rFonts w:ascii="Arial" w:hAnsi="Arial" w:cs="Arial"/>
          <w:sz w:val="20"/>
        </w:rPr>
        <w:t>nghi</w:t>
      </w:r>
      <w:r w:rsidR="002A3FDE" w:rsidRPr="00556F8B">
        <w:rPr>
          <w:rFonts w:ascii="Arial" w:hAnsi="Arial" w:cs="Arial"/>
          <w:sz w:val="20"/>
        </w:rPr>
        <w:t xml:space="preserve">ệp nhưng trong thời kỳ tham chiếu có làm một công việc từ 1 giờ trở </w:t>
      </w:r>
      <w:r w:rsidR="00C317DB" w:rsidRPr="00556F8B">
        <w:rPr>
          <w:rFonts w:ascii="Arial" w:hAnsi="Arial" w:cs="Arial"/>
          <w:sz w:val="20"/>
        </w:rPr>
        <w:t xml:space="preserve">lên </w:t>
      </w:r>
      <w:r w:rsidR="002A3FDE" w:rsidRPr="00556F8B">
        <w:rPr>
          <w:rFonts w:ascii="Arial" w:hAnsi="Arial" w:cs="Arial"/>
          <w:sz w:val="20"/>
        </w:rPr>
        <w:t>để tạo thu nhập;</w:t>
      </w:r>
    </w:p>
    <w:p w:rsidR="002A3FDE" w:rsidRPr="00556F8B" w:rsidRDefault="002A3FDE" w:rsidP="00B95861">
      <w:pPr>
        <w:spacing w:before="120"/>
        <w:rPr>
          <w:rFonts w:ascii="Arial" w:hAnsi="Arial" w:cs="Arial"/>
          <w:sz w:val="20"/>
        </w:rPr>
      </w:pPr>
      <w:r w:rsidRPr="00556F8B">
        <w:rPr>
          <w:rFonts w:ascii="Arial" w:hAnsi="Arial" w:cs="Arial"/>
          <w:sz w:val="20"/>
        </w:rPr>
        <w:t xml:space="preserve">g) Người làm việc vì </w:t>
      </w:r>
      <w:r w:rsidR="000F393B" w:rsidRPr="00556F8B">
        <w:rPr>
          <w:rFonts w:ascii="Arial" w:hAnsi="Arial" w:cs="Arial"/>
          <w:sz w:val="20"/>
        </w:rPr>
        <w:t>Mục</w:t>
      </w:r>
      <w:r w:rsidRPr="00556F8B">
        <w:rPr>
          <w:rFonts w:ascii="Arial" w:hAnsi="Arial" w:cs="Arial"/>
          <w:sz w:val="20"/>
        </w:rPr>
        <w:t xml:space="preserve"> đích tiền công, tiền lương hoặc lợi nhuận nhưng các </w:t>
      </w:r>
      <w:r w:rsidR="000F393B" w:rsidRPr="00556F8B">
        <w:rPr>
          <w:rFonts w:ascii="Arial" w:hAnsi="Arial" w:cs="Arial"/>
          <w:sz w:val="20"/>
        </w:rPr>
        <w:t>Khoản</w:t>
      </w:r>
      <w:r w:rsidRPr="00556F8B">
        <w:rPr>
          <w:rFonts w:ascii="Arial" w:hAnsi="Arial" w:cs="Arial"/>
          <w:sz w:val="20"/>
        </w:rPr>
        <w:t xml:space="preserve"> tiền lương, tiền công và lợi nhuận đó có thể không trả trực ti</w:t>
      </w:r>
      <w:r w:rsidR="00C72C12" w:rsidRPr="00556F8B">
        <w:rPr>
          <w:rFonts w:ascii="Arial" w:hAnsi="Arial" w:cs="Arial"/>
          <w:sz w:val="20"/>
        </w:rPr>
        <w:t>ế</w:t>
      </w:r>
      <w:r w:rsidRPr="00556F8B">
        <w:rPr>
          <w:rFonts w:ascii="Arial" w:hAnsi="Arial" w:cs="Arial"/>
          <w:sz w:val="20"/>
        </w:rPr>
        <w:t>p cho họ mà được tích lũy vào thu nhập chung của gia đình họ</w:t>
      </w:r>
      <w:r w:rsidR="00C317DB" w:rsidRPr="00556F8B">
        <w:rPr>
          <w:rFonts w:ascii="Arial" w:hAnsi="Arial" w:cs="Arial"/>
          <w:sz w:val="20"/>
        </w:rPr>
        <w:t xml:space="preserve">. </w:t>
      </w:r>
      <w:r w:rsidRPr="00556F8B">
        <w:rPr>
          <w:rFonts w:ascii="Arial" w:hAnsi="Arial" w:cs="Arial"/>
          <w:sz w:val="20"/>
        </w:rPr>
        <w:t>Những ngườ</w:t>
      </w:r>
      <w:r w:rsidR="00C72C12" w:rsidRPr="00556F8B">
        <w:rPr>
          <w:rFonts w:ascii="Arial" w:hAnsi="Arial" w:cs="Arial"/>
          <w:sz w:val="20"/>
        </w:rPr>
        <w:t>i này gồ</w:t>
      </w:r>
      <w:r w:rsidRPr="00556F8B">
        <w:rPr>
          <w:rFonts w:ascii="Arial" w:hAnsi="Arial" w:cs="Arial"/>
          <w:sz w:val="20"/>
        </w:rPr>
        <w:t>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Người làm việc trong các đơn vị kinh doanh được tổ chức bởi một thành v</w:t>
      </w:r>
      <w:r w:rsidR="00C317DB" w:rsidRPr="00556F8B">
        <w:rPr>
          <w:rFonts w:ascii="Arial" w:hAnsi="Arial" w:cs="Arial"/>
          <w:sz w:val="20"/>
        </w:rPr>
        <w:t xml:space="preserve">iên </w:t>
      </w:r>
      <w:r w:rsidR="002A3FDE" w:rsidRPr="00556F8B">
        <w:rPr>
          <w:rFonts w:ascii="Arial" w:hAnsi="Arial" w:cs="Arial"/>
          <w:sz w:val="20"/>
        </w:rPr>
        <w:t xml:space="preserve">gia đình đang sống cùng </w:t>
      </w:r>
      <w:r w:rsidR="00764F56" w:rsidRPr="00556F8B">
        <w:rPr>
          <w:rFonts w:ascii="Arial" w:hAnsi="Arial" w:cs="Arial"/>
          <w:sz w:val="20"/>
        </w:rPr>
        <w:t>hộ</w:t>
      </w:r>
      <w:r w:rsidR="002A3FDE" w:rsidRPr="00556F8B">
        <w:rPr>
          <w:rFonts w:ascii="Arial" w:hAnsi="Arial" w:cs="Arial"/>
          <w:sz w:val="20"/>
        </w:rPr>
        <w:t xml:space="preserve"> hoặc khác </w:t>
      </w:r>
      <w:r w:rsidR="00764F56" w:rsidRPr="00556F8B">
        <w:rPr>
          <w:rFonts w:ascii="Arial" w:hAnsi="Arial" w:cs="Arial"/>
          <w:sz w:val="20"/>
        </w:rPr>
        <w:t>hộ</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Người thực hiện các phần việc, nhiệm vụ của một công việc làm công ăn lương được tổ chức bởi một thành v</w:t>
      </w:r>
      <w:r w:rsidR="00C317DB" w:rsidRPr="00556F8B">
        <w:rPr>
          <w:rFonts w:ascii="Arial" w:hAnsi="Arial" w:cs="Arial"/>
          <w:sz w:val="20"/>
        </w:rPr>
        <w:t xml:space="preserve">iên </w:t>
      </w:r>
      <w:r w:rsidR="002A3FDE" w:rsidRPr="00556F8B">
        <w:rPr>
          <w:rFonts w:ascii="Arial" w:hAnsi="Arial" w:cs="Arial"/>
          <w:sz w:val="20"/>
        </w:rPr>
        <w:t xml:space="preserve">gia đình đang sống cùng </w:t>
      </w:r>
      <w:r w:rsidR="00764F56" w:rsidRPr="00556F8B">
        <w:rPr>
          <w:rFonts w:ascii="Arial" w:hAnsi="Arial" w:cs="Arial"/>
          <w:sz w:val="20"/>
        </w:rPr>
        <w:t>hộ</w:t>
      </w:r>
      <w:r w:rsidR="002A3FDE" w:rsidRPr="00556F8B">
        <w:rPr>
          <w:rFonts w:ascii="Arial" w:hAnsi="Arial" w:cs="Arial"/>
          <w:sz w:val="20"/>
        </w:rPr>
        <w:t xml:space="preserve"> hoặc khác </w:t>
      </w:r>
      <w:r w:rsidR="00764F56" w:rsidRPr="00556F8B">
        <w:rPr>
          <w:rFonts w:ascii="Arial" w:hAnsi="Arial" w:cs="Arial"/>
          <w:sz w:val="20"/>
        </w:rPr>
        <w:t>hộ</w:t>
      </w:r>
      <w:r w:rsidR="002A3FDE" w:rsidRPr="00556F8B">
        <w:rPr>
          <w:rFonts w:ascii="Arial" w:hAnsi="Arial" w:cs="Arial"/>
          <w:sz w:val="20"/>
        </w:rPr>
        <w:t>.</w:t>
      </w:r>
    </w:p>
    <w:p w:rsidR="002A3FDE" w:rsidRPr="00556F8B" w:rsidRDefault="00C72C12"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04396"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liệu công bố hàng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Khu vực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804396"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liệu công bố hàng </w:t>
      </w:r>
      <w:r w:rsidR="00C317DB" w:rsidRPr="00556F8B">
        <w:rPr>
          <w:rFonts w:ascii="Arial" w:hAnsi="Arial" w:cs="Arial"/>
          <w:sz w:val="20"/>
        </w:rPr>
        <w:t xml:space="preserve">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Nghề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Vị thế việc làm;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D5B2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7D5B26"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7D5B2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7D5B26" w:rsidRPr="00556F8B" w:rsidRDefault="007D5B26" w:rsidP="00B95861">
      <w:pPr>
        <w:spacing w:before="120"/>
        <w:rPr>
          <w:rFonts w:ascii="Arial" w:hAnsi="Arial" w:cs="Arial"/>
          <w:sz w:val="20"/>
        </w:rPr>
      </w:pPr>
    </w:p>
    <w:p w:rsidR="002A3FDE" w:rsidRPr="00556F8B" w:rsidRDefault="007D5B26" w:rsidP="00B95861">
      <w:pPr>
        <w:spacing w:before="120"/>
        <w:rPr>
          <w:rFonts w:ascii="Arial" w:hAnsi="Arial" w:cs="Arial"/>
          <w:b/>
          <w:sz w:val="20"/>
        </w:rPr>
      </w:pPr>
      <w:r w:rsidRPr="00556F8B">
        <w:rPr>
          <w:rFonts w:ascii="Arial" w:hAnsi="Arial" w:cs="Arial"/>
          <w:b/>
          <w:sz w:val="20"/>
        </w:rPr>
        <w:t>0203.</w:t>
      </w:r>
      <w:r w:rsidR="00C317DB" w:rsidRPr="00556F8B">
        <w:rPr>
          <w:rFonts w:ascii="Arial" w:hAnsi="Arial" w:cs="Arial"/>
          <w:b/>
          <w:sz w:val="20"/>
        </w:rPr>
        <w:t xml:space="preserve"> </w:t>
      </w:r>
      <w:r w:rsidR="002A3FDE" w:rsidRPr="00556F8B">
        <w:rPr>
          <w:rFonts w:ascii="Arial" w:hAnsi="Arial" w:cs="Arial"/>
          <w:b/>
          <w:sz w:val="20"/>
        </w:rPr>
        <w:t>Tỷ lệ lao động đã qua đào tạo</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lao động đã qua đào tạo là người từ đủ 15 tuổi trở </w:t>
      </w:r>
      <w:r w:rsidR="00C317DB" w:rsidRPr="00556F8B">
        <w:rPr>
          <w:rFonts w:ascii="Arial" w:hAnsi="Arial" w:cs="Arial"/>
          <w:sz w:val="20"/>
        </w:rPr>
        <w:t xml:space="preserve">lên </w:t>
      </w:r>
      <w:r w:rsidRPr="00556F8B">
        <w:rPr>
          <w:rFonts w:ascii="Arial" w:hAnsi="Arial" w:cs="Arial"/>
          <w:sz w:val="20"/>
        </w:rPr>
        <w:t xml:space="preserve">có việc làm hoặc thất </w:t>
      </w:r>
      <w:r w:rsidR="00764F56" w:rsidRPr="00556F8B">
        <w:rPr>
          <w:rFonts w:ascii="Arial" w:hAnsi="Arial" w:cs="Arial"/>
          <w:sz w:val="20"/>
        </w:rPr>
        <w:t>nghi</w:t>
      </w:r>
      <w:r w:rsidRPr="00556F8B">
        <w:rPr>
          <w:rFonts w:ascii="Arial" w:hAnsi="Arial" w:cs="Arial"/>
          <w:sz w:val="20"/>
        </w:rPr>
        <w:t xml:space="preserve">ệp trong thời kỳ tham chiếu đã </w:t>
      </w:r>
      <w:r w:rsidR="00764F56" w:rsidRPr="00556F8B">
        <w:rPr>
          <w:rFonts w:ascii="Arial" w:hAnsi="Arial" w:cs="Arial"/>
          <w:sz w:val="20"/>
        </w:rPr>
        <w:t>hộ</w:t>
      </w:r>
      <w:r w:rsidRPr="00556F8B">
        <w:rPr>
          <w:rFonts w:ascii="Arial" w:hAnsi="Arial" w:cs="Arial"/>
          <w:sz w:val="20"/>
        </w:rPr>
        <w:t>i đủ các yếu tố sau đây:</w:t>
      </w:r>
    </w:p>
    <w:p w:rsidR="002A3FDE" w:rsidRPr="00556F8B" w:rsidRDefault="009E476D" w:rsidP="00B95861">
      <w:pPr>
        <w:spacing w:before="120"/>
        <w:rPr>
          <w:rFonts w:ascii="Arial" w:hAnsi="Arial" w:cs="Arial"/>
          <w:sz w:val="20"/>
        </w:rPr>
      </w:pPr>
      <w:r w:rsidRPr="00556F8B">
        <w:rPr>
          <w:rFonts w:ascii="Arial" w:hAnsi="Arial" w:cs="Arial"/>
          <w:sz w:val="20"/>
        </w:rPr>
        <w:t xml:space="preserve">a) </w:t>
      </w:r>
      <w:r w:rsidR="002A3FDE" w:rsidRPr="00556F8B">
        <w:rPr>
          <w:rFonts w:ascii="Arial" w:hAnsi="Arial" w:cs="Arial"/>
          <w:sz w:val="20"/>
        </w:rPr>
        <w:t xml:space="preserve">Người đã được đào tạo ở một </w:t>
      </w:r>
      <w:r w:rsidR="00764F56" w:rsidRPr="00556F8B">
        <w:rPr>
          <w:rFonts w:ascii="Arial" w:hAnsi="Arial" w:cs="Arial"/>
          <w:sz w:val="20"/>
        </w:rPr>
        <w:t>trường</w:t>
      </w:r>
      <w:r w:rsidR="002A3FDE" w:rsidRPr="00556F8B">
        <w:rPr>
          <w:rFonts w:ascii="Arial" w:hAnsi="Arial" w:cs="Arial"/>
          <w:sz w:val="20"/>
        </w:rPr>
        <w:t xml:space="preserve"> hay một cơ sở đào tạo c</w:t>
      </w:r>
      <w:r w:rsidR="00764F56" w:rsidRPr="00556F8B">
        <w:rPr>
          <w:rFonts w:ascii="Arial" w:hAnsi="Arial" w:cs="Arial"/>
          <w:sz w:val="20"/>
        </w:rPr>
        <w:t>huyên</w:t>
      </w:r>
      <w:r w:rsidR="002A3FDE" w:rsidRPr="00556F8B">
        <w:rPr>
          <w:rFonts w:ascii="Arial" w:hAnsi="Arial" w:cs="Arial"/>
          <w:sz w:val="20"/>
        </w:rPr>
        <w:t xml:space="preserve"> môn, kỹ thuật, </w:t>
      </w:r>
      <w:r w:rsidR="00764F56" w:rsidRPr="00556F8B">
        <w:rPr>
          <w:rFonts w:ascii="Arial" w:hAnsi="Arial" w:cs="Arial"/>
          <w:sz w:val="20"/>
        </w:rPr>
        <w:t>nghi</w:t>
      </w:r>
      <w:r w:rsidR="002A3FDE" w:rsidRPr="00556F8B">
        <w:rPr>
          <w:rFonts w:ascii="Arial" w:hAnsi="Arial" w:cs="Arial"/>
          <w:sz w:val="20"/>
        </w:rPr>
        <w:t xml:space="preserve">ệp vụ thuộc hệ thống giáo dục quốc dân từ 03 tháng </w:t>
      </w:r>
      <w:r w:rsidRPr="00556F8B">
        <w:rPr>
          <w:rFonts w:ascii="Arial" w:hAnsi="Arial" w:cs="Arial"/>
          <w:sz w:val="20"/>
        </w:rPr>
        <w:t>tr</w:t>
      </w:r>
      <w:r w:rsidR="002A3FDE" w:rsidRPr="00556F8B">
        <w:rPr>
          <w:rFonts w:ascii="Arial" w:hAnsi="Arial" w:cs="Arial"/>
          <w:sz w:val="20"/>
        </w:rPr>
        <w:t xml:space="preserve">ở </w:t>
      </w:r>
      <w:r w:rsidR="00C317DB" w:rsidRPr="00556F8B">
        <w:rPr>
          <w:rFonts w:ascii="Arial" w:hAnsi="Arial" w:cs="Arial"/>
          <w:sz w:val="20"/>
        </w:rPr>
        <w:t xml:space="preserve">lên </w:t>
      </w:r>
      <w:r w:rsidRPr="00556F8B">
        <w:rPr>
          <w:rFonts w:ascii="Arial" w:hAnsi="Arial" w:cs="Arial"/>
          <w:sz w:val="20"/>
        </w:rPr>
        <w:t>và đã tố</w:t>
      </w:r>
      <w:r w:rsidR="002A3FDE" w:rsidRPr="00556F8B">
        <w:rPr>
          <w:rFonts w:ascii="Arial" w:hAnsi="Arial" w:cs="Arial"/>
          <w:sz w:val="20"/>
        </w:rPr>
        <w:t xml:space="preserve">t </w:t>
      </w:r>
      <w:r w:rsidR="00764F56" w:rsidRPr="00556F8B">
        <w:rPr>
          <w:rFonts w:ascii="Arial" w:hAnsi="Arial" w:cs="Arial"/>
          <w:sz w:val="20"/>
        </w:rPr>
        <w:t>nghi</w:t>
      </w:r>
      <w:r w:rsidR="002A3FDE" w:rsidRPr="00556F8B">
        <w:rPr>
          <w:rFonts w:ascii="Arial" w:hAnsi="Arial" w:cs="Arial"/>
          <w:sz w:val="20"/>
        </w:rPr>
        <w:t>ệp, đã được cấp bằng/chứng chỉ chứng nhận đạt một trình độ c</w:t>
      </w:r>
      <w:r w:rsidR="00764F56" w:rsidRPr="00556F8B">
        <w:rPr>
          <w:rFonts w:ascii="Arial" w:hAnsi="Arial" w:cs="Arial"/>
          <w:sz w:val="20"/>
        </w:rPr>
        <w:t>huyên</w:t>
      </w:r>
      <w:r w:rsidR="002A3FDE" w:rsidRPr="00556F8B">
        <w:rPr>
          <w:rFonts w:ascii="Arial" w:hAnsi="Arial" w:cs="Arial"/>
          <w:sz w:val="20"/>
        </w:rPr>
        <w:t xml:space="preserve"> môn, kỹ thuật, </w:t>
      </w:r>
      <w:r w:rsidR="00764F56" w:rsidRPr="00556F8B">
        <w:rPr>
          <w:rFonts w:ascii="Arial" w:hAnsi="Arial" w:cs="Arial"/>
          <w:sz w:val="20"/>
        </w:rPr>
        <w:t>nghi</w:t>
      </w:r>
      <w:r w:rsidR="002A3FDE" w:rsidRPr="00556F8B">
        <w:rPr>
          <w:rFonts w:ascii="Arial" w:hAnsi="Arial" w:cs="Arial"/>
          <w:sz w:val="20"/>
        </w:rPr>
        <w:t xml:space="preserve">ệp vụ nhất định, gồm sơ cấp nghề, trung cấp nghề, cao đẳng nghề, trung </w:t>
      </w:r>
      <w:r w:rsidR="00C317DB" w:rsidRPr="00556F8B">
        <w:rPr>
          <w:rFonts w:ascii="Arial" w:hAnsi="Arial" w:cs="Arial"/>
          <w:sz w:val="20"/>
        </w:rPr>
        <w:t xml:space="preserve">cấp </w:t>
      </w:r>
      <w:r w:rsidR="002A3FDE" w:rsidRPr="00556F8B">
        <w:rPr>
          <w:rFonts w:ascii="Arial" w:hAnsi="Arial" w:cs="Arial"/>
          <w:sz w:val="20"/>
        </w:rPr>
        <w:t>c</w:t>
      </w:r>
      <w:r w:rsidR="00764F56" w:rsidRPr="00556F8B">
        <w:rPr>
          <w:rFonts w:ascii="Arial" w:hAnsi="Arial" w:cs="Arial"/>
          <w:sz w:val="20"/>
        </w:rPr>
        <w:t>huyên</w:t>
      </w:r>
      <w:r w:rsidR="002A3FDE" w:rsidRPr="00556F8B">
        <w:rPr>
          <w:rFonts w:ascii="Arial" w:hAnsi="Arial" w:cs="Arial"/>
          <w:sz w:val="20"/>
        </w:rPr>
        <w:t xml:space="preserve"> </w:t>
      </w:r>
      <w:r w:rsidR="00764F56" w:rsidRPr="00556F8B">
        <w:rPr>
          <w:rFonts w:ascii="Arial" w:hAnsi="Arial" w:cs="Arial"/>
          <w:sz w:val="20"/>
        </w:rPr>
        <w:t>nghi</w:t>
      </w:r>
      <w:r w:rsidR="002A3FDE" w:rsidRPr="00556F8B">
        <w:rPr>
          <w:rFonts w:ascii="Arial" w:hAnsi="Arial" w:cs="Arial"/>
          <w:sz w:val="20"/>
        </w:rPr>
        <w:t>ệp, cao đẳng c</w:t>
      </w:r>
      <w:r w:rsidR="00764F56" w:rsidRPr="00556F8B">
        <w:rPr>
          <w:rFonts w:ascii="Arial" w:hAnsi="Arial" w:cs="Arial"/>
          <w:sz w:val="20"/>
        </w:rPr>
        <w:t>huyên</w:t>
      </w:r>
      <w:r w:rsidR="002A3FDE" w:rsidRPr="00556F8B">
        <w:rPr>
          <w:rFonts w:ascii="Arial" w:hAnsi="Arial" w:cs="Arial"/>
          <w:sz w:val="20"/>
        </w:rPr>
        <w:t xml:space="preserve"> </w:t>
      </w:r>
      <w:r w:rsidR="00764F56" w:rsidRPr="00556F8B">
        <w:rPr>
          <w:rFonts w:ascii="Arial" w:hAnsi="Arial" w:cs="Arial"/>
          <w:sz w:val="20"/>
        </w:rPr>
        <w:t>nghi</w:t>
      </w:r>
      <w:r w:rsidR="002A3FDE" w:rsidRPr="00556F8B">
        <w:rPr>
          <w:rFonts w:ascii="Arial" w:hAnsi="Arial" w:cs="Arial"/>
          <w:sz w:val="20"/>
        </w:rPr>
        <w:t>ệp, đại học và trên đại học (thạc sỹ, t</w:t>
      </w:r>
      <w:r w:rsidR="00C317DB" w:rsidRPr="00556F8B">
        <w:rPr>
          <w:rFonts w:ascii="Arial" w:hAnsi="Arial" w:cs="Arial"/>
          <w:sz w:val="20"/>
        </w:rPr>
        <w:t>i</w:t>
      </w:r>
      <w:r w:rsidRPr="00556F8B">
        <w:rPr>
          <w:rFonts w:ascii="Arial" w:hAnsi="Arial" w:cs="Arial"/>
          <w:sz w:val="20"/>
        </w:rPr>
        <w:t>ế</w:t>
      </w:r>
      <w:r w:rsidR="00C317DB" w:rsidRPr="00556F8B">
        <w:rPr>
          <w:rFonts w:ascii="Arial" w:hAnsi="Arial" w:cs="Arial"/>
          <w:sz w:val="20"/>
        </w:rPr>
        <w:t xml:space="preserve">n </w:t>
      </w:r>
      <w:r w:rsidR="002A3FDE" w:rsidRPr="00556F8B">
        <w:rPr>
          <w:rFonts w:ascii="Arial" w:hAnsi="Arial" w:cs="Arial"/>
          <w:sz w:val="20"/>
        </w:rPr>
        <w:t>sỹ, t</w:t>
      </w:r>
      <w:r w:rsidR="00C317DB" w:rsidRPr="00556F8B">
        <w:rPr>
          <w:rFonts w:ascii="Arial" w:hAnsi="Arial" w:cs="Arial"/>
          <w:sz w:val="20"/>
        </w:rPr>
        <w:t>i</w:t>
      </w:r>
      <w:r w:rsidRPr="00556F8B">
        <w:rPr>
          <w:rFonts w:ascii="Arial" w:hAnsi="Arial" w:cs="Arial"/>
          <w:sz w:val="20"/>
        </w:rPr>
        <w:t>ế</w:t>
      </w:r>
      <w:r w:rsidR="00C317DB" w:rsidRPr="00556F8B">
        <w:rPr>
          <w:rFonts w:ascii="Arial" w:hAnsi="Arial" w:cs="Arial"/>
          <w:sz w:val="20"/>
        </w:rPr>
        <w:t xml:space="preserve">n </w:t>
      </w:r>
      <w:r w:rsidR="002A3FDE" w:rsidRPr="00556F8B">
        <w:rPr>
          <w:rFonts w:ascii="Arial" w:hAnsi="Arial" w:cs="Arial"/>
          <w:sz w:val="20"/>
        </w:rPr>
        <w:t>sỹ khoa học).</w:t>
      </w:r>
    </w:p>
    <w:p w:rsidR="002A3FDE" w:rsidRPr="00556F8B" w:rsidRDefault="009E476D"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Hoặc người chưa qua một </w:t>
      </w:r>
      <w:r w:rsidR="00764F56" w:rsidRPr="00556F8B">
        <w:rPr>
          <w:rFonts w:ascii="Arial" w:hAnsi="Arial" w:cs="Arial"/>
          <w:sz w:val="20"/>
        </w:rPr>
        <w:t>trường</w:t>
      </w:r>
      <w:r w:rsidR="002A3FDE" w:rsidRPr="00556F8B">
        <w:rPr>
          <w:rFonts w:ascii="Arial" w:hAnsi="Arial" w:cs="Arial"/>
          <w:sz w:val="20"/>
        </w:rPr>
        <w:t xml:space="preserve"> lớp đào tạo nào nhưng do tự học, do được truyền ngh</w:t>
      </w:r>
      <w:r w:rsidRPr="00556F8B">
        <w:rPr>
          <w:rFonts w:ascii="Arial" w:hAnsi="Arial" w:cs="Arial"/>
          <w:sz w:val="20"/>
        </w:rPr>
        <w:t>ề</w:t>
      </w:r>
      <w:r w:rsidR="002A3FDE" w:rsidRPr="00556F8B">
        <w:rPr>
          <w:rFonts w:ascii="Arial" w:hAnsi="Arial" w:cs="Arial"/>
          <w:sz w:val="20"/>
        </w:rPr>
        <w:t xml:space="preserve"> hoặc vừa làm vừa học </w:t>
      </w:r>
      <w:r w:rsidR="00C317DB" w:rsidRPr="00556F8B">
        <w:rPr>
          <w:rFonts w:ascii="Arial" w:hAnsi="Arial" w:cs="Arial"/>
          <w:sz w:val="20"/>
        </w:rPr>
        <w:t xml:space="preserve">nên </w:t>
      </w:r>
      <w:r w:rsidR="002A3FDE" w:rsidRPr="00556F8B">
        <w:rPr>
          <w:rFonts w:ascii="Arial" w:hAnsi="Arial" w:cs="Arial"/>
          <w:sz w:val="20"/>
        </w:rPr>
        <w:t>họ đã có được kỹ năng, tay ngh</w:t>
      </w:r>
      <w:r w:rsidRPr="00556F8B">
        <w:rPr>
          <w:rFonts w:ascii="Arial" w:hAnsi="Arial" w:cs="Arial"/>
          <w:sz w:val="20"/>
        </w:rPr>
        <w:t>ề</w:t>
      </w:r>
      <w:r w:rsidR="002A3FDE" w:rsidRPr="00556F8B">
        <w:rPr>
          <w:rFonts w:ascii="Arial" w:hAnsi="Arial" w:cs="Arial"/>
          <w:sz w:val="20"/>
        </w:rPr>
        <w:t xml:space="preserve">, tương đương với bậc 1 của công nhân kỹ thuật có bằng/chứng chỉ cùng nghề và </w:t>
      </w:r>
      <w:r w:rsidR="00C317DB" w:rsidRPr="00556F8B">
        <w:rPr>
          <w:rFonts w:ascii="Arial" w:hAnsi="Arial" w:cs="Arial"/>
          <w:sz w:val="20"/>
        </w:rPr>
        <w:t xml:space="preserve">thực tế </w:t>
      </w:r>
      <w:r w:rsidR="002A3FDE" w:rsidRPr="00556F8B">
        <w:rPr>
          <w:rFonts w:ascii="Arial" w:hAnsi="Arial" w:cs="Arial"/>
          <w:sz w:val="20"/>
        </w:rPr>
        <w:t xml:space="preserve">đã từng làm công việc này với thời gian từ 3 năm trở </w:t>
      </w:r>
      <w:r w:rsidR="00C317DB" w:rsidRPr="00556F8B">
        <w:rPr>
          <w:rFonts w:ascii="Arial" w:hAnsi="Arial" w:cs="Arial"/>
          <w:sz w:val="20"/>
        </w:rPr>
        <w:t xml:space="preserve">lên </w:t>
      </w:r>
      <w:r w:rsidR="002A3FDE" w:rsidRPr="00556F8B">
        <w:rPr>
          <w:rFonts w:ascii="Arial" w:hAnsi="Arial" w:cs="Arial"/>
          <w:sz w:val="20"/>
        </w:rPr>
        <w:t>(hay còn gọi là công nhân kỹ thuật không bằng/chứng chỉ).</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2566"/>
        <w:gridCol w:w="964"/>
      </w:tblGrid>
      <w:tr w:rsidR="0098254B" w:rsidRPr="00556F8B" w:rsidTr="00DA13C1">
        <w:trPr>
          <w:trHeight w:val="382"/>
          <w:jc w:val="center"/>
        </w:trPr>
        <w:tc>
          <w:tcPr>
            <w:tcW w:w="2185" w:type="dxa"/>
            <w:vMerge w:val="restart"/>
            <w:vAlign w:val="center"/>
          </w:tcPr>
          <w:p w:rsidR="0098254B" w:rsidRPr="00556F8B" w:rsidRDefault="0098254B"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lao động qua đào tạo (%)</w:t>
            </w:r>
          </w:p>
        </w:tc>
        <w:tc>
          <w:tcPr>
            <w:tcW w:w="337" w:type="dxa"/>
            <w:vMerge w:val="restart"/>
            <w:vAlign w:val="center"/>
          </w:tcPr>
          <w:p w:rsidR="0098254B" w:rsidRPr="00556F8B" w:rsidRDefault="0098254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566" w:type="dxa"/>
            <w:tcBorders>
              <w:bottom w:val="single" w:sz="4" w:space="0" w:color="auto"/>
            </w:tcBorders>
            <w:vAlign w:val="center"/>
          </w:tcPr>
          <w:p w:rsidR="0098254B" w:rsidRPr="00556F8B" w:rsidRDefault="0098254B" w:rsidP="00DA13C1">
            <w:pPr>
              <w:spacing w:before="120"/>
              <w:jc w:val="center"/>
              <w:rPr>
                <w:rFonts w:ascii="Arial" w:eastAsia="Times New Roman" w:hAnsi="Arial" w:cs="Arial"/>
                <w:sz w:val="20"/>
                <w:lang w:val="en-US"/>
              </w:rPr>
            </w:pPr>
            <w:r w:rsidRPr="00556F8B">
              <w:rPr>
                <w:rFonts w:ascii="Arial" w:eastAsia="Times New Roman" w:hAnsi="Arial" w:cs="Arial"/>
                <w:sz w:val="20"/>
              </w:rPr>
              <w:t>Số lao động qua đào tạo</w:t>
            </w:r>
          </w:p>
        </w:tc>
        <w:tc>
          <w:tcPr>
            <w:tcW w:w="964" w:type="dxa"/>
            <w:vMerge w:val="restart"/>
            <w:vAlign w:val="center"/>
          </w:tcPr>
          <w:p w:rsidR="0098254B" w:rsidRPr="00556F8B" w:rsidRDefault="0098254B"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98254B" w:rsidRPr="00556F8B" w:rsidTr="00DA13C1">
        <w:trPr>
          <w:trHeight w:val="382"/>
          <w:jc w:val="center"/>
        </w:trPr>
        <w:tc>
          <w:tcPr>
            <w:tcW w:w="2185" w:type="dxa"/>
            <w:vMerge/>
            <w:vAlign w:val="center"/>
          </w:tcPr>
          <w:p w:rsidR="0098254B" w:rsidRPr="00556F8B" w:rsidRDefault="0098254B" w:rsidP="00DA13C1">
            <w:pPr>
              <w:spacing w:before="120"/>
              <w:jc w:val="center"/>
              <w:rPr>
                <w:rFonts w:ascii="Arial" w:eastAsia="Times New Roman" w:hAnsi="Arial" w:cs="Arial"/>
                <w:sz w:val="20"/>
              </w:rPr>
            </w:pPr>
          </w:p>
        </w:tc>
        <w:tc>
          <w:tcPr>
            <w:tcW w:w="337" w:type="dxa"/>
            <w:vMerge/>
            <w:vAlign w:val="center"/>
          </w:tcPr>
          <w:p w:rsidR="0098254B" w:rsidRPr="00556F8B" w:rsidRDefault="0098254B" w:rsidP="00DA13C1">
            <w:pPr>
              <w:spacing w:before="120"/>
              <w:jc w:val="center"/>
              <w:rPr>
                <w:rFonts w:ascii="Arial" w:eastAsia="Times New Roman" w:hAnsi="Arial" w:cs="Arial"/>
                <w:sz w:val="20"/>
              </w:rPr>
            </w:pPr>
          </w:p>
        </w:tc>
        <w:tc>
          <w:tcPr>
            <w:tcW w:w="2566" w:type="dxa"/>
            <w:tcBorders>
              <w:top w:val="single" w:sz="4" w:space="0" w:color="auto"/>
            </w:tcBorders>
            <w:vAlign w:val="center"/>
          </w:tcPr>
          <w:p w:rsidR="0098254B" w:rsidRPr="00556F8B" w:rsidRDefault="0098254B" w:rsidP="00DA13C1">
            <w:pPr>
              <w:spacing w:before="120"/>
              <w:jc w:val="center"/>
              <w:rPr>
                <w:rFonts w:ascii="Arial" w:eastAsia="Times New Roman" w:hAnsi="Arial" w:cs="Arial"/>
                <w:sz w:val="20"/>
                <w:lang w:val="en-US"/>
              </w:rPr>
            </w:pPr>
            <w:r w:rsidRPr="00556F8B">
              <w:rPr>
                <w:rFonts w:ascii="Arial" w:eastAsia="Times New Roman" w:hAnsi="Arial" w:cs="Arial"/>
                <w:sz w:val="20"/>
              </w:rPr>
              <w:t>Lực lượng lao động</w:t>
            </w:r>
          </w:p>
        </w:tc>
        <w:tc>
          <w:tcPr>
            <w:tcW w:w="964" w:type="dxa"/>
            <w:vMerge/>
            <w:vAlign w:val="center"/>
          </w:tcPr>
          <w:p w:rsidR="0098254B" w:rsidRPr="00556F8B" w:rsidRDefault="0098254B" w:rsidP="00DA13C1">
            <w:pPr>
              <w:spacing w:before="120"/>
              <w:jc w:val="center"/>
              <w:rPr>
                <w:rFonts w:ascii="Arial" w:eastAsia="Times New Roman" w:hAnsi="Arial" w:cs="Arial"/>
                <w:sz w:val="20"/>
              </w:rPr>
            </w:pPr>
          </w:p>
        </w:tc>
      </w:tr>
    </w:tbl>
    <w:p w:rsidR="002A3FDE" w:rsidRPr="00556F8B" w:rsidRDefault="00747213"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47213"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liệu công bố hàng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747213"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liệu công bố hàng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4721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74721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Nguồn số </w:t>
      </w:r>
      <w:r w:rsidRPr="00556F8B">
        <w:rPr>
          <w:rFonts w:ascii="Arial" w:hAnsi="Arial" w:cs="Arial"/>
          <w:b/>
          <w:sz w:val="20"/>
        </w:rPr>
        <w:t>l</w:t>
      </w:r>
      <w:r w:rsidR="002A3FDE" w:rsidRPr="00556F8B">
        <w:rPr>
          <w:rFonts w:ascii="Arial" w:hAnsi="Arial" w:cs="Arial"/>
          <w:b/>
          <w:sz w:val="20"/>
        </w:rPr>
        <w:t>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74721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747213" w:rsidRPr="00556F8B" w:rsidRDefault="00747213" w:rsidP="00B95861">
      <w:pPr>
        <w:spacing w:before="120"/>
        <w:rPr>
          <w:rFonts w:ascii="Arial" w:hAnsi="Arial" w:cs="Arial"/>
          <w:sz w:val="20"/>
        </w:rPr>
      </w:pPr>
    </w:p>
    <w:p w:rsidR="002A3FDE" w:rsidRPr="00556F8B" w:rsidRDefault="00747213" w:rsidP="00B95861">
      <w:pPr>
        <w:spacing w:before="120"/>
        <w:rPr>
          <w:rFonts w:ascii="Arial" w:hAnsi="Arial" w:cs="Arial"/>
          <w:b/>
          <w:sz w:val="20"/>
        </w:rPr>
      </w:pPr>
      <w:r w:rsidRPr="00556F8B">
        <w:rPr>
          <w:rFonts w:ascii="Arial" w:hAnsi="Arial" w:cs="Arial"/>
          <w:b/>
          <w:sz w:val="20"/>
        </w:rPr>
        <w:t>0204.</w:t>
      </w:r>
      <w:r w:rsidR="00C317DB" w:rsidRPr="00556F8B">
        <w:rPr>
          <w:rFonts w:ascii="Arial" w:hAnsi="Arial" w:cs="Arial"/>
          <w:b/>
          <w:sz w:val="20"/>
        </w:rPr>
        <w:t xml:space="preserve"> </w:t>
      </w:r>
      <w:r w:rsidR="002A3FDE" w:rsidRPr="00556F8B">
        <w:rPr>
          <w:rFonts w:ascii="Arial" w:hAnsi="Arial" w:cs="Arial"/>
          <w:b/>
          <w:sz w:val="20"/>
        </w:rPr>
        <w:t xml:space="preserve">Tỷ lệ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thất </w:t>
      </w:r>
      <w:r w:rsidR="00764F56" w:rsidRPr="00556F8B">
        <w:rPr>
          <w:rFonts w:ascii="Arial" w:hAnsi="Arial" w:cs="Arial"/>
          <w:sz w:val="20"/>
        </w:rPr>
        <w:t>nghi</w:t>
      </w:r>
      <w:r w:rsidRPr="00556F8B">
        <w:rPr>
          <w:rFonts w:ascii="Arial" w:hAnsi="Arial" w:cs="Arial"/>
          <w:sz w:val="20"/>
        </w:rPr>
        <w:t xml:space="preserve">ệp là những người từ đủ 15 tuổi trở </w:t>
      </w:r>
      <w:r w:rsidR="00C317DB" w:rsidRPr="00556F8B">
        <w:rPr>
          <w:rFonts w:ascii="Arial" w:hAnsi="Arial" w:cs="Arial"/>
          <w:sz w:val="20"/>
        </w:rPr>
        <w:t xml:space="preserve">lên </w:t>
      </w:r>
      <w:r w:rsidRPr="00556F8B">
        <w:rPr>
          <w:rFonts w:ascii="Arial" w:hAnsi="Arial" w:cs="Arial"/>
          <w:sz w:val="20"/>
        </w:rPr>
        <w:t xml:space="preserve">mà trong </w:t>
      </w:r>
      <w:r w:rsidR="00C317DB" w:rsidRPr="00556F8B">
        <w:rPr>
          <w:rFonts w:ascii="Arial" w:hAnsi="Arial" w:cs="Arial"/>
          <w:sz w:val="20"/>
        </w:rPr>
        <w:t xml:space="preserve">thời </w:t>
      </w:r>
      <w:r w:rsidRPr="00556F8B">
        <w:rPr>
          <w:rFonts w:ascii="Arial" w:hAnsi="Arial" w:cs="Arial"/>
          <w:sz w:val="20"/>
        </w:rPr>
        <w:t xml:space="preserve">kỳ tham chiếu </w:t>
      </w:r>
      <w:r w:rsidR="00764F56" w:rsidRPr="00556F8B">
        <w:rPr>
          <w:rFonts w:ascii="Arial" w:hAnsi="Arial" w:cs="Arial"/>
          <w:sz w:val="20"/>
        </w:rPr>
        <w:t>hộ</w:t>
      </w:r>
      <w:r w:rsidRPr="00556F8B">
        <w:rPr>
          <w:rFonts w:ascii="Arial" w:hAnsi="Arial" w:cs="Arial"/>
          <w:sz w:val="20"/>
        </w:rPr>
        <w:t>i đủ các yếu tố sau: Hiện không làm việc; đang tìm kiếm việc làm; sẵn sàng làm việc.</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thất </w:t>
      </w:r>
      <w:r w:rsidR="00764F56" w:rsidRPr="00556F8B">
        <w:rPr>
          <w:rFonts w:ascii="Arial" w:hAnsi="Arial" w:cs="Arial"/>
          <w:sz w:val="20"/>
        </w:rPr>
        <w:t>nghi</w:t>
      </w:r>
      <w:r w:rsidRPr="00556F8B">
        <w:rPr>
          <w:rFonts w:ascii="Arial" w:hAnsi="Arial" w:cs="Arial"/>
          <w:sz w:val="20"/>
        </w:rPr>
        <w:t>ệp còn gồm những người hiện không có việc làm và sẵn sàng làm việc nhưng trong thời kỳ tham chiếu không tìm được việc do: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Đã chắc chắn có một công việc hoặc một hoạt động sản xuất kinh doanh để bắt đầu sau thời kỳ tham chiếu;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Phải tạm nghỉ (không được nhận tiền lương, tiền công hoặc không chắc chắn quay </w:t>
      </w:r>
      <w:r w:rsidR="00764F56" w:rsidRPr="00556F8B">
        <w:rPr>
          <w:rFonts w:ascii="Arial" w:hAnsi="Arial" w:cs="Arial"/>
          <w:sz w:val="20"/>
        </w:rPr>
        <w:t>lại</w:t>
      </w:r>
      <w:r w:rsidR="002A3FDE" w:rsidRPr="00556F8B">
        <w:rPr>
          <w:rFonts w:ascii="Arial" w:hAnsi="Arial" w:cs="Arial"/>
          <w:sz w:val="20"/>
        </w:rPr>
        <w:t xml:space="preserve"> làm công việc cũ) do cơ sở bị thu hẹp hoặc ngừng sản xu</w:t>
      </w:r>
      <w:r w:rsidR="00F5264E" w:rsidRPr="00556F8B">
        <w:rPr>
          <w:rFonts w:ascii="Arial" w:hAnsi="Arial" w:cs="Arial"/>
          <w:sz w:val="20"/>
        </w:rPr>
        <w:t>ấ</w:t>
      </w:r>
      <w:r w:rsidR="002A3FDE" w:rsidRPr="00556F8B">
        <w:rPr>
          <w:rFonts w:ascii="Arial" w:hAnsi="Arial" w:cs="Arial"/>
          <w:sz w:val="20"/>
        </w:rPr>
        <w:t>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Đang trong thời gian nghỉ thời vụ;</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Bận việc đột xuất của gia đình hoặc ốm đau tạm thời.</w:t>
      </w:r>
    </w:p>
    <w:p w:rsidR="002A3FDE" w:rsidRPr="00556F8B" w:rsidRDefault="002A3FDE" w:rsidP="00B95861">
      <w:pPr>
        <w:spacing w:before="120"/>
        <w:rPr>
          <w:rFonts w:ascii="Arial" w:hAnsi="Arial" w:cs="Arial"/>
          <w:sz w:val="20"/>
        </w:rPr>
      </w:pPr>
      <w:r w:rsidRPr="00556F8B">
        <w:rPr>
          <w:rFonts w:ascii="Arial" w:hAnsi="Arial" w:cs="Arial"/>
          <w:sz w:val="20"/>
        </w:rPr>
        <w:t xml:space="preserve">Tỷ </w:t>
      </w:r>
      <w:r w:rsidR="00F5264E" w:rsidRPr="00556F8B">
        <w:rPr>
          <w:rFonts w:ascii="Arial" w:hAnsi="Arial" w:cs="Arial"/>
          <w:sz w:val="20"/>
        </w:rPr>
        <w:t>l</w:t>
      </w:r>
      <w:r w:rsidRPr="00556F8B">
        <w:rPr>
          <w:rFonts w:ascii="Arial" w:hAnsi="Arial" w:cs="Arial"/>
          <w:sz w:val="20"/>
        </w:rPr>
        <w:t xml:space="preserve">ệ thất </w:t>
      </w:r>
      <w:r w:rsidR="00764F56" w:rsidRPr="00556F8B">
        <w:rPr>
          <w:rFonts w:ascii="Arial" w:hAnsi="Arial" w:cs="Arial"/>
          <w:sz w:val="20"/>
        </w:rPr>
        <w:t>nghi</w:t>
      </w:r>
      <w:r w:rsidRPr="00556F8B">
        <w:rPr>
          <w:rFonts w:ascii="Arial" w:hAnsi="Arial" w:cs="Arial"/>
          <w:sz w:val="20"/>
        </w:rPr>
        <w:t xml:space="preserve">ệp là chỉ tiêu biểu hiện tỷ lệ so sánh số người thất </w:t>
      </w:r>
      <w:r w:rsidR="00764F56" w:rsidRPr="00556F8B">
        <w:rPr>
          <w:rFonts w:ascii="Arial" w:hAnsi="Arial" w:cs="Arial"/>
          <w:sz w:val="20"/>
        </w:rPr>
        <w:t>nghi</w:t>
      </w:r>
      <w:r w:rsidRPr="00556F8B">
        <w:rPr>
          <w:rFonts w:ascii="Arial" w:hAnsi="Arial" w:cs="Arial"/>
          <w:sz w:val="20"/>
        </w:rPr>
        <w:t>ệp với lực lượng lao động.</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thất </w:t>
      </w:r>
      <w:r w:rsidR="00764F56" w:rsidRPr="00556F8B">
        <w:rPr>
          <w:rFonts w:ascii="Arial" w:hAnsi="Arial" w:cs="Arial"/>
          <w:sz w:val="20"/>
        </w:rPr>
        <w:t>nghi</w:t>
      </w:r>
      <w:r w:rsidRPr="00556F8B">
        <w:rPr>
          <w:rFonts w:ascii="Arial" w:hAnsi="Arial" w:cs="Arial"/>
          <w:sz w:val="20"/>
        </w:rPr>
        <w:t xml:space="preserve">ệp gồm cả những </w:t>
      </w:r>
      <w:r w:rsidR="00764F56" w:rsidRPr="00556F8B">
        <w:rPr>
          <w:rFonts w:ascii="Arial" w:hAnsi="Arial" w:cs="Arial"/>
          <w:sz w:val="20"/>
        </w:rPr>
        <w:t>trường</w:t>
      </w:r>
      <w:r w:rsidRPr="00556F8B">
        <w:rPr>
          <w:rFonts w:ascii="Arial" w:hAnsi="Arial" w:cs="Arial"/>
          <w:sz w:val="20"/>
        </w:rPr>
        <w:t xml:space="preserve"> hợp: Sinh viên/học sinh/người nghỉ hưu nhưng đang tìm việc (toàn thời gian hoặc bán thời gian) và sẵn sàng làm việc trong thời kỳ tham chiếu; người làm nội trợ (hoặc làm các công việc nhà) cho gia đình mình nhưng đang tìm việc (toàn thời gian hoặc bán </w:t>
      </w:r>
      <w:r w:rsidR="00C317DB" w:rsidRPr="00556F8B">
        <w:rPr>
          <w:rFonts w:ascii="Arial" w:hAnsi="Arial" w:cs="Arial"/>
          <w:sz w:val="20"/>
        </w:rPr>
        <w:t xml:space="preserve">thời </w:t>
      </w:r>
      <w:r w:rsidRPr="00556F8B">
        <w:rPr>
          <w:rFonts w:ascii="Arial" w:hAnsi="Arial" w:cs="Arial"/>
          <w:sz w:val="20"/>
        </w:rPr>
        <w:t>gian) và sẵn sàng làm việc trong thời kỳ tham chiếu.</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2566"/>
        <w:gridCol w:w="964"/>
      </w:tblGrid>
      <w:tr w:rsidR="00F5264E" w:rsidRPr="00556F8B" w:rsidTr="00DA13C1">
        <w:trPr>
          <w:trHeight w:val="382"/>
          <w:jc w:val="center"/>
        </w:trPr>
        <w:tc>
          <w:tcPr>
            <w:tcW w:w="2185" w:type="dxa"/>
            <w:vMerge w:val="restart"/>
            <w:vAlign w:val="center"/>
          </w:tcPr>
          <w:p w:rsidR="00F5264E" w:rsidRPr="00556F8B" w:rsidRDefault="00F5264E"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thất </w:t>
            </w:r>
            <w:r w:rsidR="00764F56" w:rsidRPr="00556F8B">
              <w:rPr>
                <w:rFonts w:ascii="Arial" w:eastAsia="Times New Roman" w:hAnsi="Arial" w:cs="Arial"/>
                <w:sz w:val="20"/>
              </w:rPr>
              <w:t>nghi</w:t>
            </w:r>
            <w:r w:rsidRPr="00556F8B">
              <w:rPr>
                <w:rFonts w:ascii="Arial" w:eastAsia="Times New Roman" w:hAnsi="Arial" w:cs="Arial"/>
                <w:sz w:val="20"/>
              </w:rPr>
              <w:t>ệp (%)</w:t>
            </w:r>
          </w:p>
        </w:tc>
        <w:tc>
          <w:tcPr>
            <w:tcW w:w="337" w:type="dxa"/>
            <w:vMerge w:val="restart"/>
            <w:vAlign w:val="center"/>
          </w:tcPr>
          <w:p w:rsidR="00F5264E" w:rsidRPr="00556F8B" w:rsidRDefault="00F5264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566" w:type="dxa"/>
            <w:tcBorders>
              <w:bottom w:val="single" w:sz="4" w:space="0" w:color="auto"/>
            </w:tcBorders>
            <w:vAlign w:val="center"/>
          </w:tcPr>
          <w:p w:rsidR="00F5264E" w:rsidRPr="00556F8B" w:rsidRDefault="00F5264E"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Số người thất </w:t>
            </w:r>
            <w:r w:rsidR="00764F56" w:rsidRPr="00556F8B">
              <w:rPr>
                <w:rFonts w:ascii="Arial" w:eastAsia="Times New Roman" w:hAnsi="Arial" w:cs="Arial"/>
                <w:sz w:val="20"/>
              </w:rPr>
              <w:t>nghi</w:t>
            </w:r>
            <w:r w:rsidRPr="00556F8B">
              <w:rPr>
                <w:rFonts w:ascii="Arial" w:eastAsia="Times New Roman" w:hAnsi="Arial" w:cs="Arial"/>
                <w:sz w:val="20"/>
              </w:rPr>
              <w:t>ệp</w:t>
            </w:r>
          </w:p>
        </w:tc>
        <w:tc>
          <w:tcPr>
            <w:tcW w:w="964" w:type="dxa"/>
            <w:vMerge w:val="restart"/>
            <w:vAlign w:val="center"/>
          </w:tcPr>
          <w:p w:rsidR="00F5264E" w:rsidRPr="00556F8B" w:rsidRDefault="00F5264E"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F5264E" w:rsidRPr="00556F8B" w:rsidTr="00DA13C1">
        <w:trPr>
          <w:trHeight w:val="382"/>
          <w:jc w:val="center"/>
        </w:trPr>
        <w:tc>
          <w:tcPr>
            <w:tcW w:w="2185" w:type="dxa"/>
            <w:vMerge/>
            <w:vAlign w:val="center"/>
          </w:tcPr>
          <w:p w:rsidR="00F5264E" w:rsidRPr="00556F8B" w:rsidRDefault="00F5264E" w:rsidP="00DA13C1">
            <w:pPr>
              <w:spacing w:before="120"/>
              <w:jc w:val="center"/>
              <w:rPr>
                <w:rFonts w:ascii="Arial" w:eastAsia="Times New Roman" w:hAnsi="Arial" w:cs="Arial"/>
                <w:sz w:val="20"/>
              </w:rPr>
            </w:pPr>
          </w:p>
        </w:tc>
        <w:tc>
          <w:tcPr>
            <w:tcW w:w="337" w:type="dxa"/>
            <w:vMerge/>
            <w:vAlign w:val="center"/>
          </w:tcPr>
          <w:p w:rsidR="00F5264E" w:rsidRPr="00556F8B" w:rsidRDefault="00F5264E" w:rsidP="00DA13C1">
            <w:pPr>
              <w:spacing w:before="120"/>
              <w:jc w:val="center"/>
              <w:rPr>
                <w:rFonts w:ascii="Arial" w:eastAsia="Times New Roman" w:hAnsi="Arial" w:cs="Arial"/>
                <w:sz w:val="20"/>
              </w:rPr>
            </w:pPr>
          </w:p>
        </w:tc>
        <w:tc>
          <w:tcPr>
            <w:tcW w:w="2566" w:type="dxa"/>
            <w:tcBorders>
              <w:top w:val="single" w:sz="4" w:space="0" w:color="auto"/>
            </w:tcBorders>
            <w:vAlign w:val="center"/>
          </w:tcPr>
          <w:p w:rsidR="00F5264E" w:rsidRPr="00556F8B" w:rsidRDefault="00F5264E" w:rsidP="00DA13C1">
            <w:pPr>
              <w:spacing w:before="120"/>
              <w:jc w:val="center"/>
              <w:rPr>
                <w:rFonts w:ascii="Arial" w:eastAsia="Times New Roman" w:hAnsi="Arial" w:cs="Arial"/>
                <w:sz w:val="20"/>
                <w:lang w:val="en-US"/>
              </w:rPr>
            </w:pPr>
            <w:r w:rsidRPr="00556F8B">
              <w:rPr>
                <w:rFonts w:ascii="Arial" w:eastAsia="Times New Roman" w:hAnsi="Arial" w:cs="Arial"/>
                <w:sz w:val="20"/>
              </w:rPr>
              <w:t>Lực lượng lao động</w:t>
            </w:r>
          </w:p>
        </w:tc>
        <w:tc>
          <w:tcPr>
            <w:tcW w:w="964" w:type="dxa"/>
            <w:vMerge/>
            <w:vAlign w:val="center"/>
          </w:tcPr>
          <w:p w:rsidR="00F5264E" w:rsidRPr="00556F8B" w:rsidRDefault="00F5264E" w:rsidP="00DA13C1">
            <w:pPr>
              <w:spacing w:before="120"/>
              <w:jc w:val="center"/>
              <w:rPr>
                <w:rFonts w:ascii="Arial" w:eastAsia="Times New Roman" w:hAnsi="Arial" w:cs="Arial"/>
                <w:sz w:val="20"/>
              </w:rPr>
            </w:pPr>
          </w:p>
        </w:tc>
      </w:tr>
    </w:tbl>
    <w:p w:rsidR="002A3FDE" w:rsidRPr="00556F8B" w:rsidRDefault="00F5264E"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5264E"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liệu công bố hàng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F5264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liệu công bố hàng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Độ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5264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F5264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F5264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F5264E" w:rsidRPr="00556F8B" w:rsidRDefault="00F5264E" w:rsidP="00B95861">
      <w:pPr>
        <w:spacing w:before="120"/>
        <w:rPr>
          <w:rFonts w:ascii="Arial" w:hAnsi="Arial" w:cs="Arial"/>
          <w:sz w:val="20"/>
        </w:rPr>
      </w:pPr>
    </w:p>
    <w:p w:rsidR="002A3FDE" w:rsidRPr="00556F8B" w:rsidRDefault="00F5264E" w:rsidP="00B95861">
      <w:pPr>
        <w:spacing w:before="120"/>
        <w:rPr>
          <w:rFonts w:ascii="Arial" w:hAnsi="Arial" w:cs="Arial"/>
          <w:b/>
          <w:sz w:val="20"/>
        </w:rPr>
      </w:pPr>
      <w:r w:rsidRPr="00556F8B">
        <w:rPr>
          <w:rFonts w:ascii="Arial" w:hAnsi="Arial" w:cs="Arial"/>
          <w:b/>
          <w:sz w:val="20"/>
        </w:rPr>
        <w:t>0205.</w:t>
      </w:r>
      <w:r w:rsidR="00C317DB" w:rsidRPr="00556F8B">
        <w:rPr>
          <w:rFonts w:ascii="Arial" w:hAnsi="Arial" w:cs="Arial"/>
          <w:b/>
          <w:sz w:val="20"/>
        </w:rPr>
        <w:t xml:space="preserve"> </w:t>
      </w:r>
      <w:r w:rsidR="002A3FDE" w:rsidRPr="00556F8B">
        <w:rPr>
          <w:rFonts w:ascii="Arial" w:hAnsi="Arial" w:cs="Arial"/>
          <w:b/>
          <w:sz w:val="20"/>
        </w:rPr>
        <w:t xml:space="preserve">Tỷ lệ </w:t>
      </w:r>
      <w:r w:rsidR="00764F56" w:rsidRPr="00556F8B">
        <w:rPr>
          <w:rFonts w:ascii="Arial" w:hAnsi="Arial" w:cs="Arial"/>
          <w:b/>
          <w:sz w:val="20"/>
        </w:rPr>
        <w:t>thi</w:t>
      </w:r>
      <w:r w:rsidR="002A3FDE" w:rsidRPr="00556F8B">
        <w:rPr>
          <w:rFonts w:ascii="Arial" w:hAnsi="Arial" w:cs="Arial"/>
          <w:b/>
          <w:sz w:val="20"/>
        </w:rPr>
        <w:t>ếu việc làm</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w:t>
      </w:r>
      <w:r w:rsidR="00764F56" w:rsidRPr="00556F8B">
        <w:rPr>
          <w:rFonts w:ascii="Arial" w:hAnsi="Arial" w:cs="Arial"/>
          <w:sz w:val="20"/>
        </w:rPr>
        <w:t>thi</w:t>
      </w:r>
      <w:r w:rsidRPr="00556F8B">
        <w:rPr>
          <w:rFonts w:ascii="Arial" w:hAnsi="Arial" w:cs="Arial"/>
          <w:sz w:val="20"/>
        </w:rPr>
        <w:t xml:space="preserve">ếu việc làm gồm những người có việc làm mà trong thời gian tham chiếu (07 ngày trước thời </w:t>
      </w:r>
      <w:r w:rsidR="000F393B" w:rsidRPr="00556F8B">
        <w:rPr>
          <w:rFonts w:ascii="Arial" w:hAnsi="Arial" w:cs="Arial"/>
          <w:sz w:val="20"/>
        </w:rPr>
        <w:t>Điểm</w:t>
      </w:r>
      <w:r w:rsidRPr="00556F8B">
        <w:rPr>
          <w:rFonts w:ascii="Arial" w:hAnsi="Arial" w:cs="Arial"/>
          <w:sz w:val="20"/>
        </w:rPr>
        <w:t xml:space="preserve"> quan sát) t</w:t>
      </w:r>
      <w:r w:rsidR="009A744F" w:rsidRPr="00556F8B">
        <w:rPr>
          <w:rFonts w:ascii="Arial" w:hAnsi="Arial" w:cs="Arial"/>
          <w:sz w:val="20"/>
        </w:rPr>
        <w:t>hỏa</w:t>
      </w:r>
      <w:r w:rsidRPr="00556F8B">
        <w:rPr>
          <w:rFonts w:ascii="Arial" w:hAnsi="Arial" w:cs="Arial"/>
          <w:sz w:val="20"/>
        </w:rPr>
        <w:t xml:space="preserve"> mãn cả 3 tiêu chuẩn sau đây:</w:t>
      </w:r>
    </w:p>
    <w:p w:rsidR="002A3FDE" w:rsidRPr="00556F8B" w:rsidRDefault="009A744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Mong muốn làm việc thêm giờ, nghĩa là: Muốn làm thêm một (số) công việc để t</w:t>
      </w:r>
      <w:r w:rsidRPr="00556F8B">
        <w:rPr>
          <w:rFonts w:ascii="Arial" w:hAnsi="Arial" w:cs="Arial"/>
          <w:sz w:val="20"/>
        </w:rPr>
        <w:t>ă</w:t>
      </w:r>
      <w:r w:rsidR="002A3FDE" w:rsidRPr="00556F8B">
        <w:rPr>
          <w:rFonts w:ascii="Arial" w:hAnsi="Arial" w:cs="Arial"/>
          <w:sz w:val="20"/>
        </w:rPr>
        <w:t>ng thêm giờ; mu</w:t>
      </w:r>
      <w:r w:rsidRPr="00556F8B">
        <w:rPr>
          <w:rFonts w:ascii="Arial" w:hAnsi="Arial" w:cs="Arial"/>
          <w:sz w:val="20"/>
        </w:rPr>
        <w:t>ố</w:t>
      </w:r>
      <w:r w:rsidR="002A3FDE" w:rsidRPr="00556F8B">
        <w:rPr>
          <w:rFonts w:ascii="Arial" w:hAnsi="Arial" w:cs="Arial"/>
          <w:sz w:val="20"/>
        </w:rPr>
        <w:t>n thay thế một trong số (các) công việc đang làm bằng một công việc khác để có thể làm việc thêm giờ; muốn tăng thêm giờ của một trong các công việc đang làm, hoặc kết hợp 3 loại mong muốn trên.</w:t>
      </w:r>
    </w:p>
    <w:p w:rsidR="002A3FDE" w:rsidRPr="00556F8B" w:rsidRDefault="009A744F" w:rsidP="00B95861">
      <w:pPr>
        <w:spacing w:before="120"/>
        <w:rPr>
          <w:rFonts w:ascii="Arial" w:hAnsi="Arial" w:cs="Arial"/>
          <w:sz w:val="20"/>
        </w:rPr>
      </w:pPr>
      <w:r w:rsidRPr="00556F8B">
        <w:rPr>
          <w:rFonts w:ascii="Arial" w:hAnsi="Arial" w:cs="Arial"/>
          <w:sz w:val="20"/>
        </w:rPr>
        <w:t xml:space="preserve">b) Sẵn </w:t>
      </w:r>
      <w:r w:rsidR="002A3FDE" w:rsidRPr="00556F8B">
        <w:rPr>
          <w:rFonts w:ascii="Arial" w:hAnsi="Arial" w:cs="Arial"/>
          <w:sz w:val="20"/>
        </w:rPr>
        <w:t xml:space="preserve">sàng làm việc thêm giờ, nghĩa là trong thời gian tới (ví dụ trong tuần tới) nếu có cơ </w:t>
      </w:r>
      <w:r w:rsidR="00764F56" w:rsidRPr="00556F8B">
        <w:rPr>
          <w:rFonts w:ascii="Arial" w:hAnsi="Arial" w:cs="Arial"/>
          <w:sz w:val="20"/>
        </w:rPr>
        <w:t>hộ</w:t>
      </w:r>
      <w:r w:rsidR="002A3FDE" w:rsidRPr="00556F8B">
        <w:rPr>
          <w:rFonts w:ascii="Arial" w:hAnsi="Arial" w:cs="Arial"/>
          <w:sz w:val="20"/>
        </w:rPr>
        <w:t xml:space="preserve">i việc làm thì họ sẵn sàng làm thêm giờ </w:t>
      </w:r>
      <w:r w:rsidR="00764F56" w:rsidRPr="00556F8B">
        <w:rPr>
          <w:rFonts w:ascii="Arial" w:hAnsi="Arial" w:cs="Arial"/>
          <w:sz w:val="20"/>
        </w:rPr>
        <w:t>ngay</w:t>
      </w:r>
      <w:r w:rsidR="002A3FDE" w:rsidRPr="00556F8B">
        <w:rPr>
          <w:rFonts w:ascii="Arial" w:hAnsi="Arial" w:cs="Arial"/>
          <w:sz w:val="20"/>
        </w:rPr>
        <w:t>.</w:t>
      </w:r>
    </w:p>
    <w:p w:rsidR="002A3FDE" w:rsidRPr="00556F8B" w:rsidRDefault="009A744F"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Thực tế họ đã làm việc dưới một ngưỡng thời gian cụ thể đối với tất cả các công việc đã làm trong tuần tham chiếu</w:t>
      </w:r>
      <w:r w:rsidR="00C317DB" w:rsidRPr="00556F8B">
        <w:rPr>
          <w:rFonts w:ascii="Arial" w:hAnsi="Arial" w:cs="Arial"/>
          <w:sz w:val="20"/>
        </w:rPr>
        <w:t xml:space="preserve">. </w:t>
      </w:r>
      <w:r w:rsidR="002A3FDE" w:rsidRPr="00556F8B">
        <w:rPr>
          <w:rFonts w:ascii="Arial" w:hAnsi="Arial" w:cs="Arial"/>
          <w:sz w:val="20"/>
        </w:rPr>
        <w:t xml:space="preserve">Các nước đang thực hiện chế độ làm việc 40 giờ/tuần, ngưỡng thời gian để xác định </w:t>
      </w:r>
      <w:r w:rsidR="00764F56" w:rsidRPr="00556F8B">
        <w:rPr>
          <w:rFonts w:ascii="Arial" w:hAnsi="Arial" w:cs="Arial"/>
          <w:sz w:val="20"/>
        </w:rPr>
        <w:t>tình</w:t>
      </w:r>
      <w:r w:rsidR="002A3FDE" w:rsidRPr="00556F8B">
        <w:rPr>
          <w:rFonts w:ascii="Arial" w:hAnsi="Arial" w:cs="Arial"/>
          <w:sz w:val="20"/>
        </w:rPr>
        <w:t xml:space="preserve"> trạng </w:t>
      </w:r>
      <w:r w:rsidR="00764F56" w:rsidRPr="00556F8B">
        <w:rPr>
          <w:rFonts w:ascii="Arial" w:hAnsi="Arial" w:cs="Arial"/>
          <w:sz w:val="20"/>
        </w:rPr>
        <w:t>thi</w:t>
      </w:r>
      <w:r w:rsidR="002A3FDE" w:rsidRPr="00556F8B">
        <w:rPr>
          <w:rFonts w:ascii="Arial" w:hAnsi="Arial" w:cs="Arial"/>
          <w:sz w:val="20"/>
        </w:rPr>
        <w:t xml:space="preserve">ếu việc làm của nước ta là đã làm việc dưới 35 giờ </w:t>
      </w:r>
      <w:r w:rsidR="00C317DB" w:rsidRPr="00556F8B">
        <w:rPr>
          <w:rFonts w:ascii="Arial" w:hAnsi="Arial" w:cs="Arial"/>
          <w:sz w:val="20"/>
        </w:rPr>
        <w:t xml:space="preserve">trong </w:t>
      </w:r>
      <w:r w:rsidR="002A3FDE" w:rsidRPr="00556F8B">
        <w:rPr>
          <w:rFonts w:ascii="Arial" w:hAnsi="Arial" w:cs="Arial"/>
          <w:sz w:val="20"/>
        </w:rPr>
        <w:t>tuần tham chiếu.</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w:t>
      </w:r>
      <w:r w:rsidR="00764F56" w:rsidRPr="00556F8B">
        <w:rPr>
          <w:rFonts w:ascii="Arial" w:hAnsi="Arial" w:cs="Arial"/>
          <w:sz w:val="20"/>
        </w:rPr>
        <w:t>thi</w:t>
      </w:r>
      <w:r w:rsidRPr="00556F8B">
        <w:rPr>
          <w:rFonts w:ascii="Arial" w:hAnsi="Arial" w:cs="Arial"/>
          <w:sz w:val="20"/>
        </w:rPr>
        <w:t xml:space="preserve">ếu việc làm cho biết số người </w:t>
      </w:r>
      <w:r w:rsidR="00764F56" w:rsidRPr="00556F8B">
        <w:rPr>
          <w:rFonts w:ascii="Arial" w:hAnsi="Arial" w:cs="Arial"/>
          <w:sz w:val="20"/>
        </w:rPr>
        <w:t>thi</w:t>
      </w:r>
      <w:r w:rsidRPr="00556F8B">
        <w:rPr>
          <w:rFonts w:ascii="Arial" w:hAnsi="Arial" w:cs="Arial"/>
          <w:sz w:val="20"/>
        </w:rPr>
        <w:t>ếu việc làm trong 100 người có việc làm.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2830"/>
        <w:gridCol w:w="964"/>
      </w:tblGrid>
      <w:tr w:rsidR="008B6F75" w:rsidRPr="00556F8B" w:rsidTr="00DA13C1">
        <w:trPr>
          <w:trHeight w:val="382"/>
          <w:jc w:val="center"/>
        </w:trPr>
        <w:tc>
          <w:tcPr>
            <w:tcW w:w="2185" w:type="dxa"/>
            <w:vMerge w:val="restart"/>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w:t>
            </w:r>
            <w:r w:rsidR="00764F56" w:rsidRPr="00556F8B">
              <w:rPr>
                <w:rFonts w:ascii="Arial" w:eastAsia="Times New Roman" w:hAnsi="Arial" w:cs="Arial"/>
                <w:sz w:val="20"/>
              </w:rPr>
              <w:t>thi</w:t>
            </w:r>
            <w:r w:rsidRPr="00556F8B">
              <w:rPr>
                <w:rFonts w:ascii="Arial" w:eastAsia="Times New Roman" w:hAnsi="Arial" w:cs="Arial"/>
                <w:sz w:val="20"/>
              </w:rPr>
              <w:t>ếu việc làm (%)</w:t>
            </w:r>
          </w:p>
        </w:tc>
        <w:tc>
          <w:tcPr>
            <w:tcW w:w="337" w:type="dxa"/>
            <w:vMerge w:val="restart"/>
            <w:vAlign w:val="center"/>
          </w:tcPr>
          <w:p w:rsidR="008B6F75" w:rsidRPr="00556F8B" w:rsidRDefault="008B6F7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30" w:type="dxa"/>
            <w:tcBorders>
              <w:bottom w:val="single" w:sz="4" w:space="0" w:color="auto"/>
            </w:tcBorders>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Số người </w:t>
            </w:r>
            <w:r w:rsidR="00764F56" w:rsidRPr="00556F8B">
              <w:rPr>
                <w:rFonts w:ascii="Arial" w:eastAsia="Times New Roman" w:hAnsi="Arial" w:cs="Arial"/>
                <w:sz w:val="20"/>
              </w:rPr>
              <w:t>thi</w:t>
            </w:r>
            <w:r w:rsidRPr="00556F8B">
              <w:rPr>
                <w:rFonts w:ascii="Arial" w:eastAsia="Times New Roman" w:hAnsi="Arial" w:cs="Arial"/>
                <w:sz w:val="20"/>
              </w:rPr>
              <w:t>ếu việc làm</w:t>
            </w:r>
          </w:p>
        </w:tc>
        <w:tc>
          <w:tcPr>
            <w:tcW w:w="964" w:type="dxa"/>
            <w:vMerge w:val="restart"/>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8B6F75" w:rsidRPr="00556F8B" w:rsidTr="00DA13C1">
        <w:trPr>
          <w:trHeight w:val="382"/>
          <w:jc w:val="center"/>
        </w:trPr>
        <w:tc>
          <w:tcPr>
            <w:tcW w:w="2185" w:type="dxa"/>
            <w:vMerge/>
            <w:vAlign w:val="center"/>
          </w:tcPr>
          <w:p w:rsidR="008B6F75" w:rsidRPr="00556F8B" w:rsidRDefault="008B6F75" w:rsidP="00DA13C1">
            <w:pPr>
              <w:spacing w:before="120"/>
              <w:jc w:val="center"/>
              <w:rPr>
                <w:rFonts w:ascii="Arial" w:eastAsia="Times New Roman" w:hAnsi="Arial" w:cs="Arial"/>
                <w:sz w:val="20"/>
              </w:rPr>
            </w:pPr>
          </w:p>
        </w:tc>
        <w:tc>
          <w:tcPr>
            <w:tcW w:w="337" w:type="dxa"/>
            <w:vMerge/>
            <w:vAlign w:val="center"/>
          </w:tcPr>
          <w:p w:rsidR="008B6F75" w:rsidRPr="00556F8B" w:rsidRDefault="008B6F75" w:rsidP="00DA13C1">
            <w:pPr>
              <w:spacing w:before="120"/>
              <w:jc w:val="center"/>
              <w:rPr>
                <w:rFonts w:ascii="Arial" w:eastAsia="Times New Roman" w:hAnsi="Arial" w:cs="Arial"/>
                <w:sz w:val="20"/>
              </w:rPr>
            </w:pPr>
          </w:p>
        </w:tc>
        <w:tc>
          <w:tcPr>
            <w:tcW w:w="2830" w:type="dxa"/>
            <w:tcBorders>
              <w:top w:val="single" w:sz="4" w:space="0" w:color="auto"/>
            </w:tcBorders>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số người đang làm việc</w:t>
            </w:r>
          </w:p>
        </w:tc>
        <w:tc>
          <w:tcPr>
            <w:tcW w:w="964" w:type="dxa"/>
            <w:vMerge/>
            <w:vAlign w:val="center"/>
          </w:tcPr>
          <w:p w:rsidR="008B6F75" w:rsidRPr="00556F8B" w:rsidRDefault="008B6F75" w:rsidP="00DA13C1">
            <w:pPr>
              <w:spacing w:before="120"/>
              <w:jc w:val="center"/>
              <w:rPr>
                <w:rFonts w:ascii="Arial" w:eastAsia="Times New Roman" w:hAnsi="Arial" w:cs="Arial"/>
                <w:sz w:val="20"/>
              </w:rPr>
            </w:pPr>
          </w:p>
        </w:tc>
      </w:tr>
    </w:tbl>
    <w:p w:rsidR="002A3FDE" w:rsidRPr="00556F8B" w:rsidRDefault="008B6F7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B6F75"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liệu công bố hàng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8B6F7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liệu công bố hàng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 kỹ thuật;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B6F7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8B6F7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8B6F7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8B6F75" w:rsidRPr="00556F8B" w:rsidRDefault="008B6F75" w:rsidP="00B95861">
      <w:pPr>
        <w:spacing w:before="120"/>
        <w:rPr>
          <w:rFonts w:ascii="Arial" w:hAnsi="Arial" w:cs="Arial"/>
          <w:sz w:val="20"/>
        </w:rPr>
      </w:pPr>
    </w:p>
    <w:p w:rsidR="002A3FDE" w:rsidRPr="00556F8B" w:rsidRDefault="008B6F75" w:rsidP="00B95861">
      <w:pPr>
        <w:spacing w:before="120"/>
        <w:rPr>
          <w:rFonts w:ascii="Arial" w:hAnsi="Arial" w:cs="Arial"/>
          <w:b/>
          <w:sz w:val="20"/>
        </w:rPr>
      </w:pPr>
      <w:r w:rsidRPr="00556F8B">
        <w:rPr>
          <w:rFonts w:ascii="Arial" w:hAnsi="Arial" w:cs="Arial"/>
          <w:b/>
          <w:sz w:val="20"/>
        </w:rPr>
        <w:t>0206.</w:t>
      </w:r>
      <w:r w:rsidR="00C317DB" w:rsidRPr="00556F8B">
        <w:rPr>
          <w:rFonts w:ascii="Arial" w:hAnsi="Arial" w:cs="Arial"/>
          <w:b/>
          <w:sz w:val="20"/>
        </w:rPr>
        <w:t xml:space="preserve"> </w:t>
      </w:r>
      <w:r w:rsidR="002A3FDE" w:rsidRPr="00556F8B">
        <w:rPr>
          <w:rFonts w:ascii="Arial" w:hAnsi="Arial" w:cs="Arial"/>
          <w:b/>
          <w:sz w:val="20"/>
        </w:rPr>
        <w:t xml:space="preserve">Năng suất lao động xã </w:t>
      </w:r>
      <w:r w:rsidR="00764F56" w:rsidRPr="00556F8B">
        <w:rPr>
          <w:rFonts w:ascii="Arial" w:hAnsi="Arial" w:cs="Arial"/>
          <w:b/>
          <w:sz w:val="20"/>
        </w:rPr>
        <w:t>hộ</w:t>
      </w:r>
      <w:r w:rsidR="002A3FDE" w:rsidRPr="00556F8B">
        <w:rPr>
          <w:rFonts w:ascii="Arial" w:hAnsi="Arial" w:cs="Arial"/>
          <w:b/>
          <w:sz w:val="20"/>
        </w:rPr>
        <w:t>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suất lao động xã </w:t>
      </w:r>
      <w:r w:rsidR="00764F56" w:rsidRPr="00556F8B">
        <w:rPr>
          <w:rFonts w:ascii="Arial" w:hAnsi="Arial" w:cs="Arial"/>
          <w:sz w:val="20"/>
        </w:rPr>
        <w:t>hộ</w:t>
      </w:r>
      <w:r w:rsidRPr="00556F8B">
        <w:rPr>
          <w:rFonts w:ascii="Arial" w:hAnsi="Arial" w:cs="Arial"/>
          <w:sz w:val="20"/>
        </w:rPr>
        <w:t xml:space="preserve">i là chỉ tiêu phản ánh hiệu suất làm việc của lao động, thường </w:t>
      </w:r>
      <w:r w:rsidR="00764F56" w:rsidRPr="00556F8B">
        <w:rPr>
          <w:rFonts w:ascii="Arial" w:hAnsi="Arial" w:cs="Arial"/>
          <w:sz w:val="20"/>
        </w:rPr>
        <w:t>đo</w:t>
      </w:r>
      <w:r w:rsidRPr="00556F8B">
        <w:rPr>
          <w:rFonts w:ascii="Arial" w:hAnsi="Arial" w:cs="Arial"/>
          <w:sz w:val="20"/>
        </w:rPr>
        <w:t xml:space="preserve"> bằng tổng sản phẩm trong nước tính bình quân một lao động trong thời kỳ tham chiếu, thường là một năm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3328"/>
      </w:tblGrid>
      <w:tr w:rsidR="008B6F75" w:rsidRPr="00556F8B" w:rsidTr="00DA13C1">
        <w:trPr>
          <w:trHeight w:val="382"/>
          <w:jc w:val="center"/>
        </w:trPr>
        <w:tc>
          <w:tcPr>
            <w:tcW w:w="2185" w:type="dxa"/>
            <w:vMerge w:val="restart"/>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Năng suất lao động xã </w:t>
            </w:r>
            <w:r w:rsidR="00764F56" w:rsidRPr="00556F8B">
              <w:rPr>
                <w:rFonts w:ascii="Arial" w:eastAsia="Times New Roman" w:hAnsi="Arial" w:cs="Arial"/>
                <w:sz w:val="20"/>
              </w:rPr>
              <w:t>hộ</w:t>
            </w:r>
            <w:r w:rsidRPr="00556F8B">
              <w:rPr>
                <w:rFonts w:ascii="Arial" w:eastAsia="Times New Roman" w:hAnsi="Arial" w:cs="Arial"/>
                <w:sz w:val="20"/>
              </w:rPr>
              <w:t>i (VND/lao động)</w:t>
            </w:r>
          </w:p>
        </w:tc>
        <w:tc>
          <w:tcPr>
            <w:tcW w:w="337" w:type="dxa"/>
            <w:vMerge w:val="restart"/>
            <w:vAlign w:val="center"/>
          </w:tcPr>
          <w:p w:rsidR="008B6F75" w:rsidRPr="00556F8B" w:rsidRDefault="008B6F7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28" w:type="dxa"/>
            <w:tcBorders>
              <w:bottom w:val="single" w:sz="4" w:space="0" w:color="auto"/>
            </w:tcBorders>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sản phẩm trong nước (GDP)</w:t>
            </w:r>
          </w:p>
        </w:tc>
      </w:tr>
      <w:tr w:rsidR="008B6F75" w:rsidRPr="00556F8B" w:rsidTr="00DA13C1">
        <w:trPr>
          <w:trHeight w:val="382"/>
          <w:jc w:val="center"/>
        </w:trPr>
        <w:tc>
          <w:tcPr>
            <w:tcW w:w="2185" w:type="dxa"/>
            <w:vMerge/>
            <w:vAlign w:val="center"/>
          </w:tcPr>
          <w:p w:rsidR="008B6F75" w:rsidRPr="00556F8B" w:rsidRDefault="008B6F75" w:rsidP="00DA13C1">
            <w:pPr>
              <w:spacing w:before="120"/>
              <w:jc w:val="center"/>
              <w:rPr>
                <w:rFonts w:ascii="Arial" w:eastAsia="Times New Roman" w:hAnsi="Arial" w:cs="Arial"/>
                <w:sz w:val="20"/>
              </w:rPr>
            </w:pPr>
          </w:p>
        </w:tc>
        <w:tc>
          <w:tcPr>
            <w:tcW w:w="337" w:type="dxa"/>
            <w:vMerge/>
            <w:vAlign w:val="center"/>
          </w:tcPr>
          <w:p w:rsidR="008B6F75" w:rsidRPr="00556F8B" w:rsidRDefault="008B6F75" w:rsidP="00DA13C1">
            <w:pPr>
              <w:spacing w:before="120"/>
              <w:jc w:val="center"/>
              <w:rPr>
                <w:rFonts w:ascii="Arial" w:eastAsia="Times New Roman" w:hAnsi="Arial" w:cs="Arial"/>
                <w:sz w:val="20"/>
              </w:rPr>
            </w:pPr>
          </w:p>
        </w:tc>
        <w:tc>
          <w:tcPr>
            <w:tcW w:w="3328" w:type="dxa"/>
            <w:tcBorders>
              <w:top w:val="single" w:sz="4" w:space="0" w:color="auto"/>
            </w:tcBorders>
            <w:vAlign w:val="center"/>
          </w:tcPr>
          <w:p w:rsidR="008B6F75" w:rsidRPr="00556F8B" w:rsidRDefault="008B6F75"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số người làm việc bình quân</w:t>
            </w:r>
          </w:p>
        </w:tc>
      </w:tr>
    </w:tbl>
    <w:p w:rsidR="002A3FDE" w:rsidRPr="00556F8B" w:rsidRDefault="008B6F75"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A3FDE" w:rsidP="00B95861">
      <w:pPr>
        <w:spacing w:before="120"/>
        <w:rPr>
          <w:rFonts w:ascii="Arial" w:hAnsi="Arial" w:cs="Arial"/>
          <w:sz w:val="20"/>
        </w:rPr>
      </w:pPr>
      <w:r w:rsidRPr="00556F8B">
        <w:rPr>
          <w:rFonts w:ascii="Arial" w:hAnsi="Arial" w:cs="Arial"/>
          <w:sz w:val="20"/>
        </w:rPr>
        <w:t xml:space="preserve">Việc </w:t>
      </w:r>
      <w:r w:rsidR="00764F56" w:rsidRPr="00556F8B">
        <w:rPr>
          <w:rFonts w:ascii="Arial" w:hAnsi="Arial" w:cs="Arial"/>
          <w:sz w:val="20"/>
        </w:rPr>
        <w:t>phân</w:t>
      </w:r>
      <w:r w:rsidRPr="00556F8B">
        <w:rPr>
          <w:rFonts w:ascii="Arial" w:hAnsi="Arial" w:cs="Arial"/>
          <w:sz w:val="20"/>
        </w:rPr>
        <w:t xml:space="preserve"> tổ chỉ tiêu Năng suất lao động xã </w:t>
      </w:r>
      <w:r w:rsidR="00764F56" w:rsidRPr="00556F8B">
        <w:rPr>
          <w:rFonts w:ascii="Arial" w:hAnsi="Arial" w:cs="Arial"/>
          <w:sz w:val="20"/>
        </w:rPr>
        <w:t>hộ</w:t>
      </w:r>
      <w:r w:rsidRPr="00556F8B">
        <w:rPr>
          <w:rFonts w:ascii="Arial" w:hAnsi="Arial" w:cs="Arial"/>
          <w:sz w:val="20"/>
        </w:rPr>
        <w:t>i phụ thuộc vào cá</w:t>
      </w:r>
      <w:r w:rsidR="00D46E42" w:rsidRPr="00556F8B">
        <w:rPr>
          <w:rFonts w:ascii="Arial" w:hAnsi="Arial" w:cs="Arial"/>
          <w:sz w:val="20"/>
        </w:rPr>
        <w:t xml:space="preserve">ch </w:t>
      </w:r>
      <w:r w:rsidR="00764F56" w:rsidRPr="00556F8B">
        <w:rPr>
          <w:rFonts w:ascii="Arial" w:hAnsi="Arial" w:cs="Arial"/>
          <w:sz w:val="20"/>
        </w:rPr>
        <w:t>phân</w:t>
      </w:r>
      <w:r w:rsidR="00D46E42" w:rsidRPr="00556F8B">
        <w:rPr>
          <w:rFonts w:ascii="Arial" w:hAnsi="Arial" w:cs="Arial"/>
          <w:sz w:val="20"/>
        </w:rPr>
        <w:t xml:space="preserve"> tổ tổ</w:t>
      </w:r>
      <w:r w:rsidRPr="00556F8B">
        <w:rPr>
          <w:rFonts w:ascii="Arial" w:hAnsi="Arial" w:cs="Arial"/>
          <w:sz w:val="20"/>
        </w:rPr>
        <w:t>ng sản phẩm trong nước và số người làm việc bình quân</w:t>
      </w:r>
      <w:r w:rsidR="00C317DB" w:rsidRPr="00556F8B">
        <w:rPr>
          <w:rFonts w:ascii="Arial" w:hAnsi="Arial" w:cs="Arial"/>
          <w:sz w:val="20"/>
        </w:rPr>
        <w:t xml:space="preserve">. </w:t>
      </w:r>
      <w:r w:rsidRPr="00556F8B">
        <w:rPr>
          <w:rFonts w:ascii="Arial" w:hAnsi="Arial" w:cs="Arial"/>
          <w:sz w:val="20"/>
        </w:rPr>
        <w:t xml:space="preserve">Trong </w:t>
      </w:r>
      <w:r w:rsidR="000F393B" w:rsidRPr="00556F8B">
        <w:rPr>
          <w:rFonts w:ascii="Arial" w:hAnsi="Arial" w:cs="Arial"/>
          <w:sz w:val="20"/>
        </w:rPr>
        <w:t>Điều</w:t>
      </w:r>
      <w:r w:rsidR="00C317DB" w:rsidRPr="00556F8B">
        <w:rPr>
          <w:rFonts w:ascii="Arial" w:hAnsi="Arial" w:cs="Arial"/>
          <w:sz w:val="20"/>
        </w:rPr>
        <w:t xml:space="preserve"> kiện </w:t>
      </w:r>
      <w:r w:rsidR="00D46E42" w:rsidRPr="00556F8B">
        <w:rPr>
          <w:rFonts w:ascii="Arial" w:hAnsi="Arial" w:cs="Arial"/>
          <w:sz w:val="20"/>
        </w:rPr>
        <w:t>số liệu</w:t>
      </w:r>
      <w:r w:rsidRPr="00556F8B">
        <w:rPr>
          <w:rFonts w:ascii="Arial" w:hAnsi="Arial" w:cs="Arial"/>
          <w:sz w:val="20"/>
        </w:rPr>
        <w:t xml:space="preserve"> hiện nay năng suất lao động được </w:t>
      </w:r>
      <w:r w:rsidR="00764F56" w:rsidRPr="00556F8B">
        <w:rPr>
          <w:rFonts w:ascii="Arial" w:hAnsi="Arial" w:cs="Arial"/>
          <w:sz w:val="20"/>
        </w:rPr>
        <w:t>phân</w:t>
      </w:r>
      <w:r w:rsidRPr="00556F8B">
        <w:rPr>
          <w:rFonts w:ascii="Arial" w:hAnsi="Arial" w:cs="Arial"/>
          <w:sz w:val="20"/>
        </w:rPr>
        <w:t xml:space="preserve"> tổ theo ngành (hoặc khu vực) kinh tế và loại hình kinh tế.</w:t>
      </w:r>
    </w:p>
    <w:p w:rsidR="002A3FDE" w:rsidRPr="00556F8B" w:rsidRDefault="00D46E42"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2444E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liệu dùng để tính năng suất lao động xã </w:t>
      </w:r>
      <w:r w:rsidR="00764F56" w:rsidRPr="00556F8B">
        <w:rPr>
          <w:rFonts w:ascii="Arial" w:hAnsi="Arial" w:cs="Arial"/>
          <w:sz w:val="20"/>
        </w:rPr>
        <w:t>hộ</w:t>
      </w:r>
      <w:r w:rsidRPr="00556F8B">
        <w:rPr>
          <w:rFonts w:ascii="Arial" w:hAnsi="Arial" w:cs="Arial"/>
          <w:sz w:val="20"/>
        </w:rPr>
        <w:t>i được lấy từ hai nguồn: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liệu tổng sản phẩm trong nước (GDP) hàng năm </w:t>
      </w:r>
      <w:r w:rsidR="002444E8" w:rsidRPr="00556F8B">
        <w:rPr>
          <w:rFonts w:ascii="Arial" w:hAnsi="Arial" w:cs="Arial"/>
          <w:sz w:val="20"/>
        </w:rPr>
        <w:t>d</w:t>
      </w:r>
      <w:r w:rsidR="002A3FDE" w:rsidRPr="00556F8B">
        <w:rPr>
          <w:rFonts w:ascii="Arial" w:hAnsi="Arial" w:cs="Arial"/>
          <w:sz w:val="20"/>
        </w:rPr>
        <w:t xml:space="preserve">o Tổng cục Thống kê tính từ các cuộc </w:t>
      </w:r>
      <w:r w:rsidR="000F393B" w:rsidRPr="00556F8B">
        <w:rPr>
          <w:rFonts w:ascii="Arial" w:hAnsi="Arial" w:cs="Arial"/>
          <w:sz w:val="20"/>
        </w:rPr>
        <w:t>Điều</w:t>
      </w:r>
      <w:r w:rsidR="002A3FDE" w:rsidRPr="00556F8B">
        <w:rPr>
          <w:rFonts w:ascii="Arial" w:hAnsi="Arial" w:cs="Arial"/>
          <w:sz w:val="20"/>
        </w:rPr>
        <w:t xml:space="preserve"> tra thống kê, chế độ báo cáo thống kê </w:t>
      </w:r>
      <w:r w:rsidR="00C317DB" w:rsidRPr="00556F8B">
        <w:rPr>
          <w:rFonts w:ascii="Arial" w:hAnsi="Arial" w:cs="Arial"/>
          <w:sz w:val="20"/>
        </w:rPr>
        <w:t xml:space="preserve">cấp </w:t>
      </w:r>
      <w:r w:rsidR="002A3FDE" w:rsidRPr="00556F8B">
        <w:rPr>
          <w:rFonts w:ascii="Arial" w:hAnsi="Arial" w:cs="Arial"/>
          <w:sz w:val="20"/>
        </w:rPr>
        <w:t>bộ, ngành;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2444E8" w:rsidRPr="00556F8B">
        <w:rPr>
          <w:rFonts w:ascii="Arial" w:hAnsi="Arial" w:cs="Arial"/>
          <w:sz w:val="20"/>
        </w:rPr>
        <w:t>l</w:t>
      </w:r>
      <w:r w:rsidR="002A3FDE" w:rsidRPr="00556F8B">
        <w:rPr>
          <w:rFonts w:ascii="Arial" w:hAnsi="Arial" w:cs="Arial"/>
          <w:sz w:val="20"/>
        </w:rPr>
        <w:t>ao động và việc làm.</w:t>
      </w:r>
    </w:p>
    <w:p w:rsidR="002A3FDE" w:rsidRPr="00556F8B" w:rsidRDefault="002444E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444E8" w:rsidRPr="00556F8B" w:rsidRDefault="002444E8" w:rsidP="00B95861">
      <w:pPr>
        <w:spacing w:before="120"/>
        <w:rPr>
          <w:rFonts w:ascii="Arial" w:hAnsi="Arial" w:cs="Arial"/>
          <w:sz w:val="20"/>
        </w:rPr>
      </w:pPr>
    </w:p>
    <w:p w:rsidR="002A3FDE" w:rsidRPr="00556F8B" w:rsidRDefault="002444E8" w:rsidP="00B95861">
      <w:pPr>
        <w:spacing w:before="120"/>
        <w:rPr>
          <w:rFonts w:ascii="Arial" w:hAnsi="Arial" w:cs="Arial"/>
          <w:b/>
          <w:sz w:val="20"/>
        </w:rPr>
      </w:pPr>
      <w:r w:rsidRPr="00556F8B">
        <w:rPr>
          <w:rFonts w:ascii="Arial" w:hAnsi="Arial" w:cs="Arial"/>
          <w:b/>
          <w:sz w:val="20"/>
        </w:rPr>
        <w:t>0207.</w:t>
      </w:r>
      <w:r w:rsidR="00C317DB" w:rsidRPr="00556F8B">
        <w:rPr>
          <w:rFonts w:ascii="Arial" w:hAnsi="Arial" w:cs="Arial"/>
          <w:b/>
          <w:sz w:val="20"/>
        </w:rPr>
        <w:t xml:space="preserve"> </w:t>
      </w:r>
      <w:r w:rsidR="002A3FDE" w:rsidRPr="00556F8B">
        <w:rPr>
          <w:rFonts w:ascii="Arial" w:hAnsi="Arial" w:cs="Arial"/>
          <w:b/>
          <w:sz w:val="20"/>
        </w:rPr>
        <w:t>Thu nhập bình quân một lao động đang làm việc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Thu nhập của lao động đang làm việc </w:t>
      </w:r>
      <w:r w:rsidR="00C317DB" w:rsidRPr="00556F8B">
        <w:rPr>
          <w:rFonts w:ascii="Arial" w:hAnsi="Arial" w:cs="Arial"/>
          <w:sz w:val="20"/>
        </w:rPr>
        <w:t xml:space="preserve">là </w:t>
      </w:r>
      <w:r w:rsidRPr="00556F8B">
        <w:rPr>
          <w:rFonts w:ascii="Arial" w:hAnsi="Arial" w:cs="Arial"/>
          <w:sz w:val="20"/>
        </w:rPr>
        <w:t xml:space="preserve">thu nhập từ tiền công, tiền lương và các </w:t>
      </w:r>
      <w:r w:rsidR="000F393B" w:rsidRPr="00556F8B">
        <w:rPr>
          <w:rFonts w:ascii="Arial" w:hAnsi="Arial" w:cs="Arial"/>
          <w:sz w:val="20"/>
        </w:rPr>
        <w:t>Khoản</w:t>
      </w:r>
      <w:r w:rsidRPr="00556F8B">
        <w:rPr>
          <w:rFonts w:ascii="Arial" w:hAnsi="Arial" w:cs="Arial"/>
          <w:sz w:val="20"/>
        </w:rPr>
        <w:t xml:space="preserve"> thu nhập khác có tính chất như lương gồm tiền làm thêm, tiền thưởng, tiền phụ cấp, tự kinh doanh,..</w:t>
      </w:r>
      <w:r w:rsidR="00C317DB" w:rsidRPr="00556F8B">
        <w:rPr>
          <w:rFonts w:ascii="Arial" w:hAnsi="Arial" w:cs="Arial"/>
          <w:sz w:val="20"/>
        </w:rPr>
        <w:t xml:space="preserve">. </w:t>
      </w:r>
      <w:r w:rsidRPr="00556F8B">
        <w:rPr>
          <w:rFonts w:ascii="Arial" w:hAnsi="Arial" w:cs="Arial"/>
          <w:sz w:val="20"/>
        </w:rPr>
        <w:t>của những người lao động làm công ăn lương trong nền kinh tế</w:t>
      </w:r>
      <w:r w:rsidR="00C317DB" w:rsidRPr="00556F8B">
        <w:rPr>
          <w:rFonts w:ascii="Arial" w:hAnsi="Arial" w:cs="Arial"/>
          <w:sz w:val="20"/>
        </w:rPr>
        <w:t xml:space="preserve">. </w:t>
      </w: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thu nhập này có thể bằng tiền mặt hoặc hiện vật.</w:t>
      </w:r>
    </w:p>
    <w:p w:rsidR="002A3FDE" w:rsidRPr="00556F8B" w:rsidRDefault="002A3FDE" w:rsidP="00B95861">
      <w:pPr>
        <w:spacing w:before="120"/>
        <w:rPr>
          <w:rFonts w:ascii="Arial" w:hAnsi="Arial" w:cs="Arial"/>
          <w:sz w:val="20"/>
        </w:rPr>
      </w:pPr>
      <w:r w:rsidRPr="00556F8B">
        <w:rPr>
          <w:rFonts w:ascii="Arial" w:hAnsi="Arial" w:cs="Arial"/>
          <w:sz w:val="20"/>
        </w:rPr>
        <w:t>Thu nhập b</w:t>
      </w:r>
      <w:r w:rsidR="000E3BD7" w:rsidRPr="00556F8B">
        <w:rPr>
          <w:rFonts w:ascii="Arial" w:hAnsi="Arial" w:cs="Arial"/>
          <w:sz w:val="20"/>
        </w:rPr>
        <w:t>ì</w:t>
      </w:r>
      <w:r w:rsidRPr="00556F8B">
        <w:rPr>
          <w:rFonts w:ascii="Arial" w:hAnsi="Arial" w:cs="Arial"/>
          <w:sz w:val="20"/>
        </w:rPr>
        <w:t xml:space="preserve">nh quân một lao động đang làm việc là tổng số tiền thu nhập thực tế tính bình quân một </w:t>
      </w:r>
      <w:r w:rsidR="000E3BD7" w:rsidRPr="00556F8B">
        <w:rPr>
          <w:rFonts w:ascii="Arial" w:hAnsi="Arial" w:cs="Arial"/>
          <w:sz w:val="20"/>
        </w:rPr>
        <w:t>l</w:t>
      </w:r>
      <w:r w:rsidRPr="00556F8B">
        <w:rPr>
          <w:rFonts w:ascii="Arial" w:hAnsi="Arial" w:cs="Arial"/>
          <w:sz w:val="20"/>
        </w:rPr>
        <w:t xml:space="preserve">ao động </w:t>
      </w:r>
      <w:r w:rsidR="000E3BD7" w:rsidRPr="00556F8B">
        <w:rPr>
          <w:rFonts w:ascii="Arial" w:hAnsi="Arial" w:cs="Arial"/>
          <w:sz w:val="20"/>
        </w:rPr>
        <w:t>l</w:t>
      </w:r>
      <w:r w:rsidRPr="00556F8B">
        <w:rPr>
          <w:rFonts w:ascii="Arial" w:hAnsi="Arial" w:cs="Arial"/>
          <w:sz w:val="20"/>
        </w:rPr>
        <w:t>àm công ăn lương, tự kinh doanh.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707"/>
        <w:gridCol w:w="480"/>
        <w:gridCol w:w="1987"/>
      </w:tblGrid>
      <w:tr w:rsidR="00871C6F" w:rsidRPr="00556F8B" w:rsidTr="00DA13C1">
        <w:trPr>
          <w:trHeight w:val="390"/>
          <w:jc w:val="center"/>
        </w:trPr>
        <w:tc>
          <w:tcPr>
            <w:tcW w:w="2707" w:type="dxa"/>
            <w:vMerge w:val="restart"/>
          </w:tcPr>
          <w:p w:rsidR="00871C6F" w:rsidRPr="00556F8B" w:rsidRDefault="00871C6F" w:rsidP="00DA13C1">
            <w:pPr>
              <w:spacing w:before="120"/>
              <w:jc w:val="center"/>
              <w:rPr>
                <w:rFonts w:ascii="Arial" w:eastAsia="Times New Roman" w:hAnsi="Arial" w:cs="Arial"/>
                <w:sz w:val="20"/>
              </w:rPr>
            </w:pPr>
            <w:r w:rsidRPr="00556F8B">
              <w:rPr>
                <w:rFonts w:ascii="Arial" w:eastAsia="Times New Roman" w:hAnsi="Arial" w:cs="Arial"/>
                <w:sz w:val="20"/>
              </w:rPr>
              <w:t>Thu nhập bình quân của lao động đang làm việc</w:t>
            </w:r>
          </w:p>
        </w:tc>
        <w:tc>
          <w:tcPr>
            <w:tcW w:w="480" w:type="dxa"/>
            <w:vMerge w:val="restart"/>
            <w:vAlign w:val="center"/>
          </w:tcPr>
          <w:p w:rsidR="00871C6F" w:rsidRPr="00556F8B" w:rsidRDefault="00871C6F" w:rsidP="00DA13C1">
            <w:pPr>
              <w:widowControl/>
              <w:spacing w:before="120"/>
              <w:jc w:val="center"/>
              <w:rPr>
                <w:rFonts w:ascii="Arial" w:eastAsia="Times New Roman" w:hAnsi="Arial" w:cs="Arial"/>
                <w:sz w:val="20"/>
              </w:rPr>
            </w:pPr>
            <w:r w:rsidRPr="00556F8B">
              <w:rPr>
                <w:rFonts w:ascii="Arial" w:eastAsia="Times New Roman" w:hAnsi="Arial" w:cs="Arial"/>
                <w:sz w:val="20"/>
              </w:rPr>
              <w:t>=</w:t>
            </w:r>
          </w:p>
        </w:tc>
        <w:tc>
          <w:tcPr>
            <w:tcW w:w="1987" w:type="dxa"/>
            <w:tcBorders>
              <w:bottom w:val="single" w:sz="4" w:space="0" w:color="auto"/>
            </w:tcBorders>
            <w:vAlign w:val="center"/>
          </w:tcPr>
          <w:p w:rsidR="00871C6F" w:rsidRPr="00556F8B" w:rsidRDefault="00871C6F" w:rsidP="00DA13C1">
            <w:pPr>
              <w:widowControl/>
              <w:spacing w:before="120"/>
              <w:jc w:val="center"/>
              <w:rPr>
                <w:rFonts w:ascii="Arial" w:eastAsia="Times New Roman" w:hAnsi="Arial" w:cs="Arial"/>
                <w:sz w:val="20"/>
                <w:lang w:val="en-US"/>
              </w:rPr>
            </w:pPr>
            <w:r w:rsidRPr="00556F8B">
              <w:rPr>
                <w:rFonts w:ascii="Arial" w:eastAsia="Times New Roman" w:hAnsi="Arial" w:cs="Arial"/>
                <w:sz w:val="20"/>
              </w:rPr>
              <w:t>∑</w:t>
            </w:r>
            <w:r w:rsidRPr="00556F8B">
              <w:rPr>
                <w:rFonts w:ascii="Arial" w:eastAsia="Times New Roman" w:hAnsi="Arial" w:cs="Arial"/>
                <w:sz w:val="20"/>
                <w:lang w:val="en-US"/>
              </w:rPr>
              <w:t xml:space="preserve"> Wi x Li</w:t>
            </w:r>
          </w:p>
        </w:tc>
      </w:tr>
      <w:tr w:rsidR="00871C6F" w:rsidRPr="00556F8B" w:rsidTr="00DA13C1">
        <w:trPr>
          <w:trHeight w:val="280"/>
          <w:jc w:val="center"/>
        </w:trPr>
        <w:tc>
          <w:tcPr>
            <w:tcW w:w="2707" w:type="dxa"/>
            <w:vMerge/>
          </w:tcPr>
          <w:p w:rsidR="00871C6F" w:rsidRPr="00556F8B" w:rsidRDefault="00871C6F" w:rsidP="00DA13C1">
            <w:pPr>
              <w:spacing w:before="120"/>
              <w:jc w:val="center"/>
              <w:rPr>
                <w:rFonts w:ascii="Arial" w:eastAsia="Times New Roman" w:hAnsi="Arial" w:cs="Arial"/>
                <w:sz w:val="20"/>
              </w:rPr>
            </w:pPr>
          </w:p>
        </w:tc>
        <w:tc>
          <w:tcPr>
            <w:tcW w:w="480" w:type="dxa"/>
            <w:vMerge/>
            <w:vAlign w:val="center"/>
          </w:tcPr>
          <w:p w:rsidR="00871C6F" w:rsidRPr="00556F8B" w:rsidRDefault="00871C6F" w:rsidP="00DA13C1">
            <w:pPr>
              <w:widowControl/>
              <w:spacing w:before="120"/>
              <w:rPr>
                <w:rFonts w:ascii="Arial" w:eastAsia="Times New Roman" w:hAnsi="Arial" w:cs="Arial"/>
                <w:sz w:val="20"/>
              </w:rPr>
            </w:pPr>
          </w:p>
        </w:tc>
        <w:tc>
          <w:tcPr>
            <w:tcW w:w="1987" w:type="dxa"/>
            <w:tcBorders>
              <w:top w:val="single" w:sz="4" w:space="0" w:color="auto"/>
            </w:tcBorders>
            <w:vAlign w:val="center"/>
          </w:tcPr>
          <w:p w:rsidR="00871C6F" w:rsidRPr="00556F8B" w:rsidRDefault="00871C6F" w:rsidP="00DA13C1">
            <w:pPr>
              <w:widowControl/>
              <w:spacing w:before="120"/>
              <w:jc w:val="center"/>
              <w:rPr>
                <w:rFonts w:ascii="Arial" w:eastAsia="Times New Roman" w:hAnsi="Arial" w:cs="Arial"/>
                <w:sz w:val="20"/>
                <w:lang w:val="en-US"/>
              </w:rPr>
            </w:pPr>
            <w:r w:rsidRPr="00556F8B">
              <w:rPr>
                <w:rFonts w:ascii="Arial" w:eastAsia="Times New Roman" w:hAnsi="Arial" w:cs="Arial"/>
                <w:sz w:val="20"/>
              </w:rPr>
              <w:t>∑</w:t>
            </w:r>
            <w:r w:rsidRPr="00556F8B">
              <w:rPr>
                <w:rFonts w:ascii="Arial" w:eastAsia="Times New Roman" w:hAnsi="Arial" w:cs="Arial"/>
                <w:sz w:val="20"/>
                <w:lang w:val="en-US"/>
              </w:rPr>
              <w:t xml:space="preserve"> Li</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 Thời gian tham chiếu (thường là 1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Li: Số lao động làm công </w:t>
      </w:r>
      <w:r w:rsidR="007D1B91" w:rsidRPr="00556F8B">
        <w:rPr>
          <w:rFonts w:ascii="Arial" w:hAnsi="Arial" w:cs="Arial"/>
          <w:sz w:val="20"/>
        </w:rPr>
        <w:t>ă</w:t>
      </w:r>
      <w:r w:rsidRPr="00556F8B">
        <w:rPr>
          <w:rFonts w:ascii="Arial" w:hAnsi="Arial" w:cs="Arial"/>
          <w:sz w:val="20"/>
        </w:rPr>
        <w:t xml:space="preserve">n lương tại thời </w:t>
      </w:r>
      <w:r w:rsidR="000F393B" w:rsidRPr="00556F8B">
        <w:rPr>
          <w:rFonts w:ascii="Arial" w:hAnsi="Arial" w:cs="Arial"/>
          <w:sz w:val="20"/>
        </w:rPr>
        <w:t>Điểm</w:t>
      </w:r>
      <w:r w:rsidR="00764F56"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w:t>
      </w:r>
    </w:p>
    <w:p w:rsidR="002A3FDE" w:rsidRPr="00556F8B" w:rsidRDefault="002A3FDE" w:rsidP="00B95861">
      <w:pPr>
        <w:spacing w:before="120"/>
        <w:rPr>
          <w:rFonts w:ascii="Arial" w:hAnsi="Arial" w:cs="Arial"/>
          <w:sz w:val="20"/>
        </w:rPr>
      </w:pPr>
      <w:r w:rsidRPr="00556F8B">
        <w:rPr>
          <w:rFonts w:ascii="Arial" w:hAnsi="Arial" w:cs="Arial"/>
          <w:sz w:val="20"/>
        </w:rPr>
        <w:t xml:space="preserve">Wi: Thu nhập của lao động làm công </w:t>
      </w:r>
      <w:r w:rsidR="007D1B91" w:rsidRPr="00556F8B">
        <w:rPr>
          <w:rFonts w:ascii="Arial" w:hAnsi="Arial" w:cs="Arial"/>
          <w:sz w:val="20"/>
        </w:rPr>
        <w:t>ă</w:t>
      </w:r>
      <w:r w:rsidRPr="00556F8B">
        <w:rPr>
          <w:rFonts w:ascii="Arial" w:hAnsi="Arial" w:cs="Arial"/>
          <w:sz w:val="20"/>
        </w:rPr>
        <w:t>n lương trong thời gian tham chiếu.</w:t>
      </w:r>
    </w:p>
    <w:p w:rsidR="002A3FDE" w:rsidRPr="00556F8B" w:rsidRDefault="007D1B91"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Nghề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7D1B9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7D1B91"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lao động và việc làm.</w:t>
      </w:r>
    </w:p>
    <w:p w:rsidR="002A3FDE" w:rsidRPr="00556F8B" w:rsidRDefault="007D1B91"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2A3FDE" w:rsidP="00B95861">
      <w:pPr>
        <w:spacing w:before="120"/>
        <w:rPr>
          <w:rFonts w:ascii="Arial" w:hAnsi="Arial" w:cs="Arial"/>
          <w:sz w:val="20"/>
        </w:rPr>
      </w:pPr>
    </w:p>
    <w:p w:rsidR="002A3FDE" w:rsidRPr="00556F8B" w:rsidRDefault="007D1B91" w:rsidP="00B95861">
      <w:pPr>
        <w:spacing w:before="120"/>
        <w:rPr>
          <w:rFonts w:ascii="Arial" w:hAnsi="Arial" w:cs="Arial"/>
          <w:b/>
          <w:sz w:val="20"/>
        </w:rPr>
      </w:pPr>
      <w:r w:rsidRPr="00556F8B">
        <w:rPr>
          <w:rFonts w:ascii="Arial" w:hAnsi="Arial" w:cs="Arial"/>
          <w:b/>
          <w:sz w:val="20"/>
        </w:rPr>
        <w:t>0208.</w:t>
      </w:r>
      <w:r w:rsidR="00C317DB" w:rsidRPr="00556F8B">
        <w:rPr>
          <w:rFonts w:ascii="Arial" w:hAnsi="Arial" w:cs="Arial"/>
          <w:b/>
          <w:sz w:val="20"/>
        </w:rPr>
        <w:t xml:space="preserve"> </w:t>
      </w:r>
      <w:r w:rsidR="002A3FDE" w:rsidRPr="00556F8B">
        <w:rPr>
          <w:rFonts w:ascii="Arial" w:hAnsi="Arial" w:cs="Arial"/>
          <w:b/>
          <w:sz w:val="20"/>
        </w:rPr>
        <w:t>Tỷ lệ nữ tham gia cấp ủy đảng</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nữ tham gia các cấp ủy đảng là số phần trăm phụ nữ giữ các chức vụ trong các cấp </w:t>
      </w:r>
      <w:r w:rsidR="00C317DB" w:rsidRPr="00556F8B">
        <w:rPr>
          <w:rFonts w:ascii="Arial" w:hAnsi="Arial" w:cs="Arial"/>
          <w:sz w:val="20"/>
        </w:rPr>
        <w:t xml:space="preserve">ủy </w:t>
      </w:r>
      <w:r w:rsidRPr="00556F8B">
        <w:rPr>
          <w:rFonts w:ascii="Arial" w:hAnsi="Arial" w:cs="Arial"/>
          <w:sz w:val="20"/>
        </w:rPr>
        <w:t xml:space="preserve">đảng các cấp so với tổng số người tham gia các cấp </w:t>
      </w:r>
      <w:r w:rsidR="00C317DB" w:rsidRPr="00556F8B">
        <w:rPr>
          <w:rFonts w:ascii="Arial" w:hAnsi="Arial" w:cs="Arial"/>
          <w:sz w:val="20"/>
        </w:rPr>
        <w:t xml:space="preserve">ủy </w:t>
      </w:r>
      <w:r w:rsidRPr="00556F8B">
        <w:rPr>
          <w:rFonts w:ascii="Arial" w:hAnsi="Arial" w:cs="Arial"/>
          <w:sz w:val="20"/>
        </w:rPr>
        <w:t>đảng.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2830"/>
        <w:gridCol w:w="964"/>
      </w:tblGrid>
      <w:tr w:rsidR="00850C0D" w:rsidRPr="00556F8B" w:rsidTr="00DA13C1">
        <w:trPr>
          <w:trHeight w:val="382"/>
          <w:jc w:val="center"/>
        </w:trPr>
        <w:tc>
          <w:tcPr>
            <w:tcW w:w="2185" w:type="dxa"/>
            <w:vMerge w:val="restart"/>
            <w:vAlign w:val="center"/>
          </w:tcPr>
          <w:p w:rsidR="00850C0D" w:rsidRPr="00556F8B" w:rsidRDefault="00850C0D"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nữ tham gia các cấp ủy đảng (%)</w:t>
            </w:r>
          </w:p>
        </w:tc>
        <w:tc>
          <w:tcPr>
            <w:tcW w:w="337" w:type="dxa"/>
            <w:vMerge w:val="restart"/>
            <w:vAlign w:val="center"/>
          </w:tcPr>
          <w:p w:rsidR="00850C0D" w:rsidRPr="00556F8B" w:rsidRDefault="00850C0D"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30" w:type="dxa"/>
            <w:tcBorders>
              <w:bottom w:val="single" w:sz="4" w:space="0" w:color="auto"/>
            </w:tcBorders>
            <w:vAlign w:val="center"/>
          </w:tcPr>
          <w:p w:rsidR="00850C0D" w:rsidRPr="00556F8B" w:rsidRDefault="00850C0D" w:rsidP="00DA13C1">
            <w:pPr>
              <w:spacing w:before="120"/>
              <w:jc w:val="center"/>
              <w:rPr>
                <w:rFonts w:ascii="Arial" w:eastAsia="Times New Roman" w:hAnsi="Arial" w:cs="Arial"/>
                <w:sz w:val="20"/>
                <w:lang w:val="en-US"/>
              </w:rPr>
            </w:pPr>
            <w:r w:rsidRPr="00556F8B">
              <w:rPr>
                <w:rFonts w:ascii="Arial" w:eastAsia="Times New Roman" w:hAnsi="Arial" w:cs="Arial"/>
                <w:sz w:val="20"/>
              </w:rPr>
              <w:t>Số nữ tham gia các cấp ủy đảng trong nhiệm kỳ xác định</w:t>
            </w:r>
          </w:p>
        </w:tc>
        <w:tc>
          <w:tcPr>
            <w:tcW w:w="964" w:type="dxa"/>
            <w:vMerge w:val="restart"/>
            <w:vAlign w:val="center"/>
          </w:tcPr>
          <w:p w:rsidR="00850C0D" w:rsidRPr="00556F8B" w:rsidRDefault="00850C0D"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850C0D" w:rsidRPr="00556F8B" w:rsidTr="00DA13C1">
        <w:trPr>
          <w:trHeight w:val="382"/>
          <w:jc w:val="center"/>
        </w:trPr>
        <w:tc>
          <w:tcPr>
            <w:tcW w:w="2185" w:type="dxa"/>
            <w:vMerge/>
            <w:vAlign w:val="center"/>
          </w:tcPr>
          <w:p w:rsidR="00850C0D" w:rsidRPr="00556F8B" w:rsidRDefault="00850C0D" w:rsidP="00DA13C1">
            <w:pPr>
              <w:spacing w:before="120"/>
              <w:jc w:val="center"/>
              <w:rPr>
                <w:rFonts w:ascii="Arial" w:eastAsia="Times New Roman" w:hAnsi="Arial" w:cs="Arial"/>
                <w:sz w:val="20"/>
              </w:rPr>
            </w:pPr>
          </w:p>
        </w:tc>
        <w:tc>
          <w:tcPr>
            <w:tcW w:w="337" w:type="dxa"/>
            <w:vMerge/>
            <w:vAlign w:val="center"/>
          </w:tcPr>
          <w:p w:rsidR="00850C0D" w:rsidRPr="00556F8B" w:rsidRDefault="00850C0D" w:rsidP="00DA13C1">
            <w:pPr>
              <w:spacing w:before="120"/>
              <w:jc w:val="center"/>
              <w:rPr>
                <w:rFonts w:ascii="Arial" w:eastAsia="Times New Roman" w:hAnsi="Arial" w:cs="Arial"/>
                <w:sz w:val="20"/>
              </w:rPr>
            </w:pPr>
          </w:p>
        </w:tc>
        <w:tc>
          <w:tcPr>
            <w:tcW w:w="2830" w:type="dxa"/>
            <w:tcBorders>
              <w:top w:val="single" w:sz="4" w:space="0" w:color="auto"/>
            </w:tcBorders>
            <w:vAlign w:val="center"/>
          </w:tcPr>
          <w:p w:rsidR="00850C0D" w:rsidRPr="00556F8B" w:rsidRDefault="00850C0D"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số người trong các cấp ủy đảng cùng nhiệm kỳ</w:t>
            </w:r>
          </w:p>
        </w:tc>
        <w:tc>
          <w:tcPr>
            <w:tcW w:w="964" w:type="dxa"/>
            <w:vMerge/>
            <w:vAlign w:val="center"/>
          </w:tcPr>
          <w:p w:rsidR="00850C0D" w:rsidRPr="00556F8B" w:rsidRDefault="00850C0D" w:rsidP="00DA13C1">
            <w:pPr>
              <w:spacing w:before="120"/>
              <w:jc w:val="center"/>
              <w:rPr>
                <w:rFonts w:ascii="Arial" w:eastAsia="Times New Roman" w:hAnsi="Arial" w:cs="Arial"/>
                <w:sz w:val="20"/>
              </w:rPr>
            </w:pPr>
          </w:p>
        </w:tc>
      </w:tr>
    </w:tbl>
    <w:p w:rsidR="002A3FDE" w:rsidRPr="00556F8B" w:rsidRDefault="009F4F7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w:t>
      </w:r>
      <w:r w:rsidR="00043ADF" w:rsidRPr="00556F8B">
        <w:rPr>
          <w:rFonts w:ascii="Arial" w:hAnsi="Arial" w:cs="Arial"/>
          <w:sz w:val="20"/>
        </w:rPr>
        <w:t>p ủy</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học vấn;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45F2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Đầu mỗi nhiệm kỳ.</w:t>
      </w:r>
    </w:p>
    <w:p w:rsidR="002A3FDE" w:rsidRPr="00556F8B" w:rsidRDefault="00D45F2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D45F2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Pr="00556F8B">
        <w:rPr>
          <w:rFonts w:ascii="Arial" w:hAnsi="Arial" w:cs="Arial"/>
          <w:b/>
          <w:sz w:val="20"/>
        </w:rPr>
        <w:t>ợ</w:t>
      </w:r>
      <w:r w:rsidR="002A3FDE" w:rsidRPr="00556F8B">
        <w:rPr>
          <w:rFonts w:ascii="Arial" w:hAnsi="Arial" w:cs="Arial"/>
          <w:b/>
          <w:sz w:val="20"/>
        </w:rPr>
        <w:t>p:</w:t>
      </w:r>
      <w:r w:rsidR="002A3FDE" w:rsidRPr="00556F8B">
        <w:rPr>
          <w:rFonts w:ascii="Arial" w:hAnsi="Arial" w:cs="Arial"/>
          <w:sz w:val="20"/>
        </w:rPr>
        <w:t xml:space="preserve"> Ban Tổ chức Trung ương Đảng.</w:t>
      </w:r>
    </w:p>
    <w:p w:rsidR="00D45F25" w:rsidRPr="00556F8B" w:rsidRDefault="00D45F25" w:rsidP="00B95861">
      <w:pPr>
        <w:spacing w:before="120"/>
        <w:rPr>
          <w:rFonts w:ascii="Arial" w:hAnsi="Arial" w:cs="Arial"/>
          <w:sz w:val="20"/>
        </w:rPr>
      </w:pPr>
    </w:p>
    <w:p w:rsidR="002A3FDE" w:rsidRPr="00556F8B" w:rsidRDefault="00D45F25" w:rsidP="00B95861">
      <w:pPr>
        <w:spacing w:before="120"/>
        <w:rPr>
          <w:rFonts w:ascii="Arial" w:hAnsi="Arial" w:cs="Arial"/>
          <w:b/>
          <w:sz w:val="20"/>
        </w:rPr>
      </w:pPr>
      <w:r w:rsidRPr="00556F8B">
        <w:rPr>
          <w:rFonts w:ascii="Arial" w:hAnsi="Arial" w:cs="Arial"/>
          <w:b/>
          <w:sz w:val="20"/>
        </w:rPr>
        <w:t>0209.</w:t>
      </w:r>
      <w:r w:rsidR="00C317DB" w:rsidRPr="00556F8B">
        <w:rPr>
          <w:rFonts w:ascii="Arial" w:hAnsi="Arial" w:cs="Arial"/>
          <w:b/>
          <w:sz w:val="20"/>
        </w:rPr>
        <w:t xml:space="preserve"> </w:t>
      </w:r>
      <w:r w:rsidR="002A3FDE" w:rsidRPr="00556F8B">
        <w:rPr>
          <w:rFonts w:ascii="Arial" w:hAnsi="Arial" w:cs="Arial"/>
          <w:b/>
          <w:sz w:val="20"/>
        </w:rPr>
        <w:t xml:space="preserve">Tỷ lệ nữ đại biểu Quốc </w:t>
      </w:r>
      <w:r w:rsidR="00764F56" w:rsidRPr="00556F8B">
        <w:rPr>
          <w:rFonts w:ascii="Arial" w:hAnsi="Arial" w:cs="Arial"/>
          <w:b/>
          <w:sz w:val="20"/>
        </w:rPr>
        <w:t>hộ</w:t>
      </w:r>
      <w:r w:rsidR="002A3FDE" w:rsidRPr="00556F8B">
        <w:rPr>
          <w:rFonts w:ascii="Arial" w:hAnsi="Arial" w:cs="Arial"/>
          <w:b/>
          <w:sz w:val="20"/>
        </w:rPr>
        <w:t>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nữ đại biểu Quốc </w:t>
      </w:r>
      <w:r w:rsidR="00764F56" w:rsidRPr="00556F8B">
        <w:rPr>
          <w:rFonts w:ascii="Arial" w:hAnsi="Arial" w:cs="Arial"/>
          <w:sz w:val="20"/>
        </w:rPr>
        <w:t>hộ</w:t>
      </w:r>
      <w:r w:rsidRPr="00556F8B">
        <w:rPr>
          <w:rFonts w:ascii="Arial" w:hAnsi="Arial" w:cs="Arial"/>
          <w:sz w:val="20"/>
        </w:rPr>
        <w:t xml:space="preserve">i là số phần trăm nữ đại biểu Quốc </w:t>
      </w:r>
      <w:r w:rsidR="00764F56" w:rsidRPr="00556F8B">
        <w:rPr>
          <w:rFonts w:ascii="Arial" w:hAnsi="Arial" w:cs="Arial"/>
          <w:sz w:val="20"/>
        </w:rPr>
        <w:t>hộ</w:t>
      </w:r>
      <w:r w:rsidRPr="00556F8B">
        <w:rPr>
          <w:rFonts w:ascii="Arial" w:hAnsi="Arial" w:cs="Arial"/>
          <w:sz w:val="20"/>
        </w:rPr>
        <w:t xml:space="preserve">i so với tổng số đại biểu Quốc </w:t>
      </w:r>
      <w:r w:rsidR="00764F56" w:rsidRPr="00556F8B">
        <w:rPr>
          <w:rFonts w:ascii="Arial" w:hAnsi="Arial" w:cs="Arial"/>
          <w:sz w:val="20"/>
        </w:rPr>
        <w:t>hộ</w:t>
      </w:r>
      <w:r w:rsidRPr="00556F8B">
        <w:rPr>
          <w:rFonts w:ascii="Arial" w:hAnsi="Arial" w:cs="Arial"/>
          <w:sz w:val="20"/>
        </w:rPr>
        <w:t>i trong cùng nhiệm kỳ.</w:t>
      </w:r>
    </w:p>
    <w:p w:rsidR="00D45F25"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249"/>
        <w:gridCol w:w="347"/>
        <w:gridCol w:w="3749"/>
        <w:gridCol w:w="759"/>
      </w:tblGrid>
      <w:tr w:rsidR="00D45F25" w:rsidRPr="00556F8B" w:rsidTr="00DA13C1">
        <w:trPr>
          <w:trHeight w:val="276"/>
          <w:jc w:val="center"/>
        </w:trPr>
        <w:tc>
          <w:tcPr>
            <w:tcW w:w="2249" w:type="dxa"/>
            <w:vMerge w:val="restart"/>
            <w:vAlign w:val="center"/>
          </w:tcPr>
          <w:p w:rsidR="00D45F25" w:rsidRPr="00556F8B" w:rsidRDefault="00D45F2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nữ đại biểu Quốc </w:t>
            </w:r>
            <w:r w:rsidR="00764F56" w:rsidRPr="00556F8B">
              <w:rPr>
                <w:rFonts w:ascii="Arial" w:eastAsia="Times New Roman" w:hAnsi="Arial" w:cs="Arial"/>
                <w:sz w:val="20"/>
              </w:rPr>
              <w:t>hộ</w:t>
            </w:r>
            <w:r w:rsidRPr="00556F8B">
              <w:rPr>
                <w:rFonts w:ascii="Arial" w:eastAsia="Times New Roman" w:hAnsi="Arial" w:cs="Arial"/>
                <w:sz w:val="20"/>
              </w:rPr>
              <w:t>i (%)</w:t>
            </w:r>
          </w:p>
        </w:tc>
        <w:tc>
          <w:tcPr>
            <w:tcW w:w="347" w:type="dxa"/>
            <w:vMerge w:val="restart"/>
            <w:vAlign w:val="center"/>
          </w:tcPr>
          <w:p w:rsidR="00D45F25" w:rsidRPr="00556F8B" w:rsidRDefault="00D45F2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749" w:type="dxa"/>
            <w:tcBorders>
              <w:bottom w:val="single" w:sz="4" w:space="0" w:color="auto"/>
            </w:tcBorders>
            <w:vAlign w:val="center"/>
          </w:tcPr>
          <w:p w:rsidR="00D45F25" w:rsidRPr="00556F8B" w:rsidRDefault="00D45F2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Số nữ đại biểu Quốc </w:t>
            </w:r>
            <w:r w:rsidR="00764F56" w:rsidRPr="00556F8B">
              <w:rPr>
                <w:rFonts w:ascii="Arial" w:eastAsia="Times New Roman" w:hAnsi="Arial" w:cs="Arial"/>
                <w:sz w:val="20"/>
              </w:rPr>
              <w:t>hộ</w:t>
            </w:r>
            <w:r w:rsidRPr="00556F8B">
              <w:rPr>
                <w:rFonts w:ascii="Arial" w:eastAsia="Times New Roman" w:hAnsi="Arial" w:cs="Arial"/>
                <w:sz w:val="20"/>
              </w:rPr>
              <w:t>i khóa k</w:t>
            </w:r>
          </w:p>
        </w:tc>
        <w:tc>
          <w:tcPr>
            <w:tcW w:w="759" w:type="dxa"/>
            <w:vMerge w:val="restart"/>
            <w:vAlign w:val="center"/>
          </w:tcPr>
          <w:p w:rsidR="00D45F25" w:rsidRPr="00556F8B" w:rsidRDefault="00D45F25"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D45F25" w:rsidRPr="00556F8B" w:rsidTr="00DA13C1">
        <w:trPr>
          <w:trHeight w:val="276"/>
          <w:jc w:val="center"/>
        </w:trPr>
        <w:tc>
          <w:tcPr>
            <w:tcW w:w="2249" w:type="dxa"/>
            <w:vMerge/>
            <w:vAlign w:val="center"/>
          </w:tcPr>
          <w:p w:rsidR="00D45F25" w:rsidRPr="00556F8B" w:rsidRDefault="00D45F25" w:rsidP="00DA13C1">
            <w:pPr>
              <w:spacing w:before="120"/>
              <w:jc w:val="center"/>
              <w:rPr>
                <w:rFonts w:ascii="Arial" w:eastAsia="Times New Roman" w:hAnsi="Arial" w:cs="Arial"/>
                <w:sz w:val="20"/>
              </w:rPr>
            </w:pPr>
          </w:p>
        </w:tc>
        <w:tc>
          <w:tcPr>
            <w:tcW w:w="347" w:type="dxa"/>
            <w:vMerge/>
            <w:vAlign w:val="center"/>
          </w:tcPr>
          <w:p w:rsidR="00D45F25" w:rsidRPr="00556F8B" w:rsidRDefault="00D45F25" w:rsidP="00DA13C1">
            <w:pPr>
              <w:spacing w:before="120"/>
              <w:jc w:val="center"/>
              <w:rPr>
                <w:rFonts w:ascii="Arial" w:eastAsia="Times New Roman" w:hAnsi="Arial" w:cs="Arial"/>
                <w:sz w:val="20"/>
              </w:rPr>
            </w:pPr>
          </w:p>
        </w:tc>
        <w:tc>
          <w:tcPr>
            <w:tcW w:w="3749" w:type="dxa"/>
            <w:tcBorders>
              <w:top w:val="single" w:sz="4" w:space="0" w:color="auto"/>
            </w:tcBorders>
            <w:vAlign w:val="center"/>
          </w:tcPr>
          <w:p w:rsidR="00D45F25" w:rsidRPr="00556F8B" w:rsidRDefault="00D45F2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Tổng số đại biểu Quốc </w:t>
            </w:r>
            <w:r w:rsidR="00764F56" w:rsidRPr="00556F8B">
              <w:rPr>
                <w:rFonts w:ascii="Arial" w:eastAsia="Times New Roman" w:hAnsi="Arial" w:cs="Arial"/>
                <w:sz w:val="20"/>
              </w:rPr>
              <w:t>hộ</w:t>
            </w:r>
            <w:r w:rsidRPr="00556F8B">
              <w:rPr>
                <w:rFonts w:ascii="Arial" w:eastAsia="Times New Roman" w:hAnsi="Arial" w:cs="Arial"/>
                <w:sz w:val="20"/>
              </w:rPr>
              <w:t>i cùng khóa</w:t>
            </w:r>
          </w:p>
        </w:tc>
        <w:tc>
          <w:tcPr>
            <w:tcW w:w="759" w:type="dxa"/>
            <w:vMerge/>
            <w:vAlign w:val="center"/>
          </w:tcPr>
          <w:p w:rsidR="00D45F25" w:rsidRPr="00556F8B" w:rsidRDefault="00D45F25" w:rsidP="00DA13C1">
            <w:pPr>
              <w:spacing w:before="120"/>
              <w:jc w:val="center"/>
              <w:rPr>
                <w:rFonts w:ascii="Arial" w:eastAsia="Times New Roman" w:hAnsi="Arial" w:cs="Arial"/>
                <w:sz w:val="20"/>
              </w:rPr>
            </w:pPr>
          </w:p>
        </w:tc>
      </w:tr>
    </w:tbl>
    <w:p w:rsidR="002A3FDE" w:rsidRPr="00556F8B" w:rsidRDefault="00D45F25"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học vấn.</w:t>
      </w:r>
    </w:p>
    <w:p w:rsidR="002A3FDE" w:rsidRPr="00556F8B" w:rsidRDefault="00D45F2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Đầu mỗi nhiệm kỳ.</w:t>
      </w:r>
    </w:p>
    <w:p w:rsidR="002A3FDE" w:rsidRPr="00556F8B" w:rsidRDefault="00D45F2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D45F2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Văn </w:t>
      </w:r>
      <w:r w:rsidR="002A3FDE" w:rsidRPr="00556F8B">
        <w:rPr>
          <w:rFonts w:ascii="Arial" w:hAnsi="Arial" w:cs="Arial"/>
          <w:sz w:val="20"/>
        </w:rPr>
        <w:t xml:space="preserve">phòng Quốc </w:t>
      </w:r>
      <w:r w:rsidR="00764F56" w:rsidRPr="00556F8B">
        <w:rPr>
          <w:rFonts w:ascii="Arial" w:hAnsi="Arial" w:cs="Arial"/>
          <w:sz w:val="20"/>
        </w:rPr>
        <w:t>hộ</w:t>
      </w:r>
      <w:r w:rsidR="002A3FDE" w:rsidRPr="00556F8B">
        <w:rPr>
          <w:rFonts w:ascii="Arial" w:hAnsi="Arial" w:cs="Arial"/>
          <w:sz w:val="20"/>
        </w:rPr>
        <w:t>i.</w:t>
      </w:r>
    </w:p>
    <w:p w:rsidR="00D45F25" w:rsidRPr="00556F8B" w:rsidRDefault="00D45F25" w:rsidP="00B95861">
      <w:pPr>
        <w:spacing w:before="120"/>
        <w:rPr>
          <w:rFonts w:ascii="Arial" w:hAnsi="Arial" w:cs="Arial"/>
          <w:sz w:val="20"/>
        </w:rPr>
      </w:pPr>
    </w:p>
    <w:p w:rsidR="002A3FDE" w:rsidRPr="00556F8B" w:rsidRDefault="00D45F25" w:rsidP="00B95861">
      <w:pPr>
        <w:spacing w:before="120"/>
        <w:rPr>
          <w:rFonts w:ascii="Arial" w:hAnsi="Arial" w:cs="Arial"/>
          <w:b/>
          <w:sz w:val="20"/>
        </w:rPr>
      </w:pPr>
      <w:r w:rsidRPr="00556F8B">
        <w:rPr>
          <w:rFonts w:ascii="Arial" w:hAnsi="Arial" w:cs="Arial"/>
          <w:b/>
          <w:sz w:val="20"/>
        </w:rPr>
        <w:t xml:space="preserve">0210. </w:t>
      </w:r>
      <w:r w:rsidR="002A3FDE" w:rsidRPr="00556F8B">
        <w:rPr>
          <w:rFonts w:ascii="Arial" w:hAnsi="Arial" w:cs="Arial"/>
          <w:b/>
          <w:sz w:val="20"/>
        </w:rPr>
        <w:t xml:space="preserve">Tỷ lệ nữ đại biểu </w:t>
      </w:r>
      <w:r w:rsidR="00764F56" w:rsidRPr="00556F8B">
        <w:rPr>
          <w:rFonts w:ascii="Arial" w:hAnsi="Arial" w:cs="Arial"/>
          <w:b/>
          <w:sz w:val="20"/>
        </w:rPr>
        <w:t>Hộ</w:t>
      </w:r>
      <w:r w:rsidR="002A3FDE" w:rsidRPr="00556F8B">
        <w:rPr>
          <w:rFonts w:ascii="Arial" w:hAnsi="Arial" w:cs="Arial"/>
          <w:b/>
          <w:sz w:val="20"/>
        </w:rPr>
        <w:t>i đồng nhân dân</w:t>
      </w:r>
    </w:p>
    <w:p w:rsidR="002A3FDE" w:rsidRPr="00556F8B" w:rsidRDefault="00D45F25"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 xml:space="preserve">Khái niệm, </w:t>
      </w:r>
      <w:r w:rsidR="00871C6F" w:rsidRPr="00556F8B">
        <w:rPr>
          <w:rFonts w:ascii="Arial" w:hAnsi="Arial" w:cs="Arial"/>
          <w:b/>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nữ đại biểu </w:t>
      </w:r>
      <w:r w:rsidR="00764F56" w:rsidRPr="00556F8B">
        <w:rPr>
          <w:rFonts w:ascii="Arial" w:hAnsi="Arial" w:cs="Arial"/>
          <w:sz w:val="20"/>
        </w:rPr>
        <w:t>Hộ</w:t>
      </w:r>
      <w:r w:rsidRPr="00556F8B">
        <w:rPr>
          <w:rFonts w:ascii="Arial" w:hAnsi="Arial" w:cs="Arial"/>
          <w:sz w:val="20"/>
        </w:rPr>
        <w:t>i đồng nhân dân cấp tỉnh/thành phố, huyện/quận/thị xã/thành phố, xã/phư</w:t>
      </w:r>
      <w:r w:rsidR="008278AB" w:rsidRPr="00556F8B">
        <w:rPr>
          <w:rFonts w:ascii="Arial" w:hAnsi="Arial" w:cs="Arial"/>
          <w:sz w:val="20"/>
        </w:rPr>
        <w:t>ờn</w:t>
      </w:r>
      <w:r w:rsidRPr="00556F8B">
        <w:rPr>
          <w:rFonts w:ascii="Arial" w:hAnsi="Arial" w:cs="Arial"/>
          <w:sz w:val="20"/>
        </w:rPr>
        <w:t xml:space="preserve">g/thị trấn là số phần trăm nữ đại biểu </w:t>
      </w:r>
      <w:r w:rsidR="00764F56" w:rsidRPr="00556F8B">
        <w:rPr>
          <w:rFonts w:ascii="Arial" w:hAnsi="Arial" w:cs="Arial"/>
          <w:sz w:val="20"/>
        </w:rPr>
        <w:t>Hộ</w:t>
      </w:r>
      <w:r w:rsidR="008278AB" w:rsidRPr="00556F8B">
        <w:rPr>
          <w:rFonts w:ascii="Arial" w:hAnsi="Arial" w:cs="Arial"/>
          <w:sz w:val="20"/>
        </w:rPr>
        <w:t>i đồ</w:t>
      </w:r>
      <w:r w:rsidRPr="00556F8B">
        <w:rPr>
          <w:rFonts w:ascii="Arial" w:hAnsi="Arial" w:cs="Arial"/>
          <w:sz w:val="20"/>
        </w:rPr>
        <w:t xml:space="preserve">ng nhân dân so với </w:t>
      </w:r>
      <w:r w:rsidR="008278AB" w:rsidRPr="00556F8B">
        <w:rPr>
          <w:rFonts w:ascii="Arial" w:hAnsi="Arial" w:cs="Arial"/>
          <w:sz w:val="20"/>
        </w:rPr>
        <w:t>tổng số</w:t>
      </w:r>
      <w:r w:rsidRPr="00556F8B">
        <w:rPr>
          <w:rFonts w:ascii="Arial" w:hAnsi="Arial" w:cs="Arial"/>
          <w:sz w:val="20"/>
        </w:rPr>
        <w:t xml:space="preserve"> đại biểu </w:t>
      </w:r>
      <w:r w:rsidR="00764F56" w:rsidRPr="00556F8B">
        <w:rPr>
          <w:rFonts w:ascii="Arial" w:hAnsi="Arial" w:cs="Arial"/>
          <w:sz w:val="20"/>
        </w:rPr>
        <w:t>Hộ</w:t>
      </w:r>
      <w:r w:rsidRPr="00556F8B">
        <w:rPr>
          <w:rFonts w:ascii="Arial" w:hAnsi="Arial" w:cs="Arial"/>
          <w:sz w:val="20"/>
        </w:rPr>
        <w:t xml:space="preserve">i đồng nhân dân cùng </w:t>
      </w:r>
      <w:r w:rsidR="008278AB" w:rsidRPr="00556F8B">
        <w:rPr>
          <w:rFonts w:ascii="Arial" w:hAnsi="Arial" w:cs="Arial"/>
          <w:sz w:val="20"/>
        </w:rPr>
        <w:t>khóa</w:t>
      </w:r>
      <w:r w:rsidRPr="00556F8B">
        <w:rPr>
          <w:rFonts w:ascii="Arial" w:hAnsi="Arial" w:cs="Arial"/>
          <w:sz w:val="20"/>
        </w:rPr>
        <w:t>.</w:t>
      </w:r>
    </w:p>
    <w:p w:rsidR="008278AB"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5"/>
        <w:gridCol w:w="337"/>
        <w:gridCol w:w="3322"/>
        <w:gridCol w:w="964"/>
      </w:tblGrid>
      <w:tr w:rsidR="008278AB" w:rsidRPr="00556F8B" w:rsidTr="00DA13C1">
        <w:trPr>
          <w:trHeight w:val="382"/>
          <w:jc w:val="center"/>
        </w:trPr>
        <w:tc>
          <w:tcPr>
            <w:tcW w:w="2185" w:type="dxa"/>
            <w:vMerge w:val="restart"/>
            <w:vAlign w:val="center"/>
          </w:tcPr>
          <w:p w:rsidR="008278AB" w:rsidRPr="00556F8B" w:rsidRDefault="008278AB"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nữ đại biểu </w:t>
            </w:r>
            <w:r w:rsidR="00764F56" w:rsidRPr="00556F8B">
              <w:rPr>
                <w:rFonts w:ascii="Arial" w:eastAsia="Times New Roman" w:hAnsi="Arial" w:cs="Arial"/>
                <w:sz w:val="20"/>
              </w:rPr>
              <w:t>Hộ</w:t>
            </w:r>
            <w:r w:rsidRPr="00556F8B">
              <w:rPr>
                <w:rFonts w:ascii="Arial" w:eastAsia="Times New Roman" w:hAnsi="Arial" w:cs="Arial"/>
                <w:sz w:val="20"/>
              </w:rPr>
              <w:t>i đồng nhân dân cấp t khóa k (%)</w:t>
            </w:r>
          </w:p>
        </w:tc>
        <w:tc>
          <w:tcPr>
            <w:tcW w:w="337" w:type="dxa"/>
            <w:vMerge w:val="restart"/>
            <w:vAlign w:val="center"/>
          </w:tcPr>
          <w:p w:rsidR="008278AB" w:rsidRPr="00556F8B" w:rsidRDefault="008278A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22" w:type="dxa"/>
            <w:tcBorders>
              <w:bottom w:val="single" w:sz="4" w:space="0" w:color="auto"/>
            </w:tcBorders>
            <w:vAlign w:val="center"/>
          </w:tcPr>
          <w:p w:rsidR="008278AB" w:rsidRPr="00556F8B" w:rsidRDefault="008278AB"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Số nữ đại biểu </w:t>
            </w:r>
            <w:r w:rsidR="00764F56" w:rsidRPr="00556F8B">
              <w:rPr>
                <w:rFonts w:ascii="Arial" w:eastAsia="Times New Roman" w:hAnsi="Arial" w:cs="Arial"/>
                <w:sz w:val="20"/>
              </w:rPr>
              <w:t>Hộ</w:t>
            </w:r>
            <w:r w:rsidRPr="00556F8B">
              <w:rPr>
                <w:rFonts w:ascii="Arial" w:eastAsia="Times New Roman" w:hAnsi="Arial" w:cs="Arial"/>
                <w:sz w:val="20"/>
              </w:rPr>
              <w:t>i đồng nhân dân cấp t khóa k</w:t>
            </w:r>
          </w:p>
        </w:tc>
        <w:tc>
          <w:tcPr>
            <w:tcW w:w="964" w:type="dxa"/>
            <w:vMerge w:val="restart"/>
            <w:vAlign w:val="center"/>
          </w:tcPr>
          <w:p w:rsidR="008278AB" w:rsidRPr="00556F8B" w:rsidRDefault="008278AB"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8278AB" w:rsidRPr="00556F8B" w:rsidTr="00DA13C1">
        <w:trPr>
          <w:trHeight w:val="382"/>
          <w:jc w:val="center"/>
        </w:trPr>
        <w:tc>
          <w:tcPr>
            <w:tcW w:w="2185" w:type="dxa"/>
            <w:vMerge/>
            <w:vAlign w:val="center"/>
          </w:tcPr>
          <w:p w:rsidR="008278AB" w:rsidRPr="00556F8B" w:rsidRDefault="008278AB" w:rsidP="00DA13C1">
            <w:pPr>
              <w:spacing w:before="120"/>
              <w:jc w:val="center"/>
              <w:rPr>
                <w:rFonts w:ascii="Arial" w:eastAsia="Times New Roman" w:hAnsi="Arial" w:cs="Arial"/>
                <w:sz w:val="20"/>
              </w:rPr>
            </w:pPr>
          </w:p>
        </w:tc>
        <w:tc>
          <w:tcPr>
            <w:tcW w:w="337" w:type="dxa"/>
            <w:vMerge/>
            <w:vAlign w:val="center"/>
          </w:tcPr>
          <w:p w:rsidR="008278AB" w:rsidRPr="00556F8B" w:rsidRDefault="008278AB" w:rsidP="00DA13C1">
            <w:pPr>
              <w:spacing w:before="120"/>
              <w:jc w:val="center"/>
              <w:rPr>
                <w:rFonts w:ascii="Arial" w:eastAsia="Times New Roman" w:hAnsi="Arial" w:cs="Arial"/>
                <w:sz w:val="20"/>
              </w:rPr>
            </w:pPr>
          </w:p>
        </w:tc>
        <w:tc>
          <w:tcPr>
            <w:tcW w:w="3322" w:type="dxa"/>
            <w:tcBorders>
              <w:top w:val="single" w:sz="4" w:space="0" w:color="auto"/>
            </w:tcBorders>
            <w:vAlign w:val="center"/>
          </w:tcPr>
          <w:p w:rsidR="008278AB" w:rsidRPr="00556F8B" w:rsidRDefault="008278AB"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Tổng số đại biểu </w:t>
            </w:r>
            <w:r w:rsidR="00764F56" w:rsidRPr="00556F8B">
              <w:rPr>
                <w:rFonts w:ascii="Arial" w:eastAsia="Times New Roman" w:hAnsi="Arial" w:cs="Arial"/>
                <w:sz w:val="20"/>
              </w:rPr>
              <w:t>Hộ</w:t>
            </w:r>
            <w:r w:rsidRPr="00556F8B">
              <w:rPr>
                <w:rFonts w:ascii="Arial" w:eastAsia="Times New Roman" w:hAnsi="Arial" w:cs="Arial"/>
                <w:sz w:val="20"/>
              </w:rPr>
              <w:t>i đồng nhân dân cấp t khóa k</w:t>
            </w:r>
          </w:p>
        </w:tc>
        <w:tc>
          <w:tcPr>
            <w:tcW w:w="964" w:type="dxa"/>
            <w:vMerge/>
            <w:vAlign w:val="center"/>
          </w:tcPr>
          <w:p w:rsidR="008278AB" w:rsidRPr="00556F8B" w:rsidRDefault="008278AB" w:rsidP="00DA13C1">
            <w:pPr>
              <w:spacing w:before="120"/>
              <w:jc w:val="center"/>
              <w:rPr>
                <w:rFonts w:ascii="Arial" w:eastAsia="Times New Roman" w:hAnsi="Arial" w:cs="Arial"/>
                <w:sz w:val="20"/>
              </w:rPr>
            </w:pPr>
          </w:p>
        </w:tc>
      </w:tr>
    </w:tbl>
    <w:p w:rsidR="002A3FDE" w:rsidRPr="00556F8B" w:rsidRDefault="008278A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hành chính;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học vấn.</w:t>
      </w:r>
    </w:p>
    <w:p w:rsidR="002A3FDE" w:rsidRPr="00556F8B" w:rsidRDefault="008278A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Đầu mỗi nhiệm kỳ.</w:t>
      </w:r>
    </w:p>
    <w:p w:rsidR="002A3FDE" w:rsidRPr="00556F8B" w:rsidRDefault="0099218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99218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Nội vụ.</w:t>
      </w:r>
    </w:p>
    <w:p w:rsidR="00992185" w:rsidRPr="00556F8B" w:rsidRDefault="00992185" w:rsidP="00B95861">
      <w:pPr>
        <w:spacing w:before="120"/>
        <w:rPr>
          <w:rFonts w:ascii="Arial" w:hAnsi="Arial" w:cs="Arial"/>
          <w:sz w:val="20"/>
        </w:rPr>
      </w:pPr>
    </w:p>
    <w:p w:rsidR="002A3FDE" w:rsidRPr="00556F8B" w:rsidRDefault="00992185" w:rsidP="00B95861">
      <w:pPr>
        <w:spacing w:before="120"/>
        <w:rPr>
          <w:rFonts w:ascii="Arial" w:hAnsi="Arial" w:cs="Arial"/>
          <w:b/>
          <w:sz w:val="20"/>
        </w:rPr>
      </w:pPr>
      <w:r w:rsidRPr="00556F8B">
        <w:rPr>
          <w:rFonts w:ascii="Arial" w:hAnsi="Arial" w:cs="Arial"/>
          <w:b/>
          <w:sz w:val="20"/>
        </w:rPr>
        <w:t>0211.</w:t>
      </w:r>
      <w:r w:rsidR="00C317DB" w:rsidRPr="00556F8B">
        <w:rPr>
          <w:rFonts w:ascii="Arial" w:hAnsi="Arial" w:cs="Arial"/>
          <w:b/>
          <w:sz w:val="20"/>
        </w:rPr>
        <w:t xml:space="preserve"> </w:t>
      </w:r>
      <w:r w:rsidR="002A3FDE" w:rsidRPr="00556F8B">
        <w:rPr>
          <w:rFonts w:ascii="Arial" w:hAnsi="Arial" w:cs="Arial"/>
          <w:b/>
          <w:sz w:val="20"/>
        </w:rPr>
        <w:t>Tỷ lệ nữ đảm nhiệm chức vụ lãnh đạo chính quyền</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nữ đảm nhiệm chức vụ lãnh đạo chính quyền là số phần trăm nữ là lãnh đạo chính quyền so với </w:t>
      </w:r>
      <w:r w:rsidR="00C317DB" w:rsidRPr="00556F8B">
        <w:rPr>
          <w:rFonts w:ascii="Arial" w:hAnsi="Arial" w:cs="Arial"/>
          <w:sz w:val="20"/>
        </w:rPr>
        <w:t xml:space="preserve">tổng </w:t>
      </w:r>
      <w:r w:rsidRPr="00556F8B">
        <w:rPr>
          <w:rFonts w:ascii="Arial" w:hAnsi="Arial" w:cs="Arial"/>
          <w:sz w:val="20"/>
        </w:rPr>
        <w:t>số lãnh đạo chính quyền.</w:t>
      </w:r>
    </w:p>
    <w:p w:rsidR="002A3FDE" w:rsidRPr="00556F8B" w:rsidRDefault="002A3FDE" w:rsidP="00B95861">
      <w:pPr>
        <w:spacing w:before="120"/>
        <w:rPr>
          <w:rFonts w:ascii="Arial" w:hAnsi="Arial" w:cs="Arial"/>
          <w:sz w:val="20"/>
        </w:rPr>
      </w:pPr>
      <w:r w:rsidRPr="00556F8B">
        <w:rPr>
          <w:rFonts w:ascii="Arial" w:hAnsi="Arial" w:cs="Arial"/>
          <w:sz w:val="20"/>
        </w:rPr>
        <w:t>Hệ thống chính quyền của Nhà nước Việt Nam gồm:</w:t>
      </w:r>
    </w:p>
    <w:p w:rsidR="002A3FDE" w:rsidRPr="00556F8B" w:rsidRDefault="0057086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Cơ quan quyền lực nhà nước gồm Quốc </w:t>
      </w:r>
      <w:r w:rsidR="00764F56" w:rsidRPr="00556F8B">
        <w:rPr>
          <w:rFonts w:ascii="Arial" w:hAnsi="Arial" w:cs="Arial"/>
          <w:sz w:val="20"/>
        </w:rPr>
        <w:t>hộ</w:t>
      </w:r>
      <w:r w:rsidR="002A3FDE" w:rsidRPr="00556F8B">
        <w:rPr>
          <w:rFonts w:ascii="Arial" w:hAnsi="Arial" w:cs="Arial"/>
          <w:sz w:val="20"/>
        </w:rPr>
        <w:t xml:space="preserve">i ở cấp trung ương và </w:t>
      </w:r>
      <w:r w:rsidR="00764F56" w:rsidRPr="00556F8B">
        <w:rPr>
          <w:rFonts w:ascii="Arial" w:hAnsi="Arial" w:cs="Arial"/>
          <w:sz w:val="20"/>
        </w:rPr>
        <w:t>Hộ</w:t>
      </w:r>
      <w:r w:rsidR="002A3FDE" w:rsidRPr="00556F8B">
        <w:rPr>
          <w:rFonts w:ascii="Arial" w:hAnsi="Arial" w:cs="Arial"/>
          <w:sz w:val="20"/>
        </w:rPr>
        <w:t xml:space="preserve">i đồng nhân dân các </w:t>
      </w:r>
      <w:r w:rsidR="00C317DB" w:rsidRPr="00556F8B">
        <w:rPr>
          <w:rFonts w:ascii="Arial" w:hAnsi="Arial" w:cs="Arial"/>
          <w:sz w:val="20"/>
        </w:rPr>
        <w:t xml:space="preserve">cấp </w:t>
      </w:r>
      <w:r w:rsidR="002A3FDE" w:rsidRPr="00556F8B">
        <w:rPr>
          <w:rFonts w:ascii="Arial" w:hAnsi="Arial" w:cs="Arial"/>
          <w:sz w:val="20"/>
        </w:rPr>
        <w:t>địa phương do nhân dân trực ti</w:t>
      </w:r>
      <w:r w:rsidRPr="00556F8B">
        <w:rPr>
          <w:rFonts w:ascii="Arial" w:hAnsi="Arial" w:cs="Arial"/>
          <w:sz w:val="20"/>
        </w:rPr>
        <w:t>ế</w:t>
      </w:r>
      <w:r w:rsidR="002A3FDE" w:rsidRPr="00556F8B">
        <w:rPr>
          <w:rFonts w:ascii="Arial" w:hAnsi="Arial" w:cs="Arial"/>
          <w:sz w:val="20"/>
        </w:rPr>
        <w:t>p b</w:t>
      </w:r>
      <w:r w:rsidRPr="00556F8B">
        <w:rPr>
          <w:rFonts w:ascii="Arial" w:hAnsi="Arial" w:cs="Arial"/>
          <w:sz w:val="20"/>
        </w:rPr>
        <w:t>ầ</w:t>
      </w:r>
      <w:r w:rsidR="002A3FDE" w:rsidRPr="00556F8B">
        <w:rPr>
          <w:rFonts w:ascii="Arial" w:hAnsi="Arial" w:cs="Arial"/>
          <w:sz w:val="20"/>
        </w:rPr>
        <w:t>u ra và thay mặt nhân dân thực hiện quyền lực nhà nước;</w:t>
      </w:r>
    </w:p>
    <w:p w:rsidR="002A3FDE" w:rsidRPr="00556F8B" w:rsidRDefault="0057086F"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Cơ quan hành chính gồm Chính phủ ở cấp trung ương và </w:t>
      </w:r>
      <w:r w:rsidR="00C317DB" w:rsidRPr="00556F8B">
        <w:rPr>
          <w:rFonts w:ascii="Arial" w:hAnsi="Arial" w:cs="Arial"/>
          <w:sz w:val="20"/>
        </w:rPr>
        <w:t xml:space="preserve">Ủy ban </w:t>
      </w:r>
      <w:r w:rsidR="002A3FDE" w:rsidRPr="00556F8B">
        <w:rPr>
          <w:rFonts w:ascii="Arial" w:hAnsi="Arial" w:cs="Arial"/>
          <w:sz w:val="20"/>
        </w:rPr>
        <w:t>nhân dân các cấp địa phương do cơ quan quyền lực tương ứng bầu ra;</w:t>
      </w:r>
    </w:p>
    <w:p w:rsidR="002A3FDE" w:rsidRPr="00556F8B" w:rsidRDefault="0057086F"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Cơ quan xét xử gồm Tòa án nhân dân tối cao, Tòa án nhân dân cấp cao và </w:t>
      </w:r>
      <w:r w:rsidRPr="00556F8B">
        <w:rPr>
          <w:rFonts w:ascii="Arial" w:hAnsi="Arial" w:cs="Arial"/>
          <w:sz w:val="20"/>
        </w:rPr>
        <w:t>Tòa</w:t>
      </w:r>
      <w:r w:rsidR="002A3FDE" w:rsidRPr="00556F8B">
        <w:rPr>
          <w:rFonts w:ascii="Arial" w:hAnsi="Arial" w:cs="Arial"/>
          <w:sz w:val="20"/>
        </w:rPr>
        <w:t xml:space="preserve"> án nhân dân các </w:t>
      </w:r>
      <w:r w:rsidR="00C317DB" w:rsidRPr="00556F8B">
        <w:rPr>
          <w:rFonts w:ascii="Arial" w:hAnsi="Arial" w:cs="Arial"/>
          <w:sz w:val="20"/>
        </w:rPr>
        <w:t xml:space="preserve">cấp </w:t>
      </w:r>
      <w:r w:rsidR="002A3FDE" w:rsidRPr="00556F8B">
        <w:rPr>
          <w:rFonts w:ascii="Arial" w:hAnsi="Arial" w:cs="Arial"/>
          <w:sz w:val="20"/>
        </w:rPr>
        <w:t>địa phương;</w:t>
      </w:r>
    </w:p>
    <w:p w:rsidR="002A3FDE" w:rsidRPr="00556F8B" w:rsidRDefault="0057086F"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 xml:space="preserve"> </w:t>
      </w:r>
      <w:r w:rsidR="002A3FDE" w:rsidRPr="00556F8B">
        <w:rPr>
          <w:rFonts w:ascii="Arial" w:hAnsi="Arial" w:cs="Arial"/>
          <w:sz w:val="20"/>
        </w:rPr>
        <w:t>Cơ quan kiểm sát gồm Viện kiểm sát nhân dân tối cao, Viện kiểm sát nhân dân cấp cao và Viện kiểm sát nhân dân các cấp địa phương.</w:t>
      </w:r>
    </w:p>
    <w:p w:rsidR="002A3FDE" w:rsidRPr="00556F8B" w:rsidRDefault="002A3FDE" w:rsidP="00B95861">
      <w:pPr>
        <w:spacing w:before="120"/>
        <w:rPr>
          <w:rFonts w:ascii="Arial" w:hAnsi="Arial" w:cs="Arial"/>
          <w:b/>
          <w:sz w:val="20"/>
        </w:rPr>
      </w:pPr>
      <w:r w:rsidRPr="00556F8B">
        <w:rPr>
          <w:rFonts w:ascii="Arial" w:hAnsi="Arial" w:cs="Arial"/>
          <w:b/>
          <w:sz w:val="20"/>
        </w:rPr>
        <w:t>Chức vụ lãnh đạo chính quyền gồm: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Trung ương,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Quốc </w:t>
      </w:r>
      <w:r w:rsidR="00764F56" w:rsidRPr="00556F8B">
        <w:rPr>
          <w:rFonts w:ascii="Arial" w:hAnsi="Arial" w:cs="Arial"/>
          <w:sz w:val="20"/>
        </w:rPr>
        <w:t>hộ</w:t>
      </w:r>
      <w:r w:rsidRPr="00556F8B">
        <w:rPr>
          <w:rFonts w:ascii="Arial" w:hAnsi="Arial" w:cs="Arial"/>
          <w:sz w:val="20"/>
        </w:rPr>
        <w:t xml:space="preserve">i; Chủ nhiệm, Phó Chủ nhiệm các </w:t>
      </w:r>
      <w:r w:rsidR="00C317DB" w:rsidRPr="00556F8B">
        <w:rPr>
          <w:rFonts w:ascii="Arial" w:hAnsi="Arial" w:cs="Arial"/>
          <w:sz w:val="20"/>
        </w:rPr>
        <w:t xml:space="preserve">Ủy ban </w:t>
      </w:r>
      <w:r w:rsidRPr="00556F8B">
        <w:rPr>
          <w:rFonts w:ascii="Arial" w:hAnsi="Arial" w:cs="Arial"/>
          <w:sz w:val="20"/>
        </w:rPr>
        <w:t xml:space="preserve">của Quốc </w:t>
      </w:r>
      <w:r w:rsidR="00764F56" w:rsidRPr="00556F8B">
        <w:rPr>
          <w:rFonts w:ascii="Arial" w:hAnsi="Arial" w:cs="Arial"/>
          <w:sz w:val="20"/>
        </w:rPr>
        <w:t>hộ</w:t>
      </w:r>
      <w:r w:rsidRPr="00556F8B">
        <w:rPr>
          <w:rFonts w:ascii="Arial" w:hAnsi="Arial" w:cs="Arial"/>
          <w:sz w:val="20"/>
        </w:rPr>
        <w:t xml:space="preserve">i; Chủ tịch, Phó Chủ tịch </w:t>
      </w:r>
      <w:r w:rsidR="00764F56" w:rsidRPr="00556F8B">
        <w:rPr>
          <w:rFonts w:ascii="Arial" w:hAnsi="Arial" w:cs="Arial"/>
          <w:sz w:val="20"/>
        </w:rPr>
        <w:t>Hộ</w:t>
      </w:r>
      <w:r w:rsidRPr="00556F8B">
        <w:rPr>
          <w:rFonts w:ascii="Arial" w:hAnsi="Arial" w:cs="Arial"/>
          <w:sz w:val="20"/>
        </w:rPr>
        <w:t>i đồng dân tộc; Vụ trưởng, Phó Vụ trưởng và tương tương;</w:t>
      </w:r>
    </w:p>
    <w:p w:rsidR="002A3FDE" w:rsidRPr="00556F8B" w:rsidRDefault="002A3FDE" w:rsidP="00B95861">
      <w:pPr>
        <w:spacing w:before="120"/>
        <w:rPr>
          <w:rFonts w:ascii="Arial" w:hAnsi="Arial" w:cs="Arial"/>
          <w:sz w:val="20"/>
        </w:rPr>
      </w:pPr>
      <w:r w:rsidRPr="00556F8B">
        <w:rPr>
          <w:rFonts w:ascii="Arial" w:hAnsi="Arial" w:cs="Arial"/>
          <w:sz w:val="20"/>
        </w:rPr>
        <w:t>+ Chủ tịch nước, Phó Chủ tịch nước;</w:t>
      </w:r>
    </w:p>
    <w:p w:rsidR="002A3FDE" w:rsidRPr="00556F8B" w:rsidRDefault="002A3FDE" w:rsidP="00B95861">
      <w:pPr>
        <w:spacing w:before="120"/>
        <w:rPr>
          <w:rFonts w:ascii="Arial" w:hAnsi="Arial" w:cs="Arial"/>
          <w:sz w:val="20"/>
        </w:rPr>
      </w:pPr>
      <w:r w:rsidRPr="00556F8B">
        <w:rPr>
          <w:rFonts w:ascii="Arial" w:hAnsi="Arial" w:cs="Arial"/>
          <w:sz w:val="20"/>
        </w:rPr>
        <w:t>+ Thủ tướng, Phó Thủ tướng Chính phủ;</w:t>
      </w:r>
    </w:p>
    <w:p w:rsidR="002A3FDE" w:rsidRPr="00556F8B" w:rsidRDefault="002A3FDE" w:rsidP="00B95861">
      <w:pPr>
        <w:spacing w:before="120"/>
        <w:rPr>
          <w:rFonts w:ascii="Arial" w:hAnsi="Arial" w:cs="Arial"/>
          <w:sz w:val="20"/>
        </w:rPr>
      </w:pPr>
      <w:r w:rsidRPr="00556F8B">
        <w:rPr>
          <w:rFonts w:ascii="Arial" w:hAnsi="Arial" w:cs="Arial"/>
          <w:sz w:val="20"/>
        </w:rPr>
        <w:t xml:space="preserve">+ Bộ trưởng, Thủ trưởng cơ quan ngang Bộ; Thứ trưởng và tương đương; </w:t>
      </w:r>
      <w:r w:rsidR="00C317DB" w:rsidRPr="00556F8B">
        <w:rPr>
          <w:rFonts w:ascii="Arial" w:hAnsi="Arial" w:cs="Arial"/>
          <w:sz w:val="20"/>
        </w:rPr>
        <w:t xml:space="preserve">Tổng </w:t>
      </w:r>
      <w:r w:rsidRPr="00556F8B">
        <w:rPr>
          <w:rFonts w:ascii="Arial" w:hAnsi="Arial" w:cs="Arial"/>
          <w:sz w:val="20"/>
        </w:rPr>
        <w:t>cục trưởng, Phó Tổng cục trưởng và tương đương; Cục trưởng, Phó Cục trưởng và tương đương; Vụ trưởng, Phó Vụ trưởng và tương đương;</w:t>
      </w:r>
    </w:p>
    <w:p w:rsidR="002A3FDE" w:rsidRPr="00556F8B" w:rsidRDefault="002A3FDE" w:rsidP="00B95861">
      <w:pPr>
        <w:spacing w:before="120"/>
        <w:rPr>
          <w:rFonts w:ascii="Arial" w:hAnsi="Arial" w:cs="Arial"/>
          <w:sz w:val="20"/>
        </w:rPr>
      </w:pPr>
      <w:r w:rsidRPr="00556F8B">
        <w:rPr>
          <w:rFonts w:ascii="Arial" w:hAnsi="Arial" w:cs="Arial"/>
          <w:sz w:val="20"/>
        </w:rPr>
        <w:t>+ Chánh án, Phó Chánh án Tòa án nhân dân tối cao; Chánh án, Phó Chánh án, Chánh tòa, Phó Chánh tòa Tòa án nhân dân cấp cao; Tổng cục trưởng, Phó Tổng cục trưởng và tương đương; Cục trưởng, Phó Cục trưởng và tương đương; Vụ trưởng, Phó Vụ trưởng và tương đương;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 Viện trưởng, Phó Viện trưởng Viện kiểm sát nhân dân tối </w:t>
      </w:r>
      <w:r w:rsidR="0069404A" w:rsidRPr="00556F8B">
        <w:rPr>
          <w:rFonts w:ascii="Arial" w:hAnsi="Arial" w:cs="Arial"/>
          <w:sz w:val="20"/>
        </w:rPr>
        <w:t>cao; Tổ</w:t>
      </w:r>
      <w:r w:rsidRPr="00556F8B">
        <w:rPr>
          <w:rFonts w:ascii="Arial" w:hAnsi="Arial" w:cs="Arial"/>
          <w:sz w:val="20"/>
        </w:rPr>
        <w:t>ng cục trưởng, Phó Tổng cục trưởng và tương đương; Cục trưởng, Phó Cục trưởng và tương đương; Vụ trưởng, Phó Vụ trưởng và tương đương.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tỉnh:</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764F56" w:rsidRPr="00556F8B">
        <w:rPr>
          <w:rFonts w:ascii="Arial" w:hAnsi="Arial" w:cs="Arial"/>
          <w:sz w:val="20"/>
        </w:rPr>
        <w:t>Hộ</w:t>
      </w:r>
      <w:r w:rsidRPr="00556F8B">
        <w:rPr>
          <w:rFonts w:ascii="Arial" w:hAnsi="Arial" w:cs="Arial"/>
          <w:sz w:val="20"/>
        </w:rPr>
        <w:t>i đồng nhân dân cấp tỉnh;</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C317DB" w:rsidRPr="00556F8B">
        <w:rPr>
          <w:rFonts w:ascii="Arial" w:hAnsi="Arial" w:cs="Arial"/>
          <w:sz w:val="20"/>
        </w:rPr>
        <w:t xml:space="preserve">Ủy ban </w:t>
      </w:r>
      <w:r w:rsidRPr="00556F8B">
        <w:rPr>
          <w:rFonts w:ascii="Arial" w:hAnsi="Arial" w:cs="Arial"/>
          <w:sz w:val="20"/>
        </w:rPr>
        <w:t>nhân dân tỉnh; Giám đốc, Phó Giám đốc Sở và tương đương;</w:t>
      </w:r>
    </w:p>
    <w:p w:rsidR="002A3FDE" w:rsidRPr="00556F8B" w:rsidRDefault="002A3FDE" w:rsidP="00B95861">
      <w:pPr>
        <w:spacing w:before="120"/>
        <w:rPr>
          <w:rFonts w:ascii="Arial" w:hAnsi="Arial" w:cs="Arial"/>
          <w:sz w:val="20"/>
        </w:rPr>
      </w:pPr>
      <w:r w:rsidRPr="00556F8B">
        <w:rPr>
          <w:rFonts w:ascii="Arial" w:hAnsi="Arial" w:cs="Arial"/>
          <w:sz w:val="20"/>
        </w:rPr>
        <w:t>+ Chánh án, Phó Chánh án, Chánh tòa, Phó Chánh tòa Tòa án nhân dân cấp tỉnh; Viện trưởng, Phó Viện trưởng Viện kiểm sát nhân dân cấ</w:t>
      </w:r>
      <w:r w:rsidR="0069404A" w:rsidRPr="00556F8B">
        <w:rPr>
          <w:rFonts w:ascii="Arial" w:hAnsi="Arial" w:cs="Arial"/>
          <w:sz w:val="20"/>
        </w:rPr>
        <w:t>p tỉ</w:t>
      </w:r>
      <w:r w:rsidRPr="00556F8B">
        <w:rPr>
          <w:rFonts w:ascii="Arial" w:hAnsi="Arial" w:cs="Arial"/>
          <w:sz w:val="20"/>
        </w:rPr>
        <w:t>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huyện:</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764F56" w:rsidRPr="00556F8B">
        <w:rPr>
          <w:rFonts w:ascii="Arial" w:hAnsi="Arial" w:cs="Arial"/>
          <w:sz w:val="20"/>
        </w:rPr>
        <w:t>Hộ</w:t>
      </w:r>
      <w:r w:rsidRPr="00556F8B">
        <w:rPr>
          <w:rFonts w:ascii="Arial" w:hAnsi="Arial" w:cs="Arial"/>
          <w:sz w:val="20"/>
        </w:rPr>
        <w:t>i đồng nhân dân cấp huyện;</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C317DB" w:rsidRPr="00556F8B">
        <w:rPr>
          <w:rFonts w:ascii="Arial" w:hAnsi="Arial" w:cs="Arial"/>
          <w:sz w:val="20"/>
        </w:rPr>
        <w:t xml:space="preserve">Ủy ban </w:t>
      </w:r>
      <w:r w:rsidRPr="00556F8B">
        <w:rPr>
          <w:rFonts w:ascii="Arial" w:hAnsi="Arial" w:cs="Arial"/>
          <w:sz w:val="20"/>
        </w:rPr>
        <w:t>nhân dân huyện; Trưởng phòng, Phó Trưởng phòng các phòng c</w:t>
      </w:r>
      <w:r w:rsidR="00764F56" w:rsidRPr="00556F8B">
        <w:rPr>
          <w:rFonts w:ascii="Arial" w:hAnsi="Arial" w:cs="Arial"/>
          <w:sz w:val="20"/>
        </w:rPr>
        <w:t>huyên</w:t>
      </w:r>
      <w:r w:rsidRPr="00556F8B">
        <w:rPr>
          <w:rFonts w:ascii="Arial" w:hAnsi="Arial" w:cs="Arial"/>
          <w:sz w:val="20"/>
        </w:rPr>
        <w:t xml:space="preserve"> môn thuộc </w:t>
      </w:r>
      <w:r w:rsidR="00C317DB" w:rsidRPr="00556F8B">
        <w:rPr>
          <w:rFonts w:ascii="Arial" w:hAnsi="Arial" w:cs="Arial"/>
          <w:sz w:val="20"/>
        </w:rPr>
        <w:t xml:space="preserve">Ủy ban </w:t>
      </w:r>
      <w:r w:rsidRPr="00556F8B">
        <w:rPr>
          <w:rFonts w:ascii="Arial" w:hAnsi="Arial" w:cs="Arial"/>
          <w:sz w:val="20"/>
        </w:rPr>
        <w:t>nhân dân.</w:t>
      </w:r>
    </w:p>
    <w:p w:rsidR="002A3FDE" w:rsidRPr="00556F8B" w:rsidRDefault="002A3FDE" w:rsidP="00B95861">
      <w:pPr>
        <w:spacing w:before="120"/>
        <w:rPr>
          <w:rFonts w:ascii="Arial" w:hAnsi="Arial" w:cs="Arial"/>
          <w:sz w:val="20"/>
        </w:rPr>
      </w:pPr>
      <w:r w:rsidRPr="00556F8B">
        <w:rPr>
          <w:rFonts w:ascii="Arial" w:hAnsi="Arial" w:cs="Arial"/>
          <w:sz w:val="20"/>
        </w:rPr>
        <w:t>+ Chánh án, Phó Chánh án, Chánh tòa, Phó Chánh tòa Tòa án nhân dân cấp huyện; Viện trưởng, Phó Viện trưởng Viện kiểm sát nhân dân cấp huyện.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xã:</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764F56" w:rsidRPr="00556F8B">
        <w:rPr>
          <w:rFonts w:ascii="Arial" w:hAnsi="Arial" w:cs="Arial"/>
          <w:sz w:val="20"/>
        </w:rPr>
        <w:t>Hộ</w:t>
      </w:r>
      <w:r w:rsidRPr="00556F8B">
        <w:rPr>
          <w:rFonts w:ascii="Arial" w:hAnsi="Arial" w:cs="Arial"/>
          <w:sz w:val="20"/>
        </w:rPr>
        <w:t>i đồng nhân dân cấp xã;</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tịch, Phó Chủ tịch </w:t>
      </w:r>
      <w:r w:rsidR="00C317DB" w:rsidRPr="00556F8B">
        <w:rPr>
          <w:rFonts w:ascii="Arial" w:hAnsi="Arial" w:cs="Arial"/>
          <w:sz w:val="20"/>
        </w:rPr>
        <w:t xml:space="preserve">Ủy ban </w:t>
      </w:r>
      <w:r w:rsidRPr="00556F8B">
        <w:rPr>
          <w:rFonts w:ascii="Arial" w:hAnsi="Arial" w:cs="Arial"/>
          <w:sz w:val="20"/>
        </w:rPr>
        <w:t>nhân dân xã.</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3041"/>
        <w:gridCol w:w="354"/>
        <w:gridCol w:w="3975"/>
        <w:gridCol w:w="854"/>
      </w:tblGrid>
      <w:tr w:rsidR="000F355C" w:rsidRPr="00556F8B" w:rsidTr="00DA13C1">
        <w:trPr>
          <w:trHeight w:val="402"/>
          <w:jc w:val="center"/>
        </w:trPr>
        <w:tc>
          <w:tcPr>
            <w:tcW w:w="3041" w:type="dxa"/>
            <w:vMerge w:val="restart"/>
            <w:vAlign w:val="center"/>
          </w:tcPr>
          <w:p w:rsidR="000F355C" w:rsidRPr="00556F8B" w:rsidRDefault="000F355C"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nữ đảm nhiệm chức vụ lãnh đạo chính quyền (%)</w:t>
            </w:r>
          </w:p>
        </w:tc>
        <w:tc>
          <w:tcPr>
            <w:tcW w:w="354" w:type="dxa"/>
            <w:vMerge w:val="restart"/>
            <w:vAlign w:val="center"/>
          </w:tcPr>
          <w:p w:rsidR="000F355C" w:rsidRPr="00556F8B" w:rsidRDefault="000F355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975" w:type="dxa"/>
            <w:tcBorders>
              <w:bottom w:val="single" w:sz="4" w:space="0" w:color="auto"/>
            </w:tcBorders>
            <w:vAlign w:val="center"/>
          </w:tcPr>
          <w:p w:rsidR="000F355C" w:rsidRPr="00556F8B" w:rsidRDefault="000F355C" w:rsidP="00DA13C1">
            <w:pPr>
              <w:spacing w:before="120"/>
              <w:jc w:val="center"/>
              <w:rPr>
                <w:rFonts w:ascii="Arial" w:eastAsia="Times New Roman" w:hAnsi="Arial" w:cs="Arial"/>
                <w:sz w:val="20"/>
                <w:lang w:val="en-US"/>
              </w:rPr>
            </w:pPr>
            <w:r w:rsidRPr="00556F8B">
              <w:rPr>
                <w:rFonts w:ascii="Arial" w:eastAsia="Times New Roman" w:hAnsi="Arial" w:cs="Arial"/>
                <w:sz w:val="20"/>
              </w:rPr>
              <w:t>Số nữ đảm nhiệm các chức vụ lãnh đạo chính quyền khóa t</w:t>
            </w:r>
          </w:p>
        </w:tc>
        <w:tc>
          <w:tcPr>
            <w:tcW w:w="854" w:type="dxa"/>
            <w:vMerge w:val="restart"/>
            <w:vAlign w:val="center"/>
          </w:tcPr>
          <w:p w:rsidR="000F355C" w:rsidRPr="00556F8B" w:rsidRDefault="000F355C" w:rsidP="00DA13C1">
            <w:pPr>
              <w:spacing w:before="120"/>
              <w:jc w:val="center"/>
              <w:rPr>
                <w:rFonts w:ascii="Arial" w:eastAsia="Times New Roman" w:hAnsi="Arial" w:cs="Arial"/>
                <w:sz w:val="20"/>
                <w:lang w:val="en-US"/>
              </w:rPr>
            </w:pPr>
            <w:r w:rsidRPr="00556F8B">
              <w:rPr>
                <w:rFonts w:ascii="Arial" w:eastAsia="Times New Roman" w:hAnsi="Arial" w:cs="Arial"/>
                <w:sz w:val="20"/>
              </w:rPr>
              <w:t>x 100</w:t>
            </w:r>
          </w:p>
        </w:tc>
      </w:tr>
      <w:tr w:rsidR="000F355C" w:rsidRPr="00556F8B" w:rsidTr="00DA13C1">
        <w:trPr>
          <w:trHeight w:val="402"/>
          <w:jc w:val="center"/>
        </w:trPr>
        <w:tc>
          <w:tcPr>
            <w:tcW w:w="3041" w:type="dxa"/>
            <w:vMerge/>
            <w:vAlign w:val="center"/>
          </w:tcPr>
          <w:p w:rsidR="000F355C" w:rsidRPr="00556F8B" w:rsidRDefault="000F355C" w:rsidP="00DA13C1">
            <w:pPr>
              <w:spacing w:before="120"/>
              <w:jc w:val="center"/>
              <w:rPr>
                <w:rFonts w:ascii="Arial" w:eastAsia="Times New Roman" w:hAnsi="Arial" w:cs="Arial"/>
                <w:sz w:val="20"/>
              </w:rPr>
            </w:pPr>
          </w:p>
        </w:tc>
        <w:tc>
          <w:tcPr>
            <w:tcW w:w="354" w:type="dxa"/>
            <w:vMerge/>
            <w:vAlign w:val="center"/>
          </w:tcPr>
          <w:p w:rsidR="000F355C" w:rsidRPr="00556F8B" w:rsidRDefault="000F355C" w:rsidP="00DA13C1">
            <w:pPr>
              <w:spacing w:before="120"/>
              <w:jc w:val="center"/>
              <w:rPr>
                <w:rFonts w:ascii="Arial" w:eastAsia="Times New Roman" w:hAnsi="Arial" w:cs="Arial"/>
                <w:sz w:val="20"/>
              </w:rPr>
            </w:pPr>
          </w:p>
        </w:tc>
        <w:tc>
          <w:tcPr>
            <w:tcW w:w="3975" w:type="dxa"/>
            <w:tcBorders>
              <w:top w:val="single" w:sz="4" w:space="0" w:color="auto"/>
            </w:tcBorders>
            <w:vAlign w:val="center"/>
          </w:tcPr>
          <w:p w:rsidR="000F355C" w:rsidRPr="00556F8B" w:rsidRDefault="000F355C"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số lãnh đạo chính quyền cùng khóa</w:t>
            </w:r>
          </w:p>
        </w:tc>
        <w:tc>
          <w:tcPr>
            <w:tcW w:w="854" w:type="dxa"/>
            <w:vMerge/>
            <w:vAlign w:val="center"/>
          </w:tcPr>
          <w:p w:rsidR="000F355C" w:rsidRPr="00556F8B" w:rsidRDefault="000F355C" w:rsidP="00DA13C1">
            <w:pPr>
              <w:spacing w:before="120"/>
              <w:jc w:val="center"/>
              <w:rPr>
                <w:rFonts w:ascii="Arial" w:eastAsia="Times New Roman" w:hAnsi="Arial" w:cs="Arial"/>
                <w:sz w:val="20"/>
              </w:rPr>
            </w:pPr>
          </w:p>
        </w:tc>
      </w:tr>
    </w:tbl>
    <w:p w:rsidR="002A3FDE" w:rsidRPr="00556F8B" w:rsidRDefault="000F355C"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Khối các cơ quan Nhà nước;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Cấp hành chính;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Trình độ học vấn.</w:t>
      </w:r>
    </w:p>
    <w:p w:rsidR="002A3FDE" w:rsidRPr="00556F8B" w:rsidRDefault="000F355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0F355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0F355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Pr="00556F8B">
        <w:rPr>
          <w:rFonts w:ascii="Arial" w:hAnsi="Arial" w:cs="Arial"/>
          <w:b/>
          <w:sz w:val="20"/>
        </w:rPr>
        <w:t>ợ</w:t>
      </w:r>
      <w:r w:rsidR="002A3FDE" w:rsidRPr="00556F8B">
        <w:rPr>
          <w:rFonts w:ascii="Arial" w:hAnsi="Arial" w:cs="Arial"/>
          <w:b/>
          <w:sz w:val="20"/>
        </w:rPr>
        <w:t>p:</w:t>
      </w:r>
      <w:r w:rsidR="002A3FDE" w:rsidRPr="00556F8B">
        <w:rPr>
          <w:rFonts w:ascii="Arial" w:hAnsi="Arial" w:cs="Arial"/>
          <w:sz w:val="20"/>
        </w:rPr>
        <w:t xml:space="preserve"> Bộ Nội vụ, Văn phòng Quốc </w:t>
      </w:r>
      <w:r w:rsidR="00764F56" w:rsidRPr="00556F8B">
        <w:rPr>
          <w:rFonts w:ascii="Arial" w:hAnsi="Arial" w:cs="Arial"/>
          <w:sz w:val="20"/>
        </w:rPr>
        <w:t>hộ</w:t>
      </w:r>
      <w:r w:rsidR="002A3FDE" w:rsidRPr="00556F8B">
        <w:rPr>
          <w:rFonts w:ascii="Arial" w:hAnsi="Arial" w:cs="Arial"/>
          <w:sz w:val="20"/>
        </w:rPr>
        <w:t>i, Tòa án nhân dân tối cao, Viện kiểm sát nhân dân tối cao.</w:t>
      </w:r>
    </w:p>
    <w:p w:rsidR="000F355C" w:rsidRPr="00556F8B" w:rsidRDefault="000F355C" w:rsidP="00B95861">
      <w:pPr>
        <w:spacing w:before="120"/>
        <w:rPr>
          <w:rFonts w:ascii="Arial" w:hAnsi="Arial" w:cs="Arial"/>
          <w:sz w:val="20"/>
        </w:rPr>
      </w:pPr>
    </w:p>
    <w:p w:rsidR="002A3FDE" w:rsidRPr="00556F8B" w:rsidRDefault="000F355C" w:rsidP="00B95861">
      <w:pPr>
        <w:spacing w:before="120"/>
        <w:rPr>
          <w:rFonts w:ascii="Arial" w:hAnsi="Arial" w:cs="Arial"/>
          <w:b/>
          <w:sz w:val="20"/>
        </w:rPr>
      </w:pPr>
      <w:bookmarkStart w:id="15" w:name="dieu_03"/>
      <w:r w:rsidRPr="00556F8B">
        <w:rPr>
          <w:rFonts w:ascii="Arial" w:hAnsi="Arial" w:cs="Arial"/>
          <w:b/>
          <w:sz w:val="20"/>
        </w:rPr>
        <w:t>03.</w:t>
      </w:r>
      <w:r w:rsidR="00C317DB" w:rsidRPr="00556F8B">
        <w:rPr>
          <w:rFonts w:ascii="Arial" w:hAnsi="Arial" w:cs="Arial"/>
          <w:b/>
          <w:sz w:val="20"/>
        </w:rPr>
        <w:t xml:space="preserve"> </w:t>
      </w:r>
      <w:r w:rsidR="002A3FDE" w:rsidRPr="00556F8B">
        <w:rPr>
          <w:rFonts w:ascii="Arial" w:hAnsi="Arial" w:cs="Arial"/>
          <w:b/>
          <w:sz w:val="20"/>
        </w:rPr>
        <w:t xml:space="preserve">Doanh </w:t>
      </w:r>
      <w:r w:rsidR="00764F56" w:rsidRPr="00556F8B">
        <w:rPr>
          <w:rFonts w:ascii="Arial" w:hAnsi="Arial" w:cs="Arial"/>
          <w:b/>
          <w:sz w:val="20"/>
        </w:rPr>
        <w:t>nghi</w:t>
      </w:r>
      <w:r w:rsidR="002A3FDE" w:rsidRPr="00556F8B">
        <w:rPr>
          <w:rFonts w:ascii="Arial" w:hAnsi="Arial" w:cs="Arial"/>
          <w:b/>
          <w:sz w:val="20"/>
        </w:rPr>
        <w:t xml:space="preserve">ệp, cơ </w:t>
      </w:r>
      <w:r w:rsidRPr="00556F8B">
        <w:rPr>
          <w:rFonts w:ascii="Arial" w:hAnsi="Arial" w:cs="Arial"/>
          <w:b/>
          <w:sz w:val="20"/>
        </w:rPr>
        <w:t>sở</w:t>
      </w:r>
      <w:r w:rsidR="002A3FDE" w:rsidRPr="00556F8B">
        <w:rPr>
          <w:rFonts w:ascii="Arial" w:hAnsi="Arial" w:cs="Arial"/>
          <w:b/>
          <w:sz w:val="20"/>
        </w:rPr>
        <w:t xml:space="preserve"> kinh tế, hành chính, sự </w:t>
      </w:r>
      <w:r w:rsidR="00764F56" w:rsidRPr="00556F8B">
        <w:rPr>
          <w:rFonts w:ascii="Arial" w:hAnsi="Arial" w:cs="Arial"/>
          <w:b/>
          <w:sz w:val="20"/>
        </w:rPr>
        <w:t>nghi</w:t>
      </w:r>
      <w:r w:rsidR="002A3FDE" w:rsidRPr="00556F8B">
        <w:rPr>
          <w:rFonts w:ascii="Arial" w:hAnsi="Arial" w:cs="Arial"/>
          <w:b/>
          <w:sz w:val="20"/>
        </w:rPr>
        <w:t>ệp</w:t>
      </w:r>
      <w:bookmarkEnd w:id="15"/>
    </w:p>
    <w:p w:rsidR="002A3FDE" w:rsidRPr="00556F8B" w:rsidRDefault="000F355C" w:rsidP="00B95861">
      <w:pPr>
        <w:spacing w:before="120"/>
        <w:rPr>
          <w:rFonts w:ascii="Arial" w:hAnsi="Arial" w:cs="Arial"/>
          <w:b/>
          <w:sz w:val="20"/>
        </w:rPr>
      </w:pPr>
      <w:r w:rsidRPr="00556F8B">
        <w:rPr>
          <w:rFonts w:ascii="Arial" w:hAnsi="Arial" w:cs="Arial"/>
          <w:b/>
          <w:sz w:val="20"/>
        </w:rPr>
        <w:t>0301.</w:t>
      </w:r>
      <w:r w:rsidR="00C317DB" w:rsidRPr="00556F8B">
        <w:rPr>
          <w:rFonts w:ascii="Arial" w:hAnsi="Arial" w:cs="Arial"/>
          <w:b/>
          <w:sz w:val="20"/>
        </w:rPr>
        <w:t xml:space="preserve"> </w:t>
      </w:r>
      <w:r w:rsidR="002A3FDE" w:rsidRPr="00556F8B">
        <w:rPr>
          <w:rFonts w:ascii="Arial" w:hAnsi="Arial" w:cs="Arial"/>
          <w:b/>
          <w:sz w:val="20"/>
        </w:rPr>
        <w:t xml:space="preserve">Số cơ sở, lao động trong các cơ sở kinh tế, sự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E7732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cơ sở kinh tế, sự </w:t>
      </w:r>
      <w:r w:rsidR="00764F56" w:rsidRPr="00556F8B">
        <w:rPr>
          <w:rFonts w:ascii="Arial" w:hAnsi="Arial" w:cs="Arial"/>
          <w:sz w:val="20"/>
        </w:rPr>
        <w:t>nghi</w:t>
      </w:r>
      <w:r w:rsidR="002A3FDE"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Cơ sở kinh tế, sự </w:t>
      </w:r>
      <w:r w:rsidR="00764F56" w:rsidRPr="00556F8B">
        <w:rPr>
          <w:rFonts w:ascii="Arial" w:hAnsi="Arial" w:cs="Arial"/>
          <w:sz w:val="20"/>
        </w:rPr>
        <w:t>nghi</w:t>
      </w:r>
      <w:r w:rsidRPr="00556F8B">
        <w:rPr>
          <w:rFonts w:ascii="Arial" w:hAnsi="Arial" w:cs="Arial"/>
          <w:sz w:val="20"/>
        </w:rPr>
        <w:t>ệp (đơn vị cơ sở) được khái niệm như sau: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Là nơi trực tiếp diễn ra hoạt động sản xuất, kinh doanh, cung c</w:t>
      </w:r>
      <w:r w:rsidR="00E77322" w:rsidRPr="00556F8B">
        <w:rPr>
          <w:rFonts w:ascii="Arial" w:hAnsi="Arial" w:cs="Arial"/>
          <w:sz w:val="20"/>
        </w:rPr>
        <w:t>ấ</w:t>
      </w:r>
      <w:r w:rsidR="002A3FDE" w:rsidRPr="00556F8B">
        <w:rPr>
          <w:rFonts w:ascii="Arial" w:hAnsi="Arial" w:cs="Arial"/>
          <w:sz w:val="20"/>
        </w:rPr>
        <w:t xml:space="preserve">p dịch vụ, sự </w:t>
      </w:r>
      <w:r w:rsidR="00764F56" w:rsidRPr="00556F8B">
        <w:rPr>
          <w:rFonts w:ascii="Arial" w:hAnsi="Arial" w:cs="Arial"/>
          <w:sz w:val="20"/>
        </w:rPr>
        <w:t>nghi</w:t>
      </w:r>
      <w:r w:rsidR="002A3FDE" w:rsidRPr="00556F8B">
        <w:rPr>
          <w:rFonts w:ascii="Arial" w:hAnsi="Arial" w:cs="Arial"/>
          <w:sz w:val="20"/>
        </w:rPr>
        <w:t xml:space="preserve">ệp, hoạt động của tổ chức chính trị - xã </w:t>
      </w:r>
      <w:r w:rsidR="00764F56" w:rsidRPr="00556F8B">
        <w:rPr>
          <w:rFonts w:ascii="Arial" w:hAnsi="Arial" w:cs="Arial"/>
          <w:sz w:val="20"/>
        </w:rPr>
        <w:t>hộ</w:t>
      </w:r>
      <w:r w:rsidR="002A3FDE" w:rsidRPr="00556F8B">
        <w:rPr>
          <w:rFonts w:ascii="Arial" w:hAnsi="Arial" w:cs="Arial"/>
          <w:sz w:val="20"/>
        </w:rPr>
        <w:t xml:space="preserve">i - nghề </w:t>
      </w:r>
      <w:r w:rsidR="00764F56" w:rsidRPr="00556F8B">
        <w:rPr>
          <w:rFonts w:ascii="Arial" w:hAnsi="Arial" w:cs="Arial"/>
          <w:sz w:val="20"/>
        </w:rPr>
        <w:t>nghi</w:t>
      </w:r>
      <w:r w:rsidR="002A3FDE" w:rsidRPr="00556F8B">
        <w:rPr>
          <w:rFonts w:ascii="Arial" w:hAnsi="Arial" w:cs="Arial"/>
          <w:sz w:val="20"/>
        </w:rPr>
        <w:t xml:space="preserve">ệp, tổ chức xã </w:t>
      </w:r>
      <w:r w:rsidR="00764F56" w:rsidRPr="00556F8B">
        <w:rPr>
          <w:rFonts w:ascii="Arial" w:hAnsi="Arial" w:cs="Arial"/>
          <w:sz w:val="20"/>
        </w:rPr>
        <w:t>hộ</w:t>
      </w:r>
      <w:r w:rsidR="002A3FDE" w:rsidRPr="00556F8B">
        <w:rPr>
          <w:rFonts w:ascii="Arial" w:hAnsi="Arial" w:cs="Arial"/>
          <w:sz w:val="20"/>
        </w:rPr>
        <w:t xml:space="preserve">i, </w:t>
      </w:r>
      <w:r w:rsidR="00C317DB" w:rsidRPr="00556F8B">
        <w:rPr>
          <w:rFonts w:ascii="Arial" w:hAnsi="Arial" w:cs="Arial"/>
          <w:sz w:val="20"/>
        </w:rPr>
        <w:t xml:space="preserve">tổ chức </w:t>
      </w:r>
      <w:r w:rsidR="002A3FDE" w:rsidRPr="00556F8B">
        <w:rPr>
          <w:rFonts w:ascii="Arial" w:hAnsi="Arial" w:cs="Arial"/>
          <w:sz w:val="20"/>
        </w:rPr>
        <w:t xml:space="preserve">xã </w:t>
      </w:r>
      <w:r w:rsidR="00764F56" w:rsidRPr="00556F8B">
        <w:rPr>
          <w:rFonts w:ascii="Arial" w:hAnsi="Arial" w:cs="Arial"/>
          <w:sz w:val="20"/>
        </w:rPr>
        <w:t>hộ</w:t>
      </w:r>
      <w:r w:rsidR="002A3FDE" w:rsidRPr="00556F8B">
        <w:rPr>
          <w:rFonts w:ascii="Arial" w:hAnsi="Arial" w:cs="Arial"/>
          <w:sz w:val="20"/>
        </w:rPr>
        <w:t xml:space="preserve">i nghề </w:t>
      </w:r>
      <w:r w:rsidR="00764F56" w:rsidRPr="00556F8B">
        <w:rPr>
          <w:rFonts w:ascii="Arial" w:hAnsi="Arial" w:cs="Arial"/>
          <w:sz w:val="20"/>
        </w:rPr>
        <w:t>nghi</w:t>
      </w:r>
      <w:r w:rsidR="002A3FDE" w:rsidRPr="00556F8B">
        <w:rPr>
          <w:rFonts w:ascii="Arial" w:hAnsi="Arial" w:cs="Arial"/>
          <w:sz w:val="20"/>
        </w:rPr>
        <w:t>ệp, tổ chức tôn giáo, tín ngưỡng..</w:t>
      </w:r>
      <w:r w:rsidR="00E77322"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Có chủ thể quản lý hoặc người chịu trách nhiệm về các hoạt động tại địa </w:t>
      </w:r>
      <w:r w:rsidR="000F393B" w:rsidRPr="00556F8B">
        <w:rPr>
          <w:rFonts w:ascii="Arial" w:hAnsi="Arial" w:cs="Arial"/>
          <w:sz w:val="20"/>
        </w:rPr>
        <w:t>Điểm</w:t>
      </w:r>
      <w:r w:rsidR="00764F56" w:rsidRPr="00556F8B">
        <w:rPr>
          <w:rFonts w:ascii="Arial" w:hAnsi="Arial" w:cs="Arial"/>
          <w:sz w:val="20"/>
        </w:rPr>
        <w:t xml:space="preserve"> đ</w:t>
      </w:r>
      <w:r w:rsidR="002A3FDE" w:rsidRPr="00556F8B">
        <w:rPr>
          <w:rFonts w:ascii="Arial" w:hAnsi="Arial" w:cs="Arial"/>
          <w:sz w:val="20"/>
        </w:rPr>
        <w:t>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Có địa </w:t>
      </w:r>
      <w:r w:rsidR="000F393B" w:rsidRPr="00556F8B">
        <w:rPr>
          <w:rFonts w:ascii="Arial" w:hAnsi="Arial" w:cs="Arial"/>
          <w:sz w:val="20"/>
        </w:rPr>
        <w:t>Điểm</w:t>
      </w:r>
      <w:r w:rsidR="002A3FDE" w:rsidRPr="00556F8B">
        <w:rPr>
          <w:rFonts w:ascii="Arial" w:hAnsi="Arial" w:cs="Arial"/>
          <w:sz w:val="20"/>
        </w:rPr>
        <w:t xml:space="preserve"> xác định;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Có thời gian hoạt động l</w:t>
      </w:r>
      <w:r w:rsidR="00C317DB" w:rsidRPr="00556F8B">
        <w:rPr>
          <w:rFonts w:ascii="Arial" w:hAnsi="Arial" w:cs="Arial"/>
          <w:sz w:val="20"/>
        </w:rPr>
        <w:t xml:space="preserve">iên </w:t>
      </w:r>
      <w:r w:rsidR="002A3FDE" w:rsidRPr="00556F8B">
        <w:rPr>
          <w:rFonts w:ascii="Arial" w:hAnsi="Arial" w:cs="Arial"/>
          <w:sz w:val="20"/>
        </w:rPr>
        <w:t>tục hoặc định kỳ (theo mùa vụ hoặc theo tập quán kinh doanh,...).</w:t>
      </w:r>
    </w:p>
    <w:p w:rsidR="002A3FDE" w:rsidRPr="00556F8B" w:rsidRDefault="002A3FDE" w:rsidP="00B95861">
      <w:pPr>
        <w:spacing w:before="120"/>
        <w:rPr>
          <w:rFonts w:ascii="Arial" w:hAnsi="Arial" w:cs="Arial"/>
          <w:sz w:val="20"/>
        </w:rPr>
      </w:pPr>
      <w:r w:rsidRPr="00556F8B">
        <w:rPr>
          <w:rFonts w:ascii="Arial" w:hAnsi="Arial" w:cs="Arial"/>
          <w:sz w:val="20"/>
        </w:rPr>
        <w:t xml:space="preserve">Đơn vị cơ sở có thể là một nhà máy, xí </w:t>
      </w:r>
      <w:r w:rsidR="00764F56" w:rsidRPr="00556F8B">
        <w:rPr>
          <w:rFonts w:ascii="Arial" w:hAnsi="Arial" w:cs="Arial"/>
          <w:sz w:val="20"/>
        </w:rPr>
        <w:t>nghi</w:t>
      </w:r>
      <w:r w:rsidRPr="00556F8B">
        <w:rPr>
          <w:rFonts w:ascii="Arial" w:hAnsi="Arial" w:cs="Arial"/>
          <w:sz w:val="20"/>
        </w:rPr>
        <w:t xml:space="preserve">ệp, chi nhánh, </w:t>
      </w:r>
      <w:r w:rsidR="00C317DB" w:rsidRPr="00556F8B">
        <w:rPr>
          <w:rFonts w:ascii="Arial" w:hAnsi="Arial" w:cs="Arial"/>
          <w:sz w:val="20"/>
        </w:rPr>
        <w:t xml:space="preserve">văn </w:t>
      </w:r>
      <w:r w:rsidRPr="00556F8B">
        <w:rPr>
          <w:rFonts w:ascii="Arial" w:hAnsi="Arial" w:cs="Arial"/>
          <w:sz w:val="20"/>
        </w:rPr>
        <w:t xml:space="preserve">phòng đại diện, khách sạn, nhà hàng, </w:t>
      </w:r>
      <w:r w:rsidR="00764F56" w:rsidRPr="00556F8B">
        <w:rPr>
          <w:rFonts w:ascii="Arial" w:hAnsi="Arial" w:cs="Arial"/>
          <w:sz w:val="20"/>
        </w:rPr>
        <w:t>cửa</w:t>
      </w:r>
      <w:r w:rsidRPr="00556F8B">
        <w:rPr>
          <w:rFonts w:ascii="Arial" w:hAnsi="Arial" w:cs="Arial"/>
          <w:sz w:val="20"/>
        </w:rPr>
        <w:t xml:space="preserve"> hàng, </w:t>
      </w:r>
      <w:r w:rsidR="000F393B" w:rsidRPr="00556F8B">
        <w:rPr>
          <w:rFonts w:ascii="Arial" w:hAnsi="Arial" w:cs="Arial"/>
          <w:sz w:val="20"/>
        </w:rPr>
        <w:t>Điểm</w:t>
      </w:r>
      <w:r w:rsidRPr="00556F8B">
        <w:rPr>
          <w:rFonts w:ascii="Arial" w:hAnsi="Arial" w:cs="Arial"/>
          <w:sz w:val="20"/>
        </w:rPr>
        <w:t xml:space="preserve"> sản xuất, </w:t>
      </w:r>
      <w:r w:rsidR="000F393B" w:rsidRPr="00556F8B">
        <w:rPr>
          <w:rFonts w:ascii="Arial" w:hAnsi="Arial" w:cs="Arial"/>
          <w:sz w:val="20"/>
        </w:rPr>
        <w:t>Điểm</w:t>
      </w:r>
      <w:r w:rsidRPr="00556F8B">
        <w:rPr>
          <w:rFonts w:ascii="Arial" w:hAnsi="Arial" w:cs="Arial"/>
          <w:sz w:val="20"/>
        </w:rPr>
        <w:t xml:space="preserve"> bán hàng, nhà ga, bến cảng, </w:t>
      </w:r>
      <w:r w:rsidR="00764F56" w:rsidRPr="00556F8B">
        <w:rPr>
          <w:rFonts w:ascii="Arial" w:hAnsi="Arial" w:cs="Arial"/>
          <w:sz w:val="20"/>
        </w:rPr>
        <w:t>trường</w:t>
      </w:r>
      <w:r w:rsidRPr="00556F8B">
        <w:rPr>
          <w:rFonts w:ascii="Arial" w:hAnsi="Arial" w:cs="Arial"/>
          <w:sz w:val="20"/>
        </w:rPr>
        <w:t xml:space="preserve"> học, bệnh viện, nhà thờ hoặc </w:t>
      </w:r>
      <w:r w:rsidR="00764F56" w:rsidRPr="00556F8B">
        <w:rPr>
          <w:rFonts w:ascii="Arial" w:hAnsi="Arial" w:cs="Arial"/>
          <w:sz w:val="20"/>
        </w:rPr>
        <w:t>đề</w:t>
      </w:r>
      <w:r w:rsidRPr="00556F8B">
        <w:rPr>
          <w:rFonts w:ascii="Arial" w:hAnsi="Arial" w:cs="Arial"/>
          <w:sz w:val="20"/>
        </w:rPr>
        <w:t>n, chùa...</w:t>
      </w:r>
    </w:p>
    <w:p w:rsidR="002A3FDE" w:rsidRPr="00556F8B" w:rsidRDefault="002A3FDE" w:rsidP="00B95861">
      <w:pPr>
        <w:spacing w:before="120"/>
        <w:rPr>
          <w:rFonts w:ascii="Arial" w:hAnsi="Arial" w:cs="Arial"/>
          <w:sz w:val="20"/>
        </w:rPr>
      </w:pPr>
      <w:r w:rsidRPr="00556F8B">
        <w:rPr>
          <w:rFonts w:ascii="Arial" w:hAnsi="Arial" w:cs="Arial"/>
          <w:sz w:val="20"/>
        </w:rPr>
        <w:t xml:space="preserve">Số cơ sở kinh tế, sự </w:t>
      </w:r>
      <w:r w:rsidR="00764F56" w:rsidRPr="00556F8B">
        <w:rPr>
          <w:rFonts w:ascii="Arial" w:hAnsi="Arial" w:cs="Arial"/>
          <w:sz w:val="20"/>
        </w:rPr>
        <w:t>nghi</w:t>
      </w:r>
      <w:r w:rsidRPr="00556F8B">
        <w:rPr>
          <w:rFonts w:ascii="Arial" w:hAnsi="Arial" w:cs="Arial"/>
          <w:sz w:val="20"/>
        </w:rPr>
        <w:t xml:space="preserve">ệp là tổng số lượng cơ </w:t>
      </w:r>
      <w:r w:rsidR="00C317DB" w:rsidRPr="00556F8B">
        <w:rPr>
          <w:rFonts w:ascii="Arial" w:hAnsi="Arial" w:cs="Arial"/>
          <w:sz w:val="20"/>
        </w:rPr>
        <w:t xml:space="preserve">sở </w:t>
      </w:r>
      <w:r w:rsidRPr="00556F8B">
        <w:rPr>
          <w:rFonts w:ascii="Arial" w:hAnsi="Arial" w:cs="Arial"/>
          <w:sz w:val="20"/>
        </w:rPr>
        <w:t xml:space="preserve">thỏa mãn khái niệm </w:t>
      </w:r>
      <w:r w:rsidR="00764F56" w:rsidRPr="00556F8B">
        <w:rPr>
          <w:rFonts w:ascii="Arial" w:hAnsi="Arial" w:cs="Arial"/>
          <w:sz w:val="20"/>
        </w:rPr>
        <w:t>nêu</w:t>
      </w:r>
      <w:r w:rsidRPr="00556F8B">
        <w:rPr>
          <w:rFonts w:ascii="Arial" w:hAnsi="Arial" w:cs="Arial"/>
          <w:sz w:val="20"/>
        </w:rPr>
        <w:t xml:space="preserve"> trên, hoạt động trong các ngành kinh tế quốc dân (trừ các ngành</w:t>
      </w:r>
      <w:r w:rsidR="000642C1" w:rsidRPr="00556F8B">
        <w:rPr>
          <w:rFonts w:ascii="Arial" w:hAnsi="Arial" w:cs="Arial"/>
          <w:sz w:val="20"/>
        </w:rPr>
        <w:t xml:space="preserve"> </w:t>
      </w:r>
      <w:r w:rsidRPr="00556F8B">
        <w:rPr>
          <w:rFonts w:ascii="Arial" w:hAnsi="Arial" w:cs="Arial"/>
          <w:sz w:val="20"/>
        </w:rPr>
        <w:t xml:space="preserve">nông, lâm </w:t>
      </w:r>
      <w:r w:rsidR="00764F56" w:rsidRPr="00556F8B">
        <w:rPr>
          <w:rFonts w:ascii="Arial" w:hAnsi="Arial" w:cs="Arial"/>
          <w:sz w:val="20"/>
        </w:rPr>
        <w:t>nghi</w:t>
      </w:r>
      <w:r w:rsidRPr="00556F8B">
        <w:rPr>
          <w:rFonts w:ascii="Arial" w:hAnsi="Arial" w:cs="Arial"/>
          <w:sz w:val="20"/>
        </w:rPr>
        <w:t xml:space="preserve">ệp và thủy sản; hoạt động của Đảng cộng sản, </w:t>
      </w:r>
      <w:r w:rsidR="00C317DB" w:rsidRPr="00556F8B">
        <w:rPr>
          <w:rFonts w:ascii="Arial" w:hAnsi="Arial" w:cs="Arial"/>
          <w:sz w:val="20"/>
        </w:rPr>
        <w:t xml:space="preserve">tổ chức </w:t>
      </w:r>
      <w:r w:rsidRPr="00556F8B">
        <w:rPr>
          <w:rFonts w:ascii="Arial" w:hAnsi="Arial" w:cs="Arial"/>
          <w:sz w:val="20"/>
        </w:rPr>
        <w:t>chính trị - x</w:t>
      </w:r>
      <w:r w:rsidR="000642C1" w:rsidRPr="00556F8B">
        <w:rPr>
          <w:rFonts w:ascii="Arial" w:hAnsi="Arial" w:cs="Arial"/>
          <w:sz w:val="20"/>
        </w:rPr>
        <w:t>ã</w:t>
      </w:r>
      <w:r w:rsidRPr="00556F8B">
        <w:rPr>
          <w:rFonts w:ascii="Arial" w:hAnsi="Arial" w:cs="Arial"/>
          <w:sz w:val="20"/>
        </w:rPr>
        <w:t xml:space="preserve"> </w:t>
      </w:r>
      <w:r w:rsidR="00764F56" w:rsidRPr="00556F8B">
        <w:rPr>
          <w:rFonts w:ascii="Arial" w:hAnsi="Arial" w:cs="Arial"/>
          <w:sz w:val="20"/>
        </w:rPr>
        <w:t>hộ</w:t>
      </w:r>
      <w:r w:rsidRPr="00556F8B">
        <w:rPr>
          <w:rFonts w:ascii="Arial" w:hAnsi="Arial" w:cs="Arial"/>
          <w:sz w:val="20"/>
        </w:rPr>
        <w:t xml:space="preserve">i, quản lý nhà nước, an ninh quốc phòng, bảo đảm xã </w:t>
      </w:r>
      <w:r w:rsidR="00764F56" w:rsidRPr="00556F8B">
        <w:rPr>
          <w:rFonts w:ascii="Arial" w:hAnsi="Arial" w:cs="Arial"/>
          <w:sz w:val="20"/>
        </w:rPr>
        <w:t>hộ</w:t>
      </w:r>
      <w:r w:rsidRPr="00556F8B">
        <w:rPr>
          <w:rFonts w:ascii="Arial" w:hAnsi="Arial" w:cs="Arial"/>
          <w:sz w:val="20"/>
        </w:rPr>
        <w:t xml:space="preserve">i bắt buộc) tại thời </w:t>
      </w:r>
      <w:r w:rsidR="000F393B" w:rsidRPr="00556F8B">
        <w:rPr>
          <w:rFonts w:ascii="Arial" w:hAnsi="Arial" w:cs="Arial"/>
          <w:sz w:val="20"/>
        </w:rPr>
        <w:t>Điểm</w:t>
      </w:r>
      <w:r w:rsidRPr="00556F8B">
        <w:rPr>
          <w:rFonts w:ascii="Arial" w:hAnsi="Arial" w:cs="Arial"/>
          <w:sz w:val="20"/>
        </w:rPr>
        <w:t xml:space="preserve"> thống kê trên lãnh thổ Việt Nam.</w:t>
      </w:r>
    </w:p>
    <w:p w:rsidR="002A3FDE" w:rsidRPr="00556F8B" w:rsidRDefault="002A3FDE" w:rsidP="00B95861">
      <w:pPr>
        <w:spacing w:before="120"/>
        <w:rPr>
          <w:rFonts w:ascii="Arial" w:hAnsi="Arial" w:cs="Arial"/>
          <w:sz w:val="20"/>
        </w:rPr>
      </w:pPr>
      <w:r w:rsidRPr="00556F8B">
        <w:rPr>
          <w:rFonts w:ascii="Arial" w:hAnsi="Arial" w:cs="Arial"/>
          <w:sz w:val="20"/>
        </w:rPr>
        <w:t xml:space="preserve">Số cơ sở kinh tế, sự </w:t>
      </w:r>
      <w:r w:rsidR="00764F56" w:rsidRPr="00556F8B">
        <w:rPr>
          <w:rFonts w:ascii="Arial" w:hAnsi="Arial" w:cs="Arial"/>
          <w:sz w:val="20"/>
        </w:rPr>
        <w:t>nghi</w:t>
      </w:r>
      <w:r w:rsidRPr="00556F8B">
        <w:rPr>
          <w:rFonts w:ascii="Arial" w:hAnsi="Arial" w:cs="Arial"/>
          <w:sz w:val="20"/>
        </w:rPr>
        <w:t>ệp gồm: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cơ sở là trụ sở chính của doanh </w:t>
      </w:r>
      <w:r w:rsidR="00764F56" w:rsidRPr="00556F8B">
        <w:rPr>
          <w:rFonts w:ascii="Arial" w:hAnsi="Arial" w:cs="Arial"/>
          <w:sz w:val="20"/>
        </w:rPr>
        <w:t>nghi</w:t>
      </w:r>
      <w:r w:rsidR="002A3FDE" w:rsidRPr="00556F8B">
        <w:rPr>
          <w:rFonts w:ascii="Arial" w:hAnsi="Arial" w:cs="Arial"/>
          <w:sz w:val="20"/>
        </w:rPr>
        <w:t xml:space="preserve">ệp (trụ sở chính của doanh </w:t>
      </w:r>
      <w:r w:rsidR="00764F56" w:rsidRPr="00556F8B">
        <w:rPr>
          <w:rFonts w:ascii="Arial" w:hAnsi="Arial" w:cs="Arial"/>
          <w:sz w:val="20"/>
        </w:rPr>
        <w:t>nghi</w:t>
      </w:r>
      <w:r w:rsidR="002A3FDE" w:rsidRPr="00556F8B">
        <w:rPr>
          <w:rFonts w:ascii="Arial" w:hAnsi="Arial" w:cs="Arial"/>
          <w:sz w:val="20"/>
        </w:rPr>
        <w:t>ệp là cơ sở có trách nhiệm lãnh đạo, quản lý hoạt động của các cơ sở khác trong cù</w:t>
      </w:r>
      <w:r w:rsidR="000642C1" w:rsidRPr="00556F8B">
        <w:rPr>
          <w:rFonts w:ascii="Arial" w:hAnsi="Arial" w:cs="Arial"/>
          <w:sz w:val="20"/>
        </w:rPr>
        <w:t>n</w:t>
      </w:r>
      <w:r w:rsidR="002A3FDE" w:rsidRPr="00556F8B">
        <w:rPr>
          <w:rFonts w:ascii="Arial" w:hAnsi="Arial" w:cs="Arial"/>
          <w:sz w:val="20"/>
        </w:rPr>
        <w:t xml:space="preserve">g hệ thống tổ chức, quản lý của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cơ sở là chi nhánh, đơn vị sản xuất kinh doanh phụ thuộc, chịu sự quản lý giám sát của trụ sở chính hoặc một cơ sở chi nhánh khác; cơ sở sản </w:t>
      </w:r>
      <w:r w:rsidR="00C317DB" w:rsidRPr="00556F8B">
        <w:rPr>
          <w:rFonts w:ascii="Arial" w:hAnsi="Arial" w:cs="Arial"/>
          <w:sz w:val="20"/>
        </w:rPr>
        <w:t xml:space="preserve">xuất </w:t>
      </w:r>
      <w:r w:rsidR="002A3FDE" w:rsidRPr="00556F8B">
        <w:rPr>
          <w:rFonts w:ascii="Arial" w:hAnsi="Arial" w:cs="Arial"/>
          <w:sz w:val="20"/>
        </w:rPr>
        <w:t>kinh doanh phụ thuộc có thể là một chi nhánh, một v</w:t>
      </w:r>
      <w:r w:rsidR="00A95C08" w:rsidRPr="00556F8B">
        <w:rPr>
          <w:rFonts w:ascii="Arial" w:hAnsi="Arial" w:cs="Arial"/>
          <w:sz w:val="20"/>
        </w:rPr>
        <w:t>ă</w:t>
      </w:r>
      <w:r w:rsidR="002A3FDE" w:rsidRPr="00556F8B">
        <w:rPr>
          <w:rFonts w:ascii="Arial" w:hAnsi="Arial" w:cs="Arial"/>
          <w:sz w:val="20"/>
        </w:rPr>
        <w:t xml:space="preserve">n phòng đại diện của một doanh </w:t>
      </w:r>
      <w:r w:rsidR="00764F56" w:rsidRPr="00556F8B">
        <w:rPr>
          <w:rFonts w:ascii="Arial" w:hAnsi="Arial" w:cs="Arial"/>
          <w:sz w:val="20"/>
        </w:rPr>
        <w:t>nghi</w:t>
      </w:r>
      <w:r w:rsidR="002A3FDE" w:rsidRPr="00556F8B">
        <w:rPr>
          <w:rFonts w:ascii="Arial" w:hAnsi="Arial" w:cs="Arial"/>
          <w:sz w:val="20"/>
        </w:rPr>
        <w:t xml:space="preserve">ệp, hoặc của một cơ quan hành chính, sự </w:t>
      </w:r>
      <w:r w:rsidR="00764F56" w:rsidRPr="00556F8B">
        <w:rPr>
          <w:rFonts w:ascii="Arial" w:hAnsi="Arial" w:cs="Arial"/>
          <w:sz w:val="20"/>
        </w:rPr>
        <w:t>nghi</w:t>
      </w:r>
      <w:r w:rsidR="002A3FDE" w:rsidRPr="00556F8B">
        <w:rPr>
          <w:rFonts w:ascii="Arial" w:hAnsi="Arial" w:cs="Arial"/>
          <w:sz w:val="20"/>
        </w:rPr>
        <w:t xml:space="preserve">ệp, kể cả </w:t>
      </w:r>
      <w:r w:rsidR="00764F56" w:rsidRPr="00556F8B">
        <w:rPr>
          <w:rFonts w:ascii="Arial" w:hAnsi="Arial" w:cs="Arial"/>
          <w:sz w:val="20"/>
        </w:rPr>
        <w:t>trường</w:t>
      </w:r>
      <w:r w:rsidR="002A3FDE" w:rsidRPr="00556F8B">
        <w:rPr>
          <w:rFonts w:ascii="Arial" w:hAnsi="Arial" w:cs="Arial"/>
          <w:sz w:val="20"/>
        </w:rPr>
        <w:t xml:space="preserve"> hợp cơ sở đó chỉ là một bộ phận sản xuất kinh doanh nằm ngoài địa </w:t>
      </w:r>
      <w:r w:rsidR="000F393B" w:rsidRPr="00556F8B">
        <w:rPr>
          <w:rFonts w:ascii="Arial" w:hAnsi="Arial" w:cs="Arial"/>
          <w:sz w:val="20"/>
        </w:rPr>
        <w:t>Điểm</w:t>
      </w:r>
      <w:r w:rsidR="002A3FDE" w:rsidRPr="00556F8B">
        <w:rPr>
          <w:rFonts w:ascii="Arial" w:hAnsi="Arial" w:cs="Arial"/>
          <w:sz w:val="20"/>
        </w:rPr>
        <w:t xml:space="preserve"> của doanh </w:t>
      </w:r>
      <w:r w:rsidR="00764F56" w:rsidRPr="00556F8B">
        <w:rPr>
          <w:rFonts w:ascii="Arial" w:hAnsi="Arial" w:cs="Arial"/>
          <w:sz w:val="20"/>
        </w:rPr>
        <w:t>nghi</w:t>
      </w:r>
      <w:r w:rsidR="002A3FDE" w:rsidRPr="00556F8B">
        <w:rPr>
          <w:rFonts w:ascii="Arial" w:hAnsi="Arial" w:cs="Arial"/>
          <w:sz w:val="20"/>
        </w:rPr>
        <w:t>ệp (hoặc cơ quan h</w:t>
      </w:r>
      <w:r w:rsidR="00A95C08" w:rsidRPr="00556F8B">
        <w:rPr>
          <w:rFonts w:ascii="Arial" w:hAnsi="Arial" w:cs="Arial"/>
          <w:sz w:val="20"/>
        </w:rPr>
        <w:t>à</w:t>
      </w:r>
      <w:r w:rsidR="002A3FDE" w:rsidRPr="00556F8B">
        <w:rPr>
          <w:rFonts w:ascii="Arial" w:hAnsi="Arial" w:cs="Arial"/>
          <w:sz w:val="20"/>
        </w:rPr>
        <w:t xml:space="preserve">nh chính sự </w:t>
      </w:r>
      <w:r w:rsidR="00764F56" w:rsidRPr="00556F8B">
        <w:rPr>
          <w:rFonts w:ascii="Arial" w:hAnsi="Arial" w:cs="Arial"/>
          <w:sz w:val="20"/>
        </w:rPr>
        <w:t>nghi</w:t>
      </w:r>
      <w:r w:rsidR="002A3FDE" w:rsidRPr="00556F8B">
        <w:rPr>
          <w:rFonts w:ascii="Arial" w:hAnsi="Arial" w:cs="Arial"/>
          <w:sz w:val="20"/>
        </w:rPr>
        <w:t>ệp)</w:t>
      </w:r>
      <w:r w:rsidR="00C317DB" w:rsidRPr="00556F8B">
        <w:rPr>
          <w:rFonts w:ascii="Arial" w:hAnsi="Arial" w:cs="Arial"/>
          <w:sz w:val="20"/>
        </w:rPr>
        <w:t xml:space="preserve">. </w:t>
      </w:r>
      <w:r w:rsidR="002A3FDE" w:rsidRPr="00556F8B">
        <w:rPr>
          <w:rFonts w:ascii="Arial" w:hAnsi="Arial" w:cs="Arial"/>
          <w:sz w:val="20"/>
        </w:rPr>
        <w:t xml:space="preserve">Trong </w:t>
      </w:r>
      <w:r w:rsidR="00764F56" w:rsidRPr="00556F8B">
        <w:rPr>
          <w:rFonts w:ascii="Arial" w:hAnsi="Arial" w:cs="Arial"/>
          <w:sz w:val="20"/>
        </w:rPr>
        <w:t>trường</w:t>
      </w:r>
      <w:r w:rsidR="002A3FDE" w:rsidRPr="00556F8B">
        <w:rPr>
          <w:rFonts w:ascii="Arial" w:hAnsi="Arial" w:cs="Arial"/>
          <w:sz w:val="20"/>
        </w:rPr>
        <w:t xml:space="preserve"> hợp doanh </w:t>
      </w:r>
      <w:r w:rsidR="00764F56" w:rsidRPr="00556F8B">
        <w:rPr>
          <w:rFonts w:ascii="Arial" w:hAnsi="Arial" w:cs="Arial"/>
          <w:sz w:val="20"/>
        </w:rPr>
        <w:t>nghi</w:t>
      </w:r>
      <w:r w:rsidR="002A3FDE" w:rsidRPr="00556F8B">
        <w:rPr>
          <w:rFonts w:ascii="Arial" w:hAnsi="Arial" w:cs="Arial"/>
          <w:sz w:val="20"/>
        </w:rPr>
        <w:t xml:space="preserve">ệp không có các chi nhánh, đơn vị phụ thuộc (gọi là doanh </w:t>
      </w:r>
      <w:r w:rsidR="00764F56" w:rsidRPr="00556F8B">
        <w:rPr>
          <w:rFonts w:ascii="Arial" w:hAnsi="Arial" w:cs="Arial"/>
          <w:sz w:val="20"/>
        </w:rPr>
        <w:t>nghi</w:t>
      </w:r>
      <w:r w:rsidR="002A3FDE" w:rsidRPr="00556F8B">
        <w:rPr>
          <w:rFonts w:ascii="Arial" w:hAnsi="Arial" w:cs="Arial"/>
          <w:sz w:val="20"/>
        </w:rPr>
        <w:t xml:space="preserve">ệp đơn) thì doanh </w:t>
      </w:r>
      <w:r w:rsidR="00764F56" w:rsidRPr="00556F8B">
        <w:rPr>
          <w:rFonts w:ascii="Arial" w:hAnsi="Arial" w:cs="Arial"/>
          <w:sz w:val="20"/>
        </w:rPr>
        <w:t>nghi</w:t>
      </w:r>
      <w:r w:rsidR="002A3FDE" w:rsidRPr="00556F8B">
        <w:rPr>
          <w:rFonts w:ascii="Arial" w:hAnsi="Arial" w:cs="Arial"/>
          <w:sz w:val="20"/>
        </w:rPr>
        <w:t>ệp chỉ là một đơn vị cơ sở duy nh</w:t>
      </w:r>
      <w:r w:rsidR="00A95C08" w:rsidRPr="00556F8B">
        <w:rPr>
          <w:rFonts w:ascii="Arial" w:hAnsi="Arial" w:cs="Arial"/>
          <w:sz w:val="20"/>
        </w:rPr>
        <w:t>ấ</w:t>
      </w:r>
      <w:r w:rsidR="002A3FDE" w:rsidRPr="00556F8B">
        <w:rPr>
          <w:rFonts w:ascii="Arial" w:hAnsi="Arial" w:cs="Arial"/>
          <w:sz w:val="20"/>
        </w:rPr>
        <w:t>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Cơ sở sản xuất kinh doanh cá thể là cơ sở sản xuất kinh doanh do một cá nhân hoặc một nhóm người cùng sở hữu (sở hữu cá thể, tiểu chủ), chưa đăng ký hoạt động theo Luật doanh </w:t>
      </w:r>
      <w:r w:rsidR="00764F56" w:rsidRPr="00556F8B">
        <w:rPr>
          <w:rFonts w:ascii="Arial" w:hAnsi="Arial" w:cs="Arial"/>
          <w:sz w:val="20"/>
        </w:rPr>
        <w:t>nghi</w:t>
      </w:r>
      <w:r w:rsidR="002A3FDE" w:rsidRPr="00556F8B">
        <w:rPr>
          <w:rFonts w:ascii="Arial" w:hAnsi="Arial" w:cs="Arial"/>
          <w:sz w:val="20"/>
        </w:rPr>
        <w:t xml:space="preserve">ệp (thuộc loại hình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Cơ sở sự </w:t>
      </w:r>
      <w:r w:rsidR="00764F56" w:rsidRPr="00556F8B">
        <w:rPr>
          <w:rFonts w:ascii="Arial" w:hAnsi="Arial" w:cs="Arial"/>
          <w:sz w:val="20"/>
        </w:rPr>
        <w:t>nghi</w:t>
      </w:r>
      <w:r w:rsidR="002A3FDE" w:rsidRPr="00556F8B">
        <w:rPr>
          <w:rFonts w:ascii="Arial" w:hAnsi="Arial" w:cs="Arial"/>
          <w:sz w:val="20"/>
        </w:rPr>
        <w:t xml:space="preserve">ệp hoạt động trong các ngành khoa học công nghệ; giáo dục đào tạo; y tế, cứu trợ xã </w:t>
      </w:r>
      <w:r w:rsidR="00764F56" w:rsidRPr="00556F8B">
        <w:rPr>
          <w:rFonts w:ascii="Arial" w:hAnsi="Arial" w:cs="Arial"/>
          <w:sz w:val="20"/>
        </w:rPr>
        <w:t>hộ</w:t>
      </w:r>
      <w:r w:rsidR="002A3FDE" w:rsidRPr="00556F8B">
        <w:rPr>
          <w:rFonts w:ascii="Arial" w:hAnsi="Arial" w:cs="Arial"/>
          <w:sz w:val="20"/>
        </w:rPr>
        <w:t xml:space="preserve">i; thể thao, văn </w:t>
      </w:r>
      <w:r w:rsidR="00594151" w:rsidRPr="00556F8B">
        <w:rPr>
          <w:rFonts w:ascii="Arial" w:hAnsi="Arial" w:cs="Arial"/>
          <w:sz w:val="20"/>
        </w:rPr>
        <w:t>hóa</w:t>
      </w:r>
      <w:r w:rsidR="002A3FDE" w:rsidRPr="00556F8B">
        <w:rPr>
          <w:rFonts w:ascii="Arial" w:hAnsi="Arial" w:cs="Arial"/>
          <w:sz w:val="20"/>
        </w:rPr>
        <w:t xml:space="preserve">; hoạt động hiệp </w:t>
      </w:r>
      <w:r w:rsidR="00764F56" w:rsidRPr="00556F8B">
        <w:rPr>
          <w:rFonts w:ascii="Arial" w:hAnsi="Arial" w:cs="Arial"/>
          <w:sz w:val="20"/>
        </w:rPr>
        <w:t>hộ</w:t>
      </w:r>
      <w:r w:rsidR="002A3FDE" w:rsidRPr="00556F8B">
        <w:rPr>
          <w:rFonts w:ascii="Arial" w:hAnsi="Arial" w:cs="Arial"/>
          <w:sz w:val="20"/>
        </w:rPr>
        <w:t>i hoạt động tôn giáo..</w:t>
      </w:r>
      <w:r w:rsidR="00C317DB" w:rsidRPr="00556F8B">
        <w:rPr>
          <w:rFonts w:ascii="Arial" w:hAnsi="Arial" w:cs="Arial"/>
          <w:sz w:val="20"/>
        </w:rPr>
        <w:t xml:space="preserve">. </w:t>
      </w:r>
      <w:r w:rsidR="002A3FDE" w:rsidRPr="00556F8B">
        <w:rPr>
          <w:rFonts w:ascii="Arial" w:hAnsi="Arial" w:cs="Arial"/>
          <w:sz w:val="20"/>
        </w:rPr>
        <w:t xml:space="preserve">(gọi chung là khu vực sự </w:t>
      </w:r>
      <w:r w:rsidR="00764F56" w:rsidRPr="00556F8B">
        <w:rPr>
          <w:rFonts w:ascii="Arial" w:hAnsi="Arial" w:cs="Arial"/>
          <w:sz w:val="20"/>
        </w:rPr>
        <w:t>nghi</w:t>
      </w:r>
      <w:r w:rsidR="002A3FDE" w:rsidRPr="00556F8B">
        <w:rPr>
          <w:rFonts w:ascii="Arial" w:hAnsi="Arial" w:cs="Arial"/>
          <w:sz w:val="20"/>
        </w:rPr>
        <w:t>ệp).</w:t>
      </w:r>
    </w:p>
    <w:p w:rsidR="002A3FDE" w:rsidRPr="00556F8B" w:rsidRDefault="004176E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lao động trong các cơ sở kinh tế, sự </w:t>
      </w:r>
      <w:r w:rsidR="00764F56" w:rsidRPr="00556F8B">
        <w:rPr>
          <w:rFonts w:ascii="Arial" w:hAnsi="Arial" w:cs="Arial"/>
          <w:sz w:val="20"/>
        </w:rPr>
        <w:t>nghi</w:t>
      </w:r>
      <w:r w:rsidR="002A3FDE"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lao động </w:t>
      </w:r>
      <w:r w:rsidR="006127BE" w:rsidRPr="00556F8B">
        <w:rPr>
          <w:rFonts w:ascii="Arial" w:hAnsi="Arial" w:cs="Arial"/>
          <w:sz w:val="20"/>
        </w:rPr>
        <w:t>tr</w:t>
      </w:r>
      <w:r w:rsidRPr="00556F8B">
        <w:rPr>
          <w:rFonts w:ascii="Arial" w:hAnsi="Arial" w:cs="Arial"/>
          <w:sz w:val="20"/>
        </w:rPr>
        <w:t xml:space="preserve">ong các cơ sở kinh tế, sự </w:t>
      </w:r>
      <w:r w:rsidR="00764F56" w:rsidRPr="00556F8B">
        <w:rPr>
          <w:rFonts w:ascii="Arial" w:hAnsi="Arial" w:cs="Arial"/>
          <w:sz w:val="20"/>
        </w:rPr>
        <w:t>nghi</w:t>
      </w:r>
      <w:r w:rsidRPr="00556F8B">
        <w:rPr>
          <w:rFonts w:ascii="Arial" w:hAnsi="Arial" w:cs="Arial"/>
          <w:sz w:val="20"/>
        </w:rPr>
        <w:t xml:space="preserve">ệp là toàn bộ số lao động hiện đang làm việc trong các cơ sở này tại thời </w:t>
      </w:r>
      <w:r w:rsidR="000F393B" w:rsidRPr="00556F8B">
        <w:rPr>
          <w:rFonts w:ascii="Arial" w:hAnsi="Arial" w:cs="Arial"/>
          <w:sz w:val="20"/>
        </w:rPr>
        <w:t>Điểm</w:t>
      </w:r>
      <w:r w:rsidR="006127BE" w:rsidRPr="00556F8B">
        <w:rPr>
          <w:rFonts w:ascii="Arial" w:hAnsi="Arial" w:cs="Arial"/>
          <w:sz w:val="20"/>
        </w:rPr>
        <w:t xml:space="preserve"> thống kê, gồ</w:t>
      </w:r>
      <w:r w:rsidRPr="00556F8B">
        <w:rPr>
          <w:rFonts w:ascii="Arial" w:hAnsi="Arial" w:cs="Arial"/>
          <w:sz w:val="20"/>
        </w:rPr>
        <w:t>m lao động làm đ</w:t>
      </w:r>
      <w:r w:rsidR="006127BE" w:rsidRPr="00556F8B">
        <w:rPr>
          <w:rFonts w:ascii="Arial" w:hAnsi="Arial" w:cs="Arial"/>
          <w:sz w:val="20"/>
        </w:rPr>
        <w:t>ầ</w:t>
      </w:r>
      <w:r w:rsidRPr="00556F8B">
        <w:rPr>
          <w:rFonts w:ascii="Arial" w:hAnsi="Arial" w:cs="Arial"/>
          <w:sz w:val="20"/>
        </w:rPr>
        <w:t xml:space="preserve">y đủ thời gian; lao động làm bán thời gian; lao động trong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 xml:space="preserve">chế; lao động hợp đồng (có thời hạn và không có thời hạn); lao động gia đình không được trả lương, trả công; lao động </w:t>
      </w:r>
      <w:r w:rsidR="00764F56" w:rsidRPr="00556F8B">
        <w:rPr>
          <w:rFonts w:ascii="Arial" w:hAnsi="Arial" w:cs="Arial"/>
          <w:sz w:val="20"/>
        </w:rPr>
        <w:t>thuê</w:t>
      </w:r>
      <w:r w:rsidRPr="00556F8B">
        <w:rPr>
          <w:rFonts w:ascii="Arial" w:hAnsi="Arial" w:cs="Arial"/>
          <w:sz w:val="20"/>
        </w:rPr>
        <w:t xml:space="preserve"> ngoài; lao động trực tiếp; lao động gián tiếp..</w:t>
      </w:r>
      <w:r w:rsidR="00C317DB" w:rsidRPr="00556F8B">
        <w:rPr>
          <w:rFonts w:ascii="Arial" w:hAnsi="Arial" w:cs="Arial"/>
          <w:sz w:val="20"/>
        </w:rPr>
        <w:t xml:space="preserve">. </w:t>
      </w:r>
      <w:r w:rsidRPr="00556F8B">
        <w:rPr>
          <w:rFonts w:ascii="Arial" w:hAnsi="Arial" w:cs="Arial"/>
          <w:sz w:val="20"/>
        </w:rPr>
        <w:t>kể cả những người đang nghỉ chờ việc hay chờ chế độ nghỉ hưu, nhưng vẫn thuộ</w:t>
      </w:r>
      <w:r w:rsidR="006127BE" w:rsidRPr="00556F8B">
        <w:rPr>
          <w:rFonts w:ascii="Arial" w:hAnsi="Arial" w:cs="Arial"/>
          <w:sz w:val="20"/>
        </w:rPr>
        <w:t>c đơ</w:t>
      </w:r>
      <w:r w:rsidRPr="00556F8B">
        <w:rPr>
          <w:rFonts w:ascii="Arial" w:hAnsi="Arial" w:cs="Arial"/>
          <w:sz w:val="20"/>
        </w:rPr>
        <w:t>n vị cơ sở quản lý.</w:t>
      </w:r>
    </w:p>
    <w:p w:rsidR="002A3FDE" w:rsidRPr="00556F8B" w:rsidRDefault="006127BE"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Quy mô;</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cơ sở (kinh tế, sự </w:t>
      </w:r>
      <w:r w:rsidR="00764F56" w:rsidRPr="00556F8B">
        <w:rPr>
          <w:rFonts w:ascii="Arial" w:hAnsi="Arial" w:cs="Arial"/>
          <w:sz w:val="20"/>
        </w:rPr>
        <w:t>nghi</w:t>
      </w:r>
      <w:r w:rsidR="002A3FDE" w:rsidRPr="00556F8B">
        <w:rPr>
          <w:rFonts w:ascii="Arial" w:hAnsi="Arial" w:cs="Arial"/>
          <w:sz w:val="20"/>
        </w:rPr>
        <w:t xml:space="preserve">ệp, hiệp </w:t>
      </w:r>
      <w:r w:rsidR="00764F56" w:rsidRPr="00556F8B">
        <w:rPr>
          <w:rFonts w:ascii="Arial" w:hAnsi="Arial" w:cs="Arial"/>
          <w:sz w:val="20"/>
        </w:rPr>
        <w:t>hộ</w:t>
      </w:r>
      <w:r w:rsidR="002A3FDE" w:rsidRPr="00556F8B">
        <w:rPr>
          <w:rFonts w:ascii="Arial" w:hAnsi="Arial" w:cs="Arial"/>
          <w:sz w:val="20"/>
        </w:rPr>
        <w:t>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6127B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6127B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Tổng </w:t>
      </w:r>
      <w:r w:rsidR="000F393B" w:rsidRPr="00556F8B">
        <w:rPr>
          <w:rFonts w:ascii="Arial" w:hAnsi="Arial" w:cs="Arial"/>
          <w:sz w:val="20"/>
        </w:rPr>
        <w:t>Điều</w:t>
      </w:r>
      <w:r w:rsidR="002A3FDE" w:rsidRPr="00556F8B">
        <w:rPr>
          <w:rFonts w:ascii="Arial" w:hAnsi="Arial" w:cs="Arial"/>
          <w:sz w:val="20"/>
        </w:rPr>
        <w:t xml:space="preserve"> tra kinh tế.</w:t>
      </w:r>
    </w:p>
    <w:p w:rsidR="002A3FDE" w:rsidRPr="00556F8B" w:rsidRDefault="006127B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6127BE" w:rsidRPr="00556F8B" w:rsidRDefault="006127BE" w:rsidP="00B95861">
      <w:pPr>
        <w:spacing w:before="120"/>
        <w:rPr>
          <w:rFonts w:ascii="Arial" w:hAnsi="Arial" w:cs="Arial"/>
          <w:sz w:val="20"/>
        </w:rPr>
      </w:pPr>
    </w:p>
    <w:p w:rsidR="002A3FDE" w:rsidRPr="00556F8B" w:rsidRDefault="006127BE" w:rsidP="00B95861">
      <w:pPr>
        <w:spacing w:before="120"/>
        <w:rPr>
          <w:rFonts w:ascii="Arial" w:hAnsi="Arial" w:cs="Arial"/>
          <w:b/>
          <w:sz w:val="20"/>
        </w:rPr>
      </w:pPr>
      <w:r w:rsidRPr="00556F8B">
        <w:rPr>
          <w:rFonts w:ascii="Arial" w:hAnsi="Arial" w:cs="Arial"/>
          <w:b/>
          <w:sz w:val="20"/>
        </w:rPr>
        <w:t>0302.</w:t>
      </w:r>
      <w:r w:rsidR="00C317DB" w:rsidRPr="00556F8B">
        <w:rPr>
          <w:rFonts w:ascii="Arial" w:hAnsi="Arial" w:cs="Arial"/>
          <w:b/>
          <w:sz w:val="20"/>
        </w:rPr>
        <w:t xml:space="preserve"> </w:t>
      </w:r>
      <w:r w:rsidR="002A3FDE" w:rsidRPr="00556F8B">
        <w:rPr>
          <w:rFonts w:ascii="Arial" w:hAnsi="Arial" w:cs="Arial"/>
          <w:b/>
          <w:sz w:val="20"/>
        </w:rPr>
        <w:t xml:space="preserve">Số </w:t>
      </w:r>
      <w:r w:rsidRPr="00556F8B">
        <w:rPr>
          <w:rFonts w:ascii="Arial" w:hAnsi="Arial" w:cs="Arial"/>
          <w:b/>
          <w:sz w:val="20"/>
        </w:rPr>
        <w:t>cơ</w:t>
      </w:r>
      <w:r w:rsidR="002A3FDE" w:rsidRPr="00556F8B">
        <w:rPr>
          <w:rFonts w:ascii="Arial" w:hAnsi="Arial" w:cs="Arial"/>
          <w:b/>
          <w:sz w:val="20"/>
        </w:rPr>
        <w:t xml:space="preserve"> sở, lao động trong các cơ sở hành chính</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6127BE"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Số cơ sở hành chính</w:t>
      </w:r>
    </w:p>
    <w:p w:rsidR="002A3FDE" w:rsidRPr="00556F8B" w:rsidRDefault="002A3FDE" w:rsidP="00B95861">
      <w:pPr>
        <w:spacing w:before="120"/>
        <w:rPr>
          <w:rFonts w:ascii="Arial" w:hAnsi="Arial" w:cs="Arial"/>
          <w:sz w:val="20"/>
        </w:rPr>
      </w:pPr>
      <w:r w:rsidRPr="00556F8B">
        <w:rPr>
          <w:rFonts w:ascii="Arial" w:hAnsi="Arial" w:cs="Arial"/>
          <w:sz w:val="20"/>
        </w:rPr>
        <w:t>Cơ sở hành chính (đơn vị cơ sở) được khái niệm như sau: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Là nơi trực tiếp diễn ra hoạt động của Đảng Cộng sản Việt Nam, tổ chức chính trị xã </w:t>
      </w:r>
      <w:r w:rsidR="00764F56" w:rsidRPr="00556F8B">
        <w:rPr>
          <w:rFonts w:ascii="Arial" w:hAnsi="Arial" w:cs="Arial"/>
          <w:sz w:val="20"/>
        </w:rPr>
        <w:t>hộ</w:t>
      </w:r>
      <w:r w:rsidR="002A3FDE" w:rsidRPr="00556F8B">
        <w:rPr>
          <w:rFonts w:ascii="Arial" w:hAnsi="Arial" w:cs="Arial"/>
          <w:sz w:val="20"/>
        </w:rPr>
        <w:t xml:space="preserve">i, quản lý nhà nước, an ninh, quốc phòng, bảo đảm xã </w:t>
      </w:r>
      <w:r w:rsidR="00764F56" w:rsidRPr="00556F8B">
        <w:rPr>
          <w:rFonts w:ascii="Arial" w:hAnsi="Arial" w:cs="Arial"/>
          <w:sz w:val="20"/>
        </w:rPr>
        <w:t>hộ</w:t>
      </w:r>
      <w:r w:rsidR="002A3FDE" w:rsidRPr="00556F8B">
        <w:rPr>
          <w:rFonts w:ascii="Arial" w:hAnsi="Arial" w:cs="Arial"/>
          <w:sz w:val="20"/>
        </w:rPr>
        <w:t>i bắt buộc;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Có chủ thể quản lý hoặc người chịu trách nhiệm về các hoạt động tại địa </w:t>
      </w:r>
      <w:r w:rsidR="000F393B" w:rsidRPr="00556F8B">
        <w:rPr>
          <w:rFonts w:ascii="Arial" w:hAnsi="Arial" w:cs="Arial"/>
          <w:sz w:val="20"/>
        </w:rPr>
        <w:t>Điểm</w:t>
      </w:r>
      <w:r w:rsidR="00764F56" w:rsidRPr="00556F8B">
        <w:rPr>
          <w:rFonts w:ascii="Arial" w:hAnsi="Arial" w:cs="Arial"/>
          <w:sz w:val="20"/>
        </w:rPr>
        <w:t xml:space="preserve"> đ</w:t>
      </w:r>
      <w:r w:rsidR="002A3FDE" w:rsidRPr="00556F8B">
        <w:rPr>
          <w:rFonts w:ascii="Arial" w:hAnsi="Arial" w:cs="Arial"/>
          <w:sz w:val="20"/>
        </w:rPr>
        <w:t>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Có địa </w:t>
      </w:r>
      <w:r w:rsidR="000F393B" w:rsidRPr="00556F8B">
        <w:rPr>
          <w:rFonts w:ascii="Arial" w:hAnsi="Arial" w:cs="Arial"/>
          <w:sz w:val="20"/>
        </w:rPr>
        <w:t>Điểm</w:t>
      </w:r>
      <w:r w:rsidR="002A3FDE" w:rsidRPr="00556F8B">
        <w:rPr>
          <w:rFonts w:ascii="Arial" w:hAnsi="Arial" w:cs="Arial"/>
          <w:sz w:val="20"/>
        </w:rPr>
        <w:t xml:space="preserve"> xác định, thời gian hoạt động l</w:t>
      </w:r>
      <w:r w:rsidR="00C317DB" w:rsidRPr="00556F8B">
        <w:rPr>
          <w:rFonts w:ascii="Arial" w:hAnsi="Arial" w:cs="Arial"/>
          <w:sz w:val="20"/>
        </w:rPr>
        <w:t xml:space="preserve">iên </w:t>
      </w:r>
      <w:r w:rsidR="002A3FDE" w:rsidRPr="00556F8B">
        <w:rPr>
          <w:rFonts w:ascii="Arial" w:hAnsi="Arial" w:cs="Arial"/>
          <w:sz w:val="20"/>
        </w:rPr>
        <w:t>tục.</w:t>
      </w:r>
    </w:p>
    <w:p w:rsidR="002A3FDE" w:rsidRPr="00556F8B" w:rsidRDefault="002A3FDE" w:rsidP="00B95861">
      <w:pPr>
        <w:spacing w:before="120"/>
        <w:rPr>
          <w:rFonts w:ascii="Arial" w:hAnsi="Arial" w:cs="Arial"/>
          <w:sz w:val="20"/>
        </w:rPr>
      </w:pPr>
      <w:r w:rsidRPr="00556F8B">
        <w:rPr>
          <w:rFonts w:ascii="Arial" w:hAnsi="Arial" w:cs="Arial"/>
          <w:sz w:val="20"/>
        </w:rPr>
        <w:t>Đơn vị cơ sở có thể là một cơ quan hoặc chi nhánh của cơ quan hành chính.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cơ sở hành chính là tổng số lượng cơ sở thỏa mãn khái niệm </w:t>
      </w:r>
      <w:r w:rsidR="00764F56" w:rsidRPr="00556F8B">
        <w:rPr>
          <w:rFonts w:ascii="Arial" w:hAnsi="Arial" w:cs="Arial"/>
          <w:sz w:val="20"/>
        </w:rPr>
        <w:t>nêu</w:t>
      </w:r>
      <w:r w:rsidRPr="00556F8B">
        <w:rPr>
          <w:rFonts w:ascii="Arial" w:hAnsi="Arial" w:cs="Arial"/>
          <w:sz w:val="20"/>
        </w:rPr>
        <w:t xml:space="preserve"> trên, hoạt động trong ngành </w:t>
      </w:r>
      <w:r w:rsidR="005B0D2F" w:rsidRPr="00556F8B">
        <w:rPr>
          <w:rFonts w:ascii="Arial" w:hAnsi="Arial" w:cs="Arial"/>
          <w:sz w:val="20"/>
        </w:rPr>
        <w:t>O</w:t>
      </w:r>
      <w:r w:rsidRPr="00556F8B">
        <w:rPr>
          <w:rFonts w:ascii="Arial" w:hAnsi="Arial" w:cs="Arial"/>
          <w:sz w:val="20"/>
        </w:rPr>
        <w:t xml:space="preserve"> theo hệ th</w:t>
      </w:r>
      <w:r w:rsidR="005B0D2F" w:rsidRPr="00556F8B">
        <w:rPr>
          <w:rFonts w:ascii="Arial" w:hAnsi="Arial" w:cs="Arial"/>
          <w:sz w:val="20"/>
        </w:rPr>
        <w:t>ố</w:t>
      </w:r>
      <w:r w:rsidRPr="00556F8B">
        <w:rPr>
          <w:rFonts w:ascii="Arial" w:hAnsi="Arial" w:cs="Arial"/>
          <w:sz w:val="20"/>
        </w:rPr>
        <w:t xml:space="preserve">ng ngành kinh tế quốc dân Hoạt động của Đảng Cộng sản, tổ chức chính trị xã </w:t>
      </w:r>
      <w:r w:rsidR="00764F56" w:rsidRPr="00556F8B">
        <w:rPr>
          <w:rFonts w:ascii="Arial" w:hAnsi="Arial" w:cs="Arial"/>
          <w:sz w:val="20"/>
        </w:rPr>
        <w:t>hộ</w:t>
      </w:r>
      <w:r w:rsidRPr="00556F8B">
        <w:rPr>
          <w:rFonts w:ascii="Arial" w:hAnsi="Arial" w:cs="Arial"/>
          <w:sz w:val="20"/>
        </w:rPr>
        <w:t xml:space="preserve">i, quản lý nhà nước, an ninh, </w:t>
      </w:r>
      <w:r w:rsidR="00C317DB" w:rsidRPr="00556F8B">
        <w:rPr>
          <w:rFonts w:ascii="Arial" w:hAnsi="Arial" w:cs="Arial"/>
          <w:sz w:val="20"/>
        </w:rPr>
        <w:t xml:space="preserve">quốc </w:t>
      </w:r>
      <w:r w:rsidRPr="00556F8B">
        <w:rPr>
          <w:rFonts w:ascii="Arial" w:hAnsi="Arial" w:cs="Arial"/>
          <w:sz w:val="20"/>
        </w:rPr>
        <w:t xml:space="preserve">phòng, bảo đảm xã </w:t>
      </w:r>
      <w:r w:rsidR="00764F56" w:rsidRPr="00556F8B">
        <w:rPr>
          <w:rFonts w:ascii="Arial" w:hAnsi="Arial" w:cs="Arial"/>
          <w:sz w:val="20"/>
        </w:rPr>
        <w:t>hộ</w:t>
      </w:r>
      <w:r w:rsidRPr="00556F8B">
        <w:rPr>
          <w:rFonts w:ascii="Arial" w:hAnsi="Arial" w:cs="Arial"/>
          <w:sz w:val="20"/>
        </w:rPr>
        <w:t xml:space="preserve">i bắt buộc tại thời </w:t>
      </w:r>
      <w:r w:rsidR="000F393B" w:rsidRPr="00556F8B">
        <w:rPr>
          <w:rFonts w:ascii="Arial" w:hAnsi="Arial" w:cs="Arial"/>
          <w:sz w:val="20"/>
        </w:rPr>
        <w:t>Điểm</w:t>
      </w:r>
      <w:r w:rsidRPr="00556F8B">
        <w:rPr>
          <w:rFonts w:ascii="Arial" w:hAnsi="Arial" w:cs="Arial"/>
          <w:sz w:val="20"/>
        </w:rPr>
        <w:t xml:space="preserve"> thống kê trên lãnh thổ Việt Nam.</w:t>
      </w:r>
    </w:p>
    <w:p w:rsidR="002A3FDE" w:rsidRPr="00556F8B" w:rsidRDefault="005B0D2F"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Số lao động trong các cơ sở hành chính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lao động trong các cơ sở hành chính là toàn bộ số lao động hiện đang làm việc trong các cơ sở này tại thời </w:t>
      </w:r>
      <w:r w:rsidR="000F393B" w:rsidRPr="00556F8B">
        <w:rPr>
          <w:rFonts w:ascii="Arial" w:hAnsi="Arial" w:cs="Arial"/>
          <w:sz w:val="20"/>
        </w:rPr>
        <w:t>Điểm</w:t>
      </w:r>
      <w:r w:rsidRPr="00556F8B">
        <w:rPr>
          <w:rFonts w:ascii="Arial" w:hAnsi="Arial" w:cs="Arial"/>
          <w:sz w:val="20"/>
        </w:rPr>
        <w:t xml:space="preserve"> thố</w:t>
      </w:r>
      <w:r w:rsidR="005B0D2F" w:rsidRPr="00556F8B">
        <w:rPr>
          <w:rFonts w:ascii="Arial" w:hAnsi="Arial" w:cs="Arial"/>
          <w:sz w:val="20"/>
        </w:rPr>
        <w:t>ng kê, gồ</w:t>
      </w:r>
      <w:r w:rsidRPr="00556F8B">
        <w:rPr>
          <w:rFonts w:ascii="Arial" w:hAnsi="Arial" w:cs="Arial"/>
          <w:sz w:val="20"/>
        </w:rPr>
        <w:t xml:space="preserve">m lao động trong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ch</w:t>
      </w:r>
      <w:r w:rsidR="005B0D2F" w:rsidRPr="00556F8B">
        <w:rPr>
          <w:rFonts w:ascii="Arial" w:hAnsi="Arial" w:cs="Arial"/>
          <w:sz w:val="20"/>
        </w:rPr>
        <w:t>ế</w:t>
      </w:r>
      <w:r w:rsidRPr="00556F8B">
        <w:rPr>
          <w:rFonts w:ascii="Arial" w:hAnsi="Arial" w:cs="Arial"/>
          <w:sz w:val="20"/>
        </w:rPr>
        <w:t>; lao động hợp đồng (có thời hạn và không c</w:t>
      </w:r>
      <w:r w:rsidR="005B0D2F" w:rsidRPr="00556F8B">
        <w:rPr>
          <w:rFonts w:ascii="Arial" w:hAnsi="Arial" w:cs="Arial"/>
          <w:sz w:val="20"/>
        </w:rPr>
        <w:t>ó</w:t>
      </w:r>
      <w:r w:rsidRPr="00556F8B">
        <w:rPr>
          <w:rFonts w:ascii="Arial" w:hAnsi="Arial" w:cs="Arial"/>
          <w:sz w:val="20"/>
        </w:rPr>
        <w:t xml:space="preserve"> thời hạn)</w:t>
      </w:r>
      <w:r w:rsidR="00C317DB" w:rsidRPr="00556F8B">
        <w:rPr>
          <w:rFonts w:ascii="Arial" w:hAnsi="Arial" w:cs="Arial"/>
          <w:sz w:val="20"/>
        </w:rPr>
        <w:t xml:space="preserve">. </w:t>
      </w:r>
      <w:r w:rsidRPr="00556F8B">
        <w:rPr>
          <w:rFonts w:ascii="Arial" w:hAnsi="Arial" w:cs="Arial"/>
          <w:sz w:val="20"/>
        </w:rPr>
        <w:t>Kể cả những người đang nghỉ chờ việc hay chờ chế độ nghỉ hưu, nhưng vẫn thuộc đơn vị quản lý.</w:t>
      </w:r>
    </w:p>
    <w:p w:rsidR="002A3FDE" w:rsidRPr="00556F8B" w:rsidRDefault="005B0D2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Quy mô;</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B42AB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B42AB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w:t>
      </w:r>
      <w:r w:rsidR="00C317DB" w:rsidRPr="00556F8B">
        <w:rPr>
          <w:rFonts w:ascii="Arial" w:hAnsi="Arial" w:cs="Arial"/>
          <w:sz w:val="20"/>
        </w:rPr>
        <w:t xml:space="preserve">sở </w:t>
      </w:r>
      <w:r w:rsidR="002A3FDE" w:rsidRPr="00556F8B">
        <w:rPr>
          <w:rFonts w:ascii="Arial" w:hAnsi="Arial" w:cs="Arial"/>
          <w:sz w:val="20"/>
        </w:rPr>
        <w:t>hành chính.</w:t>
      </w:r>
    </w:p>
    <w:p w:rsidR="002A3FDE" w:rsidRPr="00556F8B" w:rsidRDefault="00B42ABE"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tổng hợp: </w:t>
      </w:r>
      <w:r w:rsidR="002A3FDE" w:rsidRPr="00556F8B">
        <w:rPr>
          <w:rFonts w:ascii="Arial" w:hAnsi="Arial" w:cs="Arial"/>
          <w:sz w:val="20"/>
        </w:rPr>
        <w:t>Bộ Nội vụ.</w:t>
      </w:r>
    </w:p>
    <w:p w:rsidR="00B42ABE" w:rsidRPr="00556F8B" w:rsidRDefault="00B42ABE" w:rsidP="00B95861">
      <w:pPr>
        <w:spacing w:before="120"/>
        <w:rPr>
          <w:rFonts w:ascii="Arial" w:hAnsi="Arial" w:cs="Arial"/>
          <w:sz w:val="20"/>
        </w:rPr>
      </w:pPr>
    </w:p>
    <w:p w:rsidR="002A3FDE" w:rsidRPr="00556F8B" w:rsidRDefault="00B42ABE" w:rsidP="00B95861">
      <w:pPr>
        <w:spacing w:before="120"/>
        <w:rPr>
          <w:rFonts w:ascii="Arial" w:hAnsi="Arial" w:cs="Arial"/>
          <w:b/>
          <w:sz w:val="20"/>
        </w:rPr>
      </w:pPr>
      <w:r w:rsidRPr="00556F8B">
        <w:rPr>
          <w:rFonts w:ascii="Arial" w:hAnsi="Arial" w:cs="Arial"/>
          <w:b/>
          <w:sz w:val="20"/>
        </w:rPr>
        <w:t>0303.</w:t>
      </w:r>
      <w:r w:rsidR="00C317DB" w:rsidRPr="00556F8B">
        <w:rPr>
          <w:rFonts w:ascii="Arial" w:hAnsi="Arial" w:cs="Arial"/>
          <w:b/>
          <w:sz w:val="20"/>
        </w:rPr>
        <w:t xml:space="preserve"> </w:t>
      </w:r>
      <w:r w:rsidR="002A3FDE" w:rsidRPr="00556F8B">
        <w:rPr>
          <w:rFonts w:ascii="Arial" w:hAnsi="Arial" w:cs="Arial"/>
          <w:b/>
          <w:sz w:val="20"/>
        </w:rPr>
        <w:t>S</w:t>
      </w:r>
      <w:r w:rsidRPr="00556F8B">
        <w:rPr>
          <w:rFonts w:ascii="Arial" w:hAnsi="Arial" w:cs="Arial"/>
          <w:b/>
          <w:sz w:val="20"/>
        </w:rPr>
        <w:t>ố</w:t>
      </w:r>
      <w:r w:rsidR="002A3FDE" w:rsidRPr="00556F8B">
        <w:rPr>
          <w:rFonts w:ascii="Arial" w:hAnsi="Arial" w:cs="Arial"/>
          <w:b/>
          <w:sz w:val="20"/>
        </w:rPr>
        <w:t xml:space="preserve"> </w:t>
      </w:r>
      <w:r w:rsidR="00764F56" w:rsidRPr="00556F8B">
        <w:rPr>
          <w:rFonts w:ascii="Arial" w:hAnsi="Arial" w:cs="Arial"/>
          <w:b/>
          <w:sz w:val="20"/>
        </w:rPr>
        <w:t>hộ</w:t>
      </w:r>
      <w:r w:rsidR="002A3FDE" w:rsidRPr="00556F8B">
        <w:rPr>
          <w:rFonts w:ascii="Arial" w:hAnsi="Arial" w:cs="Arial"/>
          <w:b/>
          <w:sz w:val="20"/>
        </w:rPr>
        <w:t xml:space="preserve">, lao động kinh tế cá thể nông </w:t>
      </w:r>
      <w:r w:rsidR="00764F56" w:rsidRPr="00556F8B">
        <w:rPr>
          <w:rFonts w:ascii="Arial" w:hAnsi="Arial" w:cs="Arial"/>
          <w:b/>
          <w:sz w:val="20"/>
        </w:rPr>
        <w:t>nghi</w:t>
      </w:r>
      <w:r w:rsidR="002A3FDE" w:rsidRPr="00556F8B">
        <w:rPr>
          <w:rFonts w:ascii="Arial" w:hAnsi="Arial" w:cs="Arial"/>
          <w:b/>
          <w:sz w:val="20"/>
        </w:rPr>
        <w:t xml:space="preserve">ệp, lâm </w:t>
      </w:r>
      <w:r w:rsidR="00764F56" w:rsidRPr="00556F8B">
        <w:rPr>
          <w:rFonts w:ascii="Arial" w:hAnsi="Arial" w:cs="Arial"/>
          <w:b/>
          <w:sz w:val="20"/>
        </w:rPr>
        <w:t>nghi</w:t>
      </w:r>
      <w:r w:rsidR="002A3FDE" w:rsidRPr="00556F8B">
        <w:rPr>
          <w:rFonts w:ascii="Arial" w:hAnsi="Arial" w:cs="Arial"/>
          <w:b/>
          <w:sz w:val="20"/>
        </w:rPr>
        <w:t>ệp và th</w:t>
      </w:r>
      <w:r w:rsidR="00C317DB" w:rsidRPr="00556F8B">
        <w:rPr>
          <w:rFonts w:ascii="Arial" w:hAnsi="Arial" w:cs="Arial"/>
          <w:b/>
          <w:sz w:val="20"/>
        </w:rPr>
        <w:t xml:space="preserve">ủy </w:t>
      </w:r>
      <w:r w:rsidR="002A3FDE" w:rsidRPr="00556F8B">
        <w:rPr>
          <w:rFonts w:ascii="Arial" w:hAnsi="Arial" w:cs="Arial"/>
          <w:b/>
          <w:sz w:val="20"/>
        </w:rPr>
        <w:t>sản</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9B4DEB"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w:t>
      </w:r>
      <w:r w:rsidR="00764F56" w:rsidRPr="00556F8B">
        <w:rPr>
          <w:rFonts w:ascii="Arial" w:hAnsi="Arial" w:cs="Arial"/>
          <w:sz w:val="20"/>
        </w:rPr>
        <w:t>hộ</w:t>
      </w:r>
      <w:r w:rsidR="002A3FDE" w:rsidRPr="00556F8B">
        <w:rPr>
          <w:rFonts w:ascii="Arial" w:hAnsi="Arial" w:cs="Arial"/>
          <w:sz w:val="20"/>
        </w:rPr>
        <w:t xml:space="preserve"> kinh tế cá thể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ệp và th</w:t>
      </w:r>
      <w:r w:rsidR="00C317DB" w:rsidRPr="00556F8B">
        <w:rPr>
          <w:rFonts w:ascii="Arial" w:hAnsi="Arial" w:cs="Arial"/>
          <w:sz w:val="20"/>
        </w:rPr>
        <w:t xml:space="preserve">ủy </w:t>
      </w:r>
      <w:r w:rsidR="002A3FDE" w:rsidRPr="00556F8B">
        <w:rPr>
          <w:rFonts w:ascii="Arial" w:hAnsi="Arial" w:cs="Arial"/>
          <w:sz w:val="20"/>
        </w:rPr>
        <w:t>sản</w:t>
      </w:r>
    </w:p>
    <w:p w:rsidR="002A3FDE" w:rsidRPr="00556F8B" w:rsidRDefault="00764F56" w:rsidP="00B95861">
      <w:pPr>
        <w:spacing w:before="120"/>
        <w:rPr>
          <w:rFonts w:ascii="Arial" w:hAnsi="Arial" w:cs="Arial"/>
          <w:sz w:val="20"/>
        </w:rPr>
      </w:pPr>
      <w:r w:rsidRPr="00556F8B">
        <w:rPr>
          <w:rFonts w:ascii="Arial" w:hAnsi="Arial" w:cs="Arial"/>
          <w:sz w:val="20"/>
        </w:rPr>
        <w:t>Hộ</w:t>
      </w:r>
      <w:r w:rsidR="002A3FDE" w:rsidRPr="00556F8B">
        <w:rPr>
          <w:rFonts w:ascii="Arial" w:hAnsi="Arial" w:cs="Arial"/>
          <w:sz w:val="20"/>
        </w:rPr>
        <w:t xml:space="preserve"> kinh tế cá thể nông </w:t>
      </w:r>
      <w:r w:rsidRPr="00556F8B">
        <w:rPr>
          <w:rFonts w:ascii="Arial" w:hAnsi="Arial" w:cs="Arial"/>
          <w:sz w:val="20"/>
        </w:rPr>
        <w:t>nghi</w:t>
      </w:r>
      <w:r w:rsidR="002A3FDE" w:rsidRPr="00556F8B">
        <w:rPr>
          <w:rFonts w:ascii="Arial" w:hAnsi="Arial" w:cs="Arial"/>
          <w:sz w:val="20"/>
        </w:rPr>
        <w:t xml:space="preserve">ệp, lâm </w:t>
      </w:r>
      <w:r w:rsidRPr="00556F8B">
        <w:rPr>
          <w:rFonts w:ascii="Arial" w:hAnsi="Arial" w:cs="Arial"/>
          <w:sz w:val="20"/>
        </w:rPr>
        <w:t>nghi</w:t>
      </w:r>
      <w:r w:rsidR="002A3FDE" w:rsidRPr="00556F8B">
        <w:rPr>
          <w:rFonts w:ascii="Arial" w:hAnsi="Arial" w:cs="Arial"/>
          <w:sz w:val="20"/>
        </w:rPr>
        <w:t>ệp và th</w:t>
      </w:r>
      <w:r w:rsidR="00C317DB" w:rsidRPr="00556F8B">
        <w:rPr>
          <w:rFonts w:ascii="Arial" w:hAnsi="Arial" w:cs="Arial"/>
          <w:sz w:val="20"/>
        </w:rPr>
        <w:t xml:space="preserve">ủy </w:t>
      </w:r>
      <w:r w:rsidR="002A3FDE" w:rsidRPr="00556F8B">
        <w:rPr>
          <w:rFonts w:ascii="Arial" w:hAnsi="Arial" w:cs="Arial"/>
          <w:sz w:val="20"/>
        </w:rPr>
        <w:t xml:space="preserve">sản là tất cả những </w:t>
      </w:r>
      <w:r w:rsidRPr="00556F8B">
        <w:rPr>
          <w:rFonts w:ascii="Arial" w:hAnsi="Arial" w:cs="Arial"/>
          <w:sz w:val="20"/>
        </w:rPr>
        <w:t>hộ</w:t>
      </w:r>
      <w:r w:rsidR="002A3FDE" w:rsidRPr="00556F8B">
        <w:rPr>
          <w:rFonts w:ascii="Arial" w:hAnsi="Arial" w:cs="Arial"/>
          <w:sz w:val="20"/>
        </w:rPr>
        <w:t xml:space="preserve"> có toàn bộ hoặc phần lớn lao động tham gia trực tiếp hoặc gián tiếp sản xuất nông </w:t>
      </w:r>
      <w:r w:rsidRPr="00556F8B">
        <w:rPr>
          <w:rFonts w:ascii="Arial" w:hAnsi="Arial" w:cs="Arial"/>
          <w:sz w:val="20"/>
        </w:rPr>
        <w:t>nghi</w:t>
      </w:r>
      <w:r w:rsidR="002A3FDE" w:rsidRPr="00556F8B">
        <w:rPr>
          <w:rFonts w:ascii="Arial" w:hAnsi="Arial" w:cs="Arial"/>
          <w:sz w:val="20"/>
        </w:rPr>
        <w:t xml:space="preserve">ệp, lâm </w:t>
      </w:r>
      <w:r w:rsidRPr="00556F8B">
        <w:rPr>
          <w:rFonts w:ascii="Arial" w:hAnsi="Arial" w:cs="Arial"/>
          <w:sz w:val="20"/>
        </w:rPr>
        <w:t>nghi</w:t>
      </w:r>
      <w:r w:rsidR="002A3FDE" w:rsidRPr="00556F8B">
        <w:rPr>
          <w:rFonts w:ascii="Arial" w:hAnsi="Arial" w:cs="Arial"/>
          <w:sz w:val="20"/>
        </w:rPr>
        <w:t>ệp và th</w:t>
      </w:r>
      <w:r w:rsidR="00C317DB" w:rsidRPr="00556F8B">
        <w:rPr>
          <w:rFonts w:ascii="Arial" w:hAnsi="Arial" w:cs="Arial"/>
          <w:sz w:val="20"/>
        </w:rPr>
        <w:t xml:space="preserve">ủy </w:t>
      </w:r>
      <w:r w:rsidR="002A3FDE" w:rsidRPr="00556F8B">
        <w:rPr>
          <w:rFonts w:ascii="Arial" w:hAnsi="Arial" w:cs="Arial"/>
          <w:sz w:val="20"/>
        </w:rPr>
        <w:t xml:space="preserve">sản, tự </w:t>
      </w:r>
      <w:r w:rsidR="00C317DB" w:rsidRPr="00556F8B">
        <w:rPr>
          <w:rFonts w:ascii="Arial" w:hAnsi="Arial" w:cs="Arial"/>
          <w:sz w:val="20"/>
        </w:rPr>
        <w:t xml:space="preserve">tổ chức </w:t>
      </w:r>
      <w:r w:rsidR="002A3FDE" w:rsidRPr="00556F8B">
        <w:rPr>
          <w:rFonts w:ascii="Arial" w:hAnsi="Arial" w:cs="Arial"/>
          <w:sz w:val="20"/>
        </w:rPr>
        <w:t xml:space="preserve">sản xuất, tự </w:t>
      </w:r>
      <w:r w:rsidR="00C317DB" w:rsidRPr="00556F8B">
        <w:rPr>
          <w:rFonts w:ascii="Arial" w:hAnsi="Arial" w:cs="Arial"/>
          <w:sz w:val="20"/>
        </w:rPr>
        <w:t xml:space="preserve">quyết </w:t>
      </w:r>
      <w:r w:rsidR="002A3FDE" w:rsidRPr="00556F8B">
        <w:rPr>
          <w:rFonts w:ascii="Arial" w:hAnsi="Arial" w:cs="Arial"/>
          <w:sz w:val="20"/>
        </w:rPr>
        <w:t>định mọi v</w:t>
      </w:r>
      <w:r w:rsidR="00E013B5" w:rsidRPr="00556F8B">
        <w:rPr>
          <w:rFonts w:ascii="Arial" w:hAnsi="Arial" w:cs="Arial"/>
          <w:sz w:val="20"/>
        </w:rPr>
        <w:t>ấ</w:t>
      </w:r>
      <w:r w:rsidR="002A3FDE" w:rsidRPr="00556F8B">
        <w:rPr>
          <w:rFonts w:ascii="Arial" w:hAnsi="Arial" w:cs="Arial"/>
          <w:sz w:val="20"/>
        </w:rPr>
        <w:t xml:space="preserve">n </w:t>
      </w:r>
      <w:r w:rsidRPr="00556F8B">
        <w:rPr>
          <w:rFonts w:ascii="Arial" w:hAnsi="Arial" w:cs="Arial"/>
          <w:sz w:val="20"/>
        </w:rPr>
        <w:t>đề</w:t>
      </w:r>
      <w:r w:rsidR="002A3FDE" w:rsidRPr="00556F8B">
        <w:rPr>
          <w:rFonts w:ascii="Arial" w:hAnsi="Arial" w:cs="Arial"/>
          <w:sz w:val="20"/>
        </w:rPr>
        <w:t xml:space="preserve"> về sản xuất kinh doanh của mình.</w:t>
      </w:r>
    </w:p>
    <w:p w:rsidR="002A3FDE" w:rsidRPr="00556F8B" w:rsidRDefault="00764F56" w:rsidP="00B95861">
      <w:pPr>
        <w:spacing w:before="120"/>
        <w:rPr>
          <w:rFonts w:ascii="Arial" w:hAnsi="Arial" w:cs="Arial"/>
          <w:sz w:val="20"/>
        </w:rPr>
      </w:pPr>
      <w:r w:rsidRPr="00556F8B">
        <w:rPr>
          <w:rFonts w:ascii="Arial" w:hAnsi="Arial" w:cs="Arial"/>
          <w:sz w:val="20"/>
        </w:rPr>
        <w:t>Hộ</w:t>
      </w:r>
      <w:r w:rsidR="002A3FDE" w:rsidRPr="00556F8B">
        <w:rPr>
          <w:rFonts w:ascii="Arial" w:hAnsi="Arial" w:cs="Arial"/>
          <w:sz w:val="20"/>
        </w:rPr>
        <w:t xml:space="preserve"> sản xuất nông </w:t>
      </w:r>
      <w:r w:rsidRPr="00556F8B">
        <w:rPr>
          <w:rFonts w:ascii="Arial" w:hAnsi="Arial" w:cs="Arial"/>
          <w:sz w:val="20"/>
        </w:rPr>
        <w:t>nghi</w:t>
      </w:r>
      <w:r w:rsidR="002A3FDE" w:rsidRPr="00556F8B">
        <w:rPr>
          <w:rFonts w:ascii="Arial" w:hAnsi="Arial" w:cs="Arial"/>
          <w:sz w:val="20"/>
        </w:rPr>
        <w:t xml:space="preserve">ệp, lâm </w:t>
      </w:r>
      <w:r w:rsidRPr="00556F8B">
        <w:rPr>
          <w:rFonts w:ascii="Arial" w:hAnsi="Arial" w:cs="Arial"/>
          <w:sz w:val="20"/>
        </w:rPr>
        <w:t>nghi</w:t>
      </w:r>
      <w:r w:rsidR="002A3FDE" w:rsidRPr="00556F8B">
        <w:rPr>
          <w:rFonts w:ascii="Arial" w:hAnsi="Arial" w:cs="Arial"/>
          <w:sz w:val="20"/>
        </w:rPr>
        <w:t>ệp và th</w:t>
      </w:r>
      <w:r w:rsidR="00C317DB" w:rsidRPr="00556F8B">
        <w:rPr>
          <w:rFonts w:ascii="Arial" w:hAnsi="Arial" w:cs="Arial"/>
          <w:sz w:val="20"/>
        </w:rPr>
        <w:t xml:space="preserve">ủy </w:t>
      </w:r>
      <w:r w:rsidR="002A3FDE" w:rsidRPr="00556F8B">
        <w:rPr>
          <w:rFonts w:ascii="Arial" w:hAnsi="Arial" w:cs="Arial"/>
          <w:sz w:val="20"/>
        </w:rPr>
        <w:t xml:space="preserve">sản gồm những </w:t>
      </w:r>
      <w:r w:rsidRPr="00556F8B">
        <w:rPr>
          <w:rFonts w:ascii="Arial" w:hAnsi="Arial" w:cs="Arial"/>
          <w:sz w:val="20"/>
        </w:rPr>
        <w:t>hộ</w:t>
      </w:r>
      <w:r w:rsidR="002A3FDE" w:rsidRPr="00556F8B">
        <w:rPr>
          <w:rFonts w:ascii="Arial" w:hAnsi="Arial" w:cs="Arial"/>
          <w:sz w:val="20"/>
        </w:rPr>
        <w:t xml:space="preserve"> tiến hành các hoạt động: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Hoạt động trồng trọt: Làm đất, gieo trồng, chăm sóc, thu hoạch sản phẩm các loại cây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Hoạt động chăn nuôi: Chăn nuôi gia súc, gia cầm, chăn nuôi khác;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Hoạt động dịch vụ nông </w:t>
      </w:r>
      <w:r w:rsidR="00764F56" w:rsidRPr="00556F8B">
        <w:rPr>
          <w:rFonts w:ascii="Arial" w:hAnsi="Arial" w:cs="Arial"/>
          <w:sz w:val="20"/>
        </w:rPr>
        <w:t>nghi</w:t>
      </w:r>
      <w:r w:rsidR="002A3FDE" w:rsidRPr="00556F8B">
        <w:rPr>
          <w:rFonts w:ascii="Arial" w:hAnsi="Arial" w:cs="Arial"/>
          <w:sz w:val="20"/>
        </w:rPr>
        <w:t xml:space="preserve">ệp: Dịch vụ trồng trọt, </w:t>
      </w:r>
      <w:r w:rsidR="00F061B5" w:rsidRPr="00556F8B">
        <w:rPr>
          <w:rFonts w:ascii="Arial" w:hAnsi="Arial" w:cs="Arial"/>
          <w:sz w:val="20"/>
        </w:rPr>
        <w:t>dịch vụ</w:t>
      </w:r>
      <w:r w:rsidR="002A3FDE" w:rsidRPr="00556F8B">
        <w:rPr>
          <w:rFonts w:ascii="Arial" w:hAnsi="Arial" w:cs="Arial"/>
          <w:sz w:val="20"/>
        </w:rPr>
        <w:t xml:space="preserve"> chăn nuôi, dịch vụ sau thu hoạch...;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Trồng rừng và chăm sóc rừng; khai thác gỗ và lâm sản ngoài gỗ; dịch vụ lâm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Hoạt động nuôi trồng th</w:t>
      </w:r>
      <w:r w:rsidR="00C317DB" w:rsidRPr="00556F8B">
        <w:rPr>
          <w:rFonts w:ascii="Arial" w:hAnsi="Arial" w:cs="Arial"/>
          <w:sz w:val="20"/>
        </w:rPr>
        <w:t xml:space="preserve">ủy </w:t>
      </w:r>
      <w:r w:rsidR="002A3FDE" w:rsidRPr="00556F8B">
        <w:rPr>
          <w:rFonts w:ascii="Arial" w:hAnsi="Arial" w:cs="Arial"/>
          <w:sz w:val="20"/>
        </w:rPr>
        <w:t>sản: Nuôi cá, nuôi tôm và các loại th</w:t>
      </w:r>
      <w:r w:rsidR="00C317DB" w:rsidRPr="00556F8B">
        <w:rPr>
          <w:rFonts w:ascii="Arial" w:hAnsi="Arial" w:cs="Arial"/>
          <w:sz w:val="20"/>
        </w:rPr>
        <w:t xml:space="preserve">ủy </w:t>
      </w:r>
      <w:r w:rsidR="002A3FDE" w:rsidRPr="00556F8B">
        <w:rPr>
          <w:rFonts w:ascii="Arial" w:hAnsi="Arial" w:cs="Arial"/>
          <w:sz w:val="20"/>
        </w:rPr>
        <w:t>sản khác (kể cả nuôi lồng, bè) trên các loại mặt nư</w:t>
      </w:r>
      <w:r w:rsidR="00073129" w:rsidRPr="00556F8B">
        <w:rPr>
          <w:rFonts w:ascii="Arial" w:hAnsi="Arial" w:cs="Arial"/>
          <w:sz w:val="20"/>
        </w:rPr>
        <w:t>ớ</w:t>
      </w:r>
      <w:r w:rsidR="002A3FDE" w:rsidRPr="00556F8B">
        <w:rPr>
          <w:rFonts w:ascii="Arial" w:hAnsi="Arial" w:cs="Arial"/>
          <w:sz w:val="20"/>
        </w:rPr>
        <w:t>c ngọt, mặn, lợ;</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Hoạt động khai thác th</w:t>
      </w:r>
      <w:r w:rsidR="00C317DB" w:rsidRPr="00556F8B">
        <w:rPr>
          <w:rFonts w:ascii="Arial" w:hAnsi="Arial" w:cs="Arial"/>
          <w:sz w:val="20"/>
        </w:rPr>
        <w:t xml:space="preserve">ủy </w:t>
      </w:r>
      <w:r w:rsidR="002A3FDE" w:rsidRPr="00556F8B">
        <w:rPr>
          <w:rFonts w:ascii="Arial" w:hAnsi="Arial" w:cs="Arial"/>
          <w:sz w:val="20"/>
        </w:rPr>
        <w:t>sản: Khai thác th</w:t>
      </w:r>
      <w:r w:rsidR="00C317DB" w:rsidRPr="00556F8B">
        <w:rPr>
          <w:rFonts w:ascii="Arial" w:hAnsi="Arial" w:cs="Arial"/>
          <w:sz w:val="20"/>
        </w:rPr>
        <w:t xml:space="preserve">ủy </w:t>
      </w:r>
      <w:r w:rsidR="002A3FDE" w:rsidRPr="00556F8B">
        <w:rPr>
          <w:rFonts w:ascii="Arial" w:hAnsi="Arial" w:cs="Arial"/>
          <w:sz w:val="20"/>
        </w:rPr>
        <w:t>sản bằng các phương tiện cơ giới hoặ</w:t>
      </w:r>
      <w:r w:rsidR="00594151" w:rsidRPr="00556F8B">
        <w:rPr>
          <w:rFonts w:ascii="Arial" w:hAnsi="Arial" w:cs="Arial"/>
          <w:sz w:val="20"/>
        </w:rPr>
        <w:t>c thủ</w:t>
      </w:r>
      <w:r w:rsidR="002A3FDE" w:rsidRPr="00556F8B">
        <w:rPr>
          <w:rFonts w:ascii="Arial" w:hAnsi="Arial" w:cs="Arial"/>
          <w:sz w:val="20"/>
        </w:rPr>
        <w:t xml:space="preserve"> công </w:t>
      </w:r>
      <w:r w:rsidR="00C317DB" w:rsidRPr="00556F8B">
        <w:rPr>
          <w:rFonts w:ascii="Arial" w:hAnsi="Arial" w:cs="Arial"/>
          <w:sz w:val="20"/>
        </w:rPr>
        <w:t xml:space="preserve">trên </w:t>
      </w:r>
      <w:r w:rsidR="002A3FDE" w:rsidRPr="00556F8B">
        <w:rPr>
          <w:rFonts w:ascii="Arial" w:hAnsi="Arial" w:cs="Arial"/>
          <w:sz w:val="20"/>
        </w:rPr>
        <w:t>các loại mặt nước ngọt, mặn, lợ.</w:t>
      </w:r>
    </w:p>
    <w:p w:rsidR="002A3FDE" w:rsidRPr="00556F8B" w:rsidRDefault="007C14E8"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Số lao động trong các </w:t>
      </w:r>
      <w:r w:rsidR="00764F56" w:rsidRPr="00556F8B">
        <w:rPr>
          <w:rFonts w:ascii="Arial" w:hAnsi="Arial" w:cs="Arial"/>
          <w:sz w:val="20"/>
        </w:rPr>
        <w:t>hộ</w:t>
      </w:r>
      <w:r w:rsidR="002A3FDE" w:rsidRPr="00556F8B">
        <w:rPr>
          <w:rFonts w:ascii="Arial" w:hAnsi="Arial" w:cs="Arial"/>
          <w:sz w:val="20"/>
        </w:rPr>
        <w:t xml:space="preserve"> kinh tế cá thể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ệp và th</w:t>
      </w:r>
      <w:r w:rsidR="00C317DB" w:rsidRPr="00556F8B">
        <w:rPr>
          <w:rFonts w:ascii="Arial" w:hAnsi="Arial" w:cs="Arial"/>
          <w:sz w:val="20"/>
        </w:rPr>
        <w:t xml:space="preserve">ủy </w:t>
      </w:r>
      <w:r w:rsidR="002A3FDE" w:rsidRPr="00556F8B">
        <w:rPr>
          <w:rFonts w:ascii="Arial" w:hAnsi="Arial" w:cs="Arial"/>
          <w:sz w:val="20"/>
        </w:rPr>
        <w:t>sản</w:t>
      </w:r>
    </w:p>
    <w:p w:rsidR="002A3FDE" w:rsidRPr="00556F8B" w:rsidRDefault="002A3FDE" w:rsidP="00B95861">
      <w:pPr>
        <w:spacing w:before="120"/>
        <w:rPr>
          <w:rFonts w:ascii="Arial" w:hAnsi="Arial" w:cs="Arial"/>
          <w:sz w:val="20"/>
        </w:rPr>
      </w:pPr>
      <w:r w:rsidRPr="00556F8B">
        <w:rPr>
          <w:rFonts w:ascii="Arial" w:hAnsi="Arial" w:cs="Arial"/>
          <w:sz w:val="20"/>
        </w:rPr>
        <w:t>Là tất cả những người trong độ tuổi lao động (nam từ đủ 15 đến dưới 60 tuổi, nữ t</w:t>
      </w:r>
      <w:r w:rsidR="007C14E8" w:rsidRPr="00556F8B">
        <w:rPr>
          <w:rFonts w:ascii="Arial" w:hAnsi="Arial" w:cs="Arial"/>
          <w:sz w:val="20"/>
        </w:rPr>
        <w:t>ừ</w:t>
      </w:r>
      <w:r w:rsidRPr="00556F8B">
        <w:rPr>
          <w:rFonts w:ascii="Arial" w:hAnsi="Arial" w:cs="Arial"/>
          <w:sz w:val="20"/>
        </w:rPr>
        <w:t xml:space="preserve"> đủ 15 đ</w:t>
      </w:r>
      <w:r w:rsidR="007C14E8" w:rsidRPr="00556F8B">
        <w:rPr>
          <w:rFonts w:ascii="Arial" w:hAnsi="Arial" w:cs="Arial"/>
          <w:sz w:val="20"/>
        </w:rPr>
        <w:t>ế</w:t>
      </w:r>
      <w:r w:rsidRPr="00556F8B">
        <w:rPr>
          <w:rFonts w:ascii="Arial" w:hAnsi="Arial" w:cs="Arial"/>
          <w:sz w:val="20"/>
        </w:rPr>
        <w:t xml:space="preserve">n dưới 55 tuổi) của các </w:t>
      </w:r>
      <w:r w:rsidR="00764F56" w:rsidRPr="00556F8B">
        <w:rPr>
          <w:rFonts w:ascii="Arial" w:hAnsi="Arial" w:cs="Arial"/>
          <w:sz w:val="20"/>
        </w:rPr>
        <w:t>hộ</w:t>
      </w:r>
      <w:r w:rsidRPr="00556F8B">
        <w:rPr>
          <w:rFonts w:ascii="Arial" w:hAnsi="Arial" w:cs="Arial"/>
          <w:sz w:val="20"/>
        </w:rPr>
        <w:t xml:space="preserve"> kinh tế cá thể nông, lâm </w:t>
      </w:r>
      <w:r w:rsidR="00764F56" w:rsidRPr="00556F8B">
        <w:rPr>
          <w:rFonts w:ascii="Arial" w:hAnsi="Arial" w:cs="Arial"/>
          <w:sz w:val="20"/>
        </w:rPr>
        <w:t>nghi</w:t>
      </w:r>
      <w:r w:rsidRPr="00556F8B">
        <w:rPr>
          <w:rFonts w:ascii="Arial" w:hAnsi="Arial" w:cs="Arial"/>
          <w:sz w:val="20"/>
        </w:rPr>
        <w:t>ệp và th</w:t>
      </w:r>
      <w:r w:rsidR="00C317DB" w:rsidRPr="00556F8B">
        <w:rPr>
          <w:rFonts w:ascii="Arial" w:hAnsi="Arial" w:cs="Arial"/>
          <w:sz w:val="20"/>
        </w:rPr>
        <w:t xml:space="preserve">ủy </w:t>
      </w:r>
      <w:r w:rsidRPr="00556F8B">
        <w:rPr>
          <w:rFonts w:ascii="Arial" w:hAnsi="Arial" w:cs="Arial"/>
          <w:sz w:val="20"/>
        </w:rPr>
        <w:t>sản có khả năng tham gia hoạt động sản xuất kinh doanh (không gồm những người bị tàn tật, mất sức lao động không tham gia sản xuất kinh doanh và học sinh, sinh v</w:t>
      </w:r>
      <w:r w:rsidR="00C317DB" w:rsidRPr="00556F8B">
        <w:rPr>
          <w:rFonts w:ascii="Arial" w:hAnsi="Arial" w:cs="Arial"/>
          <w:sz w:val="20"/>
        </w:rPr>
        <w:t xml:space="preserve">iên </w:t>
      </w:r>
      <w:r w:rsidRPr="00556F8B">
        <w:rPr>
          <w:rFonts w:ascii="Arial" w:hAnsi="Arial" w:cs="Arial"/>
          <w:sz w:val="20"/>
        </w:rPr>
        <w:t xml:space="preserve">trong độ tuổi </w:t>
      </w:r>
      <w:r w:rsidR="007C14E8" w:rsidRPr="00556F8B">
        <w:rPr>
          <w:rFonts w:ascii="Arial" w:hAnsi="Arial" w:cs="Arial"/>
          <w:sz w:val="20"/>
        </w:rPr>
        <w:t>l</w:t>
      </w:r>
      <w:r w:rsidRPr="00556F8B">
        <w:rPr>
          <w:rFonts w:ascii="Arial" w:hAnsi="Arial" w:cs="Arial"/>
          <w:sz w:val="20"/>
        </w:rPr>
        <w:t>ao động còn đang đi học) bất kể những người này đang có việc làm hoặc chưa có việc làm.</w:t>
      </w:r>
    </w:p>
    <w:p w:rsidR="002A3FDE" w:rsidRPr="00556F8B" w:rsidRDefault="007C14E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Quy mô;</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C14E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7C14E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 giữa kỳ.</w:t>
      </w:r>
    </w:p>
    <w:p w:rsidR="002A3FDE" w:rsidRPr="00556F8B" w:rsidRDefault="007C14E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7C14E8" w:rsidRPr="00556F8B" w:rsidRDefault="007C14E8" w:rsidP="00B95861">
      <w:pPr>
        <w:spacing w:before="120"/>
        <w:rPr>
          <w:rFonts w:ascii="Arial" w:hAnsi="Arial" w:cs="Arial"/>
          <w:sz w:val="20"/>
        </w:rPr>
      </w:pPr>
    </w:p>
    <w:p w:rsidR="002A3FDE" w:rsidRPr="00556F8B" w:rsidRDefault="007C14E8" w:rsidP="00B95861">
      <w:pPr>
        <w:spacing w:before="120"/>
        <w:rPr>
          <w:rFonts w:ascii="Arial" w:hAnsi="Arial" w:cs="Arial"/>
          <w:b/>
          <w:sz w:val="20"/>
        </w:rPr>
      </w:pPr>
      <w:r w:rsidRPr="00556F8B">
        <w:rPr>
          <w:rFonts w:ascii="Arial" w:hAnsi="Arial" w:cs="Arial"/>
          <w:b/>
          <w:sz w:val="20"/>
        </w:rPr>
        <w:t>0304.</w:t>
      </w:r>
      <w:r w:rsidR="00C317DB" w:rsidRPr="00556F8B">
        <w:rPr>
          <w:rFonts w:ascii="Arial" w:hAnsi="Arial" w:cs="Arial"/>
          <w:b/>
          <w:sz w:val="20"/>
        </w:rPr>
        <w:t xml:space="preserve"> </w:t>
      </w:r>
      <w:r w:rsidR="002A3FDE" w:rsidRPr="00556F8B">
        <w:rPr>
          <w:rFonts w:ascii="Arial" w:hAnsi="Arial" w:cs="Arial"/>
          <w:b/>
          <w:sz w:val="20"/>
        </w:rPr>
        <w:t xml:space="preserve">Số doanh </w:t>
      </w:r>
      <w:r w:rsidR="00764F56" w:rsidRPr="00556F8B">
        <w:rPr>
          <w:rFonts w:ascii="Arial" w:hAnsi="Arial" w:cs="Arial"/>
          <w:b/>
          <w:sz w:val="20"/>
        </w:rPr>
        <w:t>nghi</w:t>
      </w:r>
      <w:r w:rsidR="002A3FDE" w:rsidRPr="00556F8B">
        <w:rPr>
          <w:rFonts w:ascii="Arial" w:hAnsi="Arial" w:cs="Arial"/>
          <w:b/>
          <w:sz w:val="20"/>
        </w:rPr>
        <w:t xml:space="preserve">ệp, lao động, vốn, thu nhập, lợi nhuận của doanh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Doanh </w:t>
      </w:r>
      <w:r w:rsidR="00764F56" w:rsidRPr="00556F8B">
        <w:rPr>
          <w:rFonts w:ascii="Arial" w:hAnsi="Arial" w:cs="Arial"/>
          <w:sz w:val="20"/>
        </w:rPr>
        <w:t>nghi</w:t>
      </w:r>
      <w:r w:rsidR="002A3FDE" w:rsidRPr="00556F8B">
        <w:rPr>
          <w:rFonts w:ascii="Arial" w:hAnsi="Arial" w:cs="Arial"/>
          <w:sz w:val="20"/>
        </w:rPr>
        <w:t xml:space="preserve">ệp là tổ chức có </w:t>
      </w:r>
      <w:r w:rsidR="00C317DB" w:rsidRPr="00556F8B">
        <w:rPr>
          <w:rFonts w:ascii="Arial" w:hAnsi="Arial" w:cs="Arial"/>
          <w:sz w:val="20"/>
        </w:rPr>
        <w:t xml:space="preserve">tên </w:t>
      </w:r>
      <w:r w:rsidR="002A3FDE" w:rsidRPr="00556F8B">
        <w:rPr>
          <w:rFonts w:ascii="Arial" w:hAnsi="Arial" w:cs="Arial"/>
          <w:sz w:val="20"/>
        </w:rPr>
        <w:t xml:space="preserve">riêng, có tài sản, có trụ sở giao dịch, được đăng ký thành lập theo quy định của pháp luật nhằm </w:t>
      </w:r>
      <w:r w:rsidR="000F393B" w:rsidRPr="00556F8B">
        <w:rPr>
          <w:rFonts w:ascii="Arial" w:hAnsi="Arial" w:cs="Arial"/>
          <w:sz w:val="20"/>
        </w:rPr>
        <w:t>Mục</w:t>
      </w:r>
      <w:r w:rsidR="002A3FDE" w:rsidRPr="00556F8B">
        <w:rPr>
          <w:rFonts w:ascii="Arial" w:hAnsi="Arial" w:cs="Arial"/>
          <w:sz w:val="20"/>
        </w:rPr>
        <w:t xml:space="preserve"> đích kinh doanh.</w:t>
      </w:r>
    </w:p>
    <w:p w:rsidR="002A3FDE" w:rsidRPr="00556F8B" w:rsidRDefault="002A3FDE" w:rsidP="00B95861">
      <w:pPr>
        <w:spacing w:before="120"/>
        <w:rPr>
          <w:rFonts w:ascii="Arial" w:hAnsi="Arial" w:cs="Arial"/>
          <w:sz w:val="20"/>
        </w:rPr>
      </w:pPr>
      <w:r w:rsidRPr="00556F8B">
        <w:rPr>
          <w:rFonts w:ascii="Arial" w:hAnsi="Arial" w:cs="Arial"/>
          <w:sz w:val="20"/>
        </w:rPr>
        <w:t>Theo loại h</w:t>
      </w:r>
      <w:r w:rsidR="003816BA" w:rsidRPr="00556F8B">
        <w:rPr>
          <w:rFonts w:ascii="Arial" w:hAnsi="Arial" w:cs="Arial"/>
          <w:sz w:val="20"/>
        </w:rPr>
        <w:t>ì</w:t>
      </w:r>
      <w:r w:rsidRPr="00556F8B">
        <w:rPr>
          <w:rFonts w:ascii="Arial" w:hAnsi="Arial" w:cs="Arial"/>
          <w:sz w:val="20"/>
        </w:rPr>
        <w:t xml:space="preserve">nh, để thuận lợi cho </w:t>
      </w:r>
      <w:r w:rsidR="000F393B" w:rsidRPr="00556F8B">
        <w:rPr>
          <w:rFonts w:ascii="Arial" w:hAnsi="Arial" w:cs="Arial"/>
          <w:sz w:val="20"/>
        </w:rPr>
        <w:t>Mục</w:t>
      </w:r>
      <w:r w:rsidRPr="00556F8B">
        <w:rPr>
          <w:rFonts w:ascii="Arial" w:hAnsi="Arial" w:cs="Arial"/>
          <w:sz w:val="20"/>
        </w:rPr>
        <w:t xml:space="preserve"> đích thống kê trong tổng hợp đầy đủ số liệu theo thành phần kinh tế, quy ước doanh </w:t>
      </w:r>
      <w:r w:rsidR="00764F56" w:rsidRPr="00556F8B">
        <w:rPr>
          <w:rFonts w:ascii="Arial" w:hAnsi="Arial" w:cs="Arial"/>
          <w:sz w:val="20"/>
        </w:rPr>
        <w:t>nghi</w:t>
      </w:r>
      <w:r w:rsidRPr="00556F8B">
        <w:rPr>
          <w:rFonts w:ascii="Arial" w:hAnsi="Arial" w:cs="Arial"/>
          <w:sz w:val="20"/>
        </w:rPr>
        <w:t>ệp được chia ra các loại như sau:</w:t>
      </w:r>
    </w:p>
    <w:p w:rsidR="002A3FDE" w:rsidRPr="00556F8B" w:rsidRDefault="002A3FDE" w:rsidP="00B95861">
      <w:pPr>
        <w:spacing w:before="120"/>
        <w:rPr>
          <w:rFonts w:ascii="Arial" w:hAnsi="Arial" w:cs="Arial"/>
          <w:sz w:val="20"/>
        </w:rPr>
      </w:pPr>
      <w:r w:rsidRPr="00556F8B">
        <w:rPr>
          <w:rFonts w:ascii="Arial" w:hAnsi="Arial" w:cs="Arial"/>
          <w:sz w:val="20"/>
        </w:rPr>
        <w:t xml:space="preserve">+ Doanh </w:t>
      </w:r>
      <w:r w:rsidR="00764F56" w:rsidRPr="00556F8B">
        <w:rPr>
          <w:rFonts w:ascii="Arial" w:hAnsi="Arial" w:cs="Arial"/>
          <w:sz w:val="20"/>
        </w:rPr>
        <w:t>nghi</w:t>
      </w:r>
      <w:r w:rsidRPr="00556F8B">
        <w:rPr>
          <w:rFonts w:ascii="Arial" w:hAnsi="Arial" w:cs="Arial"/>
          <w:sz w:val="20"/>
        </w:rPr>
        <w:t>ệp nhà nước</w:t>
      </w:r>
      <w:r w:rsidR="003816BA" w:rsidRPr="00556F8B">
        <w:rPr>
          <w:rFonts w:ascii="Arial" w:hAnsi="Arial" w:cs="Arial"/>
          <w:sz w:val="20"/>
        </w:rPr>
        <w:t xml:space="preserve"> </w:t>
      </w:r>
      <w:r w:rsidRPr="00556F8B">
        <w:rPr>
          <w:rFonts w:ascii="Arial" w:hAnsi="Arial" w:cs="Arial"/>
          <w:sz w:val="20"/>
        </w:rPr>
        <w:t xml:space="preserve">gồm doanh </w:t>
      </w:r>
      <w:r w:rsidR="00764F56" w:rsidRPr="00556F8B">
        <w:rPr>
          <w:rFonts w:ascii="Arial" w:hAnsi="Arial" w:cs="Arial"/>
          <w:sz w:val="20"/>
        </w:rPr>
        <w:t>nghi</w:t>
      </w:r>
      <w:r w:rsidRPr="00556F8B">
        <w:rPr>
          <w:rFonts w:ascii="Arial" w:hAnsi="Arial" w:cs="Arial"/>
          <w:sz w:val="20"/>
        </w:rPr>
        <w:t xml:space="preserve">ệp 100% vốn nhà nước do Trung ương, địa phương quản lý và doanh </w:t>
      </w:r>
      <w:r w:rsidR="00764F56" w:rsidRPr="00556F8B">
        <w:rPr>
          <w:rFonts w:ascii="Arial" w:hAnsi="Arial" w:cs="Arial"/>
          <w:sz w:val="20"/>
        </w:rPr>
        <w:t>nghi</w:t>
      </w:r>
      <w:r w:rsidRPr="00556F8B">
        <w:rPr>
          <w:rFonts w:ascii="Arial" w:hAnsi="Arial" w:cs="Arial"/>
          <w:sz w:val="20"/>
        </w:rPr>
        <w:t xml:space="preserve">ệp cổ phần vốn trong nước mà nhà nước chiếm giữ trên 50% (để thuận lợi cho việc tổng hợp số liệu, quy ước nếu nhà nước chiếm giữ </w:t>
      </w:r>
      <w:r w:rsidR="00C317DB" w:rsidRPr="00556F8B">
        <w:rPr>
          <w:rFonts w:ascii="Arial" w:hAnsi="Arial" w:cs="Arial"/>
          <w:sz w:val="20"/>
        </w:rPr>
        <w:t xml:space="preserve">trên </w:t>
      </w:r>
      <w:r w:rsidRPr="00556F8B">
        <w:rPr>
          <w:rFonts w:ascii="Arial" w:hAnsi="Arial" w:cs="Arial"/>
          <w:sz w:val="20"/>
        </w:rPr>
        <w:t xml:space="preserve">50% vốn chủ sở hữu được tính là doanh </w:t>
      </w:r>
      <w:r w:rsidR="00764F56" w:rsidRPr="00556F8B">
        <w:rPr>
          <w:rFonts w:ascii="Arial" w:hAnsi="Arial" w:cs="Arial"/>
          <w:sz w:val="20"/>
        </w:rPr>
        <w:t>nghi</w:t>
      </w:r>
      <w:r w:rsidRPr="00556F8B">
        <w:rPr>
          <w:rFonts w:ascii="Arial" w:hAnsi="Arial" w:cs="Arial"/>
          <w:sz w:val="20"/>
        </w:rPr>
        <w:t>ệp nhà nước).</w:t>
      </w:r>
    </w:p>
    <w:p w:rsidR="002A3FDE" w:rsidRPr="00556F8B" w:rsidRDefault="002A3FDE" w:rsidP="00B95861">
      <w:pPr>
        <w:spacing w:before="120"/>
        <w:rPr>
          <w:rFonts w:ascii="Arial" w:hAnsi="Arial" w:cs="Arial"/>
          <w:sz w:val="20"/>
        </w:rPr>
      </w:pPr>
      <w:r w:rsidRPr="00556F8B">
        <w:rPr>
          <w:rFonts w:ascii="Arial" w:hAnsi="Arial" w:cs="Arial"/>
          <w:sz w:val="20"/>
        </w:rPr>
        <w:t xml:space="preserve">+ Doanh </w:t>
      </w:r>
      <w:r w:rsidR="00764F56" w:rsidRPr="00556F8B">
        <w:rPr>
          <w:rFonts w:ascii="Arial" w:hAnsi="Arial" w:cs="Arial"/>
          <w:sz w:val="20"/>
        </w:rPr>
        <w:t>nghi</w:t>
      </w:r>
      <w:r w:rsidRPr="00556F8B">
        <w:rPr>
          <w:rFonts w:ascii="Arial" w:hAnsi="Arial" w:cs="Arial"/>
          <w:sz w:val="20"/>
        </w:rPr>
        <w:t xml:space="preserve">ệp ngoài nhà nước gồm các doanh </w:t>
      </w:r>
      <w:r w:rsidR="00764F56" w:rsidRPr="00556F8B">
        <w:rPr>
          <w:rFonts w:ascii="Arial" w:hAnsi="Arial" w:cs="Arial"/>
          <w:sz w:val="20"/>
        </w:rPr>
        <w:t>nghi</w:t>
      </w:r>
      <w:r w:rsidRPr="00556F8B">
        <w:rPr>
          <w:rFonts w:ascii="Arial" w:hAnsi="Arial" w:cs="Arial"/>
          <w:sz w:val="20"/>
        </w:rPr>
        <w:t xml:space="preserve">ệp vốn trong nước mà nguồn vốn thuộc sở hữu tư nhân của một hay nhóm người hoặc có sở hữu nhà nước nhưng chiếm từ 50% vốn </w:t>
      </w:r>
      <w:r w:rsidR="000F393B" w:rsidRPr="00556F8B">
        <w:rPr>
          <w:rFonts w:ascii="Arial" w:hAnsi="Arial" w:cs="Arial"/>
          <w:sz w:val="20"/>
        </w:rPr>
        <w:t>Điều</w:t>
      </w:r>
      <w:r w:rsidRPr="00556F8B">
        <w:rPr>
          <w:rFonts w:ascii="Arial" w:hAnsi="Arial" w:cs="Arial"/>
          <w:sz w:val="20"/>
        </w:rPr>
        <w:t xml:space="preserve"> lệ trở xuống.</w:t>
      </w:r>
    </w:p>
    <w:p w:rsidR="002A3FDE" w:rsidRPr="00556F8B" w:rsidRDefault="002A3FDE" w:rsidP="00B95861">
      <w:pPr>
        <w:spacing w:before="120"/>
        <w:rPr>
          <w:rFonts w:ascii="Arial" w:hAnsi="Arial" w:cs="Arial"/>
          <w:sz w:val="20"/>
        </w:rPr>
      </w:pPr>
      <w:r w:rsidRPr="00556F8B">
        <w:rPr>
          <w:rFonts w:ascii="Arial" w:hAnsi="Arial" w:cs="Arial"/>
          <w:sz w:val="20"/>
        </w:rPr>
        <w:t xml:space="preserve">+ Doanh </w:t>
      </w:r>
      <w:r w:rsidR="00764F56" w:rsidRPr="00556F8B">
        <w:rPr>
          <w:rFonts w:ascii="Arial" w:hAnsi="Arial" w:cs="Arial"/>
          <w:sz w:val="20"/>
        </w:rPr>
        <w:t>nghi</w:t>
      </w:r>
      <w:r w:rsidRPr="00556F8B">
        <w:rPr>
          <w:rFonts w:ascii="Arial" w:hAnsi="Arial" w:cs="Arial"/>
          <w:sz w:val="20"/>
        </w:rPr>
        <w:t xml:space="preserve">ệp có vốn đầu tư nước ngoài là các doanh </w:t>
      </w:r>
      <w:r w:rsidR="00764F56" w:rsidRPr="00556F8B">
        <w:rPr>
          <w:rFonts w:ascii="Arial" w:hAnsi="Arial" w:cs="Arial"/>
          <w:sz w:val="20"/>
        </w:rPr>
        <w:t>nghi</w:t>
      </w:r>
      <w:r w:rsidRPr="00556F8B">
        <w:rPr>
          <w:rFonts w:ascii="Arial" w:hAnsi="Arial" w:cs="Arial"/>
          <w:sz w:val="20"/>
        </w:rPr>
        <w:t>ệp có v</w:t>
      </w:r>
      <w:r w:rsidR="003816BA" w:rsidRPr="00556F8B">
        <w:rPr>
          <w:rFonts w:ascii="Arial" w:hAnsi="Arial" w:cs="Arial"/>
          <w:sz w:val="20"/>
        </w:rPr>
        <w:t>ố</w:t>
      </w:r>
      <w:r w:rsidRPr="00556F8B">
        <w:rPr>
          <w:rFonts w:ascii="Arial" w:hAnsi="Arial" w:cs="Arial"/>
          <w:sz w:val="20"/>
        </w:rPr>
        <w:t xml:space="preserve">n đầu tư trực tiếp của nước ngoài, không </w:t>
      </w:r>
      <w:r w:rsidR="00764F56" w:rsidRPr="00556F8B">
        <w:rPr>
          <w:rFonts w:ascii="Arial" w:hAnsi="Arial" w:cs="Arial"/>
          <w:sz w:val="20"/>
        </w:rPr>
        <w:t>phân</w:t>
      </w:r>
      <w:r w:rsidRPr="00556F8B">
        <w:rPr>
          <w:rFonts w:ascii="Arial" w:hAnsi="Arial" w:cs="Arial"/>
          <w:sz w:val="20"/>
        </w:rPr>
        <w:t xml:space="preserve"> biệt tỷ lệ vốn của </w:t>
      </w:r>
      <w:r w:rsidR="00C317DB" w:rsidRPr="00556F8B">
        <w:rPr>
          <w:rFonts w:ascii="Arial" w:hAnsi="Arial" w:cs="Arial"/>
          <w:sz w:val="20"/>
        </w:rPr>
        <w:t xml:space="preserve">bên </w:t>
      </w:r>
      <w:r w:rsidRPr="00556F8B">
        <w:rPr>
          <w:rFonts w:ascii="Arial" w:hAnsi="Arial" w:cs="Arial"/>
          <w:sz w:val="20"/>
        </w:rPr>
        <w:t>nước ngoài góp</w:t>
      </w:r>
      <w:r w:rsidR="00C317DB" w:rsidRPr="00556F8B">
        <w:rPr>
          <w:rFonts w:ascii="Arial" w:hAnsi="Arial" w:cs="Arial"/>
          <w:sz w:val="20"/>
        </w:rPr>
        <w:t xml:space="preserve">. </w:t>
      </w:r>
      <w:r w:rsidRPr="00556F8B">
        <w:rPr>
          <w:rFonts w:ascii="Arial" w:hAnsi="Arial" w:cs="Arial"/>
          <w:sz w:val="20"/>
        </w:rPr>
        <w:t xml:space="preserve">Khu vực có vốn đầu tư nước ngoài gồm doanh </w:t>
      </w:r>
      <w:r w:rsidR="00764F56" w:rsidRPr="00556F8B">
        <w:rPr>
          <w:rFonts w:ascii="Arial" w:hAnsi="Arial" w:cs="Arial"/>
          <w:sz w:val="20"/>
        </w:rPr>
        <w:t>nghi</w:t>
      </w:r>
      <w:r w:rsidRPr="00556F8B">
        <w:rPr>
          <w:rFonts w:ascii="Arial" w:hAnsi="Arial" w:cs="Arial"/>
          <w:sz w:val="20"/>
        </w:rPr>
        <w:t xml:space="preserve">ệp 100% vốn nước ngoài và doanh </w:t>
      </w:r>
      <w:r w:rsidR="00764F56" w:rsidRPr="00556F8B">
        <w:rPr>
          <w:rFonts w:ascii="Arial" w:hAnsi="Arial" w:cs="Arial"/>
          <w:sz w:val="20"/>
        </w:rPr>
        <w:t>nghi</w:t>
      </w:r>
      <w:r w:rsidRPr="00556F8B">
        <w:rPr>
          <w:rFonts w:ascii="Arial" w:hAnsi="Arial" w:cs="Arial"/>
          <w:sz w:val="20"/>
        </w:rPr>
        <w:t>ệp l</w:t>
      </w:r>
      <w:r w:rsidR="00C317DB" w:rsidRPr="00556F8B">
        <w:rPr>
          <w:rFonts w:ascii="Arial" w:hAnsi="Arial" w:cs="Arial"/>
          <w:sz w:val="20"/>
        </w:rPr>
        <w:t xml:space="preserve">iên </w:t>
      </w:r>
      <w:r w:rsidRPr="00556F8B">
        <w:rPr>
          <w:rFonts w:ascii="Arial" w:hAnsi="Arial" w:cs="Arial"/>
          <w:sz w:val="20"/>
        </w:rPr>
        <w:t>doanh giữa nước ngoài với các đối tác trong nước.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Lao động trong doanh </w:t>
      </w:r>
      <w:r w:rsidR="00764F56" w:rsidRPr="00556F8B">
        <w:rPr>
          <w:rFonts w:ascii="Arial" w:hAnsi="Arial" w:cs="Arial"/>
          <w:sz w:val="20"/>
        </w:rPr>
        <w:t>nghi</w:t>
      </w:r>
      <w:r w:rsidR="002A3FDE" w:rsidRPr="00556F8B">
        <w:rPr>
          <w:rFonts w:ascii="Arial" w:hAnsi="Arial" w:cs="Arial"/>
          <w:sz w:val="20"/>
        </w:rPr>
        <w:t xml:space="preserve">ệp là toàn bộ số lao động do doanh </w:t>
      </w:r>
      <w:r w:rsidR="00764F56" w:rsidRPr="00556F8B">
        <w:rPr>
          <w:rFonts w:ascii="Arial" w:hAnsi="Arial" w:cs="Arial"/>
          <w:sz w:val="20"/>
        </w:rPr>
        <w:t>nghi</w:t>
      </w:r>
      <w:r w:rsidR="002A3FDE" w:rsidRPr="00556F8B">
        <w:rPr>
          <w:rFonts w:ascii="Arial" w:hAnsi="Arial" w:cs="Arial"/>
          <w:sz w:val="20"/>
        </w:rPr>
        <w:t>ệp quản lý, sử dụng và trả lương, trả công.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Nguồn vốn trong doanh </w:t>
      </w:r>
      <w:r w:rsidR="00764F56" w:rsidRPr="00556F8B">
        <w:rPr>
          <w:rFonts w:ascii="Arial" w:hAnsi="Arial" w:cs="Arial"/>
          <w:sz w:val="20"/>
        </w:rPr>
        <w:t>nghi</w:t>
      </w:r>
      <w:r w:rsidR="002A3FDE" w:rsidRPr="00556F8B">
        <w:rPr>
          <w:rFonts w:ascii="Arial" w:hAnsi="Arial" w:cs="Arial"/>
          <w:sz w:val="20"/>
        </w:rPr>
        <w:t xml:space="preserve">ệp là toàn bộ số vốn của doanh </w:t>
      </w:r>
      <w:r w:rsidR="00764F56" w:rsidRPr="00556F8B">
        <w:rPr>
          <w:rFonts w:ascii="Arial" w:hAnsi="Arial" w:cs="Arial"/>
          <w:sz w:val="20"/>
        </w:rPr>
        <w:t>nghi</w:t>
      </w:r>
      <w:r w:rsidR="002A3FDE" w:rsidRPr="00556F8B">
        <w:rPr>
          <w:rFonts w:ascii="Arial" w:hAnsi="Arial" w:cs="Arial"/>
          <w:sz w:val="20"/>
        </w:rPr>
        <w:t>ệp được hình thành t</w:t>
      </w:r>
      <w:r w:rsidR="00B717E9" w:rsidRPr="00556F8B">
        <w:rPr>
          <w:rFonts w:ascii="Arial" w:hAnsi="Arial" w:cs="Arial"/>
          <w:sz w:val="20"/>
        </w:rPr>
        <w:t>ừ</w:t>
      </w:r>
      <w:r w:rsidR="002A3FDE" w:rsidRPr="00556F8B">
        <w:rPr>
          <w:rFonts w:ascii="Arial" w:hAnsi="Arial" w:cs="Arial"/>
          <w:sz w:val="20"/>
        </w:rPr>
        <w:t xml:space="preserve"> các nguồn khác nhau: Nguồn vốn chủ sở hữu và các </w:t>
      </w:r>
      <w:r w:rsidR="000F393B" w:rsidRPr="00556F8B">
        <w:rPr>
          <w:rFonts w:ascii="Arial" w:hAnsi="Arial" w:cs="Arial"/>
          <w:sz w:val="20"/>
        </w:rPr>
        <w:t>Khoản</w:t>
      </w:r>
      <w:r w:rsidR="002A3FDE" w:rsidRPr="00556F8B">
        <w:rPr>
          <w:rFonts w:ascii="Arial" w:hAnsi="Arial" w:cs="Arial"/>
          <w:sz w:val="20"/>
        </w:rPr>
        <w:t xml:space="preserve"> nợ phải trả của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Thu nhập của người </w:t>
      </w:r>
      <w:r w:rsidR="00B717E9" w:rsidRPr="00556F8B">
        <w:rPr>
          <w:rFonts w:ascii="Arial" w:hAnsi="Arial" w:cs="Arial"/>
          <w:sz w:val="20"/>
        </w:rPr>
        <w:t>l</w:t>
      </w:r>
      <w:r w:rsidR="002A3FDE" w:rsidRPr="00556F8B">
        <w:rPr>
          <w:rFonts w:ascii="Arial" w:hAnsi="Arial" w:cs="Arial"/>
          <w:sz w:val="20"/>
        </w:rPr>
        <w:t xml:space="preserve">ao động trong doanh </w:t>
      </w:r>
      <w:r w:rsidR="00764F56" w:rsidRPr="00556F8B">
        <w:rPr>
          <w:rFonts w:ascii="Arial" w:hAnsi="Arial" w:cs="Arial"/>
          <w:sz w:val="20"/>
        </w:rPr>
        <w:t>nghi</w:t>
      </w:r>
      <w:r w:rsidR="002A3FDE" w:rsidRPr="00556F8B">
        <w:rPr>
          <w:rFonts w:ascii="Arial" w:hAnsi="Arial" w:cs="Arial"/>
          <w:sz w:val="20"/>
        </w:rPr>
        <w:t xml:space="preserve">ệp là tổng các </w:t>
      </w:r>
      <w:r w:rsidR="000F393B" w:rsidRPr="00556F8B">
        <w:rPr>
          <w:rFonts w:ascii="Arial" w:hAnsi="Arial" w:cs="Arial"/>
          <w:sz w:val="20"/>
        </w:rPr>
        <w:t>Khoản</w:t>
      </w:r>
      <w:r w:rsidR="002A3FDE" w:rsidRPr="00556F8B">
        <w:rPr>
          <w:rFonts w:ascii="Arial" w:hAnsi="Arial" w:cs="Arial"/>
          <w:sz w:val="20"/>
        </w:rPr>
        <w:t xml:space="preserve"> mà người lao động nhận được do sự tham gia của họ vào quá trình sản xuất kinh doanh của doanh </w:t>
      </w:r>
      <w:r w:rsidR="00764F56" w:rsidRPr="00556F8B">
        <w:rPr>
          <w:rFonts w:ascii="Arial" w:hAnsi="Arial" w:cs="Arial"/>
          <w:sz w:val="20"/>
        </w:rPr>
        <w:t>nghi</w:t>
      </w:r>
      <w:r w:rsidR="002A3FDE" w:rsidRPr="00556F8B">
        <w:rPr>
          <w:rFonts w:ascii="Arial" w:hAnsi="Arial" w:cs="Arial"/>
          <w:sz w:val="20"/>
        </w:rPr>
        <w:t>ệp</w:t>
      </w:r>
      <w:r w:rsidR="00C317DB" w:rsidRPr="00556F8B">
        <w:rPr>
          <w:rFonts w:ascii="Arial" w:hAnsi="Arial" w:cs="Arial"/>
          <w:sz w:val="20"/>
        </w:rPr>
        <w:t xml:space="preserve">. </w:t>
      </w:r>
      <w:r w:rsidR="002A3FDE" w:rsidRPr="00556F8B">
        <w:rPr>
          <w:rFonts w:ascii="Arial" w:hAnsi="Arial" w:cs="Arial"/>
          <w:sz w:val="20"/>
        </w:rPr>
        <w:t>Thu nhập của người lao độ</w:t>
      </w:r>
      <w:r w:rsidR="00B717E9" w:rsidRPr="00556F8B">
        <w:rPr>
          <w:rFonts w:ascii="Arial" w:hAnsi="Arial" w:cs="Arial"/>
          <w:sz w:val="20"/>
        </w:rPr>
        <w:t>ng gồ</w:t>
      </w:r>
      <w:r w:rsidR="002A3FDE" w:rsidRPr="00556F8B">
        <w:rPr>
          <w:rFonts w:ascii="Arial" w:hAnsi="Arial" w:cs="Arial"/>
          <w:sz w:val="20"/>
        </w:rPr>
        <w:t>m t</w:t>
      </w:r>
      <w:r w:rsidR="00C317DB" w:rsidRPr="00556F8B">
        <w:rPr>
          <w:rFonts w:ascii="Arial" w:hAnsi="Arial" w:cs="Arial"/>
          <w:sz w:val="20"/>
        </w:rPr>
        <w:t>i</w:t>
      </w:r>
      <w:r w:rsidR="00B717E9" w:rsidRPr="00556F8B">
        <w:rPr>
          <w:rFonts w:ascii="Arial" w:hAnsi="Arial" w:cs="Arial"/>
          <w:sz w:val="20"/>
        </w:rPr>
        <w:t>ề</w:t>
      </w:r>
      <w:r w:rsidR="00C317DB" w:rsidRPr="00556F8B">
        <w:rPr>
          <w:rFonts w:ascii="Arial" w:hAnsi="Arial" w:cs="Arial"/>
          <w:sz w:val="20"/>
        </w:rPr>
        <w:t xml:space="preserve">n </w:t>
      </w:r>
      <w:r w:rsidR="002A3FDE" w:rsidRPr="00556F8B">
        <w:rPr>
          <w:rFonts w:ascii="Arial" w:hAnsi="Arial" w:cs="Arial"/>
          <w:sz w:val="20"/>
        </w:rPr>
        <w:t>lương, t</w:t>
      </w:r>
      <w:r w:rsidR="00C317DB" w:rsidRPr="00556F8B">
        <w:rPr>
          <w:rFonts w:ascii="Arial" w:hAnsi="Arial" w:cs="Arial"/>
          <w:sz w:val="20"/>
        </w:rPr>
        <w:t>i</w:t>
      </w:r>
      <w:r w:rsidR="00B717E9" w:rsidRPr="00556F8B">
        <w:rPr>
          <w:rFonts w:ascii="Arial" w:hAnsi="Arial" w:cs="Arial"/>
          <w:sz w:val="20"/>
        </w:rPr>
        <w:t>ề</w:t>
      </w:r>
      <w:r w:rsidR="00C317DB" w:rsidRPr="00556F8B">
        <w:rPr>
          <w:rFonts w:ascii="Arial" w:hAnsi="Arial" w:cs="Arial"/>
          <w:sz w:val="20"/>
        </w:rPr>
        <w:t xml:space="preserve">n </w:t>
      </w:r>
      <w:r w:rsidR="002A3FDE" w:rsidRPr="00556F8B">
        <w:rPr>
          <w:rFonts w:ascii="Arial" w:hAnsi="Arial" w:cs="Arial"/>
          <w:sz w:val="20"/>
        </w:rPr>
        <w:t xml:space="preserve">thưởng và các </w:t>
      </w:r>
      <w:r w:rsidR="000F393B" w:rsidRPr="00556F8B">
        <w:rPr>
          <w:rFonts w:ascii="Arial" w:hAnsi="Arial" w:cs="Arial"/>
          <w:sz w:val="20"/>
        </w:rPr>
        <w:t>Khoản</w:t>
      </w:r>
      <w:r w:rsidR="002A3FDE" w:rsidRPr="00556F8B">
        <w:rPr>
          <w:rFonts w:ascii="Arial" w:hAnsi="Arial" w:cs="Arial"/>
          <w:sz w:val="20"/>
        </w:rPr>
        <w:t xml:space="preserve"> phụ cấp, thu nhập khác có tính chất như lương; bảo hiểm xã </w:t>
      </w:r>
      <w:r w:rsidR="00764F56" w:rsidRPr="00556F8B">
        <w:rPr>
          <w:rFonts w:ascii="Arial" w:hAnsi="Arial" w:cs="Arial"/>
          <w:sz w:val="20"/>
        </w:rPr>
        <w:t>hộ</w:t>
      </w:r>
      <w:r w:rsidR="002A3FDE" w:rsidRPr="00556F8B">
        <w:rPr>
          <w:rFonts w:ascii="Arial" w:hAnsi="Arial" w:cs="Arial"/>
          <w:sz w:val="20"/>
        </w:rPr>
        <w:t xml:space="preserve">i trả thay lương; các </w:t>
      </w:r>
      <w:r w:rsidR="000F393B" w:rsidRPr="00556F8B">
        <w:rPr>
          <w:rFonts w:ascii="Arial" w:hAnsi="Arial" w:cs="Arial"/>
          <w:sz w:val="20"/>
        </w:rPr>
        <w:t>Khoản</w:t>
      </w:r>
      <w:r w:rsidR="002A3FDE" w:rsidRPr="00556F8B">
        <w:rPr>
          <w:rFonts w:ascii="Arial" w:hAnsi="Arial" w:cs="Arial"/>
          <w:sz w:val="20"/>
        </w:rPr>
        <w:t xml:space="preserve"> thu nhập khác không tính vào chi phí sản xuất kinh doanh.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Lợi nhuận trong doanh </w:t>
      </w:r>
      <w:r w:rsidR="00764F56" w:rsidRPr="00556F8B">
        <w:rPr>
          <w:rFonts w:ascii="Arial" w:hAnsi="Arial" w:cs="Arial"/>
          <w:sz w:val="20"/>
        </w:rPr>
        <w:t>nghi</w:t>
      </w:r>
      <w:r w:rsidR="002A3FDE" w:rsidRPr="00556F8B">
        <w:rPr>
          <w:rFonts w:ascii="Arial" w:hAnsi="Arial" w:cs="Arial"/>
          <w:sz w:val="20"/>
        </w:rPr>
        <w:t xml:space="preserve">ệp là số lợi nhuận thu được trong năm của doanh </w:t>
      </w:r>
      <w:r w:rsidR="00764F56" w:rsidRPr="00556F8B">
        <w:rPr>
          <w:rFonts w:ascii="Arial" w:hAnsi="Arial" w:cs="Arial"/>
          <w:sz w:val="20"/>
        </w:rPr>
        <w:t>nghi</w:t>
      </w:r>
      <w:r w:rsidR="002A3FDE" w:rsidRPr="00556F8B">
        <w:rPr>
          <w:rFonts w:ascii="Arial" w:hAnsi="Arial" w:cs="Arial"/>
          <w:sz w:val="20"/>
        </w:rPr>
        <w:t xml:space="preserve">ệp từ các hoạt động sản xuất kinh doanh, hoạt động tài chính và các hoạt động khác phát sinh trong năm trước khi nộp thuế thu nhập doanh </w:t>
      </w:r>
      <w:r w:rsidR="00764F56" w:rsidRPr="00556F8B">
        <w:rPr>
          <w:rFonts w:ascii="Arial" w:hAnsi="Arial" w:cs="Arial"/>
          <w:sz w:val="20"/>
        </w:rPr>
        <w:t>nghi</w:t>
      </w:r>
      <w:r w:rsidR="002A3FDE" w:rsidRPr="00556F8B">
        <w:rPr>
          <w:rFonts w:ascii="Arial" w:hAnsi="Arial" w:cs="Arial"/>
          <w:sz w:val="20"/>
        </w:rPr>
        <w:t>ệp (lợi nhuận trước thuế).</w:t>
      </w:r>
    </w:p>
    <w:p w:rsidR="002A3FDE" w:rsidRPr="00556F8B" w:rsidRDefault="00B717E9"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Quy mô của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Riêng lao động </w:t>
      </w:r>
      <w:r w:rsidR="00764F56" w:rsidRPr="00556F8B">
        <w:rPr>
          <w:rFonts w:ascii="Arial" w:hAnsi="Arial" w:cs="Arial"/>
          <w:sz w:val="20"/>
        </w:rPr>
        <w:t>phân</w:t>
      </w:r>
      <w:r w:rsidRPr="00556F8B">
        <w:rPr>
          <w:rFonts w:ascii="Arial" w:hAnsi="Arial" w:cs="Arial"/>
          <w:sz w:val="20"/>
        </w:rPr>
        <w:t xml:space="preserve"> tổ thêm giới tính.</w:t>
      </w:r>
    </w:p>
    <w:p w:rsidR="002A3FDE" w:rsidRPr="00556F8B" w:rsidRDefault="00B717E9"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B717E9"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B717E9"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B717E9" w:rsidRPr="00556F8B" w:rsidRDefault="00B717E9" w:rsidP="00B95861">
      <w:pPr>
        <w:spacing w:before="120"/>
        <w:rPr>
          <w:rFonts w:ascii="Arial" w:hAnsi="Arial" w:cs="Arial"/>
          <w:sz w:val="20"/>
        </w:rPr>
      </w:pPr>
    </w:p>
    <w:p w:rsidR="002A3FDE" w:rsidRPr="00556F8B" w:rsidRDefault="00B717E9" w:rsidP="00B95861">
      <w:pPr>
        <w:spacing w:before="120"/>
        <w:rPr>
          <w:rFonts w:ascii="Arial" w:hAnsi="Arial" w:cs="Arial"/>
          <w:b/>
          <w:sz w:val="20"/>
        </w:rPr>
      </w:pPr>
      <w:r w:rsidRPr="00556F8B">
        <w:rPr>
          <w:rFonts w:ascii="Arial" w:hAnsi="Arial" w:cs="Arial"/>
          <w:b/>
          <w:sz w:val="20"/>
        </w:rPr>
        <w:t>0305.</w:t>
      </w:r>
      <w:r w:rsidR="00C317DB" w:rsidRPr="00556F8B">
        <w:rPr>
          <w:rFonts w:ascii="Arial" w:hAnsi="Arial" w:cs="Arial"/>
          <w:b/>
          <w:sz w:val="20"/>
        </w:rPr>
        <w:t xml:space="preserve"> </w:t>
      </w:r>
      <w:r w:rsidR="002A3FDE" w:rsidRPr="00556F8B">
        <w:rPr>
          <w:rFonts w:ascii="Arial" w:hAnsi="Arial" w:cs="Arial"/>
          <w:b/>
          <w:sz w:val="20"/>
        </w:rPr>
        <w:t xml:space="preserve">Giá trị tăng thêm trên 01 đồng giá trị tài sản cố định của doanh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Giá trị tăng thêm trên một đồng giá trị tài sản cố định của doanh </w:t>
      </w:r>
      <w:r w:rsidR="00764F56" w:rsidRPr="00556F8B">
        <w:rPr>
          <w:rFonts w:ascii="Arial" w:hAnsi="Arial" w:cs="Arial"/>
          <w:sz w:val="20"/>
        </w:rPr>
        <w:t>nghi</w:t>
      </w:r>
      <w:r w:rsidRPr="00556F8B">
        <w:rPr>
          <w:rFonts w:ascii="Arial" w:hAnsi="Arial" w:cs="Arial"/>
          <w:sz w:val="20"/>
        </w:rPr>
        <w:t xml:space="preserve">ệp là tỷ lệ giữa tổng giá trị tăng thêm trong kỳ chia cho tổng giá trị tài sản cố định trong cùng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r w:rsidR="00C317DB" w:rsidRPr="00556F8B">
        <w:rPr>
          <w:rFonts w:ascii="Arial" w:hAnsi="Arial" w:cs="Arial"/>
          <w:sz w:val="20"/>
        </w:rPr>
        <w:t xml:space="preserve">. </w:t>
      </w:r>
      <w:r w:rsidR="00B717E9" w:rsidRPr="00556F8B">
        <w:rPr>
          <w:rFonts w:ascii="Arial" w:hAnsi="Arial" w:cs="Arial"/>
          <w:sz w:val="20"/>
        </w:rPr>
        <w:t>C</w:t>
      </w:r>
      <w:r w:rsidRPr="00556F8B">
        <w:rPr>
          <w:rFonts w:ascii="Arial" w:hAnsi="Arial" w:cs="Arial"/>
          <w:sz w:val="20"/>
        </w:rPr>
        <w:t xml:space="preserve">hỉ tiêu này nói lên,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(thường là một</w:t>
      </w:r>
      <w:r w:rsidR="00C317DB" w:rsidRPr="00556F8B">
        <w:rPr>
          <w:rFonts w:ascii="Arial" w:hAnsi="Arial" w:cs="Arial"/>
          <w:sz w:val="20"/>
        </w:rPr>
        <w:t xml:space="preserve"> </w:t>
      </w:r>
      <w:r w:rsidRPr="00556F8B">
        <w:rPr>
          <w:rFonts w:ascii="Arial" w:hAnsi="Arial" w:cs="Arial"/>
          <w:sz w:val="20"/>
        </w:rPr>
        <w:t>năm)</w:t>
      </w:r>
      <w:r w:rsidR="00C317DB" w:rsidRPr="00556F8B">
        <w:rPr>
          <w:rFonts w:ascii="Arial" w:hAnsi="Arial" w:cs="Arial"/>
          <w:sz w:val="20"/>
        </w:rPr>
        <w:t xml:space="preserve"> </w:t>
      </w:r>
      <w:r w:rsidRPr="00556F8B">
        <w:rPr>
          <w:rFonts w:ascii="Arial" w:hAnsi="Arial" w:cs="Arial"/>
          <w:sz w:val="20"/>
        </w:rPr>
        <w:t>một</w:t>
      </w:r>
      <w:r w:rsidR="00C317DB" w:rsidRPr="00556F8B">
        <w:rPr>
          <w:rFonts w:ascii="Arial" w:hAnsi="Arial" w:cs="Arial"/>
          <w:sz w:val="20"/>
        </w:rPr>
        <w:t xml:space="preserve"> </w:t>
      </w:r>
      <w:r w:rsidRPr="00556F8B">
        <w:rPr>
          <w:rFonts w:ascii="Arial" w:hAnsi="Arial" w:cs="Arial"/>
          <w:sz w:val="20"/>
        </w:rPr>
        <w:t>đồng</w:t>
      </w:r>
      <w:r w:rsidR="00B717E9" w:rsidRPr="00556F8B">
        <w:rPr>
          <w:rFonts w:ascii="Arial" w:hAnsi="Arial" w:cs="Arial"/>
          <w:sz w:val="20"/>
        </w:rPr>
        <w:t xml:space="preserve"> </w:t>
      </w:r>
      <w:r w:rsidRPr="00556F8B">
        <w:rPr>
          <w:rFonts w:ascii="Arial" w:hAnsi="Arial" w:cs="Arial"/>
          <w:sz w:val="20"/>
        </w:rPr>
        <w:t xml:space="preserve">giá trị tài sản cố định của doanh </w:t>
      </w:r>
      <w:r w:rsidR="00764F56" w:rsidRPr="00556F8B">
        <w:rPr>
          <w:rFonts w:ascii="Arial" w:hAnsi="Arial" w:cs="Arial"/>
          <w:sz w:val="20"/>
        </w:rPr>
        <w:t>nghi</w:t>
      </w:r>
      <w:r w:rsidRPr="00556F8B">
        <w:rPr>
          <w:rFonts w:ascii="Arial" w:hAnsi="Arial" w:cs="Arial"/>
          <w:sz w:val="20"/>
        </w:rPr>
        <w:t>ệp tạo ra được bao nhiêu đồng giá</w:t>
      </w:r>
      <w:r w:rsidR="00C317DB" w:rsidRPr="00556F8B">
        <w:rPr>
          <w:rFonts w:ascii="Arial" w:hAnsi="Arial" w:cs="Arial"/>
          <w:sz w:val="20"/>
        </w:rPr>
        <w:t xml:space="preserve"> </w:t>
      </w:r>
      <w:r w:rsidRPr="00556F8B">
        <w:rPr>
          <w:rFonts w:ascii="Arial" w:hAnsi="Arial" w:cs="Arial"/>
          <w:sz w:val="20"/>
        </w:rPr>
        <w:t>trị tăng</w:t>
      </w:r>
      <w:r w:rsidR="00C317DB" w:rsidRPr="00556F8B">
        <w:rPr>
          <w:rFonts w:ascii="Arial" w:hAnsi="Arial" w:cs="Arial"/>
          <w:sz w:val="20"/>
        </w:rPr>
        <w:t xml:space="preserve"> </w:t>
      </w:r>
      <w:r w:rsidRPr="00556F8B">
        <w:rPr>
          <w:rFonts w:ascii="Arial" w:hAnsi="Arial" w:cs="Arial"/>
          <w:sz w:val="20"/>
        </w:rPr>
        <w:t>thêm.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4217CE" w:rsidP="00B95861">
      <w:pPr>
        <w:widowControl/>
        <w:spacing w:before="120"/>
        <w:jc w:val="center"/>
        <w:rPr>
          <w:rFonts w:ascii="Arial" w:hAnsi="Arial" w:cs="Arial"/>
          <w:i/>
          <w:sz w:val="20"/>
          <w:lang w:val="en-US"/>
        </w:rPr>
      </w:pPr>
      <w:r w:rsidRPr="00556F8B">
        <w:rPr>
          <w:rFonts w:ascii="Arial" w:hAnsi="Arial" w:cs="Arial"/>
          <w:i/>
          <w:position w:val="-24"/>
          <w:sz w:val="20"/>
        </w:rPr>
        <w:object w:dxaOrig="760" w:dyaOrig="620">
          <v:shape id="_x0000_i1038" type="#_x0000_t75" style="width:37.8pt;height:31.2pt" o:ole="">
            <v:imagedata r:id="rId31" o:title=""/>
          </v:shape>
          <o:OLEObject Type="Embed" ProgID="Equation.3" ShapeID="_x0000_i1038" DrawAspect="Content" ObjectID="_1720855628" r:id="rId32"/>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H: Giá trị tăng thêm tạo ra trên một đồng tài sản cố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Q: Giá trị tăng thêm tạo ra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 xml:space="preserve">K: Giá trị tài sản cố định (theo giá còn </w:t>
      </w:r>
      <w:r w:rsidR="00764F56" w:rsidRPr="00556F8B">
        <w:rPr>
          <w:rFonts w:ascii="Arial" w:hAnsi="Arial" w:cs="Arial"/>
          <w:sz w:val="20"/>
        </w:rPr>
        <w:t>lại</w:t>
      </w:r>
      <w:r w:rsidRPr="00556F8B">
        <w:rPr>
          <w:rFonts w:ascii="Arial" w:hAnsi="Arial" w:cs="Arial"/>
          <w:sz w:val="20"/>
        </w:rPr>
        <w:t xml:space="preserve">) bình quân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B717E9"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Quy mô theo vốn của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w:t>
      </w:r>
      <w:r w:rsidR="006A4105" w:rsidRPr="00556F8B">
        <w:rPr>
          <w:rFonts w:ascii="Arial" w:hAnsi="Arial" w:cs="Arial"/>
          <w:sz w:val="20"/>
        </w:rPr>
        <w:t>à</w:t>
      </w:r>
      <w:r w:rsidR="002A3FDE" w:rsidRPr="00556F8B">
        <w:rPr>
          <w:rFonts w:ascii="Arial" w:hAnsi="Arial" w:cs="Arial"/>
          <w:sz w:val="20"/>
        </w:rPr>
        <w:t>nh phố trực thuộc trung ương.</w:t>
      </w:r>
    </w:p>
    <w:p w:rsidR="002A3FDE" w:rsidRPr="00556F8B" w:rsidRDefault="006A410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6A410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w:t>
      </w:r>
      <w:r w:rsidRPr="00556F8B">
        <w:rPr>
          <w:rFonts w:ascii="Arial" w:hAnsi="Arial" w:cs="Arial"/>
          <w:b/>
          <w:sz w:val="20"/>
        </w:rPr>
        <w:t>u</w:t>
      </w:r>
      <w:r w:rsidR="002A3FDE" w:rsidRPr="00556F8B">
        <w:rPr>
          <w:rFonts w:ascii="Arial" w:hAnsi="Arial" w:cs="Arial"/>
          <w:b/>
          <w:sz w:val="20"/>
        </w:rPr>
        <w:t>ồn số l</w:t>
      </w:r>
      <w:r w:rsidRPr="00556F8B">
        <w:rPr>
          <w:rFonts w:ascii="Arial" w:hAnsi="Arial" w:cs="Arial"/>
          <w:b/>
          <w:sz w:val="20"/>
        </w:rPr>
        <w:t>i</w:t>
      </w:r>
      <w:r w:rsidR="002A3FDE" w:rsidRPr="00556F8B">
        <w:rPr>
          <w:rFonts w:ascii="Arial" w:hAnsi="Arial" w:cs="Arial"/>
          <w:b/>
          <w:sz w:val="20"/>
        </w:rPr>
        <w:t>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6A410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6A4105" w:rsidRPr="00556F8B" w:rsidRDefault="006A4105" w:rsidP="00B95861">
      <w:pPr>
        <w:spacing w:before="120"/>
        <w:rPr>
          <w:rFonts w:ascii="Arial" w:hAnsi="Arial" w:cs="Arial"/>
          <w:sz w:val="20"/>
        </w:rPr>
      </w:pPr>
    </w:p>
    <w:p w:rsidR="002A3FDE" w:rsidRPr="00556F8B" w:rsidRDefault="00A201B2" w:rsidP="00B95861">
      <w:pPr>
        <w:spacing w:before="120"/>
        <w:rPr>
          <w:rFonts w:ascii="Arial" w:hAnsi="Arial" w:cs="Arial"/>
          <w:b/>
          <w:sz w:val="20"/>
        </w:rPr>
      </w:pPr>
      <w:r w:rsidRPr="00556F8B">
        <w:rPr>
          <w:rFonts w:ascii="Arial" w:hAnsi="Arial" w:cs="Arial"/>
          <w:b/>
          <w:sz w:val="20"/>
        </w:rPr>
        <w:t>0306.</w:t>
      </w:r>
      <w:r w:rsidR="00C317DB" w:rsidRPr="00556F8B">
        <w:rPr>
          <w:rFonts w:ascii="Arial" w:hAnsi="Arial" w:cs="Arial"/>
          <w:b/>
          <w:sz w:val="20"/>
        </w:rPr>
        <w:t xml:space="preserve"> </w:t>
      </w:r>
      <w:r w:rsidR="00764F56" w:rsidRPr="00556F8B">
        <w:rPr>
          <w:rFonts w:ascii="Arial" w:hAnsi="Arial" w:cs="Arial"/>
          <w:b/>
          <w:sz w:val="20"/>
        </w:rPr>
        <w:t>Trang</w:t>
      </w:r>
      <w:r w:rsidR="002A3FDE" w:rsidRPr="00556F8B">
        <w:rPr>
          <w:rFonts w:ascii="Arial" w:hAnsi="Arial" w:cs="Arial"/>
          <w:b/>
          <w:sz w:val="20"/>
        </w:rPr>
        <w:t xml:space="preserve"> bị tài sản cố định bình quân một lao động của doanh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764F56" w:rsidP="00B95861">
      <w:pPr>
        <w:spacing w:before="120"/>
        <w:rPr>
          <w:rFonts w:ascii="Arial" w:hAnsi="Arial" w:cs="Arial"/>
          <w:sz w:val="20"/>
        </w:rPr>
      </w:pPr>
      <w:r w:rsidRPr="00556F8B">
        <w:rPr>
          <w:rFonts w:ascii="Arial" w:hAnsi="Arial" w:cs="Arial"/>
          <w:sz w:val="20"/>
        </w:rPr>
        <w:t>Trang</w:t>
      </w:r>
      <w:r w:rsidR="002A3FDE" w:rsidRPr="00556F8B">
        <w:rPr>
          <w:rFonts w:ascii="Arial" w:hAnsi="Arial" w:cs="Arial"/>
          <w:sz w:val="20"/>
        </w:rPr>
        <w:t xml:space="preserve"> bị tài sản cố định bình quân một lao động của doanh </w:t>
      </w:r>
      <w:r w:rsidRPr="00556F8B">
        <w:rPr>
          <w:rFonts w:ascii="Arial" w:hAnsi="Arial" w:cs="Arial"/>
          <w:sz w:val="20"/>
        </w:rPr>
        <w:t>nghi</w:t>
      </w:r>
      <w:r w:rsidR="002A3FDE" w:rsidRPr="00556F8B">
        <w:rPr>
          <w:rFonts w:ascii="Arial" w:hAnsi="Arial" w:cs="Arial"/>
          <w:sz w:val="20"/>
        </w:rPr>
        <w:t xml:space="preserve">ệp là tỷ lệ so sánh giữa tổng giá trị tài sản cố định với tổng số lao động của doanh </w:t>
      </w:r>
      <w:r w:rsidRPr="00556F8B">
        <w:rPr>
          <w:rFonts w:ascii="Arial" w:hAnsi="Arial" w:cs="Arial"/>
          <w:sz w:val="20"/>
        </w:rPr>
        <w:t>nghi</w:t>
      </w:r>
      <w:r w:rsidR="002A3FDE" w:rsidRPr="00556F8B">
        <w:rPr>
          <w:rFonts w:ascii="Arial" w:hAnsi="Arial" w:cs="Arial"/>
          <w:sz w:val="20"/>
        </w:rPr>
        <w:t xml:space="preserve">ệp </w:t>
      </w:r>
      <w:r w:rsidR="00594151" w:rsidRPr="00556F8B">
        <w:rPr>
          <w:rFonts w:ascii="Arial" w:hAnsi="Arial" w:cs="Arial"/>
          <w:sz w:val="20"/>
        </w:rPr>
        <w:t>tr</w:t>
      </w:r>
      <w:r w:rsidR="002A3FDE" w:rsidRPr="00556F8B">
        <w:rPr>
          <w:rFonts w:ascii="Arial" w:hAnsi="Arial" w:cs="Arial"/>
          <w:sz w:val="20"/>
        </w:rPr>
        <w:t xml:space="preserve">ong một thời </w:t>
      </w:r>
      <w:r w:rsidR="000F393B" w:rsidRPr="00556F8B">
        <w:rPr>
          <w:rFonts w:ascii="Arial" w:hAnsi="Arial" w:cs="Arial"/>
          <w:sz w:val="20"/>
        </w:rPr>
        <w:t>Điểm</w:t>
      </w:r>
      <w:r w:rsidR="002A3FDE" w:rsidRPr="00556F8B">
        <w:rPr>
          <w:rFonts w:ascii="Arial" w:hAnsi="Arial" w:cs="Arial"/>
          <w:sz w:val="20"/>
        </w:rPr>
        <w:t xml:space="preserve"> (đầu, hoặc cuối năm) hay trong một thời kỳ (bình quân một năm), là giá trị tài sản cố định tính bình quân một lao động của doanh </w:t>
      </w:r>
      <w:r w:rsidRPr="00556F8B">
        <w:rPr>
          <w:rFonts w:ascii="Arial" w:hAnsi="Arial" w:cs="Arial"/>
          <w:sz w:val="20"/>
        </w:rPr>
        <w:t>nghi</w:t>
      </w:r>
      <w:r w:rsidR="002A3FDE" w:rsidRPr="00556F8B">
        <w:rPr>
          <w:rFonts w:ascii="Arial" w:hAnsi="Arial" w:cs="Arial"/>
          <w:sz w:val="20"/>
        </w:rPr>
        <w:t xml:space="preserve">ệp </w:t>
      </w:r>
      <w:r w:rsidR="00C317DB" w:rsidRPr="00556F8B">
        <w:rPr>
          <w:rFonts w:ascii="Arial" w:hAnsi="Arial" w:cs="Arial"/>
          <w:sz w:val="20"/>
        </w:rPr>
        <w:t xml:space="preserve">trong </w:t>
      </w:r>
      <w:r w:rsidR="002A3FDE" w:rsidRPr="00556F8B">
        <w:rPr>
          <w:rFonts w:ascii="Arial" w:hAnsi="Arial" w:cs="Arial"/>
          <w:sz w:val="20"/>
        </w:rPr>
        <w:t xml:space="preserve">kỳ </w:t>
      </w:r>
      <w:r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w:t>
      </w:r>
    </w:p>
    <w:p w:rsidR="002A3FDE" w:rsidRPr="00556F8B" w:rsidRDefault="00764F56" w:rsidP="00B95861">
      <w:pPr>
        <w:spacing w:before="120"/>
        <w:rPr>
          <w:rFonts w:ascii="Arial" w:hAnsi="Arial" w:cs="Arial"/>
          <w:sz w:val="20"/>
        </w:rPr>
      </w:pPr>
      <w:r w:rsidRPr="00556F8B">
        <w:rPr>
          <w:rFonts w:ascii="Arial" w:hAnsi="Arial" w:cs="Arial"/>
          <w:sz w:val="20"/>
        </w:rPr>
        <w:t>Trang</w:t>
      </w:r>
      <w:r w:rsidR="002A3FDE" w:rsidRPr="00556F8B">
        <w:rPr>
          <w:rFonts w:ascii="Arial" w:hAnsi="Arial" w:cs="Arial"/>
          <w:sz w:val="20"/>
        </w:rPr>
        <w:t xml:space="preserve"> bị tài sản cố định bình quân 1 lao động của doanh </w:t>
      </w:r>
      <w:r w:rsidRPr="00556F8B">
        <w:rPr>
          <w:rFonts w:ascii="Arial" w:hAnsi="Arial" w:cs="Arial"/>
          <w:sz w:val="20"/>
        </w:rPr>
        <w:t>nghi</w:t>
      </w:r>
      <w:r w:rsidR="002A3FDE" w:rsidRPr="00556F8B">
        <w:rPr>
          <w:rFonts w:ascii="Arial" w:hAnsi="Arial" w:cs="Arial"/>
          <w:sz w:val="20"/>
        </w:rPr>
        <w:t xml:space="preserve">ệp có thể tính theo nguyên giá tài sản cố định (giá ban đầu) hoặc giá trị còn </w:t>
      </w:r>
      <w:r w:rsidRPr="00556F8B">
        <w:rPr>
          <w:rFonts w:ascii="Arial" w:hAnsi="Arial" w:cs="Arial"/>
          <w:sz w:val="20"/>
        </w:rPr>
        <w:t>lại</w:t>
      </w:r>
      <w:r w:rsidR="002A3FDE" w:rsidRPr="00556F8B">
        <w:rPr>
          <w:rFonts w:ascii="Arial" w:hAnsi="Arial" w:cs="Arial"/>
          <w:sz w:val="20"/>
        </w:rPr>
        <w:t xml:space="preserve"> của tài sản cố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3465D8" w:rsidRPr="00556F8B" w:rsidRDefault="003465D8" w:rsidP="00B95861">
      <w:pPr>
        <w:widowControl/>
        <w:spacing w:before="120"/>
        <w:jc w:val="center"/>
        <w:rPr>
          <w:rFonts w:ascii="Arial" w:hAnsi="Arial" w:cs="Arial"/>
          <w:sz w:val="20"/>
        </w:rPr>
      </w:pPr>
      <w:r w:rsidRPr="00556F8B">
        <w:rPr>
          <w:rFonts w:ascii="Arial" w:hAnsi="Arial" w:cs="Arial"/>
          <w:position w:val="-22"/>
          <w:sz w:val="20"/>
        </w:rPr>
        <w:object w:dxaOrig="800" w:dyaOrig="600">
          <v:shape id="_x0000_i1039" type="#_x0000_t75" style="width:40.2pt;height:30pt" o:ole="">
            <v:imagedata r:id="rId33" o:title=""/>
          </v:shape>
          <o:OLEObject Type="Embed" ProgID="Equation.3" ShapeID="_x0000_i1039" DrawAspect="Content" ObjectID="_1720855629" r:id="rId34"/>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3465D8" w:rsidP="00B95861">
      <w:pPr>
        <w:spacing w:before="120"/>
        <w:rPr>
          <w:rFonts w:ascii="Arial" w:hAnsi="Arial" w:cs="Arial"/>
          <w:sz w:val="20"/>
        </w:rPr>
      </w:pPr>
      <w:r w:rsidRPr="00556F8B">
        <w:rPr>
          <w:rFonts w:ascii="Arial" w:hAnsi="Arial" w:cs="Arial"/>
          <w:position w:val="-10"/>
        </w:rPr>
        <w:object w:dxaOrig="360" w:dyaOrig="300">
          <v:shape id="_x0000_i1040" type="#_x0000_t75" style="width:18pt;height:15pt" o:ole="">
            <v:imagedata r:id="rId35" o:title=""/>
          </v:shape>
          <o:OLEObject Type="Embed" ProgID="Equation.3" ShapeID="_x0000_i1040" DrawAspect="Content" ObjectID="_1720855630" r:id="rId36"/>
        </w:object>
      </w:r>
      <w:r w:rsidR="00C317DB" w:rsidRPr="00556F8B">
        <w:rPr>
          <w:rFonts w:ascii="Arial" w:hAnsi="Arial" w:cs="Arial"/>
          <w:sz w:val="20"/>
        </w:rPr>
        <w:t>:</w:t>
      </w:r>
      <w:r w:rsidR="002A3FDE" w:rsidRPr="00556F8B">
        <w:rPr>
          <w:rFonts w:ascii="Arial" w:hAnsi="Arial" w:cs="Arial"/>
          <w:sz w:val="20"/>
        </w:rPr>
        <w:t xml:space="preserve"> </w:t>
      </w:r>
      <w:r w:rsidR="00764F56" w:rsidRPr="00556F8B">
        <w:rPr>
          <w:rFonts w:ascii="Arial" w:hAnsi="Arial" w:cs="Arial"/>
          <w:sz w:val="20"/>
        </w:rPr>
        <w:t>Trang</w:t>
      </w:r>
      <w:r w:rsidR="002A3FDE" w:rsidRPr="00556F8B">
        <w:rPr>
          <w:rFonts w:ascii="Arial" w:hAnsi="Arial" w:cs="Arial"/>
          <w:sz w:val="20"/>
        </w:rPr>
        <w:t xml:space="preserve"> bị tài sản cố định bình quân 1 lao động;</w:t>
      </w:r>
    </w:p>
    <w:p w:rsidR="002A3FDE" w:rsidRPr="00556F8B" w:rsidRDefault="003465D8" w:rsidP="00B95861">
      <w:pPr>
        <w:spacing w:before="120"/>
        <w:rPr>
          <w:rFonts w:ascii="Arial" w:hAnsi="Arial" w:cs="Arial"/>
          <w:sz w:val="20"/>
        </w:rPr>
      </w:pPr>
      <w:r w:rsidRPr="00556F8B">
        <w:rPr>
          <w:rFonts w:ascii="Arial" w:hAnsi="Arial" w:cs="Arial"/>
          <w:position w:val="-4"/>
          <w:sz w:val="20"/>
        </w:rPr>
        <w:object w:dxaOrig="240" w:dyaOrig="279">
          <v:shape id="_x0000_i1041" type="#_x0000_t75" style="width:12pt;height:13.8pt" o:ole="">
            <v:imagedata r:id="rId37" o:title=""/>
          </v:shape>
          <o:OLEObject Type="Embed" ProgID="Equation.3" ShapeID="_x0000_i1041" DrawAspect="Content" ObjectID="_1720855631" r:id="rId38"/>
        </w:object>
      </w:r>
      <w:r w:rsidR="00C317DB" w:rsidRPr="00556F8B">
        <w:rPr>
          <w:rFonts w:ascii="Arial" w:hAnsi="Arial" w:cs="Arial"/>
          <w:sz w:val="20"/>
        </w:rPr>
        <w:t>:</w:t>
      </w:r>
      <w:r w:rsidR="002A3FDE" w:rsidRPr="00556F8B">
        <w:rPr>
          <w:rFonts w:ascii="Arial" w:hAnsi="Arial" w:cs="Arial"/>
          <w:sz w:val="20"/>
        </w:rPr>
        <w:t xml:space="preserve"> Giá trị tài sản cố định bình quân của doanh </w:t>
      </w:r>
      <w:r w:rsidR="00764F56" w:rsidRPr="00556F8B">
        <w:rPr>
          <w:rFonts w:ascii="Arial" w:hAnsi="Arial" w:cs="Arial"/>
          <w:sz w:val="20"/>
        </w:rPr>
        <w:t>nghi</w:t>
      </w:r>
      <w:r w:rsidR="002A3FDE" w:rsidRPr="00556F8B">
        <w:rPr>
          <w:rFonts w:ascii="Arial" w:hAnsi="Arial" w:cs="Arial"/>
          <w:sz w:val="20"/>
        </w:rPr>
        <w:t>ệp sử dụng trong kỳ, được tính bằng trung bình cộng giá trị tài sản cố định đầu kỳ và cuối kỳ;</w:t>
      </w:r>
    </w:p>
    <w:p w:rsidR="002A3FDE" w:rsidRPr="00556F8B" w:rsidRDefault="003465D8" w:rsidP="00B95861">
      <w:pPr>
        <w:spacing w:before="120"/>
        <w:rPr>
          <w:rFonts w:ascii="Arial" w:hAnsi="Arial" w:cs="Arial"/>
          <w:sz w:val="20"/>
        </w:rPr>
      </w:pPr>
      <w:r w:rsidRPr="00556F8B">
        <w:rPr>
          <w:rFonts w:ascii="Arial" w:hAnsi="Arial" w:cs="Arial"/>
          <w:position w:val="-4"/>
        </w:rPr>
        <w:object w:dxaOrig="200" w:dyaOrig="279">
          <v:shape id="_x0000_i1042" type="#_x0000_t75" style="width:10.2pt;height:13.8pt" o:ole="">
            <v:imagedata r:id="rId39" o:title=""/>
          </v:shape>
          <o:OLEObject Type="Embed" ProgID="Equation.3" ShapeID="_x0000_i1042" DrawAspect="Content" ObjectID="_1720855632" r:id="rId40"/>
        </w:object>
      </w:r>
      <w:r w:rsidRPr="00556F8B">
        <w:rPr>
          <w:rFonts w:ascii="Arial" w:hAnsi="Arial" w:cs="Arial"/>
          <w:sz w:val="20"/>
        </w:rPr>
        <w:t xml:space="preserve">: </w:t>
      </w:r>
      <w:r w:rsidR="002A3FDE" w:rsidRPr="00556F8B">
        <w:rPr>
          <w:rFonts w:ascii="Arial" w:hAnsi="Arial" w:cs="Arial"/>
          <w:sz w:val="20"/>
        </w:rPr>
        <w:t xml:space="preserve">Số </w:t>
      </w:r>
      <w:r w:rsidR="004217CE" w:rsidRPr="00556F8B">
        <w:rPr>
          <w:rFonts w:ascii="Arial" w:hAnsi="Arial" w:cs="Arial"/>
          <w:sz w:val="20"/>
          <w:lang w:val="en-US"/>
        </w:rPr>
        <w:t>l</w:t>
      </w:r>
      <w:r w:rsidR="002A3FDE" w:rsidRPr="00556F8B">
        <w:rPr>
          <w:rFonts w:ascii="Arial" w:hAnsi="Arial" w:cs="Arial"/>
          <w:sz w:val="20"/>
        </w:rPr>
        <w:t xml:space="preserve">ượng lao động bình quân của doanh </w:t>
      </w:r>
      <w:r w:rsidR="00764F56" w:rsidRPr="00556F8B">
        <w:rPr>
          <w:rFonts w:ascii="Arial" w:hAnsi="Arial" w:cs="Arial"/>
          <w:sz w:val="20"/>
        </w:rPr>
        <w:t>nghi</w:t>
      </w:r>
      <w:r w:rsidR="002A3FDE" w:rsidRPr="00556F8B">
        <w:rPr>
          <w:rFonts w:ascii="Arial" w:hAnsi="Arial" w:cs="Arial"/>
          <w:sz w:val="20"/>
        </w:rPr>
        <w:t>ệp trong kỳ, được tính bằng trung bình cộng số lao động đầu kỳ và cuối kỳ.</w:t>
      </w:r>
    </w:p>
    <w:p w:rsidR="002A3FDE" w:rsidRPr="00556F8B" w:rsidRDefault="003465D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Quy </w:t>
      </w:r>
      <w:r w:rsidR="003465D8" w:rsidRPr="00556F8B">
        <w:rPr>
          <w:rFonts w:ascii="Arial" w:hAnsi="Arial" w:cs="Arial"/>
          <w:sz w:val="20"/>
        </w:rPr>
        <w:t xml:space="preserve">mô </w:t>
      </w:r>
      <w:r w:rsidR="002A3FDE" w:rsidRPr="00556F8B">
        <w:rPr>
          <w:rFonts w:ascii="Arial" w:hAnsi="Arial" w:cs="Arial"/>
          <w:sz w:val="20"/>
        </w:rPr>
        <w:t xml:space="preserve">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465D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465D8"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3465D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3465D8" w:rsidRPr="00556F8B" w:rsidRDefault="003465D8" w:rsidP="00B95861">
      <w:pPr>
        <w:spacing w:before="120"/>
        <w:rPr>
          <w:rFonts w:ascii="Arial" w:hAnsi="Arial" w:cs="Arial"/>
          <w:sz w:val="20"/>
        </w:rPr>
      </w:pPr>
    </w:p>
    <w:p w:rsidR="002A3FDE" w:rsidRPr="00556F8B" w:rsidRDefault="003465D8" w:rsidP="00B95861">
      <w:pPr>
        <w:spacing w:before="120"/>
        <w:rPr>
          <w:rFonts w:ascii="Arial" w:hAnsi="Arial" w:cs="Arial"/>
          <w:b/>
          <w:sz w:val="20"/>
        </w:rPr>
      </w:pPr>
      <w:r w:rsidRPr="00556F8B">
        <w:rPr>
          <w:rFonts w:ascii="Arial" w:hAnsi="Arial" w:cs="Arial"/>
          <w:b/>
          <w:sz w:val="20"/>
        </w:rPr>
        <w:t>0307.</w:t>
      </w:r>
      <w:r w:rsidR="00C317DB" w:rsidRPr="00556F8B">
        <w:rPr>
          <w:rFonts w:ascii="Arial" w:hAnsi="Arial" w:cs="Arial"/>
          <w:b/>
          <w:sz w:val="20"/>
        </w:rPr>
        <w:t xml:space="preserve"> </w:t>
      </w:r>
      <w:r w:rsidR="002A3FDE" w:rsidRPr="00556F8B">
        <w:rPr>
          <w:rFonts w:ascii="Arial" w:hAnsi="Arial" w:cs="Arial"/>
          <w:b/>
          <w:sz w:val="20"/>
        </w:rPr>
        <w:t>Tỷ suất l</w:t>
      </w:r>
      <w:r w:rsidRPr="00556F8B">
        <w:rPr>
          <w:rFonts w:ascii="Arial" w:hAnsi="Arial" w:cs="Arial"/>
          <w:b/>
          <w:sz w:val="20"/>
        </w:rPr>
        <w:t>ợ</w:t>
      </w:r>
      <w:r w:rsidR="002A3FDE" w:rsidRPr="00556F8B">
        <w:rPr>
          <w:rFonts w:ascii="Arial" w:hAnsi="Arial" w:cs="Arial"/>
          <w:b/>
          <w:sz w:val="20"/>
        </w:rPr>
        <w:t xml:space="preserve">i nhuận của doanh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E14113"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Tỷ suất lợi nhuận tính theo doanh thu</w:t>
      </w:r>
    </w:p>
    <w:p w:rsidR="002A3FDE" w:rsidRPr="00556F8B" w:rsidRDefault="002A3FDE" w:rsidP="00B95861">
      <w:pPr>
        <w:spacing w:before="120"/>
        <w:rPr>
          <w:rFonts w:ascii="Arial" w:hAnsi="Arial" w:cs="Arial"/>
          <w:sz w:val="20"/>
        </w:rPr>
      </w:pPr>
      <w:r w:rsidRPr="00556F8B">
        <w:rPr>
          <w:rFonts w:ascii="Arial" w:hAnsi="Arial" w:cs="Arial"/>
          <w:sz w:val="20"/>
        </w:rPr>
        <w:t xml:space="preserve">Là tỷ lệ so sánh giữa tổng số lợi nhuận trước thuế thu được từ các hoạt động sản xuất kinh doanh và các hoạt động khác trong </w:t>
      </w:r>
      <w:r w:rsidR="00C317DB" w:rsidRPr="00556F8B">
        <w:rPr>
          <w:rFonts w:ascii="Arial" w:hAnsi="Arial" w:cs="Arial"/>
          <w:sz w:val="20"/>
        </w:rPr>
        <w:t xml:space="preserve">năm </w:t>
      </w:r>
      <w:r w:rsidRPr="00556F8B">
        <w:rPr>
          <w:rFonts w:ascii="Arial" w:hAnsi="Arial" w:cs="Arial"/>
          <w:sz w:val="20"/>
        </w:rPr>
        <w:t xml:space="preserve">với tổng doanh thu của doanh </w:t>
      </w:r>
      <w:r w:rsidR="00764F56" w:rsidRPr="00556F8B">
        <w:rPr>
          <w:rFonts w:ascii="Arial" w:hAnsi="Arial" w:cs="Arial"/>
          <w:sz w:val="20"/>
        </w:rPr>
        <w:t>nghi</w:t>
      </w:r>
      <w:r w:rsidRPr="00556F8B">
        <w:rPr>
          <w:rFonts w:ascii="Arial" w:hAnsi="Arial" w:cs="Arial"/>
          <w:sz w:val="20"/>
        </w:rPr>
        <w:t>ệp, phản ánh mộ</w:t>
      </w:r>
      <w:r w:rsidR="009E61FA" w:rsidRPr="00556F8B">
        <w:rPr>
          <w:rFonts w:ascii="Arial" w:hAnsi="Arial" w:cs="Arial"/>
          <w:sz w:val="20"/>
        </w:rPr>
        <w:t>t đồ</w:t>
      </w:r>
      <w:r w:rsidRPr="00556F8B">
        <w:rPr>
          <w:rFonts w:ascii="Arial" w:hAnsi="Arial" w:cs="Arial"/>
          <w:sz w:val="20"/>
        </w:rPr>
        <w:t>ng doanh thu tạo ra trong kỳ có bao nhiêu đ</w:t>
      </w:r>
      <w:r w:rsidR="009E61FA" w:rsidRPr="00556F8B">
        <w:rPr>
          <w:rFonts w:ascii="Arial" w:hAnsi="Arial" w:cs="Arial"/>
          <w:sz w:val="20"/>
        </w:rPr>
        <w:t>ồ</w:t>
      </w:r>
      <w:r w:rsidRPr="00556F8B">
        <w:rPr>
          <w:rFonts w:ascii="Arial" w:hAnsi="Arial" w:cs="Arial"/>
          <w:sz w:val="20"/>
        </w:rPr>
        <w:t>ng lợi nhuận.</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5209" w:type="dxa"/>
        <w:jc w:val="center"/>
        <w:tblCellMar>
          <w:left w:w="0" w:type="dxa"/>
          <w:right w:w="0" w:type="dxa"/>
        </w:tblCellMar>
        <w:tblLook w:val="01E0" w:firstRow="1" w:lastRow="1" w:firstColumn="1" w:lastColumn="1" w:noHBand="0" w:noVBand="0"/>
      </w:tblPr>
      <w:tblGrid>
        <w:gridCol w:w="1920"/>
        <w:gridCol w:w="440"/>
        <w:gridCol w:w="2849"/>
      </w:tblGrid>
      <w:tr w:rsidR="00FD1DCC" w:rsidRPr="00556F8B" w:rsidTr="00DA13C1">
        <w:trPr>
          <w:trHeight w:val="420"/>
          <w:jc w:val="center"/>
        </w:trPr>
        <w:tc>
          <w:tcPr>
            <w:tcW w:w="1920" w:type="dxa"/>
            <w:vMerge w:val="restart"/>
          </w:tcPr>
          <w:p w:rsidR="00FD1DCC" w:rsidRPr="00556F8B" w:rsidRDefault="00FD1DCC" w:rsidP="00DA13C1">
            <w:pPr>
              <w:spacing w:before="120"/>
              <w:jc w:val="center"/>
              <w:rPr>
                <w:rFonts w:ascii="Arial" w:eastAsia="Times New Roman" w:hAnsi="Arial" w:cs="Arial"/>
                <w:sz w:val="20"/>
              </w:rPr>
            </w:pPr>
            <w:r w:rsidRPr="00556F8B">
              <w:rPr>
                <w:rFonts w:ascii="Arial" w:eastAsia="Times New Roman" w:hAnsi="Arial" w:cs="Arial"/>
                <w:sz w:val="20"/>
              </w:rPr>
              <w:t>Tỷ suất lợi nhuận</w:t>
            </w:r>
            <w:r w:rsidRPr="00556F8B">
              <w:rPr>
                <w:rFonts w:ascii="Arial" w:eastAsia="Times New Roman" w:hAnsi="Arial" w:cs="Arial"/>
                <w:sz w:val="20"/>
              </w:rPr>
              <w:br/>
              <w:t>tính theo doanh thu</w:t>
            </w:r>
          </w:p>
        </w:tc>
        <w:tc>
          <w:tcPr>
            <w:tcW w:w="440" w:type="dxa"/>
            <w:vMerge w:val="restart"/>
            <w:vAlign w:val="center"/>
          </w:tcPr>
          <w:p w:rsidR="00FD1DCC" w:rsidRPr="00556F8B" w:rsidRDefault="00FD1DCC" w:rsidP="00DA13C1">
            <w:pPr>
              <w:spacing w:before="120"/>
              <w:jc w:val="center"/>
              <w:rPr>
                <w:rFonts w:ascii="Arial" w:eastAsia="Times New Roman" w:hAnsi="Arial" w:cs="Arial"/>
                <w:sz w:val="20"/>
                <w:lang w:val="en-US"/>
              </w:rPr>
            </w:pPr>
            <w:r w:rsidRPr="00556F8B">
              <w:rPr>
                <w:rFonts w:ascii="Arial" w:eastAsia="Times New Roman" w:hAnsi="Arial" w:cs="Arial"/>
                <w:sz w:val="20"/>
              </w:rPr>
              <w:t>=</w:t>
            </w:r>
          </w:p>
        </w:tc>
        <w:tc>
          <w:tcPr>
            <w:tcW w:w="2849" w:type="dxa"/>
            <w:tcBorders>
              <w:bottom w:val="single" w:sz="4" w:space="0" w:color="auto"/>
            </w:tcBorders>
            <w:vAlign w:val="center"/>
          </w:tcPr>
          <w:p w:rsidR="00FD1DCC" w:rsidRPr="00556F8B" w:rsidRDefault="00FD1DC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Lợi nhuận trước thuế</w:t>
            </w:r>
          </w:p>
        </w:tc>
      </w:tr>
      <w:tr w:rsidR="00FD1DCC" w:rsidRPr="00556F8B" w:rsidTr="00DA13C1">
        <w:trPr>
          <w:trHeight w:val="260"/>
          <w:jc w:val="center"/>
        </w:trPr>
        <w:tc>
          <w:tcPr>
            <w:tcW w:w="1920" w:type="dxa"/>
            <w:vMerge/>
          </w:tcPr>
          <w:p w:rsidR="00FD1DCC" w:rsidRPr="00556F8B" w:rsidRDefault="00FD1DCC" w:rsidP="00DA13C1">
            <w:pPr>
              <w:spacing w:before="120"/>
              <w:jc w:val="center"/>
              <w:rPr>
                <w:rFonts w:ascii="Arial" w:eastAsia="Times New Roman" w:hAnsi="Arial" w:cs="Arial"/>
                <w:sz w:val="20"/>
              </w:rPr>
            </w:pPr>
          </w:p>
        </w:tc>
        <w:tc>
          <w:tcPr>
            <w:tcW w:w="440" w:type="dxa"/>
            <w:vMerge/>
            <w:vAlign w:val="center"/>
          </w:tcPr>
          <w:p w:rsidR="00FD1DCC" w:rsidRPr="00556F8B" w:rsidRDefault="00FD1DCC" w:rsidP="00DA13C1">
            <w:pPr>
              <w:spacing w:before="120"/>
              <w:rPr>
                <w:rFonts w:ascii="Arial" w:eastAsia="Times New Roman" w:hAnsi="Arial" w:cs="Arial"/>
                <w:sz w:val="20"/>
              </w:rPr>
            </w:pPr>
          </w:p>
        </w:tc>
        <w:tc>
          <w:tcPr>
            <w:tcW w:w="2849" w:type="dxa"/>
            <w:tcBorders>
              <w:top w:val="single" w:sz="4" w:space="0" w:color="auto"/>
            </w:tcBorders>
            <w:vAlign w:val="center"/>
          </w:tcPr>
          <w:p w:rsidR="00FD1DCC" w:rsidRPr="00556F8B" w:rsidRDefault="00FD1DC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Doanh thu trong kỳ</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 Doanh thu trong kỳ gồm: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Doanh thu thuần về bán hàng và cung cấp dịch vụ</w:t>
      </w:r>
    </w:p>
    <w:tbl>
      <w:tblPr>
        <w:tblW w:w="8160" w:type="dxa"/>
        <w:jc w:val="center"/>
        <w:tblCellMar>
          <w:left w:w="0" w:type="dxa"/>
          <w:right w:w="0" w:type="dxa"/>
        </w:tblCellMar>
        <w:tblLook w:val="01E0" w:firstRow="1" w:lastRow="1" w:firstColumn="1" w:lastColumn="1" w:noHBand="0" w:noVBand="0"/>
      </w:tblPr>
      <w:tblGrid>
        <w:gridCol w:w="2640"/>
        <w:gridCol w:w="274"/>
        <w:gridCol w:w="2740"/>
        <w:gridCol w:w="226"/>
        <w:gridCol w:w="2280"/>
      </w:tblGrid>
      <w:tr w:rsidR="009E61FA" w:rsidRPr="00556F8B" w:rsidTr="00DA13C1">
        <w:trPr>
          <w:jc w:val="center"/>
        </w:trPr>
        <w:tc>
          <w:tcPr>
            <w:tcW w:w="2640" w:type="dxa"/>
            <w:vAlign w:val="center"/>
          </w:tcPr>
          <w:p w:rsidR="009E61FA" w:rsidRPr="00556F8B" w:rsidRDefault="009E61FA" w:rsidP="00DA13C1">
            <w:pPr>
              <w:spacing w:before="120"/>
              <w:jc w:val="center"/>
              <w:rPr>
                <w:rFonts w:ascii="Arial" w:eastAsia="Times New Roman" w:hAnsi="Arial" w:cs="Arial"/>
                <w:sz w:val="20"/>
              </w:rPr>
            </w:pPr>
            <w:r w:rsidRPr="00556F8B">
              <w:rPr>
                <w:rFonts w:ascii="Arial" w:eastAsia="Times New Roman" w:hAnsi="Arial" w:cs="Arial"/>
                <w:sz w:val="20"/>
              </w:rPr>
              <w:t>Doanh thu thuần về bán hàng và cung cấp dịch vụ</w:t>
            </w:r>
          </w:p>
        </w:tc>
        <w:tc>
          <w:tcPr>
            <w:tcW w:w="274" w:type="dxa"/>
            <w:vAlign w:val="center"/>
          </w:tcPr>
          <w:p w:rsidR="009E61FA" w:rsidRPr="00556F8B" w:rsidRDefault="009E61F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740" w:type="dxa"/>
            <w:vAlign w:val="center"/>
          </w:tcPr>
          <w:p w:rsidR="009E61FA" w:rsidRPr="00556F8B" w:rsidRDefault="009E61FA" w:rsidP="00DA13C1">
            <w:pPr>
              <w:spacing w:before="120"/>
              <w:jc w:val="center"/>
              <w:rPr>
                <w:rFonts w:ascii="Arial" w:eastAsia="Times New Roman" w:hAnsi="Arial" w:cs="Arial"/>
                <w:sz w:val="20"/>
              </w:rPr>
            </w:pPr>
            <w:r w:rsidRPr="00556F8B">
              <w:rPr>
                <w:rFonts w:ascii="Arial" w:eastAsia="Times New Roman" w:hAnsi="Arial" w:cs="Arial"/>
                <w:sz w:val="20"/>
              </w:rPr>
              <w:t>Doanh thu bán hàng và cung cấp dịch vụ</w:t>
            </w:r>
          </w:p>
        </w:tc>
        <w:tc>
          <w:tcPr>
            <w:tcW w:w="226" w:type="dxa"/>
            <w:vAlign w:val="center"/>
          </w:tcPr>
          <w:p w:rsidR="009E61FA" w:rsidRPr="00556F8B" w:rsidRDefault="009E61F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80" w:type="dxa"/>
            <w:vAlign w:val="center"/>
          </w:tcPr>
          <w:p w:rsidR="009E61FA" w:rsidRPr="00556F8B" w:rsidRDefault="009E61FA" w:rsidP="00DA13C1">
            <w:pPr>
              <w:spacing w:before="120"/>
              <w:jc w:val="center"/>
              <w:rPr>
                <w:rFonts w:ascii="Arial" w:eastAsia="Times New Roman" w:hAnsi="Arial" w:cs="Arial"/>
                <w:sz w:val="20"/>
              </w:rPr>
            </w:pPr>
            <w:r w:rsidRPr="00556F8B">
              <w:rPr>
                <w:rFonts w:ascii="Arial" w:eastAsia="Times New Roman" w:hAnsi="Arial" w:cs="Arial"/>
                <w:sz w:val="20"/>
              </w:rPr>
              <w:t xml:space="preserve">Các </w:t>
            </w:r>
            <w:r w:rsidR="000F393B" w:rsidRPr="00556F8B">
              <w:rPr>
                <w:rFonts w:ascii="Arial" w:eastAsia="Times New Roman" w:hAnsi="Arial" w:cs="Arial"/>
                <w:sz w:val="20"/>
              </w:rPr>
              <w:t>Khoản</w:t>
            </w:r>
            <w:r w:rsidRPr="00556F8B">
              <w:rPr>
                <w:rFonts w:ascii="Arial" w:eastAsia="Times New Roman" w:hAnsi="Arial" w:cs="Arial"/>
                <w:sz w:val="20"/>
              </w:rPr>
              <w:t xml:space="preserve"> giảm trừ doanh thu</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 Doanh thu bán hàng và cung cấp </w:t>
      </w:r>
      <w:r w:rsidR="00917DBC" w:rsidRPr="00556F8B">
        <w:rPr>
          <w:rFonts w:ascii="Arial" w:hAnsi="Arial" w:cs="Arial"/>
          <w:sz w:val="20"/>
        </w:rPr>
        <w:t>d</w:t>
      </w:r>
      <w:r w:rsidRPr="00556F8B">
        <w:rPr>
          <w:rFonts w:ascii="Arial" w:hAnsi="Arial" w:cs="Arial"/>
          <w:sz w:val="20"/>
        </w:rPr>
        <w:t xml:space="preserve">ịch vụ phản ánh tổng doanh thu bán hàng hóa, thành phẩm, bất động sản đầu tư và cung cấp dịch vụ trong năm của doanh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w:t>
      </w:r>
      <w:r w:rsidR="000F393B" w:rsidRPr="00556F8B">
        <w:rPr>
          <w:rFonts w:ascii="Arial" w:hAnsi="Arial" w:cs="Arial"/>
          <w:sz w:val="20"/>
        </w:rPr>
        <w:t>Khoản</w:t>
      </w:r>
      <w:r w:rsidRPr="00556F8B">
        <w:rPr>
          <w:rFonts w:ascii="Arial" w:hAnsi="Arial" w:cs="Arial"/>
          <w:sz w:val="20"/>
        </w:rPr>
        <w:t xml:space="preserve"> giảm trừ doanh thu phản ánh tổng hợp các </w:t>
      </w:r>
      <w:r w:rsidR="000F393B" w:rsidRPr="00556F8B">
        <w:rPr>
          <w:rFonts w:ascii="Arial" w:hAnsi="Arial" w:cs="Arial"/>
          <w:sz w:val="20"/>
        </w:rPr>
        <w:t>Khoản</w:t>
      </w:r>
      <w:r w:rsidRPr="00556F8B">
        <w:rPr>
          <w:rFonts w:ascii="Arial" w:hAnsi="Arial" w:cs="Arial"/>
          <w:sz w:val="20"/>
        </w:rPr>
        <w:t xml:space="preserve"> được ghi giảm trừ vào tổng doanh thu trong năm, gồm các </w:t>
      </w:r>
      <w:r w:rsidR="000F393B" w:rsidRPr="00556F8B">
        <w:rPr>
          <w:rFonts w:ascii="Arial" w:hAnsi="Arial" w:cs="Arial"/>
          <w:sz w:val="20"/>
        </w:rPr>
        <w:t>Khoản</w:t>
      </w:r>
      <w:r w:rsidRPr="00556F8B">
        <w:rPr>
          <w:rFonts w:ascii="Arial" w:hAnsi="Arial" w:cs="Arial"/>
          <w:sz w:val="20"/>
        </w:rPr>
        <w:t xml:space="preserve"> chiết khấu thương mại; các </w:t>
      </w:r>
      <w:r w:rsidR="000F393B" w:rsidRPr="00556F8B">
        <w:rPr>
          <w:rFonts w:ascii="Arial" w:hAnsi="Arial" w:cs="Arial"/>
          <w:sz w:val="20"/>
        </w:rPr>
        <w:t>Khoản</w:t>
      </w:r>
      <w:r w:rsidRPr="00556F8B">
        <w:rPr>
          <w:rFonts w:ascii="Arial" w:hAnsi="Arial" w:cs="Arial"/>
          <w:sz w:val="20"/>
        </w:rPr>
        <w:t xml:space="preserve"> giảm giá hàng bán; doanh thu hàng bán bị trả </w:t>
      </w:r>
      <w:r w:rsidR="00764F56" w:rsidRPr="00556F8B">
        <w:rPr>
          <w:rFonts w:ascii="Arial" w:hAnsi="Arial" w:cs="Arial"/>
          <w:sz w:val="20"/>
        </w:rPr>
        <w:t>lại</w:t>
      </w:r>
      <w:r w:rsidRPr="00556F8B">
        <w:rPr>
          <w:rFonts w:ascii="Arial" w:hAnsi="Arial" w:cs="Arial"/>
          <w:sz w:val="20"/>
        </w:rPr>
        <w:t xml:space="preserve"> và các </w:t>
      </w:r>
      <w:r w:rsidR="000F393B" w:rsidRPr="00556F8B">
        <w:rPr>
          <w:rFonts w:ascii="Arial" w:hAnsi="Arial" w:cs="Arial"/>
          <w:sz w:val="20"/>
        </w:rPr>
        <w:t>Khoản</w:t>
      </w:r>
      <w:r w:rsidRPr="00556F8B">
        <w:rPr>
          <w:rFonts w:ascii="Arial" w:hAnsi="Arial" w:cs="Arial"/>
          <w:sz w:val="20"/>
        </w:rPr>
        <w:t xml:space="preserve"> thuế: Thuế tiêu thụ đặc biệt, thuế xuất khẩu, thuế giá trị gia tăng của doanh </w:t>
      </w:r>
      <w:r w:rsidR="00764F56" w:rsidRPr="00556F8B">
        <w:rPr>
          <w:rFonts w:ascii="Arial" w:hAnsi="Arial" w:cs="Arial"/>
          <w:sz w:val="20"/>
        </w:rPr>
        <w:t>nghi</w:t>
      </w:r>
      <w:r w:rsidRPr="00556F8B">
        <w:rPr>
          <w:rFonts w:ascii="Arial" w:hAnsi="Arial" w:cs="Arial"/>
          <w:sz w:val="20"/>
        </w:rPr>
        <w:t>ệp nộp thuế giá trị gia tăng tính theo phương pháp trực tiếp phải nộp tương ứng với số doanh thu được xác định trong năm.</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Doanh thu hoạt động tài chính: Phản ánh doanh thu tiền lãi, tiền bản quyền, cổ tức, lợi nhuận được chia và doanh thu hoạt động tài chính khác trong năm của doanh </w:t>
      </w:r>
      <w:r w:rsidR="00764F56" w:rsidRPr="00556F8B">
        <w:rPr>
          <w:rFonts w:ascii="Arial" w:hAnsi="Arial" w:cs="Arial"/>
          <w:sz w:val="20"/>
        </w:rPr>
        <w:t>nghi</w:t>
      </w:r>
      <w:r w:rsidR="002A3FDE" w:rsidRPr="00556F8B">
        <w:rPr>
          <w:rFonts w:ascii="Arial" w:hAnsi="Arial" w:cs="Arial"/>
          <w:sz w:val="20"/>
        </w:rPr>
        <w:t>ệp,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Tiền lãi: Lãi cho </w:t>
      </w:r>
      <w:r w:rsidR="00764F56" w:rsidRPr="00556F8B">
        <w:rPr>
          <w:rFonts w:ascii="Arial" w:hAnsi="Arial" w:cs="Arial"/>
          <w:sz w:val="20"/>
        </w:rPr>
        <w:t>va</w:t>
      </w:r>
      <w:r w:rsidRPr="00556F8B">
        <w:rPr>
          <w:rFonts w:ascii="Arial" w:hAnsi="Arial" w:cs="Arial"/>
          <w:sz w:val="20"/>
        </w:rPr>
        <w:t xml:space="preserve">y, </w:t>
      </w:r>
      <w:r w:rsidR="009C25A4" w:rsidRPr="00556F8B">
        <w:rPr>
          <w:rFonts w:ascii="Arial" w:hAnsi="Arial" w:cs="Arial"/>
          <w:sz w:val="20"/>
        </w:rPr>
        <w:t>l</w:t>
      </w:r>
      <w:r w:rsidRPr="00556F8B">
        <w:rPr>
          <w:rFonts w:ascii="Arial" w:hAnsi="Arial" w:cs="Arial"/>
          <w:sz w:val="20"/>
        </w:rPr>
        <w:t>ãi tiền gửi ngân hàng, lãi bán hàng trả chậm, trả góp, lãi đầu tư trái phiếu, tín phiếu, chiết khấu thanh toán được hưởng do mua hàng</w:t>
      </w:r>
      <w:r w:rsidR="00C317DB" w:rsidRPr="00556F8B">
        <w:rPr>
          <w:rFonts w:ascii="Arial" w:hAnsi="Arial" w:cs="Arial"/>
          <w:sz w:val="20"/>
        </w:rPr>
        <w:t xml:space="preserve"> hóa,</w:t>
      </w:r>
      <w:r w:rsidRPr="00556F8B">
        <w:rPr>
          <w:rFonts w:ascii="Arial" w:hAnsi="Arial" w:cs="Arial"/>
          <w:sz w:val="20"/>
        </w:rPr>
        <w:t xml:space="preserve"> dịch vụ;...</w:t>
      </w:r>
    </w:p>
    <w:p w:rsidR="002A3FDE" w:rsidRPr="00556F8B" w:rsidRDefault="002A3FDE" w:rsidP="00B95861">
      <w:pPr>
        <w:spacing w:before="120"/>
        <w:rPr>
          <w:rFonts w:ascii="Arial" w:hAnsi="Arial" w:cs="Arial"/>
          <w:sz w:val="20"/>
        </w:rPr>
      </w:pPr>
      <w:r w:rsidRPr="00556F8B">
        <w:rPr>
          <w:rFonts w:ascii="Arial" w:hAnsi="Arial" w:cs="Arial"/>
          <w:sz w:val="20"/>
        </w:rPr>
        <w:t>+ C</w:t>
      </w:r>
      <w:r w:rsidR="009C25A4" w:rsidRPr="00556F8B">
        <w:rPr>
          <w:rFonts w:ascii="Arial" w:hAnsi="Arial" w:cs="Arial"/>
          <w:sz w:val="20"/>
        </w:rPr>
        <w:t>ổ</w:t>
      </w:r>
      <w:r w:rsidRPr="00556F8B">
        <w:rPr>
          <w:rFonts w:ascii="Arial" w:hAnsi="Arial" w:cs="Arial"/>
          <w:sz w:val="20"/>
        </w:rPr>
        <w:t xml:space="preserve"> tức, lợi nhuận được chia;</w:t>
      </w:r>
    </w:p>
    <w:p w:rsidR="002A3FDE" w:rsidRPr="00556F8B" w:rsidRDefault="002A3FDE" w:rsidP="00B95861">
      <w:pPr>
        <w:spacing w:before="120"/>
        <w:rPr>
          <w:rFonts w:ascii="Arial" w:hAnsi="Arial" w:cs="Arial"/>
          <w:sz w:val="20"/>
        </w:rPr>
      </w:pPr>
      <w:r w:rsidRPr="00556F8B">
        <w:rPr>
          <w:rFonts w:ascii="Arial" w:hAnsi="Arial" w:cs="Arial"/>
          <w:sz w:val="20"/>
        </w:rPr>
        <w:t>+ Thu nhập về hoạt động đầu tư mua, bán chứng khoán ngắn hạn, dài hạn;</w:t>
      </w:r>
    </w:p>
    <w:p w:rsidR="002A3FDE" w:rsidRPr="00556F8B" w:rsidRDefault="002A3FDE" w:rsidP="00B95861">
      <w:pPr>
        <w:spacing w:before="120"/>
        <w:rPr>
          <w:rFonts w:ascii="Arial" w:hAnsi="Arial" w:cs="Arial"/>
          <w:sz w:val="20"/>
        </w:rPr>
      </w:pPr>
      <w:r w:rsidRPr="00556F8B">
        <w:rPr>
          <w:rFonts w:ascii="Arial" w:hAnsi="Arial" w:cs="Arial"/>
          <w:sz w:val="20"/>
        </w:rPr>
        <w:t xml:space="preserve">+ Thu nhập về thu hồi hoặc thanh lý các </w:t>
      </w:r>
      <w:r w:rsidR="000F393B" w:rsidRPr="00556F8B">
        <w:rPr>
          <w:rFonts w:ascii="Arial" w:hAnsi="Arial" w:cs="Arial"/>
          <w:sz w:val="20"/>
        </w:rPr>
        <w:t>Khoản</w:t>
      </w:r>
      <w:r w:rsidRPr="00556F8B">
        <w:rPr>
          <w:rFonts w:ascii="Arial" w:hAnsi="Arial" w:cs="Arial"/>
          <w:sz w:val="20"/>
        </w:rPr>
        <w:t xml:space="preserve"> vốn góp </w:t>
      </w:r>
      <w:r w:rsidR="009C25A4" w:rsidRPr="00556F8B">
        <w:rPr>
          <w:rFonts w:ascii="Arial" w:hAnsi="Arial" w:cs="Arial"/>
          <w:sz w:val="20"/>
        </w:rPr>
        <w:t>l</w:t>
      </w:r>
      <w:r w:rsidR="00C317DB" w:rsidRPr="00556F8B">
        <w:rPr>
          <w:rFonts w:ascii="Arial" w:hAnsi="Arial" w:cs="Arial"/>
          <w:sz w:val="20"/>
        </w:rPr>
        <w:t xml:space="preserve">iên </w:t>
      </w:r>
      <w:r w:rsidRPr="00556F8B">
        <w:rPr>
          <w:rFonts w:ascii="Arial" w:hAnsi="Arial" w:cs="Arial"/>
          <w:sz w:val="20"/>
        </w:rPr>
        <w:t>doanh, đầu tư vào công ty l</w:t>
      </w:r>
      <w:r w:rsidR="00C317DB" w:rsidRPr="00556F8B">
        <w:rPr>
          <w:rFonts w:ascii="Arial" w:hAnsi="Arial" w:cs="Arial"/>
          <w:sz w:val="20"/>
        </w:rPr>
        <w:t xml:space="preserve">iên </w:t>
      </w:r>
      <w:r w:rsidRPr="00556F8B">
        <w:rPr>
          <w:rFonts w:ascii="Arial" w:hAnsi="Arial" w:cs="Arial"/>
          <w:sz w:val="20"/>
        </w:rPr>
        <w:t>kết, đầu tư vào công ty con, đầu tư vốn khác;</w:t>
      </w:r>
    </w:p>
    <w:p w:rsidR="002A3FDE" w:rsidRPr="00556F8B" w:rsidRDefault="002A3FDE" w:rsidP="00B95861">
      <w:pPr>
        <w:spacing w:before="120"/>
        <w:rPr>
          <w:rFonts w:ascii="Arial" w:hAnsi="Arial" w:cs="Arial"/>
          <w:sz w:val="20"/>
        </w:rPr>
      </w:pPr>
      <w:r w:rsidRPr="00556F8B">
        <w:rPr>
          <w:rFonts w:ascii="Arial" w:hAnsi="Arial" w:cs="Arial"/>
          <w:sz w:val="20"/>
        </w:rPr>
        <w:t>+ Thu nhập về các hoạt động đầu tư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Lãi tỷ giá hối </w:t>
      </w:r>
      <w:r w:rsidR="00764F56" w:rsidRPr="00556F8B">
        <w:rPr>
          <w:rFonts w:ascii="Arial" w:hAnsi="Arial" w:cs="Arial"/>
          <w:sz w:val="20"/>
        </w:rPr>
        <w:t>đo</w:t>
      </w:r>
      <w:r w:rsidRPr="00556F8B">
        <w:rPr>
          <w:rFonts w:ascii="Arial" w:hAnsi="Arial" w:cs="Arial"/>
          <w:sz w:val="20"/>
        </w:rPr>
        <w:t>ái;</w:t>
      </w:r>
    </w:p>
    <w:p w:rsidR="002A3FDE" w:rsidRPr="00556F8B" w:rsidRDefault="002A3FDE" w:rsidP="00B95861">
      <w:pPr>
        <w:spacing w:before="120"/>
        <w:rPr>
          <w:rFonts w:ascii="Arial" w:hAnsi="Arial" w:cs="Arial"/>
          <w:sz w:val="20"/>
        </w:rPr>
      </w:pPr>
      <w:r w:rsidRPr="00556F8B">
        <w:rPr>
          <w:rFonts w:ascii="Arial" w:hAnsi="Arial" w:cs="Arial"/>
          <w:sz w:val="20"/>
        </w:rPr>
        <w:t>+ Chênh lệch lãi do bán ngoại tệ;</w:t>
      </w:r>
    </w:p>
    <w:p w:rsidR="002A3FDE" w:rsidRPr="00556F8B" w:rsidRDefault="002A3FDE" w:rsidP="00B95861">
      <w:pPr>
        <w:spacing w:before="120"/>
        <w:rPr>
          <w:rFonts w:ascii="Arial" w:hAnsi="Arial" w:cs="Arial"/>
          <w:sz w:val="20"/>
        </w:rPr>
      </w:pPr>
      <w:r w:rsidRPr="00556F8B">
        <w:rPr>
          <w:rFonts w:ascii="Arial" w:hAnsi="Arial" w:cs="Arial"/>
          <w:sz w:val="20"/>
        </w:rPr>
        <w:t>+ Chênh lệch lãi chuyển nhượng vốn;</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w:t>
      </w:r>
      <w:r w:rsidR="000F393B" w:rsidRPr="00556F8B">
        <w:rPr>
          <w:rFonts w:ascii="Arial" w:hAnsi="Arial" w:cs="Arial"/>
          <w:sz w:val="20"/>
        </w:rPr>
        <w:t>Khoản</w:t>
      </w:r>
      <w:r w:rsidRPr="00556F8B">
        <w:rPr>
          <w:rFonts w:ascii="Arial" w:hAnsi="Arial" w:cs="Arial"/>
          <w:sz w:val="20"/>
        </w:rPr>
        <w:t xml:space="preserve"> doanh thu hoạt động tài chính khác.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Thu nhập khác: Phản ánh các </w:t>
      </w:r>
      <w:r w:rsidR="000F393B" w:rsidRPr="00556F8B">
        <w:rPr>
          <w:rFonts w:ascii="Arial" w:hAnsi="Arial" w:cs="Arial"/>
          <w:sz w:val="20"/>
        </w:rPr>
        <w:t>Khoản</w:t>
      </w:r>
      <w:r w:rsidR="002A3FDE" w:rsidRPr="00556F8B">
        <w:rPr>
          <w:rFonts w:ascii="Arial" w:hAnsi="Arial" w:cs="Arial"/>
          <w:sz w:val="20"/>
        </w:rPr>
        <w:t xml:space="preserve"> thu nhập khác, các </w:t>
      </w:r>
      <w:r w:rsidR="000F393B" w:rsidRPr="00556F8B">
        <w:rPr>
          <w:rFonts w:ascii="Arial" w:hAnsi="Arial" w:cs="Arial"/>
          <w:sz w:val="20"/>
        </w:rPr>
        <w:t>Khoản</w:t>
      </w:r>
      <w:r w:rsidR="002A3FDE" w:rsidRPr="00556F8B">
        <w:rPr>
          <w:rFonts w:ascii="Arial" w:hAnsi="Arial" w:cs="Arial"/>
          <w:sz w:val="20"/>
        </w:rPr>
        <w:t xml:space="preserve"> doanh thu ngoài hoạt động sản xuất kinh doanh trong năm của doanh </w:t>
      </w:r>
      <w:r w:rsidR="00764F56" w:rsidRPr="00556F8B">
        <w:rPr>
          <w:rFonts w:ascii="Arial" w:hAnsi="Arial" w:cs="Arial"/>
          <w:sz w:val="20"/>
        </w:rPr>
        <w:t>nghi</w:t>
      </w:r>
      <w:r w:rsidR="002A3FDE" w:rsidRPr="00556F8B">
        <w:rPr>
          <w:rFonts w:ascii="Arial" w:hAnsi="Arial" w:cs="Arial"/>
          <w:sz w:val="20"/>
        </w:rPr>
        <w:t>ệp, gồm:</w:t>
      </w:r>
    </w:p>
    <w:p w:rsidR="002A3FDE" w:rsidRPr="00556F8B" w:rsidRDefault="002A3FDE" w:rsidP="00B95861">
      <w:pPr>
        <w:spacing w:before="120"/>
        <w:rPr>
          <w:rFonts w:ascii="Arial" w:hAnsi="Arial" w:cs="Arial"/>
          <w:sz w:val="20"/>
        </w:rPr>
      </w:pPr>
      <w:r w:rsidRPr="00556F8B">
        <w:rPr>
          <w:rFonts w:ascii="Arial" w:hAnsi="Arial" w:cs="Arial"/>
          <w:sz w:val="20"/>
        </w:rPr>
        <w:t>+ Thu nhập từ nhượng bán, thanh lý tà</w:t>
      </w:r>
      <w:r w:rsidR="00594151" w:rsidRPr="00556F8B">
        <w:rPr>
          <w:rFonts w:ascii="Arial" w:hAnsi="Arial" w:cs="Arial"/>
          <w:sz w:val="20"/>
        </w:rPr>
        <w:t>i</w:t>
      </w:r>
      <w:r w:rsidRPr="00556F8B">
        <w:rPr>
          <w:rFonts w:ascii="Arial" w:hAnsi="Arial" w:cs="Arial"/>
          <w:sz w:val="20"/>
        </w:rPr>
        <w:t xml:space="preserve"> sản cố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 Chênh lệch lãi do đánh giá </w:t>
      </w:r>
      <w:r w:rsidR="00764F56" w:rsidRPr="00556F8B">
        <w:rPr>
          <w:rFonts w:ascii="Arial" w:hAnsi="Arial" w:cs="Arial"/>
          <w:sz w:val="20"/>
        </w:rPr>
        <w:t>lại</w:t>
      </w:r>
      <w:r w:rsidRPr="00556F8B">
        <w:rPr>
          <w:rFonts w:ascii="Arial" w:hAnsi="Arial" w:cs="Arial"/>
          <w:sz w:val="20"/>
        </w:rPr>
        <w:t xml:space="preserve"> vật tư, hàng</w:t>
      </w:r>
      <w:r w:rsidR="00C317DB" w:rsidRPr="00556F8B">
        <w:rPr>
          <w:rFonts w:ascii="Arial" w:hAnsi="Arial" w:cs="Arial"/>
          <w:sz w:val="20"/>
        </w:rPr>
        <w:t xml:space="preserve"> hóa,</w:t>
      </w:r>
      <w:r w:rsidRPr="00556F8B">
        <w:rPr>
          <w:rFonts w:ascii="Arial" w:hAnsi="Arial" w:cs="Arial"/>
          <w:sz w:val="20"/>
        </w:rPr>
        <w:t xml:space="preserve"> tài sản cố định đưa đi góp vốn l</w:t>
      </w:r>
      <w:r w:rsidR="00C317DB" w:rsidRPr="00556F8B">
        <w:rPr>
          <w:rFonts w:ascii="Arial" w:hAnsi="Arial" w:cs="Arial"/>
          <w:sz w:val="20"/>
        </w:rPr>
        <w:t xml:space="preserve">iên </w:t>
      </w:r>
      <w:r w:rsidRPr="00556F8B">
        <w:rPr>
          <w:rFonts w:ascii="Arial" w:hAnsi="Arial" w:cs="Arial"/>
          <w:sz w:val="20"/>
        </w:rPr>
        <w:t>doanh, đầu tư vào công ty l</w:t>
      </w:r>
      <w:r w:rsidR="00C317DB" w:rsidRPr="00556F8B">
        <w:rPr>
          <w:rFonts w:ascii="Arial" w:hAnsi="Arial" w:cs="Arial"/>
          <w:sz w:val="20"/>
        </w:rPr>
        <w:t xml:space="preserve">iên </w:t>
      </w:r>
      <w:r w:rsidRPr="00556F8B">
        <w:rPr>
          <w:rFonts w:ascii="Arial" w:hAnsi="Arial" w:cs="Arial"/>
          <w:sz w:val="20"/>
        </w:rPr>
        <w:t xml:space="preserve">kết, đầu tư </w:t>
      </w:r>
      <w:r w:rsidR="00833B33" w:rsidRPr="00556F8B">
        <w:rPr>
          <w:rFonts w:ascii="Arial" w:hAnsi="Arial" w:cs="Arial"/>
          <w:sz w:val="20"/>
        </w:rPr>
        <w:t>d</w:t>
      </w:r>
      <w:r w:rsidRPr="00556F8B">
        <w:rPr>
          <w:rFonts w:ascii="Arial" w:hAnsi="Arial" w:cs="Arial"/>
          <w:sz w:val="20"/>
        </w:rPr>
        <w:t>ài hạn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Thu nhập từ </w:t>
      </w:r>
      <w:r w:rsidR="00764F56" w:rsidRPr="00556F8B">
        <w:rPr>
          <w:rFonts w:ascii="Arial" w:hAnsi="Arial" w:cs="Arial"/>
          <w:sz w:val="20"/>
        </w:rPr>
        <w:t>nghi</w:t>
      </w:r>
      <w:r w:rsidRPr="00556F8B">
        <w:rPr>
          <w:rFonts w:ascii="Arial" w:hAnsi="Arial" w:cs="Arial"/>
          <w:sz w:val="20"/>
        </w:rPr>
        <w:t xml:space="preserve">ệp vụ bán và </w:t>
      </w:r>
      <w:r w:rsidR="00764F56" w:rsidRPr="00556F8B">
        <w:rPr>
          <w:rFonts w:ascii="Arial" w:hAnsi="Arial" w:cs="Arial"/>
          <w:sz w:val="20"/>
        </w:rPr>
        <w:t>thuê</w:t>
      </w:r>
      <w:r w:rsidRPr="00556F8B">
        <w:rPr>
          <w:rFonts w:ascii="Arial" w:hAnsi="Arial" w:cs="Arial"/>
          <w:sz w:val="20"/>
        </w:rPr>
        <w:t xml:space="preserve"> </w:t>
      </w:r>
      <w:r w:rsidR="00764F56" w:rsidRPr="00556F8B">
        <w:rPr>
          <w:rFonts w:ascii="Arial" w:hAnsi="Arial" w:cs="Arial"/>
          <w:sz w:val="20"/>
        </w:rPr>
        <w:t>lại</w:t>
      </w:r>
      <w:r w:rsidRPr="00556F8B">
        <w:rPr>
          <w:rFonts w:ascii="Arial" w:hAnsi="Arial" w:cs="Arial"/>
          <w:sz w:val="20"/>
        </w:rPr>
        <w:t xml:space="preserve"> tài sản;</w:t>
      </w:r>
    </w:p>
    <w:p w:rsidR="002A3FDE" w:rsidRPr="00556F8B" w:rsidRDefault="002A3FDE" w:rsidP="00B95861">
      <w:pPr>
        <w:spacing w:before="120"/>
        <w:rPr>
          <w:rFonts w:ascii="Arial" w:hAnsi="Arial" w:cs="Arial"/>
          <w:sz w:val="20"/>
        </w:rPr>
      </w:pPr>
      <w:r w:rsidRPr="00556F8B">
        <w:rPr>
          <w:rFonts w:ascii="Arial" w:hAnsi="Arial" w:cs="Arial"/>
          <w:sz w:val="20"/>
        </w:rPr>
        <w:t xml:space="preserve">+ Thu được tiền phạt </w:t>
      </w:r>
      <w:r w:rsidR="00833B33" w:rsidRPr="00556F8B">
        <w:rPr>
          <w:rFonts w:ascii="Arial" w:hAnsi="Arial" w:cs="Arial"/>
          <w:sz w:val="20"/>
        </w:rPr>
        <w:t>d</w:t>
      </w:r>
      <w:r w:rsidRPr="00556F8B">
        <w:rPr>
          <w:rFonts w:ascii="Arial" w:hAnsi="Arial" w:cs="Arial"/>
          <w:sz w:val="20"/>
        </w:rPr>
        <w:t>o khách hàng vi phạm hợp đồng;</w:t>
      </w:r>
    </w:p>
    <w:p w:rsidR="002A3FDE" w:rsidRPr="00556F8B" w:rsidRDefault="002A3FDE" w:rsidP="00B95861">
      <w:pPr>
        <w:spacing w:before="120"/>
        <w:rPr>
          <w:rFonts w:ascii="Arial" w:hAnsi="Arial" w:cs="Arial"/>
          <w:sz w:val="20"/>
        </w:rPr>
      </w:pPr>
      <w:r w:rsidRPr="00556F8B">
        <w:rPr>
          <w:rFonts w:ascii="Arial" w:hAnsi="Arial" w:cs="Arial"/>
          <w:sz w:val="20"/>
        </w:rPr>
        <w:t xml:space="preserve">+ Thu các </w:t>
      </w:r>
      <w:r w:rsidR="000F393B" w:rsidRPr="00556F8B">
        <w:rPr>
          <w:rFonts w:ascii="Arial" w:hAnsi="Arial" w:cs="Arial"/>
          <w:sz w:val="20"/>
        </w:rPr>
        <w:t>Khoản</w:t>
      </w:r>
      <w:r w:rsidRPr="00556F8B">
        <w:rPr>
          <w:rFonts w:ascii="Arial" w:hAnsi="Arial" w:cs="Arial"/>
          <w:sz w:val="20"/>
        </w:rPr>
        <w:t xml:space="preserve"> nợ khó đòi đã xử lý xóa </w:t>
      </w:r>
      <w:r w:rsidR="00764F56" w:rsidRPr="00556F8B">
        <w:rPr>
          <w:rFonts w:ascii="Arial" w:hAnsi="Arial" w:cs="Arial"/>
          <w:sz w:val="20"/>
        </w:rPr>
        <w:t>sổ</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w:t>
      </w:r>
      <w:r w:rsidR="000F393B" w:rsidRPr="00556F8B">
        <w:rPr>
          <w:rFonts w:ascii="Arial" w:hAnsi="Arial" w:cs="Arial"/>
          <w:sz w:val="20"/>
        </w:rPr>
        <w:t>Khoản</w:t>
      </w:r>
      <w:r w:rsidRPr="00556F8B">
        <w:rPr>
          <w:rFonts w:ascii="Arial" w:hAnsi="Arial" w:cs="Arial"/>
          <w:sz w:val="20"/>
        </w:rPr>
        <w:t xml:space="preserve"> thuế được ngân sách nhà nước hoàn </w:t>
      </w:r>
      <w:r w:rsidR="00764F56" w:rsidRPr="00556F8B">
        <w:rPr>
          <w:rFonts w:ascii="Arial" w:hAnsi="Arial" w:cs="Arial"/>
          <w:sz w:val="20"/>
        </w:rPr>
        <w:t>lại</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Thu các </w:t>
      </w:r>
      <w:r w:rsidR="000F393B" w:rsidRPr="00556F8B">
        <w:rPr>
          <w:rFonts w:ascii="Arial" w:hAnsi="Arial" w:cs="Arial"/>
          <w:sz w:val="20"/>
        </w:rPr>
        <w:t>Khoản</w:t>
      </w:r>
      <w:r w:rsidRPr="00556F8B">
        <w:rPr>
          <w:rFonts w:ascii="Arial" w:hAnsi="Arial" w:cs="Arial"/>
          <w:sz w:val="20"/>
        </w:rPr>
        <w:t xml:space="preserve"> nợ phải trả không xác định được chủ;</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w:t>
      </w:r>
      <w:r w:rsidR="000F393B" w:rsidRPr="00556F8B">
        <w:rPr>
          <w:rFonts w:ascii="Arial" w:hAnsi="Arial" w:cs="Arial"/>
          <w:sz w:val="20"/>
        </w:rPr>
        <w:t>Khoản</w:t>
      </w:r>
      <w:r w:rsidRPr="00556F8B">
        <w:rPr>
          <w:rFonts w:ascii="Arial" w:hAnsi="Arial" w:cs="Arial"/>
          <w:sz w:val="20"/>
        </w:rPr>
        <w:t xml:space="preserve"> tiền thưởng của khách hàng l</w:t>
      </w:r>
      <w:r w:rsidR="00C317DB" w:rsidRPr="00556F8B">
        <w:rPr>
          <w:rFonts w:ascii="Arial" w:hAnsi="Arial" w:cs="Arial"/>
          <w:sz w:val="20"/>
        </w:rPr>
        <w:t xml:space="preserve">iên </w:t>
      </w:r>
      <w:r w:rsidRPr="00556F8B">
        <w:rPr>
          <w:rFonts w:ascii="Arial" w:hAnsi="Arial" w:cs="Arial"/>
          <w:sz w:val="20"/>
        </w:rPr>
        <w:t xml:space="preserve">quan đến tiêu thụ hàng hóa, sản phẩm, dịch vụ không tính </w:t>
      </w:r>
      <w:r w:rsidR="00C317DB" w:rsidRPr="00556F8B">
        <w:rPr>
          <w:rFonts w:ascii="Arial" w:hAnsi="Arial" w:cs="Arial"/>
          <w:sz w:val="20"/>
        </w:rPr>
        <w:t xml:space="preserve">trong </w:t>
      </w:r>
      <w:r w:rsidRPr="00556F8B">
        <w:rPr>
          <w:rFonts w:ascii="Arial" w:hAnsi="Arial" w:cs="Arial"/>
          <w:sz w:val="20"/>
        </w:rPr>
        <w:t>doanh thu (nếu có);</w:t>
      </w:r>
    </w:p>
    <w:p w:rsidR="002A3FDE" w:rsidRPr="00556F8B" w:rsidRDefault="002A3FDE" w:rsidP="00B95861">
      <w:pPr>
        <w:spacing w:before="120"/>
        <w:rPr>
          <w:rFonts w:ascii="Arial" w:hAnsi="Arial" w:cs="Arial"/>
          <w:sz w:val="20"/>
        </w:rPr>
      </w:pPr>
      <w:r w:rsidRPr="00556F8B">
        <w:rPr>
          <w:rFonts w:ascii="Arial" w:hAnsi="Arial" w:cs="Arial"/>
          <w:sz w:val="20"/>
        </w:rPr>
        <w:t xml:space="preserve">+ Thu nhập quà biếu, quà tặng bằng tiền, hiện vật của các tổ chức, cá nhân tặng cho doanh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w:t>
      </w:r>
      <w:r w:rsidR="000F393B" w:rsidRPr="00556F8B">
        <w:rPr>
          <w:rFonts w:ascii="Arial" w:hAnsi="Arial" w:cs="Arial"/>
          <w:sz w:val="20"/>
        </w:rPr>
        <w:t>Khoản</w:t>
      </w:r>
      <w:r w:rsidRPr="00556F8B">
        <w:rPr>
          <w:rFonts w:ascii="Arial" w:hAnsi="Arial" w:cs="Arial"/>
          <w:sz w:val="20"/>
        </w:rPr>
        <w:t xml:space="preserve"> thu nhập khác ngoài các </w:t>
      </w:r>
      <w:r w:rsidR="000F393B" w:rsidRPr="00556F8B">
        <w:rPr>
          <w:rFonts w:ascii="Arial" w:hAnsi="Arial" w:cs="Arial"/>
          <w:sz w:val="20"/>
        </w:rPr>
        <w:t>Khoản</w:t>
      </w:r>
      <w:r w:rsidRPr="00556F8B">
        <w:rPr>
          <w:rFonts w:ascii="Arial" w:hAnsi="Arial" w:cs="Arial"/>
          <w:sz w:val="20"/>
        </w:rPr>
        <w:t xml:space="preserve"> </w:t>
      </w:r>
      <w:r w:rsidR="00764F56" w:rsidRPr="00556F8B">
        <w:rPr>
          <w:rFonts w:ascii="Arial" w:hAnsi="Arial" w:cs="Arial"/>
          <w:sz w:val="20"/>
        </w:rPr>
        <w:t>nêu</w:t>
      </w:r>
      <w:r w:rsidRPr="00556F8B">
        <w:rPr>
          <w:rFonts w:ascii="Arial" w:hAnsi="Arial" w:cs="Arial"/>
          <w:sz w:val="20"/>
        </w:rPr>
        <w:t xml:space="preserve"> trên.</w:t>
      </w:r>
    </w:p>
    <w:p w:rsidR="002A3FDE" w:rsidRPr="00556F8B" w:rsidRDefault="00833B33"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Tỷ suất lợi nhuận tính theo vốn</w:t>
      </w:r>
    </w:p>
    <w:p w:rsidR="002A3FDE" w:rsidRPr="00556F8B" w:rsidRDefault="002A3FDE" w:rsidP="00B95861">
      <w:pPr>
        <w:spacing w:before="120"/>
        <w:rPr>
          <w:rFonts w:ascii="Arial" w:hAnsi="Arial" w:cs="Arial"/>
          <w:sz w:val="20"/>
        </w:rPr>
      </w:pPr>
      <w:r w:rsidRPr="00556F8B">
        <w:rPr>
          <w:rFonts w:ascii="Arial" w:hAnsi="Arial" w:cs="Arial"/>
          <w:sz w:val="20"/>
        </w:rPr>
        <w:t>Là tỷ lệ so sánh giữa tổng số lợi nhuận trước thuế thu được từ các hoạt động sản xuất kinh doanh và các hoạt động khác trong năm với tổng nguồn vốn bình quân trong kỳ, phản ánh một đồng vốn sinh ra được bao nhiêu đồng lợi nhuận.</w:t>
      </w:r>
    </w:p>
    <w:p w:rsidR="006B42C6" w:rsidRPr="00556F8B" w:rsidRDefault="002A3FDE" w:rsidP="00B95861">
      <w:pPr>
        <w:spacing w:before="120"/>
        <w:rPr>
          <w:rFonts w:ascii="Arial" w:hAnsi="Arial" w:cs="Arial"/>
          <w:sz w:val="20"/>
        </w:rPr>
      </w:pPr>
      <w:r w:rsidRPr="00556F8B">
        <w:rPr>
          <w:rFonts w:ascii="Arial" w:hAnsi="Arial" w:cs="Arial"/>
          <w:sz w:val="20"/>
        </w:rPr>
        <w:t>Công thức tính:</w:t>
      </w:r>
      <w:r w:rsidR="006B42C6" w:rsidRPr="00556F8B">
        <w:rPr>
          <w:rFonts w:ascii="Arial" w:hAnsi="Arial" w:cs="Arial"/>
          <w:sz w:val="20"/>
        </w:rPr>
        <w:t xml:space="preserve"> </w:t>
      </w:r>
    </w:p>
    <w:tbl>
      <w:tblPr>
        <w:tblW w:w="0" w:type="auto"/>
        <w:jc w:val="center"/>
        <w:tblLook w:val="01E0" w:firstRow="1" w:lastRow="1" w:firstColumn="1" w:lastColumn="1" w:noHBand="0" w:noVBand="0"/>
      </w:tblPr>
      <w:tblGrid>
        <w:gridCol w:w="3041"/>
        <w:gridCol w:w="354"/>
        <w:gridCol w:w="3042"/>
      </w:tblGrid>
      <w:tr w:rsidR="006B42C6" w:rsidRPr="00556F8B" w:rsidTr="00DA13C1">
        <w:trPr>
          <w:trHeight w:val="402"/>
          <w:jc w:val="center"/>
        </w:trPr>
        <w:tc>
          <w:tcPr>
            <w:tcW w:w="3041" w:type="dxa"/>
            <w:vMerge w:val="restart"/>
            <w:vAlign w:val="center"/>
          </w:tcPr>
          <w:p w:rsidR="006B42C6" w:rsidRPr="00556F8B" w:rsidRDefault="006B42C6" w:rsidP="00DA13C1">
            <w:pPr>
              <w:spacing w:before="120"/>
              <w:jc w:val="center"/>
              <w:rPr>
                <w:rFonts w:ascii="Arial" w:eastAsia="Times New Roman" w:hAnsi="Arial" w:cs="Arial"/>
                <w:sz w:val="20"/>
                <w:lang w:val="en-US"/>
              </w:rPr>
            </w:pPr>
            <w:r w:rsidRPr="00556F8B">
              <w:rPr>
                <w:rFonts w:ascii="Arial" w:eastAsia="Times New Roman" w:hAnsi="Arial" w:cs="Arial"/>
                <w:sz w:val="20"/>
              </w:rPr>
              <w:t>Tỷ suất lợi nhuận tính theo vốn</w:t>
            </w:r>
          </w:p>
        </w:tc>
        <w:tc>
          <w:tcPr>
            <w:tcW w:w="354" w:type="dxa"/>
            <w:vMerge w:val="restart"/>
            <w:vAlign w:val="center"/>
          </w:tcPr>
          <w:p w:rsidR="006B42C6" w:rsidRPr="00556F8B" w:rsidRDefault="006B42C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042" w:type="dxa"/>
            <w:tcBorders>
              <w:bottom w:val="single" w:sz="4" w:space="0" w:color="auto"/>
            </w:tcBorders>
            <w:vAlign w:val="center"/>
          </w:tcPr>
          <w:p w:rsidR="006B42C6" w:rsidRPr="00556F8B" w:rsidRDefault="006B42C6" w:rsidP="00DA13C1">
            <w:pPr>
              <w:spacing w:before="120"/>
              <w:jc w:val="center"/>
              <w:rPr>
                <w:rFonts w:ascii="Arial" w:eastAsia="Times New Roman" w:hAnsi="Arial" w:cs="Arial"/>
                <w:sz w:val="20"/>
                <w:lang w:val="en-US"/>
              </w:rPr>
            </w:pPr>
            <w:r w:rsidRPr="00556F8B">
              <w:rPr>
                <w:rFonts w:ascii="Arial" w:eastAsia="Times New Roman" w:hAnsi="Arial" w:cs="Arial"/>
                <w:sz w:val="20"/>
              </w:rPr>
              <w:t>Lợi nhuận trước thuế</w:t>
            </w:r>
          </w:p>
        </w:tc>
      </w:tr>
      <w:tr w:rsidR="006B42C6" w:rsidRPr="00556F8B" w:rsidTr="00DA13C1">
        <w:trPr>
          <w:trHeight w:val="402"/>
          <w:jc w:val="center"/>
        </w:trPr>
        <w:tc>
          <w:tcPr>
            <w:tcW w:w="3041" w:type="dxa"/>
            <w:vMerge/>
            <w:vAlign w:val="center"/>
          </w:tcPr>
          <w:p w:rsidR="006B42C6" w:rsidRPr="00556F8B" w:rsidRDefault="006B42C6" w:rsidP="00DA13C1">
            <w:pPr>
              <w:spacing w:before="120"/>
              <w:jc w:val="center"/>
              <w:rPr>
                <w:rFonts w:ascii="Arial" w:eastAsia="Times New Roman" w:hAnsi="Arial" w:cs="Arial"/>
                <w:sz w:val="20"/>
              </w:rPr>
            </w:pPr>
          </w:p>
        </w:tc>
        <w:tc>
          <w:tcPr>
            <w:tcW w:w="354" w:type="dxa"/>
            <w:vMerge/>
            <w:vAlign w:val="center"/>
          </w:tcPr>
          <w:p w:rsidR="006B42C6" w:rsidRPr="00556F8B" w:rsidRDefault="006B42C6" w:rsidP="00DA13C1">
            <w:pPr>
              <w:spacing w:before="120"/>
              <w:jc w:val="center"/>
              <w:rPr>
                <w:rFonts w:ascii="Arial" w:eastAsia="Times New Roman" w:hAnsi="Arial" w:cs="Arial"/>
                <w:sz w:val="20"/>
              </w:rPr>
            </w:pPr>
          </w:p>
        </w:tc>
        <w:tc>
          <w:tcPr>
            <w:tcW w:w="3042" w:type="dxa"/>
            <w:tcBorders>
              <w:top w:val="single" w:sz="4" w:space="0" w:color="auto"/>
            </w:tcBorders>
            <w:vAlign w:val="center"/>
          </w:tcPr>
          <w:p w:rsidR="006B42C6" w:rsidRPr="00556F8B" w:rsidRDefault="006B42C6" w:rsidP="00DA13C1">
            <w:pPr>
              <w:spacing w:before="120"/>
              <w:jc w:val="center"/>
              <w:rPr>
                <w:rFonts w:ascii="Arial" w:eastAsia="Times New Roman" w:hAnsi="Arial" w:cs="Arial"/>
                <w:sz w:val="20"/>
                <w:lang w:val="en-US"/>
              </w:rPr>
            </w:pPr>
            <w:r w:rsidRPr="00556F8B">
              <w:rPr>
                <w:rFonts w:ascii="Arial" w:eastAsia="Times New Roman" w:hAnsi="Arial" w:cs="Arial"/>
                <w:sz w:val="20"/>
              </w:rPr>
              <w:t>Nguồn vốn bình quân trong kỳ</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tbl>
      <w:tblPr>
        <w:tblW w:w="7683" w:type="dxa"/>
        <w:jc w:val="center"/>
        <w:tblCellMar>
          <w:left w:w="0" w:type="dxa"/>
          <w:right w:w="0" w:type="dxa"/>
        </w:tblCellMar>
        <w:tblLook w:val="01E0" w:firstRow="1" w:lastRow="1" w:firstColumn="1" w:lastColumn="1" w:noHBand="0" w:noVBand="0"/>
      </w:tblPr>
      <w:tblGrid>
        <w:gridCol w:w="2400"/>
        <w:gridCol w:w="551"/>
        <w:gridCol w:w="4732"/>
      </w:tblGrid>
      <w:tr w:rsidR="006B42C6" w:rsidRPr="00556F8B" w:rsidTr="00DA13C1">
        <w:trPr>
          <w:jc w:val="center"/>
        </w:trPr>
        <w:tc>
          <w:tcPr>
            <w:tcW w:w="2400" w:type="dxa"/>
            <w:vMerge w:val="restart"/>
            <w:vAlign w:val="center"/>
          </w:tcPr>
          <w:p w:rsidR="006B42C6" w:rsidRPr="00556F8B" w:rsidRDefault="006B42C6" w:rsidP="00DA13C1">
            <w:pPr>
              <w:spacing w:before="120"/>
              <w:jc w:val="center"/>
              <w:rPr>
                <w:rFonts w:ascii="Arial" w:eastAsia="Times New Roman" w:hAnsi="Arial" w:cs="Arial"/>
                <w:sz w:val="20"/>
                <w:lang w:val="en-US"/>
              </w:rPr>
            </w:pPr>
            <w:r w:rsidRPr="00556F8B">
              <w:rPr>
                <w:rFonts w:ascii="Arial" w:eastAsia="Times New Roman" w:hAnsi="Arial" w:cs="Arial"/>
                <w:sz w:val="20"/>
              </w:rPr>
              <w:t>Nguồn vốn bình quân trong kỳ</w:t>
            </w:r>
          </w:p>
        </w:tc>
        <w:tc>
          <w:tcPr>
            <w:tcW w:w="551" w:type="dxa"/>
            <w:vMerge w:val="restart"/>
            <w:vAlign w:val="center"/>
          </w:tcPr>
          <w:p w:rsidR="006B42C6" w:rsidRPr="00556F8B" w:rsidRDefault="006B42C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732" w:type="dxa"/>
            <w:tcBorders>
              <w:bottom w:val="single" w:sz="4" w:space="0" w:color="auto"/>
            </w:tcBorders>
            <w:vAlign w:val="center"/>
          </w:tcPr>
          <w:p w:rsidR="006B42C6" w:rsidRPr="00556F8B" w:rsidRDefault="006B42C6" w:rsidP="00DA13C1">
            <w:pPr>
              <w:spacing w:before="120"/>
              <w:jc w:val="center"/>
              <w:rPr>
                <w:rFonts w:ascii="Arial" w:eastAsia="Times New Roman" w:hAnsi="Arial" w:cs="Arial"/>
                <w:sz w:val="20"/>
                <w:lang w:val="en-US"/>
              </w:rPr>
            </w:pPr>
            <w:r w:rsidRPr="00556F8B">
              <w:rPr>
                <w:rFonts w:ascii="Arial" w:eastAsia="Times New Roman" w:hAnsi="Arial" w:cs="Arial"/>
                <w:sz w:val="20"/>
              </w:rPr>
              <w:t>Tổng nguồn vốn đầu kỳ + Tổng nguồn vốn cuối kỳ</w:t>
            </w:r>
          </w:p>
        </w:tc>
      </w:tr>
      <w:tr w:rsidR="006B42C6" w:rsidRPr="00556F8B" w:rsidTr="00DA13C1">
        <w:trPr>
          <w:jc w:val="center"/>
        </w:trPr>
        <w:tc>
          <w:tcPr>
            <w:tcW w:w="2400" w:type="dxa"/>
            <w:vMerge/>
            <w:vAlign w:val="center"/>
          </w:tcPr>
          <w:p w:rsidR="006B42C6" w:rsidRPr="00556F8B" w:rsidRDefault="006B42C6" w:rsidP="00DA13C1">
            <w:pPr>
              <w:spacing w:before="120"/>
              <w:jc w:val="center"/>
              <w:rPr>
                <w:rFonts w:ascii="Arial" w:eastAsia="Times New Roman" w:hAnsi="Arial" w:cs="Arial"/>
                <w:sz w:val="20"/>
              </w:rPr>
            </w:pPr>
          </w:p>
        </w:tc>
        <w:tc>
          <w:tcPr>
            <w:tcW w:w="551" w:type="dxa"/>
            <w:vMerge/>
            <w:vAlign w:val="center"/>
          </w:tcPr>
          <w:p w:rsidR="006B42C6" w:rsidRPr="00556F8B" w:rsidRDefault="006B42C6" w:rsidP="00DA13C1">
            <w:pPr>
              <w:spacing w:before="120"/>
              <w:jc w:val="center"/>
              <w:rPr>
                <w:rFonts w:ascii="Arial" w:eastAsia="Times New Roman" w:hAnsi="Arial" w:cs="Arial"/>
                <w:sz w:val="20"/>
              </w:rPr>
            </w:pPr>
          </w:p>
        </w:tc>
        <w:tc>
          <w:tcPr>
            <w:tcW w:w="4732" w:type="dxa"/>
            <w:tcBorders>
              <w:top w:val="single" w:sz="4" w:space="0" w:color="auto"/>
            </w:tcBorders>
            <w:vAlign w:val="center"/>
          </w:tcPr>
          <w:p w:rsidR="006B42C6" w:rsidRPr="00556F8B" w:rsidRDefault="006B42C6" w:rsidP="00DA13C1">
            <w:pPr>
              <w:spacing w:before="120"/>
              <w:jc w:val="center"/>
              <w:rPr>
                <w:rFonts w:ascii="Arial" w:eastAsia="Times New Roman" w:hAnsi="Arial" w:cs="Arial"/>
                <w:sz w:val="20"/>
              </w:rPr>
            </w:pPr>
            <w:r w:rsidRPr="00556F8B">
              <w:rPr>
                <w:rFonts w:ascii="Arial" w:eastAsia="Times New Roman" w:hAnsi="Arial" w:cs="Arial"/>
                <w:sz w:val="20"/>
              </w:rPr>
              <w:t>2</w:t>
            </w:r>
          </w:p>
        </w:tc>
      </w:tr>
    </w:tbl>
    <w:p w:rsidR="002A3FDE" w:rsidRPr="00556F8B" w:rsidRDefault="006B42C6"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Quy mô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0212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802128"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80212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6F5CDF" w:rsidRPr="00556F8B" w:rsidRDefault="006F5CDF" w:rsidP="00B95861">
      <w:pPr>
        <w:spacing w:before="120"/>
        <w:rPr>
          <w:rFonts w:ascii="Arial" w:hAnsi="Arial" w:cs="Arial"/>
          <w:b/>
          <w:sz w:val="20"/>
        </w:rPr>
      </w:pPr>
    </w:p>
    <w:p w:rsidR="002A3FDE" w:rsidRPr="00556F8B" w:rsidRDefault="006F5CDF" w:rsidP="00B95861">
      <w:pPr>
        <w:spacing w:before="120"/>
        <w:rPr>
          <w:rFonts w:ascii="Arial" w:hAnsi="Arial" w:cs="Arial"/>
          <w:b/>
          <w:sz w:val="20"/>
        </w:rPr>
      </w:pPr>
      <w:bookmarkStart w:id="16" w:name="dieu_04"/>
      <w:r w:rsidRPr="00556F8B">
        <w:rPr>
          <w:rFonts w:ascii="Arial" w:hAnsi="Arial" w:cs="Arial"/>
          <w:b/>
          <w:sz w:val="20"/>
        </w:rPr>
        <w:t xml:space="preserve">04. </w:t>
      </w:r>
      <w:r w:rsidR="002A3FDE" w:rsidRPr="00556F8B">
        <w:rPr>
          <w:rFonts w:ascii="Arial" w:hAnsi="Arial" w:cs="Arial"/>
          <w:b/>
          <w:sz w:val="20"/>
        </w:rPr>
        <w:t>Đầu tư và xây dựng</w:t>
      </w:r>
      <w:bookmarkEnd w:id="16"/>
    </w:p>
    <w:p w:rsidR="002A3FDE" w:rsidRPr="00556F8B" w:rsidRDefault="006F5CDF" w:rsidP="00B95861">
      <w:pPr>
        <w:spacing w:before="120"/>
        <w:rPr>
          <w:rFonts w:ascii="Arial" w:hAnsi="Arial" w:cs="Arial"/>
          <w:b/>
          <w:sz w:val="20"/>
        </w:rPr>
      </w:pPr>
      <w:r w:rsidRPr="00556F8B">
        <w:rPr>
          <w:rFonts w:ascii="Arial" w:hAnsi="Arial" w:cs="Arial"/>
          <w:b/>
          <w:sz w:val="20"/>
        </w:rPr>
        <w:t>0401.</w:t>
      </w:r>
      <w:r w:rsidR="00C317DB" w:rsidRPr="00556F8B">
        <w:rPr>
          <w:rFonts w:ascii="Arial" w:hAnsi="Arial" w:cs="Arial"/>
          <w:b/>
          <w:sz w:val="20"/>
        </w:rPr>
        <w:t xml:space="preserve"> </w:t>
      </w:r>
      <w:r w:rsidR="002A3FDE" w:rsidRPr="00556F8B">
        <w:rPr>
          <w:rFonts w:ascii="Arial" w:hAnsi="Arial" w:cs="Arial"/>
          <w:b/>
          <w:sz w:val="20"/>
        </w:rPr>
        <w:t xml:space="preserve">Vốn đầu tư thực hiện toàn xã </w:t>
      </w:r>
      <w:r w:rsidR="00764F56" w:rsidRPr="00556F8B">
        <w:rPr>
          <w:rFonts w:ascii="Arial" w:hAnsi="Arial" w:cs="Arial"/>
          <w:b/>
          <w:sz w:val="20"/>
        </w:rPr>
        <w:t>hộ</w:t>
      </w:r>
      <w:r w:rsidR="002A3FDE" w:rsidRPr="00556F8B">
        <w:rPr>
          <w:rFonts w:ascii="Arial" w:hAnsi="Arial" w:cs="Arial"/>
          <w:b/>
          <w:sz w:val="20"/>
        </w:rPr>
        <w:t>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đầu tư thực hiện toàn xã </w:t>
      </w:r>
      <w:r w:rsidR="00764F56" w:rsidRPr="00556F8B">
        <w:rPr>
          <w:rFonts w:ascii="Arial" w:hAnsi="Arial" w:cs="Arial"/>
          <w:sz w:val="20"/>
        </w:rPr>
        <w:t>hộ</w:t>
      </w:r>
      <w:r w:rsidRPr="00556F8B">
        <w:rPr>
          <w:rFonts w:ascii="Arial" w:hAnsi="Arial" w:cs="Arial"/>
          <w:sz w:val="20"/>
        </w:rPr>
        <w:t>i là toàn bộ tiền vốn bỏ ra (</w:t>
      </w:r>
      <w:r w:rsidR="00764F56" w:rsidRPr="00556F8B">
        <w:rPr>
          <w:rFonts w:ascii="Arial" w:hAnsi="Arial" w:cs="Arial"/>
          <w:sz w:val="20"/>
        </w:rPr>
        <w:t>chi tiêu</w:t>
      </w:r>
      <w:r w:rsidRPr="00556F8B">
        <w:rPr>
          <w:rFonts w:ascii="Arial" w:hAnsi="Arial" w:cs="Arial"/>
          <w:sz w:val="20"/>
        </w:rPr>
        <w:t xml:space="preserve">) để làm tăng hoặc duy </w:t>
      </w:r>
      <w:r w:rsidR="003F1E02" w:rsidRPr="00556F8B">
        <w:rPr>
          <w:rFonts w:ascii="Arial" w:hAnsi="Arial" w:cs="Arial"/>
          <w:sz w:val="20"/>
        </w:rPr>
        <w:t>tr</w:t>
      </w:r>
      <w:r w:rsidRPr="00556F8B">
        <w:rPr>
          <w:rFonts w:ascii="Arial" w:hAnsi="Arial" w:cs="Arial"/>
          <w:sz w:val="20"/>
        </w:rPr>
        <w:t xml:space="preserve">ì năng lực sản xuất và nguồn lực để nâng cao mức sống vật chất và </w:t>
      </w:r>
      <w:r w:rsidR="00764F56" w:rsidRPr="00556F8B">
        <w:rPr>
          <w:rFonts w:ascii="Arial" w:hAnsi="Arial" w:cs="Arial"/>
          <w:sz w:val="20"/>
        </w:rPr>
        <w:t>tinh</w:t>
      </w:r>
      <w:r w:rsidRPr="00556F8B">
        <w:rPr>
          <w:rFonts w:ascii="Arial" w:hAnsi="Arial" w:cs="Arial"/>
          <w:sz w:val="20"/>
        </w:rPr>
        <w:t xml:space="preserve"> </w:t>
      </w:r>
      <w:r w:rsidR="00764F56" w:rsidRPr="00556F8B">
        <w:rPr>
          <w:rFonts w:ascii="Arial" w:hAnsi="Arial" w:cs="Arial"/>
          <w:sz w:val="20"/>
        </w:rPr>
        <w:t>thần</w:t>
      </w:r>
      <w:r w:rsidRPr="00556F8B">
        <w:rPr>
          <w:rFonts w:ascii="Arial" w:hAnsi="Arial" w:cs="Arial"/>
          <w:sz w:val="20"/>
        </w:rPr>
        <w:t xml:space="preserve"> của toàn xã </w:t>
      </w:r>
      <w:r w:rsidR="00764F56" w:rsidRPr="00556F8B">
        <w:rPr>
          <w:rFonts w:ascii="Arial" w:hAnsi="Arial" w:cs="Arial"/>
          <w:sz w:val="20"/>
        </w:rPr>
        <w:t>hộ</w:t>
      </w:r>
      <w:r w:rsidRPr="00556F8B">
        <w:rPr>
          <w:rFonts w:ascii="Arial" w:hAnsi="Arial" w:cs="Arial"/>
          <w:sz w:val="20"/>
        </w:rPr>
        <w:t>i trong một thời kỳ nhất định (tháng, quý, năm).</w:t>
      </w:r>
    </w:p>
    <w:p w:rsidR="002A3FDE" w:rsidRPr="00556F8B" w:rsidRDefault="002A3FDE" w:rsidP="00B95861">
      <w:pPr>
        <w:spacing w:before="120"/>
        <w:rPr>
          <w:rFonts w:ascii="Arial" w:hAnsi="Arial" w:cs="Arial"/>
          <w:sz w:val="20"/>
        </w:rPr>
      </w:pPr>
      <w:r w:rsidRPr="00556F8B">
        <w:rPr>
          <w:rFonts w:ascii="Arial" w:hAnsi="Arial" w:cs="Arial"/>
          <w:sz w:val="20"/>
        </w:rPr>
        <w:t xml:space="preserve">Nội hàm của vốn đầu tư thực hiện toàn xã </w:t>
      </w:r>
      <w:r w:rsidR="00764F56" w:rsidRPr="00556F8B">
        <w:rPr>
          <w:rFonts w:ascii="Arial" w:hAnsi="Arial" w:cs="Arial"/>
          <w:sz w:val="20"/>
        </w:rPr>
        <w:t>hộ</w:t>
      </w:r>
      <w:r w:rsidRPr="00556F8B">
        <w:rPr>
          <w:rFonts w:ascii="Arial" w:hAnsi="Arial" w:cs="Arial"/>
          <w:sz w:val="20"/>
        </w:rPr>
        <w:t>i gồm các nội dung sau:</w:t>
      </w:r>
    </w:p>
    <w:p w:rsidR="002A3FDE" w:rsidRPr="00556F8B" w:rsidRDefault="003F1E0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Pr="00556F8B">
        <w:rPr>
          <w:rFonts w:ascii="Arial" w:hAnsi="Arial" w:cs="Arial"/>
          <w:sz w:val="20"/>
        </w:rPr>
        <w:t>Vố</w:t>
      </w:r>
      <w:r w:rsidR="002A3FDE" w:rsidRPr="00556F8B">
        <w:rPr>
          <w:rFonts w:ascii="Arial" w:hAnsi="Arial" w:cs="Arial"/>
          <w:sz w:val="20"/>
        </w:rPr>
        <w:t xml:space="preserve">n đầu tư tạo ra tài sản cố định là chi phí làm tăng thêm giá trị tài sản cố định, gồm vốn đầu tư xây dựng mới nhà </w:t>
      </w:r>
      <w:r w:rsidR="00764F56" w:rsidRPr="00556F8B">
        <w:rPr>
          <w:rFonts w:ascii="Arial" w:hAnsi="Arial" w:cs="Arial"/>
          <w:sz w:val="20"/>
        </w:rPr>
        <w:t>cửa</w:t>
      </w:r>
      <w:r w:rsidR="002A3FDE" w:rsidRPr="00556F8B">
        <w:rPr>
          <w:rFonts w:ascii="Arial" w:hAnsi="Arial" w:cs="Arial"/>
          <w:sz w:val="20"/>
        </w:rPr>
        <w:t>, vật kiến trúc, mua sắm tài sản cố định không qua xây dựng cơ bản và chi phí cho sửa chữa lớn tài sản cố định (tức là những chi phí b</w:t>
      </w:r>
      <w:r w:rsidRPr="00556F8B">
        <w:rPr>
          <w:rFonts w:ascii="Arial" w:hAnsi="Arial" w:cs="Arial"/>
          <w:sz w:val="20"/>
        </w:rPr>
        <w:t>ằ</w:t>
      </w:r>
      <w:r w:rsidR="002A3FDE" w:rsidRPr="00556F8B">
        <w:rPr>
          <w:rFonts w:ascii="Arial" w:hAnsi="Arial" w:cs="Arial"/>
          <w:sz w:val="20"/>
        </w:rPr>
        <w:t>ng t</w:t>
      </w:r>
      <w:r w:rsidR="00C317DB" w:rsidRPr="00556F8B">
        <w:rPr>
          <w:rFonts w:ascii="Arial" w:hAnsi="Arial" w:cs="Arial"/>
          <w:sz w:val="20"/>
        </w:rPr>
        <w:t>i</w:t>
      </w:r>
      <w:r w:rsidRPr="00556F8B">
        <w:rPr>
          <w:rFonts w:ascii="Arial" w:hAnsi="Arial" w:cs="Arial"/>
          <w:sz w:val="20"/>
        </w:rPr>
        <w:t>ề</w:t>
      </w:r>
      <w:r w:rsidR="00C317DB" w:rsidRPr="00556F8B">
        <w:rPr>
          <w:rFonts w:ascii="Arial" w:hAnsi="Arial" w:cs="Arial"/>
          <w:sz w:val="20"/>
        </w:rPr>
        <w:t xml:space="preserve">n </w:t>
      </w:r>
      <w:r w:rsidR="002A3FDE" w:rsidRPr="00556F8B">
        <w:rPr>
          <w:rFonts w:ascii="Arial" w:hAnsi="Arial" w:cs="Arial"/>
          <w:sz w:val="20"/>
        </w:rPr>
        <w:t>đ</w:t>
      </w:r>
      <w:r w:rsidRPr="00556F8B">
        <w:rPr>
          <w:rFonts w:ascii="Arial" w:hAnsi="Arial" w:cs="Arial"/>
          <w:sz w:val="20"/>
        </w:rPr>
        <w:t>ể</w:t>
      </w:r>
      <w:r w:rsidR="002A3FDE" w:rsidRPr="00556F8B">
        <w:rPr>
          <w:rFonts w:ascii="Arial" w:hAnsi="Arial" w:cs="Arial"/>
          <w:sz w:val="20"/>
        </w:rPr>
        <w:t xml:space="preserve"> tạo mới, mở rộng, xây dựng </w:t>
      </w:r>
      <w:r w:rsidR="00764F56" w:rsidRPr="00556F8B">
        <w:rPr>
          <w:rFonts w:ascii="Arial" w:hAnsi="Arial" w:cs="Arial"/>
          <w:sz w:val="20"/>
        </w:rPr>
        <w:t>lại</w:t>
      </w:r>
      <w:r w:rsidR="002A3FDE" w:rsidRPr="00556F8B">
        <w:rPr>
          <w:rFonts w:ascii="Arial" w:hAnsi="Arial" w:cs="Arial"/>
          <w:sz w:val="20"/>
        </w:rPr>
        <w:t>, k</w:t>
      </w:r>
      <w:r w:rsidR="00764F56" w:rsidRPr="00556F8B">
        <w:rPr>
          <w:rFonts w:ascii="Arial" w:hAnsi="Arial" w:cs="Arial"/>
          <w:sz w:val="20"/>
        </w:rPr>
        <w:t>hôi</w:t>
      </w:r>
      <w:r w:rsidR="002A3FDE" w:rsidRPr="00556F8B">
        <w:rPr>
          <w:rFonts w:ascii="Arial" w:hAnsi="Arial" w:cs="Arial"/>
          <w:sz w:val="20"/>
        </w:rPr>
        <w:t xml:space="preserve"> phục hoặc nâng </w:t>
      </w:r>
      <w:r w:rsidR="00C317DB" w:rsidRPr="00556F8B">
        <w:rPr>
          <w:rFonts w:ascii="Arial" w:hAnsi="Arial" w:cs="Arial"/>
          <w:sz w:val="20"/>
        </w:rPr>
        <w:t xml:space="preserve">cấp </w:t>
      </w:r>
      <w:r w:rsidR="002A3FDE" w:rsidRPr="00556F8B">
        <w:rPr>
          <w:rFonts w:ascii="Arial" w:hAnsi="Arial" w:cs="Arial"/>
          <w:sz w:val="20"/>
        </w:rPr>
        <w:t>năng lực sản xuất của tài sản cố định của nền kinh tế)</w:t>
      </w:r>
      <w:r w:rsidR="00C317DB" w:rsidRPr="00556F8B">
        <w:rPr>
          <w:rFonts w:ascii="Arial" w:hAnsi="Arial" w:cs="Arial"/>
          <w:sz w:val="20"/>
        </w:rPr>
        <w:t xml:space="preserve">. </w:t>
      </w:r>
      <w:r w:rsidR="002A3FDE" w:rsidRPr="00556F8B">
        <w:rPr>
          <w:rFonts w:ascii="Arial" w:hAnsi="Arial" w:cs="Arial"/>
          <w:sz w:val="20"/>
        </w:rPr>
        <w:t xml:space="preserve">Toàn bộ chi phí cho việc thăm dò, khảo sát </w:t>
      </w:r>
      <w:r w:rsidR="00764F56" w:rsidRPr="00556F8B">
        <w:rPr>
          <w:rFonts w:ascii="Arial" w:hAnsi="Arial" w:cs="Arial"/>
          <w:sz w:val="20"/>
        </w:rPr>
        <w:t>thi</w:t>
      </w:r>
      <w:r w:rsidR="002A3FDE" w:rsidRPr="00556F8B">
        <w:rPr>
          <w:rFonts w:ascii="Arial" w:hAnsi="Arial" w:cs="Arial"/>
          <w:sz w:val="20"/>
        </w:rPr>
        <w:t xml:space="preserve">ết kế và quy hoạch xây dựng chuẩn bị cho việc đầu tư cũng như chi phí lắp đặt máy móc </w:t>
      </w:r>
      <w:r w:rsidR="00764F56" w:rsidRPr="00556F8B">
        <w:rPr>
          <w:rFonts w:ascii="Arial" w:hAnsi="Arial" w:cs="Arial"/>
          <w:sz w:val="20"/>
        </w:rPr>
        <w:t>thi</w:t>
      </w:r>
      <w:r w:rsidR="002A3FDE" w:rsidRPr="00556F8B">
        <w:rPr>
          <w:rFonts w:ascii="Arial" w:hAnsi="Arial" w:cs="Arial"/>
          <w:sz w:val="20"/>
        </w:rPr>
        <w:t xml:space="preserve">ết bị cũng được tính vào </w:t>
      </w:r>
      <w:r w:rsidR="000F393B" w:rsidRPr="00556F8B">
        <w:rPr>
          <w:rFonts w:ascii="Arial" w:hAnsi="Arial" w:cs="Arial"/>
          <w:sz w:val="20"/>
        </w:rPr>
        <w:t>Khoản</w:t>
      </w:r>
      <w:r w:rsidR="002A3FDE"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này.</w:t>
      </w:r>
    </w:p>
    <w:p w:rsidR="002A3FDE" w:rsidRPr="00556F8B" w:rsidRDefault="003F1E0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Vốn đầu tư làm tăng tài sản lưu động là chi phí duy trì và phát triển sản xuất gồm vốn đầu tư mua nguyên liệu, vật liệu chính, vật liệu phụ, nh</w:t>
      </w:r>
      <w:r w:rsidR="00C317DB" w:rsidRPr="00556F8B">
        <w:rPr>
          <w:rFonts w:ascii="Arial" w:hAnsi="Arial" w:cs="Arial"/>
          <w:sz w:val="20"/>
        </w:rPr>
        <w:t xml:space="preserve">iên </w:t>
      </w:r>
      <w:r w:rsidRPr="00556F8B">
        <w:rPr>
          <w:rFonts w:ascii="Arial" w:hAnsi="Arial" w:cs="Arial"/>
          <w:sz w:val="20"/>
        </w:rPr>
        <w:t>l</w:t>
      </w:r>
      <w:r w:rsidR="002A3FDE" w:rsidRPr="00556F8B">
        <w:rPr>
          <w:rFonts w:ascii="Arial" w:hAnsi="Arial" w:cs="Arial"/>
          <w:sz w:val="20"/>
        </w:rPr>
        <w:t xml:space="preserve">iệu, phụ </w:t>
      </w:r>
      <w:r w:rsidR="00764F56" w:rsidRPr="00556F8B">
        <w:rPr>
          <w:rFonts w:ascii="Arial" w:hAnsi="Arial" w:cs="Arial"/>
          <w:sz w:val="20"/>
        </w:rPr>
        <w:t>tù</w:t>
      </w:r>
      <w:r w:rsidR="002A3FDE" w:rsidRPr="00556F8B">
        <w:rPr>
          <w:rFonts w:ascii="Arial" w:hAnsi="Arial" w:cs="Arial"/>
          <w:sz w:val="20"/>
        </w:rPr>
        <w:t xml:space="preserve">ng thay thế, vật liệu </w:t>
      </w:r>
      <w:r w:rsidR="00764F56" w:rsidRPr="00556F8B">
        <w:rPr>
          <w:rFonts w:ascii="Arial" w:hAnsi="Arial" w:cs="Arial"/>
          <w:sz w:val="20"/>
        </w:rPr>
        <w:t>thi</w:t>
      </w:r>
      <w:r w:rsidR="002A3FDE" w:rsidRPr="00556F8B">
        <w:rPr>
          <w:rFonts w:ascii="Arial" w:hAnsi="Arial" w:cs="Arial"/>
          <w:sz w:val="20"/>
        </w:rPr>
        <w:t>ết bị xây dựng cơ bản</w:t>
      </w:r>
      <w:r w:rsidR="00C317DB" w:rsidRPr="00556F8B">
        <w:rPr>
          <w:rFonts w:ascii="Arial" w:hAnsi="Arial" w:cs="Arial"/>
          <w:sz w:val="20"/>
        </w:rPr>
        <w:t xml:space="preserve">. </w:t>
      </w:r>
      <w:r w:rsidR="002A3FDE" w:rsidRPr="00556F8B">
        <w:rPr>
          <w:rFonts w:ascii="Arial" w:hAnsi="Arial" w:cs="Arial"/>
          <w:sz w:val="20"/>
        </w:rPr>
        <w:t xml:space="preserve">Đây là </w:t>
      </w:r>
      <w:r w:rsidR="000F393B" w:rsidRPr="00556F8B">
        <w:rPr>
          <w:rFonts w:ascii="Arial" w:hAnsi="Arial" w:cs="Arial"/>
          <w:sz w:val="20"/>
        </w:rPr>
        <w:t>Khoản</w:t>
      </w:r>
      <w:r w:rsidR="002A3FDE" w:rsidRPr="00556F8B">
        <w:rPr>
          <w:rFonts w:ascii="Arial" w:hAnsi="Arial" w:cs="Arial"/>
          <w:sz w:val="20"/>
        </w:rPr>
        <w:t xml:space="preserve"> vốn lưu động được bổ sung trong kỳ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w:t>
      </w:r>
    </w:p>
    <w:p w:rsidR="002A3FDE" w:rsidRPr="00556F8B" w:rsidRDefault="003F1E02"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Vốn đầu tư thực hiện khác gồm tất c</w:t>
      </w:r>
      <w:r w:rsidR="00753B19" w:rsidRPr="00556F8B">
        <w:rPr>
          <w:rFonts w:ascii="Arial" w:hAnsi="Arial" w:cs="Arial"/>
          <w:sz w:val="20"/>
        </w:rPr>
        <w:t>ả</w:t>
      </w:r>
      <w:r w:rsidR="002A3FDE" w:rsidRPr="00556F8B">
        <w:rPr>
          <w:rFonts w:ascii="Arial" w:hAnsi="Arial" w:cs="Arial"/>
          <w:sz w:val="20"/>
        </w:rPr>
        <w:t xml:space="preserve"> các </w:t>
      </w:r>
      <w:r w:rsidR="000F393B" w:rsidRPr="00556F8B">
        <w:rPr>
          <w:rFonts w:ascii="Arial" w:hAnsi="Arial" w:cs="Arial"/>
          <w:sz w:val="20"/>
        </w:rPr>
        <w:t>Khoản</w:t>
      </w:r>
      <w:r w:rsidR="002A3FDE" w:rsidRPr="00556F8B">
        <w:rPr>
          <w:rFonts w:ascii="Arial" w:hAnsi="Arial" w:cs="Arial"/>
          <w:sz w:val="20"/>
        </w:rPr>
        <w:t xml:space="preserve"> đầu tư của xã </w:t>
      </w:r>
      <w:r w:rsidR="00764F56" w:rsidRPr="00556F8B">
        <w:rPr>
          <w:rFonts w:ascii="Arial" w:hAnsi="Arial" w:cs="Arial"/>
          <w:sz w:val="20"/>
        </w:rPr>
        <w:t>hộ</w:t>
      </w:r>
      <w:r w:rsidR="002A3FDE" w:rsidRPr="00556F8B">
        <w:rPr>
          <w:rFonts w:ascii="Arial" w:hAnsi="Arial" w:cs="Arial"/>
          <w:sz w:val="20"/>
        </w:rPr>
        <w:t xml:space="preserve">i nhằm tăng năng lực phát triển của xã </w:t>
      </w:r>
      <w:r w:rsidR="00764F56" w:rsidRPr="00556F8B">
        <w:rPr>
          <w:rFonts w:ascii="Arial" w:hAnsi="Arial" w:cs="Arial"/>
          <w:sz w:val="20"/>
        </w:rPr>
        <w:t>hộ</w:t>
      </w:r>
      <w:r w:rsidR="002A3FDE" w:rsidRPr="00556F8B">
        <w:rPr>
          <w:rFonts w:ascii="Arial" w:hAnsi="Arial" w:cs="Arial"/>
          <w:sz w:val="20"/>
        </w:rPr>
        <w:t>i</w:t>
      </w:r>
      <w:r w:rsidR="00C317DB" w:rsidRPr="00556F8B">
        <w:rPr>
          <w:rFonts w:ascii="Arial" w:hAnsi="Arial" w:cs="Arial"/>
          <w:sz w:val="20"/>
        </w:rPr>
        <w:t xml:space="preserve">. </w:t>
      </w:r>
      <w:r w:rsidR="002A3FDE" w:rsidRPr="00556F8B">
        <w:rPr>
          <w:rFonts w:ascii="Arial" w:hAnsi="Arial" w:cs="Arial"/>
          <w:sz w:val="20"/>
        </w:rPr>
        <w:t xml:space="preserve">Sự phát triển của xã </w:t>
      </w:r>
      <w:r w:rsidR="00764F56" w:rsidRPr="00556F8B">
        <w:rPr>
          <w:rFonts w:ascii="Arial" w:hAnsi="Arial" w:cs="Arial"/>
          <w:sz w:val="20"/>
        </w:rPr>
        <w:t>hộ</w:t>
      </w:r>
      <w:r w:rsidR="002A3FDE" w:rsidRPr="00556F8B">
        <w:rPr>
          <w:rFonts w:ascii="Arial" w:hAnsi="Arial" w:cs="Arial"/>
          <w:sz w:val="20"/>
        </w:rPr>
        <w:t xml:space="preserve">i ngoài yếu tố là tăng tài sản cố định, tài sản lưu động còn yếu tố tăng nguồn lực khác như: Nâng cao dân trí, tăng cường phúc lợi xã </w:t>
      </w:r>
      <w:r w:rsidR="00764F56" w:rsidRPr="00556F8B">
        <w:rPr>
          <w:rFonts w:ascii="Arial" w:hAnsi="Arial" w:cs="Arial"/>
          <w:sz w:val="20"/>
        </w:rPr>
        <w:t>hộ</w:t>
      </w:r>
      <w:r w:rsidR="002A3FDE" w:rsidRPr="00556F8B">
        <w:rPr>
          <w:rFonts w:ascii="Arial" w:hAnsi="Arial" w:cs="Arial"/>
          <w:sz w:val="20"/>
        </w:rPr>
        <w:t xml:space="preserve">i, cải </w:t>
      </w:r>
      <w:r w:rsidR="00764F56" w:rsidRPr="00556F8B">
        <w:rPr>
          <w:rFonts w:ascii="Arial" w:hAnsi="Arial" w:cs="Arial"/>
          <w:sz w:val="20"/>
        </w:rPr>
        <w:t>thi</w:t>
      </w:r>
      <w:r w:rsidR="002A3FDE" w:rsidRPr="00556F8B">
        <w:rPr>
          <w:rFonts w:ascii="Arial" w:hAnsi="Arial" w:cs="Arial"/>
          <w:sz w:val="20"/>
        </w:rPr>
        <w:t xml:space="preserve">ện môi </w:t>
      </w:r>
      <w:r w:rsidR="00764F56" w:rsidRPr="00556F8B">
        <w:rPr>
          <w:rFonts w:ascii="Arial" w:hAnsi="Arial" w:cs="Arial"/>
          <w:sz w:val="20"/>
        </w:rPr>
        <w:t>trường</w:t>
      </w:r>
      <w:r w:rsidR="002A3FDE" w:rsidRPr="00556F8B">
        <w:rPr>
          <w:rFonts w:ascii="Arial" w:hAnsi="Arial" w:cs="Arial"/>
          <w:sz w:val="20"/>
        </w:rPr>
        <w:t xml:space="preserve"> sinh thái, hỗ trợ các chương trình phòng chống tệ nạn xã </w:t>
      </w:r>
      <w:r w:rsidR="00764F56" w:rsidRPr="00556F8B">
        <w:rPr>
          <w:rFonts w:ascii="Arial" w:hAnsi="Arial" w:cs="Arial"/>
          <w:sz w:val="20"/>
        </w:rPr>
        <w:t>hộ</w:t>
      </w:r>
      <w:r w:rsidR="002A3FDE" w:rsidRPr="00556F8B">
        <w:rPr>
          <w:rFonts w:ascii="Arial" w:hAnsi="Arial" w:cs="Arial"/>
          <w:sz w:val="20"/>
        </w:rPr>
        <w:t xml:space="preserve">i và các chương trình phát triển khác như chương trình, </w:t>
      </w:r>
      <w:r w:rsidR="000F393B" w:rsidRPr="00556F8B">
        <w:rPr>
          <w:rFonts w:ascii="Arial" w:hAnsi="Arial" w:cs="Arial"/>
          <w:sz w:val="20"/>
        </w:rPr>
        <w:t>Mục</w:t>
      </w:r>
      <w:r w:rsidR="002A3FDE" w:rsidRPr="00556F8B">
        <w:rPr>
          <w:rFonts w:ascii="Arial" w:hAnsi="Arial" w:cs="Arial"/>
          <w:sz w:val="20"/>
        </w:rPr>
        <w:t xml:space="preserve"> tiêu quốc gia nhằm nâng cao sức khỏe cộng đồng, kế hoạch hóa gia đình; Chương trình bảo vệ động vật quý hiếm; Chư</w:t>
      </w:r>
      <w:r w:rsidR="00753B19" w:rsidRPr="00556F8B">
        <w:rPr>
          <w:rFonts w:ascii="Arial" w:hAnsi="Arial" w:cs="Arial"/>
          <w:sz w:val="20"/>
        </w:rPr>
        <w:t>ơn</w:t>
      </w:r>
      <w:r w:rsidR="002A3FDE" w:rsidRPr="00556F8B">
        <w:rPr>
          <w:rFonts w:ascii="Arial" w:hAnsi="Arial" w:cs="Arial"/>
          <w:sz w:val="20"/>
        </w:rPr>
        <w:t>g trình phổ cập giáo dục, đào tạo bồi dưỡng nguồn nhân lực; Chương trình xóa đói giảm nghèo v.v...</w:t>
      </w:r>
    </w:p>
    <w:p w:rsidR="002A3FDE" w:rsidRPr="00556F8B" w:rsidRDefault="002A3FDE" w:rsidP="00B95861">
      <w:pPr>
        <w:spacing w:before="120"/>
        <w:rPr>
          <w:rFonts w:ascii="Arial" w:hAnsi="Arial" w:cs="Arial"/>
          <w:sz w:val="20"/>
        </w:rPr>
      </w:pPr>
      <w:r w:rsidRPr="00556F8B">
        <w:rPr>
          <w:rFonts w:ascii="Arial" w:hAnsi="Arial" w:cs="Arial"/>
          <w:sz w:val="20"/>
        </w:rPr>
        <w:t xml:space="preserve">Trên phạm vi quốc gia, vốn đầu tư thực hiện toàn xã </w:t>
      </w:r>
      <w:r w:rsidR="00764F56" w:rsidRPr="00556F8B">
        <w:rPr>
          <w:rFonts w:ascii="Arial" w:hAnsi="Arial" w:cs="Arial"/>
          <w:sz w:val="20"/>
        </w:rPr>
        <w:t>hộ</w:t>
      </w:r>
      <w:r w:rsidRPr="00556F8B">
        <w:rPr>
          <w:rFonts w:ascii="Arial" w:hAnsi="Arial" w:cs="Arial"/>
          <w:sz w:val="20"/>
        </w:rPr>
        <w:t xml:space="preserve">i không gồm những </w:t>
      </w:r>
      <w:r w:rsidR="000F393B" w:rsidRPr="00556F8B">
        <w:rPr>
          <w:rFonts w:ascii="Arial" w:hAnsi="Arial" w:cs="Arial"/>
          <w:sz w:val="20"/>
        </w:rPr>
        <w:t>Khoản</w:t>
      </w:r>
      <w:r w:rsidRPr="00556F8B">
        <w:rPr>
          <w:rFonts w:ascii="Arial" w:hAnsi="Arial" w:cs="Arial"/>
          <w:sz w:val="20"/>
        </w:rPr>
        <w:t xml:space="preserve"> đầu tư có tính chất chuyển nhượng quyền sử dụng hoặc quyền sở hữu giữa các cá nhân, </w:t>
      </w:r>
      <w:r w:rsidR="00764F56" w:rsidRPr="00556F8B">
        <w:rPr>
          <w:rFonts w:ascii="Arial" w:hAnsi="Arial" w:cs="Arial"/>
          <w:sz w:val="20"/>
        </w:rPr>
        <w:t>hộ</w:t>
      </w:r>
      <w:r w:rsidRPr="00556F8B">
        <w:rPr>
          <w:rFonts w:ascii="Arial" w:hAnsi="Arial" w:cs="Arial"/>
          <w:sz w:val="20"/>
        </w:rPr>
        <w:t xml:space="preserve"> dân cư, các doanh </w:t>
      </w:r>
      <w:r w:rsidR="00764F56" w:rsidRPr="00556F8B">
        <w:rPr>
          <w:rFonts w:ascii="Arial" w:hAnsi="Arial" w:cs="Arial"/>
          <w:sz w:val="20"/>
        </w:rPr>
        <w:t>nghi</w:t>
      </w:r>
      <w:r w:rsidRPr="00556F8B">
        <w:rPr>
          <w:rFonts w:ascii="Arial" w:hAnsi="Arial" w:cs="Arial"/>
          <w:sz w:val="20"/>
        </w:rPr>
        <w:t>ệp, t</w:t>
      </w:r>
      <w:r w:rsidR="00DC261D" w:rsidRPr="00556F8B">
        <w:rPr>
          <w:rFonts w:ascii="Arial" w:hAnsi="Arial" w:cs="Arial"/>
          <w:sz w:val="20"/>
        </w:rPr>
        <w:t>ổ</w:t>
      </w:r>
      <w:r w:rsidRPr="00556F8B">
        <w:rPr>
          <w:rFonts w:ascii="Arial" w:hAnsi="Arial" w:cs="Arial"/>
          <w:sz w:val="20"/>
        </w:rPr>
        <w:t xml:space="preserve"> chức..</w:t>
      </w:r>
      <w:r w:rsidR="00C317DB" w:rsidRPr="00556F8B">
        <w:rPr>
          <w:rFonts w:ascii="Arial" w:hAnsi="Arial" w:cs="Arial"/>
          <w:sz w:val="20"/>
        </w:rPr>
        <w:t xml:space="preserve">. </w:t>
      </w:r>
      <w:r w:rsidRPr="00556F8B">
        <w:rPr>
          <w:rFonts w:ascii="Arial" w:hAnsi="Arial" w:cs="Arial"/>
          <w:sz w:val="20"/>
        </w:rPr>
        <w:t>nhưng không làm tăng tài sản cố định, tài sản lưu động của toàn bộ nền kinh tế trong phạm vi cả nước, như: Chuyển nhượng đấ</w:t>
      </w:r>
      <w:r w:rsidR="00DC261D" w:rsidRPr="00556F8B">
        <w:rPr>
          <w:rFonts w:ascii="Arial" w:hAnsi="Arial" w:cs="Arial"/>
          <w:sz w:val="20"/>
        </w:rPr>
        <w:t>t đai</w:t>
      </w:r>
      <w:r w:rsidRPr="00556F8B">
        <w:rPr>
          <w:rFonts w:ascii="Arial" w:hAnsi="Arial" w:cs="Arial"/>
          <w:sz w:val="20"/>
        </w:rPr>
        <w:t xml:space="preserve"> nhà </w:t>
      </w:r>
      <w:r w:rsidR="00DC261D" w:rsidRPr="00556F8B">
        <w:rPr>
          <w:rFonts w:ascii="Arial" w:hAnsi="Arial" w:cs="Arial"/>
          <w:sz w:val="20"/>
        </w:rPr>
        <w:t>ở</w:t>
      </w:r>
      <w:r w:rsidRPr="00556F8B">
        <w:rPr>
          <w:rFonts w:ascii="Arial" w:hAnsi="Arial" w:cs="Arial"/>
          <w:sz w:val="20"/>
        </w:rPr>
        <w:t xml:space="preserve">, </w:t>
      </w:r>
      <w:r w:rsidR="00764F56" w:rsidRPr="00556F8B">
        <w:rPr>
          <w:rFonts w:ascii="Arial" w:hAnsi="Arial" w:cs="Arial"/>
          <w:sz w:val="20"/>
        </w:rPr>
        <w:t>cửa</w:t>
      </w:r>
      <w:r w:rsidRPr="00556F8B">
        <w:rPr>
          <w:rFonts w:ascii="Arial" w:hAnsi="Arial" w:cs="Arial"/>
          <w:sz w:val="20"/>
        </w:rPr>
        <w:t xml:space="preserve"> hàng, </w:t>
      </w:r>
      <w:r w:rsidR="00764F56" w:rsidRPr="00556F8B">
        <w:rPr>
          <w:rFonts w:ascii="Arial" w:hAnsi="Arial" w:cs="Arial"/>
          <w:sz w:val="20"/>
        </w:rPr>
        <w:t>thi</w:t>
      </w:r>
      <w:r w:rsidRPr="00556F8B">
        <w:rPr>
          <w:rFonts w:ascii="Arial" w:hAnsi="Arial" w:cs="Arial"/>
          <w:sz w:val="20"/>
        </w:rPr>
        <w:t xml:space="preserve">ết bị máy móc và các tài sản cố định khác đã qua sử </w:t>
      </w:r>
      <w:r w:rsidR="00DC261D" w:rsidRPr="00556F8B">
        <w:rPr>
          <w:rFonts w:ascii="Arial" w:hAnsi="Arial" w:cs="Arial"/>
          <w:sz w:val="20"/>
        </w:rPr>
        <w:t>d</w:t>
      </w:r>
      <w:r w:rsidRPr="00556F8B">
        <w:rPr>
          <w:rFonts w:ascii="Arial" w:hAnsi="Arial" w:cs="Arial"/>
          <w:sz w:val="20"/>
        </w:rPr>
        <w:t>ụng.</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đầu tư thực hiện toàn xã </w:t>
      </w:r>
      <w:r w:rsidR="00764F56" w:rsidRPr="00556F8B">
        <w:rPr>
          <w:rFonts w:ascii="Arial" w:hAnsi="Arial" w:cs="Arial"/>
          <w:sz w:val="20"/>
        </w:rPr>
        <w:t>hộ</w:t>
      </w:r>
      <w:r w:rsidRPr="00556F8B">
        <w:rPr>
          <w:rFonts w:ascii="Arial" w:hAnsi="Arial" w:cs="Arial"/>
          <w:sz w:val="20"/>
        </w:rPr>
        <w:t xml:space="preserve">i được </w:t>
      </w:r>
      <w:r w:rsidR="00764F56" w:rsidRPr="00556F8B">
        <w:rPr>
          <w:rFonts w:ascii="Arial" w:hAnsi="Arial" w:cs="Arial"/>
          <w:sz w:val="20"/>
        </w:rPr>
        <w:t>phân</w:t>
      </w:r>
      <w:r w:rsidRPr="00556F8B">
        <w:rPr>
          <w:rFonts w:ascii="Arial" w:hAnsi="Arial" w:cs="Arial"/>
          <w:sz w:val="20"/>
        </w:rPr>
        <w:t xml:space="preserve"> t</w:t>
      </w:r>
      <w:r w:rsidR="00DC261D" w:rsidRPr="00556F8B">
        <w:rPr>
          <w:rFonts w:ascii="Arial" w:hAnsi="Arial" w:cs="Arial"/>
          <w:sz w:val="20"/>
        </w:rPr>
        <w:t>ổ</w:t>
      </w:r>
      <w:r w:rsidRPr="00556F8B">
        <w:rPr>
          <w:rFonts w:ascii="Arial" w:hAnsi="Arial" w:cs="Arial"/>
          <w:sz w:val="20"/>
        </w:rPr>
        <w:t xml:space="preserve"> theo nguồn vốn đầu tư, </w:t>
      </w:r>
      <w:r w:rsidR="000F393B" w:rsidRPr="00556F8B">
        <w:rPr>
          <w:rFonts w:ascii="Arial" w:hAnsi="Arial" w:cs="Arial"/>
          <w:sz w:val="20"/>
        </w:rPr>
        <w:t>Khoản</w:t>
      </w:r>
      <w:r w:rsidRPr="00556F8B">
        <w:rPr>
          <w:rFonts w:ascii="Arial" w:hAnsi="Arial" w:cs="Arial"/>
          <w:sz w:val="20"/>
        </w:rPr>
        <w:t xml:space="preserve"> </w:t>
      </w:r>
      <w:r w:rsidR="000F393B" w:rsidRPr="00556F8B">
        <w:rPr>
          <w:rFonts w:ascii="Arial" w:hAnsi="Arial" w:cs="Arial"/>
          <w:sz w:val="20"/>
        </w:rPr>
        <w:t>Mục</w:t>
      </w:r>
      <w:r w:rsidRPr="00556F8B">
        <w:rPr>
          <w:rFonts w:ascii="Arial" w:hAnsi="Arial" w:cs="Arial"/>
          <w:sz w:val="20"/>
        </w:rPr>
        <w:t xml:space="preserve"> đầu tư, loại hình kinh tế, ngành kinh tế, tỉnh/thành phố trung ương được đầu tư.</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Chia theo nguồn vốn đầu tư:</w:t>
      </w:r>
    </w:p>
    <w:p w:rsidR="002A3FDE" w:rsidRPr="00556F8B" w:rsidRDefault="002A3FDE" w:rsidP="00B95861">
      <w:pPr>
        <w:spacing w:before="120"/>
        <w:rPr>
          <w:rFonts w:ascii="Arial" w:hAnsi="Arial" w:cs="Arial"/>
          <w:sz w:val="20"/>
        </w:rPr>
      </w:pPr>
      <w:r w:rsidRPr="00556F8B">
        <w:rPr>
          <w:rFonts w:ascii="Arial" w:hAnsi="Arial" w:cs="Arial"/>
          <w:sz w:val="20"/>
        </w:rPr>
        <w:t xml:space="preserve">+ Vốn ngân sách nhà nước là </w:t>
      </w:r>
      <w:r w:rsidR="000F393B" w:rsidRPr="00556F8B">
        <w:rPr>
          <w:rFonts w:ascii="Arial" w:hAnsi="Arial" w:cs="Arial"/>
          <w:sz w:val="20"/>
        </w:rPr>
        <w:t>Khoản</w:t>
      </w:r>
      <w:r w:rsidRPr="00556F8B">
        <w:rPr>
          <w:rFonts w:ascii="Arial" w:hAnsi="Arial" w:cs="Arial"/>
          <w:sz w:val="20"/>
        </w:rPr>
        <w:t xml:space="preserve"> chi của ngân sách nhà nước để chuẩn bị đầu tư và thực hiện các chương trình, dự án đầu tư kết cấu hạ tầng kinh tế - xã </w:t>
      </w:r>
      <w:r w:rsidR="00764F56" w:rsidRPr="00556F8B">
        <w:rPr>
          <w:rFonts w:ascii="Arial" w:hAnsi="Arial" w:cs="Arial"/>
          <w:sz w:val="20"/>
        </w:rPr>
        <w:t>hộ</w:t>
      </w:r>
      <w:r w:rsidRPr="00556F8B">
        <w:rPr>
          <w:rFonts w:ascii="Arial" w:hAnsi="Arial" w:cs="Arial"/>
          <w:sz w:val="20"/>
        </w:rPr>
        <w:t xml:space="preserve">i và các chương trình, dự án phục vụ phát triển kinh tế - xã </w:t>
      </w:r>
      <w:r w:rsidR="00764F56" w:rsidRPr="00556F8B">
        <w:rPr>
          <w:rFonts w:ascii="Arial" w:hAnsi="Arial" w:cs="Arial"/>
          <w:sz w:val="20"/>
        </w:rPr>
        <w:t>hộ</w:t>
      </w:r>
      <w:r w:rsidRPr="00556F8B">
        <w:rPr>
          <w:rFonts w:ascii="Arial" w:hAnsi="Arial" w:cs="Arial"/>
          <w:sz w:val="20"/>
        </w:rPr>
        <w:t>i và một số nhiệm vụ chi đầu tư khác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đầu tư từ ngân sách nhà nước để bố trí cho các dự án hạ tầng kinh tế - xã </w:t>
      </w:r>
      <w:r w:rsidR="00764F56" w:rsidRPr="00556F8B">
        <w:rPr>
          <w:rFonts w:ascii="Arial" w:hAnsi="Arial" w:cs="Arial"/>
          <w:sz w:val="20"/>
        </w:rPr>
        <w:t>hộ</w:t>
      </w:r>
      <w:r w:rsidRPr="00556F8B">
        <w:rPr>
          <w:rFonts w:ascii="Arial" w:hAnsi="Arial" w:cs="Arial"/>
          <w:sz w:val="20"/>
        </w:rPr>
        <w:t>i không có khả n</w:t>
      </w:r>
      <w:r w:rsidR="00133609" w:rsidRPr="00556F8B">
        <w:rPr>
          <w:rFonts w:ascii="Arial" w:hAnsi="Arial" w:cs="Arial"/>
          <w:sz w:val="20"/>
        </w:rPr>
        <w:t>ă</w:t>
      </w:r>
      <w:r w:rsidRPr="00556F8B">
        <w:rPr>
          <w:rFonts w:ascii="Arial" w:hAnsi="Arial" w:cs="Arial"/>
          <w:sz w:val="20"/>
        </w:rPr>
        <w:t xml:space="preserve">ng hoàn vốn trực tiếp hoặc không xã </w:t>
      </w:r>
      <w:r w:rsidR="00764F56" w:rsidRPr="00556F8B">
        <w:rPr>
          <w:rFonts w:ascii="Arial" w:hAnsi="Arial" w:cs="Arial"/>
          <w:sz w:val="20"/>
        </w:rPr>
        <w:t>hộ</w:t>
      </w:r>
      <w:r w:rsidRPr="00556F8B">
        <w:rPr>
          <w:rFonts w:ascii="Arial" w:hAnsi="Arial" w:cs="Arial"/>
          <w:sz w:val="20"/>
        </w:rPr>
        <w:t>i hóa được thuộc các ngành, lĩnh vực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Vốn đầu tư từ ngân sách nhà nước gồm vốn đầu tư từ ngân sách trung ương và vốn đầu tư từ ngân sách địa phương.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Các nguồn vốn đầu tư có tính chất ngân sách nhà nước lấy từ các </w:t>
      </w:r>
      <w:r w:rsidR="000F393B" w:rsidRPr="00556F8B">
        <w:rPr>
          <w:rFonts w:ascii="Arial" w:hAnsi="Arial" w:cs="Arial"/>
          <w:sz w:val="20"/>
        </w:rPr>
        <w:t>Khoản</w:t>
      </w:r>
      <w:r w:rsidRPr="00556F8B">
        <w:rPr>
          <w:rFonts w:ascii="Arial" w:hAnsi="Arial" w:cs="Arial"/>
          <w:sz w:val="20"/>
        </w:rPr>
        <w:t xml:space="preserve"> phí, lệ phí, quảng cáo, xổ số kiến </w:t>
      </w:r>
      <w:r w:rsidR="00764F56" w:rsidRPr="00556F8B">
        <w:rPr>
          <w:rFonts w:ascii="Arial" w:hAnsi="Arial" w:cs="Arial"/>
          <w:sz w:val="20"/>
        </w:rPr>
        <w:t>thi</w:t>
      </w:r>
      <w:r w:rsidRPr="00556F8B">
        <w:rPr>
          <w:rFonts w:ascii="Arial" w:hAnsi="Arial" w:cs="Arial"/>
          <w:sz w:val="20"/>
        </w:rPr>
        <w:t>ết, quỹ đất..</w:t>
      </w:r>
      <w:r w:rsidR="00C317DB" w:rsidRPr="00556F8B">
        <w:rPr>
          <w:rFonts w:ascii="Arial" w:hAnsi="Arial" w:cs="Arial"/>
          <w:sz w:val="20"/>
        </w:rPr>
        <w:t xml:space="preserve">. </w:t>
      </w:r>
      <w:r w:rsidRPr="00556F8B">
        <w:rPr>
          <w:rFonts w:ascii="Arial" w:hAnsi="Arial" w:cs="Arial"/>
          <w:sz w:val="20"/>
        </w:rPr>
        <w:t>để đầu tư cũng được tính là nguồn vốn đầu tư t</w:t>
      </w:r>
      <w:r w:rsidR="008D5780" w:rsidRPr="00556F8B">
        <w:rPr>
          <w:rFonts w:ascii="Arial" w:hAnsi="Arial" w:cs="Arial"/>
          <w:sz w:val="20"/>
        </w:rPr>
        <w:t>ừ</w:t>
      </w:r>
      <w:r w:rsidRPr="00556F8B">
        <w:rPr>
          <w:rFonts w:ascii="Arial" w:hAnsi="Arial" w:cs="Arial"/>
          <w:sz w:val="20"/>
        </w:rPr>
        <w:t xml:space="preserve"> ngân sách nhà nước.</w:t>
      </w:r>
    </w:p>
    <w:p w:rsidR="002A3FDE" w:rsidRPr="00556F8B" w:rsidRDefault="002A3FDE" w:rsidP="00B95861">
      <w:pPr>
        <w:spacing w:before="120"/>
        <w:rPr>
          <w:rFonts w:ascii="Arial" w:hAnsi="Arial" w:cs="Arial"/>
          <w:sz w:val="20"/>
        </w:rPr>
      </w:pPr>
      <w:r w:rsidRPr="00556F8B">
        <w:rPr>
          <w:rFonts w:ascii="Arial" w:hAnsi="Arial" w:cs="Arial"/>
          <w:sz w:val="20"/>
        </w:rPr>
        <w:t>+ Vốn trái phiếu Chính phủ là nguồn vốn đầu tư từ loại trái phiếu do Bộ Tài chính phát hành để huy động vốn đầu tư cho chương trình, dự án đầu tư cụ thể thuộc phạm vi đầu tư của Nhà nước.</w:t>
      </w:r>
    </w:p>
    <w:p w:rsidR="002A3FDE" w:rsidRPr="00556F8B" w:rsidRDefault="002A3FDE" w:rsidP="00B95861">
      <w:pPr>
        <w:spacing w:before="120"/>
        <w:rPr>
          <w:rFonts w:ascii="Arial" w:hAnsi="Arial" w:cs="Arial"/>
          <w:sz w:val="20"/>
        </w:rPr>
      </w:pPr>
      <w:r w:rsidRPr="00556F8B">
        <w:rPr>
          <w:rFonts w:ascii="Arial" w:hAnsi="Arial" w:cs="Arial"/>
          <w:sz w:val="20"/>
        </w:rPr>
        <w:t xml:space="preserve">Ở địa phương, có vốn trái phiếu chính quyền địa phương là nguồn vốn đầu tư từ loại trái phiếu do </w:t>
      </w:r>
      <w:r w:rsidR="00C317DB" w:rsidRPr="00556F8B">
        <w:rPr>
          <w:rFonts w:ascii="Arial" w:hAnsi="Arial" w:cs="Arial"/>
          <w:sz w:val="20"/>
        </w:rPr>
        <w:t xml:space="preserve">Ủy ban </w:t>
      </w:r>
      <w:r w:rsidRPr="00556F8B">
        <w:rPr>
          <w:rFonts w:ascii="Arial" w:hAnsi="Arial" w:cs="Arial"/>
          <w:sz w:val="20"/>
        </w:rPr>
        <w:t>nhân dân cấp tỉnh phát hành nhằm huy động vốn đầu tư cho công trình dự án đầu tư của địa phương.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 Vốn tín dụng đầu tư phát triển của Nhà nước là vốn đầu tư cho những dự án đầu tư mà chủ đầu tư có thể </w:t>
      </w:r>
      <w:r w:rsidR="00764F56" w:rsidRPr="00556F8B">
        <w:rPr>
          <w:rFonts w:ascii="Arial" w:hAnsi="Arial" w:cs="Arial"/>
          <w:sz w:val="20"/>
        </w:rPr>
        <w:t>va</w:t>
      </w:r>
      <w:r w:rsidRPr="00556F8B">
        <w:rPr>
          <w:rFonts w:ascii="Arial" w:hAnsi="Arial" w:cs="Arial"/>
          <w:sz w:val="20"/>
        </w:rPr>
        <w:t xml:space="preserve">y vốn hưởng lãi suất ưu đãi để đầu tư </w:t>
      </w:r>
      <w:r w:rsidR="00C317DB" w:rsidRPr="00556F8B">
        <w:rPr>
          <w:rFonts w:ascii="Arial" w:hAnsi="Arial" w:cs="Arial"/>
          <w:sz w:val="20"/>
        </w:rPr>
        <w:t xml:space="preserve">trong </w:t>
      </w:r>
      <w:r w:rsidRPr="00556F8B">
        <w:rPr>
          <w:rFonts w:ascii="Arial" w:hAnsi="Arial" w:cs="Arial"/>
          <w:sz w:val="20"/>
        </w:rPr>
        <w:t xml:space="preserve">những ngành, lĩnh vực quan trọng, chương trình kinh tế lớn của Nhà nước, các vùng khó khăn nhà nước khuyến khích đầu tư bảo đảm có hiệu quả kinh tế - xã </w:t>
      </w:r>
      <w:r w:rsidR="00764F56" w:rsidRPr="00556F8B">
        <w:rPr>
          <w:rFonts w:ascii="Arial" w:hAnsi="Arial" w:cs="Arial"/>
          <w:sz w:val="20"/>
        </w:rPr>
        <w:t>hộ</w:t>
      </w:r>
      <w:r w:rsidRPr="00556F8B">
        <w:rPr>
          <w:rFonts w:ascii="Arial" w:hAnsi="Arial" w:cs="Arial"/>
          <w:sz w:val="20"/>
        </w:rPr>
        <w:t xml:space="preserve">i, có khả năng hoàn trả vốn </w:t>
      </w:r>
      <w:r w:rsidR="00764F56" w:rsidRPr="00556F8B">
        <w:rPr>
          <w:rFonts w:ascii="Arial" w:hAnsi="Arial" w:cs="Arial"/>
          <w:sz w:val="20"/>
        </w:rPr>
        <w:t>va</w:t>
      </w:r>
      <w:r w:rsidRPr="00556F8B">
        <w:rPr>
          <w:rFonts w:ascii="Arial" w:hAnsi="Arial" w:cs="Arial"/>
          <w:sz w:val="20"/>
        </w:rPr>
        <w:t>y.</w:t>
      </w:r>
    </w:p>
    <w:p w:rsidR="002A3FDE" w:rsidRPr="00556F8B" w:rsidRDefault="002A3FDE" w:rsidP="00B95861">
      <w:pPr>
        <w:spacing w:before="120"/>
        <w:rPr>
          <w:rFonts w:ascii="Arial" w:hAnsi="Arial" w:cs="Arial"/>
          <w:sz w:val="20"/>
        </w:rPr>
      </w:pPr>
      <w:r w:rsidRPr="00556F8B">
        <w:rPr>
          <w:rFonts w:ascii="Arial" w:hAnsi="Arial" w:cs="Arial"/>
          <w:sz w:val="20"/>
        </w:rPr>
        <w:t xml:space="preserve">Các dự án đầu tư được </w:t>
      </w:r>
      <w:r w:rsidR="00764F56" w:rsidRPr="00556F8B">
        <w:rPr>
          <w:rFonts w:ascii="Arial" w:hAnsi="Arial" w:cs="Arial"/>
          <w:sz w:val="20"/>
        </w:rPr>
        <w:t>va</w:t>
      </w:r>
      <w:r w:rsidRPr="00556F8B">
        <w:rPr>
          <w:rFonts w:ascii="Arial" w:hAnsi="Arial" w:cs="Arial"/>
          <w:sz w:val="20"/>
        </w:rPr>
        <w:t xml:space="preserve">y vốn tín dụng đầu tư phát triển của Nhà nước là các dự án thuộc danh </w:t>
      </w:r>
      <w:r w:rsidR="000F393B" w:rsidRPr="00556F8B">
        <w:rPr>
          <w:rFonts w:ascii="Arial" w:hAnsi="Arial" w:cs="Arial"/>
          <w:sz w:val="20"/>
        </w:rPr>
        <w:t>Mục</w:t>
      </w:r>
      <w:r w:rsidRPr="00556F8B">
        <w:rPr>
          <w:rFonts w:ascii="Arial" w:hAnsi="Arial" w:cs="Arial"/>
          <w:sz w:val="20"/>
        </w:rPr>
        <w:t xml:space="preserve"> các dự</w:t>
      </w:r>
      <w:r w:rsidR="000C1238" w:rsidRPr="00556F8B">
        <w:rPr>
          <w:rFonts w:ascii="Arial" w:hAnsi="Arial" w:cs="Arial"/>
          <w:sz w:val="20"/>
        </w:rPr>
        <w:t xml:space="preserve"> án </w:t>
      </w:r>
      <w:r w:rsidR="00764F56" w:rsidRPr="00556F8B">
        <w:rPr>
          <w:rFonts w:ascii="Arial" w:hAnsi="Arial" w:cs="Arial"/>
          <w:sz w:val="20"/>
        </w:rPr>
        <w:t>va</w:t>
      </w:r>
      <w:r w:rsidR="000C1238" w:rsidRPr="00556F8B">
        <w:rPr>
          <w:rFonts w:ascii="Arial" w:hAnsi="Arial" w:cs="Arial"/>
          <w:sz w:val="20"/>
        </w:rPr>
        <w:t>y vố</w:t>
      </w:r>
      <w:r w:rsidRPr="00556F8B">
        <w:rPr>
          <w:rFonts w:ascii="Arial" w:hAnsi="Arial" w:cs="Arial"/>
          <w:sz w:val="20"/>
        </w:rPr>
        <w:t>n tín dụng đầu tư ban hành kèm theo Nghị định hiện hành quy định về tín dụng đầu tư và tín dụng xuất khẩu của Nhà nước.</w:t>
      </w:r>
    </w:p>
    <w:p w:rsidR="002A3FDE" w:rsidRPr="00556F8B" w:rsidRDefault="002A3FDE" w:rsidP="00B95861">
      <w:pPr>
        <w:spacing w:before="120"/>
        <w:rPr>
          <w:rFonts w:ascii="Arial" w:hAnsi="Arial" w:cs="Arial"/>
          <w:sz w:val="20"/>
        </w:rPr>
      </w:pPr>
      <w:r w:rsidRPr="00556F8B">
        <w:rPr>
          <w:rFonts w:ascii="Arial" w:hAnsi="Arial" w:cs="Arial"/>
          <w:sz w:val="20"/>
        </w:rPr>
        <w:t>+ Vốn hỗ trợ phát triển chính t</w:t>
      </w:r>
      <w:r w:rsidR="000C1238" w:rsidRPr="00556F8B">
        <w:rPr>
          <w:rFonts w:ascii="Arial" w:hAnsi="Arial" w:cs="Arial"/>
          <w:sz w:val="20"/>
        </w:rPr>
        <w:t>h</w:t>
      </w:r>
      <w:r w:rsidRPr="00556F8B">
        <w:rPr>
          <w:rFonts w:ascii="Arial" w:hAnsi="Arial" w:cs="Arial"/>
          <w:sz w:val="20"/>
        </w:rPr>
        <w:t xml:space="preserve">ức (ODA) và vốn </w:t>
      </w:r>
      <w:r w:rsidR="00764F56" w:rsidRPr="00556F8B">
        <w:rPr>
          <w:rFonts w:ascii="Arial" w:hAnsi="Arial" w:cs="Arial"/>
          <w:sz w:val="20"/>
        </w:rPr>
        <w:t>va</w:t>
      </w:r>
      <w:r w:rsidRPr="00556F8B">
        <w:rPr>
          <w:rFonts w:ascii="Arial" w:hAnsi="Arial" w:cs="Arial"/>
          <w:sz w:val="20"/>
        </w:rPr>
        <w:t>y ưu đãi của các nhà tài trợ là nguồn vốn đầu tư được h</w:t>
      </w:r>
      <w:r w:rsidR="000C1238" w:rsidRPr="00556F8B">
        <w:rPr>
          <w:rFonts w:ascii="Arial" w:hAnsi="Arial" w:cs="Arial"/>
          <w:sz w:val="20"/>
        </w:rPr>
        <w:t>ì</w:t>
      </w:r>
      <w:r w:rsidRPr="00556F8B">
        <w:rPr>
          <w:rFonts w:ascii="Arial" w:hAnsi="Arial" w:cs="Arial"/>
          <w:sz w:val="20"/>
        </w:rPr>
        <w:t xml:space="preserve">nh thành từ hoạt động hợp tác phát triển giữa Chính phủ nước Cộng hòa xã </w:t>
      </w:r>
      <w:r w:rsidR="00764F56" w:rsidRPr="00556F8B">
        <w:rPr>
          <w:rFonts w:ascii="Arial" w:hAnsi="Arial" w:cs="Arial"/>
          <w:sz w:val="20"/>
        </w:rPr>
        <w:t>hộ</w:t>
      </w:r>
      <w:r w:rsidRPr="00556F8B">
        <w:rPr>
          <w:rFonts w:ascii="Arial" w:hAnsi="Arial" w:cs="Arial"/>
          <w:sz w:val="20"/>
        </w:rPr>
        <w:t>i chủ nghĩa Việt Nam với các nhà tài trợ là Chính phủ nước ngoài, các tổ chức quốc tế, các tổ chức l</w:t>
      </w:r>
      <w:r w:rsidR="00C317DB" w:rsidRPr="00556F8B">
        <w:rPr>
          <w:rFonts w:ascii="Arial" w:hAnsi="Arial" w:cs="Arial"/>
          <w:sz w:val="20"/>
        </w:rPr>
        <w:t xml:space="preserve">iên </w:t>
      </w:r>
      <w:r w:rsidRPr="00556F8B">
        <w:rPr>
          <w:rFonts w:ascii="Arial" w:hAnsi="Arial" w:cs="Arial"/>
          <w:sz w:val="20"/>
        </w:rPr>
        <w:t>Chính phủ hoặc l</w:t>
      </w:r>
      <w:r w:rsidR="00C317DB" w:rsidRPr="00556F8B">
        <w:rPr>
          <w:rFonts w:ascii="Arial" w:hAnsi="Arial" w:cs="Arial"/>
          <w:sz w:val="20"/>
        </w:rPr>
        <w:t xml:space="preserve">iên </w:t>
      </w:r>
      <w:r w:rsidRPr="00556F8B">
        <w:rPr>
          <w:rFonts w:ascii="Arial" w:hAnsi="Arial" w:cs="Arial"/>
          <w:sz w:val="20"/>
        </w:rPr>
        <w:t>quốc gia.</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ODA gồm ODA viện trợ không hoàn </w:t>
      </w:r>
      <w:r w:rsidR="00764F56" w:rsidRPr="00556F8B">
        <w:rPr>
          <w:rFonts w:ascii="Arial" w:hAnsi="Arial" w:cs="Arial"/>
          <w:sz w:val="20"/>
        </w:rPr>
        <w:t>lại</w:t>
      </w:r>
      <w:r w:rsidRPr="00556F8B">
        <w:rPr>
          <w:rFonts w:ascii="Arial" w:hAnsi="Arial" w:cs="Arial"/>
          <w:sz w:val="20"/>
        </w:rPr>
        <w:t xml:space="preserve"> và ODA vốn </w:t>
      </w:r>
      <w:r w:rsidR="00764F56" w:rsidRPr="00556F8B">
        <w:rPr>
          <w:rFonts w:ascii="Arial" w:hAnsi="Arial" w:cs="Arial"/>
          <w:sz w:val="20"/>
        </w:rPr>
        <w:t>va</w:t>
      </w:r>
      <w:r w:rsidRPr="00556F8B">
        <w:rPr>
          <w:rFonts w:ascii="Arial" w:hAnsi="Arial" w:cs="Arial"/>
          <w:sz w:val="20"/>
        </w:rPr>
        <w:t>y.</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w:t>
      </w:r>
      <w:r w:rsidR="00764F56" w:rsidRPr="00556F8B">
        <w:rPr>
          <w:rFonts w:ascii="Arial" w:hAnsi="Arial" w:cs="Arial"/>
          <w:sz w:val="20"/>
        </w:rPr>
        <w:t>va</w:t>
      </w:r>
      <w:r w:rsidRPr="00556F8B">
        <w:rPr>
          <w:rFonts w:ascii="Arial" w:hAnsi="Arial" w:cs="Arial"/>
          <w:sz w:val="20"/>
        </w:rPr>
        <w:t xml:space="preserve">y ưu đãi là hình thức cung cấp vốn </w:t>
      </w:r>
      <w:r w:rsidR="00764F56" w:rsidRPr="00556F8B">
        <w:rPr>
          <w:rFonts w:ascii="Arial" w:hAnsi="Arial" w:cs="Arial"/>
          <w:sz w:val="20"/>
        </w:rPr>
        <w:t>va</w:t>
      </w:r>
      <w:r w:rsidRPr="00556F8B">
        <w:rPr>
          <w:rFonts w:ascii="Arial" w:hAnsi="Arial" w:cs="Arial"/>
          <w:sz w:val="20"/>
        </w:rPr>
        <w:t>y c</w:t>
      </w:r>
      <w:r w:rsidR="000C1238" w:rsidRPr="00556F8B">
        <w:rPr>
          <w:rFonts w:ascii="Arial" w:hAnsi="Arial" w:cs="Arial"/>
          <w:sz w:val="20"/>
        </w:rPr>
        <w:t>ó</w:t>
      </w: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kiện ưu đãi hơn so với </w:t>
      </w:r>
      <w:r w:rsidR="00764F56" w:rsidRPr="00556F8B">
        <w:rPr>
          <w:rFonts w:ascii="Arial" w:hAnsi="Arial" w:cs="Arial"/>
          <w:sz w:val="20"/>
        </w:rPr>
        <w:t>va</w:t>
      </w:r>
      <w:r w:rsidRPr="00556F8B">
        <w:rPr>
          <w:rFonts w:ascii="Arial" w:hAnsi="Arial" w:cs="Arial"/>
          <w:sz w:val="20"/>
        </w:rPr>
        <w:t xml:space="preserve">y thương mại nhưng yếu tố không hoàn </w:t>
      </w:r>
      <w:r w:rsidR="00764F56" w:rsidRPr="00556F8B">
        <w:rPr>
          <w:rFonts w:ascii="Arial" w:hAnsi="Arial" w:cs="Arial"/>
          <w:sz w:val="20"/>
        </w:rPr>
        <w:t>lại</w:t>
      </w:r>
      <w:r w:rsidRPr="00556F8B">
        <w:rPr>
          <w:rFonts w:ascii="Arial" w:hAnsi="Arial" w:cs="Arial"/>
          <w:sz w:val="20"/>
        </w:rPr>
        <w:t xml:space="preserve"> chưa đạt tiêu chuẩn của ODA vốn </w:t>
      </w:r>
      <w:r w:rsidR="00764F56" w:rsidRPr="00556F8B">
        <w:rPr>
          <w:rFonts w:ascii="Arial" w:hAnsi="Arial" w:cs="Arial"/>
          <w:sz w:val="20"/>
        </w:rPr>
        <w:t>va</w:t>
      </w:r>
      <w:r w:rsidRPr="00556F8B">
        <w:rPr>
          <w:rFonts w:ascii="Arial" w:hAnsi="Arial" w:cs="Arial"/>
          <w:sz w:val="20"/>
        </w:rPr>
        <w:t>y.</w:t>
      </w:r>
    </w:p>
    <w:p w:rsidR="002A3FDE" w:rsidRPr="00556F8B" w:rsidRDefault="002A3FDE" w:rsidP="00B95861">
      <w:pPr>
        <w:spacing w:before="120"/>
        <w:rPr>
          <w:rFonts w:ascii="Arial" w:hAnsi="Arial" w:cs="Arial"/>
          <w:sz w:val="20"/>
        </w:rPr>
      </w:pPr>
      <w:r w:rsidRPr="00556F8B">
        <w:rPr>
          <w:rFonts w:ascii="Arial" w:hAnsi="Arial" w:cs="Arial"/>
          <w:sz w:val="20"/>
        </w:rPr>
        <w:t xml:space="preserve">Nguồn vốn ODA và vốn </w:t>
      </w:r>
      <w:r w:rsidR="00764F56" w:rsidRPr="00556F8B">
        <w:rPr>
          <w:rFonts w:ascii="Arial" w:hAnsi="Arial" w:cs="Arial"/>
          <w:sz w:val="20"/>
        </w:rPr>
        <w:t>va</w:t>
      </w:r>
      <w:r w:rsidRPr="00556F8B">
        <w:rPr>
          <w:rFonts w:ascii="Arial" w:hAnsi="Arial" w:cs="Arial"/>
          <w:sz w:val="20"/>
        </w:rPr>
        <w:t xml:space="preserve">y ưu đãi do Chính phủ Việt Nam </w:t>
      </w:r>
      <w:r w:rsidR="00764F56" w:rsidRPr="00556F8B">
        <w:rPr>
          <w:rFonts w:ascii="Arial" w:hAnsi="Arial" w:cs="Arial"/>
          <w:sz w:val="20"/>
        </w:rPr>
        <w:t>va</w:t>
      </w:r>
      <w:r w:rsidRPr="00556F8B">
        <w:rPr>
          <w:rFonts w:ascii="Arial" w:hAnsi="Arial" w:cs="Arial"/>
          <w:sz w:val="20"/>
        </w:rPr>
        <w:t>y để thực hiện các chương trình, dự án đầu tư của Nhà nước được tính là nguồn vốn đầu tư từ ngân sách nhà nước phầ</w:t>
      </w:r>
      <w:r w:rsidR="000C1238" w:rsidRPr="00556F8B">
        <w:rPr>
          <w:rFonts w:ascii="Arial" w:hAnsi="Arial" w:cs="Arial"/>
          <w:sz w:val="20"/>
        </w:rPr>
        <w:t>n vố</w:t>
      </w:r>
      <w:r w:rsidRPr="00556F8B">
        <w:rPr>
          <w:rFonts w:ascii="Arial" w:hAnsi="Arial" w:cs="Arial"/>
          <w:sz w:val="20"/>
        </w:rPr>
        <w:t>n nước ngoài.</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C1238" w:rsidRPr="00556F8B">
        <w:rPr>
          <w:rFonts w:ascii="Arial" w:hAnsi="Arial" w:cs="Arial"/>
          <w:sz w:val="20"/>
        </w:rPr>
        <w:t>Vố</w:t>
      </w:r>
      <w:r w:rsidRPr="00556F8B">
        <w:rPr>
          <w:rFonts w:ascii="Arial" w:hAnsi="Arial" w:cs="Arial"/>
          <w:sz w:val="20"/>
        </w:rPr>
        <w:t xml:space="preserve">n </w:t>
      </w:r>
      <w:r w:rsidR="00764F56" w:rsidRPr="00556F8B">
        <w:rPr>
          <w:rFonts w:ascii="Arial" w:hAnsi="Arial" w:cs="Arial"/>
          <w:sz w:val="20"/>
        </w:rPr>
        <w:t>va</w:t>
      </w:r>
      <w:r w:rsidRPr="00556F8B">
        <w:rPr>
          <w:rFonts w:ascii="Arial" w:hAnsi="Arial" w:cs="Arial"/>
          <w:sz w:val="20"/>
        </w:rPr>
        <w:t xml:space="preserve">y gồm </w:t>
      </w:r>
      <w:r w:rsidR="00764F56" w:rsidRPr="00556F8B">
        <w:rPr>
          <w:rFonts w:ascii="Arial" w:hAnsi="Arial" w:cs="Arial"/>
          <w:sz w:val="20"/>
        </w:rPr>
        <w:t>va</w:t>
      </w:r>
      <w:r w:rsidRPr="00556F8B">
        <w:rPr>
          <w:rFonts w:ascii="Arial" w:hAnsi="Arial" w:cs="Arial"/>
          <w:sz w:val="20"/>
        </w:rPr>
        <w:t xml:space="preserve">y ngân hàng thương mại và vốn </w:t>
      </w:r>
      <w:r w:rsidR="00764F56" w:rsidRPr="00556F8B">
        <w:rPr>
          <w:rFonts w:ascii="Arial" w:hAnsi="Arial" w:cs="Arial"/>
          <w:sz w:val="20"/>
        </w:rPr>
        <w:t>va</w:t>
      </w:r>
      <w:r w:rsidRPr="00556F8B">
        <w:rPr>
          <w:rFonts w:ascii="Arial" w:hAnsi="Arial" w:cs="Arial"/>
          <w:sz w:val="20"/>
        </w:rPr>
        <w:t>y từ các nguồn khác</w:t>
      </w:r>
      <w:r w:rsidR="00C317DB" w:rsidRPr="00556F8B">
        <w:rPr>
          <w:rFonts w:ascii="Arial" w:hAnsi="Arial" w:cs="Arial"/>
          <w:sz w:val="20"/>
        </w:rPr>
        <w:t xml:space="preserve">. </w:t>
      </w:r>
      <w:r w:rsidRPr="00556F8B">
        <w:rPr>
          <w:rFonts w:ascii="Arial" w:hAnsi="Arial" w:cs="Arial"/>
          <w:sz w:val="20"/>
        </w:rPr>
        <w:t xml:space="preserve">Đây là </w:t>
      </w:r>
      <w:r w:rsidR="000F393B" w:rsidRPr="00556F8B">
        <w:rPr>
          <w:rFonts w:ascii="Arial" w:hAnsi="Arial" w:cs="Arial"/>
          <w:sz w:val="20"/>
        </w:rPr>
        <w:t>Khoản</w:t>
      </w:r>
      <w:r w:rsidRPr="00556F8B">
        <w:rPr>
          <w:rFonts w:ascii="Arial" w:hAnsi="Arial" w:cs="Arial"/>
          <w:sz w:val="20"/>
        </w:rPr>
        <w:t xml:space="preserve"> tiền mà chủ đầu tư đi </w:t>
      </w:r>
      <w:r w:rsidR="00764F56" w:rsidRPr="00556F8B">
        <w:rPr>
          <w:rFonts w:ascii="Arial" w:hAnsi="Arial" w:cs="Arial"/>
          <w:sz w:val="20"/>
        </w:rPr>
        <w:t>va</w:t>
      </w:r>
      <w:r w:rsidRPr="00556F8B">
        <w:rPr>
          <w:rFonts w:ascii="Arial" w:hAnsi="Arial" w:cs="Arial"/>
          <w:sz w:val="20"/>
        </w:rPr>
        <w:t xml:space="preserve">y từ các tổ chức tín </w:t>
      </w:r>
      <w:r w:rsidR="00655BE0" w:rsidRPr="00556F8B">
        <w:rPr>
          <w:rFonts w:ascii="Arial" w:hAnsi="Arial" w:cs="Arial"/>
          <w:sz w:val="20"/>
        </w:rPr>
        <w:t>d</w:t>
      </w:r>
      <w:r w:rsidRPr="00556F8B">
        <w:rPr>
          <w:rFonts w:ascii="Arial" w:hAnsi="Arial" w:cs="Arial"/>
          <w:sz w:val="20"/>
        </w:rPr>
        <w:t>ụng trong nước (kh</w:t>
      </w:r>
      <w:r w:rsidR="00655BE0" w:rsidRPr="00556F8B">
        <w:rPr>
          <w:rFonts w:ascii="Arial" w:hAnsi="Arial" w:cs="Arial"/>
          <w:sz w:val="20"/>
        </w:rPr>
        <w:t>ô</w:t>
      </w:r>
      <w:r w:rsidRPr="00556F8B">
        <w:rPr>
          <w:rFonts w:ascii="Arial" w:hAnsi="Arial" w:cs="Arial"/>
          <w:sz w:val="20"/>
        </w:rPr>
        <w:t xml:space="preserve">ng kể tín dụng đầu tư của Nhà nước đã </w:t>
      </w:r>
      <w:r w:rsidR="00764F56" w:rsidRPr="00556F8B">
        <w:rPr>
          <w:rFonts w:ascii="Arial" w:hAnsi="Arial" w:cs="Arial"/>
          <w:sz w:val="20"/>
        </w:rPr>
        <w:t>nêu</w:t>
      </w:r>
      <w:r w:rsidRPr="00556F8B">
        <w:rPr>
          <w:rFonts w:ascii="Arial" w:hAnsi="Arial" w:cs="Arial"/>
          <w:sz w:val="20"/>
        </w:rPr>
        <w:t xml:space="preserve"> ở trên), </w:t>
      </w:r>
      <w:r w:rsidR="00764F56" w:rsidRPr="00556F8B">
        <w:rPr>
          <w:rFonts w:ascii="Arial" w:hAnsi="Arial" w:cs="Arial"/>
          <w:sz w:val="20"/>
        </w:rPr>
        <w:t>va</w:t>
      </w:r>
      <w:r w:rsidRPr="00556F8B">
        <w:rPr>
          <w:rFonts w:ascii="Arial" w:hAnsi="Arial" w:cs="Arial"/>
          <w:sz w:val="20"/>
        </w:rPr>
        <w:t xml:space="preserve">y các ngân hàng nước ngoài, </w:t>
      </w:r>
      <w:r w:rsidR="00764F56" w:rsidRPr="00556F8B">
        <w:rPr>
          <w:rFonts w:ascii="Arial" w:hAnsi="Arial" w:cs="Arial"/>
          <w:sz w:val="20"/>
        </w:rPr>
        <w:t>va</w:t>
      </w:r>
      <w:r w:rsidRPr="00556F8B">
        <w:rPr>
          <w:rFonts w:ascii="Arial" w:hAnsi="Arial" w:cs="Arial"/>
          <w:sz w:val="20"/>
        </w:rPr>
        <w:t xml:space="preserve">y các tổ chức quốc tế và </w:t>
      </w:r>
      <w:r w:rsidR="00764F56" w:rsidRPr="00556F8B">
        <w:rPr>
          <w:rFonts w:ascii="Arial" w:hAnsi="Arial" w:cs="Arial"/>
          <w:sz w:val="20"/>
        </w:rPr>
        <w:t>va</w:t>
      </w:r>
      <w:r w:rsidRPr="00556F8B">
        <w:rPr>
          <w:rFonts w:ascii="Arial" w:hAnsi="Arial" w:cs="Arial"/>
          <w:sz w:val="20"/>
        </w:rPr>
        <w:t>y các tổ chức, cá nhân khác để đầu tư sản xuất kinh doanh.</w:t>
      </w:r>
    </w:p>
    <w:p w:rsidR="002A3FDE" w:rsidRPr="00556F8B" w:rsidRDefault="002A3FDE" w:rsidP="00B95861">
      <w:pPr>
        <w:tabs>
          <w:tab w:val="left" w:pos="1920"/>
        </w:tabs>
        <w:spacing w:before="120"/>
        <w:rPr>
          <w:rFonts w:ascii="Arial" w:hAnsi="Arial" w:cs="Arial"/>
          <w:sz w:val="20"/>
        </w:rPr>
      </w:pPr>
      <w:r w:rsidRPr="00556F8B">
        <w:rPr>
          <w:rFonts w:ascii="Arial" w:hAnsi="Arial" w:cs="Arial"/>
          <w:sz w:val="20"/>
        </w:rPr>
        <w:t xml:space="preserve">+ Vốn tự có là nguồn vốn thuộc </w:t>
      </w:r>
      <w:r w:rsidR="00C317DB" w:rsidRPr="00556F8B">
        <w:rPr>
          <w:rFonts w:ascii="Arial" w:hAnsi="Arial" w:cs="Arial"/>
          <w:sz w:val="20"/>
        </w:rPr>
        <w:t xml:space="preserve">sở </w:t>
      </w:r>
      <w:r w:rsidRPr="00556F8B">
        <w:rPr>
          <w:rFonts w:ascii="Arial" w:hAnsi="Arial" w:cs="Arial"/>
          <w:sz w:val="20"/>
        </w:rPr>
        <w:t>hữu của chủ đầu tư được hình thành từ l</w:t>
      </w:r>
      <w:r w:rsidR="00655BE0" w:rsidRPr="00556F8B">
        <w:rPr>
          <w:rFonts w:ascii="Arial" w:hAnsi="Arial" w:cs="Arial"/>
          <w:sz w:val="20"/>
        </w:rPr>
        <w:t>ợ</w:t>
      </w:r>
      <w:r w:rsidRPr="00556F8B">
        <w:rPr>
          <w:rFonts w:ascii="Arial" w:hAnsi="Arial" w:cs="Arial"/>
          <w:sz w:val="20"/>
        </w:rPr>
        <w:t>i nhuận, trích ra để đầu tư; từ tiền thanh lý tài sản, từ khấu hao tài sản cố định, từ các quỹ, huy động cổ phần, góp v</w:t>
      </w:r>
      <w:r w:rsidR="00655BE0" w:rsidRPr="00556F8B">
        <w:rPr>
          <w:rFonts w:ascii="Arial" w:hAnsi="Arial" w:cs="Arial"/>
          <w:sz w:val="20"/>
        </w:rPr>
        <w:t>ố</w:t>
      </w:r>
      <w:r w:rsidRPr="00556F8B">
        <w:rPr>
          <w:rFonts w:ascii="Arial" w:hAnsi="Arial" w:cs="Arial"/>
          <w:sz w:val="20"/>
        </w:rPr>
        <w:t>n l</w:t>
      </w:r>
      <w:r w:rsidR="00C317DB" w:rsidRPr="00556F8B">
        <w:rPr>
          <w:rFonts w:ascii="Arial" w:hAnsi="Arial" w:cs="Arial"/>
          <w:sz w:val="20"/>
        </w:rPr>
        <w:t xml:space="preserve">iên </w:t>
      </w:r>
      <w:r w:rsidRPr="00556F8B">
        <w:rPr>
          <w:rFonts w:ascii="Arial" w:hAnsi="Arial" w:cs="Arial"/>
          <w:sz w:val="20"/>
        </w:rPr>
        <w:t xml:space="preserve">doanh của các </w:t>
      </w:r>
      <w:r w:rsidR="00C317DB" w:rsidRPr="00556F8B">
        <w:rPr>
          <w:rFonts w:ascii="Arial" w:hAnsi="Arial" w:cs="Arial"/>
          <w:sz w:val="20"/>
        </w:rPr>
        <w:t xml:space="preserve">bên </w:t>
      </w:r>
      <w:r w:rsidRPr="00556F8B">
        <w:rPr>
          <w:rFonts w:ascii="Arial" w:hAnsi="Arial" w:cs="Arial"/>
          <w:sz w:val="20"/>
        </w:rPr>
        <w:t>đối tác l</w:t>
      </w:r>
      <w:r w:rsidR="00C317DB" w:rsidRPr="00556F8B">
        <w:rPr>
          <w:rFonts w:ascii="Arial" w:hAnsi="Arial" w:cs="Arial"/>
          <w:sz w:val="20"/>
        </w:rPr>
        <w:t xml:space="preserve">iên </w:t>
      </w:r>
      <w:r w:rsidRPr="00556F8B">
        <w:rPr>
          <w:rFonts w:ascii="Arial" w:hAnsi="Arial" w:cs="Arial"/>
          <w:sz w:val="20"/>
        </w:rPr>
        <w:t>doanh...</w:t>
      </w:r>
    </w:p>
    <w:p w:rsidR="002A3FDE" w:rsidRPr="00556F8B" w:rsidRDefault="002A3FDE" w:rsidP="00B95861">
      <w:pPr>
        <w:spacing w:before="120"/>
        <w:rPr>
          <w:rFonts w:ascii="Arial" w:hAnsi="Arial" w:cs="Arial"/>
          <w:sz w:val="20"/>
        </w:rPr>
      </w:pPr>
      <w:r w:rsidRPr="00556F8B">
        <w:rPr>
          <w:rFonts w:ascii="Arial" w:hAnsi="Arial" w:cs="Arial"/>
          <w:sz w:val="20"/>
        </w:rPr>
        <w:t>+ Vốn khác là nguồn vốn đóng góp tự nguyện, cho, biếu, tặng của các tổ chức, cá nhân trong và ngoài nước, là nguồn vốn huy động ngoài các nguồn vốn trên.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Chia theo </w:t>
      </w:r>
      <w:r w:rsidR="000F393B" w:rsidRPr="00556F8B">
        <w:rPr>
          <w:rFonts w:ascii="Arial" w:hAnsi="Arial" w:cs="Arial"/>
          <w:sz w:val="20"/>
        </w:rPr>
        <w:t>Khoản</w:t>
      </w:r>
      <w:r w:rsidR="002A3FDE"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đầu tư:</w:t>
      </w:r>
    </w:p>
    <w:p w:rsidR="002A3FDE" w:rsidRPr="00556F8B" w:rsidRDefault="002A3FDE" w:rsidP="00B95861">
      <w:pPr>
        <w:spacing w:before="120"/>
        <w:rPr>
          <w:rFonts w:ascii="Arial" w:hAnsi="Arial" w:cs="Arial"/>
          <w:sz w:val="20"/>
        </w:rPr>
      </w:pPr>
      <w:r w:rsidRPr="00556F8B">
        <w:rPr>
          <w:rFonts w:ascii="Arial" w:hAnsi="Arial" w:cs="Arial"/>
          <w:sz w:val="20"/>
        </w:rPr>
        <w:t>Vốn đầu tư được chia thành: Đầu tư xây dựng cơ bản; mua sắm tài sản cố định dùng cho sản xuất không qua xây dựng cơ bản; sửa chữa, nâng cấp tài sản cố định; bổ</w:t>
      </w:r>
      <w:r w:rsidR="00280C3D" w:rsidRPr="00556F8B">
        <w:rPr>
          <w:rFonts w:ascii="Arial" w:hAnsi="Arial" w:cs="Arial"/>
          <w:sz w:val="20"/>
        </w:rPr>
        <w:t xml:space="preserve"> sung vố</w:t>
      </w:r>
      <w:r w:rsidRPr="00556F8B">
        <w:rPr>
          <w:rFonts w:ascii="Arial" w:hAnsi="Arial" w:cs="Arial"/>
          <w:sz w:val="20"/>
        </w:rPr>
        <w:t>n lưu động bằng nguồn vốn tự có; đầu tư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đó, vốn đầu tư xây dựng cơ bản là bộ phận chiếm tỷ trọng lớn nhất, mặc dù không gồm chi phí </w:t>
      </w:r>
      <w:r w:rsidR="00764F56" w:rsidRPr="00556F8B">
        <w:rPr>
          <w:rFonts w:ascii="Arial" w:hAnsi="Arial" w:cs="Arial"/>
          <w:sz w:val="20"/>
        </w:rPr>
        <w:t>đề</w:t>
      </w:r>
      <w:r w:rsidRPr="00556F8B">
        <w:rPr>
          <w:rFonts w:ascii="Arial" w:hAnsi="Arial" w:cs="Arial"/>
          <w:sz w:val="20"/>
        </w:rPr>
        <w:t xml:space="preserve">n bù, giải phóng mặt bằng; chi phí đào tạo công nhân kỹ thuật và cán bộ quản lý sản xuất; tiền </w:t>
      </w:r>
      <w:r w:rsidR="00764F56" w:rsidRPr="00556F8B">
        <w:rPr>
          <w:rFonts w:ascii="Arial" w:hAnsi="Arial" w:cs="Arial"/>
          <w:sz w:val="20"/>
        </w:rPr>
        <w:t>thuê</w:t>
      </w:r>
      <w:r w:rsidRPr="00556F8B">
        <w:rPr>
          <w:rFonts w:ascii="Arial" w:hAnsi="Arial" w:cs="Arial"/>
          <w:sz w:val="20"/>
        </w:rPr>
        <w:t xml:space="preserve"> đất hoặc mua quyền sử dụng đất.</w:t>
      </w:r>
    </w:p>
    <w:p w:rsidR="002A3FDE" w:rsidRPr="00556F8B" w:rsidRDefault="002A3FDE" w:rsidP="00B95861">
      <w:pPr>
        <w:spacing w:before="120"/>
        <w:rPr>
          <w:rFonts w:ascii="Arial" w:hAnsi="Arial" w:cs="Arial"/>
          <w:sz w:val="20"/>
        </w:rPr>
      </w:pPr>
      <w:r w:rsidRPr="00556F8B">
        <w:rPr>
          <w:rFonts w:ascii="Arial" w:hAnsi="Arial" w:cs="Arial"/>
          <w:sz w:val="20"/>
        </w:rPr>
        <w:t xml:space="preserve">Vốn đầu tư xây dựng cơ bản là chỉ tiêu phản ánh toàn bộ những chi phí được biểu hiện thành tiền dùng cho việc xây mới, mở rộng, xây dựng </w:t>
      </w:r>
      <w:r w:rsidR="00764F56" w:rsidRPr="00556F8B">
        <w:rPr>
          <w:rFonts w:ascii="Arial" w:hAnsi="Arial" w:cs="Arial"/>
          <w:sz w:val="20"/>
        </w:rPr>
        <w:t>lại</w:t>
      </w:r>
      <w:r w:rsidRPr="00556F8B">
        <w:rPr>
          <w:rFonts w:ascii="Arial" w:hAnsi="Arial" w:cs="Arial"/>
          <w:sz w:val="20"/>
        </w:rPr>
        <w:t xml:space="preserve"> và k</w:t>
      </w:r>
      <w:r w:rsidR="00764F56" w:rsidRPr="00556F8B">
        <w:rPr>
          <w:rFonts w:ascii="Arial" w:hAnsi="Arial" w:cs="Arial"/>
          <w:sz w:val="20"/>
        </w:rPr>
        <w:t>hôi</w:t>
      </w:r>
      <w:r w:rsidRPr="00556F8B">
        <w:rPr>
          <w:rFonts w:ascii="Arial" w:hAnsi="Arial" w:cs="Arial"/>
          <w:sz w:val="20"/>
        </w:rPr>
        <w:t xml:space="preserve"> phục tài sản c</w:t>
      </w:r>
      <w:r w:rsidR="00242A1C" w:rsidRPr="00556F8B">
        <w:rPr>
          <w:rFonts w:ascii="Arial" w:hAnsi="Arial" w:cs="Arial"/>
          <w:sz w:val="20"/>
        </w:rPr>
        <w:t>ố</w:t>
      </w:r>
      <w:r w:rsidRPr="00556F8B">
        <w:rPr>
          <w:rFonts w:ascii="Arial" w:hAnsi="Arial" w:cs="Arial"/>
          <w:sz w:val="20"/>
        </w:rPr>
        <w:t xml:space="preserve"> định </w:t>
      </w:r>
      <w:r w:rsidR="00C317DB" w:rsidRPr="00556F8B">
        <w:rPr>
          <w:rFonts w:ascii="Arial" w:hAnsi="Arial" w:cs="Arial"/>
          <w:sz w:val="20"/>
        </w:rPr>
        <w:t xml:space="preserve">trong </w:t>
      </w:r>
      <w:r w:rsidRPr="00556F8B">
        <w:rPr>
          <w:rFonts w:ascii="Arial" w:hAnsi="Arial" w:cs="Arial"/>
          <w:sz w:val="20"/>
        </w:rPr>
        <w:t xml:space="preserve">một thời kỳ nhất định, bao gồm: Chi phí khảo sát, quy hoạch; chi phí chuẩn bị đầu tư và </w:t>
      </w:r>
      <w:r w:rsidR="00764F56" w:rsidRPr="00556F8B">
        <w:rPr>
          <w:rFonts w:ascii="Arial" w:hAnsi="Arial" w:cs="Arial"/>
          <w:sz w:val="20"/>
        </w:rPr>
        <w:t>thi</w:t>
      </w:r>
      <w:r w:rsidRPr="00556F8B">
        <w:rPr>
          <w:rFonts w:ascii="Arial" w:hAnsi="Arial" w:cs="Arial"/>
          <w:sz w:val="20"/>
        </w:rPr>
        <w:t xml:space="preserve">ết kế; chi phí xây dựng; chi phí mua sắm, lắp đặt </w:t>
      </w:r>
      <w:r w:rsidR="00764F56" w:rsidRPr="00556F8B">
        <w:rPr>
          <w:rFonts w:ascii="Arial" w:hAnsi="Arial" w:cs="Arial"/>
          <w:sz w:val="20"/>
        </w:rPr>
        <w:t>thi</w:t>
      </w:r>
      <w:r w:rsidR="00242A1C" w:rsidRPr="00556F8B">
        <w:rPr>
          <w:rFonts w:ascii="Arial" w:hAnsi="Arial" w:cs="Arial"/>
          <w:sz w:val="20"/>
        </w:rPr>
        <w:t>ế</w:t>
      </w:r>
      <w:r w:rsidRPr="00556F8B">
        <w:rPr>
          <w:rFonts w:ascii="Arial" w:hAnsi="Arial" w:cs="Arial"/>
          <w:sz w:val="20"/>
        </w:rPr>
        <w:t xml:space="preserve">t bị và các </w:t>
      </w:r>
      <w:r w:rsidR="000F393B" w:rsidRPr="00556F8B">
        <w:rPr>
          <w:rFonts w:ascii="Arial" w:hAnsi="Arial" w:cs="Arial"/>
          <w:sz w:val="20"/>
        </w:rPr>
        <w:t>Khoản</w:t>
      </w:r>
      <w:r w:rsidRPr="00556F8B">
        <w:rPr>
          <w:rFonts w:ascii="Arial" w:hAnsi="Arial" w:cs="Arial"/>
          <w:sz w:val="20"/>
        </w:rPr>
        <w:t xml:space="preserve"> chi phí khác ghi trong tổng dự toán.</w:t>
      </w:r>
    </w:p>
    <w:p w:rsidR="002A3FDE" w:rsidRPr="00556F8B" w:rsidRDefault="00764F56" w:rsidP="00B95861">
      <w:pPr>
        <w:spacing w:before="120"/>
        <w:rPr>
          <w:rFonts w:ascii="Arial" w:hAnsi="Arial" w:cs="Arial"/>
          <w:sz w:val="20"/>
        </w:rPr>
      </w:pPr>
      <w:r w:rsidRPr="00556F8B">
        <w:rPr>
          <w:rFonts w:ascii="Arial" w:hAnsi="Arial" w:cs="Arial"/>
          <w:sz w:val="20"/>
        </w:rPr>
        <w:t>Tù</w:t>
      </w:r>
      <w:r w:rsidR="002A3FDE" w:rsidRPr="00556F8B">
        <w:rPr>
          <w:rFonts w:ascii="Arial" w:hAnsi="Arial" w:cs="Arial"/>
          <w:sz w:val="20"/>
        </w:rPr>
        <w:t xml:space="preserve">y theo </w:t>
      </w:r>
      <w:r w:rsidR="000F393B" w:rsidRPr="00556F8B">
        <w:rPr>
          <w:rFonts w:ascii="Arial" w:hAnsi="Arial" w:cs="Arial"/>
          <w:sz w:val="20"/>
        </w:rPr>
        <w:t>Mục</w:t>
      </w:r>
      <w:r w:rsidR="002A3FDE" w:rsidRPr="00556F8B">
        <w:rPr>
          <w:rFonts w:ascii="Arial" w:hAnsi="Arial" w:cs="Arial"/>
          <w:sz w:val="20"/>
        </w:rPr>
        <w:t xml:space="preserve"> đích </w:t>
      </w:r>
      <w:r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vốn đầu tư </w:t>
      </w:r>
      <w:r w:rsidR="00C317DB" w:rsidRPr="00556F8B">
        <w:rPr>
          <w:rFonts w:ascii="Arial" w:hAnsi="Arial" w:cs="Arial"/>
          <w:sz w:val="20"/>
        </w:rPr>
        <w:t xml:space="preserve">xây dựng </w:t>
      </w:r>
      <w:r w:rsidR="002A3FDE" w:rsidRPr="00556F8B">
        <w:rPr>
          <w:rFonts w:ascii="Arial" w:hAnsi="Arial" w:cs="Arial"/>
          <w:sz w:val="20"/>
        </w:rPr>
        <w:t xml:space="preserve">cơ bản có thể được </w:t>
      </w:r>
      <w:r w:rsidRPr="00556F8B">
        <w:rPr>
          <w:rFonts w:ascii="Arial" w:hAnsi="Arial" w:cs="Arial"/>
          <w:sz w:val="20"/>
        </w:rPr>
        <w:t>phân</w:t>
      </w:r>
      <w:r w:rsidR="002A3FDE" w:rsidRPr="00556F8B">
        <w:rPr>
          <w:rFonts w:ascii="Arial" w:hAnsi="Arial" w:cs="Arial"/>
          <w:sz w:val="20"/>
        </w:rPr>
        <w:t xml:space="preserve"> tổ theo các tiêu thức khác nhau</w:t>
      </w:r>
      <w:r w:rsidR="00C317DB" w:rsidRPr="00556F8B">
        <w:rPr>
          <w:rFonts w:ascii="Arial" w:hAnsi="Arial" w:cs="Arial"/>
          <w:sz w:val="20"/>
        </w:rPr>
        <w:t xml:space="preserve">. </w:t>
      </w:r>
      <w:r w:rsidR="002A3FDE" w:rsidRPr="00556F8B">
        <w:rPr>
          <w:rFonts w:ascii="Arial" w:hAnsi="Arial" w:cs="Arial"/>
          <w:sz w:val="20"/>
        </w:rPr>
        <w:t xml:space="preserve">Cùng với những </w:t>
      </w:r>
      <w:r w:rsidRPr="00556F8B">
        <w:rPr>
          <w:rFonts w:ascii="Arial" w:hAnsi="Arial" w:cs="Arial"/>
          <w:sz w:val="20"/>
        </w:rPr>
        <w:t>phân</w:t>
      </w:r>
      <w:r w:rsidR="002A3FDE" w:rsidRPr="00556F8B">
        <w:rPr>
          <w:rFonts w:ascii="Arial" w:hAnsi="Arial" w:cs="Arial"/>
          <w:sz w:val="20"/>
        </w:rPr>
        <w:t xml:space="preserve"> tổ theo ngành kinh tế, theo </w:t>
      </w:r>
      <w:r w:rsidRPr="00556F8B">
        <w:rPr>
          <w:rFonts w:ascii="Arial" w:hAnsi="Arial" w:cs="Arial"/>
          <w:sz w:val="20"/>
        </w:rPr>
        <w:t>t</w:t>
      </w:r>
      <w:r w:rsidR="00A57C6F" w:rsidRPr="00556F8B">
        <w:rPr>
          <w:rFonts w:ascii="Arial" w:hAnsi="Arial" w:cs="Arial"/>
          <w:sz w:val="20"/>
          <w:lang w:val="en-US"/>
        </w:rPr>
        <w:t>ỉ</w:t>
      </w:r>
      <w:r w:rsidRPr="00556F8B">
        <w:rPr>
          <w:rFonts w:ascii="Arial" w:hAnsi="Arial" w:cs="Arial"/>
          <w:sz w:val="20"/>
        </w:rPr>
        <w:t>nh</w:t>
      </w:r>
      <w:r w:rsidR="002A3FDE" w:rsidRPr="00556F8B">
        <w:rPr>
          <w:rFonts w:ascii="Arial" w:hAnsi="Arial" w:cs="Arial"/>
          <w:sz w:val="20"/>
        </w:rPr>
        <w:t>/thành phố (theo đị</w:t>
      </w:r>
      <w:r w:rsidR="00242A1C" w:rsidRPr="00556F8B">
        <w:rPr>
          <w:rFonts w:ascii="Arial" w:hAnsi="Arial" w:cs="Arial"/>
          <w:sz w:val="20"/>
        </w:rPr>
        <w:t xml:space="preserve">a </w:t>
      </w:r>
      <w:r w:rsidRPr="00556F8B">
        <w:rPr>
          <w:rFonts w:ascii="Arial" w:hAnsi="Arial" w:cs="Arial"/>
          <w:sz w:val="20"/>
        </w:rPr>
        <w:t>bàn</w:t>
      </w:r>
      <w:r w:rsidR="00242A1C" w:rsidRPr="00556F8B">
        <w:rPr>
          <w:rFonts w:ascii="Arial" w:hAnsi="Arial" w:cs="Arial"/>
          <w:sz w:val="20"/>
        </w:rPr>
        <w:t>), thì vố</w:t>
      </w:r>
      <w:r w:rsidR="002A3FDE" w:rsidRPr="00556F8B">
        <w:rPr>
          <w:rFonts w:ascii="Arial" w:hAnsi="Arial" w:cs="Arial"/>
          <w:sz w:val="20"/>
        </w:rPr>
        <w:t xml:space="preserve">n </w:t>
      </w:r>
      <w:r w:rsidR="00C317DB" w:rsidRPr="00556F8B">
        <w:rPr>
          <w:rFonts w:ascii="Arial" w:hAnsi="Arial" w:cs="Arial"/>
          <w:sz w:val="20"/>
        </w:rPr>
        <w:t xml:space="preserve">đầu tư </w:t>
      </w:r>
      <w:r w:rsidR="002A3FDE" w:rsidRPr="00556F8B">
        <w:rPr>
          <w:rFonts w:ascii="Arial" w:hAnsi="Arial" w:cs="Arial"/>
          <w:sz w:val="20"/>
        </w:rPr>
        <w:t xml:space="preserve">xây dựng cơ bản còn được </w:t>
      </w:r>
      <w:r w:rsidRPr="00556F8B">
        <w:rPr>
          <w:rFonts w:ascii="Arial" w:hAnsi="Arial" w:cs="Arial"/>
          <w:sz w:val="20"/>
        </w:rPr>
        <w:t>phân</w:t>
      </w:r>
      <w:r w:rsidR="002A3FDE" w:rsidRPr="00556F8B">
        <w:rPr>
          <w:rFonts w:ascii="Arial" w:hAnsi="Arial" w:cs="Arial"/>
          <w:sz w:val="20"/>
        </w:rPr>
        <w:t xml:space="preserve"> theo y</w:t>
      </w:r>
      <w:r w:rsidR="00242A1C" w:rsidRPr="00556F8B">
        <w:rPr>
          <w:rFonts w:ascii="Arial" w:hAnsi="Arial" w:cs="Arial"/>
          <w:sz w:val="20"/>
        </w:rPr>
        <w:t>ế</w:t>
      </w:r>
      <w:r w:rsidR="002A3FDE" w:rsidRPr="00556F8B">
        <w:rPr>
          <w:rFonts w:ascii="Arial" w:hAnsi="Arial" w:cs="Arial"/>
          <w:sz w:val="20"/>
        </w:rPr>
        <w:t>u tố cấu thành với 3 nhóm chính:</w:t>
      </w:r>
    </w:p>
    <w:p w:rsidR="002A3FDE" w:rsidRPr="00556F8B" w:rsidRDefault="002A3FDE" w:rsidP="00B95861">
      <w:pPr>
        <w:spacing w:before="120"/>
        <w:rPr>
          <w:rFonts w:ascii="Arial" w:hAnsi="Arial" w:cs="Arial"/>
          <w:sz w:val="20"/>
        </w:rPr>
      </w:pPr>
      <w:r w:rsidRPr="00556F8B">
        <w:rPr>
          <w:rFonts w:ascii="Arial" w:hAnsi="Arial" w:cs="Arial"/>
          <w:sz w:val="20"/>
        </w:rPr>
        <w:t xml:space="preserve">+ Vốn đầu tư xây dựng và lắp đặt </w:t>
      </w:r>
      <w:r w:rsidR="00764F56" w:rsidRPr="00556F8B">
        <w:rPr>
          <w:rFonts w:ascii="Arial" w:hAnsi="Arial" w:cs="Arial"/>
          <w:sz w:val="20"/>
        </w:rPr>
        <w:t>thi</w:t>
      </w:r>
      <w:r w:rsidRPr="00556F8B">
        <w:rPr>
          <w:rFonts w:ascii="Arial" w:hAnsi="Arial" w:cs="Arial"/>
          <w:sz w:val="20"/>
        </w:rPr>
        <w:t xml:space="preserve">ết bị (vốn xây lắp) là phần vốn đầu tư xây dựng cơ bản chi cho việc xây dựng và lắp đặt máy móc, </w:t>
      </w:r>
      <w:r w:rsidR="00764F56" w:rsidRPr="00556F8B">
        <w:rPr>
          <w:rFonts w:ascii="Arial" w:hAnsi="Arial" w:cs="Arial"/>
          <w:sz w:val="20"/>
        </w:rPr>
        <w:t>thi</w:t>
      </w:r>
      <w:r w:rsidR="00242A1C" w:rsidRPr="00556F8B">
        <w:rPr>
          <w:rFonts w:ascii="Arial" w:hAnsi="Arial" w:cs="Arial"/>
          <w:sz w:val="20"/>
        </w:rPr>
        <w:t>ết</w:t>
      </w:r>
      <w:r w:rsidRPr="00556F8B">
        <w:rPr>
          <w:rFonts w:ascii="Arial" w:hAnsi="Arial" w:cs="Arial"/>
          <w:sz w:val="20"/>
        </w:rPr>
        <w:t xml:space="preserve"> bị của công trình g</w:t>
      </w:r>
      <w:r w:rsidR="00242A1C" w:rsidRPr="00556F8B">
        <w:rPr>
          <w:rFonts w:ascii="Arial" w:hAnsi="Arial" w:cs="Arial"/>
          <w:sz w:val="20"/>
        </w:rPr>
        <w:t>ồ</w:t>
      </w:r>
      <w:r w:rsidRPr="00556F8B">
        <w:rPr>
          <w:rFonts w:ascii="Arial" w:hAnsi="Arial" w:cs="Arial"/>
          <w:sz w:val="20"/>
        </w:rPr>
        <w:t xml:space="preserve">m chi phí xây dựng công trình, chi phí lắp đặt máy móc, </w:t>
      </w:r>
      <w:r w:rsidR="00764F56" w:rsidRPr="00556F8B">
        <w:rPr>
          <w:rFonts w:ascii="Arial" w:hAnsi="Arial" w:cs="Arial"/>
          <w:sz w:val="20"/>
        </w:rPr>
        <w:t>thi</w:t>
      </w:r>
      <w:r w:rsidRPr="00556F8B">
        <w:rPr>
          <w:rFonts w:ascii="Arial" w:hAnsi="Arial" w:cs="Arial"/>
          <w:sz w:val="20"/>
        </w:rPr>
        <w:t xml:space="preserve">ết bị vào vị trí công trình, chi phí hoàn </w:t>
      </w:r>
      <w:r w:rsidR="00764F56" w:rsidRPr="00556F8B">
        <w:rPr>
          <w:rFonts w:ascii="Arial" w:hAnsi="Arial" w:cs="Arial"/>
          <w:sz w:val="20"/>
        </w:rPr>
        <w:t>thi</w:t>
      </w:r>
      <w:r w:rsidRPr="00556F8B">
        <w:rPr>
          <w:rFonts w:ascii="Arial" w:hAnsi="Arial" w:cs="Arial"/>
          <w:sz w:val="20"/>
        </w:rPr>
        <w:t>ện công trình.</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242A1C" w:rsidRPr="00556F8B">
        <w:rPr>
          <w:rFonts w:ascii="Arial" w:hAnsi="Arial" w:cs="Arial"/>
          <w:sz w:val="20"/>
        </w:rPr>
        <w:t xml:space="preserve">Vốn </w:t>
      </w:r>
      <w:r w:rsidRPr="00556F8B">
        <w:rPr>
          <w:rFonts w:ascii="Arial" w:hAnsi="Arial" w:cs="Arial"/>
          <w:sz w:val="20"/>
        </w:rPr>
        <w:t xml:space="preserve">đầu tư mua sắm máy móc, </w:t>
      </w:r>
      <w:r w:rsidR="00764F56" w:rsidRPr="00556F8B">
        <w:rPr>
          <w:rFonts w:ascii="Arial" w:hAnsi="Arial" w:cs="Arial"/>
          <w:sz w:val="20"/>
        </w:rPr>
        <w:t>thi</w:t>
      </w:r>
      <w:r w:rsidRPr="00556F8B">
        <w:rPr>
          <w:rFonts w:ascii="Arial" w:hAnsi="Arial" w:cs="Arial"/>
          <w:sz w:val="20"/>
        </w:rPr>
        <w:t xml:space="preserve">ết bị (vốn </w:t>
      </w:r>
      <w:r w:rsidR="00764F56" w:rsidRPr="00556F8B">
        <w:rPr>
          <w:rFonts w:ascii="Arial" w:hAnsi="Arial" w:cs="Arial"/>
          <w:sz w:val="20"/>
        </w:rPr>
        <w:t>thi</w:t>
      </w:r>
      <w:r w:rsidRPr="00556F8B">
        <w:rPr>
          <w:rFonts w:ascii="Arial" w:hAnsi="Arial" w:cs="Arial"/>
          <w:sz w:val="20"/>
        </w:rPr>
        <w:t xml:space="preserve">ết bị) là phần vốn đầu tư xây dựng cơ bản chi cho việc mua sắm máy móc, </w:t>
      </w:r>
      <w:r w:rsidR="00764F56" w:rsidRPr="00556F8B">
        <w:rPr>
          <w:rFonts w:ascii="Arial" w:hAnsi="Arial" w:cs="Arial"/>
          <w:sz w:val="20"/>
        </w:rPr>
        <w:t>thi</w:t>
      </w:r>
      <w:r w:rsidRPr="00556F8B">
        <w:rPr>
          <w:rFonts w:ascii="Arial" w:hAnsi="Arial" w:cs="Arial"/>
          <w:sz w:val="20"/>
        </w:rPr>
        <w:t xml:space="preserve">ết bị và các dụng cụ, khí cụ, gia súc đủ tiêu chuẩn là tài sản cố định theo quy định hiện hành, gồm: Giá trị </w:t>
      </w:r>
      <w:r w:rsidR="00764F56" w:rsidRPr="00556F8B">
        <w:rPr>
          <w:rFonts w:ascii="Arial" w:hAnsi="Arial" w:cs="Arial"/>
          <w:sz w:val="20"/>
        </w:rPr>
        <w:t>thi</w:t>
      </w:r>
      <w:r w:rsidRPr="00556F8B">
        <w:rPr>
          <w:rFonts w:ascii="Arial" w:hAnsi="Arial" w:cs="Arial"/>
          <w:sz w:val="20"/>
        </w:rPr>
        <w:t xml:space="preserve">ết bị, máy móc, dụng cụ, khí cụ, gia súc được coi là tài sản cố định; chi phí vận chuyển, bảo quản, gia công, kiểm </w:t>
      </w:r>
      <w:r w:rsidR="00242A1C" w:rsidRPr="00556F8B">
        <w:rPr>
          <w:rFonts w:ascii="Arial" w:hAnsi="Arial" w:cs="Arial"/>
          <w:sz w:val="20"/>
        </w:rPr>
        <w:t>tr</w:t>
      </w:r>
      <w:r w:rsidRPr="00556F8B">
        <w:rPr>
          <w:rFonts w:ascii="Arial" w:hAnsi="Arial" w:cs="Arial"/>
          <w:sz w:val="20"/>
        </w:rPr>
        <w:t xml:space="preserve">a máy móc, </w:t>
      </w:r>
      <w:r w:rsidR="00764F56" w:rsidRPr="00556F8B">
        <w:rPr>
          <w:rFonts w:ascii="Arial" w:hAnsi="Arial" w:cs="Arial"/>
          <w:sz w:val="20"/>
        </w:rPr>
        <w:t>thi</w:t>
      </w:r>
      <w:r w:rsidRPr="00556F8B">
        <w:rPr>
          <w:rFonts w:ascii="Arial" w:hAnsi="Arial" w:cs="Arial"/>
          <w:sz w:val="20"/>
        </w:rPr>
        <w:t>ết bị</w:t>
      </w:r>
      <w:r w:rsidR="00242A1C" w:rsidRPr="00556F8B">
        <w:rPr>
          <w:rFonts w:ascii="Arial" w:hAnsi="Arial" w:cs="Arial"/>
          <w:sz w:val="20"/>
        </w:rPr>
        <w:t xml:space="preserve"> và các d</w:t>
      </w:r>
      <w:r w:rsidRPr="00556F8B">
        <w:rPr>
          <w:rFonts w:ascii="Arial" w:hAnsi="Arial" w:cs="Arial"/>
          <w:sz w:val="20"/>
        </w:rPr>
        <w:t>ụng cụ, khí cụ t</w:t>
      </w:r>
      <w:r w:rsidR="00242A1C" w:rsidRPr="00556F8B">
        <w:rPr>
          <w:rFonts w:ascii="Arial" w:hAnsi="Arial" w:cs="Arial"/>
          <w:sz w:val="20"/>
        </w:rPr>
        <w:t>rướ</w:t>
      </w:r>
      <w:r w:rsidRPr="00556F8B">
        <w:rPr>
          <w:rFonts w:ascii="Arial" w:hAnsi="Arial" w:cs="Arial"/>
          <w:sz w:val="20"/>
        </w:rPr>
        <w:t>c khi đưa vào lắp đặt</w:t>
      </w:r>
      <w:r w:rsidR="00C317DB" w:rsidRPr="00556F8B">
        <w:rPr>
          <w:rFonts w:ascii="Arial" w:hAnsi="Arial" w:cs="Arial"/>
          <w:sz w:val="20"/>
        </w:rPr>
        <w:t xml:space="preserve">. </w:t>
      </w:r>
      <w:r w:rsidR="00242A1C" w:rsidRPr="00556F8B">
        <w:rPr>
          <w:rFonts w:ascii="Arial" w:hAnsi="Arial" w:cs="Arial"/>
          <w:sz w:val="20"/>
        </w:rPr>
        <w:t xml:space="preserve">Vốn </w:t>
      </w:r>
      <w:r w:rsidR="00764F56" w:rsidRPr="00556F8B">
        <w:rPr>
          <w:rFonts w:ascii="Arial" w:hAnsi="Arial" w:cs="Arial"/>
          <w:sz w:val="20"/>
        </w:rPr>
        <w:t>thi</w:t>
      </w:r>
      <w:r w:rsidRPr="00556F8B">
        <w:rPr>
          <w:rFonts w:ascii="Arial" w:hAnsi="Arial" w:cs="Arial"/>
          <w:sz w:val="20"/>
        </w:rPr>
        <w:t xml:space="preserve">ết bị gồm cả giá trị mua sắm </w:t>
      </w:r>
      <w:r w:rsidR="00764F56" w:rsidRPr="00556F8B">
        <w:rPr>
          <w:rFonts w:ascii="Arial" w:hAnsi="Arial" w:cs="Arial"/>
          <w:sz w:val="20"/>
        </w:rPr>
        <w:t>thi</w:t>
      </w:r>
      <w:r w:rsidRPr="00556F8B">
        <w:rPr>
          <w:rFonts w:ascii="Arial" w:hAnsi="Arial" w:cs="Arial"/>
          <w:sz w:val="20"/>
        </w:rPr>
        <w:t xml:space="preserve">ết bị máy móc cần lắp đặt và </w:t>
      </w:r>
      <w:r w:rsidR="00764F56" w:rsidRPr="00556F8B">
        <w:rPr>
          <w:rFonts w:ascii="Arial" w:hAnsi="Arial" w:cs="Arial"/>
          <w:sz w:val="20"/>
        </w:rPr>
        <w:t>thi</w:t>
      </w:r>
      <w:r w:rsidRPr="00556F8B">
        <w:rPr>
          <w:rFonts w:ascii="Arial" w:hAnsi="Arial" w:cs="Arial"/>
          <w:sz w:val="20"/>
        </w:rPr>
        <w:t>ết bị máy móc không cần lắp đặt.</w:t>
      </w:r>
    </w:p>
    <w:p w:rsidR="002A3FDE" w:rsidRPr="00556F8B" w:rsidRDefault="002A3FDE" w:rsidP="00B95861">
      <w:pPr>
        <w:spacing w:before="120"/>
        <w:rPr>
          <w:rFonts w:ascii="Arial" w:hAnsi="Arial" w:cs="Arial"/>
          <w:sz w:val="20"/>
        </w:rPr>
      </w:pPr>
      <w:r w:rsidRPr="00556F8B">
        <w:rPr>
          <w:rFonts w:ascii="Arial" w:hAnsi="Arial" w:cs="Arial"/>
          <w:sz w:val="20"/>
        </w:rPr>
        <w:t xml:space="preserve">+ Vốn đầu tư xây dựng cơ bản khác là phần vốn đầu tư xây dựng cơ bản không thuộc vốn xây lắp và vốn </w:t>
      </w:r>
      <w:r w:rsidR="00764F56" w:rsidRPr="00556F8B">
        <w:rPr>
          <w:rFonts w:ascii="Arial" w:hAnsi="Arial" w:cs="Arial"/>
          <w:sz w:val="20"/>
        </w:rPr>
        <w:t>thi</w:t>
      </w:r>
      <w:r w:rsidRPr="00556F8B">
        <w:rPr>
          <w:rFonts w:ascii="Arial" w:hAnsi="Arial" w:cs="Arial"/>
          <w:sz w:val="20"/>
        </w:rPr>
        <w:t xml:space="preserve">ết bị, gồm: Chi phí tư vấn, đầu tư khảo sát, </w:t>
      </w:r>
      <w:r w:rsidR="00764F56" w:rsidRPr="00556F8B">
        <w:rPr>
          <w:rFonts w:ascii="Arial" w:hAnsi="Arial" w:cs="Arial"/>
          <w:sz w:val="20"/>
        </w:rPr>
        <w:t>thi</w:t>
      </w:r>
      <w:r w:rsidRPr="00556F8B">
        <w:rPr>
          <w:rFonts w:ascii="Arial" w:hAnsi="Arial" w:cs="Arial"/>
          <w:sz w:val="20"/>
        </w:rPr>
        <w:t>ết kế, chi quản lý, chi giải phóng mặt bằ</w:t>
      </w:r>
      <w:r w:rsidR="00242A1C" w:rsidRPr="00556F8B">
        <w:rPr>
          <w:rFonts w:ascii="Arial" w:hAnsi="Arial" w:cs="Arial"/>
          <w:sz w:val="20"/>
        </w:rPr>
        <w:t>ng, ch</w:t>
      </w:r>
      <w:r w:rsidR="007169FB" w:rsidRPr="00556F8B">
        <w:rPr>
          <w:rFonts w:ascii="Arial" w:hAnsi="Arial" w:cs="Arial"/>
          <w:sz w:val="20"/>
          <w:lang w:val="en-US"/>
        </w:rPr>
        <w:t>i</w:t>
      </w:r>
      <w:r w:rsidRPr="00556F8B">
        <w:rPr>
          <w:rFonts w:ascii="Arial" w:hAnsi="Arial" w:cs="Arial"/>
          <w:sz w:val="20"/>
        </w:rPr>
        <w:t xml:space="preserve"> đào tạo lao động tiếp nhận và vận hành công trình, các </w:t>
      </w:r>
      <w:r w:rsidR="000F393B" w:rsidRPr="00556F8B">
        <w:rPr>
          <w:rFonts w:ascii="Arial" w:hAnsi="Arial" w:cs="Arial"/>
          <w:sz w:val="20"/>
        </w:rPr>
        <w:t>Khoản</w:t>
      </w:r>
      <w:r w:rsidRPr="00556F8B">
        <w:rPr>
          <w:rFonts w:ascii="Arial" w:hAnsi="Arial" w:cs="Arial"/>
          <w:sz w:val="20"/>
        </w:rPr>
        <w:t xml:space="preserve"> chi khác.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Chia theo loại hình kinh tế, vốn đầu tư chia thành 3 loại hình kinh tế:</w:t>
      </w:r>
    </w:p>
    <w:p w:rsidR="002A3FDE" w:rsidRPr="00556F8B" w:rsidRDefault="002A3FDE" w:rsidP="00B95861">
      <w:pPr>
        <w:spacing w:before="120"/>
        <w:rPr>
          <w:rFonts w:ascii="Arial" w:hAnsi="Arial" w:cs="Arial"/>
          <w:sz w:val="20"/>
        </w:rPr>
      </w:pPr>
      <w:r w:rsidRPr="00556F8B">
        <w:rPr>
          <w:rFonts w:ascii="Arial" w:hAnsi="Arial" w:cs="Arial"/>
          <w:sz w:val="20"/>
        </w:rPr>
        <w:t>+ Vốn đầu tư cho khu vực kinh tế nhà nước;</w:t>
      </w:r>
    </w:p>
    <w:p w:rsidR="002A3FDE" w:rsidRPr="00556F8B" w:rsidRDefault="00242A1C"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Vốn đầu tư cho khu vực kinh tế ngoài nhà nước;</w:t>
      </w:r>
    </w:p>
    <w:p w:rsidR="002A3FDE" w:rsidRPr="00556F8B" w:rsidRDefault="002A3FDE" w:rsidP="00B95861">
      <w:pPr>
        <w:spacing w:before="120"/>
        <w:rPr>
          <w:rFonts w:ascii="Arial" w:hAnsi="Arial" w:cs="Arial"/>
          <w:sz w:val="20"/>
        </w:rPr>
      </w:pPr>
      <w:r w:rsidRPr="00556F8B">
        <w:rPr>
          <w:rFonts w:ascii="Arial" w:hAnsi="Arial" w:cs="Arial"/>
          <w:sz w:val="20"/>
        </w:rPr>
        <w:t>+ Vốn đầu tư cho khu vực có vốn đầu tư trực tiếp nước ngoài.</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Chia theo ngành kinh tế: </w:t>
      </w:r>
      <w:r w:rsidR="00242A1C" w:rsidRPr="00556F8B">
        <w:rPr>
          <w:rFonts w:ascii="Arial" w:hAnsi="Arial" w:cs="Arial"/>
          <w:sz w:val="20"/>
        </w:rPr>
        <w:t xml:space="preserve">Vốn </w:t>
      </w:r>
      <w:r w:rsidR="002A3FDE" w:rsidRPr="00556F8B">
        <w:rPr>
          <w:rFonts w:ascii="Arial" w:hAnsi="Arial" w:cs="Arial"/>
          <w:sz w:val="20"/>
        </w:rPr>
        <w:t>đầu tư được chia theo các ngành kinh t</w:t>
      </w:r>
      <w:r w:rsidR="00242A1C" w:rsidRPr="00556F8B">
        <w:rPr>
          <w:rFonts w:ascii="Arial" w:hAnsi="Arial" w:cs="Arial"/>
          <w:sz w:val="20"/>
        </w:rPr>
        <w:t>ế</w:t>
      </w:r>
      <w:r w:rsidR="002A3FDE" w:rsidRPr="00556F8B">
        <w:rPr>
          <w:rFonts w:ascii="Arial" w:hAnsi="Arial" w:cs="Arial"/>
          <w:sz w:val="20"/>
        </w:rPr>
        <w:t xml:space="preserve"> trong hệ thống ngành kinh tế Việt Nam (VSIC).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Chia theo địa </w:t>
      </w:r>
      <w:r w:rsidR="00764F56" w:rsidRPr="00556F8B">
        <w:rPr>
          <w:rFonts w:ascii="Arial" w:hAnsi="Arial" w:cs="Arial"/>
          <w:sz w:val="20"/>
        </w:rPr>
        <w:t>bàn</w:t>
      </w:r>
      <w:r w:rsidR="002A3FDE" w:rsidRPr="00556F8B">
        <w:rPr>
          <w:rFonts w:ascii="Arial" w:hAnsi="Arial" w:cs="Arial"/>
          <w:sz w:val="20"/>
        </w:rPr>
        <w:t xml:space="preserve"> tỉnh/thành phố trực thuộc trung ương.</w:t>
      </w:r>
    </w:p>
    <w:p w:rsidR="002A3FDE" w:rsidRPr="00556F8B" w:rsidRDefault="00242A1C"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42A1C" w:rsidP="00B95861">
      <w:pPr>
        <w:spacing w:before="120"/>
        <w:rPr>
          <w:rFonts w:ascii="Arial" w:hAnsi="Arial" w:cs="Arial"/>
          <w:sz w:val="20"/>
        </w:rPr>
      </w:pPr>
      <w:r w:rsidRPr="00556F8B">
        <w:rPr>
          <w:rFonts w:ascii="Arial" w:hAnsi="Arial" w:cs="Arial"/>
          <w:sz w:val="20"/>
        </w:rPr>
        <w:t xml:space="preserve">a) </w:t>
      </w:r>
      <w:r w:rsidR="002A3FDE" w:rsidRPr="00556F8B">
        <w:rPr>
          <w:rFonts w:ascii="Arial" w:hAnsi="Arial" w:cs="Arial"/>
          <w:sz w:val="20"/>
        </w:rPr>
        <w:t xml:space="preserve">Kỳ tháng </w:t>
      </w:r>
      <w:r w:rsidR="00764F56" w:rsidRPr="00556F8B">
        <w:rPr>
          <w:rFonts w:ascii="Arial" w:hAnsi="Arial" w:cs="Arial"/>
          <w:sz w:val="20"/>
        </w:rPr>
        <w:t>phân</w:t>
      </w:r>
      <w:r w:rsidR="002A3FDE" w:rsidRPr="00556F8B">
        <w:rPr>
          <w:rFonts w:ascii="Arial" w:hAnsi="Arial" w:cs="Arial"/>
          <w:sz w:val="20"/>
        </w:rPr>
        <w:t xml:space="preserve"> tổ theo cấp </w:t>
      </w:r>
      <w:r w:rsidR="00C317DB" w:rsidRPr="00556F8B">
        <w:rPr>
          <w:rFonts w:ascii="Arial" w:hAnsi="Arial" w:cs="Arial"/>
          <w:sz w:val="20"/>
        </w:rPr>
        <w:t xml:space="preserve">quản lý </w:t>
      </w:r>
      <w:r w:rsidR="002A3FDE" w:rsidRPr="00556F8B">
        <w:rPr>
          <w:rFonts w:ascii="Arial" w:hAnsi="Arial" w:cs="Arial"/>
          <w:sz w:val="20"/>
        </w:rPr>
        <w:t>(cấp trung ương và cấp địa phương).</w:t>
      </w:r>
    </w:p>
    <w:p w:rsidR="002A3FDE" w:rsidRPr="00556F8B" w:rsidRDefault="00242A1C"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 loại hình kinh tế.</w:t>
      </w:r>
    </w:p>
    <w:p w:rsidR="002A3FDE" w:rsidRPr="00556F8B" w:rsidRDefault="00242A1C"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Nguồn vốn đầu tư;</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Khoản</w:t>
      </w:r>
      <w:r w:rsidR="002A3FDE"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đầu tư;</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42A1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242A1C"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Nguồn số </w:t>
      </w:r>
      <w:r w:rsidR="00E63998" w:rsidRPr="00556F8B">
        <w:rPr>
          <w:rFonts w:ascii="Arial" w:hAnsi="Arial" w:cs="Arial"/>
          <w:b/>
          <w:sz w:val="20"/>
        </w:rPr>
        <w:t>l</w:t>
      </w:r>
      <w:r w:rsidR="002A3FDE" w:rsidRPr="00556F8B">
        <w:rPr>
          <w:rFonts w:ascii="Arial" w:hAnsi="Arial" w:cs="Arial"/>
          <w:b/>
          <w:sz w:val="20"/>
        </w:rPr>
        <w:t>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vốn đầu tư thực hiện;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 phi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w:t>
      </w:r>
      <w:r w:rsidR="00E63998" w:rsidRPr="00556F8B">
        <w:rPr>
          <w:rFonts w:ascii="Arial" w:hAnsi="Arial" w:cs="Arial"/>
          <w:sz w:val="20"/>
        </w:rPr>
        <w:t>i</w:t>
      </w:r>
      <w:r w:rsidR="002A3FDE" w:rsidRPr="00556F8B">
        <w:rPr>
          <w:rFonts w:ascii="Arial" w:hAnsi="Arial" w:cs="Arial"/>
          <w:sz w:val="20"/>
        </w:rPr>
        <w:t>a.</w:t>
      </w:r>
    </w:p>
    <w:p w:rsidR="002A3FDE" w:rsidRPr="00556F8B" w:rsidRDefault="00E63998"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Chủ trì: Tổng </w:t>
      </w:r>
      <w:r w:rsidR="00E63998" w:rsidRPr="00556F8B">
        <w:rPr>
          <w:rFonts w:ascii="Arial" w:hAnsi="Arial" w:cs="Arial"/>
          <w:sz w:val="20"/>
        </w:rPr>
        <w:t>c</w:t>
      </w:r>
      <w:r w:rsidR="002A3FDE" w:rsidRPr="00556F8B">
        <w:rPr>
          <w:rFonts w:ascii="Arial" w:hAnsi="Arial" w:cs="Arial"/>
          <w:sz w:val="20"/>
        </w:rPr>
        <w:t>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Tài chính.</w:t>
      </w:r>
    </w:p>
    <w:p w:rsidR="00E63998" w:rsidRPr="00556F8B" w:rsidRDefault="00E63998" w:rsidP="00B95861">
      <w:pPr>
        <w:spacing w:before="120"/>
        <w:rPr>
          <w:rFonts w:ascii="Arial" w:hAnsi="Arial" w:cs="Arial"/>
          <w:sz w:val="20"/>
        </w:rPr>
      </w:pPr>
    </w:p>
    <w:p w:rsidR="002A3FDE" w:rsidRPr="00556F8B" w:rsidRDefault="00E63998" w:rsidP="00B95861">
      <w:pPr>
        <w:spacing w:before="120"/>
        <w:rPr>
          <w:rFonts w:ascii="Arial" w:hAnsi="Arial" w:cs="Arial"/>
          <w:b/>
          <w:sz w:val="20"/>
        </w:rPr>
      </w:pPr>
      <w:r w:rsidRPr="00556F8B">
        <w:rPr>
          <w:rFonts w:ascii="Arial" w:hAnsi="Arial" w:cs="Arial"/>
          <w:b/>
          <w:sz w:val="20"/>
        </w:rPr>
        <w:t>0402.</w:t>
      </w:r>
      <w:r w:rsidR="00C317DB" w:rsidRPr="00556F8B">
        <w:rPr>
          <w:rFonts w:ascii="Arial" w:hAnsi="Arial" w:cs="Arial"/>
          <w:b/>
          <w:sz w:val="20"/>
        </w:rPr>
        <w:t xml:space="preserve"> </w:t>
      </w:r>
      <w:r w:rsidR="002A3FDE" w:rsidRPr="00556F8B">
        <w:rPr>
          <w:rFonts w:ascii="Arial" w:hAnsi="Arial" w:cs="Arial"/>
          <w:b/>
          <w:sz w:val="20"/>
        </w:rPr>
        <w:t xml:space="preserve">Tỷ lệ vốn đầu tư thực hiện toàn xã </w:t>
      </w:r>
      <w:r w:rsidR="00764F56" w:rsidRPr="00556F8B">
        <w:rPr>
          <w:rFonts w:ascii="Arial" w:hAnsi="Arial" w:cs="Arial"/>
          <w:b/>
          <w:sz w:val="20"/>
        </w:rPr>
        <w:t>hộ</w:t>
      </w:r>
      <w:r w:rsidR="002A3FDE" w:rsidRPr="00556F8B">
        <w:rPr>
          <w:rFonts w:ascii="Arial" w:hAnsi="Arial" w:cs="Arial"/>
          <w:b/>
          <w:sz w:val="20"/>
        </w:rPr>
        <w:t>i so với 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tỷ lệ phần trăm giữa vốn đầu tư thực hiện toàn xã </w:t>
      </w:r>
      <w:r w:rsidR="00764F56" w:rsidRPr="00556F8B">
        <w:rPr>
          <w:rFonts w:ascii="Arial" w:hAnsi="Arial" w:cs="Arial"/>
          <w:sz w:val="20"/>
        </w:rPr>
        <w:t>hộ</w:t>
      </w:r>
      <w:r w:rsidRPr="00556F8B">
        <w:rPr>
          <w:rFonts w:ascii="Arial" w:hAnsi="Arial" w:cs="Arial"/>
          <w:sz w:val="20"/>
        </w:rPr>
        <w:t>i so với tổng sản phẩm trong nước của một thời kỳ xác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670"/>
        <w:gridCol w:w="455"/>
        <w:gridCol w:w="3909"/>
        <w:gridCol w:w="1173"/>
      </w:tblGrid>
      <w:tr w:rsidR="00440AE0" w:rsidRPr="00556F8B" w:rsidTr="00DA13C1">
        <w:trPr>
          <w:trHeight w:val="425"/>
          <w:jc w:val="center"/>
        </w:trPr>
        <w:tc>
          <w:tcPr>
            <w:tcW w:w="2670" w:type="dxa"/>
            <w:vMerge w:val="restart"/>
            <w:vAlign w:val="center"/>
          </w:tcPr>
          <w:p w:rsidR="00440AE0" w:rsidRPr="00556F8B" w:rsidRDefault="00440AE0"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Vốn đầu tư thực hiện toàn xã </w:t>
            </w:r>
            <w:r w:rsidR="00764F56" w:rsidRPr="00556F8B">
              <w:rPr>
                <w:rFonts w:ascii="Arial" w:eastAsia="Times New Roman" w:hAnsi="Arial" w:cs="Arial"/>
                <w:sz w:val="20"/>
              </w:rPr>
              <w:t>hộ</w:t>
            </w:r>
            <w:r w:rsidRPr="00556F8B">
              <w:rPr>
                <w:rFonts w:ascii="Arial" w:eastAsia="Times New Roman" w:hAnsi="Arial" w:cs="Arial"/>
                <w:sz w:val="20"/>
              </w:rPr>
              <w:t>i so với tổng sản phẩm trong nước (%)</w:t>
            </w:r>
          </w:p>
        </w:tc>
        <w:tc>
          <w:tcPr>
            <w:tcW w:w="455" w:type="dxa"/>
            <w:vMerge w:val="restart"/>
            <w:vAlign w:val="center"/>
          </w:tcPr>
          <w:p w:rsidR="00440AE0" w:rsidRPr="00556F8B" w:rsidRDefault="00440AE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909" w:type="dxa"/>
            <w:tcBorders>
              <w:bottom w:val="single" w:sz="4" w:space="0" w:color="auto"/>
            </w:tcBorders>
          </w:tcPr>
          <w:p w:rsidR="00440AE0" w:rsidRPr="00556F8B" w:rsidRDefault="00440AE0" w:rsidP="00DA13C1">
            <w:pPr>
              <w:spacing w:before="120"/>
              <w:jc w:val="center"/>
              <w:rPr>
                <w:rFonts w:ascii="Arial" w:eastAsia="Times New Roman" w:hAnsi="Arial" w:cs="Arial"/>
                <w:sz w:val="20"/>
              </w:rPr>
            </w:pPr>
            <w:r w:rsidRPr="00556F8B">
              <w:rPr>
                <w:rFonts w:ascii="Arial" w:eastAsia="Times New Roman" w:hAnsi="Arial" w:cs="Arial"/>
                <w:sz w:val="20"/>
              </w:rPr>
              <w:t xml:space="preserve">Vốn đầu tư thực hiện toàn xã </w:t>
            </w:r>
            <w:r w:rsidR="00764F56" w:rsidRPr="00556F8B">
              <w:rPr>
                <w:rFonts w:ascii="Arial" w:eastAsia="Times New Roman" w:hAnsi="Arial" w:cs="Arial"/>
                <w:sz w:val="20"/>
              </w:rPr>
              <w:t>hộ</w:t>
            </w:r>
            <w:r w:rsidRPr="00556F8B">
              <w:rPr>
                <w:rFonts w:ascii="Arial" w:eastAsia="Times New Roman" w:hAnsi="Arial" w:cs="Arial"/>
                <w:sz w:val="20"/>
              </w:rPr>
              <w:t>i trong năm tính theo giá hiện hành</w:t>
            </w:r>
          </w:p>
        </w:tc>
        <w:tc>
          <w:tcPr>
            <w:tcW w:w="1173" w:type="dxa"/>
            <w:vMerge w:val="restart"/>
            <w:vAlign w:val="center"/>
          </w:tcPr>
          <w:p w:rsidR="00440AE0" w:rsidRPr="00556F8B" w:rsidRDefault="00440AE0" w:rsidP="00DA13C1">
            <w:pPr>
              <w:spacing w:before="120"/>
              <w:rPr>
                <w:rFonts w:ascii="Arial" w:eastAsia="Times New Roman" w:hAnsi="Arial" w:cs="Arial"/>
                <w:sz w:val="20"/>
              </w:rPr>
            </w:pPr>
            <w:r w:rsidRPr="00556F8B">
              <w:rPr>
                <w:rFonts w:ascii="Arial" w:eastAsia="Times New Roman" w:hAnsi="Arial" w:cs="Arial"/>
                <w:sz w:val="20"/>
              </w:rPr>
              <w:t>x 100</w:t>
            </w:r>
          </w:p>
        </w:tc>
      </w:tr>
      <w:tr w:rsidR="00440AE0" w:rsidRPr="00556F8B" w:rsidTr="00DA13C1">
        <w:trPr>
          <w:trHeight w:val="425"/>
          <w:jc w:val="center"/>
        </w:trPr>
        <w:tc>
          <w:tcPr>
            <w:tcW w:w="2670" w:type="dxa"/>
            <w:vMerge/>
            <w:vAlign w:val="center"/>
          </w:tcPr>
          <w:p w:rsidR="00440AE0" w:rsidRPr="00556F8B" w:rsidRDefault="00440AE0" w:rsidP="00DA13C1">
            <w:pPr>
              <w:spacing w:before="120"/>
              <w:jc w:val="center"/>
              <w:rPr>
                <w:rFonts w:ascii="Arial" w:eastAsia="Times New Roman" w:hAnsi="Arial" w:cs="Arial"/>
                <w:sz w:val="20"/>
              </w:rPr>
            </w:pPr>
          </w:p>
        </w:tc>
        <w:tc>
          <w:tcPr>
            <w:tcW w:w="455" w:type="dxa"/>
            <w:vMerge/>
            <w:vAlign w:val="center"/>
          </w:tcPr>
          <w:p w:rsidR="00440AE0" w:rsidRPr="00556F8B" w:rsidRDefault="00440AE0" w:rsidP="00DA13C1">
            <w:pPr>
              <w:spacing w:before="120"/>
              <w:jc w:val="center"/>
              <w:rPr>
                <w:rFonts w:ascii="Arial" w:eastAsia="Times New Roman" w:hAnsi="Arial" w:cs="Arial"/>
                <w:sz w:val="20"/>
              </w:rPr>
            </w:pPr>
          </w:p>
        </w:tc>
        <w:tc>
          <w:tcPr>
            <w:tcW w:w="3909" w:type="dxa"/>
            <w:tcBorders>
              <w:top w:val="single" w:sz="4" w:space="0" w:color="auto"/>
            </w:tcBorders>
          </w:tcPr>
          <w:p w:rsidR="00440AE0" w:rsidRPr="00556F8B" w:rsidRDefault="00440AE0"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 cùng năm tính theo giá hiện hành</w:t>
            </w:r>
          </w:p>
        </w:tc>
        <w:tc>
          <w:tcPr>
            <w:tcW w:w="1173" w:type="dxa"/>
            <w:vMerge/>
            <w:vAlign w:val="center"/>
          </w:tcPr>
          <w:p w:rsidR="00440AE0" w:rsidRPr="00556F8B" w:rsidRDefault="00440AE0" w:rsidP="00DA13C1">
            <w:pPr>
              <w:spacing w:before="120"/>
              <w:jc w:val="center"/>
              <w:rPr>
                <w:rFonts w:ascii="Arial" w:eastAsia="Times New Roman" w:hAnsi="Arial" w:cs="Arial"/>
                <w:sz w:val="20"/>
                <w:lang w:val="en-US"/>
              </w:rPr>
            </w:pPr>
          </w:p>
        </w:tc>
      </w:tr>
    </w:tbl>
    <w:p w:rsidR="002A3FDE" w:rsidRPr="00556F8B" w:rsidRDefault="00440AE0"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440AE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637F0F"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Như nguồn số liệu của chỉ tiêu 0401;</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Như nguồn số liệu của chỉ tiêu 0501.</w:t>
      </w:r>
    </w:p>
    <w:p w:rsidR="002A3FDE" w:rsidRPr="00556F8B" w:rsidRDefault="00B224A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B224AE" w:rsidRPr="00556F8B" w:rsidRDefault="00B224AE" w:rsidP="00B95861">
      <w:pPr>
        <w:spacing w:before="120"/>
        <w:rPr>
          <w:rFonts w:ascii="Arial" w:hAnsi="Arial" w:cs="Arial"/>
          <w:sz w:val="20"/>
        </w:rPr>
      </w:pPr>
    </w:p>
    <w:p w:rsidR="002A3FDE" w:rsidRPr="00556F8B" w:rsidRDefault="00B224AE" w:rsidP="00B95861">
      <w:pPr>
        <w:spacing w:before="120"/>
        <w:rPr>
          <w:rFonts w:ascii="Arial" w:hAnsi="Arial" w:cs="Arial"/>
          <w:b/>
          <w:sz w:val="20"/>
        </w:rPr>
      </w:pPr>
      <w:r w:rsidRPr="00556F8B">
        <w:rPr>
          <w:rFonts w:ascii="Arial" w:hAnsi="Arial" w:cs="Arial"/>
          <w:b/>
          <w:sz w:val="20"/>
        </w:rPr>
        <w:t>0403.</w:t>
      </w:r>
      <w:r w:rsidR="00C317DB" w:rsidRPr="00556F8B">
        <w:rPr>
          <w:rFonts w:ascii="Arial" w:hAnsi="Arial" w:cs="Arial"/>
          <w:b/>
          <w:sz w:val="20"/>
        </w:rPr>
        <w:t xml:space="preserve"> </w:t>
      </w:r>
      <w:r w:rsidR="002A3FDE" w:rsidRPr="00556F8B">
        <w:rPr>
          <w:rFonts w:ascii="Arial" w:hAnsi="Arial" w:cs="Arial"/>
          <w:b/>
          <w:sz w:val="20"/>
        </w:rPr>
        <w:t xml:space="preserve">Hiệu quả </w:t>
      </w:r>
      <w:r w:rsidR="00C317DB" w:rsidRPr="00556F8B">
        <w:rPr>
          <w:rFonts w:ascii="Arial" w:hAnsi="Arial" w:cs="Arial"/>
          <w:b/>
          <w:sz w:val="20"/>
        </w:rPr>
        <w:t xml:space="preserve">sử dụng </w:t>
      </w:r>
      <w:r w:rsidR="002A3FDE" w:rsidRPr="00556F8B">
        <w:rPr>
          <w:rFonts w:ascii="Arial" w:hAnsi="Arial" w:cs="Arial"/>
          <w:b/>
          <w:sz w:val="20"/>
        </w:rPr>
        <w:t>vốn đầu tư (ICOR)</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Hiệu quả sử dụng vốn đầu tư (Hệ số ICOR) là chỉ tiêu kinh tế tổng hợp phản ánh cần bao nhiêu đồng vốn đầu tư thực hiện tăng</w:t>
      </w:r>
      <w:r w:rsidR="00C317DB" w:rsidRPr="00556F8B">
        <w:rPr>
          <w:rFonts w:ascii="Arial" w:hAnsi="Arial" w:cs="Arial"/>
          <w:sz w:val="20"/>
        </w:rPr>
        <w:t xml:space="preserve"> </w:t>
      </w:r>
      <w:r w:rsidRPr="00556F8B">
        <w:rPr>
          <w:rFonts w:ascii="Arial" w:hAnsi="Arial" w:cs="Arial"/>
          <w:sz w:val="20"/>
        </w:rPr>
        <w:t>thêm</w:t>
      </w:r>
      <w:r w:rsidR="00C317DB" w:rsidRPr="00556F8B">
        <w:rPr>
          <w:rFonts w:ascii="Arial" w:hAnsi="Arial" w:cs="Arial"/>
          <w:sz w:val="20"/>
        </w:rPr>
        <w:t xml:space="preserve"> </w:t>
      </w:r>
      <w:r w:rsidRPr="00556F8B">
        <w:rPr>
          <w:rFonts w:ascii="Arial" w:hAnsi="Arial" w:cs="Arial"/>
          <w:sz w:val="20"/>
        </w:rPr>
        <w:t>để</w:t>
      </w:r>
      <w:r w:rsidR="00C317DB" w:rsidRPr="00556F8B">
        <w:rPr>
          <w:rFonts w:ascii="Arial" w:hAnsi="Arial" w:cs="Arial"/>
          <w:sz w:val="20"/>
        </w:rPr>
        <w:t xml:space="preserve"> </w:t>
      </w:r>
      <w:r w:rsidRPr="00556F8B">
        <w:rPr>
          <w:rFonts w:ascii="Arial" w:hAnsi="Arial" w:cs="Arial"/>
          <w:sz w:val="20"/>
        </w:rPr>
        <w:t>tăng</w:t>
      </w:r>
      <w:r w:rsidR="00C317DB" w:rsidRPr="00556F8B">
        <w:rPr>
          <w:rFonts w:ascii="Arial" w:hAnsi="Arial" w:cs="Arial"/>
          <w:sz w:val="20"/>
        </w:rPr>
        <w:t xml:space="preserve"> </w:t>
      </w:r>
      <w:r w:rsidRPr="00556F8B">
        <w:rPr>
          <w:rFonts w:ascii="Arial" w:hAnsi="Arial" w:cs="Arial"/>
          <w:sz w:val="20"/>
        </w:rPr>
        <w:t>thêm</w:t>
      </w:r>
      <w:r w:rsidR="00C317DB" w:rsidRPr="00556F8B">
        <w:rPr>
          <w:rFonts w:ascii="Arial" w:hAnsi="Arial" w:cs="Arial"/>
          <w:sz w:val="20"/>
        </w:rPr>
        <w:t xml:space="preserve"> </w:t>
      </w:r>
      <w:r w:rsidRPr="00556F8B">
        <w:rPr>
          <w:rFonts w:ascii="Arial" w:hAnsi="Arial" w:cs="Arial"/>
          <w:sz w:val="20"/>
        </w:rPr>
        <w:t>1</w:t>
      </w:r>
      <w:r w:rsidR="00C317DB" w:rsidRPr="00556F8B">
        <w:rPr>
          <w:rFonts w:ascii="Arial" w:hAnsi="Arial" w:cs="Arial"/>
          <w:sz w:val="20"/>
        </w:rPr>
        <w:t xml:space="preserve"> </w:t>
      </w:r>
      <w:r w:rsidRPr="00556F8B">
        <w:rPr>
          <w:rFonts w:ascii="Arial" w:hAnsi="Arial" w:cs="Arial"/>
          <w:sz w:val="20"/>
        </w:rPr>
        <w:t>đồng</w:t>
      </w:r>
      <w:r w:rsidR="00C317DB" w:rsidRPr="00556F8B">
        <w:rPr>
          <w:rFonts w:ascii="Arial" w:hAnsi="Arial" w:cs="Arial"/>
          <w:sz w:val="20"/>
        </w:rPr>
        <w:t xml:space="preserve"> </w:t>
      </w:r>
      <w:r w:rsidRPr="00556F8B">
        <w:rPr>
          <w:rFonts w:ascii="Arial" w:hAnsi="Arial" w:cs="Arial"/>
          <w:sz w:val="20"/>
        </w:rPr>
        <w:t>tổng</w:t>
      </w:r>
      <w:r w:rsidR="00C317DB" w:rsidRPr="00556F8B">
        <w:rPr>
          <w:rFonts w:ascii="Arial" w:hAnsi="Arial" w:cs="Arial"/>
          <w:sz w:val="20"/>
        </w:rPr>
        <w:t xml:space="preserve"> </w:t>
      </w:r>
      <w:r w:rsidRPr="00556F8B">
        <w:rPr>
          <w:rFonts w:ascii="Arial" w:hAnsi="Arial" w:cs="Arial"/>
          <w:sz w:val="20"/>
        </w:rPr>
        <w:t>sản</w:t>
      </w:r>
      <w:r w:rsidR="00B93C93" w:rsidRPr="00556F8B">
        <w:rPr>
          <w:rFonts w:ascii="Arial" w:hAnsi="Arial" w:cs="Arial"/>
          <w:sz w:val="20"/>
        </w:rPr>
        <w:t xml:space="preserve"> </w:t>
      </w:r>
      <w:r w:rsidRPr="00556F8B">
        <w:rPr>
          <w:rFonts w:ascii="Arial" w:hAnsi="Arial" w:cs="Arial"/>
          <w:sz w:val="20"/>
        </w:rPr>
        <w:t>phẩm trong nước (GDP)</w:t>
      </w:r>
      <w:r w:rsidR="00C317DB" w:rsidRPr="00556F8B">
        <w:rPr>
          <w:rFonts w:ascii="Arial" w:hAnsi="Arial" w:cs="Arial"/>
          <w:sz w:val="20"/>
        </w:rPr>
        <w:t xml:space="preserve">. </w:t>
      </w:r>
      <w:r w:rsidRPr="00556F8B">
        <w:rPr>
          <w:rFonts w:ascii="Arial" w:hAnsi="Arial" w:cs="Arial"/>
          <w:sz w:val="20"/>
        </w:rPr>
        <w:t>Hệ số ICOR thay đổi</w:t>
      </w:r>
      <w:r w:rsidR="00C317DB" w:rsidRPr="00556F8B">
        <w:rPr>
          <w:rFonts w:ascii="Arial" w:hAnsi="Arial" w:cs="Arial"/>
          <w:sz w:val="20"/>
        </w:rPr>
        <w:t xml:space="preserve"> </w:t>
      </w:r>
      <w:r w:rsidR="00764F56" w:rsidRPr="00556F8B">
        <w:rPr>
          <w:rFonts w:ascii="Arial" w:hAnsi="Arial" w:cs="Arial"/>
          <w:sz w:val="20"/>
        </w:rPr>
        <w:t>tù</w:t>
      </w:r>
      <w:r w:rsidR="00C317DB" w:rsidRPr="00556F8B">
        <w:rPr>
          <w:rFonts w:ascii="Arial" w:hAnsi="Arial" w:cs="Arial"/>
          <w:sz w:val="20"/>
        </w:rPr>
        <w:t xml:space="preserve">y </w:t>
      </w:r>
      <w:r w:rsidRPr="00556F8B">
        <w:rPr>
          <w:rFonts w:ascii="Arial" w:hAnsi="Arial" w:cs="Arial"/>
          <w:sz w:val="20"/>
        </w:rPr>
        <w:t>theo</w:t>
      </w:r>
      <w:r w:rsidR="00C317DB" w:rsidRPr="00556F8B">
        <w:rPr>
          <w:rFonts w:ascii="Arial" w:hAnsi="Arial" w:cs="Arial"/>
          <w:sz w:val="20"/>
        </w:rPr>
        <w:t xml:space="preserve"> </w:t>
      </w:r>
      <w:r w:rsidRPr="00556F8B">
        <w:rPr>
          <w:rFonts w:ascii="Arial" w:hAnsi="Arial" w:cs="Arial"/>
          <w:sz w:val="20"/>
        </w:rPr>
        <w:t>thực</w:t>
      </w:r>
      <w:r w:rsidR="00C317DB" w:rsidRPr="00556F8B">
        <w:rPr>
          <w:rFonts w:ascii="Arial" w:hAnsi="Arial" w:cs="Arial"/>
          <w:sz w:val="20"/>
        </w:rPr>
        <w:t xml:space="preserve"> </w:t>
      </w:r>
      <w:r w:rsidRPr="00556F8B">
        <w:rPr>
          <w:rFonts w:ascii="Arial" w:hAnsi="Arial" w:cs="Arial"/>
          <w:sz w:val="20"/>
        </w:rPr>
        <w:t>trạng</w:t>
      </w:r>
      <w:r w:rsidR="00C317DB" w:rsidRPr="00556F8B">
        <w:rPr>
          <w:rFonts w:ascii="Arial" w:hAnsi="Arial" w:cs="Arial"/>
          <w:sz w:val="20"/>
        </w:rPr>
        <w:t xml:space="preserve"> </w:t>
      </w:r>
      <w:r w:rsidRPr="00556F8B">
        <w:rPr>
          <w:rFonts w:ascii="Arial" w:hAnsi="Arial" w:cs="Arial"/>
          <w:sz w:val="20"/>
        </w:rPr>
        <w:t>kinh</w:t>
      </w:r>
      <w:r w:rsidR="00C317DB" w:rsidRPr="00556F8B">
        <w:rPr>
          <w:rFonts w:ascii="Arial" w:hAnsi="Arial" w:cs="Arial"/>
          <w:sz w:val="20"/>
        </w:rPr>
        <w:t xml:space="preserve"> </w:t>
      </w:r>
      <w:r w:rsidRPr="00556F8B">
        <w:rPr>
          <w:rFonts w:ascii="Arial" w:hAnsi="Arial" w:cs="Arial"/>
          <w:sz w:val="20"/>
        </w:rPr>
        <w:t>tế</w:t>
      </w:r>
      <w:r w:rsidR="00C317DB" w:rsidRPr="00556F8B">
        <w:rPr>
          <w:rFonts w:ascii="Arial" w:hAnsi="Arial" w:cs="Arial"/>
          <w:sz w:val="20"/>
        </w:rPr>
        <w:t xml:space="preserve"> </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xã</w:t>
      </w:r>
      <w:r w:rsidR="00C317DB" w:rsidRPr="00556F8B">
        <w:rPr>
          <w:rFonts w:ascii="Arial" w:hAnsi="Arial" w:cs="Arial"/>
          <w:sz w:val="20"/>
        </w:rPr>
        <w:t xml:space="preserve"> </w:t>
      </w:r>
      <w:r w:rsidR="00764F56" w:rsidRPr="00556F8B">
        <w:rPr>
          <w:rFonts w:ascii="Arial" w:hAnsi="Arial" w:cs="Arial"/>
          <w:sz w:val="20"/>
        </w:rPr>
        <w:t>hộ</w:t>
      </w:r>
      <w:r w:rsidRPr="00556F8B">
        <w:rPr>
          <w:rFonts w:ascii="Arial" w:hAnsi="Arial" w:cs="Arial"/>
          <w:sz w:val="20"/>
        </w:rPr>
        <w:t>i</w:t>
      </w:r>
      <w:r w:rsidR="00B93C93" w:rsidRPr="00556F8B">
        <w:rPr>
          <w:rFonts w:ascii="Arial" w:hAnsi="Arial" w:cs="Arial"/>
          <w:sz w:val="20"/>
        </w:rPr>
        <w:t xml:space="preserve"> </w:t>
      </w:r>
      <w:r w:rsidRPr="00556F8B">
        <w:rPr>
          <w:rFonts w:ascii="Arial" w:hAnsi="Arial" w:cs="Arial"/>
          <w:sz w:val="20"/>
        </w:rPr>
        <w:t xml:space="preserve">trong từng thời kỳ khác nhau, phụ thuộc vào cơ cấu đầu tư và hiệu quả </w:t>
      </w:r>
      <w:r w:rsidR="00C317DB" w:rsidRPr="00556F8B">
        <w:rPr>
          <w:rFonts w:ascii="Arial" w:hAnsi="Arial" w:cs="Arial"/>
          <w:sz w:val="20"/>
        </w:rPr>
        <w:t xml:space="preserve">sử dụng </w:t>
      </w:r>
      <w:r w:rsidRPr="00556F8B">
        <w:rPr>
          <w:rFonts w:ascii="Arial" w:hAnsi="Arial" w:cs="Arial"/>
          <w:sz w:val="20"/>
        </w:rPr>
        <w:t>đồng vốn</w:t>
      </w:r>
      <w:r w:rsidR="00C317DB" w:rsidRPr="00556F8B">
        <w:rPr>
          <w:rFonts w:ascii="Arial" w:hAnsi="Arial" w:cs="Arial"/>
          <w:sz w:val="20"/>
        </w:rPr>
        <w:t xml:space="preserve">. </w:t>
      </w:r>
      <w:r w:rsidRPr="00556F8B">
        <w:rPr>
          <w:rFonts w:ascii="Arial" w:hAnsi="Arial" w:cs="Arial"/>
          <w:sz w:val="20"/>
        </w:rPr>
        <w:t xml:space="preserve">Nếu hệ số ICOR thấp, chứng tỏ đầu tư có hiệu quả cao và ngược </w:t>
      </w:r>
      <w:r w:rsidR="00764F56" w:rsidRPr="00556F8B">
        <w:rPr>
          <w:rFonts w:ascii="Arial" w:hAnsi="Arial" w:cs="Arial"/>
          <w:sz w:val="20"/>
        </w:rPr>
        <w:t>lại</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1765F9" w:rsidP="00B95861">
      <w:pPr>
        <w:widowControl/>
        <w:spacing w:before="120"/>
        <w:jc w:val="center"/>
        <w:rPr>
          <w:rFonts w:ascii="Arial" w:hAnsi="Arial" w:cs="Arial"/>
          <w:sz w:val="20"/>
        </w:rPr>
      </w:pPr>
      <w:r w:rsidRPr="00556F8B">
        <w:rPr>
          <w:rFonts w:ascii="Arial" w:hAnsi="Arial" w:cs="Arial"/>
          <w:position w:val="-30"/>
          <w:sz w:val="20"/>
        </w:rPr>
        <w:object w:dxaOrig="1640" w:dyaOrig="680">
          <v:shape id="_x0000_i1043" type="#_x0000_t75" style="width:82.2pt;height:34.2pt" o:ole="">
            <v:imagedata r:id="rId41" o:title=""/>
          </v:shape>
          <o:OLEObject Type="Embed" ProgID="Equation.3" ShapeID="_x0000_i1043" DrawAspect="Content" ObjectID="_1720855633" r:id="rId42"/>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ICOR - Hiệu quả sử dụng vốn đầu tư;</w:t>
      </w:r>
    </w:p>
    <w:p w:rsidR="002A3FDE" w:rsidRPr="00556F8B" w:rsidRDefault="00B93C93" w:rsidP="00B95861">
      <w:pPr>
        <w:spacing w:before="120"/>
        <w:rPr>
          <w:rFonts w:ascii="Arial" w:hAnsi="Arial" w:cs="Arial"/>
          <w:sz w:val="20"/>
        </w:rPr>
      </w:pPr>
      <w:r w:rsidRPr="00556F8B">
        <w:rPr>
          <w:rFonts w:ascii="Arial" w:hAnsi="Arial" w:cs="Arial"/>
          <w:sz w:val="20"/>
        </w:rPr>
        <w:t>V</w:t>
      </w:r>
      <w:r w:rsidRPr="00556F8B">
        <w:rPr>
          <w:rFonts w:ascii="Arial" w:hAnsi="Arial" w:cs="Arial"/>
          <w:sz w:val="20"/>
          <w:vertAlign w:val="subscript"/>
        </w:rPr>
        <w:t>1</w:t>
      </w:r>
      <w:r w:rsidR="002A3FDE" w:rsidRPr="00556F8B">
        <w:rPr>
          <w:rFonts w:ascii="Arial" w:hAnsi="Arial" w:cs="Arial"/>
          <w:sz w:val="20"/>
        </w:rPr>
        <w:t xml:space="preserve"> - Vốn đầu tư thực hiện của năm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G</w:t>
      </w:r>
      <w:r w:rsidR="00B93C93" w:rsidRPr="00556F8B">
        <w:rPr>
          <w:rFonts w:ascii="Arial" w:hAnsi="Arial" w:cs="Arial"/>
          <w:sz w:val="20"/>
          <w:vertAlign w:val="subscript"/>
        </w:rPr>
        <w:t>1</w:t>
      </w:r>
      <w:r w:rsidRPr="00556F8B">
        <w:rPr>
          <w:rFonts w:ascii="Arial" w:hAnsi="Arial" w:cs="Arial"/>
          <w:sz w:val="20"/>
        </w:rPr>
        <w:t xml:space="preserve"> - Tổng sản phẩm trong nước của năm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G</w:t>
      </w:r>
      <w:r w:rsidR="00B93C93" w:rsidRPr="00556F8B">
        <w:rPr>
          <w:rFonts w:ascii="Arial" w:hAnsi="Arial" w:cs="Arial"/>
          <w:sz w:val="20"/>
          <w:vertAlign w:val="subscript"/>
        </w:rPr>
        <w:t>0</w:t>
      </w:r>
      <w:r w:rsidRPr="00556F8B">
        <w:rPr>
          <w:rFonts w:ascii="Arial" w:hAnsi="Arial" w:cs="Arial"/>
          <w:sz w:val="20"/>
        </w:rPr>
        <w:t xml:space="preserve"> - Tổng sản phẩm trong nước của năm trước năm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Các chỉ tiêu về vốn đầu tư thực hiện và tổng sản phẩm trong nước để tính hệ số ICOR phải được tính theo cùng một loại giá: Giá hiện hành hoặc giá so sánh</w:t>
      </w:r>
      <w:r w:rsidR="00C317DB" w:rsidRPr="00556F8B">
        <w:rPr>
          <w:rFonts w:ascii="Arial" w:hAnsi="Arial" w:cs="Arial"/>
          <w:sz w:val="20"/>
        </w:rPr>
        <w:t xml:space="preserve">. </w:t>
      </w:r>
      <w:r w:rsidRPr="00556F8B">
        <w:rPr>
          <w:rFonts w:ascii="Arial" w:hAnsi="Arial" w:cs="Arial"/>
          <w:sz w:val="20"/>
        </w:rPr>
        <w:t>Khi tính theo giá hiện hành phải tính theo giá hiện hành của cùng</w:t>
      </w:r>
      <w:r w:rsidR="00C317DB" w:rsidRPr="00556F8B">
        <w:rPr>
          <w:rFonts w:ascii="Arial" w:hAnsi="Arial" w:cs="Arial"/>
          <w:sz w:val="20"/>
        </w:rPr>
        <w:t xml:space="preserve"> </w:t>
      </w:r>
      <w:r w:rsidRPr="00556F8B">
        <w:rPr>
          <w:rFonts w:ascii="Arial" w:hAnsi="Arial" w:cs="Arial"/>
          <w:sz w:val="20"/>
        </w:rPr>
        <w:t>một năm,</w:t>
      </w:r>
      <w:r w:rsidR="00C317DB" w:rsidRPr="00556F8B">
        <w:rPr>
          <w:rFonts w:ascii="Arial" w:hAnsi="Arial" w:cs="Arial"/>
          <w:sz w:val="20"/>
        </w:rPr>
        <w:t xml:space="preserve"> </w:t>
      </w:r>
      <w:r w:rsidRPr="00556F8B">
        <w:rPr>
          <w:rFonts w:ascii="Arial" w:hAnsi="Arial" w:cs="Arial"/>
          <w:sz w:val="20"/>
        </w:rPr>
        <w:t>cụ</w:t>
      </w:r>
      <w:r w:rsidR="00C317DB" w:rsidRPr="00556F8B">
        <w:rPr>
          <w:rFonts w:ascii="Arial" w:hAnsi="Arial" w:cs="Arial"/>
          <w:sz w:val="20"/>
        </w:rPr>
        <w:t xml:space="preserve"> </w:t>
      </w:r>
      <w:r w:rsidRPr="00556F8B">
        <w:rPr>
          <w:rFonts w:ascii="Arial" w:hAnsi="Arial" w:cs="Arial"/>
          <w:sz w:val="20"/>
        </w:rPr>
        <w:t>thể phải chuyển</w:t>
      </w:r>
      <w:r w:rsidR="00C529E1" w:rsidRPr="00556F8B">
        <w:rPr>
          <w:rFonts w:ascii="Arial" w:hAnsi="Arial" w:cs="Arial"/>
          <w:sz w:val="20"/>
        </w:rPr>
        <w:t xml:space="preserve"> </w:t>
      </w:r>
      <w:r w:rsidRPr="00556F8B">
        <w:rPr>
          <w:rFonts w:ascii="Arial" w:hAnsi="Arial" w:cs="Arial"/>
          <w:sz w:val="20"/>
        </w:rPr>
        <w:t xml:space="preserve">GDP của năm trước năm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(G</w:t>
      </w:r>
      <w:r w:rsidRPr="00556F8B">
        <w:rPr>
          <w:rFonts w:ascii="Arial" w:hAnsi="Arial" w:cs="Arial"/>
          <w:sz w:val="20"/>
          <w:vertAlign w:val="subscript"/>
        </w:rPr>
        <w:t>0</w:t>
      </w:r>
      <w:r w:rsidRPr="00556F8B">
        <w:rPr>
          <w:rFonts w:ascii="Arial" w:hAnsi="Arial" w:cs="Arial"/>
          <w:sz w:val="20"/>
        </w:rPr>
        <w:t>) về</w:t>
      </w:r>
      <w:r w:rsidR="00C317DB" w:rsidRPr="00556F8B">
        <w:rPr>
          <w:rFonts w:ascii="Arial" w:hAnsi="Arial" w:cs="Arial"/>
          <w:sz w:val="20"/>
        </w:rPr>
        <w:t xml:space="preserve"> </w:t>
      </w:r>
      <w:r w:rsidRPr="00556F8B">
        <w:rPr>
          <w:rFonts w:ascii="Arial" w:hAnsi="Arial" w:cs="Arial"/>
          <w:sz w:val="20"/>
        </w:rPr>
        <w:t>giá hiện hành</w:t>
      </w:r>
      <w:r w:rsidR="00C317DB" w:rsidRPr="00556F8B">
        <w:rPr>
          <w:rFonts w:ascii="Arial" w:hAnsi="Arial" w:cs="Arial"/>
          <w:sz w:val="20"/>
        </w:rPr>
        <w:t xml:space="preserve"> </w:t>
      </w:r>
      <w:r w:rsidRPr="00556F8B">
        <w:rPr>
          <w:rFonts w:ascii="Arial" w:hAnsi="Arial" w:cs="Arial"/>
          <w:sz w:val="20"/>
        </w:rPr>
        <w:t>của năm</w:t>
      </w:r>
      <w:r w:rsidR="00C317DB" w:rsidRPr="00556F8B">
        <w:rPr>
          <w:rFonts w:ascii="Arial" w:hAnsi="Arial" w:cs="Arial"/>
          <w:sz w:val="20"/>
        </w:rPr>
        <w:t xml:space="preserve">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(giá</w:t>
      </w:r>
      <w:r w:rsidR="00C529E1" w:rsidRPr="00556F8B">
        <w:rPr>
          <w:rFonts w:ascii="Arial" w:hAnsi="Arial" w:cs="Arial"/>
          <w:sz w:val="20"/>
        </w:rPr>
        <w:t xml:space="preserve"> </w:t>
      </w:r>
      <w:r w:rsidRPr="00556F8B">
        <w:rPr>
          <w:rFonts w:ascii="Arial" w:hAnsi="Arial" w:cs="Arial"/>
          <w:sz w:val="20"/>
        </w:rPr>
        <w:t>hiện hành dùng để tính G</w:t>
      </w:r>
      <w:r w:rsidR="00C529E1" w:rsidRPr="00556F8B">
        <w:rPr>
          <w:rFonts w:ascii="Arial" w:hAnsi="Arial" w:cs="Arial"/>
          <w:sz w:val="20"/>
          <w:vertAlign w:val="subscript"/>
        </w:rPr>
        <w:t>1</w:t>
      </w:r>
      <w:r w:rsidRPr="00556F8B">
        <w:rPr>
          <w:rFonts w:ascii="Arial" w:hAnsi="Arial" w:cs="Arial"/>
          <w:sz w:val="20"/>
        </w:rPr>
        <w:t>).</w:t>
      </w:r>
    </w:p>
    <w:p w:rsidR="002A3FDE" w:rsidRPr="00556F8B" w:rsidRDefault="00C529E1"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529E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rPr>
        <w:t>ô</w:t>
      </w:r>
      <w:r w:rsidR="002A3FDE" w:rsidRPr="00556F8B">
        <w:rPr>
          <w:rFonts w:ascii="Arial" w:hAnsi="Arial" w:cs="Arial"/>
          <w:b/>
          <w:sz w:val="20"/>
        </w:rPr>
        <w:t>ng bố:</w:t>
      </w:r>
      <w:r w:rsidR="002A3FDE" w:rsidRPr="00556F8B">
        <w:rPr>
          <w:rFonts w:ascii="Arial" w:hAnsi="Arial" w:cs="Arial"/>
          <w:sz w:val="20"/>
        </w:rPr>
        <w:t xml:space="preserve"> Năm.</w:t>
      </w:r>
    </w:p>
    <w:p w:rsidR="002A3FDE" w:rsidRPr="00556F8B" w:rsidRDefault="00C529E1"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Như nguồn số liệu của ch</w:t>
      </w:r>
      <w:r w:rsidR="00C529E1" w:rsidRPr="00556F8B">
        <w:rPr>
          <w:rFonts w:ascii="Arial" w:hAnsi="Arial" w:cs="Arial"/>
          <w:sz w:val="20"/>
        </w:rPr>
        <w:t>ỉ</w:t>
      </w:r>
      <w:r w:rsidR="002A3FDE" w:rsidRPr="00556F8B">
        <w:rPr>
          <w:rFonts w:ascii="Arial" w:hAnsi="Arial" w:cs="Arial"/>
          <w:sz w:val="20"/>
        </w:rPr>
        <w:t xml:space="preserve"> tiêu 0401;</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Như nguồn số liệu của chỉ tiêu 0501.</w:t>
      </w:r>
    </w:p>
    <w:p w:rsidR="002A3FDE" w:rsidRPr="00556F8B" w:rsidRDefault="00C529E1"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tổng hợp: </w:t>
      </w:r>
      <w:r w:rsidR="002A3FDE" w:rsidRPr="00556F8B">
        <w:rPr>
          <w:rFonts w:ascii="Arial" w:hAnsi="Arial" w:cs="Arial"/>
          <w:sz w:val="20"/>
        </w:rPr>
        <w:t>Tổng cục Thống kê.</w:t>
      </w:r>
    </w:p>
    <w:p w:rsidR="001765F9" w:rsidRPr="00556F8B" w:rsidRDefault="001765F9" w:rsidP="00B95861">
      <w:pPr>
        <w:spacing w:before="120"/>
        <w:rPr>
          <w:rFonts w:ascii="Arial" w:hAnsi="Arial" w:cs="Arial"/>
          <w:b/>
          <w:sz w:val="20"/>
          <w:lang w:val="en-US"/>
        </w:rPr>
      </w:pPr>
    </w:p>
    <w:p w:rsidR="002A3FDE" w:rsidRPr="00556F8B" w:rsidRDefault="00C529E1" w:rsidP="00B95861">
      <w:pPr>
        <w:spacing w:before="120"/>
        <w:rPr>
          <w:rFonts w:ascii="Arial" w:hAnsi="Arial" w:cs="Arial"/>
          <w:b/>
          <w:sz w:val="20"/>
        </w:rPr>
      </w:pPr>
      <w:r w:rsidRPr="00556F8B">
        <w:rPr>
          <w:rFonts w:ascii="Arial" w:hAnsi="Arial" w:cs="Arial"/>
          <w:b/>
          <w:sz w:val="20"/>
        </w:rPr>
        <w:t>0404.</w:t>
      </w:r>
      <w:r w:rsidR="00C317DB" w:rsidRPr="00556F8B">
        <w:rPr>
          <w:rFonts w:ascii="Arial" w:hAnsi="Arial" w:cs="Arial"/>
          <w:b/>
          <w:sz w:val="20"/>
        </w:rPr>
        <w:t xml:space="preserve"> </w:t>
      </w:r>
      <w:r w:rsidR="002A3FDE" w:rsidRPr="00556F8B">
        <w:rPr>
          <w:rFonts w:ascii="Arial" w:hAnsi="Arial" w:cs="Arial"/>
          <w:b/>
          <w:sz w:val="20"/>
        </w:rPr>
        <w:t>Năng lực mới tăng của nền kinh tế</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lực mới tăng của nền kinh tế là kết quả của hoạt động đầu tư tạo ra từ việc xây mới nhà </w:t>
      </w:r>
      <w:r w:rsidR="00764F56" w:rsidRPr="00556F8B">
        <w:rPr>
          <w:rFonts w:ascii="Arial" w:hAnsi="Arial" w:cs="Arial"/>
          <w:sz w:val="20"/>
        </w:rPr>
        <w:t>cửa</w:t>
      </w:r>
      <w:r w:rsidRPr="00556F8B">
        <w:rPr>
          <w:rFonts w:ascii="Arial" w:hAnsi="Arial" w:cs="Arial"/>
          <w:sz w:val="20"/>
        </w:rPr>
        <w:t>, vật kiến trúc, đầu tư tài sản cố định không qua xây dựng cơ bản và đầu tư cho sửa chữa tài sản cố định (mở rộng, k</w:t>
      </w:r>
      <w:r w:rsidR="00764F56" w:rsidRPr="00556F8B">
        <w:rPr>
          <w:rFonts w:ascii="Arial" w:hAnsi="Arial" w:cs="Arial"/>
          <w:sz w:val="20"/>
        </w:rPr>
        <w:t>hôi</w:t>
      </w:r>
      <w:r w:rsidRPr="00556F8B">
        <w:rPr>
          <w:rFonts w:ascii="Arial" w:hAnsi="Arial" w:cs="Arial"/>
          <w:sz w:val="20"/>
        </w:rPr>
        <w:t xml:space="preserve"> phục, nâng cấp năng lực sản xuất của tài sản cố định) biểu hiện dưới hình thái hiện vật là các công trình xây dựng, các phương tiện, </w:t>
      </w:r>
      <w:r w:rsidR="00764F56" w:rsidRPr="00556F8B">
        <w:rPr>
          <w:rFonts w:ascii="Arial" w:hAnsi="Arial" w:cs="Arial"/>
          <w:sz w:val="20"/>
        </w:rPr>
        <w:t>thi</w:t>
      </w:r>
      <w:r w:rsidRPr="00556F8B">
        <w:rPr>
          <w:rFonts w:ascii="Arial" w:hAnsi="Arial" w:cs="Arial"/>
          <w:sz w:val="20"/>
        </w:rPr>
        <w:t xml:space="preserve">ết bị máy móc và các loại tài sản cố định khác dùng cho sản xuất được đầu tư hoàn thành đưa vào sử dụng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lực mới tăng trong năm được tạo ra cho các ngành kinh tế, các loại hình kinh tế là rất lớn, được biểu hiện ở rất nhiều thể loại khác nhau, như: Đường sá, cầu </w:t>
      </w:r>
      <w:r w:rsidR="00764F56" w:rsidRPr="00556F8B">
        <w:rPr>
          <w:rFonts w:ascii="Arial" w:hAnsi="Arial" w:cs="Arial"/>
          <w:sz w:val="20"/>
        </w:rPr>
        <w:t>cống</w:t>
      </w:r>
      <w:r w:rsidRPr="00556F8B">
        <w:rPr>
          <w:rFonts w:ascii="Arial" w:hAnsi="Arial" w:cs="Arial"/>
          <w:sz w:val="20"/>
        </w:rPr>
        <w:t xml:space="preserve">, sân bay, bến cảng, công trình thủy lợi, nhà máy, công trình điện, bệnh viện, </w:t>
      </w:r>
      <w:r w:rsidR="00764F56" w:rsidRPr="00556F8B">
        <w:rPr>
          <w:rFonts w:ascii="Arial" w:hAnsi="Arial" w:cs="Arial"/>
          <w:sz w:val="20"/>
        </w:rPr>
        <w:t>trường</w:t>
      </w:r>
      <w:r w:rsidRPr="00556F8B">
        <w:rPr>
          <w:rFonts w:ascii="Arial" w:hAnsi="Arial" w:cs="Arial"/>
          <w:sz w:val="20"/>
        </w:rPr>
        <w:t xml:space="preserve"> học, trạm truyền hình, bảo tàng, nhà </w:t>
      </w:r>
      <w:r w:rsidR="00C317DB" w:rsidRPr="00556F8B">
        <w:rPr>
          <w:rFonts w:ascii="Arial" w:hAnsi="Arial" w:cs="Arial"/>
          <w:sz w:val="20"/>
        </w:rPr>
        <w:t xml:space="preserve">văn </w:t>
      </w:r>
      <w:r w:rsidRPr="00556F8B">
        <w:rPr>
          <w:rFonts w:ascii="Arial" w:hAnsi="Arial" w:cs="Arial"/>
          <w:sz w:val="20"/>
        </w:rPr>
        <w:t>hóa,...</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Năng lực mới tăng là khả năng sản xuất hoặc phục vụ sản xuất t</w:t>
      </w:r>
      <w:r w:rsidR="00481587" w:rsidRPr="00556F8B">
        <w:rPr>
          <w:rFonts w:ascii="Arial" w:hAnsi="Arial" w:cs="Arial"/>
          <w:sz w:val="20"/>
        </w:rPr>
        <w:t>í</w:t>
      </w:r>
      <w:r w:rsidRPr="00556F8B">
        <w:rPr>
          <w:rFonts w:ascii="Arial" w:hAnsi="Arial" w:cs="Arial"/>
          <w:sz w:val="20"/>
        </w:rPr>
        <w:t xml:space="preserve">nh theo </w:t>
      </w:r>
      <w:r w:rsidR="00764F56" w:rsidRPr="00556F8B">
        <w:rPr>
          <w:rFonts w:ascii="Arial" w:hAnsi="Arial" w:cs="Arial"/>
          <w:sz w:val="20"/>
        </w:rPr>
        <w:t>thi</w:t>
      </w:r>
      <w:r w:rsidRPr="00556F8B">
        <w:rPr>
          <w:rFonts w:ascii="Arial" w:hAnsi="Arial" w:cs="Arial"/>
          <w:sz w:val="20"/>
        </w:rPr>
        <w:t xml:space="preserve">ết kế khi </w:t>
      </w:r>
      <w:r w:rsidR="00764F56" w:rsidRPr="00556F8B">
        <w:rPr>
          <w:rFonts w:ascii="Arial" w:hAnsi="Arial" w:cs="Arial"/>
          <w:sz w:val="20"/>
        </w:rPr>
        <w:t>nghi</w:t>
      </w:r>
      <w:r w:rsidRPr="00556F8B">
        <w:rPr>
          <w:rFonts w:ascii="Arial" w:hAnsi="Arial" w:cs="Arial"/>
          <w:sz w:val="20"/>
        </w:rPr>
        <w:t xml:space="preserve">ệm thu </w:t>
      </w:r>
      <w:r w:rsidR="00764F56" w:rsidRPr="00556F8B">
        <w:rPr>
          <w:rFonts w:ascii="Arial" w:hAnsi="Arial" w:cs="Arial"/>
          <w:sz w:val="20"/>
        </w:rPr>
        <w:t>bàn</w:t>
      </w:r>
      <w:r w:rsidRPr="00556F8B">
        <w:rPr>
          <w:rFonts w:ascii="Arial" w:hAnsi="Arial" w:cs="Arial"/>
          <w:sz w:val="20"/>
        </w:rPr>
        <w:t xml:space="preserve"> giao tài sản cố định đưa vào sử dụng</w:t>
      </w:r>
      <w:r w:rsidR="00C317DB" w:rsidRPr="00556F8B">
        <w:rPr>
          <w:rFonts w:ascii="Arial" w:hAnsi="Arial" w:cs="Arial"/>
          <w:sz w:val="20"/>
        </w:rPr>
        <w:t xml:space="preserve">. </w:t>
      </w:r>
      <w:r w:rsidRPr="00556F8B">
        <w:rPr>
          <w:rFonts w:ascii="Arial" w:hAnsi="Arial" w:cs="Arial"/>
          <w:sz w:val="20"/>
        </w:rPr>
        <w:t xml:space="preserve">Đơn vị tính được tính theo đơn vị tính của năng lực </w:t>
      </w:r>
      <w:r w:rsidR="00764F56" w:rsidRPr="00556F8B">
        <w:rPr>
          <w:rFonts w:ascii="Arial" w:hAnsi="Arial" w:cs="Arial"/>
          <w:sz w:val="20"/>
        </w:rPr>
        <w:t>thi</w:t>
      </w:r>
      <w:r w:rsidRPr="00556F8B">
        <w:rPr>
          <w:rFonts w:ascii="Arial" w:hAnsi="Arial" w:cs="Arial"/>
          <w:sz w:val="20"/>
        </w:rPr>
        <w:t xml:space="preserve">ết kế khi </w:t>
      </w:r>
      <w:r w:rsidR="00764F56" w:rsidRPr="00556F8B">
        <w:rPr>
          <w:rFonts w:ascii="Arial" w:hAnsi="Arial" w:cs="Arial"/>
          <w:sz w:val="20"/>
        </w:rPr>
        <w:t>bàn</w:t>
      </w:r>
      <w:r w:rsidRPr="00556F8B">
        <w:rPr>
          <w:rFonts w:ascii="Arial" w:hAnsi="Arial" w:cs="Arial"/>
          <w:sz w:val="20"/>
        </w:rPr>
        <w:t xml:space="preserve"> giao đưa vào sử dụng.</w:t>
      </w:r>
    </w:p>
    <w:p w:rsidR="002A3FDE" w:rsidRPr="00556F8B" w:rsidRDefault="00764F56" w:rsidP="00B95861">
      <w:pPr>
        <w:spacing w:before="120"/>
        <w:rPr>
          <w:rFonts w:ascii="Arial" w:hAnsi="Arial" w:cs="Arial"/>
          <w:sz w:val="20"/>
        </w:rPr>
      </w:pPr>
      <w:r w:rsidRPr="00556F8B">
        <w:rPr>
          <w:rFonts w:ascii="Arial" w:hAnsi="Arial" w:cs="Arial"/>
          <w:sz w:val="20"/>
        </w:rPr>
        <w:t>Trường</w:t>
      </w:r>
      <w:r w:rsidR="00C317DB" w:rsidRPr="00556F8B">
        <w:rPr>
          <w:rFonts w:ascii="Arial" w:hAnsi="Arial" w:cs="Arial"/>
          <w:sz w:val="20"/>
        </w:rPr>
        <w:t xml:space="preserve"> hợp </w:t>
      </w:r>
      <w:r w:rsidR="002A3FDE" w:rsidRPr="00556F8B">
        <w:rPr>
          <w:rFonts w:ascii="Arial" w:hAnsi="Arial" w:cs="Arial"/>
          <w:sz w:val="20"/>
        </w:rPr>
        <w:t xml:space="preserve">mở rộng, đổi mới </w:t>
      </w:r>
      <w:r w:rsidRPr="00556F8B">
        <w:rPr>
          <w:rFonts w:ascii="Arial" w:hAnsi="Arial" w:cs="Arial"/>
          <w:sz w:val="20"/>
        </w:rPr>
        <w:t>thi</w:t>
      </w:r>
      <w:r w:rsidR="002A3FDE" w:rsidRPr="00556F8B">
        <w:rPr>
          <w:rFonts w:ascii="Arial" w:hAnsi="Arial" w:cs="Arial"/>
          <w:sz w:val="20"/>
        </w:rPr>
        <w:t>ết bị hoặc k</w:t>
      </w:r>
      <w:r w:rsidRPr="00556F8B">
        <w:rPr>
          <w:rFonts w:ascii="Arial" w:hAnsi="Arial" w:cs="Arial"/>
          <w:sz w:val="20"/>
        </w:rPr>
        <w:t>hôi</w:t>
      </w:r>
      <w:r w:rsidR="002A3FDE" w:rsidRPr="00556F8B">
        <w:rPr>
          <w:rFonts w:ascii="Arial" w:hAnsi="Arial" w:cs="Arial"/>
          <w:sz w:val="20"/>
        </w:rPr>
        <w:t xml:space="preserve"> phục từng phần của tài sản cố định (công trình, hạng </w:t>
      </w:r>
      <w:r w:rsidR="000F393B" w:rsidRPr="00556F8B">
        <w:rPr>
          <w:rFonts w:ascii="Arial" w:hAnsi="Arial" w:cs="Arial"/>
          <w:sz w:val="20"/>
        </w:rPr>
        <w:t>Mục</w:t>
      </w:r>
      <w:r w:rsidR="002A3FDE" w:rsidRPr="00556F8B">
        <w:rPr>
          <w:rFonts w:ascii="Arial" w:hAnsi="Arial" w:cs="Arial"/>
          <w:sz w:val="20"/>
        </w:rPr>
        <w:t xml:space="preserve"> công trình xây </w:t>
      </w:r>
      <w:r w:rsidR="00481587" w:rsidRPr="00556F8B">
        <w:rPr>
          <w:rFonts w:ascii="Arial" w:hAnsi="Arial" w:cs="Arial"/>
          <w:sz w:val="20"/>
        </w:rPr>
        <w:t>d</w:t>
      </w:r>
      <w:r w:rsidR="002A3FDE" w:rsidRPr="00556F8B">
        <w:rPr>
          <w:rFonts w:ascii="Arial" w:hAnsi="Arial" w:cs="Arial"/>
          <w:sz w:val="20"/>
        </w:rPr>
        <w:t xml:space="preserve">ựng, máy móc </w:t>
      </w:r>
      <w:r w:rsidRPr="00556F8B">
        <w:rPr>
          <w:rFonts w:ascii="Arial" w:hAnsi="Arial" w:cs="Arial"/>
          <w:sz w:val="20"/>
        </w:rPr>
        <w:t>thi</w:t>
      </w:r>
      <w:r w:rsidR="002A3FDE" w:rsidRPr="00556F8B">
        <w:rPr>
          <w:rFonts w:ascii="Arial" w:hAnsi="Arial" w:cs="Arial"/>
          <w:sz w:val="20"/>
        </w:rPr>
        <w:t xml:space="preserve">ết bị...) thì chỉ tính phần năng lực mới tăng thêm do </w:t>
      </w:r>
      <w:r w:rsidR="00C317DB" w:rsidRPr="00556F8B">
        <w:rPr>
          <w:rFonts w:ascii="Arial" w:hAnsi="Arial" w:cs="Arial"/>
          <w:sz w:val="20"/>
        </w:rPr>
        <w:t xml:space="preserve">đầu tư </w:t>
      </w:r>
      <w:r w:rsidR="002A3FDE" w:rsidRPr="00556F8B">
        <w:rPr>
          <w:rFonts w:ascii="Arial" w:hAnsi="Arial" w:cs="Arial"/>
          <w:sz w:val="20"/>
        </w:rPr>
        <w:t>mới tạo ra (không được tính ph</w:t>
      </w:r>
      <w:r w:rsidR="00481587" w:rsidRPr="00556F8B">
        <w:rPr>
          <w:rFonts w:ascii="Arial" w:hAnsi="Arial" w:cs="Arial"/>
          <w:sz w:val="20"/>
        </w:rPr>
        <w:t>ầ</w:t>
      </w:r>
      <w:r w:rsidR="002A3FDE" w:rsidRPr="00556F8B">
        <w:rPr>
          <w:rFonts w:ascii="Arial" w:hAnsi="Arial" w:cs="Arial"/>
          <w:sz w:val="20"/>
        </w:rPr>
        <w:t xml:space="preserve">n năng </w:t>
      </w:r>
      <w:r w:rsidR="00481587" w:rsidRPr="00556F8B">
        <w:rPr>
          <w:rFonts w:ascii="Arial" w:hAnsi="Arial" w:cs="Arial"/>
          <w:sz w:val="20"/>
        </w:rPr>
        <w:t>l</w:t>
      </w:r>
      <w:r w:rsidR="002A3FDE" w:rsidRPr="00556F8B">
        <w:rPr>
          <w:rFonts w:ascii="Arial" w:hAnsi="Arial" w:cs="Arial"/>
          <w:sz w:val="20"/>
        </w:rPr>
        <w:t xml:space="preserve">ực của công trình, hạng </w:t>
      </w:r>
      <w:r w:rsidR="000F393B" w:rsidRPr="00556F8B">
        <w:rPr>
          <w:rFonts w:ascii="Arial" w:hAnsi="Arial" w:cs="Arial"/>
          <w:sz w:val="20"/>
        </w:rPr>
        <w:t>Mục</w:t>
      </w:r>
      <w:r w:rsidR="002A3FDE" w:rsidRPr="00556F8B">
        <w:rPr>
          <w:rFonts w:ascii="Arial" w:hAnsi="Arial" w:cs="Arial"/>
          <w:sz w:val="20"/>
        </w:rPr>
        <w:t xml:space="preserve"> công trình cũ).</w:t>
      </w:r>
    </w:p>
    <w:p w:rsidR="002A3FDE" w:rsidRPr="00556F8B" w:rsidRDefault="00481587"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Ngành đầu tư.</w:t>
      </w:r>
    </w:p>
    <w:p w:rsidR="002A3FDE" w:rsidRPr="00556F8B" w:rsidRDefault="0048158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48158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vốn đầu tư thực hiện;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481587" w:rsidRPr="00556F8B">
        <w:rPr>
          <w:rFonts w:ascii="Arial" w:hAnsi="Arial" w:cs="Arial"/>
          <w:sz w:val="20"/>
        </w:rPr>
        <w:t xml:space="preserve"> tra cơ</w:t>
      </w:r>
      <w:r w:rsidR="002A3FDE" w:rsidRPr="00556F8B">
        <w:rPr>
          <w:rFonts w:ascii="Arial" w:hAnsi="Arial" w:cs="Arial"/>
          <w:sz w:val="20"/>
        </w:rPr>
        <w:t xml:space="preserve"> sở sản xuất kinh doanh cá thể;</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48158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481587" w:rsidRPr="00556F8B" w:rsidRDefault="00481587" w:rsidP="00B95861">
      <w:pPr>
        <w:spacing w:before="120"/>
        <w:rPr>
          <w:rFonts w:ascii="Arial" w:hAnsi="Arial" w:cs="Arial"/>
          <w:sz w:val="20"/>
        </w:rPr>
      </w:pPr>
    </w:p>
    <w:p w:rsidR="002A3FDE" w:rsidRPr="00556F8B" w:rsidRDefault="00481587" w:rsidP="00B95861">
      <w:pPr>
        <w:spacing w:before="120"/>
        <w:rPr>
          <w:rFonts w:ascii="Arial" w:hAnsi="Arial" w:cs="Arial"/>
          <w:b/>
          <w:sz w:val="20"/>
        </w:rPr>
      </w:pPr>
      <w:r w:rsidRPr="00556F8B">
        <w:rPr>
          <w:rFonts w:ascii="Arial" w:hAnsi="Arial" w:cs="Arial"/>
          <w:b/>
          <w:sz w:val="20"/>
        </w:rPr>
        <w:t>0405.</w:t>
      </w:r>
      <w:r w:rsidR="00C317DB" w:rsidRPr="00556F8B">
        <w:rPr>
          <w:rFonts w:ascii="Arial" w:hAnsi="Arial" w:cs="Arial"/>
          <w:b/>
          <w:sz w:val="20"/>
        </w:rPr>
        <w:t xml:space="preserve"> </w:t>
      </w:r>
      <w:r w:rsidR="002A3FDE" w:rsidRPr="00556F8B">
        <w:rPr>
          <w:rFonts w:ascii="Arial" w:hAnsi="Arial" w:cs="Arial"/>
          <w:b/>
          <w:sz w:val="20"/>
        </w:rPr>
        <w:t>Diện tích sàn xây dựng nhà ở hoàn thành</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sàn xây dựng nhà ở hoàn thành là tổng diện tích nhà ở được xây dựng hoàn thành </w:t>
      </w:r>
      <w:r w:rsidR="00764F56" w:rsidRPr="00556F8B">
        <w:rPr>
          <w:rFonts w:ascii="Arial" w:hAnsi="Arial" w:cs="Arial"/>
          <w:sz w:val="20"/>
        </w:rPr>
        <w:t>bàn</w:t>
      </w:r>
      <w:r w:rsidRPr="00556F8B">
        <w:rPr>
          <w:rFonts w:ascii="Arial" w:hAnsi="Arial" w:cs="Arial"/>
          <w:sz w:val="20"/>
        </w:rPr>
        <w:t xml:space="preserve"> giao trong kỳ (thường là một năm) được sử dụng cho </w:t>
      </w:r>
      <w:r w:rsidR="000F393B" w:rsidRPr="00556F8B">
        <w:rPr>
          <w:rFonts w:ascii="Arial" w:hAnsi="Arial" w:cs="Arial"/>
          <w:sz w:val="20"/>
        </w:rPr>
        <w:t>Mục</w:t>
      </w:r>
      <w:r w:rsidRPr="00556F8B">
        <w:rPr>
          <w:rFonts w:ascii="Arial" w:hAnsi="Arial" w:cs="Arial"/>
          <w:sz w:val="20"/>
        </w:rPr>
        <w:t xml:space="preserve"> đích ở và sinh hoạt của </w:t>
      </w:r>
      <w:r w:rsidR="00764F56" w:rsidRPr="00556F8B">
        <w:rPr>
          <w:rFonts w:ascii="Arial" w:hAnsi="Arial" w:cs="Arial"/>
          <w:sz w:val="20"/>
        </w:rPr>
        <w:t>hộ</w:t>
      </w:r>
      <w:r w:rsidRPr="00556F8B">
        <w:rPr>
          <w:rFonts w:ascii="Arial" w:hAnsi="Arial" w:cs="Arial"/>
          <w:sz w:val="20"/>
        </w:rPr>
        <w:t xml:space="preserve"> gia đình hoặc cá nhân.</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sàn xây dựng nhà ở hoàn thành gồm diện tích của các ngôi nhà được xây dựng mới </w:t>
      </w:r>
      <w:r w:rsidR="00481587" w:rsidRPr="00556F8B">
        <w:rPr>
          <w:rFonts w:ascii="Arial" w:hAnsi="Arial" w:cs="Arial"/>
          <w:sz w:val="20"/>
        </w:rPr>
        <w:t>tr</w:t>
      </w:r>
      <w:r w:rsidRPr="00556F8B">
        <w:rPr>
          <w:rFonts w:ascii="Arial" w:hAnsi="Arial" w:cs="Arial"/>
          <w:sz w:val="20"/>
        </w:rPr>
        <w:t>ong năm và diện tích của các phòng được xây mới do mở rộng hoặc nâng tầng các nhà ở cũ hiện có.</w:t>
      </w:r>
    </w:p>
    <w:p w:rsidR="002A3FDE" w:rsidRPr="00556F8B" w:rsidRDefault="00481587"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Nhà chung cư là nhà có t</w:t>
      </w:r>
      <w:r w:rsidRPr="00556F8B">
        <w:rPr>
          <w:rFonts w:ascii="Arial" w:hAnsi="Arial" w:cs="Arial"/>
          <w:sz w:val="20"/>
        </w:rPr>
        <w:t>ừ</w:t>
      </w:r>
      <w:r w:rsidR="002A3FDE" w:rsidRPr="00556F8B">
        <w:rPr>
          <w:rFonts w:ascii="Arial" w:hAnsi="Arial" w:cs="Arial"/>
          <w:sz w:val="20"/>
        </w:rPr>
        <w:t xml:space="preserve"> 2 tầng trở lên, có nhiều căn </w:t>
      </w:r>
      <w:r w:rsidR="00764F56" w:rsidRPr="00556F8B">
        <w:rPr>
          <w:rFonts w:ascii="Arial" w:hAnsi="Arial" w:cs="Arial"/>
          <w:sz w:val="20"/>
        </w:rPr>
        <w:t>hộ</w:t>
      </w:r>
      <w:r w:rsidR="002A3FDE" w:rsidRPr="00556F8B">
        <w:rPr>
          <w:rFonts w:ascii="Arial" w:hAnsi="Arial" w:cs="Arial"/>
          <w:sz w:val="20"/>
        </w:rPr>
        <w:t xml:space="preserve">, có lối đi, cầu </w:t>
      </w:r>
      <w:r w:rsidR="00764F56" w:rsidRPr="00556F8B">
        <w:rPr>
          <w:rFonts w:ascii="Arial" w:hAnsi="Arial" w:cs="Arial"/>
          <w:sz w:val="20"/>
        </w:rPr>
        <w:t>thang</w:t>
      </w:r>
      <w:r w:rsidR="002A3FDE" w:rsidRPr="00556F8B">
        <w:rPr>
          <w:rFonts w:ascii="Arial" w:hAnsi="Arial" w:cs="Arial"/>
          <w:sz w:val="20"/>
        </w:rPr>
        <w:t xml:space="preserve"> chung, có phần sở hữu riêng, phần sở hữu chung và hệ thống công trình hạ tầng sử dụng chung cho các </w:t>
      </w:r>
      <w:r w:rsidR="00764F56" w:rsidRPr="00556F8B">
        <w:rPr>
          <w:rFonts w:ascii="Arial" w:hAnsi="Arial" w:cs="Arial"/>
          <w:sz w:val="20"/>
        </w:rPr>
        <w:t>hộ</w:t>
      </w:r>
      <w:r w:rsidR="002A3FDE" w:rsidRPr="00556F8B">
        <w:rPr>
          <w:rFonts w:ascii="Arial" w:hAnsi="Arial" w:cs="Arial"/>
          <w:sz w:val="20"/>
        </w:rPr>
        <w:t xml:space="preserve"> gia đình, cá nhân, tổ chức, gồm nhà chung cư được xây dựng với </w:t>
      </w:r>
      <w:r w:rsidR="000F393B" w:rsidRPr="00556F8B">
        <w:rPr>
          <w:rFonts w:ascii="Arial" w:hAnsi="Arial" w:cs="Arial"/>
          <w:sz w:val="20"/>
        </w:rPr>
        <w:t>Mục</w:t>
      </w:r>
      <w:r w:rsidR="002A3FDE" w:rsidRPr="00556F8B">
        <w:rPr>
          <w:rFonts w:ascii="Arial" w:hAnsi="Arial" w:cs="Arial"/>
          <w:sz w:val="20"/>
        </w:rPr>
        <w:t xml:space="preserve"> đích để </w:t>
      </w:r>
      <w:r w:rsidRPr="00556F8B">
        <w:rPr>
          <w:rFonts w:ascii="Arial" w:hAnsi="Arial" w:cs="Arial"/>
          <w:sz w:val="20"/>
        </w:rPr>
        <w:t>ở</w:t>
      </w:r>
      <w:r w:rsidR="002A3FDE" w:rsidRPr="00556F8B">
        <w:rPr>
          <w:rFonts w:ascii="Arial" w:hAnsi="Arial" w:cs="Arial"/>
          <w:sz w:val="20"/>
        </w:rPr>
        <w:t xml:space="preserve"> và nhà chung cư được xây dựng có </w:t>
      </w:r>
      <w:r w:rsidR="000F393B" w:rsidRPr="00556F8B">
        <w:rPr>
          <w:rFonts w:ascii="Arial" w:hAnsi="Arial" w:cs="Arial"/>
          <w:sz w:val="20"/>
        </w:rPr>
        <w:t>Mục</w:t>
      </w:r>
      <w:r w:rsidR="002A3FDE" w:rsidRPr="00556F8B">
        <w:rPr>
          <w:rFonts w:ascii="Arial" w:hAnsi="Arial" w:cs="Arial"/>
          <w:sz w:val="20"/>
        </w:rPr>
        <w:t xml:space="preserve"> đích sử dụng hỗn hợp để ở và kinh doanh.</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căn </w:t>
      </w:r>
      <w:r w:rsidR="00764F56" w:rsidRPr="00556F8B">
        <w:rPr>
          <w:rFonts w:ascii="Arial" w:hAnsi="Arial" w:cs="Arial"/>
          <w:sz w:val="20"/>
        </w:rPr>
        <w:t>hộ</w:t>
      </w:r>
      <w:r w:rsidRPr="00556F8B">
        <w:rPr>
          <w:rFonts w:ascii="Arial" w:hAnsi="Arial" w:cs="Arial"/>
          <w:sz w:val="20"/>
        </w:rPr>
        <w:t xml:space="preserve"> chung cư là </w:t>
      </w:r>
      <w:r w:rsidR="00C317DB" w:rsidRPr="00556F8B">
        <w:rPr>
          <w:rFonts w:ascii="Arial" w:hAnsi="Arial" w:cs="Arial"/>
          <w:sz w:val="20"/>
        </w:rPr>
        <w:t xml:space="preserve">tổng </w:t>
      </w:r>
      <w:r w:rsidRPr="00556F8B">
        <w:rPr>
          <w:rFonts w:ascii="Arial" w:hAnsi="Arial" w:cs="Arial"/>
          <w:sz w:val="20"/>
        </w:rPr>
        <w:t xml:space="preserve">diện tích sàn xây dựng sử dụng để ở và sinh hoạt của </w:t>
      </w:r>
      <w:r w:rsidR="00764F56" w:rsidRPr="00556F8B">
        <w:rPr>
          <w:rFonts w:ascii="Arial" w:hAnsi="Arial" w:cs="Arial"/>
          <w:sz w:val="20"/>
        </w:rPr>
        <w:t>hộ</w:t>
      </w:r>
      <w:r w:rsidRPr="00556F8B">
        <w:rPr>
          <w:rFonts w:ascii="Arial" w:hAnsi="Arial" w:cs="Arial"/>
          <w:sz w:val="20"/>
        </w:rPr>
        <w:t xml:space="preserve">, không tính diện tích sử dụng chung cho các </w:t>
      </w:r>
      <w:r w:rsidR="00764F56" w:rsidRPr="00556F8B">
        <w:rPr>
          <w:rFonts w:ascii="Arial" w:hAnsi="Arial" w:cs="Arial"/>
          <w:sz w:val="20"/>
        </w:rPr>
        <w:t>hộ</w:t>
      </w:r>
      <w:r w:rsidRPr="00556F8B">
        <w:rPr>
          <w:rFonts w:ascii="Arial" w:hAnsi="Arial" w:cs="Arial"/>
          <w:sz w:val="20"/>
        </w:rPr>
        <w:t xml:space="preserve"> trong nhà chung cư như: Diện tích cầu </w:t>
      </w:r>
      <w:r w:rsidR="00764F56" w:rsidRPr="00556F8B">
        <w:rPr>
          <w:rFonts w:ascii="Arial" w:hAnsi="Arial" w:cs="Arial"/>
          <w:sz w:val="20"/>
        </w:rPr>
        <w:t>thang</w:t>
      </w:r>
      <w:r w:rsidRPr="00556F8B">
        <w:rPr>
          <w:rFonts w:ascii="Arial" w:hAnsi="Arial" w:cs="Arial"/>
          <w:sz w:val="20"/>
        </w:rPr>
        <w:t>, đường đi, hành lang chung, nhà bếp, nhà vệ sinh sử dụng chung, phòng bảo vệ, phòng văn hóa,...</w:t>
      </w:r>
    </w:p>
    <w:p w:rsidR="002A3FDE" w:rsidRPr="00556F8B" w:rsidRDefault="00481587"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Nhà ở riêng lẻ là nhà ở được xây dựng trên thửa đất ở riêng biệt thuộc quyền sử dụng </w:t>
      </w:r>
      <w:r w:rsidR="00C317DB" w:rsidRPr="00556F8B">
        <w:rPr>
          <w:rFonts w:ascii="Arial" w:hAnsi="Arial" w:cs="Arial"/>
          <w:sz w:val="20"/>
        </w:rPr>
        <w:t xml:space="preserve">hợp pháp </w:t>
      </w:r>
      <w:r w:rsidR="002A3FDE" w:rsidRPr="00556F8B">
        <w:rPr>
          <w:rFonts w:ascii="Arial" w:hAnsi="Arial" w:cs="Arial"/>
          <w:sz w:val="20"/>
        </w:rPr>
        <w:t xml:space="preserve">của tổ chức, </w:t>
      </w:r>
      <w:r w:rsidR="00764F56" w:rsidRPr="00556F8B">
        <w:rPr>
          <w:rFonts w:ascii="Arial" w:hAnsi="Arial" w:cs="Arial"/>
          <w:sz w:val="20"/>
        </w:rPr>
        <w:t>hộ</w:t>
      </w:r>
      <w:r w:rsidR="002A3FDE" w:rsidRPr="00556F8B">
        <w:rPr>
          <w:rFonts w:ascii="Arial" w:hAnsi="Arial" w:cs="Arial"/>
          <w:sz w:val="20"/>
        </w:rPr>
        <w:t xml:space="preserve"> gia đình, cá nhân, gồm nhà biệt thự, nhà ở liền kề và nhà ở độc lập.</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nhà riêng lẻ (gồm cả nhà biệt thự) là tổng diện tích sàn xây dựng sử dụng để ở và sinh hoạt của </w:t>
      </w:r>
      <w:r w:rsidR="00764F56" w:rsidRPr="00556F8B">
        <w:rPr>
          <w:rFonts w:ascii="Arial" w:hAnsi="Arial" w:cs="Arial"/>
          <w:sz w:val="20"/>
        </w:rPr>
        <w:t>hộ</w:t>
      </w:r>
      <w:r w:rsidRPr="00556F8B">
        <w:rPr>
          <w:rFonts w:ascii="Arial" w:hAnsi="Arial" w:cs="Arial"/>
          <w:sz w:val="20"/>
        </w:rPr>
        <w:t>, gồm diện tích các phòng ngủ, phòng tiếp khách, phòng đọc</w:t>
      </w:r>
      <w:r w:rsidR="00481587" w:rsidRPr="00556F8B">
        <w:rPr>
          <w:rFonts w:ascii="Arial" w:hAnsi="Arial" w:cs="Arial"/>
          <w:sz w:val="20"/>
        </w:rPr>
        <w:t xml:space="preserve"> </w:t>
      </w:r>
      <w:r w:rsidRPr="00556F8B">
        <w:rPr>
          <w:rFonts w:ascii="Arial" w:hAnsi="Arial" w:cs="Arial"/>
          <w:sz w:val="20"/>
        </w:rPr>
        <w:t>sách, giải trí..</w:t>
      </w:r>
      <w:r w:rsidR="00C317DB" w:rsidRPr="00556F8B">
        <w:rPr>
          <w:rFonts w:ascii="Arial" w:hAnsi="Arial" w:cs="Arial"/>
          <w:sz w:val="20"/>
        </w:rPr>
        <w:t xml:space="preserve">. </w:t>
      </w:r>
      <w:r w:rsidRPr="00556F8B">
        <w:rPr>
          <w:rFonts w:ascii="Arial" w:hAnsi="Arial" w:cs="Arial"/>
          <w:sz w:val="20"/>
        </w:rPr>
        <w:t xml:space="preserve">và diện tích hành lang, cầu </w:t>
      </w:r>
      <w:r w:rsidR="00764F56" w:rsidRPr="00556F8B">
        <w:rPr>
          <w:rFonts w:ascii="Arial" w:hAnsi="Arial" w:cs="Arial"/>
          <w:sz w:val="20"/>
        </w:rPr>
        <w:t>thang</w:t>
      </w:r>
      <w:r w:rsidRPr="00556F8B">
        <w:rPr>
          <w:rFonts w:ascii="Arial" w:hAnsi="Arial" w:cs="Arial"/>
          <w:sz w:val="20"/>
        </w:rPr>
        <w:t>, tiền sảnh ngôi nhà</w:t>
      </w:r>
      <w:r w:rsidR="00C317DB" w:rsidRPr="00556F8B">
        <w:rPr>
          <w:rFonts w:ascii="Arial" w:hAnsi="Arial" w:cs="Arial"/>
          <w:sz w:val="20"/>
        </w:rPr>
        <w:t xml:space="preserve">. </w:t>
      </w:r>
      <w:r w:rsidRPr="00556F8B">
        <w:rPr>
          <w:rFonts w:ascii="Arial" w:hAnsi="Arial" w:cs="Arial"/>
          <w:sz w:val="20"/>
        </w:rPr>
        <w:t xml:space="preserve">Không tính diện tích của những ngôi nhà riêng lẻ không </w:t>
      </w:r>
      <w:r w:rsidR="00481587" w:rsidRPr="00556F8B">
        <w:rPr>
          <w:rFonts w:ascii="Arial" w:hAnsi="Arial" w:cs="Arial"/>
          <w:sz w:val="20"/>
        </w:rPr>
        <w:t>d</w:t>
      </w:r>
      <w:r w:rsidRPr="00556F8B">
        <w:rPr>
          <w:rFonts w:ascii="Arial" w:hAnsi="Arial" w:cs="Arial"/>
          <w:sz w:val="20"/>
        </w:rPr>
        <w:t xml:space="preserve">ùng cho </w:t>
      </w:r>
      <w:r w:rsidR="000F393B" w:rsidRPr="00556F8B">
        <w:rPr>
          <w:rFonts w:ascii="Arial" w:hAnsi="Arial" w:cs="Arial"/>
          <w:sz w:val="20"/>
        </w:rPr>
        <w:t>Mục</w:t>
      </w:r>
      <w:r w:rsidRPr="00556F8B">
        <w:rPr>
          <w:rFonts w:ascii="Arial" w:hAnsi="Arial" w:cs="Arial"/>
          <w:sz w:val="20"/>
        </w:rPr>
        <w:t xml:space="preserve"> đích đ</w:t>
      </w:r>
      <w:r w:rsidR="00481587" w:rsidRPr="00556F8B">
        <w:rPr>
          <w:rFonts w:ascii="Arial" w:hAnsi="Arial" w:cs="Arial"/>
          <w:sz w:val="20"/>
        </w:rPr>
        <w:t>ể</w:t>
      </w:r>
      <w:r w:rsidRPr="00556F8B">
        <w:rPr>
          <w:rFonts w:ascii="Arial" w:hAnsi="Arial" w:cs="Arial"/>
          <w:sz w:val="20"/>
        </w:rPr>
        <w:t xml:space="preserve"> ở của </w:t>
      </w:r>
      <w:r w:rsidR="00764F56" w:rsidRPr="00556F8B">
        <w:rPr>
          <w:rFonts w:ascii="Arial" w:hAnsi="Arial" w:cs="Arial"/>
          <w:sz w:val="20"/>
        </w:rPr>
        <w:t>hộ</w:t>
      </w:r>
      <w:r w:rsidRPr="00556F8B">
        <w:rPr>
          <w:rFonts w:ascii="Arial" w:hAnsi="Arial" w:cs="Arial"/>
          <w:sz w:val="20"/>
        </w:rPr>
        <w:t xml:space="preserve"> như: Nhà chăn nuôi, nhà bếp, nh</w:t>
      </w:r>
      <w:r w:rsidR="00481587" w:rsidRPr="00556F8B">
        <w:rPr>
          <w:rFonts w:ascii="Arial" w:hAnsi="Arial" w:cs="Arial"/>
          <w:sz w:val="20"/>
        </w:rPr>
        <w:t>à</w:t>
      </w:r>
      <w:r w:rsidRPr="00556F8B">
        <w:rPr>
          <w:rFonts w:ascii="Arial" w:hAnsi="Arial" w:cs="Arial"/>
          <w:sz w:val="20"/>
        </w:rPr>
        <w:t xml:space="preserve"> vệ sinh, nhà kho được xây dựng riêng ngoài ngôi nhà chính để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w:t>
      </w:r>
      <w:r w:rsidR="00481587" w:rsidRPr="00556F8B">
        <w:rPr>
          <w:rFonts w:ascii="Arial" w:hAnsi="Arial" w:cs="Arial"/>
          <w:sz w:val="20"/>
        </w:rPr>
        <w:t>ớ</w:t>
      </w:r>
      <w:r w:rsidR="002A3FDE" w:rsidRPr="00556F8B">
        <w:rPr>
          <w:rFonts w:ascii="Arial" w:hAnsi="Arial" w:cs="Arial"/>
          <w:sz w:val="20"/>
        </w:rPr>
        <w:t>i nhà ở một tầng, thì ghi tổng diện tích ph</w:t>
      </w:r>
      <w:r w:rsidR="00481587" w:rsidRPr="00556F8B">
        <w:rPr>
          <w:rFonts w:ascii="Arial" w:hAnsi="Arial" w:cs="Arial"/>
          <w:sz w:val="20"/>
        </w:rPr>
        <w:t>ầ</w:t>
      </w:r>
      <w:r w:rsidR="002A3FDE" w:rsidRPr="00556F8B">
        <w:rPr>
          <w:rFonts w:ascii="Arial" w:hAnsi="Arial" w:cs="Arial"/>
          <w:sz w:val="20"/>
        </w:rPr>
        <w:t xml:space="preserve">n </w:t>
      </w:r>
      <w:r w:rsidR="00203B82" w:rsidRPr="00556F8B">
        <w:rPr>
          <w:rFonts w:ascii="Arial" w:hAnsi="Arial" w:cs="Arial"/>
          <w:sz w:val="20"/>
        </w:rPr>
        <w:t>nề</w:t>
      </w:r>
      <w:r w:rsidR="00C317DB" w:rsidRPr="00556F8B">
        <w:rPr>
          <w:rFonts w:ascii="Arial" w:hAnsi="Arial" w:cs="Arial"/>
          <w:sz w:val="20"/>
        </w:rPr>
        <w:t xml:space="preserve">n </w:t>
      </w:r>
      <w:r w:rsidR="002A3FDE" w:rsidRPr="00556F8B">
        <w:rPr>
          <w:rFonts w:ascii="Arial" w:hAnsi="Arial" w:cs="Arial"/>
          <w:sz w:val="20"/>
        </w:rPr>
        <w:t>nhà tính cả tường (ph</w:t>
      </w:r>
      <w:r w:rsidR="00481587" w:rsidRPr="00556F8B">
        <w:rPr>
          <w:rFonts w:ascii="Arial" w:hAnsi="Arial" w:cs="Arial"/>
          <w:sz w:val="20"/>
        </w:rPr>
        <w:t>ầ</w:t>
      </w:r>
      <w:r w:rsidR="002A3FDE" w:rsidRPr="00556F8B">
        <w:rPr>
          <w:rFonts w:ascii="Arial" w:hAnsi="Arial" w:cs="Arial"/>
          <w:sz w:val="20"/>
        </w:rPr>
        <w:t xml:space="preserve">n có trần, mái che) của ngôi nhà đó; </w:t>
      </w:r>
      <w:r w:rsidR="00764F56" w:rsidRPr="00556F8B">
        <w:rPr>
          <w:rFonts w:ascii="Arial" w:hAnsi="Arial" w:cs="Arial"/>
          <w:sz w:val="20"/>
        </w:rPr>
        <w:t>trường</w:t>
      </w:r>
      <w:r w:rsidR="002A3FDE" w:rsidRPr="00556F8B">
        <w:rPr>
          <w:rFonts w:ascii="Arial" w:hAnsi="Arial" w:cs="Arial"/>
          <w:sz w:val="20"/>
        </w:rPr>
        <w:t xml:space="preserve"> hợp có tường, khung cột chung thì chỉ tính 1/2 diện tích mặt bằng của tường, khung cột chung đó.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nhà nhiều tầng, thì ghi tổng </w:t>
      </w:r>
      <w:r w:rsidR="00481587" w:rsidRPr="00556F8B">
        <w:rPr>
          <w:rFonts w:ascii="Arial" w:hAnsi="Arial" w:cs="Arial"/>
          <w:sz w:val="20"/>
        </w:rPr>
        <w:t>d</w:t>
      </w:r>
      <w:r w:rsidR="002A3FDE" w:rsidRPr="00556F8B">
        <w:rPr>
          <w:rFonts w:ascii="Arial" w:hAnsi="Arial" w:cs="Arial"/>
          <w:sz w:val="20"/>
        </w:rPr>
        <w:t xml:space="preserve">iện tích (phần có trần, mái che) của các tầng; </w:t>
      </w:r>
      <w:r w:rsidR="00764F56" w:rsidRPr="00556F8B">
        <w:rPr>
          <w:rFonts w:ascii="Arial" w:hAnsi="Arial" w:cs="Arial"/>
          <w:sz w:val="20"/>
        </w:rPr>
        <w:t>trường</w:t>
      </w:r>
      <w:r w:rsidR="002A3FDE" w:rsidRPr="00556F8B">
        <w:rPr>
          <w:rFonts w:ascii="Arial" w:hAnsi="Arial" w:cs="Arial"/>
          <w:sz w:val="20"/>
        </w:rPr>
        <w:t xml:space="preserve"> hợp có tường, khung cột chung ở các tầng, thì chỉ tính 1/2 diện tích mặt bằng của tường, khung cột chung đó.</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Phần sàn và gầm sàn nhà không được bao che và không được sử dụng để ở, thì không tính diện tích</w:t>
      </w:r>
      <w:r w:rsidR="00C317DB" w:rsidRPr="00556F8B">
        <w:rPr>
          <w:rFonts w:ascii="Arial" w:hAnsi="Arial" w:cs="Arial"/>
          <w:sz w:val="20"/>
        </w:rPr>
        <w:t xml:space="preserve">. </w:t>
      </w:r>
      <w:r w:rsidR="00764F56" w:rsidRPr="00556F8B">
        <w:rPr>
          <w:rFonts w:ascii="Arial" w:hAnsi="Arial" w:cs="Arial"/>
          <w:sz w:val="20"/>
        </w:rPr>
        <w:t>Trường</w:t>
      </w:r>
      <w:r w:rsidR="002A3FDE" w:rsidRPr="00556F8B">
        <w:rPr>
          <w:rFonts w:ascii="Arial" w:hAnsi="Arial" w:cs="Arial"/>
          <w:sz w:val="20"/>
        </w:rPr>
        <w:t xml:space="preserve"> hợp phần gầm sàn nhà cao từ 2,1 m trở lên, có bao che và được sử dụng để ở, thì được tính diện tích.</w:t>
      </w:r>
    </w:p>
    <w:p w:rsidR="002A3FDE" w:rsidRPr="00556F8B" w:rsidRDefault="00307757" w:rsidP="00B95861">
      <w:pPr>
        <w:widowControl/>
        <w:spacing w:before="120"/>
        <w:jc w:val="center"/>
        <w:rPr>
          <w:rFonts w:ascii="Arial" w:hAnsi="Arial" w:cs="Arial"/>
          <w:sz w:val="20"/>
        </w:rPr>
      </w:pPr>
      <w:r w:rsidRPr="00556F8B">
        <w:rPr>
          <w:rFonts w:ascii="Arial" w:hAnsi="Arial" w:cs="Arial"/>
          <w:noProof/>
          <w:sz w:val="20"/>
        </w:rPr>
        <w:drawing>
          <wp:inline distT="0" distB="0" distL="0" distR="0">
            <wp:extent cx="5143500" cy="3657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43500" cy="3657600"/>
                    </a:xfrm>
                    <a:prstGeom prst="rect">
                      <a:avLst/>
                    </a:prstGeom>
                    <a:noFill/>
                    <a:ln>
                      <a:noFill/>
                    </a:ln>
                  </pic:spPr>
                </pic:pic>
              </a:graphicData>
            </a:graphic>
          </wp:inline>
        </w:drawing>
      </w:r>
    </w:p>
    <w:p w:rsidR="002A3FDE" w:rsidRPr="00556F8B" w:rsidRDefault="002A3FDE" w:rsidP="00B95861">
      <w:pPr>
        <w:spacing w:before="120"/>
        <w:rPr>
          <w:rFonts w:ascii="Arial" w:hAnsi="Arial" w:cs="Arial"/>
          <w:b/>
          <w:sz w:val="20"/>
        </w:rPr>
      </w:pPr>
      <w:r w:rsidRPr="00556F8B">
        <w:rPr>
          <w:rFonts w:ascii="Arial" w:hAnsi="Arial" w:cs="Arial"/>
          <w:b/>
          <w:sz w:val="20"/>
        </w:rPr>
        <w:t>Quy ước: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w:t>
      </w:r>
      <w:r w:rsidR="00237ED0" w:rsidRPr="00556F8B">
        <w:rPr>
          <w:rFonts w:ascii="Arial" w:hAnsi="Arial" w:cs="Arial"/>
          <w:sz w:val="20"/>
        </w:rPr>
        <w:t>ế</w:t>
      </w:r>
      <w:r w:rsidR="002A3FDE" w:rsidRPr="00556F8B">
        <w:rPr>
          <w:rFonts w:ascii="Arial" w:hAnsi="Arial" w:cs="Arial"/>
          <w:sz w:val="20"/>
        </w:rPr>
        <w:t xml:space="preserve">u khu bếp và khu vệ sinh được xây dựng liền kề với ngôi nhà mà </w:t>
      </w:r>
      <w:r w:rsidR="00764F56" w:rsidRPr="00556F8B">
        <w:rPr>
          <w:rFonts w:ascii="Arial" w:hAnsi="Arial" w:cs="Arial"/>
          <w:sz w:val="20"/>
        </w:rPr>
        <w:t>hộ</w:t>
      </w:r>
      <w:r w:rsidR="002A3FDE" w:rsidRPr="00556F8B">
        <w:rPr>
          <w:rFonts w:ascii="Arial" w:hAnsi="Arial" w:cs="Arial"/>
          <w:sz w:val="20"/>
        </w:rPr>
        <w:t xml:space="preserve"> đang ở (chung hoặc l</w:t>
      </w:r>
      <w:r w:rsidR="00C317DB" w:rsidRPr="00556F8B">
        <w:rPr>
          <w:rFonts w:ascii="Arial" w:hAnsi="Arial" w:cs="Arial"/>
          <w:sz w:val="20"/>
        </w:rPr>
        <w:t xml:space="preserve">iên </w:t>
      </w:r>
      <w:r w:rsidR="002A3FDE" w:rsidRPr="00556F8B">
        <w:rPr>
          <w:rFonts w:ascii="Arial" w:hAnsi="Arial" w:cs="Arial"/>
          <w:sz w:val="20"/>
        </w:rPr>
        <w:t>tường), thì tính diện tích của khu bếp và khu vệ sinh đ</w:t>
      </w:r>
      <w:r w:rsidR="00237ED0" w:rsidRPr="00556F8B">
        <w:rPr>
          <w:rFonts w:ascii="Arial" w:hAnsi="Arial" w:cs="Arial"/>
          <w:sz w:val="20"/>
        </w:rPr>
        <w:t>ó</w:t>
      </w:r>
      <w:r w:rsidR="002A3FDE" w:rsidRPr="00556F8B">
        <w:rPr>
          <w:rFonts w:ascii="Arial" w:hAnsi="Arial" w:cs="Arial"/>
          <w:sz w:val="20"/>
        </w:rPr>
        <w:t xml:space="preserve"> vào tổng diện tích của ngôi nhà của </w:t>
      </w:r>
      <w:r w:rsidR="00764F56" w:rsidRPr="00556F8B">
        <w:rPr>
          <w:rFonts w:ascii="Arial" w:hAnsi="Arial" w:cs="Arial"/>
          <w:sz w:val="20"/>
        </w:rPr>
        <w:t>hộ</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Nếu khu bếp và khu vệ sinh được xây dựng hoàn toàn tách rời (độc lập) với ngôi nhà mà </w:t>
      </w:r>
      <w:r w:rsidR="00764F56" w:rsidRPr="00556F8B">
        <w:rPr>
          <w:rFonts w:ascii="Arial" w:hAnsi="Arial" w:cs="Arial"/>
          <w:sz w:val="20"/>
        </w:rPr>
        <w:t>hộ</w:t>
      </w:r>
      <w:r w:rsidR="002A3FDE" w:rsidRPr="00556F8B">
        <w:rPr>
          <w:rFonts w:ascii="Arial" w:hAnsi="Arial" w:cs="Arial"/>
          <w:sz w:val="20"/>
        </w:rPr>
        <w:t xml:space="preserve"> đang ở dù trong cùng một khuôn v</w:t>
      </w:r>
      <w:r w:rsidR="00C317DB" w:rsidRPr="00556F8B">
        <w:rPr>
          <w:rFonts w:ascii="Arial" w:hAnsi="Arial" w:cs="Arial"/>
          <w:sz w:val="20"/>
        </w:rPr>
        <w:t xml:space="preserve">iên </w:t>
      </w:r>
      <w:r w:rsidR="002A3FDE" w:rsidRPr="00556F8B">
        <w:rPr>
          <w:rFonts w:ascii="Arial" w:hAnsi="Arial" w:cs="Arial"/>
          <w:sz w:val="20"/>
        </w:rPr>
        <w:t>đất th</w:t>
      </w:r>
      <w:r w:rsidR="00237ED0" w:rsidRPr="00556F8B">
        <w:rPr>
          <w:rFonts w:ascii="Arial" w:hAnsi="Arial" w:cs="Arial"/>
          <w:sz w:val="20"/>
        </w:rPr>
        <w:t>ì</w:t>
      </w:r>
      <w:r w:rsidR="002A3FDE" w:rsidRPr="00556F8B">
        <w:rPr>
          <w:rFonts w:ascii="Arial" w:hAnsi="Arial" w:cs="Arial"/>
          <w:sz w:val="20"/>
        </w:rPr>
        <w:t xml:space="preserve"> không tính diện tích của khu bếp và khu vệ sinh vào tổng diện tích của ngôi nhà của </w:t>
      </w:r>
      <w:r w:rsidR="00764F56" w:rsidRPr="00556F8B">
        <w:rPr>
          <w:rFonts w:ascii="Arial" w:hAnsi="Arial" w:cs="Arial"/>
          <w:sz w:val="20"/>
        </w:rPr>
        <w:t>hộ</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ngôi nhà/căn </w:t>
      </w:r>
      <w:r w:rsidR="00764F56" w:rsidRPr="00556F8B">
        <w:rPr>
          <w:rFonts w:ascii="Arial" w:hAnsi="Arial" w:cs="Arial"/>
          <w:sz w:val="20"/>
        </w:rPr>
        <w:t>hộ</w:t>
      </w:r>
      <w:r w:rsidR="002A3FDE" w:rsidRPr="00556F8B">
        <w:rPr>
          <w:rFonts w:ascii="Arial" w:hAnsi="Arial" w:cs="Arial"/>
          <w:sz w:val="20"/>
        </w:rPr>
        <w:t xml:space="preserve"> có khu bếp và khu vệ sinh khép kín như hình vẽ trên thì diện tích của ngôi nhà/căn </w:t>
      </w:r>
      <w:r w:rsidR="00764F56" w:rsidRPr="00556F8B">
        <w:rPr>
          <w:rFonts w:ascii="Arial" w:hAnsi="Arial" w:cs="Arial"/>
          <w:sz w:val="20"/>
        </w:rPr>
        <w:t>hộ</w:t>
      </w:r>
      <w:r w:rsidR="002A3FDE" w:rsidRPr="00556F8B">
        <w:rPr>
          <w:rFonts w:ascii="Arial" w:hAnsi="Arial" w:cs="Arial"/>
          <w:sz w:val="20"/>
        </w:rPr>
        <w:t xml:space="preserve"> được tính theo phạm vi trong đường nét </w:t>
      </w:r>
      <w:r w:rsidR="00764F56" w:rsidRPr="00556F8B">
        <w:rPr>
          <w:rFonts w:ascii="Arial" w:hAnsi="Arial" w:cs="Arial"/>
          <w:sz w:val="20"/>
        </w:rPr>
        <w:t>đứt</w:t>
      </w:r>
      <w:r w:rsidR="002A3FDE" w:rsidRPr="00556F8B">
        <w:rPr>
          <w:rFonts w:ascii="Arial" w:hAnsi="Arial" w:cs="Arial"/>
          <w:sz w:val="20"/>
        </w:rPr>
        <w:t>.</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764F56" w:rsidRPr="00556F8B">
        <w:rPr>
          <w:rFonts w:ascii="Arial" w:hAnsi="Arial" w:cs="Arial"/>
          <w:sz w:val="20"/>
        </w:rPr>
        <w:t>Trường</w:t>
      </w:r>
      <w:r w:rsidR="002A3FDE" w:rsidRPr="00556F8B">
        <w:rPr>
          <w:rFonts w:ascii="Arial" w:hAnsi="Arial" w:cs="Arial"/>
          <w:sz w:val="20"/>
        </w:rPr>
        <w:t xml:space="preserve"> hợp ngôi nhà/căn </w:t>
      </w:r>
      <w:r w:rsidR="00764F56" w:rsidRPr="00556F8B">
        <w:rPr>
          <w:rFonts w:ascii="Arial" w:hAnsi="Arial" w:cs="Arial"/>
          <w:sz w:val="20"/>
        </w:rPr>
        <w:t>hộ</w:t>
      </w:r>
      <w:r w:rsidR="002A3FDE" w:rsidRPr="00556F8B">
        <w:rPr>
          <w:rFonts w:ascii="Arial" w:hAnsi="Arial" w:cs="Arial"/>
          <w:sz w:val="20"/>
        </w:rPr>
        <w:t xml:space="preserve"> có gác x</w:t>
      </w:r>
      <w:r w:rsidR="0000400F" w:rsidRPr="00556F8B">
        <w:rPr>
          <w:rFonts w:ascii="Arial" w:hAnsi="Arial" w:cs="Arial"/>
          <w:sz w:val="20"/>
        </w:rPr>
        <w:t>ế</w:t>
      </w:r>
      <w:r w:rsidR="002A3FDE" w:rsidRPr="00556F8B">
        <w:rPr>
          <w:rFonts w:ascii="Arial" w:hAnsi="Arial" w:cs="Arial"/>
          <w:sz w:val="20"/>
        </w:rPr>
        <w:t>p bảo đảm chiều cao từ gác x</w:t>
      </w:r>
      <w:r w:rsidR="0000400F" w:rsidRPr="00556F8B">
        <w:rPr>
          <w:rFonts w:ascii="Arial" w:hAnsi="Arial" w:cs="Arial"/>
          <w:sz w:val="20"/>
        </w:rPr>
        <w:t>ế</w:t>
      </w:r>
      <w:r w:rsidR="002A3FDE" w:rsidRPr="00556F8B">
        <w:rPr>
          <w:rFonts w:ascii="Arial" w:hAnsi="Arial" w:cs="Arial"/>
          <w:sz w:val="20"/>
        </w:rPr>
        <w:t xml:space="preserve">p đến trần từ 2,1 m trở </w:t>
      </w:r>
      <w:r w:rsidR="00C317DB" w:rsidRPr="00556F8B">
        <w:rPr>
          <w:rFonts w:ascii="Arial" w:hAnsi="Arial" w:cs="Arial"/>
          <w:sz w:val="20"/>
        </w:rPr>
        <w:t xml:space="preserve">lên </w:t>
      </w:r>
      <w:r w:rsidR="002A3FDE" w:rsidRPr="00556F8B">
        <w:rPr>
          <w:rFonts w:ascii="Arial" w:hAnsi="Arial" w:cs="Arial"/>
          <w:sz w:val="20"/>
        </w:rPr>
        <w:t xml:space="preserve">và diện tích tối </w:t>
      </w:r>
      <w:r w:rsidR="00764F56" w:rsidRPr="00556F8B">
        <w:rPr>
          <w:rFonts w:ascii="Arial" w:hAnsi="Arial" w:cs="Arial"/>
          <w:sz w:val="20"/>
        </w:rPr>
        <w:t>thi</w:t>
      </w:r>
      <w:r w:rsidR="002A3FDE" w:rsidRPr="00556F8B">
        <w:rPr>
          <w:rFonts w:ascii="Arial" w:hAnsi="Arial" w:cs="Arial"/>
          <w:sz w:val="20"/>
        </w:rPr>
        <w:t>ểu 4 m</w:t>
      </w:r>
      <w:r w:rsidR="002A3FDE" w:rsidRPr="00556F8B">
        <w:rPr>
          <w:rFonts w:ascii="Arial" w:hAnsi="Arial" w:cs="Arial"/>
          <w:sz w:val="20"/>
          <w:vertAlign w:val="superscript"/>
        </w:rPr>
        <w:t>2</w:t>
      </w:r>
      <w:r w:rsidR="002A3FDE" w:rsidRPr="00556F8B">
        <w:rPr>
          <w:rFonts w:ascii="Arial" w:hAnsi="Arial" w:cs="Arial"/>
          <w:sz w:val="20"/>
        </w:rPr>
        <w:t xml:space="preserve"> thì phần gác x</w:t>
      </w:r>
      <w:r w:rsidR="00F669CE" w:rsidRPr="00556F8B">
        <w:rPr>
          <w:rFonts w:ascii="Arial" w:hAnsi="Arial" w:cs="Arial"/>
          <w:sz w:val="20"/>
          <w:lang w:val="en-US"/>
        </w:rPr>
        <w:t>é</w:t>
      </w:r>
      <w:r w:rsidR="002A3FDE" w:rsidRPr="00556F8B">
        <w:rPr>
          <w:rFonts w:ascii="Arial" w:hAnsi="Arial" w:cs="Arial"/>
          <w:sz w:val="20"/>
        </w:rPr>
        <w:t>p này được tính vào tổng diện tích ở của ngôi nhà/c</w:t>
      </w:r>
      <w:r w:rsidR="0000400F" w:rsidRPr="00556F8B">
        <w:rPr>
          <w:rFonts w:ascii="Arial" w:hAnsi="Arial" w:cs="Arial"/>
          <w:sz w:val="20"/>
        </w:rPr>
        <w:t>ă</w:t>
      </w:r>
      <w:r w:rsidR="002A3FDE" w:rsidRPr="00556F8B">
        <w:rPr>
          <w:rFonts w:ascii="Arial" w:hAnsi="Arial" w:cs="Arial"/>
          <w:sz w:val="20"/>
        </w:rPr>
        <w:t xml:space="preserve">n </w:t>
      </w:r>
      <w:r w:rsidR="00764F56" w:rsidRPr="00556F8B">
        <w:rPr>
          <w:rFonts w:ascii="Arial" w:hAnsi="Arial" w:cs="Arial"/>
          <w:sz w:val="20"/>
        </w:rPr>
        <w:t>hộ</w:t>
      </w:r>
      <w:r w:rsidR="002A3FDE" w:rsidRPr="00556F8B">
        <w:rPr>
          <w:rFonts w:ascii="Arial" w:hAnsi="Arial" w:cs="Arial"/>
          <w:sz w:val="20"/>
        </w:rPr>
        <w:t>.</w:t>
      </w:r>
    </w:p>
    <w:p w:rsidR="002A3FDE" w:rsidRPr="00556F8B" w:rsidRDefault="0000400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nhà (nhà chung cư, nhà riêng lẻ);</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0400F" w:rsidRPr="00556F8B">
        <w:rPr>
          <w:rFonts w:ascii="Arial" w:hAnsi="Arial" w:cs="Arial"/>
          <w:sz w:val="20"/>
        </w:rPr>
        <w:t>Tỉ</w:t>
      </w:r>
      <w:r w:rsidR="002A3FDE" w:rsidRPr="00556F8B">
        <w:rPr>
          <w:rFonts w:ascii="Arial" w:hAnsi="Arial" w:cs="Arial"/>
          <w:sz w:val="20"/>
        </w:rPr>
        <w:t>nh/thành phố</w:t>
      </w:r>
      <w:r w:rsidR="0000400F" w:rsidRPr="00556F8B">
        <w:rPr>
          <w:rFonts w:ascii="Arial" w:hAnsi="Arial" w:cs="Arial"/>
          <w:sz w:val="20"/>
        </w:rPr>
        <w:t xml:space="preserve"> </w:t>
      </w:r>
      <w:r w:rsidR="002A3FDE" w:rsidRPr="00556F8B">
        <w:rPr>
          <w:rFonts w:ascii="Arial" w:hAnsi="Arial" w:cs="Arial"/>
          <w:sz w:val="20"/>
        </w:rPr>
        <w:t>trực thuộc trung ương.</w:t>
      </w:r>
    </w:p>
    <w:p w:rsidR="002A3FDE" w:rsidRPr="00556F8B" w:rsidRDefault="0000400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00400F"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xây dựng;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00400F"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Xây dựng.</w:t>
      </w:r>
    </w:p>
    <w:p w:rsidR="0000400F" w:rsidRPr="00556F8B" w:rsidRDefault="0000400F" w:rsidP="00B95861">
      <w:pPr>
        <w:spacing w:before="120"/>
        <w:rPr>
          <w:rFonts w:ascii="Arial" w:hAnsi="Arial" w:cs="Arial"/>
          <w:sz w:val="20"/>
        </w:rPr>
      </w:pPr>
    </w:p>
    <w:p w:rsidR="002A3FDE" w:rsidRPr="00556F8B" w:rsidRDefault="0000400F" w:rsidP="00B95861">
      <w:pPr>
        <w:spacing w:before="120"/>
        <w:rPr>
          <w:rFonts w:ascii="Arial" w:hAnsi="Arial" w:cs="Arial"/>
          <w:b/>
          <w:sz w:val="20"/>
        </w:rPr>
      </w:pPr>
      <w:r w:rsidRPr="00556F8B">
        <w:rPr>
          <w:rFonts w:ascii="Arial" w:hAnsi="Arial" w:cs="Arial"/>
          <w:b/>
          <w:sz w:val="20"/>
        </w:rPr>
        <w:t>0406.</w:t>
      </w:r>
      <w:r w:rsidR="00C317DB" w:rsidRPr="00556F8B">
        <w:rPr>
          <w:rFonts w:ascii="Arial" w:hAnsi="Arial" w:cs="Arial"/>
          <w:b/>
          <w:sz w:val="20"/>
        </w:rPr>
        <w:t xml:space="preserve"> </w:t>
      </w:r>
      <w:r w:rsidR="002A3FDE" w:rsidRPr="00556F8B">
        <w:rPr>
          <w:rFonts w:ascii="Arial" w:hAnsi="Arial" w:cs="Arial"/>
          <w:b/>
          <w:sz w:val="20"/>
        </w:rPr>
        <w:t>Số lượng nhà ở, tổng diện tích nhà ở hiện có và sử dụng</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lượng nhà ở hiện có và sử dụng là tổng số căn </w:t>
      </w:r>
      <w:r w:rsidR="00764F56" w:rsidRPr="00556F8B">
        <w:rPr>
          <w:rFonts w:ascii="Arial" w:hAnsi="Arial" w:cs="Arial"/>
          <w:sz w:val="20"/>
        </w:rPr>
        <w:t>hộ</w:t>
      </w:r>
      <w:r w:rsidRPr="00556F8B">
        <w:rPr>
          <w:rFonts w:ascii="Arial" w:hAnsi="Arial" w:cs="Arial"/>
          <w:sz w:val="20"/>
        </w:rPr>
        <w:t xml:space="preserve"> trong các nhà chung cư và những ngôi nhà ở riêng lẻ thực t</w:t>
      </w:r>
      <w:r w:rsidR="0064283C" w:rsidRPr="00556F8B">
        <w:rPr>
          <w:rFonts w:ascii="Arial" w:hAnsi="Arial" w:cs="Arial"/>
          <w:sz w:val="20"/>
        </w:rPr>
        <w:t>ế</w:t>
      </w:r>
      <w:r w:rsidRPr="00556F8B">
        <w:rPr>
          <w:rFonts w:ascii="Arial" w:hAnsi="Arial" w:cs="Arial"/>
          <w:sz w:val="20"/>
        </w:rPr>
        <w:t xml:space="preserve"> đang tồn tại trên địa </w:t>
      </w:r>
      <w:r w:rsidR="00764F56" w:rsidRPr="00556F8B">
        <w:rPr>
          <w:rFonts w:ascii="Arial" w:hAnsi="Arial" w:cs="Arial"/>
          <w:sz w:val="20"/>
        </w:rPr>
        <w:t>bàn</w:t>
      </w:r>
      <w:r w:rsidRPr="00556F8B">
        <w:rPr>
          <w:rFonts w:ascii="Arial" w:hAnsi="Arial" w:cs="Arial"/>
          <w:sz w:val="20"/>
        </w:rPr>
        <w:t xml:space="preserve">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nhà ở hiện có và sử dụng là diện tích sàn xây dựng của nhà ở được sử dụng cho </w:t>
      </w:r>
      <w:r w:rsidR="000F393B" w:rsidRPr="00556F8B">
        <w:rPr>
          <w:rFonts w:ascii="Arial" w:hAnsi="Arial" w:cs="Arial"/>
          <w:sz w:val="20"/>
        </w:rPr>
        <w:t>Mục</w:t>
      </w:r>
      <w:r w:rsidRPr="00556F8B">
        <w:rPr>
          <w:rFonts w:ascii="Arial" w:hAnsi="Arial" w:cs="Arial"/>
          <w:sz w:val="20"/>
        </w:rPr>
        <w:t xml:space="preserve"> đích ở và sinh hoạt của </w:t>
      </w:r>
      <w:r w:rsidR="00764F56" w:rsidRPr="00556F8B">
        <w:rPr>
          <w:rFonts w:ascii="Arial" w:hAnsi="Arial" w:cs="Arial"/>
          <w:sz w:val="20"/>
        </w:rPr>
        <w:t>hộ</w:t>
      </w:r>
      <w:r w:rsidRPr="00556F8B">
        <w:rPr>
          <w:rFonts w:ascii="Arial" w:hAnsi="Arial" w:cs="Arial"/>
          <w:sz w:val="20"/>
        </w:rPr>
        <w:t xml:space="preserve"> gia đình hoặc cá nhân dân cư, hiện đang được sử dụng tính đến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pháp tính số lượng nhà ở hiện có và sử dụng:</w:t>
      </w:r>
    </w:p>
    <w:p w:rsidR="002A3FDE" w:rsidRPr="00556F8B" w:rsidRDefault="002A3FDE" w:rsidP="00B95861">
      <w:pPr>
        <w:spacing w:before="120"/>
        <w:rPr>
          <w:rFonts w:ascii="Arial" w:hAnsi="Arial" w:cs="Arial"/>
          <w:sz w:val="20"/>
        </w:rPr>
      </w:pPr>
      <w:r w:rsidRPr="00556F8B">
        <w:rPr>
          <w:rFonts w:ascii="Arial" w:hAnsi="Arial" w:cs="Arial"/>
          <w:sz w:val="20"/>
        </w:rPr>
        <w:t xml:space="preserve">+ Nguyên tắc tính số lượng nhà ở hiện có và sử dụng căn cứ vào </w:t>
      </w:r>
      <w:r w:rsidR="000F393B" w:rsidRPr="00556F8B">
        <w:rPr>
          <w:rFonts w:ascii="Arial" w:hAnsi="Arial" w:cs="Arial"/>
          <w:sz w:val="20"/>
        </w:rPr>
        <w:t>Mục</w:t>
      </w:r>
      <w:r w:rsidRPr="00556F8B">
        <w:rPr>
          <w:rFonts w:ascii="Arial" w:hAnsi="Arial" w:cs="Arial"/>
          <w:sz w:val="20"/>
        </w:rPr>
        <w:t xml:space="preserve"> đích sử dụng của ngôi nhà là dùng cho </w:t>
      </w:r>
      <w:r w:rsidR="000F393B" w:rsidRPr="00556F8B">
        <w:rPr>
          <w:rFonts w:ascii="Arial" w:hAnsi="Arial" w:cs="Arial"/>
          <w:sz w:val="20"/>
        </w:rPr>
        <w:t>Mục</w:t>
      </w:r>
      <w:r w:rsidRPr="00556F8B">
        <w:rPr>
          <w:rFonts w:ascii="Arial" w:hAnsi="Arial" w:cs="Arial"/>
          <w:sz w:val="20"/>
        </w:rPr>
        <w:t xml:space="preserve"> đích để ở của </w:t>
      </w:r>
      <w:r w:rsidR="00764F56" w:rsidRPr="00556F8B">
        <w:rPr>
          <w:rFonts w:ascii="Arial" w:hAnsi="Arial" w:cs="Arial"/>
          <w:sz w:val="20"/>
        </w:rPr>
        <w:t>hộ</w:t>
      </w:r>
      <w:r w:rsidRPr="00556F8B">
        <w:rPr>
          <w:rFonts w:ascii="Arial" w:hAnsi="Arial" w:cs="Arial"/>
          <w:sz w:val="20"/>
        </w:rPr>
        <w:t xml:space="preserve"> gia đình hoặc cá nhân dân cư</w:t>
      </w:r>
      <w:r w:rsidR="00C317DB" w:rsidRPr="00556F8B">
        <w:rPr>
          <w:rFonts w:ascii="Arial" w:hAnsi="Arial" w:cs="Arial"/>
          <w:sz w:val="20"/>
        </w:rPr>
        <w:t xml:space="preserve">. </w:t>
      </w:r>
      <w:r w:rsidRPr="00556F8B">
        <w:rPr>
          <w:rFonts w:ascii="Arial" w:hAnsi="Arial" w:cs="Arial"/>
          <w:sz w:val="20"/>
        </w:rPr>
        <w:t xml:space="preserve">Không tính các ngôi nhà dùng vào các </w:t>
      </w:r>
      <w:r w:rsidR="000F393B" w:rsidRPr="00556F8B">
        <w:rPr>
          <w:rFonts w:ascii="Arial" w:hAnsi="Arial" w:cs="Arial"/>
          <w:sz w:val="20"/>
        </w:rPr>
        <w:t>Mục</w:t>
      </w:r>
      <w:r w:rsidRPr="00556F8B">
        <w:rPr>
          <w:rFonts w:ascii="Arial" w:hAnsi="Arial" w:cs="Arial"/>
          <w:sz w:val="20"/>
        </w:rPr>
        <w:t xml:space="preserve"> đích khác không phải để ở như: Dùng cho </w:t>
      </w:r>
      <w:r w:rsidR="000F393B" w:rsidRPr="00556F8B">
        <w:rPr>
          <w:rFonts w:ascii="Arial" w:hAnsi="Arial" w:cs="Arial"/>
          <w:sz w:val="20"/>
        </w:rPr>
        <w:t>Mục</w:t>
      </w:r>
      <w:r w:rsidRPr="00556F8B">
        <w:rPr>
          <w:rFonts w:ascii="Arial" w:hAnsi="Arial" w:cs="Arial"/>
          <w:sz w:val="20"/>
        </w:rPr>
        <w:t xml:space="preserve"> đích kinh doanh, bệnh viện, </w:t>
      </w:r>
      <w:r w:rsidR="00764F56" w:rsidRPr="00556F8B">
        <w:rPr>
          <w:rFonts w:ascii="Arial" w:hAnsi="Arial" w:cs="Arial"/>
          <w:sz w:val="20"/>
        </w:rPr>
        <w:t>trường</w:t>
      </w:r>
      <w:r w:rsidRPr="00556F8B">
        <w:rPr>
          <w:rFonts w:ascii="Arial" w:hAnsi="Arial" w:cs="Arial"/>
          <w:sz w:val="20"/>
        </w:rPr>
        <w:t xml:space="preserve"> học, nhà trọ, khách sạn và các ngôi nhà mà </w:t>
      </w:r>
      <w:r w:rsidR="00764F56" w:rsidRPr="00556F8B">
        <w:rPr>
          <w:rFonts w:ascii="Arial" w:hAnsi="Arial" w:cs="Arial"/>
          <w:sz w:val="20"/>
        </w:rPr>
        <w:t>hộ</w:t>
      </w:r>
      <w:r w:rsidRPr="00556F8B">
        <w:rPr>
          <w:rFonts w:ascii="Arial" w:hAnsi="Arial" w:cs="Arial"/>
          <w:sz w:val="20"/>
        </w:rPr>
        <w:t xml:space="preserve"> gia đình dân cư dùng làm nhà kho, nhà chăn nuôi, nhà bếp, nhà tắm...</w:t>
      </w:r>
    </w:p>
    <w:p w:rsidR="002A3FDE" w:rsidRPr="00556F8B" w:rsidRDefault="002A3FDE" w:rsidP="00B95861">
      <w:pPr>
        <w:spacing w:before="120"/>
        <w:rPr>
          <w:rFonts w:ascii="Arial" w:hAnsi="Arial" w:cs="Arial"/>
          <w:sz w:val="20"/>
        </w:rPr>
      </w:pPr>
      <w:r w:rsidRPr="00556F8B">
        <w:rPr>
          <w:rFonts w:ascii="Arial" w:hAnsi="Arial" w:cs="Arial"/>
          <w:sz w:val="20"/>
        </w:rPr>
        <w:t xml:space="preserve">+ Chỉ tính những ngôi nhà thực tế hiện có và đang sử dụng hoặc sẵn sàng cho </w:t>
      </w:r>
      <w:r w:rsidR="000F393B" w:rsidRPr="00556F8B">
        <w:rPr>
          <w:rFonts w:ascii="Arial" w:hAnsi="Arial" w:cs="Arial"/>
          <w:sz w:val="20"/>
        </w:rPr>
        <w:t>Mục</w:t>
      </w:r>
      <w:r w:rsidRPr="00556F8B">
        <w:rPr>
          <w:rFonts w:ascii="Arial" w:hAnsi="Arial" w:cs="Arial"/>
          <w:sz w:val="20"/>
        </w:rPr>
        <w:t xml:space="preserve"> đích để ở, không </w:t>
      </w:r>
      <w:r w:rsidR="00764F56" w:rsidRPr="00556F8B">
        <w:rPr>
          <w:rFonts w:ascii="Arial" w:hAnsi="Arial" w:cs="Arial"/>
          <w:sz w:val="20"/>
        </w:rPr>
        <w:t>phân</w:t>
      </w:r>
      <w:r w:rsidRPr="00556F8B">
        <w:rPr>
          <w:rFonts w:ascii="Arial" w:hAnsi="Arial" w:cs="Arial"/>
          <w:sz w:val="20"/>
        </w:rPr>
        <w:t xml:space="preserve"> biệt thời gian sử dụng, loại nhà, hiện trạng mới cũ và hình thức sở hữu.</w:t>
      </w:r>
    </w:p>
    <w:p w:rsidR="002A3FDE" w:rsidRPr="00556F8B" w:rsidRDefault="002A3FDE" w:rsidP="00B95861">
      <w:pPr>
        <w:spacing w:before="120"/>
        <w:rPr>
          <w:rFonts w:ascii="Arial" w:hAnsi="Arial" w:cs="Arial"/>
          <w:sz w:val="20"/>
        </w:rPr>
      </w:pPr>
      <w:r w:rsidRPr="00556F8B">
        <w:rPr>
          <w:rFonts w:ascii="Arial" w:hAnsi="Arial" w:cs="Arial"/>
          <w:sz w:val="20"/>
        </w:rPr>
        <w:t xml:space="preserve">+ Cách tính là cộng toàn bộ những ngôi nhà hiện có tại thời </w:t>
      </w:r>
      <w:r w:rsidR="000F393B" w:rsidRPr="00556F8B">
        <w:rPr>
          <w:rFonts w:ascii="Arial" w:hAnsi="Arial" w:cs="Arial"/>
          <w:sz w:val="20"/>
        </w:rPr>
        <w:t>Điểm</w:t>
      </w:r>
      <w:r w:rsidRPr="00556F8B">
        <w:rPr>
          <w:rFonts w:ascii="Arial" w:hAnsi="Arial" w:cs="Arial"/>
          <w:sz w:val="20"/>
        </w:rPr>
        <w:t xml:space="preserve"> báo cáo của các loại nhà chung cư</w:t>
      </w:r>
      <w:r w:rsidR="0064283C" w:rsidRPr="00556F8B">
        <w:rPr>
          <w:rFonts w:ascii="Arial" w:hAnsi="Arial" w:cs="Arial"/>
          <w:sz w:val="20"/>
        </w:rPr>
        <w:t>,</w:t>
      </w:r>
      <w:r w:rsidRPr="00556F8B">
        <w:rPr>
          <w:rFonts w:ascii="Arial" w:hAnsi="Arial" w:cs="Arial"/>
          <w:sz w:val="20"/>
        </w:rPr>
        <w:t xml:space="preserve"> nhà ở tập thể không phải chung cư, nhà ở riêng lẻ của </w:t>
      </w:r>
      <w:r w:rsidR="00764F56" w:rsidRPr="00556F8B">
        <w:rPr>
          <w:rFonts w:ascii="Arial" w:hAnsi="Arial" w:cs="Arial"/>
          <w:sz w:val="20"/>
        </w:rPr>
        <w:t>hộ</w:t>
      </w:r>
      <w:r w:rsidRPr="00556F8B">
        <w:rPr>
          <w:rFonts w:ascii="Arial" w:hAnsi="Arial" w:cs="Arial"/>
          <w:sz w:val="20"/>
        </w:rPr>
        <w:t xml:space="preserve"> gia đình và cá nhân dân cư.</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Phương pháp tính tổng diện tích nhà ở hiện có và sử dụng: Tổng diện tích sàn ngôi nhà/căn </w:t>
      </w:r>
      <w:r w:rsidR="00764F56" w:rsidRPr="00556F8B">
        <w:rPr>
          <w:rFonts w:ascii="Arial" w:hAnsi="Arial" w:cs="Arial"/>
          <w:sz w:val="20"/>
        </w:rPr>
        <w:t>hộ</w:t>
      </w:r>
      <w:r w:rsidR="002A3FDE" w:rsidRPr="00556F8B">
        <w:rPr>
          <w:rFonts w:ascii="Arial" w:hAnsi="Arial" w:cs="Arial"/>
          <w:sz w:val="20"/>
        </w:rPr>
        <w:t xml:space="preserve"> được tính như sau:</w:t>
      </w:r>
    </w:p>
    <w:p w:rsidR="002A3FDE" w:rsidRPr="00556F8B" w:rsidRDefault="002A3FDE" w:rsidP="00B95861">
      <w:pPr>
        <w:spacing w:before="120"/>
        <w:rPr>
          <w:rFonts w:ascii="Arial" w:hAnsi="Arial" w:cs="Arial"/>
          <w:sz w:val="20"/>
        </w:rPr>
      </w:pPr>
      <w:r w:rsidRPr="00556F8B">
        <w:rPr>
          <w:rFonts w:ascii="Arial" w:hAnsi="Arial" w:cs="Arial"/>
          <w:sz w:val="20"/>
        </w:rPr>
        <w:t xml:space="preserve">+ Đối với căn </w:t>
      </w:r>
      <w:r w:rsidR="00764F56" w:rsidRPr="00556F8B">
        <w:rPr>
          <w:rFonts w:ascii="Arial" w:hAnsi="Arial" w:cs="Arial"/>
          <w:sz w:val="20"/>
        </w:rPr>
        <w:t>hộ</w:t>
      </w:r>
      <w:r w:rsidRPr="00556F8B">
        <w:rPr>
          <w:rFonts w:ascii="Arial" w:hAnsi="Arial" w:cs="Arial"/>
          <w:sz w:val="20"/>
        </w:rPr>
        <w:t xml:space="preserve"> chung cư là tổng diện tích sử dụng cho </w:t>
      </w:r>
      <w:r w:rsidR="000F393B" w:rsidRPr="00556F8B">
        <w:rPr>
          <w:rFonts w:ascii="Arial" w:hAnsi="Arial" w:cs="Arial"/>
          <w:sz w:val="20"/>
        </w:rPr>
        <w:t>Mục</w:t>
      </w:r>
      <w:r w:rsidRPr="00556F8B">
        <w:rPr>
          <w:rFonts w:ascii="Arial" w:hAnsi="Arial" w:cs="Arial"/>
          <w:sz w:val="20"/>
        </w:rPr>
        <w:t xml:space="preserve"> đích để ở và sinh hoạt của </w:t>
      </w:r>
      <w:r w:rsidR="00764F56" w:rsidRPr="00556F8B">
        <w:rPr>
          <w:rFonts w:ascii="Arial" w:hAnsi="Arial" w:cs="Arial"/>
          <w:sz w:val="20"/>
        </w:rPr>
        <w:t>hộ</w:t>
      </w:r>
      <w:r w:rsidRPr="00556F8B">
        <w:rPr>
          <w:rFonts w:ascii="Arial" w:hAnsi="Arial" w:cs="Arial"/>
          <w:sz w:val="20"/>
        </w:rPr>
        <w:t xml:space="preserve"> gia đình, không tính diện tích sử dụng chung như: </w:t>
      </w:r>
      <w:r w:rsidR="00F669CE" w:rsidRPr="00556F8B">
        <w:rPr>
          <w:rFonts w:ascii="Arial" w:hAnsi="Arial" w:cs="Arial"/>
          <w:sz w:val="20"/>
        </w:rPr>
        <w:t xml:space="preserve">Cầu </w:t>
      </w:r>
      <w:r w:rsidR="00764F56" w:rsidRPr="00556F8B">
        <w:rPr>
          <w:rFonts w:ascii="Arial" w:hAnsi="Arial" w:cs="Arial"/>
          <w:sz w:val="20"/>
        </w:rPr>
        <w:t>thang</w:t>
      </w:r>
      <w:r w:rsidRPr="00556F8B">
        <w:rPr>
          <w:rFonts w:ascii="Arial" w:hAnsi="Arial" w:cs="Arial"/>
          <w:sz w:val="20"/>
        </w:rPr>
        <w:t xml:space="preserve"> hành lang chung, nhà bếp, nhà vệ sinh sử dụng chung, phòng bảo vệ, phòng văn hóa...</w:t>
      </w:r>
    </w:p>
    <w:p w:rsidR="002A3FDE" w:rsidRPr="00556F8B" w:rsidRDefault="002A3FDE" w:rsidP="00B95861">
      <w:pPr>
        <w:spacing w:before="120"/>
        <w:rPr>
          <w:rFonts w:ascii="Arial" w:hAnsi="Arial" w:cs="Arial"/>
          <w:sz w:val="20"/>
        </w:rPr>
      </w:pPr>
      <w:r w:rsidRPr="00556F8B">
        <w:rPr>
          <w:rFonts w:ascii="Arial" w:hAnsi="Arial" w:cs="Arial"/>
          <w:sz w:val="20"/>
        </w:rPr>
        <w:t>+ Đối với nhà ở riêng l</w:t>
      </w:r>
      <w:r w:rsidR="00D84D71" w:rsidRPr="00556F8B">
        <w:rPr>
          <w:rFonts w:ascii="Arial" w:hAnsi="Arial" w:cs="Arial"/>
          <w:sz w:val="20"/>
        </w:rPr>
        <w:t>ẻ</w:t>
      </w:r>
      <w:r w:rsidRPr="00556F8B">
        <w:rPr>
          <w:rFonts w:ascii="Arial" w:hAnsi="Arial" w:cs="Arial"/>
          <w:sz w:val="20"/>
        </w:rPr>
        <w:t xml:space="preserve"> là diện tích sàn xây dựng để sử dụng cho </w:t>
      </w:r>
      <w:r w:rsidR="000F393B" w:rsidRPr="00556F8B">
        <w:rPr>
          <w:rFonts w:ascii="Arial" w:hAnsi="Arial" w:cs="Arial"/>
          <w:sz w:val="20"/>
        </w:rPr>
        <w:t>Mục</w:t>
      </w:r>
      <w:r w:rsidRPr="00556F8B">
        <w:rPr>
          <w:rFonts w:ascii="Arial" w:hAnsi="Arial" w:cs="Arial"/>
          <w:sz w:val="20"/>
        </w:rPr>
        <w:t xml:space="preserve"> đích để ở của </w:t>
      </w:r>
      <w:r w:rsidR="00764F56" w:rsidRPr="00556F8B">
        <w:rPr>
          <w:rFonts w:ascii="Arial" w:hAnsi="Arial" w:cs="Arial"/>
          <w:sz w:val="20"/>
        </w:rPr>
        <w:t>hộ</w:t>
      </w:r>
      <w:r w:rsidRPr="00556F8B">
        <w:rPr>
          <w:rFonts w:ascii="Arial" w:hAnsi="Arial" w:cs="Arial"/>
          <w:sz w:val="20"/>
        </w:rPr>
        <w:t xml:space="preserve"> gia đình, cá nhân gồm diện tích các phòng ngủ, phòng ti</w:t>
      </w:r>
      <w:r w:rsidR="00D84D71" w:rsidRPr="00556F8B">
        <w:rPr>
          <w:rFonts w:ascii="Arial" w:hAnsi="Arial" w:cs="Arial"/>
          <w:sz w:val="20"/>
        </w:rPr>
        <w:t>ế</w:t>
      </w:r>
      <w:r w:rsidRPr="00556F8B">
        <w:rPr>
          <w:rFonts w:ascii="Arial" w:hAnsi="Arial" w:cs="Arial"/>
          <w:sz w:val="20"/>
        </w:rPr>
        <w:t>p khách, phòng đọc sách, giải trí..</w:t>
      </w:r>
      <w:r w:rsidR="00C317DB" w:rsidRPr="00556F8B">
        <w:rPr>
          <w:rFonts w:ascii="Arial" w:hAnsi="Arial" w:cs="Arial"/>
          <w:sz w:val="20"/>
        </w:rPr>
        <w:t xml:space="preserve">. </w:t>
      </w:r>
      <w:r w:rsidRPr="00556F8B">
        <w:rPr>
          <w:rFonts w:ascii="Arial" w:hAnsi="Arial" w:cs="Arial"/>
          <w:sz w:val="20"/>
        </w:rPr>
        <w:t xml:space="preserve">và diện tích hành lang, cầu </w:t>
      </w:r>
      <w:r w:rsidR="00764F56" w:rsidRPr="00556F8B">
        <w:rPr>
          <w:rFonts w:ascii="Arial" w:hAnsi="Arial" w:cs="Arial"/>
          <w:sz w:val="20"/>
        </w:rPr>
        <w:t>thang</w:t>
      </w:r>
      <w:r w:rsidRPr="00556F8B">
        <w:rPr>
          <w:rFonts w:ascii="Arial" w:hAnsi="Arial" w:cs="Arial"/>
          <w:sz w:val="20"/>
        </w:rPr>
        <w:t>, t</w:t>
      </w:r>
      <w:r w:rsidR="00C317DB" w:rsidRPr="00556F8B">
        <w:rPr>
          <w:rFonts w:ascii="Arial" w:hAnsi="Arial" w:cs="Arial"/>
          <w:sz w:val="20"/>
        </w:rPr>
        <w:t>i</w:t>
      </w:r>
      <w:r w:rsidR="00D84D71" w:rsidRPr="00556F8B">
        <w:rPr>
          <w:rFonts w:ascii="Arial" w:hAnsi="Arial" w:cs="Arial"/>
          <w:sz w:val="20"/>
        </w:rPr>
        <w:t>ề</w:t>
      </w:r>
      <w:r w:rsidR="00C317DB" w:rsidRPr="00556F8B">
        <w:rPr>
          <w:rFonts w:ascii="Arial" w:hAnsi="Arial" w:cs="Arial"/>
          <w:sz w:val="20"/>
        </w:rPr>
        <w:t xml:space="preserve">n </w:t>
      </w:r>
      <w:r w:rsidRPr="00556F8B">
        <w:rPr>
          <w:rFonts w:ascii="Arial" w:hAnsi="Arial" w:cs="Arial"/>
          <w:sz w:val="20"/>
        </w:rPr>
        <w:t xml:space="preserve">sảnh ngôi nhà; không tính diện tích của những ngôi nhà riêng lẻ không dùng cho </w:t>
      </w:r>
      <w:r w:rsidR="000F393B" w:rsidRPr="00556F8B">
        <w:rPr>
          <w:rFonts w:ascii="Arial" w:hAnsi="Arial" w:cs="Arial"/>
          <w:sz w:val="20"/>
        </w:rPr>
        <w:t>Mục</w:t>
      </w:r>
      <w:r w:rsidRPr="00556F8B">
        <w:rPr>
          <w:rFonts w:ascii="Arial" w:hAnsi="Arial" w:cs="Arial"/>
          <w:sz w:val="20"/>
        </w:rPr>
        <w:t xml:space="preserve"> đích đ</w:t>
      </w:r>
      <w:r w:rsidR="00D84D71" w:rsidRPr="00556F8B">
        <w:rPr>
          <w:rFonts w:ascii="Arial" w:hAnsi="Arial" w:cs="Arial"/>
          <w:sz w:val="20"/>
        </w:rPr>
        <w:t>ể</w:t>
      </w:r>
      <w:r w:rsidRPr="00556F8B">
        <w:rPr>
          <w:rFonts w:ascii="Arial" w:hAnsi="Arial" w:cs="Arial"/>
          <w:sz w:val="20"/>
        </w:rPr>
        <w:t xml:space="preserve"> ở của </w:t>
      </w:r>
      <w:r w:rsidR="00764F56" w:rsidRPr="00556F8B">
        <w:rPr>
          <w:rFonts w:ascii="Arial" w:hAnsi="Arial" w:cs="Arial"/>
          <w:sz w:val="20"/>
        </w:rPr>
        <w:t>hộ</w:t>
      </w:r>
      <w:r w:rsidRPr="00556F8B">
        <w:rPr>
          <w:rFonts w:ascii="Arial" w:hAnsi="Arial" w:cs="Arial"/>
          <w:sz w:val="20"/>
        </w:rPr>
        <w:t xml:space="preserve"> gia đình như: Nhà chăn nuôi, nhà bếp, nhà vệ sinh, nhà kho.</w:t>
      </w:r>
    </w:p>
    <w:p w:rsidR="002A3FDE" w:rsidRPr="00556F8B" w:rsidRDefault="002A3FDE" w:rsidP="00B95861">
      <w:pPr>
        <w:spacing w:before="120"/>
        <w:rPr>
          <w:rFonts w:ascii="Arial" w:hAnsi="Arial" w:cs="Arial"/>
          <w:sz w:val="20"/>
        </w:rPr>
      </w:pPr>
      <w:r w:rsidRPr="00556F8B">
        <w:rPr>
          <w:rFonts w:ascii="Arial" w:hAnsi="Arial" w:cs="Arial"/>
          <w:sz w:val="20"/>
        </w:rPr>
        <w:t>Phần sàn và gầm sàn nhà không được bao che và không được sử dụng để ở, thì không tính diện tích</w:t>
      </w:r>
      <w:r w:rsidR="00C317DB" w:rsidRPr="00556F8B">
        <w:rPr>
          <w:rFonts w:ascii="Arial" w:hAnsi="Arial" w:cs="Arial"/>
          <w:sz w:val="20"/>
        </w:rPr>
        <w:t xml:space="preserve">. </w:t>
      </w:r>
      <w:r w:rsidR="00764F56" w:rsidRPr="00556F8B">
        <w:rPr>
          <w:rFonts w:ascii="Arial" w:hAnsi="Arial" w:cs="Arial"/>
          <w:sz w:val="20"/>
        </w:rPr>
        <w:t>Trường</w:t>
      </w:r>
      <w:r w:rsidRPr="00556F8B">
        <w:rPr>
          <w:rFonts w:ascii="Arial" w:hAnsi="Arial" w:cs="Arial"/>
          <w:sz w:val="20"/>
        </w:rPr>
        <w:t xml:space="preserve"> hợp phần gầm sàn nhà cao từ 2,1 m tr</w:t>
      </w:r>
      <w:r w:rsidR="00D84D71" w:rsidRPr="00556F8B">
        <w:rPr>
          <w:rFonts w:ascii="Arial" w:hAnsi="Arial" w:cs="Arial"/>
          <w:sz w:val="20"/>
        </w:rPr>
        <w:t>ở</w:t>
      </w:r>
      <w:r w:rsidRPr="00556F8B">
        <w:rPr>
          <w:rFonts w:ascii="Arial" w:hAnsi="Arial" w:cs="Arial"/>
          <w:sz w:val="20"/>
        </w:rPr>
        <w:t xml:space="preserve"> lên, có bao che và được sử dụng để ở, thì được tính diện tích.</w:t>
      </w:r>
    </w:p>
    <w:p w:rsidR="002A3FDE" w:rsidRPr="00556F8B" w:rsidRDefault="00D84D71"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84D71"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Loại nhà:</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chung cư;</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riêng lẻ.</w:t>
      </w:r>
    </w:p>
    <w:p w:rsidR="002A3FDE" w:rsidRPr="00556F8B" w:rsidRDefault="00D2798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Mức độ k</w:t>
      </w:r>
      <w:r w:rsidR="00C317DB" w:rsidRPr="00556F8B">
        <w:rPr>
          <w:rFonts w:ascii="Arial" w:hAnsi="Arial" w:cs="Arial"/>
          <w:sz w:val="20"/>
        </w:rPr>
        <w:t xml:space="preserve">iên </w:t>
      </w:r>
      <w:r w:rsidR="002A3FDE" w:rsidRPr="00556F8B">
        <w:rPr>
          <w:rFonts w:ascii="Arial" w:hAnsi="Arial" w:cs="Arial"/>
          <w:sz w:val="20"/>
        </w:rPr>
        <w:t>cố xây dựng:</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k</w:t>
      </w:r>
      <w:r w:rsidR="00C317DB" w:rsidRPr="00556F8B">
        <w:rPr>
          <w:rFonts w:ascii="Arial" w:hAnsi="Arial" w:cs="Arial"/>
          <w:sz w:val="20"/>
        </w:rPr>
        <w:t xml:space="preserve">iên </w:t>
      </w:r>
      <w:r w:rsidR="002A3FDE" w:rsidRPr="00556F8B">
        <w:rPr>
          <w:rFonts w:ascii="Arial" w:hAnsi="Arial" w:cs="Arial"/>
          <w:sz w:val="20"/>
        </w:rPr>
        <w:t>cố;</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bán k</w:t>
      </w:r>
      <w:r w:rsidR="00C317DB" w:rsidRPr="00556F8B">
        <w:rPr>
          <w:rFonts w:ascii="Arial" w:hAnsi="Arial" w:cs="Arial"/>
          <w:sz w:val="20"/>
        </w:rPr>
        <w:t xml:space="preserve">iên </w:t>
      </w:r>
      <w:r w:rsidR="002A3FDE" w:rsidRPr="00556F8B">
        <w:rPr>
          <w:rFonts w:ascii="Arial" w:hAnsi="Arial" w:cs="Arial"/>
          <w:sz w:val="20"/>
        </w:rPr>
        <w:t>cố;</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Nhà ở </w:t>
      </w:r>
      <w:r w:rsidR="00764F56" w:rsidRPr="00556F8B">
        <w:rPr>
          <w:rFonts w:ascii="Arial" w:hAnsi="Arial" w:cs="Arial"/>
          <w:sz w:val="20"/>
        </w:rPr>
        <w:t>thi</w:t>
      </w:r>
      <w:r w:rsidR="002A3FDE" w:rsidRPr="00556F8B">
        <w:rPr>
          <w:rFonts w:ascii="Arial" w:hAnsi="Arial" w:cs="Arial"/>
          <w:sz w:val="20"/>
        </w:rPr>
        <w:t>ếu k</w:t>
      </w:r>
      <w:r w:rsidR="00C317DB" w:rsidRPr="00556F8B">
        <w:rPr>
          <w:rFonts w:ascii="Arial" w:hAnsi="Arial" w:cs="Arial"/>
          <w:sz w:val="20"/>
        </w:rPr>
        <w:t xml:space="preserve">iên </w:t>
      </w:r>
      <w:r w:rsidR="002A3FDE" w:rsidRPr="00556F8B">
        <w:rPr>
          <w:rFonts w:ascii="Arial" w:hAnsi="Arial" w:cs="Arial"/>
          <w:sz w:val="20"/>
        </w:rPr>
        <w:t>cố;</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đơn sơ.</w:t>
      </w:r>
    </w:p>
    <w:p w:rsidR="002A3FDE" w:rsidRPr="00556F8B" w:rsidRDefault="00D27982"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Hình thức sở hữu: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thuộc sở hữu nhà nước;</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thuộc sở hữu tập thể;</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thuộc sở hữu cá nhân;</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Nhà ở thuộc sở hữu cá nhân nước ngoài.</w:t>
      </w:r>
    </w:p>
    <w:p w:rsidR="002A3FDE" w:rsidRPr="00556F8B" w:rsidRDefault="00D27982"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 xml:space="preserve"> </w:t>
      </w:r>
      <w:r w:rsidR="002A3FDE" w:rsidRPr="00556F8B">
        <w:rPr>
          <w:rFonts w:ascii="Arial" w:hAnsi="Arial" w:cs="Arial"/>
          <w:sz w:val="20"/>
        </w:rPr>
        <w:t>Năm xây dựng của ngôi nhà.</w:t>
      </w:r>
    </w:p>
    <w:p w:rsidR="002A3FDE" w:rsidRPr="00556F8B" w:rsidRDefault="002A3FDE" w:rsidP="00B95861">
      <w:pPr>
        <w:spacing w:before="120"/>
        <w:rPr>
          <w:rFonts w:ascii="Arial" w:hAnsi="Arial" w:cs="Arial"/>
          <w:sz w:val="20"/>
        </w:rPr>
      </w:pPr>
      <w:r w:rsidRPr="00556F8B">
        <w:rPr>
          <w:rFonts w:ascii="Arial" w:hAnsi="Arial" w:cs="Arial"/>
          <w:sz w:val="20"/>
        </w:rPr>
        <w:t>đ) Thành thị/nông thôn.</w:t>
      </w:r>
    </w:p>
    <w:p w:rsidR="002A3FDE" w:rsidRPr="00556F8B" w:rsidRDefault="00D27982" w:rsidP="00B95861">
      <w:pPr>
        <w:spacing w:before="120"/>
        <w:rPr>
          <w:rFonts w:ascii="Arial" w:hAnsi="Arial" w:cs="Arial"/>
          <w:sz w:val="20"/>
        </w:rPr>
      </w:pPr>
      <w:r w:rsidRPr="00556F8B">
        <w:rPr>
          <w:rFonts w:ascii="Arial" w:hAnsi="Arial" w:cs="Arial"/>
          <w:sz w:val="20"/>
        </w:rPr>
        <w:t>e)</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27982"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D27982"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w:t>
      </w:r>
      <w:r w:rsidR="00D27982" w:rsidRPr="00556F8B">
        <w:rPr>
          <w:rFonts w:ascii="Arial" w:hAnsi="Arial" w:cs="Arial"/>
          <w:sz w:val="20"/>
        </w:rPr>
        <w:t>ở</w:t>
      </w:r>
      <w:r w:rsidR="002A3FDE" w:rsidRPr="00556F8B">
        <w:rPr>
          <w:rFonts w:ascii="Arial" w:hAnsi="Arial" w:cs="Arial"/>
          <w:sz w:val="20"/>
        </w:rPr>
        <w:t xml:space="preserve"> giữa kỳ.</w:t>
      </w:r>
    </w:p>
    <w:p w:rsidR="002A3FDE" w:rsidRPr="00556F8B" w:rsidRDefault="00D27982"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64CC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Xây </w:t>
      </w:r>
      <w:r w:rsidR="00D27982" w:rsidRPr="00556F8B">
        <w:rPr>
          <w:rFonts w:ascii="Arial" w:hAnsi="Arial" w:cs="Arial"/>
          <w:sz w:val="20"/>
        </w:rPr>
        <w:t>d</w:t>
      </w:r>
      <w:r w:rsidR="002A3FDE" w:rsidRPr="00556F8B">
        <w:rPr>
          <w:rFonts w:ascii="Arial" w:hAnsi="Arial" w:cs="Arial"/>
          <w:sz w:val="20"/>
        </w:rPr>
        <w:t>ựng.</w:t>
      </w:r>
    </w:p>
    <w:p w:rsidR="002A3FDE" w:rsidRPr="00556F8B" w:rsidRDefault="002A3FDE" w:rsidP="00B95861">
      <w:pPr>
        <w:spacing w:before="120"/>
        <w:rPr>
          <w:rFonts w:ascii="Arial" w:hAnsi="Arial" w:cs="Arial"/>
          <w:sz w:val="20"/>
        </w:rPr>
      </w:pPr>
    </w:p>
    <w:p w:rsidR="002A3FDE" w:rsidRPr="00556F8B" w:rsidRDefault="00D27982" w:rsidP="00B95861">
      <w:pPr>
        <w:spacing w:before="120"/>
        <w:rPr>
          <w:rFonts w:ascii="Arial" w:hAnsi="Arial" w:cs="Arial"/>
          <w:b/>
          <w:sz w:val="20"/>
        </w:rPr>
      </w:pPr>
      <w:r w:rsidRPr="00556F8B">
        <w:rPr>
          <w:rFonts w:ascii="Arial" w:hAnsi="Arial" w:cs="Arial"/>
          <w:b/>
          <w:sz w:val="20"/>
        </w:rPr>
        <w:t>0407.</w:t>
      </w:r>
      <w:r w:rsidR="00C317DB" w:rsidRPr="00556F8B">
        <w:rPr>
          <w:rFonts w:ascii="Arial" w:hAnsi="Arial" w:cs="Arial"/>
          <w:b/>
          <w:sz w:val="20"/>
        </w:rPr>
        <w:t xml:space="preserve"> </w:t>
      </w:r>
      <w:r w:rsidR="002A3FDE" w:rsidRPr="00556F8B">
        <w:rPr>
          <w:rFonts w:ascii="Arial" w:hAnsi="Arial" w:cs="Arial"/>
          <w:b/>
          <w:sz w:val="20"/>
        </w:rPr>
        <w:t>Diện tích nhà ở bình quân đầu người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nhà ở bình quân đầu người được tính bằng cách chia tổng số diện tích ở của </w:t>
      </w:r>
      <w:r w:rsidR="00764F56" w:rsidRPr="00556F8B">
        <w:rPr>
          <w:rFonts w:ascii="Arial" w:hAnsi="Arial" w:cs="Arial"/>
          <w:sz w:val="20"/>
        </w:rPr>
        <w:t>hộ</w:t>
      </w:r>
      <w:r w:rsidRPr="00556F8B">
        <w:rPr>
          <w:rFonts w:ascii="Arial" w:hAnsi="Arial" w:cs="Arial"/>
          <w:sz w:val="20"/>
        </w:rPr>
        <w:t xml:space="preserve"> dân cư cho tổng số nhân khẩu của </w:t>
      </w:r>
      <w:r w:rsidR="00764F56" w:rsidRPr="00556F8B">
        <w:rPr>
          <w:rFonts w:ascii="Arial" w:hAnsi="Arial" w:cs="Arial"/>
          <w:sz w:val="20"/>
        </w:rPr>
        <w:t>hộ</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843"/>
        <w:gridCol w:w="385"/>
        <w:gridCol w:w="3094"/>
      </w:tblGrid>
      <w:tr w:rsidR="005D2A0A" w:rsidRPr="00556F8B" w:rsidTr="00DA13C1">
        <w:trPr>
          <w:trHeight w:val="243"/>
          <w:jc w:val="center"/>
        </w:trPr>
        <w:tc>
          <w:tcPr>
            <w:tcW w:w="2843" w:type="dxa"/>
            <w:vMerge w:val="restart"/>
            <w:vAlign w:val="center"/>
          </w:tcPr>
          <w:p w:rsidR="005D2A0A" w:rsidRPr="00556F8B" w:rsidRDefault="005D2A0A" w:rsidP="00DA13C1">
            <w:pPr>
              <w:spacing w:before="120"/>
              <w:jc w:val="center"/>
              <w:rPr>
                <w:rFonts w:ascii="Arial" w:eastAsia="Times New Roman" w:hAnsi="Arial" w:cs="Arial"/>
                <w:sz w:val="20"/>
              </w:rPr>
            </w:pPr>
            <w:r w:rsidRPr="00556F8B">
              <w:rPr>
                <w:rFonts w:ascii="Arial" w:eastAsia="Times New Roman" w:hAnsi="Arial" w:cs="Arial"/>
                <w:sz w:val="20"/>
              </w:rPr>
              <w:t>Diện tích nhà ở bình quân đầu người (m</w:t>
            </w:r>
            <w:r w:rsidRPr="00556F8B">
              <w:rPr>
                <w:rFonts w:ascii="Arial" w:eastAsia="Times New Roman" w:hAnsi="Arial" w:cs="Arial"/>
                <w:sz w:val="20"/>
                <w:vertAlign w:val="superscript"/>
              </w:rPr>
              <w:t>2</w:t>
            </w:r>
            <w:r w:rsidRPr="00556F8B">
              <w:rPr>
                <w:rFonts w:ascii="Arial" w:eastAsia="Times New Roman" w:hAnsi="Arial" w:cs="Arial"/>
                <w:sz w:val="20"/>
              </w:rPr>
              <w:t>)</w:t>
            </w:r>
          </w:p>
        </w:tc>
        <w:tc>
          <w:tcPr>
            <w:tcW w:w="385" w:type="dxa"/>
            <w:vMerge w:val="restart"/>
            <w:vAlign w:val="center"/>
          </w:tcPr>
          <w:p w:rsidR="005D2A0A" w:rsidRPr="00556F8B" w:rsidRDefault="005D2A0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094" w:type="dxa"/>
            <w:tcBorders>
              <w:bottom w:val="single" w:sz="4" w:space="0" w:color="auto"/>
            </w:tcBorders>
            <w:vAlign w:val="center"/>
          </w:tcPr>
          <w:p w:rsidR="005D2A0A" w:rsidRPr="00556F8B" w:rsidRDefault="005D2A0A"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diện tích ở của </w:t>
            </w:r>
            <w:r w:rsidR="00764F56" w:rsidRPr="00556F8B">
              <w:rPr>
                <w:rFonts w:ascii="Arial" w:eastAsia="Times New Roman" w:hAnsi="Arial" w:cs="Arial"/>
                <w:sz w:val="20"/>
              </w:rPr>
              <w:t>hộ</w:t>
            </w:r>
            <w:r w:rsidRPr="00556F8B">
              <w:rPr>
                <w:rFonts w:ascii="Arial" w:eastAsia="Times New Roman" w:hAnsi="Arial" w:cs="Arial"/>
                <w:sz w:val="20"/>
              </w:rPr>
              <w:t xml:space="preserve"> (m</w:t>
            </w:r>
            <w:r w:rsidRPr="00556F8B">
              <w:rPr>
                <w:rFonts w:ascii="Arial" w:eastAsia="Times New Roman" w:hAnsi="Arial" w:cs="Arial"/>
                <w:sz w:val="20"/>
                <w:vertAlign w:val="superscript"/>
              </w:rPr>
              <w:t>2</w:t>
            </w:r>
            <w:r w:rsidRPr="00556F8B">
              <w:rPr>
                <w:rFonts w:ascii="Arial" w:eastAsia="Times New Roman" w:hAnsi="Arial" w:cs="Arial"/>
                <w:sz w:val="20"/>
              </w:rPr>
              <w:t>)</w:t>
            </w:r>
          </w:p>
        </w:tc>
      </w:tr>
      <w:tr w:rsidR="005D2A0A" w:rsidRPr="00556F8B" w:rsidTr="00DA13C1">
        <w:trPr>
          <w:trHeight w:val="243"/>
          <w:jc w:val="center"/>
        </w:trPr>
        <w:tc>
          <w:tcPr>
            <w:tcW w:w="2843" w:type="dxa"/>
            <w:vMerge/>
            <w:vAlign w:val="center"/>
          </w:tcPr>
          <w:p w:rsidR="005D2A0A" w:rsidRPr="00556F8B" w:rsidRDefault="005D2A0A" w:rsidP="00DA13C1">
            <w:pPr>
              <w:spacing w:before="120"/>
              <w:jc w:val="center"/>
              <w:rPr>
                <w:rFonts w:ascii="Arial" w:eastAsia="Times New Roman" w:hAnsi="Arial" w:cs="Arial"/>
                <w:sz w:val="20"/>
              </w:rPr>
            </w:pPr>
          </w:p>
        </w:tc>
        <w:tc>
          <w:tcPr>
            <w:tcW w:w="385" w:type="dxa"/>
            <w:vMerge/>
            <w:vAlign w:val="center"/>
          </w:tcPr>
          <w:p w:rsidR="005D2A0A" w:rsidRPr="00556F8B" w:rsidRDefault="005D2A0A" w:rsidP="00DA13C1">
            <w:pPr>
              <w:spacing w:before="120"/>
              <w:jc w:val="center"/>
              <w:rPr>
                <w:rFonts w:ascii="Arial" w:eastAsia="Times New Roman" w:hAnsi="Arial" w:cs="Arial"/>
                <w:sz w:val="20"/>
              </w:rPr>
            </w:pPr>
          </w:p>
        </w:tc>
        <w:tc>
          <w:tcPr>
            <w:tcW w:w="3094" w:type="dxa"/>
            <w:tcBorders>
              <w:top w:val="single" w:sz="4" w:space="0" w:color="auto"/>
            </w:tcBorders>
            <w:vAlign w:val="center"/>
          </w:tcPr>
          <w:p w:rsidR="005D2A0A" w:rsidRPr="00556F8B" w:rsidRDefault="005D2A0A"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nhân khẩu của </w:t>
            </w:r>
            <w:r w:rsidR="00764F56" w:rsidRPr="00556F8B">
              <w:rPr>
                <w:rFonts w:ascii="Arial" w:eastAsia="Times New Roman" w:hAnsi="Arial" w:cs="Arial"/>
                <w:sz w:val="20"/>
              </w:rPr>
              <w:t>hộ</w:t>
            </w:r>
          </w:p>
        </w:tc>
      </w:tr>
    </w:tbl>
    <w:p w:rsidR="002A3FDE" w:rsidRPr="00556F8B" w:rsidRDefault="002A3FDE" w:rsidP="00B95861">
      <w:pPr>
        <w:spacing w:before="120"/>
        <w:rPr>
          <w:rFonts w:ascii="Arial" w:hAnsi="Arial" w:cs="Arial"/>
          <w:sz w:val="20"/>
        </w:rPr>
      </w:pPr>
      <w:r w:rsidRPr="00556F8B">
        <w:rPr>
          <w:rFonts w:ascii="Arial" w:hAnsi="Arial" w:cs="Arial"/>
          <w:sz w:val="20"/>
        </w:rPr>
        <w:t>Diện tích nhà ở là diện tích mà các thành v</w:t>
      </w:r>
      <w:r w:rsidR="00C317DB" w:rsidRPr="00556F8B">
        <w:rPr>
          <w:rFonts w:ascii="Arial" w:hAnsi="Arial" w:cs="Arial"/>
          <w:sz w:val="20"/>
        </w:rPr>
        <w:t xml:space="preserve">iên </w:t>
      </w:r>
      <w:r w:rsidRPr="00556F8B">
        <w:rPr>
          <w:rFonts w:ascii="Arial" w:hAnsi="Arial" w:cs="Arial"/>
          <w:sz w:val="20"/>
        </w:rPr>
        <w:t xml:space="preserve">của </w:t>
      </w:r>
      <w:r w:rsidR="00764F56" w:rsidRPr="00556F8B">
        <w:rPr>
          <w:rFonts w:ascii="Arial" w:hAnsi="Arial" w:cs="Arial"/>
          <w:sz w:val="20"/>
        </w:rPr>
        <w:t>hộ</w:t>
      </w:r>
      <w:r w:rsidRPr="00556F8B">
        <w:rPr>
          <w:rFonts w:ascii="Arial" w:hAnsi="Arial" w:cs="Arial"/>
          <w:sz w:val="20"/>
        </w:rPr>
        <w:t xml:space="preserve"> sử dụng để ở, gồm diện tích các phòng để ăn, ngủ, tiếp khách, học tập, vui chơi và diện tích cải tạo </w:t>
      </w:r>
      <w:r w:rsidR="004A630E" w:rsidRPr="00556F8B">
        <w:rPr>
          <w:rFonts w:ascii="Arial" w:hAnsi="Arial" w:cs="Arial"/>
          <w:sz w:val="20"/>
        </w:rPr>
        <w:t>mở</w:t>
      </w:r>
      <w:r w:rsidRPr="00556F8B">
        <w:rPr>
          <w:rFonts w:ascii="Arial" w:hAnsi="Arial" w:cs="Arial"/>
          <w:sz w:val="20"/>
        </w:rPr>
        <w:t xml:space="preserve"> rộng đủ </w:t>
      </w:r>
      <w:r w:rsidR="000F393B" w:rsidRPr="00556F8B">
        <w:rPr>
          <w:rFonts w:ascii="Arial" w:hAnsi="Arial" w:cs="Arial"/>
          <w:sz w:val="20"/>
        </w:rPr>
        <w:t>Điều</w:t>
      </w:r>
      <w:r w:rsidRPr="00556F8B">
        <w:rPr>
          <w:rFonts w:ascii="Arial" w:hAnsi="Arial" w:cs="Arial"/>
          <w:sz w:val="20"/>
        </w:rPr>
        <w:t xml:space="preserve"> kiện để ở</w:t>
      </w:r>
      <w:r w:rsidR="00C317DB" w:rsidRPr="00556F8B">
        <w:rPr>
          <w:rFonts w:ascii="Arial" w:hAnsi="Arial" w:cs="Arial"/>
          <w:sz w:val="20"/>
        </w:rPr>
        <w:t xml:space="preserve">. </w:t>
      </w:r>
      <w:r w:rsidRPr="00556F8B">
        <w:rPr>
          <w:rFonts w:ascii="Arial" w:hAnsi="Arial" w:cs="Arial"/>
          <w:sz w:val="20"/>
        </w:rPr>
        <w:t>Không tính diện tích khu phụ (nhà tắm, nhà vệ sinh, bếp), kho chứa, diện tích dùng cho kinh doanh.</w:t>
      </w:r>
    </w:p>
    <w:p w:rsidR="002A3FDE" w:rsidRPr="00556F8B" w:rsidRDefault="004A630E"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Sở hữu;</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nhà;</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4A630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4A630E"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Nguồn số </w:t>
      </w:r>
      <w:r w:rsidRPr="00556F8B">
        <w:rPr>
          <w:rFonts w:ascii="Arial" w:hAnsi="Arial" w:cs="Arial"/>
          <w:b/>
          <w:sz w:val="20"/>
        </w:rPr>
        <w:t>l</w:t>
      </w:r>
      <w:r w:rsidR="002A3FDE" w:rsidRPr="00556F8B">
        <w:rPr>
          <w:rFonts w:ascii="Arial" w:hAnsi="Arial" w:cs="Arial"/>
          <w:b/>
          <w:sz w:val="20"/>
        </w:rPr>
        <w:t>iệu</w:t>
      </w:r>
    </w:p>
    <w:p w:rsidR="002A3FDE" w:rsidRPr="00556F8B" w:rsidRDefault="004A630E"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4A630E"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4A630E"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Xây dựng.</w:t>
      </w:r>
    </w:p>
    <w:p w:rsidR="004A630E" w:rsidRPr="00556F8B" w:rsidRDefault="004A630E" w:rsidP="00B95861">
      <w:pPr>
        <w:spacing w:before="120"/>
        <w:rPr>
          <w:rFonts w:ascii="Arial" w:hAnsi="Arial" w:cs="Arial"/>
          <w:sz w:val="20"/>
        </w:rPr>
      </w:pPr>
    </w:p>
    <w:p w:rsidR="002A3FDE" w:rsidRPr="00556F8B" w:rsidRDefault="004A630E" w:rsidP="00B95861">
      <w:pPr>
        <w:spacing w:before="120"/>
        <w:rPr>
          <w:rFonts w:ascii="Arial" w:hAnsi="Arial" w:cs="Arial"/>
          <w:b/>
          <w:sz w:val="20"/>
        </w:rPr>
      </w:pPr>
      <w:bookmarkStart w:id="17" w:name="dieu_05"/>
      <w:r w:rsidRPr="00556F8B">
        <w:rPr>
          <w:rFonts w:ascii="Arial" w:hAnsi="Arial" w:cs="Arial"/>
          <w:b/>
          <w:sz w:val="20"/>
        </w:rPr>
        <w:t>05.</w:t>
      </w:r>
      <w:r w:rsidR="00C317DB" w:rsidRPr="00556F8B">
        <w:rPr>
          <w:rFonts w:ascii="Arial" w:hAnsi="Arial" w:cs="Arial"/>
          <w:b/>
          <w:sz w:val="20"/>
        </w:rPr>
        <w:t xml:space="preserve"> </w:t>
      </w:r>
      <w:r w:rsidR="002A3FDE" w:rsidRPr="00556F8B">
        <w:rPr>
          <w:rFonts w:ascii="Arial" w:hAnsi="Arial" w:cs="Arial"/>
          <w:b/>
          <w:sz w:val="20"/>
        </w:rPr>
        <w:t xml:space="preserve">Tài </w:t>
      </w:r>
      <w:r w:rsidR="000F393B" w:rsidRPr="00556F8B">
        <w:rPr>
          <w:rFonts w:ascii="Arial" w:hAnsi="Arial" w:cs="Arial"/>
          <w:b/>
          <w:sz w:val="20"/>
        </w:rPr>
        <w:t>Khoản</w:t>
      </w:r>
      <w:r w:rsidR="002A3FDE" w:rsidRPr="00556F8B">
        <w:rPr>
          <w:rFonts w:ascii="Arial" w:hAnsi="Arial" w:cs="Arial"/>
          <w:b/>
          <w:sz w:val="20"/>
        </w:rPr>
        <w:t xml:space="preserve"> quốc gia</w:t>
      </w:r>
      <w:bookmarkEnd w:id="17"/>
    </w:p>
    <w:p w:rsidR="002A3FDE" w:rsidRPr="00556F8B" w:rsidRDefault="004A630E" w:rsidP="00B95861">
      <w:pPr>
        <w:spacing w:before="120"/>
        <w:rPr>
          <w:rFonts w:ascii="Arial" w:hAnsi="Arial" w:cs="Arial"/>
          <w:b/>
          <w:sz w:val="20"/>
        </w:rPr>
      </w:pPr>
      <w:r w:rsidRPr="00556F8B">
        <w:rPr>
          <w:rFonts w:ascii="Arial" w:hAnsi="Arial" w:cs="Arial"/>
          <w:b/>
          <w:sz w:val="20"/>
        </w:rPr>
        <w:t>0501.</w:t>
      </w:r>
      <w:r w:rsidR="00C317DB" w:rsidRPr="00556F8B">
        <w:rPr>
          <w:rFonts w:ascii="Arial" w:hAnsi="Arial" w:cs="Arial"/>
          <w:b/>
          <w:sz w:val="20"/>
        </w:rPr>
        <w:t xml:space="preserve"> </w:t>
      </w:r>
      <w:r w:rsidR="002A3FDE" w:rsidRPr="00556F8B">
        <w:rPr>
          <w:rFonts w:ascii="Arial" w:hAnsi="Arial" w:cs="Arial"/>
          <w:b/>
          <w:sz w:val="20"/>
        </w:rPr>
        <w:t>Tổng sản phẩm trong nước (GDP)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Tổng sản phẩm trong nước là giá trị sản phẩm vật chất và dịch vụ cuối cùng được tạo ra của nền kinh tế trong một </w:t>
      </w:r>
      <w:r w:rsidR="000F393B" w:rsidRPr="00556F8B">
        <w:rPr>
          <w:rFonts w:ascii="Arial" w:hAnsi="Arial" w:cs="Arial"/>
          <w:sz w:val="20"/>
        </w:rPr>
        <w:t>Khoản</w:t>
      </w:r>
      <w:r w:rsidRPr="00556F8B">
        <w:rPr>
          <w:rFonts w:ascii="Arial" w:hAnsi="Arial" w:cs="Arial"/>
          <w:sz w:val="20"/>
        </w:rPr>
        <w:t>g thời gian nhất định (quý, năm)</w:t>
      </w:r>
      <w:r w:rsidR="00C317DB"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này có nghĩa trong GDP không tính các giá trị sản phẩm vật chất và dịch vụ đã sử dụng ở các </w:t>
      </w:r>
      <w:r w:rsidR="00764F56" w:rsidRPr="00556F8B">
        <w:rPr>
          <w:rFonts w:ascii="Arial" w:hAnsi="Arial" w:cs="Arial"/>
          <w:sz w:val="20"/>
        </w:rPr>
        <w:t>khâu</w:t>
      </w:r>
      <w:r w:rsidRPr="00556F8B">
        <w:rPr>
          <w:rFonts w:ascii="Arial" w:hAnsi="Arial" w:cs="Arial"/>
          <w:sz w:val="20"/>
        </w:rPr>
        <w:t xml:space="preserve"> </w:t>
      </w:r>
      <w:r w:rsidR="004A630E" w:rsidRPr="00556F8B">
        <w:rPr>
          <w:rFonts w:ascii="Arial" w:hAnsi="Arial" w:cs="Arial"/>
          <w:sz w:val="20"/>
        </w:rPr>
        <w:t>tr</w:t>
      </w:r>
      <w:r w:rsidRPr="00556F8B">
        <w:rPr>
          <w:rFonts w:ascii="Arial" w:hAnsi="Arial" w:cs="Arial"/>
          <w:sz w:val="20"/>
        </w:rPr>
        <w:t>ung gian trong quá trình sản xuất tạo ra sản phẩm</w:t>
      </w:r>
      <w:r w:rsidR="00C317DB" w:rsidRPr="00556F8B">
        <w:rPr>
          <w:rFonts w:ascii="Arial" w:hAnsi="Arial" w:cs="Arial"/>
          <w:sz w:val="20"/>
        </w:rPr>
        <w:t xml:space="preserve">. </w:t>
      </w:r>
      <w:r w:rsidRPr="00556F8B">
        <w:rPr>
          <w:rFonts w:ascii="Arial" w:hAnsi="Arial" w:cs="Arial"/>
          <w:sz w:val="20"/>
        </w:rPr>
        <w:t xml:space="preserve">GDP biểu thị kết quả sản xuất do các đơn vị thường </w:t>
      </w:r>
      <w:r w:rsidR="004A630E" w:rsidRPr="00556F8B">
        <w:rPr>
          <w:rFonts w:ascii="Arial" w:hAnsi="Arial" w:cs="Arial"/>
          <w:sz w:val="20"/>
        </w:rPr>
        <w:t>tr</w:t>
      </w:r>
      <w:r w:rsidRPr="00556F8B">
        <w:rPr>
          <w:rFonts w:ascii="Arial" w:hAnsi="Arial" w:cs="Arial"/>
          <w:sz w:val="20"/>
        </w:rPr>
        <w:t>ú tạo ra trong lãnh thổ kinh tế của m</w:t>
      </w:r>
      <w:r w:rsidR="004A630E" w:rsidRPr="00556F8B">
        <w:rPr>
          <w:rFonts w:ascii="Arial" w:hAnsi="Arial" w:cs="Arial"/>
          <w:sz w:val="20"/>
        </w:rPr>
        <w:t>ộ</w:t>
      </w:r>
      <w:r w:rsidRPr="00556F8B">
        <w:rPr>
          <w:rFonts w:ascii="Arial" w:hAnsi="Arial" w:cs="Arial"/>
          <w:sz w:val="20"/>
        </w:rPr>
        <w:t>t quốc gia.</w:t>
      </w:r>
    </w:p>
    <w:p w:rsidR="002A3FDE" w:rsidRPr="00556F8B" w:rsidRDefault="002A3FDE" w:rsidP="00B95861">
      <w:pPr>
        <w:spacing w:before="120"/>
        <w:rPr>
          <w:rFonts w:ascii="Arial" w:hAnsi="Arial" w:cs="Arial"/>
          <w:sz w:val="20"/>
        </w:rPr>
      </w:pPr>
      <w:r w:rsidRPr="00556F8B">
        <w:rPr>
          <w:rFonts w:ascii="Arial" w:hAnsi="Arial" w:cs="Arial"/>
          <w:sz w:val="20"/>
        </w:rPr>
        <w:t>Nội dung tổng quát của GDP được xét dưới các góc độ khác nhau:</w:t>
      </w:r>
    </w:p>
    <w:p w:rsidR="002A3FDE" w:rsidRPr="00556F8B" w:rsidRDefault="004A630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Xét dưới góc độ sử dụng (</w:t>
      </w:r>
      <w:r w:rsidR="00764F56" w:rsidRPr="00556F8B">
        <w:rPr>
          <w:rFonts w:ascii="Arial" w:hAnsi="Arial" w:cs="Arial"/>
          <w:sz w:val="20"/>
        </w:rPr>
        <w:t>chi tiêu</w:t>
      </w:r>
      <w:r w:rsidR="002A3FDE" w:rsidRPr="00556F8B">
        <w:rPr>
          <w:rFonts w:ascii="Arial" w:hAnsi="Arial" w:cs="Arial"/>
          <w:sz w:val="20"/>
        </w:rPr>
        <w:t>): GDP là tổng c</w:t>
      </w:r>
      <w:r w:rsidRPr="00556F8B">
        <w:rPr>
          <w:rFonts w:ascii="Arial" w:hAnsi="Arial" w:cs="Arial"/>
          <w:sz w:val="20"/>
        </w:rPr>
        <w:t>ầ</w:t>
      </w:r>
      <w:r w:rsidR="002A3FDE" w:rsidRPr="00556F8B">
        <w:rPr>
          <w:rFonts w:ascii="Arial" w:hAnsi="Arial" w:cs="Arial"/>
          <w:sz w:val="20"/>
        </w:rPr>
        <w:t xml:space="preserve">u của nền kinh tế gồm tiêu dùng cuối cùng của </w:t>
      </w:r>
      <w:r w:rsidR="00764F56" w:rsidRPr="00556F8B">
        <w:rPr>
          <w:rFonts w:ascii="Arial" w:hAnsi="Arial" w:cs="Arial"/>
          <w:sz w:val="20"/>
        </w:rPr>
        <w:t>hộ</w:t>
      </w:r>
      <w:r w:rsidR="002A3FDE" w:rsidRPr="00556F8B">
        <w:rPr>
          <w:rFonts w:ascii="Arial" w:hAnsi="Arial" w:cs="Arial"/>
          <w:sz w:val="20"/>
        </w:rPr>
        <w:t xml:space="preserve"> dân cư, tiêu dùng cuối cùng của Nhà nước, tích </w:t>
      </w:r>
      <w:r w:rsidRPr="00556F8B">
        <w:rPr>
          <w:rFonts w:ascii="Arial" w:hAnsi="Arial" w:cs="Arial"/>
          <w:sz w:val="20"/>
        </w:rPr>
        <w:t>lũy</w:t>
      </w:r>
      <w:r w:rsidR="002A3FDE" w:rsidRPr="00556F8B">
        <w:rPr>
          <w:rFonts w:ascii="Arial" w:hAnsi="Arial" w:cs="Arial"/>
          <w:sz w:val="20"/>
        </w:rPr>
        <w:t xml:space="preserve"> tài sản và chênh lệch xuất nhập khẩu hàng </w:t>
      </w:r>
      <w:r w:rsidR="00C317DB" w:rsidRPr="00556F8B">
        <w:rPr>
          <w:rFonts w:ascii="Arial" w:hAnsi="Arial" w:cs="Arial"/>
          <w:sz w:val="20"/>
        </w:rPr>
        <w:t xml:space="preserve">hóa </w:t>
      </w:r>
      <w:r w:rsidR="002A3FDE" w:rsidRPr="00556F8B">
        <w:rPr>
          <w:rFonts w:ascii="Arial" w:hAnsi="Arial" w:cs="Arial"/>
          <w:sz w:val="20"/>
        </w:rPr>
        <w:t>và dịch vụ.</w:t>
      </w:r>
    </w:p>
    <w:p w:rsidR="002A3FDE" w:rsidRPr="00556F8B" w:rsidRDefault="004A630E"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Xét dưới góc độ thu nhập, GDP gồm thu nhập của người lao động từ sản xuất, thuế sản xuất, khấu hao tài sản cố định dùng cho sản xuất và giá trị thặng dư sản </w:t>
      </w:r>
      <w:r w:rsidR="00C317DB" w:rsidRPr="00556F8B">
        <w:rPr>
          <w:rFonts w:ascii="Arial" w:hAnsi="Arial" w:cs="Arial"/>
          <w:sz w:val="20"/>
        </w:rPr>
        <w:t xml:space="preserve">xuất </w:t>
      </w:r>
      <w:r w:rsidR="002A3FDE" w:rsidRPr="00556F8B">
        <w:rPr>
          <w:rFonts w:ascii="Arial" w:hAnsi="Arial" w:cs="Arial"/>
          <w:sz w:val="20"/>
        </w:rPr>
        <w:t>trong kỳ.</w:t>
      </w:r>
    </w:p>
    <w:p w:rsidR="002A3FDE" w:rsidRPr="00556F8B" w:rsidRDefault="00436E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Xét dưới góc độ sản xu</w:t>
      </w:r>
      <w:r w:rsidRPr="00556F8B">
        <w:rPr>
          <w:rFonts w:ascii="Arial" w:hAnsi="Arial" w:cs="Arial"/>
          <w:sz w:val="20"/>
        </w:rPr>
        <w:t>ấ</w:t>
      </w:r>
      <w:r w:rsidR="002A3FDE" w:rsidRPr="00556F8B">
        <w:rPr>
          <w:rFonts w:ascii="Arial" w:hAnsi="Arial" w:cs="Arial"/>
          <w:sz w:val="20"/>
        </w:rPr>
        <w:t xml:space="preserve">t: GDP bằng giá trị sản xuất </w:t>
      </w:r>
      <w:r w:rsidRPr="00556F8B">
        <w:rPr>
          <w:rFonts w:ascii="Arial" w:hAnsi="Arial" w:cs="Arial"/>
          <w:sz w:val="20"/>
        </w:rPr>
        <w:t>tr</w:t>
      </w:r>
      <w:r w:rsidR="002A3FDE" w:rsidRPr="00556F8B">
        <w:rPr>
          <w:rFonts w:ascii="Arial" w:hAnsi="Arial" w:cs="Arial"/>
          <w:sz w:val="20"/>
        </w:rPr>
        <w:t>ừ đi chi phí trung gian.</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436ED6"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Theo giá hiện hành</w:t>
      </w:r>
    </w:p>
    <w:p w:rsidR="002A3FDE" w:rsidRPr="00556F8B" w:rsidRDefault="002A3FDE" w:rsidP="00B95861">
      <w:pPr>
        <w:spacing w:before="120"/>
        <w:rPr>
          <w:rFonts w:ascii="Arial" w:hAnsi="Arial" w:cs="Arial"/>
          <w:sz w:val="20"/>
        </w:rPr>
      </w:pPr>
      <w:r w:rsidRPr="00556F8B">
        <w:rPr>
          <w:rFonts w:ascii="Arial" w:hAnsi="Arial" w:cs="Arial"/>
          <w:sz w:val="20"/>
        </w:rPr>
        <w:t>Có 3 phương pháp tính tổng sản phẩm trong nước</w:t>
      </w:r>
    </w:p>
    <w:p w:rsidR="002A3FDE" w:rsidRPr="00556F8B" w:rsidRDefault="00436ED6"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Phương pháp sản xuất: Tổng sản phẩm </w:t>
      </w:r>
      <w:r w:rsidR="00975274" w:rsidRPr="00556F8B">
        <w:rPr>
          <w:rFonts w:ascii="Arial" w:hAnsi="Arial" w:cs="Arial"/>
          <w:sz w:val="20"/>
        </w:rPr>
        <w:t>tr</w:t>
      </w:r>
      <w:r w:rsidR="002A3FDE" w:rsidRPr="00556F8B">
        <w:rPr>
          <w:rFonts w:ascii="Arial" w:hAnsi="Arial" w:cs="Arial"/>
          <w:sz w:val="20"/>
        </w:rPr>
        <w:t>ong nước bằng tổng giá trị tăng thêm theo giá cơ bản của tất cả các ngành kinh tế cộng với thuế sản phẩm trừ đi trợ cấp sản phẩm.</w:t>
      </w:r>
    </w:p>
    <w:p w:rsidR="00975274"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tblCellMar>
          <w:left w:w="0" w:type="dxa"/>
          <w:right w:w="0" w:type="dxa"/>
        </w:tblCellMar>
        <w:tblLook w:val="01E0" w:firstRow="1" w:lastRow="1" w:firstColumn="1" w:lastColumn="1" w:noHBand="0" w:noVBand="0"/>
      </w:tblPr>
      <w:tblGrid>
        <w:gridCol w:w="1830"/>
        <w:gridCol w:w="414"/>
        <w:gridCol w:w="2835"/>
        <w:gridCol w:w="399"/>
        <w:gridCol w:w="921"/>
        <w:gridCol w:w="332"/>
        <w:gridCol w:w="1631"/>
      </w:tblGrid>
      <w:tr w:rsidR="00975274" w:rsidRPr="00556F8B" w:rsidTr="00DA13C1">
        <w:tc>
          <w:tcPr>
            <w:tcW w:w="1830"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 (GDP)</w:t>
            </w:r>
          </w:p>
        </w:tc>
        <w:tc>
          <w:tcPr>
            <w:tcW w:w="414"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35"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Tổng giá trị tăng thêm theo giá cơ bản của tất cả các ngành</w:t>
            </w:r>
          </w:p>
        </w:tc>
        <w:tc>
          <w:tcPr>
            <w:tcW w:w="399"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921"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Thuế sản phẩm</w:t>
            </w:r>
          </w:p>
        </w:tc>
        <w:tc>
          <w:tcPr>
            <w:tcW w:w="332"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31" w:type="dxa"/>
            <w:vAlign w:val="center"/>
          </w:tcPr>
          <w:p w:rsidR="00975274" w:rsidRPr="00556F8B" w:rsidRDefault="00975274" w:rsidP="00DA13C1">
            <w:pPr>
              <w:spacing w:before="120"/>
              <w:jc w:val="center"/>
              <w:rPr>
                <w:rFonts w:ascii="Arial" w:eastAsia="Times New Roman" w:hAnsi="Arial" w:cs="Arial"/>
                <w:sz w:val="20"/>
              </w:rPr>
            </w:pPr>
            <w:r w:rsidRPr="00556F8B">
              <w:rPr>
                <w:rFonts w:ascii="Arial" w:eastAsia="Times New Roman" w:hAnsi="Arial" w:cs="Arial"/>
                <w:sz w:val="20"/>
              </w:rPr>
              <w:t>Trợ cấp sản phẩm</w:t>
            </w:r>
          </w:p>
        </w:tc>
      </w:tr>
    </w:tbl>
    <w:p w:rsidR="002A3FDE" w:rsidRPr="00556F8B" w:rsidRDefault="00975274"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Phương pháp thu nhập: Tổng sản phẩm trong nước bằng Tổng thu nhập tạo </w:t>
      </w:r>
      <w:r w:rsidR="00C317DB" w:rsidRPr="00556F8B">
        <w:rPr>
          <w:rFonts w:ascii="Arial" w:hAnsi="Arial" w:cs="Arial"/>
          <w:sz w:val="20"/>
        </w:rPr>
        <w:t xml:space="preserve">nên </w:t>
      </w:r>
      <w:r w:rsidR="002A3FDE" w:rsidRPr="00556F8B">
        <w:rPr>
          <w:rFonts w:ascii="Arial" w:hAnsi="Arial" w:cs="Arial"/>
          <w:sz w:val="20"/>
        </w:rPr>
        <w:t>t</w:t>
      </w:r>
      <w:r w:rsidR="00F70618" w:rsidRPr="00556F8B">
        <w:rPr>
          <w:rFonts w:ascii="Arial" w:hAnsi="Arial" w:cs="Arial"/>
          <w:sz w:val="20"/>
        </w:rPr>
        <w:t>ừ</w:t>
      </w:r>
      <w:r w:rsidR="002A3FDE" w:rsidRPr="00556F8B">
        <w:rPr>
          <w:rFonts w:ascii="Arial" w:hAnsi="Arial" w:cs="Arial"/>
          <w:sz w:val="20"/>
        </w:rPr>
        <w:t xml:space="preserve"> các yếu tố tham gia vào quá trình sản xuất như lao động, vốn, đất đai, máy móc</w:t>
      </w:r>
      <w:r w:rsidR="00C317DB" w:rsidRPr="00556F8B">
        <w:rPr>
          <w:rFonts w:ascii="Arial" w:hAnsi="Arial" w:cs="Arial"/>
          <w:sz w:val="20"/>
        </w:rPr>
        <w:t xml:space="preserve">. </w:t>
      </w:r>
      <w:r w:rsidR="002A3FDE" w:rsidRPr="00556F8B">
        <w:rPr>
          <w:rFonts w:ascii="Arial" w:hAnsi="Arial" w:cs="Arial"/>
          <w:sz w:val="20"/>
        </w:rPr>
        <w:t>Theo phương pháp này, tổng sản phẩm trong nước gồm 4 yếu tố: Thu nhập của người lao động từ sản xuất (bằng tiền và hiện vật quy ra tiền), thuế sản xuất (đã giảm trừ phần trợ cấp cho sản xuất), khấu hao tài sản cố đị</w:t>
      </w:r>
      <w:r w:rsidR="00F70618" w:rsidRPr="00556F8B">
        <w:rPr>
          <w:rFonts w:ascii="Arial" w:hAnsi="Arial" w:cs="Arial"/>
          <w:sz w:val="20"/>
        </w:rPr>
        <w:t>nh d</w:t>
      </w:r>
      <w:r w:rsidR="002A3FDE" w:rsidRPr="00556F8B">
        <w:rPr>
          <w:rFonts w:ascii="Arial" w:hAnsi="Arial" w:cs="Arial"/>
          <w:sz w:val="20"/>
        </w:rPr>
        <w:t>ùng trong sản xuất và thặng dư/ thu nhập hỗn hợp.</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4920" w:type="pct"/>
        <w:jc w:val="center"/>
        <w:tblLook w:val="01E0" w:firstRow="1" w:lastRow="1" w:firstColumn="1" w:lastColumn="1" w:noHBand="0" w:noVBand="0"/>
      </w:tblPr>
      <w:tblGrid>
        <w:gridCol w:w="1361"/>
        <w:gridCol w:w="381"/>
        <w:gridCol w:w="1383"/>
        <w:gridCol w:w="353"/>
        <w:gridCol w:w="1619"/>
        <w:gridCol w:w="371"/>
        <w:gridCol w:w="1425"/>
        <w:gridCol w:w="414"/>
        <w:gridCol w:w="1619"/>
      </w:tblGrid>
      <w:tr w:rsidR="00F70618" w:rsidRPr="00556F8B" w:rsidTr="00DA13C1">
        <w:trPr>
          <w:jc w:val="center"/>
        </w:trPr>
        <w:tc>
          <w:tcPr>
            <w:tcW w:w="762"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213"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74"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Thu nhập của người lao động từ sản xuất</w:t>
            </w:r>
          </w:p>
        </w:tc>
        <w:tc>
          <w:tcPr>
            <w:tcW w:w="198"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907" w:type="pct"/>
            <w:vAlign w:val="center"/>
          </w:tcPr>
          <w:p w:rsidR="00F70618" w:rsidRPr="00556F8B" w:rsidRDefault="00F70618" w:rsidP="00DA13C1">
            <w:pPr>
              <w:spacing w:before="120"/>
              <w:jc w:val="center"/>
              <w:rPr>
                <w:rFonts w:ascii="Arial" w:eastAsia="Times New Roman" w:hAnsi="Arial" w:cs="Arial"/>
                <w:sz w:val="20"/>
                <w:lang w:val="en-US"/>
              </w:rPr>
            </w:pPr>
            <w:r w:rsidRPr="00556F8B">
              <w:rPr>
                <w:rFonts w:ascii="Arial" w:eastAsia="Times New Roman" w:hAnsi="Arial" w:cs="Arial"/>
                <w:sz w:val="20"/>
              </w:rPr>
              <w:t>Thuế sản xuất (đã giảm trừ phần trợ cấp sản xuất</w:t>
            </w:r>
            <w:r w:rsidR="00F669CE" w:rsidRPr="00556F8B">
              <w:rPr>
                <w:rFonts w:ascii="Arial" w:eastAsia="Times New Roman" w:hAnsi="Arial" w:cs="Arial"/>
                <w:sz w:val="20"/>
                <w:lang w:val="en-US"/>
              </w:rPr>
              <w:t>)</w:t>
            </w:r>
          </w:p>
        </w:tc>
        <w:tc>
          <w:tcPr>
            <w:tcW w:w="208"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98"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Khấu hao TSCĐ dùng trong sản xuất</w:t>
            </w:r>
          </w:p>
        </w:tc>
        <w:tc>
          <w:tcPr>
            <w:tcW w:w="232"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907" w:type="pct"/>
            <w:vAlign w:val="center"/>
          </w:tcPr>
          <w:p w:rsidR="00F70618" w:rsidRPr="00556F8B" w:rsidRDefault="00F70618" w:rsidP="00DA13C1">
            <w:pPr>
              <w:spacing w:before="120"/>
              <w:jc w:val="center"/>
              <w:rPr>
                <w:rFonts w:ascii="Arial" w:eastAsia="Times New Roman" w:hAnsi="Arial" w:cs="Arial"/>
                <w:sz w:val="20"/>
              </w:rPr>
            </w:pPr>
            <w:r w:rsidRPr="00556F8B">
              <w:rPr>
                <w:rFonts w:ascii="Arial" w:eastAsia="Times New Roman" w:hAnsi="Arial" w:cs="Arial"/>
                <w:sz w:val="20"/>
              </w:rPr>
              <w:t>Thặng dư sản xuất hoặc thu nhập hỗn hợp</w:t>
            </w:r>
          </w:p>
        </w:tc>
      </w:tr>
    </w:tbl>
    <w:p w:rsidR="002A3FDE" w:rsidRPr="00556F8B" w:rsidRDefault="009539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pháp sử dụng (</w:t>
      </w:r>
      <w:r w:rsidR="00764F56" w:rsidRPr="00556F8B">
        <w:rPr>
          <w:rFonts w:ascii="Arial" w:hAnsi="Arial" w:cs="Arial"/>
          <w:sz w:val="20"/>
        </w:rPr>
        <w:t>chi tiêu</w:t>
      </w:r>
      <w:r w:rsidR="002A3FDE" w:rsidRPr="00556F8B">
        <w:rPr>
          <w:rFonts w:ascii="Arial" w:hAnsi="Arial" w:cs="Arial"/>
          <w:sz w:val="20"/>
        </w:rPr>
        <w:t xml:space="preserve">): Tổng sản phẩm </w:t>
      </w:r>
      <w:r w:rsidR="00595D4A" w:rsidRPr="00556F8B">
        <w:rPr>
          <w:rFonts w:ascii="Arial" w:hAnsi="Arial" w:cs="Arial"/>
          <w:sz w:val="20"/>
        </w:rPr>
        <w:t>tr</w:t>
      </w:r>
      <w:r w:rsidR="002A3FDE" w:rsidRPr="00556F8B">
        <w:rPr>
          <w:rFonts w:ascii="Arial" w:hAnsi="Arial" w:cs="Arial"/>
          <w:sz w:val="20"/>
        </w:rPr>
        <w:t>ong nước bằng tổng của 3 y</w:t>
      </w:r>
      <w:r w:rsidR="00595D4A" w:rsidRPr="00556F8B">
        <w:rPr>
          <w:rFonts w:ascii="Arial" w:hAnsi="Arial" w:cs="Arial"/>
          <w:sz w:val="20"/>
        </w:rPr>
        <w:t>ế</w:t>
      </w:r>
      <w:r w:rsidR="002A3FDE" w:rsidRPr="00556F8B">
        <w:rPr>
          <w:rFonts w:ascii="Arial" w:hAnsi="Arial" w:cs="Arial"/>
          <w:sz w:val="20"/>
        </w:rPr>
        <w:t>u t</w:t>
      </w:r>
      <w:r w:rsidR="00595D4A" w:rsidRPr="00556F8B">
        <w:rPr>
          <w:rFonts w:ascii="Arial" w:hAnsi="Arial" w:cs="Arial"/>
          <w:sz w:val="20"/>
        </w:rPr>
        <w:t>ố</w:t>
      </w:r>
      <w:r w:rsidR="002A3FDE" w:rsidRPr="00556F8B">
        <w:rPr>
          <w:rFonts w:ascii="Arial" w:hAnsi="Arial" w:cs="Arial"/>
          <w:sz w:val="20"/>
        </w:rPr>
        <w:t>: Tiêu dùng cu</w:t>
      </w:r>
      <w:r w:rsidR="00595D4A" w:rsidRPr="00556F8B">
        <w:rPr>
          <w:rFonts w:ascii="Arial" w:hAnsi="Arial" w:cs="Arial"/>
          <w:sz w:val="20"/>
        </w:rPr>
        <w:t>ố</w:t>
      </w:r>
      <w:r w:rsidR="002A3FDE" w:rsidRPr="00556F8B">
        <w:rPr>
          <w:rFonts w:ascii="Arial" w:hAnsi="Arial" w:cs="Arial"/>
          <w:sz w:val="20"/>
        </w:rPr>
        <w:t xml:space="preserve">i cùng của </w:t>
      </w:r>
      <w:r w:rsidR="00764F56" w:rsidRPr="00556F8B">
        <w:rPr>
          <w:rFonts w:ascii="Arial" w:hAnsi="Arial" w:cs="Arial"/>
          <w:sz w:val="20"/>
        </w:rPr>
        <w:t>hộ</w:t>
      </w:r>
      <w:r w:rsidR="002A3FDE" w:rsidRPr="00556F8B">
        <w:rPr>
          <w:rFonts w:ascii="Arial" w:hAnsi="Arial" w:cs="Arial"/>
          <w:sz w:val="20"/>
        </w:rPr>
        <w:t xml:space="preserve"> dân cư và nhà nước; tích lũy tài sản (tài sản cố định, tài sản lưu động và tài sản quý hiếm) và chênh lệch xuất, nhập khẩu hàng hóa và</w:t>
      </w:r>
      <w:r w:rsidR="00595D4A" w:rsidRPr="00556F8B">
        <w:rPr>
          <w:rFonts w:ascii="Arial" w:hAnsi="Arial" w:cs="Arial"/>
          <w:sz w:val="20"/>
        </w:rPr>
        <w:t xml:space="preserve"> dịch vụ.</w:t>
      </w:r>
    </w:p>
    <w:p w:rsidR="00595D4A" w:rsidRPr="00556F8B" w:rsidRDefault="00595D4A" w:rsidP="00B95861">
      <w:pPr>
        <w:spacing w:before="120"/>
        <w:rPr>
          <w:rFonts w:ascii="Arial" w:hAnsi="Arial" w:cs="Arial"/>
          <w:sz w:val="20"/>
        </w:rPr>
      </w:pPr>
      <w:r w:rsidRPr="00556F8B">
        <w:rPr>
          <w:rFonts w:ascii="Arial" w:hAnsi="Arial" w:cs="Arial"/>
          <w:sz w:val="20"/>
        </w:rPr>
        <w:t>Công thức tính:</w:t>
      </w:r>
    </w:p>
    <w:tbl>
      <w:tblPr>
        <w:tblW w:w="0" w:type="dxa"/>
        <w:tblCellMar>
          <w:left w:w="0" w:type="dxa"/>
          <w:right w:w="0" w:type="dxa"/>
        </w:tblCellMar>
        <w:tblLook w:val="01E0" w:firstRow="1" w:lastRow="1" w:firstColumn="1" w:lastColumn="1" w:noHBand="0" w:noVBand="0"/>
      </w:tblPr>
      <w:tblGrid>
        <w:gridCol w:w="2138"/>
        <w:gridCol w:w="427"/>
        <w:gridCol w:w="1444"/>
        <w:gridCol w:w="441"/>
        <w:gridCol w:w="1277"/>
        <w:gridCol w:w="521"/>
        <w:gridCol w:w="2823"/>
      </w:tblGrid>
      <w:tr w:rsidR="00595D4A" w:rsidRPr="00556F8B" w:rsidTr="00DA13C1">
        <w:tc>
          <w:tcPr>
            <w:tcW w:w="1178"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235"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96"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w:t>
            </w:r>
          </w:p>
        </w:tc>
        <w:tc>
          <w:tcPr>
            <w:tcW w:w="243"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04"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Tích lũy tài sản</w:t>
            </w:r>
          </w:p>
        </w:tc>
        <w:tc>
          <w:tcPr>
            <w:tcW w:w="287"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56" w:type="pct"/>
            <w:vAlign w:val="center"/>
          </w:tcPr>
          <w:p w:rsidR="00595D4A" w:rsidRPr="00556F8B" w:rsidRDefault="00595D4A" w:rsidP="00DA13C1">
            <w:pPr>
              <w:spacing w:before="120"/>
              <w:jc w:val="center"/>
              <w:rPr>
                <w:rFonts w:ascii="Arial" w:eastAsia="Times New Roman" w:hAnsi="Arial" w:cs="Arial"/>
                <w:sz w:val="20"/>
              </w:rPr>
            </w:pPr>
            <w:r w:rsidRPr="00556F8B">
              <w:rPr>
                <w:rFonts w:ascii="Arial" w:eastAsia="Times New Roman" w:hAnsi="Arial" w:cs="Arial"/>
                <w:sz w:val="20"/>
              </w:rPr>
              <w:t>Chênh lệch xuất nhập khẩu hàng hóa và dịch vụ</w:t>
            </w:r>
          </w:p>
        </w:tc>
      </w:tr>
    </w:tbl>
    <w:p w:rsidR="002A3FDE" w:rsidRPr="00556F8B" w:rsidRDefault="00595D4A"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Theo giá so sánh</w:t>
      </w:r>
    </w:p>
    <w:p w:rsidR="002A3FDE" w:rsidRPr="00556F8B" w:rsidRDefault="002A3FDE" w:rsidP="00B95861">
      <w:pPr>
        <w:spacing w:before="120"/>
        <w:rPr>
          <w:rFonts w:ascii="Arial" w:hAnsi="Arial" w:cs="Arial"/>
          <w:sz w:val="20"/>
        </w:rPr>
      </w:pPr>
      <w:r w:rsidRPr="00556F8B">
        <w:rPr>
          <w:rFonts w:ascii="Arial" w:hAnsi="Arial" w:cs="Arial"/>
          <w:sz w:val="20"/>
        </w:rPr>
        <w:t xml:space="preserve">Tổng sản phẩm trong nước (GDP) theo giá so sánh được tính gián tiếp bằng hiệu giữa giá trị sản </w:t>
      </w:r>
      <w:r w:rsidR="00C317DB" w:rsidRPr="00556F8B">
        <w:rPr>
          <w:rFonts w:ascii="Arial" w:hAnsi="Arial" w:cs="Arial"/>
          <w:sz w:val="20"/>
        </w:rPr>
        <w:t xml:space="preserve">xuất </w:t>
      </w:r>
      <w:r w:rsidR="00203B82" w:rsidRPr="00556F8B">
        <w:rPr>
          <w:rFonts w:ascii="Arial" w:hAnsi="Arial" w:cs="Arial"/>
          <w:sz w:val="20"/>
        </w:rPr>
        <w:t>theo giá so sánh và chi</w:t>
      </w:r>
      <w:r w:rsidRPr="00556F8B">
        <w:rPr>
          <w:rFonts w:ascii="Arial" w:hAnsi="Arial" w:cs="Arial"/>
          <w:sz w:val="20"/>
        </w:rPr>
        <w:t xml:space="preserve"> phí </w:t>
      </w:r>
      <w:r w:rsidR="00087AFB" w:rsidRPr="00556F8B">
        <w:rPr>
          <w:rFonts w:ascii="Arial" w:hAnsi="Arial" w:cs="Arial"/>
          <w:sz w:val="20"/>
        </w:rPr>
        <w:t>tr</w:t>
      </w:r>
      <w:r w:rsidRPr="00556F8B">
        <w:rPr>
          <w:rFonts w:ascii="Arial" w:hAnsi="Arial" w:cs="Arial"/>
          <w:sz w:val="20"/>
        </w:rPr>
        <w:t xml:space="preserve">ung gian theo giá so sánh (vì chỉ tiêu GDP hoặc giá trị tăng thêm không thể </w:t>
      </w:r>
      <w:r w:rsidR="00764F56" w:rsidRPr="00556F8B">
        <w:rPr>
          <w:rFonts w:ascii="Arial" w:hAnsi="Arial" w:cs="Arial"/>
          <w:sz w:val="20"/>
        </w:rPr>
        <w:t>phân</w:t>
      </w:r>
      <w:r w:rsidRPr="00556F8B">
        <w:rPr>
          <w:rFonts w:ascii="Arial" w:hAnsi="Arial" w:cs="Arial"/>
          <w:sz w:val="20"/>
        </w:rPr>
        <w:t xml:space="preserve"> tích được thành các yếu tố giá và lượng, </w:t>
      </w:r>
      <w:r w:rsidR="00C317DB" w:rsidRPr="00556F8B">
        <w:rPr>
          <w:rFonts w:ascii="Arial" w:hAnsi="Arial" w:cs="Arial"/>
          <w:sz w:val="20"/>
        </w:rPr>
        <w:t xml:space="preserve">nên </w:t>
      </w:r>
      <w:r w:rsidRPr="00556F8B">
        <w:rPr>
          <w:rFonts w:ascii="Arial" w:hAnsi="Arial" w:cs="Arial"/>
          <w:sz w:val="20"/>
        </w:rPr>
        <w:t>không có chỉ s</w:t>
      </w:r>
      <w:r w:rsidR="00087AFB" w:rsidRPr="00556F8B">
        <w:rPr>
          <w:rFonts w:ascii="Arial" w:hAnsi="Arial" w:cs="Arial"/>
          <w:sz w:val="20"/>
        </w:rPr>
        <w:t>ố</w:t>
      </w:r>
      <w:r w:rsidRPr="00556F8B">
        <w:rPr>
          <w:rFonts w:ascii="Arial" w:hAnsi="Arial" w:cs="Arial"/>
          <w:sz w:val="20"/>
        </w:rPr>
        <w:t xml:space="preserve"> gi</w:t>
      </w:r>
      <w:r w:rsidR="00087AFB" w:rsidRPr="00556F8B">
        <w:rPr>
          <w:rFonts w:ascii="Arial" w:hAnsi="Arial" w:cs="Arial"/>
          <w:sz w:val="20"/>
        </w:rPr>
        <w:t xml:space="preserve">á </w:t>
      </w:r>
      <w:r w:rsidRPr="00556F8B">
        <w:rPr>
          <w:rFonts w:ascii="Arial" w:hAnsi="Arial" w:cs="Arial"/>
          <w:sz w:val="20"/>
        </w:rPr>
        <w:t>phù hợp để giảm phát trực tiếp).</w:t>
      </w:r>
    </w:p>
    <w:p w:rsidR="002A3FDE" w:rsidRPr="00556F8B" w:rsidRDefault="002A3FDE" w:rsidP="00B95861">
      <w:pPr>
        <w:spacing w:before="120"/>
        <w:rPr>
          <w:rFonts w:ascii="Arial" w:hAnsi="Arial" w:cs="Arial"/>
          <w:sz w:val="20"/>
        </w:rPr>
      </w:pPr>
      <w:r w:rsidRPr="00556F8B">
        <w:rPr>
          <w:rFonts w:ascii="Arial" w:hAnsi="Arial" w:cs="Arial"/>
          <w:sz w:val="20"/>
        </w:rPr>
        <w:t xml:space="preserve">Thuế nhập khẩu </w:t>
      </w:r>
      <w:r w:rsidR="00C317DB" w:rsidRPr="00556F8B">
        <w:rPr>
          <w:rFonts w:ascii="Arial" w:hAnsi="Arial" w:cs="Arial"/>
          <w:sz w:val="20"/>
        </w:rPr>
        <w:t xml:space="preserve">của </w:t>
      </w:r>
      <w:r w:rsidRPr="00556F8B">
        <w:rPr>
          <w:rFonts w:ascii="Arial" w:hAnsi="Arial" w:cs="Arial"/>
          <w:sz w:val="20"/>
        </w:rPr>
        <w:t>năm báo cáo theo giá so sánh được tính bằng công thức sau:</w:t>
      </w:r>
    </w:p>
    <w:tbl>
      <w:tblPr>
        <w:tblW w:w="8309" w:type="dxa"/>
        <w:tblCellMar>
          <w:left w:w="0" w:type="dxa"/>
          <w:right w:w="0" w:type="dxa"/>
        </w:tblCellMar>
        <w:tblLook w:val="01E0" w:firstRow="1" w:lastRow="1" w:firstColumn="1" w:lastColumn="1" w:noHBand="0" w:noVBand="0"/>
      </w:tblPr>
      <w:tblGrid>
        <w:gridCol w:w="2316"/>
        <w:gridCol w:w="490"/>
        <w:gridCol w:w="2319"/>
        <w:gridCol w:w="422"/>
        <w:gridCol w:w="2762"/>
      </w:tblGrid>
      <w:tr w:rsidR="0087627C" w:rsidRPr="00556F8B" w:rsidTr="00DA13C1">
        <w:tc>
          <w:tcPr>
            <w:tcW w:w="2316" w:type="dxa"/>
            <w:vMerge w:val="restart"/>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Thuế nhập khẩu năm báo cáo theo giá so sánh</w:t>
            </w:r>
          </w:p>
        </w:tc>
        <w:tc>
          <w:tcPr>
            <w:tcW w:w="490" w:type="dxa"/>
            <w:vMerge w:val="restart"/>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319" w:type="dxa"/>
            <w:vMerge w:val="restart"/>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Tổng giá trị nhập khẩu năm báo cáo theo giá so sánh</w:t>
            </w:r>
          </w:p>
        </w:tc>
        <w:tc>
          <w:tcPr>
            <w:tcW w:w="422" w:type="dxa"/>
            <w:vMerge w:val="restart"/>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762" w:type="dxa"/>
            <w:tcBorders>
              <w:bottom w:val="single" w:sz="4" w:space="0" w:color="auto"/>
            </w:tcBorders>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Thuế nhập khẩu năm báo cáo theo giá hiện hành</w:t>
            </w:r>
          </w:p>
        </w:tc>
      </w:tr>
      <w:tr w:rsidR="0087627C" w:rsidRPr="00556F8B" w:rsidTr="00DA13C1">
        <w:tc>
          <w:tcPr>
            <w:tcW w:w="2316" w:type="dxa"/>
            <w:vMerge/>
            <w:vAlign w:val="center"/>
          </w:tcPr>
          <w:p w:rsidR="0087627C" w:rsidRPr="00556F8B" w:rsidRDefault="0087627C" w:rsidP="00DA13C1">
            <w:pPr>
              <w:spacing w:before="120"/>
              <w:jc w:val="center"/>
              <w:rPr>
                <w:rFonts w:ascii="Arial" w:eastAsia="Times New Roman" w:hAnsi="Arial" w:cs="Arial"/>
                <w:sz w:val="20"/>
              </w:rPr>
            </w:pPr>
          </w:p>
        </w:tc>
        <w:tc>
          <w:tcPr>
            <w:tcW w:w="490" w:type="dxa"/>
            <w:vMerge/>
            <w:vAlign w:val="center"/>
          </w:tcPr>
          <w:p w:rsidR="0087627C" w:rsidRPr="00556F8B" w:rsidRDefault="0087627C" w:rsidP="00DA13C1">
            <w:pPr>
              <w:spacing w:before="120"/>
              <w:jc w:val="center"/>
              <w:rPr>
                <w:rFonts w:ascii="Arial" w:eastAsia="Times New Roman" w:hAnsi="Arial" w:cs="Arial"/>
                <w:sz w:val="20"/>
              </w:rPr>
            </w:pPr>
          </w:p>
        </w:tc>
        <w:tc>
          <w:tcPr>
            <w:tcW w:w="2319" w:type="dxa"/>
            <w:vMerge/>
            <w:vAlign w:val="center"/>
          </w:tcPr>
          <w:p w:rsidR="0087627C" w:rsidRPr="00556F8B" w:rsidRDefault="0087627C" w:rsidP="00DA13C1">
            <w:pPr>
              <w:spacing w:before="120"/>
              <w:jc w:val="center"/>
              <w:rPr>
                <w:rFonts w:ascii="Arial" w:eastAsia="Times New Roman" w:hAnsi="Arial" w:cs="Arial"/>
                <w:sz w:val="20"/>
              </w:rPr>
            </w:pPr>
          </w:p>
        </w:tc>
        <w:tc>
          <w:tcPr>
            <w:tcW w:w="422" w:type="dxa"/>
            <w:vMerge/>
            <w:vAlign w:val="center"/>
          </w:tcPr>
          <w:p w:rsidR="0087627C" w:rsidRPr="00556F8B" w:rsidRDefault="0087627C" w:rsidP="00DA13C1">
            <w:pPr>
              <w:spacing w:before="120"/>
              <w:jc w:val="center"/>
              <w:rPr>
                <w:rFonts w:ascii="Arial" w:eastAsia="Times New Roman" w:hAnsi="Arial" w:cs="Arial"/>
                <w:sz w:val="20"/>
              </w:rPr>
            </w:pPr>
          </w:p>
        </w:tc>
        <w:tc>
          <w:tcPr>
            <w:tcW w:w="2762" w:type="dxa"/>
            <w:tcBorders>
              <w:top w:val="single" w:sz="4" w:space="0" w:color="auto"/>
            </w:tcBorders>
            <w:vAlign w:val="center"/>
          </w:tcPr>
          <w:p w:rsidR="0087627C" w:rsidRPr="00556F8B" w:rsidRDefault="0087627C" w:rsidP="00DA13C1">
            <w:pPr>
              <w:spacing w:before="120"/>
              <w:jc w:val="center"/>
              <w:rPr>
                <w:rFonts w:ascii="Arial" w:eastAsia="Times New Roman" w:hAnsi="Arial" w:cs="Arial"/>
                <w:sz w:val="20"/>
              </w:rPr>
            </w:pPr>
            <w:r w:rsidRPr="00556F8B">
              <w:rPr>
                <w:rFonts w:ascii="Arial" w:eastAsia="Times New Roman" w:hAnsi="Arial" w:cs="Arial"/>
                <w:sz w:val="20"/>
              </w:rPr>
              <w:t>Trị giá nhập khẩu năm báo cáo theo giá hiện hành</w:t>
            </w:r>
          </w:p>
        </w:tc>
      </w:tr>
    </w:tbl>
    <w:p w:rsidR="002A3FDE" w:rsidRPr="00556F8B" w:rsidRDefault="00C317DB" w:rsidP="00B95861">
      <w:pPr>
        <w:spacing w:before="120"/>
        <w:rPr>
          <w:rFonts w:ascii="Arial" w:hAnsi="Arial" w:cs="Arial"/>
          <w:sz w:val="20"/>
        </w:rPr>
      </w:pPr>
      <w:r w:rsidRPr="00556F8B">
        <w:rPr>
          <w:rFonts w:ascii="Arial" w:hAnsi="Arial" w:cs="Arial"/>
          <w:sz w:val="20"/>
        </w:rPr>
        <w:t xml:space="preserve">Bên </w:t>
      </w:r>
      <w:r w:rsidR="002A3FDE" w:rsidRPr="00556F8B">
        <w:rPr>
          <w:rFonts w:ascii="Arial" w:hAnsi="Arial" w:cs="Arial"/>
          <w:sz w:val="20"/>
        </w:rPr>
        <w:t>cạnh tính GDP theo giá so sánh bằng phương pháp sản xuất, có thể tính bằng</w:t>
      </w:r>
      <w:r w:rsidR="009445B3" w:rsidRPr="00556F8B">
        <w:rPr>
          <w:rFonts w:ascii="Arial" w:hAnsi="Arial" w:cs="Arial"/>
          <w:sz w:val="20"/>
        </w:rPr>
        <w:t xml:space="preserve"> </w:t>
      </w:r>
      <w:r w:rsidR="002A3FDE" w:rsidRPr="00556F8B">
        <w:rPr>
          <w:rFonts w:ascii="Arial" w:hAnsi="Arial" w:cs="Arial"/>
          <w:sz w:val="20"/>
        </w:rPr>
        <w:t>phương pháp sử dụng</w:t>
      </w:r>
      <w:r w:rsidRPr="00556F8B">
        <w:rPr>
          <w:rFonts w:ascii="Arial" w:hAnsi="Arial" w:cs="Arial"/>
          <w:sz w:val="20"/>
        </w:rPr>
        <w:t xml:space="preserve">. </w:t>
      </w:r>
      <w:r w:rsidR="002A3FDE" w:rsidRPr="00556F8B">
        <w:rPr>
          <w:rFonts w:ascii="Arial" w:hAnsi="Arial" w:cs="Arial"/>
          <w:sz w:val="20"/>
        </w:rPr>
        <w:t>Tức là GDP theo giá so sánh bằng tổng cộng tiêu dùng cuối</w:t>
      </w:r>
      <w:r w:rsidR="009445B3" w:rsidRPr="00556F8B">
        <w:rPr>
          <w:rFonts w:ascii="Arial" w:hAnsi="Arial" w:cs="Arial"/>
          <w:sz w:val="20"/>
        </w:rPr>
        <w:t xml:space="preserve"> </w:t>
      </w:r>
      <w:r w:rsidR="002A3FDE" w:rsidRPr="00556F8B">
        <w:rPr>
          <w:rFonts w:ascii="Arial" w:hAnsi="Arial" w:cs="Arial"/>
          <w:sz w:val="20"/>
        </w:rPr>
        <w:t xml:space="preserve">cùng theo giá so sánh, tích </w:t>
      </w:r>
      <w:r w:rsidR="009445B3" w:rsidRPr="00556F8B">
        <w:rPr>
          <w:rFonts w:ascii="Arial" w:hAnsi="Arial" w:cs="Arial"/>
          <w:sz w:val="20"/>
        </w:rPr>
        <w:t>lũy</w:t>
      </w:r>
      <w:r w:rsidR="002A3FDE" w:rsidRPr="00556F8B">
        <w:rPr>
          <w:rFonts w:ascii="Arial" w:hAnsi="Arial" w:cs="Arial"/>
          <w:sz w:val="20"/>
        </w:rPr>
        <w:t xml:space="preserve"> tài sản theo giá so sánh và chênh lệch xuất nhập khẩu</w:t>
      </w:r>
      <w:r w:rsidR="00166273" w:rsidRPr="00556F8B">
        <w:rPr>
          <w:rFonts w:ascii="Arial" w:hAnsi="Arial" w:cs="Arial"/>
          <w:sz w:val="20"/>
        </w:rPr>
        <w:t xml:space="preserve"> </w:t>
      </w:r>
      <w:r w:rsidR="002A3FDE" w:rsidRPr="00556F8B">
        <w:rPr>
          <w:rFonts w:ascii="Arial" w:hAnsi="Arial" w:cs="Arial"/>
          <w:sz w:val="20"/>
        </w:rPr>
        <w:t xml:space="preserve">hàng hóa, </w:t>
      </w:r>
      <w:r w:rsidR="00166273" w:rsidRPr="00556F8B">
        <w:rPr>
          <w:rFonts w:ascii="Arial" w:hAnsi="Arial" w:cs="Arial"/>
          <w:sz w:val="20"/>
        </w:rPr>
        <w:t>d</w:t>
      </w:r>
      <w:r w:rsidR="002A3FDE" w:rsidRPr="00556F8B">
        <w:rPr>
          <w:rFonts w:ascii="Arial" w:hAnsi="Arial" w:cs="Arial"/>
          <w:sz w:val="20"/>
        </w:rPr>
        <w:t>ịch vụ theo giá so sánh.</w:t>
      </w:r>
    </w:p>
    <w:p w:rsidR="002A3FDE" w:rsidRPr="00556F8B" w:rsidRDefault="002A3FDE" w:rsidP="00B95861">
      <w:pPr>
        <w:spacing w:before="120"/>
        <w:rPr>
          <w:rFonts w:ascii="Arial" w:hAnsi="Arial" w:cs="Arial"/>
          <w:sz w:val="20"/>
        </w:rPr>
      </w:pPr>
      <w:r w:rsidRPr="00556F8B">
        <w:rPr>
          <w:rFonts w:ascii="Arial" w:hAnsi="Arial" w:cs="Arial"/>
          <w:sz w:val="20"/>
        </w:rPr>
        <w:t xml:space="preserve">Tiêu dùng cuối cùng theo giá so sánh được tính bằng cách chia tiêu </w:t>
      </w:r>
      <w:r w:rsidR="00287F5A" w:rsidRPr="00556F8B">
        <w:rPr>
          <w:rFonts w:ascii="Arial" w:hAnsi="Arial" w:cs="Arial"/>
          <w:sz w:val="20"/>
        </w:rPr>
        <w:t>d</w:t>
      </w:r>
      <w:r w:rsidRPr="00556F8B">
        <w:rPr>
          <w:rFonts w:ascii="Arial" w:hAnsi="Arial" w:cs="Arial"/>
          <w:sz w:val="20"/>
        </w:rPr>
        <w:t>ùng cuối</w:t>
      </w:r>
      <w:r w:rsidR="00287F5A" w:rsidRPr="00556F8B">
        <w:rPr>
          <w:rFonts w:ascii="Arial" w:hAnsi="Arial" w:cs="Arial"/>
          <w:sz w:val="20"/>
        </w:rPr>
        <w:t xml:space="preserve"> </w:t>
      </w:r>
      <w:r w:rsidRPr="00556F8B">
        <w:rPr>
          <w:rFonts w:ascii="Arial" w:hAnsi="Arial" w:cs="Arial"/>
          <w:sz w:val="20"/>
        </w:rPr>
        <w:t>cùng theo các nhóm sản phẩm hàng hóa và dịch vụ cho chỉ số giá tiêu dùng (CPI) hoặc</w:t>
      </w:r>
      <w:r w:rsidR="00287F5A" w:rsidRPr="00556F8B">
        <w:rPr>
          <w:rFonts w:ascii="Arial" w:hAnsi="Arial" w:cs="Arial"/>
          <w:sz w:val="20"/>
        </w:rPr>
        <w:t xml:space="preserve"> </w:t>
      </w:r>
      <w:r w:rsidRPr="00556F8B">
        <w:rPr>
          <w:rFonts w:ascii="Arial" w:hAnsi="Arial" w:cs="Arial"/>
          <w:sz w:val="20"/>
        </w:rPr>
        <w:t xml:space="preserve">chỉ số giá sản </w:t>
      </w:r>
      <w:r w:rsidR="00C317DB" w:rsidRPr="00556F8B">
        <w:rPr>
          <w:rFonts w:ascii="Arial" w:hAnsi="Arial" w:cs="Arial"/>
          <w:sz w:val="20"/>
        </w:rPr>
        <w:t xml:space="preserve">xuất </w:t>
      </w:r>
      <w:r w:rsidRPr="00556F8B">
        <w:rPr>
          <w:rFonts w:ascii="Arial" w:hAnsi="Arial" w:cs="Arial"/>
          <w:sz w:val="20"/>
        </w:rPr>
        <w:t>hàng hóa và dịch vụ của kỳ báo cáo so với kỳ g</w:t>
      </w:r>
      <w:r w:rsidR="00287F5A" w:rsidRPr="00556F8B">
        <w:rPr>
          <w:rFonts w:ascii="Arial" w:hAnsi="Arial" w:cs="Arial"/>
          <w:sz w:val="20"/>
        </w:rPr>
        <w:t>ố</w:t>
      </w:r>
      <w:r w:rsidRPr="00556F8B">
        <w:rPr>
          <w:rFonts w:ascii="Arial" w:hAnsi="Arial" w:cs="Arial"/>
          <w:sz w:val="20"/>
        </w:rPr>
        <w:t>c của các nhóm</w:t>
      </w:r>
      <w:r w:rsidR="00287F5A" w:rsidRPr="00556F8B">
        <w:rPr>
          <w:rFonts w:ascii="Arial" w:hAnsi="Arial" w:cs="Arial"/>
          <w:sz w:val="20"/>
        </w:rPr>
        <w:t xml:space="preserve"> </w:t>
      </w:r>
      <w:r w:rsidRPr="00556F8B">
        <w:rPr>
          <w:rFonts w:ascii="Arial" w:hAnsi="Arial" w:cs="Arial"/>
          <w:sz w:val="20"/>
        </w:rPr>
        <w:t>tương ứng.</w:t>
      </w:r>
    </w:p>
    <w:p w:rsidR="002A3FDE" w:rsidRPr="00556F8B" w:rsidRDefault="002A3FDE" w:rsidP="00B95861">
      <w:pPr>
        <w:spacing w:before="120"/>
        <w:rPr>
          <w:rFonts w:ascii="Arial" w:hAnsi="Arial" w:cs="Arial"/>
          <w:sz w:val="20"/>
        </w:rPr>
      </w:pPr>
      <w:r w:rsidRPr="00556F8B">
        <w:rPr>
          <w:rFonts w:ascii="Arial" w:hAnsi="Arial" w:cs="Arial"/>
          <w:sz w:val="20"/>
        </w:rPr>
        <w:t>Tích lũy tài sản theo giá so sánh được tính theo công thức sau:</w:t>
      </w:r>
    </w:p>
    <w:tbl>
      <w:tblPr>
        <w:tblW w:w="0" w:type="auto"/>
        <w:jc w:val="center"/>
        <w:tblLook w:val="01E0" w:firstRow="1" w:lastRow="1" w:firstColumn="1" w:lastColumn="1" w:noHBand="0" w:noVBand="0"/>
      </w:tblPr>
      <w:tblGrid>
        <w:gridCol w:w="3229"/>
        <w:gridCol w:w="373"/>
        <w:gridCol w:w="3650"/>
      </w:tblGrid>
      <w:tr w:rsidR="00B043B6" w:rsidRPr="00556F8B" w:rsidTr="00DA13C1">
        <w:trPr>
          <w:trHeight w:val="345"/>
          <w:jc w:val="center"/>
        </w:trPr>
        <w:tc>
          <w:tcPr>
            <w:tcW w:w="3229" w:type="dxa"/>
            <w:vMerge w:val="restart"/>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Tích lũy tài sản của năm t theo theo giá so sánh theo loại tài sản</w:t>
            </w:r>
          </w:p>
        </w:tc>
        <w:tc>
          <w:tcPr>
            <w:tcW w:w="373" w:type="dxa"/>
            <w:vMerge w:val="restart"/>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650" w:type="dxa"/>
            <w:tcBorders>
              <w:bottom w:val="single" w:sz="4" w:space="0" w:color="auto"/>
            </w:tcBorders>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Tích lũy tài sản của năm t theo giá hiện hành theo loại tài sản</w:t>
            </w:r>
          </w:p>
        </w:tc>
      </w:tr>
      <w:tr w:rsidR="00B043B6" w:rsidRPr="00556F8B" w:rsidTr="00DA13C1">
        <w:trPr>
          <w:trHeight w:val="345"/>
          <w:jc w:val="center"/>
        </w:trPr>
        <w:tc>
          <w:tcPr>
            <w:tcW w:w="3229" w:type="dxa"/>
            <w:vMerge/>
          </w:tcPr>
          <w:p w:rsidR="00B043B6" w:rsidRPr="00556F8B" w:rsidRDefault="00B043B6" w:rsidP="00DA13C1">
            <w:pPr>
              <w:spacing w:before="120"/>
              <w:rPr>
                <w:rFonts w:ascii="Arial" w:eastAsia="Times New Roman" w:hAnsi="Arial" w:cs="Arial"/>
                <w:sz w:val="20"/>
              </w:rPr>
            </w:pPr>
          </w:p>
        </w:tc>
        <w:tc>
          <w:tcPr>
            <w:tcW w:w="373" w:type="dxa"/>
            <w:vMerge/>
            <w:vAlign w:val="center"/>
          </w:tcPr>
          <w:p w:rsidR="00B043B6" w:rsidRPr="00556F8B" w:rsidRDefault="00B043B6" w:rsidP="00DA13C1">
            <w:pPr>
              <w:spacing w:before="120"/>
              <w:jc w:val="center"/>
              <w:rPr>
                <w:rFonts w:ascii="Arial" w:eastAsia="Times New Roman" w:hAnsi="Arial" w:cs="Arial"/>
                <w:sz w:val="20"/>
              </w:rPr>
            </w:pPr>
          </w:p>
        </w:tc>
        <w:tc>
          <w:tcPr>
            <w:tcW w:w="3650" w:type="dxa"/>
            <w:tcBorders>
              <w:top w:val="single" w:sz="4" w:space="0" w:color="auto"/>
            </w:tcBorders>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Chỉ số giá sản xuất theo loại tài sản của năm t so với năm gốc</w:t>
            </w:r>
          </w:p>
        </w:tc>
      </w:tr>
    </w:tbl>
    <w:p w:rsidR="002A3FDE" w:rsidRPr="00556F8B" w:rsidRDefault="002A3FDE" w:rsidP="00B95861">
      <w:pPr>
        <w:spacing w:before="120"/>
        <w:rPr>
          <w:rFonts w:ascii="Arial" w:hAnsi="Arial" w:cs="Arial"/>
          <w:sz w:val="20"/>
        </w:rPr>
      </w:pPr>
      <w:r w:rsidRPr="00556F8B">
        <w:rPr>
          <w:rFonts w:ascii="Arial" w:hAnsi="Arial" w:cs="Arial"/>
          <w:sz w:val="20"/>
        </w:rPr>
        <w:t>Xuất, nhập khẩu hàng hóa theo giá so sánh:</w:t>
      </w:r>
    </w:p>
    <w:tbl>
      <w:tblPr>
        <w:tblW w:w="0" w:type="auto"/>
        <w:jc w:val="center"/>
        <w:tblLook w:val="01E0" w:firstRow="1" w:lastRow="1" w:firstColumn="1" w:lastColumn="1" w:noHBand="0" w:noVBand="0"/>
      </w:tblPr>
      <w:tblGrid>
        <w:gridCol w:w="3229"/>
        <w:gridCol w:w="373"/>
        <w:gridCol w:w="3650"/>
      </w:tblGrid>
      <w:tr w:rsidR="00B043B6" w:rsidRPr="00556F8B" w:rsidTr="00DA13C1">
        <w:trPr>
          <w:trHeight w:val="345"/>
          <w:jc w:val="center"/>
        </w:trPr>
        <w:tc>
          <w:tcPr>
            <w:tcW w:w="3229" w:type="dxa"/>
            <w:vMerge w:val="restart"/>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Tổng giá trị xuất khẩu/nhập khẩu theo giá so sánh</w:t>
            </w:r>
          </w:p>
        </w:tc>
        <w:tc>
          <w:tcPr>
            <w:tcW w:w="373" w:type="dxa"/>
            <w:vMerge w:val="restart"/>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650" w:type="dxa"/>
            <w:tcBorders>
              <w:bottom w:val="single" w:sz="4" w:space="0" w:color="auto"/>
            </w:tcBorders>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Tổng giá trị xuất khẩu/nhập khẩu năm báo cáo tính bằng USD</w:t>
            </w:r>
          </w:p>
        </w:tc>
      </w:tr>
      <w:tr w:rsidR="00B043B6" w:rsidRPr="00556F8B" w:rsidTr="00DA13C1">
        <w:trPr>
          <w:trHeight w:val="345"/>
          <w:jc w:val="center"/>
        </w:trPr>
        <w:tc>
          <w:tcPr>
            <w:tcW w:w="3229" w:type="dxa"/>
            <w:vMerge/>
          </w:tcPr>
          <w:p w:rsidR="00B043B6" w:rsidRPr="00556F8B" w:rsidRDefault="00B043B6" w:rsidP="00DA13C1">
            <w:pPr>
              <w:spacing w:before="120"/>
              <w:rPr>
                <w:rFonts w:ascii="Arial" w:eastAsia="Times New Roman" w:hAnsi="Arial" w:cs="Arial"/>
                <w:sz w:val="20"/>
              </w:rPr>
            </w:pPr>
          </w:p>
        </w:tc>
        <w:tc>
          <w:tcPr>
            <w:tcW w:w="373" w:type="dxa"/>
            <w:vMerge/>
            <w:vAlign w:val="center"/>
          </w:tcPr>
          <w:p w:rsidR="00B043B6" w:rsidRPr="00556F8B" w:rsidRDefault="00B043B6" w:rsidP="00DA13C1">
            <w:pPr>
              <w:spacing w:before="120"/>
              <w:jc w:val="center"/>
              <w:rPr>
                <w:rFonts w:ascii="Arial" w:eastAsia="Times New Roman" w:hAnsi="Arial" w:cs="Arial"/>
                <w:sz w:val="20"/>
              </w:rPr>
            </w:pPr>
          </w:p>
        </w:tc>
        <w:tc>
          <w:tcPr>
            <w:tcW w:w="3650" w:type="dxa"/>
            <w:tcBorders>
              <w:top w:val="single" w:sz="4" w:space="0" w:color="auto"/>
            </w:tcBorders>
            <w:vAlign w:val="center"/>
          </w:tcPr>
          <w:p w:rsidR="00B043B6" w:rsidRPr="00556F8B" w:rsidRDefault="00B043B6" w:rsidP="00DA13C1">
            <w:pPr>
              <w:spacing w:before="120"/>
              <w:jc w:val="center"/>
              <w:rPr>
                <w:rFonts w:ascii="Arial" w:eastAsia="Times New Roman" w:hAnsi="Arial" w:cs="Arial"/>
                <w:sz w:val="20"/>
              </w:rPr>
            </w:pPr>
            <w:r w:rsidRPr="00556F8B">
              <w:rPr>
                <w:rFonts w:ascii="Arial" w:eastAsia="Times New Roman" w:hAnsi="Arial" w:cs="Arial"/>
                <w:sz w:val="20"/>
              </w:rPr>
              <w:t>Chỉ số giá xuất khẩu/nhập khẩu theo USD của năm báo cáo so với năm gốc x Chỉ số giá USD</w:t>
            </w:r>
          </w:p>
        </w:tc>
      </w:tr>
    </w:tbl>
    <w:p w:rsidR="002A3FDE" w:rsidRPr="00556F8B" w:rsidRDefault="00F51399"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20BCA"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w:t>
      </w:r>
      <w:r w:rsidR="00AC5385" w:rsidRPr="00556F8B">
        <w:rPr>
          <w:rFonts w:ascii="Arial" w:hAnsi="Arial" w:cs="Arial"/>
          <w:sz w:val="20"/>
        </w:rPr>
        <w:t>ổ</w:t>
      </w:r>
      <w:r w:rsidR="002A3FDE" w:rsidRPr="00556F8B">
        <w:rPr>
          <w:rFonts w:ascii="Arial" w:hAnsi="Arial" w:cs="Arial"/>
          <w:sz w:val="20"/>
        </w:rPr>
        <w:t xml:space="preserve"> theo:</w:t>
      </w:r>
    </w:p>
    <w:p w:rsidR="002A3FDE" w:rsidRPr="00556F8B" w:rsidRDefault="00AC538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 và nhóm ngành;</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 (</w:t>
      </w:r>
      <w:r w:rsidRPr="00556F8B">
        <w:rPr>
          <w:rFonts w:ascii="Arial" w:hAnsi="Arial" w:cs="Arial"/>
          <w:sz w:val="20"/>
        </w:rPr>
        <w:t>tích lũy</w:t>
      </w:r>
      <w:r w:rsidR="002A3FDE" w:rsidRPr="00556F8B">
        <w:rPr>
          <w:rFonts w:ascii="Arial" w:hAnsi="Arial" w:cs="Arial"/>
          <w:sz w:val="20"/>
        </w:rPr>
        <w:t xml:space="preserve"> tài sản, tiêu dùng cuối cùng, chênh lệch xuất,</w:t>
      </w:r>
      <w:r w:rsidRPr="00556F8B">
        <w:rPr>
          <w:rFonts w:ascii="Arial" w:hAnsi="Arial" w:cs="Arial"/>
          <w:sz w:val="20"/>
        </w:rPr>
        <w:t xml:space="preserve"> </w:t>
      </w:r>
      <w:r w:rsidR="002A3FDE" w:rsidRPr="00556F8B">
        <w:rPr>
          <w:rFonts w:ascii="Arial" w:hAnsi="Arial" w:cs="Arial"/>
          <w:sz w:val="20"/>
        </w:rPr>
        <w:t>nhập khẩu).</w:t>
      </w:r>
    </w:p>
    <w:p w:rsidR="002A3FDE" w:rsidRPr="00556F8B" w:rsidRDefault="00832AB0"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6 tháng, 9 tháng,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 (cả năm);</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 (</w:t>
      </w:r>
      <w:r w:rsidRPr="00556F8B">
        <w:rPr>
          <w:rFonts w:ascii="Arial" w:hAnsi="Arial" w:cs="Arial"/>
          <w:sz w:val="20"/>
        </w:rPr>
        <w:t>tích lũy</w:t>
      </w:r>
      <w:r w:rsidR="002A3FDE" w:rsidRPr="00556F8B">
        <w:rPr>
          <w:rFonts w:ascii="Arial" w:hAnsi="Arial" w:cs="Arial"/>
          <w:sz w:val="20"/>
        </w:rPr>
        <w:t xml:space="preserve"> tài sản, tiêu dùng cuối cùng, chênh lệch xuất,</w:t>
      </w:r>
      <w:r w:rsidRPr="00556F8B">
        <w:rPr>
          <w:rFonts w:ascii="Arial" w:hAnsi="Arial" w:cs="Arial"/>
          <w:sz w:val="20"/>
        </w:rPr>
        <w:t xml:space="preserve"> </w:t>
      </w:r>
      <w:r w:rsidR="002A3FDE" w:rsidRPr="00556F8B">
        <w:rPr>
          <w:rFonts w:ascii="Arial" w:hAnsi="Arial" w:cs="Arial"/>
          <w:sz w:val="20"/>
        </w:rPr>
        <w:t>nhập khẩu);</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32AB0" w:rsidP="00B95861">
      <w:pPr>
        <w:spacing w:before="120"/>
        <w:rPr>
          <w:rFonts w:ascii="Arial" w:hAnsi="Arial" w:cs="Arial"/>
          <w:sz w:val="20"/>
        </w:rPr>
      </w:pPr>
      <w:r w:rsidRPr="00556F8B">
        <w:rPr>
          <w:rFonts w:ascii="Arial" w:hAnsi="Arial" w:cs="Arial"/>
          <w:b/>
          <w:sz w:val="20"/>
        </w:rPr>
        <w:t xml:space="preserve">3. </w:t>
      </w:r>
      <w:r w:rsidR="002A3FDE" w:rsidRPr="00556F8B">
        <w:rPr>
          <w:rFonts w:ascii="Arial" w:hAnsi="Arial" w:cs="Arial"/>
          <w:b/>
          <w:sz w:val="20"/>
        </w:rPr>
        <w:t>Kỳ công bố:</w:t>
      </w:r>
      <w:r w:rsidR="002A3FDE" w:rsidRPr="00556F8B">
        <w:rPr>
          <w:rFonts w:ascii="Arial" w:hAnsi="Arial" w:cs="Arial"/>
          <w:sz w:val="20"/>
        </w:rPr>
        <w:t xml:space="preserve"> Quý, 6 tháng, 9 tháng, năm.</w:t>
      </w:r>
    </w:p>
    <w:p w:rsidR="002A3FDE" w:rsidRPr="00556F8B" w:rsidRDefault="00832AB0"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832A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20113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thu thập thông tin lập bảng cân đối l</w:t>
      </w:r>
      <w:r w:rsidR="00C317DB" w:rsidRPr="00556F8B">
        <w:rPr>
          <w:rFonts w:ascii="Arial" w:hAnsi="Arial" w:cs="Arial"/>
          <w:sz w:val="20"/>
        </w:rPr>
        <w:t xml:space="preserve">iên </w:t>
      </w:r>
      <w:r w:rsidR="002A3FDE" w:rsidRPr="00556F8B">
        <w:rPr>
          <w:rFonts w:ascii="Arial" w:hAnsi="Arial" w:cs="Arial"/>
          <w:sz w:val="20"/>
        </w:rPr>
        <w:t>ngành và tính hệ số chi phí trung gian;</w:t>
      </w:r>
    </w:p>
    <w:p w:rsidR="002A3FDE" w:rsidRPr="00556F8B" w:rsidRDefault="0020113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thu thập thông tin tính các chỉ tiêu giá</w:t>
      </w:r>
      <w:r w:rsidR="00C317DB" w:rsidRPr="00556F8B">
        <w:rPr>
          <w:rFonts w:ascii="Arial" w:hAnsi="Arial" w:cs="Arial"/>
          <w:sz w:val="20"/>
        </w:rPr>
        <w:t xml:space="preserve"> </w:t>
      </w:r>
      <w:r w:rsidR="002A3FDE" w:rsidRPr="00556F8B">
        <w:rPr>
          <w:rFonts w:ascii="Arial" w:hAnsi="Arial" w:cs="Arial"/>
          <w:sz w:val="20"/>
        </w:rPr>
        <w:t>trị</w:t>
      </w:r>
      <w:r w:rsidR="00C317DB" w:rsidRPr="00556F8B">
        <w:rPr>
          <w:rFonts w:ascii="Arial" w:hAnsi="Arial" w:cs="Arial"/>
          <w:sz w:val="20"/>
        </w:rPr>
        <w:t xml:space="preserve"> </w:t>
      </w:r>
      <w:r w:rsidR="002A3FDE" w:rsidRPr="00556F8B">
        <w:rPr>
          <w:rFonts w:ascii="Arial" w:hAnsi="Arial" w:cs="Arial"/>
          <w:sz w:val="20"/>
        </w:rPr>
        <w:t>sản xuất và giá</w:t>
      </w:r>
      <w:r w:rsidR="00C317DB" w:rsidRPr="00556F8B">
        <w:rPr>
          <w:rFonts w:ascii="Arial" w:hAnsi="Arial" w:cs="Arial"/>
          <w:sz w:val="20"/>
        </w:rPr>
        <w:t xml:space="preserve"> </w:t>
      </w:r>
      <w:r w:rsidR="002A3FDE" w:rsidRPr="00556F8B">
        <w:rPr>
          <w:rFonts w:ascii="Arial" w:hAnsi="Arial" w:cs="Arial"/>
          <w:sz w:val="20"/>
        </w:rPr>
        <w:t>trị</w:t>
      </w:r>
      <w:r w:rsidR="00C317DB" w:rsidRPr="00556F8B">
        <w:rPr>
          <w:rFonts w:ascii="Arial" w:hAnsi="Arial" w:cs="Arial"/>
          <w:sz w:val="20"/>
        </w:rPr>
        <w:t xml:space="preserve"> </w:t>
      </w:r>
      <w:r w:rsidR="002A3FDE" w:rsidRPr="00556F8B">
        <w:rPr>
          <w:rFonts w:ascii="Arial" w:hAnsi="Arial" w:cs="Arial"/>
          <w:sz w:val="20"/>
        </w:rPr>
        <w:t>tăng thêm</w:t>
      </w:r>
      <w:r w:rsidRPr="00556F8B">
        <w:rPr>
          <w:rFonts w:ascii="Arial" w:hAnsi="Arial" w:cs="Arial"/>
          <w:sz w:val="20"/>
        </w:rPr>
        <w:t xml:space="preserve"> </w:t>
      </w:r>
      <w:r w:rsidR="002A3FDE" w:rsidRPr="00556F8B">
        <w:rPr>
          <w:rFonts w:ascii="Arial" w:hAnsi="Arial" w:cs="Arial"/>
          <w:sz w:val="20"/>
        </w:rPr>
        <w:t xml:space="preserve">của các đơn vị sự </w:t>
      </w:r>
      <w:r w:rsidR="00764F56" w:rsidRPr="00556F8B">
        <w:rPr>
          <w:rFonts w:ascii="Arial" w:hAnsi="Arial" w:cs="Arial"/>
          <w:sz w:val="20"/>
        </w:rPr>
        <w:t>nghi</w:t>
      </w:r>
      <w:r w:rsidR="002A3FDE" w:rsidRPr="00556F8B">
        <w:rPr>
          <w:rFonts w:ascii="Arial" w:hAnsi="Arial" w:cs="Arial"/>
          <w:sz w:val="20"/>
        </w:rPr>
        <w:t xml:space="preserve">ệp và </w:t>
      </w:r>
      <w:r w:rsidR="00C317DB" w:rsidRPr="00556F8B">
        <w:rPr>
          <w:rFonts w:ascii="Arial" w:hAnsi="Arial" w:cs="Arial"/>
          <w:sz w:val="20"/>
        </w:rPr>
        <w:t xml:space="preserve">tổ chức </w:t>
      </w:r>
      <w:r w:rsidR="002A3FDE" w:rsidRPr="00556F8B">
        <w:rPr>
          <w:rFonts w:ascii="Arial" w:hAnsi="Arial" w:cs="Arial"/>
          <w:sz w:val="20"/>
        </w:rPr>
        <w:t>vô vị lợi;</w:t>
      </w:r>
    </w:p>
    <w:p w:rsidR="002A3FDE" w:rsidRPr="00556F8B" w:rsidRDefault="0020113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20113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20113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w:t>
      </w:r>
      <w:r w:rsidR="00C317DB" w:rsidRPr="00556F8B">
        <w:rPr>
          <w:rFonts w:ascii="Arial" w:hAnsi="Arial" w:cs="Arial"/>
          <w:b/>
          <w:sz w:val="20"/>
        </w:rPr>
        <w:t xml:space="preserve"> </w:t>
      </w:r>
      <w:r w:rsidR="002A3FDE" w:rsidRPr="00556F8B">
        <w:rPr>
          <w:rFonts w:ascii="Arial" w:hAnsi="Arial" w:cs="Arial"/>
          <w:b/>
          <w:sz w:val="20"/>
        </w:rPr>
        <w:t>hợp:</w:t>
      </w:r>
      <w:r w:rsidR="00C317DB" w:rsidRPr="00556F8B">
        <w:rPr>
          <w:rFonts w:ascii="Arial" w:hAnsi="Arial" w:cs="Arial"/>
          <w:sz w:val="20"/>
        </w:rPr>
        <w:t xml:space="preserve"> </w:t>
      </w:r>
      <w:r w:rsidR="002A3FDE" w:rsidRPr="00556F8B">
        <w:rPr>
          <w:rFonts w:ascii="Arial" w:hAnsi="Arial" w:cs="Arial"/>
          <w:sz w:val="20"/>
        </w:rPr>
        <w:t>Tổng cục Thống kê.</w:t>
      </w:r>
    </w:p>
    <w:p w:rsidR="0020113A" w:rsidRPr="00556F8B" w:rsidRDefault="0020113A" w:rsidP="00B95861">
      <w:pPr>
        <w:spacing w:before="120"/>
        <w:rPr>
          <w:rFonts w:ascii="Arial" w:hAnsi="Arial" w:cs="Arial"/>
          <w:sz w:val="20"/>
        </w:rPr>
      </w:pPr>
    </w:p>
    <w:p w:rsidR="002A3FDE" w:rsidRPr="00556F8B" w:rsidRDefault="0020113A" w:rsidP="00B95861">
      <w:pPr>
        <w:spacing w:before="120"/>
        <w:rPr>
          <w:rFonts w:ascii="Arial" w:hAnsi="Arial" w:cs="Arial"/>
          <w:b/>
          <w:sz w:val="20"/>
        </w:rPr>
      </w:pPr>
      <w:r w:rsidRPr="00556F8B">
        <w:rPr>
          <w:rFonts w:ascii="Arial" w:hAnsi="Arial" w:cs="Arial"/>
          <w:b/>
          <w:sz w:val="20"/>
        </w:rPr>
        <w:t>0502.</w:t>
      </w:r>
      <w:r w:rsidR="00C317DB" w:rsidRPr="00556F8B">
        <w:rPr>
          <w:rFonts w:ascii="Arial" w:hAnsi="Arial" w:cs="Arial"/>
          <w:b/>
          <w:sz w:val="20"/>
        </w:rPr>
        <w:t xml:space="preserve"> </w:t>
      </w:r>
      <w:r w:rsidR="002A3FDE" w:rsidRPr="00556F8B">
        <w:rPr>
          <w:rFonts w:ascii="Arial" w:hAnsi="Arial" w:cs="Arial"/>
          <w:b/>
          <w:sz w:val="20"/>
        </w:rPr>
        <w:t>Cơ cấu 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Cơ cấu tổng sản phẩm trong nước là tỷ trọng giá trị tăng thêm được tạo ra của các ngành/các nhóm ngành và thuế sản phẩm trừ trợ cấp sản phẩm, các loại hình kinh tế..</w:t>
      </w:r>
      <w:r w:rsidR="00C317DB" w:rsidRPr="00556F8B">
        <w:rPr>
          <w:rFonts w:ascii="Arial" w:hAnsi="Arial" w:cs="Arial"/>
          <w:sz w:val="20"/>
        </w:rPr>
        <w:t xml:space="preserve">. </w:t>
      </w:r>
      <w:r w:rsidRPr="00556F8B">
        <w:rPr>
          <w:rFonts w:ascii="Arial" w:hAnsi="Arial" w:cs="Arial"/>
          <w:sz w:val="20"/>
        </w:rPr>
        <w:t>so với tổng sản phẩm trong nước</w:t>
      </w:r>
      <w:r w:rsidR="00C317DB" w:rsidRPr="00556F8B">
        <w:rPr>
          <w:rFonts w:ascii="Arial" w:hAnsi="Arial" w:cs="Arial"/>
          <w:sz w:val="20"/>
        </w:rPr>
        <w:t xml:space="preserve">. </w:t>
      </w:r>
      <w:r w:rsidRPr="00556F8B">
        <w:rPr>
          <w:rFonts w:ascii="Arial" w:hAnsi="Arial" w:cs="Arial"/>
          <w:sz w:val="20"/>
        </w:rPr>
        <w:t>Cơ cấu tổng sản phẩm trong nư</w:t>
      </w:r>
      <w:r w:rsidR="00AA2CD6" w:rsidRPr="00556F8B">
        <w:rPr>
          <w:rFonts w:ascii="Arial" w:hAnsi="Arial" w:cs="Arial"/>
          <w:sz w:val="20"/>
        </w:rPr>
        <w:t>ớ</w:t>
      </w:r>
      <w:r w:rsidRPr="00556F8B">
        <w:rPr>
          <w:rFonts w:ascii="Arial" w:hAnsi="Arial" w:cs="Arial"/>
          <w:sz w:val="20"/>
        </w:rPr>
        <w:t>c được tính theo giá hiện hành.</w:t>
      </w:r>
    </w:p>
    <w:p w:rsidR="002A3FDE" w:rsidRPr="00556F8B" w:rsidRDefault="002A3FDE" w:rsidP="00B95861">
      <w:pPr>
        <w:spacing w:before="120"/>
        <w:rPr>
          <w:rFonts w:ascii="Arial" w:hAnsi="Arial" w:cs="Arial"/>
          <w:sz w:val="20"/>
        </w:rPr>
      </w:pPr>
      <w:r w:rsidRPr="00556F8B">
        <w:rPr>
          <w:rFonts w:ascii="Arial" w:hAnsi="Arial" w:cs="Arial"/>
          <w:sz w:val="20"/>
        </w:rPr>
        <w:t>Tỷ trọng tổng sản phẩm trong nước của một ngành (nhóm ngành), một loạ</w:t>
      </w:r>
      <w:r w:rsidR="00AA2CD6" w:rsidRPr="00556F8B">
        <w:rPr>
          <w:rFonts w:ascii="Arial" w:hAnsi="Arial" w:cs="Arial"/>
          <w:sz w:val="20"/>
        </w:rPr>
        <w:t>i hì</w:t>
      </w:r>
      <w:r w:rsidRPr="00556F8B">
        <w:rPr>
          <w:rFonts w:ascii="Arial" w:hAnsi="Arial" w:cs="Arial"/>
          <w:sz w:val="20"/>
        </w:rPr>
        <w:t>nh kinh tế được tính theo công thức sau:</w:t>
      </w:r>
    </w:p>
    <w:p w:rsidR="00AA2CD6" w:rsidRPr="00556F8B" w:rsidRDefault="00B11E41" w:rsidP="00B95861">
      <w:pPr>
        <w:widowControl/>
        <w:spacing w:before="120"/>
        <w:jc w:val="center"/>
        <w:rPr>
          <w:rFonts w:ascii="Arial" w:hAnsi="Arial" w:cs="Arial"/>
          <w:sz w:val="20"/>
          <w:lang w:val="en-US"/>
        </w:rPr>
      </w:pPr>
      <w:r w:rsidRPr="00556F8B">
        <w:rPr>
          <w:rFonts w:ascii="Arial" w:hAnsi="Arial" w:cs="Arial"/>
          <w:position w:val="-24"/>
          <w:sz w:val="20"/>
        </w:rPr>
        <w:object w:dxaOrig="1640" w:dyaOrig="620">
          <v:shape id="_x0000_i1045" type="#_x0000_t75" style="width:82.2pt;height:31.2pt" o:ole="">
            <v:imagedata r:id="rId44" o:title=""/>
          </v:shape>
          <o:OLEObject Type="Embed" ProgID="Equation.3" ShapeID="_x0000_i1045" DrawAspect="Content" ObjectID="_1720855634" r:id="rId45"/>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K</w:t>
      </w:r>
      <w:r w:rsidR="00E416EF" w:rsidRPr="00556F8B">
        <w:rPr>
          <w:rFonts w:ascii="Arial" w:hAnsi="Arial" w:cs="Arial"/>
          <w:sz w:val="20"/>
          <w:vertAlign w:val="subscript"/>
        </w:rPr>
        <w:t>i</w:t>
      </w:r>
      <w:r w:rsidRPr="00556F8B">
        <w:rPr>
          <w:rFonts w:ascii="Arial" w:hAnsi="Arial" w:cs="Arial"/>
          <w:sz w:val="20"/>
        </w:rPr>
        <w:t>: Cơ cấu của ngành, nhóm ngành, loại hình kinh tế thứ i;</w:t>
      </w:r>
    </w:p>
    <w:p w:rsidR="002A3FDE" w:rsidRPr="00556F8B" w:rsidRDefault="002A3FDE" w:rsidP="00B95861">
      <w:pPr>
        <w:spacing w:before="120"/>
        <w:rPr>
          <w:rFonts w:ascii="Arial" w:hAnsi="Arial" w:cs="Arial"/>
          <w:sz w:val="20"/>
        </w:rPr>
      </w:pPr>
      <w:r w:rsidRPr="00556F8B">
        <w:rPr>
          <w:rFonts w:ascii="Arial" w:hAnsi="Arial" w:cs="Arial"/>
          <w:sz w:val="20"/>
        </w:rPr>
        <w:t>I</w:t>
      </w:r>
      <w:r w:rsidR="00E416EF" w:rsidRPr="00556F8B">
        <w:rPr>
          <w:rFonts w:ascii="Arial" w:hAnsi="Arial" w:cs="Arial"/>
          <w:sz w:val="20"/>
          <w:vertAlign w:val="subscript"/>
        </w:rPr>
        <w:t>i</w:t>
      </w:r>
      <w:r w:rsidR="00C317DB" w:rsidRPr="00556F8B">
        <w:rPr>
          <w:rFonts w:ascii="Arial" w:hAnsi="Arial" w:cs="Arial"/>
          <w:sz w:val="20"/>
        </w:rPr>
        <w:t>:</w:t>
      </w:r>
      <w:r w:rsidRPr="00556F8B">
        <w:rPr>
          <w:rFonts w:ascii="Arial" w:hAnsi="Arial" w:cs="Arial"/>
          <w:sz w:val="20"/>
        </w:rPr>
        <w:t xml:space="preserve"> Giá trị tăng thêm của ngành, nhóm ngành, loại hình </w:t>
      </w:r>
      <w:r w:rsidR="00C317DB" w:rsidRPr="00556F8B">
        <w:rPr>
          <w:rFonts w:ascii="Arial" w:hAnsi="Arial" w:cs="Arial"/>
          <w:sz w:val="20"/>
        </w:rPr>
        <w:t xml:space="preserve">kinh </w:t>
      </w:r>
      <w:r w:rsidRPr="00556F8B">
        <w:rPr>
          <w:rFonts w:ascii="Arial" w:hAnsi="Arial" w:cs="Arial"/>
          <w:sz w:val="20"/>
        </w:rPr>
        <w:t>tế thứ i;</w:t>
      </w:r>
    </w:p>
    <w:p w:rsidR="002A3FDE" w:rsidRPr="00556F8B" w:rsidRDefault="002A3FDE" w:rsidP="00B95861">
      <w:pPr>
        <w:spacing w:before="120"/>
        <w:rPr>
          <w:rFonts w:ascii="Arial" w:hAnsi="Arial" w:cs="Arial"/>
          <w:sz w:val="20"/>
        </w:rPr>
      </w:pPr>
      <w:r w:rsidRPr="00556F8B">
        <w:rPr>
          <w:rFonts w:ascii="Arial" w:hAnsi="Arial" w:cs="Arial"/>
          <w:sz w:val="20"/>
        </w:rPr>
        <w:t>GDP</w:t>
      </w:r>
      <w:r w:rsidR="00C317DB" w:rsidRPr="00556F8B">
        <w:rPr>
          <w:rFonts w:ascii="Arial" w:hAnsi="Arial" w:cs="Arial"/>
          <w:sz w:val="20"/>
        </w:rPr>
        <w:t>:</w:t>
      </w:r>
      <w:r w:rsidRPr="00556F8B">
        <w:rPr>
          <w:rFonts w:ascii="Arial" w:hAnsi="Arial" w:cs="Arial"/>
          <w:sz w:val="20"/>
        </w:rPr>
        <w:t xml:space="preserve"> Tổng sản phẩm trong nước.</w:t>
      </w:r>
    </w:p>
    <w:p w:rsidR="002A3FDE" w:rsidRPr="00556F8B" w:rsidRDefault="00E416E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8288D"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828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1828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18288D"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828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1828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1828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18288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2544CC" w:rsidP="00B95861">
      <w:pPr>
        <w:spacing w:before="120"/>
        <w:rPr>
          <w:rFonts w:ascii="Arial" w:hAnsi="Arial" w:cs="Arial"/>
          <w:sz w:val="20"/>
        </w:rPr>
      </w:pPr>
      <w:r w:rsidRPr="00556F8B">
        <w:rPr>
          <w:rFonts w:ascii="Arial" w:hAnsi="Arial" w:cs="Arial"/>
          <w:b/>
          <w:sz w:val="20"/>
        </w:rPr>
        <w:t xml:space="preserve">4. </w:t>
      </w:r>
      <w:r w:rsidR="002A3FDE" w:rsidRPr="00556F8B">
        <w:rPr>
          <w:rFonts w:ascii="Arial" w:hAnsi="Arial" w:cs="Arial"/>
          <w:b/>
          <w:sz w:val="20"/>
        </w:rPr>
        <w:t>Nguồn số liệu:</w:t>
      </w:r>
      <w:r w:rsidR="002A3FDE" w:rsidRPr="00556F8B">
        <w:rPr>
          <w:rFonts w:ascii="Arial" w:hAnsi="Arial" w:cs="Arial"/>
          <w:sz w:val="20"/>
        </w:rPr>
        <w:t xml:space="preserve"> Như nguồn số liệu của chỉ tiêu 0501.</w:t>
      </w:r>
    </w:p>
    <w:p w:rsidR="002A3FDE" w:rsidRPr="00556F8B" w:rsidRDefault="002544C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544CC" w:rsidRPr="00556F8B" w:rsidRDefault="002544CC" w:rsidP="00B95861">
      <w:pPr>
        <w:spacing w:before="120"/>
        <w:rPr>
          <w:rFonts w:ascii="Arial" w:hAnsi="Arial" w:cs="Arial"/>
          <w:sz w:val="20"/>
        </w:rPr>
      </w:pPr>
    </w:p>
    <w:p w:rsidR="002A3FDE" w:rsidRPr="00556F8B" w:rsidRDefault="002544CC" w:rsidP="00B95861">
      <w:pPr>
        <w:spacing w:before="120"/>
        <w:rPr>
          <w:rFonts w:ascii="Arial" w:hAnsi="Arial" w:cs="Arial"/>
          <w:b/>
          <w:sz w:val="20"/>
        </w:rPr>
      </w:pPr>
      <w:r w:rsidRPr="00556F8B">
        <w:rPr>
          <w:rFonts w:ascii="Arial" w:hAnsi="Arial" w:cs="Arial"/>
          <w:b/>
          <w:sz w:val="20"/>
        </w:rPr>
        <w:t>0503.</w:t>
      </w:r>
      <w:r w:rsidR="00C317DB" w:rsidRPr="00556F8B">
        <w:rPr>
          <w:rFonts w:ascii="Arial" w:hAnsi="Arial" w:cs="Arial"/>
          <w:b/>
          <w:sz w:val="20"/>
        </w:rPr>
        <w:t xml:space="preserve"> </w:t>
      </w:r>
      <w:r w:rsidR="002A3FDE" w:rsidRPr="00556F8B">
        <w:rPr>
          <w:rFonts w:ascii="Arial" w:hAnsi="Arial" w:cs="Arial"/>
          <w:b/>
          <w:sz w:val="20"/>
        </w:rPr>
        <w:t>Tốc độ tăng 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544CC"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Tính tốc độ tăng quý, 6 tháng, 9 tháng, năm</w:t>
      </w:r>
    </w:p>
    <w:p w:rsidR="002A3FDE" w:rsidRPr="00556F8B" w:rsidRDefault="002A3FDE" w:rsidP="00B95861">
      <w:pPr>
        <w:spacing w:before="120"/>
        <w:rPr>
          <w:rFonts w:ascii="Arial" w:hAnsi="Arial" w:cs="Arial"/>
          <w:sz w:val="20"/>
        </w:rPr>
      </w:pPr>
      <w:r w:rsidRPr="00556F8B">
        <w:rPr>
          <w:rFonts w:ascii="Arial" w:hAnsi="Arial" w:cs="Arial"/>
          <w:sz w:val="20"/>
        </w:rPr>
        <w:t xml:space="preserve">Tốc độ tăng tổng sản phẩm trong nước quý, 6 tháng, 9 tháng, năm (kỳ) là tỷ lệ phần trăm tăng </w:t>
      </w:r>
      <w:r w:rsidR="006E7BC3" w:rsidRPr="00556F8B">
        <w:rPr>
          <w:rFonts w:ascii="Arial" w:hAnsi="Arial" w:cs="Arial"/>
          <w:sz w:val="20"/>
        </w:rPr>
        <w:t>l</w:t>
      </w:r>
      <w:r w:rsidRPr="00556F8B">
        <w:rPr>
          <w:rFonts w:ascii="Arial" w:hAnsi="Arial" w:cs="Arial"/>
          <w:sz w:val="20"/>
        </w:rPr>
        <w:t>ên của tổng sản phẩm trong nước (GDP) của kỳ này so với của cùng kỳ năm trước.</w:t>
      </w:r>
    </w:p>
    <w:p w:rsidR="002A3FDE" w:rsidRPr="00556F8B" w:rsidRDefault="002A3FDE" w:rsidP="00B95861">
      <w:pPr>
        <w:spacing w:before="120"/>
        <w:rPr>
          <w:rFonts w:ascii="Arial" w:hAnsi="Arial" w:cs="Arial"/>
          <w:sz w:val="20"/>
        </w:rPr>
      </w:pPr>
      <w:r w:rsidRPr="00556F8B">
        <w:rPr>
          <w:rFonts w:ascii="Arial" w:hAnsi="Arial" w:cs="Arial"/>
          <w:sz w:val="20"/>
        </w:rPr>
        <w:t>Tốc độ tăng trưởng tổng sản phẩm trong nước được tính theo giá so sánh theo công thức sau:</w:t>
      </w:r>
    </w:p>
    <w:tbl>
      <w:tblPr>
        <w:tblW w:w="0" w:type="auto"/>
        <w:jc w:val="center"/>
        <w:tblLook w:val="01E0" w:firstRow="1" w:lastRow="1" w:firstColumn="1" w:lastColumn="1" w:noHBand="0" w:noVBand="0"/>
      </w:tblPr>
      <w:tblGrid>
        <w:gridCol w:w="2070"/>
        <w:gridCol w:w="333"/>
        <w:gridCol w:w="1132"/>
        <w:gridCol w:w="1504"/>
      </w:tblGrid>
      <w:tr w:rsidR="00054FE5" w:rsidRPr="00556F8B" w:rsidTr="00DA13C1">
        <w:trPr>
          <w:jc w:val="center"/>
        </w:trPr>
        <w:tc>
          <w:tcPr>
            <w:tcW w:w="2070" w:type="dxa"/>
            <w:vMerge w:val="restart"/>
            <w:vAlign w:val="center"/>
          </w:tcPr>
          <w:p w:rsidR="00054FE5" w:rsidRPr="00556F8B" w:rsidRDefault="00054FE5" w:rsidP="00DA13C1">
            <w:pPr>
              <w:spacing w:before="120"/>
              <w:jc w:val="center"/>
              <w:rPr>
                <w:rFonts w:ascii="Arial" w:eastAsia="Times New Roman" w:hAnsi="Arial" w:cs="Arial"/>
                <w:sz w:val="20"/>
              </w:rPr>
            </w:pPr>
            <w:r w:rsidRPr="00556F8B">
              <w:rPr>
                <w:rFonts w:ascii="Arial" w:eastAsia="Times New Roman" w:hAnsi="Arial" w:cs="Arial"/>
                <w:sz w:val="20"/>
              </w:rPr>
              <w:t>Tốc độ tăng trưởng GDP (%)</w:t>
            </w:r>
          </w:p>
        </w:tc>
        <w:tc>
          <w:tcPr>
            <w:tcW w:w="333" w:type="dxa"/>
            <w:vMerge w:val="restart"/>
            <w:vAlign w:val="center"/>
          </w:tcPr>
          <w:p w:rsidR="00054FE5" w:rsidRPr="00556F8B" w:rsidRDefault="00054FE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132" w:type="dxa"/>
            <w:tcBorders>
              <w:bottom w:val="single" w:sz="4" w:space="0" w:color="auto"/>
            </w:tcBorders>
            <w:vAlign w:val="center"/>
          </w:tcPr>
          <w:p w:rsidR="00054FE5" w:rsidRPr="00556F8B" w:rsidRDefault="00054FE5" w:rsidP="00DA13C1">
            <w:pPr>
              <w:spacing w:before="120"/>
              <w:jc w:val="center"/>
              <w:rPr>
                <w:rFonts w:ascii="Arial" w:eastAsia="Times New Roman" w:hAnsi="Arial" w:cs="Arial"/>
                <w:sz w:val="20"/>
              </w:rPr>
            </w:pPr>
            <w:r w:rsidRPr="00556F8B">
              <w:rPr>
                <w:rFonts w:ascii="Arial" w:eastAsia="Times New Roman" w:hAnsi="Arial" w:cs="Arial"/>
                <w:sz w:val="20"/>
              </w:rPr>
              <w:t>GDPn</w:t>
            </w:r>
            <w:r w:rsidRPr="00556F8B">
              <w:rPr>
                <w:rFonts w:ascii="Arial" w:eastAsia="Times New Roman" w:hAnsi="Arial" w:cs="Arial"/>
                <w:sz w:val="20"/>
                <w:vertAlign w:val="subscript"/>
              </w:rPr>
              <w:t>1</w:t>
            </w:r>
          </w:p>
        </w:tc>
        <w:tc>
          <w:tcPr>
            <w:tcW w:w="1504" w:type="dxa"/>
            <w:vMerge w:val="restart"/>
            <w:vAlign w:val="center"/>
          </w:tcPr>
          <w:p w:rsidR="00054FE5" w:rsidRPr="00556F8B" w:rsidRDefault="00054FE5" w:rsidP="00DA13C1">
            <w:pPr>
              <w:spacing w:before="120"/>
              <w:rPr>
                <w:rFonts w:ascii="Arial" w:eastAsia="Times New Roman" w:hAnsi="Arial" w:cs="Arial"/>
                <w:sz w:val="20"/>
              </w:rPr>
            </w:pPr>
            <w:r w:rsidRPr="00556F8B">
              <w:rPr>
                <w:rFonts w:ascii="Arial" w:eastAsia="Times New Roman" w:hAnsi="Arial" w:cs="Arial"/>
                <w:sz w:val="20"/>
              </w:rPr>
              <w:t>x 100 - 100</w:t>
            </w:r>
          </w:p>
        </w:tc>
      </w:tr>
      <w:tr w:rsidR="00054FE5" w:rsidRPr="00556F8B" w:rsidTr="00DA13C1">
        <w:trPr>
          <w:jc w:val="center"/>
        </w:trPr>
        <w:tc>
          <w:tcPr>
            <w:tcW w:w="2070" w:type="dxa"/>
            <w:vMerge/>
            <w:vAlign w:val="center"/>
          </w:tcPr>
          <w:p w:rsidR="00054FE5" w:rsidRPr="00556F8B" w:rsidRDefault="00054FE5" w:rsidP="00DA13C1">
            <w:pPr>
              <w:spacing w:before="120"/>
              <w:jc w:val="center"/>
              <w:rPr>
                <w:rFonts w:ascii="Arial" w:eastAsia="Times New Roman" w:hAnsi="Arial" w:cs="Arial"/>
                <w:sz w:val="20"/>
              </w:rPr>
            </w:pPr>
          </w:p>
        </w:tc>
        <w:tc>
          <w:tcPr>
            <w:tcW w:w="333" w:type="dxa"/>
            <w:vMerge/>
            <w:vAlign w:val="center"/>
          </w:tcPr>
          <w:p w:rsidR="00054FE5" w:rsidRPr="00556F8B" w:rsidRDefault="00054FE5" w:rsidP="00DA13C1">
            <w:pPr>
              <w:spacing w:before="120"/>
              <w:jc w:val="center"/>
              <w:rPr>
                <w:rFonts w:ascii="Arial" w:eastAsia="Times New Roman" w:hAnsi="Arial" w:cs="Arial"/>
                <w:sz w:val="20"/>
              </w:rPr>
            </w:pPr>
          </w:p>
        </w:tc>
        <w:tc>
          <w:tcPr>
            <w:tcW w:w="1132" w:type="dxa"/>
            <w:tcBorders>
              <w:top w:val="single" w:sz="4" w:space="0" w:color="auto"/>
            </w:tcBorders>
            <w:vAlign w:val="center"/>
          </w:tcPr>
          <w:p w:rsidR="00054FE5" w:rsidRPr="00556F8B" w:rsidRDefault="00054FE5" w:rsidP="00DA13C1">
            <w:pPr>
              <w:spacing w:before="120"/>
              <w:jc w:val="center"/>
              <w:rPr>
                <w:rFonts w:ascii="Arial" w:eastAsia="Times New Roman" w:hAnsi="Arial" w:cs="Arial"/>
                <w:sz w:val="20"/>
              </w:rPr>
            </w:pPr>
            <w:r w:rsidRPr="00556F8B">
              <w:rPr>
                <w:rFonts w:ascii="Arial" w:eastAsia="Times New Roman" w:hAnsi="Arial" w:cs="Arial"/>
                <w:sz w:val="20"/>
              </w:rPr>
              <w:t>GDPn</w:t>
            </w:r>
            <w:r w:rsidRPr="00556F8B">
              <w:rPr>
                <w:rFonts w:ascii="Arial" w:eastAsia="Times New Roman" w:hAnsi="Arial" w:cs="Arial"/>
                <w:sz w:val="20"/>
                <w:vertAlign w:val="subscript"/>
              </w:rPr>
              <w:t>0</w:t>
            </w:r>
          </w:p>
        </w:tc>
        <w:tc>
          <w:tcPr>
            <w:tcW w:w="1504" w:type="dxa"/>
            <w:vMerge/>
            <w:vAlign w:val="center"/>
          </w:tcPr>
          <w:p w:rsidR="00054FE5" w:rsidRPr="00556F8B" w:rsidRDefault="00054FE5"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086F6D" w:rsidP="00B95861">
      <w:pPr>
        <w:spacing w:before="120"/>
        <w:rPr>
          <w:rFonts w:ascii="Arial" w:hAnsi="Arial" w:cs="Arial"/>
          <w:sz w:val="20"/>
        </w:rPr>
      </w:pPr>
      <w:r w:rsidRPr="00556F8B">
        <w:rPr>
          <w:rFonts w:ascii="Arial" w:hAnsi="Arial" w:cs="Arial"/>
          <w:sz w:val="20"/>
        </w:rPr>
        <w:t>GDPn</w:t>
      </w:r>
      <w:r w:rsidRPr="00556F8B">
        <w:rPr>
          <w:rFonts w:ascii="Arial" w:hAnsi="Arial" w:cs="Arial"/>
          <w:sz w:val="20"/>
          <w:vertAlign w:val="subscript"/>
        </w:rPr>
        <w:t>1</w:t>
      </w:r>
      <w:r w:rsidR="00C317DB" w:rsidRPr="00556F8B">
        <w:rPr>
          <w:rFonts w:ascii="Arial" w:hAnsi="Arial" w:cs="Arial"/>
          <w:sz w:val="20"/>
        </w:rPr>
        <w:t>:</w:t>
      </w:r>
      <w:r w:rsidR="002A3FDE" w:rsidRPr="00556F8B">
        <w:rPr>
          <w:rFonts w:ascii="Arial" w:hAnsi="Arial" w:cs="Arial"/>
          <w:sz w:val="20"/>
        </w:rPr>
        <w:t xml:space="preserve"> Là GDP theo giá so sánh của quý, 6 tháng, 9 tháng hoặc năm</w:t>
      </w:r>
      <w:r w:rsidRPr="00556F8B">
        <w:rPr>
          <w:rFonts w:ascii="Arial" w:hAnsi="Arial" w:cs="Arial"/>
          <w:sz w:val="20"/>
        </w:rPr>
        <w:t xml:space="preserve"> </w:t>
      </w:r>
      <w:r w:rsidR="002A3FDE" w:rsidRPr="00556F8B">
        <w:rPr>
          <w:rFonts w:ascii="Arial" w:hAnsi="Arial" w:cs="Arial"/>
          <w:sz w:val="20"/>
        </w:rPr>
        <w:t>báo cáo;</w:t>
      </w:r>
    </w:p>
    <w:p w:rsidR="002A3FDE" w:rsidRPr="00556F8B" w:rsidRDefault="002A3FDE" w:rsidP="00B95861">
      <w:pPr>
        <w:spacing w:before="120"/>
        <w:rPr>
          <w:rFonts w:ascii="Arial" w:hAnsi="Arial" w:cs="Arial"/>
          <w:sz w:val="20"/>
        </w:rPr>
      </w:pPr>
      <w:r w:rsidRPr="00556F8B">
        <w:rPr>
          <w:rFonts w:ascii="Arial" w:hAnsi="Arial" w:cs="Arial"/>
          <w:sz w:val="20"/>
        </w:rPr>
        <w:t>GDPn</w:t>
      </w:r>
      <w:r w:rsidRPr="00556F8B">
        <w:rPr>
          <w:rFonts w:ascii="Arial" w:hAnsi="Arial" w:cs="Arial"/>
          <w:sz w:val="20"/>
          <w:vertAlign w:val="subscript"/>
        </w:rPr>
        <w:t>0</w:t>
      </w:r>
      <w:r w:rsidR="00C317DB" w:rsidRPr="00556F8B">
        <w:rPr>
          <w:rFonts w:ascii="Arial" w:hAnsi="Arial" w:cs="Arial"/>
          <w:sz w:val="20"/>
        </w:rPr>
        <w:t>:</w:t>
      </w:r>
      <w:r w:rsidRPr="00556F8B">
        <w:rPr>
          <w:rFonts w:ascii="Arial" w:hAnsi="Arial" w:cs="Arial"/>
          <w:sz w:val="20"/>
        </w:rPr>
        <w:t xml:space="preserve"> Là GDP theo giá so sánh của quý, 6 tháng, 9 tháng hoặc năm trước năm báo cáo.</w:t>
      </w:r>
    </w:p>
    <w:p w:rsidR="002A3FDE" w:rsidRPr="00556F8B" w:rsidRDefault="00086F6D"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Tính tốc độ tăng trưởng GDP bình quân theo thời kỳ (nhiều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142488" w:rsidP="00B95861">
      <w:pPr>
        <w:widowControl/>
        <w:spacing w:before="120"/>
        <w:jc w:val="center"/>
        <w:rPr>
          <w:rFonts w:ascii="Arial" w:hAnsi="Arial" w:cs="Arial"/>
          <w:sz w:val="20"/>
        </w:rPr>
      </w:pPr>
      <w:r w:rsidRPr="00556F8B">
        <w:rPr>
          <w:rFonts w:ascii="Arial" w:hAnsi="Arial" w:cs="Arial"/>
          <w:position w:val="-30"/>
          <w:sz w:val="20"/>
        </w:rPr>
        <w:object w:dxaOrig="2439" w:dyaOrig="700">
          <v:shape id="_x0000_i1046" type="#_x0000_t75" style="width:121.8pt;height:34.8pt" o:ole="">
            <v:imagedata r:id="rId46" o:title=""/>
          </v:shape>
          <o:OLEObject Type="Embed" ProgID="Equation.3" ShapeID="_x0000_i1046" DrawAspect="Content" ObjectID="_1720855635" r:id="rId47"/>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d</w:t>
      </w:r>
      <w:r w:rsidRPr="00556F8B">
        <w:rPr>
          <w:rFonts w:ascii="Arial" w:hAnsi="Arial" w:cs="Arial"/>
          <w:sz w:val="20"/>
          <w:vertAlign w:val="subscript"/>
        </w:rPr>
        <w:t>GD</w:t>
      </w:r>
      <w:r w:rsidR="00142488" w:rsidRPr="00556F8B">
        <w:rPr>
          <w:rFonts w:ascii="Arial" w:hAnsi="Arial" w:cs="Arial"/>
          <w:sz w:val="20"/>
          <w:vertAlign w:val="subscript"/>
        </w:rPr>
        <w:t>P</w:t>
      </w:r>
      <w:r w:rsidR="00C317DB" w:rsidRPr="00556F8B">
        <w:rPr>
          <w:rFonts w:ascii="Arial" w:hAnsi="Arial" w:cs="Arial"/>
          <w:sz w:val="20"/>
        </w:rPr>
        <w:t>:</w:t>
      </w:r>
      <w:r w:rsidRPr="00556F8B">
        <w:rPr>
          <w:rFonts w:ascii="Arial" w:hAnsi="Arial" w:cs="Arial"/>
          <w:sz w:val="20"/>
        </w:rPr>
        <w:t xml:space="preserve"> Tốc độ tăng GDP bình quân năm thời kỳ; từ sau năm gốc so sánh đến năm thứ n;</w:t>
      </w:r>
    </w:p>
    <w:p w:rsidR="00142488" w:rsidRPr="00556F8B" w:rsidRDefault="002A3FDE" w:rsidP="00B95861">
      <w:pPr>
        <w:spacing w:before="120"/>
        <w:rPr>
          <w:rFonts w:ascii="Arial" w:hAnsi="Arial" w:cs="Arial"/>
          <w:sz w:val="20"/>
        </w:rPr>
      </w:pPr>
      <w:r w:rsidRPr="00556F8B">
        <w:rPr>
          <w:rFonts w:ascii="Arial" w:hAnsi="Arial" w:cs="Arial"/>
          <w:sz w:val="20"/>
        </w:rPr>
        <w:t>GDP</w:t>
      </w:r>
      <w:r w:rsidRPr="00556F8B">
        <w:rPr>
          <w:rFonts w:ascii="Arial" w:hAnsi="Arial" w:cs="Arial"/>
          <w:sz w:val="20"/>
          <w:vertAlign w:val="subscript"/>
        </w:rPr>
        <w:t>n</w:t>
      </w:r>
      <w:r w:rsidR="00C317DB" w:rsidRPr="00556F8B">
        <w:rPr>
          <w:rFonts w:ascii="Arial" w:hAnsi="Arial" w:cs="Arial"/>
          <w:sz w:val="20"/>
        </w:rPr>
        <w:t>:</w:t>
      </w:r>
      <w:r w:rsidRPr="00556F8B">
        <w:rPr>
          <w:rFonts w:ascii="Arial" w:hAnsi="Arial" w:cs="Arial"/>
          <w:sz w:val="20"/>
        </w:rPr>
        <w:t xml:space="preserve"> GDP theo giá so sánh năm cuối (năm thứ n) của thời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w:t>
      </w:r>
      <w:r w:rsidR="00142488" w:rsidRPr="00556F8B">
        <w:rPr>
          <w:rFonts w:ascii="Arial" w:hAnsi="Arial" w:cs="Arial"/>
          <w:sz w:val="20"/>
        </w:rPr>
        <w:t>u;</w:t>
      </w:r>
    </w:p>
    <w:p w:rsidR="00142488" w:rsidRPr="00556F8B" w:rsidRDefault="002A3FDE" w:rsidP="00B95861">
      <w:pPr>
        <w:spacing w:before="120"/>
        <w:rPr>
          <w:rFonts w:ascii="Arial" w:hAnsi="Arial" w:cs="Arial"/>
          <w:sz w:val="20"/>
        </w:rPr>
      </w:pPr>
      <w:r w:rsidRPr="00556F8B">
        <w:rPr>
          <w:rFonts w:ascii="Arial" w:hAnsi="Arial" w:cs="Arial"/>
          <w:sz w:val="20"/>
        </w:rPr>
        <w:t>GDP</w:t>
      </w:r>
      <w:r w:rsidRPr="00556F8B">
        <w:rPr>
          <w:rFonts w:ascii="Arial" w:hAnsi="Arial" w:cs="Arial"/>
          <w:sz w:val="20"/>
          <w:vertAlign w:val="subscript"/>
        </w:rPr>
        <w:t>0</w:t>
      </w:r>
      <w:r w:rsidR="00C317DB" w:rsidRPr="00556F8B">
        <w:rPr>
          <w:rFonts w:ascii="Arial" w:hAnsi="Arial" w:cs="Arial"/>
          <w:sz w:val="20"/>
        </w:rPr>
        <w:t>:</w:t>
      </w:r>
      <w:r w:rsidRPr="00556F8B">
        <w:rPr>
          <w:rFonts w:ascii="Arial" w:hAnsi="Arial" w:cs="Arial"/>
          <w:sz w:val="20"/>
        </w:rPr>
        <w:t xml:space="preserve"> GDP theo giá so sánh năm gốc so sánh của thời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w:t>
      </w:r>
      <w:r w:rsidR="00142488" w:rsidRPr="00556F8B">
        <w:rPr>
          <w:rFonts w:ascii="Arial" w:hAnsi="Arial" w:cs="Arial"/>
          <w:sz w:val="20"/>
        </w:rPr>
        <w:t>u;</w:t>
      </w:r>
    </w:p>
    <w:p w:rsidR="002A3FDE" w:rsidRPr="00556F8B" w:rsidRDefault="002A3FDE" w:rsidP="00B95861">
      <w:pPr>
        <w:spacing w:before="120"/>
        <w:rPr>
          <w:rFonts w:ascii="Arial" w:hAnsi="Arial" w:cs="Arial"/>
          <w:sz w:val="20"/>
        </w:rPr>
      </w:pPr>
      <w:r w:rsidRPr="00556F8B">
        <w:rPr>
          <w:rFonts w:ascii="Arial" w:hAnsi="Arial" w:cs="Arial"/>
          <w:sz w:val="20"/>
        </w:rPr>
        <w:t>n - Số năm tính từ năm gốc so sánh cho đến năm báo cáo.</w:t>
      </w:r>
    </w:p>
    <w:p w:rsidR="002A3FDE" w:rsidRPr="00556F8B" w:rsidRDefault="0014248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42488"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4248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 và nhóm ngành;</w:t>
      </w:r>
    </w:p>
    <w:p w:rsidR="002A3FDE" w:rsidRPr="00556F8B" w:rsidRDefault="0014248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w:t>
      </w:r>
      <w:r w:rsidRPr="00556F8B">
        <w:rPr>
          <w:rFonts w:ascii="Arial" w:hAnsi="Arial" w:cs="Arial"/>
          <w:sz w:val="20"/>
        </w:rPr>
        <w:t>ử</w:t>
      </w:r>
      <w:r w:rsidR="002A3FDE" w:rsidRPr="00556F8B">
        <w:rPr>
          <w:rFonts w:ascii="Arial" w:hAnsi="Arial" w:cs="Arial"/>
          <w:sz w:val="20"/>
        </w:rPr>
        <w:t xml:space="preserve"> dụng.</w:t>
      </w:r>
    </w:p>
    <w:p w:rsidR="002A3FDE" w:rsidRPr="00556F8B" w:rsidRDefault="00142488"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w:t>
      </w:r>
      <w:r w:rsidRPr="00556F8B">
        <w:rPr>
          <w:rFonts w:ascii="Arial" w:hAnsi="Arial" w:cs="Arial"/>
          <w:sz w:val="20"/>
        </w:rPr>
        <w:t>6</w:t>
      </w:r>
      <w:r w:rsidR="002A3FDE" w:rsidRPr="00556F8B">
        <w:rPr>
          <w:rFonts w:ascii="Arial" w:hAnsi="Arial" w:cs="Arial"/>
          <w:sz w:val="20"/>
        </w:rPr>
        <w:t xml:space="preserve"> tháng, 9 tháng,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42488"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Ngành kinh tế và nhóm ngành;</w:t>
      </w:r>
    </w:p>
    <w:p w:rsidR="002A3FDE" w:rsidRPr="00556F8B" w:rsidRDefault="0014248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hình </w:t>
      </w:r>
      <w:r w:rsidR="00C317DB" w:rsidRPr="00556F8B">
        <w:rPr>
          <w:rFonts w:ascii="Arial" w:hAnsi="Arial" w:cs="Arial"/>
          <w:sz w:val="20"/>
        </w:rPr>
        <w:t xml:space="preserve">kinh </w:t>
      </w:r>
      <w:r w:rsidR="002A3FDE" w:rsidRPr="00556F8B">
        <w:rPr>
          <w:rFonts w:ascii="Arial" w:hAnsi="Arial" w:cs="Arial"/>
          <w:sz w:val="20"/>
        </w:rPr>
        <w:t>tế (kỳ năm);</w:t>
      </w:r>
    </w:p>
    <w:p w:rsidR="002A3FDE" w:rsidRPr="00556F8B" w:rsidRDefault="0014248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14248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4248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6 tháng, 9 tháng, năm.</w:t>
      </w:r>
    </w:p>
    <w:p w:rsidR="002A3FDE" w:rsidRPr="00556F8B" w:rsidRDefault="00142488"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Từ báo cáo số liệu GDP và giá trị tăng thêm (</w:t>
      </w:r>
      <w:r w:rsidR="00764F56" w:rsidRPr="00556F8B">
        <w:rPr>
          <w:rFonts w:ascii="Arial" w:hAnsi="Arial" w:cs="Arial"/>
          <w:sz w:val="20"/>
        </w:rPr>
        <w:t>VA</w:t>
      </w:r>
      <w:r w:rsidR="002A3FDE" w:rsidRPr="00556F8B">
        <w:rPr>
          <w:rFonts w:ascii="Arial" w:hAnsi="Arial" w:cs="Arial"/>
          <w:sz w:val="20"/>
        </w:rPr>
        <w:t>) các ngành, nhóm ngành, thuế sản phẩm, loại hình kinh tế..</w:t>
      </w:r>
      <w:r w:rsidR="00C317DB" w:rsidRPr="00556F8B">
        <w:rPr>
          <w:rFonts w:ascii="Arial" w:hAnsi="Arial" w:cs="Arial"/>
          <w:sz w:val="20"/>
        </w:rPr>
        <w:t xml:space="preserve">. </w:t>
      </w:r>
      <w:r w:rsidR="002A3FDE" w:rsidRPr="00556F8B">
        <w:rPr>
          <w:rFonts w:ascii="Arial" w:hAnsi="Arial" w:cs="Arial"/>
          <w:sz w:val="20"/>
        </w:rPr>
        <w:t>hàng quý và hàng năm theo giá so sánh của Tổng cục Thống kê.</w:t>
      </w:r>
    </w:p>
    <w:p w:rsidR="002A3FDE" w:rsidRPr="00556F8B" w:rsidRDefault="00C2096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C2096E" w:rsidRPr="00556F8B" w:rsidRDefault="00C2096E" w:rsidP="00B95861">
      <w:pPr>
        <w:spacing w:before="120"/>
        <w:rPr>
          <w:rFonts w:ascii="Arial" w:hAnsi="Arial" w:cs="Arial"/>
          <w:sz w:val="20"/>
        </w:rPr>
      </w:pPr>
    </w:p>
    <w:p w:rsidR="002A3FDE" w:rsidRPr="00556F8B" w:rsidRDefault="00C2096E" w:rsidP="00B95861">
      <w:pPr>
        <w:spacing w:before="120"/>
        <w:rPr>
          <w:rFonts w:ascii="Arial" w:hAnsi="Arial" w:cs="Arial"/>
          <w:b/>
          <w:sz w:val="20"/>
        </w:rPr>
      </w:pPr>
      <w:r w:rsidRPr="00556F8B">
        <w:rPr>
          <w:rFonts w:ascii="Arial" w:hAnsi="Arial" w:cs="Arial"/>
          <w:b/>
          <w:sz w:val="20"/>
        </w:rPr>
        <w:t>0504.</w:t>
      </w:r>
      <w:r w:rsidR="00C317DB" w:rsidRPr="00556F8B">
        <w:rPr>
          <w:rFonts w:ascii="Arial" w:hAnsi="Arial" w:cs="Arial"/>
          <w:b/>
          <w:sz w:val="20"/>
        </w:rPr>
        <w:t xml:space="preserve"> </w:t>
      </w:r>
      <w:r w:rsidR="002A3FDE" w:rsidRPr="00556F8B">
        <w:rPr>
          <w:rFonts w:ascii="Arial" w:hAnsi="Arial" w:cs="Arial"/>
          <w:b/>
          <w:sz w:val="20"/>
        </w:rPr>
        <w:t>Tổng sản phẩm trong nước xanh (GDP xanh)</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GDP xanh là phần còn </w:t>
      </w:r>
      <w:r w:rsidR="00764F56" w:rsidRPr="00556F8B">
        <w:rPr>
          <w:rFonts w:ascii="Arial" w:hAnsi="Arial" w:cs="Arial"/>
          <w:sz w:val="20"/>
        </w:rPr>
        <w:t>lại</w:t>
      </w:r>
      <w:r w:rsidRPr="00556F8B">
        <w:rPr>
          <w:rFonts w:ascii="Arial" w:hAnsi="Arial" w:cs="Arial"/>
          <w:sz w:val="20"/>
        </w:rPr>
        <w:t xml:space="preserve"> của GDP sau khi đã trừ các chi phí do khử chất thải từ sản xuất, tiêu dùng, chi phí tiêu dùng tài nguyên và mất mát về môi </w:t>
      </w:r>
      <w:r w:rsidR="00764F56" w:rsidRPr="00556F8B">
        <w:rPr>
          <w:rFonts w:ascii="Arial" w:hAnsi="Arial" w:cs="Arial"/>
          <w:sz w:val="20"/>
        </w:rPr>
        <w:t>trường</w:t>
      </w:r>
      <w:r w:rsidRPr="00556F8B">
        <w:rPr>
          <w:rFonts w:ascii="Arial" w:hAnsi="Arial" w:cs="Arial"/>
          <w:sz w:val="20"/>
        </w:rPr>
        <w:t xml:space="preserve"> do các hoạt động kinh tế.</w:t>
      </w:r>
    </w:p>
    <w:p w:rsidR="002A3FDE" w:rsidRPr="00556F8B" w:rsidRDefault="002A3FDE" w:rsidP="00B95861">
      <w:pPr>
        <w:spacing w:before="120"/>
        <w:rPr>
          <w:rFonts w:ascii="Arial" w:hAnsi="Arial" w:cs="Arial"/>
          <w:sz w:val="20"/>
        </w:rPr>
      </w:pPr>
      <w:r w:rsidRPr="00556F8B">
        <w:rPr>
          <w:rFonts w:ascii="Arial" w:hAnsi="Arial" w:cs="Arial"/>
          <w:sz w:val="20"/>
        </w:rPr>
        <w:t xml:space="preserve">Việc tính toán chỉ tiêu GDP xanh hay nói rộng ra là hạch toán môi </w:t>
      </w:r>
      <w:r w:rsidR="00764F56" w:rsidRPr="00556F8B">
        <w:rPr>
          <w:rFonts w:ascii="Arial" w:hAnsi="Arial" w:cs="Arial"/>
          <w:sz w:val="20"/>
        </w:rPr>
        <w:t>trường</w:t>
      </w:r>
      <w:r w:rsidRPr="00556F8B">
        <w:rPr>
          <w:rFonts w:ascii="Arial" w:hAnsi="Arial" w:cs="Arial"/>
          <w:sz w:val="20"/>
        </w:rPr>
        <w:t xml:space="preserve"> trong tài </w:t>
      </w:r>
      <w:r w:rsidR="000F393B" w:rsidRPr="00556F8B">
        <w:rPr>
          <w:rFonts w:ascii="Arial" w:hAnsi="Arial" w:cs="Arial"/>
          <w:sz w:val="20"/>
        </w:rPr>
        <w:t>Khoản</w:t>
      </w:r>
      <w:r w:rsidRPr="00556F8B">
        <w:rPr>
          <w:rFonts w:ascii="Arial" w:hAnsi="Arial" w:cs="Arial"/>
          <w:sz w:val="20"/>
        </w:rPr>
        <w:t xml:space="preserve"> quốc gia (SEEA) chính là bước hoàn </w:t>
      </w:r>
      <w:r w:rsidR="00764F56" w:rsidRPr="00556F8B">
        <w:rPr>
          <w:rFonts w:ascii="Arial" w:hAnsi="Arial" w:cs="Arial"/>
          <w:sz w:val="20"/>
        </w:rPr>
        <w:t>thi</w:t>
      </w:r>
      <w:r w:rsidRPr="00556F8B">
        <w:rPr>
          <w:rFonts w:ascii="Arial" w:hAnsi="Arial" w:cs="Arial"/>
          <w:sz w:val="20"/>
        </w:rPr>
        <w:t xml:space="preserve">ện tài </w:t>
      </w:r>
      <w:r w:rsidR="000F393B" w:rsidRPr="00556F8B">
        <w:rPr>
          <w:rFonts w:ascii="Arial" w:hAnsi="Arial" w:cs="Arial"/>
          <w:sz w:val="20"/>
        </w:rPr>
        <w:t>Khoản</w:t>
      </w:r>
      <w:r w:rsidRPr="00556F8B">
        <w:rPr>
          <w:rFonts w:ascii="Arial" w:hAnsi="Arial" w:cs="Arial"/>
          <w:sz w:val="20"/>
        </w:rPr>
        <w:t xml:space="preserve"> quốc gia của L</w:t>
      </w:r>
      <w:r w:rsidR="00C317DB" w:rsidRPr="00556F8B">
        <w:rPr>
          <w:rFonts w:ascii="Arial" w:hAnsi="Arial" w:cs="Arial"/>
          <w:sz w:val="20"/>
        </w:rPr>
        <w:t xml:space="preserve">iên </w:t>
      </w:r>
      <w:r w:rsidRPr="00556F8B">
        <w:rPr>
          <w:rFonts w:ascii="Arial" w:hAnsi="Arial" w:cs="Arial"/>
          <w:sz w:val="20"/>
        </w:rPr>
        <w:t>hợp quốc</w:t>
      </w:r>
      <w:r w:rsidR="00C317DB" w:rsidRPr="00556F8B">
        <w:rPr>
          <w:rFonts w:ascii="Arial" w:hAnsi="Arial" w:cs="Arial"/>
          <w:sz w:val="20"/>
        </w:rPr>
        <w:t xml:space="preserve">. </w:t>
      </w:r>
      <w:r w:rsidRPr="00556F8B">
        <w:rPr>
          <w:rFonts w:ascii="Arial" w:hAnsi="Arial" w:cs="Arial"/>
          <w:sz w:val="20"/>
        </w:rPr>
        <w:t xml:space="preserve">Phương pháp tính chỉ tiêu GDP xanh được xem xét </w:t>
      </w:r>
      <w:r w:rsidR="00C317DB" w:rsidRPr="00556F8B">
        <w:rPr>
          <w:rFonts w:ascii="Arial" w:hAnsi="Arial" w:cs="Arial"/>
          <w:sz w:val="20"/>
        </w:rPr>
        <w:t xml:space="preserve">trên </w:t>
      </w:r>
      <w:r w:rsidRPr="00556F8B">
        <w:rPr>
          <w:rFonts w:ascii="Arial" w:hAnsi="Arial" w:cs="Arial"/>
          <w:sz w:val="20"/>
        </w:rPr>
        <w:t xml:space="preserve">cơ sở của phương pháp tính GDP trong hệ thống tài </w:t>
      </w:r>
      <w:r w:rsidR="000F393B" w:rsidRPr="00556F8B">
        <w:rPr>
          <w:rFonts w:ascii="Arial" w:hAnsi="Arial" w:cs="Arial"/>
          <w:sz w:val="20"/>
        </w:rPr>
        <w:t>Khoản</w:t>
      </w:r>
      <w:r w:rsidRPr="00556F8B">
        <w:rPr>
          <w:rFonts w:ascii="Arial" w:hAnsi="Arial" w:cs="Arial"/>
          <w:sz w:val="20"/>
        </w:rPr>
        <w:t xml:space="preserve"> quốc gia.</w:t>
      </w:r>
    </w:p>
    <w:p w:rsidR="002A3FDE" w:rsidRPr="00556F8B" w:rsidRDefault="002A3FDE" w:rsidP="00B95861">
      <w:pPr>
        <w:spacing w:before="120"/>
        <w:jc w:val="center"/>
        <w:rPr>
          <w:rFonts w:ascii="Arial" w:hAnsi="Arial" w:cs="Arial"/>
          <w:sz w:val="20"/>
        </w:rPr>
      </w:pPr>
      <w:r w:rsidRPr="00556F8B">
        <w:rPr>
          <w:rFonts w:ascii="Arial" w:hAnsi="Arial" w:cs="Arial"/>
          <w:sz w:val="20"/>
        </w:rPr>
        <w:t>GDP xanh</w:t>
      </w:r>
      <w:r w:rsidR="00B11E41"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GDP - </w:t>
      </w:r>
      <w:r w:rsidR="00BC5AF5" w:rsidRPr="00556F8B">
        <w:rPr>
          <w:rFonts w:ascii="Arial" w:hAnsi="Arial" w:cs="Arial"/>
          <w:sz w:val="20"/>
        </w:rPr>
        <w:t>Ω</w:t>
      </w:r>
    </w:p>
    <w:p w:rsidR="002A3FDE" w:rsidRPr="00556F8B" w:rsidRDefault="00BC5AF5" w:rsidP="00B95861">
      <w:pPr>
        <w:spacing w:before="120"/>
        <w:rPr>
          <w:rFonts w:ascii="Arial" w:hAnsi="Arial" w:cs="Arial"/>
          <w:sz w:val="20"/>
        </w:rPr>
      </w:pPr>
      <w:r w:rsidRPr="00556F8B">
        <w:rPr>
          <w:rFonts w:ascii="Arial" w:hAnsi="Arial" w:cs="Arial"/>
          <w:sz w:val="20"/>
        </w:rPr>
        <w:t>Ω</w:t>
      </w:r>
      <w:r w:rsidR="002A3FDE" w:rsidRPr="00556F8B">
        <w:rPr>
          <w:rFonts w:ascii="Arial" w:hAnsi="Arial" w:cs="Arial"/>
          <w:sz w:val="20"/>
        </w:rPr>
        <w:t>: Chi phí khử chất thải, tiêu dùng tài nguyên của các hoạt động kinh tế, gồm:</w:t>
      </w:r>
    </w:p>
    <w:p w:rsidR="002A3FDE" w:rsidRPr="00556F8B" w:rsidRDefault="00BC5AF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phí khử chất thải từ các hoạt động sản xuất và tiêu dùng cần được khử;</w:t>
      </w:r>
    </w:p>
    <w:p w:rsidR="002A3FDE" w:rsidRPr="00556F8B" w:rsidRDefault="00FD02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Giá trị sản xuất của các ngành khai thác;</w:t>
      </w:r>
    </w:p>
    <w:p w:rsidR="002A3FDE" w:rsidRPr="00556F8B" w:rsidRDefault="00FD02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phí sử dụng đất.</w:t>
      </w:r>
    </w:p>
    <w:p w:rsidR="002A3FDE" w:rsidRPr="00556F8B" w:rsidRDefault="00FD027A"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Ngành kinh tế hoặc nhóm ngành kinh tế.</w:t>
      </w:r>
    </w:p>
    <w:p w:rsidR="002A3FDE" w:rsidRPr="00556F8B" w:rsidRDefault="00FD027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D027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D02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Tổng sản phẩm trong nước: Nguồn số liệu như nguồn số liệu của chỉ tiêu 0501;</w:t>
      </w:r>
    </w:p>
    <w:p w:rsidR="002A3FDE" w:rsidRPr="00556F8B" w:rsidRDefault="00F4319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Từ </w:t>
      </w:r>
      <w:r w:rsidR="000F393B" w:rsidRPr="00556F8B">
        <w:rPr>
          <w:rFonts w:ascii="Arial" w:hAnsi="Arial" w:cs="Arial"/>
          <w:sz w:val="20"/>
        </w:rPr>
        <w:t>Điều</w:t>
      </w:r>
      <w:r w:rsidR="002A3FDE" w:rsidRPr="00556F8B">
        <w:rPr>
          <w:rFonts w:ascii="Arial" w:hAnsi="Arial" w:cs="Arial"/>
          <w:sz w:val="20"/>
        </w:rPr>
        <w:t xml:space="preserve"> tra c</w:t>
      </w:r>
      <w:r w:rsidR="00764F56" w:rsidRPr="00556F8B">
        <w:rPr>
          <w:rFonts w:ascii="Arial" w:hAnsi="Arial" w:cs="Arial"/>
          <w:sz w:val="20"/>
        </w:rPr>
        <w:t>huyên</w:t>
      </w:r>
      <w:r w:rsidR="002A3FDE" w:rsidRPr="00556F8B">
        <w:rPr>
          <w:rFonts w:ascii="Arial" w:hAnsi="Arial" w:cs="Arial"/>
          <w:sz w:val="20"/>
        </w:rPr>
        <w:t xml:space="preserve"> </w:t>
      </w:r>
      <w:r w:rsidR="00764F56" w:rsidRPr="00556F8B">
        <w:rPr>
          <w:rFonts w:ascii="Arial" w:hAnsi="Arial" w:cs="Arial"/>
          <w:sz w:val="20"/>
        </w:rPr>
        <w:t>đề</w:t>
      </w:r>
      <w:r w:rsidR="002A3FDE" w:rsidRPr="00556F8B">
        <w:rPr>
          <w:rFonts w:ascii="Arial" w:hAnsi="Arial" w:cs="Arial"/>
          <w:sz w:val="20"/>
        </w:rPr>
        <w:t xml:space="preserve"> về các loại chất ô nhiễm, chất thải và thông tin về các hoạt động và chi phí bảo vệ môi </w:t>
      </w:r>
      <w:r w:rsidR="00764F56" w:rsidRPr="00556F8B">
        <w:rPr>
          <w:rFonts w:ascii="Arial" w:hAnsi="Arial" w:cs="Arial"/>
          <w:sz w:val="20"/>
        </w:rPr>
        <w:t>trường</w:t>
      </w:r>
      <w:r w:rsidR="002A3FDE" w:rsidRPr="00556F8B">
        <w:rPr>
          <w:rFonts w:ascii="Arial" w:hAnsi="Arial" w:cs="Arial"/>
          <w:sz w:val="20"/>
        </w:rPr>
        <w:t>;</w:t>
      </w:r>
    </w:p>
    <w:p w:rsidR="002A3FDE" w:rsidRPr="00556F8B" w:rsidRDefault="00F4319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Từ </w:t>
      </w:r>
      <w:r w:rsidR="000F393B" w:rsidRPr="00556F8B">
        <w:rPr>
          <w:rFonts w:ascii="Arial" w:hAnsi="Arial" w:cs="Arial"/>
          <w:sz w:val="20"/>
        </w:rPr>
        <w:t>Điều</w:t>
      </w:r>
      <w:r w:rsidR="002A3FDE" w:rsidRPr="00556F8B">
        <w:rPr>
          <w:rFonts w:ascii="Arial" w:hAnsi="Arial" w:cs="Arial"/>
          <w:sz w:val="20"/>
        </w:rPr>
        <w:t xml:space="preserve"> tra tác động của hoạt động sản xuất và sử dụng sản phẩm tác động đến môi </w:t>
      </w:r>
      <w:r w:rsidR="00764F56" w:rsidRPr="00556F8B">
        <w:rPr>
          <w:rFonts w:ascii="Arial" w:hAnsi="Arial" w:cs="Arial"/>
          <w:sz w:val="20"/>
        </w:rPr>
        <w:t>trường</w:t>
      </w:r>
      <w:r w:rsidR="002A3FDE" w:rsidRPr="00556F8B">
        <w:rPr>
          <w:rFonts w:ascii="Arial" w:hAnsi="Arial" w:cs="Arial"/>
          <w:sz w:val="20"/>
        </w:rPr>
        <w:t>;</w:t>
      </w:r>
    </w:p>
    <w:p w:rsidR="002A3FDE" w:rsidRPr="00556F8B" w:rsidRDefault="00F4319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Từ báo cáo số liệu GDP và giá trị tăng thêm (</w:t>
      </w:r>
      <w:r w:rsidR="00764F56" w:rsidRPr="00556F8B">
        <w:rPr>
          <w:rFonts w:ascii="Arial" w:hAnsi="Arial" w:cs="Arial"/>
          <w:sz w:val="20"/>
        </w:rPr>
        <w:t>VA</w:t>
      </w:r>
      <w:r w:rsidR="002A3FDE" w:rsidRPr="00556F8B">
        <w:rPr>
          <w:rFonts w:ascii="Arial" w:hAnsi="Arial" w:cs="Arial"/>
          <w:sz w:val="20"/>
        </w:rPr>
        <w:t>) các ngành, nhóm ngành.</w:t>
      </w:r>
    </w:p>
    <w:p w:rsidR="002A3FDE" w:rsidRPr="00556F8B" w:rsidRDefault="00F4319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2A3FDE" w:rsidP="00B95861">
      <w:pPr>
        <w:spacing w:before="120"/>
        <w:rPr>
          <w:rFonts w:ascii="Arial" w:hAnsi="Arial" w:cs="Arial"/>
          <w:sz w:val="20"/>
        </w:rPr>
      </w:pPr>
    </w:p>
    <w:p w:rsidR="002A3FDE" w:rsidRPr="00556F8B" w:rsidRDefault="00F4319D" w:rsidP="00B95861">
      <w:pPr>
        <w:spacing w:before="120"/>
        <w:rPr>
          <w:rFonts w:ascii="Arial" w:hAnsi="Arial" w:cs="Arial"/>
          <w:b/>
          <w:sz w:val="20"/>
        </w:rPr>
      </w:pPr>
      <w:r w:rsidRPr="00556F8B">
        <w:rPr>
          <w:rFonts w:ascii="Arial" w:hAnsi="Arial" w:cs="Arial"/>
          <w:b/>
          <w:sz w:val="20"/>
        </w:rPr>
        <w:t>0505.</w:t>
      </w:r>
      <w:r w:rsidR="00C317DB" w:rsidRPr="00556F8B">
        <w:rPr>
          <w:rFonts w:ascii="Arial" w:hAnsi="Arial" w:cs="Arial"/>
          <w:b/>
          <w:sz w:val="20"/>
        </w:rPr>
        <w:t xml:space="preserve"> </w:t>
      </w:r>
      <w:r w:rsidR="002A3FDE" w:rsidRPr="00556F8B">
        <w:rPr>
          <w:rFonts w:ascii="Arial" w:hAnsi="Arial" w:cs="Arial"/>
          <w:b/>
          <w:sz w:val="20"/>
        </w:rPr>
        <w:t>Tổng sản phẩm trong nước bình quân đầu người (tính bằng Đồng Việt Nam (VND), Đ</w:t>
      </w:r>
      <w:r w:rsidRPr="00556F8B">
        <w:rPr>
          <w:rFonts w:ascii="Arial" w:hAnsi="Arial" w:cs="Arial"/>
          <w:b/>
          <w:sz w:val="20"/>
        </w:rPr>
        <w:t>ô</w:t>
      </w:r>
      <w:r w:rsidR="002A3FDE" w:rsidRPr="00556F8B">
        <w:rPr>
          <w:rFonts w:ascii="Arial" w:hAnsi="Arial" w:cs="Arial"/>
          <w:b/>
          <w:sz w:val="20"/>
        </w:rPr>
        <w:t xml:space="preserve"> </w:t>
      </w:r>
      <w:r w:rsidRPr="00556F8B">
        <w:rPr>
          <w:rFonts w:ascii="Arial" w:hAnsi="Arial" w:cs="Arial"/>
          <w:b/>
          <w:sz w:val="20"/>
        </w:rPr>
        <w:t>l</w:t>
      </w:r>
      <w:r w:rsidR="002A3FDE" w:rsidRPr="00556F8B">
        <w:rPr>
          <w:rFonts w:ascii="Arial" w:hAnsi="Arial" w:cs="Arial"/>
          <w:b/>
          <w:sz w:val="20"/>
        </w:rPr>
        <w:t>a Mỹ (USD))</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Tổng sản phẩm trong nước bình quân đầu người được tính bằng cách chia tổng sản phẩm trong nước trong năm cho dân số trung bình trong nă</w:t>
      </w:r>
      <w:r w:rsidR="00F4319D" w:rsidRPr="00556F8B">
        <w:rPr>
          <w:rFonts w:ascii="Arial" w:hAnsi="Arial" w:cs="Arial"/>
          <w:sz w:val="20"/>
        </w:rPr>
        <w:t>m</w:t>
      </w:r>
      <w:r w:rsidRPr="00556F8B">
        <w:rPr>
          <w:rFonts w:ascii="Arial" w:hAnsi="Arial" w:cs="Arial"/>
          <w:sz w:val="20"/>
        </w:rPr>
        <w:t xml:space="preserve"> tương ứng</w:t>
      </w:r>
      <w:r w:rsidR="00C317DB" w:rsidRPr="00556F8B">
        <w:rPr>
          <w:rFonts w:ascii="Arial" w:hAnsi="Arial" w:cs="Arial"/>
          <w:sz w:val="20"/>
        </w:rPr>
        <w:t xml:space="preserve">. </w:t>
      </w:r>
      <w:r w:rsidRPr="00556F8B">
        <w:rPr>
          <w:rFonts w:ascii="Arial" w:hAnsi="Arial" w:cs="Arial"/>
          <w:sz w:val="20"/>
        </w:rPr>
        <w:t>T</w:t>
      </w:r>
      <w:r w:rsidR="00F4319D" w:rsidRPr="00556F8B">
        <w:rPr>
          <w:rFonts w:ascii="Arial" w:hAnsi="Arial" w:cs="Arial"/>
          <w:sz w:val="20"/>
        </w:rPr>
        <w:t>ổ</w:t>
      </w:r>
      <w:r w:rsidRPr="00556F8B">
        <w:rPr>
          <w:rFonts w:ascii="Arial" w:hAnsi="Arial" w:cs="Arial"/>
          <w:sz w:val="20"/>
        </w:rPr>
        <w:t>ng sản phẩm trong nước bình quân đầu người có thể tính theo giá hiện hành, tính theo nội tệ hoặc ngoại tệ; cũng có thể tính theo giá so sánh để tính tốc độ tăng.</w:t>
      </w:r>
    </w:p>
    <w:p w:rsidR="0093009D"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802"/>
        <w:gridCol w:w="515"/>
        <w:gridCol w:w="3779"/>
      </w:tblGrid>
      <w:tr w:rsidR="0093009D" w:rsidRPr="00556F8B" w:rsidTr="00DA13C1">
        <w:trPr>
          <w:trHeight w:val="372"/>
          <w:jc w:val="center"/>
        </w:trPr>
        <w:tc>
          <w:tcPr>
            <w:tcW w:w="2802" w:type="dxa"/>
            <w:vMerge w:val="restart"/>
            <w:vAlign w:val="center"/>
          </w:tcPr>
          <w:p w:rsidR="0093009D" w:rsidRPr="00556F8B" w:rsidRDefault="0093009D"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 bình quân đầu người (VND/người)</w:t>
            </w:r>
          </w:p>
        </w:tc>
        <w:tc>
          <w:tcPr>
            <w:tcW w:w="515" w:type="dxa"/>
            <w:vMerge w:val="restart"/>
            <w:vAlign w:val="center"/>
          </w:tcPr>
          <w:p w:rsidR="0093009D" w:rsidRPr="00556F8B" w:rsidRDefault="0093009D"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779" w:type="dxa"/>
            <w:tcBorders>
              <w:bottom w:val="single" w:sz="4" w:space="0" w:color="auto"/>
            </w:tcBorders>
            <w:vAlign w:val="center"/>
          </w:tcPr>
          <w:p w:rsidR="0093009D" w:rsidRPr="00556F8B" w:rsidRDefault="0093009D" w:rsidP="00DA13C1">
            <w:pPr>
              <w:spacing w:before="120"/>
              <w:jc w:val="center"/>
              <w:rPr>
                <w:rFonts w:ascii="Arial" w:eastAsia="Times New Roman" w:hAnsi="Arial" w:cs="Arial"/>
                <w:b/>
                <w:sz w:val="20"/>
              </w:rPr>
            </w:pPr>
            <w:r w:rsidRPr="00556F8B">
              <w:rPr>
                <w:rFonts w:ascii="Arial" w:eastAsia="Times New Roman" w:hAnsi="Arial" w:cs="Arial"/>
                <w:sz w:val="20"/>
              </w:rPr>
              <w:t>Tổng sản phẩm trong nước (GDP) trong năm (tính bằng VND)</w:t>
            </w:r>
          </w:p>
        </w:tc>
      </w:tr>
      <w:tr w:rsidR="0093009D" w:rsidRPr="00556F8B" w:rsidTr="00DA13C1">
        <w:trPr>
          <w:trHeight w:val="372"/>
          <w:jc w:val="center"/>
        </w:trPr>
        <w:tc>
          <w:tcPr>
            <w:tcW w:w="2802" w:type="dxa"/>
            <w:vMerge/>
          </w:tcPr>
          <w:p w:rsidR="0093009D" w:rsidRPr="00556F8B" w:rsidRDefault="0093009D" w:rsidP="00DA13C1">
            <w:pPr>
              <w:spacing w:before="120"/>
              <w:rPr>
                <w:rFonts w:ascii="Arial" w:eastAsia="Times New Roman" w:hAnsi="Arial" w:cs="Arial"/>
                <w:sz w:val="20"/>
              </w:rPr>
            </w:pPr>
          </w:p>
        </w:tc>
        <w:tc>
          <w:tcPr>
            <w:tcW w:w="515" w:type="dxa"/>
            <w:vMerge/>
          </w:tcPr>
          <w:p w:rsidR="0093009D" w:rsidRPr="00556F8B" w:rsidRDefault="0093009D" w:rsidP="00DA13C1">
            <w:pPr>
              <w:spacing w:before="120"/>
              <w:rPr>
                <w:rFonts w:ascii="Arial" w:eastAsia="Times New Roman" w:hAnsi="Arial" w:cs="Arial"/>
                <w:sz w:val="20"/>
              </w:rPr>
            </w:pPr>
          </w:p>
        </w:tc>
        <w:tc>
          <w:tcPr>
            <w:tcW w:w="3779" w:type="dxa"/>
            <w:tcBorders>
              <w:top w:val="single" w:sz="4" w:space="0" w:color="auto"/>
            </w:tcBorders>
            <w:vAlign w:val="center"/>
          </w:tcPr>
          <w:p w:rsidR="0093009D" w:rsidRPr="00556F8B" w:rsidRDefault="0093009D" w:rsidP="00DA13C1">
            <w:pPr>
              <w:spacing w:before="120"/>
              <w:jc w:val="center"/>
              <w:rPr>
                <w:rFonts w:ascii="Arial" w:eastAsia="Times New Roman" w:hAnsi="Arial" w:cs="Arial"/>
                <w:sz w:val="20"/>
              </w:rPr>
            </w:pPr>
            <w:r w:rsidRPr="00556F8B">
              <w:rPr>
                <w:rFonts w:ascii="Arial" w:eastAsia="Times New Roman" w:hAnsi="Arial" w:cs="Arial"/>
                <w:sz w:val="20"/>
              </w:rPr>
              <w:t>Dân số trung bình trong cùng năm</w:t>
            </w:r>
          </w:p>
        </w:tc>
      </w:tr>
    </w:tbl>
    <w:p w:rsidR="002A3FDE" w:rsidRPr="00556F8B" w:rsidRDefault="002A3FDE" w:rsidP="00B95861">
      <w:pPr>
        <w:spacing w:before="120"/>
        <w:rPr>
          <w:rFonts w:ascii="Arial" w:hAnsi="Arial" w:cs="Arial"/>
          <w:sz w:val="20"/>
        </w:rPr>
      </w:pPr>
      <w:r w:rsidRPr="00556F8B">
        <w:rPr>
          <w:rFonts w:ascii="Arial" w:hAnsi="Arial" w:cs="Arial"/>
          <w:sz w:val="20"/>
        </w:rPr>
        <w:t>Tổng sản phẩm trong nước bình quân đầu người tính b</w:t>
      </w:r>
      <w:r w:rsidR="00DC5BCC" w:rsidRPr="00556F8B">
        <w:rPr>
          <w:rFonts w:ascii="Arial" w:hAnsi="Arial" w:cs="Arial"/>
          <w:sz w:val="20"/>
        </w:rPr>
        <w:t>ằ</w:t>
      </w:r>
      <w:r w:rsidRPr="00556F8B">
        <w:rPr>
          <w:rFonts w:ascii="Arial" w:hAnsi="Arial" w:cs="Arial"/>
          <w:sz w:val="20"/>
        </w:rPr>
        <w:t xml:space="preserve">ng ngoại tệ được tính bằng USD theo tỷ giá hối </w:t>
      </w:r>
      <w:r w:rsidR="00764F56" w:rsidRPr="00556F8B">
        <w:rPr>
          <w:rFonts w:ascii="Arial" w:hAnsi="Arial" w:cs="Arial"/>
          <w:sz w:val="20"/>
        </w:rPr>
        <w:t>đo</w:t>
      </w:r>
      <w:r w:rsidRPr="00556F8B">
        <w:rPr>
          <w:rFonts w:ascii="Arial" w:hAnsi="Arial" w:cs="Arial"/>
          <w:sz w:val="20"/>
        </w:rPr>
        <w:t>ái (hiện hành) và tỷ giá sức mua tương đương.</w:t>
      </w:r>
    </w:p>
    <w:tbl>
      <w:tblPr>
        <w:tblW w:w="0" w:type="dxa"/>
        <w:jc w:val="center"/>
        <w:tblCellMar>
          <w:left w:w="0" w:type="dxa"/>
          <w:right w:w="0" w:type="dxa"/>
        </w:tblCellMar>
        <w:tblLook w:val="01E0" w:firstRow="1" w:lastRow="1" w:firstColumn="1" w:lastColumn="1" w:noHBand="0" w:noVBand="0"/>
      </w:tblPr>
      <w:tblGrid>
        <w:gridCol w:w="2985"/>
        <w:gridCol w:w="549"/>
        <w:gridCol w:w="4026"/>
      </w:tblGrid>
      <w:tr w:rsidR="00DC5BCC" w:rsidRPr="00556F8B" w:rsidTr="00DA13C1">
        <w:trPr>
          <w:jc w:val="center"/>
        </w:trPr>
        <w:tc>
          <w:tcPr>
            <w:tcW w:w="2985" w:type="dxa"/>
            <w:vMerge w:val="restart"/>
            <w:vAlign w:val="center"/>
          </w:tcPr>
          <w:p w:rsidR="00DC5BCC" w:rsidRPr="00556F8B" w:rsidRDefault="00DC5BCC"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 bình quân đầu người (theo USD hoặc sức mua tương đương)</w:t>
            </w:r>
          </w:p>
        </w:tc>
        <w:tc>
          <w:tcPr>
            <w:tcW w:w="549" w:type="dxa"/>
            <w:vMerge w:val="restart"/>
            <w:vAlign w:val="center"/>
          </w:tcPr>
          <w:p w:rsidR="00DC5BCC" w:rsidRPr="00556F8B" w:rsidRDefault="00DC5BC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026" w:type="dxa"/>
            <w:tcBorders>
              <w:bottom w:val="single" w:sz="4" w:space="0" w:color="auto"/>
            </w:tcBorders>
            <w:vAlign w:val="center"/>
          </w:tcPr>
          <w:p w:rsidR="00DC5BCC" w:rsidRPr="00556F8B" w:rsidRDefault="00DC5BCC" w:rsidP="00DA13C1">
            <w:pPr>
              <w:spacing w:before="120"/>
              <w:jc w:val="center"/>
              <w:rPr>
                <w:rFonts w:ascii="Arial" w:eastAsia="Times New Roman" w:hAnsi="Arial" w:cs="Arial"/>
                <w:b/>
                <w:sz w:val="20"/>
              </w:rPr>
            </w:pPr>
            <w:r w:rsidRPr="00556F8B">
              <w:rPr>
                <w:rFonts w:ascii="Arial" w:eastAsia="Times New Roman" w:hAnsi="Arial" w:cs="Arial"/>
                <w:sz w:val="20"/>
              </w:rPr>
              <w:t>GDP bình quân đầu người tính bằng VND</w:t>
            </w:r>
          </w:p>
        </w:tc>
      </w:tr>
      <w:tr w:rsidR="00DC5BCC" w:rsidRPr="00556F8B" w:rsidTr="00DA13C1">
        <w:trPr>
          <w:jc w:val="center"/>
        </w:trPr>
        <w:tc>
          <w:tcPr>
            <w:tcW w:w="2985" w:type="dxa"/>
            <w:vMerge/>
            <w:vAlign w:val="center"/>
          </w:tcPr>
          <w:p w:rsidR="00DC5BCC" w:rsidRPr="00556F8B" w:rsidRDefault="00DC5BCC" w:rsidP="00DA13C1">
            <w:pPr>
              <w:spacing w:before="120"/>
              <w:jc w:val="center"/>
              <w:rPr>
                <w:rFonts w:ascii="Arial" w:eastAsia="Times New Roman" w:hAnsi="Arial" w:cs="Arial"/>
                <w:sz w:val="20"/>
              </w:rPr>
            </w:pPr>
          </w:p>
        </w:tc>
        <w:tc>
          <w:tcPr>
            <w:tcW w:w="549" w:type="dxa"/>
            <w:vMerge/>
            <w:vAlign w:val="center"/>
          </w:tcPr>
          <w:p w:rsidR="00DC5BCC" w:rsidRPr="00556F8B" w:rsidRDefault="00DC5BCC" w:rsidP="00DA13C1">
            <w:pPr>
              <w:spacing w:before="120"/>
              <w:jc w:val="center"/>
              <w:rPr>
                <w:rFonts w:ascii="Arial" w:eastAsia="Times New Roman" w:hAnsi="Arial" w:cs="Arial"/>
                <w:sz w:val="20"/>
              </w:rPr>
            </w:pPr>
          </w:p>
        </w:tc>
        <w:tc>
          <w:tcPr>
            <w:tcW w:w="4026" w:type="dxa"/>
            <w:tcBorders>
              <w:top w:val="single" w:sz="4" w:space="0" w:color="auto"/>
            </w:tcBorders>
            <w:vAlign w:val="center"/>
          </w:tcPr>
          <w:p w:rsidR="00DC5BCC" w:rsidRPr="00556F8B" w:rsidRDefault="00DC5BCC" w:rsidP="00DA13C1">
            <w:pPr>
              <w:spacing w:before="120"/>
              <w:jc w:val="center"/>
              <w:rPr>
                <w:rFonts w:ascii="Arial" w:eastAsia="Times New Roman" w:hAnsi="Arial" w:cs="Arial"/>
                <w:sz w:val="20"/>
              </w:rPr>
            </w:pPr>
            <w:r w:rsidRPr="00556F8B">
              <w:rPr>
                <w:rFonts w:ascii="Arial" w:eastAsia="Times New Roman" w:hAnsi="Arial" w:cs="Arial"/>
                <w:sz w:val="20"/>
              </w:rPr>
              <w:t xml:space="preserve">Tỷ giá hối </w:t>
            </w:r>
            <w:r w:rsidR="00764F56" w:rsidRPr="00556F8B">
              <w:rPr>
                <w:rFonts w:ascii="Arial" w:eastAsia="Times New Roman" w:hAnsi="Arial" w:cs="Arial"/>
                <w:sz w:val="20"/>
              </w:rPr>
              <w:t>đo</w:t>
            </w:r>
            <w:r w:rsidRPr="00556F8B">
              <w:rPr>
                <w:rFonts w:ascii="Arial" w:eastAsia="Times New Roman" w:hAnsi="Arial" w:cs="Arial"/>
                <w:sz w:val="20"/>
              </w:rPr>
              <w:t>ái VND/USD hoặc tỷ giá sức mua tương đương bình quân năm.</w:t>
            </w:r>
          </w:p>
        </w:tc>
      </w:tr>
    </w:tbl>
    <w:p w:rsidR="002A3FDE" w:rsidRPr="00556F8B" w:rsidRDefault="008673CE"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w:t>
      </w:r>
      <w:r w:rsidR="008F3A7C" w:rsidRPr="00556F8B">
        <w:rPr>
          <w:rFonts w:ascii="Arial" w:hAnsi="Arial" w:cs="Arial"/>
          <w:sz w:val="20"/>
          <w:lang w:val="en-US"/>
        </w:rPr>
        <w:t xml:space="preserve"> </w:t>
      </w:r>
      <w:r w:rsidR="002A3FDE" w:rsidRPr="00556F8B">
        <w:rPr>
          <w:rFonts w:ascii="Arial" w:hAnsi="Arial" w:cs="Arial"/>
          <w:sz w:val="20"/>
        </w:rPr>
        <w:t>ương.</w:t>
      </w:r>
    </w:p>
    <w:p w:rsidR="002A3FDE" w:rsidRPr="00556F8B" w:rsidRDefault="008673C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8673CE"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673C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Tổng sản phẩm trong nước: Nguồn số liệu như nguồn số liệu c</w:t>
      </w:r>
      <w:r w:rsidRPr="00556F8B">
        <w:rPr>
          <w:rFonts w:ascii="Arial" w:hAnsi="Arial" w:cs="Arial"/>
          <w:sz w:val="20"/>
        </w:rPr>
        <w:t>ủ</w:t>
      </w:r>
      <w:r w:rsidR="002A3FDE" w:rsidRPr="00556F8B">
        <w:rPr>
          <w:rFonts w:ascii="Arial" w:hAnsi="Arial" w:cs="Arial"/>
          <w:sz w:val="20"/>
        </w:rPr>
        <w:t>a chỉ tiêu 0501;</w:t>
      </w:r>
    </w:p>
    <w:p w:rsidR="002A3FDE" w:rsidRPr="00556F8B" w:rsidRDefault="008673C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8673C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8673C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w:t>
      </w:r>
      <w:r w:rsidRPr="00556F8B">
        <w:rPr>
          <w:rFonts w:ascii="Arial" w:hAnsi="Arial" w:cs="Arial"/>
          <w:sz w:val="20"/>
        </w:rPr>
        <w:t>ế</w:t>
      </w:r>
      <w:r w:rsidR="002A3FDE" w:rsidRPr="00556F8B">
        <w:rPr>
          <w:rFonts w:ascii="Arial" w:hAnsi="Arial" w:cs="Arial"/>
          <w:sz w:val="20"/>
        </w:rPr>
        <w:t xml:space="preserve">n động dân số và </w:t>
      </w:r>
      <w:r w:rsidR="00C317DB" w:rsidRPr="00556F8B">
        <w:rPr>
          <w:rFonts w:ascii="Arial" w:hAnsi="Arial" w:cs="Arial"/>
          <w:sz w:val="20"/>
        </w:rPr>
        <w:t xml:space="preserve">kế hoạch </w:t>
      </w:r>
      <w:r w:rsidR="002A3FDE" w:rsidRPr="00556F8B">
        <w:rPr>
          <w:rFonts w:ascii="Arial" w:hAnsi="Arial" w:cs="Arial"/>
          <w:sz w:val="20"/>
        </w:rPr>
        <w:t>hóa gia đình;</w:t>
      </w:r>
    </w:p>
    <w:p w:rsidR="002A3FDE" w:rsidRPr="00556F8B" w:rsidRDefault="008673C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Tỷ giá hối </w:t>
      </w:r>
      <w:r w:rsidR="00764F56" w:rsidRPr="00556F8B">
        <w:rPr>
          <w:rFonts w:ascii="Arial" w:hAnsi="Arial" w:cs="Arial"/>
          <w:sz w:val="20"/>
        </w:rPr>
        <w:t>đo</w:t>
      </w:r>
      <w:r w:rsidR="002A3FDE" w:rsidRPr="00556F8B">
        <w:rPr>
          <w:rFonts w:ascii="Arial" w:hAnsi="Arial" w:cs="Arial"/>
          <w:sz w:val="20"/>
        </w:rPr>
        <w:t>ái VND/USD bình quân năm, tỷ giá sức</w:t>
      </w:r>
      <w:r w:rsidR="00C317DB" w:rsidRPr="00556F8B">
        <w:rPr>
          <w:rFonts w:ascii="Arial" w:hAnsi="Arial" w:cs="Arial"/>
          <w:sz w:val="20"/>
        </w:rPr>
        <w:t xml:space="preserve"> </w:t>
      </w:r>
      <w:r w:rsidR="002A3FDE" w:rsidRPr="00556F8B">
        <w:rPr>
          <w:rFonts w:ascii="Arial" w:hAnsi="Arial" w:cs="Arial"/>
          <w:sz w:val="20"/>
        </w:rPr>
        <w:t>mua</w:t>
      </w:r>
      <w:r w:rsidR="00C317DB" w:rsidRPr="00556F8B">
        <w:rPr>
          <w:rFonts w:ascii="Arial" w:hAnsi="Arial" w:cs="Arial"/>
          <w:sz w:val="20"/>
        </w:rPr>
        <w:t xml:space="preserve"> </w:t>
      </w:r>
      <w:r w:rsidR="002A3FDE" w:rsidRPr="00556F8B">
        <w:rPr>
          <w:rFonts w:ascii="Arial" w:hAnsi="Arial" w:cs="Arial"/>
          <w:sz w:val="20"/>
        </w:rPr>
        <w:t>tương</w:t>
      </w:r>
      <w:r w:rsidR="00C317DB" w:rsidRPr="00556F8B">
        <w:rPr>
          <w:rFonts w:ascii="Arial" w:hAnsi="Arial" w:cs="Arial"/>
          <w:sz w:val="20"/>
        </w:rPr>
        <w:t xml:space="preserve"> </w:t>
      </w:r>
      <w:r w:rsidR="002A3FDE" w:rsidRPr="00556F8B">
        <w:rPr>
          <w:rFonts w:ascii="Arial" w:hAnsi="Arial" w:cs="Arial"/>
          <w:sz w:val="20"/>
        </w:rPr>
        <w:t>đương</w:t>
      </w:r>
      <w:r w:rsidR="00C317DB" w:rsidRPr="00556F8B">
        <w:rPr>
          <w:rFonts w:ascii="Arial" w:hAnsi="Arial" w:cs="Arial"/>
          <w:sz w:val="20"/>
        </w:rPr>
        <w:t xml:space="preserve"> </w:t>
      </w:r>
      <w:r w:rsidR="002A3FDE" w:rsidRPr="00556F8B">
        <w:rPr>
          <w:rFonts w:ascii="Arial" w:hAnsi="Arial" w:cs="Arial"/>
          <w:sz w:val="20"/>
        </w:rPr>
        <w:t>do</w:t>
      </w:r>
      <w:r w:rsidRPr="00556F8B">
        <w:rPr>
          <w:rFonts w:ascii="Arial" w:hAnsi="Arial" w:cs="Arial"/>
          <w:sz w:val="20"/>
        </w:rPr>
        <w:t xml:space="preserve"> </w:t>
      </w:r>
      <w:r w:rsidR="002A3FDE" w:rsidRPr="00556F8B">
        <w:rPr>
          <w:rFonts w:ascii="Arial" w:hAnsi="Arial" w:cs="Arial"/>
          <w:sz w:val="20"/>
        </w:rPr>
        <w:t>Tổng cục Thố</w:t>
      </w:r>
      <w:r w:rsidRPr="00556F8B">
        <w:rPr>
          <w:rFonts w:ascii="Arial" w:hAnsi="Arial" w:cs="Arial"/>
          <w:sz w:val="20"/>
        </w:rPr>
        <w:t>ng kê công bố</w:t>
      </w:r>
      <w:r w:rsidR="002A3FDE" w:rsidRPr="00556F8B">
        <w:rPr>
          <w:rFonts w:ascii="Arial" w:hAnsi="Arial" w:cs="Arial"/>
          <w:sz w:val="20"/>
        </w:rPr>
        <w:t xml:space="preserve"> căn cứ vào báo cáo của Ngân hàng</w:t>
      </w:r>
      <w:r w:rsidR="00C317DB" w:rsidRPr="00556F8B">
        <w:rPr>
          <w:rFonts w:ascii="Arial" w:hAnsi="Arial" w:cs="Arial"/>
          <w:sz w:val="20"/>
        </w:rPr>
        <w:t xml:space="preserve"> </w:t>
      </w:r>
      <w:r w:rsidR="002A3FDE" w:rsidRPr="00556F8B">
        <w:rPr>
          <w:rFonts w:ascii="Arial" w:hAnsi="Arial" w:cs="Arial"/>
          <w:sz w:val="20"/>
        </w:rPr>
        <w:t>Nhà</w:t>
      </w:r>
      <w:r w:rsidR="00C317DB" w:rsidRPr="00556F8B">
        <w:rPr>
          <w:rFonts w:ascii="Arial" w:hAnsi="Arial" w:cs="Arial"/>
          <w:sz w:val="20"/>
        </w:rPr>
        <w:t xml:space="preserve"> </w:t>
      </w:r>
      <w:r w:rsidR="002A3FDE" w:rsidRPr="00556F8B">
        <w:rPr>
          <w:rFonts w:ascii="Arial" w:hAnsi="Arial" w:cs="Arial"/>
          <w:sz w:val="20"/>
        </w:rPr>
        <w:t>nước và công</w:t>
      </w:r>
      <w:r w:rsidR="00C317DB" w:rsidRPr="00556F8B">
        <w:rPr>
          <w:rFonts w:ascii="Arial" w:hAnsi="Arial" w:cs="Arial"/>
          <w:sz w:val="20"/>
        </w:rPr>
        <w:t xml:space="preserve"> </w:t>
      </w:r>
      <w:r w:rsidRPr="00556F8B">
        <w:rPr>
          <w:rFonts w:ascii="Arial" w:hAnsi="Arial" w:cs="Arial"/>
          <w:sz w:val="20"/>
        </w:rPr>
        <w:t xml:space="preserve">bố </w:t>
      </w:r>
      <w:r w:rsidR="002A3FDE" w:rsidRPr="00556F8B">
        <w:rPr>
          <w:rFonts w:ascii="Arial" w:hAnsi="Arial" w:cs="Arial"/>
          <w:sz w:val="20"/>
        </w:rPr>
        <w:t xml:space="preserve">của </w:t>
      </w:r>
      <w:r w:rsidR="00C317DB" w:rsidRPr="00556F8B">
        <w:rPr>
          <w:rFonts w:ascii="Arial" w:hAnsi="Arial" w:cs="Arial"/>
          <w:sz w:val="20"/>
        </w:rPr>
        <w:t xml:space="preserve">Tổ chức </w:t>
      </w:r>
      <w:r w:rsidR="002A3FDE" w:rsidRPr="00556F8B">
        <w:rPr>
          <w:rFonts w:ascii="Arial" w:hAnsi="Arial" w:cs="Arial"/>
          <w:sz w:val="20"/>
        </w:rPr>
        <w:t>Thống kê L</w:t>
      </w:r>
      <w:r w:rsidR="00C317DB" w:rsidRPr="00556F8B">
        <w:rPr>
          <w:rFonts w:ascii="Arial" w:hAnsi="Arial" w:cs="Arial"/>
          <w:sz w:val="20"/>
        </w:rPr>
        <w:t xml:space="preserve">iên </w:t>
      </w:r>
      <w:r w:rsidR="002A3FDE" w:rsidRPr="00556F8B">
        <w:rPr>
          <w:rFonts w:ascii="Arial" w:hAnsi="Arial" w:cs="Arial"/>
          <w:sz w:val="20"/>
        </w:rPr>
        <w:t>h</w:t>
      </w:r>
      <w:r w:rsidRPr="00556F8B">
        <w:rPr>
          <w:rFonts w:ascii="Arial" w:hAnsi="Arial" w:cs="Arial"/>
          <w:sz w:val="20"/>
        </w:rPr>
        <w:t>ợ</w:t>
      </w:r>
      <w:r w:rsidR="002A3FDE" w:rsidRPr="00556F8B">
        <w:rPr>
          <w:rFonts w:ascii="Arial" w:hAnsi="Arial" w:cs="Arial"/>
          <w:sz w:val="20"/>
        </w:rPr>
        <w:t>p quốc.</w:t>
      </w:r>
    </w:p>
    <w:p w:rsidR="002A3FDE" w:rsidRPr="00556F8B" w:rsidRDefault="008673C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3F7F9C" w:rsidRPr="00556F8B" w:rsidRDefault="003F7F9C" w:rsidP="00B95861">
      <w:pPr>
        <w:spacing w:before="120"/>
        <w:rPr>
          <w:rFonts w:ascii="Arial" w:hAnsi="Arial" w:cs="Arial"/>
          <w:sz w:val="20"/>
        </w:rPr>
      </w:pPr>
    </w:p>
    <w:p w:rsidR="002A3FDE" w:rsidRPr="00556F8B" w:rsidRDefault="003F7F9C" w:rsidP="00B95861">
      <w:pPr>
        <w:spacing w:before="120"/>
        <w:rPr>
          <w:rFonts w:ascii="Arial" w:hAnsi="Arial" w:cs="Arial"/>
          <w:b/>
          <w:sz w:val="20"/>
        </w:rPr>
      </w:pPr>
      <w:r w:rsidRPr="00556F8B">
        <w:rPr>
          <w:rFonts w:ascii="Arial" w:hAnsi="Arial" w:cs="Arial"/>
          <w:b/>
          <w:sz w:val="20"/>
        </w:rPr>
        <w:t>0506.</w:t>
      </w:r>
      <w:r w:rsidR="00C317DB" w:rsidRPr="00556F8B">
        <w:rPr>
          <w:rFonts w:ascii="Arial" w:hAnsi="Arial" w:cs="Arial"/>
          <w:b/>
          <w:sz w:val="20"/>
        </w:rPr>
        <w:t xml:space="preserve"> </w:t>
      </w:r>
      <w:r w:rsidR="002A3FDE" w:rsidRPr="00556F8B">
        <w:rPr>
          <w:rFonts w:ascii="Arial" w:hAnsi="Arial" w:cs="Arial"/>
          <w:b/>
          <w:sz w:val="20"/>
        </w:rPr>
        <w:t>Tích lũy tài sản</w:t>
      </w:r>
    </w:p>
    <w:p w:rsidR="002A3FDE" w:rsidRPr="00556F8B" w:rsidRDefault="003F7F9C"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Tích lũy tài sản gộp</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Tích lũy tài sản gộp là chỉ tiêu kinh tế tổng hợp phản ánh </w:t>
      </w:r>
      <w:r w:rsidR="000F393B" w:rsidRPr="00556F8B">
        <w:rPr>
          <w:rFonts w:ascii="Arial" w:hAnsi="Arial" w:cs="Arial"/>
          <w:sz w:val="20"/>
        </w:rPr>
        <w:t>Khoản</w:t>
      </w:r>
      <w:r w:rsidRPr="00556F8B">
        <w:rPr>
          <w:rFonts w:ascii="Arial" w:hAnsi="Arial" w:cs="Arial"/>
          <w:sz w:val="20"/>
        </w:rPr>
        <w:t xml:space="preserve"> chi đầu tư tài sản cố định, tài sản lưu động và tài sản quý hiếm trong một thời kỳ nhất định</w:t>
      </w:r>
      <w:r w:rsidR="00C317DB" w:rsidRPr="00556F8B">
        <w:rPr>
          <w:rFonts w:ascii="Arial" w:hAnsi="Arial" w:cs="Arial"/>
          <w:sz w:val="20"/>
        </w:rPr>
        <w:t xml:space="preserve">. </w:t>
      </w:r>
      <w:r w:rsidRPr="00556F8B">
        <w:rPr>
          <w:rFonts w:ascii="Arial" w:hAnsi="Arial" w:cs="Arial"/>
          <w:sz w:val="20"/>
        </w:rPr>
        <w:t>Là tổng đầu</w:t>
      </w:r>
      <w:r w:rsidR="003F7F9C" w:rsidRPr="00556F8B">
        <w:rPr>
          <w:rFonts w:ascii="Arial" w:hAnsi="Arial" w:cs="Arial"/>
          <w:sz w:val="20"/>
        </w:rPr>
        <w:t xml:space="preserve"> </w:t>
      </w:r>
      <w:r w:rsidRPr="00556F8B">
        <w:rPr>
          <w:rFonts w:ascii="Arial" w:hAnsi="Arial" w:cs="Arial"/>
          <w:sz w:val="20"/>
        </w:rPr>
        <w:t xml:space="preserve">tư vào tư liệu sản xuất, chỉ gồm tư liệu sản xuất được sản xuất ra (như máy móc, công trình xây dựng, đường sá, cầu </w:t>
      </w:r>
      <w:r w:rsidR="00764F56" w:rsidRPr="00556F8B">
        <w:rPr>
          <w:rFonts w:ascii="Arial" w:hAnsi="Arial" w:cs="Arial"/>
          <w:sz w:val="20"/>
        </w:rPr>
        <w:t>cống</w:t>
      </w:r>
      <w:r w:rsidRPr="00556F8B">
        <w:rPr>
          <w:rFonts w:ascii="Arial" w:hAnsi="Arial" w:cs="Arial"/>
          <w:sz w:val="20"/>
        </w:rPr>
        <w:t xml:space="preserve">, phương tiện giao thông, các nguyên bản nghệ thuật - văn hóa...) và những chi phí cải tạo và nâng </w:t>
      </w:r>
      <w:r w:rsidR="00C317DB" w:rsidRPr="00556F8B">
        <w:rPr>
          <w:rFonts w:ascii="Arial" w:hAnsi="Arial" w:cs="Arial"/>
          <w:sz w:val="20"/>
        </w:rPr>
        <w:t xml:space="preserve">cấp </w:t>
      </w:r>
      <w:r w:rsidRPr="00556F8B">
        <w:rPr>
          <w:rFonts w:ascii="Arial" w:hAnsi="Arial" w:cs="Arial"/>
          <w:sz w:val="20"/>
        </w:rPr>
        <w:t>năng lực đ</w:t>
      </w:r>
      <w:r w:rsidR="000106D4" w:rsidRPr="00556F8B">
        <w:rPr>
          <w:rFonts w:ascii="Arial" w:hAnsi="Arial" w:cs="Arial"/>
          <w:sz w:val="20"/>
        </w:rPr>
        <w:t>ố</w:t>
      </w:r>
      <w:r w:rsidRPr="00556F8B">
        <w:rPr>
          <w:rFonts w:ascii="Arial" w:hAnsi="Arial" w:cs="Arial"/>
          <w:sz w:val="20"/>
        </w:rPr>
        <w:t xml:space="preserve">i với những tài sản không do sản xuất tạo ra (như là nâng cao năng lực của đất đai, các nguồn tài nguyên </w:t>
      </w:r>
      <w:r w:rsidR="00764F56" w:rsidRPr="00556F8B">
        <w:rPr>
          <w:rFonts w:ascii="Arial" w:hAnsi="Arial" w:cs="Arial"/>
          <w:sz w:val="20"/>
        </w:rPr>
        <w:t>thi</w:t>
      </w:r>
      <w:r w:rsidR="00C317DB" w:rsidRPr="00556F8B">
        <w:rPr>
          <w:rFonts w:ascii="Arial" w:hAnsi="Arial" w:cs="Arial"/>
          <w:sz w:val="20"/>
        </w:rPr>
        <w:t xml:space="preserve">ên </w:t>
      </w:r>
      <w:r w:rsidR="000106D4" w:rsidRPr="00556F8B">
        <w:rPr>
          <w:rFonts w:ascii="Arial" w:hAnsi="Arial" w:cs="Arial"/>
          <w:sz w:val="20"/>
        </w:rPr>
        <w:t>nhiên...).</w:t>
      </w:r>
    </w:p>
    <w:p w:rsidR="002A3FDE" w:rsidRPr="00556F8B" w:rsidRDefault="002A3FDE" w:rsidP="00B95861">
      <w:pPr>
        <w:spacing w:before="120"/>
        <w:rPr>
          <w:rFonts w:ascii="Arial" w:hAnsi="Arial" w:cs="Arial"/>
          <w:sz w:val="20"/>
        </w:rPr>
      </w:pPr>
      <w:r w:rsidRPr="00556F8B">
        <w:rPr>
          <w:rFonts w:ascii="Arial" w:hAnsi="Arial" w:cs="Arial"/>
          <w:sz w:val="20"/>
        </w:rPr>
        <w:t xml:space="preserve">Tích lũy tài sản gộp được </w:t>
      </w:r>
      <w:r w:rsidR="00764F56" w:rsidRPr="00556F8B">
        <w:rPr>
          <w:rFonts w:ascii="Arial" w:hAnsi="Arial" w:cs="Arial"/>
          <w:sz w:val="20"/>
        </w:rPr>
        <w:t>phân</w:t>
      </w:r>
      <w:r w:rsidRPr="00556F8B">
        <w:rPr>
          <w:rFonts w:ascii="Arial" w:hAnsi="Arial" w:cs="Arial"/>
          <w:sz w:val="20"/>
        </w:rPr>
        <w:t xml:space="preserve"> theo nhóm, loại tài sản và được tính theo giá hiện hành và giá so sánh.</w:t>
      </w:r>
    </w:p>
    <w:p w:rsidR="002A3FDE" w:rsidRPr="00556F8B" w:rsidRDefault="001B3CFE"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Tích lũy tài sản cố định</w:t>
      </w:r>
    </w:p>
    <w:p w:rsidR="002A3FDE" w:rsidRPr="00556F8B" w:rsidRDefault="001B3CFE" w:rsidP="00B95861">
      <w:pPr>
        <w:spacing w:before="120"/>
        <w:rPr>
          <w:rFonts w:ascii="Arial" w:hAnsi="Arial" w:cs="Arial"/>
          <w:sz w:val="20"/>
        </w:rPr>
      </w:pPr>
      <w:r w:rsidRPr="00556F8B">
        <w:rPr>
          <w:rFonts w:ascii="Arial" w:hAnsi="Arial" w:cs="Arial"/>
          <w:sz w:val="20"/>
        </w:rPr>
        <w:t>Tích lũy</w:t>
      </w:r>
      <w:r w:rsidR="002A3FDE" w:rsidRPr="00556F8B">
        <w:rPr>
          <w:rFonts w:ascii="Arial" w:hAnsi="Arial" w:cs="Arial"/>
          <w:sz w:val="20"/>
        </w:rPr>
        <w:t xml:space="preserve"> tài sản cố định là toàn bộ phần mới tăng thêm trong kỳ của tài sản có giá trị lớn, được sử dụng nhiều lần và có thời gian sử dụng trong sản xuất hơn một năm</w:t>
      </w:r>
      <w:r w:rsidR="00C317DB" w:rsidRPr="00556F8B">
        <w:rPr>
          <w:rFonts w:ascii="Arial" w:hAnsi="Arial" w:cs="Arial"/>
          <w:sz w:val="20"/>
        </w:rPr>
        <w:t xml:space="preserve">. </w:t>
      </w:r>
      <w:r w:rsidR="002A3FDE" w:rsidRPr="00556F8B">
        <w:rPr>
          <w:rFonts w:ascii="Arial" w:hAnsi="Arial" w:cs="Arial"/>
          <w:sz w:val="20"/>
        </w:rPr>
        <w:t xml:space="preserve">Giá trị tài sản cố định mới tăng do kết quả của </w:t>
      </w:r>
      <w:r w:rsidR="00C317DB" w:rsidRPr="00556F8B">
        <w:rPr>
          <w:rFonts w:ascii="Arial" w:hAnsi="Arial" w:cs="Arial"/>
          <w:sz w:val="20"/>
        </w:rPr>
        <w:t xml:space="preserve">đầu tư </w:t>
      </w:r>
      <w:r w:rsidR="002A3FDE" w:rsidRPr="00556F8B">
        <w:rPr>
          <w:rFonts w:ascii="Arial" w:hAnsi="Arial" w:cs="Arial"/>
          <w:sz w:val="20"/>
        </w:rPr>
        <w:t>trong năm của t</w:t>
      </w:r>
      <w:r w:rsidRPr="00556F8B">
        <w:rPr>
          <w:rFonts w:ascii="Arial" w:hAnsi="Arial" w:cs="Arial"/>
          <w:sz w:val="20"/>
        </w:rPr>
        <w:t>ấ</w:t>
      </w:r>
      <w:r w:rsidR="002A3FDE" w:rsidRPr="00556F8B">
        <w:rPr>
          <w:rFonts w:ascii="Arial" w:hAnsi="Arial" w:cs="Arial"/>
          <w:sz w:val="20"/>
        </w:rPr>
        <w:t>t cả các đơn vị thường trú thuộc các ngành và loại hình kinh tế.</w:t>
      </w:r>
    </w:p>
    <w:p w:rsidR="002A3FDE" w:rsidRPr="00556F8B" w:rsidRDefault="002A3FDE" w:rsidP="00B95861">
      <w:pPr>
        <w:spacing w:before="120"/>
        <w:rPr>
          <w:rFonts w:ascii="Arial" w:hAnsi="Arial" w:cs="Arial"/>
          <w:sz w:val="20"/>
        </w:rPr>
      </w:pPr>
      <w:r w:rsidRPr="00556F8B">
        <w:rPr>
          <w:rFonts w:ascii="Arial" w:hAnsi="Arial" w:cs="Arial"/>
          <w:sz w:val="20"/>
        </w:rPr>
        <w:t>Tích lũy tài sản cố định gồm tài sản hữu hình và tài sản vô hình như:</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Các đơn vị sản xuất nhận được và trừ đi thanh lý tài sản cố định hữu hình mới và hiện có;</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Các đơn vị sản xuất nhận được và trừ đi thanh lý tài sản cố định vô hình;</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Phí chuyển nhượng mua bán tài sản hữu hình và vô hình hiện có, gồm cả phí trả cho các đơn vị đại lý mua bán, phí cho hợp pháp hóa quyền s</w:t>
      </w:r>
      <w:r w:rsidRPr="00556F8B">
        <w:rPr>
          <w:rFonts w:ascii="Arial" w:hAnsi="Arial" w:cs="Arial"/>
          <w:sz w:val="20"/>
        </w:rPr>
        <w:t>ở</w:t>
      </w:r>
      <w:r w:rsidR="002A3FDE" w:rsidRPr="00556F8B">
        <w:rPr>
          <w:rFonts w:ascii="Arial" w:hAnsi="Arial" w:cs="Arial"/>
          <w:sz w:val="20"/>
        </w:rPr>
        <w:t xml:space="preserve"> hữu tài sản,..;</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cải tạo lớn tài sản hữu hình không do sản xuất tạo ra (không tái tạo </w:t>
      </w:r>
      <w:r w:rsidR="00764F56" w:rsidRPr="00556F8B">
        <w:rPr>
          <w:rFonts w:ascii="Arial" w:hAnsi="Arial" w:cs="Arial"/>
          <w:sz w:val="20"/>
        </w:rPr>
        <w:t>lại</w:t>
      </w:r>
      <w:r w:rsidR="002A3FDE" w:rsidRPr="00556F8B">
        <w:rPr>
          <w:rFonts w:ascii="Arial" w:hAnsi="Arial" w:cs="Arial"/>
          <w:sz w:val="20"/>
        </w:rPr>
        <w:t xml:space="preserve">) như đất đai cho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sửa chữa lớn làm t</w:t>
      </w:r>
      <w:r w:rsidRPr="00556F8B">
        <w:rPr>
          <w:rFonts w:ascii="Arial" w:hAnsi="Arial" w:cs="Arial"/>
          <w:sz w:val="20"/>
        </w:rPr>
        <w:t>ă</w:t>
      </w:r>
      <w:r w:rsidR="002A3FDE" w:rsidRPr="00556F8B">
        <w:rPr>
          <w:rFonts w:ascii="Arial" w:hAnsi="Arial" w:cs="Arial"/>
          <w:sz w:val="20"/>
        </w:rPr>
        <w:t>ng năng lực sản xuất của tài sản cố định;</w:t>
      </w:r>
    </w:p>
    <w:p w:rsidR="002A3FDE" w:rsidRPr="00556F8B" w:rsidRDefault="001B3CF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Nhận được tài sản cố định do </w:t>
      </w:r>
      <w:r w:rsidR="00764F56" w:rsidRPr="00556F8B">
        <w:rPr>
          <w:rFonts w:ascii="Arial" w:hAnsi="Arial" w:cs="Arial"/>
          <w:sz w:val="20"/>
        </w:rPr>
        <w:t>thuê</w:t>
      </w:r>
      <w:r w:rsidR="002A3FDE" w:rsidRPr="00556F8B">
        <w:rPr>
          <w:rFonts w:ascii="Arial" w:hAnsi="Arial" w:cs="Arial"/>
          <w:sz w:val="20"/>
        </w:rPr>
        <w:t xml:space="preserve"> tài chính.</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C32D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832AB0" w:rsidRPr="00556F8B">
        <w:rPr>
          <w:rFonts w:ascii="Arial" w:hAnsi="Arial" w:cs="Arial"/>
          <w:sz w:val="20"/>
        </w:rPr>
        <w:t>Tích lũy</w:t>
      </w:r>
      <w:r w:rsidR="002A3FDE" w:rsidRPr="00556F8B">
        <w:rPr>
          <w:rFonts w:ascii="Arial" w:hAnsi="Arial" w:cs="Arial"/>
          <w:sz w:val="20"/>
        </w:rPr>
        <w:t xml:space="preserve"> tài sản cố định theo giá hiện hành</w:t>
      </w:r>
    </w:p>
    <w:p w:rsidR="002A3FDE" w:rsidRPr="00556F8B" w:rsidRDefault="002A3FDE" w:rsidP="00B95861">
      <w:pPr>
        <w:spacing w:before="120"/>
        <w:rPr>
          <w:rFonts w:ascii="Arial" w:hAnsi="Arial" w:cs="Arial"/>
          <w:sz w:val="20"/>
        </w:rPr>
      </w:pPr>
      <w:r w:rsidRPr="00556F8B">
        <w:rPr>
          <w:rFonts w:ascii="Arial" w:hAnsi="Arial" w:cs="Arial"/>
          <w:sz w:val="20"/>
        </w:rPr>
        <w:t xml:space="preserve">Tích lũy tài sản cố định tính bằng giá </w:t>
      </w:r>
      <w:r w:rsidR="002C32DF" w:rsidRPr="00556F8B">
        <w:rPr>
          <w:rFonts w:ascii="Arial" w:hAnsi="Arial" w:cs="Arial"/>
          <w:sz w:val="20"/>
        </w:rPr>
        <w:t>tr</w:t>
      </w:r>
      <w:r w:rsidRPr="00556F8B">
        <w:rPr>
          <w:rFonts w:ascii="Arial" w:hAnsi="Arial" w:cs="Arial"/>
          <w:sz w:val="20"/>
        </w:rPr>
        <w:t>ị tài sản cố định nhận về (kể cả tài sản tự chế) trừ đi tài sản cố định thanh lý trong kỳ của các đơn vị thể chế.</w:t>
      </w:r>
    </w:p>
    <w:p w:rsidR="002A3FDE" w:rsidRPr="00556F8B" w:rsidRDefault="002A3FDE" w:rsidP="00B95861">
      <w:pPr>
        <w:spacing w:before="120"/>
        <w:rPr>
          <w:rFonts w:ascii="Arial" w:hAnsi="Arial" w:cs="Arial"/>
          <w:sz w:val="20"/>
        </w:rPr>
      </w:pPr>
      <w:r w:rsidRPr="00556F8B">
        <w:rPr>
          <w:rFonts w:ascii="Arial" w:hAnsi="Arial" w:cs="Arial"/>
          <w:sz w:val="20"/>
        </w:rPr>
        <w:t>Trong thực tế dựa vào chế độ hạch toán và báo cáo thống kê hiện hành, có hai phương pháp tính như sau:</w:t>
      </w:r>
    </w:p>
    <w:p w:rsidR="002A3FDE" w:rsidRPr="00556F8B" w:rsidRDefault="002A3FDE" w:rsidP="00B95861">
      <w:pPr>
        <w:spacing w:before="120"/>
        <w:rPr>
          <w:rFonts w:ascii="Arial" w:hAnsi="Arial" w:cs="Arial"/>
          <w:b/>
          <w:sz w:val="20"/>
        </w:rPr>
      </w:pPr>
      <w:r w:rsidRPr="00556F8B">
        <w:rPr>
          <w:rFonts w:ascii="Arial" w:hAnsi="Arial" w:cs="Arial"/>
          <w:b/>
          <w:sz w:val="20"/>
        </w:rPr>
        <w:t>Phương pháp 1: Phương pháp dựa vào sự tăng/giảm tài sản cố định</w:t>
      </w:r>
    </w:p>
    <w:p w:rsidR="002A3FDE" w:rsidRPr="00556F8B" w:rsidRDefault="002A3FDE" w:rsidP="00B95861">
      <w:pPr>
        <w:spacing w:before="120"/>
        <w:rPr>
          <w:rFonts w:ascii="Arial" w:hAnsi="Arial" w:cs="Arial"/>
          <w:sz w:val="20"/>
        </w:rPr>
      </w:pPr>
      <w:r w:rsidRPr="00556F8B">
        <w:rPr>
          <w:rFonts w:ascii="Arial" w:hAnsi="Arial" w:cs="Arial"/>
          <w:sz w:val="20"/>
        </w:rPr>
        <w:t>Công thức chung dùng để tính tích lũy tài sản cố định theo từng loại như sau:</w:t>
      </w:r>
    </w:p>
    <w:tbl>
      <w:tblPr>
        <w:tblW w:w="8412" w:type="dxa"/>
        <w:jc w:val="center"/>
        <w:tblCellMar>
          <w:left w:w="0" w:type="dxa"/>
          <w:right w:w="0" w:type="dxa"/>
        </w:tblCellMar>
        <w:tblLook w:val="01E0" w:firstRow="1" w:lastRow="1" w:firstColumn="1" w:lastColumn="1" w:noHBand="0" w:noVBand="0"/>
      </w:tblPr>
      <w:tblGrid>
        <w:gridCol w:w="1171"/>
        <w:gridCol w:w="305"/>
        <w:gridCol w:w="1501"/>
        <w:gridCol w:w="438"/>
        <w:gridCol w:w="1586"/>
        <w:gridCol w:w="450"/>
        <w:gridCol w:w="1282"/>
        <w:gridCol w:w="396"/>
        <w:gridCol w:w="1283"/>
      </w:tblGrid>
      <w:tr w:rsidR="002C32DF" w:rsidRPr="00556F8B" w:rsidTr="00DA13C1">
        <w:trPr>
          <w:jc w:val="center"/>
        </w:trPr>
        <w:tc>
          <w:tcPr>
            <w:tcW w:w="1171"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Tích lũy TSCĐ</w:t>
            </w:r>
          </w:p>
        </w:tc>
        <w:tc>
          <w:tcPr>
            <w:tcW w:w="305"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Tổng giá trị TSCĐ cuối kỳ theo nguyên giá</w:t>
            </w:r>
          </w:p>
        </w:tc>
        <w:tc>
          <w:tcPr>
            <w:tcW w:w="438"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86"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Tổng giá trị TSCĐ đầu kỳ theo nguyên giá</w:t>
            </w:r>
          </w:p>
        </w:tc>
        <w:tc>
          <w:tcPr>
            <w:tcW w:w="450"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2"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 xml:space="preserve">Tăng TSCĐ do đánh giá </w:t>
            </w:r>
            <w:r w:rsidR="00764F56" w:rsidRPr="00556F8B">
              <w:rPr>
                <w:rFonts w:ascii="Arial" w:eastAsia="Times New Roman" w:hAnsi="Arial" w:cs="Arial"/>
                <w:sz w:val="20"/>
              </w:rPr>
              <w:t>lại</w:t>
            </w:r>
            <w:r w:rsidRPr="00556F8B">
              <w:rPr>
                <w:rFonts w:ascii="Arial" w:eastAsia="Times New Roman" w:hAnsi="Arial" w:cs="Arial"/>
                <w:sz w:val="20"/>
              </w:rPr>
              <w:t xml:space="preserve"> TSCĐ</w:t>
            </w:r>
          </w:p>
        </w:tc>
        <w:tc>
          <w:tcPr>
            <w:tcW w:w="396"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3" w:type="dxa"/>
            <w:vAlign w:val="center"/>
          </w:tcPr>
          <w:p w:rsidR="002C32DF" w:rsidRPr="00556F8B" w:rsidRDefault="002C32DF" w:rsidP="00DA13C1">
            <w:pPr>
              <w:spacing w:before="120"/>
              <w:jc w:val="center"/>
              <w:rPr>
                <w:rFonts w:ascii="Arial" w:eastAsia="Times New Roman" w:hAnsi="Arial" w:cs="Arial"/>
                <w:sz w:val="20"/>
              </w:rPr>
            </w:pPr>
            <w:r w:rsidRPr="00556F8B">
              <w:rPr>
                <w:rFonts w:ascii="Arial" w:eastAsia="Times New Roman" w:hAnsi="Arial" w:cs="Arial"/>
                <w:sz w:val="20"/>
              </w:rPr>
              <w:t xml:space="preserve">Giảm TSCĐ do đánh giá </w:t>
            </w:r>
            <w:r w:rsidR="00764F56" w:rsidRPr="00556F8B">
              <w:rPr>
                <w:rFonts w:ascii="Arial" w:eastAsia="Times New Roman" w:hAnsi="Arial" w:cs="Arial"/>
                <w:sz w:val="20"/>
              </w:rPr>
              <w:t>lại</w:t>
            </w:r>
            <w:r w:rsidRPr="00556F8B">
              <w:rPr>
                <w:rFonts w:ascii="Arial" w:eastAsia="Times New Roman" w:hAnsi="Arial" w:cs="Arial"/>
                <w:sz w:val="20"/>
              </w:rPr>
              <w:t xml:space="preserve"> TSCĐ</w:t>
            </w:r>
          </w:p>
        </w:tc>
      </w:tr>
    </w:tbl>
    <w:p w:rsidR="002A3FDE" w:rsidRPr="00556F8B" w:rsidRDefault="002A3FDE" w:rsidP="00B95861">
      <w:pPr>
        <w:spacing w:before="120"/>
        <w:rPr>
          <w:rFonts w:ascii="Arial" w:hAnsi="Arial" w:cs="Arial"/>
          <w:b/>
          <w:sz w:val="20"/>
        </w:rPr>
      </w:pPr>
      <w:r w:rsidRPr="00556F8B">
        <w:rPr>
          <w:rFonts w:ascii="Arial" w:hAnsi="Arial" w:cs="Arial"/>
          <w:b/>
          <w:sz w:val="20"/>
        </w:rPr>
        <w:t xml:space="preserve">Phương pháp 2: Phương pháp vốn đầu tư thực hiện toàn xã </w:t>
      </w:r>
      <w:r w:rsidR="00764F56" w:rsidRPr="00556F8B">
        <w:rPr>
          <w:rFonts w:ascii="Arial" w:hAnsi="Arial" w:cs="Arial"/>
          <w:b/>
          <w:sz w:val="20"/>
        </w:rPr>
        <w:t>hộ</w:t>
      </w:r>
      <w:r w:rsidRPr="00556F8B">
        <w:rPr>
          <w:rFonts w:ascii="Arial" w:hAnsi="Arial" w:cs="Arial"/>
          <w:b/>
          <w:sz w:val="20"/>
        </w:rPr>
        <w:t>i</w:t>
      </w:r>
    </w:p>
    <w:p w:rsidR="002A3FDE" w:rsidRPr="00556F8B" w:rsidRDefault="002A3FDE" w:rsidP="00B95861">
      <w:pPr>
        <w:spacing w:before="120"/>
        <w:rPr>
          <w:rFonts w:ascii="Arial" w:hAnsi="Arial" w:cs="Arial"/>
          <w:sz w:val="20"/>
        </w:rPr>
      </w:pPr>
      <w:r w:rsidRPr="00556F8B">
        <w:rPr>
          <w:rFonts w:ascii="Arial" w:hAnsi="Arial" w:cs="Arial"/>
          <w:sz w:val="20"/>
        </w:rPr>
        <w:t xml:space="preserve">Phương pháp này đòi hỏi thông tin về vốn đầu tư xây dựng cơ bản toàn xã </w:t>
      </w:r>
      <w:r w:rsidR="00764F56" w:rsidRPr="00556F8B">
        <w:rPr>
          <w:rFonts w:ascii="Arial" w:hAnsi="Arial" w:cs="Arial"/>
          <w:sz w:val="20"/>
        </w:rPr>
        <w:t>hộ</w:t>
      </w:r>
      <w:r w:rsidRPr="00556F8B">
        <w:rPr>
          <w:rFonts w:ascii="Arial" w:hAnsi="Arial" w:cs="Arial"/>
          <w:sz w:val="20"/>
        </w:rPr>
        <w:t>i thực hiện trong năm</w:t>
      </w:r>
      <w:r w:rsidR="00C317DB" w:rsidRPr="00556F8B">
        <w:rPr>
          <w:rFonts w:ascii="Arial" w:hAnsi="Arial" w:cs="Arial"/>
          <w:sz w:val="20"/>
        </w:rPr>
        <w:t xml:space="preserve">. </w:t>
      </w:r>
      <w:r w:rsidRPr="00556F8B">
        <w:rPr>
          <w:rFonts w:ascii="Arial" w:hAnsi="Arial" w:cs="Arial"/>
          <w:sz w:val="20"/>
        </w:rPr>
        <w:t xml:space="preserve">Tuy nhiên, không phải toàn bộ vốn đầu tư xây dựng cơ bản toàn xã </w:t>
      </w:r>
      <w:r w:rsidR="00764F56" w:rsidRPr="00556F8B">
        <w:rPr>
          <w:rFonts w:ascii="Arial" w:hAnsi="Arial" w:cs="Arial"/>
          <w:sz w:val="20"/>
        </w:rPr>
        <w:t>hộ</w:t>
      </w:r>
      <w:r w:rsidRPr="00556F8B">
        <w:rPr>
          <w:rFonts w:ascii="Arial" w:hAnsi="Arial" w:cs="Arial"/>
          <w:sz w:val="20"/>
        </w:rPr>
        <w:t>i sẽ tính hết vào tích lũy tài sản cố định, vì có một phần trong vốn này không làm tăng tài sản cố định như: Phần vốn dùng mua sắm tài sản lưu động chuẩn bị cho dự án</w:t>
      </w:r>
      <w:r w:rsidR="00D335E6" w:rsidRPr="00556F8B">
        <w:rPr>
          <w:rFonts w:ascii="Arial" w:hAnsi="Arial" w:cs="Arial"/>
          <w:sz w:val="20"/>
        </w:rPr>
        <w:t xml:space="preserve"> </w:t>
      </w:r>
      <w:r w:rsidRPr="00556F8B">
        <w:rPr>
          <w:rFonts w:ascii="Arial" w:hAnsi="Arial" w:cs="Arial"/>
          <w:sz w:val="20"/>
        </w:rPr>
        <w:t xml:space="preserve">đầu tư tài sản cố định, một phần vốn </w:t>
      </w:r>
      <w:r w:rsidR="00D335E6" w:rsidRPr="00556F8B">
        <w:rPr>
          <w:rFonts w:ascii="Arial" w:hAnsi="Arial" w:cs="Arial"/>
          <w:sz w:val="20"/>
        </w:rPr>
        <w:t>d</w:t>
      </w:r>
      <w:r w:rsidRPr="00556F8B">
        <w:rPr>
          <w:rFonts w:ascii="Arial" w:hAnsi="Arial" w:cs="Arial"/>
          <w:sz w:val="20"/>
        </w:rPr>
        <w:t xml:space="preserve">ùng </w:t>
      </w:r>
      <w:r w:rsidR="00764F56" w:rsidRPr="00556F8B">
        <w:rPr>
          <w:rFonts w:ascii="Arial" w:hAnsi="Arial" w:cs="Arial"/>
          <w:sz w:val="20"/>
        </w:rPr>
        <w:t>đề</w:t>
      </w:r>
      <w:r w:rsidRPr="00556F8B">
        <w:rPr>
          <w:rFonts w:ascii="Arial" w:hAnsi="Arial" w:cs="Arial"/>
          <w:sz w:val="20"/>
        </w:rPr>
        <w:t>n bù hoa màu, giải phóng mặt bằng cho công trình xây dựng, vốn dùng để xây dựng lán trại tạm thời...</w:t>
      </w:r>
    </w:p>
    <w:p w:rsidR="002A3FDE" w:rsidRPr="00556F8B" w:rsidRDefault="002A3FDE" w:rsidP="00B95861">
      <w:pPr>
        <w:tabs>
          <w:tab w:val="left" w:pos="3960"/>
        </w:tabs>
        <w:spacing w:before="120"/>
        <w:rPr>
          <w:rFonts w:ascii="Arial" w:hAnsi="Arial" w:cs="Arial"/>
          <w:sz w:val="20"/>
        </w:rPr>
      </w:pPr>
      <w:r w:rsidRPr="00556F8B">
        <w:rPr>
          <w:rFonts w:ascii="Arial" w:hAnsi="Arial" w:cs="Arial"/>
          <w:sz w:val="20"/>
        </w:rPr>
        <w:t>Công thức tính tích lũy tài sản c</w:t>
      </w:r>
      <w:r w:rsidR="00D335E6" w:rsidRPr="00556F8B">
        <w:rPr>
          <w:rFonts w:ascii="Arial" w:hAnsi="Arial" w:cs="Arial"/>
          <w:sz w:val="20"/>
        </w:rPr>
        <w:t>ố</w:t>
      </w:r>
      <w:r w:rsidRPr="00556F8B">
        <w:rPr>
          <w:rFonts w:ascii="Arial" w:hAnsi="Arial" w:cs="Arial"/>
          <w:sz w:val="20"/>
        </w:rPr>
        <w:t xml:space="preserve"> định theo phương pháp vốn đầu tư như sau:</w:t>
      </w:r>
    </w:p>
    <w:tbl>
      <w:tblPr>
        <w:tblW w:w="8240" w:type="dxa"/>
        <w:jc w:val="center"/>
        <w:tblCellMar>
          <w:left w:w="0" w:type="dxa"/>
          <w:right w:w="0" w:type="dxa"/>
        </w:tblCellMar>
        <w:tblLook w:val="01E0" w:firstRow="1" w:lastRow="1" w:firstColumn="1" w:lastColumn="1" w:noHBand="0" w:noVBand="0"/>
      </w:tblPr>
      <w:tblGrid>
        <w:gridCol w:w="1969"/>
        <w:gridCol w:w="513"/>
        <w:gridCol w:w="2525"/>
        <w:gridCol w:w="565"/>
        <w:gridCol w:w="2668"/>
      </w:tblGrid>
      <w:tr w:rsidR="00D335E6" w:rsidRPr="00556F8B" w:rsidTr="00DA13C1">
        <w:trPr>
          <w:jc w:val="center"/>
        </w:trPr>
        <w:tc>
          <w:tcPr>
            <w:tcW w:w="1969" w:type="dxa"/>
            <w:vAlign w:val="center"/>
          </w:tcPr>
          <w:p w:rsidR="00D335E6" w:rsidRPr="00556F8B" w:rsidRDefault="00D335E6" w:rsidP="00DA13C1">
            <w:pPr>
              <w:spacing w:before="120"/>
              <w:jc w:val="center"/>
              <w:rPr>
                <w:rFonts w:ascii="Arial" w:eastAsia="Times New Roman" w:hAnsi="Arial" w:cs="Arial"/>
                <w:sz w:val="20"/>
              </w:rPr>
            </w:pPr>
            <w:r w:rsidRPr="00556F8B">
              <w:rPr>
                <w:rFonts w:ascii="Arial" w:eastAsia="Times New Roman" w:hAnsi="Arial" w:cs="Arial"/>
                <w:sz w:val="20"/>
              </w:rPr>
              <w:t>Tích lũy TSCĐ trong kỳ</w:t>
            </w:r>
          </w:p>
        </w:tc>
        <w:tc>
          <w:tcPr>
            <w:tcW w:w="513" w:type="dxa"/>
            <w:vAlign w:val="center"/>
          </w:tcPr>
          <w:p w:rsidR="00D335E6" w:rsidRPr="00556F8B" w:rsidRDefault="00D335E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525" w:type="dxa"/>
            <w:vAlign w:val="center"/>
          </w:tcPr>
          <w:p w:rsidR="00D335E6" w:rsidRPr="00556F8B" w:rsidRDefault="00D335E6"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vốn đầu tư xây dựng cơ bản toàn xã </w:t>
            </w:r>
            <w:r w:rsidR="00764F56" w:rsidRPr="00556F8B">
              <w:rPr>
                <w:rFonts w:ascii="Arial" w:eastAsia="Times New Roman" w:hAnsi="Arial" w:cs="Arial"/>
                <w:sz w:val="20"/>
              </w:rPr>
              <w:t>hộ</w:t>
            </w:r>
            <w:r w:rsidRPr="00556F8B">
              <w:rPr>
                <w:rFonts w:ascii="Arial" w:eastAsia="Times New Roman" w:hAnsi="Arial" w:cs="Arial"/>
                <w:sz w:val="20"/>
              </w:rPr>
              <w:t>i thực hiện trong kỳ</w:t>
            </w:r>
          </w:p>
        </w:tc>
        <w:tc>
          <w:tcPr>
            <w:tcW w:w="565" w:type="dxa"/>
            <w:vAlign w:val="center"/>
          </w:tcPr>
          <w:p w:rsidR="00D335E6" w:rsidRPr="00556F8B" w:rsidRDefault="00D335E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668" w:type="dxa"/>
            <w:vAlign w:val="center"/>
          </w:tcPr>
          <w:p w:rsidR="00D335E6" w:rsidRPr="00556F8B" w:rsidRDefault="00D335E6" w:rsidP="00DA13C1">
            <w:pPr>
              <w:spacing w:before="120"/>
              <w:jc w:val="center"/>
              <w:rPr>
                <w:rFonts w:ascii="Arial" w:eastAsia="Times New Roman" w:hAnsi="Arial" w:cs="Arial"/>
                <w:sz w:val="20"/>
              </w:rPr>
            </w:pPr>
            <w:r w:rsidRPr="00556F8B">
              <w:rPr>
                <w:rFonts w:ascii="Arial" w:eastAsia="Times New Roman" w:hAnsi="Arial" w:cs="Arial"/>
                <w:sz w:val="20"/>
              </w:rPr>
              <w:t>Vốn đầu tư không làm tăng tài sản cố định</w:t>
            </w:r>
          </w:p>
        </w:tc>
      </w:tr>
    </w:tbl>
    <w:p w:rsidR="002A3FDE" w:rsidRPr="00556F8B" w:rsidRDefault="00D335E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832AB0" w:rsidRPr="00556F8B">
        <w:rPr>
          <w:rFonts w:ascii="Arial" w:hAnsi="Arial" w:cs="Arial"/>
          <w:sz w:val="20"/>
        </w:rPr>
        <w:t>Tích lũy</w:t>
      </w:r>
      <w:r w:rsidR="002A3FDE" w:rsidRPr="00556F8B">
        <w:rPr>
          <w:rFonts w:ascii="Arial" w:hAnsi="Arial" w:cs="Arial"/>
          <w:sz w:val="20"/>
        </w:rPr>
        <w:t xml:space="preserve"> tài sản cố định theo gi</w:t>
      </w:r>
      <w:r w:rsidR="008700E5" w:rsidRPr="00556F8B">
        <w:rPr>
          <w:rFonts w:ascii="Arial" w:hAnsi="Arial" w:cs="Arial"/>
          <w:sz w:val="20"/>
        </w:rPr>
        <w:t>á</w:t>
      </w:r>
      <w:r w:rsidR="002A3FDE" w:rsidRPr="00556F8B">
        <w:rPr>
          <w:rFonts w:ascii="Arial" w:hAnsi="Arial" w:cs="Arial"/>
          <w:sz w:val="20"/>
        </w:rPr>
        <w:t xml:space="preserve"> so sánh:</w:t>
      </w:r>
    </w:p>
    <w:p w:rsidR="002A3FDE" w:rsidRPr="00556F8B" w:rsidRDefault="002A3FDE" w:rsidP="00B95861">
      <w:pPr>
        <w:spacing w:before="120"/>
        <w:rPr>
          <w:rFonts w:ascii="Arial" w:hAnsi="Arial" w:cs="Arial"/>
          <w:sz w:val="20"/>
        </w:rPr>
      </w:pPr>
      <w:r w:rsidRPr="00556F8B">
        <w:rPr>
          <w:rFonts w:ascii="Arial" w:hAnsi="Arial" w:cs="Arial"/>
          <w:sz w:val="20"/>
        </w:rPr>
        <w:t xml:space="preserve">Để tính </w:t>
      </w:r>
      <w:r w:rsidR="00832AB0" w:rsidRPr="00556F8B">
        <w:rPr>
          <w:rFonts w:ascii="Arial" w:hAnsi="Arial" w:cs="Arial"/>
          <w:sz w:val="20"/>
        </w:rPr>
        <w:t>tích lũy</w:t>
      </w:r>
      <w:r w:rsidRPr="00556F8B">
        <w:rPr>
          <w:rFonts w:ascii="Arial" w:hAnsi="Arial" w:cs="Arial"/>
          <w:sz w:val="20"/>
        </w:rPr>
        <w:t xml:space="preserve"> tài sản cố định theo giá so sánh cần chia theo các loại tài sản: Tài sả</w:t>
      </w:r>
      <w:r w:rsidR="000200CB" w:rsidRPr="00556F8B">
        <w:rPr>
          <w:rFonts w:ascii="Arial" w:hAnsi="Arial" w:cs="Arial"/>
          <w:sz w:val="20"/>
        </w:rPr>
        <w:t>n cố</w:t>
      </w:r>
      <w:r w:rsidRPr="00556F8B">
        <w:rPr>
          <w:rFonts w:ascii="Arial" w:hAnsi="Arial" w:cs="Arial"/>
          <w:sz w:val="20"/>
        </w:rPr>
        <w:t xml:space="preserve"> định </w:t>
      </w:r>
      <w:r w:rsidR="00C317DB" w:rsidRPr="00556F8B">
        <w:rPr>
          <w:rFonts w:ascii="Arial" w:hAnsi="Arial" w:cs="Arial"/>
          <w:sz w:val="20"/>
        </w:rPr>
        <w:t xml:space="preserve">là </w:t>
      </w:r>
      <w:r w:rsidRPr="00556F8B">
        <w:rPr>
          <w:rFonts w:ascii="Arial" w:hAnsi="Arial" w:cs="Arial"/>
          <w:sz w:val="20"/>
        </w:rPr>
        <w:t>nhà ở, tài sả</w:t>
      </w:r>
      <w:r w:rsidR="000200CB" w:rsidRPr="00556F8B">
        <w:rPr>
          <w:rFonts w:ascii="Arial" w:hAnsi="Arial" w:cs="Arial"/>
          <w:sz w:val="20"/>
        </w:rPr>
        <w:t>n cố</w:t>
      </w:r>
      <w:r w:rsidRPr="00556F8B">
        <w:rPr>
          <w:rFonts w:ascii="Arial" w:hAnsi="Arial" w:cs="Arial"/>
          <w:sz w:val="20"/>
        </w:rPr>
        <w:t xml:space="preserve"> định là công trình xây dựng vật k</w:t>
      </w:r>
      <w:r w:rsidR="00C317DB" w:rsidRPr="00556F8B">
        <w:rPr>
          <w:rFonts w:ascii="Arial" w:hAnsi="Arial" w:cs="Arial"/>
          <w:sz w:val="20"/>
        </w:rPr>
        <w:t>i</w:t>
      </w:r>
      <w:r w:rsidR="000200CB"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trúc, tài sả</w:t>
      </w:r>
      <w:r w:rsidR="000200CB" w:rsidRPr="00556F8B">
        <w:rPr>
          <w:rFonts w:ascii="Arial" w:hAnsi="Arial" w:cs="Arial"/>
          <w:sz w:val="20"/>
        </w:rPr>
        <w:t>n cố</w:t>
      </w:r>
      <w:r w:rsidRPr="00556F8B">
        <w:rPr>
          <w:rFonts w:ascii="Arial" w:hAnsi="Arial" w:cs="Arial"/>
          <w:sz w:val="20"/>
        </w:rPr>
        <w:t xml:space="preserve"> định là máy móc </w:t>
      </w:r>
      <w:r w:rsidR="00764F56" w:rsidRPr="00556F8B">
        <w:rPr>
          <w:rFonts w:ascii="Arial" w:hAnsi="Arial" w:cs="Arial"/>
          <w:sz w:val="20"/>
        </w:rPr>
        <w:t>thi</w:t>
      </w:r>
      <w:r w:rsidRPr="00556F8B">
        <w:rPr>
          <w:rFonts w:ascii="Arial" w:hAnsi="Arial" w:cs="Arial"/>
          <w:sz w:val="20"/>
        </w:rPr>
        <w:t>ết bị, tài sản cố định do nuôi, trồng v.v..</w:t>
      </w:r>
      <w:r w:rsidR="00C317DB" w:rsidRPr="00556F8B">
        <w:rPr>
          <w:rFonts w:ascii="Arial" w:hAnsi="Arial" w:cs="Arial"/>
          <w:sz w:val="20"/>
        </w:rPr>
        <w:t xml:space="preserve">. </w:t>
      </w:r>
      <w:r w:rsidRPr="00556F8B">
        <w:rPr>
          <w:rFonts w:ascii="Arial" w:hAnsi="Arial" w:cs="Arial"/>
          <w:sz w:val="20"/>
        </w:rPr>
        <w:t>để t</w:t>
      </w:r>
      <w:r w:rsidR="000200CB" w:rsidRPr="00556F8B">
        <w:rPr>
          <w:rFonts w:ascii="Arial" w:hAnsi="Arial" w:cs="Arial"/>
          <w:sz w:val="20"/>
        </w:rPr>
        <w:t>ừ</w:t>
      </w:r>
      <w:r w:rsidRPr="00556F8B">
        <w:rPr>
          <w:rFonts w:ascii="Arial" w:hAnsi="Arial" w:cs="Arial"/>
          <w:sz w:val="20"/>
        </w:rPr>
        <w:t xml:space="preserve"> đó dùng chỉ số giá sản xuất và chỉ số giá tư liệu sản xuất tương thích với từng loại tài sản để tính chuyển về giá so sánh, cụ thể:</w:t>
      </w:r>
    </w:p>
    <w:p w:rsidR="002A3FDE" w:rsidRPr="00556F8B" w:rsidRDefault="002A3FDE" w:rsidP="00B95861">
      <w:pPr>
        <w:spacing w:before="120"/>
        <w:rPr>
          <w:rFonts w:ascii="Arial" w:hAnsi="Arial" w:cs="Arial"/>
          <w:sz w:val="20"/>
        </w:rPr>
      </w:pPr>
      <w:r w:rsidRPr="00556F8B">
        <w:rPr>
          <w:rFonts w:ascii="Arial" w:hAnsi="Arial" w:cs="Arial"/>
          <w:sz w:val="20"/>
        </w:rPr>
        <w:t>+ Đối với tài sản cố định là nhà ở, các công trình xây dựng và vật kiến trúc khác, xây dựng cơ bản dở dang: Dùng chỉ số giảm phát giá trị sản xuất của từng nhóm ngành hoạt động xây dựng tương ứng với các loại tài sản trên để tính chuyển từ giá hiện hành về giá so sánh</w:t>
      </w:r>
      <w:r w:rsidR="00C317DB" w:rsidRPr="00556F8B">
        <w:rPr>
          <w:rFonts w:ascii="Arial" w:hAnsi="Arial" w:cs="Arial"/>
          <w:sz w:val="20"/>
        </w:rPr>
        <w:t xml:space="preserve">. </w:t>
      </w:r>
      <w:r w:rsidRPr="00556F8B">
        <w:rPr>
          <w:rFonts w:ascii="Arial" w:hAnsi="Arial" w:cs="Arial"/>
          <w:sz w:val="20"/>
        </w:rPr>
        <w:t>Chỉ số giảm phát giá trị sản xuất của các nhóm ngành được tính b</w:t>
      </w:r>
      <w:r w:rsidR="000200CB" w:rsidRPr="00556F8B">
        <w:rPr>
          <w:rFonts w:ascii="Arial" w:hAnsi="Arial" w:cs="Arial"/>
          <w:sz w:val="20"/>
        </w:rPr>
        <w:t>ằ</w:t>
      </w:r>
      <w:r w:rsidRPr="00556F8B">
        <w:rPr>
          <w:rFonts w:ascii="Arial" w:hAnsi="Arial" w:cs="Arial"/>
          <w:sz w:val="20"/>
        </w:rPr>
        <w:t>ng tỷ lệ giữa giá trị sản xuất theo giá hiện hành và giá trị sản xuất theo giá so sánh của năm báo cáo của nhóm ngành đó;</w:t>
      </w:r>
    </w:p>
    <w:p w:rsidR="002A3FDE" w:rsidRPr="00556F8B" w:rsidRDefault="002A3FDE" w:rsidP="00B95861">
      <w:pPr>
        <w:spacing w:before="120"/>
        <w:rPr>
          <w:rFonts w:ascii="Arial" w:hAnsi="Arial" w:cs="Arial"/>
          <w:sz w:val="20"/>
        </w:rPr>
      </w:pPr>
      <w:r w:rsidRPr="00556F8B">
        <w:rPr>
          <w:rFonts w:ascii="Arial" w:hAnsi="Arial" w:cs="Arial"/>
          <w:sz w:val="20"/>
        </w:rPr>
        <w:t xml:space="preserve">+ Đối với tài sản cố định là máy móc </w:t>
      </w:r>
      <w:r w:rsidR="00764F56" w:rsidRPr="00556F8B">
        <w:rPr>
          <w:rFonts w:ascii="Arial" w:hAnsi="Arial" w:cs="Arial"/>
          <w:sz w:val="20"/>
        </w:rPr>
        <w:t>thi</w:t>
      </w:r>
      <w:r w:rsidRPr="00556F8B">
        <w:rPr>
          <w:rFonts w:ascii="Arial" w:hAnsi="Arial" w:cs="Arial"/>
          <w:sz w:val="20"/>
        </w:rPr>
        <w:t xml:space="preserve">ết bị, phương tiện vận tải: Dùng chỉ số giá máy móc </w:t>
      </w:r>
      <w:r w:rsidR="00764F56" w:rsidRPr="00556F8B">
        <w:rPr>
          <w:rFonts w:ascii="Arial" w:hAnsi="Arial" w:cs="Arial"/>
          <w:sz w:val="20"/>
        </w:rPr>
        <w:t>thi</w:t>
      </w:r>
      <w:r w:rsidRPr="00556F8B">
        <w:rPr>
          <w:rFonts w:ascii="Arial" w:hAnsi="Arial" w:cs="Arial"/>
          <w:sz w:val="20"/>
        </w:rPr>
        <w:t>ết bị và phương tiện vận tải để tính chuyển về giá so sánh;</w:t>
      </w:r>
    </w:p>
    <w:p w:rsidR="002A3FDE" w:rsidRPr="00556F8B" w:rsidRDefault="002A3FDE" w:rsidP="00B95861">
      <w:pPr>
        <w:spacing w:before="120"/>
        <w:rPr>
          <w:rFonts w:ascii="Arial" w:hAnsi="Arial" w:cs="Arial"/>
          <w:sz w:val="20"/>
        </w:rPr>
      </w:pPr>
      <w:r w:rsidRPr="00556F8B">
        <w:rPr>
          <w:rFonts w:ascii="Arial" w:hAnsi="Arial" w:cs="Arial"/>
          <w:sz w:val="20"/>
        </w:rPr>
        <w:t xml:space="preserve">+ Đối với tài sản cố định là sản phẩm từ hoạt động trồng trọt và chăn nuôi: Tách riêng theo từng loại sản phẩm </w:t>
      </w:r>
      <w:r w:rsidR="00832AB0" w:rsidRPr="00556F8B">
        <w:rPr>
          <w:rFonts w:ascii="Arial" w:hAnsi="Arial" w:cs="Arial"/>
          <w:sz w:val="20"/>
        </w:rPr>
        <w:t>tích lũy</w:t>
      </w:r>
      <w:r w:rsidRPr="00556F8B">
        <w:rPr>
          <w:rFonts w:ascii="Arial" w:hAnsi="Arial" w:cs="Arial"/>
          <w:sz w:val="20"/>
        </w:rPr>
        <w:t xml:space="preserve"> tài sản cố định do trồng trọt và chăn nuôi tạo ra, sau đó dùng chỉ s</w:t>
      </w:r>
      <w:r w:rsidR="000200CB" w:rsidRPr="00556F8B">
        <w:rPr>
          <w:rFonts w:ascii="Arial" w:hAnsi="Arial" w:cs="Arial"/>
          <w:sz w:val="20"/>
        </w:rPr>
        <w:t>ố</w:t>
      </w:r>
      <w:r w:rsidRPr="00556F8B">
        <w:rPr>
          <w:rFonts w:ascii="Arial" w:hAnsi="Arial" w:cs="Arial"/>
          <w:sz w:val="20"/>
        </w:rPr>
        <w:t xml:space="preserve"> giảm phát giá trị sản </w:t>
      </w:r>
      <w:r w:rsidR="00C317DB" w:rsidRPr="00556F8B">
        <w:rPr>
          <w:rFonts w:ascii="Arial" w:hAnsi="Arial" w:cs="Arial"/>
          <w:sz w:val="20"/>
        </w:rPr>
        <w:t xml:space="preserve">xuất </w:t>
      </w:r>
      <w:r w:rsidRPr="00556F8B">
        <w:rPr>
          <w:rFonts w:ascii="Arial" w:hAnsi="Arial" w:cs="Arial"/>
          <w:sz w:val="20"/>
        </w:rPr>
        <w:t>của tr</w:t>
      </w:r>
      <w:r w:rsidR="000200CB" w:rsidRPr="00556F8B">
        <w:rPr>
          <w:rFonts w:ascii="Arial" w:hAnsi="Arial" w:cs="Arial"/>
          <w:sz w:val="20"/>
        </w:rPr>
        <w:t>ồ</w:t>
      </w:r>
      <w:r w:rsidRPr="00556F8B">
        <w:rPr>
          <w:rFonts w:ascii="Arial" w:hAnsi="Arial" w:cs="Arial"/>
          <w:sz w:val="20"/>
        </w:rPr>
        <w:t>ng trọt và chăn nuôi đ</w:t>
      </w:r>
      <w:r w:rsidR="000200CB" w:rsidRPr="00556F8B">
        <w:rPr>
          <w:rFonts w:ascii="Arial" w:hAnsi="Arial" w:cs="Arial"/>
          <w:sz w:val="20"/>
        </w:rPr>
        <w:t>ể</w:t>
      </w:r>
      <w:r w:rsidRPr="00556F8B">
        <w:rPr>
          <w:rFonts w:ascii="Arial" w:hAnsi="Arial" w:cs="Arial"/>
          <w:sz w:val="20"/>
        </w:rPr>
        <w:t xml:space="preserve"> tính chuyển tài sản cố định tương ứng từ giá hiện hành về giá so sánh;</w:t>
      </w:r>
    </w:p>
    <w:p w:rsidR="002A3FDE" w:rsidRPr="00556F8B" w:rsidRDefault="002A3FDE" w:rsidP="00B95861">
      <w:pPr>
        <w:spacing w:before="120"/>
        <w:rPr>
          <w:rFonts w:ascii="Arial" w:hAnsi="Arial" w:cs="Arial"/>
          <w:sz w:val="20"/>
        </w:rPr>
      </w:pPr>
      <w:r w:rsidRPr="00556F8B">
        <w:rPr>
          <w:rFonts w:ascii="Arial" w:hAnsi="Arial" w:cs="Arial"/>
          <w:sz w:val="20"/>
        </w:rPr>
        <w:t>+ Đối với loại tài sản vô hình: Dùng chỉ số giá tiêu dùng (CPI) để tính chuyển từ giá hiện hành về giá so sánh;</w:t>
      </w:r>
    </w:p>
    <w:p w:rsidR="002A3FDE" w:rsidRPr="00556F8B" w:rsidRDefault="002A3FDE" w:rsidP="00B95861">
      <w:pPr>
        <w:spacing w:before="120"/>
        <w:rPr>
          <w:rFonts w:ascii="Arial" w:hAnsi="Arial" w:cs="Arial"/>
          <w:sz w:val="20"/>
        </w:rPr>
      </w:pPr>
      <w:r w:rsidRPr="00556F8B">
        <w:rPr>
          <w:rFonts w:ascii="Arial" w:hAnsi="Arial" w:cs="Arial"/>
          <w:sz w:val="20"/>
        </w:rPr>
        <w:t>+ Đối với tài sản cố định do cải tạo đất, ph</w:t>
      </w:r>
      <w:r w:rsidR="000200CB" w:rsidRPr="00556F8B">
        <w:rPr>
          <w:rFonts w:ascii="Arial" w:hAnsi="Arial" w:cs="Arial"/>
          <w:sz w:val="20"/>
        </w:rPr>
        <w:t>á</w:t>
      </w:r>
      <w:r w:rsidRPr="00556F8B">
        <w:rPr>
          <w:rFonts w:ascii="Arial" w:hAnsi="Arial" w:cs="Arial"/>
          <w:sz w:val="20"/>
        </w:rPr>
        <w:t xml:space="preserve">t triển đồn </w:t>
      </w:r>
      <w:r w:rsidR="00764F56" w:rsidRPr="00556F8B">
        <w:rPr>
          <w:rFonts w:ascii="Arial" w:hAnsi="Arial" w:cs="Arial"/>
          <w:sz w:val="20"/>
        </w:rPr>
        <w:t>điền</w:t>
      </w:r>
      <w:r w:rsidRPr="00556F8B">
        <w:rPr>
          <w:rFonts w:ascii="Arial" w:hAnsi="Arial" w:cs="Arial"/>
          <w:sz w:val="20"/>
        </w:rPr>
        <w:t xml:space="preserve">, vườn cây ăn quả và tài sản cố định là phí chuyển quyền sử dụng tài sản </w:t>
      </w:r>
      <w:r w:rsidR="000200CB" w:rsidRPr="00556F8B">
        <w:rPr>
          <w:rFonts w:ascii="Arial" w:hAnsi="Arial" w:cs="Arial"/>
          <w:sz w:val="20"/>
        </w:rPr>
        <w:t>d</w:t>
      </w:r>
      <w:r w:rsidRPr="00556F8B">
        <w:rPr>
          <w:rFonts w:ascii="Arial" w:hAnsi="Arial" w:cs="Arial"/>
          <w:sz w:val="20"/>
        </w:rPr>
        <w:t>ùng chỉ số giá giảm phát giá trị sản xuất ngành xây dựng cơ bản để tính chuyển từ giá hiện hành về giá so sánh;</w:t>
      </w:r>
    </w:p>
    <w:p w:rsidR="002A3FDE" w:rsidRPr="00556F8B" w:rsidRDefault="002A3FDE" w:rsidP="00B95861">
      <w:pPr>
        <w:spacing w:before="120"/>
        <w:rPr>
          <w:rFonts w:ascii="Arial" w:hAnsi="Arial" w:cs="Arial"/>
          <w:sz w:val="20"/>
        </w:rPr>
      </w:pPr>
      <w:r w:rsidRPr="00556F8B">
        <w:rPr>
          <w:rFonts w:ascii="Arial" w:hAnsi="Arial" w:cs="Arial"/>
          <w:sz w:val="20"/>
        </w:rPr>
        <w:t>+ Đối với tài sản cố định là gia súc</w:t>
      </w:r>
      <w:r w:rsidR="000200CB" w:rsidRPr="00556F8B">
        <w:rPr>
          <w:rFonts w:ascii="Arial" w:hAnsi="Arial" w:cs="Arial"/>
          <w:sz w:val="20"/>
        </w:rPr>
        <w:t>,</w:t>
      </w:r>
      <w:r w:rsidRPr="00556F8B">
        <w:rPr>
          <w:rFonts w:ascii="Arial" w:hAnsi="Arial" w:cs="Arial"/>
          <w:sz w:val="20"/>
        </w:rPr>
        <w:t xml:space="preserve"> gia cầm cơ bản v.v...; Dùng chỉ số giá sản xuất của sản phẩm chăn nuôi để tính chuyển từ giá hiện hành về giá so sánh.</w:t>
      </w:r>
    </w:p>
    <w:p w:rsidR="002A3FDE" w:rsidRPr="00556F8B" w:rsidRDefault="000200CB"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Tích lũy tài sản lưu động</w:t>
      </w:r>
    </w:p>
    <w:p w:rsidR="002A3FDE" w:rsidRPr="00556F8B" w:rsidRDefault="002A3FDE" w:rsidP="00B95861">
      <w:pPr>
        <w:spacing w:before="120"/>
        <w:rPr>
          <w:rFonts w:ascii="Arial" w:hAnsi="Arial" w:cs="Arial"/>
          <w:sz w:val="20"/>
        </w:rPr>
      </w:pPr>
      <w:r w:rsidRPr="00556F8B">
        <w:rPr>
          <w:rFonts w:ascii="Arial" w:hAnsi="Arial" w:cs="Arial"/>
          <w:sz w:val="20"/>
        </w:rPr>
        <w:t>Tài sản lưu động (TSLĐ) gồm tài sản là nguyên, nh</w:t>
      </w:r>
      <w:r w:rsidR="00C317DB" w:rsidRPr="00556F8B">
        <w:rPr>
          <w:rFonts w:ascii="Arial" w:hAnsi="Arial" w:cs="Arial"/>
          <w:sz w:val="20"/>
        </w:rPr>
        <w:t xml:space="preserve">iên </w:t>
      </w:r>
      <w:r w:rsidRPr="00556F8B">
        <w:rPr>
          <w:rFonts w:ascii="Arial" w:hAnsi="Arial" w:cs="Arial"/>
          <w:sz w:val="20"/>
        </w:rPr>
        <w:t>vật liệu dùng cho sản xuất, sản phẩm dở dang, thành phẩm tồn kho, hàng hóa mua vào để bán ra.</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4585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832AB0" w:rsidRPr="00556F8B">
        <w:rPr>
          <w:rFonts w:ascii="Arial" w:hAnsi="Arial" w:cs="Arial"/>
          <w:sz w:val="20"/>
        </w:rPr>
        <w:t>Tích lũy</w:t>
      </w:r>
      <w:r w:rsidR="002A3FDE" w:rsidRPr="00556F8B">
        <w:rPr>
          <w:rFonts w:ascii="Arial" w:hAnsi="Arial" w:cs="Arial"/>
          <w:sz w:val="20"/>
        </w:rPr>
        <w:t xml:space="preserve"> tài sản lưu động theo giá hiện hành:</w:t>
      </w:r>
    </w:p>
    <w:p w:rsidR="002A3FDE" w:rsidRPr="00556F8B" w:rsidRDefault="002A3FDE" w:rsidP="00B95861">
      <w:pPr>
        <w:spacing w:before="120"/>
        <w:rPr>
          <w:rFonts w:ascii="Arial" w:hAnsi="Arial" w:cs="Arial"/>
          <w:sz w:val="20"/>
        </w:rPr>
      </w:pPr>
      <w:r w:rsidRPr="00556F8B">
        <w:rPr>
          <w:rFonts w:ascii="Arial" w:hAnsi="Arial" w:cs="Arial"/>
          <w:sz w:val="20"/>
        </w:rPr>
        <w:t>Công thức chung để tính tích lũy tài s</w:t>
      </w:r>
      <w:r w:rsidR="00245856" w:rsidRPr="00556F8B">
        <w:rPr>
          <w:rFonts w:ascii="Arial" w:hAnsi="Arial" w:cs="Arial"/>
          <w:sz w:val="20"/>
        </w:rPr>
        <w:t>ả</w:t>
      </w:r>
      <w:r w:rsidRPr="00556F8B">
        <w:rPr>
          <w:rFonts w:ascii="Arial" w:hAnsi="Arial" w:cs="Arial"/>
          <w:sz w:val="20"/>
        </w:rPr>
        <w:t>n lưu động theo từng nhóm tài sản như sau:</w:t>
      </w:r>
    </w:p>
    <w:tbl>
      <w:tblPr>
        <w:tblW w:w="8412" w:type="dxa"/>
        <w:jc w:val="center"/>
        <w:tblCellMar>
          <w:left w:w="0" w:type="dxa"/>
          <w:right w:w="0" w:type="dxa"/>
        </w:tblCellMar>
        <w:tblLook w:val="01E0" w:firstRow="1" w:lastRow="1" w:firstColumn="1" w:lastColumn="1" w:noHBand="0" w:noVBand="0"/>
      </w:tblPr>
      <w:tblGrid>
        <w:gridCol w:w="1171"/>
        <w:gridCol w:w="305"/>
        <w:gridCol w:w="1501"/>
        <w:gridCol w:w="438"/>
        <w:gridCol w:w="1586"/>
        <w:gridCol w:w="450"/>
        <w:gridCol w:w="1282"/>
        <w:gridCol w:w="396"/>
        <w:gridCol w:w="1283"/>
      </w:tblGrid>
      <w:tr w:rsidR="00245856" w:rsidRPr="00556F8B" w:rsidTr="00DA13C1">
        <w:trPr>
          <w:jc w:val="center"/>
        </w:trPr>
        <w:tc>
          <w:tcPr>
            <w:tcW w:w="1171"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Tích lũy TSLĐ</w:t>
            </w:r>
          </w:p>
        </w:tc>
        <w:tc>
          <w:tcPr>
            <w:tcW w:w="305"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Giá trị TSLĐ cuối kỳ</w:t>
            </w:r>
          </w:p>
        </w:tc>
        <w:tc>
          <w:tcPr>
            <w:tcW w:w="438"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86"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Giá trị TSLĐ đầu kỳ</w:t>
            </w:r>
          </w:p>
        </w:tc>
        <w:tc>
          <w:tcPr>
            <w:tcW w:w="450"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2"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TSLĐ tăng do đánh giá </w:t>
            </w:r>
            <w:r w:rsidR="00764F56" w:rsidRPr="00556F8B">
              <w:rPr>
                <w:rFonts w:ascii="Arial" w:eastAsia="Times New Roman" w:hAnsi="Arial" w:cs="Arial"/>
                <w:sz w:val="20"/>
              </w:rPr>
              <w:t>lại</w:t>
            </w:r>
          </w:p>
        </w:tc>
        <w:tc>
          <w:tcPr>
            <w:tcW w:w="396"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3" w:type="dxa"/>
            <w:vAlign w:val="center"/>
          </w:tcPr>
          <w:p w:rsidR="00245856" w:rsidRPr="00556F8B" w:rsidRDefault="00245856"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TSLĐ giảm do đánh giá </w:t>
            </w:r>
            <w:r w:rsidR="00764F56" w:rsidRPr="00556F8B">
              <w:rPr>
                <w:rFonts w:ascii="Arial" w:eastAsia="Times New Roman" w:hAnsi="Arial" w:cs="Arial"/>
                <w:sz w:val="20"/>
              </w:rPr>
              <w:t>lại</w:t>
            </w:r>
          </w:p>
        </w:tc>
      </w:tr>
    </w:tbl>
    <w:p w:rsidR="002A3FDE" w:rsidRPr="00556F8B" w:rsidRDefault="006B6B8A" w:rsidP="00B95861">
      <w:pPr>
        <w:spacing w:before="120"/>
        <w:rPr>
          <w:rFonts w:ascii="Arial" w:hAnsi="Arial" w:cs="Arial"/>
          <w:sz w:val="20"/>
        </w:rPr>
      </w:pPr>
      <w:r w:rsidRPr="00556F8B">
        <w:rPr>
          <w:rFonts w:ascii="Arial" w:hAnsi="Arial" w:cs="Arial"/>
          <w:sz w:val="20"/>
        </w:rPr>
        <w:t xml:space="preserve">- </w:t>
      </w:r>
      <w:r w:rsidR="00832AB0" w:rsidRPr="00556F8B">
        <w:rPr>
          <w:rFonts w:ascii="Arial" w:hAnsi="Arial" w:cs="Arial"/>
          <w:sz w:val="20"/>
        </w:rPr>
        <w:t>Tích lũy</w:t>
      </w:r>
      <w:r w:rsidR="002A3FDE" w:rsidRPr="00556F8B">
        <w:rPr>
          <w:rFonts w:ascii="Arial" w:hAnsi="Arial" w:cs="Arial"/>
          <w:sz w:val="20"/>
        </w:rPr>
        <w:t xml:space="preserve"> tài sản lưu động the</w:t>
      </w:r>
      <w:r w:rsidRPr="00556F8B">
        <w:rPr>
          <w:rFonts w:ascii="Arial" w:hAnsi="Arial" w:cs="Arial"/>
          <w:sz w:val="20"/>
        </w:rPr>
        <w:t>o</w:t>
      </w:r>
      <w:r w:rsidR="002A3FDE" w:rsidRPr="00556F8B">
        <w:rPr>
          <w:rFonts w:ascii="Arial" w:hAnsi="Arial" w:cs="Arial"/>
          <w:sz w:val="20"/>
        </w:rPr>
        <w:t xml:space="preserve"> giá so sánh:</w:t>
      </w:r>
    </w:p>
    <w:p w:rsidR="002A3FDE" w:rsidRPr="00556F8B" w:rsidRDefault="002A3FDE" w:rsidP="00B95861">
      <w:pPr>
        <w:spacing w:before="120"/>
        <w:rPr>
          <w:rFonts w:ascii="Arial" w:hAnsi="Arial" w:cs="Arial"/>
          <w:sz w:val="20"/>
        </w:rPr>
      </w:pPr>
      <w:r w:rsidRPr="00556F8B">
        <w:rPr>
          <w:rFonts w:ascii="Arial" w:hAnsi="Arial" w:cs="Arial"/>
          <w:sz w:val="20"/>
        </w:rPr>
        <w:t xml:space="preserve">Để tính </w:t>
      </w:r>
      <w:r w:rsidR="00832AB0" w:rsidRPr="00556F8B">
        <w:rPr>
          <w:rFonts w:ascii="Arial" w:hAnsi="Arial" w:cs="Arial"/>
          <w:sz w:val="20"/>
        </w:rPr>
        <w:t>tích lũy</w:t>
      </w:r>
      <w:r w:rsidRPr="00556F8B">
        <w:rPr>
          <w:rFonts w:ascii="Arial" w:hAnsi="Arial" w:cs="Arial"/>
          <w:sz w:val="20"/>
        </w:rPr>
        <w:t xml:space="preserve"> tài sản lưu động theo giá so sánh, cần chia các loại TSLĐ theo</w:t>
      </w:r>
      <w:r w:rsidR="004D36A0" w:rsidRPr="00556F8B">
        <w:rPr>
          <w:rFonts w:ascii="Arial" w:hAnsi="Arial" w:cs="Arial"/>
          <w:sz w:val="20"/>
        </w:rPr>
        <w:t xml:space="preserve"> </w:t>
      </w:r>
      <w:r w:rsidRPr="00556F8B">
        <w:rPr>
          <w:rFonts w:ascii="Arial" w:hAnsi="Arial" w:cs="Arial"/>
          <w:sz w:val="20"/>
        </w:rPr>
        <w:t>nhóm như: Nguyên vật liệu; thành phẩm tồn kho, sản phẩm dở dang..</w:t>
      </w:r>
      <w:r w:rsidR="00C317DB" w:rsidRPr="00556F8B">
        <w:rPr>
          <w:rFonts w:ascii="Arial" w:hAnsi="Arial" w:cs="Arial"/>
          <w:sz w:val="20"/>
        </w:rPr>
        <w:t xml:space="preserve">. </w:t>
      </w:r>
      <w:r w:rsidR="004D36A0" w:rsidRPr="00556F8B">
        <w:rPr>
          <w:rFonts w:ascii="Arial" w:hAnsi="Arial" w:cs="Arial"/>
          <w:sz w:val="20"/>
        </w:rPr>
        <w:t>rồ</w:t>
      </w:r>
      <w:r w:rsidRPr="00556F8B">
        <w:rPr>
          <w:rFonts w:ascii="Arial" w:hAnsi="Arial" w:cs="Arial"/>
          <w:sz w:val="20"/>
        </w:rPr>
        <w:t>i dùng chỉ</w:t>
      </w:r>
      <w:r w:rsidR="004D36A0" w:rsidRPr="00556F8B">
        <w:rPr>
          <w:rFonts w:ascii="Arial" w:hAnsi="Arial" w:cs="Arial"/>
          <w:sz w:val="20"/>
        </w:rPr>
        <w:t xml:space="preserve"> số </w:t>
      </w:r>
      <w:r w:rsidRPr="00556F8B">
        <w:rPr>
          <w:rFonts w:ascii="Arial" w:hAnsi="Arial" w:cs="Arial"/>
          <w:sz w:val="20"/>
        </w:rPr>
        <w:t>giá tương thích với từng loại tài sản lưu động đ</w:t>
      </w:r>
      <w:r w:rsidR="004D36A0" w:rsidRPr="00556F8B">
        <w:rPr>
          <w:rFonts w:ascii="Arial" w:hAnsi="Arial" w:cs="Arial"/>
          <w:sz w:val="20"/>
        </w:rPr>
        <w:t>ể</w:t>
      </w:r>
      <w:r w:rsidRPr="00556F8B">
        <w:rPr>
          <w:rFonts w:ascii="Arial" w:hAnsi="Arial" w:cs="Arial"/>
          <w:sz w:val="20"/>
        </w:rPr>
        <w:t xml:space="preserve"> tính chuy</w:t>
      </w:r>
      <w:r w:rsidR="004D36A0" w:rsidRPr="00556F8B">
        <w:rPr>
          <w:rFonts w:ascii="Arial" w:hAnsi="Arial" w:cs="Arial"/>
          <w:sz w:val="20"/>
        </w:rPr>
        <w:t>ể</w:t>
      </w:r>
      <w:r w:rsidRPr="00556F8B">
        <w:rPr>
          <w:rFonts w:ascii="Arial" w:hAnsi="Arial" w:cs="Arial"/>
          <w:sz w:val="20"/>
        </w:rPr>
        <w:t xml:space="preserve">n </w:t>
      </w:r>
      <w:r w:rsidR="00C317DB" w:rsidRPr="00556F8B">
        <w:rPr>
          <w:rFonts w:ascii="Arial" w:hAnsi="Arial" w:cs="Arial"/>
          <w:sz w:val="20"/>
        </w:rPr>
        <w:t xml:space="preserve">về </w:t>
      </w:r>
      <w:r w:rsidRPr="00556F8B">
        <w:rPr>
          <w:rFonts w:ascii="Arial" w:hAnsi="Arial" w:cs="Arial"/>
          <w:sz w:val="20"/>
        </w:rPr>
        <w:t>giá so sánh</w:t>
      </w:r>
      <w:r w:rsidR="00C317DB" w:rsidRPr="00556F8B">
        <w:rPr>
          <w:rFonts w:ascii="Arial" w:hAnsi="Arial" w:cs="Arial"/>
          <w:sz w:val="20"/>
        </w:rPr>
        <w:t xml:space="preserve">. </w:t>
      </w:r>
      <w:r w:rsidRPr="00556F8B">
        <w:rPr>
          <w:rFonts w:ascii="Arial" w:hAnsi="Arial" w:cs="Arial"/>
          <w:sz w:val="20"/>
        </w:rPr>
        <w:t>Cụ th</w:t>
      </w:r>
      <w:r w:rsidR="004D36A0" w:rsidRPr="00556F8B">
        <w:rPr>
          <w:rFonts w:ascii="Arial" w:hAnsi="Arial" w:cs="Arial"/>
          <w:sz w:val="20"/>
        </w:rPr>
        <w:t>ể</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Đối với nhóm TSLĐ là nguyên, nh</w:t>
      </w:r>
      <w:r w:rsidR="00C317DB" w:rsidRPr="00556F8B">
        <w:rPr>
          <w:rFonts w:ascii="Arial" w:hAnsi="Arial" w:cs="Arial"/>
          <w:sz w:val="20"/>
        </w:rPr>
        <w:t xml:space="preserve">iên </w:t>
      </w:r>
      <w:r w:rsidRPr="00556F8B">
        <w:rPr>
          <w:rFonts w:ascii="Arial" w:hAnsi="Arial" w:cs="Arial"/>
          <w:sz w:val="20"/>
        </w:rPr>
        <w:t xml:space="preserve">vật </w:t>
      </w:r>
      <w:r w:rsidR="004D36A0" w:rsidRPr="00556F8B">
        <w:rPr>
          <w:rFonts w:ascii="Arial" w:hAnsi="Arial" w:cs="Arial"/>
          <w:sz w:val="20"/>
        </w:rPr>
        <w:t>l</w:t>
      </w:r>
      <w:r w:rsidRPr="00556F8B">
        <w:rPr>
          <w:rFonts w:ascii="Arial" w:hAnsi="Arial" w:cs="Arial"/>
          <w:sz w:val="20"/>
        </w:rPr>
        <w:t>iệu, dùng chỉ số giá bán của người</w:t>
      </w:r>
      <w:r w:rsidR="004D36A0" w:rsidRPr="00556F8B">
        <w:rPr>
          <w:rFonts w:ascii="Arial" w:hAnsi="Arial" w:cs="Arial"/>
          <w:sz w:val="20"/>
        </w:rPr>
        <w:t xml:space="preserve"> </w:t>
      </w:r>
      <w:r w:rsidRPr="00556F8B">
        <w:rPr>
          <w:rFonts w:ascii="Arial" w:hAnsi="Arial" w:cs="Arial"/>
          <w:sz w:val="20"/>
        </w:rPr>
        <w:t>sản xuất theo từng nhóm để tính chuyển</w:t>
      </w:r>
      <w:r w:rsidR="00C317DB" w:rsidRPr="00556F8B">
        <w:rPr>
          <w:rFonts w:ascii="Arial" w:hAnsi="Arial" w:cs="Arial"/>
          <w:sz w:val="20"/>
        </w:rPr>
        <w:t xml:space="preserve">. </w:t>
      </w:r>
      <w:r w:rsidRPr="00556F8B">
        <w:rPr>
          <w:rFonts w:ascii="Arial" w:hAnsi="Arial" w:cs="Arial"/>
          <w:sz w:val="20"/>
        </w:rPr>
        <w:t>Cụ thể dùng ch</w:t>
      </w:r>
      <w:r w:rsidR="004D36A0" w:rsidRPr="00556F8B">
        <w:rPr>
          <w:rFonts w:ascii="Arial" w:hAnsi="Arial" w:cs="Arial"/>
          <w:sz w:val="20"/>
        </w:rPr>
        <w:t>ỉ</w:t>
      </w:r>
      <w:r w:rsidRPr="00556F8B">
        <w:rPr>
          <w:rFonts w:ascii="Arial" w:hAnsi="Arial" w:cs="Arial"/>
          <w:sz w:val="20"/>
        </w:rPr>
        <w:t xml:space="preserve"> số giá bán của người sản</w:t>
      </w:r>
      <w:r w:rsidR="004D36A0" w:rsidRPr="00556F8B">
        <w:rPr>
          <w:rFonts w:ascii="Arial" w:hAnsi="Arial" w:cs="Arial"/>
          <w:sz w:val="20"/>
        </w:rPr>
        <w:t xml:space="preserve"> </w:t>
      </w:r>
      <w:r w:rsidRPr="00556F8B">
        <w:rPr>
          <w:rFonts w:ascii="Arial" w:hAnsi="Arial" w:cs="Arial"/>
          <w:sz w:val="20"/>
        </w:rPr>
        <w:t xml:space="preserve">xuất là nguyên vật liệu để tính giảm phát cho </w:t>
      </w:r>
      <w:r w:rsidR="00832AB0" w:rsidRPr="00556F8B">
        <w:rPr>
          <w:rFonts w:ascii="Arial" w:hAnsi="Arial" w:cs="Arial"/>
          <w:sz w:val="20"/>
        </w:rPr>
        <w:t>tích lũy</w:t>
      </w:r>
      <w:r w:rsidRPr="00556F8B">
        <w:rPr>
          <w:rFonts w:ascii="Arial" w:hAnsi="Arial" w:cs="Arial"/>
          <w:sz w:val="20"/>
        </w:rPr>
        <w:t xml:space="preserve"> tài sản lưu động là nguyên</w:t>
      </w:r>
      <w:r w:rsidR="004D36A0" w:rsidRPr="00556F8B">
        <w:rPr>
          <w:rFonts w:ascii="Arial" w:hAnsi="Arial" w:cs="Arial"/>
          <w:sz w:val="20"/>
        </w:rPr>
        <w:t xml:space="preserve"> </w:t>
      </w:r>
      <w:r w:rsidRPr="00556F8B">
        <w:rPr>
          <w:rFonts w:ascii="Arial" w:hAnsi="Arial" w:cs="Arial"/>
          <w:sz w:val="20"/>
        </w:rPr>
        <w:t>vật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Đối với </w:t>
      </w:r>
      <w:r w:rsidR="00832AB0" w:rsidRPr="00556F8B">
        <w:rPr>
          <w:rFonts w:ascii="Arial" w:hAnsi="Arial" w:cs="Arial"/>
          <w:sz w:val="20"/>
        </w:rPr>
        <w:t>tích lũy</w:t>
      </w:r>
      <w:r w:rsidRPr="00556F8B">
        <w:rPr>
          <w:rFonts w:ascii="Arial" w:hAnsi="Arial" w:cs="Arial"/>
          <w:sz w:val="20"/>
        </w:rPr>
        <w:t xml:space="preserve"> tài s</w:t>
      </w:r>
      <w:r w:rsidR="00E42055" w:rsidRPr="00556F8B">
        <w:rPr>
          <w:rFonts w:ascii="Arial" w:hAnsi="Arial" w:cs="Arial"/>
          <w:sz w:val="20"/>
        </w:rPr>
        <w:t>ả</w:t>
      </w:r>
      <w:r w:rsidRPr="00556F8B">
        <w:rPr>
          <w:rFonts w:ascii="Arial" w:hAnsi="Arial" w:cs="Arial"/>
          <w:sz w:val="20"/>
        </w:rPr>
        <w:t>n là nh</w:t>
      </w:r>
      <w:r w:rsidR="00C317DB" w:rsidRPr="00556F8B">
        <w:rPr>
          <w:rFonts w:ascii="Arial" w:hAnsi="Arial" w:cs="Arial"/>
          <w:sz w:val="20"/>
        </w:rPr>
        <w:t xml:space="preserve">iên </w:t>
      </w:r>
      <w:r w:rsidRPr="00556F8B">
        <w:rPr>
          <w:rFonts w:ascii="Arial" w:hAnsi="Arial" w:cs="Arial"/>
          <w:sz w:val="20"/>
        </w:rPr>
        <w:t xml:space="preserve">liệu </w:t>
      </w:r>
      <w:r w:rsidR="00E42055" w:rsidRPr="00556F8B">
        <w:rPr>
          <w:rFonts w:ascii="Arial" w:hAnsi="Arial" w:cs="Arial"/>
          <w:sz w:val="20"/>
        </w:rPr>
        <w:t>d</w:t>
      </w:r>
      <w:r w:rsidRPr="00556F8B">
        <w:rPr>
          <w:rFonts w:ascii="Arial" w:hAnsi="Arial" w:cs="Arial"/>
          <w:sz w:val="20"/>
        </w:rPr>
        <w:t>ùng chỉ số giá của người sản xuất là</w:t>
      </w:r>
      <w:r w:rsidR="00E42055" w:rsidRPr="00556F8B">
        <w:rPr>
          <w:rFonts w:ascii="Arial" w:hAnsi="Arial" w:cs="Arial"/>
          <w:sz w:val="20"/>
        </w:rPr>
        <w:t xml:space="preserve">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liệu để tính giảm phát.</w:t>
      </w:r>
    </w:p>
    <w:p w:rsidR="002A3FDE" w:rsidRPr="00556F8B" w:rsidRDefault="002A3FDE" w:rsidP="00B95861">
      <w:pPr>
        <w:spacing w:before="120"/>
        <w:rPr>
          <w:rFonts w:ascii="Arial" w:hAnsi="Arial" w:cs="Arial"/>
          <w:sz w:val="20"/>
        </w:rPr>
      </w:pPr>
      <w:r w:rsidRPr="00556F8B">
        <w:rPr>
          <w:rFonts w:ascii="Arial" w:hAnsi="Arial" w:cs="Arial"/>
          <w:sz w:val="20"/>
        </w:rPr>
        <w:t>+ Đối với nhóm thành phẩm tồn kho, sản phẩm dở dang,...</w:t>
      </w:r>
      <w:r w:rsidR="00654079" w:rsidRPr="00556F8B">
        <w:rPr>
          <w:rFonts w:ascii="Arial" w:hAnsi="Arial" w:cs="Arial"/>
          <w:sz w:val="20"/>
          <w:lang w:val="en-US"/>
        </w:rPr>
        <w:t xml:space="preserve"> </w:t>
      </w:r>
      <w:r w:rsidRPr="00556F8B">
        <w:rPr>
          <w:rFonts w:ascii="Arial" w:hAnsi="Arial" w:cs="Arial"/>
          <w:sz w:val="20"/>
        </w:rPr>
        <w:t>dùng chỉ số giá bán</w:t>
      </w:r>
      <w:r w:rsidR="00E42055" w:rsidRPr="00556F8B">
        <w:rPr>
          <w:rFonts w:ascii="Arial" w:hAnsi="Arial" w:cs="Arial"/>
          <w:sz w:val="20"/>
        </w:rPr>
        <w:t xml:space="preserve"> </w:t>
      </w:r>
      <w:r w:rsidRPr="00556F8B">
        <w:rPr>
          <w:rFonts w:ascii="Arial" w:hAnsi="Arial" w:cs="Arial"/>
          <w:sz w:val="20"/>
        </w:rPr>
        <w:t>của người sản xuất để tính chuyển từ giá hiện hành về giá so sánh.</w:t>
      </w:r>
    </w:p>
    <w:p w:rsidR="002A3FDE" w:rsidRPr="00556F8B" w:rsidRDefault="00E42055"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Tích lũy tài sản quý hiếm</w:t>
      </w:r>
    </w:p>
    <w:p w:rsidR="002A3FDE" w:rsidRPr="00556F8B" w:rsidRDefault="002A3FDE" w:rsidP="00B95861">
      <w:pPr>
        <w:spacing w:before="120"/>
        <w:rPr>
          <w:rFonts w:ascii="Arial" w:hAnsi="Arial" w:cs="Arial"/>
          <w:sz w:val="20"/>
        </w:rPr>
      </w:pPr>
      <w:r w:rsidRPr="00556F8B">
        <w:rPr>
          <w:rFonts w:ascii="Arial" w:hAnsi="Arial" w:cs="Arial"/>
          <w:sz w:val="20"/>
        </w:rPr>
        <w:t xml:space="preserve">Tài sản quý hiếm do các tổ chức, cá nhân (gồm cả </w:t>
      </w:r>
      <w:r w:rsidR="00764F56" w:rsidRPr="00556F8B">
        <w:rPr>
          <w:rFonts w:ascii="Arial" w:hAnsi="Arial" w:cs="Arial"/>
          <w:sz w:val="20"/>
        </w:rPr>
        <w:t>hộ</w:t>
      </w:r>
      <w:r w:rsidRPr="00556F8B">
        <w:rPr>
          <w:rFonts w:ascii="Arial" w:hAnsi="Arial" w:cs="Arial"/>
          <w:sz w:val="20"/>
        </w:rPr>
        <w:t xml:space="preserve"> dân cư tiêu dùng) nắm giữ</w:t>
      </w:r>
      <w:r w:rsidR="00E42055" w:rsidRPr="00556F8B">
        <w:rPr>
          <w:rFonts w:ascii="Arial" w:hAnsi="Arial" w:cs="Arial"/>
          <w:sz w:val="20"/>
        </w:rPr>
        <w:t xml:space="preserve"> </w:t>
      </w:r>
      <w:r w:rsidRPr="00556F8B">
        <w:rPr>
          <w:rFonts w:ascii="Arial" w:hAnsi="Arial" w:cs="Arial"/>
          <w:sz w:val="20"/>
        </w:rPr>
        <w:t xml:space="preserve">với </w:t>
      </w:r>
      <w:r w:rsidR="000F393B" w:rsidRPr="00556F8B">
        <w:rPr>
          <w:rFonts w:ascii="Arial" w:hAnsi="Arial" w:cs="Arial"/>
          <w:sz w:val="20"/>
        </w:rPr>
        <w:t>Mục</w:t>
      </w:r>
      <w:r w:rsidRPr="00556F8B">
        <w:rPr>
          <w:rFonts w:ascii="Arial" w:hAnsi="Arial" w:cs="Arial"/>
          <w:sz w:val="20"/>
        </w:rPr>
        <w:t xml:space="preserve"> đích bảo toàn giá trị của cải</w:t>
      </w:r>
      <w:r w:rsidR="00C317DB" w:rsidRPr="00556F8B">
        <w:rPr>
          <w:rFonts w:ascii="Arial" w:hAnsi="Arial" w:cs="Arial"/>
          <w:sz w:val="20"/>
        </w:rPr>
        <w:t xml:space="preserve">. </w:t>
      </w:r>
      <w:r w:rsidRPr="00556F8B">
        <w:rPr>
          <w:rFonts w:ascii="Arial" w:hAnsi="Arial" w:cs="Arial"/>
          <w:sz w:val="20"/>
        </w:rPr>
        <w:t>Tài sản quý hiếm không bị hao mòn và thông</w:t>
      </w:r>
      <w:r w:rsidR="00E42055" w:rsidRPr="00556F8B">
        <w:rPr>
          <w:rFonts w:ascii="Arial" w:hAnsi="Arial" w:cs="Arial"/>
          <w:sz w:val="20"/>
        </w:rPr>
        <w:t xml:space="preserve"> </w:t>
      </w:r>
      <w:r w:rsidRPr="00556F8B">
        <w:rPr>
          <w:rFonts w:ascii="Arial" w:hAnsi="Arial" w:cs="Arial"/>
          <w:sz w:val="20"/>
        </w:rPr>
        <w:t>thường không giảm giá trị theo thời gian.</w:t>
      </w:r>
    </w:p>
    <w:p w:rsidR="002A3FDE" w:rsidRPr="00556F8B" w:rsidRDefault="002A3FDE" w:rsidP="00B95861">
      <w:pPr>
        <w:spacing w:before="120"/>
        <w:rPr>
          <w:rFonts w:ascii="Arial" w:hAnsi="Arial" w:cs="Arial"/>
          <w:sz w:val="20"/>
        </w:rPr>
      </w:pPr>
      <w:r w:rsidRPr="00556F8B">
        <w:rPr>
          <w:rFonts w:ascii="Arial" w:hAnsi="Arial" w:cs="Arial"/>
          <w:sz w:val="20"/>
        </w:rPr>
        <w:t>C</w:t>
      </w:r>
      <w:r w:rsidR="00E42055" w:rsidRPr="00556F8B">
        <w:rPr>
          <w:rFonts w:ascii="Arial" w:hAnsi="Arial" w:cs="Arial"/>
          <w:sz w:val="20"/>
        </w:rPr>
        <w:t>ô</w:t>
      </w:r>
      <w:r w:rsidRPr="00556F8B">
        <w:rPr>
          <w:rFonts w:ascii="Arial" w:hAnsi="Arial" w:cs="Arial"/>
          <w:sz w:val="20"/>
        </w:rPr>
        <w:t>ng thức tính:</w:t>
      </w:r>
    </w:p>
    <w:tbl>
      <w:tblPr>
        <w:tblW w:w="8412" w:type="dxa"/>
        <w:jc w:val="center"/>
        <w:tblCellMar>
          <w:left w:w="0" w:type="dxa"/>
          <w:right w:w="0" w:type="dxa"/>
        </w:tblCellMar>
        <w:tblLook w:val="01E0" w:firstRow="1" w:lastRow="1" w:firstColumn="1" w:lastColumn="1" w:noHBand="0" w:noVBand="0"/>
      </w:tblPr>
      <w:tblGrid>
        <w:gridCol w:w="1969"/>
        <w:gridCol w:w="513"/>
        <w:gridCol w:w="2525"/>
        <w:gridCol w:w="737"/>
        <w:gridCol w:w="2668"/>
      </w:tblGrid>
      <w:tr w:rsidR="00E42055" w:rsidRPr="00556F8B" w:rsidTr="00DA13C1">
        <w:trPr>
          <w:jc w:val="center"/>
        </w:trPr>
        <w:tc>
          <w:tcPr>
            <w:tcW w:w="1171"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Tích lũy tài sản</w:t>
            </w:r>
            <w:r w:rsidRPr="00556F8B">
              <w:rPr>
                <w:rFonts w:ascii="Arial" w:eastAsia="Times New Roman" w:hAnsi="Arial" w:cs="Arial"/>
                <w:sz w:val="20"/>
              </w:rPr>
              <w:br/>
              <w:t>quý hiếm</w:t>
            </w:r>
          </w:p>
        </w:tc>
        <w:tc>
          <w:tcPr>
            <w:tcW w:w="305"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Tổng giá trị tài sản quý hiếm nhận được trong kỳ</w:t>
            </w:r>
          </w:p>
        </w:tc>
        <w:tc>
          <w:tcPr>
            <w:tcW w:w="438"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86"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Giá trị nhượng bán tài sản quý hiếm trong kỳ</w:t>
            </w:r>
          </w:p>
        </w:tc>
      </w:tr>
    </w:tbl>
    <w:p w:rsidR="00E42055" w:rsidRPr="00556F8B" w:rsidRDefault="00E42055" w:rsidP="00B95861">
      <w:pPr>
        <w:spacing w:before="120"/>
        <w:rPr>
          <w:rFonts w:ascii="Arial" w:hAnsi="Arial" w:cs="Arial"/>
          <w:sz w:val="20"/>
        </w:rPr>
      </w:pPr>
      <w:r w:rsidRPr="00556F8B">
        <w:rPr>
          <w:rFonts w:ascii="Arial" w:hAnsi="Arial" w:cs="Arial"/>
          <w:sz w:val="20"/>
        </w:rPr>
        <w:t>Hoặc</w:t>
      </w:r>
    </w:p>
    <w:tbl>
      <w:tblPr>
        <w:tblW w:w="8412" w:type="dxa"/>
        <w:jc w:val="center"/>
        <w:tblCellMar>
          <w:left w:w="0" w:type="dxa"/>
          <w:right w:w="0" w:type="dxa"/>
        </w:tblCellMar>
        <w:tblLook w:val="01E0" w:firstRow="1" w:lastRow="1" w:firstColumn="1" w:lastColumn="1" w:noHBand="0" w:noVBand="0"/>
      </w:tblPr>
      <w:tblGrid>
        <w:gridCol w:w="1969"/>
        <w:gridCol w:w="513"/>
        <w:gridCol w:w="2525"/>
        <w:gridCol w:w="737"/>
        <w:gridCol w:w="2668"/>
      </w:tblGrid>
      <w:tr w:rsidR="00E42055" w:rsidRPr="00556F8B" w:rsidTr="00DA13C1">
        <w:trPr>
          <w:jc w:val="center"/>
        </w:trPr>
        <w:tc>
          <w:tcPr>
            <w:tcW w:w="1171"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Tích lũy tài sản</w:t>
            </w:r>
            <w:r w:rsidRPr="00556F8B">
              <w:rPr>
                <w:rFonts w:ascii="Arial" w:eastAsia="Times New Roman" w:hAnsi="Arial" w:cs="Arial"/>
                <w:sz w:val="20"/>
              </w:rPr>
              <w:br/>
              <w:t>quý hiếm</w:t>
            </w:r>
          </w:p>
        </w:tc>
        <w:tc>
          <w:tcPr>
            <w:tcW w:w="305"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Tổng giá trị tài sản quý hiếm cuối kỳ</w:t>
            </w:r>
          </w:p>
        </w:tc>
        <w:tc>
          <w:tcPr>
            <w:tcW w:w="438"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86" w:type="dxa"/>
            <w:vAlign w:val="center"/>
          </w:tcPr>
          <w:p w:rsidR="00E42055" w:rsidRPr="00556F8B" w:rsidRDefault="00E42055" w:rsidP="00DA13C1">
            <w:pPr>
              <w:spacing w:before="120"/>
              <w:jc w:val="center"/>
              <w:rPr>
                <w:rFonts w:ascii="Arial" w:eastAsia="Times New Roman" w:hAnsi="Arial" w:cs="Arial"/>
                <w:sz w:val="20"/>
              </w:rPr>
            </w:pPr>
            <w:r w:rsidRPr="00556F8B">
              <w:rPr>
                <w:rFonts w:ascii="Arial" w:eastAsia="Times New Roman" w:hAnsi="Arial" w:cs="Arial"/>
                <w:sz w:val="20"/>
              </w:rPr>
              <w:t>Tổng giá trị tài sản quý hiếm đầu kỳ</w:t>
            </w:r>
          </w:p>
        </w:tc>
      </w:tr>
    </w:tbl>
    <w:p w:rsidR="00E42055" w:rsidRPr="00556F8B" w:rsidRDefault="00E42055" w:rsidP="00B95861">
      <w:pPr>
        <w:spacing w:before="120"/>
        <w:rPr>
          <w:rFonts w:ascii="Arial" w:hAnsi="Arial" w:cs="Arial"/>
          <w:b/>
          <w:sz w:val="20"/>
        </w:rPr>
      </w:pPr>
    </w:p>
    <w:tbl>
      <w:tblPr>
        <w:tblW w:w="7502" w:type="dxa"/>
        <w:jc w:val="center"/>
        <w:tblCellMar>
          <w:left w:w="0" w:type="dxa"/>
          <w:right w:w="0" w:type="dxa"/>
        </w:tblCellMar>
        <w:tblLook w:val="01E0" w:firstRow="1" w:lastRow="1" w:firstColumn="1" w:lastColumn="1" w:noHBand="0" w:noVBand="0"/>
      </w:tblPr>
      <w:tblGrid>
        <w:gridCol w:w="2806"/>
        <w:gridCol w:w="455"/>
        <w:gridCol w:w="4241"/>
      </w:tblGrid>
      <w:tr w:rsidR="00D10018" w:rsidRPr="00556F8B" w:rsidTr="00DA13C1">
        <w:trPr>
          <w:jc w:val="center"/>
        </w:trPr>
        <w:tc>
          <w:tcPr>
            <w:tcW w:w="2806" w:type="dxa"/>
            <w:vMerge w:val="restart"/>
            <w:vAlign w:val="center"/>
          </w:tcPr>
          <w:p w:rsidR="00D10018" w:rsidRPr="00556F8B" w:rsidRDefault="00D10018" w:rsidP="00DA13C1">
            <w:pPr>
              <w:spacing w:before="120"/>
              <w:jc w:val="center"/>
              <w:rPr>
                <w:rFonts w:ascii="Arial" w:eastAsia="Times New Roman" w:hAnsi="Arial" w:cs="Arial"/>
                <w:sz w:val="20"/>
              </w:rPr>
            </w:pPr>
            <w:r w:rsidRPr="00556F8B">
              <w:rPr>
                <w:rFonts w:ascii="Arial" w:eastAsia="Times New Roman" w:hAnsi="Arial" w:cs="Arial"/>
                <w:sz w:val="20"/>
              </w:rPr>
              <w:t>Tích lũy tài sản</w:t>
            </w:r>
            <w:r w:rsidRPr="00556F8B">
              <w:rPr>
                <w:rFonts w:ascii="Arial" w:eastAsia="Times New Roman" w:hAnsi="Arial" w:cs="Arial"/>
                <w:sz w:val="20"/>
              </w:rPr>
              <w:br/>
              <w:t>quý hiếm theo giá so sánh</w:t>
            </w:r>
          </w:p>
        </w:tc>
        <w:tc>
          <w:tcPr>
            <w:tcW w:w="455" w:type="dxa"/>
            <w:vMerge w:val="restart"/>
            <w:vAlign w:val="center"/>
          </w:tcPr>
          <w:p w:rsidR="00D10018" w:rsidRPr="00556F8B" w:rsidRDefault="00D1001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241" w:type="dxa"/>
            <w:tcBorders>
              <w:bottom w:val="single" w:sz="4" w:space="0" w:color="auto"/>
            </w:tcBorders>
            <w:vAlign w:val="center"/>
          </w:tcPr>
          <w:p w:rsidR="00D10018" w:rsidRPr="00556F8B" w:rsidRDefault="00D10018" w:rsidP="00DA13C1">
            <w:pPr>
              <w:spacing w:before="120"/>
              <w:jc w:val="center"/>
              <w:rPr>
                <w:rFonts w:ascii="Arial" w:eastAsia="Times New Roman" w:hAnsi="Arial" w:cs="Arial"/>
                <w:sz w:val="20"/>
              </w:rPr>
            </w:pPr>
            <w:r w:rsidRPr="00556F8B">
              <w:rPr>
                <w:rFonts w:ascii="Arial" w:eastAsia="Times New Roman" w:hAnsi="Arial" w:cs="Arial"/>
                <w:sz w:val="20"/>
              </w:rPr>
              <w:t>Tích lũy tài sản quý hiếm theo giá hiện hành</w:t>
            </w:r>
          </w:p>
        </w:tc>
      </w:tr>
      <w:tr w:rsidR="00D10018" w:rsidRPr="00556F8B" w:rsidTr="00DA13C1">
        <w:trPr>
          <w:jc w:val="center"/>
        </w:trPr>
        <w:tc>
          <w:tcPr>
            <w:tcW w:w="2806" w:type="dxa"/>
            <w:vMerge/>
            <w:vAlign w:val="center"/>
          </w:tcPr>
          <w:p w:rsidR="00D10018" w:rsidRPr="00556F8B" w:rsidRDefault="00D10018" w:rsidP="00DA13C1">
            <w:pPr>
              <w:spacing w:before="120"/>
              <w:jc w:val="center"/>
              <w:rPr>
                <w:rFonts w:ascii="Arial" w:eastAsia="Times New Roman" w:hAnsi="Arial" w:cs="Arial"/>
                <w:sz w:val="20"/>
              </w:rPr>
            </w:pPr>
          </w:p>
        </w:tc>
        <w:tc>
          <w:tcPr>
            <w:tcW w:w="455" w:type="dxa"/>
            <w:vMerge/>
            <w:vAlign w:val="center"/>
          </w:tcPr>
          <w:p w:rsidR="00D10018" w:rsidRPr="00556F8B" w:rsidRDefault="00D10018" w:rsidP="00DA13C1">
            <w:pPr>
              <w:spacing w:before="120"/>
              <w:jc w:val="center"/>
              <w:rPr>
                <w:rFonts w:ascii="Arial" w:eastAsia="Times New Roman" w:hAnsi="Arial" w:cs="Arial"/>
                <w:sz w:val="20"/>
              </w:rPr>
            </w:pPr>
          </w:p>
        </w:tc>
        <w:tc>
          <w:tcPr>
            <w:tcW w:w="4241" w:type="dxa"/>
            <w:tcBorders>
              <w:top w:val="single" w:sz="4" w:space="0" w:color="auto"/>
            </w:tcBorders>
            <w:vAlign w:val="center"/>
          </w:tcPr>
          <w:p w:rsidR="00D10018" w:rsidRPr="00556F8B" w:rsidRDefault="00D10018" w:rsidP="00DA13C1">
            <w:pPr>
              <w:spacing w:before="120"/>
              <w:jc w:val="center"/>
              <w:rPr>
                <w:rFonts w:ascii="Arial" w:eastAsia="Times New Roman" w:hAnsi="Arial" w:cs="Arial"/>
                <w:sz w:val="20"/>
              </w:rPr>
            </w:pPr>
            <w:r w:rsidRPr="00556F8B">
              <w:rPr>
                <w:rFonts w:ascii="Arial" w:eastAsia="Times New Roman" w:hAnsi="Arial" w:cs="Arial"/>
                <w:sz w:val="20"/>
              </w:rPr>
              <w:t>Chỉ số giá vàng năm báo cáo so với năm gốc</w:t>
            </w:r>
          </w:p>
        </w:tc>
      </w:tr>
    </w:tbl>
    <w:p w:rsidR="002A3FDE" w:rsidRPr="00556F8B" w:rsidRDefault="00D10018"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w:t>
      </w:r>
      <w:r w:rsidRPr="00556F8B">
        <w:rPr>
          <w:rFonts w:ascii="Arial" w:hAnsi="Arial" w:cs="Arial"/>
          <w:b/>
          <w:sz w:val="20"/>
        </w:rPr>
        <w:t>ế</w:t>
      </w:r>
      <w:r w:rsidR="002A3FDE" w:rsidRPr="00556F8B">
        <w:rPr>
          <w:rFonts w:ascii="Arial" w:hAnsi="Arial" w:cs="Arial"/>
          <w:b/>
          <w:sz w:val="20"/>
        </w:rPr>
        <w:t>u</w:t>
      </w:r>
    </w:p>
    <w:p w:rsidR="002A3FDE" w:rsidRPr="00556F8B" w:rsidRDefault="003A35D6"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 Loại tài sản (tài sản cố định, tài sản lưu động).</w:t>
      </w:r>
    </w:p>
    <w:p w:rsidR="002A3FDE" w:rsidRPr="00556F8B" w:rsidRDefault="003A35D6"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w:t>
      </w:r>
      <w:r w:rsidR="00C317DB" w:rsidRPr="00556F8B">
        <w:rPr>
          <w:rFonts w:ascii="Arial" w:hAnsi="Arial" w:cs="Arial"/>
          <w:sz w:val="20"/>
        </w:rPr>
        <w:t xml:space="preserve">năm </w:t>
      </w:r>
      <w:r w:rsidR="00764F56" w:rsidRPr="00556F8B">
        <w:rPr>
          <w:rFonts w:ascii="Arial" w:hAnsi="Arial" w:cs="Arial"/>
          <w:sz w:val="20"/>
        </w:rPr>
        <w:t>phân</w:t>
      </w:r>
      <w:r w:rsidR="002A3FDE" w:rsidRPr="00556F8B">
        <w:rPr>
          <w:rFonts w:ascii="Arial" w:hAnsi="Arial" w:cs="Arial"/>
          <w:sz w:val="20"/>
        </w:rPr>
        <w:t xml:space="preserve"> t</w:t>
      </w:r>
      <w:r w:rsidRPr="00556F8B">
        <w:rPr>
          <w:rFonts w:ascii="Arial" w:hAnsi="Arial" w:cs="Arial"/>
          <w:sz w:val="20"/>
        </w:rPr>
        <w:t>ổ</w:t>
      </w:r>
      <w:r w:rsidR="002A3FDE" w:rsidRPr="00556F8B">
        <w:rPr>
          <w:rFonts w:ascii="Arial" w:hAnsi="Arial" w:cs="Arial"/>
          <w:sz w:val="20"/>
        </w:rPr>
        <w:t xml:space="preserve"> theo:</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tài sản (tài sản c</w:t>
      </w:r>
      <w:r w:rsidRPr="00556F8B">
        <w:rPr>
          <w:rFonts w:ascii="Arial" w:hAnsi="Arial" w:cs="Arial"/>
          <w:sz w:val="20"/>
        </w:rPr>
        <w:t>ố</w:t>
      </w:r>
      <w:r w:rsidR="002A3FDE" w:rsidRPr="00556F8B">
        <w:rPr>
          <w:rFonts w:ascii="Arial" w:hAnsi="Arial" w:cs="Arial"/>
          <w:sz w:val="20"/>
        </w:rPr>
        <w:t xml:space="preserve"> định, tài sản lưu động);</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3A35D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r w:rsidR="00C317DB" w:rsidRPr="00556F8B">
        <w:rPr>
          <w:rFonts w:ascii="Arial" w:hAnsi="Arial" w:cs="Arial"/>
          <w:sz w:val="20"/>
        </w:rPr>
        <w:t>.</w:t>
      </w:r>
    </w:p>
    <w:p w:rsidR="002A3FDE" w:rsidRPr="00556F8B" w:rsidRDefault="003A35D6"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3A35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3A35D6" w:rsidRPr="00556F8B" w:rsidRDefault="003A35D6" w:rsidP="00B95861">
      <w:pPr>
        <w:spacing w:before="120"/>
        <w:rPr>
          <w:rFonts w:ascii="Arial" w:hAnsi="Arial" w:cs="Arial"/>
          <w:sz w:val="20"/>
        </w:rPr>
      </w:pPr>
    </w:p>
    <w:p w:rsidR="002A3FDE" w:rsidRPr="00556F8B" w:rsidRDefault="003A35D6" w:rsidP="00B95861">
      <w:pPr>
        <w:spacing w:before="120"/>
        <w:rPr>
          <w:rFonts w:ascii="Arial" w:hAnsi="Arial" w:cs="Arial"/>
          <w:sz w:val="20"/>
        </w:rPr>
      </w:pPr>
      <w:r w:rsidRPr="00556F8B">
        <w:rPr>
          <w:rFonts w:ascii="Arial" w:hAnsi="Arial" w:cs="Arial"/>
          <w:b/>
          <w:sz w:val="20"/>
        </w:rPr>
        <w:t xml:space="preserve">5.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3A35D6"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Tích lũy tài sản thuần</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832AB0" w:rsidP="00B95861">
      <w:pPr>
        <w:spacing w:before="120"/>
        <w:rPr>
          <w:rFonts w:ascii="Arial" w:hAnsi="Arial" w:cs="Arial"/>
          <w:sz w:val="20"/>
        </w:rPr>
      </w:pPr>
      <w:r w:rsidRPr="00556F8B">
        <w:rPr>
          <w:rFonts w:ascii="Arial" w:hAnsi="Arial" w:cs="Arial"/>
          <w:sz w:val="20"/>
        </w:rPr>
        <w:t>Tích lũy</w:t>
      </w:r>
      <w:r w:rsidR="002A3FDE" w:rsidRPr="00556F8B">
        <w:rPr>
          <w:rFonts w:ascii="Arial" w:hAnsi="Arial" w:cs="Arial"/>
          <w:sz w:val="20"/>
        </w:rPr>
        <w:t xml:space="preserve"> tài sản thu</w:t>
      </w:r>
      <w:r w:rsidR="002B690B" w:rsidRPr="00556F8B">
        <w:rPr>
          <w:rFonts w:ascii="Arial" w:hAnsi="Arial" w:cs="Arial"/>
          <w:sz w:val="20"/>
        </w:rPr>
        <w:t>ầ</w:t>
      </w:r>
      <w:r w:rsidR="002A3FDE" w:rsidRPr="00556F8B">
        <w:rPr>
          <w:rFonts w:ascii="Arial" w:hAnsi="Arial" w:cs="Arial"/>
          <w:sz w:val="20"/>
        </w:rPr>
        <w:t>n bằng tích lũy tài sản gộp đã loại trừ phần khấu hao tài sản cố định.</w:t>
      </w:r>
    </w:p>
    <w:p w:rsidR="002A3FDE" w:rsidRPr="00556F8B" w:rsidRDefault="002A3FDE" w:rsidP="00B95861">
      <w:pPr>
        <w:spacing w:before="120"/>
        <w:rPr>
          <w:rFonts w:ascii="Arial" w:hAnsi="Arial" w:cs="Arial"/>
          <w:sz w:val="20"/>
        </w:rPr>
      </w:pPr>
      <w:r w:rsidRPr="00556F8B">
        <w:rPr>
          <w:rFonts w:ascii="Arial" w:hAnsi="Arial" w:cs="Arial"/>
          <w:sz w:val="20"/>
        </w:rPr>
        <w:t>Nội dung của tích lũy tài sản thuần cũng tương tự như tích lũy tài sản gộp nhưng đã trừ phần khấu hao tài sản cố định.</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8A3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832AB0" w:rsidRPr="00556F8B">
        <w:rPr>
          <w:rFonts w:ascii="Arial" w:hAnsi="Arial" w:cs="Arial"/>
          <w:sz w:val="20"/>
        </w:rPr>
        <w:t>Tích lũy</w:t>
      </w:r>
      <w:r w:rsidR="002A3FDE" w:rsidRPr="00556F8B">
        <w:rPr>
          <w:rFonts w:ascii="Arial" w:hAnsi="Arial" w:cs="Arial"/>
          <w:sz w:val="20"/>
        </w:rPr>
        <w:t xml:space="preserve"> tài sản thuần theo giá hiện hành</w:t>
      </w:r>
    </w:p>
    <w:tbl>
      <w:tblPr>
        <w:tblW w:w="0" w:type="dxa"/>
        <w:jc w:val="center"/>
        <w:tblCellMar>
          <w:left w:w="0" w:type="dxa"/>
          <w:right w:w="0" w:type="dxa"/>
        </w:tblCellMar>
        <w:tblLook w:val="01E0" w:firstRow="1" w:lastRow="1" w:firstColumn="1" w:lastColumn="1" w:noHBand="0" w:noVBand="0"/>
      </w:tblPr>
      <w:tblGrid>
        <w:gridCol w:w="2352"/>
        <w:gridCol w:w="513"/>
        <w:gridCol w:w="2250"/>
        <w:gridCol w:w="342"/>
        <w:gridCol w:w="2668"/>
      </w:tblGrid>
      <w:tr w:rsidR="008A31B5" w:rsidRPr="00556F8B" w:rsidTr="00DA13C1">
        <w:trPr>
          <w:jc w:val="center"/>
        </w:trPr>
        <w:tc>
          <w:tcPr>
            <w:tcW w:w="2352"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Tích lũy tài sản thuần theo giá hiện hành trong kỳ</w:t>
            </w:r>
          </w:p>
        </w:tc>
        <w:tc>
          <w:tcPr>
            <w:tcW w:w="513"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50"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Tích lũy tài sản gộp theo giá hiện hành trong kỳ</w:t>
            </w:r>
          </w:p>
        </w:tc>
        <w:tc>
          <w:tcPr>
            <w:tcW w:w="342"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668"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Khấu hao tài sản cố định theo giá hiện hành trong kỳ</w:t>
            </w:r>
          </w:p>
        </w:tc>
      </w:tr>
    </w:tbl>
    <w:p w:rsidR="002A3FDE" w:rsidRPr="00556F8B" w:rsidRDefault="008A31B5"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Tích </w:t>
      </w:r>
      <w:r w:rsidRPr="00556F8B">
        <w:rPr>
          <w:rFonts w:ascii="Arial" w:hAnsi="Arial" w:cs="Arial"/>
          <w:sz w:val="20"/>
        </w:rPr>
        <w:t>lũy</w:t>
      </w:r>
      <w:r w:rsidR="002A3FDE" w:rsidRPr="00556F8B">
        <w:rPr>
          <w:rFonts w:ascii="Arial" w:hAnsi="Arial" w:cs="Arial"/>
          <w:sz w:val="20"/>
        </w:rPr>
        <w:t xml:space="preserve"> tài sản thuần theo giá so sánh</w:t>
      </w:r>
    </w:p>
    <w:tbl>
      <w:tblPr>
        <w:tblW w:w="0" w:type="dxa"/>
        <w:jc w:val="center"/>
        <w:tblCellMar>
          <w:left w:w="0" w:type="dxa"/>
          <w:right w:w="0" w:type="dxa"/>
        </w:tblCellMar>
        <w:tblLook w:val="01E0" w:firstRow="1" w:lastRow="1" w:firstColumn="1" w:lastColumn="1" w:noHBand="0" w:noVBand="0"/>
      </w:tblPr>
      <w:tblGrid>
        <w:gridCol w:w="2352"/>
        <w:gridCol w:w="513"/>
        <w:gridCol w:w="2250"/>
        <w:gridCol w:w="342"/>
        <w:gridCol w:w="2668"/>
      </w:tblGrid>
      <w:tr w:rsidR="008A31B5" w:rsidRPr="00556F8B" w:rsidTr="00DA13C1">
        <w:trPr>
          <w:jc w:val="center"/>
        </w:trPr>
        <w:tc>
          <w:tcPr>
            <w:tcW w:w="2352"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Tích lũy tài sản thuần theo giá so sánh trong kỳ</w:t>
            </w:r>
          </w:p>
        </w:tc>
        <w:tc>
          <w:tcPr>
            <w:tcW w:w="513"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50"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Tích lũy tài sản gộp theo giá so sánh trong kỳ</w:t>
            </w:r>
          </w:p>
        </w:tc>
        <w:tc>
          <w:tcPr>
            <w:tcW w:w="342"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668" w:type="dxa"/>
            <w:vAlign w:val="center"/>
          </w:tcPr>
          <w:p w:rsidR="008A31B5" w:rsidRPr="00556F8B" w:rsidRDefault="008A31B5" w:rsidP="00DA13C1">
            <w:pPr>
              <w:spacing w:before="120"/>
              <w:jc w:val="center"/>
              <w:rPr>
                <w:rFonts w:ascii="Arial" w:eastAsia="Times New Roman" w:hAnsi="Arial" w:cs="Arial"/>
                <w:sz w:val="20"/>
              </w:rPr>
            </w:pPr>
            <w:r w:rsidRPr="00556F8B">
              <w:rPr>
                <w:rFonts w:ascii="Arial" w:eastAsia="Times New Roman" w:hAnsi="Arial" w:cs="Arial"/>
                <w:sz w:val="20"/>
              </w:rPr>
              <w:t>Khấu hao tài sản cố định theo giá so sánh trong kỳ</w:t>
            </w:r>
          </w:p>
        </w:tc>
      </w:tr>
    </w:tbl>
    <w:p w:rsidR="002A3FDE" w:rsidRPr="00556F8B" w:rsidRDefault="002A3FDE" w:rsidP="00B95861">
      <w:pPr>
        <w:spacing w:before="120"/>
        <w:rPr>
          <w:rFonts w:ascii="Arial" w:hAnsi="Arial" w:cs="Arial"/>
          <w:sz w:val="20"/>
        </w:rPr>
      </w:pPr>
      <w:r w:rsidRPr="00556F8B">
        <w:rPr>
          <w:rFonts w:ascii="Arial" w:hAnsi="Arial" w:cs="Arial"/>
          <w:sz w:val="20"/>
        </w:rPr>
        <w:t>Khấu hao tài sản cố định theo giá so sánh được tính từ tỷ lệ khấu hao tài sản cố định theo giá hiện hành so với tổng tài sản cố định theo giá hiện hành và giá trị tài sản cố định theo giá so sánh.</w:t>
      </w:r>
    </w:p>
    <w:p w:rsidR="002A3FDE" w:rsidRPr="00556F8B" w:rsidRDefault="00AB26FD"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tài sản;</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AB26F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AB26FD"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AB26F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AB26F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AB26FD" w:rsidRPr="00556F8B" w:rsidRDefault="00AB26FD" w:rsidP="00B95861">
      <w:pPr>
        <w:spacing w:before="120"/>
        <w:rPr>
          <w:rFonts w:ascii="Arial" w:hAnsi="Arial" w:cs="Arial"/>
          <w:sz w:val="20"/>
        </w:rPr>
      </w:pPr>
    </w:p>
    <w:p w:rsidR="00AB26FD" w:rsidRPr="00556F8B" w:rsidRDefault="00AB26FD" w:rsidP="00B95861">
      <w:pPr>
        <w:spacing w:before="120"/>
        <w:rPr>
          <w:rFonts w:ascii="Arial" w:hAnsi="Arial" w:cs="Arial"/>
          <w:b/>
          <w:sz w:val="20"/>
        </w:rPr>
      </w:pPr>
      <w:r w:rsidRPr="00556F8B">
        <w:rPr>
          <w:rFonts w:ascii="Arial" w:hAnsi="Arial" w:cs="Arial"/>
          <w:b/>
          <w:sz w:val="20"/>
        </w:rPr>
        <w:t>0507.</w:t>
      </w:r>
      <w:r w:rsidR="00C317DB" w:rsidRPr="00556F8B">
        <w:rPr>
          <w:rFonts w:ascii="Arial" w:hAnsi="Arial" w:cs="Arial"/>
          <w:b/>
          <w:sz w:val="20"/>
        </w:rPr>
        <w:t xml:space="preserve"> </w:t>
      </w:r>
      <w:r w:rsidR="002A3FDE" w:rsidRPr="00556F8B">
        <w:rPr>
          <w:rFonts w:ascii="Arial" w:hAnsi="Arial" w:cs="Arial"/>
          <w:b/>
          <w:sz w:val="20"/>
        </w:rPr>
        <w:t>Tiêu dùng cuối cùng</w:t>
      </w:r>
    </w:p>
    <w:p w:rsidR="002A3FDE" w:rsidRPr="00556F8B" w:rsidRDefault="00AB26FD" w:rsidP="00B95861">
      <w:pPr>
        <w:spacing w:before="120"/>
        <w:rPr>
          <w:rFonts w:ascii="Arial" w:hAnsi="Arial" w:cs="Arial"/>
          <w:b/>
          <w:sz w:val="20"/>
        </w:rPr>
      </w:pPr>
      <w:r w:rsidRPr="00556F8B">
        <w:rPr>
          <w:rFonts w:ascii="Arial" w:hAnsi="Arial" w:cs="Arial"/>
          <w:b/>
          <w:sz w:val="20"/>
        </w:rPr>
        <w:t>I.</w:t>
      </w:r>
      <w:r w:rsidR="002A3FDE" w:rsidRPr="00556F8B">
        <w:rPr>
          <w:rFonts w:ascii="Arial" w:hAnsi="Arial" w:cs="Arial"/>
          <w:b/>
          <w:sz w:val="20"/>
        </w:rPr>
        <w:t xml:space="preserve"> Tiêu dùng cuối cùng của nhà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Tiêu dùng cuối cùng của nhà nước là toàn bộ giá trị sản phẩm vật chất và dịch vụ nhà nước đã sử dụng để </w:t>
      </w:r>
      <w:r w:rsidR="00764F56" w:rsidRPr="00556F8B">
        <w:rPr>
          <w:rFonts w:ascii="Arial" w:hAnsi="Arial" w:cs="Arial"/>
          <w:sz w:val="20"/>
        </w:rPr>
        <w:t>chi tiêu</w:t>
      </w:r>
      <w:r w:rsidRPr="00556F8B">
        <w:rPr>
          <w:rFonts w:ascii="Arial" w:hAnsi="Arial" w:cs="Arial"/>
          <w:sz w:val="20"/>
        </w:rPr>
        <w:t xml:space="preserve"> cho các nhu cầu thường xuyên của Nhà nước về quản lý nhà nước, an ninh quốc phòng, bảo đ</w:t>
      </w:r>
      <w:r w:rsidR="00AB26FD" w:rsidRPr="00556F8B">
        <w:rPr>
          <w:rFonts w:ascii="Arial" w:hAnsi="Arial" w:cs="Arial"/>
          <w:sz w:val="20"/>
        </w:rPr>
        <w:t>ả</w:t>
      </w:r>
      <w:r w:rsidRPr="00556F8B">
        <w:rPr>
          <w:rFonts w:ascii="Arial" w:hAnsi="Arial" w:cs="Arial"/>
          <w:sz w:val="20"/>
        </w:rPr>
        <w:t xml:space="preserve">m xã </w:t>
      </w:r>
      <w:r w:rsidR="00764F56" w:rsidRPr="00556F8B">
        <w:rPr>
          <w:rFonts w:ascii="Arial" w:hAnsi="Arial" w:cs="Arial"/>
          <w:sz w:val="20"/>
        </w:rPr>
        <w:t>hộ</w:t>
      </w:r>
      <w:r w:rsidRPr="00556F8B">
        <w:rPr>
          <w:rFonts w:ascii="Arial" w:hAnsi="Arial" w:cs="Arial"/>
          <w:sz w:val="20"/>
        </w:rPr>
        <w:t>i bắt buộc...</w:t>
      </w:r>
    </w:p>
    <w:p w:rsidR="002A3FDE" w:rsidRPr="00556F8B" w:rsidRDefault="002A3FDE" w:rsidP="00B95861">
      <w:pPr>
        <w:spacing w:before="120"/>
        <w:rPr>
          <w:rFonts w:ascii="Arial" w:hAnsi="Arial" w:cs="Arial"/>
          <w:sz w:val="20"/>
        </w:rPr>
      </w:pPr>
      <w:r w:rsidRPr="00556F8B">
        <w:rPr>
          <w:rFonts w:ascii="Arial" w:hAnsi="Arial" w:cs="Arial"/>
          <w:sz w:val="20"/>
        </w:rPr>
        <w:t xml:space="preserve">Phần giá trị sản phẩm dịch vụ công do các cơ quan quản lý nhà nước về lập pháp, hành pháp, tư pháp,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khoa học công, các </w:t>
      </w:r>
      <w:r w:rsidR="00C317DB" w:rsidRPr="00556F8B">
        <w:rPr>
          <w:rFonts w:ascii="Arial" w:hAnsi="Arial" w:cs="Arial"/>
          <w:sz w:val="20"/>
        </w:rPr>
        <w:t xml:space="preserve">tổ chức </w:t>
      </w:r>
      <w:r w:rsidRPr="00556F8B">
        <w:rPr>
          <w:rFonts w:ascii="Arial" w:hAnsi="Arial" w:cs="Arial"/>
          <w:sz w:val="20"/>
        </w:rPr>
        <w:t xml:space="preserve">chính trị - xã </w:t>
      </w:r>
      <w:r w:rsidR="00764F56" w:rsidRPr="00556F8B">
        <w:rPr>
          <w:rFonts w:ascii="Arial" w:hAnsi="Arial" w:cs="Arial"/>
          <w:sz w:val="20"/>
        </w:rPr>
        <w:t>hộ</w:t>
      </w:r>
      <w:r w:rsidRPr="00556F8B">
        <w:rPr>
          <w:rFonts w:ascii="Arial" w:hAnsi="Arial" w:cs="Arial"/>
          <w:sz w:val="20"/>
        </w:rPr>
        <w:t xml:space="preserve">i, </w:t>
      </w:r>
      <w:r w:rsidR="00C317DB" w:rsidRPr="00556F8B">
        <w:rPr>
          <w:rFonts w:ascii="Arial" w:hAnsi="Arial" w:cs="Arial"/>
          <w:sz w:val="20"/>
        </w:rPr>
        <w:t xml:space="preserve">đơn vị </w:t>
      </w:r>
      <w:r w:rsidRPr="00556F8B">
        <w:rPr>
          <w:rFonts w:ascii="Arial" w:hAnsi="Arial" w:cs="Arial"/>
          <w:sz w:val="20"/>
        </w:rPr>
        <w:t>phục vụ cộng đồng,..</w:t>
      </w:r>
      <w:r w:rsidR="00C317DB" w:rsidRPr="00556F8B">
        <w:rPr>
          <w:rFonts w:ascii="Arial" w:hAnsi="Arial" w:cs="Arial"/>
          <w:sz w:val="20"/>
        </w:rPr>
        <w:t xml:space="preserve">. </w:t>
      </w:r>
      <w:r w:rsidRPr="00556F8B">
        <w:rPr>
          <w:rFonts w:ascii="Arial" w:hAnsi="Arial" w:cs="Arial"/>
          <w:sz w:val="20"/>
        </w:rPr>
        <w:t>tạo ra t</w:t>
      </w:r>
      <w:r w:rsidR="000F0D34" w:rsidRPr="00556F8B">
        <w:rPr>
          <w:rFonts w:ascii="Arial" w:hAnsi="Arial" w:cs="Arial"/>
          <w:sz w:val="20"/>
        </w:rPr>
        <w:t>ừ</w:t>
      </w:r>
      <w:r w:rsidRPr="00556F8B">
        <w:rPr>
          <w:rFonts w:ascii="Arial" w:hAnsi="Arial" w:cs="Arial"/>
          <w:sz w:val="20"/>
        </w:rPr>
        <w:t xml:space="preserve"> cấp trung ương tới cấp xã để bảo đảm và duy trì hoạt động thường xuyên của Nhà nước trong thời kỳ nh</w:t>
      </w:r>
      <w:r w:rsidR="000F0D34" w:rsidRPr="00556F8B">
        <w:rPr>
          <w:rFonts w:ascii="Arial" w:hAnsi="Arial" w:cs="Arial"/>
          <w:sz w:val="20"/>
        </w:rPr>
        <w:t>ấ</w:t>
      </w:r>
      <w:r w:rsidRPr="00556F8B">
        <w:rPr>
          <w:rFonts w:ascii="Arial" w:hAnsi="Arial" w:cs="Arial"/>
          <w:sz w:val="20"/>
        </w:rPr>
        <w:t>t định.</w:t>
      </w:r>
    </w:p>
    <w:p w:rsidR="002A3FDE" w:rsidRPr="00556F8B" w:rsidRDefault="000F0D3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Theo giá hiện hành:</w:t>
      </w:r>
    </w:p>
    <w:tbl>
      <w:tblPr>
        <w:tblW w:w="8168" w:type="dxa"/>
        <w:jc w:val="center"/>
        <w:tblCellMar>
          <w:left w:w="0" w:type="dxa"/>
          <w:right w:w="0" w:type="dxa"/>
        </w:tblCellMar>
        <w:tblLook w:val="01E0" w:firstRow="1" w:lastRow="1" w:firstColumn="1" w:lastColumn="1" w:noHBand="0" w:noVBand="0"/>
      </w:tblPr>
      <w:tblGrid>
        <w:gridCol w:w="1035"/>
        <w:gridCol w:w="513"/>
        <w:gridCol w:w="3372"/>
        <w:gridCol w:w="342"/>
        <w:gridCol w:w="2906"/>
      </w:tblGrid>
      <w:tr w:rsidR="00C615E0" w:rsidRPr="00556F8B" w:rsidTr="00DA13C1">
        <w:trPr>
          <w:jc w:val="center"/>
        </w:trPr>
        <w:tc>
          <w:tcPr>
            <w:tcW w:w="1035" w:type="dxa"/>
            <w:vAlign w:val="center"/>
          </w:tcPr>
          <w:p w:rsidR="00C615E0" w:rsidRPr="00556F8B" w:rsidRDefault="00C615E0"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của Nhà nước</w:t>
            </w:r>
          </w:p>
        </w:tc>
        <w:tc>
          <w:tcPr>
            <w:tcW w:w="513" w:type="dxa"/>
            <w:vAlign w:val="center"/>
          </w:tcPr>
          <w:p w:rsidR="00C615E0" w:rsidRPr="00556F8B" w:rsidRDefault="00C615E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72" w:type="dxa"/>
            <w:vAlign w:val="center"/>
          </w:tcPr>
          <w:p w:rsidR="00C615E0" w:rsidRPr="00556F8B" w:rsidRDefault="00C615E0"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sản xuất của hoạt động khoa học và công nghệ; quản lý nhà nước và an ninh quốc phòng, bảo đảm xã </w:t>
            </w:r>
            <w:r w:rsidR="00764F56" w:rsidRPr="00556F8B">
              <w:rPr>
                <w:rFonts w:ascii="Arial" w:eastAsia="Times New Roman" w:hAnsi="Arial" w:cs="Arial"/>
                <w:sz w:val="20"/>
              </w:rPr>
              <w:t>hộ</w:t>
            </w:r>
            <w:r w:rsidRPr="00556F8B">
              <w:rPr>
                <w:rFonts w:ascii="Arial" w:eastAsia="Times New Roman" w:hAnsi="Arial" w:cs="Arial"/>
                <w:sz w:val="20"/>
              </w:rPr>
              <w:t>i bắt buộc; phục vụ cộng đồng</w:t>
            </w:r>
          </w:p>
        </w:tc>
        <w:tc>
          <w:tcPr>
            <w:tcW w:w="342" w:type="dxa"/>
            <w:vAlign w:val="center"/>
          </w:tcPr>
          <w:p w:rsidR="00C615E0" w:rsidRPr="00556F8B" w:rsidRDefault="00C615E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06" w:type="dxa"/>
            <w:vAlign w:val="center"/>
          </w:tcPr>
          <w:p w:rsidR="00C615E0" w:rsidRPr="00556F8B" w:rsidRDefault="00C615E0"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xuất của các hoạt động này bán trên thị </w:t>
            </w:r>
            <w:r w:rsidR="00764F56" w:rsidRPr="00556F8B">
              <w:rPr>
                <w:rFonts w:ascii="Arial" w:eastAsia="Times New Roman" w:hAnsi="Arial" w:cs="Arial"/>
                <w:sz w:val="20"/>
              </w:rPr>
              <w:t>trường</w:t>
            </w:r>
            <w:r w:rsidRPr="00556F8B">
              <w:rPr>
                <w:rFonts w:ascii="Arial" w:eastAsia="Times New Roman" w:hAnsi="Arial" w:cs="Arial"/>
                <w:sz w:val="20"/>
              </w:rPr>
              <w:t xml:space="preserve"> (nếu có) và phần giá trị tự sản xuất để tích lũy (nếu có)</w:t>
            </w:r>
          </w:p>
        </w:tc>
      </w:tr>
    </w:tbl>
    <w:p w:rsidR="002A3FDE" w:rsidRPr="00556F8B" w:rsidRDefault="00C615E0"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Theo giá so sánh:</w:t>
      </w:r>
    </w:p>
    <w:tbl>
      <w:tblPr>
        <w:tblW w:w="6442" w:type="dxa"/>
        <w:jc w:val="center"/>
        <w:tblCellMar>
          <w:left w:w="0" w:type="dxa"/>
          <w:right w:w="0" w:type="dxa"/>
        </w:tblCellMar>
        <w:tblLook w:val="01E0" w:firstRow="1" w:lastRow="1" w:firstColumn="1" w:lastColumn="1" w:noHBand="0" w:noVBand="0"/>
      </w:tblPr>
      <w:tblGrid>
        <w:gridCol w:w="1985"/>
        <w:gridCol w:w="343"/>
        <w:gridCol w:w="4114"/>
      </w:tblGrid>
      <w:tr w:rsidR="00854813" w:rsidRPr="00556F8B" w:rsidTr="00DA13C1">
        <w:trPr>
          <w:jc w:val="center"/>
        </w:trPr>
        <w:tc>
          <w:tcPr>
            <w:tcW w:w="1985" w:type="dxa"/>
            <w:vMerge w:val="restart"/>
            <w:vAlign w:val="center"/>
          </w:tcPr>
          <w:p w:rsidR="00854813" w:rsidRPr="00556F8B" w:rsidRDefault="00854813"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của Nhà nước theo giá so sánh</w:t>
            </w:r>
          </w:p>
        </w:tc>
        <w:tc>
          <w:tcPr>
            <w:tcW w:w="343" w:type="dxa"/>
            <w:vMerge w:val="restart"/>
            <w:vAlign w:val="center"/>
          </w:tcPr>
          <w:p w:rsidR="00854813" w:rsidRPr="00556F8B" w:rsidRDefault="0085481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114" w:type="dxa"/>
            <w:tcBorders>
              <w:bottom w:val="single" w:sz="4" w:space="0" w:color="auto"/>
            </w:tcBorders>
            <w:vAlign w:val="center"/>
          </w:tcPr>
          <w:p w:rsidR="00854813" w:rsidRPr="00556F8B" w:rsidRDefault="00854813"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của Nhà nước theo giá hiện hành (năm báo cáo)</w:t>
            </w:r>
          </w:p>
        </w:tc>
      </w:tr>
      <w:tr w:rsidR="00854813" w:rsidRPr="00556F8B" w:rsidTr="00DA13C1">
        <w:trPr>
          <w:jc w:val="center"/>
        </w:trPr>
        <w:tc>
          <w:tcPr>
            <w:tcW w:w="1985" w:type="dxa"/>
            <w:vMerge/>
            <w:vAlign w:val="center"/>
          </w:tcPr>
          <w:p w:rsidR="00854813" w:rsidRPr="00556F8B" w:rsidRDefault="00854813" w:rsidP="00DA13C1">
            <w:pPr>
              <w:spacing w:before="120"/>
              <w:jc w:val="center"/>
              <w:rPr>
                <w:rFonts w:ascii="Arial" w:eastAsia="Times New Roman" w:hAnsi="Arial" w:cs="Arial"/>
                <w:sz w:val="20"/>
              </w:rPr>
            </w:pPr>
          </w:p>
        </w:tc>
        <w:tc>
          <w:tcPr>
            <w:tcW w:w="343" w:type="dxa"/>
            <w:vMerge/>
            <w:vAlign w:val="center"/>
          </w:tcPr>
          <w:p w:rsidR="00854813" w:rsidRPr="00556F8B" w:rsidRDefault="00854813" w:rsidP="00DA13C1">
            <w:pPr>
              <w:spacing w:before="120"/>
              <w:jc w:val="center"/>
              <w:rPr>
                <w:rFonts w:ascii="Arial" w:eastAsia="Times New Roman" w:hAnsi="Arial" w:cs="Arial"/>
                <w:sz w:val="20"/>
              </w:rPr>
            </w:pPr>
          </w:p>
        </w:tc>
        <w:tc>
          <w:tcPr>
            <w:tcW w:w="4114" w:type="dxa"/>
            <w:tcBorders>
              <w:top w:val="single" w:sz="4" w:space="0" w:color="auto"/>
            </w:tcBorders>
            <w:vAlign w:val="center"/>
          </w:tcPr>
          <w:p w:rsidR="00854813" w:rsidRPr="00556F8B" w:rsidRDefault="00854813" w:rsidP="00DA13C1">
            <w:pPr>
              <w:spacing w:before="120"/>
              <w:jc w:val="center"/>
              <w:rPr>
                <w:rFonts w:ascii="Arial" w:eastAsia="Times New Roman" w:hAnsi="Arial" w:cs="Arial"/>
                <w:sz w:val="20"/>
              </w:rPr>
            </w:pPr>
            <w:r w:rsidRPr="00556F8B">
              <w:rPr>
                <w:rFonts w:ascii="Arial" w:eastAsia="Times New Roman" w:hAnsi="Arial" w:cs="Arial"/>
                <w:sz w:val="20"/>
              </w:rPr>
              <w:t>Chỉ số giảm phát giá trị sản xuất của các ngành hoạt động thuộc quản lý nhà nước tương ứng của năm báo cáo so với năm gốc</w:t>
            </w:r>
          </w:p>
        </w:tc>
      </w:tr>
    </w:tbl>
    <w:p w:rsidR="002A3FDE" w:rsidRPr="00556F8B" w:rsidRDefault="00854813"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Chức năng quản lý.</w:t>
      </w:r>
    </w:p>
    <w:p w:rsidR="002A3FDE" w:rsidRPr="00556F8B" w:rsidRDefault="0085481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rPr>
        <w:t>ô</w:t>
      </w:r>
      <w:r w:rsidR="002A3FDE" w:rsidRPr="00556F8B">
        <w:rPr>
          <w:rFonts w:ascii="Arial" w:hAnsi="Arial" w:cs="Arial"/>
          <w:b/>
          <w:sz w:val="20"/>
        </w:rPr>
        <w:t>ng bố</w:t>
      </w:r>
      <w:r w:rsidRPr="00556F8B">
        <w:rPr>
          <w:rFonts w:ascii="Arial" w:hAnsi="Arial" w:cs="Arial"/>
          <w:b/>
          <w:sz w:val="20"/>
        </w:rPr>
        <w:t>:</w:t>
      </w:r>
      <w:r w:rsidRPr="00556F8B">
        <w:rPr>
          <w:rFonts w:ascii="Arial" w:hAnsi="Arial" w:cs="Arial"/>
          <w:sz w:val="20"/>
        </w:rPr>
        <w:t xml:space="preserve"> Quý, năm.</w:t>
      </w:r>
    </w:p>
    <w:p w:rsidR="002A3FDE" w:rsidRPr="00556F8B" w:rsidRDefault="0085481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85481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854813"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 xml:space="preserve">Tiêu dùng cuối cùng của </w:t>
      </w:r>
      <w:r w:rsidR="00764F56" w:rsidRPr="00556F8B">
        <w:rPr>
          <w:rFonts w:ascii="Arial" w:hAnsi="Arial" w:cs="Arial"/>
          <w:b/>
          <w:sz w:val="20"/>
        </w:rPr>
        <w:t>hộ</w:t>
      </w:r>
      <w:r w:rsidR="002A3FDE" w:rsidRPr="00556F8B">
        <w:rPr>
          <w:rFonts w:ascii="Arial" w:hAnsi="Arial" w:cs="Arial"/>
          <w:b/>
          <w:sz w:val="20"/>
        </w:rPr>
        <w:t xml:space="preserve"> </w:t>
      </w:r>
      <w:r w:rsidRPr="00556F8B">
        <w:rPr>
          <w:rFonts w:ascii="Arial" w:hAnsi="Arial" w:cs="Arial"/>
          <w:b/>
          <w:sz w:val="20"/>
        </w:rPr>
        <w:t>d</w:t>
      </w:r>
      <w:r w:rsidR="002A3FDE" w:rsidRPr="00556F8B">
        <w:rPr>
          <w:rFonts w:ascii="Arial" w:hAnsi="Arial" w:cs="Arial"/>
          <w:b/>
          <w:sz w:val="20"/>
        </w:rPr>
        <w:t>ân cư</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Tiêu dùng cuối cùng của </w:t>
      </w:r>
      <w:r w:rsidR="00764F56" w:rsidRPr="00556F8B">
        <w:rPr>
          <w:rFonts w:ascii="Arial" w:hAnsi="Arial" w:cs="Arial"/>
          <w:sz w:val="20"/>
        </w:rPr>
        <w:t>hộ</w:t>
      </w:r>
      <w:r w:rsidRPr="00556F8B">
        <w:rPr>
          <w:rFonts w:ascii="Arial" w:hAnsi="Arial" w:cs="Arial"/>
          <w:sz w:val="20"/>
        </w:rPr>
        <w:t xml:space="preserve"> dân cư là toàn bộ giá trị về sản phẩm vật chất và dịch</w:t>
      </w:r>
      <w:r w:rsidR="00854813" w:rsidRPr="00556F8B">
        <w:rPr>
          <w:rFonts w:ascii="Arial" w:hAnsi="Arial" w:cs="Arial"/>
          <w:sz w:val="20"/>
        </w:rPr>
        <w:t xml:space="preserve"> </w:t>
      </w:r>
      <w:r w:rsidRPr="00556F8B">
        <w:rPr>
          <w:rFonts w:ascii="Arial" w:hAnsi="Arial" w:cs="Arial"/>
          <w:sz w:val="20"/>
        </w:rPr>
        <w:t xml:space="preserve">vụ do cá nhân dân cư đã sử dụng cho nhu cầu đời sống vật chất và </w:t>
      </w:r>
      <w:r w:rsidR="00764F56" w:rsidRPr="00556F8B">
        <w:rPr>
          <w:rFonts w:ascii="Arial" w:hAnsi="Arial" w:cs="Arial"/>
          <w:sz w:val="20"/>
        </w:rPr>
        <w:t>tinh</w:t>
      </w:r>
      <w:r w:rsidRPr="00556F8B">
        <w:rPr>
          <w:rFonts w:ascii="Arial" w:hAnsi="Arial" w:cs="Arial"/>
          <w:sz w:val="20"/>
        </w:rPr>
        <w:t xml:space="preserve"> </w:t>
      </w:r>
      <w:r w:rsidR="00764F56" w:rsidRPr="00556F8B">
        <w:rPr>
          <w:rFonts w:ascii="Arial" w:hAnsi="Arial" w:cs="Arial"/>
          <w:sz w:val="20"/>
        </w:rPr>
        <w:t>thần</w:t>
      </w:r>
      <w:r w:rsidRPr="00556F8B">
        <w:rPr>
          <w:rFonts w:ascii="Arial" w:hAnsi="Arial" w:cs="Arial"/>
          <w:sz w:val="20"/>
        </w:rPr>
        <w:t xml:space="preserve"> hàng ngày</w:t>
      </w:r>
      <w:r w:rsidR="00854813" w:rsidRPr="00556F8B">
        <w:rPr>
          <w:rFonts w:ascii="Arial" w:hAnsi="Arial" w:cs="Arial"/>
          <w:sz w:val="20"/>
        </w:rPr>
        <w:t xml:space="preserve"> </w:t>
      </w:r>
      <w:r w:rsidRPr="00556F8B">
        <w:rPr>
          <w:rFonts w:ascii="Arial" w:hAnsi="Arial" w:cs="Arial"/>
          <w:sz w:val="20"/>
        </w:rPr>
        <w:t>của cá nhân trong năm, gồm:</w:t>
      </w:r>
    </w:p>
    <w:p w:rsidR="002A3FDE" w:rsidRPr="00556F8B" w:rsidRDefault="0085481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Tiêu dùng cuối cùng từ thu nhập của </w:t>
      </w:r>
      <w:r w:rsidR="00764F56" w:rsidRPr="00556F8B">
        <w:rPr>
          <w:rFonts w:ascii="Arial" w:hAnsi="Arial" w:cs="Arial"/>
          <w:sz w:val="20"/>
        </w:rPr>
        <w:t>hộ</w:t>
      </w:r>
      <w:r w:rsidR="002A3FDE" w:rsidRPr="00556F8B">
        <w:rPr>
          <w:rFonts w:ascii="Arial" w:hAnsi="Arial" w:cs="Arial"/>
          <w:sz w:val="20"/>
        </w:rPr>
        <w:t xml:space="preserve"> dân cư là toàn bộ </w:t>
      </w:r>
      <w:r w:rsidR="00764F56" w:rsidRPr="00556F8B">
        <w:rPr>
          <w:rFonts w:ascii="Arial" w:hAnsi="Arial" w:cs="Arial"/>
          <w:sz w:val="20"/>
        </w:rPr>
        <w:t>chi tiêu</w:t>
      </w:r>
      <w:r w:rsidR="002A3FDE" w:rsidRPr="00556F8B">
        <w:rPr>
          <w:rFonts w:ascii="Arial" w:hAnsi="Arial" w:cs="Arial"/>
          <w:sz w:val="20"/>
        </w:rPr>
        <w:t xml:space="preserve"> từ ngân s</w:t>
      </w:r>
      <w:r w:rsidR="00353400" w:rsidRPr="00556F8B">
        <w:rPr>
          <w:rFonts w:ascii="Arial" w:hAnsi="Arial" w:cs="Arial"/>
          <w:sz w:val="20"/>
        </w:rPr>
        <w:t>á</w:t>
      </w:r>
      <w:r w:rsidR="002A3FDE" w:rsidRPr="00556F8B">
        <w:rPr>
          <w:rFonts w:ascii="Arial" w:hAnsi="Arial" w:cs="Arial"/>
          <w:sz w:val="20"/>
        </w:rPr>
        <w:t>ch</w:t>
      </w:r>
      <w:r w:rsidR="00353400" w:rsidRPr="00556F8B">
        <w:rPr>
          <w:rFonts w:ascii="Arial" w:hAnsi="Arial" w:cs="Arial"/>
          <w:sz w:val="20"/>
        </w:rPr>
        <w:t xml:space="preserve"> </w:t>
      </w:r>
      <w:r w:rsidR="002A3FDE" w:rsidRPr="00556F8B">
        <w:rPr>
          <w:rFonts w:ascii="Arial" w:hAnsi="Arial" w:cs="Arial"/>
          <w:sz w:val="20"/>
        </w:rPr>
        <w:t xml:space="preserve">của </w:t>
      </w:r>
      <w:r w:rsidR="00764F56" w:rsidRPr="00556F8B">
        <w:rPr>
          <w:rFonts w:ascii="Arial" w:hAnsi="Arial" w:cs="Arial"/>
          <w:sz w:val="20"/>
        </w:rPr>
        <w:t>hộ</w:t>
      </w:r>
      <w:r w:rsidR="002A3FDE" w:rsidRPr="00556F8B">
        <w:rPr>
          <w:rFonts w:ascii="Arial" w:hAnsi="Arial" w:cs="Arial"/>
          <w:sz w:val="20"/>
        </w:rPr>
        <w:t xml:space="preserve"> dân cư dùng để tiêu dùng và tiêu dùng tự túc các sản phẩm vật chất và dịch vụ</w:t>
      </w:r>
      <w:r w:rsidR="00353400" w:rsidRPr="00556F8B">
        <w:rPr>
          <w:rFonts w:ascii="Arial" w:hAnsi="Arial" w:cs="Arial"/>
          <w:sz w:val="20"/>
        </w:rPr>
        <w:t xml:space="preserve"> </w:t>
      </w:r>
      <w:r w:rsidR="002A3FDE" w:rsidRPr="00556F8B">
        <w:rPr>
          <w:rFonts w:ascii="Arial" w:hAnsi="Arial" w:cs="Arial"/>
          <w:sz w:val="20"/>
        </w:rPr>
        <w:t>cho cuộc sống hàng ngày của toàn bộ thành v</w:t>
      </w:r>
      <w:r w:rsidR="00C317DB" w:rsidRPr="00556F8B">
        <w:rPr>
          <w:rFonts w:ascii="Arial" w:hAnsi="Arial" w:cs="Arial"/>
          <w:sz w:val="20"/>
        </w:rPr>
        <w:t xml:space="preserve">iên </w:t>
      </w:r>
      <w:r w:rsidR="002A3FDE" w:rsidRPr="00556F8B">
        <w:rPr>
          <w:rFonts w:ascii="Arial" w:hAnsi="Arial" w:cs="Arial"/>
          <w:sz w:val="20"/>
        </w:rPr>
        <w:t xml:space="preserve">trong các </w:t>
      </w:r>
      <w:r w:rsidR="00764F56" w:rsidRPr="00556F8B">
        <w:rPr>
          <w:rFonts w:ascii="Arial" w:hAnsi="Arial" w:cs="Arial"/>
          <w:sz w:val="20"/>
        </w:rPr>
        <w:t>hộ</w:t>
      </w:r>
      <w:r w:rsidR="002A3FDE" w:rsidRPr="00556F8B">
        <w:rPr>
          <w:rFonts w:ascii="Arial" w:hAnsi="Arial" w:cs="Arial"/>
          <w:sz w:val="20"/>
        </w:rPr>
        <w:t xml:space="preserve"> dân cư</w:t>
      </w:r>
      <w:r w:rsidR="00C317DB" w:rsidRPr="00556F8B">
        <w:rPr>
          <w:rFonts w:ascii="Arial" w:hAnsi="Arial" w:cs="Arial"/>
          <w:sz w:val="20"/>
        </w:rPr>
        <w:t xml:space="preserve">. </w:t>
      </w:r>
      <w:r w:rsidR="002A3FDE" w:rsidRPr="00556F8B">
        <w:rPr>
          <w:rFonts w:ascii="Arial" w:hAnsi="Arial" w:cs="Arial"/>
          <w:sz w:val="20"/>
        </w:rPr>
        <w:t xml:space="preserve">Đặc </w:t>
      </w:r>
      <w:r w:rsidR="000F393B" w:rsidRPr="00556F8B">
        <w:rPr>
          <w:rFonts w:ascii="Arial" w:hAnsi="Arial" w:cs="Arial"/>
          <w:sz w:val="20"/>
        </w:rPr>
        <w:t>Điểm</w:t>
      </w:r>
      <w:r w:rsidR="002A3FDE" w:rsidRPr="00556F8B">
        <w:rPr>
          <w:rFonts w:ascii="Arial" w:hAnsi="Arial" w:cs="Arial"/>
          <w:sz w:val="20"/>
        </w:rPr>
        <w:t xml:space="preserve"> của</w:t>
      </w:r>
      <w:r w:rsidR="00353400" w:rsidRPr="00556F8B">
        <w:rPr>
          <w:rFonts w:ascii="Arial" w:hAnsi="Arial" w:cs="Arial"/>
          <w:sz w:val="20"/>
        </w:rPr>
        <w:t xml:space="preserve"> </w:t>
      </w:r>
      <w:r w:rsidR="002A3FDE" w:rsidRPr="00556F8B">
        <w:rPr>
          <w:rFonts w:ascii="Arial" w:hAnsi="Arial" w:cs="Arial"/>
          <w:sz w:val="20"/>
        </w:rPr>
        <w:t xml:space="preserve">loại tiêu dùng cuối cùng này là làm giảm ngân sách của </w:t>
      </w:r>
      <w:r w:rsidR="00764F56" w:rsidRPr="00556F8B">
        <w:rPr>
          <w:rFonts w:ascii="Arial" w:hAnsi="Arial" w:cs="Arial"/>
          <w:sz w:val="20"/>
        </w:rPr>
        <w:t>hộ</w:t>
      </w:r>
      <w:r w:rsidR="002A3FDE" w:rsidRPr="00556F8B">
        <w:rPr>
          <w:rFonts w:ascii="Arial" w:hAnsi="Arial" w:cs="Arial"/>
          <w:sz w:val="20"/>
        </w:rPr>
        <w:t xml:space="preserve"> dân cư, gồm cả phần chi</w:t>
      </w:r>
      <w:r w:rsidR="00353400" w:rsidRPr="00556F8B">
        <w:rPr>
          <w:rFonts w:ascii="Arial" w:hAnsi="Arial" w:cs="Arial"/>
          <w:sz w:val="20"/>
        </w:rPr>
        <w:t xml:space="preserve"> </w:t>
      </w:r>
      <w:r w:rsidR="002A3FDE" w:rsidRPr="00556F8B">
        <w:rPr>
          <w:rFonts w:ascii="Arial" w:hAnsi="Arial" w:cs="Arial"/>
          <w:sz w:val="20"/>
        </w:rPr>
        <w:t xml:space="preserve">của </w:t>
      </w:r>
      <w:r w:rsidR="00764F56" w:rsidRPr="00556F8B">
        <w:rPr>
          <w:rFonts w:ascii="Arial" w:hAnsi="Arial" w:cs="Arial"/>
          <w:sz w:val="20"/>
        </w:rPr>
        <w:t>hộ</w:t>
      </w:r>
      <w:r w:rsidR="002A3FDE" w:rsidRPr="00556F8B">
        <w:rPr>
          <w:rFonts w:ascii="Arial" w:hAnsi="Arial" w:cs="Arial"/>
          <w:sz w:val="20"/>
        </w:rPr>
        <w:t xml:space="preserve"> cho người lao động làm </w:t>
      </w:r>
      <w:r w:rsidR="00764F56" w:rsidRPr="00556F8B">
        <w:rPr>
          <w:rFonts w:ascii="Arial" w:hAnsi="Arial" w:cs="Arial"/>
          <w:sz w:val="20"/>
        </w:rPr>
        <w:t>thuê</w:t>
      </w:r>
      <w:r w:rsidR="002A3FDE" w:rsidRPr="00556F8B">
        <w:rPr>
          <w:rFonts w:ascii="Arial" w:hAnsi="Arial" w:cs="Arial"/>
          <w:sz w:val="20"/>
        </w:rPr>
        <w:t xml:space="preserve"> công việc nội trợ trong gia đình, không gồm </w:t>
      </w:r>
      <w:r w:rsidR="00764F56" w:rsidRPr="00556F8B">
        <w:rPr>
          <w:rFonts w:ascii="Arial" w:hAnsi="Arial" w:cs="Arial"/>
          <w:sz w:val="20"/>
        </w:rPr>
        <w:t>chi tiêu</w:t>
      </w:r>
      <w:r w:rsidR="002A3FDE" w:rsidRPr="00556F8B">
        <w:rPr>
          <w:rFonts w:ascii="Arial" w:hAnsi="Arial" w:cs="Arial"/>
          <w:sz w:val="20"/>
        </w:rPr>
        <w:t xml:space="preserve"> cho sản xuất.</w:t>
      </w:r>
    </w:p>
    <w:p w:rsidR="002A3FDE" w:rsidRPr="00556F8B" w:rsidRDefault="0035340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Tiêu dùng cuối cùng của </w:t>
      </w:r>
      <w:r w:rsidR="00764F56" w:rsidRPr="00556F8B">
        <w:rPr>
          <w:rFonts w:ascii="Arial" w:hAnsi="Arial" w:cs="Arial"/>
          <w:sz w:val="20"/>
        </w:rPr>
        <w:t>hộ</w:t>
      </w:r>
      <w:r w:rsidR="002A3FDE" w:rsidRPr="00556F8B">
        <w:rPr>
          <w:rFonts w:ascii="Arial" w:hAnsi="Arial" w:cs="Arial"/>
          <w:sz w:val="20"/>
        </w:rPr>
        <w:t xml:space="preserve"> dân cư hưởng thụ không phải trả tiền là những sản</w:t>
      </w:r>
      <w:r w:rsidR="003645EF" w:rsidRPr="00556F8B">
        <w:rPr>
          <w:rFonts w:ascii="Arial" w:hAnsi="Arial" w:cs="Arial"/>
          <w:sz w:val="20"/>
        </w:rPr>
        <w:t xml:space="preserve"> </w:t>
      </w:r>
      <w:r w:rsidR="00C317DB" w:rsidRPr="00556F8B">
        <w:rPr>
          <w:rFonts w:ascii="Arial" w:hAnsi="Arial" w:cs="Arial"/>
          <w:sz w:val="20"/>
        </w:rPr>
        <w:t xml:space="preserve">phẩm </w:t>
      </w:r>
      <w:r w:rsidR="002A3FDE" w:rsidRPr="00556F8B">
        <w:rPr>
          <w:rFonts w:ascii="Arial" w:hAnsi="Arial" w:cs="Arial"/>
          <w:sz w:val="20"/>
        </w:rPr>
        <w:t xml:space="preserve">vật </w:t>
      </w:r>
      <w:r w:rsidR="00C317DB" w:rsidRPr="00556F8B">
        <w:rPr>
          <w:rFonts w:ascii="Arial" w:hAnsi="Arial" w:cs="Arial"/>
          <w:sz w:val="20"/>
        </w:rPr>
        <w:t xml:space="preserve">chất </w:t>
      </w:r>
      <w:r w:rsidR="002A3FDE" w:rsidRPr="00556F8B">
        <w:rPr>
          <w:rFonts w:ascii="Arial" w:hAnsi="Arial" w:cs="Arial"/>
          <w:sz w:val="20"/>
        </w:rPr>
        <w:t>và dịch vụ của các đơn vị thường trú thuộc khu vực nhà nước và không</w:t>
      </w:r>
      <w:r w:rsidR="003645EF" w:rsidRPr="00556F8B">
        <w:rPr>
          <w:rFonts w:ascii="Arial" w:hAnsi="Arial" w:cs="Arial"/>
          <w:sz w:val="20"/>
        </w:rPr>
        <w:t xml:space="preserve"> </w:t>
      </w:r>
      <w:r w:rsidR="002A3FDE" w:rsidRPr="00556F8B">
        <w:rPr>
          <w:rFonts w:ascii="Arial" w:hAnsi="Arial" w:cs="Arial"/>
          <w:sz w:val="20"/>
        </w:rPr>
        <w:t>vị lợi phục vụ trực ti</w:t>
      </w:r>
      <w:r w:rsidR="003645EF" w:rsidRPr="00556F8B">
        <w:rPr>
          <w:rFonts w:ascii="Arial" w:hAnsi="Arial" w:cs="Arial"/>
          <w:sz w:val="20"/>
        </w:rPr>
        <w:t>ế</w:t>
      </w:r>
      <w:r w:rsidR="002A3FDE" w:rsidRPr="00556F8B">
        <w:rPr>
          <w:rFonts w:ascii="Arial" w:hAnsi="Arial" w:cs="Arial"/>
          <w:sz w:val="20"/>
        </w:rPr>
        <w:t>p không phải trả tiền cho các thành v</w:t>
      </w:r>
      <w:r w:rsidR="00C317DB" w:rsidRPr="00556F8B">
        <w:rPr>
          <w:rFonts w:ascii="Arial" w:hAnsi="Arial" w:cs="Arial"/>
          <w:sz w:val="20"/>
        </w:rPr>
        <w:t xml:space="preserve">iên </w:t>
      </w:r>
      <w:r w:rsidR="002A3FDE" w:rsidRPr="00556F8B">
        <w:rPr>
          <w:rFonts w:ascii="Arial" w:hAnsi="Arial" w:cs="Arial"/>
          <w:sz w:val="20"/>
        </w:rPr>
        <w:t xml:space="preserve">của </w:t>
      </w:r>
      <w:r w:rsidR="00764F56" w:rsidRPr="00556F8B">
        <w:rPr>
          <w:rFonts w:ascii="Arial" w:hAnsi="Arial" w:cs="Arial"/>
          <w:sz w:val="20"/>
        </w:rPr>
        <w:t>hộ</w:t>
      </w:r>
      <w:r w:rsidR="002A3FDE" w:rsidRPr="00556F8B">
        <w:rPr>
          <w:rFonts w:ascii="Arial" w:hAnsi="Arial" w:cs="Arial"/>
          <w:sz w:val="20"/>
        </w:rPr>
        <w:t xml:space="preserve"> dân cư, như: Y</w:t>
      </w:r>
      <w:r w:rsidR="003645EF" w:rsidRPr="00556F8B">
        <w:rPr>
          <w:rFonts w:ascii="Arial" w:hAnsi="Arial" w:cs="Arial"/>
          <w:sz w:val="20"/>
        </w:rPr>
        <w:t xml:space="preserve"> </w:t>
      </w:r>
      <w:r w:rsidR="002A3FDE" w:rsidRPr="00556F8B">
        <w:rPr>
          <w:rFonts w:ascii="Arial" w:hAnsi="Arial" w:cs="Arial"/>
          <w:sz w:val="20"/>
        </w:rPr>
        <w:t xml:space="preserve">tế, </w:t>
      </w:r>
      <w:r w:rsidR="00C317DB" w:rsidRPr="00556F8B">
        <w:rPr>
          <w:rFonts w:ascii="Arial" w:hAnsi="Arial" w:cs="Arial"/>
          <w:sz w:val="20"/>
        </w:rPr>
        <w:t xml:space="preserve">văn </w:t>
      </w:r>
      <w:r w:rsidR="002A3FDE" w:rsidRPr="00556F8B">
        <w:rPr>
          <w:rFonts w:ascii="Arial" w:hAnsi="Arial" w:cs="Arial"/>
          <w:sz w:val="20"/>
        </w:rPr>
        <w:t>hóa, giáo dục</w:t>
      </w:r>
      <w:r w:rsidR="003645EF" w:rsidRPr="00556F8B">
        <w:rPr>
          <w:rFonts w:ascii="Arial" w:hAnsi="Arial" w:cs="Arial"/>
          <w:sz w:val="20"/>
        </w:rPr>
        <w:t>,</w:t>
      </w:r>
      <w:r w:rsidR="002A3FDE" w:rsidRPr="00556F8B">
        <w:rPr>
          <w:rFonts w:ascii="Arial" w:hAnsi="Arial" w:cs="Arial"/>
          <w:sz w:val="20"/>
        </w:rPr>
        <w:t>...</w:t>
      </w:r>
    </w:p>
    <w:p w:rsidR="002A3FDE" w:rsidRPr="00556F8B" w:rsidRDefault="003645E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Tiêu dùng cuối cùng từ thu nhập của </w:t>
      </w:r>
      <w:r w:rsidR="00764F56" w:rsidRPr="00556F8B">
        <w:rPr>
          <w:rFonts w:ascii="Arial" w:hAnsi="Arial" w:cs="Arial"/>
          <w:sz w:val="20"/>
        </w:rPr>
        <w:t>hộ</w:t>
      </w:r>
      <w:r w:rsidR="002A3FDE" w:rsidRPr="00556F8B">
        <w:rPr>
          <w:rFonts w:ascii="Arial" w:hAnsi="Arial" w:cs="Arial"/>
          <w:sz w:val="20"/>
        </w:rPr>
        <w:t xml:space="preserve"> dân cư</w:t>
      </w:r>
    </w:p>
    <w:tbl>
      <w:tblPr>
        <w:tblW w:w="7761" w:type="dxa"/>
        <w:jc w:val="center"/>
        <w:tblCellMar>
          <w:left w:w="0" w:type="dxa"/>
          <w:right w:w="0" w:type="dxa"/>
        </w:tblCellMar>
        <w:tblLook w:val="01E0" w:firstRow="1" w:lastRow="1" w:firstColumn="1" w:lastColumn="1" w:noHBand="0" w:noVBand="0"/>
      </w:tblPr>
      <w:tblGrid>
        <w:gridCol w:w="1862"/>
        <w:gridCol w:w="471"/>
        <w:gridCol w:w="2827"/>
        <w:gridCol w:w="312"/>
        <w:gridCol w:w="2289"/>
      </w:tblGrid>
      <w:tr w:rsidR="00AA33A3" w:rsidRPr="00556F8B" w:rsidTr="00DA13C1">
        <w:trPr>
          <w:jc w:val="center"/>
        </w:trPr>
        <w:tc>
          <w:tcPr>
            <w:tcW w:w="1862" w:type="dxa"/>
            <w:vAlign w:val="center"/>
          </w:tcPr>
          <w:p w:rsidR="00AA33A3" w:rsidRPr="00556F8B" w:rsidRDefault="00AA33A3"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từ thu nhập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c>
          <w:tcPr>
            <w:tcW w:w="471" w:type="dxa"/>
            <w:vAlign w:val="center"/>
          </w:tcPr>
          <w:p w:rsidR="00AA33A3" w:rsidRPr="00556F8B" w:rsidRDefault="00AA33A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27" w:type="dxa"/>
            <w:vAlign w:val="center"/>
          </w:tcPr>
          <w:p w:rsidR="00AA33A3" w:rsidRPr="00556F8B" w:rsidRDefault="00AA33A3"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do chi mua hàng hóa và dịch vụ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c>
          <w:tcPr>
            <w:tcW w:w="312" w:type="dxa"/>
            <w:vAlign w:val="center"/>
          </w:tcPr>
          <w:p w:rsidR="00AA33A3" w:rsidRPr="00556F8B" w:rsidRDefault="00AA33A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89" w:type="dxa"/>
            <w:vAlign w:val="center"/>
          </w:tcPr>
          <w:p w:rsidR="00AA33A3" w:rsidRPr="00556F8B" w:rsidRDefault="00AA33A3"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là sản phẩm tự túc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r>
    </w:tbl>
    <w:p w:rsidR="002A3FDE" w:rsidRPr="00556F8B" w:rsidRDefault="000B6CFA"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Tiêu </w:t>
      </w:r>
      <w:r w:rsidR="00AA69E2" w:rsidRPr="00556F8B">
        <w:rPr>
          <w:rFonts w:ascii="Arial" w:hAnsi="Arial" w:cs="Arial"/>
          <w:sz w:val="20"/>
        </w:rPr>
        <w:t>d</w:t>
      </w:r>
      <w:r w:rsidR="002A3FDE" w:rsidRPr="00556F8B">
        <w:rPr>
          <w:rFonts w:ascii="Arial" w:hAnsi="Arial" w:cs="Arial"/>
          <w:sz w:val="20"/>
        </w:rPr>
        <w:t xml:space="preserve">ùng cuối cùng của </w:t>
      </w:r>
      <w:r w:rsidR="00764F56" w:rsidRPr="00556F8B">
        <w:rPr>
          <w:rFonts w:ascii="Arial" w:hAnsi="Arial" w:cs="Arial"/>
          <w:sz w:val="20"/>
        </w:rPr>
        <w:t>hộ</w:t>
      </w:r>
      <w:r w:rsidR="002A3FDE" w:rsidRPr="00556F8B">
        <w:rPr>
          <w:rFonts w:ascii="Arial" w:hAnsi="Arial" w:cs="Arial"/>
          <w:sz w:val="20"/>
        </w:rPr>
        <w:t xml:space="preserve"> dân cư do chi mua sản phẩm hàng hóa và dịch vụ từ</w:t>
      </w:r>
      <w:r w:rsidRPr="00556F8B">
        <w:rPr>
          <w:rFonts w:ascii="Arial" w:hAnsi="Arial" w:cs="Arial"/>
          <w:sz w:val="20"/>
        </w:rPr>
        <w:t xml:space="preserve"> </w:t>
      </w:r>
      <w:r w:rsidR="002A3FDE" w:rsidRPr="00556F8B">
        <w:rPr>
          <w:rFonts w:ascii="Arial" w:hAnsi="Arial" w:cs="Arial"/>
          <w:sz w:val="20"/>
        </w:rPr>
        <w:t xml:space="preserve">ngân sách của </w:t>
      </w:r>
      <w:r w:rsidR="00764F56" w:rsidRPr="00556F8B">
        <w:rPr>
          <w:rFonts w:ascii="Arial" w:hAnsi="Arial" w:cs="Arial"/>
          <w:sz w:val="20"/>
        </w:rPr>
        <w:t>hộ</w:t>
      </w:r>
      <w:r w:rsidR="002A3FDE" w:rsidRPr="00556F8B">
        <w:rPr>
          <w:rFonts w:ascii="Arial" w:hAnsi="Arial" w:cs="Arial"/>
          <w:sz w:val="20"/>
        </w:rPr>
        <w:t xml:space="preserve"> dân</w:t>
      </w:r>
      <w:r w:rsidR="00C317DB" w:rsidRPr="00556F8B">
        <w:rPr>
          <w:rFonts w:ascii="Arial" w:hAnsi="Arial" w:cs="Arial"/>
          <w:sz w:val="20"/>
        </w:rPr>
        <w:t xml:space="preserve"> </w:t>
      </w:r>
      <w:r w:rsidR="002A3FDE" w:rsidRPr="00556F8B">
        <w:rPr>
          <w:rFonts w:ascii="Arial" w:hAnsi="Arial" w:cs="Arial"/>
          <w:sz w:val="20"/>
        </w:rPr>
        <w:t>cư</w:t>
      </w:r>
      <w:r w:rsidR="00C317DB" w:rsidRPr="00556F8B">
        <w:rPr>
          <w:rFonts w:ascii="Arial" w:hAnsi="Arial" w:cs="Arial"/>
          <w:sz w:val="20"/>
        </w:rPr>
        <w:t xml:space="preserve">. </w:t>
      </w:r>
      <w:r w:rsidR="002A3FDE" w:rsidRPr="00556F8B">
        <w:rPr>
          <w:rFonts w:ascii="Arial" w:hAnsi="Arial" w:cs="Arial"/>
          <w:sz w:val="20"/>
        </w:rPr>
        <w:t>Có hai phương pháp tính như sau:</w:t>
      </w:r>
    </w:p>
    <w:p w:rsidR="002A3FDE" w:rsidRPr="00556F8B" w:rsidRDefault="002A3FDE" w:rsidP="00B95861">
      <w:pPr>
        <w:spacing w:before="120"/>
        <w:rPr>
          <w:rFonts w:ascii="Arial" w:hAnsi="Arial" w:cs="Arial"/>
          <w:sz w:val="20"/>
        </w:rPr>
      </w:pPr>
      <w:r w:rsidRPr="00556F8B">
        <w:rPr>
          <w:rFonts w:ascii="Arial" w:hAnsi="Arial" w:cs="Arial"/>
          <w:sz w:val="20"/>
        </w:rPr>
        <w:t>Phương pháp</w:t>
      </w:r>
      <w:r w:rsidR="00C317DB" w:rsidRPr="00556F8B">
        <w:rPr>
          <w:rFonts w:ascii="Arial" w:hAnsi="Arial" w:cs="Arial"/>
          <w:sz w:val="20"/>
        </w:rPr>
        <w:t xml:space="preserve"> </w:t>
      </w:r>
      <w:r w:rsidRPr="00556F8B">
        <w:rPr>
          <w:rFonts w:ascii="Arial" w:hAnsi="Arial" w:cs="Arial"/>
          <w:sz w:val="20"/>
        </w:rPr>
        <w:t>1:</w:t>
      </w:r>
      <w:r w:rsidR="00C317DB" w:rsidRPr="00556F8B">
        <w:rPr>
          <w:rFonts w:ascii="Arial" w:hAnsi="Arial" w:cs="Arial"/>
          <w:sz w:val="20"/>
        </w:rPr>
        <w:t xml:space="preserve"> </w:t>
      </w:r>
      <w:r w:rsidRPr="00556F8B">
        <w:rPr>
          <w:rFonts w:ascii="Arial" w:hAnsi="Arial" w:cs="Arial"/>
          <w:sz w:val="20"/>
        </w:rPr>
        <w:t>Phương pháp tính từ chi ngân</w:t>
      </w:r>
      <w:r w:rsidR="00C317DB" w:rsidRPr="00556F8B">
        <w:rPr>
          <w:rFonts w:ascii="Arial" w:hAnsi="Arial" w:cs="Arial"/>
          <w:sz w:val="20"/>
        </w:rPr>
        <w:t xml:space="preserve"> </w:t>
      </w:r>
      <w:r w:rsidRPr="00556F8B">
        <w:rPr>
          <w:rFonts w:ascii="Arial" w:hAnsi="Arial" w:cs="Arial"/>
          <w:sz w:val="20"/>
        </w:rPr>
        <w:t xml:space="preserve">sách </w:t>
      </w:r>
      <w:r w:rsidR="00764F56" w:rsidRPr="00556F8B">
        <w:rPr>
          <w:rFonts w:ascii="Arial" w:hAnsi="Arial" w:cs="Arial"/>
          <w:sz w:val="20"/>
        </w:rPr>
        <w:t>hộ</w:t>
      </w:r>
      <w:r w:rsidRPr="00556F8B">
        <w:rPr>
          <w:rFonts w:ascii="Arial" w:hAnsi="Arial" w:cs="Arial"/>
          <w:sz w:val="20"/>
        </w:rPr>
        <w:t xml:space="preserve"> dân cư</w:t>
      </w:r>
    </w:p>
    <w:tbl>
      <w:tblPr>
        <w:tblW w:w="7761" w:type="dxa"/>
        <w:jc w:val="center"/>
        <w:tblCellMar>
          <w:left w:w="0" w:type="dxa"/>
          <w:right w:w="0" w:type="dxa"/>
        </w:tblCellMar>
        <w:tblLook w:val="01E0" w:firstRow="1" w:lastRow="1" w:firstColumn="1" w:lastColumn="1" w:noHBand="0" w:noVBand="0"/>
      </w:tblPr>
      <w:tblGrid>
        <w:gridCol w:w="1862"/>
        <w:gridCol w:w="471"/>
        <w:gridCol w:w="2827"/>
        <w:gridCol w:w="312"/>
        <w:gridCol w:w="2289"/>
      </w:tblGrid>
      <w:tr w:rsidR="000B6CFA" w:rsidRPr="00556F8B" w:rsidTr="00DA13C1">
        <w:trPr>
          <w:jc w:val="center"/>
        </w:trPr>
        <w:tc>
          <w:tcPr>
            <w:tcW w:w="1862" w:type="dxa"/>
            <w:vAlign w:val="center"/>
          </w:tcPr>
          <w:p w:rsidR="000B6CFA" w:rsidRPr="00556F8B" w:rsidRDefault="000B6CFA"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từ thu nhập trong năm</w:t>
            </w:r>
          </w:p>
        </w:tc>
        <w:tc>
          <w:tcPr>
            <w:tcW w:w="471" w:type="dxa"/>
            <w:vAlign w:val="center"/>
          </w:tcPr>
          <w:p w:rsidR="000B6CFA" w:rsidRPr="00556F8B" w:rsidRDefault="000B6CF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27" w:type="dxa"/>
            <w:vAlign w:val="center"/>
          </w:tcPr>
          <w:p w:rsidR="000B6CFA" w:rsidRPr="00556F8B" w:rsidRDefault="000B6CFA"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do mua trên thị </w:t>
            </w:r>
            <w:r w:rsidR="00764F56" w:rsidRPr="00556F8B">
              <w:rPr>
                <w:rFonts w:ascii="Arial" w:eastAsia="Times New Roman" w:hAnsi="Arial" w:cs="Arial"/>
                <w:sz w:val="20"/>
              </w:rPr>
              <w:t>trường</w:t>
            </w:r>
            <w:r w:rsidRPr="00556F8B">
              <w:rPr>
                <w:rFonts w:ascii="Arial" w:eastAsia="Times New Roman" w:hAnsi="Arial" w:cs="Arial"/>
                <w:sz w:val="20"/>
              </w:rPr>
              <w:t xml:space="preserve"> bình quân một </w:t>
            </w:r>
            <w:r w:rsidR="00764F56" w:rsidRPr="00556F8B">
              <w:rPr>
                <w:rFonts w:ascii="Arial" w:eastAsia="Times New Roman" w:hAnsi="Arial" w:cs="Arial"/>
                <w:sz w:val="20"/>
              </w:rPr>
              <w:t>hộ</w:t>
            </w:r>
            <w:r w:rsidRPr="00556F8B">
              <w:rPr>
                <w:rFonts w:ascii="Arial" w:eastAsia="Times New Roman" w:hAnsi="Arial" w:cs="Arial"/>
                <w:sz w:val="20"/>
              </w:rPr>
              <w:t xml:space="preserve"> hoặc nhân khẩu trong năm</w:t>
            </w:r>
          </w:p>
        </w:tc>
        <w:tc>
          <w:tcPr>
            <w:tcW w:w="312" w:type="dxa"/>
            <w:vAlign w:val="center"/>
          </w:tcPr>
          <w:p w:rsidR="000B6CFA" w:rsidRPr="00556F8B" w:rsidRDefault="000B6CFA"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289" w:type="dxa"/>
            <w:vAlign w:val="center"/>
          </w:tcPr>
          <w:p w:rsidR="000B6CFA" w:rsidRPr="00556F8B" w:rsidRDefault="000B6CFA"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w:t>
            </w:r>
            <w:r w:rsidR="00764F56" w:rsidRPr="00556F8B">
              <w:rPr>
                <w:rFonts w:ascii="Arial" w:eastAsia="Times New Roman" w:hAnsi="Arial" w:cs="Arial"/>
                <w:sz w:val="20"/>
              </w:rPr>
              <w:t>hộ</w:t>
            </w:r>
            <w:r w:rsidRPr="00556F8B">
              <w:rPr>
                <w:rFonts w:ascii="Arial" w:eastAsia="Times New Roman" w:hAnsi="Arial" w:cs="Arial"/>
                <w:sz w:val="20"/>
              </w:rPr>
              <w:t xml:space="preserve"> hoặc số nhân khẩu bình quân trong năm</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Công thức trên được tính riêng cho từng loại sản phẩm và theo từng loại </w:t>
      </w:r>
      <w:r w:rsidR="00764F56" w:rsidRPr="00556F8B">
        <w:rPr>
          <w:rFonts w:ascii="Arial" w:hAnsi="Arial" w:cs="Arial"/>
          <w:sz w:val="20"/>
        </w:rPr>
        <w:t>hộ</w:t>
      </w:r>
      <w:r w:rsidRPr="00556F8B">
        <w:rPr>
          <w:rFonts w:ascii="Arial" w:hAnsi="Arial" w:cs="Arial"/>
          <w:sz w:val="20"/>
        </w:rPr>
        <w:t xml:space="preserve"> dân</w:t>
      </w:r>
      <w:r w:rsidR="00F03EF3" w:rsidRPr="00556F8B">
        <w:rPr>
          <w:rFonts w:ascii="Arial" w:hAnsi="Arial" w:cs="Arial"/>
          <w:sz w:val="20"/>
        </w:rPr>
        <w:t xml:space="preserve"> </w:t>
      </w:r>
      <w:r w:rsidRPr="00556F8B">
        <w:rPr>
          <w:rFonts w:ascii="Arial" w:hAnsi="Arial" w:cs="Arial"/>
          <w:sz w:val="20"/>
        </w:rPr>
        <w:t>cư hoặc nhân khẩu của khu vực thành thị và nông thôn.</w:t>
      </w:r>
    </w:p>
    <w:p w:rsidR="002A3FDE" w:rsidRPr="00556F8B" w:rsidRDefault="002A3FDE" w:rsidP="00B95861">
      <w:pPr>
        <w:spacing w:before="120"/>
        <w:rPr>
          <w:rFonts w:ascii="Arial" w:hAnsi="Arial" w:cs="Arial"/>
          <w:sz w:val="20"/>
        </w:rPr>
      </w:pPr>
      <w:r w:rsidRPr="00556F8B">
        <w:rPr>
          <w:rFonts w:ascii="Arial" w:hAnsi="Arial" w:cs="Arial"/>
          <w:sz w:val="20"/>
        </w:rPr>
        <w:t xml:space="preserve">Phương pháp 2: Phương pháp tính từ tổng mức bán lẻ hàng </w:t>
      </w:r>
      <w:r w:rsidR="00C317DB" w:rsidRPr="00556F8B">
        <w:rPr>
          <w:rFonts w:ascii="Arial" w:hAnsi="Arial" w:cs="Arial"/>
          <w:sz w:val="20"/>
        </w:rPr>
        <w:t xml:space="preserve">hóa </w:t>
      </w:r>
      <w:r w:rsidRPr="00556F8B">
        <w:rPr>
          <w:rFonts w:ascii="Arial" w:hAnsi="Arial" w:cs="Arial"/>
          <w:sz w:val="20"/>
        </w:rPr>
        <w:t>và doanh thu dịch</w:t>
      </w:r>
      <w:r w:rsidR="00F03EF3" w:rsidRPr="00556F8B">
        <w:rPr>
          <w:rFonts w:ascii="Arial" w:hAnsi="Arial" w:cs="Arial"/>
          <w:sz w:val="20"/>
        </w:rPr>
        <w:t xml:space="preserve"> </w:t>
      </w:r>
      <w:r w:rsidRPr="00556F8B">
        <w:rPr>
          <w:rFonts w:ascii="Arial" w:hAnsi="Arial" w:cs="Arial"/>
          <w:sz w:val="20"/>
        </w:rPr>
        <w:t>vụ tiêu dùng</w:t>
      </w:r>
    </w:p>
    <w:tbl>
      <w:tblPr>
        <w:tblW w:w="8152" w:type="dxa"/>
        <w:jc w:val="center"/>
        <w:tblCellMar>
          <w:left w:w="0" w:type="dxa"/>
          <w:right w:w="0" w:type="dxa"/>
        </w:tblCellMar>
        <w:tblLook w:val="01E0" w:firstRow="1" w:lastRow="1" w:firstColumn="1" w:lastColumn="1" w:noHBand="0" w:noVBand="0"/>
      </w:tblPr>
      <w:tblGrid>
        <w:gridCol w:w="1262"/>
        <w:gridCol w:w="416"/>
        <w:gridCol w:w="1353"/>
        <w:gridCol w:w="273"/>
        <w:gridCol w:w="1663"/>
        <w:gridCol w:w="366"/>
        <w:gridCol w:w="2819"/>
      </w:tblGrid>
      <w:tr w:rsidR="00F03EF3" w:rsidRPr="00556F8B" w:rsidTr="00DA13C1">
        <w:trPr>
          <w:jc w:val="center"/>
        </w:trPr>
        <w:tc>
          <w:tcPr>
            <w:tcW w:w="1262"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c>
          <w:tcPr>
            <w:tcW w:w="416"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353"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Tổng mức bán lẻ hàng hóa và doanh thu dịch vụ tiêu dùng</w:t>
            </w:r>
          </w:p>
        </w:tc>
        <w:tc>
          <w:tcPr>
            <w:tcW w:w="273"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63"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Phần giá trị sản phẩm do các đơn vị sản xuất mua</w:t>
            </w:r>
          </w:p>
        </w:tc>
        <w:tc>
          <w:tcPr>
            <w:tcW w:w="366"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19" w:type="dxa"/>
            <w:vAlign w:val="center"/>
          </w:tcPr>
          <w:p w:rsidR="00F03EF3" w:rsidRPr="00556F8B" w:rsidRDefault="00F03EF3" w:rsidP="00DA13C1">
            <w:pPr>
              <w:spacing w:before="120"/>
              <w:jc w:val="center"/>
              <w:rPr>
                <w:rFonts w:ascii="Arial" w:eastAsia="Times New Roman" w:hAnsi="Arial" w:cs="Arial"/>
                <w:sz w:val="20"/>
              </w:rPr>
            </w:pPr>
            <w:r w:rsidRPr="00556F8B">
              <w:rPr>
                <w:rFonts w:ascii="Arial" w:eastAsia="Times New Roman" w:hAnsi="Arial" w:cs="Arial"/>
                <w:sz w:val="20"/>
              </w:rPr>
              <w:t>Giá trị sản phẩm mua chưa có trong tổng mức bán lẻ hàng hóa và doanh thu dịch vụ tiêu dùng và tự sản xuất tự tiêu cho tiêu dùng cuối cùng</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Phần giá trị sản phẩm hàng hóa và dịch vụ </w:t>
      </w:r>
      <w:r w:rsidR="00764F56" w:rsidRPr="00556F8B">
        <w:rPr>
          <w:rFonts w:ascii="Arial" w:hAnsi="Arial" w:cs="Arial"/>
          <w:sz w:val="20"/>
        </w:rPr>
        <w:t>hộ</w:t>
      </w:r>
      <w:r w:rsidRPr="00556F8B">
        <w:rPr>
          <w:rFonts w:ascii="Arial" w:hAnsi="Arial" w:cs="Arial"/>
          <w:sz w:val="20"/>
        </w:rPr>
        <w:t xml:space="preserve"> dân cư mua cho nhu cầu tiêu dùng</w:t>
      </w:r>
      <w:r w:rsidR="00AB6E39" w:rsidRPr="00556F8B">
        <w:rPr>
          <w:rFonts w:ascii="Arial" w:hAnsi="Arial" w:cs="Arial"/>
          <w:sz w:val="20"/>
        </w:rPr>
        <w:t xml:space="preserve"> </w:t>
      </w:r>
      <w:r w:rsidRPr="00556F8B">
        <w:rPr>
          <w:rFonts w:ascii="Arial" w:hAnsi="Arial" w:cs="Arial"/>
          <w:sz w:val="20"/>
        </w:rPr>
        <w:t xml:space="preserve">của </w:t>
      </w:r>
      <w:r w:rsidR="00764F56" w:rsidRPr="00556F8B">
        <w:rPr>
          <w:rFonts w:ascii="Arial" w:hAnsi="Arial" w:cs="Arial"/>
          <w:sz w:val="20"/>
        </w:rPr>
        <w:t>hộ</w:t>
      </w:r>
      <w:r w:rsidRPr="00556F8B">
        <w:rPr>
          <w:rFonts w:ascii="Arial" w:hAnsi="Arial" w:cs="Arial"/>
          <w:sz w:val="20"/>
        </w:rPr>
        <w:t xml:space="preserve"> trong năm chưa có trong tổng mức bán lẻ được tính riêng cho từng loại</w:t>
      </w:r>
      <w:r w:rsidR="00AB6E39" w:rsidRPr="00556F8B">
        <w:rPr>
          <w:rFonts w:ascii="Arial" w:hAnsi="Arial" w:cs="Arial"/>
          <w:sz w:val="20"/>
        </w:rPr>
        <w:t xml:space="preserve"> </w:t>
      </w:r>
      <w:r w:rsidRPr="00556F8B">
        <w:rPr>
          <w:rFonts w:ascii="Arial" w:hAnsi="Arial" w:cs="Arial"/>
          <w:sz w:val="20"/>
        </w:rPr>
        <w:t>như sau:</w:t>
      </w:r>
    </w:p>
    <w:p w:rsidR="002A3FDE" w:rsidRPr="00556F8B" w:rsidRDefault="002A3FDE" w:rsidP="00B95861">
      <w:pPr>
        <w:spacing w:before="120"/>
        <w:rPr>
          <w:rFonts w:ascii="Arial" w:hAnsi="Arial" w:cs="Arial"/>
          <w:sz w:val="20"/>
        </w:rPr>
      </w:pPr>
      <w:r w:rsidRPr="00556F8B">
        <w:rPr>
          <w:rFonts w:ascii="Arial" w:hAnsi="Arial" w:cs="Arial"/>
          <w:sz w:val="20"/>
        </w:rPr>
        <w:t>+ Tiêu dùng điện sinh hoạt</w:t>
      </w:r>
    </w:p>
    <w:tbl>
      <w:tblPr>
        <w:tblW w:w="8346" w:type="dxa"/>
        <w:jc w:val="center"/>
        <w:tblCellMar>
          <w:left w:w="0" w:type="dxa"/>
          <w:right w:w="0" w:type="dxa"/>
        </w:tblCellMar>
        <w:tblLook w:val="01E0" w:firstRow="1" w:lastRow="1" w:firstColumn="1" w:lastColumn="1" w:noHBand="0" w:noVBand="0"/>
      </w:tblPr>
      <w:tblGrid>
        <w:gridCol w:w="1518"/>
        <w:gridCol w:w="683"/>
        <w:gridCol w:w="2968"/>
        <w:gridCol w:w="448"/>
        <w:gridCol w:w="2729"/>
      </w:tblGrid>
      <w:tr w:rsidR="00AB6E39" w:rsidRPr="00556F8B" w:rsidTr="00DA13C1">
        <w:trPr>
          <w:jc w:val="center"/>
        </w:trPr>
        <w:tc>
          <w:tcPr>
            <w:tcW w:w="151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w:t>
            </w:r>
          </w:p>
        </w:tc>
        <w:tc>
          <w:tcPr>
            <w:tcW w:w="683"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6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KW giờ điện thương phẩm dùng trong sinh hoạt của các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c>
          <w:tcPr>
            <w:tcW w:w="44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729"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Đơn giá bình quân của 1 KW giờ điện sinh hoạt</w:t>
            </w:r>
          </w:p>
        </w:tc>
      </w:tr>
    </w:tbl>
    <w:p w:rsidR="002A3FDE" w:rsidRPr="00556F8B" w:rsidRDefault="002A3FDE" w:rsidP="00B95861">
      <w:pPr>
        <w:spacing w:before="120"/>
        <w:rPr>
          <w:rFonts w:ascii="Arial" w:hAnsi="Arial" w:cs="Arial"/>
          <w:sz w:val="20"/>
        </w:rPr>
      </w:pPr>
      <w:r w:rsidRPr="00556F8B">
        <w:rPr>
          <w:rFonts w:ascii="Arial" w:hAnsi="Arial" w:cs="Arial"/>
          <w:sz w:val="20"/>
        </w:rPr>
        <w:t>+ Tiêu dùng nước sinh hoạt</w:t>
      </w:r>
    </w:p>
    <w:tbl>
      <w:tblPr>
        <w:tblW w:w="8346" w:type="dxa"/>
        <w:jc w:val="center"/>
        <w:tblCellMar>
          <w:left w:w="0" w:type="dxa"/>
          <w:right w:w="0" w:type="dxa"/>
        </w:tblCellMar>
        <w:tblLook w:val="01E0" w:firstRow="1" w:lastRow="1" w:firstColumn="1" w:lastColumn="1" w:noHBand="0" w:noVBand="0"/>
      </w:tblPr>
      <w:tblGrid>
        <w:gridCol w:w="1518"/>
        <w:gridCol w:w="683"/>
        <w:gridCol w:w="2968"/>
        <w:gridCol w:w="448"/>
        <w:gridCol w:w="2729"/>
      </w:tblGrid>
      <w:tr w:rsidR="00AB6E39" w:rsidRPr="00556F8B" w:rsidTr="00DA13C1">
        <w:trPr>
          <w:jc w:val="center"/>
        </w:trPr>
        <w:tc>
          <w:tcPr>
            <w:tcW w:w="151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w:t>
            </w:r>
          </w:p>
        </w:tc>
        <w:tc>
          <w:tcPr>
            <w:tcW w:w="683"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6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Tổng số m</w:t>
            </w:r>
            <w:r w:rsidRPr="00556F8B">
              <w:rPr>
                <w:rFonts w:ascii="Arial" w:eastAsia="Times New Roman" w:hAnsi="Arial" w:cs="Arial"/>
                <w:sz w:val="20"/>
                <w:vertAlign w:val="superscript"/>
              </w:rPr>
              <w:t>3</w:t>
            </w:r>
            <w:r w:rsidRPr="00556F8B">
              <w:rPr>
                <w:rFonts w:ascii="Arial" w:eastAsia="Times New Roman" w:hAnsi="Arial" w:cs="Arial"/>
                <w:sz w:val="20"/>
              </w:rPr>
              <w:t xml:space="preserve"> nước máy </w:t>
            </w:r>
            <w:r w:rsidR="00764F56" w:rsidRPr="00556F8B">
              <w:rPr>
                <w:rFonts w:ascii="Arial" w:eastAsia="Times New Roman" w:hAnsi="Arial" w:cs="Arial"/>
                <w:sz w:val="20"/>
              </w:rPr>
              <w:t>hộ</w:t>
            </w:r>
            <w:r w:rsidRPr="00556F8B">
              <w:rPr>
                <w:rFonts w:ascii="Arial" w:eastAsia="Times New Roman" w:hAnsi="Arial" w:cs="Arial"/>
                <w:sz w:val="20"/>
              </w:rPr>
              <w:t xml:space="preserve"> dân cư mua trong năm</w:t>
            </w:r>
          </w:p>
        </w:tc>
        <w:tc>
          <w:tcPr>
            <w:tcW w:w="44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729"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Đơn giá bình quân của 1 m</w:t>
            </w:r>
            <w:r w:rsidRPr="00556F8B">
              <w:rPr>
                <w:rFonts w:ascii="Arial" w:eastAsia="Times New Roman" w:hAnsi="Arial" w:cs="Arial"/>
                <w:sz w:val="20"/>
                <w:vertAlign w:val="superscript"/>
              </w:rPr>
              <w:t>3</w:t>
            </w:r>
            <w:r w:rsidRPr="00556F8B">
              <w:rPr>
                <w:rFonts w:ascii="Arial" w:eastAsia="Times New Roman" w:hAnsi="Arial" w:cs="Arial"/>
                <w:sz w:val="20"/>
              </w:rPr>
              <w:t xml:space="preserve"> nước máy sinh hoạt</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 Tiêu dùng cuối cùng về vận tải, bưu điện, du </w:t>
      </w:r>
      <w:r w:rsidR="00764F56" w:rsidRPr="00556F8B">
        <w:rPr>
          <w:rFonts w:ascii="Arial" w:hAnsi="Arial" w:cs="Arial"/>
          <w:sz w:val="20"/>
        </w:rPr>
        <w:t>lịch</w:t>
      </w:r>
      <w:r w:rsidRPr="00556F8B">
        <w:rPr>
          <w:rFonts w:ascii="Arial" w:hAnsi="Arial" w:cs="Arial"/>
          <w:sz w:val="20"/>
        </w:rPr>
        <w:t xml:space="preserve">, </w:t>
      </w:r>
      <w:r w:rsidR="00C317DB" w:rsidRPr="00556F8B">
        <w:rPr>
          <w:rFonts w:ascii="Arial" w:hAnsi="Arial" w:cs="Arial"/>
          <w:sz w:val="20"/>
        </w:rPr>
        <w:t>văn hóa,</w:t>
      </w:r>
      <w:r w:rsidRPr="00556F8B">
        <w:rPr>
          <w:rFonts w:ascii="Arial" w:hAnsi="Arial" w:cs="Arial"/>
          <w:sz w:val="20"/>
        </w:rPr>
        <w:t xml:space="preserve"> y tế, giáo dục...</w:t>
      </w:r>
    </w:p>
    <w:tbl>
      <w:tblPr>
        <w:tblW w:w="0" w:type="dxa"/>
        <w:jc w:val="center"/>
        <w:tblCellMar>
          <w:left w:w="0" w:type="dxa"/>
          <w:right w:w="0" w:type="dxa"/>
        </w:tblCellMar>
        <w:tblLook w:val="01E0" w:firstRow="1" w:lastRow="1" w:firstColumn="1" w:lastColumn="1" w:noHBand="0" w:noVBand="0"/>
      </w:tblPr>
      <w:tblGrid>
        <w:gridCol w:w="834"/>
        <w:gridCol w:w="329"/>
        <w:gridCol w:w="1621"/>
        <w:gridCol w:w="473"/>
        <w:gridCol w:w="1713"/>
        <w:gridCol w:w="486"/>
        <w:gridCol w:w="1385"/>
        <w:gridCol w:w="428"/>
        <w:gridCol w:w="1386"/>
      </w:tblGrid>
      <w:tr w:rsidR="00AB6E39" w:rsidRPr="00556F8B" w:rsidTr="00DA13C1">
        <w:trPr>
          <w:jc w:val="center"/>
        </w:trPr>
        <w:tc>
          <w:tcPr>
            <w:tcW w:w="834"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w:t>
            </w:r>
          </w:p>
        </w:tc>
        <w:tc>
          <w:tcPr>
            <w:tcW w:w="329"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21"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sản xuất của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văn hóa, y tế, giáo dục...</w:t>
            </w:r>
          </w:p>
        </w:tc>
        <w:tc>
          <w:tcPr>
            <w:tcW w:w="473"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713"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phẩm của các ngành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văn hóa, y tế, giáo dục... do các đơn vị sản xuất mua</w:t>
            </w:r>
          </w:p>
        </w:tc>
        <w:tc>
          <w:tcPr>
            <w:tcW w:w="486"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385"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phẩm của các ngành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xml:space="preserve">, văn hóa, y tế, giáo dục... do các </w:t>
            </w:r>
            <w:r w:rsidR="00764F56" w:rsidRPr="00556F8B">
              <w:rPr>
                <w:rFonts w:ascii="Arial" w:eastAsia="Times New Roman" w:hAnsi="Arial" w:cs="Arial"/>
                <w:sz w:val="20"/>
              </w:rPr>
              <w:t>hộ</w:t>
            </w:r>
            <w:r w:rsidRPr="00556F8B">
              <w:rPr>
                <w:rFonts w:ascii="Arial" w:eastAsia="Times New Roman" w:hAnsi="Arial" w:cs="Arial"/>
                <w:sz w:val="20"/>
              </w:rPr>
              <w:t xml:space="preserve"> dân cư được hưởng không phải trả tiền</w:t>
            </w:r>
          </w:p>
        </w:tc>
        <w:tc>
          <w:tcPr>
            <w:tcW w:w="428"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386" w:type="dxa"/>
            <w:vAlign w:val="center"/>
          </w:tcPr>
          <w:p w:rsidR="00AB6E39" w:rsidRPr="00556F8B" w:rsidRDefault="00AB6E39"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phẩm của các ngành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văn hóa, y tế, giáo dục... đã xuất khẩu (nếu có)</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 Tiêu dùng cuối cùng về dịch vụ ngân hàng và bảo hiểm là phần giá trị sản </w:t>
      </w:r>
      <w:r w:rsidR="00C317DB" w:rsidRPr="00556F8B">
        <w:rPr>
          <w:rFonts w:ascii="Arial" w:hAnsi="Arial" w:cs="Arial"/>
          <w:sz w:val="20"/>
        </w:rPr>
        <w:t xml:space="preserve">xuất </w:t>
      </w:r>
      <w:r w:rsidRPr="00556F8B">
        <w:rPr>
          <w:rFonts w:ascii="Arial" w:hAnsi="Arial" w:cs="Arial"/>
          <w:sz w:val="20"/>
        </w:rPr>
        <w:t xml:space="preserve">đã được </w:t>
      </w:r>
      <w:r w:rsidR="00764F56" w:rsidRPr="00556F8B">
        <w:rPr>
          <w:rFonts w:ascii="Arial" w:hAnsi="Arial" w:cs="Arial"/>
          <w:sz w:val="20"/>
        </w:rPr>
        <w:t>phân</w:t>
      </w:r>
      <w:r w:rsidRPr="00556F8B">
        <w:rPr>
          <w:rFonts w:ascii="Arial" w:hAnsi="Arial" w:cs="Arial"/>
          <w:sz w:val="20"/>
        </w:rPr>
        <w:t xml:space="preserve"> bổ cho khu vực </w:t>
      </w:r>
      <w:r w:rsidR="00764F56" w:rsidRPr="00556F8B">
        <w:rPr>
          <w:rFonts w:ascii="Arial" w:hAnsi="Arial" w:cs="Arial"/>
          <w:sz w:val="20"/>
        </w:rPr>
        <w:t>hộ</w:t>
      </w:r>
      <w:r w:rsidRPr="00556F8B">
        <w:rPr>
          <w:rFonts w:ascii="Arial" w:hAnsi="Arial" w:cs="Arial"/>
          <w:sz w:val="20"/>
        </w:rPr>
        <w:t xml:space="preserve"> dân cư của hoạt động ngân hàng và bảo hi</w:t>
      </w:r>
      <w:r w:rsidR="003C7D21" w:rsidRPr="00556F8B">
        <w:rPr>
          <w:rFonts w:ascii="Arial" w:hAnsi="Arial" w:cs="Arial"/>
          <w:sz w:val="20"/>
        </w:rPr>
        <w:t>ể</w:t>
      </w:r>
      <w:r w:rsidRPr="00556F8B">
        <w:rPr>
          <w:rFonts w:ascii="Arial" w:hAnsi="Arial" w:cs="Arial"/>
          <w:sz w:val="20"/>
        </w:rPr>
        <w:t>m.</w:t>
      </w:r>
    </w:p>
    <w:p w:rsidR="002A3FDE" w:rsidRPr="00556F8B" w:rsidRDefault="002A3FDE" w:rsidP="00B95861">
      <w:pPr>
        <w:spacing w:before="120"/>
        <w:rPr>
          <w:rFonts w:ascii="Arial" w:hAnsi="Arial" w:cs="Arial"/>
          <w:sz w:val="20"/>
        </w:rPr>
      </w:pPr>
      <w:r w:rsidRPr="00556F8B">
        <w:rPr>
          <w:rFonts w:ascii="Arial" w:hAnsi="Arial" w:cs="Arial"/>
          <w:sz w:val="20"/>
        </w:rPr>
        <w:t>+ Tiêu dùng cuối cùng về xổ số là toàn bộ giá trị sản xuất của hoạt động xổ số.</w:t>
      </w:r>
    </w:p>
    <w:p w:rsidR="002A3FDE" w:rsidRPr="00556F8B" w:rsidRDefault="002A3FDE" w:rsidP="00B95861">
      <w:pPr>
        <w:spacing w:before="120"/>
        <w:rPr>
          <w:rFonts w:ascii="Arial" w:hAnsi="Arial" w:cs="Arial"/>
          <w:sz w:val="20"/>
        </w:rPr>
      </w:pPr>
      <w:r w:rsidRPr="00556F8B">
        <w:rPr>
          <w:rFonts w:ascii="Arial" w:hAnsi="Arial" w:cs="Arial"/>
          <w:sz w:val="20"/>
        </w:rPr>
        <w:t xml:space="preserve">+ Tiêu dùng cuối cùng về dịch vụ làm </w:t>
      </w:r>
      <w:r w:rsidR="00764F56" w:rsidRPr="00556F8B">
        <w:rPr>
          <w:rFonts w:ascii="Arial" w:hAnsi="Arial" w:cs="Arial"/>
          <w:sz w:val="20"/>
        </w:rPr>
        <w:t>thuê</w:t>
      </w:r>
      <w:r w:rsidRPr="00556F8B">
        <w:rPr>
          <w:rFonts w:ascii="Arial" w:hAnsi="Arial" w:cs="Arial"/>
          <w:sz w:val="20"/>
        </w:rPr>
        <w:t xml:space="preserve"> công việc nội trợ trong gia đình </w:t>
      </w:r>
      <w:r w:rsidR="00C317DB" w:rsidRPr="00556F8B">
        <w:rPr>
          <w:rFonts w:ascii="Arial" w:hAnsi="Arial" w:cs="Arial"/>
          <w:sz w:val="20"/>
        </w:rPr>
        <w:t xml:space="preserve">là </w:t>
      </w:r>
      <w:r w:rsidRPr="00556F8B">
        <w:rPr>
          <w:rFonts w:ascii="Arial" w:hAnsi="Arial" w:cs="Arial"/>
          <w:sz w:val="20"/>
        </w:rPr>
        <w:t xml:space="preserve">toàn bộ giá trị sản xuất của hoạt động làm </w:t>
      </w:r>
      <w:r w:rsidR="00764F56" w:rsidRPr="00556F8B">
        <w:rPr>
          <w:rFonts w:ascii="Arial" w:hAnsi="Arial" w:cs="Arial"/>
          <w:sz w:val="20"/>
        </w:rPr>
        <w:t>thuê</w:t>
      </w:r>
      <w:r w:rsidRPr="00556F8B">
        <w:rPr>
          <w:rFonts w:ascii="Arial" w:hAnsi="Arial" w:cs="Arial"/>
          <w:sz w:val="20"/>
        </w:rPr>
        <w:t xml:space="preserve"> các công việc gia đình </w:t>
      </w:r>
      <w:r w:rsidR="008B1F83" w:rsidRPr="00556F8B">
        <w:rPr>
          <w:rFonts w:ascii="Arial" w:hAnsi="Arial" w:cs="Arial"/>
          <w:sz w:val="20"/>
        </w:rPr>
        <w:t>tr</w:t>
      </w:r>
      <w:r w:rsidRPr="00556F8B">
        <w:rPr>
          <w:rFonts w:ascii="Arial" w:hAnsi="Arial" w:cs="Arial"/>
          <w:sz w:val="20"/>
        </w:rPr>
        <w:t xml:space="preserve">ong các </w:t>
      </w:r>
      <w:r w:rsidR="00764F56" w:rsidRPr="00556F8B">
        <w:rPr>
          <w:rFonts w:ascii="Arial" w:hAnsi="Arial" w:cs="Arial"/>
          <w:sz w:val="20"/>
        </w:rPr>
        <w:t>hộ</w:t>
      </w:r>
      <w:r w:rsidRPr="00556F8B">
        <w:rPr>
          <w:rFonts w:ascii="Arial" w:hAnsi="Arial" w:cs="Arial"/>
          <w:sz w:val="20"/>
        </w:rPr>
        <w:t xml:space="preserve"> dân cư.</w:t>
      </w:r>
    </w:p>
    <w:p w:rsidR="002A3FDE" w:rsidRPr="00556F8B" w:rsidRDefault="009E63E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Tiêu dùng cuối cùng là sản phẩm tự túc (tự sản xuất tự tiêu dùng)</w:t>
      </w:r>
    </w:p>
    <w:p w:rsidR="002A3FDE" w:rsidRPr="00556F8B" w:rsidRDefault="002A3FDE" w:rsidP="00B95861">
      <w:pPr>
        <w:spacing w:before="120"/>
        <w:rPr>
          <w:rFonts w:ascii="Arial" w:hAnsi="Arial" w:cs="Arial"/>
          <w:sz w:val="20"/>
        </w:rPr>
      </w:pPr>
      <w:r w:rsidRPr="00556F8B">
        <w:rPr>
          <w:rFonts w:ascii="Arial" w:hAnsi="Arial" w:cs="Arial"/>
          <w:sz w:val="20"/>
        </w:rPr>
        <w:t>Tiêu dùng cuối cùng là sản ph</w:t>
      </w:r>
      <w:r w:rsidR="009E63EE" w:rsidRPr="00556F8B">
        <w:rPr>
          <w:rFonts w:ascii="Arial" w:hAnsi="Arial" w:cs="Arial"/>
          <w:sz w:val="20"/>
        </w:rPr>
        <w:t>ẩ</w:t>
      </w:r>
      <w:r w:rsidRPr="00556F8B">
        <w:rPr>
          <w:rFonts w:ascii="Arial" w:hAnsi="Arial" w:cs="Arial"/>
          <w:sz w:val="20"/>
        </w:rPr>
        <w:t>m tự túc phải là phần giá trị đã được tính vào giá trị sản xuất của một ngành hay hoạt động nào đó,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Tiêu dùng sản phẩm vật chất: Nông, lâm </w:t>
      </w:r>
      <w:r w:rsidR="00764F56" w:rsidRPr="00556F8B">
        <w:rPr>
          <w:rFonts w:ascii="Arial" w:hAnsi="Arial" w:cs="Arial"/>
          <w:sz w:val="20"/>
        </w:rPr>
        <w:t>nghi</w:t>
      </w:r>
      <w:r w:rsidRPr="00556F8B">
        <w:rPr>
          <w:rFonts w:ascii="Arial" w:hAnsi="Arial" w:cs="Arial"/>
          <w:sz w:val="20"/>
        </w:rPr>
        <w:t>ệp và th</w:t>
      </w:r>
      <w:r w:rsidR="00C317DB" w:rsidRPr="00556F8B">
        <w:rPr>
          <w:rFonts w:ascii="Arial" w:hAnsi="Arial" w:cs="Arial"/>
          <w:sz w:val="20"/>
        </w:rPr>
        <w:t xml:space="preserve">ủy </w:t>
      </w:r>
      <w:r w:rsidRPr="00556F8B">
        <w:rPr>
          <w:rFonts w:ascii="Arial" w:hAnsi="Arial" w:cs="Arial"/>
          <w:sz w:val="20"/>
        </w:rPr>
        <w:t xml:space="preserve">sản; tiểu thủ công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 Tiêu dùng về dịch vụ nhà tự có tự ở của </w:t>
      </w:r>
      <w:r w:rsidR="00764F56" w:rsidRPr="00556F8B">
        <w:rPr>
          <w:rFonts w:ascii="Arial" w:hAnsi="Arial" w:cs="Arial"/>
          <w:sz w:val="20"/>
        </w:rPr>
        <w:t>hộ</w:t>
      </w:r>
      <w:r w:rsidRPr="00556F8B">
        <w:rPr>
          <w:rFonts w:ascii="Arial" w:hAnsi="Arial" w:cs="Arial"/>
          <w:sz w:val="20"/>
        </w:rPr>
        <w:t xml:space="preserve"> dân cư...</w:t>
      </w:r>
    </w:p>
    <w:p w:rsidR="002A3FDE" w:rsidRPr="00556F8B" w:rsidRDefault="002A3FDE" w:rsidP="00B95861">
      <w:pPr>
        <w:spacing w:before="120"/>
        <w:rPr>
          <w:rFonts w:ascii="Arial" w:hAnsi="Arial" w:cs="Arial"/>
          <w:sz w:val="20"/>
        </w:rPr>
      </w:pPr>
      <w:r w:rsidRPr="00556F8B">
        <w:rPr>
          <w:rFonts w:ascii="Arial" w:hAnsi="Arial" w:cs="Arial"/>
          <w:sz w:val="20"/>
        </w:rPr>
        <w:t xml:space="preserve">Tiêu dùng tự túc </w:t>
      </w:r>
      <w:r w:rsidR="00C317DB" w:rsidRPr="00556F8B">
        <w:rPr>
          <w:rFonts w:ascii="Arial" w:hAnsi="Arial" w:cs="Arial"/>
          <w:sz w:val="20"/>
        </w:rPr>
        <w:t xml:space="preserve">là </w:t>
      </w:r>
      <w:r w:rsidRPr="00556F8B">
        <w:rPr>
          <w:rFonts w:ascii="Arial" w:hAnsi="Arial" w:cs="Arial"/>
          <w:sz w:val="20"/>
        </w:rPr>
        <w:t>sản phẩm vật chất được tính như sau:</w:t>
      </w:r>
    </w:p>
    <w:tbl>
      <w:tblPr>
        <w:tblW w:w="8346" w:type="dxa"/>
        <w:jc w:val="center"/>
        <w:tblCellMar>
          <w:left w:w="0" w:type="dxa"/>
          <w:right w:w="0" w:type="dxa"/>
        </w:tblCellMar>
        <w:tblLook w:val="01E0" w:firstRow="1" w:lastRow="1" w:firstColumn="1" w:lastColumn="1" w:noHBand="0" w:noVBand="0"/>
      </w:tblPr>
      <w:tblGrid>
        <w:gridCol w:w="1518"/>
        <w:gridCol w:w="683"/>
        <w:gridCol w:w="2968"/>
        <w:gridCol w:w="448"/>
        <w:gridCol w:w="2729"/>
      </w:tblGrid>
      <w:tr w:rsidR="00676944" w:rsidRPr="00556F8B" w:rsidTr="00DA13C1">
        <w:trPr>
          <w:jc w:val="center"/>
        </w:trPr>
        <w:tc>
          <w:tcPr>
            <w:tcW w:w="1518" w:type="dxa"/>
            <w:vAlign w:val="center"/>
          </w:tcPr>
          <w:p w:rsidR="00676944" w:rsidRPr="00556F8B" w:rsidRDefault="00676944" w:rsidP="00DA13C1">
            <w:pPr>
              <w:spacing w:before="120"/>
              <w:jc w:val="center"/>
              <w:rPr>
                <w:rFonts w:ascii="Arial" w:eastAsia="Times New Roman" w:hAnsi="Arial" w:cs="Arial"/>
                <w:sz w:val="20"/>
              </w:rPr>
            </w:pPr>
            <w:r w:rsidRPr="00556F8B">
              <w:rPr>
                <w:rFonts w:ascii="Arial" w:eastAsia="Times New Roman" w:hAnsi="Arial" w:cs="Arial"/>
                <w:sz w:val="20"/>
              </w:rPr>
              <w:t>Tiêu dùng tự túc</w:t>
            </w:r>
          </w:p>
        </w:tc>
        <w:tc>
          <w:tcPr>
            <w:tcW w:w="683" w:type="dxa"/>
            <w:vAlign w:val="center"/>
          </w:tcPr>
          <w:p w:rsidR="00676944" w:rsidRPr="00556F8B" w:rsidRDefault="0067694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68" w:type="dxa"/>
            <w:vAlign w:val="center"/>
          </w:tcPr>
          <w:p w:rsidR="00676944" w:rsidRPr="00556F8B" w:rsidRDefault="00676944"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tự túc bình quân một </w:t>
            </w:r>
            <w:r w:rsidR="00764F56" w:rsidRPr="00556F8B">
              <w:rPr>
                <w:rFonts w:ascii="Arial" w:eastAsia="Times New Roman" w:hAnsi="Arial" w:cs="Arial"/>
                <w:sz w:val="20"/>
              </w:rPr>
              <w:t>hộ</w:t>
            </w:r>
            <w:r w:rsidRPr="00556F8B">
              <w:rPr>
                <w:rFonts w:ascii="Arial" w:eastAsia="Times New Roman" w:hAnsi="Arial" w:cs="Arial"/>
                <w:sz w:val="20"/>
              </w:rPr>
              <w:t xml:space="preserve"> hoặc một nhân khẩu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c>
          <w:tcPr>
            <w:tcW w:w="448" w:type="dxa"/>
            <w:vAlign w:val="center"/>
          </w:tcPr>
          <w:p w:rsidR="00676944" w:rsidRPr="00556F8B" w:rsidRDefault="00676944"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729" w:type="dxa"/>
            <w:vAlign w:val="center"/>
          </w:tcPr>
          <w:p w:rsidR="00676944" w:rsidRPr="00556F8B" w:rsidRDefault="00676944"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w:t>
            </w:r>
            <w:r w:rsidR="00764F56" w:rsidRPr="00556F8B">
              <w:rPr>
                <w:rFonts w:ascii="Arial" w:eastAsia="Times New Roman" w:hAnsi="Arial" w:cs="Arial"/>
                <w:sz w:val="20"/>
              </w:rPr>
              <w:t>hộ</w:t>
            </w:r>
            <w:r w:rsidRPr="00556F8B">
              <w:rPr>
                <w:rFonts w:ascii="Arial" w:eastAsia="Times New Roman" w:hAnsi="Arial" w:cs="Arial"/>
                <w:sz w:val="20"/>
              </w:rPr>
              <w:t xml:space="preserve"> hoặc nhân khẩu</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Công thức trên được tính theo từng loại sản phẩm, từng loại </w:t>
      </w:r>
      <w:r w:rsidR="00764F56" w:rsidRPr="00556F8B">
        <w:rPr>
          <w:rFonts w:ascii="Arial" w:hAnsi="Arial" w:cs="Arial"/>
          <w:sz w:val="20"/>
        </w:rPr>
        <w:t>hộ</w:t>
      </w:r>
      <w:r w:rsidRPr="00556F8B">
        <w:rPr>
          <w:rFonts w:ascii="Arial" w:hAnsi="Arial" w:cs="Arial"/>
          <w:sz w:val="20"/>
        </w:rPr>
        <w:t xml:space="preserve"> và theo thành thị, nông thôn.</w:t>
      </w:r>
    </w:p>
    <w:p w:rsidR="002A3FDE" w:rsidRPr="00556F8B" w:rsidRDefault="002A3FDE" w:rsidP="00B95861">
      <w:pPr>
        <w:spacing w:before="120"/>
        <w:rPr>
          <w:rFonts w:ascii="Arial" w:hAnsi="Arial" w:cs="Arial"/>
          <w:sz w:val="20"/>
        </w:rPr>
      </w:pPr>
      <w:r w:rsidRPr="00556F8B">
        <w:rPr>
          <w:rFonts w:ascii="Arial" w:hAnsi="Arial" w:cs="Arial"/>
          <w:sz w:val="20"/>
        </w:rPr>
        <w:t xml:space="preserve">Tiêu dùng tự túc về dịch vụ nhà tự có tự ở: Giá trị nhà tự có tự ở được coi là một hoạt động dịch vụ nhà ở cho chính bản thân </w:t>
      </w:r>
      <w:r w:rsidR="00764F56" w:rsidRPr="00556F8B">
        <w:rPr>
          <w:rFonts w:ascii="Arial" w:hAnsi="Arial" w:cs="Arial"/>
          <w:sz w:val="20"/>
        </w:rPr>
        <w:t>hộ</w:t>
      </w:r>
      <w:r w:rsidRPr="00556F8B">
        <w:rPr>
          <w:rFonts w:ascii="Arial" w:hAnsi="Arial" w:cs="Arial"/>
          <w:sz w:val="20"/>
        </w:rPr>
        <w:t xml:space="preserve"> dân cư.</w:t>
      </w:r>
    </w:p>
    <w:p w:rsidR="002A3FDE" w:rsidRPr="00556F8B" w:rsidRDefault="0048393B"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Tiêu dùng cuối cùng của </w:t>
      </w:r>
      <w:r w:rsidR="00764F56" w:rsidRPr="00556F8B">
        <w:rPr>
          <w:rFonts w:ascii="Arial" w:hAnsi="Arial" w:cs="Arial"/>
          <w:sz w:val="20"/>
        </w:rPr>
        <w:t>hộ</w:t>
      </w:r>
      <w:r w:rsidR="002A3FDE" w:rsidRPr="00556F8B">
        <w:rPr>
          <w:rFonts w:ascii="Arial" w:hAnsi="Arial" w:cs="Arial"/>
          <w:sz w:val="20"/>
        </w:rPr>
        <w:t xml:space="preserve"> dân cư hưởng thụ không phải trả tiền:</w:t>
      </w:r>
    </w:p>
    <w:p w:rsidR="002A3FDE" w:rsidRPr="00556F8B" w:rsidRDefault="004839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Tiêu dùng cuối cùng không phải trả tiền qua các tổ chức nhà nước.</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8150" w:type="dxa"/>
        <w:jc w:val="center"/>
        <w:tblCellMar>
          <w:left w:w="0" w:type="dxa"/>
          <w:right w:w="0" w:type="dxa"/>
        </w:tblCellMar>
        <w:tblLook w:val="01E0" w:firstRow="1" w:lastRow="1" w:firstColumn="1" w:lastColumn="1" w:noHBand="0" w:noVBand="0"/>
      </w:tblPr>
      <w:tblGrid>
        <w:gridCol w:w="1588"/>
        <w:gridCol w:w="683"/>
        <w:gridCol w:w="2472"/>
        <w:gridCol w:w="448"/>
        <w:gridCol w:w="2959"/>
      </w:tblGrid>
      <w:tr w:rsidR="003D6D9C" w:rsidRPr="00556F8B" w:rsidTr="00DA13C1">
        <w:trPr>
          <w:jc w:val="center"/>
        </w:trPr>
        <w:tc>
          <w:tcPr>
            <w:tcW w:w="1588" w:type="dxa"/>
            <w:vAlign w:val="center"/>
          </w:tcPr>
          <w:p w:rsidR="003D6D9C" w:rsidRPr="00556F8B" w:rsidRDefault="003D6D9C"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cuối cùng dùng không phải trả tiền về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xml:space="preserve"> văn hóa, y tế, giáo dục đào tạo</w:t>
            </w:r>
          </w:p>
        </w:tc>
        <w:tc>
          <w:tcPr>
            <w:tcW w:w="683" w:type="dxa"/>
            <w:vAlign w:val="center"/>
          </w:tcPr>
          <w:p w:rsidR="003D6D9C" w:rsidRPr="00556F8B" w:rsidRDefault="003D6D9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472" w:type="dxa"/>
            <w:vAlign w:val="center"/>
          </w:tcPr>
          <w:p w:rsidR="003D6D9C" w:rsidRPr="00556F8B" w:rsidRDefault="003D6D9C"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sản xuất của các ngành, hoạt động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văn hóa, y tế, giáo dục đào tạo</w:t>
            </w:r>
          </w:p>
        </w:tc>
        <w:tc>
          <w:tcPr>
            <w:tcW w:w="448" w:type="dxa"/>
            <w:vAlign w:val="center"/>
          </w:tcPr>
          <w:p w:rsidR="003D6D9C" w:rsidRPr="00556F8B" w:rsidRDefault="003D6D9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59" w:type="dxa"/>
            <w:vAlign w:val="center"/>
          </w:tcPr>
          <w:p w:rsidR="003D6D9C" w:rsidRPr="00556F8B" w:rsidRDefault="003D6D9C"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xuất của các ngành, hoạt động vận tải, bưu điện, du </w:t>
            </w:r>
            <w:r w:rsidR="00764F56" w:rsidRPr="00556F8B">
              <w:rPr>
                <w:rFonts w:ascii="Arial" w:eastAsia="Times New Roman" w:hAnsi="Arial" w:cs="Arial"/>
                <w:sz w:val="20"/>
              </w:rPr>
              <w:t>lịch</w:t>
            </w:r>
            <w:r w:rsidRPr="00556F8B">
              <w:rPr>
                <w:rFonts w:ascii="Arial" w:eastAsia="Times New Roman" w:hAnsi="Arial" w:cs="Arial"/>
                <w:sz w:val="20"/>
              </w:rPr>
              <w:t xml:space="preserve">, văn hóa, y tế, giáo dục đào tạo bán trên thị </w:t>
            </w:r>
            <w:r w:rsidR="00764F56" w:rsidRPr="00556F8B">
              <w:rPr>
                <w:rFonts w:ascii="Arial" w:eastAsia="Times New Roman" w:hAnsi="Arial" w:cs="Arial"/>
                <w:sz w:val="20"/>
              </w:rPr>
              <w:t>trường</w:t>
            </w:r>
            <w:r w:rsidRPr="00556F8B">
              <w:rPr>
                <w:rFonts w:ascii="Arial" w:eastAsia="Times New Roman" w:hAnsi="Arial" w:cs="Arial"/>
                <w:sz w:val="20"/>
              </w:rPr>
              <w:t xml:space="preserve"> cho </w:t>
            </w:r>
            <w:r w:rsidR="000F393B" w:rsidRPr="00556F8B">
              <w:rPr>
                <w:rFonts w:ascii="Arial" w:eastAsia="Times New Roman" w:hAnsi="Arial" w:cs="Arial"/>
                <w:sz w:val="20"/>
              </w:rPr>
              <w:t>Mục</w:t>
            </w:r>
            <w:r w:rsidRPr="00556F8B">
              <w:rPr>
                <w:rFonts w:ascii="Arial" w:eastAsia="Times New Roman" w:hAnsi="Arial" w:cs="Arial"/>
                <w:sz w:val="20"/>
              </w:rPr>
              <w:t xml:space="preserve"> đích sản xuất, cho tiêu dùng cuối cùng và cho xuất khẩu</w:t>
            </w:r>
          </w:p>
        </w:tc>
      </w:tr>
    </w:tbl>
    <w:p w:rsidR="002A3FDE" w:rsidRPr="00556F8B" w:rsidRDefault="003D6D9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Tiêu dùng cuối cùng không phải trả tiền qua các </w:t>
      </w:r>
      <w:r w:rsidR="00C317DB" w:rsidRPr="00556F8B">
        <w:rPr>
          <w:rFonts w:ascii="Arial" w:hAnsi="Arial" w:cs="Arial"/>
          <w:sz w:val="20"/>
        </w:rPr>
        <w:t xml:space="preserve">tổ chức </w:t>
      </w:r>
      <w:r w:rsidR="002A3FDE" w:rsidRPr="00556F8B">
        <w:rPr>
          <w:rFonts w:ascii="Arial" w:hAnsi="Arial" w:cs="Arial"/>
          <w:sz w:val="20"/>
        </w:rPr>
        <w:t xml:space="preserve">khác (tổ chức ngoài nhà nước, từ </w:t>
      </w:r>
      <w:r w:rsidR="00764F56" w:rsidRPr="00556F8B">
        <w:rPr>
          <w:rFonts w:ascii="Arial" w:hAnsi="Arial" w:cs="Arial"/>
          <w:sz w:val="20"/>
        </w:rPr>
        <w:t>thi</w:t>
      </w:r>
      <w:r w:rsidR="002A3FDE" w:rsidRPr="00556F8B">
        <w:rPr>
          <w:rFonts w:ascii="Arial" w:hAnsi="Arial" w:cs="Arial"/>
          <w:sz w:val="20"/>
        </w:rPr>
        <w:t xml:space="preserve">ện, tôn giáo, hiệp </w:t>
      </w:r>
      <w:r w:rsidR="00764F56" w:rsidRPr="00556F8B">
        <w:rPr>
          <w:rFonts w:ascii="Arial" w:hAnsi="Arial" w:cs="Arial"/>
          <w:sz w:val="20"/>
        </w:rPr>
        <w:t>hộ</w:t>
      </w:r>
      <w:r w:rsidR="002A3FDE"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8143" w:type="dxa"/>
        <w:jc w:val="center"/>
        <w:tblCellMar>
          <w:left w:w="0" w:type="dxa"/>
          <w:right w:w="0" w:type="dxa"/>
        </w:tblCellMar>
        <w:tblLook w:val="01E0" w:firstRow="1" w:lastRow="1" w:firstColumn="1" w:lastColumn="1" w:noHBand="0" w:noVBand="0"/>
      </w:tblPr>
      <w:tblGrid>
        <w:gridCol w:w="3120"/>
        <w:gridCol w:w="481"/>
        <w:gridCol w:w="2106"/>
        <w:gridCol w:w="414"/>
        <w:gridCol w:w="2022"/>
      </w:tblGrid>
      <w:tr w:rsidR="002F4D92" w:rsidRPr="00556F8B" w:rsidTr="00DA13C1">
        <w:trPr>
          <w:jc w:val="center"/>
        </w:trPr>
        <w:tc>
          <w:tcPr>
            <w:tcW w:w="3120" w:type="dxa"/>
            <w:vAlign w:val="center"/>
          </w:tcPr>
          <w:p w:rsidR="002F4D92" w:rsidRPr="00556F8B" w:rsidRDefault="002F4D92"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không phải trả tiền qua các tổ chức khác (tổ chức ngoài nhà nước, từ </w:t>
            </w:r>
            <w:r w:rsidR="00764F56" w:rsidRPr="00556F8B">
              <w:rPr>
                <w:rFonts w:ascii="Arial" w:eastAsia="Times New Roman" w:hAnsi="Arial" w:cs="Arial"/>
                <w:sz w:val="20"/>
              </w:rPr>
              <w:t>thi</w:t>
            </w:r>
            <w:r w:rsidRPr="00556F8B">
              <w:rPr>
                <w:rFonts w:ascii="Arial" w:eastAsia="Times New Roman" w:hAnsi="Arial" w:cs="Arial"/>
                <w:sz w:val="20"/>
              </w:rPr>
              <w:t xml:space="preserve">ện, tôn giáo, hiệp </w:t>
            </w:r>
            <w:r w:rsidR="00764F56" w:rsidRPr="00556F8B">
              <w:rPr>
                <w:rFonts w:ascii="Arial" w:eastAsia="Times New Roman" w:hAnsi="Arial" w:cs="Arial"/>
                <w:sz w:val="20"/>
              </w:rPr>
              <w:t>hộ</w:t>
            </w:r>
            <w:r w:rsidRPr="00556F8B">
              <w:rPr>
                <w:rFonts w:ascii="Arial" w:eastAsia="Times New Roman" w:hAnsi="Arial" w:cs="Arial"/>
                <w:sz w:val="20"/>
              </w:rPr>
              <w:t>i)</w:t>
            </w:r>
          </w:p>
        </w:tc>
        <w:tc>
          <w:tcPr>
            <w:tcW w:w="481" w:type="dxa"/>
            <w:vAlign w:val="center"/>
          </w:tcPr>
          <w:p w:rsidR="002F4D92" w:rsidRPr="00556F8B" w:rsidRDefault="002F4D9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06" w:type="dxa"/>
            <w:vAlign w:val="center"/>
          </w:tcPr>
          <w:p w:rsidR="002F4D92" w:rsidRPr="00556F8B" w:rsidRDefault="002F4D92" w:rsidP="00DA13C1">
            <w:pPr>
              <w:spacing w:before="120"/>
              <w:jc w:val="center"/>
              <w:rPr>
                <w:rFonts w:ascii="Arial" w:eastAsia="Times New Roman" w:hAnsi="Arial" w:cs="Arial"/>
                <w:sz w:val="20"/>
              </w:rPr>
            </w:pPr>
            <w:r w:rsidRPr="00556F8B">
              <w:rPr>
                <w:rFonts w:ascii="Arial" w:eastAsia="Times New Roman" w:hAnsi="Arial" w:cs="Arial"/>
                <w:sz w:val="20"/>
              </w:rPr>
              <w:t>Giá trị sản xuất của hoạt động của các tổ chức trên</w:t>
            </w:r>
          </w:p>
        </w:tc>
        <w:tc>
          <w:tcPr>
            <w:tcW w:w="414" w:type="dxa"/>
            <w:vAlign w:val="center"/>
          </w:tcPr>
          <w:p w:rsidR="002F4D92" w:rsidRPr="00556F8B" w:rsidRDefault="002F4D9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022" w:type="dxa"/>
            <w:vAlign w:val="center"/>
          </w:tcPr>
          <w:p w:rsidR="002F4D92" w:rsidRPr="00556F8B" w:rsidRDefault="002F4D92"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bán trên thị </w:t>
            </w:r>
            <w:r w:rsidR="00764F56" w:rsidRPr="00556F8B">
              <w:rPr>
                <w:rFonts w:ascii="Arial" w:eastAsia="Times New Roman" w:hAnsi="Arial" w:cs="Arial"/>
                <w:sz w:val="20"/>
              </w:rPr>
              <w:t>trường</w:t>
            </w:r>
            <w:r w:rsidRPr="00556F8B">
              <w:rPr>
                <w:rFonts w:ascii="Arial" w:eastAsia="Times New Roman" w:hAnsi="Arial" w:cs="Arial"/>
                <w:sz w:val="20"/>
              </w:rPr>
              <w:t xml:space="preserve"> (nếu có) của các tổ chức đó</w:t>
            </w:r>
          </w:p>
        </w:tc>
      </w:tr>
    </w:tbl>
    <w:p w:rsidR="002A3FDE" w:rsidRPr="00556F8B" w:rsidRDefault="002F4D92"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Từ kết quả tính toán trên, tiêu dùng cuối cùng của </w:t>
      </w:r>
      <w:r w:rsidR="00764F56" w:rsidRPr="00556F8B">
        <w:rPr>
          <w:rFonts w:ascii="Arial" w:hAnsi="Arial" w:cs="Arial"/>
          <w:sz w:val="20"/>
        </w:rPr>
        <w:t>hộ</w:t>
      </w:r>
      <w:r w:rsidR="002A3FDE" w:rsidRPr="00556F8B">
        <w:rPr>
          <w:rFonts w:ascii="Arial" w:hAnsi="Arial" w:cs="Arial"/>
          <w:sz w:val="20"/>
        </w:rPr>
        <w:t xml:space="preserve"> dân cư theo các hình thức tiêu dùng sau:</w:t>
      </w:r>
    </w:p>
    <w:p w:rsidR="002A3FDE" w:rsidRPr="00556F8B" w:rsidRDefault="002F4D92"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Tiêu dùng cuối cùng của </w:t>
      </w:r>
      <w:r w:rsidR="00764F56" w:rsidRPr="00556F8B">
        <w:rPr>
          <w:rFonts w:ascii="Arial" w:hAnsi="Arial" w:cs="Arial"/>
          <w:sz w:val="20"/>
        </w:rPr>
        <w:t>hộ</w:t>
      </w:r>
      <w:r w:rsidR="002A3FDE" w:rsidRPr="00556F8B">
        <w:rPr>
          <w:rFonts w:ascii="Arial" w:hAnsi="Arial" w:cs="Arial"/>
          <w:sz w:val="20"/>
        </w:rPr>
        <w:t xml:space="preserve"> dân cư theo đối tượng sử </w:t>
      </w:r>
      <w:r w:rsidRPr="00556F8B">
        <w:rPr>
          <w:rFonts w:ascii="Arial" w:hAnsi="Arial" w:cs="Arial"/>
          <w:sz w:val="20"/>
        </w:rPr>
        <w:t>d</w:t>
      </w:r>
      <w:r w:rsidR="002A3FDE" w:rsidRPr="00556F8B">
        <w:rPr>
          <w:rFonts w:ascii="Arial" w:hAnsi="Arial" w:cs="Arial"/>
          <w:sz w:val="20"/>
        </w:rPr>
        <w:t>ụng:</w:t>
      </w:r>
    </w:p>
    <w:tbl>
      <w:tblPr>
        <w:tblW w:w="8132" w:type="dxa"/>
        <w:jc w:val="center"/>
        <w:tblCellMar>
          <w:left w:w="0" w:type="dxa"/>
          <w:right w:w="0" w:type="dxa"/>
        </w:tblCellMar>
        <w:tblLook w:val="01E0" w:firstRow="1" w:lastRow="1" w:firstColumn="1" w:lastColumn="1" w:noHBand="0" w:noVBand="0"/>
      </w:tblPr>
      <w:tblGrid>
        <w:gridCol w:w="2917"/>
        <w:gridCol w:w="481"/>
        <w:gridCol w:w="2178"/>
        <w:gridCol w:w="414"/>
        <w:gridCol w:w="2142"/>
      </w:tblGrid>
      <w:tr w:rsidR="00963FBE" w:rsidRPr="00556F8B" w:rsidTr="00DA13C1">
        <w:trPr>
          <w:jc w:val="center"/>
        </w:trPr>
        <w:tc>
          <w:tcPr>
            <w:tcW w:w="2917"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theo đối tượng sử dụng</w:t>
            </w:r>
          </w:p>
        </w:tc>
        <w:tc>
          <w:tcPr>
            <w:tcW w:w="481"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78"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từ thu nhập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w:t>
            </w:r>
          </w:p>
        </w:tc>
        <w:tc>
          <w:tcPr>
            <w:tcW w:w="414"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42"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w:t>
            </w:r>
            <w:r w:rsidR="00764F56" w:rsidRPr="00556F8B">
              <w:rPr>
                <w:rFonts w:ascii="Arial" w:eastAsia="Times New Roman" w:hAnsi="Arial" w:cs="Arial"/>
                <w:sz w:val="20"/>
              </w:rPr>
              <w:t>hộ</w:t>
            </w:r>
            <w:r w:rsidRPr="00556F8B">
              <w:rPr>
                <w:rFonts w:ascii="Arial" w:eastAsia="Times New Roman" w:hAnsi="Arial" w:cs="Arial"/>
                <w:sz w:val="20"/>
              </w:rPr>
              <w:t xml:space="preserve"> dân cư hưởng thụ không phải trả tiền</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 Tiêu dùng cuối cùng của </w:t>
      </w:r>
      <w:r w:rsidR="00764F56" w:rsidRPr="00556F8B">
        <w:rPr>
          <w:rFonts w:ascii="Arial" w:hAnsi="Arial" w:cs="Arial"/>
          <w:sz w:val="20"/>
        </w:rPr>
        <w:t>hộ</w:t>
      </w:r>
      <w:r w:rsidRPr="00556F8B">
        <w:rPr>
          <w:rFonts w:ascii="Arial" w:hAnsi="Arial" w:cs="Arial"/>
          <w:sz w:val="20"/>
        </w:rPr>
        <w:t xml:space="preserve"> dân cư theo đơn vị thường trú</w:t>
      </w:r>
    </w:p>
    <w:tbl>
      <w:tblPr>
        <w:tblW w:w="8106" w:type="dxa"/>
        <w:jc w:val="center"/>
        <w:tblCellMar>
          <w:left w:w="0" w:type="dxa"/>
          <w:right w:w="0" w:type="dxa"/>
        </w:tblCellMar>
        <w:tblLook w:val="01E0" w:firstRow="1" w:lastRow="1" w:firstColumn="1" w:lastColumn="1" w:noHBand="0" w:noVBand="0"/>
      </w:tblPr>
      <w:tblGrid>
        <w:gridCol w:w="1129"/>
        <w:gridCol w:w="305"/>
        <w:gridCol w:w="1501"/>
        <w:gridCol w:w="315"/>
        <w:gridCol w:w="1698"/>
        <w:gridCol w:w="296"/>
        <w:gridCol w:w="1038"/>
        <w:gridCol w:w="396"/>
        <w:gridCol w:w="1428"/>
      </w:tblGrid>
      <w:tr w:rsidR="00963FBE" w:rsidRPr="00556F8B" w:rsidTr="00DA13C1">
        <w:trPr>
          <w:jc w:val="center"/>
        </w:trPr>
        <w:tc>
          <w:tcPr>
            <w:tcW w:w="1129"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theo đơn vị thường trú</w:t>
            </w:r>
          </w:p>
        </w:tc>
        <w:tc>
          <w:tcPr>
            <w:tcW w:w="305"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do chi mua hàng hóa và dịch vụ từ ngân sách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w:t>
            </w:r>
          </w:p>
        </w:tc>
        <w:tc>
          <w:tcPr>
            <w:tcW w:w="315"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98"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sản phẩm hàng hóa, dịch vụ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 mua cho tiêu dùng chưa được tính trong tổng mức bán lẻ</w:t>
            </w:r>
          </w:p>
        </w:tc>
        <w:tc>
          <w:tcPr>
            <w:tcW w:w="296"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38"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là sản phẩm tự túc</w:t>
            </w:r>
          </w:p>
        </w:tc>
        <w:tc>
          <w:tcPr>
            <w:tcW w:w="396"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428" w:type="dxa"/>
            <w:vAlign w:val="center"/>
          </w:tcPr>
          <w:p w:rsidR="00963FBE" w:rsidRPr="00556F8B" w:rsidRDefault="00963FBE"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 được hưởng thụ không phải trả tiền (</w:t>
            </w:r>
            <w:r w:rsidR="000F393B" w:rsidRPr="00556F8B">
              <w:rPr>
                <w:rFonts w:ascii="Arial" w:eastAsia="Times New Roman" w:hAnsi="Arial" w:cs="Arial"/>
                <w:sz w:val="20"/>
              </w:rPr>
              <w:t>Mục</w:t>
            </w:r>
            <w:r w:rsidRPr="00556F8B">
              <w:rPr>
                <w:rFonts w:ascii="Arial" w:eastAsia="Times New Roman" w:hAnsi="Arial" w:cs="Arial"/>
                <w:sz w:val="20"/>
              </w:rPr>
              <w:t xml:space="preserve"> 1.2 </w:t>
            </w:r>
            <w:r w:rsidR="000F393B" w:rsidRPr="00556F8B">
              <w:rPr>
                <w:rFonts w:ascii="Arial" w:eastAsia="Times New Roman" w:hAnsi="Arial" w:cs="Arial"/>
                <w:sz w:val="20"/>
              </w:rPr>
              <w:t>Khoản</w:t>
            </w:r>
            <w:r w:rsidRPr="00556F8B">
              <w:rPr>
                <w:rFonts w:ascii="Arial" w:eastAsia="Times New Roman" w:hAnsi="Arial" w:cs="Arial"/>
                <w:sz w:val="20"/>
              </w:rPr>
              <w:t xml:space="preserve"> b)</w:t>
            </w:r>
          </w:p>
        </w:tc>
      </w:tr>
    </w:tbl>
    <w:p w:rsidR="002A3FDE" w:rsidRPr="00556F8B" w:rsidRDefault="002A3FDE" w:rsidP="00B95861">
      <w:pPr>
        <w:spacing w:before="120"/>
        <w:rPr>
          <w:rFonts w:ascii="Arial" w:hAnsi="Arial" w:cs="Arial"/>
          <w:sz w:val="20"/>
        </w:rPr>
      </w:pPr>
      <w:r w:rsidRPr="00556F8B">
        <w:rPr>
          <w:rFonts w:ascii="Arial" w:hAnsi="Arial" w:cs="Arial"/>
          <w:sz w:val="20"/>
        </w:rPr>
        <w:t>+</w:t>
      </w:r>
      <w:r w:rsidR="00221B37" w:rsidRPr="00556F8B">
        <w:rPr>
          <w:rFonts w:ascii="Arial" w:hAnsi="Arial" w:cs="Arial"/>
          <w:sz w:val="20"/>
        </w:rPr>
        <w:t xml:space="preserve"> </w:t>
      </w:r>
      <w:r w:rsidRPr="00556F8B">
        <w:rPr>
          <w:rFonts w:ascii="Arial" w:hAnsi="Arial" w:cs="Arial"/>
          <w:sz w:val="20"/>
        </w:rPr>
        <w:t xml:space="preserve">Tiêu </w:t>
      </w:r>
      <w:r w:rsidR="00221B37" w:rsidRPr="00556F8B">
        <w:rPr>
          <w:rFonts w:ascii="Arial" w:hAnsi="Arial" w:cs="Arial"/>
          <w:sz w:val="20"/>
        </w:rPr>
        <w:t>d</w:t>
      </w:r>
      <w:r w:rsidRPr="00556F8B">
        <w:rPr>
          <w:rFonts w:ascii="Arial" w:hAnsi="Arial" w:cs="Arial"/>
          <w:sz w:val="20"/>
        </w:rPr>
        <w:t xml:space="preserve">ùng cuối cùng của </w:t>
      </w:r>
      <w:r w:rsidR="00764F56" w:rsidRPr="00556F8B">
        <w:rPr>
          <w:rFonts w:ascii="Arial" w:hAnsi="Arial" w:cs="Arial"/>
          <w:sz w:val="20"/>
        </w:rPr>
        <w:t>hộ</w:t>
      </w:r>
      <w:r w:rsidRPr="00556F8B">
        <w:rPr>
          <w:rFonts w:ascii="Arial" w:hAnsi="Arial" w:cs="Arial"/>
          <w:sz w:val="20"/>
        </w:rPr>
        <w:t xml:space="preserve"> dân cư theo lãnh thổ</w:t>
      </w:r>
    </w:p>
    <w:tbl>
      <w:tblPr>
        <w:tblW w:w="8106" w:type="dxa"/>
        <w:jc w:val="center"/>
        <w:tblCellMar>
          <w:left w:w="0" w:type="dxa"/>
          <w:right w:w="0" w:type="dxa"/>
        </w:tblCellMar>
        <w:tblLook w:val="01E0" w:firstRow="1" w:lastRow="1" w:firstColumn="1" w:lastColumn="1" w:noHBand="0" w:noVBand="0"/>
      </w:tblPr>
      <w:tblGrid>
        <w:gridCol w:w="1129"/>
        <w:gridCol w:w="305"/>
        <w:gridCol w:w="1501"/>
        <w:gridCol w:w="315"/>
        <w:gridCol w:w="1698"/>
        <w:gridCol w:w="296"/>
        <w:gridCol w:w="1038"/>
        <w:gridCol w:w="396"/>
        <w:gridCol w:w="1428"/>
      </w:tblGrid>
      <w:tr w:rsidR="00221B37" w:rsidRPr="00556F8B" w:rsidTr="00DA13C1">
        <w:trPr>
          <w:jc w:val="center"/>
        </w:trPr>
        <w:tc>
          <w:tcPr>
            <w:tcW w:w="1129"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theo lãnh thổ</w:t>
            </w:r>
          </w:p>
        </w:tc>
        <w:tc>
          <w:tcPr>
            <w:tcW w:w="305"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01"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của cá nhân (</w:t>
            </w:r>
            <w:r w:rsidR="00764F56" w:rsidRPr="00556F8B">
              <w:rPr>
                <w:rFonts w:ascii="Arial" w:eastAsia="Times New Roman" w:hAnsi="Arial" w:cs="Arial"/>
                <w:sz w:val="20"/>
              </w:rPr>
              <w:t>hộ</w:t>
            </w:r>
            <w:r w:rsidRPr="00556F8B">
              <w:rPr>
                <w:rFonts w:ascii="Arial" w:eastAsia="Times New Roman" w:hAnsi="Arial" w:cs="Arial"/>
                <w:sz w:val="20"/>
              </w:rPr>
              <w:t xml:space="preserve"> dân cư) từ tổng mức bán lẻ</w:t>
            </w:r>
          </w:p>
        </w:tc>
        <w:tc>
          <w:tcPr>
            <w:tcW w:w="315"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98"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 xml:space="preserve">Phần giá trị sản phẩm hàng hóa và dịch vụ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 mua cho tiêu dùng chưa được tính trong tổng mức bán lẻ</w:t>
            </w:r>
          </w:p>
        </w:tc>
        <w:tc>
          <w:tcPr>
            <w:tcW w:w="296"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38"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là sản phẩm tự túc</w:t>
            </w:r>
          </w:p>
        </w:tc>
        <w:tc>
          <w:tcPr>
            <w:tcW w:w="396"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428" w:type="dxa"/>
            <w:vAlign w:val="center"/>
          </w:tcPr>
          <w:p w:rsidR="00221B37" w:rsidRPr="00556F8B" w:rsidRDefault="00221B37" w:rsidP="00DA13C1">
            <w:pPr>
              <w:spacing w:before="120"/>
              <w:jc w:val="center"/>
              <w:rPr>
                <w:rFonts w:ascii="Arial" w:eastAsia="Times New Roman" w:hAnsi="Arial" w:cs="Arial"/>
                <w:sz w:val="20"/>
              </w:rPr>
            </w:pPr>
            <w:r w:rsidRPr="00556F8B">
              <w:rPr>
                <w:rFonts w:ascii="Arial" w:eastAsia="Times New Roman" w:hAnsi="Arial" w:cs="Arial"/>
                <w:sz w:val="20"/>
              </w:rPr>
              <w:t>Tiêu dùng cuối cùng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 được hưởng thụ không phải trả tiền</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Hiện nay Tổng cục Thống kê tính và công bố tiêu dùng cuối cùng theo đối tượng </w:t>
      </w:r>
      <w:r w:rsidR="00764F56" w:rsidRPr="00556F8B">
        <w:rPr>
          <w:rFonts w:ascii="Arial" w:hAnsi="Arial" w:cs="Arial"/>
          <w:sz w:val="20"/>
        </w:rPr>
        <w:t>chi tiêu</w:t>
      </w:r>
      <w:r w:rsidRPr="00556F8B">
        <w:rPr>
          <w:rFonts w:ascii="Arial" w:hAnsi="Arial" w:cs="Arial"/>
          <w:sz w:val="20"/>
        </w:rPr>
        <w:t xml:space="preserve"> (theo giá so sánh).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492"/>
        <w:gridCol w:w="441"/>
        <w:gridCol w:w="4826"/>
      </w:tblGrid>
      <w:tr w:rsidR="00C83376" w:rsidRPr="00556F8B" w:rsidTr="00DA13C1">
        <w:trPr>
          <w:trHeight w:val="1080"/>
          <w:jc w:val="center"/>
        </w:trPr>
        <w:tc>
          <w:tcPr>
            <w:tcW w:w="2492" w:type="dxa"/>
            <w:vMerge w:val="restart"/>
            <w:vAlign w:val="center"/>
          </w:tcPr>
          <w:p w:rsidR="00C83376" w:rsidRPr="00556F8B" w:rsidRDefault="00C83376"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do chi mua sản phẩm hàng hóa và dịch vụ ở thị </w:t>
            </w:r>
            <w:r w:rsidR="00764F56" w:rsidRPr="00556F8B">
              <w:rPr>
                <w:rFonts w:ascii="Arial" w:eastAsia="Times New Roman" w:hAnsi="Arial" w:cs="Arial"/>
                <w:sz w:val="20"/>
              </w:rPr>
              <w:t>trường</w:t>
            </w:r>
            <w:r w:rsidRPr="00556F8B">
              <w:rPr>
                <w:rFonts w:ascii="Arial" w:eastAsia="Times New Roman" w:hAnsi="Arial" w:cs="Arial"/>
                <w:sz w:val="20"/>
              </w:rPr>
              <w:t xml:space="preserve"> từ ngân sách của gia đình theo giá so sánh</w:t>
            </w:r>
          </w:p>
        </w:tc>
        <w:tc>
          <w:tcPr>
            <w:tcW w:w="441" w:type="dxa"/>
            <w:vMerge w:val="restart"/>
            <w:vAlign w:val="center"/>
          </w:tcPr>
          <w:p w:rsidR="00C83376" w:rsidRPr="00556F8B" w:rsidRDefault="00C83376"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826" w:type="dxa"/>
            <w:tcBorders>
              <w:bottom w:val="single" w:sz="4" w:space="0" w:color="auto"/>
            </w:tcBorders>
            <w:vAlign w:val="center"/>
          </w:tcPr>
          <w:p w:rsidR="00C83376" w:rsidRPr="00556F8B" w:rsidRDefault="00C83376"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do chi mua sản phẩm hàng hóa và dịch vụ từ ngân sách </w:t>
            </w:r>
            <w:r w:rsidR="00764F56" w:rsidRPr="00556F8B">
              <w:rPr>
                <w:rFonts w:ascii="Arial" w:eastAsia="Times New Roman" w:hAnsi="Arial" w:cs="Arial"/>
                <w:sz w:val="20"/>
              </w:rPr>
              <w:t>hộ</w:t>
            </w:r>
            <w:r w:rsidRPr="00556F8B">
              <w:rPr>
                <w:rFonts w:ascii="Arial" w:eastAsia="Times New Roman" w:hAnsi="Arial" w:cs="Arial"/>
                <w:sz w:val="20"/>
              </w:rPr>
              <w:t xml:space="preserve"> dân cư (cá nhân) theo giá hiện hành năm báo cáo</w:t>
            </w:r>
          </w:p>
        </w:tc>
      </w:tr>
      <w:tr w:rsidR="00C83376" w:rsidRPr="00556F8B" w:rsidTr="00DA13C1">
        <w:trPr>
          <w:trHeight w:val="149"/>
          <w:jc w:val="center"/>
        </w:trPr>
        <w:tc>
          <w:tcPr>
            <w:tcW w:w="2492" w:type="dxa"/>
            <w:vMerge/>
            <w:vAlign w:val="center"/>
          </w:tcPr>
          <w:p w:rsidR="00C83376" w:rsidRPr="00556F8B" w:rsidRDefault="00C83376" w:rsidP="00DA13C1">
            <w:pPr>
              <w:spacing w:before="120"/>
              <w:jc w:val="center"/>
              <w:rPr>
                <w:rFonts w:ascii="Arial" w:eastAsia="Times New Roman" w:hAnsi="Arial" w:cs="Arial"/>
                <w:sz w:val="20"/>
              </w:rPr>
            </w:pPr>
          </w:p>
        </w:tc>
        <w:tc>
          <w:tcPr>
            <w:tcW w:w="441" w:type="dxa"/>
            <w:vMerge/>
            <w:vAlign w:val="center"/>
          </w:tcPr>
          <w:p w:rsidR="00C83376" w:rsidRPr="00556F8B" w:rsidRDefault="00C83376" w:rsidP="00DA13C1">
            <w:pPr>
              <w:spacing w:before="120"/>
              <w:jc w:val="center"/>
              <w:rPr>
                <w:rFonts w:ascii="Arial" w:eastAsia="Times New Roman" w:hAnsi="Arial" w:cs="Arial"/>
                <w:sz w:val="20"/>
              </w:rPr>
            </w:pPr>
          </w:p>
        </w:tc>
        <w:tc>
          <w:tcPr>
            <w:tcW w:w="4826" w:type="dxa"/>
            <w:tcBorders>
              <w:top w:val="single" w:sz="4" w:space="0" w:color="auto"/>
            </w:tcBorders>
            <w:vAlign w:val="center"/>
          </w:tcPr>
          <w:p w:rsidR="00C83376" w:rsidRPr="00556F8B" w:rsidRDefault="00C83376" w:rsidP="00DA13C1">
            <w:pPr>
              <w:spacing w:before="120"/>
              <w:jc w:val="center"/>
              <w:rPr>
                <w:rFonts w:ascii="Arial" w:eastAsia="Times New Roman" w:hAnsi="Arial" w:cs="Arial"/>
                <w:sz w:val="20"/>
              </w:rPr>
            </w:pPr>
            <w:r w:rsidRPr="00556F8B">
              <w:rPr>
                <w:rFonts w:ascii="Arial" w:eastAsia="Times New Roman" w:hAnsi="Arial" w:cs="Arial"/>
                <w:sz w:val="20"/>
              </w:rPr>
              <w:t>Chỉ số giá tiêu dùng (CPI) bình quân của năm báo cáo so với năm gốc</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tính chi </w:t>
      </w:r>
      <w:r w:rsidR="000F393B" w:rsidRPr="00556F8B">
        <w:rPr>
          <w:rFonts w:ascii="Arial" w:hAnsi="Arial" w:cs="Arial"/>
          <w:sz w:val="20"/>
        </w:rPr>
        <w:t>Tiết</w:t>
      </w:r>
      <w:r w:rsidRPr="00556F8B">
        <w:rPr>
          <w:rFonts w:ascii="Arial" w:hAnsi="Arial" w:cs="Arial"/>
          <w:sz w:val="20"/>
        </w:rPr>
        <w:t xml:space="preserve"> theo từng nhóm sản phẩm cụ thể.</w:t>
      </w:r>
    </w:p>
    <w:tbl>
      <w:tblPr>
        <w:tblW w:w="0" w:type="dxa"/>
        <w:jc w:val="center"/>
        <w:tblCellMar>
          <w:left w:w="0" w:type="dxa"/>
          <w:right w:w="0" w:type="dxa"/>
        </w:tblCellMar>
        <w:tblLook w:val="01E0" w:firstRow="1" w:lastRow="1" w:firstColumn="1" w:lastColumn="1" w:noHBand="0" w:noVBand="0"/>
      </w:tblPr>
      <w:tblGrid>
        <w:gridCol w:w="2492"/>
        <w:gridCol w:w="441"/>
        <w:gridCol w:w="4826"/>
      </w:tblGrid>
      <w:tr w:rsidR="001D11E0" w:rsidRPr="00556F8B" w:rsidTr="00DA13C1">
        <w:trPr>
          <w:jc w:val="center"/>
        </w:trPr>
        <w:tc>
          <w:tcPr>
            <w:tcW w:w="2492" w:type="dxa"/>
            <w:vMerge w:val="restart"/>
            <w:vAlign w:val="center"/>
          </w:tcPr>
          <w:p w:rsidR="001D11E0" w:rsidRPr="00556F8B" w:rsidRDefault="001D11E0"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từ sản phẩm tự túc theo giá so sánh</w:t>
            </w:r>
          </w:p>
        </w:tc>
        <w:tc>
          <w:tcPr>
            <w:tcW w:w="441" w:type="dxa"/>
            <w:vMerge w:val="restart"/>
            <w:vAlign w:val="center"/>
          </w:tcPr>
          <w:p w:rsidR="001D11E0" w:rsidRPr="00556F8B" w:rsidRDefault="001D11E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826" w:type="dxa"/>
            <w:tcBorders>
              <w:bottom w:val="single" w:sz="4" w:space="0" w:color="auto"/>
            </w:tcBorders>
            <w:vAlign w:val="center"/>
          </w:tcPr>
          <w:p w:rsidR="001D11E0" w:rsidRPr="00556F8B" w:rsidRDefault="001D11E0"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từ sản phẩm tự túc theo giá hiện hành (năm báo cáo) của từng ngành sản phẩm</w:t>
            </w:r>
          </w:p>
        </w:tc>
      </w:tr>
      <w:tr w:rsidR="001D11E0" w:rsidRPr="00556F8B" w:rsidTr="00DA13C1">
        <w:trPr>
          <w:jc w:val="center"/>
        </w:trPr>
        <w:tc>
          <w:tcPr>
            <w:tcW w:w="2492" w:type="dxa"/>
            <w:vMerge/>
            <w:vAlign w:val="center"/>
          </w:tcPr>
          <w:p w:rsidR="001D11E0" w:rsidRPr="00556F8B" w:rsidRDefault="001D11E0" w:rsidP="00DA13C1">
            <w:pPr>
              <w:spacing w:before="120"/>
              <w:jc w:val="center"/>
              <w:rPr>
                <w:rFonts w:ascii="Arial" w:eastAsia="Times New Roman" w:hAnsi="Arial" w:cs="Arial"/>
                <w:sz w:val="20"/>
              </w:rPr>
            </w:pPr>
          </w:p>
        </w:tc>
        <w:tc>
          <w:tcPr>
            <w:tcW w:w="441" w:type="dxa"/>
            <w:vMerge/>
            <w:vAlign w:val="center"/>
          </w:tcPr>
          <w:p w:rsidR="001D11E0" w:rsidRPr="00556F8B" w:rsidRDefault="001D11E0" w:rsidP="00DA13C1">
            <w:pPr>
              <w:spacing w:before="120"/>
              <w:jc w:val="center"/>
              <w:rPr>
                <w:rFonts w:ascii="Arial" w:eastAsia="Times New Roman" w:hAnsi="Arial" w:cs="Arial"/>
                <w:sz w:val="20"/>
              </w:rPr>
            </w:pPr>
          </w:p>
        </w:tc>
        <w:tc>
          <w:tcPr>
            <w:tcW w:w="4826" w:type="dxa"/>
            <w:tcBorders>
              <w:top w:val="single" w:sz="4" w:space="0" w:color="auto"/>
            </w:tcBorders>
            <w:vAlign w:val="center"/>
          </w:tcPr>
          <w:p w:rsidR="001D11E0" w:rsidRPr="00556F8B" w:rsidRDefault="001D11E0" w:rsidP="00DA13C1">
            <w:pPr>
              <w:spacing w:before="120"/>
              <w:jc w:val="center"/>
              <w:rPr>
                <w:rFonts w:ascii="Arial" w:eastAsia="Times New Roman" w:hAnsi="Arial" w:cs="Arial"/>
                <w:sz w:val="20"/>
              </w:rPr>
            </w:pPr>
            <w:r w:rsidRPr="00556F8B">
              <w:rPr>
                <w:rFonts w:ascii="Arial" w:eastAsia="Times New Roman" w:hAnsi="Arial" w:cs="Arial"/>
                <w:sz w:val="20"/>
              </w:rPr>
              <w:t>Chỉ số giảm phát theo từng ngành tương ứng của năm báo cáo so với năm gốc</w:t>
            </w:r>
          </w:p>
        </w:tc>
      </w:tr>
    </w:tbl>
    <w:p w:rsidR="001D11E0" w:rsidRPr="00556F8B" w:rsidRDefault="001D11E0" w:rsidP="00B95861">
      <w:pPr>
        <w:spacing w:before="120"/>
        <w:rPr>
          <w:rFonts w:ascii="Arial" w:hAnsi="Arial" w:cs="Arial"/>
          <w:sz w:val="20"/>
        </w:rPr>
      </w:pPr>
      <w:r w:rsidRPr="00556F8B">
        <w:rPr>
          <w:rFonts w:ascii="Arial" w:hAnsi="Arial" w:cs="Arial"/>
          <w:sz w:val="20"/>
        </w:rPr>
        <w:t xml:space="preserve">Chỉ tiêu này được tính chi </w:t>
      </w:r>
      <w:r w:rsidR="000F393B" w:rsidRPr="00556F8B">
        <w:rPr>
          <w:rFonts w:ascii="Arial" w:hAnsi="Arial" w:cs="Arial"/>
          <w:sz w:val="20"/>
        </w:rPr>
        <w:t>Tiết</w:t>
      </w:r>
      <w:r w:rsidRPr="00556F8B">
        <w:rPr>
          <w:rFonts w:ascii="Arial" w:hAnsi="Arial" w:cs="Arial"/>
          <w:sz w:val="20"/>
        </w:rPr>
        <w:t xml:space="preserve"> theo từng ngành sản phẩm.</w:t>
      </w:r>
    </w:p>
    <w:tbl>
      <w:tblPr>
        <w:tblW w:w="0" w:type="dxa"/>
        <w:jc w:val="center"/>
        <w:tblCellMar>
          <w:left w:w="0" w:type="dxa"/>
          <w:right w:w="0" w:type="dxa"/>
        </w:tblCellMar>
        <w:tblLook w:val="01E0" w:firstRow="1" w:lastRow="1" w:firstColumn="1" w:lastColumn="1" w:noHBand="0" w:noVBand="0"/>
      </w:tblPr>
      <w:tblGrid>
        <w:gridCol w:w="2492"/>
        <w:gridCol w:w="441"/>
        <w:gridCol w:w="4826"/>
      </w:tblGrid>
      <w:tr w:rsidR="00555E22" w:rsidRPr="00556F8B" w:rsidTr="00DA13C1">
        <w:trPr>
          <w:jc w:val="center"/>
        </w:trPr>
        <w:tc>
          <w:tcPr>
            <w:tcW w:w="2492" w:type="dxa"/>
            <w:vMerge w:val="restart"/>
            <w:vAlign w:val="center"/>
          </w:tcPr>
          <w:p w:rsidR="00555E22" w:rsidRPr="00556F8B" w:rsidRDefault="00555E22"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hưởng thụ không phải trả tiền theo giá so sánh</w:t>
            </w:r>
          </w:p>
        </w:tc>
        <w:tc>
          <w:tcPr>
            <w:tcW w:w="441" w:type="dxa"/>
            <w:vMerge w:val="restart"/>
            <w:vAlign w:val="center"/>
          </w:tcPr>
          <w:p w:rsidR="00555E22" w:rsidRPr="00556F8B" w:rsidRDefault="00555E2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826" w:type="dxa"/>
            <w:tcBorders>
              <w:bottom w:val="single" w:sz="4" w:space="0" w:color="auto"/>
            </w:tcBorders>
            <w:vAlign w:val="center"/>
          </w:tcPr>
          <w:p w:rsidR="00555E22" w:rsidRPr="00556F8B" w:rsidRDefault="00555E22" w:rsidP="00DA13C1">
            <w:pPr>
              <w:spacing w:before="120"/>
              <w:jc w:val="center"/>
              <w:rPr>
                <w:rFonts w:ascii="Arial" w:eastAsia="Times New Roman" w:hAnsi="Arial" w:cs="Arial"/>
                <w:sz w:val="20"/>
              </w:rPr>
            </w:pPr>
            <w:r w:rsidRPr="00556F8B">
              <w:rPr>
                <w:rFonts w:ascii="Arial" w:eastAsia="Times New Roman" w:hAnsi="Arial" w:cs="Arial"/>
                <w:sz w:val="20"/>
              </w:rPr>
              <w:t xml:space="preserve">Tiêu dùng cuối cùng của </w:t>
            </w:r>
            <w:r w:rsidR="00764F56" w:rsidRPr="00556F8B">
              <w:rPr>
                <w:rFonts w:ascii="Arial" w:eastAsia="Times New Roman" w:hAnsi="Arial" w:cs="Arial"/>
                <w:sz w:val="20"/>
              </w:rPr>
              <w:t>hộ</w:t>
            </w:r>
            <w:r w:rsidRPr="00556F8B">
              <w:rPr>
                <w:rFonts w:ascii="Arial" w:eastAsia="Times New Roman" w:hAnsi="Arial" w:cs="Arial"/>
                <w:sz w:val="20"/>
              </w:rPr>
              <w:t xml:space="preserve"> dân cư hưởng thụ không phải trả tiền theo giá hiện hành (năm báo cáo) của từng ngành sản phẩm</w:t>
            </w:r>
          </w:p>
        </w:tc>
      </w:tr>
      <w:tr w:rsidR="00555E22" w:rsidRPr="00556F8B" w:rsidTr="00DA13C1">
        <w:trPr>
          <w:jc w:val="center"/>
        </w:trPr>
        <w:tc>
          <w:tcPr>
            <w:tcW w:w="2492" w:type="dxa"/>
            <w:vMerge/>
            <w:vAlign w:val="center"/>
          </w:tcPr>
          <w:p w:rsidR="00555E22" w:rsidRPr="00556F8B" w:rsidRDefault="00555E22" w:rsidP="00DA13C1">
            <w:pPr>
              <w:spacing w:before="120"/>
              <w:jc w:val="center"/>
              <w:rPr>
                <w:rFonts w:ascii="Arial" w:eastAsia="Times New Roman" w:hAnsi="Arial" w:cs="Arial"/>
                <w:sz w:val="20"/>
              </w:rPr>
            </w:pPr>
          </w:p>
        </w:tc>
        <w:tc>
          <w:tcPr>
            <w:tcW w:w="441" w:type="dxa"/>
            <w:vMerge/>
            <w:vAlign w:val="center"/>
          </w:tcPr>
          <w:p w:rsidR="00555E22" w:rsidRPr="00556F8B" w:rsidRDefault="00555E22" w:rsidP="00DA13C1">
            <w:pPr>
              <w:spacing w:before="120"/>
              <w:jc w:val="center"/>
              <w:rPr>
                <w:rFonts w:ascii="Arial" w:eastAsia="Times New Roman" w:hAnsi="Arial" w:cs="Arial"/>
                <w:sz w:val="20"/>
              </w:rPr>
            </w:pPr>
          </w:p>
        </w:tc>
        <w:tc>
          <w:tcPr>
            <w:tcW w:w="4826" w:type="dxa"/>
            <w:tcBorders>
              <w:top w:val="single" w:sz="4" w:space="0" w:color="auto"/>
            </w:tcBorders>
            <w:vAlign w:val="center"/>
          </w:tcPr>
          <w:p w:rsidR="00555E22" w:rsidRPr="00556F8B" w:rsidRDefault="00555E22" w:rsidP="00DA13C1">
            <w:pPr>
              <w:spacing w:before="120"/>
              <w:jc w:val="center"/>
              <w:rPr>
                <w:rFonts w:ascii="Arial" w:eastAsia="Times New Roman" w:hAnsi="Arial" w:cs="Arial"/>
                <w:sz w:val="20"/>
              </w:rPr>
            </w:pPr>
            <w:r w:rsidRPr="00556F8B">
              <w:rPr>
                <w:rFonts w:ascii="Arial" w:eastAsia="Times New Roman" w:hAnsi="Arial" w:cs="Arial"/>
                <w:sz w:val="20"/>
              </w:rPr>
              <w:t>Chỉ số giảm phát giá trị sản xuất của ngành sản phẩm tương ứng của năm báo cáo so với năm gốc</w:t>
            </w:r>
          </w:p>
        </w:tc>
      </w:tr>
    </w:tbl>
    <w:p w:rsidR="002A3FDE" w:rsidRPr="00556F8B" w:rsidRDefault="00555E22"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555E2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555E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w:t>
      </w:r>
    </w:p>
    <w:p w:rsidR="002A3FDE" w:rsidRPr="00556F8B" w:rsidRDefault="00555E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tượng sử dụng.</w:t>
      </w:r>
    </w:p>
    <w:p w:rsidR="002A3FDE" w:rsidRPr="00556F8B" w:rsidRDefault="00555E2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555E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tượng chi/đối tượng sử dụng.</w:t>
      </w:r>
    </w:p>
    <w:p w:rsidR="002A3FDE" w:rsidRPr="00556F8B" w:rsidRDefault="008A5A7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8A5A7D"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kinh t</w:t>
      </w:r>
      <w:r w:rsidRPr="00556F8B">
        <w:rPr>
          <w:rFonts w:ascii="Arial" w:hAnsi="Arial" w:cs="Arial"/>
          <w:sz w:val="20"/>
        </w:rPr>
        <w:t>ế</w:t>
      </w:r>
      <w:r w:rsidR="002A3FDE" w:rsidRPr="00556F8B">
        <w:rPr>
          <w:rFonts w:ascii="Arial" w:hAnsi="Arial" w:cs="Arial"/>
          <w:sz w:val="20"/>
        </w:rPr>
        <w:t>;</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thu thập thông tin lập bảng cân đối l</w:t>
      </w:r>
      <w:r w:rsidR="00C317DB" w:rsidRPr="00556F8B">
        <w:rPr>
          <w:rFonts w:ascii="Arial" w:hAnsi="Arial" w:cs="Arial"/>
          <w:sz w:val="20"/>
        </w:rPr>
        <w:t xml:space="preserve">iên </w:t>
      </w:r>
      <w:r w:rsidR="002A3FDE" w:rsidRPr="00556F8B">
        <w:rPr>
          <w:rFonts w:ascii="Arial" w:hAnsi="Arial" w:cs="Arial"/>
          <w:sz w:val="20"/>
        </w:rPr>
        <w:t>ngành và tính hệ số chi phí trung gian;</w:t>
      </w:r>
    </w:p>
    <w:p w:rsidR="002A3FDE" w:rsidRPr="00556F8B" w:rsidRDefault="008A5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8A5A7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8A5A7D" w:rsidRPr="00556F8B" w:rsidRDefault="008A5A7D" w:rsidP="00B95861">
      <w:pPr>
        <w:spacing w:before="120"/>
        <w:rPr>
          <w:rFonts w:ascii="Arial" w:hAnsi="Arial" w:cs="Arial"/>
          <w:sz w:val="20"/>
        </w:rPr>
      </w:pPr>
    </w:p>
    <w:p w:rsidR="002A3FDE" w:rsidRPr="00556F8B" w:rsidRDefault="008A5A7D" w:rsidP="00B95861">
      <w:pPr>
        <w:spacing w:before="120"/>
        <w:rPr>
          <w:rFonts w:ascii="Arial" w:hAnsi="Arial" w:cs="Arial"/>
          <w:b/>
          <w:sz w:val="20"/>
        </w:rPr>
      </w:pPr>
      <w:r w:rsidRPr="00556F8B">
        <w:rPr>
          <w:rFonts w:ascii="Arial" w:hAnsi="Arial" w:cs="Arial"/>
          <w:b/>
          <w:sz w:val="20"/>
        </w:rPr>
        <w:t>0508.</w:t>
      </w:r>
      <w:r w:rsidR="00C317DB" w:rsidRPr="00556F8B">
        <w:rPr>
          <w:rFonts w:ascii="Arial" w:hAnsi="Arial" w:cs="Arial"/>
          <w:b/>
          <w:sz w:val="20"/>
        </w:rPr>
        <w:t xml:space="preserve"> </w:t>
      </w:r>
      <w:r w:rsidR="002A3FDE" w:rsidRPr="00556F8B">
        <w:rPr>
          <w:rFonts w:ascii="Arial" w:hAnsi="Arial" w:cs="Arial"/>
          <w:b/>
          <w:sz w:val="20"/>
        </w:rPr>
        <w:t>Thu nhập quốc gia (GNI)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Thu nhập quốc gia là chỉ tiêu phản ánh kết quả thu nhập lần đầu được tạo ra </w:t>
      </w:r>
      <w:r w:rsidR="007C6510" w:rsidRPr="00556F8B">
        <w:rPr>
          <w:rFonts w:ascii="Arial" w:hAnsi="Arial" w:cs="Arial"/>
          <w:sz w:val="20"/>
        </w:rPr>
        <w:t>từ các</w:t>
      </w:r>
      <w:r w:rsidRPr="00556F8B">
        <w:rPr>
          <w:rFonts w:ascii="Arial" w:hAnsi="Arial" w:cs="Arial"/>
          <w:sz w:val="20"/>
        </w:rPr>
        <w:t xml:space="preserve"> yếu tố </w:t>
      </w:r>
      <w:r w:rsidR="00C317DB" w:rsidRPr="00556F8B">
        <w:rPr>
          <w:rFonts w:ascii="Arial" w:hAnsi="Arial" w:cs="Arial"/>
          <w:sz w:val="20"/>
        </w:rPr>
        <w:t xml:space="preserve">sở </w:t>
      </w:r>
      <w:r w:rsidRPr="00556F8B">
        <w:rPr>
          <w:rFonts w:ascii="Arial" w:hAnsi="Arial" w:cs="Arial"/>
          <w:sz w:val="20"/>
        </w:rPr>
        <w:t>hữu của một quốc gia tham gia vào hoạt động sản xuất trên lãnh thổ quốc gia đó hay ở nước ngoài trong một thời kỳ nhất định, thường là một năm.</w:t>
      </w:r>
    </w:p>
    <w:p w:rsidR="002A3FDE" w:rsidRPr="00556F8B" w:rsidRDefault="002A3FDE" w:rsidP="00B95861">
      <w:pPr>
        <w:spacing w:before="120"/>
        <w:rPr>
          <w:rFonts w:ascii="Arial" w:hAnsi="Arial" w:cs="Arial"/>
          <w:sz w:val="20"/>
        </w:rPr>
      </w:pPr>
      <w:r w:rsidRPr="00556F8B">
        <w:rPr>
          <w:rFonts w:ascii="Arial" w:hAnsi="Arial" w:cs="Arial"/>
          <w:sz w:val="20"/>
        </w:rPr>
        <w:t xml:space="preserve">Tổng thu nhập quốc gia (GNI) là chỉ tiêu cân đối của tài </w:t>
      </w:r>
      <w:r w:rsidR="000F393B" w:rsidRPr="00556F8B">
        <w:rPr>
          <w:rFonts w:ascii="Arial" w:hAnsi="Arial" w:cs="Arial"/>
          <w:sz w:val="20"/>
        </w:rPr>
        <w:t>Khoản</w:t>
      </w:r>
      <w:r w:rsidRPr="00556F8B">
        <w:rPr>
          <w:rFonts w:ascii="Arial" w:hAnsi="Arial" w:cs="Arial"/>
          <w:sz w:val="20"/>
        </w:rPr>
        <w:t xml:space="preserve"> </w:t>
      </w:r>
      <w:r w:rsidR="00764F56" w:rsidRPr="00556F8B">
        <w:rPr>
          <w:rFonts w:ascii="Arial" w:hAnsi="Arial" w:cs="Arial"/>
          <w:sz w:val="20"/>
        </w:rPr>
        <w:t>phân</w:t>
      </w:r>
      <w:r w:rsidRPr="00556F8B">
        <w:rPr>
          <w:rFonts w:ascii="Arial" w:hAnsi="Arial" w:cs="Arial"/>
          <w:sz w:val="20"/>
        </w:rPr>
        <w:t xml:space="preserve"> phối thu nhập lần đầu</w:t>
      </w:r>
      <w:r w:rsidR="00C317DB" w:rsidRPr="00556F8B">
        <w:rPr>
          <w:rFonts w:ascii="Arial" w:hAnsi="Arial" w:cs="Arial"/>
          <w:sz w:val="20"/>
        </w:rPr>
        <w:t xml:space="preserve">. </w:t>
      </w:r>
      <w:r w:rsidRPr="00556F8B">
        <w:rPr>
          <w:rFonts w:ascii="Arial" w:hAnsi="Arial" w:cs="Arial"/>
          <w:sz w:val="20"/>
        </w:rPr>
        <w:t xml:space="preserve">Do vậy, để tính chỉ tiêu này cần phải lập các tài </w:t>
      </w:r>
      <w:r w:rsidR="000F393B" w:rsidRPr="00556F8B">
        <w:rPr>
          <w:rFonts w:ascii="Arial" w:hAnsi="Arial" w:cs="Arial"/>
          <w:sz w:val="20"/>
        </w:rPr>
        <w:t>Khoản</w:t>
      </w:r>
      <w:r w:rsidRPr="00556F8B">
        <w:rPr>
          <w:rFonts w:ascii="Arial" w:hAnsi="Arial" w:cs="Arial"/>
          <w:sz w:val="20"/>
        </w:rPr>
        <w:t xml:space="preserve"> sản xuất và tài </w:t>
      </w:r>
      <w:r w:rsidR="000F393B" w:rsidRPr="00556F8B">
        <w:rPr>
          <w:rFonts w:ascii="Arial" w:hAnsi="Arial" w:cs="Arial"/>
          <w:sz w:val="20"/>
        </w:rPr>
        <w:t>Khoản</w:t>
      </w:r>
      <w:r w:rsidRPr="00556F8B">
        <w:rPr>
          <w:rFonts w:ascii="Arial" w:hAnsi="Arial" w:cs="Arial"/>
          <w:sz w:val="20"/>
        </w:rPr>
        <w:t xml:space="preserve"> tạo thành thu nhập hoặc phải xuất phát từ chỉ tiêu GDP và các chỉ tiêu có l</w:t>
      </w:r>
      <w:r w:rsidR="00C317DB" w:rsidRPr="00556F8B">
        <w:rPr>
          <w:rFonts w:ascii="Arial" w:hAnsi="Arial" w:cs="Arial"/>
          <w:sz w:val="20"/>
        </w:rPr>
        <w:t xml:space="preserve">iên </w:t>
      </w:r>
      <w:r w:rsidRPr="00556F8B">
        <w:rPr>
          <w:rFonts w:ascii="Arial" w:hAnsi="Arial" w:cs="Arial"/>
          <w:sz w:val="20"/>
        </w:rPr>
        <w:t>quan.</w:t>
      </w:r>
    </w:p>
    <w:p w:rsidR="002A3FDE" w:rsidRPr="00556F8B" w:rsidRDefault="002E2E88" w:rsidP="00B95861">
      <w:pPr>
        <w:spacing w:before="120"/>
        <w:rPr>
          <w:rFonts w:ascii="Arial" w:hAnsi="Arial" w:cs="Arial"/>
          <w:sz w:val="20"/>
        </w:rPr>
      </w:pPr>
      <w:r w:rsidRPr="00556F8B">
        <w:rPr>
          <w:rFonts w:ascii="Arial" w:hAnsi="Arial" w:cs="Arial"/>
          <w:sz w:val="20"/>
        </w:rPr>
        <w:t xml:space="preserve">a) </w:t>
      </w:r>
      <w:r w:rsidR="002A3FDE" w:rsidRPr="00556F8B">
        <w:rPr>
          <w:rFonts w:ascii="Arial" w:hAnsi="Arial" w:cs="Arial"/>
          <w:sz w:val="20"/>
        </w:rPr>
        <w:t>Theo giá hiện hành</w:t>
      </w:r>
    </w:p>
    <w:tbl>
      <w:tblPr>
        <w:tblW w:w="0" w:type="auto"/>
        <w:jc w:val="center"/>
        <w:tblLook w:val="01E0" w:firstRow="1" w:lastRow="1" w:firstColumn="1" w:lastColumn="1" w:noHBand="0" w:noVBand="0"/>
      </w:tblPr>
      <w:tblGrid>
        <w:gridCol w:w="1188"/>
        <w:gridCol w:w="404"/>
        <w:gridCol w:w="657"/>
        <w:gridCol w:w="385"/>
        <w:gridCol w:w="2776"/>
        <w:gridCol w:w="479"/>
        <w:gridCol w:w="2279"/>
      </w:tblGrid>
      <w:tr w:rsidR="002E2E88" w:rsidRPr="00556F8B" w:rsidTr="00DA13C1">
        <w:trPr>
          <w:trHeight w:val="365"/>
          <w:jc w:val="center"/>
        </w:trPr>
        <w:tc>
          <w:tcPr>
            <w:tcW w:w="1188"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Thu nhập quốc gia (GNI)</w:t>
            </w:r>
          </w:p>
        </w:tc>
        <w:tc>
          <w:tcPr>
            <w:tcW w:w="404"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657"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 xml:space="preserve">GDP </w:t>
            </w:r>
          </w:p>
        </w:tc>
        <w:tc>
          <w:tcPr>
            <w:tcW w:w="385"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776"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Chênh lệch giữa thu nhập của người lao động Việt Nam ở nước ngoài gửi về và thu nhập của người nước ngoài ở Việt Nam gửi ra</w:t>
            </w:r>
          </w:p>
        </w:tc>
        <w:tc>
          <w:tcPr>
            <w:tcW w:w="479"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79" w:type="dxa"/>
            <w:vAlign w:val="center"/>
          </w:tcPr>
          <w:p w:rsidR="002E2E88" w:rsidRPr="00556F8B" w:rsidRDefault="002E2E88" w:rsidP="00DA13C1">
            <w:pPr>
              <w:spacing w:before="120"/>
              <w:jc w:val="center"/>
              <w:rPr>
                <w:rFonts w:ascii="Arial" w:eastAsia="Times New Roman" w:hAnsi="Arial" w:cs="Arial"/>
                <w:sz w:val="20"/>
              </w:rPr>
            </w:pPr>
            <w:r w:rsidRPr="00556F8B">
              <w:rPr>
                <w:rFonts w:ascii="Arial" w:eastAsia="Times New Roman" w:hAnsi="Arial" w:cs="Arial"/>
                <w:sz w:val="20"/>
              </w:rPr>
              <w:t>Chênh lệch giữa thu nhập sở hữu nhận được từ nước ngoài với thu nhập sở hữu trả cho nước ngoài</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3869F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Chênh </w:t>
      </w:r>
      <w:r w:rsidR="00B87866" w:rsidRPr="00556F8B">
        <w:rPr>
          <w:rFonts w:ascii="Arial" w:hAnsi="Arial" w:cs="Arial"/>
          <w:sz w:val="20"/>
        </w:rPr>
        <w:t>l</w:t>
      </w:r>
      <w:r w:rsidR="002A3FDE" w:rsidRPr="00556F8B">
        <w:rPr>
          <w:rFonts w:ascii="Arial" w:hAnsi="Arial" w:cs="Arial"/>
          <w:sz w:val="20"/>
        </w:rPr>
        <w:t xml:space="preserve">ệch (thuần) giữa thu nhập và chi trả về thu nhập lao động với nước ngoài là phần còn </w:t>
      </w:r>
      <w:r w:rsidR="00764F56" w:rsidRPr="00556F8B">
        <w:rPr>
          <w:rFonts w:ascii="Arial" w:hAnsi="Arial" w:cs="Arial"/>
          <w:sz w:val="20"/>
        </w:rPr>
        <w:t>lại</w:t>
      </w:r>
      <w:r w:rsidR="002A3FDE" w:rsidRPr="00556F8B">
        <w:rPr>
          <w:rFonts w:ascii="Arial" w:hAnsi="Arial" w:cs="Arial"/>
          <w:sz w:val="20"/>
        </w:rPr>
        <w:t xml:space="preserve"> giữa các </w:t>
      </w:r>
      <w:r w:rsidR="000F393B" w:rsidRPr="00556F8B">
        <w:rPr>
          <w:rFonts w:ascii="Arial" w:hAnsi="Arial" w:cs="Arial"/>
          <w:sz w:val="20"/>
        </w:rPr>
        <w:t>Khoản</w:t>
      </w:r>
      <w:r w:rsidR="002A3FDE" w:rsidRPr="00556F8B">
        <w:rPr>
          <w:rFonts w:ascii="Arial" w:hAnsi="Arial" w:cs="Arial"/>
          <w:sz w:val="20"/>
        </w:rPr>
        <w:t xml:space="preserve"> thu nhập về tiền lương và tiền công lao động (bằng tiền hay hiện vật) và các </w:t>
      </w:r>
      <w:r w:rsidR="000F393B" w:rsidRPr="00556F8B">
        <w:rPr>
          <w:rFonts w:ascii="Arial" w:hAnsi="Arial" w:cs="Arial"/>
          <w:sz w:val="20"/>
        </w:rPr>
        <w:t>Khoản</w:t>
      </w:r>
      <w:r w:rsidR="002A3FDE" w:rsidRPr="00556F8B">
        <w:rPr>
          <w:rFonts w:ascii="Arial" w:hAnsi="Arial" w:cs="Arial"/>
          <w:sz w:val="20"/>
        </w:rPr>
        <w:t xml:space="preserve"> thu nhập khác mang tính </w:t>
      </w:r>
      <w:r w:rsidR="00C317DB" w:rsidRPr="00556F8B">
        <w:rPr>
          <w:rFonts w:ascii="Arial" w:hAnsi="Arial" w:cs="Arial"/>
          <w:sz w:val="20"/>
        </w:rPr>
        <w:t xml:space="preserve">chất </w:t>
      </w:r>
      <w:r w:rsidR="002A3FDE" w:rsidRPr="00556F8B">
        <w:rPr>
          <w:rFonts w:ascii="Arial" w:hAnsi="Arial" w:cs="Arial"/>
          <w:sz w:val="20"/>
        </w:rPr>
        <w:t xml:space="preserve">trả công lao động cho công nhân và người lao động Việt Nam thường trú </w:t>
      </w:r>
      <w:r w:rsidR="00B87866" w:rsidRPr="00556F8B">
        <w:rPr>
          <w:rFonts w:ascii="Arial" w:hAnsi="Arial" w:cs="Arial"/>
          <w:sz w:val="20"/>
        </w:rPr>
        <w:t>ở</w:t>
      </w:r>
      <w:r w:rsidR="002A3FDE" w:rsidRPr="00556F8B">
        <w:rPr>
          <w:rFonts w:ascii="Arial" w:hAnsi="Arial" w:cs="Arial"/>
          <w:sz w:val="20"/>
        </w:rPr>
        <w:t xml:space="preserve"> nước ngoài nhận được từ các tổ chức, đơn vị dân cư sản </w:t>
      </w:r>
      <w:r w:rsidR="00C317DB" w:rsidRPr="00556F8B">
        <w:rPr>
          <w:rFonts w:ascii="Arial" w:hAnsi="Arial" w:cs="Arial"/>
          <w:sz w:val="20"/>
        </w:rPr>
        <w:t xml:space="preserve">xuất </w:t>
      </w:r>
      <w:r w:rsidR="002A3FDE" w:rsidRPr="00556F8B">
        <w:rPr>
          <w:rFonts w:ascii="Arial" w:hAnsi="Arial" w:cs="Arial"/>
          <w:sz w:val="20"/>
        </w:rPr>
        <w:t xml:space="preserve">không thường trú (nước ngoài) - (trừ đi) </w:t>
      </w:r>
      <w:r w:rsidR="00764F56" w:rsidRPr="00556F8B">
        <w:rPr>
          <w:rFonts w:ascii="Arial" w:hAnsi="Arial" w:cs="Arial"/>
          <w:sz w:val="20"/>
        </w:rPr>
        <w:t>phân</w:t>
      </w:r>
      <w:r w:rsidR="002A3FDE" w:rsidRPr="00556F8B">
        <w:rPr>
          <w:rFonts w:ascii="Arial" w:hAnsi="Arial" w:cs="Arial"/>
          <w:sz w:val="20"/>
        </w:rPr>
        <w:t xml:space="preserve"> chi </w:t>
      </w:r>
      <w:r w:rsidR="00C317DB" w:rsidRPr="00556F8B">
        <w:rPr>
          <w:rFonts w:ascii="Arial" w:hAnsi="Arial" w:cs="Arial"/>
          <w:sz w:val="20"/>
        </w:rPr>
        <w:t xml:space="preserve">về </w:t>
      </w:r>
      <w:r w:rsidR="002A3FDE" w:rsidRPr="00556F8B">
        <w:rPr>
          <w:rFonts w:ascii="Arial" w:hAnsi="Arial" w:cs="Arial"/>
          <w:sz w:val="20"/>
        </w:rPr>
        <w:t>thù lao lao động của các tổ chức, đơn vị dân cư sản xuất thường trú của Việt Nam chi trả cho công nhân và người lao động nước ngoài thường trú ở Việt Nam;</w:t>
      </w:r>
    </w:p>
    <w:p w:rsidR="002A3FDE" w:rsidRPr="00556F8B" w:rsidRDefault="00B8786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Chênh lệch giữa thu nhập </w:t>
      </w:r>
      <w:r w:rsidR="00C317DB" w:rsidRPr="00556F8B">
        <w:rPr>
          <w:rFonts w:ascii="Arial" w:hAnsi="Arial" w:cs="Arial"/>
          <w:sz w:val="20"/>
        </w:rPr>
        <w:t xml:space="preserve">sở </w:t>
      </w:r>
      <w:r w:rsidR="002A3FDE" w:rsidRPr="00556F8B">
        <w:rPr>
          <w:rFonts w:ascii="Arial" w:hAnsi="Arial" w:cs="Arial"/>
          <w:sz w:val="20"/>
        </w:rPr>
        <w:t xml:space="preserve">hữu nhận được từ nước ngoài với thu nhập sở hữu trả cho nước ngoài là phần còn </w:t>
      </w:r>
      <w:r w:rsidR="00764F56" w:rsidRPr="00556F8B">
        <w:rPr>
          <w:rFonts w:ascii="Arial" w:hAnsi="Arial" w:cs="Arial"/>
          <w:sz w:val="20"/>
        </w:rPr>
        <w:t>lại</w:t>
      </w:r>
      <w:r w:rsidR="002A3FDE" w:rsidRPr="00556F8B">
        <w:rPr>
          <w:rFonts w:ascii="Arial" w:hAnsi="Arial" w:cs="Arial"/>
          <w:sz w:val="20"/>
        </w:rPr>
        <w:t xml:space="preserve"> của thu nhập sở hữu do đơn vị và dân cư thường trú Việt Nam nhận được t</w:t>
      </w:r>
      <w:r w:rsidRPr="00556F8B">
        <w:rPr>
          <w:rFonts w:ascii="Arial" w:hAnsi="Arial" w:cs="Arial"/>
          <w:sz w:val="20"/>
        </w:rPr>
        <w:t>ừ</w:t>
      </w:r>
      <w:r w:rsidR="002A3FDE" w:rsidRPr="00556F8B">
        <w:rPr>
          <w:rFonts w:ascii="Arial" w:hAnsi="Arial" w:cs="Arial"/>
          <w:sz w:val="20"/>
        </w:rPr>
        <w:t xml:space="preserve"> nước ngoài (từ đ</w:t>
      </w:r>
      <w:r w:rsidRPr="00556F8B">
        <w:rPr>
          <w:rFonts w:ascii="Arial" w:hAnsi="Arial" w:cs="Arial"/>
          <w:sz w:val="20"/>
        </w:rPr>
        <w:t>ơ</w:t>
      </w:r>
      <w:r w:rsidR="002A3FDE" w:rsidRPr="00556F8B">
        <w:rPr>
          <w:rFonts w:ascii="Arial" w:hAnsi="Arial" w:cs="Arial"/>
          <w:sz w:val="20"/>
        </w:rPr>
        <w:t>n vị và dân cư không thường trú) - (trừ đi) thu nhập sở hữu của đơn vị và dân cư không thường trú Việt Nam.</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Thu nhập hay chi trả sở hữu gồm các </w:t>
      </w:r>
      <w:r w:rsidR="000F393B" w:rsidRPr="00556F8B">
        <w:rPr>
          <w:rFonts w:ascii="Arial" w:hAnsi="Arial" w:cs="Arial"/>
          <w:sz w:val="20"/>
        </w:rPr>
        <w:t>Khoản</w:t>
      </w:r>
      <w:r w:rsidR="00877712" w:rsidRPr="00556F8B">
        <w:rPr>
          <w:rFonts w:ascii="Arial" w:hAnsi="Arial" w:cs="Arial"/>
          <w:sz w:val="20"/>
        </w:rPr>
        <w:t xml:space="preserve"> sau</w:t>
      </w:r>
      <w:r w:rsidR="00877712" w:rsidRPr="00556F8B">
        <w:rPr>
          <w:rFonts w:ascii="Arial" w:hAnsi="Arial" w:cs="Arial"/>
          <w:sz w:val="20"/>
          <w:lang w:val="en-US"/>
        </w:rPr>
        <w:t>:</w:t>
      </w:r>
    </w:p>
    <w:p w:rsidR="002A3FDE" w:rsidRPr="00556F8B" w:rsidRDefault="002A3FDE" w:rsidP="00B95861">
      <w:pPr>
        <w:spacing w:before="120"/>
        <w:rPr>
          <w:rFonts w:ascii="Arial" w:hAnsi="Arial" w:cs="Arial"/>
          <w:sz w:val="20"/>
        </w:rPr>
      </w:pPr>
      <w:r w:rsidRPr="00556F8B">
        <w:rPr>
          <w:rFonts w:ascii="Arial" w:hAnsi="Arial" w:cs="Arial"/>
          <w:sz w:val="20"/>
        </w:rPr>
        <w:t>+ Thu nhập hoặc chi trả về lợi tức đầu tư trực tiếp với nước ngoài;</w:t>
      </w:r>
    </w:p>
    <w:p w:rsidR="002A3FDE" w:rsidRPr="00556F8B" w:rsidRDefault="002A3FDE" w:rsidP="00B95861">
      <w:pPr>
        <w:spacing w:before="120"/>
        <w:rPr>
          <w:rFonts w:ascii="Arial" w:hAnsi="Arial" w:cs="Arial"/>
          <w:sz w:val="20"/>
        </w:rPr>
      </w:pPr>
      <w:r w:rsidRPr="00556F8B">
        <w:rPr>
          <w:rFonts w:ascii="Arial" w:hAnsi="Arial" w:cs="Arial"/>
          <w:sz w:val="20"/>
        </w:rPr>
        <w:t>+ Thu nhập hoặc ch</w:t>
      </w:r>
      <w:r w:rsidR="00B87866" w:rsidRPr="00556F8B">
        <w:rPr>
          <w:rFonts w:ascii="Arial" w:hAnsi="Arial" w:cs="Arial"/>
          <w:sz w:val="20"/>
        </w:rPr>
        <w:t>i</w:t>
      </w:r>
      <w:r w:rsidRPr="00556F8B">
        <w:rPr>
          <w:rFonts w:ascii="Arial" w:hAnsi="Arial" w:cs="Arial"/>
          <w:sz w:val="20"/>
        </w:rPr>
        <w:t xml:space="preserve"> trả lợi tức đầu tư vào giấy tờ có giá như: </w:t>
      </w:r>
      <w:r w:rsidR="00B87866" w:rsidRPr="00556F8B">
        <w:rPr>
          <w:rFonts w:ascii="Arial" w:hAnsi="Arial" w:cs="Arial"/>
          <w:sz w:val="20"/>
        </w:rPr>
        <w:t xml:space="preserve">Cổ </w:t>
      </w:r>
      <w:r w:rsidRPr="00556F8B">
        <w:rPr>
          <w:rFonts w:ascii="Arial" w:hAnsi="Arial" w:cs="Arial"/>
          <w:sz w:val="20"/>
        </w:rPr>
        <w:t>ph</w:t>
      </w:r>
      <w:r w:rsidR="00B87866" w:rsidRPr="00556F8B">
        <w:rPr>
          <w:rFonts w:ascii="Arial" w:hAnsi="Arial" w:cs="Arial"/>
          <w:sz w:val="20"/>
        </w:rPr>
        <w:t>ầ</w:t>
      </w:r>
      <w:r w:rsidRPr="00556F8B">
        <w:rPr>
          <w:rFonts w:ascii="Arial" w:hAnsi="Arial" w:cs="Arial"/>
          <w:sz w:val="20"/>
        </w:rPr>
        <w:t>n, cổ phiếu, trái phiếu, các loại giấy tờ có giá và công cụ tà</w:t>
      </w:r>
      <w:r w:rsidR="00B87866" w:rsidRPr="00556F8B">
        <w:rPr>
          <w:rFonts w:ascii="Arial" w:hAnsi="Arial" w:cs="Arial"/>
          <w:sz w:val="20"/>
        </w:rPr>
        <w:t>i</w:t>
      </w:r>
      <w:r w:rsidRPr="00556F8B">
        <w:rPr>
          <w:rFonts w:ascii="Arial" w:hAnsi="Arial" w:cs="Arial"/>
          <w:sz w:val="20"/>
        </w:rPr>
        <w:t xml:space="preserve"> chính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Thu nhập hoặc chi trả lợi tức về cho </w:t>
      </w:r>
      <w:r w:rsidR="00764F56" w:rsidRPr="00556F8B">
        <w:rPr>
          <w:rFonts w:ascii="Arial" w:hAnsi="Arial" w:cs="Arial"/>
          <w:sz w:val="20"/>
        </w:rPr>
        <w:t>thuê</w:t>
      </w:r>
      <w:r w:rsidRPr="00556F8B">
        <w:rPr>
          <w:rFonts w:ascii="Arial" w:hAnsi="Arial" w:cs="Arial"/>
          <w:sz w:val="20"/>
        </w:rPr>
        <w:t xml:space="preserve">, mướn, quyền sử dụng, bản quyền sáng chế, nhãn mác, quyền khai thác khoáng sản phục vụ cho quá trình sản xuất, cho </w:t>
      </w:r>
      <w:r w:rsidR="00764F56" w:rsidRPr="00556F8B">
        <w:rPr>
          <w:rFonts w:ascii="Arial" w:hAnsi="Arial" w:cs="Arial"/>
          <w:sz w:val="20"/>
        </w:rPr>
        <w:t>thuê</w:t>
      </w:r>
      <w:r w:rsidRPr="00556F8B">
        <w:rPr>
          <w:rFonts w:ascii="Arial" w:hAnsi="Arial" w:cs="Arial"/>
          <w:sz w:val="20"/>
        </w:rPr>
        <w:t xml:space="preserve"> đất đai, vùng trời, vùng </w:t>
      </w:r>
      <w:r w:rsidR="00764F56" w:rsidRPr="00556F8B">
        <w:rPr>
          <w:rFonts w:ascii="Arial" w:hAnsi="Arial" w:cs="Arial"/>
          <w:sz w:val="20"/>
        </w:rPr>
        <w:t>biển</w:t>
      </w:r>
      <w:r w:rsidRPr="00556F8B">
        <w:rPr>
          <w:rFonts w:ascii="Arial" w:hAnsi="Arial" w:cs="Arial"/>
          <w:sz w:val="20"/>
        </w:rPr>
        <w:t>, tô giới...</w:t>
      </w:r>
    </w:p>
    <w:p w:rsidR="002A3FDE" w:rsidRPr="00556F8B" w:rsidRDefault="00AE15B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Theo giá so sánh</w:t>
      </w:r>
    </w:p>
    <w:tbl>
      <w:tblPr>
        <w:tblW w:w="7759" w:type="dxa"/>
        <w:jc w:val="center"/>
        <w:tblCellMar>
          <w:left w:w="0" w:type="dxa"/>
          <w:right w:w="0" w:type="dxa"/>
        </w:tblCellMar>
        <w:tblLook w:val="01E0" w:firstRow="1" w:lastRow="1" w:firstColumn="1" w:lastColumn="1" w:noHBand="0" w:noVBand="0"/>
      </w:tblPr>
      <w:tblGrid>
        <w:gridCol w:w="2492"/>
        <w:gridCol w:w="441"/>
        <w:gridCol w:w="4826"/>
      </w:tblGrid>
      <w:tr w:rsidR="00AE15BE" w:rsidRPr="00556F8B" w:rsidTr="00DA13C1">
        <w:trPr>
          <w:jc w:val="center"/>
        </w:trPr>
        <w:tc>
          <w:tcPr>
            <w:tcW w:w="2492" w:type="dxa"/>
            <w:vMerge w:val="restart"/>
            <w:vAlign w:val="center"/>
          </w:tcPr>
          <w:p w:rsidR="00AE15BE" w:rsidRPr="00556F8B" w:rsidRDefault="00AE15BE" w:rsidP="00DA13C1">
            <w:pPr>
              <w:spacing w:before="120"/>
              <w:jc w:val="center"/>
              <w:rPr>
                <w:rFonts w:ascii="Arial" w:eastAsia="Times New Roman" w:hAnsi="Arial" w:cs="Arial"/>
                <w:sz w:val="20"/>
              </w:rPr>
            </w:pPr>
            <w:r w:rsidRPr="00556F8B">
              <w:rPr>
                <w:rFonts w:ascii="Arial" w:eastAsia="Times New Roman" w:hAnsi="Arial" w:cs="Arial"/>
                <w:sz w:val="20"/>
              </w:rPr>
              <w:t>Thu nhập quốc gia (GNI) theo giá so sánh</w:t>
            </w:r>
          </w:p>
        </w:tc>
        <w:tc>
          <w:tcPr>
            <w:tcW w:w="441" w:type="dxa"/>
            <w:vMerge w:val="restart"/>
            <w:vAlign w:val="center"/>
          </w:tcPr>
          <w:p w:rsidR="00AE15BE" w:rsidRPr="00556F8B" w:rsidRDefault="00AE15B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826" w:type="dxa"/>
            <w:tcBorders>
              <w:bottom w:val="single" w:sz="4" w:space="0" w:color="auto"/>
            </w:tcBorders>
            <w:vAlign w:val="center"/>
          </w:tcPr>
          <w:p w:rsidR="00AE15BE" w:rsidRPr="00556F8B" w:rsidRDefault="00AE15BE" w:rsidP="00DA13C1">
            <w:pPr>
              <w:spacing w:before="120"/>
              <w:jc w:val="center"/>
              <w:rPr>
                <w:rFonts w:ascii="Arial" w:eastAsia="Times New Roman" w:hAnsi="Arial" w:cs="Arial"/>
                <w:sz w:val="20"/>
              </w:rPr>
            </w:pPr>
            <w:r w:rsidRPr="00556F8B">
              <w:rPr>
                <w:rFonts w:ascii="Arial" w:eastAsia="Times New Roman" w:hAnsi="Arial" w:cs="Arial"/>
                <w:sz w:val="20"/>
              </w:rPr>
              <w:t>Thu nhập quốc gia (GNI) theo giá hiện hành năm báo cáo</w:t>
            </w:r>
          </w:p>
        </w:tc>
      </w:tr>
      <w:tr w:rsidR="00AE15BE" w:rsidRPr="00556F8B" w:rsidTr="00DA13C1">
        <w:trPr>
          <w:jc w:val="center"/>
        </w:trPr>
        <w:tc>
          <w:tcPr>
            <w:tcW w:w="2492" w:type="dxa"/>
            <w:vMerge/>
            <w:vAlign w:val="center"/>
          </w:tcPr>
          <w:p w:rsidR="00AE15BE" w:rsidRPr="00556F8B" w:rsidRDefault="00AE15BE" w:rsidP="00DA13C1">
            <w:pPr>
              <w:spacing w:before="120"/>
              <w:jc w:val="center"/>
              <w:rPr>
                <w:rFonts w:ascii="Arial" w:eastAsia="Times New Roman" w:hAnsi="Arial" w:cs="Arial"/>
                <w:sz w:val="20"/>
              </w:rPr>
            </w:pPr>
          </w:p>
        </w:tc>
        <w:tc>
          <w:tcPr>
            <w:tcW w:w="441" w:type="dxa"/>
            <w:vMerge/>
            <w:vAlign w:val="center"/>
          </w:tcPr>
          <w:p w:rsidR="00AE15BE" w:rsidRPr="00556F8B" w:rsidRDefault="00AE15BE" w:rsidP="00DA13C1">
            <w:pPr>
              <w:spacing w:before="120"/>
              <w:jc w:val="center"/>
              <w:rPr>
                <w:rFonts w:ascii="Arial" w:eastAsia="Times New Roman" w:hAnsi="Arial" w:cs="Arial"/>
                <w:sz w:val="20"/>
              </w:rPr>
            </w:pPr>
          </w:p>
        </w:tc>
        <w:tc>
          <w:tcPr>
            <w:tcW w:w="4826" w:type="dxa"/>
            <w:tcBorders>
              <w:top w:val="single" w:sz="4" w:space="0" w:color="auto"/>
            </w:tcBorders>
            <w:vAlign w:val="center"/>
          </w:tcPr>
          <w:p w:rsidR="00AE15BE" w:rsidRPr="00556F8B" w:rsidRDefault="00AE15BE" w:rsidP="00DA13C1">
            <w:pPr>
              <w:spacing w:before="120"/>
              <w:jc w:val="center"/>
              <w:rPr>
                <w:rFonts w:ascii="Arial" w:eastAsia="Times New Roman" w:hAnsi="Arial" w:cs="Arial"/>
                <w:sz w:val="20"/>
              </w:rPr>
            </w:pPr>
            <w:r w:rsidRPr="00556F8B">
              <w:rPr>
                <w:rFonts w:ascii="Arial" w:eastAsia="Times New Roman" w:hAnsi="Arial" w:cs="Arial"/>
                <w:sz w:val="20"/>
              </w:rPr>
              <w:t>Chỉ số giảm phát GDP của năm báo cáo so với năm gốc so sánh</w:t>
            </w:r>
          </w:p>
        </w:tc>
      </w:tr>
    </w:tbl>
    <w:p w:rsidR="002A3FDE" w:rsidRPr="00556F8B" w:rsidRDefault="004D0208"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Thu nhập quốc gia gộp và thuần (thu nhập quốc gia thuần là thu nhập quốc gia gộp đã loại trừ khấu hao tài s</w:t>
      </w:r>
      <w:r w:rsidRPr="00556F8B">
        <w:rPr>
          <w:rFonts w:ascii="Arial" w:hAnsi="Arial" w:cs="Arial"/>
          <w:sz w:val="20"/>
        </w:rPr>
        <w:t>ả</w:t>
      </w:r>
      <w:r w:rsidR="002A3FDE" w:rsidRPr="00556F8B">
        <w:rPr>
          <w:rFonts w:ascii="Arial" w:hAnsi="Arial" w:cs="Arial"/>
          <w:sz w:val="20"/>
        </w:rPr>
        <w:t>n cố định).</w:t>
      </w:r>
    </w:p>
    <w:p w:rsidR="002A3FDE" w:rsidRPr="00556F8B" w:rsidRDefault="004D020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4D020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AE1FE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liệu GDP: Nguồn số liệu như nguồn số liệu của chỉ tiêu 0501;</w:t>
      </w:r>
    </w:p>
    <w:p w:rsidR="002A3FDE" w:rsidRPr="00556F8B" w:rsidRDefault="00AE1FE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AE1FE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AE1FE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Pr="00556F8B">
        <w:rPr>
          <w:rFonts w:ascii="Arial" w:hAnsi="Arial" w:cs="Arial"/>
          <w:b/>
          <w:sz w:val="20"/>
        </w:rPr>
        <w:t>Cơ</w:t>
      </w:r>
      <w:r w:rsidR="002A3FDE" w:rsidRPr="00556F8B">
        <w:rPr>
          <w:rFonts w:ascii="Arial" w:hAnsi="Arial" w:cs="Arial"/>
          <w:b/>
          <w:sz w:val="20"/>
        </w:rPr>
        <w:t xml:space="preserve"> quan chịu trách nhiệm thu thập, tổng h</w:t>
      </w:r>
      <w:r w:rsidRPr="00556F8B">
        <w:rPr>
          <w:rFonts w:ascii="Arial" w:hAnsi="Arial" w:cs="Arial"/>
          <w:b/>
          <w:sz w:val="20"/>
        </w:rPr>
        <w:t>ợ</w:t>
      </w:r>
      <w:r w:rsidR="002A3FDE" w:rsidRPr="00556F8B">
        <w:rPr>
          <w:rFonts w:ascii="Arial" w:hAnsi="Arial" w:cs="Arial"/>
          <w:b/>
          <w:sz w:val="20"/>
        </w:rPr>
        <w:t>p:</w:t>
      </w:r>
      <w:r w:rsidR="002A3FDE" w:rsidRPr="00556F8B">
        <w:rPr>
          <w:rFonts w:ascii="Arial" w:hAnsi="Arial" w:cs="Arial"/>
          <w:sz w:val="20"/>
        </w:rPr>
        <w:t xml:space="preserve"> Tổng cục Thống kê.</w:t>
      </w:r>
    </w:p>
    <w:p w:rsidR="00D46602" w:rsidRPr="00556F8B" w:rsidRDefault="00D46602" w:rsidP="00B95861">
      <w:pPr>
        <w:spacing w:before="120"/>
        <w:rPr>
          <w:rFonts w:ascii="Arial" w:hAnsi="Arial" w:cs="Arial"/>
          <w:b/>
          <w:sz w:val="20"/>
        </w:rPr>
      </w:pPr>
    </w:p>
    <w:p w:rsidR="002A3FDE" w:rsidRPr="00556F8B" w:rsidRDefault="00AE1FEE" w:rsidP="00B95861">
      <w:pPr>
        <w:spacing w:before="120"/>
        <w:rPr>
          <w:rFonts w:ascii="Arial" w:hAnsi="Arial" w:cs="Arial"/>
          <w:b/>
          <w:sz w:val="20"/>
        </w:rPr>
      </w:pPr>
      <w:r w:rsidRPr="00556F8B">
        <w:rPr>
          <w:rFonts w:ascii="Arial" w:hAnsi="Arial" w:cs="Arial"/>
          <w:b/>
          <w:sz w:val="20"/>
        </w:rPr>
        <w:t xml:space="preserve">0509. </w:t>
      </w:r>
      <w:r w:rsidR="002A3FDE" w:rsidRPr="00556F8B">
        <w:rPr>
          <w:rFonts w:ascii="Arial" w:hAnsi="Arial" w:cs="Arial"/>
          <w:b/>
          <w:sz w:val="20"/>
        </w:rPr>
        <w:t xml:space="preserve">Tỷ lệ thu nhập quốc gia so </w:t>
      </w:r>
      <w:r w:rsidR="00C317DB" w:rsidRPr="00556F8B">
        <w:rPr>
          <w:rFonts w:ascii="Arial" w:hAnsi="Arial" w:cs="Arial"/>
          <w:b/>
          <w:sz w:val="20"/>
        </w:rPr>
        <w:t xml:space="preserve">với </w:t>
      </w:r>
      <w:r w:rsidR="002A3FDE" w:rsidRPr="00556F8B">
        <w:rPr>
          <w:rFonts w:ascii="Arial" w:hAnsi="Arial" w:cs="Arial"/>
          <w:b/>
          <w:sz w:val="20"/>
        </w:rPr>
        <w:t>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thu nhập quốc gia so với tổng sản phẩm trong nước là tỷ lệ phần </w:t>
      </w:r>
      <w:r w:rsidR="003B72F4" w:rsidRPr="00556F8B">
        <w:rPr>
          <w:rFonts w:ascii="Arial" w:hAnsi="Arial" w:cs="Arial"/>
          <w:sz w:val="20"/>
        </w:rPr>
        <w:t>tr</w:t>
      </w:r>
      <w:r w:rsidRPr="00556F8B">
        <w:rPr>
          <w:rFonts w:ascii="Arial" w:hAnsi="Arial" w:cs="Arial"/>
          <w:sz w:val="20"/>
        </w:rPr>
        <w:t xml:space="preserve">ăm của thu nhập quốc gia so với tổng sản phẩm trong nước (GDP) </w:t>
      </w:r>
      <w:r w:rsidR="00C317DB" w:rsidRPr="00556F8B">
        <w:rPr>
          <w:rFonts w:ascii="Arial" w:hAnsi="Arial" w:cs="Arial"/>
          <w:sz w:val="20"/>
        </w:rPr>
        <w:t xml:space="preserve">trong </w:t>
      </w:r>
      <w:r w:rsidRPr="00556F8B">
        <w:rPr>
          <w:rFonts w:ascii="Arial" w:hAnsi="Arial" w:cs="Arial"/>
          <w:sz w:val="20"/>
        </w:rPr>
        <w:t>một thời kỳ nhất định, thường là một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5266" w:type="dxa"/>
        <w:jc w:val="center"/>
        <w:tblCellMar>
          <w:left w:w="0" w:type="dxa"/>
          <w:right w:w="0" w:type="dxa"/>
        </w:tblCellMar>
        <w:tblLook w:val="01E0" w:firstRow="1" w:lastRow="1" w:firstColumn="1" w:lastColumn="1" w:noHBand="0" w:noVBand="0"/>
      </w:tblPr>
      <w:tblGrid>
        <w:gridCol w:w="685"/>
        <w:gridCol w:w="441"/>
        <w:gridCol w:w="2977"/>
        <w:gridCol w:w="1163"/>
      </w:tblGrid>
      <w:tr w:rsidR="00BD5821" w:rsidRPr="00556F8B" w:rsidTr="00DA13C1">
        <w:trPr>
          <w:jc w:val="center"/>
        </w:trPr>
        <w:tc>
          <w:tcPr>
            <w:tcW w:w="685" w:type="dxa"/>
            <w:vMerge w:val="restart"/>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T(%)</w:t>
            </w:r>
          </w:p>
        </w:tc>
        <w:tc>
          <w:tcPr>
            <w:tcW w:w="441" w:type="dxa"/>
            <w:vMerge w:val="restart"/>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977" w:type="dxa"/>
            <w:tcBorders>
              <w:bottom w:val="single" w:sz="4" w:space="0" w:color="auto"/>
            </w:tcBorders>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GNI theo giá hiện hành năm n</w:t>
            </w:r>
          </w:p>
        </w:tc>
        <w:tc>
          <w:tcPr>
            <w:tcW w:w="1163" w:type="dxa"/>
            <w:vMerge w:val="restart"/>
            <w:vAlign w:val="center"/>
          </w:tcPr>
          <w:p w:rsidR="00BD5821" w:rsidRPr="00556F8B" w:rsidRDefault="00BD5821" w:rsidP="00DA13C1">
            <w:pPr>
              <w:spacing w:before="120"/>
              <w:rPr>
                <w:rFonts w:ascii="Arial" w:eastAsia="Times New Roman" w:hAnsi="Arial" w:cs="Arial"/>
                <w:sz w:val="20"/>
              </w:rPr>
            </w:pPr>
            <w:r w:rsidRPr="00556F8B">
              <w:rPr>
                <w:rFonts w:ascii="Arial" w:eastAsia="Times New Roman" w:hAnsi="Arial" w:cs="Arial"/>
                <w:sz w:val="20"/>
              </w:rPr>
              <w:t xml:space="preserve"> x 100</w:t>
            </w:r>
          </w:p>
        </w:tc>
      </w:tr>
      <w:tr w:rsidR="00BD5821" w:rsidRPr="00556F8B" w:rsidTr="00DA13C1">
        <w:trPr>
          <w:jc w:val="center"/>
        </w:trPr>
        <w:tc>
          <w:tcPr>
            <w:tcW w:w="685" w:type="dxa"/>
            <w:vMerge/>
            <w:vAlign w:val="center"/>
          </w:tcPr>
          <w:p w:rsidR="00BD5821" w:rsidRPr="00556F8B" w:rsidRDefault="00BD5821" w:rsidP="00DA13C1">
            <w:pPr>
              <w:spacing w:before="120"/>
              <w:jc w:val="center"/>
              <w:rPr>
                <w:rFonts w:ascii="Arial" w:eastAsia="Times New Roman" w:hAnsi="Arial" w:cs="Arial"/>
                <w:sz w:val="20"/>
              </w:rPr>
            </w:pPr>
          </w:p>
        </w:tc>
        <w:tc>
          <w:tcPr>
            <w:tcW w:w="441" w:type="dxa"/>
            <w:vMerge/>
            <w:vAlign w:val="center"/>
          </w:tcPr>
          <w:p w:rsidR="00BD5821" w:rsidRPr="00556F8B" w:rsidRDefault="00BD5821" w:rsidP="00DA13C1">
            <w:pPr>
              <w:spacing w:before="120"/>
              <w:jc w:val="center"/>
              <w:rPr>
                <w:rFonts w:ascii="Arial" w:eastAsia="Times New Roman" w:hAnsi="Arial" w:cs="Arial"/>
                <w:sz w:val="20"/>
              </w:rPr>
            </w:pPr>
          </w:p>
        </w:tc>
        <w:tc>
          <w:tcPr>
            <w:tcW w:w="2977" w:type="dxa"/>
            <w:tcBorders>
              <w:top w:val="single" w:sz="4" w:space="0" w:color="auto"/>
            </w:tcBorders>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GDP theo giá hiện hành năm n</w:t>
            </w:r>
          </w:p>
        </w:tc>
        <w:tc>
          <w:tcPr>
            <w:tcW w:w="1163" w:type="dxa"/>
            <w:vMerge/>
            <w:vAlign w:val="center"/>
          </w:tcPr>
          <w:p w:rsidR="00BD5821" w:rsidRPr="00556F8B" w:rsidRDefault="00BD5821"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 xml:space="preserve">T - Tỷ lệ thu nhập quốc gia so với </w:t>
      </w:r>
      <w:r w:rsidR="00C317DB" w:rsidRPr="00556F8B">
        <w:rPr>
          <w:rFonts w:ascii="Arial" w:hAnsi="Arial" w:cs="Arial"/>
          <w:sz w:val="20"/>
        </w:rPr>
        <w:t xml:space="preserve">tổng </w:t>
      </w:r>
      <w:r w:rsidRPr="00556F8B">
        <w:rPr>
          <w:rFonts w:ascii="Arial" w:hAnsi="Arial" w:cs="Arial"/>
          <w:sz w:val="20"/>
        </w:rPr>
        <w:t>sản phẩm trong nước;</w:t>
      </w:r>
    </w:p>
    <w:p w:rsidR="002A3FDE" w:rsidRPr="00556F8B" w:rsidRDefault="002A3FDE" w:rsidP="00B95861">
      <w:pPr>
        <w:spacing w:before="120"/>
        <w:rPr>
          <w:rFonts w:ascii="Arial" w:hAnsi="Arial" w:cs="Arial"/>
          <w:sz w:val="20"/>
        </w:rPr>
      </w:pPr>
      <w:r w:rsidRPr="00556F8B">
        <w:rPr>
          <w:rFonts w:ascii="Arial" w:hAnsi="Arial" w:cs="Arial"/>
          <w:sz w:val="20"/>
        </w:rPr>
        <w:t>GNI - Thu nhập quốc gia năm n;</w:t>
      </w:r>
    </w:p>
    <w:p w:rsidR="002A3FDE" w:rsidRPr="00556F8B" w:rsidRDefault="002A3FDE" w:rsidP="00B95861">
      <w:pPr>
        <w:spacing w:before="120"/>
        <w:rPr>
          <w:rFonts w:ascii="Arial" w:hAnsi="Arial" w:cs="Arial"/>
          <w:sz w:val="20"/>
        </w:rPr>
      </w:pPr>
      <w:r w:rsidRPr="00556F8B">
        <w:rPr>
          <w:rFonts w:ascii="Arial" w:hAnsi="Arial" w:cs="Arial"/>
          <w:sz w:val="20"/>
        </w:rPr>
        <w:t>GDP - Tổng sản phẩm trong nước năm n.</w:t>
      </w:r>
    </w:p>
    <w:p w:rsidR="002A3FDE" w:rsidRPr="00556F8B" w:rsidRDefault="007E5FAE"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Tỷ lệ gộp và tỷ lệ thuần.</w:t>
      </w:r>
    </w:p>
    <w:p w:rsidR="002A3FDE" w:rsidRPr="00556F8B" w:rsidRDefault="007E5FA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7E5FAE"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7E5FA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liệu GDP: Như nguồn số liệu của chỉ tiêu 0501;</w:t>
      </w:r>
    </w:p>
    <w:p w:rsidR="002A3FDE" w:rsidRPr="00556F8B" w:rsidRDefault="00D4660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liệu GNI: Như nguồn số liệu của chỉ tiêu 0508.</w:t>
      </w:r>
    </w:p>
    <w:p w:rsidR="002A3FDE" w:rsidRPr="00556F8B" w:rsidRDefault="00D46602"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D46602" w:rsidRPr="00556F8B" w:rsidRDefault="00D46602" w:rsidP="00B95861">
      <w:pPr>
        <w:spacing w:before="120"/>
        <w:rPr>
          <w:rFonts w:ascii="Arial" w:hAnsi="Arial" w:cs="Arial"/>
          <w:sz w:val="20"/>
        </w:rPr>
      </w:pPr>
    </w:p>
    <w:p w:rsidR="002A3FDE" w:rsidRPr="00556F8B" w:rsidRDefault="00D46602" w:rsidP="00B95861">
      <w:pPr>
        <w:spacing w:before="120"/>
        <w:rPr>
          <w:rFonts w:ascii="Arial" w:hAnsi="Arial" w:cs="Arial"/>
          <w:b/>
          <w:sz w:val="20"/>
        </w:rPr>
      </w:pPr>
      <w:r w:rsidRPr="00556F8B">
        <w:rPr>
          <w:rFonts w:ascii="Arial" w:hAnsi="Arial" w:cs="Arial"/>
          <w:b/>
          <w:sz w:val="20"/>
        </w:rPr>
        <w:t>0510.</w:t>
      </w:r>
      <w:r w:rsidR="00C317DB" w:rsidRPr="00556F8B">
        <w:rPr>
          <w:rFonts w:ascii="Arial" w:hAnsi="Arial" w:cs="Arial"/>
          <w:b/>
          <w:sz w:val="20"/>
        </w:rPr>
        <w:t xml:space="preserve"> </w:t>
      </w:r>
      <w:r w:rsidR="002A3FDE" w:rsidRPr="00556F8B">
        <w:rPr>
          <w:rFonts w:ascii="Arial" w:hAnsi="Arial" w:cs="Arial"/>
          <w:b/>
          <w:sz w:val="20"/>
        </w:rPr>
        <w:t>Thu nhập quốc gia khả dụng (NDI)</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Thu nhập quốc gia khả dụng là tổng thu nhập của quốc gia từ sản xuất, từ thu nhập sở hữu và từ chuyển nhượng hiện hành, là tổng nguồn thu nhập có th</w:t>
      </w:r>
      <w:r w:rsidR="00D46602" w:rsidRPr="00556F8B">
        <w:rPr>
          <w:rFonts w:ascii="Arial" w:hAnsi="Arial" w:cs="Arial"/>
          <w:sz w:val="20"/>
        </w:rPr>
        <w:t>ể</w:t>
      </w:r>
      <w:r w:rsidRPr="00556F8B">
        <w:rPr>
          <w:rFonts w:ascii="Arial" w:hAnsi="Arial" w:cs="Arial"/>
          <w:sz w:val="20"/>
        </w:rPr>
        <w:t xml:space="preserve"> dùng cho tiêu dùng cuối cùng và để dành (</w:t>
      </w:r>
      <w:r w:rsidR="000F393B" w:rsidRPr="00556F8B">
        <w:rPr>
          <w:rFonts w:ascii="Arial" w:hAnsi="Arial" w:cs="Arial"/>
          <w:sz w:val="20"/>
        </w:rPr>
        <w:t>Tiết</w:t>
      </w:r>
      <w:r w:rsidRPr="00556F8B">
        <w:rPr>
          <w:rFonts w:ascii="Arial" w:hAnsi="Arial" w:cs="Arial"/>
          <w:sz w:val="20"/>
        </w:rPr>
        <w:t xml:space="preserve"> kiệm) của quốc gia.</w:t>
      </w:r>
    </w:p>
    <w:p w:rsidR="002A3FDE" w:rsidRPr="00556F8B" w:rsidRDefault="002A3FDE" w:rsidP="00B95861">
      <w:pPr>
        <w:spacing w:before="120"/>
        <w:rPr>
          <w:rFonts w:ascii="Arial" w:hAnsi="Arial" w:cs="Arial"/>
          <w:sz w:val="20"/>
        </w:rPr>
      </w:pPr>
      <w:r w:rsidRPr="00556F8B">
        <w:rPr>
          <w:rFonts w:ascii="Arial" w:hAnsi="Arial" w:cs="Arial"/>
          <w:sz w:val="20"/>
        </w:rPr>
        <w:t xml:space="preserve">Đây là chỉ tiêu cân đối của tài </w:t>
      </w:r>
      <w:r w:rsidR="000F393B" w:rsidRPr="00556F8B">
        <w:rPr>
          <w:rFonts w:ascii="Arial" w:hAnsi="Arial" w:cs="Arial"/>
          <w:sz w:val="20"/>
        </w:rPr>
        <w:t>Khoản</w:t>
      </w:r>
      <w:r w:rsidRPr="00556F8B">
        <w:rPr>
          <w:rFonts w:ascii="Arial" w:hAnsi="Arial" w:cs="Arial"/>
          <w:sz w:val="20"/>
        </w:rPr>
        <w:t xml:space="preserve"> </w:t>
      </w:r>
      <w:r w:rsidR="00764F56" w:rsidRPr="00556F8B">
        <w:rPr>
          <w:rFonts w:ascii="Arial" w:hAnsi="Arial" w:cs="Arial"/>
          <w:sz w:val="20"/>
        </w:rPr>
        <w:t>phân</w:t>
      </w:r>
      <w:r w:rsidRPr="00556F8B">
        <w:rPr>
          <w:rFonts w:ascii="Arial" w:hAnsi="Arial" w:cs="Arial"/>
          <w:sz w:val="20"/>
        </w:rPr>
        <w:t xml:space="preserve"> phối </w:t>
      </w:r>
      <w:r w:rsidR="00764F56" w:rsidRPr="00556F8B">
        <w:rPr>
          <w:rFonts w:ascii="Arial" w:hAnsi="Arial" w:cs="Arial"/>
          <w:sz w:val="20"/>
        </w:rPr>
        <w:t>lại</w:t>
      </w:r>
      <w:r w:rsidRPr="00556F8B">
        <w:rPr>
          <w:rFonts w:ascii="Arial" w:hAnsi="Arial" w:cs="Arial"/>
          <w:sz w:val="20"/>
        </w:rPr>
        <w:t xml:space="preserve"> thu nhập</w:t>
      </w:r>
      <w:r w:rsidR="00C317DB" w:rsidRPr="00556F8B">
        <w:rPr>
          <w:rFonts w:ascii="Arial" w:hAnsi="Arial" w:cs="Arial"/>
          <w:sz w:val="20"/>
        </w:rPr>
        <w:t xml:space="preserve">. </w:t>
      </w:r>
      <w:r w:rsidRPr="00556F8B">
        <w:rPr>
          <w:rFonts w:ascii="Arial" w:hAnsi="Arial" w:cs="Arial"/>
          <w:sz w:val="20"/>
        </w:rPr>
        <w:t xml:space="preserve">Tài </w:t>
      </w:r>
      <w:r w:rsidR="000F393B" w:rsidRPr="00556F8B">
        <w:rPr>
          <w:rFonts w:ascii="Arial" w:hAnsi="Arial" w:cs="Arial"/>
          <w:sz w:val="20"/>
        </w:rPr>
        <w:t>Khoản</w:t>
      </w:r>
      <w:r w:rsidRPr="00556F8B">
        <w:rPr>
          <w:rFonts w:ascii="Arial" w:hAnsi="Arial" w:cs="Arial"/>
          <w:sz w:val="20"/>
        </w:rPr>
        <w:t xml:space="preserve"> này cho biết số dư của thu nhập lần đầu được chuyển thành thu nhập khả dụng các </w:t>
      </w:r>
      <w:r w:rsidR="000F393B" w:rsidRPr="00556F8B">
        <w:rPr>
          <w:rFonts w:ascii="Arial" w:hAnsi="Arial" w:cs="Arial"/>
          <w:sz w:val="20"/>
        </w:rPr>
        <w:t>Khoản</w:t>
      </w:r>
      <w:r w:rsidRPr="00556F8B">
        <w:rPr>
          <w:rFonts w:ascii="Arial" w:hAnsi="Arial" w:cs="Arial"/>
          <w:sz w:val="20"/>
        </w:rPr>
        <w:t xml:space="preserve"> chuyển nhượng xã </w:t>
      </w:r>
      <w:r w:rsidR="00764F56" w:rsidRPr="00556F8B">
        <w:rPr>
          <w:rFonts w:ascii="Arial" w:hAnsi="Arial" w:cs="Arial"/>
          <w:sz w:val="20"/>
        </w:rPr>
        <w:t>hộ</w:t>
      </w:r>
      <w:r w:rsidRPr="00556F8B">
        <w:rPr>
          <w:rFonts w:ascii="Arial" w:hAnsi="Arial" w:cs="Arial"/>
          <w:sz w:val="20"/>
        </w:rPr>
        <w:t>i bằng hiện vật như th</w:t>
      </w:r>
      <w:r w:rsidR="00D46602" w:rsidRPr="00556F8B">
        <w:rPr>
          <w:rFonts w:ascii="Arial" w:hAnsi="Arial" w:cs="Arial"/>
          <w:sz w:val="20"/>
        </w:rPr>
        <w:t>ế</w:t>
      </w:r>
      <w:r w:rsidRPr="00556F8B">
        <w:rPr>
          <w:rFonts w:ascii="Arial" w:hAnsi="Arial" w:cs="Arial"/>
          <w:sz w:val="20"/>
        </w:rPr>
        <w:t xml:space="preserve"> nào.</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D4660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Theo giá hiện hành</w:t>
      </w:r>
    </w:p>
    <w:tbl>
      <w:tblPr>
        <w:tblW w:w="8160" w:type="dxa"/>
        <w:jc w:val="center"/>
        <w:tblCellMar>
          <w:left w:w="0" w:type="dxa"/>
          <w:right w:w="0" w:type="dxa"/>
        </w:tblCellMar>
        <w:tblLook w:val="01E0" w:firstRow="1" w:lastRow="1" w:firstColumn="1" w:lastColumn="1" w:noHBand="0" w:noVBand="0"/>
      </w:tblPr>
      <w:tblGrid>
        <w:gridCol w:w="2160"/>
        <w:gridCol w:w="441"/>
        <w:gridCol w:w="1959"/>
        <w:gridCol w:w="240"/>
        <w:gridCol w:w="3360"/>
      </w:tblGrid>
      <w:tr w:rsidR="00BD5821" w:rsidRPr="00556F8B" w:rsidTr="00DA13C1">
        <w:trPr>
          <w:jc w:val="center"/>
        </w:trPr>
        <w:tc>
          <w:tcPr>
            <w:tcW w:w="2160" w:type="dxa"/>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Thu nhập quốc gia khả dụng (NDI)</w:t>
            </w:r>
          </w:p>
        </w:tc>
        <w:tc>
          <w:tcPr>
            <w:tcW w:w="441" w:type="dxa"/>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959" w:type="dxa"/>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Thu nhập quốc gia (GNI)</w:t>
            </w:r>
          </w:p>
        </w:tc>
        <w:tc>
          <w:tcPr>
            <w:tcW w:w="240" w:type="dxa"/>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60" w:type="dxa"/>
            <w:vAlign w:val="center"/>
          </w:tcPr>
          <w:p w:rsidR="00BD5821" w:rsidRPr="00556F8B" w:rsidRDefault="00BD5821" w:rsidP="00DA13C1">
            <w:pPr>
              <w:spacing w:before="120"/>
              <w:jc w:val="center"/>
              <w:rPr>
                <w:rFonts w:ascii="Arial" w:eastAsia="Times New Roman" w:hAnsi="Arial" w:cs="Arial"/>
                <w:sz w:val="20"/>
              </w:rPr>
            </w:pPr>
            <w:r w:rsidRPr="00556F8B">
              <w:rPr>
                <w:rFonts w:ascii="Arial" w:eastAsia="Times New Roman" w:hAnsi="Arial" w:cs="Arial"/>
                <w:sz w:val="20"/>
              </w:rPr>
              <w:t>Chuyển nhượng hiện hành thuần từ nước ngoài</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 xml:space="preserve">Chuyển nhượng hiện hành </w:t>
      </w:r>
      <w:r w:rsidR="00877712" w:rsidRPr="00556F8B">
        <w:rPr>
          <w:rFonts w:ascii="Arial" w:hAnsi="Arial" w:cs="Arial"/>
          <w:sz w:val="20"/>
        </w:rPr>
        <w:t>là quá trình</w:t>
      </w:r>
      <w:r w:rsidRPr="00556F8B">
        <w:rPr>
          <w:rFonts w:ascii="Arial" w:hAnsi="Arial" w:cs="Arial"/>
          <w:sz w:val="20"/>
        </w:rPr>
        <w:t xml:space="preserve"> trao đổi thu nhập giữa các đơn vị và dân cư thường trú và không thường trú với </w:t>
      </w:r>
      <w:r w:rsidR="000F393B" w:rsidRPr="00556F8B">
        <w:rPr>
          <w:rFonts w:ascii="Arial" w:hAnsi="Arial" w:cs="Arial"/>
          <w:sz w:val="20"/>
        </w:rPr>
        <w:t>Mục</w:t>
      </w:r>
      <w:r w:rsidRPr="00556F8B">
        <w:rPr>
          <w:rFonts w:ascii="Arial" w:hAnsi="Arial" w:cs="Arial"/>
          <w:sz w:val="20"/>
        </w:rPr>
        <w:t xml:space="preserve"> đích cho tiêu dùng cuối cùng</w:t>
      </w:r>
      <w:r w:rsidR="00C317DB" w:rsidRPr="00556F8B">
        <w:rPr>
          <w:rFonts w:ascii="Arial" w:hAnsi="Arial" w:cs="Arial"/>
          <w:sz w:val="20"/>
        </w:rPr>
        <w:t xml:space="preserve">. </w:t>
      </w:r>
      <w:r w:rsidRPr="00556F8B">
        <w:rPr>
          <w:rFonts w:ascii="Arial" w:hAnsi="Arial" w:cs="Arial"/>
          <w:sz w:val="20"/>
        </w:rPr>
        <w:t>Chuyển</w:t>
      </w:r>
      <w:r w:rsidR="00F13647" w:rsidRPr="00556F8B">
        <w:rPr>
          <w:rFonts w:ascii="Arial" w:hAnsi="Arial" w:cs="Arial"/>
          <w:sz w:val="20"/>
        </w:rPr>
        <w:t xml:space="preserve"> </w:t>
      </w:r>
      <w:r w:rsidRPr="00556F8B">
        <w:rPr>
          <w:rFonts w:ascii="Arial" w:hAnsi="Arial" w:cs="Arial"/>
          <w:sz w:val="20"/>
        </w:rPr>
        <w:t xml:space="preserve">nhượng hiện hành thuần từ nước ngoài là chênh lệch giữa thu từ chuyển nhượng hiện hành từ </w:t>
      </w:r>
      <w:r w:rsidR="00C317DB" w:rsidRPr="00556F8B">
        <w:rPr>
          <w:rFonts w:ascii="Arial" w:hAnsi="Arial" w:cs="Arial"/>
          <w:sz w:val="20"/>
        </w:rPr>
        <w:t xml:space="preserve">bên </w:t>
      </w:r>
      <w:r w:rsidRPr="00556F8B">
        <w:rPr>
          <w:rFonts w:ascii="Arial" w:hAnsi="Arial" w:cs="Arial"/>
          <w:sz w:val="20"/>
        </w:rPr>
        <w:t xml:space="preserve">ngoài với chi chuyển nhượng hiện hành cho </w:t>
      </w:r>
      <w:r w:rsidR="00C317DB" w:rsidRPr="00556F8B">
        <w:rPr>
          <w:rFonts w:ascii="Arial" w:hAnsi="Arial" w:cs="Arial"/>
          <w:sz w:val="20"/>
        </w:rPr>
        <w:t xml:space="preserve">bên </w:t>
      </w:r>
      <w:r w:rsidRPr="00556F8B">
        <w:rPr>
          <w:rFonts w:ascii="Arial" w:hAnsi="Arial" w:cs="Arial"/>
          <w:sz w:val="20"/>
        </w:rPr>
        <w:t>ngoài:</w:t>
      </w:r>
    </w:p>
    <w:p w:rsidR="002A3FDE" w:rsidRPr="00556F8B" w:rsidRDefault="00F136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Thuế đánh vào thu nhập và của cải thuần, gồm thuế lợi tức doanh </w:t>
      </w:r>
      <w:r w:rsidR="00764F56" w:rsidRPr="00556F8B">
        <w:rPr>
          <w:rFonts w:ascii="Arial" w:hAnsi="Arial" w:cs="Arial"/>
          <w:sz w:val="20"/>
        </w:rPr>
        <w:t>nghi</w:t>
      </w:r>
      <w:r w:rsidR="002A3FDE" w:rsidRPr="00556F8B">
        <w:rPr>
          <w:rFonts w:ascii="Arial" w:hAnsi="Arial" w:cs="Arial"/>
          <w:sz w:val="20"/>
        </w:rPr>
        <w:t>ệp, thuế thu nhập cá nhân và các loại lệ phí đánh vào của cải và tiêu dùng khác;</w:t>
      </w:r>
    </w:p>
    <w:p w:rsidR="002A3FDE" w:rsidRPr="00556F8B" w:rsidRDefault="00F136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Chuyển nhượng hiện hành khác, gồm đóng bảo hiểm y tế, tiền hưu trí mất sức, đóng/chi trả bảo hiểm </w:t>
      </w:r>
      <w:r w:rsidR="00764F56" w:rsidRPr="00556F8B">
        <w:rPr>
          <w:rFonts w:ascii="Arial" w:hAnsi="Arial" w:cs="Arial"/>
          <w:sz w:val="20"/>
        </w:rPr>
        <w:t>tai</w:t>
      </w:r>
      <w:r w:rsidR="002A3FDE" w:rsidRPr="00556F8B">
        <w:rPr>
          <w:rFonts w:ascii="Arial" w:hAnsi="Arial" w:cs="Arial"/>
          <w:sz w:val="20"/>
        </w:rPr>
        <w:t xml:space="preserve"> nạn, rủi ro, nộp n</w:t>
      </w:r>
      <w:r w:rsidR="00C317DB" w:rsidRPr="00556F8B">
        <w:rPr>
          <w:rFonts w:ascii="Arial" w:hAnsi="Arial" w:cs="Arial"/>
          <w:sz w:val="20"/>
        </w:rPr>
        <w:t xml:space="preserve">iên </w:t>
      </w:r>
      <w:r w:rsidR="002A3FDE" w:rsidRPr="00556F8B">
        <w:rPr>
          <w:rFonts w:ascii="Arial" w:hAnsi="Arial" w:cs="Arial"/>
          <w:sz w:val="20"/>
        </w:rPr>
        <w:t>liễm, nguyệt li</w:t>
      </w:r>
      <w:r w:rsidR="00230AF5" w:rsidRPr="00556F8B">
        <w:rPr>
          <w:rFonts w:ascii="Arial" w:hAnsi="Arial" w:cs="Arial"/>
          <w:sz w:val="20"/>
        </w:rPr>
        <w:t>ễ</w:t>
      </w:r>
      <w:r w:rsidR="002A3FDE" w:rsidRPr="00556F8B">
        <w:rPr>
          <w:rFonts w:ascii="Arial" w:hAnsi="Arial" w:cs="Arial"/>
          <w:sz w:val="20"/>
        </w:rPr>
        <w:t xml:space="preserve">m, viện trợ nhân đạo, quà biếu, tặng của chính phủ, tổ chức phi chính phủ và các tổ chức </w:t>
      </w:r>
      <w:r w:rsidR="00C317DB" w:rsidRPr="00556F8B">
        <w:rPr>
          <w:rFonts w:ascii="Arial" w:hAnsi="Arial" w:cs="Arial"/>
          <w:sz w:val="20"/>
        </w:rPr>
        <w:t xml:space="preserve">quốc </w:t>
      </w:r>
      <w:r w:rsidR="002A3FDE" w:rsidRPr="00556F8B">
        <w:rPr>
          <w:rFonts w:ascii="Arial" w:hAnsi="Arial" w:cs="Arial"/>
          <w:sz w:val="20"/>
        </w:rPr>
        <w:t>t</w:t>
      </w:r>
      <w:r w:rsidR="00230AF5" w:rsidRPr="00556F8B">
        <w:rPr>
          <w:rFonts w:ascii="Arial" w:hAnsi="Arial" w:cs="Arial"/>
          <w:sz w:val="20"/>
        </w:rPr>
        <w:t>ế</w:t>
      </w:r>
      <w:r w:rsidR="002A3FDE" w:rsidRPr="00556F8B">
        <w:rPr>
          <w:rFonts w:ascii="Arial" w:hAnsi="Arial" w:cs="Arial"/>
          <w:sz w:val="20"/>
        </w:rPr>
        <w:t xml:space="preserve">, ngoài ra còn gồm cả các </w:t>
      </w:r>
      <w:r w:rsidR="000F393B" w:rsidRPr="00556F8B">
        <w:rPr>
          <w:rFonts w:ascii="Arial" w:hAnsi="Arial" w:cs="Arial"/>
          <w:sz w:val="20"/>
        </w:rPr>
        <w:t>Khoản</w:t>
      </w:r>
      <w:r w:rsidR="002A3FDE" w:rsidRPr="00556F8B">
        <w:rPr>
          <w:rFonts w:ascii="Arial" w:hAnsi="Arial" w:cs="Arial"/>
          <w:sz w:val="20"/>
        </w:rPr>
        <w:t xml:space="preserve"> quà biếu và kiều hối của các </w:t>
      </w:r>
      <w:r w:rsidR="00764F56" w:rsidRPr="00556F8B">
        <w:rPr>
          <w:rFonts w:ascii="Arial" w:hAnsi="Arial" w:cs="Arial"/>
          <w:sz w:val="20"/>
        </w:rPr>
        <w:t>hộ</w:t>
      </w:r>
      <w:r w:rsidR="002A3FDE" w:rsidRPr="00556F8B">
        <w:rPr>
          <w:rFonts w:ascii="Arial" w:hAnsi="Arial" w:cs="Arial"/>
          <w:sz w:val="20"/>
        </w:rPr>
        <w:t xml:space="preserve"> dân cư nhận được từ nước ngoài và ngược </w:t>
      </w:r>
      <w:r w:rsidR="00764F56" w:rsidRPr="00556F8B">
        <w:rPr>
          <w:rFonts w:ascii="Arial" w:hAnsi="Arial" w:cs="Arial"/>
          <w:sz w:val="20"/>
        </w:rPr>
        <w:t>lại</w:t>
      </w:r>
      <w:r w:rsidR="002A3FDE" w:rsidRPr="00556F8B">
        <w:rPr>
          <w:rFonts w:ascii="Arial" w:hAnsi="Arial" w:cs="Arial"/>
          <w:sz w:val="20"/>
        </w:rPr>
        <w:t xml:space="preserve"> gửi ra nước ngoài.</w:t>
      </w:r>
    </w:p>
    <w:p w:rsidR="002A3FDE" w:rsidRPr="00556F8B" w:rsidRDefault="00230AF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Theo giá so sánh:</w:t>
      </w:r>
    </w:p>
    <w:tbl>
      <w:tblPr>
        <w:tblW w:w="6564" w:type="dxa"/>
        <w:jc w:val="center"/>
        <w:tblCellMar>
          <w:left w:w="0" w:type="dxa"/>
          <w:right w:w="0" w:type="dxa"/>
        </w:tblCellMar>
        <w:tblLook w:val="01E0" w:firstRow="1" w:lastRow="1" w:firstColumn="1" w:lastColumn="1" w:noHBand="0" w:noVBand="0"/>
      </w:tblPr>
      <w:tblGrid>
        <w:gridCol w:w="2658"/>
        <w:gridCol w:w="441"/>
        <w:gridCol w:w="3465"/>
      </w:tblGrid>
      <w:tr w:rsidR="00230AF5" w:rsidRPr="00556F8B" w:rsidTr="00DA13C1">
        <w:trPr>
          <w:jc w:val="center"/>
        </w:trPr>
        <w:tc>
          <w:tcPr>
            <w:tcW w:w="2658" w:type="dxa"/>
            <w:vMerge w:val="restart"/>
            <w:vAlign w:val="center"/>
          </w:tcPr>
          <w:p w:rsidR="00230AF5" w:rsidRPr="00556F8B" w:rsidRDefault="00230AF5" w:rsidP="00DA13C1">
            <w:pPr>
              <w:spacing w:before="120"/>
              <w:jc w:val="center"/>
              <w:rPr>
                <w:rFonts w:ascii="Arial" w:eastAsia="Times New Roman" w:hAnsi="Arial" w:cs="Arial"/>
                <w:sz w:val="20"/>
              </w:rPr>
            </w:pPr>
            <w:r w:rsidRPr="00556F8B">
              <w:rPr>
                <w:rFonts w:ascii="Arial" w:eastAsia="Times New Roman" w:hAnsi="Arial" w:cs="Arial"/>
                <w:sz w:val="20"/>
              </w:rPr>
              <w:t>Thu nhập quốc gia khả dụng (NDI)</w:t>
            </w:r>
          </w:p>
        </w:tc>
        <w:tc>
          <w:tcPr>
            <w:tcW w:w="441" w:type="dxa"/>
            <w:vMerge w:val="restart"/>
            <w:vAlign w:val="center"/>
          </w:tcPr>
          <w:p w:rsidR="00230AF5" w:rsidRPr="00556F8B" w:rsidRDefault="00230AF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465" w:type="dxa"/>
            <w:tcBorders>
              <w:bottom w:val="single" w:sz="4" w:space="0" w:color="auto"/>
            </w:tcBorders>
            <w:vAlign w:val="center"/>
          </w:tcPr>
          <w:p w:rsidR="00230AF5" w:rsidRPr="00556F8B" w:rsidRDefault="00230AF5" w:rsidP="00DA13C1">
            <w:pPr>
              <w:spacing w:before="120"/>
              <w:jc w:val="center"/>
              <w:rPr>
                <w:rFonts w:ascii="Arial" w:eastAsia="Times New Roman" w:hAnsi="Arial" w:cs="Arial"/>
                <w:sz w:val="20"/>
              </w:rPr>
            </w:pPr>
            <w:r w:rsidRPr="00556F8B">
              <w:rPr>
                <w:rFonts w:ascii="Arial" w:eastAsia="Times New Roman" w:hAnsi="Arial" w:cs="Arial"/>
                <w:sz w:val="20"/>
              </w:rPr>
              <w:t>Thu nhập quốc gia khả dụng (NDI) theo giá hiện hành năm báo cáo</w:t>
            </w:r>
          </w:p>
        </w:tc>
      </w:tr>
      <w:tr w:rsidR="00230AF5" w:rsidRPr="00556F8B" w:rsidTr="00DA13C1">
        <w:trPr>
          <w:jc w:val="center"/>
        </w:trPr>
        <w:tc>
          <w:tcPr>
            <w:tcW w:w="2658" w:type="dxa"/>
            <w:vMerge/>
            <w:vAlign w:val="center"/>
          </w:tcPr>
          <w:p w:rsidR="00230AF5" w:rsidRPr="00556F8B" w:rsidRDefault="00230AF5" w:rsidP="00DA13C1">
            <w:pPr>
              <w:spacing w:before="120"/>
              <w:jc w:val="center"/>
              <w:rPr>
                <w:rFonts w:ascii="Arial" w:eastAsia="Times New Roman" w:hAnsi="Arial" w:cs="Arial"/>
                <w:sz w:val="20"/>
              </w:rPr>
            </w:pPr>
          </w:p>
        </w:tc>
        <w:tc>
          <w:tcPr>
            <w:tcW w:w="441" w:type="dxa"/>
            <w:vMerge/>
            <w:vAlign w:val="center"/>
          </w:tcPr>
          <w:p w:rsidR="00230AF5" w:rsidRPr="00556F8B" w:rsidRDefault="00230AF5" w:rsidP="00DA13C1">
            <w:pPr>
              <w:spacing w:before="120"/>
              <w:jc w:val="center"/>
              <w:rPr>
                <w:rFonts w:ascii="Arial" w:eastAsia="Times New Roman" w:hAnsi="Arial" w:cs="Arial"/>
                <w:sz w:val="20"/>
              </w:rPr>
            </w:pPr>
          </w:p>
        </w:tc>
        <w:tc>
          <w:tcPr>
            <w:tcW w:w="3465" w:type="dxa"/>
            <w:tcBorders>
              <w:top w:val="single" w:sz="4" w:space="0" w:color="auto"/>
            </w:tcBorders>
            <w:vAlign w:val="center"/>
          </w:tcPr>
          <w:p w:rsidR="00230AF5" w:rsidRPr="00556F8B" w:rsidRDefault="00230AF5" w:rsidP="00DA13C1">
            <w:pPr>
              <w:spacing w:before="120"/>
              <w:jc w:val="center"/>
              <w:rPr>
                <w:rFonts w:ascii="Arial" w:eastAsia="Times New Roman" w:hAnsi="Arial" w:cs="Arial"/>
                <w:sz w:val="20"/>
              </w:rPr>
            </w:pPr>
            <w:r w:rsidRPr="00556F8B">
              <w:rPr>
                <w:rFonts w:ascii="Arial" w:eastAsia="Times New Roman" w:hAnsi="Arial" w:cs="Arial"/>
                <w:sz w:val="20"/>
              </w:rPr>
              <w:t>Chỉ số giảm phát GDP của năm báo cáo so với năm gốc so sánh</w:t>
            </w:r>
          </w:p>
        </w:tc>
      </w:tr>
    </w:tbl>
    <w:p w:rsidR="002A3FDE" w:rsidRPr="00556F8B" w:rsidRDefault="00230AF5"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Khu vực thể chế và toàn bộ nền kinh t</w:t>
      </w:r>
      <w:r w:rsidRPr="00556F8B">
        <w:rPr>
          <w:rFonts w:ascii="Arial" w:hAnsi="Arial" w:cs="Arial"/>
          <w:sz w:val="20"/>
        </w:rPr>
        <w:t>ế</w:t>
      </w:r>
      <w:r w:rsidR="002A3FDE" w:rsidRPr="00556F8B">
        <w:rPr>
          <w:rFonts w:ascii="Arial" w:hAnsi="Arial" w:cs="Arial"/>
          <w:sz w:val="20"/>
        </w:rPr>
        <w:t xml:space="preserve"> (kỳ 2 năm).</w:t>
      </w:r>
    </w:p>
    <w:p w:rsidR="002A3FDE" w:rsidRPr="00556F8B" w:rsidRDefault="00230AF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 2 năm.</w:t>
      </w:r>
    </w:p>
    <w:p w:rsidR="002A3FDE" w:rsidRPr="00556F8B" w:rsidRDefault="00230AF5"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30AF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EF1CF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w:t>
      </w:r>
      <w:r w:rsidRPr="00556F8B">
        <w:rPr>
          <w:rFonts w:ascii="Arial" w:hAnsi="Arial" w:cs="Arial"/>
          <w:sz w:val="20"/>
        </w:rPr>
        <w:t>ế</w:t>
      </w:r>
      <w:r w:rsidR="002A3FDE" w:rsidRPr="00556F8B">
        <w:rPr>
          <w:rFonts w:ascii="Arial" w:hAnsi="Arial" w:cs="Arial"/>
          <w:sz w:val="20"/>
        </w:rPr>
        <w:t xml:space="preserve"> độ báo cáo thống kê cấp quốc gia;</w:t>
      </w:r>
    </w:p>
    <w:p w:rsidR="002A3FDE" w:rsidRPr="00556F8B" w:rsidRDefault="00EF1CF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liệu GNI: Như nguồn số liệu của chỉ tiêu 0508.</w:t>
      </w:r>
    </w:p>
    <w:p w:rsidR="002A3FDE" w:rsidRPr="00556F8B" w:rsidRDefault="00EF1CF2"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Pr="00556F8B">
        <w:rPr>
          <w:rFonts w:ascii="Arial" w:hAnsi="Arial" w:cs="Arial"/>
          <w:b/>
          <w:sz w:val="20"/>
        </w:rPr>
        <w:t>Cơ qu</w:t>
      </w:r>
      <w:r w:rsidR="002A3FDE" w:rsidRPr="00556F8B">
        <w:rPr>
          <w:rFonts w:ascii="Arial" w:hAnsi="Arial" w:cs="Arial"/>
          <w:b/>
          <w:sz w:val="20"/>
        </w:rPr>
        <w:t>an chịu trách nhiệm thu thập, tổng hợp:</w:t>
      </w:r>
      <w:r w:rsidR="002A3FDE" w:rsidRPr="00556F8B">
        <w:rPr>
          <w:rFonts w:ascii="Arial" w:hAnsi="Arial" w:cs="Arial"/>
          <w:sz w:val="20"/>
        </w:rPr>
        <w:t xml:space="preserve"> Tổng cục Thống kê.</w:t>
      </w:r>
    </w:p>
    <w:p w:rsidR="00EF1CF2" w:rsidRPr="00556F8B" w:rsidRDefault="00EF1CF2" w:rsidP="00B95861">
      <w:pPr>
        <w:spacing w:before="120"/>
        <w:rPr>
          <w:rFonts w:ascii="Arial" w:hAnsi="Arial" w:cs="Arial"/>
          <w:sz w:val="20"/>
        </w:rPr>
      </w:pPr>
    </w:p>
    <w:p w:rsidR="002A3FDE" w:rsidRPr="00556F8B" w:rsidRDefault="00EF1CF2" w:rsidP="00B95861">
      <w:pPr>
        <w:spacing w:before="120"/>
        <w:rPr>
          <w:rFonts w:ascii="Arial" w:hAnsi="Arial" w:cs="Arial"/>
          <w:b/>
          <w:sz w:val="20"/>
        </w:rPr>
      </w:pPr>
      <w:r w:rsidRPr="00556F8B">
        <w:rPr>
          <w:rFonts w:ascii="Arial" w:hAnsi="Arial" w:cs="Arial"/>
          <w:b/>
          <w:sz w:val="20"/>
        </w:rPr>
        <w:t>0511.</w:t>
      </w:r>
      <w:r w:rsidR="00C317DB" w:rsidRPr="00556F8B">
        <w:rPr>
          <w:rFonts w:ascii="Arial" w:hAnsi="Arial" w:cs="Arial"/>
          <w:b/>
          <w:sz w:val="20"/>
        </w:rPr>
        <w:t xml:space="preserve"> </w:t>
      </w:r>
      <w:r w:rsidR="002A3FDE" w:rsidRPr="00556F8B">
        <w:rPr>
          <w:rFonts w:ascii="Arial" w:hAnsi="Arial" w:cs="Arial"/>
          <w:b/>
          <w:sz w:val="20"/>
        </w:rPr>
        <w:t xml:space="preserve">Tỷ lệ </w:t>
      </w:r>
      <w:r w:rsidR="000F393B" w:rsidRPr="00556F8B">
        <w:rPr>
          <w:rFonts w:ascii="Arial" w:hAnsi="Arial" w:cs="Arial"/>
          <w:b/>
          <w:sz w:val="20"/>
        </w:rPr>
        <w:t>Tiết</w:t>
      </w:r>
      <w:r w:rsidR="002A3FDE" w:rsidRPr="00556F8B">
        <w:rPr>
          <w:rFonts w:ascii="Arial" w:hAnsi="Arial" w:cs="Arial"/>
          <w:b/>
          <w:sz w:val="20"/>
        </w:rPr>
        <w:t xml:space="preserve"> kiệm so với 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0F393B" w:rsidP="00B95861">
      <w:pPr>
        <w:spacing w:before="120"/>
        <w:rPr>
          <w:rFonts w:ascii="Arial" w:hAnsi="Arial" w:cs="Arial"/>
          <w:sz w:val="20"/>
        </w:rPr>
      </w:pPr>
      <w:r w:rsidRPr="00556F8B">
        <w:rPr>
          <w:rFonts w:ascii="Arial" w:hAnsi="Arial" w:cs="Arial"/>
          <w:sz w:val="20"/>
        </w:rPr>
        <w:t>Tiết</w:t>
      </w:r>
      <w:r w:rsidR="002A3FDE" w:rsidRPr="00556F8B">
        <w:rPr>
          <w:rFonts w:ascii="Arial" w:hAnsi="Arial" w:cs="Arial"/>
          <w:sz w:val="20"/>
        </w:rPr>
        <w:t xml:space="preserve"> kiệm là một trong hai thành phần cấu thành của thu nhập quốc gia khả dụng, bằng hiệu số giữa thu nhập quốc gia khả dụng và tiêu dùng cuối cùng.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6690" w:type="dxa"/>
        <w:jc w:val="center"/>
        <w:tblCellMar>
          <w:left w:w="0" w:type="dxa"/>
          <w:right w:w="0" w:type="dxa"/>
        </w:tblCellMar>
        <w:tblLook w:val="01E0" w:firstRow="1" w:lastRow="1" w:firstColumn="1" w:lastColumn="1" w:noHBand="0" w:noVBand="0"/>
      </w:tblPr>
      <w:tblGrid>
        <w:gridCol w:w="2928"/>
        <w:gridCol w:w="441"/>
        <w:gridCol w:w="2158"/>
        <w:gridCol w:w="1163"/>
      </w:tblGrid>
      <w:tr w:rsidR="001A7F0B" w:rsidRPr="00556F8B" w:rsidTr="00DA13C1">
        <w:trPr>
          <w:jc w:val="center"/>
        </w:trPr>
        <w:tc>
          <w:tcPr>
            <w:tcW w:w="2928" w:type="dxa"/>
            <w:vMerge w:val="restart"/>
            <w:vAlign w:val="center"/>
          </w:tcPr>
          <w:p w:rsidR="001A7F0B" w:rsidRPr="00556F8B" w:rsidRDefault="001A7F0B"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w:t>
            </w:r>
            <w:r w:rsidR="000F393B" w:rsidRPr="00556F8B">
              <w:rPr>
                <w:rFonts w:ascii="Arial" w:eastAsia="Times New Roman" w:hAnsi="Arial" w:cs="Arial"/>
                <w:sz w:val="20"/>
              </w:rPr>
              <w:t>Tiết</w:t>
            </w:r>
            <w:r w:rsidRPr="00556F8B">
              <w:rPr>
                <w:rFonts w:ascii="Arial" w:eastAsia="Times New Roman" w:hAnsi="Arial" w:cs="Arial"/>
                <w:sz w:val="20"/>
              </w:rPr>
              <w:t xml:space="preserve"> kiệm so với GDP (%)</w:t>
            </w:r>
          </w:p>
        </w:tc>
        <w:tc>
          <w:tcPr>
            <w:tcW w:w="441" w:type="dxa"/>
            <w:vMerge w:val="restart"/>
            <w:vAlign w:val="center"/>
          </w:tcPr>
          <w:p w:rsidR="001A7F0B" w:rsidRPr="00556F8B" w:rsidRDefault="001A7F0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58" w:type="dxa"/>
            <w:tcBorders>
              <w:bottom w:val="single" w:sz="4" w:space="0" w:color="auto"/>
            </w:tcBorders>
            <w:vAlign w:val="center"/>
          </w:tcPr>
          <w:p w:rsidR="001A7F0B" w:rsidRPr="00556F8B" w:rsidRDefault="000F393B" w:rsidP="00DA13C1">
            <w:pPr>
              <w:spacing w:before="120"/>
              <w:jc w:val="center"/>
              <w:rPr>
                <w:rFonts w:ascii="Arial" w:eastAsia="Times New Roman" w:hAnsi="Arial" w:cs="Arial"/>
                <w:sz w:val="20"/>
              </w:rPr>
            </w:pPr>
            <w:r w:rsidRPr="00556F8B">
              <w:rPr>
                <w:rFonts w:ascii="Arial" w:eastAsia="Times New Roman" w:hAnsi="Arial" w:cs="Arial"/>
                <w:sz w:val="20"/>
              </w:rPr>
              <w:t>Tiết</w:t>
            </w:r>
            <w:r w:rsidR="001A7F0B" w:rsidRPr="00556F8B">
              <w:rPr>
                <w:rFonts w:ascii="Arial" w:eastAsia="Times New Roman" w:hAnsi="Arial" w:cs="Arial"/>
                <w:sz w:val="20"/>
              </w:rPr>
              <w:t xml:space="preserve"> kiệm trong năm</w:t>
            </w:r>
          </w:p>
        </w:tc>
        <w:tc>
          <w:tcPr>
            <w:tcW w:w="1163" w:type="dxa"/>
            <w:vMerge w:val="restart"/>
            <w:vAlign w:val="center"/>
          </w:tcPr>
          <w:p w:rsidR="001A7F0B" w:rsidRPr="00556F8B" w:rsidRDefault="001A7F0B" w:rsidP="00DA13C1">
            <w:pPr>
              <w:spacing w:before="120"/>
              <w:rPr>
                <w:rFonts w:ascii="Arial" w:eastAsia="Times New Roman" w:hAnsi="Arial" w:cs="Arial"/>
                <w:sz w:val="20"/>
              </w:rPr>
            </w:pPr>
            <w:r w:rsidRPr="00556F8B">
              <w:rPr>
                <w:rFonts w:ascii="Arial" w:eastAsia="Times New Roman" w:hAnsi="Arial" w:cs="Arial"/>
                <w:sz w:val="20"/>
              </w:rPr>
              <w:t xml:space="preserve"> x 100</w:t>
            </w:r>
          </w:p>
        </w:tc>
      </w:tr>
      <w:tr w:rsidR="001A7F0B" w:rsidRPr="00556F8B" w:rsidTr="00DA13C1">
        <w:trPr>
          <w:jc w:val="center"/>
        </w:trPr>
        <w:tc>
          <w:tcPr>
            <w:tcW w:w="2928" w:type="dxa"/>
            <w:vMerge/>
            <w:vAlign w:val="center"/>
          </w:tcPr>
          <w:p w:rsidR="001A7F0B" w:rsidRPr="00556F8B" w:rsidRDefault="001A7F0B" w:rsidP="00DA13C1">
            <w:pPr>
              <w:spacing w:before="120"/>
              <w:jc w:val="center"/>
              <w:rPr>
                <w:rFonts w:ascii="Arial" w:eastAsia="Times New Roman" w:hAnsi="Arial" w:cs="Arial"/>
                <w:sz w:val="20"/>
              </w:rPr>
            </w:pPr>
          </w:p>
        </w:tc>
        <w:tc>
          <w:tcPr>
            <w:tcW w:w="441" w:type="dxa"/>
            <w:vMerge/>
            <w:vAlign w:val="center"/>
          </w:tcPr>
          <w:p w:rsidR="001A7F0B" w:rsidRPr="00556F8B" w:rsidRDefault="001A7F0B" w:rsidP="00DA13C1">
            <w:pPr>
              <w:spacing w:before="120"/>
              <w:jc w:val="center"/>
              <w:rPr>
                <w:rFonts w:ascii="Arial" w:eastAsia="Times New Roman" w:hAnsi="Arial" w:cs="Arial"/>
                <w:sz w:val="20"/>
              </w:rPr>
            </w:pPr>
          </w:p>
        </w:tc>
        <w:tc>
          <w:tcPr>
            <w:tcW w:w="2158" w:type="dxa"/>
            <w:tcBorders>
              <w:top w:val="single" w:sz="4" w:space="0" w:color="auto"/>
            </w:tcBorders>
            <w:vAlign w:val="center"/>
          </w:tcPr>
          <w:p w:rsidR="001A7F0B" w:rsidRPr="00556F8B" w:rsidRDefault="001A7F0B" w:rsidP="00DA13C1">
            <w:pPr>
              <w:spacing w:before="120"/>
              <w:jc w:val="center"/>
              <w:rPr>
                <w:rFonts w:ascii="Arial" w:eastAsia="Times New Roman" w:hAnsi="Arial" w:cs="Arial"/>
                <w:sz w:val="20"/>
              </w:rPr>
            </w:pPr>
            <w:r w:rsidRPr="00556F8B">
              <w:rPr>
                <w:rFonts w:ascii="Arial" w:eastAsia="Times New Roman" w:hAnsi="Arial" w:cs="Arial"/>
                <w:sz w:val="20"/>
              </w:rPr>
              <w:t>GDP trong cùng năm</w:t>
            </w:r>
          </w:p>
        </w:tc>
        <w:tc>
          <w:tcPr>
            <w:tcW w:w="1163" w:type="dxa"/>
            <w:vMerge/>
            <w:vAlign w:val="center"/>
          </w:tcPr>
          <w:p w:rsidR="001A7F0B" w:rsidRPr="00556F8B" w:rsidRDefault="001A7F0B" w:rsidP="00DA13C1">
            <w:pPr>
              <w:spacing w:before="120"/>
              <w:jc w:val="center"/>
              <w:rPr>
                <w:rFonts w:ascii="Arial" w:eastAsia="Times New Roman" w:hAnsi="Arial" w:cs="Arial"/>
                <w:sz w:val="20"/>
              </w:rPr>
            </w:pPr>
          </w:p>
        </w:tc>
      </w:tr>
    </w:tbl>
    <w:p w:rsidR="002A3FDE" w:rsidRPr="00556F8B" w:rsidRDefault="001A7F0B"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Khu vực thể chế và toàn bộ nền kinh tế (kỳ 2 năm).</w:t>
      </w:r>
    </w:p>
    <w:p w:rsidR="002A3FDE" w:rsidRPr="00556F8B" w:rsidRDefault="001A7F0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w:t>
      </w:r>
      <w:r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Năm, 2 năm.</w:t>
      </w:r>
    </w:p>
    <w:p w:rsidR="002A3FDE" w:rsidRPr="00556F8B" w:rsidRDefault="004017B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4017B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4017B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Từ các chỉ tiêu thống kê trong hệ thống tài </w:t>
      </w:r>
      <w:r w:rsidR="000F393B" w:rsidRPr="00556F8B">
        <w:rPr>
          <w:rFonts w:ascii="Arial" w:hAnsi="Arial" w:cs="Arial"/>
          <w:sz w:val="20"/>
        </w:rPr>
        <w:t>Khoản</w:t>
      </w:r>
      <w:r w:rsidR="002A3FDE" w:rsidRPr="00556F8B">
        <w:rPr>
          <w:rFonts w:ascii="Arial" w:hAnsi="Arial" w:cs="Arial"/>
          <w:sz w:val="20"/>
        </w:rPr>
        <w:t xml:space="preserve"> quốc gia do Tổng cục Thống kê tổng hợp, tính toán.</w:t>
      </w:r>
    </w:p>
    <w:p w:rsidR="002A3FDE" w:rsidRPr="00556F8B" w:rsidRDefault="004017B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w:t>
      </w:r>
      <w:r w:rsidRPr="00556F8B">
        <w:rPr>
          <w:rFonts w:ascii="Arial" w:hAnsi="Arial" w:cs="Arial"/>
          <w:sz w:val="20"/>
        </w:rPr>
        <w:t>ng k</w:t>
      </w:r>
      <w:r w:rsidR="002A3FDE" w:rsidRPr="00556F8B">
        <w:rPr>
          <w:rFonts w:ascii="Arial" w:hAnsi="Arial" w:cs="Arial"/>
          <w:sz w:val="20"/>
        </w:rPr>
        <w:t>ê.</w:t>
      </w:r>
    </w:p>
    <w:p w:rsidR="002A3FDE" w:rsidRPr="00556F8B" w:rsidRDefault="002A3FDE" w:rsidP="00B95861">
      <w:pPr>
        <w:spacing w:before="120"/>
        <w:rPr>
          <w:rFonts w:ascii="Arial" w:hAnsi="Arial" w:cs="Arial"/>
          <w:sz w:val="20"/>
        </w:rPr>
      </w:pPr>
    </w:p>
    <w:p w:rsidR="002A3FDE" w:rsidRPr="00556F8B" w:rsidRDefault="004017B7" w:rsidP="00B95861">
      <w:pPr>
        <w:spacing w:before="120"/>
        <w:rPr>
          <w:rFonts w:ascii="Arial" w:hAnsi="Arial" w:cs="Arial"/>
          <w:b/>
          <w:sz w:val="20"/>
        </w:rPr>
      </w:pPr>
      <w:r w:rsidRPr="00556F8B">
        <w:rPr>
          <w:rFonts w:ascii="Arial" w:hAnsi="Arial" w:cs="Arial"/>
          <w:b/>
          <w:sz w:val="20"/>
        </w:rPr>
        <w:t>0512.</w:t>
      </w:r>
      <w:r w:rsidR="00C317DB" w:rsidRPr="00556F8B">
        <w:rPr>
          <w:rFonts w:ascii="Arial" w:hAnsi="Arial" w:cs="Arial"/>
          <w:b/>
          <w:sz w:val="20"/>
        </w:rPr>
        <w:t xml:space="preserve"> </w:t>
      </w:r>
      <w:r w:rsidR="002A3FDE" w:rsidRPr="00556F8B">
        <w:rPr>
          <w:rFonts w:ascii="Arial" w:hAnsi="Arial" w:cs="Arial"/>
          <w:b/>
          <w:sz w:val="20"/>
        </w:rPr>
        <w:t xml:space="preserve">Tỷ lệ </w:t>
      </w:r>
      <w:r w:rsidR="000F393B" w:rsidRPr="00556F8B">
        <w:rPr>
          <w:rFonts w:ascii="Arial" w:hAnsi="Arial" w:cs="Arial"/>
          <w:b/>
          <w:sz w:val="20"/>
        </w:rPr>
        <w:t>Tiết</w:t>
      </w:r>
      <w:r w:rsidR="002A3FDE" w:rsidRPr="00556F8B">
        <w:rPr>
          <w:rFonts w:ascii="Arial" w:hAnsi="Arial" w:cs="Arial"/>
          <w:b/>
          <w:sz w:val="20"/>
        </w:rPr>
        <w:t xml:space="preserve"> kiệm so với tích lũy tài sản</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w:t>
      </w:r>
      <w:r w:rsidR="000F393B" w:rsidRPr="00556F8B">
        <w:rPr>
          <w:rFonts w:ascii="Arial" w:hAnsi="Arial" w:cs="Arial"/>
          <w:sz w:val="20"/>
        </w:rPr>
        <w:t>Tiết</w:t>
      </w:r>
      <w:r w:rsidRPr="00556F8B">
        <w:rPr>
          <w:rFonts w:ascii="Arial" w:hAnsi="Arial" w:cs="Arial"/>
          <w:sz w:val="20"/>
        </w:rPr>
        <w:t xml:space="preserve"> kiệm so với </w:t>
      </w:r>
      <w:r w:rsidR="001B3CFE" w:rsidRPr="00556F8B">
        <w:rPr>
          <w:rFonts w:ascii="Arial" w:hAnsi="Arial" w:cs="Arial"/>
          <w:sz w:val="20"/>
        </w:rPr>
        <w:t>tích lũy</w:t>
      </w:r>
      <w:r w:rsidRPr="00556F8B">
        <w:rPr>
          <w:rFonts w:ascii="Arial" w:hAnsi="Arial" w:cs="Arial"/>
          <w:sz w:val="20"/>
        </w:rPr>
        <w:t xml:space="preserve"> tài sản trong một thời kỳ nhất định được tính theo công thức:</w:t>
      </w:r>
    </w:p>
    <w:tbl>
      <w:tblPr>
        <w:tblW w:w="7626" w:type="dxa"/>
        <w:jc w:val="center"/>
        <w:tblCellMar>
          <w:left w:w="0" w:type="dxa"/>
          <w:right w:w="0" w:type="dxa"/>
        </w:tblCellMar>
        <w:tblLook w:val="01E0" w:firstRow="1" w:lastRow="1" w:firstColumn="1" w:lastColumn="1" w:noHBand="0" w:noVBand="0"/>
      </w:tblPr>
      <w:tblGrid>
        <w:gridCol w:w="2928"/>
        <w:gridCol w:w="441"/>
        <w:gridCol w:w="3094"/>
        <w:gridCol w:w="1163"/>
      </w:tblGrid>
      <w:tr w:rsidR="004C7660" w:rsidRPr="00556F8B" w:rsidTr="00DA13C1">
        <w:trPr>
          <w:jc w:val="center"/>
        </w:trPr>
        <w:tc>
          <w:tcPr>
            <w:tcW w:w="2928" w:type="dxa"/>
            <w:vMerge w:val="restart"/>
            <w:vAlign w:val="center"/>
          </w:tcPr>
          <w:p w:rsidR="004C7660" w:rsidRPr="00556F8B" w:rsidRDefault="004C7660"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w:t>
            </w:r>
            <w:r w:rsidR="000F393B" w:rsidRPr="00556F8B">
              <w:rPr>
                <w:rFonts w:ascii="Arial" w:eastAsia="Times New Roman" w:hAnsi="Arial" w:cs="Arial"/>
                <w:sz w:val="20"/>
              </w:rPr>
              <w:t>Tiết</w:t>
            </w:r>
            <w:r w:rsidRPr="00556F8B">
              <w:rPr>
                <w:rFonts w:ascii="Arial" w:eastAsia="Times New Roman" w:hAnsi="Arial" w:cs="Arial"/>
                <w:sz w:val="20"/>
              </w:rPr>
              <w:t xml:space="preserve"> kiệm so với tích lũy tài sản (%)</w:t>
            </w:r>
          </w:p>
        </w:tc>
        <w:tc>
          <w:tcPr>
            <w:tcW w:w="441" w:type="dxa"/>
            <w:vMerge w:val="restart"/>
            <w:vAlign w:val="center"/>
          </w:tcPr>
          <w:p w:rsidR="004C7660" w:rsidRPr="00556F8B" w:rsidRDefault="004C766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094" w:type="dxa"/>
            <w:tcBorders>
              <w:bottom w:val="single" w:sz="4" w:space="0" w:color="auto"/>
            </w:tcBorders>
            <w:vAlign w:val="center"/>
          </w:tcPr>
          <w:p w:rsidR="004C7660" w:rsidRPr="00556F8B" w:rsidRDefault="000F393B" w:rsidP="00DA13C1">
            <w:pPr>
              <w:spacing w:before="120"/>
              <w:jc w:val="center"/>
              <w:rPr>
                <w:rFonts w:ascii="Arial" w:eastAsia="Times New Roman" w:hAnsi="Arial" w:cs="Arial"/>
                <w:sz w:val="20"/>
              </w:rPr>
            </w:pPr>
            <w:r w:rsidRPr="00556F8B">
              <w:rPr>
                <w:rFonts w:ascii="Arial" w:eastAsia="Times New Roman" w:hAnsi="Arial" w:cs="Arial"/>
                <w:sz w:val="20"/>
              </w:rPr>
              <w:t>Tiết</w:t>
            </w:r>
            <w:r w:rsidR="004C7660" w:rsidRPr="00556F8B">
              <w:rPr>
                <w:rFonts w:ascii="Arial" w:eastAsia="Times New Roman" w:hAnsi="Arial" w:cs="Arial"/>
                <w:sz w:val="20"/>
              </w:rPr>
              <w:t xml:space="preserve"> kiệm trong năm</w:t>
            </w:r>
          </w:p>
        </w:tc>
        <w:tc>
          <w:tcPr>
            <w:tcW w:w="1163" w:type="dxa"/>
            <w:vMerge w:val="restart"/>
            <w:vAlign w:val="center"/>
          </w:tcPr>
          <w:p w:rsidR="004C7660" w:rsidRPr="00556F8B" w:rsidRDefault="004C7660" w:rsidP="00DA13C1">
            <w:pPr>
              <w:spacing w:before="120"/>
              <w:rPr>
                <w:rFonts w:ascii="Arial" w:eastAsia="Times New Roman" w:hAnsi="Arial" w:cs="Arial"/>
                <w:sz w:val="20"/>
              </w:rPr>
            </w:pPr>
            <w:r w:rsidRPr="00556F8B">
              <w:rPr>
                <w:rFonts w:ascii="Arial" w:eastAsia="Times New Roman" w:hAnsi="Arial" w:cs="Arial"/>
                <w:sz w:val="20"/>
              </w:rPr>
              <w:t xml:space="preserve"> x 100</w:t>
            </w:r>
          </w:p>
        </w:tc>
      </w:tr>
      <w:tr w:rsidR="004C7660" w:rsidRPr="00556F8B" w:rsidTr="00DA13C1">
        <w:trPr>
          <w:jc w:val="center"/>
        </w:trPr>
        <w:tc>
          <w:tcPr>
            <w:tcW w:w="2928" w:type="dxa"/>
            <w:vMerge/>
            <w:vAlign w:val="center"/>
          </w:tcPr>
          <w:p w:rsidR="004C7660" w:rsidRPr="00556F8B" w:rsidRDefault="004C7660" w:rsidP="00DA13C1">
            <w:pPr>
              <w:spacing w:before="120"/>
              <w:jc w:val="center"/>
              <w:rPr>
                <w:rFonts w:ascii="Arial" w:eastAsia="Times New Roman" w:hAnsi="Arial" w:cs="Arial"/>
                <w:sz w:val="20"/>
              </w:rPr>
            </w:pPr>
          </w:p>
        </w:tc>
        <w:tc>
          <w:tcPr>
            <w:tcW w:w="441" w:type="dxa"/>
            <w:vMerge/>
            <w:vAlign w:val="center"/>
          </w:tcPr>
          <w:p w:rsidR="004C7660" w:rsidRPr="00556F8B" w:rsidRDefault="004C7660" w:rsidP="00DA13C1">
            <w:pPr>
              <w:spacing w:before="120"/>
              <w:jc w:val="center"/>
              <w:rPr>
                <w:rFonts w:ascii="Arial" w:eastAsia="Times New Roman" w:hAnsi="Arial" w:cs="Arial"/>
                <w:sz w:val="20"/>
              </w:rPr>
            </w:pPr>
          </w:p>
        </w:tc>
        <w:tc>
          <w:tcPr>
            <w:tcW w:w="3094" w:type="dxa"/>
            <w:tcBorders>
              <w:top w:val="single" w:sz="4" w:space="0" w:color="auto"/>
            </w:tcBorders>
            <w:vAlign w:val="center"/>
          </w:tcPr>
          <w:p w:rsidR="004C7660" w:rsidRPr="00556F8B" w:rsidRDefault="004C7660" w:rsidP="00DA13C1">
            <w:pPr>
              <w:spacing w:before="120"/>
              <w:jc w:val="center"/>
              <w:rPr>
                <w:rFonts w:ascii="Arial" w:eastAsia="Times New Roman" w:hAnsi="Arial" w:cs="Arial"/>
                <w:sz w:val="20"/>
              </w:rPr>
            </w:pPr>
            <w:r w:rsidRPr="00556F8B">
              <w:rPr>
                <w:rFonts w:ascii="Arial" w:eastAsia="Times New Roman" w:hAnsi="Arial" w:cs="Arial"/>
                <w:sz w:val="20"/>
              </w:rPr>
              <w:t>Tích lũy tài sản trong cùng năm</w:t>
            </w:r>
          </w:p>
        </w:tc>
        <w:tc>
          <w:tcPr>
            <w:tcW w:w="1163" w:type="dxa"/>
            <w:vMerge/>
            <w:vAlign w:val="center"/>
          </w:tcPr>
          <w:p w:rsidR="004C7660" w:rsidRPr="00556F8B" w:rsidRDefault="004C7660" w:rsidP="00DA13C1">
            <w:pPr>
              <w:spacing w:before="120"/>
              <w:jc w:val="center"/>
              <w:rPr>
                <w:rFonts w:ascii="Arial" w:eastAsia="Times New Roman" w:hAnsi="Arial" w:cs="Arial"/>
                <w:sz w:val="20"/>
              </w:rPr>
            </w:pPr>
          </w:p>
        </w:tc>
      </w:tr>
    </w:tbl>
    <w:p w:rsidR="002A3FDE" w:rsidRPr="00556F8B" w:rsidRDefault="004C7660"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Tỷ lệ gộp và thuần.</w:t>
      </w:r>
    </w:p>
    <w:p w:rsidR="002A3FDE" w:rsidRPr="00556F8B" w:rsidRDefault="004C766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4C7660"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965FC3" w:rsidRPr="00556F8B">
        <w:rPr>
          <w:rFonts w:ascii="Arial" w:hAnsi="Arial" w:cs="Arial"/>
          <w:sz w:val="20"/>
        </w:rPr>
        <w:t xml:space="preserve">Số </w:t>
      </w:r>
      <w:r w:rsidR="002A3FDE" w:rsidRPr="00556F8B">
        <w:rPr>
          <w:rFonts w:ascii="Arial" w:hAnsi="Arial" w:cs="Arial"/>
          <w:sz w:val="20"/>
        </w:rPr>
        <w:t xml:space="preserve">liệu các chỉ tiêu </w:t>
      </w:r>
      <w:r w:rsidR="000F393B" w:rsidRPr="00556F8B">
        <w:rPr>
          <w:rFonts w:ascii="Arial" w:hAnsi="Arial" w:cs="Arial"/>
          <w:sz w:val="20"/>
        </w:rPr>
        <w:t>Tiết</w:t>
      </w:r>
      <w:r w:rsidR="002A3FDE" w:rsidRPr="00556F8B">
        <w:rPr>
          <w:rFonts w:ascii="Arial" w:hAnsi="Arial" w:cs="Arial"/>
          <w:sz w:val="20"/>
        </w:rPr>
        <w:t xml:space="preserve"> kiệm và </w:t>
      </w:r>
      <w:r w:rsidR="00832AB0" w:rsidRPr="00556F8B">
        <w:rPr>
          <w:rFonts w:ascii="Arial" w:hAnsi="Arial" w:cs="Arial"/>
          <w:sz w:val="20"/>
        </w:rPr>
        <w:t>tích lũy</w:t>
      </w:r>
      <w:r w:rsidR="002A3FDE" w:rsidRPr="00556F8B">
        <w:rPr>
          <w:rFonts w:ascii="Arial" w:hAnsi="Arial" w:cs="Arial"/>
          <w:sz w:val="20"/>
        </w:rPr>
        <w:t xml:space="preserve"> tài sản do Tổng cục Thống kê tổng hợp, tính toán.</w:t>
      </w:r>
    </w:p>
    <w:p w:rsidR="002A3FDE" w:rsidRPr="00556F8B" w:rsidRDefault="00965FC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965FC3" w:rsidRPr="00556F8B" w:rsidRDefault="00965FC3" w:rsidP="00B95861">
      <w:pPr>
        <w:spacing w:before="120"/>
        <w:rPr>
          <w:rFonts w:ascii="Arial" w:hAnsi="Arial" w:cs="Arial"/>
          <w:sz w:val="20"/>
        </w:rPr>
      </w:pPr>
    </w:p>
    <w:p w:rsidR="002A3FDE" w:rsidRPr="00556F8B" w:rsidRDefault="00965FC3" w:rsidP="00B95861">
      <w:pPr>
        <w:spacing w:before="120"/>
        <w:rPr>
          <w:rFonts w:ascii="Arial" w:hAnsi="Arial" w:cs="Arial"/>
          <w:b/>
          <w:sz w:val="20"/>
        </w:rPr>
      </w:pPr>
      <w:r w:rsidRPr="00556F8B">
        <w:rPr>
          <w:rFonts w:ascii="Arial" w:hAnsi="Arial" w:cs="Arial"/>
          <w:b/>
          <w:sz w:val="20"/>
        </w:rPr>
        <w:t>0513.</w:t>
      </w:r>
      <w:r w:rsidR="00C317DB" w:rsidRPr="00556F8B">
        <w:rPr>
          <w:rFonts w:ascii="Arial" w:hAnsi="Arial" w:cs="Arial"/>
          <w:b/>
          <w:sz w:val="20"/>
        </w:rPr>
        <w:t xml:space="preserve"> </w:t>
      </w:r>
      <w:r w:rsidR="002A3FDE" w:rsidRPr="00556F8B">
        <w:rPr>
          <w:rFonts w:ascii="Arial" w:hAnsi="Arial" w:cs="Arial"/>
          <w:b/>
          <w:sz w:val="20"/>
        </w:rPr>
        <w:t>Mức tiêu hao và tăng/giảm mức tiêu hao năng lượng cho sản xuất so với tổng sản phẩm trong nước</w:t>
      </w:r>
    </w:p>
    <w:p w:rsidR="002A3FDE" w:rsidRPr="00556F8B" w:rsidRDefault="004D4DCE"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Mức tiêu hao năng lượng </w:t>
      </w:r>
      <w:r w:rsidR="00C317DB" w:rsidRPr="00556F8B">
        <w:rPr>
          <w:rFonts w:ascii="Arial" w:hAnsi="Arial" w:cs="Arial"/>
          <w:sz w:val="20"/>
        </w:rPr>
        <w:t xml:space="preserve">là </w:t>
      </w:r>
      <w:r w:rsidRPr="00556F8B">
        <w:rPr>
          <w:rFonts w:ascii="Arial" w:hAnsi="Arial" w:cs="Arial"/>
          <w:sz w:val="20"/>
        </w:rPr>
        <w:t>chỉ tiêu tổng hợp cho biết để tạo ra một đồng tổng sản phẩm trong nước (GDP) thì cần sử dụng bao nhiêu đồng năng lượng cho sản xuất.</w:t>
      </w:r>
    </w:p>
    <w:p w:rsidR="002A3FDE" w:rsidRPr="00556F8B" w:rsidRDefault="002A3FDE" w:rsidP="00B95861">
      <w:pPr>
        <w:spacing w:before="120"/>
        <w:rPr>
          <w:rFonts w:ascii="Arial" w:hAnsi="Arial" w:cs="Arial"/>
          <w:sz w:val="20"/>
        </w:rPr>
      </w:pPr>
      <w:r w:rsidRPr="00556F8B">
        <w:rPr>
          <w:rFonts w:ascii="Arial" w:hAnsi="Arial" w:cs="Arial"/>
          <w:sz w:val="20"/>
        </w:rPr>
        <w:t>Tăng/giảm mức tiêu hao năng lượng cho sản xuất so với tổng sản phẩm trong nước phản ánh kết quả của việc đổi mới công nghệ, đổi mới quy trình sản xuất và áp dụng các sáng kiến cải tiến kỹ thuật để giảm mức tiêu hao năng lượng trong sản xuất kinh doanh</w:t>
      </w:r>
      <w:r w:rsidR="00C317DB" w:rsidRPr="00556F8B">
        <w:rPr>
          <w:rFonts w:ascii="Arial" w:hAnsi="Arial" w:cs="Arial"/>
          <w:sz w:val="20"/>
        </w:rPr>
        <w:t xml:space="preserve">. </w:t>
      </w:r>
      <w:r w:rsidRPr="00556F8B">
        <w:rPr>
          <w:rFonts w:ascii="Arial" w:hAnsi="Arial" w:cs="Arial"/>
          <w:sz w:val="20"/>
        </w:rPr>
        <w:t>Tăng/giảm mức tiêu hao năng lượng còn do sự thay đổi cấu trúc nền kinh tế, có thể giảm mức tiêu hao năng lượng so với GDP bằng cách hạn chế các ngành, hoạt động tiêu tốn nhiều năng lượng và phát triển các ngành, hoạt động ít tiêu hao năng lượng hơn.</w:t>
      </w:r>
    </w:p>
    <w:p w:rsidR="002A3FDE" w:rsidRPr="00556F8B" w:rsidRDefault="002A3FDE" w:rsidP="00B95861">
      <w:pPr>
        <w:spacing w:before="120"/>
        <w:rPr>
          <w:rFonts w:ascii="Arial" w:hAnsi="Arial" w:cs="Arial"/>
          <w:sz w:val="20"/>
        </w:rPr>
      </w:pPr>
      <w:r w:rsidRPr="00556F8B">
        <w:rPr>
          <w:rFonts w:ascii="Arial" w:hAnsi="Arial" w:cs="Arial"/>
          <w:sz w:val="20"/>
        </w:rPr>
        <w:t>Năng lượng dùng cho sản xuất gồm: Xăng, dầu, khí, than, điện,...</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8292" w:type="dxa"/>
        <w:jc w:val="center"/>
        <w:tblCellMar>
          <w:left w:w="0" w:type="dxa"/>
          <w:right w:w="0" w:type="dxa"/>
        </w:tblCellMar>
        <w:tblLook w:val="01E0" w:firstRow="1" w:lastRow="1" w:firstColumn="1" w:lastColumn="1" w:noHBand="0" w:noVBand="0"/>
      </w:tblPr>
      <w:tblGrid>
        <w:gridCol w:w="3129"/>
        <w:gridCol w:w="527"/>
        <w:gridCol w:w="2058"/>
        <w:gridCol w:w="571"/>
        <w:gridCol w:w="2007"/>
      </w:tblGrid>
      <w:tr w:rsidR="00983660" w:rsidRPr="00556F8B" w:rsidTr="00DA13C1">
        <w:trPr>
          <w:trHeight w:val="285"/>
          <w:jc w:val="center"/>
        </w:trPr>
        <w:tc>
          <w:tcPr>
            <w:tcW w:w="3129" w:type="dxa"/>
            <w:vMerge w:val="restart"/>
            <w:vAlign w:val="center"/>
          </w:tcPr>
          <w:p w:rsidR="00983660" w:rsidRPr="00556F8B" w:rsidRDefault="00983660" w:rsidP="00DA13C1">
            <w:pPr>
              <w:spacing w:before="120"/>
              <w:jc w:val="center"/>
              <w:rPr>
                <w:rFonts w:ascii="Arial" w:eastAsia="Times New Roman" w:hAnsi="Arial" w:cs="Arial"/>
                <w:sz w:val="20"/>
              </w:rPr>
            </w:pPr>
            <w:r w:rsidRPr="00556F8B">
              <w:rPr>
                <w:rFonts w:ascii="Arial" w:eastAsia="Times New Roman" w:hAnsi="Arial" w:cs="Arial"/>
                <w:sz w:val="20"/>
              </w:rPr>
              <w:t>Mức tiêu hao năng lượng cho sản xuất so với GDP</w:t>
            </w:r>
          </w:p>
        </w:tc>
        <w:tc>
          <w:tcPr>
            <w:tcW w:w="527" w:type="dxa"/>
            <w:vMerge w:val="restart"/>
            <w:vAlign w:val="center"/>
          </w:tcPr>
          <w:p w:rsidR="00983660" w:rsidRPr="00556F8B" w:rsidRDefault="0098366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636" w:type="dxa"/>
            <w:gridSpan w:val="3"/>
            <w:tcBorders>
              <w:bottom w:val="single" w:sz="4" w:space="0" w:color="auto"/>
            </w:tcBorders>
            <w:vAlign w:val="center"/>
          </w:tcPr>
          <w:p w:rsidR="00983660" w:rsidRPr="00556F8B" w:rsidRDefault="00983660" w:rsidP="00DA13C1">
            <w:pPr>
              <w:spacing w:before="120"/>
              <w:jc w:val="center"/>
              <w:rPr>
                <w:rFonts w:ascii="Arial" w:eastAsia="Times New Roman" w:hAnsi="Arial" w:cs="Arial"/>
                <w:sz w:val="20"/>
              </w:rPr>
            </w:pPr>
            <w:r w:rsidRPr="00556F8B">
              <w:rPr>
                <w:rFonts w:ascii="Arial" w:eastAsia="Times New Roman" w:hAnsi="Arial" w:cs="Arial"/>
                <w:sz w:val="20"/>
              </w:rPr>
              <w:t>Mức tiêu hao năng lượng cho sản xuất</w:t>
            </w:r>
          </w:p>
        </w:tc>
      </w:tr>
      <w:tr w:rsidR="00983660" w:rsidRPr="00556F8B" w:rsidTr="00DA13C1">
        <w:trPr>
          <w:trHeight w:val="102"/>
          <w:jc w:val="center"/>
        </w:trPr>
        <w:tc>
          <w:tcPr>
            <w:tcW w:w="3129" w:type="dxa"/>
            <w:vMerge/>
            <w:tcBorders>
              <w:bottom w:val="single" w:sz="4" w:space="0" w:color="auto"/>
            </w:tcBorders>
            <w:vAlign w:val="center"/>
          </w:tcPr>
          <w:p w:rsidR="00983660" w:rsidRPr="00556F8B" w:rsidRDefault="00983660" w:rsidP="00DA13C1">
            <w:pPr>
              <w:spacing w:before="120"/>
              <w:jc w:val="center"/>
              <w:rPr>
                <w:rFonts w:ascii="Arial" w:eastAsia="Times New Roman" w:hAnsi="Arial" w:cs="Arial"/>
                <w:sz w:val="20"/>
              </w:rPr>
            </w:pPr>
          </w:p>
        </w:tc>
        <w:tc>
          <w:tcPr>
            <w:tcW w:w="527" w:type="dxa"/>
            <w:vMerge/>
            <w:tcBorders>
              <w:bottom w:val="single" w:sz="4" w:space="0" w:color="auto"/>
            </w:tcBorders>
            <w:vAlign w:val="center"/>
          </w:tcPr>
          <w:p w:rsidR="00983660" w:rsidRPr="00556F8B" w:rsidRDefault="00983660" w:rsidP="00DA13C1">
            <w:pPr>
              <w:spacing w:before="120"/>
              <w:jc w:val="center"/>
              <w:rPr>
                <w:rFonts w:ascii="Arial" w:eastAsia="Times New Roman" w:hAnsi="Arial" w:cs="Arial"/>
                <w:sz w:val="20"/>
              </w:rPr>
            </w:pPr>
          </w:p>
        </w:tc>
        <w:tc>
          <w:tcPr>
            <w:tcW w:w="4636" w:type="dxa"/>
            <w:gridSpan w:val="3"/>
            <w:tcBorders>
              <w:top w:val="single" w:sz="4" w:space="0" w:color="auto"/>
              <w:bottom w:val="single" w:sz="4" w:space="0" w:color="auto"/>
            </w:tcBorders>
            <w:vAlign w:val="center"/>
          </w:tcPr>
          <w:p w:rsidR="00983660" w:rsidRPr="00556F8B" w:rsidRDefault="00983660" w:rsidP="00DA13C1">
            <w:pPr>
              <w:spacing w:before="120"/>
              <w:jc w:val="center"/>
              <w:rPr>
                <w:rFonts w:ascii="Arial" w:eastAsia="Times New Roman" w:hAnsi="Arial" w:cs="Arial"/>
                <w:sz w:val="20"/>
              </w:rPr>
            </w:pPr>
            <w:r w:rsidRPr="00556F8B">
              <w:rPr>
                <w:rFonts w:ascii="Arial" w:eastAsia="Times New Roman" w:hAnsi="Arial" w:cs="Arial"/>
                <w:sz w:val="20"/>
              </w:rPr>
              <w:t>GDP</w:t>
            </w:r>
          </w:p>
        </w:tc>
      </w:tr>
      <w:tr w:rsidR="00877712" w:rsidRPr="00556F8B" w:rsidTr="00DA13C1">
        <w:trPr>
          <w:trHeight w:val="1081"/>
          <w:jc w:val="center"/>
        </w:trPr>
        <w:tc>
          <w:tcPr>
            <w:tcW w:w="3129" w:type="dxa"/>
            <w:tcBorders>
              <w:top w:val="single" w:sz="4" w:space="0" w:color="auto"/>
            </w:tcBorders>
            <w:vAlign w:val="center"/>
          </w:tcPr>
          <w:p w:rsidR="00877712" w:rsidRPr="00556F8B" w:rsidRDefault="00877712" w:rsidP="00DA13C1">
            <w:pPr>
              <w:spacing w:before="120"/>
              <w:jc w:val="center"/>
              <w:rPr>
                <w:rFonts w:ascii="Arial" w:eastAsia="Times New Roman" w:hAnsi="Arial" w:cs="Arial"/>
                <w:sz w:val="20"/>
              </w:rPr>
            </w:pPr>
            <w:r w:rsidRPr="00556F8B">
              <w:rPr>
                <w:rFonts w:ascii="Arial" w:eastAsia="Times New Roman" w:hAnsi="Arial" w:cs="Arial"/>
                <w:sz w:val="20"/>
              </w:rPr>
              <w:t>Tăng/giảm mức tiêu hao nhiên liệu cho sản xuất so với GDP (%)</w:t>
            </w:r>
          </w:p>
        </w:tc>
        <w:tc>
          <w:tcPr>
            <w:tcW w:w="527" w:type="dxa"/>
            <w:tcBorders>
              <w:top w:val="single" w:sz="4" w:space="0" w:color="auto"/>
            </w:tcBorders>
            <w:vAlign w:val="center"/>
          </w:tcPr>
          <w:p w:rsidR="00877712" w:rsidRPr="00556F8B" w:rsidRDefault="0087771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058" w:type="dxa"/>
            <w:tcBorders>
              <w:top w:val="single" w:sz="4" w:space="0" w:color="auto"/>
            </w:tcBorders>
            <w:vAlign w:val="center"/>
          </w:tcPr>
          <w:p w:rsidR="00877712" w:rsidRPr="00556F8B" w:rsidRDefault="00877712" w:rsidP="00DA13C1">
            <w:pPr>
              <w:spacing w:before="120"/>
              <w:jc w:val="center"/>
              <w:rPr>
                <w:rFonts w:ascii="Arial" w:eastAsia="Times New Roman" w:hAnsi="Arial" w:cs="Arial"/>
                <w:sz w:val="20"/>
              </w:rPr>
            </w:pPr>
            <w:r w:rsidRPr="00556F8B">
              <w:rPr>
                <w:rFonts w:ascii="Arial" w:eastAsia="Times New Roman" w:hAnsi="Arial" w:cs="Arial"/>
                <w:sz w:val="20"/>
              </w:rPr>
              <w:t>Mức tiêu hao năng lượng cho sản xuất so với GDP năm báo cáo</w:t>
            </w:r>
          </w:p>
        </w:tc>
        <w:tc>
          <w:tcPr>
            <w:tcW w:w="571" w:type="dxa"/>
            <w:tcBorders>
              <w:top w:val="single" w:sz="4" w:space="0" w:color="auto"/>
            </w:tcBorders>
            <w:vAlign w:val="center"/>
          </w:tcPr>
          <w:p w:rsidR="00877712" w:rsidRPr="00556F8B" w:rsidRDefault="0087771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007" w:type="dxa"/>
            <w:tcBorders>
              <w:top w:val="single" w:sz="4" w:space="0" w:color="auto"/>
            </w:tcBorders>
            <w:vAlign w:val="center"/>
          </w:tcPr>
          <w:p w:rsidR="00877712" w:rsidRPr="00556F8B" w:rsidRDefault="00877712" w:rsidP="00DA13C1">
            <w:pPr>
              <w:spacing w:before="120"/>
              <w:jc w:val="center"/>
              <w:rPr>
                <w:rFonts w:ascii="Arial" w:eastAsia="Times New Roman" w:hAnsi="Arial" w:cs="Arial"/>
                <w:sz w:val="20"/>
              </w:rPr>
            </w:pPr>
            <w:r w:rsidRPr="00556F8B">
              <w:rPr>
                <w:rFonts w:ascii="Arial" w:eastAsia="Times New Roman" w:hAnsi="Arial" w:cs="Arial"/>
                <w:sz w:val="20"/>
              </w:rPr>
              <w:t>Mức tiêu hao năng lượng cho sản xuất so với GDP năm trước năm báo cáo</w:t>
            </w:r>
          </w:p>
        </w:tc>
      </w:tr>
    </w:tbl>
    <w:p w:rsidR="00877712" w:rsidRPr="00556F8B" w:rsidRDefault="00877712" w:rsidP="00B95861">
      <w:pPr>
        <w:spacing w:before="120"/>
        <w:rPr>
          <w:rFonts w:ascii="Arial" w:hAnsi="Arial" w:cs="Arial"/>
          <w:b/>
          <w:sz w:val="20"/>
          <w:lang w:val="en-US"/>
        </w:rPr>
      </w:pPr>
      <w:r w:rsidRPr="00556F8B">
        <w:rPr>
          <w:rFonts w:ascii="Arial" w:hAnsi="Arial" w:cs="Arial"/>
          <w:b/>
          <w:sz w:val="20"/>
          <w:lang w:val="en-US"/>
        </w:rPr>
        <w:t>Lưu ý:</w:t>
      </w:r>
    </w:p>
    <w:p w:rsidR="002A3FDE" w:rsidRPr="00556F8B" w:rsidRDefault="0098366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Mức tiêu hao năng lượng cho sản xuất và GDP </w:t>
      </w:r>
      <w:r w:rsidR="00764F56" w:rsidRPr="00556F8B">
        <w:rPr>
          <w:rFonts w:ascii="Arial" w:hAnsi="Arial" w:cs="Arial"/>
          <w:sz w:val="20"/>
        </w:rPr>
        <w:t>đề</w:t>
      </w:r>
      <w:r w:rsidR="002A3FDE" w:rsidRPr="00556F8B">
        <w:rPr>
          <w:rFonts w:ascii="Arial" w:hAnsi="Arial" w:cs="Arial"/>
          <w:sz w:val="20"/>
        </w:rPr>
        <w:t>u phải tính theo cùng một loại giá (giá hiện hành hoặc giá so sánh).</w:t>
      </w:r>
    </w:p>
    <w:p w:rsidR="002A3FDE" w:rsidRPr="00556F8B" w:rsidRDefault="00A838B5"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Đối với từng ngành hoặc nhóm ngành, chỉ tiêu GDP được thay th</w:t>
      </w:r>
      <w:r w:rsidRPr="00556F8B">
        <w:rPr>
          <w:rFonts w:ascii="Arial" w:hAnsi="Arial" w:cs="Arial"/>
          <w:sz w:val="20"/>
        </w:rPr>
        <w:t>ế</w:t>
      </w:r>
      <w:r w:rsidR="002A3FDE" w:rsidRPr="00556F8B">
        <w:rPr>
          <w:rFonts w:ascii="Arial" w:hAnsi="Arial" w:cs="Arial"/>
          <w:sz w:val="20"/>
        </w:rPr>
        <w:t xml:space="preserve"> b</w:t>
      </w:r>
      <w:r w:rsidRPr="00556F8B">
        <w:rPr>
          <w:rFonts w:ascii="Arial" w:hAnsi="Arial" w:cs="Arial"/>
          <w:sz w:val="20"/>
        </w:rPr>
        <w:t>ằ</w:t>
      </w:r>
      <w:r w:rsidR="002A3FDE" w:rsidRPr="00556F8B">
        <w:rPr>
          <w:rFonts w:ascii="Arial" w:hAnsi="Arial" w:cs="Arial"/>
          <w:sz w:val="20"/>
        </w:rPr>
        <w:t>ng chỉ tiêu giá trị tăng thêm của ngành đ</w:t>
      </w:r>
      <w:r w:rsidRPr="00556F8B">
        <w:rPr>
          <w:rFonts w:ascii="Arial" w:hAnsi="Arial" w:cs="Arial"/>
          <w:sz w:val="20"/>
        </w:rPr>
        <w:t>ó</w:t>
      </w:r>
      <w:r w:rsidR="002A3FDE" w:rsidRPr="00556F8B">
        <w:rPr>
          <w:rFonts w:ascii="Arial" w:hAnsi="Arial" w:cs="Arial"/>
          <w:sz w:val="20"/>
        </w:rPr>
        <w:t>.</w:t>
      </w:r>
    </w:p>
    <w:p w:rsidR="002A3FDE" w:rsidRPr="00556F8B" w:rsidRDefault="005E6A28"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Ngành kinh tế.</w:t>
      </w:r>
    </w:p>
    <w:p w:rsidR="002A3FDE" w:rsidRPr="00556F8B" w:rsidRDefault="005E6A2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E6A2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5E6A2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5E6A2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5E6A28"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tổng hợp: </w:t>
      </w:r>
      <w:r w:rsidR="002A3FDE" w:rsidRPr="00556F8B">
        <w:rPr>
          <w:rFonts w:ascii="Arial" w:hAnsi="Arial" w:cs="Arial"/>
          <w:sz w:val="20"/>
        </w:rPr>
        <w:t>Tổng cục Thống kê.</w:t>
      </w:r>
    </w:p>
    <w:p w:rsidR="005E6A28" w:rsidRPr="00556F8B" w:rsidRDefault="005E6A28" w:rsidP="00B95861">
      <w:pPr>
        <w:spacing w:before="120"/>
        <w:rPr>
          <w:rFonts w:ascii="Arial" w:hAnsi="Arial" w:cs="Arial"/>
          <w:sz w:val="20"/>
        </w:rPr>
      </w:pPr>
    </w:p>
    <w:p w:rsidR="002A3FDE" w:rsidRPr="00556F8B" w:rsidRDefault="005E6A28" w:rsidP="00B95861">
      <w:pPr>
        <w:spacing w:before="120"/>
        <w:rPr>
          <w:rFonts w:ascii="Arial" w:hAnsi="Arial" w:cs="Arial"/>
          <w:b/>
          <w:sz w:val="20"/>
        </w:rPr>
      </w:pPr>
      <w:r w:rsidRPr="00556F8B">
        <w:rPr>
          <w:rFonts w:ascii="Arial" w:hAnsi="Arial" w:cs="Arial"/>
          <w:b/>
          <w:sz w:val="20"/>
        </w:rPr>
        <w:t>0514.</w:t>
      </w:r>
      <w:r w:rsidR="00C317DB" w:rsidRPr="00556F8B">
        <w:rPr>
          <w:rFonts w:ascii="Arial" w:hAnsi="Arial" w:cs="Arial"/>
          <w:b/>
          <w:sz w:val="20"/>
        </w:rPr>
        <w:t xml:space="preserve"> </w:t>
      </w:r>
      <w:r w:rsidR="002A3FDE" w:rsidRPr="00556F8B">
        <w:rPr>
          <w:rFonts w:ascii="Arial" w:hAnsi="Arial" w:cs="Arial"/>
          <w:b/>
          <w:sz w:val="20"/>
        </w:rPr>
        <w:t>Tốc độ tăng năng suất các nhân tố tổng hợp (TFP)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suất các nhân tố tổng hợp là kết quả sản xuất mang </w:t>
      </w:r>
      <w:r w:rsidR="00764F56" w:rsidRPr="00556F8B">
        <w:rPr>
          <w:rFonts w:ascii="Arial" w:hAnsi="Arial" w:cs="Arial"/>
          <w:sz w:val="20"/>
        </w:rPr>
        <w:t>lại</w:t>
      </w:r>
      <w:r w:rsidR="00542C98" w:rsidRPr="00556F8B">
        <w:rPr>
          <w:rFonts w:ascii="Arial" w:hAnsi="Arial" w:cs="Arial"/>
          <w:sz w:val="20"/>
        </w:rPr>
        <w:t xml:space="preserve"> </w:t>
      </w:r>
      <w:r w:rsidRPr="00556F8B">
        <w:rPr>
          <w:rFonts w:ascii="Arial" w:hAnsi="Arial" w:cs="Arial"/>
          <w:sz w:val="20"/>
        </w:rPr>
        <w:t>do nâng cao hiệu quả sử dụng tài sản cố định và lao động hoặ</w:t>
      </w:r>
      <w:r w:rsidR="00542C98" w:rsidRPr="00556F8B">
        <w:rPr>
          <w:rFonts w:ascii="Arial" w:hAnsi="Arial" w:cs="Arial"/>
          <w:sz w:val="20"/>
        </w:rPr>
        <w:t>c các nhân tố</w:t>
      </w:r>
      <w:r w:rsidRPr="00556F8B">
        <w:rPr>
          <w:rFonts w:ascii="Arial" w:hAnsi="Arial" w:cs="Arial"/>
          <w:sz w:val="20"/>
        </w:rPr>
        <w:t xml:space="preserve"> hữu hình, nhờ vào tác động của các nhân tố vô hình như đổi mới công nghệ, hợp lý </w:t>
      </w:r>
      <w:r w:rsidR="00C317DB" w:rsidRPr="00556F8B">
        <w:rPr>
          <w:rFonts w:ascii="Arial" w:hAnsi="Arial" w:cs="Arial"/>
          <w:sz w:val="20"/>
        </w:rPr>
        <w:t xml:space="preserve">hóa </w:t>
      </w:r>
      <w:r w:rsidRPr="00556F8B">
        <w:rPr>
          <w:rFonts w:ascii="Arial" w:hAnsi="Arial" w:cs="Arial"/>
          <w:sz w:val="20"/>
        </w:rPr>
        <w:t>sản xu</w:t>
      </w:r>
      <w:r w:rsidR="00542C98" w:rsidRPr="00556F8B">
        <w:rPr>
          <w:rFonts w:ascii="Arial" w:hAnsi="Arial" w:cs="Arial"/>
          <w:sz w:val="20"/>
        </w:rPr>
        <w:t>ấ</w:t>
      </w:r>
      <w:r w:rsidRPr="00556F8B">
        <w:rPr>
          <w:rFonts w:ascii="Arial" w:hAnsi="Arial" w:cs="Arial"/>
          <w:sz w:val="20"/>
        </w:rPr>
        <w:t>t, cải t</w:t>
      </w:r>
      <w:r w:rsidR="00C317DB" w:rsidRPr="00556F8B">
        <w:rPr>
          <w:rFonts w:ascii="Arial" w:hAnsi="Arial" w:cs="Arial"/>
          <w:sz w:val="20"/>
        </w:rPr>
        <w:t>i</w:t>
      </w:r>
      <w:r w:rsidR="00542C98"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quản lý, nâng cao trình độ lao động của công nhân..</w:t>
      </w:r>
      <w:r w:rsidR="00C317DB" w:rsidRPr="00556F8B">
        <w:rPr>
          <w:rFonts w:ascii="Arial" w:hAnsi="Arial" w:cs="Arial"/>
          <w:sz w:val="20"/>
        </w:rPr>
        <w:t xml:space="preserve">. </w:t>
      </w:r>
      <w:r w:rsidRPr="00556F8B">
        <w:rPr>
          <w:rFonts w:ascii="Arial" w:hAnsi="Arial" w:cs="Arial"/>
          <w:sz w:val="20"/>
        </w:rPr>
        <w:t>(gọ</w:t>
      </w:r>
      <w:r w:rsidR="00542C98" w:rsidRPr="00556F8B">
        <w:rPr>
          <w:rFonts w:ascii="Arial" w:hAnsi="Arial" w:cs="Arial"/>
          <w:sz w:val="20"/>
        </w:rPr>
        <w:t>i chung là các nhân tố tổ</w:t>
      </w:r>
      <w:r w:rsidRPr="00556F8B">
        <w:rPr>
          <w:rFonts w:ascii="Arial" w:hAnsi="Arial" w:cs="Arial"/>
          <w:sz w:val="20"/>
        </w:rPr>
        <w:t>ng hợp).</w:t>
      </w:r>
    </w:p>
    <w:p w:rsidR="002A3FDE" w:rsidRPr="00556F8B" w:rsidRDefault="002A3FDE" w:rsidP="00B95861">
      <w:pPr>
        <w:spacing w:before="120"/>
        <w:rPr>
          <w:rFonts w:ascii="Arial" w:hAnsi="Arial" w:cs="Arial"/>
          <w:sz w:val="20"/>
        </w:rPr>
      </w:pPr>
      <w:r w:rsidRPr="00556F8B">
        <w:rPr>
          <w:rFonts w:ascii="Arial" w:hAnsi="Arial" w:cs="Arial"/>
          <w:sz w:val="20"/>
        </w:rPr>
        <w:t xml:space="preserve">Tốc độ tăng năng suất các nhân tố tổng hợp được </w:t>
      </w:r>
      <w:r w:rsidR="00764F56" w:rsidRPr="00556F8B">
        <w:rPr>
          <w:rFonts w:ascii="Arial" w:hAnsi="Arial" w:cs="Arial"/>
          <w:sz w:val="20"/>
        </w:rPr>
        <w:t>đo</w:t>
      </w:r>
      <w:r w:rsidRPr="00556F8B">
        <w:rPr>
          <w:rFonts w:ascii="Arial" w:hAnsi="Arial" w:cs="Arial"/>
          <w:sz w:val="20"/>
        </w:rPr>
        <w:t xml:space="preserve"> bằng tỷ lệ tăng </w:t>
      </w:r>
      <w:r w:rsidR="00C317DB" w:rsidRPr="00556F8B">
        <w:rPr>
          <w:rFonts w:ascii="Arial" w:hAnsi="Arial" w:cs="Arial"/>
          <w:sz w:val="20"/>
        </w:rPr>
        <w:t xml:space="preserve">lên </w:t>
      </w:r>
      <w:r w:rsidRPr="00556F8B">
        <w:rPr>
          <w:rFonts w:ascii="Arial" w:hAnsi="Arial" w:cs="Arial"/>
          <w:sz w:val="20"/>
        </w:rPr>
        <w:t xml:space="preserve">của </w:t>
      </w:r>
      <w:r w:rsidR="00C317DB" w:rsidRPr="00556F8B">
        <w:rPr>
          <w:rFonts w:ascii="Arial" w:hAnsi="Arial" w:cs="Arial"/>
          <w:sz w:val="20"/>
        </w:rPr>
        <w:t xml:space="preserve">kết </w:t>
      </w:r>
      <w:r w:rsidRPr="00556F8B">
        <w:rPr>
          <w:rFonts w:ascii="Arial" w:hAnsi="Arial" w:cs="Arial"/>
          <w:sz w:val="20"/>
        </w:rPr>
        <w:t>quả sản xuất do nâng cao năng suất của các nhân tố tổng hợp.</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Hàm sản xuất tổng thể được giả định có dạng tổng quát như sau:</w:t>
      </w:r>
    </w:p>
    <w:p w:rsidR="002A3FDE" w:rsidRPr="00556F8B" w:rsidRDefault="002A3FDE" w:rsidP="00B95861">
      <w:pPr>
        <w:spacing w:before="120"/>
        <w:jc w:val="center"/>
        <w:rPr>
          <w:rFonts w:ascii="Arial" w:hAnsi="Arial" w:cs="Arial"/>
          <w:sz w:val="20"/>
        </w:rPr>
      </w:pPr>
      <w:r w:rsidRPr="00556F8B">
        <w:rPr>
          <w:rFonts w:ascii="Arial" w:hAnsi="Arial" w:cs="Arial"/>
          <w:sz w:val="20"/>
        </w:rPr>
        <w:t>Y</w:t>
      </w:r>
      <w:r w:rsidR="00950257"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f (K, L,t)</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Y (GDP): Tổng sản phẩm trong nước;</w:t>
      </w:r>
    </w:p>
    <w:p w:rsidR="00542C98" w:rsidRPr="00556F8B" w:rsidRDefault="002A3FDE" w:rsidP="00B95861">
      <w:pPr>
        <w:spacing w:before="120"/>
        <w:rPr>
          <w:rFonts w:ascii="Arial" w:hAnsi="Arial" w:cs="Arial"/>
          <w:sz w:val="20"/>
        </w:rPr>
      </w:pPr>
      <w:r w:rsidRPr="00556F8B">
        <w:rPr>
          <w:rFonts w:ascii="Arial" w:hAnsi="Arial" w:cs="Arial"/>
          <w:sz w:val="20"/>
        </w:rPr>
        <w:t>K và L: Các tổng nhập lượng vốn và lao độ</w:t>
      </w:r>
      <w:r w:rsidR="00542C98" w:rsidRPr="00556F8B">
        <w:rPr>
          <w:rFonts w:ascii="Arial" w:hAnsi="Arial" w:cs="Arial"/>
          <w:sz w:val="20"/>
        </w:rPr>
        <w:t>ng;</w:t>
      </w:r>
    </w:p>
    <w:p w:rsidR="002A3FDE" w:rsidRPr="00556F8B" w:rsidRDefault="002A3FDE" w:rsidP="00B95861">
      <w:pPr>
        <w:spacing w:before="120"/>
        <w:rPr>
          <w:rFonts w:ascii="Arial" w:hAnsi="Arial" w:cs="Arial"/>
          <w:sz w:val="20"/>
        </w:rPr>
      </w:pPr>
      <w:r w:rsidRPr="00556F8B">
        <w:rPr>
          <w:rFonts w:ascii="Arial" w:hAnsi="Arial" w:cs="Arial"/>
          <w:sz w:val="20"/>
        </w:rPr>
        <w:t>t: Thời gian.</w:t>
      </w:r>
    </w:p>
    <w:p w:rsidR="002A3FDE" w:rsidRPr="00556F8B" w:rsidRDefault="002A3FDE" w:rsidP="00B95861">
      <w:pPr>
        <w:spacing w:before="120"/>
        <w:rPr>
          <w:rFonts w:ascii="Arial" w:hAnsi="Arial" w:cs="Arial"/>
          <w:sz w:val="20"/>
        </w:rPr>
      </w:pPr>
      <w:r w:rsidRPr="00556F8B">
        <w:rPr>
          <w:rFonts w:ascii="Arial" w:hAnsi="Arial" w:cs="Arial"/>
          <w:sz w:val="20"/>
        </w:rPr>
        <w:t xml:space="preserve">Một giả định đơn giản nhất về tác động của thời gian là sự tiến bộ về hiệu quả kinh tế như công nghệ và phương pháp quản lý, trong đó cho rằng tác động này làm tăng khối lượng sản phẩm sản xuất ra từ một sự </w:t>
      </w:r>
      <w:r w:rsidR="00C317DB" w:rsidRPr="00556F8B">
        <w:rPr>
          <w:rFonts w:ascii="Arial" w:hAnsi="Arial" w:cs="Arial"/>
          <w:sz w:val="20"/>
        </w:rPr>
        <w:t xml:space="preserve">kết </w:t>
      </w:r>
      <w:r w:rsidRPr="00556F8B">
        <w:rPr>
          <w:rFonts w:ascii="Arial" w:hAnsi="Arial" w:cs="Arial"/>
          <w:sz w:val="20"/>
        </w:rPr>
        <w:t xml:space="preserve">hợp nhất định của hai nhân tố sản xuất </w:t>
      </w:r>
      <w:r w:rsidR="00C317DB" w:rsidRPr="00556F8B">
        <w:rPr>
          <w:rFonts w:ascii="Arial" w:hAnsi="Arial" w:cs="Arial"/>
          <w:sz w:val="20"/>
        </w:rPr>
        <w:t xml:space="preserve">là </w:t>
      </w:r>
      <w:r w:rsidRPr="00556F8B">
        <w:rPr>
          <w:rFonts w:ascii="Arial" w:hAnsi="Arial" w:cs="Arial"/>
          <w:sz w:val="20"/>
        </w:rPr>
        <w:t>vốn và lao động</w:t>
      </w:r>
      <w:r w:rsidR="00C317DB" w:rsidRPr="00556F8B">
        <w:rPr>
          <w:rFonts w:ascii="Arial" w:hAnsi="Arial" w:cs="Arial"/>
          <w:sz w:val="20"/>
        </w:rPr>
        <w:t xml:space="preserve">. </w:t>
      </w:r>
      <w:r w:rsidRPr="00556F8B">
        <w:rPr>
          <w:rFonts w:ascii="Arial" w:hAnsi="Arial" w:cs="Arial"/>
          <w:sz w:val="20"/>
        </w:rPr>
        <w:t xml:space="preserve">Tuy nhiên, nó không hề ảnh hưởng tới các sản phẩm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tế tương đối của các nhân tố sản xuất riêng</w:t>
      </w:r>
      <w:r w:rsidR="006339AA" w:rsidRPr="00556F8B">
        <w:rPr>
          <w:rFonts w:ascii="Arial" w:hAnsi="Arial" w:cs="Arial"/>
          <w:sz w:val="20"/>
        </w:rPr>
        <w:t xml:space="preserve"> </w:t>
      </w:r>
      <w:r w:rsidRPr="00556F8B">
        <w:rPr>
          <w:rFonts w:ascii="Arial" w:hAnsi="Arial" w:cs="Arial"/>
          <w:sz w:val="20"/>
        </w:rPr>
        <w:t>rẽ</w:t>
      </w:r>
      <w:r w:rsidR="00C317DB" w:rsidRPr="00556F8B">
        <w:rPr>
          <w:rFonts w:ascii="Arial" w:hAnsi="Arial" w:cs="Arial"/>
          <w:sz w:val="20"/>
        </w:rPr>
        <w:t xml:space="preserve">. </w:t>
      </w:r>
      <w:r w:rsidRPr="00556F8B">
        <w:rPr>
          <w:rFonts w:ascii="Arial" w:hAnsi="Arial" w:cs="Arial"/>
          <w:sz w:val="20"/>
        </w:rPr>
        <w:t xml:space="preserve">Sản phẩm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 xml:space="preserve">tế riêng rẽ của một nhân tố sản </w:t>
      </w:r>
      <w:r w:rsidR="00C317DB" w:rsidRPr="00556F8B">
        <w:rPr>
          <w:rFonts w:ascii="Arial" w:hAnsi="Arial" w:cs="Arial"/>
          <w:sz w:val="20"/>
        </w:rPr>
        <w:t xml:space="preserve">xuất </w:t>
      </w:r>
      <w:r w:rsidRPr="00556F8B">
        <w:rPr>
          <w:rFonts w:ascii="Arial" w:hAnsi="Arial" w:cs="Arial"/>
          <w:sz w:val="20"/>
        </w:rPr>
        <w:t xml:space="preserve">là sự gia tăng lượng sản phẩm sản xuất ra khi nhập lượng của nhân tố sản xuất đó tăng </w:t>
      </w:r>
      <w:r w:rsidR="00C317DB" w:rsidRPr="00556F8B">
        <w:rPr>
          <w:rFonts w:ascii="Arial" w:hAnsi="Arial" w:cs="Arial"/>
          <w:sz w:val="20"/>
        </w:rPr>
        <w:t xml:space="preserve">lên </w:t>
      </w:r>
      <w:r w:rsidRPr="00556F8B">
        <w:rPr>
          <w:rFonts w:ascii="Arial" w:hAnsi="Arial" w:cs="Arial"/>
          <w:sz w:val="20"/>
        </w:rPr>
        <w:t xml:space="preserve">một đơn vị, với </w:t>
      </w:r>
      <w:r w:rsidR="000F393B" w:rsidRPr="00556F8B">
        <w:rPr>
          <w:rFonts w:ascii="Arial" w:hAnsi="Arial" w:cs="Arial"/>
          <w:sz w:val="20"/>
        </w:rPr>
        <w:t>Điều</w:t>
      </w:r>
      <w:r w:rsidRPr="00556F8B">
        <w:rPr>
          <w:rFonts w:ascii="Arial" w:hAnsi="Arial" w:cs="Arial"/>
          <w:sz w:val="20"/>
        </w:rPr>
        <w:t xml:space="preserve"> kiện là nhập lượng của các nhân tố sản xuất khác không thay đổi.</w:t>
      </w:r>
    </w:p>
    <w:p w:rsidR="002A3FDE" w:rsidRPr="00556F8B" w:rsidRDefault="002A3FDE" w:rsidP="00B95861">
      <w:pPr>
        <w:spacing w:before="120"/>
        <w:rPr>
          <w:rFonts w:ascii="Arial" w:hAnsi="Arial" w:cs="Arial"/>
          <w:sz w:val="20"/>
        </w:rPr>
      </w:pPr>
      <w:r w:rsidRPr="00556F8B">
        <w:rPr>
          <w:rFonts w:ascii="Arial" w:hAnsi="Arial" w:cs="Arial"/>
          <w:sz w:val="20"/>
        </w:rPr>
        <w:t>Với giả định này, hàm sản xuất có thể được viết như sau:</w:t>
      </w:r>
    </w:p>
    <w:p w:rsidR="002A3FDE" w:rsidRPr="00556F8B" w:rsidRDefault="002A3FDE" w:rsidP="00B95861">
      <w:pPr>
        <w:spacing w:before="120"/>
        <w:jc w:val="center"/>
        <w:rPr>
          <w:rFonts w:ascii="Arial" w:hAnsi="Arial" w:cs="Arial"/>
          <w:sz w:val="20"/>
        </w:rPr>
      </w:pPr>
      <w:r w:rsidRPr="00556F8B">
        <w:rPr>
          <w:rFonts w:ascii="Arial" w:hAnsi="Arial" w:cs="Arial"/>
          <w:sz w:val="20"/>
        </w:rPr>
        <w:t>Y</w:t>
      </w:r>
      <w:r w:rsidRPr="00556F8B">
        <w:rPr>
          <w:rFonts w:ascii="Arial" w:hAnsi="Arial" w:cs="Arial"/>
          <w:sz w:val="20"/>
          <w:vertAlign w:val="subscript"/>
        </w:rPr>
        <w:t>t</w:t>
      </w:r>
      <w:r w:rsidRPr="00556F8B">
        <w:rPr>
          <w:rFonts w:ascii="Arial" w:hAnsi="Arial" w:cs="Arial"/>
          <w:sz w:val="20"/>
        </w:rPr>
        <w:t xml:space="preserve"> </w:t>
      </w:r>
      <w:r w:rsidR="006339AA" w:rsidRPr="00556F8B">
        <w:rPr>
          <w:rFonts w:ascii="Arial" w:hAnsi="Arial" w:cs="Arial"/>
          <w:sz w:val="20"/>
        </w:rPr>
        <w:t>=</w:t>
      </w:r>
      <w:r w:rsidRPr="00556F8B">
        <w:rPr>
          <w:rFonts w:ascii="Arial" w:hAnsi="Arial" w:cs="Arial"/>
          <w:sz w:val="20"/>
        </w:rPr>
        <w:t xml:space="preserve"> A</w:t>
      </w:r>
      <w:r w:rsidRPr="00556F8B">
        <w:rPr>
          <w:rFonts w:ascii="Arial" w:hAnsi="Arial" w:cs="Arial"/>
          <w:sz w:val="20"/>
          <w:vertAlign w:val="subscript"/>
        </w:rPr>
        <w:t>t</w:t>
      </w:r>
      <w:r w:rsidRPr="00556F8B">
        <w:rPr>
          <w:rFonts w:ascii="Arial" w:hAnsi="Arial" w:cs="Arial"/>
          <w:sz w:val="20"/>
        </w:rPr>
        <w:t>f(K</w:t>
      </w:r>
      <w:r w:rsidR="006339AA" w:rsidRPr="00556F8B">
        <w:rPr>
          <w:rFonts w:ascii="Arial" w:hAnsi="Arial" w:cs="Arial"/>
          <w:sz w:val="20"/>
          <w:vertAlign w:val="subscript"/>
        </w:rPr>
        <w:t>t</w:t>
      </w:r>
      <w:r w:rsidR="006339AA" w:rsidRPr="00556F8B">
        <w:rPr>
          <w:rFonts w:ascii="Arial" w:hAnsi="Arial" w:cs="Arial"/>
          <w:sz w:val="20"/>
        </w:rPr>
        <w:t>,</w:t>
      </w:r>
      <w:r w:rsidRPr="00556F8B">
        <w:rPr>
          <w:rFonts w:ascii="Arial" w:hAnsi="Arial" w:cs="Arial"/>
          <w:sz w:val="20"/>
        </w:rPr>
        <w:t xml:space="preserve"> L</w:t>
      </w:r>
      <w:r w:rsidRPr="00556F8B">
        <w:rPr>
          <w:rFonts w:ascii="Arial" w:hAnsi="Arial" w:cs="Arial"/>
          <w:sz w:val="20"/>
          <w:vertAlign w:val="subscript"/>
        </w:rPr>
        <w:t>t</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Với A là tiến bộ về hiệu quả kinh tế như công nghệ, phương pháp quản lý, </w:t>
      </w:r>
      <w:r w:rsidR="000F393B" w:rsidRPr="00556F8B">
        <w:rPr>
          <w:rFonts w:ascii="Arial" w:hAnsi="Arial" w:cs="Arial"/>
          <w:sz w:val="20"/>
        </w:rPr>
        <w:t>Điều</w:t>
      </w:r>
      <w:r w:rsidRPr="00556F8B">
        <w:rPr>
          <w:rFonts w:ascii="Arial" w:hAnsi="Arial" w:cs="Arial"/>
          <w:sz w:val="20"/>
        </w:rPr>
        <w:t xml:space="preserve"> hành..</w:t>
      </w:r>
      <w:r w:rsidR="00C317DB" w:rsidRPr="00556F8B">
        <w:rPr>
          <w:rFonts w:ascii="Arial" w:hAnsi="Arial" w:cs="Arial"/>
          <w:sz w:val="20"/>
        </w:rPr>
        <w:t xml:space="preserve">. </w:t>
      </w:r>
      <w:r w:rsidRPr="00556F8B">
        <w:rPr>
          <w:rFonts w:ascii="Arial" w:hAnsi="Arial" w:cs="Arial"/>
          <w:sz w:val="20"/>
        </w:rPr>
        <w:t>(được gọi chung là năng suất nhân tố tổng hợp).</w:t>
      </w:r>
    </w:p>
    <w:p w:rsidR="002A3FDE" w:rsidRPr="00556F8B" w:rsidRDefault="002A3FDE" w:rsidP="00B95861">
      <w:pPr>
        <w:spacing w:before="120"/>
        <w:rPr>
          <w:rFonts w:ascii="Arial" w:hAnsi="Arial" w:cs="Arial"/>
          <w:sz w:val="20"/>
        </w:rPr>
      </w:pPr>
      <w:r w:rsidRPr="00556F8B">
        <w:rPr>
          <w:rFonts w:ascii="Arial" w:hAnsi="Arial" w:cs="Arial"/>
          <w:sz w:val="20"/>
        </w:rPr>
        <w:t>Tốc độ tăng năng suất nhân tố tổng hợp đ</w:t>
      </w:r>
      <w:r w:rsidR="00C317DB" w:rsidRPr="00556F8B">
        <w:rPr>
          <w:rFonts w:ascii="Arial" w:hAnsi="Arial" w:cs="Arial"/>
          <w:sz w:val="20"/>
        </w:rPr>
        <w:t xml:space="preserve">ược </w:t>
      </w:r>
      <w:r w:rsidRPr="00556F8B">
        <w:rPr>
          <w:rFonts w:ascii="Arial" w:hAnsi="Arial" w:cs="Arial"/>
          <w:sz w:val="20"/>
        </w:rPr>
        <w:t>xác định qua công thức:</w:t>
      </w:r>
    </w:p>
    <w:p w:rsidR="002A3FDE" w:rsidRPr="00556F8B" w:rsidRDefault="002A3FDE" w:rsidP="00B95861">
      <w:pPr>
        <w:spacing w:before="120"/>
        <w:jc w:val="center"/>
        <w:rPr>
          <w:rFonts w:ascii="Arial" w:hAnsi="Arial" w:cs="Arial"/>
          <w:sz w:val="20"/>
        </w:rPr>
      </w:pPr>
      <w:r w:rsidRPr="00556F8B">
        <w:rPr>
          <w:rFonts w:ascii="Arial" w:hAnsi="Arial" w:cs="Arial"/>
          <w:sz w:val="20"/>
        </w:rPr>
        <w:t>G</w:t>
      </w:r>
      <w:r w:rsidRPr="00556F8B">
        <w:rPr>
          <w:rFonts w:ascii="Arial" w:hAnsi="Arial" w:cs="Arial"/>
          <w:sz w:val="20"/>
          <w:vertAlign w:val="subscript"/>
        </w:rPr>
        <w:t>A</w:t>
      </w:r>
      <w:r w:rsidR="00C317DB" w:rsidRPr="00556F8B">
        <w:rPr>
          <w:rFonts w:ascii="Arial" w:hAnsi="Arial" w:cs="Arial"/>
          <w:sz w:val="20"/>
        </w:rPr>
        <w:t xml:space="preserve">= </w:t>
      </w:r>
      <w:r w:rsidRPr="00556F8B">
        <w:rPr>
          <w:rFonts w:ascii="Arial" w:hAnsi="Arial" w:cs="Arial"/>
          <w:sz w:val="20"/>
        </w:rPr>
        <w:t>G</w:t>
      </w:r>
      <w:r w:rsidR="00C37161" w:rsidRPr="00556F8B">
        <w:rPr>
          <w:rFonts w:ascii="Arial" w:hAnsi="Arial" w:cs="Arial"/>
          <w:sz w:val="20"/>
          <w:vertAlign w:val="subscript"/>
        </w:rPr>
        <w:t>Y</w:t>
      </w:r>
      <w:r w:rsidRPr="00556F8B">
        <w:rPr>
          <w:rFonts w:ascii="Arial" w:hAnsi="Arial" w:cs="Arial"/>
          <w:sz w:val="20"/>
        </w:rPr>
        <w:t xml:space="preserve"> - </w:t>
      </w:r>
      <w:r w:rsidR="00C37161" w:rsidRPr="00556F8B">
        <w:rPr>
          <w:rFonts w:ascii="Arial" w:hAnsi="Arial" w:cs="Arial"/>
          <w:sz w:val="20"/>
        </w:rPr>
        <w:t>β</w:t>
      </w:r>
      <w:r w:rsidR="00C37161" w:rsidRPr="00556F8B">
        <w:rPr>
          <w:rFonts w:ascii="Arial" w:hAnsi="Arial" w:cs="Arial"/>
          <w:sz w:val="20"/>
          <w:vertAlign w:val="subscript"/>
        </w:rPr>
        <w:t>K</w:t>
      </w:r>
      <w:r w:rsidRPr="00556F8B">
        <w:rPr>
          <w:rFonts w:ascii="Arial" w:hAnsi="Arial" w:cs="Arial"/>
          <w:sz w:val="20"/>
        </w:rPr>
        <w:t>G</w:t>
      </w:r>
      <w:r w:rsidR="00C37161" w:rsidRPr="00556F8B">
        <w:rPr>
          <w:rFonts w:ascii="Arial" w:hAnsi="Arial" w:cs="Arial"/>
          <w:sz w:val="20"/>
          <w:vertAlign w:val="subscript"/>
        </w:rPr>
        <w:t>K</w:t>
      </w:r>
      <w:r w:rsidRPr="00556F8B">
        <w:rPr>
          <w:rFonts w:ascii="Arial" w:hAnsi="Arial" w:cs="Arial"/>
          <w:sz w:val="20"/>
        </w:rPr>
        <w:t xml:space="preserve"> - </w:t>
      </w:r>
      <w:r w:rsidR="00C37161" w:rsidRPr="00556F8B">
        <w:rPr>
          <w:rFonts w:ascii="Arial" w:hAnsi="Arial" w:cs="Arial"/>
          <w:sz w:val="20"/>
        </w:rPr>
        <w:t>β</w:t>
      </w:r>
      <w:r w:rsidR="00C37161" w:rsidRPr="00556F8B">
        <w:rPr>
          <w:rFonts w:ascii="Arial" w:hAnsi="Arial" w:cs="Arial"/>
          <w:sz w:val="20"/>
          <w:vertAlign w:val="subscript"/>
        </w:rPr>
        <w:t>L</w:t>
      </w:r>
      <w:r w:rsidRPr="00556F8B">
        <w:rPr>
          <w:rFonts w:ascii="Arial" w:hAnsi="Arial" w:cs="Arial"/>
          <w:sz w:val="20"/>
        </w:rPr>
        <w:t>G</w:t>
      </w:r>
      <w:r w:rsidR="00C37161" w:rsidRPr="00556F8B">
        <w:rPr>
          <w:rFonts w:ascii="Arial" w:hAnsi="Arial" w:cs="Arial"/>
          <w:sz w:val="20"/>
          <w:vertAlign w:val="subscript"/>
        </w:rPr>
        <w:t>L</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G</w:t>
      </w:r>
      <w:r w:rsidRPr="00556F8B">
        <w:rPr>
          <w:rFonts w:ascii="Arial" w:hAnsi="Arial" w:cs="Arial"/>
          <w:sz w:val="20"/>
          <w:vertAlign w:val="subscript"/>
        </w:rPr>
        <w:t>Y</w:t>
      </w:r>
      <w:r w:rsidRPr="00556F8B">
        <w:rPr>
          <w:rFonts w:ascii="Arial" w:hAnsi="Arial" w:cs="Arial"/>
          <w:sz w:val="20"/>
        </w:rPr>
        <w:t>: Tốc độ tăng của GDP;</w:t>
      </w:r>
    </w:p>
    <w:p w:rsidR="002A3FDE" w:rsidRPr="00556F8B" w:rsidRDefault="002A3FDE" w:rsidP="00B95861">
      <w:pPr>
        <w:spacing w:before="120"/>
        <w:rPr>
          <w:rFonts w:ascii="Arial" w:hAnsi="Arial" w:cs="Arial"/>
          <w:sz w:val="20"/>
        </w:rPr>
      </w:pPr>
      <w:r w:rsidRPr="00556F8B">
        <w:rPr>
          <w:rFonts w:ascii="Arial" w:hAnsi="Arial" w:cs="Arial"/>
          <w:sz w:val="20"/>
        </w:rPr>
        <w:t>G</w:t>
      </w:r>
      <w:r w:rsidR="00C37161" w:rsidRPr="00556F8B">
        <w:rPr>
          <w:rFonts w:ascii="Arial" w:hAnsi="Arial" w:cs="Arial"/>
          <w:sz w:val="20"/>
          <w:vertAlign w:val="subscript"/>
        </w:rPr>
        <w:t>K</w:t>
      </w:r>
      <w:r w:rsidRPr="00556F8B">
        <w:rPr>
          <w:rFonts w:ascii="Arial" w:hAnsi="Arial" w:cs="Arial"/>
          <w:sz w:val="20"/>
        </w:rPr>
        <w:t>: Tốc độ tăng trưởng của vốn,</w:t>
      </w:r>
    </w:p>
    <w:p w:rsidR="002A3FDE" w:rsidRPr="00556F8B" w:rsidRDefault="002A3FDE" w:rsidP="00B95861">
      <w:pPr>
        <w:spacing w:before="120"/>
        <w:rPr>
          <w:rFonts w:ascii="Arial" w:hAnsi="Arial" w:cs="Arial"/>
          <w:sz w:val="20"/>
        </w:rPr>
      </w:pPr>
      <w:r w:rsidRPr="00556F8B">
        <w:rPr>
          <w:rFonts w:ascii="Arial" w:hAnsi="Arial" w:cs="Arial"/>
          <w:sz w:val="20"/>
        </w:rPr>
        <w:t>G</w:t>
      </w:r>
      <w:r w:rsidR="00C37161" w:rsidRPr="00556F8B">
        <w:rPr>
          <w:rFonts w:ascii="Arial" w:hAnsi="Arial" w:cs="Arial"/>
          <w:sz w:val="20"/>
          <w:vertAlign w:val="subscript"/>
        </w:rPr>
        <w:t>L</w:t>
      </w:r>
      <w:r w:rsidRPr="00556F8B">
        <w:rPr>
          <w:rFonts w:ascii="Arial" w:hAnsi="Arial" w:cs="Arial"/>
          <w:sz w:val="20"/>
        </w:rPr>
        <w:t>: Tốc độ tăng trưởng của lao động;</w:t>
      </w:r>
    </w:p>
    <w:p w:rsidR="002A3FDE" w:rsidRPr="00556F8B" w:rsidRDefault="00C37161" w:rsidP="00B95861">
      <w:pPr>
        <w:spacing w:before="120"/>
        <w:rPr>
          <w:rFonts w:ascii="Arial" w:hAnsi="Arial" w:cs="Arial"/>
          <w:sz w:val="20"/>
        </w:rPr>
      </w:pPr>
      <w:r w:rsidRPr="00556F8B">
        <w:rPr>
          <w:rFonts w:ascii="Arial" w:hAnsi="Arial" w:cs="Arial"/>
          <w:sz w:val="20"/>
        </w:rPr>
        <w:t>Β</w:t>
      </w:r>
      <w:r w:rsidRPr="00556F8B">
        <w:rPr>
          <w:rFonts w:ascii="Arial" w:hAnsi="Arial" w:cs="Arial"/>
          <w:sz w:val="20"/>
          <w:vertAlign w:val="subscript"/>
        </w:rPr>
        <w:t>K</w:t>
      </w:r>
      <w:r w:rsidR="00C013F7" w:rsidRPr="00556F8B">
        <w:rPr>
          <w:rFonts w:ascii="Arial" w:hAnsi="Arial" w:cs="Arial"/>
          <w:sz w:val="20"/>
          <w:vertAlign w:val="subscript"/>
        </w:rPr>
        <w:t xml:space="preserve"> </w:t>
      </w:r>
      <w:r w:rsidR="002A3FDE" w:rsidRPr="00556F8B">
        <w:rPr>
          <w:rFonts w:ascii="Arial" w:hAnsi="Arial" w:cs="Arial"/>
          <w:sz w:val="20"/>
        </w:rPr>
        <w:t xml:space="preserve">và </w:t>
      </w:r>
      <w:r w:rsidRPr="00556F8B">
        <w:rPr>
          <w:rFonts w:ascii="Arial" w:hAnsi="Arial" w:cs="Arial"/>
          <w:sz w:val="20"/>
        </w:rPr>
        <w:t>β</w:t>
      </w:r>
      <w:r w:rsidRPr="00556F8B">
        <w:rPr>
          <w:rFonts w:ascii="Arial" w:hAnsi="Arial" w:cs="Arial"/>
          <w:sz w:val="20"/>
          <w:vertAlign w:val="subscript"/>
        </w:rPr>
        <w:t>L</w:t>
      </w:r>
      <w:r w:rsidR="002A3FDE" w:rsidRPr="00556F8B">
        <w:rPr>
          <w:rFonts w:ascii="Arial" w:hAnsi="Arial" w:cs="Arial"/>
          <w:sz w:val="20"/>
        </w:rPr>
        <w:t>: Hệ số góc của vốn và lao động.</w:t>
      </w:r>
    </w:p>
    <w:p w:rsidR="002A3FDE" w:rsidRPr="00556F8B" w:rsidRDefault="00C37161"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013F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Khu vực kinh tế;</w:t>
      </w:r>
    </w:p>
    <w:p w:rsidR="002A3FDE" w:rsidRPr="00556F8B" w:rsidRDefault="00C013F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013F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013F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013F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Số</w:t>
      </w:r>
      <w:r w:rsidR="002A3FDE" w:rsidRPr="00556F8B">
        <w:rPr>
          <w:rFonts w:ascii="Arial" w:hAnsi="Arial" w:cs="Arial"/>
          <w:sz w:val="20"/>
        </w:rPr>
        <w:t xml:space="preserve"> liệu về giá trị tăng thêm hoặc tổng sản phẩm trong nước và số liệu về lao động có th</w:t>
      </w:r>
      <w:r w:rsidRPr="00556F8B">
        <w:rPr>
          <w:rFonts w:ascii="Arial" w:hAnsi="Arial" w:cs="Arial"/>
          <w:sz w:val="20"/>
        </w:rPr>
        <w:t>ể</w:t>
      </w:r>
      <w:r w:rsidR="002A3FDE" w:rsidRPr="00556F8B">
        <w:rPr>
          <w:rFonts w:ascii="Arial" w:hAnsi="Arial" w:cs="Arial"/>
          <w:sz w:val="20"/>
        </w:rPr>
        <w:t xml:space="preserve"> sử dụng trực tiếp hoặc khai thác để tính toán từ số liệu có trong N</w:t>
      </w:r>
      <w:r w:rsidR="00C317DB" w:rsidRPr="00556F8B">
        <w:rPr>
          <w:rFonts w:ascii="Arial" w:hAnsi="Arial" w:cs="Arial"/>
          <w:sz w:val="20"/>
        </w:rPr>
        <w:t xml:space="preserve">iên </w:t>
      </w:r>
      <w:r w:rsidR="002A3FDE" w:rsidRPr="00556F8B">
        <w:rPr>
          <w:rFonts w:ascii="Arial" w:hAnsi="Arial" w:cs="Arial"/>
          <w:sz w:val="20"/>
        </w:rPr>
        <w:t>giám Thống kê, do Tổng cục Thống kê tổng hợp và công bố;</w:t>
      </w:r>
    </w:p>
    <w:p w:rsidR="002A3FDE" w:rsidRPr="00556F8B" w:rsidRDefault="00C013F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liệu vốn hoặc giá trị tài sản cố định được kết hợp tính từ nhiều nguồn khác nhau, do Tổng cục Thống kê tổng hợp và công bố;</w:t>
      </w:r>
    </w:p>
    <w:p w:rsidR="002A3FDE" w:rsidRPr="00556F8B" w:rsidRDefault="00C013F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Hệ số </w:t>
      </w:r>
      <w:r w:rsidR="005666D7" w:rsidRPr="00556F8B">
        <w:rPr>
          <w:rFonts w:ascii="Arial" w:hAnsi="Arial" w:cs="Arial"/>
          <w:sz w:val="20"/>
        </w:rPr>
        <w:t>β</w:t>
      </w:r>
      <w:r w:rsidRPr="00556F8B">
        <w:rPr>
          <w:rFonts w:ascii="Arial" w:hAnsi="Arial" w:cs="Arial"/>
          <w:sz w:val="20"/>
          <w:vertAlign w:val="subscript"/>
        </w:rPr>
        <w:t xml:space="preserve">K </w:t>
      </w:r>
      <w:r w:rsidRPr="00556F8B">
        <w:rPr>
          <w:rFonts w:ascii="Arial" w:hAnsi="Arial" w:cs="Arial"/>
          <w:sz w:val="20"/>
        </w:rPr>
        <w:t>và β</w:t>
      </w:r>
      <w:r w:rsidRPr="00556F8B">
        <w:rPr>
          <w:rFonts w:ascii="Arial" w:hAnsi="Arial" w:cs="Arial"/>
          <w:sz w:val="20"/>
          <w:vertAlign w:val="subscript"/>
        </w:rPr>
        <w:t>L</w:t>
      </w:r>
      <w:r w:rsidRPr="00556F8B">
        <w:rPr>
          <w:rFonts w:ascii="Arial" w:hAnsi="Arial" w:cs="Arial"/>
          <w:sz w:val="20"/>
        </w:rPr>
        <w:t xml:space="preserve"> </w:t>
      </w:r>
      <w:r w:rsidR="002A3FDE" w:rsidRPr="00556F8B">
        <w:rPr>
          <w:rFonts w:ascii="Arial" w:hAnsi="Arial" w:cs="Arial"/>
          <w:sz w:val="20"/>
        </w:rPr>
        <w:t>tính toán từ bảng I/O được lập 5 năm một lần và sử dụng cho nhi</w:t>
      </w:r>
      <w:r w:rsidR="00C61346" w:rsidRPr="00556F8B">
        <w:rPr>
          <w:rFonts w:ascii="Arial" w:hAnsi="Arial" w:cs="Arial"/>
          <w:sz w:val="20"/>
        </w:rPr>
        <w:t>ề</w:t>
      </w:r>
      <w:r w:rsidR="002A3FDE" w:rsidRPr="00556F8B">
        <w:rPr>
          <w:rFonts w:ascii="Arial" w:hAnsi="Arial" w:cs="Arial"/>
          <w:sz w:val="20"/>
        </w:rPr>
        <w:t>u năm.</w:t>
      </w:r>
    </w:p>
    <w:p w:rsidR="002A3FDE" w:rsidRPr="00556F8B" w:rsidRDefault="00C6134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C61346" w:rsidRPr="00556F8B" w:rsidRDefault="00C61346" w:rsidP="00B95861">
      <w:pPr>
        <w:spacing w:before="120"/>
        <w:rPr>
          <w:rFonts w:ascii="Arial" w:hAnsi="Arial" w:cs="Arial"/>
          <w:sz w:val="20"/>
        </w:rPr>
      </w:pPr>
    </w:p>
    <w:p w:rsidR="002A3FDE" w:rsidRPr="00556F8B" w:rsidRDefault="00C61346" w:rsidP="00B95861">
      <w:pPr>
        <w:spacing w:before="120"/>
        <w:rPr>
          <w:rFonts w:ascii="Arial" w:hAnsi="Arial" w:cs="Arial"/>
          <w:b/>
          <w:sz w:val="20"/>
        </w:rPr>
      </w:pPr>
      <w:r w:rsidRPr="00556F8B">
        <w:rPr>
          <w:rFonts w:ascii="Arial" w:hAnsi="Arial" w:cs="Arial"/>
          <w:b/>
          <w:sz w:val="20"/>
        </w:rPr>
        <w:t>0515.</w:t>
      </w:r>
      <w:r w:rsidR="00C317DB" w:rsidRPr="00556F8B">
        <w:rPr>
          <w:rFonts w:ascii="Arial" w:hAnsi="Arial" w:cs="Arial"/>
          <w:b/>
          <w:sz w:val="20"/>
        </w:rPr>
        <w:t xml:space="preserve"> </w:t>
      </w:r>
      <w:r w:rsidR="002A3FDE" w:rsidRPr="00556F8B">
        <w:rPr>
          <w:rFonts w:ascii="Arial" w:hAnsi="Arial" w:cs="Arial"/>
          <w:b/>
          <w:sz w:val="20"/>
        </w:rPr>
        <w:t>Tỷ trọ</w:t>
      </w:r>
      <w:r w:rsidRPr="00556F8B">
        <w:rPr>
          <w:rFonts w:ascii="Arial" w:hAnsi="Arial" w:cs="Arial"/>
          <w:b/>
          <w:sz w:val="20"/>
        </w:rPr>
        <w:t>ng đón</w:t>
      </w:r>
      <w:r w:rsidR="002A3FDE" w:rsidRPr="00556F8B">
        <w:rPr>
          <w:rFonts w:ascii="Arial" w:hAnsi="Arial" w:cs="Arial"/>
          <w:b/>
          <w:sz w:val="20"/>
        </w:rPr>
        <w:t>g góp của các yếu tố vốn, lao động, năng suất các nhân tố tổng hợp vào tốc độ tăng trưởng chung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trọng đóng góp </w:t>
      </w:r>
      <w:r w:rsidR="00C317DB" w:rsidRPr="00556F8B">
        <w:rPr>
          <w:rFonts w:ascii="Arial" w:hAnsi="Arial" w:cs="Arial"/>
          <w:sz w:val="20"/>
        </w:rPr>
        <w:t xml:space="preserve">của </w:t>
      </w:r>
      <w:r w:rsidRPr="00556F8B">
        <w:rPr>
          <w:rFonts w:ascii="Arial" w:hAnsi="Arial" w:cs="Arial"/>
          <w:sz w:val="20"/>
        </w:rPr>
        <w:t xml:space="preserve">các yếu tố vốn, lao động, năng suất các nhân tố tổng hợp được </w:t>
      </w:r>
      <w:r w:rsidR="00764F56" w:rsidRPr="00556F8B">
        <w:rPr>
          <w:rFonts w:ascii="Arial" w:hAnsi="Arial" w:cs="Arial"/>
          <w:sz w:val="20"/>
        </w:rPr>
        <w:t>đo</w:t>
      </w:r>
      <w:r w:rsidRPr="00556F8B">
        <w:rPr>
          <w:rFonts w:ascii="Arial" w:hAnsi="Arial" w:cs="Arial"/>
          <w:sz w:val="20"/>
        </w:rPr>
        <w:t xml:space="preserve"> bằng tỷ lệ phần trăm đóng góp của từng yếu tố trong tăng trưởng chung của tổng sản phẩm trong nước.</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630"/>
        <w:gridCol w:w="443"/>
        <w:gridCol w:w="3897"/>
      </w:tblGrid>
      <w:tr w:rsidR="00B1536C" w:rsidRPr="00556F8B" w:rsidTr="00DA13C1">
        <w:trPr>
          <w:jc w:val="center"/>
        </w:trPr>
        <w:tc>
          <w:tcPr>
            <w:tcW w:w="2630" w:type="dxa"/>
            <w:vMerge w:val="restart"/>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Tỷ trọng đóng góp của y</w:t>
            </w:r>
            <w:r w:rsidRPr="00556F8B">
              <w:rPr>
                <w:rFonts w:ascii="Arial" w:eastAsia="Times New Roman" w:hAnsi="Arial" w:cs="Arial"/>
                <w:sz w:val="20"/>
                <w:lang w:val="en-US"/>
              </w:rPr>
              <w:t>ế</w:t>
            </w:r>
            <w:r w:rsidRPr="00556F8B">
              <w:rPr>
                <w:rFonts w:ascii="Arial" w:eastAsia="Times New Roman" w:hAnsi="Arial" w:cs="Arial"/>
                <w:sz w:val="20"/>
              </w:rPr>
              <w:t>u t</w:t>
            </w:r>
            <w:r w:rsidRPr="00556F8B">
              <w:rPr>
                <w:rFonts w:ascii="Arial" w:eastAsia="Times New Roman" w:hAnsi="Arial" w:cs="Arial"/>
                <w:sz w:val="20"/>
                <w:lang w:val="en-US"/>
              </w:rPr>
              <w:t>ố</w:t>
            </w:r>
            <w:r w:rsidRPr="00556F8B">
              <w:rPr>
                <w:rFonts w:ascii="Arial" w:eastAsia="Times New Roman" w:hAnsi="Arial" w:cs="Arial"/>
                <w:sz w:val="20"/>
              </w:rPr>
              <w:t xml:space="preserve"> vốn (%)</w:t>
            </w:r>
          </w:p>
        </w:tc>
        <w:tc>
          <w:tcPr>
            <w:tcW w:w="443" w:type="dxa"/>
            <w:vMerge w:val="restart"/>
            <w:vAlign w:val="center"/>
          </w:tcPr>
          <w:p w:rsidR="00B1536C" w:rsidRPr="00556F8B" w:rsidRDefault="00B1536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97" w:type="dxa"/>
            <w:tcBorders>
              <w:bottom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Mức t</w:t>
            </w:r>
            <w:r w:rsidRPr="00556F8B">
              <w:rPr>
                <w:rFonts w:ascii="Arial" w:eastAsia="Times New Roman" w:hAnsi="Arial" w:cs="Arial"/>
                <w:sz w:val="20"/>
                <w:lang w:val="en-US"/>
              </w:rPr>
              <w:t>ă</w:t>
            </w:r>
            <w:r w:rsidRPr="00556F8B">
              <w:rPr>
                <w:rFonts w:ascii="Arial" w:eastAsia="Times New Roman" w:hAnsi="Arial" w:cs="Arial"/>
                <w:sz w:val="20"/>
              </w:rPr>
              <w:t>ng GDP so với năm trước do yếu tố vốn đóng góp</w:t>
            </w:r>
          </w:p>
        </w:tc>
      </w:tr>
      <w:tr w:rsidR="00B1536C" w:rsidRPr="00556F8B" w:rsidTr="00DA13C1">
        <w:trPr>
          <w:jc w:val="center"/>
        </w:trPr>
        <w:tc>
          <w:tcPr>
            <w:tcW w:w="2630" w:type="dxa"/>
            <w:vMerge/>
            <w:vAlign w:val="center"/>
          </w:tcPr>
          <w:p w:rsidR="00B1536C" w:rsidRPr="00556F8B" w:rsidRDefault="00B1536C" w:rsidP="00DA13C1">
            <w:pPr>
              <w:spacing w:before="120"/>
              <w:jc w:val="center"/>
              <w:rPr>
                <w:rFonts w:ascii="Arial" w:eastAsia="Times New Roman" w:hAnsi="Arial" w:cs="Arial"/>
                <w:sz w:val="20"/>
              </w:rPr>
            </w:pPr>
          </w:p>
        </w:tc>
        <w:tc>
          <w:tcPr>
            <w:tcW w:w="443" w:type="dxa"/>
            <w:vMerge/>
            <w:vAlign w:val="center"/>
          </w:tcPr>
          <w:p w:rsidR="00B1536C" w:rsidRPr="00556F8B" w:rsidRDefault="00B1536C" w:rsidP="00DA13C1">
            <w:pPr>
              <w:spacing w:before="120"/>
              <w:jc w:val="center"/>
              <w:rPr>
                <w:rFonts w:ascii="Arial" w:eastAsia="Times New Roman" w:hAnsi="Arial" w:cs="Arial"/>
                <w:sz w:val="20"/>
              </w:rPr>
            </w:pPr>
          </w:p>
        </w:tc>
        <w:tc>
          <w:tcPr>
            <w:tcW w:w="3897" w:type="dxa"/>
            <w:tcBorders>
              <w:top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w:t>
            </w:r>
            <w:r w:rsidRPr="00556F8B">
              <w:rPr>
                <w:rFonts w:ascii="Arial" w:eastAsia="Times New Roman" w:hAnsi="Arial" w:cs="Arial"/>
                <w:sz w:val="20"/>
                <w:lang w:val="en-US"/>
              </w:rPr>
              <w:t>ổ</w:t>
            </w:r>
            <w:r w:rsidRPr="00556F8B">
              <w:rPr>
                <w:rFonts w:ascii="Arial" w:eastAsia="Times New Roman" w:hAnsi="Arial" w:cs="Arial"/>
                <w:sz w:val="20"/>
              </w:rPr>
              <w:t>ng mức tăng GDP so với năm trước</w:t>
            </w:r>
          </w:p>
        </w:tc>
      </w:tr>
    </w:tbl>
    <w:p w:rsidR="00B1536C" w:rsidRPr="00556F8B" w:rsidRDefault="00B1536C"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630"/>
        <w:gridCol w:w="443"/>
        <w:gridCol w:w="3897"/>
      </w:tblGrid>
      <w:tr w:rsidR="00B1536C" w:rsidRPr="00556F8B" w:rsidTr="00DA13C1">
        <w:trPr>
          <w:jc w:val="center"/>
        </w:trPr>
        <w:tc>
          <w:tcPr>
            <w:tcW w:w="2630" w:type="dxa"/>
            <w:vMerge w:val="restart"/>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Tỷ trọng đóng góp của yếu tố lao động (%)</w:t>
            </w:r>
          </w:p>
        </w:tc>
        <w:tc>
          <w:tcPr>
            <w:tcW w:w="443" w:type="dxa"/>
            <w:vMerge w:val="restart"/>
            <w:vAlign w:val="center"/>
          </w:tcPr>
          <w:p w:rsidR="00B1536C" w:rsidRPr="00556F8B" w:rsidRDefault="00B1536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97" w:type="dxa"/>
            <w:tcBorders>
              <w:bottom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Mức tăng GDP so với năm trước do yếu tố lao động đóng góp</w:t>
            </w:r>
          </w:p>
        </w:tc>
      </w:tr>
      <w:tr w:rsidR="00B1536C" w:rsidRPr="00556F8B" w:rsidTr="00DA13C1">
        <w:trPr>
          <w:jc w:val="center"/>
        </w:trPr>
        <w:tc>
          <w:tcPr>
            <w:tcW w:w="2630" w:type="dxa"/>
            <w:vMerge/>
            <w:vAlign w:val="center"/>
          </w:tcPr>
          <w:p w:rsidR="00B1536C" w:rsidRPr="00556F8B" w:rsidRDefault="00B1536C" w:rsidP="00DA13C1">
            <w:pPr>
              <w:spacing w:before="120"/>
              <w:jc w:val="center"/>
              <w:rPr>
                <w:rFonts w:ascii="Arial" w:eastAsia="Times New Roman" w:hAnsi="Arial" w:cs="Arial"/>
                <w:sz w:val="20"/>
              </w:rPr>
            </w:pPr>
          </w:p>
        </w:tc>
        <w:tc>
          <w:tcPr>
            <w:tcW w:w="443" w:type="dxa"/>
            <w:vMerge/>
            <w:vAlign w:val="center"/>
          </w:tcPr>
          <w:p w:rsidR="00B1536C" w:rsidRPr="00556F8B" w:rsidRDefault="00B1536C" w:rsidP="00DA13C1">
            <w:pPr>
              <w:spacing w:before="120"/>
              <w:jc w:val="center"/>
              <w:rPr>
                <w:rFonts w:ascii="Arial" w:eastAsia="Times New Roman" w:hAnsi="Arial" w:cs="Arial"/>
                <w:sz w:val="20"/>
              </w:rPr>
            </w:pPr>
          </w:p>
        </w:tc>
        <w:tc>
          <w:tcPr>
            <w:tcW w:w="3897" w:type="dxa"/>
            <w:tcBorders>
              <w:top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Tổng mức tăng GDP so với năm trước</w:t>
            </w:r>
          </w:p>
        </w:tc>
      </w:tr>
    </w:tbl>
    <w:p w:rsidR="002A3FDE" w:rsidRPr="00556F8B" w:rsidRDefault="002A3FDE"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630"/>
        <w:gridCol w:w="443"/>
        <w:gridCol w:w="3897"/>
      </w:tblGrid>
      <w:tr w:rsidR="00B1536C" w:rsidRPr="00556F8B" w:rsidTr="00DA13C1">
        <w:trPr>
          <w:jc w:val="center"/>
        </w:trPr>
        <w:tc>
          <w:tcPr>
            <w:tcW w:w="2630" w:type="dxa"/>
            <w:vMerge w:val="restart"/>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Tỷ trọng đóng góp của</w:t>
            </w:r>
            <w:r w:rsidRPr="00556F8B">
              <w:rPr>
                <w:rFonts w:ascii="Arial" w:eastAsia="Times New Roman" w:hAnsi="Arial" w:cs="Arial"/>
                <w:sz w:val="20"/>
                <w:lang w:val="en-US"/>
              </w:rPr>
              <w:t xml:space="preserve"> </w:t>
            </w:r>
            <w:r w:rsidRPr="00556F8B">
              <w:rPr>
                <w:rFonts w:ascii="Arial" w:eastAsia="Times New Roman" w:hAnsi="Arial" w:cs="Arial"/>
                <w:sz w:val="20"/>
              </w:rPr>
              <w:t>TFP (%)</w:t>
            </w:r>
          </w:p>
        </w:tc>
        <w:tc>
          <w:tcPr>
            <w:tcW w:w="443" w:type="dxa"/>
            <w:vMerge w:val="restart"/>
            <w:vAlign w:val="center"/>
          </w:tcPr>
          <w:p w:rsidR="00B1536C" w:rsidRPr="00556F8B" w:rsidRDefault="00B1536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97" w:type="dxa"/>
            <w:tcBorders>
              <w:bottom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Mức tăng GDP so với năm trước do TFP đóng góp</w:t>
            </w:r>
          </w:p>
        </w:tc>
      </w:tr>
      <w:tr w:rsidR="00B1536C" w:rsidRPr="00556F8B" w:rsidTr="00DA13C1">
        <w:trPr>
          <w:jc w:val="center"/>
        </w:trPr>
        <w:tc>
          <w:tcPr>
            <w:tcW w:w="2630" w:type="dxa"/>
            <w:vMerge/>
            <w:vAlign w:val="center"/>
          </w:tcPr>
          <w:p w:rsidR="00B1536C" w:rsidRPr="00556F8B" w:rsidRDefault="00B1536C" w:rsidP="00DA13C1">
            <w:pPr>
              <w:spacing w:before="120"/>
              <w:jc w:val="center"/>
              <w:rPr>
                <w:rFonts w:ascii="Arial" w:eastAsia="Times New Roman" w:hAnsi="Arial" w:cs="Arial"/>
                <w:sz w:val="20"/>
              </w:rPr>
            </w:pPr>
          </w:p>
        </w:tc>
        <w:tc>
          <w:tcPr>
            <w:tcW w:w="443" w:type="dxa"/>
            <w:vMerge/>
            <w:vAlign w:val="center"/>
          </w:tcPr>
          <w:p w:rsidR="00B1536C" w:rsidRPr="00556F8B" w:rsidRDefault="00B1536C" w:rsidP="00DA13C1">
            <w:pPr>
              <w:spacing w:before="120"/>
              <w:jc w:val="center"/>
              <w:rPr>
                <w:rFonts w:ascii="Arial" w:eastAsia="Times New Roman" w:hAnsi="Arial" w:cs="Arial"/>
                <w:sz w:val="20"/>
              </w:rPr>
            </w:pPr>
          </w:p>
        </w:tc>
        <w:tc>
          <w:tcPr>
            <w:tcW w:w="3897" w:type="dxa"/>
            <w:tcBorders>
              <w:top w:val="single" w:sz="4" w:space="0" w:color="auto"/>
            </w:tcBorders>
            <w:vAlign w:val="center"/>
          </w:tcPr>
          <w:p w:rsidR="00B1536C" w:rsidRPr="00556F8B" w:rsidRDefault="00B1536C" w:rsidP="00DA13C1">
            <w:pPr>
              <w:spacing w:before="120"/>
              <w:jc w:val="center"/>
              <w:rPr>
                <w:rFonts w:ascii="Arial" w:eastAsia="Times New Roman" w:hAnsi="Arial" w:cs="Arial"/>
                <w:sz w:val="20"/>
              </w:rPr>
            </w:pPr>
            <w:r w:rsidRPr="00556F8B">
              <w:rPr>
                <w:rFonts w:ascii="Arial" w:eastAsia="Times New Roman" w:hAnsi="Arial" w:cs="Arial"/>
                <w:sz w:val="20"/>
              </w:rPr>
              <w:t>T</w:t>
            </w:r>
            <w:r w:rsidRPr="00556F8B">
              <w:rPr>
                <w:rFonts w:ascii="Arial" w:eastAsia="Times New Roman" w:hAnsi="Arial" w:cs="Arial"/>
                <w:sz w:val="20"/>
                <w:lang w:val="en-US"/>
              </w:rPr>
              <w:t>ổ</w:t>
            </w:r>
            <w:r w:rsidRPr="00556F8B">
              <w:rPr>
                <w:rFonts w:ascii="Arial" w:eastAsia="Times New Roman" w:hAnsi="Arial" w:cs="Arial"/>
                <w:sz w:val="20"/>
              </w:rPr>
              <w:t>ng mức tăng GDP so với năm trước</w:t>
            </w:r>
          </w:p>
        </w:tc>
      </w:tr>
    </w:tbl>
    <w:p w:rsidR="002A3FDE" w:rsidRPr="00556F8B" w:rsidRDefault="00297B14" w:rsidP="00B95861">
      <w:pPr>
        <w:tabs>
          <w:tab w:val="left" w:pos="3600"/>
        </w:tabs>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97B1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Khu vực kinh tế;</w:t>
      </w:r>
    </w:p>
    <w:p w:rsidR="002A3FDE" w:rsidRPr="00556F8B" w:rsidRDefault="00297B1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297B1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97B1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Như nguồn số liệu của chỉ tiêu 0514.</w:t>
      </w:r>
    </w:p>
    <w:p w:rsidR="002A3FDE" w:rsidRPr="00556F8B" w:rsidRDefault="00297B1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Pr="00556F8B">
        <w:rPr>
          <w:rFonts w:ascii="Arial" w:hAnsi="Arial" w:cs="Arial"/>
          <w:sz w:val="20"/>
        </w:rPr>
        <w:t xml:space="preserve"> Tổ</w:t>
      </w:r>
      <w:r w:rsidR="002A3FDE" w:rsidRPr="00556F8B">
        <w:rPr>
          <w:rFonts w:ascii="Arial" w:hAnsi="Arial" w:cs="Arial"/>
          <w:sz w:val="20"/>
        </w:rPr>
        <w:t>ng cục Th</w:t>
      </w:r>
      <w:r w:rsidRPr="00556F8B">
        <w:rPr>
          <w:rFonts w:ascii="Arial" w:hAnsi="Arial" w:cs="Arial"/>
          <w:sz w:val="20"/>
        </w:rPr>
        <w:t>ố</w:t>
      </w:r>
      <w:r w:rsidR="002A3FDE" w:rsidRPr="00556F8B">
        <w:rPr>
          <w:rFonts w:ascii="Arial" w:hAnsi="Arial" w:cs="Arial"/>
          <w:sz w:val="20"/>
        </w:rPr>
        <w:t>ng kê.</w:t>
      </w:r>
    </w:p>
    <w:p w:rsidR="00297B14" w:rsidRPr="00556F8B" w:rsidRDefault="00297B14" w:rsidP="00B95861">
      <w:pPr>
        <w:spacing w:before="120"/>
        <w:rPr>
          <w:rFonts w:ascii="Arial" w:hAnsi="Arial" w:cs="Arial"/>
          <w:sz w:val="20"/>
        </w:rPr>
      </w:pPr>
    </w:p>
    <w:p w:rsidR="002A3FDE" w:rsidRPr="00556F8B" w:rsidRDefault="00297B14" w:rsidP="00B95861">
      <w:pPr>
        <w:spacing w:before="120"/>
        <w:rPr>
          <w:rFonts w:ascii="Arial" w:hAnsi="Arial" w:cs="Arial"/>
          <w:b/>
          <w:sz w:val="20"/>
        </w:rPr>
      </w:pPr>
      <w:bookmarkStart w:id="18" w:name="dieu_06"/>
      <w:r w:rsidRPr="00556F8B">
        <w:rPr>
          <w:rFonts w:ascii="Arial" w:hAnsi="Arial" w:cs="Arial"/>
          <w:b/>
          <w:sz w:val="20"/>
        </w:rPr>
        <w:t>06.</w:t>
      </w:r>
      <w:r w:rsidR="00C317DB" w:rsidRPr="00556F8B">
        <w:rPr>
          <w:rFonts w:ascii="Arial" w:hAnsi="Arial" w:cs="Arial"/>
          <w:b/>
          <w:sz w:val="20"/>
        </w:rPr>
        <w:t xml:space="preserve"> </w:t>
      </w:r>
      <w:r w:rsidR="002A3FDE" w:rsidRPr="00556F8B">
        <w:rPr>
          <w:rFonts w:ascii="Arial" w:hAnsi="Arial" w:cs="Arial"/>
          <w:b/>
          <w:sz w:val="20"/>
        </w:rPr>
        <w:t>Tài chính công</w:t>
      </w:r>
      <w:bookmarkEnd w:id="18"/>
    </w:p>
    <w:p w:rsidR="002A3FDE" w:rsidRPr="00556F8B" w:rsidRDefault="00297B14" w:rsidP="00B95861">
      <w:pPr>
        <w:spacing w:before="120"/>
        <w:rPr>
          <w:rFonts w:ascii="Arial" w:hAnsi="Arial" w:cs="Arial"/>
          <w:b/>
          <w:sz w:val="20"/>
        </w:rPr>
      </w:pPr>
      <w:r w:rsidRPr="00556F8B">
        <w:rPr>
          <w:rFonts w:ascii="Arial" w:hAnsi="Arial" w:cs="Arial"/>
          <w:b/>
          <w:sz w:val="20"/>
        </w:rPr>
        <w:t>0601.</w:t>
      </w:r>
      <w:r w:rsidR="00C317DB" w:rsidRPr="00556F8B">
        <w:rPr>
          <w:rFonts w:ascii="Arial" w:hAnsi="Arial" w:cs="Arial"/>
          <w:b/>
          <w:sz w:val="20"/>
        </w:rPr>
        <w:t xml:space="preserve"> </w:t>
      </w:r>
      <w:r w:rsidR="002A3FDE" w:rsidRPr="00556F8B">
        <w:rPr>
          <w:rFonts w:ascii="Arial" w:hAnsi="Arial" w:cs="Arial"/>
          <w:b/>
          <w:sz w:val="20"/>
        </w:rPr>
        <w:t>Thu và cơ cấu thu ngân sách nhà nước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97B14"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Thu ngân sách nhà nước gồm:</w:t>
      </w:r>
    </w:p>
    <w:p w:rsidR="002A3FDE" w:rsidRPr="00556F8B" w:rsidRDefault="00297B1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Toàn bộ các </w:t>
      </w:r>
      <w:r w:rsidR="000F393B" w:rsidRPr="00556F8B">
        <w:rPr>
          <w:rFonts w:ascii="Arial" w:hAnsi="Arial" w:cs="Arial"/>
          <w:sz w:val="20"/>
        </w:rPr>
        <w:t>Khoản</w:t>
      </w:r>
      <w:r w:rsidR="002A3FDE" w:rsidRPr="00556F8B">
        <w:rPr>
          <w:rFonts w:ascii="Arial" w:hAnsi="Arial" w:cs="Arial"/>
          <w:sz w:val="20"/>
        </w:rPr>
        <w:t xml:space="preserve"> thu từ thuế, lệ phí;</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Toàn bộ các </w:t>
      </w:r>
      <w:r w:rsidR="000F393B" w:rsidRPr="00556F8B">
        <w:rPr>
          <w:rFonts w:ascii="Arial" w:hAnsi="Arial" w:cs="Arial"/>
          <w:sz w:val="20"/>
        </w:rPr>
        <w:t>Khoản</w:t>
      </w:r>
      <w:r w:rsidR="002A3FDE" w:rsidRPr="00556F8B">
        <w:rPr>
          <w:rFonts w:ascii="Arial" w:hAnsi="Arial" w:cs="Arial"/>
          <w:sz w:val="20"/>
        </w:rPr>
        <w:t xml:space="preserve"> phí thu từ các hoạt động dịch vụ do cơ quan nhà nước thực hiện, </w:t>
      </w:r>
      <w:r w:rsidR="00764F56" w:rsidRPr="00556F8B">
        <w:rPr>
          <w:rFonts w:ascii="Arial" w:hAnsi="Arial" w:cs="Arial"/>
          <w:sz w:val="20"/>
        </w:rPr>
        <w:t>trường</w:t>
      </w:r>
      <w:r w:rsidR="002A3FDE" w:rsidRPr="00556F8B">
        <w:rPr>
          <w:rFonts w:ascii="Arial" w:hAnsi="Arial" w:cs="Arial"/>
          <w:sz w:val="20"/>
        </w:rPr>
        <w:t xml:space="preserve"> hợp được khoán chi phí hoạt động thì được khấu </w:t>
      </w:r>
      <w:r w:rsidRPr="00556F8B">
        <w:rPr>
          <w:rFonts w:ascii="Arial" w:hAnsi="Arial" w:cs="Arial"/>
          <w:sz w:val="20"/>
        </w:rPr>
        <w:t>tr</w:t>
      </w:r>
      <w:r w:rsidR="002A3FDE" w:rsidRPr="00556F8B">
        <w:rPr>
          <w:rFonts w:ascii="Arial" w:hAnsi="Arial" w:cs="Arial"/>
          <w:sz w:val="20"/>
        </w:rPr>
        <w:t xml:space="preserve">ừ; các </w:t>
      </w:r>
      <w:r w:rsidR="000F393B" w:rsidRPr="00556F8B">
        <w:rPr>
          <w:rFonts w:ascii="Arial" w:hAnsi="Arial" w:cs="Arial"/>
          <w:sz w:val="20"/>
        </w:rPr>
        <w:t>Khoản</w:t>
      </w:r>
      <w:r w:rsidR="002A3FDE" w:rsidRPr="00556F8B">
        <w:rPr>
          <w:rFonts w:ascii="Arial" w:hAnsi="Arial" w:cs="Arial"/>
          <w:sz w:val="20"/>
        </w:rPr>
        <w:t xml:space="preserve"> phí thu từ các hoạt động </w:t>
      </w:r>
      <w:r w:rsidRPr="00556F8B">
        <w:rPr>
          <w:rFonts w:ascii="Arial" w:hAnsi="Arial" w:cs="Arial"/>
          <w:sz w:val="20"/>
        </w:rPr>
        <w:t>d</w:t>
      </w:r>
      <w:r w:rsidR="002A3FDE" w:rsidRPr="00556F8B">
        <w:rPr>
          <w:rFonts w:ascii="Arial" w:hAnsi="Arial" w:cs="Arial"/>
          <w:sz w:val="20"/>
        </w:rPr>
        <w:t xml:space="preserve">ịch vụ do đơn vị sự </w:t>
      </w:r>
      <w:r w:rsidR="00764F56" w:rsidRPr="00556F8B">
        <w:rPr>
          <w:rFonts w:ascii="Arial" w:hAnsi="Arial" w:cs="Arial"/>
          <w:sz w:val="20"/>
        </w:rPr>
        <w:t>nghi</w:t>
      </w:r>
      <w:r w:rsidR="002A3FDE" w:rsidRPr="00556F8B">
        <w:rPr>
          <w:rFonts w:ascii="Arial" w:hAnsi="Arial" w:cs="Arial"/>
          <w:sz w:val="20"/>
        </w:rPr>
        <w:t xml:space="preserve">ệp công lập và doanh </w:t>
      </w:r>
      <w:r w:rsidR="00764F56" w:rsidRPr="00556F8B">
        <w:rPr>
          <w:rFonts w:ascii="Arial" w:hAnsi="Arial" w:cs="Arial"/>
          <w:sz w:val="20"/>
        </w:rPr>
        <w:t>nghi</w:t>
      </w:r>
      <w:r w:rsidR="002A3FDE" w:rsidRPr="00556F8B">
        <w:rPr>
          <w:rFonts w:ascii="Arial" w:hAnsi="Arial" w:cs="Arial"/>
          <w:sz w:val="20"/>
        </w:rPr>
        <w:t>ệp nhà nước thực hiện nộp ngân sách nhà nước theo quy định của pháp luật;</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w:t>
      </w:r>
      <w:r w:rsidR="000F393B" w:rsidRPr="00556F8B">
        <w:rPr>
          <w:rFonts w:ascii="Arial" w:hAnsi="Arial" w:cs="Arial"/>
          <w:sz w:val="20"/>
        </w:rPr>
        <w:t>Khoản</w:t>
      </w:r>
      <w:r w:rsidR="002A3FDE" w:rsidRPr="00556F8B">
        <w:rPr>
          <w:rFonts w:ascii="Arial" w:hAnsi="Arial" w:cs="Arial"/>
          <w:sz w:val="20"/>
        </w:rPr>
        <w:t xml:space="preserve"> viện trợ không hoàn </w:t>
      </w:r>
      <w:r w:rsidR="00764F56" w:rsidRPr="00556F8B">
        <w:rPr>
          <w:rFonts w:ascii="Arial" w:hAnsi="Arial" w:cs="Arial"/>
          <w:sz w:val="20"/>
        </w:rPr>
        <w:t>lại</w:t>
      </w:r>
      <w:r w:rsidR="002A3FDE" w:rsidRPr="00556F8B">
        <w:rPr>
          <w:rFonts w:ascii="Arial" w:hAnsi="Arial" w:cs="Arial"/>
          <w:sz w:val="20"/>
        </w:rPr>
        <w:t xml:space="preserve"> của Chính phủ các nước, các tổ chức, cá nhân ở ngoài nước cho Chính phủ Việt Nam và chính quyền địa phương;</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w:t>
      </w:r>
      <w:r w:rsidR="000F393B" w:rsidRPr="00556F8B">
        <w:rPr>
          <w:rFonts w:ascii="Arial" w:hAnsi="Arial" w:cs="Arial"/>
          <w:sz w:val="20"/>
        </w:rPr>
        <w:t>Khoản</w:t>
      </w:r>
      <w:r w:rsidR="002A3FDE" w:rsidRPr="00556F8B">
        <w:rPr>
          <w:rFonts w:ascii="Arial" w:hAnsi="Arial" w:cs="Arial"/>
          <w:sz w:val="20"/>
        </w:rPr>
        <w:t xml:space="preserve"> thu khác theo quy định của pháp luật.</w:t>
      </w:r>
    </w:p>
    <w:p w:rsidR="002A3FDE" w:rsidRPr="00556F8B" w:rsidRDefault="00226369"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Cơ cấu thu NSNN là chỉ tiêu phản ánh tỷ trọng từng </w:t>
      </w:r>
      <w:r w:rsidR="000F393B" w:rsidRPr="00556F8B">
        <w:rPr>
          <w:rFonts w:ascii="Arial" w:hAnsi="Arial" w:cs="Arial"/>
          <w:sz w:val="20"/>
        </w:rPr>
        <w:t>Khoản</w:t>
      </w:r>
      <w:r w:rsidR="002A3FDE" w:rsidRPr="00556F8B">
        <w:rPr>
          <w:rFonts w:ascii="Arial" w:hAnsi="Arial" w:cs="Arial"/>
          <w:sz w:val="20"/>
        </w:rPr>
        <w:t xml:space="preserve"> thu trong tổng thu NSNN.</w:t>
      </w:r>
    </w:p>
    <w:p w:rsidR="00DA361A"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31"/>
        <w:gridCol w:w="497"/>
        <w:gridCol w:w="3136"/>
        <w:gridCol w:w="1252"/>
      </w:tblGrid>
      <w:tr w:rsidR="00DA361A" w:rsidRPr="00556F8B" w:rsidTr="00DA13C1">
        <w:trPr>
          <w:jc w:val="center"/>
        </w:trPr>
        <w:tc>
          <w:tcPr>
            <w:tcW w:w="2131" w:type="dxa"/>
            <w:vMerge w:val="restart"/>
            <w:vAlign w:val="center"/>
          </w:tcPr>
          <w:p w:rsidR="00DA361A" w:rsidRPr="00556F8B" w:rsidRDefault="00DA361A"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trọng mỗi </w:t>
            </w:r>
            <w:r w:rsidR="000F393B" w:rsidRPr="00556F8B">
              <w:rPr>
                <w:rFonts w:ascii="Arial" w:eastAsia="Times New Roman" w:hAnsi="Arial" w:cs="Arial"/>
                <w:sz w:val="20"/>
              </w:rPr>
              <w:t>Khoản</w:t>
            </w:r>
            <w:r w:rsidRPr="00556F8B">
              <w:rPr>
                <w:rFonts w:ascii="Arial" w:eastAsia="Times New Roman" w:hAnsi="Arial" w:cs="Arial"/>
                <w:sz w:val="20"/>
              </w:rPr>
              <w:t xml:space="preserve"> thu</w:t>
            </w:r>
            <w:r w:rsidRPr="00556F8B">
              <w:rPr>
                <w:rFonts w:ascii="Arial" w:eastAsia="Times New Roman" w:hAnsi="Arial" w:cs="Arial"/>
                <w:sz w:val="20"/>
                <w:lang w:val="en-US"/>
              </w:rPr>
              <w:t xml:space="preserve"> </w:t>
            </w:r>
            <w:r w:rsidRPr="00556F8B">
              <w:rPr>
                <w:rFonts w:ascii="Arial" w:eastAsia="Times New Roman" w:hAnsi="Arial" w:cs="Arial"/>
                <w:sz w:val="20"/>
              </w:rPr>
              <w:t>ngân sách nhà nước theo</w:t>
            </w:r>
            <w:r w:rsidRPr="00556F8B">
              <w:rPr>
                <w:rFonts w:ascii="Arial" w:eastAsia="Times New Roman" w:hAnsi="Arial" w:cs="Arial"/>
                <w:sz w:val="20"/>
                <w:lang w:val="en-US"/>
              </w:rPr>
              <w:t xml:space="preserve"> </w:t>
            </w:r>
            <w:r w:rsidRPr="00556F8B">
              <w:rPr>
                <w:rFonts w:ascii="Arial" w:eastAsia="Times New Roman" w:hAnsi="Arial" w:cs="Arial"/>
                <w:sz w:val="20"/>
              </w:rPr>
              <w:t>t</w:t>
            </w:r>
            <w:r w:rsidRPr="00556F8B">
              <w:rPr>
                <w:rFonts w:ascii="Arial" w:eastAsia="Times New Roman" w:hAnsi="Arial" w:cs="Arial"/>
                <w:sz w:val="20"/>
                <w:lang w:val="en-US"/>
              </w:rPr>
              <w:t>ừ</w:t>
            </w:r>
            <w:r w:rsidRPr="00556F8B">
              <w:rPr>
                <w:rFonts w:ascii="Arial" w:eastAsia="Times New Roman" w:hAnsi="Arial" w:cs="Arial"/>
                <w:sz w:val="20"/>
              </w:rPr>
              <w:t xml:space="preserve">ng loại </w:t>
            </w:r>
            <w:r w:rsidR="00764F56" w:rsidRPr="00556F8B">
              <w:rPr>
                <w:rFonts w:ascii="Arial" w:eastAsia="Times New Roman" w:hAnsi="Arial" w:cs="Arial"/>
                <w:sz w:val="20"/>
              </w:rPr>
              <w:t>phân</w:t>
            </w:r>
            <w:r w:rsidRPr="00556F8B">
              <w:rPr>
                <w:rFonts w:ascii="Arial" w:eastAsia="Times New Roman" w:hAnsi="Arial" w:cs="Arial"/>
                <w:sz w:val="20"/>
              </w:rPr>
              <w:t xml:space="preserve"> t</w:t>
            </w:r>
            <w:r w:rsidRPr="00556F8B">
              <w:rPr>
                <w:rFonts w:ascii="Arial" w:eastAsia="Times New Roman" w:hAnsi="Arial" w:cs="Arial"/>
                <w:sz w:val="20"/>
                <w:lang w:val="en-US"/>
              </w:rPr>
              <w:t>ổ</w:t>
            </w:r>
            <w:r w:rsidRPr="00556F8B">
              <w:rPr>
                <w:rFonts w:ascii="Arial" w:eastAsia="Times New Roman" w:hAnsi="Arial" w:cs="Arial"/>
                <w:sz w:val="20"/>
              </w:rPr>
              <w:t xml:space="preserve"> (%)</w:t>
            </w:r>
          </w:p>
        </w:tc>
        <w:tc>
          <w:tcPr>
            <w:tcW w:w="497" w:type="dxa"/>
            <w:vMerge w:val="restart"/>
            <w:vAlign w:val="center"/>
          </w:tcPr>
          <w:p w:rsidR="00DA361A" w:rsidRPr="00556F8B" w:rsidRDefault="00DA361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DA361A" w:rsidRPr="00556F8B" w:rsidRDefault="00DA361A" w:rsidP="00DA13C1">
            <w:pPr>
              <w:spacing w:before="120"/>
              <w:jc w:val="center"/>
              <w:rPr>
                <w:rFonts w:ascii="Arial" w:eastAsia="Times New Roman" w:hAnsi="Arial" w:cs="Arial"/>
                <w:sz w:val="20"/>
              </w:rPr>
            </w:pPr>
            <w:r w:rsidRPr="00556F8B">
              <w:rPr>
                <w:rFonts w:ascii="Arial" w:eastAsia="Times New Roman" w:hAnsi="Arial" w:cs="Arial"/>
                <w:sz w:val="20"/>
              </w:rPr>
              <w:t>Thu ngân sách nhà nước theo từng</w:t>
            </w:r>
            <w:r w:rsidRPr="00556F8B">
              <w:rPr>
                <w:rFonts w:ascii="Arial" w:eastAsia="Times New Roman" w:hAnsi="Arial" w:cs="Arial"/>
                <w:sz w:val="20"/>
                <w:lang w:val="en-US"/>
              </w:rPr>
              <w:t xml:space="preserve"> </w:t>
            </w:r>
            <w:r w:rsidRPr="00556F8B">
              <w:rPr>
                <w:rFonts w:ascii="Arial" w:eastAsia="Times New Roman" w:hAnsi="Arial" w:cs="Arial"/>
                <w:sz w:val="20"/>
              </w:rPr>
              <w:t xml:space="preserve">loại </w:t>
            </w:r>
            <w:r w:rsidR="00764F56" w:rsidRPr="00556F8B">
              <w:rPr>
                <w:rFonts w:ascii="Arial" w:eastAsia="Times New Roman" w:hAnsi="Arial" w:cs="Arial"/>
                <w:sz w:val="20"/>
              </w:rPr>
              <w:t>phân</w:t>
            </w:r>
            <w:r w:rsidRPr="00556F8B">
              <w:rPr>
                <w:rFonts w:ascii="Arial" w:eastAsia="Times New Roman" w:hAnsi="Arial" w:cs="Arial"/>
                <w:sz w:val="20"/>
              </w:rPr>
              <w:t xml:space="preserve"> t</w:t>
            </w:r>
            <w:r w:rsidRPr="00556F8B">
              <w:rPr>
                <w:rFonts w:ascii="Arial" w:eastAsia="Times New Roman" w:hAnsi="Arial" w:cs="Arial"/>
                <w:sz w:val="20"/>
                <w:lang w:val="en-US"/>
              </w:rPr>
              <w:t>ổ</w:t>
            </w:r>
          </w:p>
        </w:tc>
        <w:tc>
          <w:tcPr>
            <w:tcW w:w="1252" w:type="dxa"/>
            <w:vMerge w:val="restart"/>
            <w:vAlign w:val="center"/>
          </w:tcPr>
          <w:p w:rsidR="00DA361A" w:rsidRPr="00556F8B" w:rsidRDefault="00DA361A" w:rsidP="00DA13C1">
            <w:pPr>
              <w:spacing w:before="120"/>
              <w:rPr>
                <w:rFonts w:ascii="Arial" w:eastAsia="Times New Roman" w:hAnsi="Arial" w:cs="Arial"/>
                <w:sz w:val="20"/>
                <w:lang w:val="en-US"/>
              </w:rPr>
            </w:pPr>
            <w:r w:rsidRPr="00556F8B">
              <w:rPr>
                <w:rFonts w:ascii="Arial" w:eastAsia="Times New Roman" w:hAnsi="Arial" w:cs="Arial"/>
                <w:sz w:val="20"/>
                <w:lang w:val="en-US"/>
              </w:rPr>
              <w:t>x 100</w:t>
            </w:r>
          </w:p>
        </w:tc>
      </w:tr>
      <w:tr w:rsidR="00DA361A" w:rsidRPr="00556F8B" w:rsidTr="00DA13C1">
        <w:trPr>
          <w:jc w:val="center"/>
        </w:trPr>
        <w:tc>
          <w:tcPr>
            <w:tcW w:w="2131" w:type="dxa"/>
            <w:vMerge/>
            <w:vAlign w:val="center"/>
          </w:tcPr>
          <w:p w:rsidR="00DA361A" w:rsidRPr="00556F8B" w:rsidRDefault="00DA361A" w:rsidP="00DA13C1">
            <w:pPr>
              <w:spacing w:before="120"/>
              <w:jc w:val="center"/>
              <w:rPr>
                <w:rFonts w:ascii="Arial" w:eastAsia="Times New Roman" w:hAnsi="Arial" w:cs="Arial"/>
                <w:sz w:val="20"/>
              </w:rPr>
            </w:pPr>
          </w:p>
        </w:tc>
        <w:tc>
          <w:tcPr>
            <w:tcW w:w="497" w:type="dxa"/>
            <w:vMerge/>
            <w:vAlign w:val="center"/>
          </w:tcPr>
          <w:p w:rsidR="00DA361A" w:rsidRPr="00556F8B" w:rsidRDefault="00DA361A"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DA361A" w:rsidRPr="00556F8B" w:rsidRDefault="00DA361A" w:rsidP="00DA13C1">
            <w:pPr>
              <w:spacing w:before="120"/>
              <w:jc w:val="center"/>
              <w:rPr>
                <w:rFonts w:ascii="Arial" w:eastAsia="Times New Roman" w:hAnsi="Arial" w:cs="Arial"/>
                <w:sz w:val="20"/>
              </w:rPr>
            </w:pPr>
            <w:r w:rsidRPr="00556F8B">
              <w:rPr>
                <w:rFonts w:ascii="Arial" w:eastAsia="Times New Roman" w:hAnsi="Arial" w:cs="Arial"/>
                <w:sz w:val="20"/>
              </w:rPr>
              <w:t>T</w:t>
            </w:r>
            <w:r w:rsidRPr="00556F8B">
              <w:rPr>
                <w:rFonts w:ascii="Arial" w:eastAsia="Times New Roman" w:hAnsi="Arial" w:cs="Arial"/>
                <w:sz w:val="20"/>
                <w:lang w:val="en-US"/>
              </w:rPr>
              <w:t>ổ</w:t>
            </w:r>
            <w:r w:rsidRPr="00556F8B">
              <w:rPr>
                <w:rFonts w:ascii="Arial" w:eastAsia="Times New Roman" w:hAnsi="Arial" w:cs="Arial"/>
                <w:sz w:val="20"/>
              </w:rPr>
              <w:t>ng thu ngân sách nhà nước</w:t>
            </w:r>
          </w:p>
        </w:tc>
        <w:tc>
          <w:tcPr>
            <w:tcW w:w="1252" w:type="dxa"/>
            <w:vMerge/>
            <w:vAlign w:val="center"/>
          </w:tcPr>
          <w:p w:rsidR="00DA361A" w:rsidRPr="00556F8B" w:rsidRDefault="00DA361A" w:rsidP="00DA13C1">
            <w:pPr>
              <w:spacing w:before="120"/>
              <w:jc w:val="center"/>
              <w:rPr>
                <w:rFonts w:ascii="Arial" w:eastAsia="Times New Roman" w:hAnsi="Arial" w:cs="Arial"/>
                <w:sz w:val="20"/>
              </w:rPr>
            </w:pPr>
          </w:p>
        </w:tc>
      </w:tr>
    </w:tbl>
    <w:p w:rsidR="002A3FDE" w:rsidRPr="00556F8B" w:rsidRDefault="00226369"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26369"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tháng, quý </w:t>
      </w:r>
      <w:r w:rsidR="00764F56" w:rsidRPr="00556F8B">
        <w:rPr>
          <w:rFonts w:ascii="Arial" w:hAnsi="Arial" w:cs="Arial"/>
          <w:sz w:val="20"/>
        </w:rPr>
        <w:t>phân</w:t>
      </w:r>
      <w:r w:rsidR="002A3FDE" w:rsidRPr="00556F8B">
        <w:rPr>
          <w:rFonts w:ascii="Arial" w:hAnsi="Arial" w:cs="Arial"/>
          <w:sz w:val="20"/>
        </w:rPr>
        <w:t xml:space="preserve"> tổ theo: </w:t>
      </w:r>
      <w:r w:rsidRPr="00556F8B">
        <w:rPr>
          <w:rFonts w:ascii="Arial" w:hAnsi="Arial" w:cs="Arial"/>
          <w:sz w:val="20"/>
        </w:rPr>
        <w:t xml:space="preserve">Sắc </w:t>
      </w:r>
      <w:r w:rsidR="002A3FDE" w:rsidRPr="00556F8B">
        <w:rPr>
          <w:rFonts w:ascii="Arial" w:hAnsi="Arial" w:cs="Arial"/>
          <w:sz w:val="20"/>
        </w:rPr>
        <w:t>thuế</w:t>
      </w:r>
    </w:p>
    <w:p w:rsidR="002A3FDE" w:rsidRPr="00556F8B" w:rsidRDefault="00226369"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Sắc thuế;</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Bộ, ngành;</w:t>
      </w:r>
    </w:p>
    <w:p w:rsidR="002A3FDE" w:rsidRPr="00556F8B" w:rsidRDefault="0022636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Tỉnh/thành phố trực thuộc </w:t>
      </w:r>
      <w:r w:rsidRPr="00556F8B">
        <w:rPr>
          <w:rFonts w:ascii="Arial" w:hAnsi="Arial" w:cs="Arial"/>
          <w:sz w:val="20"/>
        </w:rPr>
        <w:t>tr</w:t>
      </w:r>
      <w:r w:rsidR="002A3FDE" w:rsidRPr="00556F8B">
        <w:rPr>
          <w:rFonts w:ascii="Arial" w:hAnsi="Arial" w:cs="Arial"/>
          <w:sz w:val="20"/>
        </w:rPr>
        <w:t>ung ương.</w:t>
      </w:r>
    </w:p>
    <w:p w:rsidR="002A3FDE" w:rsidRPr="00556F8B" w:rsidRDefault="00226369"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226369"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226369"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Tài chính.</w:t>
      </w:r>
    </w:p>
    <w:p w:rsidR="002A3FDE" w:rsidRPr="00556F8B" w:rsidRDefault="002A3FDE" w:rsidP="00B95861">
      <w:pPr>
        <w:spacing w:before="120"/>
        <w:rPr>
          <w:rFonts w:ascii="Arial" w:hAnsi="Arial" w:cs="Arial"/>
          <w:sz w:val="20"/>
        </w:rPr>
      </w:pPr>
    </w:p>
    <w:p w:rsidR="002A3FDE" w:rsidRPr="00556F8B" w:rsidRDefault="00226369" w:rsidP="00B95861">
      <w:pPr>
        <w:spacing w:before="120"/>
        <w:rPr>
          <w:rFonts w:ascii="Arial" w:hAnsi="Arial" w:cs="Arial"/>
          <w:b/>
          <w:sz w:val="20"/>
        </w:rPr>
      </w:pPr>
      <w:r w:rsidRPr="00556F8B">
        <w:rPr>
          <w:rFonts w:ascii="Arial" w:hAnsi="Arial" w:cs="Arial"/>
          <w:b/>
          <w:sz w:val="20"/>
        </w:rPr>
        <w:t>0602.</w:t>
      </w:r>
      <w:r w:rsidR="00C317DB" w:rsidRPr="00556F8B">
        <w:rPr>
          <w:rFonts w:ascii="Arial" w:hAnsi="Arial" w:cs="Arial"/>
          <w:b/>
          <w:sz w:val="20"/>
        </w:rPr>
        <w:t xml:space="preserve"> </w:t>
      </w:r>
      <w:r w:rsidR="002A3FDE" w:rsidRPr="00556F8B">
        <w:rPr>
          <w:rFonts w:ascii="Arial" w:hAnsi="Arial" w:cs="Arial"/>
          <w:b/>
          <w:sz w:val="20"/>
        </w:rPr>
        <w:t>Tỷ lệ thu ngân sách nhà nước so với tổng sản phẩm trong nước</w:t>
      </w:r>
    </w:p>
    <w:p w:rsidR="002A3FDE" w:rsidRPr="00556F8B" w:rsidRDefault="00226369" w:rsidP="00B95861">
      <w:pPr>
        <w:spacing w:before="120"/>
        <w:rPr>
          <w:rFonts w:ascii="Arial" w:hAnsi="Arial" w:cs="Arial"/>
          <w:b/>
          <w:sz w:val="20"/>
          <w:lang w:val="en-US"/>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Phương pháp tính</w:t>
      </w:r>
    </w:p>
    <w:tbl>
      <w:tblPr>
        <w:tblW w:w="7513" w:type="dxa"/>
        <w:jc w:val="center"/>
        <w:tblCellMar>
          <w:left w:w="0" w:type="dxa"/>
          <w:right w:w="0" w:type="dxa"/>
        </w:tblCellMar>
        <w:tblLook w:val="01E0" w:firstRow="1" w:lastRow="1" w:firstColumn="1" w:lastColumn="1" w:noHBand="0" w:noVBand="0"/>
      </w:tblPr>
      <w:tblGrid>
        <w:gridCol w:w="2628"/>
        <w:gridCol w:w="497"/>
        <w:gridCol w:w="3136"/>
        <w:gridCol w:w="1252"/>
      </w:tblGrid>
      <w:tr w:rsidR="002213AA" w:rsidRPr="00556F8B" w:rsidTr="00DA13C1">
        <w:trPr>
          <w:jc w:val="center"/>
        </w:trPr>
        <w:tc>
          <w:tcPr>
            <w:tcW w:w="2628"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thu ngân sách nhà</w:t>
            </w:r>
            <w:r w:rsidRPr="00556F8B">
              <w:rPr>
                <w:rFonts w:ascii="Arial" w:eastAsia="Times New Roman" w:hAnsi="Arial" w:cs="Arial"/>
                <w:sz w:val="20"/>
                <w:lang w:val="en-US"/>
              </w:rPr>
              <w:t xml:space="preserve"> </w:t>
            </w:r>
            <w:r w:rsidRPr="00556F8B">
              <w:rPr>
                <w:rFonts w:ascii="Arial" w:eastAsia="Times New Roman" w:hAnsi="Arial" w:cs="Arial"/>
                <w:sz w:val="20"/>
              </w:rPr>
              <w:t>nước so với tổng sản</w:t>
            </w:r>
            <w:r w:rsidRPr="00556F8B">
              <w:rPr>
                <w:rFonts w:ascii="Arial" w:eastAsia="Times New Roman" w:hAnsi="Arial" w:cs="Arial"/>
                <w:sz w:val="20"/>
                <w:lang w:val="en-US"/>
              </w:rPr>
              <w:t xml:space="preserve"> </w:t>
            </w:r>
            <w:r w:rsidRPr="00556F8B">
              <w:rPr>
                <w:rFonts w:ascii="Arial" w:eastAsia="Times New Roman" w:hAnsi="Arial" w:cs="Arial"/>
                <w:sz w:val="20"/>
              </w:rPr>
              <w:t>phẩm trong nước (%)</w:t>
            </w:r>
          </w:p>
        </w:tc>
        <w:tc>
          <w:tcPr>
            <w:tcW w:w="497"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Tổng thu ngân sách nhà nước</w:t>
            </w:r>
          </w:p>
        </w:tc>
        <w:tc>
          <w:tcPr>
            <w:tcW w:w="1252"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2213AA" w:rsidRPr="00556F8B" w:rsidTr="00DA13C1">
        <w:trPr>
          <w:jc w:val="center"/>
        </w:trPr>
        <w:tc>
          <w:tcPr>
            <w:tcW w:w="2628" w:type="dxa"/>
            <w:vMerge/>
            <w:vAlign w:val="center"/>
          </w:tcPr>
          <w:p w:rsidR="002213AA" w:rsidRPr="00556F8B" w:rsidRDefault="002213AA" w:rsidP="00DA13C1">
            <w:pPr>
              <w:spacing w:before="120"/>
              <w:jc w:val="center"/>
              <w:rPr>
                <w:rFonts w:ascii="Arial" w:eastAsia="Times New Roman" w:hAnsi="Arial" w:cs="Arial"/>
                <w:sz w:val="20"/>
              </w:rPr>
            </w:pPr>
          </w:p>
        </w:tc>
        <w:tc>
          <w:tcPr>
            <w:tcW w:w="497" w:type="dxa"/>
            <w:vMerge/>
            <w:vAlign w:val="center"/>
          </w:tcPr>
          <w:p w:rsidR="002213AA" w:rsidRPr="00556F8B" w:rsidRDefault="002213AA"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2213AA" w:rsidRPr="00556F8B" w:rsidRDefault="002213AA"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1252" w:type="dxa"/>
            <w:vMerge/>
            <w:vAlign w:val="center"/>
          </w:tcPr>
          <w:p w:rsidR="002213AA" w:rsidRPr="00556F8B" w:rsidRDefault="002213AA"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Lưu ý: Các chỉ tiêu tổng thu ngân sách nhà nước và tổng sản phẩm trong nước cùng đượ</w:t>
      </w:r>
      <w:r w:rsidR="00226369" w:rsidRPr="00556F8B">
        <w:rPr>
          <w:rFonts w:ascii="Arial" w:hAnsi="Arial" w:cs="Arial"/>
          <w:sz w:val="20"/>
        </w:rPr>
        <w:t xml:space="preserve">c tính </w:t>
      </w:r>
      <w:r w:rsidRPr="00556F8B">
        <w:rPr>
          <w:rFonts w:ascii="Arial" w:hAnsi="Arial" w:cs="Arial"/>
          <w:sz w:val="20"/>
        </w:rPr>
        <w:t>theo giá hiện hành.</w:t>
      </w:r>
    </w:p>
    <w:p w:rsidR="002A3FDE" w:rsidRPr="00556F8B" w:rsidRDefault="004D4A2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4D4A25"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 </w:t>
      </w:r>
      <w:r w:rsidR="000F393B" w:rsidRPr="00556F8B">
        <w:rPr>
          <w:rFonts w:ascii="Arial" w:hAnsi="Arial" w:cs="Arial"/>
          <w:sz w:val="20"/>
        </w:rPr>
        <w:t>Khoản</w:t>
      </w:r>
      <w:r w:rsidR="002A3FDE" w:rsidRPr="00556F8B">
        <w:rPr>
          <w:rFonts w:ascii="Arial" w:hAnsi="Arial" w:cs="Arial"/>
          <w:sz w:val="20"/>
        </w:rPr>
        <w:t xml:space="preserve"> thu chủ yếu.</w:t>
      </w:r>
    </w:p>
    <w:p w:rsidR="002A3FDE" w:rsidRPr="00556F8B" w:rsidRDefault="004D4A2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4D4A2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Khoản</w:t>
      </w:r>
      <w:r w:rsidR="002A3FDE" w:rsidRPr="00556F8B">
        <w:rPr>
          <w:rFonts w:ascii="Arial" w:hAnsi="Arial" w:cs="Arial"/>
          <w:sz w:val="20"/>
        </w:rPr>
        <w:t xml:space="preserve"> thu chủ yếu;</w:t>
      </w:r>
    </w:p>
    <w:p w:rsidR="002A3FDE" w:rsidRPr="00556F8B" w:rsidRDefault="004D4A2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4D4A2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4D4A2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4D4A2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w:t>
      </w:r>
      <w:r w:rsidRPr="00556F8B">
        <w:rPr>
          <w:rFonts w:ascii="Arial" w:hAnsi="Arial" w:cs="Arial"/>
          <w:b/>
          <w:sz w:val="20"/>
        </w:rPr>
        <w:t>ng h</w:t>
      </w:r>
      <w:r w:rsidR="002A3FDE" w:rsidRPr="00556F8B">
        <w:rPr>
          <w:rFonts w:ascii="Arial" w:hAnsi="Arial" w:cs="Arial"/>
          <w:b/>
          <w:sz w:val="20"/>
        </w:rPr>
        <w:t>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4D4A25" w:rsidRPr="00556F8B" w:rsidRDefault="004D4A25" w:rsidP="00B95861">
      <w:pPr>
        <w:spacing w:before="120"/>
        <w:rPr>
          <w:rFonts w:ascii="Arial" w:hAnsi="Arial" w:cs="Arial"/>
          <w:sz w:val="20"/>
        </w:rPr>
      </w:pPr>
    </w:p>
    <w:p w:rsidR="002A3FDE" w:rsidRPr="00556F8B" w:rsidRDefault="004D4A25" w:rsidP="00B95861">
      <w:pPr>
        <w:spacing w:before="120"/>
        <w:rPr>
          <w:rFonts w:ascii="Arial" w:hAnsi="Arial" w:cs="Arial"/>
          <w:b/>
          <w:sz w:val="20"/>
        </w:rPr>
      </w:pPr>
      <w:r w:rsidRPr="00556F8B">
        <w:rPr>
          <w:rFonts w:ascii="Arial" w:hAnsi="Arial" w:cs="Arial"/>
          <w:b/>
          <w:sz w:val="20"/>
        </w:rPr>
        <w:t>0603.</w:t>
      </w:r>
      <w:r w:rsidR="00C317DB" w:rsidRPr="00556F8B">
        <w:rPr>
          <w:rFonts w:ascii="Arial" w:hAnsi="Arial" w:cs="Arial"/>
          <w:b/>
          <w:sz w:val="20"/>
        </w:rPr>
        <w:t xml:space="preserve"> </w:t>
      </w:r>
      <w:r w:rsidR="002A3FDE" w:rsidRPr="00556F8B">
        <w:rPr>
          <w:rFonts w:ascii="Arial" w:hAnsi="Arial" w:cs="Arial"/>
          <w:b/>
          <w:sz w:val="20"/>
        </w:rPr>
        <w:t>Tỷ lệ động v</w:t>
      </w:r>
      <w:r w:rsidR="00C317DB" w:rsidRPr="00556F8B">
        <w:rPr>
          <w:rFonts w:ascii="Arial" w:hAnsi="Arial" w:cs="Arial"/>
          <w:b/>
          <w:sz w:val="20"/>
        </w:rPr>
        <w:t xml:space="preserve">iên </w:t>
      </w:r>
      <w:r w:rsidR="002A3FDE" w:rsidRPr="00556F8B">
        <w:rPr>
          <w:rFonts w:ascii="Arial" w:hAnsi="Arial" w:cs="Arial"/>
          <w:b/>
          <w:sz w:val="20"/>
        </w:rPr>
        <w:t xml:space="preserve">thu ngân sách từ thuế, lệ phí so với </w:t>
      </w:r>
      <w:r w:rsidR="00C317DB" w:rsidRPr="00556F8B">
        <w:rPr>
          <w:rFonts w:ascii="Arial" w:hAnsi="Arial" w:cs="Arial"/>
          <w:b/>
          <w:sz w:val="20"/>
        </w:rPr>
        <w:t xml:space="preserve">tổng </w:t>
      </w:r>
      <w:r w:rsidR="002A3FDE" w:rsidRPr="00556F8B">
        <w:rPr>
          <w:rFonts w:ascii="Arial" w:hAnsi="Arial" w:cs="Arial"/>
          <w:b/>
          <w:sz w:val="20"/>
        </w:rPr>
        <w:t xml:space="preserve">sản </w:t>
      </w:r>
      <w:r w:rsidR="00C317DB" w:rsidRPr="00556F8B">
        <w:rPr>
          <w:rFonts w:ascii="Arial" w:hAnsi="Arial" w:cs="Arial"/>
          <w:b/>
          <w:sz w:val="20"/>
        </w:rPr>
        <w:t xml:space="preserve">phẩm </w:t>
      </w:r>
      <w:r w:rsidR="002A3FDE" w:rsidRPr="00556F8B">
        <w:rPr>
          <w:rFonts w:ascii="Arial" w:hAnsi="Arial" w:cs="Arial"/>
          <w:b/>
          <w:sz w:val="20"/>
        </w:rPr>
        <w:t>trong nước</w:t>
      </w:r>
    </w:p>
    <w:p w:rsidR="002A3FDE" w:rsidRPr="00556F8B" w:rsidRDefault="004D4A25" w:rsidP="00B95861">
      <w:pPr>
        <w:spacing w:before="120"/>
        <w:rPr>
          <w:rFonts w:ascii="Arial" w:hAnsi="Arial" w:cs="Arial"/>
          <w:b/>
          <w:sz w:val="20"/>
          <w:lang w:val="en-US"/>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Phương pháp tính</w:t>
      </w:r>
    </w:p>
    <w:tbl>
      <w:tblPr>
        <w:tblW w:w="7708" w:type="dxa"/>
        <w:jc w:val="center"/>
        <w:tblCellMar>
          <w:left w:w="0" w:type="dxa"/>
          <w:right w:w="0" w:type="dxa"/>
        </w:tblCellMar>
        <w:tblLook w:val="01E0" w:firstRow="1" w:lastRow="1" w:firstColumn="1" w:lastColumn="1" w:noHBand="0" w:noVBand="0"/>
      </w:tblPr>
      <w:tblGrid>
        <w:gridCol w:w="2823"/>
        <w:gridCol w:w="497"/>
        <w:gridCol w:w="3136"/>
        <w:gridCol w:w="1252"/>
      </w:tblGrid>
      <w:tr w:rsidR="002213AA" w:rsidRPr="00556F8B" w:rsidTr="00DA13C1">
        <w:trPr>
          <w:jc w:val="center"/>
        </w:trPr>
        <w:tc>
          <w:tcPr>
            <w:tcW w:w="2823"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động viên thu ngân sách</w:t>
            </w:r>
            <w:r w:rsidRPr="00556F8B">
              <w:rPr>
                <w:rFonts w:ascii="Arial" w:eastAsia="Times New Roman" w:hAnsi="Arial" w:cs="Arial"/>
                <w:sz w:val="20"/>
                <w:lang w:val="en-US"/>
              </w:rPr>
              <w:t xml:space="preserve"> </w:t>
            </w:r>
            <w:r w:rsidRPr="00556F8B">
              <w:rPr>
                <w:rFonts w:ascii="Arial" w:eastAsia="Times New Roman" w:hAnsi="Arial" w:cs="Arial"/>
                <w:sz w:val="20"/>
              </w:rPr>
              <w:t>từ thuế và lệ phí so với tổng</w:t>
            </w:r>
            <w:r w:rsidRPr="00556F8B">
              <w:rPr>
                <w:rFonts w:ascii="Arial" w:eastAsia="Times New Roman" w:hAnsi="Arial" w:cs="Arial"/>
                <w:sz w:val="20"/>
                <w:lang w:val="en-US"/>
              </w:rPr>
              <w:t xml:space="preserve"> </w:t>
            </w:r>
            <w:r w:rsidRPr="00556F8B">
              <w:rPr>
                <w:rFonts w:ascii="Arial" w:eastAsia="Times New Roman" w:hAnsi="Arial" w:cs="Arial"/>
                <w:sz w:val="20"/>
              </w:rPr>
              <w:t>sản phẩm trong nước (%)</w:t>
            </w:r>
          </w:p>
        </w:tc>
        <w:tc>
          <w:tcPr>
            <w:tcW w:w="497"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Thuế và lệ phí</w:t>
            </w:r>
          </w:p>
        </w:tc>
        <w:tc>
          <w:tcPr>
            <w:tcW w:w="1252"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2213AA" w:rsidRPr="00556F8B" w:rsidTr="00DA13C1">
        <w:trPr>
          <w:jc w:val="center"/>
        </w:trPr>
        <w:tc>
          <w:tcPr>
            <w:tcW w:w="2823" w:type="dxa"/>
            <w:vMerge/>
            <w:vAlign w:val="center"/>
          </w:tcPr>
          <w:p w:rsidR="002213AA" w:rsidRPr="00556F8B" w:rsidRDefault="002213AA" w:rsidP="00DA13C1">
            <w:pPr>
              <w:spacing w:before="120"/>
              <w:jc w:val="center"/>
              <w:rPr>
                <w:rFonts w:ascii="Arial" w:eastAsia="Times New Roman" w:hAnsi="Arial" w:cs="Arial"/>
                <w:sz w:val="20"/>
              </w:rPr>
            </w:pPr>
          </w:p>
        </w:tc>
        <w:tc>
          <w:tcPr>
            <w:tcW w:w="497" w:type="dxa"/>
            <w:vMerge/>
            <w:vAlign w:val="center"/>
          </w:tcPr>
          <w:p w:rsidR="002213AA" w:rsidRPr="00556F8B" w:rsidRDefault="002213AA"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2213AA" w:rsidRPr="00556F8B" w:rsidRDefault="002213AA" w:rsidP="00DA13C1">
            <w:pPr>
              <w:spacing w:before="120"/>
              <w:jc w:val="center"/>
              <w:rPr>
                <w:rFonts w:ascii="Arial" w:eastAsia="Times New Roman" w:hAnsi="Arial" w:cs="Arial"/>
                <w:sz w:val="20"/>
              </w:rPr>
            </w:pPr>
            <w:r w:rsidRPr="00556F8B">
              <w:rPr>
                <w:rFonts w:ascii="Arial" w:eastAsia="Times New Roman" w:hAnsi="Arial" w:cs="Arial"/>
                <w:sz w:val="20"/>
                <w:lang w:val="en-US"/>
              </w:rPr>
              <w:t>T</w:t>
            </w:r>
            <w:r w:rsidRPr="00556F8B">
              <w:rPr>
                <w:rFonts w:ascii="Arial" w:eastAsia="Times New Roman" w:hAnsi="Arial" w:cs="Arial"/>
                <w:sz w:val="20"/>
              </w:rPr>
              <w:t>ổng sản phẩm trong nước</w:t>
            </w:r>
          </w:p>
        </w:tc>
        <w:tc>
          <w:tcPr>
            <w:tcW w:w="1252" w:type="dxa"/>
            <w:vMerge/>
            <w:vAlign w:val="center"/>
          </w:tcPr>
          <w:p w:rsidR="002213AA" w:rsidRPr="00556F8B" w:rsidRDefault="002213AA"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Lưu ý: Thuế và lệ phí và Tổng sản phẩm trong nước </w:t>
      </w:r>
      <w:r w:rsidR="00764F56" w:rsidRPr="00556F8B">
        <w:rPr>
          <w:rFonts w:ascii="Arial" w:hAnsi="Arial" w:cs="Arial"/>
          <w:sz w:val="20"/>
        </w:rPr>
        <w:t>đề</w:t>
      </w:r>
      <w:r w:rsidRPr="00556F8B">
        <w:rPr>
          <w:rFonts w:ascii="Arial" w:hAnsi="Arial" w:cs="Arial"/>
          <w:sz w:val="20"/>
        </w:rPr>
        <w:t>u tính theo giá hiện hành.</w:t>
      </w:r>
    </w:p>
    <w:p w:rsidR="002A3FDE" w:rsidRPr="00556F8B" w:rsidRDefault="00B71BDB"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w:t>
      </w:r>
      <w:r w:rsidRPr="00556F8B">
        <w:rPr>
          <w:rFonts w:ascii="Arial" w:hAnsi="Arial" w:cs="Arial"/>
          <w:b/>
          <w:sz w:val="20"/>
        </w:rPr>
        <w:t>ổ</w:t>
      </w:r>
      <w:r w:rsidR="002A3FDE" w:rsidRPr="00556F8B">
        <w:rPr>
          <w:rFonts w:ascii="Arial" w:hAnsi="Arial" w:cs="Arial"/>
          <w:b/>
          <w:sz w:val="20"/>
        </w:rPr>
        <w:t xml:space="preserve"> chủ yếu:</w:t>
      </w:r>
      <w:r w:rsidR="002A3FDE" w:rsidRPr="00556F8B">
        <w:rPr>
          <w:rFonts w:ascii="Arial" w:hAnsi="Arial" w:cs="Arial"/>
          <w:sz w:val="20"/>
        </w:rPr>
        <w:t xml:space="preserve"> Loại thuế, lệ phí.</w:t>
      </w:r>
    </w:p>
    <w:p w:rsidR="002A3FDE" w:rsidRPr="00556F8B" w:rsidRDefault="00B71BD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B71BD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B71BD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B71BDB" w:rsidRPr="00556F8B" w:rsidRDefault="00B71BDB" w:rsidP="00B95861">
      <w:pPr>
        <w:spacing w:before="120"/>
        <w:rPr>
          <w:rFonts w:ascii="Arial" w:hAnsi="Arial" w:cs="Arial"/>
          <w:sz w:val="20"/>
        </w:rPr>
      </w:pPr>
    </w:p>
    <w:p w:rsidR="002A3FDE" w:rsidRPr="00556F8B" w:rsidRDefault="00B71BDB" w:rsidP="00B95861">
      <w:pPr>
        <w:spacing w:before="120"/>
        <w:rPr>
          <w:rFonts w:ascii="Arial" w:hAnsi="Arial" w:cs="Arial"/>
          <w:b/>
          <w:sz w:val="20"/>
        </w:rPr>
      </w:pPr>
      <w:r w:rsidRPr="00556F8B">
        <w:rPr>
          <w:rFonts w:ascii="Arial" w:hAnsi="Arial" w:cs="Arial"/>
          <w:b/>
          <w:sz w:val="20"/>
        </w:rPr>
        <w:t>0604.</w:t>
      </w:r>
      <w:r w:rsidR="00C317DB" w:rsidRPr="00556F8B">
        <w:rPr>
          <w:rFonts w:ascii="Arial" w:hAnsi="Arial" w:cs="Arial"/>
          <w:b/>
          <w:sz w:val="20"/>
        </w:rPr>
        <w:t xml:space="preserve"> </w:t>
      </w:r>
      <w:r w:rsidR="002A3FDE" w:rsidRPr="00556F8B">
        <w:rPr>
          <w:rFonts w:ascii="Arial" w:hAnsi="Arial" w:cs="Arial"/>
          <w:b/>
          <w:sz w:val="20"/>
        </w:rPr>
        <w:t>Chi và cơ cấu chi ngân sách nhà nước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B71BDB"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Chi ngân sách nhà nước gồm:</w:t>
      </w:r>
    </w:p>
    <w:p w:rsidR="002A3FDE" w:rsidRPr="00556F8B" w:rsidRDefault="00B71BD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đầu tư phát triển;</w:t>
      </w:r>
    </w:p>
    <w:p w:rsidR="002A3FDE" w:rsidRPr="00556F8B" w:rsidRDefault="00B71BD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w:t>
      </w:r>
      <w:r w:rsidRPr="00556F8B">
        <w:rPr>
          <w:rFonts w:ascii="Arial" w:hAnsi="Arial" w:cs="Arial"/>
          <w:sz w:val="20"/>
        </w:rPr>
        <w:t>d</w:t>
      </w:r>
      <w:r w:rsidR="002A3FDE" w:rsidRPr="00556F8B">
        <w:rPr>
          <w:rFonts w:ascii="Arial" w:hAnsi="Arial" w:cs="Arial"/>
          <w:sz w:val="20"/>
        </w:rPr>
        <w:t>ự trữ quốc gia;</w:t>
      </w:r>
    </w:p>
    <w:p w:rsidR="002A3FDE" w:rsidRPr="00556F8B" w:rsidRDefault="00B71BD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thường xuyên;</w:t>
      </w:r>
    </w:p>
    <w:p w:rsidR="002A3FDE" w:rsidRPr="00556F8B" w:rsidRDefault="00787A6A"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Chi trả nợ lãi;</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viện </w:t>
      </w:r>
      <w:r w:rsidRPr="00556F8B">
        <w:rPr>
          <w:rFonts w:ascii="Arial" w:hAnsi="Arial" w:cs="Arial"/>
          <w:sz w:val="20"/>
        </w:rPr>
        <w:t>tr</w:t>
      </w:r>
      <w:r w:rsidR="002A3FDE" w:rsidRPr="00556F8B">
        <w:rPr>
          <w:rFonts w:ascii="Arial" w:hAnsi="Arial" w:cs="Arial"/>
          <w:sz w:val="20"/>
        </w:rPr>
        <w:t>ợ;</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w:t>
      </w:r>
      <w:r w:rsidR="000F393B" w:rsidRPr="00556F8B">
        <w:rPr>
          <w:rFonts w:ascii="Arial" w:hAnsi="Arial" w:cs="Arial"/>
          <w:sz w:val="20"/>
        </w:rPr>
        <w:t>Khoản</w:t>
      </w:r>
      <w:r w:rsidR="002A3FDE" w:rsidRPr="00556F8B">
        <w:rPr>
          <w:rFonts w:ascii="Arial" w:hAnsi="Arial" w:cs="Arial"/>
          <w:sz w:val="20"/>
        </w:rPr>
        <w:t xml:space="preserve"> chi khác theo quy định của pháp luật.</w:t>
      </w:r>
    </w:p>
    <w:p w:rsidR="002A3FDE" w:rsidRPr="00556F8B" w:rsidRDefault="00787A6A" w:rsidP="00B95861">
      <w:pPr>
        <w:spacing w:before="120"/>
        <w:rPr>
          <w:rFonts w:ascii="Arial" w:hAnsi="Arial" w:cs="Arial"/>
          <w:sz w:val="20"/>
          <w:lang w:val="en-US"/>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Cơ cấu chi NSNN là chỉ tiêu phản ánh tỷ trọng từng </w:t>
      </w:r>
      <w:r w:rsidR="000F393B" w:rsidRPr="00556F8B">
        <w:rPr>
          <w:rFonts w:ascii="Arial" w:hAnsi="Arial" w:cs="Arial"/>
          <w:sz w:val="20"/>
        </w:rPr>
        <w:t>Khoản</w:t>
      </w:r>
      <w:r w:rsidR="002A3FDE" w:rsidRPr="00556F8B">
        <w:rPr>
          <w:rFonts w:ascii="Arial" w:hAnsi="Arial" w:cs="Arial"/>
          <w:sz w:val="20"/>
        </w:rPr>
        <w:t xml:space="preserve"> chi trong </w:t>
      </w:r>
      <w:r w:rsidR="00C317DB" w:rsidRPr="00556F8B">
        <w:rPr>
          <w:rFonts w:ascii="Arial" w:hAnsi="Arial" w:cs="Arial"/>
          <w:sz w:val="20"/>
        </w:rPr>
        <w:t xml:space="preserve">tổng </w:t>
      </w:r>
      <w:r w:rsidR="002A3FDE" w:rsidRPr="00556F8B">
        <w:rPr>
          <w:rFonts w:ascii="Arial" w:hAnsi="Arial" w:cs="Arial"/>
          <w:sz w:val="20"/>
        </w:rPr>
        <w:t>chi NSNN.</w:t>
      </w:r>
    </w:p>
    <w:tbl>
      <w:tblPr>
        <w:tblW w:w="7016" w:type="dxa"/>
        <w:jc w:val="center"/>
        <w:tblCellMar>
          <w:left w:w="0" w:type="dxa"/>
          <w:right w:w="0" w:type="dxa"/>
        </w:tblCellMar>
        <w:tblLook w:val="01E0" w:firstRow="1" w:lastRow="1" w:firstColumn="1" w:lastColumn="1" w:noHBand="0" w:noVBand="0"/>
      </w:tblPr>
      <w:tblGrid>
        <w:gridCol w:w="2131"/>
        <w:gridCol w:w="497"/>
        <w:gridCol w:w="3136"/>
        <w:gridCol w:w="1252"/>
      </w:tblGrid>
      <w:tr w:rsidR="002213AA" w:rsidRPr="00556F8B" w:rsidTr="00DA13C1">
        <w:trPr>
          <w:jc w:val="center"/>
        </w:trPr>
        <w:tc>
          <w:tcPr>
            <w:tcW w:w="2131"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trọng mỗi </w:t>
            </w:r>
            <w:r w:rsidR="000F393B" w:rsidRPr="00556F8B">
              <w:rPr>
                <w:rFonts w:ascii="Arial" w:eastAsia="Times New Roman" w:hAnsi="Arial" w:cs="Arial"/>
                <w:sz w:val="20"/>
              </w:rPr>
              <w:t>Khoản</w:t>
            </w:r>
            <w:r w:rsidRPr="00556F8B">
              <w:rPr>
                <w:rFonts w:ascii="Arial" w:eastAsia="Times New Roman" w:hAnsi="Arial" w:cs="Arial"/>
                <w:sz w:val="20"/>
              </w:rPr>
              <w:t xml:space="preserve"> chi ngân sách nhà nước theo</w:t>
            </w:r>
            <w:r w:rsidRPr="00556F8B">
              <w:rPr>
                <w:rFonts w:ascii="Arial" w:eastAsia="Times New Roman" w:hAnsi="Arial" w:cs="Arial"/>
                <w:sz w:val="20"/>
                <w:lang w:val="en-US"/>
              </w:rPr>
              <w:t xml:space="preserve"> </w:t>
            </w:r>
            <w:r w:rsidRPr="00556F8B">
              <w:rPr>
                <w:rFonts w:ascii="Arial" w:eastAsia="Times New Roman" w:hAnsi="Arial" w:cs="Arial"/>
                <w:sz w:val="20"/>
              </w:rPr>
              <w:t xml:space="preserve">từng loại </w:t>
            </w:r>
            <w:r w:rsidR="00764F56" w:rsidRPr="00556F8B">
              <w:rPr>
                <w:rFonts w:ascii="Arial" w:eastAsia="Times New Roman" w:hAnsi="Arial" w:cs="Arial"/>
                <w:sz w:val="20"/>
              </w:rPr>
              <w:t>phân</w:t>
            </w:r>
            <w:r w:rsidRPr="00556F8B">
              <w:rPr>
                <w:rFonts w:ascii="Arial" w:eastAsia="Times New Roman" w:hAnsi="Arial" w:cs="Arial"/>
                <w:sz w:val="20"/>
              </w:rPr>
              <w:t xml:space="preserve"> tổ (%)</w:t>
            </w:r>
          </w:p>
        </w:tc>
        <w:tc>
          <w:tcPr>
            <w:tcW w:w="497"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rPr>
              <w:t>Chi ngân sách nhà nước theo từng loại</w:t>
            </w:r>
            <w:r w:rsidRPr="00556F8B">
              <w:rPr>
                <w:rFonts w:ascii="Arial" w:eastAsia="Times New Roman" w:hAnsi="Arial" w:cs="Arial"/>
                <w:sz w:val="20"/>
                <w:lang w:val="en-US"/>
              </w:rPr>
              <w:t xml:space="preserve"> </w:t>
            </w:r>
            <w:r w:rsidR="00764F56" w:rsidRPr="00556F8B">
              <w:rPr>
                <w:rFonts w:ascii="Arial" w:eastAsia="Times New Roman" w:hAnsi="Arial" w:cs="Arial"/>
                <w:sz w:val="20"/>
                <w:lang w:val="en-US"/>
              </w:rPr>
              <w:t>phân</w:t>
            </w:r>
            <w:r w:rsidRPr="00556F8B">
              <w:rPr>
                <w:rFonts w:ascii="Arial" w:eastAsia="Times New Roman" w:hAnsi="Arial" w:cs="Arial"/>
                <w:sz w:val="20"/>
                <w:lang w:val="en-US"/>
              </w:rPr>
              <w:t xml:space="preserve"> tổ</w:t>
            </w:r>
          </w:p>
        </w:tc>
        <w:tc>
          <w:tcPr>
            <w:tcW w:w="1252" w:type="dxa"/>
            <w:vMerge w:val="restart"/>
            <w:vAlign w:val="center"/>
          </w:tcPr>
          <w:p w:rsidR="002213AA" w:rsidRPr="00556F8B" w:rsidRDefault="002213A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2213AA" w:rsidRPr="00556F8B" w:rsidTr="00DA13C1">
        <w:trPr>
          <w:jc w:val="center"/>
        </w:trPr>
        <w:tc>
          <w:tcPr>
            <w:tcW w:w="2131" w:type="dxa"/>
            <w:vMerge/>
            <w:vAlign w:val="center"/>
          </w:tcPr>
          <w:p w:rsidR="002213AA" w:rsidRPr="00556F8B" w:rsidRDefault="002213AA" w:rsidP="00DA13C1">
            <w:pPr>
              <w:spacing w:before="120"/>
              <w:jc w:val="center"/>
              <w:rPr>
                <w:rFonts w:ascii="Arial" w:eastAsia="Times New Roman" w:hAnsi="Arial" w:cs="Arial"/>
                <w:sz w:val="20"/>
              </w:rPr>
            </w:pPr>
          </w:p>
        </w:tc>
        <w:tc>
          <w:tcPr>
            <w:tcW w:w="497" w:type="dxa"/>
            <w:vMerge/>
            <w:vAlign w:val="center"/>
          </w:tcPr>
          <w:p w:rsidR="002213AA" w:rsidRPr="00556F8B" w:rsidRDefault="002213AA"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2213AA" w:rsidRPr="00556F8B" w:rsidRDefault="002213AA" w:rsidP="00DA13C1">
            <w:pPr>
              <w:spacing w:before="120"/>
              <w:jc w:val="center"/>
              <w:rPr>
                <w:rFonts w:ascii="Arial" w:eastAsia="Times New Roman" w:hAnsi="Arial" w:cs="Arial"/>
                <w:sz w:val="20"/>
              </w:rPr>
            </w:pPr>
            <w:r w:rsidRPr="00556F8B">
              <w:rPr>
                <w:rFonts w:ascii="Arial" w:eastAsia="Times New Roman" w:hAnsi="Arial" w:cs="Arial"/>
                <w:sz w:val="20"/>
              </w:rPr>
              <w:t>Tổng chi ngân sách nhà nước</w:t>
            </w:r>
          </w:p>
        </w:tc>
        <w:tc>
          <w:tcPr>
            <w:tcW w:w="1252" w:type="dxa"/>
            <w:vMerge/>
            <w:vAlign w:val="center"/>
          </w:tcPr>
          <w:p w:rsidR="002213AA" w:rsidRPr="00556F8B" w:rsidRDefault="002213AA" w:rsidP="00DA13C1">
            <w:pPr>
              <w:spacing w:before="120"/>
              <w:jc w:val="center"/>
              <w:rPr>
                <w:rFonts w:ascii="Arial" w:eastAsia="Times New Roman" w:hAnsi="Arial" w:cs="Arial"/>
                <w:sz w:val="20"/>
              </w:rPr>
            </w:pPr>
          </w:p>
        </w:tc>
      </w:tr>
    </w:tbl>
    <w:p w:rsidR="002A3FDE" w:rsidRPr="00556F8B" w:rsidRDefault="00787A6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87A6A"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tháng </w:t>
      </w:r>
      <w:r w:rsidR="00764F56" w:rsidRPr="00556F8B">
        <w:rPr>
          <w:rFonts w:ascii="Arial" w:hAnsi="Arial" w:cs="Arial"/>
          <w:sz w:val="20"/>
        </w:rPr>
        <w:t>phân</w:t>
      </w:r>
      <w:r w:rsidR="002A3FDE" w:rsidRPr="00556F8B">
        <w:rPr>
          <w:rFonts w:ascii="Arial" w:hAnsi="Arial" w:cs="Arial"/>
          <w:sz w:val="20"/>
        </w:rPr>
        <w:t xml:space="preserve"> tổ theo: </w:t>
      </w:r>
      <w:r w:rsidR="000F393B" w:rsidRPr="00556F8B">
        <w:rPr>
          <w:rFonts w:ascii="Arial" w:hAnsi="Arial" w:cs="Arial"/>
          <w:sz w:val="20"/>
        </w:rPr>
        <w:t>Mục</w:t>
      </w:r>
      <w:r w:rsidR="002A3FDE" w:rsidRPr="00556F8B">
        <w:rPr>
          <w:rFonts w:ascii="Arial" w:hAnsi="Arial" w:cs="Arial"/>
          <w:sz w:val="20"/>
        </w:rPr>
        <w:t xml:space="preserve"> lục ngân sách.</w:t>
      </w:r>
    </w:p>
    <w:p w:rsidR="002A3FDE" w:rsidRPr="00556F8B" w:rsidRDefault="00787A6A"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quý,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lục ngân sách;</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Chức năng;</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Bộ/ngành;</w:t>
      </w:r>
    </w:p>
    <w:p w:rsidR="002A3FDE" w:rsidRPr="00556F8B" w:rsidRDefault="00787A6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87A6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w:t>
      </w:r>
      <w:r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Tháng, quý, năm.</w:t>
      </w:r>
    </w:p>
    <w:p w:rsidR="002A3FDE" w:rsidRPr="00556F8B" w:rsidRDefault="00787A6A"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787A6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Tài chính.</w:t>
      </w:r>
    </w:p>
    <w:p w:rsidR="00787A6A" w:rsidRPr="00556F8B" w:rsidRDefault="00787A6A" w:rsidP="00B95861">
      <w:pPr>
        <w:spacing w:before="120"/>
        <w:rPr>
          <w:rFonts w:ascii="Arial" w:hAnsi="Arial" w:cs="Arial"/>
          <w:sz w:val="20"/>
        </w:rPr>
      </w:pPr>
    </w:p>
    <w:p w:rsidR="002A3FDE" w:rsidRPr="00556F8B" w:rsidRDefault="00787A6A" w:rsidP="00B95861">
      <w:pPr>
        <w:spacing w:before="120"/>
        <w:rPr>
          <w:rFonts w:ascii="Arial" w:hAnsi="Arial" w:cs="Arial"/>
          <w:b/>
          <w:sz w:val="20"/>
        </w:rPr>
      </w:pPr>
      <w:r w:rsidRPr="00556F8B">
        <w:rPr>
          <w:rFonts w:ascii="Arial" w:hAnsi="Arial" w:cs="Arial"/>
          <w:b/>
          <w:sz w:val="20"/>
        </w:rPr>
        <w:t>0605.</w:t>
      </w:r>
      <w:r w:rsidR="00C317DB" w:rsidRPr="00556F8B">
        <w:rPr>
          <w:rFonts w:ascii="Arial" w:hAnsi="Arial" w:cs="Arial"/>
          <w:b/>
          <w:sz w:val="20"/>
        </w:rPr>
        <w:t xml:space="preserve"> </w:t>
      </w:r>
      <w:r w:rsidR="002A3FDE" w:rsidRPr="00556F8B">
        <w:rPr>
          <w:rFonts w:ascii="Arial" w:hAnsi="Arial" w:cs="Arial"/>
          <w:b/>
          <w:sz w:val="20"/>
        </w:rPr>
        <w:t>Tỷ lệ chi ngân sách nhà nước so với tổng sản phẩm trong nước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787A6A" w:rsidRPr="00556F8B" w:rsidRDefault="002A3FDE" w:rsidP="00B95861">
      <w:pPr>
        <w:spacing w:before="120"/>
        <w:rPr>
          <w:rFonts w:ascii="Arial" w:hAnsi="Arial" w:cs="Arial"/>
          <w:sz w:val="20"/>
        </w:rPr>
      </w:pPr>
      <w:r w:rsidRPr="00556F8B">
        <w:rPr>
          <w:rFonts w:ascii="Arial" w:hAnsi="Arial" w:cs="Arial"/>
          <w:sz w:val="20"/>
        </w:rPr>
        <w:t>Là tỷ lệ phần trăm giữa chi ngân sách nhà nước và tổng sản phẩm trong nước</w:t>
      </w:r>
      <w:r w:rsidR="00787A6A" w:rsidRPr="00556F8B">
        <w:rPr>
          <w:rFonts w:ascii="Arial" w:hAnsi="Arial" w:cs="Arial"/>
          <w:sz w:val="20"/>
        </w:rPr>
        <w:t>.</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7016" w:type="dxa"/>
        <w:jc w:val="center"/>
        <w:tblCellMar>
          <w:left w:w="0" w:type="dxa"/>
          <w:right w:w="0" w:type="dxa"/>
        </w:tblCellMar>
        <w:tblLook w:val="01E0" w:firstRow="1" w:lastRow="1" w:firstColumn="1" w:lastColumn="1" w:noHBand="0" w:noVBand="0"/>
      </w:tblPr>
      <w:tblGrid>
        <w:gridCol w:w="2131"/>
        <w:gridCol w:w="497"/>
        <w:gridCol w:w="3136"/>
        <w:gridCol w:w="1252"/>
      </w:tblGrid>
      <w:tr w:rsidR="006E7B75" w:rsidRPr="00556F8B" w:rsidTr="00DA13C1">
        <w:trPr>
          <w:jc w:val="center"/>
        </w:trPr>
        <w:tc>
          <w:tcPr>
            <w:tcW w:w="2131" w:type="dxa"/>
            <w:vMerge w:val="restart"/>
            <w:vAlign w:val="center"/>
          </w:tcPr>
          <w:p w:rsidR="006E7B75" w:rsidRPr="00556F8B" w:rsidRDefault="006E7B75" w:rsidP="00DA13C1">
            <w:pPr>
              <w:spacing w:before="120"/>
              <w:jc w:val="center"/>
              <w:rPr>
                <w:rFonts w:ascii="Arial" w:eastAsia="Times New Roman" w:hAnsi="Arial" w:cs="Arial"/>
                <w:sz w:val="20"/>
                <w:lang w:val="en-US"/>
              </w:rPr>
            </w:pPr>
            <w:r w:rsidRPr="00556F8B">
              <w:rPr>
                <w:rFonts w:ascii="Arial" w:eastAsia="Times New Roman" w:hAnsi="Arial" w:cs="Arial"/>
                <w:sz w:val="20"/>
              </w:rPr>
              <w:t>Tỷ lệ chi ngân sách nhà</w:t>
            </w:r>
            <w:r w:rsidR="005E61D6" w:rsidRPr="00556F8B">
              <w:rPr>
                <w:rFonts w:ascii="Arial" w:eastAsia="Times New Roman" w:hAnsi="Arial" w:cs="Arial"/>
                <w:sz w:val="20"/>
                <w:lang w:val="en-US"/>
              </w:rPr>
              <w:t xml:space="preserve"> </w:t>
            </w:r>
            <w:r w:rsidR="005E61D6" w:rsidRPr="00556F8B">
              <w:rPr>
                <w:rFonts w:ascii="Arial" w:eastAsia="Times New Roman" w:hAnsi="Arial" w:cs="Arial"/>
                <w:sz w:val="20"/>
              </w:rPr>
              <w:t>nước so với tổng sản</w:t>
            </w:r>
            <w:r w:rsidR="005E61D6" w:rsidRPr="00556F8B">
              <w:rPr>
                <w:rFonts w:ascii="Arial" w:eastAsia="Times New Roman" w:hAnsi="Arial" w:cs="Arial"/>
                <w:sz w:val="20"/>
                <w:lang w:val="en-US"/>
              </w:rPr>
              <w:t xml:space="preserve"> </w:t>
            </w:r>
            <w:r w:rsidR="005E61D6" w:rsidRPr="00556F8B">
              <w:rPr>
                <w:rFonts w:ascii="Arial" w:eastAsia="Times New Roman" w:hAnsi="Arial" w:cs="Arial"/>
                <w:sz w:val="20"/>
              </w:rPr>
              <w:t>phẩm trong nước (%)</w:t>
            </w:r>
          </w:p>
        </w:tc>
        <w:tc>
          <w:tcPr>
            <w:tcW w:w="497" w:type="dxa"/>
            <w:vMerge w:val="restart"/>
            <w:vAlign w:val="center"/>
          </w:tcPr>
          <w:p w:rsidR="006E7B75" w:rsidRPr="00556F8B" w:rsidRDefault="006E7B7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6E7B75" w:rsidRPr="00556F8B" w:rsidRDefault="006E7B75"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ngân sách nhà nước</w:t>
            </w:r>
          </w:p>
        </w:tc>
        <w:tc>
          <w:tcPr>
            <w:tcW w:w="1252" w:type="dxa"/>
            <w:vMerge w:val="restart"/>
            <w:vAlign w:val="center"/>
          </w:tcPr>
          <w:p w:rsidR="006E7B75" w:rsidRPr="00556F8B" w:rsidRDefault="006E7B7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6E7B75" w:rsidRPr="00556F8B" w:rsidTr="00DA13C1">
        <w:trPr>
          <w:jc w:val="center"/>
        </w:trPr>
        <w:tc>
          <w:tcPr>
            <w:tcW w:w="2131" w:type="dxa"/>
            <w:vMerge/>
            <w:vAlign w:val="center"/>
          </w:tcPr>
          <w:p w:rsidR="006E7B75" w:rsidRPr="00556F8B" w:rsidRDefault="006E7B75" w:rsidP="00DA13C1">
            <w:pPr>
              <w:spacing w:before="120"/>
              <w:jc w:val="center"/>
              <w:rPr>
                <w:rFonts w:ascii="Arial" w:eastAsia="Times New Roman" w:hAnsi="Arial" w:cs="Arial"/>
                <w:sz w:val="20"/>
              </w:rPr>
            </w:pPr>
          </w:p>
        </w:tc>
        <w:tc>
          <w:tcPr>
            <w:tcW w:w="497" w:type="dxa"/>
            <w:vMerge/>
            <w:vAlign w:val="center"/>
          </w:tcPr>
          <w:p w:rsidR="006E7B75" w:rsidRPr="00556F8B" w:rsidRDefault="006E7B75"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6E7B75" w:rsidRPr="00556F8B" w:rsidRDefault="005E61D6"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1252" w:type="dxa"/>
            <w:vMerge/>
            <w:vAlign w:val="center"/>
          </w:tcPr>
          <w:p w:rsidR="006E7B75" w:rsidRPr="00556F8B" w:rsidRDefault="006E7B75" w:rsidP="00DA13C1">
            <w:pPr>
              <w:spacing w:before="120"/>
              <w:jc w:val="center"/>
              <w:rPr>
                <w:rFonts w:ascii="Arial" w:eastAsia="Times New Roman" w:hAnsi="Arial" w:cs="Arial"/>
                <w:sz w:val="20"/>
              </w:rPr>
            </w:pPr>
          </w:p>
        </w:tc>
      </w:tr>
    </w:tbl>
    <w:p w:rsidR="002A3FDE" w:rsidRPr="00556F8B" w:rsidRDefault="00E4007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400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Khoản</w:t>
      </w:r>
      <w:r w:rsidR="002A3FDE" w:rsidRPr="00556F8B">
        <w:rPr>
          <w:rFonts w:ascii="Arial" w:hAnsi="Arial" w:cs="Arial"/>
          <w:sz w:val="20"/>
        </w:rPr>
        <w:t xml:space="preserve"> chi chủ yếu;</w:t>
      </w:r>
    </w:p>
    <w:p w:rsidR="002A3FDE" w:rsidRPr="00556F8B" w:rsidRDefault="00E400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E4007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E4007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E4007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2A3FDE" w:rsidP="00B95861">
      <w:pPr>
        <w:spacing w:before="120"/>
        <w:rPr>
          <w:rFonts w:ascii="Arial" w:hAnsi="Arial" w:cs="Arial"/>
          <w:sz w:val="20"/>
        </w:rPr>
      </w:pPr>
    </w:p>
    <w:p w:rsidR="002A3FDE" w:rsidRPr="00556F8B" w:rsidRDefault="00E4007B" w:rsidP="00B95861">
      <w:pPr>
        <w:spacing w:before="120"/>
        <w:rPr>
          <w:rFonts w:ascii="Arial" w:hAnsi="Arial" w:cs="Arial"/>
          <w:b/>
          <w:sz w:val="20"/>
        </w:rPr>
      </w:pPr>
      <w:r w:rsidRPr="00556F8B">
        <w:rPr>
          <w:rFonts w:ascii="Arial" w:hAnsi="Arial" w:cs="Arial"/>
          <w:b/>
          <w:sz w:val="20"/>
        </w:rPr>
        <w:t>0606.</w:t>
      </w:r>
      <w:r w:rsidR="00C317DB" w:rsidRPr="00556F8B">
        <w:rPr>
          <w:rFonts w:ascii="Arial" w:hAnsi="Arial" w:cs="Arial"/>
          <w:b/>
          <w:sz w:val="20"/>
        </w:rPr>
        <w:t xml:space="preserve"> </w:t>
      </w:r>
      <w:r w:rsidR="00764F56" w:rsidRPr="00556F8B">
        <w:rPr>
          <w:rFonts w:ascii="Arial" w:hAnsi="Arial" w:cs="Arial"/>
          <w:b/>
          <w:sz w:val="20"/>
        </w:rPr>
        <w:t>Bội</w:t>
      </w:r>
      <w:r w:rsidR="002A3FDE" w:rsidRPr="00556F8B">
        <w:rPr>
          <w:rFonts w:ascii="Arial" w:hAnsi="Arial" w:cs="Arial"/>
          <w:b/>
          <w:sz w:val="20"/>
        </w:rPr>
        <w:t xml:space="preserve"> chi ngân sách nhà nước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764F56" w:rsidP="00B95861">
      <w:pPr>
        <w:spacing w:before="120"/>
        <w:rPr>
          <w:rFonts w:ascii="Arial" w:hAnsi="Arial" w:cs="Arial"/>
          <w:sz w:val="20"/>
        </w:rPr>
      </w:pPr>
      <w:r w:rsidRPr="00556F8B">
        <w:rPr>
          <w:rFonts w:ascii="Arial" w:hAnsi="Arial" w:cs="Arial"/>
          <w:sz w:val="20"/>
        </w:rPr>
        <w:t>Bội</w:t>
      </w:r>
      <w:r w:rsidR="002A3FDE" w:rsidRPr="00556F8B">
        <w:rPr>
          <w:rFonts w:ascii="Arial" w:hAnsi="Arial" w:cs="Arial"/>
          <w:sz w:val="20"/>
        </w:rPr>
        <w:t xml:space="preserve"> chi ngân sách nhà nước gồm </w:t>
      </w:r>
      <w:r w:rsidRPr="00556F8B">
        <w:rPr>
          <w:rFonts w:ascii="Arial" w:hAnsi="Arial" w:cs="Arial"/>
          <w:sz w:val="20"/>
        </w:rPr>
        <w:t>bội</w:t>
      </w:r>
      <w:r w:rsidR="002A3FDE" w:rsidRPr="00556F8B">
        <w:rPr>
          <w:rFonts w:ascii="Arial" w:hAnsi="Arial" w:cs="Arial"/>
          <w:sz w:val="20"/>
        </w:rPr>
        <w:t xml:space="preserve"> chi ngân sách trung ương và </w:t>
      </w:r>
      <w:r w:rsidRPr="00556F8B">
        <w:rPr>
          <w:rFonts w:ascii="Arial" w:hAnsi="Arial" w:cs="Arial"/>
          <w:sz w:val="20"/>
        </w:rPr>
        <w:t>bội</w:t>
      </w:r>
      <w:r w:rsidR="002A3FDE" w:rsidRPr="00556F8B">
        <w:rPr>
          <w:rFonts w:ascii="Arial" w:hAnsi="Arial" w:cs="Arial"/>
          <w:sz w:val="20"/>
        </w:rPr>
        <w:t xml:space="preserve"> chi ngân sách địa phương cấp tỉnh</w:t>
      </w:r>
      <w:r w:rsidR="00C317DB" w:rsidRPr="00556F8B">
        <w:rPr>
          <w:rFonts w:ascii="Arial" w:hAnsi="Arial" w:cs="Arial"/>
          <w:sz w:val="20"/>
        </w:rPr>
        <w:t xml:space="preserve">. </w:t>
      </w:r>
      <w:r w:rsidRPr="00556F8B">
        <w:rPr>
          <w:rFonts w:ascii="Arial" w:hAnsi="Arial" w:cs="Arial"/>
          <w:sz w:val="20"/>
        </w:rPr>
        <w:t>Bội</w:t>
      </w:r>
      <w:r w:rsidR="002A3FDE" w:rsidRPr="00556F8B">
        <w:rPr>
          <w:rFonts w:ascii="Arial" w:hAnsi="Arial" w:cs="Arial"/>
          <w:sz w:val="20"/>
        </w:rPr>
        <w:t xml:space="preserve"> chi ngân sách trung ương được xác định b</w:t>
      </w:r>
      <w:r w:rsidR="005B6253" w:rsidRPr="00556F8B">
        <w:rPr>
          <w:rFonts w:ascii="Arial" w:hAnsi="Arial" w:cs="Arial"/>
          <w:sz w:val="20"/>
        </w:rPr>
        <w:t>ằ</w:t>
      </w:r>
      <w:r w:rsidR="002A3FDE" w:rsidRPr="00556F8B">
        <w:rPr>
          <w:rFonts w:ascii="Arial" w:hAnsi="Arial" w:cs="Arial"/>
          <w:sz w:val="20"/>
        </w:rPr>
        <w:t>ng chênh lệch lớn hơn giữa tổng c</w:t>
      </w:r>
      <w:r w:rsidR="005B6253" w:rsidRPr="00556F8B">
        <w:rPr>
          <w:rFonts w:ascii="Arial" w:hAnsi="Arial" w:cs="Arial"/>
          <w:sz w:val="20"/>
        </w:rPr>
        <w:t>hi ngân sách trung ương không gồ</w:t>
      </w:r>
      <w:r w:rsidR="002A3FDE" w:rsidRPr="00556F8B">
        <w:rPr>
          <w:rFonts w:ascii="Arial" w:hAnsi="Arial" w:cs="Arial"/>
          <w:sz w:val="20"/>
        </w:rPr>
        <w:t>m chi trả nợ g</w:t>
      </w:r>
      <w:r w:rsidR="005B6253" w:rsidRPr="00556F8B">
        <w:rPr>
          <w:rFonts w:ascii="Arial" w:hAnsi="Arial" w:cs="Arial"/>
          <w:sz w:val="20"/>
        </w:rPr>
        <w:t>ố</w:t>
      </w:r>
      <w:r w:rsidR="002A3FDE" w:rsidRPr="00556F8B">
        <w:rPr>
          <w:rFonts w:ascii="Arial" w:hAnsi="Arial" w:cs="Arial"/>
          <w:sz w:val="20"/>
        </w:rPr>
        <w:t>c và tổng thu ngân sách trung ương</w:t>
      </w:r>
      <w:r w:rsidR="00C317DB" w:rsidRPr="00556F8B">
        <w:rPr>
          <w:rFonts w:ascii="Arial" w:hAnsi="Arial" w:cs="Arial"/>
          <w:sz w:val="20"/>
        </w:rPr>
        <w:t xml:space="preserve">. </w:t>
      </w:r>
      <w:r w:rsidRPr="00556F8B">
        <w:rPr>
          <w:rFonts w:ascii="Arial" w:hAnsi="Arial" w:cs="Arial"/>
          <w:sz w:val="20"/>
        </w:rPr>
        <w:t>Bội</w:t>
      </w:r>
      <w:r w:rsidR="002A3FDE" w:rsidRPr="00556F8B">
        <w:rPr>
          <w:rFonts w:ascii="Arial" w:hAnsi="Arial" w:cs="Arial"/>
          <w:sz w:val="20"/>
        </w:rPr>
        <w:t xml:space="preserve"> chi ngân sách địa phương </w:t>
      </w:r>
      <w:r w:rsidR="00C317DB" w:rsidRPr="00556F8B">
        <w:rPr>
          <w:rFonts w:ascii="Arial" w:hAnsi="Arial" w:cs="Arial"/>
          <w:sz w:val="20"/>
        </w:rPr>
        <w:t xml:space="preserve">cấp </w:t>
      </w:r>
      <w:r w:rsidR="002A3FDE" w:rsidRPr="00556F8B">
        <w:rPr>
          <w:rFonts w:ascii="Arial" w:hAnsi="Arial" w:cs="Arial"/>
          <w:sz w:val="20"/>
        </w:rPr>
        <w:t>tỉnh là t</w:t>
      </w:r>
      <w:r w:rsidR="005B6253" w:rsidRPr="00556F8B">
        <w:rPr>
          <w:rFonts w:ascii="Arial" w:hAnsi="Arial" w:cs="Arial"/>
          <w:sz w:val="20"/>
        </w:rPr>
        <w:t>ổ</w:t>
      </w:r>
      <w:r w:rsidR="002A3FDE" w:rsidRPr="00556F8B">
        <w:rPr>
          <w:rFonts w:ascii="Arial" w:hAnsi="Arial" w:cs="Arial"/>
          <w:sz w:val="20"/>
        </w:rPr>
        <w:t xml:space="preserve">ng hợp </w:t>
      </w:r>
      <w:r w:rsidRPr="00556F8B">
        <w:rPr>
          <w:rFonts w:ascii="Arial" w:hAnsi="Arial" w:cs="Arial"/>
          <w:sz w:val="20"/>
        </w:rPr>
        <w:t>bội</w:t>
      </w:r>
      <w:r w:rsidR="002A3FDE" w:rsidRPr="00556F8B">
        <w:rPr>
          <w:rFonts w:ascii="Arial" w:hAnsi="Arial" w:cs="Arial"/>
          <w:sz w:val="20"/>
        </w:rPr>
        <w:t xml:space="preserve"> chi ngân sách cấp tỉnh của từng địa phương, được xác định b</w:t>
      </w:r>
      <w:r w:rsidR="005B6253" w:rsidRPr="00556F8B">
        <w:rPr>
          <w:rFonts w:ascii="Arial" w:hAnsi="Arial" w:cs="Arial"/>
          <w:sz w:val="20"/>
        </w:rPr>
        <w:t>ằ</w:t>
      </w:r>
      <w:r w:rsidR="002A3FDE" w:rsidRPr="00556F8B">
        <w:rPr>
          <w:rFonts w:ascii="Arial" w:hAnsi="Arial" w:cs="Arial"/>
          <w:sz w:val="20"/>
        </w:rPr>
        <w:t>ng chênh lệch lớn hơn giữa t</w:t>
      </w:r>
      <w:r w:rsidR="005B6253" w:rsidRPr="00556F8B">
        <w:rPr>
          <w:rFonts w:ascii="Arial" w:hAnsi="Arial" w:cs="Arial"/>
          <w:sz w:val="20"/>
        </w:rPr>
        <w:t>ổ</w:t>
      </w:r>
      <w:r w:rsidR="002A3FDE" w:rsidRPr="00556F8B">
        <w:rPr>
          <w:rFonts w:ascii="Arial" w:hAnsi="Arial" w:cs="Arial"/>
          <w:sz w:val="20"/>
        </w:rPr>
        <w:t>ng chi ngân sách cấp tỉnh không gồm chi trả nợ</w:t>
      </w:r>
      <w:r w:rsidR="005B6253" w:rsidRPr="00556F8B">
        <w:rPr>
          <w:rFonts w:ascii="Arial" w:hAnsi="Arial" w:cs="Arial"/>
          <w:sz w:val="20"/>
        </w:rPr>
        <w:t xml:space="preserve"> gốc và tổ</w:t>
      </w:r>
      <w:r w:rsidR="002A3FDE" w:rsidRPr="00556F8B">
        <w:rPr>
          <w:rFonts w:ascii="Arial" w:hAnsi="Arial" w:cs="Arial"/>
          <w:sz w:val="20"/>
        </w:rPr>
        <w:t xml:space="preserve">ng thu ngân sách </w:t>
      </w:r>
      <w:r w:rsidR="00C317DB" w:rsidRPr="00556F8B">
        <w:rPr>
          <w:rFonts w:ascii="Arial" w:hAnsi="Arial" w:cs="Arial"/>
          <w:sz w:val="20"/>
        </w:rPr>
        <w:t xml:space="preserve">cấp </w:t>
      </w:r>
      <w:r w:rsidR="002A3FDE" w:rsidRPr="00556F8B">
        <w:rPr>
          <w:rFonts w:ascii="Arial" w:hAnsi="Arial" w:cs="Arial"/>
          <w:sz w:val="20"/>
        </w:rPr>
        <w:t>t</w:t>
      </w:r>
      <w:r w:rsidR="005B6253" w:rsidRPr="00556F8B">
        <w:rPr>
          <w:rFonts w:ascii="Arial" w:hAnsi="Arial" w:cs="Arial"/>
          <w:sz w:val="20"/>
        </w:rPr>
        <w:t>ỉ</w:t>
      </w:r>
      <w:r w:rsidR="002A3FDE" w:rsidRPr="00556F8B">
        <w:rPr>
          <w:rFonts w:ascii="Arial" w:hAnsi="Arial" w:cs="Arial"/>
          <w:sz w:val="20"/>
        </w:rPr>
        <w:t>nh của t</w:t>
      </w:r>
      <w:r w:rsidR="005B6253" w:rsidRPr="00556F8B">
        <w:rPr>
          <w:rFonts w:ascii="Arial" w:hAnsi="Arial" w:cs="Arial"/>
          <w:sz w:val="20"/>
        </w:rPr>
        <w:t>ừ</w:t>
      </w:r>
      <w:r w:rsidR="002A3FDE" w:rsidRPr="00556F8B">
        <w:rPr>
          <w:rFonts w:ascii="Arial" w:hAnsi="Arial" w:cs="Arial"/>
          <w:sz w:val="20"/>
        </w:rPr>
        <w:t>ng địa phương.</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705"/>
        <w:gridCol w:w="443"/>
        <w:gridCol w:w="2160"/>
        <w:gridCol w:w="455"/>
        <w:gridCol w:w="1825"/>
      </w:tblGrid>
      <w:tr w:rsidR="0054315B" w:rsidRPr="00556F8B" w:rsidTr="00DA13C1">
        <w:trPr>
          <w:jc w:val="center"/>
        </w:trPr>
        <w:tc>
          <w:tcPr>
            <w:tcW w:w="1705" w:type="dxa"/>
            <w:vAlign w:val="center"/>
          </w:tcPr>
          <w:p w:rsidR="0054315B" w:rsidRPr="00556F8B" w:rsidRDefault="00764F56" w:rsidP="00DA13C1">
            <w:pPr>
              <w:spacing w:before="120"/>
              <w:jc w:val="center"/>
              <w:rPr>
                <w:rFonts w:ascii="Arial" w:eastAsia="Times New Roman" w:hAnsi="Arial" w:cs="Arial"/>
                <w:sz w:val="20"/>
                <w:lang w:val="en-US"/>
              </w:rPr>
            </w:pPr>
            <w:r w:rsidRPr="00556F8B">
              <w:rPr>
                <w:rFonts w:ascii="Arial" w:eastAsia="Times New Roman" w:hAnsi="Arial" w:cs="Arial"/>
                <w:sz w:val="20"/>
              </w:rPr>
              <w:t>Bội</w:t>
            </w:r>
            <w:r w:rsidR="0054315B" w:rsidRPr="00556F8B">
              <w:rPr>
                <w:rFonts w:ascii="Arial" w:eastAsia="Times New Roman" w:hAnsi="Arial" w:cs="Arial"/>
                <w:sz w:val="20"/>
              </w:rPr>
              <w:t xml:space="preserve"> chi ngân sách</w:t>
            </w:r>
            <w:r w:rsidR="0054315B" w:rsidRPr="00556F8B">
              <w:rPr>
                <w:rFonts w:ascii="Arial" w:eastAsia="Times New Roman" w:hAnsi="Arial" w:cs="Arial"/>
                <w:sz w:val="20"/>
                <w:lang w:val="en-US"/>
              </w:rPr>
              <w:t xml:space="preserve"> </w:t>
            </w:r>
            <w:r w:rsidR="0054315B" w:rsidRPr="00556F8B">
              <w:rPr>
                <w:rFonts w:ascii="Arial" w:eastAsia="Times New Roman" w:hAnsi="Arial" w:cs="Arial"/>
                <w:sz w:val="20"/>
              </w:rPr>
              <w:t>nhà nước</w:t>
            </w:r>
          </w:p>
        </w:tc>
        <w:tc>
          <w:tcPr>
            <w:tcW w:w="443"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160"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Tổng thu ngân sách nhà nước</w:t>
            </w:r>
          </w:p>
        </w:tc>
        <w:tc>
          <w:tcPr>
            <w:tcW w:w="455"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825"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ngân</w:t>
            </w:r>
            <w:r w:rsidRPr="00556F8B">
              <w:rPr>
                <w:rFonts w:ascii="Arial" w:eastAsia="Times New Roman" w:hAnsi="Arial" w:cs="Arial"/>
                <w:sz w:val="20"/>
                <w:lang w:val="en-US"/>
              </w:rPr>
              <w:t xml:space="preserve"> </w:t>
            </w:r>
            <w:r w:rsidRPr="00556F8B">
              <w:rPr>
                <w:rFonts w:ascii="Arial" w:eastAsia="Times New Roman" w:hAnsi="Arial" w:cs="Arial"/>
                <w:sz w:val="20"/>
              </w:rPr>
              <w:t>sách nhà nước</w:t>
            </w:r>
          </w:p>
        </w:tc>
      </w:tr>
    </w:tbl>
    <w:p w:rsidR="002A3FDE" w:rsidRPr="00556F8B" w:rsidRDefault="005B6253"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Nguồn bù đắp (</w:t>
      </w:r>
      <w:r w:rsidR="00764F56" w:rsidRPr="00556F8B">
        <w:rPr>
          <w:rFonts w:ascii="Arial" w:hAnsi="Arial" w:cs="Arial"/>
          <w:sz w:val="20"/>
        </w:rPr>
        <w:t>va</w:t>
      </w:r>
      <w:r w:rsidR="002A3FDE" w:rsidRPr="00556F8B">
        <w:rPr>
          <w:rFonts w:ascii="Arial" w:hAnsi="Arial" w:cs="Arial"/>
          <w:sz w:val="20"/>
        </w:rPr>
        <w:t xml:space="preserve">y trong nước, </w:t>
      </w:r>
      <w:r w:rsidR="00764F56" w:rsidRPr="00556F8B">
        <w:rPr>
          <w:rFonts w:ascii="Arial" w:hAnsi="Arial" w:cs="Arial"/>
          <w:sz w:val="20"/>
        </w:rPr>
        <w:t>va</w:t>
      </w:r>
      <w:r w:rsidR="002A3FDE" w:rsidRPr="00556F8B">
        <w:rPr>
          <w:rFonts w:ascii="Arial" w:hAnsi="Arial" w:cs="Arial"/>
          <w:sz w:val="20"/>
        </w:rPr>
        <w:t>y nước ngoài).</w:t>
      </w:r>
    </w:p>
    <w:p w:rsidR="002A3FDE" w:rsidRPr="00556F8B" w:rsidRDefault="005B625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5B625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5B625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Tài chính.</w:t>
      </w:r>
    </w:p>
    <w:p w:rsidR="00C8196E" w:rsidRPr="00556F8B" w:rsidRDefault="00C8196E" w:rsidP="00B95861">
      <w:pPr>
        <w:spacing w:before="120"/>
        <w:rPr>
          <w:rFonts w:ascii="Arial" w:hAnsi="Arial" w:cs="Arial"/>
          <w:sz w:val="20"/>
        </w:rPr>
      </w:pPr>
    </w:p>
    <w:p w:rsidR="002A3FDE" w:rsidRPr="00556F8B" w:rsidRDefault="00C8196E" w:rsidP="00B95861">
      <w:pPr>
        <w:spacing w:before="120"/>
        <w:rPr>
          <w:rFonts w:ascii="Arial" w:hAnsi="Arial" w:cs="Arial"/>
          <w:b/>
          <w:sz w:val="20"/>
        </w:rPr>
      </w:pPr>
      <w:r w:rsidRPr="00556F8B">
        <w:rPr>
          <w:rFonts w:ascii="Arial" w:hAnsi="Arial" w:cs="Arial"/>
          <w:b/>
          <w:sz w:val="20"/>
        </w:rPr>
        <w:t>0607.</w:t>
      </w:r>
      <w:r w:rsidR="00C317DB" w:rsidRPr="00556F8B">
        <w:rPr>
          <w:rFonts w:ascii="Arial" w:hAnsi="Arial" w:cs="Arial"/>
          <w:b/>
          <w:sz w:val="20"/>
        </w:rPr>
        <w:t xml:space="preserve"> </w:t>
      </w:r>
      <w:r w:rsidR="002A3FDE" w:rsidRPr="00556F8B">
        <w:rPr>
          <w:rFonts w:ascii="Arial" w:hAnsi="Arial" w:cs="Arial"/>
          <w:b/>
          <w:sz w:val="20"/>
        </w:rPr>
        <w:t xml:space="preserve">Tỷ lệ </w:t>
      </w:r>
      <w:r w:rsidR="00764F56" w:rsidRPr="00556F8B">
        <w:rPr>
          <w:rFonts w:ascii="Arial" w:hAnsi="Arial" w:cs="Arial"/>
          <w:b/>
          <w:sz w:val="20"/>
        </w:rPr>
        <w:t>bội</w:t>
      </w:r>
      <w:r w:rsidR="002A3FDE" w:rsidRPr="00556F8B">
        <w:rPr>
          <w:rFonts w:ascii="Arial" w:hAnsi="Arial" w:cs="Arial"/>
          <w:b/>
          <w:sz w:val="20"/>
        </w:rPr>
        <w:t xml:space="preserve"> chi ngân sách nhà nước so với tổng sản phẩm trong nước</w:t>
      </w:r>
    </w:p>
    <w:p w:rsidR="002A3FDE" w:rsidRPr="00556F8B" w:rsidRDefault="00C8196E" w:rsidP="00B95861">
      <w:pPr>
        <w:spacing w:before="120"/>
        <w:rPr>
          <w:rFonts w:ascii="Arial" w:hAnsi="Arial" w:cs="Arial"/>
          <w:b/>
          <w:sz w:val="20"/>
          <w:lang w:val="en-US"/>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Nội dung, phương pháp tính</w:t>
      </w:r>
    </w:p>
    <w:tbl>
      <w:tblPr>
        <w:tblW w:w="7553" w:type="dxa"/>
        <w:jc w:val="center"/>
        <w:tblCellMar>
          <w:left w:w="0" w:type="dxa"/>
          <w:right w:w="0" w:type="dxa"/>
        </w:tblCellMar>
        <w:tblLook w:val="01E0" w:firstRow="1" w:lastRow="1" w:firstColumn="1" w:lastColumn="1" w:noHBand="0" w:noVBand="0"/>
      </w:tblPr>
      <w:tblGrid>
        <w:gridCol w:w="2668"/>
        <w:gridCol w:w="497"/>
        <w:gridCol w:w="3136"/>
        <w:gridCol w:w="1252"/>
      </w:tblGrid>
      <w:tr w:rsidR="0054315B" w:rsidRPr="00556F8B" w:rsidTr="00DA13C1">
        <w:trPr>
          <w:jc w:val="center"/>
        </w:trPr>
        <w:tc>
          <w:tcPr>
            <w:tcW w:w="2668" w:type="dxa"/>
            <w:vMerge w:val="restart"/>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w:t>
            </w:r>
            <w:r w:rsidR="00764F56" w:rsidRPr="00556F8B">
              <w:rPr>
                <w:rFonts w:ascii="Arial" w:eastAsia="Times New Roman" w:hAnsi="Arial" w:cs="Arial"/>
                <w:sz w:val="20"/>
              </w:rPr>
              <w:t>bội</w:t>
            </w:r>
            <w:r w:rsidRPr="00556F8B">
              <w:rPr>
                <w:rFonts w:ascii="Arial" w:eastAsia="Times New Roman" w:hAnsi="Arial" w:cs="Arial"/>
                <w:sz w:val="20"/>
              </w:rPr>
              <w:t xml:space="preserve"> chi ngân sách nhà</w:t>
            </w:r>
            <w:r w:rsidRPr="00556F8B">
              <w:rPr>
                <w:rFonts w:ascii="Arial" w:eastAsia="Times New Roman" w:hAnsi="Arial" w:cs="Arial"/>
                <w:sz w:val="20"/>
                <w:lang w:val="en-US"/>
              </w:rPr>
              <w:t xml:space="preserve"> </w:t>
            </w:r>
            <w:r w:rsidRPr="00556F8B">
              <w:rPr>
                <w:rFonts w:ascii="Arial" w:eastAsia="Times New Roman" w:hAnsi="Arial" w:cs="Arial"/>
                <w:sz w:val="20"/>
              </w:rPr>
              <w:t>nước so với tổng sản phẩm</w:t>
            </w:r>
            <w:r w:rsidRPr="00556F8B">
              <w:rPr>
                <w:rFonts w:ascii="Arial" w:eastAsia="Times New Roman" w:hAnsi="Arial" w:cs="Arial"/>
                <w:sz w:val="20"/>
                <w:lang w:val="en-US"/>
              </w:rPr>
              <w:t xml:space="preserve"> </w:t>
            </w:r>
            <w:r w:rsidRPr="00556F8B">
              <w:rPr>
                <w:rFonts w:ascii="Arial" w:eastAsia="Times New Roman" w:hAnsi="Arial" w:cs="Arial"/>
                <w:sz w:val="20"/>
              </w:rPr>
              <w:t>trong nước (%)</w:t>
            </w:r>
          </w:p>
        </w:tc>
        <w:tc>
          <w:tcPr>
            <w:tcW w:w="497" w:type="dxa"/>
            <w:vMerge w:val="restart"/>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136" w:type="dxa"/>
            <w:tcBorders>
              <w:bottom w:val="single" w:sz="4" w:space="0" w:color="auto"/>
            </w:tcBorders>
            <w:vAlign w:val="center"/>
          </w:tcPr>
          <w:p w:rsidR="0054315B" w:rsidRPr="00556F8B" w:rsidRDefault="00764F56" w:rsidP="00DA13C1">
            <w:pPr>
              <w:spacing w:before="120"/>
              <w:jc w:val="center"/>
              <w:rPr>
                <w:rFonts w:ascii="Arial" w:eastAsia="Times New Roman" w:hAnsi="Arial" w:cs="Arial"/>
                <w:sz w:val="20"/>
                <w:lang w:val="en-US"/>
              </w:rPr>
            </w:pPr>
            <w:r w:rsidRPr="00556F8B">
              <w:rPr>
                <w:rFonts w:ascii="Arial" w:eastAsia="Times New Roman" w:hAnsi="Arial" w:cs="Arial"/>
                <w:sz w:val="20"/>
              </w:rPr>
              <w:t>Bội</w:t>
            </w:r>
            <w:r w:rsidR="0054315B" w:rsidRPr="00556F8B">
              <w:rPr>
                <w:rFonts w:ascii="Arial" w:eastAsia="Times New Roman" w:hAnsi="Arial" w:cs="Arial"/>
                <w:sz w:val="20"/>
              </w:rPr>
              <w:t xml:space="preserve"> chi ngân sách nhà nước</w:t>
            </w:r>
          </w:p>
        </w:tc>
        <w:tc>
          <w:tcPr>
            <w:tcW w:w="1252" w:type="dxa"/>
            <w:vMerge w:val="restart"/>
            <w:vAlign w:val="center"/>
          </w:tcPr>
          <w:p w:rsidR="0054315B" w:rsidRPr="00556F8B" w:rsidRDefault="0054315B" w:rsidP="00DA13C1">
            <w:pPr>
              <w:spacing w:before="120"/>
              <w:rPr>
                <w:rFonts w:ascii="Arial" w:eastAsia="Times New Roman" w:hAnsi="Arial" w:cs="Arial"/>
                <w:sz w:val="20"/>
                <w:lang w:val="en-US"/>
              </w:rPr>
            </w:pPr>
            <w:r w:rsidRPr="00556F8B">
              <w:rPr>
                <w:rFonts w:ascii="Arial" w:eastAsia="Times New Roman" w:hAnsi="Arial" w:cs="Arial"/>
                <w:sz w:val="20"/>
                <w:lang w:val="en-US"/>
              </w:rPr>
              <w:t xml:space="preserve">  x 100</w:t>
            </w:r>
          </w:p>
        </w:tc>
      </w:tr>
      <w:tr w:rsidR="0054315B" w:rsidRPr="00556F8B" w:rsidTr="00DA13C1">
        <w:trPr>
          <w:jc w:val="center"/>
        </w:trPr>
        <w:tc>
          <w:tcPr>
            <w:tcW w:w="2668" w:type="dxa"/>
            <w:vMerge/>
            <w:vAlign w:val="center"/>
          </w:tcPr>
          <w:p w:rsidR="0054315B" w:rsidRPr="00556F8B" w:rsidRDefault="0054315B" w:rsidP="00DA13C1">
            <w:pPr>
              <w:spacing w:before="120"/>
              <w:jc w:val="center"/>
              <w:rPr>
                <w:rFonts w:ascii="Arial" w:eastAsia="Times New Roman" w:hAnsi="Arial" w:cs="Arial"/>
                <w:sz w:val="20"/>
              </w:rPr>
            </w:pPr>
          </w:p>
        </w:tc>
        <w:tc>
          <w:tcPr>
            <w:tcW w:w="497" w:type="dxa"/>
            <w:vMerge/>
            <w:vAlign w:val="center"/>
          </w:tcPr>
          <w:p w:rsidR="0054315B" w:rsidRPr="00556F8B" w:rsidRDefault="0054315B" w:rsidP="00DA13C1">
            <w:pPr>
              <w:spacing w:before="120"/>
              <w:jc w:val="center"/>
              <w:rPr>
                <w:rFonts w:ascii="Arial" w:eastAsia="Times New Roman" w:hAnsi="Arial" w:cs="Arial"/>
                <w:sz w:val="20"/>
              </w:rPr>
            </w:pPr>
          </w:p>
        </w:tc>
        <w:tc>
          <w:tcPr>
            <w:tcW w:w="3136" w:type="dxa"/>
            <w:tcBorders>
              <w:top w:val="single" w:sz="4" w:space="0" w:color="auto"/>
            </w:tcBorders>
            <w:vAlign w:val="center"/>
          </w:tcPr>
          <w:p w:rsidR="0054315B" w:rsidRPr="00556F8B" w:rsidRDefault="0054315B"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1252" w:type="dxa"/>
            <w:vMerge/>
            <w:vAlign w:val="center"/>
          </w:tcPr>
          <w:p w:rsidR="0054315B" w:rsidRPr="00556F8B" w:rsidRDefault="0054315B"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Lưu ý: </w:t>
      </w:r>
      <w:r w:rsidR="00764F56" w:rsidRPr="00556F8B">
        <w:rPr>
          <w:rFonts w:ascii="Arial" w:hAnsi="Arial" w:cs="Arial"/>
          <w:sz w:val="20"/>
        </w:rPr>
        <w:t>Bội</w:t>
      </w:r>
      <w:r w:rsidRPr="00556F8B">
        <w:rPr>
          <w:rFonts w:ascii="Arial" w:hAnsi="Arial" w:cs="Arial"/>
          <w:sz w:val="20"/>
        </w:rPr>
        <w:t xml:space="preserve"> chi ngân sách nhà nước và tổng sản phẩm trong nước </w:t>
      </w:r>
      <w:r w:rsidR="00764F56" w:rsidRPr="00556F8B">
        <w:rPr>
          <w:rFonts w:ascii="Arial" w:hAnsi="Arial" w:cs="Arial"/>
          <w:sz w:val="20"/>
        </w:rPr>
        <w:t>đề</w:t>
      </w:r>
      <w:r w:rsidRPr="00556F8B">
        <w:rPr>
          <w:rFonts w:ascii="Arial" w:hAnsi="Arial" w:cs="Arial"/>
          <w:sz w:val="20"/>
        </w:rPr>
        <w:t>u tính theo giá hiện hành.</w:t>
      </w:r>
    </w:p>
    <w:p w:rsidR="002A3FDE" w:rsidRPr="00556F8B" w:rsidRDefault="00C8196E"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Nguồn bù đắp.</w:t>
      </w:r>
    </w:p>
    <w:p w:rsidR="002A3FDE" w:rsidRPr="00556F8B" w:rsidRDefault="00C8196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C8196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C8196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C8196E" w:rsidRPr="00556F8B" w:rsidRDefault="00C8196E" w:rsidP="00B95861">
      <w:pPr>
        <w:spacing w:before="120"/>
        <w:rPr>
          <w:rFonts w:ascii="Arial" w:hAnsi="Arial" w:cs="Arial"/>
          <w:sz w:val="20"/>
        </w:rPr>
      </w:pPr>
    </w:p>
    <w:p w:rsidR="002A3FDE" w:rsidRPr="00556F8B" w:rsidRDefault="00C8196E" w:rsidP="00B95861">
      <w:pPr>
        <w:spacing w:before="120"/>
        <w:rPr>
          <w:rFonts w:ascii="Arial" w:hAnsi="Arial" w:cs="Arial"/>
          <w:b/>
          <w:sz w:val="20"/>
        </w:rPr>
      </w:pPr>
      <w:r w:rsidRPr="00556F8B">
        <w:rPr>
          <w:rFonts w:ascii="Arial" w:hAnsi="Arial" w:cs="Arial"/>
          <w:b/>
          <w:sz w:val="20"/>
        </w:rPr>
        <w:t>0608.</w:t>
      </w:r>
      <w:r w:rsidR="00C317DB" w:rsidRPr="00556F8B">
        <w:rPr>
          <w:rFonts w:ascii="Arial" w:hAnsi="Arial" w:cs="Arial"/>
          <w:b/>
          <w:sz w:val="20"/>
        </w:rPr>
        <w:t xml:space="preserve"> </w:t>
      </w:r>
      <w:r w:rsidR="002A3FDE" w:rsidRPr="00556F8B">
        <w:rPr>
          <w:rFonts w:ascii="Arial" w:hAnsi="Arial" w:cs="Arial"/>
          <w:b/>
          <w:sz w:val="20"/>
        </w:rPr>
        <w:t xml:space="preserve">Dư </w:t>
      </w:r>
      <w:r w:rsidRPr="00556F8B">
        <w:rPr>
          <w:rFonts w:ascii="Arial" w:hAnsi="Arial" w:cs="Arial"/>
          <w:b/>
          <w:sz w:val="20"/>
        </w:rPr>
        <w:t>nợ</w:t>
      </w:r>
      <w:r w:rsidR="002A3FDE" w:rsidRPr="00556F8B">
        <w:rPr>
          <w:rFonts w:ascii="Arial" w:hAnsi="Arial" w:cs="Arial"/>
          <w:b/>
          <w:sz w:val="20"/>
        </w:rPr>
        <w:t xml:space="preserve"> của Chính phủ</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Nợ Chính phủ là </w:t>
      </w:r>
      <w:r w:rsidR="000F393B" w:rsidRPr="00556F8B">
        <w:rPr>
          <w:rFonts w:ascii="Arial" w:hAnsi="Arial" w:cs="Arial"/>
          <w:sz w:val="20"/>
        </w:rPr>
        <w:t>Khoản</w:t>
      </w:r>
      <w:r w:rsidRPr="00556F8B">
        <w:rPr>
          <w:rFonts w:ascii="Arial" w:hAnsi="Arial" w:cs="Arial"/>
          <w:sz w:val="20"/>
        </w:rPr>
        <w:t xml:space="preserve"> nợ phát sinh từ các </w:t>
      </w:r>
      <w:r w:rsidR="000F393B" w:rsidRPr="00556F8B">
        <w:rPr>
          <w:rFonts w:ascii="Arial" w:hAnsi="Arial" w:cs="Arial"/>
          <w:sz w:val="20"/>
        </w:rPr>
        <w:t>Khoản</w:t>
      </w:r>
      <w:r w:rsidRPr="00556F8B">
        <w:rPr>
          <w:rFonts w:ascii="Arial" w:hAnsi="Arial" w:cs="Arial"/>
          <w:sz w:val="20"/>
        </w:rPr>
        <w:t xml:space="preserve"> </w:t>
      </w:r>
      <w:r w:rsidR="00764F56" w:rsidRPr="00556F8B">
        <w:rPr>
          <w:rFonts w:ascii="Arial" w:hAnsi="Arial" w:cs="Arial"/>
          <w:sz w:val="20"/>
        </w:rPr>
        <w:t>va</w:t>
      </w:r>
      <w:r w:rsidRPr="00556F8B">
        <w:rPr>
          <w:rFonts w:ascii="Arial" w:hAnsi="Arial" w:cs="Arial"/>
          <w:sz w:val="20"/>
        </w:rPr>
        <w:t>y trong nước, nước ngoài, được ký k</w:t>
      </w:r>
      <w:r w:rsidR="00187464" w:rsidRPr="00556F8B">
        <w:rPr>
          <w:rFonts w:ascii="Arial" w:hAnsi="Arial" w:cs="Arial"/>
          <w:sz w:val="20"/>
        </w:rPr>
        <w:t>ế</w:t>
      </w:r>
      <w:r w:rsidRPr="00556F8B">
        <w:rPr>
          <w:rFonts w:ascii="Arial" w:hAnsi="Arial" w:cs="Arial"/>
          <w:sz w:val="20"/>
        </w:rPr>
        <w:t xml:space="preserve">t, phát hành nhân danh Nhà nước, nhân danh Chính phủ hoặc các </w:t>
      </w:r>
      <w:r w:rsidR="000F393B" w:rsidRPr="00556F8B">
        <w:rPr>
          <w:rFonts w:ascii="Arial" w:hAnsi="Arial" w:cs="Arial"/>
          <w:sz w:val="20"/>
        </w:rPr>
        <w:t>Khoản</w:t>
      </w:r>
      <w:r w:rsidRPr="00556F8B">
        <w:rPr>
          <w:rFonts w:ascii="Arial" w:hAnsi="Arial" w:cs="Arial"/>
          <w:sz w:val="20"/>
        </w:rPr>
        <w:t xml:space="preserve"> </w:t>
      </w:r>
      <w:r w:rsidR="00764F56" w:rsidRPr="00556F8B">
        <w:rPr>
          <w:rFonts w:ascii="Arial" w:hAnsi="Arial" w:cs="Arial"/>
          <w:sz w:val="20"/>
        </w:rPr>
        <w:t>va</w:t>
      </w:r>
      <w:r w:rsidRPr="00556F8B">
        <w:rPr>
          <w:rFonts w:ascii="Arial" w:hAnsi="Arial" w:cs="Arial"/>
          <w:sz w:val="20"/>
        </w:rPr>
        <w:t xml:space="preserve">y khác do Bộ Tài chính ký kết, phát hành, </w:t>
      </w:r>
      <w:r w:rsidR="00C317DB" w:rsidRPr="00556F8B">
        <w:rPr>
          <w:rFonts w:ascii="Arial" w:hAnsi="Arial" w:cs="Arial"/>
          <w:sz w:val="20"/>
        </w:rPr>
        <w:t xml:space="preserve">ủy </w:t>
      </w:r>
      <w:r w:rsidRPr="00556F8B">
        <w:rPr>
          <w:rFonts w:ascii="Arial" w:hAnsi="Arial" w:cs="Arial"/>
          <w:sz w:val="20"/>
        </w:rPr>
        <w:t>quyền phát hành theo quy định của pháp luật</w:t>
      </w:r>
      <w:r w:rsidR="00C317DB" w:rsidRPr="00556F8B">
        <w:rPr>
          <w:rFonts w:ascii="Arial" w:hAnsi="Arial" w:cs="Arial"/>
          <w:sz w:val="20"/>
        </w:rPr>
        <w:t xml:space="preserve">. </w:t>
      </w:r>
      <w:r w:rsidRPr="00556F8B">
        <w:rPr>
          <w:rFonts w:ascii="Arial" w:hAnsi="Arial" w:cs="Arial"/>
          <w:sz w:val="20"/>
        </w:rPr>
        <w:t xml:space="preserve">Nợ Chính phủ không gồm các </w:t>
      </w:r>
      <w:r w:rsidR="000F393B" w:rsidRPr="00556F8B">
        <w:rPr>
          <w:rFonts w:ascii="Arial" w:hAnsi="Arial" w:cs="Arial"/>
          <w:sz w:val="20"/>
        </w:rPr>
        <w:t>Khoản</w:t>
      </w:r>
      <w:r w:rsidRPr="00556F8B">
        <w:rPr>
          <w:rFonts w:ascii="Arial" w:hAnsi="Arial" w:cs="Arial"/>
          <w:sz w:val="20"/>
        </w:rPr>
        <w:t xml:space="preserve"> nợ </w:t>
      </w:r>
      <w:r w:rsidR="00187464" w:rsidRPr="00556F8B">
        <w:rPr>
          <w:rFonts w:ascii="Arial" w:hAnsi="Arial" w:cs="Arial"/>
          <w:sz w:val="20"/>
        </w:rPr>
        <w:t>d</w:t>
      </w:r>
      <w:r w:rsidRPr="00556F8B">
        <w:rPr>
          <w:rFonts w:ascii="Arial" w:hAnsi="Arial" w:cs="Arial"/>
          <w:sz w:val="20"/>
        </w:rPr>
        <w:t>o Ngân hàng Nhà nước Việt Nam phát hành nhằm thực hiện chính sách tiền tệ trong từng thời kỳ.</w:t>
      </w:r>
    </w:p>
    <w:p w:rsidR="002A3FDE" w:rsidRPr="00556F8B" w:rsidRDefault="002A3FDE" w:rsidP="00B95861">
      <w:pPr>
        <w:spacing w:before="120"/>
        <w:rPr>
          <w:rFonts w:ascii="Arial" w:hAnsi="Arial" w:cs="Arial"/>
          <w:sz w:val="20"/>
        </w:rPr>
      </w:pPr>
      <w:r w:rsidRPr="00556F8B">
        <w:rPr>
          <w:rFonts w:ascii="Arial" w:hAnsi="Arial" w:cs="Arial"/>
          <w:sz w:val="20"/>
        </w:rPr>
        <w:t xml:space="preserve">Dư nợ Chính phủ là tổng dư nợ Chính phủ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129"/>
        <w:gridCol w:w="451"/>
        <w:gridCol w:w="1065"/>
        <w:gridCol w:w="342"/>
        <w:gridCol w:w="1218"/>
        <w:gridCol w:w="342"/>
        <w:gridCol w:w="2434"/>
      </w:tblGrid>
      <w:tr w:rsidR="0054315B" w:rsidRPr="00556F8B" w:rsidTr="00DA13C1">
        <w:trPr>
          <w:jc w:val="center"/>
        </w:trPr>
        <w:tc>
          <w:tcPr>
            <w:tcW w:w="1129"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cuối kỳ</w:t>
            </w:r>
          </w:p>
        </w:tc>
        <w:tc>
          <w:tcPr>
            <w:tcW w:w="451"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065"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đầu kỳ</w:t>
            </w:r>
          </w:p>
        </w:tc>
        <w:tc>
          <w:tcPr>
            <w:tcW w:w="342"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218"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rPr>
              <w:t>Rút vốn</w:t>
            </w:r>
            <w:r w:rsidRPr="00556F8B">
              <w:rPr>
                <w:rFonts w:ascii="Arial" w:eastAsia="Times New Roman" w:hAnsi="Arial" w:cs="Arial"/>
                <w:sz w:val="20"/>
                <w:lang w:val="en-US"/>
              </w:rPr>
              <w:t xml:space="preserve"> trong kỳ</w:t>
            </w:r>
          </w:p>
        </w:tc>
        <w:tc>
          <w:tcPr>
            <w:tcW w:w="342"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434" w:type="dxa"/>
            <w:vAlign w:val="center"/>
          </w:tcPr>
          <w:p w:rsidR="0054315B" w:rsidRPr="00556F8B" w:rsidRDefault="0054315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Trả nợ gốc trong kỳ (tính theo từng loại tiền </w:t>
            </w:r>
            <w:r w:rsidR="00764F56" w:rsidRPr="00556F8B">
              <w:rPr>
                <w:rFonts w:ascii="Arial" w:eastAsia="Times New Roman" w:hAnsi="Arial" w:cs="Arial"/>
                <w:sz w:val="20"/>
                <w:lang w:val="en-US"/>
              </w:rPr>
              <w:t>va</w:t>
            </w:r>
            <w:r w:rsidRPr="00556F8B">
              <w:rPr>
                <w:rFonts w:ascii="Arial" w:eastAsia="Times New Roman" w:hAnsi="Arial" w:cs="Arial"/>
                <w:sz w:val="20"/>
                <w:lang w:val="en-US"/>
              </w:rPr>
              <w:t>y)</w:t>
            </w:r>
          </w:p>
        </w:tc>
      </w:tr>
    </w:tbl>
    <w:p w:rsidR="002A3FDE" w:rsidRPr="00556F8B" w:rsidRDefault="00187464"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Nguồn cho </w:t>
      </w:r>
      <w:r w:rsidR="00764F56" w:rsidRPr="00556F8B">
        <w:rPr>
          <w:rFonts w:ascii="Arial" w:hAnsi="Arial" w:cs="Arial"/>
          <w:sz w:val="20"/>
        </w:rPr>
        <w:t>va</w:t>
      </w:r>
      <w:r w:rsidR="002A3FDE" w:rsidRPr="00556F8B">
        <w:rPr>
          <w:rFonts w:ascii="Arial" w:hAnsi="Arial" w:cs="Arial"/>
          <w:sz w:val="20"/>
        </w:rPr>
        <w:t>y (trong nước, nước ngoài).</w:t>
      </w:r>
    </w:p>
    <w:p w:rsidR="002A3FDE" w:rsidRPr="00556F8B" w:rsidRDefault="0018746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8746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18746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Tài chính.</w:t>
      </w:r>
    </w:p>
    <w:p w:rsidR="00187464" w:rsidRPr="00556F8B" w:rsidRDefault="00187464" w:rsidP="00B95861">
      <w:pPr>
        <w:spacing w:before="120"/>
        <w:rPr>
          <w:rFonts w:ascii="Arial" w:hAnsi="Arial" w:cs="Arial"/>
          <w:sz w:val="20"/>
        </w:rPr>
      </w:pPr>
    </w:p>
    <w:p w:rsidR="002A3FDE" w:rsidRPr="00556F8B" w:rsidRDefault="00187464" w:rsidP="00B95861">
      <w:pPr>
        <w:spacing w:before="120"/>
        <w:rPr>
          <w:rFonts w:ascii="Arial" w:hAnsi="Arial" w:cs="Arial"/>
          <w:b/>
          <w:sz w:val="20"/>
        </w:rPr>
      </w:pPr>
      <w:r w:rsidRPr="00556F8B">
        <w:rPr>
          <w:rFonts w:ascii="Arial" w:hAnsi="Arial" w:cs="Arial"/>
          <w:b/>
          <w:sz w:val="20"/>
        </w:rPr>
        <w:t>0609.</w:t>
      </w:r>
      <w:r w:rsidR="00C317DB" w:rsidRPr="00556F8B">
        <w:rPr>
          <w:rFonts w:ascii="Arial" w:hAnsi="Arial" w:cs="Arial"/>
          <w:b/>
          <w:sz w:val="20"/>
        </w:rPr>
        <w:t xml:space="preserve"> </w:t>
      </w:r>
      <w:r w:rsidR="002A3FDE" w:rsidRPr="00556F8B">
        <w:rPr>
          <w:rFonts w:ascii="Arial" w:hAnsi="Arial" w:cs="Arial"/>
          <w:b/>
          <w:sz w:val="20"/>
        </w:rPr>
        <w:t>Dư nợ nước ngoài của quốc gia</w:t>
      </w:r>
    </w:p>
    <w:p w:rsidR="002A3FDE" w:rsidRPr="00556F8B" w:rsidRDefault="00187464"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Khái niệm, phương ph</w:t>
      </w:r>
      <w:r w:rsidRPr="00556F8B">
        <w:rPr>
          <w:rFonts w:ascii="Arial" w:hAnsi="Arial" w:cs="Arial"/>
          <w:b/>
          <w:sz w:val="20"/>
        </w:rPr>
        <w:t>á</w:t>
      </w:r>
      <w:r w:rsidR="002A3FDE" w:rsidRPr="00556F8B">
        <w:rPr>
          <w:rFonts w:ascii="Arial" w:hAnsi="Arial" w:cs="Arial"/>
          <w:b/>
          <w:sz w:val="20"/>
        </w:rPr>
        <w:t>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Nợ nước ngoài của quốc gia là tổng các </w:t>
      </w:r>
      <w:r w:rsidR="000F393B" w:rsidRPr="00556F8B">
        <w:rPr>
          <w:rFonts w:ascii="Arial" w:hAnsi="Arial" w:cs="Arial"/>
          <w:sz w:val="20"/>
        </w:rPr>
        <w:t>Khoản</w:t>
      </w:r>
      <w:r w:rsidRPr="00556F8B">
        <w:rPr>
          <w:rFonts w:ascii="Arial" w:hAnsi="Arial" w:cs="Arial"/>
          <w:sz w:val="20"/>
        </w:rPr>
        <w:t xml:space="preserve"> nợ nước ngoài </w:t>
      </w:r>
      <w:r w:rsidR="00764F56" w:rsidRPr="00556F8B">
        <w:rPr>
          <w:rFonts w:ascii="Arial" w:hAnsi="Arial" w:cs="Arial"/>
          <w:sz w:val="20"/>
        </w:rPr>
        <w:t>c</w:t>
      </w:r>
      <w:r w:rsidR="00906D07" w:rsidRPr="00556F8B">
        <w:rPr>
          <w:rFonts w:ascii="Arial" w:hAnsi="Arial" w:cs="Arial"/>
          <w:sz w:val="20"/>
          <w:lang w:val="en-US"/>
        </w:rPr>
        <w:t>ủ</w:t>
      </w:r>
      <w:r w:rsidR="00764F56" w:rsidRPr="00556F8B">
        <w:rPr>
          <w:rFonts w:ascii="Arial" w:hAnsi="Arial" w:cs="Arial"/>
          <w:sz w:val="20"/>
        </w:rPr>
        <w:t>a</w:t>
      </w:r>
      <w:r w:rsidRPr="00556F8B">
        <w:rPr>
          <w:rFonts w:ascii="Arial" w:hAnsi="Arial" w:cs="Arial"/>
          <w:sz w:val="20"/>
        </w:rPr>
        <w:t xml:space="preserve"> Chính phủ, nợ được Chính phủ bảo lãnh, nợ của doanh </w:t>
      </w:r>
      <w:r w:rsidR="00764F56" w:rsidRPr="00556F8B">
        <w:rPr>
          <w:rFonts w:ascii="Arial" w:hAnsi="Arial" w:cs="Arial"/>
          <w:sz w:val="20"/>
        </w:rPr>
        <w:t>nghi</w:t>
      </w:r>
      <w:r w:rsidRPr="00556F8B">
        <w:rPr>
          <w:rFonts w:ascii="Arial" w:hAnsi="Arial" w:cs="Arial"/>
          <w:sz w:val="20"/>
        </w:rPr>
        <w:t xml:space="preserve">ệp và tổ chức khác được </w:t>
      </w:r>
      <w:r w:rsidR="00764F56" w:rsidRPr="00556F8B">
        <w:rPr>
          <w:rFonts w:ascii="Arial" w:hAnsi="Arial" w:cs="Arial"/>
          <w:sz w:val="20"/>
        </w:rPr>
        <w:t>va</w:t>
      </w:r>
      <w:r w:rsidRPr="00556F8B">
        <w:rPr>
          <w:rFonts w:ascii="Arial" w:hAnsi="Arial" w:cs="Arial"/>
          <w:sz w:val="20"/>
        </w:rPr>
        <w:t xml:space="preserve">y theo phương thức tự </w:t>
      </w:r>
      <w:r w:rsidR="00764F56" w:rsidRPr="00556F8B">
        <w:rPr>
          <w:rFonts w:ascii="Arial" w:hAnsi="Arial" w:cs="Arial"/>
          <w:sz w:val="20"/>
        </w:rPr>
        <w:t>va</w:t>
      </w:r>
      <w:r w:rsidRPr="00556F8B">
        <w:rPr>
          <w:rFonts w:ascii="Arial" w:hAnsi="Arial" w:cs="Arial"/>
          <w:sz w:val="20"/>
        </w:rPr>
        <w:t>y, tự tr</w:t>
      </w:r>
      <w:r w:rsidR="00591FAD" w:rsidRPr="00556F8B">
        <w:rPr>
          <w:rFonts w:ascii="Arial" w:hAnsi="Arial" w:cs="Arial"/>
          <w:sz w:val="20"/>
        </w:rPr>
        <w:t>ả</w:t>
      </w:r>
      <w:r w:rsidRPr="00556F8B">
        <w:rPr>
          <w:rFonts w:ascii="Arial" w:hAnsi="Arial" w:cs="Arial"/>
          <w:sz w:val="20"/>
        </w:rPr>
        <w:t xml:space="preserve"> theo quy định của pháp luật Việt Nam.</w:t>
      </w:r>
    </w:p>
    <w:p w:rsidR="002A3FDE" w:rsidRPr="00556F8B" w:rsidRDefault="002A3FDE" w:rsidP="00B95861">
      <w:pPr>
        <w:spacing w:before="120"/>
        <w:rPr>
          <w:rFonts w:ascii="Arial" w:hAnsi="Arial" w:cs="Arial"/>
          <w:sz w:val="20"/>
        </w:rPr>
      </w:pPr>
      <w:r w:rsidRPr="00556F8B">
        <w:rPr>
          <w:rFonts w:ascii="Arial" w:hAnsi="Arial" w:cs="Arial"/>
          <w:sz w:val="20"/>
        </w:rPr>
        <w:t xml:space="preserve">Dư nợ nước ngoài của quốc gia là tổng dư nợ nước ngoài của quốc gia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129"/>
        <w:gridCol w:w="451"/>
        <w:gridCol w:w="1065"/>
        <w:gridCol w:w="342"/>
        <w:gridCol w:w="1218"/>
        <w:gridCol w:w="342"/>
        <w:gridCol w:w="2434"/>
      </w:tblGrid>
      <w:tr w:rsidR="00B263DE" w:rsidRPr="00556F8B" w:rsidTr="00DA13C1">
        <w:trPr>
          <w:jc w:val="center"/>
        </w:trPr>
        <w:tc>
          <w:tcPr>
            <w:tcW w:w="1129"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cuối kỳ</w:t>
            </w:r>
          </w:p>
        </w:tc>
        <w:tc>
          <w:tcPr>
            <w:tcW w:w="451"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065"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đầu kỳ</w:t>
            </w:r>
          </w:p>
        </w:tc>
        <w:tc>
          <w:tcPr>
            <w:tcW w:w="342"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218"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Rút vốn</w:t>
            </w:r>
            <w:r w:rsidRPr="00556F8B">
              <w:rPr>
                <w:rFonts w:ascii="Arial" w:eastAsia="Times New Roman" w:hAnsi="Arial" w:cs="Arial"/>
                <w:sz w:val="20"/>
                <w:lang w:val="en-US"/>
              </w:rPr>
              <w:t xml:space="preserve"> trong kỳ</w:t>
            </w:r>
          </w:p>
        </w:tc>
        <w:tc>
          <w:tcPr>
            <w:tcW w:w="342"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434"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Trả nợ gốc trong kỳ (tính theo từng loại tiền </w:t>
            </w:r>
            <w:r w:rsidR="00764F56" w:rsidRPr="00556F8B">
              <w:rPr>
                <w:rFonts w:ascii="Arial" w:eastAsia="Times New Roman" w:hAnsi="Arial" w:cs="Arial"/>
                <w:sz w:val="20"/>
                <w:lang w:val="en-US"/>
              </w:rPr>
              <w:t>va</w:t>
            </w:r>
            <w:r w:rsidRPr="00556F8B">
              <w:rPr>
                <w:rFonts w:ascii="Arial" w:eastAsia="Times New Roman" w:hAnsi="Arial" w:cs="Arial"/>
                <w:sz w:val="20"/>
                <w:lang w:val="en-US"/>
              </w:rPr>
              <w:t>y)</w:t>
            </w:r>
          </w:p>
        </w:tc>
      </w:tr>
    </w:tbl>
    <w:p w:rsidR="002A3FDE" w:rsidRPr="00556F8B" w:rsidRDefault="00591FAD"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Theo đối tượng </w:t>
      </w:r>
      <w:r w:rsidR="00764F56" w:rsidRPr="00556F8B">
        <w:rPr>
          <w:rFonts w:ascii="Arial" w:hAnsi="Arial" w:cs="Arial"/>
          <w:sz w:val="20"/>
        </w:rPr>
        <w:t>va</w:t>
      </w:r>
      <w:r w:rsidR="002A3FDE" w:rsidRPr="00556F8B">
        <w:rPr>
          <w:rFonts w:ascii="Arial" w:hAnsi="Arial" w:cs="Arial"/>
          <w:sz w:val="20"/>
        </w:rPr>
        <w:t xml:space="preserve">y (Chính phủ,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591FA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91FAD"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w:t>
      </w:r>
      <w:r w:rsidRPr="00556F8B">
        <w:rPr>
          <w:rFonts w:ascii="Arial" w:hAnsi="Arial" w:cs="Arial"/>
          <w:sz w:val="20"/>
        </w:rPr>
        <w:t>ố</w:t>
      </w:r>
      <w:r w:rsidR="002A3FDE" w:rsidRPr="00556F8B">
        <w:rPr>
          <w:rFonts w:ascii="Arial" w:hAnsi="Arial" w:cs="Arial"/>
          <w:sz w:val="20"/>
        </w:rPr>
        <w:t>ng kê cấp quốc gia.</w:t>
      </w:r>
    </w:p>
    <w:p w:rsidR="002A3FDE" w:rsidRPr="00556F8B" w:rsidRDefault="00591FAD"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591FA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591FA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w:t>
      </w:r>
      <w:r w:rsidRPr="00556F8B">
        <w:rPr>
          <w:rFonts w:ascii="Arial" w:hAnsi="Arial" w:cs="Arial"/>
          <w:sz w:val="20"/>
        </w:rPr>
        <w:t>ợ</w:t>
      </w:r>
      <w:r w:rsidR="002A3FDE" w:rsidRPr="00556F8B">
        <w:rPr>
          <w:rFonts w:ascii="Arial" w:hAnsi="Arial" w:cs="Arial"/>
          <w:sz w:val="20"/>
        </w:rPr>
        <w:t>p: Ngân hàng Nhà nước Việt Nam.</w:t>
      </w:r>
    </w:p>
    <w:p w:rsidR="00591FAD" w:rsidRPr="00556F8B" w:rsidRDefault="00591FAD" w:rsidP="00B95861">
      <w:pPr>
        <w:spacing w:before="120"/>
        <w:rPr>
          <w:rFonts w:ascii="Arial" w:hAnsi="Arial" w:cs="Arial"/>
          <w:sz w:val="20"/>
        </w:rPr>
      </w:pPr>
    </w:p>
    <w:p w:rsidR="002A3FDE" w:rsidRPr="00556F8B" w:rsidRDefault="00591FAD" w:rsidP="00B95861">
      <w:pPr>
        <w:spacing w:before="120"/>
        <w:rPr>
          <w:rFonts w:ascii="Arial" w:hAnsi="Arial" w:cs="Arial"/>
          <w:b/>
          <w:sz w:val="20"/>
        </w:rPr>
      </w:pPr>
      <w:r w:rsidRPr="00556F8B">
        <w:rPr>
          <w:rFonts w:ascii="Arial" w:hAnsi="Arial" w:cs="Arial"/>
          <w:b/>
          <w:sz w:val="20"/>
        </w:rPr>
        <w:t>0610.</w:t>
      </w:r>
      <w:r w:rsidR="00C317DB" w:rsidRPr="00556F8B">
        <w:rPr>
          <w:rFonts w:ascii="Arial" w:hAnsi="Arial" w:cs="Arial"/>
          <w:b/>
          <w:sz w:val="20"/>
        </w:rPr>
        <w:t xml:space="preserve"> </w:t>
      </w:r>
      <w:r w:rsidR="002A3FDE" w:rsidRPr="00556F8B">
        <w:rPr>
          <w:rFonts w:ascii="Arial" w:hAnsi="Arial" w:cs="Arial"/>
          <w:b/>
          <w:sz w:val="20"/>
        </w:rPr>
        <w:t>Dư nợ công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Nợ công gồm nợ Chính phủ, nợ được Chính phủ bảo lãnh và nợ chính quyền địa phương.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Dư nợ công </w:t>
      </w:r>
      <w:r w:rsidR="00C317DB" w:rsidRPr="00556F8B">
        <w:rPr>
          <w:rFonts w:ascii="Arial" w:hAnsi="Arial" w:cs="Arial"/>
          <w:sz w:val="20"/>
        </w:rPr>
        <w:t xml:space="preserve">là tổng </w:t>
      </w:r>
      <w:r w:rsidRPr="00556F8B">
        <w:rPr>
          <w:rFonts w:ascii="Arial" w:hAnsi="Arial" w:cs="Arial"/>
          <w:sz w:val="20"/>
        </w:rPr>
        <w:t xml:space="preserve">dư nợ công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129"/>
        <w:gridCol w:w="451"/>
        <w:gridCol w:w="1065"/>
        <w:gridCol w:w="342"/>
        <w:gridCol w:w="1218"/>
        <w:gridCol w:w="342"/>
        <w:gridCol w:w="2434"/>
      </w:tblGrid>
      <w:tr w:rsidR="00B263DE" w:rsidRPr="00556F8B" w:rsidTr="00DA13C1">
        <w:trPr>
          <w:jc w:val="center"/>
        </w:trPr>
        <w:tc>
          <w:tcPr>
            <w:tcW w:w="1129"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cuối kỳ</w:t>
            </w:r>
          </w:p>
        </w:tc>
        <w:tc>
          <w:tcPr>
            <w:tcW w:w="451"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065"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w:t>
            </w:r>
            <w:r w:rsidRPr="00556F8B">
              <w:rPr>
                <w:rFonts w:ascii="Arial" w:eastAsia="Times New Roman" w:hAnsi="Arial" w:cs="Arial"/>
                <w:sz w:val="20"/>
                <w:lang w:val="en-US"/>
              </w:rPr>
              <w:t xml:space="preserve"> đầu kỳ</w:t>
            </w:r>
          </w:p>
        </w:tc>
        <w:tc>
          <w:tcPr>
            <w:tcW w:w="342"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218"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rPr>
              <w:t>Rút vốn</w:t>
            </w:r>
            <w:r w:rsidRPr="00556F8B">
              <w:rPr>
                <w:rFonts w:ascii="Arial" w:eastAsia="Times New Roman" w:hAnsi="Arial" w:cs="Arial"/>
                <w:sz w:val="20"/>
                <w:lang w:val="en-US"/>
              </w:rPr>
              <w:t xml:space="preserve"> trong kỳ</w:t>
            </w:r>
          </w:p>
        </w:tc>
        <w:tc>
          <w:tcPr>
            <w:tcW w:w="342"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434" w:type="dxa"/>
            <w:vAlign w:val="center"/>
          </w:tcPr>
          <w:p w:rsidR="00B263DE" w:rsidRPr="00556F8B" w:rsidRDefault="00B263D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Trả nợ gốc trong kỳ (tính theo từng loại tiền </w:t>
            </w:r>
            <w:r w:rsidR="00764F56" w:rsidRPr="00556F8B">
              <w:rPr>
                <w:rFonts w:ascii="Arial" w:eastAsia="Times New Roman" w:hAnsi="Arial" w:cs="Arial"/>
                <w:sz w:val="20"/>
                <w:lang w:val="en-US"/>
              </w:rPr>
              <w:t>va</w:t>
            </w:r>
            <w:r w:rsidRPr="00556F8B">
              <w:rPr>
                <w:rFonts w:ascii="Arial" w:eastAsia="Times New Roman" w:hAnsi="Arial" w:cs="Arial"/>
                <w:sz w:val="20"/>
                <w:lang w:val="en-US"/>
              </w:rPr>
              <w:t>y)</w:t>
            </w:r>
          </w:p>
        </w:tc>
      </w:tr>
    </w:tbl>
    <w:p w:rsidR="002A3FDE" w:rsidRPr="00556F8B" w:rsidRDefault="00591FAD"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w:t>
      </w:r>
      <w:r w:rsidRPr="00556F8B">
        <w:rPr>
          <w:rFonts w:ascii="Arial" w:hAnsi="Arial" w:cs="Arial"/>
          <w:b/>
          <w:sz w:val="20"/>
        </w:rPr>
        <w:t>ổ</w:t>
      </w:r>
      <w:r w:rsidR="002A3FDE" w:rsidRPr="00556F8B">
        <w:rPr>
          <w:rFonts w:ascii="Arial" w:hAnsi="Arial" w:cs="Arial"/>
          <w:b/>
          <w:sz w:val="20"/>
        </w:rPr>
        <w:t xml:space="preserve"> chủ yếu:</w:t>
      </w:r>
      <w:r w:rsidR="002A3FDE" w:rsidRPr="00556F8B">
        <w:rPr>
          <w:rFonts w:ascii="Arial" w:hAnsi="Arial" w:cs="Arial"/>
          <w:sz w:val="20"/>
        </w:rPr>
        <w:t xml:space="preserve"> Nguồn vốn </w:t>
      </w:r>
      <w:r w:rsidR="00764F56" w:rsidRPr="00556F8B">
        <w:rPr>
          <w:rFonts w:ascii="Arial" w:hAnsi="Arial" w:cs="Arial"/>
          <w:sz w:val="20"/>
        </w:rPr>
        <w:t>va</w:t>
      </w:r>
      <w:r w:rsidR="002A3FDE" w:rsidRPr="00556F8B">
        <w:rPr>
          <w:rFonts w:ascii="Arial" w:hAnsi="Arial" w:cs="Arial"/>
          <w:sz w:val="20"/>
        </w:rPr>
        <w:t>y (</w:t>
      </w:r>
      <w:r w:rsidR="00764F56" w:rsidRPr="00556F8B">
        <w:rPr>
          <w:rFonts w:ascii="Arial" w:hAnsi="Arial" w:cs="Arial"/>
          <w:sz w:val="20"/>
        </w:rPr>
        <w:t>va</w:t>
      </w:r>
      <w:r w:rsidR="002A3FDE" w:rsidRPr="00556F8B">
        <w:rPr>
          <w:rFonts w:ascii="Arial" w:hAnsi="Arial" w:cs="Arial"/>
          <w:sz w:val="20"/>
        </w:rPr>
        <w:t>y trong nước và nước ngoài).</w:t>
      </w:r>
    </w:p>
    <w:p w:rsidR="002A3FDE" w:rsidRPr="00556F8B" w:rsidRDefault="00591FA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61614" w:rsidP="00B95861">
      <w:pPr>
        <w:spacing w:before="120"/>
        <w:rPr>
          <w:rFonts w:ascii="Arial" w:hAnsi="Arial" w:cs="Arial"/>
          <w:sz w:val="20"/>
        </w:rPr>
      </w:pPr>
      <w:r w:rsidRPr="00556F8B">
        <w:rPr>
          <w:rFonts w:ascii="Arial" w:hAnsi="Arial" w:cs="Arial"/>
          <w:b/>
          <w:sz w:val="20"/>
        </w:rPr>
        <w:t xml:space="preserve">4.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56161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Tài chính.</w:t>
      </w:r>
    </w:p>
    <w:p w:rsidR="00561614" w:rsidRPr="00556F8B" w:rsidRDefault="00561614" w:rsidP="00B95861">
      <w:pPr>
        <w:spacing w:before="120"/>
        <w:rPr>
          <w:rFonts w:ascii="Arial" w:hAnsi="Arial" w:cs="Arial"/>
          <w:sz w:val="20"/>
        </w:rPr>
      </w:pPr>
    </w:p>
    <w:p w:rsidR="002A3FDE" w:rsidRPr="00556F8B" w:rsidRDefault="00561614" w:rsidP="00B95861">
      <w:pPr>
        <w:spacing w:before="120"/>
        <w:rPr>
          <w:rFonts w:ascii="Arial" w:hAnsi="Arial" w:cs="Arial"/>
          <w:b/>
          <w:sz w:val="20"/>
        </w:rPr>
      </w:pPr>
      <w:bookmarkStart w:id="19" w:name="dieu_07"/>
      <w:r w:rsidRPr="00556F8B">
        <w:rPr>
          <w:rFonts w:ascii="Arial" w:hAnsi="Arial" w:cs="Arial"/>
          <w:b/>
          <w:sz w:val="20"/>
        </w:rPr>
        <w:t>07.</w:t>
      </w:r>
      <w:r w:rsidR="00C317DB" w:rsidRPr="00556F8B">
        <w:rPr>
          <w:rFonts w:ascii="Arial" w:hAnsi="Arial" w:cs="Arial"/>
          <w:b/>
          <w:sz w:val="20"/>
        </w:rPr>
        <w:t xml:space="preserve"> </w:t>
      </w:r>
      <w:r w:rsidR="002A3FDE" w:rsidRPr="00556F8B">
        <w:rPr>
          <w:rFonts w:ascii="Arial" w:hAnsi="Arial" w:cs="Arial"/>
          <w:b/>
          <w:sz w:val="20"/>
        </w:rPr>
        <w:t>Tiền tệ và bảo hiểm</w:t>
      </w:r>
      <w:bookmarkEnd w:id="19"/>
    </w:p>
    <w:p w:rsidR="00561614" w:rsidRPr="00556F8B" w:rsidRDefault="00561614" w:rsidP="00B95861">
      <w:pPr>
        <w:spacing w:before="120"/>
        <w:rPr>
          <w:rFonts w:ascii="Arial" w:hAnsi="Arial" w:cs="Arial"/>
          <w:b/>
          <w:sz w:val="20"/>
        </w:rPr>
      </w:pPr>
      <w:r w:rsidRPr="00556F8B">
        <w:rPr>
          <w:rFonts w:ascii="Arial" w:hAnsi="Arial" w:cs="Arial"/>
          <w:b/>
          <w:sz w:val="20"/>
        </w:rPr>
        <w:t>0701.</w:t>
      </w:r>
      <w:r w:rsidR="00C317DB" w:rsidRPr="00556F8B">
        <w:rPr>
          <w:rFonts w:ascii="Arial" w:hAnsi="Arial" w:cs="Arial"/>
          <w:b/>
          <w:sz w:val="20"/>
        </w:rPr>
        <w:t xml:space="preserve"> </w:t>
      </w:r>
      <w:r w:rsidR="002A3FDE" w:rsidRPr="00556F8B">
        <w:rPr>
          <w:rFonts w:ascii="Arial" w:hAnsi="Arial" w:cs="Arial"/>
          <w:b/>
          <w:sz w:val="20"/>
        </w:rPr>
        <w:t>Tổng phương tiện thanh toán</w:t>
      </w:r>
    </w:p>
    <w:p w:rsidR="002A3FDE" w:rsidRPr="00556F8B" w:rsidRDefault="00561614" w:rsidP="00B95861">
      <w:pPr>
        <w:spacing w:before="120"/>
        <w:rPr>
          <w:rFonts w:ascii="Arial" w:hAnsi="Arial" w:cs="Arial"/>
          <w:b/>
          <w:sz w:val="20"/>
        </w:rPr>
      </w:pPr>
      <w:r w:rsidRPr="00556F8B">
        <w:rPr>
          <w:rFonts w:ascii="Arial" w:hAnsi="Arial" w:cs="Arial"/>
          <w:b/>
          <w:sz w:val="20"/>
        </w:rPr>
        <w:t xml:space="preserve">1. </w:t>
      </w:r>
      <w:r w:rsidR="002A3FDE" w:rsidRPr="00556F8B">
        <w:rPr>
          <w:rFonts w:ascii="Arial" w:hAnsi="Arial" w:cs="Arial"/>
          <w:b/>
          <w:sz w:val="20"/>
        </w:rPr>
        <w:t>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Tổng phương tiện thanh toán gồm tiền mặt lưu thông ngoài hệ thống ngân hàng;</w:t>
      </w:r>
      <w:r w:rsidR="00561614" w:rsidRPr="00556F8B">
        <w:rPr>
          <w:rFonts w:ascii="Arial" w:hAnsi="Arial" w:cs="Arial"/>
          <w:sz w:val="20"/>
        </w:rPr>
        <w:t xml:space="preserve"> </w:t>
      </w: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tiền gửi tại các tổ chức tín dụng, chi nhánh ngân hàng nước ngoài củ</w:t>
      </w:r>
      <w:r w:rsidR="00561614" w:rsidRPr="00556F8B">
        <w:rPr>
          <w:rFonts w:ascii="Arial" w:hAnsi="Arial" w:cs="Arial"/>
          <w:sz w:val="20"/>
        </w:rPr>
        <w:t xml:space="preserve">a các tổ </w:t>
      </w:r>
      <w:r w:rsidRPr="00556F8B">
        <w:rPr>
          <w:rFonts w:ascii="Arial" w:hAnsi="Arial" w:cs="Arial"/>
          <w:sz w:val="20"/>
        </w:rPr>
        <w:t>chức, cá nhân là người cư trú của Việt Nam thuộc khu vực thể chế phi tài chính, khu</w:t>
      </w:r>
      <w:r w:rsidR="00561614" w:rsidRPr="00556F8B">
        <w:rPr>
          <w:rFonts w:ascii="Arial" w:hAnsi="Arial" w:cs="Arial"/>
          <w:sz w:val="20"/>
        </w:rPr>
        <w:t xml:space="preserve"> </w:t>
      </w:r>
      <w:r w:rsidRPr="00556F8B">
        <w:rPr>
          <w:rFonts w:ascii="Arial" w:hAnsi="Arial" w:cs="Arial"/>
          <w:sz w:val="20"/>
        </w:rPr>
        <w:t xml:space="preserve">vực thể chế </w:t>
      </w:r>
      <w:r w:rsidR="00764F56" w:rsidRPr="00556F8B">
        <w:rPr>
          <w:rFonts w:ascii="Arial" w:hAnsi="Arial" w:cs="Arial"/>
          <w:sz w:val="20"/>
        </w:rPr>
        <w:t>hộ</w:t>
      </w:r>
      <w:r w:rsidRPr="00556F8B">
        <w:rPr>
          <w:rFonts w:ascii="Arial" w:hAnsi="Arial" w:cs="Arial"/>
          <w:sz w:val="20"/>
        </w:rPr>
        <w:t xml:space="preserve"> dân cư, khu vực thể chế không vì lợi nhuận phục vụ </w:t>
      </w:r>
      <w:r w:rsidR="00764F56" w:rsidRPr="00556F8B">
        <w:rPr>
          <w:rFonts w:ascii="Arial" w:hAnsi="Arial" w:cs="Arial"/>
          <w:sz w:val="20"/>
        </w:rPr>
        <w:t>hộ</w:t>
      </w:r>
      <w:r w:rsidRPr="00556F8B">
        <w:rPr>
          <w:rFonts w:ascii="Arial" w:hAnsi="Arial" w:cs="Arial"/>
          <w:sz w:val="20"/>
        </w:rPr>
        <w:t xml:space="preserve"> dân cư; các loại</w:t>
      </w:r>
      <w:r w:rsidR="00561614" w:rsidRPr="00556F8B">
        <w:rPr>
          <w:rFonts w:ascii="Arial" w:hAnsi="Arial" w:cs="Arial"/>
          <w:sz w:val="20"/>
        </w:rPr>
        <w:t xml:space="preserve"> </w:t>
      </w:r>
      <w:r w:rsidRPr="00556F8B">
        <w:rPr>
          <w:rFonts w:ascii="Arial" w:hAnsi="Arial" w:cs="Arial"/>
          <w:sz w:val="20"/>
        </w:rPr>
        <w:t>giấy tờ có giá bằng đồng</w:t>
      </w:r>
      <w:r w:rsidR="00C317DB" w:rsidRPr="00556F8B">
        <w:rPr>
          <w:rFonts w:ascii="Arial" w:hAnsi="Arial" w:cs="Arial"/>
          <w:sz w:val="20"/>
        </w:rPr>
        <w:t xml:space="preserve"> </w:t>
      </w:r>
      <w:r w:rsidRPr="00556F8B">
        <w:rPr>
          <w:rFonts w:ascii="Arial" w:hAnsi="Arial" w:cs="Arial"/>
          <w:sz w:val="20"/>
        </w:rPr>
        <w:t xml:space="preserve">Việt Nam, ngoại tệ </w:t>
      </w:r>
      <w:r w:rsidR="00561614" w:rsidRPr="00556F8B">
        <w:rPr>
          <w:rFonts w:ascii="Arial" w:hAnsi="Arial" w:cs="Arial"/>
          <w:sz w:val="20"/>
        </w:rPr>
        <w:t>d</w:t>
      </w:r>
      <w:r w:rsidRPr="00556F8B">
        <w:rPr>
          <w:rFonts w:ascii="Arial" w:hAnsi="Arial" w:cs="Arial"/>
          <w:sz w:val="20"/>
        </w:rPr>
        <w:t>o</w:t>
      </w:r>
      <w:r w:rsidR="00C317DB" w:rsidRPr="00556F8B">
        <w:rPr>
          <w:rFonts w:ascii="Arial" w:hAnsi="Arial" w:cs="Arial"/>
          <w:sz w:val="20"/>
        </w:rPr>
        <w:t xml:space="preserve"> </w:t>
      </w:r>
      <w:r w:rsidRPr="00556F8B">
        <w:rPr>
          <w:rFonts w:ascii="Arial" w:hAnsi="Arial" w:cs="Arial"/>
          <w:sz w:val="20"/>
        </w:rPr>
        <w:t>các</w:t>
      </w:r>
      <w:r w:rsidR="00C317DB" w:rsidRPr="00556F8B">
        <w:rPr>
          <w:rFonts w:ascii="Arial" w:hAnsi="Arial" w:cs="Arial"/>
          <w:sz w:val="20"/>
        </w:rPr>
        <w:t xml:space="preserve"> </w:t>
      </w:r>
      <w:r w:rsidRPr="00556F8B">
        <w:rPr>
          <w:rFonts w:ascii="Arial" w:hAnsi="Arial" w:cs="Arial"/>
          <w:sz w:val="20"/>
        </w:rPr>
        <w:t>tổ chức tín dụng,</w:t>
      </w:r>
      <w:r w:rsidR="00C317DB" w:rsidRPr="00556F8B">
        <w:rPr>
          <w:rFonts w:ascii="Arial" w:hAnsi="Arial" w:cs="Arial"/>
          <w:sz w:val="20"/>
        </w:rPr>
        <w:t xml:space="preserve"> </w:t>
      </w:r>
      <w:r w:rsidRPr="00556F8B">
        <w:rPr>
          <w:rFonts w:ascii="Arial" w:hAnsi="Arial" w:cs="Arial"/>
          <w:sz w:val="20"/>
        </w:rPr>
        <w:t>chi nhánh ngân</w:t>
      </w:r>
      <w:r w:rsidR="00561614" w:rsidRPr="00556F8B">
        <w:rPr>
          <w:rFonts w:ascii="Arial" w:hAnsi="Arial" w:cs="Arial"/>
          <w:sz w:val="20"/>
        </w:rPr>
        <w:t xml:space="preserve"> </w:t>
      </w:r>
      <w:r w:rsidRPr="00556F8B">
        <w:rPr>
          <w:rFonts w:ascii="Arial" w:hAnsi="Arial" w:cs="Arial"/>
          <w:sz w:val="20"/>
        </w:rPr>
        <w:t>hàng</w:t>
      </w:r>
      <w:r w:rsidR="00C317DB" w:rsidRPr="00556F8B">
        <w:rPr>
          <w:rFonts w:ascii="Arial" w:hAnsi="Arial" w:cs="Arial"/>
          <w:sz w:val="20"/>
        </w:rPr>
        <w:t xml:space="preserve"> </w:t>
      </w:r>
      <w:r w:rsidRPr="00556F8B">
        <w:rPr>
          <w:rFonts w:ascii="Arial" w:hAnsi="Arial" w:cs="Arial"/>
          <w:sz w:val="20"/>
        </w:rPr>
        <w:t>nước ngoài phát</w:t>
      </w:r>
      <w:r w:rsidR="00C317DB" w:rsidRPr="00556F8B">
        <w:rPr>
          <w:rFonts w:ascii="Arial" w:hAnsi="Arial" w:cs="Arial"/>
          <w:sz w:val="20"/>
        </w:rPr>
        <w:t xml:space="preserve"> </w:t>
      </w:r>
      <w:r w:rsidRPr="00556F8B">
        <w:rPr>
          <w:rFonts w:ascii="Arial" w:hAnsi="Arial" w:cs="Arial"/>
          <w:sz w:val="20"/>
        </w:rPr>
        <w:t>hành cho các tổ chức,</w:t>
      </w:r>
      <w:r w:rsidR="00C317DB" w:rsidRPr="00556F8B">
        <w:rPr>
          <w:rFonts w:ascii="Arial" w:hAnsi="Arial" w:cs="Arial"/>
          <w:sz w:val="20"/>
        </w:rPr>
        <w:t xml:space="preserve"> </w:t>
      </w:r>
      <w:r w:rsidRPr="00556F8B">
        <w:rPr>
          <w:rFonts w:ascii="Arial" w:hAnsi="Arial" w:cs="Arial"/>
          <w:sz w:val="20"/>
        </w:rPr>
        <w:t>cá</w:t>
      </w:r>
      <w:r w:rsidR="00C317DB" w:rsidRPr="00556F8B">
        <w:rPr>
          <w:rFonts w:ascii="Arial" w:hAnsi="Arial" w:cs="Arial"/>
          <w:sz w:val="20"/>
        </w:rPr>
        <w:t xml:space="preserve"> </w:t>
      </w:r>
      <w:r w:rsidRPr="00556F8B">
        <w:rPr>
          <w:rFonts w:ascii="Arial" w:hAnsi="Arial" w:cs="Arial"/>
          <w:sz w:val="20"/>
        </w:rPr>
        <w:t>nhân</w:t>
      </w:r>
      <w:r w:rsidR="00C317DB" w:rsidRPr="00556F8B">
        <w:rPr>
          <w:rFonts w:ascii="Arial" w:hAnsi="Arial" w:cs="Arial"/>
          <w:sz w:val="20"/>
        </w:rPr>
        <w:t xml:space="preserve"> </w:t>
      </w:r>
      <w:r w:rsidRPr="00556F8B">
        <w:rPr>
          <w:rFonts w:ascii="Arial" w:hAnsi="Arial" w:cs="Arial"/>
          <w:sz w:val="20"/>
        </w:rPr>
        <w:t>là</w:t>
      </w:r>
      <w:r w:rsidR="00C317DB" w:rsidRPr="00556F8B">
        <w:rPr>
          <w:rFonts w:ascii="Arial" w:hAnsi="Arial" w:cs="Arial"/>
          <w:sz w:val="20"/>
        </w:rPr>
        <w:t xml:space="preserve"> </w:t>
      </w:r>
      <w:r w:rsidRPr="00556F8B">
        <w:rPr>
          <w:rFonts w:ascii="Arial" w:hAnsi="Arial" w:cs="Arial"/>
          <w:sz w:val="20"/>
        </w:rPr>
        <w:t>người</w:t>
      </w:r>
      <w:r w:rsidR="00C317DB" w:rsidRPr="00556F8B">
        <w:rPr>
          <w:rFonts w:ascii="Arial" w:hAnsi="Arial" w:cs="Arial"/>
          <w:sz w:val="20"/>
        </w:rPr>
        <w:t xml:space="preserve"> </w:t>
      </w:r>
      <w:r w:rsidRPr="00556F8B">
        <w:rPr>
          <w:rFonts w:ascii="Arial" w:hAnsi="Arial" w:cs="Arial"/>
          <w:sz w:val="20"/>
        </w:rPr>
        <w:t>cư</w:t>
      </w:r>
      <w:r w:rsidR="00C317DB" w:rsidRPr="00556F8B">
        <w:rPr>
          <w:rFonts w:ascii="Arial" w:hAnsi="Arial" w:cs="Arial"/>
          <w:sz w:val="20"/>
        </w:rPr>
        <w:t xml:space="preserve"> </w:t>
      </w:r>
      <w:r w:rsidRPr="00556F8B">
        <w:rPr>
          <w:rFonts w:ascii="Arial" w:hAnsi="Arial" w:cs="Arial"/>
          <w:sz w:val="20"/>
        </w:rPr>
        <w:t>trú</w:t>
      </w:r>
      <w:r w:rsidR="00C317DB" w:rsidRPr="00556F8B">
        <w:rPr>
          <w:rFonts w:ascii="Arial" w:hAnsi="Arial" w:cs="Arial"/>
          <w:sz w:val="20"/>
        </w:rPr>
        <w:t xml:space="preserve"> </w:t>
      </w:r>
      <w:r w:rsidRPr="00556F8B">
        <w:rPr>
          <w:rFonts w:ascii="Arial" w:hAnsi="Arial" w:cs="Arial"/>
          <w:sz w:val="20"/>
        </w:rPr>
        <w:t>của</w:t>
      </w:r>
      <w:r w:rsidR="00561614" w:rsidRPr="00556F8B">
        <w:rPr>
          <w:rFonts w:ascii="Arial" w:hAnsi="Arial" w:cs="Arial"/>
          <w:sz w:val="20"/>
        </w:rPr>
        <w:t xml:space="preserve"> </w:t>
      </w:r>
      <w:r w:rsidRPr="00556F8B">
        <w:rPr>
          <w:rFonts w:ascii="Arial" w:hAnsi="Arial" w:cs="Arial"/>
          <w:sz w:val="20"/>
        </w:rPr>
        <w:t>Việt Nam.</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6926" w:type="dxa"/>
        <w:jc w:val="center"/>
        <w:tblCellMar>
          <w:left w:w="0" w:type="dxa"/>
          <w:right w:w="0" w:type="dxa"/>
        </w:tblCellMar>
        <w:tblLook w:val="01E0" w:firstRow="1" w:lastRow="1" w:firstColumn="1" w:lastColumn="1" w:noHBand="0" w:noVBand="0"/>
      </w:tblPr>
      <w:tblGrid>
        <w:gridCol w:w="1591"/>
        <w:gridCol w:w="507"/>
        <w:gridCol w:w="1709"/>
        <w:gridCol w:w="384"/>
        <w:gridCol w:w="2735"/>
      </w:tblGrid>
      <w:tr w:rsidR="001953FF" w:rsidRPr="00556F8B" w:rsidTr="00DA13C1">
        <w:trPr>
          <w:trHeight w:val="1276"/>
          <w:jc w:val="center"/>
        </w:trPr>
        <w:tc>
          <w:tcPr>
            <w:tcW w:w="1591" w:type="dxa"/>
            <w:vAlign w:val="center"/>
          </w:tcPr>
          <w:p w:rsidR="001953FF" w:rsidRPr="00556F8B" w:rsidRDefault="001953FF" w:rsidP="00DA13C1">
            <w:pPr>
              <w:spacing w:before="120"/>
              <w:jc w:val="center"/>
              <w:rPr>
                <w:rFonts w:ascii="Arial" w:eastAsia="Times New Roman" w:hAnsi="Arial" w:cs="Arial"/>
                <w:sz w:val="20"/>
                <w:lang w:val="en-US"/>
              </w:rPr>
            </w:pPr>
            <w:r w:rsidRPr="00556F8B">
              <w:rPr>
                <w:rFonts w:ascii="Arial" w:eastAsia="Times New Roman" w:hAnsi="Arial" w:cs="Arial"/>
                <w:sz w:val="20"/>
              </w:rPr>
              <w:t>Tiền mặt lưu thông ngoài hệ</w:t>
            </w:r>
            <w:r w:rsidRPr="00556F8B">
              <w:rPr>
                <w:rFonts w:ascii="Arial" w:eastAsia="Times New Roman" w:hAnsi="Arial" w:cs="Arial"/>
                <w:sz w:val="20"/>
                <w:lang w:val="en-US"/>
              </w:rPr>
              <w:t xml:space="preserve"> </w:t>
            </w:r>
            <w:r w:rsidRPr="00556F8B">
              <w:rPr>
                <w:rFonts w:ascii="Arial" w:eastAsia="Times New Roman" w:hAnsi="Arial" w:cs="Arial"/>
                <w:sz w:val="20"/>
              </w:rPr>
              <w:t>thống ngân hàng</w:t>
            </w:r>
          </w:p>
        </w:tc>
        <w:tc>
          <w:tcPr>
            <w:tcW w:w="507" w:type="dxa"/>
            <w:vAlign w:val="center"/>
          </w:tcPr>
          <w:p w:rsidR="001953FF" w:rsidRPr="00556F8B" w:rsidRDefault="001953FF"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709" w:type="dxa"/>
            <w:vAlign w:val="center"/>
          </w:tcPr>
          <w:p w:rsidR="001953FF" w:rsidRPr="00556F8B" w:rsidRDefault="001953FF" w:rsidP="00DA13C1">
            <w:pPr>
              <w:spacing w:before="120"/>
              <w:jc w:val="center"/>
              <w:rPr>
                <w:rFonts w:ascii="Arial" w:eastAsia="Times New Roman" w:hAnsi="Arial" w:cs="Arial"/>
                <w:sz w:val="20"/>
                <w:lang w:val="en-US"/>
              </w:rPr>
            </w:pPr>
            <w:r w:rsidRPr="00556F8B">
              <w:rPr>
                <w:rFonts w:ascii="Arial" w:eastAsia="Times New Roman" w:hAnsi="Arial" w:cs="Arial"/>
                <w:sz w:val="20"/>
              </w:rPr>
              <w:t>Tổng số tiền do</w:t>
            </w:r>
            <w:r w:rsidRPr="00556F8B">
              <w:rPr>
                <w:rFonts w:ascii="Arial" w:eastAsia="Times New Roman" w:hAnsi="Arial" w:cs="Arial"/>
                <w:sz w:val="20"/>
                <w:lang w:val="en-US"/>
              </w:rPr>
              <w:t xml:space="preserve"> </w:t>
            </w:r>
            <w:r w:rsidRPr="00556F8B">
              <w:rPr>
                <w:rFonts w:ascii="Arial" w:eastAsia="Times New Roman" w:hAnsi="Arial" w:cs="Arial"/>
                <w:sz w:val="20"/>
              </w:rPr>
              <w:t>Ngân hàng Nhà</w:t>
            </w:r>
            <w:r w:rsidRPr="00556F8B">
              <w:rPr>
                <w:rFonts w:ascii="Arial" w:eastAsia="Times New Roman" w:hAnsi="Arial" w:cs="Arial"/>
                <w:sz w:val="20"/>
                <w:lang w:val="en-US"/>
              </w:rPr>
              <w:t xml:space="preserve"> </w:t>
            </w:r>
            <w:r w:rsidRPr="00556F8B">
              <w:rPr>
                <w:rFonts w:ascii="Arial" w:eastAsia="Times New Roman" w:hAnsi="Arial" w:cs="Arial"/>
                <w:sz w:val="20"/>
              </w:rPr>
              <w:t>nước phát hành</w:t>
            </w:r>
          </w:p>
        </w:tc>
        <w:tc>
          <w:tcPr>
            <w:tcW w:w="384" w:type="dxa"/>
            <w:vAlign w:val="center"/>
          </w:tcPr>
          <w:p w:rsidR="001953FF" w:rsidRPr="00556F8B" w:rsidRDefault="001953FF"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735" w:type="dxa"/>
            <w:vAlign w:val="center"/>
          </w:tcPr>
          <w:p w:rsidR="001953FF" w:rsidRPr="00556F8B" w:rsidRDefault="001953FF"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Tiền mặt tồn quỹ tại Ngân hàng Nhà nước, Kho bạc Nhà nước và tại các tổ chức tín dụng, chi nhánh ngân hàng</w:t>
            </w:r>
          </w:p>
        </w:tc>
      </w:tr>
    </w:tbl>
    <w:p w:rsidR="002A3FDE" w:rsidRPr="00556F8B" w:rsidRDefault="00A7430A" w:rsidP="00B95861">
      <w:pPr>
        <w:spacing w:before="120"/>
        <w:rPr>
          <w:rFonts w:ascii="Arial" w:hAnsi="Arial" w:cs="Arial"/>
          <w:sz w:val="20"/>
        </w:rPr>
      </w:pPr>
      <w:r w:rsidRPr="00556F8B">
        <w:rPr>
          <w:rFonts w:ascii="Arial" w:hAnsi="Arial" w:cs="Arial"/>
          <w:b/>
          <w:sz w:val="20"/>
          <w:lang w:val="en-US"/>
        </w:rPr>
        <w:t xml:space="preserve">2.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A7430A"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 xml:space="preserve">Nguồn số </w:t>
      </w:r>
      <w:r w:rsidRPr="00556F8B">
        <w:rPr>
          <w:rFonts w:ascii="Arial" w:hAnsi="Arial" w:cs="Arial"/>
          <w:b/>
          <w:sz w:val="20"/>
          <w:lang w:val="en-US"/>
        </w:rPr>
        <w:t>l</w:t>
      </w:r>
      <w:r w:rsidR="002A3FDE" w:rsidRPr="00556F8B">
        <w:rPr>
          <w:rFonts w:ascii="Arial" w:hAnsi="Arial" w:cs="Arial"/>
          <w:b/>
          <w:sz w:val="20"/>
        </w:rPr>
        <w:t>iệu:</w:t>
      </w:r>
      <w:r w:rsidR="002A3FDE" w:rsidRPr="00556F8B">
        <w:rPr>
          <w:rFonts w:ascii="Arial" w:hAnsi="Arial" w:cs="Arial"/>
          <w:sz w:val="20"/>
        </w:rPr>
        <w:t xml:space="preserve"> Chế độ báo cáo thống kê cấp </w:t>
      </w:r>
      <w:r w:rsidR="00C317DB" w:rsidRPr="00556F8B">
        <w:rPr>
          <w:rFonts w:ascii="Arial" w:hAnsi="Arial" w:cs="Arial"/>
          <w:sz w:val="20"/>
        </w:rPr>
        <w:t xml:space="preserve">quốc </w:t>
      </w:r>
      <w:r w:rsidR="002A3FDE" w:rsidRPr="00556F8B">
        <w:rPr>
          <w:rFonts w:ascii="Arial" w:hAnsi="Arial" w:cs="Arial"/>
          <w:sz w:val="20"/>
        </w:rPr>
        <w:t>gia.</w:t>
      </w:r>
    </w:p>
    <w:p w:rsidR="002A3FDE" w:rsidRPr="00556F8B" w:rsidRDefault="00A7430A"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Pr="00556F8B">
        <w:rPr>
          <w:rFonts w:ascii="Arial" w:hAnsi="Arial" w:cs="Arial"/>
          <w:b/>
          <w:sz w:val="20"/>
          <w:lang w:val="en-US"/>
        </w:rPr>
        <w:t>ợ</w:t>
      </w:r>
      <w:r w:rsidR="002A3FDE" w:rsidRPr="00556F8B">
        <w:rPr>
          <w:rFonts w:ascii="Arial" w:hAnsi="Arial" w:cs="Arial"/>
          <w:b/>
          <w:sz w:val="20"/>
        </w:rPr>
        <w:t>p:</w:t>
      </w:r>
      <w:r w:rsidR="002A3FDE" w:rsidRPr="00556F8B">
        <w:rPr>
          <w:rFonts w:ascii="Arial" w:hAnsi="Arial" w:cs="Arial"/>
          <w:sz w:val="20"/>
        </w:rPr>
        <w:t xml:space="preserve"> Ngân hàng Nhà nước Việt Nam.</w:t>
      </w:r>
    </w:p>
    <w:p w:rsidR="00A7430A" w:rsidRPr="00556F8B" w:rsidRDefault="00A7430A" w:rsidP="00B95861">
      <w:pPr>
        <w:spacing w:before="120"/>
        <w:rPr>
          <w:rFonts w:ascii="Arial" w:hAnsi="Arial" w:cs="Arial"/>
          <w:sz w:val="20"/>
          <w:lang w:val="en-US"/>
        </w:rPr>
      </w:pPr>
    </w:p>
    <w:p w:rsidR="002A3FDE" w:rsidRPr="00556F8B" w:rsidRDefault="00A7430A" w:rsidP="00B95861">
      <w:pPr>
        <w:spacing w:before="120"/>
        <w:rPr>
          <w:rFonts w:ascii="Arial" w:hAnsi="Arial" w:cs="Arial"/>
          <w:b/>
          <w:sz w:val="20"/>
        </w:rPr>
      </w:pPr>
      <w:r w:rsidRPr="00556F8B">
        <w:rPr>
          <w:rFonts w:ascii="Arial" w:hAnsi="Arial" w:cs="Arial"/>
          <w:b/>
          <w:sz w:val="20"/>
          <w:lang w:val="en-US"/>
        </w:rPr>
        <w:t>0702.</w:t>
      </w:r>
      <w:r w:rsidR="00C317DB" w:rsidRPr="00556F8B">
        <w:rPr>
          <w:rFonts w:ascii="Arial" w:hAnsi="Arial" w:cs="Arial"/>
          <w:b/>
          <w:sz w:val="20"/>
        </w:rPr>
        <w:t xml:space="preserve"> </w:t>
      </w:r>
      <w:r w:rsidR="002A3FDE" w:rsidRPr="00556F8B">
        <w:rPr>
          <w:rFonts w:ascii="Arial" w:hAnsi="Arial" w:cs="Arial"/>
          <w:b/>
          <w:sz w:val="20"/>
        </w:rPr>
        <w:t>Tốc độ tăng tổng phương tiện thanh toán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Tốc độ tăng tổng phương tiện thanh toán là số phần trăm hay số lần thay đổi của tổng phương tiện thanh toán theo thời gian.</w:t>
      </w:r>
    </w:p>
    <w:p w:rsidR="002A3FDE" w:rsidRPr="00556F8B" w:rsidRDefault="002A3FDE" w:rsidP="00B95861">
      <w:pPr>
        <w:spacing w:before="120"/>
        <w:rPr>
          <w:rFonts w:ascii="Arial" w:hAnsi="Arial" w:cs="Arial"/>
          <w:sz w:val="20"/>
        </w:rPr>
      </w:pPr>
      <w:r w:rsidRPr="00556F8B">
        <w:rPr>
          <w:rFonts w:ascii="Arial" w:hAnsi="Arial" w:cs="Arial"/>
          <w:sz w:val="20"/>
        </w:rPr>
        <w:t>Tốc độ tăng tổng phương tiện thanh toán được tính bằng chỉ số phát triển tổng phương tiện thanh toán trừ đi một (nếu tính theo số lần) hoặc một trăm (nếu tính theo ph</w:t>
      </w:r>
      <w:r w:rsidR="00A7430A" w:rsidRPr="00556F8B">
        <w:rPr>
          <w:rFonts w:ascii="Arial" w:hAnsi="Arial" w:cs="Arial"/>
          <w:sz w:val="20"/>
          <w:lang w:val="en-US"/>
        </w:rPr>
        <w:t>ầ</w:t>
      </w:r>
      <w:r w:rsidRPr="00556F8B">
        <w:rPr>
          <w:rFonts w:ascii="Arial" w:hAnsi="Arial" w:cs="Arial"/>
          <w:sz w:val="20"/>
        </w:rPr>
        <w:t>n trăm).</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872"/>
        <w:gridCol w:w="352"/>
        <w:gridCol w:w="1705"/>
        <w:gridCol w:w="1705"/>
      </w:tblGrid>
      <w:tr w:rsidR="00A7430A" w:rsidRPr="00556F8B" w:rsidTr="00DA13C1">
        <w:trPr>
          <w:jc w:val="center"/>
        </w:trPr>
        <w:tc>
          <w:tcPr>
            <w:tcW w:w="872" w:type="dxa"/>
            <w:vMerge w:val="restart"/>
            <w:vAlign w:val="center"/>
          </w:tcPr>
          <w:p w:rsidR="00A7430A" w:rsidRPr="00556F8B" w:rsidRDefault="00A7430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IM</w:t>
            </w:r>
            <w:r w:rsidRPr="00556F8B">
              <w:rPr>
                <w:rFonts w:ascii="Arial" w:eastAsia="Times New Roman" w:hAnsi="Arial" w:cs="Arial"/>
                <w:sz w:val="20"/>
                <w:vertAlign w:val="subscript"/>
                <w:lang w:val="en-US"/>
              </w:rPr>
              <w:t>2</w:t>
            </w:r>
          </w:p>
        </w:tc>
        <w:tc>
          <w:tcPr>
            <w:tcW w:w="352" w:type="dxa"/>
            <w:vMerge w:val="restart"/>
            <w:vAlign w:val="center"/>
          </w:tcPr>
          <w:p w:rsidR="00A7430A" w:rsidRPr="00556F8B" w:rsidRDefault="00A7430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705" w:type="dxa"/>
            <w:tcBorders>
              <w:bottom w:val="single" w:sz="4" w:space="0" w:color="auto"/>
            </w:tcBorders>
            <w:vAlign w:val="center"/>
          </w:tcPr>
          <w:p w:rsidR="00A7430A" w:rsidRPr="00556F8B" w:rsidRDefault="00A7430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M</w:t>
            </w:r>
            <w:r w:rsidRPr="00556F8B">
              <w:rPr>
                <w:rFonts w:ascii="Arial" w:eastAsia="Times New Roman" w:hAnsi="Arial" w:cs="Arial"/>
                <w:sz w:val="20"/>
                <w:vertAlign w:val="subscript"/>
                <w:lang w:val="en-US"/>
              </w:rPr>
              <w:t>2,</w:t>
            </w:r>
            <w:r w:rsidRPr="00556F8B">
              <w:rPr>
                <w:rFonts w:ascii="Arial" w:eastAsia="Times New Roman" w:hAnsi="Arial" w:cs="Arial"/>
                <w:i/>
                <w:sz w:val="20"/>
                <w:vertAlign w:val="subscript"/>
                <w:lang w:val="en-US"/>
              </w:rPr>
              <w:t>t</w:t>
            </w:r>
            <w:r w:rsidRPr="00556F8B">
              <w:rPr>
                <w:rFonts w:ascii="Arial" w:eastAsia="Times New Roman" w:hAnsi="Arial" w:cs="Arial"/>
                <w:sz w:val="20"/>
                <w:vertAlign w:val="subscript"/>
                <w:lang w:val="en-US"/>
              </w:rPr>
              <w:t xml:space="preserve">  </w:t>
            </w:r>
            <w:r w:rsidRPr="00556F8B">
              <w:rPr>
                <w:rFonts w:ascii="Arial" w:eastAsia="Times New Roman" w:hAnsi="Arial" w:cs="Arial"/>
                <w:sz w:val="20"/>
                <w:lang w:val="en-US"/>
              </w:rPr>
              <w:t>- M</w:t>
            </w:r>
            <w:r w:rsidRPr="00556F8B">
              <w:rPr>
                <w:rFonts w:ascii="Arial" w:eastAsia="Times New Roman" w:hAnsi="Arial" w:cs="Arial"/>
                <w:sz w:val="20"/>
                <w:vertAlign w:val="subscript"/>
                <w:lang w:val="en-US"/>
              </w:rPr>
              <w:t>2,</w:t>
            </w:r>
            <w:r w:rsidRPr="00556F8B">
              <w:rPr>
                <w:rFonts w:ascii="Arial" w:eastAsia="Times New Roman" w:hAnsi="Arial" w:cs="Arial"/>
                <w:i/>
                <w:sz w:val="20"/>
                <w:vertAlign w:val="subscript"/>
                <w:lang w:val="en-US"/>
              </w:rPr>
              <w:t>t</w:t>
            </w:r>
            <w:r w:rsidRPr="00556F8B">
              <w:rPr>
                <w:rFonts w:ascii="Arial" w:eastAsia="Times New Roman" w:hAnsi="Arial" w:cs="Arial"/>
                <w:sz w:val="20"/>
                <w:vertAlign w:val="subscript"/>
                <w:lang w:val="en-US"/>
              </w:rPr>
              <w:t>-1</w:t>
            </w:r>
          </w:p>
        </w:tc>
        <w:tc>
          <w:tcPr>
            <w:tcW w:w="1705" w:type="dxa"/>
            <w:vMerge w:val="restart"/>
            <w:vAlign w:val="center"/>
          </w:tcPr>
          <w:p w:rsidR="00A7430A" w:rsidRPr="00556F8B" w:rsidRDefault="00A7430A" w:rsidP="00DA13C1">
            <w:pPr>
              <w:spacing w:before="120"/>
              <w:rPr>
                <w:rFonts w:ascii="Arial" w:eastAsia="Times New Roman" w:hAnsi="Arial" w:cs="Arial"/>
                <w:sz w:val="20"/>
                <w:lang w:val="en-US"/>
              </w:rPr>
            </w:pPr>
            <w:r w:rsidRPr="00556F8B">
              <w:rPr>
                <w:rFonts w:ascii="Arial" w:eastAsia="Times New Roman" w:hAnsi="Arial" w:cs="Arial"/>
                <w:sz w:val="20"/>
                <w:lang w:val="en-US"/>
              </w:rPr>
              <w:t xml:space="preserve"> x 100</w:t>
            </w:r>
          </w:p>
        </w:tc>
      </w:tr>
      <w:tr w:rsidR="00A7430A" w:rsidRPr="00556F8B" w:rsidTr="00DA13C1">
        <w:trPr>
          <w:jc w:val="center"/>
        </w:trPr>
        <w:tc>
          <w:tcPr>
            <w:tcW w:w="872" w:type="dxa"/>
            <w:vMerge/>
            <w:vAlign w:val="center"/>
          </w:tcPr>
          <w:p w:rsidR="00A7430A" w:rsidRPr="00556F8B" w:rsidRDefault="00A7430A" w:rsidP="00DA13C1">
            <w:pPr>
              <w:spacing w:before="120"/>
              <w:jc w:val="center"/>
              <w:rPr>
                <w:rFonts w:ascii="Arial" w:eastAsia="Times New Roman" w:hAnsi="Arial" w:cs="Arial"/>
                <w:sz w:val="20"/>
                <w:lang w:val="en-US"/>
              </w:rPr>
            </w:pPr>
          </w:p>
        </w:tc>
        <w:tc>
          <w:tcPr>
            <w:tcW w:w="352" w:type="dxa"/>
            <w:vMerge/>
            <w:vAlign w:val="center"/>
          </w:tcPr>
          <w:p w:rsidR="00A7430A" w:rsidRPr="00556F8B" w:rsidRDefault="00A7430A" w:rsidP="00DA13C1">
            <w:pPr>
              <w:spacing w:before="120"/>
              <w:jc w:val="center"/>
              <w:rPr>
                <w:rFonts w:ascii="Arial" w:eastAsia="Times New Roman" w:hAnsi="Arial" w:cs="Arial"/>
                <w:sz w:val="20"/>
                <w:lang w:val="en-US"/>
              </w:rPr>
            </w:pPr>
          </w:p>
        </w:tc>
        <w:tc>
          <w:tcPr>
            <w:tcW w:w="1705" w:type="dxa"/>
            <w:tcBorders>
              <w:top w:val="single" w:sz="4" w:space="0" w:color="auto"/>
            </w:tcBorders>
            <w:vAlign w:val="center"/>
          </w:tcPr>
          <w:p w:rsidR="00A7430A" w:rsidRPr="00556F8B" w:rsidRDefault="00A7430A" w:rsidP="00DA13C1">
            <w:pPr>
              <w:spacing w:before="120"/>
              <w:jc w:val="center"/>
              <w:rPr>
                <w:rFonts w:ascii="Arial" w:eastAsia="Times New Roman" w:hAnsi="Arial" w:cs="Arial"/>
                <w:b/>
                <w:sz w:val="20"/>
                <w:lang w:val="en-US"/>
              </w:rPr>
            </w:pPr>
            <w:r w:rsidRPr="00556F8B">
              <w:rPr>
                <w:rFonts w:ascii="Arial" w:eastAsia="Times New Roman" w:hAnsi="Arial" w:cs="Arial"/>
                <w:sz w:val="20"/>
                <w:lang w:val="en-US"/>
              </w:rPr>
              <w:t>M</w:t>
            </w:r>
            <w:r w:rsidRPr="00556F8B">
              <w:rPr>
                <w:rFonts w:ascii="Arial" w:eastAsia="Times New Roman" w:hAnsi="Arial" w:cs="Arial"/>
                <w:sz w:val="20"/>
                <w:vertAlign w:val="subscript"/>
                <w:lang w:val="en-US"/>
              </w:rPr>
              <w:t>2,</w:t>
            </w:r>
            <w:r w:rsidRPr="00556F8B">
              <w:rPr>
                <w:rFonts w:ascii="Arial" w:eastAsia="Times New Roman" w:hAnsi="Arial" w:cs="Arial"/>
                <w:i/>
                <w:sz w:val="20"/>
                <w:vertAlign w:val="subscript"/>
                <w:lang w:val="en-US"/>
              </w:rPr>
              <w:t>t</w:t>
            </w:r>
            <w:r w:rsidRPr="00556F8B">
              <w:rPr>
                <w:rFonts w:ascii="Arial" w:eastAsia="Times New Roman" w:hAnsi="Arial" w:cs="Arial"/>
                <w:sz w:val="20"/>
                <w:vertAlign w:val="subscript"/>
                <w:lang w:val="en-US"/>
              </w:rPr>
              <w:t>-1</w:t>
            </w:r>
          </w:p>
        </w:tc>
        <w:tc>
          <w:tcPr>
            <w:tcW w:w="1705" w:type="dxa"/>
            <w:vMerge/>
            <w:vAlign w:val="center"/>
          </w:tcPr>
          <w:p w:rsidR="00A7430A" w:rsidRPr="00556F8B" w:rsidRDefault="00A7430A"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A7430A" w:rsidP="00B95861">
      <w:pPr>
        <w:spacing w:before="120"/>
        <w:rPr>
          <w:rFonts w:ascii="Arial" w:hAnsi="Arial" w:cs="Arial"/>
          <w:sz w:val="20"/>
        </w:rPr>
      </w:pPr>
      <w:r w:rsidRPr="00556F8B">
        <w:rPr>
          <w:rFonts w:ascii="Arial" w:hAnsi="Arial" w:cs="Arial"/>
          <w:sz w:val="20"/>
          <w:lang w:val="en-US"/>
        </w:rPr>
        <w:t>IM</w:t>
      </w:r>
      <w:r w:rsidRPr="00556F8B">
        <w:rPr>
          <w:rFonts w:ascii="Arial" w:hAnsi="Arial" w:cs="Arial"/>
          <w:sz w:val="20"/>
          <w:vertAlign w:val="subscript"/>
          <w:lang w:val="en-US"/>
        </w:rPr>
        <w:t>2</w:t>
      </w:r>
      <w:r w:rsidR="002A3FDE" w:rsidRPr="00556F8B">
        <w:rPr>
          <w:rFonts w:ascii="Arial" w:hAnsi="Arial" w:cs="Arial"/>
          <w:sz w:val="20"/>
        </w:rPr>
        <w:t>: Tốc độ tăng tổng phương tiện thanh toán;</w:t>
      </w:r>
    </w:p>
    <w:p w:rsidR="002A3FDE" w:rsidRPr="00556F8B" w:rsidRDefault="00A7430A" w:rsidP="00B95861">
      <w:pPr>
        <w:spacing w:before="120"/>
        <w:rPr>
          <w:rFonts w:ascii="Arial" w:hAnsi="Arial" w:cs="Arial"/>
          <w:sz w:val="20"/>
        </w:rPr>
      </w:pPr>
      <w:r w:rsidRPr="00556F8B">
        <w:rPr>
          <w:rFonts w:ascii="Arial" w:hAnsi="Arial" w:cs="Arial"/>
          <w:sz w:val="20"/>
          <w:lang w:val="en-US"/>
        </w:rPr>
        <w:t>M</w:t>
      </w:r>
      <w:r w:rsidRPr="00556F8B">
        <w:rPr>
          <w:rFonts w:ascii="Arial" w:hAnsi="Arial" w:cs="Arial"/>
          <w:sz w:val="20"/>
          <w:vertAlign w:val="subscript"/>
          <w:lang w:val="en-US"/>
        </w:rPr>
        <w:t>2,</w:t>
      </w:r>
      <w:r w:rsidRPr="00556F8B">
        <w:rPr>
          <w:rFonts w:ascii="Arial" w:hAnsi="Arial" w:cs="Arial"/>
          <w:i/>
          <w:sz w:val="20"/>
          <w:vertAlign w:val="subscript"/>
          <w:lang w:val="en-US"/>
        </w:rPr>
        <w:t>t</w:t>
      </w:r>
      <w:r w:rsidRPr="00556F8B">
        <w:rPr>
          <w:rFonts w:ascii="Arial" w:hAnsi="Arial" w:cs="Arial"/>
          <w:sz w:val="20"/>
          <w:vertAlign w:val="subscript"/>
          <w:lang w:val="en-US"/>
        </w:rPr>
        <w:t xml:space="preserve"> </w:t>
      </w:r>
      <w:r w:rsidR="002A3FDE" w:rsidRPr="00556F8B">
        <w:rPr>
          <w:rFonts w:ascii="Arial" w:hAnsi="Arial" w:cs="Arial"/>
          <w:sz w:val="20"/>
        </w:rPr>
        <w:t>: Tổng phương tiện thanh toán cuối kỳ báo cáo.</w:t>
      </w:r>
    </w:p>
    <w:p w:rsidR="002A3FDE" w:rsidRPr="00556F8B" w:rsidRDefault="00A7430A"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A7430A" w:rsidRPr="00556F8B" w:rsidRDefault="00A7430A" w:rsidP="00B95861">
      <w:pPr>
        <w:spacing w:before="120"/>
        <w:rPr>
          <w:rFonts w:ascii="Arial" w:hAnsi="Arial" w:cs="Arial"/>
          <w:b/>
          <w:sz w:val="20"/>
          <w:lang w:val="en-US"/>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Nguồn số liệu</w:t>
      </w:r>
      <w:r w:rsidRPr="00556F8B">
        <w:rPr>
          <w:rFonts w:ascii="Arial" w:hAnsi="Arial" w:cs="Arial"/>
          <w:b/>
          <w:sz w:val="20"/>
          <w:lang w:val="en-US"/>
        </w:rPr>
        <w:t>:</w:t>
      </w:r>
    </w:p>
    <w:p w:rsidR="002A3FDE" w:rsidRPr="00556F8B" w:rsidRDefault="00A7430A"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Chế độ báo cáo thống kê cấp quốc gia;</w:t>
      </w:r>
    </w:p>
    <w:p w:rsidR="002A3FDE" w:rsidRPr="00556F8B" w:rsidRDefault="00A7430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Tổng phương tiện thanh toán: Nguồn số liệu như nguồn số liệu của chỉ tiêu 0701.</w:t>
      </w:r>
    </w:p>
    <w:p w:rsidR="002A3FDE" w:rsidRPr="00556F8B" w:rsidRDefault="00223F21" w:rsidP="00B95861">
      <w:pPr>
        <w:spacing w:before="120"/>
        <w:rPr>
          <w:rFonts w:ascii="Arial" w:hAnsi="Arial" w:cs="Arial"/>
          <w:sz w:val="20"/>
        </w:rPr>
      </w:pPr>
      <w:r w:rsidRPr="00556F8B">
        <w:rPr>
          <w:rFonts w:ascii="Arial" w:hAnsi="Arial" w:cs="Arial"/>
          <w:b/>
          <w:sz w:val="20"/>
          <w:lang w:val="en-US"/>
        </w:rPr>
        <w:t>4</w:t>
      </w:r>
      <w:r w:rsidR="00A7430A" w:rsidRPr="00556F8B">
        <w:rPr>
          <w:rFonts w:ascii="Arial" w:hAnsi="Arial" w:cs="Arial"/>
          <w:b/>
          <w:sz w:val="20"/>
          <w:lang w:val="en-US"/>
        </w:rPr>
        <w:t>.</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00A7430A" w:rsidRPr="00556F8B">
        <w:rPr>
          <w:rFonts w:ascii="Arial" w:hAnsi="Arial" w:cs="Arial"/>
          <w:b/>
          <w:sz w:val="20"/>
          <w:lang w:val="en-US"/>
        </w:rPr>
        <w:t>ợ</w:t>
      </w:r>
      <w:r w:rsidR="002A3FDE" w:rsidRPr="00556F8B">
        <w:rPr>
          <w:rFonts w:ascii="Arial" w:hAnsi="Arial" w:cs="Arial"/>
          <w:b/>
          <w:sz w:val="20"/>
        </w:rPr>
        <w:t>p:</w:t>
      </w:r>
      <w:r w:rsidR="002A3FDE" w:rsidRPr="00556F8B">
        <w:rPr>
          <w:rFonts w:ascii="Arial" w:hAnsi="Arial" w:cs="Arial"/>
          <w:sz w:val="20"/>
        </w:rPr>
        <w:t xml:space="preserve"> Ng</w:t>
      </w:r>
      <w:r w:rsidR="00A7430A" w:rsidRPr="00556F8B">
        <w:rPr>
          <w:rFonts w:ascii="Arial" w:hAnsi="Arial" w:cs="Arial"/>
          <w:sz w:val="20"/>
          <w:lang w:val="en-US"/>
        </w:rPr>
        <w:t>â</w:t>
      </w:r>
      <w:r w:rsidR="002A3FDE" w:rsidRPr="00556F8B">
        <w:rPr>
          <w:rFonts w:ascii="Arial" w:hAnsi="Arial" w:cs="Arial"/>
          <w:sz w:val="20"/>
        </w:rPr>
        <w:t>n hàng Nhà nước Việt Nam.</w:t>
      </w:r>
    </w:p>
    <w:p w:rsidR="00A7430A" w:rsidRPr="00556F8B" w:rsidRDefault="00A7430A" w:rsidP="00B95861">
      <w:pPr>
        <w:spacing w:before="120"/>
        <w:rPr>
          <w:rFonts w:ascii="Arial" w:hAnsi="Arial" w:cs="Arial"/>
          <w:sz w:val="20"/>
          <w:lang w:val="en-US"/>
        </w:rPr>
      </w:pPr>
    </w:p>
    <w:p w:rsidR="002A3FDE" w:rsidRPr="00556F8B" w:rsidRDefault="00A7430A" w:rsidP="00B95861">
      <w:pPr>
        <w:spacing w:before="120"/>
        <w:rPr>
          <w:rFonts w:ascii="Arial" w:hAnsi="Arial" w:cs="Arial"/>
          <w:b/>
          <w:sz w:val="20"/>
        </w:rPr>
      </w:pPr>
      <w:r w:rsidRPr="00556F8B">
        <w:rPr>
          <w:rFonts w:ascii="Arial" w:hAnsi="Arial" w:cs="Arial"/>
          <w:b/>
          <w:sz w:val="20"/>
          <w:lang w:val="en-US"/>
        </w:rPr>
        <w:t>0703.</w:t>
      </w:r>
      <w:r w:rsidR="00C317DB" w:rsidRPr="00556F8B">
        <w:rPr>
          <w:rFonts w:ascii="Arial" w:hAnsi="Arial" w:cs="Arial"/>
          <w:b/>
          <w:sz w:val="20"/>
        </w:rPr>
        <w:t xml:space="preserve"> </w:t>
      </w:r>
      <w:r w:rsidR="002A3FDE" w:rsidRPr="00556F8B">
        <w:rPr>
          <w:rFonts w:ascii="Arial" w:hAnsi="Arial" w:cs="Arial"/>
          <w:b/>
          <w:sz w:val="20"/>
        </w:rPr>
        <w:t>Số dư huy động vốn của các tổ chức tín dụng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dư huy động vốn của tổ chức tín dụng được hiểu </w:t>
      </w:r>
      <w:r w:rsidR="00C317DB" w:rsidRPr="00556F8B">
        <w:rPr>
          <w:rFonts w:ascii="Arial" w:hAnsi="Arial" w:cs="Arial"/>
          <w:sz w:val="20"/>
        </w:rPr>
        <w:t xml:space="preserve">là </w:t>
      </w:r>
      <w:r w:rsidRPr="00556F8B">
        <w:rPr>
          <w:rFonts w:ascii="Arial" w:hAnsi="Arial" w:cs="Arial"/>
          <w:sz w:val="20"/>
        </w:rPr>
        <w:t xml:space="preserve">số tiền bằng đồng Việt Nam, bằng ngoại tệ tại một thời </w:t>
      </w:r>
      <w:r w:rsidR="000F393B" w:rsidRPr="00556F8B">
        <w:rPr>
          <w:rFonts w:ascii="Arial" w:hAnsi="Arial" w:cs="Arial"/>
          <w:sz w:val="20"/>
        </w:rPr>
        <w:t>Điểm</w:t>
      </w:r>
      <w:r w:rsidRPr="00556F8B">
        <w:rPr>
          <w:rFonts w:ascii="Arial" w:hAnsi="Arial" w:cs="Arial"/>
          <w:sz w:val="20"/>
        </w:rPr>
        <w:t xml:space="preserve"> nhất định mà các tổ chức tín dụng, chi nhánh ngân hàng nước ngoài nhận của các tổ chức, cá nhân là người cư trú của Việt Nam thuộc khu vực thể chế phi tài chính, khu vực thể chế </w:t>
      </w:r>
      <w:r w:rsidR="00764F56" w:rsidRPr="00556F8B">
        <w:rPr>
          <w:rFonts w:ascii="Arial" w:hAnsi="Arial" w:cs="Arial"/>
          <w:sz w:val="20"/>
        </w:rPr>
        <w:t>hộ</w:t>
      </w:r>
      <w:r w:rsidRPr="00556F8B">
        <w:rPr>
          <w:rFonts w:ascii="Arial" w:hAnsi="Arial" w:cs="Arial"/>
          <w:sz w:val="20"/>
        </w:rPr>
        <w:t xml:space="preserve"> </w:t>
      </w:r>
      <w:r w:rsidR="00901721" w:rsidRPr="00556F8B">
        <w:rPr>
          <w:rFonts w:ascii="Arial" w:hAnsi="Arial" w:cs="Arial"/>
          <w:sz w:val="20"/>
          <w:lang w:val="en-US"/>
        </w:rPr>
        <w:t>d</w:t>
      </w:r>
      <w:r w:rsidRPr="00556F8B">
        <w:rPr>
          <w:rFonts w:ascii="Arial" w:hAnsi="Arial" w:cs="Arial"/>
          <w:sz w:val="20"/>
        </w:rPr>
        <w:t xml:space="preserve">ân cư, khu vực thể chế không vì lợi nhuận phục vụ </w:t>
      </w:r>
      <w:r w:rsidR="00764F56" w:rsidRPr="00556F8B">
        <w:rPr>
          <w:rFonts w:ascii="Arial" w:hAnsi="Arial" w:cs="Arial"/>
          <w:sz w:val="20"/>
        </w:rPr>
        <w:t>hộ</w:t>
      </w:r>
      <w:r w:rsidRPr="00556F8B">
        <w:rPr>
          <w:rFonts w:ascii="Arial" w:hAnsi="Arial" w:cs="Arial"/>
          <w:sz w:val="20"/>
        </w:rPr>
        <w:t xml:space="preserve"> dân cư dưới hình thức nhận tiền gửi không kỳ hạn, tiền gửi có kỳ hạn, tiền gửi </w:t>
      </w:r>
      <w:r w:rsidR="000F393B" w:rsidRPr="00556F8B">
        <w:rPr>
          <w:rFonts w:ascii="Arial" w:hAnsi="Arial" w:cs="Arial"/>
          <w:sz w:val="20"/>
        </w:rPr>
        <w:t>Tiết</w:t>
      </w:r>
      <w:r w:rsidR="00C317DB" w:rsidRPr="00556F8B">
        <w:rPr>
          <w:rFonts w:ascii="Arial" w:hAnsi="Arial" w:cs="Arial"/>
          <w:sz w:val="20"/>
        </w:rPr>
        <w:t xml:space="preserve"> </w:t>
      </w:r>
      <w:r w:rsidRPr="00556F8B">
        <w:rPr>
          <w:rFonts w:ascii="Arial" w:hAnsi="Arial" w:cs="Arial"/>
          <w:sz w:val="20"/>
        </w:rPr>
        <w:t>kiệm và các hình thức nhận tiền gửi khác theo quy tắc có hoàn trả đầy đủ tiề</w:t>
      </w:r>
      <w:r w:rsidR="00901721" w:rsidRPr="00556F8B">
        <w:rPr>
          <w:rFonts w:ascii="Arial" w:hAnsi="Arial" w:cs="Arial"/>
          <w:sz w:val="20"/>
        </w:rPr>
        <w:t>n g</w:t>
      </w:r>
      <w:r w:rsidR="00901721" w:rsidRPr="00556F8B">
        <w:rPr>
          <w:rFonts w:ascii="Arial" w:hAnsi="Arial" w:cs="Arial"/>
          <w:sz w:val="20"/>
          <w:lang w:val="en-US"/>
        </w:rPr>
        <w:t>ố</w:t>
      </w:r>
      <w:r w:rsidRPr="00556F8B">
        <w:rPr>
          <w:rFonts w:ascii="Arial" w:hAnsi="Arial" w:cs="Arial"/>
          <w:sz w:val="20"/>
        </w:rPr>
        <w:t>c, lãi cho người gửi tiền theo thỏa thuận.</w:t>
      </w:r>
    </w:p>
    <w:p w:rsidR="002A3FDE" w:rsidRPr="00556F8B" w:rsidRDefault="00901721"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0172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tiền tệ (Đồng Việt Nam, ngoại tệ);</w:t>
      </w:r>
    </w:p>
    <w:p w:rsidR="002A3FDE" w:rsidRPr="00556F8B" w:rsidRDefault="0090172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Đối tượng (tổ chức kinh t</w:t>
      </w:r>
      <w:r w:rsidRPr="00556F8B">
        <w:rPr>
          <w:rFonts w:ascii="Arial" w:hAnsi="Arial" w:cs="Arial"/>
          <w:sz w:val="20"/>
          <w:lang w:val="en-US"/>
        </w:rPr>
        <w:t>ế</w:t>
      </w:r>
      <w:r w:rsidR="002A3FDE" w:rsidRPr="00556F8B">
        <w:rPr>
          <w:rFonts w:ascii="Arial" w:hAnsi="Arial" w:cs="Arial"/>
          <w:sz w:val="20"/>
        </w:rPr>
        <w:t>, dân cư);</w:t>
      </w:r>
    </w:p>
    <w:p w:rsidR="002A3FDE" w:rsidRPr="00556F8B" w:rsidRDefault="00901721" w:rsidP="00B95861">
      <w:pPr>
        <w:spacing w:before="120"/>
        <w:rPr>
          <w:rFonts w:ascii="Arial" w:hAnsi="Arial" w:cs="Arial"/>
          <w:sz w:val="20"/>
          <w:lang w:val="en-US"/>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Thời hạn (không kỳ hạn, có kỳ hạn);</w:t>
      </w:r>
    </w:p>
    <w:p w:rsidR="002A3FDE" w:rsidRPr="00556F8B" w:rsidRDefault="0090172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901721"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901721" w:rsidP="00B95861">
      <w:pPr>
        <w:tabs>
          <w:tab w:val="left" w:pos="2280"/>
        </w:tabs>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901721"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w:t>
      </w:r>
      <w:r w:rsidRPr="00556F8B">
        <w:rPr>
          <w:rFonts w:ascii="Arial" w:hAnsi="Arial" w:cs="Arial"/>
          <w:b/>
          <w:sz w:val="20"/>
          <w:lang w:val="en-US"/>
        </w:rPr>
        <w:t>ợ</w:t>
      </w:r>
      <w:r w:rsidR="002A3FDE" w:rsidRPr="00556F8B">
        <w:rPr>
          <w:rFonts w:ascii="Arial" w:hAnsi="Arial" w:cs="Arial"/>
          <w:b/>
          <w:sz w:val="20"/>
        </w:rPr>
        <w:t>p:</w:t>
      </w:r>
      <w:r w:rsidR="002A3FDE" w:rsidRPr="00556F8B">
        <w:rPr>
          <w:rFonts w:ascii="Arial" w:hAnsi="Arial" w:cs="Arial"/>
          <w:sz w:val="20"/>
        </w:rPr>
        <w:t xml:space="preserve"> Ngân hàng Nhà nước Việt Nam.</w:t>
      </w:r>
    </w:p>
    <w:p w:rsidR="00901721" w:rsidRPr="00556F8B" w:rsidRDefault="00901721" w:rsidP="00B95861">
      <w:pPr>
        <w:spacing w:before="120"/>
        <w:rPr>
          <w:rFonts w:ascii="Arial" w:hAnsi="Arial" w:cs="Arial"/>
          <w:sz w:val="20"/>
          <w:lang w:val="en-US"/>
        </w:rPr>
      </w:pPr>
    </w:p>
    <w:p w:rsidR="002A3FDE" w:rsidRPr="00556F8B" w:rsidRDefault="00901721" w:rsidP="00B95861">
      <w:pPr>
        <w:spacing w:before="120"/>
        <w:rPr>
          <w:rFonts w:ascii="Arial" w:hAnsi="Arial" w:cs="Arial"/>
          <w:b/>
          <w:sz w:val="20"/>
        </w:rPr>
      </w:pPr>
      <w:r w:rsidRPr="00556F8B">
        <w:rPr>
          <w:rFonts w:ascii="Arial" w:hAnsi="Arial" w:cs="Arial"/>
          <w:b/>
          <w:sz w:val="20"/>
          <w:lang w:val="en-US"/>
        </w:rPr>
        <w:t>0704.</w:t>
      </w:r>
      <w:r w:rsidR="00C317DB" w:rsidRPr="00556F8B">
        <w:rPr>
          <w:rFonts w:ascii="Arial" w:hAnsi="Arial" w:cs="Arial"/>
          <w:b/>
          <w:sz w:val="20"/>
        </w:rPr>
        <w:t xml:space="preserve"> </w:t>
      </w:r>
      <w:r w:rsidR="002A3FDE" w:rsidRPr="00556F8B">
        <w:rPr>
          <w:rFonts w:ascii="Arial" w:hAnsi="Arial" w:cs="Arial"/>
          <w:b/>
          <w:sz w:val="20"/>
        </w:rPr>
        <w:t>Dư nợ tín dụng của các tổ chức tín dụng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Dư nợ tín dụng của các tổ chức tín dụng là toàn bộ số dư bằng đồng Việt Nam và ngoại tệ tại một thời </w:t>
      </w:r>
      <w:r w:rsidR="000F393B" w:rsidRPr="00556F8B">
        <w:rPr>
          <w:rFonts w:ascii="Arial" w:hAnsi="Arial" w:cs="Arial"/>
          <w:sz w:val="20"/>
        </w:rPr>
        <w:t>Điểm</w:t>
      </w:r>
      <w:r w:rsidRPr="00556F8B">
        <w:rPr>
          <w:rFonts w:ascii="Arial" w:hAnsi="Arial" w:cs="Arial"/>
          <w:sz w:val="20"/>
        </w:rPr>
        <w:t xml:space="preserve"> cụ thể của các </w:t>
      </w:r>
      <w:r w:rsidR="000F393B" w:rsidRPr="00556F8B">
        <w:rPr>
          <w:rFonts w:ascii="Arial" w:hAnsi="Arial" w:cs="Arial"/>
          <w:sz w:val="20"/>
        </w:rPr>
        <w:t>Khoản</w:t>
      </w:r>
      <w:r w:rsidRPr="00556F8B">
        <w:rPr>
          <w:rFonts w:ascii="Arial" w:hAnsi="Arial" w:cs="Arial"/>
          <w:sz w:val="20"/>
        </w:rPr>
        <w:t xml:space="preserve"> cấp tín dụng của tổ chức tín dụng đối với các cá nhân, </w:t>
      </w:r>
      <w:r w:rsidR="00C317DB" w:rsidRPr="00556F8B">
        <w:rPr>
          <w:rFonts w:ascii="Arial" w:hAnsi="Arial" w:cs="Arial"/>
          <w:sz w:val="20"/>
        </w:rPr>
        <w:t xml:space="preserve">tổ chức </w:t>
      </w:r>
      <w:r w:rsidRPr="00556F8B">
        <w:rPr>
          <w:rFonts w:ascii="Arial" w:hAnsi="Arial" w:cs="Arial"/>
          <w:sz w:val="20"/>
        </w:rPr>
        <w:t xml:space="preserve">là người cư trú của Việt Nam thuộc khu vực thể chế phi tài chính, khu vực </w:t>
      </w:r>
      <w:r w:rsidR="00764F56" w:rsidRPr="00556F8B">
        <w:rPr>
          <w:rFonts w:ascii="Arial" w:hAnsi="Arial" w:cs="Arial"/>
          <w:sz w:val="20"/>
        </w:rPr>
        <w:t>hộ</w:t>
      </w:r>
      <w:r w:rsidRPr="00556F8B">
        <w:rPr>
          <w:rFonts w:ascii="Arial" w:hAnsi="Arial" w:cs="Arial"/>
          <w:sz w:val="20"/>
        </w:rPr>
        <w:t xml:space="preserve"> gia đình và khu vực thể chế không vì lợi nhuận phục vụ </w:t>
      </w:r>
      <w:r w:rsidR="00764F56" w:rsidRPr="00556F8B">
        <w:rPr>
          <w:rFonts w:ascii="Arial" w:hAnsi="Arial" w:cs="Arial"/>
          <w:sz w:val="20"/>
        </w:rPr>
        <w:t>hộ</w:t>
      </w:r>
      <w:r w:rsidRPr="00556F8B">
        <w:rPr>
          <w:rFonts w:ascii="Arial" w:hAnsi="Arial" w:cs="Arial"/>
          <w:sz w:val="20"/>
        </w:rPr>
        <w:t xml:space="preserve"> gia đình dưới hình thức: Cho </w:t>
      </w:r>
      <w:r w:rsidR="00764F56" w:rsidRPr="00556F8B">
        <w:rPr>
          <w:rFonts w:ascii="Arial" w:hAnsi="Arial" w:cs="Arial"/>
          <w:sz w:val="20"/>
        </w:rPr>
        <w:t>va</w:t>
      </w:r>
      <w:r w:rsidRPr="00556F8B">
        <w:rPr>
          <w:rFonts w:ascii="Arial" w:hAnsi="Arial" w:cs="Arial"/>
          <w:sz w:val="20"/>
        </w:rPr>
        <w:t xml:space="preserve">y; chiết khấu, tái chiết khấu các công cụ chuyển nhượng và các giấy tờ có giá khác; cho </w:t>
      </w:r>
      <w:r w:rsidR="00764F56" w:rsidRPr="00556F8B">
        <w:rPr>
          <w:rFonts w:ascii="Arial" w:hAnsi="Arial" w:cs="Arial"/>
          <w:sz w:val="20"/>
        </w:rPr>
        <w:t>thuê</w:t>
      </w:r>
      <w:r w:rsidRPr="00556F8B">
        <w:rPr>
          <w:rFonts w:ascii="Arial" w:hAnsi="Arial" w:cs="Arial"/>
          <w:sz w:val="20"/>
        </w:rPr>
        <w:t xml:space="preserve"> tài chính; bao thanh toán; các </w:t>
      </w:r>
      <w:r w:rsidR="000F393B" w:rsidRPr="00556F8B">
        <w:rPr>
          <w:rFonts w:ascii="Arial" w:hAnsi="Arial" w:cs="Arial"/>
          <w:sz w:val="20"/>
        </w:rPr>
        <w:t>Khoản</w:t>
      </w:r>
      <w:r w:rsidRPr="00556F8B">
        <w:rPr>
          <w:rFonts w:ascii="Arial" w:hAnsi="Arial" w:cs="Arial"/>
          <w:sz w:val="20"/>
        </w:rPr>
        <w:t xml:space="preserve"> trả thay cá nhân, tổ chức trong </w:t>
      </w:r>
      <w:r w:rsidR="00764F56" w:rsidRPr="00556F8B">
        <w:rPr>
          <w:rFonts w:ascii="Arial" w:hAnsi="Arial" w:cs="Arial"/>
          <w:sz w:val="20"/>
        </w:rPr>
        <w:t>trường</w:t>
      </w:r>
      <w:r w:rsidRPr="00556F8B">
        <w:rPr>
          <w:rFonts w:ascii="Arial" w:hAnsi="Arial" w:cs="Arial"/>
          <w:sz w:val="20"/>
        </w:rPr>
        <w:t xml:space="preserve"> hợp cá nhân, tổ chức được bảo lãnh không thực hiện được nghĩa vụ của mình khi đến hạn thanh toán và các </w:t>
      </w:r>
      <w:r w:rsidR="00764F56" w:rsidRPr="00556F8B">
        <w:rPr>
          <w:rFonts w:ascii="Arial" w:hAnsi="Arial" w:cs="Arial"/>
          <w:sz w:val="20"/>
        </w:rPr>
        <w:t>nghi</w:t>
      </w:r>
      <w:r w:rsidRPr="00556F8B">
        <w:rPr>
          <w:rFonts w:ascii="Arial" w:hAnsi="Arial" w:cs="Arial"/>
          <w:sz w:val="20"/>
        </w:rPr>
        <w:t>ệp vụ cấp tín dụng khác được Ngân hàng Nhà nước chấp thuận.</w:t>
      </w:r>
    </w:p>
    <w:p w:rsidR="002A3FDE" w:rsidRPr="00556F8B" w:rsidRDefault="00D42237"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422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tiền tệ: Đồng Việt Nam, ngoại tệ;</w:t>
      </w:r>
    </w:p>
    <w:p w:rsidR="002A3FDE" w:rsidRPr="00556F8B" w:rsidRDefault="00D422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Thời hạn: Ngắn hạn, trung hạn và dài hạn;</w:t>
      </w:r>
    </w:p>
    <w:p w:rsidR="002A3FDE" w:rsidRPr="00556F8B" w:rsidRDefault="00D42237"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Ngành kinh tế;</w:t>
      </w:r>
    </w:p>
    <w:p w:rsidR="002A3FDE" w:rsidRPr="00556F8B" w:rsidRDefault="00D422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D422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42237"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D42237"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D42237"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Ngân hàng Nhà nước Việt Nam.</w:t>
      </w:r>
    </w:p>
    <w:p w:rsidR="00D42237" w:rsidRPr="00556F8B" w:rsidRDefault="00D42237" w:rsidP="00B95861">
      <w:pPr>
        <w:spacing w:before="120"/>
        <w:rPr>
          <w:rFonts w:ascii="Arial" w:hAnsi="Arial" w:cs="Arial"/>
          <w:sz w:val="20"/>
          <w:lang w:val="en-US"/>
        </w:rPr>
      </w:pPr>
    </w:p>
    <w:p w:rsidR="002A3FDE" w:rsidRPr="00556F8B" w:rsidRDefault="00D42237" w:rsidP="00B95861">
      <w:pPr>
        <w:spacing w:before="120"/>
        <w:rPr>
          <w:rFonts w:ascii="Arial" w:hAnsi="Arial" w:cs="Arial"/>
          <w:b/>
          <w:sz w:val="20"/>
        </w:rPr>
      </w:pPr>
      <w:r w:rsidRPr="00556F8B">
        <w:rPr>
          <w:rFonts w:ascii="Arial" w:hAnsi="Arial" w:cs="Arial"/>
          <w:b/>
          <w:sz w:val="20"/>
          <w:lang w:val="en-US"/>
        </w:rPr>
        <w:t>0705.</w:t>
      </w:r>
      <w:r w:rsidR="00C317DB" w:rsidRPr="00556F8B">
        <w:rPr>
          <w:rFonts w:ascii="Arial" w:hAnsi="Arial" w:cs="Arial"/>
          <w:b/>
          <w:sz w:val="20"/>
        </w:rPr>
        <w:t xml:space="preserve"> </w:t>
      </w:r>
      <w:r w:rsidR="002A3FDE" w:rsidRPr="00556F8B">
        <w:rPr>
          <w:rFonts w:ascii="Arial" w:hAnsi="Arial" w:cs="Arial"/>
          <w:b/>
          <w:sz w:val="20"/>
        </w:rPr>
        <w:t>Tốc độ tăng dư nợ tín dụng của các tổ chức tín dụng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Tốc độ tăng dư nợ tín dụng là phần trăm hay số lần thay đổi của dư nợ tín dụng tại một thời </w:t>
      </w:r>
      <w:r w:rsidR="000F393B" w:rsidRPr="00556F8B">
        <w:rPr>
          <w:rFonts w:ascii="Arial" w:hAnsi="Arial" w:cs="Arial"/>
          <w:sz w:val="20"/>
        </w:rPr>
        <w:t>Điểm</w:t>
      </w:r>
      <w:r w:rsidRPr="00556F8B">
        <w:rPr>
          <w:rFonts w:ascii="Arial" w:hAnsi="Arial" w:cs="Arial"/>
          <w:sz w:val="20"/>
        </w:rPr>
        <w:t xml:space="preserve"> nhất định so với thời </w:t>
      </w:r>
      <w:r w:rsidR="000F393B" w:rsidRPr="00556F8B">
        <w:rPr>
          <w:rFonts w:ascii="Arial" w:hAnsi="Arial" w:cs="Arial"/>
          <w:sz w:val="20"/>
        </w:rPr>
        <w:t>Điểm</w:t>
      </w:r>
      <w:r w:rsidRPr="00556F8B">
        <w:rPr>
          <w:rFonts w:ascii="Arial" w:hAnsi="Arial" w:cs="Arial"/>
          <w:sz w:val="20"/>
        </w:rPr>
        <w:t xml:space="preserve"> </w:t>
      </w:r>
      <w:r w:rsidR="000C196D" w:rsidRPr="00556F8B">
        <w:rPr>
          <w:rFonts w:ascii="Arial" w:hAnsi="Arial" w:cs="Arial"/>
          <w:sz w:val="20"/>
          <w:lang w:val="en-US"/>
        </w:rPr>
        <w:t>tr</w:t>
      </w:r>
      <w:r w:rsidRPr="00556F8B">
        <w:rPr>
          <w:rFonts w:ascii="Arial" w:hAnsi="Arial" w:cs="Arial"/>
          <w:sz w:val="20"/>
        </w:rPr>
        <w:t>ước đó.</w:t>
      </w:r>
    </w:p>
    <w:p w:rsidR="002A3FDE" w:rsidRPr="00556F8B" w:rsidRDefault="002A3FDE" w:rsidP="00B95861">
      <w:pPr>
        <w:spacing w:before="120"/>
        <w:rPr>
          <w:rFonts w:ascii="Arial" w:hAnsi="Arial" w:cs="Arial"/>
          <w:sz w:val="20"/>
        </w:rPr>
      </w:pPr>
      <w:r w:rsidRPr="00556F8B">
        <w:rPr>
          <w:rFonts w:ascii="Arial" w:hAnsi="Arial" w:cs="Arial"/>
          <w:sz w:val="20"/>
        </w:rPr>
        <w:t>Tốc độ tăng dư nợ tín dụng của các tổ chức tín dụng gồm:</w:t>
      </w:r>
    </w:p>
    <w:p w:rsidR="002A3FDE" w:rsidRPr="00556F8B" w:rsidRDefault="000C196D"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Tốc độ tăng tín dụng bằng Đồng Việt Nam: Loại ngắn hạn, trung hạn và dài hạn.</w:t>
      </w:r>
    </w:p>
    <w:p w:rsidR="002A3FDE" w:rsidRPr="00556F8B" w:rsidRDefault="000C196D"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 xml:space="preserve">Tốc độ tăng tín dụng bằng ngoại tệ: Loại ngắn hạn, </w:t>
      </w:r>
      <w:r w:rsidRPr="00556F8B">
        <w:rPr>
          <w:rFonts w:ascii="Arial" w:hAnsi="Arial" w:cs="Arial"/>
          <w:sz w:val="20"/>
          <w:lang w:val="en-US"/>
        </w:rPr>
        <w:t>tr</w:t>
      </w:r>
      <w:r w:rsidR="002A3FDE" w:rsidRPr="00556F8B">
        <w:rPr>
          <w:rFonts w:ascii="Arial" w:hAnsi="Arial" w:cs="Arial"/>
          <w:sz w:val="20"/>
        </w:rPr>
        <w:t>ung hạn và dài hạn.</w:t>
      </w:r>
    </w:p>
    <w:p w:rsidR="002A3FDE" w:rsidRPr="00556F8B" w:rsidRDefault="002A3FDE" w:rsidP="00B95861">
      <w:pPr>
        <w:spacing w:before="120"/>
        <w:rPr>
          <w:rFonts w:ascii="Arial" w:hAnsi="Arial" w:cs="Arial"/>
          <w:sz w:val="20"/>
        </w:rPr>
      </w:pPr>
      <w:r w:rsidRPr="00556F8B">
        <w:rPr>
          <w:rFonts w:ascii="Arial" w:hAnsi="Arial" w:cs="Arial"/>
          <w:sz w:val="20"/>
        </w:rPr>
        <w:t xml:space="preserve">Tốc độ tăng dư nợ tín dụng bằng chỉ số phát triển </w:t>
      </w:r>
      <w:r w:rsidR="000C196D" w:rsidRPr="00556F8B">
        <w:rPr>
          <w:rFonts w:ascii="Arial" w:hAnsi="Arial" w:cs="Arial"/>
          <w:sz w:val="20"/>
          <w:lang w:val="en-US"/>
        </w:rPr>
        <w:t>d</w:t>
      </w:r>
      <w:r w:rsidRPr="00556F8B">
        <w:rPr>
          <w:rFonts w:ascii="Arial" w:hAnsi="Arial" w:cs="Arial"/>
          <w:sz w:val="20"/>
        </w:rPr>
        <w:t>ư nợ tín dụng trừ đi một hoặc một trăm.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3091"/>
        <w:gridCol w:w="497"/>
        <w:gridCol w:w="3361"/>
        <w:gridCol w:w="1252"/>
      </w:tblGrid>
      <w:tr w:rsidR="00AF3A5F" w:rsidRPr="00556F8B" w:rsidTr="00DA13C1">
        <w:trPr>
          <w:jc w:val="center"/>
        </w:trPr>
        <w:tc>
          <w:tcPr>
            <w:tcW w:w="3091" w:type="dxa"/>
            <w:vMerge w:val="restart"/>
            <w:vAlign w:val="center"/>
          </w:tcPr>
          <w:p w:rsidR="00AF3A5F" w:rsidRPr="00556F8B" w:rsidRDefault="00AF3A5F" w:rsidP="00DA13C1">
            <w:pPr>
              <w:spacing w:before="120"/>
              <w:jc w:val="center"/>
              <w:rPr>
                <w:rFonts w:ascii="Arial" w:eastAsia="Times New Roman" w:hAnsi="Arial" w:cs="Arial"/>
                <w:sz w:val="20"/>
                <w:lang w:val="en-US"/>
              </w:rPr>
            </w:pPr>
            <w:r w:rsidRPr="00556F8B">
              <w:rPr>
                <w:rFonts w:ascii="Arial" w:eastAsia="Times New Roman" w:hAnsi="Arial" w:cs="Arial"/>
                <w:sz w:val="20"/>
              </w:rPr>
              <w:t>Tốc độ tăng dư nợ tín dụng cuối kỳ báo cáo so với cuối quý trước/cuối năm trước/cùng kỳ năm trước (%)</w:t>
            </w:r>
          </w:p>
        </w:tc>
        <w:tc>
          <w:tcPr>
            <w:tcW w:w="497" w:type="dxa"/>
            <w:vMerge w:val="restart"/>
            <w:vAlign w:val="center"/>
          </w:tcPr>
          <w:p w:rsidR="00AF3A5F" w:rsidRPr="00556F8B" w:rsidRDefault="00AF3A5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61" w:type="dxa"/>
            <w:tcBorders>
              <w:bottom w:val="single" w:sz="4" w:space="0" w:color="auto"/>
            </w:tcBorders>
            <w:vAlign w:val="center"/>
          </w:tcPr>
          <w:p w:rsidR="00AF3A5F" w:rsidRPr="00556F8B" w:rsidRDefault="00AF3A5F" w:rsidP="00DA13C1">
            <w:pPr>
              <w:spacing w:before="120"/>
              <w:jc w:val="center"/>
              <w:rPr>
                <w:rFonts w:ascii="Arial" w:eastAsia="Times New Roman" w:hAnsi="Arial" w:cs="Arial"/>
                <w:sz w:val="20"/>
              </w:rPr>
            </w:pPr>
            <w:r w:rsidRPr="00556F8B">
              <w:rPr>
                <w:rFonts w:ascii="Arial" w:eastAsia="Times New Roman" w:hAnsi="Arial" w:cs="Arial"/>
                <w:sz w:val="20"/>
              </w:rPr>
              <w:t>Dư nợ tín dụng cuối kỳ báo cáo</w:t>
            </w:r>
          </w:p>
        </w:tc>
        <w:tc>
          <w:tcPr>
            <w:tcW w:w="1252" w:type="dxa"/>
            <w:vMerge w:val="restart"/>
            <w:vAlign w:val="center"/>
          </w:tcPr>
          <w:p w:rsidR="00AF3A5F" w:rsidRPr="00556F8B" w:rsidRDefault="00AF3A5F" w:rsidP="00DA13C1">
            <w:pPr>
              <w:spacing w:before="120"/>
              <w:rPr>
                <w:rFonts w:ascii="Arial" w:eastAsia="Times New Roman" w:hAnsi="Arial" w:cs="Arial"/>
                <w:sz w:val="20"/>
              </w:rPr>
            </w:pPr>
            <w:r w:rsidRPr="00556F8B">
              <w:rPr>
                <w:rFonts w:ascii="Arial" w:eastAsia="Times New Roman" w:hAnsi="Arial" w:cs="Arial"/>
                <w:sz w:val="20"/>
              </w:rPr>
              <w:t>x 100 - 100</w:t>
            </w:r>
          </w:p>
        </w:tc>
      </w:tr>
      <w:tr w:rsidR="00AF3A5F" w:rsidRPr="00556F8B" w:rsidTr="00DA13C1">
        <w:trPr>
          <w:jc w:val="center"/>
        </w:trPr>
        <w:tc>
          <w:tcPr>
            <w:tcW w:w="3091" w:type="dxa"/>
            <w:vMerge/>
            <w:vAlign w:val="center"/>
          </w:tcPr>
          <w:p w:rsidR="00AF3A5F" w:rsidRPr="00556F8B" w:rsidRDefault="00AF3A5F" w:rsidP="00DA13C1">
            <w:pPr>
              <w:spacing w:before="120"/>
              <w:jc w:val="center"/>
              <w:rPr>
                <w:rFonts w:ascii="Arial" w:eastAsia="Times New Roman" w:hAnsi="Arial" w:cs="Arial"/>
                <w:sz w:val="20"/>
              </w:rPr>
            </w:pPr>
          </w:p>
        </w:tc>
        <w:tc>
          <w:tcPr>
            <w:tcW w:w="497" w:type="dxa"/>
            <w:vMerge/>
            <w:vAlign w:val="center"/>
          </w:tcPr>
          <w:p w:rsidR="00AF3A5F" w:rsidRPr="00556F8B" w:rsidRDefault="00AF3A5F" w:rsidP="00DA13C1">
            <w:pPr>
              <w:spacing w:before="120"/>
              <w:jc w:val="center"/>
              <w:rPr>
                <w:rFonts w:ascii="Arial" w:eastAsia="Times New Roman" w:hAnsi="Arial" w:cs="Arial"/>
                <w:sz w:val="20"/>
              </w:rPr>
            </w:pPr>
          </w:p>
        </w:tc>
        <w:tc>
          <w:tcPr>
            <w:tcW w:w="3361" w:type="dxa"/>
            <w:tcBorders>
              <w:top w:val="single" w:sz="4" w:space="0" w:color="auto"/>
            </w:tcBorders>
            <w:vAlign w:val="center"/>
          </w:tcPr>
          <w:p w:rsidR="00AF3A5F" w:rsidRPr="00556F8B" w:rsidRDefault="00AF3A5F" w:rsidP="00DA13C1">
            <w:pPr>
              <w:spacing w:before="120"/>
              <w:jc w:val="center"/>
              <w:rPr>
                <w:rFonts w:ascii="Arial" w:eastAsia="Times New Roman" w:hAnsi="Arial" w:cs="Arial"/>
                <w:sz w:val="20"/>
                <w:lang w:val="en-US"/>
              </w:rPr>
            </w:pPr>
            <w:r w:rsidRPr="00556F8B">
              <w:rPr>
                <w:rFonts w:ascii="Arial" w:eastAsia="Times New Roman" w:hAnsi="Arial" w:cs="Arial"/>
                <w:sz w:val="20"/>
              </w:rPr>
              <w:t>Dư nợ tín dụng (cuối quý trước, cuối năm trước, cùng kỳ năm trước</w:t>
            </w:r>
            <w:r w:rsidR="00223F21" w:rsidRPr="00556F8B">
              <w:rPr>
                <w:rFonts w:ascii="Arial" w:eastAsia="Times New Roman" w:hAnsi="Arial" w:cs="Arial"/>
                <w:sz w:val="20"/>
                <w:lang w:val="en-US"/>
              </w:rPr>
              <w:t>)</w:t>
            </w:r>
          </w:p>
        </w:tc>
        <w:tc>
          <w:tcPr>
            <w:tcW w:w="1252" w:type="dxa"/>
            <w:vMerge/>
            <w:vAlign w:val="center"/>
          </w:tcPr>
          <w:p w:rsidR="00AF3A5F" w:rsidRPr="00556F8B" w:rsidRDefault="00AF3A5F" w:rsidP="00DA13C1">
            <w:pPr>
              <w:spacing w:before="120"/>
              <w:jc w:val="center"/>
              <w:rPr>
                <w:rFonts w:ascii="Arial" w:eastAsia="Times New Roman" w:hAnsi="Arial" w:cs="Arial"/>
                <w:sz w:val="20"/>
              </w:rPr>
            </w:pPr>
          </w:p>
        </w:tc>
      </w:tr>
    </w:tbl>
    <w:p w:rsidR="002A3FDE" w:rsidRPr="00556F8B" w:rsidRDefault="000C196D"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tiền tệ</w:t>
      </w:r>
      <w:r w:rsidRPr="00556F8B">
        <w:rPr>
          <w:rFonts w:ascii="Arial" w:hAnsi="Arial" w:cs="Arial"/>
          <w:sz w:val="20"/>
          <w:lang w:val="en-US"/>
        </w:rPr>
        <w:t>:</w:t>
      </w:r>
      <w:r w:rsidR="002A3FDE" w:rsidRPr="00556F8B">
        <w:rPr>
          <w:rFonts w:ascii="Arial" w:hAnsi="Arial" w:cs="Arial"/>
          <w:sz w:val="20"/>
        </w:rPr>
        <w:t xml:space="preserve"> Đồng Việt Nam, ngoại tệ;</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Thời hạn: Ngắn hạn, trung hạn và dài hạn;</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0C196D"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0C196D"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0C196D"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Ngân hàng Nhà nước Việt Nam.</w:t>
      </w:r>
    </w:p>
    <w:p w:rsidR="000C196D" w:rsidRPr="00556F8B" w:rsidRDefault="000C196D" w:rsidP="00B95861">
      <w:pPr>
        <w:spacing w:before="120"/>
        <w:rPr>
          <w:rFonts w:ascii="Arial" w:hAnsi="Arial" w:cs="Arial"/>
          <w:sz w:val="20"/>
          <w:lang w:val="en-US"/>
        </w:rPr>
      </w:pPr>
    </w:p>
    <w:p w:rsidR="002A3FDE" w:rsidRPr="00556F8B" w:rsidRDefault="000C196D" w:rsidP="00B95861">
      <w:pPr>
        <w:spacing w:before="120"/>
        <w:rPr>
          <w:rFonts w:ascii="Arial" w:hAnsi="Arial" w:cs="Arial"/>
          <w:b/>
          <w:sz w:val="20"/>
        </w:rPr>
      </w:pPr>
      <w:r w:rsidRPr="00556F8B">
        <w:rPr>
          <w:rFonts w:ascii="Arial" w:hAnsi="Arial" w:cs="Arial"/>
          <w:b/>
          <w:sz w:val="20"/>
          <w:lang w:val="en-US"/>
        </w:rPr>
        <w:t>0706.</w:t>
      </w:r>
      <w:r w:rsidR="00C317DB" w:rsidRPr="00556F8B">
        <w:rPr>
          <w:rFonts w:ascii="Arial" w:hAnsi="Arial" w:cs="Arial"/>
          <w:b/>
          <w:sz w:val="20"/>
        </w:rPr>
        <w:t xml:space="preserve"> </w:t>
      </w:r>
      <w:r w:rsidR="002A3FDE" w:rsidRPr="00556F8B">
        <w:rPr>
          <w:rFonts w:ascii="Arial" w:hAnsi="Arial" w:cs="Arial"/>
          <w:b/>
          <w:sz w:val="20"/>
        </w:rPr>
        <w:t>Lãi suất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Lãi suất là giá phải trả cho việc sử dụng vốn</w:t>
      </w:r>
      <w:r w:rsidR="00C317DB" w:rsidRPr="00556F8B">
        <w:rPr>
          <w:rFonts w:ascii="Arial" w:hAnsi="Arial" w:cs="Arial"/>
          <w:sz w:val="20"/>
        </w:rPr>
        <w:t xml:space="preserve">. </w:t>
      </w:r>
      <w:r w:rsidRPr="00556F8B">
        <w:rPr>
          <w:rFonts w:ascii="Arial" w:hAnsi="Arial" w:cs="Arial"/>
          <w:sz w:val="20"/>
        </w:rPr>
        <w:t>Lãi suất huy động là tỷ lệ giữa số tiền lãi với số vốn huy động</w:t>
      </w:r>
      <w:r w:rsidR="00C317DB" w:rsidRPr="00556F8B">
        <w:rPr>
          <w:rFonts w:ascii="Arial" w:hAnsi="Arial" w:cs="Arial"/>
          <w:sz w:val="20"/>
        </w:rPr>
        <w:t xml:space="preserve">. </w:t>
      </w:r>
      <w:r w:rsidRPr="00556F8B">
        <w:rPr>
          <w:rFonts w:ascii="Arial" w:hAnsi="Arial" w:cs="Arial"/>
          <w:sz w:val="20"/>
        </w:rPr>
        <w:t xml:space="preserve">Lãi suất cho </w:t>
      </w:r>
      <w:r w:rsidR="00764F56" w:rsidRPr="00556F8B">
        <w:rPr>
          <w:rFonts w:ascii="Arial" w:hAnsi="Arial" w:cs="Arial"/>
          <w:sz w:val="20"/>
        </w:rPr>
        <w:t>va</w:t>
      </w:r>
      <w:r w:rsidRPr="00556F8B">
        <w:rPr>
          <w:rFonts w:ascii="Arial" w:hAnsi="Arial" w:cs="Arial"/>
          <w:sz w:val="20"/>
        </w:rPr>
        <w:t>y là tỷ lệ giữa số tiền lãi và số tiền cho</w:t>
      </w:r>
      <w:r w:rsidR="000C196D" w:rsidRPr="00556F8B">
        <w:rPr>
          <w:rFonts w:ascii="Arial" w:hAnsi="Arial" w:cs="Arial"/>
          <w:sz w:val="20"/>
          <w:lang w:val="en-US"/>
        </w:rPr>
        <w:t xml:space="preserve"> </w:t>
      </w:r>
      <w:r w:rsidR="00764F56" w:rsidRPr="00556F8B">
        <w:rPr>
          <w:rFonts w:ascii="Arial" w:hAnsi="Arial" w:cs="Arial"/>
          <w:sz w:val="20"/>
        </w:rPr>
        <w:t>va</w:t>
      </w:r>
      <w:r w:rsidRPr="00556F8B">
        <w:rPr>
          <w:rFonts w:ascii="Arial" w:hAnsi="Arial" w:cs="Arial"/>
          <w:sz w:val="20"/>
        </w:rPr>
        <w:t>y</w:t>
      </w:r>
      <w:r w:rsidR="00C317DB" w:rsidRPr="00556F8B">
        <w:rPr>
          <w:rFonts w:ascii="Arial" w:hAnsi="Arial" w:cs="Arial"/>
          <w:sz w:val="20"/>
        </w:rPr>
        <w:t xml:space="preserve">. </w:t>
      </w:r>
      <w:r w:rsidRPr="00556F8B">
        <w:rPr>
          <w:rFonts w:ascii="Arial" w:hAnsi="Arial" w:cs="Arial"/>
          <w:sz w:val="20"/>
        </w:rPr>
        <w:t>Lã</w:t>
      </w:r>
      <w:r w:rsidR="000C196D" w:rsidRPr="00556F8B">
        <w:rPr>
          <w:rFonts w:ascii="Arial" w:hAnsi="Arial" w:cs="Arial"/>
          <w:sz w:val="20"/>
          <w:lang w:val="en-US"/>
        </w:rPr>
        <w:t>i</w:t>
      </w:r>
      <w:r w:rsidRPr="00556F8B">
        <w:rPr>
          <w:rFonts w:ascii="Arial" w:hAnsi="Arial" w:cs="Arial"/>
          <w:sz w:val="20"/>
        </w:rPr>
        <w:t xml:space="preserve"> suất l</w:t>
      </w:r>
      <w:r w:rsidR="00C317DB" w:rsidRPr="00556F8B">
        <w:rPr>
          <w:rFonts w:ascii="Arial" w:hAnsi="Arial" w:cs="Arial"/>
          <w:sz w:val="20"/>
        </w:rPr>
        <w:t xml:space="preserve">iên </w:t>
      </w:r>
      <w:r w:rsidRPr="00556F8B">
        <w:rPr>
          <w:rFonts w:ascii="Arial" w:hAnsi="Arial" w:cs="Arial"/>
          <w:sz w:val="20"/>
        </w:rPr>
        <w:t xml:space="preserve">ngân hàng là lãi suất </w:t>
      </w:r>
      <w:r w:rsidR="00C317DB" w:rsidRPr="00556F8B">
        <w:rPr>
          <w:rFonts w:ascii="Arial" w:hAnsi="Arial" w:cs="Arial"/>
          <w:sz w:val="20"/>
        </w:rPr>
        <w:t xml:space="preserve">của </w:t>
      </w:r>
      <w:r w:rsidRPr="00556F8B">
        <w:rPr>
          <w:rFonts w:ascii="Arial" w:hAnsi="Arial" w:cs="Arial"/>
          <w:sz w:val="20"/>
        </w:rPr>
        <w:t>các giao dịch vốn thực hiện giữa các ngân hàng với nhau.</w:t>
      </w:r>
    </w:p>
    <w:p w:rsidR="002A3FDE" w:rsidRPr="00556F8B" w:rsidRDefault="002A3FDE" w:rsidP="00B95861">
      <w:pPr>
        <w:spacing w:before="120"/>
        <w:rPr>
          <w:rFonts w:ascii="Arial" w:hAnsi="Arial" w:cs="Arial"/>
          <w:sz w:val="20"/>
        </w:rPr>
      </w:pPr>
      <w:r w:rsidRPr="00556F8B">
        <w:rPr>
          <w:rFonts w:ascii="Arial" w:hAnsi="Arial" w:cs="Arial"/>
          <w:sz w:val="20"/>
        </w:rPr>
        <w:t xml:space="preserve">Lãi suất gồm lãi suất huy động, lãi suất cho </w:t>
      </w:r>
      <w:r w:rsidR="00764F56" w:rsidRPr="00556F8B">
        <w:rPr>
          <w:rFonts w:ascii="Arial" w:hAnsi="Arial" w:cs="Arial"/>
          <w:sz w:val="20"/>
        </w:rPr>
        <w:t>va</w:t>
      </w:r>
      <w:r w:rsidRPr="00556F8B">
        <w:rPr>
          <w:rFonts w:ascii="Arial" w:hAnsi="Arial" w:cs="Arial"/>
          <w:sz w:val="20"/>
        </w:rPr>
        <w:t>y, lãi suất l</w:t>
      </w:r>
      <w:r w:rsidR="00C317DB" w:rsidRPr="00556F8B">
        <w:rPr>
          <w:rFonts w:ascii="Arial" w:hAnsi="Arial" w:cs="Arial"/>
          <w:sz w:val="20"/>
        </w:rPr>
        <w:t xml:space="preserve">iên </w:t>
      </w:r>
      <w:r w:rsidRPr="00556F8B">
        <w:rPr>
          <w:rFonts w:ascii="Arial" w:hAnsi="Arial" w:cs="Arial"/>
          <w:sz w:val="20"/>
        </w:rPr>
        <w:t>ngân hàng, trong đó:</w:t>
      </w:r>
    </w:p>
    <w:p w:rsidR="002A3FDE" w:rsidRPr="00556F8B" w:rsidRDefault="000C196D"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Lãi suất huy động, </w:t>
      </w:r>
      <w:r w:rsidR="00764F56" w:rsidRPr="00556F8B">
        <w:rPr>
          <w:rFonts w:ascii="Arial" w:hAnsi="Arial" w:cs="Arial"/>
          <w:sz w:val="20"/>
        </w:rPr>
        <w:t>phân</w:t>
      </w:r>
      <w:r w:rsidR="002A3FDE" w:rsidRPr="00556F8B">
        <w:rPr>
          <w:rFonts w:ascii="Arial" w:hAnsi="Arial" w:cs="Arial"/>
          <w:sz w:val="20"/>
        </w:rPr>
        <w:t xml:space="preserve"> loại thành lãi suất huy động bằng Đồng Việt Nam và ngoại tệ, gồm lãi suất tiền gửi </w:t>
      </w:r>
      <w:r w:rsidR="000F393B" w:rsidRPr="00556F8B">
        <w:rPr>
          <w:rFonts w:ascii="Arial" w:hAnsi="Arial" w:cs="Arial"/>
          <w:sz w:val="20"/>
        </w:rPr>
        <w:t>Tiết</w:t>
      </w:r>
      <w:r w:rsidR="002A3FDE" w:rsidRPr="00556F8B">
        <w:rPr>
          <w:rFonts w:ascii="Arial" w:hAnsi="Arial" w:cs="Arial"/>
          <w:sz w:val="20"/>
        </w:rPr>
        <w:t xml:space="preserve"> k</w:t>
      </w:r>
      <w:r w:rsidRPr="00556F8B">
        <w:rPr>
          <w:rFonts w:ascii="Arial" w:hAnsi="Arial" w:cs="Arial"/>
          <w:sz w:val="20"/>
          <w:lang w:val="en-US"/>
        </w:rPr>
        <w:t>i</w:t>
      </w:r>
      <w:r w:rsidR="002A3FDE" w:rsidRPr="00556F8B">
        <w:rPr>
          <w:rFonts w:ascii="Arial" w:hAnsi="Arial" w:cs="Arial"/>
          <w:sz w:val="20"/>
        </w:rPr>
        <w:t xml:space="preserve">ệm không kỳ hạn và có kỳ hạn (3 tháng, 6 tháng, 12 tháng, từ trên 12 tháng đến 24 tháng và trên 24 tháng), lãi suất huy động bằng phát hành giấy tờ có giá gồm lãi suất huy động bằng phát hành giấy tờ có giá loại dưới 12 tháng và </w:t>
      </w:r>
      <w:r w:rsidR="00C317DB" w:rsidRPr="00556F8B">
        <w:rPr>
          <w:rFonts w:ascii="Arial" w:hAnsi="Arial" w:cs="Arial"/>
          <w:sz w:val="20"/>
        </w:rPr>
        <w:t xml:space="preserve">loại </w:t>
      </w:r>
      <w:r w:rsidR="002A3FDE" w:rsidRPr="00556F8B">
        <w:rPr>
          <w:rFonts w:ascii="Arial" w:hAnsi="Arial" w:cs="Arial"/>
          <w:sz w:val="20"/>
        </w:rPr>
        <w:t>từ 12 tháng trở lên.</w:t>
      </w:r>
    </w:p>
    <w:p w:rsidR="002A3FDE" w:rsidRPr="00556F8B" w:rsidRDefault="000C196D"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 xml:space="preserve">Lãi suất cho </w:t>
      </w:r>
      <w:r w:rsidR="00764F56" w:rsidRPr="00556F8B">
        <w:rPr>
          <w:rFonts w:ascii="Arial" w:hAnsi="Arial" w:cs="Arial"/>
          <w:sz w:val="20"/>
        </w:rPr>
        <w:t>va</w:t>
      </w:r>
      <w:r w:rsidR="002A3FDE" w:rsidRPr="00556F8B">
        <w:rPr>
          <w:rFonts w:ascii="Arial" w:hAnsi="Arial" w:cs="Arial"/>
          <w:sz w:val="20"/>
        </w:rPr>
        <w:t xml:space="preserve">y, </w:t>
      </w:r>
      <w:r w:rsidR="00764F56" w:rsidRPr="00556F8B">
        <w:rPr>
          <w:rFonts w:ascii="Arial" w:hAnsi="Arial" w:cs="Arial"/>
          <w:sz w:val="20"/>
        </w:rPr>
        <w:t>phân</w:t>
      </w:r>
      <w:r w:rsidR="002A3FDE" w:rsidRPr="00556F8B">
        <w:rPr>
          <w:rFonts w:ascii="Arial" w:hAnsi="Arial" w:cs="Arial"/>
          <w:sz w:val="20"/>
        </w:rPr>
        <w:t xml:space="preserve"> loại thành lãi suất cho </w:t>
      </w:r>
      <w:r w:rsidR="00764F56" w:rsidRPr="00556F8B">
        <w:rPr>
          <w:rFonts w:ascii="Arial" w:hAnsi="Arial" w:cs="Arial"/>
          <w:sz w:val="20"/>
        </w:rPr>
        <w:t>va</w:t>
      </w:r>
      <w:r w:rsidR="002A3FDE" w:rsidRPr="00556F8B">
        <w:rPr>
          <w:rFonts w:ascii="Arial" w:hAnsi="Arial" w:cs="Arial"/>
          <w:sz w:val="20"/>
        </w:rPr>
        <w:t xml:space="preserve">y bằng Đồng Việt Nam và ngoại tệ, gồm lãi suất cho </w:t>
      </w:r>
      <w:r w:rsidR="00764F56" w:rsidRPr="00556F8B">
        <w:rPr>
          <w:rFonts w:ascii="Arial" w:hAnsi="Arial" w:cs="Arial"/>
          <w:sz w:val="20"/>
        </w:rPr>
        <w:t>va</w:t>
      </w:r>
      <w:r w:rsidR="002A3FDE" w:rsidRPr="00556F8B">
        <w:rPr>
          <w:rFonts w:ascii="Arial" w:hAnsi="Arial" w:cs="Arial"/>
          <w:sz w:val="20"/>
        </w:rPr>
        <w:t xml:space="preserve">y ngắn hạn và lãi suất cho </w:t>
      </w:r>
      <w:r w:rsidR="00764F56" w:rsidRPr="00556F8B">
        <w:rPr>
          <w:rFonts w:ascii="Arial" w:hAnsi="Arial" w:cs="Arial"/>
          <w:sz w:val="20"/>
        </w:rPr>
        <w:t>va</w:t>
      </w:r>
      <w:r w:rsidR="002A3FDE" w:rsidRPr="00556F8B">
        <w:rPr>
          <w:rFonts w:ascii="Arial" w:hAnsi="Arial" w:cs="Arial"/>
          <w:sz w:val="20"/>
        </w:rPr>
        <w:t>y trung hạn, dài hạn.</w:t>
      </w:r>
    </w:p>
    <w:p w:rsidR="002A3FDE" w:rsidRPr="00556F8B" w:rsidRDefault="000C196D"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Lãi suất l</w:t>
      </w:r>
      <w:r w:rsidR="00C317DB" w:rsidRPr="00556F8B">
        <w:rPr>
          <w:rFonts w:ascii="Arial" w:hAnsi="Arial" w:cs="Arial"/>
          <w:sz w:val="20"/>
        </w:rPr>
        <w:t xml:space="preserve">iên </w:t>
      </w:r>
      <w:r w:rsidR="002A3FDE" w:rsidRPr="00556F8B">
        <w:rPr>
          <w:rFonts w:ascii="Arial" w:hAnsi="Arial" w:cs="Arial"/>
          <w:sz w:val="20"/>
        </w:rPr>
        <w:t xml:space="preserve">ngân hàng, </w:t>
      </w:r>
      <w:r w:rsidR="00764F56" w:rsidRPr="00556F8B">
        <w:rPr>
          <w:rFonts w:ascii="Arial" w:hAnsi="Arial" w:cs="Arial"/>
          <w:sz w:val="20"/>
        </w:rPr>
        <w:t>phân</w:t>
      </w:r>
      <w:r w:rsidR="002A3FDE" w:rsidRPr="00556F8B">
        <w:rPr>
          <w:rFonts w:ascii="Arial" w:hAnsi="Arial" w:cs="Arial"/>
          <w:sz w:val="20"/>
        </w:rPr>
        <w:t xml:space="preserve"> theo các kỳ hạn, gồm </w:t>
      </w:r>
      <w:r w:rsidR="0055174E" w:rsidRPr="00556F8B">
        <w:rPr>
          <w:rFonts w:ascii="Arial" w:hAnsi="Arial" w:cs="Arial"/>
          <w:sz w:val="20"/>
        </w:rPr>
        <w:t>lãi</w:t>
      </w:r>
      <w:r w:rsidR="002A3FDE" w:rsidRPr="00556F8B">
        <w:rPr>
          <w:rFonts w:ascii="Arial" w:hAnsi="Arial" w:cs="Arial"/>
          <w:sz w:val="20"/>
        </w:rPr>
        <w:t xml:space="preserve"> suất qua đêm, 1 tuần, 2 tuần, 1 tháng, 3 tháng, 6 tháng, 9 tháng và 12 tháng.</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Lãi suất tiền gửi </w:t>
      </w:r>
      <w:r w:rsidR="000F393B" w:rsidRPr="00556F8B">
        <w:rPr>
          <w:rFonts w:ascii="Arial" w:hAnsi="Arial" w:cs="Arial"/>
          <w:sz w:val="20"/>
        </w:rPr>
        <w:t>Tiết</w:t>
      </w:r>
      <w:r w:rsidRPr="00556F8B">
        <w:rPr>
          <w:rFonts w:ascii="Arial" w:hAnsi="Arial" w:cs="Arial"/>
          <w:sz w:val="20"/>
        </w:rPr>
        <w:t xml:space="preserve"> kiệm và lãi suất phát hành giấy tờ có giá được báo cáo theo mức lãi suất trả sau</w:t>
      </w:r>
      <w:r w:rsidR="00CC6529" w:rsidRPr="00556F8B">
        <w:rPr>
          <w:rFonts w:ascii="Arial" w:hAnsi="Arial" w:cs="Arial"/>
          <w:sz w:val="20"/>
          <w:lang w:val="en-US"/>
        </w:rPr>
        <w:t>.</w:t>
      </w:r>
      <w:r w:rsidRPr="00556F8B">
        <w:rPr>
          <w:rFonts w:ascii="Arial" w:hAnsi="Arial" w:cs="Arial"/>
          <w:sz w:val="20"/>
        </w:rPr>
        <w:t xml:space="preserve"> Lãi suất huy động và cho </w:t>
      </w:r>
      <w:r w:rsidR="00764F56" w:rsidRPr="00556F8B">
        <w:rPr>
          <w:rFonts w:ascii="Arial" w:hAnsi="Arial" w:cs="Arial"/>
          <w:sz w:val="20"/>
        </w:rPr>
        <w:t>va</w:t>
      </w:r>
      <w:r w:rsidRPr="00556F8B">
        <w:rPr>
          <w:rFonts w:ascii="Arial" w:hAnsi="Arial" w:cs="Arial"/>
          <w:sz w:val="20"/>
        </w:rPr>
        <w:t>y bình quân quý và năm cho từng loại kỳ hạn được tí</w:t>
      </w:r>
      <w:r w:rsidR="000C196D" w:rsidRPr="00556F8B">
        <w:rPr>
          <w:rFonts w:ascii="Arial" w:hAnsi="Arial" w:cs="Arial"/>
          <w:sz w:val="20"/>
        </w:rPr>
        <w:t>nh theo phương pháp bình quân s</w:t>
      </w:r>
      <w:r w:rsidR="000C196D" w:rsidRPr="00556F8B">
        <w:rPr>
          <w:rFonts w:ascii="Arial" w:hAnsi="Arial" w:cs="Arial"/>
          <w:sz w:val="20"/>
          <w:lang w:val="en-US"/>
        </w:rPr>
        <w:t>ố</w:t>
      </w:r>
      <w:r w:rsidRPr="00556F8B">
        <w:rPr>
          <w:rFonts w:ascii="Arial" w:hAnsi="Arial" w:cs="Arial"/>
          <w:sz w:val="20"/>
        </w:rPr>
        <w:t xml:space="preserve"> học giả</w:t>
      </w:r>
      <w:r w:rsidR="000C196D" w:rsidRPr="00556F8B">
        <w:rPr>
          <w:rFonts w:ascii="Arial" w:hAnsi="Arial" w:cs="Arial"/>
          <w:sz w:val="20"/>
        </w:rPr>
        <w:t>n đ</w:t>
      </w:r>
      <w:r w:rsidR="000C196D" w:rsidRPr="00556F8B">
        <w:rPr>
          <w:rFonts w:ascii="Arial" w:hAnsi="Arial" w:cs="Arial"/>
          <w:sz w:val="20"/>
          <w:lang w:val="en-US"/>
        </w:rPr>
        <w:t>ơ</w:t>
      </w:r>
      <w:r w:rsidRPr="00556F8B">
        <w:rPr>
          <w:rFonts w:ascii="Arial" w:hAnsi="Arial" w:cs="Arial"/>
          <w:sz w:val="20"/>
        </w:rPr>
        <w:t>n của các mức lãi su</w:t>
      </w:r>
      <w:r w:rsidR="000C196D" w:rsidRPr="00556F8B">
        <w:rPr>
          <w:rFonts w:ascii="Arial" w:hAnsi="Arial" w:cs="Arial"/>
          <w:sz w:val="20"/>
          <w:lang w:val="en-US"/>
        </w:rPr>
        <w:t>ấ</w:t>
      </w:r>
      <w:r w:rsidRPr="00556F8B">
        <w:rPr>
          <w:rFonts w:ascii="Arial" w:hAnsi="Arial" w:cs="Arial"/>
          <w:sz w:val="20"/>
        </w:rPr>
        <w:t xml:space="preserve">t huy động và cho </w:t>
      </w:r>
      <w:r w:rsidR="00764F56" w:rsidRPr="00556F8B">
        <w:rPr>
          <w:rFonts w:ascii="Arial" w:hAnsi="Arial" w:cs="Arial"/>
          <w:sz w:val="20"/>
        </w:rPr>
        <w:t>va</w:t>
      </w:r>
      <w:r w:rsidRPr="00556F8B">
        <w:rPr>
          <w:rFonts w:ascii="Arial" w:hAnsi="Arial" w:cs="Arial"/>
          <w:sz w:val="20"/>
        </w:rPr>
        <w:t>y thực t</w:t>
      </w:r>
      <w:r w:rsidR="000C196D" w:rsidRPr="00556F8B">
        <w:rPr>
          <w:rFonts w:ascii="Arial" w:hAnsi="Arial" w:cs="Arial"/>
          <w:sz w:val="20"/>
          <w:lang w:val="en-US"/>
        </w:rPr>
        <w:t>ế</w:t>
      </w:r>
      <w:r w:rsidRPr="00556F8B">
        <w:rPr>
          <w:rFonts w:ascii="Arial" w:hAnsi="Arial" w:cs="Arial"/>
          <w:sz w:val="20"/>
        </w:rPr>
        <w:t xml:space="preserve"> phổ biến mà các tổ chức tín dụng áp dụng trong kỳ báo cáo.</w:t>
      </w:r>
    </w:p>
    <w:p w:rsidR="002A3FDE" w:rsidRPr="00556F8B" w:rsidRDefault="002A3FDE" w:rsidP="00B95861">
      <w:pPr>
        <w:spacing w:before="120"/>
        <w:rPr>
          <w:rFonts w:ascii="Arial" w:hAnsi="Arial" w:cs="Arial"/>
          <w:sz w:val="20"/>
        </w:rPr>
      </w:pPr>
      <w:r w:rsidRPr="00556F8B">
        <w:rPr>
          <w:rFonts w:ascii="Arial" w:hAnsi="Arial" w:cs="Arial"/>
          <w:sz w:val="20"/>
        </w:rPr>
        <w:t xml:space="preserve">Lãi suất </w:t>
      </w:r>
      <w:r w:rsidR="000C196D" w:rsidRPr="00556F8B">
        <w:rPr>
          <w:rFonts w:ascii="Arial" w:hAnsi="Arial" w:cs="Arial"/>
          <w:sz w:val="20"/>
          <w:lang w:val="en-US"/>
        </w:rPr>
        <w:t>l</w:t>
      </w:r>
      <w:r w:rsidR="00C317DB" w:rsidRPr="00556F8B">
        <w:rPr>
          <w:rFonts w:ascii="Arial" w:hAnsi="Arial" w:cs="Arial"/>
          <w:sz w:val="20"/>
        </w:rPr>
        <w:t xml:space="preserve">iên </w:t>
      </w:r>
      <w:r w:rsidRPr="00556F8B">
        <w:rPr>
          <w:rFonts w:ascii="Arial" w:hAnsi="Arial" w:cs="Arial"/>
          <w:sz w:val="20"/>
        </w:rPr>
        <w:t xml:space="preserve">ngân hàng bình quân quý và năm cho từng loại kỳ hạn được tính theo phương pháp bình quân số học giản đơn các mức </w:t>
      </w:r>
      <w:r w:rsidR="000C196D" w:rsidRPr="00556F8B">
        <w:rPr>
          <w:rFonts w:ascii="Arial" w:hAnsi="Arial" w:cs="Arial"/>
          <w:sz w:val="20"/>
          <w:lang w:val="en-US"/>
        </w:rPr>
        <w:t>l</w:t>
      </w:r>
      <w:r w:rsidRPr="00556F8B">
        <w:rPr>
          <w:rFonts w:ascii="Arial" w:hAnsi="Arial" w:cs="Arial"/>
          <w:sz w:val="20"/>
        </w:rPr>
        <w:t>ãi suất của các giao dịch vốn thực hiện giữa các ngân hàng với nhau.</w:t>
      </w:r>
    </w:p>
    <w:p w:rsidR="002A3FDE" w:rsidRPr="00556F8B" w:rsidRDefault="000C196D"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Lãi suất l</w:t>
      </w:r>
      <w:r w:rsidR="00C317DB" w:rsidRPr="00556F8B">
        <w:rPr>
          <w:rFonts w:ascii="Arial" w:hAnsi="Arial" w:cs="Arial"/>
          <w:sz w:val="20"/>
        </w:rPr>
        <w:t xml:space="preserve">iên </w:t>
      </w:r>
      <w:r w:rsidR="002A3FDE" w:rsidRPr="00556F8B">
        <w:rPr>
          <w:rFonts w:ascii="Arial" w:hAnsi="Arial" w:cs="Arial"/>
          <w:sz w:val="20"/>
        </w:rPr>
        <w:t xml:space="preserve">ngân hàng, huy động, cho </w:t>
      </w:r>
      <w:r w:rsidR="00764F56" w:rsidRPr="00556F8B">
        <w:rPr>
          <w:rFonts w:ascii="Arial" w:hAnsi="Arial" w:cs="Arial"/>
          <w:sz w:val="20"/>
        </w:rPr>
        <w:t>va</w:t>
      </w:r>
      <w:r w:rsidR="002A3FDE" w:rsidRPr="00556F8B">
        <w:rPr>
          <w:rFonts w:ascii="Arial" w:hAnsi="Arial" w:cs="Arial"/>
          <w:sz w:val="20"/>
        </w:rPr>
        <w:t>y;</w:t>
      </w:r>
    </w:p>
    <w:p w:rsidR="002A3FDE" w:rsidRPr="00556F8B" w:rsidRDefault="000C196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tiền tệ, hình thức huy động, thời hạn.</w:t>
      </w:r>
    </w:p>
    <w:p w:rsidR="002A3FDE" w:rsidRPr="00556F8B" w:rsidRDefault="000C196D"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0C196D"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0C196D"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Ngân hàng Nhà nước Việt Nam.</w:t>
      </w:r>
    </w:p>
    <w:p w:rsidR="000C196D" w:rsidRPr="00556F8B" w:rsidRDefault="000C196D" w:rsidP="00B95861">
      <w:pPr>
        <w:spacing w:before="120"/>
        <w:rPr>
          <w:rFonts w:ascii="Arial" w:hAnsi="Arial" w:cs="Arial"/>
          <w:sz w:val="20"/>
          <w:lang w:val="en-US"/>
        </w:rPr>
      </w:pPr>
    </w:p>
    <w:p w:rsidR="002A3FDE" w:rsidRPr="00556F8B" w:rsidRDefault="000C196D" w:rsidP="00B95861">
      <w:pPr>
        <w:spacing w:before="120"/>
        <w:rPr>
          <w:rFonts w:ascii="Arial" w:hAnsi="Arial" w:cs="Arial"/>
          <w:b/>
          <w:sz w:val="20"/>
          <w:lang w:val="en-US"/>
        </w:rPr>
      </w:pPr>
      <w:r w:rsidRPr="00556F8B">
        <w:rPr>
          <w:rFonts w:ascii="Arial" w:hAnsi="Arial" w:cs="Arial"/>
          <w:b/>
          <w:sz w:val="20"/>
          <w:lang w:val="en-US"/>
        </w:rPr>
        <w:t>0707.</w:t>
      </w:r>
      <w:r w:rsidR="00C317DB" w:rsidRPr="00556F8B">
        <w:rPr>
          <w:rFonts w:ascii="Arial" w:hAnsi="Arial" w:cs="Arial"/>
          <w:b/>
          <w:sz w:val="20"/>
        </w:rPr>
        <w:t xml:space="preserve"> </w:t>
      </w:r>
      <w:r w:rsidR="002A3FDE" w:rsidRPr="00556F8B">
        <w:rPr>
          <w:rFonts w:ascii="Arial" w:hAnsi="Arial" w:cs="Arial"/>
          <w:b/>
          <w:sz w:val="20"/>
        </w:rPr>
        <w:t>Cán cân thanh toán quốc t</w:t>
      </w:r>
      <w:r w:rsidRPr="00556F8B">
        <w:rPr>
          <w:rFonts w:ascii="Arial" w:hAnsi="Arial" w:cs="Arial"/>
          <w:b/>
          <w:sz w:val="20"/>
          <w:lang w:val="en-US"/>
        </w:rPr>
        <w:t>ế</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Cán cân thanh toán quốc tế là báo cáo thống kê </w:t>
      </w:r>
      <w:r w:rsidR="00C317DB" w:rsidRPr="00556F8B">
        <w:rPr>
          <w:rFonts w:ascii="Arial" w:hAnsi="Arial" w:cs="Arial"/>
          <w:sz w:val="20"/>
        </w:rPr>
        <w:t xml:space="preserve">tổng hợp </w:t>
      </w:r>
      <w:r w:rsidRPr="00556F8B">
        <w:rPr>
          <w:rFonts w:ascii="Arial" w:hAnsi="Arial" w:cs="Arial"/>
          <w:sz w:val="20"/>
        </w:rPr>
        <w:t xml:space="preserve">các giao </w:t>
      </w:r>
      <w:r w:rsidR="002B51FB" w:rsidRPr="00556F8B">
        <w:rPr>
          <w:rFonts w:ascii="Arial" w:hAnsi="Arial" w:cs="Arial"/>
          <w:sz w:val="20"/>
          <w:lang w:val="en-US"/>
        </w:rPr>
        <w:t>d</w:t>
      </w:r>
      <w:r w:rsidRPr="00556F8B">
        <w:rPr>
          <w:rFonts w:ascii="Arial" w:hAnsi="Arial" w:cs="Arial"/>
          <w:sz w:val="20"/>
        </w:rPr>
        <w:t>ịch giữa người cư trú và người không cư trú ở Việt Nam trong một th</w:t>
      </w:r>
      <w:r w:rsidR="002B51FB" w:rsidRPr="00556F8B">
        <w:rPr>
          <w:rFonts w:ascii="Arial" w:hAnsi="Arial" w:cs="Arial"/>
          <w:sz w:val="20"/>
          <w:lang w:val="en-US"/>
        </w:rPr>
        <w:t>ờ</w:t>
      </w:r>
      <w:r w:rsidRPr="00556F8B">
        <w:rPr>
          <w:rFonts w:ascii="Arial" w:hAnsi="Arial" w:cs="Arial"/>
          <w:sz w:val="20"/>
        </w:rPr>
        <w:t>i gian nhất định.</w:t>
      </w:r>
    </w:p>
    <w:p w:rsidR="002A3FDE" w:rsidRPr="00556F8B" w:rsidRDefault="002A3FDE" w:rsidP="00B95861">
      <w:pPr>
        <w:spacing w:before="120"/>
        <w:rPr>
          <w:rFonts w:ascii="Arial" w:hAnsi="Arial" w:cs="Arial"/>
          <w:sz w:val="20"/>
        </w:rPr>
      </w:pPr>
      <w:r w:rsidRPr="00556F8B">
        <w:rPr>
          <w:rFonts w:ascii="Arial" w:hAnsi="Arial" w:cs="Arial"/>
          <w:sz w:val="20"/>
        </w:rPr>
        <w:t>Bảng cán cân thanh toán quốc t</w:t>
      </w:r>
      <w:r w:rsidR="002B51FB" w:rsidRPr="00556F8B">
        <w:rPr>
          <w:rFonts w:ascii="Arial" w:hAnsi="Arial" w:cs="Arial"/>
          <w:sz w:val="20"/>
          <w:lang w:val="en-US"/>
        </w:rPr>
        <w:t>ế</w:t>
      </w:r>
      <w:r w:rsidRPr="00556F8B">
        <w:rPr>
          <w:rFonts w:ascii="Arial" w:hAnsi="Arial" w:cs="Arial"/>
          <w:sz w:val="20"/>
        </w:rPr>
        <w:t xml:space="preserve"> gồm các hạng </w:t>
      </w:r>
      <w:r w:rsidR="000F393B" w:rsidRPr="00556F8B">
        <w:rPr>
          <w:rFonts w:ascii="Arial" w:hAnsi="Arial" w:cs="Arial"/>
          <w:sz w:val="20"/>
        </w:rPr>
        <w:t>Mục</w:t>
      </w:r>
      <w:r w:rsidRPr="00556F8B">
        <w:rPr>
          <w:rFonts w:ascii="Arial" w:hAnsi="Arial" w:cs="Arial"/>
          <w:sz w:val="20"/>
        </w:rPr>
        <w:t xml:space="preserve"> sau:</w:t>
      </w:r>
    </w:p>
    <w:p w:rsidR="002A3FDE" w:rsidRPr="00556F8B" w:rsidRDefault="002B51FB"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Cán cân </w:t>
      </w:r>
      <w:r w:rsidR="00764F56" w:rsidRPr="00556F8B">
        <w:rPr>
          <w:rFonts w:ascii="Arial" w:hAnsi="Arial" w:cs="Arial"/>
          <w:sz w:val="20"/>
        </w:rPr>
        <w:t>vãn</w:t>
      </w:r>
      <w:r w:rsidR="002A3FDE" w:rsidRPr="00556F8B">
        <w:rPr>
          <w:rFonts w:ascii="Arial" w:hAnsi="Arial" w:cs="Arial"/>
          <w:sz w:val="20"/>
        </w:rPr>
        <w:t>g lai</w:t>
      </w:r>
    </w:p>
    <w:p w:rsidR="002A3FDE" w:rsidRPr="00556F8B" w:rsidRDefault="002A3FDE" w:rsidP="00B95861">
      <w:pPr>
        <w:spacing w:before="120"/>
        <w:rPr>
          <w:rFonts w:ascii="Arial" w:hAnsi="Arial" w:cs="Arial"/>
          <w:sz w:val="20"/>
        </w:rPr>
      </w:pPr>
      <w:r w:rsidRPr="00556F8B">
        <w:rPr>
          <w:rFonts w:ascii="Arial" w:hAnsi="Arial" w:cs="Arial"/>
          <w:sz w:val="20"/>
        </w:rPr>
        <w:t>Hàng hóa: Xuất khẩu FOB</w:t>
      </w:r>
    </w:p>
    <w:p w:rsidR="002A3FDE" w:rsidRPr="00556F8B" w:rsidRDefault="002A3FDE" w:rsidP="00B95861">
      <w:pPr>
        <w:spacing w:before="120"/>
        <w:rPr>
          <w:rFonts w:ascii="Arial" w:hAnsi="Arial" w:cs="Arial"/>
          <w:sz w:val="20"/>
        </w:rPr>
      </w:pPr>
      <w:r w:rsidRPr="00556F8B">
        <w:rPr>
          <w:rFonts w:ascii="Arial" w:hAnsi="Arial" w:cs="Arial"/>
          <w:sz w:val="20"/>
        </w:rPr>
        <w:t>Hàng hóa: Nhập khẩu FOB</w:t>
      </w:r>
    </w:p>
    <w:p w:rsidR="002A3FDE" w:rsidRPr="00556F8B" w:rsidRDefault="002A3FDE" w:rsidP="00B95861">
      <w:pPr>
        <w:spacing w:before="120"/>
        <w:rPr>
          <w:rFonts w:ascii="Arial" w:hAnsi="Arial" w:cs="Arial"/>
          <w:sz w:val="20"/>
        </w:rPr>
      </w:pPr>
      <w:r w:rsidRPr="00556F8B">
        <w:rPr>
          <w:rFonts w:ascii="Arial" w:hAnsi="Arial" w:cs="Arial"/>
          <w:sz w:val="20"/>
        </w:rPr>
        <w:t>Hàng hóa (ròng)</w:t>
      </w:r>
    </w:p>
    <w:p w:rsidR="002A3FDE" w:rsidRPr="00556F8B" w:rsidRDefault="002A3FDE" w:rsidP="00B95861">
      <w:pPr>
        <w:spacing w:before="120"/>
        <w:rPr>
          <w:rFonts w:ascii="Arial" w:hAnsi="Arial" w:cs="Arial"/>
          <w:sz w:val="20"/>
        </w:rPr>
      </w:pPr>
      <w:r w:rsidRPr="00556F8B">
        <w:rPr>
          <w:rFonts w:ascii="Arial" w:hAnsi="Arial" w:cs="Arial"/>
          <w:sz w:val="20"/>
        </w:rPr>
        <w:t>Dịch vụ: Xuất khẩu</w:t>
      </w:r>
    </w:p>
    <w:p w:rsidR="002B51FB" w:rsidRPr="00556F8B" w:rsidRDefault="002A3FDE" w:rsidP="00B95861">
      <w:pPr>
        <w:spacing w:before="120"/>
        <w:rPr>
          <w:rFonts w:ascii="Arial" w:hAnsi="Arial" w:cs="Arial"/>
          <w:sz w:val="20"/>
          <w:lang w:val="en-US"/>
        </w:rPr>
      </w:pPr>
      <w:r w:rsidRPr="00556F8B">
        <w:rPr>
          <w:rFonts w:ascii="Arial" w:hAnsi="Arial" w:cs="Arial"/>
          <w:sz w:val="20"/>
        </w:rPr>
        <w:t>Dịch vụ: Nhập khẩu</w:t>
      </w:r>
    </w:p>
    <w:p w:rsidR="002A3FDE" w:rsidRPr="00556F8B" w:rsidRDefault="002A3FDE" w:rsidP="00B95861">
      <w:pPr>
        <w:spacing w:before="120"/>
        <w:rPr>
          <w:rFonts w:ascii="Arial" w:hAnsi="Arial" w:cs="Arial"/>
          <w:sz w:val="20"/>
        </w:rPr>
      </w:pPr>
      <w:r w:rsidRPr="00556F8B">
        <w:rPr>
          <w:rFonts w:ascii="Arial" w:hAnsi="Arial" w:cs="Arial"/>
          <w:sz w:val="20"/>
        </w:rPr>
        <w:t>Dịch vụ (ròng)</w:t>
      </w:r>
    </w:p>
    <w:p w:rsidR="002B51FB" w:rsidRPr="00556F8B" w:rsidRDefault="002A3FDE" w:rsidP="00B95861">
      <w:pPr>
        <w:spacing w:before="120"/>
        <w:rPr>
          <w:rFonts w:ascii="Arial" w:hAnsi="Arial" w:cs="Arial"/>
          <w:sz w:val="20"/>
          <w:lang w:val="en-US"/>
        </w:rPr>
      </w:pPr>
      <w:r w:rsidRPr="00556F8B">
        <w:rPr>
          <w:rFonts w:ascii="Arial" w:hAnsi="Arial" w:cs="Arial"/>
          <w:sz w:val="20"/>
        </w:rPr>
        <w:t>Thu nhập (Thu nhập sơ cấ</w:t>
      </w:r>
      <w:r w:rsidR="002B51FB" w:rsidRPr="00556F8B">
        <w:rPr>
          <w:rFonts w:ascii="Arial" w:hAnsi="Arial" w:cs="Arial"/>
          <w:sz w:val="20"/>
        </w:rPr>
        <w:t>p): Thu</w:t>
      </w:r>
    </w:p>
    <w:p w:rsidR="002B51FB" w:rsidRPr="00556F8B" w:rsidRDefault="002A3FDE" w:rsidP="00B95861">
      <w:pPr>
        <w:spacing w:before="120"/>
        <w:rPr>
          <w:rFonts w:ascii="Arial" w:hAnsi="Arial" w:cs="Arial"/>
          <w:sz w:val="20"/>
          <w:lang w:val="en-US"/>
        </w:rPr>
      </w:pPr>
      <w:r w:rsidRPr="00556F8B">
        <w:rPr>
          <w:rFonts w:ascii="Arial" w:hAnsi="Arial" w:cs="Arial"/>
          <w:sz w:val="20"/>
        </w:rPr>
        <w:t>Thu nhập (Thu nhập sơ cấ</w:t>
      </w:r>
      <w:r w:rsidR="002B51FB" w:rsidRPr="00556F8B">
        <w:rPr>
          <w:rFonts w:ascii="Arial" w:hAnsi="Arial" w:cs="Arial"/>
          <w:sz w:val="20"/>
        </w:rPr>
        <w:t>p): Chi</w:t>
      </w:r>
    </w:p>
    <w:p w:rsidR="002A3FDE" w:rsidRPr="00556F8B" w:rsidRDefault="002A3FDE" w:rsidP="00B95861">
      <w:pPr>
        <w:spacing w:before="120"/>
        <w:rPr>
          <w:rFonts w:ascii="Arial" w:hAnsi="Arial" w:cs="Arial"/>
          <w:sz w:val="20"/>
        </w:rPr>
      </w:pPr>
      <w:r w:rsidRPr="00556F8B">
        <w:rPr>
          <w:rFonts w:ascii="Arial" w:hAnsi="Arial" w:cs="Arial"/>
          <w:sz w:val="20"/>
        </w:rPr>
        <w:t>Thu nhập (Thu nhập sơ cấp) (ròng)</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Chuyển giao </w:t>
      </w:r>
      <w:r w:rsidR="00764F56" w:rsidRPr="00556F8B">
        <w:rPr>
          <w:rFonts w:ascii="Arial" w:hAnsi="Arial" w:cs="Arial"/>
          <w:sz w:val="20"/>
        </w:rPr>
        <w:t>vãn</w:t>
      </w:r>
      <w:r w:rsidRPr="00556F8B">
        <w:rPr>
          <w:rFonts w:ascii="Arial" w:hAnsi="Arial" w:cs="Arial"/>
          <w:sz w:val="20"/>
        </w:rPr>
        <w:t>g lai (Thu nhập thứ cấ</w:t>
      </w:r>
      <w:r w:rsidR="002B51FB" w:rsidRPr="00556F8B">
        <w:rPr>
          <w:rFonts w:ascii="Arial" w:hAnsi="Arial" w:cs="Arial"/>
          <w:sz w:val="20"/>
        </w:rPr>
        <w:t>p): Thu</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Chuyển giao </w:t>
      </w:r>
      <w:r w:rsidR="00764F56" w:rsidRPr="00556F8B">
        <w:rPr>
          <w:rFonts w:ascii="Arial" w:hAnsi="Arial" w:cs="Arial"/>
          <w:sz w:val="20"/>
        </w:rPr>
        <w:t>vãn</w:t>
      </w:r>
      <w:r w:rsidRPr="00556F8B">
        <w:rPr>
          <w:rFonts w:ascii="Arial" w:hAnsi="Arial" w:cs="Arial"/>
          <w:sz w:val="20"/>
        </w:rPr>
        <w:t>g lai (Thu nhập thứ cấ</w:t>
      </w:r>
      <w:r w:rsidR="002B51FB" w:rsidRPr="00556F8B">
        <w:rPr>
          <w:rFonts w:ascii="Arial" w:hAnsi="Arial" w:cs="Arial"/>
          <w:sz w:val="20"/>
        </w:rPr>
        <w:t>p): Chi</w:t>
      </w:r>
    </w:p>
    <w:p w:rsidR="002A3FDE" w:rsidRPr="00556F8B" w:rsidRDefault="002A3FDE" w:rsidP="00B95861">
      <w:pPr>
        <w:spacing w:before="120"/>
        <w:rPr>
          <w:rFonts w:ascii="Arial" w:hAnsi="Arial" w:cs="Arial"/>
          <w:sz w:val="20"/>
        </w:rPr>
      </w:pPr>
      <w:r w:rsidRPr="00556F8B">
        <w:rPr>
          <w:rFonts w:ascii="Arial" w:hAnsi="Arial" w:cs="Arial"/>
          <w:sz w:val="20"/>
        </w:rPr>
        <w:t xml:space="preserve">Chuyển giao </w:t>
      </w:r>
      <w:r w:rsidR="00764F56" w:rsidRPr="00556F8B">
        <w:rPr>
          <w:rFonts w:ascii="Arial" w:hAnsi="Arial" w:cs="Arial"/>
          <w:sz w:val="20"/>
        </w:rPr>
        <w:t>vãn</w:t>
      </w:r>
      <w:r w:rsidRPr="00556F8B">
        <w:rPr>
          <w:rFonts w:ascii="Arial" w:hAnsi="Arial" w:cs="Arial"/>
          <w:sz w:val="20"/>
        </w:rPr>
        <w:t>g lai (Thu nhập thứ cấp) (ròng)</w:t>
      </w:r>
    </w:p>
    <w:p w:rsidR="002B51FB" w:rsidRPr="00556F8B" w:rsidRDefault="002B51FB" w:rsidP="00B95861">
      <w:pPr>
        <w:spacing w:before="120"/>
        <w:rPr>
          <w:rFonts w:ascii="Arial" w:hAnsi="Arial" w:cs="Arial"/>
          <w:sz w:val="20"/>
          <w:lang w:val="en-US"/>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Cán cân vố</w:t>
      </w:r>
      <w:r w:rsidRPr="00556F8B">
        <w:rPr>
          <w:rFonts w:ascii="Arial" w:hAnsi="Arial" w:cs="Arial"/>
          <w:sz w:val="20"/>
        </w:rPr>
        <w:t>n</w:t>
      </w:r>
    </w:p>
    <w:p w:rsidR="002B51FB" w:rsidRPr="00556F8B" w:rsidRDefault="002A3FDE" w:rsidP="00B95861">
      <w:pPr>
        <w:spacing w:before="120"/>
        <w:rPr>
          <w:rFonts w:ascii="Arial" w:hAnsi="Arial" w:cs="Arial"/>
          <w:sz w:val="20"/>
          <w:lang w:val="en-US"/>
        </w:rPr>
      </w:pPr>
      <w:r w:rsidRPr="00556F8B">
        <w:rPr>
          <w:rFonts w:ascii="Arial" w:hAnsi="Arial" w:cs="Arial"/>
          <w:sz w:val="20"/>
        </w:rPr>
        <w:t>Cán cân vố</w:t>
      </w:r>
      <w:r w:rsidR="002B51FB" w:rsidRPr="00556F8B">
        <w:rPr>
          <w:rFonts w:ascii="Arial" w:hAnsi="Arial" w:cs="Arial"/>
          <w:sz w:val="20"/>
        </w:rPr>
        <w:t>n: Thu</w:t>
      </w:r>
    </w:p>
    <w:p w:rsidR="002A3FDE" w:rsidRPr="00556F8B" w:rsidRDefault="002A3FDE" w:rsidP="00B95861">
      <w:pPr>
        <w:spacing w:before="120"/>
        <w:rPr>
          <w:rFonts w:ascii="Arial" w:hAnsi="Arial" w:cs="Arial"/>
          <w:sz w:val="20"/>
        </w:rPr>
      </w:pPr>
      <w:r w:rsidRPr="00556F8B">
        <w:rPr>
          <w:rFonts w:ascii="Arial" w:hAnsi="Arial" w:cs="Arial"/>
          <w:sz w:val="20"/>
        </w:rPr>
        <w:t>Cán cân vốn: Chi</w:t>
      </w:r>
    </w:p>
    <w:p w:rsidR="002A3FDE" w:rsidRPr="00556F8B" w:rsidRDefault="002A3FDE" w:rsidP="00B95861">
      <w:pPr>
        <w:spacing w:before="120"/>
        <w:rPr>
          <w:rFonts w:ascii="Arial" w:hAnsi="Arial" w:cs="Arial"/>
          <w:sz w:val="20"/>
        </w:rPr>
      </w:pPr>
      <w:r w:rsidRPr="00556F8B">
        <w:rPr>
          <w:rFonts w:ascii="Arial" w:hAnsi="Arial" w:cs="Arial"/>
          <w:sz w:val="20"/>
        </w:rPr>
        <w:t xml:space="preserve">Tổng cán cân </w:t>
      </w:r>
      <w:r w:rsidR="00764F56" w:rsidRPr="00556F8B">
        <w:rPr>
          <w:rFonts w:ascii="Arial" w:hAnsi="Arial" w:cs="Arial"/>
          <w:sz w:val="20"/>
        </w:rPr>
        <w:t>vãn</w:t>
      </w:r>
      <w:r w:rsidRPr="00556F8B">
        <w:rPr>
          <w:rFonts w:ascii="Arial" w:hAnsi="Arial" w:cs="Arial"/>
          <w:sz w:val="20"/>
        </w:rPr>
        <w:t>g lai và cán cân vốn</w:t>
      </w:r>
    </w:p>
    <w:p w:rsidR="002A3FDE" w:rsidRPr="00556F8B" w:rsidRDefault="002B51FB"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Cán cân tài chính</w:t>
      </w:r>
    </w:p>
    <w:p w:rsidR="002B51FB" w:rsidRPr="00556F8B" w:rsidRDefault="002A3FDE" w:rsidP="00B95861">
      <w:pPr>
        <w:spacing w:before="120"/>
        <w:rPr>
          <w:rFonts w:ascii="Arial" w:hAnsi="Arial" w:cs="Arial"/>
          <w:sz w:val="20"/>
          <w:lang w:val="en-US"/>
        </w:rPr>
      </w:pPr>
      <w:r w:rsidRPr="00556F8B">
        <w:rPr>
          <w:rFonts w:ascii="Arial" w:hAnsi="Arial" w:cs="Arial"/>
          <w:sz w:val="20"/>
        </w:rPr>
        <w:t>Đầu tư trực tiếp ra nước ngoài: Tài sả</w:t>
      </w:r>
      <w:r w:rsidR="002B51FB" w:rsidRPr="00556F8B">
        <w:rPr>
          <w:rFonts w:ascii="Arial" w:hAnsi="Arial" w:cs="Arial"/>
          <w:sz w:val="20"/>
        </w:rPr>
        <w:t>n có</w:t>
      </w:r>
    </w:p>
    <w:p w:rsidR="002B51FB" w:rsidRPr="00556F8B" w:rsidRDefault="002A3FDE" w:rsidP="00B95861">
      <w:pPr>
        <w:spacing w:before="120"/>
        <w:rPr>
          <w:rFonts w:ascii="Arial" w:hAnsi="Arial" w:cs="Arial"/>
          <w:sz w:val="20"/>
          <w:lang w:val="en-US"/>
        </w:rPr>
      </w:pPr>
      <w:r w:rsidRPr="00556F8B">
        <w:rPr>
          <w:rFonts w:ascii="Arial" w:hAnsi="Arial" w:cs="Arial"/>
          <w:sz w:val="20"/>
        </w:rPr>
        <w:t>Đầu tư trực tiếp v</w:t>
      </w:r>
      <w:r w:rsidR="002B51FB" w:rsidRPr="00556F8B">
        <w:rPr>
          <w:rFonts w:ascii="Arial" w:hAnsi="Arial" w:cs="Arial"/>
          <w:sz w:val="20"/>
          <w:lang w:val="en-US"/>
        </w:rPr>
        <w:t>à</w:t>
      </w:r>
      <w:r w:rsidRPr="00556F8B">
        <w:rPr>
          <w:rFonts w:ascii="Arial" w:hAnsi="Arial" w:cs="Arial"/>
          <w:sz w:val="20"/>
        </w:rPr>
        <w:t>o Việt Nam: Tài sản nợ</w:t>
      </w:r>
    </w:p>
    <w:p w:rsidR="002A3FDE" w:rsidRPr="00556F8B" w:rsidRDefault="002A3FDE" w:rsidP="00B95861">
      <w:pPr>
        <w:spacing w:before="120"/>
        <w:rPr>
          <w:rFonts w:ascii="Arial" w:hAnsi="Arial" w:cs="Arial"/>
          <w:sz w:val="20"/>
        </w:rPr>
      </w:pPr>
      <w:r w:rsidRPr="00556F8B">
        <w:rPr>
          <w:rFonts w:ascii="Arial" w:hAnsi="Arial" w:cs="Arial"/>
          <w:sz w:val="20"/>
        </w:rPr>
        <w:t>Đầu tư trực tiếp (ròng)</w:t>
      </w:r>
    </w:p>
    <w:p w:rsidR="002B51FB" w:rsidRPr="00556F8B" w:rsidRDefault="002A3FDE" w:rsidP="00B95861">
      <w:pPr>
        <w:spacing w:before="120"/>
        <w:rPr>
          <w:rFonts w:ascii="Arial" w:hAnsi="Arial" w:cs="Arial"/>
          <w:sz w:val="20"/>
          <w:lang w:val="en-US"/>
        </w:rPr>
      </w:pPr>
      <w:r w:rsidRPr="00556F8B">
        <w:rPr>
          <w:rFonts w:ascii="Arial" w:hAnsi="Arial" w:cs="Arial"/>
          <w:sz w:val="20"/>
        </w:rPr>
        <w:t>Đầu tư gián tiếp ra nước ngoài: Tài sả</w:t>
      </w:r>
      <w:r w:rsidR="002B51FB" w:rsidRPr="00556F8B">
        <w:rPr>
          <w:rFonts w:ascii="Arial" w:hAnsi="Arial" w:cs="Arial"/>
          <w:sz w:val="20"/>
        </w:rPr>
        <w:t>n có</w:t>
      </w:r>
    </w:p>
    <w:p w:rsidR="002B51FB" w:rsidRPr="00556F8B" w:rsidRDefault="002A3FDE" w:rsidP="00B95861">
      <w:pPr>
        <w:spacing w:before="120"/>
        <w:rPr>
          <w:rFonts w:ascii="Arial" w:hAnsi="Arial" w:cs="Arial"/>
          <w:sz w:val="20"/>
          <w:lang w:val="en-US"/>
        </w:rPr>
      </w:pPr>
      <w:r w:rsidRPr="00556F8B">
        <w:rPr>
          <w:rFonts w:ascii="Arial" w:hAnsi="Arial" w:cs="Arial"/>
          <w:sz w:val="20"/>
        </w:rPr>
        <w:t>Vốn cổ phần và cổ phiếu quỹ</w:t>
      </w:r>
    </w:p>
    <w:p w:rsidR="002A3FDE" w:rsidRPr="00556F8B" w:rsidRDefault="002A3FDE" w:rsidP="00B95861">
      <w:pPr>
        <w:spacing w:before="120"/>
        <w:rPr>
          <w:rFonts w:ascii="Arial" w:hAnsi="Arial" w:cs="Arial"/>
          <w:sz w:val="20"/>
        </w:rPr>
      </w:pPr>
      <w:r w:rsidRPr="00556F8B">
        <w:rPr>
          <w:rFonts w:ascii="Arial" w:hAnsi="Arial" w:cs="Arial"/>
          <w:sz w:val="20"/>
        </w:rPr>
        <w:t>Chứng khoán nợ</w:t>
      </w:r>
    </w:p>
    <w:p w:rsidR="002B51FB" w:rsidRPr="00556F8B" w:rsidRDefault="002A3FDE" w:rsidP="00B95861">
      <w:pPr>
        <w:spacing w:before="120"/>
        <w:rPr>
          <w:rFonts w:ascii="Arial" w:hAnsi="Arial" w:cs="Arial"/>
          <w:sz w:val="20"/>
          <w:lang w:val="en-US"/>
        </w:rPr>
      </w:pPr>
      <w:r w:rsidRPr="00556F8B">
        <w:rPr>
          <w:rFonts w:ascii="Arial" w:hAnsi="Arial" w:cs="Arial"/>
          <w:sz w:val="20"/>
        </w:rPr>
        <w:t>Đầu tư gián tiếp vào Việt Nam: Tài sản nợ</w:t>
      </w:r>
    </w:p>
    <w:p w:rsidR="002B51FB" w:rsidRPr="00556F8B" w:rsidRDefault="002A3FDE" w:rsidP="00B95861">
      <w:pPr>
        <w:spacing w:before="120"/>
        <w:rPr>
          <w:rFonts w:ascii="Arial" w:hAnsi="Arial" w:cs="Arial"/>
          <w:sz w:val="20"/>
          <w:lang w:val="en-US"/>
        </w:rPr>
      </w:pPr>
      <w:r w:rsidRPr="00556F8B">
        <w:rPr>
          <w:rFonts w:ascii="Arial" w:hAnsi="Arial" w:cs="Arial"/>
          <w:sz w:val="20"/>
        </w:rPr>
        <w:t>Vốn cổ phần và cổ phiếu quỹ</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Chứng khoán </w:t>
      </w:r>
      <w:r w:rsidR="002B51FB" w:rsidRPr="00556F8B">
        <w:rPr>
          <w:rFonts w:ascii="Arial" w:hAnsi="Arial" w:cs="Arial"/>
          <w:sz w:val="20"/>
          <w:lang w:val="en-US"/>
        </w:rPr>
        <w:t>nợ</w:t>
      </w:r>
    </w:p>
    <w:p w:rsidR="002A3FDE" w:rsidRPr="00556F8B" w:rsidRDefault="002A3FDE" w:rsidP="00B95861">
      <w:pPr>
        <w:spacing w:before="120"/>
        <w:rPr>
          <w:rFonts w:ascii="Arial" w:hAnsi="Arial" w:cs="Arial"/>
          <w:sz w:val="20"/>
        </w:rPr>
      </w:pPr>
      <w:r w:rsidRPr="00556F8B">
        <w:rPr>
          <w:rFonts w:ascii="Arial" w:hAnsi="Arial" w:cs="Arial"/>
          <w:sz w:val="20"/>
        </w:rPr>
        <w:t>Đầu tư gián tiếp (ròng)</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Các công cụ tài chính </w:t>
      </w:r>
      <w:r w:rsidR="00764F56" w:rsidRPr="00556F8B">
        <w:rPr>
          <w:rFonts w:ascii="Arial" w:hAnsi="Arial" w:cs="Arial"/>
          <w:sz w:val="20"/>
        </w:rPr>
        <w:t>phái sinh</w:t>
      </w:r>
      <w:r w:rsidRPr="00556F8B">
        <w:rPr>
          <w:rFonts w:ascii="Arial" w:hAnsi="Arial" w:cs="Arial"/>
          <w:sz w:val="20"/>
        </w:rPr>
        <w:t xml:space="preserve"> (không nằm trong dự trữ): Tài sản có</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Các công cụ tài chính </w:t>
      </w:r>
      <w:r w:rsidR="00764F56" w:rsidRPr="00556F8B">
        <w:rPr>
          <w:rFonts w:ascii="Arial" w:hAnsi="Arial" w:cs="Arial"/>
          <w:sz w:val="20"/>
        </w:rPr>
        <w:t>phái sinh</w:t>
      </w:r>
      <w:r w:rsidRPr="00556F8B">
        <w:rPr>
          <w:rFonts w:ascii="Arial" w:hAnsi="Arial" w:cs="Arial"/>
          <w:sz w:val="20"/>
        </w:rPr>
        <w:t xml:space="preserve"> (không nằm trong </w:t>
      </w:r>
      <w:r w:rsidR="002B51FB" w:rsidRPr="00556F8B">
        <w:rPr>
          <w:rFonts w:ascii="Arial" w:hAnsi="Arial" w:cs="Arial"/>
          <w:sz w:val="20"/>
          <w:lang w:val="en-US"/>
        </w:rPr>
        <w:t>d</w:t>
      </w:r>
      <w:r w:rsidRPr="00556F8B">
        <w:rPr>
          <w:rFonts w:ascii="Arial" w:hAnsi="Arial" w:cs="Arial"/>
          <w:sz w:val="20"/>
        </w:rPr>
        <w:t>ự trữ): Tài sản nợ</w:t>
      </w:r>
    </w:p>
    <w:p w:rsidR="002A3FDE" w:rsidRPr="00556F8B" w:rsidRDefault="002A3FDE" w:rsidP="00B95861">
      <w:pPr>
        <w:spacing w:before="120"/>
        <w:rPr>
          <w:rFonts w:ascii="Arial" w:hAnsi="Arial" w:cs="Arial"/>
          <w:sz w:val="20"/>
        </w:rPr>
      </w:pPr>
      <w:r w:rsidRPr="00556F8B">
        <w:rPr>
          <w:rFonts w:ascii="Arial" w:hAnsi="Arial" w:cs="Arial"/>
          <w:sz w:val="20"/>
        </w:rPr>
        <w:t xml:space="preserve">Các công cụ tài chính </w:t>
      </w:r>
      <w:r w:rsidR="00764F56" w:rsidRPr="00556F8B">
        <w:rPr>
          <w:rFonts w:ascii="Arial" w:hAnsi="Arial" w:cs="Arial"/>
          <w:sz w:val="20"/>
        </w:rPr>
        <w:t>phái sinh</w:t>
      </w:r>
      <w:r w:rsidRPr="00556F8B">
        <w:rPr>
          <w:rFonts w:ascii="Arial" w:hAnsi="Arial" w:cs="Arial"/>
          <w:sz w:val="20"/>
        </w:rPr>
        <w:t xml:space="preserve"> (không nằm trong dự trữ) (ròng)</w:t>
      </w:r>
    </w:p>
    <w:p w:rsidR="002B51FB" w:rsidRPr="00556F8B" w:rsidRDefault="002A3FDE" w:rsidP="00B95861">
      <w:pPr>
        <w:spacing w:before="120"/>
        <w:rPr>
          <w:rFonts w:ascii="Arial" w:hAnsi="Arial" w:cs="Arial"/>
          <w:sz w:val="20"/>
          <w:lang w:val="en-US"/>
        </w:rPr>
      </w:pPr>
      <w:r w:rsidRPr="00556F8B">
        <w:rPr>
          <w:rFonts w:ascii="Arial" w:hAnsi="Arial" w:cs="Arial"/>
          <w:sz w:val="20"/>
        </w:rPr>
        <w:t>Đầu tư khác: Tài sả</w:t>
      </w:r>
      <w:r w:rsidR="002B51FB" w:rsidRPr="00556F8B">
        <w:rPr>
          <w:rFonts w:ascii="Arial" w:hAnsi="Arial" w:cs="Arial"/>
          <w:sz w:val="20"/>
        </w:rPr>
        <w:t>n có</w:t>
      </w:r>
    </w:p>
    <w:p w:rsidR="002A3FDE" w:rsidRPr="00556F8B" w:rsidRDefault="002A3FDE" w:rsidP="00B95861">
      <w:pPr>
        <w:spacing w:before="120"/>
        <w:rPr>
          <w:rFonts w:ascii="Arial" w:hAnsi="Arial" w:cs="Arial"/>
          <w:sz w:val="20"/>
        </w:rPr>
      </w:pPr>
      <w:r w:rsidRPr="00556F8B">
        <w:rPr>
          <w:rFonts w:ascii="Arial" w:hAnsi="Arial" w:cs="Arial"/>
          <w:sz w:val="20"/>
        </w:rPr>
        <w:t>Tiền và tiền gửi</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Cho </w:t>
      </w:r>
      <w:r w:rsidR="00764F56" w:rsidRPr="00556F8B">
        <w:rPr>
          <w:rFonts w:ascii="Arial" w:hAnsi="Arial" w:cs="Arial"/>
          <w:sz w:val="20"/>
        </w:rPr>
        <w:t>va</w:t>
      </w:r>
      <w:r w:rsidRPr="00556F8B">
        <w:rPr>
          <w:rFonts w:ascii="Arial" w:hAnsi="Arial" w:cs="Arial"/>
          <w:sz w:val="20"/>
        </w:rPr>
        <w:t>y, thu hồi nợ nước ngoài</w:t>
      </w:r>
    </w:p>
    <w:p w:rsidR="002B51FB" w:rsidRPr="00556F8B" w:rsidRDefault="002A3FDE" w:rsidP="00B95861">
      <w:pPr>
        <w:spacing w:before="120"/>
        <w:rPr>
          <w:rFonts w:ascii="Arial" w:hAnsi="Arial" w:cs="Arial"/>
          <w:sz w:val="20"/>
          <w:lang w:val="en-US"/>
        </w:rPr>
      </w:pPr>
      <w:r w:rsidRPr="00556F8B">
        <w:rPr>
          <w:rFonts w:ascii="Arial" w:hAnsi="Arial" w:cs="Arial"/>
          <w:sz w:val="20"/>
        </w:rPr>
        <w:t>Ngắn hạ</w:t>
      </w:r>
      <w:r w:rsidR="002B51FB" w:rsidRPr="00556F8B">
        <w:rPr>
          <w:rFonts w:ascii="Arial" w:hAnsi="Arial" w:cs="Arial"/>
          <w:sz w:val="20"/>
        </w:rPr>
        <w:t>n</w:t>
      </w:r>
    </w:p>
    <w:p w:rsidR="002A3FDE" w:rsidRPr="00556F8B" w:rsidRDefault="002A3FDE" w:rsidP="00B95861">
      <w:pPr>
        <w:spacing w:before="120"/>
        <w:rPr>
          <w:rFonts w:ascii="Arial" w:hAnsi="Arial" w:cs="Arial"/>
          <w:sz w:val="20"/>
        </w:rPr>
      </w:pPr>
      <w:r w:rsidRPr="00556F8B">
        <w:rPr>
          <w:rFonts w:ascii="Arial" w:hAnsi="Arial" w:cs="Arial"/>
          <w:sz w:val="20"/>
        </w:rPr>
        <w:t>Dài hạn</w:t>
      </w:r>
    </w:p>
    <w:p w:rsidR="002B51FB" w:rsidRPr="00556F8B" w:rsidRDefault="002A3FDE" w:rsidP="00B95861">
      <w:pPr>
        <w:spacing w:before="120"/>
        <w:rPr>
          <w:rFonts w:ascii="Arial" w:hAnsi="Arial" w:cs="Arial"/>
          <w:sz w:val="20"/>
          <w:lang w:val="en-US"/>
        </w:rPr>
      </w:pPr>
      <w:r w:rsidRPr="00556F8B">
        <w:rPr>
          <w:rFonts w:ascii="Arial" w:hAnsi="Arial" w:cs="Arial"/>
          <w:sz w:val="20"/>
        </w:rPr>
        <w:t>Tín dụng thương mại và ứng trướ</w:t>
      </w:r>
      <w:r w:rsidR="002B51FB" w:rsidRPr="00556F8B">
        <w:rPr>
          <w:rFonts w:ascii="Arial" w:hAnsi="Arial" w:cs="Arial"/>
          <w:sz w:val="20"/>
        </w:rPr>
        <w:t>c</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phải thu/phải trả</w:t>
      </w:r>
      <w:r w:rsidR="002B51FB" w:rsidRPr="00556F8B">
        <w:rPr>
          <w:rFonts w:ascii="Arial" w:hAnsi="Arial" w:cs="Arial"/>
          <w:sz w:val="20"/>
        </w:rPr>
        <w:t xml:space="preserve"> khác</w:t>
      </w:r>
    </w:p>
    <w:p w:rsidR="002A3FDE" w:rsidRPr="00556F8B" w:rsidRDefault="002A3FDE" w:rsidP="00B95861">
      <w:pPr>
        <w:spacing w:before="120"/>
        <w:rPr>
          <w:rFonts w:ascii="Arial" w:hAnsi="Arial" w:cs="Arial"/>
          <w:sz w:val="20"/>
        </w:rPr>
      </w:pPr>
      <w:r w:rsidRPr="00556F8B">
        <w:rPr>
          <w:rFonts w:ascii="Arial" w:hAnsi="Arial" w:cs="Arial"/>
          <w:sz w:val="20"/>
        </w:rPr>
        <w:t>Đầu tư khác: Tài sản nợ</w:t>
      </w:r>
    </w:p>
    <w:p w:rsidR="002A3FDE" w:rsidRPr="00556F8B" w:rsidRDefault="002A3FDE" w:rsidP="00B95861">
      <w:pPr>
        <w:spacing w:before="120"/>
        <w:rPr>
          <w:rFonts w:ascii="Arial" w:hAnsi="Arial" w:cs="Arial"/>
          <w:sz w:val="20"/>
        </w:rPr>
      </w:pPr>
      <w:r w:rsidRPr="00556F8B">
        <w:rPr>
          <w:rFonts w:ascii="Arial" w:hAnsi="Arial" w:cs="Arial"/>
          <w:sz w:val="20"/>
        </w:rPr>
        <w:t>Tiền và tiền gửi</w:t>
      </w:r>
    </w:p>
    <w:p w:rsidR="002B51FB" w:rsidRPr="00556F8B" w:rsidRDefault="00764F56" w:rsidP="00B95861">
      <w:pPr>
        <w:spacing w:before="120"/>
        <w:rPr>
          <w:rFonts w:ascii="Arial" w:hAnsi="Arial" w:cs="Arial"/>
          <w:sz w:val="20"/>
          <w:lang w:val="en-US"/>
        </w:rPr>
      </w:pPr>
      <w:r w:rsidRPr="00556F8B">
        <w:rPr>
          <w:rFonts w:ascii="Arial" w:hAnsi="Arial" w:cs="Arial"/>
          <w:sz w:val="20"/>
        </w:rPr>
        <w:t>Va</w:t>
      </w:r>
      <w:r w:rsidR="002A3FDE" w:rsidRPr="00556F8B">
        <w:rPr>
          <w:rFonts w:ascii="Arial" w:hAnsi="Arial" w:cs="Arial"/>
          <w:sz w:val="20"/>
        </w:rPr>
        <w:t>y, trả nợ nướ</w:t>
      </w:r>
      <w:r w:rsidR="002B51FB" w:rsidRPr="00556F8B">
        <w:rPr>
          <w:rFonts w:ascii="Arial" w:hAnsi="Arial" w:cs="Arial"/>
          <w:sz w:val="20"/>
        </w:rPr>
        <w:t>c ngoài</w:t>
      </w:r>
    </w:p>
    <w:p w:rsidR="002B51FB" w:rsidRPr="00556F8B" w:rsidRDefault="002A3FDE" w:rsidP="00B95861">
      <w:pPr>
        <w:spacing w:before="120"/>
        <w:rPr>
          <w:rFonts w:ascii="Arial" w:hAnsi="Arial" w:cs="Arial"/>
          <w:sz w:val="20"/>
          <w:lang w:val="en-US"/>
        </w:rPr>
      </w:pPr>
      <w:r w:rsidRPr="00556F8B">
        <w:rPr>
          <w:rFonts w:ascii="Arial" w:hAnsi="Arial" w:cs="Arial"/>
          <w:sz w:val="20"/>
        </w:rPr>
        <w:t>Ngắn hạ</w:t>
      </w:r>
      <w:r w:rsidR="002B51FB" w:rsidRPr="00556F8B">
        <w:rPr>
          <w:rFonts w:ascii="Arial" w:hAnsi="Arial" w:cs="Arial"/>
          <w:sz w:val="20"/>
        </w:rPr>
        <w:t>n</w:t>
      </w:r>
    </w:p>
    <w:p w:rsidR="002A3FDE" w:rsidRPr="00556F8B" w:rsidRDefault="002A3FDE" w:rsidP="00B95861">
      <w:pPr>
        <w:spacing w:before="120"/>
        <w:rPr>
          <w:rFonts w:ascii="Arial" w:hAnsi="Arial" w:cs="Arial"/>
          <w:sz w:val="20"/>
        </w:rPr>
      </w:pPr>
      <w:r w:rsidRPr="00556F8B">
        <w:rPr>
          <w:rFonts w:ascii="Arial" w:hAnsi="Arial" w:cs="Arial"/>
          <w:sz w:val="20"/>
        </w:rPr>
        <w:t>Dài hạn</w:t>
      </w:r>
    </w:p>
    <w:p w:rsidR="002B51FB" w:rsidRPr="00556F8B" w:rsidRDefault="002A3FDE" w:rsidP="00B95861">
      <w:pPr>
        <w:spacing w:before="120"/>
        <w:rPr>
          <w:rFonts w:ascii="Arial" w:hAnsi="Arial" w:cs="Arial"/>
          <w:sz w:val="20"/>
          <w:lang w:val="en-US"/>
        </w:rPr>
      </w:pPr>
      <w:r w:rsidRPr="00556F8B">
        <w:rPr>
          <w:rFonts w:ascii="Arial" w:hAnsi="Arial" w:cs="Arial"/>
          <w:sz w:val="20"/>
        </w:rPr>
        <w:t>Tín dụng thương mại và ứng trướ</w:t>
      </w:r>
      <w:r w:rsidR="002B51FB" w:rsidRPr="00556F8B">
        <w:rPr>
          <w:rFonts w:ascii="Arial" w:hAnsi="Arial" w:cs="Arial"/>
          <w:sz w:val="20"/>
        </w:rPr>
        <w:t>c</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phải thu/phải trả</w:t>
      </w:r>
      <w:r w:rsidR="002B51FB" w:rsidRPr="00556F8B">
        <w:rPr>
          <w:rFonts w:ascii="Arial" w:hAnsi="Arial" w:cs="Arial"/>
          <w:sz w:val="20"/>
        </w:rPr>
        <w:t xml:space="preserve"> khác</w:t>
      </w:r>
    </w:p>
    <w:p w:rsidR="002A3FDE" w:rsidRPr="00556F8B" w:rsidRDefault="002A3FDE" w:rsidP="00B95861">
      <w:pPr>
        <w:spacing w:before="120"/>
        <w:rPr>
          <w:rFonts w:ascii="Arial" w:hAnsi="Arial" w:cs="Arial"/>
          <w:sz w:val="20"/>
        </w:rPr>
      </w:pPr>
      <w:r w:rsidRPr="00556F8B">
        <w:rPr>
          <w:rFonts w:ascii="Arial" w:hAnsi="Arial" w:cs="Arial"/>
          <w:sz w:val="20"/>
        </w:rPr>
        <w:t>Đầu tư khác (ròng)</w:t>
      </w:r>
    </w:p>
    <w:p w:rsidR="002A3FDE" w:rsidRPr="00556F8B" w:rsidRDefault="002B51FB" w:rsidP="00B95861">
      <w:pPr>
        <w:spacing w:before="120"/>
        <w:rPr>
          <w:rFonts w:ascii="Arial" w:hAnsi="Arial" w:cs="Arial"/>
          <w:sz w:val="20"/>
        </w:rPr>
      </w:pPr>
      <w:r w:rsidRPr="00556F8B">
        <w:rPr>
          <w:rFonts w:ascii="Arial" w:hAnsi="Arial" w:cs="Arial"/>
          <w:sz w:val="20"/>
          <w:lang w:val="en-US"/>
        </w:rPr>
        <w:t>d)</w:t>
      </w:r>
      <w:r w:rsidR="00C317DB" w:rsidRPr="00556F8B">
        <w:rPr>
          <w:rFonts w:ascii="Arial" w:hAnsi="Arial" w:cs="Arial"/>
          <w:sz w:val="20"/>
        </w:rPr>
        <w:t xml:space="preserve"> </w:t>
      </w:r>
      <w:r w:rsidR="002A3FDE" w:rsidRPr="00556F8B">
        <w:rPr>
          <w:rFonts w:ascii="Arial" w:hAnsi="Arial" w:cs="Arial"/>
          <w:sz w:val="20"/>
        </w:rPr>
        <w:t>Lỗi và sai sót</w:t>
      </w:r>
    </w:p>
    <w:p w:rsidR="002B51FB" w:rsidRPr="00556F8B" w:rsidRDefault="002A3FDE" w:rsidP="00B95861">
      <w:pPr>
        <w:spacing w:before="120"/>
        <w:rPr>
          <w:rFonts w:ascii="Arial" w:hAnsi="Arial" w:cs="Arial"/>
          <w:sz w:val="20"/>
          <w:lang w:val="en-US"/>
        </w:rPr>
      </w:pPr>
      <w:r w:rsidRPr="00556F8B">
        <w:rPr>
          <w:rFonts w:ascii="Arial" w:hAnsi="Arial" w:cs="Arial"/>
          <w:sz w:val="20"/>
        </w:rPr>
        <w:t>đ) Cán cân tổng th</w:t>
      </w:r>
      <w:r w:rsidR="002B51FB" w:rsidRPr="00556F8B">
        <w:rPr>
          <w:rFonts w:ascii="Arial" w:hAnsi="Arial" w:cs="Arial"/>
          <w:sz w:val="20"/>
          <w:lang w:val="en-US"/>
        </w:rPr>
        <w:t>ể</w:t>
      </w:r>
    </w:p>
    <w:p w:rsidR="002B51FB" w:rsidRPr="00556F8B" w:rsidRDefault="002B51FB" w:rsidP="00B95861">
      <w:pPr>
        <w:spacing w:before="120"/>
        <w:rPr>
          <w:rFonts w:ascii="Arial" w:hAnsi="Arial" w:cs="Arial"/>
          <w:sz w:val="20"/>
          <w:lang w:val="en-US"/>
        </w:rPr>
      </w:pPr>
      <w:r w:rsidRPr="00556F8B">
        <w:rPr>
          <w:rFonts w:ascii="Arial" w:hAnsi="Arial" w:cs="Arial"/>
          <w:sz w:val="20"/>
          <w:lang w:val="en-US"/>
        </w:rPr>
        <w:t>e)</w:t>
      </w:r>
      <w:r w:rsidR="00C317DB" w:rsidRPr="00556F8B">
        <w:rPr>
          <w:rFonts w:ascii="Arial" w:hAnsi="Arial" w:cs="Arial"/>
          <w:sz w:val="20"/>
        </w:rPr>
        <w:t xml:space="preserve"> </w:t>
      </w:r>
      <w:r w:rsidR="002A3FDE" w:rsidRPr="00556F8B">
        <w:rPr>
          <w:rFonts w:ascii="Arial" w:hAnsi="Arial" w:cs="Arial"/>
          <w:sz w:val="20"/>
        </w:rPr>
        <w:t xml:space="preserve">Dự trữ và các hạng </w:t>
      </w:r>
      <w:r w:rsidR="000F393B" w:rsidRPr="00556F8B">
        <w:rPr>
          <w:rFonts w:ascii="Arial" w:hAnsi="Arial" w:cs="Arial"/>
          <w:sz w:val="20"/>
        </w:rPr>
        <w:t>Mục</w:t>
      </w:r>
      <w:r w:rsidR="002A3FDE" w:rsidRPr="00556F8B">
        <w:rPr>
          <w:rFonts w:ascii="Arial" w:hAnsi="Arial" w:cs="Arial"/>
          <w:sz w:val="20"/>
        </w:rPr>
        <w:t xml:space="preserve"> l</w:t>
      </w:r>
      <w:r w:rsidR="00C317DB" w:rsidRPr="00556F8B">
        <w:rPr>
          <w:rFonts w:ascii="Arial" w:hAnsi="Arial" w:cs="Arial"/>
          <w:sz w:val="20"/>
        </w:rPr>
        <w:t xml:space="preserve">iên </w:t>
      </w:r>
      <w:r w:rsidRPr="00556F8B">
        <w:rPr>
          <w:rFonts w:ascii="Arial" w:hAnsi="Arial" w:cs="Arial"/>
          <w:sz w:val="20"/>
        </w:rPr>
        <w:t>quan</w:t>
      </w:r>
    </w:p>
    <w:p w:rsidR="002A3FDE" w:rsidRPr="00556F8B" w:rsidRDefault="002A3FDE" w:rsidP="00B95861">
      <w:pPr>
        <w:spacing w:before="120"/>
        <w:rPr>
          <w:rFonts w:ascii="Arial" w:hAnsi="Arial" w:cs="Arial"/>
          <w:sz w:val="20"/>
          <w:lang w:val="en-US"/>
        </w:rPr>
      </w:pPr>
      <w:r w:rsidRPr="00556F8B">
        <w:rPr>
          <w:rFonts w:ascii="Arial" w:hAnsi="Arial" w:cs="Arial"/>
          <w:sz w:val="20"/>
        </w:rPr>
        <w:t>Tài sản dự trữ</w:t>
      </w:r>
    </w:p>
    <w:p w:rsidR="002B51FB" w:rsidRPr="00556F8B" w:rsidRDefault="002A3FDE" w:rsidP="00B95861">
      <w:pPr>
        <w:spacing w:before="120"/>
        <w:rPr>
          <w:rFonts w:ascii="Arial" w:hAnsi="Arial" w:cs="Arial"/>
          <w:sz w:val="20"/>
          <w:lang w:val="en-US"/>
        </w:rPr>
      </w:pPr>
      <w:r w:rsidRPr="00556F8B">
        <w:rPr>
          <w:rFonts w:ascii="Arial" w:hAnsi="Arial" w:cs="Arial"/>
          <w:sz w:val="20"/>
        </w:rPr>
        <w:t xml:space="preserve">Tín dụng và </w:t>
      </w:r>
      <w:r w:rsidR="00764F56" w:rsidRPr="00556F8B">
        <w:rPr>
          <w:rFonts w:ascii="Arial" w:hAnsi="Arial" w:cs="Arial"/>
          <w:sz w:val="20"/>
        </w:rPr>
        <w:t>va</w:t>
      </w:r>
      <w:r w:rsidRPr="00556F8B">
        <w:rPr>
          <w:rFonts w:ascii="Arial" w:hAnsi="Arial" w:cs="Arial"/>
          <w:sz w:val="20"/>
        </w:rPr>
        <w:t>y nợ từ</w:t>
      </w:r>
      <w:r w:rsidR="002B51FB" w:rsidRPr="00556F8B">
        <w:rPr>
          <w:rFonts w:ascii="Arial" w:hAnsi="Arial" w:cs="Arial"/>
          <w:sz w:val="20"/>
          <w:lang w:val="en-US"/>
        </w:rPr>
        <w:t xml:space="preserve"> </w:t>
      </w:r>
      <w:r w:rsidRPr="00556F8B">
        <w:rPr>
          <w:rFonts w:ascii="Arial" w:hAnsi="Arial" w:cs="Arial"/>
          <w:sz w:val="20"/>
        </w:rPr>
        <w:t>Quỹ Tiền tệ quốc tế</w:t>
      </w:r>
    </w:p>
    <w:p w:rsidR="002B51FB" w:rsidRPr="00556F8B" w:rsidRDefault="002A3FDE" w:rsidP="00B95861">
      <w:pPr>
        <w:spacing w:before="120"/>
        <w:rPr>
          <w:rFonts w:ascii="Arial" w:hAnsi="Arial" w:cs="Arial"/>
          <w:sz w:val="20"/>
          <w:lang w:val="en-US"/>
        </w:rPr>
      </w:pPr>
      <w:r w:rsidRPr="00556F8B">
        <w:rPr>
          <w:rFonts w:ascii="Arial" w:hAnsi="Arial" w:cs="Arial"/>
          <w:sz w:val="20"/>
        </w:rPr>
        <w:t>Tài trợ đặc biệ</w:t>
      </w:r>
      <w:r w:rsidR="002B51FB" w:rsidRPr="00556F8B">
        <w:rPr>
          <w:rFonts w:ascii="Arial" w:hAnsi="Arial" w:cs="Arial"/>
          <w:sz w:val="20"/>
        </w:rPr>
        <w:t>t</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b/>
          <w:sz w:val="20"/>
        </w:rPr>
      </w:pPr>
      <w:r w:rsidRPr="00556F8B">
        <w:rPr>
          <w:rFonts w:ascii="Arial" w:hAnsi="Arial" w:cs="Arial"/>
          <w:b/>
          <w:sz w:val="20"/>
        </w:rPr>
        <w:t>Nguyên tắc lập cán cân thanh toán quốc tế:</w:t>
      </w:r>
    </w:p>
    <w:p w:rsidR="002A3FDE" w:rsidRPr="00556F8B" w:rsidRDefault="002B51F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Phù hợp với thông lệ quốc tế về thống kê cán cân thanh toán quốc tế và </w:t>
      </w:r>
      <w:r w:rsidR="000F393B" w:rsidRPr="00556F8B">
        <w:rPr>
          <w:rFonts w:ascii="Arial" w:hAnsi="Arial" w:cs="Arial"/>
          <w:sz w:val="20"/>
        </w:rPr>
        <w:t>Điều</w:t>
      </w:r>
      <w:r w:rsidR="002A3FDE" w:rsidRPr="00556F8B">
        <w:rPr>
          <w:rFonts w:ascii="Arial" w:hAnsi="Arial" w:cs="Arial"/>
          <w:sz w:val="20"/>
        </w:rPr>
        <w:t xml:space="preserve"> kiện thực tiễn của Việt Nam;</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Đơn vị tiền tệ lập cán cân thanh toán quốc tế là Đồng Đô la Mỹ (USD);</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Tỷ giá quy đổi Đồng Việt Nam (VND) sang USD l</w:t>
      </w:r>
      <w:r w:rsidRPr="00556F8B">
        <w:rPr>
          <w:rFonts w:ascii="Arial" w:hAnsi="Arial" w:cs="Arial"/>
          <w:sz w:val="20"/>
          <w:lang w:val="en-US"/>
        </w:rPr>
        <w:t>à</w:t>
      </w:r>
      <w:r w:rsidR="002A3FDE" w:rsidRPr="00556F8B">
        <w:rPr>
          <w:rFonts w:ascii="Arial" w:hAnsi="Arial" w:cs="Arial"/>
          <w:sz w:val="20"/>
        </w:rPr>
        <w:t xml:space="preserve"> tỷ giá trung tâm do Ngân hàng Nhà nước công bố tại thời </w:t>
      </w:r>
      <w:r w:rsidR="000F393B" w:rsidRPr="00556F8B">
        <w:rPr>
          <w:rFonts w:ascii="Arial" w:hAnsi="Arial" w:cs="Arial"/>
          <w:sz w:val="20"/>
        </w:rPr>
        <w:t>Điểm</w:t>
      </w:r>
      <w:r w:rsidR="002A3FDE" w:rsidRPr="00556F8B">
        <w:rPr>
          <w:rFonts w:ascii="Arial" w:hAnsi="Arial" w:cs="Arial"/>
          <w:sz w:val="20"/>
        </w:rPr>
        <w:t xml:space="preserve"> cuối kỳ báo cáo;</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Quy đổi các ngoại tệ không phải USD sang USD được thực hiện như sau:</w:t>
      </w:r>
    </w:p>
    <w:p w:rsidR="002A3FDE" w:rsidRPr="00556F8B" w:rsidRDefault="002A3FDE" w:rsidP="00B95861">
      <w:pPr>
        <w:spacing w:before="120"/>
        <w:rPr>
          <w:rFonts w:ascii="Arial" w:hAnsi="Arial" w:cs="Arial"/>
          <w:sz w:val="20"/>
        </w:rPr>
      </w:pPr>
      <w:r w:rsidRPr="00556F8B">
        <w:rPr>
          <w:rFonts w:ascii="Arial" w:hAnsi="Arial" w:cs="Arial"/>
          <w:sz w:val="20"/>
        </w:rPr>
        <w:t>+ Quy đổi ngoại tệ sang VND theo tỷ giá tính chéo của VND so với loại ngoại tệ đó do Ngân hàng Nhà nước công bố để tính thuế xuất khẩu và thuế nhập khẩu áp dụng trong kỳ báo cáo;</w:t>
      </w:r>
    </w:p>
    <w:p w:rsidR="002A3FDE" w:rsidRPr="00556F8B" w:rsidRDefault="002A3FDE" w:rsidP="00B95861">
      <w:pPr>
        <w:spacing w:before="120"/>
        <w:rPr>
          <w:rFonts w:ascii="Arial" w:hAnsi="Arial" w:cs="Arial"/>
          <w:sz w:val="20"/>
        </w:rPr>
      </w:pPr>
      <w:r w:rsidRPr="00556F8B">
        <w:rPr>
          <w:rFonts w:ascii="Arial" w:hAnsi="Arial" w:cs="Arial"/>
          <w:sz w:val="20"/>
        </w:rPr>
        <w:t>+ Sau khi quy đổi sang VND, việc quy đ</w:t>
      </w:r>
      <w:r w:rsidR="003F2A26" w:rsidRPr="00556F8B">
        <w:rPr>
          <w:rFonts w:ascii="Arial" w:hAnsi="Arial" w:cs="Arial"/>
          <w:sz w:val="20"/>
          <w:lang w:val="en-US"/>
        </w:rPr>
        <w:t>ổ</w:t>
      </w:r>
      <w:r w:rsidRPr="00556F8B">
        <w:rPr>
          <w:rFonts w:ascii="Arial" w:hAnsi="Arial" w:cs="Arial"/>
          <w:sz w:val="20"/>
        </w:rPr>
        <w:t xml:space="preserve">i sang USD được thực hiện theo tỷ giá trung tâm do Ngân hàng Nhà nước công bố tại </w:t>
      </w:r>
      <w:r w:rsidR="00C317DB" w:rsidRPr="00556F8B">
        <w:rPr>
          <w:rFonts w:ascii="Arial" w:hAnsi="Arial" w:cs="Arial"/>
          <w:sz w:val="20"/>
        </w:rPr>
        <w:t xml:space="preserve">thời </w:t>
      </w:r>
      <w:r w:rsidR="000F393B" w:rsidRPr="00556F8B">
        <w:rPr>
          <w:rFonts w:ascii="Arial" w:hAnsi="Arial" w:cs="Arial"/>
          <w:sz w:val="20"/>
        </w:rPr>
        <w:t>Điểm</w:t>
      </w:r>
      <w:r w:rsidR="00C317DB" w:rsidRPr="00556F8B">
        <w:rPr>
          <w:rFonts w:ascii="Arial" w:hAnsi="Arial" w:cs="Arial"/>
          <w:sz w:val="20"/>
        </w:rPr>
        <w:t xml:space="preserve"> </w:t>
      </w:r>
      <w:r w:rsidRPr="00556F8B">
        <w:rPr>
          <w:rFonts w:ascii="Arial" w:hAnsi="Arial" w:cs="Arial"/>
          <w:sz w:val="20"/>
        </w:rPr>
        <w:t>cuối kỳ báo cáo.</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Thời </w:t>
      </w:r>
      <w:r w:rsidR="000F393B" w:rsidRPr="00556F8B">
        <w:rPr>
          <w:rFonts w:ascii="Arial" w:hAnsi="Arial" w:cs="Arial"/>
          <w:sz w:val="20"/>
        </w:rPr>
        <w:t>Điểm</w:t>
      </w:r>
      <w:r w:rsidR="002A3FDE" w:rsidRPr="00556F8B">
        <w:rPr>
          <w:rFonts w:ascii="Arial" w:hAnsi="Arial" w:cs="Arial"/>
          <w:sz w:val="20"/>
        </w:rPr>
        <w:t xml:space="preserve"> thống kê các giao dịch là thời </w:t>
      </w:r>
      <w:r w:rsidR="000F393B" w:rsidRPr="00556F8B">
        <w:rPr>
          <w:rFonts w:ascii="Arial" w:hAnsi="Arial" w:cs="Arial"/>
          <w:sz w:val="20"/>
        </w:rPr>
        <w:t>Điểm</w:t>
      </w:r>
      <w:r w:rsidR="002A3FDE" w:rsidRPr="00556F8B">
        <w:rPr>
          <w:rFonts w:ascii="Arial" w:hAnsi="Arial" w:cs="Arial"/>
          <w:sz w:val="20"/>
        </w:rPr>
        <w:t xml:space="preserve"> thay đổi quyền sở hữu giữa người cư trú và người không cư trú ở Việt Nam;</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Giá trị của giao dịch được xác định theo nguyên t</w:t>
      </w:r>
      <w:r w:rsidRPr="00556F8B">
        <w:rPr>
          <w:rFonts w:ascii="Arial" w:hAnsi="Arial" w:cs="Arial"/>
          <w:sz w:val="20"/>
          <w:lang w:val="en-US"/>
        </w:rPr>
        <w:t>ắ</w:t>
      </w:r>
      <w:r w:rsidR="002A3FDE" w:rsidRPr="00556F8B">
        <w:rPr>
          <w:rFonts w:ascii="Arial" w:hAnsi="Arial" w:cs="Arial"/>
          <w:sz w:val="20"/>
        </w:rPr>
        <w:t xml:space="preserve">c thị </w:t>
      </w:r>
      <w:r w:rsidR="00764F56" w:rsidRPr="00556F8B">
        <w:rPr>
          <w:rFonts w:ascii="Arial" w:hAnsi="Arial" w:cs="Arial"/>
          <w:sz w:val="20"/>
        </w:rPr>
        <w:t>trường</w:t>
      </w:r>
      <w:r w:rsidR="002A3FDE" w:rsidRPr="00556F8B">
        <w:rPr>
          <w:rFonts w:ascii="Arial" w:hAnsi="Arial" w:cs="Arial"/>
          <w:sz w:val="20"/>
        </w:rPr>
        <w:t xml:space="preserve"> tại thời </w:t>
      </w:r>
      <w:r w:rsidR="000F393B" w:rsidRPr="00556F8B">
        <w:rPr>
          <w:rFonts w:ascii="Arial" w:hAnsi="Arial" w:cs="Arial"/>
          <w:sz w:val="20"/>
        </w:rPr>
        <w:t>Điểm</w:t>
      </w:r>
      <w:r w:rsidR="002A3FDE" w:rsidRPr="00556F8B">
        <w:rPr>
          <w:rFonts w:ascii="Arial" w:hAnsi="Arial" w:cs="Arial"/>
          <w:sz w:val="20"/>
        </w:rPr>
        <w:t xml:space="preserve"> giao dịch.</w:t>
      </w:r>
    </w:p>
    <w:p w:rsidR="002A3FDE" w:rsidRPr="00556F8B" w:rsidRDefault="002A3FDE" w:rsidP="00B95861">
      <w:pPr>
        <w:spacing w:before="120"/>
        <w:rPr>
          <w:rFonts w:ascii="Arial" w:hAnsi="Arial" w:cs="Arial"/>
          <w:b/>
          <w:sz w:val="20"/>
        </w:rPr>
      </w:pPr>
      <w:r w:rsidRPr="00556F8B">
        <w:rPr>
          <w:rFonts w:ascii="Arial" w:hAnsi="Arial" w:cs="Arial"/>
          <w:b/>
          <w:sz w:val="20"/>
        </w:rPr>
        <w:t>Các mối quan hệ hạch toán cơ bản trong cán cân thanh toán:</w:t>
      </w:r>
    </w:p>
    <w:p w:rsidR="002A3FDE" w:rsidRPr="00556F8B" w:rsidRDefault="003F2A2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Cán cân </w:t>
      </w:r>
      <w:r w:rsidR="00764F56" w:rsidRPr="00556F8B">
        <w:rPr>
          <w:rFonts w:ascii="Arial" w:hAnsi="Arial" w:cs="Arial"/>
          <w:sz w:val="20"/>
        </w:rPr>
        <w:t>vãn</w:t>
      </w:r>
      <w:r w:rsidR="002A3FDE" w:rsidRPr="00556F8B">
        <w:rPr>
          <w:rFonts w:ascii="Arial" w:hAnsi="Arial" w:cs="Arial"/>
          <w:sz w:val="20"/>
        </w:rPr>
        <w:t xml:space="preserve">g lai gồm toàn bộ các giao dịch giữa người cư trú và người không cư trú ở Việt Nam về hàng hóa, dịch vụ, thu nhập của người lao động, thu nhập từ đầu tư, chuyển giao </w:t>
      </w:r>
      <w:r w:rsidR="00764F56" w:rsidRPr="00556F8B">
        <w:rPr>
          <w:rFonts w:ascii="Arial" w:hAnsi="Arial" w:cs="Arial"/>
          <w:sz w:val="20"/>
        </w:rPr>
        <w:t>vãn</w:t>
      </w:r>
      <w:r w:rsidR="002A3FDE" w:rsidRPr="00556F8B">
        <w:rPr>
          <w:rFonts w:ascii="Arial" w:hAnsi="Arial" w:cs="Arial"/>
          <w:sz w:val="20"/>
        </w:rPr>
        <w:t>g lai.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154"/>
        <w:gridCol w:w="440"/>
        <w:gridCol w:w="1154"/>
        <w:gridCol w:w="406"/>
        <w:gridCol w:w="1154"/>
        <w:gridCol w:w="333"/>
        <w:gridCol w:w="1397"/>
        <w:gridCol w:w="454"/>
        <w:gridCol w:w="1494"/>
      </w:tblGrid>
      <w:tr w:rsidR="003F2A26" w:rsidRPr="00556F8B" w:rsidTr="00DA13C1">
        <w:trPr>
          <w:trHeight w:val="249"/>
          <w:jc w:val="center"/>
        </w:trPr>
        <w:tc>
          <w:tcPr>
            <w:tcW w:w="115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Cán cân </w:t>
            </w:r>
            <w:r w:rsidR="00764F56" w:rsidRPr="00556F8B">
              <w:rPr>
                <w:rFonts w:ascii="Arial" w:eastAsia="Times New Roman" w:hAnsi="Arial" w:cs="Arial"/>
                <w:sz w:val="20"/>
                <w:lang w:val="en-US"/>
              </w:rPr>
              <w:t>vãn</w:t>
            </w:r>
            <w:r w:rsidRPr="00556F8B">
              <w:rPr>
                <w:rFonts w:ascii="Arial" w:eastAsia="Times New Roman" w:hAnsi="Arial" w:cs="Arial"/>
                <w:sz w:val="20"/>
                <w:lang w:val="en-US"/>
              </w:rPr>
              <w:t>g lai (A)</w:t>
            </w:r>
          </w:p>
        </w:tc>
        <w:tc>
          <w:tcPr>
            <w:tcW w:w="440"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15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Hàng hóa (ròng)</w:t>
            </w:r>
          </w:p>
        </w:tc>
        <w:tc>
          <w:tcPr>
            <w:tcW w:w="406"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15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Dịch vụ (ròng)</w:t>
            </w:r>
          </w:p>
        </w:tc>
        <w:tc>
          <w:tcPr>
            <w:tcW w:w="333"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397"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Thu nhập (thu nhập sơ cấp) (ròng)</w:t>
            </w:r>
          </w:p>
        </w:tc>
        <w:tc>
          <w:tcPr>
            <w:tcW w:w="45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49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Chuyển giao </w:t>
            </w:r>
            <w:r w:rsidR="00764F56" w:rsidRPr="00556F8B">
              <w:rPr>
                <w:rFonts w:ascii="Arial" w:eastAsia="Times New Roman" w:hAnsi="Arial" w:cs="Arial"/>
                <w:sz w:val="20"/>
                <w:lang w:val="en-US"/>
              </w:rPr>
              <w:t>vãn</w:t>
            </w:r>
            <w:r w:rsidRPr="00556F8B">
              <w:rPr>
                <w:rFonts w:ascii="Arial" w:eastAsia="Times New Roman" w:hAnsi="Arial" w:cs="Arial"/>
                <w:sz w:val="20"/>
                <w:lang w:val="en-US"/>
              </w:rPr>
              <w:t>g lai (thu nhập thứ cấp) (ròng)</w:t>
            </w:r>
          </w:p>
        </w:tc>
      </w:tr>
    </w:tbl>
    <w:p w:rsidR="003F2A26" w:rsidRPr="00556F8B" w:rsidRDefault="003F2A26"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002"/>
        <w:gridCol w:w="763"/>
        <w:gridCol w:w="2002"/>
        <w:gridCol w:w="705"/>
        <w:gridCol w:w="2002"/>
      </w:tblGrid>
      <w:tr w:rsidR="003F2A26" w:rsidRPr="00556F8B" w:rsidTr="00DA13C1">
        <w:trPr>
          <w:trHeight w:val="200"/>
          <w:jc w:val="center"/>
        </w:trPr>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rPr>
              <w:t>Hàng hóa (ròng)</w:t>
            </w:r>
          </w:p>
        </w:tc>
        <w:tc>
          <w:tcPr>
            <w:tcW w:w="763"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rPr>
              <w:t>Xuất khẩu hàng hóa (FOB)</w:t>
            </w:r>
          </w:p>
        </w:tc>
        <w:tc>
          <w:tcPr>
            <w:tcW w:w="705"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Nhập khẩu hàng </w:t>
            </w:r>
            <w:r w:rsidRPr="00556F8B">
              <w:rPr>
                <w:rFonts w:ascii="Arial" w:eastAsia="Times New Roman" w:hAnsi="Arial" w:cs="Arial"/>
                <w:sz w:val="20"/>
                <w:lang w:val="en-US"/>
              </w:rPr>
              <w:t>hóa</w:t>
            </w:r>
            <w:r w:rsidRPr="00556F8B">
              <w:rPr>
                <w:rFonts w:ascii="Arial" w:eastAsia="Times New Roman" w:hAnsi="Arial" w:cs="Arial"/>
                <w:sz w:val="20"/>
              </w:rPr>
              <w:t xml:space="preserve"> (FOB)</w:t>
            </w:r>
          </w:p>
        </w:tc>
      </w:tr>
    </w:tbl>
    <w:p w:rsidR="002A3FDE" w:rsidRPr="00556F8B" w:rsidRDefault="002A3FDE"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002"/>
        <w:gridCol w:w="763"/>
        <w:gridCol w:w="2002"/>
        <w:gridCol w:w="705"/>
        <w:gridCol w:w="2002"/>
      </w:tblGrid>
      <w:tr w:rsidR="003F2A26" w:rsidRPr="00556F8B" w:rsidTr="00DA13C1">
        <w:trPr>
          <w:trHeight w:val="200"/>
          <w:jc w:val="center"/>
        </w:trPr>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rPr>
              <w:t>Dịch vụ (ròng)</w:t>
            </w:r>
          </w:p>
        </w:tc>
        <w:tc>
          <w:tcPr>
            <w:tcW w:w="763"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Xuất khẩu </w:t>
            </w:r>
            <w:r w:rsidRPr="00556F8B">
              <w:rPr>
                <w:rFonts w:ascii="Arial" w:eastAsia="Times New Roman" w:hAnsi="Arial" w:cs="Arial"/>
                <w:sz w:val="20"/>
                <w:lang w:val="en-US"/>
              </w:rPr>
              <w:t>d</w:t>
            </w:r>
            <w:r w:rsidRPr="00556F8B">
              <w:rPr>
                <w:rFonts w:ascii="Arial" w:eastAsia="Times New Roman" w:hAnsi="Arial" w:cs="Arial"/>
                <w:sz w:val="20"/>
              </w:rPr>
              <w:t>ịch vụ</w:t>
            </w:r>
          </w:p>
        </w:tc>
        <w:tc>
          <w:tcPr>
            <w:tcW w:w="705"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Nhập </w:t>
            </w:r>
            <w:r w:rsidRPr="00556F8B">
              <w:rPr>
                <w:rFonts w:ascii="Arial" w:eastAsia="Times New Roman" w:hAnsi="Arial" w:cs="Arial"/>
                <w:sz w:val="20"/>
              </w:rPr>
              <w:t xml:space="preserve">khẩu </w:t>
            </w:r>
            <w:r w:rsidRPr="00556F8B">
              <w:rPr>
                <w:rFonts w:ascii="Arial" w:eastAsia="Times New Roman" w:hAnsi="Arial" w:cs="Arial"/>
                <w:sz w:val="20"/>
                <w:lang w:val="en-US"/>
              </w:rPr>
              <w:t>d</w:t>
            </w:r>
            <w:r w:rsidRPr="00556F8B">
              <w:rPr>
                <w:rFonts w:ascii="Arial" w:eastAsia="Times New Roman" w:hAnsi="Arial" w:cs="Arial"/>
                <w:sz w:val="20"/>
              </w:rPr>
              <w:t>ịch vụ</w:t>
            </w:r>
          </w:p>
        </w:tc>
      </w:tr>
    </w:tbl>
    <w:p w:rsidR="003F2A26" w:rsidRPr="00556F8B" w:rsidRDefault="003F2A26"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002"/>
        <w:gridCol w:w="370"/>
        <w:gridCol w:w="2294"/>
        <w:gridCol w:w="386"/>
        <w:gridCol w:w="2241"/>
      </w:tblGrid>
      <w:tr w:rsidR="003F2A26" w:rsidRPr="00556F8B" w:rsidTr="00DA13C1">
        <w:trPr>
          <w:trHeight w:val="200"/>
          <w:jc w:val="center"/>
        </w:trPr>
        <w:tc>
          <w:tcPr>
            <w:tcW w:w="2002"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Thu nhập (thu nhập sơ cấp) (ròng)</w:t>
            </w:r>
          </w:p>
        </w:tc>
        <w:tc>
          <w:tcPr>
            <w:tcW w:w="370"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94"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Thu (thu nhập sơ cấp)</w:t>
            </w:r>
          </w:p>
        </w:tc>
        <w:tc>
          <w:tcPr>
            <w:tcW w:w="386"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41" w:type="dxa"/>
            <w:vAlign w:val="center"/>
          </w:tcPr>
          <w:p w:rsidR="003F2A26" w:rsidRPr="00556F8B" w:rsidRDefault="003F2A2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Chi (thu nhập sơ cấp)</w:t>
            </w:r>
          </w:p>
        </w:tc>
      </w:tr>
    </w:tbl>
    <w:p w:rsidR="00DD7B6A" w:rsidRPr="00556F8B" w:rsidRDefault="00DD7B6A"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2002"/>
        <w:gridCol w:w="370"/>
        <w:gridCol w:w="2294"/>
        <w:gridCol w:w="386"/>
        <w:gridCol w:w="2241"/>
      </w:tblGrid>
      <w:tr w:rsidR="00DD7B6A" w:rsidRPr="00556F8B" w:rsidTr="00DA13C1">
        <w:trPr>
          <w:trHeight w:val="200"/>
          <w:jc w:val="center"/>
        </w:trPr>
        <w:tc>
          <w:tcPr>
            <w:tcW w:w="2002"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Chuyển giao </w:t>
            </w:r>
            <w:r w:rsidR="00764F56" w:rsidRPr="00556F8B">
              <w:rPr>
                <w:rFonts w:ascii="Arial" w:eastAsia="Times New Roman" w:hAnsi="Arial" w:cs="Arial"/>
                <w:sz w:val="20"/>
                <w:lang w:val="en-US"/>
              </w:rPr>
              <w:t>vãn</w:t>
            </w:r>
            <w:r w:rsidRPr="00556F8B">
              <w:rPr>
                <w:rFonts w:ascii="Arial" w:eastAsia="Times New Roman" w:hAnsi="Arial" w:cs="Arial"/>
                <w:sz w:val="20"/>
                <w:lang w:val="en-US"/>
              </w:rPr>
              <w:t>g lai (thu nhập thứ cấp) (ròng)</w:t>
            </w:r>
          </w:p>
        </w:tc>
        <w:tc>
          <w:tcPr>
            <w:tcW w:w="370"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94"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Thu từ chuyển giao </w:t>
            </w:r>
            <w:r w:rsidR="00764F56" w:rsidRPr="00556F8B">
              <w:rPr>
                <w:rFonts w:ascii="Arial" w:eastAsia="Times New Roman" w:hAnsi="Arial" w:cs="Arial"/>
                <w:sz w:val="20"/>
                <w:lang w:val="en-US"/>
              </w:rPr>
              <w:t>vãn</w:t>
            </w:r>
            <w:r w:rsidRPr="00556F8B">
              <w:rPr>
                <w:rFonts w:ascii="Arial" w:eastAsia="Times New Roman" w:hAnsi="Arial" w:cs="Arial"/>
                <w:sz w:val="20"/>
                <w:lang w:val="en-US"/>
              </w:rPr>
              <w:t>g lai (thu nhập thứ cấp)</w:t>
            </w:r>
          </w:p>
        </w:tc>
        <w:tc>
          <w:tcPr>
            <w:tcW w:w="386"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41"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Chi chuyển giao </w:t>
            </w:r>
            <w:r w:rsidR="00764F56" w:rsidRPr="00556F8B">
              <w:rPr>
                <w:rFonts w:ascii="Arial" w:eastAsia="Times New Roman" w:hAnsi="Arial" w:cs="Arial"/>
                <w:sz w:val="20"/>
                <w:lang w:val="en-US"/>
              </w:rPr>
              <w:t>vãn</w:t>
            </w:r>
            <w:r w:rsidRPr="00556F8B">
              <w:rPr>
                <w:rFonts w:ascii="Arial" w:eastAsia="Times New Roman" w:hAnsi="Arial" w:cs="Arial"/>
                <w:sz w:val="20"/>
                <w:lang w:val="en-US"/>
              </w:rPr>
              <w:t>g lai (thu nhập thứ cấp)</w:t>
            </w:r>
          </w:p>
        </w:tc>
      </w:tr>
    </w:tbl>
    <w:p w:rsidR="002A3FDE" w:rsidRPr="00556F8B" w:rsidRDefault="00DD7B6A" w:rsidP="00B95861">
      <w:pPr>
        <w:tabs>
          <w:tab w:val="left" w:pos="2280"/>
        </w:tabs>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Cán cân vốn gồm toàn bộ các giao dịch giữa người cư trú và không cư trú về chuyển giao vốn và mua, bán các tài sản phi tài chính, phi sản xuất của khu vực Chính phủ và khu vực tư nhân.</w:t>
      </w:r>
    </w:p>
    <w:p w:rsidR="00C80692"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84"/>
        <w:gridCol w:w="426"/>
        <w:gridCol w:w="2184"/>
        <w:gridCol w:w="429"/>
        <w:gridCol w:w="2184"/>
      </w:tblGrid>
      <w:tr w:rsidR="00C80692" w:rsidRPr="00556F8B" w:rsidTr="00DA13C1">
        <w:trPr>
          <w:trHeight w:val="271"/>
          <w:jc w:val="center"/>
        </w:trPr>
        <w:tc>
          <w:tcPr>
            <w:tcW w:w="2184" w:type="dxa"/>
            <w:vAlign w:val="center"/>
          </w:tcPr>
          <w:p w:rsidR="00C80692" w:rsidRPr="00556F8B" w:rsidRDefault="00C8069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Cán cân vốn (B)</w:t>
            </w:r>
          </w:p>
        </w:tc>
        <w:tc>
          <w:tcPr>
            <w:tcW w:w="426" w:type="dxa"/>
            <w:vAlign w:val="center"/>
          </w:tcPr>
          <w:p w:rsidR="00C80692" w:rsidRPr="00556F8B" w:rsidRDefault="00C8069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184" w:type="dxa"/>
            <w:vAlign w:val="center"/>
          </w:tcPr>
          <w:p w:rsidR="00C80692" w:rsidRPr="00556F8B" w:rsidRDefault="00C80692" w:rsidP="00DA13C1">
            <w:pPr>
              <w:spacing w:before="120"/>
              <w:jc w:val="center"/>
              <w:rPr>
                <w:rFonts w:ascii="Arial" w:eastAsia="Times New Roman" w:hAnsi="Arial" w:cs="Arial"/>
                <w:sz w:val="20"/>
              </w:rPr>
            </w:pPr>
            <w:r w:rsidRPr="00556F8B">
              <w:rPr>
                <w:rFonts w:ascii="Arial" w:eastAsia="Times New Roman" w:hAnsi="Arial" w:cs="Arial"/>
                <w:sz w:val="20"/>
              </w:rPr>
              <w:t>Thu cán cân vốn</w:t>
            </w:r>
          </w:p>
        </w:tc>
        <w:tc>
          <w:tcPr>
            <w:tcW w:w="429" w:type="dxa"/>
            <w:vAlign w:val="center"/>
          </w:tcPr>
          <w:p w:rsidR="00C80692" w:rsidRPr="00556F8B" w:rsidRDefault="00C8069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184" w:type="dxa"/>
            <w:vAlign w:val="center"/>
          </w:tcPr>
          <w:p w:rsidR="00C80692" w:rsidRPr="00556F8B" w:rsidRDefault="00C80692" w:rsidP="00DA13C1">
            <w:pPr>
              <w:spacing w:before="120"/>
              <w:jc w:val="center"/>
              <w:rPr>
                <w:rFonts w:ascii="Arial" w:eastAsia="Times New Roman" w:hAnsi="Arial" w:cs="Arial"/>
                <w:sz w:val="20"/>
              </w:rPr>
            </w:pPr>
            <w:r w:rsidRPr="00556F8B">
              <w:rPr>
                <w:rFonts w:ascii="Arial" w:eastAsia="Times New Roman" w:hAnsi="Arial" w:cs="Arial"/>
                <w:sz w:val="20"/>
              </w:rPr>
              <w:t>Chi cán cân vốn</w:t>
            </w:r>
          </w:p>
        </w:tc>
      </w:tr>
    </w:tbl>
    <w:p w:rsidR="002A3FDE" w:rsidRPr="00556F8B" w:rsidRDefault="00C80692"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 xml:space="preserve">Cán cân tài chính gồm toàn bộ các giao dịch giữa người cư trú và người không cư trú về đầu tư trực tiếp, đầu tư gián tiếp, giao dịch </w:t>
      </w:r>
      <w:r w:rsidR="00764F56" w:rsidRPr="00556F8B">
        <w:rPr>
          <w:rFonts w:ascii="Arial" w:hAnsi="Arial" w:cs="Arial"/>
          <w:sz w:val="20"/>
        </w:rPr>
        <w:t>phái sinh</w:t>
      </w:r>
      <w:r w:rsidR="002A3FDE" w:rsidRPr="00556F8B">
        <w:rPr>
          <w:rFonts w:ascii="Arial" w:hAnsi="Arial" w:cs="Arial"/>
          <w:sz w:val="20"/>
        </w:rPr>
        <w:t xml:space="preserve"> tài chính, </w:t>
      </w:r>
      <w:r w:rsidR="00764F56" w:rsidRPr="00556F8B">
        <w:rPr>
          <w:rFonts w:ascii="Arial" w:hAnsi="Arial" w:cs="Arial"/>
          <w:sz w:val="20"/>
        </w:rPr>
        <w:t>va</w:t>
      </w:r>
      <w:r w:rsidR="002A3FDE" w:rsidRPr="00556F8B">
        <w:rPr>
          <w:rFonts w:ascii="Arial" w:hAnsi="Arial" w:cs="Arial"/>
          <w:sz w:val="20"/>
        </w:rPr>
        <w:t>y, trả nợ nước ngoài, tín dụng thương mại, tiền và tiền gửi.</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154"/>
        <w:gridCol w:w="440"/>
        <w:gridCol w:w="1154"/>
        <w:gridCol w:w="406"/>
        <w:gridCol w:w="1154"/>
        <w:gridCol w:w="333"/>
        <w:gridCol w:w="1397"/>
        <w:gridCol w:w="454"/>
        <w:gridCol w:w="1494"/>
      </w:tblGrid>
      <w:tr w:rsidR="00DD7B6A" w:rsidRPr="00556F8B" w:rsidTr="00DA13C1">
        <w:trPr>
          <w:trHeight w:val="249"/>
          <w:jc w:val="center"/>
        </w:trPr>
        <w:tc>
          <w:tcPr>
            <w:tcW w:w="1154" w:type="dxa"/>
            <w:vAlign w:val="center"/>
          </w:tcPr>
          <w:p w:rsidR="00DD7B6A" w:rsidRPr="00556F8B" w:rsidRDefault="0055174E" w:rsidP="00DA13C1">
            <w:pPr>
              <w:spacing w:before="120"/>
              <w:jc w:val="center"/>
              <w:rPr>
                <w:rFonts w:ascii="Arial" w:eastAsia="Times New Roman" w:hAnsi="Arial" w:cs="Arial"/>
                <w:sz w:val="20"/>
                <w:lang w:val="en-US"/>
              </w:rPr>
            </w:pPr>
            <w:r w:rsidRPr="00556F8B">
              <w:rPr>
                <w:rFonts w:ascii="Arial" w:eastAsia="Times New Roman" w:hAnsi="Arial" w:cs="Arial"/>
                <w:sz w:val="20"/>
              </w:rPr>
              <w:t>Cán cân tài</w:t>
            </w:r>
            <w:r w:rsidR="00165E0B" w:rsidRPr="00556F8B">
              <w:rPr>
                <w:rFonts w:ascii="Arial" w:eastAsia="Times New Roman" w:hAnsi="Arial" w:cs="Arial"/>
                <w:sz w:val="20"/>
              </w:rPr>
              <w:t xml:space="preserve"> chính (C)</w:t>
            </w:r>
          </w:p>
        </w:tc>
        <w:tc>
          <w:tcPr>
            <w:tcW w:w="440"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154" w:type="dxa"/>
            <w:vAlign w:val="center"/>
          </w:tcPr>
          <w:p w:rsidR="00DD7B6A"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w:t>
            </w:r>
            <w:r w:rsidRPr="00556F8B">
              <w:rPr>
                <w:rFonts w:ascii="Arial" w:eastAsia="Times New Roman" w:hAnsi="Arial" w:cs="Arial"/>
                <w:sz w:val="20"/>
                <w:lang w:val="en-US"/>
              </w:rPr>
              <w:t xml:space="preserve"> trực tiếp (ròng)</w:t>
            </w:r>
          </w:p>
        </w:tc>
        <w:tc>
          <w:tcPr>
            <w:tcW w:w="406"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154" w:type="dxa"/>
            <w:vAlign w:val="center"/>
          </w:tcPr>
          <w:p w:rsidR="00DD7B6A"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w:t>
            </w:r>
            <w:r w:rsidRPr="00556F8B">
              <w:rPr>
                <w:rFonts w:ascii="Arial" w:eastAsia="Times New Roman" w:hAnsi="Arial" w:cs="Arial"/>
                <w:sz w:val="20"/>
                <w:lang w:val="en-US"/>
              </w:rPr>
              <w:t xml:space="preserve"> gián tiếp (ròng)</w:t>
            </w:r>
          </w:p>
        </w:tc>
        <w:tc>
          <w:tcPr>
            <w:tcW w:w="333"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397" w:type="dxa"/>
            <w:vAlign w:val="center"/>
          </w:tcPr>
          <w:p w:rsidR="00DD7B6A"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Các công cụ tài chính </w:t>
            </w:r>
            <w:r w:rsidR="00764F56" w:rsidRPr="00556F8B">
              <w:rPr>
                <w:rFonts w:ascii="Arial" w:eastAsia="Times New Roman" w:hAnsi="Arial" w:cs="Arial"/>
                <w:sz w:val="20"/>
                <w:lang w:val="en-US"/>
              </w:rPr>
              <w:t>phái sinh</w:t>
            </w:r>
            <w:r w:rsidRPr="00556F8B">
              <w:rPr>
                <w:rFonts w:ascii="Arial" w:eastAsia="Times New Roman" w:hAnsi="Arial" w:cs="Arial"/>
                <w:sz w:val="20"/>
                <w:lang w:val="en-US"/>
              </w:rPr>
              <w:t xml:space="preserve"> (không nằm trong dự trữ</w:t>
            </w:r>
            <w:r w:rsidR="006F6AA3" w:rsidRPr="00556F8B">
              <w:rPr>
                <w:rFonts w:ascii="Arial" w:eastAsia="Times New Roman" w:hAnsi="Arial" w:cs="Arial"/>
                <w:sz w:val="20"/>
                <w:lang w:val="en-US"/>
              </w:rPr>
              <w:t>)</w:t>
            </w:r>
            <w:r w:rsidRPr="00556F8B">
              <w:rPr>
                <w:rFonts w:ascii="Arial" w:eastAsia="Times New Roman" w:hAnsi="Arial" w:cs="Arial"/>
                <w:sz w:val="20"/>
                <w:lang w:val="en-US"/>
              </w:rPr>
              <w:t xml:space="preserve"> (ròng)</w:t>
            </w:r>
          </w:p>
        </w:tc>
        <w:tc>
          <w:tcPr>
            <w:tcW w:w="454" w:type="dxa"/>
            <w:vAlign w:val="center"/>
          </w:tcPr>
          <w:p w:rsidR="00DD7B6A" w:rsidRPr="00556F8B" w:rsidRDefault="00DD7B6A"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494" w:type="dxa"/>
            <w:vAlign w:val="center"/>
          </w:tcPr>
          <w:p w:rsidR="00DD7B6A"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w:t>
            </w:r>
            <w:r w:rsidRPr="00556F8B">
              <w:rPr>
                <w:rFonts w:ascii="Arial" w:eastAsia="Times New Roman" w:hAnsi="Arial" w:cs="Arial"/>
                <w:sz w:val="20"/>
                <w:lang w:val="en-US"/>
              </w:rPr>
              <w:t xml:space="preserve"> khác (ròng)</w:t>
            </w:r>
          </w:p>
        </w:tc>
      </w:tr>
    </w:tbl>
    <w:p w:rsidR="00165E0B" w:rsidRPr="00556F8B" w:rsidRDefault="00165E0B"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1903"/>
        <w:gridCol w:w="559"/>
        <w:gridCol w:w="2504"/>
        <w:gridCol w:w="458"/>
        <w:gridCol w:w="2255"/>
      </w:tblGrid>
      <w:tr w:rsidR="00165E0B" w:rsidRPr="00556F8B" w:rsidTr="00DA13C1">
        <w:trPr>
          <w:trHeight w:val="217"/>
          <w:jc w:val="center"/>
        </w:trPr>
        <w:tc>
          <w:tcPr>
            <w:tcW w:w="1903"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w:t>
            </w:r>
            <w:r w:rsidRPr="00556F8B">
              <w:rPr>
                <w:rFonts w:ascii="Arial" w:eastAsia="Times New Roman" w:hAnsi="Arial" w:cs="Arial"/>
                <w:sz w:val="20"/>
                <w:lang w:val="en-US"/>
              </w:rPr>
              <w:t xml:space="preserve"> trực tiếp (ròng)</w:t>
            </w:r>
          </w:p>
        </w:tc>
        <w:tc>
          <w:tcPr>
            <w:tcW w:w="559"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504"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Đầu tư trực tiếp ra nước ngoài (tài sản có)</w:t>
            </w:r>
          </w:p>
        </w:tc>
        <w:tc>
          <w:tcPr>
            <w:tcW w:w="458"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55"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Đầu tư trực tiếp vào Việt Nam (tài sản nợ)</w:t>
            </w:r>
          </w:p>
        </w:tc>
      </w:tr>
    </w:tbl>
    <w:p w:rsidR="00165E0B" w:rsidRPr="00556F8B" w:rsidRDefault="00165E0B"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1903"/>
        <w:gridCol w:w="559"/>
        <w:gridCol w:w="2504"/>
        <w:gridCol w:w="458"/>
        <w:gridCol w:w="2255"/>
      </w:tblGrid>
      <w:tr w:rsidR="00165E0B" w:rsidRPr="00556F8B" w:rsidTr="00DA13C1">
        <w:trPr>
          <w:trHeight w:val="217"/>
          <w:jc w:val="center"/>
        </w:trPr>
        <w:tc>
          <w:tcPr>
            <w:tcW w:w="1903"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w:t>
            </w:r>
            <w:r w:rsidRPr="00556F8B">
              <w:rPr>
                <w:rFonts w:ascii="Arial" w:eastAsia="Times New Roman" w:hAnsi="Arial" w:cs="Arial"/>
                <w:sz w:val="20"/>
                <w:lang w:val="en-US"/>
              </w:rPr>
              <w:t xml:space="preserve"> gián tiếp (ròng)</w:t>
            </w:r>
          </w:p>
        </w:tc>
        <w:tc>
          <w:tcPr>
            <w:tcW w:w="559"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504"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Đầu tư gián tiếp nước ngoài (tài sản có)</w:t>
            </w:r>
          </w:p>
        </w:tc>
        <w:tc>
          <w:tcPr>
            <w:tcW w:w="458"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55" w:type="dxa"/>
            <w:vAlign w:val="center"/>
          </w:tcPr>
          <w:p w:rsidR="00165E0B" w:rsidRPr="00556F8B" w:rsidRDefault="00165E0B"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Đầu tư </w:t>
            </w:r>
            <w:r w:rsidR="00D10CE6" w:rsidRPr="00556F8B">
              <w:rPr>
                <w:rFonts w:ascii="Arial" w:eastAsia="Times New Roman" w:hAnsi="Arial" w:cs="Arial"/>
                <w:sz w:val="20"/>
                <w:lang w:val="en-US"/>
              </w:rPr>
              <w:t>gián tiếp</w:t>
            </w:r>
            <w:r w:rsidRPr="00556F8B">
              <w:rPr>
                <w:rFonts w:ascii="Arial" w:eastAsia="Times New Roman" w:hAnsi="Arial" w:cs="Arial"/>
                <w:sz w:val="20"/>
                <w:lang w:val="en-US"/>
              </w:rPr>
              <w:t xml:space="preserve"> vào Việt Nam (tài sản nợ)</w:t>
            </w:r>
          </w:p>
        </w:tc>
      </w:tr>
    </w:tbl>
    <w:p w:rsidR="00D10CE6" w:rsidRPr="00556F8B" w:rsidRDefault="00D10CE6" w:rsidP="00B95861">
      <w:pPr>
        <w:spacing w:before="120"/>
        <w:rPr>
          <w:rFonts w:ascii="Arial" w:hAnsi="Arial" w:cs="Arial"/>
          <w:sz w:val="20"/>
          <w:lang w:val="en-US"/>
        </w:rPr>
      </w:pPr>
    </w:p>
    <w:tbl>
      <w:tblPr>
        <w:tblW w:w="0" w:type="auto"/>
        <w:jc w:val="center"/>
        <w:tblLook w:val="01E0" w:firstRow="1" w:lastRow="1" w:firstColumn="1" w:lastColumn="1" w:noHBand="0" w:noVBand="0"/>
      </w:tblPr>
      <w:tblGrid>
        <w:gridCol w:w="1903"/>
        <w:gridCol w:w="559"/>
        <w:gridCol w:w="2504"/>
        <w:gridCol w:w="458"/>
        <w:gridCol w:w="2255"/>
      </w:tblGrid>
      <w:tr w:rsidR="00D10CE6" w:rsidRPr="00556F8B" w:rsidTr="00DA13C1">
        <w:trPr>
          <w:trHeight w:val="217"/>
          <w:jc w:val="center"/>
        </w:trPr>
        <w:tc>
          <w:tcPr>
            <w:tcW w:w="1903" w:type="dxa"/>
            <w:vAlign w:val="center"/>
          </w:tcPr>
          <w:p w:rsidR="00D10CE6" w:rsidRPr="00556F8B" w:rsidRDefault="00D10CE6"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Các công cụ tài chính </w:t>
            </w:r>
            <w:r w:rsidR="00764F56" w:rsidRPr="00556F8B">
              <w:rPr>
                <w:rFonts w:ascii="Arial" w:eastAsia="Times New Roman" w:hAnsi="Arial" w:cs="Arial"/>
                <w:sz w:val="20"/>
              </w:rPr>
              <w:t>phái sinh</w:t>
            </w:r>
            <w:r w:rsidRPr="00556F8B">
              <w:rPr>
                <w:rFonts w:ascii="Arial" w:eastAsia="Times New Roman" w:hAnsi="Arial" w:cs="Arial"/>
                <w:sz w:val="20"/>
              </w:rPr>
              <w:t xml:space="preserve"> (không nằm trong dự trữ) (ròng)</w:t>
            </w:r>
          </w:p>
        </w:tc>
        <w:tc>
          <w:tcPr>
            <w:tcW w:w="559" w:type="dxa"/>
            <w:vAlign w:val="center"/>
          </w:tcPr>
          <w:p w:rsidR="00D10CE6" w:rsidRPr="00556F8B" w:rsidRDefault="00D10CE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504" w:type="dxa"/>
            <w:vAlign w:val="center"/>
          </w:tcPr>
          <w:p w:rsidR="00D10CE6" w:rsidRPr="00556F8B" w:rsidRDefault="00D10CE6" w:rsidP="00DA13C1">
            <w:pPr>
              <w:spacing w:before="120"/>
              <w:jc w:val="center"/>
              <w:rPr>
                <w:rFonts w:ascii="Arial" w:eastAsia="Times New Roman" w:hAnsi="Arial" w:cs="Arial"/>
                <w:sz w:val="20"/>
                <w:lang w:val="en-US"/>
              </w:rPr>
            </w:pPr>
            <w:r w:rsidRPr="00556F8B">
              <w:rPr>
                <w:rFonts w:ascii="Arial" w:eastAsia="Times New Roman" w:hAnsi="Arial" w:cs="Arial"/>
                <w:sz w:val="20"/>
              </w:rPr>
              <w:t>Các công cụ tài chính</w:t>
            </w:r>
            <w:r w:rsidRPr="00556F8B">
              <w:rPr>
                <w:rFonts w:ascii="Arial" w:eastAsia="Times New Roman" w:hAnsi="Arial" w:cs="Arial"/>
                <w:sz w:val="20"/>
                <w:lang w:val="en-US"/>
              </w:rPr>
              <w:t xml:space="preserve"> </w:t>
            </w:r>
            <w:r w:rsidR="00764F56" w:rsidRPr="00556F8B">
              <w:rPr>
                <w:rFonts w:ascii="Arial" w:eastAsia="Times New Roman" w:hAnsi="Arial" w:cs="Arial"/>
                <w:sz w:val="20"/>
              </w:rPr>
              <w:t>phái sinh</w:t>
            </w:r>
            <w:r w:rsidRPr="00556F8B">
              <w:rPr>
                <w:rFonts w:ascii="Arial" w:eastAsia="Times New Roman" w:hAnsi="Arial" w:cs="Arial"/>
                <w:sz w:val="20"/>
              </w:rPr>
              <w:t xml:space="preserve"> (không nằm</w:t>
            </w:r>
            <w:r w:rsidRPr="00556F8B">
              <w:rPr>
                <w:rFonts w:ascii="Arial" w:eastAsia="Times New Roman" w:hAnsi="Arial" w:cs="Arial"/>
                <w:sz w:val="20"/>
                <w:lang w:val="en-US"/>
              </w:rPr>
              <w:t xml:space="preserve"> </w:t>
            </w:r>
            <w:r w:rsidRPr="00556F8B">
              <w:rPr>
                <w:rFonts w:ascii="Arial" w:eastAsia="Times New Roman" w:hAnsi="Arial" w:cs="Arial"/>
                <w:sz w:val="20"/>
              </w:rPr>
              <w:t>trong dự trữ) (tài sản có)</w:t>
            </w:r>
          </w:p>
        </w:tc>
        <w:tc>
          <w:tcPr>
            <w:tcW w:w="458" w:type="dxa"/>
            <w:vAlign w:val="center"/>
          </w:tcPr>
          <w:p w:rsidR="00D10CE6" w:rsidRPr="00556F8B" w:rsidRDefault="00D10CE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255" w:type="dxa"/>
            <w:vAlign w:val="center"/>
          </w:tcPr>
          <w:p w:rsidR="00D10CE6" w:rsidRPr="00556F8B" w:rsidRDefault="00D10CE6" w:rsidP="00DA13C1">
            <w:pPr>
              <w:spacing w:before="120"/>
              <w:jc w:val="center"/>
              <w:rPr>
                <w:rFonts w:ascii="Arial" w:eastAsia="Times New Roman" w:hAnsi="Arial" w:cs="Arial"/>
                <w:sz w:val="20"/>
                <w:lang w:val="en-US"/>
              </w:rPr>
            </w:pPr>
            <w:r w:rsidRPr="00556F8B">
              <w:rPr>
                <w:rFonts w:ascii="Arial" w:eastAsia="Times New Roman" w:hAnsi="Arial" w:cs="Arial"/>
                <w:sz w:val="20"/>
              </w:rPr>
              <w:t>Các công cụ tài chính</w:t>
            </w:r>
            <w:r w:rsidRPr="00556F8B">
              <w:rPr>
                <w:rFonts w:ascii="Arial" w:eastAsia="Times New Roman" w:hAnsi="Arial" w:cs="Arial"/>
                <w:sz w:val="20"/>
                <w:lang w:val="en-US"/>
              </w:rPr>
              <w:t xml:space="preserve"> </w:t>
            </w:r>
            <w:r w:rsidRPr="00556F8B">
              <w:rPr>
                <w:rFonts w:ascii="Arial" w:eastAsia="Times New Roman" w:hAnsi="Arial" w:cs="Arial"/>
                <w:sz w:val="20"/>
              </w:rPr>
              <w:t>(không nằm</w:t>
            </w:r>
            <w:r w:rsidRPr="00556F8B">
              <w:rPr>
                <w:rFonts w:ascii="Arial" w:eastAsia="Times New Roman" w:hAnsi="Arial" w:cs="Arial"/>
                <w:sz w:val="20"/>
                <w:lang w:val="en-US"/>
              </w:rPr>
              <w:t xml:space="preserve"> </w:t>
            </w:r>
            <w:r w:rsidRPr="00556F8B">
              <w:rPr>
                <w:rFonts w:ascii="Arial" w:eastAsia="Times New Roman" w:hAnsi="Arial" w:cs="Arial"/>
                <w:sz w:val="20"/>
              </w:rPr>
              <w:t xml:space="preserve">trong dự </w:t>
            </w:r>
            <w:r w:rsidRPr="00556F8B">
              <w:rPr>
                <w:rFonts w:ascii="Arial" w:eastAsia="Times New Roman" w:hAnsi="Arial" w:cs="Arial"/>
                <w:sz w:val="20"/>
                <w:lang w:val="en-US"/>
              </w:rPr>
              <w:t>tr</w:t>
            </w:r>
            <w:r w:rsidRPr="00556F8B">
              <w:rPr>
                <w:rFonts w:ascii="Arial" w:eastAsia="Times New Roman" w:hAnsi="Arial" w:cs="Arial"/>
                <w:sz w:val="20"/>
              </w:rPr>
              <w:t>ữ) (tài sản nợ)</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Đầu tư khác gồm các giao dịch </w:t>
      </w:r>
      <w:r w:rsidR="00764F56" w:rsidRPr="00556F8B">
        <w:rPr>
          <w:rFonts w:ascii="Arial" w:hAnsi="Arial" w:cs="Arial"/>
          <w:sz w:val="20"/>
        </w:rPr>
        <w:t>va</w:t>
      </w:r>
      <w:r w:rsidRPr="00556F8B">
        <w:rPr>
          <w:rFonts w:ascii="Arial" w:hAnsi="Arial" w:cs="Arial"/>
          <w:sz w:val="20"/>
        </w:rPr>
        <w:t>y, trả nợ nước ngoài, tín dụng thương mại, tiền và tiền gửi giữa người cư trú và người không cư trú ở Việt Nam.</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441"/>
        <w:gridCol w:w="559"/>
        <w:gridCol w:w="1513"/>
        <w:gridCol w:w="458"/>
        <w:gridCol w:w="1477"/>
      </w:tblGrid>
      <w:tr w:rsidR="00FE1983" w:rsidRPr="00556F8B" w:rsidTr="00DA13C1">
        <w:trPr>
          <w:trHeight w:val="217"/>
          <w:jc w:val="center"/>
        </w:trPr>
        <w:tc>
          <w:tcPr>
            <w:tcW w:w="1441" w:type="dxa"/>
            <w:vAlign w:val="center"/>
          </w:tcPr>
          <w:p w:rsidR="00FE1983" w:rsidRPr="00556F8B" w:rsidRDefault="00FE1983"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 khác</w:t>
            </w:r>
            <w:r w:rsidRPr="00556F8B">
              <w:rPr>
                <w:rFonts w:ascii="Arial" w:eastAsia="Times New Roman" w:hAnsi="Arial" w:cs="Arial"/>
                <w:sz w:val="20"/>
                <w:lang w:val="en-US"/>
              </w:rPr>
              <w:t xml:space="preserve"> (ròng)</w:t>
            </w:r>
          </w:p>
        </w:tc>
        <w:tc>
          <w:tcPr>
            <w:tcW w:w="559" w:type="dxa"/>
            <w:vAlign w:val="center"/>
          </w:tcPr>
          <w:p w:rsidR="00FE1983" w:rsidRPr="00556F8B" w:rsidRDefault="00FE198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513" w:type="dxa"/>
            <w:vAlign w:val="center"/>
          </w:tcPr>
          <w:p w:rsidR="00FE1983" w:rsidRPr="00556F8B" w:rsidRDefault="00FE1983"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 khác</w:t>
            </w:r>
            <w:r w:rsidRPr="00556F8B">
              <w:rPr>
                <w:rFonts w:ascii="Arial" w:eastAsia="Times New Roman" w:hAnsi="Arial" w:cs="Arial"/>
                <w:sz w:val="20"/>
                <w:lang w:val="en-US"/>
              </w:rPr>
              <w:t xml:space="preserve"> (tài sản có)</w:t>
            </w:r>
          </w:p>
        </w:tc>
        <w:tc>
          <w:tcPr>
            <w:tcW w:w="458" w:type="dxa"/>
            <w:vAlign w:val="center"/>
          </w:tcPr>
          <w:p w:rsidR="00FE1983" w:rsidRPr="00556F8B" w:rsidRDefault="00FE198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477" w:type="dxa"/>
            <w:vAlign w:val="center"/>
          </w:tcPr>
          <w:p w:rsidR="00FE1983" w:rsidRPr="00556F8B" w:rsidRDefault="00FE1983" w:rsidP="00DA13C1">
            <w:pPr>
              <w:spacing w:before="120"/>
              <w:jc w:val="center"/>
              <w:rPr>
                <w:rFonts w:ascii="Arial" w:eastAsia="Times New Roman" w:hAnsi="Arial" w:cs="Arial"/>
                <w:sz w:val="20"/>
                <w:lang w:val="en-US"/>
              </w:rPr>
            </w:pPr>
            <w:r w:rsidRPr="00556F8B">
              <w:rPr>
                <w:rFonts w:ascii="Arial" w:eastAsia="Times New Roman" w:hAnsi="Arial" w:cs="Arial"/>
                <w:sz w:val="20"/>
              </w:rPr>
              <w:t>Đầu tư khác</w:t>
            </w:r>
            <w:r w:rsidRPr="00556F8B">
              <w:rPr>
                <w:rFonts w:ascii="Arial" w:eastAsia="Times New Roman" w:hAnsi="Arial" w:cs="Arial"/>
                <w:sz w:val="20"/>
                <w:lang w:val="en-US"/>
              </w:rPr>
              <w:t xml:space="preserve"> (tài sản nợ)</w:t>
            </w:r>
          </w:p>
        </w:tc>
      </w:tr>
    </w:tbl>
    <w:p w:rsidR="002A3FDE" w:rsidRPr="00556F8B" w:rsidRDefault="00FE1983"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 xml:space="preserve">Lỗi và sai sót là phần chênh lệch giữa tổng của cán cân </w:t>
      </w:r>
      <w:r w:rsidR="00764F56" w:rsidRPr="00556F8B">
        <w:rPr>
          <w:rFonts w:ascii="Arial" w:hAnsi="Arial" w:cs="Arial"/>
          <w:sz w:val="20"/>
        </w:rPr>
        <w:t>vãn</w:t>
      </w:r>
      <w:r w:rsidR="002A3FDE" w:rsidRPr="00556F8B">
        <w:rPr>
          <w:rFonts w:ascii="Arial" w:hAnsi="Arial" w:cs="Arial"/>
          <w:sz w:val="20"/>
        </w:rPr>
        <w:t>g lai, cán cân vốn, cán cân tài chính với cán cân thanh toán tổng thể.</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Lỗi và sai sót (D)</w:t>
      </w:r>
      <w:r w:rsidR="006F6AA3"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E - (A + B + C).</w:t>
      </w:r>
    </w:p>
    <w:p w:rsidR="002A3FDE" w:rsidRPr="00556F8B" w:rsidRDefault="00DE71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Cán cân tổng thể: được xác định bằng thay đổi dự trữ ngoại hối Nhà nước chính thức do giao dịch tạo ra trong kỳ báo cáo (E</w:t>
      </w:r>
      <w:r w:rsidR="00C317DB" w:rsidRPr="00556F8B">
        <w:rPr>
          <w:rFonts w:ascii="Arial" w:hAnsi="Arial" w:cs="Arial"/>
          <w:sz w:val="20"/>
        </w:rPr>
        <w:t xml:space="preserve">= </w:t>
      </w:r>
      <w:r w:rsidR="002A3FDE" w:rsidRPr="00556F8B">
        <w:rPr>
          <w:rFonts w:ascii="Arial" w:hAnsi="Arial" w:cs="Arial"/>
          <w:sz w:val="20"/>
        </w:rPr>
        <w:t>-F)</w:t>
      </w:r>
    </w:p>
    <w:p w:rsidR="002A3FDE" w:rsidRPr="00556F8B" w:rsidRDefault="0074077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Dự trữ và các hạng </w:t>
      </w:r>
      <w:r w:rsidR="000F393B" w:rsidRPr="00556F8B">
        <w:rPr>
          <w:rFonts w:ascii="Arial" w:hAnsi="Arial" w:cs="Arial"/>
          <w:sz w:val="20"/>
        </w:rPr>
        <w:t>Mục</w:t>
      </w:r>
      <w:r w:rsidR="002A3FDE" w:rsidRPr="00556F8B">
        <w:rPr>
          <w:rFonts w:ascii="Arial" w:hAnsi="Arial" w:cs="Arial"/>
          <w:sz w:val="20"/>
        </w:rPr>
        <w:t xml:space="preserve"> l</w:t>
      </w:r>
      <w:r w:rsidRPr="00556F8B">
        <w:rPr>
          <w:rFonts w:ascii="Arial" w:hAnsi="Arial" w:cs="Arial"/>
          <w:sz w:val="20"/>
          <w:lang w:val="en-US"/>
        </w:rPr>
        <w:t>i</w:t>
      </w:r>
      <w:r w:rsidR="002A3FDE" w:rsidRPr="00556F8B">
        <w:rPr>
          <w:rFonts w:ascii="Arial" w:hAnsi="Arial" w:cs="Arial"/>
          <w:sz w:val="20"/>
        </w:rPr>
        <w:t>ên quan: được xác định bằng thay đổi dự trữ ngoại hối Nhà nước chính thức do giao dịch tạo ra trong kỳ báo cáo.</w:t>
      </w:r>
    </w:p>
    <w:p w:rsidR="002A3FDE" w:rsidRPr="00556F8B" w:rsidRDefault="00740773"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Loại giao </w:t>
      </w:r>
      <w:r w:rsidRPr="00556F8B">
        <w:rPr>
          <w:rFonts w:ascii="Arial" w:hAnsi="Arial" w:cs="Arial"/>
          <w:sz w:val="20"/>
          <w:lang w:val="en-US"/>
        </w:rPr>
        <w:t>d</w:t>
      </w:r>
      <w:r w:rsidR="002A3FDE" w:rsidRPr="00556F8B">
        <w:rPr>
          <w:rFonts w:ascii="Arial" w:hAnsi="Arial" w:cs="Arial"/>
          <w:sz w:val="20"/>
        </w:rPr>
        <w:t>ịch.</w:t>
      </w:r>
    </w:p>
    <w:p w:rsidR="002A3FDE" w:rsidRPr="00556F8B" w:rsidRDefault="00740773"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740773"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74077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74077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740773"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Ngân hàng Nhà nước Việt Nam.</w:t>
      </w:r>
    </w:p>
    <w:p w:rsidR="00740773" w:rsidRPr="00556F8B" w:rsidRDefault="00740773" w:rsidP="00B95861">
      <w:pPr>
        <w:spacing w:before="120"/>
        <w:rPr>
          <w:rFonts w:ascii="Arial" w:hAnsi="Arial" w:cs="Arial"/>
          <w:sz w:val="20"/>
          <w:lang w:val="en-US"/>
        </w:rPr>
      </w:pPr>
    </w:p>
    <w:p w:rsidR="002A3FDE" w:rsidRPr="00556F8B" w:rsidRDefault="00740773" w:rsidP="00B95861">
      <w:pPr>
        <w:spacing w:before="120"/>
        <w:rPr>
          <w:rFonts w:ascii="Arial" w:hAnsi="Arial" w:cs="Arial"/>
          <w:b/>
          <w:sz w:val="20"/>
        </w:rPr>
      </w:pPr>
      <w:r w:rsidRPr="00556F8B">
        <w:rPr>
          <w:rFonts w:ascii="Arial" w:hAnsi="Arial" w:cs="Arial"/>
          <w:b/>
          <w:sz w:val="20"/>
          <w:lang w:val="en-US"/>
        </w:rPr>
        <w:t>0708.</w:t>
      </w:r>
      <w:r w:rsidR="00C317DB" w:rsidRPr="00556F8B">
        <w:rPr>
          <w:rFonts w:ascii="Arial" w:hAnsi="Arial" w:cs="Arial"/>
          <w:b/>
          <w:sz w:val="20"/>
        </w:rPr>
        <w:t xml:space="preserve"> </w:t>
      </w:r>
      <w:r w:rsidR="002A3FDE" w:rsidRPr="00556F8B">
        <w:rPr>
          <w:rFonts w:ascii="Arial" w:hAnsi="Arial" w:cs="Arial"/>
          <w:b/>
          <w:sz w:val="20"/>
        </w:rPr>
        <w:t xml:space="preserve">Tỷ lệ cán cân </w:t>
      </w:r>
      <w:r w:rsidR="00764F56" w:rsidRPr="00556F8B">
        <w:rPr>
          <w:rFonts w:ascii="Arial" w:hAnsi="Arial" w:cs="Arial"/>
          <w:b/>
          <w:sz w:val="20"/>
        </w:rPr>
        <w:t>vãn</w:t>
      </w:r>
      <w:r w:rsidR="002A3FDE" w:rsidRPr="00556F8B">
        <w:rPr>
          <w:rFonts w:ascii="Arial" w:hAnsi="Arial" w:cs="Arial"/>
          <w:b/>
          <w:sz w:val="20"/>
        </w:rPr>
        <w:t xml:space="preserve">g lai so </w:t>
      </w:r>
      <w:r w:rsidR="00C317DB" w:rsidRPr="00556F8B">
        <w:rPr>
          <w:rFonts w:ascii="Arial" w:hAnsi="Arial" w:cs="Arial"/>
          <w:b/>
          <w:sz w:val="20"/>
        </w:rPr>
        <w:t xml:space="preserve">với </w:t>
      </w:r>
      <w:r w:rsidR="002A3FDE" w:rsidRPr="00556F8B">
        <w:rPr>
          <w:rFonts w:ascii="Arial" w:hAnsi="Arial" w:cs="Arial"/>
          <w:b/>
          <w:sz w:val="20"/>
        </w:rPr>
        <w:t>tổng sản phẩm trong nước</w:t>
      </w:r>
    </w:p>
    <w:p w:rsidR="002A3FDE" w:rsidRPr="00556F8B" w:rsidRDefault="00740773" w:rsidP="00B95861">
      <w:pPr>
        <w:spacing w:before="120"/>
        <w:rPr>
          <w:rFonts w:ascii="Arial" w:hAnsi="Arial" w:cs="Arial"/>
          <w:b/>
          <w:sz w:val="20"/>
        </w:rPr>
      </w:pPr>
      <w:r w:rsidRPr="00556F8B">
        <w:rPr>
          <w:rFonts w:ascii="Arial" w:hAnsi="Arial" w:cs="Arial"/>
          <w:b/>
          <w:sz w:val="20"/>
          <w:lang w:val="en-US"/>
        </w:rPr>
        <w:t>1.</w:t>
      </w:r>
      <w:r w:rsidR="00C317DB" w:rsidRPr="00556F8B">
        <w:rPr>
          <w:rFonts w:ascii="Arial" w:hAnsi="Arial" w:cs="Arial"/>
          <w:b/>
          <w:sz w:val="20"/>
        </w:rPr>
        <w:t xml:space="preserve"> </w:t>
      </w:r>
      <w:r w:rsidRPr="00556F8B">
        <w:rPr>
          <w:rFonts w:ascii="Arial" w:hAnsi="Arial" w:cs="Arial"/>
          <w:b/>
          <w:sz w:val="20"/>
        </w:rPr>
        <w:t>Phư</w:t>
      </w:r>
      <w:r w:rsidRPr="00556F8B">
        <w:rPr>
          <w:rFonts w:ascii="Arial" w:hAnsi="Arial" w:cs="Arial"/>
          <w:b/>
          <w:sz w:val="20"/>
          <w:lang w:val="en-US"/>
        </w:rPr>
        <w:t>ơ</w:t>
      </w:r>
      <w:r w:rsidR="002A3FDE" w:rsidRPr="00556F8B">
        <w:rPr>
          <w:rFonts w:ascii="Arial" w:hAnsi="Arial" w:cs="Arial"/>
          <w:b/>
          <w:sz w:val="20"/>
        </w:rPr>
        <w:t>ng pháp tính</w:t>
      </w:r>
    </w:p>
    <w:tbl>
      <w:tblPr>
        <w:tblW w:w="0" w:type="auto"/>
        <w:jc w:val="center"/>
        <w:tblLook w:val="01E0" w:firstRow="1" w:lastRow="1" w:firstColumn="1" w:lastColumn="1" w:noHBand="0" w:noVBand="0"/>
      </w:tblPr>
      <w:tblGrid>
        <w:gridCol w:w="3091"/>
        <w:gridCol w:w="497"/>
        <w:gridCol w:w="2757"/>
        <w:gridCol w:w="859"/>
      </w:tblGrid>
      <w:tr w:rsidR="00AF3A5F" w:rsidRPr="00556F8B" w:rsidTr="00DA13C1">
        <w:trPr>
          <w:jc w:val="center"/>
        </w:trPr>
        <w:tc>
          <w:tcPr>
            <w:tcW w:w="3091" w:type="dxa"/>
            <w:vMerge w:val="restart"/>
            <w:vAlign w:val="center"/>
          </w:tcPr>
          <w:p w:rsidR="00AF3A5F" w:rsidRPr="00556F8B" w:rsidRDefault="00AF3A5F"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cán cân </w:t>
            </w:r>
            <w:r w:rsidR="00764F56" w:rsidRPr="00556F8B">
              <w:rPr>
                <w:rFonts w:ascii="Arial" w:eastAsia="Times New Roman" w:hAnsi="Arial" w:cs="Arial"/>
                <w:sz w:val="20"/>
              </w:rPr>
              <w:t>vãn</w:t>
            </w:r>
            <w:r w:rsidRPr="00556F8B">
              <w:rPr>
                <w:rFonts w:ascii="Arial" w:eastAsia="Times New Roman" w:hAnsi="Arial" w:cs="Arial"/>
                <w:sz w:val="20"/>
              </w:rPr>
              <w:t>g lai so với tổng sản phẩm trong nước (%)</w:t>
            </w:r>
          </w:p>
        </w:tc>
        <w:tc>
          <w:tcPr>
            <w:tcW w:w="497" w:type="dxa"/>
            <w:vMerge w:val="restart"/>
            <w:vAlign w:val="center"/>
          </w:tcPr>
          <w:p w:rsidR="00AF3A5F" w:rsidRPr="00556F8B" w:rsidRDefault="00AF3A5F"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757" w:type="dxa"/>
            <w:tcBorders>
              <w:bottom w:val="single" w:sz="4" w:space="0" w:color="auto"/>
            </w:tcBorders>
            <w:vAlign w:val="center"/>
          </w:tcPr>
          <w:p w:rsidR="00AF3A5F" w:rsidRPr="00556F8B" w:rsidRDefault="00AF3A5F" w:rsidP="00DA13C1">
            <w:pPr>
              <w:spacing w:before="120"/>
              <w:jc w:val="center"/>
              <w:rPr>
                <w:rFonts w:ascii="Arial" w:eastAsia="Times New Roman" w:hAnsi="Arial" w:cs="Arial"/>
                <w:sz w:val="20"/>
              </w:rPr>
            </w:pPr>
            <w:r w:rsidRPr="00556F8B">
              <w:rPr>
                <w:rFonts w:ascii="Arial" w:eastAsia="Times New Roman" w:hAnsi="Arial" w:cs="Arial"/>
                <w:sz w:val="20"/>
              </w:rPr>
              <w:t xml:space="preserve">Cân đối cán cân </w:t>
            </w:r>
            <w:r w:rsidR="00764F56" w:rsidRPr="00556F8B">
              <w:rPr>
                <w:rFonts w:ascii="Arial" w:eastAsia="Times New Roman" w:hAnsi="Arial" w:cs="Arial"/>
                <w:sz w:val="20"/>
              </w:rPr>
              <w:t>vãn</w:t>
            </w:r>
            <w:r w:rsidRPr="00556F8B">
              <w:rPr>
                <w:rFonts w:ascii="Arial" w:eastAsia="Times New Roman" w:hAnsi="Arial" w:cs="Arial"/>
                <w:sz w:val="20"/>
              </w:rPr>
              <w:t>g lai</w:t>
            </w:r>
          </w:p>
        </w:tc>
        <w:tc>
          <w:tcPr>
            <w:tcW w:w="859" w:type="dxa"/>
            <w:vMerge w:val="restart"/>
            <w:vAlign w:val="center"/>
          </w:tcPr>
          <w:p w:rsidR="00AF3A5F" w:rsidRPr="00556F8B" w:rsidRDefault="00AF3A5F" w:rsidP="00DA13C1">
            <w:pPr>
              <w:spacing w:before="120"/>
              <w:rPr>
                <w:rFonts w:ascii="Arial" w:eastAsia="Times New Roman" w:hAnsi="Arial" w:cs="Arial"/>
                <w:sz w:val="20"/>
              </w:rPr>
            </w:pPr>
            <w:r w:rsidRPr="00556F8B">
              <w:rPr>
                <w:rFonts w:ascii="Arial" w:eastAsia="Times New Roman" w:hAnsi="Arial" w:cs="Arial"/>
                <w:sz w:val="20"/>
              </w:rPr>
              <w:t>x 100</w:t>
            </w:r>
          </w:p>
        </w:tc>
      </w:tr>
      <w:tr w:rsidR="00AF3A5F" w:rsidRPr="00556F8B" w:rsidTr="00DA13C1">
        <w:trPr>
          <w:jc w:val="center"/>
        </w:trPr>
        <w:tc>
          <w:tcPr>
            <w:tcW w:w="3091" w:type="dxa"/>
            <w:vMerge/>
            <w:vAlign w:val="center"/>
          </w:tcPr>
          <w:p w:rsidR="00AF3A5F" w:rsidRPr="00556F8B" w:rsidRDefault="00AF3A5F" w:rsidP="00DA13C1">
            <w:pPr>
              <w:spacing w:before="120"/>
              <w:jc w:val="center"/>
              <w:rPr>
                <w:rFonts w:ascii="Arial" w:eastAsia="Times New Roman" w:hAnsi="Arial" w:cs="Arial"/>
                <w:sz w:val="20"/>
              </w:rPr>
            </w:pPr>
          </w:p>
        </w:tc>
        <w:tc>
          <w:tcPr>
            <w:tcW w:w="497" w:type="dxa"/>
            <w:vMerge/>
            <w:vAlign w:val="center"/>
          </w:tcPr>
          <w:p w:rsidR="00AF3A5F" w:rsidRPr="00556F8B" w:rsidRDefault="00AF3A5F" w:rsidP="00DA13C1">
            <w:pPr>
              <w:spacing w:before="120"/>
              <w:jc w:val="center"/>
              <w:rPr>
                <w:rFonts w:ascii="Arial" w:eastAsia="Times New Roman" w:hAnsi="Arial" w:cs="Arial"/>
                <w:sz w:val="20"/>
              </w:rPr>
            </w:pPr>
          </w:p>
        </w:tc>
        <w:tc>
          <w:tcPr>
            <w:tcW w:w="2757" w:type="dxa"/>
            <w:tcBorders>
              <w:top w:val="single" w:sz="4" w:space="0" w:color="auto"/>
            </w:tcBorders>
            <w:vAlign w:val="center"/>
          </w:tcPr>
          <w:p w:rsidR="00AF3A5F" w:rsidRPr="00556F8B" w:rsidRDefault="00AF3A5F" w:rsidP="00DA13C1">
            <w:pPr>
              <w:spacing w:before="120"/>
              <w:jc w:val="center"/>
              <w:rPr>
                <w:rFonts w:ascii="Arial" w:eastAsia="Times New Roman" w:hAnsi="Arial" w:cs="Arial"/>
                <w:sz w:val="20"/>
              </w:rPr>
            </w:pPr>
            <w:r w:rsidRPr="00556F8B">
              <w:rPr>
                <w:rFonts w:ascii="Arial" w:eastAsia="Times New Roman" w:hAnsi="Arial" w:cs="Arial"/>
                <w:sz w:val="20"/>
              </w:rPr>
              <w:t>Tổng sản phẩm trong nước</w:t>
            </w:r>
          </w:p>
        </w:tc>
        <w:tc>
          <w:tcPr>
            <w:tcW w:w="859" w:type="dxa"/>
            <w:vMerge/>
            <w:vAlign w:val="center"/>
          </w:tcPr>
          <w:p w:rsidR="00AF3A5F" w:rsidRPr="00556F8B" w:rsidRDefault="00AF3A5F" w:rsidP="00DA13C1">
            <w:pPr>
              <w:spacing w:before="120"/>
              <w:jc w:val="center"/>
              <w:rPr>
                <w:rFonts w:ascii="Arial" w:eastAsia="Times New Roman" w:hAnsi="Arial" w:cs="Arial"/>
                <w:sz w:val="20"/>
              </w:rPr>
            </w:pPr>
          </w:p>
        </w:tc>
      </w:tr>
    </w:tbl>
    <w:p w:rsidR="002A3FDE" w:rsidRPr="00556F8B" w:rsidRDefault="001C7269"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lang w:val="en-US"/>
        </w:rPr>
        <w:t>ô</w:t>
      </w:r>
      <w:r w:rsidR="002A3FDE" w:rsidRPr="00556F8B">
        <w:rPr>
          <w:rFonts w:ascii="Arial" w:hAnsi="Arial" w:cs="Arial"/>
          <w:b/>
          <w:sz w:val="20"/>
        </w:rPr>
        <w:t>ng bố:</w:t>
      </w:r>
      <w:r w:rsidR="002A3FDE" w:rsidRPr="00556F8B">
        <w:rPr>
          <w:rFonts w:ascii="Arial" w:hAnsi="Arial" w:cs="Arial"/>
          <w:sz w:val="20"/>
        </w:rPr>
        <w:t xml:space="preserve"> Quý, năm.</w:t>
      </w:r>
    </w:p>
    <w:p w:rsidR="002A3FDE" w:rsidRPr="00556F8B" w:rsidRDefault="001C7269"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 xml:space="preserve">Nguồn số </w:t>
      </w:r>
      <w:r w:rsidRPr="00556F8B">
        <w:rPr>
          <w:rFonts w:ascii="Arial" w:hAnsi="Arial" w:cs="Arial"/>
          <w:b/>
          <w:sz w:val="20"/>
          <w:lang w:val="en-US"/>
        </w:rPr>
        <w:t>l</w:t>
      </w:r>
      <w:r w:rsidR="002A3FDE" w:rsidRPr="00556F8B">
        <w:rPr>
          <w:rFonts w:ascii="Arial" w:hAnsi="Arial" w:cs="Arial"/>
          <w:b/>
          <w:sz w:val="20"/>
        </w:rPr>
        <w:t>iệu:</w:t>
      </w:r>
      <w:r w:rsidR="002A3FDE" w:rsidRPr="00556F8B">
        <w:rPr>
          <w:rFonts w:ascii="Arial" w:hAnsi="Arial" w:cs="Arial"/>
          <w:sz w:val="20"/>
        </w:rPr>
        <w:t xml:space="preserve"> Chế độ báo cáo thống</w:t>
      </w:r>
      <w:r w:rsidRPr="00556F8B">
        <w:rPr>
          <w:rFonts w:ascii="Arial" w:hAnsi="Arial" w:cs="Arial"/>
          <w:sz w:val="20"/>
          <w:lang w:val="en-US"/>
        </w:rPr>
        <w:t xml:space="preserve"> </w:t>
      </w:r>
      <w:r w:rsidR="002A3FDE" w:rsidRPr="00556F8B">
        <w:rPr>
          <w:rFonts w:ascii="Arial" w:hAnsi="Arial" w:cs="Arial"/>
          <w:sz w:val="20"/>
        </w:rPr>
        <w:t>kê cấp quốc gia.</w:t>
      </w:r>
    </w:p>
    <w:p w:rsidR="002A3FDE" w:rsidRPr="00556F8B" w:rsidRDefault="001C7269"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lang w:val="en-US"/>
        </w:rPr>
        <w:t>ơ</w:t>
      </w:r>
      <w:r w:rsidR="002A3FDE" w:rsidRPr="00556F8B">
        <w:rPr>
          <w:rFonts w:ascii="Arial" w:hAnsi="Arial" w:cs="Arial"/>
          <w:b/>
          <w:sz w:val="20"/>
        </w:rPr>
        <w:t xml:space="preserve"> quan chịu trách nhiệm thu thập, tổng hợp:</w:t>
      </w:r>
      <w:r w:rsidR="002A3FDE" w:rsidRPr="00556F8B">
        <w:rPr>
          <w:rFonts w:ascii="Arial" w:hAnsi="Arial" w:cs="Arial"/>
          <w:sz w:val="20"/>
        </w:rPr>
        <w:t xml:space="preserve"> Tổng cục Thống kê.</w:t>
      </w:r>
    </w:p>
    <w:p w:rsidR="001C7269" w:rsidRPr="00556F8B" w:rsidRDefault="001C7269" w:rsidP="00B95861">
      <w:pPr>
        <w:spacing w:before="120"/>
        <w:rPr>
          <w:rFonts w:ascii="Arial" w:hAnsi="Arial" w:cs="Arial"/>
          <w:sz w:val="20"/>
          <w:lang w:val="en-US"/>
        </w:rPr>
      </w:pPr>
    </w:p>
    <w:p w:rsidR="002A3FDE" w:rsidRPr="00556F8B" w:rsidRDefault="001C7269" w:rsidP="00B95861">
      <w:pPr>
        <w:spacing w:before="120"/>
        <w:rPr>
          <w:rFonts w:ascii="Arial" w:hAnsi="Arial" w:cs="Arial"/>
          <w:b/>
          <w:sz w:val="20"/>
        </w:rPr>
      </w:pPr>
      <w:r w:rsidRPr="00556F8B">
        <w:rPr>
          <w:rFonts w:ascii="Arial" w:hAnsi="Arial" w:cs="Arial"/>
          <w:b/>
          <w:sz w:val="20"/>
          <w:lang w:val="en-US"/>
        </w:rPr>
        <w:t>0709.</w:t>
      </w:r>
      <w:r w:rsidR="00C317DB" w:rsidRPr="00556F8B">
        <w:rPr>
          <w:rFonts w:ascii="Arial" w:hAnsi="Arial" w:cs="Arial"/>
          <w:b/>
          <w:sz w:val="20"/>
        </w:rPr>
        <w:t xml:space="preserve"> </w:t>
      </w:r>
      <w:r w:rsidR="002A3FDE" w:rsidRPr="00556F8B">
        <w:rPr>
          <w:rFonts w:ascii="Arial" w:hAnsi="Arial" w:cs="Arial"/>
          <w:b/>
          <w:sz w:val="20"/>
        </w:rPr>
        <w:t>Vốn đầu tư gián tiếp nước ngoài vào Việt Nam và Việt Nam ra nước ngoài</w:t>
      </w:r>
    </w:p>
    <w:p w:rsidR="002A3FDE" w:rsidRPr="00556F8B" w:rsidRDefault="001C7269" w:rsidP="00B95861">
      <w:pPr>
        <w:spacing w:before="120"/>
        <w:rPr>
          <w:rFonts w:ascii="Arial" w:hAnsi="Arial" w:cs="Arial"/>
          <w:b/>
          <w:sz w:val="20"/>
        </w:rPr>
      </w:pPr>
      <w:r w:rsidRPr="00556F8B">
        <w:rPr>
          <w:rFonts w:ascii="Arial" w:hAnsi="Arial" w:cs="Arial"/>
          <w:b/>
          <w:sz w:val="20"/>
          <w:lang w:val="en-US"/>
        </w:rPr>
        <w:t>1.</w:t>
      </w:r>
      <w:r w:rsidR="00C317DB" w:rsidRPr="00556F8B">
        <w:rPr>
          <w:rFonts w:ascii="Arial" w:hAnsi="Arial" w:cs="Arial"/>
          <w:b/>
          <w:sz w:val="20"/>
        </w:rPr>
        <w:t xml:space="preserve"> </w:t>
      </w:r>
      <w:r w:rsidR="002A3FDE" w:rsidRPr="00556F8B">
        <w:rPr>
          <w:rFonts w:ascii="Arial" w:hAnsi="Arial" w:cs="Arial"/>
          <w:b/>
          <w:sz w:val="20"/>
        </w:rPr>
        <w:t>Khái niệ</w:t>
      </w:r>
      <w:r w:rsidR="00F74119" w:rsidRPr="00556F8B">
        <w:rPr>
          <w:rFonts w:ascii="Arial" w:hAnsi="Arial" w:cs="Arial"/>
          <w:b/>
          <w:sz w:val="20"/>
        </w:rPr>
        <w:t>m, ph</w:t>
      </w:r>
      <w:r w:rsidR="00F74119" w:rsidRPr="00556F8B">
        <w:rPr>
          <w:rFonts w:ascii="Arial" w:hAnsi="Arial" w:cs="Arial"/>
          <w:b/>
          <w:sz w:val="20"/>
          <w:lang w:val="en-US"/>
        </w:rPr>
        <w:t>ươ</w:t>
      </w:r>
      <w:r w:rsidR="002A3FDE" w:rsidRPr="00556F8B">
        <w:rPr>
          <w:rFonts w:ascii="Arial" w:hAnsi="Arial" w:cs="Arial"/>
          <w:b/>
          <w:sz w:val="20"/>
        </w:rPr>
        <w:t>ng pháp tính</w:t>
      </w:r>
    </w:p>
    <w:p w:rsidR="002A3FDE" w:rsidRPr="00556F8B" w:rsidRDefault="002A3FDE" w:rsidP="00B95861">
      <w:pPr>
        <w:spacing w:before="120"/>
        <w:rPr>
          <w:rFonts w:ascii="Arial" w:hAnsi="Arial" w:cs="Arial"/>
          <w:sz w:val="20"/>
        </w:rPr>
      </w:pPr>
      <w:r w:rsidRPr="00556F8B">
        <w:rPr>
          <w:rFonts w:ascii="Arial" w:hAnsi="Arial" w:cs="Arial"/>
          <w:sz w:val="20"/>
        </w:rPr>
        <w:t>Đầu tư gián tiếp nước ngoài vào Việt Nam là việc đơn vị không thường trú của Việt Nam đầu tư vào Việt Nam dưới hình thức mua, bán ch</w:t>
      </w:r>
      <w:r w:rsidR="00F74119" w:rsidRPr="00556F8B">
        <w:rPr>
          <w:rFonts w:ascii="Arial" w:hAnsi="Arial" w:cs="Arial"/>
          <w:sz w:val="20"/>
          <w:lang w:val="en-US"/>
        </w:rPr>
        <w:t>ứ</w:t>
      </w:r>
      <w:r w:rsidRPr="00556F8B">
        <w:rPr>
          <w:rFonts w:ascii="Arial" w:hAnsi="Arial" w:cs="Arial"/>
          <w:sz w:val="20"/>
        </w:rPr>
        <w:t>ng khoán, các giấy tờ có giá khác hoặc đầu tư thông qua các quỹ đầu tư chứng khoán, các định chế tài chính trung gian khác do đơn vị thường trú của Việt Nam thực hiện theo quy định của pháp luật mà không trực tiếp tham gia quản lý hoạt động đầu tư ở Việt Nam.</w:t>
      </w:r>
    </w:p>
    <w:p w:rsidR="002A3FDE" w:rsidRPr="00556F8B" w:rsidRDefault="002A3FDE" w:rsidP="00B95861">
      <w:pPr>
        <w:spacing w:before="120"/>
        <w:rPr>
          <w:rFonts w:ascii="Arial" w:hAnsi="Arial" w:cs="Arial"/>
          <w:sz w:val="20"/>
        </w:rPr>
      </w:pPr>
      <w:r w:rsidRPr="00556F8B">
        <w:rPr>
          <w:rFonts w:ascii="Arial" w:hAnsi="Arial" w:cs="Arial"/>
          <w:sz w:val="20"/>
        </w:rPr>
        <w:t>Đầu tư gián tiếp của Việt Nam ra nước ngoài là việc đơn vị thường trú của Việt</w:t>
      </w:r>
      <w:r w:rsidR="001B342F" w:rsidRPr="00556F8B">
        <w:rPr>
          <w:rFonts w:ascii="Arial" w:hAnsi="Arial" w:cs="Arial"/>
          <w:sz w:val="20"/>
          <w:lang w:val="en-US"/>
        </w:rPr>
        <w:t xml:space="preserve"> </w:t>
      </w:r>
      <w:r w:rsidRPr="00556F8B">
        <w:rPr>
          <w:rFonts w:ascii="Arial" w:hAnsi="Arial" w:cs="Arial"/>
          <w:sz w:val="20"/>
        </w:rPr>
        <w:t>Nam đầu tư ra nước ngoài dưới hình thức mua, bán chứng khoán, các giấy tờ có giá</w:t>
      </w:r>
      <w:r w:rsidR="001B342F" w:rsidRPr="00556F8B">
        <w:rPr>
          <w:rFonts w:ascii="Arial" w:hAnsi="Arial" w:cs="Arial"/>
          <w:sz w:val="20"/>
          <w:lang w:val="en-US"/>
        </w:rPr>
        <w:t xml:space="preserve"> </w:t>
      </w:r>
      <w:r w:rsidRPr="00556F8B">
        <w:rPr>
          <w:rFonts w:ascii="Arial" w:hAnsi="Arial" w:cs="Arial"/>
          <w:sz w:val="20"/>
        </w:rPr>
        <w:t>khác hoặc đầu tư thông qua các quỹ đầu tư chứng khoán, các định ch</w:t>
      </w:r>
      <w:r w:rsidR="001B342F" w:rsidRPr="00556F8B">
        <w:rPr>
          <w:rFonts w:ascii="Arial" w:hAnsi="Arial" w:cs="Arial"/>
          <w:sz w:val="20"/>
          <w:lang w:val="en-US"/>
        </w:rPr>
        <w:t>ế</w:t>
      </w:r>
      <w:r w:rsidRPr="00556F8B">
        <w:rPr>
          <w:rFonts w:ascii="Arial" w:hAnsi="Arial" w:cs="Arial"/>
          <w:sz w:val="20"/>
        </w:rPr>
        <w:t xml:space="preserve"> tài chính trung</w:t>
      </w:r>
      <w:r w:rsidR="001B342F" w:rsidRPr="00556F8B">
        <w:rPr>
          <w:rFonts w:ascii="Arial" w:hAnsi="Arial" w:cs="Arial"/>
          <w:sz w:val="20"/>
          <w:lang w:val="en-US"/>
        </w:rPr>
        <w:t xml:space="preserve"> </w:t>
      </w:r>
      <w:r w:rsidRPr="00556F8B">
        <w:rPr>
          <w:rFonts w:ascii="Arial" w:hAnsi="Arial" w:cs="Arial"/>
          <w:sz w:val="20"/>
        </w:rPr>
        <w:t>gian khác ở nước ng</w:t>
      </w:r>
      <w:r w:rsidR="001B342F" w:rsidRPr="00556F8B">
        <w:rPr>
          <w:rFonts w:ascii="Arial" w:hAnsi="Arial" w:cs="Arial"/>
          <w:sz w:val="20"/>
          <w:lang w:val="en-US"/>
        </w:rPr>
        <w:t>o</w:t>
      </w:r>
      <w:r w:rsidRPr="00556F8B">
        <w:rPr>
          <w:rFonts w:ascii="Arial" w:hAnsi="Arial" w:cs="Arial"/>
          <w:sz w:val="20"/>
        </w:rPr>
        <w:t>ài mà không trực ti</w:t>
      </w:r>
      <w:r w:rsidR="001B342F" w:rsidRPr="00556F8B">
        <w:rPr>
          <w:rFonts w:ascii="Arial" w:hAnsi="Arial" w:cs="Arial"/>
          <w:sz w:val="20"/>
          <w:lang w:val="en-US"/>
        </w:rPr>
        <w:t>ế</w:t>
      </w:r>
      <w:r w:rsidRPr="00556F8B">
        <w:rPr>
          <w:rFonts w:ascii="Arial" w:hAnsi="Arial" w:cs="Arial"/>
          <w:sz w:val="20"/>
        </w:rPr>
        <w:t xml:space="preserve">p tham gia quản lý hoạt động </w:t>
      </w:r>
      <w:r w:rsidR="00C317DB" w:rsidRPr="00556F8B">
        <w:rPr>
          <w:rFonts w:ascii="Arial" w:hAnsi="Arial" w:cs="Arial"/>
          <w:sz w:val="20"/>
        </w:rPr>
        <w:t xml:space="preserve">đầu tư </w:t>
      </w:r>
      <w:r w:rsidRPr="00556F8B">
        <w:rPr>
          <w:rFonts w:ascii="Arial" w:hAnsi="Arial" w:cs="Arial"/>
          <w:sz w:val="20"/>
        </w:rPr>
        <w:t>ở</w:t>
      </w:r>
      <w:r w:rsidR="001B342F" w:rsidRPr="00556F8B">
        <w:rPr>
          <w:rFonts w:ascii="Arial" w:hAnsi="Arial" w:cs="Arial"/>
          <w:sz w:val="20"/>
          <w:lang w:val="en-US"/>
        </w:rPr>
        <w:t xml:space="preserve"> </w:t>
      </w:r>
      <w:r w:rsidRPr="00556F8B">
        <w:rPr>
          <w:rFonts w:ascii="Arial" w:hAnsi="Arial" w:cs="Arial"/>
          <w:sz w:val="20"/>
        </w:rPr>
        <w:t>nước ngoài.</w:t>
      </w:r>
    </w:p>
    <w:p w:rsidR="002A3FDE" w:rsidRPr="00556F8B" w:rsidRDefault="001B342F"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Công cụ đầu tư.</w:t>
      </w:r>
    </w:p>
    <w:p w:rsidR="002A3FDE" w:rsidRPr="00556F8B" w:rsidRDefault="001B342F"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w:t>
      </w:r>
      <w:r w:rsidRPr="00556F8B">
        <w:rPr>
          <w:rFonts w:ascii="Arial" w:hAnsi="Arial" w:cs="Arial"/>
          <w:b/>
          <w:sz w:val="20"/>
        </w:rPr>
        <w:t xml:space="preserve"> công</w:t>
      </w:r>
      <w:r w:rsidRPr="00556F8B">
        <w:rPr>
          <w:rFonts w:ascii="Arial" w:hAnsi="Arial" w:cs="Arial"/>
          <w:b/>
          <w:sz w:val="20"/>
          <w:lang w:val="en-US"/>
        </w:rPr>
        <w:t xml:space="preserve"> </w:t>
      </w:r>
      <w:r w:rsidR="002A3FDE" w:rsidRPr="00556F8B">
        <w:rPr>
          <w:rFonts w:ascii="Arial" w:hAnsi="Arial" w:cs="Arial"/>
          <w:b/>
          <w:sz w:val="20"/>
        </w:rPr>
        <w:t>bố:</w:t>
      </w:r>
      <w:r w:rsidR="002A3FDE" w:rsidRPr="00556F8B">
        <w:rPr>
          <w:rFonts w:ascii="Arial" w:hAnsi="Arial" w:cs="Arial"/>
          <w:sz w:val="20"/>
        </w:rPr>
        <w:t xml:space="preserve"> Quý, n</w:t>
      </w:r>
      <w:r w:rsidRPr="00556F8B">
        <w:rPr>
          <w:rFonts w:ascii="Arial" w:hAnsi="Arial" w:cs="Arial"/>
          <w:sz w:val="20"/>
          <w:lang w:val="en-US"/>
        </w:rPr>
        <w:t>ă</w:t>
      </w:r>
      <w:r w:rsidR="002A3FDE" w:rsidRPr="00556F8B">
        <w:rPr>
          <w:rFonts w:ascii="Arial" w:hAnsi="Arial" w:cs="Arial"/>
          <w:sz w:val="20"/>
        </w:rPr>
        <w:t>m.</w:t>
      </w:r>
    </w:p>
    <w:p w:rsidR="002A3FDE" w:rsidRPr="00556F8B" w:rsidRDefault="001B342F"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1B342F"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1B342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Ngân hàng Nhà nước Việt Nam;</w:t>
      </w:r>
    </w:p>
    <w:p w:rsidR="002A3FDE" w:rsidRPr="00556F8B" w:rsidRDefault="001B342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Bộ Tài chính.</w:t>
      </w:r>
    </w:p>
    <w:p w:rsidR="001B342F" w:rsidRPr="00556F8B" w:rsidRDefault="001B342F" w:rsidP="00B95861">
      <w:pPr>
        <w:spacing w:before="120"/>
        <w:rPr>
          <w:rFonts w:ascii="Arial" w:hAnsi="Arial" w:cs="Arial"/>
          <w:sz w:val="20"/>
          <w:lang w:val="en-US"/>
        </w:rPr>
      </w:pPr>
    </w:p>
    <w:p w:rsidR="002A3FDE" w:rsidRPr="00556F8B" w:rsidRDefault="001B342F" w:rsidP="00B95861">
      <w:pPr>
        <w:spacing w:before="120"/>
        <w:rPr>
          <w:rFonts w:ascii="Arial" w:hAnsi="Arial" w:cs="Arial"/>
          <w:b/>
          <w:sz w:val="20"/>
        </w:rPr>
      </w:pPr>
      <w:r w:rsidRPr="00556F8B">
        <w:rPr>
          <w:rFonts w:ascii="Arial" w:hAnsi="Arial" w:cs="Arial"/>
          <w:b/>
          <w:sz w:val="20"/>
          <w:lang w:val="en-US"/>
        </w:rPr>
        <w:t>0710.</w:t>
      </w:r>
      <w:r w:rsidR="00C317DB" w:rsidRPr="00556F8B">
        <w:rPr>
          <w:rFonts w:ascii="Arial" w:hAnsi="Arial" w:cs="Arial"/>
          <w:b/>
          <w:sz w:val="20"/>
        </w:rPr>
        <w:t xml:space="preserve"> </w:t>
      </w:r>
      <w:r w:rsidR="002A3FDE" w:rsidRPr="00556F8B">
        <w:rPr>
          <w:rFonts w:ascii="Arial" w:hAnsi="Arial" w:cs="Arial"/>
          <w:b/>
          <w:sz w:val="20"/>
        </w:rPr>
        <w:t xml:space="preserve">Tỷ giá giao dịch bình quân trên thị </w:t>
      </w:r>
      <w:r w:rsidR="00764F56" w:rsidRPr="00556F8B">
        <w:rPr>
          <w:rFonts w:ascii="Arial" w:hAnsi="Arial" w:cs="Arial"/>
          <w:b/>
          <w:sz w:val="20"/>
        </w:rPr>
        <w:t>trường</w:t>
      </w:r>
      <w:r w:rsidR="002A3FDE" w:rsidRPr="00556F8B">
        <w:rPr>
          <w:rFonts w:ascii="Arial" w:hAnsi="Arial" w:cs="Arial"/>
          <w:b/>
          <w:sz w:val="20"/>
        </w:rPr>
        <w:t xml:space="preserve"> ngoại tệ l</w:t>
      </w:r>
      <w:r w:rsidR="00C317DB" w:rsidRPr="00556F8B">
        <w:rPr>
          <w:rFonts w:ascii="Arial" w:hAnsi="Arial" w:cs="Arial"/>
          <w:b/>
          <w:sz w:val="20"/>
        </w:rPr>
        <w:t xml:space="preserve">iên </w:t>
      </w:r>
      <w:r w:rsidR="002A3FDE" w:rsidRPr="00556F8B">
        <w:rPr>
          <w:rFonts w:ascii="Arial" w:hAnsi="Arial" w:cs="Arial"/>
          <w:b/>
          <w:sz w:val="20"/>
        </w:rPr>
        <w:t>ngân hàng của</w:t>
      </w:r>
      <w:r w:rsidRPr="00556F8B">
        <w:rPr>
          <w:rFonts w:ascii="Arial" w:hAnsi="Arial" w:cs="Arial"/>
          <w:b/>
          <w:sz w:val="20"/>
          <w:lang w:val="en-US"/>
        </w:rPr>
        <w:t xml:space="preserve"> </w:t>
      </w:r>
      <w:r w:rsidR="002A3FDE" w:rsidRPr="00556F8B">
        <w:rPr>
          <w:rFonts w:ascii="Arial" w:hAnsi="Arial" w:cs="Arial"/>
          <w:b/>
          <w:sz w:val="20"/>
        </w:rPr>
        <w:t>Đồng Việt Nam (VND) với Đô la Mỹ (USD)</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giá trung tâm của Đồng Việt Nam (VND) với Đô la Mỹ (USD) là tỷ giá do</w:t>
      </w:r>
      <w:r w:rsidR="0089450C" w:rsidRPr="00556F8B">
        <w:rPr>
          <w:rFonts w:ascii="Arial" w:hAnsi="Arial" w:cs="Arial"/>
          <w:sz w:val="20"/>
          <w:lang w:val="en-US"/>
        </w:rPr>
        <w:t xml:space="preserve"> </w:t>
      </w:r>
      <w:r w:rsidRPr="00556F8B">
        <w:rPr>
          <w:rFonts w:ascii="Arial" w:hAnsi="Arial" w:cs="Arial"/>
          <w:sz w:val="20"/>
        </w:rPr>
        <w:t>Ngân hàng Nhà nước Việt Nam thông báo hàng ngày, được xác định trên cơ sở tham</w:t>
      </w:r>
      <w:r w:rsidR="0089450C" w:rsidRPr="00556F8B">
        <w:rPr>
          <w:rFonts w:ascii="Arial" w:hAnsi="Arial" w:cs="Arial"/>
          <w:sz w:val="20"/>
          <w:lang w:val="en-US"/>
        </w:rPr>
        <w:t xml:space="preserve"> </w:t>
      </w:r>
      <w:r w:rsidRPr="00556F8B">
        <w:rPr>
          <w:rFonts w:ascii="Arial" w:hAnsi="Arial" w:cs="Arial"/>
          <w:sz w:val="20"/>
        </w:rPr>
        <w:t>chi</w:t>
      </w:r>
      <w:r w:rsidR="0089450C" w:rsidRPr="00556F8B">
        <w:rPr>
          <w:rFonts w:ascii="Arial" w:hAnsi="Arial" w:cs="Arial"/>
          <w:sz w:val="20"/>
          <w:lang w:val="en-US"/>
        </w:rPr>
        <w:t>ế</w:t>
      </w:r>
      <w:r w:rsidRPr="00556F8B">
        <w:rPr>
          <w:rFonts w:ascii="Arial" w:hAnsi="Arial" w:cs="Arial"/>
          <w:sz w:val="20"/>
        </w:rPr>
        <w:t xml:space="preserve">u diễn biến tỷ giá bình quân gia quyền trên thị </w:t>
      </w:r>
      <w:r w:rsidR="00764F56" w:rsidRPr="00556F8B">
        <w:rPr>
          <w:rFonts w:ascii="Arial" w:hAnsi="Arial" w:cs="Arial"/>
          <w:sz w:val="20"/>
        </w:rPr>
        <w:t>trường</w:t>
      </w:r>
      <w:r w:rsidRPr="00556F8B">
        <w:rPr>
          <w:rFonts w:ascii="Arial" w:hAnsi="Arial" w:cs="Arial"/>
          <w:sz w:val="20"/>
        </w:rPr>
        <w:t xml:space="preserve"> ngoại tệ l</w:t>
      </w:r>
      <w:r w:rsidR="00C317DB" w:rsidRPr="00556F8B">
        <w:rPr>
          <w:rFonts w:ascii="Arial" w:hAnsi="Arial" w:cs="Arial"/>
          <w:sz w:val="20"/>
        </w:rPr>
        <w:t xml:space="preserve">iên </w:t>
      </w:r>
      <w:r w:rsidRPr="00556F8B">
        <w:rPr>
          <w:rFonts w:ascii="Arial" w:hAnsi="Arial" w:cs="Arial"/>
          <w:sz w:val="20"/>
        </w:rPr>
        <w:t>ngân hàng, diễn</w:t>
      </w:r>
      <w:r w:rsidR="0089450C" w:rsidRPr="00556F8B">
        <w:rPr>
          <w:rFonts w:ascii="Arial" w:hAnsi="Arial" w:cs="Arial"/>
          <w:sz w:val="20"/>
          <w:lang w:val="en-US"/>
        </w:rPr>
        <w:t xml:space="preserve"> </w:t>
      </w:r>
      <w:r w:rsidRPr="00556F8B">
        <w:rPr>
          <w:rFonts w:ascii="Arial" w:hAnsi="Arial" w:cs="Arial"/>
          <w:sz w:val="20"/>
        </w:rPr>
        <w:t xml:space="preserve">biến tỷ giá trên thị </w:t>
      </w:r>
      <w:r w:rsidR="00764F56" w:rsidRPr="00556F8B">
        <w:rPr>
          <w:rFonts w:ascii="Arial" w:hAnsi="Arial" w:cs="Arial"/>
          <w:sz w:val="20"/>
        </w:rPr>
        <w:t>trường</w:t>
      </w:r>
      <w:r w:rsidRPr="00556F8B">
        <w:rPr>
          <w:rFonts w:ascii="Arial" w:hAnsi="Arial" w:cs="Arial"/>
          <w:sz w:val="20"/>
        </w:rPr>
        <w:t xml:space="preserve"> quốc tế của một số đồng tiền của các nước có quan hệ</w:t>
      </w:r>
      <w:r w:rsidR="0089450C" w:rsidRPr="00556F8B">
        <w:rPr>
          <w:rFonts w:ascii="Arial" w:hAnsi="Arial" w:cs="Arial"/>
          <w:sz w:val="20"/>
          <w:lang w:val="en-US"/>
        </w:rPr>
        <w:t xml:space="preserve"> </w:t>
      </w:r>
      <w:r w:rsidRPr="00556F8B">
        <w:rPr>
          <w:rFonts w:ascii="Arial" w:hAnsi="Arial" w:cs="Arial"/>
          <w:sz w:val="20"/>
        </w:rPr>
        <w:t xml:space="preserve">thương mại, </w:t>
      </w:r>
      <w:r w:rsidR="00764F56" w:rsidRPr="00556F8B">
        <w:rPr>
          <w:rFonts w:ascii="Arial" w:hAnsi="Arial" w:cs="Arial"/>
          <w:sz w:val="20"/>
        </w:rPr>
        <w:t>va</w:t>
      </w:r>
      <w:r w:rsidRPr="00556F8B">
        <w:rPr>
          <w:rFonts w:ascii="Arial" w:hAnsi="Arial" w:cs="Arial"/>
          <w:sz w:val="20"/>
        </w:rPr>
        <w:t>y, trả nợ, đầu tư lớn với Việt Nam, các cân đối kinh tế vĩ mô, tiền tệ và</w:t>
      </w:r>
      <w:r w:rsidR="0089450C" w:rsidRPr="00556F8B">
        <w:rPr>
          <w:rFonts w:ascii="Arial" w:hAnsi="Arial" w:cs="Arial"/>
          <w:sz w:val="20"/>
          <w:lang w:val="en-US"/>
        </w:rPr>
        <w:t xml:space="preserve"> </w:t>
      </w:r>
      <w:r w:rsidRPr="00556F8B">
        <w:rPr>
          <w:rFonts w:ascii="Arial" w:hAnsi="Arial" w:cs="Arial"/>
          <w:sz w:val="20"/>
        </w:rPr>
        <w:t xml:space="preserve">phù hợp với </w:t>
      </w:r>
      <w:r w:rsidR="000F393B" w:rsidRPr="00556F8B">
        <w:rPr>
          <w:rFonts w:ascii="Arial" w:hAnsi="Arial" w:cs="Arial"/>
          <w:sz w:val="20"/>
        </w:rPr>
        <w:t>Mục</w:t>
      </w:r>
      <w:r w:rsidRPr="00556F8B">
        <w:rPr>
          <w:rFonts w:ascii="Arial" w:hAnsi="Arial" w:cs="Arial"/>
          <w:sz w:val="20"/>
        </w:rPr>
        <w:t xml:space="preserve"> tiêu chính sách tiền tệ.</w:t>
      </w:r>
    </w:p>
    <w:p w:rsidR="002A3FDE" w:rsidRPr="00556F8B" w:rsidRDefault="002A3FDE" w:rsidP="00B95861">
      <w:pPr>
        <w:spacing w:before="120"/>
        <w:rPr>
          <w:rFonts w:ascii="Arial" w:hAnsi="Arial" w:cs="Arial"/>
          <w:sz w:val="20"/>
        </w:rPr>
      </w:pPr>
      <w:r w:rsidRPr="00556F8B">
        <w:rPr>
          <w:rFonts w:ascii="Arial" w:hAnsi="Arial" w:cs="Arial"/>
          <w:sz w:val="20"/>
        </w:rPr>
        <w:t xml:space="preserve">Tỷ giá giao dịch bình quân trên thị </w:t>
      </w:r>
      <w:r w:rsidR="00764F56" w:rsidRPr="00556F8B">
        <w:rPr>
          <w:rFonts w:ascii="Arial" w:hAnsi="Arial" w:cs="Arial"/>
          <w:sz w:val="20"/>
        </w:rPr>
        <w:t>trường</w:t>
      </w:r>
      <w:r w:rsidRPr="00556F8B">
        <w:rPr>
          <w:rFonts w:ascii="Arial" w:hAnsi="Arial" w:cs="Arial"/>
          <w:sz w:val="20"/>
        </w:rPr>
        <w:t xml:space="preserve"> ngoại tệ l</w:t>
      </w:r>
      <w:r w:rsidR="00C317DB" w:rsidRPr="00556F8B">
        <w:rPr>
          <w:rFonts w:ascii="Arial" w:hAnsi="Arial" w:cs="Arial"/>
          <w:sz w:val="20"/>
        </w:rPr>
        <w:t xml:space="preserve">iên </w:t>
      </w:r>
      <w:r w:rsidRPr="00556F8B">
        <w:rPr>
          <w:rFonts w:ascii="Arial" w:hAnsi="Arial" w:cs="Arial"/>
          <w:sz w:val="20"/>
        </w:rPr>
        <w:t>ngân hàng của VND với</w:t>
      </w:r>
      <w:r w:rsidR="0089450C" w:rsidRPr="00556F8B">
        <w:rPr>
          <w:rFonts w:ascii="Arial" w:hAnsi="Arial" w:cs="Arial"/>
          <w:sz w:val="20"/>
          <w:lang w:val="en-US"/>
        </w:rPr>
        <w:t xml:space="preserve"> </w:t>
      </w:r>
      <w:r w:rsidRPr="00556F8B">
        <w:rPr>
          <w:rFonts w:ascii="Arial" w:hAnsi="Arial" w:cs="Arial"/>
          <w:sz w:val="20"/>
        </w:rPr>
        <w:t>USD được tính trên cơ sở bình quân của các tỷ giá trung tâm của Đồng Việt Nam so</w:t>
      </w:r>
      <w:r w:rsidR="0089450C" w:rsidRPr="00556F8B">
        <w:rPr>
          <w:rFonts w:ascii="Arial" w:hAnsi="Arial" w:cs="Arial"/>
          <w:sz w:val="20"/>
          <w:lang w:val="en-US"/>
        </w:rPr>
        <w:t xml:space="preserve"> </w:t>
      </w:r>
      <w:r w:rsidRPr="00556F8B">
        <w:rPr>
          <w:rFonts w:ascii="Arial" w:hAnsi="Arial" w:cs="Arial"/>
          <w:sz w:val="20"/>
        </w:rPr>
        <w:t>với Đô la Mỹ.</w:t>
      </w:r>
    </w:p>
    <w:p w:rsidR="002A3FDE" w:rsidRPr="00556F8B" w:rsidRDefault="0089450C"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89450C"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89450C"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Ngân hàng Nhà nước Việt Nam.</w:t>
      </w:r>
    </w:p>
    <w:p w:rsidR="0089450C" w:rsidRPr="00556F8B" w:rsidRDefault="0089450C" w:rsidP="00B95861">
      <w:pPr>
        <w:spacing w:before="120"/>
        <w:rPr>
          <w:rFonts w:ascii="Arial" w:hAnsi="Arial" w:cs="Arial"/>
          <w:sz w:val="20"/>
          <w:lang w:val="en-US"/>
        </w:rPr>
      </w:pPr>
    </w:p>
    <w:p w:rsidR="002A3FDE" w:rsidRPr="00556F8B" w:rsidRDefault="0089450C" w:rsidP="00B95861">
      <w:pPr>
        <w:spacing w:before="120"/>
        <w:rPr>
          <w:rFonts w:ascii="Arial" w:hAnsi="Arial" w:cs="Arial"/>
          <w:b/>
          <w:sz w:val="20"/>
        </w:rPr>
      </w:pPr>
      <w:r w:rsidRPr="00556F8B">
        <w:rPr>
          <w:rFonts w:ascii="Arial" w:hAnsi="Arial" w:cs="Arial"/>
          <w:b/>
          <w:sz w:val="20"/>
          <w:lang w:val="en-US"/>
        </w:rPr>
        <w:t>0711.</w:t>
      </w:r>
      <w:r w:rsidR="00C317DB" w:rsidRPr="00556F8B">
        <w:rPr>
          <w:rFonts w:ascii="Arial" w:hAnsi="Arial" w:cs="Arial"/>
          <w:b/>
          <w:sz w:val="20"/>
        </w:rPr>
        <w:t xml:space="preserve"> </w:t>
      </w:r>
      <w:r w:rsidR="002A3FDE" w:rsidRPr="00556F8B">
        <w:rPr>
          <w:rFonts w:ascii="Arial" w:hAnsi="Arial" w:cs="Arial"/>
          <w:b/>
          <w:sz w:val="20"/>
        </w:rPr>
        <w:t>Tổng thu phí, chi trả bảo hiểm</w:t>
      </w:r>
    </w:p>
    <w:p w:rsidR="002A3FDE" w:rsidRPr="00556F8B" w:rsidRDefault="002A3FDE"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Pr="00556F8B">
        <w:rPr>
          <w:rFonts w:ascii="Arial" w:hAnsi="Arial" w:cs="Arial"/>
          <w:b/>
          <w:sz w:val="20"/>
        </w:rPr>
        <w:t>Tổng thu phí bảo hiểm</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705"/>
        <w:gridCol w:w="443"/>
        <w:gridCol w:w="1920"/>
        <w:gridCol w:w="335"/>
        <w:gridCol w:w="1945"/>
      </w:tblGrid>
      <w:tr w:rsidR="0089450C" w:rsidRPr="00556F8B" w:rsidTr="00DA13C1">
        <w:trPr>
          <w:jc w:val="center"/>
        </w:trPr>
        <w:tc>
          <w:tcPr>
            <w:tcW w:w="1705" w:type="dxa"/>
            <w:vAlign w:val="center"/>
          </w:tcPr>
          <w:p w:rsidR="0089450C" w:rsidRPr="00556F8B" w:rsidRDefault="0089450C"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 phí bảo</w:t>
            </w:r>
            <w:r w:rsidRPr="00556F8B">
              <w:rPr>
                <w:rFonts w:ascii="Arial" w:eastAsia="Times New Roman" w:hAnsi="Arial" w:cs="Arial"/>
                <w:sz w:val="20"/>
                <w:lang w:val="en-US"/>
              </w:rPr>
              <w:t xml:space="preserve"> hiểm</w:t>
            </w:r>
          </w:p>
        </w:tc>
        <w:tc>
          <w:tcPr>
            <w:tcW w:w="443" w:type="dxa"/>
            <w:vAlign w:val="center"/>
          </w:tcPr>
          <w:p w:rsidR="0089450C" w:rsidRPr="00556F8B" w:rsidRDefault="0089450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920" w:type="dxa"/>
            <w:vAlign w:val="center"/>
          </w:tcPr>
          <w:p w:rsidR="0089450C" w:rsidRPr="00556F8B" w:rsidRDefault="0089450C"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 phí bảo</w:t>
            </w:r>
            <w:r w:rsidRPr="00556F8B">
              <w:rPr>
                <w:rFonts w:ascii="Arial" w:eastAsia="Times New Roman" w:hAnsi="Arial" w:cs="Arial"/>
                <w:sz w:val="20"/>
                <w:lang w:val="en-US"/>
              </w:rPr>
              <w:t xml:space="preserve"> hiểm phi nhân thọ</w:t>
            </w:r>
          </w:p>
        </w:tc>
        <w:tc>
          <w:tcPr>
            <w:tcW w:w="335" w:type="dxa"/>
            <w:vAlign w:val="center"/>
          </w:tcPr>
          <w:p w:rsidR="0089450C" w:rsidRPr="00556F8B" w:rsidRDefault="0089450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945" w:type="dxa"/>
            <w:vAlign w:val="center"/>
          </w:tcPr>
          <w:p w:rsidR="0089450C" w:rsidRPr="00556F8B" w:rsidRDefault="0089450C"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 phí bảo</w:t>
            </w:r>
            <w:r w:rsidRPr="00556F8B">
              <w:rPr>
                <w:rFonts w:ascii="Arial" w:eastAsia="Times New Roman" w:hAnsi="Arial" w:cs="Arial"/>
                <w:sz w:val="20"/>
                <w:lang w:val="en-US"/>
              </w:rPr>
              <w:t xml:space="preserve"> hiểm nhân thọ</w:t>
            </w:r>
          </w:p>
        </w:tc>
      </w:tr>
    </w:tbl>
    <w:p w:rsidR="002A3FDE" w:rsidRPr="00556F8B" w:rsidRDefault="0089450C" w:rsidP="00B95861">
      <w:pPr>
        <w:spacing w:before="120"/>
        <w:rPr>
          <w:rFonts w:ascii="Arial" w:hAnsi="Arial" w:cs="Arial"/>
          <w:sz w:val="20"/>
        </w:rPr>
      </w:pPr>
      <w:r w:rsidRPr="00556F8B">
        <w:rPr>
          <w:rFonts w:ascii="Arial" w:hAnsi="Arial" w:cs="Arial"/>
          <w:sz w:val="20"/>
          <w:lang w:val="en-US"/>
        </w:rPr>
        <w:t xml:space="preserve">a) </w:t>
      </w:r>
      <w:r w:rsidR="002A3FDE" w:rsidRPr="00556F8B">
        <w:rPr>
          <w:rFonts w:ascii="Arial" w:hAnsi="Arial" w:cs="Arial"/>
          <w:sz w:val="20"/>
        </w:rPr>
        <w:t>Doanh thu phí bảo hiểm phi nhân thọ</w:t>
      </w:r>
    </w:p>
    <w:p w:rsidR="002A3FDE" w:rsidRPr="00556F8B" w:rsidRDefault="002A3FDE" w:rsidP="00B95861">
      <w:pPr>
        <w:spacing w:before="120"/>
        <w:rPr>
          <w:rFonts w:ascii="Arial" w:hAnsi="Arial" w:cs="Arial"/>
          <w:sz w:val="20"/>
        </w:rPr>
      </w:pPr>
      <w:r w:rsidRPr="00556F8B">
        <w:rPr>
          <w:rFonts w:ascii="Arial" w:hAnsi="Arial" w:cs="Arial"/>
          <w:sz w:val="20"/>
        </w:rPr>
        <w:t>Doanh thu phí bảo hiểm phản ánh tổng doanh thu phí bả</w:t>
      </w:r>
      <w:r w:rsidR="00F41413" w:rsidRPr="00556F8B">
        <w:rPr>
          <w:rFonts w:ascii="Arial" w:hAnsi="Arial" w:cs="Arial"/>
          <w:sz w:val="20"/>
        </w:rPr>
        <w:t>o hi</w:t>
      </w:r>
      <w:r w:rsidR="00F41413" w:rsidRPr="00556F8B">
        <w:rPr>
          <w:rFonts w:ascii="Arial" w:hAnsi="Arial" w:cs="Arial"/>
          <w:sz w:val="20"/>
          <w:lang w:val="en-US"/>
        </w:rPr>
        <w:t>ể</w:t>
      </w:r>
      <w:r w:rsidRPr="00556F8B">
        <w:rPr>
          <w:rFonts w:ascii="Arial" w:hAnsi="Arial" w:cs="Arial"/>
          <w:sz w:val="20"/>
        </w:rPr>
        <w:t>m g</w:t>
      </w:r>
      <w:r w:rsidR="00F41413" w:rsidRPr="00556F8B">
        <w:rPr>
          <w:rFonts w:ascii="Arial" w:hAnsi="Arial" w:cs="Arial"/>
          <w:sz w:val="20"/>
          <w:lang w:val="en-US"/>
        </w:rPr>
        <w:t>ố</w:t>
      </w:r>
      <w:r w:rsidRPr="00556F8B">
        <w:rPr>
          <w:rFonts w:ascii="Arial" w:hAnsi="Arial" w:cs="Arial"/>
          <w:sz w:val="20"/>
        </w:rPr>
        <w:t xml:space="preserve">c và nhận tái bảo hiểm sau khi trừ (-) các </w:t>
      </w:r>
      <w:r w:rsidR="000F393B" w:rsidRPr="00556F8B">
        <w:rPr>
          <w:rFonts w:ascii="Arial" w:hAnsi="Arial" w:cs="Arial"/>
          <w:sz w:val="20"/>
        </w:rPr>
        <w:t>Khoản</w:t>
      </w:r>
      <w:r w:rsidRPr="00556F8B">
        <w:rPr>
          <w:rFonts w:ascii="Arial" w:hAnsi="Arial" w:cs="Arial"/>
          <w:sz w:val="20"/>
        </w:rPr>
        <w:t xml:space="preserve">, gồm: giảm phí bảo hiểm gốc, giảm phí nhận tái bảo hiểm, hoàn phí bảo hiểm gốc, hoàn phí nhận tái bảo hiểm và chênh lệch tăng, giảm dự phòng phí bảo hiểm gốc và nhận tái bảo hiểm trong kỳ báo cáo của doanh </w:t>
      </w:r>
      <w:r w:rsidR="00764F56" w:rsidRPr="00556F8B">
        <w:rPr>
          <w:rFonts w:ascii="Arial" w:hAnsi="Arial" w:cs="Arial"/>
          <w:sz w:val="20"/>
        </w:rPr>
        <w:t>nghi</w:t>
      </w:r>
      <w:r w:rsidRPr="00556F8B">
        <w:rPr>
          <w:rFonts w:ascii="Arial" w:hAnsi="Arial" w:cs="Arial"/>
          <w:sz w:val="20"/>
        </w:rPr>
        <w:t>ệp bảo hiểm phi nhân thọ.</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550"/>
        <w:gridCol w:w="424"/>
        <w:gridCol w:w="1252"/>
        <w:gridCol w:w="433"/>
        <w:gridCol w:w="1377"/>
        <w:gridCol w:w="435"/>
        <w:gridCol w:w="2357"/>
      </w:tblGrid>
      <w:tr w:rsidR="00F41413" w:rsidRPr="00556F8B" w:rsidTr="00DA13C1">
        <w:trPr>
          <w:jc w:val="center"/>
        </w:trPr>
        <w:tc>
          <w:tcPr>
            <w:tcW w:w="1550"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Doanh thu phí bảo hiểm</w:t>
            </w:r>
          </w:p>
        </w:tc>
        <w:tc>
          <w:tcPr>
            <w:tcW w:w="424"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252"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Phí bảo hiểm gốc</w:t>
            </w:r>
          </w:p>
        </w:tc>
        <w:tc>
          <w:tcPr>
            <w:tcW w:w="433"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377"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Phí nhận tái bảo hiểm</w:t>
            </w:r>
          </w:p>
        </w:tc>
        <w:tc>
          <w:tcPr>
            <w:tcW w:w="435"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357" w:type="dxa"/>
            <w:vAlign w:val="center"/>
          </w:tcPr>
          <w:p w:rsidR="00F41413" w:rsidRPr="00556F8B" w:rsidRDefault="00F41413"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Tăng (giảm) dự phòng phí bảo hiểm gốc và nhận tái bảo hiểm</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F41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Phí bảo h</w:t>
      </w:r>
      <w:r w:rsidR="00E51F99" w:rsidRPr="00556F8B">
        <w:rPr>
          <w:rFonts w:ascii="Arial" w:hAnsi="Arial" w:cs="Arial"/>
          <w:sz w:val="20"/>
        </w:rPr>
        <w:t>i</w:t>
      </w:r>
      <w:r w:rsidR="002A3FDE" w:rsidRPr="00556F8B">
        <w:rPr>
          <w:rFonts w:ascii="Arial" w:hAnsi="Arial" w:cs="Arial"/>
          <w:sz w:val="20"/>
        </w:rPr>
        <w:t xml:space="preserve">ểm gốc phản ánh tổng số doanh thu phí bảo hiểm gốc sau khi trừ (-) các </w:t>
      </w:r>
      <w:r w:rsidR="000F393B" w:rsidRPr="00556F8B">
        <w:rPr>
          <w:rFonts w:ascii="Arial" w:hAnsi="Arial" w:cs="Arial"/>
          <w:sz w:val="20"/>
        </w:rPr>
        <w:t>Khoản</w:t>
      </w:r>
      <w:r w:rsidR="002A3FDE" w:rsidRPr="00556F8B">
        <w:rPr>
          <w:rFonts w:ascii="Arial" w:hAnsi="Arial" w:cs="Arial"/>
          <w:sz w:val="20"/>
        </w:rPr>
        <w:t xml:space="preserve"> giảm phí bảo hiểm gốc, hoàn phí bảo hiểm gốc phát sinh trong kỳ báo cáo của doanh </w:t>
      </w:r>
      <w:r w:rsidR="00764F56" w:rsidRPr="00556F8B">
        <w:rPr>
          <w:rFonts w:ascii="Arial" w:hAnsi="Arial" w:cs="Arial"/>
          <w:sz w:val="20"/>
        </w:rPr>
        <w:t>nghi</w:t>
      </w:r>
      <w:r w:rsidR="002A3FDE" w:rsidRPr="00556F8B">
        <w:rPr>
          <w:rFonts w:ascii="Arial" w:hAnsi="Arial" w:cs="Arial"/>
          <w:sz w:val="20"/>
        </w:rPr>
        <w:t>ệp bảo hiểm phi nhân thọ;</w:t>
      </w:r>
    </w:p>
    <w:p w:rsidR="002A3FDE" w:rsidRPr="00556F8B" w:rsidRDefault="00DF250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Phí nhận tái bảo hiểm phản ánh tổng số doanh thu phí nhận tái bảo hiểm sau khi trừ (-) các </w:t>
      </w:r>
      <w:r w:rsidR="000F393B" w:rsidRPr="00556F8B">
        <w:rPr>
          <w:rFonts w:ascii="Arial" w:hAnsi="Arial" w:cs="Arial"/>
          <w:sz w:val="20"/>
        </w:rPr>
        <w:t>Khoản</w:t>
      </w:r>
      <w:r w:rsidR="002A3FDE" w:rsidRPr="00556F8B">
        <w:rPr>
          <w:rFonts w:ascii="Arial" w:hAnsi="Arial" w:cs="Arial"/>
          <w:sz w:val="20"/>
        </w:rPr>
        <w:t xml:space="preserve"> giảm phí nhận tái bảo hi</w:t>
      </w:r>
      <w:r w:rsidRPr="00556F8B">
        <w:rPr>
          <w:rFonts w:ascii="Arial" w:hAnsi="Arial" w:cs="Arial"/>
          <w:sz w:val="20"/>
          <w:lang w:val="en-US"/>
        </w:rPr>
        <w:t>ể</w:t>
      </w:r>
      <w:r w:rsidR="002A3FDE" w:rsidRPr="00556F8B">
        <w:rPr>
          <w:rFonts w:ascii="Arial" w:hAnsi="Arial" w:cs="Arial"/>
          <w:sz w:val="20"/>
        </w:rPr>
        <w:t>m, hoàn phí nhận tái bảo hi</w:t>
      </w:r>
      <w:r w:rsidRPr="00556F8B">
        <w:rPr>
          <w:rFonts w:ascii="Arial" w:hAnsi="Arial" w:cs="Arial"/>
          <w:sz w:val="20"/>
          <w:lang w:val="en-US"/>
        </w:rPr>
        <w:t>ể</w:t>
      </w:r>
      <w:r w:rsidR="002A3FDE" w:rsidRPr="00556F8B">
        <w:rPr>
          <w:rFonts w:ascii="Arial" w:hAnsi="Arial" w:cs="Arial"/>
          <w:sz w:val="20"/>
        </w:rPr>
        <w:t xml:space="preserve">m phát sinh trong kỳ báo cáo của doanh </w:t>
      </w:r>
      <w:r w:rsidR="00764F56" w:rsidRPr="00556F8B">
        <w:rPr>
          <w:rFonts w:ascii="Arial" w:hAnsi="Arial" w:cs="Arial"/>
          <w:sz w:val="20"/>
        </w:rPr>
        <w:t>nghi</w:t>
      </w:r>
      <w:r w:rsidR="002A3FDE" w:rsidRPr="00556F8B">
        <w:rPr>
          <w:rFonts w:ascii="Arial" w:hAnsi="Arial" w:cs="Arial"/>
          <w:sz w:val="20"/>
        </w:rPr>
        <w:t>ệp bảo hiểm phi nhân thọ;</w:t>
      </w:r>
    </w:p>
    <w:p w:rsidR="002A3FDE" w:rsidRPr="00556F8B" w:rsidRDefault="00DF250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Tăng (giảm) dự phòng phí bảo hiểm gốc và nhận tái</w:t>
      </w:r>
      <w:r w:rsidR="00C317DB" w:rsidRPr="00556F8B">
        <w:rPr>
          <w:rFonts w:ascii="Arial" w:hAnsi="Arial" w:cs="Arial"/>
          <w:sz w:val="20"/>
        </w:rPr>
        <w:t xml:space="preserve"> </w:t>
      </w:r>
      <w:r w:rsidR="002A3FDE" w:rsidRPr="00556F8B">
        <w:rPr>
          <w:rFonts w:ascii="Arial" w:hAnsi="Arial" w:cs="Arial"/>
          <w:sz w:val="20"/>
        </w:rPr>
        <w:t>bảo</w:t>
      </w:r>
      <w:r w:rsidR="00C317DB" w:rsidRPr="00556F8B">
        <w:rPr>
          <w:rFonts w:ascii="Arial" w:hAnsi="Arial" w:cs="Arial"/>
          <w:sz w:val="20"/>
        </w:rPr>
        <w:t xml:space="preserve"> </w:t>
      </w:r>
      <w:r w:rsidR="002A3FDE" w:rsidRPr="00556F8B">
        <w:rPr>
          <w:rFonts w:ascii="Arial" w:hAnsi="Arial" w:cs="Arial"/>
          <w:sz w:val="20"/>
        </w:rPr>
        <w:t>hiểm phản</w:t>
      </w:r>
      <w:r w:rsidR="00C317DB" w:rsidRPr="00556F8B">
        <w:rPr>
          <w:rFonts w:ascii="Arial" w:hAnsi="Arial" w:cs="Arial"/>
          <w:sz w:val="20"/>
        </w:rPr>
        <w:t xml:space="preserve"> </w:t>
      </w:r>
      <w:r w:rsidR="002A3FDE" w:rsidRPr="00556F8B">
        <w:rPr>
          <w:rFonts w:ascii="Arial" w:hAnsi="Arial" w:cs="Arial"/>
          <w:sz w:val="20"/>
        </w:rPr>
        <w:t>ánh</w:t>
      </w:r>
      <w:r w:rsidR="00C317DB" w:rsidRPr="00556F8B">
        <w:rPr>
          <w:rFonts w:ascii="Arial" w:hAnsi="Arial" w:cs="Arial"/>
          <w:sz w:val="20"/>
        </w:rPr>
        <w:t xml:space="preserve"> </w:t>
      </w:r>
      <w:r w:rsidR="002A3FDE" w:rsidRPr="00556F8B">
        <w:rPr>
          <w:rFonts w:ascii="Arial" w:hAnsi="Arial" w:cs="Arial"/>
          <w:sz w:val="20"/>
        </w:rPr>
        <w:t>số</w:t>
      </w:r>
      <w:r w:rsidRPr="00556F8B">
        <w:rPr>
          <w:rFonts w:ascii="Arial" w:hAnsi="Arial" w:cs="Arial"/>
          <w:sz w:val="20"/>
          <w:lang w:val="en-US"/>
        </w:rPr>
        <w:t xml:space="preserve"> </w:t>
      </w:r>
      <w:r w:rsidR="002A3FDE" w:rsidRPr="00556F8B">
        <w:rPr>
          <w:rFonts w:ascii="Arial" w:hAnsi="Arial" w:cs="Arial"/>
          <w:sz w:val="20"/>
        </w:rPr>
        <w:t>chênh lệch tăng, giảm dự phòng phí bảo hi</w:t>
      </w:r>
      <w:r w:rsidRPr="00556F8B">
        <w:rPr>
          <w:rFonts w:ascii="Arial" w:hAnsi="Arial" w:cs="Arial"/>
          <w:sz w:val="20"/>
          <w:lang w:val="en-US"/>
        </w:rPr>
        <w:t>ể</w:t>
      </w:r>
      <w:r w:rsidRPr="00556F8B">
        <w:rPr>
          <w:rFonts w:ascii="Arial" w:hAnsi="Arial" w:cs="Arial"/>
          <w:sz w:val="20"/>
        </w:rPr>
        <w:t>m g</w:t>
      </w:r>
      <w:r w:rsidRPr="00556F8B">
        <w:rPr>
          <w:rFonts w:ascii="Arial" w:hAnsi="Arial" w:cs="Arial"/>
          <w:sz w:val="20"/>
          <w:lang w:val="en-US"/>
        </w:rPr>
        <w:t>ố</w:t>
      </w:r>
      <w:r w:rsidR="002A3FDE" w:rsidRPr="00556F8B">
        <w:rPr>
          <w:rFonts w:ascii="Arial" w:hAnsi="Arial" w:cs="Arial"/>
          <w:sz w:val="20"/>
        </w:rPr>
        <w:t>c và nhận tái bảo hi</w:t>
      </w:r>
      <w:r w:rsidRPr="00556F8B">
        <w:rPr>
          <w:rFonts w:ascii="Arial" w:hAnsi="Arial" w:cs="Arial"/>
          <w:sz w:val="20"/>
          <w:lang w:val="en-US"/>
        </w:rPr>
        <w:t>ể</w:t>
      </w:r>
      <w:r w:rsidR="002A3FDE" w:rsidRPr="00556F8B">
        <w:rPr>
          <w:rFonts w:ascii="Arial" w:hAnsi="Arial" w:cs="Arial"/>
          <w:sz w:val="20"/>
        </w:rPr>
        <w:t>m chưa được hưởng, là số chênh lệch giữa số dự phòng phí bảo hi</w:t>
      </w:r>
      <w:r w:rsidRPr="00556F8B">
        <w:rPr>
          <w:rFonts w:ascii="Arial" w:hAnsi="Arial" w:cs="Arial"/>
          <w:sz w:val="20"/>
          <w:lang w:val="en-US"/>
        </w:rPr>
        <w:t>ể</w:t>
      </w:r>
      <w:r w:rsidRPr="00556F8B">
        <w:rPr>
          <w:rFonts w:ascii="Arial" w:hAnsi="Arial" w:cs="Arial"/>
          <w:sz w:val="20"/>
        </w:rPr>
        <w:t>m g</w:t>
      </w:r>
      <w:r w:rsidRPr="00556F8B">
        <w:rPr>
          <w:rFonts w:ascii="Arial" w:hAnsi="Arial" w:cs="Arial"/>
          <w:sz w:val="20"/>
          <w:lang w:val="en-US"/>
        </w:rPr>
        <w:t>ố</w:t>
      </w:r>
      <w:r w:rsidR="002A3FDE" w:rsidRPr="00556F8B">
        <w:rPr>
          <w:rFonts w:ascii="Arial" w:hAnsi="Arial" w:cs="Arial"/>
          <w:sz w:val="20"/>
        </w:rPr>
        <w:t>c và nhận tái bảo hiểm phải trích trong năm tài chính với số dự phòng phí bảo hiểm gốc và nhận tái bảo hiểm năm trước chuyển sang.</w:t>
      </w:r>
    </w:p>
    <w:p w:rsidR="002A3FDE" w:rsidRPr="00556F8B" w:rsidRDefault="00DF250C"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Doanh thu phí bảo hiểm nhân thọ</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Doanh thu phí bảo hiểm phản ánh tổng doanh thu phí bảo hiểm gốc và nhận tái bảo hiểm sau khi trừ (-) các </w:t>
      </w:r>
      <w:r w:rsidR="000F393B" w:rsidRPr="00556F8B">
        <w:rPr>
          <w:rFonts w:ascii="Arial" w:hAnsi="Arial" w:cs="Arial"/>
          <w:sz w:val="20"/>
        </w:rPr>
        <w:t>Khoản</w:t>
      </w:r>
      <w:r w:rsidRPr="00556F8B">
        <w:rPr>
          <w:rFonts w:ascii="Arial" w:hAnsi="Arial" w:cs="Arial"/>
          <w:sz w:val="20"/>
        </w:rPr>
        <w:t>, gồm giảm phí bảo hiểm gốc, giảm phí nhận tái bảo hiểm, hoàn phí bảo hiểm gốc, hoàn phí nhận tái bảo hiểm và chênh lệch tăng, giảm dự phòng phí chưa được hưởng của bảo hiểm gốc và nhận tái bảo</w:t>
      </w:r>
      <w:r w:rsidR="00C317DB" w:rsidRPr="00556F8B">
        <w:rPr>
          <w:rFonts w:ascii="Arial" w:hAnsi="Arial" w:cs="Arial"/>
          <w:sz w:val="20"/>
        </w:rPr>
        <w:t xml:space="preserve"> </w:t>
      </w:r>
      <w:r w:rsidRPr="00556F8B">
        <w:rPr>
          <w:rFonts w:ascii="Arial" w:hAnsi="Arial" w:cs="Arial"/>
          <w:sz w:val="20"/>
        </w:rPr>
        <w:t>hiểm</w:t>
      </w:r>
      <w:r w:rsidR="00C317DB" w:rsidRPr="00556F8B">
        <w:rPr>
          <w:rFonts w:ascii="Arial" w:hAnsi="Arial" w:cs="Arial"/>
          <w:sz w:val="20"/>
        </w:rPr>
        <w:t xml:space="preserve"> </w:t>
      </w:r>
      <w:r w:rsidRPr="00556F8B">
        <w:rPr>
          <w:rFonts w:ascii="Arial" w:hAnsi="Arial" w:cs="Arial"/>
          <w:sz w:val="20"/>
        </w:rPr>
        <w:t>trong</w:t>
      </w:r>
      <w:r w:rsidR="00C317DB" w:rsidRPr="00556F8B">
        <w:rPr>
          <w:rFonts w:ascii="Arial" w:hAnsi="Arial" w:cs="Arial"/>
          <w:sz w:val="20"/>
        </w:rPr>
        <w:t xml:space="preserve"> </w:t>
      </w:r>
      <w:r w:rsidRPr="00556F8B">
        <w:rPr>
          <w:rFonts w:ascii="Arial" w:hAnsi="Arial" w:cs="Arial"/>
          <w:sz w:val="20"/>
        </w:rPr>
        <w:t>kỳ báo</w:t>
      </w:r>
      <w:r w:rsidR="00C317DB" w:rsidRPr="00556F8B">
        <w:rPr>
          <w:rFonts w:ascii="Arial" w:hAnsi="Arial" w:cs="Arial"/>
          <w:sz w:val="20"/>
        </w:rPr>
        <w:t xml:space="preserve"> </w:t>
      </w:r>
      <w:r w:rsidRPr="00556F8B">
        <w:rPr>
          <w:rFonts w:ascii="Arial" w:hAnsi="Arial" w:cs="Arial"/>
          <w:sz w:val="20"/>
        </w:rPr>
        <w:t>cáo</w:t>
      </w:r>
      <w:r w:rsidR="00DF250C" w:rsidRPr="00556F8B">
        <w:rPr>
          <w:rFonts w:ascii="Arial" w:hAnsi="Arial" w:cs="Arial"/>
          <w:sz w:val="20"/>
          <w:lang w:val="en-US"/>
        </w:rPr>
        <w:t xml:space="preserve"> </w:t>
      </w:r>
      <w:r w:rsidRPr="00556F8B">
        <w:rPr>
          <w:rFonts w:ascii="Arial" w:hAnsi="Arial" w:cs="Arial"/>
          <w:sz w:val="20"/>
        </w:rPr>
        <w:t xml:space="preserve">của doanh </w:t>
      </w:r>
      <w:r w:rsidR="00764F56" w:rsidRPr="00556F8B">
        <w:rPr>
          <w:rFonts w:ascii="Arial" w:hAnsi="Arial" w:cs="Arial"/>
          <w:sz w:val="20"/>
        </w:rPr>
        <w:t>nghi</w:t>
      </w:r>
      <w:r w:rsidRPr="00556F8B">
        <w:rPr>
          <w:rFonts w:ascii="Arial" w:hAnsi="Arial" w:cs="Arial"/>
          <w:sz w:val="20"/>
        </w:rPr>
        <w:t>ệp bảo hi</w:t>
      </w:r>
      <w:r w:rsidR="00DF250C" w:rsidRPr="00556F8B">
        <w:rPr>
          <w:rFonts w:ascii="Arial" w:hAnsi="Arial" w:cs="Arial"/>
          <w:sz w:val="20"/>
          <w:lang w:val="en-US"/>
        </w:rPr>
        <w:t>ể</w:t>
      </w:r>
      <w:r w:rsidRPr="00556F8B">
        <w:rPr>
          <w:rFonts w:ascii="Arial" w:hAnsi="Arial" w:cs="Arial"/>
          <w:sz w:val="20"/>
        </w:rPr>
        <w:t>m nhân thọ.</w:t>
      </w:r>
    </w:p>
    <w:tbl>
      <w:tblPr>
        <w:tblW w:w="8160" w:type="dxa"/>
        <w:jc w:val="center"/>
        <w:tblCellMar>
          <w:left w:w="0" w:type="dxa"/>
          <w:right w:w="0" w:type="dxa"/>
        </w:tblCellMar>
        <w:tblLook w:val="01E0" w:firstRow="1" w:lastRow="1" w:firstColumn="1" w:lastColumn="1" w:noHBand="0" w:noVBand="0"/>
      </w:tblPr>
      <w:tblGrid>
        <w:gridCol w:w="1550"/>
        <w:gridCol w:w="424"/>
        <w:gridCol w:w="1252"/>
        <w:gridCol w:w="433"/>
        <w:gridCol w:w="1377"/>
        <w:gridCol w:w="435"/>
        <w:gridCol w:w="2689"/>
      </w:tblGrid>
      <w:tr w:rsidR="00CE7188" w:rsidRPr="00556F8B" w:rsidTr="00DA13C1">
        <w:trPr>
          <w:jc w:val="center"/>
        </w:trPr>
        <w:tc>
          <w:tcPr>
            <w:tcW w:w="1550"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 phí bảo hiểm</w:t>
            </w:r>
          </w:p>
        </w:tc>
        <w:tc>
          <w:tcPr>
            <w:tcW w:w="424"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252"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Phí bảo hiểm gốc</w:t>
            </w:r>
          </w:p>
        </w:tc>
        <w:tc>
          <w:tcPr>
            <w:tcW w:w="433"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377"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Phí nhận tái bảo hiểm</w:t>
            </w:r>
          </w:p>
        </w:tc>
        <w:tc>
          <w:tcPr>
            <w:tcW w:w="435"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689" w:type="dxa"/>
            <w:vAlign w:val="center"/>
          </w:tcPr>
          <w:p w:rsidR="00CE7188" w:rsidRPr="00556F8B" w:rsidRDefault="00CE7188"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Tăng (giảm) dự phòng phí bảo hiểm gốc và nhận tái bảo hiểm chưa được hưởng</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773AA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Phí bảo hiểm gốc phản ánh tổng số doanh thu phí bảo hiểm gốc sau khi trừ (-) các </w:t>
      </w:r>
      <w:r w:rsidR="000F393B" w:rsidRPr="00556F8B">
        <w:rPr>
          <w:rFonts w:ascii="Arial" w:hAnsi="Arial" w:cs="Arial"/>
          <w:sz w:val="20"/>
        </w:rPr>
        <w:t>Khoản</w:t>
      </w:r>
      <w:r w:rsidR="002A3FDE" w:rsidRPr="00556F8B">
        <w:rPr>
          <w:rFonts w:ascii="Arial" w:hAnsi="Arial" w:cs="Arial"/>
          <w:sz w:val="20"/>
        </w:rPr>
        <w:t xml:space="preserve"> giảm phí bảo hiểm gốc, hoàn phí bảo hiểm gốc phát sinh trong kỳ báo cáo của doanh </w:t>
      </w:r>
      <w:r w:rsidR="00764F56" w:rsidRPr="00556F8B">
        <w:rPr>
          <w:rFonts w:ascii="Arial" w:hAnsi="Arial" w:cs="Arial"/>
          <w:sz w:val="20"/>
        </w:rPr>
        <w:t>nghi</w:t>
      </w:r>
      <w:r w:rsidR="002A3FDE" w:rsidRPr="00556F8B">
        <w:rPr>
          <w:rFonts w:ascii="Arial" w:hAnsi="Arial" w:cs="Arial"/>
          <w:sz w:val="20"/>
        </w:rPr>
        <w:t>ệp bảo hiểm nhân thọ;</w:t>
      </w:r>
    </w:p>
    <w:p w:rsidR="002A3FDE" w:rsidRPr="00556F8B" w:rsidRDefault="009D4FE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Phí nhận tái bảo hiểm phản ánh tổng s</w:t>
      </w:r>
      <w:r w:rsidRPr="00556F8B">
        <w:rPr>
          <w:rFonts w:ascii="Arial" w:hAnsi="Arial" w:cs="Arial"/>
          <w:sz w:val="20"/>
        </w:rPr>
        <w:t>ố</w:t>
      </w:r>
      <w:r w:rsidR="002A3FDE" w:rsidRPr="00556F8B">
        <w:rPr>
          <w:rFonts w:ascii="Arial" w:hAnsi="Arial" w:cs="Arial"/>
          <w:sz w:val="20"/>
        </w:rPr>
        <w:t xml:space="preserve"> doanh thu phí nhận tái bảo hiểm sau khi trừ (-) các </w:t>
      </w:r>
      <w:r w:rsidR="000F393B" w:rsidRPr="00556F8B">
        <w:rPr>
          <w:rFonts w:ascii="Arial" w:hAnsi="Arial" w:cs="Arial"/>
          <w:sz w:val="20"/>
        </w:rPr>
        <w:t>Khoản</w:t>
      </w:r>
      <w:r w:rsidR="002A3FDE" w:rsidRPr="00556F8B">
        <w:rPr>
          <w:rFonts w:ascii="Arial" w:hAnsi="Arial" w:cs="Arial"/>
          <w:sz w:val="20"/>
        </w:rPr>
        <w:t xml:space="preserve"> giảm phí nhận tái bảo hiểm, hoàn phí nhận tái bảo hiểm phát sinh trong kỳ báo cáo của doanh </w:t>
      </w:r>
      <w:r w:rsidR="00764F56" w:rsidRPr="00556F8B">
        <w:rPr>
          <w:rFonts w:ascii="Arial" w:hAnsi="Arial" w:cs="Arial"/>
          <w:sz w:val="20"/>
        </w:rPr>
        <w:t>nghi</w:t>
      </w:r>
      <w:r w:rsidR="002A3FDE" w:rsidRPr="00556F8B">
        <w:rPr>
          <w:rFonts w:ascii="Arial" w:hAnsi="Arial" w:cs="Arial"/>
          <w:sz w:val="20"/>
        </w:rPr>
        <w:t>ệp bảo hiểm nhân thọ;</w:t>
      </w:r>
    </w:p>
    <w:p w:rsidR="002A3FDE" w:rsidRPr="00556F8B" w:rsidRDefault="009D4FEA" w:rsidP="00B95861">
      <w:pPr>
        <w:spacing w:before="120"/>
        <w:rPr>
          <w:rFonts w:ascii="Arial" w:hAnsi="Arial" w:cs="Arial"/>
          <w:sz w:val="20"/>
          <w:lang w:val="en-US"/>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Tăng (giảm) dự phòng phí bảo hiểm gốc và nhận tái bảo hiểm chưa được hưởng phản ánh số chênh lệch tăng, giảm dự phòng phí bảo hiểm gốc và nhận tái bảo hiểm chưa được hưởng, là số chênh lệch giữa số dự phòng phí bảo hiểm gốc và nhận tái b</w:t>
      </w:r>
      <w:r w:rsidR="00960947" w:rsidRPr="00556F8B">
        <w:rPr>
          <w:rFonts w:ascii="Arial" w:hAnsi="Arial" w:cs="Arial"/>
          <w:sz w:val="20"/>
        </w:rPr>
        <w:t>ả</w:t>
      </w:r>
      <w:r w:rsidR="002A3FDE" w:rsidRPr="00556F8B">
        <w:rPr>
          <w:rFonts w:ascii="Arial" w:hAnsi="Arial" w:cs="Arial"/>
          <w:sz w:val="20"/>
        </w:rPr>
        <w:t>o hiểm chưa được hưởng phải trích trong năm tài chính với số dự phòng phí bảo hiểm gốc và nh</w:t>
      </w:r>
      <w:r w:rsidR="00960947" w:rsidRPr="00556F8B">
        <w:rPr>
          <w:rFonts w:ascii="Arial" w:hAnsi="Arial" w:cs="Arial"/>
          <w:sz w:val="20"/>
        </w:rPr>
        <w:t>ậ</w:t>
      </w:r>
      <w:r w:rsidR="002A3FDE" w:rsidRPr="00556F8B">
        <w:rPr>
          <w:rFonts w:ascii="Arial" w:hAnsi="Arial" w:cs="Arial"/>
          <w:sz w:val="20"/>
        </w:rPr>
        <w:t xml:space="preserve">n tái bảo hiểm chưa được </w:t>
      </w:r>
      <w:r w:rsidR="00960947" w:rsidRPr="00556F8B">
        <w:rPr>
          <w:rFonts w:ascii="Arial" w:hAnsi="Arial" w:cs="Arial"/>
          <w:sz w:val="20"/>
        </w:rPr>
        <w:t>hưởng</w:t>
      </w:r>
      <w:r w:rsidR="002A3FDE" w:rsidRPr="00556F8B">
        <w:rPr>
          <w:rFonts w:ascii="Arial" w:hAnsi="Arial" w:cs="Arial"/>
          <w:sz w:val="20"/>
        </w:rPr>
        <w:t xml:space="preserve"> năm trước chuyển sang.</w:t>
      </w:r>
    </w:p>
    <w:p w:rsidR="002A3FDE" w:rsidRPr="00556F8B" w:rsidRDefault="00960947"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hình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764F56" w:rsidRPr="00556F8B">
        <w:rPr>
          <w:rFonts w:ascii="Arial" w:hAnsi="Arial" w:cs="Arial"/>
          <w:sz w:val="20"/>
        </w:rPr>
        <w:t>Nghi</w:t>
      </w:r>
      <w:r w:rsidR="002A3FDE" w:rsidRPr="00556F8B">
        <w:rPr>
          <w:rFonts w:ascii="Arial" w:hAnsi="Arial" w:cs="Arial"/>
          <w:sz w:val="20"/>
        </w:rPr>
        <w:t>ệp vụ bảo hiểm (bảo hiểm nhân thọ và bảo hiểm phi nhân thọ).</w:t>
      </w:r>
    </w:p>
    <w:p w:rsidR="002A3FDE" w:rsidRPr="00556F8B" w:rsidRDefault="0096094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96094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960947"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rPr>
        <w:t>ơ</w:t>
      </w:r>
      <w:r w:rsidR="002A3FDE" w:rsidRPr="00556F8B">
        <w:rPr>
          <w:rFonts w:ascii="Arial" w:hAnsi="Arial" w:cs="Arial"/>
          <w:b/>
          <w:sz w:val="20"/>
        </w:rPr>
        <w:t xml:space="preserve"> quan chịu trách nhiệm thu thập, tổng hợp</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9609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2A3FDE" w:rsidRPr="00556F8B" w:rsidRDefault="00960947"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Tổng chi trả bảo hiểm</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7215" w:type="dxa"/>
        <w:jc w:val="center"/>
        <w:tblCellMar>
          <w:left w:w="0" w:type="dxa"/>
          <w:right w:w="0" w:type="dxa"/>
        </w:tblCellMar>
        <w:tblLook w:val="01E0" w:firstRow="1" w:lastRow="1" w:firstColumn="1" w:lastColumn="1" w:noHBand="0" w:noVBand="0"/>
      </w:tblPr>
      <w:tblGrid>
        <w:gridCol w:w="1249"/>
        <w:gridCol w:w="687"/>
        <w:gridCol w:w="2029"/>
        <w:gridCol w:w="702"/>
        <w:gridCol w:w="2548"/>
      </w:tblGrid>
      <w:tr w:rsidR="00B11CF1" w:rsidRPr="00556F8B" w:rsidTr="00DA13C1">
        <w:trPr>
          <w:jc w:val="center"/>
        </w:trPr>
        <w:tc>
          <w:tcPr>
            <w:tcW w:w="1249" w:type="dxa"/>
            <w:vAlign w:val="center"/>
          </w:tcPr>
          <w:p w:rsidR="00B11CF1" w:rsidRPr="00556F8B" w:rsidRDefault="00B11CF1"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trả bảo hiểm</w:t>
            </w:r>
          </w:p>
        </w:tc>
        <w:tc>
          <w:tcPr>
            <w:tcW w:w="687" w:type="dxa"/>
            <w:vAlign w:val="center"/>
          </w:tcPr>
          <w:p w:rsidR="00B11CF1" w:rsidRPr="00556F8B" w:rsidRDefault="00B11CF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029" w:type="dxa"/>
            <w:vAlign w:val="center"/>
          </w:tcPr>
          <w:p w:rsidR="00B11CF1" w:rsidRPr="00556F8B" w:rsidRDefault="00B11CF1" w:rsidP="00DA13C1">
            <w:pPr>
              <w:spacing w:before="120"/>
              <w:jc w:val="center"/>
              <w:rPr>
                <w:rFonts w:ascii="Arial" w:eastAsia="Times New Roman" w:hAnsi="Arial" w:cs="Arial"/>
                <w:sz w:val="20"/>
                <w:lang w:val="en-US"/>
              </w:rPr>
            </w:pPr>
            <w:r w:rsidRPr="00556F8B">
              <w:rPr>
                <w:rFonts w:ascii="Arial" w:eastAsia="Times New Roman" w:hAnsi="Arial" w:cs="Arial"/>
                <w:sz w:val="20"/>
              </w:rPr>
              <w:t>Chi bồi thường bảo hiểm phi nhân thọ</w:t>
            </w:r>
          </w:p>
        </w:tc>
        <w:tc>
          <w:tcPr>
            <w:tcW w:w="702" w:type="dxa"/>
            <w:vAlign w:val="center"/>
          </w:tcPr>
          <w:p w:rsidR="00B11CF1" w:rsidRPr="00556F8B" w:rsidRDefault="00B11CF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548" w:type="dxa"/>
            <w:vAlign w:val="center"/>
          </w:tcPr>
          <w:p w:rsidR="00B11CF1" w:rsidRPr="00556F8B" w:rsidRDefault="00B11CF1"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bồi thường và trả tiền bảo hiểm nhân thọ</w:t>
            </w:r>
          </w:p>
        </w:tc>
      </w:tr>
    </w:tbl>
    <w:p w:rsidR="002A3FDE" w:rsidRPr="00556F8B" w:rsidRDefault="00B11CF1" w:rsidP="00B95861">
      <w:pPr>
        <w:spacing w:before="120"/>
        <w:rPr>
          <w:rFonts w:ascii="Arial" w:hAnsi="Arial" w:cs="Arial"/>
          <w:sz w:val="20"/>
        </w:rPr>
      </w:pPr>
      <w:r w:rsidRPr="00556F8B">
        <w:rPr>
          <w:rFonts w:ascii="Arial" w:hAnsi="Arial" w:cs="Arial"/>
          <w:sz w:val="20"/>
        </w:rPr>
        <w:t xml:space="preserve">a) </w:t>
      </w:r>
      <w:r w:rsidR="002A3FDE" w:rsidRPr="00556F8B">
        <w:rPr>
          <w:rFonts w:ascii="Arial" w:hAnsi="Arial" w:cs="Arial"/>
          <w:sz w:val="20"/>
        </w:rPr>
        <w:t>Chi bồi thường bảo hiểm phi nhân thọ</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phản ánh </w:t>
      </w:r>
      <w:r w:rsidR="00C317DB" w:rsidRPr="00556F8B">
        <w:rPr>
          <w:rFonts w:ascii="Arial" w:hAnsi="Arial" w:cs="Arial"/>
          <w:sz w:val="20"/>
        </w:rPr>
        <w:t xml:space="preserve">tổng </w:t>
      </w:r>
      <w:r w:rsidRPr="00556F8B">
        <w:rPr>
          <w:rFonts w:ascii="Arial" w:hAnsi="Arial" w:cs="Arial"/>
          <w:sz w:val="20"/>
        </w:rPr>
        <w:t xml:space="preserve">số chi bồi thường bảo hiểm gốc và nhận tái bảo hiểm và các </w:t>
      </w:r>
      <w:r w:rsidR="000F393B" w:rsidRPr="00556F8B">
        <w:rPr>
          <w:rFonts w:ascii="Arial" w:hAnsi="Arial" w:cs="Arial"/>
          <w:sz w:val="20"/>
        </w:rPr>
        <w:t>Khoản</w:t>
      </w:r>
      <w:r w:rsidRPr="00556F8B">
        <w:rPr>
          <w:rFonts w:ascii="Arial" w:hAnsi="Arial" w:cs="Arial"/>
          <w:sz w:val="20"/>
        </w:rPr>
        <w:t xml:space="preserve"> chi l</w:t>
      </w:r>
      <w:r w:rsidR="00C317DB" w:rsidRPr="00556F8B">
        <w:rPr>
          <w:rFonts w:ascii="Arial" w:hAnsi="Arial" w:cs="Arial"/>
          <w:sz w:val="20"/>
        </w:rPr>
        <w:t xml:space="preserve">iên </w:t>
      </w:r>
      <w:r w:rsidRPr="00556F8B">
        <w:rPr>
          <w:rFonts w:ascii="Arial" w:hAnsi="Arial" w:cs="Arial"/>
          <w:sz w:val="20"/>
        </w:rPr>
        <w:t xml:space="preserve">quan đến hoạt động bồi thường khi xảy ra </w:t>
      </w:r>
      <w:r w:rsidR="00764F56" w:rsidRPr="00556F8B">
        <w:rPr>
          <w:rFonts w:ascii="Arial" w:hAnsi="Arial" w:cs="Arial"/>
          <w:sz w:val="20"/>
        </w:rPr>
        <w:t>tai</w:t>
      </w:r>
      <w:r w:rsidRPr="00556F8B">
        <w:rPr>
          <w:rFonts w:ascii="Arial" w:hAnsi="Arial" w:cs="Arial"/>
          <w:sz w:val="20"/>
        </w:rPr>
        <w:t xml:space="preserve"> nạn tổn thất sau khi</w:t>
      </w:r>
      <w:r w:rsidR="00C317DB" w:rsidRPr="00556F8B">
        <w:rPr>
          <w:rFonts w:ascii="Arial" w:hAnsi="Arial" w:cs="Arial"/>
          <w:sz w:val="20"/>
        </w:rPr>
        <w:t xml:space="preserve"> </w:t>
      </w:r>
      <w:r w:rsidRPr="00556F8B">
        <w:rPr>
          <w:rFonts w:ascii="Arial" w:hAnsi="Arial" w:cs="Arial"/>
          <w:sz w:val="20"/>
        </w:rPr>
        <w:t xml:space="preserve">trừ (-) các </w:t>
      </w:r>
      <w:r w:rsidR="000F393B" w:rsidRPr="00556F8B">
        <w:rPr>
          <w:rFonts w:ascii="Arial" w:hAnsi="Arial" w:cs="Arial"/>
          <w:sz w:val="20"/>
        </w:rPr>
        <w:t>Khoản</w:t>
      </w:r>
      <w:r w:rsidRPr="00556F8B">
        <w:rPr>
          <w:rFonts w:ascii="Arial" w:hAnsi="Arial" w:cs="Arial"/>
          <w:sz w:val="20"/>
        </w:rPr>
        <w:t xml:space="preserve"> phải thu ghi giảm chi bồi thường, gồm thu đòi người thứ ba bồi hoàn, thu hàng đã xử lý bồi thường 100% của doanh </w:t>
      </w:r>
      <w:r w:rsidR="00764F56" w:rsidRPr="00556F8B">
        <w:rPr>
          <w:rFonts w:ascii="Arial" w:hAnsi="Arial" w:cs="Arial"/>
          <w:sz w:val="20"/>
        </w:rPr>
        <w:t>nghi</w:t>
      </w:r>
      <w:r w:rsidRPr="00556F8B">
        <w:rPr>
          <w:rFonts w:ascii="Arial" w:hAnsi="Arial" w:cs="Arial"/>
          <w:sz w:val="20"/>
        </w:rPr>
        <w:t>ệp bảo hiểm phi nhân thọ phát sinh trong kỳ báo</w:t>
      </w:r>
      <w:r w:rsidR="00C317DB" w:rsidRPr="00556F8B">
        <w:rPr>
          <w:rFonts w:ascii="Arial" w:hAnsi="Arial" w:cs="Arial"/>
          <w:sz w:val="20"/>
        </w:rPr>
        <w:t xml:space="preserve"> </w:t>
      </w:r>
      <w:r w:rsidRPr="00556F8B">
        <w:rPr>
          <w:rFonts w:ascii="Arial" w:hAnsi="Arial" w:cs="Arial"/>
          <w:sz w:val="20"/>
        </w:rPr>
        <w:t>cáo.</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4541" w:type="dxa"/>
        <w:jc w:val="center"/>
        <w:tblCellMar>
          <w:left w:w="0" w:type="dxa"/>
          <w:right w:w="0" w:type="dxa"/>
        </w:tblCellMar>
        <w:tblLook w:val="01E0" w:firstRow="1" w:lastRow="1" w:firstColumn="1" w:lastColumn="1" w:noHBand="0" w:noVBand="0"/>
      </w:tblPr>
      <w:tblGrid>
        <w:gridCol w:w="1392"/>
        <w:gridCol w:w="484"/>
        <w:gridCol w:w="1085"/>
        <w:gridCol w:w="310"/>
        <w:gridCol w:w="1270"/>
      </w:tblGrid>
      <w:tr w:rsidR="00EA191E" w:rsidRPr="00556F8B" w:rsidTr="00DA13C1">
        <w:trPr>
          <w:jc w:val="center"/>
        </w:trPr>
        <w:tc>
          <w:tcPr>
            <w:tcW w:w="1392" w:type="dxa"/>
            <w:vAlign w:val="center"/>
          </w:tcPr>
          <w:p w:rsidR="00EA191E" w:rsidRPr="00556F8B" w:rsidRDefault="00EA191E" w:rsidP="00DA13C1">
            <w:pPr>
              <w:spacing w:before="120"/>
              <w:jc w:val="center"/>
              <w:rPr>
                <w:rFonts w:ascii="Arial" w:eastAsia="Times New Roman" w:hAnsi="Arial" w:cs="Arial"/>
                <w:sz w:val="20"/>
                <w:lang w:val="en-US"/>
              </w:rPr>
            </w:pPr>
            <w:r w:rsidRPr="00556F8B">
              <w:rPr>
                <w:rFonts w:ascii="Arial" w:eastAsia="Times New Roman" w:hAnsi="Arial" w:cs="Arial"/>
                <w:sz w:val="20"/>
              </w:rPr>
              <w:t>Chi bồi thường</w:t>
            </w:r>
          </w:p>
        </w:tc>
        <w:tc>
          <w:tcPr>
            <w:tcW w:w="484" w:type="dxa"/>
            <w:vAlign w:val="center"/>
          </w:tcPr>
          <w:p w:rsidR="00EA191E" w:rsidRPr="00556F8B" w:rsidRDefault="00EA191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085" w:type="dxa"/>
            <w:vAlign w:val="center"/>
          </w:tcPr>
          <w:p w:rsidR="00EA191E" w:rsidRPr="00556F8B" w:rsidRDefault="00EA191E"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bồi thường</w:t>
            </w:r>
          </w:p>
        </w:tc>
        <w:tc>
          <w:tcPr>
            <w:tcW w:w="310" w:type="dxa"/>
            <w:vAlign w:val="center"/>
          </w:tcPr>
          <w:p w:rsidR="00EA191E" w:rsidRPr="00556F8B" w:rsidRDefault="00EA191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70" w:type="dxa"/>
            <w:vAlign w:val="center"/>
          </w:tcPr>
          <w:p w:rsidR="00EA191E" w:rsidRPr="00556F8B" w:rsidRDefault="00EA191E"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Các </w:t>
            </w:r>
            <w:r w:rsidR="000F393B" w:rsidRPr="00556F8B">
              <w:rPr>
                <w:rFonts w:ascii="Arial" w:eastAsia="Times New Roman" w:hAnsi="Arial" w:cs="Arial"/>
                <w:sz w:val="20"/>
              </w:rPr>
              <w:t>Khoản</w:t>
            </w:r>
            <w:r w:rsidRPr="00556F8B">
              <w:rPr>
                <w:rFonts w:ascii="Arial" w:eastAsia="Times New Roman" w:hAnsi="Arial" w:cs="Arial"/>
                <w:sz w:val="20"/>
              </w:rPr>
              <w:t xml:space="preserve"> giảm trừ</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EA191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chi bồi thường phản ánh tổng số chi bồi thường bảo hiểm gốc và nhận tái bảo hiểm và các </w:t>
      </w:r>
      <w:r w:rsidR="000F393B" w:rsidRPr="00556F8B">
        <w:rPr>
          <w:rFonts w:ascii="Arial" w:hAnsi="Arial" w:cs="Arial"/>
          <w:sz w:val="20"/>
        </w:rPr>
        <w:t>Khoản</w:t>
      </w:r>
      <w:r w:rsidR="002A3FDE" w:rsidRPr="00556F8B">
        <w:rPr>
          <w:rFonts w:ascii="Arial" w:hAnsi="Arial" w:cs="Arial"/>
          <w:sz w:val="20"/>
        </w:rPr>
        <w:t xml:space="preserve"> chi l</w:t>
      </w:r>
      <w:r w:rsidR="00C317DB" w:rsidRPr="00556F8B">
        <w:rPr>
          <w:rFonts w:ascii="Arial" w:hAnsi="Arial" w:cs="Arial"/>
          <w:sz w:val="20"/>
        </w:rPr>
        <w:t xml:space="preserve">iên </w:t>
      </w:r>
      <w:r w:rsidR="002A3FDE" w:rsidRPr="00556F8B">
        <w:rPr>
          <w:rFonts w:ascii="Arial" w:hAnsi="Arial" w:cs="Arial"/>
          <w:sz w:val="20"/>
        </w:rPr>
        <w:t xml:space="preserve">quan đến hoạt động bồi thường khi xảy ra </w:t>
      </w:r>
      <w:r w:rsidR="00764F56" w:rsidRPr="00556F8B">
        <w:rPr>
          <w:rFonts w:ascii="Arial" w:hAnsi="Arial" w:cs="Arial"/>
          <w:sz w:val="20"/>
        </w:rPr>
        <w:t>tai</w:t>
      </w:r>
      <w:r w:rsidR="002A3FDE" w:rsidRPr="00556F8B">
        <w:rPr>
          <w:rFonts w:ascii="Arial" w:hAnsi="Arial" w:cs="Arial"/>
          <w:sz w:val="20"/>
        </w:rPr>
        <w:t xml:space="preserve"> nạn tổn thất như chi bồi thường cho người được bảo hiểm, chi giám định tổn thất, chi </w:t>
      </w:r>
      <w:r w:rsidR="000F393B" w:rsidRPr="00556F8B">
        <w:rPr>
          <w:rFonts w:ascii="Arial" w:hAnsi="Arial" w:cs="Arial"/>
          <w:sz w:val="20"/>
        </w:rPr>
        <w:t>Điều</w:t>
      </w:r>
      <w:r w:rsidR="002A3FDE" w:rsidRPr="00556F8B">
        <w:rPr>
          <w:rFonts w:ascii="Arial" w:hAnsi="Arial" w:cs="Arial"/>
          <w:sz w:val="20"/>
        </w:rPr>
        <w:t xml:space="preserve"> tra, thu thập thông tin l</w:t>
      </w:r>
      <w:r w:rsidR="00C317DB" w:rsidRPr="00556F8B">
        <w:rPr>
          <w:rFonts w:ascii="Arial" w:hAnsi="Arial" w:cs="Arial"/>
          <w:sz w:val="20"/>
        </w:rPr>
        <w:t xml:space="preserve">iên </w:t>
      </w:r>
      <w:r w:rsidR="002A3FDE" w:rsidRPr="00556F8B">
        <w:rPr>
          <w:rFonts w:ascii="Arial" w:hAnsi="Arial" w:cs="Arial"/>
          <w:sz w:val="20"/>
        </w:rPr>
        <w:t xml:space="preserve">quan đến sự kiện bảo hiểm, chi xử lý hàng tổn thất đã được giải quyết bồi thường 100% của doanh </w:t>
      </w:r>
      <w:r w:rsidR="00764F56" w:rsidRPr="00556F8B">
        <w:rPr>
          <w:rFonts w:ascii="Arial" w:hAnsi="Arial" w:cs="Arial"/>
          <w:sz w:val="20"/>
        </w:rPr>
        <w:t>nghi</w:t>
      </w:r>
      <w:r w:rsidR="002A3FDE" w:rsidRPr="00556F8B">
        <w:rPr>
          <w:rFonts w:ascii="Arial" w:hAnsi="Arial" w:cs="Arial"/>
          <w:sz w:val="20"/>
        </w:rPr>
        <w:t>ệp bảo hiểm phi nhân thọ phát sinh trong kỳ báo cáo;</w:t>
      </w:r>
    </w:p>
    <w:p w:rsidR="002A3FDE" w:rsidRPr="00556F8B" w:rsidRDefault="00B36E9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w:t>
      </w:r>
      <w:r w:rsidR="000F393B" w:rsidRPr="00556F8B">
        <w:rPr>
          <w:rFonts w:ascii="Arial" w:hAnsi="Arial" w:cs="Arial"/>
          <w:sz w:val="20"/>
        </w:rPr>
        <w:t>Khoản</w:t>
      </w:r>
      <w:r w:rsidR="002A3FDE" w:rsidRPr="00556F8B">
        <w:rPr>
          <w:rFonts w:ascii="Arial" w:hAnsi="Arial" w:cs="Arial"/>
          <w:sz w:val="20"/>
        </w:rPr>
        <w:t xml:space="preserve"> giảm trừ phản ánh tổng số thu giảm chi bồi thường bảo hi</w:t>
      </w:r>
      <w:r w:rsidR="009B572B" w:rsidRPr="00556F8B">
        <w:rPr>
          <w:rFonts w:ascii="Arial" w:hAnsi="Arial" w:cs="Arial"/>
          <w:sz w:val="20"/>
        </w:rPr>
        <w:t>ể</w:t>
      </w:r>
      <w:r w:rsidR="002A3FDE" w:rsidRPr="00556F8B">
        <w:rPr>
          <w:rFonts w:ascii="Arial" w:hAnsi="Arial" w:cs="Arial"/>
          <w:sz w:val="20"/>
        </w:rPr>
        <w:t xml:space="preserve">m gốc và nhận tái bảo hiểm gồm thu đòi người thứ ba bồi hoàn, thu hàng đã xử lý bồi thường 100% của doanh </w:t>
      </w:r>
      <w:r w:rsidR="00764F56" w:rsidRPr="00556F8B">
        <w:rPr>
          <w:rFonts w:ascii="Arial" w:hAnsi="Arial" w:cs="Arial"/>
          <w:sz w:val="20"/>
        </w:rPr>
        <w:t>nghi</w:t>
      </w:r>
      <w:r w:rsidR="002A3FDE" w:rsidRPr="00556F8B">
        <w:rPr>
          <w:rFonts w:ascii="Arial" w:hAnsi="Arial" w:cs="Arial"/>
          <w:sz w:val="20"/>
        </w:rPr>
        <w:t>ệp bảo hiểm phi nhân thọ phát sinh trong kỳ báo cáo.</w:t>
      </w:r>
    </w:p>
    <w:p w:rsidR="002A3FDE" w:rsidRPr="00556F8B" w:rsidRDefault="009B572B"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Tổng chi bồi thường và trả tiền bảo hiểm nhân thọ</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là chỉ tiêu tổng hợp phản ánh tổng chi phí bồi thường và trả tiền bảo hiểm của doanh </w:t>
      </w:r>
      <w:r w:rsidR="00764F56" w:rsidRPr="00556F8B">
        <w:rPr>
          <w:rFonts w:ascii="Arial" w:hAnsi="Arial" w:cs="Arial"/>
          <w:sz w:val="20"/>
        </w:rPr>
        <w:t>nghi</w:t>
      </w:r>
      <w:r w:rsidRPr="00556F8B">
        <w:rPr>
          <w:rFonts w:ascii="Arial" w:hAnsi="Arial" w:cs="Arial"/>
          <w:sz w:val="20"/>
        </w:rPr>
        <w:t xml:space="preserve">ệp bảo hiểm nhân thọ sau khi trừ (-) các </w:t>
      </w:r>
      <w:r w:rsidR="000F393B" w:rsidRPr="00556F8B">
        <w:rPr>
          <w:rFonts w:ascii="Arial" w:hAnsi="Arial" w:cs="Arial"/>
          <w:sz w:val="20"/>
        </w:rPr>
        <w:t>Khoản</w:t>
      </w:r>
      <w:r w:rsidRPr="00556F8B">
        <w:rPr>
          <w:rFonts w:ascii="Arial" w:hAnsi="Arial" w:cs="Arial"/>
          <w:sz w:val="20"/>
        </w:rPr>
        <w:t xml:space="preserve"> thu giảm chi phí</w:t>
      </w:r>
      <w:r w:rsidR="009E4D4C" w:rsidRPr="00556F8B">
        <w:rPr>
          <w:rFonts w:ascii="Arial" w:hAnsi="Arial" w:cs="Arial"/>
          <w:sz w:val="20"/>
        </w:rPr>
        <w:t xml:space="preserve"> </w:t>
      </w:r>
      <w:r w:rsidRPr="00556F8B">
        <w:rPr>
          <w:rFonts w:ascii="Arial" w:hAnsi="Arial" w:cs="Arial"/>
          <w:sz w:val="20"/>
        </w:rPr>
        <w:t xml:space="preserve">bồi thường và trả tiền bảo hiểm (như thu bồi thường nhượng tái bảo hiểm) và sau khi </w:t>
      </w:r>
      <w:r w:rsidR="000F393B" w:rsidRPr="00556F8B">
        <w:rPr>
          <w:rFonts w:ascii="Arial" w:hAnsi="Arial" w:cs="Arial"/>
          <w:sz w:val="20"/>
        </w:rPr>
        <w:t>Điều</w:t>
      </w:r>
      <w:r w:rsidRPr="00556F8B">
        <w:rPr>
          <w:rFonts w:ascii="Arial" w:hAnsi="Arial" w:cs="Arial"/>
          <w:sz w:val="20"/>
        </w:rPr>
        <w:t xml:space="preserve"> chỉnh các </w:t>
      </w:r>
      <w:r w:rsidR="000F393B" w:rsidRPr="00556F8B">
        <w:rPr>
          <w:rFonts w:ascii="Arial" w:hAnsi="Arial" w:cs="Arial"/>
          <w:sz w:val="20"/>
        </w:rPr>
        <w:t>Khoản</w:t>
      </w:r>
      <w:r w:rsidRPr="00556F8B">
        <w:rPr>
          <w:rFonts w:ascii="Arial" w:hAnsi="Arial" w:cs="Arial"/>
          <w:sz w:val="20"/>
        </w:rPr>
        <w:t xml:space="preserve"> tăng giảm dự phòng </w:t>
      </w:r>
      <w:r w:rsidR="00764F56" w:rsidRPr="00556F8B">
        <w:rPr>
          <w:rFonts w:ascii="Arial" w:hAnsi="Arial" w:cs="Arial"/>
          <w:sz w:val="20"/>
        </w:rPr>
        <w:t>nghi</w:t>
      </w:r>
      <w:r w:rsidRPr="00556F8B">
        <w:rPr>
          <w:rFonts w:ascii="Arial" w:hAnsi="Arial" w:cs="Arial"/>
          <w:sz w:val="20"/>
        </w:rPr>
        <w:t>ệp vụ bảo hiểm gốc và nhận tái bảo hiểm phát sinh trong kỳ báo cáo.</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8081" w:type="dxa"/>
        <w:jc w:val="center"/>
        <w:tblCellMar>
          <w:left w:w="0" w:type="dxa"/>
          <w:right w:w="0" w:type="dxa"/>
        </w:tblCellMar>
        <w:tblLook w:val="01E0" w:firstRow="1" w:lastRow="1" w:firstColumn="1" w:lastColumn="1" w:noHBand="0" w:noVBand="0"/>
      </w:tblPr>
      <w:tblGrid>
        <w:gridCol w:w="1257"/>
        <w:gridCol w:w="330"/>
        <w:gridCol w:w="1248"/>
        <w:gridCol w:w="336"/>
        <w:gridCol w:w="1189"/>
        <w:gridCol w:w="435"/>
        <w:gridCol w:w="1239"/>
        <w:gridCol w:w="322"/>
        <w:gridCol w:w="1725"/>
      </w:tblGrid>
      <w:tr w:rsidR="005D005E" w:rsidRPr="00556F8B" w:rsidTr="00DA13C1">
        <w:trPr>
          <w:jc w:val="center"/>
        </w:trPr>
        <w:tc>
          <w:tcPr>
            <w:tcW w:w="1257" w:type="dxa"/>
            <w:vAlign w:val="center"/>
          </w:tcPr>
          <w:p w:rsidR="005D005E" w:rsidRPr="00556F8B" w:rsidRDefault="005D005E" w:rsidP="00DA13C1">
            <w:pPr>
              <w:spacing w:before="120"/>
              <w:jc w:val="center"/>
              <w:rPr>
                <w:rFonts w:ascii="Arial" w:eastAsia="Times New Roman" w:hAnsi="Arial" w:cs="Arial"/>
                <w:sz w:val="20"/>
                <w:lang w:val="en-US"/>
              </w:rPr>
            </w:pPr>
            <w:r w:rsidRPr="00556F8B">
              <w:rPr>
                <w:rFonts w:ascii="Arial" w:eastAsia="Times New Roman" w:hAnsi="Arial" w:cs="Arial"/>
                <w:sz w:val="20"/>
              </w:rPr>
              <w:t>Tổng chi bồi thường và trả tiền bảo hiểm</w:t>
            </w:r>
          </w:p>
        </w:tc>
        <w:tc>
          <w:tcPr>
            <w:tcW w:w="330"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48" w:type="dxa"/>
            <w:vAlign w:val="center"/>
          </w:tcPr>
          <w:p w:rsidR="005D005E" w:rsidRPr="00556F8B" w:rsidRDefault="005D005E" w:rsidP="00DA13C1">
            <w:pPr>
              <w:spacing w:before="120"/>
              <w:jc w:val="center"/>
              <w:rPr>
                <w:rFonts w:ascii="Arial" w:eastAsia="Times New Roman" w:hAnsi="Arial" w:cs="Arial"/>
                <w:sz w:val="20"/>
                <w:lang w:val="en-US"/>
              </w:rPr>
            </w:pPr>
            <w:r w:rsidRPr="00556F8B">
              <w:rPr>
                <w:rFonts w:ascii="Arial" w:eastAsia="Times New Roman" w:hAnsi="Arial" w:cs="Arial"/>
                <w:sz w:val="20"/>
              </w:rPr>
              <w:t>Chi bồi thường và trả tiền bảo hiểm</w:t>
            </w:r>
          </w:p>
        </w:tc>
        <w:tc>
          <w:tcPr>
            <w:tcW w:w="336"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189"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Thu bồi thường nhượng tái bảo hiểm</w:t>
            </w:r>
          </w:p>
        </w:tc>
        <w:tc>
          <w:tcPr>
            <w:tcW w:w="435"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39"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 xml:space="preserve">Tăng (giảm) dự phòng </w:t>
            </w:r>
            <w:r w:rsidR="00764F56" w:rsidRPr="00556F8B">
              <w:rPr>
                <w:rFonts w:ascii="Arial" w:eastAsia="Times New Roman" w:hAnsi="Arial" w:cs="Arial"/>
                <w:sz w:val="20"/>
              </w:rPr>
              <w:t>nghi</w:t>
            </w:r>
            <w:r w:rsidRPr="00556F8B">
              <w:rPr>
                <w:rFonts w:ascii="Arial" w:eastAsia="Times New Roman" w:hAnsi="Arial" w:cs="Arial"/>
                <w:sz w:val="20"/>
              </w:rPr>
              <w:t>ệp vụ bảo hiểm gốc</w:t>
            </w:r>
          </w:p>
        </w:tc>
        <w:tc>
          <w:tcPr>
            <w:tcW w:w="322"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725" w:type="dxa"/>
            <w:vAlign w:val="center"/>
          </w:tcPr>
          <w:p w:rsidR="005D005E" w:rsidRPr="00556F8B" w:rsidRDefault="005D005E" w:rsidP="00DA13C1">
            <w:pPr>
              <w:spacing w:before="120"/>
              <w:jc w:val="center"/>
              <w:rPr>
                <w:rFonts w:ascii="Arial" w:eastAsia="Times New Roman" w:hAnsi="Arial" w:cs="Arial"/>
                <w:sz w:val="20"/>
              </w:rPr>
            </w:pPr>
            <w:r w:rsidRPr="00556F8B">
              <w:rPr>
                <w:rFonts w:ascii="Arial" w:eastAsia="Times New Roman" w:hAnsi="Arial" w:cs="Arial"/>
                <w:sz w:val="20"/>
              </w:rPr>
              <w:t xml:space="preserve">Tăng (giảm) dự phòng </w:t>
            </w:r>
            <w:r w:rsidR="00764F56" w:rsidRPr="00556F8B">
              <w:rPr>
                <w:rFonts w:ascii="Arial" w:eastAsia="Times New Roman" w:hAnsi="Arial" w:cs="Arial"/>
                <w:sz w:val="20"/>
              </w:rPr>
              <w:t>nghi</w:t>
            </w:r>
            <w:r w:rsidRPr="00556F8B">
              <w:rPr>
                <w:rFonts w:ascii="Arial" w:eastAsia="Times New Roman" w:hAnsi="Arial" w:cs="Arial"/>
                <w:sz w:val="20"/>
              </w:rPr>
              <w:t>ệp vụ nhận tái bảo hiểm</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CB2AD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bồi thường và trả tiền b</w:t>
      </w:r>
      <w:r w:rsidRPr="00556F8B">
        <w:rPr>
          <w:rFonts w:ascii="Arial" w:hAnsi="Arial" w:cs="Arial"/>
          <w:sz w:val="20"/>
        </w:rPr>
        <w:t>ả</w:t>
      </w:r>
      <w:r w:rsidR="002A3FDE" w:rsidRPr="00556F8B">
        <w:rPr>
          <w:rFonts w:ascii="Arial" w:hAnsi="Arial" w:cs="Arial"/>
          <w:sz w:val="20"/>
        </w:rPr>
        <w:t xml:space="preserve">o hiểm phản ánh tổng số chi bồi thường và </w:t>
      </w:r>
      <w:r w:rsidRPr="00556F8B">
        <w:rPr>
          <w:rFonts w:ascii="Arial" w:hAnsi="Arial" w:cs="Arial"/>
          <w:sz w:val="20"/>
        </w:rPr>
        <w:t>tr</w:t>
      </w:r>
      <w:r w:rsidR="002A3FDE" w:rsidRPr="00556F8B">
        <w:rPr>
          <w:rFonts w:ascii="Arial" w:hAnsi="Arial" w:cs="Arial"/>
          <w:sz w:val="20"/>
        </w:rPr>
        <w:t xml:space="preserve">ả tiền bảo hiểm của doanh </w:t>
      </w:r>
      <w:r w:rsidR="00764F56" w:rsidRPr="00556F8B">
        <w:rPr>
          <w:rFonts w:ascii="Arial" w:hAnsi="Arial" w:cs="Arial"/>
          <w:sz w:val="20"/>
        </w:rPr>
        <w:t>nghi</w:t>
      </w:r>
      <w:r w:rsidR="002A3FDE" w:rsidRPr="00556F8B">
        <w:rPr>
          <w:rFonts w:ascii="Arial" w:hAnsi="Arial" w:cs="Arial"/>
          <w:sz w:val="20"/>
        </w:rPr>
        <w:t>ệp bảo hiểm nhân thọ phát sinh trong kỳ báo cáo;</w:t>
      </w:r>
    </w:p>
    <w:p w:rsidR="002A3FDE" w:rsidRPr="00556F8B" w:rsidRDefault="00CB2AD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Thu bồi thường nhượng tái bảo hiểm phản ánh số chi bồi thường và trả tiền bảo hiểm phải thu của doanh </w:t>
      </w:r>
      <w:r w:rsidR="00764F56" w:rsidRPr="00556F8B">
        <w:rPr>
          <w:rFonts w:ascii="Arial" w:hAnsi="Arial" w:cs="Arial"/>
          <w:sz w:val="20"/>
        </w:rPr>
        <w:t>nghi</w:t>
      </w:r>
      <w:r w:rsidR="002A3FDE" w:rsidRPr="00556F8B">
        <w:rPr>
          <w:rFonts w:ascii="Arial" w:hAnsi="Arial" w:cs="Arial"/>
          <w:sz w:val="20"/>
        </w:rPr>
        <w:t>ệp nhận tái bảo hiểm đ</w:t>
      </w:r>
      <w:r w:rsidRPr="00556F8B">
        <w:rPr>
          <w:rFonts w:ascii="Arial" w:hAnsi="Arial" w:cs="Arial"/>
          <w:sz w:val="20"/>
        </w:rPr>
        <w:t>ể</w:t>
      </w:r>
      <w:r w:rsidR="002A3FDE" w:rsidRPr="00556F8B">
        <w:rPr>
          <w:rFonts w:ascii="Arial" w:hAnsi="Arial" w:cs="Arial"/>
          <w:sz w:val="20"/>
        </w:rPr>
        <w:t xml:space="preserve"> giảm chi </w:t>
      </w:r>
      <w:r w:rsidR="00C317DB" w:rsidRPr="00556F8B">
        <w:rPr>
          <w:rFonts w:ascii="Arial" w:hAnsi="Arial" w:cs="Arial"/>
          <w:sz w:val="20"/>
        </w:rPr>
        <w:t xml:space="preserve">bồi thường </w:t>
      </w:r>
      <w:r w:rsidR="002A3FDE" w:rsidRPr="00556F8B">
        <w:rPr>
          <w:rFonts w:ascii="Arial" w:hAnsi="Arial" w:cs="Arial"/>
          <w:sz w:val="20"/>
        </w:rPr>
        <w:t>và trả t</w:t>
      </w:r>
      <w:r w:rsidR="00C317DB" w:rsidRPr="00556F8B">
        <w:rPr>
          <w:rFonts w:ascii="Arial" w:hAnsi="Arial" w:cs="Arial"/>
          <w:sz w:val="20"/>
        </w:rPr>
        <w:t>i</w:t>
      </w:r>
      <w:r w:rsidRPr="00556F8B">
        <w:rPr>
          <w:rFonts w:ascii="Arial" w:hAnsi="Arial" w:cs="Arial"/>
          <w:sz w:val="20"/>
        </w:rPr>
        <w:t>ề</w:t>
      </w:r>
      <w:r w:rsidR="00C317DB" w:rsidRPr="00556F8B">
        <w:rPr>
          <w:rFonts w:ascii="Arial" w:hAnsi="Arial" w:cs="Arial"/>
          <w:sz w:val="20"/>
        </w:rPr>
        <w:t xml:space="preserve">n </w:t>
      </w:r>
      <w:r w:rsidR="002A3FDE" w:rsidRPr="00556F8B">
        <w:rPr>
          <w:rFonts w:ascii="Arial" w:hAnsi="Arial" w:cs="Arial"/>
          <w:sz w:val="20"/>
        </w:rPr>
        <w:t xml:space="preserve">bảo hiểm của doanh </w:t>
      </w:r>
      <w:r w:rsidR="00764F56" w:rsidRPr="00556F8B">
        <w:rPr>
          <w:rFonts w:ascii="Arial" w:hAnsi="Arial" w:cs="Arial"/>
          <w:sz w:val="20"/>
        </w:rPr>
        <w:t>nghi</w:t>
      </w:r>
      <w:r w:rsidR="002A3FDE" w:rsidRPr="00556F8B">
        <w:rPr>
          <w:rFonts w:ascii="Arial" w:hAnsi="Arial" w:cs="Arial"/>
          <w:sz w:val="20"/>
        </w:rPr>
        <w:t>ệp bảo hiểm nhân thọ trong kỳ báo cáo;</w:t>
      </w:r>
    </w:p>
    <w:p w:rsidR="002A3FDE" w:rsidRPr="00556F8B" w:rsidRDefault="00CB2AD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Tăng (giảm) dự phòng </w:t>
      </w:r>
      <w:r w:rsidR="00764F56" w:rsidRPr="00556F8B">
        <w:rPr>
          <w:rFonts w:ascii="Arial" w:hAnsi="Arial" w:cs="Arial"/>
          <w:sz w:val="20"/>
        </w:rPr>
        <w:t>nghi</w:t>
      </w:r>
      <w:r w:rsidR="002A3FDE" w:rsidRPr="00556F8B">
        <w:rPr>
          <w:rFonts w:ascii="Arial" w:hAnsi="Arial" w:cs="Arial"/>
          <w:sz w:val="20"/>
        </w:rPr>
        <w:t xml:space="preserve">ệp vụ bảo hiểm gốc phản ánh số tăng, giảm dự phòng </w:t>
      </w:r>
      <w:r w:rsidR="00764F56" w:rsidRPr="00556F8B">
        <w:rPr>
          <w:rFonts w:ascii="Arial" w:hAnsi="Arial" w:cs="Arial"/>
          <w:sz w:val="20"/>
        </w:rPr>
        <w:t>nghi</w:t>
      </w:r>
      <w:r w:rsidR="002A3FDE" w:rsidRPr="00556F8B">
        <w:rPr>
          <w:rFonts w:ascii="Arial" w:hAnsi="Arial" w:cs="Arial"/>
          <w:sz w:val="20"/>
        </w:rPr>
        <w:t xml:space="preserve">ệp vụ bảo hiểm gốc, là số chênh lệch giữa số dự phòng </w:t>
      </w:r>
      <w:r w:rsidR="00764F56" w:rsidRPr="00556F8B">
        <w:rPr>
          <w:rFonts w:ascii="Arial" w:hAnsi="Arial" w:cs="Arial"/>
          <w:sz w:val="20"/>
        </w:rPr>
        <w:t>nghi</w:t>
      </w:r>
      <w:r w:rsidR="002A3FDE" w:rsidRPr="00556F8B">
        <w:rPr>
          <w:rFonts w:ascii="Arial" w:hAnsi="Arial" w:cs="Arial"/>
          <w:sz w:val="20"/>
        </w:rPr>
        <w:t xml:space="preserve">ệp vụ bảo hiểm gốc phải trích trong năm tài chính với số dự phòng </w:t>
      </w:r>
      <w:r w:rsidR="00764F56" w:rsidRPr="00556F8B">
        <w:rPr>
          <w:rFonts w:ascii="Arial" w:hAnsi="Arial" w:cs="Arial"/>
          <w:sz w:val="20"/>
        </w:rPr>
        <w:t>nghi</w:t>
      </w:r>
      <w:r w:rsidR="002A3FDE" w:rsidRPr="00556F8B">
        <w:rPr>
          <w:rFonts w:ascii="Arial" w:hAnsi="Arial" w:cs="Arial"/>
          <w:sz w:val="20"/>
        </w:rPr>
        <w:t>ệp vụ bảo hiểm gốc năm trước chuyển sang;</w:t>
      </w:r>
    </w:p>
    <w:p w:rsidR="002A3FDE" w:rsidRPr="00556F8B" w:rsidRDefault="000F4A3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Tăng (giảm) dự phòng </w:t>
      </w:r>
      <w:r w:rsidR="00764F56" w:rsidRPr="00556F8B">
        <w:rPr>
          <w:rFonts w:ascii="Arial" w:hAnsi="Arial" w:cs="Arial"/>
          <w:sz w:val="20"/>
        </w:rPr>
        <w:t>nghi</w:t>
      </w:r>
      <w:r w:rsidR="002A3FDE" w:rsidRPr="00556F8B">
        <w:rPr>
          <w:rFonts w:ascii="Arial" w:hAnsi="Arial" w:cs="Arial"/>
          <w:sz w:val="20"/>
        </w:rPr>
        <w:t xml:space="preserve">ệp vụ nhận tái bảo hiểm phản ánh số tăng, giảm dự phòng </w:t>
      </w:r>
      <w:r w:rsidR="00764F56" w:rsidRPr="00556F8B">
        <w:rPr>
          <w:rFonts w:ascii="Arial" w:hAnsi="Arial" w:cs="Arial"/>
          <w:sz w:val="20"/>
        </w:rPr>
        <w:t>nghi</w:t>
      </w:r>
      <w:r w:rsidR="002A3FDE" w:rsidRPr="00556F8B">
        <w:rPr>
          <w:rFonts w:ascii="Arial" w:hAnsi="Arial" w:cs="Arial"/>
          <w:sz w:val="20"/>
        </w:rPr>
        <w:t xml:space="preserve">ệp vụ nhận tái bảo hiểm, là số chênh lệch giữa số </w:t>
      </w:r>
      <w:r w:rsidRPr="00556F8B">
        <w:rPr>
          <w:rFonts w:ascii="Arial" w:hAnsi="Arial" w:cs="Arial"/>
          <w:sz w:val="20"/>
        </w:rPr>
        <w:t>d</w:t>
      </w:r>
      <w:r w:rsidR="002A3FDE" w:rsidRPr="00556F8B">
        <w:rPr>
          <w:rFonts w:ascii="Arial" w:hAnsi="Arial" w:cs="Arial"/>
          <w:sz w:val="20"/>
        </w:rPr>
        <w:t xml:space="preserve">ự phòng </w:t>
      </w:r>
      <w:r w:rsidR="00764F56" w:rsidRPr="00556F8B">
        <w:rPr>
          <w:rFonts w:ascii="Arial" w:hAnsi="Arial" w:cs="Arial"/>
          <w:sz w:val="20"/>
        </w:rPr>
        <w:t>nghi</w:t>
      </w:r>
      <w:r w:rsidR="002A3FDE" w:rsidRPr="00556F8B">
        <w:rPr>
          <w:rFonts w:ascii="Arial" w:hAnsi="Arial" w:cs="Arial"/>
          <w:sz w:val="20"/>
        </w:rPr>
        <w:t xml:space="preserve">ệp vụ nhận tái bảo hiểm phải trích trong năm tài chính với số dự phòng </w:t>
      </w:r>
      <w:r w:rsidR="00764F56" w:rsidRPr="00556F8B">
        <w:rPr>
          <w:rFonts w:ascii="Arial" w:hAnsi="Arial" w:cs="Arial"/>
          <w:sz w:val="20"/>
        </w:rPr>
        <w:t>nghi</w:t>
      </w:r>
      <w:r w:rsidR="002A3FDE" w:rsidRPr="00556F8B">
        <w:rPr>
          <w:rFonts w:ascii="Arial" w:hAnsi="Arial" w:cs="Arial"/>
          <w:sz w:val="20"/>
        </w:rPr>
        <w:t>ệp vụ nhận tái bảo hiểm năm trước chuyển sang.</w:t>
      </w:r>
    </w:p>
    <w:p w:rsidR="002A3FDE" w:rsidRPr="00556F8B" w:rsidRDefault="000F4A3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F4A3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hình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0F4A3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764F56" w:rsidRPr="00556F8B">
        <w:rPr>
          <w:rFonts w:ascii="Arial" w:hAnsi="Arial" w:cs="Arial"/>
          <w:sz w:val="20"/>
        </w:rPr>
        <w:t>Nghi</w:t>
      </w:r>
      <w:r w:rsidR="002A3FDE" w:rsidRPr="00556F8B">
        <w:rPr>
          <w:rFonts w:ascii="Arial" w:hAnsi="Arial" w:cs="Arial"/>
          <w:sz w:val="20"/>
        </w:rPr>
        <w:t>ệp vụ bảo hiểm (bảo hiểm nhân thọ và bảo hiểm phi nhân thọ).</w:t>
      </w:r>
    </w:p>
    <w:p w:rsidR="002A3FDE" w:rsidRPr="00556F8B" w:rsidRDefault="000F4A3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0F4A3F"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0F4A3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0F4A3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Dữ liệu hành chính.</w:t>
      </w:r>
    </w:p>
    <w:p w:rsidR="002A3FDE" w:rsidRPr="00556F8B" w:rsidRDefault="000F4A3F"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70237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70237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702379" w:rsidRPr="00556F8B" w:rsidRDefault="00702379" w:rsidP="00B95861">
      <w:pPr>
        <w:spacing w:before="120"/>
        <w:rPr>
          <w:rFonts w:ascii="Arial" w:hAnsi="Arial" w:cs="Arial"/>
          <w:sz w:val="20"/>
        </w:rPr>
      </w:pPr>
    </w:p>
    <w:p w:rsidR="002A3FDE" w:rsidRPr="00556F8B" w:rsidRDefault="00702379" w:rsidP="00B95861">
      <w:pPr>
        <w:spacing w:before="120"/>
        <w:rPr>
          <w:rFonts w:ascii="Arial" w:hAnsi="Arial" w:cs="Arial"/>
          <w:b/>
          <w:sz w:val="20"/>
        </w:rPr>
      </w:pPr>
      <w:r w:rsidRPr="00556F8B">
        <w:rPr>
          <w:rFonts w:ascii="Arial" w:hAnsi="Arial" w:cs="Arial"/>
          <w:b/>
          <w:sz w:val="20"/>
        </w:rPr>
        <w:t>0712.</w:t>
      </w:r>
      <w:r w:rsidR="00C317DB" w:rsidRPr="00556F8B">
        <w:rPr>
          <w:rFonts w:ascii="Arial" w:hAnsi="Arial" w:cs="Arial"/>
          <w:b/>
          <w:sz w:val="20"/>
        </w:rPr>
        <w:t xml:space="preserve"> </w:t>
      </w:r>
      <w:r w:rsidR="002A3FDE" w:rsidRPr="00556F8B">
        <w:rPr>
          <w:rFonts w:ascii="Arial" w:hAnsi="Arial" w:cs="Arial"/>
          <w:b/>
          <w:sz w:val="20"/>
        </w:rPr>
        <w:t xml:space="preserve">Số người đóng bảo hiểm xã </w:t>
      </w:r>
      <w:r w:rsidR="00764F56" w:rsidRPr="00556F8B">
        <w:rPr>
          <w:rFonts w:ascii="Arial" w:hAnsi="Arial" w:cs="Arial"/>
          <w:b/>
          <w:sz w:val="20"/>
        </w:rPr>
        <w:t>hộ</w:t>
      </w:r>
      <w:r w:rsidR="002A3FDE" w:rsidRPr="00556F8B">
        <w:rPr>
          <w:rFonts w:ascii="Arial" w:hAnsi="Arial" w:cs="Arial"/>
          <w:b/>
          <w:sz w:val="20"/>
        </w:rPr>
        <w:t xml:space="preserve">i, bảo hiểm y tế, bảo hiểm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r w:rsidR="002A3FDE"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02379"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người đóng bảo hiểm xã </w:t>
      </w:r>
      <w:r w:rsidR="00764F56" w:rsidRPr="00556F8B">
        <w:rPr>
          <w:rFonts w:ascii="Arial" w:hAnsi="Arial" w:cs="Arial"/>
          <w:sz w:val="20"/>
        </w:rPr>
        <w:t>hộ</w:t>
      </w:r>
      <w:r w:rsidR="002A3FDE"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đóng bảo hiểm xã </w:t>
      </w:r>
      <w:r w:rsidR="00764F56" w:rsidRPr="00556F8B">
        <w:rPr>
          <w:rFonts w:ascii="Arial" w:hAnsi="Arial" w:cs="Arial"/>
          <w:sz w:val="20"/>
        </w:rPr>
        <w:t>hộ</w:t>
      </w:r>
      <w:r w:rsidRPr="00556F8B">
        <w:rPr>
          <w:rFonts w:ascii="Arial" w:hAnsi="Arial" w:cs="Arial"/>
          <w:sz w:val="20"/>
        </w:rPr>
        <w:t xml:space="preserve">i gồm số người tham gia đóng bảo hiểm xã </w:t>
      </w:r>
      <w:r w:rsidR="00764F56" w:rsidRPr="00556F8B">
        <w:rPr>
          <w:rFonts w:ascii="Arial" w:hAnsi="Arial" w:cs="Arial"/>
          <w:sz w:val="20"/>
        </w:rPr>
        <w:t>hộ</w:t>
      </w:r>
      <w:r w:rsidRPr="00556F8B">
        <w:rPr>
          <w:rFonts w:ascii="Arial" w:hAnsi="Arial" w:cs="Arial"/>
          <w:sz w:val="20"/>
        </w:rPr>
        <w:t xml:space="preserve">i bắt buộc và số người tham gia đóng bảo hiểm xã </w:t>
      </w:r>
      <w:r w:rsidR="00764F56" w:rsidRPr="00556F8B">
        <w:rPr>
          <w:rFonts w:ascii="Arial" w:hAnsi="Arial" w:cs="Arial"/>
          <w:sz w:val="20"/>
        </w:rPr>
        <w:t>hộ</w:t>
      </w:r>
      <w:r w:rsidRPr="00556F8B">
        <w:rPr>
          <w:rFonts w:ascii="Arial" w:hAnsi="Arial" w:cs="Arial"/>
          <w:sz w:val="20"/>
        </w:rPr>
        <w:t>i tự nguyện.</w:t>
      </w:r>
    </w:p>
    <w:p w:rsidR="002A3FDE" w:rsidRPr="00556F8B" w:rsidRDefault="002A3FDE" w:rsidP="00B95861">
      <w:pPr>
        <w:spacing w:before="120"/>
        <w:rPr>
          <w:rFonts w:ascii="Arial" w:hAnsi="Arial" w:cs="Arial"/>
          <w:sz w:val="20"/>
        </w:rPr>
      </w:pPr>
      <w:r w:rsidRPr="00556F8B">
        <w:rPr>
          <w:rFonts w:ascii="Arial" w:hAnsi="Arial" w:cs="Arial"/>
          <w:sz w:val="20"/>
        </w:rPr>
        <w:t xml:space="preserve">Bảo hiểm xã </w:t>
      </w:r>
      <w:r w:rsidR="00764F56" w:rsidRPr="00556F8B">
        <w:rPr>
          <w:rFonts w:ascii="Arial" w:hAnsi="Arial" w:cs="Arial"/>
          <w:sz w:val="20"/>
        </w:rPr>
        <w:t>hộ</w:t>
      </w:r>
      <w:r w:rsidRPr="00556F8B">
        <w:rPr>
          <w:rFonts w:ascii="Arial" w:hAnsi="Arial" w:cs="Arial"/>
          <w:sz w:val="20"/>
        </w:rPr>
        <w:t xml:space="preserve">i bắt buộc là loại hình bảo hiểm xã </w:t>
      </w:r>
      <w:r w:rsidR="00764F56" w:rsidRPr="00556F8B">
        <w:rPr>
          <w:rFonts w:ascii="Arial" w:hAnsi="Arial" w:cs="Arial"/>
          <w:sz w:val="20"/>
        </w:rPr>
        <w:t>hộ</w:t>
      </w:r>
      <w:r w:rsidRPr="00556F8B">
        <w:rPr>
          <w:rFonts w:ascii="Arial" w:hAnsi="Arial" w:cs="Arial"/>
          <w:sz w:val="20"/>
        </w:rPr>
        <w:t xml:space="preserve">i do Nhà nước </w:t>
      </w:r>
      <w:r w:rsidR="00C317DB" w:rsidRPr="00556F8B">
        <w:rPr>
          <w:rFonts w:ascii="Arial" w:hAnsi="Arial" w:cs="Arial"/>
          <w:sz w:val="20"/>
        </w:rPr>
        <w:t xml:space="preserve">tổ chức </w:t>
      </w:r>
      <w:r w:rsidRPr="00556F8B">
        <w:rPr>
          <w:rFonts w:ascii="Arial" w:hAnsi="Arial" w:cs="Arial"/>
          <w:sz w:val="20"/>
        </w:rPr>
        <w:t>mà người lao động và người sử dụng lao động bắt buộc phải tham gia.</w:t>
      </w:r>
    </w:p>
    <w:p w:rsidR="002A3FDE" w:rsidRPr="00556F8B" w:rsidRDefault="002A3FDE" w:rsidP="00B95861">
      <w:pPr>
        <w:spacing w:before="120"/>
        <w:rPr>
          <w:rFonts w:ascii="Arial" w:hAnsi="Arial" w:cs="Arial"/>
          <w:sz w:val="20"/>
        </w:rPr>
      </w:pPr>
      <w:r w:rsidRPr="00556F8B">
        <w:rPr>
          <w:rFonts w:ascii="Arial" w:hAnsi="Arial" w:cs="Arial"/>
          <w:sz w:val="20"/>
        </w:rPr>
        <w:t xml:space="preserve">Bảo hiểm xã </w:t>
      </w:r>
      <w:r w:rsidR="00764F56" w:rsidRPr="00556F8B">
        <w:rPr>
          <w:rFonts w:ascii="Arial" w:hAnsi="Arial" w:cs="Arial"/>
          <w:sz w:val="20"/>
        </w:rPr>
        <w:t>hộ</w:t>
      </w:r>
      <w:r w:rsidRPr="00556F8B">
        <w:rPr>
          <w:rFonts w:ascii="Arial" w:hAnsi="Arial" w:cs="Arial"/>
          <w:sz w:val="20"/>
        </w:rPr>
        <w:t xml:space="preserve">i tự nguyện là loại hình bảo hiểm xã </w:t>
      </w:r>
      <w:r w:rsidR="00764F56" w:rsidRPr="00556F8B">
        <w:rPr>
          <w:rFonts w:ascii="Arial" w:hAnsi="Arial" w:cs="Arial"/>
          <w:sz w:val="20"/>
        </w:rPr>
        <w:t>hộ</w:t>
      </w:r>
      <w:r w:rsidRPr="00556F8B">
        <w:rPr>
          <w:rFonts w:ascii="Arial" w:hAnsi="Arial" w:cs="Arial"/>
          <w:sz w:val="20"/>
        </w:rPr>
        <w:t xml:space="preserve">i do Nhà nước </w:t>
      </w:r>
      <w:r w:rsidR="00C317DB" w:rsidRPr="00556F8B">
        <w:rPr>
          <w:rFonts w:ascii="Arial" w:hAnsi="Arial" w:cs="Arial"/>
          <w:sz w:val="20"/>
        </w:rPr>
        <w:t xml:space="preserve">tổ chức </w:t>
      </w:r>
      <w:r w:rsidRPr="00556F8B">
        <w:rPr>
          <w:rFonts w:ascii="Arial" w:hAnsi="Arial" w:cs="Arial"/>
          <w:sz w:val="20"/>
        </w:rPr>
        <w:t xml:space="preserve">mà người tham gia được lựa chọn mức đóng, phương thức đóng phù hợp với thu nhập của mình và Nhà nước có chính sách hỗ trợ tiền đóng bảo hiểm xã </w:t>
      </w:r>
      <w:r w:rsidR="00764F56" w:rsidRPr="00556F8B">
        <w:rPr>
          <w:rFonts w:ascii="Arial" w:hAnsi="Arial" w:cs="Arial"/>
          <w:sz w:val="20"/>
        </w:rPr>
        <w:t>hộ</w:t>
      </w:r>
      <w:r w:rsidRPr="00556F8B">
        <w:rPr>
          <w:rFonts w:ascii="Arial" w:hAnsi="Arial" w:cs="Arial"/>
          <w:sz w:val="20"/>
        </w:rPr>
        <w:t>i đ</w:t>
      </w:r>
      <w:r w:rsidR="00A0502E" w:rsidRPr="00556F8B">
        <w:rPr>
          <w:rFonts w:ascii="Arial" w:hAnsi="Arial" w:cs="Arial"/>
          <w:sz w:val="20"/>
        </w:rPr>
        <w:t>ể</w:t>
      </w:r>
      <w:r w:rsidRPr="00556F8B">
        <w:rPr>
          <w:rFonts w:ascii="Arial" w:hAnsi="Arial" w:cs="Arial"/>
          <w:sz w:val="20"/>
        </w:rPr>
        <w:t xml:space="preserve"> người tham gia hưởng chế độ hưu trí và tử tuất.</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tham gia đóng bảo hiểm xã </w:t>
      </w:r>
      <w:r w:rsidR="00764F56" w:rsidRPr="00556F8B">
        <w:rPr>
          <w:rFonts w:ascii="Arial" w:hAnsi="Arial" w:cs="Arial"/>
          <w:sz w:val="20"/>
        </w:rPr>
        <w:t>hộ</w:t>
      </w:r>
      <w:r w:rsidRPr="00556F8B">
        <w:rPr>
          <w:rFonts w:ascii="Arial" w:hAnsi="Arial" w:cs="Arial"/>
          <w:sz w:val="20"/>
        </w:rPr>
        <w:t>i bắt buộc thuộc các đối tượng sau:</w:t>
      </w:r>
    </w:p>
    <w:p w:rsidR="002A3FDE" w:rsidRPr="00556F8B" w:rsidRDefault="00A0502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lao động là công dân Việt Nam thuộc đối tượng tham gia bảo hiểm xã </w:t>
      </w:r>
      <w:r w:rsidR="00764F56" w:rsidRPr="00556F8B">
        <w:rPr>
          <w:rFonts w:ascii="Arial" w:hAnsi="Arial" w:cs="Arial"/>
          <w:sz w:val="20"/>
        </w:rPr>
        <w:t>hộ</w:t>
      </w:r>
      <w:r w:rsidR="002A3FDE" w:rsidRPr="00556F8B">
        <w:rPr>
          <w:rFonts w:ascii="Arial" w:hAnsi="Arial" w:cs="Arial"/>
          <w:sz w:val="20"/>
        </w:rPr>
        <w:t>i bắt buộc,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làm việc theo </w:t>
      </w:r>
      <w:r w:rsidR="00C317DB" w:rsidRPr="00556F8B">
        <w:rPr>
          <w:rFonts w:ascii="Arial" w:hAnsi="Arial" w:cs="Arial"/>
          <w:sz w:val="20"/>
        </w:rPr>
        <w:t xml:space="preserve">hợp đồng </w:t>
      </w:r>
      <w:r w:rsidRPr="00556F8B">
        <w:rPr>
          <w:rFonts w:ascii="Arial" w:hAnsi="Arial" w:cs="Arial"/>
          <w:sz w:val="20"/>
        </w:rPr>
        <w:t>lao động không xác định thời hạn, hợp đồng lao động xác định thời hạn, hợ</w:t>
      </w:r>
      <w:r w:rsidR="00A0502E" w:rsidRPr="00556F8B">
        <w:rPr>
          <w:rFonts w:ascii="Arial" w:hAnsi="Arial" w:cs="Arial"/>
          <w:sz w:val="20"/>
        </w:rPr>
        <w:t>p đồ</w:t>
      </w:r>
      <w:r w:rsidRPr="00556F8B">
        <w:rPr>
          <w:rFonts w:ascii="Arial" w:hAnsi="Arial" w:cs="Arial"/>
          <w:sz w:val="20"/>
        </w:rPr>
        <w:t>ng lao động theo mùa vụ hoặc theo một công việc nh</w:t>
      </w:r>
      <w:r w:rsidR="00A0502E" w:rsidRPr="00556F8B">
        <w:rPr>
          <w:rFonts w:ascii="Arial" w:hAnsi="Arial" w:cs="Arial"/>
          <w:sz w:val="20"/>
        </w:rPr>
        <w:t>ấ</w:t>
      </w:r>
      <w:r w:rsidRPr="00556F8B">
        <w:rPr>
          <w:rFonts w:ascii="Arial" w:hAnsi="Arial" w:cs="Arial"/>
          <w:sz w:val="20"/>
        </w:rPr>
        <w:t xml:space="preserve">t định có thời hạn từ đủ 03 tháng đến dưới 12 tháng, kể cả </w:t>
      </w:r>
      <w:r w:rsidR="00C317DB" w:rsidRPr="00556F8B">
        <w:rPr>
          <w:rFonts w:ascii="Arial" w:hAnsi="Arial" w:cs="Arial"/>
          <w:sz w:val="20"/>
        </w:rPr>
        <w:t xml:space="preserve">hợp đồng </w:t>
      </w:r>
      <w:r w:rsidRPr="00556F8B">
        <w:rPr>
          <w:rFonts w:ascii="Arial" w:hAnsi="Arial" w:cs="Arial"/>
          <w:sz w:val="20"/>
        </w:rPr>
        <w:t>lao động được ký kết giữa người sử dụng lao động với người đại diện theo pháp luật của người dưới 15 tuổi theo quy định của pháp luật về lao động;</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làm việc theo </w:t>
      </w:r>
      <w:r w:rsidR="00C317DB" w:rsidRPr="00556F8B">
        <w:rPr>
          <w:rFonts w:ascii="Arial" w:hAnsi="Arial" w:cs="Arial"/>
          <w:sz w:val="20"/>
        </w:rPr>
        <w:t xml:space="preserve">hợp đồng </w:t>
      </w:r>
      <w:r w:rsidRPr="00556F8B">
        <w:rPr>
          <w:rFonts w:ascii="Arial" w:hAnsi="Arial" w:cs="Arial"/>
          <w:sz w:val="20"/>
        </w:rPr>
        <w:t>lao động có thời hạn từ đủ 01 tháng đến dưới 03 tháng;</w:t>
      </w:r>
    </w:p>
    <w:p w:rsidR="002A3FDE" w:rsidRPr="00556F8B" w:rsidRDefault="002A3FDE" w:rsidP="00B95861">
      <w:pPr>
        <w:spacing w:before="120"/>
        <w:rPr>
          <w:rFonts w:ascii="Arial" w:hAnsi="Arial" w:cs="Arial"/>
          <w:sz w:val="20"/>
        </w:rPr>
      </w:pPr>
      <w:r w:rsidRPr="00556F8B">
        <w:rPr>
          <w:rFonts w:ascii="Arial" w:hAnsi="Arial" w:cs="Arial"/>
          <w:sz w:val="20"/>
        </w:rPr>
        <w:t>+ Cán bộ, công chức, v</w:t>
      </w:r>
      <w:r w:rsidR="00C317DB" w:rsidRPr="00556F8B">
        <w:rPr>
          <w:rFonts w:ascii="Arial" w:hAnsi="Arial" w:cs="Arial"/>
          <w:sz w:val="20"/>
        </w:rPr>
        <w:t xml:space="preserve">iên </w:t>
      </w:r>
      <w:r w:rsidRPr="00556F8B">
        <w:rPr>
          <w:rFonts w:ascii="Arial" w:hAnsi="Arial" w:cs="Arial"/>
          <w:sz w:val="20"/>
        </w:rPr>
        <w:t>chức;</w:t>
      </w:r>
    </w:p>
    <w:p w:rsidR="002A3FDE" w:rsidRPr="00556F8B" w:rsidRDefault="002A3FDE" w:rsidP="00B95861">
      <w:pPr>
        <w:spacing w:before="120"/>
        <w:rPr>
          <w:rFonts w:ascii="Arial" w:hAnsi="Arial" w:cs="Arial"/>
          <w:sz w:val="20"/>
        </w:rPr>
      </w:pPr>
      <w:r w:rsidRPr="00556F8B">
        <w:rPr>
          <w:rFonts w:ascii="Arial" w:hAnsi="Arial" w:cs="Arial"/>
          <w:sz w:val="20"/>
        </w:rPr>
        <w:t>+ Công nhân quốc phòng, công nhân công an, người làm công tác khác trong tổ chức cơ yếu;</w:t>
      </w:r>
    </w:p>
    <w:p w:rsidR="002A3FDE" w:rsidRPr="00556F8B" w:rsidRDefault="002A3FDE" w:rsidP="00B95861">
      <w:pPr>
        <w:spacing w:before="120"/>
        <w:rPr>
          <w:rFonts w:ascii="Arial" w:hAnsi="Arial" w:cs="Arial"/>
          <w:sz w:val="20"/>
        </w:rPr>
      </w:pPr>
      <w:r w:rsidRPr="00556F8B">
        <w:rPr>
          <w:rFonts w:ascii="Arial" w:hAnsi="Arial" w:cs="Arial"/>
          <w:sz w:val="20"/>
        </w:rPr>
        <w:t>+ Sĩ quan, quân nhân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quân đội nhân dân; sĩ quan, hạ sĩ quan </w:t>
      </w:r>
      <w:r w:rsidR="00764F56" w:rsidRPr="00556F8B">
        <w:rPr>
          <w:rFonts w:ascii="Arial" w:hAnsi="Arial" w:cs="Arial"/>
          <w:sz w:val="20"/>
        </w:rPr>
        <w:t>nghi</w:t>
      </w:r>
      <w:r w:rsidRPr="00556F8B">
        <w:rPr>
          <w:rFonts w:ascii="Arial" w:hAnsi="Arial" w:cs="Arial"/>
          <w:sz w:val="20"/>
        </w:rPr>
        <w:t>ệp vụ, sĩ quan, hạ sĩ quan c</w:t>
      </w:r>
      <w:r w:rsidR="00764F56" w:rsidRPr="00556F8B">
        <w:rPr>
          <w:rFonts w:ascii="Arial" w:hAnsi="Arial" w:cs="Arial"/>
          <w:sz w:val="20"/>
        </w:rPr>
        <w:t>huyên</w:t>
      </w:r>
      <w:r w:rsidRPr="00556F8B">
        <w:rPr>
          <w:rFonts w:ascii="Arial" w:hAnsi="Arial" w:cs="Arial"/>
          <w:sz w:val="20"/>
        </w:rPr>
        <w:t xml:space="preserve"> môn kỹ thuật công an nhân dân; người làm công tác cơ yếu hưở</w:t>
      </w:r>
      <w:r w:rsidR="00A0502E" w:rsidRPr="00556F8B">
        <w:rPr>
          <w:rFonts w:ascii="Arial" w:hAnsi="Arial" w:cs="Arial"/>
          <w:sz w:val="20"/>
        </w:rPr>
        <w:t>ng lương như đố</w:t>
      </w:r>
      <w:r w:rsidRPr="00556F8B">
        <w:rPr>
          <w:rFonts w:ascii="Arial" w:hAnsi="Arial" w:cs="Arial"/>
          <w:sz w:val="20"/>
        </w:rPr>
        <w:t>i với quân nhân; hạ sĩ quan, chiến sĩ quân đội nhân dân; hạ sĩ quan, chiến sĩ công an nhân dân phục vụ có thời hạn; học v</w:t>
      </w:r>
      <w:r w:rsidR="00C317DB" w:rsidRPr="00556F8B">
        <w:rPr>
          <w:rFonts w:ascii="Arial" w:hAnsi="Arial" w:cs="Arial"/>
          <w:sz w:val="20"/>
        </w:rPr>
        <w:t xml:space="preserve">iên </w:t>
      </w:r>
      <w:r w:rsidRPr="00556F8B">
        <w:rPr>
          <w:rFonts w:ascii="Arial" w:hAnsi="Arial" w:cs="Arial"/>
          <w:sz w:val="20"/>
        </w:rPr>
        <w:t>quân đội, công an, cơ yếu đang theo học được hưởng sinh hoạt phí;</w:t>
      </w:r>
    </w:p>
    <w:p w:rsidR="002A3FDE" w:rsidRPr="00556F8B" w:rsidRDefault="002A3FDE" w:rsidP="00B95861">
      <w:pPr>
        <w:spacing w:before="120"/>
        <w:rPr>
          <w:rFonts w:ascii="Arial" w:hAnsi="Arial" w:cs="Arial"/>
          <w:sz w:val="20"/>
        </w:rPr>
      </w:pPr>
      <w:r w:rsidRPr="00556F8B">
        <w:rPr>
          <w:rFonts w:ascii="Arial" w:hAnsi="Arial" w:cs="Arial"/>
          <w:sz w:val="20"/>
        </w:rPr>
        <w:t>+ Người đi làm việc ở nước ngoài theo hợp đồng quy định tại Luật người lao động Việt Nam đi làm việc ở nước ngoài theo hợp đồng;</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quản lý doanh </w:t>
      </w:r>
      <w:r w:rsidR="00764F56" w:rsidRPr="00556F8B">
        <w:rPr>
          <w:rFonts w:ascii="Arial" w:hAnsi="Arial" w:cs="Arial"/>
          <w:sz w:val="20"/>
        </w:rPr>
        <w:t>nghi</w:t>
      </w:r>
      <w:r w:rsidRPr="00556F8B">
        <w:rPr>
          <w:rFonts w:ascii="Arial" w:hAnsi="Arial" w:cs="Arial"/>
          <w:sz w:val="20"/>
        </w:rPr>
        <w:t xml:space="preserve">ệp, người quản lý </w:t>
      </w:r>
      <w:r w:rsidR="000F393B" w:rsidRPr="00556F8B">
        <w:rPr>
          <w:rFonts w:ascii="Arial" w:hAnsi="Arial" w:cs="Arial"/>
          <w:sz w:val="20"/>
        </w:rPr>
        <w:t>Điều</w:t>
      </w:r>
      <w:r w:rsidRPr="00556F8B">
        <w:rPr>
          <w:rFonts w:ascii="Arial" w:hAnsi="Arial" w:cs="Arial"/>
          <w:sz w:val="20"/>
        </w:rPr>
        <w:t xml:space="preserve"> hành hợp tác xã có hưởng tiền lương;</w:t>
      </w:r>
    </w:p>
    <w:p w:rsidR="002A3FDE" w:rsidRPr="00556F8B" w:rsidRDefault="002A3FDE" w:rsidP="00B95861">
      <w:pPr>
        <w:spacing w:before="120"/>
        <w:rPr>
          <w:rFonts w:ascii="Arial" w:hAnsi="Arial" w:cs="Arial"/>
          <w:sz w:val="20"/>
        </w:rPr>
      </w:pPr>
      <w:r w:rsidRPr="00556F8B">
        <w:rPr>
          <w:rFonts w:ascii="Arial" w:hAnsi="Arial" w:cs="Arial"/>
          <w:sz w:val="20"/>
        </w:rPr>
        <w:t>+ Người hoạt động không c</w:t>
      </w:r>
      <w:r w:rsidR="00764F56" w:rsidRPr="00556F8B">
        <w:rPr>
          <w:rFonts w:ascii="Arial" w:hAnsi="Arial" w:cs="Arial"/>
          <w:sz w:val="20"/>
        </w:rPr>
        <w:t>huyên</w:t>
      </w:r>
      <w:r w:rsidRPr="00556F8B">
        <w:rPr>
          <w:rFonts w:ascii="Arial" w:hAnsi="Arial" w:cs="Arial"/>
          <w:sz w:val="20"/>
        </w:rPr>
        <w:t xml:space="preserve"> trách ở xã, phường, thị trấn.</w:t>
      </w:r>
    </w:p>
    <w:p w:rsidR="002A3FDE" w:rsidRPr="00556F8B" w:rsidRDefault="00A0502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lao động là công dân nước ngoài vào làm việc tại Việt Nam có giấy phép lao động hoặc chứng chỉ hành nghề hoặc giấy phép hành nghề do cơ quan có thẩm quyền của Việt Nam cấp được tham gia bảo hiểm xã </w:t>
      </w:r>
      <w:r w:rsidR="00764F56" w:rsidRPr="00556F8B">
        <w:rPr>
          <w:rFonts w:ascii="Arial" w:hAnsi="Arial" w:cs="Arial"/>
          <w:sz w:val="20"/>
        </w:rPr>
        <w:t>hộ</w:t>
      </w:r>
      <w:r w:rsidR="002A3FDE" w:rsidRPr="00556F8B">
        <w:rPr>
          <w:rFonts w:ascii="Arial" w:hAnsi="Arial" w:cs="Arial"/>
          <w:sz w:val="20"/>
        </w:rPr>
        <w:t>i bắt buộc theo quy định của Chính phủ;</w:t>
      </w:r>
    </w:p>
    <w:p w:rsidR="002A3FDE" w:rsidRPr="00556F8B" w:rsidRDefault="00576E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sử dụng lao động tham gia bảo hiểm xã </w:t>
      </w:r>
      <w:r w:rsidR="00764F56" w:rsidRPr="00556F8B">
        <w:rPr>
          <w:rFonts w:ascii="Arial" w:hAnsi="Arial" w:cs="Arial"/>
          <w:sz w:val="20"/>
        </w:rPr>
        <w:t>hộ</w:t>
      </w:r>
      <w:r w:rsidR="002A3FDE" w:rsidRPr="00556F8B">
        <w:rPr>
          <w:rFonts w:ascii="Arial" w:hAnsi="Arial" w:cs="Arial"/>
          <w:sz w:val="20"/>
        </w:rPr>
        <w:t xml:space="preserve">i bắt buộc gồm cơ quan nhà nước, đơn vị sự </w:t>
      </w:r>
      <w:r w:rsidR="00764F56" w:rsidRPr="00556F8B">
        <w:rPr>
          <w:rFonts w:ascii="Arial" w:hAnsi="Arial" w:cs="Arial"/>
          <w:sz w:val="20"/>
        </w:rPr>
        <w:t>nghi</w:t>
      </w:r>
      <w:r w:rsidR="002A3FDE" w:rsidRPr="00556F8B">
        <w:rPr>
          <w:rFonts w:ascii="Arial" w:hAnsi="Arial" w:cs="Arial"/>
          <w:sz w:val="20"/>
        </w:rPr>
        <w:t xml:space="preserve">ệp, đơn vị vũ </w:t>
      </w:r>
      <w:r w:rsidR="00764F56" w:rsidRPr="00556F8B">
        <w:rPr>
          <w:rFonts w:ascii="Arial" w:hAnsi="Arial" w:cs="Arial"/>
          <w:sz w:val="20"/>
        </w:rPr>
        <w:t>trang</w:t>
      </w:r>
      <w:r w:rsidR="002A3FDE" w:rsidRPr="00556F8B">
        <w:rPr>
          <w:rFonts w:ascii="Arial" w:hAnsi="Arial" w:cs="Arial"/>
          <w:sz w:val="20"/>
        </w:rPr>
        <w:t xml:space="preserve"> nhân dân; tổ chức chính </w:t>
      </w:r>
      <w:r w:rsidRPr="00556F8B">
        <w:rPr>
          <w:rFonts w:ascii="Arial" w:hAnsi="Arial" w:cs="Arial"/>
          <w:sz w:val="20"/>
        </w:rPr>
        <w:t>tr</w:t>
      </w:r>
      <w:r w:rsidR="002A3FDE" w:rsidRPr="00556F8B">
        <w:rPr>
          <w:rFonts w:ascii="Arial" w:hAnsi="Arial" w:cs="Arial"/>
          <w:sz w:val="20"/>
        </w:rPr>
        <w:t xml:space="preserve">ị, tổ chức chính trị - xã </w:t>
      </w:r>
      <w:r w:rsidR="00764F56" w:rsidRPr="00556F8B">
        <w:rPr>
          <w:rFonts w:ascii="Arial" w:hAnsi="Arial" w:cs="Arial"/>
          <w:sz w:val="20"/>
        </w:rPr>
        <w:t>hộ</w:t>
      </w:r>
      <w:r w:rsidR="002A3FDE" w:rsidRPr="00556F8B">
        <w:rPr>
          <w:rFonts w:ascii="Arial" w:hAnsi="Arial" w:cs="Arial"/>
          <w:sz w:val="20"/>
        </w:rPr>
        <w:t xml:space="preserve">i, tổ chức chính trị xã </w:t>
      </w:r>
      <w:r w:rsidR="00764F56" w:rsidRPr="00556F8B">
        <w:rPr>
          <w:rFonts w:ascii="Arial" w:hAnsi="Arial" w:cs="Arial"/>
          <w:sz w:val="20"/>
        </w:rPr>
        <w:t>hộ</w:t>
      </w:r>
      <w:r w:rsidR="002A3FDE" w:rsidRPr="00556F8B">
        <w:rPr>
          <w:rFonts w:ascii="Arial" w:hAnsi="Arial" w:cs="Arial"/>
          <w:sz w:val="20"/>
        </w:rPr>
        <w:t xml:space="preserve">i - nghề </w:t>
      </w:r>
      <w:r w:rsidR="00764F56" w:rsidRPr="00556F8B">
        <w:rPr>
          <w:rFonts w:ascii="Arial" w:hAnsi="Arial" w:cs="Arial"/>
          <w:sz w:val="20"/>
        </w:rPr>
        <w:t>nghi</w:t>
      </w:r>
      <w:r w:rsidR="002A3FDE" w:rsidRPr="00556F8B">
        <w:rPr>
          <w:rFonts w:ascii="Arial" w:hAnsi="Arial" w:cs="Arial"/>
          <w:sz w:val="20"/>
        </w:rPr>
        <w:t xml:space="preserve">ệp, tổ chức xã </w:t>
      </w:r>
      <w:r w:rsidR="00764F56" w:rsidRPr="00556F8B">
        <w:rPr>
          <w:rFonts w:ascii="Arial" w:hAnsi="Arial" w:cs="Arial"/>
          <w:sz w:val="20"/>
        </w:rPr>
        <w:t>hộ</w:t>
      </w:r>
      <w:r w:rsidR="002A3FDE" w:rsidRPr="00556F8B">
        <w:rPr>
          <w:rFonts w:ascii="Arial" w:hAnsi="Arial" w:cs="Arial"/>
          <w:sz w:val="20"/>
        </w:rPr>
        <w:t xml:space="preserve">i - nghề </w:t>
      </w:r>
      <w:r w:rsidR="00764F56" w:rsidRPr="00556F8B">
        <w:rPr>
          <w:rFonts w:ascii="Arial" w:hAnsi="Arial" w:cs="Arial"/>
          <w:sz w:val="20"/>
        </w:rPr>
        <w:t>nghi</w:t>
      </w:r>
      <w:r w:rsidR="002A3FDE" w:rsidRPr="00556F8B">
        <w:rPr>
          <w:rFonts w:ascii="Arial" w:hAnsi="Arial" w:cs="Arial"/>
          <w:sz w:val="20"/>
        </w:rPr>
        <w:t xml:space="preserve">ệp, tổ chức xã </w:t>
      </w:r>
      <w:r w:rsidR="00764F56" w:rsidRPr="00556F8B">
        <w:rPr>
          <w:rFonts w:ascii="Arial" w:hAnsi="Arial" w:cs="Arial"/>
          <w:sz w:val="20"/>
        </w:rPr>
        <w:t>hộ</w:t>
      </w:r>
      <w:r w:rsidR="002A3FDE" w:rsidRPr="00556F8B">
        <w:rPr>
          <w:rFonts w:ascii="Arial" w:hAnsi="Arial" w:cs="Arial"/>
          <w:sz w:val="20"/>
        </w:rPr>
        <w:t xml:space="preserve">i khác; cơ quan, </w:t>
      </w:r>
      <w:r w:rsidR="00C317DB" w:rsidRPr="00556F8B">
        <w:rPr>
          <w:rFonts w:ascii="Arial" w:hAnsi="Arial" w:cs="Arial"/>
          <w:sz w:val="20"/>
        </w:rPr>
        <w:t xml:space="preserve">tổ chức </w:t>
      </w:r>
      <w:r w:rsidR="002A3FDE" w:rsidRPr="00556F8B">
        <w:rPr>
          <w:rFonts w:ascii="Arial" w:hAnsi="Arial" w:cs="Arial"/>
          <w:sz w:val="20"/>
        </w:rPr>
        <w:t xml:space="preserve">nước ngoài, </w:t>
      </w:r>
      <w:r w:rsidR="00C317DB" w:rsidRPr="00556F8B">
        <w:rPr>
          <w:rFonts w:ascii="Arial" w:hAnsi="Arial" w:cs="Arial"/>
          <w:sz w:val="20"/>
        </w:rPr>
        <w:t xml:space="preserve">tổ chức quốc </w:t>
      </w:r>
      <w:r w:rsidR="00E51F99" w:rsidRPr="00556F8B">
        <w:rPr>
          <w:rFonts w:ascii="Arial" w:hAnsi="Arial" w:cs="Arial"/>
          <w:sz w:val="20"/>
        </w:rPr>
        <w:t>tế</w:t>
      </w:r>
      <w:r w:rsidR="002A3FDE" w:rsidRPr="00556F8B">
        <w:rPr>
          <w:rFonts w:ascii="Arial" w:hAnsi="Arial" w:cs="Arial"/>
          <w:sz w:val="20"/>
        </w:rPr>
        <w:t xml:space="preserve"> hoạt động trên lãnh thổ Việt Nam; doanh </w:t>
      </w:r>
      <w:r w:rsidR="00764F56" w:rsidRPr="00556F8B">
        <w:rPr>
          <w:rFonts w:ascii="Arial" w:hAnsi="Arial" w:cs="Arial"/>
          <w:sz w:val="20"/>
        </w:rPr>
        <w:t>nghi</w:t>
      </w:r>
      <w:r w:rsidR="002A3FDE" w:rsidRPr="00556F8B">
        <w:rPr>
          <w:rFonts w:ascii="Arial" w:hAnsi="Arial" w:cs="Arial"/>
          <w:sz w:val="20"/>
        </w:rPr>
        <w:t xml:space="preserve">ệp, hợp tác xã, </w:t>
      </w:r>
      <w:r w:rsidR="00764F56" w:rsidRPr="00556F8B">
        <w:rPr>
          <w:rFonts w:ascii="Arial" w:hAnsi="Arial" w:cs="Arial"/>
          <w:sz w:val="20"/>
        </w:rPr>
        <w:t>hộ</w:t>
      </w:r>
      <w:r w:rsidR="002A3FDE" w:rsidRPr="00556F8B">
        <w:rPr>
          <w:rFonts w:ascii="Arial" w:hAnsi="Arial" w:cs="Arial"/>
          <w:sz w:val="20"/>
        </w:rPr>
        <w:t xml:space="preserve"> kinh doanh cá thể, tổ hợp tác, tổ chức khác và cá nhân có </w:t>
      </w:r>
      <w:r w:rsidR="00764F56" w:rsidRPr="00556F8B">
        <w:rPr>
          <w:rFonts w:ascii="Arial" w:hAnsi="Arial" w:cs="Arial"/>
          <w:sz w:val="20"/>
        </w:rPr>
        <w:t>thuê</w:t>
      </w:r>
      <w:r w:rsidR="002A3FDE" w:rsidRPr="00556F8B">
        <w:rPr>
          <w:rFonts w:ascii="Arial" w:hAnsi="Arial" w:cs="Arial"/>
          <w:sz w:val="20"/>
        </w:rPr>
        <w:t xml:space="preserve"> mướn, sử dụng lao động theo hợp đồng lao động.</w:t>
      </w:r>
    </w:p>
    <w:p w:rsidR="002A3FDE" w:rsidRPr="00556F8B" w:rsidRDefault="002A3FDE" w:rsidP="00B95861">
      <w:pPr>
        <w:spacing w:before="120"/>
        <w:rPr>
          <w:rFonts w:ascii="Arial" w:hAnsi="Arial" w:cs="Arial"/>
          <w:sz w:val="20"/>
        </w:rPr>
      </w:pPr>
      <w:r w:rsidRPr="00556F8B">
        <w:rPr>
          <w:rFonts w:ascii="Arial" w:hAnsi="Arial" w:cs="Arial"/>
          <w:sz w:val="20"/>
        </w:rPr>
        <w:t>Người tham gia b</w:t>
      </w:r>
      <w:r w:rsidR="00576EF1" w:rsidRPr="00556F8B">
        <w:rPr>
          <w:rFonts w:ascii="Arial" w:hAnsi="Arial" w:cs="Arial"/>
          <w:sz w:val="20"/>
        </w:rPr>
        <w:t>ả</w:t>
      </w:r>
      <w:r w:rsidRPr="00556F8B">
        <w:rPr>
          <w:rFonts w:ascii="Arial" w:hAnsi="Arial" w:cs="Arial"/>
          <w:sz w:val="20"/>
        </w:rPr>
        <w:t xml:space="preserve">o hiểm xã </w:t>
      </w:r>
      <w:r w:rsidR="00764F56" w:rsidRPr="00556F8B">
        <w:rPr>
          <w:rFonts w:ascii="Arial" w:hAnsi="Arial" w:cs="Arial"/>
          <w:sz w:val="20"/>
        </w:rPr>
        <w:t>hộ</w:t>
      </w:r>
      <w:r w:rsidRPr="00556F8B">
        <w:rPr>
          <w:rFonts w:ascii="Arial" w:hAnsi="Arial" w:cs="Arial"/>
          <w:sz w:val="20"/>
        </w:rPr>
        <w:t xml:space="preserve">i tự nguyện là công dân Việt Nam từ đủ 15 tuổi trở </w:t>
      </w:r>
      <w:r w:rsidR="00576EF1" w:rsidRPr="00556F8B">
        <w:rPr>
          <w:rFonts w:ascii="Arial" w:hAnsi="Arial" w:cs="Arial"/>
          <w:sz w:val="20"/>
        </w:rPr>
        <w:t>l</w:t>
      </w:r>
      <w:r w:rsidRPr="00556F8B">
        <w:rPr>
          <w:rFonts w:ascii="Arial" w:hAnsi="Arial" w:cs="Arial"/>
          <w:sz w:val="20"/>
        </w:rPr>
        <w:t xml:space="preserve">ên và không thuộc đối tượng đóng bảo hiểm xã </w:t>
      </w:r>
      <w:r w:rsidR="00764F56" w:rsidRPr="00556F8B">
        <w:rPr>
          <w:rFonts w:ascii="Arial" w:hAnsi="Arial" w:cs="Arial"/>
          <w:sz w:val="20"/>
        </w:rPr>
        <w:t>hộ</w:t>
      </w:r>
      <w:r w:rsidRPr="00556F8B">
        <w:rPr>
          <w:rFonts w:ascii="Arial" w:hAnsi="Arial" w:cs="Arial"/>
          <w:sz w:val="20"/>
        </w:rPr>
        <w:t>i bắt buộc.</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w:t>
      </w:r>
      <w:r w:rsidR="00576EF1" w:rsidRPr="00556F8B">
        <w:rPr>
          <w:rFonts w:ascii="Arial" w:hAnsi="Arial" w:cs="Arial"/>
          <w:b/>
          <w:sz w:val="20"/>
        </w:rPr>
        <w:t>ổ</w:t>
      </w:r>
      <w:r w:rsidR="002A3FDE" w:rsidRPr="00556F8B">
        <w:rPr>
          <w:rFonts w:ascii="Arial" w:hAnsi="Arial" w:cs="Arial"/>
          <w:b/>
          <w:sz w:val="20"/>
        </w:rPr>
        <w:t xml:space="preserve"> chủ yếu:</w:t>
      </w:r>
      <w:r w:rsidR="002A3FDE" w:rsidRPr="00556F8B">
        <w:rPr>
          <w:rFonts w:ascii="Arial" w:hAnsi="Arial" w:cs="Arial"/>
          <w:sz w:val="20"/>
        </w:rPr>
        <w:t xml:space="preserve"> Loại bảo hiểm; tỉnh/thành phố trực thuộc trung ương.</w:t>
      </w:r>
    </w:p>
    <w:p w:rsidR="002A3FDE" w:rsidRPr="00556F8B" w:rsidRDefault="00576EF1"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Pr="00556F8B">
        <w:rPr>
          <w:rFonts w:ascii="Arial" w:hAnsi="Arial" w:cs="Arial"/>
          <w:sz w:val="20"/>
        </w:rPr>
        <w:t xml:space="preserve">Số </w:t>
      </w:r>
      <w:r w:rsidR="002A3FDE" w:rsidRPr="00556F8B">
        <w:rPr>
          <w:rFonts w:ascii="Arial" w:hAnsi="Arial" w:cs="Arial"/>
          <w:sz w:val="20"/>
        </w:rPr>
        <w:t>người đóng bảo hiểm y tế</w:t>
      </w:r>
    </w:p>
    <w:p w:rsidR="002A3FDE" w:rsidRPr="00556F8B" w:rsidRDefault="002A3FDE" w:rsidP="00B95861">
      <w:pPr>
        <w:spacing w:before="120"/>
        <w:rPr>
          <w:rFonts w:ascii="Arial" w:hAnsi="Arial" w:cs="Arial"/>
          <w:sz w:val="20"/>
        </w:rPr>
      </w:pPr>
      <w:r w:rsidRPr="00556F8B">
        <w:rPr>
          <w:rFonts w:ascii="Arial" w:hAnsi="Arial" w:cs="Arial"/>
          <w:sz w:val="20"/>
        </w:rPr>
        <w:t xml:space="preserve">Bảo hiểm y tế là hình thức bảo hiểm bắt buộc được áp dụng đối với các đối tượng theo quy định của Luật bảo hiểm y tế để chăm sóc sức khỏe, không vì </w:t>
      </w:r>
      <w:r w:rsidR="000F393B" w:rsidRPr="00556F8B">
        <w:rPr>
          <w:rFonts w:ascii="Arial" w:hAnsi="Arial" w:cs="Arial"/>
          <w:sz w:val="20"/>
        </w:rPr>
        <w:t>Mục</w:t>
      </w:r>
      <w:r w:rsidRPr="00556F8B">
        <w:rPr>
          <w:rFonts w:ascii="Arial" w:hAnsi="Arial" w:cs="Arial"/>
          <w:sz w:val="20"/>
        </w:rPr>
        <w:t xml:space="preserve"> đích lợi nhuận và </w:t>
      </w:r>
      <w:r w:rsidR="00576EF1" w:rsidRPr="00556F8B">
        <w:rPr>
          <w:rFonts w:ascii="Arial" w:hAnsi="Arial" w:cs="Arial"/>
          <w:sz w:val="20"/>
        </w:rPr>
        <w:t>d</w:t>
      </w:r>
      <w:r w:rsidRPr="00556F8B">
        <w:rPr>
          <w:rFonts w:ascii="Arial" w:hAnsi="Arial" w:cs="Arial"/>
          <w:sz w:val="20"/>
        </w:rPr>
        <w:t>o Nhà nước tổ chức thực hiện.</w:t>
      </w:r>
    </w:p>
    <w:p w:rsidR="002A3FDE" w:rsidRPr="00556F8B" w:rsidRDefault="002A3FDE" w:rsidP="00B95861">
      <w:pPr>
        <w:spacing w:before="120"/>
        <w:rPr>
          <w:rFonts w:ascii="Arial" w:hAnsi="Arial" w:cs="Arial"/>
          <w:sz w:val="20"/>
        </w:rPr>
      </w:pPr>
      <w:r w:rsidRPr="00556F8B">
        <w:rPr>
          <w:rFonts w:ascii="Arial" w:hAnsi="Arial" w:cs="Arial"/>
          <w:sz w:val="20"/>
        </w:rPr>
        <w:t>Số người đóng b</w:t>
      </w:r>
      <w:r w:rsidR="003E5BB7" w:rsidRPr="00556F8B">
        <w:rPr>
          <w:rFonts w:ascii="Arial" w:hAnsi="Arial" w:cs="Arial"/>
          <w:sz w:val="20"/>
        </w:rPr>
        <w:t>ả</w:t>
      </w:r>
      <w:r w:rsidRPr="00556F8B">
        <w:rPr>
          <w:rFonts w:ascii="Arial" w:hAnsi="Arial" w:cs="Arial"/>
          <w:sz w:val="20"/>
        </w:rPr>
        <w:t xml:space="preserve">o hiểm y tế là số người tham gia đóng bảo hiểm y tế được </w:t>
      </w:r>
      <w:r w:rsidR="00764F56" w:rsidRPr="00556F8B">
        <w:rPr>
          <w:rFonts w:ascii="Arial" w:hAnsi="Arial" w:cs="Arial"/>
          <w:sz w:val="20"/>
        </w:rPr>
        <w:t>phân</w:t>
      </w:r>
      <w:r w:rsidRPr="00556F8B">
        <w:rPr>
          <w:rFonts w:ascii="Arial" w:hAnsi="Arial" w:cs="Arial"/>
          <w:sz w:val="20"/>
        </w:rPr>
        <w:t xml:space="preserve"> thành 5 nhóm:</w:t>
      </w:r>
    </w:p>
    <w:p w:rsidR="002A3FDE" w:rsidRPr="00556F8B" w:rsidRDefault="00576E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do người lao động và người sử dụng lao động đóng,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lao động làm việc theo hợp đồng lao động không xác định thời hạn, </w:t>
      </w:r>
      <w:r w:rsidR="00C317DB" w:rsidRPr="00556F8B">
        <w:rPr>
          <w:rFonts w:ascii="Arial" w:hAnsi="Arial" w:cs="Arial"/>
          <w:sz w:val="20"/>
        </w:rPr>
        <w:t xml:space="preserve">hợp đồng </w:t>
      </w:r>
      <w:r w:rsidRPr="00556F8B">
        <w:rPr>
          <w:rFonts w:ascii="Arial" w:hAnsi="Arial" w:cs="Arial"/>
          <w:sz w:val="20"/>
        </w:rPr>
        <w:t xml:space="preserve">lao động có thời hạn từ đủ 03 tháng </w:t>
      </w:r>
      <w:r w:rsidR="00576EF1" w:rsidRPr="00556F8B">
        <w:rPr>
          <w:rFonts w:ascii="Arial" w:hAnsi="Arial" w:cs="Arial"/>
          <w:sz w:val="20"/>
        </w:rPr>
        <w:t>tr</w:t>
      </w:r>
      <w:r w:rsidRPr="00556F8B">
        <w:rPr>
          <w:rFonts w:ascii="Arial" w:hAnsi="Arial" w:cs="Arial"/>
          <w:sz w:val="20"/>
        </w:rPr>
        <w:t xml:space="preserve">ở lên; người lao động là người quản lý doanh </w:t>
      </w:r>
      <w:r w:rsidR="00764F56" w:rsidRPr="00556F8B">
        <w:rPr>
          <w:rFonts w:ascii="Arial" w:hAnsi="Arial" w:cs="Arial"/>
          <w:sz w:val="20"/>
        </w:rPr>
        <w:t>nghi</w:t>
      </w:r>
      <w:r w:rsidRPr="00556F8B">
        <w:rPr>
          <w:rFonts w:ascii="Arial" w:hAnsi="Arial" w:cs="Arial"/>
          <w:sz w:val="20"/>
        </w:rPr>
        <w:t>ệp hưởng tiền lương; cán bộ, công chức, v</w:t>
      </w:r>
      <w:r w:rsidR="00C317DB" w:rsidRPr="00556F8B">
        <w:rPr>
          <w:rFonts w:ascii="Arial" w:hAnsi="Arial" w:cs="Arial"/>
          <w:sz w:val="20"/>
        </w:rPr>
        <w:t xml:space="preserve">iên </w:t>
      </w:r>
      <w:r w:rsidRPr="00556F8B">
        <w:rPr>
          <w:rFonts w:ascii="Arial" w:hAnsi="Arial" w:cs="Arial"/>
          <w:sz w:val="20"/>
        </w:rPr>
        <w:t xml:space="preserve">chức (sau đây gọi chung là người </w:t>
      </w:r>
      <w:r w:rsidR="00576EF1" w:rsidRPr="00556F8B">
        <w:rPr>
          <w:rFonts w:ascii="Arial" w:hAnsi="Arial" w:cs="Arial"/>
          <w:sz w:val="20"/>
        </w:rPr>
        <w:t>l</w:t>
      </w:r>
      <w:r w:rsidRPr="00556F8B">
        <w:rPr>
          <w:rFonts w:ascii="Arial" w:hAnsi="Arial" w:cs="Arial"/>
          <w:sz w:val="20"/>
        </w:rPr>
        <w:t>ao động);</w:t>
      </w:r>
    </w:p>
    <w:p w:rsidR="002A3FDE" w:rsidRPr="00556F8B" w:rsidRDefault="002A3FDE" w:rsidP="00B95861">
      <w:pPr>
        <w:spacing w:before="120"/>
        <w:rPr>
          <w:rFonts w:ascii="Arial" w:hAnsi="Arial" w:cs="Arial"/>
          <w:sz w:val="20"/>
        </w:rPr>
      </w:pPr>
      <w:r w:rsidRPr="00556F8B">
        <w:rPr>
          <w:rFonts w:ascii="Arial" w:hAnsi="Arial" w:cs="Arial"/>
          <w:sz w:val="20"/>
        </w:rPr>
        <w:t>+ Người hoạt động không c</w:t>
      </w:r>
      <w:r w:rsidR="00764F56" w:rsidRPr="00556F8B">
        <w:rPr>
          <w:rFonts w:ascii="Arial" w:hAnsi="Arial" w:cs="Arial"/>
          <w:sz w:val="20"/>
        </w:rPr>
        <w:t>huyên</w:t>
      </w:r>
      <w:r w:rsidRPr="00556F8B">
        <w:rPr>
          <w:rFonts w:ascii="Arial" w:hAnsi="Arial" w:cs="Arial"/>
          <w:sz w:val="20"/>
        </w:rPr>
        <w:t xml:space="preserve"> trách ở xã, phường, thị trấn theo quy định của pháp luật.</w:t>
      </w:r>
    </w:p>
    <w:p w:rsidR="002A3FDE" w:rsidRPr="00556F8B" w:rsidRDefault="00576E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do tổ chức bảo hiểm xã </w:t>
      </w:r>
      <w:r w:rsidR="00764F56" w:rsidRPr="00556F8B">
        <w:rPr>
          <w:rFonts w:ascii="Arial" w:hAnsi="Arial" w:cs="Arial"/>
          <w:sz w:val="20"/>
        </w:rPr>
        <w:t>hộ</w:t>
      </w:r>
      <w:r w:rsidR="002A3FDE" w:rsidRPr="00556F8B">
        <w:rPr>
          <w:rFonts w:ascii="Arial" w:hAnsi="Arial" w:cs="Arial"/>
          <w:sz w:val="20"/>
        </w:rPr>
        <w:t>i đóng, gồm:</w:t>
      </w:r>
    </w:p>
    <w:p w:rsidR="002A3FDE" w:rsidRPr="00556F8B" w:rsidRDefault="002A3FDE" w:rsidP="00B95861">
      <w:pPr>
        <w:spacing w:before="120"/>
        <w:rPr>
          <w:rFonts w:ascii="Arial" w:hAnsi="Arial" w:cs="Arial"/>
          <w:sz w:val="20"/>
        </w:rPr>
      </w:pPr>
      <w:r w:rsidRPr="00556F8B">
        <w:rPr>
          <w:rFonts w:ascii="Arial" w:hAnsi="Arial" w:cs="Arial"/>
          <w:sz w:val="20"/>
        </w:rPr>
        <w:t>+ Người hưởng lương hưu, trợ cấp mất sức lao động hàng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đang hưởng trợ cấp bảo hiểm xã </w:t>
      </w:r>
      <w:r w:rsidR="00764F56" w:rsidRPr="00556F8B">
        <w:rPr>
          <w:rFonts w:ascii="Arial" w:hAnsi="Arial" w:cs="Arial"/>
          <w:sz w:val="20"/>
        </w:rPr>
        <w:t>hộ</w:t>
      </w:r>
      <w:r w:rsidRPr="00556F8B">
        <w:rPr>
          <w:rFonts w:ascii="Arial" w:hAnsi="Arial" w:cs="Arial"/>
          <w:sz w:val="20"/>
        </w:rPr>
        <w:t xml:space="preserve">i hàng tháng do bị </w:t>
      </w:r>
      <w:r w:rsidR="00764F56" w:rsidRPr="00556F8B">
        <w:rPr>
          <w:rFonts w:ascii="Arial" w:hAnsi="Arial" w:cs="Arial"/>
          <w:sz w:val="20"/>
        </w:rPr>
        <w:t>tai</w:t>
      </w:r>
      <w:r w:rsidRPr="00556F8B">
        <w:rPr>
          <w:rFonts w:ascii="Arial" w:hAnsi="Arial" w:cs="Arial"/>
          <w:sz w:val="20"/>
        </w:rPr>
        <w:t xml:space="preserve"> nạn lao động, bệnh nghề </w:t>
      </w:r>
      <w:r w:rsidR="00764F56" w:rsidRPr="00556F8B">
        <w:rPr>
          <w:rFonts w:ascii="Arial" w:hAnsi="Arial" w:cs="Arial"/>
          <w:sz w:val="20"/>
        </w:rPr>
        <w:t>nghi</w:t>
      </w:r>
      <w:r w:rsidRPr="00556F8B">
        <w:rPr>
          <w:rFonts w:ascii="Arial" w:hAnsi="Arial" w:cs="Arial"/>
          <w:sz w:val="20"/>
        </w:rPr>
        <w:t xml:space="preserve">ệp hoặc mắc bệnh thuộc danh </w:t>
      </w:r>
      <w:r w:rsidR="000F393B" w:rsidRPr="00556F8B">
        <w:rPr>
          <w:rFonts w:ascii="Arial" w:hAnsi="Arial" w:cs="Arial"/>
          <w:sz w:val="20"/>
        </w:rPr>
        <w:t>Mục</w:t>
      </w:r>
      <w:r w:rsidRPr="00556F8B">
        <w:rPr>
          <w:rFonts w:ascii="Arial" w:hAnsi="Arial" w:cs="Arial"/>
          <w:sz w:val="20"/>
        </w:rPr>
        <w:t xml:space="preserve"> bệnh cần chữa trị dài ngày; người từ đủ 80 tuổi trở </w:t>
      </w:r>
      <w:r w:rsidR="00C317DB" w:rsidRPr="00556F8B">
        <w:rPr>
          <w:rFonts w:ascii="Arial" w:hAnsi="Arial" w:cs="Arial"/>
          <w:sz w:val="20"/>
        </w:rPr>
        <w:t xml:space="preserve">lên </w:t>
      </w:r>
      <w:r w:rsidRPr="00556F8B">
        <w:rPr>
          <w:rFonts w:ascii="Arial" w:hAnsi="Arial" w:cs="Arial"/>
          <w:sz w:val="20"/>
        </w:rPr>
        <w:t>đang hưởng trợ cấp tuất hàng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 Cán bộ xã, phường, thị trấn đã nghỉ việc đang hưởng trợ cấp bảo hiểm xã </w:t>
      </w:r>
      <w:r w:rsidR="00764F56" w:rsidRPr="00556F8B">
        <w:rPr>
          <w:rFonts w:ascii="Arial" w:hAnsi="Arial" w:cs="Arial"/>
          <w:sz w:val="20"/>
        </w:rPr>
        <w:t>hộ</w:t>
      </w:r>
      <w:r w:rsidRPr="00556F8B">
        <w:rPr>
          <w:rFonts w:ascii="Arial" w:hAnsi="Arial" w:cs="Arial"/>
          <w:sz w:val="20"/>
        </w:rPr>
        <w:t>i hàng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đang hưởng trợ cấp thất </w:t>
      </w:r>
      <w:r w:rsidR="00764F56" w:rsidRPr="00556F8B">
        <w:rPr>
          <w:rFonts w:ascii="Arial" w:hAnsi="Arial" w:cs="Arial"/>
          <w:sz w:val="20"/>
        </w:rPr>
        <w:t>nghi</w:t>
      </w:r>
      <w:r w:rsidRPr="00556F8B">
        <w:rPr>
          <w:rFonts w:ascii="Arial" w:hAnsi="Arial" w:cs="Arial"/>
          <w:sz w:val="20"/>
        </w:rPr>
        <w:t>ệp.</w:t>
      </w:r>
    </w:p>
    <w:p w:rsidR="002A3FDE" w:rsidRPr="00556F8B" w:rsidRDefault="00576E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do ngân sách nhà nước đóng, gồm:</w:t>
      </w:r>
    </w:p>
    <w:p w:rsidR="002A3FDE" w:rsidRPr="00556F8B" w:rsidRDefault="002A3FDE" w:rsidP="00B95861">
      <w:pPr>
        <w:spacing w:before="120"/>
        <w:rPr>
          <w:rFonts w:ascii="Arial" w:hAnsi="Arial" w:cs="Arial"/>
          <w:sz w:val="20"/>
        </w:rPr>
      </w:pPr>
      <w:r w:rsidRPr="00556F8B">
        <w:rPr>
          <w:rFonts w:ascii="Arial" w:hAnsi="Arial" w:cs="Arial"/>
          <w:sz w:val="20"/>
        </w:rPr>
        <w:t>+ Sĩ quan, quân nhân c</w:t>
      </w:r>
      <w:r w:rsidR="00764F56" w:rsidRPr="00556F8B">
        <w:rPr>
          <w:rFonts w:ascii="Arial" w:hAnsi="Arial" w:cs="Arial"/>
          <w:sz w:val="20"/>
        </w:rPr>
        <w:t>huyên</w:t>
      </w:r>
      <w:r w:rsidRPr="00556F8B">
        <w:rPr>
          <w:rFonts w:ascii="Arial" w:hAnsi="Arial" w:cs="Arial"/>
          <w:sz w:val="20"/>
        </w:rPr>
        <w:t xml:space="preserve"> </w:t>
      </w:r>
      <w:r w:rsidR="00764F56" w:rsidRPr="00556F8B">
        <w:rPr>
          <w:rFonts w:ascii="Arial" w:hAnsi="Arial" w:cs="Arial"/>
          <w:sz w:val="20"/>
        </w:rPr>
        <w:t>nghi</w:t>
      </w:r>
      <w:r w:rsidRPr="00556F8B">
        <w:rPr>
          <w:rFonts w:ascii="Arial" w:hAnsi="Arial" w:cs="Arial"/>
          <w:sz w:val="20"/>
        </w:rPr>
        <w:t xml:space="preserve">ệp, hạ sĩ quan, binh sĩ quân đội đang tại ngũ; sĩ quan, hạ sĩ quan </w:t>
      </w:r>
      <w:r w:rsidR="00764F56" w:rsidRPr="00556F8B">
        <w:rPr>
          <w:rFonts w:ascii="Arial" w:hAnsi="Arial" w:cs="Arial"/>
          <w:sz w:val="20"/>
        </w:rPr>
        <w:t>nghi</w:t>
      </w:r>
      <w:r w:rsidRPr="00556F8B">
        <w:rPr>
          <w:rFonts w:ascii="Arial" w:hAnsi="Arial" w:cs="Arial"/>
          <w:sz w:val="20"/>
        </w:rPr>
        <w:t>ệp vụ và sĩ quan, hạ sĩ quan c</w:t>
      </w:r>
      <w:r w:rsidR="00764F56" w:rsidRPr="00556F8B">
        <w:rPr>
          <w:rFonts w:ascii="Arial" w:hAnsi="Arial" w:cs="Arial"/>
          <w:sz w:val="20"/>
        </w:rPr>
        <w:t>huyên</w:t>
      </w:r>
      <w:r w:rsidRPr="00556F8B">
        <w:rPr>
          <w:rFonts w:ascii="Arial" w:hAnsi="Arial" w:cs="Arial"/>
          <w:sz w:val="20"/>
        </w:rPr>
        <w:t xml:space="preserve"> môn, kỹ thuật đang công tác trong lực lượng công an nhân dân, học v</w:t>
      </w:r>
      <w:r w:rsidR="00C317DB" w:rsidRPr="00556F8B">
        <w:rPr>
          <w:rFonts w:ascii="Arial" w:hAnsi="Arial" w:cs="Arial"/>
          <w:sz w:val="20"/>
        </w:rPr>
        <w:t xml:space="preserve">iên </w:t>
      </w:r>
      <w:r w:rsidRPr="00556F8B">
        <w:rPr>
          <w:rFonts w:ascii="Arial" w:hAnsi="Arial" w:cs="Arial"/>
          <w:sz w:val="20"/>
        </w:rPr>
        <w:t>công an nhân dân, hạ sĩ quan, ch</w:t>
      </w:r>
      <w:r w:rsidR="003E5BB7" w:rsidRPr="00556F8B">
        <w:rPr>
          <w:rFonts w:ascii="Arial" w:hAnsi="Arial" w:cs="Arial"/>
          <w:sz w:val="20"/>
        </w:rPr>
        <w:t>iế</w:t>
      </w:r>
      <w:r w:rsidR="00C317DB" w:rsidRPr="00556F8B">
        <w:rPr>
          <w:rFonts w:ascii="Arial" w:hAnsi="Arial" w:cs="Arial"/>
          <w:sz w:val="20"/>
        </w:rPr>
        <w:t xml:space="preserve">n </w:t>
      </w:r>
      <w:r w:rsidRPr="00556F8B">
        <w:rPr>
          <w:rFonts w:ascii="Arial" w:hAnsi="Arial" w:cs="Arial"/>
          <w:sz w:val="20"/>
        </w:rPr>
        <w:t>sĩ phục vụ có thời hạn trong công an nhân dân; người làm công tác cơ y</w:t>
      </w:r>
      <w:r w:rsidR="00576EF1" w:rsidRPr="00556F8B">
        <w:rPr>
          <w:rFonts w:ascii="Arial" w:hAnsi="Arial" w:cs="Arial"/>
          <w:sz w:val="20"/>
        </w:rPr>
        <w:t>ế</w:t>
      </w:r>
      <w:r w:rsidRPr="00556F8B">
        <w:rPr>
          <w:rFonts w:ascii="Arial" w:hAnsi="Arial" w:cs="Arial"/>
          <w:sz w:val="20"/>
        </w:rPr>
        <w:t>u hưởng lương như đối với quân nhân; học v</w:t>
      </w:r>
      <w:r w:rsidR="00C317DB" w:rsidRPr="00556F8B">
        <w:rPr>
          <w:rFonts w:ascii="Arial" w:hAnsi="Arial" w:cs="Arial"/>
          <w:sz w:val="20"/>
        </w:rPr>
        <w:t xml:space="preserve">iên </w:t>
      </w:r>
      <w:r w:rsidRPr="00556F8B">
        <w:rPr>
          <w:rFonts w:ascii="Arial" w:hAnsi="Arial" w:cs="Arial"/>
          <w:sz w:val="20"/>
        </w:rPr>
        <w:t>cơ yếu được hưở</w:t>
      </w:r>
      <w:r w:rsidR="00576EF1" w:rsidRPr="00556F8B">
        <w:rPr>
          <w:rFonts w:ascii="Arial" w:hAnsi="Arial" w:cs="Arial"/>
          <w:sz w:val="20"/>
        </w:rPr>
        <w:t>ng chế</w:t>
      </w:r>
      <w:r w:rsidRPr="00556F8B">
        <w:rPr>
          <w:rFonts w:ascii="Arial" w:hAnsi="Arial" w:cs="Arial"/>
          <w:sz w:val="20"/>
        </w:rPr>
        <w:t xml:space="preserve"> độ, chính sách theo ch</w:t>
      </w:r>
      <w:r w:rsidR="00576EF1" w:rsidRPr="00556F8B">
        <w:rPr>
          <w:rFonts w:ascii="Arial" w:hAnsi="Arial" w:cs="Arial"/>
          <w:sz w:val="20"/>
        </w:rPr>
        <w:t>ế</w:t>
      </w:r>
      <w:r w:rsidRPr="00556F8B">
        <w:rPr>
          <w:rFonts w:ascii="Arial" w:hAnsi="Arial" w:cs="Arial"/>
          <w:sz w:val="20"/>
        </w:rPr>
        <w:t xml:space="preserve"> độ, chính sách đối với học v</w:t>
      </w:r>
      <w:r w:rsidR="00C317DB" w:rsidRPr="00556F8B">
        <w:rPr>
          <w:rFonts w:ascii="Arial" w:hAnsi="Arial" w:cs="Arial"/>
          <w:sz w:val="20"/>
        </w:rPr>
        <w:t xml:space="preserve">iên </w:t>
      </w:r>
      <w:r w:rsidRPr="00556F8B">
        <w:rPr>
          <w:rFonts w:ascii="Arial" w:hAnsi="Arial" w:cs="Arial"/>
          <w:sz w:val="20"/>
        </w:rPr>
        <w:t xml:space="preserve">ở các </w:t>
      </w:r>
      <w:r w:rsidR="00764F56" w:rsidRPr="00556F8B">
        <w:rPr>
          <w:rFonts w:ascii="Arial" w:hAnsi="Arial" w:cs="Arial"/>
          <w:sz w:val="20"/>
        </w:rPr>
        <w:t>trường</w:t>
      </w:r>
      <w:r w:rsidRPr="00556F8B">
        <w:rPr>
          <w:rFonts w:ascii="Arial" w:hAnsi="Arial" w:cs="Arial"/>
          <w:sz w:val="20"/>
        </w:rPr>
        <w:t xml:space="preserve"> quân đội, công an;</w:t>
      </w:r>
    </w:p>
    <w:p w:rsidR="002A3FDE" w:rsidRPr="00556F8B" w:rsidRDefault="002A3FDE" w:rsidP="00B95861">
      <w:pPr>
        <w:spacing w:before="120"/>
        <w:rPr>
          <w:rFonts w:ascii="Arial" w:hAnsi="Arial" w:cs="Arial"/>
          <w:sz w:val="20"/>
        </w:rPr>
      </w:pPr>
      <w:r w:rsidRPr="00556F8B">
        <w:rPr>
          <w:rFonts w:ascii="Arial" w:hAnsi="Arial" w:cs="Arial"/>
          <w:sz w:val="20"/>
        </w:rPr>
        <w:t>+ Cán bộ xã, phường, thị trấn đã nghỉ việc đang hưởng trợ cấp hàng tháng từ ngân sách nhà nước;</w:t>
      </w:r>
    </w:p>
    <w:p w:rsidR="002A3FDE" w:rsidRPr="00556F8B" w:rsidRDefault="002A3FDE" w:rsidP="00B95861">
      <w:pPr>
        <w:spacing w:before="120"/>
        <w:rPr>
          <w:rFonts w:ascii="Arial" w:hAnsi="Arial" w:cs="Arial"/>
          <w:sz w:val="20"/>
        </w:rPr>
      </w:pPr>
      <w:r w:rsidRPr="00556F8B">
        <w:rPr>
          <w:rFonts w:ascii="Arial" w:hAnsi="Arial" w:cs="Arial"/>
          <w:sz w:val="20"/>
        </w:rPr>
        <w:t>+ Người đã t</w:t>
      </w:r>
      <w:r w:rsidR="00764F56" w:rsidRPr="00556F8B">
        <w:rPr>
          <w:rFonts w:ascii="Arial" w:hAnsi="Arial" w:cs="Arial"/>
          <w:sz w:val="20"/>
        </w:rPr>
        <w:t>hôi</w:t>
      </w:r>
      <w:r w:rsidRPr="00556F8B">
        <w:rPr>
          <w:rFonts w:ascii="Arial" w:hAnsi="Arial" w:cs="Arial"/>
          <w:sz w:val="20"/>
        </w:rPr>
        <w:t xml:space="preserve"> hưởng </w:t>
      </w:r>
      <w:r w:rsidR="00576EF1" w:rsidRPr="00556F8B">
        <w:rPr>
          <w:rFonts w:ascii="Arial" w:hAnsi="Arial" w:cs="Arial"/>
          <w:sz w:val="20"/>
        </w:rPr>
        <w:t>tr</w:t>
      </w:r>
      <w:r w:rsidRPr="00556F8B">
        <w:rPr>
          <w:rFonts w:ascii="Arial" w:hAnsi="Arial" w:cs="Arial"/>
          <w:sz w:val="20"/>
        </w:rPr>
        <w:t>ợ cấp mất sức lao động đang hưởng trợ cấp hàng tháng từ ngân sách nhà nước;</w:t>
      </w:r>
    </w:p>
    <w:p w:rsidR="002A3FDE" w:rsidRPr="00556F8B" w:rsidRDefault="002A3FDE" w:rsidP="00B95861">
      <w:pPr>
        <w:spacing w:before="120"/>
        <w:rPr>
          <w:rFonts w:ascii="Arial" w:hAnsi="Arial" w:cs="Arial"/>
          <w:sz w:val="20"/>
        </w:rPr>
      </w:pPr>
      <w:r w:rsidRPr="00556F8B">
        <w:rPr>
          <w:rFonts w:ascii="Arial" w:hAnsi="Arial" w:cs="Arial"/>
          <w:sz w:val="20"/>
        </w:rPr>
        <w:t>+ Người có công với cách mạng, cựu chiến binh;</w:t>
      </w:r>
    </w:p>
    <w:p w:rsidR="002A3FDE" w:rsidRPr="00556F8B" w:rsidRDefault="002A3FDE" w:rsidP="00B95861">
      <w:pPr>
        <w:spacing w:before="120"/>
        <w:rPr>
          <w:rFonts w:ascii="Arial" w:hAnsi="Arial" w:cs="Arial"/>
          <w:sz w:val="20"/>
        </w:rPr>
      </w:pPr>
      <w:r w:rsidRPr="00556F8B">
        <w:rPr>
          <w:rFonts w:ascii="Arial" w:hAnsi="Arial" w:cs="Arial"/>
          <w:sz w:val="20"/>
        </w:rPr>
        <w:t>+ Đạ</w:t>
      </w:r>
      <w:r w:rsidR="00576EF1" w:rsidRPr="00556F8B">
        <w:rPr>
          <w:rFonts w:ascii="Arial" w:hAnsi="Arial" w:cs="Arial"/>
          <w:sz w:val="20"/>
        </w:rPr>
        <w:t>i</w:t>
      </w:r>
      <w:r w:rsidRPr="00556F8B">
        <w:rPr>
          <w:rFonts w:ascii="Arial" w:hAnsi="Arial" w:cs="Arial"/>
          <w:sz w:val="20"/>
        </w:rPr>
        <w:t xml:space="preserve"> biểu Quốc </w:t>
      </w:r>
      <w:r w:rsidR="00764F56" w:rsidRPr="00556F8B">
        <w:rPr>
          <w:rFonts w:ascii="Arial" w:hAnsi="Arial" w:cs="Arial"/>
          <w:sz w:val="20"/>
        </w:rPr>
        <w:t>hộ</w:t>
      </w:r>
      <w:r w:rsidRPr="00556F8B">
        <w:rPr>
          <w:rFonts w:ascii="Arial" w:hAnsi="Arial" w:cs="Arial"/>
          <w:sz w:val="20"/>
        </w:rPr>
        <w:t xml:space="preserve">i, đại biểu </w:t>
      </w:r>
      <w:r w:rsidR="00764F56" w:rsidRPr="00556F8B">
        <w:rPr>
          <w:rFonts w:ascii="Arial" w:hAnsi="Arial" w:cs="Arial"/>
          <w:sz w:val="20"/>
        </w:rPr>
        <w:t>Hộ</w:t>
      </w:r>
      <w:r w:rsidRPr="00556F8B">
        <w:rPr>
          <w:rFonts w:ascii="Arial" w:hAnsi="Arial" w:cs="Arial"/>
          <w:sz w:val="20"/>
        </w:rPr>
        <w:t>i đồng nhân dân các cấp đương nhiệm;</w:t>
      </w:r>
    </w:p>
    <w:p w:rsidR="002A3FDE" w:rsidRPr="00556F8B" w:rsidRDefault="002A3FDE" w:rsidP="00B95861">
      <w:pPr>
        <w:spacing w:before="120"/>
        <w:rPr>
          <w:rFonts w:ascii="Arial" w:hAnsi="Arial" w:cs="Arial"/>
          <w:sz w:val="20"/>
        </w:rPr>
      </w:pPr>
      <w:r w:rsidRPr="00556F8B">
        <w:rPr>
          <w:rFonts w:ascii="Arial" w:hAnsi="Arial" w:cs="Arial"/>
          <w:sz w:val="20"/>
        </w:rPr>
        <w:t>+ Trẻ em dưới 06 tuổi;</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thuộc diện hưởng trợ cấp bảo trợ xã </w:t>
      </w:r>
      <w:r w:rsidR="00764F56" w:rsidRPr="00556F8B">
        <w:rPr>
          <w:rFonts w:ascii="Arial" w:hAnsi="Arial" w:cs="Arial"/>
          <w:sz w:val="20"/>
        </w:rPr>
        <w:t>hộ</w:t>
      </w:r>
      <w:r w:rsidRPr="00556F8B">
        <w:rPr>
          <w:rFonts w:ascii="Arial" w:hAnsi="Arial" w:cs="Arial"/>
          <w:sz w:val="20"/>
        </w:rPr>
        <w:t>i hàng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thuộc </w:t>
      </w:r>
      <w:r w:rsidR="00764F56" w:rsidRPr="00556F8B">
        <w:rPr>
          <w:rFonts w:ascii="Arial" w:hAnsi="Arial" w:cs="Arial"/>
          <w:sz w:val="20"/>
        </w:rPr>
        <w:t>hộ</w:t>
      </w:r>
      <w:r w:rsidRPr="00556F8B">
        <w:rPr>
          <w:rFonts w:ascii="Arial" w:hAnsi="Arial" w:cs="Arial"/>
          <w:sz w:val="20"/>
        </w:rPr>
        <w:t xml:space="preserve"> dân cư nghèo; người dân tộc </w:t>
      </w:r>
      <w:r w:rsidR="00764F56" w:rsidRPr="00556F8B">
        <w:rPr>
          <w:rFonts w:ascii="Arial" w:hAnsi="Arial" w:cs="Arial"/>
          <w:sz w:val="20"/>
        </w:rPr>
        <w:t>thi</w:t>
      </w:r>
      <w:r w:rsidRPr="00556F8B">
        <w:rPr>
          <w:rFonts w:ascii="Arial" w:hAnsi="Arial" w:cs="Arial"/>
          <w:sz w:val="20"/>
        </w:rPr>
        <w:t xml:space="preserve">ểu số đang sinh sống tại vùng có </w:t>
      </w:r>
      <w:r w:rsidR="000F393B" w:rsidRPr="00556F8B">
        <w:rPr>
          <w:rFonts w:ascii="Arial" w:hAnsi="Arial" w:cs="Arial"/>
          <w:sz w:val="20"/>
        </w:rPr>
        <w:t>Điều</w:t>
      </w:r>
      <w:r w:rsidRPr="00556F8B">
        <w:rPr>
          <w:rFonts w:ascii="Arial" w:hAnsi="Arial" w:cs="Arial"/>
          <w:sz w:val="20"/>
        </w:rPr>
        <w:t xml:space="preserve"> kiện kinh tế - xã </w:t>
      </w:r>
      <w:r w:rsidR="00764F56" w:rsidRPr="00556F8B">
        <w:rPr>
          <w:rFonts w:ascii="Arial" w:hAnsi="Arial" w:cs="Arial"/>
          <w:sz w:val="20"/>
        </w:rPr>
        <w:t>hộ</w:t>
      </w:r>
      <w:r w:rsidRPr="00556F8B">
        <w:rPr>
          <w:rFonts w:ascii="Arial" w:hAnsi="Arial" w:cs="Arial"/>
          <w:sz w:val="20"/>
        </w:rPr>
        <w:t>i khó khăn; người đang sinh sống tại vùng c</w:t>
      </w:r>
      <w:r w:rsidR="00576EF1" w:rsidRPr="00556F8B">
        <w:rPr>
          <w:rFonts w:ascii="Arial" w:hAnsi="Arial" w:cs="Arial"/>
          <w:sz w:val="20"/>
        </w:rPr>
        <w:t>ó</w:t>
      </w: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kiện kinh tế - xã </w:t>
      </w:r>
      <w:r w:rsidR="00764F56" w:rsidRPr="00556F8B">
        <w:rPr>
          <w:rFonts w:ascii="Arial" w:hAnsi="Arial" w:cs="Arial"/>
          <w:sz w:val="20"/>
        </w:rPr>
        <w:t>hộ</w:t>
      </w:r>
      <w:r w:rsidRPr="00556F8B">
        <w:rPr>
          <w:rFonts w:ascii="Arial" w:hAnsi="Arial" w:cs="Arial"/>
          <w:sz w:val="20"/>
        </w:rPr>
        <w:t xml:space="preserve">i đặc biệt khó khăn; người đang sinh sống tại xã </w:t>
      </w:r>
      <w:r w:rsidR="00764F56" w:rsidRPr="00556F8B">
        <w:rPr>
          <w:rFonts w:ascii="Arial" w:hAnsi="Arial" w:cs="Arial"/>
          <w:sz w:val="20"/>
        </w:rPr>
        <w:t>đảo</w:t>
      </w:r>
      <w:r w:rsidRPr="00556F8B">
        <w:rPr>
          <w:rFonts w:ascii="Arial" w:hAnsi="Arial" w:cs="Arial"/>
          <w:sz w:val="20"/>
        </w:rPr>
        <w:t xml:space="preserve">, huyện </w:t>
      </w:r>
      <w:r w:rsidR="00764F56" w:rsidRPr="00556F8B">
        <w:rPr>
          <w:rFonts w:ascii="Arial" w:hAnsi="Arial" w:cs="Arial"/>
          <w:sz w:val="20"/>
        </w:rPr>
        <w:t>đảo</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Thân nhân của người có công với cách mạng là cha </w:t>
      </w:r>
      <w:r w:rsidR="00764F56" w:rsidRPr="00556F8B">
        <w:rPr>
          <w:rFonts w:ascii="Arial" w:hAnsi="Arial" w:cs="Arial"/>
          <w:sz w:val="20"/>
        </w:rPr>
        <w:t>đẻ</w:t>
      </w:r>
      <w:r w:rsidRPr="00556F8B">
        <w:rPr>
          <w:rFonts w:ascii="Arial" w:hAnsi="Arial" w:cs="Arial"/>
          <w:sz w:val="20"/>
        </w:rPr>
        <w:t xml:space="preserve">, mẹ </w:t>
      </w:r>
      <w:r w:rsidR="00764F56" w:rsidRPr="00556F8B">
        <w:rPr>
          <w:rFonts w:ascii="Arial" w:hAnsi="Arial" w:cs="Arial"/>
          <w:sz w:val="20"/>
        </w:rPr>
        <w:t>đẻ</w:t>
      </w:r>
      <w:r w:rsidRPr="00556F8B">
        <w:rPr>
          <w:rFonts w:ascii="Arial" w:hAnsi="Arial" w:cs="Arial"/>
          <w:sz w:val="20"/>
        </w:rPr>
        <w:t>, vợ hoặ</w:t>
      </w:r>
      <w:r w:rsidR="00AF4705" w:rsidRPr="00556F8B">
        <w:rPr>
          <w:rFonts w:ascii="Arial" w:hAnsi="Arial" w:cs="Arial"/>
          <w:sz w:val="20"/>
        </w:rPr>
        <w:t>c chồ</w:t>
      </w:r>
      <w:r w:rsidRPr="00556F8B">
        <w:rPr>
          <w:rFonts w:ascii="Arial" w:hAnsi="Arial" w:cs="Arial"/>
          <w:sz w:val="20"/>
        </w:rPr>
        <w:t>ng, con của liệt sĩ; người có công nuôi dưỡng liệt sĩ;</w:t>
      </w:r>
    </w:p>
    <w:p w:rsidR="002A3FDE" w:rsidRPr="00556F8B" w:rsidRDefault="002A3FDE" w:rsidP="00B95861">
      <w:pPr>
        <w:spacing w:before="120"/>
        <w:rPr>
          <w:rFonts w:ascii="Arial" w:hAnsi="Arial" w:cs="Arial"/>
          <w:sz w:val="20"/>
        </w:rPr>
      </w:pPr>
      <w:r w:rsidRPr="00556F8B">
        <w:rPr>
          <w:rFonts w:ascii="Arial" w:hAnsi="Arial" w:cs="Arial"/>
          <w:sz w:val="20"/>
        </w:rPr>
        <w:t xml:space="preserve">+ Thân nhân của người có công với cách mạng, trừ các đối tượng quy định tại </w:t>
      </w:r>
      <w:bookmarkStart w:id="20" w:name="dc_6"/>
      <w:r w:rsidR="000F393B" w:rsidRPr="00556F8B">
        <w:rPr>
          <w:rFonts w:ascii="Arial" w:hAnsi="Arial" w:cs="Arial"/>
          <w:sz w:val="20"/>
          <w:szCs w:val="20"/>
        </w:rPr>
        <w:t>Điểm</w:t>
      </w:r>
      <w:r w:rsidRPr="00556F8B">
        <w:rPr>
          <w:rFonts w:ascii="Arial" w:hAnsi="Arial" w:cs="Arial"/>
          <w:sz w:val="20"/>
          <w:szCs w:val="20"/>
        </w:rPr>
        <w:t xml:space="preserve"> i </w:t>
      </w:r>
      <w:r w:rsidR="000F393B" w:rsidRPr="00556F8B">
        <w:rPr>
          <w:rFonts w:ascii="Arial" w:hAnsi="Arial" w:cs="Arial"/>
          <w:sz w:val="20"/>
          <w:szCs w:val="20"/>
        </w:rPr>
        <w:t>Khoản</w:t>
      </w:r>
      <w:r w:rsidRPr="00556F8B">
        <w:rPr>
          <w:rFonts w:ascii="Arial" w:hAnsi="Arial" w:cs="Arial"/>
          <w:sz w:val="20"/>
          <w:szCs w:val="20"/>
        </w:rPr>
        <w:t xml:space="preserve"> 3 </w:t>
      </w:r>
      <w:r w:rsidR="000F393B" w:rsidRPr="00556F8B">
        <w:rPr>
          <w:rFonts w:ascii="Arial" w:hAnsi="Arial" w:cs="Arial"/>
          <w:sz w:val="20"/>
          <w:szCs w:val="20"/>
        </w:rPr>
        <w:t>Điều</w:t>
      </w:r>
      <w:r w:rsidRPr="00556F8B">
        <w:rPr>
          <w:rFonts w:ascii="Arial" w:hAnsi="Arial" w:cs="Arial"/>
          <w:sz w:val="20"/>
          <w:szCs w:val="20"/>
        </w:rPr>
        <w:t xml:space="preserve"> 12 Luật sửa đổi, bổ sung mộ</w:t>
      </w:r>
      <w:r w:rsidR="00AF4705" w:rsidRPr="00556F8B">
        <w:rPr>
          <w:rFonts w:ascii="Arial" w:hAnsi="Arial" w:cs="Arial"/>
          <w:sz w:val="20"/>
          <w:szCs w:val="20"/>
        </w:rPr>
        <w:t>t số</w:t>
      </w:r>
      <w:r w:rsidRPr="00556F8B">
        <w:rPr>
          <w:rFonts w:ascii="Arial" w:hAnsi="Arial" w:cs="Arial"/>
          <w:sz w:val="20"/>
          <w:szCs w:val="20"/>
        </w:rPr>
        <w:t xml:space="preserve"> </w:t>
      </w:r>
      <w:r w:rsidR="000F393B" w:rsidRPr="00556F8B">
        <w:rPr>
          <w:rFonts w:ascii="Arial" w:hAnsi="Arial" w:cs="Arial"/>
          <w:sz w:val="20"/>
          <w:szCs w:val="20"/>
        </w:rPr>
        <w:t>Điều</w:t>
      </w:r>
      <w:r w:rsidRPr="00556F8B">
        <w:rPr>
          <w:rFonts w:ascii="Arial" w:hAnsi="Arial" w:cs="Arial"/>
          <w:sz w:val="20"/>
          <w:szCs w:val="20"/>
        </w:rPr>
        <w:t xml:space="preserve"> của Luật bảo hi</w:t>
      </w:r>
      <w:r w:rsidR="00AF4705" w:rsidRPr="00556F8B">
        <w:rPr>
          <w:rFonts w:ascii="Arial" w:hAnsi="Arial" w:cs="Arial"/>
          <w:sz w:val="20"/>
          <w:szCs w:val="20"/>
        </w:rPr>
        <w:t>ể</w:t>
      </w:r>
      <w:r w:rsidRPr="00556F8B">
        <w:rPr>
          <w:rFonts w:ascii="Arial" w:hAnsi="Arial" w:cs="Arial"/>
          <w:sz w:val="20"/>
          <w:szCs w:val="20"/>
        </w:rPr>
        <w:t>m y t</w:t>
      </w:r>
      <w:r w:rsidR="00AF4705" w:rsidRPr="00556F8B">
        <w:rPr>
          <w:rFonts w:ascii="Arial" w:hAnsi="Arial" w:cs="Arial"/>
          <w:sz w:val="20"/>
          <w:szCs w:val="20"/>
        </w:rPr>
        <w:t>ế</w:t>
      </w:r>
      <w:bookmarkEnd w:id="20"/>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 Thân nhân của các đối tượng quy định tại </w:t>
      </w:r>
      <w:bookmarkStart w:id="21" w:name="dc_7"/>
      <w:r w:rsidR="000F393B" w:rsidRPr="00556F8B">
        <w:rPr>
          <w:rFonts w:ascii="Arial" w:hAnsi="Arial" w:cs="Arial"/>
          <w:sz w:val="20"/>
          <w:szCs w:val="20"/>
        </w:rPr>
        <w:t>Điểm</w:t>
      </w:r>
      <w:r w:rsidRPr="00556F8B">
        <w:rPr>
          <w:rFonts w:ascii="Arial" w:hAnsi="Arial" w:cs="Arial"/>
          <w:sz w:val="20"/>
          <w:szCs w:val="20"/>
        </w:rPr>
        <w:t xml:space="preserve"> a </w:t>
      </w:r>
      <w:r w:rsidR="000F393B" w:rsidRPr="00556F8B">
        <w:rPr>
          <w:rFonts w:ascii="Arial" w:hAnsi="Arial" w:cs="Arial"/>
          <w:sz w:val="20"/>
          <w:szCs w:val="20"/>
        </w:rPr>
        <w:t>Khoản</w:t>
      </w:r>
      <w:r w:rsidRPr="00556F8B">
        <w:rPr>
          <w:rFonts w:ascii="Arial" w:hAnsi="Arial" w:cs="Arial"/>
          <w:sz w:val="20"/>
          <w:szCs w:val="20"/>
        </w:rPr>
        <w:t xml:space="preserve"> 3 </w:t>
      </w:r>
      <w:r w:rsidR="000F393B" w:rsidRPr="00556F8B">
        <w:rPr>
          <w:rFonts w:ascii="Arial" w:hAnsi="Arial" w:cs="Arial"/>
          <w:sz w:val="20"/>
          <w:szCs w:val="20"/>
        </w:rPr>
        <w:t>Điều</w:t>
      </w:r>
      <w:r w:rsidRPr="00556F8B">
        <w:rPr>
          <w:rFonts w:ascii="Arial" w:hAnsi="Arial" w:cs="Arial"/>
          <w:sz w:val="20"/>
          <w:szCs w:val="20"/>
        </w:rPr>
        <w:t xml:space="preserve"> 12 Luật sử</w:t>
      </w:r>
      <w:r w:rsidR="00AF4705" w:rsidRPr="00556F8B">
        <w:rPr>
          <w:rFonts w:ascii="Arial" w:hAnsi="Arial" w:cs="Arial"/>
          <w:sz w:val="20"/>
          <w:szCs w:val="20"/>
        </w:rPr>
        <w:t>a</w:t>
      </w:r>
      <w:r w:rsidRPr="00556F8B">
        <w:rPr>
          <w:rFonts w:ascii="Arial" w:hAnsi="Arial" w:cs="Arial"/>
          <w:sz w:val="20"/>
          <w:szCs w:val="20"/>
        </w:rPr>
        <w:t xml:space="preserve"> đổi, bổ sung một số </w:t>
      </w:r>
      <w:r w:rsidR="000F393B" w:rsidRPr="00556F8B">
        <w:rPr>
          <w:rFonts w:ascii="Arial" w:hAnsi="Arial" w:cs="Arial"/>
          <w:sz w:val="20"/>
          <w:szCs w:val="20"/>
        </w:rPr>
        <w:t>Điều</w:t>
      </w:r>
      <w:r w:rsidRPr="00556F8B">
        <w:rPr>
          <w:rFonts w:ascii="Arial" w:hAnsi="Arial" w:cs="Arial"/>
          <w:sz w:val="20"/>
          <w:szCs w:val="20"/>
        </w:rPr>
        <w:t xml:space="preserve"> của Luật bảo hiểm y tế</w:t>
      </w:r>
      <w:bookmarkEnd w:id="21"/>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Người đã hiến bộ phận cơ thể người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Người nướ</w:t>
      </w:r>
      <w:r w:rsidR="00AF4705" w:rsidRPr="00556F8B">
        <w:rPr>
          <w:rFonts w:ascii="Arial" w:hAnsi="Arial" w:cs="Arial"/>
          <w:sz w:val="20"/>
        </w:rPr>
        <w:t>c ngoài đan</w:t>
      </w:r>
      <w:r w:rsidRPr="00556F8B">
        <w:rPr>
          <w:rFonts w:ascii="Arial" w:hAnsi="Arial" w:cs="Arial"/>
          <w:sz w:val="20"/>
        </w:rPr>
        <w:t>g học tập tại Việt Nam được cấp học b</w:t>
      </w:r>
      <w:r w:rsidR="00AF4705" w:rsidRPr="00556F8B">
        <w:rPr>
          <w:rFonts w:ascii="Arial" w:hAnsi="Arial" w:cs="Arial"/>
          <w:sz w:val="20"/>
        </w:rPr>
        <w:t>ổ</w:t>
      </w:r>
      <w:r w:rsidRPr="00556F8B">
        <w:rPr>
          <w:rFonts w:ascii="Arial" w:hAnsi="Arial" w:cs="Arial"/>
          <w:sz w:val="20"/>
        </w:rPr>
        <w:t>ng từ ngân sách của Nhà nước Việt Nam.</w:t>
      </w:r>
    </w:p>
    <w:p w:rsidR="002A3FDE" w:rsidRPr="00556F8B" w:rsidRDefault="00AF470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được ngân sách nhà nước hỗ trợ mức đóng,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thuộc </w:t>
      </w:r>
      <w:r w:rsidR="00764F56" w:rsidRPr="00556F8B">
        <w:rPr>
          <w:rFonts w:ascii="Arial" w:hAnsi="Arial" w:cs="Arial"/>
          <w:sz w:val="20"/>
        </w:rPr>
        <w:t>hộ</w:t>
      </w:r>
      <w:r w:rsidRPr="00556F8B">
        <w:rPr>
          <w:rFonts w:ascii="Arial" w:hAnsi="Arial" w:cs="Arial"/>
          <w:sz w:val="20"/>
        </w:rPr>
        <w:t xml:space="preserve"> dân cư cận nghèo;</w:t>
      </w:r>
    </w:p>
    <w:p w:rsidR="002A3FDE" w:rsidRPr="00556F8B" w:rsidRDefault="002A3FDE" w:rsidP="00B95861">
      <w:pPr>
        <w:spacing w:before="120"/>
        <w:rPr>
          <w:rFonts w:ascii="Arial" w:hAnsi="Arial" w:cs="Arial"/>
          <w:sz w:val="20"/>
        </w:rPr>
      </w:pPr>
      <w:r w:rsidRPr="00556F8B">
        <w:rPr>
          <w:rFonts w:ascii="Arial" w:hAnsi="Arial" w:cs="Arial"/>
          <w:sz w:val="20"/>
        </w:rPr>
        <w:t>+ Học sinh, sinh viên.</w:t>
      </w:r>
    </w:p>
    <w:p w:rsidR="002A3FDE" w:rsidRPr="00556F8B" w:rsidRDefault="00AF470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tham gia bảo hiểm y tế theo </w:t>
      </w:r>
      <w:r w:rsidR="00764F56" w:rsidRPr="00556F8B">
        <w:rPr>
          <w:rFonts w:ascii="Arial" w:hAnsi="Arial" w:cs="Arial"/>
          <w:sz w:val="20"/>
        </w:rPr>
        <w:t>hộ</w:t>
      </w:r>
      <w:r w:rsidR="002A3FDE" w:rsidRPr="00556F8B">
        <w:rPr>
          <w:rFonts w:ascii="Arial" w:hAnsi="Arial" w:cs="Arial"/>
          <w:sz w:val="20"/>
        </w:rPr>
        <w:t xml:space="preserve"> dân cư gồm những người thuộc </w:t>
      </w:r>
      <w:r w:rsidR="00764F56" w:rsidRPr="00556F8B">
        <w:rPr>
          <w:rFonts w:ascii="Arial" w:hAnsi="Arial" w:cs="Arial"/>
          <w:sz w:val="20"/>
        </w:rPr>
        <w:t>hộ</w:t>
      </w:r>
      <w:r w:rsidR="002A3FDE" w:rsidRPr="00556F8B">
        <w:rPr>
          <w:rFonts w:ascii="Arial" w:hAnsi="Arial" w:cs="Arial"/>
          <w:sz w:val="20"/>
        </w:rPr>
        <w:t xml:space="preserve"> dân cư, trừ đối tượng quy định tại các </w:t>
      </w:r>
      <w:bookmarkStart w:id="22" w:name="dc_8"/>
      <w:r w:rsidR="000F393B" w:rsidRPr="00556F8B">
        <w:rPr>
          <w:rFonts w:ascii="Arial" w:hAnsi="Arial" w:cs="Arial"/>
          <w:sz w:val="20"/>
          <w:szCs w:val="20"/>
        </w:rPr>
        <w:t>Khoản</w:t>
      </w:r>
      <w:r w:rsidR="002A3FDE" w:rsidRPr="00556F8B">
        <w:rPr>
          <w:rFonts w:ascii="Arial" w:hAnsi="Arial" w:cs="Arial"/>
          <w:sz w:val="20"/>
          <w:szCs w:val="20"/>
        </w:rPr>
        <w:t xml:space="preserve"> 1, 2, 3 và 4 </w:t>
      </w:r>
      <w:r w:rsidR="000F393B" w:rsidRPr="00556F8B">
        <w:rPr>
          <w:rFonts w:ascii="Arial" w:hAnsi="Arial" w:cs="Arial"/>
          <w:sz w:val="20"/>
          <w:szCs w:val="20"/>
        </w:rPr>
        <w:t>Điều</w:t>
      </w:r>
      <w:r w:rsidR="002A3FDE" w:rsidRPr="00556F8B">
        <w:rPr>
          <w:rFonts w:ascii="Arial" w:hAnsi="Arial" w:cs="Arial"/>
          <w:sz w:val="20"/>
          <w:szCs w:val="20"/>
        </w:rPr>
        <w:t xml:space="preserve"> 12 Luật sửa đ</w:t>
      </w:r>
      <w:r w:rsidR="003D73BC" w:rsidRPr="00556F8B">
        <w:rPr>
          <w:rFonts w:ascii="Arial" w:hAnsi="Arial" w:cs="Arial"/>
          <w:sz w:val="20"/>
          <w:szCs w:val="20"/>
        </w:rPr>
        <w:t>ổ</w:t>
      </w:r>
      <w:r w:rsidR="002A3FDE" w:rsidRPr="00556F8B">
        <w:rPr>
          <w:rFonts w:ascii="Arial" w:hAnsi="Arial" w:cs="Arial"/>
          <w:sz w:val="20"/>
          <w:szCs w:val="20"/>
        </w:rPr>
        <w:t xml:space="preserve">i, bổ sung một số </w:t>
      </w:r>
      <w:r w:rsidR="000F393B" w:rsidRPr="00556F8B">
        <w:rPr>
          <w:rFonts w:ascii="Arial" w:hAnsi="Arial" w:cs="Arial"/>
          <w:sz w:val="20"/>
          <w:szCs w:val="20"/>
        </w:rPr>
        <w:t>Điều</w:t>
      </w:r>
      <w:r w:rsidR="002A3FDE" w:rsidRPr="00556F8B">
        <w:rPr>
          <w:rFonts w:ascii="Arial" w:hAnsi="Arial" w:cs="Arial"/>
          <w:sz w:val="20"/>
          <w:szCs w:val="20"/>
        </w:rPr>
        <w:t xml:space="preserve"> của Luật bảo hiểm y tế</w:t>
      </w:r>
      <w:bookmarkEnd w:id="22"/>
      <w:r w:rsidR="002A3FDE" w:rsidRPr="00556F8B">
        <w:rPr>
          <w:rFonts w:ascii="Arial" w:hAnsi="Arial" w:cs="Arial"/>
          <w:sz w:val="20"/>
        </w:rPr>
        <w:t>.</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tổ chủ yếu:</w:t>
      </w:r>
      <w:r w:rsidR="00734AA5" w:rsidRPr="00556F8B">
        <w:rPr>
          <w:rFonts w:ascii="Arial" w:hAnsi="Arial" w:cs="Arial"/>
          <w:sz w:val="20"/>
        </w:rPr>
        <w:t xml:space="preserve"> Nhóm tham gi</w:t>
      </w:r>
      <w:r w:rsidR="002A3FDE" w:rsidRPr="00556F8B">
        <w:rPr>
          <w:rFonts w:ascii="Arial" w:hAnsi="Arial" w:cs="Arial"/>
          <w:sz w:val="20"/>
        </w:rPr>
        <w:t>a bảo hiểm y tế; tỉnh/thành phố trực thuộc trung ương.</w:t>
      </w:r>
    </w:p>
    <w:p w:rsidR="002A3FDE" w:rsidRPr="00556F8B" w:rsidRDefault="00734AA5"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Số người đóng bảo hiểm thất </w:t>
      </w:r>
      <w:r w:rsidR="00764F56" w:rsidRPr="00556F8B">
        <w:rPr>
          <w:rFonts w:ascii="Arial" w:hAnsi="Arial" w:cs="Arial"/>
          <w:sz w:val="20"/>
        </w:rPr>
        <w:t>nghi</w:t>
      </w:r>
      <w:r w:rsidR="002A3FDE"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Bảo hiểm thất </w:t>
      </w:r>
      <w:r w:rsidR="00764F56" w:rsidRPr="00556F8B">
        <w:rPr>
          <w:rFonts w:ascii="Arial" w:hAnsi="Arial" w:cs="Arial"/>
          <w:sz w:val="20"/>
        </w:rPr>
        <w:t>nghi</w:t>
      </w:r>
      <w:r w:rsidRPr="00556F8B">
        <w:rPr>
          <w:rFonts w:ascii="Arial" w:hAnsi="Arial" w:cs="Arial"/>
          <w:sz w:val="20"/>
        </w:rPr>
        <w:t xml:space="preserve">ệp là chế độ nhằm bù đắp một phần thu nhập của người lao động khi bị mất việc làm, hỗ trợ người lao động học nghề, duy trì việc làm, tìm việc </w:t>
      </w:r>
      <w:r w:rsidR="00F324C3" w:rsidRPr="00556F8B">
        <w:rPr>
          <w:rFonts w:ascii="Arial" w:hAnsi="Arial" w:cs="Arial"/>
          <w:sz w:val="20"/>
        </w:rPr>
        <w:t>l</w:t>
      </w:r>
      <w:r w:rsidRPr="00556F8B">
        <w:rPr>
          <w:rFonts w:ascii="Arial" w:hAnsi="Arial" w:cs="Arial"/>
          <w:sz w:val="20"/>
        </w:rPr>
        <w:t>àm trên cơ sở đóng vào Quỹ bảo hiểm tự nguyện.</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đóng bảo hiểm thất </w:t>
      </w:r>
      <w:r w:rsidR="00764F56" w:rsidRPr="00556F8B">
        <w:rPr>
          <w:rFonts w:ascii="Arial" w:hAnsi="Arial" w:cs="Arial"/>
          <w:sz w:val="20"/>
        </w:rPr>
        <w:t>nghi</w:t>
      </w:r>
      <w:r w:rsidRPr="00556F8B">
        <w:rPr>
          <w:rFonts w:ascii="Arial" w:hAnsi="Arial" w:cs="Arial"/>
          <w:sz w:val="20"/>
        </w:rPr>
        <w:t xml:space="preserve">ệp là số người tham gia đóng bảo hiểm thất </w:t>
      </w:r>
      <w:r w:rsidR="00764F56" w:rsidRPr="00556F8B">
        <w:rPr>
          <w:rFonts w:ascii="Arial" w:hAnsi="Arial" w:cs="Arial"/>
          <w:sz w:val="20"/>
        </w:rPr>
        <w:t>nghi</w:t>
      </w:r>
      <w:r w:rsidRPr="00556F8B">
        <w:rPr>
          <w:rFonts w:ascii="Arial" w:hAnsi="Arial" w:cs="Arial"/>
          <w:sz w:val="20"/>
        </w:rPr>
        <w:t>ệp, cụ thể như sau:</w:t>
      </w:r>
    </w:p>
    <w:p w:rsidR="002A3FDE" w:rsidRPr="00556F8B" w:rsidRDefault="00F324C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lao động phải tham gia bảo hiểm thất </w:t>
      </w:r>
      <w:r w:rsidR="00764F56" w:rsidRPr="00556F8B">
        <w:rPr>
          <w:rFonts w:ascii="Arial" w:hAnsi="Arial" w:cs="Arial"/>
          <w:sz w:val="20"/>
        </w:rPr>
        <w:t>nghi</w:t>
      </w:r>
      <w:r w:rsidR="002A3FDE" w:rsidRPr="00556F8B">
        <w:rPr>
          <w:rFonts w:ascii="Arial" w:hAnsi="Arial" w:cs="Arial"/>
          <w:sz w:val="20"/>
        </w:rPr>
        <w:t>ệp khi làm việc theo hợp đồng lao động hoặc hợp đồng làm việc như sau:</w:t>
      </w:r>
    </w:p>
    <w:p w:rsidR="002A3FDE" w:rsidRPr="00556F8B" w:rsidRDefault="002A3FDE" w:rsidP="00B95861">
      <w:pPr>
        <w:spacing w:before="120"/>
        <w:rPr>
          <w:rFonts w:ascii="Arial" w:hAnsi="Arial" w:cs="Arial"/>
          <w:sz w:val="20"/>
        </w:rPr>
      </w:pPr>
      <w:r w:rsidRPr="00556F8B">
        <w:rPr>
          <w:rFonts w:ascii="Arial" w:hAnsi="Arial" w:cs="Arial"/>
          <w:sz w:val="20"/>
        </w:rPr>
        <w:t>+ Hợp đồng lao động hoặc hợp đồng làm việc không xác định thời hạn;</w:t>
      </w:r>
    </w:p>
    <w:p w:rsidR="002A3FDE" w:rsidRPr="00556F8B" w:rsidRDefault="002A3FDE" w:rsidP="00B95861">
      <w:pPr>
        <w:spacing w:before="120"/>
        <w:rPr>
          <w:rFonts w:ascii="Arial" w:hAnsi="Arial" w:cs="Arial"/>
          <w:sz w:val="20"/>
        </w:rPr>
      </w:pPr>
      <w:r w:rsidRPr="00556F8B">
        <w:rPr>
          <w:rFonts w:ascii="Arial" w:hAnsi="Arial" w:cs="Arial"/>
          <w:sz w:val="20"/>
        </w:rPr>
        <w:t>+ Hợp đồng lao động hoặc hợp đồng làm việc xác định thời hạn;</w:t>
      </w:r>
    </w:p>
    <w:p w:rsidR="002A3FDE" w:rsidRPr="00556F8B" w:rsidRDefault="00F324C3"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Hợp đồng lao động theo mùa vụ hoặc theo một công việc nhất định có thời hạn từ đủ 03 tháng đ</w:t>
      </w:r>
      <w:r w:rsidRPr="00556F8B">
        <w:rPr>
          <w:rFonts w:ascii="Arial" w:hAnsi="Arial" w:cs="Arial"/>
          <w:sz w:val="20"/>
        </w:rPr>
        <w:t>ế</w:t>
      </w:r>
      <w:r w:rsidR="002A3FDE" w:rsidRPr="00556F8B">
        <w:rPr>
          <w:rFonts w:ascii="Arial" w:hAnsi="Arial" w:cs="Arial"/>
          <w:sz w:val="20"/>
        </w:rPr>
        <w:t>n dưới 12 tháng.</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w:t>
      </w:r>
      <w:r w:rsidR="00764F56" w:rsidRPr="00556F8B">
        <w:rPr>
          <w:rFonts w:ascii="Arial" w:hAnsi="Arial" w:cs="Arial"/>
          <w:sz w:val="20"/>
        </w:rPr>
        <w:t>trường</w:t>
      </w:r>
      <w:r w:rsidRPr="00556F8B">
        <w:rPr>
          <w:rFonts w:ascii="Arial" w:hAnsi="Arial" w:cs="Arial"/>
          <w:sz w:val="20"/>
        </w:rPr>
        <w:t xml:space="preserve"> hợp người lao động giao kết và đang thực hiện nhiều hợp đồng lao động thì người lao động và người sử dụng lao động của hợp đồng lao động giao kết đầu t</w:t>
      </w:r>
      <w:r w:rsidR="00C317DB" w:rsidRPr="00556F8B">
        <w:rPr>
          <w:rFonts w:ascii="Arial" w:hAnsi="Arial" w:cs="Arial"/>
          <w:sz w:val="20"/>
        </w:rPr>
        <w:t xml:space="preserve">iên </w:t>
      </w:r>
      <w:r w:rsidRPr="00556F8B">
        <w:rPr>
          <w:rFonts w:ascii="Arial" w:hAnsi="Arial" w:cs="Arial"/>
          <w:sz w:val="20"/>
        </w:rPr>
        <w:t xml:space="preserve">có trách nhiệm tham gia bảo hiểm thất </w:t>
      </w:r>
      <w:r w:rsidR="00764F56" w:rsidRPr="00556F8B">
        <w:rPr>
          <w:rFonts w:ascii="Arial" w:hAnsi="Arial" w:cs="Arial"/>
          <w:sz w:val="20"/>
        </w:rPr>
        <w:t>nghi</w:t>
      </w:r>
      <w:r w:rsidRPr="00556F8B">
        <w:rPr>
          <w:rFonts w:ascii="Arial" w:hAnsi="Arial" w:cs="Arial"/>
          <w:sz w:val="20"/>
        </w:rPr>
        <w:t>ệp.</w:t>
      </w:r>
    </w:p>
    <w:p w:rsidR="002A3FDE" w:rsidRPr="00556F8B" w:rsidRDefault="00F324C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lao động theo quy định tại </w:t>
      </w:r>
      <w:bookmarkStart w:id="23" w:name="dc_9"/>
      <w:r w:rsidR="000F393B" w:rsidRPr="00556F8B">
        <w:rPr>
          <w:rFonts w:ascii="Arial" w:hAnsi="Arial" w:cs="Arial"/>
          <w:sz w:val="20"/>
          <w:szCs w:val="20"/>
        </w:rPr>
        <w:t>Khoản</w:t>
      </w:r>
      <w:r w:rsidR="002A3FDE" w:rsidRPr="00556F8B">
        <w:rPr>
          <w:rFonts w:ascii="Arial" w:hAnsi="Arial" w:cs="Arial"/>
          <w:sz w:val="20"/>
          <w:szCs w:val="20"/>
        </w:rPr>
        <w:t xml:space="preserve"> 1 </w:t>
      </w:r>
      <w:r w:rsidR="000F393B" w:rsidRPr="00556F8B">
        <w:rPr>
          <w:rFonts w:ascii="Arial" w:hAnsi="Arial" w:cs="Arial"/>
          <w:sz w:val="20"/>
          <w:szCs w:val="20"/>
        </w:rPr>
        <w:t>Điều</w:t>
      </w:r>
      <w:r w:rsidR="002A3FDE" w:rsidRPr="00556F8B">
        <w:rPr>
          <w:rFonts w:ascii="Arial" w:hAnsi="Arial" w:cs="Arial"/>
          <w:sz w:val="20"/>
          <w:szCs w:val="20"/>
        </w:rPr>
        <w:t xml:space="preserve"> 43 Luật việc làm đang hưởng lương hưu, giúp việc gia đình</w:t>
      </w:r>
      <w:bookmarkEnd w:id="23"/>
      <w:r w:rsidR="002A3FDE" w:rsidRPr="00556F8B">
        <w:rPr>
          <w:rFonts w:ascii="Arial" w:hAnsi="Arial" w:cs="Arial"/>
          <w:sz w:val="20"/>
        </w:rPr>
        <w:t xml:space="preserve"> thì không phải tham gia bảo hiểm thất </w:t>
      </w:r>
      <w:r w:rsidR="00764F56" w:rsidRPr="00556F8B">
        <w:rPr>
          <w:rFonts w:ascii="Arial" w:hAnsi="Arial" w:cs="Arial"/>
          <w:sz w:val="20"/>
        </w:rPr>
        <w:t>nghi</w:t>
      </w:r>
      <w:r w:rsidR="002A3FDE" w:rsidRPr="00556F8B">
        <w:rPr>
          <w:rFonts w:ascii="Arial" w:hAnsi="Arial" w:cs="Arial"/>
          <w:sz w:val="20"/>
        </w:rPr>
        <w:t>ệp.</w:t>
      </w:r>
    </w:p>
    <w:p w:rsidR="002A3FDE" w:rsidRPr="00556F8B" w:rsidRDefault="00F324C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Người sử dụng lao động tham gia bảo hiểm th</w:t>
      </w:r>
      <w:r w:rsidRPr="00556F8B">
        <w:rPr>
          <w:rFonts w:ascii="Arial" w:hAnsi="Arial" w:cs="Arial"/>
          <w:sz w:val="20"/>
        </w:rPr>
        <w:t>ấ</w:t>
      </w:r>
      <w:r w:rsidR="002A3FDE" w:rsidRPr="00556F8B">
        <w:rPr>
          <w:rFonts w:ascii="Arial" w:hAnsi="Arial" w:cs="Arial"/>
          <w:sz w:val="20"/>
        </w:rPr>
        <w:t xml:space="preserve">t </w:t>
      </w:r>
      <w:r w:rsidR="00764F56" w:rsidRPr="00556F8B">
        <w:rPr>
          <w:rFonts w:ascii="Arial" w:hAnsi="Arial" w:cs="Arial"/>
          <w:sz w:val="20"/>
        </w:rPr>
        <w:t>nghi</w:t>
      </w:r>
      <w:r w:rsidR="002A3FDE" w:rsidRPr="00556F8B">
        <w:rPr>
          <w:rFonts w:ascii="Arial" w:hAnsi="Arial" w:cs="Arial"/>
          <w:sz w:val="20"/>
        </w:rPr>
        <w:t xml:space="preserve">ệp gồm cơ quan nhà nước, đơn vị sự </w:t>
      </w:r>
      <w:r w:rsidR="00764F56" w:rsidRPr="00556F8B">
        <w:rPr>
          <w:rFonts w:ascii="Arial" w:hAnsi="Arial" w:cs="Arial"/>
          <w:sz w:val="20"/>
        </w:rPr>
        <w:t>nghi</w:t>
      </w:r>
      <w:r w:rsidR="002A3FDE" w:rsidRPr="00556F8B">
        <w:rPr>
          <w:rFonts w:ascii="Arial" w:hAnsi="Arial" w:cs="Arial"/>
          <w:sz w:val="20"/>
        </w:rPr>
        <w:t xml:space="preserve">ệp công lập, đơn vị vũ </w:t>
      </w:r>
      <w:r w:rsidR="00764F56" w:rsidRPr="00556F8B">
        <w:rPr>
          <w:rFonts w:ascii="Arial" w:hAnsi="Arial" w:cs="Arial"/>
          <w:sz w:val="20"/>
        </w:rPr>
        <w:t>trang</w:t>
      </w:r>
      <w:r w:rsidR="002A3FDE" w:rsidRPr="00556F8B">
        <w:rPr>
          <w:rFonts w:ascii="Arial" w:hAnsi="Arial" w:cs="Arial"/>
          <w:sz w:val="20"/>
        </w:rPr>
        <w:t xml:space="preserve"> nhân dân; tổ chức chính trị, tổ chức chính trị</w:t>
      </w:r>
      <w:r w:rsidRPr="00556F8B">
        <w:rPr>
          <w:rFonts w:ascii="Arial" w:hAnsi="Arial" w:cs="Arial"/>
          <w:sz w:val="20"/>
        </w:rPr>
        <w:t xml:space="preserve"> -</w:t>
      </w:r>
      <w:r w:rsidR="00C317DB" w:rsidRPr="00556F8B">
        <w:rPr>
          <w:rFonts w:ascii="Arial" w:hAnsi="Arial" w:cs="Arial"/>
          <w:sz w:val="20"/>
        </w:rPr>
        <w:t xml:space="preserve"> </w:t>
      </w:r>
      <w:r w:rsidR="002A3FDE" w:rsidRPr="00556F8B">
        <w:rPr>
          <w:rFonts w:ascii="Arial" w:hAnsi="Arial" w:cs="Arial"/>
          <w:sz w:val="20"/>
        </w:rPr>
        <w:t xml:space="preserve">xã </w:t>
      </w:r>
      <w:r w:rsidR="00764F56" w:rsidRPr="00556F8B">
        <w:rPr>
          <w:rFonts w:ascii="Arial" w:hAnsi="Arial" w:cs="Arial"/>
          <w:sz w:val="20"/>
        </w:rPr>
        <w:t>hộ</w:t>
      </w:r>
      <w:r w:rsidR="002A3FDE" w:rsidRPr="00556F8B">
        <w:rPr>
          <w:rFonts w:ascii="Arial" w:hAnsi="Arial" w:cs="Arial"/>
          <w:sz w:val="20"/>
        </w:rPr>
        <w:t xml:space="preserve">i, tổ chức chính trị xã </w:t>
      </w:r>
      <w:r w:rsidR="00764F56" w:rsidRPr="00556F8B">
        <w:rPr>
          <w:rFonts w:ascii="Arial" w:hAnsi="Arial" w:cs="Arial"/>
          <w:sz w:val="20"/>
        </w:rPr>
        <w:t>hộ</w:t>
      </w:r>
      <w:r w:rsidR="002A3FDE" w:rsidRPr="00556F8B">
        <w:rPr>
          <w:rFonts w:ascii="Arial" w:hAnsi="Arial" w:cs="Arial"/>
          <w:sz w:val="20"/>
        </w:rPr>
        <w:t xml:space="preserve">i - nghề </w:t>
      </w:r>
      <w:r w:rsidR="00764F56" w:rsidRPr="00556F8B">
        <w:rPr>
          <w:rFonts w:ascii="Arial" w:hAnsi="Arial" w:cs="Arial"/>
          <w:sz w:val="20"/>
        </w:rPr>
        <w:t>nghi</w:t>
      </w:r>
      <w:r w:rsidR="002A3FDE" w:rsidRPr="00556F8B">
        <w:rPr>
          <w:rFonts w:ascii="Arial" w:hAnsi="Arial" w:cs="Arial"/>
          <w:sz w:val="20"/>
        </w:rPr>
        <w:t xml:space="preserve">ệp, </w:t>
      </w:r>
      <w:r w:rsidR="00C317DB" w:rsidRPr="00556F8B">
        <w:rPr>
          <w:rFonts w:ascii="Arial" w:hAnsi="Arial" w:cs="Arial"/>
          <w:sz w:val="20"/>
        </w:rPr>
        <w:t xml:space="preserve">tổ chức </w:t>
      </w:r>
      <w:r w:rsidR="002A3FDE" w:rsidRPr="00556F8B">
        <w:rPr>
          <w:rFonts w:ascii="Arial" w:hAnsi="Arial" w:cs="Arial"/>
          <w:sz w:val="20"/>
        </w:rPr>
        <w:t xml:space="preserve">xã </w:t>
      </w:r>
      <w:r w:rsidR="00764F56" w:rsidRPr="00556F8B">
        <w:rPr>
          <w:rFonts w:ascii="Arial" w:hAnsi="Arial" w:cs="Arial"/>
          <w:sz w:val="20"/>
        </w:rPr>
        <w:t>hộ</w:t>
      </w:r>
      <w:r w:rsidR="002A3FDE" w:rsidRPr="00556F8B">
        <w:rPr>
          <w:rFonts w:ascii="Arial" w:hAnsi="Arial" w:cs="Arial"/>
          <w:sz w:val="20"/>
        </w:rPr>
        <w:t xml:space="preserve">i, tổ chức xã </w:t>
      </w:r>
      <w:r w:rsidR="00764F56" w:rsidRPr="00556F8B">
        <w:rPr>
          <w:rFonts w:ascii="Arial" w:hAnsi="Arial" w:cs="Arial"/>
          <w:sz w:val="20"/>
        </w:rPr>
        <w:t>hộ</w:t>
      </w:r>
      <w:r w:rsidR="002A3FDE" w:rsidRPr="00556F8B">
        <w:rPr>
          <w:rFonts w:ascii="Arial" w:hAnsi="Arial" w:cs="Arial"/>
          <w:sz w:val="20"/>
        </w:rPr>
        <w:t xml:space="preserve">i - nghề </w:t>
      </w:r>
      <w:r w:rsidR="00764F56" w:rsidRPr="00556F8B">
        <w:rPr>
          <w:rFonts w:ascii="Arial" w:hAnsi="Arial" w:cs="Arial"/>
          <w:sz w:val="20"/>
        </w:rPr>
        <w:t>nghi</w:t>
      </w:r>
      <w:r w:rsidR="002A3FDE" w:rsidRPr="00556F8B">
        <w:rPr>
          <w:rFonts w:ascii="Arial" w:hAnsi="Arial" w:cs="Arial"/>
          <w:sz w:val="20"/>
        </w:rPr>
        <w:t xml:space="preserve">ệp; cơ quan, tổ chức nước ngoài, tổ chức quốc tế hoạt động trên lãnh thổ Việt Nam; doanh </w:t>
      </w:r>
      <w:r w:rsidR="00764F56" w:rsidRPr="00556F8B">
        <w:rPr>
          <w:rFonts w:ascii="Arial" w:hAnsi="Arial" w:cs="Arial"/>
          <w:sz w:val="20"/>
        </w:rPr>
        <w:t>nghi</w:t>
      </w:r>
      <w:r w:rsidR="002A3FDE" w:rsidRPr="00556F8B">
        <w:rPr>
          <w:rFonts w:ascii="Arial" w:hAnsi="Arial" w:cs="Arial"/>
          <w:sz w:val="20"/>
        </w:rPr>
        <w:t xml:space="preserve">ệp, hợp tác xã, </w:t>
      </w:r>
      <w:r w:rsidR="00764F56" w:rsidRPr="00556F8B">
        <w:rPr>
          <w:rFonts w:ascii="Arial" w:hAnsi="Arial" w:cs="Arial"/>
          <w:sz w:val="20"/>
        </w:rPr>
        <w:t>hộ</w:t>
      </w:r>
      <w:r w:rsidR="002A3FDE" w:rsidRPr="00556F8B">
        <w:rPr>
          <w:rFonts w:ascii="Arial" w:hAnsi="Arial" w:cs="Arial"/>
          <w:sz w:val="20"/>
        </w:rPr>
        <w:t xml:space="preserve"> dân cư, </w:t>
      </w:r>
      <w:r w:rsidR="00764F56" w:rsidRPr="00556F8B">
        <w:rPr>
          <w:rFonts w:ascii="Arial" w:hAnsi="Arial" w:cs="Arial"/>
          <w:sz w:val="20"/>
        </w:rPr>
        <w:t>hộ</w:t>
      </w:r>
      <w:r w:rsidR="002A3FDE" w:rsidRPr="00556F8B">
        <w:rPr>
          <w:rFonts w:ascii="Arial" w:hAnsi="Arial" w:cs="Arial"/>
          <w:sz w:val="20"/>
        </w:rPr>
        <w:t xml:space="preserve"> kinh doanh, tổ hợp tác, tổ chức khác và cá nhân có </w:t>
      </w:r>
      <w:r w:rsidR="00764F56" w:rsidRPr="00556F8B">
        <w:rPr>
          <w:rFonts w:ascii="Arial" w:hAnsi="Arial" w:cs="Arial"/>
          <w:sz w:val="20"/>
        </w:rPr>
        <w:t>thuê</w:t>
      </w:r>
      <w:r w:rsidR="002A3FDE" w:rsidRPr="00556F8B">
        <w:rPr>
          <w:rFonts w:ascii="Arial" w:hAnsi="Arial" w:cs="Arial"/>
          <w:sz w:val="20"/>
        </w:rPr>
        <w:t xml:space="preserve"> mướn, sử dụng lao động theo hợp đồng làm việc hoặc hợp đồng lao động.</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tổ chủ yếu:</w:t>
      </w:r>
      <w:r w:rsidR="00F324C3" w:rsidRPr="00556F8B">
        <w:rPr>
          <w:rFonts w:ascii="Arial" w:hAnsi="Arial" w:cs="Arial"/>
          <w:sz w:val="20"/>
        </w:rPr>
        <w:t xml:space="preserve"> Tỉ</w:t>
      </w:r>
      <w:r w:rsidR="002A3FDE" w:rsidRPr="00556F8B">
        <w:rPr>
          <w:rFonts w:ascii="Arial" w:hAnsi="Arial" w:cs="Arial"/>
          <w:sz w:val="20"/>
        </w:rPr>
        <w:t>nh/thành phố trực thuộc trung ương.</w:t>
      </w:r>
    </w:p>
    <w:p w:rsidR="002A3FDE" w:rsidRPr="00556F8B" w:rsidRDefault="00F324C3"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324C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F324C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Bảo hiểm Xã </w:t>
      </w:r>
      <w:r w:rsidR="00764F56" w:rsidRPr="00556F8B">
        <w:rPr>
          <w:rFonts w:ascii="Arial" w:hAnsi="Arial" w:cs="Arial"/>
          <w:sz w:val="20"/>
        </w:rPr>
        <w:t>hộ</w:t>
      </w:r>
      <w:r w:rsidR="002A3FDE" w:rsidRPr="00556F8B">
        <w:rPr>
          <w:rFonts w:ascii="Arial" w:hAnsi="Arial" w:cs="Arial"/>
          <w:sz w:val="20"/>
        </w:rPr>
        <w:t>i Việt Nam.</w:t>
      </w:r>
    </w:p>
    <w:p w:rsidR="00F324C3" w:rsidRPr="00556F8B" w:rsidRDefault="00F324C3" w:rsidP="00B95861">
      <w:pPr>
        <w:spacing w:before="120"/>
        <w:rPr>
          <w:rFonts w:ascii="Arial" w:hAnsi="Arial" w:cs="Arial"/>
          <w:sz w:val="20"/>
        </w:rPr>
      </w:pPr>
    </w:p>
    <w:p w:rsidR="002A3FDE" w:rsidRPr="00556F8B" w:rsidRDefault="00F324C3" w:rsidP="00B95861">
      <w:pPr>
        <w:spacing w:before="120"/>
        <w:rPr>
          <w:rFonts w:ascii="Arial" w:hAnsi="Arial" w:cs="Arial"/>
          <w:b/>
          <w:sz w:val="20"/>
        </w:rPr>
      </w:pPr>
      <w:r w:rsidRPr="00556F8B">
        <w:rPr>
          <w:rFonts w:ascii="Arial" w:hAnsi="Arial" w:cs="Arial"/>
          <w:b/>
          <w:sz w:val="20"/>
        </w:rPr>
        <w:t>0713.</w:t>
      </w:r>
      <w:r w:rsidR="00C317DB" w:rsidRPr="00556F8B">
        <w:rPr>
          <w:rFonts w:ascii="Arial" w:hAnsi="Arial" w:cs="Arial"/>
          <w:b/>
          <w:sz w:val="20"/>
        </w:rPr>
        <w:t xml:space="preserve"> </w:t>
      </w:r>
      <w:r w:rsidR="002A3FDE" w:rsidRPr="00556F8B">
        <w:rPr>
          <w:rFonts w:ascii="Arial" w:hAnsi="Arial" w:cs="Arial"/>
          <w:b/>
          <w:sz w:val="20"/>
        </w:rPr>
        <w:t xml:space="preserve">Số người được hưởng bảo hiểm xã </w:t>
      </w:r>
      <w:r w:rsidR="00764F56" w:rsidRPr="00556F8B">
        <w:rPr>
          <w:rFonts w:ascii="Arial" w:hAnsi="Arial" w:cs="Arial"/>
          <w:b/>
          <w:sz w:val="20"/>
        </w:rPr>
        <w:t>hộ</w:t>
      </w:r>
      <w:r w:rsidR="002A3FDE" w:rsidRPr="00556F8B">
        <w:rPr>
          <w:rFonts w:ascii="Arial" w:hAnsi="Arial" w:cs="Arial"/>
          <w:b/>
          <w:sz w:val="20"/>
        </w:rPr>
        <w:t xml:space="preserve">i, bảo hiểm y tế, bảo hiểm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r w:rsidR="002A3FDE"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482CE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Số người được hưởng bảo hiểm xã </w:t>
      </w:r>
      <w:r w:rsidR="00764F56" w:rsidRPr="00556F8B">
        <w:rPr>
          <w:rFonts w:ascii="Arial" w:hAnsi="Arial" w:cs="Arial"/>
          <w:sz w:val="20"/>
        </w:rPr>
        <w:t>hộ</w:t>
      </w:r>
      <w:r w:rsidR="002A3FDE"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được hưởng bảo hiểm xã </w:t>
      </w:r>
      <w:r w:rsidR="00764F56" w:rsidRPr="00556F8B">
        <w:rPr>
          <w:rFonts w:ascii="Arial" w:hAnsi="Arial" w:cs="Arial"/>
          <w:sz w:val="20"/>
        </w:rPr>
        <w:t>hộ</w:t>
      </w:r>
      <w:r w:rsidRPr="00556F8B">
        <w:rPr>
          <w:rFonts w:ascii="Arial" w:hAnsi="Arial" w:cs="Arial"/>
          <w:sz w:val="20"/>
        </w:rPr>
        <w:t xml:space="preserve">i là số người đã tham gia bảo hiểm xã </w:t>
      </w:r>
      <w:r w:rsidR="00764F56" w:rsidRPr="00556F8B">
        <w:rPr>
          <w:rFonts w:ascii="Arial" w:hAnsi="Arial" w:cs="Arial"/>
          <w:sz w:val="20"/>
        </w:rPr>
        <w:t>hộ</w:t>
      </w:r>
      <w:r w:rsidRPr="00556F8B">
        <w:rPr>
          <w:rFonts w:ascii="Arial" w:hAnsi="Arial" w:cs="Arial"/>
          <w:sz w:val="20"/>
        </w:rPr>
        <w:t xml:space="preserve">i được nhận tiền bảo hiểm xã </w:t>
      </w:r>
      <w:r w:rsidR="00764F56" w:rsidRPr="00556F8B">
        <w:rPr>
          <w:rFonts w:ascii="Arial" w:hAnsi="Arial" w:cs="Arial"/>
          <w:sz w:val="20"/>
        </w:rPr>
        <w:t>hộ</w:t>
      </w:r>
      <w:r w:rsidRPr="00556F8B">
        <w:rPr>
          <w:rFonts w:ascii="Arial" w:hAnsi="Arial" w:cs="Arial"/>
          <w:sz w:val="20"/>
        </w:rPr>
        <w:t xml:space="preserve">i (tính theo số người, bất kể một người nhận được nhiều loại bảo hiểm xã </w:t>
      </w:r>
      <w:r w:rsidR="00764F56" w:rsidRPr="00556F8B">
        <w:rPr>
          <w:rFonts w:ascii="Arial" w:hAnsi="Arial" w:cs="Arial"/>
          <w:sz w:val="20"/>
        </w:rPr>
        <w:t>hộ</w:t>
      </w:r>
      <w:r w:rsidRPr="00556F8B">
        <w:rPr>
          <w:rFonts w:ascii="Arial" w:hAnsi="Arial" w:cs="Arial"/>
          <w:sz w:val="20"/>
        </w:rPr>
        <w:t>i khác nhau).</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được hưởng bảo hiểm xã </w:t>
      </w:r>
      <w:r w:rsidR="00764F56" w:rsidRPr="00556F8B">
        <w:rPr>
          <w:rFonts w:ascii="Arial" w:hAnsi="Arial" w:cs="Arial"/>
          <w:sz w:val="20"/>
        </w:rPr>
        <w:t>hộ</w:t>
      </w:r>
      <w:r w:rsidRPr="00556F8B">
        <w:rPr>
          <w:rFonts w:ascii="Arial" w:hAnsi="Arial" w:cs="Arial"/>
          <w:sz w:val="20"/>
        </w:rPr>
        <w:t xml:space="preserve">i được chi </w:t>
      </w:r>
      <w:r w:rsidR="00482CE2" w:rsidRPr="00556F8B">
        <w:rPr>
          <w:rFonts w:ascii="Arial" w:hAnsi="Arial" w:cs="Arial"/>
          <w:sz w:val="20"/>
        </w:rPr>
        <w:t>tr</w:t>
      </w:r>
      <w:r w:rsidRPr="00556F8B">
        <w:rPr>
          <w:rFonts w:ascii="Arial" w:hAnsi="Arial" w:cs="Arial"/>
          <w:sz w:val="20"/>
        </w:rPr>
        <w:t xml:space="preserve">ả theo các chế độ: ốm đau, thai sản; </w:t>
      </w:r>
      <w:r w:rsidR="00764F56" w:rsidRPr="00556F8B">
        <w:rPr>
          <w:rFonts w:ascii="Arial" w:hAnsi="Arial" w:cs="Arial"/>
          <w:sz w:val="20"/>
        </w:rPr>
        <w:t>tai</w:t>
      </w:r>
      <w:r w:rsidRPr="00556F8B">
        <w:rPr>
          <w:rFonts w:ascii="Arial" w:hAnsi="Arial" w:cs="Arial"/>
          <w:sz w:val="20"/>
        </w:rPr>
        <w:t xml:space="preserve"> nạn lao động, bệnh nghề </w:t>
      </w:r>
      <w:r w:rsidR="00764F56" w:rsidRPr="00556F8B">
        <w:rPr>
          <w:rFonts w:ascii="Arial" w:hAnsi="Arial" w:cs="Arial"/>
          <w:sz w:val="20"/>
        </w:rPr>
        <w:t>nghi</w:t>
      </w:r>
      <w:r w:rsidRPr="00556F8B">
        <w:rPr>
          <w:rFonts w:ascii="Arial" w:hAnsi="Arial" w:cs="Arial"/>
          <w:sz w:val="20"/>
        </w:rPr>
        <w:t>ệp; hưu trí; tử tuất.</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Chế độ trợ cấp; thời gian hưởng: hưởng 1 lần/hàng tháng; tỉnh/thành phố trực thuộc Trung ương.</w:t>
      </w:r>
    </w:p>
    <w:p w:rsidR="002A3FDE" w:rsidRPr="00556F8B" w:rsidRDefault="00482CE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Số người được hưởng bảo hiểm y tế</w:t>
      </w:r>
    </w:p>
    <w:p w:rsidR="002A3FDE" w:rsidRPr="00556F8B" w:rsidRDefault="002A3FDE" w:rsidP="00B95861">
      <w:pPr>
        <w:spacing w:before="120"/>
        <w:rPr>
          <w:rFonts w:ascii="Arial" w:hAnsi="Arial" w:cs="Arial"/>
          <w:sz w:val="20"/>
        </w:rPr>
      </w:pPr>
      <w:r w:rsidRPr="00556F8B">
        <w:rPr>
          <w:rFonts w:ascii="Arial" w:hAnsi="Arial" w:cs="Arial"/>
          <w:sz w:val="20"/>
        </w:rPr>
        <w:t>Số người được hưởng bảo hiểm y tế là số người đã tham gia bảo hiểm y tế khi đi khám chữa bệnh được hưởng các dịch vụ khám chữa bệnh (tính theo số lượt người khám chữa bệnh bảo hiểm y tế).</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Nhóm đối tượng tham gia; hình thức </w:t>
      </w:r>
      <w:r w:rsidR="000F393B" w:rsidRPr="00556F8B">
        <w:rPr>
          <w:rFonts w:ascii="Arial" w:hAnsi="Arial" w:cs="Arial"/>
          <w:sz w:val="20"/>
        </w:rPr>
        <w:t>Điều</w:t>
      </w:r>
      <w:r w:rsidR="002A3FDE" w:rsidRPr="00556F8B">
        <w:rPr>
          <w:rFonts w:ascii="Arial" w:hAnsi="Arial" w:cs="Arial"/>
          <w:sz w:val="20"/>
        </w:rPr>
        <w:t xml:space="preserve"> trị: nội trú/ngoại trú; tỉnh/thành phố trực thuộc Trung ương.</w:t>
      </w:r>
    </w:p>
    <w:p w:rsidR="002A3FDE" w:rsidRPr="00556F8B" w:rsidRDefault="00482CE2"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Số người được hưởng bảo hiểm thất </w:t>
      </w:r>
      <w:r w:rsidR="00764F56" w:rsidRPr="00556F8B">
        <w:rPr>
          <w:rFonts w:ascii="Arial" w:hAnsi="Arial" w:cs="Arial"/>
          <w:sz w:val="20"/>
        </w:rPr>
        <w:t>nghi</w:t>
      </w:r>
      <w:r w:rsidR="002A3FDE"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được hưởng bảo hiểm thất </w:t>
      </w:r>
      <w:r w:rsidR="00764F56" w:rsidRPr="00556F8B">
        <w:rPr>
          <w:rFonts w:ascii="Arial" w:hAnsi="Arial" w:cs="Arial"/>
          <w:sz w:val="20"/>
        </w:rPr>
        <w:t>nghi</w:t>
      </w:r>
      <w:r w:rsidRPr="00556F8B">
        <w:rPr>
          <w:rFonts w:ascii="Arial" w:hAnsi="Arial" w:cs="Arial"/>
          <w:sz w:val="20"/>
        </w:rPr>
        <w:t xml:space="preserve">ệp là số người đã tham gia đóng bảo hiểm thất </w:t>
      </w:r>
      <w:r w:rsidR="00764F56" w:rsidRPr="00556F8B">
        <w:rPr>
          <w:rFonts w:ascii="Arial" w:hAnsi="Arial" w:cs="Arial"/>
          <w:sz w:val="20"/>
        </w:rPr>
        <w:t>nghi</w:t>
      </w:r>
      <w:r w:rsidRPr="00556F8B">
        <w:rPr>
          <w:rFonts w:ascii="Arial" w:hAnsi="Arial" w:cs="Arial"/>
          <w:sz w:val="20"/>
        </w:rPr>
        <w:t xml:space="preserve">ệp khi mất việc làm (thất </w:t>
      </w:r>
      <w:r w:rsidR="00764F56" w:rsidRPr="00556F8B">
        <w:rPr>
          <w:rFonts w:ascii="Arial" w:hAnsi="Arial" w:cs="Arial"/>
          <w:sz w:val="20"/>
        </w:rPr>
        <w:t>nghi</w:t>
      </w:r>
      <w:r w:rsidRPr="00556F8B">
        <w:rPr>
          <w:rFonts w:ascii="Arial" w:hAnsi="Arial" w:cs="Arial"/>
          <w:sz w:val="20"/>
        </w:rPr>
        <w:t>ệp) được hư</w:t>
      </w:r>
      <w:r w:rsidR="00482CE2" w:rsidRPr="00556F8B">
        <w:rPr>
          <w:rFonts w:ascii="Arial" w:hAnsi="Arial" w:cs="Arial"/>
          <w:sz w:val="20"/>
        </w:rPr>
        <w:t>ở</w:t>
      </w:r>
      <w:r w:rsidRPr="00556F8B">
        <w:rPr>
          <w:rFonts w:ascii="Arial" w:hAnsi="Arial" w:cs="Arial"/>
          <w:sz w:val="20"/>
        </w:rPr>
        <w:t xml:space="preserve">ng chế độ bảo hiểm thất </w:t>
      </w:r>
      <w:r w:rsidR="00764F56" w:rsidRPr="00556F8B">
        <w:rPr>
          <w:rFonts w:ascii="Arial" w:hAnsi="Arial" w:cs="Arial"/>
          <w:sz w:val="20"/>
        </w:rPr>
        <w:t>nghi</w:t>
      </w:r>
      <w:r w:rsidRPr="00556F8B">
        <w:rPr>
          <w:rFonts w:ascii="Arial" w:hAnsi="Arial" w:cs="Arial"/>
          <w:sz w:val="20"/>
        </w:rPr>
        <w:t xml:space="preserve">ệp (tính theo số người hưởng bảo hiểm thất </w:t>
      </w:r>
      <w:r w:rsidR="00764F56" w:rsidRPr="00556F8B">
        <w:rPr>
          <w:rFonts w:ascii="Arial" w:hAnsi="Arial" w:cs="Arial"/>
          <w:sz w:val="20"/>
        </w:rPr>
        <w:t>nghi</w:t>
      </w:r>
      <w:r w:rsidRPr="00556F8B">
        <w:rPr>
          <w:rFonts w:ascii="Arial" w:hAnsi="Arial" w:cs="Arial"/>
          <w:sz w:val="20"/>
        </w:rPr>
        <w:t>ệp).</w:t>
      </w:r>
    </w:p>
    <w:p w:rsidR="002A3FDE" w:rsidRPr="00556F8B" w:rsidRDefault="00764F56" w:rsidP="00B95861">
      <w:pPr>
        <w:spacing w:before="120"/>
        <w:rPr>
          <w:rFonts w:ascii="Arial" w:hAnsi="Arial" w:cs="Arial"/>
          <w:sz w:val="20"/>
        </w:rPr>
      </w:pPr>
      <w:r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Chế độ trợ cấp: Trợ cấp thất </w:t>
      </w:r>
      <w:r w:rsidRPr="00556F8B">
        <w:rPr>
          <w:rFonts w:ascii="Arial" w:hAnsi="Arial" w:cs="Arial"/>
          <w:sz w:val="20"/>
        </w:rPr>
        <w:t>nghi</w:t>
      </w:r>
      <w:r w:rsidR="002A3FDE" w:rsidRPr="00556F8B">
        <w:rPr>
          <w:rFonts w:ascii="Arial" w:hAnsi="Arial" w:cs="Arial"/>
          <w:sz w:val="20"/>
        </w:rPr>
        <w:t>ệp/hỗ trợ học nghề/hỗ trợ đào tạo nâng cao kỹ năng nghề; tỉnh/thành phố trực thuộc trung ương.</w:t>
      </w:r>
    </w:p>
    <w:p w:rsidR="002A3FDE" w:rsidRPr="00556F8B" w:rsidRDefault="00A86B0C"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A86B0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A86B0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Bảo hiểm Xã </w:t>
      </w:r>
      <w:r w:rsidR="00764F56" w:rsidRPr="00556F8B">
        <w:rPr>
          <w:rFonts w:ascii="Arial" w:hAnsi="Arial" w:cs="Arial"/>
          <w:sz w:val="20"/>
        </w:rPr>
        <w:t>hộ</w:t>
      </w:r>
      <w:r w:rsidR="002A3FDE" w:rsidRPr="00556F8B">
        <w:rPr>
          <w:rFonts w:ascii="Arial" w:hAnsi="Arial" w:cs="Arial"/>
          <w:sz w:val="20"/>
        </w:rPr>
        <w:t>i Việt Nam.</w:t>
      </w:r>
    </w:p>
    <w:p w:rsidR="00A86B0C" w:rsidRPr="00556F8B" w:rsidRDefault="00A86B0C" w:rsidP="00B95861">
      <w:pPr>
        <w:spacing w:before="120"/>
        <w:rPr>
          <w:rFonts w:ascii="Arial" w:hAnsi="Arial" w:cs="Arial"/>
          <w:sz w:val="20"/>
        </w:rPr>
      </w:pPr>
    </w:p>
    <w:p w:rsidR="002A3FDE" w:rsidRPr="00556F8B" w:rsidRDefault="00A86B0C" w:rsidP="00B95861">
      <w:pPr>
        <w:spacing w:before="120"/>
        <w:rPr>
          <w:rFonts w:ascii="Arial" w:hAnsi="Arial" w:cs="Arial"/>
          <w:b/>
          <w:sz w:val="20"/>
        </w:rPr>
      </w:pPr>
      <w:r w:rsidRPr="00556F8B">
        <w:rPr>
          <w:rFonts w:ascii="Arial" w:hAnsi="Arial" w:cs="Arial"/>
          <w:b/>
          <w:sz w:val="20"/>
        </w:rPr>
        <w:t>0714.</w:t>
      </w:r>
      <w:r w:rsidR="00C317DB" w:rsidRPr="00556F8B">
        <w:rPr>
          <w:rFonts w:ascii="Arial" w:hAnsi="Arial" w:cs="Arial"/>
          <w:b/>
          <w:sz w:val="20"/>
        </w:rPr>
        <w:t xml:space="preserve"> </w:t>
      </w:r>
      <w:r w:rsidR="002A3FDE" w:rsidRPr="00556F8B">
        <w:rPr>
          <w:rFonts w:ascii="Arial" w:hAnsi="Arial" w:cs="Arial"/>
          <w:b/>
          <w:sz w:val="20"/>
        </w:rPr>
        <w:t xml:space="preserve">Thu, chi bảo hiểm xã </w:t>
      </w:r>
      <w:r w:rsidR="00764F56" w:rsidRPr="00556F8B">
        <w:rPr>
          <w:rFonts w:ascii="Arial" w:hAnsi="Arial" w:cs="Arial"/>
          <w:b/>
          <w:sz w:val="20"/>
        </w:rPr>
        <w:t>hộ</w:t>
      </w:r>
      <w:r w:rsidR="002A3FDE" w:rsidRPr="00556F8B">
        <w:rPr>
          <w:rFonts w:ascii="Arial" w:hAnsi="Arial" w:cs="Arial"/>
          <w:b/>
          <w:sz w:val="20"/>
        </w:rPr>
        <w:t xml:space="preserve">i, bảo hiểm y tế, bảo hiểm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A86B0C"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 xml:space="preserve">Thu bảo hiểm xã </w:t>
      </w:r>
      <w:r w:rsidR="00764F56" w:rsidRPr="00556F8B">
        <w:rPr>
          <w:rFonts w:ascii="Arial" w:hAnsi="Arial" w:cs="Arial"/>
          <w:b/>
          <w:sz w:val="20"/>
        </w:rPr>
        <w:t>hộ</w:t>
      </w:r>
      <w:r w:rsidR="002A3FDE" w:rsidRPr="00556F8B">
        <w:rPr>
          <w:rFonts w:ascii="Arial" w:hAnsi="Arial" w:cs="Arial"/>
          <w:b/>
          <w:sz w:val="20"/>
        </w:rPr>
        <w:t xml:space="preserve">i, bảo hiểm y tế, bảo hiểm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tiền thu bảo hiểm xã </w:t>
      </w:r>
      <w:r w:rsidR="00764F56" w:rsidRPr="00556F8B">
        <w:rPr>
          <w:rFonts w:ascii="Arial" w:hAnsi="Arial" w:cs="Arial"/>
          <w:sz w:val="20"/>
        </w:rPr>
        <w:t>hộ</w:t>
      </w:r>
      <w:r w:rsidRPr="00556F8B">
        <w:rPr>
          <w:rFonts w:ascii="Arial" w:hAnsi="Arial" w:cs="Arial"/>
          <w:sz w:val="20"/>
        </w:rPr>
        <w:t xml:space="preserve">i, bảo hiểm y tế, bảo hiểm thất </w:t>
      </w:r>
      <w:r w:rsidR="00764F56" w:rsidRPr="00556F8B">
        <w:rPr>
          <w:rFonts w:ascii="Arial" w:hAnsi="Arial" w:cs="Arial"/>
          <w:sz w:val="20"/>
        </w:rPr>
        <w:t>nghi</w:t>
      </w:r>
      <w:r w:rsidRPr="00556F8B">
        <w:rPr>
          <w:rFonts w:ascii="Arial" w:hAnsi="Arial" w:cs="Arial"/>
          <w:sz w:val="20"/>
        </w:rPr>
        <w:t>ệp là số tiền thu từ:</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Ngân sách nhà nước;</w:t>
      </w:r>
    </w:p>
    <w:p w:rsidR="002A3FDE" w:rsidRPr="00556F8B" w:rsidRDefault="00A86B0C"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Người sử dụng lao động;</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Người tham gia đóng bảo hiểm xã </w:t>
      </w:r>
      <w:r w:rsidR="00764F56" w:rsidRPr="00556F8B">
        <w:rPr>
          <w:rFonts w:ascii="Arial" w:hAnsi="Arial" w:cs="Arial"/>
          <w:sz w:val="20"/>
        </w:rPr>
        <w:t>hộ</w:t>
      </w:r>
      <w:r w:rsidR="002A3FDE" w:rsidRPr="00556F8B">
        <w:rPr>
          <w:rFonts w:ascii="Arial" w:hAnsi="Arial" w:cs="Arial"/>
          <w:sz w:val="20"/>
        </w:rPr>
        <w:t>i, bảo hiểm y tế, bảo hi</w:t>
      </w:r>
      <w:r w:rsidRPr="00556F8B">
        <w:rPr>
          <w:rFonts w:ascii="Arial" w:hAnsi="Arial" w:cs="Arial"/>
          <w:sz w:val="20"/>
        </w:rPr>
        <w:t>ể</w:t>
      </w:r>
      <w:r w:rsidR="002A3FDE" w:rsidRPr="00556F8B">
        <w:rPr>
          <w:rFonts w:ascii="Arial" w:hAnsi="Arial" w:cs="Arial"/>
          <w:sz w:val="20"/>
        </w:rPr>
        <w:t>m th</w:t>
      </w:r>
      <w:r w:rsidRPr="00556F8B">
        <w:rPr>
          <w:rFonts w:ascii="Arial" w:hAnsi="Arial" w:cs="Arial"/>
          <w:sz w:val="20"/>
        </w:rPr>
        <w:t>ấ</w:t>
      </w:r>
      <w:r w:rsidR="002A3FDE" w:rsidRPr="00556F8B">
        <w:rPr>
          <w:rFonts w:ascii="Arial" w:hAnsi="Arial" w:cs="Arial"/>
          <w:sz w:val="20"/>
        </w:rPr>
        <w:t xml:space="preserve">t </w:t>
      </w:r>
      <w:r w:rsidR="00764F56" w:rsidRPr="00556F8B">
        <w:rPr>
          <w:rFonts w:ascii="Arial" w:hAnsi="Arial" w:cs="Arial"/>
          <w:sz w:val="20"/>
        </w:rPr>
        <w:t>nghi</w:t>
      </w:r>
      <w:r w:rsidR="002A3FDE" w:rsidRPr="00556F8B">
        <w:rPr>
          <w:rFonts w:ascii="Arial" w:hAnsi="Arial" w:cs="Arial"/>
          <w:sz w:val="20"/>
        </w:rPr>
        <w:t>ệp;</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Tiền sinh lời của hoạt động đầu tư từ các quỹ bảo hiểm xã </w:t>
      </w:r>
      <w:r w:rsidR="00764F56" w:rsidRPr="00556F8B">
        <w:rPr>
          <w:rFonts w:ascii="Arial" w:hAnsi="Arial" w:cs="Arial"/>
          <w:sz w:val="20"/>
        </w:rPr>
        <w:t>hộ</w:t>
      </w:r>
      <w:r w:rsidR="002A3FDE" w:rsidRPr="00556F8B">
        <w:rPr>
          <w:rFonts w:ascii="Arial" w:hAnsi="Arial" w:cs="Arial"/>
          <w:sz w:val="20"/>
        </w:rPr>
        <w:t>i, bảo hiểm y tế,</w:t>
      </w:r>
      <w:r w:rsidR="00C317DB" w:rsidRPr="00556F8B">
        <w:rPr>
          <w:rFonts w:ascii="Arial" w:hAnsi="Arial" w:cs="Arial"/>
          <w:sz w:val="20"/>
        </w:rPr>
        <w:t xml:space="preserve"> </w:t>
      </w:r>
      <w:r w:rsidR="002A3FDE" w:rsidRPr="00556F8B">
        <w:rPr>
          <w:rFonts w:ascii="Arial" w:hAnsi="Arial" w:cs="Arial"/>
          <w:sz w:val="20"/>
        </w:rPr>
        <w:t xml:space="preserve">bảo hiểm thất </w:t>
      </w:r>
      <w:r w:rsidR="00764F56" w:rsidRPr="00556F8B">
        <w:rPr>
          <w:rFonts w:ascii="Arial" w:hAnsi="Arial" w:cs="Arial"/>
          <w:sz w:val="20"/>
        </w:rPr>
        <w:t>nghi</w:t>
      </w:r>
      <w:r w:rsidR="002A3FDE" w:rsidRPr="00556F8B">
        <w:rPr>
          <w:rFonts w:ascii="Arial" w:hAnsi="Arial" w:cs="Arial"/>
          <w:sz w:val="20"/>
        </w:rPr>
        <w:t>ệp;</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Các nguồn thu khác.</w:t>
      </w:r>
    </w:p>
    <w:p w:rsidR="002A3FDE" w:rsidRPr="00556F8B" w:rsidRDefault="00A86B0C"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Nguồn;</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thu;</w:t>
      </w:r>
    </w:p>
    <w:p w:rsidR="002A3FDE" w:rsidRPr="00556F8B" w:rsidRDefault="00A86B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A86B0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A86B0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w:t>
      </w:r>
      <w:r w:rsidRPr="00556F8B">
        <w:rPr>
          <w:rFonts w:ascii="Arial" w:hAnsi="Arial" w:cs="Arial"/>
          <w:b/>
          <w:sz w:val="20"/>
        </w:rPr>
        <w:t>ố</w:t>
      </w:r>
      <w:r w:rsidR="002A3FDE" w:rsidRPr="00556F8B">
        <w:rPr>
          <w:rFonts w:ascii="Arial" w:hAnsi="Arial" w:cs="Arial"/>
          <w:b/>
          <w:sz w:val="20"/>
        </w:rPr>
        <w:t xml:space="preserve"> liệu:</w:t>
      </w:r>
      <w:r w:rsidR="002A3FDE" w:rsidRPr="00556F8B">
        <w:rPr>
          <w:rFonts w:ascii="Arial" w:hAnsi="Arial" w:cs="Arial"/>
          <w:sz w:val="20"/>
        </w:rPr>
        <w:t xml:space="preserve"> Chế độ báo cáo thống kê cấp quốc gia.</w:t>
      </w:r>
    </w:p>
    <w:p w:rsidR="002A3FDE" w:rsidRPr="00556F8B" w:rsidRDefault="00A86B0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Bảo hiểm Xã </w:t>
      </w:r>
      <w:r w:rsidR="00764F56" w:rsidRPr="00556F8B">
        <w:rPr>
          <w:rFonts w:ascii="Arial" w:hAnsi="Arial" w:cs="Arial"/>
          <w:sz w:val="20"/>
        </w:rPr>
        <w:t>hộ</w:t>
      </w:r>
      <w:r w:rsidR="002A3FDE" w:rsidRPr="00556F8B">
        <w:rPr>
          <w:rFonts w:ascii="Arial" w:hAnsi="Arial" w:cs="Arial"/>
          <w:sz w:val="20"/>
        </w:rPr>
        <w:t>i Việt Nam.</w:t>
      </w:r>
    </w:p>
    <w:p w:rsidR="002A3FDE" w:rsidRPr="00556F8B" w:rsidRDefault="00A86B0C"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 xml:space="preserve">Chi bảo hiểm xã </w:t>
      </w:r>
      <w:r w:rsidR="00764F56" w:rsidRPr="00556F8B">
        <w:rPr>
          <w:rFonts w:ascii="Arial" w:hAnsi="Arial" w:cs="Arial"/>
          <w:b/>
          <w:sz w:val="20"/>
        </w:rPr>
        <w:t>hộ</w:t>
      </w:r>
      <w:r w:rsidR="002A3FDE" w:rsidRPr="00556F8B">
        <w:rPr>
          <w:rFonts w:ascii="Arial" w:hAnsi="Arial" w:cs="Arial"/>
          <w:b/>
          <w:sz w:val="20"/>
        </w:rPr>
        <w:t xml:space="preserve">i, bảo hiểm y tế, bảo hiểm thất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tiền chi bảo hiểm xã </w:t>
      </w:r>
      <w:r w:rsidR="00764F56" w:rsidRPr="00556F8B">
        <w:rPr>
          <w:rFonts w:ascii="Arial" w:hAnsi="Arial" w:cs="Arial"/>
          <w:sz w:val="20"/>
        </w:rPr>
        <w:t>hộ</w:t>
      </w:r>
      <w:r w:rsidRPr="00556F8B">
        <w:rPr>
          <w:rFonts w:ascii="Arial" w:hAnsi="Arial" w:cs="Arial"/>
          <w:sz w:val="20"/>
        </w:rPr>
        <w:t xml:space="preserve">i, bảo hiểm y tế, bảo hiểm thất </w:t>
      </w:r>
      <w:r w:rsidR="00764F56" w:rsidRPr="00556F8B">
        <w:rPr>
          <w:rFonts w:ascii="Arial" w:hAnsi="Arial" w:cs="Arial"/>
          <w:sz w:val="20"/>
        </w:rPr>
        <w:t>nghi</w:t>
      </w:r>
      <w:r w:rsidRPr="00556F8B">
        <w:rPr>
          <w:rFonts w:ascii="Arial" w:hAnsi="Arial" w:cs="Arial"/>
          <w:sz w:val="20"/>
        </w:rPr>
        <w:t>ệp là số tiền thực chi cho các đối tượ</w:t>
      </w:r>
      <w:r w:rsidR="00BE7767" w:rsidRPr="00556F8B">
        <w:rPr>
          <w:rFonts w:ascii="Arial" w:hAnsi="Arial" w:cs="Arial"/>
          <w:sz w:val="20"/>
        </w:rPr>
        <w:t>ng được hưở</w:t>
      </w:r>
      <w:r w:rsidRPr="00556F8B">
        <w:rPr>
          <w:rFonts w:ascii="Arial" w:hAnsi="Arial" w:cs="Arial"/>
          <w:sz w:val="20"/>
        </w:rPr>
        <w:t xml:space="preserve">ng bảo hiểm xã </w:t>
      </w:r>
      <w:r w:rsidR="00764F56" w:rsidRPr="00556F8B">
        <w:rPr>
          <w:rFonts w:ascii="Arial" w:hAnsi="Arial" w:cs="Arial"/>
          <w:sz w:val="20"/>
        </w:rPr>
        <w:t>hộ</w:t>
      </w:r>
      <w:r w:rsidRPr="00556F8B">
        <w:rPr>
          <w:rFonts w:ascii="Arial" w:hAnsi="Arial" w:cs="Arial"/>
          <w:sz w:val="20"/>
        </w:rPr>
        <w:t>i, bảo hiểm y tế, bảo hi</w:t>
      </w:r>
      <w:r w:rsidR="00BE7767" w:rsidRPr="00556F8B">
        <w:rPr>
          <w:rFonts w:ascii="Arial" w:hAnsi="Arial" w:cs="Arial"/>
          <w:sz w:val="20"/>
        </w:rPr>
        <w:t>ể</w:t>
      </w:r>
      <w:r w:rsidRPr="00556F8B">
        <w:rPr>
          <w:rFonts w:ascii="Arial" w:hAnsi="Arial" w:cs="Arial"/>
          <w:sz w:val="20"/>
        </w:rPr>
        <w:t xml:space="preserve">m thất </w:t>
      </w:r>
      <w:r w:rsidR="00764F56" w:rsidRPr="00556F8B">
        <w:rPr>
          <w:rFonts w:ascii="Arial" w:hAnsi="Arial" w:cs="Arial"/>
          <w:sz w:val="20"/>
        </w:rPr>
        <w:t>nghi</w:t>
      </w:r>
      <w:r w:rsidRPr="00556F8B">
        <w:rPr>
          <w:rFonts w:ascii="Arial" w:hAnsi="Arial" w:cs="Arial"/>
          <w:sz w:val="20"/>
        </w:rPr>
        <w:t>ệp theo quy định của pháp luật</w:t>
      </w:r>
      <w:r w:rsidR="00C317DB" w:rsidRPr="00556F8B">
        <w:rPr>
          <w:rFonts w:ascii="Arial" w:hAnsi="Arial" w:cs="Arial"/>
          <w:sz w:val="20"/>
        </w:rPr>
        <w:t xml:space="preserve">. </w:t>
      </w:r>
      <w:r w:rsidRPr="00556F8B">
        <w:rPr>
          <w:rFonts w:ascii="Arial" w:hAnsi="Arial" w:cs="Arial"/>
          <w:sz w:val="20"/>
        </w:rPr>
        <w:t>Gồm chi từ các nguồn:</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từ nguồn ngân sách nhà nước;</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từ quỹ bảo hiểm xã </w:t>
      </w:r>
      <w:r w:rsidR="00764F56" w:rsidRPr="00556F8B">
        <w:rPr>
          <w:rFonts w:ascii="Arial" w:hAnsi="Arial" w:cs="Arial"/>
          <w:sz w:val="20"/>
        </w:rPr>
        <w:t>hộ</w:t>
      </w:r>
      <w:r w:rsidR="002A3FDE" w:rsidRPr="00556F8B">
        <w:rPr>
          <w:rFonts w:ascii="Arial" w:hAnsi="Arial" w:cs="Arial"/>
          <w:sz w:val="20"/>
        </w:rPr>
        <w:t>i;</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từ quỹ bảo hiểm y tế;</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từ quỹ bảo hiểm thất </w:t>
      </w:r>
      <w:r w:rsidR="00764F56" w:rsidRPr="00556F8B">
        <w:rPr>
          <w:rFonts w:ascii="Arial" w:hAnsi="Arial" w:cs="Arial"/>
          <w:sz w:val="20"/>
        </w:rPr>
        <w:t>nghi</w:t>
      </w:r>
      <w:r w:rsidR="002A3FDE" w:rsidRPr="00556F8B">
        <w:rPr>
          <w:rFonts w:ascii="Arial" w:hAnsi="Arial" w:cs="Arial"/>
          <w:sz w:val="20"/>
        </w:rPr>
        <w:t>ệp.</w:t>
      </w:r>
    </w:p>
    <w:p w:rsidR="002A3FDE" w:rsidRPr="00556F8B" w:rsidRDefault="00BE776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Nguồn;</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chi;</w:t>
      </w:r>
    </w:p>
    <w:p w:rsidR="002A3FDE" w:rsidRPr="00556F8B" w:rsidRDefault="00BE776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BE776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rPr>
        <w:t>ô</w:t>
      </w:r>
      <w:r w:rsidR="002A3FDE" w:rsidRPr="00556F8B">
        <w:rPr>
          <w:rFonts w:ascii="Arial" w:hAnsi="Arial" w:cs="Arial"/>
          <w:b/>
          <w:sz w:val="20"/>
        </w:rPr>
        <w:t>ng bố:</w:t>
      </w:r>
      <w:r w:rsidR="002A3FDE" w:rsidRPr="00556F8B">
        <w:rPr>
          <w:rFonts w:ascii="Arial" w:hAnsi="Arial" w:cs="Arial"/>
          <w:sz w:val="20"/>
        </w:rPr>
        <w:t xml:space="preserve"> Quý, năm.</w:t>
      </w:r>
    </w:p>
    <w:p w:rsidR="002A3FDE" w:rsidRPr="00556F8B" w:rsidRDefault="00BE7767"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BE776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Bảo hiểm Xã </w:t>
      </w:r>
      <w:r w:rsidR="00764F56" w:rsidRPr="00556F8B">
        <w:rPr>
          <w:rFonts w:ascii="Arial" w:hAnsi="Arial" w:cs="Arial"/>
          <w:sz w:val="20"/>
        </w:rPr>
        <w:t>hộ</w:t>
      </w:r>
      <w:r w:rsidR="002A3FDE" w:rsidRPr="00556F8B">
        <w:rPr>
          <w:rFonts w:ascii="Arial" w:hAnsi="Arial" w:cs="Arial"/>
          <w:sz w:val="20"/>
        </w:rPr>
        <w:t>i Việt Nam.</w:t>
      </w:r>
    </w:p>
    <w:p w:rsidR="00BE7767" w:rsidRPr="00556F8B" w:rsidRDefault="00BE7767" w:rsidP="00B95861">
      <w:pPr>
        <w:spacing w:before="120"/>
        <w:rPr>
          <w:rFonts w:ascii="Arial" w:hAnsi="Arial" w:cs="Arial"/>
          <w:sz w:val="20"/>
        </w:rPr>
      </w:pPr>
    </w:p>
    <w:p w:rsidR="002A3FDE" w:rsidRPr="00556F8B" w:rsidRDefault="00BE7767" w:rsidP="00B95861">
      <w:pPr>
        <w:spacing w:before="120"/>
        <w:rPr>
          <w:rFonts w:ascii="Arial" w:hAnsi="Arial" w:cs="Arial"/>
          <w:b/>
          <w:sz w:val="20"/>
        </w:rPr>
      </w:pPr>
      <w:bookmarkStart w:id="24" w:name="dieu_08"/>
      <w:r w:rsidRPr="00556F8B">
        <w:rPr>
          <w:rFonts w:ascii="Arial" w:hAnsi="Arial" w:cs="Arial"/>
          <w:b/>
          <w:sz w:val="20"/>
        </w:rPr>
        <w:t>08.</w:t>
      </w:r>
      <w:r w:rsidR="00C317DB" w:rsidRPr="00556F8B">
        <w:rPr>
          <w:rFonts w:ascii="Arial" w:hAnsi="Arial" w:cs="Arial"/>
          <w:b/>
          <w:sz w:val="20"/>
        </w:rPr>
        <w:t xml:space="preserve"> </w:t>
      </w:r>
      <w:r w:rsidR="002A3FDE" w:rsidRPr="00556F8B">
        <w:rPr>
          <w:rFonts w:ascii="Arial" w:hAnsi="Arial" w:cs="Arial"/>
          <w:b/>
          <w:sz w:val="20"/>
        </w:rPr>
        <w:t xml:space="preserve">Nông, lâm </w:t>
      </w:r>
      <w:r w:rsidR="00764F56" w:rsidRPr="00556F8B">
        <w:rPr>
          <w:rFonts w:ascii="Arial" w:hAnsi="Arial" w:cs="Arial"/>
          <w:b/>
          <w:sz w:val="20"/>
        </w:rPr>
        <w:t>nghi</w:t>
      </w:r>
      <w:r w:rsidR="002A3FDE" w:rsidRPr="00556F8B">
        <w:rPr>
          <w:rFonts w:ascii="Arial" w:hAnsi="Arial" w:cs="Arial"/>
          <w:b/>
          <w:sz w:val="20"/>
        </w:rPr>
        <w:t>ệp và thủy sản</w:t>
      </w:r>
      <w:bookmarkEnd w:id="24"/>
    </w:p>
    <w:p w:rsidR="002A3FDE" w:rsidRPr="00556F8B" w:rsidRDefault="00BE7767" w:rsidP="00B95861">
      <w:pPr>
        <w:spacing w:before="120"/>
        <w:rPr>
          <w:rFonts w:ascii="Arial" w:hAnsi="Arial" w:cs="Arial"/>
          <w:b/>
          <w:sz w:val="20"/>
        </w:rPr>
      </w:pPr>
      <w:r w:rsidRPr="00556F8B">
        <w:rPr>
          <w:rFonts w:ascii="Arial" w:hAnsi="Arial" w:cs="Arial"/>
          <w:b/>
          <w:sz w:val="20"/>
        </w:rPr>
        <w:t>0801.</w:t>
      </w:r>
      <w:r w:rsidR="00C317DB" w:rsidRPr="00556F8B">
        <w:rPr>
          <w:rFonts w:ascii="Arial" w:hAnsi="Arial" w:cs="Arial"/>
          <w:b/>
          <w:sz w:val="20"/>
        </w:rPr>
        <w:t xml:space="preserve"> </w:t>
      </w:r>
      <w:r w:rsidR="002A3FDE" w:rsidRPr="00556F8B">
        <w:rPr>
          <w:rFonts w:ascii="Arial" w:hAnsi="Arial" w:cs="Arial"/>
          <w:b/>
          <w:sz w:val="20"/>
        </w:rPr>
        <w:t>Diện tích gieo trồng cây hàng năm</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diện tích gieo trồng các loại cây nông </w:t>
      </w:r>
      <w:r w:rsidR="00764F56" w:rsidRPr="00556F8B">
        <w:rPr>
          <w:rFonts w:ascii="Arial" w:hAnsi="Arial" w:cs="Arial"/>
          <w:sz w:val="20"/>
        </w:rPr>
        <w:t>nghi</w:t>
      </w:r>
      <w:r w:rsidRPr="00556F8B">
        <w:rPr>
          <w:rFonts w:ascii="Arial" w:hAnsi="Arial" w:cs="Arial"/>
          <w:sz w:val="20"/>
        </w:rPr>
        <w:t>ệp có thời gian sinh trưởng không quá 1 năm kể từ lúc gieo trồng đến khi thu hoạch sản phẩm, gồm:</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lúa;</w:t>
      </w:r>
    </w:p>
    <w:p w:rsidR="002A3FDE" w:rsidRPr="00556F8B" w:rsidRDefault="003140FA"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Diện tích ngô và cây lương thực có hạt khác (lúa mì, lúa mạch, cao lương);</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lấy củ có chất bột: khoai lang, sắn, khoai sọ...;</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mía;</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thuốc lá, thuốc lào;</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lấy sợi: đay, có</w:t>
      </w:r>
      <w:r w:rsidRPr="00556F8B">
        <w:rPr>
          <w:rFonts w:ascii="Arial" w:hAnsi="Arial" w:cs="Arial"/>
          <w:sz w:val="20"/>
        </w:rPr>
        <w:t>i</w:t>
      </w:r>
      <w:r w:rsidR="002A3FDE" w:rsidRPr="00556F8B">
        <w:rPr>
          <w:rFonts w:ascii="Arial" w:hAnsi="Arial" w:cs="Arial"/>
          <w:sz w:val="20"/>
        </w:rPr>
        <w:t xml:space="preserve">, </w:t>
      </w:r>
      <w:r w:rsidR="00764F56" w:rsidRPr="00556F8B">
        <w:rPr>
          <w:rFonts w:ascii="Arial" w:hAnsi="Arial" w:cs="Arial"/>
          <w:sz w:val="20"/>
        </w:rPr>
        <w:t>bô</w:t>
      </w:r>
      <w:r w:rsidR="002A3FDE" w:rsidRPr="00556F8B">
        <w:rPr>
          <w:rFonts w:ascii="Arial" w:hAnsi="Arial" w:cs="Arial"/>
          <w:sz w:val="20"/>
        </w:rPr>
        <w:t>ng;</w:t>
      </w:r>
    </w:p>
    <w:p w:rsidR="002A3FDE" w:rsidRPr="00556F8B" w:rsidRDefault="003140F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có hạt chứa dầu: </w:t>
      </w:r>
      <w:r w:rsidRPr="00556F8B">
        <w:rPr>
          <w:rFonts w:ascii="Arial" w:hAnsi="Arial" w:cs="Arial"/>
          <w:sz w:val="20"/>
        </w:rPr>
        <w:t>lạ</w:t>
      </w:r>
      <w:r w:rsidR="002A3FDE" w:rsidRPr="00556F8B">
        <w:rPr>
          <w:rFonts w:ascii="Arial" w:hAnsi="Arial" w:cs="Arial"/>
          <w:sz w:val="20"/>
        </w:rPr>
        <w:t xml:space="preserve">c, đỗ tương, </w:t>
      </w:r>
      <w:r w:rsidR="00764F56" w:rsidRPr="00556F8B">
        <w:rPr>
          <w:rFonts w:ascii="Arial" w:hAnsi="Arial" w:cs="Arial"/>
          <w:sz w:val="20"/>
        </w:rPr>
        <w:t>vừng</w:t>
      </w:r>
      <w:r w:rsidR="002A3FDE" w:rsidRPr="00556F8B">
        <w:rPr>
          <w:rFonts w:ascii="Arial" w:hAnsi="Arial" w:cs="Arial"/>
          <w:sz w:val="20"/>
        </w:rPr>
        <w:t>;</w:t>
      </w:r>
    </w:p>
    <w:p w:rsidR="002A3FDE" w:rsidRPr="00556F8B" w:rsidRDefault="00C22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rau, đậu các </w:t>
      </w:r>
      <w:r w:rsidR="00C317DB" w:rsidRPr="00556F8B">
        <w:rPr>
          <w:rFonts w:ascii="Arial" w:hAnsi="Arial" w:cs="Arial"/>
          <w:sz w:val="20"/>
        </w:rPr>
        <w:t xml:space="preserve">loại </w:t>
      </w:r>
      <w:r w:rsidR="002A3FDE" w:rsidRPr="00556F8B">
        <w:rPr>
          <w:rFonts w:ascii="Arial" w:hAnsi="Arial" w:cs="Arial"/>
          <w:sz w:val="20"/>
        </w:rPr>
        <w:t>và diện tích hoa, cây cảnh: rau muống, su hào...;</w:t>
      </w:r>
    </w:p>
    <w:p w:rsidR="002A3FDE" w:rsidRPr="00556F8B" w:rsidRDefault="00C22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gia vị, </w:t>
      </w:r>
      <w:r w:rsidR="00764F56" w:rsidRPr="00556F8B">
        <w:rPr>
          <w:rFonts w:ascii="Arial" w:hAnsi="Arial" w:cs="Arial"/>
          <w:sz w:val="20"/>
        </w:rPr>
        <w:t>dược</w:t>
      </w:r>
      <w:r w:rsidR="002A3FDE" w:rsidRPr="00556F8B">
        <w:rPr>
          <w:rFonts w:ascii="Arial" w:hAnsi="Arial" w:cs="Arial"/>
          <w:sz w:val="20"/>
        </w:rPr>
        <w:t xml:space="preserve"> liệu hàng năm:</w:t>
      </w:r>
      <w:r w:rsidR="00764F56" w:rsidRPr="00556F8B">
        <w:rPr>
          <w:rFonts w:ascii="Arial" w:hAnsi="Arial" w:cs="Arial"/>
          <w:sz w:val="20"/>
        </w:rPr>
        <w:t xml:space="preserve"> ớ</w:t>
      </w:r>
      <w:r w:rsidR="002A3FDE" w:rsidRPr="00556F8B">
        <w:rPr>
          <w:rFonts w:ascii="Arial" w:hAnsi="Arial" w:cs="Arial"/>
          <w:sz w:val="20"/>
        </w:rPr>
        <w:t>t cay, ngải cứu...;</w:t>
      </w:r>
    </w:p>
    <w:p w:rsidR="002A3FDE" w:rsidRPr="00556F8B" w:rsidRDefault="00C22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hàng năm khác: </w:t>
      </w:r>
      <w:r w:rsidR="00764F56" w:rsidRPr="00556F8B">
        <w:rPr>
          <w:rFonts w:ascii="Arial" w:hAnsi="Arial" w:cs="Arial"/>
          <w:sz w:val="20"/>
        </w:rPr>
        <w:t>cỏ</w:t>
      </w:r>
      <w:r w:rsidR="002A3FDE" w:rsidRPr="00556F8B">
        <w:rPr>
          <w:rFonts w:ascii="Arial" w:hAnsi="Arial" w:cs="Arial"/>
          <w:sz w:val="20"/>
        </w:rPr>
        <w:t>, cây thức ăn gia súc....</w:t>
      </w:r>
    </w:p>
    <w:p w:rsidR="002A3FDE" w:rsidRPr="00556F8B" w:rsidRDefault="002A3FDE" w:rsidP="00B95861">
      <w:pPr>
        <w:spacing w:before="120"/>
        <w:rPr>
          <w:rFonts w:ascii="Arial" w:hAnsi="Arial" w:cs="Arial"/>
          <w:sz w:val="20"/>
        </w:rPr>
      </w:pPr>
      <w:r w:rsidRPr="00556F8B">
        <w:rPr>
          <w:rFonts w:ascii="Arial" w:hAnsi="Arial" w:cs="Arial"/>
          <w:sz w:val="20"/>
        </w:rPr>
        <w:t>Diện tích gieo trồng cây hàng năm được tính theo từng vụ sản xuất</w:t>
      </w:r>
      <w:r w:rsidR="00C317DB" w:rsidRPr="00556F8B">
        <w:rPr>
          <w:rFonts w:ascii="Arial" w:hAnsi="Arial" w:cs="Arial"/>
          <w:sz w:val="20"/>
        </w:rPr>
        <w:t xml:space="preserve">. </w:t>
      </w:r>
      <w:r w:rsidRPr="00556F8B">
        <w:rPr>
          <w:rFonts w:ascii="Arial" w:hAnsi="Arial" w:cs="Arial"/>
          <w:sz w:val="20"/>
        </w:rPr>
        <w:t xml:space="preserve">Do cây hàng </w:t>
      </w:r>
      <w:r w:rsidR="00C317DB" w:rsidRPr="00556F8B">
        <w:rPr>
          <w:rFonts w:ascii="Arial" w:hAnsi="Arial" w:cs="Arial"/>
          <w:sz w:val="20"/>
        </w:rPr>
        <w:t xml:space="preserve">năm </w:t>
      </w:r>
      <w:r w:rsidRPr="00556F8B">
        <w:rPr>
          <w:rFonts w:ascii="Arial" w:hAnsi="Arial" w:cs="Arial"/>
          <w:sz w:val="20"/>
        </w:rPr>
        <w:t>có nhiều phương thức gieo trồng khác nhau, phương pháp tính diện tích gieo trồng được quy định như sau:</w:t>
      </w:r>
    </w:p>
    <w:p w:rsidR="002A3FDE" w:rsidRPr="00556F8B" w:rsidRDefault="00C22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trồng trần: Trên một diện tích trong một vụ chỉ trồng một loại cây hàng năm nhất định với mật độ cây trồng bình thường</w:t>
      </w:r>
      <w:r w:rsidR="00C317DB" w:rsidRPr="00556F8B">
        <w:rPr>
          <w:rFonts w:ascii="Arial" w:hAnsi="Arial" w:cs="Arial"/>
          <w:sz w:val="20"/>
        </w:rPr>
        <w:t xml:space="preserve">. </w:t>
      </w:r>
      <w:r w:rsidR="002A3FDE" w:rsidRPr="00556F8B">
        <w:rPr>
          <w:rFonts w:ascii="Arial" w:hAnsi="Arial" w:cs="Arial"/>
          <w:sz w:val="20"/>
        </w:rPr>
        <w:t>Cây trồng trần, trồng bao nhiêu đất tính bấy nhiêu diện tích gieo trồng;</w:t>
      </w:r>
    </w:p>
    <w:p w:rsidR="002A3FDE" w:rsidRPr="00556F8B" w:rsidRDefault="00C22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trồng xen: Trên cùng diện tích trồng hơn một loại cây xen nhau, song song cùng tồn tại, cây tr</w:t>
      </w:r>
      <w:r w:rsidR="007772DE" w:rsidRPr="00556F8B">
        <w:rPr>
          <w:rFonts w:ascii="Arial" w:hAnsi="Arial" w:cs="Arial"/>
          <w:sz w:val="20"/>
        </w:rPr>
        <w:t>ồ</w:t>
      </w:r>
      <w:r w:rsidR="002A3FDE" w:rsidRPr="00556F8B">
        <w:rPr>
          <w:rFonts w:ascii="Arial" w:hAnsi="Arial" w:cs="Arial"/>
          <w:sz w:val="20"/>
        </w:rPr>
        <w:t>ng chính có mật độ bình thườ</w:t>
      </w:r>
      <w:r w:rsidR="007772DE" w:rsidRPr="00556F8B">
        <w:rPr>
          <w:rFonts w:ascii="Arial" w:hAnsi="Arial" w:cs="Arial"/>
          <w:sz w:val="20"/>
        </w:rPr>
        <w:t>ng, cây trồ</w:t>
      </w:r>
      <w:r w:rsidR="002A3FDE" w:rsidRPr="00556F8B">
        <w:rPr>
          <w:rFonts w:ascii="Arial" w:hAnsi="Arial" w:cs="Arial"/>
          <w:sz w:val="20"/>
        </w:rPr>
        <w:t>ng xen được tr</w:t>
      </w:r>
      <w:r w:rsidR="007772DE" w:rsidRPr="00556F8B">
        <w:rPr>
          <w:rFonts w:ascii="Arial" w:hAnsi="Arial" w:cs="Arial"/>
          <w:sz w:val="20"/>
        </w:rPr>
        <w:t>ồ</w:t>
      </w:r>
      <w:r w:rsidR="002A3FDE" w:rsidRPr="00556F8B">
        <w:rPr>
          <w:rFonts w:ascii="Arial" w:hAnsi="Arial" w:cs="Arial"/>
          <w:sz w:val="20"/>
        </w:rPr>
        <w:t xml:space="preserve">ng nhằm </w:t>
      </w:r>
      <w:r w:rsidR="000F393B" w:rsidRPr="00556F8B">
        <w:rPr>
          <w:rFonts w:ascii="Arial" w:hAnsi="Arial" w:cs="Arial"/>
          <w:sz w:val="20"/>
        </w:rPr>
        <w:t>Tiết</w:t>
      </w:r>
      <w:r w:rsidR="002A3FDE" w:rsidRPr="00556F8B">
        <w:rPr>
          <w:rFonts w:ascii="Arial" w:hAnsi="Arial" w:cs="Arial"/>
          <w:sz w:val="20"/>
        </w:rPr>
        <w:t xml:space="preserve"> kiệm diện tích </w:t>
      </w:r>
      <w:r w:rsidR="00C317DB" w:rsidRPr="00556F8B">
        <w:rPr>
          <w:rFonts w:ascii="Arial" w:hAnsi="Arial" w:cs="Arial"/>
          <w:sz w:val="20"/>
        </w:rPr>
        <w:t xml:space="preserve">nên </w:t>
      </w:r>
      <w:r w:rsidR="002A3FDE" w:rsidRPr="00556F8B">
        <w:rPr>
          <w:rFonts w:ascii="Arial" w:hAnsi="Arial" w:cs="Arial"/>
          <w:sz w:val="20"/>
        </w:rPr>
        <w:t>mật độ thưa hơn cây trồng trần</w:t>
      </w:r>
      <w:r w:rsidR="00C317DB" w:rsidRPr="00556F8B">
        <w:rPr>
          <w:rFonts w:ascii="Arial" w:hAnsi="Arial" w:cs="Arial"/>
          <w:sz w:val="20"/>
        </w:rPr>
        <w:t xml:space="preserve">. </w:t>
      </w:r>
      <w:r w:rsidR="002A3FDE" w:rsidRPr="00556F8B">
        <w:rPr>
          <w:rFonts w:ascii="Arial" w:hAnsi="Arial" w:cs="Arial"/>
          <w:sz w:val="20"/>
        </w:rPr>
        <w:t>Như vậy cây tr</w:t>
      </w:r>
      <w:r w:rsidR="007772DE" w:rsidRPr="00556F8B">
        <w:rPr>
          <w:rFonts w:ascii="Arial" w:hAnsi="Arial" w:cs="Arial"/>
          <w:sz w:val="20"/>
        </w:rPr>
        <w:t>ồ</w:t>
      </w:r>
      <w:r w:rsidR="002A3FDE" w:rsidRPr="00556F8B">
        <w:rPr>
          <w:rFonts w:ascii="Arial" w:hAnsi="Arial" w:cs="Arial"/>
          <w:sz w:val="20"/>
        </w:rPr>
        <w:t xml:space="preserve">ng chính được tính diện tích như cây </w:t>
      </w:r>
      <w:r w:rsidR="007772DE" w:rsidRPr="00556F8B">
        <w:rPr>
          <w:rFonts w:ascii="Arial" w:hAnsi="Arial" w:cs="Arial"/>
          <w:sz w:val="20"/>
        </w:rPr>
        <w:t>tr</w:t>
      </w:r>
      <w:r w:rsidR="002A3FDE" w:rsidRPr="00556F8B">
        <w:rPr>
          <w:rFonts w:ascii="Arial" w:hAnsi="Arial" w:cs="Arial"/>
          <w:sz w:val="20"/>
        </w:rPr>
        <w:t>ồng trần, cây trồng xen căn cứ theo mật độ cây thực tế hay số lượng hạt giống để quy đổi ra diện tích cây trồng tr</w:t>
      </w:r>
      <w:r w:rsidR="007772DE" w:rsidRPr="00556F8B">
        <w:rPr>
          <w:rFonts w:ascii="Arial" w:hAnsi="Arial" w:cs="Arial"/>
          <w:sz w:val="20"/>
        </w:rPr>
        <w:t>ầ</w:t>
      </w:r>
      <w:r w:rsidR="002A3FDE" w:rsidRPr="00556F8B">
        <w:rPr>
          <w:rFonts w:ascii="Arial" w:hAnsi="Arial" w:cs="Arial"/>
          <w:sz w:val="20"/>
        </w:rPr>
        <w:t>n;</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trồng gối vụ: Diện tích khi cây trồng trước chuẩn bị thu hoạch thì trồng gối cây sau nhằm tranh thủ thời vụ</w:t>
      </w:r>
      <w:r w:rsidR="00C317DB" w:rsidRPr="00556F8B">
        <w:rPr>
          <w:rFonts w:ascii="Arial" w:hAnsi="Arial" w:cs="Arial"/>
          <w:sz w:val="20"/>
        </w:rPr>
        <w:t xml:space="preserve">. </w:t>
      </w:r>
      <w:r w:rsidR="002A3FDE" w:rsidRPr="00556F8B">
        <w:rPr>
          <w:rFonts w:ascii="Arial" w:hAnsi="Arial" w:cs="Arial"/>
          <w:sz w:val="20"/>
        </w:rPr>
        <w:t>Cả cây trồng trước và cây trồ</w:t>
      </w:r>
      <w:r w:rsidRPr="00556F8B">
        <w:rPr>
          <w:rFonts w:ascii="Arial" w:hAnsi="Arial" w:cs="Arial"/>
          <w:sz w:val="20"/>
        </w:rPr>
        <w:t>ng gố</w:t>
      </w:r>
      <w:r w:rsidR="002A3FDE" w:rsidRPr="00556F8B">
        <w:rPr>
          <w:rFonts w:ascii="Arial" w:hAnsi="Arial" w:cs="Arial"/>
          <w:sz w:val="20"/>
        </w:rPr>
        <w:t>i vụ được tính như trồng trần.</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trồng </w:t>
      </w:r>
      <w:r w:rsidRPr="00556F8B">
        <w:rPr>
          <w:rFonts w:ascii="Arial" w:hAnsi="Arial" w:cs="Arial"/>
          <w:sz w:val="20"/>
        </w:rPr>
        <w:t>l</w:t>
      </w:r>
      <w:r w:rsidR="002A3FDE" w:rsidRPr="00556F8B">
        <w:rPr>
          <w:rFonts w:ascii="Arial" w:hAnsi="Arial" w:cs="Arial"/>
          <w:sz w:val="20"/>
        </w:rPr>
        <w:t>ưu gốc: Diện tích cây trồng một lần nhưng cho thu hoạch ở nhiều vụ l</w:t>
      </w:r>
      <w:r w:rsidR="00C317DB" w:rsidRPr="00556F8B">
        <w:rPr>
          <w:rFonts w:ascii="Arial" w:hAnsi="Arial" w:cs="Arial"/>
          <w:sz w:val="20"/>
        </w:rPr>
        <w:t xml:space="preserve">iên </w:t>
      </w:r>
      <w:r w:rsidR="002A3FDE" w:rsidRPr="00556F8B">
        <w:rPr>
          <w:rFonts w:ascii="Arial" w:hAnsi="Arial" w:cs="Arial"/>
          <w:sz w:val="20"/>
        </w:rPr>
        <w:t>tiếp</w:t>
      </w:r>
      <w:r w:rsidR="00C317DB" w:rsidRPr="00556F8B">
        <w:rPr>
          <w:rFonts w:ascii="Arial" w:hAnsi="Arial" w:cs="Arial"/>
          <w:sz w:val="20"/>
        </w:rPr>
        <w:t xml:space="preserve">. </w:t>
      </w:r>
      <w:r w:rsidR="002A3FDE" w:rsidRPr="00556F8B">
        <w:rPr>
          <w:rFonts w:ascii="Arial" w:hAnsi="Arial" w:cs="Arial"/>
          <w:sz w:val="20"/>
        </w:rPr>
        <w:t>Mỗi vụ tính một lần diện tích.</w:t>
      </w:r>
    </w:p>
    <w:p w:rsidR="002A3FDE" w:rsidRPr="00556F8B" w:rsidRDefault="007772DE"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cây chủ yếu;</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772D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w:t>
      </w:r>
      <w:r w:rsidRPr="00556F8B">
        <w:rPr>
          <w:rFonts w:ascii="Arial" w:hAnsi="Arial" w:cs="Arial"/>
          <w:b/>
          <w:sz w:val="20"/>
        </w:rPr>
        <w:t>ô</w:t>
      </w:r>
      <w:r w:rsidR="002A3FDE" w:rsidRPr="00556F8B">
        <w:rPr>
          <w:rFonts w:ascii="Arial" w:hAnsi="Arial" w:cs="Arial"/>
          <w:b/>
          <w:sz w:val="20"/>
        </w:rPr>
        <w:t>ng bố:</w:t>
      </w:r>
      <w:r w:rsidR="002A3FDE" w:rsidRPr="00556F8B">
        <w:rPr>
          <w:rFonts w:ascii="Arial" w:hAnsi="Arial" w:cs="Arial"/>
          <w:sz w:val="20"/>
        </w:rPr>
        <w:t xml:space="preserve"> Vụ, năm.</w:t>
      </w:r>
    </w:p>
    <w:p w:rsidR="002A3FDE" w:rsidRPr="00556F8B" w:rsidRDefault="007772D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diện tích gieo trồng các loại cây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7772D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4A4C16" w:rsidRPr="00556F8B" w:rsidRDefault="004A4C16" w:rsidP="00B95861">
      <w:pPr>
        <w:spacing w:before="120"/>
        <w:rPr>
          <w:rFonts w:ascii="Arial" w:hAnsi="Arial" w:cs="Arial"/>
          <w:b/>
          <w:sz w:val="20"/>
          <w:lang w:val="en-US"/>
        </w:rPr>
      </w:pPr>
    </w:p>
    <w:p w:rsidR="002A3FDE" w:rsidRPr="00556F8B" w:rsidRDefault="007772DE" w:rsidP="00B95861">
      <w:pPr>
        <w:spacing w:before="120"/>
        <w:rPr>
          <w:rFonts w:ascii="Arial" w:hAnsi="Arial" w:cs="Arial"/>
          <w:b/>
          <w:sz w:val="20"/>
        </w:rPr>
      </w:pPr>
      <w:r w:rsidRPr="00556F8B">
        <w:rPr>
          <w:rFonts w:ascii="Arial" w:hAnsi="Arial" w:cs="Arial"/>
          <w:b/>
          <w:sz w:val="20"/>
        </w:rPr>
        <w:t>0802.</w:t>
      </w:r>
      <w:r w:rsidR="00C317DB" w:rsidRPr="00556F8B">
        <w:rPr>
          <w:rFonts w:ascii="Arial" w:hAnsi="Arial" w:cs="Arial"/>
          <w:b/>
          <w:sz w:val="20"/>
        </w:rPr>
        <w:t xml:space="preserve"> </w:t>
      </w:r>
      <w:r w:rsidR="002A3FDE" w:rsidRPr="00556F8B">
        <w:rPr>
          <w:rFonts w:ascii="Arial" w:hAnsi="Arial" w:cs="Arial"/>
          <w:b/>
          <w:sz w:val="20"/>
        </w:rPr>
        <w:t>Diện tích cây lâu năm</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diện tích trồng các loại cây nông </w:t>
      </w:r>
      <w:r w:rsidR="00764F56" w:rsidRPr="00556F8B">
        <w:rPr>
          <w:rFonts w:ascii="Arial" w:hAnsi="Arial" w:cs="Arial"/>
          <w:sz w:val="20"/>
        </w:rPr>
        <w:t>nghi</w:t>
      </w:r>
      <w:r w:rsidRPr="00556F8B">
        <w:rPr>
          <w:rFonts w:ascii="Arial" w:hAnsi="Arial" w:cs="Arial"/>
          <w:sz w:val="20"/>
        </w:rPr>
        <w:t>ệp có thời gian sinh trưởng từ</w:t>
      </w:r>
      <w:r w:rsidR="007772DE" w:rsidRPr="00556F8B">
        <w:rPr>
          <w:rFonts w:ascii="Arial" w:hAnsi="Arial" w:cs="Arial"/>
          <w:sz w:val="20"/>
        </w:rPr>
        <w:t xml:space="preserve"> khi gieo trồ</w:t>
      </w:r>
      <w:r w:rsidRPr="00556F8B">
        <w:rPr>
          <w:rFonts w:ascii="Arial" w:hAnsi="Arial" w:cs="Arial"/>
          <w:sz w:val="20"/>
        </w:rPr>
        <w:t>ng đ</w:t>
      </w:r>
      <w:r w:rsidR="007772DE" w:rsidRPr="00556F8B">
        <w:rPr>
          <w:rFonts w:ascii="Arial" w:hAnsi="Arial" w:cs="Arial"/>
          <w:sz w:val="20"/>
        </w:rPr>
        <w:t>ế</w:t>
      </w:r>
      <w:r w:rsidRPr="00556F8B">
        <w:rPr>
          <w:rFonts w:ascii="Arial" w:hAnsi="Arial" w:cs="Arial"/>
          <w:sz w:val="20"/>
        </w:rPr>
        <w:t xml:space="preserve">n khi thu hoạch sản </w:t>
      </w:r>
      <w:r w:rsidR="00C317DB" w:rsidRPr="00556F8B">
        <w:rPr>
          <w:rFonts w:ascii="Arial" w:hAnsi="Arial" w:cs="Arial"/>
          <w:sz w:val="20"/>
        </w:rPr>
        <w:t xml:space="preserve">phẩm </w:t>
      </w:r>
      <w:r w:rsidRPr="00556F8B">
        <w:rPr>
          <w:rFonts w:ascii="Arial" w:hAnsi="Arial" w:cs="Arial"/>
          <w:sz w:val="20"/>
        </w:rPr>
        <w:t>lần đ</w:t>
      </w:r>
      <w:r w:rsidR="007772DE" w:rsidRPr="00556F8B">
        <w:rPr>
          <w:rFonts w:ascii="Arial" w:hAnsi="Arial" w:cs="Arial"/>
          <w:sz w:val="20"/>
        </w:rPr>
        <w:t>ầ</w:t>
      </w:r>
      <w:r w:rsidRPr="00556F8B">
        <w:rPr>
          <w:rFonts w:ascii="Arial" w:hAnsi="Arial" w:cs="Arial"/>
          <w:sz w:val="20"/>
        </w:rPr>
        <w:t xml:space="preserve">u từ 1 năm trở </w:t>
      </w:r>
      <w:r w:rsidR="00C317DB" w:rsidRPr="00556F8B">
        <w:rPr>
          <w:rFonts w:ascii="Arial" w:hAnsi="Arial" w:cs="Arial"/>
          <w:sz w:val="20"/>
        </w:rPr>
        <w:t xml:space="preserve">lên </w:t>
      </w:r>
      <w:r w:rsidRPr="00556F8B">
        <w:rPr>
          <w:rFonts w:ascii="Arial" w:hAnsi="Arial" w:cs="Arial"/>
          <w:sz w:val="20"/>
        </w:rPr>
        <w:t xml:space="preserve">và cho thu hoạch sản </w:t>
      </w:r>
      <w:r w:rsidR="00C317DB" w:rsidRPr="00556F8B">
        <w:rPr>
          <w:rFonts w:ascii="Arial" w:hAnsi="Arial" w:cs="Arial"/>
          <w:sz w:val="20"/>
        </w:rPr>
        <w:t xml:space="preserve">phẩm </w:t>
      </w:r>
      <w:r w:rsidRPr="00556F8B">
        <w:rPr>
          <w:rFonts w:ascii="Arial" w:hAnsi="Arial" w:cs="Arial"/>
          <w:sz w:val="20"/>
        </w:rPr>
        <w:t>trong nhiều năm.</w:t>
      </w:r>
    </w:p>
    <w:p w:rsidR="002A3FDE" w:rsidRPr="00556F8B" w:rsidRDefault="007772DE" w:rsidP="00B95861">
      <w:pPr>
        <w:spacing w:before="120"/>
        <w:rPr>
          <w:rFonts w:ascii="Arial" w:hAnsi="Arial" w:cs="Arial"/>
          <w:sz w:val="20"/>
        </w:rPr>
      </w:pPr>
      <w:r w:rsidRPr="00556F8B">
        <w:rPr>
          <w:rFonts w:ascii="Arial" w:hAnsi="Arial" w:cs="Arial"/>
          <w:sz w:val="20"/>
        </w:rPr>
        <w:t xml:space="preserve">a) </w:t>
      </w:r>
      <w:r w:rsidR="002A3FDE" w:rsidRPr="00556F8B">
        <w:rPr>
          <w:rFonts w:ascii="Arial" w:hAnsi="Arial" w:cs="Arial"/>
          <w:sz w:val="20"/>
        </w:rPr>
        <w:t xml:space="preserve">Diện tích cây lâu năm chỉ tính diện tích hiện còn sống đến thời </w:t>
      </w:r>
      <w:r w:rsidR="000F393B" w:rsidRPr="00556F8B">
        <w:rPr>
          <w:rFonts w:ascii="Arial" w:hAnsi="Arial" w:cs="Arial"/>
          <w:sz w:val="20"/>
        </w:rPr>
        <w:t>Điểm</w:t>
      </w:r>
      <w:r w:rsidR="002A3FDE" w:rsidRPr="00556F8B">
        <w:rPr>
          <w:rFonts w:ascii="Arial" w:hAnsi="Arial" w:cs="Arial"/>
          <w:sz w:val="20"/>
        </w:rPr>
        <w:t xml:space="preserve"> quan sát, thuộc tất c</w:t>
      </w:r>
      <w:r w:rsidRPr="00556F8B">
        <w:rPr>
          <w:rFonts w:ascii="Arial" w:hAnsi="Arial" w:cs="Arial"/>
          <w:sz w:val="20"/>
        </w:rPr>
        <w:t>ả</w:t>
      </w:r>
      <w:r w:rsidR="002A3FDE" w:rsidRPr="00556F8B">
        <w:rPr>
          <w:rFonts w:ascii="Arial" w:hAnsi="Arial" w:cs="Arial"/>
          <w:sz w:val="20"/>
        </w:rPr>
        <w:t xml:space="preserve"> các loại hình kinh tế trên địa </w:t>
      </w:r>
      <w:r w:rsidR="00764F56" w:rsidRPr="00556F8B">
        <w:rPr>
          <w:rFonts w:ascii="Arial" w:hAnsi="Arial" w:cs="Arial"/>
          <w:sz w:val="20"/>
        </w:rPr>
        <w:t>bàn</w:t>
      </w:r>
      <w:r w:rsidR="002A3FDE" w:rsidRPr="00556F8B">
        <w:rPr>
          <w:rFonts w:ascii="Arial" w:hAnsi="Arial" w:cs="Arial"/>
          <w:sz w:val="20"/>
        </w:rPr>
        <w:t xml:space="preserve">, gồm diện tích trồng tập trung và </w:t>
      </w:r>
      <w:r w:rsidRPr="00556F8B">
        <w:rPr>
          <w:rFonts w:ascii="Arial" w:hAnsi="Arial" w:cs="Arial"/>
          <w:sz w:val="20"/>
        </w:rPr>
        <w:t>số cây</w:t>
      </w:r>
      <w:r w:rsidR="002A3FDE" w:rsidRPr="00556F8B">
        <w:rPr>
          <w:rFonts w:ascii="Arial" w:hAnsi="Arial" w:cs="Arial"/>
          <w:sz w:val="20"/>
        </w:rPr>
        <w:t xml:space="preserve"> </w:t>
      </w:r>
      <w:r w:rsidR="00C317DB" w:rsidRPr="00556F8B">
        <w:rPr>
          <w:rFonts w:ascii="Arial" w:hAnsi="Arial" w:cs="Arial"/>
          <w:sz w:val="20"/>
        </w:rPr>
        <w:t xml:space="preserve">trồng </w:t>
      </w:r>
      <w:r w:rsidR="00764F56" w:rsidRPr="00556F8B">
        <w:rPr>
          <w:rFonts w:ascii="Arial" w:hAnsi="Arial" w:cs="Arial"/>
          <w:sz w:val="20"/>
        </w:rPr>
        <w:t>phân</w:t>
      </w:r>
      <w:r w:rsidR="002A3FDE" w:rsidRPr="00556F8B">
        <w:rPr>
          <w:rFonts w:ascii="Arial" w:hAnsi="Arial" w:cs="Arial"/>
          <w:sz w:val="20"/>
        </w:rPr>
        <w:t xml:space="preserve"> tán quy về diện tích trồng tập trung trên toàn bộ </w:t>
      </w:r>
      <w:r w:rsidRPr="00556F8B">
        <w:rPr>
          <w:rFonts w:ascii="Arial" w:hAnsi="Arial" w:cs="Arial"/>
          <w:sz w:val="20"/>
        </w:rPr>
        <w:t>d</w:t>
      </w:r>
      <w:r w:rsidR="002A3FDE" w:rsidRPr="00556F8B">
        <w:rPr>
          <w:rFonts w:ascii="Arial" w:hAnsi="Arial" w:cs="Arial"/>
          <w:sz w:val="20"/>
        </w:rPr>
        <w:t xml:space="preserve">iện tích </w:t>
      </w:r>
      <w:r w:rsidR="00C317DB" w:rsidRPr="00556F8B">
        <w:rPr>
          <w:rFonts w:ascii="Arial" w:hAnsi="Arial" w:cs="Arial"/>
          <w:sz w:val="20"/>
        </w:rPr>
        <w:t xml:space="preserve">đất </w:t>
      </w:r>
      <w:r w:rsidR="002A3FDE" w:rsidRPr="00556F8B">
        <w:rPr>
          <w:rFonts w:ascii="Arial" w:hAnsi="Arial" w:cs="Arial"/>
          <w:sz w:val="20"/>
        </w:rPr>
        <w:t xml:space="preserve">như: </w:t>
      </w:r>
      <w:r w:rsidR="00C317DB" w:rsidRPr="00556F8B">
        <w:rPr>
          <w:rFonts w:ascii="Arial" w:hAnsi="Arial" w:cs="Arial"/>
          <w:sz w:val="20"/>
        </w:rPr>
        <w:t xml:space="preserve">Đất </w:t>
      </w:r>
      <w:r w:rsidR="002A3FDE" w:rsidRPr="00556F8B">
        <w:rPr>
          <w:rFonts w:ascii="Arial" w:hAnsi="Arial" w:cs="Arial"/>
          <w:sz w:val="20"/>
        </w:rPr>
        <w:t>khoán, đấu thầu, đất vườn, đất mới khai hoang....</w:t>
      </w:r>
    </w:p>
    <w:p w:rsidR="002A3FDE" w:rsidRPr="00556F8B" w:rsidRDefault="002A3FDE" w:rsidP="00B95861">
      <w:pPr>
        <w:spacing w:before="120"/>
        <w:rPr>
          <w:rFonts w:ascii="Arial" w:hAnsi="Arial" w:cs="Arial"/>
          <w:sz w:val="20"/>
        </w:rPr>
      </w:pPr>
      <w:r w:rsidRPr="00556F8B">
        <w:rPr>
          <w:rFonts w:ascii="Arial" w:hAnsi="Arial" w:cs="Arial"/>
          <w:sz w:val="20"/>
        </w:rPr>
        <w:t>Diện tích cây lâu năm gồm:</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ăn quả: Cam, bưởi, chuối, dứa, x</w:t>
      </w:r>
      <w:r w:rsidRPr="00556F8B">
        <w:rPr>
          <w:rFonts w:ascii="Arial" w:hAnsi="Arial" w:cs="Arial"/>
          <w:sz w:val="20"/>
        </w:rPr>
        <w:t>o</w:t>
      </w:r>
      <w:r w:rsidR="002A3FDE" w:rsidRPr="00556F8B">
        <w:rPr>
          <w:rFonts w:ascii="Arial" w:hAnsi="Arial" w:cs="Arial"/>
          <w:sz w:val="20"/>
        </w:rPr>
        <w:t xml:space="preserve">ài, nhãn, </w:t>
      </w:r>
      <w:r w:rsidR="00764F56" w:rsidRPr="00556F8B">
        <w:rPr>
          <w:rFonts w:ascii="Arial" w:hAnsi="Arial" w:cs="Arial"/>
          <w:sz w:val="20"/>
        </w:rPr>
        <w:t>vả</w:t>
      </w:r>
      <w:r w:rsidR="002A3FDE" w:rsidRPr="00556F8B">
        <w:rPr>
          <w:rFonts w:ascii="Arial" w:hAnsi="Arial" w:cs="Arial"/>
          <w:sz w:val="20"/>
        </w:rPr>
        <w:t>i, chôm chôm, bơ, mít, sầu riêng, măng cụt, thanh long, táo;</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lấy qu</w:t>
      </w:r>
      <w:r w:rsidRPr="00556F8B">
        <w:rPr>
          <w:rFonts w:ascii="Arial" w:hAnsi="Arial" w:cs="Arial"/>
          <w:sz w:val="20"/>
        </w:rPr>
        <w:t>ả</w:t>
      </w:r>
      <w:r w:rsidR="002A3FDE" w:rsidRPr="00556F8B">
        <w:rPr>
          <w:rFonts w:ascii="Arial" w:hAnsi="Arial" w:cs="Arial"/>
          <w:sz w:val="20"/>
        </w:rPr>
        <w:t xml:space="preserve"> ch</w:t>
      </w:r>
      <w:r w:rsidRPr="00556F8B">
        <w:rPr>
          <w:rFonts w:ascii="Arial" w:hAnsi="Arial" w:cs="Arial"/>
          <w:sz w:val="20"/>
        </w:rPr>
        <w:t>ứ</w:t>
      </w:r>
      <w:r w:rsidR="002A3FDE" w:rsidRPr="00556F8B">
        <w:rPr>
          <w:rFonts w:ascii="Arial" w:hAnsi="Arial" w:cs="Arial"/>
          <w:sz w:val="20"/>
        </w:rPr>
        <w:t>a đầu: Dừa, cọ;</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w:t>
      </w:r>
      <w:r w:rsidR="000F393B" w:rsidRPr="00556F8B">
        <w:rPr>
          <w:rFonts w:ascii="Arial" w:hAnsi="Arial" w:cs="Arial"/>
          <w:sz w:val="20"/>
        </w:rPr>
        <w:t>Điều</w:t>
      </w:r>
      <w:r w:rsidR="002A3FDE" w:rsidRPr="00556F8B">
        <w:rPr>
          <w:rFonts w:ascii="Arial" w:hAnsi="Arial" w:cs="Arial"/>
          <w:sz w:val="20"/>
        </w:rPr>
        <w:t>;</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hồ tiêu;</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cao su;</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cà phê;</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cây chè;</w:t>
      </w:r>
    </w:p>
    <w:p w:rsidR="002A3FDE" w:rsidRPr="00556F8B" w:rsidRDefault="007772D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gia vị, cây </w:t>
      </w:r>
      <w:r w:rsidR="00764F56" w:rsidRPr="00556F8B">
        <w:rPr>
          <w:rFonts w:ascii="Arial" w:hAnsi="Arial" w:cs="Arial"/>
          <w:sz w:val="20"/>
        </w:rPr>
        <w:t>dược</w:t>
      </w:r>
      <w:r w:rsidR="002A3FDE" w:rsidRPr="00556F8B">
        <w:rPr>
          <w:rFonts w:ascii="Arial" w:hAnsi="Arial" w:cs="Arial"/>
          <w:sz w:val="20"/>
        </w:rPr>
        <w:t xml:space="preserve"> liệu lâu năm: Gừng, sa nhân, atichode;</w:t>
      </w:r>
    </w:p>
    <w:p w:rsidR="002A3FDE" w:rsidRPr="00556F8B" w:rsidRDefault="004A4C16"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Diện tích cây lâu </w:t>
      </w:r>
      <w:r w:rsidR="00C317DB" w:rsidRPr="00556F8B">
        <w:rPr>
          <w:rFonts w:ascii="Arial" w:hAnsi="Arial" w:cs="Arial"/>
          <w:sz w:val="20"/>
        </w:rPr>
        <w:t xml:space="preserve">năm </w:t>
      </w:r>
      <w:r w:rsidR="002A3FDE" w:rsidRPr="00556F8B">
        <w:rPr>
          <w:rFonts w:ascii="Arial" w:hAnsi="Arial" w:cs="Arial"/>
          <w:sz w:val="20"/>
        </w:rPr>
        <w:t>khác: Dâu tằm, trầ</w:t>
      </w:r>
      <w:r w:rsidRPr="00556F8B">
        <w:rPr>
          <w:rFonts w:ascii="Arial" w:hAnsi="Arial" w:cs="Arial"/>
          <w:sz w:val="20"/>
        </w:rPr>
        <w:t>u không, ca</w:t>
      </w:r>
      <w:r w:rsidRPr="00556F8B">
        <w:rPr>
          <w:rFonts w:ascii="Arial" w:hAnsi="Arial" w:cs="Arial"/>
          <w:sz w:val="20"/>
          <w:lang w:val="en-US"/>
        </w:rPr>
        <w:t>u</w:t>
      </w:r>
      <w:r w:rsidR="002A3FDE" w:rsidRPr="00556F8B">
        <w:rPr>
          <w:rFonts w:ascii="Arial" w:hAnsi="Arial" w:cs="Arial"/>
          <w:sz w:val="20"/>
        </w:rPr>
        <w:t>...</w:t>
      </w:r>
    </w:p>
    <w:p w:rsidR="002A3FDE" w:rsidRPr="00556F8B" w:rsidRDefault="004A4C16"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 xml:space="preserve">Diện tích cây lâu năm hiện có (tính đến thời </w:t>
      </w:r>
      <w:r w:rsidR="000F393B" w:rsidRPr="00556F8B">
        <w:rPr>
          <w:rFonts w:ascii="Arial" w:hAnsi="Arial" w:cs="Arial"/>
          <w:sz w:val="20"/>
        </w:rPr>
        <w:t>Điểm</w:t>
      </w:r>
      <w:r w:rsidR="00764F56"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báo cáo)</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705"/>
        <w:gridCol w:w="443"/>
        <w:gridCol w:w="2184"/>
        <w:gridCol w:w="455"/>
        <w:gridCol w:w="2245"/>
      </w:tblGrid>
      <w:tr w:rsidR="007772DE" w:rsidRPr="00556F8B" w:rsidTr="00DA13C1">
        <w:trPr>
          <w:jc w:val="center"/>
        </w:trPr>
        <w:tc>
          <w:tcPr>
            <w:tcW w:w="1705" w:type="dxa"/>
            <w:vAlign w:val="center"/>
          </w:tcPr>
          <w:p w:rsidR="007772DE" w:rsidRPr="00556F8B" w:rsidRDefault="007772DE" w:rsidP="00DA13C1">
            <w:pPr>
              <w:spacing w:before="120"/>
              <w:jc w:val="center"/>
              <w:rPr>
                <w:rFonts w:ascii="Arial" w:eastAsia="Times New Roman" w:hAnsi="Arial" w:cs="Arial"/>
                <w:sz w:val="20"/>
              </w:rPr>
            </w:pPr>
            <w:r w:rsidRPr="00556F8B">
              <w:rPr>
                <w:rFonts w:ascii="Arial" w:eastAsia="Times New Roman" w:hAnsi="Arial" w:cs="Arial"/>
                <w:sz w:val="20"/>
              </w:rPr>
              <w:t>Diện tích cây lâu năm hiện có</w:t>
            </w:r>
          </w:p>
        </w:tc>
        <w:tc>
          <w:tcPr>
            <w:tcW w:w="443" w:type="dxa"/>
            <w:vAlign w:val="center"/>
          </w:tcPr>
          <w:p w:rsidR="007772DE" w:rsidRPr="00556F8B" w:rsidRDefault="007772D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84" w:type="dxa"/>
            <w:vAlign w:val="center"/>
          </w:tcPr>
          <w:p w:rsidR="007772DE" w:rsidRPr="00556F8B" w:rsidRDefault="007772DE" w:rsidP="00DA13C1">
            <w:pPr>
              <w:spacing w:before="120"/>
              <w:jc w:val="center"/>
              <w:rPr>
                <w:rFonts w:ascii="Arial" w:eastAsia="Times New Roman" w:hAnsi="Arial" w:cs="Arial"/>
                <w:sz w:val="20"/>
              </w:rPr>
            </w:pPr>
            <w:r w:rsidRPr="00556F8B">
              <w:rPr>
                <w:rFonts w:ascii="Arial" w:eastAsia="Times New Roman" w:hAnsi="Arial" w:cs="Arial"/>
                <w:sz w:val="20"/>
              </w:rPr>
              <w:t>Diện tích cây lâu năm trồng tập trung</w:t>
            </w:r>
          </w:p>
        </w:tc>
        <w:tc>
          <w:tcPr>
            <w:tcW w:w="455" w:type="dxa"/>
            <w:vAlign w:val="center"/>
          </w:tcPr>
          <w:p w:rsidR="007772DE" w:rsidRPr="00556F8B" w:rsidRDefault="007772DE"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45" w:type="dxa"/>
            <w:vAlign w:val="center"/>
          </w:tcPr>
          <w:p w:rsidR="007772DE" w:rsidRPr="00556F8B" w:rsidRDefault="007772DE" w:rsidP="00DA13C1">
            <w:pPr>
              <w:spacing w:before="120"/>
              <w:jc w:val="center"/>
              <w:rPr>
                <w:rFonts w:ascii="Arial" w:eastAsia="Times New Roman" w:hAnsi="Arial" w:cs="Arial"/>
                <w:sz w:val="20"/>
              </w:rPr>
            </w:pPr>
            <w:r w:rsidRPr="00556F8B">
              <w:rPr>
                <w:rFonts w:ascii="Arial" w:eastAsia="Times New Roman" w:hAnsi="Arial" w:cs="Arial"/>
                <w:sz w:val="20"/>
              </w:rPr>
              <w:t xml:space="preserve">Diện tích cây lâu năm trồng </w:t>
            </w:r>
            <w:r w:rsidR="00764F56" w:rsidRPr="00556F8B">
              <w:rPr>
                <w:rFonts w:ascii="Arial" w:eastAsia="Times New Roman" w:hAnsi="Arial" w:cs="Arial"/>
                <w:sz w:val="20"/>
              </w:rPr>
              <w:t>phân</w:t>
            </w:r>
            <w:r w:rsidRPr="00556F8B">
              <w:rPr>
                <w:rFonts w:ascii="Arial" w:eastAsia="Times New Roman" w:hAnsi="Arial" w:cs="Arial"/>
                <w:sz w:val="20"/>
              </w:rPr>
              <w:t xml:space="preserve"> tán cho sản phẩm (quy đổi)</w:t>
            </w:r>
          </w:p>
        </w:tc>
      </w:tr>
    </w:tbl>
    <w:p w:rsidR="002A3FDE" w:rsidRPr="00556F8B" w:rsidRDefault="007772DE"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Diện tích cây lâu năm trồng tập trung gồm những diện tích trồng cây lâu năm từ 100 m</w:t>
      </w:r>
      <w:r w:rsidR="002A3FDE" w:rsidRPr="00556F8B">
        <w:rPr>
          <w:rFonts w:ascii="Arial" w:hAnsi="Arial" w:cs="Arial"/>
          <w:sz w:val="20"/>
          <w:vertAlign w:val="superscript"/>
        </w:rPr>
        <w:t>2</w:t>
      </w:r>
      <w:r w:rsidR="002A3FDE" w:rsidRPr="00556F8B">
        <w:rPr>
          <w:rFonts w:ascii="Arial" w:hAnsi="Arial" w:cs="Arial"/>
          <w:sz w:val="20"/>
        </w:rPr>
        <w:t xml:space="preserve">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cây lâu năm trồng tập trung là những diện tích trồng liền </w:t>
      </w:r>
      <w:r w:rsidR="000F393B" w:rsidRPr="00556F8B">
        <w:rPr>
          <w:rFonts w:ascii="Arial" w:hAnsi="Arial" w:cs="Arial"/>
          <w:sz w:val="20"/>
        </w:rPr>
        <w:t>Khoản</w:t>
      </w:r>
      <w:r w:rsidRPr="00556F8B">
        <w:rPr>
          <w:rFonts w:ascii="Arial" w:hAnsi="Arial" w:cs="Arial"/>
          <w:sz w:val="20"/>
        </w:rPr>
        <w:t>h từ 100 m</w:t>
      </w:r>
      <w:r w:rsidRPr="00556F8B">
        <w:rPr>
          <w:rFonts w:ascii="Arial" w:hAnsi="Arial" w:cs="Arial"/>
          <w:sz w:val="20"/>
          <w:vertAlign w:val="superscript"/>
        </w:rPr>
        <w:t>2</w:t>
      </w:r>
      <w:r w:rsidRPr="00556F8B">
        <w:rPr>
          <w:rFonts w:ascii="Arial" w:hAnsi="Arial" w:cs="Arial"/>
          <w:sz w:val="20"/>
        </w:rPr>
        <w:t xml:space="preserve"> trở lên, mật độ cây trồng cơ bản bảo đảm tiêu chuẩn kỹ thuật của địa phương.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564"/>
        <w:gridCol w:w="408"/>
        <w:gridCol w:w="1450"/>
        <w:gridCol w:w="408"/>
        <w:gridCol w:w="2003"/>
        <w:gridCol w:w="418"/>
        <w:gridCol w:w="1909"/>
      </w:tblGrid>
      <w:tr w:rsidR="001D3265" w:rsidRPr="00556F8B" w:rsidTr="00DA13C1">
        <w:trPr>
          <w:jc w:val="center"/>
        </w:trPr>
        <w:tc>
          <w:tcPr>
            <w:tcW w:w="1564"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Diện tích cây lâu năm trồng tập trung</w:t>
            </w:r>
          </w:p>
        </w:tc>
        <w:tc>
          <w:tcPr>
            <w:tcW w:w="408"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450"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Diện tích cây lâu năm trồng mới</w:t>
            </w:r>
          </w:p>
        </w:tc>
        <w:tc>
          <w:tcPr>
            <w:tcW w:w="408"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 xml:space="preserve">+ </w:t>
            </w:r>
          </w:p>
        </w:tc>
        <w:tc>
          <w:tcPr>
            <w:tcW w:w="2003"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 xml:space="preserve">Diện tích đang trong quá trình kiến </w:t>
            </w:r>
            <w:r w:rsidR="00764F56" w:rsidRPr="00556F8B">
              <w:rPr>
                <w:rFonts w:ascii="Arial" w:eastAsia="Times New Roman" w:hAnsi="Arial" w:cs="Arial"/>
                <w:sz w:val="20"/>
              </w:rPr>
              <w:t>thi</w:t>
            </w:r>
            <w:r w:rsidRPr="00556F8B">
              <w:rPr>
                <w:rFonts w:ascii="Arial" w:eastAsia="Times New Roman" w:hAnsi="Arial" w:cs="Arial"/>
                <w:sz w:val="20"/>
              </w:rPr>
              <w:t>ết cơ bản</w:t>
            </w:r>
          </w:p>
        </w:tc>
        <w:tc>
          <w:tcPr>
            <w:tcW w:w="418"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909" w:type="dxa"/>
            <w:vAlign w:val="center"/>
          </w:tcPr>
          <w:p w:rsidR="001D3265" w:rsidRPr="00556F8B" w:rsidRDefault="001D3265" w:rsidP="00DA13C1">
            <w:pPr>
              <w:spacing w:before="120"/>
              <w:jc w:val="center"/>
              <w:rPr>
                <w:rFonts w:ascii="Arial" w:eastAsia="Times New Roman" w:hAnsi="Arial" w:cs="Arial"/>
                <w:sz w:val="20"/>
              </w:rPr>
            </w:pPr>
            <w:r w:rsidRPr="00556F8B">
              <w:rPr>
                <w:rFonts w:ascii="Arial" w:eastAsia="Times New Roman" w:hAnsi="Arial" w:cs="Arial"/>
                <w:sz w:val="20"/>
              </w:rPr>
              <w:t>Diện tích cây lâu năm cho sản phẩm</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 xml:space="preserve">+ Diện tích cây lâu năm trồng mới là diện tích cây lâu năm được trồng từ 1/1 đến 31/12 năm báo cáo và được </w:t>
      </w:r>
      <w:r w:rsidR="00764F56" w:rsidRPr="00556F8B">
        <w:rPr>
          <w:rFonts w:ascii="Arial" w:hAnsi="Arial" w:cs="Arial"/>
          <w:sz w:val="20"/>
        </w:rPr>
        <w:t>nghi</w:t>
      </w:r>
      <w:r w:rsidRPr="00556F8B">
        <w:rPr>
          <w:rFonts w:ascii="Arial" w:hAnsi="Arial" w:cs="Arial"/>
          <w:sz w:val="20"/>
        </w:rPr>
        <w:t>ệm thu đạt tiêu chuẩn kỹ thuật quy định</w:t>
      </w:r>
      <w:r w:rsidR="00C317DB" w:rsidRPr="00556F8B">
        <w:rPr>
          <w:rFonts w:ascii="Arial" w:hAnsi="Arial" w:cs="Arial"/>
          <w:sz w:val="20"/>
        </w:rPr>
        <w:t xml:space="preserve">. </w:t>
      </w:r>
      <w:r w:rsidRPr="00556F8B">
        <w:rPr>
          <w:rFonts w:ascii="Arial" w:hAnsi="Arial" w:cs="Arial"/>
          <w:sz w:val="20"/>
        </w:rPr>
        <w:t>Những diện tích không đạt tiêu chu</w:t>
      </w:r>
      <w:r w:rsidR="008B7064" w:rsidRPr="00556F8B">
        <w:rPr>
          <w:rFonts w:ascii="Arial" w:hAnsi="Arial" w:cs="Arial"/>
          <w:sz w:val="20"/>
        </w:rPr>
        <w:t>ẩ</w:t>
      </w:r>
      <w:r w:rsidRPr="00556F8B">
        <w:rPr>
          <w:rFonts w:ascii="Arial" w:hAnsi="Arial" w:cs="Arial"/>
          <w:sz w:val="20"/>
        </w:rPr>
        <w:t>n kỹ thuật quy định trong năm phải trồ</w:t>
      </w:r>
      <w:r w:rsidR="008B7064" w:rsidRPr="00556F8B">
        <w:rPr>
          <w:rFonts w:ascii="Arial" w:hAnsi="Arial" w:cs="Arial"/>
          <w:sz w:val="20"/>
        </w:rPr>
        <w:t>ng đi trồ</w:t>
      </w:r>
      <w:r w:rsidRPr="00556F8B">
        <w:rPr>
          <w:rFonts w:ascii="Arial" w:hAnsi="Arial" w:cs="Arial"/>
          <w:sz w:val="20"/>
        </w:rPr>
        <w:t xml:space="preserve">ng </w:t>
      </w:r>
      <w:r w:rsidR="00764F56" w:rsidRPr="00556F8B">
        <w:rPr>
          <w:rFonts w:ascii="Arial" w:hAnsi="Arial" w:cs="Arial"/>
          <w:sz w:val="20"/>
        </w:rPr>
        <w:t>lại</w:t>
      </w:r>
      <w:r w:rsidRPr="00556F8B">
        <w:rPr>
          <w:rFonts w:ascii="Arial" w:hAnsi="Arial" w:cs="Arial"/>
          <w:sz w:val="20"/>
        </w:rPr>
        <w:t xml:space="preserve"> nhiều lần mới đạt tiêu chuẩn </w:t>
      </w:r>
      <w:r w:rsidR="00764F56" w:rsidRPr="00556F8B">
        <w:rPr>
          <w:rFonts w:ascii="Arial" w:hAnsi="Arial" w:cs="Arial"/>
          <w:sz w:val="20"/>
        </w:rPr>
        <w:t>nghi</w:t>
      </w:r>
      <w:r w:rsidRPr="00556F8B">
        <w:rPr>
          <w:rFonts w:ascii="Arial" w:hAnsi="Arial" w:cs="Arial"/>
          <w:sz w:val="20"/>
        </w:rPr>
        <w:t xml:space="preserve">ệm thu cũng chỉ tính một lần diện tích trồng mới đến thời </w:t>
      </w:r>
      <w:r w:rsidR="000F393B" w:rsidRPr="00556F8B">
        <w:rPr>
          <w:rFonts w:ascii="Arial" w:hAnsi="Arial" w:cs="Arial"/>
          <w:sz w:val="20"/>
        </w:rPr>
        <w:t>Điểm</w:t>
      </w:r>
      <w:r w:rsidRPr="00556F8B">
        <w:rPr>
          <w:rFonts w:ascii="Arial" w:hAnsi="Arial" w:cs="Arial"/>
          <w:sz w:val="20"/>
        </w:rPr>
        <w:t xml:space="preserve"> quan sát cuối năm; hoặc những diện tích trồng trong năm nhưng đến thời </w:t>
      </w:r>
      <w:r w:rsidR="000F393B" w:rsidRPr="00556F8B">
        <w:rPr>
          <w:rFonts w:ascii="Arial" w:hAnsi="Arial" w:cs="Arial"/>
          <w:sz w:val="20"/>
        </w:rPr>
        <w:t>Điểm</w:t>
      </w:r>
      <w:r w:rsidRPr="00556F8B">
        <w:rPr>
          <w:rFonts w:ascii="Arial" w:hAnsi="Arial" w:cs="Arial"/>
          <w:sz w:val="20"/>
        </w:rPr>
        <w:t xml:space="preserve"> quan sát mà số cây trên diện tích đó đã chết thì không tính là diện tích trồng mới;</w:t>
      </w:r>
    </w:p>
    <w:p w:rsidR="002A3FDE" w:rsidRPr="00556F8B" w:rsidRDefault="002A3FDE" w:rsidP="00B95861">
      <w:pPr>
        <w:spacing w:before="120"/>
        <w:rPr>
          <w:rFonts w:ascii="Arial" w:hAnsi="Arial" w:cs="Arial"/>
          <w:sz w:val="20"/>
        </w:rPr>
      </w:pPr>
      <w:r w:rsidRPr="00556F8B">
        <w:rPr>
          <w:rFonts w:ascii="Arial" w:hAnsi="Arial" w:cs="Arial"/>
          <w:sz w:val="20"/>
        </w:rPr>
        <w:t xml:space="preserve">+ Diện tích cây lâu năm đang trong quá trình kiến </w:t>
      </w:r>
      <w:r w:rsidR="00764F56" w:rsidRPr="00556F8B">
        <w:rPr>
          <w:rFonts w:ascii="Arial" w:hAnsi="Arial" w:cs="Arial"/>
          <w:sz w:val="20"/>
        </w:rPr>
        <w:t>thi</w:t>
      </w:r>
      <w:r w:rsidRPr="00556F8B">
        <w:rPr>
          <w:rFonts w:ascii="Arial" w:hAnsi="Arial" w:cs="Arial"/>
          <w:sz w:val="20"/>
        </w:rPr>
        <w:t>ết cơ bản là diện tích cây lâu năm đang trong quá trình chăm sóc, chưa cho sản phẩm, gồm cả những diện tích cây lâu năm cho thu bói;</w:t>
      </w:r>
    </w:p>
    <w:p w:rsidR="002A3FDE" w:rsidRPr="00556F8B" w:rsidRDefault="002A3FDE" w:rsidP="00B95861">
      <w:pPr>
        <w:spacing w:before="120"/>
        <w:rPr>
          <w:rFonts w:ascii="Arial" w:hAnsi="Arial" w:cs="Arial"/>
          <w:sz w:val="20"/>
        </w:rPr>
      </w:pPr>
      <w:r w:rsidRPr="00556F8B">
        <w:rPr>
          <w:rFonts w:ascii="Arial" w:hAnsi="Arial" w:cs="Arial"/>
          <w:sz w:val="20"/>
        </w:rPr>
        <w:t>+ Diện tích cây lâu năm cho sản phẩm là diện tích cây lâu năm thực tế đã hoàn thành thời kỳ xây dựng cơ bản và đã cho thu hoạch sản phẩm ổn định</w:t>
      </w:r>
      <w:r w:rsidR="00C317DB" w:rsidRPr="00556F8B">
        <w:rPr>
          <w:rFonts w:ascii="Arial" w:hAnsi="Arial" w:cs="Arial"/>
          <w:sz w:val="20"/>
        </w:rPr>
        <w:t xml:space="preserve">. </w:t>
      </w:r>
      <w:r w:rsidRPr="00556F8B">
        <w:rPr>
          <w:rFonts w:ascii="Arial" w:hAnsi="Arial" w:cs="Arial"/>
          <w:sz w:val="20"/>
        </w:rPr>
        <w:t>Ví dụ: cây cao su trung bình cho sản phẩm sau 7 năm trồng; cây cà phê cho thu quả ổn định sau 3 năm trồng, ươm.</w:t>
      </w:r>
    </w:p>
    <w:p w:rsidR="002A3FDE" w:rsidRPr="00556F8B" w:rsidRDefault="00AB51A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Diện tích cây lâu năm trồng </w:t>
      </w:r>
      <w:r w:rsidR="00764F56" w:rsidRPr="00556F8B">
        <w:rPr>
          <w:rFonts w:ascii="Arial" w:hAnsi="Arial" w:cs="Arial"/>
          <w:sz w:val="20"/>
        </w:rPr>
        <w:t>phân</w:t>
      </w:r>
      <w:r w:rsidR="002A3FDE" w:rsidRPr="00556F8B">
        <w:rPr>
          <w:rFonts w:ascii="Arial" w:hAnsi="Arial" w:cs="Arial"/>
          <w:sz w:val="20"/>
        </w:rPr>
        <w:t xml:space="preserve"> tán cho sản phẩm: Căn cứ vào số lượng cây </w:t>
      </w:r>
      <w:r w:rsidRPr="00556F8B">
        <w:rPr>
          <w:rFonts w:ascii="Arial" w:hAnsi="Arial" w:cs="Arial"/>
          <w:sz w:val="20"/>
        </w:rPr>
        <w:t>tr</w:t>
      </w:r>
      <w:r w:rsidR="002A3FDE" w:rsidRPr="00556F8B">
        <w:rPr>
          <w:rFonts w:ascii="Arial" w:hAnsi="Arial" w:cs="Arial"/>
          <w:sz w:val="20"/>
        </w:rPr>
        <w:t xml:space="preserve">ồng </w:t>
      </w:r>
      <w:r w:rsidR="00764F56" w:rsidRPr="00556F8B">
        <w:rPr>
          <w:rFonts w:ascii="Arial" w:hAnsi="Arial" w:cs="Arial"/>
          <w:sz w:val="20"/>
        </w:rPr>
        <w:t>phân</w:t>
      </w:r>
      <w:r w:rsidR="002A3FDE" w:rsidRPr="00556F8B">
        <w:rPr>
          <w:rFonts w:ascii="Arial" w:hAnsi="Arial" w:cs="Arial"/>
          <w:sz w:val="20"/>
        </w:rPr>
        <w:t xml:space="preserve"> tán cho sản phẩm và mật độ cây trồng tập trung theo tập quán địa phương để quy đổi ra diện tích </w:t>
      </w:r>
      <w:r w:rsidR="00C317DB" w:rsidRPr="00556F8B">
        <w:rPr>
          <w:rFonts w:ascii="Arial" w:hAnsi="Arial" w:cs="Arial"/>
          <w:sz w:val="20"/>
        </w:rPr>
        <w:t xml:space="preserve">trồng </w:t>
      </w:r>
      <w:r w:rsidR="002A3FDE" w:rsidRPr="00556F8B">
        <w:rPr>
          <w:rFonts w:ascii="Arial" w:hAnsi="Arial" w:cs="Arial"/>
          <w:sz w:val="20"/>
        </w:rPr>
        <w:t>tập trung.</w:t>
      </w:r>
    </w:p>
    <w:p w:rsidR="00CC00A3"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3074"/>
        <w:gridCol w:w="443"/>
        <w:gridCol w:w="4169"/>
      </w:tblGrid>
      <w:tr w:rsidR="00CC00A3" w:rsidRPr="00556F8B" w:rsidTr="00DA13C1">
        <w:trPr>
          <w:jc w:val="center"/>
        </w:trPr>
        <w:tc>
          <w:tcPr>
            <w:tcW w:w="3074" w:type="dxa"/>
            <w:vMerge w:val="restart"/>
            <w:vAlign w:val="center"/>
          </w:tcPr>
          <w:p w:rsidR="00CC00A3" w:rsidRPr="00556F8B" w:rsidRDefault="00CC00A3" w:rsidP="00DA13C1">
            <w:pPr>
              <w:spacing w:before="120"/>
              <w:jc w:val="center"/>
              <w:rPr>
                <w:rFonts w:ascii="Arial" w:eastAsia="Times New Roman" w:hAnsi="Arial" w:cs="Arial"/>
                <w:sz w:val="20"/>
              </w:rPr>
            </w:pPr>
            <w:r w:rsidRPr="00556F8B">
              <w:rPr>
                <w:rFonts w:ascii="Arial" w:eastAsia="Times New Roman" w:hAnsi="Arial" w:cs="Arial"/>
                <w:sz w:val="20"/>
              </w:rPr>
              <w:t xml:space="preserve">Diện tích cây lâu năm trồng </w:t>
            </w:r>
            <w:r w:rsidR="00764F56" w:rsidRPr="00556F8B">
              <w:rPr>
                <w:rFonts w:ascii="Arial" w:eastAsia="Times New Roman" w:hAnsi="Arial" w:cs="Arial"/>
                <w:sz w:val="20"/>
              </w:rPr>
              <w:t>phân</w:t>
            </w:r>
            <w:r w:rsidRPr="00556F8B">
              <w:rPr>
                <w:rFonts w:ascii="Arial" w:eastAsia="Times New Roman" w:hAnsi="Arial" w:cs="Arial"/>
                <w:sz w:val="20"/>
              </w:rPr>
              <w:t xml:space="preserve"> tán cho sản phẩm quy đổi về diện tích trồng tập trung (ha)</w:t>
            </w:r>
          </w:p>
        </w:tc>
        <w:tc>
          <w:tcPr>
            <w:tcW w:w="443" w:type="dxa"/>
            <w:vMerge w:val="restart"/>
            <w:vAlign w:val="center"/>
          </w:tcPr>
          <w:p w:rsidR="00CC00A3" w:rsidRPr="00556F8B" w:rsidRDefault="00CC00A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169" w:type="dxa"/>
            <w:tcBorders>
              <w:bottom w:val="single" w:sz="4" w:space="0" w:color="auto"/>
            </w:tcBorders>
            <w:vAlign w:val="center"/>
          </w:tcPr>
          <w:p w:rsidR="00CC00A3" w:rsidRPr="00556F8B" w:rsidRDefault="00CC00A3"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cây trồng </w:t>
            </w:r>
            <w:r w:rsidR="00764F56" w:rsidRPr="00556F8B">
              <w:rPr>
                <w:rFonts w:ascii="Arial" w:eastAsia="Times New Roman" w:hAnsi="Arial" w:cs="Arial"/>
                <w:sz w:val="20"/>
              </w:rPr>
              <w:t>phân</w:t>
            </w:r>
            <w:r w:rsidRPr="00556F8B">
              <w:rPr>
                <w:rFonts w:ascii="Arial" w:eastAsia="Times New Roman" w:hAnsi="Arial" w:cs="Arial"/>
                <w:sz w:val="20"/>
              </w:rPr>
              <w:t xml:space="preserve"> tán cho sản phẩm</w:t>
            </w:r>
          </w:p>
        </w:tc>
      </w:tr>
      <w:tr w:rsidR="00CC00A3" w:rsidRPr="00556F8B" w:rsidTr="00DA13C1">
        <w:trPr>
          <w:jc w:val="center"/>
        </w:trPr>
        <w:tc>
          <w:tcPr>
            <w:tcW w:w="3074" w:type="dxa"/>
            <w:vMerge/>
            <w:vAlign w:val="center"/>
          </w:tcPr>
          <w:p w:rsidR="00CC00A3" w:rsidRPr="00556F8B" w:rsidRDefault="00CC00A3" w:rsidP="00DA13C1">
            <w:pPr>
              <w:spacing w:before="120"/>
              <w:jc w:val="center"/>
              <w:rPr>
                <w:rFonts w:ascii="Arial" w:eastAsia="Times New Roman" w:hAnsi="Arial" w:cs="Arial"/>
                <w:sz w:val="20"/>
              </w:rPr>
            </w:pPr>
          </w:p>
        </w:tc>
        <w:tc>
          <w:tcPr>
            <w:tcW w:w="443" w:type="dxa"/>
            <w:vMerge/>
            <w:vAlign w:val="center"/>
          </w:tcPr>
          <w:p w:rsidR="00CC00A3" w:rsidRPr="00556F8B" w:rsidRDefault="00CC00A3" w:rsidP="00DA13C1">
            <w:pPr>
              <w:spacing w:before="120"/>
              <w:jc w:val="center"/>
              <w:rPr>
                <w:rFonts w:ascii="Arial" w:eastAsia="Times New Roman" w:hAnsi="Arial" w:cs="Arial"/>
                <w:sz w:val="20"/>
              </w:rPr>
            </w:pPr>
          </w:p>
        </w:tc>
        <w:tc>
          <w:tcPr>
            <w:tcW w:w="4169" w:type="dxa"/>
            <w:tcBorders>
              <w:top w:val="single" w:sz="4" w:space="0" w:color="auto"/>
            </w:tcBorders>
            <w:vAlign w:val="center"/>
          </w:tcPr>
          <w:p w:rsidR="00CC00A3" w:rsidRPr="00556F8B" w:rsidRDefault="00CC00A3" w:rsidP="00DA13C1">
            <w:pPr>
              <w:spacing w:before="120"/>
              <w:jc w:val="center"/>
              <w:rPr>
                <w:rFonts w:ascii="Arial" w:eastAsia="Times New Roman" w:hAnsi="Arial" w:cs="Arial"/>
                <w:sz w:val="20"/>
              </w:rPr>
            </w:pPr>
            <w:r w:rsidRPr="00556F8B">
              <w:rPr>
                <w:rFonts w:ascii="Arial" w:eastAsia="Times New Roman" w:hAnsi="Arial" w:cs="Arial"/>
                <w:sz w:val="20"/>
              </w:rPr>
              <w:t>Mật độ cây trồng tập trung bình quân 1 ha</w:t>
            </w:r>
          </w:p>
        </w:tc>
      </w:tr>
    </w:tbl>
    <w:p w:rsidR="002A3FDE" w:rsidRPr="00556F8B" w:rsidRDefault="00AB51A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AB51A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cây chủ yếu;</w:t>
      </w:r>
    </w:p>
    <w:p w:rsidR="002A3FDE" w:rsidRPr="00556F8B" w:rsidRDefault="00AB51A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Trồng mới/cho sản phẩm;</w:t>
      </w:r>
    </w:p>
    <w:p w:rsidR="002A3FDE" w:rsidRPr="00556F8B" w:rsidRDefault="00AB51A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AB51A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AB51AA"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diện tích gieo trồng các loại cây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AB51A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rPr>
        <w:t>ơ</w:t>
      </w:r>
      <w:r w:rsidR="002A3FDE" w:rsidRPr="00556F8B">
        <w:rPr>
          <w:rFonts w:ascii="Arial" w:hAnsi="Arial" w:cs="Arial"/>
          <w:b/>
          <w:sz w:val="20"/>
        </w:rPr>
        <w:t xml:space="preserve"> quan chịu trách nhiệm thu thập, tổng hợp:</w:t>
      </w:r>
      <w:r w:rsidR="002A3FDE" w:rsidRPr="00556F8B">
        <w:rPr>
          <w:rFonts w:ascii="Arial" w:hAnsi="Arial" w:cs="Arial"/>
          <w:sz w:val="20"/>
        </w:rPr>
        <w:t xml:space="preserve"> Tổng cục Thống kê.</w:t>
      </w:r>
    </w:p>
    <w:p w:rsidR="00AB51AA" w:rsidRPr="00556F8B" w:rsidRDefault="00AB51AA" w:rsidP="00B95861">
      <w:pPr>
        <w:spacing w:before="120"/>
        <w:rPr>
          <w:rFonts w:ascii="Arial" w:hAnsi="Arial" w:cs="Arial"/>
          <w:sz w:val="20"/>
        </w:rPr>
      </w:pPr>
    </w:p>
    <w:p w:rsidR="002A3FDE" w:rsidRPr="00556F8B" w:rsidRDefault="00AB51AA" w:rsidP="00B95861">
      <w:pPr>
        <w:spacing w:before="120"/>
        <w:rPr>
          <w:rFonts w:ascii="Arial" w:hAnsi="Arial" w:cs="Arial"/>
          <w:b/>
          <w:sz w:val="20"/>
        </w:rPr>
      </w:pPr>
      <w:r w:rsidRPr="00556F8B">
        <w:rPr>
          <w:rFonts w:ascii="Arial" w:hAnsi="Arial" w:cs="Arial"/>
          <w:b/>
          <w:sz w:val="20"/>
        </w:rPr>
        <w:t>0803.</w:t>
      </w:r>
      <w:r w:rsidR="00C317DB" w:rsidRPr="00556F8B">
        <w:rPr>
          <w:rFonts w:ascii="Arial" w:hAnsi="Arial" w:cs="Arial"/>
          <w:b/>
          <w:sz w:val="20"/>
        </w:rPr>
        <w:t xml:space="preserve"> </w:t>
      </w:r>
      <w:r w:rsidR="002A3FDE" w:rsidRPr="00556F8B">
        <w:rPr>
          <w:rFonts w:ascii="Arial" w:hAnsi="Arial" w:cs="Arial"/>
          <w:b/>
          <w:sz w:val="20"/>
        </w:rPr>
        <w:t>Năng suất một số loại cây trồng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suất cây trồng là số lượng sản phẩm chính thu được tính trên một đơn vị diện tích gieo trồng hoặc diện tích thu hoạch của từng loại cây trồng trong một vụ sản xuất hoặc cả năm của một đơn vị sản xuất nông </w:t>
      </w:r>
      <w:r w:rsidR="00764F56" w:rsidRPr="00556F8B">
        <w:rPr>
          <w:rFonts w:ascii="Arial" w:hAnsi="Arial" w:cs="Arial"/>
          <w:sz w:val="20"/>
        </w:rPr>
        <w:t>nghi</w:t>
      </w:r>
      <w:r w:rsidRPr="00556F8B">
        <w:rPr>
          <w:rFonts w:ascii="Arial" w:hAnsi="Arial" w:cs="Arial"/>
          <w:sz w:val="20"/>
        </w:rPr>
        <w:t>ệp, một địa phương hay cả nước.</w:t>
      </w:r>
    </w:p>
    <w:p w:rsidR="002A3FDE" w:rsidRPr="00556F8B" w:rsidRDefault="002A3FDE" w:rsidP="00B95861">
      <w:pPr>
        <w:spacing w:before="120"/>
        <w:rPr>
          <w:rFonts w:ascii="Arial" w:hAnsi="Arial" w:cs="Arial"/>
          <w:sz w:val="20"/>
        </w:rPr>
      </w:pPr>
      <w:r w:rsidRPr="00556F8B">
        <w:rPr>
          <w:rFonts w:ascii="Arial" w:hAnsi="Arial" w:cs="Arial"/>
          <w:sz w:val="20"/>
        </w:rPr>
        <w:t>Công thức tính năng suất cây trồng có sự khác biệt giữa cây hàng năm và cây lâu năm.</w:t>
      </w:r>
    </w:p>
    <w:p w:rsidR="002A3FDE" w:rsidRPr="00556F8B" w:rsidRDefault="002966E3"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Đối với cây hàng năm có hai loại năng suất: Năng suất gieo trồng và năng suất thu hoạch.</w:t>
      </w:r>
    </w:p>
    <w:p w:rsidR="002A3FDE" w:rsidRPr="00556F8B" w:rsidRDefault="002966E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Năng suất gieo trồng là năng suất tính cho toàn bộ diện tích gieo trồng gồm cả diện tích mất trắng.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65"/>
        <w:gridCol w:w="443"/>
        <w:gridCol w:w="3467"/>
      </w:tblGrid>
      <w:tr w:rsidR="00DB25D9" w:rsidRPr="00556F8B" w:rsidTr="00DA13C1">
        <w:trPr>
          <w:jc w:val="center"/>
        </w:trPr>
        <w:tc>
          <w:tcPr>
            <w:tcW w:w="2365"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Năng suất gieo trồng</w:t>
            </w:r>
            <w:r w:rsidR="008C2C9A" w:rsidRPr="00556F8B">
              <w:rPr>
                <w:rFonts w:ascii="Arial" w:eastAsia="Times New Roman" w:hAnsi="Arial" w:cs="Arial"/>
                <w:sz w:val="20"/>
                <w:lang w:val="en-US"/>
              </w:rPr>
              <w:br/>
            </w:r>
            <w:r w:rsidRPr="00556F8B">
              <w:rPr>
                <w:rFonts w:ascii="Arial" w:eastAsia="Times New Roman" w:hAnsi="Arial" w:cs="Arial"/>
                <w:sz w:val="20"/>
              </w:rPr>
              <w:t>(vụ, năm)</w:t>
            </w:r>
          </w:p>
        </w:tc>
        <w:tc>
          <w:tcPr>
            <w:tcW w:w="443"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467" w:type="dxa"/>
            <w:tcBorders>
              <w:bottom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Sản lượng thu hoạch (vụ, năm)</w:t>
            </w:r>
          </w:p>
        </w:tc>
      </w:tr>
      <w:tr w:rsidR="00DB25D9" w:rsidRPr="00556F8B" w:rsidTr="00DA13C1">
        <w:trPr>
          <w:jc w:val="center"/>
        </w:trPr>
        <w:tc>
          <w:tcPr>
            <w:tcW w:w="2365" w:type="dxa"/>
            <w:vMerge/>
            <w:vAlign w:val="center"/>
          </w:tcPr>
          <w:p w:rsidR="00DB25D9" w:rsidRPr="00556F8B" w:rsidRDefault="00DB25D9" w:rsidP="00DA13C1">
            <w:pPr>
              <w:spacing w:before="120"/>
              <w:jc w:val="center"/>
              <w:rPr>
                <w:rFonts w:ascii="Arial" w:eastAsia="Times New Roman" w:hAnsi="Arial" w:cs="Arial"/>
                <w:sz w:val="20"/>
              </w:rPr>
            </w:pPr>
          </w:p>
        </w:tc>
        <w:tc>
          <w:tcPr>
            <w:tcW w:w="443" w:type="dxa"/>
            <w:vMerge/>
            <w:vAlign w:val="center"/>
          </w:tcPr>
          <w:p w:rsidR="00DB25D9" w:rsidRPr="00556F8B" w:rsidRDefault="00DB25D9" w:rsidP="00DA13C1">
            <w:pPr>
              <w:spacing w:before="120"/>
              <w:jc w:val="center"/>
              <w:rPr>
                <w:rFonts w:ascii="Arial" w:eastAsia="Times New Roman" w:hAnsi="Arial" w:cs="Arial"/>
                <w:sz w:val="20"/>
              </w:rPr>
            </w:pPr>
          </w:p>
        </w:tc>
        <w:tc>
          <w:tcPr>
            <w:tcW w:w="3467" w:type="dxa"/>
            <w:tcBorders>
              <w:top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Tổng diện tích gieo trồng (vụ, năm)</w:t>
            </w:r>
          </w:p>
        </w:tc>
      </w:tr>
    </w:tbl>
    <w:p w:rsidR="002A3FDE" w:rsidRPr="00556F8B" w:rsidRDefault="002966E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Năng suất thu hoạch là năng suất chỉ tính trên diện tích thu hoạch không gồm diện tích mất trắng.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65"/>
        <w:gridCol w:w="443"/>
        <w:gridCol w:w="3135"/>
      </w:tblGrid>
      <w:tr w:rsidR="00DB25D9" w:rsidRPr="00556F8B" w:rsidTr="00DA13C1">
        <w:trPr>
          <w:jc w:val="center"/>
        </w:trPr>
        <w:tc>
          <w:tcPr>
            <w:tcW w:w="2365"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Năng suất thu hoạch</w:t>
            </w:r>
            <w:r w:rsidR="008C2C9A" w:rsidRPr="00556F8B">
              <w:rPr>
                <w:rFonts w:ascii="Arial" w:eastAsia="Times New Roman" w:hAnsi="Arial" w:cs="Arial"/>
                <w:sz w:val="20"/>
                <w:lang w:val="en-US"/>
              </w:rPr>
              <w:br/>
            </w:r>
            <w:r w:rsidRPr="00556F8B">
              <w:rPr>
                <w:rFonts w:ascii="Arial" w:eastAsia="Times New Roman" w:hAnsi="Arial" w:cs="Arial"/>
                <w:sz w:val="20"/>
              </w:rPr>
              <w:t>(vụ, năm)</w:t>
            </w:r>
          </w:p>
        </w:tc>
        <w:tc>
          <w:tcPr>
            <w:tcW w:w="443"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135" w:type="dxa"/>
            <w:tcBorders>
              <w:bottom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Sản lượng thu hoạch (vụ, năm)</w:t>
            </w:r>
          </w:p>
        </w:tc>
      </w:tr>
      <w:tr w:rsidR="00DB25D9" w:rsidRPr="00556F8B" w:rsidTr="00DA13C1">
        <w:trPr>
          <w:jc w:val="center"/>
        </w:trPr>
        <w:tc>
          <w:tcPr>
            <w:tcW w:w="2365" w:type="dxa"/>
            <w:vMerge/>
            <w:vAlign w:val="center"/>
          </w:tcPr>
          <w:p w:rsidR="00DB25D9" w:rsidRPr="00556F8B" w:rsidRDefault="00DB25D9" w:rsidP="00DA13C1">
            <w:pPr>
              <w:spacing w:before="120"/>
              <w:jc w:val="center"/>
              <w:rPr>
                <w:rFonts w:ascii="Arial" w:eastAsia="Times New Roman" w:hAnsi="Arial" w:cs="Arial"/>
                <w:sz w:val="20"/>
              </w:rPr>
            </w:pPr>
          </w:p>
        </w:tc>
        <w:tc>
          <w:tcPr>
            <w:tcW w:w="443" w:type="dxa"/>
            <w:vMerge/>
            <w:vAlign w:val="center"/>
          </w:tcPr>
          <w:p w:rsidR="00DB25D9" w:rsidRPr="00556F8B" w:rsidRDefault="00DB25D9" w:rsidP="00DA13C1">
            <w:pPr>
              <w:spacing w:before="120"/>
              <w:jc w:val="center"/>
              <w:rPr>
                <w:rFonts w:ascii="Arial" w:eastAsia="Times New Roman" w:hAnsi="Arial" w:cs="Arial"/>
                <w:sz w:val="20"/>
              </w:rPr>
            </w:pPr>
          </w:p>
        </w:tc>
        <w:tc>
          <w:tcPr>
            <w:tcW w:w="3135" w:type="dxa"/>
            <w:tcBorders>
              <w:top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Diện tích thu hoạch (vụ, năm)</w:t>
            </w:r>
          </w:p>
        </w:tc>
      </w:tr>
    </w:tbl>
    <w:p w:rsidR="002A3FDE" w:rsidRPr="00556F8B" w:rsidRDefault="00293CA0"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Đối vớ</w:t>
      </w:r>
      <w:r w:rsidRPr="00556F8B">
        <w:rPr>
          <w:rFonts w:ascii="Arial" w:hAnsi="Arial" w:cs="Arial"/>
          <w:sz w:val="20"/>
        </w:rPr>
        <w:t xml:space="preserve">i cây lâu </w:t>
      </w:r>
      <w:r w:rsidR="002A3FDE" w:rsidRPr="00556F8B">
        <w:rPr>
          <w:rFonts w:ascii="Arial" w:hAnsi="Arial" w:cs="Arial"/>
          <w:sz w:val="20"/>
        </w:rPr>
        <w:t>năm: Chỉ tính năng suất đối với những diện tích cho sản phẩm bất kể trong vụ, năm đó có cho sản phẩm hay không (còn gọi là diện tích đã đưa vào sản xuấ</w:t>
      </w:r>
      <w:r w:rsidRPr="00556F8B">
        <w:rPr>
          <w:rFonts w:ascii="Arial" w:hAnsi="Arial" w:cs="Arial"/>
          <w:sz w:val="20"/>
        </w:rPr>
        <w:t>t kinh doanh) không gồ</w:t>
      </w:r>
      <w:r w:rsidR="002A3FDE" w:rsidRPr="00556F8B">
        <w:rPr>
          <w:rFonts w:ascii="Arial" w:hAnsi="Arial" w:cs="Arial"/>
          <w:sz w:val="20"/>
        </w:rPr>
        <w:t>m diệ</w:t>
      </w:r>
      <w:r w:rsidRPr="00556F8B">
        <w:rPr>
          <w:rFonts w:ascii="Arial" w:hAnsi="Arial" w:cs="Arial"/>
          <w:sz w:val="20"/>
        </w:rPr>
        <w:t>n tích trồ</w:t>
      </w:r>
      <w:r w:rsidR="002A3FDE" w:rsidRPr="00556F8B">
        <w:rPr>
          <w:rFonts w:ascii="Arial" w:hAnsi="Arial" w:cs="Arial"/>
          <w:sz w:val="20"/>
        </w:rPr>
        <w:t>ng mới, diện tích đang trong thời kỳ k</w:t>
      </w:r>
      <w:r w:rsidR="00C317DB" w:rsidRPr="00556F8B">
        <w:rPr>
          <w:rFonts w:ascii="Arial" w:hAnsi="Arial" w:cs="Arial"/>
          <w:sz w:val="20"/>
        </w:rPr>
        <w:t>i</w:t>
      </w:r>
      <w:r w:rsidRPr="00556F8B">
        <w:rPr>
          <w:rFonts w:ascii="Arial" w:hAnsi="Arial" w:cs="Arial"/>
          <w:sz w:val="20"/>
        </w:rPr>
        <w:t>ế</w:t>
      </w:r>
      <w:r w:rsidR="00C317DB" w:rsidRPr="00556F8B">
        <w:rPr>
          <w:rFonts w:ascii="Arial" w:hAnsi="Arial" w:cs="Arial"/>
          <w:sz w:val="20"/>
        </w:rPr>
        <w:t xml:space="preserve">n </w:t>
      </w:r>
      <w:r w:rsidR="00764F56" w:rsidRPr="00556F8B">
        <w:rPr>
          <w:rFonts w:ascii="Arial" w:hAnsi="Arial" w:cs="Arial"/>
          <w:sz w:val="20"/>
        </w:rPr>
        <w:t>thi</w:t>
      </w:r>
      <w:r w:rsidR="002A3FDE" w:rsidRPr="00556F8B">
        <w:rPr>
          <w:rFonts w:ascii="Arial" w:hAnsi="Arial" w:cs="Arial"/>
          <w:sz w:val="20"/>
        </w:rPr>
        <w:t>ết cơ bản chưa đưa vào sản xuất kinh doanh.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65"/>
        <w:gridCol w:w="443"/>
        <w:gridCol w:w="3135"/>
      </w:tblGrid>
      <w:tr w:rsidR="00DB25D9" w:rsidRPr="00556F8B" w:rsidTr="00DA13C1">
        <w:trPr>
          <w:jc w:val="center"/>
        </w:trPr>
        <w:tc>
          <w:tcPr>
            <w:tcW w:w="2365"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Năng suất thu hoạch</w:t>
            </w:r>
            <w:r w:rsidR="008C2C9A" w:rsidRPr="00556F8B">
              <w:rPr>
                <w:rFonts w:ascii="Arial" w:eastAsia="Times New Roman" w:hAnsi="Arial" w:cs="Arial"/>
                <w:sz w:val="20"/>
                <w:lang w:val="en-US"/>
              </w:rPr>
              <w:br/>
            </w:r>
            <w:r w:rsidRPr="00556F8B">
              <w:rPr>
                <w:rFonts w:ascii="Arial" w:eastAsia="Times New Roman" w:hAnsi="Arial" w:cs="Arial"/>
                <w:sz w:val="20"/>
              </w:rPr>
              <w:t>(vụ, năm)</w:t>
            </w:r>
          </w:p>
        </w:tc>
        <w:tc>
          <w:tcPr>
            <w:tcW w:w="443" w:type="dxa"/>
            <w:vMerge w:val="restart"/>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135" w:type="dxa"/>
            <w:tcBorders>
              <w:bottom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Sản lượng thu hoạch (năm)</w:t>
            </w:r>
          </w:p>
        </w:tc>
      </w:tr>
      <w:tr w:rsidR="00DB25D9" w:rsidRPr="00556F8B" w:rsidTr="00DA13C1">
        <w:trPr>
          <w:jc w:val="center"/>
        </w:trPr>
        <w:tc>
          <w:tcPr>
            <w:tcW w:w="2365" w:type="dxa"/>
            <w:vMerge/>
            <w:vAlign w:val="center"/>
          </w:tcPr>
          <w:p w:rsidR="00DB25D9" w:rsidRPr="00556F8B" w:rsidRDefault="00DB25D9" w:rsidP="00DA13C1">
            <w:pPr>
              <w:spacing w:before="120"/>
              <w:jc w:val="center"/>
              <w:rPr>
                <w:rFonts w:ascii="Arial" w:eastAsia="Times New Roman" w:hAnsi="Arial" w:cs="Arial"/>
                <w:sz w:val="20"/>
              </w:rPr>
            </w:pPr>
          </w:p>
        </w:tc>
        <w:tc>
          <w:tcPr>
            <w:tcW w:w="443" w:type="dxa"/>
            <w:vMerge/>
            <w:vAlign w:val="center"/>
          </w:tcPr>
          <w:p w:rsidR="00DB25D9" w:rsidRPr="00556F8B" w:rsidRDefault="00DB25D9" w:rsidP="00DA13C1">
            <w:pPr>
              <w:spacing w:before="120"/>
              <w:jc w:val="center"/>
              <w:rPr>
                <w:rFonts w:ascii="Arial" w:eastAsia="Times New Roman" w:hAnsi="Arial" w:cs="Arial"/>
                <w:sz w:val="20"/>
              </w:rPr>
            </w:pPr>
          </w:p>
        </w:tc>
        <w:tc>
          <w:tcPr>
            <w:tcW w:w="3135" w:type="dxa"/>
            <w:tcBorders>
              <w:top w:val="single" w:sz="4" w:space="0" w:color="auto"/>
            </w:tcBorders>
            <w:vAlign w:val="center"/>
          </w:tcPr>
          <w:p w:rsidR="00DB25D9" w:rsidRPr="00556F8B" w:rsidRDefault="00DB25D9" w:rsidP="00DA13C1">
            <w:pPr>
              <w:spacing w:before="120"/>
              <w:jc w:val="center"/>
              <w:rPr>
                <w:rFonts w:ascii="Arial" w:eastAsia="Times New Roman" w:hAnsi="Arial" w:cs="Arial"/>
                <w:sz w:val="20"/>
              </w:rPr>
            </w:pPr>
            <w:r w:rsidRPr="00556F8B">
              <w:rPr>
                <w:rFonts w:ascii="Arial" w:eastAsia="Times New Roman" w:hAnsi="Arial" w:cs="Arial"/>
                <w:sz w:val="20"/>
              </w:rPr>
              <w:t xml:space="preserve">Diện tích </w:t>
            </w:r>
            <w:r w:rsidR="00D553C8" w:rsidRPr="00556F8B">
              <w:rPr>
                <w:rFonts w:ascii="Arial" w:eastAsia="Times New Roman" w:hAnsi="Arial" w:cs="Arial"/>
                <w:sz w:val="20"/>
              </w:rPr>
              <w:t>cho sản phẩm</w:t>
            </w:r>
            <w:r w:rsidRPr="00556F8B">
              <w:rPr>
                <w:rFonts w:ascii="Arial" w:eastAsia="Times New Roman" w:hAnsi="Arial" w:cs="Arial"/>
                <w:sz w:val="20"/>
              </w:rPr>
              <w:t xml:space="preserve"> (năm)</w:t>
            </w:r>
          </w:p>
        </w:tc>
      </w:tr>
    </w:tbl>
    <w:p w:rsidR="002A3FDE" w:rsidRPr="00556F8B" w:rsidRDefault="00293CA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93C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cây;</w:t>
      </w:r>
    </w:p>
    <w:p w:rsidR="002A3FDE" w:rsidRPr="00556F8B" w:rsidRDefault="00293C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93CA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Vụ, năm.</w:t>
      </w:r>
    </w:p>
    <w:p w:rsidR="002A3FDE" w:rsidRPr="00556F8B" w:rsidRDefault="00293CA0"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93C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năng suất, sản lượng cây hàng năm;</w:t>
      </w:r>
    </w:p>
    <w:p w:rsidR="002A3FDE" w:rsidRPr="00556F8B" w:rsidRDefault="00293C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năng suất, sản </w:t>
      </w:r>
      <w:r w:rsidRPr="00556F8B">
        <w:rPr>
          <w:rFonts w:ascii="Arial" w:hAnsi="Arial" w:cs="Arial"/>
          <w:sz w:val="20"/>
        </w:rPr>
        <w:t>l</w:t>
      </w:r>
      <w:r w:rsidR="002A3FDE" w:rsidRPr="00556F8B">
        <w:rPr>
          <w:rFonts w:ascii="Arial" w:hAnsi="Arial" w:cs="Arial"/>
          <w:sz w:val="20"/>
        </w:rPr>
        <w:t>ượng câu lâu năm.</w:t>
      </w:r>
    </w:p>
    <w:p w:rsidR="002A3FDE" w:rsidRPr="00556F8B" w:rsidRDefault="00293CA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93CA0" w:rsidRPr="00556F8B" w:rsidRDefault="00293CA0" w:rsidP="00B95861">
      <w:pPr>
        <w:spacing w:before="120"/>
        <w:rPr>
          <w:rFonts w:ascii="Arial" w:hAnsi="Arial" w:cs="Arial"/>
          <w:sz w:val="20"/>
        </w:rPr>
      </w:pPr>
    </w:p>
    <w:p w:rsidR="002A3FDE" w:rsidRPr="00556F8B" w:rsidRDefault="00293CA0" w:rsidP="00B95861">
      <w:pPr>
        <w:spacing w:before="120"/>
        <w:rPr>
          <w:rFonts w:ascii="Arial" w:hAnsi="Arial" w:cs="Arial"/>
          <w:b/>
          <w:sz w:val="20"/>
        </w:rPr>
      </w:pPr>
      <w:r w:rsidRPr="00556F8B">
        <w:rPr>
          <w:rFonts w:ascii="Arial" w:hAnsi="Arial" w:cs="Arial"/>
          <w:b/>
          <w:sz w:val="20"/>
        </w:rPr>
        <w:t>0804.</w:t>
      </w:r>
      <w:r w:rsidR="00C317DB" w:rsidRPr="00556F8B">
        <w:rPr>
          <w:rFonts w:ascii="Arial" w:hAnsi="Arial" w:cs="Arial"/>
          <w:b/>
          <w:sz w:val="20"/>
        </w:rPr>
        <w:t xml:space="preserve"> </w:t>
      </w:r>
      <w:r w:rsidR="002A3FDE" w:rsidRPr="00556F8B">
        <w:rPr>
          <w:rFonts w:ascii="Arial" w:hAnsi="Arial" w:cs="Arial"/>
          <w:b/>
          <w:sz w:val="20"/>
        </w:rPr>
        <w:t xml:space="preserve">Sản </w:t>
      </w:r>
      <w:r w:rsidRPr="00556F8B">
        <w:rPr>
          <w:rFonts w:ascii="Arial" w:hAnsi="Arial" w:cs="Arial"/>
          <w:b/>
          <w:sz w:val="20"/>
        </w:rPr>
        <w:t>l</w:t>
      </w:r>
      <w:r w:rsidR="002A3FDE" w:rsidRPr="00556F8B">
        <w:rPr>
          <w:rFonts w:ascii="Arial" w:hAnsi="Arial" w:cs="Arial"/>
          <w:b/>
          <w:sz w:val="20"/>
        </w:rPr>
        <w:t>ượng một số loại cây trồng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Sản lượng cây trồng là khối lượng sản phẩm chính của từng loại cây hoặc một nhóm cây nông </w:t>
      </w:r>
      <w:r w:rsidR="00764F56" w:rsidRPr="00556F8B">
        <w:rPr>
          <w:rFonts w:ascii="Arial" w:hAnsi="Arial" w:cs="Arial"/>
          <w:sz w:val="20"/>
        </w:rPr>
        <w:t>nghi</w:t>
      </w:r>
      <w:r w:rsidRPr="00556F8B">
        <w:rPr>
          <w:rFonts w:ascii="Arial" w:hAnsi="Arial" w:cs="Arial"/>
          <w:sz w:val="20"/>
        </w:rPr>
        <w:t xml:space="preserve">ệp thu được trong một vụ sản xuất hoặc trong </w:t>
      </w:r>
      <w:r w:rsidR="00C317DB" w:rsidRPr="00556F8B">
        <w:rPr>
          <w:rFonts w:ascii="Arial" w:hAnsi="Arial" w:cs="Arial"/>
          <w:sz w:val="20"/>
        </w:rPr>
        <w:t xml:space="preserve">năm </w:t>
      </w:r>
      <w:r w:rsidRPr="00556F8B">
        <w:rPr>
          <w:rFonts w:ascii="Arial" w:hAnsi="Arial" w:cs="Arial"/>
          <w:sz w:val="20"/>
        </w:rPr>
        <w:t xml:space="preserve">của một đơn vị sản xuất nông </w:t>
      </w:r>
      <w:r w:rsidR="00764F56" w:rsidRPr="00556F8B">
        <w:rPr>
          <w:rFonts w:ascii="Arial" w:hAnsi="Arial" w:cs="Arial"/>
          <w:sz w:val="20"/>
        </w:rPr>
        <w:t>nghi</w:t>
      </w:r>
      <w:r w:rsidRPr="00556F8B">
        <w:rPr>
          <w:rFonts w:ascii="Arial" w:hAnsi="Arial" w:cs="Arial"/>
          <w:sz w:val="20"/>
        </w:rPr>
        <w:t>ệp, một địa phương hay cả nước, gồm:</w:t>
      </w:r>
    </w:p>
    <w:p w:rsidR="002A3FDE" w:rsidRPr="00556F8B" w:rsidRDefault="00293C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thu hoạch các loại cây hàng năm (thóc, ng</w:t>
      </w:r>
      <w:r w:rsidR="00B74F98" w:rsidRPr="00556F8B">
        <w:rPr>
          <w:rFonts w:ascii="Arial" w:hAnsi="Arial" w:cs="Arial"/>
          <w:sz w:val="20"/>
        </w:rPr>
        <w:t>ô</w:t>
      </w:r>
      <w:r w:rsidR="002A3FDE" w:rsidRPr="00556F8B">
        <w:rPr>
          <w:rFonts w:ascii="Arial" w:hAnsi="Arial" w:cs="Arial"/>
          <w:sz w:val="20"/>
        </w:rPr>
        <w:t>; khoai lang, sắn, rau, đậu, đỗ tương, mía, thuốc lá, lạc, cói,..), được tính theo vụ sản xuất;</w:t>
      </w:r>
    </w:p>
    <w:p w:rsidR="002A3FDE" w:rsidRPr="00556F8B" w:rsidRDefault="00B74F9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Sản lượng thu hoạch các loại cây </w:t>
      </w:r>
      <w:r w:rsidRPr="00556F8B">
        <w:rPr>
          <w:rFonts w:ascii="Arial" w:hAnsi="Arial" w:cs="Arial"/>
          <w:sz w:val="20"/>
        </w:rPr>
        <w:t>l</w:t>
      </w:r>
      <w:r w:rsidR="002A3FDE" w:rsidRPr="00556F8B">
        <w:rPr>
          <w:rFonts w:ascii="Arial" w:hAnsi="Arial" w:cs="Arial"/>
          <w:sz w:val="20"/>
        </w:rPr>
        <w:t>âu năm (chè búp, cà phê, cao su, hồ tiêu, cam, xoài, nh</w:t>
      </w:r>
      <w:r w:rsidR="005024FC" w:rsidRPr="00556F8B">
        <w:rPr>
          <w:rFonts w:ascii="Arial" w:hAnsi="Arial" w:cs="Arial"/>
          <w:sz w:val="20"/>
          <w:lang w:val="en-US"/>
        </w:rPr>
        <w:t>ã</w:t>
      </w:r>
      <w:r w:rsidR="002A3FDE" w:rsidRPr="00556F8B">
        <w:rPr>
          <w:rFonts w:ascii="Arial" w:hAnsi="Arial" w:cs="Arial"/>
          <w:sz w:val="20"/>
        </w:rPr>
        <w:t xml:space="preserve">n, </w:t>
      </w:r>
      <w:r w:rsidR="00764F56" w:rsidRPr="00556F8B">
        <w:rPr>
          <w:rFonts w:ascii="Arial" w:hAnsi="Arial" w:cs="Arial"/>
          <w:sz w:val="20"/>
        </w:rPr>
        <w:t>vả</w:t>
      </w:r>
      <w:r w:rsidR="002A3FDE" w:rsidRPr="00556F8B">
        <w:rPr>
          <w:rFonts w:ascii="Arial" w:hAnsi="Arial" w:cs="Arial"/>
          <w:sz w:val="20"/>
        </w:rPr>
        <w:t>i, chôm chôm, dứa,</w:t>
      </w:r>
      <w:r w:rsidR="00C317DB" w:rsidRPr="00556F8B">
        <w:rPr>
          <w:rFonts w:ascii="Arial" w:hAnsi="Arial" w:cs="Arial"/>
          <w:sz w:val="20"/>
        </w:rPr>
        <w:t>.</w:t>
      </w:r>
      <w:r w:rsidR="002A3FDE"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cây lâu năm gồm cả sản lượng của diện tích đã cho sản phẩm ổn định và sản lượng cây lâu năm cho thu bói</w:t>
      </w:r>
      <w:r w:rsidR="00C317DB" w:rsidRPr="00556F8B">
        <w:rPr>
          <w:rFonts w:ascii="Arial" w:hAnsi="Arial" w:cs="Arial"/>
          <w:sz w:val="20"/>
        </w:rPr>
        <w:t xml:space="preserve">. </w:t>
      </w:r>
      <w:r w:rsidR="002A3FDE" w:rsidRPr="00556F8B">
        <w:rPr>
          <w:rFonts w:ascii="Arial" w:hAnsi="Arial" w:cs="Arial"/>
          <w:sz w:val="20"/>
        </w:rPr>
        <w:t>Sản lư</w:t>
      </w:r>
      <w:r w:rsidRPr="00556F8B">
        <w:rPr>
          <w:rFonts w:ascii="Arial" w:hAnsi="Arial" w:cs="Arial"/>
          <w:sz w:val="20"/>
        </w:rPr>
        <w:t>ợn</w:t>
      </w:r>
      <w:r w:rsidR="002A3FDE" w:rsidRPr="00556F8B">
        <w:rPr>
          <w:rFonts w:ascii="Arial" w:hAnsi="Arial" w:cs="Arial"/>
          <w:sz w:val="20"/>
        </w:rPr>
        <w:t>g cây lâu năm được tính 1 năm 1 lần.</w:t>
      </w:r>
    </w:p>
    <w:p w:rsidR="002A3FDE" w:rsidRPr="00556F8B" w:rsidRDefault="002A3FDE" w:rsidP="00B95861">
      <w:pPr>
        <w:spacing w:before="120"/>
        <w:rPr>
          <w:rFonts w:ascii="Arial" w:hAnsi="Arial" w:cs="Arial"/>
          <w:sz w:val="20"/>
        </w:rPr>
      </w:pPr>
      <w:r w:rsidRPr="00556F8B">
        <w:rPr>
          <w:rFonts w:ascii="Arial" w:hAnsi="Arial" w:cs="Arial"/>
          <w:sz w:val="20"/>
        </w:rPr>
        <w:t>Sản lượng cây trồng được tính theo hình thái sản phẩm quy định cho từng loại sản phẩm</w:t>
      </w:r>
      <w:r w:rsidR="00C317DB" w:rsidRPr="00556F8B">
        <w:rPr>
          <w:rFonts w:ascii="Arial" w:hAnsi="Arial" w:cs="Arial"/>
          <w:sz w:val="20"/>
        </w:rPr>
        <w:t xml:space="preserve">. </w:t>
      </w:r>
      <w:r w:rsidRPr="00556F8B">
        <w:rPr>
          <w:rFonts w:ascii="Arial" w:hAnsi="Arial" w:cs="Arial"/>
          <w:sz w:val="20"/>
        </w:rPr>
        <w:t>Đối với các sản phẩm như: thóc, ngô, đỗ xanh, đỗ tương,..</w:t>
      </w:r>
      <w:r w:rsidR="00C317DB" w:rsidRPr="00556F8B">
        <w:rPr>
          <w:rFonts w:ascii="Arial" w:hAnsi="Arial" w:cs="Arial"/>
          <w:sz w:val="20"/>
        </w:rPr>
        <w:t xml:space="preserve">. </w:t>
      </w:r>
      <w:r w:rsidRPr="00556F8B">
        <w:rPr>
          <w:rFonts w:ascii="Arial" w:hAnsi="Arial" w:cs="Arial"/>
          <w:sz w:val="20"/>
        </w:rPr>
        <w:t>thì tính theo hình thái hạt khô; các loại như: khoai lang, khoai tây, sắn tính theo củ tươi; chè tính theo búp tươi, cà phê tính theo nhân khô, cao su tính theo mủ khô, cam tính theo quả tươi, v.v...</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486"/>
        <w:gridCol w:w="333"/>
        <w:gridCol w:w="1234"/>
        <w:gridCol w:w="316"/>
        <w:gridCol w:w="1322"/>
      </w:tblGrid>
      <w:tr w:rsidR="00BE7DC4" w:rsidRPr="00556F8B" w:rsidTr="00DA13C1">
        <w:trPr>
          <w:trHeight w:val="408"/>
          <w:jc w:val="center"/>
        </w:trPr>
        <w:tc>
          <w:tcPr>
            <w:tcW w:w="1486" w:type="dxa"/>
            <w:vAlign w:val="center"/>
          </w:tcPr>
          <w:p w:rsidR="00BE7DC4" w:rsidRPr="00556F8B" w:rsidRDefault="00BE7DC4" w:rsidP="00DA13C1">
            <w:pPr>
              <w:spacing w:before="120"/>
              <w:jc w:val="center"/>
              <w:rPr>
                <w:rFonts w:ascii="Arial" w:eastAsia="Times New Roman" w:hAnsi="Arial" w:cs="Arial"/>
                <w:sz w:val="20"/>
              </w:rPr>
            </w:pPr>
            <w:r w:rsidRPr="00556F8B">
              <w:rPr>
                <w:rFonts w:ascii="Arial" w:eastAsia="Times New Roman" w:hAnsi="Arial" w:cs="Arial"/>
                <w:sz w:val="20"/>
              </w:rPr>
              <w:t>Sản lượng cây trồng</w:t>
            </w:r>
          </w:p>
        </w:tc>
        <w:tc>
          <w:tcPr>
            <w:tcW w:w="333" w:type="dxa"/>
            <w:vAlign w:val="center"/>
          </w:tcPr>
          <w:p w:rsidR="00BE7DC4" w:rsidRPr="00556F8B" w:rsidRDefault="00BE7DC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34" w:type="dxa"/>
            <w:vAlign w:val="center"/>
          </w:tcPr>
          <w:p w:rsidR="00BE7DC4" w:rsidRPr="00556F8B" w:rsidRDefault="00BE7DC4" w:rsidP="00DA13C1">
            <w:pPr>
              <w:spacing w:before="120"/>
              <w:jc w:val="center"/>
              <w:rPr>
                <w:rFonts w:ascii="Arial" w:eastAsia="Times New Roman" w:hAnsi="Arial" w:cs="Arial"/>
                <w:sz w:val="20"/>
              </w:rPr>
            </w:pPr>
            <w:r w:rsidRPr="00556F8B">
              <w:rPr>
                <w:rFonts w:ascii="Arial" w:eastAsia="Times New Roman" w:hAnsi="Arial" w:cs="Arial"/>
                <w:sz w:val="20"/>
              </w:rPr>
              <w:t>Diện tích thu hoạch</w:t>
            </w:r>
          </w:p>
        </w:tc>
        <w:tc>
          <w:tcPr>
            <w:tcW w:w="316" w:type="dxa"/>
            <w:vAlign w:val="center"/>
          </w:tcPr>
          <w:p w:rsidR="00BE7DC4" w:rsidRPr="00556F8B" w:rsidRDefault="00BE7DC4"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1322" w:type="dxa"/>
            <w:vAlign w:val="center"/>
          </w:tcPr>
          <w:p w:rsidR="00BE7DC4" w:rsidRPr="00556F8B" w:rsidRDefault="00BE7DC4" w:rsidP="00DA13C1">
            <w:pPr>
              <w:spacing w:before="120"/>
              <w:jc w:val="center"/>
              <w:rPr>
                <w:rFonts w:ascii="Arial" w:eastAsia="Times New Roman" w:hAnsi="Arial" w:cs="Arial"/>
                <w:sz w:val="20"/>
              </w:rPr>
            </w:pPr>
            <w:r w:rsidRPr="00556F8B">
              <w:rPr>
                <w:rFonts w:ascii="Arial" w:eastAsia="Times New Roman" w:hAnsi="Arial" w:cs="Arial"/>
                <w:sz w:val="20"/>
              </w:rPr>
              <w:t>Năng suất thu hoạch</w:t>
            </w:r>
          </w:p>
        </w:tc>
      </w:tr>
    </w:tbl>
    <w:p w:rsidR="002A3FDE" w:rsidRPr="00556F8B" w:rsidRDefault="00BE7DC4"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BE7D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cây;</w:t>
      </w:r>
    </w:p>
    <w:p w:rsidR="002A3FDE" w:rsidRPr="00556F8B" w:rsidRDefault="00BE7D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BE7D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Tỉnh/thành phố </w:t>
      </w:r>
      <w:r w:rsidRPr="00556F8B">
        <w:rPr>
          <w:rFonts w:ascii="Arial" w:hAnsi="Arial" w:cs="Arial"/>
          <w:sz w:val="20"/>
        </w:rPr>
        <w:t>tr</w:t>
      </w:r>
      <w:r w:rsidR="002A3FDE" w:rsidRPr="00556F8B">
        <w:rPr>
          <w:rFonts w:ascii="Arial" w:hAnsi="Arial" w:cs="Arial"/>
          <w:sz w:val="20"/>
        </w:rPr>
        <w:t>ực thuộc trung ương.</w:t>
      </w:r>
    </w:p>
    <w:p w:rsidR="002A3FDE" w:rsidRPr="00556F8B" w:rsidRDefault="00BE7DC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Vụ, năm.</w:t>
      </w:r>
    </w:p>
    <w:p w:rsidR="002A3FDE" w:rsidRPr="00556F8B" w:rsidRDefault="00BE7DC4"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62B0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năng suất, sản lượng cây hàng năm;</w:t>
      </w:r>
    </w:p>
    <w:p w:rsidR="002A3FDE" w:rsidRPr="00556F8B" w:rsidRDefault="00F62B0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năng suất, sản lượng cây lâu năm.</w:t>
      </w:r>
    </w:p>
    <w:p w:rsidR="002A3FDE" w:rsidRPr="00556F8B" w:rsidRDefault="00F62B05"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317DB" w:rsidP="00B95861">
      <w:pPr>
        <w:spacing w:before="120"/>
        <w:rPr>
          <w:rFonts w:ascii="Arial" w:hAnsi="Arial" w:cs="Arial"/>
          <w:sz w:val="20"/>
        </w:rPr>
      </w:pPr>
      <w:r w:rsidRPr="00556F8B">
        <w:rPr>
          <w:rFonts w:ascii="Arial" w:hAnsi="Arial" w:cs="Arial"/>
          <w:sz w:val="20"/>
        </w:rPr>
        <w:t xml:space="preserve">Tổng </w:t>
      </w:r>
      <w:r w:rsidR="002A3FDE" w:rsidRPr="00556F8B">
        <w:rPr>
          <w:rFonts w:ascii="Arial" w:hAnsi="Arial" w:cs="Arial"/>
          <w:sz w:val="20"/>
        </w:rPr>
        <w:t>cục Thống kê</w:t>
      </w:r>
    </w:p>
    <w:p w:rsidR="00F62B05" w:rsidRPr="00556F8B" w:rsidRDefault="00F62B05" w:rsidP="00B95861">
      <w:pPr>
        <w:spacing w:before="120"/>
        <w:rPr>
          <w:rFonts w:ascii="Arial" w:hAnsi="Arial" w:cs="Arial"/>
          <w:sz w:val="20"/>
        </w:rPr>
      </w:pPr>
    </w:p>
    <w:p w:rsidR="002A3FDE" w:rsidRPr="00556F8B" w:rsidRDefault="00F62B05" w:rsidP="00B95861">
      <w:pPr>
        <w:spacing w:before="120"/>
        <w:rPr>
          <w:rFonts w:ascii="Arial" w:hAnsi="Arial" w:cs="Arial"/>
          <w:b/>
          <w:sz w:val="20"/>
        </w:rPr>
      </w:pPr>
      <w:r w:rsidRPr="00556F8B">
        <w:rPr>
          <w:rFonts w:ascii="Arial" w:hAnsi="Arial" w:cs="Arial"/>
          <w:b/>
          <w:sz w:val="20"/>
        </w:rPr>
        <w:t>0805.</w:t>
      </w:r>
      <w:r w:rsidR="00C317DB" w:rsidRPr="00556F8B">
        <w:rPr>
          <w:rFonts w:ascii="Arial" w:hAnsi="Arial" w:cs="Arial"/>
          <w:b/>
          <w:sz w:val="20"/>
        </w:rPr>
        <w:t xml:space="preserve"> </w:t>
      </w:r>
      <w:r w:rsidR="002A3FDE" w:rsidRPr="00556F8B">
        <w:rPr>
          <w:rFonts w:ascii="Arial" w:hAnsi="Arial" w:cs="Arial"/>
          <w:b/>
          <w:sz w:val="20"/>
        </w:rPr>
        <w:t>Cân đ</w:t>
      </w:r>
      <w:r w:rsidRPr="00556F8B">
        <w:rPr>
          <w:rFonts w:ascii="Arial" w:hAnsi="Arial" w:cs="Arial"/>
          <w:b/>
          <w:sz w:val="20"/>
        </w:rPr>
        <w:t>ố</w:t>
      </w:r>
      <w:r w:rsidR="002A3FDE" w:rsidRPr="00556F8B">
        <w:rPr>
          <w:rFonts w:ascii="Arial" w:hAnsi="Arial" w:cs="Arial"/>
          <w:b/>
          <w:sz w:val="20"/>
        </w:rPr>
        <w:t>i một số nông sản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Cân đối sản phẩm nông </w:t>
      </w:r>
      <w:r w:rsidR="00764F56" w:rsidRPr="00556F8B">
        <w:rPr>
          <w:rFonts w:ascii="Arial" w:hAnsi="Arial" w:cs="Arial"/>
          <w:sz w:val="20"/>
        </w:rPr>
        <w:t>nghi</w:t>
      </w:r>
      <w:r w:rsidRPr="00556F8B">
        <w:rPr>
          <w:rFonts w:ascii="Arial" w:hAnsi="Arial" w:cs="Arial"/>
          <w:sz w:val="20"/>
        </w:rPr>
        <w:t xml:space="preserve">ệp là hệ thống chỉ tiêu biểu hiện mối quan hệ giữa nguồn cung và sử dụng của từng loại sản phẩm nông </w:t>
      </w:r>
      <w:r w:rsidR="00764F56" w:rsidRPr="00556F8B">
        <w:rPr>
          <w:rFonts w:ascii="Arial" w:hAnsi="Arial" w:cs="Arial"/>
          <w:sz w:val="20"/>
        </w:rPr>
        <w:t>nghi</w:t>
      </w:r>
      <w:r w:rsidRPr="00556F8B">
        <w:rPr>
          <w:rFonts w:ascii="Arial" w:hAnsi="Arial" w:cs="Arial"/>
          <w:sz w:val="20"/>
        </w:rPr>
        <w:t>ệp của quốc gia trong một thời kỳ nh</w:t>
      </w:r>
      <w:r w:rsidR="00F62B05" w:rsidRPr="00556F8B">
        <w:rPr>
          <w:rFonts w:ascii="Arial" w:hAnsi="Arial" w:cs="Arial"/>
          <w:sz w:val="20"/>
        </w:rPr>
        <w:t>ấ</w:t>
      </w:r>
      <w:r w:rsidRPr="00556F8B">
        <w:rPr>
          <w:rFonts w:ascii="Arial" w:hAnsi="Arial" w:cs="Arial"/>
          <w:sz w:val="20"/>
        </w:rPr>
        <w:t>t định (thường là 1 năm)</w:t>
      </w:r>
      <w:r w:rsidR="00C317DB" w:rsidRPr="00556F8B">
        <w:rPr>
          <w:rFonts w:ascii="Arial" w:hAnsi="Arial" w:cs="Arial"/>
          <w:sz w:val="20"/>
        </w:rPr>
        <w:t xml:space="preserve">. </w:t>
      </w:r>
      <w:r w:rsidRPr="00556F8B">
        <w:rPr>
          <w:rFonts w:ascii="Arial" w:hAnsi="Arial" w:cs="Arial"/>
          <w:sz w:val="20"/>
        </w:rPr>
        <w:t>Đối với m</w:t>
      </w:r>
      <w:r w:rsidR="00F62B05" w:rsidRPr="00556F8B">
        <w:rPr>
          <w:rFonts w:ascii="Arial" w:hAnsi="Arial" w:cs="Arial"/>
          <w:sz w:val="20"/>
        </w:rPr>
        <w:t>ỗ</w:t>
      </w:r>
      <w:r w:rsidRPr="00556F8B">
        <w:rPr>
          <w:rFonts w:ascii="Arial" w:hAnsi="Arial" w:cs="Arial"/>
          <w:sz w:val="20"/>
        </w:rPr>
        <w:t xml:space="preserve">i sản </w:t>
      </w:r>
      <w:r w:rsidR="00F62B05" w:rsidRPr="00556F8B">
        <w:rPr>
          <w:rFonts w:ascii="Arial" w:hAnsi="Arial" w:cs="Arial"/>
          <w:sz w:val="20"/>
        </w:rPr>
        <w:t>phẩm</w:t>
      </w:r>
      <w:r w:rsidRPr="00556F8B">
        <w:rPr>
          <w:rFonts w:ascii="Arial" w:hAnsi="Arial" w:cs="Arial"/>
          <w:sz w:val="20"/>
        </w:rPr>
        <w:t xml:space="preserve"> nông </w:t>
      </w:r>
      <w:r w:rsidR="00764F56" w:rsidRPr="00556F8B">
        <w:rPr>
          <w:rFonts w:ascii="Arial" w:hAnsi="Arial" w:cs="Arial"/>
          <w:sz w:val="20"/>
        </w:rPr>
        <w:t>nghi</w:t>
      </w:r>
      <w:r w:rsidRPr="00556F8B">
        <w:rPr>
          <w:rFonts w:ascii="Arial" w:hAnsi="Arial" w:cs="Arial"/>
          <w:sz w:val="20"/>
        </w:rPr>
        <w:t>ệp</w:t>
      </w:r>
      <w:r w:rsidR="00F62B05" w:rsidRPr="00556F8B">
        <w:rPr>
          <w:rFonts w:ascii="Arial" w:hAnsi="Arial" w:cs="Arial"/>
          <w:sz w:val="20"/>
        </w:rPr>
        <w:t xml:space="preserve"> tổ</w:t>
      </w:r>
      <w:r w:rsidRPr="00556F8B">
        <w:rPr>
          <w:rFonts w:ascii="Arial" w:hAnsi="Arial" w:cs="Arial"/>
          <w:sz w:val="20"/>
        </w:rPr>
        <w:t>ng ngu</w:t>
      </w:r>
      <w:r w:rsidR="00F62B05" w:rsidRPr="00556F8B">
        <w:rPr>
          <w:rFonts w:ascii="Arial" w:hAnsi="Arial" w:cs="Arial"/>
          <w:sz w:val="20"/>
        </w:rPr>
        <w:t>ồ</w:t>
      </w:r>
      <w:r w:rsidRPr="00556F8B">
        <w:rPr>
          <w:rFonts w:ascii="Arial" w:hAnsi="Arial" w:cs="Arial"/>
          <w:sz w:val="20"/>
        </w:rPr>
        <w:t>n cung cấp bằng tổng mức sử dụng sản phẩm đó trong từng thời kỳ.</w:t>
      </w:r>
    </w:p>
    <w:p w:rsidR="002A3FDE" w:rsidRPr="00556F8B" w:rsidRDefault="002A3FDE" w:rsidP="00B95861">
      <w:pPr>
        <w:spacing w:before="120"/>
        <w:rPr>
          <w:rFonts w:ascii="Arial" w:hAnsi="Arial" w:cs="Arial"/>
          <w:sz w:val="20"/>
        </w:rPr>
      </w:pPr>
      <w:r w:rsidRPr="00556F8B">
        <w:rPr>
          <w:rFonts w:ascii="Arial" w:hAnsi="Arial" w:cs="Arial"/>
          <w:sz w:val="20"/>
        </w:rPr>
        <w:t>Để lập bảng cân đối cho một loại nông sản thường phải xác định các chỉ tiêu chủ yếu sau đây:</w:t>
      </w:r>
    </w:p>
    <w:p w:rsidR="002A3FDE" w:rsidRPr="00556F8B" w:rsidRDefault="00F62B0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Tổng nguồn cung của một loại nông sản trong thời kỳ nhất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549"/>
        <w:gridCol w:w="431"/>
        <w:gridCol w:w="1122"/>
        <w:gridCol w:w="440"/>
        <w:gridCol w:w="1576"/>
        <w:gridCol w:w="442"/>
        <w:gridCol w:w="1664"/>
      </w:tblGrid>
      <w:tr w:rsidR="00F62B05" w:rsidRPr="00556F8B" w:rsidTr="00DA13C1">
        <w:trPr>
          <w:trHeight w:val="259"/>
          <w:jc w:val="center"/>
        </w:trPr>
        <w:tc>
          <w:tcPr>
            <w:tcW w:w="2549"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Tổng nguồn cung của một loại nông sản trong kỳ</w:t>
            </w:r>
          </w:p>
        </w:tc>
        <w:tc>
          <w:tcPr>
            <w:tcW w:w="431"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122"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Thay đổi tồn kho</w:t>
            </w:r>
          </w:p>
        </w:tc>
        <w:tc>
          <w:tcPr>
            <w:tcW w:w="440"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576"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Sản lượng sản xuất trong kỳ</w:t>
            </w:r>
          </w:p>
        </w:tc>
        <w:tc>
          <w:tcPr>
            <w:tcW w:w="442"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64" w:type="dxa"/>
            <w:vAlign w:val="center"/>
          </w:tcPr>
          <w:p w:rsidR="00F62B05" w:rsidRPr="00556F8B" w:rsidRDefault="00F62B05" w:rsidP="00DA13C1">
            <w:pPr>
              <w:spacing w:before="120"/>
              <w:jc w:val="center"/>
              <w:rPr>
                <w:rFonts w:ascii="Arial" w:eastAsia="Times New Roman" w:hAnsi="Arial" w:cs="Arial"/>
                <w:sz w:val="20"/>
              </w:rPr>
            </w:pPr>
            <w:r w:rsidRPr="00556F8B">
              <w:rPr>
                <w:rFonts w:ascii="Arial" w:eastAsia="Times New Roman" w:hAnsi="Arial" w:cs="Arial"/>
                <w:sz w:val="20"/>
              </w:rPr>
              <w:t>Số lượng nhập khẩu trong kỳ</w:t>
            </w:r>
          </w:p>
        </w:tc>
      </w:tr>
    </w:tbl>
    <w:p w:rsidR="002A3FDE" w:rsidRPr="00556F8B" w:rsidRDefault="002A3FDE" w:rsidP="00B95861">
      <w:pPr>
        <w:spacing w:before="120"/>
        <w:rPr>
          <w:rFonts w:ascii="Arial" w:hAnsi="Arial" w:cs="Arial"/>
          <w:sz w:val="20"/>
        </w:rPr>
      </w:pPr>
      <w:r w:rsidRPr="00556F8B">
        <w:rPr>
          <w:rFonts w:ascii="Arial" w:hAnsi="Arial" w:cs="Arial"/>
          <w:sz w:val="20"/>
        </w:rPr>
        <w:t>+ Thay đổi tồn kho là biến động đối với hàng tồn kho trong một năm nhất định t</w:t>
      </w:r>
      <w:r w:rsidR="009A515C" w:rsidRPr="00556F8B">
        <w:rPr>
          <w:rFonts w:ascii="Arial" w:hAnsi="Arial" w:cs="Arial"/>
          <w:sz w:val="20"/>
        </w:rPr>
        <w:t>ừ</w:t>
      </w:r>
      <w:r w:rsidRPr="00556F8B">
        <w:rPr>
          <w:rFonts w:ascii="Arial" w:hAnsi="Arial" w:cs="Arial"/>
          <w:sz w:val="20"/>
        </w:rPr>
        <w:t xml:space="preserve"> sản xuất đến bán lẻ; thay đổi tồn kho gồm sự tăng, giảm về lượng của nông sản đó trong kho của Nhà nước, cũng như kho của các đơn vị sản xuất, nhập khẩu, xuất khẩu, doanh </w:t>
      </w:r>
      <w:r w:rsidR="00764F56" w:rsidRPr="00556F8B">
        <w:rPr>
          <w:rFonts w:ascii="Arial" w:hAnsi="Arial" w:cs="Arial"/>
          <w:sz w:val="20"/>
        </w:rPr>
        <w:t>nghi</w:t>
      </w:r>
      <w:r w:rsidRPr="00556F8B">
        <w:rPr>
          <w:rFonts w:ascii="Arial" w:hAnsi="Arial" w:cs="Arial"/>
          <w:sz w:val="20"/>
        </w:rPr>
        <w:t xml:space="preserve">ệp bán buôn và bán lẻ, doanh </w:t>
      </w:r>
      <w:r w:rsidR="00764F56" w:rsidRPr="00556F8B">
        <w:rPr>
          <w:rFonts w:ascii="Arial" w:hAnsi="Arial" w:cs="Arial"/>
          <w:sz w:val="20"/>
        </w:rPr>
        <w:t>nghi</w:t>
      </w:r>
      <w:r w:rsidRPr="00556F8B">
        <w:rPr>
          <w:rFonts w:ascii="Arial" w:hAnsi="Arial" w:cs="Arial"/>
          <w:sz w:val="20"/>
        </w:rPr>
        <w:t xml:space="preserve">ệp vận tải, </w:t>
      </w:r>
      <w:r w:rsidR="00C317DB" w:rsidRPr="00556F8B">
        <w:rPr>
          <w:rFonts w:ascii="Arial" w:hAnsi="Arial" w:cs="Arial"/>
          <w:sz w:val="20"/>
        </w:rPr>
        <w:t>b</w:t>
      </w:r>
      <w:r w:rsidR="009A515C"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 xml:space="preserve">bãi và tại các </w:t>
      </w:r>
      <w:r w:rsidR="00764F56" w:rsidRPr="00556F8B">
        <w:rPr>
          <w:rFonts w:ascii="Arial" w:hAnsi="Arial" w:cs="Arial"/>
          <w:sz w:val="20"/>
        </w:rPr>
        <w:t>hộ</w:t>
      </w:r>
      <w:r w:rsidRPr="00556F8B">
        <w:rPr>
          <w:rFonts w:ascii="Arial" w:hAnsi="Arial" w:cs="Arial"/>
          <w:sz w:val="20"/>
        </w:rPr>
        <w:t xml:space="preserve">, </w:t>
      </w:r>
      <w:r w:rsidR="00764F56" w:rsidRPr="00556F8B">
        <w:rPr>
          <w:rFonts w:ascii="Arial" w:hAnsi="Arial" w:cs="Arial"/>
          <w:sz w:val="20"/>
        </w:rPr>
        <w:t>trang</w:t>
      </w:r>
      <w:r w:rsidRPr="00556F8B">
        <w:rPr>
          <w:rFonts w:ascii="Arial" w:hAnsi="Arial" w:cs="Arial"/>
          <w:sz w:val="20"/>
        </w:rPr>
        <w:t xml:space="preserve"> trại.</w:t>
      </w:r>
    </w:p>
    <w:p w:rsidR="002A3FDE" w:rsidRPr="00556F8B" w:rsidRDefault="009A515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sản phẩm sản xuất trong kỳ là tổng lượng nông sản đó sản xuất trong một năm nhất định (không gồm hao hụt trong quá trình thu hoạch).</w:t>
      </w:r>
    </w:p>
    <w:p w:rsidR="002A3FDE" w:rsidRPr="00556F8B" w:rsidRDefault="008754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Nhập khẩu là toàn bộ sản lượng sản phẩm được đưa từ </w:t>
      </w:r>
      <w:r w:rsidR="00C317DB" w:rsidRPr="00556F8B">
        <w:rPr>
          <w:rFonts w:ascii="Arial" w:hAnsi="Arial" w:cs="Arial"/>
          <w:sz w:val="20"/>
        </w:rPr>
        <w:t xml:space="preserve">bên </w:t>
      </w:r>
      <w:r w:rsidR="002A3FDE" w:rsidRPr="00556F8B">
        <w:rPr>
          <w:rFonts w:ascii="Arial" w:hAnsi="Arial" w:cs="Arial"/>
          <w:sz w:val="20"/>
        </w:rPr>
        <w:t xml:space="preserve">ngoài </w:t>
      </w:r>
      <w:r w:rsidR="00764F56" w:rsidRPr="00556F8B">
        <w:rPr>
          <w:rFonts w:ascii="Arial" w:hAnsi="Arial" w:cs="Arial"/>
          <w:sz w:val="20"/>
        </w:rPr>
        <w:t>biên</w:t>
      </w:r>
      <w:r w:rsidR="00C317DB" w:rsidRPr="00556F8B">
        <w:rPr>
          <w:rFonts w:ascii="Arial" w:hAnsi="Arial" w:cs="Arial"/>
          <w:sz w:val="20"/>
        </w:rPr>
        <w:t xml:space="preserve"> </w:t>
      </w:r>
      <w:r w:rsidR="002A3FDE" w:rsidRPr="00556F8B">
        <w:rPr>
          <w:rFonts w:ascii="Arial" w:hAnsi="Arial" w:cs="Arial"/>
          <w:sz w:val="20"/>
        </w:rPr>
        <w:t>giới vào một quốc gia trong một năm nhất định.</w:t>
      </w:r>
    </w:p>
    <w:p w:rsidR="002A3FDE" w:rsidRPr="00556F8B" w:rsidRDefault="008754F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sử dụng của một loại nông sản </w:t>
      </w:r>
      <w:r w:rsidR="00C317DB" w:rsidRPr="00556F8B">
        <w:rPr>
          <w:rFonts w:ascii="Arial" w:hAnsi="Arial" w:cs="Arial"/>
          <w:sz w:val="20"/>
        </w:rPr>
        <w:t xml:space="preserve">trong </w:t>
      </w:r>
      <w:r w:rsidR="002A3FDE" w:rsidRPr="00556F8B">
        <w:rPr>
          <w:rFonts w:ascii="Arial" w:hAnsi="Arial" w:cs="Arial"/>
          <w:sz w:val="20"/>
        </w:rPr>
        <w:t>thời kỳ nhất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143"/>
        <w:gridCol w:w="352"/>
        <w:gridCol w:w="978"/>
        <w:gridCol w:w="352"/>
        <w:gridCol w:w="792"/>
        <w:gridCol w:w="352"/>
        <w:gridCol w:w="700"/>
        <w:gridCol w:w="352"/>
        <w:gridCol w:w="700"/>
        <w:gridCol w:w="357"/>
        <w:gridCol w:w="617"/>
        <w:gridCol w:w="471"/>
        <w:gridCol w:w="711"/>
        <w:gridCol w:w="471"/>
        <w:gridCol w:w="548"/>
      </w:tblGrid>
      <w:tr w:rsidR="008754F1" w:rsidRPr="00556F8B" w:rsidTr="00DA13C1">
        <w:trPr>
          <w:jc w:val="center"/>
        </w:trPr>
        <w:tc>
          <w:tcPr>
            <w:tcW w:w="1143"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Tổng sử dụng của một loại nông sản trong kỳ</w:t>
            </w:r>
          </w:p>
        </w:tc>
        <w:tc>
          <w:tcPr>
            <w:tcW w:w="352"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978"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Số lượng làm thức ăn chăn nuôi</w:t>
            </w:r>
          </w:p>
        </w:tc>
        <w:tc>
          <w:tcPr>
            <w:tcW w:w="352"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92"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Số lượng làm giống</w:t>
            </w:r>
          </w:p>
        </w:tc>
        <w:tc>
          <w:tcPr>
            <w:tcW w:w="352"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00"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Số dùng để chế biến</w:t>
            </w:r>
          </w:p>
        </w:tc>
        <w:tc>
          <w:tcPr>
            <w:tcW w:w="352"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00"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Sử dụng khác</w:t>
            </w:r>
          </w:p>
        </w:tc>
        <w:tc>
          <w:tcPr>
            <w:tcW w:w="357"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617"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Hao hụt</w:t>
            </w:r>
          </w:p>
        </w:tc>
        <w:tc>
          <w:tcPr>
            <w:tcW w:w="471"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711"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Xuất khẩu trong kỳ</w:t>
            </w:r>
          </w:p>
        </w:tc>
        <w:tc>
          <w:tcPr>
            <w:tcW w:w="471"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 xml:space="preserve">+ </w:t>
            </w:r>
          </w:p>
        </w:tc>
        <w:tc>
          <w:tcPr>
            <w:tcW w:w="548" w:type="dxa"/>
            <w:vAlign w:val="center"/>
          </w:tcPr>
          <w:p w:rsidR="008754F1" w:rsidRPr="00556F8B" w:rsidRDefault="008754F1" w:rsidP="00DA13C1">
            <w:pPr>
              <w:spacing w:before="120"/>
              <w:jc w:val="center"/>
              <w:rPr>
                <w:rFonts w:ascii="Arial" w:eastAsia="Times New Roman" w:hAnsi="Arial" w:cs="Arial"/>
                <w:sz w:val="20"/>
              </w:rPr>
            </w:pPr>
            <w:r w:rsidRPr="00556F8B">
              <w:rPr>
                <w:rFonts w:ascii="Arial" w:eastAsia="Times New Roman" w:hAnsi="Arial" w:cs="Arial"/>
                <w:sz w:val="20"/>
              </w:rPr>
              <w:t>Để ăn</w:t>
            </w: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 Thức ăn chăn nuôi là lượng nông sản đó đem cho gia súc, gia cầm và vật nuôi khác </w:t>
      </w:r>
      <w:r w:rsidR="00DC2CE0" w:rsidRPr="00556F8B">
        <w:rPr>
          <w:rFonts w:ascii="Arial" w:hAnsi="Arial" w:cs="Arial"/>
          <w:sz w:val="20"/>
        </w:rPr>
        <w:t>ă</w:t>
      </w:r>
      <w:r w:rsidRPr="00556F8B">
        <w:rPr>
          <w:rFonts w:ascii="Arial" w:hAnsi="Arial" w:cs="Arial"/>
          <w:sz w:val="20"/>
        </w:rPr>
        <w:t>n và những sản phẩm đã qua chế biến có thể dùng làm thức ăn cho vật nuôi nhưng không được tách riêng trong bả</w:t>
      </w:r>
      <w:r w:rsidR="00DC2CE0" w:rsidRPr="00556F8B">
        <w:rPr>
          <w:rFonts w:ascii="Arial" w:hAnsi="Arial" w:cs="Arial"/>
          <w:sz w:val="20"/>
        </w:rPr>
        <w:t>ng cân đố</w:t>
      </w:r>
      <w:r w:rsidRPr="00556F8B">
        <w:rPr>
          <w:rFonts w:ascii="Arial" w:hAnsi="Arial" w:cs="Arial"/>
          <w:sz w:val="20"/>
        </w:rPr>
        <w:t>i lương thực;</w:t>
      </w:r>
    </w:p>
    <w:p w:rsidR="002A3FDE" w:rsidRPr="00556F8B" w:rsidRDefault="002A3FDE" w:rsidP="00B95861">
      <w:pPr>
        <w:spacing w:before="120"/>
        <w:rPr>
          <w:rFonts w:ascii="Arial" w:hAnsi="Arial" w:cs="Arial"/>
          <w:sz w:val="20"/>
        </w:rPr>
      </w:pPr>
      <w:r w:rsidRPr="00556F8B">
        <w:rPr>
          <w:rFonts w:ascii="Arial" w:hAnsi="Arial" w:cs="Arial"/>
          <w:sz w:val="20"/>
        </w:rPr>
        <w:t xml:space="preserve">+ Giống là lượng nông sản đó sử dụng cho </w:t>
      </w:r>
      <w:r w:rsidR="000F393B" w:rsidRPr="00556F8B">
        <w:rPr>
          <w:rFonts w:ascii="Arial" w:hAnsi="Arial" w:cs="Arial"/>
          <w:sz w:val="20"/>
        </w:rPr>
        <w:t>Mục</w:t>
      </w:r>
      <w:r w:rsidRPr="00556F8B">
        <w:rPr>
          <w:rFonts w:ascii="Arial" w:hAnsi="Arial" w:cs="Arial"/>
          <w:sz w:val="20"/>
        </w:rPr>
        <w:t xml:space="preserve"> đích tái sản xuất, như hạt đem trồng, và trứng để ấp;</w:t>
      </w:r>
    </w:p>
    <w:p w:rsidR="002A3FDE" w:rsidRPr="00556F8B" w:rsidRDefault="002A3FDE" w:rsidP="00B95861">
      <w:pPr>
        <w:spacing w:before="120"/>
        <w:rPr>
          <w:rFonts w:ascii="Arial" w:hAnsi="Arial" w:cs="Arial"/>
          <w:sz w:val="20"/>
        </w:rPr>
      </w:pPr>
      <w:r w:rsidRPr="00556F8B">
        <w:rPr>
          <w:rFonts w:ascii="Arial" w:hAnsi="Arial" w:cs="Arial"/>
          <w:sz w:val="20"/>
        </w:rPr>
        <w:t xml:space="preserve">+ Chế biến là lượng nông sản đó được </w:t>
      </w:r>
      <w:r w:rsidR="00C317DB" w:rsidRPr="00556F8B">
        <w:rPr>
          <w:rFonts w:ascii="Arial" w:hAnsi="Arial" w:cs="Arial"/>
          <w:sz w:val="20"/>
        </w:rPr>
        <w:t xml:space="preserve">sử dụng </w:t>
      </w:r>
      <w:r w:rsidRPr="00556F8B">
        <w:rPr>
          <w:rFonts w:ascii="Arial" w:hAnsi="Arial" w:cs="Arial"/>
          <w:sz w:val="20"/>
        </w:rPr>
        <w:t xml:space="preserve">cho </w:t>
      </w:r>
      <w:r w:rsidR="000F393B" w:rsidRPr="00556F8B">
        <w:rPr>
          <w:rFonts w:ascii="Arial" w:hAnsi="Arial" w:cs="Arial"/>
          <w:sz w:val="20"/>
        </w:rPr>
        <w:t>Mục</w:t>
      </w:r>
      <w:r w:rsidRPr="00556F8B">
        <w:rPr>
          <w:rFonts w:ascii="Arial" w:hAnsi="Arial" w:cs="Arial"/>
          <w:sz w:val="20"/>
        </w:rPr>
        <w:t xml:space="preserve"> đích để sản xuất ra các sản phẩm lương thực, thực phẩm như làm bún, làm bánh, kẹo, giò, chả...</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C317DB" w:rsidRPr="00556F8B">
        <w:rPr>
          <w:rFonts w:ascii="Arial" w:hAnsi="Arial" w:cs="Arial"/>
          <w:sz w:val="20"/>
        </w:rPr>
        <w:t xml:space="preserve">Sử dụng </w:t>
      </w:r>
      <w:r w:rsidRPr="00556F8B">
        <w:rPr>
          <w:rFonts w:ascii="Arial" w:hAnsi="Arial" w:cs="Arial"/>
          <w:sz w:val="20"/>
        </w:rPr>
        <w:t>khác là lượng nông sản đó được sử dụng để sản xuất các sản phẩm phi lương thực, thực phẩm khác, ví dụ như dừa đ</w:t>
      </w:r>
      <w:r w:rsidR="00DC2CE0" w:rsidRPr="00556F8B">
        <w:rPr>
          <w:rFonts w:ascii="Arial" w:hAnsi="Arial" w:cs="Arial"/>
          <w:sz w:val="20"/>
        </w:rPr>
        <w:t>ể</w:t>
      </w:r>
      <w:r w:rsidRPr="00556F8B">
        <w:rPr>
          <w:rFonts w:ascii="Arial" w:hAnsi="Arial" w:cs="Arial"/>
          <w:sz w:val="20"/>
        </w:rPr>
        <w:t xml:space="preserve"> sản </w:t>
      </w:r>
      <w:r w:rsidR="00C317DB" w:rsidRPr="00556F8B">
        <w:rPr>
          <w:rFonts w:ascii="Arial" w:hAnsi="Arial" w:cs="Arial"/>
          <w:sz w:val="20"/>
        </w:rPr>
        <w:t xml:space="preserve">xuất </w:t>
      </w:r>
      <w:r w:rsidR="00764F56" w:rsidRPr="00556F8B">
        <w:rPr>
          <w:rFonts w:ascii="Arial" w:hAnsi="Arial" w:cs="Arial"/>
          <w:sz w:val="20"/>
        </w:rPr>
        <w:t>xà</w:t>
      </w:r>
      <w:r w:rsidRPr="00556F8B">
        <w:rPr>
          <w:rFonts w:ascii="Arial" w:hAnsi="Arial" w:cs="Arial"/>
          <w:sz w:val="20"/>
        </w:rPr>
        <w:t xml:space="preserve"> phòng, s</w:t>
      </w:r>
      <w:r w:rsidR="00DC2CE0" w:rsidRPr="00556F8B">
        <w:rPr>
          <w:rFonts w:ascii="Arial" w:hAnsi="Arial" w:cs="Arial"/>
          <w:sz w:val="20"/>
        </w:rPr>
        <w:t>ắ</w:t>
      </w:r>
      <w:r w:rsidRPr="00556F8B">
        <w:rPr>
          <w:rFonts w:ascii="Arial" w:hAnsi="Arial" w:cs="Arial"/>
          <w:sz w:val="20"/>
        </w:rPr>
        <w:t xml:space="preserve">n sản </w:t>
      </w:r>
      <w:r w:rsidR="00C317DB" w:rsidRPr="00556F8B">
        <w:rPr>
          <w:rFonts w:ascii="Arial" w:hAnsi="Arial" w:cs="Arial"/>
          <w:sz w:val="20"/>
        </w:rPr>
        <w:t xml:space="preserve">xuất </w:t>
      </w:r>
      <w:r w:rsidRPr="00556F8B">
        <w:rPr>
          <w:rFonts w:ascii="Arial" w:hAnsi="Arial" w:cs="Arial"/>
          <w:sz w:val="20"/>
        </w:rPr>
        <w:t xml:space="preserve">xăng...; sử dụng cho khách du </w:t>
      </w:r>
      <w:r w:rsidR="00764F56" w:rsidRPr="00556F8B">
        <w:rPr>
          <w:rFonts w:ascii="Arial" w:hAnsi="Arial" w:cs="Arial"/>
          <w:sz w:val="20"/>
        </w:rPr>
        <w:t>lịch</w:t>
      </w:r>
      <w:r w:rsidRPr="00556F8B">
        <w:rPr>
          <w:rFonts w:ascii="Arial" w:hAnsi="Arial" w:cs="Arial"/>
          <w:sz w:val="20"/>
        </w:rPr>
        <w:t xml:space="preserve"> nước ngoài; sai số thống kê...</w:t>
      </w:r>
    </w:p>
    <w:p w:rsidR="002A3FDE" w:rsidRPr="00556F8B" w:rsidRDefault="002A3FDE" w:rsidP="00B95861">
      <w:pPr>
        <w:spacing w:before="120"/>
        <w:rPr>
          <w:rFonts w:ascii="Arial" w:hAnsi="Arial" w:cs="Arial"/>
          <w:sz w:val="20"/>
        </w:rPr>
      </w:pPr>
      <w:r w:rsidRPr="00556F8B">
        <w:rPr>
          <w:rFonts w:ascii="Arial" w:hAnsi="Arial" w:cs="Arial"/>
          <w:sz w:val="20"/>
        </w:rPr>
        <w:t>+ Hao hụt là lượng nông sản đó bị hao hụt trong quá trình sản xuất cho đến tiêu dùng, lưu kho và vận chuyển</w:t>
      </w:r>
      <w:r w:rsidR="00C317DB" w:rsidRPr="00556F8B">
        <w:rPr>
          <w:rFonts w:ascii="Arial" w:hAnsi="Arial" w:cs="Arial"/>
          <w:sz w:val="20"/>
        </w:rPr>
        <w:t xml:space="preserve">. </w:t>
      </w:r>
      <w:r w:rsidRPr="00556F8B">
        <w:rPr>
          <w:rFonts w:ascii="Arial" w:hAnsi="Arial" w:cs="Arial"/>
          <w:sz w:val="20"/>
        </w:rPr>
        <w:t>Tuy nhiên, loại trừ hao hụt xảy ra vào thời kỳ trước thu hoạch và trong khi thu hoạch</w:t>
      </w:r>
      <w:r w:rsidR="00C317DB" w:rsidRPr="00556F8B">
        <w:rPr>
          <w:rFonts w:ascii="Arial" w:hAnsi="Arial" w:cs="Arial"/>
          <w:sz w:val="20"/>
        </w:rPr>
        <w:t xml:space="preserve">. </w:t>
      </w:r>
      <w:r w:rsidRPr="00556F8B">
        <w:rPr>
          <w:rFonts w:ascii="Arial" w:hAnsi="Arial" w:cs="Arial"/>
          <w:sz w:val="20"/>
        </w:rPr>
        <w:t xml:space="preserve">Cũng loại trừ cả hao hụt trong tiêu dùng tại </w:t>
      </w:r>
      <w:r w:rsidR="00764F56" w:rsidRPr="00556F8B">
        <w:rPr>
          <w:rFonts w:ascii="Arial" w:hAnsi="Arial" w:cs="Arial"/>
          <w:sz w:val="20"/>
        </w:rPr>
        <w:t>hộ</w:t>
      </w:r>
      <w:r w:rsidRPr="00556F8B">
        <w:rPr>
          <w:rFonts w:ascii="Arial" w:hAnsi="Arial" w:cs="Arial"/>
          <w:sz w:val="20"/>
        </w:rPr>
        <w:t xml:space="preserve"> gia đình ví dụ như trong bảo quản, trong chế biến, nấu nướng và lượng thức ăn thừa cho các vật nuôi trong nhà hay phần vứt bỏ đi;</w:t>
      </w:r>
    </w:p>
    <w:p w:rsidR="002A3FDE" w:rsidRPr="00556F8B" w:rsidRDefault="002A3FDE" w:rsidP="00B95861">
      <w:pPr>
        <w:spacing w:before="120"/>
        <w:rPr>
          <w:rFonts w:ascii="Arial" w:hAnsi="Arial" w:cs="Arial"/>
          <w:sz w:val="20"/>
        </w:rPr>
      </w:pPr>
      <w:r w:rsidRPr="00556F8B">
        <w:rPr>
          <w:rFonts w:ascii="Arial" w:hAnsi="Arial" w:cs="Arial"/>
          <w:sz w:val="20"/>
        </w:rPr>
        <w:t>+ Xuất khẩu là toàn bộ các dịch chuyển của nông sản đó ra khỏi quốc gia trong một năm nhất định, gồm cả tạm nhập và tái xuất;</w:t>
      </w:r>
    </w:p>
    <w:p w:rsidR="002A3FDE" w:rsidRPr="00556F8B" w:rsidRDefault="002A3FDE" w:rsidP="00B95861">
      <w:pPr>
        <w:spacing w:before="120"/>
        <w:rPr>
          <w:rFonts w:ascii="Arial" w:hAnsi="Arial" w:cs="Arial"/>
          <w:sz w:val="20"/>
        </w:rPr>
      </w:pPr>
      <w:r w:rsidRPr="00556F8B">
        <w:rPr>
          <w:rFonts w:ascii="Arial" w:hAnsi="Arial" w:cs="Arial"/>
          <w:sz w:val="20"/>
        </w:rPr>
        <w:t>+ Để ăn là lượng nông sản đó sẵn có cho tiêu dùng của con người trong một năm cụ thể được thể hiện dưới dạng trọng lượng</w:t>
      </w:r>
      <w:r w:rsidR="00C317DB" w:rsidRPr="00556F8B">
        <w:rPr>
          <w:rFonts w:ascii="Arial" w:hAnsi="Arial" w:cs="Arial"/>
          <w:sz w:val="20"/>
        </w:rPr>
        <w:t xml:space="preserve">. </w:t>
      </w:r>
      <w:r w:rsidRPr="00556F8B">
        <w:rPr>
          <w:rFonts w:ascii="Arial" w:hAnsi="Arial" w:cs="Arial"/>
          <w:sz w:val="20"/>
        </w:rPr>
        <w:t>Các số liệu bình quân đầu người được tính dựa trên số dân số trung bình cư trú lâu dài trong một năm cụ thể, không gồm người nước ngoài.</w:t>
      </w:r>
    </w:p>
    <w:p w:rsidR="002A3FDE" w:rsidRPr="00556F8B" w:rsidRDefault="002A3FDE" w:rsidP="00B95861">
      <w:pPr>
        <w:spacing w:before="120"/>
        <w:rPr>
          <w:rFonts w:ascii="Arial" w:hAnsi="Arial" w:cs="Arial"/>
          <w:sz w:val="20"/>
        </w:rPr>
      </w:pPr>
      <w:r w:rsidRPr="00556F8B">
        <w:rPr>
          <w:rFonts w:ascii="Arial" w:hAnsi="Arial" w:cs="Arial"/>
          <w:sz w:val="20"/>
        </w:rPr>
        <w:t>Công thức tính tổng lượng cung cấp cho tiêu dùng:</w:t>
      </w:r>
    </w:p>
    <w:tbl>
      <w:tblPr>
        <w:tblW w:w="0" w:type="dxa"/>
        <w:jc w:val="center"/>
        <w:tblCellMar>
          <w:left w:w="0" w:type="dxa"/>
          <w:right w:w="0" w:type="dxa"/>
        </w:tblCellMar>
        <w:tblLook w:val="01E0" w:firstRow="1" w:lastRow="1" w:firstColumn="1" w:lastColumn="1" w:noHBand="0" w:noVBand="0"/>
      </w:tblPr>
      <w:tblGrid>
        <w:gridCol w:w="1440"/>
        <w:gridCol w:w="386"/>
        <w:gridCol w:w="1418"/>
        <w:gridCol w:w="379"/>
        <w:gridCol w:w="1150"/>
        <w:gridCol w:w="410"/>
        <w:gridCol w:w="1016"/>
        <w:gridCol w:w="325"/>
        <w:gridCol w:w="1756"/>
      </w:tblGrid>
      <w:tr w:rsidR="00E36820" w:rsidRPr="00556F8B" w:rsidTr="00DA13C1">
        <w:trPr>
          <w:jc w:val="center"/>
        </w:trPr>
        <w:tc>
          <w:tcPr>
            <w:tcW w:w="1440"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Tổng lượng cung cấp cho tiêu dùng</w:t>
            </w:r>
          </w:p>
        </w:tc>
        <w:tc>
          <w:tcPr>
            <w:tcW w:w="386"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418"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Sản lượng sản xuất trong kỳ</w:t>
            </w:r>
          </w:p>
        </w:tc>
        <w:tc>
          <w:tcPr>
            <w:tcW w:w="379"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150" w:type="dxa"/>
            <w:vAlign w:val="center"/>
          </w:tcPr>
          <w:p w:rsidR="00E36820" w:rsidRPr="00556F8B" w:rsidRDefault="00E36820"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(Nhập khẩu </w:t>
            </w:r>
            <w:r w:rsidR="00BA461C" w:rsidRPr="00556F8B">
              <w:rPr>
                <w:rFonts w:ascii="Arial" w:eastAsia="Times New Roman" w:hAnsi="Arial" w:cs="Arial"/>
                <w:sz w:val="20"/>
                <w:lang w:val="en-US"/>
              </w:rPr>
              <w:t>-</w:t>
            </w:r>
            <w:r w:rsidRPr="00556F8B">
              <w:rPr>
                <w:rFonts w:ascii="Arial" w:eastAsia="Times New Roman" w:hAnsi="Arial" w:cs="Arial"/>
                <w:sz w:val="20"/>
              </w:rPr>
              <w:t xml:space="preserve"> xuất khẩu</w:t>
            </w:r>
            <w:r w:rsidR="00BA461C" w:rsidRPr="00556F8B">
              <w:rPr>
                <w:rFonts w:ascii="Arial" w:eastAsia="Times New Roman" w:hAnsi="Arial" w:cs="Arial"/>
                <w:sz w:val="20"/>
                <w:lang w:val="en-US"/>
              </w:rPr>
              <w:t>)</w:t>
            </w:r>
          </w:p>
        </w:tc>
        <w:tc>
          <w:tcPr>
            <w:tcW w:w="410"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16"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Thay đổi tồn kho</w:t>
            </w:r>
          </w:p>
        </w:tc>
        <w:tc>
          <w:tcPr>
            <w:tcW w:w="325" w:type="dxa"/>
            <w:vAlign w:val="center"/>
          </w:tcPr>
          <w:p w:rsidR="00E36820" w:rsidRPr="00556F8B" w:rsidRDefault="00E3682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756" w:type="dxa"/>
            <w:vAlign w:val="center"/>
          </w:tcPr>
          <w:p w:rsidR="00E36820" w:rsidRPr="00556F8B" w:rsidRDefault="00E36820" w:rsidP="00DA13C1">
            <w:pPr>
              <w:spacing w:before="120"/>
              <w:jc w:val="center"/>
              <w:rPr>
                <w:rFonts w:ascii="Arial" w:eastAsia="Times New Roman" w:hAnsi="Arial" w:cs="Arial"/>
                <w:sz w:val="20"/>
                <w:lang w:val="en-US"/>
              </w:rPr>
            </w:pPr>
            <w:r w:rsidRPr="00556F8B">
              <w:rPr>
                <w:rFonts w:ascii="Arial" w:eastAsia="Times New Roman" w:hAnsi="Arial" w:cs="Arial"/>
                <w:sz w:val="20"/>
              </w:rPr>
              <w:t>(Giống + Thức ăn chăn nuôi + Hao hụt + Chế biến + Sử dụng khác</w:t>
            </w:r>
            <w:r w:rsidR="00BA461C" w:rsidRPr="00556F8B">
              <w:rPr>
                <w:rFonts w:ascii="Arial" w:eastAsia="Times New Roman" w:hAnsi="Arial" w:cs="Arial"/>
                <w:sz w:val="20"/>
                <w:lang w:val="en-US"/>
              </w:rPr>
              <w:t>)</w:t>
            </w:r>
          </w:p>
        </w:tc>
      </w:tr>
    </w:tbl>
    <w:p w:rsidR="002A3FDE" w:rsidRPr="00556F8B" w:rsidRDefault="00E3682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nông sản;</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Nguồn;</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E3682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E36820" w:rsidP="00B95861">
      <w:pPr>
        <w:spacing w:before="120"/>
        <w:rPr>
          <w:rFonts w:ascii="Arial" w:hAnsi="Arial" w:cs="Arial"/>
          <w:b/>
          <w:sz w:val="20"/>
        </w:rPr>
      </w:pPr>
      <w:r w:rsidRPr="00556F8B">
        <w:rPr>
          <w:rFonts w:ascii="Arial" w:hAnsi="Arial" w:cs="Arial"/>
          <w:b/>
          <w:sz w:val="20"/>
        </w:rPr>
        <w:t xml:space="preserve">4. </w:t>
      </w:r>
      <w:r w:rsidR="002A3FDE" w:rsidRPr="00556F8B">
        <w:rPr>
          <w:rFonts w:ascii="Arial" w:hAnsi="Arial" w:cs="Arial"/>
          <w:b/>
          <w:sz w:val="20"/>
        </w:rPr>
        <w:t>Nguồn số liệu</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cuộc </w:t>
      </w:r>
      <w:r w:rsidR="000F393B" w:rsidRPr="00556F8B">
        <w:rPr>
          <w:rFonts w:ascii="Arial" w:hAnsi="Arial" w:cs="Arial"/>
          <w:sz w:val="20"/>
        </w:rPr>
        <w:t>Điều</w:t>
      </w:r>
      <w:r w:rsidR="002A3FDE" w:rsidRPr="00556F8B">
        <w:rPr>
          <w:rFonts w:ascii="Arial" w:hAnsi="Arial" w:cs="Arial"/>
          <w:sz w:val="20"/>
        </w:rPr>
        <w:t xml:space="preserve"> tra hàng năm;</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E3682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E36820" w:rsidRPr="00556F8B" w:rsidRDefault="00E36820" w:rsidP="00B95861">
      <w:pPr>
        <w:spacing w:before="120"/>
        <w:rPr>
          <w:rFonts w:ascii="Arial" w:hAnsi="Arial" w:cs="Arial"/>
          <w:sz w:val="20"/>
        </w:rPr>
      </w:pPr>
    </w:p>
    <w:p w:rsidR="002A3FDE" w:rsidRPr="00556F8B" w:rsidRDefault="00E36820" w:rsidP="00B95861">
      <w:pPr>
        <w:spacing w:before="120"/>
        <w:rPr>
          <w:rFonts w:ascii="Arial" w:hAnsi="Arial" w:cs="Arial"/>
          <w:b/>
          <w:sz w:val="20"/>
        </w:rPr>
      </w:pPr>
      <w:r w:rsidRPr="00556F8B">
        <w:rPr>
          <w:rFonts w:ascii="Arial" w:hAnsi="Arial" w:cs="Arial"/>
          <w:b/>
          <w:sz w:val="20"/>
        </w:rPr>
        <w:t>0806.</w:t>
      </w:r>
      <w:r w:rsidR="00C317DB" w:rsidRPr="00556F8B">
        <w:rPr>
          <w:rFonts w:ascii="Arial" w:hAnsi="Arial" w:cs="Arial"/>
          <w:b/>
          <w:sz w:val="20"/>
        </w:rPr>
        <w:t xml:space="preserve"> </w:t>
      </w:r>
      <w:r w:rsidR="002A3FDE" w:rsidRPr="00556F8B">
        <w:rPr>
          <w:rFonts w:ascii="Arial" w:hAnsi="Arial" w:cs="Arial"/>
          <w:b/>
          <w:sz w:val="20"/>
        </w:rPr>
        <w:t>Số lượng gia súc, gia cầm và vật nuôi khác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lượng gia súc, gia cầm và vật nuôi khác là số đầu con gia súc, gia cầm hoặc vật nuôi khác của ngành chăn nuôi có tại thời </w:t>
      </w:r>
      <w:r w:rsidR="000F393B" w:rsidRPr="00556F8B">
        <w:rPr>
          <w:rFonts w:ascii="Arial" w:hAnsi="Arial" w:cs="Arial"/>
          <w:sz w:val="20"/>
        </w:rPr>
        <w:t>Điểm</w:t>
      </w:r>
      <w:r w:rsidRPr="00556F8B">
        <w:rPr>
          <w:rFonts w:ascii="Arial" w:hAnsi="Arial" w:cs="Arial"/>
          <w:sz w:val="20"/>
        </w:rPr>
        <w:t xml:space="preserve"> quan sát, trong đó.</w:t>
      </w:r>
    </w:p>
    <w:p w:rsidR="002A3FDE" w:rsidRPr="00556F8B" w:rsidRDefault="00E36820"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Số lượng gia súc gồm:</w:t>
      </w:r>
    </w:p>
    <w:p w:rsidR="002A3FDE" w:rsidRPr="00556F8B" w:rsidRDefault="00E3682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trâu, gồm số đầu con trâu thịt, trâu cày kéo có tại thời </w:t>
      </w:r>
      <w:r w:rsidR="000F393B" w:rsidRPr="00556F8B">
        <w:rPr>
          <w:rFonts w:ascii="Arial" w:hAnsi="Arial" w:cs="Arial"/>
          <w:sz w:val="20"/>
        </w:rPr>
        <w:t>Điểm</w:t>
      </w:r>
      <w:r w:rsidR="002A3FDE" w:rsidRPr="00556F8B">
        <w:rPr>
          <w:rFonts w:ascii="Arial" w:hAnsi="Arial" w:cs="Arial"/>
          <w:sz w:val="20"/>
        </w:rPr>
        <w:t xml:space="preserve"> quan sát (kể cả nghé mới sinh sau 24 giờ).</w:t>
      </w:r>
    </w:p>
    <w:p w:rsidR="002A3FDE" w:rsidRPr="00556F8B" w:rsidRDefault="002006E5" w:rsidP="00B95861">
      <w:pPr>
        <w:tabs>
          <w:tab w:val="left" w:pos="1800"/>
        </w:tabs>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bò, gồm số đầu con bò thịt, bò cày kéo, bò sữa có tại thời </w:t>
      </w:r>
      <w:r w:rsidR="000F393B" w:rsidRPr="00556F8B">
        <w:rPr>
          <w:rFonts w:ascii="Arial" w:hAnsi="Arial" w:cs="Arial"/>
          <w:sz w:val="20"/>
        </w:rPr>
        <w:t>Điểm</w:t>
      </w:r>
      <w:r w:rsidR="00764F56"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(kể cả bê mới sinh sau 24 giờ).</w:t>
      </w:r>
    </w:p>
    <w:p w:rsidR="002A3FDE" w:rsidRPr="00556F8B" w:rsidRDefault="002A3FDE" w:rsidP="00B95861">
      <w:pPr>
        <w:spacing w:before="120"/>
        <w:rPr>
          <w:rFonts w:ascii="Arial" w:hAnsi="Arial" w:cs="Arial"/>
          <w:sz w:val="20"/>
        </w:rPr>
      </w:pPr>
      <w:r w:rsidRPr="00556F8B">
        <w:rPr>
          <w:rFonts w:ascii="Arial" w:hAnsi="Arial" w:cs="Arial"/>
          <w:sz w:val="20"/>
        </w:rPr>
        <w:t xml:space="preserve">+ Số lượng bò sữa là số bò có nguồn gốc từ các giống bò sữa được nuôi với </w:t>
      </w:r>
      <w:r w:rsidR="000F393B" w:rsidRPr="00556F8B">
        <w:rPr>
          <w:rFonts w:ascii="Arial" w:hAnsi="Arial" w:cs="Arial"/>
          <w:sz w:val="20"/>
        </w:rPr>
        <w:t>Mục</w:t>
      </w:r>
      <w:r w:rsidRPr="00556F8B">
        <w:rPr>
          <w:rFonts w:ascii="Arial" w:hAnsi="Arial" w:cs="Arial"/>
          <w:sz w:val="20"/>
        </w:rPr>
        <w:t xml:space="preserve"> đích để c</w:t>
      </w:r>
      <w:r w:rsidR="00764F56" w:rsidRPr="00556F8B">
        <w:rPr>
          <w:rFonts w:ascii="Arial" w:hAnsi="Arial" w:cs="Arial"/>
          <w:sz w:val="20"/>
        </w:rPr>
        <w:t>huyên</w:t>
      </w:r>
      <w:r w:rsidRPr="00556F8B">
        <w:rPr>
          <w:rFonts w:ascii="Arial" w:hAnsi="Arial" w:cs="Arial"/>
          <w:sz w:val="20"/>
        </w:rPr>
        <w:t xml:space="preserve"> lấy sữa.</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2006E5" w:rsidRPr="00556F8B">
        <w:rPr>
          <w:rFonts w:ascii="Arial" w:hAnsi="Arial" w:cs="Arial"/>
          <w:sz w:val="20"/>
        </w:rPr>
        <w:t xml:space="preserve">Số </w:t>
      </w:r>
      <w:r w:rsidRPr="00556F8B">
        <w:rPr>
          <w:rFonts w:ascii="Arial" w:hAnsi="Arial" w:cs="Arial"/>
          <w:sz w:val="20"/>
        </w:rPr>
        <w:t>lượng bò cái sữa là s</w:t>
      </w:r>
      <w:r w:rsidR="002006E5" w:rsidRPr="00556F8B">
        <w:rPr>
          <w:rFonts w:ascii="Arial" w:hAnsi="Arial" w:cs="Arial"/>
          <w:sz w:val="20"/>
        </w:rPr>
        <w:t>ố</w:t>
      </w:r>
      <w:r w:rsidRPr="00556F8B">
        <w:rPr>
          <w:rFonts w:ascii="Arial" w:hAnsi="Arial" w:cs="Arial"/>
          <w:sz w:val="20"/>
        </w:rPr>
        <w:t xml:space="preserve"> bò cái sữa đã </w:t>
      </w:r>
      <w:r w:rsidR="00764F56" w:rsidRPr="00556F8B">
        <w:rPr>
          <w:rFonts w:ascii="Arial" w:hAnsi="Arial" w:cs="Arial"/>
          <w:sz w:val="20"/>
        </w:rPr>
        <w:t>đẻ</w:t>
      </w:r>
      <w:r w:rsidRPr="00556F8B">
        <w:rPr>
          <w:rFonts w:ascii="Arial" w:hAnsi="Arial" w:cs="Arial"/>
          <w:sz w:val="20"/>
        </w:rPr>
        <w:t xml:space="preserve"> từ 1 lứa trở lên.</w:t>
      </w:r>
    </w:p>
    <w:p w:rsidR="002A3FDE" w:rsidRPr="00556F8B" w:rsidRDefault="002006E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lợn/heo gồm số lợn/heo nái, lợn/heo thịt, lợn/heo </w:t>
      </w:r>
      <w:r w:rsidR="00764F56" w:rsidRPr="00556F8B">
        <w:rPr>
          <w:rFonts w:ascii="Arial" w:hAnsi="Arial" w:cs="Arial"/>
          <w:sz w:val="20"/>
        </w:rPr>
        <w:t>đự</w:t>
      </w:r>
      <w:r w:rsidR="002A3FDE" w:rsidRPr="00556F8B">
        <w:rPr>
          <w:rFonts w:ascii="Arial" w:hAnsi="Arial" w:cs="Arial"/>
          <w:sz w:val="20"/>
        </w:rPr>
        <w:t>c giống (không kể lợn/heo sữa).</w:t>
      </w:r>
    </w:p>
    <w:p w:rsidR="002A3FDE" w:rsidRPr="00556F8B" w:rsidRDefault="002A3FDE" w:rsidP="00B95861">
      <w:pPr>
        <w:spacing w:before="120"/>
        <w:rPr>
          <w:rFonts w:ascii="Arial" w:hAnsi="Arial" w:cs="Arial"/>
          <w:sz w:val="20"/>
        </w:rPr>
      </w:pPr>
      <w:r w:rsidRPr="00556F8B">
        <w:rPr>
          <w:rFonts w:ascii="Arial" w:hAnsi="Arial" w:cs="Arial"/>
          <w:sz w:val="20"/>
        </w:rPr>
        <w:t>+ Số lượng lợ</w:t>
      </w:r>
      <w:r w:rsidR="00044D67" w:rsidRPr="00556F8B">
        <w:rPr>
          <w:rFonts w:ascii="Arial" w:hAnsi="Arial" w:cs="Arial"/>
          <w:sz w:val="20"/>
        </w:rPr>
        <w:t>n nái l</w:t>
      </w:r>
      <w:r w:rsidRPr="00556F8B">
        <w:rPr>
          <w:rFonts w:ascii="Arial" w:hAnsi="Arial" w:cs="Arial"/>
          <w:sz w:val="20"/>
        </w:rPr>
        <w:t xml:space="preserve">à những con được tách ra, chọn lọc để nuôi với </w:t>
      </w:r>
      <w:r w:rsidR="000F393B" w:rsidRPr="00556F8B">
        <w:rPr>
          <w:rFonts w:ascii="Arial" w:hAnsi="Arial" w:cs="Arial"/>
          <w:sz w:val="20"/>
        </w:rPr>
        <w:t>Mục</w:t>
      </w:r>
      <w:r w:rsidRPr="00556F8B">
        <w:rPr>
          <w:rFonts w:ascii="Arial" w:hAnsi="Arial" w:cs="Arial"/>
          <w:sz w:val="20"/>
        </w:rPr>
        <w:t xml:space="preserve"> đích sinh sản và những con nái đã </w:t>
      </w:r>
      <w:r w:rsidR="00764F56" w:rsidRPr="00556F8B">
        <w:rPr>
          <w:rFonts w:ascii="Arial" w:hAnsi="Arial" w:cs="Arial"/>
          <w:sz w:val="20"/>
        </w:rPr>
        <w:t>đẻ</w:t>
      </w:r>
      <w:r w:rsidRPr="00556F8B">
        <w:rPr>
          <w:rFonts w:ascii="Arial" w:hAnsi="Arial" w:cs="Arial"/>
          <w:sz w:val="20"/>
        </w:rPr>
        <w:t xml:space="preserve"> từ 1 lứa trở lên.</w:t>
      </w:r>
    </w:p>
    <w:p w:rsidR="002A3FDE" w:rsidRPr="00556F8B" w:rsidRDefault="002A3FDE" w:rsidP="00B95861">
      <w:pPr>
        <w:spacing w:before="120"/>
        <w:rPr>
          <w:rFonts w:ascii="Arial" w:hAnsi="Arial" w:cs="Arial"/>
          <w:sz w:val="20"/>
        </w:rPr>
      </w:pPr>
      <w:r w:rsidRPr="00556F8B">
        <w:rPr>
          <w:rFonts w:ascii="Arial" w:hAnsi="Arial" w:cs="Arial"/>
          <w:sz w:val="20"/>
        </w:rPr>
        <w:t>+ Số lượ</w:t>
      </w:r>
      <w:r w:rsidR="002006E5" w:rsidRPr="00556F8B">
        <w:rPr>
          <w:rFonts w:ascii="Arial" w:hAnsi="Arial" w:cs="Arial"/>
          <w:sz w:val="20"/>
        </w:rPr>
        <w:t>ng l</w:t>
      </w:r>
      <w:r w:rsidRPr="00556F8B">
        <w:rPr>
          <w:rFonts w:ascii="Arial" w:hAnsi="Arial" w:cs="Arial"/>
          <w:sz w:val="20"/>
        </w:rPr>
        <w:t xml:space="preserve">ợn nái </w:t>
      </w:r>
      <w:r w:rsidR="00764F56" w:rsidRPr="00556F8B">
        <w:rPr>
          <w:rFonts w:ascii="Arial" w:hAnsi="Arial" w:cs="Arial"/>
          <w:sz w:val="20"/>
        </w:rPr>
        <w:t>đẻ</w:t>
      </w:r>
      <w:r w:rsidRPr="00556F8B">
        <w:rPr>
          <w:rFonts w:ascii="Arial" w:hAnsi="Arial" w:cs="Arial"/>
          <w:sz w:val="20"/>
        </w:rPr>
        <w:t xml:space="preserve"> gồm số nái đã </w:t>
      </w:r>
      <w:r w:rsidR="00764F56" w:rsidRPr="00556F8B">
        <w:rPr>
          <w:rFonts w:ascii="Arial" w:hAnsi="Arial" w:cs="Arial"/>
          <w:sz w:val="20"/>
        </w:rPr>
        <w:t>đẻ</w:t>
      </w:r>
      <w:r w:rsidRPr="00556F8B">
        <w:rPr>
          <w:rFonts w:ascii="Arial" w:hAnsi="Arial" w:cs="Arial"/>
          <w:sz w:val="20"/>
        </w:rPr>
        <w:t xml:space="preserve"> từ một lứa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 Số lượng lợn </w:t>
      </w:r>
      <w:r w:rsidR="00764F56" w:rsidRPr="00556F8B">
        <w:rPr>
          <w:rFonts w:ascii="Arial" w:hAnsi="Arial" w:cs="Arial"/>
          <w:sz w:val="20"/>
        </w:rPr>
        <w:t>đự</w:t>
      </w:r>
      <w:r w:rsidRPr="00556F8B">
        <w:rPr>
          <w:rFonts w:ascii="Arial" w:hAnsi="Arial" w:cs="Arial"/>
          <w:sz w:val="20"/>
        </w:rPr>
        <w:t xml:space="preserve">c giống gồm lợn </w:t>
      </w:r>
      <w:r w:rsidR="00764F56" w:rsidRPr="00556F8B">
        <w:rPr>
          <w:rFonts w:ascii="Arial" w:hAnsi="Arial" w:cs="Arial"/>
          <w:sz w:val="20"/>
        </w:rPr>
        <w:t>đự</w:t>
      </w:r>
      <w:r w:rsidRPr="00556F8B">
        <w:rPr>
          <w:rFonts w:ascii="Arial" w:hAnsi="Arial" w:cs="Arial"/>
          <w:sz w:val="20"/>
        </w:rPr>
        <w:t xml:space="preserve">c được nuôi nhằm </w:t>
      </w:r>
      <w:r w:rsidR="000F393B" w:rsidRPr="00556F8B">
        <w:rPr>
          <w:rFonts w:ascii="Arial" w:hAnsi="Arial" w:cs="Arial"/>
          <w:sz w:val="20"/>
        </w:rPr>
        <w:t>Mục</w:t>
      </w:r>
      <w:r w:rsidRPr="00556F8B">
        <w:rPr>
          <w:rFonts w:ascii="Arial" w:hAnsi="Arial" w:cs="Arial"/>
          <w:sz w:val="20"/>
        </w:rPr>
        <w:t xml:space="preserve"> đích phối giống.</w:t>
      </w:r>
    </w:p>
    <w:p w:rsidR="002A3FDE" w:rsidRPr="00556F8B" w:rsidRDefault="002006E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Số lượng gia súc khác gồm: Ngựa, dê, cừu, hươu, nai, thỏ, chó....</w:t>
      </w:r>
    </w:p>
    <w:p w:rsidR="002A3FDE" w:rsidRPr="00556F8B" w:rsidRDefault="002006E5"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Số lượng gia cầm gồm:</w:t>
      </w:r>
    </w:p>
    <w:p w:rsidR="002A3FDE" w:rsidRPr="00556F8B" w:rsidRDefault="002006E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gà gồm số lượng gà nội, bản địa, gà lai giữa giống nội, bản địa với giống nhập khẩu, gà công </w:t>
      </w:r>
      <w:r w:rsidR="00764F56" w:rsidRPr="00556F8B">
        <w:rPr>
          <w:rFonts w:ascii="Arial" w:hAnsi="Arial" w:cs="Arial"/>
          <w:sz w:val="20"/>
        </w:rPr>
        <w:t>nghi</w:t>
      </w:r>
      <w:r w:rsidR="002A3FDE" w:rsidRPr="00556F8B">
        <w:rPr>
          <w:rFonts w:ascii="Arial" w:hAnsi="Arial" w:cs="Arial"/>
          <w:sz w:val="20"/>
        </w:rPr>
        <w:t xml:space="preserve">ệp nuôi, với </w:t>
      </w:r>
      <w:r w:rsidR="000F393B" w:rsidRPr="00556F8B">
        <w:rPr>
          <w:rFonts w:ascii="Arial" w:hAnsi="Arial" w:cs="Arial"/>
          <w:sz w:val="20"/>
        </w:rPr>
        <w:t>Mục</w:t>
      </w:r>
      <w:r w:rsidR="002A3FDE" w:rsidRPr="00556F8B">
        <w:rPr>
          <w:rFonts w:ascii="Arial" w:hAnsi="Arial" w:cs="Arial"/>
          <w:sz w:val="20"/>
        </w:rPr>
        <w:t xml:space="preserve"> đích lấy thịt, </w:t>
      </w:r>
      <w:r w:rsidR="00764F56" w:rsidRPr="00556F8B">
        <w:rPr>
          <w:rFonts w:ascii="Arial" w:hAnsi="Arial" w:cs="Arial"/>
          <w:sz w:val="20"/>
        </w:rPr>
        <w:t>đẻ</w:t>
      </w:r>
      <w:r w:rsidR="002A3FDE" w:rsidRPr="00556F8B">
        <w:rPr>
          <w:rFonts w:ascii="Arial" w:hAnsi="Arial" w:cs="Arial"/>
          <w:sz w:val="20"/>
        </w:rPr>
        <w:t xml:space="preserve"> trứng (Chỉ tính những con gà từ 1 tháng tr</w:t>
      </w:r>
      <w:r w:rsidR="004A7FFB" w:rsidRPr="00556F8B">
        <w:rPr>
          <w:rFonts w:ascii="Arial" w:hAnsi="Arial" w:cs="Arial"/>
          <w:sz w:val="20"/>
        </w:rPr>
        <w:t>ở</w:t>
      </w:r>
      <w:r w:rsidR="002A3FDE" w:rsidRPr="00556F8B">
        <w:rPr>
          <w:rFonts w:ascii="Arial" w:hAnsi="Arial" w:cs="Arial"/>
          <w:sz w:val="20"/>
        </w:rPr>
        <w:t xml:space="preserve"> lên, riêng gà công </w:t>
      </w:r>
      <w:r w:rsidR="00764F56" w:rsidRPr="00556F8B">
        <w:rPr>
          <w:rFonts w:ascii="Arial" w:hAnsi="Arial" w:cs="Arial"/>
          <w:sz w:val="20"/>
        </w:rPr>
        <w:t>nghi</w:t>
      </w:r>
      <w:r w:rsidR="002A3FDE" w:rsidRPr="00556F8B">
        <w:rPr>
          <w:rFonts w:ascii="Arial" w:hAnsi="Arial" w:cs="Arial"/>
          <w:sz w:val="20"/>
        </w:rPr>
        <w:t>ệp chỉ tính những con từ 7 ngày tu</w:t>
      </w:r>
      <w:r w:rsidR="004A7FFB" w:rsidRPr="00556F8B">
        <w:rPr>
          <w:rFonts w:ascii="Arial" w:hAnsi="Arial" w:cs="Arial"/>
          <w:sz w:val="20"/>
        </w:rPr>
        <w:t>ổ</w:t>
      </w:r>
      <w:r w:rsidR="002A3FDE" w:rsidRPr="00556F8B">
        <w:rPr>
          <w:rFonts w:ascii="Arial" w:hAnsi="Arial" w:cs="Arial"/>
          <w:sz w:val="20"/>
        </w:rPr>
        <w:t>i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 Gà công </w:t>
      </w:r>
      <w:r w:rsidR="00764F56" w:rsidRPr="00556F8B">
        <w:rPr>
          <w:rFonts w:ascii="Arial" w:hAnsi="Arial" w:cs="Arial"/>
          <w:sz w:val="20"/>
        </w:rPr>
        <w:t>nghi</w:t>
      </w:r>
      <w:r w:rsidRPr="00556F8B">
        <w:rPr>
          <w:rFonts w:ascii="Arial" w:hAnsi="Arial" w:cs="Arial"/>
          <w:sz w:val="20"/>
        </w:rPr>
        <w:t xml:space="preserve">ệp: gồm một số giống gà thường có nguồn gốc từ các giống ngoại được nuôi với </w:t>
      </w:r>
      <w:r w:rsidR="000F393B" w:rsidRPr="00556F8B">
        <w:rPr>
          <w:rFonts w:ascii="Arial" w:hAnsi="Arial" w:cs="Arial"/>
          <w:sz w:val="20"/>
        </w:rPr>
        <w:t>Mục</w:t>
      </w:r>
      <w:r w:rsidRPr="00556F8B">
        <w:rPr>
          <w:rFonts w:ascii="Arial" w:hAnsi="Arial" w:cs="Arial"/>
          <w:sz w:val="20"/>
        </w:rPr>
        <w:t xml:space="preserve"> đích để c</w:t>
      </w:r>
      <w:r w:rsidR="00764F56" w:rsidRPr="00556F8B">
        <w:rPr>
          <w:rFonts w:ascii="Arial" w:hAnsi="Arial" w:cs="Arial"/>
          <w:sz w:val="20"/>
        </w:rPr>
        <w:t>huyên</w:t>
      </w:r>
      <w:r w:rsidRPr="00556F8B">
        <w:rPr>
          <w:rFonts w:ascii="Arial" w:hAnsi="Arial" w:cs="Arial"/>
          <w:sz w:val="20"/>
        </w:rPr>
        <w:t xml:space="preserve"> lấy thịt (gà c</w:t>
      </w:r>
      <w:r w:rsidR="00764F56" w:rsidRPr="00556F8B">
        <w:rPr>
          <w:rFonts w:ascii="Arial" w:hAnsi="Arial" w:cs="Arial"/>
          <w:sz w:val="20"/>
        </w:rPr>
        <w:t>huyên</w:t>
      </w:r>
      <w:r w:rsidRPr="00556F8B">
        <w:rPr>
          <w:rFonts w:ascii="Arial" w:hAnsi="Arial" w:cs="Arial"/>
          <w:sz w:val="20"/>
        </w:rPr>
        <w:t xml:space="preserve"> thịt) hoặc để c</w:t>
      </w:r>
      <w:r w:rsidR="00764F56" w:rsidRPr="00556F8B">
        <w:rPr>
          <w:rFonts w:ascii="Arial" w:hAnsi="Arial" w:cs="Arial"/>
          <w:sz w:val="20"/>
        </w:rPr>
        <w:t>huyên</w:t>
      </w:r>
      <w:r w:rsidRPr="00556F8B">
        <w:rPr>
          <w:rFonts w:ascii="Arial" w:hAnsi="Arial" w:cs="Arial"/>
          <w:sz w:val="20"/>
        </w:rPr>
        <w:t xml:space="preserve"> lấy trứng (gà c</w:t>
      </w:r>
      <w:r w:rsidR="00764F56" w:rsidRPr="00556F8B">
        <w:rPr>
          <w:rFonts w:ascii="Arial" w:hAnsi="Arial" w:cs="Arial"/>
          <w:sz w:val="20"/>
        </w:rPr>
        <w:t>huyên</w:t>
      </w:r>
      <w:r w:rsidRPr="00556F8B">
        <w:rPr>
          <w:rFonts w:ascii="Arial" w:hAnsi="Arial" w:cs="Arial"/>
          <w:sz w:val="20"/>
        </w:rPr>
        <w:t xml:space="preserve"> trứng)</w:t>
      </w:r>
      <w:r w:rsidR="00C317DB" w:rsidRPr="00556F8B">
        <w:rPr>
          <w:rFonts w:ascii="Arial" w:hAnsi="Arial" w:cs="Arial"/>
          <w:sz w:val="20"/>
        </w:rPr>
        <w:t xml:space="preserve">. </w:t>
      </w:r>
      <w:r w:rsidRPr="00556F8B">
        <w:rPr>
          <w:rFonts w:ascii="Arial" w:hAnsi="Arial" w:cs="Arial"/>
          <w:sz w:val="20"/>
        </w:rPr>
        <w:t xml:space="preserve">Gà công </w:t>
      </w:r>
      <w:r w:rsidR="00764F56" w:rsidRPr="00556F8B">
        <w:rPr>
          <w:rFonts w:ascii="Arial" w:hAnsi="Arial" w:cs="Arial"/>
          <w:sz w:val="20"/>
        </w:rPr>
        <w:t>nghi</w:t>
      </w:r>
      <w:r w:rsidRPr="00556F8B">
        <w:rPr>
          <w:rFonts w:ascii="Arial" w:hAnsi="Arial" w:cs="Arial"/>
          <w:sz w:val="20"/>
        </w:rPr>
        <w:t xml:space="preserve">ệp thường có năng suất (thịt/trứng) cao, nuôi với số lượng lớn theo một quy trình khép kín và sử dụng hoàn toàn thức ăn công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 Gà mái </w:t>
      </w:r>
      <w:r w:rsidR="00764F56" w:rsidRPr="00556F8B">
        <w:rPr>
          <w:rFonts w:ascii="Arial" w:hAnsi="Arial" w:cs="Arial"/>
          <w:sz w:val="20"/>
        </w:rPr>
        <w:t>đẻ</w:t>
      </w:r>
      <w:r w:rsidRPr="00556F8B">
        <w:rPr>
          <w:rFonts w:ascii="Arial" w:hAnsi="Arial" w:cs="Arial"/>
          <w:sz w:val="20"/>
        </w:rPr>
        <w:t xml:space="preserve">: Gồm gà nội/bản địa và gà công </w:t>
      </w:r>
      <w:r w:rsidR="00764F56" w:rsidRPr="00556F8B">
        <w:rPr>
          <w:rFonts w:ascii="Arial" w:hAnsi="Arial" w:cs="Arial"/>
          <w:sz w:val="20"/>
        </w:rPr>
        <w:t>nghi</w:t>
      </w:r>
      <w:r w:rsidRPr="00556F8B">
        <w:rPr>
          <w:rFonts w:ascii="Arial" w:hAnsi="Arial" w:cs="Arial"/>
          <w:sz w:val="20"/>
        </w:rPr>
        <w:t xml:space="preserve">ệp nuôi với </w:t>
      </w:r>
      <w:r w:rsidR="000F393B" w:rsidRPr="00556F8B">
        <w:rPr>
          <w:rFonts w:ascii="Arial" w:hAnsi="Arial" w:cs="Arial"/>
          <w:sz w:val="20"/>
        </w:rPr>
        <w:t>Mục</w:t>
      </w:r>
      <w:r w:rsidRPr="00556F8B">
        <w:rPr>
          <w:rFonts w:ascii="Arial" w:hAnsi="Arial" w:cs="Arial"/>
          <w:sz w:val="20"/>
        </w:rPr>
        <w:t xml:space="preserve"> đích lấy trứng.</w:t>
      </w:r>
    </w:p>
    <w:p w:rsidR="002A3FDE" w:rsidRPr="00556F8B" w:rsidRDefault="00A6460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vịt, ngan, ngỗng thịt và </w:t>
      </w:r>
      <w:r w:rsidR="00764F56" w:rsidRPr="00556F8B">
        <w:rPr>
          <w:rFonts w:ascii="Arial" w:hAnsi="Arial" w:cs="Arial"/>
          <w:sz w:val="20"/>
        </w:rPr>
        <w:t>đẻ</w:t>
      </w:r>
      <w:r w:rsidR="002A3FDE" w:rsidRPr="00556F8B">
        <w:rPr>
          <w:rFonts w:ascii="Arial" w:hAnsi="Arial" w:cs="Arial"/>
          <w:sz w:val="20"/>
        </w:rPr>
        <w:t xml:space="preserve"> trứng (chỉ tính những con từ 1 tháng tuổi trở lên).</w:t>
      </w:r>
    </w:p>
    <w:p w:rsidR="002A3FDE" w:rsidRPr="00556F8B" w:rsidRDefault="00A6460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lượng gia cầm khác gồm: Chim cút, bồ câu, đà </w:t>
      </w:r>
      <w:r w:rsidR="00764F56" w:rsidRPr="00556F8B">
        <w:rPr>
          <w:rFonts w:ascii="Arial" w:hAnsi="Arial" w:cs="Arial"/>
          <w:sz w:val="20"/>
        </w:rPr>
        <w:t>điểu</w:t>
      </w:r>
      <w:r w:rsidR="002A3FDE" w:rsidRPr="00556F8B">
        <w:rPr>
          <w:rFonts w:ascii="Arial" w:hAnsi="Arial" w:cs="Arial"/>
          <w:sz w:val="20"/>
        </w:rPr>
        <w:t>...</w:t>
      </w:r>
    </w:p>
    <w:p w:rsidR="002A3FDE" w:rsidRPr="00556F8B" w:rsidRDefault="001D1D09" w:rsidP="00B95861">
      <w:pPr>
        <w:spacing w:before="120"/>
        <w:rPr>
          <w:rFonts w:ascii="Arial" w:hAnsi="Arial" w:cs="Arial"/>
          <w:sz w:val="20"/>
        </w:rPr>
      </w:pPr>
      <w:r w:rsidRPr="00556F8B">
        <w:rPr>
          <w:rFonts w:ascii="Arial" w:hAnsi="Arial" w:cs="Arial"/>
          <w:sz w:val="20"/>
        </w:rPr>
        <w:t xml:space="preserve">c) </w:t>
      </w:r>
      <w:r w:rsidR="002A3FDE" w:rsidRPr="00556F8B">
        <w:rPr>
          <w:rFonts w:ascii="Arial" w:hAnsi="Arial" w:cs="Arial"/>
          <w:sz w:val="20"/>
        </w:rPr>
        <w:t>Vật nuôi khác:</w:t>
      </w:r>
    </w:p>
    <w:p w:rsidR="002A3FDE" w:rsidRPr="00556F8B" w:rsidRDefault="002A3FDE" w:rsidP="00B95861">
      <w:pPr>
        <w:spacing w:before="120"/>
        <w:rPr>
          <w:rFonts w:ascii="Arial" w:hAnsi="Arial" w:cs="Arial"/>
          <w:sz w:val="20"/>
        </w:rPr>
      </w:pPr>
      <w:r w:rsidRPr="00556F8B">
        <w:rPr>
          <w:rFonts w:ascii="Arial" w:hAnsi="Arial" w:cs="Arial"/>
          <w:sz w:val="20"/>
        </w:rPr>
        <w:t>Số lượng vật nuôi khác gồm: Ong, trăn, rắn, nhím, tằm...</w:t>
      </w:r>
    </w:p>
    <w:p w:rsidR="002A3FDE" w:rsidRPr="00556F8B" w:rsidRDefault="001D1D09"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vật nuôi;</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hình chăn nuôi (doanh </w:t>
      </w:r>
      <w:r w:rsidR="00764F56" w:rsidRPr="00556F8B">
        <w:rPr>
          <w:rFonts w:ascii="Arial" w:hAnsi="Arial" w:cs="Arial"/>
          <w:sz w:val="20"/>
        </w:rPr>
        <w:t>nghi</w:t>
      </w:r>
      <w:r w:rsidR="002A3FDE" w:rsidRPr="00556F8B">
        <w:rPr>
          <w:rFonts w:ascii="Arial" w:hAnsi="Arial" w:cs="Arial"/>
          <w:sz w:val="20"/>
        </w:rPr>
        <w:t>ệp/</w:t>
      </w:r>
      <w:r w:rsidR="00764F56" w:rsidRPr="00556F8B">
        <w:rPr>
          <w:rFonts w:ascii="Arial" w:hAnsi="Arial" w:cs="Arial"/>
          <w:sz w:val="20"/>
        </w:rPr>
        <w:t>trang</w:t>
      </w:r>
      <w:r w:rsidR="002A3FDE" w:rsidRPr="00556F8B">
        <w:rPr>
          <w:rFonts w:ascii="Arial" w:hAnsi="Arial" w:cs="Arial"/>
          <w:sz w:val="20"/>
        </w:rPr>
        <w:t xml:space="preserve"> trại/</w:t>
      </w:r>
      <w:r w:rsidR="00764F56" w:rsidRPr="00556F8B">
        <w:rPr>
          <w:rFonts w:ascii="Arial" w:hAnsi="Arial" w:cs="Arial"/>
          <w:sz w:val="20"/>
        </w:rPr>
        <w:t>hộ</w:t>
      </w:r>
      <w:r w:rsidR="002A3FDE" w:rsidRPr="00556F8B">
        <w:rPr>
          <w:rFonts w:ascii="Arial" w:hAnsi="Arial" w:cs="Arial"/>
          <w:sz w:val="20"/>
        </w:rPr>
        <w:t xml:space="preserve"> gia đình);</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hình </w:t>
      </w:r>
      <w:r w:rsidR="00C317DB" w:rsidRPr="00556F8B">
        <w:rPr>
          <w:rFonts w:ascii="Arial" w:hAnsi="Arial" w:cs="Arial"/>
          <w:sz w:val="20"/>
        </w:rPr>
        <w:t xml:space="preserve">kinh </w:t>
      </w:r>
      <w:r w:rsidR="002A3FDE" w:rsidRPr="00556F8B">
        <w:rPr>
          <w:rFonts w:ascii="Arial" w:hAnsi="Arial" w:cs="Arial"/>
          <w:sz w:val="20"/>
        </w:rPr>
        <w:t>tế;</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D1D09"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1D1D09"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chăn nu</w:t>
      </w:r>
      <w:r w:rsidR="00630377" w:rsidRPr="00556F8B">
        <w:rPr>
          <w:rFonts w:ascii="Arial" w:hAnsi="Arial" w:cs="Arial"/>
          <w:sz w:val="20"/>
        </w:rPr>
        <w:t>ô</w:t>
      </w:r>
      <w:r w:rsidR="002A3FDE" w:rsidRPr="00556F8B">
        <w:rPr>
          <w:rFonts w:ascii="Arial" w:hAnsi="Arial" w:cs="Arial"/>
          <w:sz w:val="20"/>
        </w:rPr>
        <w:t>i.</w:t>
      </w:r>
    </w:p>
    <w:p w:rsidR="002A3FDE" w:rsidRPr="00556F8B" w:rsidRDefault="001D1D09"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1D1D09" w:rsidRPr="00556F8B" w:rsidRDefault="001D1D09" w:rsidP="00B95861">
      <w:pPr>
        <w:spacing w:before="120"/>
        <w:rPr>
          <w:rFonts w:ascii="Arial" w:hAnsi="Arial" w:cs="Arial"/>
          <w:sz w:val="20"/>
        </w:rPr>
      </w:pPr>
    </w:p>
    <w:p w:rsidR="002A3FDE" w:rsidRPr="00556F8B" w:rsidRDefault="001D1D09" w:rsidP="00B95861">
      <w:pPr>
        <w:spacing w:before="120"/>
        <w:rPr>
          <w:rFonts w:ascii="Arial" w:hAnsi="Arial" w:cs="Arial"/>
          <w:b/>
          <w:sz w:val="20"/>
        </w:rPr>
      </w:pPr>
      <w:r w:rsidRPr="00556F8B">
        <w:rPr>
          <w:rFonts w:ascii="Arial" w:hAnsi="Arial" w:cs="Arial"/>
          <w:b/>
          <w:sz w:val="20"/>
        </w:rPr>
        <w:t>0807.</w:t>
      </w:r>
      <w:r w:rsidR="00C317DB" w:rsidRPr="00556F8B">
        <w:rPr>
          <w:rFonts w:ascii="Arial" w:hAnsi="Arial" w:cs="Arial"/>
          <w:b/>
          <w:sz w:val="20"/>
        </w:rPr>
        <w:t xml:space="preserve"> </w:t>
      </w:r>
      <w:r w:rsidR="002A3FDE" w:rsidRPr="00556F8B">
        <w:rPr>
          <w:rFonts w:ascii="Arial" w:hAnsi="Arial" w:cs="Arial"/>
          <w:b/>
          <w:sz w:val="20"/>
        </w:rPr>
        <w:t>Sản lượng một số sản phẩm chăn nuôi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Sản lượng một số sản phẩm chăn nuôi chủ yếu là sản lượng sản phẩm chính của gia súc, gia cầm và vật nuôi chủ yếu khác do lao động chăn nuôi kết hợp với quá trình sinh trưởng tự nh</w:t>
      </w:r>
      <w:r w:rsidR="00C317DB" w:rsidRPr="00556F8B">
        <w:rPr>
          <w:rFonts w:ascii="Arial" w:hAnsi="Arial" w:cs="Arial"/>
          <w:sz w:val="20"/>
        </w:rPr>
        <w:t xml:space="preserve">iên </w:t>
      </w:r>
      <w:r w:rsidRPr="00556F8B">
        <w:rPr>
          <w:rFonts w:ascii="Arial" w:hAnsi="Arial" w:cs="Arial"/>
          <w:sz w:val="20"/>
        </w:rPr>
        <w:t>của vật nuôi tạo ra trong một thời kỳ nhất định (quý, 6 tháng, năm), gồm:</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Sản lượng thịt hơi xuất chuồng: Trọng lượng thịt hơi của đàn gia súc, gia cầm và vật nuôi khác đã xuất bán hoặc tự giết thịt </w:t>
      </w:r>
      <w:r w:rsidRPr="00556F8B">
        <w:rPr>
          <w:rFonts w:ascii="Arial" w:hAnsi="Arial" w:cs="Arial"/>
          <w:sz w:val="20"/>
        </w:rPr>
        <w:t>tr</w:t>
      </w:r>
      <w:r w:rsidR="002A3FDE" w:rsidRPr="00556F8B">
        <w:rPr>
          <w:rFonts w:ascii="Arial" w:hAnsi="Arial" w:cs="Arial"/>
          <w:sz w:val="20"/>
        </w:rPr>
        <w:t xml:space="preserve">ong kỳ; không tính gia súc, gia cầm và vật nuôi khác xuất chuồng bán cho nhu cầu nuôi sinh sản, </w:t>
      </w:r>
      <w:r w:rsidR="00764F56" w:rsidRPr="00556F8B">
        <w:rPr>
          <w:rFonts w:ascii="Arial" w:hAnsi="Arial" w:cs="Arial"/>
          <w:sz w:val="20"/>
        </w:rPr>
        <w:t>đẻ</w:t>
      </w:r>
      <w:r w:rsidR="002A3FDE" w:rsidRPr="00556F8B">
        <w:rPr>
          <w:rFonts w:ascii="Arial" w:hAnsi="Arial" w:cs="Arial"/>
          <w:sz w:val="20"/>
        </w:rPr>
        <w:t xml:space="preserve"> trứng, cày kéo; những con còi cọc, những con bị bệnh nhưng vẫn giết mổ lấy thịt;</w:t>
      </w:r>
    </w:p>
    <w:p w:rsidR="002A3FDE" w:rsidRPr="00556F8B" w:rsidRDefault="001D1D0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sản phẩm chăn nuôi không qua giết mổ: Các loại sản phẩm thu được trong quá trình chăn nuôi gia súc, gia cầm và vật nuôi khác nhưng không qua giết mổ như sữa tươi, trứng gia cầm, kén tằm, mật ong, lông cừu, nhung hươu,...</w:t>
      </w:r>
    </w:p>
    <w:p w:rsidR="002A3FDE" w:rsidRPr="00556F8B" w:rsidRDefault="0076547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w:t>
      </w:r>
      <w:r w:rsidRPr="00556F8B">
        <w:rPr>
          <w:rFonts w:ascii="Arial" w:hAnsi="Arial" w:cs="Arial"/>
          <w:b/>
          <w:sz w:val="20"/>
        </w:rPr>
        <w:t>ế</w:t>
      </w:r>
      <w:r w:rsidR="002A3FDE" w:rsidRPr="00556F8B">
        <w:rPr>
          <w:rFonts w:ascii="Arial" w:hAnsi="Arial" w:cs="Arial"/>
          <w:b/>
          <w:sz w:val="20"/>
        </w:rPr>
        <w:t>u</w:t>
      </w:r>
    </w:p>
    <w:p w:rsidR="002A3FDE" w:rsidRPr="00556F8B" w:rsidRDefault="007654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sản phẩm;</w:t>
      </w:r>
    </w:p>
    <w:p w:rsidR="002A3FDE" w:rsidRPr="00556F8B" w:rsidRDefault="007654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7654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6547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76547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chăn nuôi.</w:t>
      </w:r>
    </w:p>
    <w:p w:rsidR="002A3FDE" w:rsidRPr="00556F8B" w:rsidRDefault="0076547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w:t>
      </w:r>
      <w:r w:rsidRPr="00556F8B">
        <w:rPr>
          <w:rFonts w:ascii="Arial" w:hAnsi="Arial" w:cs="Arial"/>
          <w:sz w:val="20"/>
        </w:rPr>
        <w:t>c Thố</w:t>
      </w:r>
      <w:r w:rsidR="002A3FDE" w:rsidRPr="00556F8B">
        <w:rPr>
          <w:rFonts w:ascii="Arial" w:hAnsi="Arial" w:cs="Arial"/>
          <w:sz w:val="20"/>
        </w:rPr>
        <w:t>ng kê.</w:t>
      </w:r>
    </w:p>
    <w:p w:rsidR="00765473" w:rsidRPr="00556F8B" w:rsidRDefault="00765473" w:rsidP="00B95861">
      <w:pPr>
        <w:spacing w:before="120"/>
        <w:rPr>
          <w:rFonts w:ascii="Arial" w:hAnsi="Arial" w:cs="Arial"/>
          <w:sz w:val="20"/>
        </w:rPr>
      </w:pPr>
    </w:p>
    <w:p w:rsidR="002A3FDE" w:rsidRPr="00556F8B" w:rsidRDefault="00765473" w:rsidP="00B95861">
      <w:pPr>
        <w:spacing w:before="120"/>
        <w:rPr>
          <w:rFonts w:ascii="Arial" w:hAnsi="Arial" w:cs="Arial"/>
          <w:b/>
          <w:sz w:val="20"/>
        </w:rPr>
      </w:pPr>
      <w:r w:rsidRPr="00556F8B">
        <w:rPr>
          <w:rFonts w:ascii="Arial" w:hAnsi="Arial" w:cs="Arial"/>
          <w:b/>
          <w:sz w:val="20"/>
        </w:rPr>
        <w:t>0808.</w:t>
      </w:r>
      <w:r w:rsidR="00C317DB" w:rsidRPr="00556F8B">
        <w:rPr>
          <w:rFonts w:ascii="Arial" w:hAnsi="Arial" w:cs="Arial"/>
          <w:b/>
          <w:sz w:val="20"/>
        </w:rPr>
        <w:t xml:space="preserve"> </w:t>
      </w:r>
      <w:r w:rsidR="002A3FDE" w:rsidRPr="00556F8B">
        <w:rPr>
          <w:rFonts w:ascii="Arial" w:hAnsi="Arial" w:cs="Arial"/>
          <w:b/>
          <w:sz w:val="20"/>
        </w:rPr>
        <w:t>Diện tích rừng trồng mới tập trung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rừng trồng mới tập trung là diện tích trồng </w:t>
      </w:r>
      <w:r w:rsidR="00C317DB" w:rsidRPr="00556F8B">
        <w:rPr>
          <w:rFonts w:ascii="Arial" w:hAnsi="Arial" w:cs="Arial"/>
          <w:sz w:val="20"/>
        </w:rPr>
        <w:t xml:space="preserve">mới </w:t>
      </w:r>
      <w:r w:rsidRPr="00556F8B">
        <w:rPr>
          <w:rFonts w:ascii="Arial" w:hAnsi="Arial" w:cs="Arial"/>
          <w:sz w:val="20"/>
        </w:rPr>
        <w:t xml:space="preserve">các loại cây lâm </w:t>
      </w:r>
      <w:r w:rsidR="00764F56" w:rsidRPr="00556F8B">
        <w:rPr>
          <w:rFonts w:ascii="Arial" w:hAnsi="Arial" w:cs="Arial"/>
          <w:sz w:val="20"/>
        </w:rPr>
        <w:t>nghi</w:t>
      </w:r>
      <w:r w:rsidRPr="00556F8B">
        <w:rPr>
          <w:rFonts w:ascii="Arial" w:hAnsi="Arial" w:cs="Arial"/>
          <w:sz w:val="20"/>
        </w:rPr>
        <w:t xml:space="preserve">ệp bảo đảm tiêu chuẩn kỹ thuật và có quy mô diện tích từ 0,5 ha trở lên, nếu là dải cây phải có chiều rộng tối </w:t>
      </w:r>
      <w:r w:rsidR="00764F56" w:rsidRPr="00556F8B">
        <w:rPr>
          <w:rFonts w:ascii="Arial" w:hAnsi="Arial" w:cs="Arial"/>
          <w:sz w:val="20"/>
        </w:rPr>
        <w:t>thi</w:t>
      </w:r>
      <w:r w:rsidRPr="00556F8B">
        <w:rPr>
          <w:rFonts w:ascii="Arial" w:hAnsi="Arial" w:cs="Arial"/>
          <w:sz w:val="20"/>
        </w:rPr>
        <w:t>ểu 20 m và có từ 3 hàng cây trở lên, thực hiện trong một thời kỳ nhất định (quý, 6 tháng, 9 tháng, năm).</w:t>
      </w:r>
    </w:p>
    <w:p w:rsidR="002A3FDE" w:rsidRPr="00556F8B" w:rsidRDefault="002A3FDE" w:rsidP="00B95861">
      <w:pPr>
        <w:spacing w:before="120"/>
        <w:rPr>
          <w:rFonts w:ascii="Arial" w:hAnsi="Arial" w:cs="Arial"/>
          <w:sz w:val="20"/>
        </w:rPr>
      </w:pPr>
      <w:r w:rsidRPr="00556F8B">
        <w:rPr>
          <w:rFonts w:ascii="Arial" w:hAnsi="Arial" w:cs="Arial"/>
          <w:sz w:val="20"/>
        </w:rPr>
        <w:t>Gồm diện tích rừng trồng mới tập trung của các loại hình kinh tế thực hiện trong kỳ</w:t>
      </w:r>
      <w:r w:rsidR="00C317DB" w:rsidRPr="00556F8B">
        <w:rPr>
          <w:rFonts w:ascii="Arial" w:hAnsi="Arial" w:cs="Arial"/>
          <w:sz w:val="20"/>
        </w:rPr>
        <w:t xml:space="preserve">. </w:t>
      </w:r>
      <w:r w:rsidRPr="00556F8B">
        <w:rPr>
          <w:rFonts w:ascii="Arial" w:hAnsi="Arial" w:cs="Arial"/>
          <w:sz w:val="20"/>
        </w:rPr>
        <w:t xml:space="preserve">Không tính diện tích các loại cây nông </w:t>
      </w:r>
      <w:r w:rsidR="00764F56" w:rsidRPr="00556F8B">
        <w:rPr>
          <w:rFonts w:ascii="Arial" w:hAnsi="Arial" w:cs="Arial"/>
          <w:sz w:val="20"/>
        </w:rPr>
        <w:t>nghi</w:t>
      </w:r>
      <w:r w:rsidRPr="00556F8B">
        <w:rPr>
          <w:rFonts w:ascii="Arial" w:hAnsi="Arial" w:cs="Arial"/>
          <w:sz w:val="20"/>
        </w:rPr>
        <w:t>ệp như cao su, cà phê, chè..</w:t>
      </w:r>
      <w:r w:rsidR="00C317DB" w:rsidRPr="00556F8B">
        <w:rPr>
          <w:rFonts w:ascii="Arial" w:hAnsi="Arial" w:cs="Arial"/>
          <w:sz w:val="20"/>
        </w:rPr>
        <w:t xml:space="preserve">. </w:t>
      </w:r>
      <w:r w:rsidRPr="00556F8B">
        <w:rPr>
          <w:rFonts w:ascii="Arial" w:hAnsi="Arial" w:cs="Arial"/>
          <w:sz w:val="20"/>
        </w:rPr>
        <w:t>tr</w:t>
      </w:r>
      <w:r w:rsidR="00F2153A" w:rsidRPr="00556F8B">
        <w:rPr>
          <w:rFonts w:ascii="Arial" w:hAnsi="Arial" w:cs="Arial"/>
          <w:sz w:val="20"/>
        </w:rPr>
        <w:t>ồ</w:t>
      </w:r>
      <w:r w:rsidRPr="00556F8B">
        <w:rPr>
          <w:rFonts w:ascii="Arial" w:hAnsi="Arial" w:cs="Arial"/>
          <w:sz w:val="20"/>
        </w:rPr>
        <w:t xml:space="preserve">ng trên đất lâm </w:t>
      </w:r>
      <w:r w:rsidR="00764F56" w:rsidRPr="00556F8B">
        <w:rPr>
          <w:rFonts w:ascii="Arial" w:hAnsi="Arial" w:cs="Arial"/>
          <w:sz w:val="20"/>
        </w:rPr>
        <w:t>nghi</w:t>
      </w:r>
      <w:r w:rsidRPr="00556F8B">
        <w:rPr>
          <w:rFonts w:ascii="Arial" w:hAnsi="Arial" w:cs="Arial"/>
          <w:sz w:val="20"/>
        </w:rPr>
        <w:t xml:space="preserve">ệp bằng nguồn vốn của các chương trình, dự án lâm </w:t>
      </w:r>
      <w:r w:rsidR="00764F56" w:rsidRPr="00556F8B">
        <w:rPr>
          <w:rFonts w:ascii="Arial" w:hAnsi="Arial" w:cs="Arial"/>
          <w:sz w:val="20"/>
        </w:rPr>
        <w:t>nghi</w:t>
      </w:r>
      <w:r w:rsidRPr="00556F8B">
        <w:rPr>
          <w:rFonts w:ascii="Arial" w:hAnsi="Arial" w:cs="Arial"/>
          <w:sz w:val="20"/>
        </w:rPr>
        <w:t>ệp</w:t>
      </w:r>
      <w:r w:rsidR="00C317DB" w:rsidRPr="00556F8B">
        <w:rPr>
          <w:rFonts w:ascii="Arial" w:hAnsi="Arial" w:cs="Arial"/>
          <w:sz w:val="20"/>
        </w:rPr>
        <w:t xml:space="preserve">. </w:t>
      </w:r>
      <w:r w:rsidRPr="00556F8B">
        <w:rPr>
          <w:rFonts w:ascii="Arial" w:hAnsi="Arial" w:cs="Arial"/>
          <w:sz w:val="20"/>
        </w:rPr>
        <w:t>Diện tích rừng tr</w:t>
      </w:r>
      <w:r w:rsidR="00F2153A" w:rsidRPr="00556F8B">
        <w:rPr>
          <w:rFonts w:ascii="Arial" w:hAnsi="Arial" w:cs="Arial"/>
          <w:sz w:val="20"/>
        </w:rPr>
        <w:t>ồ</w:t>
      </w:r>
      <w:r w:rsidRPr="00556F8B">
        <w:rPr>
          <w:rFonts w:ascii="Arial" w:hAnsi="Arial" w:cs="Arial"/>
          <w:sz w:val="20"/>
        </w:rPr>
        <w:t xml:space="preserve">ng mới tập </w:t>
      </w:r>
      <w:r w:rsidR="00F2153A" w:rsidRPr="00556F8B">
        <w:rPr>
          <w:rFonts w:ascii="Arial" w:hAnsi="Arial" w:cs="Arial"/>
          <w:sz w:val="20"/>
        </w:rPr>
        <w:t>tr</w:t>
      </w:r>
      <w:r w:rsidRPr="00556F8B">
        <w:rPr>
          <w:rFonts w:ascii="Arial" w:hAnsi="Arial" w:cs="Arial"/>
          <w:sz w:val="20"/>
        </w:rPr>
        <w:t>ung trong kỳ không bảo đảm tiêu chu</w:t>
      </w:r>
      <w:r w:rsidR="00F2153A" w:rsidRPr="00556F8B">
        <w:rPr>
          <w:rFonts w:ascii="Arial" w:hAnsi="Arial" w:cs="Arial"/>
          <w:sz w:val="20"/>
        </w:rPr>
        <w:t>ẩ</w:t>
      </w:r>
      <w:r w:rsidRPr="00556F8B">
        <w:rPr>
          <w:rFonts w:ascii="Arial" w:hAnsi="Arial" w:cs="Arial"/>
          <w:sz w:val="20"/>
        </w:rPr>
        <w:t>n kỹ thuật phải phá đi tr</w:t>
      </w:r>
      <w:r w:rsidR="00F2153A" w:rsidRPr="00556F8B">
        <w:rPr>
          <w:rFonts w:ascii="Arial" w:hAnsi="Arial" w:cs="Arial"/>
          <w:sz w:val="20"/>
        </w:rPr>
        <w:t>ồ</w:t>
      </w:r>
      <w:r w:rsidRPr="00556F8B">
        <w:rPr>
          <w:rFonts w:ascii="Arial" w:hAnsi="Arial" w:cs="Arial"/>
          <w:sz w:val="20"/>
        </w:rPr>
        <w:t xml:space="preserve">ng </w:t>
      </w:r>
      <w:r w:rsidR="00764F56" w:rsidRPr="00556F8B">
        <w:rPr>
          <w:rFonts w:ascii="Arial" w:hAnsi="Arial" w:cs="Arial"/>
          <w:sz w:val="20"/>
        </w:rPr>
        <w:t>lại</w:t>
      </w:r>
      <w:r w:rsidRPr="00556F8B">
        <w:rPr>
          <w:rFonts w:ascii="Arial" w:hAnsi="Arial" w:cs="Arial"/>
          <w:sz w:val="20"/>
        </w:rPr>
        <w:t xml:space="preserve"> lần thứ hai, thứ ba chỉ được tính một lần diện tích trồng mới.</w:t>
      </w:r>
    </w:p>
    <w:p w:rsidR="002A3FDE" w:rsidRPr="00556F8B" w:rsidRDefault="00C317DB" w:rsidP="00B95861">
      <w:pPr>
        <w:spacing w:before="120"/>
        <w:rPr>
          <w:rFonts w:ascii="Arial" w:hAnsi="Arial" w:cs="Arial"/>
          <w:sz w:val="20"/>
        </w:rPr>
      </w:pPr>
      <w:r w:rsidRPr="00556F8B">
        <w:rPr>
          <w:rFonts w:ascii="Arial" w:hAnsi="Arial" w:cs="Arial"/>
          <w:sz w:val="20"/>
        </w:rPr>
        <w:t xml:space="preserve">Căn cứ </w:t>
      </w:r>
      <w:r w:rsidR="002A3FDE" w:rsidRPr="00556F8B">
        <w:rPr>
          <w:rFonts w:ascii="Arial" w:hAnsi="Arial" w:cs="Arial"/>
          <w:sz w:val="20"/>
        </w:rPr>
        <w:t xml:space="preserve">vào </w:t>
      </w:r>
      <w:r w:rsidR="000F393B" w:rsidRPr="00556F8B">
        <w:rPr>
          <w:rFonts w:ascii="Arial" w:hAnsi="Arial" w:cs="Arial"/>
          <w:sz w:val="20"/>
        </w:rPr>
        <w:t>Mục</w:t>
      </w:r>
      <w:r w:rsidR="002A3FDE" w:rsidRPr="00556F8B">
        <w:rPr>
          <w:rFonts w:ascii="Arial" w:hAnsi="Arial" w:cs="Arial"/>
          <w:sz w:val="20"/>
        </w:rPr>
        <w:t xml:space="preserve"> đích sử dụng, diện tích rừng trồng mới tập trung được chia thành các loại: Diện tích rừng sản xuất trồng mới; diện tích rừng phòng </w:t>
      </w:r>
      <w:r w:rsidR="00764F56" w:rsidRPr="00556F8B">
        <w:rPr>
          <w:rFonts w:ascii="Arial" w:hAnsi="Arial" w:cs="Arial"/>
          <w:sz w:val="20"/>
        </w:rPr>
        <w:t>hộ</w:t>
      </w:r>
      <w:r w:rsidR="002A3FDE" w:rsidRPr="00556F8B">
        <w:rPr>
          <w:rFonts w:ascii="Arial" w:hAnsi="Arial" w:cs="Arial"/>
          <w:sz w:val="20"/>
        </w:rPr>
        <w:t xml:space="preserve"> trồng mới; </w:t>
      </w:r>
      <w:r w:rsidR="00F2153A" w:rsidRPr="00556F8B">
        <w:rPr>
          <w:rFonts w:ascii="Arial" w:hAnsi="Arial" w:cs="Arial"/>
          <w:sz w:val="20"/>
        </w:rPr>
        <w:t>d</w:t>
      </w:r>
      <w:r w:rsidR="002A3FDE" w:rsidRPr="00556F8B">
        <w:rPr>
          <w:rFonts w:ascii="Arial" w:hAnsi="Arial" w:cs="Arial"/>
          <w:sz w:val="20"/>
        </w:rPr>
        <w:t>iện tích rừng đặ</w:t>
      </w:r>
      <w:r w:rsidR="00F2153A" w:rsidRPr="00556F8B">
        <w:rPr>
          <w:rFonts w:ascii="Arial" w:hAnsi="Arial" w:cs="Arial"/>
          <w:sz w:val="20"/>
        </w:rPr>
        <w:t xml:space="preserve">c </w:t>
      </w:r>
      <w:r w:rsidR="002A3FDE" w:rsidRPr="00556F8B">
        <w:rPr>
          <w:rFonts w:ascii="Arial" w:hAnsi="Arial" w:cs="Arial"/>
          <w:sz w:val="20"/>
        </w:rPr>
        <w:t>dụng trồng mới.</w:t>
      </w:r>
    </w:p>
    <w:p w:rsidR="002A3FDE" w:rsidRPr="00556F8B" w:rsidRDefault="00F2153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2153A"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Kỳ 6 th</w:t>
      </w:r>
      <w:r w:rsidRPr="00556F8B">
        <w:rPr>
          <w:rFonts w:ascii="Arial" w:hAnsi="Arial" w:cs="Arial"/>
          <w:sz w:val="20"/>
        </w:rPr>
        <w:t>á</w:t>
      </w:r>
      <w:r w:rsidR="002A3FDE" w:rsidRPr="00556F8B">
        <w:rPr>
          <w:rFonts w:ascii="Arial" w:hAnsi="Arial" w:cs="Arial"/>
          <w:sz w:val="20"/>
        </w:rPr>
        <w:t xml:space="preserve">ng: </w:t>
      </w:r>
      <w:r w:rsidR="00764F56" w:rsidRPr="00556F8B">
        <w:rPr>
          <w:rFonts w:ascii="Arial" w:hAnsi="Arial" w:cs="Arial"/>
          <w:sz w:val="20"/>
        </w:rPr>
        <w:t>Phân</w:t>
      </w:r>
      <w:r w:rsidR="002A3FDE" w:rsidRPr="00556F8B">
        <w:rPr>
          <w:rFonts w:ascii="Arial" w:hAnsi="Arial" w:cs="Arial"/>
          <w:sz w:val="20"/>
        </w:rPr>
        <w:t xml:space="preserve"> tổ theo loại rừng</w:t>
      </w:r>
    </w:p>
    <w:p w:rsidR="002A3FDE" w:rsidRPr="00556F8B" w:rsidRDefault="00900C93"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900C9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rừ</w:t>
      </w:r>
      <w:r w:rsidRPr="00556F8B">
        <w:rPr>
          <w:rFonts w:ascii="Arial" w:hAnsi="Arial" w:cs="Arial"/>
          <w:sz w:val="20"/>
        </w:rPr>
        <w:t>n</w:t>
      </w:r>
      <w:r w:rsidR="002A3FDE" w:rsidRPr="00556F8B">
        <w:rPr>
          <w:rFonts w:ascii="Arial" w:hAnsi="Arial" w:cs="Arial"/>
          <w:sz w:val="20"/>
        </w:rPr>
        <w:t>g (</w:t>
      </w:r>
      <w:r w:rsidR="00764F56" w:rsidRPr="00556F8B">
        <w:rPr>
          <w:rFonts w:ascii="Arial" w:hAnsi="Arial" w:cs="Arial"/>
          <w:sz w:val="20"/>
        </w:rPr>
        <w:t>phân</w:t>
      </w:r>
      <w:r w:rsidR="002A3FDE" w:rsidRPr="00556F8B">
        <w:rPr>
          <w:rFonts w:ascii="Arial" w:hAnsi="Arial" w:cs="Arial"/>
          <w:sz w:val="20"/>
        </w:rPr>
        <w:t xml:space="preserve"> theo </w:t>
      </w:r>
      <w:r w:rsidR="000F393B" w:rsidRPr="00556F8B">
        <w:rPr>
          <w:rFonts w:ascii="Arial" w:hAnsi="Arial" w:cs="Arial"/>
          <w:sz w:val="20"/>
        </w:rPr>
        <w:t>Mục</w:t>
      </w:r>
      <w:r w:rsidR="002A3FDE" w:rsidRPr="00556F8B">
        <w:rPr>
          <w:rFonts w:ascii="Arial" w:hAnsi="Arial" w:cs="Arial"/>
          <w:sz w:val="20"/>
        </w:rPr>
        <w:t xml:space="preserve"> đích sử dụng);</w:t>
      </w:r>
    </w:p>
    <w:p w:rsidR="002A3FDE" w:rsidRPr="00556F8B" w:rsidRDefault="00900C9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900C9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w:t>
      </w:r>
      <w:r w:rsidR="00C317DB" w:rsidRPr="00556F8B">
        <w:rPr>
          <w:rFonts w:ascii="Arial" w:hAnsi="Arial" w:cs="Arial"/>
          <w:sz w:val="20"/>
        </w:rPr>
        <w:t xml:space="preserve">thành phố </w:t>
      </w:r>
      <w:r w:rsidR="002A3FDE" w:rsidRPr="00556F8B">
        <w:rPr>
          <w:rFonts w:ascii="Arial" w:hAnsi="Arial" w:cs="Arial"/>
          <w:sz w:val="20"/>
        </w:rPr>
        <w:t>trực thuộc trung ương.</w:t>
      </w:r>
    </w:p>
    <w:p w:rsidR="002A3FDE" w:rsidRPr="00556F8B" w:rsidRDefault="00900C9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900C9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lâm </w:t>
      </w:r>
      <w:r w:rsidR="00764F56" w:rsidRPr="00556F8B">
        <w:rPr>
          <w:rFonts w:ascii="Arial" w:hAnsi="Arial" w:cs="Arial"/>
          <w:sz w:val="20"/>
        </w:rPr>
        <w:t>nghi</w:t>
      </w:r>
      <w:r w:rsidR="002A3FDE" w:rsidRPr="00556F8B">
        <w:rPr>
          <w:rFonts w:ascii="Arial" w:hAnsi="Arial" w:cs="Arial"/>
          <w:sz w:val="20"/>
        </w:rPr>
        <w:t>ệp;</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2F1F92"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Nông </w:t>
      </w:r>
      <w:r w:rsidR="00764F56" w:rsidRPr="00556F8B">
        <w:rPr>
          <w:rFonts w:ascii="Arial" w:hAnsi="Arial" w:cs="Arial"/>
          <w:sz w:val="20"/>
        </w:rPr>
        <w:t>nghi</w:t>
      </w:r>
      <w:r w:rsidR="002A3FDE" w:rsidRPr="00556F8B">
        <w:rPr>
          <w:rFonts w:ascii="Arial" w:hAnsi="Arial" w:cs="Arial"/>
          <w:sz w:val="20"/>
        </w:rPr>
        <w:t>ệp</w:t>
      </w:r>
      <w:r w:rsidRPr="00556F8B">
        <w:rPr>
          <w:rFonts w:ascii="Arial" w:hAnsi="Arial" w:cs="Arial"/>
          <w:sz w:val="20"/>
        </w:rPr>
        <w:t xml:space="preserve"> </w:t>
      </w:r>
      <w:r w:rsidR="002A3FDE" w:rsidRPr="00556F8B">
        <w:rPr>
          <w:rFonts w:ascii="Arial" w:hAnsi="Arial" w:cs="Arial"/>
          <w:sz w:val="20"/>
        </w:rPr>
        <w:t>và Phát triển nông thôn.</w:t>
      </w:r>
    </w:p>
    <w:p w:rsidR="002F1F92" w:rsidRPr="00556F8B" w:rsidRDefault="002F1F92" w:rsidP="00B95861">
      <w:pPr>
        <w:spacing w:before="120"/>
        <w:rPr>
          <w:rFonts w:ascii="Arial" w:hAnsi="Arial" w:cs="Arial"/>
          <w:sz w:val="20"/>
        </w:rPr>
      </w:pPr>
    </w:p>
    <w:p w:rsidR="002A3FDE" w:rsidRPr="00556F8B" w:rsidRDefault="002F1F92" w:rsidP="00B95861">
      <w:pPr>
        <w:spacing w:before="120"/>
        <w:rPr>
          <w:rFonts w:ascii="Arial" w:hAnsi="Arial" w:cs="Arial"/>
          <w:b/>
          <w:sz w:val="20"/>
        </w:rPr>
      </w:pPr>
      <w:r w:rsidRPr="00556F8B">
        <w:rPr>
          <w:rFonts w:ascii="Arial" w:hAnsi="Arial" w:cs="Arial"/>
          <w:b/>
          <w:sz w:val="20"/>
        </w:rPr>
        <w:t>0809.</w:t>
      </w:r>
      <w:r w:rsidR="00C317DB" w:rsidRPr="00556F8B">
        <w:rPr>
          <w:rFonts w:ascii="Arial" w:hAnsi="Arial" w:cs="Arial"/>
          <w:b/>
          <w:sz w:val="20"/>
        </w:rPr>
        <w:t xml:space="preserve"> </w:t>
      </w:r>
      <w:r w:rsidR="002A3FDE" w:rsidRPr="00556F8B">
        <w:rPr>
          <w:rFonts w:ascii="Arial" w:hAnsi="Arial" w:cs="Arial"/>
          <w:b/>
          <w:sz w:val="20"/>
        </w:rPr>
        <w:t>Sản lượng gỗ và lâm sản ngoài gỗ</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Sản lượng gỗ và lâm sản ngoài gỗ là khối lượng gỗ, củi, tre, nứa, vầu, luồng,..</w:t>
      </w:r>
      <w:r w:rsidR="00C317DB" w:rsidRPr="00556F8B">
        <w:rPr>
          <w:rFonts w:ascii="Arial" w:hAnsi="Arial" w:cs="Arial"/>
          <w:sz w:val="20"/>
        </w:rPr>
        <w:t xml:space="preserve">. </w:t>
      </w:r>
      <w:r w:rsidRPr="00556F8B">
        <w:rPr>
          <w:rFonts w:ascii="Arial" w:hAnsi="Arial" w:cs="Arial"/>
          <w:sz w:val="20"/>
        </w:rPr>
        <w:t>và các sản phẩm tự nh</w:t>
      </w:r>
      <w:r w:rsidR="00C317DB" w:rsidRPr="00556F8B">
        <w:rPr>
          <w:rFonts w:ascii="Arial" w:hAnsi="Arial" w:cs="Arial"/>
          <w:sz w:val="20"/>
        </w:rPr>
        <w:t xml:space="preserve">iên </w:t>
      </w:r>
      <w:r w:rsidRPr="00556F8B">
        <w:rPr>
          <w:rFonts w:ascii="Arial" w:hAnsi="Arial" w:cs="Arial"/>
          <w:sz w:val="20"/>
        </w:rPr>
        <w:t>trong rừng như cánh kiến, nhựa cây, quả có dầu, quả có hạt,..</w:t>
      </w:r>
      <w:r w:rsidR="00C317DB" w:rsidRPr="00556F8B">
        <w:rPr>
          <w:rFonts w:ascii="Arial" w:hAnsi="Arial" w:cs="Arial"/>
          <w:sz w:val="20"/>
        </w:rPr>
        <w:t xml:space="preserve">. </w:t>
      </w:r>
      <w:r w:rsidRPr="00556F8B">
        <w:rPr>
          <w:rFonts w:ascii="Arial" w:hAnsi="Arial" w:cs="Arial"/>
          <w:sz w:val="20"/>
        </w:rPr>
        <w:t>được khai thác và thu nhặt từ rừng tự nh</w:t>
      </w:r>
      <w:r w:rsidR="00C317DB" w:rsidRPr="00556F8B">
        <w:rPr>
          <w:rFonts w:ascii="Arial" w:hAnsi="Arial" w:cs="Arial"/>
          <w:sz w:val="20"/>
        </w:rPr>
        <w:t xml:space="preserve">iên </w:t>
      </w:r>
      <w:r w:rsidRPr="00556F8B">
        <w:rPr>
          <w:rFonts w:ascii="Arial" w:hAnsi="Arial" w:cs="Arial"/>
          <w:sz w:val="20"/>
        </w:rPr>
        <w:t xml:space="preserve">và rừng trồng </w:t>
      </w:r>
      <w:r w:rsidR="00C317DB" w:rsidRPr="00556F8B">
        <w:rPr>
          <w:rFonts w:ascii="Arial" w:hAnsi="Arial" w:cs="Arial"/>
          <w:sz w:val="20"/>
        </w:rPr>
        <w:t xml:space="preserve">trong </w:t>
      </w:r>
      <w:r w:rsidRPr="00556F8B">
        <w:rPr>
          <w:rFonts w:ascii="Arial" w:hAnsi="Arial" w:cs="Arial"/>
          <w:sz w:val="20"/>
        </w:rPr>
        <w:t>một thời kỳ nhất định:</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Sản lượng gỗ gồm gỗ tròn, gỗ </w:t>
      </w:r>
      <w:r w:rsidRPr="00556F8B">
        <w:rPr>
          <w:rFonts w:ascii="Arial" w:hAnsi="Arial" w:cs="Arial"/>
          <w:sz w:val="20"/>
        </w:rPr>
        <w:t>ở</w:t>
      </w:r>
      <w:r w:rsidR="002A3FDE" w:rsidRPr="00556F8B">
        <w:rPr>
          <w:rFonts w:ascii="Arial" w:hAnsi="Arial" w:cs="Arial"/>
          <w:sz w:val="20"/>
        </w:rPr>
        <w:t xml:space="preserve"> dạng thô, gỗ cưa khúc, gỗ thanh, gỗ cọc đẽo vỏ, gỗ tà vẹt đường ray.</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lâm sản ngoài gỗ gồm củi, tre, luồng, nứa hàng, nứa nguyên liệu giấy,...</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các sản phẩm khác thu nhặt từ rừng gồm cánh kiến, nhựa cây thường, nhựa cây thơm, quả có dầu và các sản phẩm khác.</w:t>
      </w:r>
    </w:p>
    <w:p w:rsidR="002A3FDE" w:rsidRPr="00556F8B" w:rsidRDefault="002F1F92"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F1F9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Sản lượng gỗ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w:t>
      </w:r>
      <w:r w:rsidRPr="00556F8B">
        <w:rPr>
          <w:rFonts w:ascii="Arial" w:hAnsi="Arial" w:cs="Arial"/>
          <w:sz w:val="20"/>
        </w:rPr>
        <w:t>ế</w:t>
      </w:r>
      <w:r w:rsidR="002A3FDE" w:rsidRPr="00556F8B">
        <w:rPr>
          <w:rFonts w:ascii="Arial" w:hAnsi="Arial" w:cs="Arial"/>
          <w:sz w:val="20"/>
        </w:rPr>
        <w:t>;</w:t>
      </w:r>
    </w:p>
    <w:p w:rsidR="002A3FDE" w:rsidRPr="00556F8B" w:rsidRDefault="002F1F92"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F1F9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Sản lượng lâm sản chủ yếu ngoài gỗ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lâm sản;</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F1F92"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F1F92"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lâm </w:t>
      </w:r>
      <w:r w:rsidR="00764F56" w:rsidRPr="00556F8B">
        <w:rPr>
          <w:rFonts w:ascii="Arial" w:hAnsi="Arial" w:cs="Arial"/>
          <w:sz w:val="20"/>
        </w:rPr>
        <w:t>nghi</w:t>
      </w:r>
      <w:r w:rsidR="002A3FDE" w:rsidRPr="00556F8B">
        <w:rPr>
          <w:rFonts w:ascii="Arial" w:hAnsi="Arial" w:cs="Arial"/>
          <w:sz w:val="20"/>
        </w:rPr>
        <w:t>ệp;</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2F1F92"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w:t>
      </w:r>
      <w:r w:rsidRPr="00556F8B">
        <w:rPr>
          <w:rFonts w:ascii="Arial" w:hAnsi="Arial" w:cs="Arial"/>
          <w:b/>
          <w:sz w:val="20"/>
        </w:rPr>
        <w:t>n</w:t>
      </w:r>
      <w:r w:rsidR="002A3FDE" w:rsidRPr="00556F8B">
        <w:rPr>
          <w:rFonts w:ascii="Arial" w:hAnsi="Arial" w:cs="Arial"/>
          <w:b/>
          <w:sz w:val="20"/>
        </w:rPr>
        <w:t xml:space="preserve"> chịu trách nhiệm thu thập, tổng hợp</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2F1F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Nông </w:t>
      </w:r>
      <w:r w:rsidR="00764F56" w:rsidRPr="00556F8B">
        <w:rPr>
          <w:rFonts w:ascii="Arial" w:hAnsi="Arial" w:cs="Arial"/>
          <w:sz w:val="20"/>
        </w:rPr>
        <w:t>nghi</w:t>
      </w:r>
      <w:r w:rsidR="002A3FDE" w:rsidRPr="00556F8B">
        <w:rPr>
          <w:rFonts w:ascii="Arial" w:hAnsi="Arial" w:cs="Arial"/>
          <w:sz w:val="20"/>
        </w:rPr>
        <w:t>ệp và Phát triển nông thôn.</w:t>
      </w:r>
    </w:p>
    <w:p w:rsidR="002F1F92" w:rsidRPr="00556F8B" w:rsidRDefault="002F1F92" w:rsidP="00B95861">
      <w:pPr>
        <w:spacing w:before="120"/>
        <w:rPr>
          <w:rFonts w:ascii="Arial" w:hAnsi="Arial" w:cs="Arial"/>
          <w:sz w:val="20"/>
        </w:rPr>
      </w:pPr>
    </w:p>
    <w:p w:rsidR="002A3FDE" w:rsidRPr="00556F8B" w:rsidRDefault="002F1F92" w:rsidP="00B95861">
      <w:pPr>
        <w:spacing w:before="120"/>
        <w:rPr>
          <w:rFonts w:ascii="Arial" w:hAnsi="Arial" w:cs="Arial"/>
          <w:b/>
          <w:sz w:val="20"/>
        </w:rPr>
      </w:pPr>
      <w:r w:rsidRPr="00556F8B">
        <w:rPr>
          <w:rFonts w:ascii="Arial" w:hAnsi="Arial" w:cs="Arial"/>
          <w:b/>
          <w:sz w:val="20"/>
        </w:rPr>
        <w:t>0810.</w:t>
      </w:r>
      <w:r w:rsidR="00C317DB" w:rsidRPr="00556F8B">
        <w:rPr>
          <w:rFonts w:ascii="Arial" w:hAnsi="Arial" w:cs="Arial"/>
          <w:b/>
          <w:sz w:val="20"/>
        </w:rPr>
        <w:t xml:space="preserve"> </w:t>
      </w:r>
      <w:r w:rsidR="002A3FDE" w:rsidRPr="00556F8B">
        <w:rPr>
          <w:rFonts w:ascii="Arial" w:hAnsi="Arial" w:cs="Arial"/>
          <w:b/>
          <w:sz w:val="20"/>
        </w:rPr>
        <w:t>Diện tích nuôi trồng thủy sản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Diện tích nuôi trồng th</w:t>
      </w:r>
      <w:r w:rsidR="00C317DB" w:rsidRPr="00556F8B">
        <w:rPr>
          <w:rFonts w:ascii="Arial" w:hAnsi="Arial" w:cs="Arial"/>
          <w:sz w:val="20"/>
        </w:rPr>
        <w:t xml:space="preserve">ủy </w:t>
      </w:r>
      <w:r w:rsidRPr="00556F8B">
        <w:rPr>
          <w:rFonts w:ascii="Arial" w:hAnsi="Arial" w:cs="Arial"/>
          <w:sz w:val="20"/>
        </w:rPr>
        <w:t>sản là diện tích mặt nước tự nh</w:t>
      </w:r>
      <w:r w:rsidR="00C317DB" w:rsidRPr="00556F8B">
        <w:rPr>
          <w:rFonts w:ascii="Arial" w:hAnsi="Arial" w:cs="Arial"/>
          <w:sz w:val="20"/>
        </w:rPr>
        <w:t xml:space="preserve">iên </w:t>
      </w:r>
      <w:r w:rsidRPr="00556F8B">
        <w:rPr>
          <w:rFonts w:ascii="Arial" w:hAnsi="Arial" w:cs="Arial"/>
          <w:sz w:val="20"/>
        </w:rPr>
        <w:t>hoặc nhân tạo được sử dụng để nuôi trồng th</w:t>
      </w:r>
      <w:r w:rsidR="00C317DB" w:rsidRPr="00556F8B">
        <w:rPr>
          <w:rFonts w:ascii="Arial" w:hAnsi="Arial" w:cs="Arial"/>
          <w:sz w:val="20"/>
        </w:rPr>
        <w:t xml:space="preserve">ủy </w:t>
      </w:r>
      <w:r w:rsidRPr="00556F8B">
        <w:rPr>
          <w:rFonts w:ascii="Arial" w:hAnsi="Arial" w:cs="Arial"/>
          <w:sz w:val="20"/>
        </w:rPr>
        <w:t xml:space="preserve">sản trong thời kỳ, gồm diện tích ao, hồ, đầm, ruộng lúa, ruộng muối, </w:t>
      </w:r>
      <w:r w:rsidR="00764F56" w:rsidRPr="00556F8B">
        <w:rPr>
          <w:rFonts w:ascii="Arial" w:hAnsi="Arial" w:cs="Arial"/>
          <w:sz w:val="20"/>
        </w:rPr>
        <w:t>sô</w:t>
      </w:r>
      <w:r w:rsidRPr="00556F8B">
        <w:rPr>
          <w:rFonts w:ascii="Arial" w:hAnsi="Arial" w:cs="Arial"/>
          <w:sz w:val="20"/>
        </w:rPr>
        <w:t xml:space="preserve">ng cụt, vũng, vịnh, đầm, phá, ao đào trên cát, bãi triều ven </w:t>
      </w:r>
      <w:r w:rsidR="00764F56" w:rsidRPr="00556F8B">
        <w:rPr>
          <w:rFonts w:ascii="Arial" w:hAnsi="Arial" w:cs="Arial"/>
          <w:sz w:val="20"/>
        </w:rPr>
        <w:t>biển</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gồm cả hồ, đập th</w:t>
      </w:r>
      <w:r w:rsidR="00C317DB" w:rsidRPr="00556F8B">
        <w:rPr>
          <w:rFonts w:ascii="Arial" w:hAnsi="Arial" w:cs="Arial"/>
          <w:sz w:val="20"/>
        </w:rPr>
        <w:t xml:space="preserve">ủy </w:t>
      </w:r>
      <w:r w:rsidRPr="00556F8B">
        <w:rPr>
          <w:rFonts w:ascii="Arial" w:hAnsi="Arial" w:cs="Arial"/>
          <w:sz w:val="20"/>
        </w:rPr>
        <w:t>lợi được khoanh nuôi, bảo vệ nguồn lợi th</w:t>
      </w:r>
      <w:r w:rsidR="00C317DB" w:rsidRPr="00556F8B">
        <w:rPr>
          <w:rFonts w:ascii="Arial" w:hAnsi="Arial" w:cs="Arial"/>
          <w:sz w:val="20"/>
        </w:rPr>
        <w:t xml:space="preserve">ủy </w:t>
      </w:r>
      <w:r w:rsidRPr="00556F8B">
        <w:rPr>
          <w:rFonts w:ascii="Arial" w:hAnsi="Arial" w:cs="Arial"/>
          <w:sz w:val="20"/>
        </w:rPr>
        <w:t xml:space="preserve">sản để thu hoạch, diện tích được quây </w:t>
      </w:r>
      <w:r w:rsidR="00764F56" w:rsidRPr="00556F8B">
        <w:rPr>
          <w:rFonts w:ascii="Arial" w:hAnsi="Arial" w:cs="Arial"/>
          <w:sz w:val="20"/>
        </w:rPr>
        <w:t>lại</w:t>
      </w:r>
      <w:r w:rsidRPr="00556F8B">
        <w:rPr>
          <w:rFonts w:ascii="Arial" w:hAnsi="Arial" w:cs="Arial"/>
          <w:sz w:val="20"/>
        </w:rPr>
        <w:t xml:space="preserve"> ở </w:t>
      </w:r>
      <w:r w:rsidR="00764F56" w:rsidRPr="00556F8B">
        <w:rPr>
          <w:rFonts w:ascii="Arial" w:hAnsi="Arial" w:cs="Arial"/>
          <w:sz w:val="20"/>
        </w:rPr>
        <w:t>sô</w:t>
      </w:r>
      <w:r w:rsidRPr="00556F8B">
        <w:rPr>
          <w:rFonts w:ascii="Arial" w:hAnsi="Arial" w:cs="Arial"/>
          <w:sz w:val="20"/>
        </w:rPr>
        <w:t xml:space="preserve">ng, hồ lớn, ven </w:t>
      </w:r>
      <w:r w:rsidR="00764F56" w:rsidRPr="00556F8B">
        <w:rPr>
          <w:rFonts w:ascii="Arial" w:hAnsi="Arial" w:cs="Arial"/>
          <w:sz w:val="20"/>
        </w:rPr>
        <w:t>biển</w:t>
      </w:r>
      <w:r w:rsidRPr="00556F8B">
        <w:rPr>
          <w:rFonts w:ascii="Arial" w:hAnsi="Arial" w:cs="Arial"/>
          <w:sz w:val="20"/>
        </w:rPr>
        <w:t xml:space="preserve"> để nuôi trồng th</w:t>
      </w:r>
      <w:r w:rsidR="00C317DB" w:rsidRPr="00556F8B">
        <w:rPr>
          <w:rFonts w:ascii="Arial" w:hAnsi="Arial" w:cs="Arial"/>
          <w:sz w:val="20"/>
        </w:rPr>
        <w:t xml:space="preserve">ủy </w:t>
      </w:r>
      <w:r w:rsidRPr="00556F8B">
        <w:rPr>
          <w:rFonts w:ascii="Arial" w:hAnsi="Arial" w:cs="Arial"/>
          <w:sz w:val="20"/>
        </w:rPr>
        <w:t>sản, diện tích bờ bao, kênh dẫn nước vào, ra; các ao lắng, lọc...</w:t>
      </w:r>
    </w:p>
    <w:p w:rsidR="002A3FDE" w:rsidRPr="00556F8B" w:rsidRDefault="002A3FDE" w:rsidP="00B95861">
      <w:pPr>
        <w:spacing w:before="120"/>
        <w:rPr>
          <w:rFonts w:ascii="Arial" w:hAnsi="Arial" w:cs="Arial"/>
          <w:sz w:val="20"/>
        </w:rPr>
      </w:pPr>
      <w:r w:rsidRPr="00556F8B">
        <w:rPr>
          <w:rFonts w:ascii="Arial" w:hAnsi="Arial" w:cs="Arial"/>
          <w:sz w:val="20"/>
        </w:rPr>
        <w:t>Diện tích nuôi trồng thủy sản không gồm diện tích của các công trình phụ trợ phục vụ nuôi trồng thủy sản như: Khu vực làm biến thế điện, nhà làm việc, lán trại, nhà kho/nhà xưởng chứa/chế biến thức ăn..</w:t>
      </w:r>
      <w:r w:rsidR="00C317DB" w:rsidRPr="00556F8B">
        <w:rPr>
          <w:rFonts w:ascii="Arial" w:hAnsi="Arial" w:cs="Arial"/>
          <w:sz w:val="20"/>
        </w:rPr>
        <w:t xml:space="preserve">. </w:t>
      </w:r>
      <w:r w:rsidRPr="00556F8B">
        <w:rPr>
          <w:rFonts w:ascii="Arial" w:hAnsi="Arial" w:cs="Arial"/>
          <w:sz w:val="20"/>
        </w:rPr>
        <w:t>và phần diện tích mặt nước chưa thả nuôi.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173"/>
        <w:gridCol w:w="333"/>
        <w:gridCol w:w="1405"/>
        <w:gridCol w:w="335"/>
        <w:gridCol w:w="1705"/>
      </w:tblGrid>
      <w:tr w:rsidR="00C26C24" w:rsidRPr="00556F8B" w:rsidTr="00DA13C1">
        <w:trPr>
          <w:jc w:val="center"/>
        </w:trPr>
        <w:tc>
          <w:tcPr>
            <w:tcW w:w="2173" w:type="dxa"/>
            <w:vAlign w:val="center"/>
          </w:tcPr>
          <w:p w:rsidR="00C26C24" w:rsidRPr="00556F8B" w:rsidRDefault="00C26C24" w:rsidP="00DA13C1">
            <w:pPr>
              <w:spacing w:before="120"/>
              <w:jc w:val="center"/>
              <w:rPr>
                <w:rFonts w:ascii="Arial" w:eastAsia="Times New Roman" w:hAnsi="Arial" w:cs="Arial"/>
                <w:sz w:val="20"/>
              </w:rPr>
            </w:pPr>
            <w:r w:rsidRPr="00556F8B">
              <w:rPr>
                <w:rFonts w:ascii="Arial" w:eastAsia="Times New Roman" w:hAnsi="Arial" w:cs="Arial"/>
                <w:sz w:val="20"/>
              </w:rPr>
              <w:t>Diện tích nuôi trồng thủy sản trong kỳ</w:t>
            </w:r>
          </w:p>
        </w:tc>
        <w:tc>
          <w:tcPr>
            <w:tcW w:w="333" w:type="dxa"/>
            <w:vAlign w:val="center"/>
          </w:tcPr>
          <w:p w:rsidR="00C26C24" w:rsidRPr="00556F8B" w:rsidRDefault="00C26C2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405" w:type="dxa"/>
            <w:vAlign w:val="center"/>
          </w:tcPr>
          <w:p w:rsidR="00C26C24" w:rsidRPr="00556F8B" w:rsidRDefault="00C26C24" w:rsidP="00DA13C1">
            <w:pPr>
              <w:spacing w:before="120"/>
              <w:jc w:val="center"/>
              <w:rPr>
                <w:rFonts w:ascii="Arial" w:eastAsia="Times New Roman" w:hAnsi="Arial" w:cs="Arial"/>
                <w:sz w:val="20"/>
              </w:rPr>
            </w:pPr>
            <w:r w:rsidRPr="00556F8B">
              <w:rPr>
                <w:rFonts w:ascii="Arial" w:eastAsia="Times New Roman" w:hAnsi="Arial" w:cs="Arial"/>
                <w:sz w:val="20"/>
              </w:rPr>
              <w:t>Số vụ nuôi</w:t>
            </w:r>
          </w:p>
        </w:tc>
        <w:tc>
          <w:tcPr>
            <w:tcW w:w="335" w:type="dxa"/>
            <w:vAlign w:val="center"/>
          </w:tcPr>
          <w:p w:rsidR="00C26C24" w:rsidRPr="00556F8B" w:rsidRDefault="00C26C24"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1705" w:type="dxa"/>
            <w:vAlign w:val="center"/>
          </w:tcPr>
          <w:p w:rsidR="00C26C24" w:rsidRPr="00556F8B" w:rsidRDefault="00C26C24" w:rsidP="00DA13C1">
            <w:pPr>
              <w:spacing w:before="120"/>
              <w:jc w:val="center"/>
              <w:rPr>
                <w:rFonts w:ascii="Arial" w:eastAsia="Times New Roman" w:hAnsi="Arial" w:cs="Arial"/>
                <w:sz w:val="20"/>
              </w:rPr>
            </w:pPr>
            <w:r w:rsidRPr="00556F8B">
              <w:rPr>
                <w:rFonts w:ascii="Arial" w:eastAsia="Times New Roman" w:hAnsi="Arial" w:cs="Arial"/>
                <w:sz w:val="20"/>
              </w:rPr>
              <w:t>Diện tích nuôi trồng thủy sản</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 xml:space="preserve">+ Số vụ nuôi </w:t>
      </w:r>
      <w:r w:rsidR="00C317DB" w:rsidRPr="00556F8B">
        <w:rPr>
          <w:rFonts w:ascii="Arial" w:hAnsi="Arial" w:cs="Arial"/>
          <w:sz w:val="20"/>
        </w:rPr>
        <w:t xml:space="preserve">là </w:t>
      </w:r>
      <w:r w:rsidRPr="00556F8B">
        <w:rPr>
          <w:rFonts w:ascii="Arial" w:hAnsi="Arial" w:cs="Arial"/>
          <w:sz w:val="20"/>
        </w:rPr>
        <w:t xml:space="preserve">số lần thu hoạch dứt </w:t>
      </w:r>
      <w:r w:rsidR="000F393B" w:rsidRPr="00556F8B">
        <w:rPr>
          <w:rFonts w:ascii="Arial" w:hAnsi="Arial" w:cs="Arial"/>
          <w:sz w:val="20"/>
        </w:rPr>
        <w:t>Điểm</w:t>
      </w:r>
      <w:r w:rsidRPr="00556F8B">
        <w:rPr>
          <w:rFonts w:ascii="Arial" w:hAnsi="Arial" w:cs="Arial"/>
          <w:sz w:val="20"/>
        </w:rPr>
        <w:t xml:space="preserve"> trong kỳ</w:t>
      </w:r>
      <w:r w:rsidR="00C317DB" w:rsidRPr="00556F8B">
        <w:rPr>
          <w:rFonts w:ascii="Arial" w:hAnsi="Arial" w:cs="Arial"/>
          <w:sz w:val="20"/>
        </w:rPr>
        <w:t xml:space="preserve">. </w:t>
      </w:r>
      <w:r w:rsidRPr="00556F8B">
        <w:rPr>
          <w:rFonts w:ascii="Arial" w:hAnsi="Arial" w:cs="Arial"/>
          <w:sz w:val="20"/>
        </w:rPr>
        <w:t>Nếu trong kỳ, thu hoạch rải rác theo hình thức tỉa thưa, thả bù, không có vụ nuôi rõ ràng thì chỉ tính 1 vụ nuôi</w:t>
      </w:r>
      <w:r w:rsidR="00C317DB" w:rsidRPr="00556F8B">
        <w:rPr>
          <w:rFonts w:ascii="Arial" w:hAnsi="Arial" w:cs="Arial"/>
          <w:sz w:val="20"/>
        </w:rPr>
        <w:t xml:space="preserve">. </w:t>
      </w:r>
      <w:r w:rsidR="00764F56" w:rsidRPr="00556F8B">
        <w:rPr>
          <w:rFonts w:ascii="Arial" w:hAnsi="Arial" w:cs="Arial"/>
          <w:sz w:val="20"/>
        </w:rPr>
        <w:t>Trường</w:t>
      </w:r>
      <w:r w:rsidRPr="00556F8B">
        <w:rPr>
          <w:rFonts w:ascii="Arial" w:hAnsi="Arial" w:cs="Arial"/>
          <w:sz w:val="20"/>
        </w:rPr>
        <w:t xml:space="preserve"> hợp này thường gặp </w:t>
      </w:r>
      <w:r w:rsidR="00A12660" w:rsidRPr="00556F8B">
        <w:rPr>
          <w:rFonts w:ascii="Arial" w:hAnsi="Arial" w:cs="Arial"/>
          <w:sz w:val="20"/>
        </w:rPr>
        <w:t>ở</w:t>
      </w:r>
      <w:r w:rsidRPr="00556F8B">
        <w:rPr>
          <w:rFonts w:ascii="Arial" w:hAnsi="Arial" w:cs="Arial"/>
          <w:sz w:val="20"/>
        </w:rPr>
        <w:t xml:space="preserve"> nuôi quảng canh và quảng canh cải tiến;</w:t>
      </w:r>
    </w:p>
    <w:p w:rsidR="002A3FDE" w:rsidRPr="00556F8B" w:rsidRDefault="002A3FDE" w:rsidP="00B95861">
      <w:pPr>
        <w:spacing w:before="120"/>
        <w:rPr>
          <w:rFonts w:ascii="Arial" w:hAnsi="Arial" w:cs="Arial"/>
          <w:sz w:val="20"/>
        </w:rPr>
      </w:pPr>
      <w:r w:rsidRPr="00556F8B">
        <w:rPr>
          <w:rFonts w:ascii="Arial" w:hAnsi="Arial" w:cs="Arial"/>
          <w:sz w:val="20"/>
        </w:rPr>
        <w:t>+ Diện tích mặt nước nuôi trồng thủy sản được tính cho loại nuôi chính</w:t>
      </w:r>
      <w:r w:rsidR="00C317DB" w:rsidRPr="00556F8B">
        <w:rPr>
          <w:rFonts w:ascii="Arial" w:hAnsi="Arial" w:cs="Arial"/>
          <w:sz w:val="20"/>
        </w:rPr>
        <w:t xml:space="preserve">. </w:t>
      </w:r>
      <w:r w:rsidRPr="00556F8B">
        <w:rPr>
          <w:rFonts w:ascii="Arial" w:hAnsi="Arial" w:cs="Arial"/>
          <w:sz w:val="20"/>
        </w:rPr>
        <w:t>Loại nuôi ch</w:t>
      </w:r>
      <w:r w:rsidR="00A12660" w:rsidRPr="00556F8B">
        <w:rPr>
          <w:rFonts w:ascii="Arial" w:hAnsi="Arial" w:cs="Arial"/>
          <w:sz w:val="20"/>
        </w:rPr>
        <w:t>í</w:t>
      </w:r>
      <w:r w:rsidRPr="00556F8B">
        <w:rPr>
          <w:rFonts w:ascii="Arial" w:hAnsi="Arial" w:cs="Arial"/>
          <w:sz w:val="20"/>
        </w:rPr>
        <w:t xml:space="preserve">nh được xác định theo </w:t>
      </w:r>
      <w:r w:rsidR="000F393B" w:rsidRPr="00556F8B">
        <w:rPr>
          <w:rFonts w:ascii="Arial" w:hAnsi="Arial" w:cs="Arial"/>
          <w:sz w:val="20"/>
        </w:rPr>
        <w:t>Mục</w:t>
      </w:r>
      <w:r w:rsidRPr="00556F8B">
        <w:rPr>
          <w:rFonts w:ascii="Arial" w:hAnsi="Arial" w:cs="Arial"/>
          <w:sz w:val="20"/>
        </w:rPr>
        <w:t xml:space="preserve"> đích ban đầu của người nuôi và thường là loại có giá trị hoặc sản lượng lớn nh</w:t>
      </w:r>
      <w:r w:rsidR="00A12660" w:rsidRPr="00556F8B">
        <w:rPr>
          <w:rFonts w:ascii="Arial" w:hAnsi="Arial" w:cs="Arial"/>
          <w:sz w:val="20"/>
        </w:rPr>
        <w:t>ấ</w:t>
      </w:r>
      <w:r w:rsidRPr="00556F8B">
        <w:rPr>
          <w:rFonts w:ascii="Arial" w:hAnsi="Arial" w:cs="Arial"/>
          <w:sz w:val="20"/>
        </w:rPr>
        <w:t>t.</w:t>
      </w:r>
    </w:p>
    <w:p w:rsidR="002A3FDE" w:rsidRPr="00556F8B" w:rsidRDefault="002A3FDE" w:rsidP="00B95861">
      <w:pPr>
        <w:spacing w:before="120"/>
        <w:rPr>
          <w:rFonts w:ascii="Arial" w:hAnsi="Arial" w:cs="Arial"/>
          <w:sz w:val="20"/>
        </w:rPr>
      </w:pPr>
      <w:r w:rsidRPr="00556F8B">
        <w:rPr>
          <w:rFonts w:ascii="Arial" w:hAnsi="Arial" w:cs="Arial"/>
          <w:sz w:val="20"/>
        </w:rPr>
        <w:t>Những nơi diện tích mặt nước không ổn định (tăng, giảm theo thời vụ hoặc th</w:t>
      </w:r>
      <w:r w:rsidR="00C317DB" w:rsidRPr="00556F8B">
        <w:rPr>
          <w:rFonts w:ascii="Arial" w:hAnsi="Arial" w:cs="Arial"/>
          <w:sz w:val="20"/>
        </w:rPr>
        <w:t xml:space="preserve">ủy </w:t>
      </w:r>
      <w:r w:rsidRPr="00556F8B">
        <w:rPr>
          <w:rFonts w:ascii="Arial" w:hAnsi="Arial" w:cs="Arial"/>
          <w:sz w:val="20"/>
        </w:rPr>
        <w:t>triều...) chỉ tính ở mức trung bình và tương đối ổn định phần diện tích có nuôi trồng th</w:t>
      </w:r>
      <w:r w:rsidR="00C317DB" w:rsidRPr="00556F8B">
        <w:rPr>
          <w:rFonts w:ascii="Arial" w:hAnsi="Arial" w:cs="Arial"/>
          <w:sz w:val="20"/>
        </w:rPr>
        <w:t xml:space="preserve">ủy </w:t>
      </w:r>
      <w:r w:rsidRPr="00556F8B">
        <w:rPr>
          <w:rFonts w:ascii="Arial" w:hAnsi="Arial" w:cs="Arial"/>
          <w:sz w:val="20"/>
        </w:rPr>
        <w:t>sản trong kỳ báo cáo.</w:t>
      </w:r>
    </w:p>
    <w:p w:rsidR="002A3FDE" w:rsidRPr="00556F8B" w:rsidRDefault="002A3FDE" w:rsidP="00B95861">
      <w:pPr>
        <w:spacing w:before="120"/>
        <w:rPr>
          <w:rFonts w:ascii="Arial" w:hAnsi="Arial" w:cs="Arial"/>
          <w:sz w:val="20"/>
        </w:rPr>
      </w:pPr>
      <w:r w:rsidRPr="00556F8B">
        <w:rPr>
          <w:rFonts w:ascii="Arial" w:hAnsi="Arial" w:cs="Arial"/>
          <w:sz w:val="20"/>
        </w:rPr>
        <w:t>Đối với ruộng trũng nuôi tôm, cá..</w:t>
      </w:r>
      <w:r w:rsidR="00C317DB" w:rsidRPr="00556F8B">
        <w:rPr>
          <w:rFonts w:ascii="Arial" w:hAnsi="Arial" w:cs="Arial"/>
          <w:sz w:val="20"/>
        </w:rPr>
        <w:t xml:space="preserve">. </w:t>
      </w:r>
      <w:r w:rsidRPr="00556F8B">
        <w:rPr>
          <w:rFonts w:ascii="Arial" w:hAnsi="Arial" w:cs="Arial"/>
          <w:sz w:val="20"/>
        </w:rPr>
        <w:t>chỉ tính phầ</w:t>
      </w:r>
      <w:r w:rsidR="00A12660" w:rsidRPr="00556F8B">
        <w:rPr>
          <w:rFonts w:ascii="Arial" w:hAnsi="Arial" w:cs="Arial"/>
          <w:sz w:val="20"/>
        </w:rPr>
        <w:t xml:space="preserve">n </w:t>
      </w:r>
      <w:r w:rsidRPr="00556F8B">
        <w:rPr>
          <w:rFonts w:ascii="Arial" w:hAnsi="Arial" w:cs="Arial"/>
          <w:sz w:val="20"/>
        </w:rPr>
        <w:t xml:space="preserve">diện tích mặt nước có độ sâu từ 30 cm </w:t>
      </w:r>
      <w:r w:rsidR="00A12660" w:rsidRPr="00556F8B">
        <w:rPr>
          <w:rFonts w:ascii="Arial" w:hAnsi="Arial" w:cs="Arial"/>
          <w:sz w:val="20"/>
        </w:rPr>
        <w:t>tr</w:t>
      </w:r>
      <w:r w:rsidRPr="00556F8B">
        <w:rPr>
          <w:rFonts w:ascii="Arial" w:hAnsi="Arial" w:cs="Arial"/>
          <w:sz w:val="20"/>
        </w:rPr>
        <w:t xml:space="preserve">ở </w:t>
      </w:r>
      <w:r w:rsidR="00C317DB" w:rsidRPr="00556F8B">
        <w:rPr>
          <w:rFonts w:ascii="Arial" w:hAnsi="Arial" w:cs="Arial"/>
          <w:sz w:val="20"/>
        </w:rPr>
        <w:t xml:space="preserve">lên </w:t>
      </w:r>
      <w:r w:rsidRPr="00556F8B">
        <w:rPr>
          <w:rFonts w:ascii="Arial" w:hAnsi="Arial" w:cs="Arial"/>
          <w:sz w:val="20"/>
        </w:rPr>
        <w:t>và có nuôi trồng th</w:t>
      </w:r>
      <w:r w:rsidR="00C317DB" w:rsidRPr="00556F8B">
        <w:rPr>
          <w:rFonts w:ascii="Arial" w:hAnsi="Arial" w:cs="Arial"/>
          <w:sz w:val="20"/>
        </w:rPr>
        <w:t xml:space="preserve">ủy </w:t>
      </w:r>
      <w:r w:rsidRPr="00556F8B">
        <w:rPr>
          <w:rFonts w:ascii="Arial" w:hAnsi="Arial" w:cs="Arial"/>
          <w:sz w:val="20"/>
        </w:rPr>
        <w:t>sản từ 03 tháng trở lên.</w:t>
      </w:r>
    </w:p>
    <w:p w:rsidR="002A3FDE" w:rsidRPr="00556F8B" w:rsidRDefault="00A1266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w:t>
      </w:r>
      <w:r w:rsidRPr="00556F8B">
        <w:rPr>
          <w:rFonts w:ascii="Arial" w:hAnsi="Arial" w:cs="Arial"/>
          <w:sz w:val="20"/>
        </w:rPr>
        <w:t>ế</w:t>
      </w:r>
      <w:r w:rsidR="002A3FDE" w:rsidRPr="00556F8B">
        <w:rPr>
          <w:rFonts w:ascii="Arial" w:hAnsi="Arial" w:cs="Arial"/>
          <w:sz w:val="20"/>
        </w:rPr>
        <w:t xml:space="preserve">u </w:t>
      </w:r>
      <w:r w:rsidRPr="00556F8B">
        <w:rPr>
          <w:rFonts w:ascii="Arial" w:hAnsi="Arial" w:cs="Arial"/>
          <w:sz w:val="20"/>
        </w:rPr>
        <w:t>tr</w:t>
      </w:r>
      <w:r w:rsidR="002A3FDE" w:rsidRPr="00556F8B">
        <w:rPr>
          <w:rFonts w:ascii="Arial" w:hAnsi="Arial" w:cs="Arial"/>
          <w:sz w:val="20"/>
        </w:rPr>
        <w:t>ên cùng một diện tích có nuôi nhiều vụ mà loại thủy sản nuôi ở các v</w:t>
      </w:r>
      <w:r w:rsidRPr="00556F8B">
        <w:rPr>
          <w:rFonts w:ascii="Arial" w:hAnsi="Arial" w:cs="Arial"/>
          <w:sz w:val="20"/>
        </w:rPr>
        <w:t>ụ</w:t>
      </w:r>
      <w:r w:rsidR="002A3FDE" w:rsidRPr="00556F8B">
        <w:rPr>
          <w:rFonts w:ascii="Arial" w:hAnsi="Arial" w:cs="Arial"/>
          <w:sz w:val="20"/>
        </w:rPr>
        <w:t xml:space="preserve"> không gi</w:t>
      </w:r>
      <w:r w:rsidRPr="00556F8B">
        <w:rPr>
          <w:rFonts w:ascii="Arial" w:hAnsi="Arial" w:cs="Arial"/>
          <w:sz w:val="20"/>
        </w:rPr>
        <w:t>ố</w:t>
      </w:r>
      <w:r w:rsidR="002A3FDE" w:rsidRPr="00556F8B">
        <w:rPr>
          <w:rFonts w:ascii="Arial" w:hAnsi="Arial" w:cs="Arial"/>
          <w:sz w:val="20"/>
        </w:rPr>
        <w:t>ng nhau thì diện tích nuôi trồng trong kỳ được tính cho từng loại thủy sản.</w:t>
      </w:r>
    </w:p>
    <w:p w:rsidR="002A3FDE" w:rsidRPr="00556F8B" w:rsidRDefault="00764F56" w:rsidP="00B95861">
      <w:pPr>
        <w:spacing w:before="120"/>
        <w:rPr>
          <w:rFonts w:ascii="Arial" w:hAnsi="Arial" w:cs="Arial"/>
          <w:sz w:val="20"/>
        </w:rPr>
      </w:pPr>
      <w:r w:rsidRPr="00556F8B">
        <w:rPr>
          <w:rFonts w:ascii="Arial" w:hAnsi="Arial" w:cs="Arial"/>
          <w:sz w:val="20"/>
        </w:rPr>
        <w:t>Tù</w:t>
      </w:r>
      <w:r w:rsidR="00C317DB" w:rsidRPr="00556F8B">
        <w:rPr>
          <w:rFonts w:ascii="Arial" w:hAnsi="Arial" w:cs="Arial"/>
          <w:sz w:val="20"/>
        </w:rPr>
        <w:t xml:space="preserve">y </w:t>
      </w:r>
      <w:r w:rsidR="002A3FDE" w:rsidRPr="00556F8B">
        <w:rPr>
          <w:rFonts w:ascii="Arial" w:hAnsi="Arial" w:cs="Arial"/>
          <w:sz w:val="20"/>
        </w:rPr>
        <w:t xml:space="preserve">theo </w:t>
      </w:r>
      <w:r w:rsidR="000F393B" w:rsidRPr="00556F8B">
        <w:rPr>
          <w:rFonts w:ascii="Arial" w:hAnsi="Arial" w:cs="Arial"/>
          <w:sz w:val="20"/>
        </w:rPr>
        <w:t>Mục</w:t>
      </w:r>
      <w:r w:rsidR="002A3FDE" w:rsidRPr="00556F8B">
        <w:rPr>
          <w:rFonts w:ascii="Arial" w:hAnsi="Arial" w:cs="Arial"/>
          <w:sz w:val="20"/>
        </w:rPr>
        <w:t xml:space="preserve"> đích </w:t>
      </w:r>
      <w:r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và tiêu thức </w:t>
      </w:r>
      <w:r w:rsidRPr="00556F8B">
        <w:rPr>
          <w:rFonts w:ascii="Arial" w:hAnsi="Arial" w:cs="Arial"/>
          <w:sz w:val="20"/>
        </w:rPr>
        <w:t>phân</w:t>
      </w:r>
      <w:r w:rsidR="002A3FDE" w:rsidRPr="00556F8B">
        <w:rPr>
          <w:rFonts w:ascii="Arial" w:hAnsi="Arial" w:cs="Arial"/>
          <w:sz w:val="20"/>
        </w:rPr>
        <w:t xml:space="preserve"> loại, diện tích nuôi trồng th</w:t>
      </w:r>
      <w:r w:rsidR="00C317DB" w:rsidRPr="00556F8B">
        <w:rPr>
          <w:rFonts w:ascii="Arial" w:hAnsi="Arial" w:cs="Arial"/>
          <w:sz w:val="20"/>
        </w:rPr>
        <w:t xml:space="preserve">ủy </w:t>
      </w:r>
      <w:r w:rsidR="002A3FDE" w:rsidRPr="00556F8B">
        <w:rPr>
          <w:rFonts w:ascii="Arial" w:hAnsi="Arial" w:cs="Arial"/>
          <w:sz w:val="20"/>
        </w:rPr>
        <w:t>sản được chia theo:</w:t>
      </w:r>
    </w:p>
    <w:p w:rsidR="002A3FDE" w:rsidRPr="00556F8B" w:rsidRDefault="00A12660"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Loại nước:</w:t>
      </w:r>
    </w:p>
    <w:p w:rsidR="002A3FDE" w:rsidRPr="00556F8B" w:rsidRDefault="00A1266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nuôi trồng th</w:t>
      </w:r>
      <w:r w:rsidR="00C317DB" w:rsidRPr="00556F8B">
        <w:rPr>
          <w:rFonts w:ascii="Arial" w:hAnsi="Arial" w:cs="Arial"/>
          <w:sz w:val="20"/>
        </w:rPr>
        <w:t xml:space="preserve">ủy </w:t>
      </w:r>
      <w:r w:rsidR="002A3FDE" w:rsidRPr="00556F8B">
        <w:rPr>
          <w:rFonts w:ascii="Arial" w:hAnsi="Arial" w:cs="Arial"/>
          <w:sz w:val="20"/>
        </w:rPr>
        <w:t>sản nước ngọt là phần diện tích nuôi trồng th</w:t>
      </w:r>
      <w:r w:rsidR="00C317DB" w:rsidRPr="00556F8B">
        <w:rPr>
          <w:rFonts w:ascii="Arial" w:hAnsi="Arial" w:cs="Arial"/>
          <w:sz w:val="20"/>
        </w:rPr>
        <w:t xml:space="preserve">ủy </w:t>
      </w:r>
      <w:r w:rsidR="002A3FDE" w:rsidRPr="00556F8B">
        <w:rPr>
          <w:rFonts w:ascii="Arial" w:hAnsi="Arial" w:cs="Arial"/>
          <w:sz w:val="20"/>
        </w:rPr>
        <w:t xml:space="preserve">sản thuộc khu vực trong đất liền hoặc hải </w:t>
      </w:r>
      <w:r w:rsidR="00764F56" w:rsidRPr="00556F8B">
        <w:rPr>
          <w:rFonts w:ascii="Arial" w:hAnsi="Arial" w:cs="Arial"/>
          <w:sz w:val="20"/>
        </w:rPr>
        <w:t>đảo</w:t>
      </w:r>
      <w:r w:rsidR="002A3FDE" w:rsidRPr="00556F8B">
        <w:rPr>
          <w:rFonts w:ascii="Arial" w:hAnsi="Arial" w:cs="Arial"/>
          <w:sz w:val="20"/>
        </w:rPr>
        <w:t xml:space="preserve">, chưa có sự xâm thực của nước </w:t>
      </w:r>
      <w:r w:rsidR="00764F56" w:rsidRPr="00556F8B">
        <w:rPr>
          <w:rFonts w:ascii="Arial" w:hAnsi="Arial" w:cs="Arial"/>
          <w:sz w:val="20"/>
        </w:rPr>
        <w:t>biển</w:t>
      </w:r>
      <w:r w:rsidR="002A3FDE" w:rsidRPr="00556F8B">
        <w:rPr>
          <w:rFonts w:ascii="Arial" w:hAnsi="Arial" w:cs="Arial"/>
          <w:sz w:val="20"/>
        </w:rPr>
        <w:t xml:space="preserve"> như: </w:t>
      </w:r>
      <w:r w:rsidR="00764F56" w:rsidRPr="00556F8B">
        <w:rPr>
          <w:rFonts w:ascii="Arial" w:hAnsi="Arial" w:cs="Arial"/>
          <w:sz w:val="20"/>
        </w:rPr>
        <w:t>Sô</w:t>
      </w:r>
      <w:r w:rsidR="002A3FDE" w:rsidRPr="00556F8B">
        <w:rPr>
          <w:rFonts w:ascii="Arial" w:hAnsi="Arial" w:cs="Arial"/>
          <w:sz w:val="20"/>
        </w:rPr>
        <w:t>ng, suối, hồ đập th</w:t>
      </w:r>
      <w:r w:rsidR="00C317DB" w:rsidRPr="00556F8B">
        <w:rPr>
          <w:rFonts w:ascii="Arial" w:hAnsi="Arial" w:cs="Arial"/>
          <w:sz w:val="20"/>
        </w:rPr>
        <w:t xml:space="preserve">ủy </w:t>
      </w:r>
      <w:r w:rsidR="002A3FDE" w:rsidRPr="00556F8B">
        <w:rPr>
          <w:rFonts w:ascii="Arial" w:hAnsi="Arial" w:cs="Arial"/>
          <w:sz w:val="20"/>
        </w:rPr>
        <w:t>lợi, đất trũng ngập nước (ruộng trũng, sình lầy,...); có độ mặn của nước dưới 0,5</w:t>
      </w:r>
      <w:r w:rsidR="00F15327" w:rsidRPr="00556F8B">
        <w:rPr>
          <w:rFonts w:ascii="Arial" w:hAnsi="Arial" w:cs="Arial"/>
          <w:sz w:val="20"/>
        </w:rPr>
        <w:t>‰</w:t>
      </w:r>
      <w:r w:rsidR="002A3FDE" w:rsidRPr="00556F8B">
        <w:rPr>
          <w:rFonts w:ascii="Arial" w:hAnsi="Arial" w:cs="Arial"/>
          <w:sz w:val="20"/>
        </w:rPr>
        <w:t>.</w:t>
      </w:r>
    </w:p>
    <w:p w:rsidR="002A3FDE" w:rsidRPr="00556F8B" w:rsidRDefault="00F1532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nuôi trồng th</w:t>
      </w:r>
      <w:r w:rsidR="00C317DB" w:rsidRPr="00556F8B">
        <w:rPr>
          <w:rFonts w:ascii="Arial" w:hAnsi="Arial" w:cs="Arial"/>
          <w:sz w:val="20"/>
        </w:rPr>
        <w:t xml:space="preserve">ủy </w:t>
      </w:r>
      <w:r w:rsidR="002A3FDE" w:rsidRPr="00556F8B">
        <w:rPr>
          <w:rFonts w:ascii="Arial" w:hAnsi="Arial" w:cs="Arial"/>
          <w:sz w:val="20"/>
        </w:rPr>
        <w:t xml:space="preserve">sản nước lợ </w:t>
      </w:r>
      <w:r w:rsidR="00C317DB" w:rsidRPr="00556F8B">
        <w:rPr>
          <w:rFonts w:ascii="Arial" w:hAnsi="Arial" w:cs="Arial"/>
          <w:sz w:val="20"/>
        </w:rPr>
        <w:t xml:space="preserve">là </w:t>
      </w:r>
      <w:r w:rsidR="002A3FDE" w:rsidRPr="00556F8B">
        <w:rPr>
          <w:rFonts w:ascii="Arial" w:hAnsi="Arial" w:cs="Arial"/>
          <w:sz w:val="20"/>
        </w:rPr>
        <w:t>phần diện tích nuôi trồng th</w:t>
      </w:r>
      <w:r w:rsidR="00C317DB" w:rsidRPr="00556F8B">
        <w:rPr>
          <w:rFonts w:ascii="Arial" w:hAnsi="Arial" w:cs="Arial"/>
          <w:sz w:val="20"/>
        </w:rPr>
        <w:t xml:space="preserve">ủy </w:t>
      </w:r>
      <w:r w:rsidR="002A3FDE" w:rsidRPr="00556F8B">
        <w:rPr>
          <w:rFonts w:ascii="Arial" w:hAnsi="Arial" w:cs="Arial"/>
          <w:sz w:val="20"/>
        </w:rPr>
        <w:t>sản ở khu vực ti</w:t>
      </w:r>
      <w:r w:rsidRPr="00556F8B">
        <w:rPr>
          <w:rFonts w:ascii="Arial" w:hAnsi="Arial" w:cs="Arial"/>
          <w:sz w:val="20"/>
        </w:rPr>
        <w:t>ế</w:t>
      </w:r>
      <w:r w:rsidR="002A3FDE" w:rsidRPr="00556F8B">
        <w:rPr>
          <w:rFonts w:ascii="Arial" w:hAnsi="Arial" w:cs="Arial"/>
          <w:sz w:val="20"/>
        </w:rPr>
        <w:t xml:space="preserve">p giáp giữa </w:t>
      </w:r>
      <w:r w:rsidR="00C317DB" w:rsidRPr="00556F8B">
        <w:rPr>
          <w:rFonts w:ascii="Arial" w:hAnsi="Arial" w:cs="Arial"/>
          <w:sz w:val="20"/>
        </w:rPr>
        <w:t xml:space="preserve">đất </w:t>
      </w:r>
      <w:r w:rsidR="002A3FDE" w:rsidRPr="00556F8B">
        <w:rPr>
          <w:rFonts w:ascii="Arial" w:hAnsi="Arial" w:cs="Arial"/>
          <w:sz w:val="20"/>
        </w:rPr>
        <w:t>l</w:t>
      </w:r>
      <w:r w:rsidR="00C317DB" w:rsidRPr="00556F8B">
        <w:rPr>
          <w:rFonts w:ascii="Arial" w:hAnsi="Arial" w:cs="Arial"/>
          <w:sz w:val="20"/>
        </w:rPr>
        <w:t>i</w:t>
      </w:r>
      <w:r w:rsidRPr="00556F8B">
        <w:rPr>
          <w:rFonts w:ascii="Arial" w:hAnsi="Arial" w:cs="Arial"/>
          <w:sz w:val="20"/>
        </w:rPr>
        <w:t>ề</w:t>
      </w:r>
      <w:r w:rsidR="00C317DB" w:rsidRPr="00556F8B">
        <w:rPr>
          <w:rFonts w:ascii="Arial" w:hAnsi="Arial" w:cs="Arial"/>
          <w:sz w:val="20"/>
        </w:rPr>
        <w:t xml:space="preserve">n </w:t>
      </w:r>
      <w:r w:rsidR="002A3FDE" w:rsidRPr="00556F8B">
        <w:rPr>
          <w:rFonts w:ascii="Arial" w:hAnsi="Arial" w:cs="Arial"/>
          <w:sz w:val="20"/>
        </w:rPr>
        <w:t xml:space="preserve">và </w:t>
      </w:r>
      <w:r w:rsidR="00764F56" w:rsidRPr="00556F8B">
        <w:rPr>
          <w:rFonts w:ascii="Arial" w:hAnsi="Arial" w:cs="Arial"/>
          <w:sz w:val="20"/>
        </w:rPr>
        <w:t>biển</w:t>
      </w:r>
      <w:r w:rsidR="00C317DB" w:rsidRPr="00556F8B">
        <w:rPr>
          <w:rFonts w:ascii="Arial" w:hAnsi="Arial" w:cs="Arial"/>
          <w:sz w:val="20"/>
        </w:rPr>
        <w:t xml:space="preserve"> </w:t>
      </w:r>
      <w:r w:rsidR="002A3FDE" w:rsidRPr="00556F8B">
        <w:rPr>
          <w:rFonts w:ascii="Arial" w:hAnsi="Arial" w:cs="Arial"/>
          <w:sz w:val="20"/>
        </w:rPr>
        <w:t>(</w:t>
      </w:r>
      <w:r w:rsidR="00764F56" w:rsidRPr="00556F8B">
        <w:rPr>
          <w:rFonts w:ascii="Arial" w:hAnsi="Arial" w:cs="Arial"/>
          <w:sz w:val="20"/>
        </w:rPr>
        <w:t>cửa</w:t>
      </w:r>
      <w:r w:rsidR="002A3FDE" w:rsidRPr="00556F8B">
        <w:rPr>
          <w:rFonts w:ascii="Arial" w:hAnsi="Arial" w:cs="Arial"/>
          <w:sz w:val="20"/>
        </w:rPr>
        <w:t xml:space="preserve"> </w:t>
      </w:r>
      <w:r w:rsidR="00764F56" w:rsidRPr="00556F8B">
        <w:rPr>
          <w:rFonts w:ascii="Arial" w:hAnsi="Arial" w:cs="Arial"/>
          <w:sz w:val="20"/>
        </w:rPr>
        <w:t>sô</w:t>
      </w:r>
      <w:r w:rsidR="002A3FDE" w:rsidRPr="00556F8B">
        <w:rPr>
          <w:rFonts w:ascii="Arial" w:hAnsi="Arial" w:cs="Arial"/>
          <w:sz w:val="20"/>
        </w:rPr>
        <w:t xml:space="preserve">ng, </w:t>
      </w:r>
      <w:r w:rsidR="00764F56" w:rsidRPr="00556F8B">
        <w:rPr>
          <w:rFonts w:ascii="Arial" w:hAnsi="Arial" w:cs="Arial"/>
          <w:sz w:val="20"/>
        </w:rPr>
        <w:t>cửa</w:t>
      </w:r>
      <w:r w:rsidR="002A3FDE" w:rsidRPr="00556F8B">
        <w:rPr>
          <w:rFonts w:ascii="Arial" w:hAnsi="Arial" w:cs="Arial"/>
          <w:sz w:val="20"/>
        </w:rPr>
        <w:t xml:space="preserve"> lạch,..</w:t>
      </w:r>
      <w:r w:rsidR="00C317DB" w:rsidRPr="00556F8B">
        <w:rPr>
          <w:rFonts w:ascii="Arial" w:hAnsi="Arial" w:cs="Arial"/>
          <w:sz w:val="20"/>
        </w:rPr>
        <w:t xml:space="preserve">. </w:t>
      </w:r>
      <w:r w:rsidR="002A3FDE" w:rsidRPr="00556F8B">
        <w:rPr>
          <w:rFonts w:ascii="Arial" w:hAnsi="Arial" w:cs="Arial"/>
          <w:sz w:val="20"/>
        </w:rPr>
        <w:t>nơi giao thoa giữa nước mặn và nước ngọt từ đất liền chảy ra); độ mặn của nước dao động từ 0,5 đế</w:t>
      </w:r>
      <w:r w:rsidR="005875D8" w:rsidRPr="00556F8B">
        <w:rPr>
          <w:rFonts w:ascii="Arial" w:hAnsi="Arial" w:cs="Arial"/>
          <w:sz w:val="20"/>
        </w:rPr>
        <w:t>n 20</w:t>
      </w:r>
      <w:r w:rsidRPr="00556F8B">
        <w:rPr>
          <w:rFonts w:ascii="Arial" w:hAnsi="Arial" w:cs="Arial"/>
          <w:sz w:val="20"/>
        </w:rPr>
        <w:t>‰</w:t>
      </w:r>
      <w:r w:rsidR="002A3FDE" w:rsidRPr="00556F8B">
        <w:rPr>
          <w:rFonts w:ascii="Arial" w:hAnsi="Arial" w:cs="Arial"/>
          <w:sz w:val="20"/>
        </w:rPr>
        <w:t>.</w:t>
      </w:r>
    </w:p>
    <w:p w:rsidR="002A3FDE" w:rsidRPr="00556F8B" w:rsidRDefault="00F1532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Diện tích nuôi trồng th</w:t>
      </w:r>
      <w:r w:rsidR="00C317DB" w:rsidRPr="00556F8B">
        <w:rPr>
          <w:rFonts w:ascii="Arial" w:hAnsi="Arial" w:cs="Arial"/>
          <w:sz w:val="20"/>
        </w:rPr>
        <w:t xml:space="preserve">ủy </w:t>
      </w:r>
      <w:r w:rsidR="002A3FDE" w:rsidRPr="00556F8B">
        <w:rPr>
          <w:rFonts w:ascii="Arial" w:hAnsi="Arial" w:cs="Arial"/>
          <w:sz w:val="20"/>
        </w:rPr>
        <w:t xml:space="preserve">sản nước mặn là phần </w:t>
      </w:r>
      <w:r w:rsidR="005875D8" w:rsidRPr="00556F8B">
        <w:rPr>
          <w:rFonts w:ascii="Arial" w:hAnsi="Arial" w:cs="Arial"/>
          <w:sz w:val="20"/>
        </w:rPr>
        <w:t>d</w:t>
      </w:r>
      <w:r w:rsidR="002A3FDE" w:rsidRPr="00556F8B">
        <w:rPr>
          <w:rFonts w:ascii="Arial" w:hAnsi="Arial" w:cs="Arial"/>
          <w:sz w:val="20"/>
        </w:rPr>
        <w:t>iện tích nuôi trồng th</w:t>
      </w:r>
      <w:r w:rsidR="00C317DB" w:rsidRPr="00556F8B">
        <w:rPr>
          <w:rFonts w:ascii="Arial" w:hAnsi="Arial" w:cs="Arial"/>
          <w:sz w:val="20"/>
        </w:rPr>
        <w:t xml:space="preserve">ủy </w:t>
      </w:r>
      <w:r w:rsidR="002A3FDE" w:rsidRPr="00556F8B">
        <w:rPr>
          <w:rFonts w:ascii="Arial" w:hAnsi="Arial" w:cs="Arial"/>
          <w:sz w:val="20"/>
        </w:rPr>
        <w:t xml:space="preserve">sản ở khu vực </w:t>
      </w:r>
      <w:r w:rsidR="00764F56" w:rsidRPr="00556F8B">
        <w:rPr>
          <w:rFonts w:ascii="Arial" w:hAnsi="Arial" w:cs="Arial"/>
          <w:sz w:val="20"/>
        </w:rPr>
        <w:t>biển</w:t>
      </w:r>
      <w:r w:rsidR="002A3FDE" w:rsidRPr="00556F8B">
        <w:rPr>
          <w:rFonts w:ascii="Arial" w:hAnsi="Arial" w:cs="Arial"/>
          <w:sz w:val="20"/>
        </w:rPr>
        <w:t xml:space="preserve"> (có độ mặn của nước trên </w:t>
      </w:r>
      <w:r w:rsidR="005875D8" w:rsidRPr="00556F8B">
        <w:rPr>
          <w:rFonts w:ascii="Arial" w:hAnsi="Arial" w:cs="Arial"/>
          <w:sz w:val="20"/>
        </w:rPr>
        <w:t>20‰</w:t>
      </w:r>
      <w:r w:rsidR="002A3FDE"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Khu vực </w:t>
      </w:r>
      <w:r w:rsidR="00764F56" w:rsidRPr="00556F8B">
        <w:rPr>
          <w:rFonts w:ascii="Arial" w:hAnsi="Arial" w:cs="Arial"/>
          <w:sz w:val="20"/>
        </w:rPr>
        <w:t>biển</w:t>
      </w:r>
      <w:r w:rsidR="002A3FDE" w:rsidRPr="00556F8B">
        <w:rPr>
          <w:rFonts w:ascii="Arial" w:hAnsi="Arial" w:cs="Arial"/>
          <w:sz w:val="20"/>
        </w:rPr>
        <w:t xml:space="preserve"> được tính từ mép nước triều kiệt trở ra.</w:t>
      </w:r>
    </w:p>
    <w:p w:rsidR="002A3FDE" w:rsidRPr="00556F8B" w:rsidRDefault="005875D8"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Phương thức nuôi:</w:t>
      </w:r>
    </w:p>
    <w:p w:rsidR="002A3FDE" w:rsidRPr="00556F8B" w:rsidRDefault="005875D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Nuôi thâm canh là nuôi ở trình độ kỹ thuật cao, tuân thủ theo quy tắc kỹ thuật chặt chẽ tác động mạnh vào quá trình </w:t>
      </w:r>
      <w:r w:rsidR="00C317DB" w:rsidRPr="00556F8B">
        <w:rPr>
          <w:rFonts w:ascii="Arial" w:hAnsi="Arial" w:cs="Arial"/>
          <w:sz w:val="20"/>
        </w:rPr>
        <w:t xml:space="preserve">phát triển </w:t>
      </w:r>
      <w:r w:rsidR="002A3FDE" w:rsidRPr="00556F8B">
        <w:rPr>
          <w:rFonts w:ascii="Arial" w:hAnsi="Arial" w:cs="Arial"/>
          <w:sz w:val="20"/>
        </w:rPr>
        <w:t>và sinh trưởng củ</w:t>
      </w:r>
      <w:r w:rsidRPr="00556F8B">
        <w:rPr>
          <w:rFonts w:ascii="Arial" w:hAnsi="Arial" w:cs="Arial"/>
          <w:sz w:val="20"/>
        </w:rPr>
        <w:t>a đố</w:t>
      </w:r>
      <w:r w:rsidR="002A3FDE" w:rsidRPr="00556F8B">
        <w:rPr>
          <w:rFonts w:ascii="Arial" w:hAnsi="Arial" w:cs="Arial"/>
          <w:sz w:val="20"/>
        </w:rPr>
        <w:t xml:space="preserve">i tượng nuôi: từ chọn giống theo tiêu chuẩn kỹ thuật (thuần, đủ kích cỡ và sức sống) môi </w:t>
      </w:r>
      <w:r w:rsidR="00764F56" w:rsidRPr="00556F8B">
        <w:rPr>
          <w:rFonts w:ascii="Arial" w:hAnsi="Arial" w:cs="Arial"/>
          <w:sz w:val="20"/>
        </w:rPr>
        <w:t>trường</w:t>
      </w:r>
      <w:r w:rsidR="002A3FDE" w:rsidRPr="00556F8B">
        <w:rPr>
          <w:rFonts w:ascii="Arial" w:hAnsi="Arial" w:cs="Arial"/>
          <w:sz w:val="20"/>
        </w:rPr>
        <w:t xml:space="preserve"> được chuẩn bị kỹ lưỡng trước khi thả gi</w:t>
      </w:r>
      <w:r w:rsidRPr="00556F8B">
        <w:rPr>
          <w:rFonts w:ascii="Arial" w:hAnsi="Arial" w:cs="Arial"/>
          <w:sz w:val="20"/>
        </w:rPr>
        <w:t>ố</w:t>
      </w:r>
      <w:r w:rsidR="002A3FDE" w:rsidRPr="00556F8B">
        <w:rPr>
          <w:rFonts w:ascii="Arial" w:hAnsi="Arial" w:cs="Arial"/>
          <w:sz w:val="20"/>
        </w:rPr>
        <w:t>ng, mật độ nuôi bảo đảm theo quy định, đ</w:t>
      </w:r>
      <w:r w:rsidRPr="00556F8B">
        <w:rPr>
          <w:rFonts w:ascii="Arial" w:hAnsi="Arial" w:cs="Arial"/>
          <w:sz w:val="20"/>
        </w:rPr>
        <w:t>ố</w:t>
      </w:r>
      <w:r w:rsidR="002A3FDE" w:rsidRPr="00556F8B">
        <w:rPr>
          <w:rFonts w:ascii="Arial" w:hAnsi="Arial" w:cs="Arial"/>
          <w:sz w:val="20"/>
        </w:rPr>
        <w:t xml:space="preserve">i tượng được chăm sóc thường xuyên hàng ngày, hàng giờ để phòng trừ bệnh, bảo đảm </w:t>
      </w:r>
      <w:r w:rsidR="000F393B" w:rsidRPr="00556F8B">
        <w:rPr>
          <w:rFonts w:ascii="Arial" w:hAnsi="Arial" w:cs="Arial"/>
          <w:sz w:val="20"/>
        </w:rPr>
        <w:t>Điều</w:t>
      </w:r>
      <w:r w:rsidR="002A3FDE" w:rsidRPr="00556F8B">
        <w:rPr>
          <w:rFonts w:ascii="Arial" w:hAnsi="Arial" w:cs="Arial"/>
          <w:sz w:val="20"/>
        </w:rPr>
        <w:t xml:space="preserve"> kiện môi </w:t>
      </w:r>
      <w:r w:rsidR="00764F56" w:rsidRPr="00556F8B">
        <w:rPr>
          <w:rFonts w:ascii="Arial" w:hAnsi="Arial" w:cs="Arial"/>
          <w:sz w:val="20"/>
        </w:rPr>
        <w:t>trường</w:t>
      </w:r>
      <w:r w:rsidR="002A3FDE" w:rsidRPr="00556F8B">
        <w:rPr>
          <w:rFonts w:ascii="Arial" w:hAnsi="Arial" w:cs="Arial"/>
          <w:sz w:val="20"/>
        </w:rPr>
        <w:t xml:space="preserve"> phù hợp với phát triển của th</w:t>
      </w:r>
      <w:r w:rsidR="00C317DB" w:rsidRPr="00556F8B">
        <w:rPr>
          <w:rFonts w:ascii="Arial" w:hAnsi="Arial" w:cs="Arial"/>
          <w:sz w:val="20"/>
        </w:rPr>
        <w:t xml:space="preserve">ủy </w:t>
      </w:r>
      <w:r w:rsidR="002A3FDE" w:rsidRPr="00556F8B">
        <w:rPr>
          <w:rFonts w:ascii="Arial" w:hAnsi="Arial" w:cs="Arial"/>
          <w:sz w:val="20"/>
        </w:rPr>
        <w:t xml:space="preserve">sản nuôi; thức ăn hoàn toàn là thức ăn công </w:t>
      </w:r>
      <w:r w:rsidR="00764F56" w:rsidRPr="00556F8B">
        <w:rPr>
          <w:rFonts w:ascii="Arial" w:hAnsi="Arial" w:cs="Arial"/>
          <w:sz w:val="20"/>
        </w:rPr>
        <w:t>nghi</w:t>
      </w:r>
      <w:r w:rsidR="002A3FDE" w:rsidRPr="00556F8B">
        <w:rPr>
          <w:rFonts w:ascii="Arial" w:hAnsi="Arial" w:cs="Arial"/>
          <w:sz w:val="20"/>
        </w:rPr>
        <w:t xml:space="preserve">ệp; cơ </w:t>
      </w:r>
      <w:r w:rsidR="00C317DB" w:rsidRPr="00556F8B">
        <w:rPr>
          <w:rFonts w:ascii="Arial" w:hAnsi="Arial" w:cs="Arial"/>
          <w:sz w:val="20"/>
        </w:rPr>
        <w:t xml:space="preserve">sở </w:t>
      </w:r>
      <w:r w:rsidR="002A3FDE" w:rsidRPr="00556F8B">
        <w:rPr>
          <w:rFonts w:ascii="Arial" w:hAnsi="Arial" w:cs="Arial"/>
          <w:sz w:val="20"/>
        </w:rPr>
        <w:t>hạ t</w:t>
      </w:r>
      <w:r w:rsidRPr="00556F8B">
        <w:rPr>
          <w:rFonts w:ascii="Arial" w:hAnsi="Arial" w:cs="Arial"/>
          <w:sz w:val="20"/>
        </w:rPr>
        <w:t>ầ</w:t>
      </w:r>
      <w:r w:rsidR="002A3FDE" w:rsidRPr="00556F8B">
        <w:rPr>
          <w:rFonts w:ascii="Arial" w:hAnsi="Arial" w:cs="Arial"/>
          <w:sz w:val="20"/>
        </w:rPr>
        <w:t>ng được đầu tư toàn diện như hệ thống ao, đ</w:t>
      </w:r>
      <w:r w:rsidRPr="00556F8B">
        <w:rPr>
          <w:rFonts w:ascii="Arial" w:hAnsi="Arial" w:cs="Arial"/>
          <w:sz w:val="20"/>
        </w:rPr>
        <w:t>ầ</w:t>
      </w:r>
      <w:r w:rsidR="002A3FDE" w:rsidRPr="00556F8B">
        <w:rPr>
          <w:rFonts w:ascii="Arial" w:hAnsi="Arial" w:cs="Arial"/>
          <w:sz w:val="20"/>
        </w:rPr>
        <w:t>m, thủy lợi, giao thông, cấp thoát nước, sục khí</w:t>
      </w:r>
      <w:r w:rsidR="00C317DB" w:rsidRPr="00556F8B">
        <w:rPr>
          <w:rFonts w:ascii="Arial" w:hAnsi="Arial" w:cs="Arial"/>
          <w:sz w:val="20"/>
        </w:rPr>
        <w:t xml:space="preserve">. </w:t>
      </w:r>
      <w:r w:rsidR="002A3FDE" w:rsidRPr="00556F8B">
        <w:rPr>
          <w:rFonts w:ascii="Arial" w:hAnsi="Arial" w:cs="Arial"/>
          <w:sz w:val="20"/>
        </w:rPr>
        <w:t>Nuôi thâm canh cho năng su</w:t>
      </w:r>
      <w:r w:rsidRPr="00556F8B">
        <w:rPr>
          <w:rFonts w:ascii="Arial" w:hAnsi="Arial" w:cs="Arial"/>
          <w:sz w:val="20"/>
        </w:rPr>
        <w:t>ấ</w:t>
      </w:r>
      <w:r w:rsidR="002A3FDE" w:rsidRPr="00556F8B">
        <w:rPr>
          <w:rFonts w:ascii="Arial" w:hAnsi="Arial" w:cs="Arial"/>
          <w:sz w:val="20"/>
        </w:rPr>
        <w:t>t thu hoạch cao hơn nhi</w:t>
      </w:r>
      <w:r w:rsidRPr="00556F8B">
        <w:rPr>
          <w:rFonts w:ascii="Arial" w:hAnsi="Arial" w:cs="Arial"/>
          <w:sz w:val="20"/>
        </w:rPr>
        <w:t>ề</w:t>
      </w:r>
      <w:r w:rsidR="002A3FDE" w:rsidRPr="00556F8B">
        <w:rPr>
          <w:rFonts w:ascii="Arial" w:hAnsi="Arial" w:cs="Arial"/>
          <w:sz w:val="20"/>
        </w:rPr>
        <w:t xml:space="preserve">u so với nuôi </w:t>
      </w:r>
      <w:r w:rsidRPr="00556F8B">
        <w:rPr>
          <w:rFonts w:ascii="Arial" w:hAnsi="Arial" w:cs="Arial"/>
          <w:sz w:val="20"/>
        </w:rPr>
        <w:t>tr</w:t>
      </w:r>
      <w:r w:rsidR="002A3FDE" w:rsidRPr="00556F8B">
        <w:rPr>
          <w:rFonts w:ascii="Arial" w:hAnsi="Arial" w:cs="Arial"/>
          <w:sz w:val="20"/>
        </w:rPr>
        <w:t>uyền thống.</w:t>
      </w:r>
    </w:p>
    <w:p w:rsidR="002A3FDE" w:rsidRPr="00556F8B" w:rsidRDefault="002A3FDE" w:rsidP="00B95861">
      <w:pPr>
        <w:spacing w:before="120"/>
        <w:rPr>
          <w:rFonts w:ascii="Arial" w:hAnsi="Arial" w:cs="Arial"/>
          <w:sz w:val="20"/>
        </w:rPr>
      </w:pPr>
      <w:r w:rsidRPr="00556F8B">
        <w:rPr>
          <w:rFonts w:ascii="Arial" w:hAnsi="Arial" w:cs="Arial"/>
          <w:sz w:val="20"/>
        </w:rPr>
        <w:t>Hệ thống nuôi tuần hoàn nước (hệ thống nuôi kín) cũng là một hình thức nuôi thâm canh cao.</w:t>
      </w:r>
    </w:p>
    <w:p w:rsidR="002A3FDE" w:rsidRPr="00556F8B" w:rsidRDefault="005875D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Nuôi bán thâm canh là nuôi thủy sản </w:t>
      </w:r>
      <w:r w:rsidR="0054599A" w:rsidRPr="00556F8B">
        <w:rPr>
          <w:rFonts w:ascii="Arial" w:hAnsi="Arial" w:cs="Arial"/>
          <w:sz w:val="20"/>
        </w:rPr>
        <w:t>ở</w:t>
      </w:r>
      <w:r w:rsidR="002A3FDE" w:rsidRPr="00556F8B">
        <w:rPr>
          <w:rFonts w:ascii="Arial" w:hAnsi="Arial" w:cs="Arial"/>
          <w:sz w:val="20"/>
        </w:rPr>
        <w:t xml:space="preserve"> trình độ kỹ thuật thấp hơn so với nuôi thâm canh nhưng cao hơn so với phương thức nuôi quảng canh cải tiến: con giống thả nuôi là giống sản </w:t>
      </w:r>
      <w:r w:rsidR="00C317DB" w:rsidRPr="00556F8B">
        <w:rPr>
          <w:rFonts w:ascii="Arial" w:hAnsi="Arial" w:cs="Arial"/>
          <w:sz w:val="20"/>
        </w:rPr>
        <w:t xml:space="preserve">xuất </w:t>
      </w:r>
      <w:r w:rsidR="002A3FDE" w:rsidRPr="00556F8B">
        <w:rPr>
          <w:rFonts w:ascii="Arial" w:hAnsi="Arial" w:cs="Arial"/>
          <w:sz w:val="20"/>
        </w:rPr>
        <w:t xml:space="preserve">hoặc giống tự nhiên, mật độ thả nuôi cao; </w:t>
      </w:r>
      <w:r w:rsidR="00C317DB" w:rsidRPr="00556F8B">
        <w:rPr>
          <w:rFonts w:ascii="Arial" w:hAnsi="Arial" w:cs="Arial"/>
          <w:sz w:val="20"/>
        </w:rPr>
        <w:t xml:space="preserve">hệ thống </w:t>
      </w:r>
      <w:r w:rsidR="002A3FDE" w:rsidRPr="00556F8B">
        <w:rPr>
          <w:rFonts w:ascii="Arial" w:hAnsi="Arial" w:cs="Arial"/>
          <w:sz w:val="20"/>
        </w:rPr>
        <w:t>ao, h</w:t>
      </w:r>
      <w:r w:rsidR="0054599A" w:rsidRPr="00556F8B">
        <w:rPr>
          <w:rFonts w:ascii="Arial" w:hAnsi="Arial" w:cs="Arial"/>
          <w:sz w:val="20"/>
        </w:rPr>
        <w:t>ồ</w:t>
      </w:r>
      <w:r w:rsidR="002A3FDE" w:rsidRPr="00556F8B">
        <w:rPr>
          <w:rFonts w:ascii="Arial" w:hAnsi="Arial" w:cs="Arial"/>
          <w:sz w:val="20"/>
        </w:rPr>
        <w:t>, đ</w:t>
      </w:r>
      <w:r w:rsidR="0054599A" w:rsidRPr="00556F8B">
        <w:rPr>
          <w:rFonts w:ascii="Arial" w:hAnsi="Arial" w:cs="Arial"/>
          <w:sz w:val="20"/>
        </w:rPr>
        <w:t>ầ</w:t>
      </w:r>
      <w:r w:rsidR="002A3FDE" w:rsidRPr="00556F8B">
        <w:rPr>
          <w:rFonts w:ascii="Arial" w:hAnsi="Arial" w:cs="Arial"/>
          <w:sz w:val="20"/>
        </w:rPr>
        <w:t xml:space="preserve">m nuôi được đầu tư khá lớn, có các máy móc đi kèm như máy sục khí, quạt </w:t>
      </w:r>
      <w:r w:rsidR="00764F56" w:rsidRPr="00556F8B">
        <w:rPr>
          <w:rFonts w:ascii="Arial" w:hAnsi="Arial" w:cs="Arial"/>
          <w:sz w:val="20"/>
        </w:rPr>
        <w:t>đảo</w:t>
      </w:r>
      <w:r w:rsidR="002A3FDE" w:rsidRPr="00556F8B">
        <w:rPr>
          <w:rFonts w:ascii="Arial" w:hAnsi="Arial" w:cs="Arial"/>
          <w:sz w:val="20"/>
        </w:rPr>
        <w:t xml:space="preserve"> nước...; cho ăn hàng ngày với thức ăn </w:t>
      </w:r>
      <w:r w:rsidR="00C317DB" w:rsidRPr="00556F8B">
        <w:rPr>
          <w:rFonts w:ascii="Arial" w:hAnsi="Arial" w:cs="Arial"/>
          <w:sz w:val="20"/>
        </w:rPr>
        <w:t xml:space="preserve">chủ yếu </w:t>
      </w:r>
      <w:r w:rsidR="002A3FDE" w:rsidRPr="00556F8B">
        <w:rPr>
          <w:rFonts w:ascii="Arial" w:hAnsi="Arial" w:cs="Arial"/>
          <w:sz w:val="20"/>
        </w:rPr>
        <w:t xml:space="preserve">là thức ăn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54599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Nuôi quảng canh cải tiến là nuôi thủy sản ở trình độ kỹ thuật thấp hơn nuôi bán thâm canh nhưng cao hơn so với nuôi quảng canh: mật độ thả giống thấp; cho ăn thức ăn công </w:t>
      </w:r>
      <w:r w:rsidR="00764F56" w:rsidRPr="00556F8B">
        <w:rPr>
          <w:rFonts w:ascii="Arial" w:hAnsi="Arial" w:cs="Arial"/>
          <w:sz w:val="20"/>
        </w:rPr>
        <w:t>nghi</w:t>
      </w:r>
      <w:r w:rsidR="002A3FDE" w:rsidRPr="00556F8B">
        <w:rPr>
          <w:rFonts w:ascii="Arial" w:hAnsi="Arial" w:cs="Arial"/>
          <w:sz w:val="20"/>
        </w:rPr>
        <w:t>ệp hoặc kết hợp với thức ăn tự nh</w:t>
      </w:r>
      <w:r w:rsidR="00C317DB" w:rsidRPr="00556F8B">
        <w:rPr>
          <w:rFonts w:ascii="Arial" w:hAnsi="Arial" w:cs="Arial"/>
          <w:sz w:val="20"/>
        </w:rPr>
        <w:t xml:space="preserve">iên </w:t>
      </w:r>
      <w:r w:rsidR="002A3FDE" w:rsidRPr="00556F8B">
        <w:rPr>
          <w:rFonts w:ascii="Arial" w:hAnsi="Arial" w:cs="Arial"/>
          <w:sz w:val="20"/>
        </w:rPr>
        <w:t>với mức độ thường xuyên nhưng cường độ thấp.</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Nuôi quảng canh là nuôi ở trình độ kỹ thuật đơn giản, ít tác động đến quá trình phát triển, sinh trưởng của đối tượng nuôi, con giống thả </w:t>
      </w:r>
      <w:r w:rsidR="00C317DB" w:rsidRPr="00556F8B">
        <w:rPr>
          <w:rFonts w:ascii="Arial" w:hAnsi="Arial" w:cs="Arial"/>
          <w:sz w:val="20"/>
        </w:rPr>
        <w:t xml:space="preserve">với </w:t>
      </w:r>
      <w:r w:rsidR="002A3FDE" w:rsidRPr="00556F8B">
        <w:rPr>
          <w:rFonts w:ascii="Arial" w:hAnsi="Arial" w:cs="Arial"/>
          <w:sz w:val="20"/>
        </w:rPr>
        <w:t>mật độ thấp, thức ăn chủ yếu từ tự nh</w:t>
      </w:r>
      <w:r w:rsidR="00C317DB" w:rsidRPr="00556F8B">
        <w:rPr>
          <w:rFonts w:ascii="Arial" w:hAnsi="Arial" w:cs="Arial"/>
          <w:sz w:val="20"/>
        </w:rPr>
        <w:t xml:space="preserve">iên </w:t>
      </w:r>
      <w:r w:rsidR="002A3FDE" w:rsidRPr="00556F8B">
        <w:rPr>
          <w:rFonts w:ascii="Arial" w:hAnsi="Arial" w:cs="Arial"/>
          <w:sz w:val="20"/>
        </w:rPr>
        <w:t xml:space="preserve">thông qua việc lấy nước vào (qua </w:t>
      </w:r>
      <w:r w:rsidR="00764F56" w:rsidRPr="00556F8B">
        <w:rPr>
          <w:rFonts w:ascii="Arial" w:hAnsi="Arial" w:cs="Arial"/>
          <w:sz w:val="20"/>
        </w:rPr>
        <w:t>cửa</w:t>
      </w:r>
      <w:r w:rsidR="002A3FDE" w:rsidRPr="00556F8B">
        <w:rPr>
          <w:rFonts w:ascii="Arial" w:hAnsi="Arial" w:cs="Arial"/>
          <w:sz w:val="20"/>
        </w:rPr>
        <w:t xml:space="preserve"> </w:t>
      </w:r>
      <w:r w:rsidR="00764F56" w:rsidRPr="00556F8B">
        <w:rPr>
          <w:rFonts w:ascii="Arial" w:hAnsi="Arial" w:cs="Arial"/>
          <w:sz w:val="20"/>
        </w:rPr>
        <w:t>cống</w:t>
      </w:r>
      <w:r w:rsidR="002A3FDE" w:rsidRPr="00556F8B">
        <w:rPr>
          <w:rFonts w:ascii="Arial" w:hAnsi="Arial" w:cs="Arial"/>
          <w:sz w:val="20"/>
        </w:rPr>
        <w:t>) và nhốt giữ vật nuôi trong một thời gian nhất định (</w:t>
      </w:r>
      <w:r w:rsidR="00764F56" w:rsidRPr="00556F8B">
        <w:rPr>
          <w:rFonts w:ascii="Arial" w:hAnsi="Arial" w:cs="Arial"/>
          <w:sz w:val="20"/>
        </w:rPr>
        <w:t>tù</w:t>
      </w:r>
      <w:r w:rsidR="002A3FDE" w:rsidRPr="00556F8B">
        <w:rPr>
          <w:rFonts w:ascii="Arial" w:hAnsi="Arial" w:cs="Arial"/>
          <w:sz w:val="20"/>
        </w:rPr>
        <w:t>y thuộc vào đối tượng, mùa vụ), cũng có thể cho ăn thường xuyên nhưng chưa theo quy trình chặt chẽ</w:t>
      </w:r>
      <w:r w:rsidR="00C317DB" w:rsidRPr="00556F8B">
        <w:rPr>
          <w:rFonts w:ascii="Arial" w:hAnsi="Arial" w:cs="Arial"/>
          <w:sz w:val="20"/>
        </w:rPr>
        <w:t xml:space="preserve">. </w:t>
      </w:r>
      <w:r w:rsidR="002A3FDE" w:rsidRPr="00556F8B">
        <w:rPr>
          <w:rFonts w:ascii="Arial" w:hAnsi="Arial" w:cs="Arial"/>
          <w:sz w:val="20"/>
        </w:rPr>
        <w:t>Hình thức này còn gọi là nuôi truy</w:t>
      </w:r>
      <w:r w:rsidRPr="00556F8B">
        <w:rPr>
          <w:rFonts w:ascii="Arial" w:hAnsi="Arial" w:cs="Arial"/>
          <w:sz w:val="20"/>
        </w:rPr>
        <w:t>ề</w:t>
      </w:r>
      <w:r w:rsidR="002A3FDE" w:rsidRPr="00556F8B">
        <w:rPr>
          <w:rFonts w:ascii="Arial" w:hAnsi="Arial" w:cs="Arial"/>
          <w:sz w:val="20"/>
        </w:rPr>
        <w:t>n th</w:t>
      </w:r>
      <w:r w:rsidRPr="00556F8B">
        <w:rPr>
          <w:rFonts w:ascii="Arial" w:hAnsi="Arial" w:cs="Arial"/>
          <w:sz w:val="20"/>
        </w:rPr>
        <w:t>ố</w:t>
      </w:r>
      <w:r w:rsidR="002A3FDE" w:rsidRPr="00556F8B">
        <w:rPr>
          <w:rFonts w:ascii="Arial" w:hAnsi="Arial" w:cs="Arial"/>
          <w:sz w:val="20"/>
        </w:rPr>
        <w:t xml:space="preserve">ng, có ưu </w:t>
      </w:r>
      <w:r w:rsidR="000F393B" w:rsidRPr="00556F8B">
        <w:rPr>
          <w:rFonts w:ascii="Arial" w:hAnsi="Arial" w:cs="Arial"/>
          <w:sz w:val="20"/>
        </w:rPr>
        <w:t>Điểm</w:t>
      </w:r>
      <w:r w:rsidR="002A3FDE" w:rsidRPr="00556F8B">
        <w:rPr>
          <w:rFonts w:ascii="Arial" w:hAnsi="Arial" w:cs="Arial"/>
          <w:sz w:val="20"/>
        </w:rPr>
        <w:t xml:space="preserve"> là phù hợp với quy luật tự nhiên, ít gây tổn hại tới môi </w:t>
      </w:r>
      <w:r w:rsidR="00764F56" w:rsidRPr="00556F8B">
        <w:rPr>
          <w:rFonts w:ascii="Arial" w:hAnsi="Arial" w:cs="Arial"/>
          <w:sz w:val="20"/>
        </w:rPr>
        <w:t>trường</w:t>
      </w:r>
      <w:r w:rsidR="002A3FDE" w:rsidRPr="00556F8B">
        <w:rPr>
          <w:rFonts w:ascii="Arial" w:hAnsi="Arial" w:cs="Arial"/>
          <w:sz w:val="20"/>
        </w:rPr>
        <w:t xml:space="preserve"> nhưng năng suất nuôi thủy sản rất thấp.</w:t>
      </w:r>
    </w:p>
    <w:p w:rsidR="002A3FDE" w:rsidRPr="00556F8B" w:rsidRDefault="00736873" w:rsidP="00B95861">
      <w:pPr>
        <w:spacing w:before="120"/>
        <w:rPr>
          <w:rFonts w:ascii="Arial" w:hAnsi="Arial" w:cs="Arial"/>
          <w:sz w:val="20"/>
        </w:rPr>
      </w:pPr>
      <w:r w:rsidRPr="00556F8B">
        <w:rPr>
          <w:rFonts w:ascii="Arial" w:hAnsi="Arial" w:cs="Arial"/>
          <w:sz w:val="20"/>
        </w:rPr>
        <w:t xml:space="preserve">c) </w:t>
      </w:r>
      <w:r w:rsidR="002A3FDE" w:rsidRPr="00556F8B">
        <w:rPr>
          <w:rFonts w:ascii="Arial" w:hAnsi="Arial" w:cs="Arial"/>
          <w:sz w:val="20"/>
        </w:rPr>
        <w:t>Theo hình thức nuôi thủy sản: nuôi ao/hầm</w:t>
      </w:r>
      <w:r w:rsidR="00823506" w:rsidRPr="00556F8B">
        <w:rPr>
          <w:rFonts w:ascii="Arial" w:hAnsi="Arial" w:cs="Arial"/>
          <w:sz w:val="20"/>
          <w:lang w:val="en-US"/>
        </w:rPr>
        <w:t>;</w:t>
      </w:r>
      <w:r w:rsidR="002A3FDE" w:rsidRPr="00556F8B">
        <w:rPr>
          <w:rFonts w:ascii="Arial" w:hAnsi="Arial" w:cs="Arial"/>
          <w:sz w:val="20"/>
        </w:rPr>
        <w:t xml:space="preserve"> nuôi </w:t>
      </w:r>
      <w:r w:rsidR="00764F56" w:rsidRPr="00556F8B">
        <w:rPr>
          <w:rFonts w:ascii="Arial" w:hAnsi="Arial" w:cs="Arial"/>
          <w:sz w:val="20"/>
        </w:rPr>
        <w:t>bể</w:t>
      </w:r>
      <w:r w:rsidR="002A3FDE" w:rsidRPr="00556F8B">
        <w:rPr>
          <w:rFonts w:ascii="Arial" w:hAnsi="Arial" w:cs="Arial"/>
          <w:sz w:val="20"/>
        </w:rPr>
        <w:t>/bồn; nuôi lồng, bè; nuôi đăng quầng; nuôi bạt đáy/ao xây; nuôi vèo; nuôi ruộng trũng; nuôi trong hồ, đập thủy lợi; nuôi trên đ</w:t>
      </w:r>
      <w:r w:rsidRPr="00556F8B">
        <w:rPr>
          <w:rFonts w:ascii="Arial" w:hAnsi="Arial" w:cs="Arial"/>
          <w:sz w:val="20"/>
        </w:rPr>
        <w:t>ầ</w:t>
      </w:r>
      <w:r w:rsidR="002A3FDE" w:rsidRPr="00556F8B">
        <w:rPr>
          <w:rFonts w:ascii="Arial" w:hAnsi="Arial" w:cs="Arial"/>
          <w:sz w:val="20"/>
        </w:rPr>
        <w:t xml:space="preserve">m, vịnh phá ven </w:t>
      </w:r>
      <w:r w:rsidR="00764F56" w:rsidRPr="00556F8B">
        <w:rPr>
          <w:rFonts w:ascii="Arial" w:hAnsi="Arial" w:cs="Arial"/>
          <w:sz w:val="20"/>
        </w:rPr>
        <w:t>biển</w:t>
      </w:r>
      <w:r w:rsidR="002A3FDE" w:rsidRPr="00556F8B">
        <w:rPr>
          <w:rFonts w:ascii="Arial" w:hAnsi="Arial" w:cs="Arial"/>
          <w:sz w:val="20"/>
        </w:rPr>
        <w:t>...</w:t>
      </w:r>
    </w:p>
    <w:p w:rsidR="002A3FDE" w:rsidRPr="00556F8B" w:rsidRDefault="00736873"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 xml:space="preserve"> </w:t>
      </w:r>
      <w:r w:rsidR="002A3FDE" w:rsidRPr="00556F8B">
        <w:rPr>
          <w:rFonts w:ascii="Arial" w:hAnsi="Arial" w:cs="Arial"/>
          <w:sz w:val="20"/>
        </w:rPr>
        <w:t>Theo cách thức nuôi</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Nuôi c</w:t>
      </w:r>
      <w:r w:rsidR="00764F56" w:rsidRPr="00556F8B">
        <w:rPr>
          <w:rFonts w:ascii="Arial" w:hAnsi="Arial" w:cs="Arial"/>
          <w:sz w:val="20"/>
        </w:rPr>
        <w:t>huyên</w:t>
      </w:r>
      <w:r w:rsidR="002A3FDE" w:rsidRPr="00556F8B">
        <w:rPr>
          <w:rFonts w:ascii="Arial" w:hAnsi="Arial" w:cs="Arial"/>
          <w:sz w:val="20"/>
        </w:rPr>
        <w:t xml:space="preserve"> canh: nuôi một loại thủy sản.</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Nuôi kết h</w:t>
      </w:r>
      <w:r w:rsidRPr="00556F8B">
        <w:rPr>
          <w:rFonts w:ascii="Arial" w:hAnsi="Arial" w:cs="Arial"/>
          <w:sz w:val="20"/>
        </w:rPr>
        <w:t>ợ</w:t>
      </w:r>
      <w:r w:rsidR="002A3FDE" w:rsidRPr="00556F8B">
        <w:rPr>
          <w:rFonts w:ascii="Arial" w:hAnsi="Arial" w:cs="Arial"/>
          <w:sz w:val="20"/>
        </w:rPr>
        <w:t>p: nuôi một loại thủy sản kết hợp với một hay nhiều loại thủy sản khác hoặc nuôi thủy sản kết hợp với sản xuất của các ngành khác như cá - lúa, tôm - lúa, nuôi cá/tôm/thủy sản khác trong rừng ngập mặn..., trong đó:</w:t>
      </w:r>
    </w:p>
    <w:p w:rsidR="002A3FDE" w:rsidRPr="00556F8B" w:rsidRDefault="002A3FDE" w:rsidP="00B95861">
      <w:pPr>
        <w:spacing w:before="120"/>
        <w:rPr>
          <w:rFonts w:ascii="Arial" w:hAnsi="Arial" w:cs="Arial"/>
          <w:sz w:val="20"/>
        </w:rPr>
      </w:pPr>
      <w:r w:rsidRPr="00556F8B">
        <w:rPr>
          <w:rFonts w:ascii="Arial" w:hAnsi="Arial" w:cs="Arial"/>
          <w:sz w:val="20"/>
        </w:rPr>
        <w:t>+ Nuôi thủy sản - lúa là cách thức nuôi thủy sản k</w:t>
      </w:r>
      <w:r w:rsidR="00736873" w:rsidRPr="00556F8B">
        <w:rPr>
          <w:rFonts w:ascii="Arial" w:hAnsi="Arial" w:cs="Arial"/>
          <w:sz w:val="20"/>
        </w:rPr>
        <w:t>ế</w:t>
      </w:r>
      <w:r w:rsidRPr="00556F8B">
        <w:rPr>
          <w:rFonts w:ascii="Arial" w:hAnsi="Arial" w:cs="Arial"/>
          <w:sz w:val="20"/>
        </w:rPr>
        <w:t>t hợp với trồng lúa theo kiểu 1 vụ cá/tôm/thủy sản khác - 1 vụ lúa (không tính diện tích nuôi thủy sản xen với trồng lúa).</w:t>
      </w:r>
    </w:p>
    <w:p w:rsidR="002A3FDE" w:rsidRPr="00556F8B" w:rsidRDefault="002A3FDE" w:rsidP="00B95861">
      <w:pPr>
        <w:spacing w:before="120"/>
        <w:rPr>
          <w:rFonts w:ascii="Arial" w:hAnsi="Arial" w:cs="Arial"/>
          <w:sz w:val="20"/>
        </w:rPr>
      </w:pPr>
      <w:r w:rsidRPr="00556F8B">
        <w:rPr>
          <w:rFonts w:ascii="Arial" w:hAnsi="Arial" w:cs="Arial"/>
          <w:sz w:val="20"/>
        </w:rPr>
        <w:t xml:space="preserve">+ Nuôi thủy sản xen rừng ngập mặn là diện tích nuôi thủy sản kết hợp với trồng rừng hoặc trong các rừng ngập mặn để bảo đảm môi </w:t>
      </w:r>
      <w:r w:rsidR="00764F56" w:rsidRPr="00556F8B">
        <w:rPr>
          <w:rFonts w:ascii="Arial" w:hAnsi="Arial" w:cs="Arial"/>
          <w:sz w:val="20"/>
        </w:rPr>
        <w:t>trường</w:t>
      </w:r>
      <w:r w:rsidRPr="00556F8B">
        <w:rPr>
          <w:rFonts w:ascii="Arial" w:hAnsi="Arial" w:cs="Arial"/>
          <w:sz w:val="20"/>
        </w:rPr>
        <w:t xml:space="preserve"> sinh thái.</w:t>
      </w:r>
    </w:p>
    <w:p w:rsidR="002A3FDE" w:rsidRPr="00556F8B" w:rsidRDefault="0073687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th</w:t>
      </w:r>
      <w:r w:rsidR="00C317DB" w:rsidRPr="00556F8B">
        <w:rPr>
          <w:rFonts w:ascii="Arial" w:hAnsi="Arial" w:cs="Arial"/>
          <w:sz w:val="20"/>
        </w:rPr>
        <w:t xml:space="preserve">ủy </w:t>
      </w:r>
      <w:r w:rsidR="002A3FDE" w:rsidRPr="00556F8B">
        <w:rPr>
          <w:rFonts w:ascii="Arial" w:hAnsi="Arial" w:cs="Arial"/>
          <w:sz w:val="20"/>
        </w:rPr>
        <w:t>sản chủ y</w:t>
      </w:r>
      <w:r w:rsidRPr="00556F8B">
        <w:rPr>
          <w:rFonts w:ascii="Arial" w:hAnsi="Arial" w:cs="Arial"/>
          <w:sz w:val="20"/>
        </w:rPr>
        <w:t>ế</w:t>
      </w:r>
      <w:r w:rsidR="002A3FDE" w:rsidRPr="00556F8B">
        <w:rPr>
          <w:rFonts w:ascii="Arial" w:hAnsi="Arial" w:cs="Arial"/>
          <w:sz w:val="20"/>
        </w:rPr>
        <w:t>u;</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thức nuôi;</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nước;</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73687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73687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w:t>
      </w:r>
      <w:r w:rsidR="00C317DB" w:rsidRPr="00556F8B">
        <w:rPr>
          <w:rFonts w:ascii="Arial" w:hAnsi="Arial" w:cs="Arial"/>
          <w:sz w:val="20"/>
        </w:rPr>
        <w:t xml:space="preserve">ủy </w:t>
      </w:r>
      <w:r w:rsidR="002A3FDE" w:rsidRPr="00556F8B">
        <w:rPr>
          <w:rFonts w:ascii="Arial" w:hAnsi="Arial" w:cs="Arial"/>
          <w:sz w:val="20"/>
        </w:rPr>
        <w:t>sản;</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73687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 giữa kỳ.</w:t>
      </w:r>
    </w:p>
    <w:p w:rsidR="002A3FDE" w:rsidRPr="00556F8B" w:rsidRDefault="0073687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7C17C8" w:rsidRPr="00556F8B" w:rsidRDefault="007C17C8" w:rsidP="00B95861">
      <w:pPr>
        <w:spacing w:before="120"/>
        <w:rPr>
          <w:rFonts w:ascii="Arial" w:hAnsi="Arial" w:cs="Arial"/>
          <w:sz w:val="20"/>
        </w:rPr>
      </w:pPr>
    </w:p>
    <w:p w:rsidR="002A3FDE" w:rsidRPr="00556F8B" w:rsidRDefault="007C17C8" w:rsidP="00B95861">
      <w:pPr>
        <w:spacing w:before="120"/>
        <w:rPr>
          <w:rFonts w:ascii="Arial" w:hAnsi="Arial" w:cs="Arial"/>
          <w:b/>
          <w:sz w:val="20"/>
        </w:rPr>
      </w:pPr>
      <w:r w:rsidRPr="00556F8B">
        <w:rPr>
          <w:rFonts w:ascii="Arial" w:hAnsi="Arial" w:cs="Arial"/>
          <w:b/>
          <w:sz w:val="20"/>
        </w:rPr>
        <w:t>0811.</w:t>
      </w:r>
      <w:r w:rsidR="00C317DB" w:rsidRPr="00556F8B">
        <w:rPr>
          <w:rFonts w:ascii="Arial" w:hAnsi="Arial" w:cs="Arial"/>
          <w:b/>
          <w:sz w:val="20"/>
        </w:rPr>
        <w:t xml:space="preserve"> </w:t>
      </w:r>
      <w:r w:rsidR="002A3FDE" w:rsidRPr="00556F8B">
        <w:rPr>
          <w:rFonts w:ascii="Arial" w:hAnsi="Arial" w:cs="Arial"/>
          <w:b/>
          <w:sz w:val="20"/>
        </w:rPr>
        <w:t>Sản lượng thủy sản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Sản lượng thủy sản là khối lượng sản phẩm hữu ích chưa qua chế biến hoặc đã qua sơ chế thu được từ hoạt động nuôi trồng, khai thác thủy sản trong một thời kỳ nhất định (thường là tháng, quý, 6 tháng và năm), gồm:</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loại động vật thủy sinh sống dưới nước trong đất liền, ven </w:t>
      </w:r>
      <w:r w:rsidR="00764F56" w:rsidRPr="00556F8B">
        <w:rPr>
          <w:rFonts w:ascii="Arial" w:hAnsi="Arial" w:cs="Arial"/>
          <w:sz w:val="20"/>
        </w:rPr>
        <w:t>biển</w:t>
      </w:r>
      <w:r w:rsidR="002A3FDE" w:rsidRPr="00556F8B">
        <w:rPr>
          <w:rFonts w:ascii="Arial" w:hAnsi="Arial" w:cs="Arial"/>
          <w:sz w:val="20"/>
        </w:rPr>
        <w:t>, ngoài khơi:</w:t>
      </w:r>
    </w:p>
    <w:p w:rsidR="002A3FDE" w:rsidRPr="00556F8B" w:rsidRDefault="002A3FDE" w:rsidP="00B95861">
      <w:pPr>
        <w:spacing w:before="120"/>
        <w:rPr>
          <w:rFonts w:ascii="Arial" w:hAnsi="Arial" w:cs="Arial"/>
          <w:sz w:val="20"/>
        </w:rPr>
      </w:pPr>
      <w:r w:rsidRPr="00556F8B">
        <w:rPr>
          <w:rFonts w:ascii="Arial" w:hAnsi="Arial" w:cs="Arial"/>
          <w:sz w:val="20"/>
        </w:rPr>
        <w:t>+ Các loài cá có vẩy: Chép, mè, trôi, trắm, hồng, song..</w:t>
      </w:r>
      <w:r w:rsidR="00C317DB" w:rsidRPr="00556F8B">
        <w:rPr>
          <w:rFonts w:ascii="Arial" w:hAnsi="Arial" w:cs="Arial"/>
          <w:sz w:val="20"/>
        </w:rPr>
        <w:t xml:space="preserve">. </w:t>
      </w:r>
      <w:r w:rsidRPr="00556F8B">
        <w:rPr>
          <w:rFonts w:ascii="Arial" w:hAnsi="Arial" w:cs="Arial"/>
          <w:sz w:val="20"/>
        </w:rPr>
        <w:t>hoặc không có vẩy: Cá kèo, cá trình, thờn bơn...;</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loài động vật thuộc họ giáp xác: Tôm, </w:t>
      </w:r>
      <w:r w:rsidR="00764F56" w:rsidRPr="00556F8B">
        <w:rPr>
          <w:rFonts w:ascii="Arial" w:hAnsi="Arial" w:cs="Arial"/>
          <w:sz w:val="20"/>
        </w:rPr>
        <w:t>cua</w:t>
      </w:r>
      <w:r w:rsidRPr="00556F8B">
        <w:rPr>
          <w:rFonts w:ascii="Arial" w:hAnsi="Arial" w:cs="Arial"/>
          <w:sz w:val="20"/>
        </w:rPr>
        <w:t>, ghẹ, cáy...;</w:t>
      </w:r>
    </w:p>
    <w:p w:rsidR="002A3FDE" w:rsidRPr="00556F8B" w:rsidRDefault="002A3FDE" w:rsidP="00B95861">
      <w:pPr>
        <w:spacing w:before="120"/>
        <w:rPr>
          <w:rFonts w:ascii="Arial" w:hAnsi="Arial" w:cs="Arial"/>
          <w:sz w:val="20"/>
        </w:rPr>
      </w:pPr>
      <w:r w:rsidRPr="00556F8B">
        <w:rPr>
          <w:rFonts w:ascii="Arial" w:hAnsi="Arial" w:cs="Arial"/>
          <w:sz w:val="20"/>
        </w:rPr>
        <w:t>+ Các loài nhuyễn thể: Nhuyễn thể chân đầu (mực, bạch tuộc,...); nhuyễn thể 1 mảnh vỏ (ốc); nhuyễn thể 2 mảnh vỏ (nghêu, sò, hến, tu hài, vẹm,...);</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loài động vật sống dưới nước khác (rùa, giun </w:t>
      </w:r>
      <w:r w:rsidR="00764F56" w:rsidRPr="00556F8B">
        <w:rPr>
          <w:rFonts w:ascii="Arial" w:hAnsi="Arial" w:cs="Arial"/>
          <w:sz w:val="20"/>
        </w:rPr>
        <w:t>biển</w:t>
      </w:r>
      <w:r w:rsidRPr="00556F8B">
        <w:rPr>
          <w:rFonts w:ascii="Arial" w:hAnsi="Arial" w:cs="Arial"/>
          <w:sz w:val="20"/>
        </w:rPr>
        <w:t>,.</w:t>
      </w:r>
      <w:r w:rsidR="00C317DB" w:rsidRPr="00556F8B">
        <w:rPr>
          <w:rFonts w:ascii="Arial" w:hAnsi="Arial" w:cs="Arial"/>
          <w:sz w:val="20"/>
        </w:rPr>
        <w:t>..</w:t>
      </w:r>
      <w:r w:rsidR="00E5635F" w:rsidRPr="00556F8B">
        <w:rPr>
          <w:rFonts w:ascii="Arial" w:hAnsi="Arial" w:cs="Arial"/>
          <w:sz w:val="20"/>
        </w:rPr>
        <w:t>)</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loài thực vật thủy sinh: Rong </w:t>
      </w:r>
      <w:r w:rsidR="00764F56" w:rsidRPr="00556F8B">
        <w:rPr>
          <w:rFonts w:ascii="Arial" w:hAnsi="Arial" w:cs="Arial"/>
          <w:sz w:val="20"/>
        </w:rPr>
        <w:t>biển</w:t>
      </w:r>
      <w:r w:rsidR="002A3FDE" w:rsidRPr="00556F8B">
        <w:rPr>
          <w:rFonts w:ascii="Arial" w:hAnsi="Arial" w:cs="Arial"/>
          <w:sz w:val="20"/>
        </w:rPr>
        <w:t xml:space="preserve">, tảo </w:t>
      </w:r>
      <w:r w:rsidR="00764F56" w:rsidRPr="00556F8B">
        <w:rPr>
          <w:rFonts w:ascii="Arial" w:hAnsi="Arial" w:cs="Arial"/>
          <w:sz w:val="20"/>
        </w:rPr>
        <w:t>biển</w:t>
      </w:r>
      <w:r w:rsidR="002A3FDE" w:rsidRPr="00556F8B">
        <w:rPr>
          <w:rFonts w:ascii="Arial" w:hAnsi="Arial" w:cs="Arial"/>
          <w:sz w:val="20"/>
        </w:rPr>
        <w:t>...;</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Các sản phẩm thu nhặt từ </w:t>
      </w:r>
      <w:r w:rsidR="00764F56" w:rsidRPr="00556F8B">
        <w:rPr>
          <w:rFonts w:ascii="Arial" w:hAnsi="Arial" w:cs="Arial"/>
          <w:sz w:val="20"/>
        </w:rPr>
        <w:t>biển</w:t>
      </w:r>
      <w:r w:rsidR="002A3FDE" w:rsidRPr="00556F8B">
        <w:rPr>
          <w:rFonts w:ascii="Arial" w:hAnsi="Arial" w:cs="Arial"/>
          <w:sz w:val="20"/>
        </w:rPr>
        <w:t xml:space="preserve"> làm nguyên liệu sản xuất hoặc tiêu </w:t>
      </w:r>
      <w:r w:rsidRPr="00556F8B">
        <w:rPr>
          <w:rFonts w:ascii="Arial" w:hAnsi="Arial" w:cs="Arial"/>
          <w:sz w:val="20"/>
        </w:rPr>
        <w:t>d</w:t>
      </w:r>
      <w:r w:rsidR="002A3FDE" w:rsidRPr="00556F8B">
        <w:rPr>
          <w:rFonts w:ascii="Arial" w:hAnsi="Arial" w:cs="Arial"/>
          <w:sz w:val="20"/>
        </w:rPr>
        <w:t>ùng như ngọc trai, yến sào, vỏ ốc...</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Không tính vào sản lượng thủy sản: Các loài </w:t>
      </w:r>
      <w:r w:rsidR="00764F56" w:rsidRPr="00556F8B">
        <w:rPr>
          <w:rFonts w:ascii="Arial" w:hAnsi="Arial" w:cs="Arial"/>
          <w:sz w:val="20"/>
        </w:rPr>
        <w:t>thú</w:t>
      </w:r>
      <w:r w:rsidRPr="00556F8B">
        <w:rPr>
          <w:rFonts w:ascii="Arial" w:hAnsi="Arial" w:cs="Arial"/>
          <w:sz w:val="20"/>
        </w:rPr>
        <w:t xml:space="preserve"> </w:t>
      </w:r>
      <w:r w:rsidR="00764F56" w:rsidRPr="00556F8B">
        <w:rPr>
          <w:rFonts w:ascii="Arial" w:hAnsi="Arial" w:cs="Arial"/>
          <w:sz w:val="20"/>
        </w:rPr>
        <w:t>biển</w:t>
      </w:r>
      <w:r w:rsidRPr="00556F8B">
        <w:rPr>
          <w:rFonts w:ascii="Arial" w:hAnsi="Arial" w:cs="Arial"/>
          <w:sz w:val="20"/>
        </w:rPr>
        <w:t xml:space="preserve"> khai thác (trừ cá voi) như hải </w:t>
      </w:r>
      <w:r w:rsidR="00764F56" w:rsidRPr="00556F8B">
        <w:rPr>
          <w:rFonts w:ascii="Arial" w:hAnsi="Arial" w:cs="Arial"/>
          <w:sz w:val="20"/>
        </w:rPr>
        <w:t>cẩu</w:t>
      </w:r>
      <w:r w:rsidRPr="00556F8B">
        <w:rPr>
          <w:rFonts w:ascii="Arial" w:hAnsi="Arial" w:cs="Arial"/>
          <w:sz w:val="20"/>
        </w:rPr>
        <w:t>, hà mã.</w:t>
      </w:r>
      <w:r w:rsidR="00D11B20" w:rsidRPr="00556F8B">
        <w:rPr>
          <w:rFonts w:ascii="Arial" w:hAnsi="Arial" w:cs="Arial"/>
          <w:sz w:val="20"/>
          <w:lang w:val="en-US"/>
        </w:rPr>
        <w:t>..</w:t>
      </w:r>
    </w:p>
    <w:p w:rsidR="002A3FDE" w:rsidRPr="00556F8B" w:rsidRDefault="002A3FDE" w:rsidP="00B95861">
      <w:pPr>
        <w:spacing w:before="120"/>
        <w:rPr>
          <w:rFonts w:ascii="Arial" w:hAnsi="Arial" w:cs="Arial"/>
          <w:sz w:val="20"/>
        </w:rPr>
      </w:pPr>
      <w:r w:rsidRPr="00556F8B">
        <w:rPr>
          <w:rFonts w:ascii="Arial" w:hAnsi="Arial" w:cs="Arial"/>
          <w:sz w:val="20"/>
        </w:rPr>
        <w:t>Sản lượng th</w:t>
      </w:r>
      <w:r w:rsidR="00C317DB" w:rsidRPr="00556F8B">
        <w:rPr>
          <w:rFonts w:ascii="Arial" w:hAnsi="Arial" w:cs="Arial"/>
          <w:sz w:val="20"/>
        </w:rPr>
        <w:t xml:space="preserve">ủy </w:t>
      </w:r>
      <w:r w:rsidRPr="00556F8B">
        <w:rPr>
          <w:rFonts w:ascii="Arial" w:hAnsi="Arial" w:cs="Arial"/>
          <w:sz w:val="20"/>
        </w:rPr>
        <w:t xml:space="preserve">sản có thể </w:t>
      </w:r>
      <w:r w:rsidR="00764F56" w:rsidRPr="00556F8B">
        <w:rPr>
          <w:rFonts w:ascii="Arial" w:hAnsi="Arial" w:cs="Arial"/>
          <w:sz w:val="20"/>
        </w:rPr>
        <w:t>phân</w:t>
      </w:r>
      <w:r w:rsidRPr="00556F8B">
        <w:rPr>
          <w:rFonts w:ascii="Arial" w:hAnsi="Arial" w:cs="Arial"/>
          <w:sz w:val="20"/>
        </w:rPr>
        <w:t xml:space="preserve"> thành nhiều loại khác nhau </w:t>
      </w:r>
      <w:r w:rsidR="00764F56" w:rsidRPr="00556F8B">
        <w:rPr>
          <w:rFonts w:ascii="Arial" w:hAnsi="Arial" w:cs="Arial"/>
          <w:sz w:val="20"/>
        </w:rPr>
        <w:t>tù</w:t>
      </w:r>
      <w:r w:rsidR="00C317DB" w:rsidRPr="00556F8B">
        <w:rPr>
          <w:rFonts w:ascii="Arial" w:hAnsi="Arial" w:cs="Arial"/>
          <w:sz w:val="20"/>
        </w:rPr>
        <w:t xml:space="preserve">y </w:t>
      </w:r>
      <w:r w:rsidRPr="00556F8B">
        <w:rPr>
          <w:rFonts w:ascii="Arial" w:hAnsi="Arial" w:cs="Arial"/>
          <w:sz w:val="20"/>
        </w:rPr>
        <w:t xml:space="preserve">theo </w:t>
      </w:r>
      <w:r w:rsidR="000F393B" w:rsidRPr="00556F8B">
        <w:rPr>
          <w:rFonts w:ascii="Arial" w:hAnsi="Arial" w:cs="Arial"/>
          <w:sz w:val="20"/>
        </w:rPr>
        <w:t>Mục</w:t>
      </w:r>
      <w:r w:rsidRPr="00556F8B">
        <w:rPr>
          <w:rFonts w:ascii="Arial" w:hAnsi="Arial" w:cs="Arial"/>
          <w:sz w:val="20"/>
        </w:rPr>
        <w:t xml:space="preserve"> đích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và tiêu thức </w:t>
      </w:r>
      <w:r w:rsidR="00764F56" w:rsidRPr="00556F8B">
        <w:rPr>
          <w:rFonts w:ascii="Arial" w:hAnsi="Arial" w:cs="Arial"/>
          <w:sz w:val="20"/>
        </w:rPr>
        <w:t>phân</w:t>
      </w:r>
      <w:r w:rsidRPr="00556F8B">
        <w:rPr>
          <w:rFonts w:ascii="Arial" w:hAnsi="Arial" w:cs="Arial"/>
          <w:sz w:val="20"/>
        </w:rPr>
        <w:t xml:space="preserve"> loại.</w:t>
      </w:r>
    </w:p>
    <w:p w:rsidR="002A3FDE" w:rsidRPr="00556F8B" w:rsidRDefault="00E5635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Theo ngành hoạt động, gồm:</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w:t>
      </w:r>
      <w:r w:rsidR="00C317DB" w:rsidRPr="00556F8B">
        <w:rPr>
          <w:rFonts w:ascii="Arial" w:hAnsi="Arial" w:cs="Arial"/>
          <w:sz w:val="20"/>
        </w:rPr>
        <w:t xml:space="preserve">ủy </w:t>
      </w:r>
      <w:r w:rsidR="002A3FDE" w:rsidRPr="00556F8B">
        <w:rPr>
          <w:rFonts w:ascii="Arial" w:hAnsi="Arial" w:cs="Arial"/>
          <w:sz w:val="20"/>
        </w:rPr>
        <w:t>sản khai thác là khối lượng sản phẩm th</w:t>
      </w:r>
      <w:r w:rsidR="00C317DB" w:rsidRPr="00556F8B">
        <w:rPr>
          <w:rFonts w:ascii="Arial" w:hAnsi="Arial" w:cs="Arial"/>
          <w:sz w:val="20"/>
        </w:rPr>
        <w:t xml:space="preserve">ủy </w:t>
      </w:r>
      <w:r w:rsidR="002A3FDE" w:rsidRPr="00556F8B">
        <w:rPr>
          <w:rFonts w:ascii="Arial" w:hAnsi="Arial" w:cs="Arial"/>
          <w:sz w:val="20"/>
        </w:rPr>
        <w:t>sản thu được từ hoạt động đánh bắt, thu nhặt nguồn lợi th</w:t>
      </w:r>
      <w:r w:rsidR="00C317DB" w:rsidRPr="00556F8B">
        <w:rPr>
          <w:rFonts w:ascii="Arial" w:hAnsi="Arial" w:cs="Arial"/>
          <w:sz w:val="20"/>
        </w:rPr>
        <w:t xml:space="preserve">ủy </w:t>
      </w:r>
      <w:r w:rsidR="002A3FDE" w:rsidRPr="00556F8B">
        <w:rPr>
          <w:rFonts w:ascii="Arial" w:hAnsi="Arial" w:cs="Arial"/>
          <w:sz w:val="20"/>
        </w:rPr>
        <w:t xml:space="preserve">sản sẵn có trong </w:t>
      </w:r>
      <w:r w:rsidR="00764F56" w:rsidRPr="00556F8B">
        <w:rPr>
          <w:rFonts w:ascii="Arial" w:hAnsi="Arial" w:cs="Arial"/>
          <w:sz w:val="20"/>
        </w:rPr>
        <w:t>thi</w:t>
      </w:r>
      <w:r w:rsidR="00C317DB" w:rsidRPr="00556F8B">
        <w:rPr>
          <w:rFonts w:ascii="Arial" w:hAnsi="Arial" w:cs="Arial"/>
          <w:sz w:val="20"/>
        </w:rPr>
        <w:t xml:space="preserve">ên </w:t>
      </w:r>
      <w:r w:rsidR="002A3FDE"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ở</w:t>
      </w:r>
      <w:r w:rsidR="002A3FDE" w:rsidRPr="00556F8B">
        <w:rPr>
          <w:rFonts w:ascii="Arial" w:hAnsi="Arial" w:cs="Arial"/>
          <w:sz w:val="20"/>
        </w:rPr>
        <w:t xml:space="preserve"> trong nội địa hay vùng </w:t>
      </w:r>
      <w:r w:rsidR="00764F56" w:rsidRPr="00556F8B">
        <w:rPr>
          <w:rFonts w:ascii="Arial" w:hAnsi="Arial" w:cs="Arial"/>
          <w:sz w:val="20"/>
        </w:rPr>
        <w:t>biển</w:t>
      </w:r>
      <w:r w:rsidR="002A3FDE" w:rsidRPr="00556F8B">
        <w:rPr>
          <w:rFonts w:ascii="Arial" w:hAnsi="Arial" w:cs="Arial"/>
          <w:sz w:val="20"/>
        </w:rPr>
        <w:t>, thuộc các loại mặt nước (nước mặn, lợ, ngọt) trong một thời kỳ nh</w:t>
      </w:r>
      <w:r w:rsidRPr="00556F8B">
        <w:rPr>
          <w:rFonts w:ascii="Arial" w:hAnsi="Arial" w:cs="Arial"/>
          <w:sz w:val="20"/>
        </w:rPr>
        <w:t>ấ</w:t>
      </w:r>
      <w:r w:rsidR="002A3FDE" w:rsidRPr="00556F8B">
        <w:rPr>
          <w:rFonts w:ascii="Arial" w:hAnsi="Arial" w:cs="Arial"/>
          <w:sz w:val="20"/>
        </w:rPr>
        <w:t>t định</w:t>
      </w:r>
      <w:r w:rsidR="00C317DB" w:rsidRPr="00556F8B">
        <w:rPr>
          <w:rFonts w:ascii="Arial" w:hAnsi="Arial" w:cs="Arial"/>
          <w:sz w:val="20"/>
        </w:rPr>
        <w:t xml:space="preserve">. </w:t>
      </w:r>
      <w:r w:rsidR="002A3FDE" w:rsidRPr="00556F8B">
        <w:rPr>
          <w:rFonts w:ascii="Arial" w:hAnsi="Arial" w:cs="Arial"/>
          <w:sz w:val="20"/>
        </w:rPr>
        <w:t xml:space="preserve">Sản </w:t>
      </w:r>
      <w:r w:rsidRPr="00556F8B">
        <w:rPr>
          <w:rFonts w:ascii="Arial" w:hAnsi="Arial" w:cs="Arial"/>
          <w:sz w:val="20"/>
        </w:rPr>
        <w:t>l</w:t>
      </w:r>
      <w:r w:rsidR="002A3FDE" w:rsidRPr="00556F8B">
        <w:rPr>
          <w:rFonts w:ascii="Arial" w:hAnsi="Arial" w:cs="Arial"/>
          <w:sz w:val="20"/>
        </w:rPr>
        <w:t xml:space="preserve">ượng thủy sản khai thác gồm sản lượng thủy sản khai thác </w:t>
      </w:r>
      <w:r w:rsidR="00764F56" w:rsidRPr="00556F8B">
        <w:rPr>
          <w:rFonts w:ascii="Arial" w:hAnsi="Arial" w:cs="Arial"/>
          <w:sz w:val="20"/>
        </w:rPr>
        <w:t>biển</w:t>
      </w:r>
      <w:r w:rsidR="002A3FDE" w:rsidRPr="00556F8B">
        <w:rPr>
          <w:rFonts w:ascii="Arial" w:hAnsi="Arial" w:cs="Arial"/>
          <w:sz w:val="20"/>
        </w:rPr>
        <w:t xml:space="preserve"> và sản lượng thủy sản khai thác nội địa.</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thủy sản nuôi trồng: Là khối lượng sản phẩm thủy sản thu được từ các hoạt động nuôi, trồng các loại thủy sản trong các vùng mặt nước mặn, lợ, ngọt.</w:t>
      </w:r>
    </w:p>
    <w:p w:rsidR="002A3FDE" w:rsidRPr="00556F8B" w:rsidRDefault="00E5635F"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Theo loại nước, gồm:</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Sản </w:t>
      </w:r>
      <w:r w:rsidRPr="00556F8B">
        <w:rPr>
          <w:rFonts w:ascii="Arial" w:hAnsi="Arial" w:cs="Arial"/>
          <w:sz w:val="20"/>
        </w:rPr>
        <w:t>l</w:t>
      </w:r>
      <w:r w:rsidR="002A3FDE" w:rsidRPr="00556F8B">
        <w:rPr>
          <w:rFonts w:ascii="Arial" w:hAnsi="Arial" w:cs="Arial"/>
          <w:sz w:val="20"/>
        </w:rPr>
        <w:t>ượng thủy sản nuôi nước ngọt;</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thủy sản nuôi nước lợ;</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thủy sản nu</w:t>
      </w:r>
      <w:r w:rsidRPr="00556F8B">
        <w:rPr>
          <w:rFonts w:ascii="Arial" w:hAnsi="Arial" w:cs="Arial"/>
          <w:sz w:val="20"/>
        </w:rPr>
        <w:t>ô</w:t>
      </w:r>
      <w:r w:rsidR="002A3FDE" w:rsidRPr="00556F8B">
        <w:rPr>
          <w:rFonts w:ascii="Arial" w:hAnsi="Arial" w:cs="Arial"/>
          <w:sz w:val="20"/>
        </w:rPr>
        <w:t>i nước mặn.</w:t>
      </w:r>
    </w:p>
    <w:p w:rsidR="002A3FDE" w:rsidRPr="00556F8B" w:rsidRDefault="002A3FDE" w:rsidP="00B95861">
      <w:pPr>
        <w:spacing w:before="120"/>
        <w:rPr>
          <w:rFonts w:ascii="Arial" w:hAnsi="Arial" w:cs="Arial"/>
          <w:sz w:val="20"/>
        </w:rPr>
      </w:pPr>
      <w:r w:rsidRPr="00556F8B">
        <w:rPr>
          <w:rFonts w:ascii="Arial" w:hAnsi="Arial" w:cs="Arial"/>
          <w:sz w:val="20"/>
        </w:rPr>
        <w:t xml:space="preserve">Thủy sản sinh trưởng cuối cùng ở đâu thì tính cho loại mặt nước đó, mặc dù trước đó đã sống ở môi </w:t>
      </w:r>
      <w:r w:rsidR="00764F56" w:rsidRPr="00556F8B">
        <w:rPr>
          <w:rFonts w:ascii="Arial" w:hAnsi="Arial" w:cs="Arial"/>
          <w:sz w:val="20"/>
        </w:rPr>
        <w:t>trường</w:t>
      </w:r>
      <w:r w:rsidRPr="00556F8B">
        <w:rPr>
          <w:rFonts w:ascii="Arial" w:hAnsi="Arial" w:cs="Arial"/>
          <w:sz w:val="20"/>
        </w:rPr>
        <w:t xml:space="preserve"> nước khác.</w:t>
      </w:r>
    </w:p>
    <w:p w:rsidR="002A3FDE" w:rsidRPr="00556F8B" w:rsidRDefault="00E5635F"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Theo loài th</w:t>
      </w:r>
      <w:r w:rsidR="00C317DB" w:rsidRPr="00556F8B">
        <w:rPr>
          <w:rFonts w:ascii="Arial" w:hAnsi="Arial" w:cs="Arial"/>
          <w:sz w:val="20"/>
        </w:rPr>
        <w:t xml:space="preserve">ủy </w:t>
      </w:r>
      <w:r w:rsidR="002A3FDE" w:rsidRPr="00556F8B">
        <w:rPr>
          <w:rFonts w:ascii="Arial" w:hAnsi="Arial" w:cs="Arial"/>
          <w:sz w:val="20"/>
        </w:rPr>
        <w:t>sản, gồm:</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cá;</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tôm;</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lượng thủy sản khác.</w:t>
      </w:r>
    </w:p>
    <w:p w:rsidR="002A3FDE" w:rsidRPr="00556F8B" w:rsidRDefault="00E5635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5635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quý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công suất tàu, thuyền;</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5635F"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6 tháng,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Loài thủy sản;</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nước;</w:t>
      </w:r>
    </w:p>
    <w:p w:rsidR="002A3FDE" w:rsidRPr="00556F8B" w:rsidRDefault="00E563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5635F" w:rsidP="00B95861">
      <w:pPr>
        <w:spacing w:before="120"/>
        <w:rPr>
          <w:rFonts w:ascii="Arial" w:hAnsi="Arial" w:cs="Arial"/>
          <w:b/>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p>
    <w:p w:rsidR="002A3FDE" w:rsidRPr="00556F8B" w:rsidRDefault="00E5635F"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Sản lượng thủy sản: 6 tháng, năm;</w:t>
      </w:r>
    </w:p>
    <w:p w:rsidR="002A3FDE" w:rsidRPr="00556F8B" w:rsidRDefault="00E5635F"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Sản lượng thủy sản khai thác </w:t>
      </w:r>
      <w:r w:rsidR="00764F56" w:rsidRPr="00556F8B">
        <w:rPr>
          <w:rFonts w:ascii="Arial" w:hAnsi="Arial" w:cs="Arial"/>
          <w:sz w:val="20"/>
        </w:rPr>
        <w:t>biển</w:t>
      </w:r>
      <w:r w:rsidR="002A3FDE" w:rsidRPr="00556F8B">
        <w:rPr>
          <w:rFonts w:ascii="Arial" w:hAnsi="Arial" w:cs="Arial"/>
          <w:sz w:val="20"/>
        </w:rPr>
        <w:t>: Quý, năm.</w:t>
      </w:r>
    </w:p>
    <w:p w:rsidR="002A3FDE" w:rsidRPr="00556F8B" w:rsidRDefault="00E5635F" w:rsidP="00B95861">
      <w:pPr>
        <w:spacing w:before="120"/>
        <w:rPr>
          <w:rFonts w:ascii="Arial" w:hAnsi="Arial" w:cs="Arial"/>
          <w:b/>
          <w:sz w:val="20"/>
        </w:rPr>
      </w:pPr>
      <w:r w:rsidRPr="00556F8B">
        <w:rPr>
          <w:rFonts w:ascii="Arial" w:hAnsi="Arial" w:cs="Arial"/>
          <w:b/>
          <w:sz w:val="20"/>
        </w:rPr>
        <w:t xml:space="preserve">4. </w:t>
      </w:r>
      <w:r w:rsidR="002A3FDE" w:rsidRPr="00556F8B">
        <w:rPr>
          <w:rFonts w:ascii="Arial" w:hAnsi="Arial" w:cs="Arial"/>
          <w:b/>
          <w:sz w:val="20"/>
        </w:rPr>
        <w:t>Nguồn số liệu:</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a th</w:t>
      </w:r>
      <w:r w:rsidR="00C317DB" w:rsidRPr="00556F8B">
        <w:rPr>
          <w:rFonts w:ascii="Arial" w:hAnsi="Arial" w:cs="Arial"/>
          <w:sz w:val="20"/>
        </w:rPr>
        <w:t xml:space="preserve">ủy </w:t>
      </w:r>
      <w:r w:rsidR="002A3FDE" w:rsidRPr="00556F8B">
        <w:rPr>
          <w:rFonts w:ascii="Arial" w:hAnsi="Arial" w:cs="Arial"/>
          <w:sz w:val="20"/>
        </w:rPr>
        <w:t>sản;</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 giữa kỳ.</w:t>
      </w:r>
    </w:p>
    <w:p w:rsidR="002A3FDE" w:rsidRPr="00556F8B" w:rsidRDefault="009E38F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w:t>
      </w:r>
      <w:r w:rsidRPr="00556F8B">
        <w:rPr>
          <w:rFonts w:ascii="Arial" w:hAnsi="Arial" w:cs="Arial"/>
          <w:sz w:val="20"/>
        </w:rPr>
        <w:t>ố</w:t>
      </w:r>
      <w:r w:rsidR="002A3FDE" w:rsidRPr="00556F8B">
        <w:rPr>
          <w:rFonts w:ascii="Arial" w:hAnsi="Arial" w:cs="Arial"/>
          <w:sz w:val="20"/>
        </w:rPr>
        <w:t>ng kê.</w:t>
      </w:r>
    </w:p>
    <w:p w:rsidR="009E38F3" w:rsidRPr="00556F8B" w:rsidRDefault="009E38F3" w:rsidP="00B95861">
      <w:pPr>
        <w:spacing w:before="120"/>
        <w:rPr>
          <w:rFonts w:ascii="Arial" w:hAnsi="Arial" w:cs="Arial"/>
          <w:sz w:val="20"/>
        </w:rPr>
      </w:pPr>
    </w:p>
    <w:p w:rsidR="002A3FDE" w:rsidRPr="00556F8B" w:rsidRDefault="009E38F3" w:rsidP="00B95861">
      <w:pPr>
        <w:spacing w:before="120"/>
        <w:rPr>
          <w:rFonts w:ascii="Arial" w:hAnsi="Arial" w:cs="Arial"/>
          <w:b/>
          <w:sz w:val="20"/>
        </w:rPr>
      </w:pPr>
      <w:r w:rsidRPr="00556F8B">
        <w:rPr>
          <w:rFonts w:ascii="Arial" w:hAnsi="Arial" w:cs="Arial"/>
          <w:b/>
          <w:sz w:val="20"/>
        </w:rPr>
        <w:t xml:space="preserve">0812. </w:t>
      </w:r>
      <w:r w:rsidR="00C317DB" w:rsidRPr="00556F8B">
        <w:rPr>
          <w:rFonts w:ascii="Arial" w:hAnsi="Arial" w:cs="Arial"/>
          <w:b/>
          <w:sz w:val="20"/>
        </w:rPr>
        <w:t xml:space="preserve"> </w:t>
      </w:r>
      <w:r w:rsidR="002A3FDE" w:rsidRPr="00556F8B">
        <w:rPr>
          <w:rFonts w:ascii="Arial" w:hAnsi="Arial" w:cs="Arial"/>
          <w:b/>
          <w:sz w:val="20"/>
        </w:rPr>
        <w:t>Số lượng và công suất tàu thuyền có động cơ khai thác hải sản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9E38F3"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Số lượng tàu/thuyền</w:t>
      </w:r>
    </w:p>
    <w:p w:rsidR="002A3FDE" w:rsidRPr="00556F8B" w:rsidRDefault="002A3FDE" w:rsidP="00B95861">
      <w:pPr>
        <w:spacing w:before="120"/>
        <w:rPr>
          <w:rFonts w:ascii="Arial" w:hAnsi="Arial" w:cs="Arial"/>
          <w:sz w:val="20"/>
        </w:rPr>
      </w:pPr>
      <w:r w:rsidRPr="00556F8B">
        <w:rPr>
          <w:rFonts w:ascii="Arial" w:hAnsi="Arial" w:cs="Arial"/>
          <w:sz w:val="20"/>
        </w:rPr>
        <w:t>Số lượng tàu/thuyền có động cơ khai thác hải</w:t>
      </w:r>
      <w:r w:rsidR="00C317DB" w:rsidRPr="00556F8B">
        <w:rPr>
          <w:rFonts w:ascii="Arial" w:hAnsi="Arial" w:cs="Arial"/>
          <w:sz w:val="20"/>
        </w:rPr>
        <w:t xml:space="preserve"> </w:t>
      </w:r>
      <w:r w:rsidRPr="00556F8B">
        <w:rPr>
          <w:rFonts w:ascii="Arial" w:hAnsi="Arial" w:cs="Arial"/>
          <w:sz w:val="20"/>
        </w:rPr>
        <w:t>sản</w:t>
      </w:r>
      <w:r w:rsidR="00C317DB" w:rsidRPr="00556F8B">
        <w:rPr>
          <w:rFonts w:ascii="Arial" w:hAnsi="Arial" w:cs="Arial"/>
          <w:sz w:val="20"/>
        </w:rPr>
        <w:t xml:space="preserve"> là </w:t>
      </w:r>
      <w:r w:rsidRPr="00556F8B">
        <w:rPr>
          <w:rFonts w:ascii="Arial" w:hAnsi="Arial" w:cs="Arial"/>
          <w:sz w:val="20"/>
        </w:rPr>
        <w:t>những</w:t>
      </w:r>
      <w:r w:rsidR="00C317DB" w:rsidRPr="00556F8B">
        <w:rPr>
          <w:rFonts w:ascii="Arial" w:hAnsi="Arial" w:cs="Arial"/>
          <w:sz w:val="20"/>
        </w:rPr>
        <w:t xml:space="preserve"> </w:t>
      </w:r>
      <w:r w:rsidRPr="00556F8B">
        <w:rPr>
          <w:rFonts w:ascii="Arial" w:hAnsi="Arial" w:cs="Arial"/>
          <w:sz w:val="20"/>
        </w:rPr>
        <w:t>tàu/thuyền</w:t>
      </w:r>
      <w:r w:rsidR="00C317DB" w:rsidRPr="00556F8B">
        <w:rPr>
          <w:rFonts w:ascii="Arial" w:hAnsi="Arial" w:cs="Arial"/>
          <w:sz w:val="20"/>
        </w:rPr>
        <w:t xml:space="preserve"> </w:t>
      </w:r>
      <w:r w:rsidRPr="00556F8B">
        <w:rPr>
          <w:rFonts w:ascii="Arial" w:hAnsi="Arial" w:cs="Arial"/>
          <w:sz w:val="20"/>
        </w:rPr>
        <w:t>c</w:t>
      </w:r>
      <w:r w:rsidR="00764F56" w:rsidRPr="00556F8B">
        <w:rPr>
          <w:rFonts w:ascii="Arial" w:hAnsi="Arial" w:cs="Arial"/>
          <w:sz w:val="20"/>
        </w:rPr>
        <w:t>huyên</w:t>
      </w:r>
      <w:r w:rsidR="009E38F3" w:rsidRPr="00556F8B">
        <w:rPr>
          <w:rFonts w:ascii="Arial" w:hAnsi="Arial" w:cs="Arial"/>
          <w:sz w:val="20"/>
        </w:rPr>
        <w:t xml:space="preserve"> </w:t>
      </w:r>
      <w:r w:rsidRPr="00556F8B">
        <w:rPr>
          <w:rFonts w:ascii="Arial" w:hAnsi="Arial" w:cs="Arial"/>
          <w:sz w:val="20"/>
        </w:rPr>
        <w:t>dùng khai thác hải sản có gắn máy động lực để di</w:t>
      </w:r>
      <w:r w:rsidR="00C317DB" w:rsidRPr="00556F8B">
        <w:rPr>
          <w:rFonts w:ascii="Arial" w:hAnsi="Arial" w:cs="Arial"/>
          <w:sz w:val="20"/>
        </w:rPr>
        <w:t xml:space="preserve"> </w:t>
      </w:r>
      <w:r w:rsidRPr="00556F8B">
        <w:rPr>
          <w:rFonts w:ascii="Arial" w:hAnsi="Arial" w:cs="Arial"/>
          <w:sz w:val="20"/>
        </w:rPr>
        <w:t>chuy</w:t>
      </w:r>
      <w:r w:rsidR="009E38F3" w:rsidRPr="00556F8B">
        <w:rPr>
          <w:rFonts w:ascii="Arial" w:hAnsi="Arial" w:cs="Arial"/>
          <w:sz w:val="20"/>
        </w:rPr>
        <w:t>ể</w:t>
      </w:r>
      <w:r w:rsidRPr="00556F8B">
        <w:rPr>
          <w:rFonts w:ascii="Arial" w:hAnsi="Arial" w:cs="Arial"/>
          <w:sz w:val="20"/>
        </w:rPr>
        <w:t>n</w:t>
      </w:r>
      <w:r w:rsidR="00C317DB" w:rsidRPr="00556F8B">
        <w:rPr>
          <w:rFonts w:ascii="Arial" w:hAnsi="Arial" w:cs="Arial"/>
          <w:sz w:val="20"/>
        </w:rPr>
        <w:t xml:space="preserve"> </w:t>
      </w:r>
      <w:r w:rsidRPr="00556F8B">
        <w:rPr>
          <w:rFonts w:ascii="Arial" w:hAnsi="Arial" w:cs="Arial"/>
          <w:sz w:val="20"/>
        </w:rPr>
        <w:t>g</w:t>
      </w:r>
      <w:r w:rsidR="009E38F3" w:rsidRPr="00556F8B">
        <w:rPr>
          <w:rFonts w:ascii="Arial" w:hAnsi="Arial" w:cs="Arial"/>
          <w:sz w:val="20"/>
        </w:rPr>
        <w:t>ồ</w:t>
      </w:r>
      <w:r w:rsidRPr="00556F8B">
        <w:rPr>
          <w:rFonts w:ascii="Arial" w:hAnsi="Arial" w:cs="Arial"/>
          <w:sz w:val="20"/>
        </w:rPr>
        <w:t>m</w:t>
      </w:r>
      <w:r w:rsidR="00C317DB" w:rsidRPr="00556F8B">
        <w:rPr>
          <w:rFonts w:ascii="Arial" w:hAnsi="Arial" w:cs="Arial"/>
          <w:sz w:val="20"/>
        </w:rPr>
        <w:t xml:space="preserve"> </w:t>
      </w:r>
      <w:r w:rsidRPr="00556F8B">
        <w:rPr>
          <w:rFonts w:ascii="Arial" w:hAnsi="Arial" w:cs="Arial"/>
          <w:sz w:val="20"/>
        </w:rPr>
        <w:t>những</w:t>
      </w:r>
      <w:r w:rsidR="00C317DB" w:rsidRPr="00556F8B">
        <w:rPr>
          <w:rFonts w:ascii="Arial" w:hAnsi="Arial" w:cs="Arial"/>
          <w:sz w:val="20"/>
        </w:rPr>
        <w:t xml:space="preserve"> </w:t>
      </w:r>
      <w:r w:rsidRPr="00556F8B">
        <w:rPr>
          <w:rFonts w:ascii="Arial" w:hAnsi="Arial" w:cs="Arial"/>
          <w:sz w:val="20"/>
        </w:rPr>
        <w:t>tàu/thuy</w:t>
      </w:r>
      <w:r w:rsidR="009E38F3" w:rsidRPr="00556F8B">
        <w:rPr>
          <w:rFonts w:ascii="Arial" w:hAnsi="Arial" w:cs="Arial"/>
          <w:sz w:val="20"/>
        </w:rPr>
        <w:t>ề</w:t>
      </w:r>
      <w:r w:rsidRPr="00556F8B">
        <w:rPr>
          <w:rFonts w:ascii="Arial" w:hAnsi="Arial" w:cs="Arial"/>
          <w:sz w:val="20"/>
        </w:rPr>
        <w:t>n</w:t>
      </w:r>
      <w:r w:rsidR="00C317DB" w:rsidRPr="00556F8B">
        <w:rPr>
          <w:rFonts w:ascii="Arial" w:hAnsi="Arial" w:cs="Arial"/>
          <w:sz w:val="20"/>
        </w:rPr>
        <w:t xml:space="preserve"> </w:t>
      </w:r>
      <w:r w:rsidRPr="00556F8B">
        <w:rPr>
          <w:rFonts w:ascii="Arial" w:hAnsi="Arial" w:cs="Arial"/>
          <w:sz w:val="20"/>
        </w:rPr>
        <w:t>đã</w:t>
      </w:r>
      <w:r w:rsidR="009E38F3" w:rsidRPr="00556F8B">
        <w:rPr>
          <w:rFonts w:ascii="Arial" w:hAnsi="Arial" w:cs="Arial"/>
          <w:sz w:val="20"/>
        </w:rPr>
        <w:t xml:space="preserve"> </w:t>
      </w:r>
      <w:r w:rsidRPr="00556F8B">
        <w:rPr>
          <w:rFonts w:ascii="Arial" w:hAnsi="Arial" w:cs="Arial"/>
          <w:sz w:val="20"/>
        </w:rPr>
        <w:t>đ</w:t>
      </w:r>
      <w:r w:rsidR="009E38F3" w:rsidRPr="00556F8B">
        <w:rPr>
          <w:rFonts w:ascii="Arial" w:hAnsi="Arial" w:cs="Arial"/>
          <w:sz w:val="20"/>
        </w:rPr>
        <w:t>ă</w:t>
      </w:r>
      <w:r w:rsidRPr="00556F8B">
        <w:rPr>
          <w:rFonts w:ascii="Arial" w:hAnsi="Arial" w:cs="Arial"/>
          <w:sz w:val="20"/>
        </w:rPr>
        <w:t xml:space="preserve">ng kiểm và chưa đăng kiểm nhưng thực tế trong </w:t>
      </w:r>
      <w:r w:rsidR="00C317DB" w:rsidRPr="00556F8B">
        <w:rPr>
          <w:rFonts w:ascii="Arial" w:hAnsi="Arial" w:cs="Arial"/>
          <w:sz w:val="20"/>
        </w:rPr>
        <w:t xml:space="preserve">năm </w:t>
      </w:r>
      <w:r w:rsidRPr="00556F8B">
        <w:rPr>
          <w:rFonts w:ascii="Arial" w:hAnsi="Arial" w:cs="Arial"/>
          <w:sz w:val="20"/>
        </w:rPr>
        <w:t xml:space="preserve">có hoạt động khai thác; và những tàu/thuyền cơ giới mới đóng nhưng có </w:t>
      </w:r>
      <w:r w:rsidR="000F393B" w:rsidRPr="00556F8B">
        <w:rPr>
          <w:rFonts w:ascii="Arial" w:hAnsi="Arial" w:cs="Arial"/>
          <w:sz w:val="20"/>
        </w:rPr>
        <w:t>Mục</w:t>
      </w:r>
      <w:r w:rsidRPr="00556F8B">
        <w:rPr>
          <w:rFonts w:ascii="Arial" w:hAnsi="Arial" w:cs="Arial"/>
          <w:sz w:val="20"/>
        </w:rPr>
        <w:t xml:space="preserve"> đích sử dụng vào việc khai thác hải sản lâu dài.</w:t>
      </w:r>
    </w:p>
    <w:p w:rsidR="002A3FDE" w:rsidRPr="00556F8B" w:rsidRDefault="009E38F3"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Công suất tàu/thuyền</w:t>
      </w:r>
    </w:p>
    <w:p w:rsidR="002A3FDE" w:rsidRPr="00556F8B" w:rsidRDefault="002A3FDE" w:rsidP="00B95861">
      <w:pPr>
        <w:spacing w:before="120"/>
        <w:rPr>
          <w:rFonts w:ascii="Arial" w:hAnsi="Arial" w:cs="Arial"/>
          <w:sz w:val="20"/>
        </w:rPr>
      </w:pPr>
      <w:r w:rsidRPr="00556F8B">
        <w:rPr>
          <w:rFonts w:ascii="Arial" w:hAnsi="Arial" w:cs="Arial"/>
          <w:sz w:val="20"/>
        </w:rPr>
        <w:t xml:space="preserve">Công suất tàu/thuyền khai thác hải sản là tổng công suất hiện có của các máy chính của tàu/thuyền tại một thời </w:t>
      </w:r>
      <w:r w:rsidR="000F393B" w:rsidRPr="00556F8B">
        <w:rPr>
          <w:rFonts w:ascii="Arial" w:hAnsi="Arial" w:cs="Arial"/>
          <w:sz w:val="20"/>
        </w:rPr>
        <w:t>Điểm</w:t>
      </w:r>
      <w:r w:rsidRPr="00556F8B">
        <w:rPr>
          <w:rFonts w:ascii="Arial" w:hAnsi="Arial" w:cs="Arial"/>
          <w:sz w:val="20"/>
        </w:rPr>
        <w:t xml:space="preserve"> nhất định</w:t>
      </w:r>
      <w:r w:rsidR="00C317DB" w:rsidRPr="00556F8B">
        <w:rPr>
          <w:rFonts w:ascii="Arial" w:hAnsi="Arial" w:cs="Arial"/>
          <w:sz w:val="20"/>
        </w:rPr>
        <w:t xml:space="preserve">. </w:t>
      </w:r>
      <w:r w:rsidRPr="00556F8B">
        <w:rPr>
          <w:rFonts w:ascii="Arial" w:hAnsi="Arial" w:cs="Arial"/>
          <w:sz w:val="20"/>
        </w:rPr>
        <w:t>Đơn vị tính công suất là mã lực (CV)</w:t>
      </w:r>
      <w:r w:rsidR="00C317DB" w:rsidRPr="00556F8B">
        <w:rPr>
          <w:rFonts w:ascii="Arial" w:hAnsi="Arial" w:cs="Arial"/>
          <w:sz w:val="20"/>
        </w:rPr>
        <w:t xml:space="preserve">. </w:t>
      </w:r>
      <w:r w:rsidRPr="00556F8B">
        <w:rPr>
          <w:rFonts w:ascii="Arial" w:hAnsi="Arial" w:cs="Arial"/>
          <w:sz w:val="20"/>
        </w:rPr>
        <w:t>Số tàu thuyền có động cơ khai thác hải sản được chia thành các nhóm: Nhỏ hơn 20CV; từ 20 đến dưới 50CV; từ 50 đến dưới 90CV; từ 90 đến dưới 250CV; từ 250 đến dưới 400CV; từ 400CV trở lên.</w:t>
      </w:r>
    </w:p>
    <w:p w:rsidR="002A3FDE" w:rsidRPr="00556F8B" w:rsidRDefault="009E38F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công suất;</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Nghề khai thác chính;</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Phạm vi khai thác;</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9E38F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9E38F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w:t>
      </w:r>
      <w:r w:rsidR="00C317DB" w:rsidRPr="00556F8B">
        <w:rPr>
          <w:rFonts w:ascii="Arial" w:hAnsi="Arial" w:cs="Arial"/>
          <w:sz w:val="20"/>
        </w:rPr>
        <w:t xml:space="preserve">ủy </w:t>
      </w:r>
      <w:r w:rsidR="002A3FDE" w:rsidRPr="00556F8B">
        <w:rPr>
          <w:rFonts w:ascii="Arial" w:hAnsi="Arial" w:cs="Arial"/>
          <w:sz w:val="20"/>
        </w:rPr>
        <w:t>sản;</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9E38F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nông thôn, nông </w:t>
      </w:r>
      <w:r w:rsidR="00764F56" w:rsidRPr="00556F8B">
        <w:rPr>
          <w:rFonts w:ascii="Arial" w:hAnsi="Arial" w:cs="Arial"/>
          <w:sz w:val="20"/>
        </w:rPr>
        <w:t>nghi</w:t>
      </w:r>
      <w:r w:rsidR="002A3FDE" w:rsidRPr="00556F8B">
        <w:rPr>
          <w:rFonts w:ascii="Arial" w:hAnsi="Arial" w:cs="Arial"/>
          <w:sz w:val="20"/>
        </w:rPr>
        <w:t>ệp giữa kỳ.</w:t>
      </w:r>
    </w:p>
    <w:p w:rsidR="002A3FDE" w:rsidRPr="00556F8B" w:rsidRDefault="009E38F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9E38F3" w:rsidRPr="00556F8B" w:rsidRDefault="009E38F3" w:rsidP="00B95861">
      <w:pPr>
        <w:spacing w:before="120"/>
        <w:rPr>
          <w:rFonts w:ascii="Arial" w:hAnsi="Arial" w:cs="Arial"/>
          <w:sz w:val="20"/>
        </w:rPr>
      </w:pPr>
    </w:p>
    <w:p w:rsidR="002A3FDE" w:rsidRPr="00556F8B" w:rsidRDefault="009E38F3" w:rsidP="00B95861">
      <w:pPr>
        <w:spacing w:before="120"/>
        <w:rPr>
          <w:rFonts w:ascii="Arial" w:hAnsi="Arial" w:cs="Arial"/>
          <w:b/>
          <w:sz w:val="20"/>
        </w:rPr>
      </w:pPr>
      <w:bookmarkStart w:id="25" w:name="dieu_09"/>
      <w:r w:rsidRPr="00556F8B">
        <w:rPr>
          <w:rFonts w:ascii="Arial" w:hAnsi="Arial" w:cs="Arial"/>
          <w:b/>
          <w:sz w:val="20"/>
        </w:rPr>
        <w:t>09.</w:t>
      </w:r>
      <w:r w:rsidR="00C317DB" w:rsidRPr="00556F8B">
        <w:rPr>
          <w:rFonts w:ascii="Arial" w:hAnsi="Arial" w:cs="Arial"/>
          <w:b/>
          <w:sz w:val="20"/>
        </w:rPr>
        <w:t xml:space="preserve"> </w:t>
      </w:r>
      <w:r w:rsidR="002A3FDE" w:rsidRPr="00556F8B">
        <w:rPr>
          <w:rFonts w:ascii="Arial" w:hAnsi="Arial" w:cs="Arial"/>
          <w:b/>
          <w:sz w:val="20"/>
        </w:rPr>
        <w:t xml:space="preserve">Công </w:t>
      </w:r>
      <w:r w:rsidR="00764F56" w:rsidRPr="00556F8B">
        <w:rPr>
          <w:rFonts w:ascii="Arial" w:hAnsi="Arial" w:cs="Arial"/>
          <w:b/>
          <w:sz w:val="20"/>
        </w:rPr>
        <w:t>nghi</w:t>
      </w:r>
      <w:r w:rsidR="002A3FDE" w:rsidRPr="00556F8B">
        <w:rPr>
          <w:rFonts w:ascii="Arial" w:hAnsi="Arial" w:cs="Arial"/>
          <w:b/>
          <w:sz w:val="20"/>
        </w:rPr>
        <w:t>ệp</w:t>
      </w:r>
      <w:bookmarkEnd w:id="25"/>
    </w:p>
    <w:p w:rsidR="002A3FDE" w:rsidRPr="00556F8B" w:rsidRDefault="009E38F3" w:rsidP="00B95861">
      <w:pPr>
        <w:spacing w:before="120"/>
        <w:rPr>
          <w:rFonts w:ascii="Arial" w:hAnsi="Arial" w:cs="Arial"/>
          <w:b/>
          <w:sz w:val="20"/>
        </w:rPr>
      </w:pPr>
      <w:r w:rsidRPr="00556F8B">
        <w:rPr>
          <w:rFonts w:ascii="Arial" w:hAnsi="Arial" w:cs="Arial"/>
          <w:b/>
          <w:sz w:val="20"/>
        </w:rPr>
        <w:t>0901.</w:t>
      </w:r>
      <w:r w:rsidR="00C317DB" w:rsidRPr="00556F8B">
        <w:rPr>
          <w:rFonts w:ascii="Arial" w:hAnsi="Arial" w:cs="Arial"/>
          <w:b/>
          <w:sz w:val="20"/>
        </w:rPr>
        <w:t xml:space="preserve"> </w:t>
      </w:r>
      <w:r w:rsidR="002A3FDE" w:rsidRPr="00556F8B">
        <w:rPr>
          <w:rFonts w:ascii="Arial" w:hAnsi="Arial" w:cs="Arial"/>
          <w:b/>
          <w:sz w:val="20"/>
        </w:rPr>
        <w:t xml:space="preserve">Chỉ số sản xuất công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9E38F3"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Khái niệm</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Là tỷ lệ phần trăm giữa khối </w:t>
      </w:r>
      <w:r w:rsidR="00BF2558" w:rsidRPr="00556F8B">
        <w:rPr>
          <w:rFonts w:ascii="Arial" w:hAnsi="Arial" w:cs="Arial"/>
          <w:sz w:val="20"/>
        </w:rPr>
        <w:t>l</w:t>
      </w:r>
      <w:r w:rsidRPr="00556F8B">
        <w:rPr>
          <w:rFonts w:ascii="Arial" w:hAnsi="Arial" w:cs="Arial"/>
          <w:sz w:val="20"/>
        </w:rPr>
        <w:t xml:space="preserve">ượng sản xuất công </w:t>
      </w:r>
      <w:r w:rsidR="00764F56" w:rsidRPr="00556F8B">
        <w:rPr>
          <w:rFonts w:ascii="Arial" w:hAnsi="Arial" w:cs="Arial"/>
          <w:sz w:val="20"/>
        </w:rPr>
        <w:t>nghi</w:t>
      </w:r>
      <w:r w:rsidRPr="00556F8B">
        <w:rPr>
          <w:rFonts w:ascii="Arial" w:hAnsi="Arial" w:cs="Arial"/>
          <w:sz w:val="20"/>
        </w:rPr>
        <w:t xml:space="preserve">ệp tạo ra trong kỳ hiện tại với khối lượng sản xuất công </w:t>
      </w:r>
      <w:r w:rsidR="00764F56" w:rsidRPr="00556F8B">
        <w:rPr>
          <w:rFonts w:ascii="Arial" w:hAnsi="Arial" w:cs="Arial"/>
          <w:sz w:val="20"/>
        </w:rPr>
        <w:t>nghi</w:t>
      </w:r>
      <w:r w:rsidRPr="00556F8B">
        <w:rPr>
          <w:rFonts w:ascii="Arial" w:hAnsi="Arial" w:cs="Arial"/>
          <w:sz w:val="20"/>
        </w:rPr>
        <w:t>ệp kỳ gốc.</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sản xuất công </w:t>
      </w:r>
      <w:r w:rsidR="00764F56" w:rsidRPr="00556F8B">
        <w:rPr>
          <w:rFonts w:ascii="Arial" w:hAnsi="Arial" w:cs="Arial"/>
          <w:sz w:val="20"/>
        </w:rPr>
        <w:t>nghi</w:t>
      </w:r>
      <w:r w:rsidRPr="00556F8B">
        <w:rPr>
          <w:rFonts w:ascii="Arial" w:hAnsi="Arial" w:cs="Arial"/>
          <w:sz w:val="20"/>
        </w:rPr>
        <w:t xml:space="preserve">ệp có thể tính với nhiều kỳ gốc khác nhau </w:t>
      </w:r>
      <w:r w:rsidR="00764F56" w:rsidRPr="00556F8B">
        <w:rPr>
          <w:rFonts w:ascii="Arial" w:hAnsi="Arial" w:cs="Arial"/>
          <w:sz w:val="20"/>
        </w:rPr>
        <w:t>tù</w:t>
      </w:r>
      <w:r w:rsidR="00C317DB" w:rsidRPr="00556F8B">
        <w:rPr>
          <w:rFonts w:ascii="Arial" w:hAnsi="Arial" w:cs="Arial"/>
          <w:sz w:val="20"/>
        </w:rPr>
        <w:t xml:space="preserve">y </w:t>
      </w:r>
      <w:r w:rsidRPr="00556F8B">
        <w:rPr>
          <w:rFonts w:ascii="Arial" w:hAnsi="Arial" w:cs="Arial"/>
          <w:sz w:val="20"/>
        </w:rPr>
        <w:t xml:space="preserve">thuộc </w:t>
      </w:r>
      <w:r w:rsidR="000F393B" w:rsidRPr="00556F8B">
        <w:rPr>
          <w:rFonts w:ascii="Arial" w:hAnsi="Arial" w:cs="Arial"/>
          <w:sz w:val="20"/>
        </w:rPr>
        <w:t>Mục</w:t>
      </w:r>
      <w:r w:rsidRPr="00556F8B">
        <w:rPr>
          <w:rFonts w:ascii="Arial" w:hAnsi="Arial" w:cs="Arial"/>
          <w:sz w:val="20"/>
        </w:rPr>
        <w:t xml:space="preserve"> đích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r w:rsidR="00C317DB" w:rsidRPr="00556F8B">
        <w:rPr>
          <w:rFonts w:ascii="Arial" w:hAnsi="Arial" w:cs="Arial"/>
          <w:sz w:val="20"/>
        </w:rPr>
        <w:t xml:space="preserve">. </w:t>
      </w:r>
      <w:r w:rsidR="00BA2935" w:rsidRPr="00556F8B">
        <w:rPr>
          <w:rFonts w:ascii="Arial" w:hAnsi="Arial" w:cs="Arial"/>
          <w:sz w:val="20"/>
        </w:rPr>
        <w:t>Ở</w:t>
      </w:r>
      <w:r w:rsidRPr="00556F8B">
        <w:rPr>
          <w:rFonts w:ascii="Arial" w:hAnsi="Arial" w:cs="Arial"/>
          <w:sz w:val="20"/>
        </w:rPr>
        <w:t xml:space="preserve"> nước ta hiện nay thường chọn kỳ gốc so sánh là cùng kỳ năm trước và kỳ trước l</w:t>
      </w:r>
      <w:r w:rsidR="00C317DB" w:rsidRPr="00556F8B">
        <w:rPr>
          <w:rFonts w:ascii="Arial" w:hAnsi="Arial" w:cs="Arial"/>
          <w:sz w:val="20"/>
        </w:rPr>
        <w:t>i</w:t>
      </w:r>
      <w:r w:rsidR="00BA2935" w:rsidRPr="00556F8B">
        <w:rPr>
          <w:rFonts w:ascii="Arial" w:hAnsi="Arial" w:cs="Arial"/>
          <w:sz w:val="20"/>
        </w:rPr>
        <w:t>ề</w:t>
      </w:r>
      <w:r w:rsidR="00C317DB" w:rsidRPr="00556F8B">
        <w:rPr>
          <w:rFonts w:ascii="Arial" w:hAnsi="Arial" w:cs="Arial"/>
          <w:sz w:val="20"/>
        </w:rPr>
        <w:t xml:space="preserve">n </w:t>
      </w:r>
      <w:r w:rsidRPr="00556F8B">
        <w:rPr>
          <w:rFonts w:ascii="Arial" w:hAnsi="Arial" w:cs="Arial"/>
          <w:sz w:val="20"/>
        </w:rPr>
        <w:t>k</w:t>
      </w:r>
      <w:r w:rsidR="00BA2935" w:rsidRPr="00556F8B">
        <w:rPr>
          <w:rFonts w:ascii="Arial" w:hAnsi="Arial" w:cs="Arial"/>
          <w:sz w:val="20"/>
        </w:rPr>
        <w:t>ề</w:t>
      </w:r>
      <w:r w:rsidRPr="00556F8B">
        <w:rPr>
          <w:rFonts w:ascii="Arial" w:hAnsi="Arial" w:cs="Arial"/>
          <w:sz w:val="20"/>
        </w:rPr>
        <w:t>; ít sử dụng gốc so sánh là một tháng cố định của một năm nào đó</w:t>
      </w:r>
      <w:r w:rsidR="00C317DB" w:rsidRPr="00556F8B">
        <w:rPr>
          <w:rFonts w:ascii="Arial" w:hAnsi="Arial" w:cs="Arial"/>
          <w:sz w:val="20"/>
        </w:rPr>
        <w:t xml:space="preserve">. </w:t>
      </w:r>
      <w:r w:rsidRPr="00556F8B">
        <w:rPr>
          <w:rFonts w:ascii="Arial" w:hAnsi="Arial" w:cs="Arial"/>
          <w:sz w:val="20"/>
        </w:rPr>
        <w:t>Tuy nhiên, h</w:t>
      </w:r>
      <w:r w:rsidR="00BA2935" w:rsidRPr="00556F8B">
        <w:rPr>
          <w:rFonts w:ascii="Arial" w:hAnsi="Arial" w:cs="Arial"/>
          <w:sz w:val="20"/>
        </w:rPr>
        <w:t>ầ</w:t>
      </w:r>
      <w:r w:rsidRPr="00556F8B">
        <w:rPr>
          <w:rFonts w:ascii="Arial" w:hAnsi="Arial" w:cs="Arial"/>
          <w:sz w:val="20"/>
        </w:rPr>
        <w:t>u h</w:t>
      </w:r>
      <w:r w:rsidR="00BA2935" w:rsidRPr="00556F8B">
        <w:rPr>
          <w:rFonts w:ascii="Arial" w:hAnsi="Arial" w:cs="Arial"/>
          <w:sz w:val="20"/>
        </w:rPr>
        <w:t>ết</w:t>
      </w:r>
      <w:r w:rsidRPr="00556F8B">
        <w:rPr>
          <w:rFonts w:ascii="Arial" w:hAnsi="Arial" w:cs="Arial"/>
          <w:sz w:val="20"/>
        </w:rPr>
        <w:t xml:space="preserve"> các nước trên thế giới sử dụng gốc so sánh </w:t>
      </w:r>
      <w:r w:rsidR="00C317DB" w:rsidRPr="00556F8B">
        <w:rPr>
          <w:rFonts w:ascii="Arial" w:hAnsi="Arial" w:cs="Arial"/>
          <w:sz w:val="20"/>
        </w:rPr>
        <w:t xml:space="preserve">là </w:t>
      </w:r>
      <w:r w:rsidRPr="00556F8B">
        <w:rPr>
          <w:rFonts w:ascii="Arial" w:hAnsi="Arial" w:cs="Arial"/>
          <w:sz w:val="20"/>
        </w:rPr>
        <w:t>tháng bình quân của một năm được chọn làm g</w:t>
      </w:r>
      <w:r w:rsidR="00BA2935" w:rsidRPr="00556F8B">
        <w:rPr>
          <w:rFonts w:ascii="Arial" w:hAnsi="Arial" w:cs="Arial"/>
          <w:sz w:val="20"/>
        </w:rPr>
        <w:t>ố</w:t>
      </w:r>
      <w:r w:rsidRPr="00556F8B">
        <w:rPr>
          <w:rFonts w:ascii="Arial" w:hAnsi="Arial" w:cs="Arial"/>
          <w:sz w:val="20"/>
        </w:rPr>
        <w:t>c đ</w:t>
      </w:r>
      <w:r w:rsidR="00BA2935" w:rsidRPr="00556F8B">
        <w:rPr>
          <w:rFonts w:ascii="Arial" w:hAnsi="Arial" w:cs="Arial"/>
          <w:sz w:val="20"/>
        </w:rPr>
        <w:t>ể</w:t>
      </w:r>
      <w:r w:rsidRPr="00556F8B">
        <w:rPr>
          <w:rFonts w:ascii="Arial" w:hAnsi="Arial" w:cs="Arial"/>
          <w:sz w:val="20"/>
        </w:rPr>
        <w:t xml:space="preserve"> tính “chỉ số khối lượng sản phẩm công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Việc tính chỉ số sản xuất công </w:t>
      </w:r>
      <w:r w:rsidR="00764F56" w:rsidRPr="00556F8B">
        <w:rPr>
          <w:rFonts w:ascii="Arial" w:hAnsi="Arial" w:cs="Arial"/>
          <w:sz w:val="20"/>
        </w:rPr>
        <w:t>nghi</w:t>
      </w:r>
      <w:r w:rsidRPr="00556F8B">
        <w:rPr>
          <w:rFonts w:ascii="Arial" w:hAnsi="Arial" w:cs="Arial"/>
          <w:sz w:val="20"/>
        </w:rPr>
        <w:t xml:space="preserve">ệp được bắt đầu từ tính chỉ số sản xuất của sản </w:t>
      </w:r>
      <w:r w:rsidR="00C317DB" w:rsidRPr="00556F8B">
        <w:rPr>
          <w:rFonts w:ascii="Arial" w:hAnsi="Arial" w:cs="Arial"/>
          <w:sz w:val="20"/>
        </w:rPr>
        <w:t xml:space="preserve">phẩm </w:t>
      </w:r>
      <w:r w:rsidRPr="00556F8B">
        <w:rPr>
          <w:rFonts w:ascii="Arial" w:hAnsi="Arial" w:cs="Arial"/>
          <w:sz w:val="20"/>
        </w:rPr>
        <w:t>hay còn gọi là chỉ số cá thể</w:t>
      </w:r>
      <w:r w:rsidR="00C317DB" w:rsidRPr="00556F8B">
        <w:rPr>
          <w:rFonts w:ascii="Arial" w:hAnsi="Arial" w:cs="Arial"/>
          <w:sz w:val="20"/>
        </w:rPr>
        <w:t xml:space="preserve">. </w:t>
      </w:r>
      <w:r w:rsidRPr="00556F8B">
        <w:rPr>
          <w:rFonts w:ascii="Arial" w:hAnsi="Arial" w:cs="Arial"/>
          <w:sz w:val="20"/>
        </w:rPr>
        <w:t xml:space="preserve">Từ chỉ số cá thể có thể tính cho các chỉ số sản xuất của ngành công </w:t>
      </w:r>
      <w:r w:rsidR="00764F56" w:rsidRPr="00556F8B">
        <w:rPr>
          <w:rFonts w:ascii="Arial" w:hAnsi="Arial" w:cs="Arial"/>
          <w:sz w:val="20"/>
        </w:rPr>
        <w:t>nghi</w:t>
      </w:r>
      <w:r w:rsidRPr="00556F8B">
        <w:rPr>
          <w:rFonts w:ascii="Arial" w:hAnsi="Arial" w:cs="Arial"/>
          <w:sz w:val="20"/>
        </w:rPr>
        <w:t xml:space="preserve">ệp cấp 4, cấp 2, cấp 1 và toàn ngành công </w:t>
      </w:r>
      <w:r w:rsidR="00764F56" w:rsidRPr="00556F8B">
        <w:rPr>
          <w:rFonts w:ascii="Arial" w:hAnsi="Arial" w:cs="Arial"/>
          <w:sz w:val="20"/>
        </w:rPr>
        <w:t>nghi</w:t>
      </w:r>
      <w:r w:rsidRPr="00556F8B">
        <w:rPr>
          <w:rFonts w:ascii="Arial" w:hAnsi="Arial" w:cs="Arial"/>
          <w:sz w:val="20"/>
        </w:rPr>
        <w:t>ệp; cũng có thể tính cho một địa phương và cho toàn qu</w:t>
      </w:r>
      <w:r w:rsidR="008552AC" w:rsidRPr="00556F8B">
        <w:rPr>
          <w:rFonts w:ascii="Arial" w:hAnsi="Arial" w:cs="Arial"/>
          <w:sz w:val="20"/>
        </w:rPr>
        <w:t>ố</w:t>
      </w:r>
      <w:r w:rsidRPr="00556F8B">
        <w:rPr>
          <w:rFonts w:ascii="Arial" w:hAnsi="Arial" w:cs="Arial"/>
          <w:sz w:val="20"/>
        </w:rPr>
        <w:t>c.</w:t>
      </w:r>
    </w:p>
    <w:p w:rsidR="008552AC" w:rsidRPr="00556F8B" w:rsidRDefault="002A3FDE" w:rsidP="00B95861">
      <w:pPr>
        <w:spacing w:before="120"/>
        <w:rPr>
          <w:rFonts w:ascii="Arial" w:hAnsi="Arial" w:cs="Arial"/>
          <w:sz w:val="20"/>
        </w:rPr>
      </w:pPr>
      <w:r w:rsidRPr="00556F8B">
        <w:rPr>
          <w:rFonts w:ascii="Arial" w:hAnsi="Arial" w:cs="Arial"/>
          <w:sz w:val="20"/>
        </w:rPr>
        <w:t>Công thức tính:</w:t>
      </w:r>
    </w:p>
    <w:p w:rsidR="008552AC" w:rsidRPr="00556F8B" w:rsidRDefault="00E12F13" w:rsidP="00B95861">
      <w:pPr>
        <w:widowControl/>
        <w:spacing w:before="120"/>
        <w:jc w:val="center"/>
        <w:rPr>
          <w:rFonts w:ascii="Arial" w:hAnsi="Arial" w:cs="Arial"/>
          <w:sz w:val="20"/>
        </w:rPr>
      </w:pPr>
      <w:r w:rsidRPr="00556F8B">
        <w:rPr>
          <w:rFonts w:ascii="Arial" w:hAnsi="Arial" w:cs="Arial"/>
          <w:position w:val="-32"/>
          <w:sz w:val="20"/>
        </w:rPr>
        <w:object w:dxaOrig="1480" w:dyaOrig="1040">
          <v:shape id="_x0000_i1047" type="#_x0000_t75" style="width:73.8pt;height:52.2pt" o:ole="">
            <v:imagedata r:id="rId48" o:title=""/>
          </v:shape>
          <o:OLEObject Type="Embed" ProgID="Equation.3" ShapeID="_x0000_i1047" DrawAspect="Content" ObjectID="_1720855636" r:id="rId49"/>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x</w:t>
      </w:r>
      <w:r w:rsidR="008552AC" w:rsidRPr="00556F8B">
        <w:rPr>
          <w:rFonts w:ascii="Arial" w:hAnsi="Arial" w:cs="Arial"/>
          <w:sz w:val="20"/>
        </w:rPr>
        <w:t>: Chỉ</w:t>
      </w:r>
      <w:r w:rsidRPr="00556F8B">
        <w:rPr>
          <w:rFonts w:ascii="Arial" w:hAnsi="Arial" w:cs="Arial"/>
          <w:sz w:val="20"/>
        </w:rPr>
        <w:t xml:space="preserve"> số sản xuất chung;</w:t>
      </w:r>
    </w:p>
    <w:p w:rsidR="002A3FDE" w:rsidRPr="00556F8B" w:rsidRDefault="008552AC" w:rsidP="00B95861">
      <w:pPr>
        <w:spacing w:before="120"/>
        <w:rPr>
          <w:rFonts w:ascii="Arial" w:hAnsi="Arial" w:cs="Arial"/>
          <w:sz w:val="20"/>
        </w:rPr>
      </w:pPr>
      <w:r w:rsidRPr="00556F8B">
        <w:rPr>
          <w:rFonts w:ascii="Arial" w:hAnsi="Arial" w:cs="Arial"/>
          <w:sz w:val="20"/>
        </w:rPr>
        <w:t>i</w:t>
      </w:r>
      <w:r w:rsidR="002A3FDE" w:rsidRPr="00556F8B">
        <w:rPr>
          <w:rFonts w:ascii="Arial" w:hAnsi="Arial" w:cs="Arial"/>
          <w:sz w:val="20"/>
          <w:vertAlign w:val="subscript"/>
        </w:rPr>
        <w:t>Xn</w:t>
      </w:r>
      <w:r w:rsidRPr="00556F8B">
        <w:rPr>
          <w:rFonts w:ascii="Arial" w:hAnsi="Arial" w:cs="Arial"/>
          <w:sz w:val="20"/>
        </w:rPr>
        <w:t xml:space="preserve">: </w:t>
      </w:r>
      <w:r w:rsidR="002A3FDE" w:rsidRPr="00556F8B">
        <w:rPr>
          <w:rFonts w:ascii="Arial" w:hAnsi="Arial" w:cs="Arial"/>
          <w:sz w:val="20"/>
        </w:rPr>
        <w:t>Chỉ s</w:t>
      </w:r>
      <w:r w:rsidRPr="00556F8B">
        <w:rPr>
          <w:rFonts w:ascii="Arial" w:hAnsi="Arial" w:cs="Arial"/>
          <w:sz w:val="20"/>
        </w:rPr>
        <w:t>ố</w:t>
      </w:r>
      <w:r w:rsidR="002A3FDE" w:rsidRPr="00556F8B">
        <w:rPr>
          <w:rFonts w:ascii="Arial" w:hAnsi="Arial" w:cs="Arial"/>
          <w:sz w:val="20"/>
        </w:rPr>
        <w:t xml:space="preserve"> sản xuất của sản phẩm (hoặc của một ngành) thứ n;</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Xn</w:t>
      </w:r>
      <w:r w:rsidRPr="00556F8B">
        <w:rPr>
          <w:rFonts w:ascii="Arial" w:hAnsi="Arial" w:cs="Arial"/>
          <w:sz w:val="20"/>
        </w:rPr>
        <w:t>: Quyền số sản xuất của sản phẩm (hoặc của một ngành) thứ n</w:t>
      </w:r>
      <w:r w:rsidR="00C317DB" w:rsidRPr="00556F8B">
        <w:rPr>
          <w:rFonts w:ascii="Arial" w:hAnsi="Arial" w:cs="Arial"/>
          <w:sz w:val="20"/>
        </w:rPr>
        <w:t xml:space="preserve">. </w:t>
      </w:r>
      <w:r w:rsidRPr="00556F8B">
        <w:rPr>
          <w:rFonts w:ascii="Arial" w:hAnsi="Arial" w:cs="Arial"/>
          <w:sz w:val="20"/>
        </w:rPr>
        <w:t xml:space="preserve">Trong </w:t>
      </w:r>
      <w:r w:rsidR="00C317DB" w:rsidRPr="00556F8B">
        <w:rPr>
          <w:rFonts w:ascii="Arial" w:hAnsi="Arial" w:cs="Arial"/>
          <w:sz w:val="20"/>
        </w:rPr>
        <w:t xml:space="preserve">công </w:t>
      </w:r>
      <w:r w:rsidRPr="00556F8B">
        <w:rPr>
          <w:rFonts w:ascii="Arial" w:hAnsi="Arial" w:cs="Arial"/>
          <w:sz w:val="20"/>
        </w:rPr>
        <w:t xml:space="preserve">thức này, quyền số được thể hiện là tỷ trọng của sản phẩm trong một ngành hoặc tỷ trọng của một ngành chi </w:t>
      </w:r>
      <w:r w:rsidR="000F393B" w:rsidRPr="00556F8B">
        <w:rPr>
          <w:rFonts w:ascii="Arial" w:hAnsi="Arial" w:cs="Arial"/>
          <w:sz w:val="20"/>
        </w:rPr>
        <w:t>Tiết</w:t>
      </w:r>
      <w:r w:rsidRPr="00556F8B">
        <w:rPr>
          <w:rFonts w:ascii="Arial" w:hAnsi="Arial" w:cs="Arial"/>
          <w:sz w:val="20"/>
        </w:rPr>
        <w:t xml:space="preserve"> trong ngành cấp cao hơn.</w:t>
      </w:r>
    </w:p>
    <w:p w:rsidR="002A3FDE" w:rsidRPr="00556F8B" w:rsidRDefault="00E12F13"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Quy trình tính toán</w:t>
      </w:r>
    </w:p>
    <w:p w:rsidR="0085097E" w:rsidRPr="00556F8B" w:rsidRDefault="00E12F1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Tính chỉ số sản xuất của một sản phẩ</w:t>
      </w:r>
      <w:r w:rsidR="0085097E" w:rsidRPr="00556F8B">
        <w:rPr>
          <w:rFonts w:ascii="Arial" w:hAnsi="Arial" w:cs="Arial"/>
          <w:sz w:val="20"/>
        </w:rPr>
        <w:t>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85097E" w:rsidRPr="00556F8B" w:rsidRDefault="00BA0531" w:rsidP="00B95861">
      <w:pPr>
        <w:widowControl/>
        <w:spacing w:before="120"/>
        <w:jc w:val="center"/>
        <w:rPr>
          <w:rFonts w:ascii="Arial" w:hAnsi="Arial" w:cs="Arial"/>
          <w:sz w:val="20"/>
        </w:rPr>
      </w:pPr>
      <w:r w:rsidRPr="00556F8B">
        <w:rPr>
          <w:rFonts w:ascii="Arial" w:hAnsi="Arial" w:cs="Arial"/>
          <w:position w:val="-30"/>
          <w:sz w:val="20"/>
        </w:rPr>
        <w:object w:dxaOrig="1420" w:dyaOrig="680">
          <v:shape id="_x0000_i1048" type="#_x0000_t75" style="width:70.8pt;height:34.2pt" o:ole="">
            <v:imagedata r:id="rId50" o:title=""/>
          </v:shape>
          <o:OLEObject Type="Embed" ProgID="Equation.3" ShapeID="_x0000_i1048" DrawAspect="Content" ObjectID="_1720855637" r:id="rId51"/>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w:t>
      </w:r>
      <w:r w:rsidRPr="00556F8B">
        <w:rPr>
          <w:rFonts w:ascii="Arial" w:hAnsi="Arial" w:cs="Arial"/>
          <w:sz w:val="20"/>
        </w:rPr>
        <w:t xml:space="preserve">: Chỉ số sản xuất của sản phẩm cụ thể thứ n (ví dụ như: sản phẩm điện, than, </w:t>
      </w:r>
      <w:r w:rsidR="00764F56" w:rsidRPr="00556F8B">
        <w:rPr>
          <w:rFonts w:ascii="Arial" w:hAnsi="Arial" w:cs="Arial"/>
          <w:sz w:val="20"/>
        </w:rPr>
        <w:t>vả</w:t>
      </w:r>
      <w:r w:rsidRPr="00556F8B">
        <w:rPr>
          <w:rFonts w:ascii="Arial" w:hAnsi="Arial" w:cs="Arial"/>
          <w:sz w:val="20"/>
        </w:rPr>
        <w:t>i, xi măng...);</w:t>
      </w:r>
    </w:p>
    <w:p w:rsidR="002A3FDE" w:rsidRPr="00556F8B" w:rsidRDefault="002A3FDE" w:rsidP="00B95861">
      <w:pPr>
        <w:spacing w:before="120"/>
        <w:rPr>
          <w:rFonts w:ascii="Arial" w:hAnsi="Arial" w:cs="Arial"/>
          <w:sz w:val="20"/>
        </w:rPr>
      </w:pPr>
      <w:r w:rsidRPr="00556F8B">
        <w:rPr>
          <w:rFonts w:ascii="Arial" w:hAnsi="Arial" w:cs="Arial"/>
          <w:sz w:val="20"/>
        </w:rPr>
        <w:t>q</w:t>
      </w:r>
      <w:r w:rsidRPr="00556F8B">
        <w:rPr>
          <w:rFonts w:ascii="Arial" w:hAnsi="Arial" w:cs="Arial"/>
          <w:sz w:val="20"/>
          <w:vertAlign w:val="subscript"/>
        </w:rPr>
        <w:t>n</w:t>
      </w:r>
      <w:r w:rsidR="00BA0531" w:rsidRPr="00556F8B">
        <w:rPr>
          <w:rFonts w:ascii="Arial" w:hAnsi="Arial" w:cs="Arial"/>
          <w:sz w:val="20"/>
          <w:vertAlign w:val="subscript"/>
          <w:lang w:val="en-US"/>
        </w:rPr>
        <w:t>1</w:t>
      </w:r>
      <w:r w:rsidRPr="00556F8B">
        <w:rPr>
          <w:rFonts w:ascii="Arial" w:hAnsi="Arial" w:cs="Arial"/>
          <w:sz w:val="20"/>
        </w:rPr>
        <w:t xml:space="preserve">: Khối </w:t>
      </w:r>
      <w:r w:rsidR="00524E6A" w:rsidRPr="00556F8B">
        <w:rPr>
          <w:rFonts w:ascii="Arial" w:hAnsi="Arial" w:cs="Arial"/>
          <w:sz w:val="20"/>
        </w:rPr>
        <w:t>l</w:t>
      </w:r>
      <w:r w:rsidRPr="00556F8B">
        <w:rPr>
          <w:rFonts w:ascii="Arial" w:hAnsi="Arial" w:cs="Arial"/>
          <w:sz w:val="20"/>
        </w:rPr>
        <w:t>ượng sản phẩm hiện vật được sản xuất ra ở thời kỳ báo cáo;</w:t>
      </w:r>
    </w:p>
    <w:p w:rsidR="002A3FDE" w:rsidRPr="00556F8B" w:rsidRDefault="002A3FDE" w:rsidP="00B95861">
      <w:pPr>
        <w:spacing w:before="120"/>
        <w:rPr>
          <w:rFonts w:ascii="Arial" w:hAnsi="Arial" w:cs="Arial"/>
          <w:sz w:val="20"/>
        </w:rPr>
      </w:pPr>
      <w:r w:rsidRPr="00556F8B">
        <w:rPr>
          <w:rFonts w:ascii="Arial" w:hAnsi="Arial" w:cs="Arial"/>
          <w:sz w:val="20"/>
        </w:rPr>
        <w:t>q</w:t>
      </w:r>
      <w:r w:rsidRPr="00556F8B">
        <w:rPr>
          <w:rFonts w:ascii="Arial" w:hAnsi="Arial" w:cs="Arial"/>
          <w:sz w:val="20"/>
          <w:vertAlign w:val="subscript"/>
        </w:rPr>
        <w:t>no</w:t>
      </w:r>
      <w:r w:rsidRPr="00556F8B">
        <w:rPr>
          <w:rFonts w:ascii="Arial" w:hAnsi="Arial" w:cs="Arial"/>
          <w:sz w:val="20"/>
        </w:rPr>
        <w:t>: Khối lượng sản phẩm hiện vật được sản xuất ra ở thời kỳ gốc.</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Tính chỉ số sản xuất cho từng sản phẩm riêng biệt tuy đơn giản, nhưng </w:t>
      </w:r>
      <w:r w:rsidR="00764F56" w:rsidRPr="00556F8B">
        <w:rPr>
          <w:rFonts w:ascii="Arial" w:hAnsi="Arial" w:cs="Arial"/>
          <w:sz w:val="20"/>
        </w:rPr>
        <w:t>lại</w:t>
      </w:r>
      <w:r w:rsidRPr="00556F8B">
        <w:rPr>
          <w:rFonts w:ascii="Arial" w:hAnsi="Arial" w:cs="Arial"/>
          <w:sz w:val="20"/>
        </w:rPr>
        <w:t xml:space="preserve"> rất quan t</w:t>
      </w:r>
      <w:r w:rsidR="005A2924" w:rsidRPr="00556F8B">
        <w:rPr>
          <w:rFonts w:ascii="Arial" w:hAnsi="Arial" w:cs="Arial"/>
          <w:sz w:val="20"/>
        </w:rPr>
        <w:t>r</w:t>
      </w:r>
      <w:r w:rsidRPr="00556F8B">
        <w:rPr>
          <w:rFonts w:ascii="Arial" w:hAnsi="Arial" w:cs="Arial"/>
          <w:sz w:val="20"/>
        </w:rPr>
        <w:t>ọng, bởi các chỉ số của từng sản phẩm sẽ là cơ sở để tính chỉ s</w:t>
      </w:r>
      <w:r w:rsidR="005A2924" w:rsidRPr="00556F8B">
        <w:rPr>
          <w:rFonts w:ascii="Arial" w:hAnsi="Arial" w:cs="Arial"/>
          <w:sz w:val="20"/>
        </w:rPr>
        <w:t>ố</w:t>
      </w:r>
      <w:r w:rsidRPr="00556F8B">
        <w:rPr>
          <w:rFonts w:ascii="Arial" w:hAnsi="Arial" w:cs="Arial"/>
          <w:sz w:val="20"/>
        </w:rPr>
        <w:t xml:space="preserve"> chung c</w:t>
      </w:r>
      <w:r w:rsidR="005A2924" w:rsidRPr="00556F8B">
        <w:rPr>
          <w:rFonts w:ascii="Arial" w:hAnsi="Arial" w:cs="Arial"/>
          <w:sz w:val="20"/>
        </w:rPr>
        <w:t>h</w:t>
      </w:r>
      <w:r w:rsidRPr="00556F8B">
        <w:rPr>
          <w:rFonts w:ascii="Arial" w:hAnsi="Arial" w:cs="Arial"/>
          <w:sz w:val="20"/>
        </w:rPr>
        <w:t>o ngành, cho địa phương và cho toàn quốc</w:t>
      </w:r>
      <w:r w:rsidR="00C317DB" w:rsidRPr="00556F8B">
        <w:rPr>
          <w:rFonts w:ascii="Arial" w:hAnsi="Arial" w:cs="Arial"/>
          <w:sz w:val="20"/>
        </w:rPr>
        <w:t xml:space="preserve">. </w:t>
      </w:r>
      <w:r w:rsidRPr="00556F8B">
        <w:rPr>
          <w:rFonts w:ascii="Arial" w:hAnsi="Arial" w:cs="Arial"/>
          <w:sz w:val="20"/>
        </w:rPr>
        <w:t xml:space="preserve">Nếu các chỉ số của từng sản phẩm </w:t>
      </w:r>
      <w:r w:rsidR="00764F56" w:rsidRPr="00556F8B">
        <w:rPr>
          <w:rFonts w:ascii="Arial" w:hAnsi="Arial" w:cs="Arial"/>
          <w:sz w:val="20"/>
        </w:rPr>
        <w:t>thi</w:t>
      </w:r>
      <w:r w:rsidR="005A2924" w:rsidRPr="00556F8B">
        <w:rPr>
          <w:rFonts w:ascii="Arial" w:hAnsi="Arial" w:cs="Arial"/>
          <w:sz w:val="20"/>
        </w:rPr>
        <w:t>ế</w:t>
      </w:r>
      <w:r w:rsidRPr="00556F8B">
        <w:rPr>
          <w:rFonts w:ascii="Arial" w:hAnsi="Arial" w:cs="Arial"/>
          <w:sz w:val="20"/>
        </w:rPr>
        <w:t>u chính xác sẽ làm cho chỉ số chung không chính xác</w:t>
      </w:r>
      <w:r w:rsidR="00BA0531" w:rsidRPr="00556F8B">
        <w:rPr>
          <w:rFonts w:ascii="Arial" w:hAnsi="Arial" w:cs="Arial"/>
          <w:sz w:val="20"/>
          <w:lang w:val="en-US"/>
        </w:rPr>
        <w:t>.</w:t>
      </w:r>
    </w:p>
    <w:p w:rsidR="002A3FDE" w:rsidRPr="00556F8B" w:rsidRDefault="005A292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sản xuất của một ngành công </w:t>
      </w:r>
      <w:r w:rsidR="00764F56" w:rsidRPr="00556F8B">
        <w:rPr>
          <w:rFonts w:ascii="Arial" w:hAnsi="Arial" w:cs="Arial"/>
          <w:sz w:val="20"/>
        </w:rPr>
        <w:t>nghi</w:t>
      </w:r>
      <w:r w:rsidR="002A3FDE" w:rsidRPr="00556F8B">
        <w:rPr>
          <w:rFonts w:ascii="Arial" w:hAnsi="Arial" w:cs="Arial"/>
          <w:sz w:val="20"/>
        </w:rPr>
        <w:t>ệp cấp 4</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sản xuất của một ngành công </w:t>
      </w:r>
      <w:r w:rsidR="00764F56" w:rsidRPr="00556F8B">
        <w:rPr>
          <w:rFonts w:ascii="Arial" w:hAnsi="Arial" w:cs="Arial"/>
          <w:sz w:val="20"/>
        </w:rPr>
        <w:t>nghi</w:t>
      </w:r>
      <w:r w:rsidRPr="00556F8B">
        <w:rPr>
          <w:rFonts w:ascii="Arial" w:hAnsi="Arial" w:cs="Arial"/>
          <w:sz w:val="20"/>
        </w:rPr>
        <w:t>ệp cấp 4 là chỉ số bình quân gia quyền của các chỉ số sản phẩm đại diện cho ngành đó.</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B93BFB" w:rsidRPr="00556F8B" w:rsidRDefault="0084087E" w:rsidP="00B95861">
      <w:pPr>
        <w:widowControl/>
        <w:spacing w:before="120"/>
        <w:jc w:val="center"/>
        <w:rPr>
          <w:rFonts w:ascii="Arial" w:hAnsi="Arial" w:cs="Arial"/>
          <w:sz w:val="20"/>
        </w:rPr>
      </w:pPr>
      <w:r w:rsidRPr="00556F8B">
        <w:rPr>
          <w:rFonts w:ascii="Arial" w:hAnsi="Arial" w:cs="Arial"/>
          <w:position w:val="-32"/>
          <w:sz w:val="20"/>
        </w:rPr>
        <w:object w:dxaOrig="1620" w:dyaOrig="740">
          <v:shape id="_x0000_i1049" type="#_x0000_t75" style="width:81pt;height:37.2pt" o:ole="">
            <v:imagedata r:id="rId52" o:title=""/>
          </v:shape>
          <o:OLEObject Type="Embed" ProgID="Equation.3" ShapeID="_x0000_i1049" DrawAspect="Content" ObjectID="_1720855638" r:id="rId53"/>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BC2081" w:rsidRPr="00556F8B" w:rsidRDefault="00BC2081" w:rsidP="00B95861">
      <w:pPr>
        <w:spacing w:before="120"/>
        <w:rPr>
          <w:rFonts w:ascii="Arial" w:hAnsi="Arial" w:cs="Arial"/>
          <w:sz w:val="20"/>
        </w:rPr>
      </w:pPr>
      <w:r w:rsidRPr="00556F8B">
        <w:rPr>
          <w:rFonts w:ascii="Arial" w:hAnsi="Arial" w:cs="Arial"/>
          <w:sz w:val="20"/>
        </w:rPr>
        <w:t>I</w:t>
      </w:r>
      <w:r w:rsidR="002A3FDE" w:rsidRPr="00556F8B">
        <w:rPr>
          <w:rFonts w:ascii="Arial" w:hAnsi="Arial" w:cs="Arial"/>
          <w:sz w:val="20"/>
          <w:vertAlign w:val="subscript"/>
        </w:rPr>
        <w:t>qN4</w:t>
      </w:r>
      <w:r w:rsidR="002A3FDE" w:rsidRPr="00556F8B">
        <w:rPr>
          <w:rFonts w:ascii="Arial" w:hAnsi="Arial" w:cs="Arial"/>
          <w:sz w:val="20"/>
        </w:rPr>
        <w:t>: Chỉ số sản xuất của ngành cấp 4 thứ</w:t>
      </w:r>
      <w:r w:rsidRPr="00556F8B">
        <w:rPr>
          <w:rFonts w:ascii="Arial" w:hAnsi="Arial" w:cs="Arial"/>
          <w:sz w:val="20"/>
        </w:rPr>
        <w:t xml:space="preserve"> N;</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w:t>
      </w:r>
      <w:r w:rsidRPr="00556F8B">
        <w:rPr>
          <w:rFonts w:ascii="Arial" w:hAnsi="Arial" w:cs="Arial"/>
          <w:sz w:val="20"/>
        </w:rPr>
        <w:t>: Chỉ số sản xuất của sản phẩm thứ n;</w:t>
      </w:r>
    </w:p>
    <w:p w:rsidR="0084087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qn</w:t>
      </w:r>
      <w:r w:rsidRPr="00556F8B">
        <w:rPr>
          <w:rFonts w:ascii="Arial" w:hAnsi="Arial" w:cs="Arial"/>
          <w:sz w:val="20"/>
        </w:rPr>
        <w:t>: Quyền số sản xuất của sản phẩm thứ</w:t>
      </w:r>
      <w:r w:rsidR="0084087E" w:rsidRPr="00556F8B">
        <w:rPr>
          <w:rFonts w:ascii="Arial" w:hAnsi="Arial" w:cs="Arial"/>
          <w:sz w:val="20"/>
        </w:rPr>
        <w:t xml:space="preserve"> n;</w:t>
      </w:r>
    </w:p>
    <w:p w:rsidR="002A3FDE" w:rsidRPr="00556F8B" w:rsidRDefault="002A3FDE" w:rsidP="00B95861">
      <w:pPr>
        <w:spacing w:before="120"/>
        <w:rPr>
          <w:rFonts w:ascii="Arial" w:hAnsi="Arial" w:cs="Arial"/>
          <w:sz w:val="20"/>
        </w:rPr>
      </w:pPr>
      <w:r w:rsidRPr="00556F8B">
        <w:rPr>
          <w:rFonts w:ascii="Arial" w:hAnsi="Arial" w:cs="Arial"/>
          <w:sz w:val="20"/>
        </w:rPr>
        <w:t>q</w:t>
      </w:r>
      <w:r w:rsidR="00C317DB" w:rsidRPr="00556F8B">
        <w:rPr>
          <w:rFonts w:ascii="Arial" w:hAnsi="Arial" w:cs="Arial"/>
          <w:sz w:val="20"/>
        </w:rPr>
        <w:t xml:space="preserve">: </w:t>
      </w:r>
      <w:r w:rsidRPr="00556F8B">
        <w:rPr>
          <w:rFonts w:ascii="Arial" w:hAnsi="Arial" w:cs="Arial"/>
          <w:sz w:val="20"/>
        </w:rPr>
        <w:t>Ký</w:t>
      </w:r>
      <w:r w:rsidR="00C317DB" w:rsidRPr="00556F8B">
        <w:rPr>
          <w:rFonts w:ascii="Arial" w:hAnsi="Arial" w:cs="Arial"/>
          <w:sz w:val="20"/>
        </w:rPr>
        <w:t xml:space="preserve"> </w:t>
      </w:r>
      <w:r w:rsidRPr="00556F8B">
        <w:rPr>
          <w:rFonts w:ascii="Arial" w:hAnsi="Arial" w:cs="Arial"/>
          <w:sz w:val="20"/>
        </w:rPr>
        <w:t>hiệu cho khối lượng sản xuất;</w:t>
      </w:r>
    </w:p>
    <w:p w:rsidR="002A3FDE" w:rsidRPr="00556F8B" w:rsidRDefault="002A3FDE" w:rsidP="00B95861">
      <w:pPr>
        <w:spacing w:before="120"/>
        <w:rPr>
          <w:rFonts w:ascii="Arial" w:hAnsi="Arial" w:cs="Arial"/>
          <w:sz w:val="20"/>
        </w:rPr>
      </w:pPr>
      <w:r w:rsidRPr="00556F8B">
        <w:rPr>
          <w:rFonts w:ascii="Arial" w:hAnsi="Arial" w:cs="Arial"/>
          <w:sz w:val="20"/>
        </w:rPr>
        <w:t>N4: Ký hiệu cho ngành cấp 4 (N4</w:t>
      </w:r>
      <w:r w:rsidR="00C317DB" w:rsidRPr="00556F8B">
        <w:rPr>
          <w:rFonts w:ascii="Arial" w:hAnsi="Arial" w:cs="Arial"/>
          <w:sz w:val="20"/>
        </w:rPr>
        <w:t>=</w:t>
      </w:r>
      <w:r w:rsidRPr="00556F8B">
        <w:rPr>
          <w:rFonts w:ascii="Arial" w:hAnsi="Arial" w:cs="Arial"/>
          <w:sz w:val="20"/>
        </w:rPr>
        <w:t>1,2,3,...j);</w:t>
      </w:r>
    </w:p>
    <w:p w:rsidR="0084087E" w:rsidRPr="00556F8B" w:rsidRDefault="002A3FDE" w:rsidP="00B95861">
      <w:pPr>
        <w:spacing w:before="120"/>
        <w:rPr>
          <w:rFonts w:ascii="Arial" w:hAnsi="Arial" w:cs="Arial"/>
          <w:sz w:val="20"/>
        </w:rPr>
      </w:pPr>
      <w:r w:rsidRPr="00556F8B">
        <w:rPr>
          <w:rFonts w:ascii="Arial" w:hAnsi="Arial" w:cs="Arial"/>
          <w:sz w:val="20"/>
        </w:rPr>
        <w:t>(j: Số thứ tự của ngành cấp 4 cuố</w:t>
      </w:r>
      <w:r w:rsidR="0084087E" w:rsidRPr="00556F8B">
        <w:rPr>
          <w:rFonts w:ascii="Arial" w:hAnsi="Arial" w:cs="Arial"/>
          <w:sz w:val="20"/>
        </w:rPr>
        <w:t>i cùng)</w:t>
      </w:r>
    </w:p>
    <w:p w:rsidR="002A3FDE" w:rsidRPr="00556F8B" w:rsidRDefault="002A3FDE" w:rsidP="00B95861">
      <w:pPr>
        <w:spacing w:before="120"/>
        <w:rPr>
          <w:rFonts w:ascii="Arial" w:hAnsi="Arial" w:cs="Arial"/>
          <w:sz w:val="20"/>
        </w:rPr>
      </w:pPr>
      <w:r w:rsidRPr="00556F8B">
        <w:rPr>
          <w:rFonts w:ascii="Arial" w:hAnsi="Arial" w:cs="Arial"/>
          <w:sz w:val="20"/>
        </w:rPr>
        <w:t>n: Ký hiệu cho số sản phẩm (n</w:t>
      </w:r>
      <w:r w:rsidR="00C317DB" w:rsidRPr="00556F8B">
        <w:rPr>
          <w:rFonts w:ascii="Arial" w:hAnsi="Arial" w:cs="Arial"/>
          <w:sz w:val="20"/>
        </w:rPr>
        <w:t>=</w:t>
      </w:r>
      <w:r w:rsidRPr="00556F8B">
        <w:rPr>
          <w:rFonts w:ascii="Arial" w:hAnsi="Arial" w:cs="Arial"/>
          <w:sz w:val="20"/>
        </w:rPr>
        <w:t>1,2,3.</w:t>
      </w:r>
      <w:r w:rsidR="00C317DB" w:rsidRPr="00556F8B">
        <w:rPr>
          <w:rFonts w:ascii="Arial" w:hAnsi="Arial" w:cs="Arial"/>
          <w:sz w:val="20"/>
        </w:rPr>
        <w:t>..</w:t>
      </w:r>
      <w:r w:rsidRPr="00556F8B">
        <w:rPr>
          <w:rFonts w:ascii="Arial" w:hAnsi="Arial" w:cs="Arial"/>
          <w:sz w:val="20"/>
        </w:rPr>
        <w:t>k).</w:t>
      </w:r>
    </w:p>
    <w:p w:rsidR="002A3FDE" w:rsidRPr="00556F8B" w:rsidRDefault="002A3FDE" w:rsidP="00B95861">
      <w:pPr>
        <w:spacing w:before="120"/>
        <w:rPr>
          <w:rFonts w:ascii="Arial" w:hAnsi="Arial" w:cs="Arial"/>
          <w:sz w:val="20"/>
        </w:rPr>
      </w:pPr>
      <w:r w:rsidRPr="00556F8B">
        <w:rPr>
          <w:rFonts w:ascii="Arial" w:hAnsi="Arial" w:cs="Arial"/>
          <w:sz w:val="20"/>
        </w:rPr>
        <w:t xml:space="preserve">(k: Số thứ tự của sản phẩm cuối cùng trong ngành công </w:t>
      </w:r>
      <w:r w:rsidR="00764F56" w:rsidRPr="00556F8B">
        <w:rPr>
          <w:rFonts w:ascii="Arial" w:hAnsi="Arial" w:cs="Arial"/>
          <w:sz w:val="20"/>
        </w:rPr>
        <w:t>nghi</w:t>
      </w:r>
      <w:r w:rsidRPr="00556F8B">
        <w:rPr>
          <w:rFonts w:ascii="Arial" w:hAnsi="Arial" w:cs="Arial"/>
          <w:sz w:val="20"/>
        </w:rPr>
        <w:t>ệp cấp 4).</w:t>
      </w:r>
    </w:p>
    <w:p w:rsidR="002A3FDE" w:rsidRPr="00556F8B" w:rsidRDefault="00C35F8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sản xuất của một ngành công </w:t>
      </w:r>
      <w:r w:rsidR="00764F56" w:rsidRPr="00556F8B">
        <w:rPr>
          <w:rFonts w:ascii="Arial" w:hAnsi="Arial" w:cs="Arial"/>
          <w:sz w:val="20"/>
        </w:rPr>
        <w:t>nghi</w:t>
      </w:r>
      <w:r w:rsidR="002A3FDE" w:rsidRPr="00556F8B">
        <w:rPr>
          <w:rFonts w:ascii="Arial" w:hAnsi="Arial" w:cs="Arial"/>
          <w:sz w:val="20"/>
        </w:rPr>
        <w:t>ệp cấp 2</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sản xuất của ngành công </w:t>
      </w:r>
      <w:r w:rsidR="00764F56" w:rsidRPr="00556F8B">
        <w:rPr>
          <w:rFonts w:ascii="Arial" w:hAnsi="Arial" w:cs="Arial"/>
          <w:sz w:val="20"/>
        </w:rPr>
        <w:t>nghi</w:t>
      </w:r>
      <w:r w:rsidRPr="00556F8B">
        <w:rPr>
          <w:rFonts w:ascii="Arial" w:hAnsi="Arial" w:cs="Arial"/>
          <w:sz w:val="20"/>
        </w:rPr>
        <w:t>ệp cấp 2 là chỉ số bình quân gia quyền các chỉ số</w:t>
      </w:r>
      <w:r w:rsidR="00C317DB" w:rsidRPr="00556F8B">
        <w:rPr>
          <w:rFonts w:ascii="Arial" w:hAnsi="Arial" w:cs="Arial"/>
          <w:sz w:val="20"/>
        </w:rPr>
        <w:t xml:space="preserve"> </w:t>
      </w:r>
      <w:r w:rsidRPr="00556F8B">
        <w:rPr>
          <w:rFonts w:ascii="Arial" w:hAnsi="Arial" w:cs="Arial"/>
          <w:sz w:val="20"/>
        </w:rPr>
        <w:t>sản xuất của các ngành cấp 4 đại diện cho ngành cấp</w:t>
      </w:r>
      <w:r w:rsidR="00C317DB" w:rsidRPr="00556F8B">
        <w:rPr>
          <w:rFonts w:ascii="Arial" w:hAnsi="Arial" w:cs="Arial"/>
          <w:sz w:val="20"/>
        </w:rPr>
        <w:t xml:space="preserve"> </w:t>
      </w:r>
      <w:r w:rsidRPr="00556F8B">
        <w:rPr>
          <w:rFonts w:ascii="Arial" w:hAnsi="Arial" w:cs="Arial"/>
          <w:sz w:val="20"/>
        </w:rPr>
        <w:t>2</w:t>
      </w:r>
      <w:r w:rsidR="00C317DB" w:rsidRPr="00556F8B">
        <w:rPr>
          <w:rFonts w:ascii="Arial" w:hAnsi="Arial" w:cs="Arial"/>
          <w:sz w:val="20"/>
        </w:rPr>
        <w:t xml:space="preserve"> </w:t>
      </w:r>
      <w:r w:rsidRPr="00556F8B">
        <w:rPr>
          <w:rFonts w:ascii="Arial" w:hAnsi="Arial" w:cs="Arial"/>
          <w:sz w:val="20"/>
        </w:rPr>
        <w:t>(hoặc là chỉ</w:t>
      </w:r>
      <w:r w:rsidR="00C317DB" w:rsidRPr="00556F8B">
        <w:rPr>
          <w:rFonts w:ascii="Arial" w:hAnsi="Arial" w:cs="Arial"/>
          <w:sz w:val="20"/>
        </w:rPr>
        <w:t xml:space="preserve"> </w:t>
      </w:r>
      <w:r w:rsidRPr="00556F8B">
        <w:rPr>
          <w:rFonts w:ascii="Arial" w:hAnsi="Arial" w:cs="Arial"/>
          <w:sz w:val="20"/>
        </w:rPr>
        <w:t>số bình quân</w:t>
      </w:r>
      <w:r w:rsidR="00C35F86" w:rsidRPr="00556F8B">
        <w:rPr>
          <w:rFonts w:ascii="Arial" w:hAnsi="Arial" w:cs="Arial"/>
          <w:sz w:val="20"/>
        </w:rPr>
        <w:t xml:space="preserve"> </w:t>
      </w:r>
      <w:r w:rsidRPr="00556F8B">
        <w:rPr>
          <w:rFonts w:ascii="Arial" w:hAnsi="Arial" w:cs="Arial"/>
          <w:sz w:val="20"/>
        </w:rPr>
        <w:t xml:space="preserve">gia quyền các chỉ số sản xuất của các ngành công </w:t>
      </w:r>
      <w:r w:rsidR="00764F56" w:rsidRPr="00556F8B">
        <w:rPr>
          <w:rFonts w:ascii="Arial" w:hAnsi="Arial" w:cs="Arial"/>
          <w:sz w:val="20"/>
        </w:rPr>
        <w:t>nghi</w:t>
      </w:r>
      <w:r w:rsidRPr="00556F8B">
        <w:rPr>
          <w:rFonts w:ascii="Arial" w:hAnsi="Arial" w:cs="Arial"/>
          <w:sz w:val="20"/>
        </w:rPr>
        <w:t>ệp cấp 3 đại diện</w:t>
      </w:r>
      <w:r w:rsidR="00C317DB" w:rsidRPr="00556F8B">
        <w:rPr>
          <w:rFonts w:ascii="Arial" w:hAnsi="Arial" w:cs="Arial"/>
          <w:sz w:val="20"/>
        </w:rPr>
        <w:t xml:space="preserve"> </w:t>
      </w:r>
      <w:r w:rsidRPr="00556F8B">
        <w:rPr>
          <w:rFonts w:ascii="Arial" w:hAnsi="Arial" w:cs="Arial"/>
          <w:sz w:val="20"/>
        </w:rPr>
        <w:t>cho ngành cấp 2).</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C35F86" w:rsidRPr="00556F8B" w:rsidRDefault="00295D62" w:rsidP="00B95861">
      <w:pPr>
        <w:widowControl/>
        <w:spacing w:before="120"/>
        <w:jc w:val="center"/>
        <w:rPr>
          <w:rFonts w:ascii="Arial" w:hAnsi="Arial" w:cs="Arial"/>
          <w:sz w:val="20"/>
        </w:rPr>
      </w:pPr>
      <w:r w:rsidRPr="00556F8B">
        <w:rPr>
          <w:rFonts w:ascii="Arial" w:hAnsi="Arial" w:cs="Arial"/>
          <w:position w:val="-32"/>
          <w:sz w:val="20"/>
        </w:rPr>
        <w:object w:dxaOrig="1820" w:dyaOrig="740">
          <v:shape id="_x0000_i1050" type="#_x0000_t75" style="width:91.2pt;height:37.2pt" o:ole="">
            <v:imagedata r:id="rId54" o:title=""/>
          </v:shape>
          <o:OLEObject Type="Embed" ProgID="Equation.3" ShapeID="_x0000_i1050" DrawAspect="Content" ObjectID="_1720855639" r:id="rId55"/>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C35F86" w:rsidP="00B95861">
      <w:pPr>
        <w:spacing w:before="120"/>
        <w:rPr>
          <w:rFonts w:ascii="Arial" w:hAnsi="Arial" w:cs="Arial"/>
          <w:sz w:val="20"/>
        </w:rPr>
      </w:pPr>
      <w:r w:rsidRPr="00556F8B">
        <w:rPr>
          <w:rFonts w:ascii="Arial" w:hAnsi="Arial" w:cs="Arial"/>
          <w:sz w:val="20"/>
        </w:rPr>
        <w:t>I</w:t>
      </w:r>
      <w:r w:rsidR="002A3FDE" w:rsidRPr="00556F8B">
        <w:rPr>
          <w:rFonts w:ascii="Arial" w:hAnsi="Arial" w:cs="Arial"/>
          <w:sz w:val="20"/>
          <w:vertAlign w:val="subscript"/>
        </w:rPr>
        <w:t>qN2</w:t>
      </w:r>
      <w:r w:rsidRPr="00556F8B">
        <w:rPr>
          <w:rFonts w:ascii="Arial" w:hAnsi="Arial" w:cs="Arial"/>
          <w:sz w:val="20"/>
        </w:rPr>
        <w:t>:</w:t>
      </w:r>
      <w:r w:rsidR="002A3FDE" w:rsidRPr="00556F8B">
        <w:rPr>
          <w:rFonts w:ascii="Arial" w:hAnsi="Arial" w:cs="Arial"/>
          <w:sz w:val="20"/>
        </w:rPr>
        <w:t xml:space="preserve"> Chỉ </w:t>
      </w:r>
      <w:r w:rsidRPr="00556F8B">
        <w:rPr>
          <w:rFonts w:ascii="Arial" w:hAnsi="Arial" w:cs="Arial"/>
          <w:sz w:val="20"/>
        </w:rPr>
        <w:t>s</w:t>
      </w:r>
      <w:r w:rsidR="002A3FDE" w:rsidRPr="00556F8B">
        <w:rPr>
          <w:rFonts w:ascii="Arial" w:hAnsi="Arial" w:cs="Arial"/>
          <w:sz w:val="20"/>
        </w:rPr>
        <w:t>ố sản xuất của ngành c</w:t>
      </w:r>
      <w:r w:rsidRPr="00556F8B">
        <w:rPr>
          <w:rFonts w:ascii="Arial" w:hAnsi="Arial" w:cs="Arial"/>
          <w:sz w:val="20"/>
        </w:rPr>
        <w:t>ô</w:t>
      </w:r>
      <w:r w:rsidR="002A3FDE" w:rsidRPr="00556F8B">
        <w:rPr>
          <w:rFonts w:ascii="Arial" w:hAnsi="Arial" w:cs="Arial"/>
          <w:sz w:val="20"/>
        </w:rPr>
        <w:t xml:space="preserve">ng </w:t>
      </w:r>
      <w:r w:rsidR="00764F56" w:rsidRPr="00556F8B">
        <w:rPr>
          <w:rFonts w:ascii="Arial" w:hAnsi="Arial" w:cs="Arial"/>
          <w:sz w:val="20"/>
        </w:rPr>
        <w:t>nghi</w:t>
      </w:r>
      <w:r w:rsidR="002A3FDE" w:rsidRPr="00556F8B">
        <w:rPr>
          <w:rFonts w:ascii="Arial" w:hAnsi="Arial" w:cs="Arial"/>
          <w:sz w:val="20"/>
        </w:rPr>
        <w:t>ệp cấp 2;</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qN4</w:t>
      </w:r>
      <w:r w:rsidRPr="00556F8B">
        <w:rPr>
          <w:rFonts w:ascii="Arial" w:hAnsi="Arial" w:cs="Arial"/>
          <w:sz w:val="20"/>
        </w:rPr>
        <w:t xml:space="preserve">: Chỉ số sản xuất của ngành công </w:t>
      </w:r>
      <w:r w:rsidR="00764F56" w:rsidRPr="00556F8B">
        <w:rPr>
          <w:rFonts w:ascii="Arial" w:hAnsi="Arial" w:cs="Arial"/>
          <w:sz w:val="20"/>
        </w:rPr>
        <w:t>nghi</w:t>
      </w:r>
      <w:r w:rsidRPr="00556F8B">
        <w:rPr>
          <w:rFonts w:ascii="Arial" w:hAnsi="Arial" w:cs="Arial"/>
          <w:sz w:val="20"/>
        </w:rPr>
        <w:t>ệp</w:t>
      </w:r>
      <w:r w:rsidR="00C35F86" w:rsidRPr="00556F8B">
        <w:rPr>
          <w:rFonts w:ascii="Arial" w:hAnsi="Arial" w:cs="Arial"/>
          <w:sz w:val="20"/>
        </w:rPr>
        <w:t xml:space="preserve"> </w:t>
      </w:r>
      <w:r w:rsidRPr="00556F8B">
        <w:rPr>
          <w:rFonts w:ascii="Arial" w:hAnsi="Arial" w:cs="Arial"/>
          <w:sz w:val="20"/>
        </w:rPr>
        <w:t xml:space="preserve">cấp 4 đại diện cho ngành công </w:t>
      </w:r>
      <w:r w:rsidR="00764F56" w:rsidRPr="00556F8B">
        <w:rPr>
          <w:rFonts w:ascii="Arial" w:hAnsi="Arial" w:cs="Arial"/>
          <w:sz w:val="20"/>
        </w:rPr>
        <w:t>nghi</w:t>
      </w:r>
      <w:r w:rsidRPr="00556F8B">
        <w:rPr>
          <w:rFonts w:ascii="Arial" w:hAnsi="Arial" w:cs="Arial"/>
          <w:sz w:val="20"/>
        </w:rPr>
        <w:t>ệp cấp 2;</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qN4</w:t>
      </w:r>
      <w:r w:rsidR="00C317DB" w:rsidRPr="00556F8B">
        <w:rPr>
          <w:rFonts w:ascii="Arial" w:hAnsi="Arial" w:cs="Arial"/>
          <w:sz w:val="20"/>
        </w:rPr>
        <w:t>:</w:t>
      </w:r>
      <w:r w:rsidRPr="00556F8B">
        <w:rPr>
          <w:rFonts w:ascii="Arial" w:hAnsi="Arial" w:cs="Arial"/>
          <w:sz w:val="20"/>
        </w:rPr>
        <w:t xml:space="preserve"> Quyền số sản xuất của ngành công </w:t>
      </w:r>
      <w:r w:rsidR="00764F56" w:rsidRPr="00556F8B">
        <w:rPr>
          <w:rFonts w:ascii="Arial" w:hAnsi="Arial" w:cs="Arial"/>
          <w:sz w:val="20"/>
        </w:rPr>
        <w:t>nghi</w:t>
      </w:r>
      <w:r w:rsidRPr="00556F8B">
        <w:rPr>
          <w:rFonts w:ascii="Arial" w:hAnsi="Arial" w:cs="Arial"/>
          <w:sz w:val="20"/>
        </w:rPr>
        <w:t xml:space="preserve">ệp cấp 4 đại diện cho ngành công </w:t>
      </w:r>
      <w:r w:rsidR="00764F56" w:rsidRPr="00556F8B">
        <w:rPr>
          <w:rFonts w:ascii="Arial" w:hAnsi="Arial" w:cs="Arial"/>
          <w:sz w:val="20"/>
        </w:rPr>
        <w:t>nghi</w:t>
      </w:r>
      <w:r w:rsidRPr="00556F8B">
        <w:rPr>
          <w:rFonts w:ascii="Arial" w:hAnsi="Arial" w:cs="Arial"/>
          <w:sz w:val="20"/>
        </w:rPr>
        <w:t>ệp cấp 2.</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sản xuất của ngành công </w:t>
      </w:r>
      <w:r w:rsidR="00764F56" w:rsidRPr="00556F8B">
        <w:rPr>
          <w:rFonts w:ascii="Arial" w:hAnsi="Arial" w:cs="Arial"/>
          <w:sz w:val="20"/>
        </w:rPr>
        <w:t>nghi</w:t>
      </w:r>
      <w:r w:rsidRPr="00556F8B">
        <w:rPr>
          <w:rFonts w:ascii="Arial" w:hAnsi="Arial" w:cs="Arial"/>
          <w:sz w:val="20"/>
        </w:rPr>
        <w:t>ệp cấp 4 là tỷ trọng của giá trị t</w:t>
      </w:r>
      <w:r w:rsidR="00295D62" w:rsidRPr="00556F8B">
        <w:rPr>
          <w:rFonts w:ascii="Arial" w:hAnsi="Arial" w:cs="Arial"/>
          <w:sz w:val="20"/>
        </w:rPr>
        <w:t>ă</w:t>
      </w:r>
      <w:r w:rsidRPr="00556F8B">
        <w:rPr>
          <w:rFonts w:ascii="Arial" w:hAnsi="Arial" w:cs="Arial"/>
          <w:sz w:val="20"/>
        </w:rPr>
        <w:t xml:space="preserve">ng thêm của ngành công </w:t>
      </w:r>
      <w:r w:rsidR="00764F56" w:rsidRPr="00556F8B">
        <w:rPr>
          <w:rFonts w:ascii="Arial" w:hAnsi="Arial" w:cs="Arial"/>
          <w:sz w:val="20"/>
        </w:rPr>
        <w:t>nghi</w:t>
      </w:r>
      <w:r w:rsidRPr="00556F8B">
        <w:rPr>
          <w:rFonts w:ascii="Arial" w:hAnsi="Arial" w:cs="Arial"/>
          <w:sz w:val="20"/>
        </w:rPr>
        <w:t xml:space="preserve">ệp cấp 4 đó trong tổng giá trị tăng thêm của ngành công </w:t>
      </w:r>
      <w:r w:rsidR="00764F56" w:rsidRPr="00556F8B">
        <w:rPr>
          <w:rFonts w:ascii="Arial" w:hAnsi="Arial" w:cs="Arial"/>
          <w:sz w:val="20"/>
        </w:rPr>
        <w:t>nghi</w:t>
      </w:r>
      <w:r w:rsidRPr="00556F8B">
        <w:rPr>
          <w:rFonts w:ascii="Arial" w:hAnsi="Arial" w:cs="Arial"/>
          <w:sz w:val="20"/>
        </w:rPr>
        <w:t xml:space="preserve">ệp cấp 2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để tính quyền số.</w:t>
      </w:r>
    </w:p>
    <w:p w:rsidR="002A3FDE" w:rsidRPr="00556F8B" w:rsidRDefault="00295D6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sản xuất của ngành công </w:t>
      </w:r>
      <w:r w:rsidR="00764F56" w:rsidRPr="00556F8B">
        <w:rPr>
          <w:rFonts w:ascii="Arial" w:hAnsi="Arial" w:cs="Arial"/>
          <w:sz w:val="20"/>
        </w:rPr>
        <w:t>nghi</w:t>
      </w:r>
      <w:r w:rsidR="002A3FDE" w:rsidRPr="00556F8B">
        <w:rPr>
          <w:rFonts w:ascii="Arial" w:hAnsi="Arial" w:cs="Arial"/>
          <w:sz w:val="20"/>
        </w:rPr>
        <w:t>ệp cấp 1</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sản xuất của ngành công </w:t>
      </w:r>
      <w:r w:rsidR="00764F56" w:rsidRPr="00556F8B">
        <w:rPr>
          <w:rFonts w:ascii="Arial" w:hAnsi="Arial" w:cs="Arial"/>
          <w:sz w:val="20"/>
        </w:rPr>
        <w:t>nghi</w:t>
      </w:r>
      <w:r w:rsidRPr="00556F8B">
        <w:rPr>
          <w:rFonts w:ascii="Arial" w:hAnsi="Arial" w:cs="Arial"/>
          <w:sz w:val="20"/>
        </w:rPr>
        <w:t xml:space="preserve">ệp cấp 1 là chỉ số bình quân gia quyền của các chỉ số sản xuất của các ngành công </w:t>
      </w:r>
      <w:r w:rsidR="00764F56" w:rsidRPr="00556F8B">
        <w:rPr>
          <w:rFonts w:ascii="Arial" w:hAnsi="Arial" w:cs="Arial"/>
          <w:sz w:val="20"/>
        </w:rPr>
        <w:t>nghi</w:t>
      </w:r>
      <w:r w:rsidRPr="00556F8B">
        <w:rPr>
          <w:rFonts w:ascii="Arial" w:hAnsi="Arial" w:cs="Arial"/>
          <w:sz w:val="20"/>
        </w:rPr>
        <w:t>ệp cấp 2 trong ngành cấp 1.</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952F87" w:rsidP="00B95861">
      <w:pPr>
        <w:widowControl/>
        <w:spacing w:before="120"/>
        <w:jc w:val="center"/>
        <w:rPr>
          <w:rFonts w:ascii="Arial" w:hAnsi="Arial" w:cs="Arial"/>
          <w:sz w:val="20"/>
        </w:rPr>
      </w:pPr>
      <w:r w:rsidRPr="00556F8B">
        <w:rPr>
          <w:rFonts w:ascii="Arial" w:hAnsi="Arial" w:cs="Arial"/>
          <w:position w:val="-32"/>
          <w:sz w:val="20"/>
        </w:rPr>
        <w:object w:dxaOrig="1780" w:dyaOrig="740">
          <v:shape id="_x0000_i1051" type="#_x0000_t75" style="width:88.8pt;height:37.2pt" o:ole="">
            <v:imagedata r:id="rId56" o:title=""/>
          </v:shape>
          <o:OLEObject Type="Embed" ProgID="Equation.3" ShapeID="_x0000_i1051" DrawAspect="Content" ObjectID="_1720855640" r:id="rId57"/>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w:t>
      </w:r>
      <w:r w:rsidR="00295D62" w:rsidRPr="00556F8B">
        <w:rPr>
          <w:rFonts w:ascii="Arial" w:hAnsi="Arial" w:cs="Arial"/>
          <w:sz w:val="20"/>
          <w:vertAlign w:val="subscript"/>
        </w:rPr>
        <w:t>1</w:t>
      </w:r>
      <w:r w:rsidR="00C317DB" w:rsidRPr="00556F8B">
        <w:rPr>
          <w:rFonts w:ascii="Arial" w:hAnsi="Arial" w:cs="Arial"/>
          <w:sz w:val="20"/>
        </w:rPr>
        <w:t>:</w:t>
      </w:r>
      <w:r w:rsidRPr="00556F8B">
        <w:rPr>
          <w:rFonts w:ascii="Arial" w:hAnsi="Arial" w:cs="Arial"/>
          <w:sz w:val="20"/>
        </w:rPr>
        <w:t xml:space="preserve"> Chỉ số sản xuất của ngành công </w:t>
      </w:r>
      <w:r w:rsidR="00764F56" w:rsidRPr="00556F8B">
        <w:rPr>
          <w:rFonts w:ascii="Arial" w:hAnsi="Arial" w:cs="Arial"/>
          <w:sz w:val="20"/>
        </w:rPr>
        <w:t>nghi</w:t>
      </w:r>
      <w:r w:rsidRPr="00556F8B">
        <w:rPr>
          <w:rFonts w:ascii="Arial" w:hAnsi="Arial" w:cs="Arial"/>
          <w:sz w:val="20"/>
        </w:rPr>
        <w:t>ệp cấp 1;</w:t>
      </w:r>
    </w:p>
    <w:p w:rsidR="00295D62"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qN2</w:t>
      </w:r>
      <w:r w:rsidR="00295D62" w:rsidRPr="00556F8B">
        <w:rPr>
          <w:rFonts w:ascii="Arial" w:hAnsi="Arial" w:cs="Arial"/>
          <w:sz w:val="20"/>
        </w:rPr>
        <w:t>:</w:t>
      </w:r>
      <w:r w:rsidRPr="00556F8B">
        <w:rPr>
          <w:rFonts w:ascii="Arial" w:hAnsi="Arial" w:cs="Arial"/>
          <w:sz w:val="20"/>
        </w:rPr>
        <w:t xml:space="preserve"> Chỉ số sản xuất của các ngành công </w:t>
      </w:r>
      <w:r w:rsidR="00764F56" w:rsidRPr="00556F8B">
        <w:rPr>
          <w:rFonts w:ascii="Arial" w:hAnsi="Arial" w:cs="Arial"/>
          <w:sz w:val="20"/>
        </w:rPr>
        <w:t>nghi</w:t>
      </w:r>
      <w:r w:rsidRPr="00556F8B">
        <w:rPr>
          <w:rFonts w:ascii="Arial" w:hAnsi="Arial" w:cs="Arial"/>
          <w:sz w:val="20"/>
        </w:rPr>
        <w:t>ệp cấ</w:t>
      </w:r>
      <w:r w:rsidR="00295D62" w:rsidRPr="00556F8B">
        <w:rPr>
          <w:rFonts w:ascii="Arial" w:hAnsi="Arial" w:cs="Arial"/>
          <w:sz w:val="20"/>
        </w:rPr>
        <w:t>p 2;</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qN2</w:t>
      </w:r>
      <w:r w:rsidRPr="00556F8B">
        <w:rPr>
          <w:rFonts w:ascii="Arial" w:hAnsi="Arial" w:cs="Arial"/>
          <w:sz w:val="20"/>
        </w:rPr>
        <w:t xml:space="preserve">: Quyền số sản xuất của các ngành công </w:t>
      </w:r>
      <w:r w:rsidR="00764F56" w:rsidRPr="00556F8B">
        <w:rPr>
          <w:rFonts w:ascii="Arial" w:hAnsi="Arial" w:cs="Arial"/>
          <w:sz w:val="20"/>
        </w:rPr>
        <w:t>nghi</w:t>
      </w:r>
      <w:r w:rsidRPr="00556F8B">
        <w:rPr>
          <w:rFonts w:ascii="Arial" w:hAnsi="Arial" w:cs="Arial"/>
          <w:sz w:val="20"/>
        </w:rPr>
        <w:t>ệp cấp 2.</w:t>
      </w:r>
    </w:p>
    <w:p w:rsidR="002A3FDE" w:rsidRPr="00556F8B" w:rsidRDefault="002A3FDE" w:rsidP="00B95861">
      <w:pPr>
        <w:spacing w:before="120"/>
        <w:rPr>
          <w:rFonts w:ascii="Arial" w:hAnsi="Arial" w:cs="Arial"/>
          <w:sz w:val="20"/>
        </w:rPr>
      </w:pPr>
      <w:r w:rsidRPr="00556F8B">
        <w:rPr>
          <w:rFonts w:ascii="Arial" w:hAnsi="Arial" w:cs="Arial"/>
          <w:sz w:val="20"/>
        </w:rPr>
        <w:t xml:space="preserve">Trong ngành công </w:t>
      </w:r>
      <w:r w:rsidR="00764F56" w:rsidRPr="00556F8B">
        <w:rPr>
          <w:rFonts w:ascii="Arial" w:hAnsi="Arial" w:cs="Arial"/>
          <w:sz w:val="20"/>
        </w:rPr>
        <w:t>nghi</w:t>
      </w:r>
      <w:r w:rsidRPr="00556F8B">
        <w:rPr>
          <w:rFonts w:ascii="Arial" w:hAnsi="Arial" w:cs="Arial"/>
          <w:sz w:val="20"/>
        </w:rPr>
        <w:t xml:space="preserve">ệp cấp </w:t>
      </w:r>
      <w:r w:rsidR="00952F87" w:rsidRPr="00556F8B">
        <w:rPr>
          <w:rFonts w:ascii="Arial" w:hAnsi="Arial" w:cs="Arial"/>
          <w:sz w:val="20"/>
        </w:rPr>
        <w:t>1</w:t>
      </w:r>
      <w:r w:rsidRPr="00556F8B">
        <w:rPr>
          <w:rFonts w:ascii="Arial" w:hAnsi="Arial" w:cs="Arial"/>
          <w:sz w:val="20"/>
        </w:rPr>
        <w:t xml:space="preserve"> gồm nhiều ngành công </w:t>
      </w:r>
      <w:r w:rsidR="00764F56" w:rsidRPr="00556F8B">
        <w:rPr>
          <w:rFonts w:ascii="Arial" w:hAnsi="Arial" w:cs="Arial"/>
          <w:sz w:val="20"/>
        </w:rPr>
        <w:t>nghi</w:t>
      </w:r>
      <w:r w:rsidRPr="00556F8B">
        <w:rPr>
          <w:rFonts w:ascii="Arial" w:hAnsi="Arial" w:cs="Arial"/>
          <w:sz w:val="20"/>
        </w:rPr>
        <w:t>ệp cấp 2 có vị trí quan trọng khác nhau</w:t>
      </w:r>
      <w:r w:rsidR="00C317DB" w:rsidRPr="00556F8B">
        <w:rPr>
          <w:rFonts w:ascii="Arial" w:hAnsi="Arial" w:cs="Arial"/>
          <w:sz w:val="20"/>
        </w:rPr>
        <w:t xml:space="preserve">. </w:t>
      </w:r>
      <w:r w:rsidR="00764F56" w:rsidRPr="00556F8B">
        <w:rPr>
          <w:rFonts w:ascii="Arial" w:hAnsi="Arial" w:cs="Arial"/>
          <w:sz w:val="20"/>
        </w:rPr>
        <w:t>Tù</w:t>
      </w:r>
      <w:r w:rsidR="00C317DB" w:rsidRPr="00556F8B">
        <w:rPr>
          <w:rFonts w:ascii="Arial" w:hAnsi="Arial" w:cs="Arial"/>
          <w:sz w:val="20"/>
        </w:rPr>
        <w:t xml:space="preserve">y </w:t>
      </w:r>
      <w:r w:rsidR="000F393B" w:rsidRPr="00556F8B">
        <w:rPr>
          <w:rFonts w:ascii="Arial" w:hAnsi="Arial" w:cs="Arial"/>
          <w:sz w:val="20"/>
        </w:rPr>
        <w:t>Điều</w:t>
      </w:r>
      <w:r w:rsidRPr="00556F8B">
        <w:rPr>
          <w:rFonts w:ascii="Arial" w:hAnsi="Arial" w:cs="Arial"/>
          <w:sz w:val="20"/>
        </w:rPr>
        <w:t xml:space="preserve"> kiện, khả năng và </w:t>
      </w:r>
      <w:r w:rsidR="00C317DB" w:rsidRPr="00556F8B">
        <w:rPr>
          <w:rFonts w:ascii="Arial" w:hAnsi="Arial" w:cs="Arial"/>
          <w:sz w:val="20"/>
        </w:rPr>
        <w:t xml:space="preserve">yêu cầu </w:t>
      </w:r>
      <w:r w:rsidRPr="00556F8B">
        <w:rPr>
          <w:rFonts w:ascii="Arial" w:hAnsi="Arial" w:cs="Arial"/>
          <w:sz w:val="20"/>
        </w:rPr>
        <w:t xml:space="preserve">mà chỉ số sản xuất của ngành công </w:t>
      </w:r>
      <w:r w:rsidR="00764F56" w:rsidRPr="00556F8B">
        <w:rPr>
          <w:rFonts w:ascii="Arial" w:hAnsi="Arial" w:cs="Arial"/>
          <w:sz w:val="20"/>
        </w:rPr>
        <w:t>nghi</w:t>
      </w:r>
      <w:r w:rsidRPr="00556F8B">
        <w:rPr>
          <w:rFonts w:ascii="Arial" w:hAnsi="Arial" w:cs="Arial"/>
          <w:sz w:val="20"/>
        </w:rPr>
        <w:t>ệp cấp 1 được tính bình quân gia quyền t</w:t>
      </w:r>
      <w:r w:rsidR="00952F87" w:rsidRPr="00556F8B">
        <w:rPr>
          <w:rFonts w:ascii="Arial" w:hAnsi="Arial" w:cs="Arial"/>
          <w:sz w:val="20"/>
        </w:rPr>
        <w:t>ừ</w:t>
      </w:r>
      <w:r w:rsidRPr="00556F8B">
        <w:rPr>
          <w:rFonts w:ascii="Arial" w:hAnsi="Arial" w:cs="Arial"/>
          <w:sz w:val="20"/>
        </w:rPr>
        <w:t xml:space="preserve"> tất cả các ngành công </w:t>
      </w:r>
      <w:r w:rsidR="00764F56" w:rsidRPr="00556F8B">
        <w:rPr>
          <w:rFonts w:ascii="Arial" w:hAnsi="Arial" w:cs="Arial"/>
          <w:sz w:val="20"/>
        </w:rPr>
        <w:t>nghi</w:t>
      </w:r>
      <w:r w:rsidRPr="00556F8B">
        <w:rPr>
          <w:rFonts w:ascii="Arial" w:hAnsi="Arial" w:cs="Arial"/>
          <w:sz w:val="20"/>
        </w:rPr>
        <w:t xml:space="preserve">ệp cấp 2 thuộc ngành cấp 1, hoặc chỉ tính bình quân gia quyền của một số ngành cấp 2 quan trọng đủ đại </w:t>
      </w:r>
      <w:r w:rsidR="00952F87" w:rsidRPr="00556F8B">
        <w:rPr>
          <w:rFonts w:ascii="Arial" w:hAnsi="Arial" w:cs="Arial"/>
          <w:sz w:val="20"/>
        </w:rPr>
        <w:t>d</w:t>
      </w:r>
      <w:r w:rsidRPr="00556F8B">
        <w:rPr>
          <w:rFonts w:ascii="Arial" w:hAnsi="Arial" w:cs="Arial"/>
          <w:sz w:val="20"/>
        </w:rPr>
        <w:t>iện cho ngành cấp 1.</w:t>
      </w:r>
    </w:p>
    <w:p w:rsidR="002A3FDE" w:rsidRPr="00556F8B" w:rsidRDefault="00952F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sản xuất của toàn ngành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sản xuất của toàn ngành công </w:t>
      </w:r>
      <w:r w:rsidR="00764F56" w:rsidRPr="00556F8B">
        <w:rPr>
          <w:rFonts w:ascii="Arial" w:hAnsi="Arial" w:cs="Arial"/>
          <w:sz w:val="20"/>
        </w:rPr>
        <w:t>nghi</w:t>
      </w:r>
      <w:r w:rsidRPr="00556F8B">
        <w:rPr>
          <w:rFonts w:ascii="Arial" w:hAnsi="Arial" w:cs="Arial"/>
          <w:sz w:val="20"/>
        </w:rPr>
        <w:t xml:space="preserve">ệp là chỉ số bình quân gia quyền các chỉ số sản xuất của các ngành công </w:t>
      </w:r>
      <w:r w:rsidR="00764F56" w:rsidRPr="00556F8B">
        <w:rPr>
          <w:rFonts w:ascii="Arial" w:hAnsi="Arial" w:cs="Arial"/>
          <w:sz w:val="20"/>
        </w:rPr>
        <w:t>nghi</w:t>
      </w:r>
      <w:r w:rsidRPr="00556F8B">
        <w:rPr>
          <w:rFonts w:ascii="Arial" w:hAnsi="Arial" w:cs="Arial"/>
          <w:sz w:val="20"/>
        </w:rPr>
        <w:t xml:space="preserve">ệp cấp 1 (gồm 4 ngành công </w:t>
      </w:r>
      <w:r w:rsidR="00764F56" w:rsidRPr="00556F8B">
        <w:rPr>
          <w:rFonts w:ascii="Arial" w:hAnsi="Arial" w:cs="Arial"/>
          <w:sz w:val="20"/>
        </w:rPr>
        <w:t>nghi</w:t>
      </w:r>
      <w:r w:rsidRPr="00556F8B">
        <w:rPr>
          <w:rFonts w:ascii="Arial" w:hAnsi="Arial" w:cs="Arial"/>
          <w:sz w:val="20"/>
        </w:rPr>
        <w:t xml:space="preserve">ệp cấp I là: công </w:t>
      </w:r>
      <w:r w:rsidR="00764F56" w:rsidRPr="00556F8B">
        <w:rPr>
          <w:rFonts w:ascii="Arial" w:hAnsi="Arial" w:cs="Arial"/>
          <w:sz w:val="20"/>
        </w:rPr>
        <w:t>nghi</w:t>
      </w:r>
      <w:r w:rsidRPr="00556F8B">
        <w:rPr>
          <w:rFonts w:ascii="Arial" w:hAnsi="Arial" w:cs="Arial"/>
          <w:sz w:val="20"/>
        </w:rPr>
        <w:t xml:space="preserve">ệp khai khoáng; công </w:t>
      </w:r>
      <w:r w:rsidR="00764F56" w:rsidRPr="00556F8B">
        <w:rPr>
          <w:rFonts w:ascii="Arial" w:hAnsi="Arial" w:cs="Arial"/>
          <w:sz w:val="20"/>
        </w:rPr>
        <w:t>nghi</w:t>
      </w:r>
      <w:r w:rsidRPr="00556F8B">
        <w:rPr>
          <w:rFonts w:ascii="Arial" w:hAnsi="Arial" w:cs="Arial"/>
          <w:sz w:val="20"/>
        </w:rPr>
        <w:t xml:space="preserve">ệp chế biến, chế tạo; công </w:t>
      </w:r>
      <w:r w:rsidR="00764F56" w:rsidRPr="00556F8B">
        <w:rPr>
          <w:rFonts w:ascii="Arial" w:hAnsi="Arial" w:cs="Arial"/>
          <w:sz w:val="20"/>
        </w:rPr>
        <w:t>nghi</w:t>
      </w:r>
      <w:r w:rsidRPr="00556F8B">
        <w:rPr>
          <w:rFonts w:ascii="Arial" w:hAnsi="Arial" w:cs="Arial"/>
          <w:sz w:val="20"/>
        </w:rPr>
        <w:t xml:space="preserve">ệp sản xuất và </w:t>
      </w:r>
      <w:r w:rsidR="00764F56" w:rsidRPr="00556F8B">
        <w:rPr>
          <w:rFonts w:ascii="Arial" w:hAnsi="Arial" w:cs="Arial"/>
          <w:sz w:val="20"/>
        </w:rPr>
        <w:t>phân</w:t>
      </w:r>
      <w:r w:rsidRPr="00556F8B">
        <w:rPr>
          <w:rFonts w:ascii="Arial" w:hAnsi="Arial" w:cs="Arial"/>
          <w:sz w:val="20"/>
        </w:rPr>
        <w:t xml:space="preserve"> phối điện, khí đốt, nước nóng, hơi nước và </w:t>
      </w:r>
      <w:r w:rsidR="000F393B" w:rsidRPr="00556F8B">
        <w:rPr>
          <w:rFonts w:ascii="Arial" w:hAnsi="Arial" w:cs="Arial"/>
          <w:sz w:val="20"/>
        </w:rPr>
        <w:t>Điều</w:t>
      </w:r>
      <w:r w:rsidRPr="00556F8B">
        <w:rPr>
          <w:rFonts w:ascii="Arial" w:hAnsi="Arial" w:cs="Arial"/>
          <w:sz w:val="20"/>
        </w:rPr>
        <w:t xml:space="preserve"> hòa không khí; cung cấp nước, hoạt động quản lý và xử lý rác thải, nước thải).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3C3F34" w:rsidRPr="00556F8B" w:rsidRDefault="003C3F34" w:rsidP="00B95861">
      <w:pPr>
        <w:widowControl/>
        <w:spacing w:before="120"/>
        <w:jc w:val="center"/>
        <w:rPr>
          <w:rFonts w:ascii="Arial" w:hAnsi="Arial" w:cs="Arial"/>
          <w:sz w:val="20"/>
        </w:rPr>
      </w:pPr>
      <w:r w:rsidRPr="00556F8B">
        <w:rPr>
          <w:rFonts w:ascii="Arial" w:hAnsi="Arial" w:cs="Arial"/>
          <w:position w:val="-32"/>
          <w:sz w:val="20"/>
        </w:rPr>
        <w:object w:dxaOrig="1600" w:dyaOrig="740">
          <v:shape id="_x0000_i1052" type="#_x0000_t75" style="width:79.8pt;height:37.2pt" o:ole="">
            <v:imagedata r:id="rId58" o:title=""/>
          </v:shape>
          <o:OLEObject Type="Embed" ProgID="Equation.3" ShapeID="_x0000_i1052" DrawAspect="Content" ObjectID="_1720855641" r:id="rId59"/>
        </w:object>
      </w:r>
    </w:p>
    <w:p w:rsidR="002A3FDE" w:rsidRPr="00556F8B" w:rsidRDefault="002A3FDE" w:rsidP="00B95861">
      <w:pPr>
        <w:spacing w:before="120"/>
        <w:rPr>
          <w:rFonts w:ascii="Arial" w:hAnsi="Arial" w:cs="Arial"/>
          <w:sz w:val="20"/>
        </w:rPr>
      </w:pPr>
      <w:r w:rsidRPr="00556F8B">
        <w:rPr>
          <w:rFonts w:ascii="Arial" w:hAnsi="Arial" w:cs="Arial"/>
          <w:sz w:val="20"/>
        </w:rPr>
        <w:t>Trong đ</w:t>
      </w:r>
      <w:r w:rsidR="003C3F34" w:rsidRPr="00556F8B">
        <w:rPr>
          <w:rFonts w:ascii="Arial" w:hAnsi="Arial" w:cs="Arial"/>
          <w:sz w:val="20"/>
        </w:rPr>
        <w:t>ó</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I</w:t>
      </w:r>
      <w:r w:rsidR="003C3F34" w:rsidRPr="00556F8B">
        <w:rPr>
          <w:rFonts w:ascii="Arial" w:hAnsi="Arial" w:cs="Arial"/>
          <w:sz w:val="20"/>
          <w:vertAlign w:val="subscript"/>
        </w:rPr>
        <w:t>Q</w:t>
      </w:r>
      <w:r w:rsidR="00C317DB" w:rsidRPr="00556F8B">
        <w:rPr>
          <w:rFonts w:ascii="Arial" w:hAnsi="Arial" w:cs="Arial"/>
          <w:sz w:val="20"/>
        </w:rPr>
        <w:t>:</w:t>
      </w:r>
      <w:r w:rsidRPr="00556F8B">
        <w:rPr>
          <w:rFonts w:ascii="Arial" w:hAnsi="Arial" w:cs="Arial"/>
          <w:sz w:val="20"/>
        </w:rPr>
        <w:t xml:space="preserve"> Chỉ số sản xuất của toàn ngành công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qN</w:t>
      </w:r>
      <w:r w:rsidR="003C3F34" w:rsidRPr="00556F8B">
        <w:rPr>
          <w:rFonts w:ascii="Arial" w:hAnsi="Arial" w:cs="Arial"/>
          <w:sz w:val="20"/>
          <w:vertAlign w:val="subscript"/>
        </w:rPr>
        <w:t>1</w:t>
      </w:r>
      <w:r w:rsidRPr="00556F8B">
        <w:rPr>
          <w:rFonts w:ascii="Arial" w:hAnsi="Arial" w:cs="Arial"/>
          <w:sz w:val="20"/>
        </w:rPr>
        <w:t xml:space="preserve">: Chỉ số sản xuất của từng ngành công </w:t>
      </w:r>
      <w:r w:rsidR="00764F56" w:rsidRPr="00556F8B">
        <w:rPr>
          <w:rFonts w:ascii="Arial" w:hAnsi="Arial" w:cs="Arial"/>
          <w:sz w:val="20"/>
        </w:rPr>
        <w:t>nghi</w:t>
      </w:r>
      <w:r w:rsidRPr="00556F8B">
        <w:rPr>
          <w:rFonts w:ascii="Arial" w:hAnsi="Arial" w:cs="Arial"/>
          <w:sz w:val="20"/>
        </w:rPr>
        <w:t>ệp cấp 1;</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qN</w:t>
      </w:r>
      <w:r w:rsidR="003C3F34" w:rsidRPr="00556F8B">
        <w:rPr>
          <w:rFonts w:ascii="Arial" w:hAnsi="Arial" w:cs="Arial"/>
          <w:sz w:val="20"/>
          <w:vertAlign w:val="subscript"/>
        </w:rPr>
        <w:t>1</w:t>
      </w:r>
      <w:r w:rsidR="00C317DB" w:rsidRPr="00556F8B">
        <w:rPr>
          <w:rFonts w:ascii="Arial" w:hAnsi="Arial" w:cs="Arial"/>
          <w:sz w:val="20"/>
        </w:rPr>
        <w:t>:</w:t>
      </w:r>
      <w:r w:rsidRPr="00556F8B">
        <w:rPr>
          <w:rFonts w:ascii="Arial" w:hAnsi="Arial" w:cs="Arial"/>
          <w:sz w:val="20"/>
        </w:rPr>
        <w:t xml:space="preserve"> Quyền số của từng ngành công </w:t>
      </w:r>
      <w:r w:rsidR="00764F56" w:rsidRPr="00556F8B">
        <w:rPr>
          <w:rFonts w:ascii="Arial" w:hAnsi="Arial" w:cs="Arial"/>
          <w:sz w:val="20"/>
        </w:rPr>
        <w:t>nghi</w:t>
      </w:r>
      <w:r w:rsidRPr="00556F8B">
        <w:rPr>
          <w:rFonts w:ascii="Arial" w:hAnsi="Arial" w:cs="Arial"/>
          <w:sz w:val="20"/>
        </w:rPr>
        <w:t>ệp cấp 1.</w:t>
      </w:r>
    </w:p>
    <w:p w:rsidR="002A3FDE" w:rsidRPr="00556F8B" w:rsidRDefault="003C3F34"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C3F3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3C3F3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C3F3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3C3F3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ngành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3C3F3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w:t>
      </w:r>
      <w:r w:rsidRPr="00556F8B">
        <w:rPr>
          <w:rFonts w:ascii="Arial" w:hAnsi="Arial" w:cs="Arial"/>
          <w:sz w:val="20"/>
        </w:rPr>
        <w:t>ng kê.</w:t>
      </w:r>
    </w:p>
    <w:p w:rsidR="003C3F34" w:rsidRPr="00556F8B" w:rsidRDefault="003C3F34" w:rsidP="00B95861">
      <w:pPr>
        <w:spacing w:before="120"/>
        <w:rPr>
          <w:rFonts w:ascii="Arial" w:hAnsi="Arial" w:cs="Arial"/>
          <w:sz w:val="20"/>
        </w:rPr>
      </w:pPr>
    </w:p>
    <w:p w:rsidR="002A3FDE" w:rsidRPr="00556F8B" w:rsidRDefault="003C3F34" w:rsidP="00B95861">
      <w:pPr>
        <w:spacing w:before="120"/>
        <w:rPr>
          <w:rFonts w:ascii="Arial" w:hAnsi="Arial" w:cs="Arial"/>
          <w:b/>
          <w:sz w:val="20"/>
        </w:rPr>
      </w:pPr>
      <w:r w:rsidRPr="00556F8B">
        <w:rPr>
          <w:rFonts w:ascii="Arial" w:hAnsi="Arial" w:cs="Arial"/>
          <w:b/>
          <w:sz w:val="20"/>
        </w:rPr>
        <w:t>0902.</w:t>
      </w:r>
      <w:r w:rsidR="00C317DB" w:rsidRPr="00556F8B">
        <w:rPr>
          <w:rFonts w:ascii="Arial" w:hAnsi="Arial" w:cs="Arial"/>
          <w:b/>
          <w:sz w:val="20"/>
        </w:rPr>
        <w:t xml:space="preserve"> </w:t>
      </w:r>
      <w:r w:rsidR="002A3FDE" w:rsidRPr="00556F8B">
        <w:rPr>
          <w:rFonts w:ascii="Arial" w:hAnsi="Arial" w:cs="Arial"/>
          <w:b/>
          <w:sz w:val="20"/>
        </w:rPr>
        <w:t xml:space="preserve">Sản </w:t>
      </w:r>
      <w:r w:rsidR="00BA0531" w:rsidRPr="00556F8B">
        <w:rPr>
          <w:rFonts w:ascii="Arial" w:hAnsi="Arial" w:cs="Arial"/>
          <w:b/>
          <w:sz w:val="20"/>
          <w:lang w:val="en-US"/>
        </w:rPr>
        <w:t>l</w:t>
      </w:r>
      <w:r w:rsidR="00764F56" w:rsidRPr="00556F8B">
        <w:rPr>
          <w:rFonts w:ascii="Arial" w:hAnsi="Arial" w:cs="Arial"/>
          <w:b/>
          <w:sz w:val="20"/>
        </w:rPr>
        <w:t>ư</w:t>
      </w:r>
      <w:r w:rsidR="002A3FDE" w:rsidRPr="00556F8B">
        <w:rPr>
          <w:rFonts w:ascii="Arial" w:hAnsi="Arial" w:cs="Arial"/>
          <w:b/>
          <w:sz w:val="20"/>
        </w:rPr>
        <w:t xml:space="preserve">ợng một số sản phẩm công </w:t>
      </w:r>
      <w:r w:rsidR="00764F56" w:rsidRPr="00556F8B">
        <w:rPr>
          <w:rFonts w:ascii="Arial" w:hAnsi="Arial" w:cs="Arial"/>
          <w:b/>
          <w:sz w:val="20"/>
        </w:rPr>
        <w:t>nghi</w:t>
      </w:r>
      <w:r w:rsidR="002A3FDE" w:rsidRPr="00556F8B">
        <w:rPr>
          <w:rFonts w:ascii="Arial" w:hAnsi="Arial" w:cs="Arial"/>
          <w:b/>
          <w:sz w:val="20"/>
        </w:rPr>
        <w:t>ệp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sản lượng của những sản phẩm quan trọng đối với nền kinh tế được ngành công </w:t>
      </w:r>
      <w:r w:rsidR="00764F56" w:rsidRPr="00556F8B">
        <w:rPr>
          <w:rFonts w:ascii="Arial" w:hAnsi="Arial" w:cs="Arial"/>
          <w:sz w:val="20"/>
        </w:rPr>
        <w:t>nghi</w:t>
      </w:r>
      <w:r w:rsidRPr="00556F8B">
        <w:rPr>
          <w:rFonts w:ascii="Arial" w:hAnsi="Arial" w:cs="Arial"/>
          <w:sz w:val="20"/>
        </w:rPr>
        <w:t>ệp sản xuất ra trong một thời kỳ nhất định (tháng, quý, năm).</w:t>
      </w:r>
    </w:p>
    <w:p w:rsidR="002A3FDE" w:rsidRPr="00556F8B" w:rsidRDefault="002A3FDE" w:rsidP="00B95861">
      <w:pPr>
        <w:spacing w:before="120"/>
        <w:rPr>
          <w:rFonts w:ascii="Arial" w:hAnsi="Arial" w:cs="Arial"/>
          <w:sz w:val="20"/>
        </w:rPr>
      </w:pP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sản phẩm công </w:t>
      </w:r>
      <w:r w:rsidR="00764F56" w:rsidRPr="00556F8B">
        <w:rPr>
          <w:rFonts w:ascii="Arial" w:hAnsi="Arial" w:cs="Arial"/>
          <w:sz w:val="20"/>
        </w:rPr>
        <w:t>nghi</w:t>
      </w:r>
      <w:r w:rsidRPr="00556F8B">
        <w:rPr>
          <w:rFonts w:ascii="Arial" w:hAnsi="Arial" w:cs="Arial"/>
          <w:sz w:val="20"/>
        </w:rPr>
        <w:t xml:space="preserve">ệp chủ yếu được quy định căn cứ vào vị trí, </w:t>
      </w:r>
      <w:r w:rsidR="00764F56" w:rsidRPr="00556F8B">
        <w:rPr>
          <w:rFonts w:ascii="Arial" w:hAnsi="Arial" w:cs="Arial"/>
          <w:sz w:val="20"/>
        </w:rPr>
        <w:t>va</w:t>
      </w:r>
      <w:r w:rsidRPr="00556F8B">
        <w:rPr>
          <w:rFonts w:ascii="Arial" w:hAnsi="Arial" w:cs="Arial"/>
          <w:sz w:val="20"/>
        </w:rPr>
        <w:t>i trò của sản phẩm đối với tiêu dùng trong nước, xuất khẩu, nhu cầu dự trữ và đóng góp cho ngân sách</w:t>
      </w:r>
      <w:r w:rsidR="00C317DB" w:rsidRPr="00556F8B">
        <w:rPr>
          <w:rFonts w:ascii="Arial" w:hAnsi="Arial" w:cs="Arial"/>
          <w:sz w:val="20"/>
        </w:rPr>
        <w:t xml:space="preserve">. </w:t>
      </w: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này thay đổi theo từng thời kỳ phát triển kinh tế xã </w:t>
      </w:r>
      <w:r w:rsidR="00764F56" w:rsidRPr="00556F8B">
        <w:rPr>
          <w:rFonts w:ascii="Arial" w:hAnsi="Arial" w:cs="Arial"/>
          <w:sz w:val="20"/>
        </w:rPr>
        <w:t>hộ</w:t>
      </w:r>
      <w:r w:rsidRPr="00556F8B">
        <w:rPr>
          <w:rFonts w:ascii="Arial" w:hAnsi="Arial" w:cs="Arial"/>
          <w:sz w:val="20"/>
        </w:rPr>
        <w:t>i</w:t>
      </w:r>
      <w:r w:rsidR="00C317DB" w:rsidRPr="00556F8B">
        <w:rPr>
          <w:rFonts w:ascii="Arial" w:hAnsi="Arial" w:cs="Arial"/>
          <w:sz w:val="20"/>
        </w:rPr>
        <w:t xml:space="preserve">. </w:t>
      </w:r>
      <w:r w:rsidRPr="00556F8B">
        <w:rPr>
          <w:rFonts w:ascii="Arial" w:hAnsi="Arial" w:cs="Arial"/>
          <w:sz w:val="20"/>
        </w:rPr>
        <w:t>Sản</w:t>
      </w:r>
      <w:r w:rsidR="00F00415" w:rsidRPr="00556F8B">
        <w:rPr>
          <w:rFonts w:ascii="Arial" w:hAnsi="Arial" w:cs="Arial"/>
          <w:sz w:val="20"/>
        </w:rPr>
        <w:t xml:space="preserve"> </w:t>
      </w:r>
      <w:r w:rsidRPr="00556F8B">
        <w:rPr>
          <w:rFonts w:ascii="Arial" w:hAnsi="Arial" w:cs="Arial"/>
          <w:sz w:val="20"/>
        </w:rPr>
        <w:t>lượng của mỗi sản phẩm chủ yếu gồm thành phẩm (chính phẩm, thứ ph</w:t>
      </w:r>
      <w:r w:rsidR="00F00415" w:rsidRPr="00556F8B">
        <w:rPr>
          <w:rFonts w:ascii="Arial" w:hAnsi="Arial" w:cs="Arial"/>
          <w:sz w:val="20"/>
        </w:rPr>
        <w:t>ẩ</w:t>
      </w:r>
      <w:r w:rsidRPr="00556F8B">
        <w:rPr>
          <w:rFonts w:ascii="Arial" w:hAnsi="Arial" w:cs="Arial"/>
          <w:sz w:val="20"/>
        </w:rPr>
        <w:t>m, phụ ph</w:t>
      </w:r>
      <w:r w:rsidR="00F00415" w:rsidRPr="00556F8B">
        <w:rPr>
          <w:rFonts w:ascii="Arial" w:hAnsi="Arial" w:cs="Arial"/>
          <w:sz w:val="20"/>
        </w:rPr>
        <w:t>ẩ</w:t>
      </w:r>
      <w:r w:rsidRPr="00556F8B">
        <w:rPr>
          <w:rFonts w:ascii="Arial" w:hAnsi="Arial" w:cs="Arial"/>
          <w:sz w:val="20"/>
        </w:rPr>
        <w:t>m) và bán thành phẩm bán ra ngoài, trong đó:</w:t>
      </w:r>
    </w:p>
    <w:p w:rsidR="002A3FDE" w:rsidRPr="00556F8B" w:rsidRDefault="00F0041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Thành phẩm là sản phẩm </w:t>
      </w:r>
      <w:r w:rsidR="00C15A4A" w:rsidRPr="00556F8B">
        <w:rPr>
          <w:rFonts w:ascii="Arial" w:hAnsi="Arial" w:cs="Arial"/>
          <w:sz w:val="20"/>
        </w:rPr>
        <w:t>d</w:t>
      </w:r>
      <w:r w:rsidR="002A3FDE" w:rsidRPr="00556F8B">
        <w:rPr>
          <w:rFonts w:ascii="Arial" w:hAnsi="Arial" w:cs="Arial"/>
          <w:sz w:val="20"/>
        </w:rPr>
        <w:t xml:space="preserve">o hoạt động sản xuất công </w:t>
      </w:r>
      <w:r w:rsidR="00764F56" w:rsidRPr="00556F8B">
        <w:rPr>
          <w:rFonts w:ascii="Arial" w:hAnsi="Arial" w:cs="Arial"/>
          <w:sz w:val="20"/>
        </w:rPr>
        <w:t>nghi</w:t>
      </w:r>
      <w:r w:rsidR="002A3FDE" w:rsidRPr="00556F8B">
        <w:rPr>
          <w:rFonts w:ascii="Arial" w:hAnsi="Arial" w:cs="Arial"/>
          <w:sz w:val="20"/>
        </w:rPr>
        <w:t xml:space="preserve">ệp của cơ sở tạo ra; không </w:t>
      </w:r>
      <w:r w:rsidR="00764F56" w:rsidRPr="00556F8B">
        <w:rPr>
          <w:rFonts w:ascii="Arial" w:hAnsi="Arial" w:cs="Arial"/>
          <w:sz w:val="20"/>
        </w:rPr>
        <w:t>phân</w:t>
      </w:r>
      <w:r w:rsidR="002A3FDE" w:rsidRPr="00556F8B">
        <w:rPr>
          <w:rFonts w:ascii="Arial" w:hAnsi="Arial" w:cs="Arial"/>
          <w:sz w:val="20"/>
        </w:rPr>
        <w:t xml:space="preserve"> biệt sản phẩm đó được sản xuất từ nguyên vật liệu của cơ sở hay nguyên vật liệu của khách hàng đưa đến gia công</w:t>
      </w:r>
      <w:r w:rsidR="00C317DB" w:rsidRPr="00556F8B">
        <w:rPr>
          <w:rFonts w:ascii="Arial" w:hAnsi="Arial" w:cs="Arial"/>
          <w:sz w:val="20"/>
        </w:rPr>
        <w:t xml:space="preserve">. </w:t>
      </w:r>
      <w:r w:rsidR="002A3FDE" w:rsidRPr="00556F8B">
        <w:rPr>
          <w:rFonts w:ascii="Arial" w:hAnsi="Arial" w:cs="Arial"/>
          <w:sz w:val="20"/>
        </w:rPr>
        <w:t xml:space="preserve">Những sản </w:t>
      </w:r>
      <w:r w:rsidR="00C317DB" w:rsidRPr="00556F8B">
        <w:rPr>
          <w:rFonts w:ascii="Arial" w:hAnsi="Arial" w:cs="Arial"/>
          <w:sz w:val="20"/>
        </w:rPr>
        <w:t xml:space="preserve">phẩm </w:t>
      </w:r>
      <w:r w:rsidR="002A3FDE" w:rsidRPr="00556F8B">
        <w:rPr>
          <w:rFonts w:ascii="Arial" w:hAnsi="Arial" w:cs="Arial"/>
          <w:sz w:val="20"/>
        </w:rPr>
        <w:t>này đã làm xong thủ tục nhập kho thành phẩm trong kỳ,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 Chính phẩm là những sản phẩm vật chất công </w:t>
      </w:r>
      <w:r w:rsidR="00764F56" w:rsidRPr="00556F8B">
        <w:rPr>
          <w:rFonts w:ascii="Arial" w:hAnsi="Arial" w:cs="Arial"/>
          <w:sz w:val="20"/>
        </w:rPr>
        <w:t>nghi</w:t>
      </w:r>
      <w:r w:rsidRPr="00556F8B">
        <w:rPr>
          <w:rFonts w:ascii="Arial" w:hAnsi="Arial" w:cs="Arial"/>
          <w:sz w:val="20"/>
        </w:rPr>
        <w:t xml:space="preserve">ệp sản xuất ra đạt quy cách và phẩm chất </w:t>
      </w:r>
      <w:r w:rsidR="00764F56" w:rsidRPr="00556F8B">
        <w:rPr>
          <w:rFonts w:ascii="Arial" w:hAnsi="Arial" w:cs="Arial"/>
          <w:sz w:val="20"/>
        </w:rPr>
        <w:t>đúng</w:t>
      </w:r>
      <w:r w:rsidRPr="00556F8B">
        <w:rPr>
          <w:rFonts w:ascii="Arial" w:hAnsi="Arial" w:cs="Arial"/>
          <w:sz w:val="20"/>
        </w:rPr>
        <w:t xml:space="preserve"> tiêu chuẩn kỹ thuật quy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 Thứ phẩm là những sản phẩm vật chất công </w:t>
      </w:r>
      <w:r w:rsidR="00764F56" w:rsidRPr="00556F8B">
        <w:rPr>
          <w:rFonts w:ascii="Arial" w:hAnsi="Arial" w:cs="Arial"/>
          <w:sz w:val="20"/>
        </w:rPr>
        <w:t>nghi</w:t>
      </w:r>
      <w:r w:rsidRPr="00556F8B">
        <w:rPr>
          <w:rFonts w:ascii="Arial" w:hAnsi="Arial" w:cs="Arial"/>
          <w:sz w:val="20"/>
        </w:rPr>
        <w:t xml:space="preserve">ệp sản xuất ra chưa đạt tiêu chuẩn quy cách và phẩm chất theo quy định nhưng vẫn có giá trị sử dụng và được tiêu thụ (thị </w:t>
      </w:r>
      <w:r w:rsidR="00764F56" w:rsidRPr="00556F8B">
        <w:rPr>
          <w:rFonts w:ascii="Arial" w:hAnsi="Arial" w:cs="Arial"/>
          <w:sz w:val="20"/>
        </w:rPr>
        <w:t>trường</w:t>
      </w:r>
      <w:r w:rsidRPr="00556F8B">
        <w:rPr>
          <w:rFonts w:ascii="Arial" w:hAnsi="Arial" w:cs="Arial"/>
          <w:sz w:val="20"/>
        </w:rPr>
        <w:t xml:space="preserve"> chấp nhận).</w:t>
      </w:r>
    </w:p>
    <w:p w:rsidR="002A3FDE" w:rsidRPr="00556F8B" w:rsidRDefault="002A3FDE" w:rsidP="00B95861">
      <w:pPr>
        <w:spacing w:before="120"/>
        <w:rPr>
          <w:rFonts w:ascii="Arial" w:hAnsi="Arial" w:cs="Arial"/>
          <w:sz w:val="20"/>
        </w:rPr>
      </w:pPr>
      <w:r w:rsidRPr="00556F8B">
        <w:rPr>
          <w:rFonts w:ascii="Arial" w:hAnsi="Arial" w:cs="Arial"/>
          <w:sz w:val="20"/>
        </w:rPr>
        <w:t xml:space="preserve">+ Phụ phẩm (còn gọi </w:t>
      </w:r>
      <w:r w:rsidR="00C317DB" w:rsidRPr="00556F8B">
        <w:rPr>
          <w:rFonts w:ascii="Arial" w:hAnsi="Arial" w:cs="Arial"/>
          <w:sz w:val="20"/>
        </w:rPr>
        <w:t xml:space="preserve">là </w:t>
      </w:r>
      <w:r w:rsidRPr="00556F8B">
        <w:rPr>
          <w:rFonts w:ascii="Arial" w:hAnsi="Arial" w:cs="Arial"/>
          <w:sz w:val="20"/>
        </w:rPr>
        <w:t xml:space="preserve">sản phẩm song song) là những sản phẩm vật chất được tạo ra trong quá trình sản xuất công </w:t>
      </w:r>
      <w:r w:rsidR="00764F56" w:rsidRPr="00556F8B">
        <w:rPr>
          <w:rFonts w:ascii="Arial" w:hAnsi="Arial" w:cs="Arial"/>
          <w:sz w:val="20"/>
        </w:rPr>
        <w:t>nghi</w:t>
      </w:r>
      <w:r w:rsidRPr="00556F8B">
        <w:rPr>
          <w:rFonts w:ascii="Arial" w:hAnsi="Arial" w:cs="Arial"/>
          <w:sz w:val="20"/>
        </w:rPr>
        <w:t>ệp cùng với sản phẩm chính.</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Bán thành phẩm là sản phẩm do hoạt động sản xuất công </w:t>
      </w:r>
      <w:r w:rsidR="00764F56" w:rsidRPr="00556F8B">
        <w:rPr>
          <w:rFonts w:ascii="Arial" w:hAnsi="Arial" w:cs="Arial"/>
          <w:sz w:val="20"/>
        </w:rPr>
        <w:t>nghi</w:t>
      </w:r>
      <w:r w:rsidR="002A3FDE" w:rsidRPr="00556F8B">
        <w:rPr>
          <w:rFonts w:ascii="Arial" w:hAnsi="Arial" w:cs="Arial"/>
          <w:sz w:val="20"/>
        </w:rPr>
        <w:t>ệp của cơ sở tạo ra</w:t>
      </w:r>
      <w:r w:rsidRPr="00556F8B">
        <w:rPr>
          <w:rFonts w:ascii="Arial" w:hAnsi="Arial" w:cs="Arial"/>
          <w:sz w:val="20"/>
        </w:rPr>
        <w:t>,</w:t>
      </w:r>
      <w:r w:rsidR="002A3FDE" w:rsidRPr="00556F8B">
        <w:rPr>
          <w:rFonts w:ascii="Arial" w:hAnsi="Arial" w:cs="Arial"/>
          <w:sz w:val="20"/>
        </w:rPr>
        <w:t xml:space="preserve"> đã kết </w:t>
      </w:r>
      <w:r w:rsidR="00764F56" w:rsidRPr="00556F8B">
        <w:rPr>
          <w:rFonts w:ascii="Arial" w:hAnsi="Arial" w:cs="Arial"/>
          <w:sz w:val="20"/>
        </w:rPr>
        <w:t>thú</w:t>
      </w:r>
      <w:r w:rsidR="002A3FDE" w:rsidRPr="00556F8B">
        <w:rPr>
          <w:rFonts w:ascii="Arial" w:hAnsi="Arial" w:cs="Arial"/>
          <w:sz w:val="20"/>
        </w:rPr>
        <w:t xml:space="preserve">c giai </w:t>
      </w:r>
      <w:r w:rsidR="00764F56" w:rsidRPr="00556F8B">
        <w:rPr>
          <w:rFonts w:ascii="Arial" w:hAnsi="Arial" w:cs="Arial"/>
          <w:sz w:val="20"/>
        </w:rPr>
        <w:t>đo</w:t>
      </w:r>
      <w:r w:rsidR="002A3FDE" w:rsidRPr="00556F8B">
        <w:rPr>
          <w:rFonts w:ascii="Arial" w:hAnsi="Arial" w:cs="Arial"/>
          <w:sz w:val="20"/>
        </w:rPr>
        <w:t xml:space="preserve">ạn sản xuất nhất định </w:t>
      </w:r>
      <w:r w:rsidRPr="00556F8B">
        <w:rPr>
          <w:rFonts w:ascii="Arial" w:hAnsi="Arial" w:cs="Arial"/>
          <w:sz w:val="20"/>
        </w:rPr>
        <w:t>tr</w:t>
      </w:r>
      <w:r w:rsidR="002A3FDE" w:rsidRPr="00556F8B">
        <w:rPr>
          <w:rFonts w:ascii="Arial" w:hAnsi="Arial" w:cs="Arial"/>
          <w:sz w:val="20"/>
        </w:rPr>
        <w:t xml:space="preserve">ong phạm vi một </w:t>
      </w:r>
      <w:r w:rsidR="00764F56" w:rsidRPr="00556F8B">
        <w:rPr>
          <w:rFonts w:ascii="Arial" w:hAnsi="Arial" w:cs="Arial"/>
          <w:sz w:val="20"/>
        </w:rPr>
        <w:t>phân</w:t>
      </w:r>
      <w:r w:rsidR="002A3FDE" w:rsidRPr="00556F8B">
        <w:rPr>
          <w:rFonts w:ascii="Arial" w:hAnsi="Arial" w:cs="Arial"/>
          <w:sz w:val="20"/>
        </w:rPr>
        <w:t xml:space="preserve"> xưởng sản xuất (kết </w:t>
      </w:r>
      <w:r w:rsidR="00764F56" w:rsidRPr="00556F8B">
        <w:rPr>
          <w:rFonts w:ascii="Arial" w:hAnsi="Arial" w:cs="Arial"/>
          <w:sz w:val="20"/>
        </w:rPr>
        <w:t>thú</w:t>
      </w:r>
      <w:r w:rsidR="002A3FDE" w:rsidRPr="00556F8B">
        <w:rPr>
          <w:rFonts w:ascii="Arial" w:hAnsi="Arial" w:cs="Arial"/>
          <w:sz w:val="20"/>
        </w:rPr>
        <w:t xml:space="preserve">c một công </w:t>
      </w:r>
      <w:r w:rsidR="00764F56" w:rsidRPr="00556F8B">
        <w:rPr>
          <w:rFonts w:ascii="Arial" w:hAnsi="Arial" w:cs="Arial"/>
          <w:sz w:val="20"/>
        </w:rPr>
        <w:t>đo</w:t>
      </w:r>
      <w:r w:rsidR="002A3FDE" w:rsidRPr="00556F8B">
        <w:rPr>
          <w:rFonts w:ascii="Arial" w:hAnsi="Arial" w:cs="Arial"/>
          <w:sz w:val="20"/>
        </w:rPr>
        <w:t xml:space="preserve">ạn trong toàn bộ công </w:t>
      </w:r>
      <w:r w:rsidR="00764F56" w:rsidRPr="00556F8B">
        <w:rPr>
          <w:rFonts w:ascii="Arial" w:hAnsi="Arial" w:cs="Arial"/>
          <w:sz w:val="20"/>
        </w:rPr>
        <w:t>đo</w:t>
      </w:r>
      <w:r w:rsidR="002A3FDE" w:rsidRPr="00556F8B">
        <w:rPr>
          <w:rFonts w:ascii="Arial" w:hAnsi="Arial" w:cs="Arial"/>
          <w:sz w:val="20"/>
        </w:rPr>
        <w:t>ạn sản xuất sản phẩm), phù hợp với quy cách, đạt tiêu chu</w:t>
      </w:r>
      <w:r w:rsidRPr="00556F8B">
        <w:rPr>
          <w:rFonts w:ascii="Arial" w:hAnsi="Arial" w:cs="Arial"/>
          <w:sz w:val="20"/>
        </w:rPr>
        <w:t>ẩ</w:t>
      </w:r>
      <w:r w:rsidR="002A3FDE" w:rsidRPr="00556F8B">
        <w:rPr>
          <w:rFonts w:ascii="Arial" w:hAnsi="Arial" w:cs="Arial"/>
          <w:sz w:val="20"/>
        </w:rPr>
        <w:t xml:space="preserve">n kỹ thuật quy định của một giai </w:t>
      </w:r>
      <w:r w:rsidR="00764F56" w:rsidRPr="00556F8B">
        <w:rPr>
          <w:rFonts w:ascii="Arial" w:hAnsi="Arial" w:cs="Arial"/>
          <w:sz w:val="20"/>
        </w:rPr>
        <w:t>đo</w:t>
      </w:r>
      <w:r w:rsidR="002A3FDE" w:rsidRPr="00556F8B">
        <w:rPr>
          <w:rFonts w:ascii="Arial" w:hAnsi="Arial" w:cs="Arial"/>
          <w:sz w:val="20"/>
        </w:rPr>
        <w:t xml:space="preserve">ạn sản </w:t>
      </w:r>
      <w:r w:rsidR="00C317DB" w:rsidRPr="00556F8B">
        <w:rPr>
          <w:rFonts w:ascii="Arial" w:hAnsi="Arial" w:cs="Arial"/>
          <w:sz w:val="20"/>
        </w:rPr>
        <w:t xml:space="preserve">xuất </w:t>
      </w:r>
      <w:r w:rsidR="002A3FDE" w:rsidRPr="00556F8B">
        <w:rPr>
          <w:rFonts w:ascii="Arial" w:hAnsi="Arial" w:cs="Arial"/>
          <w:sz w:val="20"/>
        </w:rPr>
        <w:t xml:space="preserve">và còn được tiếp tục sản xuất chế biến trong </w:t>
      </w:r>
      <w:r w:rsidR="00764F56" w:rsidRPr="00556F8B">
        <w:rPr>
          <w:rFonts w:ascii="Arial" w:hAnsi="Arial" w:cs="Arial"/>
          <w:sz w:val="20"/>
        </w:rPr>
        <w:t>phân</w:t>
      </w:r>
      <w:r w:rsidR="002A3FDE" w:rsidRPr="00556F8B">
        <w:rPr>
          <w:rFonts w:ascii="Arial" w:hAnsi="Arial" w:cs="Arial"/>
          <w:sz w:val="20"/>
        </w:rPr>
        <w:t xml:space="preserve"> xưởng sản xuất khác của cơ sở (một công </w:t>
      </w:r>
      <w:r w:rsidR="00764F56" w:rsidRPr="00556F8B">
        <w:rPr>
          <w:rFonts w:ascii="Arial" w:hAnsi="Arial" w:cs="Arial"/>
          <w:sz w:val="20"/>
        </w:rPr>
        <w:t>đo</w:t>
      </w:r>
      <w:r w:rsidR="002A3FDE" w:rsidRPr="00556F8B">
        <w:rPr>
          <w:rFonts w:ascii="Arial" w:hAnsi="Arial" w:cs="Arial"/>
          <w:sz w:val="20"/>
        </w:rPr>
        <w:t>ạn tiếp tục của sản xuất sản phẩm)</w:t>
      </w:r>
      <w:r w:rsidR="00C317DB" w:rsidRPr="00556F8B">
        <w:rPr>
          <w:rFonts w:ascii="Arial" w:hAnsi="Arial" w:cs="Arial"/>
          <w:sz w:val="20"/>
        </w:rPr>
        <w:t xml:space="preserve">. </w:t>
      </w:r>
      <w:r w:rsidR="002A3FDE" w:rsidRPr="00556F8B">
        <w:rPr>
          <w:rFonts w:ascii="Arial" w:hAnsi="Arial" w:cs="Arial"/>
          <w:sz w:val="20"/>
        </w:rPr>
        <w:t xml:space="preserve">Bán thành phẩm của các cơ sở sản xuất được bán ra ngoài cũng được coi là thành phẩm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C15A4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w:t>
      </w:r>
      <w:r w:rsidRPr="00556F8B">
        <w:rPr>
          <w:rFonts w:ascii="Arial" w:hAnsi="Arial" w:cs="Arial"/>
          <w:b/>
          <w:sz w:val="20"/>
        </w:rPr>
        <w:t>ế</w:t>
      </w:r>
      <w:r w:rsidR="002A3FDE" w:rsidRPr="00556F8B">
        <w:rPr>
          <w:rFonts w:ascii="Arial" w:hAnsi="Arial" w:cs="Arial"/>
          <w:b/>
          <w:sz w:val="20"/>
        </w:rPr>
        <w:t>u</w:t>
      </w:r>
    </w:p>
    <w:p w:rsidR="002A3FDE" w:rsidRPr="00556F8B" w:rsidRDefault="00C15A4A"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tháng, quý </w:t>
      </w:r>
      <w:r w:rsidR="00764F56" w:rsidRPr="00556F8B">
        <w:rPr>
          <w:rFonts w:ascii="Arial" w:hAnsi="Arial" w:cs="Arial"/>
          <w:sz w:val="20"/>
        </w:rPr>
        <w:t>phân</w:t>
      </w:r>
      <w:r w:rsidR="002A3FDE" w:rsidRPr="00556F8B">
        <w:rPr>
          <w:rFonts w:ascii="Arial" w:hAnsi="Arial" w:cs="Arial"/>
          <w:sz w:val="20"/>
        </w:rPr>
        <w:t xml:space="preserve"> tổ theo loại sản phẩm</w:t>
      </w:r>
      <w:r w:rsidRPr="00556F8B">
        <w:rPr>
          <w:rFonts w:ascii="Arial" w:hAnsi="Arial" w:cs="Arial"/>
          <w:sz w:val="20"/>
        </w:rPr>
        <w:t>.</w:t>
      </w:r>
    </w:p>
    <w:p w:rsidR="002A3FDE" w:rsidRPr="00556F8B" w:rsidRDefault="00C15A4A"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sản phẩm;</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15A4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C15A4A"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ngành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C15A4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C15A4A" w:rsidRPr="00556F8B" w:rsidRDefault="00C15A4A" w:rsidP="00B95861">
      <w:pPr>
        <w:spacing w:before="120"/>
        <w:rPr>
          <w:rFonts w:ascii="Arial" w:hAnsi="Arial" w:cs="Arial"/>
          <w:sz w:val="20"/>
        </w:rPr>
      </w:pPr>
    </w:p>
    <w:p w:rsidR="002A3FDE" w:rsidRPr="00556F8B" w:rsidRDefault="00C15A4A" w:rsidP="00B95861">
      <w:pPr>
        <w:spacing w:before="120"/>
        <w:rPr>
          <w:rFonts w:ascii="Arial" w:hAnsi="Arial" w:cs="Arial"/>
          <w:b/>
          <w:sz w:val="20"/>
        </w:rPr>
      </w:pPr>
      <w:r w:rsidRPr="00556F8B">
        <w:rPr>
          <w:rFonts w:ascii="Arial" w:hAnsi="Arial" w:cs="Arial"/>
          <w:b/>
          <w:sz w:val="20"/>
        </w:rPr>
        <w:t>0903.</w:t>
      </w:r>
      <w:r w:rsidR="00C317DB" w:rsidRPr="00556F8B">
        <w:rPr>
          <w:rFonts w:ascii="Arial" w:hAnsi="Arial" w:cs="Arial"/>
          <w:b/>
          <w:sz w:val="20"/>
        </w:rPr>
        <w:t xml:space="preserve"> </w:t>
      </w:r>
      <w:r w:rsidR="002A3FDE" w:rsidRPr="00556F8B">
        <w:rPr>
          <w:rFonts w:ascii="Arial" w:hAnsi="Arial" w:cs="Arial"/>
          <w:b/>
          <w:sz w:val="20"/>
        </w:rPr>
        <w:t xml:space="preserve">Tỷ trọng giá trị xuất khẩu sản phẩm công nghệ cao trong tổng giá trị sản </w:t>
      </w:r>
      <w:r w:rsidR="00C317DB" w:rsidRPr="00556F8B">
        <w:rPr>
          <w:rFonts w:ascii="Arial" w:hAnsi="Arial" w:cs="Arial"/>
          <w:b/>
          <w:sz w:val="20"/>
        </w:rPr>
        <w:t xml:space="preserve">phẩm </w:t>
      </w:r>
      <w:r w:rsidR="002A3FDE" w:rsidRPr="00556F8B">
        <w:rPr>
          <w:rFonts w:ascii="Arial" w:hAnsi="Arial" w:cs="Arial"/>
          <w:b/>
          <w:sz w:val="20"/>
        </w:rPr>
        <w:t>công nghệ cao</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Là chỉ tiêu tương đối, thể hiện bằng tỷ lệ phầ</w:t>
      </w:r>
      <w:r w:rsidR="00630377" w:rsidRPr="00556F8B">
        <w:rPr>
          <w:rFonts w:ascii="Arial" w:hAnsi="Arial" w:cs="Arial"/>
          <w:sz w:val="20"/>
        </w:rPr>
        <w:t>n</w:t>
      </w:r>
      <w:r w:rsidRPr="00556F8B">
        <w:rPr>
          <w:rFonts w:ascii="Arial" w:hAnsi="Arial" w:cs="Arial"/>
          <w:sz w:val="20"/>
        </w:rPr>
        <w:t xml:space="preserve"> trăm (%) giữa giá trị xuất khẩu sản phẩm công nghệ cao trong tổng giá trị sản phẩm công nghệ cao trong một thời kỳ nhất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3172"/>
        <w:gridCol w:w="333"/>
        <w:gridCol w:w="3240"/>
        <w:gridCol w:w="815"/>
      </w:tblGrid>
      <w:tr w:rsidR="00C15A4A" w:rsidRPr="00556F8B" w:rsidTr="00DA13C1">
        <w:trPr>
          <w:jc w:val="center"/>
        </w:trPr>
        <w:tc>
          <w:tcPr>
            <w:tcW w:w="3172" w:type="dxa"/>
            <w:vMerge w:val="restart"/>
            <w:vAlign w:val="center"/>
          </w:tcPr>
          <w:p w:rsidR="00C15A4A" w:rsidRPr="00556F8B" w:rsidRDefault="00C15A4A" w:rsidP="00DA13C1">
            <w:pPr>
              <w:spacing w:before="120"/>
              <w:jc w:val="center"/>
              <w:rPr>
                <w:rFonts w:ascii="Arial" w:eastAsia="Times New Roman" w:hAnsi="Arial" w:cs="Arial"/>
                <w:sz w:val="20"/>
              </w:rPr>
            </w:pPr>
            <w:r w:rsidRPr="00556F8B">
              <w:rPr>
                <w:rFonts w:ascii="Arial" w:eastAsia="Times New Roman" w:hAnsi="Arial" w:cs="Arial"/>
                <w:sz w:val="20"/>
              </w:rPr>
              <w:t>Tỷ trọng giá trị xuất khẩu sản phẩm công nghệ cao trong tổng giá trị sản phẩm công nghệ cao</w:t>
            </w:r>
          </w:p>
        </w:tc>
        <w:tc>
          <w:tcPr>
            <w:tcW w:w="333" w:type="dxa"/>
            <w:vMerge w:val="restart"/>
            <w:vAlign w:val="center"/>
          </w:tcPr>
          <w:p w:rsidR="00C15A4A" w:rsidRPr="00556F8B" w:rsidRDefault="00C15A4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240" w:type="dxa"/>
            <w:vAlign w:val="center"/>
          </w:tcPr>
          <w:p w:rsidR="00C15A4A" w:rsidRPr="00556F8B" w:rsidRDefault="00C15A4A" w:rsidP="00DA13C1">
            <w:pPr>
              <w:spacing w:before="120"/>
              <w:jc w:val="center"/>
              <w:rPr>
                <w:rFonts w:ascii="Arial" w:eastAsia="Times New Roman" w:hAnsi="Arial" w:cs="Arial"/>
                <w:sz w:val="20"/>
              </w:rPr>
            </w:pPr>
            <w:r w:rsidRPr="00556F8B">
              <w:rPr>
                <w:rFonts w:ascii="Arial" w:eastAsia="Times New Roman" w:hAnsi="Arial" w:cs="Arial"/>
                <w:sz w:val="20"/>
              </w:rPr>
              <w:t>Giá trị xuất khẩu sản phẩm công nghệ cao trong kỳ báo cáo</w:t>
            </w:r>
          </w:p>
        </w:tc>
        <w:tc>
          <w:tcPr>
            <w:tcW w:w="815" w:type="dxa"/>
            <w:vMerge w:val="restart"/>
            <w:vAlign w:val="center"/>
          </w:tcPr>
          <w:p w:rsidR="00C15A4A" w:rsidRPr="00556F8B" w:rsidRDefault="00C15A4A"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C15A4A" w:rsidRPr="00556F8B" w:rsidTr="00DA13C1">
        <w:trPr>
          <w:jc w:val="center"/>
        </w:trPr>
        <w:tc>
          <w:tcPr>
            <w:tcW w:w="3172" w:type="dxa"/>
            <w:vMerge/>
            <w:vAlign w:val="center"/>
          </w:tcPr>
          <w:p w:rsidR="00C15A4A" w:rsidRPr="00556F8B" w:rsidRDefault="00C15A4A" w:rsidP="00DA13C1">
            <w:pPr>
              <w:spacing w:before="120"/>
              <w:jc w:val="center"/>
              <w:rPr>
                <w:rFonts w:ascii="Arial" w:eastAsia="Times New Roman" w:hAnsi="Arial" w:cs="Arial"/>
                <w:sz w:val="20"/>
              </w:rPr>
            </w:pPr>
          </w:p>
        </w:tc>
        <w:tc>
          <w:tcPr>
            <w:tcW w:w="333" w:type="dxa"/>
            <w:vMerge/>
            <w:vAlign w:val="center"/>
          </w:tcPr>
          <w:p w:rsidR="00C15A4A" w:rsidRPr="00556F8B" w:rsidRDefault="00C15A4A" w:rsidP="00DA13C1">
            <w:pPr>
              <w:spacing w:before="120"/>
              <w:jc w:val="center"/>
              <w:rPr>
                <w:rFonts w:ascii="Arial" w:eastAsia="Times New Roman" w:hAnsi="Arial" w:cs="Arial"/>
                <w:sz w:val="20"/>
              </w:rPr>
            </w:pPr>
          </w:p>
        </w:tc>
        <w:tc>
          <w:tcPr>
            <w:tcW w:w="3240" w:type="dxa"/>
            <w:vAlign w:val="center"/>
          </w:tcPr>
          <w:p w:rsidR="00C15A4A" w:rsidRPr="00556F8B" w:rsidRDefault="00C15A4A" w:rsidP="00DA13C1">
            <w:pPr>
              <w:spacing w:before="120"/>
              <w:jc w:val="center"/>
              <w:rPr>
                <w:rFonts w:ascii="Arial" w:eastAsia="Times New Roman" w:hAnsi="Arial" w:cs="Arial"/>
                <w:sz w:val="20"/>
              </w:rPr>
            </w:pPr>
            <w:r w:rsidRPr="00556F8B">
              <w:rPr>
                <w:rFonts w:ascii="Arial" w:eastAsia="Times New Roman" w:hAnsi="Arial" w:cs="Arial"/>
                <w:sz w:val="20"/>
              </w:rPr>
              <w:t>Tổng giá trị sản phẩm công nghệ cao trong kỳ báo cáo</w:t>
            </w:r>
          </w:p>
        </w:tc>
        <w:tc>
          <w:tcPr>
            <w:tcW w:w="815" w:type="dxa"/>
            <w:vMerge/>
            <w:vAlign w:val="center"/>
          </w:tcPr>
          <w:p w:rsidR="00C15A4A" w:rsidRPr="00556F8B" w:rsidRDefault="00C15A4A"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Sản phẩm công nghệ cao là sản phẩm do công nghệ cao tạo ra, có chất lượng, tính n</w:t>
      </w:r>
      <w:r w:rsidR="00C15A4A" w:rsidRPr="00556F8B">
        <w:rPr>
          <w:rFonts w:ascii="Arial" w:hAnsi="Arial" w:cs="Arial"/>
          <w:sz w:val="20"/>
        </w:rPr>
        <w:t>ă</w:t>
      </w:r>
      <w:r w:rsidRPr="00556F8B">
        <w:rPr>
          <w:rFonts w:ascii="Arial" w:hAnsi="Arial" w:cs="Arial"/>
          <w:sz w:val="20"/>
        </w:rPr>
        <w:t xml:space="preserve">ng vượt trội, giá trị gia tăng cao, thân </w:t>
      </w:r>
      <w:r w:rsidR="00764F56" w:rsidRPr="00556F8B">
        <w:rPr>
          <w:rFonts w:ascii="Arial" w:hAnsi="Arial" w:cs="Arial"/>
          <w:sz w:val="20"/>
        </w:rPr>
        <w:t>thi</w:t>
      </w:r>
      <w:r w:rsidRPr="00556F8B">
        <w:rPr>
          <w:rFonts w:ascii="Arial" w:hAnsi="Arial" w:cs="Arial"/>
          <w:sz w:val="20"/>
        </w:rPr>
        <w:t xml:space="preserve">ện với môi </w:t>
      </w:r>
      <w:r w:rsidR="00764F56" w:rsidRPr="00556F8B">
        <w:rPr>
          <w:rFonts w:ascii="Arial" w:hAnsi="Arial" w:cs="Arial"/>
          <w:sz w:val="20"/>
        </w:rPr>
        <w:t>trường</w:t>
      </w:r>
      <w:r w:rsidRPr="00556F8B">
        <w:rPr>
          <w:rFonts w:ascii="Arial" w:hAnsi="Arial" w:cs="Arial"/>
          <w:sz w:val="20"/>
        </w:rPr>
        <w:t>.</w:t>
      </w:r>
    </w:p>
    <w:p w:rsidR="002A3FDE" w:rsidRPr="00556F8B" w:rsidRDefault="00C15A4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sản phẩm công nghệ cao.</w:t>
      </w:r>
    </w:p>
    <w:p w:rsidR="002A3FDE" w:rsidRPr="00556F8B" w:rsidRDefault="00C15A4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w:t>
      </w:r>
      <w:r w:rsidRPr="00556F8B">
        <w:rPr>
          <w:rFonts w:ascii="Arial" w:hAnsi="Arial" w:cs="Arial"/>
          <w:sz w:val="20"/>
        </w:rPr>
        <w:t>ă</w:t>
      </w:r>
      <w:r w:rsidR="002A3FDE" w:rsidRPr="00556F8B">
        <w:rPr>
          <w:rFonts w:ascii="Arial" w:hAnsi="Arial" w:cs="Arial"/>
          <w:sz w:val="20"/>
        </w:rPr>
        <w:t>m.</w:t>
      </w:r>
    </w:p>
    <w:p w:rsidR="002A3FDE" w:rsidRPr="00556F8B" w:rsidRDefault="00C15A4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C15A4A"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w:t>
      </w:r>
      <w:r w:rsidRPr="00556F8B">
        <w:rPr>
          <w:rFonts w:ascii="Arial" w:hAnsi="Arial" w:cs="Arial"/>
          <w:b/>
          <w:sz w:val="20"/>
        </w:rPr>
        <w:t>u</w:t>
      </w:r>
      <w:r w:rsidR="002A3FDE" w:rsidRPr="00556F8B">
        <w:rPr>
          <w:rFonts w:ascii="Arial" w:hAnsi="Arial" w:cs="Arial"/>
          <w:b/>
          <w:sz w:val="20"/>
        </w:rPr>
        <w:t xml:space="preserve"> thập, tổng hợp</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15A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Công Thương, Bộ Khoa học và Công nghệ, Bộ Tài chính.</w:t>
      </w:r>
    </w:p>
    <w:p w:rsidR="00C15A4A" w:rsidRPr="00556F8B" w:rsidRDefault="00C15A4A" w:rsidP="00B95861">
      <w:pPr>
        <w:spacing w:before="120"/>
        <w:rPr>
          <w:rFonts w:ascii="Arial" w:hAnsi="Arial" w:cs="Arial"/>
          <w:sz w:val="20"/>
        </w:rPr>
      </w:pPr>
    </w:p>
    <w:p w:rsidR="002A3FDE" w:rsidRPr="00556F8B" w:rsidRDefault="00C15A4A" w:rsidP="00B95861">
      <w:pPr>
        <w:spacing w:before="120"/>
        <w:rPr>
          <w:rFonts w:ascii="Arial" w:hAnsi="Arial" w:cs="Arial"/>
          <w:b/>
          <w:sz w:val="20"/>
        </w:rPr>
      </w:pPr>
      <w:r w:rsidRPr="00556F8B">
        <w:rPr>
          <w:rFonts w:ascii="Arial" w:hAnsi="Arial" w:cs="Arial"/>
          <w:b/>
          <w:sz w:val="20"/>
        </w:rPr>
        <w:t>0904.</w:t>
      </w:r>
      <w:r w:rsidR="00C317DB" w:rsidRPr="00556F8B">
        <w:rPr>
          <w:rFonts w:ascii="Arial" w:hAnsi="Arial" w:cs="Arial"/>
          <w:b/>
          <w:sz w:val="20"/>
        </w:rPr>
        <w:t xml:space="preserve"> </w:t>
      </w:r>
      <w:r w:rsidR="002A3FDE" w:rsidRPr="00556F8B">
        <w:rPr>
          <w:rFonts w:ascii="Arial" w:hAnsi="Arial" w:cs="Arial"/>
          <w:b/>
          <w:sz w:val="20"/>
        </w:rPr>
        <w:t xml:space="preserve">Tỷ trọng công </w:t>
      </w:r>
      <w:r w:rsidR="00764F56" w:rsidRPr="00556F8B">
        <w:rPr>
          <w:rFonts w:ascii="Arial" w:hAnsi="Arial" w:cs="Arial"/>
          <w:b/>
          <w:sz w:val="20"/>
        </w:rPr>
        <w:t>nghi</w:t>
      </w:r>
      <w:r w:rsidR="002A3FDE" w:rsidRPr="00556F8B">
        <w:rPr>
          <w:rFonts w:ascii="Arial" w:hAnsi="Arial" w:cs="Arial"/>
          <w:b/>
          <w:sz w:val="20"/>
        </w:rPr>
        <w:t>ệp chế biến trong tổng sản phẩm trong nước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trọng </w:t>
      </w:r>
      <w:r w:rsidR="00C317DB" w:rsidRPr="00556F8B">
        <w:rPr>
          <w:rFonts w:ascii="Arial" w:hAnsi="Arial" w:cs="Arial"/>
          <w:sz w:val="20"/>
        </w:rPr>
        <w:t xml:space="preserve">công </w:t>
      </w:r>
      <w:r w:rsidR="00764F56" w:rsidRPr="00556F8B">
        <w:rPr>
          <w:rFonts w:ascii="Arial" w:hAnsi="Arial" w:cs="Arial"/>
          <w:sz w:val="20"/>
        </w:rPr>
        <w:t>nghi</w:t>
      </w:r>
      <w:r w:rsidRPr="00556F8B">
        <w:rPr>
          <w:rFonts w:ascii="Arial" w:hAnsi="Arial" w:cs="Arial"/>
          <w:sz w:val="20"/>
        </w:rPr>
        <w:t xml:space="preserve">ệp chế biến, chế tạo trong tổng sản phẩm trong nước là tỷ lệ phần trăm (%) của giá trị tăng thêm được tạo ra của ngành công </w:t>
      </w:r>
      <w:r w:rsidR="00764F56" w:rsidRPr="00556F8B">
        <w:rPr>
          <w:rFonts w:ascii="Arial" w:hAnsi="Arial" w:cs="Arial"/>
          <w:sz w:val="20"/>
        </w:rPr>
        <w:t>nghi</w:t>
      </w:r>
      <w:r w:rsidRPr="00556F8B">
        <w:rPr>
          <w:rFonts w:ascii="Arial" w:hAnsi="Arial" w:cs="Arial"/>
          <w:sz w:val="20"/>
        </w:rPr>
        <w:t>ệp ch</w:t>
      </w:r>
      <w:r w:rsidR="004A2934" w:rsidRPr="00556F8B">
        <w:rPr>
          <w:rFonts w:ascii="Arial" w:hAnsi="Arial" w:cs="Arial"/>
          <w:sz w:val="20"/>
        </w:rPr>
        <w:t>ế</w:t>
      </w:r>
      <w:r w:rsidRPr="00556F8B">
        <w:rPr>
          <w:rFonts w:ascii="Arial" w:hAnsi="Arial" w:cs="Arial"/>
          <w:sz w:val="20"/>
        </w:rPr>
        <w:t xml:space="preserve"> bi</w:t>
      </w:r>
      <w:r w:rsidR="004A2934" w:rsidRPr="00556F8B">
        <w:rPr>
          <w:rFonts w:ascii="Arial" w:hAnsi="Arial" w:cs="Arial"/>
          <w:sz w:val="20"/>
        </w:rPr>
        <w:t>ế</w:t>
      </w:r>
      <w:r w:rsidRPr="00556F8B">
        <w:rPr>
          <w:rFonts w:ascii="Arial" w:hAnsi="Arial" w:cs="Arial"/>
          <w:sz w:val="20"/>
        </w:rPr>
        <w:t>n, ch</w:t>
      </w:r>
      <w:r w:rsidR="004A2934" w:rsidRPr="00556F8B">
        <w:rPr>
          <w:rFonts w:ascii="Arial" w:hAnsi="Arial" w:cs="Arial"/>
          <w:sz w:val="20"/>
        </w:rPr>
        <w:t>ế</w:t>
      </w:r>
      <w:r w:rsidRPr="00556F8B">
        <w:rPr>
          <w:rFonts w:ascii="Arial" w:hAnsi="Arial" w:cs="Arial"/>
          <w:sz w:val="20"/>
        </w:rPr>
        <w:t xml:space="preserve"> tạo so với tổng sản phẩm trong nước </w:t>
      </w:r>
      <w:r w:rsidR="00C317DB" w:rsidRPr="00556F8B">
        <w:rPr>
          <w:rFonts w:ascii="Arial" w:hAnsi="Arial" w:cs="Arial"/>
          <w:sz w:val="20"/>
        </w:rPr>
        <w:t xml:space="preserve">trong </w:t>
      </w:r>
      <w:r w:rsidRPr="00556F8B">
        <w:rPr>
          <w:rFonts w:ascii="Arial" w:hAnsi="Arial" w:cs="Arial"/>
          <w:sz w:val="20"/>
        </w:rPr>
        <w:t>một thời kỳ nh</w:t>
      </w:r>
      <w:r w:rsidR="004A2934" w:rsidRPr="00556F8B">
        <w:rPr>
          <w:rFonts w:ascii="Arial" w:hAnsi="Arial" w:cs="Arial"/>
          <w:sz w:val="20"/>
        </w:rPr>
        <w:t>ấ</w:t>
      </w:r>
      <w:r w:rsidRPr="00556F8B">
        <w:rPr>
          <w:rFonts w:ascii="Arial" w:hAnsi="Arial" w:cs="Arial"/>
          <w:sz w:val="20"/>
        </w:rPr>
        <w:t>t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BA0531" w:rsidRPr="00556F8B" w:rsidRDefault="00B82880" w:rsidP="00B95861">
      <w:pPr>
        <w:widowControl/>
        <w:spacing w:before="120"/>
        <w:jc w:val="center"/>
        <w:rPr>
          <w:rFonts w:ascii="Arial" w:hAnsi="Arial" w:cs="Arial"/>
          <w:sz w:val="20"/>
          <w:lang w:val="en-US"/>
        </w:rPr>
      </w:pPr>
      <w:r w:rsidRPr="00556F8B">
        <w:rPr>
          <w:rFonts w:ascii="Arial" w:hAnsi="Arial" w:cs="Arial"/>
          <w:position w:val="-24"/>
          <w:sz w:val="20"/>
          <w:lang w:val="en-US"/>
        </w:rPr>
        <w:object w:dxaOrig="1780" w:dyaOrig="620">
          <v:shape id="_x0000_i1053" type="#_x0000_t75" style="width:88.8pt;height:31.2pt" o:ole="">
            <v:imagedata r:id="rId60" o:title=""/>
          </v:shape>
          <o:OLEObject Type="Embed" ProgID="Equation.3" ShapeID="_x0000_i1053" DrawAspect="Content" ObjectID="_1720855642" r:id="rId61"/>
        </w:object>
      </w:r>
    </w:p>
    <w:p w:rsidR="00BA0531" w:rsidRPr="00556F8B" w:rsidRDefault="00BA0531" w:rsidP="00B95861">
      <w:pPr>
        <w:spacing w:before="120"/>
        <w:rPr>
          <w:rFonts w:ascii="Arial" w:hAnsi="Arial" w:cs="Arial"/>
          <w:sz w:val="20"/>
          <w:lang w:val="en-US"/>
        </w:rPr>
      </w:pPr>
      <w:r w:rsidRPr="00556F8B">
        <w:rPr>
          <w:rFonts w:ascii="Arial" w:hAnsi="Arial" w:cs="Arial"/>
          <w:sz w:val="20"/>
          <w:lang w:val="en-US"/>
        </w:rPr>
        <w:t>Trong đó:</w:t>
      </w:r>
    </w:p>
    <w:p w:rsidR="00683EB4"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cbct</w:t>
      </w:r>
      <w:r w:rsidRPr="00556F8B">
        <w:rPr>
          <w:rFonts w:ascii="Arial" w:hAnsi="Arial" w:cs="Arial"/>
          <w:sz w:val="20"/>
        </w:rPr>
        <w:t>: Tỷ trọng ngành chế bi</w:t>
      </w:r>
      <w:r w:rsidR="00331530" w:rsidRPr="00556F8B">
        <w:rPr>
          <w:rFonts w:ascii="Arial" w:hAnsi="Arial" w:cs="Arial"/>
          <w:sz w:val="20"/>
        </w:rPr>
        <w:t>ế</w:t>
      </w:r>
      <w:r w:rsidRPr="00556F8B">
        <w:rPr>
          <w:rFonts w:ascii="Arial" w:hAnsi="Arial" w:cs="Arial"/>
          <w:sz w:val="20"/>
        </w:rPr>
        <w:t>n, chế tạ</w:t>
      </w:r>
      <w:r w:rsidR="00683EB4" w:rsidRPr="00556F8B">
        <w:rPr>
          <w:rFonts w:ascii="Arial" w:hAnsi="Arial" w:cs="Arial"/>
          <w:sz w:val="20"/>
        </w:rPr>
        <w:t>o trong GDP</w:t>
      </w:r>
    </w:p>
    <w:p w:rsidR="00683EB4" w:rsidRPr="00556F8B" w:rsidRDefault="00764F56" w:rsidP="00B95861">
      <w:pPr>
        <w:spacing w:before="120"/>
        <w:rPr>
          <w:rFonts w:ascii="Arial" w:hAnsi="Arial" w:cs="Arial"/>
          <w:sz w:val="20"/>
        </w:rPr>
      </w:pPr>
      <w:r w:rsidRPr="00556F8B">
        <w:rPr>
          <w:rFonts w:ascii="Arial" w:hAnsi="Arial" w:cs="Arial"/>
          <w:sz w:val="20"/>
        </w:rPr>
        <w:t>VA</w:t>
      </w:r>
      <w:r w:rsidR="002A3FDE" w:rsidRPr="00556F8B">
        <w:rPr>
          <w:rFonts w:ascii="Arial" w:hAnsi="Arial" w:cs="Arial"/>
          <w:sz w:val="20"/>
          <w:vertAlign w:val="subscript"/>
        </w:rPr>
        <w:t>cbct</w:t>
      </w:r>
      <w:r w:rsidR="00683EB4" w:rsidRPr="00556F8B">
        <w:rPr>
          <w:rFonts w:ascii="Arial" w:hAnsi="Arial" w:cs="Arial"/>
          <w:sz w:val="20"/>
        </w:rPr>
        <w:t>:</w:t>
      </w:r>
      <w:r w:rsidR="002A3FDE" w:rsidRPr="00556F8B">
        <w:rPr>
          <w:rFonts w:ascii="Arial" w:hAnsi="Arial" w:cs="Arial"/>
          <w:sz w:val="20"/>
        </w:rPr>
        <w:t xml:space="preserve"> giá trị tăng thêm ngành chế biến, chế tạ</w:t>
      </w:r>
      <w:r w:rsidR="00683EB4" w:rsidRPr="00556F8B">
        <w:rPr>
          <w:rFonts w:ascii="Arial" w:hAnsi="Arial" w:cs="Arial"/>
          <w:sz w:val="20"/>
        </w:rPr>
        <w:t>o</w:t>
      </w:r>
    </w:p>
    <w:p w:rsidR="002A3FDE" w:rsidRPr="00556F8B" w:rsidRDefault="002A3FDE" w:rsidP="00B95861">
      <w:pPr>
        <w:spacing w:before="120"/>
        <w:rPr>
          <w:rFonts w:ascii="Arial" w:hAnsi="Arial" w:cs="Arial"/>
          <w:sz w:val="20"/>
        </w:rPr>
      </w:pPr>
      <w:r w:rsidRPr="00556F8B">
        <w:rPr>
          <w:rFonts w:ascii="Arial" w:hAnsi="Arial" w:cs="Arial"/>
          <w:sz w:val="20"/>
        </w:rPr>
        <w:t>GDP: Tổng GDP toàn bộ nền kinh tế</w:t>
      </w:r>
    </w:p>
    <w:p w:rsidR="002A3FDE" w:rsidRPr="00556F8B" w:rsidRDefault="00683EB4"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D472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3D4723"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D472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D472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D472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3D472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a cơ sở sản xuất kinh doanh cá th</w:t>
      </w:r>
      <w:r w:rsidRPr="00556F8B">
        <w:rPr>
          <w:rFonts w:ascii="Arial" w:hAnsi="Arial" w:cs="Arial"/>
          <w:sz w:val="20"/>
        </w:rPr>
        <w:t>ể</w:t>
      </w:r>
      <w:r w:rsidR="002A3FDE" w:rsidRPr="00556F8B">
        <w:rPr>
          <w:rFonts w:ascii="Arial" w:hAnsi="Arial" w:cs="Arial"/>
          <w:sz w:val="20"/>
        </w:rPr>
        <w:t>.</w:t>
      </w:r>
    </w:p>
    <w:p w:rsidR="002A3FDE" w:rsidRPr="00556F8B" w:rsidRDefault="003D472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w:t>
      </w:r>
      <w:r w:rsidR="00C317DB" w:rsidRPr="00556F8B">
        <w:rPr>
          <w:rFonts w:ascii="Arial" w:hAnsi="Arial" w:cs="Arial"/>
          <w:b/>
          <w:sz w:val="20"/>
        </w:rPr>
        <w:t xml:space="preserve">trách nhiệm </w:t>
      </w:r>
      <w:r w:rsidR="002A3FDE" w:rsidRPr="00556F8B">
        <w:rPr>
          <w:rFonts w:ascii="Arial" w:hAnsi="Arial" w:cs="Arial"/>
          <w:b/>
          <w:sz w:val="20"/>
        </w:rPr>
        <w:t>thu thập, tổng hợp:</w:t>
      </w:r>
      <w:r w:rsidR="002A3FDE" w:rsidRPr="00556F8B">
        <w:rPr>
          <w:rFonts w:ascii="Arial" w:hAnsi="Arial" w:cs="Arial"/>
          <w:sz w:val="20"/>
        </w:rPr>
        <w:t xml:space="preserve"> </w:t>
      </w:r>
      <w:r w:rsidR="00DE20F6" w:rsidRPr="00556F8B">
        <w:rPr>
          <w:rFonts w:ascii="Arial" w:hAnsi="Arial" w:cs="Arial"/>
          <w:sz w:val="20"/>
        </w:rPr>
        <w:t>Tổng cục Thống kê</w:t>
      </w:r>
      <w:r w:rsidR="002A3FDE" w:rsidRPr="00556F8B">
        <w:rPr>
          <w:rFonts w:ascii="Arial" w:hAnsi="Arial" w:cs="Arial"/>
          <w:sz w:val="20"/>
        </w:rPr>
        <w:t>.</w:t>
      </w:r>
    </w:p>
    <w:p w:rsidR="003D4723" w:rsidRPr="00556F8B" w:rsidRDefault="003D4723" w:rsidP="00B95861">
      <w:pPr>
        <w:spacing w:before="120"/>
        <w:rPr>
          <w:rFonts w:ascii="Arial" w:hAnsi="Arial" w:cs="Arial"/>
          <w:sz w:val="20"/>
        </w:rPr>
      </w:pPr>
    </w:p>
    <w:p w:rsidR="002A3FDE" w:rsidRPr="00556F8B" w:rsidRDefault="003D4723" w:rsidP="00B95861">
      <w:pPr>
        <w:spacing w:before="120"/>
        <w:rPr>
          <w:rFonts w:ascii="Arial" w:hAnsi="Arial" w:cs="Arial"/>
          <w:b/>
          <w:sz w:val="20"/>
        </w:rPr>
      </w:pPr>
      <w:r w:rsidRPr="00556F8B">
        <w:rPr>
          <w:rFonts w:ascii="Arial" w:hAnsi="Arial" w:cs="Arial"/>
          <w:b/>
          <w:sz w:val="20"/>
        </w:rPr>
        <w:t>0905.</w:t>
      </w:r>
      <w:r w:rsidR="00C317DB" w:rsidRPr="00556F8B">
        <w:rPr>
          <w:rFonts w:ascii="Arial" w:hAnsi="Arial" w:cs="Arial"/>
          <w:b/>
          <w:sz w:val="20"/>
        </w:rPr>
        <w:t xml:space="preserve"> </w:t>
      </w:r>
      <w:r w:rsidR="002A3FDE" w:rsidRPr="00556F8B">
        <w:rPr>
          <w:rFonts w:ascii="Arial" w:hAnsi="Arial" w:cs="Arial"/>
          <w:b/>
          <w:sz w:val="20"/>
        </w:rPr>
        <w:t>Giá trị t</w:t>
      </w:r>
      <w:r w:rsidRPr="00556F8B">
        <w:rPr>
          <w:rFonts w:ascii="Arial" w:hAnsi="Arial" w:cs="Arial"/>
          <w:b/>
          <w:sz w:val="20"/>
        </w:rPr>
        <w:t>ă</w:t>
      </w:r>
      <w:r w:rsidR="002A3FDE" w:rsidRPr="00556F8B">
        <w:rPr>
          <w:rFonts w:ascii="Arial" w:hAnsi="Arial" w:cs="Arial"/>
          <w:b/>
          <w:sz w:val="20"/>
        </w:rPr>
        <w:t xml:space="preserve">ng thêm bình quân đầu người của công </w:t>
      </w:r>
      <w:r w:rsidR="00764F56" w:rsidRPr="00556F8B">
        <w:rPr>
          <w:rFonts w:ascii="Arial" w:hAnsi="Arial" w:cs="Arial"/>
          <w:b/>
          <w:sz w:val="20"/>
        </w:rPr>
        <w:t>nghi</w:t>
      </w:r>
      <w:r w:rsidR="002A3FDE" w:rsidRPr="00556F8B">
        <w:rPr>
          <w:rFonts w:ascii="Arial" w:hAnsi="Arial" w:cs="Arial"/>
          <w:b/>
          <w:sz w:val="20"/>
        </w:rPr>
        <w:t>ệp chế biến theo sức mua tương đương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Giá trị tăng thêm bình quân đầu người của công </w:t>
      </w:r>
      <w:r w:rsidR="00764F56" w:rsidRPr="00556F8B">
        <w:rPr>
          <w:rFonts w:ascii="Arial" w:hAnsi="Arial" w:cs="Arial"/>
          <w:sz w:val="20"/>
        </w:rPr>
        <w:t>nghi</w:t>
      </w:r>
      <w:r w:rsidRPr="00556F8B">
        <w:rPr>
          <w:rFonts w:ascii="Arial" w:hAnsi="Arial" w:cs="Arial"/>
          <w:sz w:val="20"/>
        </w:rPr>
        <w:t xml:space="preserve">ệp chế biến, chế tạo theo sức mua tương đương (PPP) được tính bằng tỷ lệ giá trị tăng thêm của ngành công </w:t>
      </w:r>
      <w:r w:rsidR="00764F56" w:rsidRPr="00556F8B">
        <w:rPr>
          <w:rFonts w:ascii="Arial" w:hAnsi="Arial" w:cs="Arial"/>
          <w:sz w:val="20"/>
        </w:rPr>
        <w:t>nghi</w:t>
      </w:r>
      <w:r w:rsidRPr="00556F8B">
        <w:rPr>
          <w:rFonts w:ascii="Arial" w:hAnsi="Arial" w:cs="Arial"/>
          <w:sz w:val="20"/>
        </w:rPr>
        <w:t>ệp chế biến, chế tạo trong năm theo sức mua tương đương chia cho dân số bình quân trong năm tương ứng.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B82880" w:rsidRPr="00556F8B" w:rsidRDefault="00B82880" w:rsidP="00B95861">
      <w:pPr>
        <w:widowControl/>
        <w:spacing w:before="120"/>
        <w:jc w:val="center"/>
        <w:rPr>
          <w:rFonts w:ascii="Arial" w:hAnsi="Arial" w:cs="Arial"/>
          <w:sz w:val="20"/>
          <w:lang w:val="en-US"/>
        </w:rPr>
      </w:pPr>
      <w:r w:rsidRPr="00556F8B">
        <w:rPr>
          <w:rFonts w:ascii="Arial" w:hAnsi="Arial" w:cs="Arial"/>
          <w:position w:val="-24"/>
          <w:sz w:val="20"/>
          <w:lang w:val="en-US"/>
        </w:rPr>
        <w:object w:dxaOrig="2180" w:dyaOrig="620">
          <v:shape id="_x0000_i1054" type="#_x0000_t75" style="width:109.2pt;height:31.2pt" o:ole="">
            <v:imagedata r:id="rId62" o:title=""/>
          </v:shape>
          <o:OLEObject Type="Embed" ProgID="Equation.3" ShapeID="_x0000_i1054" DrawAspect="Content" ObjectID="_1720855643" r:id="rId63"/>
        </w:object>
      </w:r>
    </w:p>
    <w:p w:rsidR="002A3FDE" w:rsidRPr="00556F8B" w:rsidRDefault="002A3FDE" w:rsidP="00B95861">
      <w:pPr>
        <w:widowControl/>
        <w:spacing w:before="120"/>
        <w:rPr>
          <w:rFonts w:ascii="Arial" w:hAnsi="Arial" w:cs="Arial"/>
          <w:sz w:val="20"/>
        </w:rPr>
      </w:pPr>
      <w:r w:rsidRPr="00556F8B">
        <w:rPr>
          <w:rFonts w:ascii="Arial" w:hAnsi="Arial" w:cs="Arial"/>
          <w:sz w:val="20"/>
        </w:rPr>
        <w:t>Trong đó:</w:t>
      </w:r>
    </w:p>
    <w:p w:rsidR="002A3FDE" w:rsidRPr="00556F8B" w:rsidRDefault="00764F56" w:rsidP="00B95861">
      <w:pPr>
        <w:spacing w:before="120"/>
        <w:rPr>
          <w:rFonts w:ascii="Arial" w:hAnsi="Arial" w:cs="Arial"/>
          <w:sz w:val="20"/>
        </w:rPr>
      </w:pPr>
      <w:r w:rsidRPr="00556F8B">
        <w:rPr>
          <w:rFonts w:ascii="Arial" w:hAnsi="Arial" w:cs="Arial"/>
          <w:sz w:val="20"/>
        </w:rPr>
        <w:t>VA</w:t>
      </w:r>
      <w:r w:rsidR="00FC60A5" w:rsidRPr="00556F8B">
        <w:rPr>
          <w:rFonts w:ascii="Arial" w:hAnsi="Arial" w:cs="Arial"/>
          <w:sz w:val="20"/>
          <w:vertAlign w:val="subscript"/>
        </w:rPr>
        <w:t>cbctbq</w:t>
      </w:r>
      <w:r w:rsidR="00FC60A5" w:rsidRPr="00556F8B">
        <w:rPr>
          <w:rFonts w:ascii="Arial" w:hAnsi="Arial" w:cs="Arial"/>
          <w:sz w:val="20"/>
        </w:rPr>
        <w:t xml:space="preserve">: </w:t>
      </w:r>
      <w:r w:rsidR="002A3FDE" w:rsidRPr="00556F8B">
        <w:rPr>
          <w:rFonts w:ascii="Arial" w:hAnsi="Arial" w:cs="Arial"/>
          <w:sz w:val="20"/>
        </w:rPr>
        <w:t xml:space="preserve">Giá trị tăng thêm bình quân đầu người của công </w:t>
      </w:r>
      <w:r w:rsidRPr="00556F8B">
        <w:rPr>
          <w:rFonts w:ascii="Arial" w:hAnsi="Arial" w:cs="Arial"/>
          <w:sz w:val="20"/>
        </w:rPr>
        <w:t>nghi</w:t>
      </w:r>
      <w:r w:rsidR="002A3FDE" w:rsidRPr="00556F8B">
        <w:rPr>
          <w:rFonts w:ascii="Arial" w:hAnsi="Arial" w:cs="Arial"/>
          <w:sz w:val="20"/>
        </w:rPr>
        <w:t>ệp chế biến, chế tạo theo sức mua tương đương;</w:t>
      </w:r>
    </w:p>
    <w:p w:rsidR="002A3FDE" w:rsidRPr="00556F8B" w:rsidRDefault="00764F56" w:rsidP="00B95861">
      <w:pPr>
        <w:spacing w:before="120"/>
        <w:rPr>
          <w:rFonts w:ascii="Arial" w:hAnsi="Arial" w:cs="Arial"/>
          <w:sz w:val="20"/>
        </w:rPr>
      </w:pPr>
      <w:r w:rsidRPr="00556F8B">
        <w:rPr>
          <w:rFonts w:ascii="Arial" w:hAnsi="Arial" w:cs="Arial"/>
          <w:sz w:val="20"/>
        </w:rPr>
        <w:t>VA</w:t>
      </w:r>
      <w:r w:rsidR="002A3FDE" w:rsidRPr="00556F8B">
        <w:rPr>
          <w:rFonts w:ascii="Arial" w:hAnsi="Arial" w:cs="Arial"/>
          <w:sz w:val="20"/>
          <w:vertAlign w:val="subscript"/>
        </w:rPr>
        <w:t>cbcttd</w:t>
      </w:r>
      <w:r w:rsidR="002A3FDE" w:rsidRPr="00556F8B">
        <w:rPr>
          <w:rFonts w:ascii="Arial" w:hAnsi="Arial" w:cs="Arial"/>
          <w:sz w:val="20"/>
        </w:rPr>
        <w:t>: Giá trị tăng thêm ngành chế biến, chế tạo theo sức mua tương đương;</w:t>
      </w:r>
    </w:p>
    <w:p w:rsidR="002A3FDE" w:rsidRPr="00556F8B" w:rsidRDefault="00764F56" w:rsidP="00B95861">
      <w:pPr>
        <w:spacing w:before="120"/>
        <w:jc w:val="center"/>
        <w:rPr>
          <w:rFonts w:ascii="Arial" w:hAnsi="Arial" w:cs="Arial"/>
          <w:sz w:val="20"/>
        </w:rPr>
      </w:pPr>
      <w:r w:rsidRPr="00556F8B">
        <w:rPr>
          <w:rFonts w:ascii="Arial" w:hAnsi="Arial" w:cs="Arial"/>
          <w:sz w:val="20"/>
        </w:rPr>
        <w:t>VA</w:t>
      </w:r>
      <w:r w:rsidR="002A3FDE" w:rsidRPr="00556F8B">
        <w:rPr>
          <w:rFonts w:ascii="Arial" w:hAnsi="Arial" w:cs="Arial"/>
          <w:sz w:val="20"/>
          <w:vertAlign w:val="subscript"/>
        </w:rPr>
        <w:t>cbcttd</w:t>
      </w:r>
      <w:r w:rsidR="002A3FDE" w:rsidRPr="00556F8B">
        <w:rPr>
          <w:rFonts w:ascii="Arial" w:hAnsi="Arial" w:cs="Arial"/>
          <w:sz w:val="20"/>
        </w:rPr>
        <w:t xml:space="preserve"> </w:t>
      </w:r>
      <w:r w:rsidR="00310647" w:rsidRPr="00556F8B">
        <w:rPr>
          <w:rFonts w:ascii="Arial" w:hAnsi="Arial" w:cs="Arial"/>
          <w:sz w:val="20"/>
        </w:rPr>
        <w:t>=</w:t>
      </w:r>
      <w:r w:rsidR="002A3FDE" w:rsidRPr="00556F8B">
        <w:rPr>
          <w:rFonts w:ascii="Arial" w:hAnsi="Arial" w:cs="Arial"/>
          <w:sz w:val="20"/>
        </w:rPr>
        <w:t xml:space="preserve"> </w:t>
      </w:r>
      <w:r w:rsidRPr="00556F8B">
        <w:rPr>
          <w:rFonts w:ascii="Arial" w:hAnsi="Arial" w:cs="Arial"/>
          <w:sz w:val="20"/>
        </w:rPr>
        <w:t>VA</w:t>
      </w:r>
      <w:r w:rsidR="002A3FDE" w:rsidRPr="00556F8B">
        <w:rPr>
          <w:rFonts w:ascii="Arial" w:hAnsi="Arial" w:cs="Arial"/>
          <w:sz w:val="20"/>
          <w:vertAlign w:val="subscript"/>
        </w:rPr>
        <w:t>cbcthh</w:t>
      </w:r>
      <w:r w:rsidR="002A3FDE" w:rsidRPr="00556F8B">
        <w:rPr>
          <w:rFonts w:ascii="Arial" w:hAnsi="Arial" w:cs="Arial"/>
          <w:sz w:val="20"/>
        </w:rPr>
        <w:t xml:space="preserve"> x T</w:t>
      </w:r>
      <w:r w:rsidR="002A3FDE" w:rsidRPr="00556F8B">
        <w:rPr>
          <w:rFonts w:ascii="Arial" w:hAnsi="Arial" w:cs="Arial"/>
          <w:sz w:val="20"/>
          <w:vertAlign w:val="subscript"/>
        </w:rPr>
        <w:t>td</w:t>
      </w:r>
    </w:p>
    <w:p w:rsidR="002A3FDE" w:rsidRPr="00556F8B" w:rsidRDefault="002A3FDE" w:rsidP="00B95861">
      <w:pPr>
        <w:spacing w:before="120"/>
        <w:rPr>
          <w:rFonts w:ascii="Arial" w:hAnsi="Arial" w:cs="Arial"/>
          <w:sz w:val="20"/>
        </w:rPr>
      </w:pPr>
      <w:r w:rsidRPr="00556F8B">
        <w:rPr>
          <w:rFonts w:ascii="Arial" w:hAnsi="Arial" w:cs="Arial"/>
          <w:sz w:val="20"/>
        </w:rPr>
        <w:t>P: Dân số bình quân trong năm;</w:t>
      </w:r>
    </w:p>
    <w:p w:rsidR="002A3FDE" w:rsidRPr="00556F8B" w:rsidRDefault="00764F56" w:rsidP="00B95861">
      <w:pPr>
        <w:spacing w:before="120"/>
        <w:rPr>
          <w:rFonts w:ascii="Arial" w:hAnsi="Arial" w:cs="Arial"/>
          <w:sz w:val="20"/>
        </w:rPr>
      </w:pPr>
      <w:r w:rsidRPr="00556F8B">
        <w:rPr>
          <w:rFonts w:ascii="Arial" w:hAnsi="Arial" w:cs="Arial"/>
          <w:sz w:val="20"/>
        </w:rPr>
        <w:t>VA</w:t>
      </w:r>
      <w:r w:rsidR="002A3FDE" w:rsidRPr="00556F8B">
        <w:rPr>
          <w:rFonts w:ascii="Arial" w:hAnsi="Arial" w:cs="Arial"/>
          <w:sz w:val="20"/>
          <w:vertAlign w:val="subscript"/>
        </w:rPr>
        <w:t>cbcthh</w:t>
      </w:r>
      <w:r w:rsidR="002A3FDE" w:rsidRPr="00556F8B">
        <w:rPr>
          <w:rFonts w:ascii="Arial" w:hAnsi="Arial" w:cs="Arial"/>
          <w:sz w:val="20"/>
        </w:rPr>
        <w:t>:</w:t>
      </w:r>
      <w:r w:rsidR="00310647" w:rsidRPr="00556F8B">
        <w:rPr>
          <w:rFonts w:ascii="Arial" w:hAnsi="Arial" w:cs="Arial"/>
          <w:sz w:val="20"/>
        </w:rPr>
        <w:t xml:space="preserve"> giá</w:t>
      </w:r>
      <w:r w:rsidR="00C317DB" w:rsidRPr="00556F8B">
        <w:rPr>
          <w:rFonts w:ascii="Arial" w:hAnsi="Arial" w:cs="Arial"/>
          <w:sz w:val="20"/>
        </w:rPr>
        <w:t xml:space="preserve"> </w:t>
      </w:r>
      <w:r w:rsidR="002A3FDE" w:rsidRPr="00556F8B">
        <w:rPr>
          <w:rFonts w:ascii="Arial" w:hAnsi="Arial" w:cs="Arial"/>
          <w:sz w:val="20"/>
        </w:rPr>
        <w:t>trị tăng thêm ngành chế biến, chế tạo tính theo giá hiện hành;</w:t>
      </w:r>
    </w:p>
    <w:p w:rsidR="002A3FDE" w:rsidRPr="00556F8B" w:rsidRDefault="002A3FDE" w:rsidP="00B95861">
      <w:pPr>
        <w:spacing w:before="120"/>
        <w:rPr>
          <w:rFonts w:ascii="Arial" w:hAnsi="Arial" w:cs="Arial"/>
          <w:sz w:val="20"/>
        </w:rPr>
      </w:pPr>
      <w:r w:rsidRPr="00556F8B">
        <w:rPr>
          <w:rFonts w:ascii="Arial" w:hAnsi="Arial" w:cs="Arial"/>
          <w:sz w:val="20"/>
        </w:rPr>
        <w:t>T</w:t>
      </w:r>
      <w:r w:rsidRPr="00556F8B">
        <w:rPr>
          <w:rFonts w:ascii="Arial" w:hAnsi="Arial" w:cs="Arial"/>
          <w:sz w:val="20"/>
          <w:vertAlign w:val="subscript"/>
        </w:rPr>
        <w:t>td</w:t>
      </w:r>
      <w:r w:rsidRPr="00556F8B">
        <w:rPr>
          <w:rFonts w:ascii="Arial" w:hAnsi="Arial" w:cs="Arial"/>
          <w:sz w:val="20"/>
        </w:rPr>
        <w:t>: Tỷ giá sức mua tương đương của Việt Nam so với tỷ giá bình quân toàn cầu.</w:t>
      </w:r>
    </w:p>
    <w:p w:rsidR="002A3FDE" w:rsidRPr="00556F8B" w:rsidRDefault="000F6CDF"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Loại hình kinh tế.</w:t>
      </w:r>
    </w:p>
    <w:p w:rsidR="002A3FDE" w:rsidRPr="00556F8B" w:rsidRDefault="000F6CD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0F6CDF"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0F6CD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0F6CD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0F6CDF"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w:t>
      </w:r>
      <w:r w:rsidRPr="00556F8B">
        <w:rPr>
          <w:rFonts w:ascii="Arial" w:hAnsi="Arial" w:cs="Arial"/>
          <w:b/>
          <w:sz w:val="20"/>
        </w:rPr>
        <w:t>m thu</w:t>
      </w:r>
      <w:r w:rsidR="002A3FDE" w:rsidRPr="00556F8B">
        <w:rPr>
          <w:rFonts w:ascii="Arial" w:hAnsi="Arial" w:cs="Arial"/>
          <w:b/>
          <w:sz w:val="20"/>
        </w:rPr>
        <w:t xml:space="preserve"> thập, tổng hợp:</w:t>
      </w:r>
      <w:r w:rsidR="002A3FDE" w:rsidRPr="00556F8B">
        <w:rPr>
          <w:rFonts w:ascii="Arial" w:hAnsi="Arial" w:cs="Arial"/>
          <w:sz w:val="20"/>
        </w:rPr>
        <w:t xml:space="preserve"> Tổng cục Thống kê.</w:t>
      </w:r>
    </w:p>
    <w:p w:rsidR="000F6CDF" w:rsidRPr="00556F8B" w:rsidRDefault="000F6CDF" w:rsidP="00B95861">
      <w:pPr>
        <w:spacing w:before="120"/>
        <w:rPr>
          <w:rFonts w:ascii="Arial" w:hAnsi="Arial" w:cs="Arial"/>
          <w:sz w:val="20"/>
        </w:rPr>
      </w:pPr>
    </w:p>
    <w:p w:rsidR="002A3FDE" w:rsidRPr="00556F8B" w:rsidRDefault="000F6CDF" w:rsidP="00B95861">
      <w:pPr>
        <w:spacing w:before="120"/>
        <w:rPr>
          <w:rFonts w:ascii="Arial" w:hAnsi="Arial" w:cs="Arial"/>
          <w:b/>
          <w:sz w:val="20"/>
        </w:rPr>
      </w:pPr>
      <w:r w:rsidRPr="00556F8B">
        <w:rPr>
          <w:rFonts w:ascii="Arial" w:hAnsi="Arial" w:cs="Arial"/>
          <w:b/>
          <w:sz w:val="20"/>
        </w:rPr>
        <w:t>0906.</w:t>
      </w:r>
      <w:r w:rsidR="00C317DB" w:rsidRPr="00556F8B">
        <w:rPr>
          <w:rFonts w:ascii="Arial" w:hAnsi="Arial" w:cs="Arial"/>
          <w:b/>
          <w:sz w:val="20"/>
        </w:rPr>
        <w:t xml:space="preserve"> </w:t>
      </w:r>
      <w:r w:rsidR="002A3FDE" w:rsidRPr="00556F8B">
        <w:rPr>
          <w:rFonts w:ascii="Arial" w:hAnsi="Arial" w:cs="Arial"/>
          <w:b/>
          <w:sz w:val="20"/>
        </w:rPr>
        <w:t xml:space="preserve">Chỉ số tiêu thụ sản phẩm công </w:t>
      </w:r>
      <w:r w:rsidR="00764F56" w:rsidRPr="00556F8B">
        <w:rPr>
          <w:rFonts w:ascii="Arial" w:hAnsi="Arial" w:cs="Arial"/>
          <w:b/>
          <w:sz w:val="20"/>
        </w:rPr>
        <w:t>nghi</w:t>
      </w:r>
      <w:r w:rsidR="002A3FDE" w:rsidRPr="00556F8B">
        <w:rPr>
          <w:rFonts w:ascii="Arial" w:hAnsi="Arial" w:cs="Arial"/>
          <w:b/>
          <w:sz w:val="20"/>
        </w:rPr>
        <w:t>ệp chế biến, chế tạo</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tiêu thụ sản phẩm ngành công </w:t>
      </w:r>
      <w:r w:rsidR="00764F56" w:rsidRPr="00556F8B">
        <w:rPr>
          <w:rFonts w:ascii="Arial" w:hAnsi="Arial" w:cs="Arial"/>
          <w:sz w:val="20"/>
        </w:rPr>
        <w:t>nghi</w:t>
      </w:r>
      <w:r w:rsidRPr="00556F8B">
        <w:rPr>
          <w:rFonts w:ascii="Arial" w:hAnsi="Arial" w:cs="Arial"/>
          <w:sz w:val="20"/>
        </w:rPr>
        <w:t xml:space="preserve">ệp chế biến, chế tạo là chỉ tiêu so sánh mức tiêu thụ hàng </w:t>
      </w:r>
      <w:r w:rsidR="00C317DB" w:rsidRPr="00556F8B">
        <w:rPr>
          <w:rFonts w:ascii="Arial" w:hAnsi="Arial" w:cs="Arial"/>
          <w:sz w:val="20"/>
        </w:rPr>
        <w:t xml:space="preserve">hóa </w:t>
      </w:r>
      <w:r w:rsidRPr="00556F8B">
        <w:rPr>
          <w:rFonts w:ascii="Arial" w:hAnsi="Arial" w:cs="Arial"/>
          <w:sz w:val="20"/>
        </w:rPr>
        <w:t xml:space="preserve">và dịch vụ công </w:t>
      </w:r>
      <w:r w:rsidR="00764F56" w:rsidRPr="00556F8B">
        <w:rPr>
          <w:rFonts w:ascii="Arial" w:hAnsi="Arial" w:cs="Arial"/>
          <w:sz w:val="20"/>
        </w:rPr>
        <w:t>nghi</w:t>
      </w:r>
      <w:r w:rsidRPr="00556F8B">
        <w:rPr>
          <w:rFonts w:ascii="Arial" w:hAnsi="Arial" w:cs="Arial"/>
          <w:sz w:val="20"/>
        </w:rPr>
        <w:t>ệp chế bi</w:t>
      </w:r>
      <w:r w:rsidR="00B37DD9" w:rsidRPr="00556F8B">
        <w:rPr>
          <w:rFonts w:ascii="Arial" w:hAnsi="Arial" w:cs="Arial"/>
          <w:sz w:val="20"/>
        </w:rPr>
        <w:t>ế</w:t>
      </w:r>
      <w:r w:rsidRPr="00556F8B">
        <w:rPr>
          <w:rFonts w:ascii="Arial" w:hAnsi="Arial" w:cs="Arial"/>
          <w:sz w:val="20"/>
        </w:rPr>
        <w:t xml:space="preserve">n, chế tạo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với thời kỳ được chọn làm gốc so sánh</w:t>
      </w:r>
      <w:r w:rsidR="00C317DB" w:rsidRPr="00556F8B">
        <w:rPr>
          <w:rFonts w:ascii="Arial" w:hAnsi="Arial" w:cs="Arial"/>
          <w:sz w:val="20"/>
        </w:rPr>
        <w:t xml:space="preserve">. </w:t>
      </w:r>
      <w:r w:rsidRPr="00556F8B">
        <w:rPr>
          <w:rFonts w:ascii="Arial" w:hAnsi="Arial" w:cs="Arial"/>
          <w:sz w:val="20"/>
        </w:rPr>
        <w:t>Kỳ gốc so sánh của chỉ số tiêu thụ thường là tháng</w:t>
      </w:r>
      <w:r w:rsidR="00B37DD9" w:rsidRPr="00556F8B">
        <w:rPr>
          <w:rFonts w:ascii="Arial" w:hAnsi="Arial" w:cs="Arial"/>
          <w:sz w:val="20"/>
        </w:rPr>
        <w:t xml:space="preserve"> </w:t>
      </w:r>
      <w:r w:rsidRPr="00556F8B">
        <w:rPr>
          <w:rFonts w:ascii="Arial" w:hAnsi="Arial" w:cs="Arial"/>
          <w:sz w:val="20"/>
        </w:rPr>
        <w:t>bình quân của năm được chọn làm gốc hoặc tháng trước liền kề, tháng cùng kỳ năm trước,...</w:t>
      </w:r>
    </w:p>
    <w:p w:rsidR="002A3FDE" w:rsidRPr="00556F8B" w:rsidRDefault="002A3FDE" w:rsidP="00B95861">
      <w:pPr>
        <w:spacing w:before="120"/>
        <w:rPr>
          <w:rFonts w:ascii="Arial" w:hAnsi="Arial" w:cs="Arial"/>
          <w:sz w:val="20"/>
        </w:rPr>
      </w:pPr>
      <w:r w:rsidRPr="00556F8B">
        <w:rPr>
          <w:rFonts w:ascii="Arial" w:hAnsi="Arial" w:cs="Arial"/>
          <w:sz w:val="20"/>
        </w:rPr>
        <w:t xml:space="preserve">Quy trình tính chỉ số tiêu thụ sản phẩm công </w:t>
      </w:r>
      <w:r w:rsidR="00764F56" w:rsidRPr="00556F8B">
        <w:rPr>
          <w:rFonts w:ascii="Arial" w:hAnsi="Arial" w:cs="Arial"/>
          <w:sz w:val="20"/>
        </w:rPr>
        <w:t>nghi</w:t>
      </w:r>
      <w:r w:rsidRPr="00556F8B">
        <w:rPr>
          <w:rFonts w:ascii="Arial" w:hAnsi="Arial" w:cs="Arial"/>
          <w:sz w:val="20"/>
        </w:rPr>
        <w:t>ệp chế biến, chế tạo cũng gồm 5 bước chính như sau:</w:t>
      </w:r>
    </w:p>
    <w:p w:rsidR="00C1507A" w:rsidRPr="00556F8B" w:rsidRDefault="00B37DD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Tính chỉ số tiêu thụ của từng sản phẩ</w:t>
      </w:r>
      <w:r w:rsidR="00C1507A" w:rsidRPr="00556F8B">
        <w:rPr>
          <w:rFonts w:ascii="Arial" w:hAnsi="Arial" w:cs="Arial"/>
          <w:sz w:val="20"/>
        </w:rPr>
        <w:t>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C1507A" w:rsidRPr="00556F8B" w:rsidRDefault="00B82880" w:rsidP="00B95861">
      <w:pPr>
        <w:widowControl/>
        <w:spacing w:before="120"/>
        <w:jc w:val="center"/>
        <w:rPr>
          <w:rFonts w:ascii="Arial" w:hAnsi="Arial" w:cs="Arial"/>
          <w:sz w:val="20"/>
          <w:lang w:val="en-US"/>
        </w:rPr>
      </w:pPr>
      <w:r w:rsidRPr="00556F8B">
        <w:rPr>
          <w:rFonts w:ascii="Arial" w:hAnsi="Arial" w:cs="Arial"/>
          <w:position w:val="-30"/>
          <w:sz w:val="20"/>
        </w:rPr>
        <w:object w:dxaOrig="1359" w:dyaOrig="680">
          <v:shape id="_x0000_i1055" type="#_x0000_t75" style="width:67.8pt;height:34.2pt" o:ole="">
            <v:imagedata r:id="rId64" o:title=""/>
          </v:shape>
          <o:OLEObject Type="Embed" ProgID="Equation.3" ShapeID="_x0000_i1055" DrawAspect="Content" ObjectID="_1720855644" r:id="rId65"/>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w:t>
      </w:r>
      <w:r w:rsidRPr="00556F8B">
        <w:rPr>
          <w:rFonts w:ascii="Arial" w:hAnsi="Arial" w:cs="Arial"/>
          <w:sz w:val="20"/>
        </w:rPr>
        <w:t>: Chỉ số tiêu thụ của sản phẩm n;</w:t>
      </w:r>
    </w:p>
    <w:p w:rsidR="00C1507A" w:rsidRPr="00556F8B" w:rsidRDefault="002A3FDE" w:rsidP="00B95861">
      <w:pPr>
        <w:spacing w:before="120"/>
        <w:rPr>
          <w:rFonts w:ascii="Arial" w:hAnsi="Arial" w:cs="Arial"/>
          <w:sz w:val="20"/>
        </w:rPr>
      </w:pPr>
      <w:r w:rsidRPr="00556F8B">
        <w:rPr>
          <w:rFonts w:ascii="Arial" w:hAnsi="Arial" w:cs="Arial"/>
          <w:sz w:val="20"/>
        </w:rPr>
        <w:t>T</w:t>
      </w:r>
      <w:r w:rsidRPr="00556F8B">
        <w:rPr>
          <w:rFonts w:ascii="Arial" w:hAnsi="Arial" w:cs="Arial"/>
          <w:sz w:val="20"/>
          <w:vertAlign w:val="subscript"/>
        </w:rPr>
        <w:t>n</w:t>
      </w:r>
      <w:r w:rsidR="00C1507A" w:rsidRPr="00556F8B">
        <w:rPr>
          <w:rFonts w:ascii="Arial" w:hAnsi="Arial" w:cs="Arial"/>
          <w:sz w:val="20"/>
          <w:vertAlign w:val="subscript"/>
        </w:rPr>
        <w:t>1</w:t>
      </w:r>
      <w:r w:rsidRPr="00556F8B">
        <w:rPr>
          <w:rFonts w:ascii="Arial" w:hAnsi="Arial" w:cs="Arial"/>
          <w:sz w:val="20"/>
        </w:rPr>
        <w:t>: Số lượng sản phẩm hiện vật tiêu thụ ở thời kỳ hiện tại của sản phẩ</w:t>
      </w:r>
      <w:r w:rsidR="00C1507A" w:rsidRPr="00556F8B">
        <w:rPr>
          <w:rFonts w:ascii="Arial" w:hAnsi="Arial" w:cs="Arial"/>
          <w:sz w:val="20"/>
        </w:rPr>
        <w:t>m n;</w:t>
      </w:r>
    </w:p>
    <w:p w:rsidR="002A3FDE" w:rsidRPr="00556F8B" w:rsidRDefault="00C1507A" w:rsidP="00B95861">
      <w:pPr>
        <w:spacing w:before="120"/>
        <w:rPr>
          <w:rFonts w:ascii="Arial" w:hAnsi="Arial" w:cs="Arial"/>
          <w:sz w:val="20"/>
        </w:rPr>
      </w:pPr>
      <w:r w:rsidRPr="00556F8B">
        <w:rPr>
          <w:rFonts w:ascii="Arial" w:hAnsi="Arial" w:cs="Arial"/>
          <w:sz w:val="20"/>
        </w:rPr>
        <w:t>T</w:t>
      </w:r>
      <w:r w:rsidRPr="00556F8B">
        <w:rPr>
          <w:rFonts w:ascii="Arial" w:hAnsi="Arial" w:cs="Arial"/>
          <w:sz w:val="20"/>
          <w:vertAlign w:val="subscript"/>
        </w:rPr>
        <w:t>n0</w:t>
      </w:r>
      <w:r w:rsidRPr="00556F8B">
        <w:rPr>
          <w:rFonts w:ascii="Arial" w:hAnsi="Arial" w:cs="Arial"/>
          <w:sz w:val="20"/>
        </w:rPr>
        <w:t>:</w:t>
      </w:r>
      <w:r w:rsidR="002A3FDE" w:rsidRPr="00556F8B">
        <w:rPr>
          <w:rFonts w:ascii="Arial" w:hAnsi="Arial" w:cs="Arial"/>
          <w:sz w:val="20"/>
        </w:rPr>
        <w:t xml:space="preserve"> Số lượng sản phẩm hiện vật tiêu thụ ở thời kỳ gốc so sánh của sản</w:t>
      </w:r>
      <w:r w:rsidRPr="00556F8B">
        <w:rPr>
          <w:rFonts w:ascii="Arial" w:hAnsi="Arial" w:cs="Arial"/>
          <w:sz w:val="20"/>
        </w:rPr>
        <w:t xml:space="preserve"> </w:t>
      </w:r>
      <w:r w:rsidR="002A3FDE" w:rsidRPr="00556F8B">
        <w:rPr>
          <w:rFonts w:ascii="Arial" w:hAnsi="Arial" w:cs="Arial"/>
          <w:sz w:val="20"/>
        </w:rPr>
        <w:t>phẩm n;</w:t>
      </w:r>
    </w:p>
    <w:p w:rsidR="002A3FDE" w:rsidRPr="00556F8B" w:rsidRDefault="002A3FDE" w:rsidP="00B95861">
      <w:pPr>
        <w:spacing w:before="120"/>
        <w:rPr>
          <w:rFonts w:ascii="Arial" w:hAnsi="Arial" w:cs="Arial"/>
          <w:sz w:val="20"/>
        </w:rPr>
      </w:pPr>
      <w:r w:rsidRPr="00556F8B">
        <w:rPr>
          <w:rFonts w:ascii="Arial" w:hAnsi="Arial" w:cs="Arial"/>
          <w:sz w:val="20"/>
        </w:rPr>
        <w:t>t: Ký hiệu cho tiêu thụ;</w:t>
      </w:r>
    </w:p>
    <w:p w:rsidR="002A3FDE" w:rsidRPr="00556F8B" w:rsidRDefault="002A3FDE" w:rsidP="00B95861">
      <w:pPr>
        <w:spacing w:before="120"/>
        <w:rPr>
          <w:rFonts w:ascii="Arial" w:hAnsi="Arial" w:cs="Arial"/>
          <w:sz w:val="20"/>
        </w:rPr>
      </w:pPr>
      <w:r w:rsidRPr="00556F8B">
        <w:rPr>
          <w:rFonts w:ascii="Arial" w:hAnsi="Arial" w:cs="Arial"/>
          <w:sz w:val="20"/>
        </w:rPr>
        <w:t>n: Ký hiệu cho số thứ tự sản phẩm (n</w:t>
      </w:r>
      <w:r w:rsidR="00B82880"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1, 2, 3,...</w:t>
      </w:r>
      <w:r w:rsidR="00C317DB" w:rsidRPr="00556F8B">
        <w:rPr>
          <w:rFonts w:ascii="Arial" w:hAnsi="Arial" w:cs="Arial"/>
          <w:sz w:val="20"/>
        </w:rPr>
        <w:t xml:space="preserve">. </w:t>
      </w:r>
      <w:r w:rsidRPr="00556F8B">
        <w:rPr>
          <w:rFonts w:ascii="Arial" w:hAnsi="Arial" w:cs="Arial"/>
          <w:sz w:val="20"/>
        </w:rPr>
        <w:t>k),</w:t>
      </w:r>
    </w:p>
    <w:p w:rsidR="00C1507A" w:rsidRPr="00556F8B" w:rsidRDefault="00C150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tiêu thụ của ngành công </w:t>
      </w:r>
      <w:r w:rsidR="00764F56" w:rsidRPr="00556F8B">
        <w:rPr>
          <w:rFonts w:ascii="Arial" w:hAnsi="Arial" w:cs="Arial"/>
          <w:sz w:val="20"/>
        </w:rPr>
        <w:t>nghi</w:t>
      </w:r>
      <w:r w:rsidR="002A3FDE" w:rsidRPr="00556F8B">
        <w:rPr>
          <w:rFonts w:ascii="Arial" w:hAnsi="Arial" w:cs="Arial"/>
          <w:sz w:val="20"/>
        </w:rPr>
        <w:t>ệp chế bi</w:t>
      </w:r>
      <w:r w:rsidRPr="00556F8B">
        <w:rPr>
          <w:rFonts w:ascii="Arial" w:hAnsi="Arial" w:cs="Arial"/>
          <w:sz w:val="20"/>
        </w:rPr>
        <w:t>ế</w:t>
      </w:r>
      <w:r w:rsidR="002A3FDE" w:rsidRPr="00556F8B">
        <w:rPr>
          <w:rFonts w:ascii="Arial" w:hAnsi="Arial" w:cs="Arial"/>
          <w:sz w:val="20"/>
        </w:rPr>
        <w:t>n, chế tạo cấ</w:t>
      </w:r>
      <w:r w:rsidRPr="00556F8B">
        <w:rPr>
          <w:rFonts w:ascii="Arial" w:hAnsi="Arial" w:cs="Arial"/>
          <w:sz w:val="20"/>
        </w:rPr>
        <w:t>p 4</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C1507A" w:rsidRPr="00556F8B" w:rsidRDefault="0099634D" w:rsidP="00B95861">
      <w:pPr>
        <w:widowControl/>
        <w:spacing w:before="120"/>
        <w:jc w:val="center"/>
        <w:rPr>
          <w:rFonts w:ascii="Arial" w:hAnsi="Arial" w:cs="Arial"/>
          <w:sz w:val="20"/>
        </w:rPr>
      </w:pPr>
      <w:r w:rsidRPr="00556F8B">
        <w:rPr>
          <w:rFonts w:ascii="Arial" w:hAnsi="Arial" w:cs="Arial"/>
          <w:position w:val="-32"/>
          <w:sz w:val="20"/>
        </w:rPr>
        <w:object w:dxaOrig="1540" w:dyaOrig="740">
          <v:shape id="_x0000_i1056" type="#_x0000_t75" style="width:76.8pt;height:37.2pt" o:ole="">
            <v:imagedata r:id="rId66" o:title=""/>
          </v:shape>
          <o:OLEObject Type="Embed" ProgID="Equation.3" ShapeID="_x0000_i1056" DrawAspect="Content" ObjectID="_1720855645" r:id="rId67"/>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C1507A"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tN4</w:t>
      </w:r>
      <w:r w:rsidRPr="00556F8B">
        <w:rPr>
          <w:rFonts w:ascii="Arial" w:hAnsi="Arial" w:cs="Arial"/>
          <w:sz w:val="20"/>
        </w:rPr>
        <w:t>: Chỉ số tiêu thụ của ngành cấp 4 (N4</w:t>
      </w:r>
      <w:r w:rsidR="00B82880"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1, 2, 3,..</w:t>
      </w:r>
      <w:r w:rsidR="00C317DB" w:rsidRPr="00556F8B">
        <w:rPr>
          <w:rFonts w:ascii="Arial" w:hAnsi="Arial" w:cs="Arial"/>
          <w:sz w:val="20"/>
        </w:rPr>
        <w:t xml:space="preserve">. </w:t>
      </w:r>
      <w:r w:rsidR="00C1507A" w:rsidRPr="00556F8B">
        <w:rPr>
          <w:rFonts w:ascii="Arial" w:hAnsi="Arial" w:cs="Arial"/>
          <w:sz w:val="20"/>
        </w:rPr>
        <w:t>X);</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w:t>
      </w:r>
      <w:r w:rsidR="00C317DB" w:rsidRPr="00556F8B">
        <w:rPr>
          <w:rFonts w:ascii="Arial" w:hAnsi="Arial" w:cs="Arial"/>
          <w:sz w:val="20"/>
        </w:rPr>
        <w:t>:</w:t>
      </w:r>
      <w:r w:rsidRPr="00556F8B">
        <w:rPr>
          <w:rFonts w:ascii="Arial" w:hAnsi="Arial" w:cs="Arial"/>
          <w:sz w:val="20"/>
        </w:rPr>
        <w:t xml:space="preserve"> Chỉ số tiêu thụ của sản phẩm n;</w:t>
      </w:r>
    </w:p>
    <w:p w:rsidR="002A3FDE" w:rsidRPr="00556F8B" w:rsidRDefault="00C1507A" w:rsidP="00B95861">
      <w:pPr>
        <w:spacing w:before="120"/>
        <w:rPr>
          <w:rFonts w:ascii="Arial" w:hAnsi="Arial" w:cs="Arial"/>
          <w:sz w:val="20"/>
        </w:rPr>
      </w:pPr>
      <w:r w:rsidRPr="00556F8B">
        <w:rPr>
          <w:rFonts w:ascii="Arial" w:hAnsi="Arial" w:cs="Arial"/>
          <w:sz w:val="20"/>
        </w:rPr>
        <w:t>W</w:t>
      </w:r>
      <w:r w:rsidR="002A3FDE" w:rsidRPr="00556F8B">
        <w:rPr>
          <w:rFonts w:ascii="Arial" w:hAnsi="Arial" w:cs="Arial"/>
          <w:sz w:val="20"/>
          <w:vertAlign w:val="subscript"/>
        </w:rPr>
        <w:t>tn</w:t>
      </w:r>
      <w:r w:rsidR="002A3FDE" w:rsidRPr="00556F8B">
        <w:rPr>
          <w:rFonts w:ascii="Arial" w:hAnsi="Arial" w:cs="Arial"/>
          <w:sz w:val="20"/>
        </w:rPr>
        <w:t xml:space="preserve">: Quyền số tiêu thụ của sản phẩm thứ n (n </w:t>
      </w:r>
      <w:r w:rsidRPr="00556F8B">
        <w:rPr>
          <w:rFonts w:ascii="Arial" w:hAnsi="Arial" w:cs="Arial"/>
          <w:sz w:val="20"/>
        </w:rPr>
        <w:t>=</w:t>
      </w:r>
      <w:r w:rsidR="002A3FDE" w:rsidRPr="00556F8B">
        <w:rPr>
          <w:rFonts w:ascii="Arial" w:hAnsi="Arial" w:cs="Arial"/>
          <w:sz w:val="20"/>
        </w:rPr>
        <w:t xml:space="preserve"> 1, 2, 3,</w:t>
      </w:r>
      <w:r w:rsidR="00C317DB" w:rsidRPr="00556F8B">
        <w:rPr>
          <w:rFonts w:ascii="Arial" w:hAnsi="Arial" w:cs="Arial"/>
          <w:sz w:val="20"/>
        </w:rPr>
        <w:t>.</w:t>
      </w:r>
      <w:r w:rsidR="002A3FDE"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tiêu thụ của sản phẩm là tỷ trọng doanh thu tiêu thụ của sản phẩm đó trong </w:t>
      </w:r>
      <w:r w:rsidR="00C317DB" w:rsidRPr="00556F8B">
        <w:rPr>
          <w:rFonts w:ascii="Arial" w:hAnsi="Arial" w:cs="Arial"/>
          <w:sz w:val="20"/>
        </w:rPr>
        <w:t xml:space="preserve">tổng </w:t>
      </w:r>
      <w:r w:rsidRPr="00556F8B">
        <w:rPr>
          <w:rFonts w:ascii="Arial" w:hAnsi="Arial" w:cs="Arial"/>
          <w:sz w:val="20"/>
        </w:rPr>
        <w:t xml:space="preserve">doanh thu tiêu thụ của các sản phẩm thuộc ngành công </w:t>
      </w:r>
      <w:r w:rsidR="00764F56" w:rsidRPr="00556F8B">
        <w:rPr>
          <w:rFonts w:ascii="Arial" w:hAnsi="Arial" w:cs="Arial"/>
          <w:sz w:val="20"/>
        </w:rPr>
        <w:t>nghi</w:t>
      </w:r>
      <w:r w:rsidRPr="00556F8B">
        <w:rPr>
          <w:rFonts w:ascii="Arial" w:hAnsi="Arial" w:cs="Arial"/>
          <w:sz w:val="20"/>
        </w:rPr>
        <w:t xml:space="preserve">ệp chế biến, chế tạo cấp 4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để tính quyền số.</w:t>
      </w:r>
    </w:p>
    <w:p w:rsidR="0099634D" w:rsidRPr="00556F8B" w:rsidRDefault="0099634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Tính chỉ số tiêu thụ của ngành công </w:t>
      </w:r>
      <w:r w:rsidR="00764F56" w:rsidRPr="00556F8B">
        <w:rPr>
          <w:rFonts w:ascii="Arial" w:hAnsi="Arial" w:cs="Arial"/>
          <w:sz w:val="20"/>
        </w:rPr>
        <w:t>nghi</w:t>
      </w:r>
      <w:r w:rsidR="002A3FDE" w:rsidRPr="00556F8B">
        <w:rPr>
          <w:rFonts w:ascii="Arial" w:hAnsi="Arial" w:cs="Arial"/>
          <w:sz w:val="20"/>
        </w:rPr>
        <w:t>ệp chế biến, chế tạo cấp 2</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99634D" w:rsidRPr="00556F8B" w:rsidRDefault="00FC09BF" w:rsidP="00B95861">
      <w:pPr>
        <w:widowControl/>
        <w:spacing w:before="120"/>
        <w:jc w:val="center"/>
        <w:rPr>
          <w:rFonts w:ascii="Arial" w:hAnsi="Arial" w:cs="Arial"/>
          <w:sz w:val="20"/>
        </w:rPr>
      </w:pPr>
      <w:r w:rsidRPr="00556F8B">
        <w:rPr>
          <w:rFonts w:ascii="Arial" w:hAnsi="Arial" w:cs="Arial"/>
          <w:position w:val="-32"/>
          <w:sz w:val="20"/>
        </w:rPr>
        <w:object w:dxaOrig="1760" w:dyaOrig="740">
          <v:shape id="_x0000_i1057" type="#_x0000_t75" style="width:88.2pt;height:37.2pt" o:ole="">
            <v:imagedata r:id="rId68" o:title=""/>
          </v:shape>
          <o:OLEObject Type="Embed" ProgID="Equation.3" ShapeID="_x0000_i1057" DrawAspect="Content" ObjectID="_1720855646" r:id="rId69"/>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tN2</w:t>
      </w:r>
      <w:r w:rsidRPr="00556F8B">
        <w:rPr>
          <w:rFonts w:ascii="Arial" w:hAnsi="Arial" w:cs="Arial"/>
          <w:sz w:val="20"/>
        </w:rPr>
        <w:t>: Chỉ số tiêu thụ của ngành cấp 2 (N2</w:t>
      </w:r>
      <w:r w:rsidR="00B82880"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1, 2, 3,</w:t>
      </w:r>
      <w:r w:rsidR="00C317DB" w:rsidRPr="00556F8B">
        <w:rPr>
          <w:rFonts w:ascii="Arial" w:hAnsi="Arial" w:cs="Arial"/>
          <w:sz w:val="20"/>
        </w:rPr>
        <w:t>.</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Y);</w:t>
      </w:r>
    </w:p>
    <w:p w:rsidR="002A3FDE" w:rsidRPr="00556F8B" w:rsidRDefault="0099634D"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w:t>
      </w:r>
      <w:r w:rsidR="002A3FDE" w:rsidRPr="00556F8B">
        <w:rPr>
          <w:rFonts w:ascii="Arial" w:hAnsi="Arial" w:cs="Arial"/>
          <w:sz w:val="20"/>
          <w:vertAlign w:val="subscript"/>
        </w:rPr>
        <w:t>4</w:t>
      </w:r>
      <w:r w:rsidR="002A3FDE" w:rsidRPr="00556F8B">
        <w:rPr>
          <w:rFonts w:ascii="Arial" w:hAnsi="Arial" w:cs="Arial"/>
          <w:sz w:val="20"/>
        </w:rPr>
        <w:t xml:space="preserve">: Chỉ số tiêu thụ của ngành công </w:t>
      </w:r>
      <w:r w:rsidR="00764F56" w:rsidRPr="00556F8B">
        <w:rPr>
          <w:rFonts w:ascii="Arial" w:hAnsi="Arial" w:cs="Arial"/>
          <w:sz w:val="20"/>
        </w:rPr>
        <w:t>nghi</w:t>
      </w:r>
      <w:r w:rsidR="002A3FDE" w:rsidRPr="00556F8B">
        <w:rPr>
          <w:rFonts w:ascii="Arial" w:hAnsi="Arial" w:cs="Arial"/>
          <w:sz w:val="20"/>
        </w:rPr>
        <w:t>ệp chế biến, chế tạo cấp 4;</w:t>
      </w:r>
    </w:p>
    <w:p w:rsidR="002A3FDE" w:rsidRPr="00556F8B" w:rsidRDefault="002A3FDE" w:rsidP="00B95861">
      <w:pPr>
        <w:spacing w:before="120"/>
        <w:rPr>
          <w:rFonts w:ascii="Arial" w:hAnsi="Arial" w:cs="Arial"/>
          <w:sz w:val="20"/>
        </w:rPr>
      </w:pPr>
      <w:r w:rsidRPr="00556F8B">
        <w:rPr>
          <w:rFonts w:ascii="Arial" w:hAnsi="Arial" w:cs="Arial"/>
          <w:sz w:val="20"/>
        </w:rPr>
        <w:t>W</w:t>
      </w:r>
      <w:r w:rsidR="0099634D" w:rsidRPr="00556F8B">
        <w:rPr>
          <w:rFonts w:ascii="Arial" w:hAnsi="Arial" w:cs="Arial"/>
          <w:sz w:val="20"/>
          <w:vertAlign w:val="subscript"/>
        </w:rPr>
        <w:t>tN4</w:t>
      </w:r>
      <w:r w:rsidR="0099634D" w:rsidRPr="00556F8B">
        <w:rPr>
          <w:rFonts w:ascii="Arial" w:hAnsi="Arial" w:cs="Arial"/>
          <w:sz w:val="20"/>
        </w:rPr>
        <w:t xml:space="preserve">: </w:t>
      </w:r>
      <w:r w:rsidRPr="00556F8B">
        <w:rPr>
          <w:rFonts w:ascii="Arial" w:hAnsi="Arial" w:cs="Arial"/>
          <w:sz w:val="20"/>
        </w:rPr>
        <w:t xml:space="preserve">Quyền số tiêu thụ của ngành công </w:t>
      </w:r>
      <w:r w:rsidR="00764F56" w:rsidRPr="00556F8B">
        <w:rPr>
          <w:rFonts w:ascii="Arial" w:hAnsi="Arial" w:cs="Arial"/>
          <w:sz w:val="20"/>
        </w:rPr>
        <w:t>nghi</w:t>
      </w:r>
      <w:r w:rsidRPr="00556F8B">
        <w:rPr>
          <w:rFonts w:ascii="Arial" w:hAnsi="Arial" w:cs="Arial"/>
          <w:sz w:val="20"/>
        </w:rPr>
        <w:t>ệp chế biến, chế tạo cấp 4.</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tiêu thụ của ngành công </w:t>
      </w:r>
      <w:r w:rsidR="00764F56" w:rsidRPr="00556F8B">
        <w:rPr>
          <w:rFonts w:ascii="Arial" w:hAnsi="Arial" w:cs="Arial"/>
          <w:sz w:val="20"/>
        </w:rPr>
        <w:t>nghi</w:t>
      </w:r>
      <w:r w:rsidRPr="00556F8B">
        <w:rPr>
          <w:rFonts w:ascii="Arial" w:hAnsi="Arial" w:cs="Arial"/>
          <w:sz w:val="20"/>
        </w:rPr>
        <w:t xml:space="preserve">ệp chế biến, chế tạo cấp 4 là tỷ </w:t>
      </w:r>
      <w:r w:rsidR="0099634D" w:rsidRPr="00556F8B">
        <w:rPr>
          <w:rFonts w:ascii="Arial" w:hAnsi="Arial" w:cs="Arial"/>
          <w:sz w:val="20"/>
        </w:rPr>
        <w:t>tr</w:t>
      </w:r>
      <w:r w:rsidRPr="00556F8B">
        <w:rPr>
          <w:rFonts w:ascii="Arial" w:hAnsi="Arial" w:cs="Arial"/>
          <w:sz w:val="20"/>
        </w:rPr>
        <w:t xml:space="preserve">ọng của doanh thu tiêu thụ của ngành công </w:t>
      </w:r>
      <w:r w:rsidR="00764F56" w:rsidRPr="00556F8B">
        <w:rPr>
          <w:rFonts w:ascii="Arial" w:hAnsi="Arial" w:cs="Arial"/>
          <w:sz w:val="20"/>
        </w:rPr>
        <w:t>nghi</w:t>
      </w:r>
      <w:r w:rsidRPr="00556F8B">
        <w:rPr>
          <w:rFonts w:ascii="Arial" w:hAnsi="Arial" w:cs="Arial"/>
          <w:sz w:val="20"/>
        </w:rPr>
        <w:t>ệp chế biến, chế tạo cấp 4 đó trong t</w:t>
      </w:r>
      <w:r w:rsidR="0099634D" w:rsidRPr="00556F8B">
        <w:rPr>
          <w:rFonts w:ascii="Arial" w:hAnsi="Arial" w:cs="Arial"/>
          <w:sz w:val="20"/>
        </w:rPr>
        <w:t>ổ</w:t>
      </w:r>
      <w:r w:rsidRPr="00556F8B">
        <w:rPr>
          <w:rFonts w:ascii="Arial" w:hAnsi="Arial" w:cs="Arial"/>
          <w:sz w:val="20"/>
        </w:rPr>
        <w:t xml:space="preserve">ng doanh thu tiêu thụ của ngành công </w:t>
      </w:r>
      <w:r w:rsidR="00764F56" w:rsidRPr="00556F8B">
        <w:rPr>
          <w:rFonts w:ascii="Arial" w:hAnsi="Arial" w:cs="Arial"/>
          <w:sz w:val="20"/>
        </w:rPr>
        <w:t>nghi</w:t>
      </w:r>
      <w:r w:rsidRPr="00556F8B">
        <w:rPr>
          <w:rFonts w:ascii="Arial" w:hAnsi="Arial" w:cs="Arial"/>
          <w:sz w:val="20"/>
        </w:rPr>
        <w:t xml:space="preserve">ệp chế biến, chế tạo cấp 2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w:t>
      </w:r>
      <w:r w:rsidR="0099634D" w:rsidRPr="00556F8B">
        <w:rPr>
          <w:rFonts w:ascii="Arial" w:hAnsi="Arial" w:cs="Arial"/>
          <w:sz w:val="20"/>
        </w:rPr>
        <w:t>ể</w:t>
      </w:r>
      <w:r w:rsidRPr="00556F8B">
        <w:rPr>
          <w:rFonts w:ascii="Arial" w:hAnsi="Arial" w:cs="Arial"/>
          <w:sz w:val="20"/>
        </w:rPr>
        <w:t xml:space="preserve"> tính quyền số.</w:t>
      </w:r>
    </w:p>
    <w:p w:rsidR="002A3FDE" w:rsidRPr="00556F8B" w:rsidRDefault="0099634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tiêu thụ của toàn ngành công </w:t>
      </w:r>
      <w:r w:rsidR="00764F56" w:rsidRPr="00556F8B">
        <w:rPr>
          <w:rFonts w:ascii="Arial" w:hAnsi="Arial" w:cs="Arial"/>
          <w:sz w:val="20"/>
        </w:rPr>
        <w:t>nghi</w:t>
      </w:r>
      <w:r w:rsidR="002A3FDE" w:rsidRPr="00556F8B">
        <w:rPr>
          <w:rFonts w:ascii="Arial" w:hAnsi="Arial" w:cs="Arial"/>
          <w:sz w:val="20"/>
        </w:rPr>
        <w:t>ệp chế biến, chế tạo</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C20BED" w:rsidRPr="00556F8B" w:rsidRDefault="00FC09BF" w:rsidP="00B95861">
      <w:pPr>
        <w:widowControl/>
        <w:spacing w:before="120"/>
        <w:jc w:val="center"/>
        <w:rPr>
          <w:rFonts w:ascii="Arial" w:hAnsi="Arial" w:cs="Arial"/>
          <w:sz w:val="20"/>
        </w:rPr>
      </w:pPr>
      <w:r w:rsidRPr="00556F8B">
        <w:rPr>
          <w:rFonts w:ascii="Arial" w:hAnsi="Arial" w:cs="Arial"/>
          <w:position w:val="-32"/>
          <w:sz w:val="20"/>
        </w:rPr>
        <w:object w:dxaOrig="1719" w:dyaOrig="740">
          <v:shape id="_x0000_i1058" type="#_x0000_t75" style="width:85.8pt;height:37.2pt" o:ole="">
            <v:imagedata r:id="rId70" o:title=""/>
          </v:shape>
          <o:OLEObject Type="Embed" ProgID="Equation.3" ShapeID="_x0000_i1058" DrawAspect="Content" ObjectID="_1720855647" r:id="rId71"/>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w:t>
      </w:r>
      <w:r w:rsidR="00C20BED" w:rsidRPr="00556F8B">
        <w:rPr>
          <w:rFonts w:ascii="Arial" w:hAnsi="Arial" w:cs="Arial"/>
          <w:sz w:val="20"/>
          <w:vertAlign w:val="subscript"/>
        </w:rPr>
        <w:t>1</w:t>
      </w:r>
      <w:r w:rsidR="00C317DB" w:rsidRPr="00556F8B">
        <w:rPr>
          <w:rFonts w:ascii="Arial" w:hAnsi="Arial" w:cs="Arial"/>
          <w:sz w:val="20"/>
        </w:rPr>
        <w:t>:</w:t>
      </w:r>
      <w:r w:rsidRPr="00556F8B">
        <w:rPr>
          <w:rFonts w:ascii="Arial" w:hAnsi="Arial" w:cs="Arial"/>
          <w:sz w:val="20"/>
        </w:rPr>
        <w:t xml:space="preserve"> Chỉ số tiêu thụ của toàn ngành công </w:t>
      </w:r>
      <w:r w:rsidR="00764F56" w:rsidRPr="00556F8B">
        <w:rPr>
          <w:rFonts w:ascii="Arial" w:hAnsi="Arial" w:cs="Arial"/>
          <w:sz w:val="20"/>
        </w:rPr>
        <w:t>nghi</w:t>
      </w:r>
      <w:r w:rsidRPr="00556F8B">
        <w:rPr>
          <w:rFonts w:ascii="Arial" w:hAnsi="Arial" w:cs="Arial"/>
          <w:sz w:val="20"/>
        </w:rPr>
        <w:t>ệp chế biến, chế tạo;</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tN2</w:t>
      </w:r>
      <w:r w:rsidRPr="00556F8B">
        <w:rPr>
          <w:rFonts w:ascii="Arial" w:hAnsi="Arial" w:cs="Arial"/>
          <w:sz w:val="20"/>
        </w:rPr>
        <w:t xml:space="preserve">: Chỉ số tiêu thụ của ngành công </w:t>
      </w:r>
      <w:r w:rsidR="00764F56" w:rsidRPr="00556F8B">
        <w:rPr>
          <w:rFonts w:ascii="Arial" w:hAnsi="Arial" w:cs="Arial"/>
          <w:sz w:val="20"/>
        </w:rPr>
        <w:t>nghi</w:t>
      </w:r>
      <w:r w:rsidRPr="00556F8B">
        <w:rPr>
          <w:rFonts w:ascii="Arial" w:hAnsi="Arial" w:cs="Arial"/>
          <w:sz w:val="20"/>
        </w:rPr>
        <w:t>ệp chế biến, chế tạo cấp 2;</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tN2</w:t>
      </w:r>
      <w:r w:rsidR="00FC09BF" w:rsidRPr="00556F8B">
        <w:rPr>
          <w:rFonts w:ascii="Arial" w:hAnsi="Arial" w:cs="Arial"/>
          <w:sz w:val="20"/>
        </w:rPr>
        <w:t>:</w:t>
      </w:r>
      <w:r w:rsidRPr="00556F8B">
        <w:rPr>
          <w:rFonts w:ascii="Arial" w:hAnsi="Arial" w:cs="Arial"/>
          <w:sz w:val="20"/>
        </w:rPr>
        <w:t xml:space="preserve"> Quyền s</w:t>
      </w:r>
      <w:r w:rsidR="00FC09BF" w:rsidRPr="00556F8B">
        <w:rPr>
          <w:rFonts w:ascii="Arial" w:hAnsi="Arial" w:cs="Arial"/>
          <w:sz w:val="20"/>
        </w:rPr>
        <w:t>ố</w:t>
      </w:r>
      <w:r w:rsidRPr="00556F8B">
        <w:rPr>
          <w:rFonts w:ascii="Arial" w:hAnsi="Arial" w:cs="Arial"/>
          <w:sz w:val="20"/>
        </w:rPr>
        <w:t xml:space="preserve"> tiêu thụ của ngành công </w:t>
      </w:r>
      <w:r w:rsidR="00764F56" w:rsidRPr="00556F8B">
        <w:rPr>
          <w:rFonts w:ascii="Arial" w:hAnsi="Arial" w:cs="Arial"/>
          <w:sz w:val="20"/>
        </w:rPr>
        <w:t>nghi</w:t>
      </w:r>
      <w:r w:rsidRPr="00556F8B">
        <w:rPr>
          <w:rFonts w:ascii="Arial" w:hAnsi="Arial" w:cs="Arial"/>
          <w:sz w:val="20"/>
        </w:rPr>
        <w:t>ệp chế biến, chế tạo cấp 2.</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tiêu thụ của ngành công </w:t>
      </w:r>
      <w:r w:rsidR="00764F56" w:rsidRPr="00556F8B">
        <w:rPr>
          <w:rFonts w:ascii="Arial" w:hAnsi="Arial" w:cs="Arial"/>
          <w:sz w:val="20"/>
        </w:rPr>
        <w:t>nghi</w:t>
      </w:r>
      <w:r w:rsidRPr="00556F8B">
        <w:rPr>
          <w:rFonts w:ascii="Arial" w:hAnsi="Arial" w:cs="Arial"/>
          <w:sz w:val="20"/>
        </w:rPr>
        <w:t xml:space="preserve">ệp chế biến, chế tạo cấp 2 là tỷ </w:t>
      </w:r>
      <w:r w:rsidR="00FC09BF" w:rsidRPr="00556F8B">
        <w:rPr>
          <w:rFonts w:ascii="Arial" w:hAnsi="Arial" w:cs="Arial"/>
          <w:sz w:val="20"/>
        </w:rPr>
        <w:t>tr</w:t>
      </w:r>
      <w:r w:rsidRPr="00556F8B">
        <w:rPr>
          <w:rFonts w:ascii="Arial" w:hAnsi="Arial" w:cs="Arial"/>
          <w:sz w:val="20"/>
        </w:rPr>
        <w:t xml:space="preserve">ọng của doanh thu tiêu thụ của ngành công </w:t>
      </w:r>
      <w:r w:rsidR="00764F56" w:rsidRPr="00556F8B">
        <w:rPr>
          <w:rFonts w:ascii="Arial" w:hAnsi="Arial" w:cs="Arial"/>
          <w:sz w:val="20"/>
        </w:rPr>
        <w:t>nghi</w:t>
      </w:r>
      <w:r w:rsidRPr="00556F8B">
        <w:rPr>
          <w:rFonts w:ascii="Arial" w:hAnsi="Arial" w:cs="Arial"/>
          <w:sz w:val="20"/>
        </w:rPr>
        <w:t xml:space="preserve">ệp chế biến, chế tạo cấp 2 đó trong tổng doanh thu tiêu thụ của ngành công </w:t>
      </w:r>
      <w:r w:rsidR="00764F56" w:rsidRPr="00556F8B">
        <w:rPr>
          <w:rFonts w:ascii="Arial" w:hAnsi="Arial" w:cs="Arial"/>
          <w:sz w:val="20"/>
        </w:rPr>
        <w:t>nghi</w:t>
      </w:r>
      <w:r w:rsidRPr="00556F8B">
        <w:rPr>
          <w:rFonts w:ascii="Arial" w:hAnsi="Arial" w:cs="Arial"/>
          <w:sz w:val="20"/>
        </w:rPr>
        <w:t xml:space="preserve">ệp chế biến, chế tạo cấp 1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để tính quyền số.</w:t>
      </w:r>
    </w:p>
    <w:p w:rsidR="002A3FDE" w:rsidRPr="00556F8B" w:rsidRDefault="00FC09BF"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Ngành kinh tế.</w:t>
      </w:r>
    </w:p>
    <w:p w:rsidR="002A3FDE" w:rsidRPr="00556F8B" w:rsidRDefault="00FC09B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FC09BF"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ngành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FC09BF"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9F3E08" w:rsidRPr="00556F8B" w:rsidRDefault="009F3E08" w:rsidP="00B95861">
      <w:pPr>
        <w:spacing w:before="120"/>
        <w:rPr>
          <w:rFonts w:ascii="Arial" w:hAnsi="Arial" w:cs="Arial"/>
          <w:sz w:val="20"/>
        </w:rPr>
      </w:pPr>
    </w:p>
    <w:p w:rsidR="002A3FDE" w:rsidRPr="00556F8B" w:rsidRDefault="009F3E08" w:rsidP="00B95861">
      <w:pPr>
        <w:spacing w:before="120"/>
        <w:rPr>
          <w:rFonts w:ascii="Arial" w:hAnsi="Arial" w:cs="Arial"/>
          <w:b/>
          <w:sz w:val="20"/>
        </w:rPr>
      </w:pPr>
      <w:r w:rsidRPr="00556F8B">
        <w:rPr>
          <w:rFonts w:ascii="Arial" w:hAnsi="Arial" w:cs="Arial"/>
          <w:b/>
          <w:sz w:val="20"/>
        </w:rPr>
        <w:t>0907.</w:t>
      </w:r>
      <w:r w:rsidR="00C317DB" w:rsidRPr="00556F8B">
        <w:rPr>
          <w:rFonts w:ascii="Arial" w:hAnsi="Arial" w:cs="Arial"/>
          <w:b/>
          <w:sz w:val="20"/>
        </w:rPr>
        <w:t xml:space="preserve"> </w:t>
      </w:r>
      <w:r w:rsidR="002A3FDE" w:rsidRPr="00556F8B">
        <w:rPr>
          <w:rFonts w:ascii="Arial" w:hAnsi="Arial" w:cs="Arial"/>
          <w:b/>
          <w:sz w:val="20"/>
        </w:rPr>
        <w:t xml:space="preserve">Chỉ số tồn kho sản phẩm công </w:t>
      </w:r>
      <w:r w:rsidR="00764F56" w:rsidRPr="00556F8B">
        <w:rPr>
          <w:rFonts w:ascii="Arial" w:hAnsi="Arial" w:cs="Arial"/>
          <w:b/>
          <w:sz w:val="20"/>
        </w:rPr>
        <w:t>nghi</w:t>
      </w:r>
      <w:r w:rsidR="002A3FDE" w:rsidRPr="00556F8B">
        <w:rPr>
          <w:rFonts w:ascii="Arial" w:hAnsi="Arial" w:cs="Arial"/>
          <w:b/>
          <w:sz w:val="20"/>
        </w:rPr>
        <w:t>ệp chế biến, chế tạo</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tồn kho sản phẩm công </w:t>
      </w:r>
      <w:r w:rsidR="00764F56" w:rsidRPr="00556F8B">
        <w:rPr>
          <w:rFonts w:ascii="Arial" w:hAnsi="Arial" w:cs="Arial"/>
          <w:sz w:val="20"/>
        </w:rPr>
        <w:t>nghi</w:t>
      </w:r>
      <w:r w:rsidRPr="00556F8B">
        <w:rPr>
          <w:rFonts w:ascii="Arial" w:hAnsi="Arial" w:cs="Arial"/>
          <w:sz w:val="20"/>
        </w:rPr>
        <w:t xml:space="preserve">ệp chế biến, chế tạo là chỉ tiêu so sánh mức tồn kho sản phẩm công </w:t>
      </w:r>
      <w:r w:rsidR="00764F56" w:rsidRPr="00556F8B">
        <w:rPr>
          <w:rFonts w:ascii="Arial" w:hAnsi="Arial" w:cs="Arial"/>
          <w:sz w:val="20"/>
        </w:rPr>
        <w:t>nghi</w:t>
      </w:r>
      <w:r w:rsidRPr="00556F8B">
        <w:rPr>
          <w:rFonts w:ascii="Arial" w:hAnsi="Arial" w:cs="Arial"/>
          <w:sz w:val="20"/>
        </w:rPr>
        <w:t xml:space="preserve">ệp chế biến, chế tạo tại thời </w:t>
      </w:r>
      <w:r w:rsidR="000F393B" w:rsidRPr="00556F8B">
        <w:rPr>
          <w:rFonts w:ascii="Arial" w:hAnsi="Arial" w:cs="Arial"/>
          <w:sz w:val="20"/>
        </w:rPr>
        <w:t>Điểm</w:t>
      </w:r>
      <w:r w:rsidRPr="00556F8B">
        <w:rPr>
          <w:rFonts w:ascii="Arial" w:hAnsi="Arial" w:cs="Arial"/>
          <w:sz w:val="20"/>
        </w:rPr>
        <w:t xml:space="preserve"> quan sát với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làm gốc so sánh</w:t>
      </w:r>
      <w:r w:rsidR="00C317DB" w:rsidRPr="00556F8B">
        <w:rPr>
          <w:rFonts w:ascii="Arial" w:hAnsi="Arial" w:cs="Arial"/>
          <w:sz w:val="20"/>
        </w:rPr>
        <w:t xml:space="preserve">. </w:t>
      </w:r>
      <w:r w:rsidR="00764F56" w:rsidRPr="00556F8B">
        <w:rPr>
          <w:rFonts w:ascii="Arial" w:hAnsi="Arial" w:cs="Arial"/>
          <w:sz w:val="20"/>
        </w:rPr>
        <w:t>Tù</w:t>
      </w:r>
      <w:r w:rsidR="00C317DB" w:rsidRPr="00556F8B">
        <w:rPr>
          <w:rFonts w:ascii="Arial" w:hAnsi="Arial" w:cs="Arial"/>
          <w:sz w:val="20"/>
        </w:rPr>
        <w:t xml:space="preserve">y </w:t>
      </w:r>
      <w:r w:rsidRPr="00556F8B">
        <w:rPr>
          <w:rFonts w:ascii="Arial" w:hAnsi="Arial" w:cs="Arial"/>
          <w:sz w:val="20"/>
        </w:rPr>
        <w:t xml:space="preserve">theo </w:t>
      </w:r>
      <w:r w:rsidR="000F393B" w:rsidRPr="00556F8B">
        <w:rPr>
          <w:rFonts w:ascii="Arial" w:hAnsi="Arial" w:cs="Arial"/>
          <w:sz w:val="20"/>
        </w:rPr>
        <w:t>Mục</w:t>
      </w:r>
      <w:r w:rsidRPr="00556F8B">
        <w:rPr>
          <w:rFonts w:ascii="Arial" w:hAnsi="Arial" w:cs="Arial"/>
          <w:sz w:val="20"/>
        </w:rPr>
        <w:t xml:space="preserve"> đích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mà thời </w:t>
      </w:r>
      <w:r w:rsidR="000F393B" w:rsidRPr="00556F8B">
        <w:rPr>
          <w:rFonts w:ascii="Arial" w:hAnsi="Arial" w:cs="Arial"/>
          <w:sz w:val="20"/>
        </w:rPr>
        <w:t>Điểm</w:t>
      </w:r>
      <w:r w:rsidRPr="00556F8B">
        <w:rPr>
          <w:rFonts w:ascii="Arial" w:hAnsi="Arial" w:cs="Arial"/>
          <w:sz w:val="20"/>
        </w:rPr>
        <w:t xml:space="preserve"> gốc so sánh được chọn khác nhau</w:t>
      </w:r>
      <w:r w:rsidR="00C317DB" w:rsidRPr="00556F8B">
        <w:rPr>
          <w:rFonts w:ascii="Arial" w:hAnsi="Arial" w:cs="Arial"/>
          <w:sz w:val="20"/>
        </w:rPr>
        <w:t xml:space="preserve">. </w:t>
      </w:r>
      <w:r w:rsidRPr="00556F8B">
        <w:rPr>
          <w:rFonts w:ascii="Arial" w:hAnsi="Arial" w:cs="Arial"/>
          <w:sz w:val="20"/>
        </w:rPr>
        <w:t>Cụ thể:</w:t>
      </w:r>
    </w:p>
    <w:p w:rsidR="002A3FDE" w:rsidRPr="00556F8B" w:rsidRDefault="006E29C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Khi so sánh theo kỳ gốc c</w:t>
      </w:r>
      <w:r w:rsidR="006E5737" w:rsidRPr="00556F8B">
        <w:rPr>
          <w:rFonts w:ascii="Arial" w:hAnsi="Arial" w:cs="Arial"/>
          <w:sz w:val="20"/>
        </w:rPr>
        <w:t>ố</w:t>
      </w:r>
      <w:r w:rsidR="002A3FDE" w:rsidRPr="00556F8B">
        <w:rPr>
          <w:rFonts w:ascii="Arial" w:hAnsi="Arial" w:cs="Arial"/>
          <w:sz w:val="20"/>
        </w:rPr>
        <w:t xml:space="preserve"> định thường phải chọn mức tồn kho đầu tháng, cuối tháng của tháng nào đó hoặc đầu năm, cuối năm của một năm nào đó cố định để so sánh cho các tháng, các năm tiếp theo;</w:t>
      </w:r>
    </w:p>
    <w:p w:rsidR="002A3FDE" w:rsidRPr="00556F8B" w:rsidRDefault="006E573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Khi so sánh với cùng kỳ năm trước thường chọn kỳ gốc là mức tồn kho cuối tháng, cuối quý, cuối năm </w:t>
      </w:r>
      <w:r w:rsidR="00331530" w:rsidRPr="00556F8B">
        <w:rPr>
          <w:rFonts w:ascii="Arial" w:hAnsi="Arial" w:cs="Arial"/>
          <w:sz w:val="20"/>
        </w:rPr>
        <w:t>trước</w:t>
      </w:r>
      <w:r w:rsidR="002A3FDE" w:rsidRPr="00556F8B">
        <w:rPr>
          <w:rFonts w:ascii="Arial" w:hAnsi="Arial" w:cs="Arial"/>
          <w:sz w:val="20"/>
        </w:rPr>
        <w:t>;</w:t>
      </w:r>
    </w:p>
    <w:p w:rsidR="002A3FDE" w:rsidRPr="00556F8B" w:rsidRDefault="006E573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Khi so sánh với kỳ trước liền kề, thì chọn mức tồn kho cuối tháng, cuối quý hoặc cuối năm trước liền kề.</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tồn kho sản phẩm phản ánh </w:t>
      </w:r>
      <w:r w:rsidR="00764F56" w:rsidRPr="00556F8B">
        <w:rPr>
          <w:rFonts w:ascii="Arial" w:hAnsi="Arial" w:cs="Arial"/>
          <w:sz w:val="20"/>
        </w:rPr>
        <w:t>tình</w:t>
      </w:r>
      <w:r w:rsidRPr="00556F8B">
        <w:rPr>
          <w:rFonts w:ascii="Arial" w:hAnsi="Arial" w:cs="Arial"/>
          <w:sz w:val="20"/>
        </w:rPr>
        <w:t xml:space="preserve"> hình biến động tồn kho của sản phẩm trong các cơ sở sản xuất của ngành công </w:t>
      </w:r>
      <w:r w:rsidR="00764F56" w:rsidRPr="00556F8B">
        <w:rPr>
          <w:rFonts w:ascii="Arial" w:hAnsi="Arial" w:cs="Arial"/>
          <w:sz w:val="20"/>
        </w:rPr>
        <w:t>nghi</w:t>
      </w:r>
      <w:r w:rsidRPr="00556F8B">
        <w:rPr>
          <w:rFonts w:ascii="Arial" w:hAnsi="Arial" w:cs="Arial"/>
          <w:sz w:val="20"/>
        </w:rPr>
        <w:t>ệ</w:t>
      </w:r>
      <w:r w:rsidR="006E5737" w:rsidRPr="00556F8B">
        <w:rPr>
          <w:rFonts w:ascii="Arial" w:hAnsi="Arial" w:cs="Arial"/>
          <w:sz w:val="20"/>
        </w:rPr>
        <w:t>p.</w:t>
      </w:r>
    </w:p>
    <w:p w:rsidR="002A3FDE" w:rsidRPr="00556F8B" w:rsidRDefault="006E5737" w:rsidP="00B95861">
      <w:pPr>
        <w:spacing w:before="120"/>
        <w:rPr>
          <w:rFonts w:ascii="Arial" w:hAnsi="Arial" w:cs="Arial"/>
          <w:sz w:val="20"/>
        </w:rPr>
      </w:pPr>
      <w:r w:rsidRPr="00556F8B">
        <w:rPr>
          <w:rFonts w:ascii="Arial" w:hAnsi="Arial" w:cs="Arial"/>
          <w:sz w:val="20"/>
        </w:rPr>
        <w:t xml:space="preserve">Chỉ số tồn kho sản phẩm công </w:t>
      </w:r>
      <w:r w:rsidR="00764F56" w:rsidRPr="00556F8B">
        <w:rPr>
          <w:rFonts w:ascii="Arial" w:hAnsi="Arial" w:cs="Arial"/>
          <w:sz w:val="20"/>
        </w:rPr>
        <w:t>nghi</w:t>
      </w:r>
      <w:r w:rsidRPr="00556F8B">
        <w:rPr>
          <w:rFonts w:ascii="Arial" w:hAnsi="Arial" w:cs="Arial"/>
          <w:sz w:val="20"/>
        </w:rPr>
        <w:t xml:space="preserve">ệp gồm chỉ số tồn kho của từng sản phẩm </w:t>
      </w:r>
      <w:r w:rsidR="002A3FDE" w:rsidRPr="00556F8B">
        <w:rPr>
          <w:rFonts w:ascii="Arial" w:hAnsi="Arial" w:cs="Arial"/>
          <w:sz w:val="20"/>
        </w:rPr>
        <w:t>đượ</w:t>
      </w:r>
      <w:r w:rsidRPr="00556F8B">
        <w:rPr>
          <w:rFonts w:ascii="Arial" w:hAnsi="Arial" w:cs="Arial"/>
          <w:sz w:val="20"/>
        </w:rPr>
        <w:t>c tính trên cơ</w:t>
      </w:r>
      <w:r w:rsidR="002A3FDE" w:rsidRPr="00556F8B">
        <w:rPr>
          <w:rFonts w:ascii="Arial" w:hAnsi="Arial" w:cs="Arial"/>
          <w:sz w:val="20"/>
        </w:rPr>
        <w:t xml:space="preserve"> sở số lượng sản phẩm tồn kho của từng sản phẩm giữa thời </w:t>
      </w:r>
      <w:r w:rsidR="000F393B" w:rsidRPr="00556F8B">
        <w:rPr>
          <w:rFonts w:ascii="Arial" w:hAnsi="Arial" w:cs="Arial"/>
          <w:sz w:val="20"/>
        </w:rPr>
        <w:t>Điểm</w:t>
      </w:r>
      <w:r w:rsidR="002A3FDE" w:rsidRPr="00556F8B">
        <w:rPr>
          <w:rFonts w:ascii="Arial" w:hAnsi="Arial" w:cs="Arial"/>
          <w:sz w:val="20"/>
        </w:rPr>
        <w:t xml:space="preserve"> kỳ báo cáo và kỳ gố</w:t>
      </w:r>
      <w:r w:rsidRPr="00556F8B">
        <w:rPr>
          <w:rFonts w:ascii="Arial" w:hAnsi="Arial" w:cs="Arial"/>
          <w:sz w:val="20"/>
        </w:rPr>
        <w:t>c so sánh;</w:t>
      </w:r>
      <w:r w:rsidR="002A3FDE" w:rsidRPr="00556F8B">
        <w:rPr>
          <w:rFonts w:ascii="Arial" w:hAnsi="Arial" w:cs="Arial"/>
          <w:sz w:val="20"/>
        </w:rPr>
        <w:t xml:space="preserve"> chỉ số tồn kho của ngành công </w:t>
      </w:r>
      <w:r w:rsidR="00764F56" w:rsidRPr="00556F8B">
        <w:rPr>
          <w:rFonts w:ascii="Arial" w:hAnsi="Arial" w:cs="Arial"/>
          <w:sz w:val="20"/>
        </w:rPr>
        <w:t>nghi</w:t>
      </w:r>
      <w:r w:rsidR="002A3FDE" w:rsidRPr="00556F8B">
        <w:rPr>
          <w:rFonts w:ascii="Arial" w:hAnsi="Arial" w:cs="Arial"/>
          <w:sz w:val="20"/>
        </w:rPr>
        <w:t xml:space="preserve">ệp cấp 4 là chỉ số bình quân gia quyền các chỉ số tồn kho của những sản phẩm đại diện cho ngành công </w:t>
      </w:r>
      <w:r w:rsidR="00764F56" w:rsidRPr="00556F8B">
        <w:rPr>
          <w:rFonts w:ascii="Arial" w:hAnsi="Arial" w:cs="Arial"/>
          <w:sz w:val="20"/>
        </w:rPr>
        <w:t>nghi</w:t>
      </w:r>
      <w:r w:rsidR="002A3FDE" w:rsidRPr="00556F8B">
        <w:rPr>
          <w:rFonts w:ascii="Arial" w:hAnsi="Arial" w:cs="Arial"/>
          <w:sz w:val="20"/>
        </w:rPr>
        <w:t xml:space="preserve">ệp cấp 4 đó; chỉ số tồn kho của ngành công </w:t>
      </w:r>
      <w:r w:rsidR="00764F56" w:rsidRPr="00556F8B">
        <w:rPr>
          <w:rFonts w:ascii="Arial" w:hAnsi="Arial" w:cs="Arial"/>
          <w:sz w:val="20"/>
        </w:rPr>
        <w:t>nghi</w:t>
      </w:r>
      <w:r w:rsidR="002A3FDE" w:rsidRPr="00556F8B">
        <w:rPr>
          <w:rFonts w:ascii="Arial" w:hAnsi="Arial" w:cs="Arial"/>
          <w:sz w:val="20"/>
        </w:rPr>
        <w:t>ệp cấp 2, cấp 1 là chỉ số bình quân gia quy</w:t>
      </w:r>
      <w:r w:rsidRPr="00556F8B">
        <w:rPr>
          <w:rFonts w:ascii="Arial" w:hAnsi="Arial" w:cs="Arial"/>
          <w:sz w:val="20"/>
        </w:rPr>
        <w:t>ề</w:t>
      </w:r>
      <w:r w:rsidR="002A3FDE" w:rsidRPr="00556F8B">
        <w:rPr>
          <w:rFonts w:ascii="Arial" w:hAnsi="Arial" w:cs="Arial"/>
          <w:sz w:val="20"/>
        </w:rPr>
        <w:t>n các chỉ s</w:t>
      </w:r>
      <w:r w:rsidRPr="00556F8B">
        <w:rPr>
          <w:rFonts w:ascii="Arial" w:hAnsi="Arial" w:cs="Arial"/>
          <w:sz w:val="20"/>
        </w:rPr>
        <w:t>ố</w:t>
      </w:r>
      <w:r w:rsidR="002A3FDE" w:rsidRPr="00556F8B">
        <w:rPr>
          <w:rFonts w:ascii="Arial" w:hAnsi="Arial" w:cs="Arial"/>
          <w:sz w:val="20"/>
        </w:rPr>
        <w:t xml:space="preserve"> t</w:t>
      </w:r>
      <w:r w:rsidRPr="00556F8B">
        <w:rPr>
          <w:rFonts w:ascii="Arial" w:hAnsi="Arial" w:cs="Arial"/>
          <w:sz w:val="20"/>
        </w:rPr>
        <w:t>ồ</w:t>
      </w:r>
      <w:r w:rsidR="002A3FDE" w:rsidRPr="00556F8B">
        <w:rPr>
          <w:rFonts w:ascii="Arial" w:hAnsi="Arial" w:cs="Arial"/>
          <w:sz w:val="20"/>
        </w:rPr>
        <w:t xml:space="preserve">n kho của ngành hoặc loại hình sở hữu </w:t>
      </w:r>
      <w:r w:rsidR="00C317DB" w:rsidRPr="00556F8B">
        <w:rPr>
          <w:rFonts w:ascii="Arial" w:hAnsi="Arial" w:cs="Arial"/>
          <w:sz w:val="20"/>
        </w:rPr>
        <w:t xml:space="preserve">cấp </w:t>
      </w:r>
      <w:r w:rsidR="002A3FDE" w:rsidRPr="00556F8B">
        <w:rPr>
          <w:rFonts w:ascii="Arial" w:hAnsi="Arial" w:cs="Arial"/>
          <w:sz w:val="20"/>
        </w:rPr>
        <w:t>dưới đại diện.</w:t>
      </w:r>
    </w:p>
    <w:p w:rsidR="002A3FDE" w:rsidRPr="00556F8B" w:rsidRDefault="006E573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Chỉ số tồn kho của từng sản phẩm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6214B0" w:rsidRPr="00556F8B" w:rsidRDefault="009051C1" w:rsidP="00B95861">
      <w:pPr>
        <w:widowControl/>
        <w:spacing w:before="120"/>
        <w:jc w:val="center"/>
        <w:rPr>
          <w:rFonts w:ascii="Arial" w:hAnsi="Arial" w:cs="Arial"/>
          <w:sz w:val="20"/>
        </w:rPr>
      </w:pPr>
      <w:r w:rsidRPr="00556F8B">
        <w:rPr>
          <w:rFonts w:ascii="Arial" w:hAnsi="Arial" w:cs="Arial"/>
          <w:position w:val="-30"/>
          <w:sz w:val="20"/>
        </w:rPr>
        <w:object w:dxaOrig="1480" w:dyaOrig="680">
          <v:shape id="_x0000_i1059" type="#_x0000_t75" style="width:73.8pt;height:34.2pt" o:ole="">
            <v:imagedata r:id="rId72" o:title=""/>
          </v:shape>
          <o:OLEObject Type="Embed" ProgID="Equation.3" ShapeID="_x0000_i1059" DrawAspect="Content" ObjectID="_1720855648" r:id="rId73"/>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dn</w:t>
      </w:r>
      <w:r w:rsidR="00C317DB" w:rsidRPr="00556F8B">
        <w:rPr>
          <w:rFonts w:ascii="Arial" w:hAnsi="Arial" w:cs="Arial"/>
          <w:sz w:val="20"/>
        </w:rPr>
        <w:t>:</w:t>
      </w:r>
      <w:r w:rsidRPr="00556F8B">
        <w:rPr>
          <w:rFonts w:ascii="Arial" w:hAnsi="Arial" w:cs="Arial"/>
          <w:sz w:val="20"/>
        </w:rPr>
        <w:t xml:space="preserve"> Chỉ số tồn kho của sản phẩm n (n</w:t>
      </w:r>
      <w:r w:rsidR="009051C1"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1, 2, 3</w:t>
      </w:r>
      <w:r w:rsidR="00C317DB" w:rsidRPr="00556F8B">
        <w:rPr>
          <w:rFonts w:ascii="Arial" w:hAnsi="Arial" w:cs="Arial"/>
          <w:sz w:val="20"/>
        </w:rPr>
        <w:t>.</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k);</w:t>
      </w:r>
    </w:p>
    <w:p w:rsidR="002A3FDE" w:rsidRPr="00556F8B" w:rsidRDefault="006214B0" w:rsidP="00B95861">
      <w:pPr>
        <w:spacing w:before="120"/>
        <w:rPr>
          <w:rFonts w:ascii="Arial" w:hAnsi="Arial" w:cs="Arial"/>
          <w:sz w:val="20"/>
        </w:rPr>
      </w:pPr>
      <w:r w:rsidRPr="00556F8B">
        <w:rPr>
          <w:rFonts w:ascii="Arial" w:hAnsi="Arial" w:cs="Arial"/>
          <w:sz w:val="20"/>
        </w:rPr>
        <w:t>q</w:t>
      </w:r>
      <w:r w:rsidRPr="00556F8B">
        <w:rPr>
          <w:rFonts w:ascii="Arial" w:hAnsi="Arial" w:cs="Arial"/>
          <w:sz w:val="20"/>
          <w:vertAlign w:val="subscript"/>
        </w:rPr>
        <w:t>dn1</w:t>
      </w:r>
      <w:r w:rsidR="002A3FDE" w:rsidRPr="00556F8B">
        <w:rPr>
          <w:rFonts w:ascii="Arial" w:hAnsi="Arial" w:cs="Arial"/>
          <w:sz w:val="20"/>
        </w:rPr>
        <w:t xml:space="preserve">: Số lượng sản phẩm tồn kho của sản phẩm n tại thời </w:t>
      </w:r>
      <w:r w:rsidR="000F393B" w:rsidRPr="00556F8B">
        <w:rPr>
          <w:rFonts w:ascii="Arial" w:hAnsi="Arial" w:cs="Arial"/>
          <w:sz w:val="20"/>
        </w:rPr>
        <w:t>Điểm</w:t>
      </w:r>
      <w:r w:rsidR="002A3FDE" w:rsidRPr="00556F8B">
        <w:rPr>
          <w:rFonts w:ascii="Arial" w:hAnsi="Arial" w:cs="Arial"/>
          <w:sz w:val="20"/>
        </w:rPr>
        <w:t xml:space="preserve"> kỳ hiện tại;</w:t>
      </w:r>
    </w:p>
    <w:p w:rsidR="002A3FDE" w:rsidRPr="00556F8B" w:rsidRDefault="002A3FDE" w:rsidP="00B95861">
      <w:pPr>
        <w:spacing w:before="120"/>
        <w:rPr>
          <w:rFonts w:ascii="Arial" w:hAnsi="Arial" w:cs="Arial"/>
          <w:sz w:val="20"/>
        </w:rPr>
      </w:pPr>
      <w:r w:rsidRPr="00556F8B">
        <w:rPr>
          <w:rFonts w:ascii="Arial" w:hAnsi="Arial" w:cs="Arial"/>
          <w:sz w:val="20"/>
        </w:rPr>
        <w:t>q</w:t>
      </w:r>
      <w:r w:rsidR="006214B0" w:rsidRPr="00556F8B">
        <w:rPr>
          <w:rFonts w:ascii="Arial" w:hAnsi="Arial" w:cs="Arial"/>
          <w:sz w:val="20"/>
          <w:vertAlign w:val="subscript"/>
        </w:rPr>
        <w:t>d</w:t>
      </w:r>
      <w:r w:rsidRPr="00556F8B">
        <w:rPr>
          <w:rFonts w:ascii="Arial" w:hAnsi="Arial" w:cs="Arial"/>
          <w:sz w:val="20"/>
          <w:vertAlign w:val="subscript"/>
        </w:rPr>
        <w:t>n0</w:t>
      </w:r>
      <w:r w:rsidRPr="00556F8B">
        <w:rPr>
          <w:rFonts w:ascii="Arial" w:hAnsi="Arial" w:cs="Arial"/>
          <w:sz w:val="20"/>
        </w:rPr>
        <w:t xml:space="preserve">: Số lượng sản phẩm tồn kho của sản phẩm n tại thời </w:t>
      </w:r>
      <w:r w:rsidR="000F393B" w:rsidRPr="00556F8B">
        <w:rPr>
          <w:rFonts w:ascii="Arial" w:hAnsi="Arial" w:cs="Arial"/>
          <w:sz w:val="20"/>
        </w:rPr>
        <w:t>Điểm</w:t>
      </w:r>
      <w:r w:rsidRPr="00556F8B">
        <w:rPr>
          <w:rFonts w:ascii="Arial" w:hAnsi="Arial" w:cs="Arial"/>
          <w:sz w:val="20"/>
        </w:rPr>
        <w:t xml:space="preserve"> kỳ gốc</w:t>
      </w:r>
      <w:r w:rsidR="006214B0" w:rsidRPr="00556F8B">
        <w:rPr>
          <w:rFonts w:ascii="Arial" w:hAnsi="Arial" w:cs="Arial"/>
          <w:sz w:val="20"/>
        </w:rPr>
        <w:t xml:space="preserve"> </w:t>
      </w:r>
      <w:r w:rsidRPr="00556F8B">
        <w:rPr>
          <w:rFonts w:ascii="Arial" w:hAnsi="Arial" w:cs="Arial"/>
          <w:sz w:val="20"/>
        </w:rPr>
        <w:t>so sánh;</w:t>
      </w:r>
    </w:p>
    <w:p w:rsidR="002A3FDE" w:rsidRPr="00556F8B" w:rsidRDefault="002A3FDE"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w:t>
      </w:r>
      <w:r w:rsidRPr="00556F8B">
        <w:rPr>
          <w:rFonts w:ascii="Arial" w:hAnsi="Arial" w:cs="Arial"/>
          <w:sz w:val="20"/>
        </w:rPr>
        <w:t xml:space="preserve"> Ký hiệu cho tồn kho.</w:t>
      </w:r>
    </w:p>
    <w:p w:rsidR="002A3FDE" w:rsidRPr="00556F8B" w:rsidRDefault="006214B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tồn kho của ngành công </w:t>
      </w:r>
      <w:r w:rsidR="00764F56" w:rsidRPr="00556F8B">
        <w:rPr>
          <w:rFonts w:ascii="Arial" w:hAnsi="Arial" w:cs="Arial"/>
          <w:sz w:val="20"/>
        </w:rPr>
        <w:t>nghi</w:t>
      </w:r>
      <w:r w:rsidR="002A3FDE" w:rsidRPr="00556F8B">
        <w:rPr>
          <w:rFonts w:ascii="Arial" w:hAnsi="Arial" w:cs="Arial"/>
          <w:sz w:val="20"/>
        </w:rPr>
        <w:t>ệp chế biến, chế tạo cấp 4</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027B55" w:rsidRPr="00556F8B" w:rsidRDefault="009514AD" w:rsidP="00B95861">
      <w:pPr>
        <w:widowControl/>
        <w:spacing w:before="120"/>
        <w:jc w:val="center"/>
        <w:rPr>
          <w:rFonts w:ascii="Arial" w:hAnsi="Arial" w:cs="Arial"/>
          <w:sz w:val="20"/>
        </w:rPr>
      </w:pPr>
      <w:r w:rsidRPr="00556F8B">
        <w:rPr>
          <w:rFonts w:ascii="Arial" w:hAnsi="Arial" w:cs="Arial"/>
          <w:position w:val="-32"/>
          <w:sz w:val="20"/>
        </w:rPr>
        <w:object w:dxaOrig="1640" w:dyaOrig="740">
          <v:shape id="_x0000_i1060" type="#_x0000_t75" style="width:82.2pt;height:37.2pt" o:ole="">
            <v:imagedata r:id="rId74" o:title=""/>
          </v:shape>
          <o:OLEObject Type="Embed" ProgID="Equation.3" ShapeID="_x0000_i1060" DrawAspect="Content" ObjectID="_1720855649" r:id="rId75"/>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dN4</w:t>
      </w:r>
      <w:r w:rsidRPr="00556F8B">
        <w:rPr>
          <w:rFonts w:ascii="Arial" w:hAnsi="Arial" w:cs="Arial"/>
          <w:sz w:val="20"/>
        </w:rPr>
        <w:t>: Chỉ số tồn kho của ngành cấp 4;</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dn</w:t>
      </w:r>
      <w:r w:rsidR="00C317DB" w:rsidRPr="00556F8B">
        <w:rPr>
          <w:rFonts w:ascii="Arial" w:hAnsi="Arial" w:cs="Arial"/>
          <w:sz w:val="20"/>
        </w:rPr>
        <w:t>:</w:t>
      </w:r>
      <w:r w:rsidRPr="00556F8B">
        <w:rPr>
          <w:rFonts w:ascii="Arial" w:hAnsi="Arial" w:cs="Arial"/>
          <w:sz w:val="20"/>
        </w:rPr>
        <w:t xml:space="preserve"> Chỉ số tồn kho của sản phẩm đại diện thứ n;</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dn</w:t>
      </w:r>
      <w:r w:rsidRPr="00556F8B">
        <w:rPr>
          <w:rFonts w:ascii="Arial" w:hAnsi="Arial" w:cs="Arial"/>
          <w:sz w:val="20"/>
        </w:rPr>
        <w:t>: Quyền số tồn kho của sản phẩm thứ n.</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tồn kho của sản phẩm là tỷ trọng giá trị tồn kho của sản phẩm đó trong tổng giá trị tồn kho của ngành công </w:t>
      </w:r>
      <w:r w:rsidR="00764F56" w:rsidRPr="00556F8B">
        <w:rPr>
          <w:rFonts w:ascii="Arial" w:hAnsi="Arial" w:cs="Arial"/>
          <w:sz w:val="20"/>
        </w:rPr>
        <w:t>nghi</w:t>
      </w:r>
      <w:r w:rsidRPr="00556F8B">
        <w:rPr>
          <w:rFonts w:ascii="Arial" w:hAnsi="Arial" w:cs="Arial"/>
          <w:sz w:val="20"/>
        </w:rPr>
        <w:t>ệp chế bi</w:t>
      </w:r>
      <w:r w:rsidR="00FD5554" w:rsidRPr="00556F8B">
        <w:rPr>
          <w:rFonts w:ascii="Arial" w:hAnsi="Arial" w:cs="Arial"/>
          <w:sz w:val="20"/>
        </w:rPr>
        <w:t>ế</w:t>
      </w:r>
      <w:r w:rsidRPr="00556F8B">
        <w:rPr>
          <w:rFonts w:ascii="Arial" w:hAnsi="Arial" w:cs="Arial"/>
          <w:sz w:val="20"/>
        </w:rPr>
        <w:t xml:space="preserve">n, chế tạo cấp 4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để tính quyền số.</w:t>
      </w:r>
    </w:p>
    <w:p w:rsidR="00FD5554" w:rsidRPr="00556F8B" w:rsidRDefault="00FD55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tồn kho của ngành công </w:t>
      </w:r>
      <w:r w:rsidR="00764F56" w:rsidRPr="00556F8B">
        <w:rPr>
          <w:rFonts w:ascii="Arial" w:hAnsi="Arial" w:cs="Arial"/>
          <w:sz w:val="20"/>
        </w:rPr>
        <w:t>nghi</w:t>
      </w:r>
      <w:r w:rsidR="002A3FDE" w:rsidRPr="00556F8B">
        <w:rPr>
          <w:rFonts w:ascii="Arial" w:hAnsi="Arial" w:cs="Arial"/>
          <w:sz w:val="20"/>
        </w:rPr>
        <w:t>ệp chế biến, chế tạo cấ</w:t>
      </w:r>
      <w:r w:rsidRPr="00556F8B">
        <w:rPr>
          <w:rFonts w:ascii="Arial" w:hAnsi="Arial" w:cs="Arial"/>
          <w:sz w:val="20"/>
        </w:rPr>
        <w:t>p 2</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9514AD" w:rsidP="00B95861">
      <w:pPr>
        <w:widowControl/>
        <w:spacing w:before="120"/>
        <w:jc w:val="center"/>
        <w:rPr>
          <w:rFonts w:ascii="Arial" w:hAnsi="Arial" w:cs="Arial"/>
          <w:sz w:val="20"/>
        </w:rPr>
      </w:pPr>
      <w:r w:rsidRPr="00556F8B">
        <w:rPr>
          <w:rFonts w:ascii="Arial" w:hAnsi="Arial" w:cs="Arial"/>
          <w:position w:val="-32"/>
          <w:sz w:val="20"/>
        </w:rPr>
        <w:object w:dxaOrig="1880" w:dyaOrig="740">
          <v:shape id="_x0000_i1061" type="#_x0000_t75" style="width:94.2pt;height:37.2pt" o:ole="">
            <v:imagedata r:id="rId76" o:title=""/>
          </v:shape>
          <o:OLEObject Type="Embed" ProgID="Equation.3" ShapeID="_x0000_i1061" DrawAspect="Content" ObjectID="_1720855650" r:id="rId77"/>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9514AD" w:rsidRPr="00556F8B" w:rsidRDefault="002A3FDE" w:rsidP="00B95861">
      <w:pPr>
        <w:spacing w:before="120"/>
        <w:rPr>
          <w:rFonts w:ascii="Arial" w:hAnsi="Arial" w:cs="Arial"/>
          <w:sz w:val="20"/>
        </w:rPr>
      </w:pPr>
      <w:r w:rsidRPr="00556F8B">
        <w:rPr>
          <w:rFonts w:ascii="Arial" w:hAnsi="Arial" w:cs="Arial"/>
          <w:sz w:val="20"/>
        </w:rPr>
        <w:t>I</w:t>
      </w:r>
      <w:r w:rsidR="00FD5554" w:rsidRPr="00556F8B">
        <w:rPr>
          <w:rFonts w:ascii="Arial" w:hAnsi="Arial" w:cs="Arial"/>
          <w:sz w:val="20"/>
          <w:vertAlign w:val="subscript"/>
        </w:rPr>
        <w:t>d</w:t>
      </w:r>
      <w:r w:rsidRPr="00556F8B">
        <w:rPr>
          <w:rFonts w:ascii="Arial" w:hAnsi="Arial" w:cs="Arial"/>
          <w:sz w:val="20"/>
          <w:vertAlign w:val="subscript"/>
        </w:rPr>
        <w:t>N2</w:t>
      </w:r>
      <w:r w:rsidR="00C317DB" w:rsidRPr="00556F8B">
        <w:rPr>
          <w:rFonts w:ascii="Arial" w:hAnsi="Arial" w:cs="Arial"/>
          <w:sz w:val="20"/>
        </w:rPr>
        <w:t>:</w:t>
      </w:r>
      <w:r w:rsidRPr="00556F8B">
        <w:rPr>
          <w:rFonts w:ascii="Arial" w:hAnsi="Arial" w:cs="Arial"/>
          <w:sz w:val="20"/>
        </w:rPr>
        <w:t xml:space="preserve"> Chỉ số tồn kho của ngành công </w:t>
      </w:r>
      <w:r w:rsidR="00764F56" w:rsidRPr="00556F8B">
        <w:rPr>
          <w:rFonts w:ascii="Arial" w:hAnsi="Arial" w:cs="Arial"/>
          <w:sz w:val="20"/>
        </w:rPr>
        <w:t>nghi</w:t>
      </w:r>
      <w:r w:rsidRPr="00556F8B">
        <w:rPr>
          <w:rFonts w:ascii="Arial" w:hAnsi="Arial" w:cs="Arial"/>
          <w:sz w:val="20"/>
        </w:rPr>
        <w:t>ệp chế biến, chế tạo cấ</w:t>
      </w:r>
      <w:r w:rsidR="009514AD" w:rsidRPr="00556F8B">
        <w:rPr>
          <w:rFonts w:ascii="Arial" w:hAnsi="Arial" w:cs="Arial"/>
          <w:sz w:val="20"/>
        </w:rPr>
        <w:t>p 2;</w:t>
      </w:r>
    </w:p>
    <w:p w:rsidR="009514AD"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dN4</w:t>
      </w:r>
      <w:r w:rsidR="00C317DB" w:rsidRPr="00556F8B">
        <w:rPr>
          <w:rFonts w:ascii="Arial" w:hAnsi="Arial" w:cs="Arial"/>
          <w:sz w:val="20"/>
        </w:rPr>
        <w:t>:</w:t>
      </w:r>
      <w:r w:rsidRPr="00556F8B">
        <w:rPr>
          <w:rFonts w:ascii="Arial" w:hAnsi="Arial" w:cs="Arial"/>
          <w:sz w:val="20"/>
        </w:rPr>
        <w:t xml:space="preserve"> Chỉ số tồn kho của ngành công </w:t>
      </w:r>
      <w:r w:rsidR="00764F56" w:rsidRPr="00556F8B">
        <w:rPr>
          <w:rFonts w:ascii="Arial" w:hAnsi="Arial" w:cs="Arial"/>
          <w:sz w:val="20"/>
        </w:rPr>
        <w:t>nghi</w:t>
      </w:r>
      <w:r w:rsidRPr="00556F8B">
        <w:rPr>
          <w:rFonts w:ascii="Arial" w:hAnsi="Arial" w:cs="Arial"/>
          <w:sz w:val="20"/>
        </w:rPr>
        <w:t>ệp chế biến, chế tạo cấ</w:t>
      </w:r>
      <w:r w:rsidR="009514AD" w:rsidRPr="00556F8B">
        <w:rPr>
          <w:rFonts w:ascii="Arial" w:hAnsi="Arial" w:cs="Arial"/>
          <w:sz w:val="20"/>
        </w:rPr>
        <w:t>p 4;</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dN4</w:t>
      </w:r>
      <w:r w:rsidR="00C317DB" w:rsidRPr="00556F8B">
        <w:rPr>
          <w:rFonts w:ascii="Arial" w:hAnsi="Arial" w:cs="Arial"/>
          <w:sz w:val="20"/>
        </w:rPr>
        <w:t>:</w:t>
      </w:r>
      <w:r w:rsidRPr="00556F8B">
        <w:rPr>
          <w:rFonts w:ascii="Arial" w:hAnsi="Arial" w:cs="Arial"/>
          <w:sz w:val="20"/>
        </w:rPr>
        <w:t xml:space="preserve"> Quyền số tồn kho của ngành công </w:t>
      </w:r>
      <w:r w:rsidR="00764F56" w:rsidRPr="00556F8B">
        <w:rPr>
          <w:rFonts w:ascii="Arial" w:hAnsi="Arial" w:cs="Arial"/>
          <w:sz w:val="20"/>
        </w:rPr>
        <w:t>nghi</w:t>
      </w:r>
      <w:r w:rsidRPr="00556F8B">
        <w:rPr>
          <w:rFonts w:ascii="Arial" w:hAnsi="Arial" w:cs="Arial"/>
          <w:sz w:val="20"/>
        </w:rPr>
        <w:t>ệp chế biến, ch</w:t>
      </w:r>
      <w:r w:rsidR="00197243" w:rsidRPr="00556F8B">
        <w:rPr>
          <w:rFonts w:ascii="Arial" w:hAnsi="Arial" w:cs="Arial"/>
          <w:sz w:val="20"/>
        </w:rPr>
        <w:t>ế</w:t>
      </w:r>
      <w:r w:rsidRPr="00556F8B">
        <w:rPr>
          <w:rFonts w:ascii="Arial" w:hAnsi="Arial" w:cs="Arial"/>
          <w:sz w:val="20"/>
        </w:rPr>
        <w:t xml:space="preserve"> tạo cấp 4.</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tồn kho của ngành công </w:t>
      </w:r>
      <w:r w:rsidR="00764F56" w:rsidRPr="00556F8B">
        <w:rPr>
          <w:rFonts w:ascii="Arial" w:hAnsi="Arial" w:cs="Arial"/>
          <w:sz w:val="20"/>
        </w:rPr>
        <w:t>nghi</w:t>
      </w:r>
      <w:r w:rsidRPr="00556F8B">
        <w:rPr>
          <w:rFonts w:ascii="Arial" w:hAnsi="Arial" w:cs="Arial"/>
          <w:sz w:val="20"/>
        </w:rPr>
        <w:t xml:space="preserve">ệp chế biến, chế tạo cấp 4 là tỷ trọng giá trị tồn kho của ngành công </w:t>
      </w:r>
      <w:r w:rsidR="00764F56" w:rsidRPr="00556F8B">
        <w:rPr>
          <w:rFonts w:ascii="Arial" w:hAnsi="Arial" w:cs="Arial"/>
          <w:sz w:val="20"/>
        </w:rPr>
        <w:t>nghi</w:t>
      </w:r>
      <w:r w:rsidRPr="00556F8B">
        <w:rPr>
          <w:rFonts w:ascii="Arial" w:hAnsi="Arial" w:cs="Arial"/>
          <w:sz w:val="20"/>
        </w:rPr>
        <w:t>ệp chế biến, chế tạo cấ</w:t>
      </w:r>
      <w:r w:rsidR="00D10C47" w:rsidRPr="00556F8B">
        <w:rPr>
          <w:rFonts w:ascii="Arial" w:hAnsi="Arial" w:cs="Arial"/>
          <w:sz w:val="20"/>
        </w:rPr>
        <w:t>p 4 trong tổ</w:t>
      </w:r>
      <w:r w:rsidRPr="00556F8B">
        <w:rPr>
          <w:rFonts w:ascii="Arial" w:hAnsi="Arial" w:cs="Arial"/>
          <w:sz w:val="20"/>
        </w:rPr>
        <w:t>ng giá trị</w:t>
      </w:r>
      <w:r w:rsidR="00D10C47" w:rsidRPr="00556F8B">
        <w:rPr>
          <w:rFonts w:ascii="Arial" w:hAnsi="Arial" w:cs="Arial"/>
          <w:sz w:val="20"/>
        </w:rPr>
        <w:t xml:space="preserve"> tồ</w:t>
      </w:r>
      <w:r w:rsidRPr="00556F8B">
        <w:rPr>
          <w:rFonts w:ascii="Arial" w:hAnsi="Arial" w:cs="Arial"/>
          <w:sz w:val="20"/>
        </w:rPr>
        <w:t xml:space="preserve">n kho của ngành công </w:t>
      </w:r>
      <w:r w:rsidR="00764F56" w:rsidRPr="00556F8B">
        <w:rPr>
          <w:rFonts w:ascii="Arial" w:hAnsi="Arial" w:cs="Arial"/>
          <w:sz w:val="20"/>
        </w:rPr>
        <w:t>nghi</w:t>
      </w:r>
      <w:r w:rsidRPr="00556F8B">
        <w:rPr>
          <w:rFonts w:ascii="Arial" w:hAnsi="Arial" w:cs="Arial"/>
          <w:sz w:val="20"/>
        </w:rPr>
        <w:t xml:space="preserve">ệp chế biến, chế tạo cấp 2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w:t>
      </w:r>
      <w:r w:rsidR="00D10C47" w:rsidRPr="00556F8B">
        <w:rPr>
          <w:rFonts w:ascii="Arial" w:hAnsi="Arial" w:cs="Arial"/>
          <w:sz w:val="20"/>
        </w:rPr>
        <w:t>ể</w:t>
      </w:r>
      <w:r w:rsidRPr="00556F8B">
        <w:rPr>
          <w:rFonts w:ascii="Arial" w:hAnsi="Arial" w:cs="Arial"/>
          <w:sz w:val="20"/>
        </w:rPr>
        <w:t xml:space="preserve"> tính quyền số.</w:t>
      </w:r>
    </w:p>
    <w:p w:rsidR="002A3FDE" w:rsidRPr="00556F8B" w:rsidRDefault="00D10C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tồn kho của toàn ngành công </w:t>
      </w:r>
      <w:r w:rsidR="00764F56" w:rsidRPr="00556F8B">
        <w:rPr>
          <w:rFonts w:ascii="Arial" w:hAnsi="Arial" w:cs="Arial"/>
          <w:sz w:val="20"/>
        </w:rPr>
        <w:t>nghi</w:t>
      </w:r>
      <w:r w:rsidR="002A3FDE" w:rsidRPr="00556F8B">
        <w:rPr>
          <w:rFonts w:ascii="Arial" w:hAnsi="Arial" w:cs="Arial"/>
          <w:sz w:val="20"/>
        </w:rPr>
        <w:t>ệp chế biến, chế tạo</w:t>
      </w:r>
    </w:p>
    <w:p w:rsidR="002A3FDE" w:rsidRPr="00556F8B" w:rsidRDefault="002A3FDE" w:rsidP="00B95861">
      <w:pPr>
        <w:spacing w:before="120"/>
        <w:rPr>
          <w:rFonts w:ascii="Arial" w:hAnsi="Arial" w:cs="Arial"/>
          <w:sz w:val="20"/>
        </w:rPr>
      </w:pPr>
      <w:r w:rsidRPr="00556F8B">
        <w:rPr>
          <w:rFonts w:ascii="Arial" w:hAnsi="Arial" w:cs="Arial"/>
          <w:sz w:val="20"/>
        </w:rPr>
        <w:t>Công thức t</w:t>
      </w:r>
      <w:r w:rsidR="00D10C47" w:rsidRPr="00556F8B">
        <w:rPr>
          <w:rFonts w:ascii="Arial" w:hAnsi="Arial" w:cs="Arial"/>
          <w:sz w:val="20"/>
        </w:rPr>
        <w:t>í</w:t>
      </w:r>
      <w:r w:rsidRPr="00556F8B">
        <w:rPr>
          <w:rFonts w:ascii="Arial" w:hAnsi="Arial" w:cs="Arial"/>
          <w:sz w:val="20"/>
        </w:rPr>
        <w:t>nh:</w:t>
      </w:r>
    </w:p>
    <w:p w:rsidR="00D10C47" w:rsidRPr="00556F8B" w:rsidRDefault="0093610B" w:rsidP="00B95861">
      <w:pPr>
        <w:widowControl/>
        <w:spacing w:before="120"/>
        <w:jc w:val="center"/>
        <w:rPr>
          <w:rFonts w:ascii="Arial" w:hAnsi="Arial" w:cs="Arial"/>
          <w:sz w:val="20"/>
        </w:rPr>
      </w:pPr>
      <w:r w:rsidRPr="00556F8B">
        <w:rPr>
          <w:rFonts w:ascii="Arial" w:hAnsi="Arial" w:cs="Arial"/>
          <w:position w:val="-32"/>
          <w:sz w:val="20"/>
        </w:rPr>
        <w:object w:dxaOrig="1840" w:dyaOrig="740">
          <v:shape id="_x0000_i1062" type="#_x0000_t75" style="width:91.8pt;height:37.2pt" o:ole="">
            <v:imagedata r:id="rId78" o:title=""/>
          </v:shape>
          <o:OLEObject Type="Embed" ProgID="Equation.3" ShapeID="_x0000_i1062" DrawAspect="Content" ObjectID="_1720855651" r:id="rId79"/>
        </w:object>
      </w:r>
    </w:p>
    <w:p w:rsidR="002A3FDE" w:rsidRPr="00556F8B" w:rsidRDefault="002A3FDE" w:rsidP="00B95861">
      <w:pPr>
        <w:spacing w:before="120"/>
        <w:rPr>
          <w:rFonts w:ascii="Arial" w:hAnsi="Arial" w:cs="Arial"/>
          <w:sz w:val="20"/>
        </w:rPr>
      </w:pPr>
      <w:r w:rsidRPr="00556F8B">
        <w:rPr>
          <w:rFonts w:ascii="Arial" w:hAnsi="Arial" w:cs="Arial"/>
          <w:sz w:val="20"/>
        </w:rPr>
        <w:t>Trong đ</w:t>
      </w:r>
      <w:r w:rsidR="00D10C47" w:rsidRPr="00556F8B">
        <w:rPr>
          <w:rFonts w:ascii="Arial" w:hAnsi="Arial" w:cs="Arial"/>
          <w:sz w:val="20"/>
        </w:rPr>
        <w:t>ó</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I</w:t>
      </w:r>
      <w:r w:rsidR="00D10C47" w:rsidRPr="00556F8B">
        <w:rPr>
          <w:rFonts w:ascii="Arial" w:hAnsi="Arial" w:cs="Arial"/>
          <w:sz w:val="20"/>
          <w:vertAlign w:val="subscript"/>
        </w:rPr>
        <w:t>d</w:t>
      </w:r>
      <w:r w:rsidRPr="00556F8B">
        <w:rPr>
          <w:rFonts w:ascii="Arial" w:hAnsi="Arial" w:cs="Arial"/>
          <w:sz w:val="20"/>
          <w:vertAlign w:val="subscript"/>
        </w:rPr>
        <w:t>N</w:t>
      </w:r>
      <w:r w:rsidR="00D10C47" w:rsidRPr="00556F8B">
        <w:rPr>
          <w:rFonts w:ascii="Arial" w:hAnsi="Arial" w:cs="Arial"/>
          <w:sz w:val="20"/>
          <w:vertAlign w:val="subscript"/>
        </w:rPr>
        <w:t>1</w:t>
      </w:r>
      <w:r w:rsidR="00C317DB" w:rsidRPr="00556F8B">
        <w:rPr>
          <w:rFonts w:ascii="Arial" w:hAnsi="Arial" w:cs="Arial"/>
          <w:sz w:val="20"/>
        </w:rPr>
        <w:t>:</w:t>
      </w:r>
      <w:r w:rsidRPr="00556F8B">
        <w:rPr>
          <w:rFonts w:ascii="Arial" w:hAnsi="Arial" w:cs="Arial"/>
          <w:sz w:val="20"/>
        </w:rPr>
        <w:t xml:space="preserve"> Chỉ số tồn kho của toàn ngành công </w:t>
      </w:r>
      <w:r w:rsidR="00764F56" w:rsidRPr="00556F8B">
        <w:rPr>
          <w:rFonts w:ascii="Arial" w:hAnsi="Arial" w:cs="Arial"/>
          <w:sz w:val="20"/>
        </w:rPr>
        <w:t>nghi</w:t>
      </w:r>
      <w:r w:rsidRPr="00556F8B">
        <w:rPr>
          <w:rFonts w:ascii="Arial" w:hAnsi="Arial" w:cs="Arial"/>
          <w:sz w:val="20"/>
        </w:rPr>
        <w:t>ệp chế biến, chế tạo;</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bscript"/>
        </w:rPr>
        <w:t>dN2</w:t>
      </w:r>
      <w:r w:rsidR="00C317DB" w:rsidRPr="00556F8B">
        <w:rPr>
          <w:rFonts w:ascii="Arial" w:hAnsi="Arial" w:cs="Arial"/>
          <w:sz w:val="20"/>
        </w:rPr>
        <w:t>:</w:t>
      </w:r>
      <w:r w:rsidRPr="00556F8B">
        <w:rPr>
          <w:rFonts w:ascii="Arial" w:hAnsi="Arial" w:cs="Arial"/>
          <w:sz w:val="20"/>
        </w:rPr>
        <w:t xml:space="preserve"> Chỉ s</w:t>
      </w:r>
      <w:r w:rsidR="00447D58" w:rsidRPr="00556F8B">
        <w:rPr>
          <w:rFonts w:ascii="Arial" w:hAnsi="Arial" w:cs="Arial"/>
          <w:sz w:val="20"/>
        </w:rPr>
        <w:t>ố</w:t>
      </w:r>
      <w:r w:rsidRPr="00556F8B">
        <w:rPr>
          <w:rFonts w:ascii="Arial" w:hAnsi="Arial" w:cs="Arial"/>
          <w:sz w:val="20"/>
        </w:rPr>
        <w:t xml:space="preserve"> tồn kho của ngành công </w:t>
      </w:r>
      <w:r w:rsidR="00764F56" w:rsidRPr="00556F8B">
        <w:rPr>
          <w:rFonts w:ascii="Arial" w:hAnsi="Arial" w:cs="Arial"/>
          <w:sz w:val="20"/>
        </w:rPr>
        <w:t>nghi</w:t>
      </w:r>
      <w:r w:rsidRPr="00556F8B">
        <w:rPr>
          <w:rFonts w:ascii="Arial" w:hAnsi="Arial" w:cs="Arial"/>
          <w:sz w:val="20"/>
        </w:rPr>
        <w:t>ệp chế biến, chế tạo cấp 2;</w:t>
      </w:r>
    </w:p>
    <w:p w:rsidR="002A3FDE" w:rsidRPr="00556F8B" w:rsidRDefault="002A3FDE" w:rsidP="00B95861">
      <w:pPr>
        <w:spacing w:before="120"/>
        <w:rPr>
          <w:rFonts w:ascii="Arial" w:hAnsi="Arial" w:cs="Arial"/>
          <w:sz w:val="20"/>
        </w:rPr>
      </w:pPr>
      <w:r w:rsidRPr="00556F8B">
        <w:rPr>
          <w:rFonts w:ascii="Arial" w:hAnsi="Arial" w:cs="Arial"/>
          <w:sz w:val="20"/>
        </w:rPr>
        <w:t>W</w:t>
      </w:r>
      <w:r w:rsidRPr="00556F8B">
        <w:rPr>
          <w:rFonts w:ascii="Arial" w:hAnsi="Arial" w:cs="Arial"/>
          <w:sz w:val="20"/>
          <w:vertAlign w:val="subscript"/>
        </w:rPr>
        <w:t>dN2</w:t>
      </w:r>
      <w:r w:rsidR="00C317DB" w:rsidRPr="00556F8B">
        <w:rPr>
          <w:rFonts w:ascii="Arial" w:hAnsi="Arial" w:cs="Arial"/>
          <w:sz w:val="20"/>
        </w:rPr>
        <w:t>:</w:t>
      </w:r>
      <w:r w:rsidRPr="00556F8B">
        <w:rPr>
          <w:rFonts w:ascii="Arial" w:hAnsi="Arial" w:cs="Arial"/>
          <w:sz w:val="20"/>
        </w:rPr>
        <w:t xml:space="preserve"> Quyền số tồn kho của ngành công </w:t>
      </w:r>
      <w:r w:rsidR="00764F56" w:rsidRPr="00556F8B">
        <w:rPr>
          <w:rFonts w:ascii="Arial" w:hAnsi="Arial" w:cs="Arial"/>
          <w:sz w:val="20"/>
        </w:rPr>
        <w:t>nghi</w:t>
      </w:r>
      <w:r w:rsidRPr="00556F8B">
        <w:rPr>
          <w:rFonts w:ascii="Arial" w:hAnsi="Arial" w:cs="Arial"/>
          <w:sz w:val="20"/>
        </w:rPr>
        <w:t>ệp chế biến, chế tạo cấp 2.</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tồn kho của ngành công </w:t>
      </w:r>
      <w:r w:rsidR="00764F56" w:rsidRPr="00556F8B">
        <w:rPr>
          <w:rFonts w:ascii="Arial" w:hAnsi="Arial" w:cs="Arial"/>
          <w:sz w:val="20"/>
        </w:rPr>
        <w:t>nghi</w:t>
      </w:r>
      <w:r w:rsidRPr="00556F8B">
        <w:rPr>
          <w:rFonts w:ascii="Arial" w:hAnsi="Arial" w:cs="Arial"/>
          <w:sz w:val="20"/>
        </w:rPr>
        <w:t xml:space="preserve">ệp chế biến, chế tạo cấp 2 là tỷ trọng giá trị tồn kho của ngành công </w:t>
      </w:r>
      <w:r w:rsidR="00764F56" w:rsidRPr="00556F8B">
        <w:rPr>
          <w:rFonts w:ascii="Arial" w:hAnsi="Arial" w:cs="Arial"/>
          <w:sz w:val="20"/>
        </w:rPr>
        <w:t>nghi</w:t>
      </w:r>
      <w:r w:rsidRPr="00556F8B">
        <w:rPr>
          <w:rFonts w:ascii="Arial" w:hAnsi="Arial" w:cs="Arial"/>
          <w:sz w:val="20"/>
        </w:rPr>
        <w:t xml:space="preserve">ệp chế biến, chế tạo cấp 2 trong tổng giá trị tồn kho của ngành công </w:t>
      </w:r>
      <w:r w:rsidR="00764F56" w:rsidRPr="00556F8B">
        <w:rPr>
          <w:rFonts w:ascii="Arial" w:hAnsi="Arial" w:cs="Arial"/>
          <w:sz w:val="20"/>
        </w:rPr>
        <w:t>nghi</w:t>
      </w:r>
      <w:r w:rsidRPr="00556F8B">
        <w:rPr>
          <w:rFonts w:ascii="Arial" w:hAnsi="Arial" w:cs="Arial"/>
          <w:sz w:val="20"/>
        </w:rPr>
        <w:t xml:space="preserve">ệp chế biến, chế tạo cấp 1 tại thời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ược chọn để tính quyền số.</w:t>
      </w:r>
    </w:p>
    <w:p w:rsidR="002A3FDE" w:rsidRPr="00556F8B" w:rsidRDefault="0093610B"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Ngành kinh tế.</w:t>
      </w:r>
    </w:p>
    <w:p w:rsidR="002A3FDE" w:rsidRPr="00556F8B" w:rsidRDefault="0093610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93610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ngành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93610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93610B" w:rsidRPr="00556F8B" w:rsidRDefault="0093610B" w:rsidP="00B95861">
      <w:pPr>
        <w:spacing w:before="120"/>
        <w:rPr>
          <w:rFonts w:ascii="Arial" w:hAnsi="Arial" w:cs="Arial"/>
          <w:sz w:val="20"/>
        </w:rPr>
      </w:pPr>
    </w:p>
    <w:p w:rsidR="002A3FDE" w:rsidRPr="00556F8B" w:rsidRDefault="0093610B" w:rsidP="00B95861">
      <w:pPr>
        <w:spacing w:before="120"/>
        <w:rPr>
          <w:rFonts w:ascii="Arial" w:hAnsi="Arial" w:cs="Arial"/>
          <w:b/>
          <w:sz w:val="20"/>
        </w:rPr>
      </w:pPr>
      <w:r w:rsidRPr="00556F8B">
        <w:rPr>
          <w:rFonts w:ascii="Arial" w:hAnsi="Arial" w:cs="Arial"/>
          <w:b/>
          <w:sz w:val="20"/>
        </w:rPr>
        <w:t>0908.</w:t>
      </w:r>
      <w:r w:rsidR="00C317DB" w:rsidRPr="00556F8B">
        <w:rPr>
          <w:rFonts w:ascii="Arial" w:hAnsi="Arial" w:cs="Arial"/>
          <w:b/>
          <w:sz w:val="20"/>
        </w:rPr>
        <w:t xml:space="preserve"> </w:t>
      </w:r>
      <w:r w:rsidR="002A3FDE" w:rsidRPr="00556F8B">
        <w:rPr>
          <w:rFonts w:ascii="Arial" w:hAnsi="Arial" w:cs="Arial"/>
          <w:b/>
          <w:sz w:val="20"/>
        </w:rPr>
        <w:t>Cân đối một s</w:t>
      </w:r>
      <w:r w:rsidRPr="00556F8B">
        <w:rPr>
          <w:rFonts w:ascii="Arial" w:hAnsi="Arial" w:cs="Arial"/>
          <w:b/>
          <w:sz w:val="20"/>
        </w:rPr>
        <w:t>ố</w:t>
      </w:r>
      <w:r w:rsidR="002A3FDE" w:rsidRPr="00556F8B">
        <w:rPr>
          <w:rFonts w:ascii="Arial" w:hAnsi="Arial" w:cs="Arial"/>
          <w:b/>
          <w:sz w:val="20"/>
        </w:rPr>
        <w:t xml:space="preserve"> năng lượng chủ yếu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5B38AC"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Nguồn năng lượng</w:t>
      </w:r>
    </w:p>
    <w:p w:rsidR="002A3FDE" w:rsidRPr="00556F8B" w:rsidRDefault="002A3FDE" w:rsidP="00B95861">
      <w:pPr>
        <w:spacing w:before="120"/>
        <w:rPr>
          <w:rFonts w:ascii="Arial" w:hAnsi="Arial" w:cs="Arial"/>
          <w:sz w:val="20"/>
        </w:rPr>
      </w:pPr>
      <w:r w:rsidRPr="00556F8B">
        <w:rPr>
          <w:rFonts w:ascii="Arial" w:hAnsi="Arial" w:cs="Arial"/>
          <w:sz w:val="20"/>
        </w:rPr>
        <w:t>Năng lượng là dạng vật chất đặc biệt, tồn tại dưới nhiều hình thái khác nhau (hình thái vật thể như: Than, củi, dầu, gas; hình thái phi vật thể như: Điện, sức gió,.</w:t>
      </w:r>
      <w:r w:rsidR="00C317DB" w:rsidRPr="00556F8B">
        <w:rPr>
          <w:rFonts w:ascii="Arial" w:hAnsi="Arial" w:cs="Arial"/>
          <w:sz w:val="20"/>
        </w:rPr>
        <w:t xml:space="preserve">. </w:t>
      </w:r>
      <w:r w:rsidRPr="00556F8B">
        <w:rPr>
          <w:rFonts w:ascii="Arial" w:hAnsi="Arial" w:cs="Arial"/>
          <w:sz w:val="20"/>
        </w:rPr>
        <w:t xml:space="preserve">nhưng </w:t>
      </w:r>
      <w:r w:rsidR="00764F56" w:rsidRPr="00556F8B">
        <w:rPr>
          <w:rFonts w:ascii="Arial" w:hAnsi="Arial" w:cs="Arial"/>
          <w:sz w:val="20"/>
        </w:rPr>
        <w:t>đề</w:t>
      </w:r>
      <w:r w:rsidRPr="00556F8B">
        <w:rPr>
          <w:rFonts w:ascii="Arial" w:hAnsi="Arial" w:cs="Arial"/>
          <w:sz w:val="20"/>
        </w:rPr>
        <w:t xml:space="preserve">u có đặc tính chung là khi tiêu dùng sẽ tạo ra một nhiệt năng nhất định hoặc khả năng sinh ra công thông qua hệ thống </w:t>
      </w:r>
      <w:r w:rsidR="00764F56" w:rsidRPr="00556F8B">
        <w:rPr>
          <w:rFonts w:ascii="Arial" w:hAnsi="Arial" w:cs="Arial"/>
          <w:sz w:val="20"/>
        </w:rPr>
        <w:t>thi</w:t>
      </w:r>
      <w:r w:rsidRPr="00556F8B">
        <w:rPr>
          <w:rFonts w:ascii="Arial" w:hAnsi="Arial" w:cs="Arial"/>
          <w:sz w:val="20"/>
        </w:rPr>
        <w:t>ết bị truyền lực</w:t>
      </w:r>
      <w:r w:rsidR="00C317DB" w:rsidRPr="00556F8B">
        <w:rPr>
          <w:rFonts w:ascii="Arial" w:hAnsi="Arial" w:cs="Arial"/>
          <w:sz w:val="20"/>
        </w:rPr>
        <w:t xml:space="preserve">. </w:t>
      </w:r>
      <w:r w:rsidRPr="00556F8B">
        <w:rPr>
          <w:rFonts w:ascii="Arial" w:hAnsi="Arial" w:cs="Arial"/>
          <w:sz w:val="20"/>
        </w:rPr>
        <w:t xml:space="preserve">Chỉ tiêu nguồn năng </w:t>
      </w:r>
      <w:r w:rsidR="005B38AC" w:rsidRPr="00556F8B">
        <w:rPr>
          <w:rFonts w:ascii="Arial" w:hAnsi="Arial" w:cs="Arial"/>
          <w:sz w:val="20"/>
        </w:rPr>
        <w:t>l</w:t>
      </w:r>
      <w:r w:rsidRPr="00556F8B">
        <w:rPr>
          <w:rFonts w:ascii="Arial" w:hAnsi="Arial" w:cs="Arial"/>
          <w:sz w:val="20"/>
        </w:rPr>
        <w:t xml:space="preserve">ượng là khối lượng của các loại năng lượng sẵn sàng đáp ứng cho nhu cầu tiêu dùng </w:t>
      </w:r>
      <w:r w:rsidR="00C317DB" w:rsidRPr="00556F8B">
        <w:rPr>
          <w:rFonts w:ascii="Arial" w:hAnsi="Arial" w:cs="Arial"/>
          <w:sz w:val="20"/>
        </w:rPr>
        <w:t xml:space="preserve">của </w:t>
      </w:r>
      <w:r w:rsidRPr="00556F8B">
        <w:rPr>
          <w:rFonts w:ascii="Arial" w:hAnsi="Arial" w:cs="Arial"/>
          <w:sz w:val="20"/>
        </w:rPr>
        <w:t xml:space="preserve">toàn xã </w:t>
      </w:r>
      <w:r w:rsidR="00764F56" w:rsidRPr="00556F8B">
        <w:rPr>
          <w:rFonts w:ascii="Arial" w:hAnsi="Arial" w:cs="Arial"/>
          <w:sz w:val="20"/>
        </w:rPr>
        <w:t>hộ</w:t>
      </w:r>
      <w:r w:rsidRPr="00556F8B">
        <w:rPr>
          <w:rFonts w:ascii="Arial" w:hAnsi="Arial" w:cs="Arial"/>
          <w:sz w:val="20"/>
        </w:rPr>
        <w:t>i trong một thời kỳ nhất định (tháng, quý, năm)</w:t>
      </w:r>
      <w:r w:rsidR="00C317DB" w:rsidRPr="00556F8B">
        <w:rPr>
          <w:rFonts w:ascii="Arial" w:hAnsi="Arial" w:cs="Arial"/>
          <w:sz w:val="20"/>
        </w:rPr>
        <w:t xml:space="preserve">. </w:t>
      </w:r>
      <w:r w:rsidRPr="00556F8B">
        <w:rPr>
          <w:rFonts w:ascii="Arial" w:hAnsi="Arial" w:cs="Arial"/>
          <w:sz w:val="20"/>
        </w:rPr>
        <w:t>Khối lượng năng lượng được tính theo đơn vị tính tự nh</w:t>
      </w:r>
      <w:r w:rsidR="00C317DB" w:rsidRPr="00556F8B">
        <w:rPr>
          <w:rFonts w:ascii="Arial" w:hAnsi="Arial" w:cs="Arial"/>
          <w:sz w:val="20"/>
        </w:rPr>
        <w:t xml:space="preserve">iên </w:t>
      </w:r>
      <w:r w:rsidRPr="00556F8B">
        <w:rPr>
          <w:rFonts w:ascii="Arial" w:hAnsi="Arial" w:cs="Arial"/>
          <w:sz w:val="20"/>
        </w:rPr>
        <w:t xml:space="preserve">của từng loại năng lượng như: Điện tính bằng kwh; than tính bằng tấn; xăng, dầu tính bằng tấn hoặc lít; khí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tính bằng m</w:t>
      </w:r>
      <w:r w:rsidRPr="00556F8B">
        <w:rPr>
          <w:rFonts w:ascii="Arial" w:hAnsi="Arial" w:cs="Arial"/>
          <w:sz w:val="20"/>
          <w:vertAlign w:val="superscript"/>
        </w:rPr>
        <w:t>3</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đồng thời cũng có thể tính theo đơn vị quy đổi chung cho các loại năng lượng như: Calo,</w:t>
      </w:r>
      <w:r w:rsidR="005B38AC" w:rsidRPr="00556F8B">
        <w:rPr>
          <w:rFonts w:ascii="Arial" w:hAnsi="Arial" w:cs="Arial"/>
          <w:sz w:val="20"/>
        </w:rPr>
        <w:t xml:space="preserve"> Jun,...</w:t>
      </w:r>
    </w:p>
    <w:p w:rsidR="002A3FDE" w:rsidRPr="00556F8B" w:rsidRDefault="002A3FDE" w:rsidP="00B95861">
      <w:pPr>
        <w:spacing w:before="120"/>
        <w:rPr>
          <w:rFonts w:ascii="Arial" w:hAnsi="Arial" w:cs="Arial"/>
          <w:sz w:val="20"/>
        </w:rPr>
      </w:pPr>
      <w:r w:rsidRPr="00556F8B">
        <w:rPr>
          <w:rFonts w:ascii="Arial" w:hAnsi="Arial" w:cs="Arial"/>
          <w:sz w:val="20"/>
        </w:rPr>
        <w:t>Công thức tính tổng nguồn năng lượng:</w:t>
      </w:r>
    </w:p>
    <w:tbl>
      <w:tblPr>
        <w:tblW w:w="8018" w:type="dxa"/>
        <w:jc w:val="center"/>
        <w:tblCellMar>
          <w:left w:w="0" w:type="dxa"/>
          <w:right w:w="0" w:type="dxa"/>
        </w:tblCellMar>
        <w:tblLook w:val="01E0" w:firstRow="1" w:lastRow="1" w:firstColumn="1" w:lastColumn="1" w:noHBand="0" w:noVBand="0"/>
      </w:tblPr>
      <w:tblGrid>
        <w:gridCol w:w="1200"/>
        <w:gridCol w:w="426"/>
        <w:gridCol w:w="1068"/>
        <w:gridCol w:w="426"/>
        <w:gridCol w:w="1019"/>
        <w:gridCol w:w="456"/>
        <w:gridCol w:w="825"/>
        <w:gridCol w:w="382"/>
        <w:gridCol w:w="818"/>
        <w:gridCol w:w="382"/>
        <w:gridCol w:w="1016"/>
      </w:tblGrid>
      <w:tr w:rsidR="005B38AC" w:rsidRPr="00556F8B" w:rsidTr="00DA13C1">
        <w:trPr>
          <w:jc w:val="center"/>
        </w:trPr>
        <w:tc>
          <w:tcPr>
            <w:tcW w:w="1200"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Tổng nguồn năng lượng</w:t>
            </w:r>
          </w:p>
        </w:tc>
        <w:tc>
          <w:tcPr>
            <w:tcW w:w="426"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68"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Chênh lệch tồn kho</w:t>
            </w:r>
          </w:p>
        </w:tc>
        <w:tc>
          <w:tcPr>
            <w:tcW w:w="426"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19"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Sản xuất</w:t>
            </w:r>
          </w:p>
        </w:tc>
        <w:tc>
          <w:tcPr>
            <w:tcW w:w="456"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825"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Nhập khẩu</w:t>
            </w:r>
          </w:p>
        </w:tc>
        <w:tc>
          <w:tcPr>
            <w:tcW w:w="382"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818"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Xuất khẩu</w:t>
            </w:r>
          </w:p>
        </w:tc>
        <w:tc>
          <w:tcPr>
            <w:tcW w:w="382"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016" w:type="dxa"/>
            <w:vAlign w:val="center"/>
          </w:tcPr>
          <w:p w:rsidR="005B38AC" w:rsidRPr="00556F8B" w:rsidRDefault="005B38AC" w:rsidP="00DA13C1">
            <w:pPr>
              <w:spacing w:before="120"/>
              <w:jc w:val="center"/>
              <w:rPr>
                <w:rFonts w:ascii="Arial" w:eastAsia="Times New Roman" w:hAnsi="Arial" w:cs="Arial"/>
                <w:sz w:val="20"/>
              </w:rPr>
            </w:pPr>
            <w:r w:rsidRPr="00556F8B">
              <w:rPr>
                <w:rFonts w:ascii="Arial" w:eastAsia="Times New Roman" w:hAnsi="Arial" w:cs="Arial"/>
                <w:sz w:val="20"/>
              </w:rPr>
              <w:t>Hao hụt, tổn thất</w:t>
            </w:r>
          </w:p>
        </w:tc>
      </w:tr>
    </w:tbl>
    <w:p w:rsidR="002A3FDE" w:rsidRPr="00556F8B" w:rsidRDefault="002A3FDE" w:rsidP="00B95861">
      <w:pPr>
        <w:spacing w:before="120"/>
        <w:rPr>
          <w:rFonts w:ascii="Arial" w:hAnsi="Arial" w:cs="Arial"/>
          <w:sz w:val="20"/>
        </w:rPr>
      </w:pPr>
      <w:r w:rsidRPr="00556F8B">
        <w:rPr>
          <w:rFonts w:ascii="Arial" w:hAnsi="Arial" w:cs="Arial"/>
          <w:sz w:val="20"/>
        </w:rPr>
        <w:t>Phương pháp tính từng yếu tố như sau:</w:t>
      </w:r>
    </w:p>
    <w:p w:rsidR="002A3FDE" w:rsidRPr="00556F8B" w:rsidRDefault="007C68A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Chênh lệch tồn kho là khả năng sẵn sàng huy động </w:t>
      </w:r>
      <w:r w:rsidR="00764F56" w:rsidRPr="00556F8B">
        <w:rPr>
          <w:rFonts w:ascii="Arial" w:hAnsi="Arial" w:cs="Arial"/>
          <w:sz w:val="20"/>
        </w:rPr>
        <w:t>ngay</w:t>
      </w:r>
      <w:r w:rsidR="002A3FDE" w:rsidRPr="00556F8B">
        <w:rPr>
          <w:rFonts w:ascii="Arial" w:hAnsi="Arial" w:cs="Arial"/>
          <w:sz w:val="20"/>
        </w:rPr>
        <w:t xml:space="preserve"> cho nhu cầu, </w:t>
      </w:r>
      <w:r w:rsidR="00C317DB" w:rsidRPr="00556F8B">
        <w:rPr>
          <w:rFonts w:ascii="Arial" w:hAnsi="Arial" w:cs="Arial"/>
          <w:sz w:val="20"/>
        </w:rPr>
        <w:t xml:space="preserve">nên </w:t>
      </w:r>
      <w:r w:rsidR="002A3FDE" w:rsidRPr="00556F8B">
        <w:rPr>
          <w:rFonts w:ascii="Arial" w:hAnsi="Arial" w:cs="Arial"/>
          <w:sz w:val="20"/>
        </w:rPr>
        <w:t>được tính vào nguồn cung để cân đối với cầu</w:t>
      </w:r>
      <w:r w:rsidR="00C317DB" w:rsidRPr="00556F8B">
        <w:rPr>
          <w:rFonts w:ascii="Arial" w:hAnsi="Arial" w:cs="Arial"/>
          <w:sz w:val="20"/>
        </w:rPr>
        <w:t xml:space="preserve">. </w:t>
      </w:r>
      <w:r w:rsidR="002A3FDE" w:rsidRPr="00556F8B">
        <w:rPr>
          <w:rFonts w:ascii="Arial" w:hAnsi="Arial" w:cs="Arial"/>
          <w:sz w:val="20"/>
        </w:rPr>
        <w:t xml:space="preserve">Tồn kho được tính đầy đủ ở tất cả các </w:t>
      </w:r>
      <w:r w:rsidR="00764F56" w:rsidRPr="00556F8B">
        <w:rPr>
          <w:rFonts w:ascii="Arial" w:hAnsi="Arial" w:cs="Arial"/>
          <w:sz w:val="20"/>
        </w:rPr>
        <w:t>khâu</w:t>
      </w:r>
      <w:r w:rsidR="002A3FDE" w:rsidRPr="00556F8B">
        <w:rPr>
          <w:rFonts w:ascii="Arial" w:hAnsi="Arial" w:cs="Arial"/>
          <w:sz w:val="20"/>
        </w:rPr>
        <w:t xml:space="preserve"> của quá trình sản </w:t>
      </w:r>
      <w:r w:rsidR="00C317DB" w:rsidRPr="00556F8B">
        <w:rPr>
          <w:rFonts w:ascii="Arial" w:hAnsi="Arial" w:cs="Arial"/>
          <w:sz w:val="20"/>
        </w:rPr>
        <w:t xml:space="preserve">xuất </w:t>
      </w:r>
      <w:r w:rsidR="002A3FDE" w:rsidRPr="00556F8B">
        <w:rPr>
          <w:rFonts w:ascii="Arial" w:hAnsi="Arial" w:cs="Arial"/>
          <w:sz w:val="20"/>
        </w:rPr>
        <w:t xml:space="preserve">và cung ứng năng lượng, gồm tồn kho ở </w:t>
      </w:r>
      <w:r w:rsidR="00764F56" w:rsidRPr="00556F8B">
        <w:rPr>
          <w:rFonts w:ascii="Arial" w:hAnsi="Arial" w:cs="Arial"/>
          <w:sz w:val="20"/>
        </w:rPr>
        <w:t>khâu</w:t>
      </w:r>
      <w:r w:rsidR="002A3FDE" w:rsidRPr="00556F8B">
        <w:rPr>
          <w:rFonts w:ascii="Arial" w:hAnsi="Arial" w:cs="Arial"/>
          <w:sz w:val="20"/>
        </w:rPr>
        <w:t xml:space="preserve"> sản xuất, </w:t>
      </w:r>
      <w:r w:rsidR="00764F56" w:rsidRPr="00556F8B">
        <w:rPr>
          <w:rFonts w:ascii="Arial" w:hAnsi="Arial" w:cs="Arial"/>
          <w:sz w:val="20"/>
        </w:rPr>
        <w:t>khâu</w:t>
      </w:r>
      <w:r w:rsidR="002A3FDE" w:rsidRPr="00556F8B">
        <w:rPr>
          <w:rFonts w:ascii="Arial" w:hAnsi="Arial" w:cs="Arial"/>
          <w:sz w:val="20"/>
        </w:rPr>
        <w:t xml:space="preserve"> cung ứng và cả </w:t>
      </w:r>
      <w:r w:rsidR="00764F56" w:rsidRPr="00556F8B">
        <w:rPr>
          <w:rFonts w:ascii="Arial" w:hAnsi="Arial" w:cs="Arial"/>
          <w:sz w:val="20"/>
        </w:rPr>
        <w:t>khâu</w:t>
      </w:r>
      <w:r w:rsidR="002A3FDE" w:rsidRPr="00556F8B">
        <w:rPr>
          <w:rFonts w:ascii="Arial" w:hAnsi="Arial" w:cs="Arial"/>
          <w:sz w:val="20"/>
        </w:rPr>
        <w:t xml:space="preserve"> sử dụng</w:t>
      </w:r>
      <w:r w:rsidR="00C317DB" w:rsidRPr="00556F8B">
        <w:rPr>
          <w:rFonts w:ascii="Arial" w:hAnsi="Arial" w:cs="Arial"/>
          <w:sz w:val="20"/>
        </w:rPr>
        <w:t xml:space="preserve">. </w:t>
      </w:r>
      <w:r w:rsidR="002A3FDE" w:rsidRPr="00556F8B">
        <w:rPr>
          <w:rFonts w:ascii="Arial" w:hAnsi="Arial" w:cs="Arial"/>
          <w:sz w:val="20"/>
        </w:rPr>
        <w:t>Đối với những loại năng lượng sản xuất gắn liền với tiêu thụ, không xác định được lượng tồn kho, thì tồn kho bằng 0.</w:t>
      </w:r>
    </w:p>
    <w:p w:rsidR="002A3FDE" w:rsidRPr="00556F8B" w:rsidRDefault="002A3FDE" w:rsidP="00B95861">
      <w:pPr>
        <w:spacing w:before="120"/>
        <w:rPr>
          <w:rFonts w:ascii="Arial" w:hAnsi="Arial" w:cs="Arial"/>
          <w:sz w:val="20"/>
        </w:rPr>
      </w:pPr>
      <w:r w:rsidRPr="00556F8B">
        <w:rPr>
          <w:rFonts w:ascii="Arial" w:hAnsi="Arial" w:cs="Arial"/>
          <w:sz w:val="20"/>
        </w:rPr>
        <w:t>Tồn kho chỉ được tính vào nguồn năng lượng phần chênh lệch giữa tồn kho đầu kỳ với tồn kho cu</w:t>
      </w:r>
      <w:r w:rsidR="00402343" w:rsidRPr="00556F8B">
        <w:rPr>
          <w:rFonts w:ascii="Arial" w:hAnsi="Arial" w:cs="Arial"/>
          <w:sz w:val="20"/>
        </w:rPr>
        <w:t>ố</w:t>
      </w:r>
      <w:r w:rsidRPr="00556F8B">
        <w:rPr>
          <w:rFonts w:ascii="Arial" w:hAnsi="Arial" w:cs="Arial"/>
          <w:sz w:val="20"/>
        </w:rPr>
        <w:t>i kỳ</w:t>
      </w:r>
      <w:r w:rsidR="00C317DB" w:rsidRPr="00556F8B">
        <w:rPr>
          <w:rFonts w:ascii="Arial" w:hAnsi="Arial" w:cs="Arial"/>
          <w:sz w:val="20"/>
        </w:rPr>
        <w:t xml:space="preserve">. </w:t>
      </w:r>
      <w:r w:rsidRPr="00556F8B">
        <w:rPr>
          <w:rFonts w:ascii="Arial" w:hAnsi="Arial" w:cs="Arial"/>
          <w:sz w:val="20"/>
        </w:rPr>
        <w:t xml:space="preserve">Yếu tố chênh lệch tồn kho được tính bằng cách lấy mức tồn kho đầu kỳ trừ (-) mức tồn kho cuối kỳ, nếu </w:t>
      </w:r>
      <w:r w:rsidR="00C317DB" w:rsidRPr="00556F8B">
        <w:rPr>
          <w:rFonts w:ascii="Arial" w:hAnsi="Arial" w:cs="Arial"/>
          <w:sz w:val="20"/>
        </w:rPr>
        <w:t xml:space="preserve">kết </w:t>
      </w:r>
      <w:r w:rsidRPr="00556F8B">
        <w:rPr>
          <w:rFonts w:ascii="Arial" w:hAnsi="Arial" w:cs="Arial"/>
          <w:sz w:val="20"/>
        </w:rPr>
        <w:t>quả là dương (+) được cộng vào tổng ngu</w:t>
      </w:r>
      <w:r w:rsidR="00402343" w:rsidRPr="00556F8B">
        <w:rPr>
          <w:rFonts w:ascii="Arial" w:hAnsi="Arial" w:cs="Arial"/>
          <w:sz w:val="20"/>
        </w:rPr>
        <w:t>ồ</w:t>
      </w:r>
      <w:r w:rsidRPr="00556F8B">
        <w:rPr>
          <w:rFonts w:ascii="Arial" w:hAnsi="Arial" w:cs="Arial"/>
          <w:sz w:val="20"/>
        </w:rPr>
        <w:t>n năng lượng, n</w:t>
      </w:r>
      <w:r w:rsidR="00402343" w:rsidRPr="00556F8B">
        <w:rPr>
          <w:rFonts w:ascii="Arial" w:hAnsi="Arial" w:cs="Arial"/>
          <w:sz w:val="20"/>
        </w:rPr>
        <w:t>ế</w:t>
      </w:r>
      <w:r w:rsidRPr="00556F8B">
        <w:rPr>
          <w:rFonts w:ascii="Arial" w:hAnsi="Arial" w:cs="Arial"/>
          <w:sz w:val="20"/>
        </w:rPr>
        <w:t>u âm (-) thì phải trừ bớt trong tổ</w:t>
      </w:r>
      <w:r w:rsidR="00402343" w:rsidRPr="00556F8B">
        <w:rPr>
          <w:rFonts w:ascii="Arial" w:hAnsi="Arial" w:cs="Arial"/>
          <w:sz w:val="20"/>
        </w:rPr>
        <w:t>ng nguồ</w:t>
      </w:r>
      <w:r w:rsidRPr="00556F8B">
        <w:rPr>
          <w:rFonts w:ascii="Arial" w:hAnsi="Arial" w:cs="Arial"/>
          <w:sz w:val="20"/>
        </w:rPr>
        <w:t>n năng lượng trong kỳ.</w:t>
      </w:r>
    </w:p>
    <w:p w:rsidR="002A3FDE" w:rsidRPr="00556F8B" w:rsidRDefault="0040234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Sản xuất </w:t>
      </w:r>
      <w:r w:rsidR="00C317DB" w:rsidRPr="00556F8B">
        <w:rPr>
          <w:rFonts w:ascii="Arial" w:hAnsi="Arial" w:cs="Arial"/>
          <w:sz w:val="20"/>
        </w:rPr>
        <w:t xml:space="preserve">là </w:t>
      </w:r>
      <w:r w:rsidR="002A3FDE" w:rsidRPr="00556F8B">
        <w:rPr>
          <w:rFonts w:ascii="Arial" w:hAnsi="Arial" w:cs="Arial"/>
          <w:sz w:val="20"/>
        </w:rPr>
        <w:t>sản lượng của một loại năng lượng cụ thể được sản xuất ra trong kỳ, được nhập kho hoặc sẵn sàng cho tiêu thụ</w:t>
      </w:r>
      <w:r w:rsidR="00C317DB" w:rsidRPr="00556F8B">
        <w:rPr>
          <w:rFonts w:ascii="Arial" w:hAnsi="Arial" w:cs="Arial"/>
          <w:sz w:val="20"/>
        </w:rPr>
        <w:t xml:space="preserve">. </w:t>
      </w:r>
      <w:r w:rsidR="002A3FDE" w:rsidRPr="00556F8B">
        <w:rPr>
          <w:rFonts w:ascii="Arial" w:hAnsi="Arial" w:cs="Arial"/>
          <w:sz w:val="20"/>
        </w:rPr>
        <w:t xml:space="preserve">Sản lượng sản xuất được tính vào tổng nguồn năng lượng phải là sản phẩm bảo đảm đáp ứng được cho nhu cầu và xong thủ tục nhập kho để tiêu thụ (đối với loại năng lượng có thực hiện chế độ nhập kho như: Sản xuất than, khai thác dầu, </w:t>
      </w:r>
      <w:r w:rsidR="00764F56" w:rsidRPr="00556F8B">
        <w:rPr>
          <w:rFonts w:ascii="Arial" w:hAnsi="Arial" w:cs="Arial"/>
          <w:sz w:val="20"/>
        </w:rPr>
        <w:t>tinh</w:t>
      </w:r>
      <w:r w:rsidR="002A3FDE" w:rsidRPr="00556F8B">
        <w:rPr>
          <w:rFonts w:ascii="Arial" w:hAnsi="Arial" w:cs="Arial"/>
          <w:sz w:val="20"/>
        </w:rPr>
        <w:t xml:space="preserve"> lọc xăng dầu,...); hoặc sẵn sàng cung cấp cho các nhu cầu sử dụng (đối với loại năng lượng sản xuất ra không thực hiện thủ tục nhập kho như: Sản xuất điện, khai thác khí đố</w:t>
      </w:r>
      <w:r w:rsidR="00917123" w:rsidRPr="00556F8B">
        <w:rPr>
          <w:rFonts w:ascii="Arial" w:hAnsi="Arial" w:cs="Arial"/>
          <w:sz w:val="20"/>
        </w:rPr>
        <w:t>t...).</w:t>
      </w:r>
      <w:r w:rsidR="002A3FDE" w:rsidRPr="00556F8B">
        <w:rPr>
          <w:rFonts w:ascii="Arial" w:hAnsi="Arial" w:cs="Arial"/>
          <w:sz w:val="20"/>
        </w:rPr>
        <w:t xml:space="preserve"> Cách tính cụ thể nguồn năng lượng sản xuất như sau:</w:t>
      </w:r>
    </w:p>
    <w:p w:rsidR="002A3FDE" w:rsidRPr="00556F8B" w:rsidRDefault="002A3FDE" w:rsidP="00B95861">
      <w:pPr>
        <w:spacing w:before="120"/>
        <w:rPr>
          <w:rFonts w:ascii="Arial" w:hAnsi="Arial" w:cs="Arial"/>
          <w:sz w:val="20"/>
        </w:rPr>
      </w:pPr>
      <w:r w:rsidRPr="00556F8B">
        <w:rPr>
          <w:rFonts w:ascii="Arial" w:hAnsi="Arial" w:cs="Arial"/>
          <w:sz w:val="20"/>
        </w:rPr>
        <w:t>+ Đối với những nguồn năng lượng sản xuất (kể cả nguồn năng lượng nguyên th</w:t>
      </w:r>
      <w:r w:rsidR="00C317DB" w:rsidRPr="00556F8B">
        <w:rPr>
          <w:rFonts w:ascii="Arial" w:hAnsi="Arial" w:cs="Arial"/>
          <w:sz w:val="20"/>
        </w:rPr>
        <w:t xml:space="preserve">ủy </w:t>
      </w:r>
      <w:r w:rsidRPr="00556F8B">
        <w:rPr>
          <w:rFonts w:ascii="Arial" w:hAnsi="Arial" w:cs="Arial"/>
          <w:sz w:val="20"/>
        </w:rPr>
        <w:t>và nguồn năng lượng thứ sinh) có thực hiện nhập kho thành phẩm, thì sản lượng năng lượng sản xuất được tính bằng sản lượng đã làm xong thủ tục nhập kho trong kỳ.</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764F56" w:rsidRPr="00556F8B">
        <w:rPr>
          <w:rFonts w:ascii="Arial" w:hAnsi="Arial" w:cs="Arial"/>
          <w:sz w:val="20"/>
        </w:rPr>
        <w:t>Trường</w:t>
      </w:r>
      <w:r w:rsidRPr="00556F8B">
        <w:rPr>
          <w:rFonts w:ascii="Arial" w:hAnsi="Arial" w:cs="Arial"/>
          <w:sz w:val="20"/>
        </w:rPr>
        <w:t xml:space="preserve"> hợp sản xuất năng lượng vừa để bán ra ngoài, vừa sử dụng cho các hoạt động sản </w:t>
      </w:r>
      <w:r w:rsidR="00C317DB" w:rsidRPr="00556F8B">
        <w:rPr>
          <w:rFonts w:ascii="Arial" w:hAnsi="Arial" w:cs="Arial"/>
          <w:sz w:val="20"/>
        </w:rPr>
        <w:t xml:space="preserve">xuất </w:t>
      </w:r>
      <w:r w:rsidRPr="00556F8B">
        <w:rPr>
          <w:rFonts w:ascii="Arial" w:hAnsi="Arial" w:cs="Arial"/>
          <w:sz w:val="20"/>
        </w:rPr>
        <w:t xml:space="preserve">kinh doanh khác của đơn vị, thì sản lượng năng lượng sản </w:t>
      </w:r>
      <w:r w:rsidR="00C317DB" w:rsidRPr="00556F8B">
        <w:rPr>
          <w:rFonts w:ascii="Arial" w:hAnsi="Arial" w:cs="Arial"/>
          <w:sz w:val="20"/>
        </w:rPr>
        <w:t xml:space="preserve">xuất </w:t>
      </w:r>
      <w:r w:rsidRPr="00556F8B">
        <w:rPr>
          <w:rFonts w:ascii="Arial" w:hAnsi="Arial" w:cs="Arial"/>
          <w:sz w:val="20"/>
        </w:rPr>
        <w:t>phải được tính đầy đủ cả phần sản xuất để bán ra ngoài và phần dùng trong nội bộ đơn vị</w:t>
      </w:r>
      <w:r w:rsidR="00C317DB" w:rsidRPr="00556F8B">
        <w:rPr>
          <w:rFonts w:ascii="Arial" w:hAnsi="Arial" w:cs="Arial"/>
          <w:sz w:val="20"/>
        </w:rPr>
        <w:t xml:space="preserve">. </w:t>
      </w:r>
      <w:r w:rsidRPr="00556F8B">
        <w:rPr>
          <w:rFonts w:ascii="Arial" w:hAnsi="Arial" w:cs="Arial"/>
          <w:sz w:val="20"/>
        </w:rPr>
        <w:t xml:space="preserve">Để tính không trùng và không sót, </w:t>
      </w:r>
      <w:r w:rsidR="00764F56" w:rsidRPr="00556F8B">
        <w:rPr>
          <w:rFonts w:ascii="Arial" w:hAnsi="Arial" w:cs="Arial"/>
          <w:sz w:val="20"/>
        </w:rPr>
        <w:t>trường</w:t>
      </w:r>
      <w:r w:rsidRPr="00556F8B">
        <w:rPr>
          <w:rFonts w:ascii="Arial" w:hAnsi="Arial" w:cs="Arial"/>
          <w:sz w:val="20"/>
        </w:rPr>
        <w:t xml:space="preserve"> h</w:t>
      </w:r>
      <w:r w:rsidR="00917123" w:rsidRPr="00556F8B">
        <w:rPr>
          <w:rFonts w:ascii="Arial" w:hAnsi="Arial" w:cs="Arial"/>
          <w:sz w:val="20"/>
        </w:rPr>
        <w:t>ợ</w:t>
      </w:r>
      <w:r w:rsidRPr="00556F8B">
        <w:rPr>
          <w:rFonts w:ascii="Arial" w:hAnsi="Arial" w:cs="Arial"/>
          <w:sz w:val="20"/>
        </w:rPr>
        <w:t>p này được quy định cách tính như sau:</w:t>
      </w:r>
    </w:p>
    <w:p w:rsidR="002A3FDE" w:rsidRPr="00556F8B" w:rsidRDefault="002A3FDE" w:rsidP="00B95861">
      <w:pPr>
        <w:spacing w:before="120"/>
        <w:rPr>
          <w:rFonts w:ascii="Arial" w:hAnsi="Arial" w:cs="Arial"/>
          <w:sz w:val="20"/>
        </w:rPr>
      </w:pPr>
      <w:r w:rsidRPr="00556F8B">
        <w:rPr>
          <w:rFonts w:ascii="Arial" w:hAnsi="Arial" w:cs="Arial"/>
          <w:sz w:val="20"/>
        </w:rPr>
        <w:t>Nếu đơn vị sản xuất thực hiện hạch toán nhập kho toàn bộ sản phẩm sản xuất, sau đó mới làm th</w:t>
      </w:r>
      <w:r w:rsidR="00917123" w:rsidRPr="00556F8B">
        <w:rPr>
          <w:rFonts w:ascii="Arial" w:hAnsi="Arial" w:cs="Arial"/>
          <w:sz w:val="20"/>
        </w:rPr>
        <w:t>ủ</w:t>
      </w:r>
      <w:r w:rsidRPr="00556F8B">
        <w:rPr>
          <w:rFonts w:ascii="Arial" w:hAnsi="Arial" w:cs="Arial"/>
          <w:sz w:val="20"/>
        </w:rPr>
        <w:t xml:space="preserve"> tục xuất kho tiêu thụ cho </w:t>
      </w:r>
      <w:r w:rsidR="00C317DB" w:rsidRPr="00556F8B">
        <w:rPr>
          <w:rFonts w:ascii="Arial" w:hAnsi="Arial" w:cs="Arial"/>
          <w:sz w:val="20"/>
        </w:rPr>
        <w:t xml:space="preserve">bên </w:t>
      </w:r>
      <w:r w:rsidRPr="00556F8B">
        <w:rPr>
          <w:rFonts w:ascii="Arial" w:hAnsi="Arial" w:cs="Arial"/>
          <w:sz w:val="20"/>
        </w:rPr>
        <w:t>ngoài hoặc cho tiêu dùng nội bộ, thì lấy theo số liệu sản phẩm nhập kho trong kỳ.</w:t>
      </w:r>
    </w:p>
    <w:p w:rsidR="002A3FDE" w:rsidRPr="00556F8B" w:rsidRDefault="002A3FDE" w:rsidP="00B95861">
      <w:pPr>
        <w:spacing w:before="120"/>
        <w:rPr>
          <w:rFonts w:ascii="Arial" w:hAnsi="Arial" w:cs="Arial"/>
          <w:sz w:val="20"/>
        </w:rPr>
      </w:pPr>
      <w:r w:rsidRPr="00556F8B">
        <w:rPr>
          <w:rFonts w:ascii="Arial" w:hAnsi="Arial" w:cs="Arial"/>
          <w:sz w:val="20"/>
        </w:rPr>
        <w:t>Nếu đơn vị chỉ nhập kho với thành phẩm bán ra ngoài, còn dùng trong nội bộ đơn vị không qua nhập kho và cung ứng trực tiếp ở nơi sản xuất, th</w:t>
      </w:r>
      <w:r w:rsidR="003E28DD" w:rsidRPr="00556F8B">
        <w:rPr>
          <w:rFonts w:ascii="Arial" w:hAnsi="Arial" w:cs="Arial"/>
          <w:sz w:val="20"/>
        </w:rPr>
        <w:t>ì</w:t>
      </w:r>
      <w:r w:rsidRPr="00556F8B">
        <w:rPr>
          <w:rFonts w:ascii="Arial" w:hAnsi="Arial" w:cs="Arial"/>
          <w:sz w:val="20"/>
        </w:rPr>
        <w:t xml:space="preserve"> sản lượng năng </w:t>
      </w:r>
      <w:r w:rsidR="003E28DD" w:rsidRPr="00556F8B">
        <w:rPr>
          <w:rFonts w:ascii="Arial" w:hAnsi="Arial" w:cs="Arial"/>
          <w:sz w:val="20"/>
        </w:rPr>
        <w:t>l</w:t>
      </w:r>
      <w:r w:rsidRPr="00556F8B">
        <w:rPr>
          <w:rFonts w:ascii="Arial" w:hAnsi="Arial" w:cs="Arial"/>
          <w:sz w:val="20"/>
        </w:rPr>
        <w:t xml:space="preserve">ượng sản xuất bằng số nhập kho </w:t>
      </w:r>
      <w:r w:rsidR="00C317DB" w:rsidRPr="00556F8B">
        <w:rPr>
          <w:rFonts w:ascii="Arial" w:hAnsi="Arial" w:cs="Arial"/>
          <w:sz w:val="20"/>
        </w:rPr>
        <w:t xml:space="preserve">trong </w:t>
      </w:r>
      <w:r w:rsidRPr="00556F8B">
        <w:rPr>
          <w:rFonts w:ascii="Arial" w:hAnsi="Arial" w:cs="Arial"/>
          <w:sz w:val="20"/>
        </w:rPr>
        <w:t xml:space="preserve">kỳ cộng với sản lượng </w:t>
      </w:r>
      <w:r w:rsidR="00C317DB" w:rsidRPr="00556F8B">
        <w:rPr>
          <w:rFonts w:ascii="Arial" w:hAnsi="Arial" w:cs="Arial"/>
          <w:sz w:val="20"/>
        </w:rPr>
        <w:t xml:space="preserve">thực tế </w:t>
      </w:r>
      <w:r w:rsidRPr="00556F8B">
        <w:rPr>
          <w:rFonts w:ascii="Arial" w:hAnsi="Arial" w:cs="Arial"/>
          <w:sz w:val="20"/>
        </w:rPr>
        <w:t>đã tiêu dùng cho nội bộ đơn vị.</w:t>
      </w:r>
    </w:p>
    <w:p w:rsidR="002A3FDE" w:rsidRPr="00556F8B" w:rsidRDefault="002A3FDE" w:rsidP="00B95861">
      <w:pPr>
        <w:spacing w:before="120"/>
        <w:rPr>
          <w:rFonts w:ascii="Arial" w:hAnsi="Arial" w:cs="Arial"/>
          <w:sz w:val="20"/>
        </w:rPr>
      </w:pPr>
      <w:r w:rsidRPr="00556F8B">
        <w:rPr>
          <w:rFonts w:ascii="Arial" w:hAnsi="Arial" w:cs="Arial"/>
          <w:sz w:val="20"/>
        </w:rPr>
        <w:t>+ Đối với những nguồn năng lượng sản xuất nhưng không thực hiện thủ tục nhập kho thành phẩm, mà tổ chức cung ứng trực tiếp cho tiêu dùng như: Sản xuất điện, khai thác khí đốt,..</w:t>
      </w:r>
      <w:r w:rsidR="00C317DB" w:rsidRPr="00556F8B">
        <w:rPr>
          <w:rFonts w:ascii="Arial" w:hAnsi="Arial" w:cs="Arial"/>
          <w:sz w:val="20"/>
        </w:rPr>
        <w:t xml:space="preserve">. </w:t>
      </w:r>
      <w:r w:rsidRPr="00556F8B">
        <w:rPr>
          <w:rFonts w:ascii="Arial" w:hAnsi="Arial" w:cs="Arial"/>
          <w:sz w:val="20"/>
        </w:rPr>
        <w:t xml:space="preserve">thì sản </w:t>
      </w:r>
      <w:r w:rsidR="003E28DD" w:rsidRPr="00556F8B">
        <w:rPr>
          <w:rFonts w:ascii="Arial" w:hAnsi="Arial" w:cs="Arial"/>
          <w:sz w:val="20"/>
        </w:rPr>
        <w:t>l</w:t>
      </w:r>
      <w:r w:rsidRPr="00556F8B">
        <w:rPr>
          <w:rFonts w:ascii="Arial" w:hAnsi="Arial" w:cs="Arial"/>
          <w:sz w:val="20"/>
        </w:rPr>
        <w:t xml:space="preserve">ượng năng lượng sản xuất được tính trên đồng hồ </w:t>
      </w:r>
      <w:r w:rsidR="00764F56" w:rsidRPr="00556F8B">
        <w:rPr>
          <w:rFonts w:ascii="Arial" w:hAnsi="Arial" w:cs="Arial"/>
          <w:sz w:val="20"/>
        </w:rPr>
        <w:t>đo</w:t>
      </w:r>
      <w:r w:rsidRPr="00556F8B">
        <w:rPr>
          <w:rFonts w:ascii="Arial" w:hAnsi="Arial" w:cs="Arial"/>
          <w:sz w:val="20"/>
        </w:rPr>
        <w:t xml:space="preserve"> sản lượng tại nơi sản xuất chuyển qua cho tiêu thụ.</w:t>
      </w:r>
    </w:p>
    <w:p w:rsidR="002A3FDE" w:rsidRPr="00556F8B" w:rsidRDefault="002A3FDE" w:rsidP="00B95861">
      <w:pPr>
        <w:spacing w:before="120"/>
        <w:rPr>
          <w:rFonts w:ascii="Arial" w:hAnsi="Arial" w:cs="Arial"/>
          <w:sz w:val="20"/>
        </w:rPr>
      </w:pPr>
      <w:r w:rsidRPr="00556F8B">
        <w:rPr>
          <w:rFonts w:ascii="Arial" w:hAnsi="Arial" w:cs="Arial"/>
          <w:sz w:val="20"/>
        </w:rPr>
        <w:t xml:space="preserve">+ Đối với một số nguồn năng lượng sản phẩm không chỉ sử dụng cho </w:t>
      </w:r>
      <w:r w:rsidR="000F393B" w:rsidRPr="00556F8B">
        <w:rPr>
          <w:rFonts w:ascii="Arial" w:hAnsi="Arial" w:cs="Arial"/>
          <w:sz w:val="20"/>
        </w:rPr>
        <w:t>Mục</w:t>
      </w:r>
      <w:r w:rsidRPr="00556F8B">
        <w:rPr>
          <w:rFonts w:ascii="Arial" w:hAnsi="Arial" w:cs="Arial"/>
          <w:sz w:val="20"/>
        </w:rPr>
        <w:t xml:space="preserve"> đích làm nguồn n</w:t>
      </w:r>
      <w:r w:rsidR="003E28DD" w:rsidRPr="00556F8B">
        <w:rPr>
          <w:rFonts w:ascii="Arial" w:hAnsi="Arial" w:cs="Arial"/>
          <w:sz w:val="20"/>
        </w:rPr>
        <w:t>ă</w:t>
      </w:r>
      <w:r w:rsidRPr="00556F8B">
        <w:rPr>
          <w:rFonts w:ascii="Arial" w:hAnsi="Arial" w:cs="Arial"/>
          <w:sz w:val="20"/>
        </w:rPr>
        <w:t xml:space="preserve">ng lượng mà còn được sử dụng với </w:t>
      </w:r>
      <w:r w:rsidR="000F393B" w:rsidRPr="00556F8B">
        <w:rPr>
          <w:rFonts w:ascii="Arial" w:hAnsi="Arial" w:cs="Arial"/>
          <w:sz w:val="20"/>
        </w:rPr>
        <w:t>Mục</w:t>
      </w:r>
      <w:r w:rsidRPr="00556F8B">
        <w:rPr>
          <w:rFonts w:ascii="Arial" w:hAnsi="Arial" w:cs="Arial"/>
          <w:sz w:val="20"/>
        </w:rPr>
        <w:t xml:space="preserve"> đích làm nguyên vật liệu đ</w:t>
      </w:r>
      <w:r w:rsidR="003E28DD" w:rsidRPr="00556F8B">
        <w:rPr>
          <w:rFonts w:ascii="Arial" w:hAnsi="Arial" w:cs="Arial"/>
          <w:sz w:val="20"/>
        </w:rPr>
        <w:t>ầ</w:t>
      </w:r>
      <w:r w:rsidRPr="00556F8B">
        <w:rPr>
          <w:rFonts w:ascii="Arial" w:hAnsi="Arial" w:cs="Arial"/>
          <w:sz w:val="20"/>
        </w:rPr>
        <w:t xml:space="preserve">u vào cho sản </w:t>
      </w:r>
      <w:r w:rsidR="00C317DB" w:rsidRPr="00556F8B">
        <w:rPr>
          <w:rFonts w:ascii="Arial" w:hAnsi="Arial" w:cs="Arial"/>
          <w:sz w:val="20"/>
        </w:rPr>
        <w:t xml:space="preserve">xuất </w:t>
      </w:r>
      <w:r w:rsidRPr="00556F8B">
        <w:rPr>
          <w:rFonts w:ascii="Arial" w:hAnsi="Arial" w:cs="Arial"/>
          <w:sz w:val="20"/>
        </w:rPr>
        <w:t>cho các ngành khác</w:t>
      </w:r>
      <w:r w:rsidR="00C317DB" w:rsidRPr="00556F8B">
        <w:rPr>
          <w:rFonts w:ascii="Arial" w:hAnsi="Arial" w:cs="Arial"/>
          <w:sz w:val="20"/>
        </w:rPr>
        <w:t xml:space="preserve">. </w:t>
      </w:r>
      <w:r w:rsidRPr="00556F8B">
        <w:rPr>
          <w:rFonts w:ascii="Arial" w:hAnsi="Arial" w:cs="Arial"/>
          <w:sz w:val="20"/>
        </w:rPr>
        <w:t>N</w:t>
      </w:r>
      <w:r w:rsidR="003E28DD" w:rsidRPr="00556F8B">
        <w:rPr>
          <w:rFonts w:ascii="Arial" w:hAnsi="Arial" w:cs="Arial"/>
          <w:sz w:val="20"/>
        </w:rPr>
        <w:t>ế</w:t>
      </w:r>
      <w:r w:rsidRPr="00556F8B">
        <w:rPr>
          <w:rFonts w:ascii="Arial" w:hAnsi="Arial" w:cs="Arial"/>
          <w:sz w:val="20"/>
        </w:rPr>
        <w:t xml:space="preserve">u dùng cho </w:t>
      </w:r>
      <w:r w:rsidR="000F393B" w:rsidRPr="00556F8B">
        <w:rPr>
          <w:rFonts w:ascii="Arial" w:hAnsi="Arial" w:cs="Arial"/>
          <w:sz w:val="20"/>
        </w:rPr>
        <w:t>Mục</w:t>
      </w:r>
      <w:r w:rsidRPr="00556F8B">
        <w:rPr>
          <w:rFonts w:ascii="Arial" w:hAnsi="Arial" w:cs="Arial"/>
          <w:sz w:val="20"/>
        </w:rPr>
        <w:t xml:space="preserve"> đích làm ngu</w:t>
      </w:r>
      <w:r w:rsidR="003E28DD" w:rsidRPr="00556F8B">
        <w:rPr>
          <w:rFonts w:ascii="Arial" w:hAnsi="Arial" w:cs="Arial"/>
          <w:sz w:val="20"/>
        </w:rPr>
        <w:t>ồ</w:t>
      </w:r>
      <w:r w:rsidRPr="00556F8B">
        <w:rPr>
          <w:rFonts w:ascii="Arial" w:hAnsi="Arial" w:cs="Arial"/>
          <w:sz w:val="20"/>
        </w:rPr>
        <w:t>n n</w:t>
      </w:r>
      <w:r w:rsidR="003E28DD" w:rsidRPr="00556F8B">
        <w:rPr>
          <w:rFonts w:ascii="Arial" w:hAnsi="Arial" w:cs="Arial"/>
          <w:sz w:val="20"/>
        </w:rPr>
        <w:t>ă</w:t>
      </w:r>
      <w:r w:rsidRPr="00556F8B">
        <w:rPr>
          <w:rFonts w:ascii="Arial" w:hAnsi="Arial" w:cs="Arial"/>
          <w:sz w:val="20"/>
        </w:rPr>
        <w:t xml:space="preserve">ng lượng, thì đó </w:t>
      </w:r>
      <w:r w:rsidR="00C317DB" w:rsidRPr="00556F8B">
        <w:rPr>
          <w:rFonts w:ascii="Arial" w:hAnsi="Arial" w:cs="Arial"/>
          <w:sz w:val="20"/>
        </w:rPr>
        <w:t xml:space="preserve">là </w:t>
      </w:r>
      <w:r w:rsidRPr="00556F8B">
        <w:rPr>
          <w:rFonts w:ascii="Arial" w:hAnsi="Arial" w:cs="Arial"/>
          <w:sz w:val="20"/>
        </w:rPr>
        <w:t>sản phẩm năng lượng, nhưng n</w:t>
      </w:r>
      <w:r w:rsidR="003E28DD" w:rsidRPr="00556F8B">
        <w:rPr>
          <w:rFonts w:ascii="Arial" w:hAnsi="Arial" w:cs="Arial"/>
          <w:sz w:val="20"/>
        </w:rPr>
        <w:t>ế</w:t>
      </w:r>
      <w:r w:rsidRPr="00556F8B">
        <w:rPr>
          <w:rFonts w:ascii="Arial" w:hAnsi="Arial" w:cs="Arial"/>
          <w:sz w:val="20"/>
        </w:rPr>
        <w:t xml:space="preserve">u dùng làm nguyên liệu cho sản </w:t>
      </w:r>
      <w:r w:rsidR="00C317DB" w:rsidRPr="00556F8B">
        <w:rPr>
          <w:rFonts w:ascii="Arial" w:hAnsi="Arial" w:cs="Arial"/>
          <w:sz w:val="20"/>
        </w:rPr>
        <w:t xml:space="preserve">xuất </w:t>
      </w:r>
      <w:r w:rsidRPr="00556F8B">
        <w:rPr>
          <w:rFonts w:ascii="Arial" w:hAnsi="Arial" w:cs="Arial"/>
          <w:sz w:val="20"/>
        </w:rPr>
        <w:t>cho các ngành khác thì không phải là sản phẩm năng lượng</w:t>
      </w:r>
      <w:r w:rsidR="00C317DB" w:rsidRPr="00556F8B">
        <w:rPr>
          <w:rFonts w:ascii="Arial" w:hAnsi="Arial" w:cs="Arial"/>
          <w:sz w:val="20"/>
        </w:rPr>
        <w:t xml:space="preserve">. </w:t>
      </w:r>
      <w:r w:rsidRPr="00556F8B">
        <w:rPr>
          <w:rFonts w:ascii="Arial" w:hAnsi="Arial" w:cs="Arial"/>
          <w:sz w:val="20"/>
        </w:rPr>
        <w:t xml:space="preserve">Với những sản </w:t>
      </w:r>
      <w:r w:rsidR="00C317DB" w:rsidRPr="00556F8B">
        <w:rPr>
          <w:rFonts w:ascii="Arial" w:hAnsi="Arial" w:cs="Arial"/>
          <w:sz w:val="20"/>
        </w:rPr>
        <w:t xml:space="preserve">phẩm </w:t>
      </w:r>
      <w:r w:rsidRPr="00556F8B">
        <w:rPr>
          <w:rFonts w:ascii="Arial" w:hAnsi="Arial" w:cs="Arial"/>
          <w:sz w:val="20"/>
        </w:rPr>
        <w:t xml:space="preserve">này, sản lượng năng lượng sản xuất được tính trên cơ </w:t>
      </w:r>
      <w:r w:rsidR="00C317DB" w:rsidRPr="00556F8B">
        <w:rPr>
          <w:rFonts w:ascii="Arial" w:hAnsi="Arial" w:cs="Arial"/>
          <w:sz w:val="20"/>
        </w:rPr>
        <w:t xml:space="preserve">sở </w:t>
      </w:r>
      <w:r w:rsidRPr="00556F8B">
        <w:rPr>
          <w:rFonts w:ascii="Arial" w:hAnsi="Arial" w:cs="Arial"/>
          <w:sz w:val="20"/>
        </w:rPr>
        <w:t>số liệu sản xuất thực tế cho nh</w:t>
      </w:r>
      <w:r w:rsidR="00F047B9" w:rsidRPr="00556F8B">
        <w:rPr>
          <w:rFonts w:ascii="Arial" w:hAnsi="Arial" w:cs="Arial"/>
          <w:sz w:val="20"/>
        </w:rPr>
        <w:t>u</w:t>
      </w:r>
      <w:r w:rsidRPr="00556F8B">
        <w:rPr>
          <w:rFonts w:ascii="Arial" w:hAnsi="Arial" w:cs="Arial"/>
          <w:sz w:val="20"/>
        </w:rPr>
        <w:t xml:space="preserve"> cầu làm nguồn cung cấp năng lượng hoặc sản lượng thực tế đã dùng vào </w:t>
      </w:r>
      <w:r w:rsidR="000F393B" w:rsidRPr="00556F8B">
        <w:rPr>
          <w:rFonts w:ascii="Arial" w:hAnsi="Arial" w:cs="Arial"/>
          <w:sz w:val="20"/>
        </w:rPr>
        <w:t>Mục</w:t>
      </w:r>
      <w:r w:rsidRPr="00556F8B">
        <w:rPr>
          <w:rFonts w:ascii="Arial" w:hAnsi="Arial" w:cs="Arial"/>
          <w:sz w:val="20"/>
        </w:rPr>
        <w:t xml:space="preserve"> đích cung cấp nguồn năng lượng.</w:t>
      </w:r>
    </w:p>
    <w:p w:rsidR="002A3FDE" w:rsidRPr="00556F8B" w:rsidRDefault="00F047B9"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Nhập khẩu: Để cân đối giữa cung và cầu các nguồn năng lượng, nhiều quốc gia sản xuất trong nước không đủ đáp ứng nhu cầu, cần phải nhập kh</w:t>
      </w:r>
      <w:r w:rsidR="003151C2" w:rsidRPr="00556F8B">
        <w:rPr>
          <w:rFonts w:ascii="Arial" w:hAnsi="Arial" w:cs="Arial"/>
          <w:sz w:val="20"/>
        </w:rPr>
        <w:t>ẩ</w:t>
      </w:r>
      <w:r w:rsidR="002A3FDE" w:rsidRPr="00556F8B">
        <w:rPr>
          <w:rFonts w:ascii="Arial" w:hAnsi="Arial" w:cs="Arial"/>
          <w:sz w:val="20"/>
        </w:rPr>
        <w:t>u, ph</w:t>
      </w:r>
      <w:r w:rsidR="003151C2" w:rsidRPr="00556F8B">
        <w:rPr>
          <w:rFonts w:ascii="Arial" w:hAnsi="Arial" w:cs="Arial"/>
          <w:sz w:val="20"/>
        </w:rPr>
        <w:t>ổ</w:t>
      </w:r>
      <w:r w:rsidR="002A3FDE" w:rsidRPr="00556F8B">
        <w:rPr>
          <w:rFonts w:ascii="Arial" w:hAnsi="Arial" w:cs="Arial"/>
          <w:sz w:val="20"/>
        </w:rPr>
        <w:t xml:space="preserve"> b</w:t>
      </w:r>
      <w:r w:rsidR="00C317DB" w:rsidRPr="00556F8B">
        <w:rPr>
          <w:rFonts w:ascii="Arial" w:hAnsi="Arial" w:cs="Arial"/>
          <w:sz w:val="20"/>
        </w:rPr>
        <w:t>i</w:t>
      </w:r>
      <w:r w:rsidR="003151C2" w:rsidRPr="00556F8B">
        <w:rPr>
          <w:rFonts w:ascii="Arial" w:hAnsi="Arial" w:cs="Arial"/>
          <w:sz w:val="20"/>
        </w:rPr>
        <w:t>ế</w:t>
      </w:r>
      <w:r w:rsidR="00C317DB" w:rsidRPr="00556F8B">
        <w:rPr>
          <w:rFonts w:ascii="Arial" w:hAnsi="Arial" w:cs="Arial"/>
          <w:sz w:val="20"/>
        </w:rPr>
        <w:t xml:space="preserve">n </w:t>
      </w:r>
      <w:r w:rsidR="002A3FDE" w:rsidRPr="00556F8B">
        <w:rPr>
          <w:rFonts w:ascii="Arial" w:hAnsi="Arial" w:cs="Arial"/>
          <w:sz w:val="20"/>
        </w:rPr>
        <w:t>nhập khẩu năng lượng là than, x</w:t>
      </w:r>
      <w:r w:rsidR="003151C2" w:rsidRPr="00556F8B">
        <w:rPr>
          <w:rFonts w:ascii="Arial" w:hAnsi="Arial" w:cs="Arial"/>
          <w:sz w:val="20"/>
        </w:rPr>
        <w:t>ă</w:t>
      </w:r>
      <w:r w:rsidR="002A3FDE" w:rsidRPr="00556F8B">
        <w:rPr>
          <w:rFonts w:ascii="Arial" w:hAnsi="Arial" w:cs="Arial"/>
          <w:sz w:val="20"/>
        </w:rPr>
        <w:t>ng dầu, khí đốt, một số nước đã nhập khẩu cả điện</w:t>
      </w:r>
      <w:r w:rsidR="00C317DB" w:rsidRPr="00556F8B">
        <w:rPr>
          <w:rFonts w:ascii="Arial" w:hAnsi="Arial" w:cs="Arial"/>
          <w:sz w:val="20"/>
        </w:rPr>
        <w:t xml:space="preserve">. </w:t>
      </w:r>
      <w:r w:rsidR="002A3FDE" w:rsidRPr="00556F8B">
        <w:rPr>
          <w:rFonts w:ascii="Arial" w:hAnsi="Arial" w:cs="Arial"/>
          <w:sz w:val="20"/>
        </w:rPr>
        <w:t>Ngu</w:t>
      </w:r>
      <w:r w:rsidR="003151C2" w:rsidRPr="00556F8B">
        <w:rPr>
          <w:rFonts w:ascii="Arial" w:hAnsi="Arial" w:cs="Arial"/>
          <w:sz w:val="20"/>
        </w:rPr>
        <w:t>ồ</w:t>
      </w:r>
      <w:r w:rsidR="002A3FDE" w:rsidRPr="00556F8B">
        <w:rPr>
          <w:rFonts w:ascii="Arial" w:hAnsi="Arial" w:cs="Arial"/>
          <w:sz w:val="20"/>
        </w:rPr>
        <w:t>n năng lượng nhập khẩu phải c</w:t>
      </w:r>
      <w:r w:rsidR="003151C2" w:rsidRPr="00556F8B">
        <w:rPr>
          <w:rFonts w:ascii="Arial" w:hAnsi="Arial" w:cs="Arial"/>
          <w:sz w:val="20"/>
        </w:rPr>
        <w:t>ă</w:t>
      </w:r>
      <w:r w:rsidR="002A3FDE" w:rsidRPr="00556F8B">
        <w:rPr>
          <w:rFonts w:ascii="Arial" w:hAnsi="Arial" w:cs="Arial"/>
          <w:sz w:val="20"/>
        </w:rPr>
        <w:t xml:space="preserve">n cứ vào hải quan, đó là sản lượng năng lượng đã hoàn thành thủ tục nhập khẩu tại hải quan </w:t>
      </w:r>
      <w:r w:rsidR="00764F56" w:rsidRPr="00556F8B">
        <w:rPr>
          <w:rFonts w:ascii="Arial" w:hAnsi="Arial" w:cs="Arial"/>
          <w:sz w:val="20"/>
        </w:rPr>
        <w:t>cửa</w:t>
      </w:r>
      <w:r w:rsidR="002A3FDE" w:rsidRPr="00556F8B">
        <w:rPr>
          <w:rFonts w:ascii="Arial" w:hAnsi="Arial" w:cs="Arial"/>
          <w:sz w:val="20"/>
        </w:rPr>
        <w:t xml:space="preserve"> khẩu và được đưa </w:t>
      </w:r>
      <w:r w:rsidR="00C317DB" w:rsidRPr="00556F8B">
        <w:rPr>
          <w:rFonts w:ascii="Arial" w:hAnsi="Arial" w:cs="Arial"/>
          <w:sz w:val="20"/>
        </w:rPr>
        <w:t xml:space="preserve">về </w:t>
      </w:r>
      <w:r w:rsidR="002A3FDE" w:rsidRPr="00556F8B">
        <w:rPr>
          <w:rFonts w:ascii="Arial" w:hAnsi="Arial" w:cs="Arial"/>
          <w:sz w:val="20"/>
        </w:rPr>
        <w:t>nhập kho trong nước của các đơn vị nhập khẩu hoặc bán thẳng cho đơn vị sử dụng trong nước.</w:t>
      </w:r>
    </w:p>
    <w:p w:rsidR="002A3FDE" w:rsidRPr="00556F8B" w:rsidRDefault="004837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Xuất khẩu: Ngược </w:t>
      </w:r>
      <w:r w:rsidR="00764F56" w:rsidRPr="00556F8B">
        <w:rPr>
          <w:rFonts w:ascii="Arial" w:hAnsi="Arial" w:cs="Arial"/>
          <w:sz w:val="20"/>
        </w:rPr>
        <w:t>lại</w:t>
      </w:r>
      <w:r w:rsidR="002A3FDE" w:rsidRPr="00556F8B">
        <w:rPr>
          <w:rFonts w:ascii="Arial" w:hAnsi="Arial" w:cs="Arial"/>
          <w:sz w:val="20"/>
        </w:rPr>
        <w:t xml:space="preserve"> với nhập khẩu, xuất khẩu làm giảm nguồn cung năng lượng.</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lượng xuất khẩu là sản lượng năng lượng đã làm xong thủ tục hải quan </w:t>
      </w:r>
      <w:r w:rsidR="00764F56" w:rsidRPr="00556F8B">
        <w:rPr>
          <w:rFonts w:ascii="Arial" w:hAnsi="Arial" w:cs="Arial"/>
          <w:sz w:val="20"/>
        </w:rPr>
        <w:t>cửa</w:t>
      </w:r>
      <w:r w:rsidRPr="00556F8B">
        <w:rPr>
          <w:rFonts w:ascii="Arial" w:hAnsi="Arial" w:cs="Arial"/>
          <w:sz w:val="20"/>
        </w:rPr>
        <w:t xml:space="preserve"> khẩu và được đưa </w:t>
      </w:r>
      <w:r w:rsidR="00C317DB" w:rsidRPr="00556F8B">
        <w:rPr>
          <w:rFonts w:ascii="Arial" w:hAnsi="Arial" w:cs="Arial"/>
          <w:sz w:val="20"/>
        </w:rPr>
        <w:t xml:space="preserve">lên </w:t>
      </w:r>
      <w:r w:rsidRPr="00556F8B">
        <w:rPr>
          <w:rFonts w:ascii="Arial" w:hAnsi="Arial" w:cs="Arial"/>
          <w:sz w:val="20"/>
        </w:rPr>
        <w:t>phương tiện vận chuy</w:t>
      </w:r>
      <w:r w:rsidR="0048374A" w:rsidRPr="00556F8B">
        <w:rPr>
          <w:rFonts w:ascii="Arial" w:hAnsi="Arial" w:cs="Arial"/>
          <w:sz w:val="20"/>
        </w:rPr>
        <w:t>ể</w:t>
      </w:r>
      <w:r w:rsidRPr="00556F8B">
        <w:rPr>
          <w:rFonts w:ascii="Arial" w:hAnsi="Arial" w:cs="Arial"/>
          <w:sz w:val="20"/>
        </w:rPr>
        <w:t xml:space="preserve">n khỏi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giới</w:t>
      </w:r>
      <w:r w:rsidR="00C317DB" w:rsidRPr="00556F8B">
        <w:rPr>
          <w:rFonts w:ascii="Arial" w:hAnsi="Arial" w:cs="Arial"/>
          <w:sz w:val="20"/>
        </w:rPr>
        <w:t xml:space="preserve">. </w:t>
      </w:r>
      <w:r w:rsidR="00764F56" w:rsidRPr="00556F8B">
        <w:rPr>
          <w:rFonts w:ascii="Arial" w:hAnsi="Arial" w:cs="Arial"/>
          <w:sz w:val="20"/>
        </w:rPr>
        <w:t>Trường</w:t>
      </w:r>
      <w:r w:rsidRPr="00556F8B">
        <w:rPr>
          <w:rFonts w:ascii="Arial" w:hAnsi="Arial" w:cs="Arial"/>
          <w:sz w:val="20"/>
        </w:rPr>
        <w:t xml:space="preserve"> hợp </w:t>
      </w:r>
      <w:r w:rsidR="00C317DB" w:rsidRPr="00556F8B">
        <w:rPr>
          <w:rFonts w:ascii="Arial" w:hAnsi="Arial" w:cs="Arial"/>
          <w:sz w:val="20"/>
        </w:rPr>
        <w:t xml:space="preserve">xuất khẩu </w:t>
      </w:r>
      <w:r w:rsidRPr="00556F8B">
        <w:rPr>
          <w:rFonts w:ascii="Arial" w:hAnsi="Arial" w:cs="Arial"/>
          <w:sz w:val="20"/>
        </w:rPr>
        <w:t xml:space="preserve">năng lượng không qua thủ tục hải quan thì tính theo sản lượng </w:t>
      </w:r>
      <w:r w:rsidR="00C317DB" w:rsidRPr="00556F8B">
        <w:rPr>
          <w:rFonts w:ascii="Arial" w:hAnsi="Arial" w:cs="Arial"/>
          <w:sz w:val="20"/>
        </w:rPr>
        <w:t xml:space="preserve">thực tế </w:t>
      </w:r>
      <w:r w:rsidRPr="00556F8B">
        <w:rPr>
          <w:rFonts w:ascii="Arial" w:hAnsi="Arial" w:cs="Arial"/>
          <w:sz w:val="20"/>
        </w:rPr>
        <w:t xml:space="preserve">của các </w:t>
      </w:r>
      <w:r w:rsidR="00C317DB" w:rsidRPr="00556F8B">
        <w:rPr>
          <w:rFonts w:ascii="Arial" w:hAnsi="Arial" w:cs="Arial"/>
          <w:sz w:val="20"/>
        </w:rPr>
        <w:t xml:space="preserve">đơn vị </w:t>
      </w:r>
      <w:r w:rsidRPr="00556F8B">
        <w:rPr>
          <w:rFonts w:ascii="Arial" w:hAnsi="Arial" w:cs="Arial"/>
          <w:sz w:val="20"/>
        </w:rPr>
        <w:t>trực tiếp bán cho nước ngoài.</w:t>
      </w:r>
    </w:p>
    <w:p w:rsidR="002A3FDE" w:rsidRPr="00556F8B" w:rsidRDefault="004837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Hao hụt, tổn thất tự nh</w:t>
      </w:r>
      <w:r w:rsidR="00C317DB" w:rsidRPr="00556F8B">
        <w:rPr>
          <w:rFonts w:ascii="Arial" w:hAnsi="Arial" w:cs="Arial"/>
          <w:sz w:val="20"/>
        </w:rPr>
        <w:t xml:space="preserve">iên </w:t>
      </w:r>
      <w:r w:rsidR="002A3FDE" w:rsidRPr="00556F8B">
        <w:rPr>
          <w:rFonts w:ascii="Arial" w:hAnsi="Arial" w:cs="Arial"/>
          <w:sz w:val="20"/>
        </w:rPr>
        <w:t xml:space="preserve">là toàn bộ số năng lượng mất đi trong quá trình lưu thông </w:t>
      </w:r>
      <w:r w:rsidR="00764F56" w:rsidRPr="00556F8B">
        <w:rPr>
          <w:rFonts w:ascii="Arial" w:hAnsi="Arial" w:cs="Arial"/>
          <w:sz w:val="20"/>
        </w:rPr>
        <w:t>phân</w:t>
      </w:r>
      <w:r w:rsidR="002A3FDE" w:rsidRPr="00556F8B">
        <w:rPr>
          <w:rFonts w:ascii="Arial" w:hAnsi="Arial" w:cs="Arial"/>
          <w:sz w:val="20"/>
        </w:rPr>
        <w:t xml:space="preserve"> phối theo định mức kỹ thuật, đó là những hao hụt tất y</w:t>
      </w:r>
      <w:r w:rsidR="001D6198" w:rsidRPr="00556F8B">
        <w:rPr>
          <w:rFonts w:ascii="Arial" w:hAnsi="Arial" w:cs="Arial"/>
          <w:sz w:val="20"/>
        </w:rPr>
        <w:t>ế</w:t>
      </w:r>
      <w:r w:rsidR="002A3FDE" w:rsidRPr="00556F8B">
        <w:rPr>
          <w:rFonts w:ascii="Arial" w:hAnsi="Arial" w:cs="Arial"/>
          <w:sz w:val="20"/>
        </w:rPr>
        <w:t xml:space="preserve">u phải có </w:t>
      </w:r>
      <w:r w:rsidR="00764F56" w:rsidRPr="00556F8B">
        <w:rPr>
          <w:rFonts w:ascii="Arial" w:hAnsi="Arial" w:cs="Arial"/>
          <w:sz w:val="20"/>
        </w:rPr>
        <w:t>đo</w:t>
      </w:r>
      <w:r w:rsidR="002A3FDE" w:rsidRPr="00556F8B">
        <w:rPr>
          <w:rFonts w:ascii="Arial" w:hAnsi="Arial" w:cs="Arial"/>
          <w:sz w:val="20"/>
        </w:rPr>
        <w:t xml:space="preserve"> đặc tính kỹ thuật sinh ra, ví dụ: Xăng, dầu có bốc hơi tự nhiên, điện khi truy</w:t>
      </w:r>
      <w:r w:rsidR="001D6198" w:rsidRPr="00556F8B">
        <w:rPr>
          <w:rFonts w:ascii="Arial" w:hAnsi="Arial" w:cs="Arial"/>
          <w:sz w:val="20"/>
        </w:rPr>
        <w:t>ề</w:t>
      </w:r>
      <w:r w:rsidR="002A3FDE" w:rsidRPr="00556F8B">
        <w:rPr>
          <w:rFonts w:ascii="Arial" w:hAnsi="Arial" w:cs="Arial"/>
          <w:sz w:val="20"/>
        </w:rPr>
        <w:t xml:space="preserve">n tải phải có hao hụt trên đường dây, than để lâu phải có hao hụt theo thời </w:t>
      </w:r>
      <w:r w:rsidR="000F393B" w:rsidRPr="00556F8B">
        <w:rPr>
          <w:rFonts w:ascii="Arial" w:hAnsi="Arial" w:cs="Arial"/>
          <w:sz w:val="20"/>
        </w:rPr>
        <w:t>Tiết</w:t>
      </w:r>
      <w:r w:rsidR="002A3FDE" w:rsidRPr="00556F8B">
        <w:rPr>
          <w:rFonts w:ascii="Arial" w:hAnsi="Arial" w:cs="Arial"/>
          <w:sz w:val="20"/>
        </w:rPr>
        <w:t xml:space="preserve"> </w:t>
      </w:r>
      <w:r w:rsidR="00764F56" w:rsidRPr="00556F8B">
        <w:rPr>
          <w:rFonts w:ascii="Arial" w:hAnsi="Arial" w:cs="Arial"/>
          <w:sz w:val="20"/>
        </w:rPr>
        <w:t>mưa</w:t>
      </w:r>
      <w:r w:rsidR="002A3FDE" w:rsidRPr="00556F8B">
        <w:rPr>
          <w:rFonts w:ascii="Arial" w:hAnsi="Arial" w:cs="Arial"/>
          <w:sz w:val="20"/>
        </w:rPr>
        <w:t xml:space="preserve"> nắng.., Những hao hụt này được xác định trước theo các định mức cho phép</w:t>
      </w:r>
      <w:r w:rsidR="00C317DB" w:rsidRPr="00556F8B">
        <w:rPr>
          <w:rFonts w:ascii="Arial" w:hAnsi="Arial" w:cs="Arial"/>
          <w:sz w:val="20"/>
        </w:rPr>
        <w:t xml:space="preserve">. </w:t>
      </w:r>
      <w:r w:rsidR="002A3FDE" w:rsidRPr="00556F8B">
        <w:rPr>
          <w:rFonts w:ascii="Arial" w:hAnsi="Arial" w:cs="Arial"/>
          <w:sz w:val="20"/>
        </w:rPr>
        <w:t>Những t</w:t>
      </w:r>
      <w:r w:rsidR="001D6198" w:rsidRPr="00556F8B">
        <w:rPr>
          <w:rFonts w:ascii="Arial" w:hAnsi="Arial" w:cs="Arial"/>
          <w:sz w:val="20"/>
        </w:rPr>
        <w:t>ổ</w:t>
      </w:r>
      <w:r w:rsidR="002A3FDE" w:rsidRPr="00556F8B">
        <w:rPr>
          <w:rFonts w:ascii="Arial" w:hAnsi="Arial" w:cs="Arial"/>
          <w:sz w:val="20"/>
        </w:rPr>
        <w:t>n th</w:t>
      </w:r>
      <w:r w:rsidR="001D6198" w:rsidRPr="00556F8B">
        <w:rPr>
          <w:rFonts w:ascii="Arial" w:hAnsi="Arial" w:cs="Arial"/>
          <w:sz w:val="20"/>
        </w:rPr>
        <w:t>ấ</w:t>
      </w:r>
      <w:r w:rsidR="002A3FDE" w:rsidRPr="00556F8B">
        <w:rPr>
          <w:rFonts w:ascii="Arial" w:hAnsi="Arial" w:cs="Arial"/>
          <w:sz w:val="20"/>
        </w:rPr>
        <w:t>t trên do đã được tính trong các yế</w:t>
      </w:r>
      <w:r w:rsidR="001D6198" w:rsidRPr="00556F8B">
        <w:rPr>
          <w:rFonts w:ascii="Arial" w:hAnsi="Arial" w:cs="Arial"/>
          <w:sz w:val="20"/>
        </w:rPr>
        <w:t>u tố</w:t>
      </w:r>
      <w:r w:rsidR="002A3FDE" w:rsidRPr="00556F8B">
        <w:rPr>
          <w:rFonts w:ascii="Arial" w:hAnsi="Arial" w:cs="Arial"/>
          <w:sz w:val="20"/>
        </w:rPr>
        <w:t xml:space="preserve"> chênh lệch tồn kho, sản xuất, nhập khẩu, nhưng </w:t>
      </w:r>
      <w:r w:rsidR="00764F56" w:rsidRPr="00556F8B">
        <w:rPr>
          <w:rFonts w:ascii="Arial" w:hAnsi="Arial" w:cs="Arial"/>
          <w:sz w:val="20"/>
        </w:rPr>
        <w:t>lại</w:t>
      </w:r>
      <w:r w:rsidR="002A3FDE" w:rsidRPr="00556F8B">
        <w:rPr>
          <w:rFonts w:ascii="Arial" w:hAnsi="Arial" w:cs="Arial"/>
          <w:sz w:val="20"/>
        </w:rPr>
        <w:t xml:space="preserve"> không còn có ý nghĩa sẵn sàng cho cung cấp </w:t>
      </w:r>
      <w:r w:rsidR="00C317DB" w:rsidRPr="00556F8B">
        <w:rPr>
          <w:rFonts w:ascii="Arial" w:hAnsi="Arial" w:cs="Arial"/>
          <w:sz w:val="20"/>
        </w:rPr>
        <w:t xml:space="preserve">nên </w:t>
      </w:r>
      <w:r w:rsidR="002A3FDE" w:rsidRPr="00556F8B">
        <w:rPr>
          <w:rFonts w:ascii="Arial" w:hAnsi="Arial" w:cs="Arial"/>
          <w:sz w:val="20"/>
        </w:rPr>
        <w:t>luồn mang ý nghĩa là một số âm phải trừ đi trong tổng các yếu tố của tổng nguồn năng lượng.</w:t>
      </w:r>
    </w:p>
    <w:p w:rsidR="002A3FDE" w:rsidRPr="00556F8B" w:rsidRDefault="001D6198"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Tiêu dùng năng lượng</w:t>
      </w:r>
    </w:p>
    <w:p w:rsidR="002A3FDE" w:rsidRPr="00556F8B" w:rsidRDefault="002A3FDE" w:rsidP="00B95861">
      <w:pPr>
        <w:spacing w:before="120"/>
        <w:rPr>
          <w:rFonts w:ascii="Arial" w:hAnsi="Arial" w:cs="Arial"/>
          <w:sz w:val="20"/>
        </w:rPr>
      </w:pPr>
      <w:r w:rsidRPr="00556F8B">
        <w:rPr>
          <w:rFonts w:ascii="Arial" w:hAnsi="Arial" w:cs="Arial"/>
          <w:sz w:val="20"/>
        </w:rPr>
        <w:t xml:space="preserve">Tiêu dùng năng lượng là khối lượng năng lượng thực tế đã tiêu dùng cho các hoạt động sản xuất kinh doanh, tiêu dùng cho dân cư và tiêu dùng khác của xã </w:t>
      </w:r>
      <w:r w:rsidR="00764F56" w:rsidRPr="00556F8B">
        <w:rPr>
          <w:rFonts w:ascii="Arial" w:hAnsi="Arial" w:cs="Arial"/>
          <w:sz w:val="20"/>
        </w:rPr>
        <w:t>hộ</w:t>
      </w:r>
      <w:r w:rsidRPr="00556F8B">
        <w:rPr>
          <w:rFonts w:ascii="Arial" w:hAnsi="Arial" w:cs="Arial"/>
          <w:sz w:val="20"/>
        </w:rPr>
        <w:t xml:space="preserve">i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r w:rsidR="00C317DB" w:rsidRPr="00556F8B">
        <w:rPr>
          <w:rFonts w:ascii="Arial" w:hAnsi="Arial" w:cs="Arial"/>
          <w:sz w:val="20"/>
        </w:rPr>
        <w:t xml:space="preserve">. </w:t>
      </w:r>
      <w:r w:rsidRPr="00556F8B">
        <w:rPr>
          <w:rFonts w:ascii="Arial" w:hAnsi="Arial" w:cs="Arial"/>
          <w:sz w:val="20"/>
        </w:rPr>
        <w:t>Ti</w:t>
      </w:r>
      <w:r w:rsidR="001D6198" w:rsidRPr="00556F8B">
        <w:rPr>
          <w:rFonts w:ascii="Arial" w:hAnsi="Arial" w:cs="Arial"/>
          <w:sz w:val="20"/>
        </w:rPr>
        <w:t>ê</w:t>
      </w:r>
      <w:r w:rsidRPr="00556F8B">
        <w:rPr>
          <w:rFonts w:ascii="Arial" w:hAnsi="Arial" w:cs="Arial"/>
          <w:sz w:val="20"/>
        </w:rPr>
        <w:t>u dùng năng lượng thường tính toán cho hai chỉ tiêu: Tiêu dùng năng lượng chung và tiêu dùng năng lượng cuối cùng.</w:t>
      </w:r>
    </w:p>
    <w:p w:rsidR="002A3FDE" w:rsidRPr="00556F8B" w:rsidRDefault="00FD7E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Tiêu dùng năng lượng chung là khối lượng năng lượng tiêu dùng cho hoạt động sản xu</w:t>
      </w:r>
      <w:r w:rsidRPr="00556F8B">
        <w:rPr>
          <w:rFonts w:ascii="Arial" w:hAnsi="Arial" w:cs="Arial"/>
          <w:sz w:val="20"/>
        </w:rPr>
        <w:t>ấ</w:t>
      </w:r>
      <w:r w:rsidR="002A3FDE" w:rsidRPr="00556F8B">
        <w:rPr>
          <w:rFonts w:ascii="Arial" w:hAnsi="Arial" w:cs="Arial"/>
          <w:sz w:val="20"/>
        </w:rPr>
        <w:t>t, hoạt động dịch vụ, tiêu dùng cho dân cư và tiêu dùng khác</w:t>
      </w:r>
      <w:r w:rsidR="00C317DB" w:rsidRPr="00556F8B">
        <w:rPr>
          <w:rFonts w:ascii="Arial" w:hAnsi="Arial" w:cs="Arial"/>
          <w:sz w:val="20"/>
        </w:rPr>
        <w:t xml:space="preserve">. </w:t>
      </w:r>
      <w:r w:rsidR="002A3FDE" w:rsidRPr="00556F8B">
        <w:rPr>
          <w:rFonts w:ascii="Arial" w:hAnsi="Arial" w:cs="Arial"/>
          <w:sz w:val="20"/>
        </w:rPr>
        <w:t>Khối lượng năng lượng tiêu dùng chung g</w:t>
      </w:r>
      <w:r w:rsidR="00364BAB" w:rsidRPr="00556F8B">
        <w:rPr>
          <w:rFonts w:ascii="Arial" w:hAnsi="Arial" w:cs="Arial"/>
          <w:sz w:val="20"/>
        </w:rPr>
        <w:t>ồ</w:t>
      </w:r>
      <w:r w:rsidR="002A3FDE" w:rsidRPr="00556F8B">
        <w:rPr>
          <w:rFonts w:ascii="Arial" w:hAnsi="Arial" w:cs="Arial"/>
          <w:sz w:val="20"/>
        </w:rPr>
        <w:t>m kh</w:t>
      </w:r>
      <w:r w:rsidR="00364BAB" w:rsidRPr="00556F8B">
        <w:rPr>
          <w:rFonts w:ascii="Arial" w:hAnsi="Arial" w:cs="Arial"/>
          <w:sz w:val="20"/>
        </w:rPr>
        <w:t>ố</w:t>
      </w:r>
      <w:r w:rsidR="002A3FDE" w:rsidRPr="00556F8B">
        <w:rPr>
          <w:rFonts w:ascii="Arial" w:hAnsi="Arial" w:cs="Arial"/>
          <w:sz w:val="20"/>
        </w:rPr>
        <w:t>i lượng năng lượng đầu vào khi tiêu dùng sẽ bị mất hoàn toàn và khối lượng năng lượng.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288"/>
        <w:gridCol w:w="491"/>
        <w:gridCol w:w="1288"/>
        <w:gridCol w:w="453"/>
        <w:gridCol w:w="1288"/>
        <w:gridCol w:w="453"/>
        <w:gridCol w:w="1288"/>
        <w:gridCol w:w="453"/>
        <w:gridCol w:w="1289"/>
      </w:tblGrid>
      <w:tr w:rsidR="00364BAB" w:rsidRPr="00556F8B" w:rsidTr="00DA13C1">
        <w:trPr>
          <w:jc w:val="center"/>
        </w:trPr>
        <w:tc>
          <w:tcPr>
            <w:tcW w:w="1288"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Tiêu dùng năng lượng chung</w:t>
            </w:r>
          </w:p>
        </w:tc>
        <w:tc>
          <w:tcPr>
            <w:tcW w:w="491"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8"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Tiêu dùng hoạt động sản xuất</w:t>
            </w:r>
          </w:p>
        </w:tc>
        <w:tc>
          <w:tcPr>
            <w:tcW w:w="453"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8"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Tiêu dùng cho hoạt động dịch vụ</w:t>
            </w:r>
          </w:p>
        </w:tc>
        <w:tc>
          <w:tcPr>
            <w:tcW w:w="453"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8"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Tiêu dùng cho dân cư</w:t>
            </w:r>
          </w:p>
        </w:tc>
        <w:tc>
          <w:tcPr>
            <w:tcW w:w="453"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289" w:type="dxa"/>
            <w:vAlign w:val="center"/>
          </w:tcPr>
          <w:p w:rsidR="00364BAB" w:rsidRPr="00556F8B" w:rsidRDefault="00364BAB" w:rsidP="00DA13C1">
            <w:pPr>
              <w:spacing w:before="120"/>
              <w:jc w:val="center"/>
              <w:rPr>
                <w:rFonts w:ascii="Arial" w:eastAsia="Times New Roman" w:hAnsi="Arial" w:cs="Arial"/>
                <w:sz w:val="20"/>
              </w:rPr>
            </w:pPr>
            <w:r w:rsidRPr="00556F8B">
              <w:rPr>
                <w:rFonts w:ascii="Arial" w:eastAsia="Times New Roman" w:hAnsi="Arial" w:cs="Arial"/>
                <w:sz w:val="20"/>
              </w:rPr>
              <w:t>Tiêu dùng cho các hoạt động khác</w:t>
            </w:r>
          </w:p>
        </w:tc>
      </w:tr>
    </w:tbl>
    <w:p w:rsidR="002A3FDE" w:rsidRPr="00556F8B" w:rsidRDefault="002A3FDE" w:rsidP="00B95861">
      <w:pPr>
        <w:spacing w:before="120"/>
        <w:rPr>
          <w:rFonts w:ascii="Arial" w:hAnsi="Arial" w:cs="Arial"/>
          <w:sz w:val="20"/>
        </w:rPr>
      </w:pPr>
      <w:r w:rsidRPr="00556F8B">
        <w:rPr>
          <w:rFonts w:ascii="Arial" w:hAnsi="Arial" w:cs="Arial"/>
          <w:sz w:val="20"/>
        </w:rPr>
        <w:t>+ Tiêu dùng năng lượng cho hoạt động sản xuất là khối lượng năng lượng tiêu dùng trự</w:t>
      </w:r>
      <w:r w:rsidR="00A32595" w:rsidRPr="00556F8B">
        <w:rPr>
          <w:rFonts w:ascii="Arial" w:hAnsi="Arial" w:cs="Arial"/>
          <w:sz w:val="20"/>
        </w:rPr>
        <w:t>c</w:t>
      </w:r>
      <w:r w:rsidRPr="00556F8B">
        <w:rPr>
          <w:rFonts w:ascii="Arial" w:hAnsi="Arial" w:cs="Arial"/>
          <w:sz w:val="20"/>
        </w:rPr>
        <w:t xml:space="preserve"> ti</w:t>
      </w:r>
      <w:r w:rsidR="00A32595" w:rsidRPr="00556F8B">
        <w:rPr>
          <w:rFonts w:ascii="Arial" w:hAnsi="Arial" w:cs="Arial"/>
          <w:sz w:val="20"/>
        </w:rPr>
        <w:t>ế</w:t>
      </w:r>
      <w:r w:rsidRPr="00556F8B">
        <w:rPr>
          <w:rFonts w:ascii="Arial" w:hAnsi="Arial" w:cs="Arial"/>
          <w:sz w:val="20"/>
        </w:rPr>
        <w:t xml:space="preserve">p cho hoạt động sản xuất vật chất hay cho ngành công </w:t>
      </w:r>
      <w:r w:rsidR="00764F56" w:rsidRPr="00556F8B">
        <w:rPr>
          <w:rFonts w:ascii="Arial" w:hAnsi="Arial" w:cs="Arial"/>
          <w:sz w:val="20"/>
        </w:rPr>
        <w:t>nghi</w:t>
      </w:r>
      <w:r w:rsidRPr="00556F8B">
        <w:rPr>
          <w:rFonts w:ascii="Arial" w:hAnsi="Arial" w:cs="Arial"/>
          <w:sz w:val="20"/>
        </w:rPr>
        <w:t xml:space="preserve">ệp, nông </w:t>
      </w:r>
      <w:r w:rsidR="00764F56" w:rsidRPr="00556F8B">
        <w:rPr>
          <w:rFonts w:ascii="Arial" w:hAnsi="Arial" w:cs="Arial"/>
          <w:sz w:val="20"/>
        </w:rPr>
        <w:t>nghi</w:t>
      </w:r>
      <w:r w:rsidRPr="00556F8B">
        <w:rPr>
          <w:rFonts w:ascii="Arial" w:hAnsi="Arial" w:cs="Arial"/>
          <w:sz w:val="20"/>
        </w:rPr>
        <w:t>ệp</w:t>
      </w:r>
      <w:r w:rsidR="00C317DB" w:rsidRPr="00556F8B">
        <w:rPr>
          <w:rFonts w:ascii="Arial" w:hAnsi="Arial" w:cs="Arial"/>
          <w:sz w:val="20"/>
        </w:rPr>
        <w:t xml:space="preserve">. Về </w:t>
      </w:r>
      <w:r w:rsidRPr="00556F8B">
        <w:rPr>
          <w:rFonts w:ascii="Arial" w:hAnsi="Arial" w:cs="Arial"/>
          <w:sz w:val="20"/>
        </w:rPr>
        <w:t>nguyên t</w:t>
      </w:r>
      <w:r w:rsidR="00A32595" w:rsidRPr="00556F8B">
        <w:rPr>
          <w:rFonts w:ascii="Arial" w:hAnsi="Arial" w:cs="Arial"/>
          <w:sz w:val="20"/>
        </w:rPr>
        <w:t>ắ</w:t>
      </w:r>
      <w:r w:rsidRPr="00556F8B">
        <w:rPr>
          <w:rFonts w:ascii="Arial" w:hAnsi="Arial" w:cs="Arial"/>
          <w:sz w:val="20"/>
        </w:rPr>
        <w:t xml:space="preserve">c phải tính năng lượng tiêu dùng trực tiếp cho hoạt động sản xuất, nhưng </w:t>
      </w:r>
      <w:r w:rsidR="00C317DB" w:rsidRPr="00556F8B">
        <w:rPr>
          <w:rFonts w:ascii="Arial" w:hAnsi="Arial" w:cs="Arial"/>
          <w:sz w:val="20"/>
        </w:rPr>
        <w:t xml:space="preserve">thực tế </w:t>
      </w:r>
      <w:r w:rsidRPr="00556F8B">
        <w:rPr>
          <w:rFonts w:ascii="Arial" w:hAnsi="Arial" w:cs="Arial"/>
          <w:sz w:val="20"/>
        </w:rPr>
        <w:t>không th</w:t>
      </w:r>
      <w:r w:rsidR="00A32595" w:rsidRPr="00556F8B">
        <w:rPr>
          <w:rFonts w:ascii="Arial" w:hAnsi="Arial" w:cs="Arial"/>
          <w:sz w:val="20"/>
        </w:rPr>
        <w:t>ể</w:t>
      </w:r>
      <w:r w:rsidRPr="00556F8B">
        <w:rPr>
          <w:rFonts w:ascii="Arial" w:hAnsi="Arial" w:cs="Arial"/>
          <w:sz w:val="20"/>
        </w:rPr>
        <w:t xml:space="preserve"> có hạch toán riêng biệt cho các hoạt động, mà phải căn cứ vào chủ thể tiêu dùng có tư cách pháp nhân về sử dụng năng lượng, đó là các cơ sở sản </w:t>
      </w:r>
      <w:r w:rsidR="00C317DB" w:rsidRPr="00556F8B">
        <w:rPr>
          <w:rFonts w:ascii="Arial" w:hAnsi="Arial" w:cs="Arial"/>
          <w:sz w:val="20"/>
        </w:rPr>
        <w:t xml:space="preserve">xuất </w:t>
      </w:r>
      <w:r w:rsidRPr="00556F8B">
        <w:rPr>
          <w:rFonts w:ascii="Arial" w:hAnsi="Arial" w:cs="Arial"/>
          <w:sz w:val="20"/>
        </w:rPr>
        <w:t>hạch toán kinh doanh độc lập</w:t>
      </w:r>
      <w:r w:rsidR="00C317DB" w:rsidRPr="00556F8B">
        <w:rPr>
          <w:rFonts w:ascii="Arial" w:hAnsi="Arial" w:cs="Arial"/>
          <w:sz w:val="20"/>
        </w:rPr>
        <w:t xml:space="preserve">. </w:t>
      </w:r>
      <w:r w:rsidRPr="00556F8B">
        <w:rPr>
          <w:rFonts w:ascii="Arial" w:hAnsi="Arial" w:cs="Arial"/>
          <w:sz w:val="20"/>
        </w:rPr>
        <w:t xml:space="preserve">Trong </w:t>
      </w:r>
      <w:r w:rsidR="00764F56" w:rsidRPr="00556F8B">
        <w:rPr>
          <w:rFonts w:ascii="Arial" w:hAnsi="Arial" w:cs="Arial"/>
          <w:sz w:val="20"/>
        </w:rPr>
        <w:t>trường</w:t>
      </w:r>
      <w:r w:rsidRPr="00556F8B">
        <w:rPr>
          <w:rFonts w:ascii="Arial" w:hAnsi="Arial" w:cs="Arial"/>
          <w:sz w:val="20"/>
        </w:rPr>
        <w:t xml:space="preserve"> hợp một cơ sở hạch toán độc lập có nhi</w:t>
      </w:r>
      <w:r w:rsidR="00A32595" w:rsidRPr="00556F8B">
        <w:rPr>
          <w:rFonts w:ascii="Arial" w:hAnsi="Arial" w:cs="Arial"/>
          <w:sz w:val="20"/>
        </w:rPr>
        <w:t>ề</w:t>
      </w:r>
      <w:r w:rsidRPr="00556F8B">
        <w:rPr>
          <w:rFonts w:ascii="Arial" w:hAnsi="Arial" w:cs="Arial"/>
          <w:sz w:val="20"/>
        </w:rPr>
        <w:t>u hoạt động thuộc các nhóm khác nhau, n</w:t>
      </w:r>
      <w:r w:rsidR="00A32595" w:rsidRPr="00556F8B">
        <w:rPr>
          <w:rFonts w:ascii="Arial" w:hAnsi="Arial" w:cs="Arial"/>
          <w:sz w:val="20"/>
        </w:rPr>
        <w:t>ế</w:t>
      </w:r>
      <w:r w:rsidRPr="00556F8B">
        <w:rPr>
          <w:rFonts w:ascii="Arial" w:hAnsi="Arial" w:cs="Arial"/>
          <w:sz w:val="20"/>
        </w:rPr>
        <w:t>u hạch toán riêng được năng lượng tiêu dùng cho từng nhóm thì tách ra đưa vào tiêu dùng của mỗi nhóm</w:t>
      </w:r>
      <w:r w:rsidR="00C317DB" w:rsidRPr="00556F8B">
        <w:rPr>
          <w:rFonts w:ascii="Arial" w:hAnsi="Arial" w:cs="Arial"/>
          <w:sz w:val="20"/>
        </w:rPr>
        <w:t xml:space="preserve">. </w:t>
      </w:r>
      <w:r w:rsidRPr="00556F8B">
        <w:rPr>
          <w:rFonts w:ascii="Arial" w:hAnsi="Arial" w:cs="Arial"/>
          <w:sz w:val="20"/>
        </w:rPr>
        <w:t>Nếu không hạch toán tách được thì quy ước tính cả vào cho hoạt động chính của cơ sở.</w:t>
      </w:r>
    </w:p>
    <w:p w:rsidR="002A3FDE" w:rsidRPr="00556F8B" w:rsidRDefault="002A3FDE" w:rsidP="00B95861">
      <w:pPr>
        <w:spacing w:before="120"/>
        <w:rPr>
          <w:rFonts w:ascii="Arial" w:hAnsi="Arial" w:cs="Arial"/>
          <w:sz w:val="20"/>
        </w:rPr>
      </w:pPr>
      <w:r w:rsidRPr="00556F8B">
        <w:rPr>
          <w:rFonts w:ascii="Arial" w:hAnsi="Arial" w:cs="Arial"/>
          <w:sz w:val="20"/>
        </w:rPr>
        <w:t xml:space="preserve">+ Tiêu dùng năng lượng cho hoạt động dịch vụ là khối lượng năng lượng </w:t>
      </w:r>
      <w:r w:rsidR="00E15481" w:rsidRPr="00556F8B">
        <w:rPr>
          <w:rFonts w:ascii="Arial" w:hAnsi="Arial" w:cs="Arial"/>
          <w:sz w:val="20"/>
        </w:rPr>
        <w:t>tiêu dù</w:t>
      </w:r>
      <w:r w:rsidRPr="00556F8B">
        <w:rPr>
          <w:rFonts w:ascii="Arial" w:hAnsi="Arial" w:cs="Arial"/>
          <w:sz w:val="20"/>
        </w:rPr>
        <w:t>ng trực ti</w:t>
      </w:r>
      <w:r w:rsidR="00E15481" w:rsidRPr="00556F8B">
        <w:rPr>
          <w:rFonts w:ascii="Arial" w:hAnsi="Arial" w:cs="Arial"/>
          <w:sz w:val="20"/>
        </w:rPr>
        <w:t>ế</w:t>
      </w:r>
      <w:r w:rsidRPr="00556F8B">
        <w:rPr>
          <w:rFonts w:ascii="Arial" w:hAnsi="Arial" w:cs="Arial"/>
          <w:sz w:val="20"/>
        </w:rPr>
        <w:t xml:space="preserve">p cho các hoạt động dịch vụ kinh doanh vì lợi nhuận; </w:t>
      </w:r>
      <w:r w:rsidR="00E15481" w:rsidRPr="00556F8B">
        <w:rPr>
          <w:rFonts w:ascii="Arial" w:hAnsi="Arial" w:cs="Arial"/>
          <w:sz w:val="20"/>
        </w:rPr>
        <w:t>d</w:t>
      </w:r>
      <w:r w:rsidRPr="00556F8B">
        <w:rPr>
          <w:rFonts w:ascii="Arial" w:hAnsi="Arial" w:cs="Arial"/>
          <w:sz w:val="20"/>
        </w:rPr>
        <w:t xml:space="preserve">ịch vụ có thu và dịch vụ công của các đơn vị kinh doanh dịch vụ và đơn vị sự </w:t>
      </w:r>
      <w:r w:rsidR="00764F56" w:rsidRPr="00556F8B">
        <w:rPr>
          <w:rFonts w:ascii="Arial" w:hAnsi="Arial" w:cs="Arial"/>
          <w:sz w:val="20"/>
        </w:rPr>
        <w:t>nghi</w:t>
      </w:r>
      <w:r w:rsidRPr="00556F8B">
        <w:rPr>
          <w:rFonts w:ascii="Arial" w:hAnsi="Arial" w:cs="Arial"/>
          <w:sz w:val="20"/>
        </w:rPr>
        <w:t>ệp</w:t>
      </w:r>
      <w:r w:rsidR="00C317DB" w:rsidRPr="00556F8B">
        <w:rPr>
          <w:rFonts w:ascii="Arial" w:hAnsi="Arial" w:cs="Arial"/>
          <w:sz w:val="20"/>
        </w:rPr>
        <w:t xml:space="preserve">. </w:t>
      </w:r>
      <w:r w:rsidRPr="00556F8B">
        <w:rPr>
          <w:rFonts w:ascii="Arial" w:hAnsi="Arial" w:cs="Arial"/>
          <w:sz w:val="20"/>
        </w:rPr>
        <w:t xml:space="preserve">Đối với các đơn vị kinh doanh dịch vụ thì phương pháp tính như năng lượng tiêu dùng cho hoạt động sản </w:t>
      </w:r>
      <w:r w:rsidR="00C317DB" w:rsidRPr="00556F8B">
        <w:rPr>
          <w:rFonts w:ascii="Arial" w:hAnsi="Arial" w:cs="Arial"/>
          <w:sz w:val="20"/>
        </w:rPr>
        <w:t xml:space="preserve">xuất </w:t>
      </w:r>
      <w:r w:rsidRPr="00556F8B">
        <w:rPr>
          <w:rFonts w:ascii="Arial" w:hAnsi="Arial" w:cs="Arial"/>
          <w:sz w:val="20"/>
        </w:rPr>
        <w:t>trình bày ở trên</w:t>
      </w:r>
      <w:r w:rsidR="00C317DB" w:rsidRPr="00556F8B">
        <w:rPr>
          <w:rFonts w:ascii="Arial" w:hAnsi="Arial" w:cs="Arial"/>
          <w:sz w:val="20"/>
        </w:rPr>
        <w:t xml:space="preserve">. </w:t>
      </w:r>
      <w:r w:rsidR="00E15481" w:rsidRPr="00556F8B">
        <w:rPr>
          <w:rFonts w:ascii="Arial" w:hAnsi="Arial" w:cs="Arial"/>
          <w:sz w:val="20"/>
        </w:rPr>
        <w:t>Đố</w:t>
      </w:r>
      <w:r w:rsidRPr="00556F8B">
        <w:rPr>
          <w:rFonts w:ascii="Arial" w:hAnsi="Arial" w:cs="Arial"/>
          <w:sz w:val="20"/>
        </w:rPr>
        <w:t xml:space="preserve">i với tiêu dùng năng lượng của các đơn vị sự </w:t>
      </w:r>
      <w:r w:rsidR="00764F56" w:rsidRPr="00556F8B">
        <w:rPr>
          <w:rFonts w:ascii="Arial" w:hAnsi="Arial" w:cs="Arial"/>
          <w:sz w:val="20"/>
        </w:rPr>
        <w:t>nghi</w:t>
      </w:r>
      <w:r w:rsidRPr="00556F8B">
        <w:rPr>
          <w:rFonts w:ascii="Arial" w:hAnsi="Arial" w:cs="Arial"/>
          <w:sz w:val="20"/>
        </w:rPr>
        <w:t xml:space="preserve">ệp thì việc tính toán chỉ tiêu này phải căn cứ vào đơn vị sự </w:t>
      </w:r>
      <w:r w:rsidR="00764F56" w:rsidRPr="00556F8B">
        <w:rPr>
          <w:rFonts w:ascii="Arial" w:hAnsi="Arial" w:cs="Arial"/>
          <w:sz w:val="20"/>
        </w:rPr>
        <w:t>nghi</w:t>
      </w:r>
      <w:r w:rsidRPr="00556F8B">
        <w:rPr>
          <w:rFonts w:ascii="Arial" w:hAnsi="Arial" w:cs="Arial"/>
          <w:sz w:val="20"/>
        </w:rPr>
        <w:t xml:space="preserve">ệp có đủ tư cách pháp nhân như: Bệnh viện, trạm </w:t>
      </w:r>
      <w:r w:rsidR="000F393B" w:rsidRPr="00556F8B">
        <w:rPr>
          <w:rFonts w:ascii="Arial" w:hAnsi="Arial" w:cs="Arial"/>
          <w:sz w:val="20"/>
        </w:rPr>
        <w:t>Điều</w:t>
      </w:r>
      <w:r w:rsidRPr="00556F8B">
        <w:rPr>
          <w:rFonts w:ascii="Arial" w:hAnsi="Arial" w:cs="Arial"/>
          <w:sz w:val="20"/>
        </w:rPr>
        <w:t xml:space="preserve"> dưỡng, </w:t>
      </w:r>
      <w:r w:rsidR="00764F56" w:rsidRPr="00556F8B">
        <w:rPr>
          <w:rFonts w:ascii="Arial" w:hAnsi="Arial" w:cs="Arial"/>
          <w:sz w:val="20"/>
        </w:rPr>
        <w:t>trường</w:t>
      </w:r>
      <w:r w:rsidRPr="00556F8B">
        <w:rPr>
          <w:rFonts w:ascii="Arial" w:hAnsi="Arial" w:cs="Arial"/>
          <w:sz w:val="20"/>
        </w:rPr>
        <w:t xml:space="preserve"> học, viện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r w:rsidR="00C317DB" w:rsidRPr="00556F8B">
        <w:rPr>
          <w:rFonts w:ascii="Arial" w:hAnsi="Arial" w:cs="Arial"/>
          <w:sz w:val="20"/>
        </w:rPr>
        <w:t xml:space="preserve">. </w:t>
      </w:r>
      <w:r w:rsidRPr="00556F8B">
        <w:rPr>
          <w:rFonts w:ascii="Arial" w:hAnsi="Arial" w:cs="Arial"/>
          <w:sz w:val="20"/>
        </w:rPr>
        <w:t xml:space="preserve">Trong </w:t>
      </w:r>
      <w:r w:rsidR="00764F56" w:rsidRPr="00556F8B">
        <w:rPr>
          <w:rFonts w:ascii="Arial" w:hAnsi="Arial" w:cs="Arial"/>
          <w:sz w:val="20"/>
        </w:rPr>
        <w:t>trường</w:t>
      </w:r>
      <w:r w:rsidRPr="00556F8B">
        <w:rPr>
          <w:rFonts w:ascii="Arial" w:hAnsi="Arial" w:cs="Arial"/>
          <w:sz w:val="20"/>
        </w:rPr>
        <w:t xml:space="preserve"> hợp một đơn vị sự </w:t>
      </w:r>
      <w:r w:rsidR="00764F56" w:rsidRPr="00556F8B">
        <w:rPr>
          <w:rFonts w:ascii="Arial" w:hAnsi="Arial" w:cs="Arial"/>
          <w:sz w:val="20"/>
        </w:rPr>
        <w:t>nghi</w:t>
      </w:r>
      <w:r w:rsidRPr="00556F8B">
        <w:rPr>
          <w:rFonts w:ascii="Arial" w:hAnsi="Arial" w:cs="Arial"/>
          <w:sz w:val="20"/>
        </w:rPr>
        <w:t>ệp có nhi</w:t>
      </w:r>
      <w:r w:rsidR="00E15481" w:rsidRPr="00556F8B">
        <w:rPr>
          <w:rFonts w:ascii="Arial" w:hAnsi="Arial" w:cs="Arial"/>
          <w:sz w:val="20"/>
        </w:rPr>
        <w:t>ề</w:t>
      </w:r>
      <w:r w:rsidRPr="00556F8B">
        <w:rPr>
          <w:rFonts w:ascii="Arial" w:hAnsi="Arial" w:cs="Arial"/>
          <w:sz w:val="20"/>
        </w:rPr>
        <w:t>u hoạt động khác nhau, n</w:t>
      </w:r>
      <w:r w:rsidR="00E15481" w:rsidRPr="00556F8B">
        <w:rPr>
          <w:rFonts w:ascii="Arial" w:hAnsi="Arial" w:cs="Arial"/>
          <w:sz w:val="20"/>
        </w:rPr>
        <w:t>ế</w:t>
      </w:r>
      <w:r w:rsidRPr="00556F8B">
        <w:rPr>
          <w:rFonts w:ascii="Arial" w:hAnsi="Arial" w:cs="Arial"/>
          <w:sz w:val="20"/>
        </w:rPr>
        <w:t>u tính riêng được thì tách cho từng hoạt động, không tách riêng được thì quy ước tính vào cho hoạt động chính.</w:t>
      </w:r>
    </w:p>
    <w:p w:rsidR="002A3FDE" w:rsidRPr="00556F8B" w:rsidRDefault="002A3FDE" w:rsidP="00B95861">
      <w:pPr>
        <w:spacing w:before="120"/>
        <w:rPr>
          <w:rFonts w:ascii="Arial" w:hAnsi="Arial" w:cs="Arial"/>
          <w:sz w:val="20"/>
        </w:rPr>
      </w:pPr>
      <w:r w:rsidRPr="00556F8B">
        <w:rPr>
          <w:rFonts w:ascii="Arial" w:hAnsi="Arial" w:cs="Arial"/>
          <w:sz w:val="20"/>
        </w:rPr>
        <w:t>+ Tiêu dùng năng lượng cho dân cư là khối lượng năng lượng tiêu dùng trực tiếp phục vụ đời s</w:t>
      </w:r>
      <w:r w:rsidR="00E15481" w:rsidRPr="00556F8B">
        <w:rPr>
          <w:rFonts w:ascii="Arial" w:hAnsi="Arial" w:cs="Arial"/>
          <w:sz w:val="20"/>
        </w:rPr>
        <w:t>ố</w:t>
      </w:r>
      <w:r w:rsidRPr="00556F8B">
        <w:rPr>
          <w:rFonts w:ascii="Arial" w:hAnsi="Arial" w:cs="Arial"/>
          <w:sz w:val="20"/>
        </w:rPr>
        <w:t xml:space="preserve">ng của các cá nhân, </w:t>
      </w:r>
      <w:r w:rsidR="00764F56" w:rsidRPr="00556F8B">
        <w:rPr>
          <w:rFonts w:ascii="Arial" w:hAnsi="Arial" w:cs="Arial"/>
          <w:sz w:val="20"/>
        </w:rPr>
        <w:t>hộ</w:t>
      </w:r>
      <w:r w:rsidRPr="00556F8B">
        <w:rPr>
          <w:rFonts w:ascii="Arial" w:hAnsi="Arial" w:cs="Arial"/>
          <w:sz w:val="20"/>
        </w:rPr>
        <w:t xml:space="preserve"> dân cư.</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lượng tiêu dùng cho dân cư chỉ tính năng lượng trực tiếp tiêu dùng cho đời sống của dân cư và </w:t>
      </w:r>
      <w:r w:rsidR="00764F56" w:rsidRPr="00556F8B">
        <w:rPr>
          <w:rFonts w:ascii="Arial" w:hAnsi="Arial" w:cs="Arial"/>
          <w:sz w:val="20"/>
        </w:rPr>
        <w:t>hộ</w:t>
      </w:r>
      <w:r w:rsidRPr="00556F8B">
        <w:rPr>
          <w:rFonts w:ascii="Arial" w:hAnsi="Arial" w:cs="Arial"/>
          <w:sz w:val="20"/>
        </w:rPr>
        <w:t xml:space="preserve"> dân cư như: Năng lượng để thắp sáng, nấu ăn, chạy các </w:t>
      </w:r>
      <w:r w:rsidR="00764F56" w:rsidRPr="00556F8B">
        <w:rPr>
          <w:rFonts w:ascii="Arial" w:hAnsi="Arial" w:cs="Arial"/>
          <w:sz w:val="20"/>
        </w:rPr>
        <w:t>thi</w:t>
      </w:r>
      <w:r w:rsidRPr="00556F8B">
        <w:rPr>
          <w:rFonts w:ascii="Arial" w:hAnsi="Arial" w:cs="Arial"/>
          <w:sz w:val="20"/>
        </w:rPr>
        <w:t xml:space="preserve">ết bị đồ gia dụng (máy giặt, </w:t>
      </w:r>
      <w:r w:rsidR="00764F56" w:rsidRPr="00556F8B">
        <w:rPr>
          <w:rFonts w:ascii="Arial" w:hAnsi="Arial" w:cs="Arial"/>
          <w:sz w:val="20"/>
        </w:rPr>
        <w:t>bàn</w:t>
      </w:r>
      <w:r w:rsidRPr="00556F8B">
        <w:rPr>
          <w:rFonts w:ascii="Arial" w:hAnsi="Arial" w:cs="Arial"/>
          <w:sz w:val="20"/>
        </w:rPr>
        <w:t xml:space="preserve"> </w:t>
      </w:r>
      <w:r w:rsidR="00E15481" w:rsidRPr="00556F8B">
        <w:rPr>
          <w:rFonts w:ascii="Arial" w:hAnsi="Arial" w:cs="Arial"/>
          <w:sz w:val="20"/>
        </w:rPr>
        <w:t>l</w:t>
      </w:r>
      <w:r w:rsidRPr="00556F8B">
        <w:rPr>
          <w:rFonts w:ascii="Arial" w:hAnsi="Arial" w:cs="Arial"/>
          <w:sz w:val="20"/>
        </w:rPr>
        <w:t xml:space="preserve">à, ti vi, tủ lạnh, lò </w:t>
      </w:r>
      <w:r w:rsidR="00764F56" w:rsidRPr="00556F8B">
        <w:rPr>
          <w:rFonts w:ascii="Arial" w:hAnsi="Arial" w:cs="Arial"/>
          <w:sz w:val="20"/>
        </w:rPr>
        <w:t>sư</w:t>
      </w:r>
      <w:r w:rsidRPr="00556F8B">
        <w:rPr>
          <w:rFonts w:ascii="Arial" w:hAnsi="Arial" w:cs="Arial"/>
          <w:sz w:val="20"/>
        </w:rPr>
        <w:t xml:space="preserve">ởi, máy hút bụi, quạt, </w:t>
      </w:r>
      <w:r w:rsidR="000F393B" w:rsidRPr="00556F8B">
        <w:rPr>
          <w:rFonts w:ascii="Arial" w:hAnsi="Arial" w:cs="Arial"/>
          <w:sz w:val="20"/>
        </w:rPr>
        <w:t>Điều</w:t>
      </w:r>
      <w:r w:rsidRPr="00556F8B">
        <w:rPr>
          <w:rFonts w:ascii="Arial" w:hAnsi="Arial" w:cs="Arial"/>
          <w:sz w:val="20"/>
        </w:rPr>
        <w:t xml:space="preserve"> </w:t>
      </w:r>
      <w:r w:rsidR="00E15481" w:rsidRPr="00556F8B">
        <w:rPr>
          <w:rFonts w:ascii="Arial" w:hAnsi="Arial" w:cs="Arial"/>
          <w:sz w:val="20"/>
        </w:rPr>
        <w:t>hòa</w:t>
      </w:r>
      <w:r w:rsidRPr="00556F8B">
        <w:rPr>
          <w:rFonts w:ascii="Arial" w:hAnsi="Arial" w:cs="Arial"/>
          <w:sz w:val="20"/>
        </w:rPr>
        <w:t xml:space="preserve"> nhiệt độ,...)</w:t>
      </w:r>
      <w:r w:rsidR="00C317DB" w:rsidRPr="00556F8B">
        <w:rPr>
          <w:rFonts w:ascii="Arial" w:hAnsi="Arial" w:cs="Arial"/>
          <w:sz w:val="20"/>
        </w:rPr>
        <w:t xml:space="preserve">. </w:t>
      </w:r>
      <w:r w:rsidRPr="00556F8B">
        <w:rPr>
          <w:rFonts w:ascii="Arial" w:hAnsi="Arial" w:cs="Arial"/>
          <w:sz w:val="20"/>
        </w:rPr>
        <w:t xml:space="preserve">Không tính vào tiêu dùng dân cư những năng lượng </w:t>
      </w:r>
      <w:r w:rsidR="00E15481" w:rsidRPr="00556F8B">
        <w:rPr>
          <w:rFonts w:ascii="Arial" w:hAnsi="Arial" w:cs="Arial"/>
          <w:sz w:val="20"/>
        </w:rPr>
        <w:t>tr</w:t>
      </w:r>
      <w:r w:rsidRPr="00556F8B">
        <w:rPr>
          <w:rFonts w:ascii="Arial" w:hAnsi="Arial" w:cs="Arial"/>
          <w:sz w:val="20"/>
        </w:rPr>
        <w:t xml:space="preserve">ực tiếp dùng vào sản xuất, kinh doanh dịch vụ của </w:t>
      </w:r>
      <w:r w:rsidR="00764F56" w:rsidRPr="00556F8B">
        <w:rPr>
          <w:rFonts w:ascii="Arial" w:hAnsi="Arial" w:cs="Arial"/>
          <w:sz w:val="20"/>
        </w:rPr>
        <w:t>hộ</w:t>
      </w:r>
      <w:r w:rsidRPr="00556F8B">
        <w:rPr>
          <w:rFonts w:ascii="Arial" w:hAnsi="Arial" w:cs="Arial"/>
          <w:sz w:val="20"/>
        </w:rPr>
        <w:t xml:space="preserve"> dân cư (phần này tính vào nhóm sản xuất hoặc kinh doanh dịch vụ).</w:t>
      </w:r>
    </w:p>
    <w:p w:rsidR="002A3FDE" w:rsidRPr="00556F8B" w:rsidRDefault="002A3FDE" w:rsidP="00B95861">
      <w:pPr>
        <w:spacing w:before="120"/>
        <w:rPr>
          <w:rFonts w:ascii="Arial" w:hAnsi="Arial" w:cs="Arial"/>
          <w:sz w:val="20"/>
        </w:rPr>
      </w:pPr>
      <w:r w:rsidRPr="00556F8B">
        <w:rPr>
          <w:rFonts w:ascii="Arial" w:hAnsi="Arial" w:cs="Arial"/>
          <w:sz w:val="20"/>
        </w:rPr>
        <w:t xml:space="preserve">+ Tiêu dùng năng lượng cho các hoạt động khác là khối lượng năng lượng tiêu dùng trực tiếp cho các hoạt động khác ngoài 3 nhóm đối tượng trên (như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thử </w:t>
      </w:r>
      <w:r w:rsidR="00764F56" w:rsidRPr="00556F8B">
        <w:rPr>
          <w:rFonts w:ascii="Arial" w:hAnsi="Arial" w:cs="Arial"/>
          <w:sz w:val="20"/>
        </w:rPr>
        <w:t>nghi</w:t>
      </w:r>
      <w:r w:rsidRPr="00556F8B">
        <w:rPr>
          <w:rFonts w:ascii="Arial" w:hAnsi="Arial" w:cs="Arial"/>
          <w:sz w:val="20"/>
        </w:rPr>
        <w:t>ệm khoa học; các tổ chức quốc tế; các đại sứ quán...)</w:t>
      </w:r>
      <w:r w:rsidR="00C317DB" w:rsidRPr="00556F8B">
        <w:rPr>
          <w:rFonts w:ascii="Arial" w:hAnsi="Arial" w:cs="Arial"/>
          <w:sz w:val="20"/>
        </w:rPr>
        <w:t xml:space="preserve">. </w:t>
      </w:r>
      <w:r w:rsidRPr="00556F8B">
        <w:rPr>
          <w:rFonts w:ascii="Arial" w:hAnsi="Arial" w:cs="Arial"/>
          <w:sz w:val="20"/>
        </w:rPr>
        <w:t>Việc tính toán chỉ tiêu này phải căn cứ vào cơ quan, tổ chức có đầy đủ tư cách pháp nhân về sử dụng năng lượng theo các hợp đồng và khối lượng năng lượng thực tế tiêu dùng đã thanh toán với đơn vị cung cấp năng lượng.</w:t>
      </w:r>
    </w:p>
    <w:p w:rsidR="002A3FDE" w:rsidRPr="00556F8B" w:rsidRDefault="00E1548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Tiêu dùng năng </w:t>
      </w:r>
      <w:r w:rsidR="00C317DB" w:rsidRPr="00556F8B">
        <w:rPr>
          <w:rFonts w:ascii="Arial" w:hAnsi="Arial" w:cs="Arial"/>
          <w:sz w:val="20"/>
        </w:rPr>
        <w:t xml:space="preserve">lượng </w:t>
      </w:r>
      <w:r w:rsidR="002A3FDE" w:rsidRPr="00556F8B">
        <w:rPr>
          <w:rFonts w:ascii="Arial" w:hAnsi="Arial" w:cs="Arial"/>
          <w:sz w:val="20"/>
        </w:rPr>
        <w:t xml:space="preserve">cuối cùng là phần năng lượng tiêu dùng trực tiếp cho toàn xã </w:t>
      </w:r>
      <w:r w:rsidR="00764F56" w:rsidRPr="00556F8B">
        <w:rPr>
          <w:rFonts w:ascii="Arial" w:hAnsi="Arial" w:cs="Arial"/>
          <w:sz w:val="20"/>
        </w:rPr>
        <w:t>hộ</w:t>
      </w:r>
      <w:r w:rsidR="002A3FDE" w:rsidRPr="00556F8B">
        <w:rPr>
          <w:rFonts w:ascii="Arial" w:hAnsi="Arial" w:cs="Arial"/>
          <w:sz w:val="20"/>
        </w:rPr>
        <w:t xml:space="preserve">i khi tiêu </w:t>
      </w:r>
      <w:r w:rsidR="00FB26A8" w:rsidRPr="00556F8B">
        <w:rPr>
          <w:rFonts w:ascii="Arial" w:hAnsi="Arial" w:cs="Arial"/>
          <w:sz w:val="20"/>
        </w:rPr>
        <w:t>d</w:t>
      </w:r>
      <w:r w:rsidR="002A3FDE" w:rsidRPr="00556F8B">
        <w:rPr>
          <w:rFonts w:ascii="Arial" w:hAnsi="Arial" w:cs="Arial"/>
          <w:sz w:val="20"/>
        </w:rPr>
        <w:t>ùng năng lượng bị mất hoàn toàn, không tái tạ</w:t>
      </w:r>
      <w:r w:rsidR="00FB26A8" w:rsidRPr="00556F8B">
        <w:rPr>
          <w:rFonts w:ascii="Arial" w:hAnsi="Arial" w:cs="Arial"/>
          <w:sz w:val="20"/>
        </w:rPr>
        <w:t>o ra nguồ</w:t>
      </w:r>
      <w:r w:rsidR="002A3FDE" w:rsidRPr="00556F8B">
        <w:rPr>
          <w:rFonts w:ascii="Arial" w:hAnsi="Arial" w:cs="Arial"/>
          <w:sz w:val="20"/>
        </w:rPr>
        <w:t>n năng lượng khác</w:t>
      </w:r>
      <w:r w:rsidR="00C317DB" w:rsidRPr="00556F8B">
        <w:rPr>
          <w:rFonts w:ascii="Arial" w:hAnsi="Arial" w:cs="Arial"/>
          <w:sz w:val="20"/>
        </w:rPr>
        <w:t xml:space="preserve">. </w:t>
      </w:r>
      <w:r w:rsidR="002A3FDE" w:rsidRPr="00556F8B">
        <w:rPr>
          <w:rFonts w:ascii="Arial" w:hAnsi="Arial" w:cs="Arial"/>
          <w:sz w:val="20"/>
        </w:rPr>
        <w:t>Năng lượng tiêu dùng cuối cùng không g</w:t>
      </w:r>
      <w:r w:rsidR="00FB26A8" w:rsidRPr="00556F8B">
        <w:rPr>
          <w:rFonts w:ascii="Arial" w:hAnsi="Arial" w:cs="Arial"/>
          <w:sz w:val="20"/>
        </w:rPr>
        <w:t>ồ</w:t>
      </w:r>
      <w:r w:rsidR="002A3FDE" w:rsidRPr="00556F8B">
        <w:rPr>
          <w:rFonts w:ascii="Arial" w:hAnsi="Arial" w:cs="Arial"/>
          <w:sz w:val="20"/>
        </w:rPr>
        <w:t>m n</w:t>
      </w:r>
      <w:r w:rsidR="00FB26A8" w:rsidRPr="00556F8B">
        <w:rPr>
          <w:rFonts w:ascii="Arial" w:hAnsi="Arial" w:cs="Arial"/>
          <w:sz w:val="20"/>
        </w:rPr>
        <w:t>ă</w:t>
      </w:r>
      <w:r w:rsidR="002A3FDE" w:rsidRPr="00556F8B">
        <w:rPr>
          <w:rFonts w:ascii="Arial" w:hAnsi="Arial" w:cs="Arial"/>
          <w:sz w:val="20"/>
        </w:rPr>
        <w:t xml:space="preserve">ng </w:t>
      </w:r>
      <w:r w:rsidR="00FB26A8" w:rsidRPr="00556F8B">
        <w:rPr>
          <w:rFonts w:ascii="Arial" w:hAnsi="Arial" w:cs="Arial"/>
          <w:sz w:val="20"/>
        </w:rPr>
        <w:t>l</w:t>
      </w:r>
      <w:r w:rsidR="002A3FDE" w:rsidRPr="00556F8B">
        <w:rPr>
          <w:rFonts w:ascii="Arial" w:hAnsi="Arial" w:cs="Arial"/>
          <w:sz w:val="20"/>
        </w:rPr>
        <w:t>ượng tiêu dùng đ</w:t>
      </w:r>
      <w:r w:rsidR="00FB26A8" w:rsidRPr="00556F8B">
        <w:rPr>
          <w:rFonts w:ascii="Arial" w:hAnsi="Arial" w:cs="Arial"/>
          <w:sz w:val="20"/>
        </w:rPr>
        <w:t>ể</w:t>
      </w:r>
      <w:r w:rsidR="002A3FDE" w:rsidRPr="00556F8B">
        <w:rPr>
          <w:rFonts w:ascii="Arial" w:hAnsi="Arial" w:cs="Arial"/>
          <w:sz w:val="20"/>
        </w:rPr>
        <w:t xml:space="preserve"> ch</w:t>
      </w:r>
      <w:r w:rsidR="00FB26A8" w:rsidRPr="00556F8B">
        <w:rPr>
          <w:rFonts w:ascii="Arial" w:hAnsi="Arial" w:cs="Arial"/>
          <w:sz w:val="20"/>
        </w:rPr>
        <w:t>ế</w:t>
      </w:r>
      <w:r w:rsidR="002A3FDE" w:rsidRPr="00556F8B">
        <w:rPr>
          <w:rFonts w:ascii="Arial" w:hAnsi="Arial" w:cs="Arial"/>
          <w:sz w:val="20"/>
        </w:rPr>
        <w:t xml:space="preserve"> biến ra các loại năng lượng mới.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6977" w:type="dxa"/>
        <w:jc w:val="center"/>
        <w:tblCellMar>
          <w:left w:w="0" w:type="dxa"/>
          <w:right w:w="0" w:type="dxa"/>
        </w:tblCellMar>
        <w:tblLook w:val="01E0" w:firstRow="1" w:lastRow="1" w:firstColumn="1" w:lastColumn="1" w:noHBand="0" w:noVBand="0"/>
      </w:tblPr>
      <w:tblGrid>
        <w:gridCol w:w="1656"/>
        <w:gridCol w:w="631"/>
        <w:gridCol w:w="1656"/>
        <w:gridCol w:w="583"/>
        <w:gridCol w:w="2451"/>
      </w:tblGrid>
      <w:tr w:rsidR="008D71C2" w:rsidRPr="00556F8B" w:rsidTr="00DA13C1">
        <w:trPr>
          <w:trHeight w:val="877"/>
          <w:jc w:val="center"/>
        </w:trPr>
        <w:tc>
          <w:tcPr>
            <w:tcW w:w="1656" w:type="dxa"/>
            <w:vAlign w:val="center"/>
          </w:tcPr>
          <w:p w:rsidR="008D71C2" w:rsidRPr="00556F8B" w:rsidRDefault="008D71C2" w:rsidP="00DA13C1">
            <w:pPr>
              <w:spacing w:before="120"/>
              <w:jc w:val="center"/>
              <w:rPr>
                <w:rFonts w:ascii="Arial" w:eastAsia="Times New Roman" w:hAnsi="Arial" w:cs="Arial"/>
                <w:sz w:val="20"/>
              </w:rPr>
            </w:pPr>
            <w:r w:rsidRPr="00556F8B">
              <w:rPr>
                <w:rFonts w:ascii="Arial" w:eastAsia="Times New Roman" w:hAnsi="Arial" w:cs="Arial"/>
                <w:sz w:val="20"/>
              </w:rPr>
              <w:t>Năng lượng tiêu dùng cuối cùng</w:t>
            </w:r>
          </w:p>
        </w:tc>
        <w:tc>
          <w:tcPr>
            <w:tcW w:w="631" w:type="dxa"/>
            <w:vAlign w:val="center"/>
          </w:tcPr>
          <w:p w:rsidR="008D71C2" w:rsidRPr="00556F8B" w:rsidRDefault="008D71C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56" w:type="dxa"/>
            <w:vAlign w:val="center"/>
          </w:tcPr>
          <w:p w:rsidR="008D71C2" w:rsidRPr="00556F8B" w:rsidRDefault="008D71C2" w:rsidP="00DA13C1">
            <w:pPr>
              <w:spacing w:before="120"/>
              <w:jc w:val="center"/>
              <w:rPr>
                <w:rFonts w:ascii="Arial" w:eastAsia="Times New Roman" w:hAnsi="Arial" w:cs="Arial"/>
                <w:sz w:val="20"/>
              </w:rPr>
            </w:pPr>
            <w:r w:rsidRPr="00556F8B">
              <w:rPr>
                <w:rFonts w:ascii="Arial" w:eastAsia="Times New Roman" w:hAnsi="Arial" w:cs="Arial"/>
                <w:sz w:val="20"/>
              </w:rPr>
              <w:t>Năng lượng tiêu dùng chung</w:t>
            </w:r>
          </w:p>
        </w:tc>
        <w:tc>
          <w:tcPr>
            <w:tcW w:w="583" w:type="dxa"/>
            <w:vAlign w:val="center"/>
          </w:tcPr>
          <w:p w:rsidR="008D71C2" w:rsidRPr="00556F8B" w:rsidRDefault="00BC3F3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451" w:type="dxa"/>
            <w:vAlign w:val="center"/>
          </w:tcPr>
          <w:p w:rsidR="008D71C2" w:rsidRPr="00556F8B" w:rsidRDefault="008D71C2" w:rsidP="00DA13C1">
            <w:pPr>
              <w:spacing w:before="120"/>
              <w:jc w:val="center"/>
              <w:rPr>
                <w:rFonts w:ascii="Arial" w:eastAsia="Times New Roman" w:hAnsi="Arial" w:cs="Arial"/>
                <w:sz w:val="20"/>
              </w:rPr>
            </w:pPr>
            <w:r w:rsidRPr="00556F8B">
              <w:rPr>
                <w:rFonts w:ascii="Arial" w:eastAsia="Times New Roman" w:hAnsi="Arial" w:cs="Arial"/>
                <w:sz w:val="20"/>
              </w:rPr>
              <w:t>Năng lượng tiêu dùng để chế biến ra các loại năng lượng mới</w:t>
            </w:r>
          </w:p>
        </w:tc>
      </w:tr>
    </w:tbl>
    <w:p w:rsidR="002A3FDE" w:rsidRPr="00556F8B" w:rsidRDefault="002A3FDE" w:rsidP="00B95861">
      <w:pPr>
        <w:spacing w:before="120"/>
        <w:rPr>
          <w:rFonts w:ascii="Arial" w:hAnsi="Arial" w:cs="Arial"/>
          <w:sz w:val="20"/>
        </w:rPr>
      </w:pPr>
      <w:r w:rsidRPr="00556F8B">
        <w:rPr>
          <w:rFonts w:ascii="Arial" w:hAnsi="Arial" w:cs="Arial"/>
          <w:sz w:val="20"/>
        </w:rPr>
        <w:t>Phương pháp tính của từng đối tượng trong tiêu dùng cuối cùng tương tự như phần tiêu dùng chung, chỉ khác l</w:t>
      </w:r>
      <w:r w:rsidR="008D71C2" w:rsidRPr="00556F8B">
        <w:rPr>
          <w:rFonts w:ascii="Arial" w:hAnsi="Arial" w:cs="Arial"/>
          <w:sz w:val="20"/>
        </w:rPr>
        <w:t>à</w:t>
      </w:r>
      <w:r w:rsidRPr="00556F8B">
        <w:rPr>
          <w:rFonts w:ascii="Arial" w:hAnsi="Arial" w:cs="Arial"/>
          <w:sz w:val="20"/>
        </w:rPr>
        <w:t xml:space="preserve"> không có tiêu dùng cho các hoạt động chế biến năng lượng khác.</w:t>
      </w:r>
    </w:p>
    <w:p w:rsidR="002A3FDE" w:rsidRPr="00556F8B" w:rsidRDefault="008D71C2"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E20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năng lượng;</w:t>
      </w:r>
    </w:p>
    <w:p w:rsidR="002A3FDE" w:rsidRPr="00556F8B" w:rsidRDefault="00DE20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Khu vực tiêu </w:t>
      </w:r>
      <w:r w:rsidRPr="00556F8B">
        <w:rPr>
          <w:rFonts w:ascii="Arial" w:hAnsi="Arial" w:cs="Arial"/>
          <w:sz w:val="20"/>
        </w:rPr>
        <w:t>d</w:t>
      </w:r>
      <w:r w:rsidR="002A3FDE" w:rsidRPr="00556F8B">
        <w:rPr>
          <w:rFonts w:ascii="Arial" w:hAnsi="Arial" w:cs="Arial"/>
          <w:sz w:val="20"/>
        </w:rPr>
        <w:t>ùng năng lượng.</w:t>
      </w:r>
    </w:p>
    <w:p w:rsidR="002A3FDE" w:rsidRPr="00556F8B" w:rsidRDefault="00DE20F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BC3F31" w:rsidRPr="00556F8B">
        <w:rPr>
          <w:rFonts w:ascii="Arial" w:hAnsi="Arial" w:cs="Arial"/>
          <w:b/>
          <w:sz w:val="20"/>
          <w:lang w:val="en-US"/>
        </w:rPr>
        <w:t>:</w:t>
      </w:r>
      <w:r w:rsidR="002A3FDE" w:rsidRPr="00556F8B">
        <w:rPr>
          <w:rFonts w:ascii="Arial" w:hAnsi="Arial" w:cs="Arial"/>
          <w:sz w:val="20"/>
        </w:rPr>
        <w:t xml:space="preserve"> Năm.</w:t>
      </w:r>
    </w:p>
    <w:p w:rsidR="002A3FDE" w:rsidRPr="00556F8B" w:rsidRDefault="00DE20F6"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E20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DE20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DE20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DE20F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w:t>
      </w:r>
      <w:r w:rsidRPr="00556F8B">
        <w:rPr>
          <w:rFonts w:ascii="Arial" w:hAnsi="Arial" w:cs="Arial"/>
          <w:sz w:val="20"/>
        </w:rPr>
        <w:t>Tổng cục Thống kê</w:t>
      </w:r>
      <w:r w:rsidR="002A3FDE" w:rsidRPr="00556F8B">
        <w:rPr>
          <w:rFonts w:ascii="Arial" w:hAnsi="Arial" w:cs="Arial"/>
          <w:sz w:val="20"/>
        </w:rPr>
        <w:t>.</w:t>
      </w:r>
    </w:p>
    <w:p w:rsidR="00834758" w:rsidRPr="00556F8B" w:rsidRDefault="00834758" w:rsidP="00B95861">
      <w:pPr>
        <w:spacing w:before="120"/>
        <w:rPr>
          <w:rFonts w:ascii="Arial" w:hAnsi="Arial" w:cs="Arial"/>
          <w:b/>
          <w:sz w:val="20"/>
          <w:lang w:val="en-US"/>
        </w:rPr>
      </w:pPr>
    </w:p>
    <w:p w:rsidR="002A3FDE" w:rsidRPr="00556F8B" w:rsidRDefault="00DE20F6" w:rsidP="00B95861">
      <w:pPr>
        <w:spacing w:before="120"/>
        <w:rPr>
          <w:rFonts w:ascii="Arial" w:hAnsi="Arial" w:cs="Arial"/>
          <w:b/>
          <w:sz w:val="20"/>
        </w:rPr>
      </w:pPr>
      <w:r w:rsidRPr="00556F8B">
        <w:rPr>
          <w:rFonts w:ascii="Arial" w:hAnsi="Arial" w:cs="Arial"/>
          <w:b/>
          <w:sz w:val="20"/>
        </w:rPr>
        <w:t>0909.</w:t>
      </w:r>
      <w:r w:rsidR="00C317DB" w:rsidRPr="00556F8B">
        <w:rPr>
          <w:rFonts w:ascii="Arial" w:hAnsi="Arial" w:cs="Arial"/>
          <w:b/>
          <w:sz w:val="20"/>
        </w:rPr>
        <w:t xml:space="preserve"> </w:t>
      </w:r>
      <w:r w:rsidR="002A3FDE" w:rsidRPr="00556F8B">
        <w:rPr>
          <w:rFonts w:ascii="Arial" w:hAnsi="Arial" w:cs="Arial"/>
          <w:b/>
          <w:sz w:val="20"/>
        </w:rPr>
        <w:t xml:space="preserve">Năng lực sản xuất của sản phẩm công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lực sản xuất của một số sản phẩm công </w:t>
      </w:r>
      <w:r w:rsidR="00764F56" w:rsidRPr="00556F8B">
        <w:rPr>
          <w:rFonts w:ascii="Arial" w:hAnsi="Arial" w:cs="Arial"/>
          <w:sz w:val="20"/>
        </w:rPr>
        <w:t>nghi</w:t>
      </w:r>
      <w:r w:rsidRPr="00556F8B">
        <w:rPr>
          <w:rFonts w:ascii="Arial" w:hAnsi="Arial" w:cs="Arial"/>
          <w:sz w:val="20"/>
        </w:rPr>
        <w:t xml:space="preserve">ệp chủ yếu là khối lượng của những sản phẩm công </w:t>
      </w:r>
      <w:r w:rsidR="00764F56" w:rsidRPr="00556F8B">
        <w:rPr>
          <w:rFonts w:ascii="Arial" w:hAnsi="Arial" w:cs="Arial"/>
          <w:sz w:val="20"/>
        </w:rPr>
        <w:t>nghi</w:t>
      </w:r>
      <w:r w:rsidRPr="00556F8B">
        <w:rPr>
          <w:rFonts w:ascii="Arial" w:hAnsi="Arial" w:cs="Arial"/>
          <w:sz w:val="20"/>
        </w:rPr>
        <w:t>ệp quan trọng đối với nền kinh tế và nhu c</w:t>
      </w:r>
      <w:r w:rsidR="00D744C2" w:rsidRPr="00556F8B">
        <w:rPr>
          <w:rFonts w:ascii="Arial" w:hAnsi="Arial" w:cs="Arial"/>
          <w:sz w:val="20"/>
        </w:rPr>
        <w:t>ầ</w:t>
      </w:r>
      <w:r w:rsidRPr="00556F8B">
        <w:rPr>
          <w:rFonts w:ascii="Arial" w:hAnsi="Arial" w:cs="Arial"/>
          <w:sz w:val="20"/>
        </w:rPr>
        <w:t xml:space="preserve">u tiêu dùng của dân cư mà ngành công </w:t>
      </w:r>
      <w:r w:rsidR="00764F56" w:rsidRPr="00556F8B">
        <w:rPr>
          <w:rFonts w:ascii="Arial" w:hAnsi="Arial" w:cs="Arial"/>
          <w:sz w:val="20"/>
        </w:rPr>
        <w:t>nghi</w:t>
      </w:r>
      <w:r w:rsidRPr="00556F8B">
        <w:rPr>
          <w:rFonts w:ascii="Arial" w:hAnsi="Arial" w:cs="Arial"/>
          <w:sz w:val="20"/>
        </w:rPr>
        <w:t>ệp c</w:t>
      </w:r>
      <w:r w:rsidR="00D744C2" w:rsidRPr="00556F8B">
        <w:rPr>
          <w:rFonts w:ascii="Arial" w:hAnsi="Arial" w:cs="Arial"/>
          <w:sz w:val="20"/>
        </w:rPr>
        <w:t>ó</w:t>
      </w:r>
      <w:r w:rsidRPr="00556F8B">
        <w:rPr>
          <w:rFonts w:ascii="Arial" w:hAnsi="Arial" w:cs="Arial"/>
          <w:sz w:val="20"/>
        </w:rPr>
        <w:t xml:space="preserve"> thể sản </w:t>
      </w:r>
      <w:r w:rsidR="00C317DB" w:rsidRPr="00556F8B">
        <w:rPr>
          <w:rFonts w:ascii="Arial" w:hAnsi="Arial" w:cs="Arial"/>
          <w:sz w:val="20"/>
        </w:rPr>
        <w:t xml:space="preserve">xuất </w:t>
      </w:r>
      <w:r w:rsidRPr="00556F8B">
        <w:rPr>
          <w:rFonts w:ascii="Arial" w:hAnsi="Arial" w:cs="Arial"/>
          <w:sz w:val="20"/>
        </w:rPr>
        <w:t>ra trong một thời kỳ nh</w:t>
      </w:r>
      <w:r w:rsidR="00D744C2" w:rsidRPr="00556F8B">
        <w:rPr>
          <w:rFonts w:ascii="Arial" w:hAnsi="Arial" w:cs="Arial"/>
          <w:sz w:val="20"/>
        </w:rPr>
        <w:t>ấ</w:t>
      </w:r>
      <w:r w:rsidRPr="00556F8B">
        <w:rPr>
          <w:rFonts w:ascii="Arial" w:hAnsi="Arial" w:cs="Arial"/>
          <w:sz w:val="20"/>
        </w:rPr>
        <w:t>t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w:t>
      </w:r>
      <w:r w:rsidR="00D744C2" w:rsidRPr="00556F8B">
        <w:rPr>
          <w:rFonts w:ascii="Arial" w:hAnsi="Arial" w:cs="Arial"/>
          <w:sz w:val="20"/>
        </w:rPr>
        <w:t>l</w:t>
      </w:r>
      <w:r w:rsidRPr="00556F8B">
        <w:rPr>
          <w:rFonts w:ascii="Arial" w:hAnsi="Arial" w:cs="Arial"/>
          <w:sz w:val="20"/>
        </w:rPr>
        <w:t>ực sản xuất của một sản phẩm thường được thể hiện ở</w:t>
      </w:r>
      <w:r w:rsidR="00D744C2" w:rsidRPr="00556F8B">
        <w:rPr>
          <w:rFonts w:ascii="Arial" w:hAnsi="Arial" w:cs="Arial"/>
          <w:sz w:val="20"/>
        </w:rPr>
        <w:t xml:space="preserve"> </w:t>
      </w:r>
      <w:r w:rsidRPr="00556F8B">
        <w:rPr>
          <w:rFonts w:ascii="Arial" w:hAnsi="Arial" w:cs="Arial"/>
          <w:sz w:val="20"/>
        </w:rPr>
        <w:t>sản phẩm cuối cùng của dây chuyền sản xuất và biểu hiện b</w:t>
      </w:r>
      <w:r w:rsidR="00D744C2" w:rsidRPr="00556F8B">
        <w:rPr>
          <w:rFonts w:ascii="Arial" w:hAnsi="Arial" w:cs="Arial"/>
          <w:sz w:val="20"/>
        </w:rPr>
        <w:t>ằ</w:t>
      </w:r>
      <w:r w:rsidRPr="00556F8B">
        <w:rPr>
          <w:rFonts w:ascii="Arial" w:hAnsi="Arial" w:cs="Arial"/>
          <w:sz w:val="20"/>
        </w:rPr>
        <w:t xml:space="preserve">ng khối lượng thành phẩm được sản </w:t>
      </w:r>
      <w:r w:rsidR="00C317DB" w:rsidRPr="00556F8B">
        <w:rPr>
          <w:rFonts w:ascii="Arial" w:hAnsi="Arial" w:cs="Arial"/>
          <w:sz w:val="20"/>
        </w:rPr>
        <w:t xml:space="preserve">xuất </w:t>
      </w:r>
      <w:r w:rsidRPr="00556F8B">
        <w:rPr>
          <w:rFonts w:ascii="Arial" w:hAnsi="Arial" w:cs="Arial"/>
          <w:sz w:val="20"/>
        </w:rPr>
        <w:t xml:space="preserve">ra tính theo năng lực sản xuất </w:t>
      </w:r>
      <w:r w:rsidR="00764F56" w:rsidRPr="00556F8B">
        <w:rPr>
          <w:rFonts w:ascii="Arial" w:hAnsi="Arial" w:cs="Arial"/>
          <w:sz w:val="20"/>
        </w:rPr>
        <w:t>thi</w:t>
      </w:r>
      <w:r w:rsidRPr="00556F8B">
        <w:rPr>
          <w:rFonts w:ascii="Arial" w:hAnsi="Arial" w:cs="Arial"/>
          <w:sz w:val="20"/>
        </w:rPr>
        <w:t>ết kế hoặc theo năng lực sản xuất thực t</w:t>
      </w:r>
      <w:r w:rsidR="00D744C2" w:rsidRPr="00556F8B">
        <w:rPr>
          <w:rFonts w:ascii="Arial" w:hAnsi="Arial" w:cs="Arial"/>
          <w:sz w:val="20"/>
        </w:rPr>
        <w:t>ế</w:t>
      </w:r>
      <w:r w:rsidRPr="00556F8B">
        <w:rPr>
          <w:rFonts w:ascii="Arial" w:hAnsi="Arial" w:cs="Arial"/>
          <w:sz w:val="20"/>
        </w:rPr>
        <w:t>.</w:t>
      </w:r>
    </w:p>
    <w:p w:rsidR="002A3FDE" w:rsidRPr="00556F8B" w:rsidRDefault="00D744C2"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Năng lực sản xuất theo </w:t>
      </w:r>
      <w:r w:rsidR="00764F56" w:rsidRPr="00556F8B">
        <w:rPr>
          <w:rFonts w:ascii="Arial" w:hAnsi="Arial" w:cs="Arial"/>
          <w:sz w:val="20"/>
        </w:rPr>
        <w:t>thi</w:t>
      </w:r>
      <w:r w:rsidR="002A3FDE" w:rsidRPr="00556F8B">
        <w:rPr>
          <w:rFonts w:ascii="Arial" w:hAnsi="Arial" w:cs="Arial"/>
          <w:sz w:val="20"/>
        </w:rPr>
        <w:t xml:space="preserve">ết kế là khả năng sản xuất cao nhất của máy móc, dây chuyền sản xuất hiện có trong </w:t>
      </w:r>
      <w:r w:rsidR="000F393B" w:rsidRPr="00556F8B">
        <w:rPr>
          <w:rFonts w:ascii="Arial" w:hAnsi="Arial" w:cs="Arial"/>
          <w:sz w:val="20"/>
        </w:rPr>
        <w:t>Điều</w:t>
      </w:r>
      <w:r w:rsidR="002A3FDE" w:rsidRPr="00556F8B">
        <w:rPr>
          <w:rFonts w:ascii="Arial" w:hAnsi="Arial" w:cs="Arial"/>
          <w:sz w:val="20"/>
        </w:rPr>
        <w:t xml:space="preserve"> kiện sử dụng đầy đủ và hợp lý nh</w:t>
      </w:r>
      <w:r w:rsidRPr="00556F8B">
        <w:rPr>
          <w:rFonts w:ascii="Arial" w:hAnsi="Arial" w:cs="Arial"/>
          <w:sz w:val="20"/>
        </w:rPr>
        <w:t>ấ</w:t>
      </w:r>
      <w:r w:rsidR="002A3FDE" w:rsidRPr="00556F8B">
        <w:rPr>
          <w:rFonts w:ascii="Arial" w:hAnsi="Arial" w:cs="Arial"/>
          <w:sz w:val="20"/>
        </w:rPr>
        <w:t xml:space="preserve">t các tư liệu sản xuất, áp dụng các quy trình công nghệ theo </w:t>
      </w:r>
      <w:r w:rsidR="00764F56" w:rsidRPr="00556F8B">
        <w:rPr>
          <w:rFonts w:ascii="Arial" w:hAnsi="Arial" w:cs="Arial"/>
          <w:sz w:val="20"/>
        </w:rPr>
        <w:t>thi</w:t>
      </w:r>
      <w:r w:rsidR="002A3FDE" w:rsidRPr="00556F8B">
        <w:rPr>
          <w:rFonts w:ascii="Arial" w:hAnsi="Arial" w:cs="Arial"/>
          <w:sz w:val="20"/>
        </w:rPr>
        <w:t xml:space="preserve">ết kế với việc </w:t>
      </w:r>
      <w:r w:rsidR="00C317DB" w:rsidRPr="00556F8B">
        <w:rPr>
          <w:rFonts w:ascii="Arial" w:hAnsi="Arial" w:cs="Arial"/>
          <w:sz w:val="20"/>
        </w:rPr>
        <w:t xml:space="preserve">tổ chức </w:t>
      </w:r>
      <w:r w:rsidR="002A3FDE" w:rsidRPr="00556F8B">
        <w:rPr>
          <w:rFonts w:ascii="Arial" w:hAnsi="Arial" w:cs="Arial"/>
          <w:sz w:val="20"/>
        </w:rPr>
        <w:t xml:space="preserve">sản </w:t>
      </w:r>
      <w:r w:rsidR="00C317DB" w:rsidRPr="00556F8B">
        <w:rPr>
          <w:rFonts w:ascii="Arial" w:hAnsi="Arial" w:cs="Arial"/>
          <w:sz w:val="20"/>
        </w:rPr>
        <w:t xml:space="preserve">xuất </w:t>
      </w:r>
      <w:r w:rsidR="002A3FDE" w:rsidRPr="00556F8B">
        <w:rPr>
          <w:rFonts w:ascii="Arial" w:hAnsi="Arial" w:cs="Arial"/>
          <w:sz w:val="20"/>
        </w:rPr>
        <w:t xml:space="preserve">ở </w:t>
      </w:r>
      <w:r w:rsidR="000F393B" w:rsidRPr="00556F8B">
        <w:rPr>
          <w:rFonts w:ascii="Arial" w:hAnsi="Arial" w:cs="Arial"/>
          <w:sz w:val="20"/>
        </w:rPr>
        <w:t>Điều</w:t>
      </w:r>
      <w:r w:rsidR="002A3FDE" w:rsidRPr="00556F8B">
        <w:rPr>
          <w:rFonts w:ascii="Arial" w:hAnsi="Arial" w:cs="Arial"/>
          <w:sz w:val="20"/>
        </w:rPr>
        <w:t xml:space="preserve"> kiện bình thường.</w:t>
      </w:r>
    </w:p>
    <w:p w:rsidR="002A3FDE" w:rsidRPr="00556F8B" w:rsidRDefault="00D744C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Năng lực sản xuất thực tế là khối lượng sản phẩm thực tế đã </w:t>
      </w:r>
      <w:r w:rsidR="00C317DB" w:rsidRPr="00556F8B">
        <w:rPr>
          <w:rFonts w:ascii="Arial" w:hAnsi="Arial" w:cs="Arial"/>
          <w:sz w:val="20"/>
        </w:rPr>
        <w:t xml:space="preserve">sản xuất </w:t>
      </w:r>
      <w:r w:rsidR="002A3FDE" w:rsidRPr="00556F8B">
        <w:rPr>
          <w:rFonts w:ascii="Arial" w:hAnsi="Arial" w:cs="Arial"/>
          <w:sz w:val="20"/>
        </w:rPr>
        <w:t xml:space="preserve">trong kỳ trên cơ sở </w:t>
      </w:r>
      <w:r w:rsidR="000F393B" w:rsidRPr="00556F8B">
        <w:rPr>
          <w:rFonts w:ascii="Arial" w:hAnsi="Arial" w:cs="Arial"/>
          <w:sz w:val="20"/>
        </w:rPr>
        <w:t>Điều</w:t>
      </w:r>
      <w:r w:rsidR="002A3FDE" w:rsidRPr="00556F8B">
        <w:rPr>
          <w:rFonts w:ascii="Arial" w:hAnsi="Arial" w:cs="Arial"/>
          <w:sz w:val="20"/>
        </w:rPr>
        <w:t xml:space="preserve"> kiện thực tế hiện có về máy móc, </w:t>
      </w:r>
      <w:r w:rsidR="00764F56" w:rsidRPr="00556F8B">
        <w:rPr>
          <w:rFonts w:ascii="Arial" w:hAnsi="Arial" w:cs="Arial"/>
          <w:sz w:val="20"/>
        </w:rPr>
        <w:t>thi</w:t>
      </w:r>
      <w:r w:rsidR="002A3FDE" w:rsidRPr="00556F8B">
        <w:rPr>
          <w:rFonts w:ascii="Arial" w:hAnsi="Arial" w:cs="Arial"/>
          <w:sz w:val="20"/>
        </w:rPr>
        <w:t>ết bị, nguồn nhân lực, nguồn tài chính và các nguồn lực khác.</w:t>
      </w:r>
    </w:p>
    <w:p w:rsidR="002A3FDE" w:rsidRPr="00556F8B" w:rsidRDefault="00F035E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035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Sản phẩm chủ yếu;</w:t>
      </w:r>
    </w:p>
    <w:p w:rsidR="002A3FDE" w:rsidRPr="00556F8B" w:rsidRDefault="00F035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035E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 xml:space="preserve">Kỳ công bố: </w:t>
      </w:r>
      <w:r w:rsidR="002A3FDE" w:rsidRPr="00556F8B">
        <w:rPr>
          <w:rFonts w:ascii="Arial" w:hAnsi="Arial" w:cs="Arial"/>
          <w:sz w:val="20"/>
        </w:rPr>
        <w:t>2 năm.</w:t>
      </w:r>
    </w:p>
    <w:p w:rsidR="002A3FDE" w:rsidRPr="00556F8B" w:rsidRDefault="00F035E0"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năng lực sản xuất của một số sản xuất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F035E0"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F035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Công Thương;</w:t>
      </w:r>
    </w:p>
    <w:p w:rsidR="002A3FDE" w:rsidRPr="00556F8B" w:rsidRDefault="00F035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F035E0" w:rsidRPr="00556F8B" w:rsidRDefault="00F035E0" w:rsidP="00B95861">
      <w:pPr>
        <w:spacing w:before="120"/>
        <w:rPr>
          <w:rFonts w:ascii="Arial" w:hAnsi="Arial" w:cs="Arial"/>
          <w:sz w:val="20"/>
        </w:rPr>
      </w:pPr>
    </w:p>
    <w:p w:rsidR="002A3FDE" w:rsidRPr="00556F8B" w:rsidRDefault="00F035E0" w:rsidP="00B95861">
      <w:pPr>
        <w:spacing w:before="120"/>
        <w:rPr>
          <w:rFonts w:ascii="Arial" w:hAnsi="Arial" w:cs="Arial"/>
          <w:b/>
          <w:sz w:val="20"/>
        </w:rPr>
      </w:pPr>
      <w:bookmarkStart w:id="26" w:name="dieu_10"/>
      <w:r w:rsidRPr="00556F8B">
        <w:rPr>
          <w:rFonts w:ascii="Arial" w:hAnsi="Arial" w:cs="Arial"/>
          <w:b/>
          <w:sz w:val="20"/>
        </w:rPr>
        <w:t>10.</w:t>
      </w:r>
      <w:r w:rsidR="00C317DB" w:rsidRPr="00556F8B">
        <w:rPr>
          <w:rFonts w:ascii="Arial" w:hAnsi="Arial" w:cs="Arial"/>
          <w:b/>
          <w:sz w:val="20"/>
        </w:rPr>
        <w:t xml:space="preserve"> </w:t>
      </w:r>
      <w:r w:rsidR="002A3FDE" w:rsidRPr="00556F8B">
        <w:rPr>
          <w:rFonts w:ascii="Arial" w:hAnsi="Arial" w:cs="Arial"/>
          <w:b/>
          <w:sz w:val="20"/>
        </w:rPr>
        <w:t>Thương mại, dịch vụ</w:t>
      </w:r>
      <w:bookmarkEnd w:id="26"/>
    </w:p>
    <w:p w:rsidR="002A3FDE" w:rsidRPr="00556F8B" w:rsidRDefault="00F035E0" w:rsidP="00B95861">
      <w:pPr>
        <w:spacing w:before="120"/>
        <w:rPr>
          <w:rFonts w:ascii="Arial" w:hAnsi="Arial" w:cs="Arial"/>
          <w:b/>
          <w:sz w:val="20"/>
        </w:rPr>
      </w:pPr>
      <w:r w:rsidRPr="00556F8B">
        <w:rPr>
          <w:rFonts w:ascii="Arial" w:hAnsi="Arial" w:cs="Arial"/>
          <w:b/>
          <w:sz w:val="20"/>
        </w:rPr>
        <w:t>1001.</w:t>
      </w:r>
      <w:r w:rsidR="00C317DB" w:rsidRPr="00556F8B">
        <w:rPr>
          <w:rFonts w:ascii="Arial" w:hAnsi="Arial" w:cs="Arial"/>
          <w:b/>
          <w:sz w:val="20"/>
        </w:rPr>
        <w:t xml:space="preserve"> </w:t>
      </w:r>
      <w:r w:rsidR="002A3FDE" w:rsidRPr="00556F8B">
        <w:rPr>
          <w:rFonts w:ascii="Arial" w:hAnsi="Arial" w:cs="Arial"/>
          <w:b/>
          <w:sz w:val="20"/>
        </w:rPr>
        <w:t xml:space="preserve">Doanh thu bán lẻ </w:t>
      </w:r>
      <w:r w:rsidR="007A5216" w:rsidRPr="00556F8B">
        <w:rPr>
          <w:rFonts w:ascii="Arial" w:hAnsi="Arial" w:cs="Arial"/>
          <w:b/>
          <w:sz w:val="20"/>
        </w:rPr>
        <w:t>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Bán lẻ hàng hóa </w:t>
      </w:r>
      <w:r w:rsidR="00C317DB" w:rsidRPr="00556F8B">
        <w:rPr>
          <w:rFonts w:ascii="Arial" w:hAnsi="Arial" w:cs="Arial"/>
          <w:sz w:val="20"/>
        </w:rPr>
        <w:t xml:space="preserve">là </w:t>
      </w:r>
      <w:r w:rsidRPr="00556F8B">
        <w:rPr>
          <w:rFonts w:ascii="Arial" w:hAnsi="Arial" w:cs="Arial"/>
          <w:sz w:val="20"/>
        </w:rPr>
        <w:t xml:space="preserve">bán những hàng </w:t>
      </w:r>
      <w:r w:rsidR="00C317DB" w:rsidRPr="00556F8B">
        <w:rPr>
          <w:rFonts w:ascii="Arial" w:hAnsi="Arial" w:cs="Arial"/>
          <w:sz w:val="20"/>
        </w:rPr>
        <w:t xml:space="preserve">hóa loại </w:t>
      </w:r>
      <w:r w:rsidRPr="00556F8B">
        <w:rPr>
          <w:rFonts w:ascii="Arial" w:hAnsi="Arial" w:cs="Arial"/>
          <w:sz w:val="20"/>
        </w:rPr>
        <w:t xml:space="preserve">mới, hàng đã qua sử dụng, chủ yếu cho tiêu dùng cá nhân, </w:t>
      </w:r>
      <w:r w:rsidR="00764F56" w:rsidRPr="00556F8B">
        <w:rPr>
          <w:rFonts w:ascii="Arial" w:hAnsi="Arial" w:cs="Arial"/>
          <w:sz w:val="20"/>
        </w:rPr>
        <w:t>hộ</w:t>
      </w:r>
      <w:r w:rsidRPr="00556F8B">
        <w:rPr>
          <w:rFonts w:ascii="Arial" w:hAnsi="Arial" w:cs="Arial"/>
          <w:sz w:val="20"/>
        </w:rPr>
        <w:t xml:space="preserve"> gia đình, tại các </w:t>
      </w:r>
      <w:r w:rsidR="00764F56" w:rsidRPr="00556F8B">
        <w:rPr>
          <w:rFonts w:ascii="Arial" w:hAnsi="Arial" w:cs="Arial"/>
          <w:sz w:val="20"/>
        </w:rPr>
        <w:t>cửa</w:t>
      </w:r>
      <w:r w:rsidRPr="00556F8B">
        <w:rPr>
          <w:rFonts w:ascii="Arial" w:hAnsi="Arial" w:cs="Arial"/>
          <w:sz w:val="20"/>
        </w:rPr>
        <w:t xml:space="preserve"> hàng, siêu thị, trung tâm thương mại, hợp tác xã mua bán, quầy hàng bán tại chợ hoặc bán lưu động,...</w:t>
      </w:r>
    </w:p>
    <w:p w:rsidR="002A3FDE" w:rsidRPr="00556F8B" w:rsidRDefault="002A3FDE" w:rsidP="00B95861">
      <w:pPr>
        <w:spacing w:before="120"/>
        <w:rPr>
          <w:rFonts w:ascii="Arial" w:hAnsi="Arial" w:cs="Arial"/>
          <w:sz w:val="20"/>
        </w:rPr>
      </w:pPr>
      <w:r w:rsidRPr="00556F8B">
        <w:rPr>
          <w:rFonts w:ascii="Arial" w:hAnsi="Arial" w:cs="Arial"/>
          <w:sz w:val="20"/>
        </w:rPr>
        <w:t xml:space="preserve">Doanh thu bán lẻ hàng hóa gồm toàn bộ số tiền thu được, hoặc sẽ thu được từ bán lẻ hàng </w:t>
      </w:r>
      <w:r w:rsidR="00C317DB" w:rsidRPr="00556F8B">
        <w:rPr>
          <w:rFonts w:ascii="Arial" w:hAnsi="Arial" w:cs="Arial"/>
          <w:sz w:val="20"/>
        </w:rPr>
        <w:t xml:space="preserve">hóa </w:t>
      </w:r>
      <w:r w:rsidRPr="00556F8B">
        <w:rPr>
          <w:rFonts w:ascii="Arial" w:hAnsi="Arial" w:cs="Arial"/>
          <w:sz w:val="20"/>
        </w:rPr>
        <w:t xml:space="preserve">(kể cả các </w:t>
      </w:r>
      <w:r w:rsidR="000F393B" w:rsidRPr="00556F8B">
        <w:rPr>
          <w:rFonts w:ascii="Arial" w:hAnsi="Arial" w:cs="Arial"/>
          <w:sz w:val="20"/>
        </w:rPr>
        <w:t>Khoản</w:t>
      </w:r>
      <w:r w:rsidRPr="00556F8B">
        <w:rPr>
          <w:rFonts w:ascii="Arial" w:hAnsi="Arial" w:cs="Arial"/>
          <w:sz w:val="20"/>
        </w:rPr>
        <w:t xml:space="preserve"> phụ thu và phí thu thêm ngoài giá bán, nếu có) của các doanh </w:t>
      </w:r>
      <w:r w:rsidR="00764F56" w:rsidRPr="00556F8B">
        <w:rPr>
          <w:rFonts w:ascii="Arial" w:hAnsi="Arial" w:cs="Arial"/>
          <w:sz w:val="20"/>
        </w:rPr>
        <w:t>nghi</w:t>
      </w:r>
      <w:r w:rsidRPr="00556F8B">
        <w:rPr>
          <w:rFonts w:ascii="Arial" w:hAnsi="Arial" w:cs="Arial"/>
          <w:sz w:val="20"/>
        </w:rPr>
        <w:t>ệp, cơ sở sản xuất kinh doanh cá thể phi n</w:t>
      </w:r>
      <w:r w:rsidR="00F0503D" w:rsidRPr="00556F8B">
        <w:rPr>
          <w:rFonts w:ascii="Arial" w:hAnsi="Arial" w:cs="Arial"/>
          <w:sz w:val="20"/>
        </w:rPr>
        <w:t>ô</w:t>
      </w:r>
      <w:r w:rsidRPr="00556F8B">
        <w:rPr>
          <w:rFonts w:ascii="Arial" w:hAnsi="Arial" w:cs="Arial"/>
          <w:sz w:val="20"/>
        </w:rPr>
        <w:t xml:space="preserve">ng, lâm </w:t>
      </w:r>
      <w:r w:rsidR="00764F56" w:rsidRPr="00556F8B">
        <w:rPr>
          <w:rFonts w:ascii="Arial" w:hAnsi="Arial" w:cs="Arial"/>
          <w:sz w:val="20"/>
        </w:rPr>
        <w:t>nghi</w:t>
      </w:r>
      <w:r w:rsidRPr="00556F8B">
        <w:rPr>
          <w:rFonts w:ascii="Arial" w:hAnsi="Arial" w:cs="Arial"/>
          <w:sz w:val="20"/>
        </w:rPr>
        <w:t>ệp và thủy sản.</w:t>
      </w:r>
    </w:p>
    <w:p w:rsidR="002A3FDE" w:rsidRPr="00556F8B" w:rsidRDefault="00F0503D"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0503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Kỳ tháng, quý </w:t>
      </w:r>
      <w:r w:rsidR="00764F56" w:rsidRPr="00556F8B">
        <w:rPr>
          <w:rFonts w:ascii="Arial" w:hAnsi="Arial" w:cs="Arial"/>
          <w:sz w:val="20"/>
        </w:rPr>
        <w:t>phân</w:t>
      </w:r>
      <w:r w:rsidR="002A3FDE" w:rsidRPr="00556F8B">
        <w:rPr>
          <w:rFonts w:ascii="Arial" w:hAnsi="Arial" w:cs="Arial"/>
          <w:sz w:val="20"/>
        </w:rPr>
        <w:t xml:space="preserve"> tổ theo: Nhóm hàng chủ yếu;</w:t>
      </w:r>
    </w:p>
    <w:p w:rsidR="002A3FDE" w:rsidRPr="00556F8B" w:rsidRDefault="00F0503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w:t>
      </w:r>
      <w:r w:rsidRPr="00556F8B">
        <w:rPr>
          <w:rFonts w:ascii="Arial" w:hAnsi="Arial" w:cs="Arial"/>
          <w:sz w:val="20"/>
        </w:rPr>
        <w:t>ổ</w:t>
      </w:r>
      <w:r w:rsidR="002A3FDE" w:rsidRPr="00556F8B">
        <w:rPr>
          <w:rFonts w:ascii="Arial" w:hAnsi="Arial" w:cs="Arial"/>
          <w:sz w:val="20"/>
        </w:rPr>
        <w:t xml:space="preserve"> theo: Tỉnh/thành phố trực thuộc trung ương.</w:t>
      </w:r>
    </w:p>
    <w:p w:rsidR="002A3FDE" w:rsidRPr="00556F8B" w:rsidRDefault="00F0503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F0503D"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0503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F0503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bán buôn, bán lẻ hàng hóa;</w:t>
      </w:r>
    </w:p>
    <w:p w:rsidR="002A3FDE" w:rsidRPr="00556F8B" w:rsidRDefault="00F0503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 xml:space="preserve">a cơ sở sản xuất </w:t>
      </w:r>
      <w:r w:rsidR="00C317DB" w:rsidRPr="00556F8B">
        <w:rPr>
          <w:rFonts w:ascii="Arial" w:hAnsi="Arial" w:cs="Arial"/>
          <w:sz w:val="20"/>
        </w:rPr>
        <w:t xml:space="preserve">kinh </w:t>
      </w:r>
      <w:r w:rsidR="002A3FDE" w:rsidRPr="00556F8B">
        <w:rPr>
          <w:rFonts w:ascii="Arial" w:hAnsi="Arial" w:cs="Arial"/>
          <w:sz w:val="20"/>
        </w:rPr>
        <w:t>doanh cá thể.</w:t>
      </w:r>
    </w:p>
    <w:p w:rsidR="002A3FDE" w:rsidRPr="00556F8B" w:rsidRDefault="00F0503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D57BB3" w:rsidRPr="00556F8B" w:rsidRDefault="00D57BB3" w:rsidP="00B95861">
      <w:pPr>
        <w:spacing w:before="120"/>
        <w:rPr>
          <w:rFonts w:ascii="Arial" w:hAnsi="Arial" w:cs="Arial"/>
          <w:sz w:val="20"/>
        </w:rPr>
      </w:pPr>
    </w:p>
    <w:p w:rsidR="002A3FDE" w:rsidRPr="00556F8B" w:rsidRDefault="00D57BB3" w:rsidP="00B95861">
      <w:pPr>
        <w:spacing w:before="120"/>
        <w:rPr>
          <w:rFonts w:ascii="Arial" w:hAnsi="Arial" w:cs="Arial"/>
          <w:b/>
          <w:sz w:val="20"/>
        </w:rPr>
      </w:pPr>
      <w:r w:rsidRPr="00556F8B">
        <w:rPr>
          <w:rFonts w:ascii="Arial" w:hAnsi="Arial" w:cs="Arial"/>
          <w:b/>
          <w:sz w:val="20"/>
        </w:rPr>
        <w:t>1002.</w:t>
      </w:r>
      <w:r w:rsidR="00C317DB" w:rsidRPr="00556F8B">
        <w:rPr>
          <w:rFonts w:ascii="Arial" w:hAnsi="Arial" w:cs="Arial"/>
          <w:b/>
          <w:sz w:val="20"/>
        </w:rPr>
        <w:t xml:space="preserve"> </w:t>
      </w:r>
      <w:r w:rsidR="002A3FDE" w:rsidRPr="00556F8B">
        <w:rPr>
          <w:rFonts w:ascii="Arial" w:hAnsi="Arial" w:cs="Arial"/>
          <w:b/>
          <w:sz w:val="20"/>
        </w:rPr>
        <w:t>Doanh thu dịch vụ lưu trú và ăn uống</w:t>
      </w:r>
    </w:p>
    <w:p w:rsidR="002A3FDE" w:rsidRPr="00556F8B" w:rsidRDefault="002A3FDE"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Pr="00556F8B">
        <w:rPr>
          <w:rFonts w:ascii="Arial" w:hAnsi="Arial" w:cs="Arial"/>
          <w:b/>
          <w:sz w:val="20"/>
        </w:rPr>
        <w:t xml:space="preserve">Doanh thu dịch vụ </w:t>
      </w:r>
      <w:r w:rsidR="00834758" w:rsidRPr="00556F8B">
        <w:rPr>
          <w:rFonts w:ascii="Arial" w:hAnsi="Arial" w:cs="Arial"/>
          <w:b/>
          <w:sz w:val="20"/>
          <w:lang w:val="en-US"/>
        </w:rPr>
        <w:t>l</w:t>
      </w:r>
      <w:r w:rsidR="00764F56" w:rsidRPr="00556F8B">
        <w:rPr>
          <w:rFonts w:ascii="Arial" w:hAnsi="Arial" w:cs="Arial"/>
          <w:b/>
          <w:sz w:val="20"/>
        </w:rPr>
        <w:t>ư</w:t>
      </w:r>
      <w:r w:rsidRPr="00556F8B">
        <w:rPr>
          <w:rFonts w:ascii="Arial" w:hAnsi="Arial" w:cs="Arial"/>
          <w:b/>
          <w:sz w:val="20"/>
        </w:rPr>
        <w:t>u tr</w:t>
      </w:r>
      <w:r w:rsidR="00D57BB3" w:rsidRPr="00556F8B">
        <w:rPr>
          <w:rFonts w:ascii="Arial" w:hAnsi="Arial" w:cs="Arial"/>
          <w:b/>
          <w:sz w:val="20"/>
        </w:rPr>
        <w:t>ú</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D57BB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Doanh thu thuần dịch vụ lưu trú là toàn bộ số tiền đã và sẽ thu được do cung cấp dịch vụ lưu trú ngắn ngày cho khách hàng trong một </w:t>
      </w:r>
      <w:r w:rsidR="000F393B" w:rsidRPr="00556F8B">
        <w:rPr>
          <w:rFonts w:ascii="Arial" w:hAnsi="Arial" w:cs="Arial"/>
          <w:sz w:val="20"/>
        </w:rPr>
        <w:t>Khoản</w:t>
      </w:r>
      <w:r w:rsidR="002A3FDE" w:rsidRPr="00556F8B">
        <w:rPr>
          <w:rFonts w:ascii="Arial" w:hAnsi="Arial" w:cs="Arial"/>
          <w:sz w:val="20"/>
        </w:rPr>
        <w:t>g thời gian nhất định (tháng/quý/năm)</w:t>
      </w:r>
      <w:r w:rsidR="00C317DB" w:rsidRPr="00556F8B">
        <w:rPr>
          <w:rFonts w:ascii="Arial" w:hAnsi="Arial" w:cs="Arial"/>
          <w:sz w:val="20"/>
        </w:rPr>
        <w:t xml:space="preserve">. </w:t>
      </w:r>
      <w:r w:rsidR="002A3FDE" w:rsidRPr="00556F8B">
        <w:rPr>
          <w:rFonts w:ascii="Arial" w:hAnsi="Arial" w:cs="Arial"/>
          <w:sz w:val="20"/>
        </w:rPr>
        <w:t>Cơ sở cung cấp dịch vụ lưu trú gồm: Cơ sở kinh</w:t>
      </w:r>
      <w:r w:rsidRPr="00556F8B">
        <w:rPr>
          <w:rFonts w:ascii="Arial" w:hAnsi="Arial" w:cs="Arial"/>
          <w:sz w:val="20"/>
        </w:rPr>
        <w:t xml:space="preserve"> </w:t>
      </w:r>
      <w:r w:rsidR="002A3FDE" w:rsidRPr="00556F8B">
        <w:rPr>
          <w:rFonts w:ascii="Arial" w:hAnsi="Arial" w:cs="Arial"/>
          <w:sz w:val="20"/>
        </w:rPr>
        <w:t xml:space="preserve">doanh biệt thự hoặc căn </w:t>
      </w:r>
      <w:r w:rsidR="00764F56" w:rsidRPr="00556F8B">
        <w:rPr>
          <w:rFonts w:ascii="Arial" w:hAnsi="Arial" w:cs="Arial"/>
          <w:sz w:val="20"/>
        </w:rPr>
        <w:t>hộ</w:t>
      </w:r>
      <w:r w:rsidR="002A3FDE" w:rsidRPr="00556F8B">
        <w:rPr>
          <w:rFonts w:ascii="Arial" w:hAnsi="Arial" w:cs="Arial"/>
          <w:sz w:val="20"/>
        </w:rPr>
        <w:t xml:space="preserve"> kinh doanh, khách sạn, nhà khách, nhà nghỉ và các cơ sở lưu </w:t>
      </w:r>
      <w:r w:rsidRPr="00556F8B">
        <w:rPr>
          <w:rFonts w:ascii="Arial" w:hAnsi="Arial" w:cs="Arial"/>
          <w:sz w:val="20"/>
        </w:rPr>
        <w:t>tr</w:t>
      </w:r>
      <w:r w:rsidR="002A3FDE" w:rsidRPr="00556F8B">
        <w:rPr>
          <w:rFonts w:ascii="Arial" w:hAnsi="Arial" w:cs="Arial"/>
          <w:sz w:val="20"/>
        </w:rPr>
        <w:t>ú khác (ký túc xá học sinh, sinh viên; chỗ nghỉ trọ trên xe lưu động..</w:t>
      </w:r>
    </w:p>
    <w:p w:rsidR="002A3FDE" w:rsidRPr="00556F8B" w:rsidRDefault="00D57BB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Dịch vụ lưu trú gồm các hoạt động kinh doanh của các cơ sở chỉ cung cấp dịch vụ lưu trú ngắn ngày và các cơ sở cung cấp đồng thời cả dịch vụ lưu trú ngắn ngày và dịch vụ ăn uống/phương tiện giải trí cho khách du </w:t>
      </w:r>
      <w:r w:rsidR="00764F56" w:rsidRPr="00556F8B">
        <w:rPr>
          <w:rFonts w:ascii="Arial" w:hAnsi="Arial" w:cs="Arial"/>
          <w:sz w:val="20"/>
        </w:rPr>
        <w:t>lịch</w:t>
      </w:r>
      <w:r w:rsidR="002A3FDE" w:rsidRPr="00556F8B">
        <w:rPr>
          <w:rFonts w:ascii="Arial" w:hAnsi="Arial" w:cs="Arial"/>
          <w:sz w:val="20"/>
        </w:rPr>
        <w:t xml:space="preserve">, khách </w:t>
      </w:r>
      <w:r w:rsidR="00764F56" w:rsidRPr="00556F8B">
        <w:rPr>
          <w:rFonts w:ascii="Arial" w:hAnsi="Arial" w:cs="Arial"/>
          <w:sz w:val="20"/>
        </w:rPr>
        <w:t>vãn</w:t>
      </w:r>
      <w:r w:rsidR="002A3FDE" w:rsidRPr="00556F8B">
        <w:rPr>
          <w:rFonts w:ascii="Arial" w:hAnsi="Arial" w:cs="Arial"/>
          <w:sz w:val="20"/>
        </w:rPr>
        <w:t>g lai</w:t>
      </w:r>
      <w:r w:rsidR="00C317DB" w:rsidRPr="00556F8B">
        <w:rPr>
          <w:rFonts w:ascii="Arial" w:hAnsi="Arial" w:cs="Arial"/>
          <w:sz w:val="20"/>
        </w:rPr>
        <w:t xml:space="preserve">. </w:t>
      </w:r>
      <w:r w:rsidR="002A3FDE" w:rsidRPr="00556F8B">
        <w:rPr>
          <w:rFonts w:ascii="Arial" w:hAnsi="Arial" w:cs="Arial"/>
          <w:sz w:val="20"/>
        </w:rPr>
        <w:t xml:space="preserve">Các cơ sở cung cấp những hoạt động này gồm: Khách sạn, biệt thự hoặc căn </w:t>
      </w:r>
      <w:r w:rsidR="00764F56" w:rsidRPr="00556F8B">
        <w:rPr>
          <w:rFonts w:ascii="Arial" w:hAnsi="Arial" w:cs="Arial"/>
          <w:sz w:val="20"/>
        </w:rPr>
        <w:t>hộ</w:t>
      </w:r>
      <w:r w:rsidR="002A3FDE" w:rsidRPr="00556F8B">
        <w:rPr>
          <w:rFonts w:ascii="Arial" w:hAnsi="Arial" w:cs="Arial"/>
          <w:sz w:val="20"/>
        </w:rPr>
        <w:t>, nhà khách, nhà nghỉ kinh doanh lưu trú ngắn ngày; ký túc xá học sinh, sinh viên; chỗ nghỉ trọ trên xe lưu động; lều quán, trại dùng để nghỉ tạm</w:t>
      </w:r>
      <w:r w:rsidR="00C317DB" w:rsidRPr="00556F8B">
        <w:rPr>
          <w:rFonts w:ascii="Arial" w:hAnsi="Arial" w:cs="Arial"/>
          <w:sz w:val="20"/>
        </w:rPr>
        <w:t xml:space="preserve">. </w:t>
      </w:r>
      <w:r w:rsidR="002A3FDE" w:rsidRPr="00556F8B">
        <w:rPr>
          <w:rFonts w:ascii="Arial" w:hAnsi="Arial" w:cs="Arial"/>
          <w:sz w:val="20"/>
        </w:rPr>
        <w:t xml:space="preserve">Dịch vụ lưu trú cũng gồm cả hoạt động của các doanh </w:t>
      </w:r>
      <w:r w:rsidR="00764F56" w:rsidRPr="00556F8B">
        <w:rPr>
          <w:rFonts w:ascii="Arial" w:hAnsi="Arial" w:cs="Arial"/>
          <w:sz w:val="20"/>
        </w:rPr>
        <w:t>nghi</w:t>
      </w:r>
      <w:r w:rsidR="002A3FDE" w:rsidRPr="00556F8B">
        <w:rPr>
          <w:rFonts w:ascii="Arial" w:hAnsi="Arial" w:cs="Arial"/>
          <w:sz w:val="20"/>
        </w:rPr>
        <w:t>ệp cung cấp dịch vụ lưu trú dài hạn cho sinh v</w:t>
      </w:r>
      <w:r w:rsidR="00C317DB" w:rsidRPr="00556F8B">
        <w:rPr>
          <w:rFonts w:ascii="Arial" w:hAnsi="Arial" w:cs="Arial"/>
          <w:sz w:val="20"/>
        </w:rPr>
        <w:t xml:space="preserve">iên </w:t>
      </w:r>
      <w:r w:rsidR="002A3FDE" w:rsidRPr="00556F8B">
        <w:rPr>
          <w:rFonts w:ascii="Arial" w:hAnsi="Arial" w:cs="Arial"/>
          <w:sz w:val="20"/>
        </w:rPr>
        <w:t xml:space="preserve">(như: “làng sinh viên”), nhà </w:t>
      </w:r>
      <w:r w:rsidR="000F393B" w:rsidRPr="00556F8B">
        <w:rPr>
          <w:rFonts w:ascii="Arial" w:hAnsi="Arial" w:cs="Arial"/>
          <w:sz w:val="20"/>
        </w:rPr>
        <w:t>Điều</w:t>
      </w:r>
      <w:r w:rsidR="002A3FDE" w:rsidRPr="00556F8B">
        <w:rPr>
          <w:rFonts w:ascii="Arial" w:hAnsi="Arial" w:cs="Arial"/>
          <w:sz w:val="20"/>
        </w:rPr>
        <w:t xml:space="preserve"> dưỡng.</w:t>
      </w:r>
    </w:p>
    <w:p w:rsidR="002A3FDE" w:rsidRPr="00556F8B" w:rsidRDefault="002A3FDE" w:rsidP="00B95861">
      <w:pPr>
        <w:spacing w:before="120"/>
        <w:rPr>
          <w:rFonts w:ascii="Arial" w:hAnsi="Arial" w:cs="Arial"/>
          <w:sz w:val="20"/>
        </w:rPr>
      </w:pPr>
      <w:r w:rsidRPr="00556F8B">
        <w:rPr>
          <w:rFonts w:ascii="Arial" w:hAnsi="Arial" w:cs="Arial"/>
          <w:sz w:val="20"/>
        </w:rPr>
        <w:t xml:space="preserve">Hoạt động cho </w:t>
      </w:r>
      <w:r w:rsidR="00764F56" w:rsidRPr="00556F8B">
        <w:rPr>
          <w:rFonts w:ascii="Arial" w:hAnsi="Arial" w:cs="Arial"/>
          <w:sz w:val="20"/>
        </w:rPr>
        <w:t>thuê</w:t>
      </w:r>
      <w:r w:rsidRPr="00556F8B">
        <w:rPr>
          <w:rFonts w:ascii="Arial" w:hAnsi="Arial" w:cs="Arial"/>
          <w:sz w:val="20"/>
        </w:rPr>
        <w:t xml:space="preserve"> nhà ở dài ngày và hoạt động cho </w:t>
      </w:r>
      <w:r w:rsidR="00764F56" w:rsidRPr="00556F8B">
        <w:rPr>
          <w:rFonts w:ascii="Arial" w:hAnsi="Arial" w:cs="Arial"/>
          <w:sz w:val="20"/>
        </w:rPr>
        <w:t>thuê</w:t>
      </w:r>
      <w:r w:rsidRPr="00556F8B">
        <w:rPr>
          <w:rFonts w:ascii="Arial" w:hAnsi="Arial" w:cs="Arial"/>
          <w:sz w:val="20"/>
        </w:rPr>
        <w:t xml:space="preserve"> </w:t>
      </w:r>
      <w:r w:rsidR="00C317DB" w:rsidRPr="00556F8B">
        <w:rPr>
          <w:rFonts w:ascii="Arial" w:hAnsi="Arial" w:cs="Arial"/>
          <w:sz w:val="20"/>
        </w:rPr>
        <w:t xml:space="preserve">văn </w:t>
      </w:r>
      <w:r w:rsidRPr="00556F8B">
        <w:rPr>
          <w:rFonts w:ascii="Arial" w:hAnsi="Arial" w:cs="Arial"/>
          <w:sz w:val="20"/>
        </w:rPr>
        <w:t>phòng không được coi là hoạt động thuộc dịch vụ lưu trú, các hoạt động đó thuộc phạm vi của hoạt động kinh doanh bất động sản.</w:t>
      </w:r>
    </w:p>
    <w:p w:rsidR="002A3FDE" w:rsidRPr="00556F8B" w:rsidRDefault="00E573B5"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E573B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 xml:space="preserve">Kỳ công bố: </w:t>
      </w:r>
      <w:r w:rsidR="002A3FDE" w:rsidRPr="00556F8B">
        <w:rPr>
          <w:rFonts w:ascii="Arial" w:hAnsi="Arial" w:cs="Arial"/>
          <w:sz w:val="20"/>
        </w:rPr>
        <w:t>Tháng, quý, năm.</w:t>
      </w:r>
    </w:p>
    <w:p w:rsidR="002A3FDE" w:rsidRPr="00556F8B" w:rsidRDefault="00E573B5"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E573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E573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E573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dịch vụ lưu trú, ăn uống, du </w:t>
      </w:r>
      <w:r w:rsidR="00764F56" w:rsidRPr="00556F8B">
        <w:rPr>
          <w:rFonts w:ascii="Arial" w:hAnsi="Arial" w:cs="Arial"/>
          <w:sz w:val="20"/>
        </w:rPr>
        <w:t>lịch</w:t>
      </w:r>
      <w:r w:rsidR="002A3FDE" w:rsidRPr="00556F8B">
        <w:rPr>
          <w:rFonts w:ascii="Arial" w:hAnsi="Arial" w:cs="Arial"/>
          <w:sz w:val="20"/>
        </w:rPr>
        <w:t xml:space="preserve"> và dịch vụ khác.</w:t>
      </w:r>
    </w:p>
    <w:p w:rsidR="002A3FDE" w:rsidRPr="00556F8B" w:rsidRDefault="00E573B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E573B5"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Doanh thu dịch vụ ăn uống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E573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Doanh thu dịch vụ ăn uống là tổng số tiền đã và sẽ thu được do cung cấp dịch vụ ăn uống cho khách hàng trong một </w:t>
      </w:r>
      <w:r w:rsidR="000F393B" w:rsidRPr="00556F8B">
        <w:rPr>
          <w:rFonts w:ascii="Arial" w:hAnsi="Arial" w:cs="Arial"/>
          <w:sz w:val="20"/>
        </w:rPr>
        <w:t>Khoản</w:t>
      </w:r>
      <w:r w:rsidR="002A3FDE" w:rsidRPr="00556F8B">
        <w:rPr>
          <w:rFonts w:ascii="Arial" w:hAnsi="Arial" w:cs="Arial"/>
          <w:sz w:val="20"/>
        </w:rPr>
        <w:t>g thời gian nhất định, g</w:t>
      </w:r>
      <w:r w:rsidRPr="00556F8B">
        <w:rPr>
          <w:rFonts w:ascii="Arial" w:hAnsi="Arial" w:cs="Arial"/>
          <w:sz w:val="20"/>
        </w:rPr>
        <w:t>ồ</w:t>
      </w:r>
      <w:r w:rsidR="002A3FDE" w:rsidRPr="00556F8B">
        <w:rPr>
          <w:rFonts w:ascii="Arial" w:hAnsi="Arial" w:cs="Arial"/>
          <w:sz w:val="20"/>
        </w:rPr>
        <w:t xml:space="preserve">m bán hàng ăn uống do cơ sở tự chế biến và hàng ăn uống mua từ </w:t>
      </w:r>
      <w:r w:rsidR="00C317DB" w:rsidRPr="00556F8B">
        <w:rPr>
          <w:rFonts w:ascii="Arial" w:hAnsi="Arial" w:cs="Arial"/>
          <w:sz w:val="20"/>
        </w:rPr>
        <w:t xml:space="preserve">bên </w:t>
      </w:r>
      <w:r w:rsidR="002A3FDE" w:rsidRPr="00556F8B">
        <w:rPr>
          <w:rFonts w:ascii="Arial" w:hAnsi="Arial" w:cs="Arial"/>
          <w:sz w:val="20"/>
        </w:rPr>
        <w:t>ngoài để bán mà không cần qua chế biến, kh</w:t>
      </w:r>
      <w:r w:rsidRPr="00556F8B">
        <w:rPr>
          <w:rFonts w:ascii="Arial" w:hAnsi="Arial" w:cs="Arial"/>
          <w:sz w:val="20"/>
        </w:rPr>
        <w:t>ô</w:t>
      </w:r>
      <w:r w:rsidR="002A3FDE" w:rsidRPr="00556F8B">
        <w:rPr>
          <w:rFonts w:ascii="Arial" w:hAnsi="Arial" w:cs="Arial"/>
          <w:sz w:val="20"/>
        </w:rPr>
        <w:t>ng cần dịch vụ phục vụ thêm của cơ sở (hàng chuy</w:t>
      </w:r>
      <w:r w:rsidRPr="00556F8B">
        <w:rPr>
          <w:rFonts w:ascii="Arial" w:hAnsi="Arial" w:cs="Arial"/>
          <w:sz w:val="20"/>
        </w:rPr>
        <w:t>ể</w:t>
      </w:r>
      <w:r w:rsidR="002A3FDE" w:rsidRPr="00556F8B">
        <w:rPr>
          <w:rFonts w:ascii="Arial" w:hAnsi="Arial" w:cs="Arial"/>
          <w:sz w:val="20"/>
        </w:rPr>
        <w:t>n bán).</w:t>
      </w:r>
    </w:p>
    <w:p w:rsidR="002A3FDE" w:rsidRPr="00556F8B" w:rsidRDefault="002A3FDE" w:rsidP="00B95861">
      <w:pPr>
        <w:spacing w:before="120"/>
        <w:rPr>
          <w:rFonts w:ascii="Arial" w:hAnsi="Arial" w:cs="Arial"/>
          <w:sz w:val="20"/>
        </w:rPr>
      </w:pPr>
      <w:r w:rsidRPr="00556F8B">
        <w:rPr>
          <w:rFonts w:ascii="Arial" w:hAnsi="Arial" w:cs="Arial"/>
          <w:sz w:val="20"/>
        </w:rPr>
        <w:t>+ Doanh thu hàng chuyển bán là số tiền đã và sẽ thu được do bán các loại hàng hóa không do đơn vị chế biến (t</w:t>
      </w:r>
      <w:r w:rsidR="001A5F08" w:rsidRPr="00556F8B">
        <w:rPr>
          <w:rFonts w:ascii="Arial" w:hAnsi="Arial" w:cs="Arial"/>
          <w:sz w:val="20"/>
        </w:rPr>
        <w:t>ứ</w:t>
      </w:r>
      <w:r w:rsidRPr="00556F8B">
        <w:rPr>
          <w:rFonts w:ascii="Arial" w:hAnsi="Arial" w:cs="Arial"/>
          <w:sz w:val="20"/>
        </w:rPr>
        <w:t>c là hàng hóa mua về để bán, ví dụ như: Rượu bia, thuốc lá nhà hàng mua về để phục vụ khách hàng uống, hút tại nhà hàng).</w:t>
      </w:r>
    </w:p>
    <w:p w:rsidR="002A3FDE" w:rsidRPr="00556F8B" w:rsidRDefault="001A5F0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Dịch vụ ăn uống gồm các hoạt động kinh doanh của các nhà hàng, bar và căng tin cung cấp các dịch vụ ăn uống cho khách hàng tại chỗ (khách hàng được phục vụ hoặc tự phục vụ) hoặc mang về, các dịch vụ phục vụ ăn uống lưu động; cung </w:t>
      </w:r>
      <w:r w:rsidR="00C317DB" w:rsidRPr="00556F8B">
        <w:rPr>
          <w:rFonts w:ascii="Arial" w:hAnsi="Arial" w:cs="Arial"/>
          <w:sz w:val="20"/>
        </w:rPr>
        <w:t xml:space="preserve">cấp </w:t>
      </w:r>
      <w:r w:rsidR="002A3FDE" w:rsidRPr="00556F8B">
        <w:rPr>
          <w:rFonts w:ascii="Arial" w:hAnsi="Arial" w:cs="Arial"/>
          <w:sz w:val="20"/>
        </w:rPr>
        <w:t>dịch vụ ăn uống theo hợ</w:t>
      </w:r>
      <w:r w:rsidRPr="00556F8B">
        <w:rPr>
          <w:rFonts w:ascii="Arial" w:hAnsi="Arial" w:cs="Arial"/>
          <w:sz w:val="20"/>
        </w:rPr>
        <w:t>p đồ</w:t>
      </w:r>
      <w:r w:rsidR="002A3FDE" w:rsidRPr="00556F8B">
        <w:rPr>
          <w:rFonts w:ascii="Arial" w:hAnsi="Arial" w:cs="Arial"/>
          <w:sz w:val="20"/>
        </w:rPr>
        <w:t>ng không thường xuyên và dịch vụ ăn u</w:t>
      </w:r>
      <w:r w:rsidRPr="00556F8B">
        <w:rPr>
          <w:rFonts w:ascii="Arial" w:hAnsi="Arial" w:cs="Arial"/>
          <w:sz w:val="20"/>
        </w:rPr>
        <w:t>ố</w:t>
      </w:r>
      <w:r w:rsidR="002A3FDE" w:rsidRPr="00556F8B">
        <w:rPr>
          <w:rFonts w:ascii="Arial" w:hAnsi="Arial" w:cs="Arial"/>
          <w:sz w:val="20"/>
        </w:rPr>
        <w:t>ng khác.</w:t>
      </w:r>
    </w:p>
    <w:p w:rsidR="002A3FDE" w:rsidRPr="00556F8B" w:rsidRDefault="002A3FDE" w:rsidP="00B95861">
      <w:pPr>
        <w:spacing w:before="120"/>
        <w:rPr>
          <w:rFonts w:ascii="Arial" w:hAnsi="Arial" w:cs="Arial"/>
          <w:sz w:val="20"/>
        </w:rPr>
      </w:pPr>
      <w:r w:rsidRPr="00556F8B">
        <w:rPr>
          <w:rFonts w:ascii="Arial" w:hAnsi="Arial" w:cs="Arial"/>
          <w:sz w:val="20"/>
        </w:rPr>
        <w:t>Dịch vụ ăn uống không bao gồm dịch vụ ăn uống gắn liền với các cơ sở cung cấp dịch vụ lưu trú không có hạch toán riêng vì đã được tính vào dịch vụ lưu trú.</w:t>
      </w:r>
    </w:p>
    <w:p w:rsidR="002A3FDE" w:rsidRPr="00556F8B" w:rsidRDefault="001A5F08"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1A5F0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w:t>
      </w:r>
      <w:r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Tháng, quý, năm.</w:t>
      </w:r>
    </w:p>
    <w:p w:rsidR="002A3FDE" w:rsidRPr="00556F8B" w:rsidRDefault="001A5F0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1A5F0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1A5F0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1A5F0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dịch vụ lưu trú, ăn uống, du </w:t>
      </w:r>
      <w:r w:rsidR="00764F56" w:rsidRPr="00556F8B">
        <w:rPr>
          <w:rFonts w:ascii="Arial" w:hAnsi="Arial" w:cs="Arial"/>
          <w:sz w:val="20"/>
        </w:rPr>
        <w:t>lịch</w:t>
      </w:r>
      <w:r w:rsidR="002A3FDE" w:rsidRPr="00556F8B">
        <w:rPr>
          <w:rFonts w:ascii="Arial" w:hAnsi="Arial" w:cs="Arial"/>
          <w:sz w:val="20"/>
        </w:rPr>
        <w:t xml:space="preserve"> và dịch vụ khác.</w:t>
      </w:r>
    </w:p>
    <w:p w:rsidR="002A3FDE" w:rsidRPr="00556F8B" w:rsidRDefault="001A5F0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1A5F08" w:rsidRPr="00556F8B" w:rsidRDefault="001A5F08" w:rsidP="00B95861">
      <w:pPr>
        <w:spacing w:before="120"/>
        <w:rPr>
          <w:rFonts w:ascii="Arial" w:hAnsi="Arial" w:cs="Arial"/>
          <w:sz w:val="20"/>
        </w:rPr>
      </w:pPr>
    </w:p>
    <w:p w:rsidR="002A3FDE" w:rsidRPr="00556F8B" w:rsidRDefault="001A5F08" w:rsidP="00B95861">
      <w:pPr>
        <w:spacing w:before="120"/>
        <w:rPr>
          <w:rFonts w:ascii="Arial" w:hAnsi="Arial" w:cs="Arial"/>
          <w:b/>
          <w:sz w:val="20"/>
        </w:rPr>
      </w:pPr>
      <w:r w:rsidRPr="00556F8B">
        <w:rPr>
          <w:rFonts w:ascii="Arial" w:hAnsi="Arial" w:cs="Arial"/>
          <w:b/>
          <w:sz w:val="20"/>
        </w:rPr>
        <w:t>1003.</w:t>
      </w:r>
      <w:r w:rsidR="00C317DB" w:rsidRPr="00556F8B">
        <w:rPr>
          <w:rFonts w:ascii="Arial" w:hAnsi="Arial" w:cs="Arial"/>
          <w:b/>
          <w:sz w:val="20"/>
        </w:rPr>
        <w:t xml:space="preserve"> </w:t>
      </w:r>
      <w:r w:rsidR="002A3FDE" w:rsidRPr="00556F8B">
        <w:rPr>
          <w:rFonts w:ascii="Arial" w:hAnsi="Arial" w:cs="Arial"/>
          <w:b/>
          <w:sz w:val="20"/>
        </w:rPr>
        <w:t>Doanh thu dịch vụ khác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Doanh thu dịch vụ khác gồm:</w:t>
      </w:r>
    </w:p>
    <w:p w:rsidR="002A3FDE" w:rsidRPr="00556F8B" w:rsidRDefault="001A5F08"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Doanh thu dịch vụ kinh doanh bất động sản là tổng số tiền đã thu và phả</w:t>
      </w:r>
      <w:r w:rsidR="00392A7D" w:rsidRPr="00556F8B">
        <w:rPr>
          <w:rFonts w:ascii="Arial" w:hAnsi="Arial" w:cs="Arial"/>
          <w:sz w:val="20"/>
        </w:rPr>
        <w:t>i</w:t>
      </w:r>
      <w:r w:rsidR="002A3FDE" w:rsidRPr="00556F8B">
        <w:rPr>
          <w:rFonts w:ascii="Arial" w:hAnsi="Arial" w:cs="Arial"/>
          <w:sz w:val="20"/>
        </w:rPr>
        <w:t xml:space="preserve"> thu do cung cấp các dịch vụ kinh doanh bất động sản trong kỳ</w:t>
      </w:r>
      <w:r w:rsidR="00C317DB" w:rsidRPr="00556F8B">
        <w:rPr>
          <w:rFonts w:ascii="Arial" w:hAnsi="Arial" w:cs="Arial"/>
          <w:sz w:val="20"/>
        </w:rPr>
        <w:t xml:space="preserve">. </w:t>
      </w:r>
      <w:r w:rsidR="002A3FDE" w:rsidRPr="00556F8B">
        <w:rPr>
          <w:rFonts w:ascii="Arial" w:hAnsi="Arial" w:cs="Arial"/>
          <w:sz w:val="20"/>
        </w:rPr>
        <w:t>Doanh thu dịch vụ kinh doanh bất động sản gồm doanh thu của các dịch vụ sau:</w:t>
      </w:r>
    </w:p>
    <w:p w:rsidR="002A3FDE" w:rsidRPr="00556F8B" w:rsidRDefault="00392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Bán bất động sản, gồm cả đất nền </w:t>
      </w:r>
      <w:r w:rsidR="00764F56" w:rsidRPr="00556F8B">
        <w:rPr>
          <w:rFonts w:ascii="Arial" w:hAnsi="Arial" w:cs="Arial"/>
          <w:sz w:val="20"/>
        </w:rPr>
        <w:t>phân</w:t>
      </w:r>
      <w:r w:rsidR="002A3FDE" w:rsidRPr="00556F8B">
        <w:rPr>
          <w:rFonts w:ascii="Arial" w:hAnsi="Arial" w:cs="Arial"/>
          <w:sz w:val="20"/>
        </w:rPr>
        <w:t xml:space="preserve"> lô và khu nhà lưu động</w:t>
      </w:r>
      <w:r w:rsidR="00C317DB" w:rsidRPr="00556F8B">
        <w:rPr>
          <w:rFonts w:ascii="Arial" w:hAnsi="Arial" w:cs="Arial"/>
          <w:sz w:val="20"/>
        </w:rPr>
        <w:t xml:space="preserve">. </w:t>
      </w:r>
      <w:r w:rsidR="002A3FDE" w:rsidRPr="00556F8B">
        <w:rPr>
          <w:rFonts w:ascii="Arial" w:hAnsi="Arial" w:cs="Arial"/>
          <w:sz w:val="20"/>
        </w:rPr>
        <w:t>Doanh thu bán bất động sản gồm cả trị giá vốn của bất động sản đã bán;</w:t>
      </w:r>
    </w:p>
    <w:p w:rsidR="002A3FDE" w:rsidRPr="00556F8B" w:rsidRDefault="00392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Cho </w:t>
      </w:r>
      <w:r w:rsidR="00764F56" w:rsidRPr="00556F8B">
        <w:rPr>
          <w:rFonts w:ascii="Arial" w:hAnsi="Arial" w:cs="Arial"/>
          <w:sz w:val="20"/>
        </w:rPr>
        <w:t>thuê</w:t>
      </w:r>
      <w:r w:rsidR="002A3FDE" w:rsidRPr="00556F8B">
        <w:rPr>
          <w:rFonts w:ascii="Arial" w:hAnsi="Arial" w:cs="Arial"/>
          <w:sz w:val="20"/>
        </w:rPr>
        <w:t xml:space="preserve"> bất động sản để sản xuất, kinh doanh và để ở, kể cả đất nền </w:t>
      </w:r>
      <w:r w:rsidR="00764F56" w:rsidRPr="00556F8B">
        <w:rPr>
          <w:rFonts w:ascii="Arial" w:hAnsi="Arial" w:cs="Arial"/>
          <w:sz w:val="20"/>
        </w:rPr>
        <w:t>phân</w:t>
      </w:r>
      <w:r w:rsidR="002A3FDE" w:rsidRPr="00556F8B">
        <w:rPr>
          <w:rFonts w:ascii="Arial" w:hAnsi="Arial" w:cs="Arial"/>
          <w:sz w:val="20"/>
        </w:rPr>
        <w:t xml:space="preserve"> lô;</w:t>
      </w:r>
    </w:p>
    <w:p w:rsidR="002A3FDE" w:rsidRPr="00556F8B" w:rsidRDefault="00392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hành bất động sản với quyền sở hữu, quyền sử dụng hoặc đi </w:t>
      </w:r>
      <w:r w:rsidR="00764F56" w:rsidRPr="00556F8B">
        <w:rPr>
          <w:rFonts w:ascii="Arial" w:hAnsi="Arial" w:cs="Arial"/>
          <w:sz w:val="20"/>
        </w:rPr>
        <w:t>thuê</w:t>
      </w:r>
      <w:r w:rsidR="002A3FDE" w:rsidRPr="00556F8B">
        <w:rPr>
          <w:rFonts w:ascii="Arial" w:hAnsi="Arial" w:cs="Arial"/>
          <w:sz w:val="20"/>
        </w:rPr>
        <w:t xml:space="preserve"> nhà để ở và nhà không </w:t>
      </w:r>
      <w:r w:rsidRPr="00556F8B">
        <w:rPr>
          <w:rFonts w:ascii="Arial" w:hAnsi="Arial" w:cs="Arial"/>
          <w:sz w:val="20"/>
        </w:rPr>
        <w:t>d</w:t>
      </w:r>
      <w:r w:rsidR="002A3FDE" w:rsidRPr="00556F8B">
        <w:rPr>
          <w:rFonts w:ascii="Arial" w:hAnsi="Arial" w:cs="Arial"/>
          <w:sz w:val="20"/>
        </w:rPr>
        <w:t xml:space="preserve">ùng để </w:t>
      </w:r>
      <w:r w:rsidRPr="00556F8B">
        <w:rPr>
          <w:rFonts w:ascii="Arial" w:hAnsi="Arial" w:cs="Arial"/>
          <w:sz w:val="20"/>
        </w:rPr>
        <w:t>ở</w:t>
      </w:r>
      <w:r w:rsidR="002A3FDE" w:rsidRPr="00556F8B">
        <w:rPr>
          <w:rFonts w:ascii="Arial" w:hAnsi="Arial" w:cs="Arial"/>
          <w:sz w:val="20"/>
        </w:rPr>
        <w:t xml:space="preserve"> (nhà kho, khu triển lãm, nơi dạo mát và trung tâm thương mại), đất, cung cấp nhà, căn </w:t>
      </w:r>
      <w:r w:rsidR="00764F56" w:rsidRPr="00556F8B">
        <w:rPr>
          <w:rFonts w:ascii="Arial" w:hAnsi="Arial" w:cs="Arial"/>
          <w:sz w:val="20"/>
        </w:rPr>
        <w:t>hộ</w:t>
      </w:r>
      <w:r w:rsidR="002A3FDE" w:rsidRPr="00556F8B">
        <w:rPr>
          <w:rFonts w:ascii="Arial" w:hAnsi="Arial" w:cs="Arial"/>
          <w:sz w:val="20"/>
        </w:rPr>
        <w:t xml:space="preserve"> có đồ đạc hoặc chưa có đồ đạc hoặc các phòng sử dụng lâu dài theo tháng hoặc theo năm;</w:t>
      </w:r>
    </w:p>
    <w:p w:rsidR="002A3FDE" w:rsidRPr="00556F8B" w:rsidRDefault="00392A7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Môi giới, tư vấn, đấu giá, định giá bất động sản, đấu giá quyền sử dụng đất.</w:t>
      </w:r>
    </w:p>
    <w:p w:rsidR="002A3FDE" w:rsidRPr="00556F8B" w:rsidRDefault="002A3FDE" w:rsidP="00B95861">
      <w:pPr>
        <w:spacing w:before="120"/>
        <w:rPr>
          <w:rFonts w:ascii="Arial" w:hAnsi="Arial" w:cs="Arial"/>
          <w:sz w:val="20"/>
        </w:rPr>
      </w:pPr>
      <w:r w:rsidRPr="00556F8B">
        <w:rPr>
          <w:rFonts w:ascii="Arial" w:hAnsi="Arial" w:cs="Arial"/>
          <w:sz w:val="20"/>
        </w:rPr>
        <w:t xml:space="preserve">Doanh thu dịch vụ kinh doanh bất động sản không bao gồm doanh thu từ các hoạt động: Xây dựng nhà </w:t>
      </w:r>
      <w:r w:rsidR="00764F56" w:rsidRPr="00556F8B">
        <w:rPr>
          <w:rFonts w:ascii="Arial" w:hAnsi="Arial" w:cs="Arial"/>
          <w:sz w:val="20"/>
        </w:rPr>
        <w:t>cửa</w:t>
      </w:r>
      <w:r w:rsidRPr="00556F8B">
        <w:rPr>
          <w:rFonts w:ascii="Arial" w:hAnsi="Arial" w:cs="Arial"/>
          <w:sz w:val="20"/>
        </w:rPr>
        <w:t xml:space="preserve">, các công trình để bán, chia tách và cải tạo đất; hoạt động của khách sạn, nhà nghỉ, lều trại, cắm trại du </w:t>
      </w:r>
      <w:r w:rsidR="00764F56" w:rsidRPr="00556F8B">
        <w:rPr>
          <w:rFonts w:ascii="Arial" w:hAnsi="Arial" w:cs="Arial"/>
          <w:sz w:val="20"/>
        </w:rPr>
        <w:t>lịch</w:t>
      </w:r>
      <w:r w:rsidRPr="00556F8B">
        <w:rPr>
          <w:rFonts w:ascii="Arial" w:hAnsi="Arial" w:cs="Arial"/>
          <w:sz w:val="20"/>
        </w:rPr>
        <w:t xml:space="preserve"> và những nơi không phải để ở khác; dịch vụ cho </w:t>
      </w:r>
      <w:r w:rsidR="00764F56" w:rsidRPr="00556F8B">
        <w:rPr>
          <w:rFonts w:ascii="Arial" w:hAnsi="Arial" w:cs="Arial"/>
          <w:sz w:val="20"/>
        </w:rPr>
        <w:t>thuê</w:t>
      </w:r>
      <w:r w:rsidRPr="00556F8B">
        <w:rPr>
          <w:rFonts w:ascii="Arial" w:hAnsi="Arial" w:cs="Arial"/>
          <w:sz w:val="20"/>
        </w:rPr>
        <w:t xml:space="preserve"> phòng ngắn ngày, ký túc xá học sinh, sinh viên, nhà cho công nhân/người lao động ở tập trung.</w:t>
      </w:r>
    </w:p>
    <w:p w:rsidR="002A3FDE" w:rsidRPr="00556F8B" w:rsidRDefault="00F061B5" w:rsidP="00B95861">
      <w:pPr>
        <w:tabs>
          <w:tab w:val="left" w:pos="5424"/>
        </w:tabs>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Doanh thu dịch vụ hành chính và </w:t>
      </w:r>
      <w:r w:rsidRPr="00556F8B">
        <w:rPr>
          <w:rFonts w:ascii="Arial" w:hAnsi="Arial" w:cs="Arial"/>
          <w:sz w:val="20"/>
        </w:rPr>
        <w:t>dịch vụ</w:t>
      </w:r>
      <w:r w:rsidR="002A3FDE" w:rsidRPr="00556F8B">
        <w:rPr>
          <w:rFonts w:ascii="Arial" w:hAnsi="Arial" w:cs="Arial"/>
          <w:sz w:val="20"/>
        </w:rPr>
        <w:t xml:space="preserve"> hỗ trợ (trừ dịch vụ du </w:t>
      </w:r>
      <w:r w:rsidR="00764F56" w:rsidRPr="00556F8B">
        <w:rPr>
          <w:rFonts w:ascii="Arial" w:hAnsi="Arial" w:cs="Arial"/>
          <w:sz w:val="20"/>
        </w:rPr>
        <w:t>lịch</w:t>
      </w:r>
      <w:r w:rsidR="002A3FDE" w:rsidRPr="00556F8B">
        <w:rPr>
          <w:rFonts w:ascii="Arial" w:hAnsi="Arial" w:cs="Arial"/>
          <w:sz w:val="20"/>
        </w:rPr>
        <w:t xml:space="preserve"> lữ hành) là số tiền đã và sẽ thu được do cung cấp các dịch vụ gồm: Cho </w:t>
      </w:r>
      <w:r w:rsidR="00764F56" w:rsidRPr="00556F8B">
        <w:rPr>
          <w:rFonts w:ascii="Arial" w:hAnsi="Arial" w:cs="Arial"/>
          <w:sz w:val="20"/>
        </w:rPr>
        <w:t>thuê</w:t>
      </w:r>
      <w:r w:rsidR="002A3FDE" w:rsidRPr="00556F8B">
        <w:rPr>
          <w:rFonts w:ascii="Arial" w:hAnsi="Arial" w:cs="Arial"/>
          <w:sz w:val="20"/>
        </w:rPr>
        <w:t xml:space="preserve"> máy móc, </w:t>
      </w:r>
      <w:r w:rsidR="00764F56" w:rsidRPr="00556F8B">
        <w:rPr>
          <w:rFonts w:ascii="Arial" w:hAnsi="Arial" w:cs="Arial"/>
          <w:sz w:val="20"/>
        </w:rPr>
        <w:t>thi</w:t>
      </w:r>
      <w:r w:rsidR="002A3FDE" w:rsidRPr="00556F8B">
        <w:rPr>
          <w:rFonts w:ascii="Arial" w:hAnsi="Arial" w:cs="Arial"/>
          <w:sz w:val="20"/>
        </w:rPr>
        <w:t xml:space="preserve">ết bị, tài sản (không kèm người </w:t>
      </w:r>
      <w:r w:rsidR="000F393B" w:rsidRPr="00556F8B">
        <w:rPr>
          <w:rFonts w:ascii="Arial" w:hAnsi="Arial" w:cs="Arial"/>
          <w:sz w:val="20"/>
        </w:rPr>
        <w:t>Điều</w:t>
      </w:r>
      <w:r w:rsidR="002A3FDE" w:rsidRPr="00556F8B">
        <w:rPr>
          <w:rFonts w:ascii="Arial" w:hAnsi="Arial" w:cs="Arial"/>
          <w:sz w:val="20"/>
        </w:rPr>
        <w:t xml:space="preserve"> khiển), cho </w:t>
      </w:r>
      <w:r w:rsidR="00764F56" w:rsidRPr="00556F8B">
        <w:rPr>
          <w:rFonts w:ascii="Arial" w:hAnsi="Arial" w:cs="Arial"/>
          <w:sz w:val="20"/>
        </w:rPr>
        <w:t>thuê</w:t>
      </w:r>
      <w:r w:rsidR="002A3FDE" w:rsidRPr="00556F8B">
        <w:rPr>
          <w:rFonts w:ascii="Arial" w:hAnsi="Arial" w:cs="Arial"/>
          <w:sz w:val="20"/>
        </w:rPr>
        <w:t xml:space="preserve"> đồ dùng cá nhân và gia đình; cho </w:t>
      </w:r>
      <w:r w:rsidR="00764F56" w:rsidRPr="00556F8B">
        <w:rPr>
          <w:rFonts w:ascii="Arial" w:hAnsi="Arial" w:cs="Arial"/>
          <w:sz w:val="20"/>
        </w:rPr>
        <w:t>thuê</w:t>
      </w:r>
      <w:r w:rsidR="002A3FDE" w:rsidRPr="00556F8B">
        <w:rPr>
          <w:rFonts w:ascii="Arial" w:hAnsi="Arial" w:cs="Arial"/>
          <w:sz w:val="20"/>
        </w:rPr>
        <w:t xml:space="preserve"> tài sản phi tài chính; dịch vụ lao động và việc làm; dịch vụ bảo vệ cá nhân, hệ thống</w:t>
      </w:r>
      <w:r w:rsidRPr="00556F8B">
        <w:rPr>
          <w:rFonts w:ascii="Arial" w:hAnsi="Arial" w:cs="Arial"/>
          <w:sz w:val="20"/>
        </w:rPr>
        <w:t xml:space="preserve"> </w:t>
      </w:r>
      <w:r w:rsidR="002A3FDE" w:rsidRPr="00556F8B">
        <w:rPr>
          <w:rFonts w:ascii="Arial" w:hAnsi="Arial" w:cs="Arial"/>
          <w:sz w:val="20"/>
        </w:rPr>
        <w:t xml:space="preserve">bảo đảm an toàn, dịch vụ thám tử tư nhân; dịch vụ vệ sinh nhà </w:t>
      </w:r>
      <w:r w:rsidR="00764F56" w:rsidRPr="00556F8B">
        <w:rPr>
          <w:rFonts w:ascii="Arial" w:hAnsi="Arial" w:cs="Arial"/>
          <w:sz w:val="20"/>
        </w:rPr>
        <w:t>cửa</w:t>
      </w:r>
      <w:r w:rsidR="002A3FDE" w:rsidRPr="00556F8B">
        <w:rPr>
          <w:rFonts w:ascii="Arial" w:hAnsi="Arial" w:cs="Arial"/>
          <w:sz w:val="20"/>
        </w:rPr>
        <w:t xml:space="preserve">, công </w:t>
      </w:r>
      <w:r w:rsidR="00C317DB" w:rsidRPr="00556F8B">
        <w:rPr>
          <w:rFonts w:ascii="Arial" w:hAnsi="Arial" w:cs="Arial"/>
          <w:sz w:val="20"/>
        </w:rPr>
        <w:t xml:space="preserve">trình </w:t>
      </w:r>
      <w:r w:rsidR="002A3FDE" w:rsidRPr="00556F8B">
        <w:rPr>
          <w:rFonts w:ascii="Arial" w:hAnsi="Arial" w:cs="Arial"/>
          <w:sz w:val="20"/>
        </w:rPr>
        <w:t>và cảnh quan; dịch vụ hành chính, hỗ trợ văn phòng và các hoạt động hỗ trợ kinh doanh khác..</w:t>
      </w:r>
      <w:r w:rsidR="00C317DB" w:rsidRPr="00556F8B">
        <w:rPr>
          <w:rFonts w:ascii="Arial" w:hAnsi="Arial" w:cs="Arial"/>
          <w:sz w:val="20"/>
        </w:rPr>
        <w:t xml:space="preserve">. </w:t>
      </w:r>
      <w:r w:rsidR="002A3FDE" w:rsidRPr="00556F8B">
        <w:rPr>
          <w:rFonts w:ascii="Arial" w:hAnsi="Arial" w:cs="Arial"/>
          <w:sz w:val="20"/>
        </w:rPr>
        <w:t xml:space="preserve">(trừ dịch vụ kinh doanh tour du </w:t>
      </w:r>
      <w:r w:rsidR="00764F56" w:rsidRPr="00556F8B">
        <w:rPr>
          <w:rFonts w:ascii="Arial" w:hAnsi="Arial" w:cs="Arial"/>
          <w:sz w:val="20"/>
        </w:rPr>
        <w:t>lịch</w:t>
      </w:r>
      <w:r w:rsidR="002A3FDE" w:rsidRPr="00556F8B">
        <w:rPr>
          <w:rFonts w:ascii="Arial" w:hAnsi="Arial" w:cs="Arial"/>
          <w:sz w:val="20"/>
        </w:rPr>
        <w:t xml:space="preserve">, đại lý du </w:t>
      </w:r>
      <w:r w:rsidR="00764F56" w:rsidRPr="00556F8B">
        <w:rPr>
          <w:rFonts w:ascii="Arial" w:hAnsi="Arial" w:cs="Arial"/>
          <w:sz w:val="20"/>
        </w:rPr>
        <w:t>lịch</w:t>
      </w:r>
      <w:r w:rsidR="002A3FDE" w:rsidRPr="00556F8B">
        <w:rPr>
          <w:rFonts w:ascii="Arial" w:hAnsi="Arial" w:cs="Arial"/>
          <w:sz w:val="20"/>
        </w:rPr>
        <w:t xml:space="preserve">, các dịch vụ hỗ trợ du </w:t>
      </w:r>
      <w:r w:rsidR="00764F56" w:rsidRPr="00556F8B">
        <w:rPr>
          <w:rFonts w:ascii="Arial" w:hAnsi="Arial" w:cs="Arial"/>
          <w:sz w:val="20"/>
        </w:rPr>
        <w:t>lịch</w:t>
      </w:r>
      <w:r w:rsidR="002A3FDE" w:rsidRPr="00556F8B">
        <w:rPr>
          <w:rFonts w:ascii="Arial" w:hAnsi="Arial" w:cs="Arial"/>
          <w:sz w:val="20"/>
        </w:rPr>
        <w:t xml:space="preserve"> khác).</w:t>
      </w:r>
    </w:p>
    <w:p w:rsidR="002A3FDE" w:rsidRPr="00556F8B" w:rsidRDefault="00F061B5"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2A3FDE" w:rsidRPr="00556F8B">
        <w:rPr>
          <w:rFonts w:ascii="Arial" w:hAnsi="Arial" w:cs="Arial"/>
          <w:sz w:val="20"/>
        </w:rPr>
        <w:t xml:space="preserve">Doanh thu thuần hoạt động giáo dục và đào tạo là toàn bộ số tiền đã thu và sẽ phải thu từ cung cấp dịch vụ giáo </w:t>
      </w:r>
      <w:r w:rsidRPr="00556F8B">
        <w:rPr>
          <w:rFonts w:ascii="Arial" w:hAnsi="Arial" w:cs="Arial"/>
          <w:sz w:val="20"/>
        </w:rPr>
        <w:t>d</w:t>
      </w:r>
      <w:r w:rsidR="002A3FDE" w:rsidRPr="00556F8B">
        <w:rPr>
          <w:rFonts w:ascii="Arial" w:hAnsi="Arial" w:cs="Arial"/>
          <w:sz w:val="20"/>
        </w:rPr>
        <w:t>ục và đào tạo cho khách hàng kể c</w:t>
      </w:r>
      <w:r w:rsidRPr="00556F8B">
        <w:rPr>
          <w:rFonts w:ascii="Arial" w:hAnsi="Arial" w:cs="Arial"/>
          <w:sz w:val="20"/>
        </w:rPr>
        <w:t>ả</w:t>
      </w:r>
      <w:r w:rsidR="002A3FDE" w:rsidRPr="00556F8B">
        <w:rPr>
          <w:rFonts w:ascii="Arial" w:hAnsi="Arial" w:cs="Arial"/>
          <w:sz w:val="20"/>
        </w:rPr>
        <w:t xml:space="preserve"> dịch vụ tư vấn du học, không gồm doanh thu bán sách, báo, tài liệu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và các dụng cụ học tập cho khách hàng.</w:t>
      </w:r>
    </w:p>
    <w:p w:rsidR="002A3FDE" w:rsidRPr="00556F8B" w:rsidRDefault="00F061B5" w:rsidP="00B95861">
      <w:pPr>
        <w:spacing w:before="120"/>
        <w:rPr>
          <w:rFonts w:ascii="Arial" w:hAnsi="Arial" w:cs="Arial"/>
          <w:sz w:val="20"/>
        </w:rPr>
      </w:pPr>
      <w:r w:rsidRPr="00556F8B">
        <w:rPr>
          <w:rFonts w:ascii="Arial" w:hAnsi="Arial" w:cs="Arial"/>
          <w:sz w:val="20"/>
        </w:rPr>
        <w:t>d)</w:t>
      </w:r>
      <w:r w:rsidR="00C317DB" w:rsidRPr="00556F8B">
        <w:rPr>
          <w:rFonts w:ascii="Arial" w:hAnsi="Arial" w:cs="Arial"/>
          <w:sz w:val="20"/>
        </w:rPr>
        <w:t xml:space="preserve"> </w:t>
      </w:r>
      <w:r w:rsidR="002A3FDE" w:rsidRPr="00556F8B">
        <w:rPr>
          <w:rFonts w:ascii="Arial" w:hAnsi="Arial" w:cs="Arial"/>
          <w:sz w:val="20"/>
        </w:rPr>
        <w:t xml:space="preserve">Doanh thu thuần hoạt động y tế là toàn bộ số tiền đã thu và phải thu từ cung cấp dịch vụ khám chữa bệnh cho khách hàng; không gồm doanh thu bán thuốc chữa bệnh, dụng cụ y tế gia dụng như máy </w:t>
      </w:r>
      <w:r w:rsidR="00764F56" w:rsidRPr="00556F8B">
        <w:rPr>
          <w:rFonts w:ascii="Arial" w:hAnsi="Arial" w:cs="Arial"/>
          <w:sz w:val="20"/>
        </w:rPr>
        <w:t>đo</w:t>
      </w:r>
      <w:r w:rsidR="002A3FDE" w:rsidRPr="00556F8B">
        <w:rPr>
          <w:rFonts w:ascii="Arial" w:hAnsi="Arial" w:cs="Arial"/>
          <w:sz w:val="20"/>
        </w:rPr>
        <w:t xml:space="preserve"> huyết áp, máy </w:t>
      </w:r>
      <w:r w:rsidR="00764F56" w:rsidRPr="00556F8B">
        <w:rPr>
          <w:rFonts w:ascii="Arial" w:hAnsi="Arial" w:cs="Arial"/>
          <w:sz w:val="20"/>
        </w:rPr>
        <w:t>đo</w:t>
      </w:r>
      <w:r w:rsidR="002A3FDE" w:rsidRPr="00556F8B">
        <w:rPr>
          <w:rFonts w:ascii="Arial" w:hAnsi="Arial" w:cs="Arial"/>
          <w:sz w:val="20"/>
        </w:rPr>
        <w:t xml:space="preserve"> đường huyết, máy massage...</w:t>
      </w:r>
    </w:p>
    <w:p w:rsidR="002A3FDE" w:rsidRPr="00556F8B" w:rsidRDefault="002A3FDE" w:rsidP="00B95861">
      <w:pPr>
        <w:spacing w:before="120"/>
        <w:rPr>
          <w:rFonts w:ascii="Arial" w:hAnsi="Arial" w:cs="Arial"/>
          <w:sz w:val="20"/>
        </w:rPr>
      </w:pPr>
      <w:r w:rsidRPr="00556F8B">
        <w:rPr>
          <w:rFonts w:ascii="Arial" w:hAnsi="Arial" w:cs="Arial"/>
          <w:sz w:val="20"/>
        </w:rPr>
        <w:t>đ) Doanh thu hoạt động xổ số, thể thao, vui chơi và giải trí (ngành VSIC 92 và 93) là toàn bộ số tiền đã thu và phải thu từ việc cung cấp các dịch vụ phục vụ nhu cầu thể thao, vui chơi và giải trí của người dân</w:t>
      </w:r>
      <w:r w:rsidR="00C317DB" w:rsidRPr="00556F8B">
        <w:rPr>
          <w:rFonts w:ascii="Arial" w:hAnsi="Arial" w:cs="Arial"/>
          <w:sz w:val="20"/>
        </w:rPr>
        <w:t xml:space="preserve">. </w:t>
      </w:r>
      <w:r w:rsidRPr="00556F8B">
        <w:rPr>
          <w:rFonts w:ascii="Arial" w:hAnsi="Arial" w:cs="Arial"/>
          <w:sz w:val="20"/>
        </w:rPr>
        <w:t xml:space="preserve">Doanh thu hoạt động này không gồm các </w:t>
      </w:r>
      <w:r w:rsidR="000F393B" w:rsidRPr="00556F8B">
        <w:rPr>
          <w:rFonts w:ascii="Arial" w:hAnsi="Arial" w:cs="Arial"/>
          <w:sz w:val="20"/>
        </w:rPr>
        <w:t>Khoản</w:t>
      </w:r>
      <w:r w:rsidRPr="00556F8B">
        <w:rPr>
          <w:rFonts w:ascii="Arial" w:hAnsi="Arial" w:cs="Arial"/>
          <w:sz w:val="20"/>
        </w:rPr>
        <w:t xml:space="preserve"> thu từ các hoạt động của các bảo tàng, bảo tồn các khu di tích </w:t>
      </w:r>
      <w:r w:rsidR="00764F56" w:rsidRPr="00556F8B">
        <w:rPr>
          <w:rFonts w:ascii="Arial" w:hAnsi="Arial" w:cs="Arial"/>
          <w:sz w:val="20"/>
        </w:rPr>
        <w:t>lịch</w:t>
      </w:r>
      <w:r w:rsidRPr="00556F8B">
        <w:rPr>
          <w:rFonts w:ascii="Arial" w:hAnsi="Arial" w:cs="Arial"/>
          <w:sz w:val="20"/>
        </w:rPr>
        <w:t xml:space="preserve"> sử, các vườn bách </w:t>
      </w:r>
      <w:r w:rsidR="00764F56" w:rsidRPr="00556F8B">
        <w:rPr>
          <w:rFonts w:ascii="Arial" w:hAnsi="Arial" w:cs="Arial"/>
          <w:sz w:val="20"/>
        </w:rPr>
        <w:t>thú</w:t>
      </w:r>
      <w:r w:rsidRPr="00556F8B">
        <w:rPr>
          <w:rFonts w:ascii="Arial" w:hAnsi="Arial" w:cs="Arial"/>
          <w:sz w:val="20"/>
        </w:rPr>
        <w:t xml:space="preserve">, bách thảo và hoạt động cá cược, đánh bạc; các hoạt động nghệ thuật kịch câm, âm nhạc và các hoạt động nghệ thuật, giải trí đã được </w:t>
      </w:r>
      <w:r w:rsidR="00764F56" w:rsidRPr="00556F8B">
        <w:rPr>
          <w:rFonts w:ascii="Arial" w:hAnsi="Arial" w:cs="Arial"/>
          <w:sz w:val="20"/>
        </w:rPr>
        <w:t>phân</w:t>
      </w:r>
      <w:r w:rsidRPr="00556F8B">
        <w:rPr>
          <w:rFonts w:ascii="Arial" w:hAnsi="Arial" w:cs="Arial"/>
          <w:sz w:val="20"/>
        </w:rPr>
        <w:t xml:space="preserve"> vào nhóm hoạt động của ngành 90 sáng tác, nghệ thuật và giải trí.</w:t>
      </w:r>
    </w:p>
    <w:p w:rsidR="002A3FDE" w:rsidRPr="00556F8B" w:rsidRDefault="002A3FDE" w:rsidP="00B95861">
      <w:pPr>
        <w:spacing w:before="120"/>
        <w:rPr>
          <w:rFonts w:ascii="Arial" w:hAnsi="Arial" w:cs="Arial"/>
          <w:sz w:val="20"/>
        </w:rPr>
      </w:pPr>
      <w:r w:rsidRPr="00556F8B">
        <w:rPr>
          <w:rFonts w:ascii="Arial" w:hAnsi="Arial" w:cs="Arial"/>
          <w:sz w:val="20"/>
        </w:rPr>
        <w:t xml:space="preserve">Ngoài một số dịch vụ trên, doanh thu hoạt động dịch vụ khác còn gồm số tiền đã thu và sẽ thu từ cung cấp các dịch vụ sửa chữa máy vi tính, đồ dùng cá nhân và gia đình (sửa chữa, bảo dưỡng máy vi tính, </w:t>
      </w:r>
      <w:r w:rsidR="00764F56" w:rsidRPr="00556F8B">
        <w:rPr>
          <w:rFonts w:ascii="Arial" w:hAnsi="Arial" w:cs="Arial"/>
          <w:sz w:val="20"/>
        </w:rPr>
        <w:t>thi</w:t>
      </w:r>
      <w:r w:rsidRPr="00556F8B">
        <w:rPr>
          <w:rFonts w:ascii="Arial" w:hAnsi="Arial" w:cs="Arial"/>
          <w:sz w:val="20"/>
        </w:rPr>
        <w:t xml:space="preserve">ết bị ngoại vi và </w:t>
      </w:r>
      <w:r w:rsidR="00764F56" w:rsidRPr="00556F8B">
        <w:rPr>
          <w:rFonts w:ascii="Arial" w:hAnsi="Arial" w:cs="Arial"/>
          <w:sz w:val="20"/>
        </w:rPr>
        <w:t>thi</w:t>
      </w:r>
      <w:r w:rsidRPr="00556F8B">
        <w:rPr>
          <w:rFonts w:ascii="Arial" w:hAnsi="Arial" w:cs="Arial"/>
          <w:sz w:val="20"/>
        </w:rPr>
        <w:t>ết bị l</w:t>
      </w:r>
      <w:r w:rsidR="00C317DB" w:rsidRPr="00556F8B">
        <w:rPr>
          <w:rFonts w:ascii="Arial" w:hAnsi="Arial" w:cs="Arial"/>
          <w:sz w:val="20"/>
        </w:rPr>
        <w:t xml:space="preserve">iên </w:t>
      </w:r>
      <w:r w:rsidRPr="00556F8B">
        <w:rPr>
          <w:rFonts w:ascii="Arial" w:hAnsi="Arial" w:cs="Arial"/>
          <w:sz w:val="20"/>
        </w:rPr>
        <w:t xml:space="preserve">lạc; sửa chữa </w:t>
      </w:r>
      <w:r w:rsidR="00764F56" w:rsidRPr="00556F8B">
        <w:rPr>
          <w:rFonts w:ascii="Arial" w:hAnsi="Arial" w:cs="Arial"/>
          <w:sz w:val="20"/>
        </w:rPr>
        <w:t>thi</w:t>
      </w:r>
      <w:r w:rsidRPr="00556F8B">
        <w:rPr>
          <w:rFonts w:ascii="Arial" w:hAnsi="Arial" w:cs="Arial"/>
          <w:sz w:val="20"/>
        </w:rPr>
        <w:t>ết bị nghe nhìn điện tử gia dụng; sửa chữa giày dép, g</w:t>
      </w:r>
      <w:r w:rsidR="00764F56" w:rsidRPr="00556F8B">
        <w:rPr>
          <w:rFonts w:ascii="Arial" w:hAnsi="Arial" w:cs="Arial"/>
          <w:sz w:val="20"/>
        </w:rPr>
        <w:t>iư</w:t>
      </w:r>
      <w:r w:rsidRPr="00556F8B">
        <w:rPr>
          <w:rFonts w:ascii="Arial" w:hAnsi="Arial" w:cs="Arial"/>
          <w:sz w:val="20"/>
        </w:rPr>
        <w:t xml:space="preserve">ờng, tủ, </w:t>
      </w:r>
      <w:r w:rsidR="00764F56" w:rsidRPr="00556F8B">
        <w:rPr>
          <w:rFonts w:ascii="Arial" w:hAnsi="Arial" w:cs="Arial"/>
          <w:sz w:val="20"/>
        </w:rPr>
        <w:t>bàn</w:t>
      </w:r>
      <w:r w:rsidRPr="00556F8B">
        <w:rPr>
          <w:rFonts w:ascii="Arial" w:hAnsi="Arial" w:cs="Arial"/>
          <w:sz w:val="20"/>
        </w:rPr>
        <w:t xml:space="preserve"> ghế...); </w:t>
      </w:r>
      <w:r w:rsidR="00F061B5" w:rsidRPr="00556F8B">
        <w:rPr>
          <w:rFonts w:ascii="Arial" w:hAnsi="Arial" w:cs="Arial"/>
          <w:sz w:val="20"/>
        </w:rPr>
        <w:t>dịch vụ</w:t>
      </w:r>
      <w:r w:rsidRPr="00556F8B">
        <w:rPr>
          <w:rFonts w:ascii="Arial" w:hAnsi="Arial" w:cs="Arial"/>
          <w:sz w:val="20"/>
        </w:rPr>
        <w:t xml:space="preserve"> giặt là, làm sạch các sản phẩm dệt và lông </w:t>
      </w:r>
      <w:r w:rsidR="00764F56" w:rsidRPr="00556F8B">
        <w:rPr>
          <w:rFonts w:ascii="Arial" w:hAnsi="Arial" w:cs="Arial"/>
          <w:sz w:val="20"/>
        </w:rPr>
        <w:t>thú</w:t>
      </w:r>
      <w:r w:rsidRPr="00556F8B">
        <w:rPr>
          <w:rFonts w:ascii="Arial" w:hAnsi="Arial" w:cs="Arial"/>
          <w:sz w:val="20"/>
        </w:rPr>
        <w:t>; dịch vụ phục vụ tang lễ phục vụ cá nhân và cộng đồng.</w:t>
      </w:r>
    </w:p>
    <w:p w:rsidR="002A3FDE" w:rsidRPr="00556F8B" w:rsidRDefault="00F061B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061B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061B5"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dịch vụ lưu trú, ăn uống, du </w:t>
      </w:r>
      <w:r w:rsidR="00764F56" w:rsidRPr="00556F8B">
        <w:rPr>
          <w:rFonts w:ascii="Arial" w:hAnsi="Arial" w:cs="Arial"/>
          <w:sz w:val="20"/>
        </w:rPr>
        <w:t>lịch</w:t>
      </w:r>
      <w:r w:rsidR="002A3FDE" w:rsidRPr="00556F8B">
        <w:rPr>
          <w:rFonts w:ascii="Arial" w:hAnsi="Arial" w:cs="Arial"/>
          <w:sz w:val="20"/>
        </w:rPr>
        <w:t xml:space="preserve"> và dịch vụ khác.</w:t>
      </w:r>
    </w:p>
    <w:p w:rsidR="002A3FDE" w:rsidRPr="00556F8B" w:rsidRDefault="00F061B5"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ngành có quản lý dịch vụ.</w:t>
      </w:r>
    </w:p>
    <w:p w:rsidR="00F061B5" w:rsidRPr="00556F8B" w:rsidRDefault="00F061B5" w:rsidP="00B95861">
      <w:pPr>
        <w:spacing w:before="120"/>
        <w:rPr>
          <w:rFonts w:ascii="Arial" w:hAnsi="Arial" w:cs="Arial"/>
          <w:sz w:val="20"/>
        </w:rPr>
      </w:pPr>
    </w:p>
    <w:p w:rsidR="002A3FDE" w:rsidRPr="00556F8B" w:rsidRDefault="00F061B5" w:rsidP="00B95861">
      <w:pPr>
        <w:spacing w:before="120"/>
        <w:rPr>
          <w:rFonts w:ascii="Arial" w:hAnsi="Arial" w:cs="Arial"/>
          <w:b/>
          <w:sz w:val="20"/>
        </w:rPr>
      </w:pPr>
      <w:r w:rsidRPr="00556F8B">
        <w:rPr>
          <w:rFonts w:ascii="Arial" w:hAnsi="Arial" w:cs="Arial"/>
          <w:b/>
          <w:sz w:val="20"/>
        </w:rPr>
        <w:t>1004.</w:t>
      </w:r>
      <w:r w:rsidR="00C317DB" w:rsidRPr="00556F8B">
        <w:rPr>
          <w:rFonts w:ascii="Arial" w:hAnsi="Arial" w:cs="Arial"/>
          <w:b/>
          <w:sz w:val="20"/>
        </w:rPr>
        <w:t xml:space="preserve"> </w:t>
      </w:r>
      <w:r w:rsidR="002A3FDE" w:rsidRPr="00556F8B">
        <w:rPr>
          <w:rFonts w:ascii="Arial" w:hAnsi="Arial" w:cs="Arial"/>
          <w:b/>
          <w:sz w:val="20"/>
        </w:rPr>
        <w:t>Số lượng chợ, siêu thị, trung tâm thương mại</w:t>
      </w:r>
    </w:p>
    <w:p w:rsidR="002A3FDE" w:rsidRPr="00556F8B" w:rsidRDefault="00F061B5"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Số lượng chợ</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lượng chợ là chỉ tiêu phản ánh toàn bộ số chợ mang tính truyền thống, được tổ chức tại một địa </w:t>
      </w:r>
      <w:r w:rsidR="000F393B" w:rsidRPr="00556F8B">
        <w:rPr>
          <w:rFonts w:ascii="Arial" w:hAnsi="Arial" w:cs="Arial"/>
          <w:sz w:val="20"/>
        </w:rPr>
        <w:t>Điểm</w:t>
      </w:r>
      <w:r w:rsidRPr="00556F8B">
        <w:rPr>
          <w:rFonts w:ascii="Arial" w:hAnsi="Arial" w:cs="Arial"/>
          <w:sz w:val="20"/>
        </w:rPr>
        <w:t xml:space="preserve"> theo quy hoạch để đáp ứng nhu cầu mua, bán, trao đổi hàng </w:t>
      </w:r>
      <w:r w:rsidR="00C317DB" w:rsidRPr="00556F8B">
        <w:rPr>
          <w:rFonts w:ascii="Arial" w:hAnsi="Arial" w:cs="Arial"/>
          <w:sz w:val="20"/>
        </w:rPr>
        <w:t xml:space="preserve">hóa </w:t>
      </w:r>
      <w:r w:rsidRPr="00556F8B">
        <w:rPr>
          <w:rFonts w:ascii="Arial" w:hAnsi="Arial" w:cs="Arial"/>
          <w:sz w:val="20"/>
        </w:rPr>
        <w:t xml:space="preserve">phục vụ nhu cầu tiêu dùng của dân cư trên từng địa </w:t>
      </w:r>
      <w:r w:rsidR="00764F56" w:rsidRPr="00556F8B">
        <w:rPr>
          <w:rFonts w:ascii="Arial" w:hAnsi="Arial" w:cs="Arial"/>
          <w:sz w:val="20"/>
        </w:rPr>
        <w:t>bàn</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Siêu thị, trung tâm thương mại, trung tâm giao dịch mua bán hàng </w:t>
      </w:r>
      <w:r w:rsidR="00C317DB" w:rsidRPr="00556F8B">
        <w:rPr>
          <w:rFonts w:ascii="Arial" w:hAnsi="Arial" w:cs="Arial"/>
          <w:sz w:val="20"/>
        </w:rPr>
        <w:t xml:space="preserve">hóa </w:t>
      </w:r>
      <w:r w:rsidRPr="00556F8B">
        <w:rPr>
          <w:rFonts w:ascii="Arial" w:hAnsi="Arial" w:cs="Arial"/>
          <w:sz w:val="20"/>
        </w:rPr>
        <w:t>gồm cả siêu thị không tính là chợ.</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Chợ được chia thành 3 loại như sau:</w:t>
      </w:r>
    </w:p>
    <w:p w:rsidR="002A3FDE" w:rsidRPr="00556F8B" w:rsidRDefault="00F061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Chợ loại 1:</w:t>
      </w:r>
    </w:p>
    <w:p w:rsidR="002A3FDE" w:rsidRPr="00556F8B" w:rsidRDefault="002A3FDE" w:rsidP="00B95861">
      <w:pPr>
        <w:spacing w:before="120"/>
        <w:rPr>
          <w:rFonts w:ascii="Arial" w:hAnsi="Arial" w:cs="Arial"/>
          <w:sz w:val="20"/>
        </w:rPr>
      </w:pPr>
      <w:r w:rsidRPr="00556F8B">
        <w:rPr>
          <w:rFonts w:ascii="Arial" w:hAnsi="Arial" w:cs="Arial"/>
          <w:sz w:val="20"/>
        </w:rPr>
        <w:t xml:space="preserve">+ Là chợ có trên 400 </w:t>
      </w:r>
      <w:r w:rsidR="000F393B" w:rsidRPr="00556F8B">
        <w:rPr>
          <w:rFonts w:ascii="Arial" w:hAnsi="Arial" w:cs="Arial"/>
          <w:sz w:val="20"/>
        </w:rPr>
        <w:t>Điểm</w:t>
      </w:r>
      <w:r w:rsidRPr="00556F8B">
        <w:rPr>
          <w:rFonts w:ascii="Arial" w:hAnsi="Arial" w:cs="Arial"/>
          <w:sz w:val="20"/>
        </w:rPr>
        <w:t xml:space="preserve"> kinh doanh, được đầu tư </w:t>
      </w:r>
      <w:r w:rsidR="00C317DB" w:rsidRPr="00556F8B">
        <w:rPr>
          <w:rFonts w:ascii="Arial" w:hAnsi="Arial" w:cs="Arial"/>
          <w:sz w:val="20"/>
        </w:rPr>
        <w:t xml:space="preserve">xây dựng </w:t>
      </w:r>
      <w:r w:rsidRPr="00556F8B">
        <w:rPr>
          <w:rFonts w:ascii="Arial" w:hAnsi="Arial" w:cs="Arial"/>
          <w:sz w:val="20"/>
        </w:rPr>
        <w:t>k</w:t>
      </w:r>
      <w:r w:rsidR="00C317DB" w:rsidRPr="00556F8B">
        <w:rPr>
          <w:rFonts w:ascii="Arial" w:hAnsi="Arial" w:cs="Arial"/>
          <w:sz w:val="20"/>
        </w:rPr>
        <w:t xml:space="preserve">iên </w:t>
      </w:r>
      <w:r w:rsidRPr="00556F8B">
        <w:rPr>
          <w:rFonts w:ascii="Arial" w:hAnsi="Arial" w:cs="Arial"/>
          <w:sz w:val="20"/>
        </w:rPr>
        <w:t>cố, hiện đại theo quy hoạch;</w:t>
      </w:r>
    </w:p>
    <w:p w:rsidR="002A3FDE" w:rsidRPr="00556F8B" w:rsidRDefault="002A3FDE" w:rsidP="00B95861">
      <w:pPr>
        <w:spacing w:before="120"/>
        <w:rPr>
          <w:rFonts w:ascii="Arial" w:hAnsi="Arial" w:cs="Arial"/>
          <w:sz w:val="20"/>
        </w:rPr>
      </w:pPr>
      <w:r w:rsidRPr="00556F8B">
        <w:rPr>
          <w:rFonts w:ascii="Arial" w:hAnsi="Arial" w:cs="Arial"/>
          <w:sz w:val="20"/>
        </w:rPr>
        <w:t xml:space="preserve">+ Được đặt ở vị trí trung tâm kinh tế thương mại quan </w:t>
      </w:r>
      <w:r w:rsidR="00946BB3" w:rsidRPr="00556F8B">
        <w:rPr>
          <w:rFonts w:ascii="Arial" w:hAnsi="Arial" w:cs="Arial"/>
          <w:sz w:val="20"/>
        </w:rPr>
        <w:t>tr</w:t>
      </w:r>
      <w:r w:rsidRPr="00556F8B">
        <w:rPr>
          <w:rFonts w:ascii="Arial" w:hAnsi="Arial" w:cs="Arial"/>
          <w:sz w:val="20"/>
        </w:rPr>
        <w:t xml:space="preserve">ọng của tỉnh/thành phố trực thuộc trung ương hoặc là chợ đầu mối của ngành hàng, khu vực kinh tế và được tổ chức </w:t>
      </w:r>
      <w:r w:rsidR="00764F56" w:rsidRPr="00556F8B">
        <w:rPr>
          <w:rFonts w:ascii="Arial" w:hAnsi="Arial" w:cs="Arial"/>
          <w:sz w:val="20"/>
        </w:rPr>
        <w:t>họp</w:t>
      </w:r>
      <w:r w:rsidRPr="00556F8B">
        <w:rPr>
          <w:rFonts w:ascii="Arial" w:hAnsi="Arial" w:cs="Arial"/>
          <w:sz w:val="20"/>
        </w:rPr>
        <w:t xml:space="preserve"> thường xuyên;</w:t>
      </w:r>
    </w:p>
    <w:p w:rsidR="002A3FDE" w:rsidRPr="00556F8B" w:rsidRDefault="002A3FDE" w:rsidP="00B95861">
      <w:pPr>
        <w:spacing w:before="120"/>
        <w:rPr>
          <w:rFonts w:ascii="Arial" w:hAnsi="Arial" w:cs="Arial"/>
          <w:sz w:val="20"/>
        </w:rPr>
      </w:pPr>
      <w:r w:rsidRPr="00556F8B">
        <w:rPr>
          <w:rFonts w:ascii="Arial" w:hAnsi="Arial" w:cs="Arial"/>
          <w:sz w:val="20"/>
        </w:rPr>
        <w:t>+ Có mặt bằng và phạm vi chợ phù hợp với quy mô hoạt động của chợ và tổ chức đầy đủ các dịch vụ tại chợ: Trông giữ xe, b</w:t>
      </w:r>
      <w:r w:rsidR="00946BB3" w:rsidRPr="00556F8B">
        <w:rPr>
          <w:rFonts w:ascii="Arial" w:hAnsi="Arial" w:cs="Arial"/>
          <w:sz w:val="20"/>
        </w:rPr>
        <w:t>ố</w:t>
      </w:r>
      <w:r w:rsidRPr="00556F8B">
        <w:rPr>
          <w:rFonts w:ascii="Arial" w:hAnsi="Arial" w:cs="Arial"/>
          <w:sz w:val="20"/>
        </w:rPr>
        <w:t>c xếp hàng</w:t>
      </w:r>
      <w:r w:rsidR="00C317DB" w:rsidRPr="00556F8B">
        <w:rPr>
          <w:rFonts w:ascii="Arial" w:hAnsi="Arial" w:cs="Arial"/>
          <w:sz w:val="20"/>
        </w:rPr>
        <w:t xml:space="preserve"> hóa,</w:t>
      </w:r>
      <w:r w:rsidRPr="00556F8B">
        <w:rPr>
          <w:rFonts w:ascii="Arial" w:hAnsi="Arial" w:cs="Arial"/>
          <w:sz w:val="20"/>
        </w:rPr>
        <w:t xml:space="preserve"> kho bảo quản hàng</w:t>
      </w:r>
      <w:r w:rsidR="00C317DB" w:rsidRPr="00556F8B">
        <w:rPr>
          <w:rFonts w:ascii="Arial" w:hAnsi="Arial" w:cs="Arial"/>
          <w:sz w:val="20"/>
        </w:rPr>
        <w:t xml:space="preserve"> hóa,</w:t>
      </w:r>
      <w:r w:rsidRPr="00556F8B">
        <w:rPr>
          <w:rFonts w:ascii="Arial" w:hAnsi="Arial" w:cs="Arial"/>
          <w:sz w:val="20"/>
        </w:rPr>
        <w:t xml:space="preserve"> dịch vụ </w:t>
      </w:r>
      <w:r w:rsidR="00764F56" w:rsidRPr="00556F8B">
        <w:rPr>
          <w:rFonts w:ascii="Arial" w:hAnsi="Arial" w:cs="Arial"/>
          <w:sz w:val="20"/>
        </w:rPr>
        <w:t>đo</w:t>
      </w:r>
      <w:r w:rsidRPr="00556F8B">
        <w:rPr>
          <w:rFonts w:ascii="Arial" w:hAnsi="Arial" w:cs="Arial"/>
          <w:sz w:val="20"/>
        </w:rPr>
        <w:t xml:space="preserve"> lường, dịch vụ kiểm tra chất lượng hàng</w:t>
      </w:r>
      <w:r w:rsidR="00C317DB" w:rsidRPr="00556F8B">
        <w:rPr>
          <w:rFonts w:ascii="Arial" w:hAnsi="Arial" w:cs="Arial"/>
          <w:sz w:val="20"/>
        </w:rPr>
        <w:t xml:space="preserve"> hóa,</w:t>
      </w:r>
      <w:r w:rsidRPr="00556F8B">
        <w:rPr>
          <w:rFonts w:ascii="Arial" w:hAnsi="Arial" w:cs="Arial"/>
          <w:sz w:val="20"/>
        </w:rPr>
        <w:t xml:space="preserve"> vệ sinh an toàn thực phẩm và các dịch vụ khác.</w:t>
      </w:r>
    </w:p>
    <w:p w:rsidR="002A3FDE" w:rsidRPr="00556F8B" w:rsidRDefault="00946BB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Chợ loại 2:</w:t>
      </w:r>
    </w:p>
    <w:p w:rsidR="002A3FDE" w:rsidRPr="00556F8B" w:rsidRDefault="002A3FDE" w:rsidP="00B95861">
      <w:pPr>
        <w:spacing w:before="120"/>
        <w:rPr>
          <w:rFonts w:ascii="Arial" w:hAnsi="Arial" w:cs="Arial"/>
          <w:sz w:val="20"/>
        </w:rPr>
      </w:pPr>
      <w:r w:rsidRPr="00556F8B">
        <w:rPr>
          <w:rFonts w:ascii="Arial" w:hAnsi="Arial" w:cs="Arial"/>
          <w:sz w:val="20"/>
        </w:rPr>
        <w:t xml:space="preserve">+ Là chợ có trên 200 </w:t>
      </w:r>
      <w:r w:rsidR="000F393B" w:rsidRPr="00556F8B">
        <w:rPr>
          <w:rFonts w:ascii="Arial" w:hAnsi="Arial" w:cs="Arial"/>
          <w:sz w:val="20"/>
        </w:rPr>
        <w:t>Điểm</w:t>
      </w:r>
      <w:r w:rsidR="00764F56" w:rsidRPr="00556F8B">
        <w:rPr>
          <w:rFonts w:ascii="Arial" w:hAnsi="Arial" w:cs="Arial"/>
          <w:sz w:val="20"/>
        </w:rPr>
        <w:t xml:space="preserve"> đ</w:t>
      </w:r>
      <w:r w:rsidRPr="00556F8B">
        <w:rPr>
          <w:rFonts w:ascii="Arial" w:hAnsi="Arial" w:cs="Arial"/>
          <w:sz w:val="20"/>
        </w:rPr>
        <w:t xml:space="preserve">ến 400 </w:t>
      </w:r>
      <w:r w:rsidR="000F393B" w:rsidRPr="00556F8B">
        <w:rPr>
          <w:rFonts w:ascii="Arial" w:hAnsi="Arial" w:cs="Arial"/>
          <w:sz w:val="20"/>
        </w:rPr>
        <w:t>Điểm</w:t>
      </w:r>
      <w:r w:rsidRPr="00556F8B">
        <w:rPr>
          <w:rFonts w:ascii="Arial" w:hAnsi="Arial" w:cs="Arial"/>
          <w:sz w:val="20"/>
        </w:rPr>
        <w:t xml:space="preserve"> kinh doanh, được đầu tư xây dựng k</w:t>
      </w:r>
      <w:r w:rsidR="00C317DB" w:rsidRPr="00556F8B">
        <w:rPr>
          <w:rFonts w:ascii="Arial" w:hAnsi="Arial" w:cs="Arial"/>
          <w:sz w:val="20"/>
        </w:rPr>
        <w:t xml:space="preserve">iên </w:t>
      </w:r>
      <w:r w:rsidRPr="00556F8B">
        <w:rPr>
          <w:rFonts w:ascii="Arial" w:hAnsi="Arial" w:cs="Arial"/>
          <w:sz w:val="20"/>
        </w:rPr>
        <w:t>cố hoặc bán k</w:t>
      </w:r>
      <w:r w:rsidR="00C317DB" w:rsidRPr="00556F8B">
        <w:rPr>
          <w:rFonts w:ascii="Arial" w:hAnsi="Arial" w:cs="Arial"/>
          <w:sz w:val="20"/>
        </w:rPr>
        <w:t xml:space="preserve">iên </w:t>
      </w:r>
      <w:r w:rsidRPr="00556F8B">
        <w:rPr>
          <w:rFonts w:ascii="Arial" w:hAnsi="Arial" w:cs="Arial"/>
          <w:sz w:val="20"/>
        </w:rPr>
        <w:t>cố theo quy hoạch;</w:t>
      </w:r>
    </w:p>
    <w:p w:rsidR="002A3FDE" w:rsidRPr="00556F8B" w:rsidRDefault="002A3FDE" w:rsidP="00B95861">
      <w:pPr>
        <w:spacing w:before="120"/>
        <w:rPr>
          <w:rFonts w:ascii="Arial" w:hAnsi="Arial" w:cs="Arial"/>
          <w:sz w:val="20"/>
        </w:rPr>
      </w:pPr>
      <w:r w:rsidRPr="00556F8B">
        <w:rPr>
          <w:rFonts w:ascii="Arial" w:hAnsi="Arial" w:cs="Arial"/>
          <w:sz w:val="20"/>
        </w:rPr>
        <w:t xml:space="preserve">+ Được đặt ở trung tâm giao lưu kinh tế của khu vực và được tổ chức </w:t>
      </w:r>
      <w:r w:rsidR="00764F56" w:rsidRPr="00556F8B">
        <w:rPr>
          <w:rFonts w:ascii="Arial" w:hAnsi="Arial" w:cs="Arial"/>
          <w:sz w:val="20"/>
        </w:rPr>
        <w:t>họp</w:t>
      </w:r>
      <w:r w:rsidRPr="00556F8B">
        <w:rPr>
          <w:rFonts w:ascii="Arial" w:hAnsi="Arial" w:cs="Arial"/>
          <w:sz w:val="20"/>
        </w:rPr>
        <w:t xml:space="preserve"> thường xuyên hay không thường xuyên;</w:t>
      </w:r>
    </w:p>
    <w:p w:rsidR="002A3FDE" w:rsidRPr="00556F8B" w:rsidRDefault="002A3FDE" w:rsidP="00B95861">
      <w:pPr>
        <w:spacing w:before="120"/>
        <w:rPr>
          <w:rFonts w:ascii="Arial" w:hAnsi="Arial" w:cs="Arial"/>
          <w:sz w:val="20"/>
        </w:rPr>
      </w:pPr>
      <w:r w:rsidRPr="00556F8B">
        <w:rPr>
          <w:rFonts w:ascii="Arial" w:hAnsi="Arial" w:cs="Arial"/>
          <w:sz w:val="20"/>
        </w:rPr>
        <w:t xml:space="preserve">+ Có mặt bằng phạm vi chợ phù hợp với quy mô hoạt động của chợ và tổ chức các dịch vụ tối </w:t>
      </w:r>
      <w:r w:rsidR="00764F56" w:rsidRPr="00556F8B">
        <w:rPr>
          <w:rFonts w:ascii="Arial" w:hAnsi="Arial" w:cs="Arial"/>
          <w:sz w:val="20"/>
        </w:rPr>
        <w:t>thi</w:t>
      </w:r>
      <w:r w:rsidRPr="00556F8B">
        <w:rPr>
          <w:rFonts w:ascii="Arial" w:hAnsi="Arial" w:cs="Arial"/>
          <w:sz w:val="20"/>
        </w:rPr>
        <w:t>ểu tại chợ: Trông giữ xe, bốc xếp hàng</w:t>
      </w:r>
      <w:r w:rsidR="00C317DB" w:rsidRPr="00556F8B">
        <w:rPr>
          <w:rFonts w:ascii="Arial" w:hAnsi="Arial" w:cs="Arial"/>
          <w:sz w:val="20"/>
        </w:rPr>
        <w:t xml:space="preserve"> hóa,</w:t>
      </w:r>
      <w:r w:rsidRPr="00556F8B">
        <w:rPr>
          <w:rFonts w:ascii="Arial" w:hAnsi="Arial" w:cs="Arial"/>
          <w:sz w:val="20"/>
        </w:rPr>
        <w:t xml:space="preserve"> kho bảo quản hàng</w:t>
      </w:r>
      <w:r w:rsidR="00C317DB" w:rsidRPr="00556F8B">
        <w:rPr>
          <w:rFonts w:ascii="Arial" w:hAnsi="Arial" w:cs="Arial"/>
          <w:sz w:val="20"/>
        </w:rPr>
        <w:t xml:space="preserve"> hóa,</w:t>
      </w:r>
      <w:r w:rsidRPr="00556F8B">
        <w:rPr>
          <w:rFonts w:ascii="Arial" w:hAnsi="Arial" w:cs="Arial"/>
          <w:sz w:val="20"/>
        </w:rPr>
        <w:t xml:space="preserve"> dịch vụ </w:t>
      </w:r>
      <w:r w:rsidR="00764F56" w:rsidRPr="00556F8B">
        <w:rPr>
          <w:rFonts w:ascii="Arial" w:hAnsi="Arial" w:cs="Arial"/>
          <w:sz w:val="20"/>
        </w:rPr>
        <w:t>đo</w:t>
      </w:r>
      <w:r w:rsidRPr="00556F8B">
        <w:rPr>
          <w:rFonts w:ascii="Arial" w:hAnsi="Arial" w:cs="Arial"/>
          <w:sz w:val="20"/>
        </w:rPr>
        <w:t xml:space="preserve"> lường, vệ sinh công cộng.</w:t>
      </w:r>
    </w:p>
    <w:p w:rsidR="002A3FDE" w:rsidRPr="00556F8B" w:rsidRDefault="005F608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Chợ loại 3:</w:t>
      </w:r>
    </w:p>
    <w:p w:rsidR="002A3FDE" w:rsidRPr="00556F8B" w:rsidRDefault="002A3FDE" w:rsidP="00B95861">
      <w:pPr>
        <w:spacing w:before="120"/>
        <w:rPr>
          <w:rFonts w:ascii="Arial" w:hAnsi="Arial" w:cs="Arial"/>
          <w:sz w:val="20"/>
        </w:rPr>
      </w:pPr>
      <w:r w:rsidRPr="00556F8B">
        <w:rPr>
          <w:rFonts w:ascii="Arial" w:hAnsi="Arial" w:cs="Arial"/>
          <w:sz w:val="20"/>
        </w:rPr>
        <w:t xml:space="preserve">+ Là chợ có từ 200 </w:t>
      </w:r>
      <w:r w:rsidR="000F393B" w:rsidRPr="00556F8B">
        <w:rPr>
          <w:rFonts w:ascii="Arial" w:hAnsi="Arial" w:cs="Arial"/>
          <w:sz w:val="20"/>
        </w:rPr>
        <w:t>Điểm</w:t>
      </w:r>
      <w:r w:rsidRPr="00556F8B">
        <w:rPr>
          <w:rFonts w:ascii="Arial" w:hAnsi="Arial" w:cs="Arial"/>
          <w:sz w:val="20"/>
        </w:rPr>
        <w:t xml:space="preserve"> kinh doanh trở xuống hoặc các chợ chưa đầu tư xây dựng k</w:t>
      </w:r>
      <w:r w:rsidR="00C317DB" w:rsidRPr="00556F8B">
        <w:rPr>
          <w:rFonts w:ascii="Arial" w:hAnsi="Arial" w:cs="Arial"/>
          <w:sz w:val="20"/>
        </w:rPr>
        <w:t xml:space="preserve">iên </w:t>
      </w:r>
      <w:r w:rsidRPr="00556F8B">
        <w:rPr>
          <w:rFonts w:ascii="Arial" w:hAnsi="Arial" w:cs="Arial"/>
          <w:sz w:val="20"/>
        </w:rPr>
        <w:t>cố hoặc bán k</w:t>
      </w:r>
      <w:r w:rsidR="00C317DB" w:rsidRPr="00556F8B">
        <w:rPr>
          <w:rFonts w:ascii="Arial" w:hAnsi="Arial" w:cs="Arial"/>
          <w:sz w:val="20"/>
        </w:rPr>
        <w:t xml:space="preserve">iên </w:t>
      </w:r>
      <w:r w:rsidRPr="00556F8B">
        <w:rPr>
          <w:rFonts w:ascii="Arial" w:hAnsi="Arial" w:cs="Arial"/>
          <w:sz w:val="20"/>
        </w:rPr>
        <w:t>cố;</w:t>
      </w:r>
    </w:p>
    <w:p w:rsidR="002A3FDE" w:rsidRPr="00556F8B" w:rsidRDefault="002A3FDE" w:rsidP="00B95861">
      <w:pPr>
        <w:spacing w:before="120"/>
        <w:rPr>
          <w:rFonts w:ascii="Arial" w:hAnsi="Arial" w:cs="Arial"/>
          <w:sz w:val="20"/>
        </w:rPr>
      </w:pPr>
      <w:r w:rsidRPr="00556F8B">
        <w:rPr>
          <w:rFonts w:ascii="Arial" w:hAnsi="Arial" w:cs="Arial"/>
          <w:sz w:val="20"/>
        </w:rPr>
        <w:t xml:space="preserve">+ Chủ yếu phục vụ nhu cầu mua bán hàng </w:t>
      </w:r>
      <w:r w:rsidR="00C317DB" w:rsidRPr="00556F8B">
        <w:rPr>
          <w:rFonts w:ascii="Arial" w:hAnsi="Arial" w:cs="Arial"/>
          <w:sz w:val="20"/>
        </w:rPr>
        <w:t xml:space="preserve">hóa </w:t>
      </w:r>
      <w:r w:rsidRPr="00556F8B">
        <w:rPr>
          <w:rFonts w:ascii="Arial" w:hAnsi="Arial" w:cs="Arial"/>
          <w:sz w:val="20"/>
        </w:rPr>
        <w:t xml:space="preserve">của nhân dân trong một thôn, một xã/phường/thị trấn và địa </w:t>
      </w:r>
      <w:r w:rsidR="00764F56" w:rsidRPr="00556F8B">
        <w:rPr>
          <w:rFonts w:ascii="Arial" w:hAnsi="Arial" w:cs="Arial"/>
          <w:sz w:val="20"/>
        </w:rPr>
        <w:t>bàn</w:t>
      </w:r>
      <w:r w:rsidRPr="00556F8B">
        <w:rPr>
          <w:rFonts w:ascii="Arial" w:hAnsi="Arial" w:cs="Arial"/>
          <w:sz w:val="20"/>
        </w:rPr>
        <w:t xml:space="preserve"> phụ cận.</w:t>
      </w:r>
    </w:p>
    <w:p w:rsidR="002A3FDE" w:rsidRPr="00556F8B" w:rsidRDefault="005F6084"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5F608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chợ (loại </w:t>
      </w:r>
      <w:r w:rsidRPr="00556F8B">
        <w:rPr>
          <w:rFonts w:ascii="Arial" w:hAnsi="Arial" w:cs="Arial"/>
          <w:sz w:val="20"/>
        </w:rPr>
        <w:t>1</w:t>
      </w:r>
      <w:r w:rsidR="002A3FDE" w:rsidRPr="00556F8B">
        <w:rPr>
          <w:rFonts w:ascii="Arial" w:hAnsi="Arial" w:cs="Arial"/>
          <w:sz w:val="20"/>
        </w:rPr>
        <w:t>, loại 2, loại 3);</w:t>
      </w:r>
    </w:p>
    <w:p w:rsidR="002A3FDE" w:rsidRPr="00556F8B" w:rsidRDefault="005F608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5F608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C3E1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3C3E1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Công Thương.</w:t>
      </w:r>
    </w:p>
    <w:p w:rsidR="002A3FDE" w:rsidRPr="00556F8B" w:rsidRDefault="003C3E1B"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Số lượng siêu thị, trung tâm thương mại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lượng siêu thị, trung tâm thương mại là toàn bộ số lượng siêu thị, trung tâm thương mại hiện có trong kỳ báo cáo.</w:t>
      </w:r>
    </w:p>
    <w:p w:rsidR="002A3FDE" w:rsidRPr="00556F8B" w:rsidRDefault="002A3FDE" w:rsidP="00B95861">
      <w:pPr>
        <w:spacing w:before="120"/>
        <w:rPr>
          <w:rFonts w:ascii="Arial" w:hAnsi="Arial" w:cs="Arial"/>
          <w:sz w:val="20"/>
        </w:rPr>
      </w:pPr>
      <w:r w:rsidRPr="00556F8B">
        <w:rPr>
          <w:rFonts w:ascii="Arial" w:hAnsi="Arial" w:cs="Arial"/>
          <w:sz w:val="20"/>
        </w:rPr>
        <w:t xml:space="preserve">Siêu thị là một loại hình </w:t>
      </w:r>
      <w:r w:rsidR="00764F56" w:rsidRPr="00556F8B">
        <w:rPr>
          <w:rFonts w:ascii="Arial" w:hAnsi="Arial" w:cs="Arial"/>
          <w:sz w:val="20"/>
        </w:rPr>
        <w:t>cửa</w:t>
      </w:r>
      <w:r w:rsidRPr="00556F8B">
        <w:rPr>
          <w:rFonts w:ascii="Arial" w:hAnsi="Arial" w:cs="Arial"/>
          <w:sz w:val="20"/>
        </w:rPr>
        <w:t xml:space="preserve"> hàng hiện đại; kinh doanh tổng hợp hoặc c</w:t>
      </w:r>
      <w:r w:rsidR="00764F56" w:rsidRPr="00556F8B">
        <w:rPr>
          <w:rFonts w:ascii="Arial" w:hAnsi="Arial" w:cs="Arial"/>
          <w:sz w:val="20"/>
        </w:rPr>
        <w:t>huyên</w:t>
      </w:r>
      <w:r w:rsidRPr="00556F8B">
        <w:rPr>
          <w:rFonts w:ascii="Arial" w:hAnsi="Arial" w:cs="Arial"/>
          <w:sz w:val="20"/>
        </w:rPr>
        <w:t xml:space="preserve"> doanh; có cơ cấu chủng loại hàng </w:t>
      </w:r>
      <w:r w:rsidR="003C3E1B" w:rsidRPr="00556F8B">
        <w:rPr>
          <w:rFonts w:ascii="Arial" w:hAnsi="Arial" w:cs="Arial"/>
          <w:sz w:val="20"/>
        </w:rPr>
        <w:t>hóa</w:t>
      </w:r>
      <w:r w:rsidRPr="00556F8B">
        <w:rPr>
          <w:rFonts w:ascii="Arial" w:hAnsi="Arial" w:cs="Arial"/>
          <w:sz w:val="20"/>
        </w:rPr>
        <w:t xml:space="preserve"> p</w:t>
      </w:r>
      <w:r w:rsidR="00764F56" w:rsidRPr="00556F8B">
        <w:rPr>
          <w:rFonts w:ascii="Arial" w:hAnsi="Arial" w:cs="Arial"/>
          <w:sz w:val="20"/>
        </w:rPr>
        <w:t>hon</w:t>
      </w:r>
      <w:r w:rsidRPr="00556F8B">
        <w:rPr>
          <w:rFonts w:ascii="Arial" w:hAnsi="Arial" w:cs="Arial"/>
          <w:sz w:val="20"/>
        </w:rPr>
        <w:t>g phú, đa dạng, bảo đảm chất lượng; đáp</w:t>
      </w:r>
      <w:r w:rsidR="003C3E1B" w:rsidRPr="00556F8B">
        <w:rPr>
          <w:rFonts w:ascii="Arial" w:hAnsi="Arial" w:cs="Arial"/>
          <w:sz w:val="20"/>
        </w:rPr>
        <w:t xml:space="preserve"> </w:t>
      </w:r>
      <w:r w:rsidRPr="00556F8B">
        <w:rPr>
          <w:rFonts w:ascii="Arial" w:hAnsi="Arial" w:cs="Arial"/>
          <w:sz w:val="20"/>
        </w:rPr>
        <w:t xml:space="preserve">ứng các tiêu chuẩn về diện tích kinh doanh, </w:t>
      </w:r>
      <w:r w:rsidR="00764F56" w:rsidRPr="00556F8B">
        <w:rPr>
          <w:rFonts w:ascii="Arial" w:hAnsi="Arial" w:cs="Arial"/>
          <w:sz w:val="20"/>
        </w:rPr>
        <w:t>trang</w:t>
      </w:r>
      <w:r w:rsidRPr="00556F8B">
        <w:rPr>
          <w:rFonts w:ascii="Arial" w:hAnsi="Arial" w:cs="Arial"/>
          <w:sz w:val="20"/>
        </w:rPr>
        <w:t xml:space="preserve"> bị kỹ thuật và trình độ quản lý, tổ chức kinh doanh; có các phương thức phục vụ văn </w:t>
      </w:r>
      <w:r w:rsidR="00764F56" w:rsidRPr="00556F8B">
        <w:rPr>
          <w:rFonts w:ascii="Arial" w:hAnsi="Arial" w:cs="Arial"/>
          <w:sz w:val="20"/>
        </w:rPr>
        <w:t>minh</w:t>
      </w:r>
      <w:r w:rsidRPr="00556F8B">
        <w:rPr>
          <w:rFonts w:ascii="Arial" w:hAnsi="Arial" w:cs="Arial"/>
          <w:sz w:val="20"/>
        </w:rPr>
        <w:t xml:space="preserve">, thuận tiện nhằm </w:t>
      </w:r>
      <w:r w:rsidR="003C3E1B" w:rsidRPr="00556F8B">
        <w:rPr>
          <w:rFonts w:ascii="Arial" w:hAnsi="Arial" w:cs="Arial"/>
          <w:sz w:val="20"/>
        </w:rPr>
        <w:t>thỏa</w:t>
      </w:r>
      <w:r w:rsidRPr="00556F8B">
        <w:rPr>
          <w:rFonts w:ascii="Arial" w:hAnsi="Arial" w:cs="Arial"/>
          <w:sz w:val="20"/>
        </w:rPr>
        <w:t xml:space="preserve"> mãn nhu cầu mua sắm hàng </w:t>
      </w:r>
      <w:r w:rsidR="00C317DB" w:rsidRPr="00556F8B">
        <w:rPr>
          <w:rFonts w:ascii="Arial" w:hAnsi="Arial" w:cs="Arial"/>
          <w:sz w:val="20"/>
        </w:rPr>
        <w:t xml:space="preserve">hóa </w:t>
      </w:r>
      <w:r w:rsidRPr="00556F8B">
        <w:rPr>
          <w:rFonts w:ascii="Arial" w:hAnsi="Arial" w:cs="Arial"/>
          <w:sz w:val="20"/>
        </w:rPr>
        <w:t>của khách hàng.</w:t>
      </w:r>
    </w:p>
    <w:p w:rsidR="002A3FDE" w:rsidRPr="00556F8B" w:rsidRDefault="002A3FDE" w:rsidP="00B95861">
      <w:pPr>
        <w:spacing w:before="120"/>
        <w:rPr>
          <w:rFonts w:ascii="Arial" w:hAnsi="Arial" w:cs="Arial"/>
          <w:sz w:val="20"/>
        </w:rPr>
      </w:pPr>
      <w:r w:rsidRPr="00556F8B">
        <w:rPr>
          <w:rFonts w:ascii="Arial" w:hAnsi="Arial" w:cs="Arial"/>
          <w:sz w:val="20"/>
        </w:rPr>
        <w:t xml:space="preserve">Trung tâm thương mại là một loại hình tổ chức kinh doanh thương mại hiện đại, đa chức năng, gồm tổ hợp các loại hình </w:t>
      </w:r>
      <w:r w:rsidR="00764F56" w:rsidRPr="00556F8B">
        <w:rPr>
          <w:rFonts w:ascii="Arial" w:hAnsi="Arial" w:cs="Arial"/>
          <w:sz w:val="20"/>
        </w:rPr>
        <w:t>cửa</w:t>
      </w:r>
      <w:r w:rsidRPr="00556F8B">
        <w:rPr>
          <w:rFonts w:ascii="Arial" w:hAnsi="Arial" w:cs="Arial"/>
          <w:sz w:val="20"/>
        </w:rPr>
        <w:t xml:space="preserve"> hàng, cơ sở hoạt động dịch vụ..</w:t>
      </w:r>
      <w:r w:rsidR="00C317DB" w:rsidRPr="00556F8B">
        <w:rPr>
          <w:rFonts w:ascii="Arial" w:hAnsi="Arial" w:cs="Arial"/>
          <w:sz w:val="20"/>
        </w:rPr>
        <w:t xml:space="preserve">. </w:t>
      </w:r>
      <w:r w:rsidRPr="00556F8B">
        <w:rPr>
          <w:rFonts w:ascii="Arial" w:hAnsi="Arial" w:cs="Arial"/>
          <w:sz w:val="20"/>
        </w:rPr>
        <w:t>được bố trí tập trung, l</w:t>
      </w:r>
      <w:r w:rsidR="00C317DB" w:rsidRPr="00556F8B">
        <w:rPr>
          <w:rFonts w:ascii="Arial" w:hAnsi="Arial" w:cs="Arial"/>
          <w:sz w:val="20"/>
        </w:rPr>
        <w:t xml:space="preserve">iên </w:t>
      </w:r>
      <w:r w:rsidRPr="00556F8B">
        <w:rPr>
          <w:rFonts w:ascii="Arial" w:hAnsi="Arial" w:cs="Arial"/>
          <w:sz w:val="20"/>
        </w:rPr>
        <w:t xml:space="preserve">hoàn </w:t>
      </w:r>
      <w:r w:rsidR="003C3E1B" w:rsidRPr="00556F8B">
        <w:rPr>
          <w:rFonts w:ascii="Arial" w:hAnsi="Arial" w:cs="Arial"/>
          <w:sz w:val="20"/>
        </w:rPr>
        <w:t>tr</w:t>
      </w:r>
      <w:r w:rsidRPr="00556F8B">
        <w:rPr>
          <w:rFonts w:ascii="Arial" w:hAnsi="Arial" w:cs="Arial"/>
          <w:sz w:val="20"/>
        </w:rPr>
        <w:t xml:space="preserve">ong một hoặc một số công trình kiến trúc liền kề; đáp ứng các tiêu chuẩn về diện tích kinh doanh, </w:t>
      </w:r>
      <w:r w:rsidR="00764F56" w:rsidRPr="00556F8B">
        <w:rPr>
          <w:rFonts w:ascii="Arial" w:hAnsi="Arial" w:cs="Arial"/>
          <w:sz w:val="20"/>
        </w:rPr>
        <w:t>trang</w:t>
      </w:r>
      <w:r w:rsidRPr="00556F8B">
        <w:rPr>
          <w:rFonts w:ascii="Arial" w:hAnsi="Arial" w:cs="Arial"/>
          <w:sz w:val="20"/>
        </w:rPr>
        <w:t xml:space="preserve"> bị kỹ thuật và trình độ quản lý, tổ chức kinh doanh; có các phương thức phục vụ văn </w:t>
      </w:r>
      <w:r w:rsidR="00764F56" w:rsidRPr="00556F8B">
        <w:rPr>
          <w:rFonts w:ascii="Arial" w:hAnsi="Arial" w:cs="Arial"/>
          <w:sz w:val="20"/>
        </w:rPr>
        <w:t>minh</w:t>
      </w:r>
      <w:r w:rsidRPr="00556F8B">
        <w:rPr>
          <w:rFonts w:ascii="Arial" w:hAnsi="Arial" w:cs="Arial"/>
          <w:sz w:val="20"/>
        </w:rPr>
        <w:t>, thuận tiện đáp ứng nhu cầu phát triển hoạt động kinh doanh của thương nhân và thỏa mãn nhu cầu về hàng hóa, dịch vụ của khách hàng.</w:t>
      </w:r>
    </w:p>
    <w:p w:rsidR="002A3FDE" w:rsidRPr="00556F8B" w:rsidRDefault="00561EEC"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Siêu thị: được </w:t>
      </w:r>
      <w:r w:rsidR="00764F56" w:rsidRPr="00556F8B">
        <w:rPr>
          <w:rFonts w:ascii="Arial" w:hAnsi="Arial" w:cs="Arial"/>
          <w:sz w:val="20"/>
        </w:rPr>
        <w:t>phân</w:t>
      </w:r>
      <w:r w:rsidR="002A3FDE" w:rsidRPr="00556F8B">
        <w:rPr>
          <w:rFonts w:ascii="Arial" w:hAnsi="Arial" w:cs="Arial"/>
          <w:sz w:val="20"/>
        </w:rPr>
        <w:t xml:space="preserve"> thành 3 hạng sau:</w:t>
      </w:r>
    </w:p>
    <w:p w:rsidR="002A3FDE" w:rsidRPr="00556F8B" w:rsidRDefault="00561EE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Siêu thị hạng 1:</w:t>
      </w:r>
    </w:p>
    <w:p w:rsidR="002A3FDE" w:rsidRPr="00556F8B" w:rsidRDefault="002A3FDE" w:rsidP="00B95861">
      <w:pPr>
        <w:spacing w:before="120"/>
        <w:rPr>
          <w:rFonts w:ascii="Arial" w:hAnsi="Arial" w:cs="Arial"/>
          <w:sz w:val="20"/>
        </w:rPr>
      </w:pPr>
      <w:r w:rsidRPr="00556F8B">
        <w:rPr>
          <w:rFonts w:ascii="Arial" w:hAnsi="Arial" w:cs="Arial"/>
          <w:sz w:val="20"/>
        </w:rPr>
        <w:t xml:space="preserve">+ Siêu thị kinh doanh </w:t>
      </w:r>
      <w:r w:rsidR="000C196D" w:rsidRPr="00556F8B">
        <w:rPr>
          <w:rFonts w:ascii="Arial" w:hAnsi="Arial" w:cs="Arial"/>
          <w:sz w:val="20"/>
        </w:rPr>
        <w:t>tổng hợp</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5.000 m</w:t>
      </w:r>
      <w:r w:rsidRPr="00556F8B">
        <w:rPr>
          <w:rFonts w:ascii="Arial" w:hAnsi="Arial" w:cs="Arial"/>
          <w:sz w:val="20"/>
          <w:vertAlign w:val="superscript"/>
        </w:rPr>
        <w:t>2</w:t>
      </w:r>
      <w:r w:rsidRPr="00556F8B">
        <w:rPr>
          <w:rFonts w:ascii="Arial" w:hAnsi="Arial" w:cs="Arial"/>
          <w:sz w:val="20"/>
        </w:rPr>
        <w:t xml:space="preserve">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Có công trình kiến trúc được xây dựng vững chắc, có tính thẩm mỹ cao,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kỹ thuật t</w:t>
      </w:r>
      <w:r w:rsidR="00C317DB" w:rsidRPr="00556F8B">
        <w:rPr>
          <w:rFonts w:ascii="Arial" w:hAnsi="Arial" w:cs="Arial"/>
          <w:sz w:val="20"/>
        </w:rPr>
        <w:t xml:space="preserve">iên </w:t>
      </w:r>
      <w:r w:rsidRPr="00556F8B">
        <w:rPr>
          <w:rFonts w:ascii="Arial" w:hAnsi="Arial" w:cs="Arial"/>
          <w:sz w:val="20"/>
        </w:rPr>
        <w:t xml:space="preserve">tiến,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toàn và thuận tiện cho mọi đối tượng khách hàng; có bố trí nơi trông giữ xe và khu vệ sinh cho khách hàng phù hợp với quy mô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hệ thống kho và các </w:t>
      </w:r>
      <w:r w:rsidR="00764F56" w:rsidRPr="00556F8B">
        <w:rPr>
          <w:rFonts w:ascii="Arial" w:hAnsi="Arial" w:cs="Arial"/>
          <w:sz w:val="20"/>
        </w:rPr>
        <w:t>thi</w:t>
      </w:r>
      <w:r w:rsidRPr="00556F8B">
        <w:rPr>
          <w:rFonts w:ascii="Arial" w:hAnsi="Arial" w:cs="Arial"/>
          <w:sz w:val="20"/>
        </w:rPr>
        <w:t xml:space="preserve">ết bị kỹ thuật bảo quản, sơ chế, đóng gói, bán hàng, cân </w:t>
      </w:r>
      <w:r w:rsidR="00764F56" w:rsidRPr="00556F8B">
        <w:rPr>
          <w:rFonts w:ascii="Arial" w:hAnsi="Arial" w:cs="Arial"/>
          <w:sz w:val="20"/>
        </w:rPr>
        <w:t>đo</w:t>
      </w:r>
      <w:r w:rsidRPr="00556F8B">
        <w:rPr>
          <w:rFonts w:ascii="Arial" w:hAnsi="Arial" w:cs="Arial"/>
          <w:sz w:val="20"/>
        </w:rPr>
        <w:t>, thanh toán và quản lý kinh doanh t</w:t>
      </w:r>
      <w:r w:rsidR="00C317DB" w:rsidRPr="00556F8B">
        <w:rPr>
          <w:rFonts w:ascii="Arial" w:hAnsi="Arial" w:cs="Arial"/>
          <w:sz w:val="20"/>
        </w:rPr>
        <w:t xml:space="preserve">iên </w:t>
      </w:r>
      <w:r w:rsidRPr="00556F8B">
        <w:rPr>
          <w:rFonts w:ascii="Arial" w:hAnsi="Arial" w:cs="Arial"/>
          <w:sz w:val="20"/>
        </w:rPr>
        <w:t>tiến,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2A3FDE" w:rsidRPr="00556F8B" w:rsidRDefault="002A3FDE" w:rsidP="00B95861">
      <w:pPr>
        <w:spacing w:before="120"/>
        <w:rPr>
          <w:rFonts w:ascii="Arial" w:hAnsi="Arial" w:cs="Arial"/>
          <w:sz w:val="20"/>
        </w:rPr>
      </w:pPr>
      <w:r w:rsidRPr="00556F8B">
        <w:rPr>
          <w:rFonts w:ascii="Arial" w:hAnsi="Arial" w:cs="Arial"/>
          <w:sz w:val="20"/>
        </w:rPr>
        <w:t>+ Siêu thị c</w:t>
      </w:r>
      <w:r w:rsidR="00764F56" w:rsidRPr="00556F8B">
        <w:rPr>
          <w:rFonts w:ascii="Arial" w:hAnsi="Arial" w:cs="Arial"/>
          <w:sz w:val="20"/>
        </w:rPr>
        <w:t>huyên</w:t>
      </w:r>
      <w:r w:rsidRPr="00556F8B">
        <w:rPr>
          <w:rFonts w:ascii="Arial" w:hAnsi="Arial" w:cs="Arial"/>
          <w:sz w:val="20"/>
        </w:rPr>
        <w:t xml:space="preserve"> doanh:</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1.000 m</w:t>
      </w:r>
      <w:r w:rsidRPr="00556F8B">
        <w:rPr>
          <w:rFonts w:ascii="Arial" w:hAnsi="Arial" w:cs="Arial"/>
          <w:sz w:val="20"/>
          <w:vertAlign w:val="superscript"/>
        </w:rPr>
        <w:t>2</w:t>
      </w:r>
      <w:r w:rsidRPr="00556F8B">
        <w:rPr>
          <w:rFonts w:ascii="Arial" w:hAnsi="Arial" w:cs="Arial"/>
          <w:sz w:val="20"/>
        </w:rPr>
        <w:t xml:space="preserve"> tr</w:t>
      </w:r>
      <w:r w:rsidR="00561EEC" w:rsidRPr="00556F8B">
        <w:rPr>
          <w:rFonts w:ascii="Arial" w:hAnsi="Arial" w:cs="Arial"/>
          <w:sz w:val="20"/>
        </w:rPr>
        <w:t>ở</w:t>
      </w:r>
      <w:r w:rsidRPr="00556F8B">
        <w:rPr>
          <w:rFonts w:ascii="Arial" w:hAnsi="Arial" w:cs="Arial"/>
          <w:sz w:val="20"/>
        </w:rPr>
        <w:t xml:space="preserve"> lên;</w:t>
      </w:r>
    </w:p>
    <w:p w:rsidR="002A3FDE" w:rsidRPr="00556F8B" w:rsidRDefault="002A3FDE" w:rsidP="00B95861">
      <w:pPr>
        <w:spacing w:before="120"/>
        <w:rPr>
          <w:rFonts w:ascii="Arial" w:hAnsi="Arial" w:cs="Arial"/>
          <w:sz w:val="20"/>
        </w:rPr>
      </w:pPr>
      <w:r w:rsidRPr="00556F8B">
        <w:rPr>
          <w:rFonts w:ascii="Arial" w:hAnsi="Arial" w:cs="Arial"/>
          <w:sz w:val="20"/>
        </w:rPr>
        <w:t xml:space="preserve">Có công trình kiến trúc được xây dựng vững chắc, có tính thẩm mỹ cao,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kỹ thuật t</w:t>
      </w:r>
      <w:r w:rsidR="00C317DB" w:rsidRPr="00556F8B">
        <w:rPr>
          <w:rFonts w:ascii="Arial" w:hAnsi="Arial" w:cs="Arial"/>
          <w:sz w:val="20"/>
        </w:rPr>
        <w:t xml:space="preserve">iên </w:t>
      </w:r>
      <w:r w:rsidRPr="00556F8B">
        <w:rPr>
          <w:rFonts w:ascii="Arial" w:hAnsi="Arial" w:cs="Arial"/>
          <w:sz w:val="20"/>
        </w:rPr>
        <w:t xml:space="preserve">tiến,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toàn và thuận tiện cho mọi đối tượng khách hàng; có bố trí nơi trông giữ xe và khu vệ sinh cho khách hàng phù hợp với quy mô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hệ </w:t>
      </w:r>
      <w:r w:rsidR="00C317DB" w:rsidRPr="00556F8B">
        <w:rPr>
          <w:rFonts w:ascii="Arial" w:hAnsi="Arial" w:cs="Arial"/>
          <w:sz w:val="20"/>
        </w:rPr>
        <w:t xml:space="preserve">thống </w:t>
      </w:r>
      <w:r w:rsidRPr="00556F8B">
        <w:rPr>
          <w:rFonts w:ascii="Arial" w:hAnsi="Arial" w:cs="Arial"/>
          <w:sz w:val="20"/>
        </w:rPr>
        <w:t xml:space="preserve">kho và các </w:t>
      </w:r>
      <w:r w:rsidR="00764F56" w:rsidRPr="00556F8B">
        <w:rPr>
          <w:rFonts w:ascii="Arial" w:hAnsi="Arial" w:cs="Arial"/>
          <w:sz w:val="20"/>
        </w:rPr>
        <w:t>thi</w:t>
      </w:r>
      <w:r w:rsidRPr="00556F8B">
        <w:rPr>
          <w:rFonts w:ascii="Arial" w:hAnsi="Arial" w:cs="Arial"/>
          <w:sz w:val="20"/>
        </w:rPr>
        <w:t xml:space="preserve">ết bị kỹ thuật bảo quản, sơ chế, đóng gói, bán hàng, cân </w:t>
      </w:r>
      <w:r w:rsidR="00764F56" w:rsidRPr="00556F8B">
        <w:rPr>
          <w:rFonts w:ascii="Arial" w:hAnsi="Arial" w:cs="Arial"/>
          <w:sz w:val="20"/>
        </w:rPr>
        <w:t>đo</w:t>
      </w:r>
      <w:r w:rsidRPr="00556F8B">
        <w:rPr>
          <w:rFonts w:ascii="Arial" w:hAnsi="Arial" w:cs="Arial"/>
          <w:sz w:val="20"/>
        </w:rPr>
        <w:t>, thanh toán và quản lý kinh doanh t</w:t>
      </w:r>
      <w:r w:rsidR="00C317DB" w:rsidRPr="00556F8B">
        <w:rPr>
          <w:rFonts w:ascii="Arial" w:hAnsi="Arial" w:cs="Arial"/>
          <w:sz w:val="20"/>
        </w:rPr>
        <w:t xml:space="preserve">iên </w:t>
      </w:r>
      <w:r w:rsidRPr="00556F8B">
        <w:rPr>
          <w:rFonts w:ascii="Arial" w:hAnsi="Arial" w:cs="Arial"/>
          <w:sz w:val="20"/>
        </w:rPr>
        <w:t>tiến,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khoa học để phục vụ khách hàng lựa chọn, mua sắm, thanh toán thuận tiện, nhanh chóng; có nơi bảo quản hành lý cá nhân; có các dịch vụ</w:t>
      </w:r>
      <w:r w:rsidR="00561EEC" w:rsidRPr="00556F8B">
        <w:rPr>
          <w:rFonts w:ascii="Arial" w:hAnsi="Arial" w:cs="Arial"/>
          <w:sz w:val="20"/>
        </w:rPr>
        <w:t xml:space="preserve"> ăn uố</w:t>
      </w:r>
      <w:r w:rsidRPr="00556F8B">
        <w:rPr>
          <w:rFonts w:ascii="Arial" w:hAnsi="Arial" w:cs="Arial"/>
          <w:sz w:val="20"/>
        </w:rPr>
        <w:t>ng, giải trí, phục vụ người khuy</w:t>
      </w:r>
      <w:r w:rsidR="00561EEC" w:rsidRPr="00556F8B">
        <w:rPr>
          <w:rFonts w:ascii="Arial" w:hAnsi="Arial" w:cs="Arial"/>
          <w:sz w:val="20"/>
        </w:rPr>
        <w:t>ế</w:t>
      </w:r>
      <w:r w:rsidRPr="00556F8B">
        <w:rPr>
          <w:rFonts w:ascii="Arial" w:hAnsi="Arial" w:cs="Arial"/>
          <w:sz w:val="20"/>
        </w:rPr>
        <w:t>t tật, phục vụ trẻ em, giao hàng tận nhà, bán hàng qua mạng, qua điện thoại.</w:t>
      </w:r>
    </w:p>
    <w:p w:rsidR="002A3FDE" w:rsidRPr="00556F8B" w:rsidRDefault="00561EE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Siêu thị hạng 2:</w:t>
      </w:r>
    </w:p>
    <w:p w:rsidR="002A3FDE" w:rsidRPr="00556F8B" w:rsidRDefault="002A3FDE" w:rsidP="00B95861">
      <w:pPr>
        <w:spacing w:before="120"/>
        <w:rPr>
          <w:rFonts w:ascii="Arial" w:hAnsi="Arial" w:cs="Arial"/>
          <w:sz w:val="20"/>
        </w:rPr>
      </w:pPr>
      <w:r w:rsidRPr="00556F8B">
        <w:rPr>
          <w:rFonts w:ascii="Arial" w:hAnsi="Arial" w:cs="Arial"/>
          <w:sz w:val="20"/>
        </w:rPr>
        <w:t>+ Siêu th</w:t>
      </w:r>
      <w:r w:rsidR="00561EEC" w:rsidRPr="00556F8B">
        <w:rPr>
          <w:rFonts w:ascii="Arial" w:hAnsi="Arial" w:cs="Arial"/>
          <w:sz w:val="20"/>
        </w:rPr>
        <w:t>ị</w:t>
      </w:r>
      <w:r w:rsidRPr="00556F8B">
        <w:rPr>
          <w:rFonts w:ascii="Arial" w:hAnsi="Arial" w:cs="Arial"/>
          <w:sz w:val="20"/>
        </w:rPr>
        <w:t xml:space="preserve"> kinh doanh tổng hợp:</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2.000 m</w:t>
      </w:r>
      <w:r w:rsidRPr="00556F8B">
        <w:rPr>
          <w:rFonts w:ascii="Arial" w:hAnsi="Arial" w:cs="Arial"/>
          <w:sz w:val="20"/>
          <w:vertAlign w:val="superscript"/>
        </w:rPr>
        <w:t>2</w:t>
      </w:r>
      <w:r w:rsidRPr="00556F8B">
        <w:rPr>
          <w:rFonts w:ascii="Arial" w:hAnsi="Arial" w:cs="Arial"/>
          <w:sz w:val="20"/>
        </w:rPr>
        <w:t xml:space="preserve">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Có công trình kiến trúc được xây dựng vững chắc, có tính thẩm mỹ,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 xml:space="preserve">ết bị kỹ thuật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xml:space="preserve">, an toàn và thuận tiện cho khách hàng; có bố </w:t>
      </w:r>
      <w:r w:rsidR="001A5F54" w:rsidRPr="00556F8B">
        <w:rPr>
          <w:rFonts w:ascii="Arial" w:hAnsi="Arial" w:cs="Arial"/>
          <w:sz w:val="20"/>
        </w:rPr>
        <w:t>tr</w:t>
      </w:r>
      <w:r w:rsidRPr="00556F8B">
        <w:rPr>
          <w:rFonts w:ascii="Arial" w:hAnsi="Arial" w:cs="Arial"/>
          <w:sz w:val="20"/>
        </w:rPr>
        <w:t xml:space="preserve">í nơi </w:t>
      </w:r>
      <w:r w:rsidR="001A5F54" w:rsidRPr="00556F8B">
        <w:rPr>
          <w:rFonts w:ascii="Arial" w:hAnsi="Arial" w:cs="Arial"/>
          <w:sz w:val="20"/>
        </w:rPr>
        <w:t>tr</w:t>
      </w:r>
      <w:r w:rsidRPr="00556F8B">
        <w:rPr>
          <w:rFonts w:ascii="Arial" w:hAnsi="Arial" w:cs="Arial"/>
          <w:sz w:val="20"/>
        </w:rPr>
        <w:t>ông giữ xe và khu vệ sinh cho khách hàng phù hợp với quy mô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kho và các </w:t>
      </w:r>
      <w:r w:rsidR="00764F56" w:rsidRPr="00556F8B">
        <w:rPr>
          <w:rFonts w:ascii="Arial" w:hAnsi="Arial" w:cs="Arial"/>
          <w:sz w:val="20"/>
        </w:rPr>
        <w:t>thi</w:t>
      </w:r>
      <w:r w:rsidRPr="00556F8B">
        <w:rPr>
          <w:rFonts w:ascii="Arial" w:hAnsi="Arial" w:cs="Arial"/>
          <w:sz w:val="20"/>
        </w:rPr>
        <w:t>ết bị kỹ thuật bảo quản, đóng gói, bán hàng, thanh toán và quản lý kinh doanh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xml:space="preserve">, khoa học để phục vụ khách hàng lựa chọn, mua sắm, thanh toán thuận tiện, nhanh chóng; có nơi bảo quản hành lý cá nhân; có các dịch vụ </w:t>
      </w:r>
      <w:r w:rsidR="001A5F54" w:rsidRPr="00556F8B">
        <w:rPr>
          <w:rFonts w:ascii="Arial" w:hAnsi="Arial" w:cs="Arial"/>
          <w:sz w:val="20"/>
        </w:rPr>
        <w:t>ă</w:t>
      </w:r>
      <w:r w:rsidRPr="00556F8B">
        <w:rPr>
          <w:rFonts w:ascii="Arial" w:hAnsi="Arial" w:cs="Arial"/>
          <w:sz w:val="20"/>
        </w:rPr>
        <w:t>n uống, giải trí, phục vụ người khuyết tật, phục vụ trẻ em, giao hàng tận nhà, bán hàng qua điện thoại.</w:t>
      </w:r>
    </w:p>
    <w:p w:rsidR="002A3FDE" w:rsidRPr="00556F8B" w:rsidRDefault="002A3FDE" w:rsidP="00B95861">
      <w:pPr>
        <w:spacing w:before="120"/>
        <w:rPr>
          <w:rFonts w:ascii="Arial" w:hAnsi="Arial" w:cs="Arial"/>
          <w:sz w:val="20"/>
        </w:rPr>
      </w:pPr>
      <w:r w:rsidRPr="00556F8B">
        <w:rPr>
          <w:rFonts w:ascii="Arial" w:hAnsi="Arial" w:cs="Arial"/>
          <w:sz w:val="20"/>
        </w:rPr>
        <w:t>+ Siêu thị c</w:t>
      </w:r>
      <w:r w:rsidR="00764F56" w:rsidRPr="00556F8B">
        <w:rPr>
          <w:rFonts w:ascii="Arial" w:hAnsi="Arial" w:cs="Arial"/>
          <w:sz w:val="20"/>
        </w:rPr>
        <w:t>huyên</w:t>
      </w:r>
      <w:r w:rsidRPr="00556F8B">
        <w:rPr>
          <w:rFonts w:ascii="Arial" w:hAnsi="Arial" w:cs="Arial"/>
          <w:sz w:val="20"/>
        </w:rPr>
        <w:t xml:space="preserve"> doanh:</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500 m</w:t>
      </w:r>
      <w:r w:rsidRPr="00556F8B">
        <w:rPr>
          <w:rFonts w:ascii="Arial" w:hAnsi="Arial" w:cs="Arial"/>
          <w:sz w:val="20"/>
          <w:vertAlign w:val="superscript"/>
        </w:rPr>
        <w:t>2</w:t>
      </w:r>
      <w:r w:rsidRPr="00556F8B">
        <w:rPr>
          <w:rFonts w:ascii="Arial" w:hAnsi="Arial" w:cs="Arial"/>
          <w:sz w:val="20"/>
        </w:rPr>
        <w:t xml:space="preserve">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Có công trình kiến trúc được </w:t>
      </w:r>
      <w:r w:rsidR="00C317DB" w:rsidRPr="00556F8B">
        <w:rPr>
          <w:rFonts w:ascii="Arial" w:hAnsi="Arial" w:cs="Arial"/>
          <w:sz w:val="20"/>
        </w:rPr>
        <w:t xml:space="preserve">xây dựng </w:t>
      </w:r>
      <w:r w:rsidRPr="00556F8B">
        <w:rPr>
          <w:rFonts w:ascii="Arial" w:hAnsi="Arial" w:cs="Arial"/>
          <w:sz w:val="20"/>
        </w:rPr>
        <w:t xml:space="preserve">vững chắc, có tính thẩm mỹ,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 xml:space="preserve">ết bị kỹ thuật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toàn và thuận tiện cho khách hàng; có bố trí nơi trông giữ xe và khu vệ sinh cho khách hàng phù hợp với quy mô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kho và các </w:t>
      </w:r>
      <w:r w:rsidR="00764F56" w:rsidRPr="00556F8B">
        <w:rPr>
          <w:rFonts w:ascii="Arial" w:hAnsi="Arial" w:cs="Arial"/>
          <w:sz w:val="20"/>
        </w:rPr>
        <w:t>thi</w:t>
      </w:r>
      <w:r w:rsidRPr="00556F8B">
        <w:rPr>
          <w:rFonts w:ascii="Arial" w:hAnsi="Arial" w:cs="Arial"/>
          <w:sz w:val="20"/>
        </w:rPr>
        <w:t>ết bị kỹ thuật bảo quản, đóng gói, bán hàng, thanh toán và quản lý kinh doanh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khoa học để phục vụ khách hàng lựa chọn, mua sắm, thanh toán thuận tiện, nhanh chóng; có nơi bảo quản hành lý cá nhân; c</w:t>
      </w:r>
      <w:r w:rsidR="00FA3D5F" w:rsidRPr="00556F8B">
        <w:rPr>
          <w:rFonts w:ascii="Arial" w:hAnsi="Arial" w:cs="Arial"/>
          <w:sz w:val="20"/>
        </w:rPr>
        <w:t>ó</w:t>
      </w:r>
      <w:r w:rsidRPr="00556F8B">
        <w:rPr>
          <w:rFonts w:ascii="Arial" w:hAnsi="Arial" w:cs="Arial"/>
          <w:sz w:val="20"/>
        </w:rPr>
        <w:t xml:space="preserve"> các dịch vụ ăn uống, giải trí, phục vụ người khuyết tật, phục vụ trẻ em, giao hàng tận nhà, bán hàng qua bưu điện, điện thoại.</w:t>
      </w:r>
    </w:p>
    <w:p w:rsidR="002A3FDE" w:rsidRPr="00556F8B" w:rsidRDefault="00FA3D5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Siêu thị hạng 3:</w:t>
      </w:r>
    </w:p>
    <w:p w:rsidR="002A3FDE" w:rsidRPr="00556F8B" w:rsidRDefault="002A3FDE" w:rsidP="00B95861">
      <w:pPr>
        <w:spacing w:before="120"/>
        <w:rPr>
          <w:rFonts w:ascii="Arial" w:hAnsi="Arial" w:cs="Arial"/>
          <w:sz w:val="20"/>
        </w:rPr>
      </w:pPr>
      <w:r w:rsidRPr="00556F8B">
        <w:rPr>
          <w:rFonts w:ascii="Arial" w:hAnsi="Arial" w:cs="Arial"/>
          <w:sz w:val="20"/>
        </w:rPr>
        <w:t>+ Siêu thị kinh doanh tổng hợp:</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500 m</w:t>
      </w:r>
      <w:r w:rsidRPr="00556F8B">
        <w:rPr>
          <w:rFonts w:ascii="Arial" w:hAnsi="Arial" w:cs="Arial"/>
          <w:sz w:val="20"/>
          <w:vertAlign w:val="superscript"/>
        </w:rPr>
        <w:t>2</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Công trình kiến trúc được xây dựng vững chắc,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 xml:space="preserve">ết bị kỹ thuật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toàn, thuận tiện cho khách hàng; có bố trí nơi trông giữ xe và khu vệ sinh cho khách hàng phù hợp với quy mô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kho và các </w:t>
      </w:r>
      <w:r w:rsidR="00764F56" w:rsidRPr="00556F8B">
        <w:rPr>
          <w:rFonts w:ascii="Arial" w:hAnsi="Arial" w:cs="Arial"/>
          <w:sz w:val="20"/>
        </w:rPr>
        <w:t>thi</w:t>
      </w:r>
      <w:r w:rsidRPr="00556F8B">
        <w:rPr>
          <w:rFonts w:ascii="Arial" w:hAnsi="Arial" w:cs="Arial"/>
          <w:sz w:val="20"/>
        </w:rPr>
        <w:t>ết bị kỹ thuật bảo quản, đóng gó</w:t>
      </w:r>
      <w:r w:rsidR="009C031C" w:rsidRPr="00556F8B">
        <w:rPr>
          <w:rFonts w:ascii="Arial" w:hAnsi="Arial" w:cs="Arial"/>
          <w:sz w:val="20"/>
        </w:rPr>
        <w:t>i</w:t>
      </w:r>
      <w:r w:rsidRPr="00556F8B">
        <w:rPr>
          <w:rFonts w:ascii="Arial" w:hAnsi="Arial" w:cs="Arial"/>
          <w:sz w:val="20"/>
        </w:rPr>
        <w:t>, bán hàng, thanh toán và quản lý kinh doanh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khoa học để phục vụ khách hàng lựa chọn, mua sắm, thanh toán thuận tiện, nhanh chóng; có nơi bảo quản hành lý cá nhân, có các dịch vụ phục vụ người khuyết tật, giao hàng tận nhà.</w:t>
      </w:r>
    </w:p>
    <w:p w:rsidR="002A3FDE" w:rsidRPr="00556F8B" w:rsidRDefault="002A3FDE" w:rsidP="00B95861">
      <w:pPr>
        <w:spacing w:before="120"/>
        <w:rPr>
          <w:rFonts w:ascii="Arial" w:hAnsi="Arial" w:cs="Arial"/>
          <w:sz w:val="20"/>
        </w:rPr>
      </w:pPr>
      <w:r w:rsidRPr="00556F8B">
        <w:rPr>
          <w:rFonts w:ascii="Arial" w:hAnsi="Arial" w:cs="Arial"/>
          <w:sz w:val="20"/>
        </w:rPr>
        <w:t>+ Siêu thị c</w:t>
      </w:r>
      <w:r w:rsidR="00764F56" w:rsidRPr="00556F8B">
        <w:rPr>
          <w:rFonts w:ascii="Arial" w:hAnsi="Arial" w:cs="Arial"/>
          <w:sz w:val="20"/>
        </w:rPr>
        <w:t>huyên</w:t>
      </w:r>
      <w:r w:rsidRPr="00556F8B">
        <w:rPr>
          <w:rFonts w:ascii="Arial" w:hAnsi="Arial" w:cs="Arial"/>
          <w:sz w:val="20"/>
        </w:rPr>
        <w:t xml:space="preserve"> doanh:</w:t>
      </w:r>
    </w:p>
    <w:p w:rsidR="002A3FDE" w:rsidRPr="00556F8B" w:rsidRDefault="002A3FDE" w:rsidP="00B95861">
      <w:pPr>
        <w:spacing w:before="120"/>
        <w:rPr>
          <w:rFonts w:ascii="Arial" w:hAnsi="Arial" w:cs="Arial"/>
          <w:sz w:val="20"/>
        </w:rPr>
      </w:pPr>
      <w:r w:rsidRPr="00556F8B">
        <w:rPr>
          <w:rFonts w:ascii="Arial" w:hAnsi="Arial" w:cs="Arial"/>
          <w:sz w:val="20"/>
        </w:rPr>
        <w:t>Có diện tích kinh doanh từ 250 m</w:t>
      </w:r>
      <w:r w:rsidRPr="00556F8B">
        <w:rPr>
          <w:rFonts w:ascii="Arial" w:hAnsi="Arial" w:cs="Arial"/>
          <w:sz w:val="20"/>
          <w:vertAlign w:val="superscript"/>
        </w:rPr>
        <w:t>2</w:t>
      </w:r>
      <w:r w:rsidRPr="00556F8B">
        <w:rPr>
          <w:rFonts w:ascii="Arial" w:hAnsi="Arial" w:cs="Arial"/>
          <w:sz w:val="20"/>
        </w:rPr>
        <w:t xml:space="preserve"> trở lên;</w:t>
      </w:r>
    </w:p>
    <w:p w:rsidR="002A3FDE" w:rsidRPr="00556F8B" w:rsidRDefault="002A3FDE" w:rsidP="00B95861">
      <w:pPr>
        <w:spacing w:before="120"/>
        <w:rPr>
          <w:rFonts w:ascii="Arial" w:hAnsi="Arial" w:cs="Arial"/>
          <w:sz w:val="20"/>
        </w:rPr>
      </w:pPr>
      <w:r w:rsidRPr="00556F8B">
        <w:rPr>
          <w:rFonts w:ascii="Arial" w:hAnsi="Arial" w:cs="Arial"/>
          <w:sz w:val="20"/>
        </w:rPr>
        <w:t xml:space="preserve">Công trình kiến trúc được xây dựng vững chắc,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kỹ thuật hiện đại bảo đảm các yêu c</w:t>
      </w:r>
      <w:r w:rsidR="009C031C" w:rsidRPr="00556F8B">
        <w:rPr>
          <w:rFonts w:ascii="Arial" w:hAnsi="Arial" w:cs="Arial"/>
          <w:sz w:val="20"/>
        </w:rPr>
        <w:t>ầ</w:t>
      </w:r>
      <w:r w:rsidRPr="00556F8B">
        <w:rPr>
          <w:rFonts w:ascii="Arial" w:hAnsi="Arial" w:cs="Arial"/>
          <w:sz w:val="20"/>
        </w:rPr>
        <w:t xml:space="preserve">u phòng cháy, chữa cháy, vệ sinh môi </w:t>
      </w:r>
      <w:r w:rsidR="00764F56" w:rsidRPr="00556F8B">
        <w:rPr>
          <w:rFonts w:ascii="Arial" w:hAnsi="Arial" w:cs="Arial"/>
          <w:sz w:val="20"/>
        </w:rPr>
        <w:t>trường</w:t>
      </w:r>
      <w:r w:rsidRPr="00556F8B">
        <w:rPr>
          <w:rFonts w:ascii="Arial" w:hAnsi="Arial" w:cs="Arial"/>
          <w:sz w:val="20"/>
        </w:rPr>
        <w:t>, an toàn, thuận tiện cho khách hàng; có bố trí nơi trông giữ xe và khu vệ sinh cho khách hàng phù hợp với quy m</w:t>
      </w:r>
      <w:r w:rsidR="009C031C" w:rsidRPr="00556F8B">
        <w:rPr>
          <w:rFonts w:ascii="Arial" w:hAnsi="Arial" w:cs="Arial"/>
          <w:sz w:val="20"/>
        </w:rPr>
        <w:t>ô</w:t>
      </w:r>
      <w:r w:rsidRPr="00556F8B">
        <w:rPr>
          <w:rFonts w:ascii="Arial" w:hAnsi="Arial" w:cs="Arial"/>
          <w:sz w:val="20"/>
        </w:rPr>
        <w:t xml:space="preserve"> kinh doanh của siêu thị;</w:t>
      </w:r>
    </w:p>
    <w:p w:rsidR="002A3FDE" w:rsidRPr="00556F8B" w:rsidRDefault="002A3FDE" w:rsidP="00B95861">
      <w:pPr>
        <w:spacing w:before="120"/>
        <w:rPr>
          <w:rFonts w:ascii="Arial" w:hAnsi="Arial" w:cs="Arial"/>
          <w:sz w:val="20"/>
        </w:rPr>
      </w:pPr>
      <w:r w:rsidRPr="00556F8B">
        <w:rPr>
          <w:rFonts w:ascii="Arial" w:hAnsi="Arial" w:cs="Arial"/>
          <w:sz w:val="20"/>
        </w:rPr>
        <w:t xml:space="preserve">Có kho và các </w:t>
      </w:r>
      <w:r w:rsidR="00764F56" w:rsidRPr="00556F8B">
        <w:rPr>
          <w:rFonts w:ascii="Arial" w:hAnsi="Arial" w:cs="Arial"/>
          <w:sz w:val="20"/>
        </w:rPr>
        <w:t>thi</w:t>
      </w:r>
      <w:r w:rsidRPr="00556F8B">
        <w:rPr>
          <w:rFonts w:ascii="Arial" w:hAnsi="Arial" w:cs="Arial"/>
          <w:sz w:val="20"/>
        </w:rPr>
        <w:t>ết bị kỹ thuật bảo quản, đóng gói, bán hàng, thanh toán và quản lý kinh doanh hiện đại;</w:t>
      </w:r>
    </w:p>
    <w:p w:rsidR="002A3FDE" w:rsidRPr="00556F8B" w:rsidRDefault="002A3FDE" w:rsidP="00B95861">
      <w:pPr>
        <w:spacing w:before="120"/>
        <w:rPr>
          <w:rFonts w:ascii="Arial" w:hAnsi="Arial" w:cs="Arial"/>
          <w:sz w:val="20"/>
        </w:rPr>
      </w:pPr>
      <w:r w:rsidRPr="00556F8B">
        <w:rPr>
          <w:rFonts w:ascii="Arial" w:hAnsi="Arial" w:cs="Arial"/>
          <w:sz w:val="20"/>
        </w:rPr>
        <w:t xml:space="preserve">Tổ chức, bố trí hàng </w:t>
      </w:r>
      <w:r w:rsidR="00C317DB" w:rsidRPr="00556F8B">
        <w:rPr>
          <w:rFonts w:ascii="Arial" w:hAnsi="Arial" w:cs="Arial"/>
          <w:sz w:val="20"/>
        </w:rPr>
        <w:t xml:space="preserve">hóa </w:t>
      </w:r>
      <w:r w:rsidRPr="00556F8B">
        <w:rPr>
          <w:rFonts w:ascii="Arial" w:hAnsi="Arial" w:cs="Arial"/>
          <w:sz w:val="20"/>
        </w:rPr>
        <w:t xml:space="preserve">theo ngành hàng, nhóm hàng một cách văn </w:t>
      </w:r>
      <w:r w:rsidR="00764F56" w:rsidRPr="00556F8B">
        <w:rPr>
          <w:rFonts w:ascii="Arial" w:hAnsi="Arial" w:cs="Arial"/>
          <w:sz w:val="20"/>
        </w:rPr>
        <w:t>minh</w:t>
      </w:r>
      <w:r w:rsidRPr="00556F8B">
        <w:rPr>
          <w:rFonts w:ascii="Arial" w:hAnsi="Arial" w:cs="Arial"/>
          <w:sz w:val="20"/>
        </w:rPr>
        <w:t>, khoa học để phục vụ khách hàng lựa chọn, mua sắm, thanh toán thuận tiện, nhanh chóng; có nơi bảo quản hành lý cá nhân, có các dịch vụ phục vụ người khuyết tật, giao hàng tận nhà.</w:t>
      </w:r>
    </w:p>
    <w:p w:rsidR="002A3FDE" w:rsidRPr="00556F8B" w:rsidRDefault="00FF1192"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Trung tâm thương mại: Chia thành 3 hạng sau:</w:t>
      </w:r>
    </w:p>
    <w:p w:rsidR="002A3FDE" w:rsidRPr="00556F8B" w:rsidRDefault="00FF11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Trung tâm thương mại hạng I:</w:t>
      </w:r>
    </w:p>
    <w:p w:rsidR="002A3FDE" w:rsidRPr="00556F8B" w:rsidRDefault="002A3FDE" w:rsidP="00B95861">
      <w:pPr>
        <w:spacing w:before="120"/>
        <w:rPr>
          <w:rFonts w:ascii="Arial" w:hAnsi="Arial" w:cs="Arial"/>
          <w:sz w:val="20"/>
        </w:rPr>
      </w:pPr>
      <w:r w:rsidRPr="00556F8B">
        <w:rPr>
          <w:rFonts w:ascii="Arial" w:hAnsi="Arial" w:cs="Arial"/>
          <w:sz w:val="20"/>
        </w:rPr>
        <w:t>+ Có diện tích kinh doanh từ 50.000 m</w:t>
      </w:r>
      <w:r w:rsidRPr="00556F8B">
        <w:rPr>
          <w:rFonts w:ascii="Arial" w:hAnsi="Arial" w:cs="Arial"/>
          <w:sz w:val="20"/>
          <w:vertAlign w:val="superscript"/>
        </w:rPr>
        <w:t>2</w:t>
      </w:r>
      <w:r w:rsidRPr="00556F8B">
        <w:rPr>
          <w:rFonts w:ascii="Arial" w:hAnsi="Arial" w:cs="Arial"/>
          <w:sz w:val="20"/>
        </w:rPr>
        <w:t xml:space="preserve"> trở </w:t>
      </w:r>
      <w:r w:rsidR="00C317DB" w:rsidRPr="00556F8B">
        <w:rPr>
          <w:rFonts w:ascii="Arial" w:hAnsi="Arial" w:cs="Arial"/>
          <w:sz w:val="20"/>
        </w:rPr>
        <w:t xml:space="preserve">lên </w:t>
      </w:r>
      <w:r w:rsidRPr="00556F8B">
        <w:rPr>
          <w:rFonts w:ascii="Arial" w:hAnsi="Arial" w:cs="Arial"/>
          <w:sz w:val="20"/>
        </w:rPr>
        <w:t xml:space="preserve">và có nơi trông giữ xe </w:t>
      </w:r>
      <w:r w:rsidR="00C317DB" w:rsidRPr="00556F8B">
        <w:rPr>
          <w:rFonts w:ascii="Arial" w:hAnsi="Arial" w:cs="Arial"/>
          <w:sz w:val="20"/>
        </w:rPr>
        <w:t xml:space="preserve">phù hợp </w:t>
      </w:r>
      <w:r w:rsidRPr="00556F8B">
        <w:rPr>
          <w:rFonts w:ascii="Arial" w:hAnsi="Arial" w:cs="Arial"/>
          <w:sz w:val="20"/>
        </w:rPr>
        <w:t>với quy mô kinh doanh của trung tâm thương mại;</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công trình kiến trúc được xây dựng vững chắc, có tính thẩm mỹ cao,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kỹ thuật t</w:t>
      </w:r>
      <w:r w:rsidR="00C317DB" w:rsidRPr="00556F8B">
        <w:rPr>
          <w:rFonts w:ascii="Arial" w:hAnsi="Arial" w:cs="Arial"/>
          <w:sz w:val="20"/>
        </w:rPr>
        <w:t xml:space="preserve">iên </w:t>
      </w:r>
      <w:r w:rsidRPr="00556F8B">
        <w:rPr>
          <w:rFonts w:ascii="Arial" w:hAnsi="Arial" w:cs="Arial"/>
          <w:sz w:val="20"/>
        </w:rPr>
        <w:t xml:space="preserve">tiến,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ninh, an toàn, thuận tiện cho mọi đối tượng tham gia hoạt động kinh doanh trong khu vực;</w:t>
      </w:r>
    </w:p>
    <w:p w:rsidR="002A3FDE" w:rsidRPr="00556F8B" w:rsidRDefault="002A3FDE" w:rsidP="00B95861">
      <w:pPr>
        <w:spacing w:before="120"/>
        <w:rPr>
          <w:rFonts w:ascii="Arial" w:hAnsi="Arial" w:cs="Arial"/>
          <w:sz w:val="20"/>
        </w:rPr>
      </w:pPr>
      <w:r w:rsidRPr="00556F8B">
        <w:rPr>
          <w:rFonts w:ascii="Arial" w:hAnsi="Arial" w:cs="Arial"/>
          <w:sz w:val="20"/>
        </w:rPr>
        <w:t xml:space="preserve">+ Hoạt động đa chức năng cả về kinh doanh hàng </w:t>
      </w:r>
      <w:r w:rsidR="00C317DB" w:rsidRPr="00556F8B">
        <w:rPr>
          <w:rFonts w:ascii="Arial" w:hAnsi="Arial" w:cs="Arial"/>
          <w:sz w:val="20"/>
        </w:rPr>
        <w:t xml:space="preserve">hóa </w:t>
      </w:r>
      <w:r w:rsidRPr="00556F8B">
        <w:rPr>
          <w:rFonts w:ascii="Arial" w:hAnsi="Arial" w:cs="Arial"/>
          <w:sz w:val="20"/>
        </w:rPr>
        <w:t xml:space="preserve">và kinh doanh các loại hình dịch vụ, gồm khu vực để bố trí các </w:t>
      </w:r>
      <w:r w:rsidR="00764F56" w:rsidRPr="00556F8B">
        <w:rPr>
          <w:rFonts w:ascii="Arial" w:hAnsi="Arial" w:cs="Arial"/>
          <w:sz w:val="20"/>
        </w:rPr>
        <w:t>cửa</w:t>
      </w:r>
      <w:r w:rsidRPr="00556F8B">
        <w:rPr>
          <w:rFonts w:ascii="Arial" w:hAnsi="Arial" w:cs="Arial"/>
          <w:sz w:val="20"/>
        </w:rPr>
        <w:t xml:space="preserve"> hàng bán buôn, bán lẻ </w:t>
      </w:r>
      <w:r w:rsidR="007A5216" w:rsidRPr="00556F8B">
        <w:rPr>
          <w:rFonts w:ascii="Arial" w:hAnsi="Arial" w:cs="Arial"/>
          <w:sz w:val="20"/>
        </w:rPr>
        <w:t>hàng hóa</w:t>
      </w:r>
      <w:r w:rsidRPr="00556F8B">
        <w:rPr>
          <w:rFonts w:ascii="Arial" w:hAnsi="Arial" w:cs="Arial"/>
          <w:sz w:val="20"/>
        </w:rPr>
        <w:t xml:space="preserve">; nhà hàng, khách sạn; khu vực để tổ chức </w:t>
      </w:r>
      <w:r w:rsidR="00764F56" w:rsidRPr="00556F8B">
        <w:rPr>
          <w:rFonts w:ascii="Arial" w:hAnsi="Arial" w:cs="Arial"/>
          <w:sz w:val="20"/>
        </w:rPr>
        <w:t>hộ</w:t>
      </w:r>
      <w:r w:rsidRPr="00556F8B">
        <w:rPr>
          <w:rFonts w:ascii="Arial" w:hAnsi="Arial" w:cs="Arial"/>
          <w:sz w:val="20"/>
        </w:rPr>
        <w:t xml:space="preserve">i chợ triển lãm trưng bày giới </w:t>
      </w:r>
      <w:r w:rsidR="00764F56" w:rsidRPr="00556F8B">
        <w:rPr>
          <w:rFonts w:ascii="Arial" w:hAnsi="Arial" w:cs="Arial"/>
          <w:sz w:val="20"/>
        </w:rPr>
        <w:t>thi</w:t>
      </w:r>
      <w:r w:rsidRPr="00556F8B">
        <w:rPr>
          <w:rFonts w:ascii="Arial" w:hAnsi="Arial" w:cs="Arial"/>
          <w:sz w:val="20"/>
        </w:rPr>
        <w:t xml:space="preserve">ệu </w:t>
      </w:r>
      <w:r w:rsidR="007A5216" w:rsidRPr="00556F8B">
        <w:rPr>
          <w:rFonts w:ascii="Arial" w:hAnsi="Arial" w:cs="Arial"/>
          <w:sz w:val="20"/>
        </w:rPr>
        <w:t>hàng hóa</w:t>
      </w:r>
      <w:r w:rsidRPr="00556F8B">
        <w:rPr>
          <w:rFonts w:ascii="Arial" w:hAnsi="Arial" w:cs="Arial"/>
          <w:sz w:val="20"/>
        </w:rPr>
        <w:t xml:space="preserve">; khu vực dành cho hoạt động vui chơi giải trí, cho </w:t>
      </w:r>
      <w:r w:rsidR="00764F56" w:rsidRPr="00556F8B">
        <w:rPr>
          <w:rFonts w:ascii="Arial" w:hAnsi="Arial" w:cs="Arial"/>
          <w:sz w:val="20"/>
        </w:rPr>
        <w:t>thuê</w:t>
      </w:r>
      <w:r w:rsidRPr="00556F8B">
        <w:rPr>
          <w:rFonts w:ascii="Arial" w:hAnsi="Arial" w:cs="Arial"/>
          <w:sz w:val="20"/>
        </w:rPr>
        <w:t xml:space="preserve"> văn phòng làm việc, </w:t>
      </w:r>
      <w:r w:rsidR="00764F56" w:rsidRPr="00556F8B">
        <w:rPr>
          <w:rFonts w:ascii="Arial" w:hAnsi="Arial" w:cs="Arial"/>
          <w:sz w:val="20"/>
        </w:rPr>
        <w:t>hộ</w:t>
      </w:r>
      <w:r w:rsidRPr="00556F8B">
        <w:rPr>
          <w:rFonts w:ascii="Arial" w:hAnsi="Arial" w:cs="Arial"/>
          <w:sz w:val="20"/>
        </w:rPr>
        <w:t xml:space="preserve">i </w:t>
      </w:r>
      <w:r w:rsidR="00764F56" w:rsidRPr="00556F8B">
        <w:rPr>
          <w:rFonts w:ascii="Arial" w:hAnsi="Arial" w:cs="Arial"/>
          <w:sz w:val="20"/>
        </w:rPr>
        <w:t>trường</w:t>
      </w:r>
      <w:r w:rsidRPr="00556F8B">
        <w:rPr>
          <w:rFonts w:ascii="Arial" w:hAnsi="Arial" w:cs="Arial"/>
          <w:sz w:val="20"/>
        </w:rPr>
        <w:t xml:space="preserve">, phòng </w:t>
      </w:r>
      <w:r w:rsidR="00764F56" w:rsidRPr="00556F8B">
        <w:rPr>
          <w:rFonts w:ascii="Arial" w:hAnsi="Arial" w:cs="Arial"/>
          <w:sz w:val="20"/>
        </w:rPr>
        <w:t>họp</w:t>
      </w:r>
      <w:r w:rsidRPr="00556F8B">
        <w:rPr>
          <w:rFonts w:ascii="Arial" w:hAnsi="Arial" w:cs="Arial"/>
          <w:sz w:val="20"/>
        </w:rPr>
        <w:t xml:space="preserve"> để tổ chức các </w:t>
      </w:r>
      <w:r w:rsidR="00764F56" w:rsidRPr="00556F8B">
        <w:rPr>
          <w:rFonts w:ascii="Arial" w:hAnsi="Arial" w:cs="Arial"/>
          <w:sz w:val="20"/>
        </w:rPr>
        <w:t>hộ</w:t>
      </w:r>
      <w:r w:rsidRPr="00556F8B">
        <w:rPr>
          <w:rFonts w:ascii="Arial" w:hAnsi="Arial" w:cs="Arial"/>
          <w:sz w:val="20"/>
        </w:rPr>
        <w:t xml:space="preserve">i nghị, </w:t>
      </w:r>
      <w:r w:rsidR="00764F56" w:rsidRPr="00556F8B">
        <w:rPr>
          <w:rFonts w:ascii="Arial" w:hAnsi="Arial" w:cs="Arial"/>
          <w:sz w:val="20"/>
        </w:rPr>
        <w:t>hộ</w:t>
      </w:r>
      <w:r w:rsidRPr="00556F8B">
        <w:rPr>
          <w:rFonts w:ascii="Arial" w:hAnsi="Arial" w:cs="Arial"/>
          <w:sz w:val="20"/>
        </w:rPr>
        <w:t>i thảo, giao dịch và ký kết các hợp đồng thương mại trong, ngoà</w:t>
      </w:r>
      <w:r w:rsidR="007A5216" w:rsidRPr="00556F8B">
        <w:rPr>
          <w:rFonts w:ascii="Arial" w:hAnsi="Arial" w:cs="Arial"/>
          <w:sz w:val="20"/>
        </w:rPr>
        <w:t>i</w:t>
      </w:r>
      <w:r w:rsidRPr="00556F8B">
        <w:rPr>
          <w:rFonts w:ascii="Arial" w:hAnsi="Arial" w:cs="Arial"/>
          <w:sz w:val="20"/>
        </w:rPr>
        <w:t xml:space="preserve"> nước; khu vực dành cho các hoạt động tài chính, ngân hàng, bảo hiểm, bưu chính viễn thông, tin học, tư vấn, môi giới đầu tư, du </w:t>
      </w:r>
      <w:r w:rsidR="00764F56" w:rsidRPr="00556F8B">
        <w:rPr>
          <w:rFonts w:ascii="Arial" w:hAnsi="Arial" w:cs="Arial"/>
          <w:sz w:val="20"/>
        </w:rPr>
        <w:t>lịch</w:t>
      </w:r>
      <w:r w:rsidRPr="00556F8B">
        <w:rPr>
          <w:rFonts w:ascii="Arial" w:hAnsi="Arial" w:cs="Arial"/>
          <w:sz w:val="20"/>
        </w:rPr>
        <w:t>.</w:t>
      </w:r>
    </w:p>
    <w:p w:rsidR="002A3FDE" w:rsidRPr="00556F8B" w:rsidRDefault="007A52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Trung tâm thương mại hạng II:</w:t>
      </w:r>
    </w:p>
    <w:p w:rsidR="002A3FDE" w:rsidRPr="00556F8B" w:rsidRDefault="002A3FDE" w:rsidP="00B95861">
      <w:pPr>
        <w:spacing w:before="120"/>
        <w:rPr>
          <w:rFonts w:ascii="Arial" w:hAnsi="Arial" w:cs="Arial"/>
          <w:sz w:val="20"/>
        </w:rPr>
      </w:pPr>
      <w:r w:rsidRPr="00556F8B">
        <w:rPr>
          <w:rFonts w:ascii="Arial" w:hAnsi="Arial" w:cs="Arial"/>
          <w:sz w:val="20"/>
        </w:rPr>
        <w:t>+ Có diện tích kinh doanh từ 30.000 m</w:t>
      </w:r>
      <w:r w:rsidRPr="00556F8B">
        <w:rPr>
          <w:rFonts w:ascii="Arial" w:hAnsi="Arial" w:cs="Arial"/>
          <w:sz w:val="20"/>
          <w:vertAlign w:val="superscript"/>
        </w:rPr>
        <w:t>2</w:t>
      </w:r>
      <w:r w:rsidRPr="00556F8B">
        <w:rPr>
          <w:rFonts w:ascii="Arial" w:hAnsi="Arial" w:cs="Arial"/>
          <w:sz w:val="20"/>
        </w:rPr>
        <w:t xml:space="preserve"> trở </w:t>
      </w:r>
      <w:r w:rsidR="00C317DB" w:rsidRPr="00556F8B">
        <w:rPr>
          <w:rFonts w:ascii="Arial" w:hAnsi="Arial" w:cs="Arial"/>
          <w:sz w:val="20"/>
        </w:rPr>
        <w:t xml:space="preserve">lên </w:t>
      </w:r>
      <w:r w:rsidRPr="00556F8B">
        <w:rPr>
          <w:rFonts w:ascii="Arial" w:hAnsi="Arial" w:cs="Arial"/>
          <w:sz w:val="20"/>
        </w:rPr>
        <w:t xml:space="preserve">và có nơi trông giữ xe phù hợp với </w:t>
      </w:r>
      <w:r w:rsidR="00446B4C" w:rsidRPr="00556F8B">
        <w:rPr>
          <w:rFonts w:ascii="Arial" w:hAnsi="Arial" w:cs="Arial"/>
          <w:sz w:val="20"/>
        </w:rPr>
        <w:t xml:space="preserve">quy mô </w:t>
      </w:r>
      <w:r w:rsidRPr="00556F8B">
        <w:rPr>
          <w:rFonts w:ascii="Arial" w:hAnsi="Arial" w:cs="Arial"/>
          <w:sz w:val="20"/>
        </w:rPr>
        <w:t>kinh doanh của trung tâm thương mại;</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công trình kiến trúc được xây dựng vững chắc, có tính thẩm mỹ cao,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kỹ thuật t</w:t>
      </w:r>
      <w:r w:rsidR="00C317DB" w:rsidRPr="00556F8B">
        <w:rPr>
          <w:rFonts w:ascii="Arial" w:hAnsi="Arial" w:cs="Arial"/>
          <w:sz w:val="20"/>
        </w:rPr>
        <w:t xml:space="preserve">iên </w:t>
      </w:r>
      <w:r w:rsidRPr="00556F8B">
        <w:rPr>
          <w:rFonts w:ascii="Arial" w:hAnsi="Arial" w:cs="Arial"/>
          <w:sz w:val="20"/>
        </w:rPr>
        <w:t xml:space="preserve">tiến,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ninh, an toàn, thuận tiện cho mọi đối tượng tham gia hoạt động kinh doanh trong khu vực;</w:t>
      </w:r>
    </w:p>
    <w:p w:rsidR="002A3FDE" w:rsidRPr="00556F8B" w:rsidRDefault="002A3FDE" w:rsidP="00B95861">
      <w:pPr>
        <w:spacing w:before="120"/>
        <w:rPr>
          <w:rFonts w:ascii="Arial" w:hAnsi="Arial" w:cs="Arial"/>
          <w:sz w:val="20"/>
        </w:rPr>
      </w:pPr>
      <w:r w:rsidRPr="00556F8B">
        <w:rPr>
          <w:rFonts w:ascii="Arial" w:hAnsi="Arial" w:cs="Arial"/>
          <w:sz w:val="20"/>
        </w:rPr>
        <w:t xml:space="preserve">+ Hoạt động đa chức năng cả về kinh doanh hàng </w:t>
      </w:r>
      <w:r w:rsidR="00C317DB" w:rsidRPr="00556F8B">
        <w:rPr>
          <w:rFonts w:ascii="Arial" w:hAnsi="Arial" w:cs="Arial"/>
          <w:sz w:val="20"/>
        </w:rPr>
        <w:t xml:space="preserve">hóa </w:t>
      </w:r>
      <w:r w:rsidRPr="00556F8B">
        <w:rPr>
          <w:rFonts w:ascii="Arial" w:hAnsi="Arial" w:cs="Arial"/>
          <w:sz w:val="20"/>
        </w:rPr>
        <w:t xml:space="preserve">và kinh doanh các loại hình dịch vụ, gồm khu vực để bố trí các </w:t>
      </w:r>
      <w:r w:rsidR="00764F56" w:rsidRPr="00556F8B">
        <w:rPr>
          <w:rFonts w:ascii="Arial" w:hAnsi="Arial" w:cs="Arial"/>
          <w:sz w:val="20"/>
        </w:rPr>
        <w:t>cửa</w:t>
      </w:r>
      <w:r w:rsidRPr="00556F8B">
        <w:rPr>
          <w:rFonts w:ascii="Arial" w:hAnsi="Arial" w:cs="Arial"/>
          <w:sz w:val="20"/>
        </w:rPr>
        <w:t xml:space="preserve"> hàng bán buôn, bán lẻ </w:t>
      </w:r>
      <w:r w:rsidR="007A5216" w:rsidRPr="00556F8B">
        <w:rPr>
          <w:rFonts w:ascii="Arial" w:hAnsi="Arial" w:cs="Arial"/>
          <w:sz w:val="20"/>
        </w:rPr>
        <w:t>hàng hóa</w:t>
      </w:r>
      <w:r w:rsidRPr="00556F8B">
        <w:rPr>
          <w:rFonts w:ascii="Arial" w:hAnsi="Arial" w:cs="Arial"/>
          <w:sz w:val="20"/>
        </w:rPr>
        <w:t xml:space="preserve">; nhà hàng, khách sạn; khu vực để trưng bày giới </w:t>
      </w:r>
      <w:r w:rsidR="00764F56" w:rsidRPr="00556F8B">
        <w:rPr>
          <w:rFonts w:ascii="Arial" w:hAnsi="Arial" w:cs="Arial"/>
          <w:sz w:val="20"/>
        </w:rPr>
        <w:t>thi</w:t>
      </w:r>
      <w:r w:rsidRPr="00556F8B">
        <w:rPr>
          <w:rFonts w:ascii="Arial" w:hAnsi="Arial" w:cs="Arial"/>
          <w:sz w:val="20"/>
        </w:rPr>
        <w:t xml:space="preserve">ệu </w:t>
      </w:r>
      <w:r w:rsidR="007A5216" w:rsidRPr="00556F8B">
        <w:rPr>
          <w:rFonts w:ascii="Arial" w:hAnsi="Arial" w:cs="Arial"/>
          <w:sz w:val="20"/>
        </w:rPr>
        <w:t>hàng hóa</w:t>
      </w:r>
      <w:r w:rsidRPr="00556F8B">
        <w:rPr>
          <w:rFonts w:ascii="Arial" w:hAnsi="Arial" w:cs="Arial"/>
          <w:sz w:val="20"/>
        </w:rPr>
        <w:t xml:space="preserve">; khu vực dành cho hoạt động vui chơi giải trí, cho </w:t>
      </w:r>
      <w:r w:rsidR="00764F56" w:rsidRPr="00556F8B">
        <w:rPr>
          <w:rFonts w:ascii="Arial" w:hAnsi="Arial" w:cs="Arial"/>
          <w:sz w:val="20"/>
        </w:rPr>
        <w:t>thuê</w:t>
      </w:r>
      <w:r w:rsidRPr="00556F8B">
        <w:rPr>
          <w:rFonts w:ascii="Arial" w:hAnsi="Arial" w:cs="Arial"/>
          <w:sz w:val="20"/>
        </w:rPr>
        <w:t xml:space="preserve"> </w:t>
      </w:r>
      <w:r w:rsidR="00C317DB" w:rsidRPr="00556F8B">
        <w:rPr>
          <w:rFonts w:ascii="Arial" w:hAnsi="Arial" w:cs="Arial"/>
          <w:sz w:val="20"/>
        </w:rPr>
        <w:t xml:space="preserve">văn </w:t>
      </w:r>
      <w:r w:rsidRPr="00556F8B">
        <w:rPr>
          <w:rFonts w:ascii="Arial" w:hAnsi="Arial" w:cs="Arial"/>
          <w:sz w:val="20"/>
        </w:rPr>
        <w:t xml:space="preserve">phòng làm việc, </w:t>
      </w:r>
      <w:r w:rsidR="00764F56" w:rsidRPr="00556F8B">
        <w:rPr>
          <w:rFonts w:ascii="Arial" w:hAnsi="Arial" w:cs="Arial"/>
          <w:sz w:val="20"/>
        </w:rPr>
        <w:t>hộ</w:t>
      </w:r>
      <w:r w:rsidRPr="00556F8B">
        <w:rPr>
          <w:rFonts w:ascii="Arial" w:hAnsi="Arial" w:cs="Arial"/>
          <w:sz w:val="20"/>
        </w:rPr>
        <w:t xml:space="preserve">i </w:t>
      </w:r>
      <w:r w:rsidR="00764F56" w:rsidRPr="00556F8B">
        <w:rPr>
          <w:rFonts w:ascii="Arial" w:hAnsi="Arial" w:cs="Arial"/>
          <w:sz w:val="20"/>
        </w:rPr>
        <w:t>trường</w:t>
      </w:r>
      <w:r w:rsidRPr="00556F8B">
        <w:rPr>
          <w:rFonts w:ascii="Arial" w:hAnsi="Arial" w:cs="Arial"/>
          <w:sz w:val="20"/>
        </w:rPr>
        <w:t xml:space="preserve">, phòng </w:t>
      </w:r>
      <w:r w:rsidR="00764F56" w:rsidRPr="00556F8B">
        <w:rPr>
          <w:rFonts w:ascii="Arial" w:hAnsi="Arial" w:cs="Arial"/>
          <w:sz w:val="20"/>
        </w:rPr>
        <w:t>họp</w:t>
      </w:r>
      <w:r w:rsidRPr="00556F8B">
        <w:rPr>
          <w:rFonts w:ascii="Arial" w:hAnsi="Arial" w:cs="Arial"/>
          <w:sz w:val="20"/>
        </w:rPr>
        <w:t xml:space="preserve"> để tổ chức các </w:t>
      </w:r>
      <w:r w:rsidR="00764F56" w:rsidRPr="00556F8B">
        <w:rPr>
          <w:rFonts w:ascii="Arial" w:hAnsi="Arial" w:cs="Arial"/>
          <w:sz w:val="20"/>
        </w:rPr>
        <w:t>hộ</w:t>
      </w:r>
      <w:r w:rsidRPr="00556F8B">
        <w:rPr>
          <w:rFonts w:ascii="Arial" w:hAnsi="Arial" w:cs="Arial"/>
          <w:sz w:val="20"/>
        </w:rPr>
        <w:t xml:space="preserve">i nghị, </w:t>
      </w:r>
      <w:r w:rsidR="00764F56" w:rsidRPr="00556F8B">
        <w:rPr>
          <w:rFonts w:ascii="Arial" w:hAnsi="Arial" w:cs="Arial"/>
          <w:sz w:val="20"/>
        </w:rPr>
        <w:t>hộ</w:t>
      </w:r>
      <w:r w:rsidRPr="00556F8B">
        <w:rPr>
          <w:rFonts w:ascii="Arial" w:hAnsi="Arial" w:cs="Arial"/>
          <w:sz w:val="20"/>
        </w:rPr>
        <w:t xml:space="preserve">i thảo, giao dịch và ký kết các hợp đồng thương mại trong, ngoài nước; khu vực dành cho các hoạt động tài chính, ngân hàng, bảo hiểm, bưu chính viễn thông, tư vấn, môi giới đầu tư, du </w:t>
      </w:r>
      <w:r w:rsidR="00764F56" w:rsidRPr="00556F8B">
        <w:rPr>
          <w:rFonts w:ascii="Arial" w:hAnsi="Arial" w:cs="Arial"/>
          <w:sz w:val="20"/>
        </w:rPr>
        <w:t>lịch</w:t>
      </w:r>
      <w:r w:rsidRPr="00556F8B">
        <w:rPr>
          <w:rFonts w:ascii="Arial" w:hAnsi="Arial" w:cs="Arial"/>
          <w:sz w:val="20"/>
        </w:rPr>
        <w:t>.</w:t>
      </w:r>
    </w:p>
    <w:p w:rsidR="002A3FDE" w:rsidRPr="00556F8B" w:rsidRDefault="00F9080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Trung tâm thương mại hạng III:</w:t>
      </w:r>
    </w:p>
    <w:p w:rsidR="002A3FDE" w:rsidRPr="00556F8B" w:rsidRDefault="002A3FDE" w:rsidP="00B95861">
      <w:pPr>
        <w:spacing w:before="120"/>
        <w:rPr>
          <w:rFonts w:ascii="Arial" w:hAnsi="Arial" w:cs="Arial"/>
          <w:sz w:val="20"/>
        </w:rPr>
      </w:pPr>
      <w:r w:rsidRPr="00556F8B">
        <w:rPr>
          <w:rFonts w:ascii="Arial" w:hAnsi="Arial" w:cs="Arial"/>
          <w:sz w:val="20"/>
        </w:rPr>
        <w:t>+ Có diện tích kinh doanh từ 10.000 m</w:t>
      </w:r>
      <w:r w:rsidRPr="00556F8B">
        <w:rPr>
          <w:rFonts w:ascii="Arial" w:hAnsi="Arial" w:cs="Arial"/>
          <w:sz w:val="20"/>
          <w:vertAlign w:val="superscript"/>
        </w:rPr>
        <w:t>2</w:t>
      </w:r>
      <w:r w:rsidRPr="00556F8B">
        <w:rPr>
          <w:rFonts w:ascii="Arial" w:hAnsi="Arial" w:cs="Arial"/>
          <w:sz w:val="20"/>
        </w:rPr>
        <w:t xml:space="preserve"> trở </w:t>
      </w:r>
      <w:r w:rsidR="00C317DB" w:rsidRPr="00556F8B">
        <w:rPr>
          <w:rFonts w:ascii="Arial" w:hAnsi="Arial" w:cs="Arial"/>
          <w:sz w:val="20"/>
        </w:rPr>
        <w:t xml:space="preserve">lên </w:t>
      </w:r>
      <w:r w:rsidRPr="00556F8B">
        <w:rPr>
          <w:rFonts w:ascii="Arial" w:hAnsi="Arial" w:cs="Arial"/>
          <w:sz w:val="20"/>
        </w:rPr>
        <w:t>và có nơi trông giữ xe phù hợp với quy mô kinh doanh của trung tâm thương mại;</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công trình kiến trúc được </w:t>
      </w:r>
      <w:r w:rsidR="00C317DB" w:rsidRPr="00556F8B">
        <w:rPr>
          <w:rFonts w:ascii="Arial" w:hAnsi="Arial" w:cs="Arial"/>
          <w:sz w:val="20"/>
        </w:rPr>
        <w:t xml:space="preserve">xây dựng </w:t>
      </w:r>
      <w:r w:rsidRPr="00556F8B">
        <w:rPr>
          <w:rFonts w:ascii="Arial" w:hAnsi="Arial" w:cs="Arial"/>
          <w:sz w:val="20"/>
        </w:rPr>
        <w:t xml:space="preserve">vững chắc, có </w:t>
      </w:r>
      <w:r w:rsidR="00764F56" w:rsidRPr="00556F8B">
        <w:rPr>
          <w:rFonts w:ascii="Arial" w:hAnsi="Arial" w:cs="Arial"/>
          <w:sz w:val="20"/>
        </w:rPr>
        <w:t>thi</w:t>
      </w:r>
      <w:r w:rsidRPr="00556F8B">
        <w:rPr>
          <w:rFonts w:ascii="Arial" w:hAnsi="Arial" w:cs="Arial"/>
          <w:sz w:val="20"/>
        </w:rPr>
        <w:t xml:space="preserve">ết kế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 xml:space="preserve">ết bị kỹ thuật hiện đại, bảo đảm các </w:t>
      </w:r>
      <w:r w:rsidR="00C317DB" w:rsidRPr="00556F8B">
        <w:rPr>
          <w:rFonts w:ascii="Arial" w:hAnsi="Arial" w:cs="Arial"/>
          <w:sz w:val="20"/>
        </w:rPr>
        <w:t xml:space="preserve">yêu cầu </w:t>
      </w:r>
      <w:r w:rsidRPr="00556F8B">
        <w:rPr>
          <w:rFonts w:ascii="Arial" w:hAnsi="Arial" w:cs="Arial"/>
          <w:sz w:val="20"/>
        </w:rPr>
        <w:t xml:space="preserve">phòng cháy chữa cháy, vệ sinh môi </w:t>
      </w:r>
      <w:r w:rsidR="00764F56" w:rsidRPr="00556F8B">
        <w:rPr>
          <w:rFonts w:ascii="Arial" w:hAnsi="Arial" w:cs="Arial"/>
          <w:sz w:val="20"/>
        </w:rPr>
        <w:t>trường</w:t>
      </w:r>
      <w:r w:rsidRPr="00556F8B">
        <w:rPr>
          <w:rFonts w:ascii="Arial" w:hAnsi="Arial" w:cs="Arial"/>
          <w:sz w:val="20"/>
        </w:rPr>
        <w:t>, an ninh, an toàn, thuận tiện cho mọi đối tượng tham gia hoạt động kinh doanh trong khu vực;</w:t>
      </w:r>
    </w:p>
    <w:p w:rsidR="002A3FDE" w:rsidRPr="00556F8B" w:rsidRDefault="002A3FDE" w:rsidP="00B95861">
      <w:pPr>
        <w:spacing w:before="120"/>
        <w:rPr>
          <w:rFonts w:ascii="Arial" w:hAnsi="Arial" w:cs="Arial"/>
          <w:sz w:val="20"/>
        </w:rPr>
      </w:pPr>
      <w:r w:rsidRPr="00556F8B">
        <w:rPr>
          <w:rFonts w:ascii="Arial" w:hAnsi="Arial" w:cs="Arial"/>
          <w:sz w:val="20"/>
        </w:rPr>
        <w:t xml:space="preserve">+ Hoạt động đa chức năng cả về kinh doanh hàng </w:t>
      </w:r>
      <w:r w:rsidR="00C317DB" w:rsidRPr="00556F8B">
        <w:rPr>
          <w:rFonts w:ascii="Arial" w:hAnsi="Arial" w:cs="Arial"/>
          <w:sz w:val="20"/>
        </w:rPr>
        <w:t xml:space="preserve">hóa </w:t>
      </w:r>
      <w:r w:rsidRPr="00556F8B">
        <w:rPr>
          <w:rFonts w:ascii="Arial" w:hAnsi="Arial" w:cs="Arial"/>
          <w:sz w:val="20"/>
        </w:rPr>
        <w:t xml:space="preserve">và kinh doanh các loại hình dịch vụ, gồm: Khu vực để bố </w:t>
      </w:r>
      <w:r w:rsidR="00F534B3" w:rsidRPr="00556F8B">
        <w:rPr>
          <w:rFonts w:ascii="Arial" w:hAnsi="Arial" w:cs="Arial"/>
          <w:sz w:val="20"/>
        </w:rPr>
        <w:t>tr</w:t>
      </w:r>
      <w:r w:rsidRPr="00556F8B">
        <w:rPr>
          <w:rFonts w:ascii="Arial" w:hAnsi="Arial" w:cs="Arial"/>
          <w:sz w:val="20"/>
        </w:rPr>
        <w:t xml:space="preserve">í </w:t>
      </w:r>
      <w:r w:rsidR="00764F56" w:rsidRPr="00556F8B">
        <w:rPr>
          <w:rFonts w:ascii="Arial" w:hAnsi="Arial" w:cs="Arial"/>
          <w:sz w:val="20"/>
        </w:rPr>
        <w:t>cửa</w:t>
      </w:r>
      <w:r w:rsidRPr="00556F8B">
        <w:rPr>
          <w:rFonts w:ascii="Arial" w:hAnsi="Arial" w:cs="Arial"/>
          <w:sz w:val="20"/>
        </w:rPr>
        <w:t xml:space="preserve"> hàng bán buôn, bán lẻ </w:t>
      </w:r>
      <w:r w:rsidR="007A5216" w:rsidRPr="00556F8B">
        <w:rPr>
          <w:rFonts w:ascii="Arial" w:hAnsi="Arial" w:cs="Arial"/>
          <w:sz w:val="20"/>
        </w:rPr>
        <w:t>hàng hóa</w:t>
      </w:r>
      <w:r w:rsidRPr="00556F8B">
        <w:rPr>
          <w:rFonts w:ascii="Arial" w:hAnsi="Arial" w:cs="Arial"/>
          <w:sz w:val="20"/>
        </w:rPr>
        <w:t>; khu vực đ</w:t>
      </w:r>
      <w:r w:rsidR="00F534B3" w:rsidRPr="00556F8B">
        <w:rPr>
          <w:rFonts w:ascii="Arial" w:hAnsi="Arial" w:cs="Arial"/>
          <w:sz w:val="20"/>
        </w:rPr>
        <w:t>ể</w:t>
      </w:r>
      <w:r w:rsidRPr="00556F8B">
        <w:rPr>
          <w:rFonts w:ascii="Arial" w:hAnsi="Arial" w:cs="Arial"/>
          <w:sz w:val="20"/>
        </w:rPr>
        <w:t xml:space="preserve"> trưng bày giới </w:t>
      </w:r>
      <w:r w:rsidR="00764F56" w:rsidRPr="00556F8B">
        <w:rPr>
          <w:rFonts w:ascii="Arial" w:hAnsi="Arial" w:cs="Arial"/>
          <w:sz w:val="20"/>
        </w:rPr>
        <w:t>thi</w:t>
      </w:r>
      <w:r w:rsidRPr="00556F8B">
        <w:rPr>
          <w:rFonts w:ascii="Arial" w:hAnsi="Arial" w:cs="Arial"/>
          <w:sz w:val="20"/>
        </w:rPr>
        <w:t xml:space="preserve">ệu </w:t>
      </w:r>
      <w:r w:rsidR="007A5216" w:rsidRPr="00556F8B">
        <w:rPr>
          <w:rFonts w:ascii="Arial" w:hAnsi="Arial" w:cs="Arial"/>
          <w:sz w:val="20"/>
        </w:rPr>
        <w:t>hàng hóa</w:t>
      </w:r>
      <w:r w:rsidRPr="00556F8B">
        <w:rPr>
          <w:rFonts w:ascii="Arial" w:hAnsi="Arial" w:cs="Arial"/>
          <w:sz w:val="20"/>
        </w:rPr>
        <w:t>; khu vực dành cho hoạt động ăn u</w:t>
      </w:r>
      <w:r w:rsidR="00F534B3" w:rsidRPr="00556F8B">
        <w:rPr>
          <w:rFonts w:ascii="Arial" w:hAnsi="Arial" w:cs="Arial"/>
          <w:sz w:val="20"/>
        </w:rPr>
        <w:t>ố</w:t>
      </w:r>
      <w:r w:rsidRPr="00556F8B">
        <w:rPr>
          <w:rFonts w:ascii="Arial" w:hAnsi="Arial" w:cs="Arial"/>
          <w:sz w:val="20"/>
        </w:rPr>
        <w:t xml:space="preserve">ng vui chơi, giải trí, cho </w:t>
      </w:r>
      <w:r w:rsidR="00764F56" w:rsidRPr="00556F8B">
        <w:rPr>
          <w:rFonts w:ascii="Arial" w:hAnsi="Arial" w:cs="Arial"/>
          <w:sz w:val="20"/>
        </w:rPr>
        <w:t>thuê</w:t>
      </w:r>
      <w:r w:rsidRPr="00556F8B">
        <w:rPr>
          <w:rFonts w:ascii="Arial" w:hAnsi="Arial" w:cs="Arial"/>
          <w:sz w:val="20"/>
        </w:rPr>
        <w:t xml:space="preserve"> văn phòng làm việc, phòng </w:t>
      </w:r>
      <w:r w:rsidR="00764F56" w:rsidRPr="00556F8B">
        <w:rPr>
          <w:rFonts w:ascii="Arial" w:hAnsi="Arial" w:cs="Arial"/>
          <w:sz w:val="20"/>
        </w:rPr>
        <w:t>họp</w:t>
      </w:r>
      <w:r w:rsidRPr="00556F8B">
        <w:rPr>
          <w:rFonts w:ascii="Arial" w:hAnsi="Arial" w:cs="Arial"/>
          <w:sz w:val="20"/>
        </w:rPr>
        <w:t xml:space="preserve"> để tổ chức các </w:t>
      </w:r>
      <w:r w:rsidR="00764F56" w:rsidRPr="00556F8B">
        <w:rPr>
          <w:rFonts w:ascii="Arial" w:hAnsi="Arial" w:cs="Arial"/>
          <w:sz w:val="20"/>
        </w:rPr>
        <w:t>hộ</w:t>
      </w:r>
      <w:r w:rsidRPr="00556F8B">
        <w:rPr>
          <w:rFonts w:ascii="Arial" w:hAnsi="Arial" w:cs="Arial"/>
          <w:sz w:val="20"/>
        </w:rPr>
        <w:t xml:space="preserve">i nghị, </w:t>
      </w:r>
      <w:r w:rsidR="00764F56" w:rsidRPr="00556F8B">
        <w:rPr>
          <w:rFonts w:ascii="Arial" w:hAnsi="Arial" w:cs="Arial"/>
          <w:sz w:val="20"/>
        </w:rPr>
        <w:t>hộ</w:t>
      </w:r>
      <w:r w:rsidRPr="00556F8B">
        <w:rPr>
          <w:rFonts w:ascii="Arial" w:hAnsi="Arial" w:cs="Arial"/>
          <w:sz w:val="20"/>
        </w:rPr>
        <w:t>i thảo, giao dịch và ký k</w:t>
      </w:r>
      <w:r w:rsidR="00F534B3" w:rsidRPr="00556F8B">
        <w:rPr>
          <w:rFonts w:ascii="Arial" w:hAnsi="Arial" w:cs="Arial"/>
          <w:sz w:val="20"/>
        </w:rPr>
        <w:t>ế</w:t>
      </w:r>
      <w:r w:rsidRPr="00556F8B">
        <w:rPr>
          <w:rFonts w:ascii="Arial" w:hAnsi="Arial" w:cs="Arial"/>
          <w:sz w:val="20"/>
        </w:rPr>
        <w:t>t các hợp đồng thương mại trong, ngoài nước; khu vực dành cho hoạt động tư v</w:t>
      </w:r>
      <w:r w:rsidR="00F534B3" w:rsidRPr="00556F8B">
        <w:rPr>
          <w:rFonts w:ascii="Arial" w:hAnsi="Arial" w:cs="Arial"/>
          <w:sz w:val="20"/>
        </w:rPr>
        <w:t>ấ</w:t>
      </w:r>
      <w:r w:rsidRPr="00556F8B">
        <w:rPr>
          <w:rFonts w:ascii="Arial" w:hAnsi="Arial" w:cs="Arial"/>
          <w:sz w:val="20"/>
        </w:rPr>
        <w:t xml:space="preserve">n, môi giới đầu tư, du </w:t>
      </w:r>
      <w:r w:rsidR="00764F56" w:rsidRPr="00556F8B">
        <w:rPr>
          <w:rFonts w:ascii="Arial" w:hAnsi="Arial" w:cs="Arial"/>
          <w:sz w:val="20"/>
        </w:rPr>
        <w:t>lịch</w:t>
      </w:r>
      <w:r w:rsidRPr="00556F8B">
        <w:rPr>
          <w:rFonts w:ascii="Arial" w:hAnsi="Arial" w:cs="Arial"/>
          <w:sz w:val="20"/>
        </w:rPr>
        <w:t>.</w:t>
      </w:r>
    </w:p>
    <w:p w:rsidR="002A3FDE" w:rsidRPr="00556F8B" w:rsidRDefault="00F534B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534B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F534B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534B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534B3"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F534B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Công Thương.</w:t>
      </w:r>
    </w:p>
    <w:p w:rsidR="00F534B3" w:rsidRPr="00556F8B" w:rsidRDefault="00F534B3" w:rsidP="00B95861">
      <w:pPr>
        <w:spacing w:before="120"/>
        <w:rPr>
          <w:rFonts w:ascii="Arial" w:hAnsi="Arial" w:cs="Arial"/>
          <w:sz w:val="20"/>
        </w:rPr>
      </w:pPr>
    </w:p>
    <w:p w:rsidR="002A3FDE" w:rsidRPr="00556F8B" w:rsidRDefault="00F534B3" w:rsidP="00B95861">
      <w:pPr>
        <w:spacing w:before="120"/>
        <w:rPr>
          <w:rFonts w:ascii="Arial" w:hAnsi="Arial" w:cs="Arial"/>
          <w:b/>
          <w:sz w:val="20"/>
        </w:rPr>
      </w:pPr>
      <w:r w:rsidRPr="00556F8B">
        <w:rPr>
          <w:rFonts w:ascii="Arial" w:hAnsi="Arial" w:cs="Arial"/>
          <w:b/>
          <w:sz w:val="20"/>
        </w:rPr>
        <w:t>1005.</w:t>
      </w:r>
      <w:r w:rsidR="00C317DB" w:rsidRPr="00556F8B">
        <w:rPr>
          <w:rFonts w:ascii="Arial" w:hAnsi="Arial" w:cs="Arial"/>
          <w:b/>
          <w:sz w:val="20"/>
        </w:rPr>
        <w:t xml:space="preserve"> </w:t>
      </w:r>
      <w:r w:rsidR="002A3FDE" w:rsidRPr="00556F8B">
        <w:rPr>
          <w:rFonts w:ascii="Arial" w:hAnsi="Arial" w:cs="Arial"/>
          <w:b/>
          <w:sz w:val="20"/>
        </w:rPr>
        <w:t>Giá trị xuất khẩu, nhập khẩu hàng hóa</w:t>
      </w:r>
    </w:p>
    <w:p w:rsidR="002A3FDE" w:rsidRPr="00556F8B" w:rsidRDefault="00F534B3"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Giá trị xuất khẩu 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Tổng giá trị hàng hóa của Việt Nam đưa ra nước ngoài, làm giảm nguồn của cải vật chất của đất nước</w:t>
      </w:r>
      <w:r w:rsidR="00C317DB" w:rsidRPr="00556F8B">
        <w:rPr>
          <w:rFonts w:ascii="Arial" w:hAnsi="Arial" w:cs="Arial"/>
          <w:sz w:val="20"/>
        </w:rPr>
        <w:t xml:space="preserve">. </w:t>
      </w:r>
      <w:r w:rsidRPr="00556F8B">
        <w:rPr>
          <w:rFonts w:ascii="Arial" w:hAnsi="Arial" w:cs="Arial"/>
          <w:sz w:val="20"/>
        </w:rPr>
        <w:t>Giá trị xuất khẩu hàng hóa được tính theo giá loại FOB hoặc tương đương, là giá của hàng hóa tính đ</w:t>
      </w:r>
      <w:r w:rsidR="00BE11A0" w:rsidRPr="00556F8B">
        <w:rPr>
          <w:rFonts w:ascii="Arial" w:hAnsi="Arial" w:cs="Arial"/>
          <w:sz w:val="20"/>
        </w:rPr>
        <w:t>ế</w:t>
      </w:r>
      <w:r w:rsidRPr="00556F8B">
        <w:rPr>
          <w:rFonts w:ascii="Arial" w:hAnsi="Arial" w:cs="Arial"/>
          <w:sz w:val="20"/>
        </w:rPr>
        <w:t xml:space="preserve">n </w:t>
      </w:r>
      <w:r w:rsidR="00764F56" w:rsidRPr="00556F8B">
        <w:rPr>
          <w:rFonts w:ascii="Arial" w:hAnsi="Arial" w:cs="Arial"/>
          <w:sz w:val="20"/>
        </w:rPr>
        <w:t>cửa</w:t>
      </w:r>
      <w:r w:rsidRPr="00556F8B">
        <w:rPr>
          <w:rFonts w:ascii="Arial" w:hAnsi="Arial" w:cs="Arial"/>
          <w:sz w:val="20"/>
        </w:rPr>
        <w:t xml:space="preserve"> khẩu xuất (không gồm phí bảo hiểm quốc tế và phí vận tải quốc tế), được tính cho một thời kỳ nhất định và tính theo một loại tiền thống nhất là đô la Mỹ.</w:t>
      </w:r>
    </w:p>
    <w:p w:rsidR="002A3FDE" w:rsidRPr="00556F8B" w:rsidRDefault="002A3FDE" w:rsidP="00B95861">
      <w:pPr>
        <w:spacing w:before="120"/>
        <w:rPr>
          <w:rFonts w:ascii="Arial" w:hAnsi="Arial" w:cs="Arial"/>
          <w:sz w:val="20"/>
        </w:rPr>
      </w:pPr>
      <w:r w:rsidRPr="00556F8B">
        <w:rPr>
          <w:rFonts w:ascii="Arial" w:hAnsi="Arial" w:cs="Arial"/>
          <w:sz w:val="20"/>
        </w:rPr>
        <w:t xml:space="preserve">Hàng </w:t>
      </w:r>
      <w:r w:rsidR="00C317DB" w:rsidRPr="00556F8B">
        <w:rPr>
          <w:rFonts w:ascii="Arial" w:hAnsi="Arial" w:cs="Arial"/>
          <w:sz w:val="20"/>
        </w:rPr>
        <w:t xml:space="preserve">hóa </w:t>
      </w:r>
      <w:r w:rsidRPr="00556F8B">
        <w:rPr>
          <w:rFonts w:ascii="Arial" w:hAnsi="Arial" w:cs="Arial"/>
          <w:sz w:val="20"/>
        </w:rPr>
        <w:t xml:space="preserve">xuất khẩu gồm toàn bộ hàng </w:t>
      </w:r>
      <w:r w:rsidR="00C317DB" w:rsidRPr="00556F8B">
        <w:rPr>
          <w:rFonts w:ascii="Arial" w:hAnsi="Arial" w:cs="Arial"/>
          <w:sz w:val="20"/>
        </w:rPr>
        <w:t xml:space="preserve">hóa </w:t>
      </w:r>
      <w:r w:rsidRPr="00556F8B">
        <w:rPr>
          <w:rFonts w:ascii="Arial" w:hAnsi="Arial" w:cs="Arial"/>
          <w:sz w:val="20"/>
        </w:rPr>
        <w:t>có xuất xứ trong nước và hàng tái xuất, được đưa ra nước ngoài trong đó:</w:t>
      </w:r>
    </w:p>
    <w:p w:rsidR="002A3FDE" w:rsidRPr="00556F8B" w:rsidRDefault="00BE11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có xuất xứ trong nước là hàng </w:t>
      </w:r>
      <w:r w:rsidR="00C317DB" w:rsidRPr="00556F8B">
        <w:rPr>
          <w:rFonts w:ascii="Arial" w:hAnsi="Arial" w:cs="Arial"/>
          <w:sz w:val="20"/>
        </w:rPr>
        <w:t xml:space="preserve">hóa </w:t>
      </w:r>
      <w:r w:rsidR="002A3FDE" w:rsidRPr="00556F8B">
        <w:rPr>
          <w:rFonts w:ascii="Arial" w:hAnsi="Arial" w:cs="Arial"/>
          <w:sz w:val="20"/>
        </w:rPr>
        <w:t>được khai thác, sản xuất, chế biến trong nước theo quy tắc xuất xứ của Việt Nam;</w:t>
      </w:r>
    </w:p>
    <w:p w:rsidR="002A3FDE" w:rsidRPr="00556F8B" w:rsidRDefault="00BE11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tái xuất là hàng xuất khẩu có xuất xứ nước ngoài mà trước đó đã được thống kê </w:t>
      </w:r>
      <w:r w:rsidR="00C317DB" w:rsidRPr="00556F8B">
        <w:rPr>
          <w:rFonts w:ascii="Arial" w:hAnsi="Arial" w:cs="Arial"/>
          <w:sz w:val="20"/>
        </w:rPr>
        <w:t xml:space="preserve">là </w:t>
      </w:r>
      <w:r w:rsidR="002A3FDE" w:rsidRPr="00556F8B">
        <w:rPr>
          <w:rFonts w:ascii="Arial" w:hAnsi="Arial" w:cs="Arial"/>
          <w:sz w:val="20"/>
        </w:rPr>
        <w:t>hàng nhập khẩu.</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BE11A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hóa thuộc các loại hình xuất khẩu:</w:t>
      </w:r>
    </w:p>
    <w:p w:rsidR="002A3FDE" w:rsidRPr="00556F8B" w:rsidRDefault="002A3FDE" w:rsidP="00B95861">
      <w:pPr>
        <w:spacing w:before="120"/>
        <w:rPr>
          <w:rFonts w:ascii="Arial" w:hAnsi="Arial" w:cs="Arial"/>
          <w:sz w:val="20"/>
        </w:rPr>
      </w:pPr>
      <w:r w:rsidRPr="00556F8B">
        <w:rPr>
          <w:rFonts w:ascii="Arial" w:hAnsi="Arial" w:cs="Arial"/>
          <w:sz w:val="20"/>
        </w:rPr>
        <w:t>+ Kinh doanh: Hàng hóa bán theo các hợp đồng thương mại thông thường ký với nước ngoài;</w:t>
      </w:r>
    </w:p>
    <w:p w:rsidR="002A3FDE" w:rsidRPr="00556F8B" w:rsidRDefault="002A3FDE" w:rsidP="00B95861">
      <w:pPr>
        <w:spacing w:before="120"/>
        <w:rPr>
          <w:rFonts w:ascii="Arial" w:hAnsi="Arial" w:cs="Arial"/>
          <w:sz w:val="20"/>
        </w:rPr>
      </w:pPr>
      <w:r w:rsidRPr="00556F8B">
        <w:rPr>
          <w:rFonts w:ascii="Arial" w:hAnsi="Arial" w:cs="Arial"/>
          <w:sz w:val="20"/>
        </w:rPr>
        <w:t>+ Đầu tư: Hàng hóa xuất khẩu để tạo tài sản cố định của dự án khuy</w:t>
      </w:r>
      <w:r w:rsidR="00BE11A0" w:rsidRPr="00556F8B">
        <w:rPr>
          <w:rFonts w:ascii="Arial" w:hAnsi="Arial" w:cs="Arial"/>
          <w:sz w:val="20"/>
        </w:rPr>
        <w:t>ế</w:t>
      </w:r>
      <w:r w:rsidRPr="00556F8B">
        <w:rPr>
          <w:rFonts w:ascii="Arial" w:hAnsi="Arial" w:cs="Arial"/>
          <w:sz w:val="20"/>
        </w:rPr>
        <w:t>n khích đầu tư, dự án đầu tư bằng nguồn vốn hỗ trợ phát triển chính thức (gọi tắt là nguồn vốn ODA);</w:t>
      </w:r>
    </w:p>
    <w:p w:rsidR="002A3FDE" w:rsidRPr="00556F8B" w:rsidRDefault="002A3FDE" w:rsidP="00B95861">
      <w:pPr>
        <w:spacing w:before="120"/>
        <w:rPr>
          <w:rFonts w:ascii="Arial" w:hAnsi="Arial" w:cs="Arial"/>
          <w:sz w:val="20"/>
        </w:rPr>
      </w:pPr>
      <w:r w:rsidRPr="00556F8B">
        <w:rPr>
          <w:rFonts w:ascii="Arial" w:hAnsi="Arial" w:cs="Arial"/>
          <w:sz w:val="20"/>
        </w:rPr>
        <w:t>+ Gia công: Hàng hóa xuất khẩu theo các hợp đồng gia công, lắp ráp ký với nướ</w:t>
      </w:r>
      <w:r w:rsidR="00BE11A0" w:rsidRPr="00556F8B">
        <w:rPr>
          <w:rFonts w:ascii="Arial" w:hAnsi="Arial" w:cs="Arial"/>
          <w:sz w:val="20"/>
        </w:rPr>
        <w:t>c ngoài, gồ</w:t>
      </w:r>
      <w:r w:rsidRPr="00556F8B">
        <w:rPr>
          <w:rFonts w:ascii="Arial" w:hAnsi="Arial" w:cs="Arial"/>
          <w:sz w:val="20"/>
        </w:rPr>
        <w:t xml:space="preserve">m thành </w:t>
      </w:r>
      <w:r w:rsidR="00C317DB" w:rsidRPr="00556F8B">
        <w:rPr>
          <w:rFonts w:ascii="Arial" w:hAnsi="Arial" w:cs="Arial"/>
          <w:sz w:val="20"/>
        </w:rPr>
        <w:t xml:space="preserve">phẩm </w:t>
      </w:r>
      <w:r w:rsidRPr="00556F8B">
        <w:rPr>
          <w:rFonts w:ascii="Arial" w:hAnsi="Arial" w:cs="Arial"/>
          <w:sz w:val="20"/>
        </w:rPr>
        <w:t xml:space="preserve">hoàn trả sau gia công; nguyên liệu/vật tư xuất khẩu để gia công; hàng hóa làm mẫu phục vụ cho gia công; máy móc, </w:t>
      </w:r>
      <w:r w:rsidR="00764F56" w:rsidRPr="00556F8B">
        <w:rPr>
          <w:rFonts w:ascii="Arial" w:hAnsi="Arial" w:cs="Arial"/>
          <w:sz w:val="20"/>
        </w:rPr>
        <w:t>thi</w:t>
      </w:r>
      <w:r w:rsidRPr="00556F8B">
        <w:rPr>
          <w:rFonts w:ascii="Arial" w:hAnsi="Arial" w:cs="Arial"/>
          <w:sz w:val="20"/>
        </w:rPr>
        <w:t xml:space="preserve">ết bị trực tiếp phục vụ gia công được </w:t>
      </w:r>
      <w:r w:rsidR="00C317DB" w:rsidRPr="00556F8B">
        <w:rPr>
          <w:rFonts w:ascii="Arial" w:hAnsi="Arial" w:cs="Arial"/>
          <w:sz w:val="20"/>
        </w:rPr>
        <w:t xml:space="preserve">thỏa thuận </w:t>
      </w:r>
      <w:r w:rsidRPr="00556F8B">
        <w:rPr>
          <w:rFonts w:ascii="Arial" w:hAnsi="Arial" w:cs="Arial"/>
          <w:sz w:val="20"/>
        </w:rPr>
        <w:t>trong hợp đồng gia công;</w:t>
      </w:r>
    </w:p>
    <w:p w:rsidR="002A3FDE" w:rsidRPr="00556F8B" w:rsidRDefault="002A3FDE" w:rsidP="00B95861">
      <w:pPr>
        <w:spacing w:before="120"/>
        <w:rPr>
          <w:rFonts w:ascii="Arial" w:hAnsi="Arial" w:cs="Arial"/>
          <w:sz w:val="20"/>
        </w:rPr>
      </w:pPr>
      <w:r w:rsidRPr="00556F8B">
        <w:rPr>
          <w:rFonts w:ascii="Arial" w:hAnsi="Arial" w:cs="Arial"/>
          <w:sz w:val="20"/>
        </w:rPr>
        <w:t xml:space="preserve">+ Tái xuất </w:t>
      </w:r>
      <w:r w:rsidR="00BE11A0" w:rsidRPr="00556F8B">
        <w:rPr>
          <w:rFonts w:ascii="Arial" w:hAnsi="Arial" w:cs="Arial"/>
          <w:sz w:val="20"/>
        </w:rPr>
        <w:t>l</w:t>
      </w:r>
      <w:r w:rsidRPr="00556F8B">
        <w:rPr>
          <w:rFonts w:ascii="Arial" w:hAnsi="Arial" w:cs="Arial"/>
          <w:sz w:val="20"/>
        </w:rPr>
        <w:t>à hàng xuất khẩu có xuất xứ nước ngoài mà trước đó đã được thống kê là hàng nhập khẩu.</w:t>
      </w:r>
    </w:p>
    <w:p w:rsidR="002A3FDE" w:rsidRPr="00556F8B" w:rsidRDefault="00BE11A0"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Hàng hóa thuộc loại hình hàng đổi hàng với nước ngoài, không sử dụng các hình thức thanh toán bằng tiền;</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hóa thuộc giao dịch giữa doanh </w:t>
      </w:r>
      <w:r w:rsidR="00764F56" w:rsidRPr="00556F8B">
        <w:rPr>
          <w:rFonts w:ascii="Arial" w:hAnsi="Arial" w:cs="Arial"/>
          <w:sz w:val="20"/>
        </w:rPr>
        <w:t>nghi</w:t>
      </w:r>
      <w:r w:rsidR="002A3FDE" w:rsidRPr="00556F8B">
        <w:rPr>
          <w:rFonts w:ascii="Arial" w:hAnsi="Arial" w:cs="Arial"/>
          <w:sz w:val="20"/>
        </w:rPr>
        <w:t xml:space="preserve">ệp mẹ với doanh </w:t>
      </w:r>
      <w:r w:rsidR="00764F56" w:rsidRPr="00556F8B">
        <w:rPr>
          <w:rFonts w:ascii="Arial" w:hAnsi="Arial" w:cs="Arial"/>
          <w:sz w:val="20"/>
        </w:rPr>
        <w:t>nghi</w:t>
      </w:r>
      <w:r w:rsidR="002A3FDE" w:rsidRPr="00556F8B">
        <w:rPr>
          <w:rFonts w:ascii="Arial" w:hAnsi="Arial" w:cs="Arial"/>
          <w:sz w:val="20"/>
        </w:rPr>
        <w:t xml:space="preserve">ệp con, chi nhánh </w:t>
      </w:r>
      <w:r w:rsidR="00C317DB" w:rsidRPr="00556F8B">
        <w:rPr>
          <w:rFonts w:ascii="Arial" w:hAnsi="Arial" w:cs="Arial"/>
          <w:sz w:val="20"/>
        </w:rPr>
        <w:t xml:space="preserve">đầu tư </w:t>
      </w:r>
      <w:r w:rsidR="002A3FDE" w:rsidRPr="00556F8B">
        <w:rPr>
          <w:rFonts w:ascii="Arial" w:hAnsi="Arial" w:cs="Arial"/>
          <w:sz w:val="20"/>
        </w:rPr>
        <w:t>trực ti</w:t>
      </w:r>
      <w:r w:rsidRPr="00556F8B">
        <w:rPr>
          <w:rFonts w:ascii="Arial" w:hAnsi="Arial" w:cs="Arial"/>
          <w:sz w:val="20"/>
        </w:rPr>
        <w:t>ế</w:t>
      </w:r>
      <w:r w:rsidR="002A3FDE" w:rsidRPr="00556F8B">
        <w:rPr>
          <w:rFonts w:ascii="Arial" w:hAnsi="Arial" w:cs="Arial"/>
          <w:sz w:val="20"/>
        </w:rPr>
        <w:t>p ở nước ngoài;</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thuộc loại hình </w:t>
      </w:r>
      <w:r w:rsidR="00764F56" w:rsidRPr="00556F8B">
        <w:rPr>
          <w:rFonts w:ascii="Arial" w:hAnsi="Arial" w:cs="Arial"/>
          <w:sz w:val="20"/>
        </w:rPr>
        <w:t>va</w:t>
      </w:r>
      <w:r w:rsidR="002A3FDE" w:rsidRPr="00556F8B">
        <w:rPr>
          <w:rFonts w:ascii="Arial" w:hAnsi="Arial" w:cs="Arial"/>
          <w:sz w:val="20"/>
        </w:rPr>
        <w:t>y nợ, viện trợ chính phủ, phi chính phủ;</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h</w:t>
      </w:r>
      <w:r w:rsidRPr="00556F8B">
        <w:rPr>
          <w:rFonts w:ascii="Arial" w:hAnsi="Arial" w:cs="Arial"/>
          <w:sz w:val="20"/>
        </w:rPr>
        <w:t>ó</w:t>
      </w:r>
      <w:r w:rsidR="002A3FDE" w:rsidRPr="00556F8B">
        <w:rPr>
          <w:rFonts w:ascii="Arial" w:hAnsi="Arial" w:cs="Arial"/>
          <w:sz w:val="20"/>
        </w:rPr>
        <w:t xml:space="preserve">a thuộc hợp đồng </w:t>
      </w:r>
      <w:r w:rsidR="00764F56" w:rsidRPr="00556F8B">
        <w:rPr>
          <w:rFonts w:ascii="Arial" w:hAnsi="Arial" w:cs="Arial"/>
          <w:sz w:val="20"/>
        </w:rPr>
        <w:t>thuê</w:t>
      </w:r>
      <w:r w:rsidR="002A3FDE" w:rsidRPr="00556F8B">
        <w:rPr>
          <w:rFonts w:ascii="Arial" w:hAnsi="Arial" w:cs="Arial"/>
          <w:sz w:val="20"/>
        </w:rPr>
        <w:t xml:space="preserve"> tài chính, theo đó người </w:t>
      </w:r>
      <w:r w:rsidR="00764F56" w:rsidRPr="00556F8B">
        <w:rPr>
          <w:rFonts w:ascii="Arial" w:hAnsi="Arial" w:cs="Arial"/>
          <w:sz w:val="20"/>
        </w:rPr>
        <w:t>thuê</w:t>
      </w:r>
      <w:r w:rsidR="002A3FDE" w:rsidRPr="00556F8B">
        <w:rPr>
          <w:rFonts w:ascii="Arial" w:hAnsi="Arial" w:cs="Arial"/>
          <w:sz w:val="20"/>
        </w:rPr>
        <w:t xml:space="preserve"> có quyền lợi, trách nhiệm, chịu rủi ro..</w:t>
      </w:r>
      <w:r w:rsidR="00C317DB" w:rsidRPr="00556F8B">
        <w:rPr>
          <w:rFonts w:ascii="Arial" w:hAnsi="Arial" w:cs="Arial"/>
          <w:sz w:val="20"/>
        </w:rPr>
        <w:t xml:space="preserve">. </w:t>
      </w:r>
      <w:r w:rsidR="002A3FDE" w:rsidRPr="00556F8B">
        <w:rPr>
          <w:rFonts w:ascii="Arial" w:hAnsi="Arial" w:cs="Arial"/>
          <w:sz w:val="20"/>
        </w:rPr>
        <w:t>l</w:t>
      </w:r>
      <w:r w:rsidR="00C317DB" w:rsidRPr="00556F8B">
        <w:rPr>
          <w:rFonts w:ascii="Arial" w:hAnsi="Arial" w:cs="Arial"/>
          <w:sz w:val="20"/>
        </w:rPr>
        <w:t xml:space="preserve">iên </w:t>
      </w:r>
      <w:r w:rsidR="002A3FDE" w:rsidRPr="00556F8B">
        <w:rPr>
          <w:rFonts w:ascii="Arial" w:hAnsi="Arial" w:cs="Arial"/>
          <w:sz w:val="20"/>
        </w:rPr>
        <w:t>quan đến hàng hóa</w:t>
      </w:r>
      <w:r w:rsidR="00C317DB" w:rsidRPr="00556F8B">
        <w:rPr>
          <w:rFonts w:ascii="Arial" w:hAnsi="Arial" w:cs="Arial"/>
          <w:sz w:val="20"/>
        </w:rPr>
        <w:t xml:space="preserve">. </w:t>
      </w:r>
      <w:r w:rsidR="002A3FDE" w:rsidRPr="00556F8B">
        <w:rPr>
          <w:rFonts w:ascii="Arial" w:hAnsi="Arial" w:cs="Arial"/>
          <w:sz w:val="20"/>
        </w:rPr>
        <w:t xml:space="preserve">Nếu </w:t>
      </w:r>
      <w:r w:rsidR="00C317DB" w:rsidRPr="00556F8B">
        <w:rPr>
          <w:rFonts w:ascii="Arial" w:hAnsi="Arial" w:cs="Arial"/>
          <w:sz w:val="20"/>
        </w:rPr>
        <w:t xml:space="preserve">trong </w:t>
      </w:r>
      <w:r w:rsidR="002A3FDE" w:rsidRPr="00556F8B">
        <w:rPr>
          <w:rFonts w:ascii="Arial" w:hAnsi="Arial" w:cs="Arial"/>
          <w:sz w:val="20"/>
        </w:rPr>
        <w:t>hợp đồng không xác định r</w:t>
      </w:r>
      <w:r w:rsidRPr="00556F8B">
        <w:rPr>
          <w:rFonts w:ascii="Arial" w:hAnsi="Arial" w:cs="Arial"/>
          <w:sz w:val="20"/>
        </w:rPr>
        <w:t>õ</w:t>
      </w:r>
      <w:r w:rsidR="002A3FDE" w:rsidRPr="00556F8B">
        <w:rPr>
          <w:rFonts w:ascii="Arial" w:hAnsi="Arial" w:cs="Arial"/>
          <w:sz w:val="20"/>
        </w:rPr>
        <w:t xml:space="preserve"> các nội dung trên thì căn cứ vào thời hạn </w:t>
      </w:r>
      <w:r w:rsidR="00764F56" w:rsidRPr="00556F8B">
        <w:rPr>
          <w:rFonts w:ascii="Arial" w:hAnsi="Arial" w:cs="Arial"/>
          <w:sz w:val="20"/>
        </w:rPr>
        <w:t>thuê</w:t>
      </w:r>
      <w:r w:rsidR="002A3FDE" w:rsidRPr="00556F8B">
        <w:rPr>
          <w:rFonts w:ascii="Arial" w:hAnsi="Arial" w:cs="Arial"/>
          <w:sz w:val="20"/>
        </w:rPr>
        <w:t xml:space="preserve"> là 12 tháng trở lên;</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trả </w:t>
      </w:r>
      <w:r w:rsidR="00764F56" w:rsidRPr="00556F8B">
        <w:rPr>
          <w:rFonts w:ascii="Arial" w:hAnsi="Arial" w:cs="Arial"/>
          <w:sz w:val="20"/>
        </w:rPr>
        <w:t>lại</w:t>
      </w:r>
      <w:r w:rsidR="002A3FDE" w:rsidRPr="00556F8B">
        <w:rPr>
          <w:rFonts w:ascii="Arial" w:hAnsi="Arial" w:cs="Arial"/>
          <w:sz w:val="20"/>
        </w:rPr>
        <w:t xml:space="preserve"> </w:t>
      </w:r>
      <w:r w:rsidR="00C317DB" w:rsidRPr="00556F8B">
        <w:rPr>
          <w:rFonts w:ascii="Arial" w:hAnsi="Arial" w:cs="Arial"/>
          <w:sz w:val="20"/>
        </w:rPr>
        <w:t xml:space="preserve">trong </w:t>
      </w:r>
      <w:r w:rsidR="002A3FDE" w:rsidRPr="00556F8B">
        <w:rPr>
          <w:rFonts w:ascii="Arial" w:hAnsi="Arial" w:cs="Arial"/>
          <w:sz w:val="20"/>
        </w:rPr>
        <w:t>kinh doanh xuất nhập khẩu;</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đưa ra nước ngoài để tham dự </w:t>
      </w:r>
      <w:r w:rsidR="00764F56" w:rsidRPr="00556F8B">
        <w:rPr>
          <w:rFonts w:ascii="Arial" w:hAnsi="Arial" w:cs="Arial"/>
          <w:sz w:val="20"/>
        </w:rPr>
        <w:t>hộ</w:t>
      </w:r>
      <w:r w:rsidR="002A3FDE" w:rsidRPr="00556F8B">
        <w:rPr>
          <w:rFonts w:ascii="Arial" w:hAnsi="Arial" w:cs="Arial"/>
          <w:sz w:val="20"/>
        </w:rPr>
        <w:t>i chợ, triển lãm, chào mẫu và được bán ở nước ngoài;</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bán, trao đổi của cư dân </w:t>
      </w:r>
      <w:r w:rsidR="00764F56" w:rsidRPr="00556F8B">
        <w:rPr>
          <w:rFonts w:ascii="Arial" w:hAnsi="Arial" w:cs="Arial"/>
          <w:sz w:val="20"/>
        </w:rPr>
        <w:t>biên</w:t>
      </w:r>
      <w:r w:rsidR="00C317DB" w:rsidRPr="00556F8B">
        <w:rPr>
          <w:rFonts w:ascii="Arial" w:hAnsi="Arial" w:cs="Arial"/>
          <w:sz w:val="20"/>
        </w:rPr>
        <w:t xml:space="preserve"> </w:t>
      </w:r>
      <w:r w:rsidR="002A3FDE" w:rsidRPr="00556F8B">
        <w:rPr>
          <w:rFonts w:ascii="Arial" w:hAnsi="Arial" w:cs="Arial"/>
          <w:sz w:val="20"/>
        </w:rPr>
        <w:t>giới, không có hợp đồng thương mại, hàng của người xuất cảnh vượt quá mức quy định và phải nộp thuế xuất khẩu theo quy định của pháp luật;</w:t>
      </w:r>
    </w:p>
    <w:p w:rsidR="002A3FDE" w:rsidRPr="00556F8B" w:rsidRDefault="005067C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Các hàng hóa đặc thù:</w:t>
      </w:r>
    </w:p>
    <w:p w:rsidR="002A3FDE" w:rsidRPr="00556F8B" w:rsidRDefault="002A3FDE" w:rsidP="00B95861">
      <w:pPr>
        <w:spacing w:before="120"/>
        <w:rPr>
          <w:rFonts w:ascii="Arial" w:hAnsi="Arial" w:cs="Arial"/>
          <w:sz w:val="20"/>
        </w:rPr>
      </w:pPr>
      <w:r w:rsidRPr="00556F8B">
        <w:rPr>
          <w:rFonts w:ascii="Arial" w:hAnsi="Arial" w:cs="Arial"/>
          <w:sz w:val="20"/>
        </w:rPr>
        <w:t xml:space="preserve">+ Vàng phi tiền tệ: Vàng ở các dạng thanh, thỏi, bột, vụn, </w:t>
      </w:r>
      <w:r w:rsidR="00764F56" w:rsidRPr="00556F8B">
        <w:rPr>
          <w:rFonts w:ascii="Arial" w:hAnsi="Arial" w:cs="Arial"/>
          <w:sz w:val="20"/>
        </w:rPr>
        <w:t>vả</w:t>
      </w:r>
      <w:r w:rsidRPr="00556F8B">
        <w:rPr>
          <w:rFonts w:ascii="Arial" w:hAnsi="Arial" w:cs="Arial"/>
          <w:sz w:val="20"/>
        </w:rPr>
        <w:t>y..</w:t>
      </w:r>
      <w:r w:rsidR="00C317DB" w:rsidRPr="00556F8B">
        <w:rPr>
          <w:rFonts w:ascii="Arial" w:hAnsi="Arial" w:cs="Arial"/>
          <w:sz w:val="20"/>
        </w:rPr>
        <w:t xml:space="preserve">. </w:t>
      </w:r>
      <w:r w:rsidRPr="00556F8B">
        <w:rPr>
          <w:rFonts w:ascii="Arial" w:hAnsi="Arial" w:cs="Arial"/>
          <w:sz w:val="20"/>
        </w:rPr>
        <w:t xml:space="preserve">do các doanh </w:t>
      </w:r>
      <w:r w:rsidR="00764F56" w:rsidRPr="00556F8B">
        <w:rPr>
          <w:rFonts w:ascii="Arial" w:hAnsi="Arial" w:cs="Arial"/>
          <w:sz w:val="20"/>
        </w:rPr>
        <w:t>nghi</w:t>
      </w:r>
      <w:r w:rsidRPr="00556F8B">
        <w:rPr>
          <w:rFonts w:ascii="Arial" w:hAnsi="Arial" w:cs="Arial"/>
          <w:sz w:val="20"/>
        </w:rPr>
        <w:t xml:space="preserve">ệp, ngân hàng thương mại (trừ ngân hàng nhận ủy quyền thực hiện giao dịch của Ngân hàng Nhà nước) </w:t>
      </w:r>
      <w:r w:rsidR="00C317DB" w:rsidRPr="00556F8B">
        <w:rPr>
          <w:rFonts w:ascii="Arial" w:hAnsi="Arial" w:cs="Arial"/>
          <w:sz w:val="20"/>
        </w:rPr>
        <w:t xml:space="preserve">xuất </w:t>
      </w:r>
      <w:r w:rsidRPr="00556F8B">
        <w:rPr>
          <w:rFonts w:ascii="Arial" w:hAnsi="Arial" w:cs="Arial"/>
          <w:sz w:val="20"/>
        </w:rPr>
        <w:t xml:space="preserve">khẩu cho </w:t>
      </w:r>
      <w:r w:rsidR="000F393B" w:rsidRPr="00556F8B">
        <w:rPr>
          <w:rFonts w:ascii="Arial" w:hAnsi="Arial" w:cs="Arial"/>
          <w:sz w:val="20"/>
        </w:rPr>
        <w:t>Mục</w:t>
      </w:r>
      <w:r w:rsidRPr="00556F8B">
        <w:rPr>
          <w:rFonts w:ascii="Arial" w:hAnsi="Arial" w:cs="Arial"/>
          <w:sz w:val="20"/>
        </w:rPr>
        <w:t xml:space="preserve"> đích kinh doanh, gia c</w:t>
      </w:r>
      <w:r w:rsidR="00BE71F8" w:rsidRPr="00556F8B">
        <w:rPr>
          <w:rFonts w:ascii="Arial" w:hAnsi="Arial" w:cs="Arial"/>
          <w:sz w:val="20"/>
        </w:rPr>
        <w:t>ô</w:t>
      </w:r>
      <w:r w:rsidRPr="00556F8B">
        <w:rPr>
          <w:rFonts w:ascii="Arial" w:hAnsi="Arial" w:cs="Arial"/>
          <w:sz w:val="20"/>
        </w:rPr>
        <w:t>ng, ch</w:t>
      </w:r>
      <w:r w:rsidR="00BE71F8" w:rsidRPr="00556F8B">
        <w:rPr>
          <w:rFonts w:ascii="Arial" w:hAnsi="Arial" w:cs="Arial"/>
          <w:sz w:val="20"/>
        </w:rPr>
        <w:t>ế</w:t>
      </w:r>
      <w:r w:rsidRPr="00556F8B">
        <w:rPr>
          <w:rFonts w:ascii="Arial" w:hAnsi="Arial" w:cs="Arial"/>
          <w:sz w:val="20"/>
        </w:rPr>
        <w:t xml:space="preserve"> tác..</w:t>
      </w:r>
      <w:r w:rsidR="00C317DB" w:rsidRPr="00556F8B">
        <w:rPr>
          <w:rFonts w:ascii="Arial" w:hAnsi="Arial" w:cs="Arial"/>
          <w:sz w:val="20"/>
        </w:rPr>
        <w:t xml:space="preserve">. </w:t>
      </w:r>
      <w:r w:rsidRPr="00556F8B">
        <w:rPr>
          <w:rFonts w:ascii="Arial" w:hAnsi="Arial" w:cs="Arial"/>
          <w:sz w:val="20"/>
        </w:rPr>
        <w:t>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xml:space="preserve">+ Tiền giấy, chứng khoán chưa phát hành, tiền xu không hoặc chưa đưa vào lưu thông; các bộ </w:t>
      </w:r>
      <w:r w:rsidR="00764F56" w:rsidRPr="00556F8B">
        <w:rPr>
          <w:rFonts w:ascii="Arial" w:hAnsi="Arial" w:cs="Arial"/>
          <w:sz w:val="20"/>
        </w:rPr>
        <w:t>sư</w:t>
      </w:r>
      <w:r w:rsidRPr="00556F8B">
        <w:rPr>
          <w:rFonts w:ascii="Arial" w:hAnsi="Arial" w:cs="Arial"/>
          <w:sz w:val="20"/>
        </w:rPr>
        <w:t>u tập tiền xu hoặc tiền giấy;</w:t>
      </w:r>
    </w:p>
    <w:p w:rsidR="002A3FDE" w:rsidRPr="00556F8B" w:rsidRDefault="002A3FDE" w:rsidP="00B95861">
      <w:pPr>
        <w:spacing w:before="120"/>
        <w:rPr>
          <w:rFonts w:ascii="Arial" w:hAnsi="Arial" w:cs="Arial"/>
          <w:sz w:val="20"/>
        </w:rPr>
      </w:pPr>
      <w:r w:rsidRPr="00556F8B">
        <w:rPr>
          <w:rFonts w:ascii="Arial" w:hAnsi="Arial" w:cs="Arial"/>
          <w:sz w:val="20"/>
        </w:rPr>
        <w:t xml:space="preserve">+ Phương tiện lưu giữ thông tin, hình ảnh: </w:t>
      </w:r>
      <w:r w:rsidR="00764F56" w:rsidRPr="00556F8B">
        <w:rPr>
          <w:rFonts w:ascii="Arial" w:hAnsi="Arial" w:cs="Arial"/>
          <w:sz w:val="20"/>
        </w:rPr>
        <w:t>Băng</w:t>
      </w:r>
      <w:r w:rsidRPr="00556F8B">
        <w:rPr>
          <w:rFonts w:ascii="Arial" w:hAnsi="Arial" w:cs="Arial"/>
          <w:sz w:val="20"/>
        </w:rPr>
        <w:t xml:space="preserve"> từ, đĩa từ, CD-ROM, thẻ thông </w:t>
      </w:r>
      <w:r w:rsidR="00764F56" w:rsidRPr="00556F8B">
        <w:rPr>
          <w:rFonts w:ascii="Arial" w:hAnsi="Arial" w:cs="Arial"/>
          <w:sz w:val="20"/>
        </w:rPr>
        <w:t>minh</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đã hoặc chưa ghi âm, ghi hình, dữ liệu hoặc ph</w:t>
      </w:r>
      <w:r w:rsidR="00BE71F8" w:rsidRPr="00556F8B">
        <w:rPr>
          <w:rFonts w:ascii="Arial" w:hAnsi="Arial" w:cs="Arial"/>
          <w:sz w:val="20"/>
        </w:rPr>
        <w:t>ầ</w:t>
      </w:r>
      <w:r w:rsidRPr="00556F8B">
        <w:rPr>
          <w:rFonts w:ascii="Arial" w:hAnsi="Arial" w:cs="Arial"/>
          <w:sz w:val="20"/>
        </w:rPr>
        <w:t>n m</w:t>
      </w:r>
      <w:r w:rsidR="00BE71F8" w:rsidRPr="00556F8B">
        <w:rPr>
          <w:rFonts w:ascii="Arial" w:hAnsi="Arial" w:cs="Arial"/>
          <w:sz w:val="20"/>
        </w:rPr>
        <w:t>ề</w:t>
      </w:r>
      <w:r w:rsidRPr="00556F8B">
        <w:rPr>
          <w:rFonts w:ascii="Arial" w:hAnsi="Arial" w:cs="Arial"/>
          <w:sz w:val="20"/>
        </w:rPr>
        <w:t xml:space="preserve">m máy tính, được sản </w:t>
      </w:r>
      <w:r w:rsidR="00C317DB" w:rsidRPr="00556F8B">
        <w:rPr>
          <w:rFonts w:ascii="Arial" w:hAnsi="Arial" w:cs="Arial"/>
          <w:sz w:val="20"/>
        </w:rPr>
        <w:t xml:space="preserve">xuất </w:t>
      </w:r>
      <w:r w:rsidRPr="00556F8B">
        <w:rPr>
          <w:rFonts w:ascii="Arial" w:hAnsi="Arial" w:cs="Arial"/>
          <w:sz w:val="20"/>
        </w:rPr>
        <w:t>để dùng chung hoặc để mua/bán thông thường (trừ loại được sản xuất theo yêu c</w:t>
      </w:r>
      <w:r w:rsidR="00BE71F8" w:rsidRPr="00556F8B">
        <w:rPr>
          <w:rFonts w:ascii="Arial" w:hAnsi="Arial" w:cs="Arial"/>
          <w:sz w:val="20"/>
        </w:rPr>
        <w:t>ầ</w:t>
      </w:r>
      <w:r w:rsidRPr="00556F8B">
        <w:rPr>
          <w:rFonts w:ascii="Arial" w:hAnsi="Arial" w:cs="Arial"/>
          <w:sz w:val="20"/>
        </w:rPr>
        <w:t>u riêng của khách hàng nước ngoài);</w:t>
      </w:r>
    </w:p>
    <w:p w:rsidR="002A3FDE" w:rsidRPr="00556F8B" w:rsidRDefault="002A3FDE" w:rsidP="00B95861">
      <w:pPr>
        <w:spacing w:before="120"/>
        <w:rPr>
          <w:rFonts w:ascii="Arial" w:hAnsi="Arial" w:cs="Arial"/>
          <w:sz w:val="20"/>
        </w:rPr>
      </w:pPr>
      <w:r w:rsidRPr="00556F8B">
        <w:rPr>
          <w:rFonts w:ascii="Arial" w:hAnsi="Arial" w:cs="Arial"/>
          <w:sz w:val="20"/>
        </w:rPr>
        <w:t xml:space="preserve">+ Hàng </w:t>
      </w:r>
      <w:r w:rsidR="00C317DB" w:rsidRPr="00556F8B">
        <w:rPr>
          <w:rFonts w:ascii="Arial" w:hAnsi="Arial" w:cs="Arial"/>
          <w:sz w:val="20"/>
        </w:rPr>
        <w:t xml:space="preserve">hóa </w:t>
      </w:r>
      <w:r w:rsidRPr="00556F8B">
        <w:rPr>
          <w:rFonts w:ascii="Arial" w:hAnsi="Arial" w:cs="Arial"/>
          <w:sz w:val="20"/>
        </w:rPr>
        <w:t>gửi ra nước ngoài qua đường bưu chính hoặc chuyển phát, có giá trị vượt quá quy định miễn thuế xuất khẩu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Hàng hóa xuất khẩu sử dụng phương thức thương mại đ</w:t>
      </w:r>
      <w:r w:rsidR="00BE71F8" w:rsidRPr="00556F8B">
        <w:rPr>
          <w:rFonts w:ascii="Arial" w:hAnsi="Arial" w:cs="Arial"/>
          <w:sz w:val="20"/>
        </w:rPr>
        <w:t>i</w:t>
      </w:r>
      <w:r w:rsidRPr="00556F8B">
        <w:rPr>
          <w:rFonts w:ascii="Arial" w:hAnsi="Arial" w:cs="Arial"/>
          <w:sz w:val="20"/>
        </w:rPr>
        <w:t>ện tử: Việc trao đổi thông tin, đặt hàng, ký kết hợp đồng thương mại và thanh toán với nước ngoài được thực hiện qua mạng Internet nhưng hàng hóa được đưa ra khỏ</w:t>
      </w:r>
      <w:r w:rsidR="00BE71F8" w:rsidRPr="00556F8B">
        <w:rPr>
          <w:rFonts w:ascii="Arial" w:hAnsi="Arial" w:cs="Arial"/>
          <w:sz w:val="20"/>
        </w:rPr>
        <w:t>i lãnh thổ</w:t>
      </w:r>
      <w:r w:rsidRPr="00556F8B">
        <w:rPr>
          <w:rFonts w:ascii="Arial" w:hAnsi="Arial" w:cs="Arial"/>
          <w:sz w:val="20"/>
        </w:rPr>
        <w:t xml:space="preserve"> Việt Nam, thực hiện các thủ tục hải quan thông thường;</w:t>
      </w:r>
    </w:p>
    <w:p w:rsidR="002A3FDE" w:rsidRPr="00556F8B" w:rsidRDefault="002A3FDE" w:rsidP="00B95861">
      <w:pPr>
        <w:spacing w:before="120"/>
        <w:rPr>
          <w:rFonts w:ascii="Arial" w:hAnsi="Arial" w:cs="Arial"/>
          <w:sz w:val="20"/>
        </w:rPr>
      </w:pPr>
      <w:r w:rsidRPr="00556F8B">
        <w:rPr>
          <w:rFonts w:ascii="Arial" w:hAnsi="Arial" w:cs="Arial"/>
          <w:sz w:val="20"/>
        </w:rPr>
        <w:t>+ Điện;</w:t>
      </w:r>
    </w:p>
    <w:p w:rsidR="002A3FDE" w:rsidRPr="00556F8B" w:rsidRDefault="002A3FDE" w:rsidP="00B95861">
      <w:pPr>
        <w:spacing w:before="120"/>
        <w:rPr>
          <w:rFonts w:ascii="Arial" w:hAnsi="Arial" w:cs="Arial"/>
          <w:sz w:val="20"/>
        </w:rPr>
      </w:pPr>
      <w:r w:rsidRPr="00556F8B">
        <w:rPr>
          <w:rFonts w:ascii="Arial" w:hAnsi="Arial" w:cs="Arial"/>
          <w:sz w:val="20"/>
        </w:rPr>
        <w:t>+ Hàng hóa, nh</w:t>
      </w:r>
      <w:r w:rsidR="00C317DB" w:rsidRPr="00556F8B">
        <w:rPr>
          <w:rFonts w:ascii="Arial" w:hAnsi="Arial" w:cs="Arial"/>
          <w:sz w:val="20"/>
        </w:rPr>
        <w:t xml:space="preserve">iên </w:t>
      </w:r>
      <w:r w:rsidRPr="00556F8B">
        <w:rPr>
          <w:rFonts w:ascii="Arial" w:hAnsi="Arial" w:cs="Arial"/>
          <w:sz w:val="20"/>
        </w:rPr>
        <w:t>liệu bán cho các phương tiện vận tải nước ngoài sử dụng trong hành trình giao thông quốc tế;</w:t>
      </w:r>
    </w:p>
    <w:p w:rsidR="002A3FDE" w:rsidRPr="00556F8B" w:rsidRDefault="002A3FDE" w:rsidP="00B95861">
      <w:pPr>
        <w:spacing w:before="120"/>
        <w:rPr>
          <w:rFonts w:ascii="Arial" w:hAnsi="Arial" w:cs="Arial"/>
          <w:sz w:val="20"/>
        </w:rPr>
      </w:pPr>
      <w:r w:rsidRPr="00556F8B">
        <w:rPr>
          <w:rFonts w:ascii="Arial" w:hAnsi="Arial" w:cs="Arial"/>
          <w:sz w:val="20"/>
        </w:rPr>
        <w:t>+ Khoáng sản được khai thác trong khu vực thềm lục địa, hải phận quốc tế, vùng chồng lấn..</w:t>
      </w:r>
      <w:r w:rsidR="00C317DB" w:rsidRPr="00556F8B">
        <w:rPr>
          <w:rFonts w:ascii="Arial" w:hAnsi="Arial" w:cs="Arial"/>
          <w:sz w:val="20"/>
        </w:rPr>
        <w:t xml:space="preserve">. </w:t>
      </w:r>
      <w:r w:rsidRPr="00556F8B">
        <w:rPr>
          <w:rFonts w:ascii="Arial" w:hAnsi="Arial" w:cs="Arial"/>
          <w:sz w:val="20"/>
        </w:rPr>
        <w:t>và bán cho nước ngoài;</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giàn khoan bán ngoài khơi;</w:t>
      </w:r>
    </w:p>
    <w:p w:rsidR="002A3FDE" w:rsidRPr="00556F8B" w:rsidRDefault="002A3FDE" w:rsidP="00B95861">
      <w:pPr>
        <w:spacing w:before="120"/>
        <w:rPr>
          <w:rFonts w:ascii="Arial" w:hAnsi="Arial" w:cs="Arial"/>
          <w:sz w:val="20"/>
        </w:rPr>
      </w:pPr>
      <w:r w:rsidRPr="00556F8B">
        <w:rPr>
          <w:rFonts w:ascii="Arial" w:hAnsi="Arial" w:cs="Arial"/>
          <w:sz w:val="20"/>
        </w:rPr>
        <w:t>+ Máy bay, tàu thuyền và phương tiện vận tải khác thuộc các giao dịch không thực hiện tờ khai hải quan.</w:t>
      </w:r>
    </w:p>
    <w:p w:rsidR="002A3FDE" w:rsidRPr="00556F8B" w:rsidRDefault="00B64E7A"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B64E7A"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tháng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 (khu vực kinh tế trong nước và khu vực có vốn đầu tư trực tiếp nước ngoài);</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Nước/vùng lãnh thổ cuối cùng hàng đến là nước/vùng lãnh thổ mà hàng </w:t>
      </w:r>
      <w:r w:rsidR="00C317DB" w:rsidRPr="00556F8B">
        <w:rPr>
          <w:rFonts w:ascii="Arial" w:hAnsi="Arial" w:cs="Arial"/>
          <w:sz w:val="20"/>
        </w:rPr>
        <w:t xml:space="preserve">hóa </w:t>
      </w:r>
      <w:r w:rsidR="002A3FDE" w:rsidRPr="00556F8B">
        <w:rPr>
          <w:rFonts w:ascii="Arial" w:hAnsi="Arial" w:cs="Arial"/>
          <w:sz w:val="20"/>
        </w:rPr>
        <w:t xml:space="preserve">sẽ được chuyển đến theo </w:t>
      </w:r>
      <w:r w:rsidR="00C317DB" w:rsidRPr="00556F8B">
        <w:rPr>
          <w:rFonts w:ascii="Arial" w:hAnsi="Arial" w:cs="Arial"/>
          <w:sz w:val="20"/>
        </w:rPr>
        <w:t xml:space="preserve">thỏa thuận </w:t>
      </w:r>
      <w:r w:rsidR="002A3FDE" w:rsidRPr="00556F8B">
        <w:rPr>
          <w:rFonts w:ascii="Arial" w:hAnsi="Arial" w:cs="Arial"/>
          <w:sz w:val="20"/>
        </w:rPr>
        <w:t>với khách hàng nước ngoài và tại thờ</w:t>
      </w:r>
      <w:r w:rsidRPr="00556F8B">
        <w:rPr>
          <w:rFonts w:ascii="Arial" w:hAnsi="Arial" w:cs="Arial"/>
          <w:sz w:val="20"/>
        </w:rPr>
        <w:t>i</w:t>
      </w:r>
      <w:r w:rsidR="002A3FDE" w:rsidRPr="00556F8B">
        <w:rPr>
          <w:rFonts w:ascii="Arial" w:hAnsi="Arial" w:cs="Arial"/>
          <w:sz w:val="20"/>
        </w:rPr>
        <w:t xml:space="preserve"> </w:t>
      </w:r>
      <w:r w:rsidR="000F393B" w:rsidRPr="00556F8B">
        <w:rPr>
          <w:rFonts w:ascii="Arial" w:hAnsi="Arial" w:cs="Arial"/>
          <w:sz w:val="20"/>
        </w:rPr>
        <w:t>Điểm</w:t>
      </w:r>
      <w:r w:rsidR="002A3FDE" w:rsidRPr="00556F8B">
        <w:rPr>
          <w:rFonts w:ascii="Arial" w:hAnsi="Arial" w:cs="Arial"/>
          <w:sz w:val="20"/>
        </w:rPr>
        <w:t xml:space="preserve"> </w:t>
      </w:r>
      <w:r w:rsidR="00C317DB" w:rsidRPr="00556F8B">
        <w:rPr>
          <w:rFonts w:ascii="Arial" w:hAnsi="Arial" w:cs="Arial"/>
          <w:sz w:val="20"/>
        </w:rPr>
        <w:t xml:space="preserve">xuất </w:t>
      </w:r>
      <w:r w:rsidR="002A3FDE" w:rsidRPr="00556F8B">
        <w:rPr>
          <w:rFonts w:ascii="Arial" w:hAnsi="Arial" w:cs="Arial"/>
          <w:sz w:val="20"/>
        </w:rPr>
        <w:t>khẩu biết rằng sẽ không xảy ra giao dịch thương mại hay hoạt động nào làm thay đ</w:t>
      </w:r>
      <w:r w:rsidRPr="00556F8B">
        <w:rPr>
          <w:rFonts w:ascii="Arial" w:hAnsi="Arial" w:cs="Arial"/>
          <w:sz w:val="20"/>
        </w:rPr>
        <w:t>ổ</w:t>
      </w:r>
      <w:r w:rsidR="002A3FDE" w:rsidRPr="00556F8B">
        <w:rPr>
          <w:rFonts w:ascii="Arial" w:hAnsi="Arial" w:cs="Arial"/>
          <w:sz w:val="20"/>
        </w:rPr>
        <w:t xml:space="preserve">i </w:t>
      </w:r>
      <w:r w:rsidR="00764F56" w:rsidRPr="00556F8B">
        <w:rPr>
          <w:rFonts w:ascii="Arial" w:hAnsi="Arial" w:cs="Arial"/>
          <w:sz w:val="20"/>
        </w:rPr>
        <w:t>tình</w:t>
      </w:r>
      <w:r w:rsidR="002A3FDE" w:rsidRPr="00556F8B">
        <w:rPr>
          <w:rFonts w:ascii="Arial" w:hAnsi="Arial" w:cs="Arial"/>
          <w:sz w:val="20"/>
        </w:rPr>
        <w:t xml:space="preserve"> trạng pháp lý của </w:t>
      </w:r>
      <w:r w:rsidR="007A5216" w:rsidRPr="00556F8B">
        <w:rPr>
          <w:rFonts w:ascii="Arial" w:hAnsi="Arial" w:cs="Arial"/>
          <w:sz w:val="20"/>
        </w:rPr>
        <w:t>hàng hóa</w:t>
      </w:r>
      <w:r w:rsidR="002A3FDE" w:rsidRPr="00556F8B">
        <w:rPr>
          <w:rFonts w:ascii="Arial" w:hAnsi="Arial" w:cs="Arial"/>
          <w:sz w:val="20"/>
        </w:rPr>
        <w:t>;</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Tỉnh/thành phố trực thuộc trung ương: Căn cứ vào số liệu xuất khẩu của các doanh </w:t>
      </w:r>
      <w:r w:rsidR="00764F56" w:rsidRPr="00556F8B">
        <w:rPr>
          <w:rFonts w:ascii="Arial" w:hAnsi="Arial" w:cs="Arial"/>
          <w:sz w:val="20"/>
        </w:rPr>
        <w:t>nghi</w:t>
      </w:r>
      <w:r w:rsidR="002A3FDE" w:rsidRPr="00556F8B">
        <w:rPr>
          <w:rFonts w:ascii="Arial" w:hAnsi="Arial" w:cs="Arial"/>
          <w:sz w:val="20"/>
        </w:rPr>
        <w:t>ệp, tổ chức đăng ký mã số thuế tại tỉnh/thành phố trực thuộc trung ương.</w:t>
      </w:r>
    </w:p>
    <w:p w:rsidR="002A3FDE" w:rsidRPr="00556F8B" w:rsidRDefault="00B64E7A"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quý,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 Gồm khu vực kinh tế trong nước và khu vực có vốn đầu tư trực tiếp nước ngoài;</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B64E7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Nước/vùng lãnh thổ cuối cùng hàng đến là nước/vùng lãnh thổ mà hàng </w:t>
      </w:r>
      <w:r w:rsidR="00C317DB" w:rsidRPr="00556F8B">
        <w:rPr>
          <w:rFonts w:ascii="Arial" w:hAnsi="Arial" w:cs="Arial"/>
          <w:sz w:val="20"/>
        </w:rPr>
        <w:t xml:space="preserve">hóa </w:t>
      </w:r>
      <w:r w:rsidR="002A3FDE" w:rsidRPr="00556F8B">
        <w:rPr>
          <w:rFonts w:ascii="Arial" w:hAnsi="Arial" w:cs="Arial"/>
          <w:sz w:val="20"/>
        </w:rPr>
        <w:t xml:space="preserve">sẽ được chuyển đến theo </w:t>
      </w:r>
      <w:r w:rsidR="00C317DB" w:rsidRPr="00556F8B">
        <w:rPr>
          <w:rFonts w:ascii="Arial" w:hAnsi="Arial" w:cs="Arial"/>
          <w:sz w:val="20"/>
        </w:rPr>
        <w:t xml:space="preserve">thỏa thuận </w:t>
      </w:r>
      <w:r w:rsidR="002A3FDE" w:rsidRPr="00556F8B">
        <w:rPr>
          <w:rFonts w:ascii="Arial" w:hAnsi="Arial" w:cs="Arial"/>
          <w:sz w:val="20"/>
        </w:rPr>
        <w:t xml:space="preserve">với khách hàng nước ngoài và tại thời </w:t>
      </w:r>
      <w:r w:rsidR="000F393B" w:rsidRPr="00556F8B">
        <w:rPr>
          <w:rFonts w:ascii="Arial" w:hAnsi="Arial" w:cs="Arial"/>
          <w:sz w:val="20"/>
        </w:rPr>
        <w:t>Điểm</w:t>
      </w:r>
      <w:r w:rsidR="002A3FDE" w:rsidRPr="00556F8B">
        <w:rPr>
          <w:rFonts w:ascii="Arial" w:hAnsi="Arial" w:cs="Arial"/>
          <w:sz w:val="20"/>
        </w:rPr>
        <w:t xml:space="preserve"> xuất khẩu biết rằng sẽ không xảy ra giao dịch thương mại ha</w:t>
      </w:r>
      <w:r w:rsidR="00647D40" w:rsidRPr="00556F8B">
        <w:rPr>
          <w:rFonts w:ascii="Arial" w:hAnsi="Arial" w:cs="Arial"/>
          <w:sz w:val="20"/>
        </w:rPr>
        <w:t>y</w:t>
      </w:r>
      <w:r w:rsidR="002A3FDE" w:rsidRPr="00556F8B">
        <w:rPr>
          <w:rFonts w:ascii="Arial" w:hAnsi="Arial" w:cs="Arial"/>
          <w:sz w:val="20"/>
        </w:rPr>
        <w:t xml:space="preserve"> hoạt động nào làm thay đổi </w:t>
      </w:r>
      <w:r w:rsidR="00764F56" w:rsidRPr="00556F8B">
        <w:rPr>
          <w:rFonts w:ascii="Arial" w:hAnsi="Arial" w:cs="Arial"/>
          <w:sz w:val="20"/>
        </w:rPr>
        <w:t>tình</w:t>
      </w:r>
      <w:r w:rsidR="002A3FDE" w:rsidRPr="00556F8B">
        <w:rPr>
          <w:rFonts w:ascii="Arial" w:hAnsi="Arial" w:cs="Arial"/>
          <w:sz w:val="20"/>
        </w:rPr>
        <w:t xml:space="preserve"> trạng pháp lý của </w:t>
      </w:r>
      <w:r w:rsidR="007A5216" w:rsidRPr="00556F8B">
        <w:rPr>
          <w:rFonts w:ascii="Arial" w:hAnsi="Arial" w:cs="Arial"/>
          <w:sz w:val="20"/>
        </w:rPr>
        <w:t>hàng hóa</w:t>
      </w:r>
      <w:r w:rsidR="002A3FDE" w:rsidRPr="00556F8B">
        <w:rPr>
          <w:rFonts w:ascii="Arial" w:hAnsi="Arial" w:cs="Arial"/>
          <w:sz w:val="20"/>
        </w:rPr>
        <w:t>;</w:t>
      </w:r>
    </w:p>
    <w:p w:rsidR="002A3FDE" w:rsidRPr="00556F8B" w:rsidRDefault="00647D4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tái xuất;</w:t>
      </w:r>
    </w:p>
    <w:p w:rsidR="002A3FDE" w:rsidRPr="00556F8B" w:rsidRDefault="00647D4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thức vận tải: Phương tiện vận tải được</w:t>
      </w:r>
      <w:r w:rsidRPr="00556F8B">
        <w:rPr>
          <w:rFonts w:ascii="Arial" w:hAnsi="Arial" w:cs="Arial"/>
          <w:sz w:val="20"/>
        </w:rPr>
        <w:t xml:space="preserve"> </w:t>
      </w:r>
      <w:r w:rsidR="00C317DB" w:rsidRPr="00556F8B">
        <w:rPr>
          <w:rFonts w:ascii="Arial" w:hAnsi="Arial" w:cs="Arial"/>
          <w:sz w:val="20"/>
        </w:rPr>
        <w:t xml:space="preserve">sử dụng </w:t>
      </w:r>
      <w:r w:rsidR="002A3FDE" w:rsidRPr="00556F8B">
        <w:rPr>
          <w:rFonts w:ascii="Arial" w:hAnsi="Arial" w:cs="Arial"/>
          <w:sz w:val="20"/>
        </w:rPr>
        <w:t>để đưa hàng hóa ra khỏi lãnh th</w:t>
      </w:r>
      <w:r w:rsidRPr="00556F8B">
        <w:rPr>
          <w:rFonts w:ascii="Arial" w:hAnsi="Arial" w:cs="Arial"/>
          <w:sz w:val="20"/>
        </w:rPr>
        <w:t>ổ</w:t>
      </w:r>
      <w:r w:rsidR="002A3FDE" w:rsidRPr="00556F8B">
        <w:rPr>
          <w:rFonts w:ascii="Arial" w:hAnsi="Arial" w:cs="Arial"/>
          <w:sz w:val="20"/>
        </w:rPr>
        <w:t xml:space="preserve"> đất nước, gồm vận tải bằng đường </w:t>
      </w:r>
      <w:r w:rsidR="00764F56" w:rsidRPr="00556F8B">
        <w:rPr>
          <w:rFonts w:ascii="Arial" w:hAnsi="Arial" w:cs="Arial"/>
          <w:sz w:val="20"/>
        </w:rPr>
        <w:t>biển</w:t>
      </w:r>
      <w:r w:rsidR="002A3FDE" w:rsidRPr="00556F8B">
        <w:rPr>
          <w:rFonts w:ascii="Arial" w:hAnsi="Arial" w:cs="Arial"/>
          <w:sz w:val="20"/>
        </w:rPr>
        <w:t>, đường hàng không, đường sắt, đường ô tô;</w:t>
      </w:r>
    </w:p>
    <w:p w:rsidR="002A3FDE" w:rsidRPr="00556F8B" w:rsidRDefault="00647D4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 Căn cứ</w:t>
      </w:r>
      <w:r w:rsidRPr="00556F8B">
        <w:rPr>
          <w:rFonts w:ascii="Arial" w:hAnsi="Arial" w:cs="Arial"/>
          <w:sz w:val="20"/>
        </w:rPr>
        <w:t xml:space="preserve"> vào số</w:t>
      </w:r>
      <w:r w:rsidR="002A3FDE" w:rsidRPr="00556F8B">
        <w:rPr>
          <w:rFonts w:ascii="Arial" w:hAnsi="Arial" w:cs="Arial"/>
          <w:sz w:val="20"/>
        </w:rPr>
        <w:t xml:space="preserve"> liệu xuất khẩu của các doanh </w:t>
      </w:r>
      <w:r w:rsidR="00764F56" w:rsidRPr="00556F8B">
        <w:rPr>
          <w:rFonts w:ascii="Arial" w:hAnsi="Arial" w:cs="Arial"/>
          <w:sz w:val="20"/>
        </w:rPr>
        <w:t>nghi</w:t>
      </w:r>
      <w:r w:rsidR="002A3FDE" w:rsidRPr="00556F8B">
        <w:rPr>
          <w:rFonts w:ascii="Arial" w:hAnsi="Arial" w:cs="Arial"/>
          <w:sz w:val="20"/>
        </w:rPr>
        <w:t>ệp, tổ chức đăng ký mã số thuế tại tỉnh/thành phố trực thuộc trung ương.</w:t>
      </w:r>
    </w:p>
    <w:p w:rsidR="002A3FDE" w:rsidRPr="00556F8B" w:rsidRDefault="00647D4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647D40"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647D4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ED42D3" w:rsidP="00B95861">
      <w:pPr>
        <w:tabs>
          <w:tab w:val="left" w:pos="2040"/>
        </w:tabs>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tra</w:t>
      </w:r>
      <w:r w:rsidRPr="00556F8B">
        <w:rPr>
          <w:rFonts w:ascii="Arial" w:hAnsi="Arial" w:cs="Arial"/>
          <w:sz w:val="20"/>
        </w:rPr>
        <w:t xml:space="preserve"> </w:t>
      </w:r>
      <w:r w:rsidR="002A3FDE" w:rsidRPr="00556F8B">
        <w:rPr>
          <w:rFonts w:ascii="Arial" w:hAnsi="Arial" w:cs="Arial"/>
          <w:sz w:val="20"/>
        </w:rPr>
        <w:t xml:space="preserve">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r w:rsidR="00C317DB" w:rsidRPr="00556F8B">
        <w:rPr>
          <w:rFonts w:ascii="Arial" w:hAnsi="Arial" w:cs="Arial"/>
          <w:sz w:val="20"/>
        </w:rPr>
        <w:t xml:space="preserve"> </w:t>
      </w:r>
      <w:r w:rsidR="002A3FDE" w:rsidRPr="00556F8B">
        <w:rPr>
          <w:rFonts w:ascii="Arial" w:hAnsi="Arial" w:cs="Arial"/>
          <w:sz w:val="20"/>
        </w:rPr>
        <w:t>tờ</w:t>
      </w:r>
      <w:r w:rsidR="00C317DB" w:rsidRPr="00556F8B">
        <w:rPr>
          <w:rFonts w:ascii="Arial" w:hAnsi="Arial" w:cs="Arial"/>
          <w:sz w:val="20"/>
        </w:rPr>
        <w:t xml:space="preserve"> </w:t>
      </w:r>
      <w:r w:rsidR="002A3FDE" w:rsidRPr="00556F8B">
        <w:rPr>
          <w:rFonts w:ascii="Arial" w:hAnsi="Arial" w:cs="Arial"/>
          <w:sz w:val="20"/>
        </w:rPr>
        <w:t>khai bổ</w:t>
      </w:r>
      <w:r w:rsidR="00C317DB" w:rsidRPr="00556F8B">
        <w:rPr>
          <w:rFonts w:ascii="Arial" w:hAnsi="Arial" w:cs="Arial"/>
          <w:sz w:val="20"/>
        </w:rPr>
        <w:t xml:space="preserve"> </w:t>
      </w:r>
      <w:r w:rsidR="002A3FDE" w:rsidRPr="00556F8B">
        <w:rPr>
          <w:rFonts w:ascii="Arial" w:hAnsi="Arial" w:cs="Arial"/>
          <w:sz w:val="20"/>
        </w:rPr>
        <w:t>sung đăng ký</w:t>
      </w:r>
      <w:r w:rsidR="00C317DB" w:rsidRPr="00556F8B">
        <w:rPr>
          <w:rFonts w:ascii="Arial" w:hAnsi="Arial" w:cs="Arial"/>
          <w:sz w:val="20"/>
        </w:rPr>
        <w:t xml:space="preserve"> </w:t>
      </w:r>
      <w:r w:rsidR="002A3FDE" w:rsidRPr="00556F8B">
        <w:rPr>
          <w:rFonts w:ascii="Arial" w:hAnsi="Arial" w:cs="Arial"/>
          <w:sz w:val="20"/>
        </w:rPr>
        <w:t>ở các</w:t>
      </w:r>
      <w:r w:rsidRPr="00556F8B">
        <w:rPr>
          <w:rFonts w:ascii="Arial" w:hAnsi="Arial" w:cs="Arial"/>
          <w:sz w:val="20"/>
        </w:rPr>
        <w:t xml:space="preserve"> </w:t>
      </w:r>
      <w:r w:rsidR="002A3FDE" w:rsidRPr="00556F8B">
        <w:rPr>
          <w:rFonts w:ascii="Arial" w:hAnsi="Arial" w:cs="Arial"/>
          <w:sz w:val="20"/>
        </w:rPr>
        <w:t>nước khác qua trao đổi số liệu thống kê hải quan.</w:t>
      </w:r>
    </w:p>
    <w:p w:rsidR="002A3FDE" w:rsidRPr="00556F8B" w:rsidRDefault="00ED42D3"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ED42D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ED42D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2A3FDE" w:rsidRPr="00556F8B" w:rsidRDefault="00ED42D3"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 xml:space="preserve">Giá trị nhập khẩu </w:t>
      </w:r>
      <w:r w:rsidR="007A5216" w:rsidRPr="00556F8B">
        <w:rPr>
          <w:rFonts w:ascii="Arial" w:hAnsi="Arial" w:cs="Arial"/>
          <w:b/>
          <w:sz w:val="20"/>
        </w:rPr>
        <w:t>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Toàn bộ giá trị hàng hóa đưa từ nước ngoài vào Việt Nam, làm tăng nguồn của cải, vật chất của đất nước</w:t>
      </w:r>
      <w:r w:rsidR="00C317DB" w:rsidRPr="00556F8B">
        <w:rPr>
          <w:rFonts w:ascii="Arial" w:hAnsi="Arial" w:cs="Arial"/>
          <w:sz w:val="20"/>
        </w:rPr>
        <w:t xml:space="preserve">. </w:t>
      </w:r>
      <w:r w:rsidRPr="00556F8B">
        <w:rPr>
          <w:rFonts w:ascii="Arial" w:hAnsi="Arial" w:cs="Arial"/>
          <w:sz w:val="20"/>
        </w:rPr>
        <w:t>Giá trị nhập khẩu được tính theo giá loại C</w:t>
      </w:r>
      <w:r w:rsidR="00ED42D3" w:rsidRPr="00556F8B">
        <w:rPr>
          <w:rFonts w:ascii="Arial" w:hAnsi="Arial" w:cs="Arial"/>
          <w:sz w:val="20"/>
        </w:rPr>
        <w:t>I</w:t>
      </w:r>
      <w:r w:rsidRPr="00556F8B">
        <w:rPr>
          <w:rFonts w:ascii="Arial" w:hAnsi="Arial" w:cs="Arial"/>
          <w:sz w:val="20"/>
        </w:rPr>
        <w:t>F là giá thực tế phải trả tính đ</w:t>
      </w:r>
      <w:r w:rsidR="00ED42D3" w:rsidRPr="00556F8B">
        <w:rPr>
          <w:rFonts w:ascii="Arial" w:hAnsi="Arial" w:cs="Arial"/>
          <w:sz w:val="20"/>
        </w:rPr>
        <w:t>ế</w:t>
      </w:r>
      <w:r w:rsidRPr="00556F8B">
        <w:rPr>
          <w:rFonts w:ascii="Arial" w:hAnsi="Arial" w:cs="Arial"/>
          <w:sz w:val="20"/>
        </w:rPr>
        <w:t xml:space="preserve">n </w:t>
      </w:r>
      <w:r w:rsidR="00764F56" w:rsidRPr="00556F8B">
        <w:rPr>
          <w:rFonts w:ascii="Arial" w:hAnsi="Arial" w:cs="Arial"/>
          <w:sz w:val="20"/>
        </w:rPr>
        <w:t>cửa</w:t>
      </w:r>
      <w:r w:rsidR="00C317DB" w:rsidRPr="00556F8B">
        <w:rPr>
          <w:rFonts w:ascii="Arial" w:hAnsi="Arial" w:cs="Arial"/>
          <w:sz w:val="20"/>
        </w:rPr>
        <w:t xml:space="preserve"> khẩu </w:t>
      </w:r>
      <w:r w:rsidRPr="00556F8B">
        <w:rPr>
          <w:rFonts w:ascii="Arial" w:hAnsi="Arial" w:cs="Arial"/>
          <w:sz w:val="20"/>
        </w:rPr>
        <w:t>nhập đ</w:t>
      </w:r>
      <w:r w:rsidR="00ED42D3" w:rsidRPr="00556F8B">
        <w:rPr>
          <w:rFonts w:ascii="Arial" w:hAnsi="Arial" w:cs="Arial"/>
          <w:sz w:val="20"/>
        </w:rPr>
        <w:t>ầ</w:t>
      </w:r>
      <w:r w:rsidRPr="00556F8B">
        <w:rPr>
          <w:rFonts w:ascii="Arial" w:hAnsi="Arial" w:cs="Arial"/>
          <w:sz w:val="20"/>
        </w:rPr>
        <w:t>u tiên, được tính</w:t>
      </w:r>
      <w:r w:rsidR="00C317DB" w:rsidRPr="00556F8B">
        <w:rPr>
          <w:rFonts w:ascii="Arial" w:hAnsi="Arial" w:cs="Arial"/>
          <w:sz w:val="20"/>
        </w:rPr>
        <w:t xml:space="preserve"> </w:t>
      </w:r>
      <w:r w:rsidRPr="00556F8B">
        <w:rPr>
          <w:rFonts w:ascii="Arial" w:hAnsi="Arial" w:cs="Arial"/>
          <w:sz w:val="20"/>
        </w:rPr>
        <w:t>cho</w:t>
      </w:r>
      <w:r w:rsidR="00C317DB" w:rsidRPr="00556F8B">
        <w:rPr>
          <w:rFonts w:ascii="Arial" w:hAnsi="Arial" w:cs="Arial"/>
          <w:sz w:val="20"/>
        </w:rPr>
        <w:t xml:space="preserve"> </w:t>
      </w:r>
      <w:r w:rsidRPr="00556F8B">
        <w:rPr>
          <w:rFonts w:ascii="Arial" w:hAnsi="Arial" w:cs="Arial"/>
          <w:sz w:val="20"/>
        </w:rPr>
        <w:t>một thời</w:t>
      </w:r>
      <w:r w:rsidR="00C317DB" w:rsidRPr="00556F8B">
        <w:rPr>
          <w:rFonts w:ascii="Arial" w:hAnsi="Arial" w:cs="Arial"/>
          <w:sz w:val="20"/>
        </w:rPr>
        <w:t xml:space="preserve"> </w:t>
      </w:r>
      <w:r w:rsidRPr="00556F8B">
        <w:rPr>
          <w:rFonts w:ascii="Arial" w:hAnsi="Arial" w:cs="Arial"/>
          <w:sz w:val="20"/>
        </w:rPr>
        <w:t>kỳ</w:t>
      </w:r>
      <w:r w:rsidR="00C317DB" w:rsidRPr="00556F8B">
        <w:rPr>
          <w:rFonts w:ascii="Arial" w:hAnsi="Arial" w:cs="Arial"/>
          <w:sz w:val="20"/>
        </w:rPr>
        <w:t xml:space="preserve"> </w:t>
      </w:r>
      <w:r w:rsidRPr="00556F8B">
        <w:rPr>
          <w:rFonts w:ascii="Arial" w:hAnsi="Arial" w:cs="Arial"/>
          <w:sz w:val="20"/>
        </w:rPr>
        <w:t>nh</w:t>
      </w:r>
      <w:r w:rsidR="00ED42D3" w:rsidRPr="00556F8B">
        <w:rPr>
          <w:rFonts w:ascii="Arial" w:hAnsi="Arial" w:cs="Arial"/>
          <w:sz w:val="20"/>
        </w:rPr>
        <w:t>ấ</w:t>
      </w:r>
      <w:r w:rsidRPr="00556F8B">
        <w:rPr>
          <w:rFonts w:ascii="Arial" w:hAnsi="Arial" w:cs="Arial"/>
          <w:sz w:val="20"/>
        </w:rPr>
        <w:t>t</w:t>
      </w:r>
      <w:r w:rsidR="00C317DB" w:rsidRPr="00556F8B">
        <w:rPr>
          <w:rFonts w:ascii="Arial" w:hAnsi="Arial" w:cs="Arial"/>
          <w:sz w:val="20"/>
        </w:rPr>
        <w:t xml:space="preserve"> </w:t>
      </w:r>
      <w:r w:rsidRPr="00556F8B">
        <w:rPr>
          <w:rFonts w:ascii="Arial" w:hAnsi="Arial" w:cs="Arial"/>
          <w:sz w:val="20"/>
        </w:rPr>
        <w:t>định, tính</w:t>
      </w:r>
      <w:r w:rsidR="00ED42D3" w:rsidRPr="00556F8B">
        <w:rPr>
          <w:rFonts w:ascii="Arial" w:hAnsi="Arial" w:cs="Arial"/>
          <w:sz w:val="20"/>
        </w:rPr>
        <w:t xml:space="preserve"> </w:t>
      </w:r>
      <w:r w:rsidRPr="00556F8B">
        <w:rPr>
          <w:rFonts w:ascii="Arial" w:hAnsi="Arial" w:cs="Arial"/>
          <w:sz w:val="20"/>
        </w:rPr>
        <w:t>theo một loại tiền thống nhất là Đô la Mỹ.</w:t>
      </w:r>
    </w:p>
    <w:p w:rsidR="002A3FDE" w:rsidRPr="00556F8B" w:rsidRDefault="002A3FDE" w:rsidP="00B95861">
      <w:pPr>
        <w:spacing w:before="120"/>
        <w:rPr>
          <w:rFonts w:ascii="Arial" w:hAnsi="Arial" w:cs="Arial"/>
          <w:sz w:val="20"/>
        </w:rPr>
      </w:pPr>
      <w:r w:rsidRPr="00556F8B">
        <w:rPr>
          <w:rFonts w:ascii="Arial" w:hAnsi="Arial" w:cs="Arial"/>
          <w:sz w:val="20"/>
        </w:rPr>
        <w:t xml:space="preserve">Hàng </w:t>
      </w:r>
      <w:r w:rsidR="00C317DB" w:rsidRPr="00556F8B">
        <w:rPr>
          <w:rFonts w:ascii="Arial" w:hAnsi="Arial" w:cs="Arial"/>
          <w:sz w:val="20"/>
        </w:rPr>
        <w:t xml:space="preserve">hóa </w:t>
      </w:r>
      <w:r w:rsidRPr="00556F8B">
        <w:rPr>
          <w:rFonts w:ascii="Arial" w:hAnsi="Arial" w:cs="Arial"/>
          <w:sz w:val="20"/>
        </w:rPr>
        <w:t xml:space="preserve">nhập khẩu gồm toàn bộ hàng </w:t>
      </w:r>
      <w:r w:rsidR="00C317DB" w:rsidRPr="00556F8B">
        <w:rPr>
          <w:rFonts w:ascii="Arial" w:hAnsi="Arial" w:cs="Arial"/>
          <w:sz w:val="20"/>
        </w:rPr>
        <w:t xml:space="preserve">hóa </w:t>
      </w:r>
      <w:r w:rsidRPr="00556F8B">
        <w:rPr>
          <w:rFonts w:ascii="Arial" w:hAnsi="Arial" w:cs="Arial"/>
          <w:sz w:val="20"/>
        </w:rPr>
        <w:t>có xuất xứ nước ngoài và hàng tái nhập, được đưa t</w:t>
      </w:r>
      <w:r w:rsidR="004F2638" w:rsidRPr="00556F8B">
        <w:rPr>
          <w:rFonts w:ascii="Arial" w:hAnsi="Arial" w:cs="Arial"/>
          <w:sz w:val="20"/>
        </w:rPr>
        <w:t>ừ</w:t>
      </w:r>
      <w:r w:rsidRPr="00556F8B">
        <w:rPr>
          <w:rFonts w:ascii="Arial" w:hAnsi="Arial" w:cs="Arial"/>
          <w:sz w:val="20"/>
        </w:rPr>
        <w:t xml:space="preserve"> nước ngoài vào Việt Nam, trong đó:</w:t>
      </w:r>
    </w:p>
    <w:p w:rsidR="002A3FDE" w:rsidRPr="00556F8B" w:rsidRDefault="004F26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có xuất xứ nước ngoài là hàng hóa được khai thác, s</w:t>
      </w:r>
      <w:r w:rsidRPr="00556F8B">
        <w:rPr>
          <w:rFonts w:ascii="Arial" w:hAnsi="Arial" w:cs="Arial"/>
          <w:sz w:val="20"/>
        </w:rPr>
        <w:t>ả</w:t>
      </w:r>
      <w:r w:rsidR="002A3FDE" w:rsidRPr="00556F8B">
        <w:rPr>
          <w:rFonts w:ascii="Arial" w:hAnsi="Arial" w:cs="Arial"/>
          <w:sz w:val="20"/>
        </w:rPr>
        <w:t>n xuất, chế biến ở nước ngoài theo quy tắc xuất xứ của Việt Nam;</w:t>
      </w:r>
    </w:p>
    <w:p w:rsidR="002A3FDE" w:rsidRPr="00556F8B" w:rsidRDefault="004F26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hóa tái nhập là hàng nhập khẩu có xuất xứ trong nước mà trước đó đã được thống kê </w:t>
      </w:r>
      <w:r w:rsidR="00C317DB" w:rsidRPr="00556F8B">
        <w:rPr>
          <w:rFonts w:ascii="Arial" w:hAnsi="Arial" w:cs="Arial"/>
          <w:sz w:val="20"/>
        </w:rPr>
        <w:t xml:space="preserve">là </w:t>
      </w:r>
      <w:r w:rsidR="002A3FDE" w:rsidRPr="00556F8B">
        <w:rPr>
          <w:rFonts w:ascii="Arial" w:hAnsi="Arial" w:cs="Arial"/>
          <w:sz w:val="20"/>
        </w:rPr>
        <w:t>hàng xuất khẩu.</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4F26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hóa thuộc các </w:t>
      </w:r>
      <w:r w:rsidR="00C317DB" w:rsidRPr="00556F8B">
        <w:rPr>
          <w:rFonts w:ascii="Arial" w:hAnsi="Arial" w:cs="Arial"/>
          <w:sz w:val="20"/>
        </w:rPr>
        <w:t xml:space="preserve">loại </w:t>
      </w:r>
      <w:r w:rsidR="002A3FDE" w:rsidRPr="00556F8B">
        <w:rPr>
          <w:rFonts w:ascii="Arial" w:hAnsi="Arial" w:cs="Arial"/>
          <w:sz w:val="20"/>
        </w:rPr>
        <w:t>hình nhập khẩu:</w:t>
      </w:r>
    </w:p>
    <w:p w:rsidR="002A3FDE" w:rsidRPr="00556F8B" w:rsidRDefault="002A3FDE" w:rsidP="00B95861">
      <w:pPr>
        <w:spacing w:before="120"/>
        <w:rPr>
          <w:rFonts w:ascii="Arial" w:hAnsi="Arial" w:cs="Arial"/>
          <w:sz w:val="20"/>
        </w:rPr>
      </w:pPr>
      <w:r w:rsidRPr="00556F8B">
        <w:rPr>
          <w:rFonts w:ascii="Arial" w:hAnsi="Arial" w:cs="Arial"/>
          <w:sz w:val="20"/>
        </w:rPr>
        <w:t xml:space="preserve">+ Kinh doanh: Hàng hóa phục vụ </w:t>
      </w:r>
      <w:r w:rsidR="000F393B" w:rsidRPr="00556F8B">
        <w:rPr>
          <w:rFonts w:ascii="Arial" w:hAnsi="Arial" w:cs="Arial"/>
          <w:sz w:val="20"/>
        </w:rPr>
        <w:t>Mục</w:t>
      </w:r>
      <w:r w:rsidRPr="00556F8B">
        <w:rPr>
          <w:rFonts w:ascii="Arial" w:hAnsi="Arial" w:cs="Arial"/>
          <w:sz w:val="20"/>
        </w:rPr>
        <w:t xml:space="preserve"> đích sản xuất, tiêu dùng trong nước và xuất khẩu, kinh doanh thông thường, theo các hợp đồng thương mại ký với nước ngoài;</w:t>
      </w:r>
    </w:p>
    <w:p w:rsidR="002A3FDE" w:rsidRPr="00556F8B" w:rsidRDefault="002A3FDE" w:rsidP="00B95861">
      <w:pPr>
        <w:spacing w:before="120"/>
        <w:rPr>
          <w:rFonts w:ascii="Arial" w:hAnsi="Arial" w:cs="Arial"/>
          <w:sz w:val="20"/>
        </w:rPr>
      </w:pPr>
      <w:r w:rsidRPr="00556F8B">
        <w:rPr>
          <w:rFonts w:ascii="Arial" w:hAnsi="Arial" w:cs="Arial"/>
          <w:sz w:val="20"/>
        </w:rPr>
        <w:t>+ Đầu tư: Hàng hóa nhập khẩu để tạo tài sản cố định của dự án khuyến khích đầu tư, dự án đầu tư bằng nguồn vốn ODA;</w:t>
      </w:r>
    </w:p>
    <w:p w:rsidR="002A3FDE" w:rsidRPr="00556F8B" w:rsidRDefault="002A3FDE" w:rsidP="00B95861">
      <w:pPr>
        <w:spacing w:before="120"/>
        <w:rPr>
          <w:rFonts w:ascii="Arial" w:hAnsi="Arial" w:cs="Arial"/>
          <w:sz w:val="20"/>
        </w:rPr>
      </w:pPr>
      <w:r w:rsidRPr="00556F8B">
        <w:rPr>
          <w:rFonts w:ascii="Arial" w:hAnsi="Arial" w:cs="Arial"/>
          <w:sz w:val="20"/>
        </w:rPr>
        <w:t xml:space="preserve">+ Gia công: Hàng hóa nhập khẩu theo các hợp đồng gia công, lắp ráp ký với nước ngoài gồm nguyên liệu/vật tư nhập khẩu để gia công; hàng hóa làm mẫu phục vụ cho gia công; máy móc, </w:t>
      </w:r>
      <w:r w:rsidR="00764F56" w:rsidRPr="00556F8B">
        <w:rPr>
          <w:rFonts w:ascii="Arial" w:hAnsi="Arial" w:cs="Arial"/>
          <w:sz w:val="20"/>
        </w:rPr>
        <w:t>thi</w:t>
      </w:r>
      <w:r w:rsidRPr="00556F8B">
        <w:rPr>
          <w:rFonts w:ascii="Arial" w:hAnsi="Arial" w:cs="Arial"/>
          <w:sz w:val="20"/>
        </w:rPr>
        <w:t xml:space="preserve">ết bị trực tiếp phục vụ gia công được </w:t>
      </w:r>
      <w:r w:rsidR="00C317DB" w:rsidRPr="00556F8B">
        <w:rPr>
          <w:rFonts w:ascii="Arial" w:hAnsi="Arial" w:cs="Arial"/>
          <w:sz w:val="20"/>
        </w:rPr>
        <w:t xml:space="preserve">thỏa thuận </w:t>
      </w:r>
      <w:r w:rsidRPr="00556F8B">
        <w:rPr>
          <w:rFonts w:ascii="Arial" w:hAnsi="Arial" w:cs="Arial"/>
          <w:sz w:val="20"/>
        </w:rPr>
        <w:t>trong hợp đồng gia công;</w:t>
      </w:r>
    </w:p>
    <w:p w:rsidR="002A3FDE" w:rsidRPr="00556F8B" w:rsidRDefault="002A3FDE" w:rsidP="00B95861">
      <w:pPr>
        <w:spacing w:before="120"/>
        <w:rPr>
          <w:rFonts w:ascii="Arial" w:hAnsi="Arial" w:cs="Arial"/>
          <w:sz w:val="20"/>
        </w:rPr>
      </w:pPr>
      <w:r w:rsidRPr="00556F8B">
        <w:rPr>
          <w:rFonts w:ascii="Arial" w:hAnsi="Arial" w:cs="Arial"/>
          <w:sz w:val="20"/>
        </w:rPr>
        <w:t>+ T</w:t>
      </w:r>
      <w:r w:rsidR="00D92D4A" w:rsidRPr="00556F8B">
        <w:rPr>
          <w:rFonts w:ascii="Arial" w:hAnsi="Arial" w:cs="Arial"/>
          <w:sz w:val="20"/>
        </w:rPr>
        <w:t>á</w:t>
      </w:r>
      <w:r w:rsidRPr="00556F8B">
        <w:rPr>
          <w:rFonts w:ascii="Arial" w:hAnsi="Arial" w:cs="Arial"/>
          <w:sz w:val="20"/>
        </w:rPr>
        <w:t xml:space="preserve">i nhập là hàng nhập khẩu có xuất xứ </w:t>
      </w:r>
      <w:r w:rsidR="00C317DB" w:rsidRPr="00556F8B">
        <w:rPr>
          <w:rFonts w:ascii="Arial" w:hAnsi="Arial" w:cs="Arial"/>
          <w:sz w:val="20"/>
        </w:rPr>
        <w:t xml:space="preserve">trong </w:t>
      </w:r>
      <w:r w:rsidRPr="00556F8B">
        <w:rPr>
          <w:rFonts w:ascii="Arial" w:hAnsi="Arial" w:cs="Arial"/>
          <w:sz w:val="20"/>
        </w:rPr>
        <w:t>nước mà trước đó đã được thống kê là hàng xuất khẩu.</w:t>
      </w:r>
    </w:p>
    <w:p w:rsidR="002A3FDE" w:rsidRPr="00556F8B" w:rsidRDefault="00D92D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hóa thuộc loại hình hàng đổi hàng với nước ngoài, không sử dụng các hình thức thanh toán b</w:t>
      </w:r>
      <w:r w:rsidRPr="00556F8B">
        <w:rPr>
          <w:rFonts w:ascii="Arial" w:hAnsi="Arial" w:cs="Arial"/>
          <w:sz w:val="20"/>
        </w:rPr>
        <w:t>ằ</w:t>
      </w:r>
      <w:r w:rsidR="002A3FDE" w:rsidRPr="00556F8B">
        <w:rPr>
          <w:rFonts w:ascii="Arial" w:hAnsi="Arial" w:cs="Arial"/>
          <w:sz w:val="20"/>
        </w:rPr>
        <w:t>ng tiền;</w:t>
      </w:r>
    </w:p>
    <w:p w:rsidR="002A3FDE" w:rsidRPr="00556F8B" w:rsidRDefault="00D92D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hóa thuộc giao dịch giữa doanh </w:t>
      </w:r>
      <w:r w:rsidR="00764F56" w:rsidRPr="00556F8B">
        <w:rPr>
          <w:rFonts w:ascii="Arial" w:hAnsi="Arial" w:cs="Arial"/>
          <w:sz w:val="20"/>
        </w:rPr>
        <w:t>nghi</w:t>
      </w:r>
      <w:r w:rsidR="002A3FDE" w:rsidRPr="00556F8B">
        <w:rPr>
          <w:rFonts w:ascii="Arial" w:hAnsi="Arial" w:cs="Arial"/>
          <w:sz w:val="20"/>
        </w:rPr>
        <w:t xml:space="preserve">ệp mẹ với doanh </w:t>
      </w:r>
      <w:r w:rsidR="00764F56" w:rsidRPr="00556F8B">
        <w:rPr>
          <w:rFonts w:ascii="Arial" w:hAnsi="Arial" w:cs="Arial"/>
          <w:sz w:val="20"/>
        </w:rPr>
        <w:t>nghi</w:t>
      </w:r>
      <w:r w:rsidR="002A3FDE" w:rsidRPr="00556F8B">
        <w:rPr>
          <w:rFonts w:ascii="Arial" w:hAnsi="Arial" w:cs="Arial"/>
          <w:sz w:val="20"/>
        </w:rPr>
        <w:t>ệp con, chi nhánh đầu tư trực tiếp ở nước ngoài;</w:t>
      </w:r>
    </w:p>
    <w:p w:rsidR="002A3FDE" w:rsidRPr="00556F8B" w:rsidRDefault="00D92D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thuộc loại hình </w:t>
      </w:r>
      <w:r w:rsidR="00764F56" w:rsidRPr="00556F8B">
        <w:rPr>
          <w:rFonts w:ascii="Arial" w:hAnsi="Arial" w:cs="Arial"/>
          <w:sz w:val="20"/>
        </w:rPr>
        <w:t>va</w:t>
      </w:r>
      <w:r w:rsidR="002A3FDE" w:rsidRPr="00556F8B">
        <w:rPr>
          <w:rFonts w:ascii="Arial" w:hAnsi="Arial" w:cs="Arial"/>
          <w:sz w:val="20"/>
        </w:rPr>
        <w:t>y nợ, viện trợ</w:t>
      </w:r>
      <w:r w:rsidRPr="00556F8B">
        <w:rPr>
          <w:rFonts w:ascii="Arial" w:hAnsi="Arial" w:cs="Arial"/>
          <w:sz w:val="20"/>
        </w:rPr>
        <w:t xml:space="preserve"> Chính phủ</w:t>
      </w:r>
      <w:r w:rsidR="002A3FDE" w:rsidRPr="00556F8B">
        <w:rPr>
          <w:rFonts w:ascii="Arial" w:hAnsi="Arial" w:cs="Arial"/>
          <w:sz w:val="20"/>
        </w:rPr>
        <w:t>, phi Chính phủ;</w:t>
      </w:r>
    </w:p>
    <w:p w:rsidR="002A3FDE" w:rsidRPr="00556F8B" w:rsidRDefault="00D92D4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hóa thuộc hợp đồng </w:t>
      </w:r>
      <w:r w:rsidR="00764F56" w:rsidRPr="00556F8B">
        <w:rPr>
          <w:rFonts w:ascii="Arial" w:hAnsi="Arial" w:cs="Arial"/>
          <w:sz w:val="20"/>
        </w:rPr>
        <w:t>thuê</w:t>
      </w:r>
      <w:r w:rsidR="002A3FDE" w:rsidRPr="00556F8B">
        <w:rPr>
          <w:rFonts w:ascii="Arial" w:hAnsi="Arial" w:cs="Arial"/>
          <w:sz w:val="20"/>
        </w:rPr>
        <w:t xml:space="preserve"> tài chính, theo đó người </w:t>
      </w:r>
      <w:r w:rsidR="00764F56" w:rsidRPr="00556F8B">
        <w:rPr>
          <w:rFonts w:ascii="Arial" w:hAnsi="Arial" w:cs="Arial"/>
          <w:sz w:val="20"/>
        </w:rPr>
        <w:t>thuê</w:t>
      </w:r>
      <w:r w:rsidR="002A3FDE" w:rsidRPr="00556F8B">
        <w:rPr>
          <w:rFonts w:ascii="Arial" w:hAnsi="Arial" w:cs="Arial"/>
          <w:sz w:val="20"/>
        </w:rPr>
        <w:t xml:space="preserve"> có quyền lợi, trách nhiệm, chịu rủi ro..</w:t>
      </w:r>
      <w:r w:rsidR="00C317DB" w:rsidRPr="00556F8B">
        <w:rPr>
          <w:rFonts w:ascii="Arial" w:hAnsi="Arial" w:cs="Arial"/>
          <w:sz w:val="20"/>
        </w:rPr>
        <w:t xml:space="preserve">. </w:t>
      </w:r>
      <w:r w:rsidR="002A3FDE" w:rsidRPr="00556F8B">
        <w:rPr>
          <w:rFonts w:ascii="Arial" w:hAnsi="Arial" w:cs="Arial"/>
          <w:sz w:val="20"/>
        </w:rPr>
        <w:t>l</w:t>
      </w:r>
      <w:r w:rsidR="00C317DB" w:rsidRPr="00556F8B">
        <w:rPr>
          <w:rFonts w:ascii="Arial" w:hAnsi="Arial" w:cs="Arial"/>
          <w:sz w:val="20"/>
        </w:rPr>
        <w:t xml:space="preserve">iên </w:t>
      </w:r>
      <w:r w:rsidR="002A3FDE" w:rsidRPr="00556F8B">
        <w:rPr>
          <w:rFonts w:ascii="Arial" w:hAnsi="Arial" w:cs="Arial"/>
          <w:sz w:val="20"/>
        </w:rPr>
        <w:t>quan đến hàng hóa</w:t>
      </w:r>
      <w:r w:rsidR="00C317DB" w:rsidRPr="00556F8B">
        <w:rPr>
          <w:rFonts w:ascii="Arial" w:hAnsi="Arial" w:cs="Arial"/>
          <w:sz w:val="20"/>
        </w:rPr>
        <w:t xml:space="preserve">. </w:t>
      </w:r>
      <w:r w:rsidR="002A3FDE" w:rsidRPr="00556F8B">
        <w:rPr>
          <w:rFonts w:ascii="Arial" w:hAnsi="Arial" w:cs="Arial"/>
          <w:sz w:val="20"/>
        </w:rPr>
        <w:t xml:space="preserve">Nếu trong hợp đồng không xác định rõ các nội dung trên thì căn cứ vào thời hạn </w:t>
      </w:r>
      <w:r w:rsidR="00764F56" w:rsidRPr="00556F8B">
        <w:rPr>
          <w:rFonts w:ascii="Arial" w:hAnsi="Arial" w:cs="Arial"/>
          <w:sz w:val="20"/>
        </w:rPr>
        <w:t>thuê</w:t>
      </w:r>
      <w:r w:rsidR="002A3FDE" w:rsidRPr="00556F8B">
        <w:rPr>
          <w:rFonts w:ascii="Arial" w:hAnsi="Arial" w:cs="Arial"/>
          <w:sz w:val="20"/>
        </w:rPr>
        <w:t xml:space="preserve"> là 12 tháng trở lên;</w:t>
      </w:r>
    </w:p>
    <w:p w:rsidR="002A3FDE" w:rsidRPr="00556F8B" w:rsidRDefault="00B0756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trả </w:t>
      </w:r>
      <w:r w:rsidR="00764F56" w:rsidRPr="00556F8B">
        <w:rPr>
          <w:rFonts w:ascii="Arial" w:hAnsi="Arial" w:cs="Arial"/>
          <w:sz w:val="20"/>
        </w:rPr>
        <w:t>lại</w:t>
      </w:r>
      <w:r w:rsidR="002A3FDE" w:rsidRPr="00556F8B">
        <w:rPr>
          <w:rFonts w:ascii="Arial" w:hAnsi="Arial" w:cs="Arial"/>
          <w:sz w:val="20"/>
        </w:rPr>
        <w:t xml:space="preserve"> trong kinh doanh xuất nhập khẩu;</w:t>
      </w:r>
    </w:p>
    <w:p w:rsidR="002A3FDE" w:rsidRPr="00556F8B" w:rsidRDefault="00B07563"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đưa vào Việt Nam để tham dự </w:t>
      </w:r>
      <w:r w:rsidR="00764F56" w:rsidRPr="00556F8B">
        <w:rPr>
          <w:rFonts w:ascii="Arial" w:hAnsi="Arial" w:cs="Arial"/>
          <w:sz w:val="20"/>
        </w:rPr>
        <w:t>hộ</w:t>
      </w:r>
      <w:r w:rsidR="002A3FDE" w:rsidRPr="00556F8B">
        <w:rPr>
          <w:rFonts w:ascii="Arial" w:hAnsi="Arial" w:cs="Arial"/>
          <w:sz w:val="20"/>
        </w:rPr>
        <w:t>i chợ, triển lãm, chào mẫu và được bán ở Việt Nam;</w:t>
      </w:r>
    </w:p>
    <w:p w:rsidR="002A3FDE" w:rsidRPr="00556F8B" w:rsidRDefault="00B0756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Hàng </w:t>
      </w:r>
      <w:r w:rsidR="00C317DB" w:rsidRPr="00556F8B">
        <w:rPr>
          <w:rFonts w:ascii="Arial" w:hAnsi="Arial" w:cs="Arial"/>
          <w:sz w:val="20"/>
        </w:rPr>
        <w:t xml:space="preserve">hóa </w:t>
      </w:r>
      <w:r w:rsidR="002A3FDE" w:rsidRPr="00556F8B">
        <w:rPr>
          <w:rFonts w:ascii="Arial" w:hAnsi="Arial" w:cs="Arial"/>
          <w:sz w:val="20"/>
        </w:rPr>
        <w:t xml:space="preserve">mua, trao đổi của cư dân </w:t>
      </w:r>
      <w:r w:rsidR="00764F56" w:rsidRPr="00556F8B">
        <w:rPr>
          <w:rFonts w:ascii="Arial" w:hAnsi="Arial" w:cs="Arial"/>
          <w:sz w:val="20"/>
        </w:rPr>
        <w:t>biên</w:t>
      </w:r>
      <w:r w:rsidR="00C317DB" w:rsidRPr="00556F8B">
        <w:rPr>
          <w:rFonts w:ascii="Arial" w:hAnsi="Arial" w:cs="Arial"/>
          <w:sz w:val="20"/>
        </w:rPr>
        <w:t xml:space="preserve"> </w:t>
      </w:r>
      <w:r w:rsidR="002A3FDE" w:rsidRPr="00556F8B">
        <w:rPr>
          <w:rFonts w:ascii="Arial" w:hAnsi="Arial" w:cs="Arial"/>
          <w:sz w:val="20"/>
        </w:rPr>
        <w:t>giới, không có hợp đồng thương mại, hàng của người nhập cảnh vượt quá mức quy định và phải nộp thuế nhập khẩu theo quy định của pháp luật;</w:t>
      </w:r>
    </w:p>
    <w:p w:rsidR="002A3FDE" w:rsidRPr="00556F8B" w:rsidRDefault="00B4316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Các hàng hóa đặc thù:</w:t>
      </w:r>
    </w:p>
    <w:p w:rsidR="002A3FDE" w:rsidRPr="00556F8B" w:rsidRDefault="002A3FDE" w:rsidP="00B95861">
      <w:pPr>
        <w:spacing w:before="120"/>
        <w:rPr>
          <w:rFonts w:ascii="Arial" w:hAnsi="Arial" w:cs="Arial"/>
          <w:sz w:val="20"/>
        </w:rPr>
      </w:pPr>
      <w:r w:rsidRPr="00556F8B">
        <w:rPr>
          <w:rFonts w:ascii="Arial" w:hAnsi="Arial" w:cs="Arial"/>
          <w:sz w:val="20"/>
        </w:rPr>
        <w:t xml:space="preserve">+ Vàng phi tiền tệ: Vàng ở các dạng thanh, thỏi, bột, vụn, </w:t>
      </w:r>
      <w:r w:rsidR="00764F56" w:rsidRPr="00556F8B">
        <w:rPr>
          <w:rFonts w:ascii="Arial" w:hAnsi="Arial" w:cs="Arial"/>
          <w:sz w:val="20"/>
        </w:rPr>
        <w:t>vả</w:t>
      </w:r>
      <w:r w:rsidRPr="00556F8B">
        <w:rPr>
          <w:rFonts w:ascii="Arial" w:hAnsi="Arial" w:cs="Arial"/>
          <w:sz w:val="20"/>
        </w:rPr>
        <w:t>y..</w:t>
      </w:r>
      <w:r w:rsidR="00C317DB" w:rsidRPr="00556F8B">
        <w:rPr>
          <w:rFonts w:ascii="Arial" w:hAnsi="Arial" w:cs="Arial"/>
          <w:sz w:val="20"/>
        </w:rPr>
        <w:t xml:space="preserve">. </w:t>
      </w:r>
      <w:r w:rsidRPr="00556F8B">
        <w:rPr>
          <w:rFonts w:ascii="Arial" w:hAnsi="Arial" w:cs="Arial"/>
          <w:sz w:val="20"/>
        </w:rPr>
        <w:t xml:space="preserve">do các doanh </w:t>
      </w:r>
      <w:r w:rsidR="00764F56" w:rsidRPr="00556F8B">
        <w:rPr>
          <w:rFonts w:ascii="Arial" w:hAnsi="Arial" w:cs="Arial"/>
          <w:sz w:val="20"/>
        </w:rPr>
        <w:t>nghi</w:t>
      </w:r>
      <w:r w:rsidRPr="00556F8B">
        <w:rPr>
          <w:rFonts w:ascii="Arial" w:hAnsi="Arial" w:cs="Arial"/>
          <w:sz w:val="20"/>
        </w:rPr>
        <w:t xml:space="preserve">ệp, ngân hàng thương mại (trừ ngân hàng nhận ủy quyền của Ngân hàng Nhà nước) nhập khẩu cho </w:t>
      </w:r>
      <w:r w:rsidR="000F393B" w:rsidRPr="00556F8B">
        <w:rPr>
          <w:rFonts w:ascii="Arial" w:hAnsi="Arial" w:cs="Arial"/>
          <w:sz w:val="20"/>
        </w:rPr>
        <w:t>Mục</w:t>
      </w:r>
      <w:r w:rsidRPr="00556F8B">
        <w:rPr>
          <w:rFonts w:ascii="Arial" w:hAnsi="Arial" w:cs="Arial"/>
          <w:sz w:val="20"/>
        </w:rPr>
        <w:t xml:space="preserve"> đích kinh doanh, gia công, chế tác, lưu giữ giá trị..</w:t>
      </w:r>
      <w:r w:rsidR="00C317DB" w:rsidRPr="00556F8B">
        <w:rPr>
          <w:rFonts w:ascii="Arial" w:hAnsi="Arial" w:cs="Arial"/>
          <w:sz w:val="20"/>
        </w:rPr>
        <w:t xml:space="preserve">. </w:t>
      </w:r>
      <w:r w:rsidRPr="00556F8B">
        <w:rPr>
          <w:rFonts w:ascii="Arial" w:hAnsi="Arial" w:cs="Arial"/>
          <w:sz w:val="20"/>
        </w:rPr>
        <w:t>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Tiền giấy, chứng khoán chưa phát hành, tiền xu kh</w:t>
      </w:r>
      <w:r w:rsidR="00144C6B" w:rsidRPr="00556F8B">
        <w:rPr>
          <w:rFonts w:ascii="Arial" w:hAnsi="Arial" w:cs="Arial"/>
          <w:sz w:val="20"/>
        </w:rPr>
        <w:t>ô</w:t>
      </w:r>
      <w:r w:rsidRPr="00556F8B">
        <w:rPr>
          <w:rFonts w:ascii="Arial" w:hAnsi="Arial" w:cs="Arial"/>
          <w:sz w:val="20"/>
        </w:rPr>
        <w:t xml:space="preserve">ng hoặc chưa đưa vào lưu thông; các bộ </w:t>
      </w:r>
      <w:r w:rsidR="00764F56" w:rsidRPr="00556F8B">
        <w:rPr>
          <w:rFonts w:ascii="Arial" w:hAnsi="Arial" w:cs="Arial"/>
          <w:sz w:val="20"/>
        </w:rPr>
        <w:t>sư</w:t>
      </w:r>
      <w:r w:rsidRPr="00556F8B">
        <w:rPr>
          <w:rFonts w:ascii="Arial" w:hAnsi="Arial" w:cs="Arial"/>
          <w:sz w:val="20"/>
        </w:rPr>
        <w:t>u tập tiền xu hoặc tiền giấy;</w:t>
      </w:r>
    </w:p>
    <w:p w:rsidR="002A3FDE" w:rsidRPr="00556F8B" w:rsidRDefault="002A3FDE" w:rsidP="00B95861">
      <w:pPr>
        <w:spacing w:before="120"/>
        <w:rPr>
          <w:rFonts w:ascii="Arial" w:hAnsi="Arial" w:cs="Arial"/>
          <w:sz w:val="20"/>
        </w:rPr>
      </w:pPr>
      <w:r w:rsidRPr="00556F8B">
        <w:rPr>
          <w:rFonts w:ascii="Arial" w:hAnsi="Arial" w:cs="Arial"/>
          <w:sz w:val="20"/>
        </w:rPr>
        <w:t>+ Phương tiện lưu giữ th</w:t>
      </w:r>
      <w:r w:rsidR="00144C6B" w:rsidRPr="00556F8B">
        <w:rPr>
          <w:rFonts w:ascii="Arial" w:hAnsi="Arial" w:cs="Arial"/>
          <w:sz w:val="20"/>
        </w:rPr>
        <w:t>ô</w:t>
      </w:r>
      <w:r w:rsidRPr="00556F8B">
        <w:rPr>
          <w:rFonts w:ascii="Arial" w:hAnsi="Arial" w:cs="Arial"/>
          <w:sz w:val="20"/>
        </w:rPr>
        <w:t xml:space="preserve">ng tin, hình ảnh: </w:t>
      </w:r>
      <w:r w:rsidR="00764F56" w:rsidRPr="00556F8B">
        <w:rPr>
          <w:rFonts w:ascii="Arial" w:hAnsi="Arial" w:cs="Arial"/>
          <w:sz w:val="20"/>
        </w:rPr>
        <w:t>Băng</w:t>
      </w:r>
      <w:r w:rsidRPr="00556F8B">
        <w:rPr>
          <w:rFonts w:ascii="Arial" w:hAnsi="Arial" w:cs="Arial"/>
          <w:sz w:val="20"/>
        </w:rPr>
        <w:t xml:space="preserve"> từ, đĩa từ, CD-ROM, thẻ thông </w:t>
      </w:r>
      <w:r w:rsidR="00764F56" w:rsidRPr="00556F8B">
        <w:rPr>
          <w:rFonts w:ascii="Arial" w:hAnsi="Arial" w:cs="Arial"/>
          <w:sz w:val="20"/>
        </w:rPr>
        <w:t>minh</w:t>
      </w: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đã hoặc chưa ghi âm, ghi h</w:t>
      </w:r>
      <w:r w:rsidR="00144C6B" w:rsidRPr="00556F8B">
        <w:rPr>
          <w:rFonts w:ascii="Arial" w:hAnsi="Arial" w:cs="Arial"/>
          <w:sz w:val="20"/>
        </w:rPr>
        <w:t>ì</w:t>
      </w:r>
      <w:r w:rsidRPr="00556F8B">
        <w:rPr>
          <w:rFonts w:ascii="Arial" w:hAnsi="Arial" w:cs="Arial"/>
          <w:sz w:val="20"/>
        </w:rPr>
        <w:t>nh, dữ liệu hoặc ph</w:t>
      </w:r>
      <w:r w:rsidR="00144C6B" w:rsidRPr="00556F8B">
        <w:rPr>
          <w:rFonts w:ascii="Arial" w:hAnsi="Arial" w:cs="Arial"/>
          <w:sz w:val="20"/>
        </w:rPr>
        <w:t>ầ</w:t>
      </w:r>
      <w:r w:rsidRPr="00556F8B">
        <w:rPr>
          <w:rFonts w:ascii="Arial" w:hAnsi="Arial" w:cs="Arial"/>
          <w:sz w:val="20"/>
        </w:rPr>
        <w:t>n m</w:t>
      </w:r>
      <w:r w:rsidR="00144C6B" w:rsidRPr="00556F8B">
        <w:rPr>
          <w:rFonts w:ascii="Arial" w:hAnsi="Arial" w:cs="Arial"/>
          <w:sz w:val="20"/>
        </w:rPr>
        <w:t>ề</w:t>
      </w:r>
      <w:r w:rsidRPr="00556F8B">
        <w:rPr>
          <w:rFonts w:ascii="Arial" w:hAnsi="Arial" w:cs="Arial"/>
          <w:sz w:val="20"/>
        </w:rPr>
        <w:t xml:space="preserve">m máy tính, được sản </w:t>
      </w:r>
      <w:r w:rsidR="00C317DB" w:rsidRPr="00556F8B">
        <w:rPr>
          <w:rFonts w:ascii="Arial" w:hAnsi="Arial" w:cs="Arial"/>
          <w:sz w:val="20"/>
        </w:rPr>
        <w:t xml:space="preserve">xuất </w:t>
      </w:r>
      <w:r w:rsidRPr="00556F8B">
        <w:rPr>
          <w:rFonts w:ascii="Arial" w:hAnsi="Arial" w:cs="Arial"/>
          <w:sz w:val="20"/>
        </w:rPr>
        <w:t xml:space="preserve">để dùng chung hoặc để mua/bán thông thường (trừ loại được sản </w:t>
      </w:r>
      <w:r w:rsidR="00C317DB" w:rsidRPr="00556F8B">
        <w:rPr>
          <w:rFonts w:ascii="Arial" w:hAnsi="Arial" w:cs="Arial"/>
          <w:sz w:val="20"/>
        </w:rPr>
        <w:t xml:space="preserve">xuất </w:t>
      </w:r>
      <w:r w:rsidRPr="00556F8B">
        <w:rPr>
          <w:rFonts w:ascii="Arial" w:hAnsi="Arial" w:cs="Arial"/>
          <w:sz w:val="20"/>
        </w:rPr>
        <w:t>theo yêu c</w:t>
      </w:r>
      <w:r w:rsidR="00144C6B" w:rsidRPr="00556F8B">
        <w:rPr>
          <w:rFonts w:ascii="Arial" w:hAnsi="Arial" w:cs="Arial"/>
          <w:sz w:val="20"/>
        </w:rPr>
        <w:t>ầ</w:t>
      </w:r>
      <w:r w:rsidRPr="00556F8B">
        <w:rPr>
          <w:rFonts w:ascii="Arial" w:hAnsi="Arial" w:cs="Arial"/>
          <w:sz w:val="20"/>
        </w:rPr>
        <w:t>u riêng của khách hàng);</w:t>
      </w:r>
    </w:p>
    <w:p w:rsidR="002A3FDE" w:rsidRPr="00556F8B" w:rsidRDefault="002A3FDE" w:rsidP="00B95861">
      <w:pPr>
        <w:spacing w:before="120"/>
        <w:rPr>
          <w:rFonts w:ascii="Arial" w:hAnsi="Arial" w:cs="Arial"/>
          <w:sz w:val="20"/>
        </w:rPr>
      </w:pPr>
      <w:r w:rsidRPr="00556F8B">
        <w:rPr>
          <w:rFonts w:ascii="Arial" w:hAnsi="Arial" w:cs="Arial"/>
          <w:sz w:val="20"/>
        </w:rPr>
        <w:t xml:space="preserve">+ Hàng </w:t>
      </w:r>
      <w:r w:rsidR="00C317DB" w:rsidRPr="00556F8B">
        <w:rPr>
          <w:rFonts w:ascii="Arial" w:hAnsi="Arial" w:cs="Arial"/>
          <w:sz w:val="20"/>
        </w:rPr>
        <w:t xml:space="preserve">hóa </w:t>
      </w:r>
      <w:r w:rsidRPr="00556F8B">
        <w:rPr>
          <w:rFonts w:ascii="Arial" w:hAnsi="Arial" w:cs="Arial"/>
          <w:sz w:val="20"/>
        </w:rPr>
        <w:t>nhận qua đường bưu chính hoặc chuyển phát, có giá trị vượt quá quy định miễn thuế nhập khẩu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Hàng hóa nhập khẩu sử dụng phương thức thương mại điện t</w:t>
      </w:r>
      <w:r w:rsidR="00144C6B" w:rsidRPr="00556F8B">
        <w:rPr>
          <w:rFonts w:ascii="Arial" w:hAnsi="Arial" w:cs="Arial"/>
          <w:sz w:val="20"/>
        </w:rPr>
        <w:t>ử</w:t>
      </w:r>
      <w:r w:rsidRPr="00556F8B">
        <w:rPr>
          <w:rFonts w:ascii="Arial" w:hAnsi="Arial" w:cs="Arial"/>
          <w:sz w:val="20"/>
        </w:rPr>
        <w:t xml:space="preserve">: Việc </w:t>
      </w:r>
      <w:r w:rsidR="00144C6B" w:rsidRPr="00556F8B">
        <w:rPr>
          <w:rFonts w:ascii="Arial" w:hAnsi="Arial" w:cs="Arial"/>
          <w:sz w:val="20"/>
        </w:rPr>
        <w:t>tr</w:t>
      </w:r>
      <w:r w:rsidRPr="00556F8B">
        <w:rPr>
          <w:rFonts w:ascii="Arial" w:hAnsi="Arial" w:cs="Arial"/>
          <w:sz w:val="20"/>
        </w:rPr>
        <w:t>ao đổi thông tin, đặt hàng, ký kết hợp đồng thương mại và thanh toán với nước ngoài được thực hiện qua mạng Internet nhưng hàng hóa được đưa vào lãnh thổ Việt Nam thực hiện các thủ tục hải quan thông thường;</w:t>
      </w:r>
    </w:p>
    <w:p w:rsidR="002A3FDE" w:rsidRPr="00556F8B" w:rsidRDefault="002A3FDE" w:rsidP="00B95861">
      <w:pPr>
        <w:spacing w:before="120"/>
        <w:rPr>
          <w:rFonts w:ascii="Arial" w:hAnsi="Arial" w:cs="Arial"/>
          <w:sz w:val="20"/>
        </w:rPr>
      </w:pPr>
      <w:r w:rsidRPr="00556F8B">
        <w:rPr>
          <w:rFonts w:ascii="Arial" w:hAnsi="Arial" w:cs="Arial"/>
          <w:sz w:val="20"/>
        </w:rPr>
        <w:t>+ Điện;</w:t>
      </w:r>
    </w:p>
    <w:p w:rsidR="002A3FDE" w:rsidRPr="00556F8B" w:rsidRDefault="002A3FDE" w:rsidP="00B95861">
      <w:pPr>
        <w:spacing w:before="120"/>
        <w:rPr>
          <w:rFonts w:ascii="Arial" w:hAnsi="Arial" w:cs="Arial"/>
          <w:sz w:val="20"/>
        </w:rPr>
      </w:pPr>
      <w:r w:rsidRPr="00556F8B">
        <w:rPr>
          <w:rFonts w:ascii="Arial" w:hAnsi="Arial" w:cs="Arial"/>
          <w:sz w:val="20"/>
        </w:rPr>
        <w:t>+ Hàng hóa, nh</w:t>
      </w:r>
      <w:r w:rsidR="00C317DB" w:rsidRPr="00556F8B">
        <w:rPr>
          <w:rFonts w:ascii="Arial" w:hAnsi="Arial" w:cs="Arial"/>
          <w:sz w:val="20"/>
        </w:rPr>
        <w:t xml:space="preserve">iên </w:t>
      </w:r>
      <w:r w:rsidRPr="00556F8B">
        <w:rPr>
          <w:rFonts w:ascii="Arial" w:hAnsi="Arial" w:cs="Arial"/>
          <w:sz w:val="20"/>
        </w:rPr>
        <w:t>liệu mua của nướ</w:t>
      </w:r>
      <w:r w:rsidR="00144C6B" w:rsidRPr="00556F8B">
        <w:rPr>
          <w:rFonts w:ascii="Arial" w:hAnsi="Arial" w:cs="Arial"/>
          <w:sz w:val="20"/>
        </w:rPr>
        <w:t xml:space="preserve">c ngoài </w:t>
      </w:r>
      <w:r w:rsidRPr="00556F8B">
        <w:rPr>
          <w:rFonts w:ascii="Arial" w:hAnsi="Arial" w:cs="Arial"/>
          <w:sz w:val="20"/>
        </w:rPr>
        <w:t xml:space="preserve">để </w:t>
      </w:r>
      <w:r w:rsidR="00C317DB" w:rsidRPr="00556F8B">
        <w:rPr>
          <w:rFonts w:ascii="Arial" w:hAnsi="Arial" w:cs="Arial"/>
          <w:sz w:val="20"/>
        </w:rPr>
        <w:t xml:space="preserve">sử dụng </w:t>
      </w:r>
      <w:r w:rsidRPr="00556F8B">
        <w:rPr>
          <w:rFonts w:ascii="Arial" w:hAnsi="Arial" w:cs="Arial"/>
          <w:sz w:val="20"/>
        </w:rPr>
        <w:t>trong hành trình giao thông quốc tế;</w:t>
      </w:r>
    </w:p>
    <w:p w:rsidR="002A3FDE" w:rsidRPr="00556F8B" w:rsidRDefault="002A3FDE" w:rsidP="00B95861">
      <w:pPr>
        <w:spacing w:before="120"/>
        <w:rPr>
          <w:rFonts w:ascii="Arial" w:hAnsi="Arial" w:cs="Arial"/>
          <w:sz w:val="20"/>
        </w:rPr>
      </w:pPr>
      <w:r w:rsidRPr="00556F8B">
        <w:rPr>
          <w:rFonts w:ascii="Arial" w:hAnsi="Arial" w:cs="Arial"/>
          <w:sz w:val="20"/>
        </w:rPr>
        <w:t>+ Khoáng sản được mua của nước ngoài tại khu vực thềm lục địa, hải phận quốc tế, vùng chồng lấn..</w:t>
      </w:r>
      <w:r w:rsidR="00C317DB" w:rsidRPr="00556F8B">
        <w:rPr>
          <w:rFonts w:ascii="Arial" w:hAnsi="Arial" w:cs="Arial"/>
          <w:sz w:val="20"/>
        </w:rPr>
        <w:t xml:space="preserve">. </w:t>
      </w:r>
      <w:r w:rsidRPr="00556F8B">
        <w:rPr>
          <w:rFonts w:ascii="Arial" w:hAnsi="Arial" w:cs="Arial"/>
          <w:sz w:val="20"/>
        </w:rPr>
        <w:t>với nước ngoài;</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giàn khoan mua ngoài khơi;</w:t>
      </w:r>
    </w:p>
    <w:p w:rsidR="002A3FDE" w:rsidRPr="00556F8B" w:rsidRDefault="002A3FDE" w:rsidP="00B95861">
      <w:pPr>
        <w:spacing w:before="120"/>
        <w:rPr>
          <w:rFonts w:ascii="Arial" w:hAnsi="Arial" w:cs="Arial"/>
          <w:sz w:val="20"/>
        </w:rPr>
      </w:pPr>
      <w:r w:rsidRPr="00556F8B">
        <w:rPr>
          <w:rFonts w:ascii="Arial" w:hAnsi="Arial" w:cs="Arial"/>
          <w:sz w:val="20"/>
        </w:rPr>
        <w:t>+ Máy bay, tàu thuyền và phương tiện vận tải khác thuộc các giao dịch không thực hiện tờ khai hải quan.</w:t>
      </w:r>
    </w:p>
    <w:p w:rsidR="002A3FDE" w:rsidRPr="00556F8B" w:rsidRDefault="00144C6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44C6B"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Kỳ tháng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 Khu vực kinh t</w:t>
      </w:r>
      <w:r w:rsidRPr="00556F8B">
        <w:rPr>
          <w:rFonts w:ascii="Arial" w:hAnsi="Arial" w:cs="Arial"/>
          <w:sz w:val="20"/>
        </w:rPr>
        <w:t>ế</w:t>
      </w:r>
      <w:r w:rsidR="002A3FDE" w:rsidRPr="00556F8B">
        <w:rPr>
          <w:rFonts w:ascii="Arial" w:hAnsi="Arial" w:cs="Arial"/>
          <w:sz w:val="20"/>
        </w:rPr>
        <w:t xml:space="preserve"> trong nước và khu vực có vốn đầu tư trực tiếp nước ngoài;</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thổ cuối cùng hàng đến;</w:t>
      </w:r>
    </w:p>
    <w:p w:rsidR="002A3FDE" w:rsidRPr="00556F8B" w:rsidRDefault="00144C6B"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Tỉnh/thành phố trực thuộc </w:t>
      </w:r>
      <w:r w:rsidRPr="00556F8B">
        <w:rPr>
          <w:rFonts w:ascii="Arial" w:hAnsi="Arial" w:cs="Arial"/>
          <w:sz w:val="20"/>
        </w:rPr>
        <w:t>tr</w:t>
      </w:r>
      <w:r w:rsidR="002A3FDE" w:rsidRPr="00556F8B">
        <w:rPr>
          <w:rFonts w:ascii="Arial" w:hAnsi="Arial" w:cs="Arial"/>
          <w:sz w:val="20"/>
        </w:rPr>
        <w:t>ung ương.</w:t>
      </w:r>
    </w:p>
    <w:p w:rsidR="002A3FDE" w:rsidRPr="00556F8B" w:rsidRDefault="00144C6B"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Kỳ quý, năm </w:t>
      </w:r>
      <w:r w:rsidR="00764F56" w:rsidRPr="00556F8B">
        <w:rPr>
          <w:rFonts w:ascii="Arial" w:hAnsi="Arial" w:cs="Arial"/>
          <w:sz w:val="20"/>
        </w:rPr>
        <w:t>phân</w:t>
      </w:r>
      <w:r w:rsidR="002A3FDE" w:rsidRPr="00556F8B">
        <w:rPr>
          <w:rFonts w:ascii="Arial" w:hAnsi="Arial" w:cs="Arial"/>
          <w:sz w:val="20"/>
        </w:rPr>
        <w:t xml:space="preserve"> tổ theo:</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hình kinh tế: Khu vực kinh tế trong nước và khu vực có vốn đầu tư trực tiếp nước ngoài;</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thổ cuối cùng hàng đến;</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tái xuất;</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Phương thức vận tải: Phương tiện vận tải được sử dụng để đưa hàng hóa ra khỏi lãnh thổ đất nước, gồm vận tải bằng đường </w:t>
      </w:r>
      <w:r w:rsidR="00764F56" w:rsidRPr="00556F8B">
        <w:rPr>
          <w:rFonts w:ascii="Arial" w:hAnsi="Arial" w:cs="Arial"/>
          <w:sz w:val="20"/>
        </w:rPr>
        <w:t>biển</w:t>
      </w:r>
      <w:r w:rsidR="002A3FDE" w:rsidRPr="00556F8B">
        <w:rPr>
          <w:rFonts w:ascii="Arial" w:hAnsi="Arial" w:cs="Arial"/>
          <w:sz w:val="20"/>
        </w:rPr>
        <w:t>, đường hàng không, đường sắt, đường ô tô;</w:t>
      </w:r>
    </w:p>
    <w:p w:rsidR="002A3FDE" w:rsidRPr="00556F8B" w:rsidRDefault="00144C6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44C6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D07E3B"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p>
    <w:p w:rsidR="002A3FDE" w:rsidRPr="00556F8B" w:rsidRDefault="00D07E3B"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D07E3B" w:rsidRPr="00556F8B" w:rsidRDefault="00D07E3B" w:rsidP="00B95861">
      <w:pPr>
        <w:spacing w:before="120"/>
        <w:rPr>
          <w:rFonts w:ascii="Arial" w:hAnsi="Arial" w:cs="Arial"/>
          <w:sz w:val="20"/>
        </w:rPr>
      </w:pPr>
    </w:p>
    <w:p w:rsidR="002A3FDE" w:rsidRPr="00556F8B" w:rsidRDefault="00D07E3B" w:rsidP="00B95861">
      <w:pPr>
        <w:spacing w:before="120"/>
        <w:rPr>
          <w:rFonts w:ascii="Arial" w:hAnsi="Arial" w:cs="Arial"/>
          <w:b/>
          <w:sz w:val="20"/>
        </w:rPr>
      </w:pPr>
      <w:r w:rsidRPr="00556F8B">
        <w:rPr>
          <w:rFonts w:ascii="Arial" w:hAnsi="Arial" w:cs="Arial"/>
          <w:b/>
          <w:sz w:val="20"/>
        </w:rPr>
        <w:t>1006.</w:t>
      </w:r>
      <w:r w:rsidR="00C317DB" w:rsidRPr="00556F8B">
        <w:rPr>
          <w:rFonts w:ascii="Arial" w:hAnsi="Arial" w:cs="Arial"/>
          <w:b/>
          <w:sz w:val="20"/>
        </w:rPr>
        <w:t xml:space="preserve"> </w:t>
      </w:r>
      <w:r w:rsidR="002A3FDE" w:rsidRPr="00556F8B">
        <w:rPr>
          <w:rFonts w:ascii="Arial" w:hAnsi="Arial" w:cs="Arial"/>
          <w:b/>
          <w:sz w:val="20"/>
        </w:rPr>
        <w:t>Mặt hàng xuất khẩu, nhập khẩu</w:t>
      </w:r>
    </w:p>
    <w:p w:rsidR="002A3FDE" w:rsidRPr="00556F8B" w:rsidRDefault="002A3FDE"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Pr="00556F8B">
        <w:rPr>
          <w:rFonts w:ascii="Arial" w:hAnsi="Arial" w:cs="Arial"/>
          <w:b/>
          <w:sz w:val="20"/>
        </w:rPr>
        <w:t>Mặt hàng xuất khẩu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Mặt hàng xuất khẩu gồm các hàng hóa thuộc phạm vi thống kê, tương ứng với quy định về chỉ ti</w:t>
      </w:r>
      <w:r w:rsidR="00D07E3B" w:rsidRPr="00556F8B">
        <w:rPr>
          <w:rFonts w:ascii="Arial" w:hAnsi="Arial" w:cs="Arial"/>
          <w:sz w:val="20"/>
        </w:rPr>
        <w:t>ê</w:t>
      </w:r>
      <w:r w:rsidRPr="00556F8B">
        <w:rPr>
          <w:rFonts w:ascii="Arial" w:hAnsi="Arial" w:cs="Arial"/>
          <w:sz w:val="20"/>
        </w:rPr>
        <w:t xml:space="preserve">u “Giá trị xuất khẩu hàng hóa - mã số 1005”, được tính theo mặt hàng chủ yếu và các </w:t>
      </w:r>
      <w:r w:rsidR="00764F56" w:rsidRPr="00556F8B">
        <w:rPr>
          <w:rFonts w:ascii="Arial" w:hAnsi="Arial" w:cs="Arial"/>
          <w:sz w:val="20"/>
        </w:rPr>
        <w:t>phân</w:t>
      </w:r>
      <w:r w:rsidRPr="00556F8B">
        <w:rPr>
          <w:rFonts w:ascii="Arial" w:hAnsi="Arial" w:cs="Arial"/>
          <w:sz w:val="20"/>
        </w:rPr>
        <w:t xml:space="preserve"> loại hàng hóa khác nhau.</w:t>
      </w:r>
    </w:p>
    <w:p w:rsidR="002A3FDE" w:rsidRPr="00556F8B" w:rsidRDefault="00D07E3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thổ cuối cùng hàng đến;</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Hàng tái xuất;</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Mặt hàng chủ yếu;</w:t>
      </w:r>
    </w:p>
    <w:p w:rsidR="002A3FDE" w:rsidRPr="00556F8B" w:rsidRDefault="00D07E3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D07E3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w:t>
      </w:r>
      <w:r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Tháng, quý, năm.</w:t>
      </w:r>
    </w:p>
    <w:p w:rsidR="002A3FDE" w:rsidRPr="00556F8B" w:rsidRDefault="00D07E3B"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833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38330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 xml:space="preserve">a 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 tờ khai bổ sung đăng ký ở nước khác qua trao đổi số liệu thống kê hải quan.</w:t>
      </w:r>
    </w:p>
    <w:p w:rsidR="002A3FDE" w:rsidRPr="00556F8B" w:rsidRDefault="0038330C"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Chủ </w:t>
      </w:r>
      <w:r w:rsidRPr="00556F8B">
        <w:rPr>
          <w:rFonts w:ascii="Arial" w:hAnsi="Arial" w:cs="Arial"/>
          <w:sz w:val="20"/>
        </w:rPr>
        <w:t>tr</w:t>
      </w:r>
      <w:r w:rsidR="002A3FDE" w:rsidRPr="00556F8B">
        <w:rPr>
          <w:rFonts w:ascii="Arial" w:hAnsi="Arial" w:cs="Arial"/>
          <w:sz w:val="20"/>
        </w:rPr>
        <w:t>ì: Bộ Tài chính;</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2A3FDE" w:rsidRPr="00556F8B" w:rsidRDefault="00D62587"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Mặt hàng nhập khẩu</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Mặt hàng nhập khẩu gồm các hàng hóa thuộc phạm vi thống kê, tương ứng với quy định về chỉ tiêu Giá trị nhập khẩu hàng hóa - mã số 1005, được tính theo mặt hàng </w:t>
      </w:r>
      <w:r w:rsidR="00C317DB" w:rsidRPr="00556F8B">
        <w:rPr>
          <w:rFonts w:ascii="Arial" w:hAnsi="Arial" w:cs="Arial"/>
          <w:sz w:val="20"/>
        </w:rPr>
        <w:t xml:space="preserve">chủ yếu </w:t>
      </w:r>
      <w:r w:rsidRPr="00556F8B">
        <w:rPr>
          <w:rFonts w:ascii="Arial" w:hAnsi="Arial" w:cs="Arial"/>
          <w:sz w:val="20"/>
        </w:rPr>
        <w:t xml:space="preserve">và các </w:t>
      </w:r>
      <w:r w:rsidR="00764F56" w:rsidRPr="00556F8B">
        <w:rPr>
          <w:rFonts w:ascii="Arial" w:hAnsi="Arial" w:cs="Arial"/>
          <w:sz w:val="20"/>
        </w:rPr>
        <w:t>phân</w:t>
      </w:r>
      <w:r w:rsidRPr="00556F8B">
        <w:rPr>
          <w:rFonts w:ascii="Arial" w:hAnsi="Arial" w:cs="Arial"/>
          <w:sz w:val="20"/>
        </w:rPr>
        <w:t xml:space="preserve"> loại hàng hóa khác nhau.</w:t>
      </w:r>
    </w:p>
    <w:p w:rsidR="002A3FDE" w:rsidRPr="00556F8B" w:rsidRDefault="00D6258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thổ cuối cùng hàng đến;</w:t>
      </w:r>
    </w:p>
    <w:p w:rsidR="002A3FDE" w:rsidRPr="00556F8B" w:rsidRDefault="00D62587"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Hàng tái xuất;</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Mặt hàng chủ yếu;</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nhập khẩu Việt Nam.</w:t>
      </w:r>
    </w:p>
    <w:p w:rsidR="002A3FDE" w:rsidRPr="00556F8B" w:rsidRDefault="00D6258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D62587" w:rsidP="00B95861">
      <w:pPr>
        <w:tabs>
          <w:tab w:val="left" w:pos="1080"/>
        </w:tabs>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w:t>
      </w:r>
      <w:r w:rsidRPr="00556F8B">
        <w:rPr>
          <w:rFonts w:ascii="Arial" w:hAnsi="Arial" w:cs="Arial"/>
          <w:b/>
          <w:sz w:val="20"/>
        </w:rPr>
        <w:t>ố</w:t>
      </w:r>
      <w:r w:rsidR="002A3FDE" w:rsidRPr="00556F8B">
        <w:rPr>
          <w:rFonts w:ascii="Arial" w:hAnsi="Arial" w:cs="Arial"/>
          <w:b/>
          <w:sz w:val="20"/>
        </w:rPr>
        <w:t xml:space="preserve"> liệu</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D6258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p>
    <w:p w:rsidR="002A3FDE" w:rsidRPr="00556F8B" w:rsidRDefault="00D62587"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A6284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Tài chính;</w:t>
      </w:r>
    </w:p>
    <w:p w:rsidR="002A3FDE" w:rsidRPr="00556F8B" w:rsidRDefault="00A6284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A62843" w:rsidRPr="00556F8B" w:rsidRDefault="00A62843" w:rsidP="00B95861">
      <w:pPr>
        <w:spacing w:before="120"/>
        <w:rPr>
          <w:rFonts w:ascii="Arial" w:hAnsi="Arial" w:cs="Arial"/>
          <w:sz w:val="20"/>
        </w:rPr>
      </w:pPr>
    </w:p>
    <w:p w:rsidR="002A3FDE" w:rsidRPr="00556F8B" w:rsidRDefault="00A62843" w:rsidP="00B95861">
      <w:pPr>
        <w:spacing w:before="120"/>
        <w:rPr>
          <w:rFonts w:ascii="Arial" w:hAnsi="Arial" w:cs="Arial"/>
          <w:b/>
          <w:sz w:val="20"/>
        </w:rPr>
      </w:pPr>
      <w:r w:rsidRPr="00556F8B">
        <w:rPr>
          <w:rFonts w:ascii="Arial" w:hAnsi="Arial" w:cs="Arial"/>
          <w:b/>
          <w:sz w:val="20"/>
        </w:rPr>
        <w:t>1007.</w:t>
      </w:r>
      <w:r w:rsidR="00C317DB" w:rsidRPr="00556F8B">
        <w:rPr>
          <w:rFonts w:ascii="Arial" w:hAnsi="Arial" w:cs="Arial"/>
          <w:b/>
          <w:sz w:val="20"/>
        </w:rPr>
        <w:t xml:space="preserve"> </w:t>
      </w:r>
      <w:r w:rsidR="002A3FDE" w:rsidRPr="00556F8B">
        <w:rPr>
          <w:rFonts w:ascii="Arial" w:hAnsi="Arial" w:cs="Arial"/>
          <w:b/>
          <w:sz w:val="20"/>
        </w:rPr>
        <w:t>Xuất siêu, nhập siêu 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r w:rsidR="002A3FDE"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Xuất siêu hàng hóa là khi tổng giá trị xuất khẩu hàng </w:t>
      </w:r>
      <w:r w:rsidR="00C317DB" w:rsidRPr="00556F8B">
        <w:rPr>
          <w:rFonts w:ascii="Arial" w:hAnsi="Arial" w:cs="Arial"/>
          <w:sz w:val="20"/>
        </w:rPr>
        <w:t xml:space="preserve">hóa </w:t>
      </w:r>
      <w:r w:rsidRPr="00556F8B">
        <w:rPr>
          <w:rFonts w:ascii="Arial" w:hAnsi="Arial" w:cs="Arial"/>
          <w:sz w:val="20"/>
        </w:rPr>
        <w:t xml:space="preserve">lớn hơn tổng giá trị nhập khẩu hàng </w:t>
      </w:r>
      <w:r w:rsidR="00C317DB" w:rsidRPr="00556F8B">
        <w:rPr>
          <w:rFonts w:ascii="Arial" w:hAnsi="Arial" w:cs="Arial"/>
          <w:sz w:val="20"/>
        </w:rPr>
        <w:t xml:space="preserve">hóa </w:t>
      </w:r>
      <w:r w:rsidRPr="00556F8B">
        <w:rPr>
          <w:rFonts w:ascii="Arial" w:hAnsi="Arial" w:cs="Arial"/>
          <w:sz w:val="20"/>
        </w:rPr>
        <w:t xml:space="preserve">trong một thời kỳ nhất định, phản ánh </w:t>
      </w:r>
      <w:r w:rsidR="00764F56" w:rsidRPr="00556F8B">
        <w:rPr>
          <w:rFonts w:ascii="Arial" w:hAnsi="Arial" w:cs="Arial"/>
          <w:sz w:val="20"/>
        </w:rPr>
        <w:t>tình</w:t>
      </w:r>
      <w:r w:rsidRPr="00556F8B">
        <w:rPr>
          <w:rFonts w:ascii="Arial" w:hAnsi="Arial" w:cs="Arial"/>
          <w:sz w:val="20"/>
        </w:rPr>
        <w:t xml:space="preserve"> trạng thặng dư cán cân thương mại hàng hóa.</w:t>
      </w:r>
    </w:p>
    <w:p w:rsidR="002A3FDE" w:rsidRPr="00556F8B" w:rsidRDefault="002A3FDE" w:rsidP="00B95861">
      <w:pPr>
        <w:spacing w:before="120"/>
        <w:rPr>
          <w:rFonts w:ascii="Arial" w:hAnsi="Arial" w:cs="Arial"/>
          <w:sz w:val="20"/>
        </w:rPr>
      </w:pPr>
      <w:r w:rsidRPr="00556F8B">
        <w:rPr>
          <w:rFonts w:ascii="Arial" w:hAnsi="Arial" w:cs="Arial"/>
          <w:sz w:val="20"/>
        </w:rPr>
        <w:t>Nhập siêu hàng hóa là khi tổ</w:t>
      </w:r>
      <w:r w:rsidR="00447D58" w:rsidRPr="00556F8B">
        <w:rPr>
          <w:rFonts w:ascii="Arial" w:hAnsi="Arial" w:cs="Arial"/>
          <w:sz w:val="20"/>
        </w:rPr>
        <w:t>ng giá</w:t>
      </w:r>
      <w:r w:rsidRPr="00556F8B">
        <w:rPr>
          <w:rFonts w:ascii="Arial" w:hAnsi="Arial" w:cs="Arial"/>
          <w:sz w:val="20"/>
        </w:rPr>
        <w:t xml:space="preserve"> trị nhập khẩu hàng </w:t>
      </w:r>
      <w:r w:rsidR="00C317DB" w:rsidRPr="00556F8B">
        <w:rPr>
          <w:rFonts w:ascii="Arial" w:hAnsi="Arial" w:cs="Arial"/>
          <w:sz w:val="20"/>
        </w:rPr>
        <w:t xml:space="preserve">hóa </w:t>
      </w:r>
      <w:r w:rsidRPr="00556F8B">
        <w:rPr>
          <w:rFonts w:ascii="Arial" w:hAnsi="Arial" w:cs="Arial"/>
          <w:sz w:val="20"/>
        </w:rPr>
        <w:t xml:space="preserve">lớn hơn tổng giá trị xuất khẩu hàng </w:t>
      </w:r>
      <w:r w:rsidR="00C317DB" w:rsidRPr="00556F8B">
        <w:rPr>
          <w:rFonts w:ascii="Arial" w:hAnsi="Arial" w:cs="Arial"/>
          <w:sz w:val="20"/>
        </w:rPr>
        <w:t xml:space="preserve">hóa </w:t>
      </w:r>
      <w:r w:rsidRPr="00556F8B">
        <w:rPr>
          <w:rFonts w:ascii="Arial" w:hAnsi="Arial" w:cs="Arial"/>
          <w:sz w:val="20"/>
        </w:rPr>
        <w:t xml:space="preserve">trong một thời kỳ nhất định, phản ánh </w:t>
      </w:r>
      <w:r w:rsidR="00764F56" w:rsidRPr="00556F8B">
        <w:rPr>
          <w:rFonts w:ascii="Arial" w:hAnsi="Arial" w:cs="Arial"/>
          <w:sz w:val="20"/>
        </w:rPr>
        <w:t>tình</w:t>
      </w:r>
      <w:r w:rsidRPr="00556F8B">
        <w:rPr>
          <w:rFonts w:ascii="Arial" w:hAnsi="Arial" w:cs="Arial"/>
          <w:sz w:val="20"/>
        </w:rPr>
        <w:t xml:space="preserve"> trạng thâm hụt cán cân thương mại hàng hóa.</w:t>
      </w:r>
    </w:p>
    <w:p w:rsidR="002A3FDE" w:rsidRPr="00556F8B" w:rsidRDefault="00A6284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177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Châu lục: </w:t>
      </w:r>
      <w:r w:rsidR="00764F56" w:rsidRPr="00556F8B">
        <w:rPr>
          <w:rFonts w:ascii="Arial" w:hAnsi="Arial" w:cs="Arial"/>
          <w:sz w:val="20"/>
        </w:rPr>
        <w:t>Phân</w:t>
      </w:r>
      <w:r w:rsidR="002A3FDE" w:rsidRPr="00556F8B">
        <w:rPr>
          <w:rFonts w:ascii="Arial" w:hAnsi="Arial" w:cs="Arial"/>
          <w:sz w:val="20"/>
        </w:rPr>
        <w:t xml:space="preserve"> tổ theo khu vực địa lý;</w:t>
      </w:r>
    </w:p>
    <w:p w:rsidR="002A3FDE" w:rsidRPr="00556F8B" w:rsidRDefault="00C177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Khối nước: Gồm các khối EU, ASEAN, OPEC, APEC;</w:t>
      </w:r>
    </w:p>
    <w:p w:rsidR="002A3FDE" w:rsidRPr="00556F8B" w:rsidRDefault="00C177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Nước/vùng </w:t>
      </w:r>
      <w:r w:rsidRPr="00556F8B">
        <w:rPr>
          <w:rFonts w:ascii="Arial" w:hAnsi="Arial" w:cs="Arial"/>
          <w:sz w:val="20"/>
        </w:rPr>
        <w:t>l</w:t>
      </w:r>
      <w:r w:rsidR="002A3FDE" w:rsidRPr="00556F8B">
        <w:rPr>
          <w:rFonts w:ascii="Arial" w:hAnsi="Arial" w:cs="Arial"/>
          <w:sz w:val="20"/>
        </w:rPr>
        <w:t>ãnh thổ.</w:t>
      </w:r>
    </w:p>
    <w:p w:rsidR="002A3FDE" w:rsidRPr="00556F8B" w:rsidRDefault="00C177D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C177D5"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177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C177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w:t>
      </w:r>
      <w:r w:rsidR="00173EF8" w:rsidRPr="00556F8B">
        <w:rPr>
          <w:rFonts w:ascii="Arial" w:hAnsi="Arial" w:cs="Arial"/>
          <w:sz w:val="20"/>
        </w:rPr>
        <w:t>tr</w:t>
      </w:r>
      <w:r w:rsidR="002A3FDE" w:rsidRPr="00556F8B">
        <w:rPr>
          <w:rFonts w:ascii="Arial" w:hAnsi="Arial" w:cs="Arial"/>
          <w:sz w:val="20"/>
        </w:rPr>
        <w:t xml:space="preserve">a 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p>
    <w:p w:rsidR="002A3FDE" w:rsidRPr="00556F8B" w:rsidRDefault="00173EF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173EF8" w:rsidRPr="00556F8B" w:rsidRDefault="00173EF8" w:rsidP="00B95861">
      <w:pPr>
        <w:spacing w:before="120"/>
        <w:rPr>
          <w:rFonts w:ascii="Arial" w:hAnsi="Arial" w:cs="Arial"/>
          <w:sz w:val="20"/>
        </w:rPr>
      </w:pPr>
    </w:p>
    <w:p w:rsidR="002A3FDE" w:rsidRPr="00556F8B" w:rsidRDefault="00173EF8" w:rsidP="00B95861">
      <w:pPr>
        <w:spacing w:before="120"/>
        <w:rPr>
          <w:rFonts w:ascii="Arial" w:hAnsi="Arial" w:cs="Arial"/>
          <w:b/>
          <w:sz w:val="20"/>
        </w:rPr>
      </w:pPr>
      <w:r w:rsidRPr="00556F8B">
        <w:rPr>
          <w:rFonts w:ascii="Arial" w:hAnsi="Arial" w:cs="Arial"/>
          <w:b/>
          <w:sz w:val="20"/>
        </w:rPr>
        <w:t>1008.</w:t>
      </w:r>
      <w:r w:rsidR="00C317DB" w:rsidRPr="00556F8B">
        <w:rPr>
          <w:rFonts w:ascii="Arial" w:hAnsi="Arial" w:cs="Arial"/>
          <w:b/>
          <w:sz w:val="20"/>
        </w:rPr>
        <w:t xml:space="preserve"> </w:t>
      </w:r>
      <w:r w:rsidR="002A3FDE" w:rsidRPr="00556F8B">
        <w:rPr>
          <w:rFonts w:ascii="Arial" w:hAnsi="Arial" w:cs="Arial"/>
          <w:b/>
          <w:sz w:val="20"/>
        </w:rPr>
        <w:t>Giá trị xuất khẩu, nhập khẩu dịch vụ</w:t>
      </w:r>
    </w:p>
    <w:p w:rsidR="002A3FDE" w:rsidRPr="00556F8B" w:rsidRDefault="00173EF8" w:rsidP="00B95861">
      <w:pPr>
        <w:spacing w:before="120"/>
        <w:rPr>
          <w:rFonts w:ascii="Arial" w:hAnsi="Arial" w:cs="Arial"/>
          <w:b/>
          <w:sz w:val="20"/>
        </w:rPr>
      </w:pPr>
      <w:r w:rsidRPr="00556F8B">
        <w:rPr>
          <w:rFonts w:ascii="Arial" w:hAnsi="Arial" w:cs="Arial"/>
          <w:b/>
          <w:sz w:val="20"/>
        </w:rPr>
        <w:t>I.</w:t>
      </w:r>
      <w:r w:rsidR="00C317DB" w:rsidRPr="00556F8B">
        <w:rPr>
          <w:rFonts w:ascii="Arial" w:hAnsi="Arial" w:cs="Arial"/>
          <w:b/>
          <w:sz w:val="20"/>
        </w:rPr>
        <w:t xml:space="preserve"> </w:t>
      </w:r>
      <w:r w:rsidR="002A3FDE" w:rsidRPr="00556F8B">
        <w:rPr>
          <w:rFonts w:ascii="Arial" w:hAnsi="Arial" w:cs="Arial"/>
          <w:b/>
          <w:sz w:val="20"/>
        </w:rPr>
        <w:t>Giá trị xuất khẩu dịch vụ</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Giá trị xuất khẩu dịch vụ là tổng giá trị các </w:t>
      </w:r>
      <w:r w:rsidR="000F393B" w:rsidRPr="00556F8B">
        <w:rPr>
          <w:rFonts w:ascii="Arial" w:hAnsi="Arial" w:cs="Arial"/>
          <w:sz w:val="20"/>
        </w:rPr>
        <w:t>Khoản</w:t>
      </w:r>
      <w:r w:rsidRPr="00556F8B">
        <w:rPr>
          <w:rFonts w:ascii="Arial" w:hAnsi="Arial" w:cs="Arial"/>
          <w:sz w:val="20"/>
        </w:rPr>
        <w:t xml:space="preserve"> thu về dịch vụ do người (đơn vị) thường trú Việt Nam cung cấp cho người (đơn vị) không thường trú, tương ứng với sản lượng dịch vụ đã cung cấp.</w:t>
      </w:r>
    </w:p>
    <w:p w:rsidR="002A3FDE" w:rsidRPr="00556F8B" w:rsidRDefault="00173EF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dịch vụ: Gồm 11 loại dịch vụ theo Danh </w:t>
      </w:r>
      <w:r w:rsidR="000F393B" w:rsidRPr="00556F8B">
        <w:rPr>
          <w:rFonts w:ascii="Arial" w:hAnsi="Arial" w:cs="Arial"/>
          <w:sz w:val="20"/>
        </w:rPr>
        <w:t>Mục</w:t>
      </w:r>
      <w:r w:rsidR="002A3FDE" w:rsidRPr="00556F8B">
        <w:rPr>
          <w:rFonts w:ascii="Arial" w:hAnsi="Arial" w:cs="Arial"/>
          <w:sz w:val="20"/>
        </w:rPr>
        <w:t xml:space="preserve"> dịch vụ xuất, nhập khẩu Việt Nam dựa vào </w:t>
      </w:r>
      <w:r w:rsidR="00764F56" w:rsidRPr="00556F8B">
        <w:rPr>
          <w:rFonts w:ascii="Arial" w:hAnsi="Arial" w:cs="Arial"/>
          <w:sz w:val="20"/>
        </w:rPr>
        <w:t>Phân</w:t>
      </w:r>
      <w:r w:rsidR="002A3FDE" w:rsidRPr="00556F8B">
        <w:rPr>
          <w:rFonts w:ascii="Arial" w:hAnsi="Arial" w:cs="Arial"/>
          <w:sz w:val="20"/>
        </w:rPr>
        <w:t xml:space="preserve"> loại dịch vụ mở rộng trong Cán cân thanh toán quốc tế, gồm:</w:t>
      </w:r>
    </w:p>
    <w:p w:rsidR="002A3FDE" w:rsidRPr="00556F8B" w:rsidRDefault="002A3FDE" w:rsidP="00B95861">
      <w:pPr>
        <w:spacing w:before="120"/>
        <w:rPr>
          <w:rFonts w:ascii="Arial" w:hAnsi="Arial" w:cs="Arial"/>
          <w:sz w:val="20"/>
        </w:rPr>
      </w:pPr>
      <w:r w:rsidRPr="00556F8B">
        <w:rPr>
          <w:rFonts w:ascii="Arial" w:hAnsi="Arial" w:cs="Arial"/>
          <w:sz w:val="20"/>
        </w:rPr>
        <w:t>+ Dịch vụ vận tải;</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du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Dịch vụ bưu chính, viễn thông;</w:t>
      </w:r>
    </w:p>
    <w:p w:rsidR="002A3FDE" w:rsidRPr="00556F8B" w:rsidRDefault="002A3FDE" w:rsidP="00B95861">
      <w:pPr>
        <w:spacing w:before="120"/>
        <w:rPr>
          <w:rFonts w:ascii="Arial" w:hAnsi="Arial" w:cs="Arial"/>
          <w:sz w:val="20"/>
        </w:rPr>
      </w:pPr>
      <w:r w:rsidRPr="00556F8B">
        <w:rPr>
          <w:rFonts w:ascii="Arial" w:hAnsi="Arial" w:cs="Arial"/>
          <w:sz w:val="20"/>
        </w:rPr>
        <w:t>+ Dịch vụ xây dựng;</w:t>
      </w:r>
    </w:p>
    <w:p w:rsidR="002A3FDE" w:rsidRPr="00556F8B" w:rsidRDefault="002A3FDE" w:rsidP="00B95861">
      <w:pPr>
        <w:spacing w:before="120"/>
        <w:rPr>
          <w:rFonts w:ascii="Arial" w:hAnsi="Arial" w:cs="Arial"/>
          <w:sz w:val="20"/>
        </w:rPr>
      </w:pPr>
      <w:r w:rsidRPr="00556F8B">
        <w:rPr>
          <w:rFonts w:ascii="Arial" w:hAnsi="Arial" w:cs="Arial"/>
          <w:sz w:val="20"/>
        </w:rPr>
        <w:t>+ Dịch vụ bảo hiểm;</w:t>
      </w:r>
    </w:p>
    <w:p w:rsidR="002A3FDE" w:rsidRPr="00556F8B" w:rsidRDefault="00173EF8"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Dịch vụ tài chính, ngân hàng;</w:t>
      </w:r>
    </w:p>
    <w:p w:rsidR="002A3FDE" w:rsidRPr="00556F8B" w:rsidRDefault="002A3FDE" w:rsidP="00B95861">
      <w:pPr>
        <w:spacing w:before="120"/>
        <w:rPr>
          <w:rFonts w:ascii="Arial" w:hAnsi="Arial" w:cs="Arial"/>
          <w:sz w:val="20"/>
        </w:rPr>
      </w:pPr>
      <w:r w:rsidRPr="00556F8B">
        <w:rPr>
          <w:rFonts w:ascii="Arial" w:hAnsi="Arial" w:cs="Arial"/>
          <w:sz w:val="20"/>
        </w:rPr>
        <w:t>+ Dịch vụ máy tính và thông tin;</w:t>
      </w:r>
    </w:p>
    <w:p w:rsidR="002A3FDE" w:rsidRPr="00556F8B" w:rsidRDefault="002A3FDE" w:rsidP="00B95861">
      <w:pPr>
        <w:spacing w:before="120"/>
        <w:rPr>
          <w:rFonts w:ascii="Arial" w:hAnsi="Arial" w:cs="Arial"/>
          <w:sz w:val="20"/>
        </w:rPr>
      </w:pPr>
      <w:r w:rsidRPr="00556F8B">
        <w:rPr>
          <w:rFonts w:ascii="Arial" w:hAnsi="Arial" w:cs="Arial"/>
          <w:sz w:val="20"/>
        </w:rPr>
        <w:t>+ Phí sử dụng giấy phép, thương hiệu, bản quyền;</w:t>
      </w:r>
    </w:p>
    <w:p w:rsidR="002A3FDE" w:rsidRPr="00556F8B" w:rsidRDefault="002A3FDE" w:rsidP="00B95861">
      <w:pPr>
        <w:spacing w:before="120"/>
        <w:rPr>
          <w:rFonts w:ascii="Arial" w:hAnsi="Arial" w:cs="Arial"/>
          <w:sz w:val="20"/>
        </w:rPr>
      </w:pPr>
      <w:r w:rsidRPr="00556F8B">
        <w:rPr>
          <w:rFonts w:ascii="Arial" w:hAnsi="Arial" w:cs="Arial"/>
          <w:sz w:val="20"/>
        </w:rPr>
        <w:t>+ Dịch vụ kinh doanh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cá nhân, </w:t>
      </w:r>
      <w:r w:rsidR="00C317DB" w:rsidRPr="00556F8B">
        <w:rPr>
          <w:rFonts w:ascii="Arial" w:hAnsi="Arial" w:cs="Arial"/>
          <w:sz w:val="20"/>
        </w:rPr>
        <w:t xml:space="preserve">văn </w:t>
      </w:r>
      <w:r w:rsidRPr="00556F8B">
        <w:rPr>
          <w:rFonts w:ascii="Arial" w:hAnsi="Arial" w:cs="Arial"/>
          <w:sz w:val="20"/>
        </w:rPr>
        <w:t>hóa và giải trí;</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Chính phủ, chưa </w:t>
      </w:r>
      <w:r w:rsidR="00764F56" w:rsidRPr="00556F8B">
        <w:rPr>
          <w:rFonts w:ascii="Arial" w:hAnsi="Arial" w:cs="Arial"/>
          <w:sz w:val="20"/>
        </w:rPr>
        <w:t>phân</w:t>
      </w:r>
      <w:r w:rsidRPr="00556F8B">
        <w:rPr>
          <w:rFonts w:ascii="Arial" w:hAnsi="Arial" w:cs="Arial"/>
          <w:sz w:val="20"/>
        </w:rPr>
        <w:t xml:space="preserve"> loại vào đâu.</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thổ chủ yếu.</w:t>
      </w:r>
    </w:p>
    <w:p w:rsidR="002A3FDE" w:rsidRPr="00556F8B" w:rsidRDefault="00173EF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173EF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chi tiêu</w:t>
      </w:r>
      <w:r w:rsidR="002A3FDE" w:rsidRPr="00556F8B">
        <w:rPr>
          <w:rFonts w:ascii="Arial" w:hAnsi="Arial" w:cs="Arial"/>
          <w:sz w:val="20"/>
        </w:rPr>
        <w:t xml:space="preserve"> của khách du </w:t>
      </w:r>
      <w:r w:rsidR="00764F56" w:rsidRPr="00556F8B">
        <w:rPr>
          <w:rFonts w:ascii="Arial" w:hAnsi="Arial" w:cs="Arial"/>
          <w:sz w:val="20"/>
        </w:rPr>
        <w:t>lịch</w:t>
      </w:r>
      <w:r w:rsidR="002A3FDE" w:rsidRPr="00556F8B">
        <w:rPr>
          <w:rFonts w:ascii="Arial" w:hAnsi="Arial" w:cs="Arial"/>
          <w:sz w:val="20"/>
        </w:rPr>
        <w:t xml:space="preserve"> quốc t</w:t>
      </w:r>
      <w:r w:rsidRPr="00556F8B">
        <w:rPr>
          <w:rFonts w:ascii="Arial" w:hAnsi="Arial" w:cs="Arial"/>
          <w:sz w:val="20"/>
        </w:rPr>
        <w:t>ế</w:t>
      </w:r>
      <w:r w:rsidR="002A3FDE" w:rsidRPr="00556F8B">
        <w:rPr>
          <w:rFonts w:ascii="Arial" w:hAnsi="Arial" w:cs="Arial"/>
          <w:sz w:val="20"/>
        </w:rPr>
        <w:t xml:space="preserve"> đến Việt Nam;</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xuất khẩu, nhập khẩu dịch vụ;</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173EF8"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Ngân hàng Nhà nước Việt Nam; bộ, ngành có quản lý dịch vụ.</w:t>
      </w:r>
    </w:p>
    <w:p w:rsidR="002A3FDE" w:rsidRPr="00556F8B" w:rsidRDefault="00173EF8"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Giá trị nhập khẩu dịch vụ</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Giá trị nhập khẩu dịch vụ là tổng giá trị các </w:t>
      </w:r>
      <w:r w:rsidR="000F393B" w:rsidRPr="00556F8B">
        <w:rPr>
          <w:rFonts w:ascii="Arial" w:hAnsi="Arial" w:cs="Arial"/>
          <w:sz w:val="20"/>
        </w:rPr>
        <w:t>Khoản</w:t>
      </w:r>
      <w:r w:rsidRPr="00556F8B">
        <w:rPr>
          <w:rFonts w:ascii="Arial" w:hAnsi="Arial" w:cs="Arial"/>
          <w:sz w:val="20"/>
        </w:rPr>
        <w:t xml:space="preserve"> chi về dịch vụ do ngườ</w:t>
      </w:r>
      <w:r w:rsidR="00173EF8" w:rsidRPr="00556F8B">
        <w:rPr>
          <w:rFonts w:ascii="Arial" w:hAnsi="Arial" w:cs="Arial"/>
          <w:sz w:val="20"/>
        </w:rPr>
        <w:t>i</w:t>
      </w:r>
      <w:r w:rsidRPr="00556F8B">
        <w:rPr>
          <w:rFonts w:ascii="Arial" w:hAnsi="Arial" w:cs="Arial"/>
          <w:sz w:val="20"/>
        </w:rPr>
        <w:t xml:space="preserve"> thường trú của Việt Nam trả cho người không thường trú, tương ứng với sản lượng dịch vụ đã tiêu dùng.</w:t>
      </w:r>
    </w:p>
    <w:p w:rsidR="002A3FDE" w:rsidRPr="00556F8B" w:rsidRDefault="00173EF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73EF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dịch vụ: Gồm 11 loại dịch vụ theo Danh </w:t>
      </w:r>
      <w:r w:rsidR="000F393B" w:rsidRPr="00556F8B">
        <w:rPr>
          <w:rFonts w:ascii="Arial" w:hAnsi="Arial" w:cs="Arial"/>
          <w:sz w:val="20"/>
        </w:rPr>
        <w:t>Mục</w:t>
      </w:r>
      <w:r w:rsidR="002A3FDE" w:rsidRPr="00556F8B">
        <w:rPr>
          <w:rFonts w:ascii="Arial" w:hAnsi="Arial" w:cs="Arial"/>
          <w:sz w:val="20"/>
        </w:rPr>
        <w:t xml:space="preserve"> dịch vụ xuất, nhập khẩu Việt Nam dựa vào </w:t>
      </w:r>
      <w:r w:rsidR="00764F56" w:rsidRPr="00556F8B">
        <w:rPr>
          <w:rFonts w:ascii="Arial" w:hAnsi="Arial" w:cs="Arial"/>
          <w:sz w:val="20"/>
        </w:rPr>
        <w:t>Phân</w:t>
      </w:r>
      <w:r w:rsidR="002A3FDE" w:rsidRPr="00556F8B">
        <w:rPr>
          <w:rFonts w:ascii="Arial" w:hAnsi="Arial" w:cs="Arial"/>
          <w:sz w:val="20"/>
        </w:rPr>
        <w:t xml:space="preserve"> loại dịch vụ mở rộng trong Cán cân thanh toán </w:t>
      </w:r>
      <w:r w:rsidR="00C317DB" w:rsidRPr="00556F8B">
        <w:rPr>
          <w:rFonts w:ascii="Arial" w:hAnsi="Arial" w:cs="Arial"/>
          <w:sz w:val="20"/>
        </w:rPr>
        <w:t xml:space="preserve">quốc </w:t>
      </w:r>
      <w:r w:rsidR="002A3FDE" w:rsidRPr="00556F8B">
        <w:rPr>
          <w:rFonts w:ascii="Arial" w:hAnsi="Arial" w:cs="Arial"/>
          <w:sz w:val="20"/>
        </w:rPr>
        <w:t>t</w:t>
      </w:r>
      <w:r w:rsidR="00DB49F9" w:rsidRPr="00556F8B">
        <w:rPr>
          <w:rFonts w:ascii="Arial" w:hAnsi="Arial" w:cs="Arial"/>
          <w:sz w:val="20"/>
        </w:rPr>
        <w:t>ế</w:t>
      </w:r>
      <w:r w:rsidR="002A3FDE" w:rsidRPr="00556F8B">
        <w:rPr>
          <w:rFonts w:ascii="Arial" w:hAnsi="Arial" w:cs="Arial"/>
          <w:sz w:val="20"/>
        </w:rPr>
        <w:t>, g</w:t>
      </w:r>
      <w:r w:rsidR="00DB49F9" w:rsidRPr="00556F8B">
        <w:rPr>
          <w:rFonts w:ascii="Arial" w:hAnsi="Arial" w:cs="Arial"/>
          <w:sz w:val="20"/>
        </w:rPr>
        <w:t>ồ</w:t>
      </w:r>
      <w:r w:rsidR="002A3FDE" w:rsidRPr="00556F8B">
        <w:rPr>
          <w:rFonts w:ascii="Arial" w:hAnsi="Arial" w:cs="Arial"/>
          <w:sz w:val="20"/>
        </w:rPr>
        <w:t>m:</w:t>
      </w:r>
    </w:p>
    <w:p w:rsidR="002A3FDE" w:rsidRPr="00556F8B" w:rsidRDefault="002A3FDE" w:rsidP="00B95861">
      <w:pPr>
        <w:spacing w:before="120"/>
        <w:rPr>
          <w:rFonts w:ascii="Arial" w:hAnsi="Arial" w:cs="Arial"/>
          <w:sz w:val="20"/>
        </w:rPr>
      </w:pPr>
      <w:r w:rsidRPr="00556F8B">
        <w:rPr>
          <w:rFonts w:ascii="Arial" w:hAnsi="Arial" w:cs="Arial"/>
          <w:sz w:val="20"/>
        </w:rPr>
        <w:t>+ Dịch vụ vận tải;</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du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Dịch vụ bưu chính, viễn thông;</w:t>
      </w:r>
    </w:p>
    <w:p w:rsidR="002A3FDE" w:rsidRPr="00556F8B" w:rsidRDefault="002A3FDE" w:rsidP="00B95861">
      <w:pPr>
        <w:spacing w:before="120"/>
        <w:rPr>
          <w:rFonts w:ascii="Arial" w:hAnsi="Arial" w:cs="Arial"/>
          <w:sz w:val="20"/>
        </w:rPr>
      </w:pPr>
      <w:r w:rsidRPr="00556F8B">
        <w:rPr>
          <w:rFonts w:ascii="Arial" w:hAnsi="Arial" w:cs="Arial"/>
          <w:sz w:val="20"/>
        </w:rPr>
        <w:t>+ Dịch vụ xây dựng;</w:t>
      </w:r>
    </w:p>
    <w:p w:rsidR="002A3FDE" w:rsidRPr="00556F8B" w:rsidRDefault="00B154E6" w:rsidP="00B95861">
      <w:pPr>
        <w:spacing w:before="120"/>
        <w:rPr>
          <w:rFonts w:ascii="Arial" w:hAnsi="Arial" w:cs="Arial"/>
          <w:sz w:val="20"/>
        </w:rPr>
      </w:pPr>
      <w:r w:rsidRPr="00556F8B">
        <w:rPr>
          <w:rFonts w:ascii="Arial" w:hAnsi="Arial" w:cs="Arial"/>
          <w:sz w:val="20"/>
          <w:lang w:val="en-US"/>
        </w:rPr>
        <w:t>+</w:t>
      </w:r>
      <w:r w:rsidR="002A3FDE" w:rsidRPr="00556F8B">
        <w:rPr>
          <w:rFonts w:ascii="Arial" w:hAnsi="Arial" w:cs="Arial"/>
          <w:sz w:val="20"/>
        </w:rPr>
        <w:t xml:space="preserve"> Dịch vụ bảo hiểm;</w:t>
      </w:r>
    </w:p>
    <w:p w:rsidR="002A3FDE" w:rsidRPr="00556F8B" w:rsidRDefault="002A3FDE" w:rsidP="00B95861">
      <w:pPr>
        <w:spacing w:before="120"/>
        <w:rPr>
          <w:rFonts w:ascii="Arial" w:hAnsi="Arial" w:cs="Arial"/>
          <w:sz w:val="20"/>
        </w:rPr>
      </w:pPr>
      <w:r w:rsidRPr="00556F8B">
        <w:rPr>
          <w:rFonts w:ascii="Arial" w:hAnsi="Arial" w:cs="Arial"/>
          <w:sz w:val="20"/>
        </w:rPr>
        <w:t>+ Dịch vụ tài chính;</w:t>
      </w:r>
    </w:p>
    <w:p w:rsidR="002A3FDE" w:rsidRPr="00556F8B" w:rsidRDefault="002A3FDE" w:rsidP="00B95861">
      <w:pPr>
        <w:spacing w:before="120"/>
        <w:rPr>
          <w:rFonts w:ascii="Arial" w:hAnsi="Arial" w:cs="Arial"/>
          <w:sz w:val="20"/>
        </w:rPr>
      </w:pPr>
      <w:r w:rsidRPr="00556F8B">
        <w:rPr>
          <w:rFonts w:ascii="Arial" w:hAnsi="Arial" w:cs="Arial"/>
          <w:sz w:val="20"/>
        </w:rPr>
        <w:t>+ Dịch vụ máy tính và thông tin;</w:t>
      </w:r>
    </w:p>
    <w:p w:rsidR="002A3FDE" w:rsidRPr="00556F8B" w:rsidRDefault="002A3FDE" w:rsidP="00B95861">
      <w:pPr>
        <w:spacing w:before="120"/>
        <w:rPr>
          <w:rFonts w:ascii="Arial" w:hAnsi="Arial" w:cs="Arial"/>
          <w:sz w:val="20"/>
        </w:rPr>
      </w:pPr>
      <w:r w:rsidRPr="00556F8B">
        <w:rPr>
          <w:rFonts w:ascii="Arial" w:hAnsi="Arial" w:cs="Arial"/>
          <w:sz w:val="20"/>
        </w:rPr>
        <w:t xml:space="preserve">+ Phí </w:t>
      </w:r>
      <w:r w:rsidR="00C317DB" w:rsidRPr="00556F8B">
        <w:rPr>
          <w:rFonts w:ascii="Arial" w:hAnsi="Arial" w:cs="Arial"/>
          <w:sz w:val="20"/>
        </w:rPr>
        <w:t xml:space="preserve">sử dụng </w:t>
      </w:r>
      <w:r w:rsidRPr="00556F8B">
        <w:rPr>
          <w:rFonts w:ascii="Arial" w:hAnsi="Arial" w:cs="Arial"/>
          <w:sz w:val="20"/>
        </w:rPr>
        <w:t>giấy phép, thương hiệu, bản quyền;</w:t>
      </w:r>
    </w:p>
    <w:p w:rsidR="002A3FDE" w:rsidRPr="00556F8B" w:rsidRDefault="002A3FDE" w:rsidP="00B95861">
      <w:pPr>
        <w:spacing w:before="120"/>
        <w:rPr>
          <w:rFonts w:ascii="Arial" w:hAnsi="Arial" w:cs="Arial"/>
          <w:sz w:val="20"/>
        </w:rPr>
      </w:pPr>
      <w:r w:rsidRPr="00556F8B">
        <w:rPr>
          <w:rFonts w:ascii="Arial" w:hAnsi="Arial" w:cs="Arial"/>
          <w:sz w:val="20"/>
        </w:rPr>
        <w:t>+ Dịch vụ kinh doanh khác;</w:t>
      </w:r>
    </w:p>
    <w:p w:rsidR="002A3FDE" w:rsidRPr="00556F8B" w:rsidRDefault="002A3FDE" w:rsidP="00B95861">
      <w:pPr>
        <w:spacing w:before="120"/>
        <w:rPr>
          <w:rFonts w:ascii="Arial" w:hAnsi="Arial" w:cs="Arial"/>
          <w:sz w:val="20"/>
        </w:rPr>
      </w:pPr>
      <w:r w:rsidRPr="00556F8B">
        <w:rPr>
          <w:rFonts w:ascii="Arial" w:hAnsi="Arial" w:cs="Arial"/>
          <w:sz w:val="20"/>
        </w:rPr>
        <w:t>+ Dịch v</w:t>
      </w:r>
      <w:r w:rsidR="00DB49F9" w:rsidRPr="00556F8B">
        <w:rPr>
          <w:rFonts w:ascii="Arial" w:hAnsi="Arial" w:cs="Arial"/>
          <w:sz w:val="20"/>
        </w:rPr>
        <w:t>ụ</w:t>
      </w:r>
      <w:r w:rsidRPr="00556F8B">
        <w:rPr>
          <w:rFonts w:ascii="Arial" w:hAnsi="Arial" w:cs="Arial"/>
          <w:sz w:val="20"/>
        </w:rPr>
        <w:t xml:space="preserve"> cá nhân, văn hóa và giải trí;</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Chính phủ, chưa </w:t>
      </w:r>
      <w:r w:rsidR="00764F56" w:rsidRPr="00556F8B">
        <w:rPr>
          <w:rFonts w:ascii="Arial" w:hAnsi="Arial" w:cs="Arial"/>
          <w:sz w:val="20"/>
        </w:rPr>
        <w:t>phân</w:t>
      </w:r>
      <w:r w:rsidRPr="00556F8B">
        <w:rPr>
          <w:rFonts w:ascii="Arial" w:hAnsi="Arial" w:cs="Arial"/>
          <w:sz w:val="20"/>
        </w:rPr>
        <w:t xml:space="preserve"> loại vào đâu</w:t>
      </w:r>
    </w:p>
    <w:p w:rsidR="002A3FDE" w:rsidRPr="00556F8B" w:rsidRDefault="00DB49F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Nước/vùng lãnh th</w:t>
      </w:r>
      <w:r w:rsidRPr="00556F8B">
        <w:rPr>
          <w:rFonts w:ascii="Arial" w:hAnsi="Arial" w:cs="Arial"/>
          <w:sz w:val="20"/>
        </w:rPr>
        <w:t>ổ</w:t>
      </w:r>
      <w:r w:rsidR="002A3FDE" w:rsidRPr="00556F8B">
        <w:rPr>
          <w:rFonts w:ascii="Arial" w:hAnsi="Arial" w:cs="Arial"/>
          <w:sz w:val="20"/>
        </w:rPr>
        <w:t xml:space="preserve"> chủ yếu.</w:t>
      </w:r>
    </w:p>
    <w:p w:rsidR="002A3FDE" w:rsidRPr="00556F8B" w:rsidRDefault="00DB49F9"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DB49F9"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B49F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chi tiêu</w:t>
      </w:r>
      <w:r w:rsidR="002A3FDE" w:rsidRPr="00556F8B">
        <w:rPr>
          <w:rFonts w:ascii="Arial" w:hAnsi="Arial" w:cs="Arial"/>
          <w:sz w:val="20"/>
        </w:rPr>
        <w:t xml:space="preserve"> của khách du </w:t>
      </w:r>
      <w:r w:rsidR="00764F56" w:rsidRPr="00556F8B">
        <w:rPr>
          <w:rFonts w:ascii="Arial" w:hAnsi="Arial" w:cs="Arial"/>
          <w:sz w:val="20"/>
        </w:rPr>
        <w:t>lịch</w:t>
      </w:r>
      <w:r w:rsidR="002A3FDE" w:rsidRPr="00556F8B">
        <w:rPr>
          <w:rFonts w:ascii="Arial" w:hAnsi="Arial" w:cs="Arial"/>
          <w:sz w:val="20"/>
        </w:rPr>
        <w:t xml:space="preserve"> quốc tế đến Việt Nam;</w:t>
      </w:r>
    </w:p>
    <w:p w:rsidR="002A3FDE" w:rsidRPr="00556F8B" w:rsidRDefault="00DB49F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xuất khẩu, nhập khẩu dịch vụ;</w:t>
      </w:r>
    </w:p>
    <w:p w:rsidR="002A3FDE" w:rsidRPr="00556F8B" w:rsidRDefault="00B708C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B708CF"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B708C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B708C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Ngân hàng Nhà nước Việt Nam; bộ, ngành có quản lý dịch vụ.</w:t>
      </w:r>
    </w:p>
    <w:p w:rsidR="00B708CF" w:rsidRPr="00556F8B" w:rsidRDefault="00B708CF" w:rsidP="00B95861">
      <w:pPr>
        <w:spacing w:before="120"/>
        <w:rPr>
          <w:rFonts w:ascii="Arial" w:hAnsi="Arial" w:cs="Arial"/>
          <w:sz w:val="20"/>
        </w:rPr>
      </w:pPr>
    </w:p>
    <w:p w:rsidR="002A3FDE" w:rsidRPr="00556F8B" w:rsidRDefault="00B708CF" w:rsidP="00B95861">
      <w:pPr>
        <w:spacing w:before="120"/>
        <w:rPr>
          <w:rFonts w:ascii="Arial" w:hAnsi="Arial" w:cs="Arial"/>
          <w:b/>
          <w:sz w:val="20"/>
        </w:rPr>
      </w:pPr>
      <w:r w:rsidRPr="00556F8B">
        <w:rPr>
          <w:rFonts w:ascii="Arial" w:hAnsi="Arial" w:cs="Arial"/>
          <w:b/>
          <w:sz w:val="20"/>
        </w:rPr>
        <w:t>1009.</w:t>
      </w:r>
      <w:r w:rsidR="00C317DB" w:rsidRPr="00556F8B">
        <w:rPr>
          <w:rFonts w:ascii="Arial" w:hAnsi="Arial" w:cs="Arial"/>
          <w:b/>
          <w:sz w:val="20"/>
        </w:rPr>
        <w:t xml:space="preserve"> </w:t>
      </w:r>
      <w:r w:rsidR="002A3FDE" w:rsidRPr="00556F8B">
        <w:rPr>
          <w:rFonts w:ascii="Arial" w:hAnsi="Arial" w:cs="Arial"/>
          <w:b/>
          <w:sz w:val="20"/>
        </w:rPr>
        <w:t>Xuất siêu, nhập siêu dịch vụ</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B708C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Xuất si</w:t>
      </w:r>
      <w:r w:rsidRPr="00556F8B">
        <w:rPr>
          <w:rFonts w:ascii="Arial" w:hAnsi="Arial" w:cs="Arial"/>
          <w:sz w:val="20"/>
        </w:rPr>
        <w:t>ê</w:t>
      </w:r>
      <w:r w:rsidR="002A3FDE" w:rsidRPr="00556F8B">
        <w:rPr>
          <w:rFonts w:ascii="Arial" w:hAnsi="Arial" w:cs="Arial"/>
          <w:sz w:val="20"/>
        </w:rPr>
        <w:t xml:space="preserve">u dịch vụ phản ánh </w:t>
      </w:r>
      <w:r w:rsidR="00764F56" w:rsidRPr="00556F8B">
        <w:rPr>
          <w:rFonts w:ascii="Arial" w:hAnsi="Arial" w:cs="Arial"/>
          <w:sz w:val="20"/>
        </w:rPr>
        <w:t>tình</w:t>
      </w:r>
      <w:r w:rsidR="002A3FDE" w:rsidRPr="00556F8B">
        <w:rPr>
          <w:rFonts w:ascii="Arial" w:hAnsi="Arial" w:cs="Arial"/>
          <w:sz w:val="20"/>
        </w:rPr>
        <w:t xml:space="preserve"> trạng cân đối thương mại dịch vụ khi </w:t>
      </w:r>
      <w:r w:rsidR="00C317DB" w:rsidRPr="00556F8B">
        <w:rPr>
          <w:rFonts w:ascii="Arial" w:hAnsi="Arial" w:cs="Arial"/>
          <w:sz w:val="20"/>
        </w:rPr>
        <w:t xml:space="preserve">tổng </w:t>
      </w:r>
      <w:r w:rsidR="002A3FDE" w:rsidRPr="00556F8B">
        <w:rPr>
          <w:rFonts w:ascii="Arial" w:hAnsi="Arial" w:cs="Arial"/>
          <w:sz w:val="20"/>
        </w:rPr>
        <w:t>giá trị xuất khẩu dịch vụ lớn hơn tổng giá trị nhập khẩu dịch vụ của đất nước trong một thời kỳ nhất định.</w:t>
      </w:r>
    </w:p>
    <w:p w:rsidR="002A3FDE" w:rsidRPr="00556F8B" w:rsidRDefault="00271B9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Nhập siêu dịch vụ phản ánh </w:t>
      </w:r>
      <w:r w:rsidR="00764F56" w:rsidRPr="00556F8B">
        <w:rPr>
          <w:rFonts w:ascii="Arial" w:hAnsi="Arial" w:cs="Arial"/>
          <w:sz w:val="20"/>
        </w:rPr>
        <w:t>tình</w:t>
      </w:r>
      <w:r w:rsidR="002A3FDE" w:rsidRPr="00556F8B">
        <w:rPr>
          <w:rFonts w:ascii="Arial" w:hAnsi="Arial" w:cs="Arial"/>
          <w:sz w:val="20"/>
        </w:rPr>
        <w:t xml:space="preserve"> trạng cân đ</w:t>
      </w:r>
      <w:r w:rsidR="00610092" w:rsidRPr="00556F8B">
        <w:rPr>
          <w:rFonts w:ascii="Arial" w:hAnsi="Arial" w:cs="Arial"/>
          <w:sz w:val="20"/>
        </w:rPr>
        <w:t>ố</w:t>
      </w:r>
      <w:r w:rsidR="002A3FDE" w:rsidRPr="00556F8B">
        <w:rPr>
          <w:rFonts w:ascii="Arial" w:hAnsi="Arial" w:cs="Arial"/>
          <w:sz w:val="20"/>
        </w:rPr>
        <w:t xml:space="preserve">i thương mại dịch vụ khi tổng giá trị nhập khẩu dịch vụ lớn hơn </w:t>
      </w:r>
      <w:r w:rsidR="00C317DB" w:rsidRPr="00556F8B">
        <w:rPr>
          <w:rFonts w:ascii="Arial" w:hAnsi="Arial" w:cs="Arial"/>
          <w:sz w:val="20"/>
        </w:rPr>
        <w:t xml:space="preserve">tổng </w:t>
      </w:r>
      <w:r w:rsidR="002A3FDE" w:rsidRPr="00556F8B">
        <w:rPr>
          <w:rFonts w:ascii="Arial" w:hAnsi="Arial" w:cs="Arial"/>
          <w:sz w:val="20"/>
        </w:rPr>
        <w:t>giá trị xuất khẩu dịch vụ của đất nước trong một thời kỳ nhất định.</w:t>
      </w:r>
    </w:p>
    <w:p w:rsidR="002A3FDE" w:rsidRPr="00556F8B" w:rsidRDefault="00610092"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Nước/vùng lãnh thổ chủ yếu.</w:t>
      </w:r>
    </w:p>
    <w:p w:rsidR="002A3FDE" w:rsidRPr="00556F8B" w:rsidRDefault="00610092"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610092"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6100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chi tiêu</w:t>
      </w:r>
      <w:r w:rsidR="002A3FDE" w:rsidRPr="00556F8B">
        <w:rPr>
          <w:rFonts w:ascii="Arial" w:hAnsi="Arial" w:cs="Arial"/>
          <w:sz w:val="20"/>
        </w:rPr>
        <w:t xml:space="preserve"> của khách du </w:t>
      </w:r>
      <w:r w:rsidR="00764F56" w:rsidRPr="00556F8B">
        <w:rPr>
          <w:rFonts w:ascii="Arial" w:hAnsi="Arial" w:cs="Arial"/>
          <w:sz w:val="20"/>
        </w:rPr>
        <w:t>lịch</w:t>
      </w:r>
      <w:r w:rsidR="002A3FDE" w:rsidRPr="00556F8B">
        <w:rPr>
          <w:rFonts w:ascii="Arial" w:hAnsi="Arial" w:cs="Arial"/>
          <w:sz w:val="20"/>
        </w:rPr>
        <w:t xml:space="preserve"> quốc tế đến Việt Nam;</w:t>
      </w:r>
    </w:p>
    <w:p w:rsidR="002A3FDE" w:rsidRPr="00556F8B" w:rsidRDefault="006100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xuất khẩu, nhập khẩu dịch vụ;</w:t>
      </w:r>
    </w:p>
    <w:p w:rsidR="002A3FDE" w:rsidRPr="00556F8B" w:rsidRDefault="0061009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610092"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tổng hợp: </w:t>
      </w:r>
      <w:r w:rsidR="002A3FDE" w:rsidRPr="00556F8B">
        <w:rPr>
          <w:rFonts w:ascii="Arial" w:hAnsi="Arial" w:cs="Arial"/>
          <w:sz w:val="20"/>
        </w:rPr>
        <w:t>Tổng cục Thống kê.</w:t>
      </w:r>
    </w:p>
    <w:p w:rsidR="00610092" w:rsidRPr="00556F8B" w:rsidRDefault="00610092" w:rsidP="00B95861">
      <w:pPr>
        <w:spacing w:before="120"/>
        <w:rPr>
          <w:rFonts w:ascii="Arial" w:hAnsi="Arial" w:cs="Arial"/>
          <w:sz w:val="20"/>
        </w:rPr>
      </w:pPr>
    </w:p>
    <w:p w:rsidR="002A3FDE" w:rsidRPr="00556F8B" w:rsidRDefault="00610092" w:rsidP="00B95861">
      <w:pPr>
        <w:spacing w:before="120"/>
        <w:rPr>
          <w:rFonts w:ascii="Arial" w:hAnsi="Arial" w:cs="Arial"/>
          <w:b/>
          <w:sz w:val="20"/>
        </w:rPr>
      </w:pPr>
      <w:r w:rsidRPr="00556F8B">
        <w:rPr>
          <w:rFonts w:ascii="Arial" w:hAnsi="Arial" w:cs="Arial"/>
          <w:b/>
          <w:sz w:val="20"/>
        </w:rPr>
        <w:t>1010.</w:t>
      </w:r>
      <w:r w:rsidR="00C317DB" w:rsidRPr="00556F8B">
        <w:rPr>
          <w:rFonts w:ascii="Arial" w:hAnsi="Arial" w:cs="Arial"/>
          <w:b/>
          <w:sz w:val="20"/>
        </w:rPr>
        <w:t xml:space="preserve"> </w:t>
      </w:r>
      <w:r w:rsidR="002A3FDE" w:rsidRPr="00556F8B">
        <w:rPr>
          <w:rFonts w:ascii="Arial" w:hAnsi="Arial" w:cs="Arial"/>
          <w:b/>
          <w:sz w:val="20"/>
        </w:rPr>
        <w:t xml:space="preserve">Tỷ trọng giá trị hàng xuất khẩu đã qua chế biến trong tổng giá trị xuất khẩu </w:t>
      </w:r>
      <w:r w:rsidR="007A5216" w:rsidRPr="00556F8B">
        <w:rPr>
          <w:rFonts w:ascii="Arial" w:hAnsi="Arial" w:cs="Arial"/>
          <w:b/>
          <w:sz w:val="20"/>
        </w:rPr>
        <w:t>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chỉ tiêu tương đối, thể hiện bằng tỷ lệ phần trăm (%) giữa tổng giá trị hàng xuất khẩu đã qua chế biến trong tổng giá trị hàng </w:t>
      </w:r>
      <w:r w:rsidR="00C317DB" w:rsidRPr="00556F8B">
        <w:rPr>
          <w:rFonts w:ascii="Arial" w:hAnsi="Arial" w:cs="Arial"/>
          <w:sz w:val="20"/>
        </w:rPr>
        <w:t xml:space="preserve">hóa </w:t>
      </w:r>
      <w:r w:rsidRPr="00556F8B">
        <w:rPr>
          <w:rFonts w:ascii="Arial" w:hAnsi="Arial" w:cs="Arial"/>
          <w:sz w:val="20"/>
        </w:rPr>
        <w:t>xuất khẩu trong một thời kỳ nh</w:t>
      </w:r>
      <w:r w:rsidR="00D37E7C" w:rsidRPr="00556F8B">
        <w:rPr>
          <w:rFonts w:ascii="Arial" w:hAnsi="Arial" w:cs="Arial"/>
          <w:sz w:val="20"/>
        </w:rPr>
        <w:t>ấ</w:t>
      </w:r>
      <w:r w:rsidRPr="00556F8B">
        <w:rPr>
          <w:rFonts w:ascii="Arial" w:hAnsi="Arial" w:cs="Arial"/>
          <w:sz w:val="20"/>
        </w:rPr>
        <w:t>t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tính toán bằng cách lấy tổng giá trị hàng </w:t>
      </w:r>
      <w:r w:rsidR="00C317DB" w:rsidRPr="00556F8B">
        <w:rPr>
          <w:rFonts w:ascii="Arial" w:hAnsi="Arial" w:cs="Arial"/>
          <w:sz w:val="20"/>
        </w:rPr>
        <w:t xml:space="preserve">hóa </w:t>
      </w:r>
      <w:r w:rsidRPr="00556F8B">
        <w:rPr>
          <w:rFonts w:ascii="Arial" w:hAnsi="Arial" w:cs="Arial"/>
          <w:sz w:val="20"/>
        </w:rPr>
        <w:t>xuất khẩu đã qua ch</w:t>
      </w:r>
      <w:r w:rsidR="00D37E7C" w:rsidRPr="00556F8B">
        <w:rPr>
          <w:rFonts w:ascii="Arial" w:hAnsi="Arial" w:cs="Arial"/>
          <w:sz w:val="20"/>
        </w:rPr>
        <w:t>ế</w:t>
      </w:r>
      <w:r w:rsidRPr="00556F8B">
        <w:rPr>
          <w:rFonts w:ascii="Arial" w:hAnsi="Arial" w:cs="Arial"/>
          <w:sz w:val="20"/>
        </w:rPr>
        <w:t xml:space="preserve"> b</w:t>
      </w:r>
      <w:r w:rsidR="00C317DB" w:rsidRPr="00556F8B">
        <w:rPr>
          <w:rFonts w:ascii="Arial" w:hAnsi="Arial" w:cs="Arial"/>
          <w:sz w:val="20"/>
        </w:rPr>
        <w:t>i</w:t>
      </w:r>
      <w:r w:rsidR="00D37E7C"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 xml:space="preserve">hay đã </w:t>
      </w:r>
      <w:r w:rsidR="00764F56" w:rsidRPr="00556F8B">
        <w:rPr>
          <w:rFonts w:ascii="Arial" w:hAnsi="Arial" w:cs="Arial"/>
          <w:sz w:val="20"/>
        </w:rPr>
        <w:t>tinh</w:t>
      </w:r>
      <w:r w:rsidRPr="00556F8B">
        <w:rPr>
          <w:rFonts w:ascii="Arial" w:hAnsi="Arial" w:cs="Arial"/>
          <w:sz w:val="20"/>
        </w:rPr>
        <w:t xml:space="preserve"> ch</w:t>
      </w:r>
      <w:r w:rsidR="00D37E7C" w:rsidRPr="00556F8B">
        <w:rPr>
          <w:rFonts w:ascii="Arial" w:hAnsi="Arial" w:cs="Arial"/>
          <w:sz w:val="20"/>
        </w:rPr>
        <w:t>ế</w:t>
      </w:r>
      <w:r w:rsidRPr="00556F8B">
        <w:rPr>
          <w:rFonts w:ascii="Arial" w:hAnsi="Arial" w:cs="Arial"/>
          <w:sz w:val="20"/>
        </w:rPr>
        <w:t xml:space="preserve"> theo Danh </w:t>
      </w:r>
      <w:r w:rsidR="000F393B" w:rsidRPr="00556F8B">
        <w:rPr>
          <w:rFonts w:ascii="Arial" w:hAnsi="Arial" w:cs="Arial"/>
          <w:sz w:val="20"/>
        </w:rPr>
        <w:t>Mục</w:t>
      </w:r>
      <w:r w:rsidRPr="00556F8B">
        <w:rPr>
          <w:rFonts w:ascii="Arial" w:hAnsi="Arial" w:cs="Arial"/>
          <w:sz w:val="20"/>
        </w:rPr>
        <w:t xml:space="preserve"> tiêu chu</w:t>
      </w:r>
      <w:r w:rsidR="00D37E7C" w:rsidRPr="00556F8B">
        <w:rPr>
          <w:rFonts w:ascii="Arial" w:hAnsi="Arial" w:cs="Arial"/>
          <w:sz w:val="20"/>
        </w:rPr>
        <w:t>ẩ</w:t>
      </w:r>
      <w:r w:rsidRPr="00556F8B">
        <w:rPr>
          <w:rFonts w:ascii="Arial" w:hAnsi="Arial" w:cs="Arial"/>
          <w:sz w:val="20"/>
        </w:rPr>
        <w:t xml:space="preserve">n ngoại thương chia cho tổng trị giá hàng </w:t>
      </w:r>
      <w:r w:rsidR="00C317DB" w:rsidRPr="00556F8B">
        <w:rPr>
          <w:rFonts w:ascii="Arial" w:hAnsi="Arial" w:cs="Arial"/>
          <w:sz w:val="20"/>
        </w:rPr>
        <w:t xml:space="preserve">hóa xuất khẩu </w:t>
      </w:r>
      <w:r w:rsidRPr="00556F8B">
        <w:rPr>
          <w:rFonts w:ascii="Arial" w:hAnsi="Arial" w:cs="Arial"/>
          <w:sz w:val="20"/>
        </w:rPr>
        <w:t xml:space="preserve">của </w:t>
      </w:r>
      <w:r w:rsidR="00C317DB" w:rsidRPr="00556F8B">
        <w:rPr>
          <w:rFonts w:ascii="Arial" w:hAnsi="Arial" w:cs="Arial"/>
          <w:sz w:val="20"/>
        </w:rPr>
        <w:t xml:space="preserve">đất </w:t>
      </w:r>
      <w:r w:rsidRPr="00556F8B">
        <w:rPr>
          <w:rFonts w:ascii="Arial" w:hAnsi="Arial" w:cs="Arial"/>
          <w:sz w:val="20"/>
        </w:rPr>
        <w:t>nước trong 6 tháng, năm, trong đó hàng ch</w:t>
      </w:r>
      <w:r w:rsidR="00D37E7C" w:rsidRPr="00556F8B">
        <w:rPr>
          <w:rFonts w:ascii="Arial" w:hAnsi="Arial" w:cs="Arial"/>
          <w:sz w:val="20"/>
        </w:rPr>
        <w:t>ế</w:t>
      </w:r>
      <w:r w:rsidRPr="00556F8B">
        <w:rPr>
          <w:rFonts w:ascii="Arial" w:hAnsi="Arial" w:cs="Arial"/>
          <w:sz w:val="20"/>
        </w:rPr>
        <w:t xml:space="preserve"> b</w:t>
      </w:r>
      <w:r w:rsidR="00C317DB" w:rsidRPr="00556F8B">
        <w:rPr>
          <w:rFonts w:ascii="Arial" w:hAnsi="Arial" w:cs="Arial"/>
          <w:sz w:val="20"/>
        </w:rPr>
        <w:t>i</w:t>
      </w:r>
      <w:r w:rsidR="00D37E7C"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 xml:space="preserve">hay đã </w:t>
      </w:r>
      <w:r w:rsidR="00764F56" w:rsidRPr="00556F8B">
        <w:rPr>
          <w:rFonts w:ascii="Arial" w:hAnsi="Arial" w:cs="Arial"/>
          <w:sz w:val="20"/>
        </w:rPr>
        <w:t>tinh</w:t>
      </w:r>
      <w:r w:rsidRPr="00556F8B">
        <w:rPr>
          <w:rFonts w:ascii="Arial" w:hAnsi="Arial" w:cs="Arial"/>
          <w:sz w:val="20"/>
        </w:rPr>
        <w:t xml:space="preserve"> chế gồm 4 nhóm:</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5: Hóa chất và sản phẩm l</w:t>
      </w:r>
      <w:r w:rsidR="00C317DB" w:rsidRPr="00556F8B">
        <w:rPr>
          <w:rFonts w:ascii="Arial" w:hAnsi="Arial" w:cs="Arial"/>
          <w:sz w:val="20"/>
        </w:rPr>
        <w:t xml:space="preserve">iên </w:t>
      </w:r>
      <w:r w:rsidR="002A3FDE" w:rsidRPr="00556F8B">
        <w:rPr>
          <w:rFonts w:ascii="Arial" w:hAnsi="Arial" w:cs="Arial"/>
          <w:sz w:val="20"/>
        </w:rPr>
        <w:t>quan;</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6: Hàng chế biến </w:t>
      </w:r>
      <w:r w:rsidR="00764F56" w:rsidRPr="00556F8B">
        <w:rPr>
          <w:rFonts w:ascii="Arial" w:hAnsi="Arial" w:cs="Arial"/>
          <w:sz w:val="20"/>
        </w:rPr>
        <w:t>phân</w:t>
      </w:r>
      <w:r w:rsidR="002A3FDE" w:rsidRPr="00556F8B">
        <w:rPr>
          <w:rFonts w:ascii="Arial" w:hAnsi="Arial" w:cs="Arial"/>
          <w:sz w:val="20"/>
        </w:rPr>
        <w:t xml:space="preserve"> loại chủ yếu dựa trên nguyên liệu;</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7: Máy móc, </w:t>
      </w:r>
      <w:r w:rsidR="00764F56" w:rsidRPr="00556F8B">
        <w:rPr>
          <w:rFonts w:ascii="Arial" w:hAnsi="Arial" w:cs="Arial"/>
          <w:sz w:val="20"/>
        </w:rPr>
        <w:t>thi</w:t>
      </w:r>
      <w:r w:rsidR="002A3FDE" w:rsidRPr="00556F8B">
        <w:rPr>
          <w:rFonts w:ascii="Arial" w:hAnsi="Arial" w:cs="Arial"/>
          <w:sz w:val="20"/>
        </w:rPr>
        <w:t xml:space="preserve">ết bị, phương tiện vận tải và phụ </w:t>
      </w:r>
      <w:r w:rsidR="00764F56" w:rsidRPr="00556F8B">
        <w:rPr>
          <w:rFonts w:ascii="Arial" w:hAnsi="Arial" w:cs="Arial"/>
          <w:sz w:val="20"/>
        </w:rPr>
        <w:t>tù</w:t>
      </w:r>
      <w:r w:rsidR="002A3FDE" w:rsidRPr="00556F8B">
        <w:rPr>
          <w:rFonts w:ascii="Arial" w:hAnsi="Arial" w:cs="Arial"/>
          <w:sz w:val="20"/>
        </w:rPr>
        <w:t>ng của chúng;</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8: Hàng chế biến khác.</w:t>
      </w:r>
    </w:p>
    <w:p w:rsidR="002A3FDE" w:rsidRPr="00556F8B" w:rsidRDefault="00D37E7C"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Theo bốn nhóm hàng hóa </w:t>
      </w:r>
      <w:r w:rsidR="00764F56" w:rsidRPr="00556F8B">
        <w:rPr>
          <w:rFonts w:ascii="Arial" w:hAnsi="Arial" w:cs="Arial"/>
          <w:sz w:val="20"/>
        </w:rPr>
        <w:t>nêu</w:t>
      </w:r>
      <w:r w:rsidR="002A3FDE" w:rsidRPr="00556F8B">
        <w:rPr>
          <w:rFonts w:ascii="Arial" w:hAnsi="Arial" w:cs="Arial"/>
          <w:sz w:val="20"/>
        </w:rPr>
        <w:t xml:space="preserve"> ở trên.</w:t>
      </w:r>
    </w:p>
    <w:p w:rsidR="002A3FDE" w:rsidRPr="00556F8B" w:rsidRDefault="00D37E7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D37E7C"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D37E7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 xml:space="preserve">ệp; </w:t>
      </w:r>
      <w:r w:rsidR="000F393B" w:rsidRPr="00556F8B">
        <w:rPr>
          <w:rFonts w:ascii="Arial" w:hAnsi="Arial" w:cs="Arial"/>
          <w:sz w:val="20"/>
        </w:rPr>
        <w:t>Điều</w:t>
      </w:r>
      <w:r w:rsidR="002A3FDE" w:rsidRPr="00556F8B">
        <w:rPr>
          <w:rFonts w:ascii="Arial" w:hAnsi="Arial" w:cs="Arial"/>
          <w:sz w:val="20"/>
        </w:rPr>
        <w:t xml:space="preserve"> tra xuất khẩu, nhập khẩu hàng hóa.</w:t>
      </w:r>
    </w:p>
    <w:p w:rsidR="002A3FDE" w:rsidRPr="00556F8B" w:rsidRDefault="00D37E7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D37E7C" w:rsidRPr="00556F8B" w:rsidRDefault="00D37E7C" w:rsidP="00B95861">
      <w:pPr>
        <w:spacing w:before="120"/>
        <w:rPr>
          <w:rFonts w:ascii="Arial" w:hAnsi="Arial" w:cs="Arial"/>
          <w:sz w:val="20"/>
        </w:rPr>
      </w:pPr>
    </w:p>
    <w:p w:rsidR="002A3FDE" w:rsidRPr="00556F8B" w:rsidRDefault="00D37E7C" w:rsidP="00B95861">
      <w:pPr>
        <w:spacing w:before="120"/>
        <w:rPr>
          <w:rFonts w:ascii="Arial" w:hAnsi="Arial" w:cs="Arial"/>
          <w:b/>
          <w:sz w:val="20"/>
        </w:rPr>
      </w:pPr>
      <w:r w:rsidRPr="00556F8B">
        <w:rPr>
          <w:rFonts w:ascii="Arial" w:hAnsi="Arial" w:cs="Arial"/>
          <w:b/>
          <w:sz w:val="20"/>
        </w:rPr>
        <w:t>1011.</w:t>
      </w:r>
      <w:r w:rsidR="00C317DB" w:rsidRPr="00556F8B">
        <w:rPr>
          <w:rFonts w:ascii="Arial" w:hAnsi="Arial" w:cs="Arial"/>
          <w:b/>
          <w:sz w:val="20"/>
        </w:rPr>
        <w:t xml:space="preserve"> </w:t>
      </w:r>
      <w:r w:rsidR="002A3FDE" w:rsidRPr="00556F8B">
        <w:rPr>
          <w:rFonts w:ascii="Arial" w:hAnsi="Arial" w:cs="Arial"/>
          <w:b/>
          <w:sz w:val="20"/>
        </w:rPr>
        <w:t>Tỷ trọng giá trị xuất khẩu sản phẩm công nghệ cao trong tổng giá trị</w:t>
      </w:r>
      <w:r w:rsidRPr="00556F8B">
        <w:rPr>
          <w:rFonts w:ascii="Arial" w:hAnsi="Arial" w:cs="Arial"/>
          <w:b/>
          <w:sz w:val="20"/>
        </w:rPr>
        <w:t xml:space="preserve"> xu</w:t>
      </w:r>
      <w:r w:rsidR="002A3FDE" w:rsidRPr="00556F8B">
        <w:rPr>
          <w:rFonts w:ascii="Arial" w:hAnsi="Arial" w:cs="Arial"/>
          <w:b/>
          <w:sz w:val="20"/>
        </w:rPr>
        <w:t>ất khẩu 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chỉ tiêu tương đối, thể hiện bằng tỷ lệ phần trăm (%) giữa tổng giá trị sản phẩm công nghệ cao xuất khẩu trong tổng giá trị hàng </w:t>
      </w:r>
      <w:r w:rsidR="00C317DB" w:rsidRPr="00556F8B">
        <w:rPr>
          <w:rFonts w:ascii="Arial" w:hAnsi="Arial" w:cs="Arial"/>
          <w:sz w:val="20"/>
        </w:rPr>
        <w:t xml:space="preserve">hóa xuất khẩu </w:t>
      </w:r>
      <w:r w:rsidRPr="00556F8B">
        <w:rPr>
          <w:rFonts w:ascii="Arial" w:hAnsi="Arial" w:cs="Arial"/>
          <w:sz w:val="20"/>
        </w:rPr>
        <w:t>của một thời kỳ nhất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tính toán bằng cách lấy tổng giá trị của sản phẩm công nghệ cao xuất khẩu của một số nhóm mặt hàng theo Danh </w:t>
      </w:r>
      <w:r w:rsidR="000F393B" w:rsidRPr="00556F8B">
        <w:rPr>
          <w:rFonts w:ascii="Arial" w:hAnsi="Arial" w:cs="Arial"/>
          <w:sz w:val="20"/>
        </w:rPr>
        <w:t>Mục</w:t>
      </w:r>
      <w:r w:rsidRPr="00556F8B">
        <w:rPr>
          <w:rFonts w:ascii="Arial" w:hAnsi="Arial" w:cs="Arial"/>
          <w:sz w:val="20"/>
        </w:rPr>
        <w:t xml:space="preserve"> tiêu chuẩn ngoại thương chia cho tổng trị giá hàng </w:t>
      </w:r>
      <w:r w:rsidR="00C317DB" w:rsidRPr="00556F8B">
        <w:rPr>
          <w:rFonts w:ascii="Arial" w:hAnsi="Arial" w:cs="Arial"/>
          <w:sz w:val="20"/>
        </w:rPr>
        <w:t xml:space="preserve">hóa </w:t>
      </w:r>
      <w:r w:rsidRPr="00556F8B">
        <w:rPr>
          <w:rFonts w:ascii="Arial" w:hAnsi="Arial" w:cs="Arial"/>
          <w:sz w:val="20"/>
        </w:rPr>
        <w:t>xuất khẩu trong kỳ báo cáo</w:t>
      </w:r>
      <w:r w:rsidR="00C317DB" w:rsidRPr="00556F8B">
        <w:rPr>
          <w:rFonts w:ascii="Arial" w:hAnsi="Arial" w:cs="Arial"/>
          <w:sz w:val="20"/>
        </w:rPr>
        <w:t xml:space="preserve">. </w:t>
      </w:r>
      <w:r w:rsidRPr="00556F8B">
        <w:rPr>
          <w:rFonts w:ascii="Arial" w:hAnsi="Arial" w:cs="Arial"/>
          <w:sz w:val="20"/>
        </w:rPr>
        <w:t xml:space="preserve">Trong đó, hàng công nghệ cao gồm các nhóm mặt hàng: Máy bay và các </w:t>
      </w:r>
      <w:r w:rsidR="00764F56" w:rsidRPr="00556F8B">
        <w:rPr>
          <w:rFonts w:ascii="Arial" w:hAnsi="Arial" w:cs="Arial"/>
          <w:sz w:val="20"/>
        </w:rPr>
        <w:t>thi</w:t>
      </w:r>
      <w:r w:rsidRPr="00556F8B">
        <w:rPr>
          <w:rFonts w:ascii="Arial" w:hAnsi="Arial" w:cs="Arial"/>
          <w:sz w:val="20"/>
        </w:rPr>
        <w:t>ết bị l</w:t>
      </w:r>
      <w:r w:rsidR="00C317DB" w:rsidRPr="00556F8B">
        <w:rPr>
          <w:rFonts w:ascii="Arial" w:hAnsi="Arial" w:cs="Arial"/>
          <w:sz w:val="20"/>
        </w:rPr>
        <w:t xml:space="preserve">iên </w:t>
      </w:r>
      <w:r w:rsidRPr="00556F8B">
        <w:rPr>
          <w:rFonts w:ascii="Arial" w:hAnsi="Arial" w:cs="Arial"/>
          <w:sz w:val="20"/>
        </w:rPr>
        <w:t xml:space="preserve">quan; máy tính và </w:t>
      </w:r>
      <w:r w:rsidR="00764F56" w:rsidRPr="00556F8B">
        <w:rPr>
          <w:rFonts w:ascii="Arial" w:hAnsi="Arial" w:cs="Arial"/>
          <w:sz w:val="20"/>
        </w:rPr>
        <w:t>thi</w:t>
      </w:r>
      <w:r w:rsidR="007B3D8B" w:rsidRPr="00556F8B">
        <w:rPr>
          <w:rFonts w:ascii="Arial" w:hAnsi="Arial" w:cs="Arial"/>
          <w:sz w:val="20"/>
        </w:rPr>
        <w:t>ế</w:t>
      </w:r>
      <w:r w:rsidRPr="00556F8B">
        <w:rPr>
          <w:rFonts w:ascii="Arial" w:hAnsi="Arial" w:cs="Arial"/>
          <w:sz w:val="20"/>
        </w:rPr>
        <w:t xml:space="preserve">t bị điện; điện tử viễn thông; tân </w:t>
      </w:r>
      <w:r w:rsidR="00764F56" w:rsidRPr="00556F8B">
        <w:rPr>
          <w:rFonts w:ascii="Arial" w:hAnsi="Arial" w:cs="Arial"/>
          <w:sz w:val="20"/>
        </w:rPr>
        <w:t>dược</w:t>
      </w:r>
      <w:r w:rsidRPr="00556F8B">
        <w:rPr>
          <w:rFonts w:ascii="Arial" w:hAnsi="Arial" w:cs="Arial"/>
          <w:sz w:val="20"/>
        </w:rPr>
        <w:t xml:space="preserve">; máy móc, </w:t>
      </w:r>
      <w:r w:rsidR="00764F56" w:rsidRPr="00556F8B">
        <w:rPr>
          <w:rFonts w:ascii="Arial" w:hAnsi="Arial" w:cs="Arial"/>
          <w:sz w:val="20"/>
        </w:rPr>
        <w:t>thi</w:t>
      </w:r>
      <w:r w:rsidR="007B3D8B" w:rsidRPr="00556F8B">
        <w:rPr>
          <w:rFonts w:ascii="Arial" w:hAnsi="Arial" w:cs="Arial"/>
          <w:sz w:val="20"/>
        </w:rPr>
        <w:t>ế</w:t>
      </w:r>
      <w:r w:rsidRPr="00556F8B">
        <w:rPr>
          <w:rFonts w:ascii="Arial" w:hAnsi="Arial" w:cs="Arial"/>
          <w:sz w:val="20"/>
        </w:rPr>
        <w:t>t bị, dụng cụ khoa học; hóa ch</w:t>
      </w:r>
      <w:r w:rsidR="007B3D8B" w:rsidRPr="00556F8B">
        <w:rPr>
          <w:rFonts w:ascii="Arial" w:hAnsi="Arial" w:cs="Arial"/>
          <w:sz w:val="20"/>
        </w:rPr>
        <w:t>ấ</w:t>
      </w:r>
      <w:r w:rsidRPr="00556F8B">
        <w:rPr>
          <w:rFonts w:ascii="Arial" w:hAnsi="Arial" w:cs="Arial"/>
          <w:sz w:val="20"/>
        </w:rPr>
        <w:t xml:space="preserve">t; máy móc không dùng điện và </w:t>
      </w:r>
      <w:r w:rsidR="00764F56" w:rsidRPr="00556F8B">
        <w:rPr>
          <w:rFonts w:ascii="Arial" w:hAnsi="Arial" w:cs="Arial"/>
          <w:sz w:val="20"/>
        </w:rPr>
        <w:t>trang</w:t>
      </w:r>
      <w:r w:rsidRPr="00556F8B">
        <w:rPr>
          <w:rFonts w:ascii="Arial" w:hAnsi="Arial" w:cs="Arial"/>
          <w:sz w:val="20"/>
        </w:rPr>
        <w:t xml:space="preserve"> </w:t>
      </w:r>
      <w:r w:rsidR="00764F56" w:rsidRPr="00556F8B">
        <w:rPr>
          <w:rFonts w:ascii="Arial" w:hAnsi="Arial" w:cs="Arial"/>
          <w:sz w:val="20"/>
        </w:rPr>
        <w:t>thi</w:t>
      </w:r>
      <w:r w:rsidRPr="00556F8B">
        <w:rPr>
          <w:rFonts w:ascii="Arial" w:hAnsi="Arial" w:cs="Arial"/>
          <w:sz w:val="20"/>
        </w:rPr>
        <w:t>ết bị vũ khí.</w:t>
      </w:r>
    </w:p>
    <w:p w:rsidR="002A3FDE" w:rsidRPr="00556F8B" w:rsidRDefault="007B3D8B"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Theo nhóm hàng hóa </w:t>
      </w:r>
      <w:r w:rsidR="00764F56" w:rsidRPr="00556F8B">
        <w:rPr>
          <w:rFonts w:ascii="Arial" w:hAnsi="Arial" w:cs="Arial"/>
          <w:sz w:val="20"/>
        </w:rPr>
        <w:t>nêu</w:t>
      </w:r>
      <w:r w:rsidR="002A3FDE" w:rsidRPr="00556F8B">
        <w:rPr>
          <w:rFonts w:ascii="Arial" w:hAnsi="Arial" w:cs="Arial"/>
          <w:sz w:val="20"/>
        </w:rPr>
        <w:t xml:space="preserve"> ở trên.</w:t>
      </w:r>
    </w:p>
    <w:p w:rsidR="002A3FDE" w:rsidRPr="00556F8B" w:rsidRDefault="007B3D8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r w:rsidRPr="00556F8B">
        <w:rPr>
          <w:rFonts w:ascii="Arial" w:hAnsi="Arial" w:cs="Arial"/>
          <w:sz w:val="20"/>
        </w:rPr>
        <w:t>.</w:t>
      </w:r>
    </w:p>
    <w:p w:rsidR="002A3FDE" w:rsidRPr="00556F8B" w:rsidRDefault="00C10116" w:rsidP="00B95861">
      <w:pPr>
        <w:spacing w:before="120"/>
        <w:rPr>
          <w:rFonts w:ascii="Arial" w:hAnsi="Arial" w:cs="Arial"/>
          <w:b/>
          <w:sz w:val="20"/>
        </w:rPr>
      </w:pPr>
      <w:r w:rsidRPr="00556F8B">
        <w:rPr>
          <w:rFonts w:ascii="Arial" w:hAnsi="Arial" w:cs="Arial"/>
          <w:b/>
          <w:sz w:val="20"/>
        </w:rPr>
        <w:t xml:space="preserve">4. </w:t>
      </w:r>
      <w:r w:rsidR="002A3FDE" w:rsidRPr="00556F8B">
        <w:rPr>
          <w:rFonts w:ascii="Arial" w:hAnsi="Arial" w:cs="Arial"/>
          <w:b/>
          <w:sz w:val="20"/>
        </w:rPr>
        <w:t>Nguồn số liệu</w:t>
      </w:r>
    </w:p>
    <w:p w:rsidR="002A3FDE" w:rsidRPr="00556F8B" w:rsidRDefault="00C10116"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Đối với hàng hóa phải thực hiện tờ khai hải quan tại Việt Nam: Ch</w:t>
      </w:r>
      <w:r w:rsidRPr="00556F8B">
        <w:rPr>
          <w:rFonts w:ascii="Arial" w:hAnsi="Arial" w:cs="Arial"/>
          <w:sz w:val="20"/>
        </w:rPr>
        <w:t>ế</w:t>
      </w:r>
      <w:r w:rsidR="002A3FDE" w:rsidRPr="00556F8B">
        <w:rPr>
          <w:rFonts w:ascii="Arial" w:hAnsi="Arial" w:cs="Arial"/>
          <w:sz w:val="20"/>
        </w:rPr>
        <w:t xml:space="preserve"> độ báo cáo thống kê cấp quốc gia;</w:t>
      </w:r>
    </w:p>
    <w:p w:rsidR="002A3FDE" w:rsidRPr="00556F8B" w:rsidRDefault="00C101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Đối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 xml:space="preserve">a </w:t>
      </w:r>
      <w:r w:rsidR="00C317DB" w:rsidRPr="00556F8B">
        <w:rPr>
          <w:rFonts w:ascii="Arial" w:hAnsi="Arial" w:cs="Arial"/>
          <w:sz w:val="20"/>
        </w:rPr>
        <w:t xml:space="preserve">xuất </w:t>
      </w:r>
      <w:r w:rsidR="002A3FDE" w:rsidRPr="00556F8B">
        <w:rPr>
          <w:rFonts w:ascii="Arial" w:hAnsi="Arial" w:cs="Arial"/>
          <w:sz w:val="20"/>
        </w:rPr>
        <w:t xml:space="preserve">khẩu, nhập khẩu hàng hóa;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10116"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101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C101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Công Thương, Bộ Khoa học và Công nghệ.</w:t>
      </w:r>
    </w:p>
    <w:p w:rsidR="00C10116" w:rsidRPr="00556F8B" w:rsidRDefault="00C10116" w:rsidP="00B95861">
      <w:pPr>
        <w:spacing w:before="120"/>
        <w:rPr>
          <w:rFonts w:ascii="Arial" w:hAnsi="Arial" w:cs="Arial"/>
          <w:sz w:val="20"/>
        </w:rPr>
      </w:pPr>
    </w:p>
    <w:p w:rsidR="002A3FDE" w:rsidRPr="00556F8B" w:rsidRDefault="00C10116" w:rsidP="00B95861">
      <w:pPr>
        <w:spacing w:before="120"/>
        <w:rPr>
          <w:rFonts w:ascii="Arial" w:hAnsi="Arial" w:cs="Arial"/>
          <w:b/>
          <w:sz w:val="20"/>
        </w:rPr>
      </w:pPr>
      <w:r w:rsidRPr="00556F8B">
        <w:rPr>
          <w:rFonts w:ascii="Arial" w:hAnsi="Arial" w:cs="Arial"/>
          <w:b/>
          <w:sz w:val="20"/>
        </w:rPr>
        <w:t>1012.</w:t>
      </w:r>
      <w:r w:rsidR="00C317DB" w:rsidRPr="00556F8B">
        <w:rPr>
          <w:rFonts w:ascii="Arial" w:hAnsi="Arial" w:cs="Arial"/>
          <w:b/>
          <w:sz w:val="20"/>
        </w:rPr>
        <w:t xml:space="preserve"> </w:t>
      </w:r>
      <w:r w:rsidR="002A3FDE" w:rsidRPr="00556F8B">
        <w:rPr>
          <w:rFonts w:ascii="Arial" w:hAnsi="Arial" w:cs="Arial"/>
          <w:b/>
          <w:sz w:val="20"/>
        </w:rPr>
        <w:t xml:space="preserve">Tỷ trọng giá trị xuất khẩu khoáng sản trong tổng giá trị xuất khẩu </w:t>
      </w:r>
      <w:r w:rsidR="007A5216" w:rsidRPr="00556F8B">
        <w:rPr>
          <w:rFonts w:ascii="Arial" w:hAnsi="Arial" w:cs="Arial"/>
          <w:b/>
          <w:sz w:val="20"/>
        </w:rPr>
        <w:t>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Là chỉ tiêu tương đối, thể hiện bằng tỷ lệ phần trăm (%) giá trị hàng hóa xuất khẩu là khoáng sản trong tổng giá trị hàng hóa xuất khẩu trong thời kỳ 6 tháng hoặc năm.</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tính toán bằng cách lấy tổng trị giá hàng hóa là khoáng sản được </w:t>
      </w:r>
      <w:r w:rsidR="00C317DB" w:rsidRPr="00556F8B">
        <w:rPr>
          <w:rFonts w:ascii="Arial" w:hAnsi="Arial" w:cs="Arial"/>
          <w:sz w:val="20"/>
        </w:rPr>
        <w:t xml:space="preserve">xuất </w:t>
      </w:r>
      <w:r w:rsidRPr="00556F8B">
        <w:rPr>
          <w:rFonts w:ascii="Arial" w:hAnsi="Arial" w:cs="Arial"/>
          <w:sz w:val="20"/>
        </w:rPr>
        <w:t>khẩu trong một thời kỳ</w:t>
      </w:r>
      <w:r w:rsidR="00A64C6D" w:rsidRPr="00556F8B">
        <w:rPr>
          <w:rFonts w:ascii="Arial" w:hAnsi="Arial" w:cs="Arial"/>
          <w:sz w:val="20"/>
        </w:rPr>
        <w:t xml:space="preserve"> chia cho tổ</w:t>
      </w:r>
      <w:r w:rsidRPr="00556F8B">
        <w:rPr>
          <w:rFonts w:ascii="Arial" w:hAnsi="Arial" w:cs="Arial"/>
          <w:sz w:val="20"/>
        </w:rPr>
        <w:t xml:space="preserve">ng trị giá hàng </w:t>
      </w:r>
      <w:r w:rsidR="00C317DB" w:rsidRPr="00556F8B">
        <w:rPr>
          <w:rFonts w:ascii="Arial" w:hAnsi="Arial" w:cs="Arial"/>
          <w:sz w:val="20"/>
        </w:rPr>
        <w:t xml:space="preserve">xuất khẩu </w:t>
      </w:r>
      <w:r w:rsidRPr="00556F8B">
        <w:rPr>
          <w:rFonts w:ascii="Arial" w:hAnsi="Arial" w:cs="Arial"/>
          <w:sz w:val="20"/>
        </w:rPr>
        <w:t xml:space="preserve">của </w:t>
      </w:r>
      <w:r w:rsidR="00C317DB" w:rsidRPr="00556F8B">
        <w:rPr>
          <w:rFonts w:ascii="Arial" w:hAnsi="Arial" w:cs="Arial"/>
          <w:sz w:val="20"/>
        </w:rPr>
        <w:t xml:space="preserve">đất </w:t>
      </w:r>
      <w:r w:rsidRPr="00556F8B">
        <w:rPr>
          <w:rFonts w:ascii="Arial" w:hAnsi="Arial" w:cs="Arial"/>
          <w:sz w:val="20"/>
        </w:rPr>
        <w:t xml:space="preserve">nước trong cùng thời kỳ, trong đó hàng hóa </w:t>
      </w:r>
      <w:r w:rsidR="00C317DB" w:rsidRPr="00556F8B">
        <w:rPr>
          <w:rFonts w:ascii="Arial" w:hAnsi="Arial" w:cs="Arial"/>
          <w:sz w:val="20"/>
        </w:rPr>
        <w:t xml:space="preserve">là </w:t>
      </w:r>
      <w:r w:rsidRPr="00556F8B">
        <w:rPr>
          <w:rFonts w:ascii="Arial" w:hAnsi="Arial" w:cs="Arial"/>
          <w:sz w:val="20"/>
        </w:rPr>
        <w:t xml:space="preserve">khoáng sản thuộc các chương số 25, 26, 27 theo Danh </w:t>
      </w:r>
      <w:r w:rsidR="000F393B" w:rsidRPr="00556F8B">
        <w:rPr>
          <w:rFonts w:ascii="Arial" w:hAnsi="Arial" w:cs="Arial"/>
          <w:sz w:val="20"/>
        </w:rPr>
        <w:t>Mục</w:t>
      </w:r>
      <w:r w:rsidRPr="00556F8B">
        <w:rPr>
          <w:rFonts w:ascii="Arial" w:hAnsi="Arial" w:cs="Arial"/>
          <w:sz w:val="20"/>
        </w:rPr>
        <w:t xml:space="preserve"> hàng hóa xuất nhập khẩu Việt Nam, cụ thể:</w:t>
      </w:r>
    </w:p>
    <w:p w:rsidR="002A3FDE" w:rsidRPr="00556F8B" w:rsidRDefault="00A64C6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Chương 25: Muối, lưu huỳnh; đất và đá; thạch cao; vôi và xi măng;</w:t>
      </w:r>
    </w:p>
    <w:p w:rsidR="002A3FDE" w:rsidRPr="00556F8B" w:rsidRDefault="00A64C6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Chương 26: Quặng, xỉ và tro;</w:t>
      </w:r>
    </w:p>
    <w:p w:rsidR="002A3FDE" w:rsidRPr="00556F8B" w:rsidRDefault="00A64C6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Chương 27: Nh</w:t>
      </w:r>
      <w:r w:rsidR="00C317DB" w:rsidRPr="00556F8B">
        <w:rPr>
          <w:rFonts w:ascii="Arial" w:hAnsi="Arial" w:cs="Arial"/>
          <w:sz w:val="20"/>
        </w:rPr>
        <w:t xml:space="preserve">iên </w:t>
      </w:r>
      <w:r w:rsidR="002A3FDE" w:rsidRPr="00556F8B">
        <w:rPr>
          <w:rFonts w:ascii="Arial" w:hAnsi="Arial" w:cs="Arial"/>
          <w:sz w:val="20"/>
        </w:rPr>
        <w:t xml:space="preserve">liệu khoáng; dầu khoáng và các sản phẩm </w:t>
      </w:r>
      <w:r w:rsidR="00764F56" w:rsidRPr="00556F8B">
        <w:rPr>
          <w:rFonts w:ascii="Arial" w:hAnsi="Arial" w:cs="Arial"/>
          <w:sz w:val="20"/>
        </w:rPr>
        <w:t>chưng</w:t>
      </w:r>
      <w:r w:rsidR="002A3FDE" w:rsidRPr="00556F8B">
        <w:rPr>
          <w:rFonts w:ascii="Arial" w:hAnsi="Arial" w:cs="Arial"/>
          <w:sz w:val="20"/>
        </w:rPr>
        <w:t xml:space="preserve"> cất từ chúng; các chất chứa bi-tum; các loại sáp khoáng chất.</w:t>
      </w:r>
    </w:p>
    <w:p w:rsidR="002A3FDE" w:rsidRPr="00556F8B" w:rsidRDefault="00A64C6D"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Theo ba nhóm hàng khoáng sản </w:t>
      </w:r>
      <w:r w:rsidR="00764F56" w:rsidRPr="00556F8B">
        <w:rPr>
          <w:rFonts w:ascii="Arial" w:hAnsi="Arial" w:cs="Arial"/>
          <w:sz w:val="20"/>
        </w:rPr>
        <w:t>nêu</w:t>
      </w:r>
      <w:r w:rsidR="002A3FDE" w:rsidRPr="00556F8B">
        <w:rPr>
          <w:rFonts w:ascii="Arial" w:hAnsi="Arial" w:cs="Arial"/>
          <w:sz w:val="20"/>
        </w:rPr>
        <w:t xml:space="preserve"> ở trên.</w:t>
      </w:r>
    </w:p>
    <w:p w:rsidR="002A3FDE" w:rsidRPr="00556F8B" w:rsidRDefault="00335DD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335DD6"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35D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335D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w:t>
      </w:r>
      <w:r w:rsidRPr="00556F8B">
        <w:rPr>
          <w:rFonts w:ascii="Arial" w:hAnsi="Arial" w:cs="Arial"/>
          <w:sz w:val="20"/>
        </w:rPr>
        <w:t>i</w:t>
      </w:r>
      <w:r w:rsidR="002A3FDE" w:rsidRPr="00556F8B">
        <w:rPr>
          <w:rFonts w:ascii="Arial" w:hAnsi="Arial" w:cs="Arial"/>
          <w:sz w:val="20"/>
        </w:rPr>
        <w:t xml:space="preserve"> với hàng hóa không thực hiện tờ khai hải quan tại Việt Nam: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tr</w:t>
      </w:r>
      <w:r w:rsidR="002A3FDE" w:rsidRPr="00556F8B">
        <w:rPr>
          <w:rFonts w:ascii="Arial" w:hAnsi="Arial" w:cs="Arial"/>
          <w:sz w:val="20"/>
        </w:rPr>
        <w:t xml:space="preserve">a xuất khẩu, nhập khẩu hàng hóa;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335DD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335DD6" w:rsidRPr="00556F8B" w:rsidRDefault="00335DD6" w:rsidP="00B95861">
      <w:pPr>
        <w:spacing w:before="120"/>
        <w:rPr>
          <w:rFonts w:ascii="Arial" w:hAnsi="Arial" w:cs="Arial"/>
          <w:sz w:val="20"/>
        </w:rPr>
      </w:pPr>
    </w:p>
    <w:p w:rsidR="002A3FDE" w:rsidRPr="00556F8B" w:rsidRDefault="00335DD6" w:rsidP="00B95861">
      <w:pPr>
        <w:spacing w:before="120"/>
        <w:rPr>
          <w:rFonts w:ascii="Arial" w:hAnsi="Arial" w:cs="Arial"/>
          <w:b/>
          <w:sz w:val="20"/>
        </w:rPr>
      </w:pPr>
      <w:r w:rsidRPr="00556F8B">
        <w:rPr>
          <w:rFonts w:ascii="Arial" w:hAnsi="Arial" w:cs="Arial"/>
          <w:b/>
          <w:sz w:val="20"/>
        </w:rPr>
        <w:t>1013.</w:t>
      </w:r>
      <w:r w:rsidR="00C317DB" w:rsidRPr="00556F8B">
        <w:rPr>
          <w:rFonts w:ascii="Arial" w:hAnsi="Arial" w:cs="Arial"/>
          <w:b/>
          <w:sz w:val="20"/>
        </w:rPr>
        <w:t xml:space="preserve"> </w:t>
      </w:r>
      <w:r w:rsidR="002A3FDE" w:rsidRPr="00556F8B">
        <w:rPr>
          <w:rFonts w:ascii="Arial" w:hAnsi="Arial" w:cs="Arial"/>
          <w:b/>
          <w:sz w:val="20"/>
        </w:rPr>
        <w:t>Tỷ trọng giá trị nhập khẩu t</w:t>
      </w:r>
      <w:r w:rsidRPr="00556F8B">
        <w:rPr>
          <w:rFonts w:ascii="Arial" w:hAnsi="Arial" w:cs="Arial"/>
          <w:b/>
          <w:sz w:val="20"/>
        </w:rPr>
        <w:t>ư</w:t>
      </w:r>
      <w:r w:rsidR="002A3FDE" w:rsidRPr="00556F8B">
        <w:rPr>
          <w:rFonts w:ascii="Arial" w:hAnsi="Arial" w:cs="Arial"/>
          <w:b/>
          <w:sz w:val="20"/>
        </w:rPr>
        <w:t xml:space="preserve"> liệu sản xuất trong tổng giá trị nhập khẩu </w:t>
      </w:r>
      <w:r w:rsidR="007A5216" w:rsidRPr="00556F8B">
        <w:rPr>
          <w:rFonts w:ascii="Arial" w:hAnsi="Arial" w:cs="Arial"/>
          <w:b/>
          <w:sz w:val="20"/>
        </w:rPr>
        <w:t>hàng hóa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Là chỉ tiêu tương đối, th</w:t>
      </w:r>
      <w:r w:rsidR="00335DD6" w:rsidRPr="00556F8B">
        <w:rPr>
          <w:rFonts w:ascii="Arial" w:hAnsi="Arial" w:cs="Arial"/>
          <w:sz w:val="20"/>
        </w:rPr>
        <w:t>ể</w:t>
      </w:r>
      <w:r w:rsidRPr="00556F8B">
        <w:rPr>
          <w:rFonts w:ascii="Arial" w:hAnsi="Arial" w:cs="Arial"/>
          <w:sz w:val="20"/>
        </w:rPr>
        <w:t xml:space="preserve"> hiện bằng tỷ lệ phần trăm (%) giữa giá trị hàng hóa nhập khẩu là tư liệu sản xuất trong tổng giá trị hàng hóa nhập khẩu của đất nước trong năm.</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tính toán bằng cách lấy tổng giá trị hàng hóa nhập khẩu là tư liệu sản </w:t>
      </w:r>
      <w:r w:rsidR="00C317DB" w:rsidRPr="00556F8B">
        <w:rPr>
          <w:rFonts w:ascii="Arial" w:hAnsi="Arial" w:cs="Arial"/>
          <w:sz w:val="20"/>
        </w:rPr>
        <w:t xml:space="preserve">xuất </w:t>
      </w:r>
      <w:r w:rsidRPr="00556F8B">
        <w:rPr>
          <w:rFonts w:ascii="Arial" w:hAnsi="Arial" w:cs="Arial"/>
          <w:sz w:val="20"/>
        </w:rPr>
        <w:t xml:space="preserve">chia cho tổng giá </w:t>
      </w:r>
      <w:r w:rsidR="00203E53" w:rsidRPr="00556F8B">
        <w:rPr>
          <w:rFonts w:ascii="Arial" w:hAnsi="Arial" w:cs="Arial"/>
          <w:sz w:val="20"/>
        </w:rPr>
        <w:t>tr</w:t>
      </w:r>
      <w:r w:rsidRPr="00556F8B">
        <w:rPr>
          <w:rFonts w:ascii="Arial" w:hAnsi="Arial" w:cs="Arial"/>
          <w:sz w:val="20"/>
        </w:rPr>
        <w:t>ị hàng hóa nhập khẩu của đất nước trong năm</w:t>
      </w:r>
      <w:r w:rsidR="00C317DB" w:rsidRPr="00556F8B">
        <w:rPr>
          <w:rFonts w:ascii="Arial" w:hAnsi="Arial" w:cs="Arial"/>
          <w:sz w:val="20"/>
        </w:rPr>
        <w:t xml:space="preserve">. </w:t>
      </w:r>
      <w:r w:rsidRPr="00556F8B">
        <w:rPr>
          <w:rFonts w:ascii="Arial" w:hAnsi="Arial" w:cs="Arial"/>
          <w:sz w:val="20"/>
        </w:rPr>
        <w:t xml:space="preserve">Tư liệu sản </w:t>
      </w:r>
      <w:r w:rsidR="00C317DB" w:rsidRPr="00556F8B">
        <w:rPr>
          <w:rFonts w:ascii="Arial" w:hAnsi="Arial" w:cs="Arial"/>
          <w:sz w:val="20"/>
        </w:rPr>
        <w:t xml:space="preserve">xuất </w:t>
      </w:r>
      <w:r w:rsidR="00203E53" w:rsidRPr="00556F8B">
        <w:rPr>
          <w:rFonts w:ascii="Arial" w:hAnsi="Arial" w:cs="Arial"/>
          <w:sz w:val="20"/>
        </w:rPr>
        <w:t>gồ</w:t>
      </w:r>
      <w:r w:rsidRPr="00556F8B">
        <w:rPr>
          <w:rFonts w:ascii="Arial" w:hAnsi="Arial" w:cs="Arial"/>
          <w:sz w:val="20"/>
        </w:rPr>
        <w:t xml:space="preserve">m: Máy móc, </w:t>
      </w:r>
      <w:r w:rsidR="00764F56" w:rsidRPr="00556F8B">
        <w:rPr>
          <w:rFonts w:ascii="Arial" w:hAnsi="Arial" w:cs="Arial"/>
          <w:sz w:val="20"/>
        </w:rPr>
        <w:t>thi</w:t>
      </w:r>
      <w:r w:rsidR="00203E53" w:rsidRPr="00556F8B">
        <w:rPr>
          <w:rFonts w:ascii="Arial" w:hAnsi="Arial" w:cs="Arial"/>
          <w:sz w:val="20"/>
        </w:rPr>
        <w:t>ế</w:t>
      </w:r>
      <w:r w:rsidRPr="00556F8B">
        <w:rPr>
          <w:rFonts w:ascii="Arial" w:hAnsi="Arial" w:cs="Arial"/>
          <w:sz w:val="20"/>
        </w:rPr>
        <w:t xml:space="preserve">t bị, phương tiện vận tải và phụ </w:t>
      </w:r>
      <w:r w:rsidR="00764F56" w:rsidRPr="00556F8B">
        <w:rPr>
          <w:rFonts w:ascii="Arial" w:hAnsi="Arial" w:cs="Arial"/>
          <w:sz w:val="20"/>
        </w:rPr>
        <w:t>tù</w:t>
      </w:r>
      <w:r w:rsidRPr="00556F8B">
        <w:rPr>
          <w:rFonts w:ascii="Arial" w:hAnsi="Arial" w:cs="Arial"/>
          <w:sz w:val="20"/>
        </w:rPr>
        <w:t>ng; nh</w:t>
      </w:r>
      <w:r w:rsidR="00C317DB" w:rsidRPr="00556F8B">
        <w:rPr>
          <w:rFonts w:ascii="Arial" w:hAnsi="Arial" w:cs="Arial"/>
          <w:sz w:val="20"/>
        </w:rPr>
        <w:t xml:space="preserve">iên </w:t>
      </w:r>
      <w:r w:rsidRPr="00556F8B">
        <w:rPr>
          <w:rFonts w:ascii="Arial" w:hAnsi="Arial" w:cs="Arial"/>
          <w:sz w:val="20"/>
        </w:rPr>
        <w:t xml:space="preserve">liệu, nguyên vật liệu và phụ liệu dùng cho </w:t>
      </w:r>
      <w:r w:rsidR="000F393B" w:rsidRPr="00556F8B">
        <w:rPr>
          <w:rFonts w:ascii="Arial" w:hAnsi="Arial" w:cs="Arial"/>
          <w:sz w:val="20"/>
        </w:rPr>
        <w:t>Mục</w:t>
      </w:r>
      <w:r w:rsidRPr="00556F8B">
        <w:rPr>
          <w:rFonts w:ascii="Arial" w:hAnsi="Arial" w:cs="Arial"/>
          <w:sz w:val="20"/>
        </w:rPr>
        <w:t xml:space="preserve"> đích sản xuất.</w:t>
      </w:r>
    </w:p>
    <w:p w:rsidR="002A3FDE" w:rsidRPr="00556F8B" w:rsidRDefault="00203E5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03E5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Tỷ trọng giá trị nhập khẩu hàng hóa là máy móc, </w:t>
      </w:r>
      <w:r w:rsidR="00764F56" w:rsidRPr="00556F8B">
        <w:rPr>
          <w:rFonts w:ascii="Arial" w:hAnsi="Arial" w:cs="Arial"/>
          <w:sz w:val="20"/>
        </w:rPr>
        <w:t>thi</w:t>
      </w:r>
      <w:r w:rsidR="002A3FDE" w:rsidRPr="00556F8B">
        <w:rPr>
          <w:rFonts w:ascii="Arial" w:hAnsi="Arial" w:cs="Arial"/>
          <w:sz w:val="20"/>
        </w:rPr>
        <w:t>ết</w:t>
      </w:r>
      <w:r w:rsidR="00C317DB" w:rsidRPr="00556F8B">
        <w:rPr>
          <w:rFonts w:ascii="Arial" w:hAnsi="Arial" w:cs="Arial"/>
          <w:sz w:val="20"/>
        </w:rPr>
        <w:t xml:space="preserve"> </w:t>
      </w:r>
      <w:r w:rsidR="002A3FDE" w:rsidRPr="00556F8B">
        <w:rPr>
          <w:rFonts w:ascii="Arial" w:hAnsi="Arial" w:cs="Arial"/>
          <w:sz w:val="20"/>
        </w:rPr>
        <w:t>bị, phương tiện</w:t>
      </w:r>
      <w:r w:rsidR="00C317DB" w:rsidRPr="00556F8B">
        <w:rPr>
          <w:rFonts w:ascii="Arial" w:hAnsi="Arial" w:cs="Arial"/>
          <w:sz w:val="20"/>
        </w:rPr>
        <w:t xml:space="preserve"> </w:t>
      </w:r>
      <w:r w:rsidR="002A3FDE" w:rsidRPr="00556F8B">
        <w:rPr>
          <w:rFonts w:ascii="Arial" w:hAnsi="Arial" w:cs="Arial"/>
          <w:sz w:val="20"/>
        </w:rPr>
        <w:t>vận tải và</w:t>
      </w:r>
      <w:r w:rsidRPr="00556F8B">
        <w:rPr>
          <w:rFonts w:ascii="Arial" w:hAnsi="Arial" w:cs="Arial"/>
          <w:sz w:val="20"/>
        </w:rPr>
        <w:t xml:space="preserve"> </w:t>
      </w:r>
      <w:r w:rsidR="002A3FDE" w:rsidRPr="00556F8B">
        <w:rPr>
          <w:rFonts w:ascii="Arial" w:hAnsi="Arial" w:cs="Arial"/>
          <w:sz w:val="20"/>
        </w:rPr>
        <w:t xml:space="preserve">phụ </w:t>
      </w:r>
      <w:r w:rsidR="00764F56" w:rsidRPr="00556F8B">
        <w:rPr>
          <w:rFonts w:ascii="Arial" w:hAnsi="Arial" w:cs="Arial"/>
          <w:sz w:val="20"/>
        </w:rPr>
        <w:t>tù</w:t>
      </w:r>
      <w:r w:rsidR="002A3FDE" w:rsidRPr="00556F8B">
        <w:rPr>
          <w:rFonts w:ascii="Arial" w:hAnsi="Arial" w:cs="Arial"/>
          <w:sz w:val="20"/>
        </w:rPr>
        <w:t>ng so với tổng giá trị hàng hóa nhập khẩu;</w:t>
      </w:r>
    </w:p>
    <w:p w:rsidR="002A3FDE" w:rsidRPr="00556F8B" w:rsidRDefault="00203E5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Tỷ trọng giá trị nhập </w:t>
      </w:r>
      <w:r w:rsidRPr="00556F8B">
        <w:rPr>
          <w:rFonts w:ascii="Arial" w:hAnsi="Arial" w:cs="Arial"/>
          <w:sz w:val="20"/>
        </w:rPr>
        <w:t>k</w:t>
      </w:r>
      <w:r w:rsidR="002A3FDE" w:rsidRPr="00556F8B">
        <w:rPr>
          <w:rFonts w:ascii="Arial" w:hAnsi="Arial" w:cs="Arial"/>
          <w:sz w:val="20"/>
        </w:rPr>
        <w:t>hẩu hàng hóa là nguyên nh</w:t>
      </w:r>
      <w:r w:rsidR="00C317DB" w:rsidRPr="00556F8B">
        <w:rPr>
          <w:rFonts w:ascii="Arial" w:hAnsi="Arial" w:cs="Arial"/>
          <w:sz w:val="20"/>
        </w:rPr>
        <w:t xml:space="preserve">iên </w:t>
      </w:r>
      <w:r w:rsidR="002A3FDE" w:rsidRPr="00556F8B">
        <w:rPr>
          <w:rFonts w:ascii="Arial" w:hAnsi="Arial" w:cs="Arial"/>
          <w:sz w:val="20"/>
        </w:rPr>
        <w:t xml:space="preserve">vật </w:t>
      </w:r>
      <w:r w:rsidRPr="00556F8B">
        <w:rPr>
          <w:rFonts w:ascii="Arial" w:hAnsi="Arial" w:cs="Arial"/>
          <w:sz w:val="20"/>
        </w:rPr>
        <w:t>l</w:t>
      </w:r>
      <w:r w:rsidR="002A3FDE" w:rsidRPr="00556F8B">
        <w:rPr>
          <w:rFonts w:ascii="Arial" w:hAnsi="Arial" w:cs="Arial"/>
          <w:sz w:val="20"/>
        </w:rPr>
        <w:t>iệu so với tổng giá trị hàng hóa nhập khẩu.</w:t>
      </w:r>
    </w:p>
    <w:p w:rsidR="002A3FDE" w:rsidRPr="00556F8B" w:rsidRDefault="00203E5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03E5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5853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phải thực hiện tờ khai hải quan tại Việt Nam: Chế độ báo cáo thống kê cấp quốc gia;</w:t>
      </w:r>
    </w:p>
    <w:p w:rsidR="002A3FDE" w:rsidRPr="00556F8B" w:rsidRDefault="0058531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với hàng hóa không thực hiện tờ khai hải quan tại Việt</w:t>
      </w:r>
      <w:r w:rsidR="00C317DB" w:rsidRPr="00556F8B">
        <w:rPr>
          <w:rFonts w:ascii="Arial" w:hAnsi="Arial" w:cs="Arial"/>
          <w:sz w:val="20"/>
        </w:rPr>
        <w:t xml:space="preserve"> </w:t>
      </w:r>
      <w:r w:rsidR="002A3FDE" w:rsidRPr="00556F8B">
        <w:rPr>
          <w:rFonts w:ascii="Arial" w:hAnsi="Arial" w:cs="Arial"/>
          <w:sz w:val="20"/>
        </w:rPr>
        <w:t xml:space="preserve">Nam: </w:t>
      </w:r>
      <w:r w:rsidR="000F393B" w:rsidRPr="00556F8B">
        <w:rPr>
          <w:rFonts w:ascii="Arial" w:hAnsi="Arial" w:cs="Arial"/>
          <w:sz w:val="20"/>
        </w:rPr>
        <w:t>Điều</w:t>
      </w:r>
      <w:r w:rsidR="00C317DB" w:rsidRPr="00556F8B">
        <w:rPr>
          <w:rFonts w:ascii="Arial" w:hAnsi="Arial" w:cs="Arial"/>
          <w:sz w:val="20"/>
        </w:rPr>
        <w:t xml:space="preserve"> </w:t>
      </w:r>
      <w:r w:rsidR="002A3FDE" w:rsidRPr="00556F8B">
        <w:rPr>
          <w:rFonts w:ascii="Arial" w:hAnsi="Arial" w:cs="Arial"/>
          <w:sz w:val="20"/>
        </w:rPr>
        <w:t>tra</w:t>
      </w:r>
      <w:r w:rsidR="00C317DB" w:rsidRPr="00556F8B">
        <w:rPr>
          <w:rFonts w:ascii="Arial" w:hAnsi="Arial" w:cs="Arial"/>
          <w:sz w:val="20"/>
        </w:rPr>
        <w:t xml:space="preserve"> </w:t>
      </w:r>
      <w:r w:rsidR="002A3FDE" w:rsidRPr="00556F8B">
        <w:rPr>
          <w:rFonts w:ascii="Arial" w:hAnsi="Arial" w:cs="Arial"/>
          <w:sz w:val="20"/>
        </w:rPr>
        <w:t>xuất</w:t>
      </w:r>
      <w:r w:rsidRPr="00556F8B">
        <w:rPr>
          <w:rFonts w:ascii="Arial" w:hAnsi="Arial" w:cs="Arial"/>
          <w:sz w:val="20"/>
        </w:rPr>
        <w:t xml:space="preserve"> </w:t>
      </w:r>
      <w:r w:rsidR="002A3FDE" w:rsidRPr="00556F8B">
        <w:rPr>
          <w:rFonts w:ascii="Arial" w:hAnsi="Arial" w:cs="Arial"/>
          <w:sz w:val="20"/>
        </w:rPr>
        <w:t>khẩu, nhập khẩu hàng h</w:t>
      </w:r>
      <w:r w:rsidRPr="00556F8B">
        <w:rPr>
          <w:rFonts w:ascii="Arial" w:hAnsi="Arial" w:cs="Arial"/>
          <w:sz w:val="20"/>
        </w:rPr>
        <w:t>ó</w:t>
      </w:r>
      <w:r w:rsidR="002A3FDE" w:rsidRPr="00556F8B">
        <w:rPr>
          <w:rFonts w:ascii="Arial" w:hAnsi="Arial" w:cs="Arial"/>
          <w:sz w:val="20"/>
        </w:rPr>
        <w:t xml:space="preserve">a;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58531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585316" w:rsidRPr="00556F8B" w:rsidRDefault="00585316" w:rsidP="00B95861">
      <w:pPr>
        <w:spacing w:before="120"/>
        <w:rPr>
          <w:rFonts w:ascii="Arial" w:hAnsi="Arial" w:cs="Arial"/>
          <w:sz w:val="20"/>
        </w:rPr>
      </w:pPr>
    </w:p>
    <w:p w:rsidR="002A3FDE" w:rsidRPr="00556F8B" w:rsidRDefault="00585316" w:rsidP="00B95861">
      <w:pPr>
        <w:spacing w:before="120"/>
        <w:rPr>
          <w:rFonts w:ascii="Arial" w:hAnsi="Arial" w:cs="Arial"/>
          <w:b/>
          <w:sz w:val="20"/>
        </w:rPr>
      </w:pPr>
      <w:bookmarkStart w:id="27" w:name="dieu_11"/>
      <w:r w:rsidRPr="00556F8B">
        <w:rPr>
          <w:rFonts w:ascii="Arial" w:hAnsi="Arial" w:cs="Arial"/>
          <w:b/>
          <w:sz w:val="20"/>
        </w:rPr>
        <w:t>11</w:t>
      </w:r>
      <w:r w:rsidR="00C317DB" w:rsidRPr="00556F8B">
        <w:rPr>
          <w:rFonts w:ascii="Arial" w:hAnsi="Arial" w:cs="Arial"/>
          <w:b/>
          <w:sz w:val="20"/>
        </w:rPr>
        <w:t xml:space="preserve">. </w:t>
      </w:r>
      <w:r w:rsidR="002A3FDE" w:rsidRPr="00556F8B">
        <w:rPr>
          <w:rFonts w:ascii="Arial" w:hAnsi="Arial" w:cs="Arial"/>
          <w:b/>
          <w:sz w:val="20"/>
        </w:rPr>
        <w:t>Giá cả</w:t>
      </w:r>
      <w:bookmarkEnd w:id="27"/>
    </w:p>
    <w:p w:rsidR="002A3FDE" w:rsidRPr="00556F8B" w:rsidRDefault="00585316" w:rsidP="00B95861">
      <w:pPr>
        <w:spacing w:before="120"/>
        <w:rPr>
          <w:rFonts w:ascii="Arial" w:hAnsi="Arial" w:cs="Arial"/>
          <w:b/>
          <w:sz w:val="20"/>
        </w:rPr>
      </w:pPr>
      <w:r w:rsidRPr="00556F8B">
        <w:rPr>
          <w:rFonts w:ascii="Arial" w:hAnsi="Arial" w:cs="Arial"/>
          <w:b/>
          <w:sz w:val="20"/>
        </w:rPr>
        <w:t>1101.</w:t>
      </w:r>
      <w:r w:rsidR="00C317DB" w:rsidRPr="00556F8B">
        <w:rPr>
          <w:rFonts w:ascii="Arial" w:hAnsi="Arial" w:cs="Arial"/>
          <w:b/>
          <w:sz w:val="20"/>
        </w:rPr>
        <w:t xml:space="preserve"> </w:t>
      </w:r>
      <w:r w:rsidR="002A3FDE" w:rsidRPr="00556F8B">
        <w:rPr>
          <w:rFonts w:ascii="Arial" w:hAnsi="Arial" w:cs="Arial"/>
          <w:b/>
          <w:sz w:val="20"/>
        </w:rPr>
        <w:t>Chỉ số gi</w:t>
      </w:r>
      <w:r w:rsidR="003F347A" w:rsidRPr="00556F8B">
        <w:rPr>
          <w:rFonts w:ascii="Arial" w:hAnsi="Arial" w:cs="Arial"/>
          <w:b/>
          <w:sz w:val="20"/>
          <w:lang w:val="en-US"/>
        </w:rPr>
        <w:t>á</w:t>
      </w:r>
      <w:r w:rsidR="002A3FDE" w:rsidRPr="00556F8B">
        <w:rPr>
          <w:rFonts w:ascii="Arial" w:hAnsi="Arial" w:cs="Arial"/>
          <w:b/>
          <w:sz w:val="20"/>
        </w:rPr>
        <w:t xml:space="preserve"> tiêu dùng (CPI), chỉ số giá vàng, chỉ số giá Đô la Mỹ</w:t>
      </w:r>
    </w:p>
    <w:p w:rsidR="002A3FDE" w:rsidRPr="00556F8B" w:rsidRDefault="00585316" w:rsidP="00B95861">
      <w:pPr>
        <w:spacing w:before="120"/>
        <w:rPr>
          <w:rFonts w:ascii="Arial" w:hAnsi="Arial" w:cs="Arial"/>
          <w:b/>
          <w:sz w:val="20"/>
        </w:rPr>
      </w:pPr>
      <w:r w:rsidRPr="00556F8B">
        <w:rPr>
          <w:rFonts w:ascii="Arial" w:hAnsi="Arial" w:cs="Arial"/>
          <w:b/>
          <w:sz w:val="20"/>
        </w:rPr>
        <w:t>I</w:t>
      </w:r>
      <w:r w:rsidR="003F347A" w:rsidRPr="00556F8B">
        <w:rPr>
          <w:rFonts w:ascii="Arial" w:hAnsi="Arial" w:cs="Arial"/>
          <w:b/>
          <w:sz w:val="20"/>
          <w:lang w:val="en-US"/>
        </w:rPr>
        <w:t>.</w:t>
      </w:r>
      <w:r w:rsidR="00C317DB" w:rsidRPr="00556F8B">
        <w:rPr>
          <w:rFonts w:ascii="Arial" w:hAnsi="Arial" w:cs="Arial"/>
          <w:b/>
          <w:sz w:val="20"/>
        </w:rPr>
        <w:t xml:space="preserve"> </w:t>
      </w:r>
      <w:r w:rsidR="002A3FDE" w:rsidRPr="00556F8B">
        <w:rPr>
          <w:rFonts w:ascii="Arial" w:hAnsi="Arial" w:cs="Arial"/>
          <w:b/>
          <w:sz w:val="20"/>
        </w:rPr>
        <w:t>Chỉ số giá tiêu dùng (CPI)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CPI </w:t>
      </w:r>
      <w:r w:rsidR="00C317DB" w:rsidRPr="00556F8B">
        <w:rPr>
          <w:rFonts w:ascii="Arial" w:hAnsi="Arial" w:cs="Arial"/>
          <w:sz w:val="20"/>
        </w:rPr>
        <w:t xml:space="preserve">là </w:t>
      </w:r>
      <w:r w:rsidRPr="00556F8B">
        <w:rPr>
          <w:rFonts w:ascii="Arial" w:hAnsi="Arial" w:cs="Arial"/>
          <w:sz w:val="20"/>
        </w:rPr>
        <w:t xml:space="preserve">chỉ tiêu tương đối (tính bằng %) phản ánh xu hướng và mức độ biến động giá cả chung theo thời gian của các loại hàng </w:t>
      </w:r>
      <w:r w:rsidR="00C317DB" w:rsidRPr="00556F8B">
        <w:rPr>
          <w:rFonts w:ascii="Arial" w:hAnsi="Arial" w:cs="Arial"/>
          <w:sz w:val="20"/>
        </w:rPr>
        <w:t xml:space="preserve">hóa </w:t>
      </w:r>
      <w:r w:rsidRPr="00556F8B">
        <w:rPr>
          <w:rFonts w:ascii="Arial" w:hAnsi="Arial" w:cs="Arial"/>
          <w:sz w:val="20"/>
        </w:rPr>
        <w:t>và dịch vụ tiêu dùng hàng ngày của người dân.</w:t>
      </w:r>
    </w:p>
    <w:p w:rsidR="002A3FDE" w:rsidRPr="00556F8B" w:rsidRDefault="002A3FDE" w:rsidP="00B95861">
      <w:pPr>
        <w:spacing w:before="120"/>
        <w:rPr>
          <w:rFonts w:ascii="Arial" w:hAnsi="Arial" w:cs="Arial"/>
          <w:sz w:val="20"/>
        </w:rPr>
      </w:pP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hàng </w:t>
      </w:r>
      <w:r w:rsidR="00C317DB" w:rsidRPr="00556F8B">
        <w:rPr>
          <w:rFonts w:ascii="Arial" w:hAnsi="Arial" w:cs="Arial"/>
          <w:sz w:val="20"/>
        </w:rPr>
        <w:t xml:space="preserve">hóa </w:t>
      </w:r>
      <w:r w:rsidRPr="00556F8B">
        <w:rPr>
          <w:rFonts w:ascii="Arial" w:hAnsi="Arial" w:cs="Arial"/>
          <w:sz w:val="20"/>
        </w:rPr>
        <w:t>và dịch vụ đại diện gồm các mặt hàng và dịch vụ chủ yếu, đạ</w:t>
      </w:r>
      <w:r w:rsidR="00447D58" w:rsidRPr="00556F8B">
        <w:rPr>
          <w:rFonts w:ascii="Arial" w:hAnsi="Arial" w:cs="Arial"/>
          <w:sz w:val="20"/>
        </w:rPr>
        <w:t>i d</w:t>
      </w:r>
      <w:r w:rsidRPr="00556F8B">
        <w:rPr>
          <w:rFonts w:ascii="Arial" w:hAnsi="Arial" w:cs="Arial"/>
          <w:sz w:val="20"/>
        </w:rPr>
        <w:t xml:space="preserve">iện cho tiêu dùng của dân cư trong một giai </w:t>
      </w:r>
      <w:r w:rsidR="00764F56" w:rsidRPr="00556F8B">
        <w:rPr>
          <w:rFonts w:ascii="Arial" w:hAnsi="Arial" w:cs="Arial"/>
          <w:sz w:val="20"/>
        </w:rPr>
        <w:t>đo</w:t>
      </w:r>
      <w:r w:rsidRPr="00556F8B">
        <w:rPr>
          <w:rFonts w:ascii="Arial" w:hAnsi="Arial" w:cs="Arial"/>
          <w:sz w:val="20"/>
        </w:rPr>
        <w:t xml:space="preserve">ạn nhất định, được sử dụng để </w:t>
      </w:r>
      <w:r w:rsidR="000F393B" w:rsidRPr="00556F8B">
        <w:rPr>
          <w:rFonts w:ascii="Arial" w:hAnsi="Arial" w:cs="Arial"/>
          <w:sz w:val="20"/>
        </w:rPr>
        <w:t>Điều</w:t>
      </w:r>
      <w:r w:rsidRPr="00556F8B">
        <w:rPr>
          <w:rFonts w:ascii="Arial" w:hAnsi="Arial" w:cs="Arial"/>
          <w:sz w:val="20"/>
        </w:rPr>
        <w:t xml:space="preserve"> tra thu thập giá định kỳ, phục vụ tính CPI.</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tính CPI </w:t>
      </w:r>
      <w:r w:rsidR="001D42DB" w:rsidRPr="00556F8B">
        <w:rPr>
          <w:rFonts w:ascii="Arial" w:hAnsi="Arial" w:cs="Arial"/>
          <w:sz w:val="20"/>
        </w:rPr>
        <w:t>l</w:t>
      </w:r>
      <w:r w:rsidRPr="00556F8B">
        <w:rPr>
          <w:rFonts w:ascii="Arial" w:hAnsi="Arial" w:cs="Arial"/>
          <w:sz w:val="20"/>
        </w:rPr>
        <w:t xml:space="preserve">à tỷ trọng </w:t>
      </w:r>
      <w:r w:rsidR="00764F56" w:rsidRPr="00556F8B">
        <w:rPr>
          <w:rFonts w:ascii="Arial" w:hAnsi="Arial" w:cs="Arial"/>
          <w:sz w:val="20"/>
        </w:rPr>
        <w:t>chi tiêu</w:t>
      </w:r>
      <w:r w:rsidRPr="00556F8B">
        <w:rPr>
          <w:rFonts w:ascii="Arial" w:hAnsi="Arial" w:cs="Arial"/>
          <w:sz w:val="20"/>
        </w:rPr>
        <w:t xml:space="preserve"> cho các nhóm hàng </w:t>
      </w:r>
      <w:r w:rsidR="00C317DB" w:rsidRPr="00556F8B">
        <w:rPr>
          <w:rFonts w:ascii="Arial" w:hAnsi="Arial" w:cs="Arial"/>
          <w:sz w:val="20"/>
        </w:rPr>
        <w:t xml:space="preserve">hóa </w:t>
      </w:r>
      <w:r w:rsidRPr="00556F8B">
        <w:rPr>
          <w:rFonts w:ascii="Arial" w:hAnsi="Arial" w:cs="Arial"/>
          <w:sz w:val="20"/>
        </w:rPr>
        <w:t xml:space="preserve">và dịch vụ trong tổng </w:t>
      </w:r>
      <w:r w:rsidR="00764F56" w:rsidRPr="00556F8B">
        <w:rPr>
          <w:rFonts w:ascii="Arial" w:hAnsi="Arial" w:cs="Arial"/>
          <w:sz w:val="20"/>
        </w:rPr>
        <w:t>chi tiêu</w:t>
      </w:r>
      <w:r w:rsidRPr="00556F8B">
        <w:rPr>
          <w:rFonts w:ascii="Arial" w:hAnsi="Arial" w:cs="Arial"/>
          <w:sz w:val="20"/>
        </w:rPr>
        <w:t xml:space="preserve"> của dân cư của năm được chọ</w:t>
      </w:r>
      <w:r w:rsidR="001D42DB" w:rsidRPr="00556F8B">
        <w:rPr>
          <w:rFonts w:ascii="Arial" w:hAnsi="Arial" w:cs="Arial"/>
          <w:sz w:val="20"/>
        </w:rPr>
        <w:t>n làm gố</w:t>
      </w:r>
      <w:r w:rsidRPr="00556F8B">
        <w:rPr>
          <w:rFonts w:ascii="Arial" w:hAnsi="Arial" w:cs="Arial"/>
          <w:sz w:val="20"/>
        </w:rPr>
        <w:t>c so sánh</w:t>
      </w:r>
      <w:r w:rsidR="00C317DB" w:rsidRPr="00556F8B">
        <w:rPr>
          <w:rFonts w:ascii="Arial" w:hAnsi="Arial" w:cs="Arial"/>
          <w:sz w:val="20"/>
        </w:rPr>
        <w:t xml:space="preserve">. </w:t>
      </w:r>
      <w:r w:rsidRPr="00556F8B">
        <w:rPr>
          <w:rFonts w:ascii="Arial" w:hAnsi="Arial" w:cs="Arial"/>
          <w:sz w:val="20"/>
        </w:rPr>
        <w:t>Quy</w:t>
      </w:r>
      <w:r w:rsidR="001D42DB" w:rsidRPr="00556F8B">
        <w:rPr>
          <w:rFonts w:ascii="Arial" w:hAnsi="Arial" w:cs="Arial"/>
          <w:sz w:val="20"/>
        </w:rPr>
        <w:t>ề</w:t>
      </w:r>
      <w:r w:rsidRPr="00556F8B">
        <w:rPr>
          <w:rFonts w:ascii="Arial" w:hAnsi="Arial" w:cs="Arial"/>
          <w:sz w:val="20"/>
        </w:rPr>
        <w:t>n s</w:t>
      </w:r>
      <w:r w:rsidR="001D42DB" w:rsidRPr="00556F8B">
        <w:rPr>
          <w:rFonts w:ascii="Arial" w:hAnsi="Arial" w:cs="Arial"/>
          <w:sz w:val="20"/>
        </w:rPr>
        <w:t>ố</w:t>
      </w:r>
      <w:r w:rsidRPr="00556F8B">
        <w:rPr>
          <w:rFonts w:ascii="Arial" w:hAnsi="Arial" w:cs="Arial"/>
          <w:sz w:val="20"/>
        </w:rPr>
        <w:t xml:space="preserve"> này được sử dụng cố định trong 5 năm.</w:t>
      </w:r>
    </w:p>
    <w:p w:rsidR="002A3FDE" w:rsidRPr="00556F8B" w:rsidRDefault="002A3FDE" w:rsidP="00B95861">
      <w:pPr>
        <w:spacing w:before="120"/>
        <w:rPr>
          <w:rFonts w:ascii="Arial" w:hAnsi="Arial" w:cs="Arial"/>
          <w:sz w:val="20"/>
        </w:rPr>
      </w:pPr>
      <w:r w:rsidRPr="00556F8B">
        <w:rPr>
          <w:rFonts w:ascii="Arial" w:hAnsi="Arial" w:cs="Arial"/>
          <w:sz w:val="20"/>
        </w:rPr>
        <w:t xml:space="preserve">Sau mỗi chu kỳ 5 năm, </w:t>
      </w:r>
      <w:r w:rsidR="001D42DB" w:rsidRPr="00556F8B">
        <w:rPr>
          <w:rFonts w:ascii="Arial" w:hAnsi="Arial" w:cs="Arial"/>
          <w:sz w:val="20"/>
        </w:rPr>
        <w:t>d</w:t>
      </w:r>
      <w:r w:rsidRPr="00556F8B">
        <w:rPr>
          <w:rFonts w:ascii="Arial" w:hAnsi="Arial" w:cs="Arial"/>
          <w:sz w:val="20"/>
        </w:rPr>
        <w:t xml:space="preserve">anh </w:t>
      </w:r>
      <w:r w:rsidR="000F393B" w:rsidRPr="00556F8B">
        <w:rPr>
          <w:rFonts w:ascii="Arial" w:hAnsi="Arial" w:cs="Arial"/>
          <w:sz w:val="20"/>
        </w:rPr>
        <w:t>Mục</w:t>
      </w:r>
      <w:r w:rsidRPr="00556F8B">
        <w:rPr>
          <w:rFonts w:ascii="Arial" w:hAnsi="Arial" w:cs="Arial"/>
          <w:sz w:val="20"/>
        </w:rPr>
        <w:t xml:space="preserve"> mặt hàng đại diện, quyền số </w:t>
      </w:r>
      <w:r w:rsidR="00764F56" w:rsidRPr="00556F8B">
        <w:rPr>
          <w:rFonts w:ascii="Arial" w:hAnsi="Arial" w:cs="Arial"/>
          <w:sz w:val="20"/>
        </w:rPr>
        <w:t>lại</w:t>
      </w:r>
      <w:r w:rsidRPr="00556F8B">
        <w:rPr>
          <w:rFonts w:ascii="Arial" w:hAnsi="Arial" w:cs="Arial"/>
          <w:sz w:val="20"/>
        </w:rPr>
        <w:t xml:space="preserve"> được cập nhật cho phù hợp với thị </w:t>
      </w:r>
      <w:r w:rsidR="00764F56" w:rsidRPr="00556F8B">
        <w:rPr>
          <w:rFonts w:ascii="Arial" w:hAnsi="Arial" w:cs="Arial"/>
          <w:sz w:val="20"/>
        </w:rPr>
        <w:t>trường</w:t>
      </w:r>
      <w:r w:rsidRPr="00556F8B">
        <w:rPr>
          <w:rFonts w:ascii="Arial" w:hAnsi="Arial" w:cs="Arial"/>
          <w:sz w:val="20"/>
        </w:rPr>
        <w:t xml:space="preserve"> tiêu dùng và </w:t>
      </w:r>
      <w:r w:rsidR="00C317DB" w:rsidRPr="00556F8B">
        <w:rPr>
          <w:rFonts w:ascii="Arial" w:hAnsi="Arial" w:cs="Arial"/>
          <w:sz w:val="20"/>
        </w:rPr>
        <w:t xml:space="preserve">cơ cấu </w:t>
      </w:r>
      <w:r w:rsidR="00764F56" w:rsidRPr="00556F8B">
        <w:rPr>
          <w:rFonts w:ascii="Arial" w:hAnsi="Arial" w:cs="Arial"/>
          <w:sz w:val="20"/>
        </w:rPr>
        <w:t>chi tiêu</w:t>
      </w:r>
      <w:r w:rsidRPr="00556F8B">
        <w:rPr>
          <w:rFonts w:ascii="Arial" w:hAnsi="Arial" w:cs="Arial"/>
          <w:sz w:val="20"/>
        </w:rPr>
        <w:t xml:space="preserve"> cho đờ</w:t>
      </w:r>
      <w:r w:rsidR="001D42DB" w:rsidRPr="00556F8B">
        <w:rPr>
          <w:rFonts w:ascii="Arial" w:hAnsi="Arial" w:cs="Arial"/>
          <w:sz w:val="20"/>
        </w:rPr>
        <w:t>i số</w:t>
      </w:r>
      <w:r w:rsidRPr="00556F8B">
        <w:rPr>
          <w:rFonts w:ascii="Arial" w:hAnsi="Arial" w:cs="Arial"/>
          <w:sz w:val="20"/>
        </w:rPr>
        <w:t xml:space="preserve">ng hàng ngày của người dân </w:t>
      </w:r>
      <w:r w:rsidR="001D42DB" w:rsidRPr="00556F8B">
        <w:rPr>
          <w:rFonts w:ascii="Arial" w:hAnsi="Arial" w:cs="Arial"/>
          <w:sz w:val="20"/>
        </w:rPr>
        <w:t>tr</w:t>
      </w:r>
      <w:r w:rsidRPr="00556F8B">
        <w:rPr>
          <w:rFonts w:ascii="Arial" w:hAnsi="Arial" w:cs="Arial"/>
          <w:sz w:val="20"/>
        </w:rPr>
        <w:t>ong thời kỳ hiện tại.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Chỉ số giá tiêu dùng được tính toán theo công thức Laspeyres bình quân nhân gia quyền có dạng tổng quát như sau:</w:t>
      </w:r>
    </w:p>
    <w:p w:rsidR="001D42DB" w:rsidRPr="00556F8B" w:rsidRDefault="001D42DB" w:rsidP="00B95861">
      <w:pPr>
        <w:widowControl/>
        <w:spacing w:before="120"/>
        <w:jc w:val="center"/>
        <w:rPr>
          <w:rFonts w:ascii="Arial" w:hAnsi="Arial" w:cs="Arial"/>
          <w:sz w:val="20"/>
        </w:rPr>
      </w:pPr>
      <w:r w:rsidRPr="00556F8B">
        <w:rPr>
          <w:rFonts w:ascii="Arial" w:hAnsi="Arial" w:cs="Arial"/>
          <w:position w:val="-30"/>
          <w:sz w:val="20"/>
        </w:rPr>
        <w:object w:dxaOrig="1480" w:dyaOrig="780">
          <v:shape id="_x0000_i1063" type="#_x0000_t75" style="width:73.8pt;height:39pt" o:ole="">
            <v:imagedata r:id="rId80" o:title=""/>
          </v:shape>
          <o:OLEObject Type="Embed" ProgID="Equation.3" ShapeID="_x0000_i1063" DrawAspect="Content" ObjectID="_1720855652" r:id="rId81"/>
        </w:object>
      </w:r>
    </w:p>
    <w:p w:rsidR="001D42DB"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1D42DB" w:rsidP="00B95861">
      <w:pPr>
        <w:spacing w:before="120"/>
        <w:rPr>
          <w:rFonts w:ascii="Arial" w:hAnsi="Arial" w:cs="Arial"/>
          <w:sz w:val="20"/>
        </w:rPr>
      </w:pPr>
      <w:r w:rsidRPr="00556F8B">
        <w:rPr>
          <w:rFonts w:ascii="Arial" w:hAnsi="Arial" w:cs="Arial"/>
          <w:position w:val="-12"/>
        </w:rPr>
        <w:object w:dxaOrig="400" w:dyaOrig="360">
          <v:shape id="_x0000_i1064" type="#_x0000_t75" style="width:19.8pt;height:18pt" o:ole="">
            <v:imagedata r:id="rId82" o:title=""/>
          </v:shape>
          <o:OLEObject Type="Embed" ProgID="Equation.3" ShapeID="_x0000_i1064" DrawAspect="Content" ObjectID="_1720855653" r:id="rId83"/>
        </w:object>
      </w:r>
      <w:r w:rsidR="002A3FDE" w:rsidRPr="00556F8B">
        <w:rPr>
          <w:rFonts w:ascii="Arial" w:hAnsi="Arial" w:cs="Arial"/>
          <w:sz w:val="20"/>
        </w:rPr>
        <w:t xml:space="preserve"> là chỉ số giá tiêu dùng kỳ báo cáo (t) so với kỳ gốc cố định (0);</w:t>
      </w:r>
    </w:p>
    <w:p w:rsidR="002A3FDE" w:rsidRPr="00556F8B" w:rsidRDefault="001D42DB" w:rsidP="00B95861">
      <w:pPr>
        <w:spacing w:before="120"/>
        <w:rPr>
          <w:rFonts w:ascii="Arial" w:hAnsi="Arial" w:cs="Arial"/>
          <w:sz w:val="20"/>
        </w:rPr>
      </w:pPr>
      <w:r w:rsidRPr="00556F8B">
        <w:rPr>
          <w:rFonts w:ascii="Arial" w:hAnsi="Arial" w:cs="Arial"/>
          <w:position w:val="-10"/>
        </w:rPr>
        <w:object w:dxaOrig="240" w:dyaOrig="340">
          <v:shape id="_x0000_i1065" type="#_x0000_t75" style="width:12pt;height:16.8pt" o:ole="">
            <v:imagedata r:id="rId84" o:title=""/>
          </v:shape>
          <o:OLEObject Type="Embed" ProgID="Equation.3" ShapeID="_x0000_i1065" DrawAspect="Content" ObjectID="_1720855654" r:id="rId85"/>
        </w:object>
      </w:r>
      <w:r w:rsidR="002A3FDE" w:rsidRPr="00556F8B">
        <w:rPr>
          <w:rFonts w:ascii="Arial" w:hAnsi="Arial" w:cs="Arial"/>
          <w:sz w:val="20"/>
        </w:rPr>
        <w:t>,</w:t>
      </w:r>
      <w:r w:rsidRPr="00556F8B">
        <w:rPr>
          <w:rFonts w:ascii="Arial" w:hAnsi="Arial" w:cs="Arial"/>
          <w:sz w:val="20"/>
        </w:rPr>
        <w:t xml:space="preserve"> </w:t>
      </w:r>
      <w:r w:rsidRPr="00556F8B">
        <w:rPr>
          <w:rFonts w:ascii="Arial" w:hAnsi="Arial" w:cs="Arial"/>
          <w:position w:val="-10"/>
        </w:rPr>
        <w:object w:dxaOrig="279" w:dyaOrig="340">
          <v:shape id="_x0000_i1066" type="#_x0000_t75" style="width:13.8pt;height:16.8pt" o:ole="">
            <v:imagedata r:id="rId86" o:title=""/>
          </v:shape>
          <o:OLEObject Type="Embed" ProgID="Equation.3" ShapeID="_x0000_i1066" DrawAspect="Content" ObjectID="_1720855655" r:id="rId87"/>
        </w:object>
      </w:r>
      <w:r w:rsidR="002A3FDE" w:rsidRPr="00556F8B">
        <w:rPr>
          <w:rFonts w:ascii="Arial" w:hAnsi="Arial" w:cs="Arial"/>
          <w:sz w:val="20"/>
        </w:rPr>
        <w:t xml:space="preserve"> tương ứng là giá tiêu dùng kỳ báo cáo t và kỳ gốc cố định (0);</w:t>
      </w:r>
    </w:p>
    <w:p w:rsidR="002A3FDE" w:rsidRPr="00556F8B" w:rsidRDefault="00716857" w:rsidP="00B95861">
      <w:pPr>
        <w:widowControl/>
        <w:spacing w:before="120"/>
        <w:rPr>
          <w:rFonts w:ascii="Arial" w:hAnsi="Arial" w:cs="Arial"/>
          <w:sz w:val="20"/>
        </w:rPr>
      </w:pPr>
      <w:r w:rsidRPr="00556F8B">
        <w:rPr>
          <w:rFonts w:ascii="Arial" w:hAnsi="Arial" w:cs="Arial"/>
          <w:position w:val="-60"/>
          <w:sz w:val="20"/>
        </w:rPr>
        <w:object w:dxaOrig="1160" w:dyaOrig="980">
          <v:shape id="_x0000_i1067" type="#_x0000_t75" style="width:58.2pt;height:49.2pt" o:ole="">
            <v:imagedata r:id="rId88" o:title=""/>
          </v:shape>
          <o:OLEObject Type="Embed" ProgID="Equation.3" ShapeID="_x0000_i1067" DrawAspect="Content" ObjectID="_1720855656" r:id="rId89"/>
        </w:object>
      </w:r>
      <w:r w:rsidR="002A3FDE" w:rsidRPr="00556F8B">
        <w:rPr>
          <w:rFonts w:ascii="Arial" w:hAnsi="Arial" w:cs="Arial"/>
          <w:sz w:val="20"/>
        </w:rPr>
        <w:t>là quy</w:t>
      </w:r>
      <w:r w:rsidR="001D42DB" w:rsidRPr="00556F8B">
        <w:rPr>
          <w:rFonts w:ascii="Arial" w:hAnsi="Arial" w:cs="Arial"/>
          <w:sz w:val="20"/>
        </w:rPr>
        <w:t>ề</w:t>
      </w:r>
      <w:r w:rsidR="002A3FDE" w:rsidRPr="00556F8B">
        <w:rPr>
          <w:rFonts w:ascii="Arial" w:hAnsi="Arial" w:cs="Arial"/>
          <w:sz w:val="20"/>
        </w:rPr>
        <w:t>n s</w:t>
      </w:r>
      <w:r w:rsidR="001D42DB" w:rsidRPr="00556F8B">
        <w:rPr>
          <w:rFonts w:ascii="Arial" w:hAnsi="Arial" w:cs="Arial"/>
          <w:sz w:val="20"/>
        </w:rPr>
        <w:t>ố</w:t>
      </w:r>
      <w:r w:rsidR="002A3FDE" w:rsidRPr="00556F8B">
        <w:rPr>
          <w:rFonts w:ascii="Arial" w:hAnsi="Arial" w:cs="Arial"/>
          <w:sz w:val="20"/>
        </w:rPr>
        <w:t xml:space="preserve"> kỳ</w:t>
      </w:r>
      <w:r w:rsidR="001D42DB" w:rsidRPr="00556F8B">
        <w:rPr>
          <w:rFonts w:ascii="Arial" w:hAnsi="Arial" w:cs="Arial"/>
          <w:sz w:val="20"/>
        </w:rPr>
        <w:t xml:space="preserve"> gốc cố</w:t>
      </w:r>
      <w:r w:rsidR="002A3FDE" w:rsidRPr="00556F8B">
        <w:rPr>
          <w:rFonts w:ascii="Arial" w:hAnsi="Arial" w:cs="Arial"/>
          <w:sz w:val="20"/>
        </w:rPr>
        <w:t xml:space="preserve"> định (0);</w:t>
      </w:r>
    </w:p>
    <w:p w:rsidR="001D42DB" w:rsidRPr="00556F8B" w:rsidRDefault="001D42DB" w:rsidP="00B95861">
      <w:pPr>
        <w:spacing w:before="120"/>
        <w:rPr>
          <w:rFonts w:ascii="Arial" w:hAnsi="Arial" w:cs="Arial"/>
          <w:sz w:val="20"/>
        </w:rPr>
      </w:pPr>
      <w:r w:rsidRPr="00556F8B">
        <w:rPr>
          <w:rFonts w:ascii="Arial" w:hAnsi="Arial" w:cs="Arial"/>
          <w:position w:val="-10"/>
        </w:rPr>
        <w:object w:dxaOrig="320" w:dyaOrig="340">
          <v:shape id="_x0000_i1068" type="#_x0000_t75" style="width:16.2pt;height:16.8pt" o:ole="">
            <v:imagedata r:id="rId90" o:title=""/>
          </v:shape>
          <o:OLEObject Type="Embed" ProgID="Equation.3" ShapeID="_x0000_i1068" DrawAspect="Content" ObjectID="_1720855657" r:id="rId91"/>
        </w:object>
      </w:r>
      <w:r w:rsidRPr="00556F8B">
        <w:rPr>
          <w:rFonts w:ascii="Arial" w:hAnsi="Arial" w:cs="Arial"/>
          <w:sz w:val="20"/>
        </w:rPr>
        <w:t xml:space="preserve"> </w:t>
      </w:r>
      <w:r w:rsidR="002A3FDE" w:rsidRPr="00556F8B">
        <w:rPr>
          <w:rFonts w:ascii="Arial" w:hAnsi="Arial" w:cs="Arial"/>
          <w:sz w:val="20"/>
        </w:rPr>
        <w:t xml:space="preserve">là </w:t>
      </w:r>
      <w:r w:rsidR="00764F56" w:rsidRPr="00556F8B">
        <w:rPr>
          <w:rFonts w:ascii="Arial" w:hAnsi="Arial" w:cs="Arial"/>
          <w:sz w:val="20"/>
        </w:rPr>
        <w:t>chi tiêu</w:t>
      </w:r>
      <w:r w:rsidR="002A3FDE" w:rsidRPr="00556F8B">
        <w:rPr>
          <w:rFonts w:ascii="Arial" w:hAnsi="Arial" w:cs="Arial"/>
          <w:sz w:val="20"/>
        </w:rPr>
        <w:t xml:space="preserve"> dùng ở kỳ gốc cố định </w:t>
      </w:r>
      <w:r w:rsidRPr="00556F8B">
        <w:rPr>
          <w:rFonts w:ascii="Arial" w:hAnsi="Arial" w:cs="Arial"/>
          <w:sz w:val="20"/>
        </w:rPr>
        <w:t>(0);</w:t>
      </w:r>
    </w:p>
    <w:p w:rsidR="002A3FDE" w:rsidRPr="00556F8B" w:rsidRDefault="002A3FDE" w:rsidP="00B95861">
      <w:pPr>
        <w:spacing w:before="120"/>
        <w:rPr>
          <w:rFonts w:ascii="Arial" w:hAnsi="Arial" w:cs="Arial"/>
          <w:sz w:val="20"/>
        </w:rPr>
      </w:pPr>
      <w:r w:rsidRPr="00556F8B">
        <w:rPr>
          <w:rFonts w:ascii="Arial" w:hAnsi="Arial" w:cs="Arial"/>
          <w:sz w:val="20"/>
        </w:rPr>
        <w:t>n là số mặt hàng.</w:t>
      </w:r>
    </w:p>
    <w:p w:rsidR="002A3FDE" w:rsidRPr="00556F8B" w:rsidRDefault="002A3FDE" w:rsidP="00B95861">
      <w:pPr>
        <w:spacing w:before="120"/>
        <w:rPr>
          <w:rFonts w:ascii="Arial" w:hAnsi="Arial" w:cs="Arial"/>
          <w:b/>
          <w:sz w:val="20"/>
        </w:rPr>
      </w:pPr>
      <w:r w:rsidRPr="00556F8B">
        <w:rPr>
          <w:rFonts w:ascii="Arial" w:hAnsi="Arial" w:cs="Arial"/>
          <w:b/>
          <w:sz w:val="20"/>
        </w:rPr>
        <w:t>Phương pháp tính chỉ số giá tiêu dùng</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tiêu dùng được tính từ kết quả </w:t>
      </w:r>
      <w:r w:rsidR="000F393B" w:rsidRPr="00556F8B">
        <w:rPr>
          <w:rFonts w:ascii="Arial" w:hAnsi="Arial" w:cs="Arial"/>
          <w:sz w:val="20"/>
        </w:rPr>
        <w:t>Điều</w:t>
      </w:r>
      <w:r w:rsidRPr="00556F8B">
        <w:rPr>
          <w:rFonts w:ascii="Arial" w:hAnsi="Arial" w:cs="Arial"/>
          <w:sz w:val="20"/>
        </w:rPr>
        <w:t xml:space="preserve"> tra giá tiêu dùng của từng tỉnh/thành phố trực thuộc trung ương</w:t>
      </w:r>
      <w:r w:rsidR="00C317DB" w:rsidRPr="00556F8B">
        <w:rPr>
          <w:rFonts w:ascii="Arial" w:hAnsi="Arial" w:cs="Arial"/>
          <w:sz w:val="20"/>
        </w:rPr>
        <w:t xml:space="preserve">. </w:t>
      </w:r>
      <w:r w:rsidRPr="00556F8B">
        <w:rPr>
          <w:rFonts w:ascii="Arial" w:hAnsi="Arial" w:cs="Arial"/>
          <w:sz w:val="20"/>
        </w:rPr>
        <w:t>Chỉ số giá tiêu dùng được tính bằng phương pháp bình quân nhân gia quyền giữa mức biến động giá của các nhóm mặt hàng với quyền số tương ứng.</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tiêu dùng của các tỉnh/thành phố trực thuộc trung ương được tính bằng phương pháp bình quân nhân gia quyền giữa chỉ số giá tiêu dùng của mỗi nhóm hàng hóa và dịch vụ tiêu </w:t>
      </w:r>
      <w:r w:rsidR="00716857" w:rsidRPr="00556F8B">
        <w:rPr>
          <w:rFonts w:ascii="Arial" w:hAnsi="Arial" w:cs="Arial"/>
          <w:sz w:val="20"/>
        </w:rPr>
        <w:t>d</w:t>
      </w:r>
      <w:r w:rsidRPr="00556F8B">
        <w:rPr>
          <w:rFonts w:ascii="Arial" w:hAnsi="Arial" w:cs="Arial"/>
          <w:sz w:val="20"/>
        </w:rPr>
        <w:t xml:space="preserve">ùng được chọn </w:t>
      </w:r>
      <w:r w:rsidR="000F393B" w:rsidRPr="00556F8B">
        <w:rPr>
          <w:rFonts w:ascii="Arial" w:hAnsi="Arial" w:cs="Arial"/>
          <w:sz w:val="20"/>
        </w:rPr>
        <w:t>Điều</w:t>
      </w:r>
      <w:r w:rsidRPr="00556F8B">
        <w:rPr>
          <w:rFonts w:ascii="Arial" w:hAnsi="Arial" w:cs="Arial"/>
          <w:sz w:val="20"/>
        </w:rPr>
        <w:t xml:space="preserve"> tra với quyền số tương ứng.</w:t>
      </w:r>
    </w:p>
    <w:p w:rsidR="002A3FDE" w:rsidRPr="00556F8B" w:rsidRDefault="002A3FDE" w:rsidP="00B95861">
      <w:pPr>
        <w:spacing w:before="120"/>
        <w:rPr>
          <w:rFonts w:ascii="Arial" w:hAnsi="Arial" w:cs="Arial"/>
          <w:sz w:val="20"/>
        </w:rPr>
      </w:pPr>
      <w:r w:rsidRPr="00556F8B">
        <w:rPr>
          <w:rFonts w:ascii="Arial" w:hAnsi="Arial" w:cs="Arial"/>
          <w:sz w:val="20"/>
        </w:rPr>
        <w:t>Chỉ số giá tiêu dùng của 6 vùng kinh tế được tính bằng phương pháp bình quân nhân gia quyền giữa chỉ số giá tiêu dùng của mỗi tỉnh/thành phố trực thuộc trung ương trong vùng với quyền số tương ứng.</w:t>
      </w:r>
    </w:p>
    <w:p w:rsidR="002A3FDE" w:rsidRPr="00556F8B" w:rsidRDefault="002A3FDE" w:rsidP="00B95861">
      <w:pPr>
        <w:spacing w:before="120"/>
        <w:rPr>
          <w:rFonts w:ascii="Arial" w:hAnsi="Arial" w:cs="Arial"/>
          <w:sz w:val="20"/>
        </w:rPr>
      </w:pPr>
      <w:r w:rsidRPr="00556F8B">
        <w:rPr>
          <w:rFonts w:ascii="Arial" w:hAnsi="Arial" w:cs="Arial"/>
          <w:sz w:val="20"/>
        </w:rPr>
        <w:t>Chỉ số giá tiêu dùng của cả nước được tính bằng phương pháp bình quân nhân gia quyền giữa chỉ số giá tiêu dùng của các vùng kinh tế với quyền số tương ứng.</w:t>
      </w:r>
    </w:p>
    <w:p w:rsidR="002A3FDE" w:rsidRPr="00556F8B" w:rsidRDefault="0071685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168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tiêu dùng cá nhân theo </w:t>
      </w:r>
      <w:r w:rsidR="000F393B" w:rsidRPr="00556F8B">
        <w:rPr>
          <w:rFonts w:ascii="Arial" w:hAnsi="Arial" w:cs="Arial"/>
          <w:sz w:val="20"/>
        </w:rPr>
        <w:t>Mục</w:t>
      </w:r>
      <w:r w:rsidR="002A3FDE" w:rsidRPr="00556F8B">
        <w:rPr>
          <w:rFonts w:ascii="Arial" w:hAnsi="Arial" w:cs="Arial"/>
          <w:sz w:val="20"/>
        </w:rPr>
        <w:t xml:space="preserve"> đích sử dụng (COICOP);</w:t>
      </w:r>
    </w:p>
    <w:p w:rsidR="002A3FDE" w:rsidRPr="00556F8B" w:rsidRDefault="007168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7168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Tỉnh/thành phố trực thuộc </w:t>
      </w:r>
      <w:r w:rsidRPr="00556F8B">
        <w:rPr>
          <w:rFonts w:ascii="Arial" w:hAnsi="Arial" w:cs="Arial"/>
          <w:sz w:val="20"/>
        </w:rPr>
        <w:t>tr</w:t>
      </w:r>
      <w:r w:rsidR="002A3FDE" w:rsidRPr="00556F8B">
        <w:rPr>
          <w:rFonts w:ascii="Arial" w:hAnsi="Arial" w:cs="Arial"/>
          <w:sz w:val="20"/>
        </w:rPr>
        <w:t>ung ương.</w:t>
      </w:r>
    </w:p>
    <w:p w:rsidR="002A3FDE" w:rsidRPr="00556F8B" w:rsidRDefault="0071685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w:t>
      </w:r>
    </w:p>
    <w:p w:rsidR="002A3FDE" w:rsidRPr="00556F8B" w:rsidRDefault="0071685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EF2D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tiêu dùng (CPI);</w:t>
      </w:r>
    </w:p>
    <w:p w:rsidR="002A3FDE" w:rsidRPr="00556F8B" w:rsidRDefault="00EF2D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EF2DF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A3FDE" w:rsidRPr="00556F8B" w:rsidRDefault="00EF2DF6" w:rsidP="00B95861">
      <w:pPr>
        <w:spacing w:before="120"/>
        <w:rPr>
          <w:rFonts w:ascii="Arial" w:hAnsi="Arial" w:cs="Arial"/>
          <w:b/>
          <w:sz w:val="20"/>
        </w:rPr>
      </w:pPr>
      <w:r w:rsidRPr="00556F8B">
        <w:rPr>
          <w:rFonts w:ascii="Arial" w:hAnsi="Arial" w:cs="Arial"/>
          <w:b/>
          <w:sz w:val="20"/>
        </w:rPr>
        <w:t>II.</w:t>
      </w:r>
      <w:r w:rsidR="00C317DB" w:rsidRPr="00556F8B">
        <w:rPr>
          <w:rFonts w:ascii="Arial" w:hAnsi="Arial" w:cs="Arial"/>
          <w:b/>
          <w:sz w:val="20"/>
        </w:rPr>
        <w:t xml:space="preserve"> </w:t>
      </w:r>
      <w:r w:rsidR="002A3FDE" w:rsidRPr="00556F8B">
        <w:rPr>
          <w:rFonts w:ascii="Arial" w:hAnsi="Arial" w:cs="Arial"/>
          <w:b/>
          <w:sz w:val="20"/>
        </w:rPr>
        <w:t>Chỉ số giá vàng, chỉ số giá Đô la Mỹ</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vàng, chỉ số giá Đô la Mỹ là chỉ tiêu tương đối (tính bằng %) phản ánh xu hướng và mức độ biến động giá theo thời gian của mặt hàng vàng và Đô </w:t>
      </w:r>
      <w:r w:rsidR="006D4E45" w:rsidRPr="00556F8B">
        <w:rPr>
          <w:rFonts w:ascii="Arial" w:hAnsi="Arial" w:cs="Arial"/>
          <w:sz w:val="20"/>
        </w:rPr>
        <w:t>l</w:t>
      </w:r>
      <w:r w:rsidRPr="00556F8B">
        <w:rPr>
          <w:rFonts w:ascii="Arial" w:hAnsi="Arial" w:cs="Arial"/>
          <w:sz w:val="20"/>
        </w:rPr>
        <w:t xml:space="preserve">a Mỹ trên thị </w:t>
      </w:r>
      <w:r w:rsidR="00764F56" w:rsidRPr="00556F8B">
        <w:rPr>
          <w:rFonts w:ascii="Arial" w:hAnsi="Arial" w:cs="Arial"/>
          <w:sz w:val="20"/>
        </w:rPr>
        <w:t>trường</w:t>
      </w:r>
      <w:r w:rsidRPr="00556F8B">
        <w:rPr>
          <w:rFonts w:ascii="Arial" w:hAnsi="Arial" w:cs="Arial"/>
          <w:sz w:val="20"/>
        </w:rPr>
        <w:t>.</w:t>
      </w:r>
    </w:p>
    <w:p w:rsidR="002A3FDE" w:rsidRPr="00556F8B" w:rsidRDefault="006D4E4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Giá vàng và Đô la Mỹ được thu thập hàng tháng tại các </w:t>
      </w:r>
      <w:r w:rsidR="000F393B" w:rsidRPr="00556F8B">
        <w:rPr>
          <w:rFonts w:ascii="Arial" w:hAnsi="Arial" w:cs="Arial"/>
          <w:sz w:val="20"/>
        </w:rPr>
        <w:t>Điểm</w:t>
      </w:r>
      <w:r w:rsidRPr="00556F8B">
        <w:rPr>
          <w:rFonts w:ascii="Arial" w:hAnsi="Arial" w:cs="Arial"/>
          <w:sz w:val="20"/>
        </w:rPr>
        <w:t xml:space="preserve"> bán lẻ, giá bình quân được tính bằng bình quân giá các ngày trong tháng.</w:t>
      </w:r>
    </w:p>
    <w:p w:rsidR="002A3FDE" w:rsidRPr="00556F8B" w:rsidRDefault="002A3FDE" w:rsidP="00B95861">
      <w:pPr>
        <w:spacing w:before="120"/>
        <w:rPr>
          <w:rFonts w:ascii="Arial" w:hAnsi="Arial" w:cs="Arial"/>
          <w:sz w:val="20"/>
        </w:rPr>
      </w:pPr>
      <w:r w:rsidRPr="00556F8B">
        <w:rPr>
          <w:rFonts w:ascii="Arial" w:hAnsi="Arial" w:cs="Arial"/>
          <w:sz w:val="20"/>
        </w:rPr>
        <w:t>Chỉ số giá vàng và chỉ số Đô la Mỹ được tính theo công thức sau:</w:t>
      </w:r>
    </w:p>
    <w:p w:rsidR="006D4E45" w:rsidRPr="00556F8B" w:rsidRDefault="00431D2B" w:rsidP="00B95861">
      <w:pPr>
        <w:widowControl/>
        <w:spacing w:before="120"/>
        <w:jc w:val="center"/>
        <w:rPr>
          <w:rFonts w:ascii="Arial" w:hAnsi="Arial" w:cs="Arial"/>
          <w:sz w:val="20"/>
        </w:rPr>
      </w:pPr>
      <w:r w:rsidRPr="00556F8B">
        <w:rPr>
          <w:rFonts w:ascii="Arial" w:hAnsi="Arial" w:cs="Arial"/>
          <w:position w:val="-30"/>
          <w:sz w:val="20"/>
        </w:rPr>
        <w:object w:dxaOrig="1579" w:dyaOrig="740">
          <v:shape id="_x0000_i1069" type="#_x0000_t75" style="width:79.2pt;height:37.2pt" o:ole="">
            <v:imagedata r:id="rId92" o:title=""/>
          </v:shape>
          <o:OLEObject Type="Embed" ProgID="Equation.3" ShapeID="_x0000_i1069" DrawAspect="Content" ObjectID="_1720855658" r:id="rId93"/>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6D4E45" w:rsidP="00B95861">
      <w:pPr>
        <w:widowControl/>
        <w:spacing w:before="120"/>
        <w:rPr>
          <w:rFonts w:ascii="Arial" w:hAnsi="Arial" w:cs="Arial"/>
          <w:sz w:val="20"/>
        </w:rPr>
      </w:pPr>
      <w:r w:rsidRPr="00556F8B">
        <w:rPr>
          <w:rFonts w:ascii="Arial" w:hAnsi="Arial" w:cs="Arial"/>
          <w:position w:val="-14"/>
        </w:rPr>
        <w:object w:dxaOrig="499" w:dyaOrig="380">
          <v:shape id="_x0000_i1070" type="#_x0000_t75" style="width:25.2pt;height:19.2pt" o:ole="">
            <v:imagedata r:id="rId94" o:title=""/>
          </v:shape>
          <o:OLEObject Type="Embed" ProgID="Equation.3" ShapeID="_x0000_i1070" DrawAspect="Content" ObjectID="_1720855659" r:id="rId95"/>
        </w:object>
      </w:r>
      <w:r w:rsidRPr="00556F8B">
        <w:rPr>
          <w:rFonts w:ascii="Arial" w:hAnsi="Arial" w:cs="Arial"/>
          <w:sz w:val="20"/>
        </w:rPr>
        <w:t xml:space="preserve"> </w:t>
      </w:r>
      <w:r w:rsidR="002A3FDE" w:rsidRPr="00556F8B">
        <w:rPr>
          <w:rFonts w:ascii="Arial" w:hAnsi="Arial" w:cs="Arial"/>
          <w:sz w:val="20"/>
        </w:rPr>
        <w:t>là chỉ</w:t>
      </w:r>
      <w:r w:rsidRPr="00556F8B">
        <w:rPr>
          <w:rFonts w:ascii="Arial" w:hAnsi="Arial" w:cs="Arial"/>
          <w:sz w:val="20"/>
        </w:rPr>
        <w:t xml:space="preserve"> số</w:t>
      </w:r>
      <w:r w:rsidR="002A3FDE" w:rsidRPr="00556F8B">
        <w:rPr>
          <w:rFonts w:ascii="Arial" w:hAnsi="Arial" w:cs="Arial"/>
          <w:sz w:val="20"/>
        </w:rPr>
        <w:t xml:space="preserve"> giá vàng hoặc Đô </w:t>
      </w:r>
      <w:r w:rsidRPr="00556F8B">
        <w:rPr>
          <w:rFonts w:ascii="Arial" w:hAnsi="Arial" w:cs="Arial"/>
          <w:sz w:val="20"/>
        </w:rPr>
        <w:t>l</w:t>
      </w:r>
      <w:r w:rsidR="002A3FDE" w:rsidRPr="00556F8B">
        <w:rPr>
          <w:rFonts w:ascii="Arial" w:hAnsi="Arial" w:cs="Arial"/>
          <w:sz w:val="20"/>
        </w:rPr>
        <w:t>a Mỹ tháng báo cáo (t) so với tháng trước tháng báo cáo (t-1);</w:t>
      </w:r>
    </w:p>
    <w:p w:rsidR="002A3FDE" w:rsidRPr="00556F8B" w:rsidRDefault="006D4E45" w:rsidP="00B95861">
      <w:pPr>
        <w:spacing w:before="120"/>
        <w:rPr>
          <w:rFonts w:ascii="Arial" w:hAnsi="Arial" w:cs="Arial"/>
          <w:sz w:val="20"/>
        </w:rPr>
      </w:pPr>
      <w:r w:rsidRPr="00556F8B">
        <w:rPr>
          <w:rFonts w:ascii="Arial" w:hAnsi="Arial" w:cs="Arial"/>
          <w:position w:val="-6"/>
        </w:rPr>
        <w:object w:dxaOrig="260" w:dyaOrig="360">
          <v:shape id="_x0000_i1071" type="#_x0000_t75" style="width:13.2pt;height:18pt" o:ole="">
            <v:imagedata r:id="rId96" o:title=""/>
          </v:shape>
          <o:OLEObject Type="Embed" ProgID="Equation.3" ShapeID="_x0000_i1071" DrawAspect="Content" ObjectID="_1720855660" r:id="rId97"/>
        </w:object>
      </w:r>
      <w:r w:rsidR="002A3FDE" w:rsidRPr="00556F8B">
        <w:rPr>
          <w:rFonts w:ascii="Arial" w:hAnsi="Arial" w:cs="Arial"/>
          <w:sz w:val="20"/>
        </w:rPr>
        <w:t xml:space="preserve"> là giá bình quân vàng hoặc Đô </w:t>
      </w:r>
      <w:r w:rsidRPr="00556F8B">
        <w:rPr>
          <w:rFonts w:ascii="Arial" w:hAnsi="Arial" w:cs="Arial"/>
          <w:sz w:val="20"/>
        </w:rPr>
        <w:t>l</w:t>
      </w:r>
      <w:r w:rsidR="002A3FDE" w:rsidRPr="00556F8B">
        <w:rPr>
          <w:rFonts w:ascii="Arial" w:hAnsi="Arial" w:cs="Arial"/>
          <w:sz w:val="20"/>
        </w:rPr>
        <w:t>a Mỹ tháng báo cáo (t);</w:t>
      </w:r>
    </w:p>
    <w:p w:rsidR="002A3FDE" w:rsidRPr="00556F8B" w:rsidRDefault="006D4E45" w:rsidP="00B95861">
      <w:pPr>
        <w:spacing w:before="120"/>
        <w:rPr>
          <w:rFonts w:ascii="Arial" w:hAnsi="Arial" w:cs="Arial"/>
          <w:sz w:val="20"/>
        </w:rPr>
      </w:pPr>
      <w:r w:rsidRPr="00556F8B">
        <w:rPr>
          <w:rFonts w:ascii="Arial" w:hAnsi="Arial" w:cs="Arial"/>
          <w:position w:val="-6"/>
        </w:rPr>
        <w:object w:dxaOrig="400" w:dyaOrig="360">
          <v:shape id="_x0000_i1072" type="#_x0000_t75" style="width:19.8pt;height:18pt" o:ole="">
            <v:imagedata r:id="rId98" o:title=""/>
          </v:shape>
          <o:OLEObject Type="Embed" ProgID="Equation.3" ShapeID="_x0000_i1072" DrawAspect="Content" ObjectID="_1720855661" r:id="rId99"/>
        </w:object>
      </w:r>
      <w:r w:rsidRPr="00556F8B">
        <w:rPr>
          <w:rFonts w:ascii="Arial" w:hAnsi="Arial" w:cs="Arial"/>
          <w:sz w:val="20"/>
        </w:rPr>
        <w:t xml:space="preserve"> </w:t>
      </w:r>
      <w:r w:rsidR="002A3FDE" w:rsidRPr="00556F8B">
        <w:rPr>
          <w:rFonts w:ascii="Arial" w:hAnsi="Arial" w:cs="Arial"/>
          <w:sz w:val="20"/>
        </w:rPr>
        <w:t>là giá bình quân vàng hoặc Đô la Mỹ tháng trước tháng b</w:t>
      </w:r>
      <w:r w:rsidR="00447D58" w:rsidRPr="00556F8B">
        <w:rPr>
          <w:rFonts w:ascii="Arial" w:hAnsi="Arial" w:cs="Arial"/>
          <w:sz w:val="20"/>
        </w:rPr>
        <w:t>á</w:t>
      </w:r>
      <w:r w:rsidR="002A3FDE" w:rsidRPr="00556F8B">
        <w:rPr>
          <w:rFonts w:ascii="Arial" w:hAnsi="Arial" w:cs="Arial"/>
          <w:sz w:val="20"/>
        </w:rPr>
        <w:t>o cáo (t-1);</w:t>
      </w:r>
    </w:p>
    <w:p w:rsidR="002A3FDE" w:rsidRPr="00556F8B" w:rsidRDefault="006D4E4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6D4E4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6D4E4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kinh tế.</w:t>
      </w:r>
    </w:p>
    <w:p w:rsidR="002A3FDE" w:rsidRPr="00556F8B" w:rsidRDefault="006D4E4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w:t>
      </w:r>
    </w:p>
    <w:p w:rsidR="002A3FDE" w:rsidRPr="00556F8B" w:rsidRDefault="006D4E4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tiêu dùng (CPI).</w:t>
      </w:r>
    </w:p>
    <w:p w:rsidR="002A3FDE" w:rsidRPr="00556F8B" w:rsidRDefault="006D4E4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6D4E45" w:rsidRPr="00556F8B" w:rsidRDefault="006D4E45" w:rsidP="00B95861">
      <w:pPr>
        <w:spacing w:before="120"/>
        <w:rPr>
          <w:rFonts w:ascii="Arial" w:hAnsi="Arial" w:cs="Arial"/>
          <w:sz w:val="20"/>
        </w:rPr>
      </w:pPr>
    </w:p>
    <w:p w:rsidR="002A3FDE" w:rsidRPr="00556F8B" w:rsidRDefault="006D4E45" w:rsidP="00B95861">
      <w:pPr>
        <w:spacing w:before="120"/>
        <w:rPr>
          <w:rFonts w:ascii="Arial" w:hAnsi="Arial" w:cs="Arial"/>
          <w:b/>
          <w:sz w:val="20"/>
        </w:rPr>
      </w:pPr>
      <w:r w:rsidRPr="00556F8B">
        <w:rPr>
          <w:rFonts w:ascii="Arial" w:hAnsi="Arial" w:cs="Arial"/>
          <w:b/>
          <w:sz w:val="20"/>
        </w:rPr>
        <w:t>1102.</w:t>
      </w:r>
      <w:r w:rsidR="00C317DB" w:rsidRPr="00556F8B">
        <w:rPr>
          <w:rFonts w:ascii="Arial" w:hAnsi="Arial" w:cs="Arial"/>
          <w:b/>
          <w:sz w:val="20"/>
        </w:rPr>
        <w:t xml:space="preserve"> </w:t>
      </w:r>
      <w:r w:rsidR="002A3FDE" w:rsidRPr="00556F8B">
        <w:rPr>
          <w:rFonts w:ascii="Arial" w:hAnsi="Arial" w:cs="Arial"/>
          <w:b/>
          <w:sz w:val="20"/>
        </w:rPr>
        <w:t>Chỉ số lạm phát cơ bản</w:t>
      </w:r>
    </w:p>
    <w:p w:rsidR="002A3FDE" w:rsidRPr="00556F8B" w:rsidRDefault="006D4E45"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Khái niệm</w:t>
      </w:r>
    </w:p>
    <w:p w:rsidR="002A3FDE" w:rsidRPr="00556F8B" w:rsidRDefault="002A3FDE" w:rsidP="00B95861">
      <w:pPr>
        <w:spacing w:before="120"/>
        <w:rPr>
          <w:rFonts w:ascii="Arial" w:hAnsi="Arial" w:cs="Arial"/>
          <w:sz w:val="20"/>
        </w:rPr>
      </w:pPr>
      <w:r w:rsidRPr="00556F8B">
        <w:rPr>
          <w:rFonts w:ascii="Arial" w:hAnsi="Arial" w:cs="Arial"/>
          <w:sz w:val="20"/>
        </w:rPr>
        <w:t>C</w:t>
      </w:r>
      <w:r w:rsidR="001A7929" w:rsidRPr="00556F8B">
        <w:rPr>
          <w:rFonts w:ascii="Arial" w:hAnsi="Arial" w:cs="Arial"/>
          <w:sz w:val="20"/>
          <w:lang w:val="en-US"/>
        </w:rPr>
        <w:t>hỉ</w:t>
      </w:r>
      <w:r w:rsidRPr="00556F8B">
        <w:rPr>
          <w:rFonts w:ascii="Arial" w:hAnsi="Arial" w:cs="Arial"/>
          <w:sz w:val="20"/>
        </w:rPr>
        <w:t xml:space="preserve"> số lạm phát cơ bản là chỉ tiêu tương đối (tính bằng %) ph</w:t>
      </w:r>
      <w:r w:rsidR="00431D2B" w:rsidRPr="00556F8B">
        <w:rPr>
          <w:rFonts w:ascii="Arial" w:hAnsi="Arial" w:cs="Arial"/>
          <w:sz w:val="20"/>
        </w:rPr>
        <w:t>ả</w:t>
      </w:r>
      <w:r w:rsidRPr="00556F8B">
        <w:rPr>
          <w:rFonts w:ascii="Arial" w:hAnsi="Arial" w:cs="Arial"/>
          <w:sz w:val="20"/>
        </w:rPr>
        <w:t>n ánh sự thay đ</w:t>
      </w:r>
      <w:r w:rsidR="00431D2B" w:rsidRPr="00556F8B">
        <w:rPr>
          <w:rFonts w:ascii="Arial" w:hAnsi="Arial" w:cs="Arial"/>
          <w:sz w:val="20"/>
        </w:rPr>
        <w:t>ổ</w:t>
      </w:r>
      <w:r w:rsidRPr="00556F8B">
        <w:rPr>
          <w:rFonts w:ascii="Arial" w:hAnsi="Arial" w:cs="Arial"/>
          <w:sz w:val="20"/>
        </w:rPr>
        <w:t xml:space="preserve">i mức giá chung mang tính chất </w:t>
      </w:r>
      <w:r w:rsidR="00431D2B" w:rsidRPr="00556F8B">
        <w:rPr>
          <w:rFonts w:ascii="Arial" w:hAnsi="Arial" w:cs="Arial"/>
          <w:sz w:val="20"/>
        </w:rPr>
        <w:t>d</w:t>
      </w:r>
      <w:r w:rsidRPr="00556F8B">
        <w:rPr>
          <w:rFonts w:ascii="Arial" w:hAnsi="Arial" w:cs="Arial"/>
          <w:sz w:val="20"/>
        </w:rPr>
        <w:t>ài hạn, sau khi đ</w:t>
      </w:r>
      <w:r w:rsidR="00431D2B" w:rsidRPr="00556F8B">
        <w:rPr>
          <w:rFonts w:ascii="Arial" w:hAnsi="Arial" w:cs="Arial"/>
          <w:sz w:val="20"/>
        </w:rPr>
        <w:t>ã</w:t>
      </w:r>
      <w:r w:rsidRPr="00556F8B">
        <w:rPr>
          <w:rFonts w:ascii="Arial" w:hAnsi="Arial" w:cs="Arial"/>
          <w:sz w:val="20"/>
        </w:rPr>
        <w:t xml:space="preserve"> loại trừ những thay đổi mang tính chất ngẫu nhiên, tạm thời của chỉ số giá tiêu dùng.</w:t>
      </w:r>
    </w:p>
    <w:p w:rsidR="002A3FDE" w:rsidRPr="00556F8B" w:rsidRDefault="00431D2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Phương pháp chung của việc tính toán chỉ số lạm phát cơ bản là nh</w:t>
      </w:r>
      <w:r w:rsidR="00431D2B" w:rsidRPr="00556F8B">
        <w:rPr>
          <w:rFonts w:ascii="Arial" w:hAnsi="Arial" w:cs="Arial"/>
          <w:sz w:val="20"/>
        </w:rPr>
        <w:t>ằm l</w:t>
      </w:r>
      <w:r w:rsidRPr="00556F8B">
        <w:rPr>
          <w:rFonts w:ascii="Arial" w:hAnsi="Arial" w:cs="Arial"/>
          <w:sz w:val="20"/>
        </w:rPr>
        <w:t>oại bỏ những biến động tạm thời hay còn gọi là yếu tố ngẫu nh</w:t>
      </w:r>
      <w:r w:rsidR="00C317DB" w:rsidRPr="00556F8B">
        <w:rPr>
          <w:rFonts w:ascii="Arial" w:hAnsi="Arial" w:cs="Arial"/>
          <w:sz w:val="20"/>
        </w:rPr>
        <w:t xml:space="preserve">iên </w:t>
      </w:r>
      <w:r w:rsidRPr="00556F8B">
        <w:rPr>
          <w:rFonts w:ascii="Arial" w:hAnsi="Arial" w:cs="Arial"/>
          <w:sz w:val="20"/>
        </w:rPr>
        <w:t>của giá cả một số mặt hàng trong tỷ lệ lạm phát chung.</w:t>
      </w:r>
    </w:p>
    <w:p w:rsidR="002A3FDE" w:rsidRPr="00556F8B" w:rsidRDefault="002A3FDE" w:rsidP="00B95861">
      <w:pPr>
        <w:spacing w:before="120"/>
        <w:rPr>
          <w:rFonts w:ascii="Arial" w:hAnsi="Arial" w:cs="Arial"/>
          <w:sz w:val="20"/>
        </w:rPr>
      </w:pPr>
      <w:r w:rsidRPr="00556F8B">
        <w:rPr>
          <w:rFonts w:ascii="Arial" w:hAnsi="Arial" w:cs="Arial"/>
          <w:sz w:val="20"/>
        </w:rPr>
        <w:t>Phương pháp phổ bi</w:t>
      </w:r>
      <w:r w:rsidR="00447D58" w:rsidRPr="00556F8B">
        <w:rPr>
          <w:rFonts w:ascii="Arial" w:hAnsi="Arial" w:cs="Arial"/>
          <w:sz w:val="20"/>
        </w:rPr>
        <w:t>ế</w:t>
      </w:r>
      <w:r w:rsidRPr="00556F8B">
        <w:rPr>
          <w:rFonts w:ascii="Arial" w:hAnsi="Arial" w:cs="Arial"/>
          <w:sz w:val="20"/>
        </w:rPr>
        <w:t xml:space="preserve">n được </w:t>
      </w:r>
      <w:r w:rsidR="00431D2B" w:rsidRPr="00556F8B">
        <w:rPr>
          <w:rFonts w:ascii="Arial" w:hAnsi="Arial" w:cs="Arial"/>
          <w:sz w:val="20"/>
        </w:rPr>
        <w:t>d</w:t>
      </w:r>
      <w:r w:rsidRPr="00556F8B">
        <w:rPr>
          <w:rFonts w:ascii="Arial" w:hAnsi="Arial" w:cs="Arial"/>
          <w:sz w:val="20"/>
        </w:rPr>
        <w:t xml:space="preserve">ùng để tính chỉ số </w:t>
      </w:r>
      <w:r w:rsidR="00431D2B" w:rsidRPr="00556F8B">
        <w:rPr>
          <w:rFonts w:ascii="Arial" w:hAnsi="Arial" w:cs="Arial"/>
          <w:sz w:val="20"/>
        </w:rPr>
        <w:t>l</w:t>
      </w:r>
      <w:r w:rsidRPr="00556F8B">
        <w:rPr>
          <w:rFonts w:ascii="Arial" w:hAnsi="Arial" w:cs="Arial"/>
          <w:sz w:val="20"/>
        </w:rPr>
        <w:t>ạ</w:t>
      </w:r>
      <w:r w:rsidR="00431D2B" w:rsidRPr="00556F8B">
        <w:rPr>
          <w:rFonts w:ascii="Arial" w:hAnsi="Arial" w:cs="Arial"/>
          <w:sz w:val="20"/>
        </w:rPr>
        <w:t xml:space="preserve">m phát cơ </w:t>
      </w:r>
      <w:r w:rsidRPr="00556F8B">
        <w:rPr>
          <w:rFonts w:ascii="Arial" w:hAnsi="Arial" w:cs="Arial"/>
          <w:sz w:val="20"/>
        </w:rPr>
        <w:t>bản là phương pháp loại trừ trực tiếp vì phương pháp này đơn giản, dễ áp dụng và d</w:t>
      </w:r>
      <w:r w:rsidR="00431D2B" w:rsidRPr="00556F8B">
        <w:rPr>
          <w:rFonts w:ascii="Arial" w:hAnsi="Arial" w:cs="Arial"/>
          <w:sz w:val="20"/>
        </w:rPr>
        <w:t>ễ</w:t>
      </w:r>
      <w:r w:rsidRPr="00556F8B">
        <w:rPr>
          <w:rFonts w:ascii="Arial" w:hAnsi="Arial" w:cs="Arial"/>
          <w:sz w:val="20"/>
        </w:rPr>
        <w:t xml:space="preserve"> hi</w:t>
      </w:r>
      <w:r w:rsidR="00431D2B" w:rsidRPr="00556F8B">
        <w:rPr>
          <w:rFonts w:ascii="Arial" w:hAnsi="Arial" w:cs="Arial"/>
          <w:sz w:val="20"/>
        </w:rPr>
        <w:t>ểu đố</w:t>
      </w:r>
      <w:r w:rsidRPr="00556F8B">
        <w:rPr>
          <w:rFonts w:ascii="Arial" w:hAnsi="Arial" w:cs="Arial"/>
          <w:sz w:val="20"/>
        </w:rPr>
        <w:t>i với người sử dụng.</w:t>
      </w:r>
    </w:p>
    <w:p w:rsidR="002A3FDE" w:rsidRPr="00556F8B" w:rsidRDefault="002A3FDE" w:rsidP="00B95861">
      <w:pPr>
        <w:spacing w:before="120"/>
        <w:rPr>
          <w:rFonts w:ascii="Arial" w:hAnsi="Arial" w:cs="Arial"/>
          <w:sz w:val="20"/>
        </w:rPr>
      </w:pPr>
      <w:r w:rsidRPr="00556F8B">
        <w:rPr>
          <w:rFonts w:ascii="Arial" w:hAnsi="Arial" w:cs="Arial"/>
          <w:sz w:val="20"/>
        </w:rPr>
        <w:t xml:space="preserve">Hiện nay, chỉ số lạm phát cơ bản được tính toán bằng phương pháp loại bỏ trực tiếp 16 nhóm hàng lương thực, thực phẩm tươi sống, năng </w:t>
      </w:r>
      <w:r w:rsidR="002E6790" w:rsidRPr="00556F8B">
        <w:rPr>
          <w:rFonts w:ascii="Arial" w:hAnsi="Arial" w:cs="Arial"/>
          <w:sz w:val="20"/>
        </w:rPr>
        <w:t>l</w:t>
      </w:r>
      <w:r w:rsidRPr="00556F8B">
        <w:rPr>
          <w:rFonts w:ascii="Arial" w:hAnsi="Arial" w:cs="Arial"/>
          <w:sz w:val="20"/>
        </w:rPr>
        <w:t>ượng và giá do Nhà nước quản lý.</w:t>
      </w:r>
    </w:p>
    <w:p w:rsidR="002A3FDE" w:rsidRPr="00556F8B" w:rsidRDefault="002E679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w:t>
      </w:r>
    </w:p>
    <w:p w:rsidR="002A3FDE" w:rsidRPr="00556F8B" w:rsidRDefault="002E6790"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tiêu dùng (CPI).</w:t>
      </w:r>
    </w:p>
    <w:p w:rsidR="002A3FDE" w:rsidRPr="00556F8B" w:rsidRDefault="002E679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2E6790" w:rsidRPr="00556F8B" w:rsidRDefault="002E6790" w:rsidP="00B95861">
      <w:pPr>
        <w:spacing w:before="120"/>
        <w:rPr>
          <w:rFonts w:ascii="Arial" w:hAnsi="Arial" w:cs="Arial"/>
          <w:sz w:val="20"/>
        </w:rPr>
      </w:pPr>
    </w:p>
    <w:p w:rsidR="002A3FDE" w:rsidRPr="00556F8B" w:rsidRDefault="002E6790" w:rsidP="00B95861">
      <w:pPr>
        <w:spacing w:before="120"/>
        <w:rPr>
          <w:rFonts w:ascii="Arial" w:hAnsi="Arial" w:cs="Arial"/>
          <w:b/>
          <w:sz w:val="20"/>
        </w:rPr>
      </w:pPr>
      <w:r w:rsidRPr="00556F8B">
        <w:rPr>
          <w:rFonts w:ascii="Arial" w:hAnsi="Arial" w:cs="Arial"/>
          <w:b/>
          <w:sz w:val="20"/>
        </w:rPr>
        <w:t xml:space="preserve">1103. </w:t>
      </w:r>
      <w:r w:rsidR="002A3FDE" w:rsidRPr="00556F8B">
        <w:rPr>
          <w:rFonts w:ascii="Arial" w:hAnsi="Arial" w:cs="Arial"/>
          <w:b/>
          <w:sz w:val="20"/>
        </w:rPr>
        <w:t>Chỉ số giá sinh hoạt theo không gian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sinh hoạt theo không gian (SCOLI) là một chỉ tiêu tương đối (tính bằng %) phản ánh sự chênh lệch giá hàng </w:t>
      </w:r>
      <w:r w:rsidR="00C317DB" w:rsidRPr="00556F8B">
        <w:rPr>
          <w:rFonts w:ascii="Arial" w:hAnsi="Arial" w:cs="Arial"/>
          <w:sz w:val="20"/>
        </w:rPr>
        <w:t xml:space="preserve">hóa </w:t>
      </w:r>
      <w:r w:rsidRPr="00556F8B">
        <w:rPr>
          <w:rFonts w:ascii="Arial" w:hAnsi="Arial" w:cs="Arial"/>
          <w:sz w:val="20"/>
        </w:rPr>
        <w:t>và dịch vụ phục vụ cho đời s</w:t>
      </w:r>
      <w:r w:rsidR="002E6790" w:rsidRPr="00556F8B">
        <w:rPr>
          <w:rFonts w:ascii="Arial" w:hAnsi="Arial" w:cs="Arial"/>
          <w:sz w:val="20"/>
        </w:rPr>
        <w:t>ố</w:t>
      </w:r>
      <w:r w:rsidRPr="00556F8B">
        <w:rPr>
          <w:rFonts w:ascii="Arial" w:hAnsi="Arial" w:cs="Arial"/>
          <w:sz w:val="20"/>
        </w:rPr>
        <w:t>ng hàng ngày của người dân giữa các tỉnh/</w:t>
      </w:r>
      <w:r w:rsidR="00C317DB" w:rsidRPr="00556F8B">
        <w:rPr>
          <w:rFonts w:ascii="Arial" w:hAnsi="Arial" w:cs="Arial"/>
          <w:sz w:val="20"/>
        </w:rPr>
        <w:t xml:space="preserve">thành phố </w:t>
      </w:r>
      <w:r w:rsidRPr="00556F8B">
        <w:rPr>
          <w:rFonts w:ascii="Arial" w:hAnsi="Arial" w:cs="Arial"/>
          <w:sz w:val="20"/>
        </w:rPr>
        <w:t xml:space="preserve">trực thuộc </w:t>
      </w:r>
      <w:r w:rsidR="002E6790" w:rsidRPr="00556F8B">
        <w:rPr>
          <w:rFonts w:ascii="Arial" w:hAnsi="Arial" w:cs="Arial"/>
          <w:sz w:val="20"/>
        </w:rPr>
        <w:t>tr</w:t>
      </w:r>
      <w:r w:rsidRPr="00556F8B">
        <w:rPr>
          <w:rFonts w:ascii="Arial" w:hAnsi="Arial" w:cs="Arial"/>
          <w:sz w:val="20"/>
        </w:rPr>
        <w:t xml:space="preserve">ung ương, giữa các vùng trong nước tại một thời </w:t>
      </w:r>
      <w:r w:rsidR="000F393B" w:rsidRPr="00556F8B">
        <w:rPr>
          <w:rFonts w:ascii="Arial" w:hAnsi="Arial" w:cs="Arial"/>
          <w:sz w:val="20"/>
        </w:rPr>
        <w:t>Điểm</w:t>
      </w:r>
      <w:r w:rsidRPr="00556F8B">
        <w:rPr>
          <w:rFonts w:ascii="Arial" w:hAnsi="Arial" w:cs="Arial"/>
          <w:sz w:val="20"/>
        </w:rPr>
        <w:t xml:space="preserve"> (tháng, quý hoặc năm).</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SCOLI được tính dựa </w:t>
      </w:r>
      <w:r w:rsidR="00C317DB" w:rsidRPr="00556F8B">
        <w:rPr>
          <w:rFonts w:ascii="Arial" w:hAnsi="Arial" w:cs="Arial"/>
          <w:sz w:val="20"/>
        </w:rPr>
        <w:t xml:space="preserve">trên </w:t>
      </w:r>
      <w:r w:rsidRPr="00556F8B">
        <w:rPr>
          <w:rFonts w:ascii="Arial" w:hAnsi="Arial" w:cs="Arial"/>
          <w:sz w:val="20"/>
        </w:rPr>
        <w:t xml:space="preserve">cơ sở phương pháp luận của giá so sánh quốc tế với Nguồn số liệu của </w:t>
      </w:r>
      <w:r w:rsidR="000F393B" w:rsidRPr="00556F8B">
        <w:rPr>
          <w:rFonts w:ascii="Arial" w:hAnsi="Arial" w:cs="Arial"/>
          <w:sz w:val="20"/>
        </w:rPr>
        <w:t>Điều</w:t>
      </w:r>
      <w:r w:rsidRPr="00556F8B">
        <w:rPr>
          <w:rFonts w:ascii="Arial" w:hAnsi="Arial" w:cs="Arial"/>
          <w:sz w:val="20"/>
        </w:rPr>
        <w:t xml:space="preserve"> tra giá tiêu dùng</w:t>
      </w:r>
      <w:r w:rsidR="00C317DB" w:rsidRPr="00556F8B">
        <w:rPr>
          <w:rFonts w:ascii="Arial" w:hAnsi="Arial" w:cs="Arial"/>
          <w:sz w:val="20"/>
        </w:rPr>
        <w:t xml:space="preserve">. </w:t>
      </w:r>
      <w:r w:rsidRPr="00556F8B">
        <w:rPr>
          <w:rFonts w:ascii="Arial" w:hAnsi="Arial" w:cs="Arial"/>
          <w:sz w:val="20"/>
        </w:rPr>
        <w:t>Dựa vào số liệu giá tiêu dùng bình quân của 63 tỉnh/thành phố trực thuộc trung ương để xây dựng chỉ số SCOLI cấp tỉnh/thành phố theo các bước sau:</w:t>
      </w:r>
    </w:p>
    <w:p w:rsidR="002A3FDE" w:rsidRPr="00556F8B" w:rsidRDefault="002A3FDE" w:rsidP="00B95861">
      <w:pPr>
        <w:spacing w:before="120"/>
        <w:rPr>
          <w:rFonts w:ascii="Arial" w:hAnsi="Arial" w:cs="Arial"/>
          <w:sz w:val="20"/>
        </w:rPr>
      </w:pPr>
      <w:r w:rsidRPr="00556F8B">
        <w:rPr>
          <w:rFonts w:ascii="Arial" w:hAnsi="Arial" w:cs="Arial"/>
          <w:sz w:val="20"/>
        </w:rPr>
        <w:t xml:space="preserve">Bước 1: </w:t>
      </w:r>
      <w:r w:rsidR="00764F56" w:rsidRPr="00556F8B">
        <w:rPr>
          <w:rFonts w:ascii="Arial" w:hAnsi="Arial" w:cs="Arial"/>
          <w:sz w:val="20"/>
        </w:rPr>
        <w:t>Biên</w:t>
      </w:r>
      <w:r w:rsidR="00C317DB" w:rsidRPr="00556F8B">
        <w:rPr>
          <w:rFonts w:ascii="Arial" w:hAnsi="Arial" w:cs="Arial"/>
          <w:sz w:val="20"/>
        </w:rPr>
        <w:t xml:space="preserve"> </w:t>
      </w:r>
      <w:r w:rsidRPr="00556F8B">
        <w:rPr>
          <w:rFonts w:ascii="Arial" w:hAnsi="Arial" w:cs="Arial"/>
          <w:sz w:val="20"/>
        </w:rPr>
        <w:t>soạn số liệu tính chỉ số SCOLI cấp tỉnh/thành phố và vùng.</w:t>
      </w:r>
    </w:p>
    <w:p w:rsidR="002A3FDE" w:rsidRPr="00556F8B" w:rsidRDefault="002A3FDE" w:rsidP="00B95861">
      <w:pPr>
        <w:spacing w:before="120"/>
        <w:rPr>
          <w:rFonts w:ascii="Arial" w:hAnsi="Arial" w:cs="Arial"/>
          <w:sz w:val="20"/>
        </w:rPr>
      </w:pPr>
      <w:r w:rsidRPr="00556F8B">
        <w:rPr>
          <w:rFonts w:ascii="Arial" w:hAnsi="Arial" w:cs="Arial"/>
          <w:sz w:val="20"/>
        </w:rPr>
        <w:t>Bước 2: Xác định sản phẩm trùng giữa các tỉnh/thành phố và vùng.</w:t>
      </w:r>
    </w:p>
    <w:p w:rsidR="002A3FDE" w:rsidRPr="00556F8B" w:rsidRDefault="002A3FDE" w:rsidP="00B95861">
      <w:pPr>
        <w:spacing w:before="120"/>
        <w:rPr>
          <w:rFonts w:ascii="Arial" w:hAnsi="Arial" w:cs="Arial"/>
          <w:sz w:val="20"/>
        </w:rPr>
      </w:pPr>
      <w:r w:rsidRPr="00556F8B">
        <w:rPr>
          <w:rFonts w:ascii="Arial" w:hAnsi="Arial" w:cs="Arial"/>
          <w:sz w:val="20"/>
        </w:rPr>
        <w:t>Bước 3: Tổng hợp chỉ số SCOLI cấp tỉnh/thành phố và vùng.</w:t>
      </w:r>
    </w:p>
    <w:p w:rsidR="002A3FDE" w:rsidRPr="00556F8B" w:rsidRDefault="002A3FDE" w:rsidP="00B95861">
      <w:pPr>
        <w:spacing w:before="120"/>
        <w:rPr>
          <w:rFonts w:ascii="Arial" w:hAnsi="Arial" w:cs="Arial"/>
          <w:sz w:val="20"/>
        </w:rPr>
      </w:pPr>
      <w:r w:rsidRPr="00556F8B">
        <w:rPr>
          <w:rFonts w:ascii="Arial" w:hAnsi="Arial" w:cs="Arial"/>
          <w:sz w:val="20"/>
        </w:rPr>
        <w:t>Tổng hợp chỉ số g</w:t>
      </w:r>
      <w:r w:rsidR="002E6790" w:rsidRPr="00556F8B">
        <w:rPr>
          <w:rFonts w:ascii="Arial" w:hAnsi="Arial" w:cs="Arial"/>
          <w:sz w:val="20"/>
        </w:rPr>
        <w:t>i</w:t>
      </w:r>
      <w:r w:rsidRPr="00556F8B">
        <w:rPr>
          <w:rFonts w:ascii="Arial" w:hAnsi="Arial" w:cs="Arial"/>
          <w:sz w:val="20"/>
        </w:rPr>
        <w:t>á cấp cơ s</w:t>
      </w:r>
      <w:r w:rsidR="002E6790" w:rsidRPr="00556F8B">
        <w:rPr>
          <w:rFonts w:ascii="Arial" w:hAnsi="Arial" w:cs="Arial"/>
          <w:sz w:val="20"/>
        </w:rPr>
        <w:t>ở</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Việc tính toán chỉ số giá ở mức thấp nhất được gọi là tổng hợp cấp cơ sở</w:t>
      </w:r>
      <w:r w:rsidR="00C317DB" w:rsidRPr="00556F8B">
        <w:rPr>
          <w:rFonts w:ascii="Arial" w:hAnsi="Arial" w:cs="Arial"/>
          <w:sz w:val="20"/>
        </w:rPr>
        <w:t xml:space="preserve">. </w:t>
      </w:r>
      <w:r w:rsidRPr="00556F8B">
        <w:rPr>
          <w:rFonts w:ascii="Arial" w:hAnsi="Arial" w:cs="Arial"/>
          <w:sz w:val="20"/>
        </w:rPr>
        <w:t>Ở cấp này là cấp tổng hợp không có quyền số</w:t>
      </w:r>
      <w:r w:rsidR="00C317DB" w:rsidRPr="00556F8B">
        <w:rPr>
          <w:rFonts w:ascii="Arial" w:hAnsi="Arial" w:cs="Arial"/>
          <w:sz w:val="20"/>
        </w:rPr>
        <w:t xml:space="preserve">. </w:t>
      </w:r>
      <w:r w:rsidRPr="00556F8B">
        <w:rPr>
          <w:rFonts w:ascii="Arial" w:hAnsi="Arial" w:cs="Arial"/>
          <w:sz w:val="20"/>
        </w:rPr>
        <w:t xml:space="preserve">Đây là cấp sản phẩm trong CPI (nhóm cấp 4) và là cấp nhóm cơ bản trong giá so sánh </w:t>
      </w:r>
      <w:r w:rsidR="002E6790" w:rsidRPr="00556F8B">
        <w:rPr>
          <w:rFonts w:ascii="Arial" w:hAnsi="Arial" w:cs="Arial"/>
          <w:sz w:val="20"/>
        </w:rPr>
        <w:t>qu</w:t>
      </w:r>
      <w:r w:rsidRPr="00556F8B">
        <w:rPr>
          <w:rFonts w:ascii="Arial" w:hAnsi="Arial" w:cs="Arial"/>
          <w:sz w:val="20"/>
        </w:rPr>
        <w:t>ốc tế (ICP)</w:t>
      </w:r>
      <w:r w:rsidR="00C317DB" w:rsidRPr="00556F8B">
        <w:rPr>
          <w:rFonts w:ascii="Arial" w:hAnsi="Arial" w:cs="Arial"/>
          <w:sz w:val="20"/>
        </w:rPr>
        <w:t xml:space="preserve">. </w:t>
      </w:r>
      <w:r w:rsidRPr="00556F8B">
        <w:rPr>
          <w:rFonts w:ascii="Arial" w:hAnsi="Arial" w:cs="Arial"/>
          <w:sz w:val="20"/>
        </w:rPr>
        <w:t>Sử dụng phương pháp Country-Product-Dummy (CPD) để tổng hợp cấp cơ sở.</w:t>
      </w:r>
    </w:p>
    <w:p w:rsidR="002A3FDE" w:rsidRPr="00556F8B" w:rsidRDefault="002A3FDE" w:rsidP="00B95861">
      <w:pPr>
        <w:spacing w:before="120"/>
        <w:rPr>
          <w:rFonts w:ascii="Arial" w:hAnsi="Arial" w:cs="Arial"/>
          <w:sz w:val="20"/>
        </w:rPr>
      </w:pPr>
      <w:r w:rsidRPr="00556F8B">
        <w:rPr>
          <w:rFonts w:ascii="Arial" w:hAnsi="Arial" w:cs="Arial"/>
          <w:sz w:val="20"/>
        </w:rPr>
        <w:t>Phương trình hồi quy cho CPD có thể viết như sau:</w:t>
      </w:r>
    </w:p>
    <w:p w:rsidR="002A3FDE" w:rsidRPr="00556F8B" w:rsidRDefault="002A3FDE" w:rsidP="00B95861">
      <w:pPr>
        <w:widowControl/>
        <w:spacing w:before="120"/>
        <w:jc w:val="center"/>
        <w:rPr>
          <w:rFonts w:ascii="Arial" w:hAnsi="Arial" w:cs="Arial"/>
          <w:sz w:val="20"/>
        </w:rPr>
      </w:pPr>
      <w:r w:rsidRPr="00556F8B">
        <w:rPr>
          <w:rFonts w:ascii="Arial" w:hAnsi="Arial" w:cs="Arial"/>
          <w:sz w:val="20"/>
        </w:rPr>
        <w:t>Inp</w:t>
      </w:r>
      <w:r w:rsidRPr="00556F8B">
        <w:rPr>
          <w:rFonts w:ascii="Arial" w:hAnsi="Arial" w:cs="Arial"/>
          <w:sz w:val="20"/>
          <w:vertAlign w:val="subscript"/>
        </w:rPr>
        <w:t>cp</w:t>
      </w:r>
      <w:r w:rsidRPr="00556F8B">
        <w:rPr>
          <w:rFonts w:ascii="Arial" w:hAnsi="Arial" w:cs="Arial"/>
          <w:sz w:val="20"/>
        </w:rPr>
        <w:t xml:space="preserve"> </w:t>
      </w:r>
      <w:r w:rsidR="002E6790" w:rsidRPr="00556F8B">
        <w:rPr>
          <w:rFonts w:ascii="Arial" w:hAnsi="Arial" w:cs="Arial"/>
          <w:sz w:val="20"/>
        </w:rPr>
        <w:t xml:space="preserve">= </w:t>
      </w:r>
      <w:r w:rsidRPr="00556F8B">
        <w:rPr>
          <w:rFonts w:ascii="Arial" w:hAnsi="Arial" w:cs="Arial"/>
          <w:sz w:val="20"/>
        </w:rPr>
        <w:t>Y</w:t>
      </w:r>
      <w:r w:rsidR="002E6790" w:rsidRPr="00556F8B">
        <w:rPr>
          <w:rFonts w:ascii="Arial" w:hAnsi="Arial" w:cs="Arial"/>
          <w:sz w:val="20"/>
          <w:vertAlign w:val="subscript"/>
        </w:rPr>
        <w:t>c</w:t>
      </w:r>
      <w:r w:rsidRPr="00556F8B">
        <w:rPr>
          <w:rFonts w:ascii="Arial" w:hAnsi="Arial" w:cs="Arial"/>
          <w:sz w:val="20"/>
          <w:vertAlign w:val="subscript"/>
        </w:rPr>
        <w:t>p</w:t>
      </w:r>
      <w:r w:rsidRPr="00556F8B">
        <w:rPr>
          <w:rFonts w:ascii="Arial" w:hAnsi="Arial" w:cs="Arial"/>
          <w:sz w:val="20"/>
        </w:rPr>
        <w:t xml:space="preserve"> </w:t>
      </w:r>
      <w:r w:rsidR="000917BC" w:rsidRPr="00556F8B">
        <w:rPr>
          <w:rFonts w:ascii="Arial" w:hAnsi="Arial" w:cs="Arial"/>
          <w:sz w:val="20"/>
        </w:rPr>
        <w:t>-</w:t>
      </w:r>
      <w:r w:rsidRPr="00556F8B">
        <w:rPr>
          <w:rFonts w:ascii="Arial" w:hAnsi="Arial" w:cs="Arial"/>
          <w:sz w:val="20"/>
        </w:rPr>
        <w:t xml:space="preserve"> x</w:t>
      </w:r>
      <w:r w:rsidR="002E6790" w:rsidRPr="00556F8B">
        <w:rPr>
          <w:rFonts w:ascii="Arial" w:hAnsi="Arial" w:cs="Arial"/>
          <w:sz w:val="20"/>
          <w:vertAlign w:val="subscript"/>
        </w:rPr>
        <w:t>c</w:t>
      </w:r>
      <w:r w:rsidRPr="00556F8B">
        <w:rPr>
          <w:rFonts w:ascii="Arial" w:hAnsi="Arial" w:cs="Arial"/>
          <w:sz w:val="20"/>
          <w:vertAlign w:val="subscript"/>
        </w:rPr>
        <w:t>p</w:t>
      </w:r>
      <w:r w:rsidR="002E6790" w:rsidRPr="00556F8B">
        <w:rPr>
          <w:rFonts w:ascii="Arial" w:hAnsi="Arial" w:cs="Arial"/>
          <w:sz w:val="20"/>
        </w:rPr>
        <w:t>β</w:t>
      </w:r>
      <w:r w:rsidRPr="00556F8B">
        <w:rPr>
          <w:rFonts w:ascii="Arial" w:hAnsi="Arial" w:cs="Arial"/>
          <w:sz w:val="20"/>
        </w:rPr>
        <w:t xml:space="preserve"> +</w:t>
      </w:r>
      <w:r w:rsidR="000917BC" w:rsidRPr="00556F8B">
        <w:rPr>
          <w:rFonts w:ascii="Arial" w:hAnsi="Arial" w:cs="Arial"/>
          <w:sz w:val="20"/>
        </w:rPr>
        <w:t xml:space="preserve"> ε</w:t>
      </w:r>
      <w:r w:rsidR="000917BC" w:rsidRPr="00556F8B">
        <w:rPr>
          <w:rFonts w:ascii="Arial" w:hAnsi="Arial" w:cs="Arial"/>
          <w:sz w:val="20"/>
          <w:vertAlign w:val="subscript"/>
        </w:rPr>
        <w:t>c</w:t>
      </w:r>
      <w:r w:rsidRPr="00556F8B">
        <w:rPr>
          <w:rFonts w:ascii="Arial" w:hAnsi="Arial" w:cs="Arial"/>
          <w:sz w:val="20"/>
          <w:vertAlign w:val="subscript"/>
        </w:rPr>
        <w:t>p</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0917BC" w:rsidP="00B95861">
      <w:pPr>
        <w:spacing w:before="120"/>
        <w:rPr>
          <w:rFonts w:ascii="Arial" w:hAnsi="Arial" w:cs="Arial"/>
          <w:sz w:val="20"/>
        </w:rPr>
      </w:pPr>
      <w:r w:rsidRPr="00556F8B">
        <w:rPr>
          <w:rFonts w:ascii="Arial" w:hAnsi="Arial" w:cs="Arial"/>
          <w:sz w:val="20"/>
        </w:rPr>
        <w:t>p</w:t>
      </w:r>
      <w:r w:rsidRPr="00556F8B">
        <w:rPr>
          <w:rFonts w:ascii="Arial" w:hAnsi="Arial" w:cs="Arial"/>
          <w:sz w:val="20"/>
          <w:vertAlign w:val="subscript"/>
        </w:rPr>
        <w:t>cp</w:t>
      </w:r>
      <w:r w:rsidR="002A3FDE" w:rsidRPr="00556F8B">
        <w:rPr>
          <w:rFonts w:ascii="Arial" w:hAnsi="Arial" w:cs="Arial"/>
          <w:sz w:val="20"/>
        </w:rPr>
        <w:t xml:space="preserve"> là giá của sản phẩm p</w:t>
      </w:r>
      <w:r w:rsidR="00764F56" w:rsidRPr="00556F8B">
        <w:rPr>
          <w:rFonts w:ascii="Arial" w:hAnsi="Arial" w:cs="Arial"/>
          <w:sz w:val="20"/>
        </w:rPr>
        <w:t xml:space="preserve"> </w:t>
      </w:r>
      <w:r w:rsidR="00A85EF0" w:rsidRPr="00556F8B">
        <w:rPr>
          <w:rFonts w:ascii="Arial" w:hAnsi="Arial" w:cs="Arial"/>
          <w:sz w:val="20"/>
          <w:lang w:val="en-US"/>
        </w:rPr>
        <w:t>ở</w:t>
      </w:r>
      <w:r w:rsidR="002A3FDE" w:rsidRPr="00556F8B">
        <w:rPr>
          <w:rFonts w:ascii="Arial" w:hAnsi="Arial" w:cs="Arial"/>
          <w:sz w:val="20"/>
        </w:rPr>
        <w:t xml:space="preserve"> tỉnh/vùng c;</w:t>
      </w:r>
    </w:p>
    <w:p w:rsidR="002A3FDE" w:rsidRPr="00556F8B" w:rsidRDefault="002A3FDE" w:rsidP="00B95861">
      <w:pPr>
        <w:spacing w:before="120"/>
        <w:rPr>
          <w:rFonts w:ascii="Arial" w:hAnsi="Arial" w:cs="Arial"/>
          <w:sz w:val="20"/>
        </w:rPr>
      </w:pPr>
      <w:r w:rsidRPr="00556F8B">
        <w:rPr>
          <w:rFonts w:ascii="Arial" w:hAnsi="Arial" w:cs="Arial"/>
          <w:sz w:val="20"/>
        </w:rPr>
        <w:t>x</w:t>
      </w:r>
      <w:r w:rsidR="000917BC" w:rsidRPr="00556F8B">
        <w:rPr>
          <w:rFonts w:ascii="Arial" w:hAnsi="Arial" w:cs="Arial"/>
          <w:sz w:val="20"/>
          <w:vertAlign w:val="subscript"/>
        </w:rPr>
        <w:t>c</w:t>
      </w:r>
      <w:r w:rsidRPr="00556F8B">
        <w:rPr>
          <w:rFonts w:ascii="Arial" w:hAnsi="Arial" w:cs="Arial"/>
          <w:sz w:val="20"/>
          <w:vertAlign w:val="subscript"/>
        </w:rPr>
        <w:t>p</w:t>
      </w:r>
      <w:r w:rsidR="00A85EF0" w:rsidRPr="00556F8B">
        <w:rPr>
          <w:rFonts w:ascii="Arial" w:hAnsi="Arial" w:cs="Arial"/>
          <w:sz w:val="20"/>
          <w:vertAlign w:val="subscript"/>
          <w:lang w:val="en-US"/>
        </w:rPr>
        <w:t xml:space="preserve"> </w:t>
      </w:r>
      <w:r w:rsidR="00C317DB" w:rsidRPr="00556F8B">
        <w:rPr>
          <w:rFonts w:ascii="Arial" w:hAnsi="Arial" w:cs="Arial"/>
          <w:sz w:val="20"/>
        </w:rPr>
        <w:t xml:space="preserve">= </w:t>
      </w:r>
      <w:r w:rsidRPr="00556F8B">
        <w:rPr>
          <w:rFonts w:ascii="Arial" w:hAnsi="Arial" w:cs="Arial"/>
          <w:sz w:val="20"/>
        </w:rPr>
        <w:t>[Dc</w:t>
      </w:r>
      <w:r w:rsidRPr="00556F8B">
        <w:rPr>
          <w:rFonts w:ascii="Arial" w:hAnsi="Arial" w:cs="Arial"/>
          <w:sz w:val="20"/>
          <w:vertAlign w:val="subscript"/>
        </w:rPr>
        <w:t>2</w:t>
      </w:r>
      <w:r w:rsidR="00C317DB" w:rsidRPr="00556F8B">
        <w:rPr>
          <w:rFonts w:ascii="Arial" w:hAnsi="Arial" w:cs="Arial"/>
          <w:sz w:val="20"/>
        </w:rPr>
        <w:t>...</w:t>
      </w:r>
      <w:r w:rsidRPr="00556F8B">
        <w:rPr>
          <w:rFonts w:ascii="Arial" w:hAnsi="Arial" w:cs="Arial"/>
          <w:sz w:val="20"/>
        </w:rPr>
        <w:t>Dc</w:t>
      </w:r>
      <w:r w:rsidRPr="00556F8B">
        <w:rPr>
          <w:rFonts w:ascii="Arial" w:hAnsi="Arial" w:cs="Arial"/>
          <w:sz w:val="20"/>
          <w:vertAlign w:val="subscript"/>
        </w:rPr>
        <w:t>Nc</w:t>
      </w:r>
      <w:r w:rsidRPr="00556F8B">
        <w:rPr>
          <w:rFonts w:ascii="Arial" w:hAnsi="Arial" w:cs="Arial"/>
          <w:sz w:val="20"/>
        </w:rPr>
        <w:t>D</w:t>
      </w:r>
      <w:r w:rsidRPr="00556F8B">
        <w:rPr>
          <w:rFonts w:ascii="Arial" w:hAnsi="Arial" w:cs="Arial"/>
          <w:sz w:val="20"/>
          <w:vertAlign w:val="subscript"/>
        </w:rPr>
        <w:t>p</w:t>
      </w:r>
      <w:r w:rsidR="000917BC" w:rsidRPr="00556F8B">
        <w:rPr>
          <w:rFonts w:ascii="Arial" w:hAnsi="Arial" w:cs="Arial"/>
          <w:sz w:val="20"/>
          <w:vertAlign w:val="subscript"/>
        </w:rPr>
        <w:t>1</w:t>
      </w:r>
      <w:r w:rsidRPr="00556F8B">
        <w:rPr>
          <w:rFonts w:ascii="Arial" w:hAnsi="Arial" w:cs="Arial"/>
          <w:sz w:val="20"/>
        </w:rPr>
        <w:t>D</w:t>
      </w:r>
      <w:r w:rsidRPr="00556F8B">
        <w:rPr>
          <w:rFonts w:ascii="Arial" w:hAnsi="Arial" w:cs="Arial"/>
          <w:sz w:val="20"/>
          <w:vertAlign w:val="subscript"/>
        </w:rPr>
        <w:t>p2</w:t>
      </w:r>
      <w:r w:rsidRPr="00556F8B">
        <w:rPr>
          <w:rFonts w:ascii="Arial" w:hAnsi="Arial" w:cs="Arial"/>
          <w:sz w:val="20"/>
        </w:rPr>
        <w:t>.</w:t>
      </w:r>
      <w:r w:rsidR="00C317DB" w:rsidRPr="00556F8B">
        <w:rPr>
          <w:rFonts w:ascii="Arial" w:hAnsi="Arial" w:cs="Arial"/>
          <w:sz w:val="20"/>
        </w:rPr>
        <w:t>.,</w:t>
      </w:r>
      <w:r w:rsidRPr="00556F8B">
        <w:rPr>
          <w:rFonts w:ascii="Arial" w:hAnsi="Arial" w:cs="Arial"/>
          <w:sz w:val="20"/>
        </w:rPr>
        <w:t>Dp</w:t>
      </w:r>
      <w:r w:rsidRPr="00556F8B">
        <w:rPr>
          <w:rFonts w:ascii="Arial" w:hAnsi="Arial" w:cs="Arial"/>
          <w:sz w:val="20"/>
          <w:vertAlign w:val="subscript"/>
        </w:rPr>
        <w:t>Np</w:t>
      </w:r>
      <w:r w:rsidRPr="00556F8B">
        <w:rPr>
          <w:rFonts w:ascii="Arial" w:hAnsi="Arial" w:cs="Arial"/>
          <w:sz w:val="20"/>
        </w:rPr>
        <w:t>]</w:t>
      </w:r>
    </w:p>
    <w:p w:rsidR="002A3FDE" w:rsidRPr="00556F8B" w:rsidRDefault="00164F46" w:rsidP="00B95861">
      <w:pPr>
        <w:spacing w:before="120"/>
        <w:rPr>
          <w:rFonts w:ascii="Arial" w:hAnsi="Arial" w:cs="Arial"/>
          <w:sz w:val="20"/>
        </w:rPr>
      </w:pPr>
      <w:r w:rsidRPr="00556F8B">
        <w:rPr>
          <w:rFonts w:ascii="Arial" w:hAnsi="Arial" w:cs="Arial"/>
          <w:sz w:val="20"/>
        </w:rPr>
        <w:t>β</w:t>
      </w:r>
      <w:r w:rsidR="00A85EF0" w:rsidRPr="00556F8B">
        <w:rPr>
          <w:rFonts w:ascii="Arial" w:hAnsi="Arial" w:cs="Arial"/>
          <w:sz w:val="20"/>
          <w:lang w:val="en-US"/>
        </w:rPr>
        <w:t xml:space="preserve"> </w:t>
      </w:r>
      <w:r w:rsidR="00C317DB" w:rsidRPr="00556F8B">
        <w:rPr>
          <w:rFonts w:ascii="Arial" w:hAnsi="Arial" w:cs="Arial"/>
          <w:sz w:val="20"/>
        </w:rPr>
        <w:t xml:space="preserve">= </w:t>
      </w:r>
      <w:r w:rsidR="002A3FDE" w:rsidRPr="00556F8B">
        <w:rPr>
          <w:rFonts w:ascii="Arial" w:hAnsi="Arial" w:cs="Arial"/>
          <w:sz w:val="20"/>
        </w:rPr>
        <w:t>[</w:t>
      </w:r>
      <w:r w:rsidRPr="00556F8B">
        <w:rPr>
          <w:rFonts w:ascii="Arial" w:hAnsi="Arial" w:cs="Arial"/>
          <w:sz w:val="20"/>
        </w:rPr>
        <w:t>α</w:t>
      </w:r>
      <w:r w:rsidR="002A3FDE" w:rsidRPr="00556F8B">
        <w:rPr>
          <w:rFonts w:ascii="Arial" w:hAnsi="Arial" w:cs="Arial"/>
          <w:sz w:val="20"/>
          <w:vertAlign w:val="subscript"/>
        </w:rPr>
        <w:t>2</w:t>
      </w:r>
      <w:r w:rsidR="002A3FDE" w:rsidRPr="00556F8B">
        <w:rPr>
          <w:rFonts w:ascii="Arial" w:hAnsi="Arial" w:cs="Arial"/>
          <w:sz w:val="20"/>
        </w:rPr>
        <w:t>...</w:t>
      </w:r>
      <w:r w:rsidRPr="00556F8B">
        <w:rPr>
          <w:rFonts w:ascii="Arial" w:hAnsi="Arial" w:cs="Arial"/>
          <w:sz w:val="20"/>
        </w:rPr>
        <w:t xml:space="preserve"> α</w:t>
      </w:r>
      <w:r w:rsidR="002A3FDE" w:rsidRPr="00556F8B">
        <w:rPr>
          <w:rFonts w:ascii="Arial" w:hAnsi="Arial" w:cs="Arial"/>
          <w:sz w:val="20"/>
          <w:vertAlign w:val="subscript"/>
        </w:rPr>
        <w:t>Nc</w:t>
      </w:r>
      <w:r w:rsidR="00C317DB" w:rsidRPr="00556F8B">
        <w:rPr>
          <w:rFonts w:ascii="Arial" w:hAnsi="Arial" w:cs="Arial"/>
          <w:sz w:val="20"/>
        </w:rPr>
        <w:t>.</w:t>
      </w:r>
      <w:r w:rsidR="00A85EF0" w:rsidRPr="00556F8B">
        <w:rPr>
          <w:rFonts w:ascii="Arial" w:hAnsi="Arial" w:cs="Arial"/>
          <w:sz w:val="20"/>
          <w:lang w:val="en-US"/>
        </w:rPr>
        <w:t>..</w:t>
      </w:r>
      <w:r w:rsidR="002A3FDE" w:rsidRPr="00556F8B">
        <w:rPr>
          <w:rFonts w:ascii="Arial" w:hAnsi="Arial" w:cs="Arial"/>
          <w:sz w:val="20"/>
        </w:rPr>
        <w:t>Y</w:t>
      </w:r>
      <w:r w:rsidRPr="00556F8B">
        <w:rPr>
          <w:rFonts w:ascii="Arial" w:hAnsi="Arial" w:cs="Arial"/>
          <w:sz w:val="20"/>
          <w:vertAlign w:val="subscript"/>
        </w:rPr>
        <w:t>1</w:t>
      </w:r>
      <w:r w:rsidR="002A3FDE" w:rsidRPr="00556F8B">
        <w:rPr>
          <w:rFonts w:ascii="Arial" w:hAnsi="Arial" w:cs="Arial"/>
          <w:sz w:val="20"/>
        </w:rPr>
        <w:t>,Y</w:t>
      </w:r>
      <w:r w:rsidR="002A3FDE" w:rsidRPr="00556F8B">
        <w:rPr>
          <w:rFonts w:ascii="Arial" w:hAnsi="Arial" w:cs="Arial"/>
          <w:sz w:val="20"/>
          <w:vertAlign w:val="subscript"/>
        </w:rPr>
        <w:t>2</w:t>
      </w:r>
      <w:r w:rsidR="002A3FDE" w:rsidRPr="00556F8B">
        <w:rPr>
          <w:rFonts w:ascii="Arial" w:hAnsi="Arial" w:cs="Arial"/>
          <w:sz w:val="20"/>
        </w:rPr>
        <w:t>...Y</w:t>
      </w:r>
      <w:r w:rsidR="002A3FDE" w:rsidRPr="00556F8B">
        <w:rPr>
          <w:rFonts w:ascii="Arial" w:hAnsi="Arial" w:cs="Arial"/>
          <w:sz w:val="20"/>
          <w:vertAlign w:val="subscript"/>
        </w:rPr>
        <w:t>Np</w:t>
      </w:r>
      <w:r w:rsidRPr="00556F8B">
        <w:rPr>
          <w:rFonts w:ascii="Arial" w:hAnsi="Arial" w:cs="Arial"/>
          <w:sz w:val="20"/>
        </w:rPr>
        <w:t>]</w:t>
      </w:r>
      <w:r w:rsidRPr="00556F8B">
        <w:rPr>
          <w:rFonts w:ascii="Arial" w:hAnsi="Arial" w:cs="Arial"/>
          <w:sz w:val="20"/>
          <w:vertAlign w:val="superscript"/>
        </w:rPr>
        <w:t>T</w:t>
      </w:r>
      <w:r w:rsidRPr="00556F8B">
        <w:rPr>
          <w:rFonts w:ascii="Arial" w:hAnsi="Arial" w:cs="Arial"/>
          <w:position w:val="-10"/>
          <w:sz w:val="20"/>
        </w:rPr>
        <w:object w:dxaOrig="160" w:dyaOrig="300">
          <v:shape id="_x0000_i1073" type="#_x0000_t75" style="width:7.8pt;height:15pt" o:ole="">
            <v:imagedata r:id="rId100" o:title=""/>
          </v:shape>
          <o:OLEObject Type="Embed" ProgID="Equation.3" ShapeID="_x0000_i1073" DrawAspect="Content" ObjectID="_1720855662" r:id="rId101"/>
        </w:object>
      </w:r>
      <w:r w:rsidR="00CA0509" w:rsidRPr="00556F8B">
        <w:rPr>
          <w:rFonts w:ascii="Arial" w:hAnsi="Arial" w:cs="Arial"/>
          <w:position w:val="-10"/>
          <w:sz w:val="20"/>
        </w:rPr>
        <w:object w:dxaOrig="160" w:dyaOrig="300">
          <v:shape id="_x0000_i1074" type="#_x0000_t75" style="width:7.8pt;height:15pt" o:ole="">
            <v:imagedata r:id="rId100" o:title=""/>
          </v:shape>
          <o:OLEObject Type="Embed" ProgID="Equation.3" ShapeID="_x0000_i1074" DrawAspect="Content" ObjectID="_1720855663" r:id="rId102"/>
        </w:object>
      </w:r>
    </w:p>
    <w:p w:rsidR="002A3FDE" w:rsidRPr="00556F8B" w:rsidRDefault="002A3FDE" w:rsidP="00B95861">
      <w:pPr>
        <w:spacing w:before="120"/>
        <w:rPr>
          <w:rFonts w:ascii="Arial" w:hAnsi="Arial" w:cs="Arial"/>
          <w:sz w:val="20"/>
        </w:rPr>
      </w:pPr>
      <w:r w:rsidRPr="00556F8B">
        <w:rPr>
          <w:rFonts w:ascii="Arial" w:hAnsi="Arial" w:cs="Arial"/>
          <w:sz w:val="20"/>
        </w:rPr>
        <w:t>Dc</w:t>
      </w:r>
      <w:r w:rsidRPr="00556F8B">
        <w:rPr>
          <w:rFonts w:ascii="Arial" w:hAnsi="Arial" w:cs="Arial"/>
          <w:sz w:val="20"/>
          <w:vertAlign w:val="subscript"/>
        </w:rPr>
        <w:t>j</w:t>
      </w:r>
      <w:r w:rsidRPr="00556F8B">
        <w:rPr>
          <w:rFonts w:ascii="Arial" w:hAnsi="Arial" w:cs="Arial"/>
          <w:sz w:val="20"/>
        </w:rPr>
        <w:t xml:space="preserve"> và Dp</w:t>
      </w:r>
      <w:r w:rsidR="00164F46" w:rsidRPr="00556F8B">
        <w:rPr>
          <w:rFonts w:ascii="Arial" w:hAnsi="Arial" w:cs="Arial"/>
          <w:sz w:val="20"/>
          <w:vertAlign w:val="subscript"/>
        </w:rPr>
        <w:t>i</w:t>
      </w:r>
      <w:r w:rsidRPr="00556F8B">
        <w:rPr>
          <w:rFonts w:ascii="Arial" w:hAnsi="Arial" w:cs="Arial"/>
          <w:sz w:val="20"/>
        </w:rPr>
        <w:t>: Là sản phẩm và tỉnh/vùng giả định;</w:t>
      </w:r>
    </w:p>
    <w:p w:rsidR="002A3FDE" w:rsidRPr="00556F8B" w:rsidRDefault="002A3FDE" w:rsidP="00B95861">
      <w:pPr>
        <w:spacing w:before="120"/>
        <w:rPr>
          <w:rFonts w:ascii="Arial" w:hAnsi="Arial" w:cs="Arial"/>
          <w:sz w:val="20"/>
        </w:rPr>
      </w:pPr>
      <w:r w:rsidRPr="00556F8B">
        <w:rPr>
          <w:rFonts w:ascii="Arial" w:hAnsi="Arial" w:cs="Arial"/>
          <w:sz w:val="20"/>
        </w:rPr>
        <w:t>Np và Nc: Số lượng sản phẩm và tỉnh/vùng tương ứng.</w:t>
      </w:r>
    </w:p>
    <w:p w:rsidR="002A3FDE" w:rsidRPr="00556F8B" w:rsidRDefault="002A3FDE" w:rsidP="00B95861">
      <w:pPr>
        <w:spacing w:before="120"/>
        <w:rPr>
          <w:rFonts w:ascii="Arial" w:hAnsi="Arial" w:cs="Arial"/>
          <w:sz w:val="20"/>
        </w:rPr>
      </w:pPr>
      <w:r w:rsidRPr="00556F8B">
        <w:rPr>
          <w:rFonts w:ascii="Arial" w:hAnsi="Arial" w:cs="Arial"/>
          <w:sz w:val="20"/>
        </w:rPr>
        <w:t>Trong ký hiệu ma trận, sắp xếp theo quan sát riêng lẻ có thể viết thành:</w:t>
      </w:r>
    </w:p>
    <w:p w:rsidR="002A3FDE" w:rsidRPr="00556F8B" w:rsidRDefault="002A3FDE" w:rsidP="00B95861">
      <w:pPr>
        <w:spacing w:before="120"/>
        <w:jc w:val="center"/>
        <w:rPr>
          <w:rFonts w:ascii="Arial" w:hAnsi="Arial" w:cs="Arial"/>
          <w:sz w:val="20"/>
        </w:rPr>
      </w:pPr>
      <w:r w:rsidRPr="00556F8B">
        <w:rPr>
          <w:rFonts w:ascii="Arial" w:hAnsi="Arial" w:cs="Arial"/>
          <w:sz w:val="20"/>
        </w:rPr>
        <w:t>Y</w:t>
      </w:r>
      <w:r w:rsidR="00A85EF0"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X </w:t>
      </w:r>
      <w:r w:rsidR="00CA0509" w:rsidRPr="00556F8B">
        <w:rPr>
          <w:rFonts w:ascii="Arial" w:hAnsi="Arial" w:cs="Arial"/>
          <w:sz w:val="20"/>
        </w:rPr>
        <w:t>β</w:t>
      </w:r>
      <w:r w:rsidRPr="00556F8B">
        <w:rPr>
          <w:rFonts w:ascii="Arial" w:hAnsi="Arial" w:cs="Arial"/>
          <w:sz w:val="20"/>
        </w:rPr>
        <w:t xml:space="preserve"> +</w:t>
      </w:r>
      <w:r w:rsidR="00A85EF0" w:rsidRPr="00556F8B">
        <w:rPr>
          <w:rFonts w:ascii="Arial" w:hAnsi="Arial" w:cs="Arial"/>
          <w:sz w:val="20"/>
          <w:lang w:val="en-US"/>
        </w:rPr>
        <w:t xml:space="preserve"> </w:t>
      </w:r>
      <w:r w:rsidR="00CA0509" w:rsidRPr="00556F8B">
        <w:rPr>
          <w:rFonts w:ascii="Arial" w:hAnsi="Arial" w:cs="Arial"/>
          <w:sz w:val="20"/>
        </w:rPr>
        <w:t>ε</w:t>
      </w:r>
    </w:p>
    <w:p w:rsidR="002A3FDE" w:rsidRPr="00556F8B" w:rsidRDefault="002A3FDE" w:rsidP="00B95861">
      <w:pPr>
        <w:spacing w:before="120"/>
        <w:rPr>
          <w:rFonts w:ascii="Arial" w:hAnsi="Arial" w:cs="Arial"/>
          <w:sz w:val="20"/>
        </w:rPr>
      </w:pPr>
      <w:r w:rsidRPr="00556F8B">
        <w:rPr>
          <w:rFonts w:ascii="Arial" w:hAnsi="Arial" w:cs="Arial"/>
          <w:sz w:val="20"/>
        </w:rPr>
        <w:t>Tổng hợp chỉ số giá cấp cao hơn:</w:t>
      </w:r>
    </w:p>
    <w:p w:rsidR="002A3FDE" w:rsidRPr="00556F8B" w:rsidRDefault="002A3FDE" w:rsidP="00B95861">
      <w:pPr>
        <w:spacing w:before="120"/>
        <w:rPr>
          <w:rFonts w:ascii="Arial" w:hAnsi="Arial" w:cs="Arial"/>
          <w:sz w:val="20"/>
        </w:rPr>
      </w:pPr>
      <w:r w:rsidRPr="00556F8B">
        <w:rPr>
          <w:rFonts w:ascii="Arial" w:hAnsi="Arial" w:cs="Arial"/>
          <w:sz w:val="20"/>
        </w:rPr>
        <w:t>Tổng hợp chỉ số SCOLI ở cấp có quyền số (cấp 3, 2, 1, chung)</w:t>
      </w:r>
      <w:r w:rsidR="00C317DB" w:rsidRPr="00556F8B">
        <w:rPr>
          <w:rFonts w:ascii="Arial" w:hAnsi="Arial" w:cs="Arial"/>
          <w:sz w:val="20"/>
        </w:rPr>
        <w:t xml:space="preserve">. </w:t>
      </w:r>
      <w:r w:rsidRPr="00556F8B">
        <w:rPr>
          <w:rFonts w:ascii="Arial" w:hAnsi="Arial" w:cs="Arial"/>
          <w:sz w:val="20"/>
        </w:rPr>
        <w:t>Áp dụng công thức bình quân nhân gia quyền để tổng hợp chỉ số giá từ nhóm cấp 3 đến chỉ số giá chung</w:t>
      </w:r>
      <w:r w:rsidR="00C317DB" w:rsidRPr="00556F8B">
        <w:rPr>
          <w:rFonts w:ascii="Arial" w:hAnsi="Arial" w:cs="Arial"/>
          <w:sz w:val="20"/>
        </w:rPr>
        <w:t xml:space="preserve">. </w:t>
      </w:r>
      <w:r w:rsidRPr="00556F8B">
        <w:rPr>
          <w:rFonts w:ascii="Arial" w:hAnsi="Arial" w:cs="Arial"/>
          <w:sz w:val="20"/>
        </w:rPr>
        <w:t>Sử dụng quy</w:t>
      </w:r>
      <w:r w:rsidR="004A0CCE" w:rsidRPr="00556F8B">
        <w:rPr>
          <w:rFonts w:ascii="Arial" w:hAnsi="Arial" w:cs="Arial"/>
          <w:sz w:val="20"/>
        </w:rPr>
        <w:t>ề</w:t>
      </w:r>
      <w:r w:rsidRPr="00556F8B">
        <w:rPr>
          <w:rFonts w:ascii="Arial" w:hAnsi="Arial" w:cs="Arial"/>
          <w:sz w:val="20"/>
        </w:rPr>
        <w:t>n số theo nhóm hàng CPI của 63 tỉnh, thành phố trực thuộc trung ương, theo 6 vùng và cả nước.</w:t>
      </w:r>
    </w:p>
    <w:p w:rsidR="002A3FDE" w:rsidRPr="00556F8B" w:rsidRDefault="002A3FDE" w:rsidP="00B95861">
      <w:pPr>
        <w:spacing w:before="120"/>
        <w:rPr>
          <w:rFonts w:ascii="Arial" w:hAnsi="Arial" w:cs="Arial"/>
          <w:sz w:val="20"/>
        </w:rPr>
      </w:pPr>
      <w:r w:rsidRPr="00556F8B">
        <w:rPr>
          <w:rFonts w:ascii="Arial" w:hAnsi="Arial" w:cs="Arial"/>
          <w:sz w:val="20"/>
        </w:rPr>
        <w:t xml:space="preserve">SCOLI được tính toán theo công thức bình quân nhân gia quyền có dạng </w:t>
      </w:r>
      <w:r w:rsidR="00C317DB" w:rsidRPr="00556F8B">
        <w:rPr>
          <w:rFonts w:ascii="Arial" w:hAnsi="Arial" w:cs="Arial"/>
          <w:sz w:val="20"/>
        </w:rPr>
        <w:t xml:space="preserve">tổng </w:t>
      </w:r>
      <w:r w:rsidRPr="00556F8B">
        <w:rPr>
          <w:rFonts w:ascii="Arial" w:hAnsi="Arial" w:cs="Arial"/>
          <w:sz w:val="20"/>
        </w:rPr>
        <w:t>quát như sau:</w:t>
      </w:r>
    </w:p>
    <w:p w:rsidR="002A3FDE" w:rsidRPr="00556F8B" w:rsidRDefault="00EA14A0" w:rsidP="00B95861">
      <w:pPr>
        <w:widowControl/>
        <w:spacing w:before="120"/>
        <w:jc w:val="center"/>
        <w:rPr>
          <w:rFonts w:ascii="Arial" w:hAnsi="Arial" w:cs="Arial"/>
          <w:sz w:val="20"/>
        </w:rPr>
      </w:pPr>
      <w:r w:rsidRPr="00556F8B">
        <w:rPr>
          <w:rFonts w:ascii="Arial" w:hAnsi="Arial" w:cs="Arial"/>
          <w:position w:val="-30"/>
          <w:sz w:val="20"/>
        </w:rPr>
        <w:object w:dxaOrig="1520" w:dyaOrig="780">
          <v:shape id="_x0000_i1075" type="#_x0000_t75" style="width:76.2pt;height:39pt" o:ole="">
            <v:imagedata r:id="rId103" o:title=""/>
          </v:shape>
          <o:OLEObject Type="Embed" ProgID="Equation.3" ShapeID="_x0000_i1075" DrawAspect="Content" ObjectID="_1720855664" r:id="rId104"/>
        </w:object>
      </w:r>
    </w:p>
    <w:p w:rsidR="00EA14A0"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w:t>
      </w:r>
      <w:r w:rsidRPr="00556F8B">
        <w:rPr>
          <w:rFonts w:ascii="Arial" w:hAnsi="Arial" w:cs="Arial"/>
          <w:sz w:val="20"/>
          <w:vertAlign w:val="superscript"/>
        </w:rPr>
        <w:t>A/B</w:t>
      </w:r>
      <w:r w:rsidR="00C317DB" w:rsidRPr="00556F8B">
        <w:rPr>
          <w:rFonts w:ascii="Arial" w:hAnsi="Arial" w:cs="Arial"/>
          <w:sz w:val="20"/>
        </w:rPr>
        <w:t xml:space="preserve"> </w:t>
      </w:r>
      <w:r w:rsidRPr="00556F8B">
        <w:rPr>
          <w:rFonts w:ascii="Arial" w:hAnsi="Arial" w:cs="Arial"/>
          <w:sz w:val="20"/>
        </w:rPr>
        <w:t>là</w:t>
      </w:r>
      <w:r w:rsidR="00C317DB" w:rsidRPr="00556F8B">
        <w:rPr>
          <w:rFonts w:ascii="Arial" w:hAnsi="Arial" w:cs="Arial"/>
          <w:sz w:val="20"/>
        </w:rPr>
        <w:t xml:space="preserve"> </w:t>
      </w:r>
      <w:r w:rsidRPr="00556F8B">
        <w:rPr>
          <w:rFonts w:ascii="Arial" w:hAnsi="Arial" w:cs="Arial"/>
          <w:sz w:val="20"/>
        </w:rPr>
        <w:t>chỉ</w:t>
      </w:r>
      <w:r w:rsidR="00C317DB" w:rsidRPr="00556F8B">
        <w:rPr>
          <w:rFonts w:ascii="Arial" w:hAnsi="Arial" w:cs="Arial"/>
          <w:sz w:val="20"/>
        </w:rPr>
        <w:t xml:space="preserve"> </w:t>
      </w:r>
      <w:r w:rsidRPr="00556F8B">
        <w:rPr>
          <w:rFonts w:ascii="Arial" w:hAnsi="Arial" w:cs="Arial"/>
          <w:sz w:val="20"/>
        </w:rPr>
        <w:t>số giá của nhóm cần tính;</w:t>
      </w:r>
    </w:p>
    <w:p w:rsidR="002A3FDE" w:rsidRPr="00556F8B" w:rsidRDefault="00EA14A0" w:rsidP="00B95861">
      <w:pPr>
        <w:spacing w:before="120"/>
        <w:rPr>
          <w:rFonts w:ascii="Arial" w:hAnsi="Arial" w:cs="Arial"/>
          <w:sz w:val="20"/>
        </w:rPr>
      </w:pPr>
      <w:r w:rsidRPr="00556F8B">
        <w:rPr>
          <w:rFonts w:ascii="Arial" w:hAnsi="Arial" w:cs="Arial"/>
          <w:position w:val="-10"/>
        </w:rPr>
        <w:object w:dxaOrig="300" w:dyaOrig="340">
          <v:shape id="_x0000_i1076" type="#_x0000_t75" style="width:15pt;height:16.8pt" o:ole="">
            <v:imagedata r:id="rId105" o:title=""/>
          </v:shape>
          <o:OLEObject Type="Embed" ProgID="Equation.3" ShapeID="_x0000_i1076" DrawAspect="Content" ObjectID="_1720855665" r:id="rId106"/>
        </w:object>
      </w:r>
      <w:r w:rsidR="002A3FDE" w:rsidRPr="00556F8B">
        <w:rPr>
          <w:rFonts w:ascii="Arial" w:hAnsi="Arial" w:cs="Arial"/>
          <w:sz w:val="20"/>
        </w:rPr>
        <w:t xml:space="preserve"> là giá tỉnh/vùng so sánh A;</w:t>
      </w:r>
    </w:p>
    <w:p w:rsidR="002A3FDE" w:rsidRPr="00556F8B" w:rsidRDefault="00EA14A0" w:rsidP="00B95861">
      <w:pPr>
        <w:spacing w:before="120"/>
        <w:rPr>
          <w:rFonts w:ascii="Arial" w:hAnsi="Arial" w:cs="Arial"/>
          <w:sz w:val="20"/>
        </w:rPr>
      </w:pPr>
      <w:r w:rsidRPr="00556F8B">
        <w:rPr>
          <w:rFonts w:ascii="Arial" w:hAnsi="Arial" w:cs="Arial"/>
          <w:position w:val="-10"/>
        </w:rPr>
        <w:object w:dxaOrig="279" w:dyaOrig="340">
          <v:shape id="_x0000_i1077" type="#_x0000_t75" style="width:13.8pt;height:16.8pt" o:ole="">
            <v:imagedata r:id="rId107" o:title=""/>
          </v:shape>
          <o:OLEObject Type="Embed" ProgID="Equation.3" ShapeID="_x0000_i1077" DrawAspect="Content" ObjectID="_1720855666" r:id="rId108"/>
        </w:object>
      </w:r>
      <w:r w:rsidR="002A3FDE" w:rsidRPr="00556F8B">
        <w:rPr>
          <w:rFonts w:ascii="Arial" w:hAnsi="Arial" w:cs="Arial"/>
          <w:sz w:val="20"/>
        </w:rPr>
        <w:t xml:space="preserve"> là giá tỉnh/vùng được chọn làm gốc (B);</w:t>
      </w:r>
    </w:p>
    <w:p w:rsidR="002A3FDE" w:rsidRPr="00556F8B" w:rsidRDefault="003774B7" w:rsidP="00B95861">
      <w:pPr>
        <w:widowControl/>
        <w:spacing w:before="120"/>
        <w:rPr>
          <w:rFonts w:ascii="Arial" w:hAnsi="Arial" w:cs="Arial"/>
          <w:sz w:val="20"/>
        </w:rPr>
      </w:pPr>
      <w:r w:rsidRPr="00556F8B">
        <w:rPr>
          <w:rFonts w:ascii="Arial" w:hAnsi="Arial" w:cs="Arial"/>
          <w:position w:val="-62"/>
          <w:sz w:val="20"/>
          <w:szCs w:val="20"/>
        </w:rPr>
        <w:object w:dxaOrig="1359" w:dyaOrig="999">
          <v:shape id="_x0000_i1078" type="#_x0000_t75" style="width:67.8pt;height:49.8pt" o:ole="">
            <v:imagedata r:id="rId109" o:title=""/>
          </v:shape>
          <o:OLEObject Type="Embed" ProgID="Equation.3" ShapeID="_x0000_i1078" DrawAspect="Content" ObjectID="_1720855667" r:id="rId110"/>
        </w:object>
      </w:r>
      <w:r w:rsidR="00EA14A0" w:rsidRPr="00556F8B">
        <w:rPr>
          <w:rFonts w:ascii="Arial" w:hAnsi="Arial" w:cs="Arial"/>
          <w:sz w:val="20"/>
          <w:szCs w:val="20"/>
        </w:rPr>
        <w:t xml:space="preserve">là </w:t>
      </w:r>
      <w:r w:rsidR="002A3FDE" w:rsidRPr="00556F8B">
        <w:rPr>
          <w:rFonts w:ascii="Arial" w:hAnsi="Arial" w:cs="Arial"/>
          <w:sz w:val="20"/>
        </w:rPr>
        <w:t>quyền</w:t>
      </w:r>
      <w:r w:rsidR="00C317DB" w:rsidRPr="00556F8B">
        <w:rPr>
          <w:rFonts w:ascii="Arial" w:hAnsi="Arial" w:cs="Arial"/>
          <w:sz w:val="20"/>
        </w:rPr>
        <w:t xml:space="preserve"> </w:t>
      </w:r>
      <w:r w:rsidR="002A3FDE" w:rsidRPr="00556F8B">
        <w:rPr>
          <w:rFonts w:ascii="Arial" w:hAnsi="Arial" w:cs="Arial"/>
          <w:sz w:val="20"/>
        </w:rPr>
        <w:t>số</w:t>
      </w:r>
      <w:r w:rsidR="00C317DB" w:rsidRPr="00556F8B">
        <w:rPr>
          <w:rFonts w:ascii="Arial" w:hAnsi="Arial" w:cs="Arial"/>
          <w:sz w:val="20"/>
        </w:rPr>
        <w:t xml:space="preserve"> </w:t>
      </w:r>
      <w:r w:rsidR="002A3FDE" w:rsidRPr="00556F8B">
        <w:rPr>
          <w:rFonts w:ascii="Arial" w:hAnsi="Arial" w:cs="Arial"/>
          <w:sz w:val="20"/>
        </w:rPr>
        <w:t>kỳ</w:t>
      </w:r>
      <w:r w:rsidR="00C317DB" w:rsidRPr="00556F8B">
        <w:rPr>
          <w:rFonts w:ascii="Arial" w:hAnsi="Arial" w:cs="Arial"/>
          <w:sz w:val="20"/>
        </w:rPr>
        <w:t xml:space="preserve"> </w:t>
      </w:r>
      <w:r w:rsidR="002A3FDE" w:rsidRPr="00556F8B">
        <w:rPr>
          <w:rFonts w:ascii="Arial" w:hAnsi="Arial" w:cs="Arial"/>
          <w:sz w:val="20"/>
        </w:rPr>
        <w:t>gốc</w:t>
      </w:r>
      <w:r w:rsidR="00C317DB" w:rsidRPr="00556F8B">
        <w:rPr>
          <w:rFonts w:ascii="Arial" w:hAnsi="Arial" w:cs="Arial"/>
          <w:sz w:val="20"/>
        </w:rPr>
        <w:t xml:space="preserve"> </w:t>
      </w:r>
      <w:r w:rsidR="00447D58" w:rsidRPr="00556F8B">
        <w:rPr>
          <w:rFonts w:ascii="Arial" w:hAnsi="Arial" w:cs="Arial"/>
          <w:sz w:val="20"/>
        </w:rPr>
        <w:t>cố</w:t>
      </w:r>
      <w:r w:rsidR="00C317DB" w:rsidRPr="00556F8B">
        <w:rPr>
          <w:rFonts w:ascii="Arial" w:hAnsi="Arial" w:cs="Arial"/>
          <w:sz w:val="20"/>
        </w:rPr>
        <w:t xml:space="preserve"> </w:t>
      </w:r>
      <w:r w:rsidR="002A3FDE" w:rsidRPr="00556F8B">
        <w:rPr>
          <w:rFonts w:ascii="Arial" w:hAnsi="Arial" w:cs="Arial"/>
          <w:sz w:val="20"/>
        </w:rPr>
        <w:t>định</w:t>
      </w:r>
      <w:r w:rsidR="00C317DB" w:rsidRPr="00556F8B">
        <w:rPr>
          <w:rFonts w:ascii="Arial" w:hAnsi="Arial" w:cs="Arial"/>
          <w:sz w:val="20"/>
        </w:rPr>
        <w:t xml:space="preserve"> </w:t>
      </w:r>
      <w:r w:rsidR="002A3FDE" w:rsidRPr="00556F8B">
        <w:rPr>
          <w:rFonts w:ascii="Arial" w:hAnsi="Arial" w:cs="Arial"/>
          <w:sz w:val="20"/>
        </w:rPr>
        <w:t>(0);</w:t>
      </w:r>
    </w:p>
    <w:p w:rsidR="002A3FDE" w:rsidRPr="00556F8B" w:rsidRDefault="002A3FDE" w:rsidP="00B95861">
      <w:pPr>
        <w:spacing w:before="120"/>
        <w:rPr>
          <w:rFonts w:ascii="Arial" w:hAnsi="Arial" w:cs="Arial"/>
          <w:sz w:val="20"/>
        </w:rPr>
      </w:pPr>
      <w:r w:rsidRPr="00556F8B">
        <w:rPr>
          <w:rFonts w:ascii="Arial" w:hAnsi="Arial" w:cs="Arial"/>
          <w:sz w:val="20"/>
        </w:rPr>
        <w:t>n là số lượng mặt hàng tham gia tính toán chỉ số.</w:t>
      </w:r>
    </w:p>
    <w:p w:rsidR="002A3FDE" w:rsidRPr="00556F8B" w:rsidRDefault="0086161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774B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hàng hóa, dịch v</w:t>
      </w:r>
      <w:r w:rsidRPr="00556F8B">
        <w:rPr>
          <w:rFonts w:ascii="Arial" w:hAnsi="Arial" w:cs="Arial"/>
          <w:sz w:val="20"/>
        </w:rPr>
        <w:t>ụ</w:t>
      </w:r>
      <w:r w:rsidR="002A3FDE" w:rsidRPr="00556F8B">
        <w:rPr>
          <w:rFonts w:ascii="Arial" w:hAnsi="Arial" w:cs="Arial"/>
          <w:sz w:val="20"/>
        </w:rPr>
        <w:t xml:space="preserve"> theo cấu trúc của chỉ số giá tiêu dùng;</w:t>
      </w:r>
    </w:p>
    <w:p w:rsidR="002A3FDE" w:rsidRPr="00556F8B" w:rsidRDefault="003774B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774B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kinh tế.</w:t>
      </w:r>
    </w:p>
    <w:p w:rsidR="002A3FDE" w:rsidRPr="00556F8B" w:rsidRDefault="003774B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774B7"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Nguồn số </w:t>
      </w:r>
      <w:r w:rsidRPr="00556F8B">
        <w:rPr>
          <w:rFonts w:ascii="Arial" w:hAnsi="Arial" w:cs="Arial"/>
          <w:b/>
          <w:sz w:val="20"/>
        </w:rPr>
        <w:t>l</w:t>
      </w:r>
      <w:r w:rsidR="002A3FDE" w:rsidRPr="00556F8B">
        <w:rPr>
          <w:rFonts w:ascii="Arial" w:hAnsi="Arial" w:cs="Arial"/>
          <w:b/>
          <w:sz w:val="20"/>
        </w:rPr>
        <w:t>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tiêu </w:t>
      </w:r>
      <w:r w:rsidRPr="00556F8B">
        <w:rPr>
          <w:rFonts w:ascii="Arial" w:hAnsi="Arial" w:cs="Arial"/>
          <w:sz w:val="20"/>
        </w:rPr>
        <w:t>d</w:t>
      </w:r>
      <w:r w:rsidR="002A3FDE" w:rsidRPr="00556F8B">
        <w:rPr>
          <w:rFonts w:ascii="Arial" w:hAnsi="Arial" w:cs="Arial"/>
          <w:sz w:val="20"/>
        </w:rPr>
        <w:t>ùng (CPI).</w:t>
      </w:r>
    </w:p>
    <w:p w:rsidR="002A3FDE" w:rsidRPr="00556F8B" w:rsidRDefault="003774B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3774B7" w:rsidRPr="00556F8B" w:rsidRDefault="003774B7" w:rsidP="00B95861">
      <w:pPr>
        <w:spacing w:before="120"/>
        <w:rPr>
          <w:rFonts w:ascii="Arial" w:hAnsi="Arial" w:cs="Arial"/>
          <w:sz w:val="20"/>
        </w:rPr>
      </w:pPr>
    </w:p>
    <w:p w:rsidR="002A3FDE" w:rsidRPr="00556F8B" w:rsidRDefault="003774B7" w:rsidP="00B95861">
      <w:pPr>
        <w:spacing w:before="120"/>
        <w:rPr>
          <w:rFonts w:ascii="Arial" w:hAnsi="Arial" w:cs="Arial"/>
          <w:b/>
          <w:sz w:val="20"/>
        </w:rPr>
      </w:pPr>
      <w:r w:rsidRPr="00556F8B">
        <w:rPr>
          <w:rFonts w:ascii="Arial" w:hAnsi="Arial" w:cs="Arial"/>
          <w:b/>
          <w:sz w:val="20"/>
        </w:rPr>
        <w:t>1104.</w:t>
      </w:r>
      <w:r w:rsidR="00C317DB" w:rsidRPr="00556F8B">
        <w:rPr>
          <w:rFonts w:ascii="Arial" w:hAnsi="Arial" w:cs="Arial"/>
          <w:b/>
          <w:sz w:val="20"/>
        </w:rPr>
        <w:t xml:space="preserve"> </w:t>
      </w:r>
      <w:r w:rsidR="002A3FDE" w:rsidRPr="00556F8B">
        <w:rPr>
          <w:rFonts w:ascii="Arial" w:hAnsi="Arial" w:cs="Arial"/>
          <w:b/>
          <w:sz w:val="20"/>
        </w:rPr>
        <w:t>Chỉ số giá nguyên liệu, nh</w:t>
      </w:r>
      <w:r w:rsidR="00C317DB" w:rsidRPr="00556F8B">
        <w:rPr>
          <w:rFonts w:ascii="Arial" w:hAnsi="Arial" w:cs="Arial"/>
          <w:b/>
          <w:sz w:val="20"/>
        </w:rPr>
        <w:t xml:space="preserve">iên </w:t>
      </w:r>
      <w:r w:rsidR="002A3FDE" w:rsidRPr="00556F8B">
        <w:rPr>
          <w:rFonts w:ascii="Arial" w:hAnsi="Arial" w:cs="Arial"/>
          <w:b/>
          <w:sz w:val="20"/>
        </w:rPr>
        <w:t>l</w:t>
      </w:r>
      <w:r w:rsidRPr="00556F8B">
        <w:rPr>
          <w:rFonts w:ascii="Arial" w:hAnsi="Arial" w:cs="Arial"/>
          <w:b/>
          <w:sz w:val="20"/>
        </w:rPr>
        <w:t>i</w:t>
      </w:r>
      <w:r w:rsidR="002A3FDE" w:rsidRPr="00556F8B">
        <w:rPr>
          <w:rFonts w:ascii="Arial" w:hAnsi="Arial" w:cs="Arial"/>
          <w:b/>
          <w:sz w:val="20"/>
        </w:rPr>
        <w:t>ệu, vật liệu dùng cho sản xuất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Chỉ số giá nguyên liệu, nh</w:t>
      </w:r>
      <w:r w:rsidR="00C317DB" w:rsidRPr="00556F8B">
        <w:rPr>
          <w:rFonts w:ascii="Arial" w:hAnsi="Arial" w:cs="Arial"/>
          <w:sz w:val="20"/>
        </w:rPr>
        <w:t xml:space="preserve">iên </w:t>
      </w:r>
      <w:r w:rsidRPr="00556F8B">
        <w:rPr>
          <w:rFonts w:ascii="Arial" w:hAnsi="Arial" w:cs="Arial"/>
          <w:sz w:val="20"/>
        </w:rPr>
        <w:t>liệu, vật liệu dùng cho sản xuấ</w:t>
      </w:r>
      <w:r w:rsidR="00C94BFA" w:rsidRPr="00556F8B">
        <w:rPr>
          <w:rFonts w:ascii="Arial" w:hAnsi="Arial" w:cs="Arial"/>
          <w:sz w:val="20"/>
        </w:rPr>
        <w:t>t là chỉ</w:t>
      </w:r>
      <w:r w:rsidRPr="00556F8B">
        <w:rPr>
          <w:rFonts w:ascii="Arial" w:hAnsi="Arial" w:cs="Arial"/>
          <w:sz w:val="20"/>
        </w:rPr>
        <w:t xml:space="preserve"> tiêu tương đối (tính bằng %) phản ánh xu hướng và mức độ biến động giá theo thời gian của các loại nguyên, nhiên, vật liệu đại diện dùng cho sản xuất.</w:t>
      </w:r>
    </w:p>
    <w:p w:rsidR="002A3FDE" w:rsidRPr="00556F8B" w:rsidRDefault="000F393B" w:rsidP="00B95861">
      <w:pPr>
        <w:spacing w:before="120"/>
        <w:rPr>
          <w:rFonts w:ascii="Arial" w:hAnsi="Arial" w:cs="Arial"/>
          <w:sz w:val="20"/>
        </w:rPr>
      </w:pPr>
      <w:r w:rsidRPr="00556F8B">
        <w:rPr>
          <w:rFonts w:ascii="Arial" w:hAnsi="Arial" w:cs="Arial"/>
          <w:sz w:val="20"/>
        </w:rPr>
        <w:t>Điều</w:t>
      </w:r>
      <w:r w:rsidR="002A3FDE" w:rsidRPr="00556F8B">
        <w:rPr>
          <w:rFonts w:ascii="Arial" w:hAnsi="Arial" w:cs="Arial"/>
          <w:sz w:val="20"/>
        </w:rPr>
        <w:t xml:space="preserve"> tra giá nguyên </w:t>
      </w:r>
      <w:r w:rsidR="00C94BFA" w:rsidRPr="00556F8B">
        <w:rPr>
          <w:rFonts w:ascii="Arial" w:hAnsi="Arial" w:cs="Arial"/>
          <w:sz w:val="20"/>
        </w:rPr>
        <w:t>l</w:t>
      </w:r>
      <w:r w:rsidR="002A3FDE" w:rsidRPr="00556F8B">
        <w:rPr>
          <w:rFonts w:ascii="Arial" w:hAnsi="Arial" w:cs="Arial"/>
          <w:sz w:val="20"/>
        </w:rPr>
        <w:t>iệu, nh</w:t>
      </w:r>
      <w:r w:rsidR="00C317DB" w:rsidRPr="00556F8B">
        <w:rPr>
          <w:rFonts w:ascii="Arial" w:hAnsi="Arial" w:cs="Arial"/>
          <w:sz w:val="20"/>
        </w:rPr>
        <w:t xml:space="preserve">iên </w:t>
      </w:r>
      <w:r w:rsidR="002A3FDE" w:rsidRPr="00556F8B">
        <w:rPr>
          <w:rFonts w:ascii="Arial" w:hAnsi="Arial" w:cs="Arial"/>
          <w:sz w:val="20"/>
        </w:rPr>
        <w:t xml:space="preserve">liệu, vật </w:t>
      </w:r>
      <w:r w:rsidR="00C94BFA" w:rsidRPr="00556F8B">
        <w:rPr>
          <w:rFonts w:ascii="Arial" w:hAnsi="Arial" w:cs="Arial"/>
          <w:sz w:val="20"/>
        </w:rPr>
        <w:t>l</w:t>
      </w:r>
      <w:r w:rsidR="002A3FDE" w:rsidRPr="00556F8B">
        <w:rPr>
          <w:rFonts w:ascii="Arial" w:hAnsi="Arial" w:cs="Arial"/>
          <w:sz w:val="20"/>
        </w:rPr>
        <w:t xml:space="preserve">iệu dùng cho sản xuất dựa trên Danh </w:t>
      </w:r>
      <w:r w:rsidRPr="00556F8B">
        <w:rPr>
          <w:rFonts w:ascii="Arial" w:hAnsi="Arial" w:cs="Arial"/>
          <w:sz w:val="20"/>
        </w:rPr>
        <w:t>Mục</w:t>
      </w:r>
      <w:r w:rsidR="002A3FDE" w:rsidRPr="00556F8B">
        <w:rPr>
          <w:rFonts w:ascii="Arial" w:hAnsi="Arial" w:cs="Arial"/>
          <w:sz w:val="20"/>
        </w:rPr>
        <w:t xml:space="preserve"> mặt hàng đại diện </w:t>
      </w:r>
      <w:r w:rsidR="00AA459B" w:rsidRPr="00556F8B">
        <w:rPr>
          <w:rFonts w:ascii="Arial" w:hAnsi="Arial" w:cs="Arial"/>
          <w:sz w:val="20"/>
          <w:lang w:val="en-US"/>
        </w:rPr>
        <w:t>d</w:t>
      </w:r>
      <w:r w:rsidR="00764F56" w:rsidRPr="00556F8B">
        <w:rPr>
          <w:rFonts w:ascii="Arial" w:hAnsi="Arial" w:cs="Arial"/>
          <w:sz w:val="20"/>
        </w:rPr>
        <w:t>ùng</w:t>
      </w:r>
      <w:r w:rsidR="002A3FDE" w:rsidRPr="00556F8B">
        <w:rPr>
          <w:rFonts w:ascii="Arial" w:hAnsi="Arial" w:cs="Arial"/>
          <w:sz w:val="20"/>
        </w:rPr>
        <w:t xml:space="preserve"> cho sản xuất nông, lâm </w:t>
      </w:r>
      <w:r w:rsidR="00764F56" w:rsidRPr="00556F8B">
        <w:rPr>
          <w:rFonts w:ascii="Arial" w:hAnsi="Arial" w:cs="Arial"/>
          <w:sz w:val="20"/>
        </w:rPr>
        <w:t>nghi</w:t>
      </w:r>
      <w:r w:rsidR="002A3FDE" w:rsidRPr="00556F8B">
        <w:rPr>
          <w:rFonts w:ascii="Arial" w:hAnsi="Arial" w:cs="Arial"/>
          <w:sz w:val="20"/>
        </w:rPr>
        <w:t xml:space="preserve">ệp và thủy sản; công </w:t>
      </w:r>
      <w:r w:rsidR="00764F56" w:rsidRPr="00556F8B">
        <w:rPr>
          <w:rFonts w:ascii="Arial" w:hAnsi="Arial" w:cs="Arial"/>
          <w:sz w:val="20"/>
        </w:rPr>
        <w:t>nghi</w:t>
      </w:r>
      <w:r w:rsidR="002A3FDE" w:rsidRPr="00556F8B">
        <w:rPr>
          <w:rFonts w:ascii="Arial" w:hAnsi="Arial" w:cs="Arial"/>
          <w:sz w:val="20"/>
        </w:rPr>
        <w:t>ệp chế biến chế tạo và xây dựng</w:t>
      </w:r>
      <w:r w:rsidR="00C317DB" w:rsidRPr="00556F8B">
        <w:rPr>
          <w:rFonts w:ascii="Arial" w:hAnsi="Arial" w:cs="Arial"/>
          <w:sz w:val="20"/>
        </w:rPr>
        <w:t xml:space="preserve">. </w:t>
      </w:r>
      <w:r w:rsidR="002A3FDE" w:rsidRPr="00556F8B">
        <w:rPr>
          <w:rFonts w:ascii="Arial" w:hAnsi="Arial" w:cs="Arial"/>
          <w:sz w:val="20"/>
        </w:rPr>
        <w:t xml:space="preserve">Danh </w:t>
      </w:r>
      <w:r w:rsidRPr="00556F8B">
        <w:rPr>
          <w:rFonts w:ascii="Arial" w:hAnsi="Arial" w:cs="Arial"/>
          <w:sz w:val="20"/>
        </w:rPr>
        <w:t>Mục</w:t>
      </w:r>
      <w:r w:rsidR="002A3FDE" w:rsidRPr="00556F8B">
        <w:rPr>
          <w:rFonts w:ascii="Arial" w:hAnsi="Arial" w:cs="Arial"/>
          <w:sz w:val="20"/>
        </w:rPr>
        <w:t xml:space="preserve"> này được xây dựng cho từng thời kỳ và sử dụng cố định trong một </w:t>
      </w:r>
      <w:r w:rsidRPr="00556F8B">
        <w:rPr>
          <w:rFonts w:ascii="Arial" w:hAnsi="Arial" w:cs="Arial"/>
          <w:sz w:val="20"/>
        </w:rPr>
        <w:t>Khoản</w:t>
      </w:r>
      <w:r w:rsidR="002A3FDE" w:rsidRPr="00556F8B">
        <w:rPr>
          <w:rFonts w:ascii="Arial" w:hAnsi="Arial" w:cs="Arial"/>
          <w:sz w:val="20"/>
        </w:rPr>
        <w:t xml:space="preserve">g thời gian (thường là 5 năm) chia làm 3 danh </w:t>
      </w:r>
      <w:r w:rsidRPr="00556F8B">
        <w:rPr>
          <w:rFonts w:ascii="Arial" w:hAnsi="Arial" w:cs="Arial"/>
          <w:sz w:val="20"/>
        </w:rPr>
        <w:t>Mục</w:t>
      </w:r>
      <w:r w:rsidR="002A3FDE" w:rsidRPr="00556F8B">
        <w:rPr>
          <w:rFonts w:ascii="Arial" w:hAnsi="Arial" w:cs="Arial"/>
          <w:sz w:val="20"/>
        </w:rPr>
        <w:t xml:space="preserve"> theo 3 ngành sản xuất để </w:t>
      </w:r>
      <w:r w:rsidRPr="00556F8B">
        <w:rPr>
          <w:rFonts w:ascii="Arial" w:hAnsi="Arial" w:cs="Arial"/>
          <w:sz w:val="20"/>
        </w:rPr>
        <w:t>Điều</w:t>
      </w:r>
      <w:r w:rsidR="002A3FDE" w:rsidRPr="00556F8B">
        <w:rPr>
          <w:rFonts w:ascii="Arial" w:hAnsi="Arial" w:cs="Arial"/>
          <w:sz w:val="20"/>
        </w:rPr>
        <w:t xml:space="preserve"> </w:t>
      </w:r>
      <w:r w:rsidR="00C94BFA" w:rsidRPr="00556F8B">
        <w:rPr>
          <w:rFonts w:ascii="Arial" w:hAnsi="Arial" w:cs="Arial"/>
          <w:sz w:val="20"/>
        </w:rPr>
        <w:t>tr</w:t>
      </w:r>
      <w:r w:rsidR="002A3FDE" w:rsidRPr="00556F8B">
        <w:rPr>
          <w:rFonts w:ascii="Arial" w:hAnsi="Arial" w:cs="Arial"/>
          <w:sz w:val="20"/>
        </w:rPr>
        <w:t>a thu thập giá định kỳ phục vụ tính chỉ số giá nguyên liệu, nh</w:t>
      </w:r>
      <w:r w:rsidR="00C317DB" w:rsidRPr="00556F8B">
        <w:rPr>
          <w:rFonts w:ascii="Arial" w:hAnsi="Arial" w:cs="Arial"/>
          <w:sz w:val="20"/>
        </w:rPr>
        <w:t xml:space="preserve">iên </w:t>
      </w:r>
      <w:r w:rsidR="002A3FDE" w:rsidRPr="00556F8B">
        <w:rPr>
          <w:rFonts w:ascii="Arial" w:hAnsi="Arial" w:cs="Arial"/>
          <w:sz w:val="20"/>
        </w:rPr>
        <w:t>liệu, vật liệu dùng cho sản xuất.</w:t>
      </w:r>
    </w:p>
    <w:p w:rsidR="002A3FDE" w:rsidRPr="00556F8B" w:rsidRDefault="002A3FDE" w:rsidP="00B95861">
      <w:pPr>
        <w:spacing w:before="120"/>
        <w:rPr>
          <w:rFonts w:ascii="Arial" w:hAnsi="Arial" w:cs="Arial"/>
          <w:sz w:val="20"/>
        </w:rPr>
      </w:pPr>
      <w:r w:rsidRPr="00556F8B">
        <w:rPr>
          <w:rFonts w:ascii="Arial" w:hAnsi="Arial" w:cs="Arial"/>
          <w:sz w:val="20"/>
        </w:rPr>
        <w:t>Quyền số để tính chỉ số giá nguyên liệu, nh</w:t>
      </w:r>
      <w:r w:rsidR="00C317DB" w:rsidRPr="00556F8B">
        <w:rPr>
          <w:rFonts w:ascii="Arial" w:hAnsi="Arial" w:cs="Arial"/>
          <w:sz w:val="20"/>
        </w:rPr>
        <w:t xml:space="preserve">iên </w:t>
      </w:r>
      <w:r w:rsidRPr="00556F8B">
        <w:rPr>
          <w:rFonts w:ascii="Arial" w:hAnsi="Arial" w:cs="Arial"/>
          <w:sz w:val="20"/>
        </w:rPr>
        <w:t xml:space="preserve">liệu, </w:t>
      </w:r>
      <w:r w:rsidR="00657AF0" w:rsidRPr="00556F8B">
        <w:rPr>
          <w:rFonts w:ascii="Arial" w:hAnsi="Arial" w:cs="Arial"/>
          <w:sz w:val="20"/>
        </w:rPr>
        <w:t>v</w:t>
      </w:r>
      <w:r w:rsidRPr="00556F8B">
        <w:rPr>
          <w:rFonts w:ascii="Arial" w:hAnsi="Arial" w:cs="Arial"/>
          <w:sz w:val="20"/>
        </w:rPr>
        <w:t>ật liệu cho sản xuất là tỷ trọng về chi phí trung gian của từng nhóm nguyên liệu, nh</w:t>
      </w:r>
      <w:r w:rsidR="00C317DB" w:rsidRPr="00556F8B">
        <w:rPr>
          <w:rFonts w:ascii="Arial" w:hAnsi="Arial" w:cs="Arial"/>
          <w:sz w:val="20"/>
        </w:rPr>
        <w:t xml:space="preserve">iên </w:t>
      </w:r>
      <w:r w:rsidRPr="00556F8B">
        <w:rPr>
          <w:rFonts w:ascii="Arial" w:hAnsi="Arial" w:cs="Arial"/>
          <w:sz w:val="20"/>
        </w:rPr>
        <w:t>liệu, vật liệ</w:t>
      </w:r>
      <w:r w:rsidR="00657AF0" w:rsidRPr="00556F8B">
        <w:rPr>
          <w:rFonts w:ascii="Arial" w:hAnsi="Arial" w:cs="Arial"/>
          <w:sz w:val="20"/>
        </w:rPr>
        <w:t>u trên tổ</w:t>
      </w:r>
      <w:r w:rsidRPr="00556F8B">
        <w:rPr>
          <w:rFonts w:ascii="Arial" w:hAnsi="Arial" w:cs="Arial"/>
          <w:sz w:val="20"/>
        </w:rPr>
        <w:t>ng chi phí trung gian của t</w:t>
      </w:r>
      <w:r w:rsidR="00657AF0" w:rsidRPr="00556F8B">
        <w:rPr>
          <w:rFonts w:ascii="Arial" w:hAnsi="Arial" w:cs="Arial"/>
          <w:sz w:val="20"/>
        </w:rPr>
        <w:t>ấ</w:t>
      </w:r>
      <w:r w:rsidRPr="00556F8B">
        <w:rPr>
          <w:rFonts w:ascii="Arial" w:hAnsi="Arial" w:cs="Arial"/>
          <w:sz w:val="20"/>
        </w:rPr>
        <w:t>t cả các loại nguyên liệu, nh</w:t>
      </w:r>
      <w:r w:rsidR="00C317DB" w:rsidRPr="00556F8B">
        <w:rPr>
          <w:rFonts w:ascii="Arial" w:hAnsi="Arial" w:cs="Arial"/>
          <w:sz w:val="20"/>
        </w:rPr>
        <w:t xml:space="preserve">iên </w:t>
      </w:r>
      <w:r w:rsidR="00657AF0" w:rsidRPr="00556F8B">
        <w:rPr>
          <w:rFonts w:ascii="Arial" w:hAnsi="Arial" w:cs="Arial"/>
          <w:sz w:val="20"/>
        </w:rPr>
        <w:t>l</w:t>
      </w:r>
      <w:r w:rsidRPr="00556F8B">
        <w:rPr>
          <w:rFonts w:ascii="Arial" w:hAnsi="Arial" w:cs="Arial"/>
          <w:sz w:val="20"/>
        </w:rPr>
        <w:t>iệu, vật liệu đưa vào sản xu</w:t>
      </w:r>
      <w:r w:rsidR="00657AF0" w:rsidRPr="00556F8B">
        <w:rPr>
          <w:rFonts w:ascii="Arial" w:hAnsi="Arial" w:cs="Arial"/>
          <w:sz w:val="20"/>
        </w:rPr>
        <w:t>ấ</w:t>
      </w:r>
      <w:r w:rsidRPr="00556F8B">
        <w:rPr>
          <w:rFonts w:ascii="Arial" w:hAnsi="Arial" w:cs="Arial"/>
          <w:sz w:val="20"/>
        </w:rPr>
        <w:t>t</w:t>
      </w:r>
      <w:r w:rsidR="00C317DB" w:rsidRPr="00556F8B">
        <w:rPr>
          <w:rFonts w:ascii="Arial" w:hAnsi="Arial" w:cs="Arial"/>
          <w:sz w:val="20"/>
        </w:rPr>
        <w:t xml:space="preserve">. </w:t>
      </w:r>
      <w:r w:rsidRPr="00556F8B">
        <w:rPr>
          <w:rFonts w:ascii="Arial" w:hAnsi="Arial" w:cs="Arial"/>
          <w:sz w:val="20"/>
        </w:rPr>
        <w:t>Quy</w:t>
      </w:r>
      <w:r w:rsidR="00657AF0" w:rsidRPr="00556F8B">
        <w:rPr>
          <w:rFonts w:ascii="Arial" w:hAnsi="Arial" w:cs="Arial"/>
          <w:sz w:val="20"/>
        </w:rPr>
        <w:t>ề</w:t>
      </w:r>
      <w:r w:rsidRPr="00556F8B">
        <w:rPr>
          <w:rFonts w:ascii="Arial" w:hAnsi="Arial" w:cs="Arial"/>
          <w:sz w:val="20"/>
        </w:rPr>
        <w:t>n s</w:t>
      </w:r>
      <w:r w:rsidR="00657AF0" w:rsidRPr="00556F8B">
        <w:rPr>
          <w:rFonts w:ascii="Arial" w:hAnsi="Arial" w:cs="Arial"/>
          <w:sz w:val="20"/>
        </w:rPr>
        <w:t>ố</w:t>
      </w:r>
      <w:r w:rsidRPr="00556F8B">
        <w:rPr>
          <w:rFonts w:ascii="Arial" w:hAnsi="Arial" w:cs="Arial"/>
          <w:sz w:val="20"/>
        </w:rPr>
        <w:t xml:space="preserve"> sử dụ</w:t>
      </w:r>
      <w:r w:rsidR="00657AF0" w:rsidRPr="00556F8B">
        <w:rPr>
          <w:rFonts w:ascii="Arial" w:hAnsi="Arial" w:cs="Arial"/>
          <w:sz w:val="20"/>
        </w:rPr>
        <w:t>ng cố</w:t>
      </w:r>
      <w:r w:rsidRPr="00556F8B">
        <w:rPr>
          <w:rFonts w:ascii="Arial" w:hAnsi="Arial" w:cs="Arial"/>
          <w:sz w:val="20"/>
        </w:rPr>
        <w:t xml:space="preserve"> định trong </w:t>
      </w:r>
      <w:r w:rsidR="000F393B" w:rsidRPr="00556F8B">
        <w:rPr>
          <w:rFonts w:ascii="Arial" w:hAnsi="Arial" w:cs="Arial"/>
          <w:sz w:val="20"/>
        </w:rPr>
        <w:t>Khoản</w:t>
      </w:r>
      <w:r w:rsidRPr="00556F8B">
        <w:rPr>
          <w:rFonts w:ascii="Arial" w:hAnsi="Arial" w:cs="Arial"/>
          <w:sz w:val="20"/>
        </w:rPr>
        <w:t>g 5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Chỉ số giá nguyên liệu, nh</w:t>
      </w:r>
      <w:r w:rsidR="00C317DB" w:rsidRPr="00556F8B">
        <w:rPr>
          <w:rFonts w:ascii="Arial" w:hAnsi="Arial" w:cs="Arial"/>
          <w:sz w:val="20"/>
        </w:rPr>
        <w:t xml:space="preserve">iên </w:t>
      </w:r>
      <w:r w:rsidRPr="00556F8B">
        <w:rPr>
          <w:rFonts w:ascii="Arial" w:hAnsi="Arial" w:cs="Arial"/>
          <w:sz w:val="20"/>
        </w:rPr>
        <w:t>liệu, vật liệu dùng cho sản xuất được tính toán theo công thức Laspeyres bình quân nhân gia quyền có dạng tổng quát như sau:</w:t>
      </w:r>
    </w:p>
    <w:p w:rsidR="002A3FDE" w:rsidRPr="00556F8B" w:rsidRDefault="00657AF0" w:rsidP="00B95861">
      <w:pPr>
        <w:widowControl/>
        <w:spacing w:before="120"/>
        <w:jc w:val="center"/>
        <w:rPr>
          <w:rFonts w:ascii="Arial" w:hAnsi="Arial" w:cs="Arial"/>
          <w:sz w:val="20"/>
        </w:rPr>
      </w:pPr>
      <w:r w:rsidRPr="00556F8B">
        <w:rPr>
          <w:rFonts w:ascii="Arial" w:hAnsi="Arial" w:cs="Arial"/>
          <w:position w:val="-30"/>
          <w:sz w:val="20"/>
        </w:rPr>
        <w:object w:dxaOrig="1480" w:dyaOrig="780">
          <v:shape id="_x0000_i1079" type="#_x0000_t75" style="width:73.8pt;height:39pt" o:ole="">
            <v:imagedata r:id="rId111" o:title=""/>
          </v:shape>
          <o:OLEObject Type="Embed" ProgID="Equation.3" ShapeID="_x0000_i1079" DrawAspect="Content" ObjectID="_1720855668" r:id="rId112"/>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657AF0" w:rsidP="00B95861">
      <w:pPr>
        <w:spacing w:before="120"/>
        <w:rPr>
          <w:rFonts w:ascii="Arial" w:hAnsi="Arial" w:cs="Arial"/>
          <w:sz w:val="20"/>
        </w:rPr>
      </w:pPr>
      <w:r w:rsidRPr="00556F8B">
        <w:rPr>
          <w:rFonts w:ascii="Arial" w:hAnsi="Arial" w:cs="Arial"/>
          <w:position w:val="-12"/>
        </w:rPr>
        <w:object w:dxaOrig="400" w:dyaOrig="360">
          <v:shape id="_x0000_i1080" type="#_x0000_t75" style="width:19.8pt;height:18pt" o:ole="">
            <v:imagedata r:id="rId113" o:title=""/>
          </v:shape>
          <o:OLEObject Type="Embed" ProgID="Equation.3" ShapeID="_x0000_i1080" DrawAspect="Content" ObjectID="_1720855669" r:id="rId114"/>
        </w:object>
      </w:r>
      <w:r w:rsidR="002A3FDE" w:rsidRPr="00556F8B">
        <w:rPr>
          <w:rFonts w:ascii="Arial" w:hAnsi="Arial" w:cs="Arial"/>
          <w:sz w:val="20"/>
        </w:rPr>
        <w:t>là chỉ số giá nguyên liệu, nh</w:t>
      </w:r>
      <w:r w:rsidR="00C317DB" w:rsidRPr="00556F8B">
        <w:rPr>
          <w:rFonts w:ascii="Arial" w:hAnsi="Arial" w:cs="Arial"/>
          <w:sz w:val="20"/>
        </w:rPr>
        <w:t xml:space="preserve">iên </w:t>
      </w:r>
      <w:r w:rsidR="002A3FDE" w:rsidRPr="00556F8B">
        <w:rPr>
          <w:rFonts w:ascii="Arial" w:hAnsi="Arial" w:cs="Arial"/>
          <w:sz w:val="20"/>
        </w:rPr>
        <w:t>liệu, vật liệu kỳ báo cáo (t) so với kỳ</w:t>
      </w:r>
      <w:r w:rsidRPr="00556F8B">
        <w:rPr>
          <w:rFonts w:ascii="Arial" w:hAnsi="Arial" w:cs="Arial"/>
          <w:sz w:val="20"/>
        </w:rPr>
        <w:t xml:space="preserve"> </w:t>
      </w:r>
      <w:r w:rsidR="002A3FDE" w:rsidRPr="00556F8B">
        <w:rPr>
          <w:rFonts w:ascii="Arial" w:hAnsi="Arial" w:cs="Arial"/>
          <w:sz w:val="20"/>
        </w:rPr>
        <w:t>gốc cố định (0);</w:t>
      </w:r>
    </w:p>
    <w:p w:rsidR="002A3FDE" w:rsidRPr="00556F8B" w:rsidRDefault="00657AF0" w:rsidP="00B95861">
      <w:pPr>
        <w:spacing w:before="120"/>
        <w:rPr>
          <w:rFonts w:ascii="Arial" w:hAnsi="Arial" w:cs="Arial"/>
          <w:sz w:val="20"/>
        </w:rPr>
      </w:pPr>
      <w:r w:rsidRPr="00556F8B">
        <w:rPr>
          <w:rFonts w:ascii="Arial" w:hAnsi="Arial" w:cs="Arial"/>
          <w:position w:val="-10"/>
        </w:rPr>
        <w:object w:dxaOrig="240" w:dyaOrig="340">
          <v:shape id="_x0000_i1081" type="#_x0000_t75" style="width:12pt;height:16.8pt" o:ole="">
            <v:imagedata r:id="rId115" o:title=""/>
          </v:shape>
          <o:OLEObject Type="Embed" ProgID="Equation.3" ShapeID="_x0000_i1081" DrawAspect="Content" ObjectID="_1720855670" r:id="rId116"/>
        </w:object>
      </w:r>
      <w:r w:rsidRPr="00556F8B">
        <w:rPr>
          <w:rFonts w:ascii="Arial" w:hAnsi="Arial" w:cs="Arial"/>
          <w:sz w:val="20"/>
          <w:szCs w:val="20"/>
        </w:rPr>
        <w:t>,</w:t>
      </w:r>
      <w:r w:rsidRPr="00556F8B">
        <w:rPr>
          <w:rFonts w:ascii="Arial" w:hAnsi="Arial" w:cs="Arial"/>
          <w:position w:val="-10"/>
        </w:rPr>
        <w:object w:dxaOrig="279" w:dyaOrig="340">
          <v:shape id="_x0000_i1082" type="#_x0000_t75" style="width:13.8pt;height:16.8pt" o:ole="">
            <v:imagedata r:id="rId117" o:title=""/>
          </v:shape>
          <o:OLEObject Type="Embed" ProgID="Equation.3" ShapeID="_x0000_i1082" DrawAspect="Content" ObjectID="_1720855671" r:id="rId118"/>
        </w:object>
      </w:r>
      <w:r w:rsidR="002A3FDE" w:rsidRPr="00556F8B">
        <w:rPr>
          <w:rFonts w:ascii="Arial" w:hAnsi="Arial" w:cs="Arial"/>
          <w:sz w:val="20"/>
        </w:rPr>
        <w:t>tương ứng là giá nguyên liệu, nh</w:t>
      </w:r>
      <w:r w:rsidR="00C317DB" w:rsidRPr="00556F8B">
        <w:rPr>
          <w:rFonts w:ascii="Arial" w:hAnsi="Arial" w:cs="Arial"/>
          <w:sz w:val="20"/>
        </w:rPr>
        <w:t xml:space="preserve">iên </w:t>
      </w:r>
      <w:r w:rsidR="002A3FDE" w:rsidRPr="00556F8B">
        <w:rPr>
          <w:rFonts w:ascii="Arial" w:hAnsi="Arial" w:cs="Arial"/>
          <w:sz w:val="20"/>
        </w:rPr>
        <w:t xml:space="preserve">liệu, vật liệu </w:t>
      </w:r>
      <w:r w:rsidRPr="00556F8B">
        <w:rPr>
          <w:rFonts w:ascii="Arial" w:hAnsi="Arial" w:cs="Arial"/>
          <w:sz w:val="20"/>
        </w:rPr>
        <w:t>d</w:t>
      </w:r>
      <w:r w:rsidR="002A3FDE" w:rsidRPr="00556F8B">
        <w:rPr>
          <w:rFonts w:ascii="Arial" w:hAnsi="Arial" w:cs="Arial"/>
          <w:sz w:val="20"/>
        </w:rPr>
        <w:t>ùng cho sản xu</w:t>
      </w:r>
      <w:r w:rsidRPr="00556F8B">
        <w:rPr>
          <w:rFonts w:ascii="Arial" w:hAnsi="Arial" w:cs="Arial"/>
          <w:sz w:val="20"/>
        </w:rPr>
        <w:t>ấ</w:t>
      </w:r>
      <w:r w:rsidR="002A3FDE" w:rsidRPr="00556F8B">
        <w:rPr>
          <w:rFonts w:ascii="Arial" w:hAnsi="Arial" w:cs="Arial"/>
          <w:sz w:val="20"/>
        </w:rPr>
        <w:t>t</w:t>
      </w:r>
      <w:r w:rsidRPr="00556F8B">
        <w:rPr>
          <w:rFonts w:ascii="Arial" w:hAnsi="Arial" w:cs="Arial"/>
          <w:sz w:val="20"/>
        </w:rPr>
        <w:t xml:space="preserve"> </w:t>
      </w:r>
      <w:r w:rsidR="002A3FDE" w:rsidRPr="00556F8B">
        <w:rPr>
          <w:rFonts w:ascii="Arial" w:hAnsi="Arial" w:cs="Arial"/>
          <w:sz w:val="20"/>
        </w:rPr>
        <w:t xml:space="preserve">nông </w:t>
      </w:r>
      <w:r w:rsidR="00764F56" w:rsidRPr="00556F8B">
        <w:rPr>
          <w:rFonts w:ascii="Arial" w:hAnsi="Arial" w:cs="Arial"/>
          <w:sz w:val="20"/>
        </w:rPr>
        <w:t>nghi</w:t>
      </w:r>
      <w:r w:rsidR="002A3FDE" w:rsidRPr="00556F8B">
        <w:rPr>
          <w:rFonts w:ascii="Arial" w:hAnsi="Arial" w:cs="Arial"/>
          <w:sz w:val="20"/>
        </w:rPr>
        <w:t xml:space="preserve">ệp, công </w:t>
      </w:r>
      <w:r w:rsidR="00764F56" w:rsidRPr="00556F8B">
        <w:rPr>
          <w:rFonts w:ascii="Arial" w:hAnsi="Arial" w:cs="Arial"/>
          <w:sz w:val="20"/>
        </w:rPr>
        <w:t>nghi</w:t>
      </w:r>
      <w:r w:rsidR="002A3FDE" w:rsidRPr="00556F8B">
        <w:rPr>
          <w:rFonts w:ascii="Arial" w:hAnsi="Arial" w:cs="Arial"/>
          <w:sz w:val="20"/>
        </w:rPr>
        <w:t>ệp chế biến chế tạo, xây dựng kỳ báo cáo t và kỳ g</w:t>
      </w:r>
      <w:r w:rsidRPr="00556F8B">
        <w:rPr>
          <w:rFonts w:ascii="Arial" w:hAnsi="Arial" w:cs="Arial"/>
          <w:sz w:val="20"/>
        </w:rPr>
        <w:t xml:space="preserve">ốc cố </w:t>
      </w:r>
      <w:r w:rsidR="002A3FDE" w:rsidRPr="00556F8B">
        <w:rPr>
          <w:rFonts w:ascii="Arial" w:hAnsi="Arial" w:cs="Arial"/>
          <w:sz w:val="20"/>
        </w:rPr>
        <w:t>định (0);</w:t>
      </w:r>
    </w:p>
    <w:p w:rsidR="002A3FDE" w:rsidRPr="00556F8B" w:rsidRDefault="00E31417" w:rsidP="00B95861">
      <w:pPr>
        <w:widowControl/>
        <w:spacing w:before="120"/>
        <w:rPr>
          <w:rFonts w:ascii="Arial" w:hAnsi="Arial" w:cs="Arial"/>
          <w:sz w:val="20"/>
        </w:rPr>
      </w:pPr>
      <w:r w:rsidRPr="00556F8B">
        <w:rPr>
          <w:rFonts w:ascii="Arial" w:hAnsi="Arial" w:cs="Arial"/>
          <w:position w:val="-60"/>
          <w:sz w:val="20"/>
          <w:szCs w:val="20"/>
        </w:rPr>
        <w:object w:dxaOrig="1180" w:dyaOrig="980">
          <v:shape id="_x0000_i1083" type="#_x0000_t75" style="width:58.8pt;height:49.2pt" o:ole="">
            <v:imagedata r:id="rId119" o:title=""/>
          </v:shape>
          <o:OLEObject Type="Embed" ProgID="Equation.3" ShapeID="_x0000_i1083" DrawAspect="Content" ObjectID="_1720855672" r:id="rId120"/>
        </w:object>
      </w:r>
      <w:r w:rsidR="002A3FDE" w:rsidRPr="00556F8B">
        <w:rPr>
          <w:rFonts w:ascii="Arial" w:hAnsi="Arial" w:cs="Arial"/>
          <w:sz w:val="20"/>
        </w:rPr>
        <w:t>là quy</w:t>
      </w:r>
      <w:r w:rsidR="00657AF0" w:rsidRPr="00556F8B">
        <w:rPr>
          <w:rFonts w:ascii="Arial" w:hAnsi="Arial" w:cs="Arial"/>
          <w:sz w:val="20"/>
        </w:rPr>
        <w:t>ền số</w:t>
      </w:r>
      <w:r w:rsidR="002A3FDE" w:rsidRPr="00556F8B">
        <w:rPr>
          <w:rFonts w:ascii="Arial" w:hAnsi="Arial" w:cs="Arial"/>
          <w:sz w:val="20"/>
        </w:rPr>
        <w:t xml:space="preserve"> kỳ</w:t>
      </w:r>
      <w:r w:rsidR="00657AF0" w:rsidRPr="00556F8B">
        <w:rPr>
          <w:rFonts w:ascii="Arial" w:hAnsi="Arial" w:cs="Arial"/>
          <w:sz w:val="20"/>
        </w:rPr>
        <w:t xml:space="preserve"> gốc cố</w:t>
      </w:r>
      <w:r w:rsidR="002A3FDE" w:rsidRPr="00556F8B">
        <w:rPr>
          <w:rFonts w:ascii="Arial" w:hAnsi="Arial" w:cs="Arial"/>
          <w:sz w:val="20"/>
        </w:rPr>
        <w:t xml:space="preserve"> định (0);</w:t>
      </w:r>
    </w:p>
    <w:p w:rsidR="00E50547" w:rsidRPr="00556F8B" w:rsidRDefault="00657AF0" w:rsidP="00B95861">
      <w:pPr>
        <w:spacing w:before="120"/>
        <w:rPr>
          <w:rFonts w:ascii="Arial" w:hAnsi="Arial" w:cs="Arial"/>
          <w:sz w:val="20"/>
        </w:rPr>
      </w:pPr>
      <w:r w:rsidRPr="00556F8B">
        <w:rPr>
          <w:rFonts w:ascii="Arial" w:hAnsi="Arial" w:cs="Arial"/>
          <w:position w:val="-10"/>
        </w:rPr>
        <w:object w:dxaOrig="320" w:dyaOrig="340">
          <v:shape id="_x0000_i1084" type="#_x0000_t75" style="width:16.2pt;height:16.8pt" o:ole="">
            <v:imagedata r:id="rId121" o:title=""/>
          </v:shape>
          <o:OLEObject Type="Embed" ProgID="Equation.3" ShapeID="_x0000_i1084" DrawAspect="Content" ObjectID="_1720855673" r:id="rId122"/>
        </w:object>
      </w:r>
      <w:r w:rsidR="002A3FDE" w:rsidRPr="00556F8B">
        <w:rPr>
          <w:rFonts w:ascii="Arial" w:hAnsi="Arial" w:cs="Arial"/>
          <w:sz w:val="20"/>
        </w:rPr>
        <w:t>là chi phí trung gian theo nhóm ngành ở kỳ gốc cố đị</w:t>
      </w:r>
      <w:r w:rsidR="00E50547" w:rsidRPr="00556F8B">
        <w:rPr>
          <w:rFonts w:ascii="Arial" w:hAnsi="Arial" w:cs="Arial"/>
          <w:sz w:val="20"/>
        </w:rPr>
        <w:t>nh (0);</w:t>
      </w:r>
    </w:p>
    <w:p w:rsidR="002A3FDE" w:rsidRPr="00556F8B" w:rsidRDefault="002A3FDE" w:rsidP="00B95861">
      <w:pPr>
        <w:spacing w:before="120"/>
        <w:rPr>
          <w:rFonts w:ascii="Arial" w:hAnsi="Arial" w:cs="Arial"/>
          <w:sz w:val="20"/>
        </w:rPr>
      </w:pPr>
      <w:r w:rsidRPr="00556F8B">
        <w:rPr>
          <w:rFonts w:ascii="Arial" w:hAnsi="Arial" w:cs="Arial"/>
          <w:sz w:val="20"/>
        </w:rPr>
        <w:t>n là số lượng mặt hàng.</w:t>
      </w:r>
    </w:p>
    <w:p w:rsidR="002A3FDE" w:rsidRPr="00556F8B" w:rsidRDefault="00E5054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505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sản phẩm;</w:t>
      </w:r>
    </w:p>
    <w:p w:rsidR="002A3FDE" w:rsidRPr="00556F8B" w:rsidRDefault="00E5054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kinh tế.</w:t>
      </w:r>
    </w:p>
    <w:p w:rsidR="002A3FDE" w:rsidRPr="00556F8B" w:rsidRDefault="00E5054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E50547"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nguyên liệu, nh</w:t>
      </w:r>
      <w:r w:rsidR="00C317DB" w:rsidRPr="00556F8B">
        <w:rPr>
          <w:rFonts w:ascii="Arial" w:hAnsi="Arial" w:cs="Arial"/>
          <w:sz w:val="20"/>
        </w:rPr>
        <w:t xml:space="preserve">iên </w:t>
      </w:r>
      <w:r w:rsidR="002A3FDE" w:rsidRPr="00556F8B">
        <w:rPr>
          <w:rFonts w:ascii="Arial" w:hAnsi="Arial" w:cs="Arial"/>
          <w:sz w:val="20"/>
        </w:rPr>
        <w:t>liệu, vật liệu dùng cho sản xuất.</w:t>
      </w:r>
    </w:p>
    <w:p w:rsidR="002A3FDE" w:rsidRPr="00556F8B" w:rsidRDefault="00E5054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w:t>
      </w:r>
      <w:r w:rsidR="00C317DB" w:rsidRPr="00556F8B">
        <w:rPr>
          <w:rFonts w:ascii="Arial" w:hAnsi="Arial" w:cs="Arial"/>
          <w:sz w:val="20"/>
        </w:rPr>
        <w:t xml:space="preserve">Tổng </w:t>
      </w:r>
      <w:r w:rsidR="002A3FDE" w:rsidRPr="00556F8B">
        <w:rPr>
          <w:rFonts w:ascii="Arial" w:hAnsi="Arial" w:cs="Arial"/>
          <w:sz w:val="20"/>
        </w:rPr>
        <w:t>cục Thống kê.</w:t>
      </w:r>
    </w:p>
    <w:p w:rsidR="005A14A5" w:rsidRPr="00556F8B" w:rsidRDefault="005A14A5" w:rsidP="00B95861">
      <w:pPr>
        <w:spacing w:before="120"/>
        <w:rPr>
          <w:rFonts w:ascii="Arial" w:hAnsi="Arial" w:cs="Arial"/>
          <w:sz w:val="20"/>
        </w:rPr>
      </w:pPr>
    </w:p>
    <w:p w:rsidR="002A3FDE" w:rsidRPr="00556F8B" w:rsidRDefault="005A14A5" w:rsidP="00B95861">
      <w:pPr>
        <w:spacing w:before="120"/>
        <w:rPr>
          <w:rFonts w:ascii="Arial" w:hAnsi="Arial" w:cs="Arial"/>
          <w:b/>
          <w:sz w:val="20"/>
        </w:rPr>
      </w:pPr>
      <w:r w:rsidRPr="00556F8B">
        <w:rPr>
          <w:rFonts w:ascii="Arial" w:hAnsi="Arial" w:cs="Arial"/>
          <w:b/>
          <w:sz w:val="20"/>
        </w:rPr>
        <w:t>1105.</w:t>
      </w:r>
      <w:r w:rsidR="00C317DB" w:rsidRPr="00556F8B">
        <w:rPr>
          <w:rFonts w:ascii="Arial" w:hAnsi="Arial" w:cs="Arial"/>
          <w:b/>
          <w:sz w:val="20"/>
        </w:rPr>
        <w:t xml:space="preserve"> </w:t>
      </w:r>
      <w:r w:rsidR="002A3FDE" w:rsidRPr="00556F8B">
        <w:rPr>
          <w:rFonts w:ascii="Arial" w:hAnsi="Arial" w:cs="Arial"/>
          <w:b/>
          <w:sz w:val="20"/>
        </w:rPr>
        <w:t xml:space="preserve">Chỉ số giá sản xuất nông </w:t>
      </w:r>
      <w:r w:rsidR="00764F56" w:rsidRPr="00556F8B">
        <w:rPr>
          <w:rFonts w:ascii="Arial" w:hAnsi="Arial" w:cs="Arial"/>
          <w:b/>
          <w:sz w:val="20"/>
        </w:rPr>
        <w:t>nghi</w:t>
      </w:r>
      <w:r w:rsidR="002A3FDE" w:rsidRPr="00556F8B">
        <w:rPr>
          <w:rFonts w:ascii="Arial" w:hAnsi="Arial" w:cs="Arial"/>
          <w:b/>
          <w:sz w:val="20"/>
        </w:rPr>
        <w:t xml:space="preserve">ệp, lâm </w:t>
      </w:r>
      <w:r w:rsidR="00764F56" w:rsidRPr="00556F8B">
        <w:rPr>
          <w:rFonts w:ascii="Arial" w:hAnsi="Arial" w:cs="Arial"/>
          <w:b/>
          <w:sz w:val="20"/>
        </w:rPr>
        <w:t>nghi</w:t>
      </w:r>
      <w:r w:rsidR="002A3FDE" w:rsidRPr="00556F8B">
        <w:rPr>
          <w:rFonts w:ascii="Arial" w:hAnsi="Arial" w:cs="Arial"/>
          <w:b/>
          <w:sz w:val="20"/>
        </w:rPr>
        <w:t xml:space="preserve">ệp, thủy sản, công </w:t>
      </w:r>
      <w:r w:rsidR="00764F56" w:rsidRPr="00556F8B">
        <w:rPr>
          <w:rFonts w:ascii="Arial" w:hAnsi="Arial" w:cs="Arial"/>
          <w:b/>
          <w:sz w:val="20"/>
        </w:rPr>
        <w:t>nghi</w:t>
      </w:r>
      <w:r w:rsidR="002A3FDE" w:rsidRPr="00556F8B">
        <w:rPr>
          <w:rFonts w:ascii="Arial" w:hAnsi="Arial" w:cs="Arial"/>
          <w:b/>
          <w:sz w:val="20"/>
        </w:rPr>
        <w:t>ệp và dịch vụ</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ệp và dịch vụ là</w:t>
      </w:r>
      <w:r w:rsidR="005A14A5" w:rsidRPr="00556F8B">
        <w:rPr>
          <w:rFonts w:ascii="Arial" w:hAnsi="Arial" w:cs="Arial"/>
          <w:sz w:val="20"/>
        </w:rPr>
        <w:t xml:space="preserve"> 03 </w:t>
      </w:r>
      <w:r w:rsidRPr="00556F8B">
        <w:rPr>
          <w:rFonts w:ascii="Arial" w:hAnsi="Arial" w:cs="Arial"/>
          <w:sz w:val="20"/>
        </w:rPr>
        <w:t>chỉ số giá sản xuất sau:</w:t>
      </w:r>
    </w:p>
    <w:p w:rsidR="002A3FDE" w:rsidRPr="00556F8B" w:rsidRDefault="005A14A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giá sản xuất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ệp và thủy sản;</w:t>
      </w:r>
    </w:p>
    <w:p w:rsidR="002A3FDE" w:rsidRPr="00556F8B" w:rsidRDefault="005A14A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Chỉ số giá sản xuất công </w:t>
      </w:r>
      <w:r w:rsidR="00764F56" w:rsidRPr="00556F8B">
        <w:rPr>
          <w:rFonts w:ascii="Arial" w:hAnsi="Arial" w:cs="Arial"/>
          <w:sz w:val="20"/>
        </w:rPr>
        <w:t>nghi</w:t>
      </w:r>
      <w:r w:rsidR="002A3FDE" w:rsidRPr="00556F8B">
        <w:rPr>
          <w:rFonts w:ascii="Arial" w:hAnsi="Arial" w:cs="Arial"/>
          <w:sz w:val="20"/>
        </w:rPr>
        <w:t>ệp;</w:t>
      </w:r>
    </w:p>
    <w:p w:rsidR="002A3FDE" w:rsidRPr="00556F8B" w:rsidRDefault="0045012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Chỉ số giá sản xuất dịch vụ.</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 xml:space="preserve">ệp và dịch vụ là các chỉ tiêu tương đối (tính bằng %) phản ánh xu hướng và mức độ biến động giá theo thời gian của các loại sản phẩm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 xml:space="preserve">ệp và dịch vụ do người sản xuất trực tiếp bán và cung cấp ra thị </w:t>
      </w:r>
      <w:r w:rsidR="00764F56" w:rsidRPr="00556F8B">
        <w:rPr>
          <w:rFonts w:ascii="Arial" w:hAnsi="Arial" w:cs="Arial"/>
          <w:sz w:val="20"/>
        </w:rPr>
        <w:t>trường</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 xml:space="preserve">ệp và dịch vụ được tính dựa trên các </w:t>
      </w:r>
      <w:r w:rsidR="00C96EF0" w:rsidRPr="00556F8B">
        <w:rPr>
          <w:rFonts w:ascii="Arial" w:hAnsi="Arial" w:cs="Arial"/>
          <w:sz w:val="20"/>
        </w:rPr>
        <w:t>d</w:t>
      </w:r>
      <w:r w:rsidRPr="00556F8B">
        <w:rPr>
          <w:rFonts w:ascii="Arial" w:hAnsi="Arial" w:cs="Arial"/>
          <w:sz w:val="20"/>
        </w:rPr>
        <w:t xml:space="preserve">anh </w:t>
      </w:r>
      <w:r w:rsidR="000F393B" w:rsidRPr="00556F8B">
        <w:rPr>
          <w:rFonts w:ascii="Arial" w:hAnsi="Arial" w:cs="Arial"/>
          <w:sz w:val="20"/>
        </w:rPr>
        <w:t>Mục</w:t>
      </w:r>
      <w:r w:rsidRPr="00556F8B">
        <w:rPr>
          <w:rFonts w:ascii="Arial" w:hAnsi="Arial" w:cs="Arial"/>
          <w:sz w:val="20"/>
        </w:rPr>
        <w:t xml:space="preserve"> sản phẩm đại diện của hoạt động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ệp và dịch vụ cho một thời kỳ nhất định (</w:t>
      </w:r>
      <w:r w:rsidR="000F393B" w:rsidRPr="00556F8B">
        <w:rPr>
          <w:rFonts w:ascii="Arial" w:hAnsi="Arial" w:cs="Arial"/>
          <w:sz w:val="20"/>
        </w:rPr>
        <w:t>Khoản</w:t>
      </w:r>
      <w:r w:rsidRPr="00556F8B">
        <w:rPr>
          <w:rFonts w:ascii="Arial" w:hAnsi="Arial" w:cs="Arial"/>
          <w:sz w:val="20"/>
        </w:rPr>
        <w:t xml:space="preserve">g 5 năm), được sử dụng để thu thập giá định kỳ, phục vụ tính chỉ số giá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 xml:space="preserve">ệp, thủy sản, công </w:t>
      </w:r>
      <w:r w:rsidR="00764F56" w:rsidRPr="00556F8B">
        <w:rPr>
          <w:rFonts w:ascii="Arial" w:hAnsi="Arial" w:cs="Arial"/>
          <w:sz w:val="20"/>
        </w:rPr>
        <w:t>nghi</w:t>
      </w:r>
      <w:r w:rsidRPr="00556F8B">
        <w:rPr>
          <w:rFonts w:ascii="Arial" w:hAnsi="Arial" w:cs="Arial"/>
          <w:sz w:val="20"/>
        </w:rPr>
        <w:t>ệp và dịch vụ.</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để tính chỉ số giá sản xuất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ệp và thủy sản là tỷ trọng giá trị sản xuất của t</w:t>
      </w:r>
      <w:r w:rsidR="00C96EF0" w:rsidRPr="00556F8B">
        <w:rPr>
          <w:rFonts w:ascii="Arial" w:hAnsi="Arial" w:cs="Arial"/>
          <w:sz w:val="20"/>
        </w:rPr>
        <w:t>ừ</w:t>
      </w:r>
      <w:r w:rsidRPr="00556F8B">
        <w:rPr>
          <w:rFonts w:ascii="Arial" w:hAnsi="Arial" w:cs="Arial"/>
          <w:sz w:val="20"/>
        </w:rPr>
        <w:t xml:space="preserve">ng nhóm ngành sản phẩm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ệp và thủy</w:t>
      </w:r>
      <w:r w:rsidR="00C96EF0" w:rsidRPr="00556F8B">
        <w:rPr>
          <w:rFonts w:ascii="Arial" w:hAnsi="Arial" w:cs="Arial"/>
          <w:sz w:val="20"/>
        </w:rPr>
        <w:t xml:space="preserve"> </w:t>
      </w:r>
      <w:r w:rsidRPr="00556F8B">
        <w:rPr>
          <w:rFonts w:ascii="Arial" w:hAnsi="Arial" w:cs="Arial"/>
          <w:sz w:val="20"/>
        </w:rPr>
        <w:t xml:space="preserve">sản so với tổng giá sản xuất của toàn ngành nông </w:t>
      </w:r>
      <w:r w:rsidR="00764F56" w:rsidRPr="00556F8B">
        <w:rPr>
          <w:rFonts w:ascii="Arial" w:hAnsi="Arial" w:cs="Arial"/>
          <w:sz w:val="20"/>
        </w:rPr>
        <w:t>nghi</w:t>
      </w:r>
      <w:r w:rsidRPr="00556F8B">
        <w:rPr>
          <w:rFonts w:ascii="Arial" w:hAnsi="Arial" w:cs="Arial"/>
          <w:sz w:val="20"/>
        </w:rPr>
        <w:t xml:space="preserve">ệp, lâm </w:t>
      </w:r>
      <w:r w:rsidR="00764F56" w:rsidRPr="00556F8B">
        <w:rPr>
          <w:rFonts w:ascii="Arial" w:hAnsi="Arial" w:cs="Arial"/>
          <w:sz w:val="20"/>
        </w:rPr>
        <w:t>nghi</w:t>
      </w:r>
      <w:r w:rsidRPr="00556F8B">
        <w:rPr>
          <w:rFonts w:ascii="Arial" w:hAnsi="Arial" w:cs="Arial"/>
          <w:sz w:val="20"/>
        </w:rPr>
        <w:t>ệp và thủy sản</w:t>
      </w:r>
      <w:r w:rsidR="00C317DB" w:rsidRPr="00556F8B">
        <w:rPr>
          <w:rFonts w:ascii="Arial" w:hAnsi="Arial" w:cs="Arial"/>
          <w:sz w:val="20"/>
        </w:rPr>
        <w:t xml:space="preserve">. </w:t>
      </w:r>
      <w:r w:rsidRPr="00556F8B">
        <w:rPr>
          <w:rFonts w:ascii="Arial" w:hAnsi="Arial" w:cs="Arial"/>
          <w:sz w:val="20"/>
        </w:rPr>
        <w:t xml:space="preserve">Quyền số dùng cố định trong </w:t>
      </w:r>
      <w:r w:rsidR="000F393B" w:rsidRPr="00556F8B">
        <w:rPr>
          <w:rFonts w:ascii="Arial" w:hAnsi="Arial" w:cs="Arial"/>
          <w:sz w:val="20"/>
        </w:rPr>
        <w:t>Khoản</w:t>
      </w:r>
      <w:r w:rsidRPr="00556F8B">
        <w:rPr>
          <w:rFonts w:ascii="Arial" w:hAnsi="Arial" w:cs="Arial"/>
          <w:sz w:val="20"/>
        </w:rPr>
        <w:t>g 5 năm.</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để tính chỉ số giá sản xuất công </w:t>
      </w:r>
      <w:r w:rsidR="00764F56" w:rsidRPr="00556F8B">
        <w:rPr>
          <w:rFonts w:ascii="Arial" w:hAnsi="Arial" w:cs="Arial"/>
          <w:sz w:val="20"/>
        </w:rPr>
        <w:t>nghi</w:t>
      </w:r>
      <w:r w:rsidRPr="00556F8B">
        <w:rPr>
          <w:rFonts w:ascii="Arial" w:hAnsi="Arial" w:cs="Arial"/>
          <w:sz w:val="20"/>
        </w:rPr>
        <w:t>ệp là t</w:t>
      </w:r>
      <w:r w:rsidR="00C96EF0" w:rsidRPr="00556F8B">
        <w:rPr>
          <w:rFonts w:ascii="Arial" w:hAnsi="Arial" w:cs="Arial"/>
          <w:sz w:val="20"/>
        </w:rPr>
        <w:t>ỷ</w:t>
      </w:r>
      <w:r w:rsidRPr="00556F8B">
        <w:rPr>
          <w:rFonts w:ascii="Arial" w:hAnsi="Arial" w:cs="Arial"/>
          <w:sz w:val="20"/>
        </w:rPr>
        <w:t xml:space="preserve"> </w:t>
      </w:r>
      <w:r w:rsidR="00C96EF0" w:rsidRPr="00556F8B">
        <w:rPr>
          <w:rFonts w:ascii="Arial" w:hAnsi="Arial" w:cs="Arial"/>
          <w:sz w:val="20"/>
        </w:rPr>
        <w:t>tr</w:t>
      </w:r>
      <w:r w:rsidRPr="00556F8B">
        <w:rPr>
          <w:rFonts w:ascii="Arial" w:hAnsi="Arial" w:cs="Arial"/>
          <w:sz w:val="20"/>
        </w:rPr>
        <w:t xml:space="preserve">ọng doanh thu của từng nhóm sản </w:t>
      </w:r>
      <w:r w:rsidR="00C317DB" w:rsidRPr="00556F8B">
        <w:rPr>
          <w:rFonts w:ascii="Arial" w:hAnsi="Arial" w:cs="Arial"/>
          <w:sz w:val="20"/>
        </w:rPr>
        <w:t xml:space="preserve">phẩm </w:t>
      </w:r>
      <w:r w:rsidRPr="00556F8B">
        <w:rPr>
          <w:rFonts w:ascii="Arial" w:hAnsi="Arial" w:cs="Arial"/>
          <w:sz w:val="20"/>
        </w:rPr>
        <w:t xml:space="preserve">công </w:t>
      </w:r>
      <w:r w:rsidR="00764F56" w:rsidRPr="00556F8B">
        <w:rPr>
          <w:rFonts w:ascii="Arial" w:hAnsi="Arial" w:cs="Arial"/>
          <w:sz w:val="20"/>
        </w:rPr>
        <w:t>nghi</w:t>
      </w:r>
      <w:r w:rsidRPr="00556F8B">
        <w:rPr>
          <w:rFonts w:ascii="Arial" w:hAnsi="Arial" w:cs="Arial"/>
          <w:sz w:val="20"/>
        </w:rPr>
        <w:t xml:space="preserve">ệp so với tổng doanh thu tiêu thụ của cả ngành công </w:t>
      </w:r>
      <w:r w:rsidR="00764F56" w:rsidRPr="00556F8B">
        <w:rPr>
          <w:rFonts w:ascii="Arial" w:hAnsi="Arial" w:cs="Arial"/>
          <w:sz w:val="20"/>
        </w:rPr>
        <w:t>nghi</w:t>
      </w:r>
      <w:r w:rsidRPr="00556F8B">
        <w:rPr>
          <w:rFonts w:ascii="Arial" w:hAnsi="Arial" w:cs="Arial"/>
          <w:sz w:val="20"/>
        </w:rPr>
        <w:t>ệp</w:t>
      </w:r>
      <w:r w:rsidR="00C317DB" w:rsidRPr="00556F8B">
        <w:rPr>
          <w:rFonts w:ascii="Arial" w:hAnsi="Arial" w:cs="Arial"/>
          <w:sz w:val="20"/>
        </w:rPr>
        <w:t xml:space="preserve">. </w:t>
      </w:r>
      <w:r w:rsidRPr="00556F8B">
        <w:rPr>
          <w:rFonts w:ascii="Arial" w:hAnsi="Arial" w:cs="Arial"/>
          <w:sz w:val="20"/>
        </w:rPr>
        <w:t xml:space="preserve">Quyền số dùng cố định trong </w:t>
      </w:r>
      <w:r w:rsidR="000F393B" w:rsidRPr="00556F8B">
        <w:rPr>
          <w:rFonts w:ascii="Arial" w:hAnsi="Arial" w:cs="Arial"/>
          <w:sz w:val="20"/>
        </w:rPr>
        <w:t>Khoản</w:t>
      </w:r>
      <w:r w:rsidRPr="00556F8B">
        <w:rPr>
          <w:rFonts w:ascii="Arial" w:hAnsi="Arial" w:cs="Arial"/>
          <w:sz w:val="20"/>
        </w:rPr>
        <w:t>g 5 năm.</w:t>
      </w:r>
    </w:p>
    <w:p w:rsidR="002A3FDE" w:rsidRPr="00556F8B" w:rsidRDefault="002A3FDE" w:rsidP="00B95861">
      <w:pPr>
        <w:spacing w:before="120"/>
        <w:rPr>
          <w:rFonts w:ascii="Arial" w:hAnsi="Arial" w:cs="Arial"/>
          <w:sz w:val="20"/>
        </w:rPr>
      </w:pPr>
      <w:r w:rsidRPr="00556F8B">
        <w:rPr>
          <w:rFonts w:ascii="Arial" w:hAnsi="Arial" w:cs="Arial"/>
          <w:sz w:val="20"/>
        </w:rPr>
        <w:t>Quyền số để tính chỉ s</w:t>
      </w:r>
      <w:r w:rsidR="00C96EF0" w:rsidRPr="00556F8B">
        <w:rPr>
          <w:rFonts w:ascii="Arial" w:hAnsi="Arial" w:cs="Arial"/>
          <w:sz w:val="20"/>
        </w:rPr>
        <w:t>ố</w:t>
      </w:r>
      <w:r w:rsidRPr="00556F8B">
        <w:rPr>
          <w:rFonts w:ascii="Arial" w:hAnsi="Arial" w:cs="Arial"/>
          <w:sz w:val="20"/>
        </w:rPr>
        <w:t xml:space="preserve"> giá sản xuất dịch vụ là tỷ trọng về giá trị sản xuất của từng nhóm ngành dịch vụ trong tổng giá trị sản xuất dịch vụ</w:t>
      </w:r>
      <w:r w:rsidR="00C317DB" w:rsidRPr="00556F8B">
        <w:rPr>
          <w:rFonts w:ascii="Arial" w:hAnsi="Arial" w:cs="Arial"/>
          <w:sz w:val="20"/>
        </w:rPr>
        <w:t xml:space="preserve">. </w:t>
      </w:r>
      <w:r w:rsidRPr="00556F8B">
        <w:rPr>
          <w:rFonts w:ascii="Arial" w:hAnsi="Arial" w:cs="Arial"/>
          <w:sz w:val="20"/>
        </w:rPr>
        <w:t xml:space="preserve">Quyền số dùng cố định trong </w:t>
      </w:r>
      <w:r w:rsidR="000F393B" w:rsidRPr="00556F8B">
        <w:rPr>
          <w:rFonts w:ascii="Arial" w:hAnsi="Arial" w:cs="Arial"/>
          <w:sz w:val="20"/>
        </w:rPr>
        <w:t>Khoản</w:t>
      </w:r>
      <w:r w:rsidRPr="00556F8B">
        <w:rPr>
          <w:rFonts w:ascii="Arial" w:hAnsi="Arial" w:cs="Arial"/>
          <w:sz w:val="20"/>
        </w:rPr>
        <w:t>g 5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sản xuất nông </w:t>
      </w:r>
      <w:r w:rsidR="00764F56" w:rsidRPr="00556F8B">
        <w:rPr>
          <w:rFonts w:ascii="Arial" w:hAnsi="Arial" w:cs="Arial"/>
          <w:sz w:val="20"/>
        </w:rPr>
        <w:t>nghi</w:t>
      </w:r>
      <w:r w:rsidRPr="00556F8B">
        <w:rPr>
          <w:rFonts w:ascii="Arial" w:hAnsi="Arial" w:cs="Arial"/>
          <w:sz w:val="20"/>
        </w:rPr>
        <w:t xml:space="preserve">ệp, </w:t>
      </w:r>
      <w:r w:rsidR="00C96EF0" w:rsidRPr="00556F8B">
        <w:rPr>
          <w:rFonts w:ascii="Arial" w:hAnsi="Arial" w:cs="Arial"/>
          <w:sz w:val="20"/>
        </w:rPr>
        <w:t>l</w:t>
      </w:r>
      <w:r w:rsidRPr="00556F8B">
        <w:rPr>
          <w:rFonts w:ascii="Arial" w:hAnsi="Arial" w:cs="Arial"/>
          <w:sz w:val="20"/>
        </w:rPr>
        <w:t xml:space="preserve">âm </w:t>
      </w:r>
      <w:r w:rsidR="00764F56" w:rsidRPr="00556F8B">
        <w:rPr>
          <w:rFonts w:ascii="Arial" w:hAnsi="Arial" w:cs="Arial"/>
          <w:sz w:val="20"/>
        </w:rPr>
        <w:t>nghi</w:t>
      </w:r>
      <w:r w:rsidRPr="00556F8B">
        <w:rPr>
          <w:rFonts w:ascii="Arial" w:hAnsi="Arial" w:cs="Arial"/>
          <w:sz w:val="20"/>
        </w:rPr>
        <w:t xml:space="preserve">ệp và thủy sản, công </w:t>
      </w:r>
      <w:r w:rsidR="00764F56" w:rsidRPr="00556F8B">
        <w:rPr>
          <w:rFonts w:ascii="Arial" w:hAnsi="Arial" w:cs="Arial"/>
          <w:sz w:val="20"/>
        </w:rPr>
        <w:t>nghi</w:t>
      </w:r>
      <w:r w:rsidRPr="00556F8B">
        <w:rPr>
          <w:rFonts w:ascii="Arial" w:hAnsi="Arial" w:cs="Arial"/>
          <w:sz w:val="20"/>
        </w:rPr>
        <w:t>ệp, dịch vụ được tính toán theo công thức Laspeyres bình quân nhân gia quyền có dạng tổng quát như sau:</w:t>
      </w:r>
    </w:p>
    <w:p w:rsidR="00C96EF0" w:rsidRPr="00556F8B" w:rsidRDefault="00E31417" w:rsidP="00B95861">
      <w:pPr>
        <w:widowControl/>
        <w:spacing w:before="120"/>
        <w:jc w:val="center"/>
        <w:rPr>
          <w:rFonts w:ascii="Arial" w:hAnsi="Arial" w:cs="Arial"/>
          <w:i/>
          <w:sz w:val="20"/>
        </w:rPr>
      </w:pPr>
      <w:r w:rsidRPr="00556F8B">
        <w:rPr>
          <w:rFonts w:ascii="Arial" w:hAnsi="Arial" w:cs="Arial"/>
          <w:i/>
          <w:position w:val="-30"/>
          <w:sz w:val="20"/>
        </w:rPr>
        <w:object w:dxaOrig="1480" w:dyaOrig="780">
          <v:shape id="_x0000_i1085" type="#_x0000_t75" style="width:73.8pt;height:39pt" o:ole="">
            <v:imagedata r:id="rId123" o:title=""/>
          </v:shape>
          <o:OLEObject Type="Embed" ProgID="Equation.3" ShapeID="_x0000_i1085" DrawAspect="Content" ObjectID="_1720855674" r:id="rId124"/>
        </w:object>
      </w:r>
    </w:p>
    <w:p w:rsidR="00E31417" w:rsidRPr="00556F8B" w:rsidRDefault="00E31417" w:rsidP="00B95861">
      <w:pPr>
        <w:spacing w:before="120"/>
        <w:rPr>
          <w:rFonts w:ascii="Arial" w:hAnsi="Arial" w:cs="Arial"/>
          <w:sz w:val="20"/>
        </w:rPr>
      </w:pPr>
      <w:r w:rsidRPr="00556F8B">
        <w:rPr>
          <w:rFonts w:ascii="Arial" w:hAnsi="Arial" w:cs="Arial"/>
          <w:sz w:val="20"/>
        </w:rPr>
        <w:t>Trong đó:</w:t>
      </w:r>
    </w:p>
    <w:p w:rsidR="002A3FDE" w:rsidRPr="00556F8B" w:rsidRDefault="00E31417" w:rsidP="00B95861">
      <w:pPr>
        <w:spacing w:before="120"/>
        <w:rPr>
          <w:rFonts w:ascii="Arial" w:hAnsi="Arial" w:cs="Arial"/>
          <w:sz w:val="20"/>
        </w:rPr>
      </w:pPr>
      <w:r w:rsidRPr="00556F8B">
        <w:rPr>
          <w:rFonts w:ascii="Arial" w:hAnsi="Arial" w:cs="Arial"/>
          <w:position w:val="-12"/>
        </w:rPr>
        <w:object w:dxaOrig="400" w:dyaOrig="360">
          <v:shape id="_x0000_i1086" type="#_x0000_t75" style="width:19.8pt;height:18pt" o:ole="">
            <v:imagedata r:id="rId125" o:title=""/>
          </v:shape>
          <o:OLEObject Type="Embed" ProgID="Equation.3" ShapeID="_x0000_i1086" DrawAspect="Content" ObjectID="_1720855675" r:id="rId126"/>
        </w:object>
      </w:r>
      <w:r w:rsidR="002A3FDE" w:rsidRPr="00556F8B">
        <w:rPr>
          <w:rFonts w:ascii="Arial" w:hAnsi="Arial" w:cs="Arial"/>
          <w:sz w:val="20"/>
        </w:rPr>
        <w:t xml:space="preserve">là chỉ số giá sản xuất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 xml:space="preserve">ệp và thủy sản, công </w:t>
      </w:r>
      <w:r w:rsidR="00764F56" w:rsidRPr="00556F8B">
        <w:rPr>
          <w:rFonts w:ascii="Arial" w:hAnsi="Arial" w:cs="Arial"/>
          <w:sz w:val="20"/>
        </w:rPr>
        <w:t>nghi</w:t>
      </w:r>
      <w:r w:rsidR="002A3FDE" w:rsidRPr="00556F8B">
        <w:rPr>
          <w:rFonts w:ascii="Arial" w:hAnsi="Arial" w:cs="Arial"/>
          <w:sz w:val="20"/>
        </w:rPr>
        <w:t>ệp, dịch vụ kỳ báo cáo (t) so với kỳ gốc cố định (0);</w:t>
      </w:r>
    </w:p>
    <w:p w:rsidR="002A3FDE" w:rsidRPr="00556F8B" w:rsidRDefault="00E31417" w:rsidP="00B95861">
      <w:pPr>
        <w:spacing w:before="120"/>
        <w:rPr>
          <w:rFonts w:ascii="Arial" w:hAnsi="Arial" w:cs="Arial"/>
          <w:sz w:val="20"/>
        </w:rPr>
      </w:pPr>
      <w:r w:rsidRPr="00556F8B">
        <w:rPr>
          <w:rFonts w:ascii="Arial" w:hAnsi="Arial" w:cs="Arial"/>
          <w:position w:val="-10"/>
        </w:rPr>
        <w:object w:dxaOrig="240" w:dyaOrig="340">
          <v:shape id="_x0000_i1087" type="#_x0000_t75" style="width:12pt;height:16.8pt" o:ole="">
            <v:imagedata r:id="rId115" o:title=""/>
          </v:shape>
          <o:OLEObject Type="Embed" ProgID="Equation.3" ShapeID="_x0000_i1087" DrawAspect="Content" ObjectID="_1720855676" r:id="rId127"/>
        </w:object>
      </w:r>
      <w:r w:rsidRPr="00556F8B">
        <w:rPr>
          <w:rFonts w:ascii="Arial" w:hAnsi="Arial" w:cs="Arial"/>
          <w:sz w:val="20"/>
          <w:szCs w:val="20"/>
        </w:rPr>
        <w:t>,</w:t>
      </w:r>
      <w:r w:rsidRPr="00556F8B">
        <w:rPr>
          <w:rFonts w:ascii="Arial" w:hAnsi="Arial" w:cs="Arial"/>
          <w:position w:val="-10"/>
        </w:rPr>
        <w:object w:dxaOrig="279" w:dyaOrig="340">
          <v:shape id="_x0000_i1088" type="#_x0000_t75" style="width:13.8pt;height:16.8pt" o:ole="">
            <v:imagedata r:id="rId117" o:title=""/>
          </v:shape>
          <o:OLEObject Type="Embed" ProgID="Equation.3" ShapeID="_x0000_i1088" DrawAspect="Content" ObjectID="_1720855677" r:id="rId128"/>
        </w:object>
      </w:r>
      <w:r w:rsidR="002A3FDE" w:rsidRPr="00556F8B">
        <w:rPr>
          <w:rFonts w:ascii="Arial" w:hAnsi="Arial" w:cs="Arial"/>
          <w:sz w:val="20"/>
        </w:rPr>
        <w:t xml:space="preserve">tương ứng là giá của sản phẩm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 xml:space="preserve">ệp và thủy sản, công </w:t>
      </w:r>
      <w:r w:rsidR="00764F56" w:rsidRPr="00556F8B">
        <w:rPr>
          <w:rFonts w:ascii="Arial" w:hAnsi="Arial" w:cs="Arial"/>
          <w:sz w:val="20"/>
        </w:rPr>
        <w:t>nghi</w:t>
      </w:r>
      <w:r w:rsidR="002A3FDE" w:rsidRPr="00556F8B">
        <w:rPr>
          <w:rFonts w:ascii="Arial" w:hAnsi="Arial" w:cs="Arial"/>
          <w:sz w:val="20"/>
        </w:rPr>
        <w:t>ệp, dịch vụ kỳ báo cáo t và kỳ gốc cố định (0);</w:t>
      </w:r>
    </w:p>
    <w:p w:rsidR="00E31417" w:rsidRPr="00556F8B" w:rsidRDefault="00E31417" w:rsidP="00B95861">
      <w:pPr>
        <w:widowControl/>
        <w:spacing w:before="120"/>
        <w:rPr>
          <w:rFonts w:ascii="Arial" w:hAnsi="Arial" w:cs="Arial"/>
          <w:sz w:val="20"/>
        </w:rPr>
      </w:pPr>
      <w:r w:rsidRPr="00556F8B">
        <w:rPr>
          <w:rFonts w:ascii="Arial" w:hAnsi="Arial" w:cs="Arial"/>
          <w:position w:val="-60"/>
          <w:sz w:val="20"/>
          <w:szCs w:val="20"/>
        </w:rPr>
        <w:object w:dxaOrig="1180" w:dyaOrig="980">
          <v:shape id="_x0000_i1089" type="#_x0000_t75" style="width:58.8pt;height:49.2pt" o:ole="">
            <v:imagedata r:id="rId129" o:title=""/>
          </v:shape>
          <o:OLEObject Type="Embed" ProgID="Equation.3" ShapeID="_x0000_i1089" DrawAspect="Content" ObjectID="_1720855678" r:id="rId130"/>
        </w:object>
      </w:r>
      <w:r w:rsidRPr="00556F8B">
        <w:rPr>
          <w:rFonts w:ascii="Arial" w:hAnsi="Arial" w:cs="Arial"/>
          <w:sz w:val="20"/>
          <w:szCs w:val="20"/>
        </w:rPr>
        <w:t>là quyền số kỳ gốc cố định (0);</w:t>
      </w:r>
    </w:p>
    <w:p w:rsidR="00E31417" w:rsidRPr="00556F8B" w:rsidRDefault="00E31417" w:rsidP="00B95861">
      <w:pPr>
        <w:spacing w:before="120"/>
        <w:rPr>
          <w:rFonts w:ascii="Arial" w:hAnsi="Arial" w:cs="Arial"/>
          <w:sz w:val="20"/>
        </w:rPr>
      </w:pPr>
      <w:r w:rsidRPr="00556F8B">
        <w:rPr>
          <w:rFonts w:ascii="Arial" w:hAnsi="Arial" w:cs="Arial"/>
          <w:position w:val="-10"/>
        </w:rPr>
        <w:object w:dxaOrig="320" w:dyaOrig="340">
          <v:shape id="_x0000_i1090" type="#_x0000_t75" style="width:16.2pt;height:16.8pt" o:ole="">
            <v:imagedata r:id="rId121" o:title=""/>
          </v:shape>
          <o:OLEObject Type="Embed" ProgID="Equation.3" ShapeID="_x0000_i1090" DrawAspect="Content" ObjectID="_1720855679" r:id="rId131"/>
        </w:object>
      </w:r>
      <w:r w:rsidR="002A3FDE" w:rsidRPr="00556F8B">
        <w:rPr>
          <w:rFonts w:ascii="Arial" w:hAnsi="Arial" w:cs="Arial"/>
          <w:sz w:val="20"/>
        </w:rPr>
        <w:t xml:space="preserve">là giá trị sản xuất của nhóm ngành nông </w:t>
      </w:r>
      <w:r w:rsidR="00764F56" w:rsidRPr="00556F8B">
        <w:rPr>
          <w:rFonts w:ascii="Arial" w:hAnsi="Arial" w:cs="Arial"/>
          <w:sz w:val="20"/>
        </w:rPr>
        <w:t>nghi</w:t>
      </w:r>
      <w:r w:rsidR="002A3FDE" w:rsidRPr="00556F8B">
        <w:rPr>
          <w:rFonts w:ascii="Arial" w:hAnsi="Arial" w:cs="Arial"/>
          <w:sz w:val="20"/>
        </w:rPr>
        <w:t xml:space="preserve">ệp, lâm </w:t>
      </w:r>
      <w:r w:rsidR="00764F56" w:rsidRPr="00556F8B">
        <w:rPr>
          <w:rFonts w:ascii="Arial" w:hAnsi="Arial" w:cs="Arial"/>
          <w:sz w:val="20"/>
        </w:rPr>
        <w:t>nghi</w:t>
      </w:r>
      <w:r w:rsidR="002A3FDE" w:rsidRPr="00556F8B">
        <w:rPr>
          <w:rFonts w:ascii="Arial" w:hAnsi="Arial" w:cs="Arial"/>
          <w:sz w:val="20"/>
        </w:rPr>
        <w:t xml:space="preserve">ệp và thủy sản, công </w:t>
      </w:r>
      <w:r w:rsidR="00764F56" w:rsidRPr="00556F8B">
        <w:rPr>
          <w:rFonts w:ascii="Arial" w:hAnsi="Arial" w:cs="Arial"/>
          <w:sz w:val="20"/>
        </w:rPr>
        <w:t>nghi</w:t>
      </w:r>
      <w:r w:rsidR="002A3FDE" w:rsidRPr="00556F8B">
        <w:rPr>
          <w:rFonts w:ascii="Arial" w:hAnsi="Arial" w:cs="Arial"/>
          <w:sz w:val="20"/>
        </w:rPr>
        <w:t>ệp, dịch vụ ở kỳ gốc cố đị</w:t>
      </w:r>
      <w:r w:rsidRPr="00556F8B">
        <w:rPr>
          <w:rFonts w:ascii="Arial" w:hAnsi="Arial" w:cs="Arial"/>
          <w:sz w:val="20"/>
        </w:rPr>
        <w:t>nh (0);</w:t>
      </w:r>
    </w:p>
    <w:p w:rsidR="002A3FDE" w:rsidRPr="00556F8B" w:rsidRDefault="002A3FDE" w:rsidP="00B95861">
      <w:pPr>
        <w:spacing w:before="120"/>
        <w:rPr>
          <w:rFonts w:ascii="Arial" w:hAnsi="Arial" w:cs="Arial"/>
          <w:sz w:val="20"/>
        </w:rPr>
      </w:pPr>
      <w:r w:rsidRPr="00556F8B">
        <w:rPr>
          <w:rFonts w:ascii="Arial" w:hAnsi="Arial" w:cs="Arial"/>
          <w:sz w:val="20"/>
        </w:rPr>
        <w:t>n là số lượng mặt hàng.</w:t>
      </w:r>
    </w:p>
    <w:p w:rsidR="00E31417" w:rsidRPr="00556F8B" w:rsidRDefault="00E31417"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Pr="00556F8B">
        <w:rPr>
          <w:rFonts w:ascii="Arial" w:hAnsi="Arial" w:cs="Arial"/>
          <w:b/>
          <w:sz w:val="20"/>
        </w:rPr>
        <w:t xml:space="preserve"> tổ chủ yếu</w:t>
      </w:r>
    </w:p>
    <w:p w:rsidR="002A3FDE" w:rsidRPr="00556F8B" w:rsidRDefault="00E314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E314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kinh tế.</w:t>
      </w:r>
    </w:p>
    <w:p w:rsidR="002A3FDE" w:rsidRPr="00556F8B" w:rsidRDefault="00E3141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E3141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E314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sản xuất dịch vụ;</w:t>
      </w:r>
    </w:p>
    <w:p w:rsidR="002A3FDE" w:rsidRPr="00556F8B" w:rsidRDefault="00E314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sản xuất hàng hóa.</w:t>
      </w:r>
    </w:p>
    <w:p w:rsidR="002A3FDE" w:rsidRPr="00556F8B" w:rsidRDefault="00E3141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E31417" w:rsidRPr="00556F8B" w:rsidRDefault="00E31417" w:rsidP="00B95861">
      <w:pPr>
        <w:spacing w:before="120"/>
        <w:rPr>
          <w:rFonts w:ascii="Arial" w:hAnsi="Arial" w:cs="Arial"/>
          <w:sz w:val="20"/>
        </w:rPr>
      </w:pPr>
    </w:p>
    <w:p w:rsidR="00E31417" w:rsidRPr="00556F8B" w:rsidRDefault="002A3FDE" w:rsidP="00B95861">
      <w:pPr>
        <w:spacing w:before="120"/>
        <w:rPr>
          <w:rFonts w:ascii="Arial" w:hAnsi="Arial" w:cs="Arial"/>
          <w:b/>
          <w:sz w:val="20"/>
        </w:rPr>
      </w:pPr>
      <w:r w:rsidRPr="00556F8B">
        <w:rPr>
          <w:rFonts w:ascii="Arial" w:hAnsi="Arial" w:cs="Arial"/>
          <w:b/>
          <w:sz w:val="20"/>
        </w:rPr>
        <w:t>1106</w:t>
      </w:r>
      <w:r w:rsidR="00C317DB" w:rsidRPr="00556F8B">
        <w:rPr>
          <w:rFonts w:ascii="Arial" w:hAnsi="Arial" w:cs="Arial"/>
          <w:b/>
          <w:sz w:val="20"/>
        </w:rPr>
        <w:t xml:space="preserve">. </w:t>
      </w:r>
      <w:r w:rsidRPr="00556F8B">
        <w:rPr>
          <w:rFonts w:ascii="Arial" w:hAnsi="Arial" w:cs="Arial"/>
          <w:b/>
          <w:sz w:val="20"/>
        </w:rPr>
        <w:t>Chỉ số giá xây dựng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Chỉ số giá xây dựng là chỉ tiêu tương đối (tính bằng %) phản ánh mức độ biến động (tăng hoặc giảm) của giá xây dự</w:t>
      </w:r>
      <w:r w:rsidR="00E31417" w:rsidRPr="00556F8B">
        <w:rPr>
          <w:rFonts w:ascii="Arial" w:hAnsi="Arial" w:cs="Arial"/>
          <w:sz w:val="20"/>
        </w:rPr>
        <w:t>ng công trì</w:t>
      </w:r>
      <w:r w:rsidRPr="00556F8B">
        <w:rPr>
          <w:rFonts w:ascii="Arial" w:hAnsi="Arial" w:cs="Arial"/>
          <w:sz w:val="20"/>
        </w:rPr>
        <w:t>nh qua thời gian của toàn ngành xây dựng trên phạm vi cả nước.</w:t>
      </w:r>
    </w:p>
    <w:p w:rsidR="002A3FDE" w:rsidRPr="00556F8B" w:rsidRDefault="002A3FDE" w:rsidP="00B95861">
      <w:pPr>
        <w:spacing w:before="120"/>
        <w:rPr>
          <w:rFonts w:ascii="Arial" w:hAnsi="Arial" w:cs="Arial"/>
          <w:sz w:val="20"/>
        </w:rPr>
      </w:pP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mặt hàng, dịch vụ đại diện được </w:t>
      </w:r>
      <w:r w:rsidR="00C317DB" w:rsidRPr="00556F8B">
        <w:rPr>
          <w:rFonts w:ascii="Arial" w:hAnsi="Arial" w:cs="Arial"/>
          <w:sz w:val="20"/>
        </w:rPr>
        <w:t xml:space="preserve">xây dựng </w:t>
      </w:r>
      <w:r w:rsidRPr="00556F8B">
        <w:rPr>
          <w:rFonts w:ascii="Arial" w:hAnsi="Arial" w:cs="Arial"/>
          <w:sz w:val="20"/>
        </w:rPr>
        <w:t>theo các nguyên tắc: Vật liệu xây dựng chủ yếu của các công trình xây dựng, đó là các vật liệu xây dựng chi</w:t>
      </w:r>
      <w:r w:rsidR="005D4A66" w:rsidRPr="00556F8B">
        <w:rPr>
          <w:rFonts w:ascii="Arial" w:hAnsi="Arial" w:cs="Arial"/>
          <w:sz w:val="20"/>
        </w:rPr>
        <w:t>ế</w:t>
      </w:r>
      <w:r w:rsidRPr="00556F8B">
        <w:rPr>
          <w:rFonts w:ascii="Arial" w:hAnsi="Arial" w:cs="Arial"/>
          <w:sz w:val="20"/>
        </w:rPr>
        <w:t>m tỷ trọng lớn trong chi phí vật liệu, phổ biến và có khả năng t</w:t>
      </w:r>
      <w:r w:rsidR="005D4A66" w:rsidRPr="00556F8B">
        <w:rPr>
          <w:rFonts w:ascii="Arial" w:hAnsi="Arial" w:cs="Arial"/>
          <w:sz w:val="20"/>
        </w:rPr>
        <w:t>ồ</w:t>
      </w:r>
      <w:r w:rsidRPr="00556F8B">
        <w:rPr>
          <w:rFonts w:ascii="Arial" w:hAnsi="Arial" w:cs="Arial"/>
          <w:sz w:val="20"/>
        </w:rPr>
        <w:t xml:space="preserve">n tại tương </w:t>
      </w:r>
      <w:r w:rsidR="005D4A66" w:rsidRPr="00556F8B">
        <w:rPr>
          <w:rFonts w:ascii="Arial" w:hAnsi="Arial" w:cs="Arial"/>
          <w:sz w:val="20"/>
        </w:rPr>
        <w:t>đối ổn</w:t>
      </w:r>
      <w:r w:rsidRPr="00556F8B">
        <w:rPr>
          <w:rFonts w:ascii="Arial" w:hAnsi="Arial" w:cs="Arial"/>
          <w:sz w:val="20"/>
        </w:rPr>
        <w:t xml:space="preserve"> định, lâu dài trong hoạt động xây dựng; máy và </w:t>
      </w:r>
      <w:r w:rsidR="00764F56" w:rsidRPr="00556F8B">
        <w:rPr>
          <w:rFonts w:ascii="Arial" w:hAnsi="Arial" w:cs="Arial"/>
          <w:sz w:val="20"/>
        </w:rPr>
        <w:t>thi</w:t>
      </w:r>
      <w:r w:rsidR="005D4A66" w:rsidRPr="00556F8B">
        <w:rPr>
          <w:rFonts w:ascii="Arial" w:hAnsi="Arial" w:cs="Arial"/>
          <w:sz w:val="20"/>
        </w:rPr>
        <w:t>ế</w:t>
      </w:r>
      <w:r w:rsidRPr="00556F8B">
        <w:rPr>
          <w:rFonts w:ascii="Arial" w:hAnsi="Arial" w:cs="Arial"/>
          <w:sz w:val="20"/>
        </w:rPr>
        <w:t xml:space="preserve">t bị </w:t>
      </w:r>
      <w:r w:rsidR="00764F56" w:rsidRPr="00556F8B">
        <w:rPr>
          <w:rFonts w:ascii="Arial" w:hAnsi="Arial" w:cs="Arial"/>
          <w:sz w:val="20"/>
        </w:rPr>
        <w:t>thi</w:t>
      </w:r>
      <w:r w:rsidRPr="00556F8B">
        <w:rPr>
          <w:rFonts w:ascii="Arial" w:hAnsi="Arial" w:cs="Arial"/>
          <w:sz w:val="20"/>
        </w:rPr>
        <w:t xml:space="preserve"> công xây dựng chủ y</w:t>
      </w:r>
      <w:r w:rsidR="005D4A66" w:rsidRPr="00556F8B">
        <w:rPr>
          <w:rFonts w:ascii="Arial" w:hAnsi="Arial" w:cs="Arial"/>
          <w:sz w:val="20"/>
        </w:rPr>
        <w:t>ế</w:t>
      </w:r>
      <w:r w:rsidRPr="00556F8B">
        <w:rPr>
          <w:rFonts w:ascii="Arial" w:hAnsi="Arial" w:cs="Arial"/>
          <w:sz w:val="20"/>
        </w:rPr>
        <w:t xml:space="preserve">u là những loại máy và </w:t>
      </w:r>
      <w:r w:rsidR="00764F56" w:rsidRPr="00556F8B">
        <w:rPr>
          <w:rFonts w:ascii="Arial" w:hAnsi="Arial" w:cs="Arial"/>
          <w:sz w:val="20"/>
        </w:rPr>
        <w:t>thi</w:t>
      </w:r>
      <w:r w:rsidRPr="00556F8B">
        <w:rPr>
          <w:rFonts w:ascii="Arial" w:hAnsi="Arial" w:cs="Arial"/>
          <w:sz w:val="20"/>
        </w:rPr>
        <w:t>ết bị được sử dụng phổ biến, có tỷ trọng chi phí lớn trong các công trình xây dựng; nhân công xây dựng chủ yếu là những nhân công phổ biến có tỷ trọng chi phí nhân công lớn trong các công trình xây dựng.</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tính chỉ số giá xây dựng là tỷ trọng (%) giá trị sản xuất xây dựng của từng nhóm mặt hàng trong tổng giá </w:t>
      </w:r>
      <w:r w:rsidR="005D4A66" w:rsidRPr="00556F8B">
        <w:rPr>
          <w:rFonts w:ascii="Arial" w:hAnsi="Arial" w:cs="Arial"/>
          <w:sz w:val="20"/>
        </w:rPr>
        <w:t>tr</w:t>
      </w:r>
      <w:r w:rsidRPr="00556F8B">
        <w:rPr>
          <w:rFonts w:ascii="Arial" w:hAnsi="Arial" w:cs="Arial"/>
          <w:sz w:val="20"/>
        </w:rPr>
        <w:t xml:space="preserve">ị sản xuất xây </w:t>
      </w:r>
      <w:r w:rsidR="005D4A66" w:rsidRPr="00556F8B">
        <w:rPr>
          <w:rFonts w:ascii="Arial" w:hAnsi="Arial" w:cs="Arial"/>
          <w:sz w:val="20"/>
        </w:rPr>
        <w:t>d</w:t>
      </w:r>
      <w:r w:rsidRPr="00556F8B">
        <w:rPr>
          <w:rFonts w:ascii="Arial" w:hAnsi="Arial" w:cs="Arial"/>
          <w:sz w:val="20"/>
        </w:rPr>
        <w:t>ựng.</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xây dựng được tính toán theo công thức Laspeyres bình quân nhân gia quyền có dạng </w:t>
      </w:r>
      <w:r w:rsidR="00C317DB" w:rsidRPr="00556F8B">
        <w:rPr>
          <w:rFonts w:ascii="Arial" w:hAnsi="Arial" w:cs="Arial"/>
          <w:sz w:val="20"/>
        </w:rPr>
        <w:t xml:space="preserve">tổng </w:t>
      </w:r>
      <w:r w:rsidRPr="00556F8B">
        <w:rPr>
          <w:rFonts w:ascii="Arial" w:hAnsi="Arial" w:cs="Arial"/>
          <w:sz w:val="20"/>
        </w:rPr>
        <w:t>quát như sau:</w:t>
      </w:r>
    </w:p>
    <w:p w:rsidR="005D4A66" w:rsidRPr="00556F8B" w:rsidRDefault="005D4A66" w:rsidP="00B95861">
      <w:pPr>
        <w:widowControl/>
        <w:spacing w:before="120"/>
        <w:jc w:val="center"/>
        <w:rPr>
          <w:rFonts w:ascii="Arial" w:hAnsi="Arial" w:cs="Arial"/>
          <w:sz w:val="20"/>
        </w:rPr>
      </w:pPr>
      <w:r w:rsidRPr="00556F8B">
        <w:rPr>
          <w:rFonts w:ascii="Arial" w:hAnsi="Arial" w:cs="Arial"/>
          <w:position w:val="-30"/>
          <w:sz w:val="20"/>
        </w:rPr>
        <w:object w:dxaOrig="1480" w:dyaOrig="780">
          <v:shape id="_x0000_i1091" type="#_x0000_t75" style="width:73.8pt;height:39pt" o:ole="">
            <v:imagedata r:id="rId132" o:title=""/>
          </v:shape>
          <o:OLEObject Type="Embed" ProgID="Equation.3" ShapeID="_x0000_i1091" DrawAspect="Content" ObjectID="_1720855680" r:id="rId133"/>
        </w:object>
      </w:r>
    </w:p>
    <w:p w:rsidR="005D4A66" w:rsidRPr="00556F8B" w:rsidRDefault="005D4A66" w:rsidP="00B95861">
      <w:pPr>
        <w:spacing w:before="120"/>
        <w:rPr>
          <w:rFonts w:ascii="Arial" w:hAnsi="Arial" w:cs="Arial"/>
          <w:sz w:val="20"/>
        </w:rPr>
      </w:pPr>
      <w:r w:rsidRPr="00556F8B">
        <w:rPr>
          <w:rFonts w:ascii="Arial" w:hAnsi="Arial" w:cs="Arial"/>
          <w:sz w:val="20"/>
        </w:rPr>
        <w:t>Trong đó:</w:t>
      </w:r>
    </w:p>
    <w:p w:rsidR="002A3FDE" w:rsidRPr="00556F8B" w:rsidRDefault="005D4A66" w:rsidP="00B95861">
      <w:pPr>
        <w:spacing w:before="120"/>
        <w:rPr>
          <w:rFonts w:ascii="Arial" w:hAnsi="Arial" w:cs="Arial"/>
          <w:sz w:val="20"/>
        </w:rPr>
      </w:pPr>
      <w:r w:rsidRPr="00556F8B">
        <w:rPr>
          <w:rFonts w:ascii="Arial" w:hAnsi="Arial" w:cs="Arial"/>
          <w:position w:val="-12"/>
        </w:rPr>
        <w:object w:dxaOrig="400" w:dyaOrig="360">
          <v:shape id="_x0000_i1092" type="#_x0000_t75" style="width:19.8pt;height:18pt" o:ole="">
            <v:imagedata r:id="rId134" o:title=""/>
          </v:shape>
          <o:OLEObject Type="Embed" ProgID="Equation.3" ShapeID="_x0000_i1092" DrawAspect="Content" ObjectID="_1720855681" r:id="rId135"/>
        </w:object>
      </w:r>
      <w:r w:rsidR="002A3FDE" w:rsidRPr="00556F8B">
        <w:rPr>
          <w:rFonts w:ascii="Arial" w:hAnsi="Arial" w:cs="Arial"/>
          <w:sz w:val="20"/>
        </w:rPr>
        <w:t>là chỉ số giá xây dựng kỳ báo cáo (t) so với kỳ gốc cố định (0);</w:t>
      </w:r>
    </w:p>
    <w:p w:rsidR="002A3FDE" w:rsidRPr="00556F8B" w:rsidRDefault="005D4A66" w:rsidP="00B95861">
      <w:pPr>
        <w:spacing w:before="120"/>
        <w:rPr>
          <w:rFonts w:ascii="Arial" w:hAnsi="Arial" w:cs="Arial"/>
          <w:sz w:val="20"/>
        </w:rPr>
      </w:pPr>
      <w:r w:rsidRPr="00556F8B">
        <w:rPr>
          <w:rFonts w:ascii="Arial" w:hAnsi="Arial" w:cs="Arial"/>
          <w:position w:val="-10"/>
        </w:rPr>
        <w:object w:dxaOrig="240" w:dyaOrig="340">
          <v:shape id="_x0000_i1093" type="#_x0000_t75" style="width:12pt;height:16.8pt" o:ole="">
            <v:imagedata r:id="rId115" o:title=""/>
          </v:shape>
          <o:OLEObject Type="Embed" ProgID="Equation.3" ShapeID="_x0000_i1093" DrawAspect="Content" ObjectID="_1720855682" r:id="rId136"/>
        </w:object>
      </w:r>
      <w:r w:rsidRPr="00556F8B">
        <w:rPr>
          <w:rFonts w:ascii="Arial" w:hAnsi="Arial" w:cs="Arial"/>
          <w:sz w:val="20"/>
          <w:szCs w:val="20"/>
        </w:rPr>
        <w:t>,</w:t>
      </w:r>
      <w:r w:rsidRPr="00556F8B">
        <w:rPr>
          <w:rFonts w:ascii="Arial" w:hAnsi="Arial" w:cs="Arial"/>
          <w:position w:val="-10"/>
        </w:rPr>
        <w:object w:dxaOrig="279" w:dyaOrig="340">
          <v:shape id="_x0000_i1094" type="#_x0000_t75" style="width:13.8pt;height:16.8pt" o:ole="">
            <v:imagedata r:id="rId117" o:title=""/>
          </v:shape>
          <o:OLEObject Type="Embed" ProgID="Equation.3" ShapeID="_x0000_i1094" DrawAspect="Content" ObjectID="_1720855683" r:id="rId137"/>
        </w:object>
      </w:r>
      <w:r w:rsidR="002A3FDE" w:rsidRPr="00556F8B">
        <w:rPr>
          <w:rFonts w:ascii="Arial" w:hAnsi="Arial" w:cs="Arial"/>
          <w:sz w:val="20"/>
        </w:rPr>
        <w:t>tương ứng là giá mặt hàng xây dựng kỳ báo cáo t và kỳ gốc cố</w:t>
      </w:r>
      <w:r w:rsidRPr="00556F8B">
        <w:rPr>
          <w:rFonts w:ascii="Arial" w:hAnsi="Arial" w:cs="Arial"/>
          <w:sz w:val="20"/>
        </w:rPr>
        <w:t xml:space="preserve"> </w:t>
      </w:r>
      <w:r w:rsidR="002A3FDE" w:rsidRPr="00556F8B">
        <w:rPr>
          <w:rFonts w:ascii="Arial" w:hAnsi="Arial" w:cs="Arial"/>
          <w:sz w:val="20"/>
        </w:rPr>
        <w:t>định (0);</w:t>
      </w:r>
    </w:p>
    <w:p w:rsidR="002A3FDE" w:rsidRPr="00556F8B" w:rsidRDefault="005D4A66" w:rsidP="00B95861">
      <w:pPr>
        <w:widowControl/>
        <w:spacing w:before="120"/>
        <w:rPr>
          <w:rFonts w:ascii="Arial" w:hAnsi="Arial" w:cs="Arial"/>
          <w:sz w:val="20"/>
        </w:rPr>
      </w:pPr>
      <w:r w:rsidRPr="00556F8B">
        <w:rPr>
          <w:rFonts w:ascii="Arial" w:hAnsi="Arial" w:cs="Arial"/>
          <w:position w:val="-60"/>
          <w:sz w:val="20"/>
          <w:szCs w:val="20"/>
        </w:rPr>
        <w:object w:dxaOrig="1180" w:dyaOrig="980">
          <v:shape id="_x0000_i1095" type="#_x0000_t75" style="width:58.8pt;height:49.2pt" o:ole="">
            <v:imagedata r:id="rId129" o:title=""/>
          </v:shape>
          <o:OLEObject Type="Embed" ProgID="Equation.3" ShapeID="_x0000_i1095" DrawAspect="Content" ObjectID="_1720855684" r:id="rId138"/>
        </w:object>
      </w:r>
      <w:r w:rsidR="002A3FDE" w:rsidRPr="00556F8B">
        <w:rPr>
          <w:rFonts w:ascii="Arial" w:hAnsi="Arial" w:cs="Arial"/>
          <w:sz w:val="20"/>
        </w:rPr>
        <w:t>là quyền số kỳ gốc cố định (0);</w:t>
      </w:r>
    </w:p>
    <w:p w:rsidR="005D4A66" w:rsidRPr="00556F8B" w:rsidRDefault="005D4A66" w:rsidP="00B95861">
      <w:pPr>
        <w:spacing w:before="120"/>
        <w:rPr>
          <w:rFonts w:ascii="Arial" w:hAnsi="Arial" w:cs="Arial"/>
          <w:sz w:val="20"/>
        </w:rPr>
      </w:pPr>
      <w:r w:rsidRPr="00556F8B">
        <w:rPr>
          <w:rFonts w:ascii="Arial" w:hAnsi="Arial" w:cs="Arial"/>
          <w:position w:val="-10"/>
        </w:rPr>
        <w:object w:dxaOrig="320" w:dyaOrig="340">
          <v:shape id="_x0000_i1096" type="#_x0000_t75" style="width:16.2pt;height:16.8pt" o:ole="">
            <v:imagedata r:id="rId121" o:title=""/>
          </v:shape>
          <o:OLEObject Type="Embed" ProgID="Equation.3" ShapeID="_x0000_i1096" DrawAspect="Content" ObjectID="_1720855685" r:id="rId139"/>
        </w:object>
      </w:r>
      <w:r w:rsidR="002A3FDE" w:rsidRPr="00556F8B">
        <w:rPr>
          <w:rFonts w:ascii="Arial" w:hAnsi="Arial" w:cs="Arial"/>
          <w:sz w:val="20"/>
        </w:rPr>
        <w:t>là giá trị sản xuất xây dựng ở kỳ gốc cố đị</w:t>
      </w:r>
      <w:r w:rsidRPr="00556F8B">
        <w:rPr>
          <w:rFonts w:ascii="Arial" w:hAnsi="Arial" w:cs="Arial"/>
          <w:sz w:val="20"/>
        </w:rPr>
        <w:t>nh (0);</w:t>
      </w:r>
    </w:p>
    <w:p w:rsidR="002A3FDE" w:rsidRPr="00556F8B" w:rsidRDefault="002A3FDE" w:rsidP="00B95861">
      <w:pPr>
        <w:spacing w:before="120"/>
        <w:rPr>
          <w:rFonts w:ascii="Arial" w:hAnsi="Arial" w:cs="Arial"/>
          <w:sz w:val="20"/>
        </w:rPr>
      </w:pPr>
      <w:r w:rsidRPr="00556F8B">
        <w:rPr>
          <w:rFonts w:ascii="Arial" w:hAnsi="Arial" w:cs="Arial"/>
          <w:sz w:val="20"/>
        </w:rPr>
        <w:t>n là số lượng mặt hàng.</w:t>
      </w:r>
    </w:p>
    <w:p w:rsidR="002A3FDE" w:rsidRPr="00556F8B" w:rsidRDefault="002A3FDE" w:rsidP="00B95861">
      <w:pPr>
        <w:spacing w:before="120"/>
        <w:rPr>
          <w:rFonts w:ascii="Arial" w:hAnsi="Arial" w:cs="Arial"/>
          <w:sz w:val="20"/>
        </w:rPr>
      </w:pPr>
      <w:r w:rsidRPr="00556F8B">
        <w:rPr>
          <w:rFonts w:ascii="Arial" w:hAnsi="Arial" w:cs="Arial"/>
          <w:sz w:val="20"/>
        </w:rPr>
        <w:t>Ch</w:t>
      </w:r>
      <w:r w:rsidR="005B0544" w:rsidRPr="00556F8B">
        <w:rPr>
          <w:rFonts w:ascii="Arial" w:hAnsi="Arial" w:cs="Arial"/>
          <w:sz w:val="20"/>
        </w:rPr>
        <w:t>ỉ</w:t>
      </w:r>
      <w:r w:rsidRPr="00556F8B">
        <w:rPr>
          <w:rFonts w:ascii="Arial" w:hAnsi="Arial" w:cs="Arial"/>
          <w:sz w:val="20"/>
        </w:rPr>
        <w:t xml:space="preserve"> số giá xây dựng tỉnh/thành phố trực thuộc trung ương được tính bằng phương pháp bình quân nhân gia quyền giữa chỉ số giá xây dựng của từng nhóm mặt hàng đại diện được chọn </w:t>
      </w:r>
      <w:r w:rsidR="000F393B" w:rsidRPr="00556F8B">
        <w:rPr>
          <w:rFonts w:ascii="Arial" w:hAnsi="Arial" w:cs="Arial"/>
          <w:sz w:val="20"/>
        </w:rPr>
        <w:t>Điều</w:t>
      </w:r>
      <w:r w:rsidRPr="00556F8B">
        <w:rPr>
          <w:rFonts w:ascii="Arial" w:hAnsi="Arial" w:cs="Arial"/>
          <w:sz w:val="20"/>
        </w:rPr>
        <w:t xml:space="preserve"> tra với quyền số tương ứng.</w:t>
      </w:r>
    </w:p>
    <w:p w:rsidR="002A3FDE" w:rsidRPr="00556F8B" w:rsidRDefault="002A3FDE" w:rsidP="00B95861">
      <w:pPr>
        <w:spacing w:before="120"/>
        <w:rPr>
          <w:rFonts w:ascii="Arial" w:hAnsi="Arial" w:cs="Arial"/>
          <w:sz w:val="20"/>
        </w:rPr>
      </w:pPr>
      <w:r w:rsidRPr="00556F8B">
        <w:rPr>
          <w:rFonts w:ascii="Arial" w:hAnsi="Arial" w:cs="Arial"/>
          <w:sz w:val="20"/>
        </w:rPr>
        <w:t>Chỉ số giá xây dựng vùng được tính bằng phương pháp bình quân nhân gia quy</w:t>
      </w:r>
      <w:r w:rsidR="009E3938" w:rsidRPr="00556F8B">
        <w:rPr>
          <w:rFonts w:ascii="Arial" w:hAnsi="Arial" w:cs="Arial"/>
          <w:sz w:val="20"/>
        </w:rPr>
        <w:t>ề</w:t>
      </w:r>
      <w:r w:rsidRPr="00556F8B">
        <w:rPr>
          <w:rFonts w:ascii="Arial" w:hAnsi="Arial" w:cs="Arial"/>
          <w:sz w:val="20"/>
        </w:rPr>
        <w:t>n giữa chỉ s</w:t>
      </w:r>
      <w:r w:rsidR="009E3938" w:rsidRPr="00556F8B">
        <w:rPr>
          <w:rFonts w:ascii="Arial" w:hAnsi="Arial" w:cs="Arial"/>
          <w:sz w:val="20"/>
        </w:rPr>
        <w:t>ố</w:t>
      </w:r>
      <w:r w:rsidRPr="00556F8B">
        <w:rPr>
          <w:rFonts w:ascii="Arial" w:hAnsi="Arial" w:cs="Arial"/>
          <w:sz w:val="20"/>
        </w:rPr>
        <w:t xml:space="preserve"> giá xây dựng của từng tỉnh/thành phố trực thuộc trung ương trong vùng với quyền số tương ứng.</w:t>
      </w:r>
    </w:p>
    <w:p w:rsidR="002A3FDE" w:rsidRPr="00556F8B" w:rsidRDefault="002A3FDE" w:rsidP="00B95861">
      <w:pPr>
        <w:spacing w:before="120"/>
        <w:rPr>
          <w:rFonts w:ascii="Arial" w:hAnsi="Arial" w:cs="Arial"/>
          <w:sz w:val="20"/>
        </w:rPr>
      </w:pPr>
      <w:r w:rsidRPr="00556F8B">
        <w:rPr>
          <w:rFonts w:ascii="Arial" w:hAnsi="Arial" w:cs="Arial"/>
          <w:sz w:val="20"/>
        </w:rPr>
        <w:t>Chỉ số giá xây dựng cả nước được tính bằng phương pháp bình quân nhân gia quy</w:t>
      </w:r>
      <w:r w:rsidR="009E3938" w:rsidRPr="00556F8B">
        <w:rPr>
          <w:rFonts w:ascii="Arial" w:hAnsi="Arial" w:cs="Arial"/>
          <w:sz w:val="20"/>
        </w:rPr>
        <w:t>ề</w:t>
      </w:r>
      <w:r w:rsidRPr="00556F8B">
        <w:rPr>
          <w:rFonts w:ascii="Arial" w:hAnsi="Arial" w:cs="Arial"/>
          <w:sz w:val="20"/>
        </w:rPr>
        <w:t>n giữa chỉ s</w:t>
      </w:r>
      <w:r w:rsidR="009E3938" w:rsidRPr="00556F8B">
        <w:rPr>
          <w:rFonts w:ascii="Arial" w:hAnsi="Arial" w:cs="Arial"/>
          <w:sz w:val="20"/>
        </w:rPr>
        <w:t>ố</w:t>
      </w:r>
      <w:r w:rsidRPr="00556F8B">
        <w:rPr>
          <w:rFonts w:ascii="Arial" w:hAnsi="Arial" w:cs="Arial"/>
          <w:sz w:val="20"/>
        </w:rPr>
        <w:t xml:space="preserve"> giá xây dựng của từng vùng </w:t>
      </w:r>
      <w:r w:rsidR="00C317DB" w:rsidRPr="00556F8B">
        <w:rPr>
          <w:rFonts w:ascii="Arial" w:hAnsi="Arial" w:cs="Arial"/>
          <w:sz w:val="20"/>
        </w:rPr>
        <w:t xml:space="preserve">kinh tế </w:t>
      </w:r>
      <w:r w:rsidRPr="00556F8B">
        <w:rPr>
          <w:rFonts w:ascii="Arial" w:hAnsi="Arial" w:cs="Arial"/>
          <w:sz w:val="20"/>
        </w:rPr>
        <w:t>với quy</w:t>
      </w:r>
      <w:r w:rsidR="009E3938" w:rsidRPr="00556F8B">
        <w:rPr>
          <w:rFonts w:ascii="Arial" w:hAnsi="Arial" w:cs="Arial"/>
          <w:sz w:val="20"/>
        </w:rPr>
        <w:t>ề</w:t>
      </w:r>
      <w:r w:rsidRPr="00556F8B">
        <w:rPr>
          <w:rFonts w:ascii="Arial" w:hAnsi="Arial" w:cs="Arial"/>
          <w:sz w:val="20"/>
        </w:rPr>
        <w:t>n số tương ứng.</w:t>
      </w:r>
    </w:p>
    <w:p w:rsidR="002A3FDE" w:rsidRPr="00556F8B" w:rsidRDefault="009E393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E39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sản phẩm: Theo loại công trình;</w:t>
      </w:r>
    </w:p>
    <w:p w:rsidR="002A3FDE" w:rsidRPr="00556F8B" w:rsidRDefault="009E39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 kinh tế.</w:t>
      </w:r>
    </w:p>
    <w:p w:rsidR="002A3FDE" w:rsidRPr="00556F8B" w:rsidRDefault="009E393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9E3938"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xây dựng.</w:t>
      </w:r>
    </w:p>
    <w:p w:rsidR="002A3FDE" w:rsidRPr="00556F8B" w:rsidRDefault="009E3938"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9E39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Xây dựng;</w:t>
      </w:r>
    </w:p>
    <w:p w:rsidR="002A3FDE" w:rsidRPr="00556F8B" w:rsidRDefault="009E39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9E3938" w:rsidRPr="00556F8B" w:rsidRDefault="009E3938" w:rsidP="00B95861">
      <w:pPr>
        <w:spacing w:before="120"/>
        <w:rPr>
          <w:rFonts w:ascii="Arial" w:hAnsi="Arial" w:cs="Arial"/>
          <w:sz w:val="20"/>
        </w:rPr>
      </w:pPr>
    </w:p>
    <w:p w:rsidR="002A3FDE" w:rsidRPr="00556F8B" w:rsidRDefault="009E3938" w:rsidP="00B95861">
      <w:pPr>
        <w:spacing w:before="120"/>
        <w:rPr>
          <w:rFonts w:ascii="Arial" w:hAnsi="Arial" w:cs="Arial"/>
          <w:b/>
          <w:sz w:val="20"/>
        </w:rPr>
      </w:pPr>
      <w:r w:rsidRPr="00556F8B">
        <w:rPr>
          <w:rFonts w:ascii="Arial" w:hAnsi="Arial" w:cs="Arial"/>
          <w:b/>
          <w:sz w:val="20"/>
        </w:rPr>
        <w:t>1107.</w:t>
      </w:r>
      <w:r w:rsidR="00C317DB" w:rsidRPr="00556F8B">
        <w:rPr>
          <w:rFonts w:ascii="Arial" w:hAnsi="Arial" w:cs="Arial"/>
          <w:b/>
          <w:sz w:val="20"/>
        </w:rPr>
        <w:t xml:space="preserve"> </w:t>
      </w:r>
      <w:r w:rsidR="002A3FDE" w:rsidRPr="00556F8B">
        <w:rPr>
          <w:rFonts w:ascii="Arial" w:hAnsi="Arial" w:cs="Arial"/>
          <w:b/>
          <w:sz w:val="20"/>
        </w:rPr>
        <w:t>Chỉ số giá bất động sản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Chỉ số giá bất động sản là chỉ tiêu tương đối (tính bằng %), phản ánh xu hướng và mức độ b</w:t>
      </w:r>
      <w:r w:rsidR="00C317DB" w:rsidRPr="00556F8B">
        <w:rPr>
          <w:rFonts w:ascii="Arial" w:hAnsi="Arial" w:cs="Arial"/>
          <w:sz w:val="20"/>
        </w:rPr>
        <w:t>i</w:t>
      </w:r>
      <w:r w:rsidR="00287A58" w:rsidRPr="00556F8B">
        <w:rPr>
          <w:rFonts w:ascii="Arial" w:hAnsi="Arial" w:cs="Arial"/>
          <w:sz w:val="20"/>
        </w:rPr>
        <w:t>ế</w:t>
      </w:r>
      <w:r w:rsidR="00C317DB" w:rsidRPr="00556F8B">
        <w:rPr>
          <w:rFonts w:ascii="Arial" w:hAnsi="Arial" w:cs="Arial"/>
          <w:sz w:val="20"/>
        </w:rPr>
        <w:t xml:space="preserve">n </w:t>
      </w:r>
      <w:r w:rsidRPr="00556F8B">
        <w:rPr>
          <w:rFonts w:ascii="Arial" w:hAnsi="Arial" w:cs="Arial"/>
          <w:sz w:val="20"/>
        </w:rPr>
        <w:t>động giá giao dịch bất động sản theo thời gian.</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giá bất động sản được tính dựa trên danh </w:t>
      </w:r>
      <w:r w:rsidR="000F393B" w:rsidRPr="00556F8B">
        <w:rPr>
          <w:rFonts w:ascii="Arial" w:hAnsi="Arial" w:cs="Arial"/>
          <w:sz w:val="20"/>
        </w:rPr>
        <w:t>Mục</w:t>
      </w:r>
      <w:r w:rsidRPr="00556F8B">
        <w:rPr>
          <w:rFonts w:ascii="Arial" w:hAnsi="Arial" w:cs="Arial"/>
          <w:sz w:val="20"/>
        </w:rPr>
        <w:t xml:space="preserve"> mặt hàng bất động sản đại diện được g</w:t>
      </w:r>
      <w:r w:rsidR="00287A58" w:rsidRPr="00556F8B">
        <w:rPr>
          <w:rFonts w:ascii="Arial" w:hAnsi="Arial" w:cs="Arial"/>
          <w:sz w:val="20"/>
        </w:rPr>
        <w:t>i</w:t>
      </w:r>
      <w:r w:rsidRPr="00556F8B">
        <w:rPr>
          <w:rFonts w:ascii="Arial" w:hAnsi="Arial" w:cs="Arial"/>
          <w:sz w:val="20"/>
        </w:rPr>
        <w:t xml:space="preserve">ao dịch trên thị </w:t>
      </w:r>
      <w:r w:rsidR="00764F56" w:rsidRPr="00556F8B">
        <w:rPr>
          <w:rFonts w:ascii="Arial" w:hAnsi="Arial" w:cs="Arial"/>
          <w:sz w:val="20"/>
        </w:rPr>
        <w:t>trường</w:t>
      </w:r>
      <w:r w:rsidRPr="00556F8B">
        <w:rPr>
          <w:rFonts w:ascii="Arial" w:hAnsi="Arial" w:cs="Arial"/>
          <w:sz w:val="20"/>
        </w:rPr>
        <w:t xml:space="preserve"> </w:t>
      </w:r>
      <w:r w:rsidR="00287A58" w:rsidRPr="00556F8B">
        <w:rPr>
          <w:rFonts w:ascii="Arial" w:hAnsi="Arial" w:cs="Arial"/>
          <w:sz w:val="20"/>
        </w:rPr>
        <w:t>tr</w:t>
      </w:r>
      <w:r w:rsidRPr="00556F8B">
        <w:rPr>
          <w:rFonts w:ascii="Arial" w:hAnsi="Arial" w:cs="Arial"/>
          <w:sz w:val="20"/>
        </w:rPr>
        <w:t>ong một thời kỳ nhất định</w:t>
      </w:r>
      <w:r w:rsidR="00C317DB" w:rsidRPr="00556F8B">
        <w:rPr>
          <w:rFonts w:ascii="Arial" w:hAnsi="Arial" w:cs="Arial"/>
          <w:sz w:val="20"/>
        </w:rPr>
        <w:t xml:space="preserve">. </w:t>
      </w: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mặt hàng bất động sản đại diện được sử dụng để thu thập giá định kỳ phục vụ tính chỉ số bất động sản.</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của chỉ số giá bất động sản là tỷ trọng (tính bằng %) về giá trị giao dịch bất động sản của các nhóm hàng tương ứng trên tổng giá trị bất động sản giao dịch </w:t>
      </w:r>
      <w:r w:rsidR="00C317DB" w:rsidRPr="00556F8B">
        <w:rPr>
          <w:rFonts w:ascii="Arial" w:hAnsi="Arial" w:cs="Arial"/>
          <w:sz w:val="20"/>
        </w:rPr>
        <w:t xml:space="preserve">trên </w:t>
      </w:r>
      <w:r w:rsidRPr="00556F8B">
        <w:rPr>
          <w:rFonts w:ascii="Arial" w:hAnsi="Arial" w:cs="Arial"/>
          <w:sz w:val="20"/>
        </w:rPr>
        <w:t xml:space="preserve">thị </w:t>
      </w:r>
      <w:r w:rsidR="00764F56" w:rsidRPr="00556F8B">
        <w:rPr>
          <w:rFonts w:ascii="Arial" w:hAnsi="Arial" w:cs="Arial"/>
          <w:sz w:val="20"/>
        </w:rPr>
        <w:t>trường</w:t>
      </w:r>
      <w:r w:rsidR="00C317DB" w:rsidRPr="00556F8B">
        <w:rPr>
          <w:rFonts w:ascii="Arial" w:hAnsi="Arial" w:cs="Arial"/>
          <w:sz w:val="20"/>
        </w:rPr>
        <w:t xml:space="preserve">. </w:t>
      </w:r>
      <w:r w:rsidRPr="00556F8B">
        <w:rPr>
          <w:rFonts w:ascii="Arial" w:hAnsi="Arial" w:cs="Arial"/>
          <w:sz w:val="20"/>
        </w:rPr>
        <w:t>Quyền số được sử dụng cố định trong 5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87A58" w:rsidRPr="00556F8B" w:rsidRDefault="002A3FDE" w:rsidP="00B95861">
      <w:pPr>
        <w:spacing w:before="120"/>
        <w:rPr>
          <w:rFonts w:ascii="Arial" w:hAnsi="Arial" w:cs="Arial"/>
          <w:sz w:val="20"/>
        </w:rPr>
      </w:pPr>
      <w:r w:rsidRPr="00556F8B">
        <w:rPr>
          <w:rFonts w:ascii="Arial" w:hAnsi="Arial" w:cs="Arial"/>
          <w:sz w:val="20"/>
        </w:rPr>
        <w:t>Chỉ số giá bất động sản được tính toán theo công thức Laspeyres bình quân nhân gia quyền có dạng tổng quát như sau:</w:t>
      </w:r>
    </w:p>
    <w:p w:rsidR="00287A58" w:rsidRPr="00556F8B" w:rsidRDefault="00436B30" w:rsidP="00B95861">
      <w:pPr>
        <w:widowControl/>
        <w:spacing w:before="120"/>
        <w:jc w:val="center"/>
        <w:rPr>
          <w:rFonts w:ascii="Arial" w:hAnsi="Arial" w:cs="Arial"/>
          <w:sz w:val="20"/>
        </w:rPr>
      </w:pPr>
      <w:r w:rsidRPr="00556F8B">
        <w:rPr>
          <w:rFonts w:ascii="Arial" w:hAnsi="Arial" w:cs="Arial"/>
          <w:position w:val="-32"/>
          <w:sz w:val="20"/>
        </w:rPr>
        <w:object w:dxaOrig="1620" w:dyaOrig="840">
          <v:shape id="_x0000_i1097" type="#_x0000_t75" style="width:81pt;height:42pt" o:ole="">
            <v:imagedata r:id="rId140" o:title=""/>
          </v:shape>
          <o:OLEObject Type="Embed" ProgID="Equation.3" ShapeID="_x0000_i1097" DrawAspect="Content" ObjectID="_1720855686" r:id="rId141"/>
        </w:object>
      </w:r>
    </w:p>
    <w:p w:rsidR="00436B30" w:rsidRPr="00556F8B" w:rsidRDefault="00287A58" w:rsidP="00B95861">
      <w:pPr>
        <w:spacing w:before="120"/>
        <w:rPr>
          <w:rFonts w:ascii="Arial" w:hAnsi="Arial" w:cs="Arial"/>
          <w:sz w:val="20"/>
          <w:lang w:val="en-US"/>
        </w:rPr>
      </w:pPr>
      <w:r w:rsidRPr="00556F8B">
        <w:rPr>
          <w:rFonts w:ascii="Arial" w:hAnsi="Arial" w:cs="Arial"/>
          <w:sz w:val="20"/>
        </w:rPr>
        <w:t>Trong đó:</w:t>
      </w:r>
    </w:p>
    <w:p w:rsidR="00287A58" w:rsidRPr="00556F8B" w:rsidRDefault="00287A58" w:rsidP="00B95861">
      <w:pPr>
        <w:spacing w:before="120"/>
        <w:rPr>
          <w:rFonts w:ascii="Arial" w:hAnsi="Arial" w:cs="Arial"/>
          <w:sz w:val="20"/>
        </w:rPr>
      </w:pPr>
      <w:r w:rsidRPr="00556F8B">
        <w:rPr>
          <w:rFonts w:ascii="Arial" w:hAnsi="Arial" w:cs="Arial"/>
          <w:position w:val="-12"/>
        </w:rPr>
        <w:object w:dxaOrig="400" w:dyaOrig="360">
          <v:shape id="_x0000_i1098" type="#_x0000_t75" style="width:19.8pt;height:18pt" o:ole="">
            <v:imagedata r:id="rId134" o:title=""/>
          </v:shape>
          <o:OLEObject Type="Embed" ProgID="Equation.3" ShapeID="_x0000_i1098" DrawAspect="Content" ObjectID="_1720855687" r:id="rId142"/>
        </w:object>
      </w:r>
      <w:r w:rsidRPr="00556F8B">
        <w:rPr>
          <w:rFonts w:ascii="Arial" w:hAnsi="Arial" w:cs="Arial"/>
          <w:sz w:val="20"/>
        </w:rPr>
        <w:t xml:space="preserve">là chỉ số giá </w:t>
      </w:r>
      <w:r w:rsidR="00436B30" w:rsidRPr="00556F8B">
        <w:rPr>
          <w:rFonts w:ascii="Arial" w:hAnsi="Arial" w:cs="Arial"/>
          <w:sz w:val="20"/>
          <w:lang w:val="en-US"/>
        </w:rPr>
        <w:t xml:space="preserve">bất động sản kỳ </w:t>
      </w:r>
      <w:r w:rsidRPr="00556F8B">
        <w:rPr>
          <w:rFonts w:ascii="Arial" w:hAnsi="Arial" w:cs="Arial"/>
          <w:sz w:val="20"/>
        </w:rPr>
        <w:t>báo cáo (t) so với kỳ gốc cố định (0);</w:t>
      </w:r>
    </w:p>
    <w:p w:rsidR="00287A58" w:rsidRPr="00556F8B" w:rsidRDefault="00287A58" w:rsidP="00B95861">
      <w:pPr>
        <w:spacing w:before="120"/>
        <w:rPr>
          <w:rFonts w:ascii="Arial" w:hAnsi="Arial" w:cs="Arial"/>
          <w:sz w:val="20"/>
        </w:rPr>
      </w:pPr>
      <w:r w:rsidRPr="00556F8B">
        <w:rPr>
          <w:rFonts w:ascii="Arial" w:hAnsi="Arial" w:cs="Arial"/>
          <w:position w:val="-10"/>
        </w:rPr>
        <w:object w:dxaOrig="240" w:dyaOrig="340">
          <v:shape id="_x0000_i1099" type="#_x0000_t75" style="width:12pt;height:16.8pt" o:ole="">
            <v:imagedata r:id="rId115" o:title=""/>
          </v:shape>
          <o:OLEObject Type="Embed" ProgID="Equation.3" ShapeID="_x0000_i1099" DrawAspect="Content" ObjectID="_1720855688" r:id="rId143"/>
        </w:object>
      </w:r>
      <w:r w:rsidRPr="00556F8B">
        <w:rPr>
          <w:rFonts w:ascii="Arial" w:hAnsi="Arial" w:cs="Arial"/>
          <w:sz w:val="20"/>
          <w:szCs w:val="20"/>
        </w:rPr>
        <w:t>,</w:t>
      </w:r>
      <w:r w:rsidRPr="00556F8B">
        <w:rPr>
          <w:rFonts w:ascii="Arial" w:hAnsi="Arial" w:cs="Arial"/>
          <w:position w:val="-10"/>
        </w:rPr>
        <w:object w:dxaOrig="279" w:dyaOrig="340">
          <v:shape id="_x0000_i1100" type="#_x0000_t75" style="width:13.8pt;height:16.8pt" o:ole="">
            <v:imagedata r:id="rId117" o:title=""/>
          </v:shape>
          <o:OLEObject Type="Embed" ProgID="Equation.3" ShapeID="_x0000_i1100" DrawAspect="Content" ObjectID="_1720855689" r:id="rId144"/>
        </w:object>
      </w:r>
      <w:r w:rsidRPr="00556F8B">
        <w:rPr>
          <w:rFonts w:ascii="Arial" w:hAnsi="Arial" w:cs="Arial"/>
          <w:sz w:val="20"/>
        </w:rPr>
        <w:t xml:space="preserve">tương ứng là giá </w:t>
      </w:r>
      <w:r w:rsidR="00436B30" w:rsidRPr="00556F8B">
        <w:rPr>
          <w:rFonts w:ascii="Arial" w:hAnsi="Arial" w:cs="Arial"/>
          <w:sz w:val="20"/>
          <w:lang w:val="en-US"/>
        </w:rPr>
        <w:t xml:space="preserve">bất động sản </w:t>
      </w:r>
      <w:r w:rsidRPr="00556F8B">
        <w:rPr>
          <w:rFonts w:ascii="Arial" w:hAnsi="Arial" w:cs="Arial"/>
          <w:sz w:val="20"/>
        </w:rPr>
        <w:t>kỳ báo cáo t và kỳ gốc cố định (0);</w:t>
      </w:r>
    </w:p>
    <w:p w:rsidR="00287A58" w:rsidRPr="00556F8B" w:rsidRDefault="00287A58" w:rsidP="00B95861">
      <w:pPr>
        <w:widowControl/>
        <w:spacing w:before="120"/>
        <w:rPr>
          <w:rFonts w:ascii="Arial" w:hAnsi="Arial" w:cs="Arial"/>
          <w:sz w:val="20"/>
        </w:rPr>
      </w:pPr>
      <w:r w:rsidRPr="00556F8B">
        <w:rPr>
          <w:rFonts w:ascii="Arial" w:hAnsi="Arial" w:cs="Arial"/>
          <w:position w:val="-60"/>
          <w:sz w:val="20"/>
          <w:szCs w:val="20"/>
        </w:rPr>
        <w:object w:dxaOrig="1180" w:dyaOrig="980">
          <v:shape id="_x0000_i1101" type="#_x0000_t75" style="width:58.8pt;height:49.2pt" o:ole="">
            <v:imagedata r:id="rId129" o:title=""/>
          </v:shape>
          <o:OLEObject Type="Embed" ProgID="Equation.3" ShapeID="_x0000_i1101" DrawAspect="Content" ObjectID="_1720855690" r:id="rId145"/>
        </w:object>
      </w:r>
      <w:r w:rsidRPr="00556F8B">
        <w:rPr>
          <w:rFonts w:ascii="Arial" w:hAnsi="Arial" w:cs="Arial"/>
          <w:sz w:val="20"/>
        </w:rPr>
        <w:t>là quyền số kỳ gốc cố định (0);</w:t>
      </w:r>
    </w:p>
    <w:p w:rsidR="00287A58" w:rsidRPr="00556F8B" w:rsidRDefault="00287A58" w:rsidP="00B95861">
      <w:pPr>
        <w:spacing w:before="120"/>
        <w:rPr>
          <w:rFonts w:ascii="Arial" w:hAnsi="Arial" w:cs="Arial"/>
          <w:sz w:val="20"/>
        </w:rPr>
      </w:pPr>
      <w:r w:rsidRPr="00556F8B">
        <w:rPr>
          <w:rFonts w:ascii="Arial" w:hAnsi="Arial" w:cs="Arial"/>
          <w:position w:val="-10"/>
        </w:rPr>
        <w:object w:dxaOrig="320" w:dyaOrig="340">
          <v:shape id="_x0000_i1102" type="#_x0000_t75" style="width:16.2pt;height:16.8pt" o:ole="">
            <v:imagedata r:id="rId121" o:title=""/>
          </v:shape>
          <o:OLEObject Type="Embed" ProgID="Equation.3" ShapeID="_x0000_i1102" DrawAspect="Content" ObjectID="_1720855691" r:id="rId146"/>
        </w:object>
      </w:r>
      <w:r w:rsidRPr="00556F8B">
        <w:rPr>
          <w:rFonts w:ascii="Arial" w:hAnsi="Arial" w:cs="Arial"/>
          <w:sz w:val="20"/>
        </w:rPr>
        <w:t xml:space="preserve">là giá trị </w:t>
      </w:r>
      <w:r w:rsidR="00436B30" w:rsidRPr="00556F8B">
        <w:rPr>
          <w:rFonts w:ascii="Arial" w:hAnsi="Arial" w:cs="Arial"/>
          <w:sz w:val="20"/>
          <w:lang w:val="en-US"/>
        </w:rPr>
        <w:t xml:space="preserve">bất động sản </w:t>
      </w:r>
      <w:r w:rsidRPr="00556F8B">
        <w:rPr>
          <w:rFonts w:ascii="Arial" w:hAnsi="Arial" w:cs="Arial"/>
          <w:sz w:val="20"/>
        </w:rPr>
        <w:t>ở kỳ gốc cố định (0);</w:t>
      </w:r>
    </w:p>
    <w:p w:rsidR="00287A58" w:rsidRPr="00556F8B" w:rsidRDefault="00287A58" w:rsidP="00B95861">
      <w:pPr>
        <w:spacing w:before="120"/>
        <w:rPr>
          <w:rFonts w:ascii="Arial" w:hAnsi="Arial" w:cs="Arial"/>
          <w:sz w:val="20"/>
        </w:rPr>
      </w:pPr>
      <w:r w:rsidRPr="00556F8B">
        <w:rPr>
          <w:rFonts w:ascii="Arial" w:hAnsi="Arial" w:cs="Arial"/>
          <w:sz w:val="20"/>
        </w:rPr>
        <w:t>n là số lượng mặt hàng.</w:t>
      </w:r>
    </w:p>
    <w:p w:rsidR="002A3FDE" w:rsidRPr="00556F8B" w:rsidRDefault="00287A58"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w:t>
      </w:r>
      <w:r w:rsidRPr="00556F8B">
        <w:rPr>
          <w:rFonts w:ascii="Arial" w:hAnsi="Arial" w:cs="Arial"/>
          <w:b/>
          <w:sz w:val="20"/>
        </w:rPr>
        <w:t>y</w:t>
      </w:r>
      <w:r w:rsidR="002A3FDE" w:rsidRPr="00556F8B">
        <w:rPr>
          <w:rFonts w:ascii="Arial" w:hAnsi="Arial" w:cs="Arial"/>
          <w:b/>
          <w:sz w:val="20"/>
        </w:rPr>
        <w:t>ếu</w:t>
      </w:r>
    </w:p>
    <w:p w:rsidR="002A3FDE" w:rsidRPr="00556F8B" w:rsidRDefault="00F749C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Bất động sản để bán, chuyển nhượng;</w:t>
      </w:r>
    </w:p>
    <w:p w:rsidR="002A3FDE" w:rsidRPr="00556F8B" w:rsidRDefault="00F749CD"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Bất động sản để cho </w:t>
      </w:r>
      <w:r w:rsidR="00764F56" w:rsidRPr="00556F8B">
        <w:rPr>
          <w:rFonts w:ascii="Arial" w:hAnsi="Arial" w:cs="Arial"/>
          <w:sz w:val="20"/>
        </w:rPr>
        <w:t>thuê</w:t>
      </w:r>
      <w:r w:rsidR="002A3FDE" w:rsidRPr="00556F8B">
        <w:rPr>
          <w:rFonts w:ascii="Arial" w:hAnsi="Arial" w:cs="Arial"/>
          <w:sz w:val="20"/>
        </w:rPr>
        <w:t>;</w:t>
      </w:r>
    </w:p>
    <w:p w:rsidR="002A3FDE" w:rsidRPr="00556F8B" w:rsidRDefault="00F749C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Dịch vụ </w:t>
      </w:r>
      <w:r w:rsidR="00C317DB" w:rsidRPr="00556F8B">
        <w:rPr>
          <w:rFonts w:ascii="Arial" w:hAnsi="Arial" w:cs="Arial"/>
          <w:sz w:val="20"/>
        </w:rPr>
        <w:t xml:space="preserve">kinh </w:t>
      </w:r>
      <w:r w:rsidR="002A3FDE" w:rsidRPr="00556F8B">
        <w:rPr>
          <w:rFonts w:ascii="Arial" w:hAnsi="Arial" w:cs="Arial"/>
          <w:sz w:val="20"/>
        </w:rPr>
        <w:t>doanh bất động sản.</w:t>
      </w:r>
    </w:p>
    <w:p w:rsidR="002A3FDE" w:rsidRPr="00556F8B" w:rsidRDefault="00F749C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F749CD"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bất động sản.</w:t>
      </w:r>
    </w:p>
    <w:p w:rsidR="002A3FDE" w:rsidRPr="00556F8B" w:rsidRDefault="00F749CD"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982FE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982FE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Bộ Xây dựng.</w:t>
      </w:r>
    </w:p>
    <w:p w:rsidR="00982FEA" w:rsidRPr="00556F8B" w:rsidRDefault="00982FEA" w:rsidP="00B95861">
      <w:pPr>
        <w:spacing w:before="120"/>
        <w:rPr>
          <w:rFonts w:ascii="Arial" w:hAnsi="Arial" w:cs="Arial"/>
          <w:sz w:val="20"/>
        </w:rPr>
      </w:pPr>
    </w:p>
    <w:p w:rsidR="002A3FDE" w:rsidRPr="00556F8B" w:rsidRDefault="00982FEA" w:rsidP="00B95861">
      <w:pPr>
        <w:spacing w:before="120"/>
        <w:rPr>
          <w:rFonts w:ascii="Arial" w:hAnsi="Arial" w:cs="Arial"/>
          <w:b/>
          <w:sz w:val="20"/>
        </w:rPr>
      </w:pPr>
      <w:r w:rsidRPr="00556F8B">
        <w:rPr>
          <w:rFonts w:ascii="Arial" w:hAnsi="Arial" w:cs="Arial"/>
          <w:b/>
          <w:sz w:val="20"/>
        </w:rPr>
        <w:t xml:space="preserve">1108. </w:t>
      </w:r>
      <w:r w:rsidR="002A3FDE" w:rsidRPr="00556F8B">
        <w:rPr>
          <w:rFonts w:ascii="Arial" w:hAnsi="Arial" w:cs="Arial"/>
          <w:b/>
          <w:sz w:val="20"/>
        </w:rPr>
        <w:t>Chỉ số giá tiền lương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w:t>
      </w:r>
      <w:r w:rsidR="00764F56" w:rsidRPr="00556F8B">
        <w:rPr>
          <w:rFonts w:ascii="Arial" w:hAnsi="Arial" w:cs="Arial"/>
          <w:sz w:val="20"/>
        </w:rPr>
        <w:t>s</w:t>
      </w:r>
      <w:r w:rsidR="00436B30" w:rsidRPr="00556F8B">
        <w:rPr>
          <w:rFonts w:ascii="Arial" w:hAnsi="Arial" w:cs="Arial"/>
          <w:sz w:val="20"/>
          <w:lang w:val="en-US"/>
        </w:rPr>
        <w:t>ố</w:t>
      </w:r>
      <w:r w:rsidRPr="00556F8B">
        <w:rPr>
          <w:rFonts w:ascii="Arial" w:hAnsi="Arial" w:cs="Arial"/>
          <w:sz w:val="20"/>
        </w:rPr>
        <w:t xml:space="preserve"> giá tiền lương là chỉ tiêu tương đối (tính b</w:t>
      </w:r>
      <w:r w:rsidR="00482392" w:rsidRPr="00556F8B">
        <w:rPr>
          <w:rFonts w:ascii="Arial" w:hAnsi="Arial" w:cs="Arial"/>
          <w:sz w:val="20"/>
        </w:rPr>
        <w:t>ằ</w:t>
      </w:r>
      <w:r w:rsidRPr="00556F8B">
        <w:rPr>
          <w:rFonts w:ascii="Arial" w:hAnsi="Arial" w:cs="Arial"/>
          <w:sz w:val="20"/>
        </w:rPr>
        <w:t xml:space="preserve">ng %), </w:t>
      </w:r>
      <w:r w:rsidR="00764F56" w:rsidRPr="00556F8B">
        <w:rPr>
          <w:rFonts w:ascii="Arial" w:hAnsi="Arial" w:cs="Arial"/>
          <w:sz w:val="20"/>
        </w:rPr>
        <w:t>đo</w:t>
      </w:r>
      <w:r w:rsidRPr="00556F8B">
        <w:rPr>
          <w:rFonts w:ascii="Arial" w:hAnsi="Arial" w:cs="Arial"/>
          <w:sz w:val="20"/>
        </w:rPr>
        <w:t xml:space="preserve"> lường những thay đổi qua thời gian về mức lương (giá tiền lương) mà người sử dụng lao động trả cho người lao động</w:t>
      </w:r>
      <w:r w:rsidR="00C317DB" w:rsidRPr="00556F8B">
        <w:rPr>
          <w:rFonts w:ascii="Arial" w:hAnsi="Arial" w:cs="Arial"/>
          <w:sz w:val="20"/>
        </w:rPr>
        <w:t xml:space="preserve">. </w:t>
      </w:r>
      <w:r w:rsidRPr="00556F8B">
        <w:rPr>
          <w:rFonts w:ascii="Arial" w:hAnsi="Arial" w:cs="Arial"/>
          <w:sz w:val="20"/>
        </w:rPr>
        <w:t xml:space="preserve">Đặc biệt, chỉ số giá tiền lương </w:t>
      </w:r>
      <w:r w:rsidR="00764F56" w:rsidRPr="00556F8B">
        <w:rPr>
          <w:rFonts w:ascii="Arial" w:hAnsi="Arial" w:cs="Arial"/>
          <w:sz w:val="20"/>
        </w:rPr>
        <w:t>đo</w:t>
      </w:r>
      <w:r w:rsidRPr="00556F8B">
        <w:rPr>
          <w:rFonts w:ascii="Arial" w:hAnsi="Arial" w:cs="Arial"/>
          <w:sz w:val="20"/>
        </w:rPr>
        <w:t xml:space="preserve"> lường nhữ</w:t>
      </w:r>
      <w:r w:rsidR="00482392" w:rsidRPr="00556F8B">
        <w:rPr>
          <w:rFonts w:ascii="Arial" w:hAnsi="Arial" w:cs="Arial"/>
          <w:sz w:val="20"/>
        </w:rPr>
        <w:t>ng thay đổ</w:t>
      </w:r>
      <w:r w:rsidRPr="00556F8B">
        <w:rPr>
          <w:rFonts w:ascii="Arial" w:hAnsi="Arial" w:cs="Arial"/>
          <w:sz w:val="20"/>
        </w:rPr>
        <w:t xml:space="preserve">i </w:t>
      </w:r>
      <w:r w:rsidR="00C317DB" w:rsidRPr="00556F8B">
        <w:rPr>
          <w:rFonts w:ascii="Arial" w:hAnsi="Arial" w:cs="Arial"/>
          <w:sz w:val="20"/>
        </w:rPr>
        <w:t xml:space="preserve">về </w:t>
      </w:r>
      <w:r w:rsidRPr="00556F8B">
        <w:rPr>
          <w:rFonts w:ascii="Arial" w:hAnsi="Arial" w:cs="Arial"/>
          <w:sz w:val="20"/>
        </w:rPr>
        <w:t>mức t</w:t>
      </w:r>
      <w:r w:rsidR="00C317DB" w:rsidRPr="00556F8B">
        <w:rPr>
          <w:rFonts w:ascii="Arial" w:hAnsi="Arial" w:cs="Arial"/>
          <w:sz w:val="20"/>
        </w:rPr>
        <w:t>i</w:t>
      </w:r>
      <w:r w:rsidR="00482392" w:rsidRPr="00556F8B">
        <w:rPr>
          <w:rFonts w:ascii="Arial" w:hAnsi="Arial" w:cs="Arial"/>
          <w:sz w:val="20"/>
        </w:rPr>
        <w:t>ề</w:t>
      </w:r>
      <w:r w:rsidR="00C317DB" w:rsidRPr="00556F8B">
        <w:rPr>
          <w:rFonts w:ascii="Arial" w:hAnsi="Arial" w:cs="Arial"/>
          <w:sz w:val="20"/>
        </w:rPr>
        <w:t xml:space="preserve">n </w:t>
      </w:r>
      <w:r w:rsidRPr="00556F8B">
        <w:rPr>
          <w:rFonts w:ascii="Arial" w:hAnsi="Arial" w:cs="Arial"/>
          <w:sz w:val="20"/>
        </w:rPr>
        <w:t>lương, tiền công cho từng loại công việc mà người lao động nhận được theo định kỳ (thường là hàng tháng, quý) và chỉ phản ánh sự thay đổi thu</w:t>
      </w:r>
      <w:r w:rsidR="00482392" w:rsidRPr="00556F8B">
        <w:rPr>
          <w:rFonts w:ascii="Arial" w:hAnsi="Arial" w:cs="Arial"/>
          <w:sz w:val="20"/>
        </w:rPr>
        <w:t>ầ</w:t>
      </w:r>
      <w:r w:rsidRPr="00556F8B">
        <w:rPr>
          <w:rFonts w:ascii="Arial" w:hAnsi="Arial" w:cs="Arial"/>
          <w:sz w:val="20"/>
        </w:rPr>
        <w:t xml:space="preserve">n tuý </w:t>
      </w:r>
      <w:r w:rsidR="00C317DB" w:rsidRPr="00556F8B">
        <w:rPr>
          <w:rFonts w:ascii="Arial" w:hAnsi="Arial" w:cs="Arial"/>
          <w:sz w:val="20"/>
        </w:rPr>
        <w:t xml:space="preserve">về </w:t>
      </w:r>
      <w:r w:rsidRPr="00556F8B">
        <w:rPr>
          <w:rFonts w:ascii="Arial" w:hAnsi="Arial" w:cs="Arial"/>
          <w:sz w:val="20"/>
        </w:rPr>
        <w:t>mức lương, không tính những thay đổi do nâng lương theo n</w:t>
      </w:r>
      <w:r w:rsidR="00C317DB" w:rsidRPr="00556F8B">
        <w:rPr>
          <w:rFonts w:ascii="Arial" w:hAnsi="Arial" w:cs="Arial"/>
          <w:sz w:val="20"/>
        </w:rPr>
        <w:t xml:space="preserve">iên </w:t>
      </w:r>
      <w:r w:rsidRPr="00556F8B">
        <w:rPr>
          <w:rFonts w:ascii="Arial" w:hAnsi="Arial" w:cs="Arial"/>
          <w:sz w:val="20"/>
        </w:rPr>
        <w:t>hạn, nâng ngạch bậc.</w:t>
      </w:r>
    </w:p>
    <w:p w:rsidR="002A3FDE" w:rsidRPr="00556F8B" w:rsidRDefault="002A3FDE" w:rsidP="00B95861">
      <w:pPr>
        <w:spacing w:before="120"/>
        <w:rPr>
          <w:rFonts w:ascii="Arial" w:hAnsi="Arial" w:cs="Arial"/>
          <w:sz w:val="20"/>
        </w:rPr>
      </w:pP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đại diện để tính chỉ số giá tiền lương là </w:t>
      </w:r>
      <w:r w:rsidR="00482392" w:rsidRPr="00556F8B">
        <w:rPr>
          <w:rFonts w:ascii="Arial" w:hAnsi="Arial" w:cs="Arial"/>
          <w:sz w:val="20"/>
        </w:rPr>
        <w:t>d</w:t>
      </w:r>
      <w:r w:rsidRPr="00556F8B">
        <w:rPr>
          <w:rFonts w:ascii="Arial" w:hAnsi="Arial" w:cs="Arial"/>
          <w:sz w:val="20"/>
        </w:rPr>
        <w:t>anh sách các loại công việc đại diện cho các ngành nghề hoạt động, được thu thập về mức lương (giá) nhằm tính toán chỉ số giá tiền lương, gồm các ngành, nghề, ngạch, bậc đại diện phổ biến</w:t>
      </w:r>
      <w:r w:rsidR="00C317DB" w:rsidRPr="00556F8B">
        <w:rPr>
          <w:rFonts w:ascii="Arial" w:hAnsi="Arial" w:cs="Arial"/>
          <w:sz w:val="20"/>
        </w:rPr>
        <w:t xml:space="preserve">. </w:t>
      </w:r>
      <w:r w:rsidRPr="00556F8B">
        <w:rPr>
          <w:rFonts w:ascii="Arial" w:hAnsi="Arial" w:cs="Arial"/>
          <w:sz w:val="20"/>
        </w:rPr>
        <w:t xml:space="preserve">Mỗi loại công việc đại diện được các doanh </w:t>
      </w:r>
      <w:r w:rsidR="00764F56" w:rsidRPr="00556F8B">
        <w:rPr>
          <w:rFonts w:ascii="Arial" w:hAnsi="Arial" w:cs="Arial"/>
          <w:sz w:val="20"/>
        </w:rPr>
        <w:t>nghi</w:t>
      </w:r>
      <w:r w:rsidRPr="00556F8B">
        <w:rPr>
          <w:rFonts w:ascii="Arial" w:hAnsi="Arial" w:cs="Arial"/>
          <w:sz w:val="20"/>
        </w:rPr>
        <w:t>ệp lựa chọn từ danh sách trả lương theo hướng dẫn của Tổng cục Thống kê.</w:t>
      </w:r>
    </w:p>
    <w:p w:rsidR="002A3FDE" w:rsidRPr="00556F8B" w:rsidRDefault="002A3FDE" w:rsidP="00B95861">
      <w:pPr>
        <w:spacing w:before="120"/>
        <w:rPr>
          <w:rFonts w:ascii="Arial" w:hAnsi="Arial" w:cs="Arial"/>
          <w:sz w:val="20"/>
        </w:rPr>
      </w:pPr>
      <w:r w:rsidRPr="00556F8B">
        <w:rPr>
          <w:rFonts w:ascii="Arial" w:hAnsi="Arial" w:cs="Arial"/>
          <w:sz w:val="20"/>
        </w:rPr>
        <w:t xml:space="preserve">Quyền số chỉ số giá tiền lương </w:t>
      </w:r>
      <w:r w:rsidR="00C317DB" w:rsidRPr="00556F8B">
        <w:rPr>
          <w:rFonts w:ascii="Arial" w:hAnsi="Arial" w:cs="Arial"/>
          <w:sz w:val="20"/>
        </w:rPr>
        <w:t xml:space="preserve">là </w:t>
      </w:r>
      <w:r w:rsidRPr="00556F8B">
        <w:rPr>
          <w:rFonts w:ascii="Arial" w:hAnsi="Arial" w:cs="Arial"/>
          <w:sz w:val="20"/>
        </w:rPr>
        <w:t xml:space="preserve">tỷ trọng (tính bằng %) </w:t>
      </w:r>
      <w:r w:rsidR="00C317DB" w:rsidRPr="00556F8B">
        <w:rPr>
          <w:rFonts w:ascii="Arial" w:hAnsi="Arial" w:cs="Arial"/>
          <w:sz w:val="20"/>
        </w:rPr>
        <w:t xml:space="preserve">tổng </w:t>
      </w:r>
      <w:r w:rsidRPr="00556F8B">
        <w:rPr>
          <w:rFonts w:ascii="Arial" w:hAnsi="Arial" w:cs="Arial"/>
          <w:sz w:val="20"/>
        </w:rPr>
        <w:t>số tiền lương của mỗi loại công việc đại diện trong tổng quỹ tiền lương trả cho người lao động.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Chỉ số giá tiền lương được tính toán theo công thức Laspeyres như sau:</w:t>
      </w:r>
    </w:p>
    <w:p w:rsidR="00907FE3" w:rsidRPr="00556F8B" w:rsidRDefault="005C7E89" w:rsidP="00B95861">
      <w:pPr>
        <w:widowControl/>
        <w:spacing w:before="120"/>
        <w:jc w:val="center"/>
        <w:rPr>
          <w:rFonts w:ascii="Arial" w:hAnsi="Arial" w:cs="Arial"/>
          <w:sz w:val="20"/>
        </w:rPr>
      </w:pPr>
      <w:r w:rsidRPr="00556F8B">
        <w:rPr>
          <w:rFonts w:ascii="Arial" w:hAnsi="Arial" w:cs="Arial"/>
          <w:position w:val="-60"/>
          <w:sz w:val="20"/>
        </w:rPr>
        <w:object w:dxaOrig="3019" w:dyaOrig="1320">
          <v:shape id="_x0000_i1103" type="#_x0000_t75" style="width:151.2pt;height:66pt" o:ole="">
            <v:imagedata r:id="rId147" o:title=""/>
          </v:shape>
          <o:OLEObject Type="Embed" ProgID="Equation.3" ShapeID="_x0000_i1103" DrawAspect="Content" ObjectID="_1720855692" r:id="rId148"/>
        </w:object>
      </w:r>
    </w:p>
    <w:p w:rsidR="00436B30" w:rsidRPr="00556F8B" w:rsidRDefault="002A3FDE" w:rsidP="00B95861">
      <w:pPr>
        <w:spacing w:before="120"/>
        <w:rPr>
          <w:rFonts w:ascii="Arial" w:hAnsi="Arial" w:cs="Arial"/>
          <w:sz w:val="20"/>
          <w:lang w:val="en-US"/>
        </w:rPr>
      </w:pPr>
      <w:r w:rsidRPr="00556F8B">
        <w:rPr>
          <w:rFonts w:ascii="Arial" w:hAnsi="Arial" w:cs="Arial"/>
          <w:sz w:val="20"/>
        </w:rPr>
        <w:t xml:space="preserve">Trong đó: </w:t>
      </w:r>
    </w:p>
    <w:p w:rsidR="002A3FDE" w:rsidRPr="00556F8B" w:rsidRDefault="00961285" w:rsidP="00B95861">
      <w:pPr>
        <w:spacing w:before="120"/>
        <w:rPr>
          <w:rFonts w:ascii="Arial" w:hAnsi="Arial" w:cs="Arial"/>
          <w:sz w:val="20"/>
        </w:rPr>
      </w:pPr>
      <w:r w:rsidRPr="00556F8B">
        <w:rPr>
          <w:rFonts w:ascii="Arial" w:hAnsi="Arial" w:cs="Arial"/>
          <w:position w:val="-12"/>
        </w:rPr>
        <w:object w:dxaOrig="400" w:dyaOrig="360">
          <v:shape id="_x0000_i1104" type="#_x0000_t75" style="width:19.8pt;height:18pt" o:ole="">
            <v:imagedata r:id="rId149" o:title=""/>
          </v:shape>
          <o:OLEObject Type="Embed" ProgID="Equation.3" ShapeID="_x0000_i1104" DrawAspect="Content" ObjectID="_1720855693" r:id="rId150"/>
        </w:object>
      </w:r>
      <w:r w:rsidR="002A3FDE" w:rsidRPr="00556F8B">
        <w:rPr>
          <w:rFonts w:ascii="Arial" w:hAnsi="Arial" w:cs="Arial"/>
          <w:sz w:val="20"/>
        </w:rPr>
        <w:t>: Chỉ số giá tiền lương kỳ báo cáo (t) so với kỳ gốc cố định (0);</w:t>
      </w:r>
    </w:p>
    <w:p w:rsidR="00961285" w:rsidRPr="00556F8B" w:rsidRDefault="00961285" w:rsidP="00B95861">
      <w:pPr>
        <w:spacing w:before="120"/>
        <w:rPr>
          <w:rFonts w:ascii="Arial" w:hAnsi="Arial" w:cs="Arial"/>
          <w:sz w:val="20"/>
        </w:rPr>
      </w:pPr>
      <w:r w:rsidRPr="00556F8B">
        <w:rPr>
          <w:rFonts w:ascii="Arial" w:hAnsi="Arial" w:cs="Arial"/>
          <w:position w:val="-10"/>
        </w:rPr>
        <w:object w:dxaOrig="240" w:dyaOrig="340">
          <v:shape id="_x0000_i1105" type="#_x0000_t75" style="width:12pt;height:16.8pt" o:ole="">
            <v:imagedata r:id="rId151" o:title=""/>
          </v:shape>
          <o:OLEObject Type="Embed" ProgID="Equation.3" ShapeID="_x0000_i1105" DrawAspect="Content" ObjectID="_1720855694" r:id="rId152"/>
        </w:object>
      </w:r>
      <w:r w:rsidR="00C317DB" w:rsidRPr="00556F8B">
        <w:rPr>
          <w:rFonts w:ascii="Arial" w:hAnsi="Arial" w:cs="Arial"/>
          <w:sz w:val="20"/>
        </w:rPr>
        <w:t>:</w:t>
      </w:r>
      <w:r w:rsidR="002A3FDE" w:rsidRPr="00556F8B">
        <w:rPr>
          <w:rFonts w:ascii="Arial" w:hAnsi="Arial" w:cs="Arial"/>
          <w:sz w:val="20"/>
        </w:rPr>
        <w:t xml:space="preserve"> Tiền lương kỳ báo cáo (t);</w:t>
      </w:r>
    </w:p>
    <w:p w:rsidR="00961285" w:rsidRPr="00556F8B" w:rsidRDefault="00961285" w:rsidP="00B95861">
      <w:pPr>
        <w:spacing w:before="120"/>
        <w:rPr>
          <w:rFonts w:ascii="Arial" w:hAnsi="Arial" w:cs="Arial"/>
          <w:sz w:val="20"/>
        </w:rPr>
      </w:pPr>
      <w:r w:rsidRPr="00556F8B">
        <w:rPr>
          <w:rFonts w:ascii="Arial" w:hAnsi="Arial" w:cs="Arial"/>
          <w:position w:val="-10"/>
        </w:rPr>
        <w:object w:dxaOrig="260" w:dyaOrig="340">
          <v:shape id="_x0000_i1106" type="#_x0000_t75" style="width:13.2pt;height:16.8pt" o:ole="">
            <v:imagedata r:id="rId153" o:title=""/>
          </v:shape>
          <o:OLEObject Type="Embed" ProgID="Equation.3" ShapeID="_x0000_i1106" DrawAspect="Content" ObjectID="_1720855695" r:id="rId154"/>
        </w:object>
      </w:r>
      <w:r w:rsidR="00C317DB" w:rsidRPr="00556F8B">
        <w:rPr>
          <w:rFonts w:ascii="Arial" w:hAnsi="Arial" w:cs="Arial"/>
          <w:sz w:val="20"/>
        </w:rPr>
        <w:t>:</w:t>
      </w:r>
      <w:r w:rsidR="002A3FDE" w:rsidRPr="00556F8B">
        <w:rPr>
          <w:rFonts w:ascii="Arial" w:hAnsi="Arial" w:cs="Arial"/>
          <w:sz w:val="20"/>
        </w:rPr>
        <w:t xml:space="preserve"> Tiền lương kỳ gốc cố định (0); </w:t>
      </w:r>
    </w:p>
    <w:p w:rsidR="00961285" w:rsidRPr="00556F8B" w:rsidRDefault="00961285" w:rsidP="00B95861">
      <w:pPr>
        <w:spacing w:before="120"/>
        <w:rPr>
          <w:rFonts w:ascii="Arial" w:hAnsi="Arial" w:cs="Arial"/>
          <w:sz w:val="20"/>
        </w:rPr>
      </w:pPr>
      <w:r w:rsidRPr="00556F8B">
        <w:rPr>
          <w:rFonts w:ascii="Arial" w:hAnsi="Arial" w:cs="Arial"/>
          <w:position w:val="-10"/>
        </w:rPr>
        <w:object w:dxaOrig="260" w:dyaOrig="340">
          <v:shape id="_x0000_i1107" type="#_x0000_t75" style="width:13.2pt;height:16.8pt" o:ole="">
            <v:imagedata r:id="rId155" o:title=""/>
          </v:shape>
          <o:OLEObject Type="Embed" ProgID="Equation.3" ShapeID="_x0000_i1107" DrawAspect="Content" ObjectID="_1720855696" r:id="rId156"/>
        </w:object>
      </w:r>
      <w:r w:rsidR="00C317DB" w:rsidRPr="00556F8B">
        <w:rPr>
          <w:rFonts w:ascii="Arial" w:hAnsi="Arial" w:cs="Arial"/>
          <w:sz w:val="20"/>
        </w:rPr>
        <w:t>:</w:t>
      </w:r>
      <w:r w:rsidR="002A3FDE" w:rsidRPr="00556F8B">
        <w:rPr>
          <w:rFonts w:ascii="Arial" w:hAnsi="Arial" w:cs="Arial"/>
          <w:sz w:val="20"/>
        </w:rPr>
        <w:t xml:space="preserve"> Người hưởng mức lương kỳ gốc cố đị</w:t>
      </w:r>
      <w:r w:rsidRPr="00556F8B">
        <w:rPr>
          <w:rFonts w:ascii="Arial" w:hAnsi="Arial" w:cs="Arial"/>
          <w:sz w:val="20"/>
        </w:rPr>
        <w:t>nh (0);</w:t>
      </w:r>
    </w:p>
    <w:p w:rsidR="00961285" w:rsidRPr="00556F8B" w:rsidRDefault="00961285" w:rsidP="00B95861">
      <w:pPr>
        <w:spacing w:before="120"/>
        <w:rPr>
          <w:rFonts w:ascii="Arial" w:hAnsi="Arial" w:cs="Arial"/>
          <w:sz w:val="20"/>
        </w:rPr>
      </w:pPr>
      <w:r w:rsidRPr="00556F8B">
        <w:rPr>
          <w:rFonts w:ascii="Arial" w:hAnsi="Arial" w:cs="Arial"/>
          <w:position w:val="-10"/>
        </w:rPr>
        <w:object w:dxaOrig="380" w:dyaOrig="340">
          <v:shape id="_x0000_i1108" type="#_x0000_t75" style="width:19.2pt;height:16.8pt" o:ole="">
            <v:imagedata r:id="rId157" o:title=""/>
          </v:shape>
          <o:OLEObject Type="Embed" ProgID="Equation.3" ShapeID="_x0000_i1108" DrawAspect="Content" ObjectID="_1720855697" r:id="rId158"/>
        </w:object>
      </w:r>
      <w:r w:rsidR="002A3FDE" w:rsidRPr="00556F8B">
        <w:rPr>
          <w:rFonts w:ascii="Arial" w:hAnsi="Arial" w:cs="Arial"/>
          <w:sz w:val="20"/>
        </w:rPr>
        <w:t>: Quyền số kỳ gốc cố đị</w:t>
      </w:r>
      <w:r w:rsidRPr="00556F8B">
        <w:rPr>
          <w:rFonts w:ascii="Arial" w:hAnsi="Arial" w:cs="Arial"/>
          <w:sz w:val="20"/>
        </w:rPr>
        <w:t>nh (0);</w:t>
      </w:r>
    </w:p>
    <w:p w:rsidR="002A3FDE" w:rsidRPr="00556F8B" w:rsidRDefault="002A3FDE" w:rsidP="00B95861">
      <w:pPr>
        <w:spacing w:before="120"/>
        <w:rPr>
          <w:rFonts w:ascii="Arial" w:hAnsi="Arial" w:cs="Arial"/>
          <w:sz w:val="20"/>
        </w:rPr>
      </w:pPr>
      <w:r w:rsidRPr="00556F8B">
        <w:rPr>
          <w:rFonts w:ascii="Arial" w:hAnsi="Arial" w:cs="Arial"/>
          <w:sz w:val="20"/>
        </w:rPr>
        <w:t>n</w:t>
      </w:r>
      <w:r w:rsidR="00C317DB" w:rsidRPr="00556F8B">
        <w:rPr>
          <w:rFonts w:ascii="Arial" w:hAnsi="Arial" w:cs="Arial"/>
          <w:sz w:val="20"/>
        </w:rPr>
        <w:t>:</w:t>
      </w:r>
      <w:r w:rsidRPr="00556F8B">
        <w:rPr>
          <w:rFonts w:ascii="Arial" w:hAnsi="Arial" w:cs="Arial"/>
          <w:sz w:val="20"/>
        </w:rPr>
        <w:t xml:space="preserve"> Số lượng loại công việc.</w:t>
      </w:r>
    </w:p>
    <w:p w:rsidR="002A3FDE" w:rsidRPr="00556F8B" w:rsidRDefault="002A3FDE" w:rsidP="00B95861">
      <w:pPr>
        <w:spacing w:before="120"/>
        <w:rPr>
          <w:rFonts w:ascii="Arial" w:hAnsi="Arial" w:cs="Arial"/>
          <w:sz w:val="20"/>
        </w:rPr>
      </w:pPr>
      <w:r w:rsidRPr="00556F8B">
        <w:rPr>
          <w:rFonts w:ascii="Arial" w:hAnsi="Arial" w:cs="Arial"/>
          <w:sz w:val="20"/>
        </w:rPr>
        <w:t>Chỉ số giá tiền lương được tính hàng năm cho cả nước.</w:t>
      </w:r>
    </w:p>
    <w:p w:rsidR="002A3FDE" w:rsidRPr="00556F8B" w:rsidRDefault="00961285"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96128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w:t>
      </w:r>
      <w:r w:rsidR="002A3FDE" w:rsidRPr="00556F8B">
        <w:rPr>
          <w:rFonts w:ascii="Arial" w:hAnsi="Arial" w:cs="Arial"/>
          <w:sz w:val="20"/>
        </w:rPr>
        <w:t>ra giá tiền lương.</w:t>
      </w:r>
    </w:p>
    <w:p w:rsidR="002A3FDE" w:rsidRPr="00556F8B" w:rsidRDefault="0096128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961285" w:rsidRPr="00556F8B" w:rsidRDefault="00961285" w:rsidP="00B95861">
      <w:pPr>
        <w:spacing w:before="120"/>
        <w:rPr>
          <w:rFonts w:ascii="Arial" w:hAnsi="Arial" w:cs="Arial"/>
          <w:sz w:val="20"/>
        </w:rPr>
      </w:pPr>
    </w:p>
    <w:p w:rsidR="002A3FDE" w:rsidRPr="00556F8B" w:rsidRDefault="00961285" w:rsidP="00B95861">
      <w:pPr>
        <w:spacing w:before="120"/>
        <w:rPr>
          <w:rFonts w:ascii="Arial" w:hAnsi="Arial" w:cs="Arial"/>
          <w:b/>
          <w:sz w:val="20"/>
        </w:rPr>
      </w:pPr>
      <w:r w:rsidRPr="00556F8B">
        <w:rPr>
          <w:rFonts w:ascii="Arial" w:hAnsi="Arial" w:cs="Arial"/>
          <w:b/>
          <w:sz w:val="20"/>
        </w:rPr>
        <w:t>1109.</w:t>
      </w:r>
      <w:r w:rsidR="00C317DB" w:rsidRPr="00556F8B">
        <w:rPr>
          <w:rFonts w:ascii="Arial" w:hAnsi="Arial" w:cs="Arial"/>
          <w:b/>
          <w:sz w:val="20"/>
        </w:rPr>
        <w:t xml:space="preserve"> </w:t>
      </w:r>
      <w:r w:rsidR="002A3FDE" w:rsidRPr="00556F8B">
        <w:rPr>
          <w:rFonts w:ascii="Arial" w:hAnsi="Arial" w:cs="Arial"/>
          <w:b/>
          <w:sz w:val="20"/>
        </w:rPr>
        <w:t>Chỉ số giá xuất khẩu, nhập khẩu</w:t>
      </w:r>
    </w:p>
    <w:p w:rsidR="002A3FDE" w:rsidRPr="00556F8B" w:rsidRDefault="009A5457"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Khái niệm, nội dung, phương pháp tính</w:t>
      </w:r>
    </w:p>
    <w:p w:rsidR="002A3FDE" w:rsidRPr="00556F8B" w:rsidRDefault="002A3FDE" w:rsidP="00B95861">
      <w:pPr>
        <w:spacing w:before="120"/>
        <w:rPr>
          <w:rFonts w:ascii="Arial" w:hAnsi="Arial" w:cs="Arial"/>
          <w:sz w:val="20"/>
        </w:rPr>
      </w:pPr>
      <w:r w:rsidRPr="00556F8B">
        <w:rPr>
          <w:rFonts w:ascii="Arial" w:hAnsi="Arial" w:cs="Arial"/>
          <w:sz w:val="20"/>
        </w:rPr>
        <w:t>Chỉ số giá xuất khẩu, nhập khẩu (XMPI) là chỉ số giá xuất khẩu và chỉ số</w:t>
      </w:r>
      <w:r w:rsidR="009A5457" w:rsidRPr="00556F8B">
        <w:rPr>
          <w:rFonts w:ascii="Arial" w:hAnsi="Arial" w:cs="Arial"/>
          <w:sz w:val="20"/>
        </w:rPr>
        <w:t xml:space="preserve"> giá nhập khẩu.</w:t>
      </w:r>
    </w:p>
    <w:p w:rsidR="002A3FDE" w:rsidRPr="00556F8B" w:rsidRDefault="002A3FDE" w:rsidP="00B95861">
      <w:pPr>
        <w:spacing w:before="120"/>
        <w:rPr>
          <w:rFonts w:ascii="Arial" w:hAnsi="Arial" w:cs="Arial"/>
          <w:sz w:val="20"/>
        </w:rPr>
      </w:pPr>
      <w:r w:rsidRPr="00556F8B">
        <w:rPr>
          <w:rFonts w:ascii="Arial" w:hAnsi="Arial" w:cs="Arial"/>
          <w:sz w:val="20"/>
        </w:rPr>
        <w:t>Chỉ số giá xuất</w:t>
      </w:r>
      <w:r w:rsidR="009A5457" w:rsidRPr="00556F8B">
        <w:rPr>
          <w:rFonts w:ascii="Arial" w:hAnsi="Arial" w:cs="Arial"/>
          <w:sz w:val="20"/>
        </w:rPr>
        <w:t xml:space="preserve"> </w:t>
      </w:r>
      <w:r w:rsidRPr="00556F8B">
        <w:rPr>
          <w:rFonts w:ascii="Arial" w:hAnsi="Arial" w:cs="Arial"/>
          <w:sz w:val="20"/>
        </w:rPr>
        <w:t xml:space="preserve">khẩu là chỉ tiêu tương đối (tính bằng %) phản ánh xu hướng và mức độ biến động giá </w:t>
      </w:r>
      <w:r w:rsidR="00C317DB" w:rsidRPr="00556F8B">
        <w:rPr>
          <w:rFonts w:ascii="Arial" w:hAnsi="Arial" w:cs="Arial"/>
          <w:sz w:val="20"/>
        </w:rPr>
        <w:t xml:space="preserve">của </w:t>
      </w:r>
      <w:r w:rsidRPr="00556F8B">
        <w:rPr>
          <w:rFonts w:ascii="Arial" w:hAnsi="Arial" w:cs="Arial"/>
          <w:sz w:val="20"/>
        </w:rPr>
        <w:t>hàng hóa xuất khẩu theo thời gian.</w:t>
      </w:r>
    </w:p>
    <w:p w:rsidR="002A3FDE" w:rsidRPr="00556F8B" w:rsidRDefault="002A3FDE" w:rsidP="00B95861">
      <w:pPr>
        <w:spacing w:before="120"/>
        <w:rPr>
          <w:rFonts w:ascii="Arial" w:hAnsi="Arial" w:cs="Arial"/>
          <w:sz w:val="20"/>
        </w:rPr>
      </w:pPr>
      <w:r w:rsidRPr="00556F8B">
        <w:rPr>
          <w:rFonts w:ascii="Arial" w:hAnsi="Arial" w:cs="Arial"/>
          <w:sz w:val="20"/>
        </w:rPr>
        <w:t>Chỉ số giá nhậ</w:t>
      </w:r>
      <w:r w:rsidR="00B43DA4" w:rsidRPr="00556F8B">
        <w:rPr>
          <w:rFonts w:ascii="Arial" w:hAnsi="Arial" w:cs="Arial"/>
          <w:sz w:val="20"/>
        </w:rPr>
        <w:t>p</w:t>
      </w:r>
      <w:r w:rsidRPr="00556F8B">
        <w:rPr>
          <w:rFonts w:ascii="Arial" w:hAnsi="Arial" w:cs="Arial"/>
          <w:sz w:val="20"/>
        </w:rPr>
        <w:t xml:space="preserve"> khẩu là chỉ tiêu tương đối (tính bằng %) phản ánh xu hướng và mức độ b</w:t>
      </w:r>
      <w:r w:rsidR="00A70BC9" w:rsidRPr="00556F8B">
        <w:rPr>
          <w:rFonts w:ascii="Arial" w:hAnsi="Arial" w:cs="Arial"/>
          <w:sz w:val="20"/>
        </w:rPr>
        <w:t>iế</w:t>
      </w:r>
      <w:r w:rsidR="00C317DB" w:rsidRPr="00556F8B">
        <w:rPr>
          <w:rFonts w:ascii="Arial" w:hAnsi="Arial" w:cs="Arial"/>
          <w:sz w:val="20"/>
        </w:rPr>
        <w:t xml:space="preserve">n </w:t>
      </w:r>
      <w:r w:rsidRPr="00556F8B">
        <w:rPr>
          <w:rFonts w:ascii="Arial" w:hAnsi="Arial" w:cs="Arial"/>
          <w:sz w:val="20"/>
        </w:rPr>
        <w:t>động giá của hàng hóa nhập khẩu theo thời gian.</w:t>
      </w:r>
    </w:p>
    <w:p w:rsidR="002A3FDE" w:rsidRPr="00556F8B" w:rsidRDefault="002A3FDE" w:rsidP="00B95861">
      <w:pPr>
        <w:spacing w:before="120"/>
        <w:rPr>
          <w:rFonts w:ascii="Arial" w:hAnsi="Arial" w:cs="Arial"/>
          <w:sz w:val="20"/>
        </w:rPr>
      </w:pPr>
      <w:r w:rsidRPr="00556F8B">
        <w:rPr>
          <w:rFonts w:ascii="Arial" w:hAnsi="Arial" w:cs="Arial"/>
          <w:sz w:val="20"/>
        </w:rPr>
        <w:t xml:space="preserve">Danh </w:t>
      </w:r>
      <w:r w:rsidR="000F393B" w:rsidRPr="00556F8B">
        <w:rPr>
          <w:rFonts w:ascii="Arial" w:hAnsi="Arial" w:cs="Arial"/>
          <w:sz w:val="20"/>
        </w:rPr>
        <w:t>Mục</w:t>
      </w:r>
      <w:r w:rsidRPr="00556F8B">
        <w:rPr>
          <w:rFonts w:ascii="Arial" w:hAnsi="Arial" w:cs="Arial"/>
          <w:sz w:val="20"/>
        </w:rPr>
        <w:t xml:space="preserve"> mặt hàng xuất khẩu, nhập khẩu sử dụng để tính chỉ số giá xuất khẩu, </w:t>
      </w:r>
      <w:r w:rsidR="00C317DB" w:rsidRPr="00556F8B">
        <w:rPr>
          <w:rFonts w:ascii="Arial" w:hAnsi="Arial" w:cs="Arial"/>
          <w:sz w:val="20"/>
        </w:rPr>
        <w:t xml:space="preserve">nhập khẩu </w:t>
      </w:r>
      <w:r w:rsidR="00B43DA4" w:rsidRPr="00556F8B">
        <w:rPr>
          <w:rFonts w:ascii="Arial" w:hAnsi="Arial" w:cs="Arial"/>
          <w:sz w:val="20"/>
        </w:rPr>
        <w:t>gồ</w:t>
      </w:r>
      <w:r w:rsidRPr="00556F8B">
        <w:rPr>
          <w:rFonts w:ascii="Arial" w:hAnsi="Arial" w:cs="Arial"/>
          <w:sz w:val="20"/>
        </w:rPr>
        <w:t xml:space="preserve">m các mặt hàng </w:t>
      </w:r>
      <w:r w:rsidR="00C317DB" w:rsidRPr="00556F8B">
        <w:rPr>
          <w:rFonts w:ascii="Arial" w:hAnsi="Arial" w:cs="Arial"/>
          <w:sz w:val="20"/>
        </w:rPr>
        <w:t xml:space="preserve">xuất </w:t>
      </w:r>
      <w:r w:rsidRPr="00556F8B">
        <w:rPr>
          <w:rFonts w:ascii="Arial" w:hAnsi="Arial" w:cs="Arial"/>
          <w:sz w:val="20"/>
        </w:rPr>
        <w:t>khẩu, nhập khẩu đại diện trong một thời kỳ nhất định, được sử dụng</w:t>
      </w:r>
      <w:r w:rsidR="00B43DA4" w:rsidRPr="00556F8B">
        <w:rPr>
          <w:rFonts w:ascii="Arial" w:hAnsi="Arial" w:cs="Arial"/>
          <w:sz w:val="20"/>
        </w:rPr>
        <w:t xml:space="preserve"> </w:t>
      </w:r>
      <w:r w:rsidRPr="00556F8B">
        <w:rPr>
          <w:rFonts w:ascii="Arial" w:hAnsi="Arial" w:cs="Arial"/>
          <w:sz w:val="20"/>
        </w:rPr>
        <w:t>đ</w:t>
      </w:r>
      <w:r w:rsidR="00B43DA4" w:rsidRPr="00556F8B">
        <w:rPr>
          <w:rFonts w:ascii="Arial" w:hAnsi="Arial" w:cs="Arial"/>
          <w:sz w:val="20"/>
        </w:rPr>
        <w:t>ể</w:t>
      </w:r>
      <w:r w:rsidRPr="00556F8B">
        <w:rPr>
          <w:rFonts w:ascii="Arial" w:hAnsi="Arial" w:cs="Arial"/>
          <w:sz w:val="20"/>
        </w:rPr>
        <w:t xml:space="preserve"> thu thập giá định kỳ, phục vụ tính chỉ số giá xuất khẩu, nhập khẩu</w:t>
      </w:r>
      <w:r w:rsidR="00B43DA4"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Quyền số của chỉ số giá xuất khẩu, nhập khẩu (tính bằng %) là tỷ trọng về trị giá xuất khẩu, nhập khẩ</w:t>
      </w:r>
      <w:r w:rsidR="000105F8" w:rsidRPr="00556F8B">
        <w:rPr>
          <w:rFonts w:ascii="Arial" w:hAnsi="Arial" w:cs="Arial"/>
          <w:sz w:val="20"/>
        </w:rPr>
        <w:t xml:space="preserve">u </w:t>
      </w:r>
      <w:r w:rsidRPr="00556F8B">
        <w:rPr>
          <w:rFonts w:ascii="Arial" w:hAnsi="Arial" w:cs="Arial"/>
          <w:sz w:val="20"/>
        </w:rPr>
        <w:t>của các nhóm hàng hóa và dịch vụ tương ứng trên tổng trị giá kim ngạch xuất khẩu, nhập khẩu</w:t>
      </w:r>
      <w:r w:rsidR="00C317DB" w:rsidRPr="00556F8B">
        <w:rPr>
          <w:rFonts w:ascii="Arial" w:hAnsi="Arial" w:cs="Arial"/>
          <w:sz w:val="20"/>
        </w:rPr>
        <w:t xml:space="preserve">. </w:t>
      </w:r>
      <w:r w:rsidRPr="00556F8B">
        <w:rPr>
          <w:rFonts w:ascii="Arial" w:hAnsi="Arial" w:cs="Arial"/>
          <w:sz w:val="20"/>
        </w:rPr>
        <w:t>Quyền số được sử dụng c</w:t>
      </w:r>
      <w:r w:rsidR="000105F8" w:rsidRPr="00556F8B">
        <w:rPr>
          <w:rFonts w:ascii="Arial" w:hAnsi="Arial" w:cs="Arial"/>
          <w:sz w:val="20"/>
        </w:rPr>
        <w:t>ố</w:t>
      </w:r>
      <w:r w:rsidRPr="00556F8B">
        <w:rPr>
          <w:rFonts w:ascii="Arial" w:hAnsi="Arial" w:cs="Arial"/>
          <w:sz w:val="20"/>
        </w:rPr>
        <w:t xml:space="preserve"> định trong 5 năm</w:t>
      </w:r>
      <w:r w:rsidR="00C317DB" w:rsidRPr="00556F8B">
        <w:rPr>
          <w:rFonts w:ascii="Arial" w:hAnsi="Arial" w:cs="Arial"/>
          <w:sz w:val="20"/>
        </w:rPr>
        <w:t xml:space="preserve">. </w:t>
      </w:r>
      <w:r w:rsidRPr="00556F8B">
        <w:rPr>
          <w:rFonts w:ascii="Arial" w:hAnsi="Arial" w:cs="Arial"/>
          <w:sz w:val="20"/>
        </w:rPr>
        <w:t xml:space="preserve">Tuy nhiên, trong </w:t>
      </w:r>
      <w:r w:rsidR="00764F56" w:rsidRPr="00556F8B">
        <w:rPr>
          <w:rFonts w:ascii="Arial" w:hAnsi="Arial" w:cs="Arial"/>
          <w:sz w:val="20"/>
        </w:rPr>
        <w:t>trường</w:t>
      </w:r>
      <w:r w:rsidRPr="00556F8B">
        <w:rPr>
          <w:rFonts w:ascii="Arial" w:hAnsi="Arial" w:cs="Arial"/>
          <w:sz w:val="20"/>
        </w:rPr>
        <w:t xml:space="preserve"> hợp </w:t>
      </w:r>
      <w:r w:rsidR="00764F56" w:rsidRPr="00556F8B">
        <w:rPr>
          <w:rFonts w:ascii="Arial" w:hAnsi="Arial" w:cs="Arial"/>
          <w:sz w:val="20"/>
        </w:rPr>
        <w:t>tình</w:t>
      </w:r>
      <w:r w:rsidRPr="00556F8B">
        <w:rPr>
          <w:rFonts w:ascii="Arial" w:hAnsi="Arial" w:cs="Arial"/>
          <w:sz w:val="20"/>
        </w:rPr>
        <w:t xml:space="preserve"> hình </w:t>
      </w:r>
      <w:r w:rsidR="00C317DB" w:rsidRPr="00556F8B">
        <w:rPr>
          <w:rFonts w:ascii="Arial" w:hAnsi="Arial" w:cs="Arial"/>
          <w:sz w:val="20"/>
        </w:rPr>
        <w:t xml:space="preserve">xuất </w:t>
      </w:r>
      <w:r w:rsidRPr="00556F8B">
        <w:rPr>
          <w:rFonts w:ascii="Arial" w:hAnsi="Arial" w:cs="Arial"/>
          <w:sz w:val="20"/>
        </w:rPr>
        <w:t>kh</w:t>
      </w:r>
      <w:r w:rsidR="000105F8" w:rsidRPr="00556F8B">
        <w:rPr>
          <w:rFonts w:ascii="Arial" w:hAnsi="Arial" w:cs="Arial"/>
          <w:sz w:val="20"/>
        </w:rPr>
        <w:t>ẩ</w:t>
      </w:r>
      <w:r w:rsidRPr="00556F8B">
        <w:rPr>
          <w:rFonts w:ascii="Arial" w:hAnsi="Arial" w:cs="Arial"/>
          <w:sz w:val="20"/>
        </w:rPr>
        <w:t xml:space="preserve">u, </w:t>
      </w:r>
      <w:r w:rsidR="00C317DB" w:rsidRPr="00556F8B">
        <w:rPr>
          <w:rFonts w:ascii="Arial" w:hAnsi="Arial" w:cs="Arial"/>
          <w:sz w:val="20"/>
        </w:rPr>
        <w:t xml:space="preserve">nhập khẩu </w:t>
      </w:r>
      <w:r w:rsidRPr="00556F8B">
        <w:rPr>
          <w:rFonts w:ascii="Arial" w:hAnsi="Arial" w:cs="Arial"/>
          <w:sz w:val="20"/>
        </w:rPr>
        <w:t>có biến động mạnh thì có th</w:t>
      </w:r>
      <w:r w:rsidR="000105F8" w:rsidRPr="00556F8B">
        <w:rPr>
          <w:rFonts w:ascii="Arial" w:hAnsi="Arial" w:cs="Arial"/>
          <w:sz w:val="20"/>
        </w:rPr>
        <w:t>ể</w:t>
      </w:r>
      <w:r w:rsidRPr="00556F8B">
        <w:rPr>
          <w:rFonts w:ascii="Arial" w:hAnsi="Arial" w:cs="Arial"/>
          <w:sz w:val="20"/>
        </w:rPr>
        <w:t xml:space="preserve"> rút ngắn thời gian sử </w:t>
      </w:r>
      <w:r w:rsidR="000105F8" w:rsidRPr="00556F8B">
        <w:rPr>
          <w:rFonts w:ascii="Arial" w:hAnsi="Arial" w:cs="Arial"/>
          <w:sz w:val="20"/>
        </w:rPr>
        <w:t>d</w:t>
      </w:r>
      <w:r w:rsidRPr="00556F8B">
        <w:rPr>
          <w:rFonts w:ascii="Arial" w:hAnsi="Arial" w:cs="Arial"/>
          <w:sz w:val="20"/>
        </w:rPr>
        <w:t>ụng</w:t>
      </w:r>
      <w:r w:rsidR="000105F8" w:rsidRPr="00556F8B">
        <w:rPr>
          <w:rFonts w:ascii="Arial" w:hAnsi="Arial" w:cs="Arial"/>
          <w:sz w:val="20"/>
        </w:rPr>
        <w:t>,</w:t>
      </w:r>
      <w:r w:rsidRPr="00556F8B">
        <w:rPr>
          <w:rFonts w:ascii="Arial" w:hAnsi="Arial" w:cs="Arial"/>
          <w:sz w:val="20"/>
        </w:rPr>
        <w:t xml:space="preserve"> cập nhật quyền số vào giữa kỳ phương án </w:t>
      </w:r>
      <w:r w:rsidR="000F393B" w:rsidRPr="00556F8B">
        <w:rPr>
          <w:rFonts w:ascii="Arial" w:hAnsi="Arial" w:cs="Arial"/>
          <w:sz w:val="20"/>
        </w:rPr>
        <w:t>Điều</w:t>
      </w:r>
      <w:r w:rsidRPr="00556F8B">
        <w:rPr>
          <w:rFonts w:ascii="Arial" w:hAnsi="Arial" w:cs="Arial"/>
          <w:sz w:val="20"/>
        </w:rPr>
        <w:t xml:space="preserve"> tra.</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spacing w:before="120"/>
        <w:rPr>
          <w:rFonts w:ascii="Arial" w:hAnsi="Arial" w:cs="Arial"/>
          <w:sz w:val="20"/>
        </w:rPr>
      </w:pPr>
      <w:r w:rsidRPr="00556F8B">
        <w:rPr>
          <w:rFonts w:ascii="Arial" w:hAnsi="Arial" w:cs="Arial"/>
          <w:sz w:val="20"/>
        </w:rPr>
        <w:t>Chỉ số g</w:t>
      </w:r>
      <w:r w:rsidR="000105F8" w:rsidRPr="00556F8B">
        <w:rPr>
          <w:rFonts w:ascii="Arial" w:hAnsi="Arial" w:cs="Arial"/>
          <w:sz w:val="20"/>
        </w:rPr>
        <w:t>i</w:t>
      </w:r>
      <w:r w:rsidRPr="00556F8B">
        <w:rPr>
          <w:rFonts w:ascii="Arial" w:hAnsi="Arial" w:cs="Arial"/>
          <w:sz w:val="20"/>
        </w:rPr>
        <w:t>á xuất khẩu, nhập khẩu được tính toán theo công thức Laspeyres bình quân nhân gia quyền có dạng tổng quát như sau:</w:t>
      </w:r>
    </w:p>
    <w:p w:rsidR="004C1C23" w:rsidRPr="00556F8B" w:rsidRDefault="004C1C23" w:rsidP="00B95861">
      <w:pPr>
        <w:widowControl/>
        <w:spacing w:before="120"/>
        <w:jc w:val="center"/>
        <w:rPr>
          <w:rFonts w:ascii="Arial" w:hAnsi="Arial" w:cs="Arial"/>
          <w:sz w:val="20"/>
        </w:rPr>
      </w:pPr>
      <w:r w:rsidRPr="00556F8B">
        <w:rPr>
          <w:rFonts w:ascii="Arial" w:hAnsi="Arial" w:cs="Arial"/>
          <w:position w:val="-30"/>
          <w:sz w:val="20"/>
        </w:rPr>
        <w:object w:dxaOrig="1480" w:dyaOrig="780">
          <v:shape id="_x0000_i1109" type="#_x0000_t75" style="width:73.8pt;height:39pt" o:ole="">
            <v:imagedata r:id="rId132" o:title=""/>
          </v:shape>
          <o:OLEObject Type="Embed" ProgID="Equation.3" ShapeID="_x0000_i1109" DrawAspect="Content" ObjectID="_1720855698" r:id="rId159"/>
        </w:object>
      </w:r>
    </w:p>
    <w:p w:rsidR="004C1C23" w:rsidRPr="00556F8B" w:rsidRDefault="004C1C23" w:rsidP="00B95861">
      <w:pPr>
        <w:spacing w:before="120"/>
        <w:rPr>
          <w:rFonts w:ascii="Arial" w:hAnsi="Arial" w:cs="Arial"/>
          <w:sz w:val="20"/>
        </w:rPr>
      </w:pPr>
      <w:r w:rsidRPr="00556F8B">
        <w:rPr>
          <w:rFonts w:ascii="Arial" w:hAnsi="Arial" w:cs="Arial"/>
          <w:sz w:val="20"/>
        </w:rPr>
        <w:t>Trong đó:</w:t>
      </w:r>
    </w:p>
    <w:p w:rsidR="004C1C23" w:rsidRPr="00556F8B" w:rsidRDefault="004C1C23" w:rsidP="00B95861">
      <w:pPr>
        <w:spacing w:before="120"/>
        <w:rPr>
          <w:rFonts w:ascii="Arial" w:hAnsi="Arial" w:cs="Arial"/>
          <w:sz w:val="20"/>
        </w:rPr>
      </w:pPr>
      <w:r w:rsidRPr="00556F8B">
        <w:rPr>
          <w:rFonts w:ascii="Arial" w:hAnsi="Arial" w:cs="Arial"/>
          <w:position w:val="-12"/>
        </w:rPr>
        <w:object w:dxaOrig="400" w:dyaOrig="360">
          <v:shape id="_x0000_i1110" type="#_x0000_t75" style="width:19.8pt;height:18pt" o:ole="">
            <v:imagedata r:id="rId134" o:title=""/>
          </v:shape>
          <o:OLEObject Type="Embed" ProgID="Equation.3" ShapeID="_x0000_i1110" DrawAspect="Content" ObjectID="_1720855699" r:id="rId160"/>
        </w:object>
      </w:r>
      <w:r w:rsidRPr="00556F8B">
        <w:rPr>
          <w:rFonts w:ascii="Arial" w:hAnsi="Arial" w:cs="Arial"/>
          <w:sz w:val="20"/>
        </w:rPr>
        <w:t>là chỉ số giá</w:t>
      </w:r>
      <w:r w:rsidR="005C7E89" w:rsidRPr="00556F8B">
        <w:rPr>
          <w:rFonts w:ascii="Arial" w:hAnsi="Arial" w:cs="Arial"/>
          <w:sz w:val="20"/>
          <w:lang w:val="en-US"/>
        </w:rPr>
        <w:t xml:space="preserve"> xuất khẩu, nhập khẩu k</w:t>
      </w:r>
      <w:r w:rsidRPr="00556F8B">
        <w:rPr>
          <w:rFonts w:ascii="Arial" w:hAnsi="Arial" w:cs="Arial"/>
          <w:sz w:val="20"/>
        </w:rPr>
        <w:t>ỳ báo cáo (t) so với kỳ gốc cố định (0);</w:t>
      </w:r>
    </w:p>
    <w:p w:rsidR="004C1C23" w:rsidRPr="00556F8B" w:rsidRDefault="004C1C23" w:rsidP="00B95861">
      <w:pPr>
        <w:spacing w:before="120"/>
        <w:rPr>
          <w:rFonts w:ascii="Arial" w:hAnsi="Arial" w:cs="Arial"/>
          <w:sz w:val="20"/>
        </w:rPr>
      </w:pPr>
      <w:r w:rsidRPr="00556F8B">
        <w:rPr>
          <w:rFonts w:ascii="Arial" w:hAnsi="Arial" w:cs="Arial"/>
          <w:position w:val="-10"/>
        </w:rPr>
        <w:object w:dxaOrig="240" w:dyaOrig="340">
          <v:shape id="_x0000_i1111" type="#_x0000_t75" style="width:12pt;height:16.8pt" o:ole="">
            <v:imagedata r:id="rId115" o:title=""/>
          </v:shape>
          <o:OLEObject Type="Embed" ProgID="Equation.3" ShapeID="_x0000_i1111" DrawAspect="Content" ObjectID="_1720855700" r:id="rId161"/>
        </w:object>
      </w:r>
      <w:r w:rsidRPr="00556F8B">
        <w:rPr>
          <w:rFonts w:ascii="Arial" w:hAnsi="Arial" w:cs="Arial"/>
          <w:sz w:val="20"/>
          <w:szCs w:val="20"/>
        </w:rPr>
        <w:t>,</w:t>
      </w:r>
      <w:r w:rsidRPr="00556F8B">
        <w:rPr>
          <w:rFonts w:ascii="Arial" w:hAnsi="Arial" w:cs="Arial"/>
          <w:position w:val="-10"/>
        </w:rPr>
        <w:object w:dxaOrig="279" w:dyaOrig="340">
          <v:shape id="_x0000_i1112" type="#_x0000_t75" style="width:13.8pt;height:16.8pt" o:ole="">
            <v:imagedata r:id="rId117" o:title=""/>
          </v:shape>
          <o:OLEObject Type="Embed" ProgID="Equation.3" ShapeID="_x0000_i1112" DrawAspect="Content" ObjectID="_1720855701" r:id="rId162"/>
        </w:object>
      </w:r>
      <w:r w:rsidRPr="00556F8B">
        <w:rPr>
          <w:rFonts w:ascii="Arial" w:hAnsi="Arial" w:cs="Arial"/>
          <w:sz w:val="20"/>
        </w:rPr>
        <w:t>tương ứng là giá</w:t>
      </w:r>
      <w:r w:rsidR="005C7E89" w:rsidRPr="00556F8B">
        <w:rPr>
          <w:rFonts w:ascii="Arial" w:hAnsi="Arial" w:cs="Arial"/>
          <w:sz w:val="20"/>
          <w:lang w:val="en-US"/>
        </w:rPr>
        <w:t xml:space="preserve"> của hàng hóa xuất khẩu, nhập khẩu </w:t>
      </w:r>
      <w:r w:rsidRPr="00556F8B">
        <w:rPr>
          <w:rFonts w:ascii="Arial" w:hAnsi="Arial" w:cs="Arial"/>
          <w:sz w:val="20"/>
        </w:rPr>
        <w:t>kỳ báo cáo t và kỳ gốc cố định (0);</w:t>
      </w:r>
    </w:p>
    <w:p w:rsidR="004C1C23" w:rsidRPr="00556F8B" w:rsidRDefault="004C1C23" w:rsidP="00B95861">
      <w:pPr>
        <w:widowControl/>
        <w:spacing w:before="120"/>
        <w:rPr>
          <w:rFonts w:ascii="Arial" w:hAnsi="Arial" w:cs="Arial"/>
          <w:sz w:val="20"/>
        </w:rPr>
      </w:pPr>
      <w:r w:rsidRPr="00556F8B">
        <w:rPr>
          <w:rFonts w:ascii="Arial" w:hAnsi="Arial" w:cs="Arial"/>
          <w:position w:val="-60"/>
          <w:sz w:val="20"/>
          <w:szCs w:val="20"/>
        </w:rPr>
        <w:object w:dxaOrig="1180" w:dyaOrig="980">
          <v:shape id="_x0000_i1113" type="#_x0000_t75" style="width:58.8pt;height:49.2pt" o:ole="">
            <v:imagedata r:id="rId129" o:title=""/>
          </v:shape>
          <o:OLEObject Type="Embed" ProgID="Equation.3" ShapeID="_x0000_i1113" DrawAspect="Content" ObjectID="_1720855702" r:id="rId163"/>
        </w:object>
      </w:r>
      <w:r w:rsidRPr="00556F8B">
        <w:rPr>
          <w:rFonts w:ascii="Arial" w:hAnsi="Arial" w:cs="Arial"/>
          <w:sz w:val="20"/>
        </w:rPr>
        <w:t>là quyền số kỳ gốc cố định (0);</w:t>
      </w:r>
    </w:p>
    <w:p w:rsidR="004C1C23" w:rsidRPr="00556F8B" w:rsidRDefault="004C1C23" w:rsidP="00B95861">
      <w:pPr>
        <w:spacing w:before="120"/>
        <w:rPr>
          <w:rFonts w:ascii="Arial" w:hAnsi="Arial" w:cs="Arial"/>
          <w:sz w:val="20"/>
        </w:rPr>
      </w:pPr>
      <w:r w:rsidRPr="00556F8B">
        <w:rPr>
          <w:rFonts w:ascii="Arial" w:hAnsi="Arial" w:cs="Arial"/>
          <w:position w:val="-10"/>
        </w:rPr>
        <w:object w:dxaOrig="320" w:dyaOrig="340">
          <v:shape id="_x0000_i1114" type="#_x0000_t75" style="width:16.2pt;height:16.8pt" o:ole="">
            <v:imagedata r:id="rId121" o:title=""/>
          </v:shape>
          <o:OLEObject Type="Embed" ProgID="Equation.3" ShapeID="_x0000_i1114" DrawAspect="Content" ObjectID="_1720855703" r:id="rId164"/>
        </w:object>
      </w:r>
      <w:r w:rsidRPr="00556F8B">
        <w:rPr>
          <w:rFonts w:ascii="Arial" w:hAnsi="Arial" w:cs="Arial"/>
          <w:sz w:val="20"/>
        </w:rPr>
        <w:t xml:space="preserve">là </w:t>
      </w:r>
      <w:r w:rsidR="005C7E89" w:rsidRPr="00556F8B">
        <w:rPr>
          <w:rFonts w:ascii="Arial" w:hAnsi="Arial" w:cs="Arial"/>
          <w:sz w:val="20"/>
          <w:lang w:val="en-US"/>
        </w:rPr>
        <w:t xml:space="preserve">kim ngạch xuất khẩu, nhập khẩu </w:t>
      </w:r>
      <w:r w:rsidRPr="00556F8B">
        <w:rPr>
          <w:rFonts w:ascii="Arial" w:hAnsi="Arial" w:cs="Arial"/>
          <w:sz w:val="20"/>
        </w:rPr>
        <w:t>ở kỳ gốc cố định (0);</w:t>
      </w:r>
    </w:p>
    <w:p w:rsidR="004C1C23" w:rsidRPr="00556F8B" w:rsidRDefault="004C1C23" w:rsidP="00B95861">
      <w:pPr>
        <w:spacing w:before="120"/>
        <w:rPr>
          <w:rFonts w:ascii="Arial" w:hAnsi="Arial" w:cs="Arial"/>
          <w:sz w:val="20"/>
        </w:rPr>
      </w:pPr>
      <w:r w:rsidRPr="00556F8B">
        <w:rPr>
          <w:rFonts w:ascii="Arial" w:hAnsi="Arial" w:cs="Arial"/>
          <w:sz w:val="20"/>
        </w:rPr>
        <w:t>n là số lượng mặt hàng.</w:t>
      </w:r>
    </w:p>
    <w:p w:rsidR="002A3FDE" w:rsidRPr="00556F8B" w:rsidRDefault="004C1C2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801B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hàng hóa xuất khẩu, nhập khẩu Việt Nam;</w:t>
      </w:r>
    </w:p>
    <w:p w:rsidR="002A3FDE" w:rsidRPr="00556F8B" w:rsidRDefault="008801B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Danh </w:t>
      </w:r>
      <w:r w:rsidR="000F393B" w:rsidRPr="00556F8B">
        <w:rPr>
          <w:rFonts w:ascii="Arial" w:hAnsi="Arial" w:cs="Arial"/>
          <w:sz w:val="20"/>
        </w:rPr>
        <w:t>Mục</w:t>
      </w:r>
      <w:r w:rsidR="002A3FDE" w:rsidRPr="00556F8B">
        <w:rPr>
          <w:rFonts w:ascii="Arial" w:hAnsi="Arial" w:cs="Arial"/>
          <w:sz w:val="20"/>
        </w:rPr>
        <w:t xml:space="preserve"> các nhóm hàng xuất khẩu, nhập khẩu chủ yếu.</w:t>
      </w:r>
    </w:p>
    <w:p w:rsidR="002A3FDE" w:rsidRPr="00556F8B" w:rsidRDefault="00A416EB"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A416EB"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xuất khẩu, nhập khẩu.</w:t>
      </w:r>
    </w:p>
    <w:p w:rsidR="002A3FDE" w:rsidRPr="00556F8B" w:rsidRDefault="00A416EB"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A416E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A416E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Bộ Tài chính.</w:t>
      </w:r>
    </w:p>
    <w:p w:rsidR="002A3FDE" w:rsidRPr="00556F8B" w:rsidRDefault="002A3FDE" w:rsidP="00B95861">
      <w:pPr>
        <w:spacing w:before="120"/>
        <w:rPr>
          <w:rFonts w:ascii="Arial" w:hAnsi="Arial" w:cs="Arial"/>
          <w:sz w:val="20"/>
        </w:rPr>
      </w:pPr>
    </w:p>
    <w:p w:rsidR="002A3FDE" w:rsidRPr="00556F8B" w:rsidRDefault="00A416EB" w:rsidP="00B95861">
      <w:pPr>
        <w:spacing w:before="120"/>
        <w:rPr>
          <w:rFonts w:ascii="Arial" w:hAnsi="Arial" w:cs="Arial"/>
          <w:b/>
          <w:sz w:val="20"/>
        </w:rPr>
      </w:pPr>
      <w:r w:rsidRPr="00556F8B">
        <w:rPr>
          <w:rFonts w:ascii="Arial" w:hAnsi="Arial" w:cs="Arial"/>
          <w:b/>
          <w:sz w:val="20"/>
          <w:lang w:val="en-US"/>
        </w:rPr>
        <w:t>1110.</w:t>
      </w:r>
      <w:r w:rsidR="00C317DB" w:rsidRPr="00556F8B">
        <w:rPr>
          <w:rFonts w:ascii="Arial" w:hAnsi="Arial" w:cs="Arial"/>
          <w:b/>
          <w:sz w:val="20"/>
        </w:rPr>
        <w:t xml:space="preserve"> </w:t>
      </w:r>
      <w:r w:rsidR="002A3FDE" w:rsidRPr="00556F8B">
        <w:rPr>
          <w:rFonts w:ascii="Arial" w:hAnsi="Arial" w:cs="Arial"/>
          <w:b/>
          <w:sz w:val="20"/>
        </w:rPr>
        <w:t>Tỷ giá thương mại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Do </w:t>
      </w:r>
      <w:r w:rsidR="000F393B" w:rsidRPr="00556F8B">
        <w:rPr>
          <w:rFonts w:ascii="Arial" w:hAnsi="Arial" w:cs="Arial"/>
          <w:sz w:val="20"/>
        </w:rPr>
        <w:t>Điều</w:t>
      </w:r>
      <w:r w:rsidRPr="00556F8B">
        <w:rPr>
          <w:rFonts w:ascii="Arial" w:hAnsi="Arial" w:cs="Arial"/>
          <w:sz w:val="20"/>
        </w:rPr>
        <w:t xml:space="preserve"> kiện hiện nay của Việt Nam, mới chỉ tính toán được tỷ giá thương mại hàng hóa</w:t>
      </w:r>
      <w:r w:rsidR="002170BA" w:rsidRPr="00556F8B">
        <w:rPr>
          <w:rFonts w:ascii="Arial" w:hAnsi="Arial" w:cs="Arial"/>
          <w:sz w:val="20"/>
          <w:lang w:val="en-US"/>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Tỷ giá thương mại hàng </w:t>
      </w:r>
      <w:r w:rsidR="00C317DB" w:rsidRPr="00556F8B">
        <w:rPr>
          <w:rFonts w:ascii="Arial" w:hAnsi="Arial" w:cs="Arial"/>
          <w:sz w:val="20"/>
        </w:rPr>
        <w:t xml:space="preserve">hóa </w:t>
      </w:r>
      <w:r w:rsidRPr="00556F8B">
        <w:rPr>
          <w:rFonts w:ascii="Arial" w:hAnsi="Arial" w:cs="Arial"/>
          <w:sz w:val="20"/>
        </w:rPr>
        <w:t>là chỉ tiêu tương đối (tính bằng %) phản ánh mối quan hệ</w:t>
      </w:r>
      <w:r w:rsidR="00E27C49" w:rsidRPr="00556F8B">
        <w:rPr>
          <w:rFonts w:ascii="Arial" w:hAnsi="Arial" w:cs="Arial"/>
          <w:sz w:val="20"/>
        </w:rPr>
        <w:t xml:space="preserve"> t</w:t>
      </w:r>
      <w:r w:rsidR="00E27C49" w:rsidRPr="00556F8B">
        <w:rPr>
          <w:rFonts w:ascii="Arial" w:hAnsi="Arial" w:cs="Arial"/>
          <w:sz w:val="20"/>
          <w:lang w:val="en-US"/>
        </w:rPr>
        <w:t>ỷ</w:t>
      </w:r>
      <w:r w:rsidRPr="00556F8B">
        <w:rPr>
          <w:rFonts w:ascii="Arial" w:hAnsi="Arial" w:cs="Arial"/>
          <w:sz w:val="20"/>
        </w:rPr>
        <w:t xml:space="preserve"> lệ giữa giá hàng xuất khẩu với giá hàng </w:t>
      </w:r>
      <w:r w:rsidR="00C317DB" w:rsidRPr="00556F8B">
        <w:rPr>
          <w:rFonts w:ascii="Arial" w:hAnsi="Arial" w:cs="Arial"/>
          <w:sz w:val="20"/>
        </w:rPr>
        <w:t xml:space="preserve">nhập khẩu </w:t>
      </w:r>
      <w:r w:rsidRPr="00556F8B">
        <w:rPr>
          <w:rFonts w:ascii="Arial" w:hAnsi="Arial" w:cs="Arial"/>
          <w:sz w:val="20"/>
        </w:rPr>
        <w:t xml:space="preserve">của </w:t>
      </w:r>
      <w:r w:rsidR="00C317DB" w:rsidRPr="00556F8B">
        <w:rPr>
          <w:rFonts w:ascii="Arial" w:hAnsi="Arial" w:cs="Arial"/>
          <w:sz w:val="20"/>
        </w:rPr>
        <w:t xml:space="preserve">quốc </w:t>
      </w:r>
      <w:r w:rsidRPr="00556F8B">
        <w:rPr>
          <w:rFonts w:ascii="Arial" w:hAnsi="Arial" w:cs="Arial"/>
          <w:sz w:val="20"/>
        </w:rPr>
        <w:t>gia trong một thời kỳ nhất định.</w:t>
      </w:r>
    </w:p>
    <w:p w:rsidR="002A3FDE" w:rsidRPr="00556F8B" w:rsidRDefault="002A3FDE" w:rsidP="00B95861">
      <w:pPr>
        <w:spacing w:before="120"/>
        <w:rPr>
          <w:rFonts w:ascii="Arial" w:hAnsi="Arial" w:cs="Arial"/>
          <w:sz w:val="20"/>
        </w:rPr>
      </w:pPr>
      <w:r w:rsidRPr="00556F8B">
        <w:rPr>
          <w:rFonts w:ascii="Arial" w:hAnsi="Arial" w:cs="Arial"/>
          <w:sz w:val="20"/>
        </w:rPr>
        <w:t>Tỷ giá thương mại hàng hóa được tính dựa trên số liệu về chỉ số giá xuất khẩu và chỉ số gi</w:t>
      </w:r>
      <w:r w:rsidR="00E27C49" w:rsidRPr="00556F8B">
        <w:rPr>
          <w:rFonts w:ascii="Arial" w:hAnsi="Arial" w:cs="Arial"/>
          <w:sz w:val="20"/>
          <w:lang w:val="en-US"/>
        </w:rPr>
        <w:t>á</w:t>
      </w:r>
      <w:r w:rsidRPr="00556F8B">
        <w:rPr>
          <w:rFonts w:ascii="Arial" w:hAnsi="Arial" w:cs="Arial"/>
          <w:sz w:val="20"/>
        </w:rPr>
        <w:t xml:space="preserve"> nhập khẩu tính theo Đô la Mỹ có cùng gốc so sánh.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386"/>
        <w:gridCol w:w="377"/>
        <w:gridCol w:w="3017"/>
        <w:gridCol w:w="1144"/>
      </w:tblGrid>
      <w:tr w:rsidR="00B41F82" w:rsidRPr="00556F8B" w:rsidTr="00DA13C1">
        <w:trPr>
          <w:jc w:val="center"/>
        </w:trPr>
        <w:tc>
          <w:tcPr>
            <w:tcW w:w="1386" w:type="dxa"/>
            <w:vMerge w:val="restart"/>
            <w:vAlign w:val="center"/>
          </w:tcPr>
          <w:p w:rsidR="00B41F82" w:rsidRPr="00556F8B" w:rsidRDefault="00B41F8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Tỷ giá thương mại</w:t>
            </w:r>
          </w:p>
        </w:tc>
        <w:tc>
          <w:tcPr>
            <w:tcW w:w="377" w:type="dxa"/>
            <w:vMerge w:val="restart"/>
            <w:vAlign w:val="center"/>
          </w:tcPr>
          <w:p w:rsidR="00B41F82" w:rsidRPr="00556F8B" w:rsidRDefault="00B41F8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017" w:type="dxa"/>
            <w:tcBorders>
              <w:bottom w:val="single" w:sz="4" w:space="0" w:color="auto"/>
            </w:tcBorders>
            <w:vAlign w:val="center"/>
          </w:tcPr>
          <w:p w:rsidR="00B41F82" w:rsidRPr="00556F8B" w:rsidRDefault="00B41F8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Chỉ số giá xuất khẩu hàng hóa</w:t>
            </w:r>
          </w:p>
        </w:tc>
        <w:tc>
          <w:tcPr>
            <w:tcW w:w="1144" w:type="dxa"/>
            <w:vMerge w:val="restart"/>
            <w:vAlign w:val="center"/>
          </w:tcPr>
          <w:p w:rsidR="00B41F82" w:rsidRPr="00556F8B" w:rsidRDefault="00B41F82" w:rsidP="00DA13C1">
            <w:pPr>
              <w:spacing w:before="120"/>
              <w:rPr>
                <w:rFonts w:ascii="Arial" w:eastAsia="Times New Roman" w:hAnsi="Arial" w:cs="Arial"/>
                <w:sz w:val="20"/>
                <w:lang w:val="en-US"/>
              </w:rPr>
            </w:pPr>
            <w:r w:rsidRPr="00556F8B">
              <w:rPr>
                <w:rFonts w:ascii="Arial" w:eastAsia="Times New Roman" w:hAnsi="Arial" w:cs="Arial"/>
                <w:sz w:val="20"/>
                <w:lang w:val="en-US"/>
              </w:rPr>
              <w:t>x 100</w:t>
            </w:r>
          </w:p>
        </w:tc>
      </w:tr>
      <w:tr w:rsidR="00B41F82" w:rsidRPr="00556F8B" w:rsidTr="00DA13C1">
        <w:trPr>
          <w:jc w:val="center"/>
        </w:trPr>
        <w:tc>
          <w:tcPr>
            <w:tcW w:w="1386" w:type="dxa"/>
            <w:vMerge/>
            <w:vAlign w:val="center"/>
          </w:tcPr>
          <w:p w:rsidR="00B41F82" w:rsidRPr="00556F8B" w:rsidRDefault="00B41F82" w:rsidP="00DA13C1">
            <w:pPr>
              <w:spacing w:before="120"/>
              <w:jc w:val="center"/>
              <w:rPr>
                <w:rFonts w:ascii="Arial" w:eastAsia="Times New Roman" w:hAnsi="Arial" w:cs="Arial"/>
                <w:sz w:val="20"/>
              </w:rPr>
            </w:pPr>
          </w:p>
        </w:tc>
        <w:tc>
          <w:tcPr>
            <w:tcW w:w="377" w:type="dxa"/>
            <w:vMerge/>
            <w:vAlign w:val="center"/>
          </w:tcPr>
          <w:p w:rsidR="00B41F82" w:rsidRPr="00556F8B" w:rsidRDefault="00B41F82" w:rsidP="00DA13C1">
            <w:pPr>
              <w:spacing w:before="120"/>
              <w:jc w:val="center"/>
              <w:rPr>
                <w:rFonts w:ascii="Arial" w:eastAsia="Times New Roman" w:hAnsi="Arial" w:cs="Arial"/>
                <w:sz w:val="20"/>
              </w:rPr>
            </w:pPr>
          </w:p>
        </w:tc>
        <w:tc>
          <w:tcPr>
            <w:tcW w:w="3017" w:type="dxa"/>
            <w:tcBorders>
              <w:top w:val="single" w:sz="4" w:space="0" w:color="auto"/>
            </w:tcBorders>
            <w:vAlign w:val="center"/>
          </w:tcPr>
          <w:p w:rsidR="00B41F82" w:rsidRPr="00556F8B" w:rsidRDefault="00B41F82"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Chỉ số giá nhập khẩu hàng hóa</w:t>
            </w:r>
          </w:p>
        </w:tc>
        <w:tc>
          <w:tcPr>
            <w:tcW w:w="1144" w:type="dxa"/>
            <w:vMerge/>
            <w:vAlign w:val="center"/>
          </w:tcPr>
          <w:p w:rsidR="00B41F82" w:rsidRPr="00556F8B" w:rsidRDefault="00B41F82" w:rsidP="00DA13C1">
            <w:pPr>
              <w:spacing w:before="120"/>
              <w:jc w:val="center"/>
              <w:rPr>
                <w:rFonts w:ascii="Arial" w:eastAsia="Times New Roman" w:hAnsi="Arial" w:cs="Arial"/>
                <w:sz w:val="20"/>
              </w:rPr>
            </w:pPr>
          </w:p>
        </w:tc>
      </w:tr>
    </w:tbl>
    <w:p w:rsidR="002A3FDE" w:rsidRPr="00556F8B" w:rsidRDefault="00B41F82" w:rsidP="00B95861">
      <w:pPr>
        <w:spacing w:before="120"/>
        <w:rPr>
          <w:rFonts w:ascii="Arial" w:hAnsi="Arial" w:cs="Arial"/>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Nhóm hàng xuất, nhập khẩu chủ yếu.</w:t>
      </w:r>
    </w:p>
    <w:p w:rsidR="002A3FDE" w:rsidRPr="00556F8B" w:rsidRDefault="00B41F82"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B41F82"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giá xuất khẩu, nhập khẩu.</w:t>
      </w:r>
    </w:p>
    <w:p w:rsidR="002A3FDE" w:rsidRPr="00556F8B" w:rsidRDefault="00B41F82"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B41F8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B41F8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Bộ Tài chính.</w:t>
      </w:r>
    </w:p>
    <w:p w:rsidR="00B41F82" w:rsidRPr="00556F8B" w:rsidRDefault="00B41F82" w:rsidP="00B95861">
      <w:pPr>
        <w:spacing w:before="120"/>
        <w:rPr>
          <w:rFonts w:ascii="Arial" w:hAnsi="Arial" w:cs="Arial"/>
          <w:sz w:val="20"/>
          <w:lang w:val="en-US"/>
        </w:rPr>
      </w:pPr>
    </w:p>
    <w:p w:rsidR="002A3FDE" w:rsidRPr="00556F8B" w:rsidRDefault="00335032" w:rsidP="00B95861">
      <w:pPr>
        <w:spacing w:before="120"/>
        <w:rPr>
          <w:rFonts w:ascii="Arial" w:hAnsi="Arial" w:cs="Arial"/>
          <w:b/>
          <w:sz w:val="20"/>
        </w:rPr>
      </w:pPr>
      <w:bookmarkStart w:id="28" w:name="dieu_12"/>
      <w:r w:rsidRPr="00556F8B">
        <w:rPr>
          <w:rFonts w:ascii="Arial" w:hAnsi="Arial" w:cs="Arial"/>
          <w:b/>
          <w:sz w:val="20"/>
          <w:lang w:val="en-US"/>
        </w:rPr>
        <w:t>12. Giao thông vận tải</w:t>
      </w:r>
      <w:bookmarkEnd w:id="28"/>
    </w:p>
    <w:p w:rsidR="002A3FDE" w:rsidRPr="00556F8B" w:rsidRDefault="00B41F82" w:rsidP="00B95861">
      <w:pPr>
        <w:spacing w:before="120"/>
        <w:rPr>
          <w:rFonts w:ascii="Arial" w:hAnsi="Arial" w:cs="Arial"/>
          <w:b/>
          <w:sz w:val="20"/>
        </w:rPr>
      </w:pPr>
      <w:r w:rsidRPr="00556F8B">
        <w:rPr>
          <w:rFonts w:ascii="Arial" w:hAnsi="Arial" w:cs="Arial"/>
          <w:b/>
          <w:sz w:val="20"/>
          <w:lang w:val="en-US"/>
        </w:rPr>
        <w:t>1201.</w:t>
      </w:r>
      <w:r w:rsidR="00C317DB" w:rsidRPr="00556F8B">
        <w:rPr>
          <w:rFonts w:ascii="Arial" w:hAnsi="Arial" w:cs="Arial"/>
          <w:b/>
          <w:sz w:val="20"/>
        </w:rPr>
        <w:t xml:space="preserve"> </w:t>
      </w:r>
      <w:r w:rsidR="002A3FDE" w:rsidRPr="00556F8B">
        <w:rPr>
          <w:rFonts w:ascii="Arial" w:hAnsi="Arial" w:cs="Arial"/>
          <w:b/>
          <w:sz w:val="20"/>
        </w:rPr>
        <w:t>Doanh th</w:t>
      </w:r>
      <w:r w:rsidRPr="00556F8B">
        <w:rPr>
          <w:rFonts w:ascii="Arial" w:hAnsi="Arial" w:cs="Arial"/>
          <w:b/>
          <w:sz w:val="20"/>
          <w:lang w:val="en-US"/>
        </w:rPr>
        <w:t>u</w:t>
      </w:r>
      <w:r w:rsidR="002A3FDE" w:rsidRPr="00556F8B">
        <w:rPr>
          <w:rFonts w:ascii="Arial" w:hAnsi="Arial" w:cs="Arial"/>
          <w:b/>
          <w:sz w:val="20"/>
        </w:rPr>
        <w:t xml:space="preserve"> vận tải, kho bãi và dịch vụ hỗ trợ vận tải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Là số tiền thu được sau khi thực hiện dịch vụ kinh doanh vận tả</w:t>
      </w:r>
      <w:r w:rsidR="001E2D04" w:rsidRPr="00556F8B">
        <w:rPr>
          <w:rFonts w:ascii="Arial" w:hAnsi="Arial" w:cs="Arial"/>
          <w:sz w:val="20"/>
          <w:lang w:val="en-US"/>
        </w:rPr>
        <w:t>i</w:t>
      </w:r>
      <w:r w:rsidRPr="00556F8B">
        <w:rPr>
          <w:rFonts w:ascii="Arial" w:hAnsi="Arial" w:cs="Arial"/>
          <w:sz w:val="20"/>
        </w:rPr>
        <w:t>, kho bãi và các dịch vụ hỗ trợ vận tải khác trong một thời kỳ nhất định gồm:</w:t>
      </w:r>
    </w:p>
    <w:p w:rsidR="002A3FDE" w:rsidRPr="00556F8B" w:rsidRDefault="001E2D04"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Doanh thu hoạt động vận tải hành khách là tổng số tiền thu được sau khi thực hiện dịch vụ phục vụ đi </w:t>
      </w:r>
      <w:r w:rsidR="00764F56" w:rsidRPr="00556F8B">
        <w:rPr>
          <w:rFonts w:ascii="Arial" w:hAnsi="Arial" w:cs="Arial"/>
          <w:sz w:val="20"/>
        </w:rPr>
        <w:t>lại</w:t>
      </w:r>
      <w:r w:rsidR="002A3FDE" w:rsidRPr="00556F8B">
        <w:rPr>
          <w:rFonts w:ascii="Arial" w:hAnsi="Arial" w:cs="Arial"/>
          <w:sz w:val="20"/>
        </w:rPr>
        <w:t xml:space="preserve"> trong nước và ngoài nước của hành khách trên các phương tiện vận chuyển đường bộ, đường sắt, đường </w:t>
      </w:r>
      <w:r w:rsidR="000353C1" w:rsidRPr="00556F8B">
        <w:rPr>
          <w:rFonts w:ascii="Arial" w:hAnsi="Arial" w:cs="Arial"/>
          <w:sz w:val="20"/>
        </w:rPr>
        <w:t>thủy</w:t>
      </w:r>
      <w:r w:rsidR="002A3FDE" w:rsidRPr="00556F8B">
        <w:rPr>
          <w:rFonts w:ascii="Arial" w:hAnsi="Arial" w:cs="Arial"/>
          <w:sz w:val="20"/>
        </w:rPr>
        <w:t>, đường hàng không;</w:t>
      </w:r>
    </w:p>
    <w:p w:rsidR="002A3FDE" w:rsidRPr="00556F8B" w:rsidRDefault="0002702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Doanh thu vận tải hàng </w:t>
      </w:r>
      <w:r w:rsidR="00C317DB" w:rsidRPr="00556F8B">
        <w:rPr>
          <w:rFonts w:ascii="Arial" w:hAnsi="Arial" w:cs="Arial"/>
          <w:sz w:val="20"/>
        </w:rPr>
        <w:t xml:space="preserve">hóa </w:t>
      </w:r>
      <w:r w:rsidR="002A3FDE" w:rsidRPr="00556F8B">
        <w:rPr>
          <w:rFonts w:ascii="Arial" w:hAnsi="Arial" w:cs="Arial"/>
          <w:sz w:val="20"/>
        </w:rPr>
        <w:t xml:space="preserve">là số tiền thu được sau khi thực hiện dịch vụ vận chuyển hàng </w:t>
      </w:r>
      <w:r w:rsidR="00C317DB" w:rsidRPr="00556F8B">
        <w:rPr>
          <w:rFonts w:ascii="Arial" w:hAnsi="Arial" w:cs="Arial"/>
          <w:sz w:val="20"/>
        </w:rPr>
        <w:t xml:space="preserve">hóa </w:t>
      </w:r>
      <w:r w:rsidR="002A3FDE" w:rsidRPr="00556F8B">
        <w:rPr>
          <w:rFonts w:ascii="Arial" w:hAnsi="Arial" w:cs="Arial"/>
          <w:sz w:val="20"/>
        </w:rPr>
        <w:t xml:space="preserve">trong nước và ngoài nước bằng các phương tiện vận chuyển đường bộ, đường sắt, đường </w:t>
      </w:r>
      <w:r w:rsidR="000353C1" w:rsidRPr="00556F8B">
        <w:rPr>
          <w:rFonts w:ascii="Arial" w:hAnsi="Arial" w:cs="Arial"/>
          <w:sz w:val="20"/>
        </w:rPr>
        <w:t>thủy</w:t>
      </w:r>
      <w:r w:rsidR="002A3FDE" w:rsidRPr="00556F8B">
        <w:rPr>
          <w:rFonts w:ascii="Arial" w:hAnsi="Arial" w:cs="Arial"/>
          <w:sz w:val="20"/>
        </w:rPr>
        <w:t>, đường hàng không;</w:t>
      </w:r>
    </w:p>
    <w:p w:rsidR="002A3FDE" w:rsidRPr="00556F8B" w:rsidRDefault="0002702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Doanh thu dịch vụ hỗ trợ vận tải là số tiền thu được do thực hiện các hoạt động dịch vụ hỗ trợ vận tải, gồm:</w:t>
      </w:r>
    </w:p>
    <w:p w:rsidR="002A3FDE" w:rsidRPr="00556F8B" w:rsidRDefault="002A3FDE" w:rsidP="00B95861">
      <w:pPr>
        <w:spacing w:before="120"/>
        <w:rPr>
          <w:rFonts w:ascii="Arial" w:hAnsi="Arial" w:cs="Arial"/>
          <w:sz w:val="20"/>
        </w:rPr>
      </w:pPr>
      <w:r w:rsidRPr="00556F8B">
        <w:rPr>
          <w:rFonts w:ascii="Arial" w:hAnsi="Arial" w:cs="Arial"/>
          <w:sz w:val="20"/>
        </w:rPr>
        <w:t>+ Doanh thu dịch vụ bốc xếp là số tiền thu được từ hoạt</w:t>
      </w:r>
      <w:r w:rsidR="00C317DB" w:rsidRPr="00556F8B">
        <w:rPr>
          <w:rFonts w:ascii="Arial" w:hAnsi="Arial" w:cs="Arial"/>
          <w:sz w:val="20"/>
        </w:rPr>
        <w:t xml:space="preserve"> </w:t>
      </w:r>
      <w:r w:rsidRPr="00556F8B">
        <w:rPr>
          <w:rFonts w:ascii="Arial" w:hAnsi="Arial" w:cs="Arial"/>
          <w:sz w:val="20"/>
        </w:rPr>
        <w:t>động bốc,</w:t>
      </w:r>
      <w:r w:rsidR="00C317DB" w:rsidRPr="00556F8B">
        <w:rPr>
          <w:rFonts w:ascii="Arial" w:hAnsi="Arial" w:cs="Arial"/>
          <w:sz w:val="20"/>
        </w:rPr>
        <w:t xml:space="preserve"> </w:t>
      </w:r>
      <w:r w:rsidRPr="00556F8B">
        <w:rPr>
          <w:rFonts w:ascii="Arial" w:hAnsi="Arial" w:cs="Arial"/>
          <w:sz w:val="20"/>
        </w:rPr>
        <w:t>xếp</w:t>
      </w:r>
      <w:r w:rsidR="00C317DB" w:rsidRPr="00556F8B">
        <w:rPr>
          <w:rFonts w:ascii="Arial" w:hAnsi="Arial" w:cs="Arial"/>
          <w:sz w:val="20"/>
        </w:rPr>
        <w:t xml:space="preserve"> </w:t>
      </w:r>
      <w:r w:rsidRPr="00556F8B">
        <w:rPr>
          <w:rFonts w:ascii="Arial" w:hAnsi="Arial" w:cs="Arial"/>
          <w:sz w:val="20"/>
        </w:rPr>
        <w:t>hàng</w:t>
      </w:r>
      <w:r w:rsidR="00C317DB" w:rsidRPr="00556F8B">
        <w:rPr>
          <w:rFonts w:ascii="Arial" w:hAnsi="Arial" w:cs="Arial"/>
          <w:sz w:val="20"/>
        </w:rPr>
        <w:t xml:space="preserve"> hóa,</w:t>
      </w:r>
      <w:r w:rsidR="00027021" w:rsidRPr="00556F8B">
        <w:rPr>
          <w:rFonts w:ascii="Arial" w:hAnsi="Arial" w:cs="Arial"/>
          <w:sz w:val="20"/>
          <w:lang w:val="en-US"/>
        </w:rPr>
        <w:t xml:space="preserve"> </w:t>
      </w:r>
      <w:r w:rsidRPr="00556F8B">
        <w:rPr>
          <w:rFonts w:ascii="Arial" w:hAnsi="Arial" w:cs="Arial"/>
          <w:sz w:val="20"/>
        </w:rPr>
        <w:t xml:space="preserve">hành lý của hành khách </w:t>
      </w:r>
      <w:r w:rsidR="00C317DB" w:rsidRPr="00556F8B">
        <w:rPr>
          <w:rFonts w:ascii="Arial" w:hAnsi="Arial" w:cs="Arial"/>
          <w:sz w:val="20"/>
        </w:rPr>
        <w:t xml:space="preserve">lên </w:t>
      </w:r>
      <w:r w:rsidRPr="00556F8B">
        <w:rPr>
          <w:rFonts w:ascii="Arial" w:hAnsi="Arial" w:cs="Arial"/>
          <w:sz w:val="20"/>
        </w:rPr>
        <w:t>phương tiện vận chuyển;</w:t>
      </w:r>
    </w:p>
    <w:p w:rsidR="002A3FDE" w:rsidRPr="00556F8B" w:rsidRDefault="002A3FDE" w:rsidP="00B95861">
      <w:pPr>
        <w:spacing w:before="120"/>
        <w:rPr>
          <w:rFonts w:ascii="Arial" w:hAnsi="Arial" w:cs="Arial"/>
          <w:sz w:val="20"/>
        </w:rPr>
      </w:pPr>
      <w:r w:rsidRPr="00556F8B">
        <w:rPr>
          <w:rFonts w:ascii="Arial" w:hAnsi="Arial" w:cs="Arial"/>
          <w:sz w:val="20"/>
        </w:rPr>
        <w:t>+ Doanh thu dịch vụ kho bãi là số tiền thu được</w:t>
      </w:r>
      <w:r w:rsidR="00C317DB" w:rsidRPr="00556F8B">
        <w:rPr>
          <w:rFonts w:ascii="Arial" w:hAnsi="Arial" w:cs="Arial"/>
          <w:sz w:val="20"/>
        </w:rPr>
        <w:t xml:space="preserve"> </w:t>
      </w:r>
      <w:r w:rsidRPr="00556F8B">
        <w:rPr>
          <w:rFonts w:ascii="Arial" w:hAnsi="Arial" w:cs="Arial"/>
          <w:sz w:val="20"/>
        </w:rPr>
        <w:t>do thực</w:t>
      </w:r>
      <w:r w:rsidR="00C317DB" w:rsidRPr="00556F8B">
        <w:rPr>
          <w:rFonts w:ascii="Arial" w:hAnsi="Arial" w:cs="Arial"/>
          <w:sz w:val="20"/>
        </w:rPr>
        <w:t xml:space="preserve"> </w:t>
      </w:r>
      <w:r w:rsidRPr="00556F8B">
        <w:rPr>
          <w:rFonts w:ascii="Arial" w:hAnsi="Arial" w:cs="Arial"/>
          <w:sz w:val="20"/>
        </w:rPr>
        <w:t>hiện các</w:t>
      </w:r>
      <w:r w:rsidR="00C317DB" w:rsidRPr="00556F8B">
        <w:rPr>
          <w:rFonts w:ascii="Arial" w:hAnsi="Arial" w:cs="Arial"/>
          <w:sz w:val="20"/>
        </w:rPr>
        <w:t xml:space="preserve"> </w:t>
      </w:r>
      <w:r w:rsidRPr="00556F8B">
        <w:rPr>
          <w:rFonts w:ascii="Arial" w:hAnsi="Arial" w:cs="Arial"/>
          <w:sz w:val="20"/>
        </w:rPr>
        <w:t>hoạt</w:t>
      </w:r>
      <w:r w:rsidR="00C317DB" w:rsidRPr="00556F8B">
        <w:rPr>
          <w:rFonts w:ascii="Arial" w:hAnsi="Arial" w:cs="Arial"/>
          <w:sz w:val="20"/>
        </w:rPr>
        <w:t xml:space="preserve"> </w:t>
      </w:r>
      <w:r w:rsidRPr="00556F8B">
        <w:rPr>
          <w:rFonts w:ascii="Arial" w:hAnsi="Arial" w:cs="Arial"/>
          <w:sz w:val="20"/>
        </w:rPr>
        <w:t>động cho</w:t>
      </w:r>
      <w:r w:rsidR="00027021" w:rsidRPr="00556F8B">
        <w:rPr>
          <w:rFonts w:ascii="Arial" w:hAnsi="Arial" w:cs="Arial"/>
          <w:sz w:val="20"/>
          <w:lang w:val="en-US"/>
        </w:rPr>
        <w:t xml:space="preserve"> </w:t>
      </w:r>
      <w:r w:rsidR="00764F56" w:rsidRPr="00556F8B">
        <w:rPr>
          <w:rFonts w:ascii="Arial" w:hAnsi="Arial" w:cs="Arial"/>
          <w:sz w:val="20"/>
        </w:rPr>
        <w:t>thuê</w:t>
      </w:r>
      <w:r w:rsidRPr="00556F8B">
        <w:rPr>
          <w:rFonts w:ascii="Arial" w:hAnsi="Arial" w:cs="Arial"/>
          <w:sz w:val="20"/>
        </w:rPr>
        <w:t xml:space="preserve"> các loại kho, bãi để lưu giữ, bảo quản hàng hóa;</w:t>
      </w:r>
    </w:p>
    <w:p w:rsidR="002A3FDE" w:rsidRPr="00556F8B" w:rsidRDefault="002A3FDE" w:rsidP="00B95861">
      <w:pPr>
        <w:spacing w:before="120"/>
        <w:rPr>
          <w:rFonts w:ascii="Arial" w:hAnsi="Arial" w:cs="Arial"/>
          <w:sz w:val="20"/>
        </w:rPr>
      </w:pPr>
      <w:r w:rsidRPr="00556F8B">
        <w:rPr>
          <w:rFonts w:ascii="Arial" w:hAnsi="Arial" w:cs="Arial"/>
          <w:sz w:val="20"/>
        </w:rPr>
        <w:t>+ Doanh thu dịch vụ hỗ trợ khác l</w:t>
      </w:r>
      <w:r w:rsidR="00C317DB" w:rsidRPr="00556F8B">
        <w:rPr>
          <w:rFonts w:ascii="Arial" w:hAnsi="Arial" w:cs="Arial"/>
          <w:sz w:val="20"/>
        </w:rPr>
        <w:t xml:space="preserve">iên </w:t>
      </w:r>
      <w:r w:rsidRPr="00556F8B">
        <w:rPr>
          <w:rFonts w:ascii="Arial" w:hAnsi="Arial" w:cs="Arial"/>
          <w:sz w:val="20"/>
        </w:rPr>
        <w:t>quan đến vận tải.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464"/>
        <w:gridCol w:w="401"/>
        <w:gridCol w:w="1465"/>
        <w:gridCol w:w="401"/>
        <w:gridCol w:w="1465"/>
        <w:gridCol w:w="420"/>
        <w:gridCol w:w="1863"/>
      </w:tblGrid>
      <w:tr w:rsidR="00027021" w:rsidRPr="00556F8B" w:rsidTr="00DA13C1">
        <w:trPr>
          <w:trHeight w:val="370"/>
          <w:jc w:val="center"/>
        </w:trPr>
        <w:tc>
          <w:tcPr>
            <w:tcW w:w="1464" w:type="dxa"/>
            <w:vAlign w:val="center"/>
          </w:tcPr>
          <w:p w:rsidR="00027021" w:rsidRPr="00556F8B" w:rsidRDefault="009F69BC"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w:t>
            </w:r>
            <w:r w:rsidRPr="00556F8B">
              <w:rPr>
                <w:rFonts w:ascii="Arial" w:eastAsia="Times New Roman" w:hAnsi="Arial" w:cs="Arial"/>
                <w:sz w:val="20"/>
                <w:lang w:val="en-US"/>
              </w:rPr>
              <w:t xml:space="preserve"> </w:t>
            </w:r>
            <w:r w:rsidRPr="00556F8B">
              <w:rPr>
                <w:rFonts w:ascii="Arial" w:eastAsia="Times New Roman" w:hAnsi="Arial" w:cs="Arial"/>
                <w:sz w:val="20"/>
              </w:rPr>
              <w:t>vận tải</w:t>
            </w:r>
            <w:r w:rsidRPr="00556F8B">
              <w:rPr>
                <w:rFonts w:ascii="Arial" w:eastAsia="Times New Roman" w:hAnsi="Arial" w:cs="Arial"/>
                <w:sz w:val="20"/>
                <w:lang w:val="en-US"/>
              </w:rPr>
              <w:t xml:space="preserve">, kho </w:t>
            </w:r>
            <w:r w:rsidRPr="00556F8B">
              <w:rPr>
                <w:rFonts w:ascii="Arial" w:eastAsia="Times New Roman" w:hAnsi="Arial" w:cs="Arial"/>
                <w:sz w:val="20"/>
              </w:rPr>
              <w:t>bãi và dịch vụ</w:t>
            </w:r>
            <w:r w:rsidRPr="00556F8B">
              <w:rPr>
                <w:rFonts w:ascii="Arial" w:eastAsia="Times New Roman" w:hAnsi="Arial" w:cs="Arial"/>
                <w:sz w:val="20"/>
                <w:lang w:val="en-US"/>
              </w:rPr>
              <w:t xml:space="preserve"> </w:t>
            </w:r>
            <w:r w:rsidRPr="00556F8B">
              <w:rPr>
                <w:rFonts w:ascii="Arial" w:eastAsia="Times New Roman" w:hAnsi="Arial" w:cs="Arial"/>
                <w:sz w:val="20"/>
              </w:rPr>
              <w:t>hỗ trợ vận tải</w:t>
            </w:r>
          </w:p>
        </w:tc>
        <w:tc>
          <w:tcPr>
            <w:tcW w:w="401" w:type="dxa"/>
            <w:vAlign w:val="center"/>
          </w:tcPr>
          <w:p w:rsidR="00027021" w:rsidRPr="00556F8B" w:rsidRDefault="0002702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465" w:type="dxa"/>
            <w:vAlign w:val="center"/>
          </w:tcPr>
          <w:p w:rsidR="00027021" w:rsidRPr="00556F8B" w:rsidRDefault="009F69BC" w:rsidP="00DA13C1">
            <w:pPr>
              <w:spacing w:before="120"/>
              <w:jc w:val="center"/>
              <w:rPr>
                <w:rFonts w:ascii="Arial" w:eastAsia="Times New Roman" w:hAnsi="Arial" w:cs="Arial"/>
                <w:sz w:val="20"/>
                <w:lang w:val="en-US"/>
              </w:rPr>
            </w:pPr>
            <w:r w:rsidRPr="00556F8B">
              <w:rPr>
                <w:rFonts w:ascii="Arial" w:eastAsia="Times New Roman" w:hAnsi="Arial" w:cs="Arial"/>
                <w:sz w:val="20"/>
              </w:rPr>
              <w:t>Doanh thu</w:t>
            </w:r>
            <w:r w:rsidRPr="00556F8B">
              <w:rPr>
                <w:rFonts w:ascii="Arial" w:eastAsia="Times New Roman" w:hAnsi="Arial" w:cs="Arial"/>
                <w:sz w:val="20"/>
                <w:lang w:val="en-US"/>
              </w:rPr>
              <w:t xml:space="preserve"> </w:t>
            </w:r>
            <w:r w:rsidRPr="00556F8B">
              <w:rPr>
                <w:rFonts w:ascii="Arial" w:eastAsia="Times New Roman" w:hAnsi="Arial" w:cs="Arial"/>
                <w:sz w:val="20"/>
              </w:rPr>
              <w:t>vận tải</w:t>
            </w:r>
            <w:r w:rsidRPr="00556F8B">
              <w:rPr>
                <w:rFonts w:ascii="Arial" w:eastAsia="Times New Roman" w:hAnsi="Arial" w:cs="Arial"/>
                <w:sz w:val="20"/>
                <w:lang w:val="en-US"/>
              </w:rPr>
              <w:t xml:space="preserve"> </w:t>
            </w:r>
            <w:r w:rsidRPr="00556F8B">
              <w:rPr>
                <w:rFonts w:ascii="Arial" w:eastAsia="Times New Roman" w:hAnsi="Arial" w:cs="Arial"/>
                <w:sz w:val="20"/>
              </w:rPr>
              <w:t>hành</w:t>
            </w:r>
            <w:r w:rsidRPr="00556F8B">
              <w:rPr>
                <w:rFonts w:ascii="Arial" w:eastAsia="Times New Roman" w:hAnsi="Arial" w:cs="Arial"/>
                <w:sz w:val="20"/>
                <w:lang w:val="en-US"/>
              </w:rPr>
              <w:t xml:space="preserve"> khách</w:t>
            </w:r>
          </w:p>
        </w:tc>
        <w:tc>
          <w:tcPr>
            <w:tcW w:w="401" w:type="dxa"/>
            <w:vAlign w:val="center"/>
          </w:tcPr>
          <w:p w:rsidR="00027021" w:rsidRPr="00556F8B" w:rsidRDefault="0002702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465" w:type="dxa"/>
            <w:vAlign w:val="center"/>
          </w:tcPr>
          <w:p w:rsidR="00027021" w:rsidRPr="00556F8B" w:rsidRDefault="009F69B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Doanh thu vận tải hàng hóa</w:t>
            </w:r>
          </w:p>
        </w:tc>
        <w:tc>
          <w:tcPr>
            <w:tcW w:w="420" w:type="dxa"/>
            <w:vAlign w:val="center"/>
          </w:tcPr>
          <w:p w:rsidR="00027021" w:rsidRPr="00556F8B" w:rsidRDefault="0002702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863" w:type="dxa"/>
            <w:vAlign w:val="center"/>
          </w:tcPr>
          <w:p w:rsidR="00027021" w:rsidRPr="00556F8B" w:rsidRDefault="009F69B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Doanh thu dịch vụ hỗ trợ cho vận tải (bốc xếp, kho bãi, DV vận tải khác)</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BC3E6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Doanh thu vận tải hành khách được tính bằng số tiền tương đương với lượng vé bán ra hoặc số tiền hành khách phải </w:t>
      </w:r>
      <w:r w:rsidRPr="00556F8B">
        <w:rPr>
          <w:rFonts w:ascii="Arial" w:hAnsi="Arial" w:cs="Arial"/>
          <w:sz w:val="20"/>
          <w:lang w:val="en-US"/>
        </w:rPr>
        <w:t>tr</w:t>
      </w:r>
      <w:r w:rsidR="002A3FDE" w:rsidRPr="00556F8B">
        <w:rPr>
          <w:rFonts w:ascii="Arial" w:hAnsi="Arial" w:cs="Arial"/>
          <w:sz w:val="20"/>
        </w:rPr>
        <w:t>ả khi đi trên một tuy</w:t>
      </w:r>
      <w:r w:rsidRPr="00556F8B">
        <w:rPr>
          <w:rFonts w:ascii="Arial" w:hAnsi="Arial" w:cs="Arial"/>
          <w:sz w:val="20"/>
          <w:lang w:val="en-US"/>
        </w:rPr>
        <w:t>ế</w:t>
      </w:r>
      <w:r w:rsidR="002A3FDE" w:rsidRPr="00556F8B">
        <w:rPr>
          <w:rFonts w:ascii="Arial" w:hAnsi="Arial" w:cs="Arial"/>
          <w:sz w:val="20"/>
        </w:rPr>
        <w:t>n đường nhất định;</w:t>
      </w:r>
    </w:p>
    <w:p w:rsidR="002A3FDE" w:rsidRPr="00556F8B" w:rsidRDefault="00BC3E6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Doanh thu vận tải hàng </w:t>
      </w:r>
      <w:r w:rsidR="00C317DB" w:rsidRPr="00556F8B">
        <w:rPr>
          <w:rFonts w:ascii="Arial" w:hAnsi="Arial" w:cs="Arial"/>
          <w:sz w:val="20"/>
        </w:rPr>
        <w:t xml:space="preserve">hóa </w:t>
      </w:r>
      <w:r w:rsidR="002A3FDE" w:rsidRPr="00556F8B">
        <w:rPr>
          <w:rFonts w:ascii="Arial" w:hAnsi="Arial" w:cs="Arial"/>
          <w:sz w:val="20"/>
        </w:rPr>
        <w:t xml:space="preserve">được tính bằng số hàng </w:t>
      </w:r>
      <w:r w:rsidR="00C317DB" w:rsidRPr="00556F8B">
        <w:rPr>
          <w:rFonts w:ascii="Arial" w:hAnsi="Arial" w:cs="Arial"/>
          <w:sz w:val="20"/>
        </w:rPr>
        <w:t xml:space="preserve">hóa </w:t>
      </w:r>
      <w:r w:rsidR="002A3FDE" w:rsidRPr="00556F8B">
        <w:rPr>
          <w:rFonts w:ascii="Arial" w:hAnsi="Arial" w:cs="Arial"/>
          <w:sz w:val="20"/>
        </w:rPr>
        <w:t>thực tế vận chuyển được (kể cả bao bì nếu có) nhân với đơn giá cước bình quân thực tế (theo chế độ quy định của nhà nước hoặc theo thỏa thuận của chủ hàng và chủ phương tiện);</w:t>
      </w:r>
    </w:p>
    <w:p w:rsidR="002A3FDE" w:rsidRPr="00556F8B" w:rsidRDefault="00BC3E6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Doanh thu dịch vụ hỗ trợ vận tải:</w:t>
      </w:r>
    </w:p>
    <w:p w:rsidR="002A3FDE" w:rsidRPr="00556F8B" w:rsidRDefault="002A3FDE" w:rsidP="00B95861">
      <w:pPr>
        <w:spacing w:before="120"/>
        <w:rPr>
          <w:rFonts w:ascii="Arial" w:hAnsi="Arial" w:cs="Arial"/>
          <w:sz w:val="20"/>
        </w:rPr>
      </w:pPr>
      <w:r w:rsidRPr="00556F8B">
        <w:rPr>
          <w:rFonts w:ascii="Arial" w:hAnsi="Arial" w:cs="Arial"/>
          <w:sz w:val="20"/>
        </w:rPr>
        <w:t xml:space="preserve">+ Doanh thu bốc xếp </w:t>
      </w:r>
      <w:r w:rsidR="007A5216" w:rsidRPr="00556F8B">
        <w:rPr>
          <w:rFonts w:ascii="Arial" w:hAnsi="Arial" w:cs="Arial"/>
          <w:sz w:val="20"/>
        </w:rPr>
        <w:t>hàng hóa</w:t>
      </w:r>
      <w:r w:rsidRPr="00556F8B">
        <w:rPr>
          <w:rFonts w:ascii="Arial" w:hAnsi="Arial" w:cs="Arial"/>
          <w:sz w:val="20"/>
        </w:rPr>
        <w:t xml:space="preserve">: Bằng khối lượng hàng </w:t>
      </w:r>
      <w:r w:rsidR="00C317DB" w:rsidRPr="00556F8B">
        <w:rPr>
          <w:rFonts w:ascii="Arial" w:hAnsi="Arial" w:cs="Arial"/>
          <w:sz w:val="20"/>
        </w:rPr>
        <w:t xml:space="preserve">hóa </w:t>
      </w:r>
      <w:r w:rsidRPr="00556F8B">
        <w:rPr>
          <w:rFonts w:ascii="Arial" w:hAnsi="Arial" w:cs="Arial"/>
          <w:sz w:val="20"/>
        </w:rPr>
        <w:t xml:space="preserve">bốc xếp thực tế từ phương tiện ra khỏi phương tiện (hoặc ngược </w:t>
      </w:r>
      <w:r w:rsidR="00764F56" w:rsidRPr="00556F8B">
        <w:rPr>
          <w:rFonts w:ascii="Arial" w:hAnsi="Arial" w:cs="Arial"/>
          <w:sz w:val="20"/>
        </w:rPr>
        <w:t>lại</w:t>
      </w:r>
      <w:r w:rsidRPr="00556F8B">
        <w:rPr>
          <w:rFonts w:ascii="Arial" w:hAnsi="Arial" w:cs="Arial"/>
          <w:sz w:val="20"/>
        </w:rPr>
        <w:t xml:space="preserve"> từ ngoài </w:t>
      </w:r>
      <w:r w:rsidR="00C317DB" w:rsidRPr="00556F8B">
        <w:rPr>
          <w:rFonts w:ascii="Arial" w:hAnsi="Arial" w:cs="Arial"/>
          <w:sz w:val="20"/>
        </w:rPr>
        <w:t xml:space="preserve">lên </w:t>
      </w:r>
      <w:r w:rsidRPr="00556F8B">
        <w:rPr>
          <w:rFonts w:ascii="Arial" w:hAnsi="Arial" w:cs="Arial"/>
          <w:sz w:val="20"/>
        </w:rPr>
        <w:t xml:space="preserve">phương tiện) nhân với đơn giá cước bình quân thực tế (theo chế độ quy định của nhà nước hoặc theo </w:t>
      </w:r>
      <w:r w:rsidR="00C317DB" w:rsidRPr="00556F8B">
        <w:rPr>
          <w:rFonts w:ascii="Arial" w:hAnsi="Arial" w:cs="Arial"/>
          <w:sz w:val="20"/>
        </w:rPr>
        <w:t xml:space="preserve">thỏa thuận </w:t>
      </w:r>
      <w:r w:rsidRPr="00556F8B">
        <w:rPr>
          <w:rFonts w:ascii="Arial" w:hAnsi="Arial" w:cs="Arial"/>
          <w:sz w:val="20"/>
        </w:rPr>
        <w:t>của chủ hàng với người bốc xếp).</w:t>
      </w:r>
    </w:p>
    <w:p w:rsidR="002A3FDE" w:rsidRPr="00556F8B" w:rsidRDefault="002A3FDE" w:rsidP="00B95861">
      <w:pPr>
        <w:spacing w:before="120"/>
        <w:rPr>
          <w:rFonts w:ascii="Arial" w:hAnsi="Arial" w:cs="Arial"/>
          <w:sz w:val="20"/>
        </w:rPr>
      </w:pPr>
      <w:r w:rsidRPr="00556F8B">
        <w:rPr>
          <w:rFonts w:ascii="Arial" w:hAnsi="Arial" w:cs="Arial"/>
          <w:sz w:val="20"/>
        </w:rPr>
        <w:t>+ Doanh thu kinh doanh kho bãi được tính bằng s</w:t>
      </w:r>
      <w:r w:rsidR="007C1205" w:rsidRPr="00556F8B">
        <w:rPr>
          <w:rFonts w:ascii="Arial" w:hAnsi="Arial" w:cs="Arial"/>
          <w:sz w:val="20"/>
          <w:lang w:val="en-US"/>
        </w:rPr>
        <w:t>ố</w:t>
      </w:r>
      <w:r w:rsidRPr="00556F8B">
        <w:rPr>
          <w:rFonts w:ascii="Arial" w:hAnsi="Arial" w:cs="Arial"/>
          <w:sz w:val="20"/>
        </w:rPr>
        <w:t xml:space="preserve"> tiền đã hoặc sẽ thu được do cho </w:t>
      </w:r>
      <w:r w:rsidR="00764F56" w:rsidRPr="00556F8B">
        <w:rPr>
          <w:rFonts w:ascii="Arial" w:hAnsi="Arial" w:cs="Arial"/>
          <w:sz w:val="20"/>
        </w:rPr>
        <w:t>thuê</w:t>
      </w:r>
      <w:r w:rsidRPr="00556F8B">
        <w:rPr>
          <w:rFonts w:ascii="Arial" w:hAnsi="Arial" w:cs="Arial"/>
          <w:sz w:val="20"/>
        </w:rPr>
        <w:t xml:space="preserve"> kho, bãi để bảo quản, lưu giữ hàng hóa.</w:t>
      </w:r>
    </w:p>
    <w:p w:rsidR="002A3FDE" w:rsidRPr="00556F8B" w:rsidRDefault="002A3FDE" w:rsidP="00B95861">
      <w:pPr>
        <w:spacing w:before="120"/>
        <w:rPr>
          <w:rFonts w:ascii="Arial" w:hAnsi="Arial" w:cs="Arial"/>
          <w:sz w:val="20"/>
        </w:rPr>
      </w:pPr>
      <w:r w:rsidRPr="00556F8B">
        <w:rPr>
          <w:rFonts w:ascii="Arial" w:hAnsi="Arial" w:cs="Arial"/>
          <w:sz w:val="20"/>
        </w:rPr>
        <w:t xml:space="preserve">+ Doanh thu </w:t>
      </w:r>
      <w:r w:rsidR="00F061B5" w:rsidRPr="00556F8B">
        <w:rPr>
          <w:rFonts w:ascii="Arial" w:hAnsi="Arial" w:cs="Arial"/>
          <w:sz w:val="20"/>
        </w:rPr>
        <w:t>dịch vụ</w:t>
      </w:r>
      <w:r w:rsidRPr="00556F8B">
        <w:rPr>
          <w:rFonts w:ascii="Arial" w:hAnsi="Arial" w:cs="Arial"/>
          <w:sz w:val="20"/>
        </w:rPr>
        <w:t xml:space="preserve"> hỗ trợ khác l</w:t>
      </w:r>
      <w:r w:rsidR="00C317DB" w:rsidRPr="00556F8B">
        <w:rPr>
          <w:rFonts w:ascii="Arial" w:hAnsi="Arial" w:cs="Arial"/>
          <w:sz w:val="20"/>
        </w:rPr>
        <w:t xml:space="preserve">iên </w:t>
      </w:r>
      <w:r w:rsidRPr="00556F8B">
        <w:rPr>
          <w:rFonts w:ascii="Arial" w:hAnsi="Arial" w:cs="Arial"/>
          <w:sz w:val="20"/>
        </w:rPr>
        <w:t>quan đến vận tải.</w:t>
      </w:r>
    </w:p>
    <w:p w:rsidR="002A3FDE" w:rsidRPr="00556F8B" w:rsidRDefault="00570708" w:rsidP="00B95861">
      <w:pPr>
        <w:spacing w:before="120"/>
        <w:rPr>
          <w:rFonts w:ascii="Arial" w:hAnsi="Arial" w:cs="Arial"/>
          <w:b/>
          <w:sz w:val="20"/>
          <w:lang w:val="en-US"/>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w:t>
      </w:r>
      <w:r w:rsidRPr="00556F8B">
        <w:rPr>
          <w:rFonts w:ascii="Arial" w:hAnsi="Arial" w:cs="Arial"/>
          <w:b/>
          <w:sz w:val="20"/>
        </w:rPr>
        <w:t>u</w:t>
      </w:r>
    </w:p>
    <w:p w:rsidR="002A3FDE" w:rsidRPr="00556F8B" w:rsidRDefault="0057070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Ngành đường: Ngành vận tải hành khách, hàng </w:t>
      </w:r>
      <w:r w:rsidR="00C317DB" w:rsidRPr="00556F8B">
        <w:rPr>
          <w:rFonts w:ascii="Arial" w:hAnsi="Arial" w:cs="Arial"/>
          <w:sz w:val="20"/>
        </w:rPr>
        <w:t xml:space="preserve">hóa </w:t>
      </w:r>
      <w:r w:rsidR="002A3FDE" w:rsidRPr="00556F8B">
        <w:rPr>
          <w:rFonts w:ascii="Arial" w:hAnsi="Arial" w:cs="Arial"/>
          <w:sz w:val="20"/>
        </w:rPr>
        <w:t xml:space="preserve">(đường bộ, đường sắt, đường </w:t>
      </w:r>
      <w:r w:rsidR="000353C1" w:rsidRPr="00556F8B">
        <w:rPr>
          <w:rFonts w:ascii="Arial" w:hAnsi="Arial" w:cs="Arial"/>
          <w:sz w:val="20"/>
        </w:rPr>
        <w:t>thủy</w:t>
      </w:r>
      <w:r w:rsidR="002A3FDE" w:rsidRPr="00556F8B">
        <w:rPr>
          <w:rFonts w:ascii="Arial" w:hAnsi="Arial" w:cs="Arial"/>
          <w:sz w:val="20"/>
        </w:rPr>
        <w:t>, đường hàng không), bốc xếp, kho bãi;</w:t>
      </w:r>
    </w:p>
    <w:p w:rsidR="002A3FDE" w:rsidRPr="00556F8B" w:rsidRDefault="0057070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570708"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w:t>
      </w:r>
      <w:r w:rsidRPr="00556F8B">
        <w:rPr>
          <w:rFonts w:ascii="Arial" w:hAnsi="Arial" w:cs="Arial"/>
          <w:b/>
          <w:sz w:val="20"/>
        </w:rPr>
        <w:t xml:space="preserve"> công b</w:t>
      </w:r>
      <w:r w:rsidRPr="00556F8B">
        <w:rPr>
          <w:rFonts w:ascii="Arial" w:hAnsi="Arial" w:cs="Arial"/>
          <w:b/>
          <w:sz w:val="20"/>
          <w:lang w:val="en-US"/>
        </w:rPr>
        <w:t>ố</w:t>
      </w:r>
      <w:r w:rsidR="002A3FDE" w:rsidRPr="00556F8B">
        <w:rPr>
          <w:rFonts w:ascii="Arial" w:hAnsi="Arial" w:cs="Arial"/>
          <w:b/>
          <w:sz w:val="20"/>
        </w:rPr>
        <w:t>:</w:t>
      </w:r>
      <w:r w:rsidR="002A3FDE" w:rsidRPr="00556F8B">
        <w:rPr>
          <w:rFonts w:ascii="Arial" w:hAnsi="Arial" w:cs="Arial"/>
          <w:sz w:val="20"/>
        </w:rPr>
        <w:t xml:space="preserve"> Tháng, quý, năm.</w:t>
      </w:r>
    </w:p>
    <w:p w:rsidR="002A3FDE" w:rsidRPr="00556F8B" w:rsidRDefault="0057070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57070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57070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57070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vận tải, kho bãi.</w:t>
      </w:r>
    </w:p>
    <w:p w:rsidR="002A3FDE" w:rsidRPr="00556F8B" w:rsidRDefault="00570708" w:rsidP="00B95861">
      <w:pPr>
        <w:spacing w:before="120"/>
        <w:rPr>
          <w:rFonts w:ascii="Arial" w:hAnsi="Arial" w:cs="Arial"/>
          <w:sz w:val="20"/>
        </w:rPr>
      </w:pPr>
      <w:r w:rsidRPr="00556F8B">
        <w:rPr>
          <w:rFonts w:ascii="Arial" w:hAnsi="Arial" w:cs="Arial"/>
          <w:b/>
          <w:sz w:val="20"/>
          <w:lang w:val="en-US"/>
        </w:rPr>
        <w:t xml:space="preserve">5. </w:t>
      </w:r>
      <w:r w:rsidR="002A3FDE" w:rsidRPr="00556F8B">
        <w:rPr>
          <w:rFonts w:ascii="Arial" w:hAnsi="Arial" w:cs="Arial"/>
          <w:b/>
          <w:sz w:val="20"/>
        </w:rPr>
        <w:t xml:space="preserve">Cơ quan chịu trách nhiệm thu thập, </w:t>
      </w:r>
      <w:r w:rsidRPr="00556F8B">
        <w:rPr>
          <w:rFonts w:ascii="Arial" w:hAnsi="Arial" w:cs="Arial"/>
          <w:b/>
          <w:sz w:val="20"/>
          <w:lang w:val="en-US"/>
        </w:rPr>
        <w:t>tổng hợp</w:t>
      </w:r>
      <w:r w:rsidR="002A3FDE" w:rsidRPr="00556F8B">
        <w:rPr>
          <w:rFonts w:ascii="Arial" w:hAnsi="Arial" w:cs="Arial"/>
          <w:b/>
          <w:sz w:val="20"/>
        </w:rPr>
        <w:t>:</w:t>
      </w:r>
      <w:r w:rsidR="002A3FDE" w:rsidRPr="00556F8B">
        <w:rPr>
          <w:rFonts w:ascii="Arial" w:hAnsi="Arial" w:cs="Arial"/>
          <w:sz w:val="20"/>
        </w:rPr>
        <w:t xml:space="preserve"> </w:t>
      </w:r>
      <w:r w:rsidRPr="00556F8B">
        <w:rPr>
          <w:rFonts w:ascii="Arial" w:hAnsi="Arial" w:cs="Arial"/>
          <w:sz w:val="20"/>
        </w:rPr>
        <w:t>Tổng cục Thống kê</w:t>
      </w:r>
      <w:r w:rsidR="002A3FDE" w:rsidRPr="00556F8B">
        <w:rPr>
          <w:rFonts w:ascii="Arial" w:hAnsi="Arial" w:cs="Arial"/>
          <w:sz w:val="20"/>
        </w:rPr>
        <w:t>.</w:t>
      </w:r>
    </w:p>
    <w:p w:rsidR="00570708" w:rsidRPr="00556F8B" w:rsidRDefault="00570708" w:rsidP="00B95861">
      <w:pPr>
        <w:spacing w:before="120"/>
        <w:rPr>
          <w:rFonts w:ascii="Arial" w:hAnsi="Arial" w:cs="Arial"/>
          <w:sz w:val="20"/>
          <w:lang w:val="en-US"/>
        </w:rPr>
      </w:pPr>
    </w:p>
    <w:p w:rsidR="002A3FDE" w:rsidRPr="00556F8B" w:rsidRDefault="00570708" w:rsidP="00B95861">
      <w:pPr>
        <w:spacing w:before="120"/>
        <w:rPr>
          <w:rFonts w:ascii="Arial" w:hAnsi="Arial" w:cs="Arial"/>
          <w:b/>
          <w:sz w:val="20"/>
        </w:rPr>
      </w:pPr>
      <w:r w:rsidRPr="00556F8B">
        <w:rPr>
          <w:rFonts w:ascii="Arial" w:hAnsi="Arial" w:cs="Arial"/>
          <w:b/>
          <w:sz w:val="20"/>
          <w:lang w:val="en-US"/>
        </w:rPr>
        <w:t>1202.</w:t>
      </w:r>
      <w:r w:rsidR="00C317DB" w:rsidRPr="00556F8B">
        <w:rPr>
          <w:rFonts w:ascii="Arial" w:hAnsi="Arial" w:cs="Arial"/>
          <w:b/>
          <w:sz w:val="20"/>
        </w:rPr>
        <w:t xml:space="preserve"> </w:t>
      </w:r>
      <w:r w:rsidR="002A3FDE" w:rsidRPr="00556F8B">
        <w:rPr>
          <w:rFonts w:ascii="Arial" w:hAnsi="Arial" w:cs="Arial"/>
          <w:b/>
          <w:sz w:val="20"/>
        </w:rPr>
        <w:t>Số lượ</w:t>
      </w:r>
      <w:r w:rsidRPr="00556F8B">
        <w:rPr>
          <w:rFonts w:ascii="Arial" w:hAnsi="Arial" w:cs="Arial"/>
          <w:b/>
          <w:sz w:val="20"/>
        </w:rPr>
        <w:t xml:space="preserve">t hành </w:t>
      </w:r>
      <w:r w:rsidR="002A3FDE" w:rsidRPr="00556F8B">
        <w:rPr>
          <w:rFonts w:ascii="Arial" w:hAnsi="Arial" w:cs="Arial"/>
          <w:b/>
          <w:sz w:val="20"/>
        </w:rPr>
        <w:t>khách vận chuyển và luân chuyển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E50C39"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Số lượt hành khách vận chuyển</w:t>
      </w:r>
    </w:p>
    <w:p w:rsidR="002A3FDE" w:rsidRPr="00556F8B" w:rsidRDefault="002A3FDE" w:rsidP="00B95861">
      <w:pPr>
        <w:spacing w:before="120"/>
        <w:rPr>
          <w:rFonts w:ascii="Arial" w:hAnsi="Arial" w:cs="Arial"/>
          <w:sz w:val="20"/>
        </w:rPr>
      </w:pPr>
      <w:r w:rsidRPr="00556F8B">
        <w:rPr>
          <w:rFonts w:ascii="Arial" w:hAnsi="Arial" w:cs="Arial"/>
          <w:sz w:val="20"/>
        </w:rPr>
        <w:t xml:space="preserve">Là số hành khách thực tế đã vận chuyển trong kỳ, bất kể </w:t>
      </w:r>
      <w:r w:rsidR="005B6682" w:rsidRPr="00556F8B">
        <w:rPr>
          <w:rFonts w:ascii="Arial" w:hAnsi="Arial" w:cs="Arial"/>
          <w:sz w:val="20"/>
        </w:rPr>
        <w:t>độ dài</w:t>
      </w:r>
      <w:r w:rsidRPr="00556F8B">
        <w:rPr>
          <w:rFonts w:ascii="Arial" w:hAnsi="Arial" w:cs="Arial"/>
          <w:sz w:val="20"/>
        </w:rPr>
        <w:t xml:space="preserve"> quãng đường vận chuyển là bao nhiêu</w:t>
      </w:r>
      <w:r w:rsidR="00C317DB" w:rsidRPr="00556F8B">
        <w:rPr>
          <w:rFonts w:ascii="Arial" w:hAnsi="Arial" w:cs="Arial"/>
          <w:sz w:val="20"/>
        </w:rPr>
        <w:t xml:space="preserve">. </w:t>
      </w:r>
      <w:r w:rsidRPr="00556F8B">
        <w:rPr>
          <w:rFonts w:ascii="Arial" w:hAnsi="Arial" w:cs="Arial"/>
          <w:sz w:val="20"/>
        </w:rPr>
        <w:t>Đơ</w:t>
      </w:r>
      <w:r w:rsidR="00E50C39" w:rsidRPr="00556F8B">
        <w:rPr>
          <w:rFonts w:ascii="Arial" w:hAnsi="Arial" w:cs="Arial"/>
          <w:sz w:val="20"/>
          <w:lang w:val="en-US"/>
        </w:rPr>
        <w:t>n</w:t>
      </w:r>
      <w:r w:rsidRPr="00556F8B">
        <w:rPr>
          <w:rFonts w:ascii="Arial" w:hAnsi="Arial" w:cs="Arial"/>
          <w:sz w:val="20"/>
        </w:rPr>
        <w:t xml:space="preserve"> vị tính là lượt hành khách.</w:t>
      </w:r>
    </w:p>
    <w:p w:rsidR="002A3FDE" w:rsidRPr="00556F8B" w:rsidRDefault="00E50C39"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Số lượt hành khách luân chuyển</w:t>
      </w:r>
    </w:p>
    <w:p w:rsidR="002A3FDE" w:rsidRPr="00556F8B" w:rsidRDefault="002A3FDE" w:rsidP="00B95861">
      <w:pPr>
        <w:spacing w:before="120"/>
        <w:rPr>
          <w:rFonts w:ascii="Arial" w:hAnsi="Arial" w:cs="Arial"/>
          <w:sz w:val="20"/>
        </w:rPr>
      </w:pPr>
      <w:r w:rsidRPr="00556F8B">
        <w:rPr>
          <w:rFonts w:ascii="Arial" w:hAnsi="Arial" w:cs="Arial"/>
          <w:sz w:val="20"/>
        </w:rPr>
        <w:t xml:space="preserve">Là số lượt hành khách được luân chuyển tính theo cả hai yếu tố: </w:t>
      </w:r>
      <w:r w:rsidR="00E50C39" w:rsidRPr="00556F8B">
        <w:rPr>
          <w:rFonts w:ascii="Arial" w:hAnsi="Arial" w:cs="Arial"/>
          <w:sz w:val="20"/>
        </w:rPr>
        <w:t xml:space="preserve">Số </w:t>
      </w:r>
      <w:r w:rsidRPr="00556F8B">
        <w:rPr>
          <w:rFonts w:ascii="Arial" w:hAnsi="Arial" w:cs="Arial"/>
          <w:sz w:val="20"/>
        </w:rPr>
        <w:t>lượt vận chuyển và cự ly (quãng đường) vận chuyển thực tế</w:t>
      </w:r>
      <w:r w:rsidR="00C317DB" w:rsidRPr="00556F8B">
        <w:rPr>
          <w:rFonts w:ascii="Arial" w:hAnsi="Arial" w:cs="Arial"/>
          <w:sz w:val="20"/>
        </w:rPr>
        <w:t xml:space="preserve">. </w:t>
      </w:r>
      <w:r w:rsidRPr="00556F8B">
        <w:rPr>
          <w:rFonts w:ascii="Arial" w:hAnsi="Arial" w:cs="Arial"/>
          <w:sz w:val="20"/>
        </w:rPr>
        <w:t>Đơn vị tính là h</w:t>
      </w:r>
      <w:r w:rsidR="00E50C39" w:rsidRPr="00556F8B">
        <w:rPr>
          <w:rFonts w:ascii="Arial" w:hAnsi="Arial" w:cs="Arial"/>
          <w:sz w:val="20"/>
          <w:lang w:val="en-US"/>
        </w:rPr>
        <w:t>à</w:t>
      </w:r>
      <w:r w:rsidRPr="00556F8B">
        <w:rPr>
          <w:rFonts w:ascii="Arial" w:hAnsi="Arial" w:cs="Arial"/>
          <w:sz w:val="20"/>
        </w:rPr>
        <w:t>nh khách - Kilômét (Hk.Km).</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997"/>
        <w:gridCol w:w="547"/>
        <w:gridCol w:w="1998"/>
        <w:gridCol w:w="547"/>
        <w:gridCol w:w="1998"/>
      </w:tblGrid>
      <w:tr w:rsidR="00E50C39" w:rsidRPr="00556F8B" w:rsidTr="00DA13C1">
        <w:trPr>
          <w:jc w:val="center"/>
        </w:trPr>
        <w:tc>
          <w:tcPr>
            <w:tcW w:w="1997" w:type="dxa"/>
            <w:vAlign w:val="center"/>
          </w:tcPr>
          <w:p w:rsidR="00E50C39" w:rsidRPr="00556F8B" w:rsidRDefault="00E50C3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lượt hành khách luân chuyển (Hk.Km)</w:t>
            </w:r>
          </w:p>
        </w:tc>
        <w:tc>
          <w:tcPr>
            <w:tcW w:w="547" w:type="dxa"/>
            <w:vAlign w:val="center"/>
          </w:tcPr>
          <w:p w:rsidR="00E50C39" w:rsidRPr="00556F8B" w:rsidRDefault="00E50C3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1998" w:type="dxa"/>
            <w:vAlign w:val="center"/>
          </w:tcPr>
          <w:p w:rsidR="00E50C39" w:rsidRPr="00556F8B" w:rsidRDefault="00E50C3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lượt hành khách vận chuyển (Hk)</w:t>
            </w:r>
          </w:p>
        </w:tc>
        <w:tc>
          <w:tcPr>
            <w:tcW w:w="547" w:type="dxa"/>
            <w:vAlign w:val="center"/>
          </w:tcPr>
          <w:p w:rsidR="00E50C39" w:rsidRPr="00556F8B" w:rsidRDefault="00E50C3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w:t>
            </w:r>
          </w:p>
        </w:tc>
        <w:tc>
          <w:tcPr>
            <w:tcW w:w="1998" w:type="dxa"/>
            <w:vAlign w:val="center"/>
          </w:tcPr>
          <w:p w:rsidR="00E50C39" w:rsidRPr="00556F8B" w:rsidRDefault="00E50C39"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Cự ly vận chuyển thực tế (Km)</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Cự ly vận chuyển thực tế là quãng đường tính giá vé đã được cơ quan có thẩm quyền quy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xe khách cho </w:t>
      </w:r>
      <w:r w:rsidR="00764F56" w:rsidRPr="00556F8B">
        <w:rPr>
          <w:rFonts w:ascii="Arial" w:hAnsi="Arial" w:cs="Arial"/>
          <w:sz w:val="20"/>
        </w:rPr>
        <w:t>thuê</w:t>
      </w:r>
      <w:r w:rsidRPr="00556F8B">
        <w:rPr>
          <w:rFonts w:ascii="Arial" w:hAnsi="Arial" w:cs="Arial"/>
          <w:sz w:val="20"/>
        </w:rPr>
        <w:t xml:space="preserve"> theo hợp đồng vận tải chuyến thì lượt hành khách vận chuyển của mỗi hợp đồng chỉ tính 1 lần hành khách vận chuyển theo số ghế phương tiện.</w:t>
      </w:r>
    </w:p>
    <w:p w:rsidR="002A3FDE" w:rsidRPr="00556F8B" w:rsidRDefault="0001604F"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1604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Ngành vận tải (đường sắt, đường bộ, đường </w:t>
      </w:r>
      <w:r w:rsidR="000353C1" w:rsidRPr="00556F8B">
        <w:rPr>
          <w:rFonts w:ascii="Arial" w:hAnsi="Arial" w:cs="Arial"/>
          <w:sz w:val="20"/>
        </w:rPr>
        <w:t>thủy</w:t>
      </w:r>
      <w:r w:rsidR="002A3FDE" w:rsidRPr="00556F8B">
        <w:rPr>
          <w:rFonts w:ascii="Arial" w:hAnsi="Arial" w:cs="Arial"/>
          <w:sz w:val="20"/>
        </w:rPr>
        <w:t>, đường hàng không);</w:t>
      </w:r>
    </w:p>
    <w:p w:rsidR="002A3FDE" w:rsidRPr="00556F8B" w:rsidRDefault="004F015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Trong nước/ngoài nước;</w:t>
      </w:r>
    </w:p>
    <w:p w:rsidR="002A3FDE" w:rsidRPr="00556F8B" w:rsidRDefault="004F015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4F0157"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4F0157"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4F015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4F015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4F015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vận tải, kho bãi.</w:t>
      </w:r>
    </w:p>
    <w:p w:rsidR="002A3FDE" w:rsidRPr="00556F8B" w:rsidRDefault="004F0157"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lang w:val="en-US"/>
        </w:rPr>
        <w:t>ơ</w:t>
      </w:r>
      <w:r w:rsidR="002A3FDE" w:rsidRPr="00556F8B">
        <w:rPr>
          <w:rFonts w:ascii="Arial" w:hAnsi="Arial" w:cs="Arial"/>
          <w:b/>
          <w:sz w:val="20"/>
        </w:rPr>
        <w:t xml:space="preserve"> quan chịu trách nhiệm thu thập, tổng hợp:</w:t>
      </w:r>
      <w:r w:rsidR="002A3FDE" w:rsidRPr="00556F8B">
        <w:rPr>
          <w:rFonts w:ascii="Arial" w:hAnsi="Arial" w:cs="Arial"/>
          <w:sz w:val="20"/>
        </w:rPr>
        <w:t xml:space="preserve"> Tổng cục Thống kê.</w:t>
      </w:r>
    </w:p>
    <w:p w:rsidR="004F0157" w:rsidRPr="00556F8B" w:rsidRDefault="004F0157" w:rsidP="00B95861">
      <w:pPr>
        <w:spacing w:before="120"/>
        <w:rPr>
          <w:rFonts w:ascii="Arial" w:hAnsi="Arial" w:cs="Arial"/>
          <w:sz w:val="20"/>
          <w:lang w:val="en-US"/>
        </w:rPr>
      </w:pPr>
    </w:p>
    <w:p w:rsidR="002A3FDE" w:rsidRPr="00556F8B" w:rsidRDefault="004F0157" w:rsidP="00B95861">
      <w:pPr>
        <w:spacing w:before="120"/>
        <w:rPr>
          <w:rFonts w:ascii="Arial" w:hAnsi="Arial" w:cs="Arial"/>
          <w:b/>
          <w:sz w:val="20"/>
        </w:rPr>
      </w:pPr>
      <w:r w:rsidRPr="00556F8B">
        <w:rPr>
          <w:rFonts w:ascii="Arial" w:hAnsi="Arial" w:cs="Arial"/>
          <w:b/>
          <w:sz w:val="20"/>
          <w:lang w:val="en-US"/>
        </w:rPr>
        <w:t>1203.</w:t>
      </w:r>
      <w:r w:rsidR="00C317DB" w:rsidRPr="00556F8B">
        <w:rPr>
          <w:rFonts w:ascii="Arial" w:hAnsi="Arial" w:cs="Arial"/>
          <w:b/>
          <w:sz w:val="20"/>
        </w:rPr>
        <w:t xml:space="preserve"> </w:t>
      </w:r>
      <w:r w:rsidR="002A3FDE" w:rsidRPr="00556F8B">
        <w:rPr>
          <w:rFonts w:ascii="Arial" w:hAnsi="Arial" w:cs="Arial"/>
          <w:b/>
          <w:sz w:val="20"/>
        </w:rPr>
        <w:t>Khối lượng hàng hóa vận chuyển và luân chuyển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697C66"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Khố</w:t>
      </w:r>
      <w:r w:rsidRPr="00556F8B">
        <w:rPr>
          <w:rFonts w:ascii="Arial" w:hAnsi="Arial" w:cs="Arial"/>
          <w:sz w:val="20"/>
          <w:lang w:val="en-US"/>
        </w:rPr>
        <w:t>i</w:t>
      </w:r>
      <w:r w:rsidR="002A3FDE" w:rsidRPr="00556F8B">
        <w:rPr>
          <w:rFonts w:ascii="Arial" w:hAnsi="Arial" w:cs="Arial"/>
          <w:sz w:val="20"/>
        </w:rPr>
        <w:t xml:space="preserve"> lượng hàng </w:t>
      </w:r>
      <w:r w:rsidR="00C317DB" w:rsidRPr="00556F8B">
        <w:rPr>
          <w:rFonts w:ascii="Arial" w:hAnsi="Arial" w:cs="Arial"/>
          <w:sz w:val="20"/>
        </w:rPr>
        <w:t xml:space="preserve">hóa </w:t>
      </w:r>
      <w:r w:rsidR="002A3FDE" w:rsidRPr="00556F8B">
        <w:rPr>
          <w:rFonts w:ascii="Arial" w:hAnsi="Arial" w:cs="Arial"/>
          <w:sz w:val="20"/>
        </w:rPr>
        <w:t>vận chuyển</w:t>
      </w:r>
    </w:p>
    <w:p w:rsidR="002A3FDE" w:rsidRPr="00556F8B" w:rsidRDefault="002A3FDE" w:rsidP="00B95861">
      <w:pPr>
        <w:spacing w:before="120"/>
        <w:rPr>
          <w:rFonts w:ascii="Arial" w:hAnsi="Arial" w:cs="Arial"/>
          <w:sz w:val="20"/>
        </w:rPr>
      </w:pPr>
      <w:r w:rsidRPr="00556F8B">
        <w:rPr>
          <w:rFonts w:ascii="Arial" w:hAnsi="Arial" w:cs="Arial"/>
          <w:sz w:val="20"/>
        </w:rPr>
        <w:t xml:space="preserve">Là khối lượng hàng </w:t>
      </w:r>
      <w:r w:rsidR="00C317DB" w:rsidRPr="00556F8B">
        <w:rPr>
          <w:rFonts w:ascii="Arial" w:hAnsi="Arial" w:cs="Arial"/>
          <w:sz w:val="20"/>
        </w:rPr>
        <w:t xml:space="preserve">hóa </w:t>
      </w:r>
      <w:r w:rsidRPr="00556F8B">
        <w:rPr>
          <w:rFonts w:ascii="Arial" w:hAnsi="Arial" w:cs="Arial"/>
          <w:sz w:val="20"/>
        </w:rPr>
        <w:t>đã được vận chuyển trong kỳ, bất kể độ dài quãng đường vận chuyển là bao nhiêu</w:t>
      </w:r>
      <w:r w:rsidR="00C317DB" w:rsidRPr="00556F8B">
        <w:rPr>
          <w:rFonts w:ascii="Arial" w:hAnsi="Arial" w:cs="Arial"/>
          <w:sz w:val="20"/>
        </w:rPr>
        <w:t xml:space="preserve">. </w:t>
      </w:r>
      <w:r w:rsidRPr="00556F8B">
        <w:rPr>
          <w:rFonts w:ascii="Arial" w:hAnsi="Arial" w:cs="Arial"/>
          <w:sz w:val="20"/>
        </w:rPr>
        <w:t xml:space="preserve">Đơn vị tính khối lượng hàng </w:t>
      </w:r>
      <w:r w:rsidR="00C317DB" w:rsidRPr="00556F8B">
        <w:rPr>
          <w:rFonts w:ascii="Arial" w:hAnsi="Arial" w:cs="Arial"/>
          <w:sz w:val="20"/>
        </w:rPr>
        <w:t xml:space="preserve">hóa </w:t>
      </w:r>
      <w:r w:rsidRPr="00556F8B">
        <w:rPr>
          <w:rFonts w:ascii="Arial" w:hAnsi="Arial" w:cs="Arial"/>
          <w:sz w:val="20"/>
        </w:rPr>
        <w:t>vận chuyển là tấn (T), vận tải đường ống là mét khối (m</w:t>
      </w:r>
      <w:r w:rsidRPr="00556F8B">
        <w:rPr>
          <w:rFonts w:ascii="Arial" w:hAnsi="Arial" w:cs="Arial"/>
          <w:sz w:val="20"/>
          <w:vertAlign w:val="superscript"/>
        </w:rPr>
        <w:t>3</w:t>
      </w:r>
      <w:r w:rsidRPr="00556F8B">
        <w:rPr>
          <w:rFonts w:ascii="Arial" w:hAnsi="Arial" w:cs="Arial"/>
          <w:sz w:val="20"/>
        </w:rPr>
        <w:t>), nhưng quy đổi ra tấn để cộng chung khi tính tổng khối lượng vận chuyển.</w:t>
      </w:r>
    </w:p>
    <w:p w:rsidR="002A3FDE" w:rsidRPr="00556F8B" w:rsidRDefault="002A3FDE" w:rsidP="00B95861">
      <w:pPr>
        <w:spacing w:before="120"/>
        <w:rPr>
          <w:rFonts w:ascii="Arial" w:hAnsi="Arial" w:cs="Arial"/>
          <w:sz w:val="20"/>
        </w:rPr>
      </w:pP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 xml:space="preserve">vận chuyển được tính theo trọng lượng thực tế của hàng </w:t>
      </w:r>
      <w:r w:rsidR="00C317DB" w:rsidRPr="00556F8B">
        <w:rPr>
          <w:rFonts w:ascii="Arial" w:hAnsi="Arial" w:cs="Arial"/>
          <w:sz w:val="20"/>
        </w:rPr>
        <w:t xml:space="preserve">hóa </w:t>
      </w:r>
      <w:r w:rsidRPr="00556F8B">
        <w:rPr>
          <w:rFonts w:ascii="Arial" w:hAnsi="Arial" w:cs="Arial"/>
          <w:sz w:val="20"/>
        </w:rPr>
        <w:t>vận chuyển (kể cả bao bì nếu có)</w:t>
      </w:r>
      <w:r w:rsidR="00C317DB" w:rsidRPr="00556F8B">
        <w:rPr>
          <w:rFonts w:ascii="Arial" w:hAnsi="Arial" w:cs="Arial"/>
          <w:sz w:val="20"/>
        </w:rPr>
        <w:t xml:space="preserve">. </w:t>
      </w: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 xml:space="preserve">vận chuyển chỉ được tính sau khi kết </w:t>
      </w:r>
      <w:r w:rsidR="00764F56" w:rsidRPr="00556F8B">
        <w:rPr>
          <w:rFonts w:ascii="Arial" w:hAnsi="Arial" w:cs="Arial"/>
          <w:sz w:val="20"/>
        </w:rPr>
        <w:t>thú</w:t>
      </w:r>
      <w:r w:rsidRPr="00556F8B">
        <w:rPr>
          <w:rFonts w:ascii="Arial" w:hAnsi="Arial" w:cs="Arial"/>
          <w:sz w:val="20"/>
        </w:rPr>
        <w:t xml:space="preserve">c quá trình vận chuyển, đã vận chuyển đến nơi giao nhận theo quy định trong hợp đồng vận chuyển và làm xong thủ tục thực tế xếp trên phương tiện để tính khối lượng hàng </w:t>
      </w:r>
      <w:r w:rsidR="00C317DB" w:rsidRPr="00556F8B">
        <w:rPr>
          <w:rFonts w:ascii="Arial" w:hAnsi="Arial" w:cs="Arial"/>
          <w:sz w:val="20"/>
        </w:rPr>
        <w:t xml:space="preserve">hóa </w:t>
      </w:r>
      <w:r w:rsidRPr="00556F8B">
        <w:rPr>
          <w:rFonts w:ascii="Arial" w:hAnsi="Arial" w:cs="Arial"/>
          <w:sz w:val="20"/>
        </w:rPr>
        <w:t>vận chuyển</w:t>
      </w:r>
      <w:r w:rsidR="00C317DB" w:rsidRPr="00556F8B">
        <w:rPr>
          <w:rFonts w:ascii="Arial" w:hAnsi="Arial" w:cs="Arial"/>
          <w:sz w:val="20"/>
        </w:rPr>
        <w:t xml:space="preserve">. </w:t>
      </w:r>
      <w:r w:rsidRPr="00556F8B">
        <w:rPr>
          <w:rFonts w:ascii="Arial" w:hAnsi="Arial" w:cs="Arial"/>
          <w:sz w:val="20"/>
        </w:rPr>
        <w:t xml:space="preserve">Đối với hàng </w:t>
      </w:r>
      <w:r w:rsidR="00C317DB" w:rsidRPr="00556F8B">
        <w:rPr>
          <w:rFonts w:ascii="Arial" w:hAnsi="Arial" w:cs="Arial"/>
          <w:sz w:val="20"/>
        </w:rPr>
        <w:t>hóa c</w:t>
      </w:r>
      <w:r w:rsidR="00644A13" w:rsidRPr="00556F8B">
        <w:rPr>
          <w:rFonts w:ascii="Arial" w:hAnsi="Arial" w:cs="Arial"/>
          <w:sz w:val="20"/>
          <w:lang w:val="en-US"/>
        </w:rPr>
        <w:t>ồ</w:t>
      </w:r>
      <w:r w:rsidR="00C317DB" w:rsidRPr="00556F8B">
        <w:rPr>
          <w:rFonts w:ascii="Arial" w:hAnsi="Arial" w:cs="Arial"/>
          <w:sz w:val="20"/>
        </w:rPr>
        <w:t xml:space="preserve">ng </w:t>
      </w:r>
      <w:r w:rsidRPr="00556F8B">
        <w:rPr>
          <w:rFonts w:ascii="Arial" w:hAnsi="Arial" w:cs="Arial"/>
          <w:sz w:val="20"/>
        </w:rPr>
        <w:t xml:space="preserve">kềnh vận chuyển bằng ô tô, </w:t>
      </w:r>
      <w:r w:rsidR="00ED53E7" w:rsidRPr="00556F8B">
        <w:rPr>
          <w:rFonts w:ascii="Arial" w:hAnsi="Arial" w:cs="Arial"/>
          <w:sz w:val="20"/>
          <w:lang w:val="en-US"/>
        </w:rPr>
        <w:t>tr</w:t>
      </w:r>
      <w:r w:rsidRPr="00556F8B">
        <w:rPr>
          <w:rFonts w:ascii="Arial" w:hAnsi="Arial" w:cs="Arial"/>
          <w:sz w:val="20"/>
        </w:rPr>
        <w:t xml:space="preserve">ong </w:t>
      </w:r>
      <w:r w:rsidR="000F393B" w:rsidRPr="00556F8B">
        <w:rPr>
          <w:rFonts w:ascii="Arial" w:hAnsi="Arial" w:cs="Arial"/>
          <w:sz w:val="20"/>
        </w:rPr>
        <w:t>Điều</w:t>
      </w:r>
      <w:r w:rsidRPr="00556F8B">
        <w:rPr>
          <w:rFonts w:ascii="Arial" w:hAnsi="Arial" w:cs="Arial"/>
          <w:sz w:val="20"/>
        </w:rPr>
        <w:t xml:space="preserve"> kiện không thể cân </w:t>
      </w:r>
      <w:r w:rsidR="00764F56" w:rsidRPr="00556F8B">
        <w:rPr>
          <w:rFonts w:ascii="Arial" w:hAnsi="Arial" w:cs="Arial"/>
          <w:sz w:val="20"/>
        </w:rPr>
        <w:t>đo</w:t>
      </w:r>
      <w:r w:rsidRPr="00556F8B">
        <w:rPr>
          <w:rFonts w:ascii="Arial" w:hAnsi="Arial" w:cs="Arial"/>
          <w:sz w:val="20"/>
        </w:rPr>
        <w:t xml:space="preserve"> trực tiếp được khối lượng thì quy ước tính b</w:t>
      </w:r>
      <w:r w:rsidR="00ED53E7" w:rsidRPr="00556F8B">
        <w:rPr>
          <w:rFonts w:ascii="Arial" w:hAnsi="Arial" w:cs="Arial"/>
          <w:sz w:val="20"/>
          <w:lang w:val="en-US"/>
        </w:rPr>
        <w:t>ằ</w:t>
      </w:r>
      <w:r w:rsidRPr="00556F8B">
        <w:rPr>
          <w:rFonts w:ascii="Arial" w:hAnsi="Arial" w:cs="Arial"/>
          <w:sz w:val="20"/>
        </w:rPr>
        <w:t xml:space="preserve">ng 50% tấn trọng tải phương tiện hoặc tính theo thỏa thuận giữa chủ phương tiện và chủ hàng để tính khối lượng hàng </w:t>
      </w:r>
      <w:r w:rsidR="00C317DB" w:rsidRPr="00556F8B">
        <w:rPr>
          <w:rFonts w:ascii="Arial" w:hAnsi="Arial" w:cs="Arial"/>
          <w:sz w:val="20"/>
        </w:rPr>
        <w:t xml:space="preserve">hóa </w:t>
      </w:r>
      <w:r w:rsidRPr="00556F8B">
        <w:rPr>
          <w:rFonts w:ascii="Arial" w:hAnsi="Arial" w:cs="Arial"/>
          <w:sz w:val="20"/>
        </w:rPr>
        <w:t>thực t</w:t>
      </w:r>
      <w:r w:rsidR="00ED53E7" w:rsidRPr="00556F8B">
        <w:rPr>
          <w:rFonts w:ascii="Arial" w:hAnsi="Arial" w:cs="Arial"/>
          <w:sz w:val="20"/>
          <w:lang w:val="en-US"/>
        </w:rPr>
        <w:t>ế</w:t>
      </w:r>
      <w:r w:rsidRPr="00556F8B">
        <w:rPr>
          <w:rFonts w:ascii="Arial" w:hAnsi="Arial" w:cs="Arial"/>
          <w:sz w:val="20"/>
        </w:rPr>
        <w:t>.</w:t>
      </w:r>
    </w:p>
    <w:p w:rsidR="002A3FDE" w:rsidRPr="00556F8B" w:rsidRDefault="00ED53E7"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Khối lượng hàng hóa luân chuyển</w:t>
      </w:r>
    </w:p>
    <w:p w:rsidR="002A3FDE" w:rsidRPr="00556F8B" w:rsidRDefault="002A3FDE" w:rsidP="00B95861">
      <w:pPr>
        <w:spacing w:before="120"/>
        <w:rPr>
          <w:rFonts w:ascii="Arial" w:hAnsi="Arial" w:cs="Arial"/>
          <w:sz w:val="20"/>
          <w:lang w:val="en-US"/>
        </w:rPr>
      </w:pPr>
      <w:r w:rsidRPr="00556F8B">
        <w:rPr>
          <w:rFonts w:ascii="Arial" w:hAnsi="Arial" w:cs="Arial"/>
          <w:sz w:val="20"/>
        </w:rPr>
        <w:t>Là kh</w:t>
      </w:r>
      <w:r w:rsidR="00ED53E7" w:rsidRPr="00556F8B">
        <w:rPr>
          <w:rFonts w:ascii="Arial" w:hAnsi="Arial" w:cs="Arial"/>
          <w:sz w:val="20"/>
          <w:lang w:val="en-US"/>
        </w:rPr>
        <w:t>ố</w:t>
      </w:r>
      <w:r w:rsidRPr="00556F8B">
        <w:rPr>
          <w:rFonts w:ascii="Arial" w:hAnsi="Arial" w:cs="Arial"/>
          <w:sz w:val="20"/>
        </w:rPr>
        <w:t>i lượng vận tải hàng hóa tính theo cả hai yế</w:t>
      </w:r>
      <w:r w:rsidR="00ED53E7" w:rsidRPr="00556F8B">
        <w:rPr>
          <w:rFonts w:ascii="Arial" w:hAnsi="Arial" w:cs="Arial"/>
          <w:sz w:val="20"/>
        </w:rPr>
        <w:t>u t</w:t>
      </w:r>
      <w:r w:rsidR="00ED53E7" w:rsidRPr="00556F8B">
        <w:rPr>
          <w:rFonts w:ascii="Arial" w:hAnsi="Arial" w:cs="Arial"/>
          <w:sz w:val="20"/>
          <w:lang w:val="en-US"/>
        </w:rPr>
        <w:t>ố</w:t>
      </w:r>
      <w:r w:rsidRPr="00556F8B">
        <w:rPr>
          <w:rFonts w:ascii="Arial" w:hAnsi="Arial" w:cs="Arial"/>
          <w:sz w:val="20"/>
        </w:rPr>
        <w:t xml:space="preserve">: Khối lượng hàng </w:t>
      </w:r>
      <w:r w:rsidR="00C317DB" w:rsidRPr="00556F8B">
        <w:rPr>
          <w:rFonts w:ascii="Arial" w:hAnsi="Arial" w:cs="Arial"/>
          <w:sz w:val="20"/>
        </w:rPr>
        <w:t xml:space="preserve">hóa </w:t>
      </w:r>
      <w:r w:rsidRPr="00556F8B">
        <w:rPr>
          <w:rFonts w:ascii="Arial" w:hAnsi="Arial" w:cs="Arial"/>
          <w:sz w:val="20"/>
        </w:rPr>
        <w:t>vận chuyển và cự ly vậ</w:t>
      </w:r>
      <w:r w:rsidR="00ED53E7" w:rsidRPr="00556F8B">
        <w:rPr>
          <w:rFonts w:ascii="Arial" w:hAnsi="Arial" w:cs="Arial"/>
          <w:sz w:val="20"/>
        </w:rPr>
        <w:t>n chu</w:t>
      </w:r>
      <w:r w:rsidR="00ED53E7" w:rsidRPr="00556F8B">
        <w:rPr>
          <w:rFonts w:ascii="Arial" w:hAnsi="Arial" w:cs="Arial"/>
          <w:sz w:val="20"/>
          <w:lang w:val="en-US"/>
        </w:rPr>
        <w:t>y</w:t>
      </w:r>
      <w:r w:rsidRPr="00556F8B">
        <w:rPr>
          <w:rFonts w:ascii="Arial" w:hAnsi="Arial" w:cs="Arial"/>
          <w:sz w:val="20"/>
        </w:rPr>
        <w:t>ển thực tế</w:t>
      </w:r>
      <w:r w:rsidR="00C317DB" w:rsidRPr="00556F8B">
        <w:rPr>
          <w:rFonts w:ascii="Arial" w:hAnsi="Arial" w:cs="Arial"/>
          <w:sz w:val="20"/>
        </w:rPr>
        <w:t xml:space="preserve">. </w:t>
      </w:r>
      <w:r w:rsidRPr="00556F8B">
        <w:rPr>
          <w:rFonts w:ascii="Arial" w:hAnsi="Arial" w:cs="Arial"/>
          <w:sz w:val="20"/>
        </w:rPr>
        <w:t>Đơn vị tính là Tấn-Ki</w:t>
      </w:r>
      <w:r w:rsidR="00ED53E7" w:rsidRPr="00556F8B">
        <w:rPr>
          <w:rFonts w:ascii="Arial" w:hAnsi="Arial" w:cs="Arial"/>
          <w:sz w:val="20"/>
          <w:lang w:val="en-US"/>
        </w:rPr>
        <w:t>l</w:t>
      </w:r>
      <w:r w:rsidR="00ED53E7" w:rsidRPr="00556F8B">
        <w:rPr>
          <w:rFonts w:ascii="Arial" w:hAnsi="Arial" w:cs="Arial"/>
          <w:sz w:val="20"/>
        </w:rPr>
        <w:t>ômet (T.Km)</w:t>
      </w:r>
      <w:r w:rsidR="00ED53E7" w:rsidRPr="00556F8B">
        <w:rPr>
          <w:rFonts w:ascii="Arial" w:hAnsi="Arial" w:cs="Arial"/>
          <w:sz w:val="20"/>
          <w:lang w:val="en-US"/>
        </w:rPr>
        <w:t>.</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33"/>
        <w:gridCol w:w="464"/>
        <w:gridCol w:w="2135"/>
        <w:gridCol w:w="464"/>
        <w:gridCol w:w="2036"/>
      </w:tblGrid>
      <w:tr w:rsidR="00ED53E7" w:rsidRPr="00556F8B" w:rsidTr="00DA13C1">
        <w:trPr>
          <w:trHeight w:val="333"/>
          <w:jc w:val="center"/>
        </w:trPr>
        <w:tc>
          <w:tcPr>
            <w:tcW w:w="2333" w:type="dxa"/>
            <w:vAlign w:val="center"/>
          </w:tcPr>
          <w:p w:rsidR="00ED53E7" w:rsidRPr="00556F8B" w:rsidRDefault="00ED53E7" w:rsidP="00DA13C1">
            <w:pPr>
              <w:spacing w:before="120"/>
              <w:jc w:val="center"/>
              <w:rPr>
                <w:rFonts w:ascii="Arial" w:eastAsia="Times New Roman" w:hAnsi="Arial" w:cs="Arial"/>
                <w:sz w:val="20"/>
                <w:lang w:val="en-US"/>
              </w:rPr>
            </w:pPr>
            <w:r w:rsidRPr="00556F8B">
              <w:rPr>
                <w:rFonts w:ascii="Arial" w:eastAsia="Times New Roman" w:hAnsi="Arial" w:cs="Arial"/>
                <w:sz w:val="20"/>
              </w:rPr>
              <w:t>Khối lượng hàng hóa</w:t>
            </w:r>
            <w:r w:rsidRPr="00556F8B">
              <w:rPr>
                <w:rFonts w:ascii="Arial" w:eastAsia="Times New Roman" w:hAnsi="Arial" w:cs="Arial"/>
                <w:sz w:val="20"/>
                <w:lang w:val="en-US"/>
              </w:rPr>
              <w:t xml:space="preserve"> </w:t>
            </w:r>
            <w:r w:rsidRPr="00556F8B">
              <w:rPr>
                <w:rFonts w:ascii="Arial" w:eastAsia="Times New Roman" w:hAnsi="Arial" w:cs="Arial"/>
                <w:sz w:val="20"/>
              </w:rPr>
              <w:t>luân chuyển</w:t>
            </w:r>
            <w:r w:rsidRPr="00556F8B">
              <w:rPr>
                <w:rFonts w:ascii="Arial" w:eastAsia="Times New Roman" w:hAnsi="Arial" w:cs="Arial"/>
                <w:sz w:val="20"/>
                <w:lang w:val="en-US"/>
              </w:rPr>
              <w:t xml:space="preserve"> (T.Km</w:t>
            </w:r>
            <w:r w:rsidR="00644A13" w:rsidRPr="00556F8B">
              <w:rPr>
                <w:rFonts w:ascii="Arial" w:eastAsia="Times New Roman" w:hAnsi="Arial" w:cs="Arial"/>
                <w:sz w:val="20"/>
                <w:lang w:val="en-US"/>
              </w:rPr>
              <w:t>)</w:t>
            </w:r>
          </w:p>
        </w:tc>
        <w:tc>
          <w:tcPr>
            <w:tcW w:w="464" w:type="dxa"/>
            <w:vAlign w:val="center"/>
          </w:tcPr>
          <w:p w:rsidR="00ED53E7" w:rsidRPr="00556F8B" w:rsidRDefault="00ED53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2135" w:type="dxa"/>
            <w:vAlign w:val="center"/>
          </w:tcPr>
          <w:p w:rsidR="00ED53E7" w:rsidRPr="00556F8B" w:rsidRDefault="00ED53E7" w:rsidP="00DA13C1">
            <w:pPr>
              <w:spacing w:before="120"/>
              <w:jc w:val="center"/>
              <w:rPr>
                <w:rFonts w:ascii="Arial" w:eastAsia="Times New Roman" w:hAnsi="Arial" w:cs="Arial"/>
                <w:sz w:val="20"/>
                <w:lang w:val="en-US"/>
              </w:rPr>
            </w:pPr>
            <w:r w:rsidRPr="00556F8B">
              <w:rPr>
                <w:rFonts w:ascii="Arial" w:eastAsia="Times New Roman" w:hAnsi="Arial" w:cs="Arial"/>
                <w:sz w:val="20"/>
              </w:rPr>
              <w:t>Khối lượng hàng</w:t>
            </w:r>
            <w:r w:rsidRPr="00556F8B">
              <w:rPr>
                <w:rFonts w:ascii="Arial" w:eastAsia="Times New Roman" w:hAnsi="Arial" w:cs="Arial"/>
                <w:sz w:val="20"/>
                <w:lang w:val="en-US"/>
              </w:rPr>
              <w:t xml:space="preserve"> </w:t>
            </w:r>
            <w:r w:rsidRPr="00556F8B">
              <w:rPr>
                <w:rFonts w:ascii="Arial" w:eastAsia="Times New Roman" w:hAnsi="Arial" w:cs="Arial"/>
                <w:sz w:val="20"/>
              </w:rPr>
              <w:t>hóa vận chuyển (T)</w:t>
            </w:r>
          </w:p>
        </w:tc>
        <w:tc>
          <w:tcPr>
            <w:tcW w:w="464" w:type="dxa"/>
            <w:vAlign w:val="center"/>
          </w:tcPr>
          <w:p w:rsidR="00ED53E7" w:rsidRPr="00556F8B" w:rsidRDefault="00ED53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w:t>
            </w:r>
          </w:p>
        </w:tc>
        <w:tc>
          <w:tcPr>
            <w:tcW w:w="2036" w:type="dxa"/>
            <w:vAlign w:val="center"/>
          </w:tcPr>
          <w:p w:rsidR="00ED53E7" w:rsidRPr="00556F8B" w:rsidRDefault="00ED53E7" w:rsidP="00DA13C1">
            <w:pPr>
              <w:spacing w:before="120"/>
              <w:jc w:val="center"/>
              <w:rPr>
                <w:rFonts w:ascii="Arial" w:eastAsia="Times New Roman" w:hAnsi="Arial" w:cs="Arial"/>
                <w:sz w:val="20"/>
                <w:lang w:val="en-US"/>
              </w:rPr>
            </w:pPr>
            <w:r w:rsidRPr="00556F8B">
              <w:rPr>
                <w:rFonts w:ascii="Arial" w:eastAsia="Times New Roman" w:hAnsi="Arial" w:cs="Arial"/>
                <w:sz w:val="20"/>
              </w:rPr>
              <w:t>Cự ly vận chuyển</w:t>
            </w:r>
            <w:r w:rsidRPr="00556F8B">
              <w:rPr>
                <w:rFonts w:ascii="Arial" w:eastAsia="Times New Roman" w:hAnsi="Arial" w:cs="Arial"/>
                <w:sz w:val="20"/>
                <w:lang w:val="en-US"/>
              </w:rPr>
              <w:t xml:space="preserve"> </w:t>
            </w:r>
            <w:r w:rsidRPr="00556F8B">
              <w:rPr>
                <w:rFonts w:ascii="Arial" w:eastAsia="Times New Roman" w:hAnsi="Arial" w:cs="Arial"/>
                <w:sz w:val="20"/>
              </w:rPr>
              <w:t>thực tế (Km)</w:t>
            </w:r>
          </w:p>
        </w:tc>
      </w:tr>
    </w:tbl>
    <w:p w:rsidR="002A3FDE" w:rsidRPr="00556F8B" w:rsidRDefault="00ED53E7" w:rsidP="00B95861">
      <w:pPr>
        <w:spacing w:before="120"/>
        <w:rPr>
          <w:rFonts w:ascii="Arial" w:hAnsi="Arial" w:cs="Arial"/>
          <w:b/>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B5795"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Ngành vận tải (đường sắt, đường bộ, đường </w:t>
      </w:r>
      <w:r w:rsidR="000353C1" w:rsidRPr="00556F8B">
        <w:rPr>
          <w:rFonts w:ascii="Arial" w:hAnsi="Arial" w:cs="Arial"/>
          <w:sz w:val="20"/>
        </w:rPr>
        <w:t>thủy</w:t>
      </w:r>
      <w:r w:rsidR="002A3FDE" w:rsidRPr="00556F8B">
        <w:rPr>
          <w:rFonts w:ascii="Arial" w:hAnsi="Arial" w:cs="Arial"/>
          <w:sz w:val="20"/>
        </w:rPr>
        <w:t>, đường hàng không);</w:t>
      </w:r>
    </w:p>
    <w:p w:rsidR="002A3FDE" w:rsidRPr="00556F8B" w:rsidRDefault="001B5795"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Trong nước/ngoài nước;</w:t>
      </w:r>
    </w:p>
    <w:p w:rsidR="002A3FDE" w:rsidRPr="00556F8B" w:rsidRDefault="001B5795"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B5795"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400211"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40021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40021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40021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vận tải, kho bãi.</w:t>
      </w:r>
    </w:p>
    <w:p w:rsidR="002A3FDE" w:rsidRPr="00556F8B" w:rsidRDefault="00400211"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400211" w:rsidRPr="00556F8B" w:rsidRDefault="00400211" w:rsidP="00B95861">
      <w:pPr>
        <w:spacing w:before="120"/>
        <w:rPr>
          <w:rFonts w:ascii="Arial" w:hAnsi="Arial" w:cs="Arial"/>
          <w:sz w:val="20"/>
          <w:lang w:val="en-US"/>
        </w:rPr>
      </w:pPr>
    </w:p>
    <w:p w:rsidR="002A3FDE" w:rsidRPr="00556F8B" w:rsidRDefault="00400211" w:rsidP="00B95861">
      <w:pPr>
        <w:spacing w:before="120"/>
        <w:rPr>
          <w:rFonts w:ascii="Arial" w:hAnsi="Arial" w:cs="Arial"/>
          <w:b/>
          <w:sz w:val="20"/>
        </w:rPr>
      </w:pPr>
      <w:r w:rsidRPr="00556F8B">
        <w:rPr>
          <w:rFonts w:ascii="Arial" w:hAnsi="Arial" w:cs="Arial"/>
          <w:b/>
          <w:sz w:val="20"/>
          <w:lang w:val="en-US"/>
        </w:rPr>
        <w:t>1204.</w:t>
      </w:r>
      <w:r w:rsidR="00C317DB" w:rsidRPr="00556F8B">
        <w:rPr>
          <w:rFonts w:ascii="Arial" w:hAnsi="Arial" w:cs="Arial"/>
          <w:b/>
          <w:sz w:val="20"/>
        </w:rPr>
        <w:t xml:space="preserve"> </w:t>
      </w:r>
      <w:r w:rsidR="002A3FDE" w:rsidRPr="00556F8B">
        <w:rPr>
          <w:rFonts w:ascii="Arial" w:hAnsi="Arial" w:cs="Arial"/>
          <w:b/>
          <w:sz w:val="20"/>
        </w:rPr>
        <w:t>Khối lượng hàng hóa thông qua cảng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 xml:space="preserve">thông qua cảng là khối lượng hàng </w:t>
      </w:r>
      <w:r w:rsidR="00C317DB" w:rsidRPr="00556F8B">
        <w:rPr>
          <w:rFonts w:ascii="Arial" w:hAnsi="Arial" w:cs="Arial"/>
          <w:sz w:val="20"/>
        </w:rPr>
        <w:t xml:space="preserve">hóa </w:t>
      </w:r>
      <w:r w:rsidRPr="00556F8B">
        <w:rPr>
          <w:rFonts w:ascii="Arial" w:hAnsi="Arial" w:cs="Arial"/>
          <w:sz w:val="20"/>
        </w:rPr>
        <w:t>thực tế xuất hoặc nhập cảng trong kỳ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 xml:space="preserve">xuất cảng là số tấn hàng </w:t>
      </w:r>
      <w:r w:rsidR="00C317DB" w:rsidRPr="00556F8B">
        <w:rPr>
          <w:rFonts w:ascii="Arial" w:hAnsi="Arial" w:cs="Arial"/>
          <w:sz w:val="20"/>
        </w:rPr>
        <w:t xml:space="preserve">hóa </w:t>
      </w:r>
      <w:r w:rsidRPr="00556F8B">
        <w:rPr>
          <w:rFonts w:ascii="Arial" w:hAnsi="Arial" w:cs="Arial"/>
          <w:sz w:val="20"/>
        </w:rPr>
        <w:t xml:space="preserve">thực tế được các cảng xếp </w:t>
      </w:r>
      <w:r w:rsidR="00C317DB" w:rsidRPr="00556F8B">
        <w:rPr>
          <w:rFonts w:ascii="Arial" w:hAnsi="Arial" w:cs="Arial"/>
          <w:sz w:val="20"/>
        </w:rPr>
        <w:t xml:space="preserve">lên </w:t>
      </w:r>
      <w:r w:rsidRPr="00556F8B">
        <w:rPr>
          <w:rFonts w:ascii="Arial" w:hAnsi="Arial" w:cs="Arial"/>
          <w:sz w:val="20"/>
        </w:rPr>
        <w:t xml:space="preserve">phương tiện vận tải đường </w:t>
      </w:r>
      <w:r w:rsidR="00764F56" w:rsidRPr="00556F8B">
        <w:rPr>
          <w:rFonts w:ascii="Arial" w:hAnsi="Arial" w:cs="Arial"/>
          <w:sz w:val="20"/>
        </w:rPr>
        <w:t>biển</w:t>
      </w:r>
      <w:r w:rsidRPr="00556F8B">
        <w:rPr>
          <w:rFonts w:ascii="Arial" w:hAnsi="Arial" w:cs="Arial"/>
          <w:sz w:val="20"/>
        </w:rPr>
        <w:t>, đường thủy nội địa và hàng không đã rời đến các cảng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 xml:space="preserve">nhập cảng là số tấn hàng hóa thực tế do phương tiện đường </w:t>
      </w:r>
      <w:r w:rsidR="00764F56" w:rsidRPr="00556F8B">
        <w:rPr>
          <w:rFonts w:ascii="Arial" w:hAnsi="Arial" w:cs="Arial"/>
          <w:sz w:val="20"/>
        </w:rPr>
        <w:t>biển</w:t>
      </w:r>
      <w:r w:rsidRPr="00556F8B">
        <w:rPr>
          <w:rFonts w:ascii="Arial" w:hAnsi="Arial" w:cs="Arial"/>
          <w:sz w:val="20"/>
        </w:rPr>
        <w:t xml:space="preserve">, đường thủy nội địa và hàng không vận chuyển từ các cảng khác tới cập cảng đã được bốc </w:t>
      </w:r>
      <w:r w:rsidR="005A435A" w:rsidRPr="00556F8B">
        <w:rPr>
          <w:rFonts w:ascii="Arial" w:hAnsi="Arial" w:cs="Arial"/>
          <w:sz w:val="20"/>
          <w:lang w:val="en-US"/>
        </w:rPr>
        <w:t>d</w:t>
      </w:r>
      <w:r w:rsidRPr="00556F8B">
        <w:rPr>
          <w:rFonts w:ascii="Arial" w:hAnsi="Arial" w:cs="Arial"/>
          <w:sz w:val="20"/>
        </w:rPr>
        <w:t>ỡ ra khỏi phương tiện đó.</w:t>
      </w:r>
    </w:p>
    <w:p w:rsidR="002A3FDE" w:rsidRPr="00556F8B" w:rsidRDefault="002A3FDE" w:rsidP="00B95861">
      <w:pPr>
        <w:spacing w:before="120"/>
        <w:rPr>
          <w:rFonts w:ascii="Arial" w:hAnsi="Arial" w:cs="Arial"/>
          <w:sz w:val="20"/>
        </w:rPr>
      </w:pPr>
      <w:r w:rsidRPr="00556F8B">
        <w:rPr>
          <w:rFonts w:ascii="Arial" w:hAnsi="Arial" w:cs="Arial"/>
          <w:sz w:val="20"/>
        </w:rPr>
        <w:t xml:space="preserve">Khối lượng hàng </w:t>
      </w:r>
      <w:r w:rsidR="00C317DB" w:rsidRPr="00556F8B">
        <w:rPr>
          <w:rFonts w:ascii="Arial" w:hAnsi="Arial" w:cs="Arial"/>
          <w:sz w:val="20"/>
        </w:rPr>
        <w:t xml:space="preserve">hóa </w:t>
      </w:r>
      <w:r w:rsidRPr="00556F8B">
        <w:rPr>
          <w:rFonts w:ascii="Arial" w:hAnsi="Arial" w:cs="Arial"/>
          <w:sz w:val="20"/>
        </w:rPr>
        <w:t>thông qua cảng gồm hàng xuất khẩu, hàng nhập khẩu, hàng xuất nội, hàng nhập nội, hàng nước ngoài quá cảnh;</w:t>
      </w:r>
      <w:r w:rsidR="00C317DB" w:rsidRPr="00556F8B">
        <w:rPr>
          <w:rFonts w:ascii="Arial" w:hAnsi="Arial" w:cs="Arial"/>
          <w:sz w:val="20"/>
        </w:rPr>
        <w:t xml:space="preserve"> </w:t>
      </w:r>
      <w:r w:rsidRPr="00556F8B">
        <w:rPr>
          <w:rFonts w:ascii="Arial" w:hAnsi="Arial" w:cs="Arial"/>
          <w:sz w:val="20"/>
        </w:rPr>
        <w:t>không</w:t>
      </w:r>
      <w:r w:rsidR="00C317DB" w:rsidRPr="00556F8B">
        <w:rPr>
          <w:rFonts w:ascii="Arial" w:hAnsi="Arial" w:cs="Arial"/>
          <w:sz w:val="20"/>
        </w:rPr>
        <w:t xml:space="preserve"> </w:t>
      </w:r>
      <w:r w:rsidR="00FF6403" w:rsidRPr="00556F8B">
        <w:rPr>
          <w:rFonts w:ascii="Arial" w:hAnsi="Arial" w:cs="Arial"/>
          <w:sz w:val="20"/>
        </w:rPr>
        <w:t>g</w:t>
      </w:r>
      <w:r w:rsidR="00FF6403" w:rsidRPr="00556F8B">
        <w:rPr>
          <w:rFonts w:ascii="Arial" w:hAnsi="Arial" w:cs="Arial"/>
          <w:sz w:val="20"/>
          <w:lang w:val="en-US"/>
        </w:rPr>
        <w:t>ồ</w:t>
      </w:r>
      <w:r w:rsidRPr="00556F8B">
        <w:rPr>
          <w:rFonts w:ascii="Arial" w:hAnsi="Arial" w:cs="Arial"/>
          <w:sz w:val="20"/>
        </w:rPr>
        <w:t>m hàng do</w:t>
      </w:r>
      <w:r w:rsidR="00C317DB" w:rsidRPr="00556F8B">
        <w:rPr>
          <w:rFonts w:ascii="Arial" w:hAnsi="Arial" w:cs="Arial"/>
          <w:sz w:val="20"/>
        </w:rPr>
        <w:t xml:space="preserve"> </w:t>
      </w:r>
      <w:r w:rsidRPr="00556F8B">
        <w:rPr>
          <w:rFonts w:ascii="Arial" w:hAnsi="Arial" w:cs="Arial"/>
          <w:sz w:val="20"/>
        </w:rPr>
        <w:t>cảng</w:t>
      </w:r>
      <w:r w:rsidR="00C317DB" w:rsidRPr="00556F8B">
        <w:rPr>
          <w:rFonts w:ascii="Arial" w:hAnsi="Arial" w:cs="Arial"/>
          <w:sz w:val="20"/>
        </w:rPr>
        <w:t xml:space="preserve"> </w:t>
      </w:r>
      <w:r w:rsidR="00FF6403" w:rsidRPr="00556F8B">
        <w:rPr>
          <w:rFonts w:ascii="Arial" w:hAnsi="Arial" w:cs="Arial"/>
          <w:sz w:val="20"/>
        </w:rPr>
        <w:t>b</w:t>
      </w:r>
      <w:r w:rsidR="00FF6403" w:rsidRPr="00556F8B">
        <w:rPr>
          <w:rFonts w:ascii="Arial" w:hAnsi="Arial" w:cs="Arial"/>
          <w:sz w:val="20"/>
          <w:lang w:val="en-US"/>
        </w:rPr>
        <w:t>ố</w:t>
      </w:r>
      <w:r w:rsidRPr="00556F8B">
        <w:rPr>
          <w:rFonts w:ascii="Arial" w:hAnsi="Arial" w:cs="Arial"/>
          <w:sz w:val="20"/>
        </w:rPr>
        <w:t>c</w:t>
      </w:r>
      <w:r w:rsidR="00C317DB" w:rsidRPr="00556F8B">
        <w:rPr>
          <w:rFonts w:ascii="Arial" w:hAnsi="Arial" w:cs="Arial"/>
          <w:sz w:val="20"/>
        </w:rPr>
        <w:t xml:space="preserve"> </w:t>
      </w:r>
      <w:r w:rsidRPr="00556F8B">
        <w:rPr>
          <w:rFonts w:ascii="Arial" w:hAnsi="Arial" w:cs="Arial"/>
          <w:sz w:val="20"/>
        </w:rPr>
        <w:t>x</w:t>
      </w:r>
      <w:r w:rsidR="00FF6403" w:rsidRPr="00556F8B">
        <w:rPr>
          <w:rFonts w:ascii="Arial" w:hAnsi="Arial" w:cs="Arial"/>
          <w:sz w:val="20"/>
          <w:lang w:val="en-US"/>
        </w:rPr>
        <w:t>ế</w:t>
      </w:r>
      <w:r w:rsidRPr="00556F8B">
        <w:rPr>
          <w:rFonts w:ascii="Arial" w:hAnsi="Arial" w:cs="Arial"/>
          <w:sz w:val="20"/>
        </w:rPr>
        <w:t>p</w:t>
      </w:r>
      <w:r w:rsidR="00FF6403" w:rsidRPr="00556F8B">
        <w:rPr>
          <w:rFonts w:ascii="Arial" w:hAnsi="Arial" w:cs="Arial"/>
          <w:sz w:val="20"/>
          <w:lang w:val="en-US"/>
        </w:rPr>
        <w:t xml:space="preserve"> </w:t>
      </w:r>
      <w:r w:rsidRPr="00556F8B">
        <w:rPr>
          <w:rFonts w:ascii="Arial" w:hAnsi="Arial" w:cs="Arial"/>
          <w:sz w:val="20"/>
        </w:rPr>
        <w:t xml:space="preserve">nhưng ở ngoài phạm vi cảng, lượng </w:t>
      </w:r>
      <w:r w:rsidR="00C317DB" w:rsidRPr="00556F8B">
        <w:rPr>
          <w:rFonts w:ascii="Arial" w:hAnsi="Arial" w:cs="Arial"/>
          <w:sz w:val="20"/>
        </w:rPr>
        <w:t xml:space="preserve">chất </w:t>
      </w:r>
      <w:r w:rsidRPr="00556F8B">
        <w:rPr>
          <w:rFonts w:ascii="Arial" w:hAnsi="Arial" w:cs="Arial"/>
          <w:sz w:val="20"/>
        </w:rPr>
        <w:t>lỏng qua cảng phục</w:t>
      </w:r>
      <w:r w:rsidR="00C317DB" w:rsidRPr="00556F8B">
        <w:rPr>
          <w:rFonts w:ascii="Arial" w:hAnsi="Arial" w:cs="Arial"/>
          <w:sz w:val="20"/>
        </w:rPr>
        <w:t xml:space="preserve"> </w:t>
      </w:r>
      <w:r w:rsidRPr="00556F8B">
        <w:rPr>
          <w:rFonts w:ascii="Arial" w:hAnsi="Arial" w:cs="Arial"/>
          <w:sz w:val="20"/>
        </w:rPr>
        <w:t>vụ tàu thuy</w:t>
      </w:r>
      <w:r w:rsidR="00287BC2" w:rsidRPr="00556F8B">
        <w:rPr>
          <w:rFonts w:ascii="Arial" w:hAnsi="Arial" w:cs="Arial"/>
          <w:sz w:val="20"/>
          <w:lang w:val="en-US"/>
        </w:rPr>
        <w:t>ề</w:t>
      </w:r>
      <w:r w:rsidRPr="00556F8B">
        <w:rPr>
          <w:rFonts w:ascii="Arial" w:hAnsi="Arial" w:cs="Arial"/>
          <w:sz w:val="20"/>
        </w:rPr>
        <w:t>n như: Nước</w:t>
      </w:r>
      <w:r w:rsidR="00287BC2" w:rsidRPr="00556F8B">
        <w:rPr>
          <w:rFonts w:ascii="Arial" w:hAnsi="Arial" w:cs="Arial"/>
          <w:sz w:val="20"/>
          <w:lang w:val="en-US"/>
        </w:rPr>
        <w:t xml:space="preserve"> </w:t>
      </w:r>
      <w:r w:rsidRPr="00556F8B">
        <w:rPr>
          <w:rFonts w:ascii="Arial" w:hAnsi="Arial" w:cs="Arial"/>
          <w:sz w:val="20"/>
        </w:rPr>
        <w:t>ngọt, nh</w:t>
      </w:r>
      <w:r w:rsidR="00C317DB" w:rsidRPr="00556F8B">
        <w:rPr>
          <w:rFonts w:ascii="Arial" w:hAnsi="Arial" w:cs="Arial"/>
          <w:sz w:val="20"/>
        </w:rPr>
        <w:t xml:space="preserve">iên </w:t>
      </w:r>
      <w:r w:rsidRPr="00556F8B">
        <w:rPr>
          <w:rFonts w:ascii="Arial" w:hAnsi="Arial" w:cs="Arial"/>
          <w:sz w:val="20"/>
        </w:rPr>
        <w:t>liệu và lượng hàng tổn thất trong quá trình b</w:t>
      </w:r>
      <w:r w:rsidR="00287BC2" w:rsidRPr="00556F8B">
        <w:rPr>
          <w:rFonts w:ascii="Arial" w:hAnsi="Arial" w:cs="Arial"/>
          <w:sz w:val="20"/>
          <w:lang w:val="en-US"/>
        </w:rPr>
        <w:t>ố</w:t>
      </w:r>
      <w:r w:rsidRPr="00556F8B">
        <w:rPr>
          <w:rFonts w:ascii="Arial" w:hAnsi="Arial" w:cs="Arial"/>
          <w:sz w:val="20"/>
        </w:rPr>
        <w:t>c x</w:t>
      </w:r>
      <w:r w:rsidR="00287BC2" w:rsidRPr="00556F8B">
        <w:rPr>
          <w:rFonts w:ascii="Arial" w:hAnsi="Arial" w:cs="Arial"/>
          <w:sz w:val="20"/>
          <w:lang w:val="en-US"/>
        </w:rPr>
        <w:t>ế</w:t>
      </w:r>
      <w:r w:rsidRPr="00556F8B">
        <w:rPr>
          <w:rFonts w:ascii="Arial" w:hAnsi="Arial" w:cs="Arial"/>
          <w:sz w:val="20"/>
        </w:rPr>
        <w:t>p tại cảng.</w:t>
      </w:r>
    </w:p>
    <w:p w:rsidR="002A3FDE" w:rsidRPr="00556F8B" w:rsidRDefault="00287BC2"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287BC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Cảng </w:t>
      </w:r>
      <w:r w:rsidR="00764F56" w:rsidRPr="00556F8B">
        <w:rPr>
          <w:rFonts w:ascii="Arial" w:hAnsi="Arial" w:cs="Arial"/>
          <w:sz w:val="20"/>
        </w:rPr>
        <w:t>biển</w:t>
      </w:r>
      <w:r w:rsidR="002A3FDE" w:rsidRPr="00556F8B">
        <w:rPr>
          <w:rFonts w:ascii="Arial" w:hAnsi="Arial" w:cs="Arial"/>
          <w:sz w:val="20"/>
        </w:rPr>
        <w:t>;</w:t>
      </w:r>
    </w:p>
    <w:p w:rsidR="002A3FDE" w:rsidRPr="00556F8B" w:rsidRDefault="00287BC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Cảng thủy nội địa;</w:t>
      </w:r>
    </w:p>
    <w:p w:rsidR="002A3FDE" w:rsidRPr="00556F8B" w:rsidRDefault="00287BC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Cảng hàng không.</w:t>
      </w:r>
    </w:p>
    <w:p w:rsidR="002A3FDE" w:rsidRPr="00556F8B" w:rsidRDefault="00287BC2"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287BC2"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287BC2" w:rsidP="00B95861">
      <w:pPr>
        <w:spacing w:before="120"/>
        <w:rPr>
          <w:rFonts w:ascii="Arial" w:hAnsi="Arial" w:cs="Arial"/>
          <w:sz w:val="20"/>
        </w:rPr>
      </w:pPr>
      <w:r w:rsidRPr="00556F8B">
        <w:rPr>
          <w:rFonts w:ascii="Arial" w:hAnsi="Arial" w:cs="Arial"/>
          <w:b/>
          <w:sz w:val="20"/>
          <w:lang w:val="en-US"/>
        </w:rPr>
        <w:t xml:space="preserve">5.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Giao thông vận tải.</w:t>
      </w:r>
    </w:p>
    <w:p w:rsidR="00287BC2" w:rsidRPr="00556F8B" w:rsidRDefault="00287BC2" w:rsidP="00B95861">
      <w:pPr>
        <w:spacing w:before="120"/>
        <w:rPr>
          <w:rFonts w:ascii="Arial" w:hAnsi="Arial" w:cs="Arial"/>
          <w:sz w:val="20"/>
          <w:lang w:val="en-US"/>
        </w:rPr>
      </w:pPr>
    </w:p>
    <w:p w:rsidR="002A3FDE" w:rsidRPr="00556F8B" w:rsidRDefault="00287BC2" w:rsidP="00B95861">
      <w:pPr>
        <w:spacing w:before="120"/>
        <w:rPr>
          <w:rFonts w:ascii="Arial" w:hAnsi="Arial" w:cs="Arial"/>
          <w:b/>
          <w:sz w:val="20"/>
        </w:rPr>
      </w:pPr>
      <w:r w:rsidRPr="00556F8B">
        <w:rPr>
          <w:rFonts w:ascii="Arial" w:hAnsi="Arial" w:cs="Arial"/>
          <w:b/>
          <w:sz w:val="20"/>
          <w:lang w:val="en-US"/>
        </w:rPr>
        <w:t>1205.</w:t>
      </w:r>
      <w:r w:rsidR="00C317DB" w:rsidRPr="00556F8B">
        <w:rPr>
          <w:rFonts w:ascii="Arial" w:hAnsi="Arial" w:cs="Arial"/>
          <w:b/>
          <w:sz w:val="20"/>
        </w:rPr>
        <w:t xml:space="preserve"> </w:t>
      </w:r>
      <w:r w:rsidR="002A3FDE" w:rsidRPr="00556F8B">
        <w:rPr>
          <w:rFonts w:ascii="Arial" w:hAnsi="Arial" w:cs="Arial"/>
          <w:b/>
          <w:sz w:val="20"/>
        </w:rPr>
        <w:t>Số lượng, năng lực bốc xếp hiện có và m</w:t>
      </w:r>
      <w:r w:rsidRPr="00556F8B">
        <w:rPr>
          <w:rFonts w:ascii="Arial" w:hAnsi="Arial" w:cs="Arial"/>
          <w:b/>
          <w:sz w:val="20"/>
          <w:lang w:val="en-US"/>
        </w:rPr>
        <w:t>ớ</w:t>
      </w:r>
      <w:r w:rsidR="002A3FDE" w:rsidRPr="00556F8B">
        <w:rPr>
          <w:rFonts w:ascii="Arial" w:hAnsi="Arial" w:cs="Arial"/>
          <w:b/>
          <w:sz w:val="20"/>
        </w:rPr>
        <w:t>i tăng của cảng th</w:t>
      </w:r>
      <w:r w:rsidR="00C317DB" w:rsidRPr="00556F8B">
        <w:rPr>
          <w:rFonts w:ascii="Arial" w:hAnsi="Arial" w:cs="Arial"/>
          <w:b/>
          <w:sz w:val="20"/>
        </w:rPr>
        <w:t xml:space="preserve">ủy </w:t>
      </w:r>
      <w:r w:rsidR="002A3FDE" w:rsidRPr="00556F8B">
        <w:rPr>
          <w:rFonts w:ascii="Arial" w:hAnsi="Arial" w:cs="Arial"/>
          <w:b/>
          <w:sz w:val="20"/>
        </w:rPr>
        <w:t>nội địa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87BC2"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Số lượng cảng thủy nội địa</w:t>
      </w:r>
    </w:p>
    <w:p w:rsidR="002A3FDE" w:rsidRPr="00556F8B" w:rsidRDefault="002A3FDE" w:rsidP="00B95861">
      <w:pPr>
        <w:spacing w:before="120"/>
        <w:rPr>
          <w:rFonts w:ascii="Arial" w:hAnsi="Arial" w:cs="Arial"/>
          <w:sz w:val="20"/>
        </w:rPr>
      </w:pPr>
      <w:r w:rsidRPr="00556F8B">
        <w:rPr>
          <w:rFonts w:ascii="Arial" w:hAnsi="Arial" w:cs="Arial"/>
          <w:sz w:val="20"/>
        </w:rPr>
        <w:t xml:space="preserve">Là số lượng cảng thủy nội địa hiện có </w:t>
      </w:r>
      <w:r w:rsidR="00C317DB" w:rsidRPr="00556F8B">
        <w:rPr>
          <w:rFonts w:ascii="Arial" w:hAnsi="Arial" w:cs="Arial"/>
          <w:sz w:val="20"/>
        </w:rPr>
        <w:t xml:space="preserve">trong </w:t>
      </w:r>
      <w:r w:rsidRPr="00556F8B">
        <w:rPr>
          <w:rFonts w:ascii="Arial" w:hAnsi="Arial" w:cs="Arial"/>
          <w:sz w:val="20"/>
        </w:rPr>
        <w:t>kỳ báo cáo</w:t>
      </w:r>
      <w:r w:rsidR="00C317DB" w:rsidRPr="00556F8B">
        <w:rPr>
          <w:rFonts w:ascii="Arial" w:hAnsi="Arial" w:cs="Arial"/>
          <w:sz w:val="20"/>
        </w:rPr>
        <w:t xml:space="preserve">. </w:t>
      </w:r>
      <w:r w:rsidRPr="00556F8B">
        <w:rPr>
          <w:rFonts w:ascii="Arial" w:hAnsi="Arial" w:cs="Arial"/>
          <w:sz w:val="20"/>
        </w:rPr>
        <w:t xml:space="preserve">Cảng thủy nội địa là hệ thống các công trình được xây dựng để phương tiện thủy nội địa, tàu </w:t>
      </w:r>
      <w:r w:rsidR="00764F56" w:rsidRPr="00556F8B">
        <w:rPr>
          <w:rFonts w:ascii="Arial" w:hAnsi="Arial" w:cs="Arial"/>
          <w:sz w:val="20"/>
        </w:rPr>
        <w:t>biển</w:t>
      </w:r>
      <w:r w:rsidRPr="00556F8B">
        <w:rPr>
          <w:rFonts w:ascii="Arial" w:hAnsi="Arial" w:cs="Arial"/>
          <w:sz w:val="20"/>
        </w:rPr>
        <w:t xml:space="preserve">, phương tiện thủy nước ngoài neo đậu, xếp, dỡ hàng hóa, đón trả hành khách và thực hiện các </w:t>
      </w:r>
      <w:r w:rsidR="00F061B5" w:rsidRPr="00556F8B">
        <w:rPr>
          <w:rFonts w:ascii="Arial" w:hAnsi="Arial" w:cs="Arial"/>
          <w:sz w:val="20"/>
        </w:rPr>
        <w:t>dịch vụ</w:t>
      </w:r>
      <w:r w:rsidRPr="00556F8B">
        <w:rPr>
          <w:rFonts w:ascii="Arial" w:hAnsi="Arial" w:cs="Arial"/>
          <w:sz w:val="20"/>
        </w:rPr>
        <w:t xml:space="preserve"> hỗ trợ khác; cảng thủy nội địa có vùng đất cảng và vùng nước cảng</w:t>
      </w:r>
      <w:r w:rsidR="00C317DB" w:rsidRPr="00556F8B">
        <w:rPr>
          <w:rFonts w:ascii="Arial" w:hAnsi="Arial" w:cs="Arial"/>
          <w:sz w:val="20"/>
        </w:rPr>
        <w:t xml:space="preserve">. </w:t>
      </w:r>
      <w:r w:rsidRPr="00556F8B">
        <w:rPr>
          <w:rFonts w:ascii="Arial" w:hAnsi="Arial" w:cs="Arial"/>
          <w:sz w:val="20"/>
        </w:rPr>
        <w:t xml:space="preserve">Cảng thủy nội địa bao gồm cảng </w:t>
      </w:r>
      <w:r w:rsidR="000C196D" w:rsidRPr="00556F8B">
        <w:rPr>
          <w:rFonts w:ascii="Arial" w:hAnsi="Arial" w:cs="Arial"/>
          <w:sz w:val="20"/>
        </w:rPr>
        <w:t>tổng hợp</w:t>
      </w:r>
      <w:r w:rsidRPr="00556F8B">
        <w:rPr>
          <w:rFonts w:ascii="Arial" w:hAnsi="Arial" w:cs="Arial"/>
          <w:sz w:val="20"/>
        </w:rPr>
        <w:t>, cảng hàng hóa, cảng hành khách, cảng c</w:t>
      </w:r>
      <w:r w:rsidR="00764F56" w:rsidRPr="00556F8B">
        <w:rPr>
          <w:rFonts w:ascii="Arial" w:hAnsi="Arial" w:cs="Arial"/>
          <w:sz w:val="20"/>
        </w:rPr>
        <w:t>huyên</w:t>
      </w:r>
      <w:r w:rsidRPr="00556F8B">
        <w:rPr>
          <w:rFonts w:ascii="Arial" w:hAnsi="Arial" w:cs="Arial"/>
          <w:sz w:val="20"/>
        </w:rPr>
        <w:t xml:space="preserve"> dùng.</w:t>
      </w:r>
    </w:p>
    <w:p w:rsidR="002A3FDE" w:rsidRPr="00556F8B" w:rsidRDefault="00266B47"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Năng lực bốc xếp hiện có của cảng thủy nội địa</w:t>
      </w:r>
    </w:p>
    <w:p w:rsidR="002A3FDE" w:rsidRPr="00556F8B" w:rsidRDefault="002A3FDE" w:rsidP="00B95861">
      <w:pPr>
        <w:spacing w:before="120"/>
        <w:rPr>
          <w:rFonts w:ascii="Arial" w:hAnsi="Arial" w:cs="Arial"/>
          <w:sz w:val="20"/>
        </w:rPr>
      </w:pPr>
      <w:r w:rsidRPr="00556F8B">
        <w:rPr>
          <w:rFonts w:ascii="Arial" w:hAnsi="Arial" w:cs="Arial"/>
          <w:sz w:val="20"/>
        </w:rPr>
        <w:t>Năng lực bốc x</w:t>
      </w:r>
      <w:r w:rsidR="00266B47" w:rsidRPr="00556F8B">
        <w:rPr>
          <w:rFonts w:ascii="Arial" w:hAnsi="Arial" w:cs="Arial"/>
          <w:sz w:val="20"/>
          <w:lang w:val="en-US"/>
        </w:rPr>
        <w:t>ế</w:t>
      </w:r>
      <w:r w:rsidRPr="00556F8B">
        <w:rPr>
          <w:rFonts w:ascii="Arial" w:hAnsi="Arial" w:cs="Arial"/>
          <w:sz w:val="20"/>
        </w:rPr>
        <w:t>p hiện có của cảng thủy nội địa là khả năng xếp dỡ hàng hóa thông qua cảng mà cảng có thể đảm nhận được trong năm báo cáo.</w:t>
      </w:r>
    </w:p>
    <w:p w:rsidR="002A3FDE" w:rsidRPr="00556F8B" w:rsidRDefault="002A3FDE" w:rsidP="00B95861">
      <w:pPr>
        <w:spacing w:before="120"/>
        <w:rPr>
          <w:rFonts w:ascii="Arial" w:hAnsi="Arial" w:cs="Arial"/>
          <w:sz w:val="20"/>
        </w:rPr>
      </w:pPr>
      <w:r w:rsidRPr="00556F8B">
        <w:rPr>
          <w:rFonts w:ascii="Arial" w:hAnsi="Arial" w:cs="Arial"/>
          <w:sz w:val="20"/>
        </w:rPr>
        <w:t xml:space="preserve">Năng lực bốc xếp hiện có được tính theo hai chỉ tiêu: Năng lực bốc xếp theo </w:t>
      </w:r>
      <w:r w:rsidR="00764F56" w:rsidRPr="00556F8B">
        <w:rPr>
          <w:rFonts w:ascii="Arial" w:hAnsi="Arial" w:cs="Arial"/>
          <w:sz w:val="20"/>
        </w:rPr>
        <w:t>thi</w:t>
      </w:r>
      <w:r w:rsidRPr="00556F8B">
        <w:rPr>
          <w:rFonts w:ascii="Arial" w:hAnsi="Arial" w:cs="Arial"/>
          <w:sz w:val="20"/>
        </w:rPr>
        <w:t xml:space="preserve">ết kế và năng </w:t>
      </w:r>
      <w:r w:rsidR="00266B47" w:rsidRPr="00556F8B">
        <w:rPr>
          <w:rFonts w:ascii="Arial" w:hAnsi="Arial" w:cs="Arial"/>
          <w:sz w:val="20"/>
          <w:lang w:val="en-US"/>
        </w:rPr>
        <w:t>l</w:t>
      </w:r>
      <w:r w:rsidRPr="00556F8B">
        <w:rPr>
          <w:rFonts w:ascii="Arial" w:hAnsi="Arial" w:cs="Arial"/>
          <w:sz w:val="20"/>
        </w:rPr>
        <w:t>ực bốc xếp thực tế.</w:t>
      </w:r>
    </w:p>
    <w:p w:rsidR="002A3FDE" w:rsidRPr="00556F8B" w:rsidRDefault="00266B47"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Năng lực bốc xếp mới tăng của cảng thủy nội địa</w:t>
      </w:r>
    </w:p>
    <w:p w:rsidR="002A3FDE" w:rsidRPr="00556F8B" w:rsidRDefault="002A3FDE" w:rsidP="00B95861">
      <w:pPr>
        <w:spacing w:before="120"/>
        <w:rPr>
          <w:rFonts w:ascii="Arial" w:hAnsi="Arial" w:cs="Arial"/>
          <w:sz w:val="20"/>
        </w:rPr>
      </w:pPr>
      <w:r w:rsidRPr="00556F8B">
        <w:rPr>
          <w:rFonts w:ascii="Arial" w:hAnsi="Arial" w:cs="Arial"/>
          <w:sz w:val="20"/>
        </w:rPr>
        <w:t xml:space="preserve">Là khả năng bốc xếp hàng hóa thông qua cảng tăng thêm (theo </w:t>
      </w:r>
      <w:r w:rsidR="00764F56" w:rsidRPr="00556F8B">
        <w:rPr>
          <w:rFonts w:ascii="Arial" w:hAnsi="Arial" w:cs="Arial"/>
          <w:sz w:val="20"/>
        </w:rPr>
        <w:t>thi</w:t>
      </w:r>
      <w:r w:rsidRPr="00556F8B">
        <w:rPr>
          <w:rFonts w:ascii="Arial" w:hAnsi="Arial" w:cs="Arial"/>
          <w:sz w:val="20"/>
        </w:rPr>
        <w:t xml:space="preserve">ết kế trong xây dựng) do hoạt động đầu tư mở rộng, nâng cấp hoặc xây dựng mới các cảng thủy nội địa được hoàn thành </w:t>
      </w:r>
      <w:r w:rsidR="00764F56" w:rsidRPr="00556F8B">
        <w:rPr>
          <w:rFonts w:ascii="Arial" w:hAnsi="Arial" w:cs="Arial"/>
          <w:sz w:val="20"/>
        </w:rPr>
        <w:t>bàn</w:t>
      </w:r>
      <w:r w:rsidRPr="00556F8B">
        <w:rPr>
          <w:rFonts w:ascii="Arial" w:hAnsi="Arial" w:cs="Arial"/>
          <w:sz w:val="20"/>
        </w:rPr>
        <w:t xml:space="preserve"> giao đưa vào sử dụng trong năm báo cáo.</w:t>
      </w:r>
    </w:p>
    <w:p w:rsidR="002A3FDE" w:rsidRPr="00556F8B" w:rsidRDefault="004D0EFA"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Cảng thủy nội địa.</w:t>
      </w:r>
    </w:p>
    <w:p w:rsidR="002A3FDE" w:rsidRPr="00556F8B" w:rsidRDefault="004D0EFA"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4D0EFA"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4D0EFA"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Giao thông vận tải.</w:t>
      </w:r>
    </w:p>
    <w:p w:rsidR="00277F7D" w:rsidRPr="00556F8B" w:rsidRDefault="00277F7D" w:rsidP="00B95861">
      <w:pPr>
        <w:spacing w:before="120"/>
        <w:rPr>
          <w:rFonts w:ascii="Arial" w:hAnsi="Arial" w:cs="Arial"/>
          <w:sz w:val="20"/>
          <w:lang w:val="en-US"/>
        </w:rPr>
      </w:pPr>
    </w:p>
    <w:p w:rsidR="002A3FDE" w:rsidRPr="00556F8B" w:rsidRDefault="00277F7D" w:rsidP="00B95861">
      <w:pPr>
        <w:spacing w:before="120"/>
        <w:rPr>
          <w:rFonts w:ascii="Arial" w:hAnsi="Arial" w:cs="Arial"/>
          <w:b/>
          <w:sz w:val="20"/>
        </w:rPr>
      </w:pPr>
      <w:r w:rsidRPr="00556F8B">
        <w:rPr>
          <w:rFonts w:ascii="Arial" w:hAnsi="Arial" w:cs="Arial"/>
          <w:b/>
          <w:sz w:val="20"/>
          <w:lang w:val="en-US"/>
        </w:rPr>
        <w:t>1206.</w:t>
      </w:r>
      <w:r w:rsidR="00C317DB" w:rsidRPr="00556F8B">
        <w:rPr>
          <w:rFonts w:ascii="Arial" w:hAnsi="Arial" w:cs="Arial"/>
          <w:b/>
          <w:sz w:val="20"/>
        </w:rPr>
        <w:t xml:space="preserve"> </w:t>
      </w:r>
      <w:r w:rsidR="002A3FDE" w:rsidRPr="00556F8B">
        <w:rPr>
          <w:rFonts w:ascii="Arial" w:hAnsi="Arial" w:cs="Arial"/>
          <w:b/>
          <w:sz w:val="20"/>
        </w:rPr>
        <w:t>Số lượng, năng lực vận chuyển hiện có và mới tăng của cảng hàng kh</w:t>
      </w:r>
      <w:r w:rsidRPr="00556F8B">
        <w:rPr>
          <w:rFonts w:ascii="Arial" w:hAnsi="Arial" w:cs="Arial"/>
          <w:b/>
          <w:sz w:val="20"/>
          <w:lang w:val="en-US"/>
        </w:rPr>
        <w:t>ô</w:t>
      </w:r>
      <w:r w:rsidR="002A3FDE" w:rsidRPr="00556F8B">
        <w:rPr>
          <w:rFonts w:ascii="Arial" w:hAnsi="Arial" w:cs="Arial"/>
          <w:b/>
          <w:sz w:val="20"/>
        </w:rPr>
        <w:t>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C9729B"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Số lượng cảng hàng không hiện có là số </w:t>
      </w:r>
      <w:r w:rsidRPr="00556F8B">
        <w:rPr>
          <w:rFonts w:ascii="Arial" w:hAnsi="Arial" w:cs="Arial"/>
          <w:sz w:val="20"/>
          <w:lang w:val="en-US"/>
        </w:rPr>
        <w:t>l</w:t>
      </w:r>
      <w:r w:rsidR="002A3FDE" w:rsidRPr="00556F8B">
        <w:rPr>
          <w:rFonts w:ascii="Arial" w:hAnsi="Arial" w:cs="Arial"/>
          <w:sz w:val="20"/>
        </w:rPr>
        <w:t>ượng cảng hàng không hiện có đến kỳ báo cáo</w:t>
      </w:r>
      <w:r w:rsidR="00C317DB" w:rsidRPr="00556F8B">
        <w:rPr>
          <w:rFonts w:ascii="Arial" w:hAnsi="Arial" w:cs="Arial"/>
          <w:sz w:val="20"/>
        </w:rPr>
        <w:t xml:space="preserve">. </w:t>
      </w:r>
      <w:r w:rsidR="002A3FDE" w:rsidRPr="00556F8B">
        <w:rPr>
          <w:rFonts w:ascii="Arial" w:hAnsi="Arial" w:cs="Arial"/>
          <w:sz w:val="20"/>
        </w:rPr>
        <w:t xml:space="preserve">Cảng hàng không là khu vực xác định, bao gồm sân bay, nhà ga và </w:t>
      </w:r>
      <w:r w:rsidR="00764F56" w:rsidRPr="00556F8B">
        <w:rPr>
          <w:rFonts w:ascii="Arial" w:hAnsi="Arial" w:cs="Arial"/>
          <w:sz w:val="20"/>
        </w:rPr>
        <w:t>trang</w:t>
      </w:r>
      <w:r w:rsidR="002A3FDE" w:rsidRPr="00556F8B">
        <w:rPr>
          <w:rFonts w:ascii="Arial" w:hAnsi="Arial" w:cs="Arial"/>
          <w:sz w:val="20"/>
        </w:rPr>
        <w:t xml:space="preserve"> bị, </w:t>
      </w:r>
      <w:r w:rsidR="00764F56" w:rsidRPr="00556F8B">
        <w:rPr>
          <w:rFonts w:ascii="Arial" w:hAnsi="Arial" w:cs="Arial"/>
          <w:sz w:val="20"/>
        </w:rPr>
        <w:t>thi</w:t>
      </w:r>
      <w:r w:rsidRPr="00556F8B">
        <w:rPr>
          <w:rFonts w:ascii="Arial" w:hAnsi="Arial" w:cs="Arial"/>
          <w:sz w:val="20"/>
          <w:lang w:val="en-US"/>
        </w:rPr>
        <w:t>ế</w:t>
      </w:r>
      <w:r w:rsidR="002A3FDE" w:rsidRPr="00556F8B">
        <w:rPr>
          <w:rFonts w:ascii="Arial" w:hAnsi="Arial" w:cs="Arial"/>
          <w:sz w:val="20"/>
        </w:rPr>
        <w:t>t bị, công trình c</w:t>
      </w:r>
      <w:r w:rsidRPr="00556F8B">
        <w:rPr>
          <w:rFonts w:ascii="Arial" w:hAnsi="Arial" w:cs="Arial"/>
          <w:sz w:val="20"/>
          <w:lang w:val="en-US"/>
        </w:rPr>
        <w:t>ầ</w:t>
      </w:r>
      <w:r w:rsidR="002A3FDE" w:rsidRPr="00556F8B">
        <w:rPr>
          <w:rFonts w:ascii="Arial" w:hAnsi="Arial" w:cs="Arial"/>
          <w:sz w:val="20"/>
        </w:rPr>
        <w:t xml:space="preserve">n </w:t>
      </w:r>
      <w:r w:rsidR="00764F56" w:rsidRPr="00556F8B">
        <w:rPr>
          <w:rFonts w:ascii="Arial" w:hAnsi="Arial" w:cs="Arial"/>
          <w:sz w:val="20"/>
        </w:rPr>
        <w:t>thi</w:t>
      </w:r>
      <w:r w:rsidR="002A3FDE" w:rsidRPr="00556F8B">
        <w:rPr>
          <w:rFonts w:ascii="Arial" w:hAnsi="Arial" w:cs="Arial"/>
          <w:sz w:val="20"/>
        </w:rPr>
        <w:t>ết khác được sử dụng cho tàu bay đi, đến và thực hiện vận chuy</w:t>
      </w:r>
      <w:r w:rsidRPr="00556F8B">
        <w:rPr>
          <w:rFonts w:ascii="Arial" w:hAnsi="Arial" w:cs="Arial"/>
          <w:sz w:val="20"/>
          <w:lang w:val="en-US"/>
        </w:rPr>
        <w:t>ể</w:t>
      </w:r>
      <w:r w:rsidR="002A3FDE" w:rsidRPr="00556F8B">
        <w:rPr>
          <w:rFonts w:ascii="Arial" w:hAnsi="Arial" w:cs="Arial"/>
          <w:sz w:val="20"/>
        </w:rPr>
        <w:t>n hàng không.</w:t>
      </w:r>
    </w:p>
    <w:p w:rsidR="002A3FDE" w:rsidRPr="00556F8B" w:rsidRDefault="00C9729B"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Năng lực vận chuyển hiện có của cảng hàng không là khả năng tiếp nhận tàu bay; đưa đón hành khách đi đ</w:t>
      </w:r>
      <w:r w:rsidRPr="00556F8B">
        <w:rPr>
          <w:rFonts w:ascii="Arial" w:hAnsi="Arial" w:cs="Arial"/>
          <w:sz w:val="20"/>
          <w:lang w:val="en-US"/>
        </w:rPr>
        <w:t>ế</w:t>
      </w:r>
      <w:r w:rsidRPr="00556F8B">
        <w:rPr>
          <w:rFonts w:ascii="Arial" w:hAnsi="Arial" w:cs="Arial"/>
          <w:sz w:val="20"/>
        </w:rPr>
        <w:t>n; b</w:t>
      </w:r>
      <w:r w:rsidRPr="00556F8B">
        <w:rPr>
          <w:rFonts w:ascii="Arial" w:hAnsi="Arial" w:cs="Arial"/>
          <w:sz w:val="20"/>
          <w:lang w:val="en-US"/>
        </w:rPr>
        <w:t>ố</w:t>
      </w:r>
      <w:r w:rsidR="002A3FDE" w:rsidRPr="00556F8B">
        <w:rPr>
          <w:rFonts w:ascii="Arial" w:hAnsi="Arial" w:cs="Arial"/>
          <w:sz w:val="20"/>
        </w:rPr>
        <w:t xml:space="preserve">c xếp giao nhận, bảo quản hàng hóa và thực hiện các dịch vụ khác của cảng hàng không hiện có trong kỳ, được tính theo năng lực </w:t>
      </w:r>
      <w:r w:rsidR="00764F56" w:rsidRPr="00556F8B">
        <w:rPr>
          <w:rFonts w:ascii="Arial" w:hAnsi="Arial" w:cs="Arial"/>
          <w:sz w:val="20"/>
        </w:rPr>
        <w:t>thi</w:t>
      </w:r>
      <w:r w:rsidR="002A3FDE" w:rsidRPr="00556F8B">
        <w:rPr>
          <w:rFonts w:ascii="Arial" w:hAnsi="Arial" w:cs="Arial"/>
          <w:sz w:val="20"/>
        </w:rPr>
        <w:t>ết k</w:t>
      </w:r>
      <w:r w:rsidRPr="00556F8B">
        <w:rPr>
          <w:rFonts w:ascii="Arial" w:hAnsi="Arial" w:cs="Arial"/>
          <w:sz w:val="20"/>
          <w:lang w:val="en-US"/>
        </w:rPr>
        <w:t>ế</w:t>
      </w:r>
      <w:r w:rsidR="002A3FDE" w:rsidRPr="00556F8B">
        <w:rPr>
          <w:rFonts w:ascii="Arial" w:hAnsi="Arial" w:cs="Arial"/>
          <w:sz w:val="20"/>
        </w:rPr>
        <w:t xml:space="preserve"> hoặc năng lực theo thực tế.</w:t>
      </w:r>
    </w:p>
    <w:p w:rsidR="002A3FDE" w:rsidRPr="00556F8B" w:rsidRDefault="00C9729B"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Năng lực vận chuyển mới tăng của cảng hàng không là năng lực vận chuyển mới t</w:t>
      </w:r>
      <w:r w:rsidRPr="00556F8B">
        <w:rPr>
          <w:rFonts w:ascii="Arial" w:hAnsi="Arial" w:cs="Arial"/>
          <w:sz w:val="20"/>
          <w:lang w:val="en-US"/>
        </w:rPr>
        <w:t>ă</w:t>
      </w:r>
      <w:r w:rsidR="002A3FDE" w:rsidRPr="00556F8B">
        <w:rPr>
          <w:rFonts w:ascii="Arial" w:hAnsi="Arial" w:cs="Arial"/>
          <w:sz w:val="20"/>
        </w:rPr>
        <w:t xml:space="preserve">ng (tính theo </w:t>
      </w:r>
      <w:r w:rsidR="00764F56" w:rsidRPr="00556F8B">
        <w:rPr>
          <w:rFonts w:ascii="Arial" w:hAnsi="Arial" w:cs="Arial"/>
          <w:sz w:val="20"/>
        </w:rPr>
        <w:t>thi</w:t>
      </w:r>
      <w:r w:rsidRPr="00556F8B">
        <w:rPr>
          <w:rFonts w:ascii="Arial" w:hAnsi="Arial" w:cs="Arial"/>
          <w:sz w:val="20"/>
          <w:lang w:val="en-US"/>
        </w:rPr>
        <w:t>ế</w:t>
      </w:r>
      <w:r w:rsidR="002A3FDE" w:rsidRPr="00556F8B">
        <w:rPr>
          <w:rFonts w:ascii="Arial" w:hAnsi="Arial" w:cs="Arial"/>
          <w:sz w:val="20"/>
        </w:rPr>
        <w:t xml:space="preserve">t kế) của </w:t>
      </w:r>
      <w:r w:rsidR="00C317DB" w:rsidRPr="00556F8B">
        <w:rPr>
          <w:rFonts w:ascii="Arial" w:hAnsi="Arial" w:cs="Arial"/>
          <w:sz w:val="20"/>
        </w:rPr>
        <w:t xml:space="preserve">hệ thống </w:t>
      </w:r>
      <w:r w:rsidR="002A3FDE" w:rsidRPr="00556F8B">
        <w:rPr>
          <w:rFonts w:ascii="Arial" w:hAnsi="Arial" w:cs="Arial"/>
          <w:sz w:val="20"/>
        </w:rPr>
        <w:t xml:space="preserve">cảng hàng không đã xây dựng hoàn thành, </w:t>
      </w:r>
      <w:r w:rsidR="00764F56" w:rsidRPr="00556F8B">
        <w:rPr>
          <w:rFonts w:ascii="Arial" w:hAnsi="Arial" w:cs="Arial"/>
          <w:sz w:val="20"/>
        </w:rPr>
        <w:t>bàn</w:t>
      </w:r>
      <w:r w:rsidR="002A3FDE" w:rsidRPr="00556F8B">
        <w:rPr>
          <w:rFonts w:ascii="Arial" w:hAnsi="Arial" w:cs="Arial"/>
          <w:sz w:val="20"/>
        </w:rPr>
        <w:t xml:space="preserve"> giao đưa vào sử dụng trong kỳ, gồm năng lực mới tăng do nâng cấp, mở rộng các cảng hàng không hiện có.</w:t>
      </w:r>
    </w:p>
    <w:p w:rsidR="002A3FDE" w:rsidRPr="00556F8B" w:rsidRDefault="00C9729B"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Nội địa;</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Quốc tế.</w:t>
      </w:r>
    </w:p>
    <w:p w:rsidR="002A3FDE" w:rsidRPr="00556F8B" w:rsidRDefault="00C9729B"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9729B"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C9729B"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Giao thông vận tải.</w:t>
      </w:r>
    </w:p>
    <w:p w:rsidR="00C9729B" w:rsidRPr="00556F8B" w:rsidRDefault="00C9729B" w:rsidP="00B95861">
      <w:pPr>
        <w:spacing w:before="120"/>
        <w:rPr>
          <w:rFonts w:ascii="Arial" w:hAnsi="Arial" w:cs="Arial"/>
          <w:sz w:val="20"/>
          <w:lang w:val="en-US"/>
        </w:rPr>
      </w:pPr>
    </w:p>
    <w:p w:rsidR="002A3FDE" w:rsidRPr="00556F8B" w:rsidRDefault="00335032" w:rsidP="00B95861">
      <w:pPr>
        <w:spacing w:before="120"/>
        <w:rPr>
          <w:rFonts w:ascii="Arial" w:hAnsi="Arial" w:cs="Arial"/>
          <w:b/>
          <w:sz w:val="20"/>
        </w:rPr>
      </w:pPr>
      <w:bookmarkStart w:id="29" w:name="dieu_13"/>
      <w:r w:rsidRPr="00556F8B">
        <w:rPr>
          <w:rFonts w:ascii="Arial" w:hAnsi="Arial" w:cs="Arial"/>
          <w:b/>
          <w:sz w:val="20"/>
          <w:lang w:val="en-US"/>
        </w:rPr>
        <w:t>13. Công nghệ thông tin và truyền thông</w:t>
      </w:r>
      <w:bookmarkEnd w:id="29"/>
    </w:p>
    <w:p w:rsidR="002A3FDE" w:rsidRPr="00556F8B" w:rsidRDefault="00C9729B" w:rsidP="00B95861">
      <w:pPr>
        <w:spacing w:before="120"/>
        <w:rPr>
          <w:rFonts w:ascii="Arial" w:hAnsi="Arial" w:cs="Arial"/>
          <w:b/>
          <w:sz w:val="20"/>
        </w:rPr>
      </w:pPr>
      <w:r w:rsidRPr="00556F8B">
        <w:rPr>
          <w:rFonts w:ascii="Arial" w:hAnsi="Arial" w:cs="Arial"/>
          <w:b/>
          <w:sz w:val="20"/>
          <w:lang w:val="en-US"/>
        </w:rPr>
        <w:t>1301.</w:t>
      </w:r>
      <w:r w:rsidR="00C317DB" w:rsidRPr="00556F8B">
        <w:rPr>
          <w:rFonts w:ascii="Arial" w:hAnsi="Arial" w:cs="Arial"/>
          <w:b/>
          <w:sz w:val="20"/>
        </w:rPr>
        <w:t xml:space="preserve"> </w:t>
      </w:r>
      <w:r w:rsidR="002A3FDE" w:rsidRPr="00556F8B">
        <w:rPr>
          <w:rFonts w:ascii="Arial" w:hAnsi="Arial" w:cs="Arial"/>
          <w:b/>
          <w:sz w:val="20"/>
        </w:rPr>
        <w:t>Doanh thu bưu chính, chuyển phát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Doanh thu của hoạt động bưu chính, chuyển phát </w:t>
      </w:r>
      <w:r w:rsidR="00C317DB" w:rsidRPr="00556F8B">
        <w:rPr>
          <w:rFonts w:ascii="Arial" w:hAnsi="Arial" w:cs="Arial"/>
          <w:sz w:val="20"/>
        </w:rPr>
        <w:t xml:space="preserve">là </w:t>
      </w:r>
      <w:r w:rsidR="002A3FDE" w:rsidRPr="00556F8B">
        <w:rPr>
          <w:rFonts w:ascii="Arial" w:hAnsi="Arial" w:cs="Arial"/>
          <w:sz w:val="20"/>
        </w:rPr>
        <w:t xml:space="preserve">tổng số tiền đã và sẽ thu về do việc cung </w:t>
      </w:r>
      <w:r w:rsidR="00C317DB" w:rsidRPr="00556F8B">
        <w:rPr>
          <w:rFonts w:ascii="Arial" w:hAnsi="Arial" w:cs="Arial"/>
          <w:sz w:val="20"/>
        </w:rPr>
        <w:t xml:space="preserve">cấp </w:t>
      </w:r>
      <w:r w:rsidR="002A3FDE" w:rsidRPr="00556F8B">
        <w:rPr>
          <w:rFonts w:ascii="Arial" w:hAnsi="Arial" w:cs="Arial"/>
          <w:sz w:val="20"/>
        </w:rPr>
        <w:t>dịch vụ bưu chính, chuy</w:t>
      </w:r>
      <w:r w:rsidRPr="00556F8B">
        <w:rPr>
          <w:rFonts w:ascii="Arial" w:hAnsi="Arial" w:cs="Arial"/>
          <w:sz w:val="20"/>
          <w:lang w:val="en-US"/>
        </w:rPr>
        <w:t>ể</w:t>
      </w:r>
      <w:r w:rsidR="002A3FDE" w:rsidRPr="00556F8B">
        <w:rPr>
          <w:rFonts w:ascii="Arial" w:hAnsi="Arial" w:cs="Arial"/>
          <w:sz w:val="20"/>
        </w:rPr>
        <w:t>n phát trong nước và quốc tế cho khách</w:t>
      </w:r>
      <w:r w:rsidRPr="00556F8B">
        <w:rPr>
          <w:rFonts w:ascii="Arial" w:hAnsi="Arial" w:cs="Arial"/>
          <w:sz w:val="20"/>
          <w:lang w:val="en-US"/>
        </w:rPr>
        <w:t xml:space="preserve"> </w:t>
      </w:r>
      <w:r w:rsidR="002A3FDE" w:rsidRPr="00556F8B">
        <w:rPr>
          <w:rFonts w:ascii="Arial" w:hAnsi="Arial" w:cs="Arial"/>
          <w:sz w:val="20"/>
        </w:rPr>
        <w:t>hàng của các đơn vị trong một thời kỳ nhất định.</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Doanh thu bưu chính, chuyển phát gồm doanh thu về cung cấp dịch vụ bưu chính và doanh thu thu được do cung cấp dịch vụ chuyển phát.</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bưu chính gồm dịch vụ nhận, </w:t>
      </w:r>
      <w:r w:rsidR="00764F56" w:rsidRPr="00556F8B">
        <w:rPr>
          <w:rFonts w:ascii="Arial" w:hAnsi="Arial" w:cs="Arial"/>
          <w:sz w:val="20"/>
        </w:rPr>
        <w:t>phân</w:t>
      </w:r>
      <w:r w:rsidRPr="00556F8B">
        <w:rPr>
          <w:rFonts w:ascii="Arial" w:hAnsi="Arial" w:cs="Arial"/>
          <w:sz w:val="20"/>
        </w:rPr>
        <w:t xml:space="preserve"> loại, vận chuyển và </w:t>
      </w:r>
      <w:r w:rsidR="00764F56" w:rsidRPr="00556F8B">
        <w:rPr>
          <w:rFonts w:ascii="Arial" w:hAnsi="Arial" w:cs="Arial"/>
          <w:sz w:val="20"/>
        </w:rPr>
        <w:t>phân</w:t>
      </w:r>
      <w:r w:rsidRPr="00556F8B">
        <w:rPr>
          <w:rFonts w:ascii="Arial" w:hAnsi="Arial" w:cs="Arial"/>
          <w:sz w:val="20"/>
        </w:rPr>
        <w:t xml:space="preserve"> phối (trong nước và quốc tế) thư, bưu phẩm, bưu kiện bằ</w:t>
      </w:r>
      <w:r w:rsidR="00C9729B" w:rsidRPr="00556F8B">
        <w:rPr>
          <w:rFonts w:ascii="Arial" w:hAnsi="Arial" w:cs="Arial"/>
          <w:sz w:val="20"/>
        </w:rPr>
        <w:t>ng các phươ</w:t>
      </w:r>
      <w:r w:rsidR="00C9729B" w:rsidRPr="00556F8B">
        <w:rPr>
          <w:rFonts w:ascii="Arial" w:hAnsi="Arial" w:cs="Arial"/>
          <w:sz w:val="20"/>
          <w:lang w:val="en-US"/>
        </w:rPr>
        <w:t>n</w:t>
      </w:r>
      <w:r w:rsidRPr="00556F8B">
        <w:rPr>
          <w:rFonts w:ascii="Arial" w:hAnsi="Arial" w:cs="Arial"/>
          <w:sz w:val="20"/>
        </w:rPr>
        <w:t xml:space="preserve">g thức, từ địa </w:t>
      </w:r>
      <w:r w:rsidR="000F393B" w:rsidRPr="00556F8B">
        <w:rPr>
          <w:rFonts w:ascii="Arial" w:hAnsi="Arial" w:cs="Arial"/>
          <w:sz w:val="20"/>
        </w:rPr>
        <w:t>Điểm</w:t>
      </w:r>
      <w:r w:rsidRPr="00556F8B">
        <w:rPr>
          <w:rFonts w:ascii="Arial" w:hAnsi="Arial" w:cs="Arial"/>
          <w:sz w:val="20"/>
        </w:rPr>
        <w:t xml:space="preserve"> của người gửi đến địa </w:t>
      </w:r>
      <w:r w:rsidR="000F393B" w:rsidRPr="00556F8B">
        <w:rPr>
          <w:rFonts w:ascii="Arial" w:hAnsi="Arial" w:cs="Arial"/>
          <w:sz w:val="20"/>
        </w:rPr>
        <w:t>Điểm</w:t>
      </w:r>
      <w:r w:rsidRPr="00556F8B">
        <w:rPr>
          <w:rFonts w:ascii="Arial" w:hAnsi="Arial" w:cs="Arial"/>
          <w:sz w:val="20"/>
        </w:rPr>
        <w:t xml:space="preserve"> của người nhận (không gồm dịch vụ chuyển tiền bưu điện, </w:t>
      </w:r>
      <w:r w:rsidR="000F393B" w:rsidRPr="00556F8B">
        <w:rPr>
          <w:rFonts w:ascii="Arial" w:hAnsi="Arial" w:cs="Arial"/>
          <w:sz w:val="20"/>
        </w:rPr>
        <w:t>Tiết</w:t>
      </w:r>
      <w:r w:rsidRPr="00556F8B">
        <w:rPr>
          <w:rFonts w:ascii="Arial" w:hAnsi="Arial" w:cs="Arial"/>
          <w:sz w:val="20"/>
        </w:rPr>
        <w:t xml:space="preserve"> kiệm bưu điện).</w:t>
      </w:r>
    </w:p>
    <w:p w:rsidR="002A3FDE" w:rsidRPr="00556F8B" w:rsidRDefault="002A3FDE" w:rsidP="00B95861">
      <w:pPr>
        <w:spacing w:before="120"/>
        <w:rPr>
          <w:rFonts w:ascii="Arial" w:hAnsi="Arial" w:cs="Arial"/>
          <w:sz w:val="20"/>
        </w:rPr>
      </w:pPr>
      <w:r w:rsidRPr="00556F8B">
        <w:rPr>
          <w:rFonts w:ascii="Arial" w:hAnsi="Arial" w:cs="Arial"/>
          <w:sz w:val="20"/>
        </w:rPr>
        <w:t xml:space="preserve">+ Dịch vụ chuyển phát gồm dịch vụ nhận, </w:t>
      </w:r>
      <w:r w:rsidR="00764F56" w:rsidRPr="00556F8B">
        <w:rPr>
          <w:rFonts w:ascii="Arial" w:hAnsi="Arial" w:cs="Arial"/>
          <w:sz w:val="20"/>
        </w:rPr>
        <w:t>phân</w:t>
      </w:r>
      <w:r w:rsidRPr="00556F8B">
        <w:rPr>
          <w:rFonts w:ascii="Arial" w:hAnsi="Arial" w:cs="Arial"/>
          <w:sz w:val="20"/>
        </w:rPr>
        <w:t xml:space="preserve"> loại, vận chuyển và </w:t>
      </w:r>
      <w:r w:rsidR="00764F56" w:rsidRPr="00556F8B">
        <w:rPr>
          <w:rFonts w:ascii="Arial" w:hAnsi="Arial" w:cs="Arial"/>
          <w:sz w:val="20"/>
        </w:rPr>
        <w:t>phân</w:t>
      </w:r>
      <w:r w:rsidRPr="00556F8B">
        <w:rPr>
          <w:rFonts w:ascii="Arial" w:hAnsi="Arial" w:cs="Arial"/>
          <w:sz w:val="20"/>
        </w:rPr>
        <w:t xml:space="preserve"> phối (trong nước và quốc tế) thư, bưu phẩm, bưu kiện của các doanh </w:t>
      </w:r>
      <w:r w:rsidR="00764F56" w:rsidRPr="00556F8B">
        <w:rPr>
          <w:rFonts w:ascii="Arial" w:hAnsi="Arial" w:cs="Arial"/>
          <w:sz w:val="20"/>
        </w:rPr>
        <w:t>nghi</w:t>
      </w:r>
      <w:r w:rsidRPr="00556F8B">
        <w:rPr>
          <w:rFonts w:ascii="Arial" w:hAnsi="Arial" w:cs="Arial"/>
          <w:sz w:val="20"/>
        </w:rPr>
        <w:t>ệp không hoạt động theo giao ước dịch vụ chung; dịch vụ này cũng gồm cả dịch vụ giao hàng tận nhà.</w:t>
      </w:r>
    </w:p>
    <w:p w:rsidR="002A3FDE" w:rsidRPr="00556F8B" w:rsidRDefault="00C9729B"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w:t>
      </w:r>
      <w:r w:rsidRPr="00556F8B">
        <w:rPr>
          <w:rFonts w:ascii="Arial" w:hAnsi="Arial" w:cs="Arial"/>
          <w:b/>
          <w:sz w:val="20"/>
          <w:lang w:val="en-US"/>
        </w:rPr>
        <w:t>ổ</w:t>
      </w:r>
      <w:r w:rsidR="002A3FDE" w:rsidRPr="00556F8B">
        <w:rPr>
          <w:rFonts w:ascii="Arial" w:hAnsi="Arial" w:cs="Arial"/>
          <w:b/>
          <w:sz w:val="20"/>
        </w:rPr>
        <w:t xml:space="preserve"> chủ yếu</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C9729B"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C9729B"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cung cấp dịch vụ thông tin và truyền thông;</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C9729B"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C9729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C9729B" w:rsidRPr="00556F8B" w:rsidRDefault="00C9729B" w:rsidP="00B95861">
      <w:pPr>
        <w:spacing w:before="120"/>
        <w:rPr>
          <w:rFonts w:ascii="Arial" w:hAnsi="Arial" w:cs="Arial"/>
          <w:sz w:val="20"/>
          <w:lang w:val="en-US"/>
        </w:rPr>
      </w:pPr>
    </w:p>
    <w:p w:rsidR="002A3FDE" w:rsidRPr="00556F8B" w:rsidRDefault="00C9729B" w:rsidP="00B95861">
      <w:pPr>
        <w:spacing w:before="120"/>
        <w:rPr>
          <w:rFonts w:ascii="Arial" w:hAnsi="Arial" w:cs="Arial"/>
          <w:b/>
          <w:sz w:val="20"/>
        </w:rPr>
      </w:pPr>
      <w:r w:rsidRPr="00556F8B">
        <w:rPr>
          <w:rFonts w:ascii="Arial" w:hAnsi="Arial" w:cs="Arial"/>
          <w:b/>
          <w:sz w:val="20"/>
          <w:lang w:val="en-US"/>
        </w:rPr>
        <w:t>1302.</w:t>
      </w:r>
      <w:r w:rsidR="00C317DB" w:rsidRPr="00556F8B">
        <w:rPr>
          <w:rFonts w:ascii="Arial" w:hAnsi="Arial" w:cs="Arial"/>
          <w:b/>
          <w:sz w:val="20"/>
        </w:rPr>
        <w:t xml:space="preserve"> </w:t>
      </w:r>
      <w:r w:rsidR="002A3FDE" w:rsidRPr="00556F8B">
        <w:rPr>
          <w:rFonts w:ascii="Arial" w:hAnsi="Arial" w:cs="Arial"/>
          <w:b/>
          <w:sz w:val="20"/>
        </w:rPr>
        <w:t>Sản lượng b</w:t>
      </w:r>
      <w:r w:rsidRPr="00556F8B">
        <w:rPr>
          <w:rFonts w:ascii="Arial" w:hAnsi="Arial" w:cs="Arial"/>
          <w:b/>
          <w:sz w:val="20"/>
          <w:lang w:val="en-US"/>
        </w:rPr>
        <w:t>ư</w:t>
      </w:r>
      <w:r w:rsidR="002A3FDE" w:rsidRPr="00556F8B">
        <w:rPr>
          <w:rFonts w:ascii="Arial" w:hAnsi="Arial" w:cs="Arial"/>
          <w:b/>
          <w:sz w:val="20"/>
        </w:rPr>
        <w:t>u chính, chuyển phát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Sản lượng bưu chính, chuyển phát gồm sản lượng dịch vụ thư và dịch vụ kiện, gói hàng hóa do các đơn vị cung cấp dịch vụ bưu chính thực hiện trong một thời kỳ nhất định</w:t>
      </w:r>
      <w:r w:rsidR="00C317DB" w:rsidRPr="00556F8B">
        <w:rPr>
          <w:rFonts w:ascii="Arial" w:hAnsi="Arial" w:cs="Arial"/>
          <w:sz w:val="20"/>
        </w:rPr>
        <w:t xml:space="preserve">. </w:t>
      </w:r>
      <w:r w:rsidRPr="00556F8B">
        <w:rPr>
          <w:rFonts w:ascii="Arial" w:hAnsi="Arial" w:cs="Arial"/>
          <w:sz w:val="20"/>
        </w:rPr>
        <w:t>Trong đó:</w:t>
      </w:r>
    </w:p>
    <w:p w:rsidR="002A3FDE" w:rsidRPr="00556F8B" w:rsidRDefault="00616C30"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 xml:space="preserve">Sản lượng dịch vụ thư là lượng thư có địa chỉ nhận, không địa chỉ nhận (thư truyền thông, thư quảng cáo) được chấp nhận, vận chuyển và </w:t>
      </w:r>
      <w:r w:rsidR="00764F56" w:rsidRPr="00556F8B">
        <w:rPr>
          <w:rFonts w:ascii="Arial" w:hAnsi="Arial" w:cs="Arial"/>
          <w:sz w:val="20"/>
        </w:rPr>
        <w:t>phân</w:t>
      </w:r>
      <w:r w:rsidR="002A3FDE" w:rsidRPr="00556F8B">
        <w:rPr>
          <w:rFonts w:ascii="Arial" w:hAnsi="Arial" w:cs="Arial"/>
          <w:sz w:val="20"/>
        </w:rPr>
        <w:t xml:space="preserve"> phát trong nướ</w:t>
      </w:r>
      <w:r w:rsidR="00D63422" w:rsidRPr="00556F8B">
        <w:rPr>
          <w:rFonts w:ascii="Arial" w:hAnsi="Arial" w:cs="Arial"/>
          <w:sz w:val="20"/>
        </w:rPr>
        <w:t>c, qu</w:t>
      </w:r>
      <w:r w:rsidR="00D63422" w:rsidRPr="00556F8B">
        <w:rPr>
          <w:rFonts w:ascii="Arial" w:hAnsi="Arial" w:cs="Arial"/>
          <w:sz w:val="20"/>
          <w:lang w:val="en-US"/>
        </w:rPr>
        <w:t>ố</w:t>
      </w:r>
      <w:r w:rsidR="002A3FDE" w:rsidRPr="00556F8B">
        <w:rPr>
          <w:rFonts w:ascii="Arial" w:hAnsi="Arial" w:cs="Arial"/>
          <w:sz w:val="20"/>
        </w:rPr>
        <w:t>c tế</w:t>
      </w:r>
      <w:r w:rsidR="00C317DB" w:rsidRPr="00556F8B">
        <w:rPr>
          <w:rFonts w:ascii="Arial" w:hAnsi="Arial" w:cs="Arial"/>
          <w:sz w:val="20"/>
        </w:rPr>
        <w:t xml:space="preserve">. </w:t>
      </w:r>
      <w:r w:rsidR="002A3FDE" w:rsidRPr="00556F8B">
        <w:rPr>
          <w:rFonts w:ascii="Arial" w:hAnsi="Arial" w:cs="Arial"/>
          <w:sz w:val="20"/>
        </w:rPr>
        <w:t>Sản lượng dịch vụ thư không gồm số lượng thư không phải thanh toán trả cước dịch vụ.</w:t>
      </w:r>
    </w:p>
    <w:p w:rsidR="002A3FDE" w:rsidRPr="00556F8B" w:rsidRDefault="00D6342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Sản lượng dịch vụ gói, kiện hàng hóa là số lượng gói, kiện hàng hóa được chấp nhận, vận chuyển và phát trong nước, quốc tế</w:t>
      </w:r>
      <w:r w:rsidR="00C317DB" w:rsidRPr="00556F8B">
        <w:rPr>
          <w:rFonts w:ascii="Arial" w:hAnsi="Arial" w:cs="Arial"/>
          <w:sz w:val="20"/>
        </w:rPr>
        <w:t xml:space="preserve">. </w:t>
      </w:r>
      <w:r w:rsidR="002A3FDE" w:rsidRPr="00556F8B">
        <w:rPr>
          <w:rFonts w:ascii="Arial" w:hAnsi="Arial" w:cs="Arial"/>
          <w:sz w:val="20"/>
        </w:rPr>
        <w:t>Sản lượng dịch vụ gói, kiện hàng hóa; không gồm số lượng gói, kiện hàng hóa chuyển phát không phải thanh toán giá cước dịch vụ.</w:t>
      </w:r>
    </w:p>
    <w:p w:rsidR="002A3FDE" w:rsidRPr="00556F8B" w:rsidRDefault="00D6342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Bưu phẩm l</w:t>
      </w:r>
      <w:r w:rsidRPr="00556F8B">
        <w:rPr>
          <w:rFonts w:ascii="Arial" w:hAnsi="Arial" w:cs="Arial"/>
          <w:sz w:val="20"/>
          <w:lang w:val="en-US"/>
        </w:rPr>
        <w:t>à</w:t>
      </w:r>
      <w:r w:rsidR="002A3FDE" w:rsidRPr="00556F8B">
        <w:rPr>
          <w:rFonts w:ascii="Arial" w:hAnsi="Arial" w:cs="Arial"/>
          <w:sz w:val="20"/>
        </w:rPr>
        <w:t xml:space="preserve"> số lượng bưu phẩm thường các loại, bưu phẩ</w:t>
      </w:r>
      <w:r w:rsidRPr="00556F8B">
        <w:rPr>
          <w:rFonts w:ascii="Arial" w:hAnsi="Arial" w:cs="Arial"/>
          <w:sz w:val="20"/>
        </w:rPr>
        <w:t>m phát tr</w:t>
      </w:r>
      <w:r w:rsidR="002A3FDE" w:rsidRPr="00556F8B">
        <w:rPr>
          <w:rFonts w:ascii="Arial" w:hAnsi="Arial" w:cs="Arial"/>
          <w:sz w:val="20"/>
        </w:rPr>
        <w:t xml:space="preserve">ong ngày, bưu phẩm chuyển phát nhanh có tính cước được chuyển đi trong nước và quốc tế; không gồm các bưu phẩm không phải trả cước như bưu phẩm </w:t>
      </w:r>
      <w:r w:rsidR="00764F56" w:rsidRPr="00556F8B">
        <w:rPr>
          <w:rFonts w:ascii="Arial" w:hAnsi="Arial" w:cs="Arial"/>
          <w:sz w:val="20"/>
        </w:rPr>
        <w:t>nghi</w:t>
      </w:r>
      <w:r w:rsidR="002A3FDE" w:rsidRPr="00556F8B">
        <w:rPr>
          <w:rFonts w:ascii="Arial" w:hAnsi="Arial" w:cs="Arial"/>
          <w:sz w:val="20"/>
        </w:rPr>
        <w:t>ệp vụ (được gửi và nhận giữa các đơn vị bưu chính, viễn thông với nhau).</w:t>
      </w:r>
    </w:p>
    <w:p w:rsidR="002A3FDE" w:rsidRPr="00556F8B" w:rsidRDefault="000756F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Bưu kiện là số lượng bưu kiện thường, bưu kiện chuyển phát nhanh có tính cước được chuyển đi trong nước và quốc tế; không gồm các bưu kiện không phải trả cước như bưu kiện </w:t>
      </w:r>
      <w:r w:rsidR="00764F56" w:rsidRPr="00556F8B">
        <w:rPr>
          <w:rFonts w:ascii="Arial" w:hAnsi="Arial" w:cs="Arial"/>
          <w:sz w:val="20"/>
        </w:rPr>
        <w:t>nghi</w:t>
      </w:r>
      <w:r w:rsidR="002A3FDE" w:rsidRPr="00556F8B">
        <w:rPr>
          <w:rFonts w:ascii="Arial" w:hAnsi="Arial" w:cs="Arial"/>
          <w:sz w:val="20"/>
        </w:rPr>
        <w:t>ệp vụ được gửi và nhận giữa các đơn vị bưu chính, viễn thông với nhau.</w:t>
      </w:r>
    </w:p>
    <w:p w:rsidR="002A3FDE" w:rsidRPr="00556F8B" w:rsidRDefault="000756F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Số thư chuyển tiền, điện chuyển tiền là số lượng thư, điện chuyển tiền trong nước và quốc tế qua bưu điện.</w:t>
      </w:r>
    </w:p>
    <w:p w:rsidR="002A3FDE" w:rsidRPr="00556F8B" w:rsidRDefault="000756F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Tổng số báo chí phát hành qua bưu điện là tổng số lượng các loại báo, tạp chí Trung ương, ngành, địa phương, báo, tạp chí nhập khẩu được phát hành trong nước và quốc tế qua bưu điện.</w:t>
      </w:r>
    </w:p>
    <w:p w:rsidR="002A3FDE" w:rsidRPr="00556F8B" w:rsidRDefault="00936C7C"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Loại sản phẩm chủ yếu.</w:t>
      </w:r>
    </w:p>
    <w:p w:rsidR="002A3FDE" w:rsidRPr="00556F8B" w:rsidRDefault="00936C7C"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năm.</w:t>
      </w:r>
    </w:p>
    <w:p w:rsidR="002A3FDE" w:rsidRPr="00556F8B" w:rsidRDefault="00936C7C"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936C7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cung cấp dịch vụ thông tin và truyền thông;</w:t>
      </w:r>
    </w:p>
    <w:p w:rsidR="002A3FDE" w:rsidRPr="00556F8B" w:rsidRDefault="00936C7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936C7C"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936C7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936C7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w:t>
      </w:r>
      <w:r w:rsidRPr="00556F8B">
        <w:rPr>
          <w:rFonts w:ascii="Arial" w:hAnsi="Arial" w:cs="Arial"/>
          <w:sz w:val="20"/>
          <w:lang w:val="en-US"/>
        </w:rPr>
        <w:t>ợ</w:t>
      </w:r>
      <w:r w:rsidR="002A3FDE" w:rsidRPr="00556F8B">
        <w:rPr>
          <w:rFonts w:ascii="Arial" w:hAnsi="Arial" w:cs="Arial"/>
          <w:sz w:val="20"/>
        </w:rPr>
        <w:t>p: Tổng cục Thống kê.</w:t>
      </w:r>
    </w:p>
    <w:p w:rsidR="00936C7C" w:rsidRPr="00556F8B" w:rsidRDefault="00936C7C" w:rsidP="00B95861">
      <w:pPr>
        <w:spacing w:before="120"/>
        <w:rPr>
          <w:rFonts w:ascii="Arial" w:hAnsi="Arial" w:cs="Arial"/>
          <w:sz w:val="20"/>
          <w:lang w:val="en-US"/>
        </w:rPr>
      </w:pPr>
    </w:p>
    <w:p w:rsidR="002A3FDE" w:rsidRPr="00556F8B" w:rsidRDefault="00936C7C" w:rsidP="00B95861">
      <w:pPr>
        <w:spacing w:before="120"/>
        <w:rPr>
          <w:rFonts w:ascii="Arial" w:hAnsi="Arial" w:cs="Arial"/>
          <w:b/>
          <w:sz w:val="20"/>
        </w:rPr>
      </w:pPr>
      <w:r w:rsidRPr="00556F8B">
        <w:rPr>
          <w:rFonts w:ascii="Arial" w:hAnsi="Arial" w:cs="Arial"/>
          <w:b/>
          <w:sz w:val="20"/>
          <w:lang w:val="en-US"/>
        </w:rPr>
        <w:t>1303.</w:t>
      </w:r>
      <w:r w:rsidR="00C317DB" w:rsidRPr="00556F8B">
        <w:rPr>
          <w:rFonts w:ascii="Arial" w:hAnsi="Arial" w:cs="Arial"/>
          <w:b/>
          <w:sz w:val="20"/>
        </w:rPr>
        <w:t xml:space="preserve"> </w:t>
      </w:r>
      <w:r w:rsidR="002A3FDE" w:rsidRPr="00556F8B">
        <w:rPr>
          <w:rFonts w:ascii="Arial" w:hAnsi="Arial" w:cs="Arial"/>
          <w:b/>
          <w:sz w:val="20"/>
        </w:rPr>
        <w:t>Doanh thu viễn thông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Doanh thu viễn thông là số tiền thu được từ kết quả hoạt động của các dịch vụ từ dịch vụ truy</w:t>
      </w:r>
      <w:r w:rsidR="00D12783" w:rsidRPr="00556F8B">
        <w:rPr>
          <w:rFonts w:ascii="Arial" w:hAnsi="Arial" w:cs="Arial"/>
          <w:sz w:val="20"/>
          <w:lang w:val="en-US"/>
        </w:rPr>
        <w:t>ề</w:t>
      </w:r>
      <w:r w:rsidRPr="00556F8B">
        <w:rPr>
          <w:rFonts w:ascii="Arial" w:hAnsi="Arial" w:cs="Arial"/>
          <w:sz w:val="20"/>
        </w:rPr>
        <w:t>n ký hiệu, tín hiệu, s</w:t>
      </w:r>
      <w:r w:rsidR="00D12783" w:rsidRPr="00556F8B">
        <w:rPr>
          <w:rFonts w:ascii="Arial" w:hAnsi="Arial" w:cs="Arial"/>
          <w:sz w:val="20"/>
          <w:lang w:val="en-US"/>
        </w:rPr>
        <w:t>ố</w:t>
      </w:r>
      <w:r w:rsidRPr="00556F8B">
        <w:rPr>
          <w:rFonts w:ascii="Arial" w:hAnsi="Arial" w:cs="Arial"/>
          <w:sz w:val="20"/>
        </w:rPr>
        <w:t xml:space="preserve"> liệu, chữ vi</w:t>
      </w:r>
      <w:r w:rsidR="00D12783" w:rsidRPr="00556F8B">
        <w:rPr>
          <w:rFonts w:ascii="Arial" w:hAnsi="Arial" w:cs="Arial"/>
          <w:sz w:val="20"/>
          <w:lang w:val="en-US"/>
        </w:rPr>
        <w:t>ế</w:t>
      </w:r>
      <w:r w:rsidRPr="00556F8B">
        <w:rPr>
          <w:rFonts w:ascii="Arial" w:hAnsi="Arial" w:cs="Arial"/>
          <w:sz w:val="20"/>
        </w:rPr>
        <w:t xml:space="preserve">t, âm thanh, hình ảnh hoặc các dạng khác của thông tin giữa các </w:t>
      </w:r>
      <w:r w:rsidR="000F393B" w:rsidRPr="00556F8B">
        <w:rPr>
          <w:rFonts w:ascii="Arial" w:hAnsi="Arial" w:cs="Arial"/>
          <w:sz w:val="20"/>
        </w:rPr>
        <w:t>Điểm</w:t>
      </w:r>
      <w:r w:rsidRPr="00556F8B">
        <w:rPr>
          <w:rFonts w:ascii="Arial" w:hAnsi="Arial" w:cs="Arial"/>
          <w:sz w:val="20"/>
        </w:rPr>
        <w:t xml:space="preserve"> kết đầu, cuối của mạng viễn thông</w:t>
      </w:r>
      <w:r w:rsidR="00C317DB" w:rsidRPr="00556F8B">
        <w:rPr>
          <w:rFonts w:ascii="Arial" w:hAnsi="Arial" w:cs="Arial"/>
          <w:sz w:val="20"/>
        </w:rPr>
        <w:t xml:space="preserve">. </w:t>
      </w:r>
      <w:r w:rsidRPr="00556F8B">
        <w:rPr>
          <w:rFonts w:ascii="Arial" w:hAnsi="Arial" w:cs="Arial"/>
          <w:sz w:val="20"/>
        </w:rPr>
        <w:t>Hay doanh thu viễn thông gồm doanh thu từ cung cấp dịch vụ viễn thông trong nước và quốc tế như: Điện thoại c</w:t>
      </w:r>
      <w:r w:rsidR="00D12783" w:rsidRPr="00556F8B">
        <w:rPr>
          <w:rFonts w:ascii="Arial" w:hAnsi="Arial" w:cs="Arial"/>
          <w:sz w:val="20"/>
          <w:lang w:val="en-US"/>
        </w:rPr>
        <w:t>ố</w:t>
      </w:r>
      <w:r w:rsidRPr="00556F8B">
        <w:rPr>
          <w:rFonts w:ascii="Arial" w:hAnsi="Arial" w:cs="Arial"/>
          <w:sz w:val="20"/>
        </w:rPr>
        <w:t xml:space="preserve"> định, điện thoại di động, nhắn tin, điện báo, te</w:t>
      </w:r>
      <w:r w:rsidR="00D12783" w:rsidRPr="00556F8B">
        <w:rPr>
          <w:rFonts w:ascii="Arial" w:hAnsi="Arial" w:cs="Arial"/>
          <w:sz w:val="20"/>
          <w:lang w:val="en-US"/>
        </w:rPr>
        <w:t>l</w:t>
      </w:r>
      <w:r w:rsidRPr="00556F8B">
        <w:rPr>
          <w:rFonts w:ascii="Arial" w:hAnsi="Arial" w:cs="Arial"/>
          <w:sz w:val="20"/>
        </w:rPr>
        <w:t>ex, fax, thư điện tử, các dịch vụ internet, truyền số liệu, phát sóng truyền hình...</w:t>
      </w:r>
    </w:p>
    <w:p w:rsidR="002A3FDE" w:rsidRPr="00556F8B" w:rsidRDefault="002A3FDE" w:rsidP="00B95861">
      <w:pPr>
        <w:spacing w:before="120"/>
        <w:rPr>
          <w:rFonts w:ascii="Arial" w:hAnsi="Arial" w:cs="Arial"/>
          <w:sz w:val="20"/>
        </w:rPr>
      </w:pPr>
      <w:r w:rsidRPr="00556F8B">
        <w:rPr>
          <w:rFonts w:ascii="Arial" w:hAnsi="Arial" w:cs="Arial"/>
          <w:sz w:val="20"/>
        </w:rPr>
        <w:t xml:space="preserve">Doanh thu viễn thông được xác định </w:t>
      </w:r>
      <w:r w:rsidR="00764F56" w:rsidRPr="00556F8B">
        <w:rPr>
          <w:rFonts w:ascii="Arial" w:hAnsi="Arial" w:cs="Arial"/>
          <w:sz w:val="20"/>
        </w:rPr>
        <w:t>b</w:t>
      </w:r>
      <w:r w:rsidR="0023139D" w:rsidRPr="00556F8B">
        <w:rPr>
          <w:rFonts w:ascii="Arial" w:hAnsi="Arial" w:cs="Arial"/>
          <w:sz w:val="20"/>
          <w:lang w:val="en-US"/>
        </w:rPr>
        <w:t>ằ</w:t>
      </w:r>
      <w:r w:rsidR="00764F56" w:rsidRPr="00556F8B">
        <w:rPr>
          <w:rFonts w:ascii="Arial" w:hAnsi="Arial" w:cs="Arial"/>
          <w:sz w:val="20"/>
        </w:rPr>
        <w:t>n</w:t>
      </w:r>
      <w:r w:rsidRPr="00556F8B">
        <w:rPr>
          <w:rFonts w:ascii="Arial" w:hAnsi="Arial" w:cs="Arial"/>
          <w:sz w:val="20"/>
        </w:rPr>
        <w:t xml:space="preserve">g tổng doanh thu giá cước áp dụng đối với người sử dụng dịch vụ viễn thông trả sau và doanh thu bán thẻ đối với dịch vụ viễn thông trả trước; doanh thu chênh lệch thanh toán giá cước giữa các doanh </w:t>
      </w:r>
      <w:r w:rsidR="00764F56" w:rsidRPr="00556F8B">
        <w:rPr>
          <w:rFonts w:ascii="Arial" w:hAnsi="Arial" w:cs="Arial"/>
          <w:sz w:val="20"/>
        </w:rPr>
        <w:t>nghi</w:t>
      </w:r>
      <w:r w:rsidRPr="00556F8B">
        <w:rPr>
          <w:rFonts w:ascii="Arial" w:hAnsi="Arial" w:cs="Arial"/>
          <w:sz w:val="20"/>
        </w:rPr>
        <w:t>ệp viễn</w:t>
      </w:r>
      <w:r w:rsidR="00D12783" w:rsidRPr="00556F8B">
        <w:rPr>
          <w:rFonts w:ascii="Arial" w:hAnsi="Arial" w:cs="Arial"/>
          <w:sz w:val="20"/>
          <w:lang w:val="en-US"/>
        </w:rPr>
        <w:t xml:space="preserve"> </w:t>
      </w:r>
      <w:r w:rsidRPr="00556F8B">
        <w:rPr>
          <w:rFonts w:ascii="Arial" w:hAnsi="Arial" w:cs="Arial"/>
          <w:sz w:val="20"/>
        </w:rPr>
        <w:t xml:space="preserve">thông và doanh thu chênh lệch thanh toán quốc tế giữa doanh </w:t>
      </w:r>
      <w:r w:rsidR="00764F56" w:rsidRPr="00556F8B">
        <w:rPr>
          <w:rFonts w:ascii="Arial" w:hAnsi="Arial" w:cs="Arial"/>
          <w:sz w:val="20"/>
        </w:rPr>
        <w:t>nghi</w:t>
      </w:r>
      <w:r w:rsidRPr="00556F8B">
        <w:rPr>
          <w:rFonts w:ascii="Arial" w:hAnsi="Arial" w:cs="Arial"/>
          <w:sz w:val="20"/>
        </w:rPr>
        <w:t>ệp viễn thông và các đ</w:t>
      </w:r>
      <w:r w:rsidR="00D12783" w:rsidRPr="00556F8B">
        <w:rPr>
          <w:rFonts w:ascii="Arial" w:hAnsi="Arial" w:cs="Arial"/>
          <w:sz w:val="20"/>
          <w:lang w:val="en-US"/>
        </w:rPr>
        <w:t>ố</w:t>
      </w:r>
      <w:r w:rsidRPr="00556F8B">
        <w:rPr>
          <w:rFonts w:ascii="Arial" w:hAnsi="Arial" w:cs="Arial"/>
          <w:sz w:val="20"/>
        </w:rPr>
        <w:t>i tác nước ngoài</w:t>
      </w:r>
      <w:r w:rsidR="00C317DB" w:rsidRPr="00556F8B">
        <w:rPr>
          <w:rFonts w:ascii="Arial" w:hAnsi="Arial" w:cs="Arial"/>
          <w:sz w:val="20"/>
        </w:rPr>
        <w:t xml:space="preserve">. </w:t>
      </w:r>
      <w:r w:rsidRPr="00556F8B">
        <w:rPr>
          <w:rFonts w:ascii="Arial" w:hAnsi="Arial" w:cs="Arial"/>
          <w:sz w:val="20"/>
        </w:rPr>
        <w:t>Dịch vụ v</w:t>
      </w:r>
      <w:r w:rsidR="00C317DB" w:rsidRPr="00556F8B">
        <w:rPr>
          <w:rFonts w:ascii="Arial" w:hAnsi="Arial" w:cs="Arial"/>
          <w:sz w:val="20"/>
        </w:rPr>
        <w:t>i</w:t>
      </w:r>
      <w:r w:rsidR="00D12783" w:rsidRPr="00556F8B">
        <w:rPr>
          <w:rFonts w:ascii="Arial" w:hAnsi="Arial" w:cs="Arial"/>
          <w:sz w:val="20"/>
          <w:lang w:val="en-US"/>
        </w:rPr>
        <w:t>ễ</w:t>
      </w:r>
      <w:r w:rsidR="00C317DB" w:rsidRPr="00556F8B">
        <w:rPr>
          <w:rFonts w:ascii="Arial" w:hAnsi="Arial" w:cs="Arial"/>
          <w:sz w:val="20"/>
        </w:rPr>
        <w:t xml:space="preserve">n </w:t>
      </w:r>
      <w:r w:rsidRPr="00556F8B">
        <w:rPr>
          <w:rFonts w:ascii="Arial" w:hAnsi="Arial" w:cs="Arial"/>
          <w:sz w:val="20"/>
        </w:rPr>
        <w:t>thông g</w:t>
      </w:r>
      <w:r w:rsidR="00D12783" w:rsidRPr="00556F8B">
        <w:rPr>
          <w:rFonts w:ascii="Arial" w:hAnsi="Arial" w:cs="Arial"/>
          <w:sz w:val="20"/>
          <w:lang w:val="en-US"/>
        </w:rPr>
        <w:t>ồ</w:t>
      </w:r>
      <w:r w:rsidRPr="00556F8B">
        <w:rPr>
          <w:rFonts w:ascii="Arial" w:hAnsi="Arial" w:cs="Arial"/>
          <w:sz w:val="20"/>
        </w:rPr>
        <w:t>m các dịch vụ viễn thông cơ bản và dịch vụ viễn thông giá trị gia t</w:t>
      </w:r>
      <w:r w:rsidR="00D12783" w:rsidRPr="00556F8B">
        <w:rPr>
          <w:rFonts w:ascii="Arial" w:hAnsi="Arial" w:cs="Arial"/>
          <w:sz w:val="20"/>
          <w:lang w:val="en-US"/>
        </w:rPr>
        <w:t>ă</w:t>
      </w:r>
      <w:r w:rsidRPr="00556F8B">
        <w:rPr>
          <w:rFonts w:ascii="Arial" w:hAnsi="Arial" w:cs="Arial"/>
          <w:sz w:val="20"/>
        </w:rPr>
        <w:t>ng.</w:t>
      </w:r>
    </w:p>
    <w:p w:rsidR="002A3FDE" w:rsidRPr="00556F8B" w:rsidRDefault="00E27413"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w:t>
      </w:r>
      <w:r w:rsidRPr="00556F8B">
        <w:rPr>
          <w:rFonts w:ascii="Arial" w:hAnsi="Arial" w:cs="Arial"/>
          <w:sz w:val="20"/>
          <w:lang w:val="en-US"/>
        </w:rPr>
        <w:t>ì</w:t>
      </w:r>
      <w:r w:rsidR="002A3FDE" w:rsidRPr="00556F8B">
        <w:rPr>
          <w:rFonts w:ascii="Arial" w:hAnsi="Arial" w:cs="Arial"/>
          <w:sz w:val="20"/>
        </w:rPr>
        <w:t>nh kinh tế.</w:t>
      </w:r>
    </w:p>
    <w:p w:rsidR="002A3FDE" w:rsidRPr="00556F8B" w:rsidRDefault="00E27413"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E27413"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cung cấp dịch vụ thông tin và truyền thông;</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E27413"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E2741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E27413" w:rsidRPr="00556F8B" w:rsidRDefault="00E27413" w:rsidP="00B95861">
      <w:pPr>
        <w:spacing w:before="120"/>
        <w:rPr>
          <w:rFonts w:ascii="Arial" w:hAnsi="Arial" w:cs="Arial"/>
          <w:sz w:val="20"/>
          <w:lang w:val="en-US"/>
        </w:rPr>
      </w:pPr>
    </w:p>
    <w:p w:rsidR="002A3FDE" w:rsidRPr="00556F8B" w:rsidRDefault="00E27413" w:rsidP="00B95861">
      <w:pPr>
        <w:spacing w:before="120"/>
        <w:rPr>
          <w:rFonts w:ascii="Arial" w:hAnsi="Arial" w:cs="Arial"/>
          <w:b/>
          <w:sz w:val="20"/>
        </w:rPr>
      </w:pPr>
      <w:r w:rsidRPr="00556F8B">
        <w:rPr>
          <w:rFonts w:ascii="Arial" w:hAnsi="Arial" w:cs="Arial"/>
          <w:b/>
          <w:sz w:val="20"/>
          <w:lang w:val="en-US"/>
        </w:rPr>
        <w:t>1304.</w:t>
      </w:r>
      <w:r w:rsidR="00C317DB" w:rsidRPr="00556F8B">
        <w:rPr>
          <w:rFonts w:ascii="Arial" w:hAnsi="Arial" w:cs="Arial"/>
          <w:b/>
          <w:sz w:val="20"/>
        </w:rPr>
        <w:t xml:space="preserve"> </w:t>
      </w:r>
      <w:r w:rsidR="002A3FDE" w:rsidRPr="00556F8B">
        <w:rPr>
          <w:rFonts w:ascii="Arial" w:hAnsi="Arial" w:cs="Arial"/>
          <w:b/>
          <w:sz w:val="20"/>
        </w:rPr>
        <w:t xml:space="preserve">Số lượng </w:t>
      </w:r>
      <w:r w:rsidR="00764F56" w:rsidRPr="00556F8B">
        <w:rPr>
          <w:rFonts w:ascii="Arial" w:hAnsi="Arial" w:cs="Arial"/>
          <w:b/>
          <w:sz w:val="20"/>
        </w:rPr>
        <w:t>thuê</w:t>
      </w:r>
      <w:r w:rsidR="002A3FDE" w:rsidRPr="00556F8B">
        <w:rPr>
          <w:rFonts w:ascii="Arial" w:hAnsi="Arial" w:cs="Arial"/>
          <w:b/>
          <w:sz w:val="20"/>
        </w:rPr>
        <w:t xml:space="preserve"> bao điện thoại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lượng </w:t>
      </w:r>
      <w:r w:rsidR="00764F56" w:rsidRPr="00556F8B">
        <w:rPr>
          <w:rFonts w:ascii="Arial" w:hAnsi="Arial" w:cs="Arial"/>
          <w:sz w:val="20"/>
        </w:rPr>
        <w:t>thuê</w:t>
      </w:r>
      <w:r w:rsidRPr="00556F8B">
        <w:rPr>
          <w:rFonts w:ascii="Arial" w:hAnsi="Arial" w:cs="Arial"/>
          <w:sz w:val="20"/>
        </w:rPr>
        <w:t xml:space="preserve"> bao điện thoại là số </w:t>
      </w:r>
      <w:r w:rsidR="00764F56" w:rsidRPr="00556F8B">
        <w:rPr>
          <w:rFonts w:ascii="Arial" w:hAnsi="Arial" w:cs="Arial"/>
          <w:sz w:val="20"/>
        </w:rPr>
        <w:t>thuê</w:t>
      </w:r>
      <w:r w:rsidRPr="00556F8B">
        <w:rPr>
          <w:rFonts w:ascii="Arial" w:hAnsi="Arial" w:cs="Arial"/>
          <w:sz w:val="20"/>
        </w:rPr>
        <w:t xml:space="preserve"> bao điện thoại cố</w:t>
      </w:r>
      <w:r w:rsidR="00C317DB" w:rsidRPr="00556F8B">
        <w:rPr>
          <w:rFonts w:ascii="Arial" w:hAnsi="Arial" w:cs="Arial"/>
          <w:sz w:val="20"/>
        </w:rPr>
        <w:t xml:space="preserve"> </w:t>
      </w:r>
      <w:r w:rsidRPr="00556F8B">
        <w:rPr>
          <w:rFonts w:ascii="Arial" w:hAnsi="Arial" w:cs="Arial"/>
          <w:sz w:val="20"/>
        </w:rPr>
        <w:t>định</w:t>
      </w:r>
      <w:r w:rsidR="00C317DB" w:rsidRPr="00556F8B">
        <w:rPr>
          <w:rFonts w:ascii="Arial" w:hAnsi="Arial" w:cs="Arial"/>
          <w:sz w:val="20"/>
        </w:rPr>
        <w:t xml:space="preserve"> </w:t>
      </w:r>
      <w:r w:rsidRPr="00556F8B">
        <w:rPr>
          <w:rFonts w:ascii="Arial" w:hAnsi="Arial" w:cs="Arial"/>
          <w:sz w:val="20"/>
        </w:rPr>
        <w:t>đang</w:t>
      </w:r>
      <w:r w:rsidR="00C317DB" w:rsidRPr="00556F8B">
        <w:rPr>
          <w:rFonts w:ascii="Arial" w:hAnsi="Arial" w:cs="Arial"/>
          <w:sz w:val="20"/>
        </w:rPr>
        <w:t xml:space="preserve"> </w:t>
      </w:r>
      <w:r w:rsidRPr="00556F8B">
        <w:rPr>
          <w:rFonts w:ascii="Arial" w:hAnsi="Arial" w:cs="Arial"/>
          <w:sz w:val="20"/>
        </w:rPr>
        <w:t>hòa mạng và</w:t>
      </w:r>
      <w:r w:rsidR="00010E27" w:rsidRPr="00556F8B">
        <w:rPr>
          <w:rFonts w:ascii="Arial" w:hAnsi="Arial" w:cs="Arial"/>
          <w:sz w:val="20"/>
          <w:lang w:val="en-US"/>
        </w:rPr>
        <w:t xml:space="preserve"> </w:t>
      </w:r>
      <w:r w:rsidRPr="00556F8B">
        <w:rPr>
          <w:rFonts w:ascii="Arial" w:hAnsi="Arial" w:cs="Arial"/>
          <w:sz w:val="20"/>
        </w:rPr>
        <w:t xml:space="preserve">số lượng </w:t>
      </w:r>
      <w:r w:rsidR="00764F56" w:rsidRPr="00556F8B">
        <w:rPr>
          <w:rFonts w:ascii="Arial" w:hAnsi="Arial" w:cs="Arial"/>
          <w:sz w:val="20"/>
        </w:rPr>
        <w:t>thuê</w:t>
      </w:r>
      <w:r w:rsidRPr="00556F8B">
        <w:rPr>
          <w:rFonts w:ascii="Arial" w:hAnsi="Arial" w:cs="Arial"/>
          <w:sz w:val="20"/>
        </w:rPr>
        <w:t xml:space="preserve"> bao điện thoại di động phát sinh lưu lượng thoại, tin nhắn,</w:t>
      </w:r>
      <w:r w:rsidR="00C317DB" w:rsidRPr="00556F8B">
        <w:rPr>
          <w:rFonts w:ascii="Arial" w:hAnsi="Arial" w:cs="Arial"/>
          <w:sz w:val="20"/>
        </w:rPr>
        <w:t xml:space="preserve"> </w:t>
      </w:r>
      <w:r w:rsidRPr="00556F8B">
        <w:rPr>
          <w:rFonts w:ascii="Arial" w:hAnsi="Arial" w:cs="Arial"/>
          <w:sz w:val="20"/>
        </w:rPr>
        <w:t>dữ liệu</w:t>
      </w:r>
      <w:r w:rsidR="00C317DB" w:rsidRPr="00556F8B">
        <w:rPr>
          <w:rFonts w:ascii="Arial" w:hAnsi="Arial" w:cs="Arial"/>
          <w:sz w:val="20"/>
        </w:rPr>
        <w:t xml:space="preserve"> </w:t>
      </w:r>
      <w:r w:rsidRPr="00556F8B">
        <w:rPr>
          <w:rFonts w:ascii="Arial" w:hAnsi="Arial" w:cs="Arial"/>
          <w:sz w:val="20"/>
        </w:rPr>
        <w:t>đang</w:t>
      </w:r>
      <w:r w:rsidR="00010E27" w:rsidRPr="00556F8B">
        <w:rPr>
          <w:rFonts w:ascii="Arial" w:hAnsi="Arial" w:cs="Arial"/>
          <w:sz w:val="20"/>
          <w:lang w:val="en-US"/>
        </w:rPr>
        <w:t xml:space="preserve"> </w:t>
      </w:r>
      <w:r w:rsidRPr="00556F8B">
        <w:rPr>
          <w:rFonts w:ascii="Arial" w:hAnsi="Arial" w:cs="Arial"/>
          <w:sz w:val="20"/>
        </w:rPr>
        <w:t xml:space="preserve">hoạt động hai chiều và </w:t>
      </w:r>
      <w:r w:rsidR="00764F56" w:rsidRPr="00556F8B">
        <w:rPr>
          <w:rFonts w:ascii="Arial" w:hAnsi="Arial" w:cs="Arial"/>
          <w:sz w:val="20"/>
        </w:rPr>
        <w:t>thuê</w:t>
      </w:r>
      <w:r w:rsidRPr="00556F8B">
        <w:rPr>
          <w:rFonts w:ascii="Arial" w:hAnsi="Arial" w:cs="Arial"/>
          <w:sz w:val="20"/>
        </w:rPr>
        <w:t xml:space="preserve"> bao bị khóa một chiều tính đến thời </w:t>
      </w:r>
      <w:r w:rsidR="000F393B" w:rsidRPr="00556F8B">
        <w:rPr>
          <w:rFonts w:ascii="Arial" w:hAnsi="Arial" w:cs="Arial"/>
          <w:sz w:val="20"/>
        </w:rPr>
        <w:t>Điểm</w:t>
      </w:r>
      <w:r w:rsidRPr="00556F8B">
        <w:rPr>
          <w:rFonts w:ascii="Arial" w:hAnsi="Arial" w:cs="Arial"/>
          <w:sz w:val="20"/>
        </w:rPr>
        <w:t xml:space="preserve"> thu thập số liệu.</w:t>
      </w:r>
    </w:p>
    <w:p w:rsidR="002A3FDE" w:rsidRPr="00556F8B" w:rsidRDefault="0023139D" w:rsidP="00B95861">
      <w:pPr>
        <w:spacing w:before="120"/>
        <w:rPr>
          <w:rFonts w:ascii="Arial" w:hAnsi="Arial" w:cs="Arial"/>
          <w:sz w:val="20"/>
          <w:lang w:val="en-US"/>
        </w:rPr>
      </w:pPr>
      <w:r w:rsidRPr="00556F8B">
        <w:rPr>
          <w:rFonts w:ascii="Arial" w:hAnsi="Arial" w:cs="Arial"/>
          <w:sz w:val="20"/>
        </w:rPr>
        <w:t>Phương pháp tính</w:t>
      </w:r>
      <w:r w:rsidRPr="00556F8B">
        <w:rPr>
          <w:rFonts w:ascii="Arial" w:hAnsi="Arial" w:cs="Arial"/>
          <w:sz w:val="20"/>
          <w:lang w:val="en-US"/>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w:t>
      </w:r>
      <w:r w:rsidR="00764F56" w:rsidRPr="00556F8B">
        <w:rPr>
          <w:rFonts w:ascii="Arial" w:hAnsi="Arial" w:cs="Arial"/>
          <w:sz w:val="20"/>
        </w:rPr>
        <w:t>thuê</w:t>
      </w:r>
      <w:r w:rsidRPr="00556F8B">
        <w:rPr>
          <w:rFonts w:ascii="Arial" w:hAnsi="Arial" w:cs="Arial"/>
          <w:sz w:val="20"/>
        </w:rPr>
        <w:t xml:space="preserve"> bao điện thoại cố định: Sử dụng số liệu thống kê trên hệ thống của doanh </w:t>
      </w:r>
      <w:r w:rsidR="00764F56" w:rsidRPr="00556F8B">
        <w:rPr>
          <w:rFonts w:ascii="Arial" w:hAnsi="Arial" w:cs="Arial"/>
          <w:sz w:val="20"/>
        </w:rPr>
        <w:t>nghi</w:t>
      </w:r>
      <w:r w:rsidRPr="00556F8B">
        <w:rPr>
          <w:rFonts w:ascii="Arial" w:hAnsi="Arial" w:cs="Arial"/>
          <w:sz w:val="20"/>
        </w:rPr>
        <w:t xml:space="preserve">ệp tại thời </w:t>
      </w:r>
      <w:r w:rsidR="000F393B" w:rsidRPr="00556F8B">
        <w:rPr>
          <w:rFonts w:ascii="Arial" w:hAnsi="Arial" w:cs="Arial"/>
          <w:sz w:val="20"/>
        </w:rPr>
        <w:t>Điểm</w:t>
      </w:r>
      <w:r w:rsidRPr="00556F8B">
        <w:rPr>
          <w:rFonts w:ascii="Arial" w:hAnsi="Arial" w:cs="Arial"/>
          <w:sz w:val="20"/>
        </w:rPr>
        <w:t xml:space="preserve"> thu thập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Đối với </w:t>
      </w:r>
      <w:r w:rsidR="00764F56" w:rsidRPr="00556F8B">
        <w:rPr>
          <w:rFonts w:ascii="Arial" w:hAnsi="Arial" w:cs="Arial"/>
          <w:sz w:val="20"/>
        </w:rPr>
        <w:t>thuê</w:t>
      </w:r>
      <w:r w:rsidRPr="00556F8B">
        <w:rPr>
          <w:rFonts w:ascii="Arial" w:hAnsi="Arial" w:cs="Arial"/>
          <w:sz w:val="20"/>
        </w:rPr>
        <w:t xml:space="preserve"> ba</w:t>
      </w:r>
      <w:r w:rsidR="00010E27" w:rsidRPr="00556F8B">
        <w:rPr>
          <w:rFonts w:ascii="Arial" w:hAnsi="Arial" w:cs="Arial"/>
          <w:sz w:val="20"/>
          <w:lang w:val="en-US"/>
        </w:rPr>
        <w:t>o</w:t>
      </w:r>
      <w:r w:rsidRPr="00556F8B">
        <w:rPr>
          <w:rFonts w:ascii="Arial" w:hAnsi="Arial" w:cs="Arial"/>
          <w:sz w:val="20"/>
        </w:rPr>
        <w:t xml:space="preserve"> điện thoại di động là tổng số </w:t>
      </w:r>
      <w:r w:rsidR="00764F56" w:rsidRPr="00556F8B">
        <w:rPr>
          <w:rFonts w:ascii="Arial" w:hAnsi="Arial" w:cs="Arial"/>
          <w:sz w:val="20"/>
        </w:rPr>
        <w:t>thuê</w:t>
      </w:r>
      <w:r w:rsidRPr="00556F8B">
        <w:rPr>
          <w:rFonts w:ascii="Arial" w:hAnsi="Arial" w:cs="Arial"/>
          <w:sz w:val="20"/>
        </w:rPr>
        <w:t xml:space="preserve"> bao phát sinh lưu lượng thoại, tin nhắn, dữ liệu đang hoạt động hai chiều và </w:t>
      </w:r>
      <w:r w:rsidR="00764F56" w:rsidRPr="00556F8B">
        <w:rPr>
          <w:rFonts w:ascii="Arial" w:hAnsi="Arial" w:cs="Arial"/>
          <w:sz w:val="20"/>
        </w:rPr>
        <w:t>thuê</w:t>
      </w:r>
      <w:r w:rsidRPr="00556F8B">
        <w:rPr>
          <w:rFonts w:ascii="Arial" w:hAnsi="Arial" w:cs="Arial"/>
          <w:sz w:val="20"/>
        </w:rPr>
        <w:t xml:space="preserve"> bao bị khóa một chiều tại thờ</w:t>
      </w:r>
      <w:r w:rsidR="00010E27" w:rsidRPr="00556F8B">
        <w:rPr>
          <w:rFonts w:ascii="Arial" w:hAnsi="Arial" w:cs="Arial"/>
          <w:sz w:val="20"/>
          <w:lang w:val="en-US"/>
        </w:rPr>
        <w:t>i</w:t>
      </w:r>
      <w:r w:rsidRPr="00556F8B">
        <w:rPr>
          <w:rFonts w:ascii="Arial" w:hAnsi="Arial" w:cs="Arial"/>
          <w:sz w:val="20"/>
        </w:rPr>
        <w:t xml:space="preserve"> </w:t>
      </w:r>
      <w:r w:rsidR="000F393B" w:rsidRPr="00556F8B">
        <w:rPr>
          <w:rFonts w:ascii="Arial" w:hAnsi="Arial" w:cs="Arial"/>
          <w:sz w:val="20"/>
        </w:rPr>
        <w:t>Điểm</w:t>
      </w:r>
      <w:r w:rsidRPr="00556F8B">
        <w:rPr>
          <w:rFonts w:ascii="Arial" w:hAnsi="Arial" w:cs="Arial"/>
          <w:sz w:val="20"/>
        </w:rPr>
        <w:t xml:space="preserve"> thu thập số liệu.</w:t>
      </w:r>
    </w:p>
    <w:p w:rsidR="002A3FDE" w:rsidRPr="00556F8B" w:rsidRDefault="00010E27"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Kỳ tháng, quý, năm </w:t>
      </w:r>
      <w:r w:rsidR="00764F56" w:rsidRPr="00556F8B">
        <w:rPr>
          <w:rFonts w:ascii="Arial" w:hAnsi="Arial" w:cs="Arial"/>
          <w:sz w:val="20"/>
        </w:rPr>
        <w:t>phân</w:t>
      </w:r>
      <w:r w:rsidR="002A3FDE" w:rsidRPr="00556F8B">
        <w:rPr>
          <w:rFonts w:ascii="Arial" w:hAnsi="Arial" w:cs="Arial"/>
          <w:sz w:val="20"/>
        </w:rPr>
        <w:t xml:space="preserve"> t</w:t>
      </w:r>
      <w:r w:rsidRPr="00556F8B">
        <w:rPr>
          <w:rFonts w:ascii="Arial" w:hAnsi="Arial" w:cs="Arial"/>
          <w:sz w:val="20"/>
          <w:lang w:val="en-US"/>
        </w:rPr>
        <w:t>ổ</w:t>
      </w:r>
      <w:r w:rsidR="002A3FDE" w:rsidRPr="00556F8B">
        <w:rPr>
          <w:rFonts w:ascii="Arial" w:hAnsi="Arial" w:cs="Arial"/>
          <w:sz w:val="20"/>
        </w:rPr>
        <w:t xml:space="preserve"> theo: Loại </w:t>
      </w:r>
      <w:r w:rsidR="00764F56" w:rsidRPr="00556F8B">
        <w:rPr>
          <w:rFonts w:ascii="Arial" w:hAnsi="Arial" w:cs="Arial"/>
          <w:sz w:val="20"/>
        </w:rPr>
        <w:t>thuê</w:t>
      </w:r>
      <w:r w:rsidR="002A3FDE" w:rsidRPr="00556F8B">
        <w:rPr>
          <w:rFonts w:ascii="Arial" w:hAnsi="Arial" w:cs="Arial"/>
          <w:sz w:val="20"/>
        </w:rPr>
        <w:t xml:space="preserve"> bao (cố định, di động);</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Kỳ năm </w:t>
      </w:r>
      <w:r w:rsidR="00764F56" w:rsidRPr="00556F8B">
        <w:rPr>
          <w:rFonts w:ascii="Arial" w:hAnsi="Arial" w:cs="Arial"/>
          <w:sz w:val="20"/>
        </w:rPr>
        <w:t>phân</w:t>
      </w:r>
      <w:r w:rsidR="002A3FDE" w:rsidRPr="00556F8B">
        <w:rPr>
          <w:rFonts w:ascii="Arial" w:hAnsi="Arial" w:cs="Arial"/>
          <w:sz w:val="20"/>
        </w:rPr>
        <w:t xml:space="preserve"> tổ thêm tỉnh/thành phố trực thuộc trung ương.</w:t>
      </w:r>
    </w:p>
    <w:p w:rsidR="002A3FDE" w:rsidRPr="00556F8B" w:rsidRDefault="00010E27"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010E27"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hiện trạng phổ cập </w:t>
      </w:r>
      <w:r w:rsidR="00F061B5" w:rsidRPr="00556F8B">
        <w:rPr>
          <w:rFonts w:ascii="Arial" w:hAnsi="Arial" w:cs="Arial"/>
          <w:sz w:val="20"/>
        </w:rPr>
        <w:t>dịch vụ</w:t>
      </w:r>
      <w:r w:rsidR="002A3FDE" w:rsidRPr="00556F8B">
        <w:rPr>
          <w:rFonts w:ascii="Arial" w:hAnsi="Arial" w:cs="Arial"/>
          <w:sz w:val="20"/>
        </w:rPr>
        <w:t xml:space="preserve"> thông tin và truyền thông;</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010E27"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010E2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2A3FDE" w:rsidRPr="00556F8B" w:rsidRDefault="002A3FDE" w:rsidP="00B95861">
      <w:pPr>
        <w:spacing w:before="120"/>
        <w:rPr>
          <w:rFonts w:ascii="Arial" w:hAnsi="Arial" w:cs="Arial"/>
          <w:sz w:val="20"/>
        </w:rPr>
      </w:pPr>
    </w:p>
    <w:p w:rsidR="002A3FDE" w:rsidRPr="00556F8B" w:rsidRDefault="00010E27" w:rsidP="00B95861">
      <w:pPr>
        <w:spacing w:before="120"/>
        <w:rPr>
          <w:rFonts w:ascii="Arial" w:hAnsi="Arial" w:cs="Arial"/>
          <w:b/>
          <w:sz w:val="20"/>
        </w:rPr>
      </w:pPr>
      <w:r w:rsidRPr="00556F8B">
        <w:rPr>
          <w:rFonts w:ascii="Arial" w:hAnsi="Arial" w:cs="Arial"/>
          <w:b/>
          <w:sz w:val="20"/>
          <w:lang w:val="en-US"/>
        </w:rPr>
        <w:t>1305.</w:t>
      </w:r>
      <w:r w:rsidR="00C317DB" w:rsidRPr="00556F8B">
        <w:rPr>
          <w:rFonts w:ascii="Arial" w:hAnsi="Arial" w:cs="Arial"/>
          <w:b/>
          <w:sz w:val="20"/>
        </w:rPr>
        <w:t xml:space="preserve"> </w:t>
      </w:r>
      <w:r w:rsidR="002A3FDE" w:rsidRPr="00556F8B">
        <w:rPr>
          <w:rFonts w:ascii="Arial" w:hAnsi="Arial" w:cs="Arial"/>
          <w:b/>
          <w:sz w:val="20"/>
        </w:rPr>
        <w:t xml:space="preserve">Tỷ lệ </w:t>
      </w:r>
      <w:r w:rsidR="00C317DB" w:rsidRPr="00556F8B">
        <w:rPr>
          <w:rFonts w:ascii="Arial" w:hAnsi="Arial" w:cs="Arial"/>
          <w:b/>
          <w:sz w:val="20"/>
        </w:rPr>
        <w:t xml:space="preserve">người </w:t>
      </w:r>
      <w:r w:rsidR="002A3FDE" w:rsidRPr="00556F8B">
        <w:rPr>
          <w:rFonts w:ascii="Arial" w:hAnsi="Arial" w:cs="Arial"/>
          <w:b/>
          <w:sz w:val="20"/>
        </w:rPr>
        <w:t>sử dụng điện thoại di động</w:t>
      </w:r>
    </w:p>
    <w:p w:rsidR="002A3FDE" w:rsidRPr="00556F8B" w:rsidRDefault="00010E27" w:rsidP="00B95861">
      <w:pPr>
        <w:spacing w:before="120"/>
        <w:rPr>
          <w:rFonts w:ascii="Arial" w:hAnsi="Arial" w:cs="Arial"/>
          <w:b/>
          <w:sz w:val="20"/>
        </w:rPr>
      </w:pPr>
      <w:r w:rsidRPr="00556F8B">
        <w:rPr>
          <w:rFonts w:ascii="Arial" w:hAnsi="Arial" w:cs="Arial"/>
          <w:b/>
          <w:sz w:val="20"/>
          <w:lang w:val="en-US"/>
        </w:rPr>
        <w:t>1.</w:t>
      </w:r>
      <w:r w:rsidR="00C317DB" w:rsidRPr="00556F8B">
        <w:rPr>
          <w:rFonts w:ascii="Arial" w:hAnsi="Arial" w:cs="Arial"/>
          <w:b/>
          <w:sz w:val="20"/>
        </w:rPr>
        <w:t xml:space="preserve"> </w:t>
      </w:r>
      <w:r w:rsidR="002A3FDE" w:rsidRPr="00556F8B">
        <w:rPr>
          <w:rFonts w:ascii="Arial" w:hAnsi="Arial" w:cs="Arial"/>
          <w:b/>
          <w:sz w:val="20"/>
        </w:rPr>
        <w:t>Khái n</w:t>
      </w:r>
      <w:r w:rsidRPr="00556F8B">
        <w:rPr>
          <w:rFonts w:ascii="Arial" w:hAnsi="Arial" w:cs="Arial"/>
          <w:b/>
          <w:sz w:val="20"/>
          <w:lang w:val="en-US"/>
        </w:rPr>
        <w:t>i</w:t>
      </w:r>
      <w:r w:rsidR="002A3FDE" w:rsidRPr="00556F8B">
        <w:rPr>
          <w:rFonts w:ascii="Arial" w:hAnsi="Arial" w:cs="Arial"/>
          <w:b/>
          <w:sz w:val="20"/>
        </w:rPr>
        <w:t>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lệ người sử dụng điện thoại di động được tính bằng tỷ</w:t>
      </w:r>
      <w:r w:rsidR="00010E27" w:rsidRPr="00556F8B">
        <w:rPr>
          <w:rFonts w:ascii="Arial" w:hAnsi="Arial" w:cs="Arial"/>
          <w:sz w:val="20"/>
        </w:rPr>
        <w:t xml:space="preserve"> s</w:t>
      </w:r>
      <w:r w:rsidR="00010E27" w:rsidRPr="00556F8B">
        <w:rPr>
          <w:rFonts w:ascii="Arial" w:hAnsi="Arial" w:cs="Arial"/>
          <w:sz w:val="20"/>
          <w:lang w:val="en-US"/>
        </w:rPr>
        <w:t>ố</w:t>
      </w:r>
      <w:r w:rsidRPr="00556F8B">
        <w:rPr>
          <w:rFonts w:ascii="Arial" w:hAnsi="Arial" w:cs="Arial"/>
          <w:sz w:val="20"/>
        </w:rPr>
        <w:t xml:space="preserve"> giữ</w:t>
      </w:r>
      <w:r w:rsidR="00010E27" w:rsidRPr="00556F8B">
        <w:rPr>
          <w:rFonts w:ascii="Arial" w:hAnsi="Arial" w:cs="Arial"/>
          <w:sz w:val="20"/>
        </w:rPr>
        <w:t>a s</w:t>
      </w:r>
      <w:r w:rsidR="00010E27" w:rsidRPr="00556F8B">
        <w:rPr>
          <w:rFonts w:ascii="Arial" w:hAnsi="Arial" w:cs="Arial"/>
          <w:sz w:val="20"/>
          <w:lang w:val="en-US"/>
        </w:rPr>
        <w:t>ố</w:t>
      </w:r>
      <w:r w:rsidRPr="00556F8B">
        <w:rPr>
          <w:rFonts w:ascii="Arial" w:hAnsi="Arial" w:cs="Arial"/>
          <w:sz w:val="20"/>
        </w:rPr>
        <w:t xml:space="preserve"> người sử dụng điện thoại di độ</w:t>
      </w:r>
      <w:r w:rsidR="00010E27" w:rsidRPr="00556F8B">
        <w:rPr>
          <w:rFonts w:ascii="Arial" w:hAnsi="Arial" w:cs="Arial"/>
          <w:sz w:val="20"/>
        </w:rPr>
        <w:t>ng và dân s</w:t>
      </w:r>
      <w:r w:rsidR="00010E27" w:rsidRPr="00556F8B">
        <w:rPr>
          <w:rFonts w:ascii="Arial" w:hAnsi="Arial" w:cs="Arial"/>
          <w:sz w:val="20"/>
          <w:lang w:val="en-US"/>
        </w:rPr>
        <w:t>ố</w:t>
      </w:r>
      <w:r w:rsidRPr="00556F8B">
        <w:rPr>
          <w:rFonts w:ascii="Arial" w:hAnsi="Arial" w:cs="Arial"/>
          <w:sz w:val="20"/>
        </w:rPr>
        <w:t>.</w:t>
      </w:r>
    </w:p>
    <w:p w:rsidR="002A3FDE" w:rsidRPr="00556F8B" w:rsidRDefault="00764F56" w:rsidP="00B95861">
      <w:pPr>
        <w:spacing w:before="120"/>
        <w:rPr>
          <w:rFonts w:ascii="Arial" w:hAnsi="Arial" w:cs="Arial"/>
          <w:sz w:val="20"/>
        </w:rPr>
      </w:pPr>
      <w:r w:rsidRPr="00556F8B">
        <w:rPr>
          <w:rFonts w:ascii="Arial" w:hAnsi="Arial" w:cs="Arial"/>
          <w:sz w:val="20"/>
        </w:rPr>
        <w:t>Tù</w:t>
      </w:r>
      <w:r w:rsidR="002A3FDE" w:rsidRPr="00556F8B">
        <w:rPr>
          <w:rFonts w:ascii="Arial" w:hAnsi="Arial" w:cs="Arial"/>
          <w:sz w:val="20"/>
        </w:rPr>
        <w:t xml:space="preserve">y theo </w:t>
      </w:r>
      <w:r w:rsidR="00C317DB" w:rsidRPr="00556F8B">
        <w:rPr>
          <w:rFonts w:ascii="Arial" w:hAnsi="Arial" w:cs="Arial"/>
          <w:sz w:val="20"/>
        </w:rPr>
        <w:t xml:space="preserve">yêu cầu </w:t>
      </w:r>
      <w:r w:rsidR="002A3FDE" w:rsidRPr="00556F8B">
        <w:rPr>
          <w:rFonts w:ascii="Arial" w:hAnsi="Arial" w:cs="Arial"/>
          <w:sz w:val="20"/>
        </w:rPr>
        <w:t xml:space="preserve">quản lý của từng thời kỳ và để bảo đảm </w:t>
      </w:r>
      <w:r w:rsidR="000F393B" w:rsidRPr="00556F8B">
        <w:rPr>
          <w:rFonts w:ascii="Arial" w:hAnsi="Arial" w:cs="Arial"/>
          <w:sz w:val="20"/>
        </w:rPr>
        <w:t>Mục</w:t>
      </w:r>
      <w:r w:rsidR="002A3FDE" w:rsidRPr="00556F8B">
        <w:rPr>
          <w:rFonts w:ascii="Arial" w:hAnsi="Arial" w:cs="Arial"/>
          <w:sz w:val="20"/>
        </w:rPr>
        <w:t xml:space="preserve"> tiêu so sánh </w:t>
      </w:r>
      <w:r w:rsidR="00C317DB" w:rsidRPr="00556F8B">
        <w:rPr>
          <w:rFonts w:ascii="Arial" w:hAnsi="Arial" w:cs="Arial"/>
          <w:sz w:val="20"/>
        </w:rPr>
        <w:t xml:space="preserve">quốc </w:t>
      </w:r>
      <w:r w:rsidR="002A3FDE" w:rsidRPr="00556F8B">
        <w:rPr>
          <w:rFonts w:ascii="Arial" w:hAnsi="Arial" w:cs="Arial"/>
          <w:sz w:val="20"/>
        </w:rPr>
        <w:t xml:space="preserve">tế số người </w:t>
      </w:r>
      <w:r w:rsidR="00C317DB" w:rsidRPr="00556F8B">
        <w:rPr>
          <w:rFonts w:ascii="Arial" w:hAnsi="Arial" w:cs="Arial"/>
          <w:sz w:val="20"/>
        </w:rPr>
        <w:t xml:space="preserve">sử dụng </w:t>
      </w:r>
      <w:r w:rsidR="002A3FDE" w:rsidRPr="00556F8B">
        <w:rPr>
          <w:rFonts w:ascii="Arial" w:hAnsi="Arial" w:cs="Arial"/>
          <w:sz w:val="20"/>
        </w:rPr>
        <w:t>điện thoại di động được quy định theo độ tu</w:t>
      </w:r>
      <w:r w:rsidR="00992FF8" w:rsidRPr="00556F8B">
        <w:rPr>
          <w:rFonts w:ascii="Arial" w:hAnsi="Arial" w:cs="Arial"/>
          <w:sz w:val="20"/>
          <w:lang w:val="en-US"/>
        </w:rPr>
        <w:t>ổ</w:t>
      </w:r>
      <w:r w:rsidR="002A3FDE" w:rsidRPr="00556F8B">
        <w:rPr>
          <w:rFonts w:ascii="Arial" w:hAnsi="Arial" w:cs="Arial"/>
          <w:sz w:val="20"/>
        </w:rPr>
        <w:t>i</w:t>
      </w:r>
      <w:r w:rsidR="00992FF8" w:rsidRPr="00556F8B">
        <w:rPr>
          <w:rFonts w:ascii="Arial" w:hAnsi="Arial" w:cs="Arial"/>
          <w:sz w:val="20"/>
          <w:lang w:val="en-US"/>
        </w:rPr>
        <w:t xml:space="preserve"> </w:t>
      </w:r>
      <w:r w:rsidR="002A3FDE" w:rsidRPr="00556F8B">
        <w:rPr>
          <w:rFonts w:ascii="Arial" w:hAnsi="Arial" w:cs="Arial"/>
          <w:sz w:val="20"/>
        </w:rPr>
        <w:t>và t</w:t>
      </w:r>
      <w:r w:rsidR="00992FF8" w:rsidRPr="00556F8B">
        <w:rPr>
          <w:rFonts w:ascii="Arial" w:hAnsi="Arial" w:cs="Arial"/>
          <w:sz w:val="20"/>
          <w:lang w:val="en-US"/>
        </w:rPr>
        <w:t>ầ</w:t>
      </w:r>
      <w:r w:rsidR="002A3FDE" w:rsidRPr="00556F8B">
        <w:rPr>
          <w:rFonts w:ascii="Arial" w:hAnsi="Arial" w:cs="Arial"/>
          <w:sz w:val="20"/>
        </w:rPr>
        <w:t>n su</w:t>
      </w:r>
      <w:r w:rsidR="00992FF8" w:rsidRPr="00556F8B">
        <w:rPr>
          <w:rFonts w:ascii="Arial" w:hAnsi="Arial" w:cs="Arial"/>
          <w:sz w:val="20"/>
          <w:lang w:val="en-US"/>
        </w:rPr>
        <w:t>ấ</w:t>
      </w:r>
      <w:r w:rsidR="002A3FDE" w:rsidRPr="00556F8B">
        <w:rPr>
          <w:rFonts w:ascii="Arial" w:hAnsi="Arial" w:cs="Arial"/>
          <w:sz w:val="20"/>
        </w:rPr>
        <w:t>t sử dụng nhất định</w:t>
      </w:r>
      <w:r w:rsidR="00C317DB" w:rsidRPr="00556F8B">
        <w:rPr>
          <w:rFonts w:ascii="Arial" w:hAnsi="Arial" w:cs="Arial"/>
          <w:sz w:val="20"/>
        </w:rPr>
        <w:t xml:space="preserve">. </w:t>
      </w:r>
      <w:r w:rsidR="002A3FDE" w:rsidRPr="00556F8B">
        <w:rPr>
          <w:rFonts w:ascii="Arial" w:hAnsi="Arial" w:cs="Arial"/>
          <w:sz w:val="20"/>
        </w:rPr>
        <w:t xml:space="preserve">Vì vậy, phạm vi thu thập số liệu sẽ được quy định cụ thể trong từng phương án </w:t>
      </w:r>
      <w:r w:rsidR="000F393B" w:rsidRPr="00556F8B">
        <w:rPr>
          <w:rFonts w:ascii="Arial" w:hAnsi="Arial" w:cs="Arial"/>
          <w:sz w:val="20"/>
        </w:rPr>
        <w:t>Điều</w:t>
      </w:r>
      <w:r w:rsidR="002A3FDE" w:rsidRPr="00556F8B">
        <w:rPr>
          <w:rFonts w:ascii="Arial" w:hAnsi="Arial" w:cs="Arial"/>
          <w:sz w:val="20"/>
        </w:rPr>
        <w:t xml:space="preserve"> tra.</w:t>
      </w:r>
    </w:p>
    <w:p w:rsidR="002A3FDE" w:rsidRPr="00556F8B" w:rsidRDefault="00992FF8"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992FF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992FF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992FF8"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992FF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992FF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hiện trạng phổ cập dịch vụ thông tin và truyền thông;</w:t>
      </w:r>
    </w:p>
    <w:p w:rsidR="002A3FDE" w:rsidRPr="00556F8B" w:rsidRDefault="00992FF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992FF8"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lang w:val="en-US"/>
        </w:rPr>
        <w:t>ơ</w:t>
      </w:r>
      <w:r w:rsidR="002A3FDE" w:rsidRPr="00556F8B">
        <w:rPr>
          <w:rFonts w:ascii="Arial" w:hAnsi="Arial" w:cs="Arial"/>
          <w:b/>
          <w:sz w:val="20"/>
        </w:rPr>
        <w:t xml:space="preserve"> quan chịu trách nhiệm thu thập, tổng hợp</w:t>
      </w:r>
    </w:p>
    <w:p w:rsidR="002A3FDE" w:rsidRPr="00556F8B" w:rsidRDefault="0036252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36252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Phối hợp: </w:t>
      </w:r>
      <w:r w:rsidR="00C317DB" w:rsidRPr="00556F8B">
        <w:rPr>
          <w:rFonts w:ascii="Arial" w:hAnsi="Arial" w:cs="Arial"/>
          <w:sz w:val="20"/>
        </w:rPr>
        <w:t xml:space="preserve">Tổng </w:t>
      </w:r>
      <w:r w:rsidR="002A3FDE" w:rsidRPr="00556F8B">
        <w:rPr>
          <w:rFonts w:ascii="Arial" w:hAnsi="Arial" w:cs="Arial"/>
          <w:sz w:val="20"/>
        </w:rPr>
        <w:t>cục Thống kê.</w:t>
      </w:r>
    </w:p>
    <w:p w:rsidR="0036252E" w:rsidRPr="00556F8B" w:rsidRDefault="0036252E" w:rsidP="00B95861">
      <w:pPr>
        <w:spacing w:before="120"/>
        <w:rPr>
          <w:rFonts w:ascii="Arial" w:hAnsi="Arial" w:cs="Arial"/>
          <w:sz w:val="20"/>
          <w:lang w:val="en-US"/>
        </w:rPr>
      </w:pPr>
    </w:p>
    <w:p w:rsidR="002A3FDE" w:rsidRPr="00556F8B" w:rsidRDefault="0036252E" w:rsidP="00B95861">
      <w:pPr>
        <w:spacing w:before="120"/>
        <w:rPr>
          <w:rFonts w:ascii="Arial" w:hAnsi="Arial" w:cs="Arial"/>
          <w:b/>
          <w:sz w:val="20"/>
        </w:rPr>
      </w:pPr>
      <w:r w:rsidRPr="00556F8B">
        <w:rPr>
          <w:rFonts w:ascii="Arial" w:hAnsi="Arial" w:cs="Arial"/>
          <w:b/>
          <w:sz w:val="20"/>
          <w:lang w:val="en-US"/>
        </w:rPr>
        <w:t>1306.</w:t>
      </w:r>
      <w:r w:rsidR="00C317DB" w:rsidRPr="00556F8B">
        <w:rPr>
          <w:rFonts w:ascii="Arial" w:hAnsi="Arial" w:cs="Arial"/>
          <w:b/>
          <w:sz w:val="20"/>
        </w:rPr>
        <w:t xml:space="preserve"> </w:t>
      </w:r>
      <w:r w:rsidR="002A3FDE" w:rsidRPr="00556F8B">
        <w:rPr>
          <w:rFonts w:ascii="Arial" w:hAnsi="Arial" w:cs="Arial"/>
          <w:b/>
          <w:sz w:val="20"/>
        </w:rPr>
        <w:t>Tỷ lệ người sử dụng Internet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người sử dụng Internet được tính bằng tỷ số giữa số người sử dụng Internet so với dân số tại thời </w:t>
      </w:r>
      <w:r w:rsidR="000F393B" w:rsidRPr="00556F8B">
        <w:rPr>
          <w:rFonts w:ascii="Arial" w:hAnsi="Arial" w:cs="Arial"/>
          <w:sz w:val="20"/>
        </w:rPr>
        <w:t>Điểm</w:t>
      </w:r>
      <w:r w:rsidRPr="00556F8B">
        <w:rPr>
          <w:rFonts w:ascii="Arial" w:hAnsi="Arial" w:cs="Arial"/>
          <w:sz w:val="20"/>
        </w:rPr>
        <w:t xml:space="preserve"> quan sát.</w:t>
      </w:r>
    </w:p>
    <w:p w:rsidR="002A3FDE" w:rsidRPr="00556F8B" w:rsidRDefault="00764F56" w:rsidP="00B95861">
      <w:pPr>
        <w:spacing w:before="120"/>
        <w:rPr>
          <w:rFonts w:ascii="Arial" w:hAnsi="Arial" w:cs="Arial"/>
          <w:sz w:val="20"/>
        </w:rPr>
      </w:pPr>
      <w:r w:rsidRPr="00556F8B">
        <w:rPr>
          <w:rFonts w:ascii="Arial" w:hAnsi="Arial" w:cs="Arial"/>
          <w:sz w:val="20"/>
        </w:rPr>
        <w:t>Tù</w:t>
      </w:r>
      <w:r w:rsidR="002A3FDE" w:rsidRPr="00556F8B">
        <w:rPr>
          <w:rFonts w:ascii="Arial" w:hAnsi="Arial" w:cs="Arial"/>
          <w:sz w:val="20"/>
        </w:rPr>
        <w:t xml:space="preserve">y theo </w:t>
      </w:r>
      <w:r w:rsidR="00C317DB" w:rsidRPr="00556F8B">
        <w:rPr>
          <w:rFonts w:ascii="Arial" w:hAnsi="Arial" w:cs="Arial"/>
          <w:sz w:val="20"/>
        </w:rPr>
        <w:t xml:space="preserve">yêu cầu </w:t>
      </w:r>
      <w:r w:rsidR="002A3FDE" w:rsidRPr="00556F8B">
        <w:rPr>
          <w:rFonts w:ascii="Arial" w:hAnsi="Arial" w:cs="Arial"/>
          <w:sz w:val="20"/>
        </w:rPr>
        <w:t>quản lý của t</w:t>
      </w:r>
      <w:r w:rsidR="00492B69" w:rsidRPr="00556F8B">
        <w:rPr>
          <w:rFonts w:ascii="Arial" w:hAnsi="Arial" w:cs="Arial"/>
          <w:sz w:val="20"/>
          <w:lang w:val="en-US"/>
        </w:rPr>
        <w:t>ừ</w:t>
      </w:r>
      <w:r w:rsidR="002A3FDE" w:rsidRPr="00556F8B">
        <w:rPr>
          <w:rFonts w:ascii="Arial" w:hAnsi="Arial" w:cs="Arial"/>
          <w:sz w:val="20"/>
        </w:rPr>
        <w:t>ng thời kỳ và để bảo đảm</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tiêu</w:t>
      </w:r>
      <w:r w:rsidR="00C317DB" w:rsidRPr="00556F8B">
        <w:rPr>
          <w:rFonts w:ascii="Arial" w:hAnsi="Arial" w:cs="Arial"/>
          <w:sz w:val="20"/>
        </w:rPr>
        <w:t xml:space="preserve"> </w:t>
      </w:r>
      <w:r w:rsidR="002A3FDE" w:rsidRPr="00556F8B">
        <w:rPr>
          <w:rFonts w:ascii="Arial" w:hAnsi="Arial" w:cs="Arial"/>
          <w:sz w:val="20"/>
        </w:rPr>
        <w:t>so</w:t>
      </w:r>
      <w:r w:rsidR="00C317DB" w:rsidRPr="00556F8B">
        <w:rPr>
          <w:rFonts w:ascii="Arial" w:hAnsi="Arial" w:cs="Arial"/>
          <w:sz w:val="20"/>
        </w:rPr>
        <w:t xml:space="preserve"> </w:t>
      </w:r>
      <w:r w:rsidR="002A3FDE" w:rsidRPr="00556F8B">
        <w:rPr>
          <w:rFonts w:ascii="Arial" w:hAnsi="Arial" w:cs="Arial"/>
          <w:sz w:val="20"/>
        </w:rPr>
        <w:t>sánh</w:t>
      </w:r>
      <w:r w:rsidR="00C317DB" w:rsidRPr="00556F8B">
        <w:rPr>
          <w:rFonts w:ascii="Arial" w:hAnsi="Arial" w:cs="Arial"/>
          <w:sz w:val="20"/>
        </w:rPr>
        <w:t xml:space="preserve"> </w:t>
      </w:r>
      <w:r w:rsidR="002A3FDE" w:rsidRPr="00556F8B">
        <w:rPr>
          <w:rFonts w:ascii="Arial" w:hAnsi="Arial" w:cs="Arial"/>
          <w:sz w:val="20"/>
        </w:rPr>
        <w:t>quốc</w:t>
      </w:r>
      <w:r w:rsidR="00492B69" w:rsidRPr="00556F8B">
        <w:rPr>
          <w:rFonts w:ascii="Arial" w:hAnsi="Arial" w:cs="Arial"/>
          <w:sz w:val="20"/>
          <w:lang w:val="en-US"/>
        </w:rPr>
        <w:t xml:space="preserve"> </w:t>
      </w:r>
      <w:r w:rsidR="002A3FDE" w:rsidRPr="00556F8B">
        <w:rPr>
          <w:rFonts w:ascii="Arial" w:hAnsi="Arial" w:cs="Arial"/>
          <w:sz w:val="20"/>
        </w:rPr>
        <w:t>tế, số người sử dụng Internet được quy định theo độ tuổi và tần</w:t>
      </w:r>
      <w:r w:rsidR="00C317DB" w:rsidRPr="00556F8B">
        <w:rPr>
          <w:rFonts w:ascii="Arial" w:hAnsi="Arial" w:cs="Arial"/>
          <w:sz w:val="20"/>
        </w:rPr>
        <w:t xml:space="preserve"> </w:t>
      </w:r>
      <w:r w:rsidR="002A3FDE" w:rsidRPr="00556F8B">
        <w:rPr>
          <w:rFonts w:ascii="Arial" w:hAnsi="Arial" w:cs="Arial"/>
          <w:sz w:val="20"/>
        </w:rPr>
        <w:t>suất</w:t>
      </w:r>
      <w:r w:rsidR="00C317DB" w:rsidRPr="00556F8B">
        <w:rPr>
          <w:rFonts w:ascii="Arial" w:hAnsi="Arial" w:cs="Arial"/>
          <w:sz w:val="20"/>
        </w:rPr>
        <w:t xml:space="preserve"> </w:t>
      </w:r>
      <w:r w:rsidR="002A3FDE" w:rsidRPr="00556F8B">
        <w:rPr>
          <w:rFonts w:ascii="Arial" w:hAnsi="Arial" w:cs="Arial"/>
          <w:sz w:val="20"/>
        </w:rPr>
        <w:t>sử</w:t>
      </w:r>
      <w:r w:rsidR="00C317DB" w:rsidRPr="00556F8B">
        <w:rPr>
          <w:rFonts w:ascii="Arial" w:hAnsi="Arial" w:cs="Arial"/>
          <w:sz w:val="20"/>
        </w:rPr>
        <w:t xml:space="preserve"> </w:t>
      </w:r>
      <w:r w:rsidR="002A3FDE" w:rsidRPr="00556F8B">
        <w:rPr>
          <w:rFonts w:ascii="Arial" w:hAnsi="Arial" w:cs="Arial"/>
          <w:sz w:val="20"/>
        </w:rPr>
        <w:t>dụng</w:t>
      </w:r>
      <w:r w:rsidR="00C317DB" w:rsidRPr="00556F8B">
        <w:rPr>
          <w:rFonts w:ascii="Arial" w:hAnsi="Arial" w:cs="Arial"/>
          <w:sz w:val="20"/>
        </w:rPr>
        <w:t xml:space="preserve"> </w:t>
      </w:r>
      <w:r w:rsidR="002A3FDE" w:rsidRPr="00556F8B">
        <w:rPr>
          <w:rFonts w:ascii="Arial" w:hAnsi="Arial" w:cs="Arial"/>
          <w:sz w:val="20"/>
        </w:rPr>
        <w:t>nhất</w:t>
      </w:r>
      <w:r w:rsidR="00C317DB" w:rsidRPr="00556F8B">
        <w:rPr>
          <w:rFonts w:ascii="Arial" w:hAnsi="Arial" w:cs="Arial"/>
          <w:sz w:val="20"/>
        </w:rPr>
        <w:t xml:space="preserve"> </w:t>
      </w:r>
      <w:r w:rsidR="002A3FDE" w:rsidRPr="00556F8B">
        <w:rPr>
          <w:rFonts w:ascii="Arial" w:hAnsi="Arial" w:cs="Arial"/>
          <w:sz w:val="20"/>
        </w:rPr>
        <w:t>định.</w:t>
      </w:r>
      <w:r w:rsidR="00492B69" w:rsidRPr="00556F8B">
        <w:rPr>
          <w:rFonts w:ascii="Arial" w:hAnsi="Arial" w:cs="Arial"/>
          <w:sz w:val="20"/>
          <w:lang w:val="en-US"/>
        </w:rPr>
        <w:t xml:space="preserve"> </w:t>
      </w:r>
      <w:r w:rsidR="002A3FDE" w:rsidRPr="00556F8B">
        <w:rPr>
          <w:rFonts w:ascii="Arial" w:hAnsi="Arial" w:cs="Arial"/>
          <w:sz w:val="20"/>
        </w:rPr>
        <w:t xml:space="preserve">Vì vậy, phạm vi thu thập số liệu sẽ được quy định cụ thể trong từng phương án </w:t>
      </w:r>
      <w:r w:rsidR="000F393B" w:rsidRPr="00556F8B">
        <w:rPr>
          <w:rFonts w:ascii="Arial" w:hAnsi="Arial" w:cs="Arial"/>
          <w:sz w:val="20"/>
        </w:rPr>
        <w:t>Điều</w:t>
      </w:r>
      <w:r w:rsidR="002A3FDE" w:rsidRPr="00556F8B">
        <w:rPr>
          <w:rFonts w:ascii="Arial" w:hAnsi="Arial" w:cs="Arial"/>
          <w:sz w:val="20"/>
        </w:rPr>
        <w:t xml:space="preserve"> tra.</w:t>
      </w:r>
    </w:p>
    <w:p w:rsidR="002A3FDE" w:rsidRPr="00556F8B" w:rsidRDefault="00492B69"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492B69"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E90EC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90ECB"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E90ECB"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hiện trạng phổ cập dịch vụ thông tin và truyền thông.</w:t>
      </w:r>
    </w:p>
    <w:p w:rsidR="002A3FDE" w:rsidRPr="00556F8B" w:rsidRDefault="00E90ECB"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E90EC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E90EC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E90ECB" w:rsidRPr="00556F8B" w:rsidRDefault="00E90ECB" w:rsidP="00B95861">
      <w:pPr>
        <w:spacing w:before="120"/>
        <w:rPr>
          <w:rFonts w:ascii="Arial" w:hAnsi="Arial" w:cs="Arial"/>
          <w:sz w:val="20"/>
          <w:lang w:val="en-US"/>
        </w:rPr>
      </w:pPr>
    </w:p>
    <w:p w:rsidR="002A3FDE" w:rsidRPr="00556F8B" w:rsidRDefault="00E90ECB" w:rsidP="00B95861">
      <w:pPr>
        <w:spacing w:before="120"/>
        <w:rPr>
          <w:rFonts w:ascii="Arial" w:hAnsi="Arial" w:cs="Arial"/>
          <w:b/>
          <w:sz w:val="20"/>
        </w:rPr>
      </w:pPr>
      <w:r w:rsidRPr="00556F8B">
        <w:rPr>
          <w:rFonts w:ascii="Arial" w:hAnsi="Arial" w:cs="Arial"/>
          <w:b/>
          <w:sz w:val="20"/>
          <w:lang w:val="en-US"/>
        </w:rPr>
        <w:t>1307.</w:t>
      </w:r>
      <w:r w:rsidR="00C317DB" w:rsidRPr="00556F8B">
        <w:rPr>
          <w:rFonts w:ascii="Arial" w:hAnsi="Arial" w:cs="Arial"/>
          <w:b/>
          <w:sz w:val="20"/>
        </w:rPr>
        <w:t xml:space="preserve"> </w:t>
      </w:r>
      <w:r w:rsidR="002A3FDE" w:rsidRPr="00556F8B">
        <w:rPr>
          <w:rFonts w:ascii="Arial" w:hAnsi="Arial" w:cs="Arial"/>
          <w:b/>
          <w:sz w:val="20"/>
        </w:rPr>
        <w:t xml:space="preserve">Số lượng </w:t>
      </w:r>
      <w:r w:rsidR="00764F56" w:rsidRPr="00556F8B">
        <w:rPr>
          <w:rFonts w:ascii="Arial" w:hAnsi="Arial" w:cs="Arial"/>
          <w:b/>
          <w:sz w:val="20"/>
        </w:rPr>
        <w:t>thuê</w:t>
      </w:r>
      <w:r w:rsidR="002A3FDE" w:rsidRPr="00556F8B">
        <w:rPr>
          <w:rFonts w:ascii="Arial" w:hAnsi="Arial" w:cs="Arial"/>
          <w:b/>
          <w:sz w:val="20"/>
        </w:rPr>
        <w:t xml:space="preserve"> bao truy nhập Internet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lượng </w:t>
      </w:r>
      <w:r w:rsidR="00764F56" w:rsidRPr="00556F8B">
        <w:rPr>
          <w:rFonts w:ascii="Arial" w:hAnsi="Arial" w:cs="Arial"/>
          <w:sz w:val="20"/>
        </w:rPr>
        <w:t>thuê</w:t>
      </w:r>
      <w:r w:rsidRPr="00556F8B">
        <w:rPr>
          <w:rFonts w:ascii="Arial" w:hAnsi="Arial" w:cs="Arial"/>
          <w:sz w:val="20"/>
        </w:rPr>
        <w:t xml:space="preserve"> bao truy nhập Internet gồm số</w:t>
      </w:r>
      <w:r w:rsidR="00C317DB" w:rsidRPr="00556F8B">
        <w:rPr>
          <w:rFonts w:ascii="Arial" w:hAnsi="Arial" w:cs="Arial"/>
          <w:sz w:val="20"/>
        </w:rPr>
        <w:t xml:space="preserve"> </w:t>
      </w:r>
      <w:r w:rsidR="00764F56" w:rsidRPr="00556F8B">
        <w:rPr>
          <w:rFonts w:ascii="Arial" w:hAnsi="Arial" w:cs="Arial"/>
          <w:sz w:val="20"/>
        </w:rPr>
        <w:t>thuê</w:t>
      </w:r>
      <w:r w:rsidR="00C317DB" w:rsidRPr="00556F8B">
        <w:rPr>
          <w:rFonts w:ascii="Arial" w:hAnsi="Arial" w:cs="Arial"/>
          <w:sz w:val="20"/>
        </w:rPr>
        <w:t xml:space="preserve"> </w:t>
      </w:r>
      <w:r w:rsidRPr="00556F8B">
        <w:rPr>
          <w:rFonts w:ascii="Arial" w:hAnsi="Arial" w:cs="Arial"/>
          <w:sz w:val="20"/>
        </w:rPr>
        <w:t>bao truy nhập</w:t>
      </w:r>
      <w:r w:rsidR="00C317DB" w:rsidRPr="00556F8B">
        <w:rPr>
          <w:rFonts w:ascii="Arial" w:hAnsi="Arial" w:cs="Arial"/>
          <w:sz w:val="20"/>
        </w:rPr>
        <w:t xml:space="preserve"> </w:t>
      </w:r>
      <w:r w:rsidRPr="00556F8B">
        <w:rPr>
          <w:rFonts w:ascii="Arial" w:hAnsi="Arial" w:cs="Arial"/>
          <w:sz w:val="20"/>
        </w:rPr>
        <w:t>Internet cố định</w:t>
      </w:r>
      <w:r w:rsidR="00E90ECB" w:rsidRPr="00556F8B">
        <w:rPr>
          <w:rFonts w:ascii="Arial" w:hAnsi="Arial" w:cs="Arial"/>
          <w:sz w:val="20"/>
          <w:lang w:val="en-US"/>
        </w:rPr>
        <w:t xml:space="preserve"> </w:t>
      </w:r>
      <w:r w:rsidRPr="00556F8B">
        <w:rPr>
          <w:rFonts w:ascii="Arial" w:hAnsi="Arial" w:cs="Arial"/>
          <w:sz w:val="20"/>
        </w:rPr>
        <w:t>và s</w:t>
      </w:r>
      <w:r w:rsidR="00E90ECB" w:rsidRPr="00556F8B">
        <w:rPr>
          <w:rFonts w:ascii="Arial" w:hAnsi="Arial" w:cs="Arial"/>
          <w:sz w:val="20"/>
          <w:lang w:val="en-US"/>
        </w:rPr>
        <w:t>ố</w:t>
      </w:r>
      <w:r w:rsidRPr="00556F8B">
        <w:rPr>
          <w:rFonts w:ascii="Arial" w:hAnsi="Arial" w:cs="Arial"/>
          <w:sz w:val="20"/>
        </w:rPr>
        <w:t xml:space="preserve"> </w:t>
      </w:r>
      <w:r w:rsidR="00764F56" w:rsidRPr="00556F8B">
        <w:rPr>
          <w:rFonts w:ascii="Arial" w:hAnsi="Arial" w:cs="Arial"/>
          <w:sz w:val="20"/>
        </w:rPr>
        <w:t>thuê</w:t>
      </w:r>
      <w:r w:rsidRPr="00556F8B">
        <w:rPr>
          <w:rFonts w:ascii="Arial" w:hAnsi="Arial" w:cs="Arial"/>
          <w:sz w:val="20"/>
        </w:rPr>
        <w:t xml:space="preserve"> bao truy nhập Internet di động.</w:t>
      </w:r>
    </w:p>
    <w:p w:rsidR="002A3FDE" w:rsidRPr="00556F8B" w:rsidRDefault="002A3FDE" w:rsidP="00B95861">
      <w:pPr>
        <w:spacing w:before="120"/>
        <w:rPr>
          <w:rFonts w:ascii="Arial" w:hAnsi="Arial" w:cs="Arial"/>
          <w:sz w:val="20"/>
        </w:rPr>
      </w:pPr>
      <w:r w:rsidRPr="00556F8B">
        <w:rPr>
          <w:rFonts w:ascii="Arial" w:hAnsi="Arial" w:cs="Arial"/>
          <w:sz w:val="20"/>
        </w:rPr>
        <w:t>Dịch vụ truy nhập Internet là dịch vụ cung</w:t>
      </w:r>
      <w:r w:rsidR="00C317DB" w:rsidRPr="00556F8B">
        <w:rPr>
          <w:rFonts w:ascii="Arial" w:hAnsi="Arial" w:cs="Arial"/>
          <w:sz w:val="20"/>
        </w:rPr>
        <w:t xml:space="preserve"> </w:t>
      </w:r>
      <w:r w:rsidRPr="00556F8B">
        <w:rPr>
          <w:rFonts w:ascii="Arial" w:hAnsi="Arial" w:cs="Arial"/>
          <w:sz w:val="20"/>
        </w:rPr>
        <w:t>cấp cho</w:t>
      </w:r>
      <w:r w:rsidR="00C317DB" w:rsidRPr="00556F8B">
        <w:rPr>
          <w:rFonts w:ascii="Arial" w:hAnsi="Arial" w:cs="Arial"/>
          <w:sz w:val="20"/>
        </w:rPr>
        <w:t xml:space="preserve"> </w:t>
      </w:r>
      <w:r w:rsidRPr="00556F8B">
        <w:rPr>
          <w:rFonts w:ascii="Arial" w:hAnsi="Arial" w:cs="Arial"/>
          <w:sz w:val="20"/>
        </w:rPr>
        <w:t>người sử</w:t>
      </w:r>
      <w:r w:rsidR="00C317DB" w:rsidRPr="00556F8B">
        <w:rPr>
          <w:rFonts w:ascii="Arial" w:hAnsi="Arial" w:cs="Arial"/>
          <w:sz w:val="20"/>
        </w:rPr>
        <w:t xml:space="preserve"> </w:t>
      </w:r>
      <w:r w:rsidRPr="00556F8B">
        <w:rPr>
          <w:rFonts w:ascii="Arial" w:hAnsi="Arial" w:cs="Arial"/>
          <w:sz w:val="20"/>
        </w:rPr>
        <w:t>dụng</w:t>
      </w:r>
      <w:r w:rsidR="00C317DB" w:rsidRPr="00556F8B">
        <w:rPr>
          <w:rFonts w:ascii="Arial" w:hAnsi="Arial" w:cs="Arial"/>
          <w:sz w:val="20"/>
        </w:rPr>
        <w:t xml:space="preserve"> </w:t>
      </w:r>
      <w:r w:rsidRPr="00556F8B">
        <w:rPr>
          <w:rFonts w:ascii="Arial" w:hAnsi="Arial" w:cs="Arial"/>
          <w:sz w:val="20"/>
        </w:rPr>
        <w:t>Internet khả</w:t>
      </w:r>
      <w:r w:rsidR="00E90ECB" w:rsidRPr="00556F8B">
        <w:rPr>
          <w:rFonts w:ascii="Arial" w:hAnsi="Arial" w:cs="Arial"/>
          <w:sz w:val="20"/>
          <w:lang w:val="en-US"/>
        </w:rPr>
        <w:t xml:space="preserve"> </w:t>
      </w:r>
      <w:r w:rsidRPr="00556F8B">
        <w:rPr>
          <w:rFonts w:ascii="Arial" w:hAnsi="Arial" w:cs="Arial"/>
          <w:sz w:val="20"/>
        </w:rPr>
        <w:t>năng truy nhập Internet.</w:t>
      </w:r>
    </w:p>
    <w:p w:rsidR="002A3FDE" w:rsidRPr="00556F8B" w:rsidRDefault="00E90ECB"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90EC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Phương thức kết nối (cố định, di động);</w:t>
      </w:r>
    </w:p>
    <w:p w:rsidR="002A3FDE" w:rsidRPr="00556F8B" w:rsidRDefault="00E90ECB"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90ECB"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963EE3"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963E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hiện trạng phổ cập dịch vụ thông tin và truyền thông;</w:t>
      </w:r>
    </w:p>
    <w:p w:rsidR="002A3FDE" w:rsidRPr="00556F8B" w:rsidRDefault="00963E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963EE3"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C317DB" w:rsidRPr="00556F8B">
        <w:rPr>
          <w:rFonts w:ascii="Arial" w:hAnsi="Arial" w:cs="Arial"/>
          <w:b/>
          <w:sz w:val="20"/>
        </w:rPr>
        <w:t xml:space="preserve">tổng </w:t>
      </w:r>
      <w:r w:rsidR="002A3FDE" w:rsidRPr="00556F8B">
        <w:rPr>
          <w:rFonts w:ascii="Arial" w:hAnsi="Arial" w:cs="Arial"/>
          <w:b/>
          <w:sz w:val="20"/>
        </w:rPr>
        <w:t>hợp</w:t>
      </w:r>
    </w:p>
    <w:p w:rsidR="002A3FDE" w:rsidRPr="00556F8B" w:rsidRDefault="00963E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963E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963EE3" w:rsidRPr="00556F8B" w:rsidRDefault="00963EE3" w:rsidP="00B95861">
      <w:pPr>
        <w:spacing w:before="120"/>
        <w:rPr>
          <w:rFonts w:ascii="Arial" w:hAnsi="Arial" w:cs="Arial"/>
          <w:sz w:val="20"/>
          <w:lang w:val="en-US"/>
        </w:rPr>
      </w:pPr>
    </w:p>
    <w:p w:rsidR="002A3FDE" w:rsidRPr="00556F8B" w:rsidRDefault="00963EE3" w:rsidP="00B95861">
      <w:pPr>
        <w:spacing w:before="120"/>
        <w:rPr>
          <w:rFonts w:ascii="Arial" w:hAnsi="Arial" w:cs="Arial"/>
          <w:b/>
          <w:sz w:val="20"/>
        </w:rPr>
      </w:pPr>
      <w:r w:rsidRPr="00556F8B">
        <w:rPr>
          <w:rFonts w:ascii="Arial" w:hAnsi="Arial" w:cs="Arial"/>
          <w:b/>
          <w:sz w:val="20"/>
          <w:lang w:val="en-US"/>
        </w:rPr>
        <w:t>1308.</w:t>
      </w:r>
      <w:r w:rsidR="00C317DB" w:rsidRPr="00556F8B">
        <w:rPr>
          <w:rFonts w:ascii="Arial" w:hAnsi="Arial" w:cs="Arial"/>
          <w:b/>
          <w:sz w:val="20"/>
        </w:rPr>
        <w:t xml:space="preserve"> </w:t>
      </w:r>
      <w:r w:rsidR="002A3FDE" w:rsidRPr="00556F8B">
        <w:rPr>
          <w:rFonts w:ascii="Arial" w:hAnsi="Arial" w:cs="Arial"/>
          <w:b/>
          <w:sz w:val="20"/>
        </w:rPr>
        <w:t xml:space="preserve">Tỷ lệ </w:t>
      </w:r>
      <w:r w:rsidR="00764F56" w:rsidRPr="00556F8B">
        <w:rPr>
          <w:rFonts w:ascii="Arial" w:hAnsi="Arial" w:cs="Arial"/>
          <w:b/>
          <w:sz w:val="20"/>
        </w:rPr>
        <w:t>hộ</w:t>
      </w:r>
      <w:r w:rsidR="002A3FDE" w:rsidRPr="00556F8B">
        <w:rPr>
          <w:rFonts w:ascii="Arial" w:hAnsi="Arial" w:cs="Arial"/>
          <w:b/>
          <w:sz w:val="20"/>
        </w:rPr>
        <w:t xml:space="preserve"> gia đình có kết nối Internet</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w:t>
      </w:r>
      <w:r w:rsidR="00764F56" w:rsidRPr="00556F8B">
        <w:rPr>
          <w:rFonts w:ascii="Arial" w:hAnsi="Arial" w:cs="Arial"/>
          <w:sz w:val="20"/>
        </w:rPr>
        <w:t>hộ</w:t>
      </w:r>
      <w:r w:rsidRPr="00556F8B">
        <w:rPr>
          <w:rFonts w:ascii="Arial" w:hAnsi="Arial" w:cs="Arial"/>
          <w:sz w:val="20"/>
        </w:rPr>
        <w:t xml:space="preserve"> gia đình có kết nối Internet được tính bằng</w:t>
      </w:r>
      <w:r w:rsidR="00C317DB" w:rsidRPr="00556F8B">
        <w:rPr>
          <w:rFonts w:ascii="Arial" w:hAnsi="Arial" w:cs="Arial"/>
          <w:sz w:val="20"/>
        </w:rPr>
        <w:t xml:space="preserve"> </w:t>
      </w:r>
      <w:r w:rsidRPr="00556F8B">
        <w:rPr>
          <w:rFonts w:ascii="Arial" w:hAnsi="Arial" w:cs="Arial"/>
          <w:sz w:val="20"/>
        </w:rPr>
        <w:t>s</w:t>
      </w:r>
      <w:r w:rsidR="00BE20C3" w:rsidRPr="00556F8B">
        <w:rPr>
          <w:rFonts w:ascii="Arial" w:hAnsi="Arial" w:cs="Arial"/>
          <w:sz w:val="20"/>
          <w:lang w:val="en-US"/>
        </w:rPr>
        <w:t>ố</w:t>
      </w:r>
      <w:r w:rsidR="00C317DB" w:rsidRPr="00556F8B">
        <w:rPr>
          <w:rFonts w:ascii="Arial" w:hAnsi="Arial" w:cs="Arial"/>
          <w:sz w:val="20"/>
        </w:rPr>
        <w:t xml:space="preserve"> </w:t>
      </w:r>
      <w:r w:rsidR="00764F56" w:rsidRPr="00556F8B">
        <w:rPr>
          <w:rFonts w:ascii="Arial" w:hAnsi="Arial" w:cs="Arial"/>
          <w:sz w:val="20"/>
        </w:rPr>
        <w:t>hộ</w:t>
      </w:r>
      <w:r w:rsidR="00C317DB" w:rsidRPr="00556F8B">
        <w:rPr>
          <w:rFonts w:ascii="Arial" w:hAnsi="Arial" w:cs="Arial"/>
          <w:sz w:val="20"/>
        </w:rPr>
        <w:t xml:space="preserve"> </w:t>
      </w:r>
      <w:r w:rsidRPr="00556F8B">
        <w:rPr>
          <w:rFonts w:ascii="Arial" w:hAnsi="Arial" w:cs="Arial"/>
          <w:sz w:val="20"/>
        </w:rPr>
        <w:t>gia</w:t>
      </w:r>
      <w:r w:rsidR="00C317DB" w:rsidRPr="00556F8B">
        <w:rPr>
          <w:rFonts w:ascii="Arial" w:hAnsi="Arial" w:cs="Arial"/>
          <w:sz w:val="20"/>
        </w:rPr>
        <w:t xml:space="preserve"> </w:t>
      </w:r>
      <w:r w:rsidRPr="00556F8B">
        <w:rPr>
          <w:rFonts w:ascii="Arial" w:hAnsi="Arial" w:cs="Arial"/>
          <w:sz w:val="20"/>
        </w:rPr>
        <w:t>đình kết nối</w:t>
      </w:r>
      <w:r w:rsidR="00BE20C3" w:rsidRPr="00556F8B">
        <w:rPr>
          <w:rFonts w:ascii="Arial" w:hAnsi="Arial" w:cs="Arial"/>
          <w:sz w:val="20"/>
          <w:lang w:val="en-US"/>
        </w:rPr>
        <w:t xml:space="preserve"> </w:t>
      </w:r>
      <w:r w:rsidRPr="00556F8B">
        <w:rPr>
          <w:rFonts w:ascii="Arial" w:hAnsi="Arial" w:cs="Arial"/>
          <w:sz w:val="20"/>
        </w:rPr>
        <w:t xml:space="preserve">Internet tại thời </w:t>
      </w:r>
      <w:r w:rsidR="000F393B" w:rsidRPr="00556F8B">
        <w:rPr>
          <w:rFonts w:ascii="Arial" w:hAnsi="Arial" w:cs="Arial"/>
          <w:sz w:val="20"/>
        </w:rPr>
        <w:t>Điểm</w:t>
      </w:r>
      <w:r w:rsidRPr="00556F8B">
        <w:rPr>
          <w:rFonts w:ascii="Arial" w:hAnsi="Arial" w:cs="Arial"/>
          <w:sz w:val="20"/>
        </w:rPr>
        <w:t xml:space="preserve"> quan sát so với tổng số </w:t>
      </w:r>
      <w:r w:rsidR="00764F56" w:rsidRPr="00556F8B">
        <w:rPr>
          <w:rFonts w:ascii="Arial" w:hAnsi="Arial" w:cs="Arial"/>
          <w:sz w:val="20"/>
        </w:rPr>
        <w:t>hộ</w:t>
      </w:r>
      <w:r w:rsidRPr="00556F8B">
        <w:rPr>
          <w:rFonts w:ascii="Arial" w:hAnsi="Arial" w:cs="Arial"/>
          <w:sz w:val="20"/>
        </w:rPr>
        <w:t xml:space="preserve"> gia đình tại thời </w:t>
      </w:r>
      <w:r w:rsidR="000F393B" w:rsidRPr="00556F8B">
        <w:rPr>
          <w:rFonts w:ascii="Arial" w:hAnsi="Arial" w:cs="Arial"/>
          <w:sz w:val="20"/>
        </w:rPr>
        <w:t>Điểm</w:t>
      </w:r>
      <w:r w:rsidRPr="00556F8B">
        <w:rPr>
          <w:rFonts w:ascii="Arial" w:hAnsi="Arial" w:cs="Arial"/>
          <w:sz w:val="20"/>
        </w:rPr>
        <w:t xml:space="preserve"> quan sát.</w:t>
      </w:r>
    </w:p>
    <w:p w:rsidR="002A3FDE" w:rsidRPr="00556F8B" w:rsidRDefault="00764F56" w:rsidP="00B95861">
      <w:pPr>
        <w:spacing w:before="120"/>
        <w:rPr>
          <w:rFonts w:ascii="Arial" w:hAnsi="Arial" w:cs="Arial"/>
          <w:sz w:val="20"/>
        </w:rPr>
      </w:pPr>
      <w:r w:rsidRPr="00556F8B">
        <w:rPr>
          <w:rFonts w:ascii="Arial" w:hAnsi="Arial" w:cs="Arial"/>
          <w:sz w:val="20"/>
        </w:rPr>
        <w:t>Hộ</w:t>
      </w:r>
      <w:r w:rsidR="002A3FDE" w:rsidRPr="00556F8B">
        <w:rPr>
          <w:rFonts w:ascii="Arial" w:hAnsi="Arial" w:cs="Arial"/>
          <w:sz w:val="20"/>
        </w:rPr>
        <w:t xml:space="preserve"> gia đình có kết nối Internet </w:t>
      </w:r>
      <w:r w:rsidR="00C317DB" w:rsidRPr="00556F8B">
        <w:rPr>
          <w:rFonts w:ascii="Arial" w:hAnsi="Arial" w:cs="Arial"/>
          <w:sz w:val="20"/>
        </w:rPr>
        <w:t xml:space="preserve">là </w:t>
      </w:r>
      <w:r w:rsidRPr="00556F8B">
        <w:rPr>
          <w:rFonts w:ascii="Arial" w:hAnsi="Arial" w:cs="Arial"/>
          <w:sz w:val="20"/>
        </w:rPr>
        <w:t>hộ</w:t>
      </w:r>
      <w:r w:rsidR="002A3FDE" w:rsidRPr="00556F8B">
        <w:rPr>
          <w:rFonts w:ascii="Arial" w:hAnsi="Arial" w:cs="Arial"/>
          <w:sz w:val="20"/>
        </w:rPr>
        <w:t xml:space="preserve"> gia đình được cung cấp dịch vụ truy nhập Internet</w:t>
      </w:r>
      <w:r w:rsidR="00C317DB" w:rsidRPr="00556F8B">
        <w:rPr>
          <w:rFonts w:ascii="Arial" w:hAnsi="Arial" w:cs="Arial"/>
          <w:sz w:val="20"/>
        </w:rPr>
        <w:t xml:space="preserve">. </w:t>
      </w:r>
      <w:r w:rsidR="002A3FDE" w:rsidRPr="00556F8B">
        <w:rPr>
          <w:rFonts w:ascii="Arial" w:hAnsi="Arial" w:cs="Arial"/>
          <w:sz w:val="20"/>
        </w:rPr>
        <w:t>Phạm vi thu thập</w:t>
      </w:r>
      <w:r w:rsidR="00BE20C3" w:rsidRPr="00556F8B">
        <w:rPr>
          <w:rFonts w:ascii="Arial" w:hAnsi="Arial" w:cs="Arial"/>
          <w:sz w:val="20"/>
          <w:lang w:val="en-US"/>
        </w:rPr>
        <w:t xml:space="preserve"> </w:t>
      </w:r>
      <w:r w:rsidR="002A3FDE" w:rsidRPr="00556F8B">
        <w:rPr>
          <w:rFonts w:ascii="Arial" w:hAnsi="Arial" w:cs="Arial"/>
          <w:sz w:val="20"/>
        </w:rPr>
        <w:t>s</w:t>
      </w:r>
      <w:r w:rsidR="00BE20C3" w:rsidRPr="00556F8B">
        <w:rPr>
          <w:rFonts w:ascii="Arial" w:hAnsi="Arial" w:cs="Arial"/>
          <w:sz w:val="20"/>
          <w:lang w:val="en-US"/>
        </w:rPr>
        <w:t>ố</w:t>
      </w:r>
      <w:r w:rsidR="002A3FDE" w:rsidRPr="00556F8B">
        <w:rPr>
          <w:rFonts w:ascii="Arial" w:hAnsi="Arial" w:cs="Arial"/>
          <w:sz w:val="20"/>
        </w:rPr>
        <w:t xml:space="preserve"> liệu và những quy định chi </w:t>
      </w:r>
      <w:r w:rsidR="000F393B" w:rsidRPr="00556F8B">
        <w:rPr>
          <w:rFonts w:ascii="Arial" w:hAnsi="Arial" w:cs="Arial"/>
          <w:sz w:val="20"/>
        </w:rPr>
        <w:t>Tiết</w:t>
      </w:r>
      <w:r w:rsidR="00C317DB" w:rsidRPr="00556F8B">
        <w:rPr>
          <w:rFonts w:ascii="Arial" w:hAnsi="Arial" w:cs="Arial"/>
          <w:sz w:val="20"/>
        </w:rPr>
        <w:t xml:space="preserve"> về </w:t>
      </w:r>
      <w:r w:rsidRPr="00556F8B">
        <w:rPr>
          <w:rFonts w:ascii="Arial" w:hAnsi="Arial" w:cs="Arial"/>
          <w:sz w:val="20"/>
        </w:rPr>
        <w:t>hộ</w:t>
      </w:r>
      <w:r w:rsidR="002A3FDE" w:rsidRPr="00556F8B">
        <w:rPr>
          <w:rFonts w:ascii="Arial" w:hAnsi="Arial" w:cs="Arial"/>
          <w:sz w:val="20"/>
        </w:rPr>
        <w:t xml:space="preserve"> gia đình có sử dụng Internet sẽ được quy định cụ thể trong từng phương án </w:t>
      </w:r>
      <w:r w:rsidR="000F393B" w:rsidRPr="00556F8B">
        <w:rPr>
          <w:rFonts w:ascii="Arial" w:hAnsi="Arial" w:cs="Arial"/>
          <w:sz w:val="20"/>
        </w:rPr>
        <w:t>Điều</w:t>
      </w:r>
      <w:r w:rsidR="002A3FDE" w:rsidRPr="00556F8B">
        <w:rPr>
          <w:rFonts w:ascii="Arial" w:hAnsi="Arial" w:cs="Arial"/>
          <w:sz w:val="20"/>
        </w:rPr>
        <w:t xml:space="preserve"> tra.</w:t>
      </w:r>
    </w:p>
    <w:p w:rsidR="002A3FDE" w:rsidRPr="00556F8B" w:rsidRDefault="00BE20C3"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BE20C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BE20C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BE20C3"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CC7E6A"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hiện trạng phổ cập dịch vụ thông tin và truyền thông.</w:t>
      </w:r>
    </w:p>
    <w:p w:rsidR="002A3FDE" w:rsidRPr="00556F8B" w:rsidRDefault="00CC7E6A"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CC7E6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CC7E6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CC7E6A" w:rsidRPr="00556F8B" w:rsidRDefault="00CC7E6A" w:rsidP="00B95861">
      <w:pPr>
        <w:spacing w:before="120"/>
        <w:rPr>
          <w:rFonts w:ascii="Arial" w:hAnsi="Arial" w:cs="Arial"/>
          <w:sz w:val="20"/>
          <w:lang w:val="en-US"/>
        </w:rPr>
      </w:pPr>
    </w:p>
    <w:p w:rsidR="002A3FDE" w:rsidRPr="00556F8B" w:rsidRDefault="00EC1083" w:rsidP="00B95861">
      <w:pPr>
        <w:spacing w:before="120"/>
        <w:rPr>
          <w:rFonts w:ascii="Arial" w:hAnsi="Arial" w:cs="Arial"/>
          <w:b/>
          <w:sz w:val="20"/>
        </w:rPr>
      </w:pPr>
      <w:r w:rsidRPr="00556F8B">
        <w:rPr>
          <w:rFonts w:ascii="Arial" w:hAnsi="Arial" w:cs="Arial"/>
          <w:b/>
          <w:sz w:val="20"/>
          <w:lang w:val="en-US"/>
        </w:rPr>
        <w:t>1309.</w:t>
      </w:r>
      <w:r w:rsidR="00C317DB" w:rsidRPr="00556F8B">
        <w:rPr>
          <w:rFonts w:ascii="Arial" w:hAnsi="Arial" w:cs="Arial"/>
          <w:b/>
          <w:sz w:val="20"/>
        </w:rPr>
        <w:t xml:space="preserve"> </w:t>
      </w:r>
      <w:r w:rsidR="002A3FDE" w:rsidRPr="00556F8B">
        <w:rPr>
          <w:rFonts w:ascii="Arial" w:hAnsi="Arial" w:cs="Arial"/>
          <w:b/>
          <w:sz w:val="20"/>
        </w:rPr>
        <w:t>Số đơn vị có giao dịch thương mại điện tử</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đơn vị có giao dịch thương mại điện tử là số lượng doanh </w:t>
      </w:r>
      <w:r w:rsidR="00764F56" w:rsidRPr="00556F8B">
        <w:rPr>
          <w:rFonts w:ascii="Arial" w:hAnsi="Arial" w:cs="Arial"/>
          <w:sz w:val="20"/>
        </w:rPr>
        <w:t>nghi</w:t>
      </w:r>
      <w:r w:rsidRPr="00556F8B">
        <w:rPr>
          <w:rFonts w:ascii="Arial" w:hAnsi="Arial" w:cs="Arial"/>
          <w:sz w:val="20"/>
        </w:rPr>
        <w:t>ệp, tổ chức thực hiện mua bán</w:t>
      </w:r>
      <w:r w:rsidR="00EC1083" w:rsidRPr="00556F8B">
        <w:rPr>
          <w:rFonts w:ascii="Arial" w:hAnsi="Arial" w:cs="Arial"/>
          <w:sz w:val="20"/>
          <w:lang w:val="en-US"/>
        </w:rPr>
        <w:t xml:space="preserve"> </w:t>
      </w:r>
      <w:r w:rsidRPr="00556F8B">
        <w:rPr>
          <w:rFonts w:ascii="Arial" w:hAnsi="Arial" w:cs="Arial"/>
          <w:sz w:val="20"/>
        </w:rPr>
        <w:t>hàng</w:t>
      </w:r>
      <w:r w:rsidR="00C317DB" w:rsidRPr="00556F8B">
        <w:rPr>
          <w:rFonts w:ascii="Arial" w:hAnsi="Arial" w:cs="Arial"/>
          <w:sz w:val="20"/>
        </w:rPr>
        <w:t xml:space="preserve"> hóa,</w:t>
      </w:r>
      <w:r w:rsidRPr="00556F8B">
        <w:rPr>
          <w:rFonts w:ascii="Arial" w:hAnsi="Arial" w:cs="Arial"/>
          <w:sz w:val="20"/>
        </w:rPr>
        <w:t xml:space="preserve"> dịch vụ, xúc t</w:t>
      </w:r>
      <w:r w:rsidR="00C317DB" w:rsidRPr="00556F8B">
        <w:rPr>
          <w:rFonts w:ascii="Arial" w:hAnsi="Arial" w:cs="Arial"/>
          <w:sz w:val="20"/>
        </w:rPr>
        <w:t>i</w:t>
      </w:r>
      <w:r w:rsidR="00EC1083" w:rsidRPr="00556F8B">
        <w:rPr>
          <w:rFonts w:ascii="Arial" w:hAnsi="Arial" w:cs="Arial"/>
          <w:sz w:val="20"/>
          <w:lang w:val="en-US"/>
        </w:rPr>
        <w:t>ế</w:t>
      </w:r>
      <w:r w:rsidR="00C317DB" w:rsidRPr="00556F8B">
        <w:rPr>
          <w:rFonts w:ascii="Arial" w:hAnsi="Arial" w:cs="Arial"/>
          <w:sz w:val="20"/>
        </w:rPr>
        <w:t xml:space="preserve">n </w:t>
      </w:r>
      <w:r w:rsidRPr="00556F8B">
        <w:rPr>
          <w:rFonts w:ascii="Arial" w:hAnsi="Arial" w:cs="Arial"/>
          <w:sz w:val="20"/>
        </w:rPr>
        <w:t>thương mại, quảng cáo, khuy</w:t>
      </w:r>
      <w:r w:rsidR="00EC1083" w:rsidRPr="00556F8B">
        <w:rPr>
          <w:rFonts w:ascii="Arial" w:hAnsi="Arial" w:cs="Arial"/>
          <w:sz w:val="20"/>
          <w:lang w:val="en-US"/>
        </w:rPr>
        <w:t>ế</w:t>
      </w:r>
      <w:r w:rsidRPr="00556F8B">
        <w:rPr>
          <w:rFonts w:ascii="Arial" w:hAnsi="Arial" w:cs="Arial"/>
          <w:sz w:val="20"/>
        </w:rPr>
        <w:t xml:space="preserve">n mại và các </w:t>
      </w:r>
      <w:r w:rsidR="00764F56" w:rsidRPr="00556F8B">
        <w:rPr>
          <w:rFonts w:ascii="Arial" w:hAnsi="Arial" w:cs="Arial"/>
          <w:sz w:val="20"/>
        </w:rPr>
        <w:t>khâu</w:t>
      </w:r>
      <w:r w:rsidRPr="00556F8B">
        <w:rPr>
          <w:rFonts w:ascii="Arial" w:hAnsi="Arial" w:cs="Arial"/>
          <w:sz w:val="20"/>
        </w:rPr>
        <w:t xml:space="preserve"> khác thông qua các </w:t>
      </w:r>
      <w:r w:rsidR="00764F56" w:rsidRPr="00556F8B">
        <w:rPr>
          <w:rFonts w:ascii="Arial" w:hAnsi="Arial" w:cs="Arial"/>
          <w:sz w:val="20"/>
        </w:rPr>
        <w:t>trang</w:t>
      </w:r>
      <w:r w:rsidRPr="00556F8B">
        <w:rPr>
          <w:rFonts w:ascii="Arial" w:hAnsi="Arial" w:cs="Arial"/>
          <w:sz w:val="20"/>
        </w:rPr>
        <w:t xml:space="preserve"> thông tin điện tử</w:t>
      </w:r>
      <w:r w:rsidR="00EC1083" w:rsidRPr="00556F8B">
        <w:rPr>
          <w:rFonts w:ascii="Arial" w:hAnsi="Arial" w:cs="Arial"/>
          <w:sz w:val="20"/>
        </w:rPr>
        <w:t xml:space="preserve"> bán hàng (không g</w:t>
      </w:r>
      <w:r w:rsidR="00EC1083" w:rsidRPr="00556F8B">
        <w:rPr>
          <w:rFonts w:ascii="Arial" w:hAnsi="Arial" w:cs="Arial"/>
          <w:sz w:val="20"/>
          <w:lang w:val="en-US"/>
        </w:rPr>
        <w:t>ồ</w:t>
      </w:r>
      <w:r w:rsidRPr="00556F8B">
        <w:rPr>
          <w:rFonts w:ascii="Arial" w:hAnsi="Arial" w:cs="Arial"/>
          <w:sz w:val="20"/>
        </w:rPr>
        <w:t>m các đơn vị có</w:t>
      </w:r>
      <w:r w:rsidR="00EC1083" w:rsidRPr="00556F8B">
        <w:rPr>
          <w:rFonts w:ascii="Arial" w:hAnsi="Arial" w:cs="Arial"/>
          <w:sz w:val="20"/>
          <w:lang w:val="en-US"/>
        </w:rPr>
        <w:t xml:space="preserve"> </w:t>
      </w:r>
      <w:r w:rsidR="00764F56" w:rsidRPr="00556F8B">
        <w:rPr>
          <w:rFonts w:ascii="Arial" w:hAnsi="Arial" w:cs="Arial"/>
          <w:sz w:val="20"/>
        </w:rPr>
        <w:t>trang</w:t>
      </w:r>
      <w:r w:rsidRPr="00556F8B">
        <w:rPr>
          <w:rFonts w:ascii="Arial" w:hAnsi="Arial" w:cs="Arial"/>
          <w:sz w:val="20"/>
        </w:rPr>
        <w:t xml:space="preserve"> thông tin điện tử nhưng chỉ dùng để qu</w:t>
      </w:r>
      <w:r w:rsidR="00EC1083" w:rsidRPr="00556F8B">
        <w:rPr>
          <w:rFonts w:ascii="Arial" w:hAnsi="Arial" w:cs="Arial"/>
          <w:sz w:val="20"/>
          <w:lang w:val="en-US"/>
        </w:rPr>
        <w:t>ả</w:t>
      </w:r>
      <w:r w:rsidRPr="00556F8B">
        <w:rPr>
          <w:rFonts w:ascii="Arial" w:hAnsi="Arial" w:cs="Arial"/>
          <w:sz w:val="20"/>
        </w:rPr>
        <w:t xml:space="preserve">ng cáo, giới </w:t>
      </w:r>
      <w:r w:rsidR="00764F56" w:rsidRPr="00556F8B">
        <w:rPr>
          <w:rFonts w:ascii="Arial" w:hAnsi="Arial" w:cs="Arial"/>
          <w:sz w:val="20"/>
        </w:rPr>
        <w:t>thi</w:t>
      </w:r>
      <w:r w:rsidRPr="00556F8B">
        <w:rPr>
          <w:rFonts w:ascii="Arial" w:hAnsi="Arial" w:cs="Arial"/>
          <w:sz w:val="20"/>
        </w:rPr>
        <w:t>ệu đơn vị và các đơn vị mua, bán hàng</w:t>
      </w:r>
      <w:r w:rsidR="00C317DB" w:rsidRPr="00556F8B">
        <w:rPr>
          <w:rFonts w:ascii="Arial" w:hAnsi="Arial" w:cs="Arial"/>
          <w:sz w:val="20"/>
        </w:rPr>
        <w:t xml:space="preserve"> hóa,</w:t>
      </w:r>
      <w:r w:rsidRPr="00556F8B">
        <w:rPr>
          <w:rFonts w:ascii="Arial" w:hAnsi="Arial" w:cs="Arial"/>
          <w:sz w:val="20"/>
        </w:rPr>
        <w:t xml:space="preserve"> dịch vụ qua điện thoại, fax)</w:t>
      </w:r>
      <w:r w:rsidR="00C317DB" w:rsidRPr="00556F8B">
        <w:rPr>
          <w:rFonts w:ascii="Arial" w:hAnsi="Arial" w:cs="Arial"/>
          <w:sz w:val="20"/>
        </w:rPr>
        <w:t xml:space="preserve">. </w:t>
      </w:r>
      <w:r w:rsidRPr="00556F8B">
        <w:rPr>
          <w:rFonts w:ascii="Arial" w:hAnsi="Arial" w:cs="Arial"/>
          <w:sz w:val="20"/>
        </w:rPr>
        <w:t>Cụ thể:</w:t>
      </w:r>
    </w:p>
    <w:p w:rsidR="002A3FDE" w:rsidRPr="00556F8B" w:rsidRDefault="00EC108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Đối với đơn vị bán hàng phải có hàng hóa, dịch vụ chào bán trên mạng Internet và có ít nhất một giao dịch bán hàng hóa, dịch vụ được thực hiện trên mạng Internet trong kỳ quan sát;</w:t>
      </w:r>
    </w:p>
    <w:p w:rsidR="002A3FDE" w:rsidRPr="00556F8B" w:rsidRDefault="009D6E2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Đ</w:t>
      </w:r>
      <w:r w:rsidRPr="00556F8B">
        <w:rPr>
          <w:rFonts w:ascii="Arial" w:hAnsi="Arial" w:cs="Arial"/>
          <w:sz w:val="20"/>
          <w:lang w:val="en-US"/>
        </w:rPr>
        <w:t>ố</w:t>
      </w:r>
      <w:r w:rsidR="002A3FDE" w:rsidRPr="00556F8B">
        <w:rPr>
          <w:rFonts w:ascii="Arial" w:hAnsi="Arial" w:cs="Arial"/>
          <w:sz w:val="20"/>
        </w:rPr>
        <w:t>i với đơn vị mua hàng phải đặt mua hàng hóa, dịch vụ trên mạng Internet và có ít nhất một giao dịch mua hàng hóa, dịch vụ được thực hiện trên mạng Internet trong kỳ quan sát.</w:t>
      </w:r>
    </w:p>
    <w:p w:rsidR="002A3FDE" w:rsidRPr="00556F8B" w:rsidRDefault="002A3FDE" w:rsidP="00B95861">
      <w:pPr>
        <w:spacing w:before="120"/>
        <w:rPr>
          <w:rFonts w:ascii="Arial" w:hAnsi="Arial" w:cs="Arial"/>
          <w:sz w:val="20"/>
        </w:rPr>
      </w:pPr>
      <w:r w:rsidRPr="00556F8B">
        <w:rPr>
          <w:rFonts w:ascii="Arial" w:hAnsi="Arial" w:cs="Arial"/>
          <w:sz w:val="20"/>
        </w:rPr>
        <w:t xml:space="preserve">Giao dịch thương mại điện tử thường được thực hiện thông qua các phương thức: Giao dịch B2B là giao dịch thương mại điện tử giữa tổ chức với tổ chức (giữa doanh </w:t>
      </w:r>
      <w:r w:rsidR="00764F56" w:rsidRPr="00556F8B">
        <w:rPr>
          <w:rFonts w:ascii="Arial" w:hAnsi="Arial" w:cs="Arial"/>
          <w:sz w:val="20"/>
        </w:rPr>
        <w:t>nghi</w:t>
      </w:r>
      <w:r w:rsidRPr="00556F8B">
        <w:rPr>
          <w:rFonts w:ascii="Arial" w:hAnsi="Arial" w:cs="Arial"/>
          <w:sz w:val="20"/>
        </w:rPr>
        <w:t xml:space="preserve">ệp </w:t>
      </w:r>
      <w:r w:rsidR="00D324EE" w:rsidRPr="00556F8B">
        <w:rPr>
          <w:rFonts w:ascii="Arial" w:hAnsi="Arial" w:cs="Arial"/>
          <w:sz w:val="20"/>
          <w:lang w:val="en-US"/>
        </w:rPr>
        <w:t>với</w:t>
      </w:r>
      <w:r w:rsidRPr="00556F8B">
        <w:rPr>
          <w:rFonts w:ascii="Arial" w:hAnsi="Arial" w:cs="Arial"/>
          <w:sz w:val="20"/>
        </w:rPr>
        <w:t xml:space="preserve"> doanh </w:t>
      </w:r>
      <w:r w:rsidR="00764F56" w:rsidRPr="00556F8B">
        <w:rPr>
          <w:rFonts w:ascii="Arial" w:hAnsi="Arial" w:cs="Arial"/>
          <w:sz w:val="20"/>
        </w:rPr>
        <w:t>nghi</w:t>
      </w:r>
      <w:r w:rsidRPr="00556F8B">
        <w:rPr>
          <w:rFonts w:ascii="Arial" w:hAnsi="Arial" w:cs="Arial"/>
          <w:sz w:val="20"/>
        </w:rPr>
        <w:t xml:space="preserve">ệp, giữa doanh </w:t>
      </w:r>
      <w:r w:rsidR="00764F56" w:rsidRPr="00556F8B">
        <w:rPr>
          <w:rFonts w:ascii="Arial" w:hAnsi="Arial" w:cs="Arial"/>
          <w:sz w:val="20"/>
        </w:rPr>
        <w:t>nghi</w:t>
      </w:r>
      <w:r w:rsidRPr="00556F8B">
        <w:rPr>
          <w:rFonts w:ascii="Arial" w:hAnsi="Arial" w:cs="Arial"/>
          <w:sz w:val="20"/>
        </w:rPr>
        <w:t xml:space="preserve">ệp với cơ quan nhà nước...); giao dịch B2C </w:t>
      </w:r>
      <w:r w:rsidR="00C317DB" w:rsidRPr="00556F8B">
        <w:rPr>
          <w:rFonts w:ascii="Arial" w:hAnsi="Arial" w:cs="Arial"/>
          <w:sz w:val="20"/>
        </w:rPr>
        <w:t xml:space="preserve">là </w:t>
      </w:r>
      <w:r w:rsidRPr="00556F8B">
        <w:rPr>
          <w:rFonts w:ascii="Arial" w:hAnsi="Arial" w:cs="Arial"/>
          <w:sz w:val="20"/>
        </w:rPr>
        <w:t>giao dịch thương mại điện tử giữa tổ chức với người tiêu dùng; giao dịch C2C là giao dịch thương mại điện tử giữa người tiêu dùng với người tiêu dùng.</w:t>
      </w:r>
    </w:p>
    <w:p w:rsidR="002A3FDE" w:rsidRPr="00556F8B" w:rsidRDefault="00D324EE"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324E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D324E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D324EE"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w:t>
      </w:r>
    </w:p>
    <w:p w:rsidR="002A3FDE" w:rsidRPr="00556F8B" w:rsidRDefault="00F82312" w:rsidP="00B95861">
      <w:pPr>
        <w:spacing w:before="120"/>
        <w:rPr>
          <w:rFonts w:ascii="Arial" w:hAnsi="Arial" w:cs="Arial"/>
          <w:b/>
          <w:sz w:val="20"/>
          <w:lang w:val="en-US"/>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8231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thống kê thương mại điện tử;</w:t>
      </w:r>
    </w:p>
    <w:p w:rsidR="002A3FDE" w:rsidRPr="00556F8B" w:rsidRDefault="00F8231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F82312"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Công Thương.</w:t>
      </w:r>
    </w:p>
    <w:p w:rsidR="00C940FC" w:rsidRPr="00556F8B" w:rsidRDefault="00C940FC" w:rsidP="00B95861">
      <w:pPr>
        <w:spacing w:before="120"/>
        <w:rPr>
          <w:rFonts w:ascii="Arial" w:hAnsi="Arial" w:cs="Arial"/>
          <w:sz w:val="20"/>
          <w:lang w:val="en-US"/>
        </w:rPr>
      </w:pPr>
    </w:p>
    <w:p w:rsidR="002A3FDE" w:rsidRPr="00556F8B" w:rsidRDefault="00C940FC" w:rsidP="00B95861">
      <w:pPr>
        <w:spacing w:before="120"/>
        <w:rPr>
          <w:rFonts w:ascii="Arial" w:hAnsi="Arial" w:cs="Arial"/>
          <w:b/>
          <w:sz w:val="20"/>
        </w:rPr>
      </w:pPr>
      <w:r w:rsidRPr="00556F8B">
        <w:rPr>
          <w:rFonts w:ascii="Arial" w:hAnsi="Arial" w:cs="Arial"/>
          <w:b/>
          <w:sz w:val="20"/>
          <w:lang w:val="en-US"/>
        </w:rPr>
        <w:t>1310.</w:t>
      </w:r>
      <w:r w:rsidR="00C317DB" w:rsidRPr="00556F8B">
        <w:rPr>
          <w:rFonts w:ascii="Arial" w:hAnsi="Arial" w:cs="Arial"/>
          <w:b/>
          <w:sz w:val="20"/>
        </w:rPr>
        <w:t xml:space="preserve"> </w:t>
      </w:r>
      <w:r w:rsidR="002A3FDE" w:rsidRPr="00556F8B">
        <w:rPr>
          <w:rFonts w:ascii="Arial" w:hAnsi="Arial" w:cs="Arial"/>
          <w:b/>
          <w:sz w:val="20"/>
        </w:rPr>
        <w:t>Dung lượng kết nối Internet quốc tế bình quân một trăm dân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Dung lượng kết nối Internet quốc tế bình quân một trăm dân là số dung lượng kết nối Internet quốc tế tại thời </w:t>
      </w:r>
      <w:r w:rsidR="000F393B" w:rsidRPr="00556F8B">
        <w:rPr>
          <w:rFonts w:ascii="Arial" w:hAnsi="Arial" w:cs="Arial"/>
          <w:sz w:val="20"/>
        </w:rPr>
        <w:t>Điểm</w:t>
      </w:r>
      <w:r w:rsidRPr="00556F8B">
        <w:rPr>
          <w:rFonts w:ascii="Arial" w:hAnsi="Arial" w:cs="Arial"/>
          <w:sz w:val="20"/>
        </w:rPr>
        <w:t xml:space="preserve"> quan sát tính bình quân một trăm dân (đơn vị tính là: ki lô bít/giây)</w:t>
      </w:r>
      <w:r w:rsidR="00C317DB" w:rsidRPr="00556F8B">
        <w:rPr>
          <w:rFonts w:ascii="Arial" w:hAnsi="Arial" w:cs="Arial"/>
          <w:sz w:val="20"/>
        </w:rPr>
        <w:t xml:space="preserve">. </w:t>
      </w:r>
      <w:r w:rsidRPr="00556F8B">
        <w:rPr>
          <w:rFonts w:ascii="Arial" w:hAnsi="Arial" w:cs="Arial"/>
          <w:sz w:val="20"/>
        </w:rPr>
        <w:t>Nói cách khác, cứ một trăm người dân sử dụng bao nhiêu dung lượng kết nối Internet quốc tế.</w:t>
      </w:r>
    </w:p>
    <w:p w:rsidR="002A3FDE" w:rsidRPr="00556F8B" w:rsidRDefault="002A3FDE" w:rsidP="00B95861">
      <w:pPr>
        <w:spacing w:before="120"/>
        <w:rPr>
          <w:rFonts w:ascii="Arial" w:hAnsi="Arial" w:cs="Arial"/>
          <w:sz w:val="20"/>
        </w:rPr>
      </w:pPr>
      <w:r w:rsidRPr="00556F8B">
        <w:rPr>
          <w:rFonts w:ascii="Arial" w:hAnsi="Arial" w:cs="Arial"/>
          <w:sz w:val="20"/>
        </w:rPr>
        <w:t>Dung lượng kết nối Internet quốc t</w:t>
      </w:r>
      <w:r w:rsidR="00C940FC" w:rsidRPr="00556F8B">
        <w:rPr>
          <w:rFonts w:ascii="Arial" w:hAnsi="Arial" w:cs="Arial"/>
          <w:sz w:val="20"/>
          <w:lang w:val="en-US"/>
        </w:rPr>
        <w:t>ế</w:t>
      </w:r>
      <w:r w:rsidRPr="00556F8B">
        <w:rPr>
          <w:rFonts w:ascii="Arial" w:hAnsi="Arial" w:cs="Arial"/>
          <w:sz w:val="20"/>
        </w:rPr>
        <w:t xml:space="preserve"> là tổng dung lượng các đường truyền </w:t>
      </w:r>
      <w:r w:rsidR="00C317DB" w:rsidRPr="00556F8B">
        <w:rPr>
          <w:rFonts w:ascii="Arial" w:hAnsi="Arial" w:cs="Arial"/>
          <w:sz w:val="20"/>
        </w:rPr>
        <w:t xml:space="preserve">kết </w:t>
      </w:r>
      <w:r w:rsidRPr="00556F8B">
        <w:rPr>
          <w:rFonts w:ascii="Arial" w:hAnsi="Arial" w:cs="Arial"/>
          <w:sz w:val="20"/>
        </w:rPr>
        <w:t xml:space="preserve">nối Internet quốc tế của các doanh </w:t>
      </w:r>
      <w:r w:rsidR="00764F56" w:rsidRPr="00556F8B">
        <w:rPr>
          <w:rFonts w:ascii="Arial" w:hAnsi="Arial" w:cs="Arial"/>
          <w:sz w:val="20"/>
        </w:rPr>
        <w:t>nghi</w:t>
      </w:r>
      <w:r w:rsidRPr="00556F8B">
        <w:rPr>
          <w:rFonts w:ascii="Arial" w:hAnsi="Arial" w:cs="Arial"/>
          <w:sz w:val="20"/>
        </w:rPr>
        <w:t>ệp viễn thông cung cấp dịch vụ truy nhập Internet tại Việt Nam.</w:t>
      </w:r>
    </w:p>
    <w:p w:rsidR="002A3FDE" w:rsidRPr="00556F8B" w:rsidRDefault="00EF2CB2"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Loại hình doanh </w:t>
      </w:r>
      <w:r w:rsidR="00764F56" w:rsidRPr="00556F8B">
        <w:rPr>
          <w:rFonts w:ascii="Arial" w:hAnsi="Arial" w:cs="Arial"/>
          <w:sz w:val="20"/>
        </w:rPr>
        <w:t>nghi</w:t>
      </w:r>
      <w:r w:rsidR="002A3FDE" w:rsidRPr="00556F8B">
        <w:rPr>
          <w:rFonts w:ascii="Arial" w:hAnsi="Arial" w:cs="Arial"/>
          <w:sz w:val="20"/>
        </w:rPr>
        <w:t>ệp cung cấp dịch vụ.</w:t>
      </w:r>
    </w:p>
    <w:p w:rsidR="002A3FDE" w:rsidRPr="00556F8B" w:rsidRDefault="00EF2CB2"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EF2CB2"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w:t>
      </w:r>
      <w:r w:rsidRPr="00556F8B">
        <w:rPr>
          <w:rFonts w:ascii="Arial" w:hAnsi="Arial" w:cs="Arial"/>
          <w:b/>
          <w:sz w:val="20"/>
          <w:lang w:val="en-US"/>
        </w:rPr>
        <w:t>ố</w:t>
      </w:r>
      <w:r w:rsidR="002A3FDE" w:rsidRPr="00556F8B">
        <w:rPr>
          <w:rFonts w:ascii="Arial" w:hAnsi="Arial" w:cs="Arial"/>
          <w:b/>
          <w:sz w:val="20"/>
        </w:rPr>
        <w:t xml:space="preserve"> liệu</w:t>
      </w:r>
    </w:p>
    <w:p w:rsidR="002A3FDE" w:rsidRPr="00556F8B" w:rsidRDefault="00EF2CB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hoạt động cung cấp dịch vụ thông tin và truyền thông;</w:t>
      </w:r>
    </w:p>
    <w:p w:rsidR="002A3FDE" w:rsidRPr="00556F8B" w:rsidRDefault="00EF2CB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w:t>
      </w:r>
      <w:r w:rsidRPr="00556F8B">
        <w:rPr>
          <w:rFonts w:ascii="Arial" w:hAnsi="Arial" w:cs="Arial"/>
          <w:sz w:val="20"/>
        </w:rPr>
        <w:t xml:space="preserve">ng </w:t>
      </w:r>
      <w:r w:rsidRPr="00556F8B">
        <w:rPr>
          <w:rFonts w:ascii="Arial" w:hAnsi="Arial" w:cs="Arial"/>
          <w:sz w:val="20"/>
          <w:lang w:val="en-US"/>
        </w:rPr>
        <w:t>k</w:t>
      </w:r>
      <w:r w:rsidR="002A3FDE" w:rsidRPr="00556F8B">
        <w:rPr>
          <w:rFonts w:ascii="Arial" w:hAnsi="Arial" w:cs="Arial"/>
          <w:sz w:val="20"/>
        </w:rPr>
        <w:t>ê cấp quốc gia.</w:t>
      </w:r>
    </w:p>
    <w:p w:rsidR="002A3FDE" w:rsidRPr="00556F8B" w:rsidRDefault="00EF2CB2"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EF2CB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Thông tin và Truyền thông;</w:t>
      </w:r>
    </w:p>
    <w:p w:rsidR="002A3FDE" w:rsidRPr="00556F8B" w:rsidRDefault="00EF2CB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EF2CB2" w:rsidRPr="00556F8B" w:rsidRDefault="00EF2CB2" w:rsidP="00B95861">
      <w:pPr>
        <w:spacing w:before="120"/>
        <w:rPr>
          <w:rFonts w:ascii="Arial" w:hAnsi="Arial" w:cs="Arial"/>
          <w:sz w:val="20"/>
          <w:lang w:val="en-US"/>
        </w:rPr>
      </w:pPr>
    </w:p>
    <w:p w:rsidR="002A3FDE" w:rsidRPr="00556F8B" w:rsidRDefault="00EF2CB2" w:rsidP="00B95861">
      <w:pPr>
        <w:spacing w:before="120"/>
        <w:rPr>
          <w:rFonts w:ascii="Arial" w:hAnsi="Arial" w:cs="Arial"/>
          <w:b/>
          <w:sz w:val="20"/>
        </w:rPr>
      </w:pPr>
      <w:r w:rsidRPr="00556F8B">
        <w:rPr>
          <w:rFonts w:ascii="Arial" w:hAnsi="Arial" w:cs="Arial"/>
          <w:b/>
          <w:sz w:val="20"/>
          <w:lang w:val="en-US"/>
        </w:rPr>
        <w:t xml:space="preserve">1311. </w:t>
      </w:r>
      <w:r w:rsidR="002A3FDE" w:rsidRPr="00556F8B">
        <w:rPr>
          <w:rFonts w:ascii="Arial" w:hAnsi="Arial" w:cs="Arial"/>
          <w:b/>
          <w:sz w:val="20"/>
        </w:rPr>
        <w:t>Doanh thu công ng</w:t>
      </w:r>
      <w:r w:rsidR="00C317DB" w:rsidRPr="00556F8B">
        <w:rPr>
          <w:rFonts w:ascii="Arial" w:hAnsi="Arial" w:cs="Arial"/>
          <w:b/>
          <w:sz w:val="20"/>
        </w:rPr>
        <w:t>hệ th</w:t>
      </w:r>
      <w:r w:rsidRPr="00556F8B">
        <w:rPr>
          <w:rFonts w:ascii="Arial" w:hAnsi="Arial" w:cs="Arial"/>
          <w:b/>
          <w:sz w:val="20"/>
          <w:lang w:val="en-US"/>
        </w:rPr>
        <w:t>ô</w:t>
      </w:r>
      <w:r w:rsidR="00C317DB" w:rsidRPr="00556F8B">
        <w:rPr>
          <w:rFonts w:ascii="Arial" w:hAnsi="Arial" w:cs="Arial"/>
          <w:b/>
          <w:sz w:val="20"/>
        </w:rPr>
        <w:t xml:space="preserve">ng </w:t>
      </w:r>
      <w:r w:rsidR="002A3FDE" w:rsidRPr="00556F8B">
        <w:rPr>
          <w:rFonts w:ascii="Arial" w:hAnsi="Arial" w:cs="Arial"/>
          <w:b/>
          <w:sz w:val="20"/>
        </w:rPr>
        <w:t>tin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Doanh thu công ng</w:t>
      </w:r>
      <w:r w:rsidR="00C317DB" w:rsidRPr="00556F8B">
        <w:rPr>
          <w:rFonts w:ascii="Arial" w:hAnsi="Arial" w:cs="Arial"/>
          <w:sz w:val="20"/>
        </w:rPr>
        <w:t xml:space="preserve">hệ thông tin </w:t>
      </w:r>
      <w:r w:rsidRPr="00556F8B">
        <w:rPr>
          <w:rFonts w:ascii="Arial" w:hAnsi="Arial" w:cs="Arial"/>
          <w:sz w:val="20"/>
        </w:rPr>
        <w:t>là toàn bộ số tiền đã và sẽ thu t</w:t>
      </w:r>
      <w:r w:rsidR="00112FF3" w:rsidRPr="00556F8B">
        <w:rPr>
          <w:rFonts w:ascii="Arial" w:hAnsi="Arial" w:cs="Arial"/>
          <w:sz w:val="20"/>
          <w:lang w:val="en-US"/>
        </w:rPr>
        <w:t>ừ</w:t>
      </w:r>
      <w:r w:rsidRPr="00556F8B">
        <w:rPr>
          <w:rFonts w:ascii="Arial" w:hAnsi="Arial" w:cs="Arial"/>
          <w:sz w:val="20"/>
        </w:rPr>
        <w:t xml:space="preserve"> hoạt động cung</w:t>
      </w:r>
      <w:r w:rsidR="00C317DB" w:rsidRPr="00556F8B">
        <w:rPr>
          <w:rFonts w:ascii="Arial" w:hAnsi="Arial" w:cs="Arial"/>
          <w:sz w:val="20"/>
        </w:rPr>
        <w:t xml:space="preserve"> cấp </w:t>
      </w:r>
      <w:r w:rsidRPr="00556F8B">
        <w:rPr>
          <w:rFonts w:ascii="Arial" w:hAnsi="Arial" w:cs="Arial"/>
          <w:sz w:val="20"/>
        </w:rPr>
        <w:t>các dịch vụ lập trình, vi</w:t>
      </w:r>
      <w:r w:rsidR="00112FF3" w:rsidRPr="00556F8B">
        <w:rPr>
          <w:rFonts w:ascii="Arial" w:hAnsi="Arial" w:cs="Arial"/>
          <w:sz w:val="20"/>
          <w:lang w:val="en-US"/>
        </w:rPr>
        <w:t>ế</w:t>
      </w:r>
      <w:r w:rsidRPr="00556F8B">
        <w:rPr>
          <w:rFonts w:ascii="Arial" w:hAnsi="Arial" w:cs="Arial"/>
          <w:sz w:val="20"/>
        </w:rPr>
        <w:t xml:space="preserve">t, sửa, thử </w:t>
      </w:r>
      <w:r w:rsidR="00764F56" w:rsidRPr="00556F8B">
        <w:rPr>
          <w:rFonts w:ascii="Arial" w:hAnsi="Arial" w:cs="Arial"/>
          <w:sz w:val="20"/>
        </w:rPr>
        <w:t>nghi</w:t>
      </w:r>
      <w:r w:rsidRPr="00556F8B">
        <w:rPr>
          <w:rFonts w:ascii="Arial" w:hAnsi="Arial" w:cs="Arial"/>
          <w:sz w:val="20"/>
        </w:rPr>
        <w:t>ệm và trợ giúp các phần mềm theo yêu cầu</w:t>
      </w:r>
      <w:r w:rsidR="00112FF3" w:rsidRPr="00556F8B">
        <w:rPr>
          <w:rFonts w:ascii="Arial" w:hAnsi="Arial" w:cs="Arial"/>
          <w:sz w:val="20"/>
          <w:lang w:val="en-US"/>
        </w:rPr>
        <w:t xml:space="preserve"> </w:t>
      </w:r>
      <w:r w:rsidRPr="00556F8B">
        <w:rPr>
          <w:rFonts w:ascii="Arial" w:hAnsi="Arial" w:cs="Arial"/>
          <w:sz w:val="20"/>
        </w:rPr>
        <w:t>sử dụng r</w:t>
      </w:r>
      <w:r w:rsidR="00112FF3" w:rsidRPr="00556F8B">
        <w:rPr>
          <w:rFonts w:ascii="Arial" w:hAnsi="Arial" w:cs="Arial"/>
          <w:sz w:val="20"/>
          <w:lang w:val="en-US"/>
        </w:rPr>
        <w:t>i</w:t>
      </w:r>
      <w:r w:rsidRPr="00556F8B">
        <w:rPr>
          <w:rFonts w:ascii="Arial" w:hAnsi="Arial" w:cs="Arial"/>
          <w:sz w:val="20"/>
        </w:rPr>
        <w:t>êng biệt của t</w:t>
      </w:r>
      <w:r w:rsidR="00112FF3" w:rsidRPr="00556F8B">
        <w:rPr>
          <w:rFonts w:ascii="Arial" w:hAnsi="Arial" w:cs="Arial"/>
          <w:sz w:val="20"/>
          <w:lang w:val="en-US"/>
        </w:rPr>
        <w:t>ừ</w:t>
      </w:r>
      <w:r w:rsidRPr="00556F8B">
        <w:rPr>
          <w:rFonts w:ascii="Arial" w:hAnsi="Arial" w:cs="Arial"/>
          <w:sz w:val="20"/>
        </w:rPr>
        <w:t xml:space="preserve">ng khách hàng, kể cả các phần mềm nhúng; lập và </w:t>
      </w:r>
      <w:r w:rsidR="00764F56" w:rsidRPr="00556F8B">
        <w:rPr>
          <w:rFonts w:ascii="Arial" w:hAnsi="Arial" w:cs="Arial"/>
          <w:sz w:val="20"/>
        </w:rPr>
        <w:t>thi</w:t>
      </w:r>
      <w:r w:rsidRPr="00556F8B">
        <w:rPr>
          <w:rFonts w:ascii="Arial" w:hAnsi="Arial" w:cs="Arial"/>
          <w:sz w:val="20"/>
        </w:rPr>
        <w:t xml:space="preserve">ết kế </w:t>
      </w:r>
      <w:r w:rsidR="00C317DB" w:rsidRPr="00556F8B">
        <w:rPr>
          <w:rFonts w:ascii="Arial" w:hAnsi="Arial" w:cs="Arial"/>
          <w:sz w:val="20"/>
        </w:rPr>
        <w:t xml:space="preserve">hệ thống </w:t>
      </w:r>
      <w:r w:rsidRPr="00556F8B">
        <w:rPr>
          <w:rFonts w:ascii="Arial" w:hAnsi="Arial" w:cs="Arial"/>
          <w:sz w:val="20"/>
        </w:rPr>
        <w:t>máy tính tích hợp các ph</w:t>
      </w:r>
      <w:r w:rsidR="00112FF3" w:rsidRPr="00556F8B">
        <w:rPr>
          <w:rFonts w:ascii="Arial" w:hAnsi="Arial" w:cs="Arial"/>
          <w:sz w:val="20"/>
          <w:lang w:val="en-US"/>
        </w:rPr>
        <w:t>ầ</w:t>
      </w:r>
      <w:r w:rsidRPr="00556F8B">
        <w:rPr>
          <w:rFonts w:ascii="Arial" w:hAnsi="Arial" w:cs="Arial"/>
          <w:sz w:val="20"/>
        </w:rPr>
        <w:t>n cứng, ph</w:t>
      </w:r>
      <w:r w:rsidR="00112FF3" w:rsidRPr="00556F8B">
        <w:rPr>
          <w:rFonts w:ascii="Arial" w:hAnsi="Arial" w:cs="Arial"/>
          <w:sz w:val="20"/>
          <w:lang w:val="en-US"/>
        </w:rPr>
        <w:t>ầ</w:t>
      </w:r>
      <w:r w:rsidRPr="00556F8B">
        <w:rPr>
          <w:rFonts w:ascii="Arial" w:hAnsi="Arial" w:cs="Arial"/>
          <w:sz w:val="20"/>
        </w:rPr>
        <w:t>n m</w:t>
      </w:r>
      <w:r w:rsidR="00112FF3" w:rsidRPr="00556F8B">
        <w:rPr>
          <w:rFonts w:ascii="Arial" w:hAnsi="Arial" w:cs="Arial"/>
          <w:sz w:val="20"/>
          <w:lang w:val="en-US"/>
        </w:rPr>
        <w:t>ề</w:t>
      </w:r>
      <w:r w:rsidRPr="00556F8B">
        <w:rPr>
          <w:rFonts w:ascii="Arial" w:hAnsi="Arial" w:cs="Arial"/>
          <w:sz w:val="20"/>
        </w:rPr>
        <w:t>m và công nghệ giao tiếp; quả</w:t>
      </w:r>
      <w:r w:rsidR="00112FF3" w:rsidRPr="00556F8B">
        <w:rPr>
          <w:rFonts w:ascii="Arial" w:hAnsi="Arial" w:cs="Arial"/>
          <w:sz w:val="20"/>
        </w:rPr>
        <w:t xml:space="preserve">n lý và </w:t>
      </w:r>
      <w:r w:rsidR="000F393B" w:rsidRPr="00556F8B">
        <w:rPr>
          <w:rFonts w:ascii="Arial" w:hAnsi="Arial" w:cs="Arial"/>
          <w:sz w:val="20"/>
        </w:rPr>
        <w:t>Điều</w:t>
      </w:r>
      <w:r w:rsidRPr="00556F8B">
        <w:rPr>
          <w:rFonts w:ascii="Arial" w:hAnsi="Arial" w:cs="Arial"/>
          <w:sz w:val="20"/>
        </w:rPr>
        <w:t xml:space="preserve"> hành </w:t>
      </w:r>
      <w:r w:rsidR="00C317DB" w:rsidRPr="00556F8B">
        <w:rPr>
          <w:rFonts w:ascii="Arial" w:hAnsi="Arial" w:cs="Arial"/>
          <w:sz w:val="20"/>
        </w:rPr>
        <w:t xml:space="preserve">hệ thống </w:t>
      </w:r>
      <w:r w:rsidRPr="00556F8B">
        <w:rPr>
          <w:rFonts w:ascii="Arial" w:hAnsi="Arial" w:cs="Arial"/>
          <w:sz w:val="20"/>
        </w:rPr>
        <w:t>máy tính của khách hàng và công cụ xử lý dữ liệu; các hoạt động</w:t>
      </w:r>
      <w:r w:rsidR="00112FF3" w:rsidRPr="00556F8B">
        <w:rPr>
          <w:rFonts w:ascii="Arial" w:hAnsi="Arial" w:cs="Arial"/>
          <w:sz w:val="20"/>
          <w:lang w:val="en-US"/>
        </w:rPr>
        <w:t xml:space="preserve"> </w:t>
      </w:r>
      <w:r w:rsidRPr="00556F8B">
        <w:rPr>
          <w:rFonts w:ascii="Arial" w:hAnsi="Arial" w:cs="Arial"/>
          <w:sz w:val="20"/>
        </w:rPr>
        <w:t>c</w:t>
      </w:r>
      <w:r w:rsidR="00764F56" w:rsidRPr="00556F8B">
        <w:rPr>
          <w:rFonts w:ascii="Arial" w:hAnsi="Arial" w:cs="Arial"/>
          <w:sz w:val="20"/>
        </w:rPr>
        <w:t>huyên</w:t>
      </w:r>
      <w:r w:rsidRPr="00556F8B">
        <w:rPr>
          <w:rFonts w:ascii="Arial" w:hAnsi="Arial" w:cs="Arial"/>
          <w:sz w:val="20"/>
        </w:rPr>
        <w:t xml:space="preserve"> gia; các hoạt động khác l</w:t>
      </w:r>
      <w:r w:rsidR="00C317DB" w:rsidRPr="00556F8B">
        <w:rPr>
          <w:rFonts w:ascii="Arial" w:hAnsi="Arial" w:cs="Arial"/>
          <w:sz w:val="20"/>
        </w:rPr>
        <w:t xml:space="preserve">iên </w:t>
      </w:r>
      <w:r w:rsidRPr="00556F8B">
        <w:rPr>
          <w:rFonts w:ascii="Arial" w:hAnsi="Arial" w:cs="Arial"/>
          <w:sz w:val="20"/>
        </w:rPr>
        <w:t xml:space="preserve">quan đến máy tính; cung cấp hạ tầng thông tin cho </w:t>
      </w:r>
      <w:r w:rsidR="00764F56" w:rsidRPr="00556F8B">
        <w:rPr>
          <w:rFonts w:ascii="Arial" w:hAnsi="Arial" w:cs="Arial"/>
          <w:sz w:val="20"/>
        </w:rPr>
        <w:t>thuê</w:t>
      </w:r>
      <w:r w:rsidRPr="00556F8B">
        <w:rPr>
          <w:rFonts w:ascii="Arial" w:hAnsi="Arial" w:cs="Arial"/>
          <w:sz w:val="20"/>
        </w:rPr>
        <w:t>, xử lý dữ liệu, cung cấp các công cụ tìm kiếm và cổng khác cho Internet (gồm các hoạt động của ngành 62 và 631 thuộc VSIC 2007).</w:t>
      </w:r>
    </w:p>
    <w:p w:rsidR="002A3FDE" w:rsidRPr="00556F8B" w:rsidRDefault="00112FF3"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112FF3"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12FF3"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112FF3"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Bộ Thông tin và Truyền thông.</w:t>
      </w:r>
    </w:p>
    <w:p w:rsidR="002A3FDE" w:rsidRPr="00556F8B" w:rsidRDefault="002A3FDE" w:rsidP="00B95861">
      <w:pPr>
        <w:spacing w:before="120"/>
        <w:rPr>
          <w:rFonts w:ascii="Arial" w:hAnsi="Arial" w:cs="Arial"/>
          <w:sz w:val="20"/>
        </w:rPr>
      </w:pPr>
    </w:p>
    <w:p w:rsidR="002A3FDE" w:rsidRPr="00556F8B" w:rsidRDefault="00335032" w:rsidP="00B95861">
      <w:pPr>
        <w:spacing w:before="120"/>
        <w:rPr>
          <w:rFonts w:ascii="Arial" w:hAnsi="Arial" w:cs="Arial"/>
          <w:b/>
          <w:sz w:val="20"/>
        </w:rPr>
      </w:pPr>
      <w:bookmarkStart w:id="30" w:name="dieu_14"/>
      <w:r w:rsidRPr="00556F8B">
        <w:rPr>
          <w:rFonts w:ascii="Arial" w:hAnsi="Arial" w:cs="Arial"/>
          <w:b/>
          <w:sz w:val="20"/>
          <w:lang w:val="en-US"/>
        </w:rPr>
        <w:t>14. Khoa học và công nghệ</w:t>
      </w:r>
      <w:bookmarkEnd w:id="30"/>
    </w:p>
    <w:p w:rsidR="002A3FDE" w:rsidRPr="00556F8B" w:rsidRDefault="00112FF3" w:rsidP="00B95861">
      <w:pPr>
        <w:spacing w:before="120"/>
        <w:rPr>
          <w:rFonts w:ascii="Arial" w:hAnsi="Arial" w:cs="Arial"/>
          <w:b/>
          <w:sz w:val="20"/>
        </w:rPr>
      </w:pPr>
      <w:r w:rsidRPr="00556F8B">
        <w:rPr>
          <w:rFonts w:ascii="Arial" w:hAnsi="Arial" w:cs="Arial"/>
          <w:b/>
          <w:sz w:val="20"/>
          <w:lang w:val="en-US"/>
        </w:rPr>
        <w:t>1401.</w:t>
      </w:r>
      <w:r w:rsidR="00C317DB" w:rsidRPr="00556F8B">
        <w:rPr>
          <w:rFonts w:ascii="Arial" w:hAnsi="Arial" w:cs="Arial"/>
          <w:b/>
          <w:sz w:val="20"/>
        </w:rPr>
        <w:t xml:space="preserve"> </w:t>
      </w:r>
      <w:r w:rsidR="002A3FDE" w:rsidRPr="00556F8B">
        <w:rPr>
          <w:rFonts w:ascii="Arial" w:hAnsi="Arial" w:cs="Arial"/>
          <w:b/>
          <w:sz w:val="20"/>
        </w:rPr>
        <w:t xml:space="preserve">Số </w:t>
      </w:r>
      <w:r w:rsidR="00C317DB" w:rsidRPr="00556F8B">
        <w:rPr>
          <w:rFonts w:ascii="Arial" w:hAnsi="Arial" w:cs="Arial"/>
          <w:b/>
          <w:sz w:val="20"/>
        </w:rPr>
        <w:t xml:space="preserve">tổ chức </w:t>
      </w:r>
      <w:r w:rsidRPr="00556F8B">
        <w:rPr>
          <w:rFonts w:ascii="Arial" w:hAnsi="Arial" w:cs="Arial"/>
          <w:b/>
          <w:sz w:val="20"/>
        </w:rPr>
        <w:t>khoa h</w:t>
      </w:r>
      <w:r w:rsidRPr="00556F8B">
        <w:rPr>
          <w:rFonts w:ascii="Arial" w:hAnsi="Arial" w:cs="Arial"/>
          <w:b/>
          <w:sz w:val="20"/>
          <w:lang w:val="en-US"/>
        </w:rPr>
        <w:t>ọ</w:t>
      </w:r>
      <w:r w:rsidR="002A3FDE" w:rsidRPr="00556F8B">
        <w:rPr>
          <w:rFonts w:ascii="Arial" w:hAnsi="Arial" w:cs="Arial"/>
          <w:b/>
          <w:sz w:val="20"/>
        </w:rPr>
        <w:t>c và công nghệ</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Tổ chứ</w:t>
      </w:r>
      <w:r w:rsidR="00112FF3" w:rsidRPr="00556F8B">
        <w:rPr>
          <w:rFonts w:ascii="Arial" w:hAnsi="Arial" w:cs="Arial"/>
          <w:sz w:val="20"/>
        </w:rPr>
        <w:t xml:space="preserve">c khoa </w:t>
      </w:r>
      <w:r w:rsidR="00112FF3" w:rsidRPr="00556F8B">
        <w:rPr>
          <w:rFonts w:ascii="Arial" w:hAnsi="Arial" w:cs="Arial"/>
          <w:sz w:val="20"/>
          <w:lang w:val="en-US"/>
        </w:rPr>
        <w:t>h</w:t>
      </w:r>
      <w:r w:rsidRPr="00556F8B">
        <w:rPr>
          <w:rFonts w:ascii="Arial" w:hAnsi="Arial" w:cs="Arial"/>
          <w:sz w:val="20"/>
        </w:rPr>
        <w:t xml:space="preserve">ọc và công nghệ là tổ chức có chức năng chủ yếu là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khoa học,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triển khai và phát triển công nghệ, hoạt động dịch vụ khoa học và công nghệ, đượ</w:t>
      </w:r>
      <w:r w:rsidR="00112FF3" w:rsidRPr="00556F8B">
        <w:rPr>
          <w:rFonts w:ascii="Arial" w:hAnsi="Arial" w:cs="Arial"/>
          <w:sz w:val="20"/>
        </w:rPr>
        <w:t>c t</w:t>
      </w:r>
      <w:r w:rsidR="00112FF3" w:rsidRPr="00556F8B">
        <w:rPr>
          <w:rFonts w:ascii="Arial" w:hAnsi="Arial" w:cs="Arial"/>
          <w:sz w:val="20"/>
          <w:lang w:val="en-US"/>
        </w:rPr>
        <w:t>h</w:t>
      </w:r>
      <w:r w:rsidRPr="00556F8B">
        <w:rPr>
          <w:rFonts w:ascii="Arial" w:hAnsi="Arial" w:cs="Arial"/>
          <w:sz w:val="20"/>
        </w:rPr>
        <w:t>ành lập và đăng ký hoạt động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Hình thức của tổ chức khoa học và công nghệ được quy định như sau:</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triển công nghệ được tổ chức dưới các hình thức viện hàn lâm, viện, trung tâm, phòng thí </w:t>
      </w:r>
      <w:r w:rsidR="00764F56" w:rsidRPr="00556F8B">
        <w:rPr>
          <w:rFonts w:ascii="Arial" w:hAnsi="Arial" w:cs="Arial"/>
          <w:sz w:val="20"/>
        </w:rPr>
        <w:t>nghi</w:t>
      </w:r>
      <w:r w:rsidR="002A3FDE" w:rsidRPr="00556F8B">
        <w:rPr>
          <w:rFonts w:ascii="Arial" w:hAnsi="Arial" w:cs="Arial"/>
          <w:sz w:val="20"/>
        </w:rPr>
        <w:t xml:space="preserve">ệm, trạm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trạm quan trắc, trạm thử </w:t>
      </w:r>
      <w:r w:rsidR="00764F56" w:rsidRPr="00556F8B">
        <w:rPr>
          <w:rFonts w:ascii="Arial" w:hAnsi="Arial" w:cs="Arial"/>
          <w:sz w:val="20"/>
        </w:rPr>
        <w:t>nghi</w:t>
      </w:r>
      <w:r w:rsidR="002A3FDE" w:rsidRPr="00556F8B">
        <w:rPr>
          <w:rFonts w:ascii="Arial" w:hAnsi="Arial" w:cs="Arial"/>
          <w:sz w:val="20"/>
        </w:rPr>
        <w:t xml:space="preserve">ệm và hình thức khác do Bộ trưởng Bộ Khoa học và Công nghệ quy định (gọi chung là </w:t>
      </w:r>
      <w:r w:rsidR="00C317DB" w:rsidRPr="00556F8B">
        <w:rPr>
          <w:rFonts w:ascii="Arial" w:hAnsi="Arial" w:cs="Arial"/>
          <w:sz w:val="20"/>
        </w:rPr>
        <w:t xml:space="preserve">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Cơ sở giáo dục đại học được tổ chức theo quy định của Luật giáo dục đại học</w:t>
      </w:r>
      <w:r w:rsidR="00C317DB" w:rsidRPr="00556F8B">
        <w:rPr>
          <w:rFonts w:ascii="Arial" w:hAnsi="Arial" w:cs="Arial"/>
          <w:sz w:val="20"/>
        </w:rPr>
        <w:t xml:space="preserve">. </w:t>
      </w:r>
      <w:r w:rsidR="002A3FDE" w:rsidRPr="00556F8B">
        <w:rPr>
          <w:rFonts w:ascii="Arial" w:hAnsi="Arial" w:cs="Arial"/>
          <w:sz w:val="20"/>
        </w:rPr>
        <w:t>Cơ sở giáo dục đại họ</w:t>
      </w:r>
      <w:r w:rsidRPr="00556F8B">
        <w:rPr>
          <w:rFonts w:ascii="Arial" w:hAnsi="Arial" w:cs="Arial"/>
          <w:sz w:val="20"/>
        </w:rPr>
        <w:t>c g</w:t>
      </w:r>
      <w:r w:rsidRPr="00556F8B">
        <w:rPr>
          <w:rFonts w:ascii="Arial" w:hAnsi="Arial" w:cs="Arial"/>
          <w:sz w:val="20"/>
          <w:lang w:val="en-US"/>
        </w:rPr>
        <w:t>ồ</w:t>
      </w:r>
      <w:r w:rsidR="002A3FDE" w:rsidRPr="00556F8B">
        <w:rPr>
          <w:rFonts w:ascii="Arial" w:hAnsi="Arial" w:cs="Arial"/>
          <w:sz w:val="20"/>
        </w:rPr>
        <w:t xml:space="preserve">m </w:t>
      </w:r>
      <w:r w:rsidR="00764F56" w:rsidRPr="00556F8B">
        <w:rPr>
          <w:rFonts w:ascii="Arial" w:hAnsi="Arial" w:cs="Arial"/>
          <w:sz w:val="20"/>
        </w:rPr>
        <w:t>trường</w:t>
      </w:r>
      <w:r w:rsidR="002A3FDE" w:rsidRPr="00556F8B">
        <w:rPr>
          <w:rFonts w:ascii="Arial" w:hAnsi="Arial" w:cs="Arial"/>
          <w:sz w:val="20"/>
        </w:rPr>
        <w:t xml:space="preserve"> đại học, học viện và cao đ</w:t>
      </w:r>
      <w:r w:rsidRPr="00556F8B">
        <w:rPr>
          <w:rFonts w:ascii="Arial" w:hAnsi="Arial" w:cs="Arial"/>
          <w:sz w:val="20"/>
          <w:lang w:val="en-US"/>
        </w:rPr>
        <w:t>ẳ</w:t>
      </w:r>
      <w:r w:rsidR="002A3FDE" w:rsidRPr="00556F8B">
        <w:rPr>
          <w:rFonts w:ascii="Arial" w:hAnsi="Arial" w:cs="Arial"/>
          <w:sz w:val="20"/>
        </w:rPr>
        <w:t>ng;</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Tổ chức dịch vụ khoa học và công nghệ được tổ chức dưới hình thức trung tâm, văn phòng, phòng thử </w:t>
      </w:r>
      <w:r w:rsidR="00764F56" w:rsidRPr="00556F8B">
        <w:rPr>
          <w:rFonts w:ascii="Arial" w:hAnsi="Arial" w:cs="Arial"/>
          <w:sz w:val="20"/>
        </w:rPr>
        <w:t>nghi</w:t>
      </w:r>
      <w:r w:rsidR="002A3FDE" w:rsidRPr="00556F8B">
        <w:rPr>
          <w:rFonts w:ascii="Arial" w:hAnsi="Arial" w:cs="Arial"/>
          <w:sz w:val="20"/>
        </w:rPr>
        <w:t>ệm và hình thức khác do Bộ trưởng Bộ Khoa học và Công nghệ quy định.</w:t>
      </w:r>
    </w:p>
    <w:p w:rsidR="002A3FDE" w:rsidRPr="00556F8B" w:rsidRDefault="002A3FDE" w:rsidP="00B95861">
      <w:pPr>
        <w:spacing w:before="120"/>
        <w:rPr>
          <w:rFonts w:ascii="Arial" w:hAnsi="Arial" w:cs="Arial"/>
          <w:sz w:val="20"/>
        </w:rPr>
      </w:pPr>
      <w:r w:rsidRPr="00556F8B">
        <w:rPr>
          <w:rFonts w:ascii="Arial" w:hAnsi="Arial" w:cs="Arial"/>
          <w:sz w:val="20"/>
        </w:rPr>
        <w:t xml:space="preserve">Phương pháp tính: Tổng số tổ chức khoa học và công nghệ có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112FF3" w:rsidP="00B95861">
      <w:pPr>
        <w:spacing w:before="120"/>
        <w:rPr>
          <w:rFonts w:ascii="Arial" w:hAnsi="Arial" w:cs="Arial"/>
          <w:b/>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12FF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Loại hình tổ chức: 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 cơ sở giáo dục đại học; tổ chức dịch vụ khoa học và công nghệ.</w:t>
      </w:r>
    </w:p>
    <w:p w:rsidR="002A3FDE" w:rsidRPr="00556F8B" w:rsidRDefault="002A72B4"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Lĩnh vực khoa học và công nghệ: Khoa học tự nhiên; khoa học kỹ thuật và công nghệ; khoa học nông </w:t>
      </w:r>
      <w:r w:rsidR="00764F56" w:rsidRPr="00556F8B">
        <w:rPr>
          <w:rFonts w:ascii="Arial" w:hAnsi="Arial" w:cs="Arial"/>
          <w:sz w:val="20"/>
        </w:rPr>
        <w:t>nghi</w:t>
      </w:r>
      <w:r w:rsidR="002A3FDE" w:rsidRPr="00556F8B">
        <w:rPr>
          <w:rFonts w:ascii="Arial" w:hAnsi="Arial" w:cs="Arial"/>
          <w:sz w:val="20"/>
        </w:rPr>
        <w:t xml:space="preserve">ệp; khoa học y </w:t>
      </w:r>
      <w:r w:rsidR="00764F56" w:rsidRPr="00556F8B">
        <w:rPr>
          <w:rFonts w:ascii="Arial" w:hAnsi="Arial" w:cs="Arial"/>
          <w:sz w:val="20"/>
        </w:rPr>
        <w:t>dược</w:t>
      </w:r>
      <w:r w:rsidR="002A3FDE" w:rsidRPr="00556F8B">
        <w:rPr>
          <w:rFonts w:ascii="Arial" w:hAnsi="Arial" w:cs="Arial"/>
          <w:sz w:val="20"/>
        </w:rPr>
        <w:t xml:space="preserve">; khoa học xã </w:t>
      </w:r>
      <w:r w:rsidR="00764F56" w:rsidRPr="00556F8B">
        <w:rPr>
          <w:rFonts w:ascii="Arial" w:hAnsi="Arial" w:cs="Arial"/>
          <w:sz w:val="20"/>
        </w:rPr>
        <w:t>hộ</w:t>
      </w:r>
      <w:r w:rsidR="002A3FDE" w:rsidRPr="00556F8B">
        <w:rPr>
          <w:rFonts w:ascii="Arial" w:hAnsi="Arial" w:cs="Arial"/>
          <w:sz w:val="20"/>
        </w:rPr>
        <w:t>i; khoa học nhân văn.</w:t>
      </w:r>
    </w:p>
    <w:p w:rsidR="002A3FDE" w:rsidRPr="00556F8B" w:rsidRDefault="002A72B4"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w:t>
      </w:r>
      <w:r w:rsidRPr="00556F8B">
        <w:rPr>
          <w:rFonts w:ascii="Arial" w:hAnsi="Arial" w:cs="Arial"/>
          <w:sz w:val="20"/>
          <w:lang w:val="en-US"/>
        </w:rPr>
        <w:t>ế</w:t>
      </w:r>
      <w:r w:rsidR="002A3FDE" w:rsidRPr="00556F8B">
        <w:rPr>
          <w:rFonts w:ascii="Arial" w:hAnsi="Arial" w:cs="Arial"/>
          <w:sz w:val="20"/>
        </w:rPr>
        <w:t>;</w:t>
      </w:r>
    </w:p>
    <w:p w:rsidR="002A3FDE" w:rsidRPr="00556F8B" w:rsidRDefault="008A709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A7091"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8A7091"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A709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tiềm </w:t>
      </w:r>
      <w:r w:rsidRPr="00556F8B">
        <w:rPr>
          <w:rFonts w:ascii="Arial" w:hAnsi="Arial" w:cs="Arial"/>
          <w:sz w:val="20"/>
          <w:lang w:val="en-US"/>
        </w:rPr>
        <w:t>l</w:t>
      </w:r>
      <w:r w:rsidR="002A3FDE" w:rsidRPr="00556F8B">
        <w:rPr>
          <w:rFonts w:ascii="Arial" w:hAnsi="Arial" w:cs="Arial"/>
          <w:sz w:val="20"/>
        </w:rPr>
        <w:t>ực khoa học và công nghệ của các tổ chức khoa học và công nghệ;</w:t>
      </w:r>
    </w:p>
    <w:p w:rsidR="002A3FDE" w:rsidRPr="00556F8B" w:rsidRDefault="008A709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8A7091"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Khoa học và Công nghệ.</w:t>
      </w:r>
    </w:p>
    <w:p w:rsidR="008A7091" w:rsidRPr="00556F8B" w:rsidRDefault="008A7091" w:rsidP="00B95861">
      <w:pPr>
        <w:spacing w:before="120"/>
        <w:rPr>
          <w:rFonts w:ascii="Arial" w:hAnsi="Arial" w:cs="Arial"/>
          <w:sz w:val="20"/>
          <w:lang w:val="en-US"/>
        </w:rPr>
      </w:pPr>
    </w:p>
    <w:p w:rsidR="002A3FDE" w:rsidRPr="00556F8B" w:rsidRDefault="008A7091" w:rsidP="00B95861">
      <w:pPr>
        <w:spacing w:before="120"/>
        <w:rPr>
          <w:rFonts w:ascii="Arial" w:hAnsi="Arial" w:cs="Arial"/>
          <w:b/>
          <w:sz w:val="20"/>
        </w:rPr>
      </w:pPr>
      <w:r w:rsidRPr="00556F8B">
        <w:rPr>
          <w:rFonts w:ascii="Arial" w:hAnsi="Arial" w:cs="Arial"/>
          <w:b/>
          <w:sz w:val="20"/>
          <w:lang w:val="en-US"/>
        </w:rPr>
        <w:t>1402.</w:t>
      </w:r>
      <w:r w:rsidR="00C317DB" w:rsidRPr="00556F8B">
        <w:rPr>
          <w:rFonts w:ascii="Arial" w:hAnsi="Arial" w:cs="Arial"/>
          <w:b/>
          <w:sz w:val="20"/>
        </w:rPr>
        <w:t xml:space="preserve"> </w:t>
      </w:r>
      <w:r w:rsidR="002A3FDE" w:rsidRPr="00556F8B">
        <w:rPr>
          <w:rFonts w:ascii="Arial" w:hAnsi="Arial" w:cs="Arial"/>
          <w:b/>
          <w:sz w:val="20"/>
        </w:rPr>
        <w:t>Số người trong các t</w:t>
      </w:r>
      <w:r w:rsidRPr="00556F8B">
        <w:rPr>
          <w:rFonts w:ascii="Arial" w:hAnsi="Arial" w:cs="Arial"/>
          <w:b/>
          <w:sz w:val="20"/>
          <w:lang w:val="en-US"/>
        </w:rPr>
        <w:t>ổ</w:t>
      </w:r>
      <w:r w:rsidR="002A3FDE" w:rsidRPr="00556F8B">
        <w:rPr>
          <w:rFonts w:ascii="Arial" w:hAnsi="Arial" w:cs="Arial"/>
          <w:b/>
          <w:sz w:val="20"/>
        </w:rPr>
        <w:t xml:space="preserve"> chức khoa học và công nghệ</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người trong các tổ chức khoa học và công nghệ là những lao động được tổ chức khoa học và công nghệ quản lý, sử dụng và trả lương, gồm cả lao động được tuyển dụng chính thức và lao động hợp đồng.</w:t>
      </w:r>
    </w:p>
    <w:p w:rsidR="002A3FDE" w:rsidRPr="00556F8B" w:rsidRDefault="002A3FDE" w:rsidP="00B95861">
      <w:pPr>
        <w:spacing w:before="120"/>
        <w:rPr>
          <w:rFonts w:ascii="Arial" w:hAnsi="Arial" w:cs="Arial"/>
          <w:sz w:val="20"/>
        </w:rPr>
      </w:pPr>
      <w:r w:rsidRPr="00556F8B">
        <w:rPr>
          <w:rFonts w:ascii="Arial" w:hAnsi="Arial" w:cs="Arial"/>
          <w:sz w:val="20"/>
        </w:rPr>
        <w:t>Phương pháp tính: Tổng số người trong các tổ chức khoa học v</w:t>
      </w:r>
      <w:r w:rsidR="003D5292" w:rsidRPr="00556F8B">
        <w:rPr>
          <w:rFonts w:ascii="Arial" w:hAnsi="Arial" w:cs="Arial"/>
          <w:sz w:val="20"/>
          <w:lang w:val="en-US"/>
        </w:rPr>
        <w:t>à</w:t>
      </w:r>
      <w:r w:rsidRPr="00556F8B">
        <w:rPr>
          <w:rFonts w:ascii="Arial" w:hAnsi="Arial" w:cs="Arial"/>
          <w:sz w:val="20"/>
        </w:rPr>
        <w:t xml:space="preserve"> c</w:t>
      </w:r>
      <w:r w:rsidR="003D5292" w:rsidRPr="00556F8B">
        <w:rPr>
          <w:rFonts w:ascii="Arial" w:hAnsi="Arial" w:cs="Arial"/>
          <w:sz w:val="20"/>
          <w:lang w:val="en-US"/>
        </w:rPr>
        <w:t>ô</w:t>
      </w:r>
      <w:r w:rsidRPr="00556F8B">
        <w:rPr>
          <w:rFonts w:ascii="Arial" w:hAnsi="Arial" w:cs="Arial"/>
          <w:sz w:val="20"/>
        </w:rPr>
        <w:t xml:space="preserve">ng nghệ tại thời </w:t>
      </w:r>
      <w:r w:rsidR="000F393B" w:rsidRPr="00556F8B">
        <w:rPr>
          <w:rFonts w:ascii="Arial" w:hAnsi="Arial" w:cs="Arial"/>
          <w:sz w:val="20"/>
        </w:rPr>
        <w:t>Điểm</w:t>
      </w:r>
      <w:r w:rsidRPr="00556F8B">
        <w:rPr>
          <w:rFonts w:ascii="Arial" w:hAnsi="Arial" w:cs="Arial"/>
          <w:sz w:val="20"/>
        </w:rPr>
        <w:t xml:space="preserve"> báo cáo.</w:t>
      </w:r>
    </w:p>
    <w:p w:rsidR="002A3FDE" w:rsidRPr="00556F8B" w:rsidRDefault="003D5292"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tổ chức;</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Lĩnh vực khoa học và công nghệ;</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Lĩnh vực đào tạo;</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Chức </w:t>
      </w:r>
      <w:r w:rsidRPr="00556F8B">
        <w:rPr>
          <w:rFonts w:ascii="Arial" w:hAnsi="Arial" w:cs="Arial"/>
          <w:sz w:val="20"/>
          <w:lang w:val="en-US"/>
        </w:rPr>
        <w:t>d</w:t>
      </w:r>
      <w:r w:rsidR="002A3FDE" w:rsidRPr="00556F8B">
        <w:rPr>
          <w:rFonts w:ascii="Arial" w:hAnsi="Arial" w:cs="Arial"/>
          <w:sz w:val="20"/>
        </w:rPr>
        <w:t>anh.</w:t>
      </w:r>
    </w:p>
    <w:p w:rsidR="002A3FDE" w:rsidRPr="00556F8B" w:rsidRDefault="003B6FE8"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B6FE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B6FE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tiềm lực khoa học và công nghệ của các tổ chức khoa học và công nghệ;</w:t>
      </w:r>
    </w:p>
    <w:p w:rsidR="002A3FDE" w:rsidRPr="00556F8B" w:rsidRDefault="004E71B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4E71B1"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4E71B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Khoa học và Công nghệ;</w:t>
      </w:r>
    </w:p>
    <w:p w:rsidR="002A3FDE" w:rsidRPr="00556F8B" w:rsidRDefault="004E71B1"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4E71B1" w:rsidRPr="00556F8B" w:rsidRDefault="004E71B1" w:rsidP="00B95861">
      <w:pPr>
        <w:spacing w:before="120"/>
        <w:rPr>
          <w:rFonts w:ascii="Arial" w:hAnsi="Arial" w:cs="Arial"/>
          <w:sz w:val="20"/>
          <w:lang w:val="en-US"/>
        </w:rPr>
      </w:pPr>
    </w:p>
    <w:p w:rsidR="002A3FDE" w:rsidRPr="00556F8B" w:rsidRDefault="004E71B1" w:rsidP="00B95861">
      <w:pPr>
        <w:spacing w:before="120"/>
        <w:rPr>
          <w:rFonts w:ascii="Arial" w:hAnsi="Arial" w:cs="Arial"/>
          <w:b/>
          <w:sz w:val="20"/>
        </w:rPr>
      </w:pPr>
      <w:r w:rsidRPr="00556F8B">
        <w:rPr>
          <w:rFonts w:ascii="Arial" w:hAnsi="Arial" w:cs="Arial"/>
          <w:b/>
          <w:sz w:val="20"/>
          <w:lang w:val="en-US"/>
        </w:rPr>
        <w:t xml:space="preserve">1403. </w:t>
      </w:r>
      <w:r w:rsidR="002A3FDE" w:rsidRPr="00556F8B">
        <w:rPr>
          <w:rFonts w:ascii="Arial" w:hAnsi="Arial" w:cs="Arial"/>
          <w:b/>
          <w:sz w:val="20"/>
        </w:rPr>
        <w:t xml:space="preserve">Số người hoạt động </w:t>
      </w:r>
      <w:r w:rsidR="00764F56" w:rsidRPr="00556F8B">
        <w:rPr>
          <w:rFonts w:ascii="Arial" w:hAnsi="Arial" w:cs="Arial"/>
          <w:b/>
          <w:sz w:val="20"/>
        </w:rPr>
        <w:t>nghi</w:t>
      </w:r>
      <w:r w:rsidR="00C317DB" w:rsidRPr="00556F8B">
        <w:rPr>
          <w:rFonts w:ascii="Arial" w:hAnsi="Arial" w:cs="Arial"/>
          <w:b/>
          <w:sz w:val="20"/>
        </w:rPr>
        <w:t xml:space="preserve">ên </w:t>
      </w:r>
      <w:r w:rsidR="002A3FDE" w:rsidRPr="00556F8B">
        <w:rPr>
          <w:rFonts w:ascii="Arial" w:hAnsi="Arial" w:cs="Arial"/>
          <w:b/>
          <w:sz w:val="20"/>
        </w:rPr>
        <w:t>cứu khoa học và phát triển công nghệ</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hoạt động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khoa học và phát triển công nghệ là những người do tổ chức quản lý, sử dụng và trả lương, trực tiếp tham gia hoặc trực tiếp hỗ trợ các hoạt động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khoa học và phát triển công nghệ.</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hoạt động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khoa học và phát triển công nghệ chia theo 4 nhóm: Cán bộ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cán bộ kỹ thuật, nhân v</w:t>
      </w:r>
      <w:r w:rsidR="00C317DB" w:rsidRPr="00556F8B">
        <w:rPr>
          <w:rFonts w:ascii="Arial" w:hAnsi="Arial" w:cs="Arial"/>
          <w:sz w:val="20"/>
        </w:rPr>
        <w:t xml:space="preserve">iên </w:t>
      </w:r>
      <w:r w:rsidRPr="00556F8B">
        <w:rPr>
          <w:rFonts w:ascii="Arial" w:hAnsi="Arial" w:cs="Arial"/>
          <w:sz w:val="20"/>
        </w:rPr>
        <w:t>hỗ trợ và nhân lực khác.</w:t>
      </w:r>
    </w:p>
    <w:p w:rsidR="002A3FDE" w:rsidRPr="00556F8B" w:rsidRDefault="006E1285"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Cán bộ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là những người có trình độ cao đẳng trở </w:t>
      </w:r>
      <w:r w:rsidR="00C317DB" w:rsidRPr="00556F8B">
        <w:rPr>
          <w:rFonts w:ascii="Arial" w:hAnsi="Arial" w:cs="Arial"/>
          <w:sz w:val="20"/>
        </w:rPr>
        <w:t xml:space="preserve">lên </w:t>
      </w:r>
      <w:r w:rsidR="002A3FDE" w:rsidRPr="00556F8B">
        <w:rPr>
          <w:rFonts w:ascii="Arial" w:hAnsi="Arial" w:cs="Arial"/>
          <w:sz w:val="20"/>
        </w:rPr>
        <w:t xml:space="preserve">trực tiếp tham gia vào hoạt động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triển công nghệ nhằm tạo ra những tri thức, sản phẩm và quá trình mới, tạo ra phương pháp và hệ thống mới; dành tối </w:t>
      </w:r>
      <w:r w:rsidR="00764F56" w:rsidRPr="00556F8B">
        <w:rPr>
          <w:rFonts w:ascii="Arial" w:hAnsi="Arial" w:cs="Arial"/>
          <w:sz w:val="20"/>
        </w:rPr>
        <w:t>thi</w:t>
      </w:r>
      <w:r w:rsidR="002A3FDE" w:rsidRPr="00556F8B">
        <w:rPr>
          <w:rFonts w:ascii="Arial" w:hAnsi="Arial" w:cs="Arial"/>
          <w:sz w:val="20"/>
        </w:rPr>
        <w:t xml:space="preserve">ểu 10% thời gian lao động cho hoạt động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r w:rsidR="00C317DB" w:rsidRPr="00556F8B">
        <w:rPr>
          <w:rFonts w:ascii="Arial" w:hAnsi="Arial" w:cs="Arial"/>
          <w:sz w:val="20"/>
        </w:rPr>
        <w:t xml:space="preserve">. </w:t>
      </w:r>
      <w:r w:rsidR="002A3FDE" w:rsidRPr="00556F8B">
        <w:rPr>
          <w:rFonts w:ascii="Arial" w:hAnsi="Arial" w:cs="Arial"/>
          <w:sz w:val="20"/>
        </w:rPr>
        <w:t xml:space="preserve">Nhóm này gồm cả những nhà quản lý trực tiếp hoạt động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p>
    <w:p w:rsidR="002A3FDE" w:rsidRPr="00556F8B" w:rsidRDefault="007C5137"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Cán bộ kỹ thuật là những kỹ thuật viên, nhân v</w:t>
      </w:r>
      <w:r w:rsidR="00C317DB" w:rsidRPr="00556F8B">
        <w:rPr>
          <w:rFonts w:ascii="Arial" w:hAnsi="Arial" w:cs="Arial"/>
          <w:sz w:val="20"/>
        </w:rPr>
        <w:t xml:space="preserve">iên </w:t>
      </w:r>
      <w:r w:rsidR="002A3FDE" w:rsidRPr="00556F8B">
        <w:rPr>
          <w:rFonts w:ascii="Arial" w:hAnsi="Arial" w:cs="Arial"/>
          <w:sz w:val="20"/>
        </w:rPr>
        <w:t xml:space="preserve">phòng thí </w:t>
      </w:r>
      <w:r w:rsidR="00764F56" w:rsidRPr="00556F8B">
        <w:rPr>
          <w:rFonts w:ascii="Arial" w:hAnsi="Arial" w:cs="Arial"/>
          <w:sz w:val="20"/>
        </w:rPr>
        <w:t>nghi</w:t>
      </w:r>
      <w:r w:rsidR="002A3FDE" w:rsidRPr="00556F8B">
        <w:rPr>
          <w:rFonts w:ascii="Arial" w:hAnsi="Arial" w:cs="Arial"/>
          <w:sz w:val="20"/>
        </w:rPr>
        <w:t xml:space="preserve">ệm có trình độ trung cấp và tương đương </w:t>
      </w:r>
      <w:r w:rsidRPr="00556F8B">
        <w:rPr>
          <w:rFonts w:ascii="Arial" w:hAnsi="Arial" w:cs="Arial"/>
          <w:sz w:val="20"/>
          <w:lang w:val="en-US"/>
        </w:rPr>
        <w:t>tr</w:t>
      </w:r>
      <w:r w:rsidR="002A3FDE" w:rsidRPr="00556F8B">
        <w:rPr>
          <w:rFonts w:ascii="Arial" w:hAnsi="Arial" w:cs="Arial"/>
          <w:sz w:val="20"/>
        </w:rPr>
        <w:t xml:space="preserve">ở lên, tham gia vào nhiệm vụ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triển công nghệ bằng việc thực hiện những công việc khoa học và kỹ thuật đòi hỏi phải gắn với các khái niệm và quy trình thao tác dưới sự giám sát của cán bộ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w:t>
      </w:r>
    </w:p>
    <w:p w:rsidR="002A3FDE" w:rsidRPr="00556F8B" w:rsidRDefault="007C5137" w:rsidP="00B95861">
      <w:pPr>
        <w:spacing w:before="120"/>
        <w:rPr>
          <w:rFonts w:ascii="Arial" w:hAnsi="Arial" w:cs="Arial"/>
          <w:sz w:val="20"/>
        </w:rPr>
      </w:pPr>
      <w:r w:rsidRPr="00556F8B">
        <w:rPr>
          <w:rFonts w:ascii="Arial" w:hAnsi="Arial" w:cs="Arial"/>
          <w:sz w:val="20"/>
          <w:lang w:val="en-US"/>
        </w:rPr>
        <w:t>c)</w:t>
      </w:r>
      <w:r w:rsidR="00C317DB" w:rsidRPr="00556F8B">
        <w:rPr>
          <w:rFonts w:ascii="Arial" w:hAnsi="Arial" w:cs="Arial"/>
          <w:sz w:val="20"/>
        </w:rPr>
        <w:t xml:space="preserve"> </w:t>
      </w:r>
      <w:r w:rsidR="002A3FDE" w:rsidRPr="00556F8B">
        <w:rPr>
          <w:rFonts w:ascii="Arial" w:hAnsi="Arial" w:cs="Arial"/>
          <w:sz w:val="20"/>
        </w:rPr>
        <w:t>Nhân v</w:t>
      </w:r>
      <w:r w:rsidR="00C317DB" w:rsidRPr="00556F8B">
        <w:rPr>
          <w:rFonts w:ascii="Arial" w:hAnsi="Arial" w:cs="Arial"/>
          <w:sz w:val="20"/>
        </w:rPr>
        <w:t xml:space="preserve">iên </w:t>
      </w:r>
      <w:r w:rsidR="002A3FDE" w:rsidRPr="00556F8B">
        <w:rPr>
          <w:rFonts w:ascii="Arial" w:hAnsi="Arial" w:cs="Arial"/>
          <w:sz w:val="20"/>
        </w:rPr>
        <w:t>hỗ trợ là những nhân v</w:t>
      </w:r>
      <w:r w:rsidR="00C317DB" w:rsidRPr="00556F8B">
        <w:rPr>
          <w:rFonts w:ascii="Arial" w:hAnsi="Arial" w:cs="Arial"/>
          <w:sz w:val="20"/>
        </w:rPr>
        <w:t xml:space="preserve">iên </w:t>
      </w:r>
      <w:r w:rsidR="002A3FDE" w:rsidRPr="00556F8B">
        <w:rPr>
          <w:rFonts w:ascii="Arial" w:hAnsi="Arial" w:cs="Arial"/>
          <w:sz w:val="20"/>
        </w:rPr>
        <w:t xml:space="preserve">hành chính và văn phòng tham gia vào nhiệm vụ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r w:rsidR="00C317DB" w:rsidRPr="00556F8B">
        <w:rPr>
          <w:rFonts w:ascii="Arial" w:hAnsi="Arial" w:cs="Arial"/>
          <w:sz w:val="20"/>
        </w:rPr>
        <w:t xml:space="preserve">. </w:t>
      </w:r>
      <w:r w:rsidR="002A3FDE" w:rsidRPr="00556F8B">
        <w:rPr>
          <w:rFonts w:ascii="Arial" w:hAnsi="Arial" w:cs="Arial"/>
          <w:sz w:val="20"/>
        </w:rPr>
        <w:t>Trong nhóm này gồm cả những người làm quản lý, quản trị hành chính và các công việc l</w:t>
      </w:r>
      <w:r w:rsidR="00C317DB" w:rsidRPr="00556F8B">
        <w:rPr>
          <w:rFonts w:ascii="Arial" w:hAnsi="Arial" w:cs="Arial"/>
          <w:sz w:val="20"/>
        </w:rPr>
        <w:t xml:space="preserve">iên </w:t>
      </w:r>
      <w:r w:rsidR="002A3FDE" w:rsidRPr="00556F8B">
        <w:rPr>
          <w:rFonts w:ascii="Arial" w:hAnsi="Arial" w:cs="Arial"/>
          <w:sz w:val="20"/>
        </w:rPr>
        <w:t>quan đ</w:t>
      </w:r>
      <w:r w:rsidRPr="00556F8B">
        <w:rPr>
          <w:rFonts w:ascii="Arial" w:hAnsi="Arial" w:cs="Arial"/>
          <w:sz w:val="20"/>
          <w:lang w:val="en-US"/>
        </w:rPr>
        <w:t>ế</w:t>
      </w:r>
      <w:r w:rsidR="002A3FDE" w:rsidRPr="00556F8B">
        <w:rPr>
          <w:rFonts w:ascii="Arial" w:hAnsi="Arial" w:cs="Arial"/>
          <w:sz w:val="20"/>
        </w:rPr>
        <w:t>n nhân sự</w:t>
      </w:r>
      <w:r w:rsidRPr="00556F8B">
        <w:rPr>
          <w:rFonts w:ascii="Arial" w:hAnsi="Arial" w:cs="Arial"/>
          <w:sz w:val="20"/>
        </w:rPr>
        <w:t>, tài</w:t>
      </w:r>
      <w:r w:rsidRPr="00556F8B">
        <w:rPr>
          <w:rFonts w:ascii="Arial" w:hAnsi="Arial" w:cs="Arial"/>
          <w:sz w:val="20"/>
          <w:lang w:val="en-US"/>
        </w:rPr>
        <w:t xml:space="preserve"> </w:t>
      </w:r>
      <w:r w:rsidR="002A3FDE" w:rsidRPr="00556F8B">
        <w:rPr>
          <w:rFonts w:ascii="Arial" w:hAnsi="Arial" w:cs="Arial"/>
          <w:sz w:val="20"/>
        </w:rPr>
        <w:t xml:space="preserve">chính và hành chính nếu các công việc của họ trực tiếp phục vụ công việc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p>
    <w:p w:rsidR="002A3FDE" w:rsidRPr="00556F8B" w:rsidRDefault="007C5137" w:rsidP="00B95861">
      <w:pPr>
        <w:spacing w:before="120"/>
        <w:rPr>
          <w:rFonts w:ascii="Arial" w:hAnsi="Arial" w:cs="Arial"/>
          <w:sz w:val="20"/>
        </w:rPr>
      </w:pPr>
      <w:r w:rsidRPr="00556F8B">
        <w:rPr>
          <w:rFonts w:ascii="Arial" w:hAnsi="Arial" w:cs="Arial"/>
          <w:sz w:val="20"/>
          <w:lang w:val="en-US"/>
        </w:rPr>
        <w:t>d)</w:t>
      </w:r>
      <w:r w:rsidR="00C317DB" w:rsidRPr="00556F8B">
        <w:rPr>
          <w:rFonts w:ascii="Arial" w:hAnsi="Arial" w:cs="Arial"/>
          <w:sz w:val="20"/>
        </w:rPr>
        <w:t xml:space="preserve"> </w:t>
      </w:r>
      <w:r w:rsidR="002A3FDE" w:rsidRPr="00556F8B">
        <w:rPr>
          <w:rFonts w:ascii="Arial" w:hAnsi="Arial" w:cs="Arial"/>
          <w:sz w:val="20"/>
        </w:rPr>
        <w:t xml:space="preserve">Nhân lực khác là những người hoạt động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w:t>
      </w:r>
      <w:r w:rsidR="00C317DB" w:rsidRPr="00556F8B">
        <w:rPr>
          <w:rFonts w:ascii="Arial" w:hAnsi="Arial" w:cs="Arial"/>
          <w:sz w:val="20"/>
        </w:rPr>
        <w:t xml:space="preserve">triển </w:t>
      </w:r>
      <w:r w:rsidR="002A3FDE" w:rsidRPr="00556F8B">
        <w:rPr>
          <w:rFonts w:ascii="Arial" w:hAnsi="Arial" w:cs="Arial"/>
          <w:sz w:val="20"/>
        </w:rPr>
        <w:t>công nghệ không thuộc các nhóm trên.</w:t>
      </w:r>
    </w:p>
    <w:p w:rsidR="002A3FDE" w:rsidRPr="00556F8B" w:rsidRDefault="002A3FDE" w:rsidP="00B95861">
      <w:pPr>
        <w:spacing w:before="120"/>
        <w:rPr>
          <w:rFonts w:ascii="Arial" w:hAnsi="Arial" w:cs="Arial"/>
          <w:sz w:val="20"/>
        </w:rPr>
      </w:pPr>
      <w:r w:rsidRPr="00556F8B">
        <w:rPr>
          <w:rFonts w:ascii="Arial" w:hAnsi="Arial" w:cs="Arial"/>
          <w:sz w:val="20"/>
        </w:rPr>
        <w:t>Những người làm công việc phục vụ gián tiếp như tạp vụ, vệ sinh, lái xe, bảo vệ,..</w:t>
      </w:r>
      <w:r w:rsidR="00C317DB" w:rsidRPr="00556F8B">
        <w:rPr>
          <w:rFonts w:ascii="Arial" w:hAnsi="Arial" w:cs="Arial"/>
          <w:sz w:val="20"/>
        </w:rPr>
        <w:t xml:space="preserve">. </w:t>
      </w:r>
      <w:r w:rsidRPr="00556F8B">
        <w:rPr>
          <w:rFonts w:ascii="Arial" w:hAnsi="Arial" w:cs="Arial"/>
          <w:sz w:val="20"/>
        </w:rPr>
        <w:t xml:space="preserve">thì không coi là người hoạt động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khoa học và phát triển công nghệ.</w:t>
      </w:r>
    </w:p>
    <w:p w:rsidR="002A3FDE" w:rsidRPr="00556F8B" w:rsidRDefault="007C5137"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Vị trí hoạt động;</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Lĩnh vực khoa học và công nghệ;</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Trình độ c</w:t>
      </w:r>
      <w:r w:rsidR="00764F56" w:rsidRPr="00556F8B">
        <w:rPr>
          <w:rFonts w:ascii="Arial" w:hAnsi="Arial" w:cs="Arial"/>
          <w:sz w:val="20"/>
        </w:rPr>
        <w:t>huyên</w:t>
      </w:r>
      <w:r w:rsidR="002A3FDE" w:rsidRPr="00556F8B">
        <w:rPr>
          <w:rFonts w:ascii="Arial" w:hAnsi="Arial" w:cs="Arial"/>
          <w:sz w:val="20"/>
        </w:rPr>
        <w:t xml:space="preserve"> môn;</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Khu vực hoạt động;</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7C5137"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w:t>
      </w:r>
    </w:p>
    <w:p w:rsidR="002A3FDE" w:rsidRPr="00556F8B" w:rsidRDefault="007C5137"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A3FDE"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khoa học và phát triển công nghệ;</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7C5137"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Khoa học và Công nghệ.</w:t>
      </w:r>
    </w:p>
    <w:p w:rsidR="002A3FDE" w:rsidRPr="00556F8B" w:rsidRDefault="007C513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7C5137" w:rsidRPr="00556F8B" w:rsidRDefault="007C5137" w:rsidP="00B95861">
      <w:pPr>
        <w:spacing w:before="120"/>
        <w:rPr>
          <w:rFonts w:ascii="Arial" w:hAnsi="Arial" w:cs="Arial"/>
          <w:sz w:val="20"/>
          <w:lang w:val="en-US"/>
        </w:rPr>
      </w:pPr>
    </w:p>
    <w:p w:rsidR="002A3FDE" w:rsidRPr="00556F8B" w:rsidRDefault="007C5137" w:rsidP="00B95861">
      <w:pPr>
        <w:spacing w:before="120"/>
        <w:rPr>
          <w:rFonts w:ascii="Arial" w:hAnsi="Arial" w:cs="Arial"/>
          <w:b/>
          <w:sz w:val="20"/>
        </w:rPr>
      </w:pPr>
      <w:r w:rsidRPr="00556F8B">
        <w:rPr>
          <w:rFonts w:ascii="Arial" w:hAnsi="Arial" w:cs="Arial"/>
          <w:b/>
          <w:sz w:val="20"/>
          <w:lang w:val="en-US"/>
        </w:rPr>
        <w:t xml:space="preserve">1404. </w:t>
      </w:r>
      <w:r w:rsidR="002A3FDE" w:rsidRPr="00556F8B">
        <w:rPr>
          <w:rFonts w:ascii="Arial" w:hAnsi="Arial" w:cs="Arial"/>
          <w:b/>
          <w:sz w:val="20"/>
        </w:rPr>
        <w:t xml:space="preserve">Số sáng chế được cấp văn bằng bảo </w:t>
      </w:r>
      <w:r w:rsidR="00764F56" w:rsidRPr="00556F8B">
        <w:rPr>
          <w:rFonts w:ascii="Arial" w:hAnsi="Arial" w:cs="Arial"/>
          <w:b/>
          <w:sz w:val="20"/>
        </w:rPr>
        <w:t>hộ</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Sáng chế được cấp văn bằng bảo </w:t>
      </w:r>
      <w:r w:rsidR="00764F56" w:rsidRPr="00556F8B">
        <w:rPr>
          <w:rFonts w:ascii="Arial" w:hAnsi="Arial" w:cs="Arial"/>
          <w:sz w:val="20"/>
        </w:rPr>
        <w:t>hộ</w:t>
      </w:r>
      <w:r w:rsidRPr="00556F8B">
        <w:rPr>
          <w:rFonts w:ascii="Arial" w:hAnsi="Arial" w:cs="Arial"/>
          <w:sz w:val="20"/>
        </w:rPr>
        <w:t xml:space="preserve"> là những sáng chế được cơ quan nhà nước có thẩm quyền cấp văn bằng bảo </w:t>
      </w:r>
      <w:r w:rsidR="00764F56" w:rsidRPr="00556F8B">
        <w:rPr>
          <w:rFonts w:ascii="Arial" w:hAnsi="Arial" w:cs="Arial"/>
          <w:sz w:val="20"/>
        </w:rPr>
        <w:t>hộ</w:t>
      </w:r>
      <w:r w:rsidRPr="00556F8B">
        <w:rPr>
          <w:rFonts w:ascii="Arial" w:hAnsi="Arial" w:cs="Arial"/>
          <w:sz w:val="20"/>
        </w:rPr>
        <w:t xml:space="preserve"> nhằm xác lập quy</w:t>
      </w:r>
      <w:r w:rsidR="00CF5D6F" w:rsidRPr="00556F8B">
        <w:rPr>
          <w:rFonts w:ascii="Arial" w:hAnsi="Arial" w:cs="Arial"/>
          <w:sz w:val="20"/>
          <w:lang w:val="en-US"/>
        </w:rPr>
        <w:t>ề</w:t>
      </w:r>
      <w:r w:rsidRPr="00556F8B">
        <w:rPr>
          <w:rFonts w:ascii="Arial" w:hAnsi="Arial" w:cs="Arial"/>
          <w:sz w:val="20"/>
        </w:rPr>
        <w:t xml:space="preserve">n sở hữu công </w:t>
      </w:r>
      <w:r w:rsidR="00764F56" w:rsidRPr="00556F8B">
        <w:rPr>
          <w:rFonts w:ascii="Arial" w:hAnsi="Arial" w:cs="Arial"/>
          <w:sz w:val="20"/>
        </w:rPr>
        <w:t>nghi</w:t>
      </w:r>
      <w:r w:rsidRPr="00556F8B">
        <w:rPr>
          <w:rFonts w:ascii="Arial" w:hAnsi="Arial" w:cs="Arial"/>
          <w:sz w:val="20"/>
        </w:rPr>
        <w:t>ệp trong nước và nước ngoài.</w:t>
      </w:r>
    </w:p>
    <w:p w:rsidR="002A3FDE" w:rsidRPr="00556F8B" w:rsidRDefault="002A3FDE" w:rsidP="00B95861">
      <w:pPr>
        <w:spacing w:before="120"/>
        <w:rPr>
          <w:rFonts w:ascii="Arial" w:hAnsi="Arial" w:cs="Arial"/>
          <w:sz w:val="20"/>
        </w:rPr>
      </w:pPr>
      <w:r w:rsidRPr="00556F8B">
        <w:rPr>
          <w:rFonts w:ascii="Arial" w:hAnsi="Arial" w:cs="Arial"/>
          <w:sz w:val="20"/>
        </w:rPr>
        <w:t xml:space="preserve">Sáng chế là giải pháp kỹ thuật dưới </w:t>
      </w:r>
      <w:r w:rsidR="00CF5D6F" w:rsidRPr="00556F8B">
        <w:rPr>
          <w:rFonts w:ascii="Arial" w:hAnsi="Arial" w:cs="Arial"/>
          <w:sz w:val="20"/>
          <w:lang w:val="en-US"/>
        </w:rPr>
        <w:t>d</w:t>
      </w:r>
      <w:r w:rsidRPr="00556F8B">
        <w:rPr>
          <w:rFonts w:ascii="Arial" w:hAnsi="Arial" w:cs="Arial"/>
          <w:sz w:val="20"/>
        </w:rPr>
        <w:t xml:space="preserve">ạng sản phẩm hoặc quy trình nhằm giải quyết một vấn </w:t>
      </w:r>
      <w:r w:rsidR="00764F56" w:rsidRPr="00556F8B">
        <w:rPr>
          <w:rFonts w:ascii="Arial" w:hAnsi="Arial" w:cs="Arial"/>
          <w:sz w:val="20"/>
        </w:rPr>
        <w:t>đề</w:t>
      </w:r>
      <w:r w:rsidRPr="00556F8B">
        <w:rPr>
          <w:rFonts w:ascii="Arial" w:hAnsi="Arial" w:cs="Arial"/>
          <w:sz w:val="20"/>
        </w:rPr>
        <w:t xml:space="preserve"> xác định bằng việc ứng </w:t>
      </w:r>
      <w:r w:rsidR="00CF5D6F" w:rsidRPr="00556F8B">
        <w:rPr>
          <w:rFonts w:ascii="Arial" w:hAnsi="Arial" w:cs="Arial"/>
          <w:sz w:val="20"/>
          <w:lang w:val="en-US"/>
        </w:rPr>
        <w:t>d</w:t>
      </w:r>
      <w:r w:rsidRPr="00556F8B">
        <w:rPr>
          <w:rFonts w:ascii="Arial" w:hAnsi="Arial" w:cs="Arial"/>
          <w:sz w:val="20"/>
        </w:rPr>
        <w:t>ụng các quy luật tự nhiên.</w:t>
      </w:r>
    </w:p>
    <w:p w:rsidR="002A3FDE" w:rsidRPr="00556F8B" w:rsidRDefault="002A3FDE" w:rsidP="00B95861">
      <w:pPr>
        <w:spacing w:before="120"/>
        <w:rPr>
          <w:rFonts w:ascii="Arial" w:hAnsi="Arial" w:cs="Arial"/>
          <w:sz w:val="20"/>
        </w:rPr>
      </w:pPr>
      <w:r w:rsidRPr="00556F8B">
        <w:rPr>
          <w:rFonts w:ascii="Arial" w:hAnsi="Arial" w:cs="Arial"/>
          <w:sz w:val="20"/>
        </w:rPr>
        <w:t xml:space="preserve">Số sáng chế được cấp văn bằng bảo </w:t>
      </w:r>
      <w:r w:rsidR="00764F56" w:rsidRPr="00556F8B">
        <w:rPr>
          <w:rFonts w:ascii="Arial" w:hAnsi="Arial" w:cs="Arial"/>
          <w:sz w:val="20"/>
        </w:rPr>
        <w:t>hộ</w:t>
      </w:r>
      <w:r w:rsidRPr="00556F8B">
        <w:rPr>
          <w:rFonts w:ascii="Arial" w:hAnsi="Arial" w:cs="Arial"/>
          <w:sz w:val="20"/>
        </w:rPr>
        <w:t xml:space="preserve"> được tính bằng số sáng chế được cấp </w:t>
      </w:r>
      <w:r w:rsidR="00C317DB" w:rsidRPr="00556F8B">
        <w:rPr>
          <w:rFonts w:ascii="Arial" w:hAnsi="Arial" w:cs="Arial"/>
          <w:sz w:val="20"/>
        </w:rPr>
        <w:t xml:space="preserve">văn </w:t>
      </w:r>
      <w:r w:rsidRPr="00556F8B">
        <w:rPr>
          <w:rFonts w:ascii="Arial" w:hAnsi="Arial" w:cs="Arial"/>
          <w:sz w:val="20"/>
        </w:rPr>
        <w:t xml:space="preserve">bằng bảo </w:t>
      </w:r>
      <w:r w:rsidR="00764F56" w:rsidRPr="00556F8B">
        <w:rPr>
          <w:rFonts w:ascii="Arial" w:hAnsi="Arial" w:cs="Arial"/>
          <w:sz w:val="20"/>
        </w:rPr>
        <w:t>hộ</w:t>
      </w:r>
      <w:r w:rsidRPr="00556F8B">
        <w:rPr>
          <w:rFonts w:ascii="Arial" w:hAnsi="Arial" w:cs="Arial"/>
          <w:sz w:val="20"/>
        </w:rPr>
        <w:t xml:space="preserve"> quyền sở hữu trí tuệ, gồm:</w:t>
      </w:r>
    </w:p>
    <w:p w:rsidR="002A3FDE" w:rsidRPr="00556F8B" w:rsidRDefault="00CF5D6F"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Số văn bằng </w:t>
      </w:r>
      <w:r w:rsidRPr="00556F8B">
        <w:rPr>
          <w:rFonts w:ascii="Arial" w:hAnsi="Arial" w:cs="Arial"/>
          <w:sz w:val="20"/>
          <w:lang w:val="en-US"/>
        </w:rPr>
        <w:t>d</w:t>
      </w:r>
      <w:r w:rsidR="002A3FDE" w:rsidRPr="00556F8B">
        <w:rPr>
          <w:rFonts w:ascii="Arial" w:hAnsi="Arial" w:cs="Arial"/>
          <w:sz w:val="20"/>
        </w:rPr>
        <w:t>o Cục Sở hữu trí tuệ Việt Nam cấp cho người Việt Nam;</w:t>
      </w:r>
    </w:p>
    <w:p w:rsidR="002A3FDE" w:rsidRPr="00556F8B" w:rsidRDefault="00CF5D6F" w:rsidP="00B95861">
      <w:pPr>
        <w:spacing w:before="120"/>
        <w:rPr>
          <w:rFonts w:ascii="Arial" w:hAnsi="Arial" w:cs="Arial"/>
          <w:sz w:val="20"/>
        </w:rPr>
      </w:pPr>
      <w:r w:rsidRPr="00556F8B">
        <w:rPr>
          <w:rFonts w:ascii="Arial" w:hAnsi="Arial" w:cs="Arial"/>
          <w:sz w:val="20"/>
          <w:lang w:val="en-US"/>
        </w:rPr>
        <w:t>b)</w:t>
      </w:r>
      <w:r w:rsidR="00C317DB" w:rsidRPr="00556F8B">
        <w:rPr>
          <w:rFonts w:ascii="Arial" w:hAnsi="Arial" w:cs="Arial"/>
          <w:sz w:val="20"/>
        </w:rPr>
        <w:t xml:space="preserve"> </w:t>
      </w:r>
      <w:r w:rsidR="002A3FDE" w:rsidRPr="00556F8B">
        <w:rPr>
          <w:rFonts w:ascii="Arial" w:hAnsi="Arial" w:cs="Arial"/>
          <w:sz w:val="20"/>
        </w:rPr>
        <w:t xml:space="preserve">Số </w:t>
      </w:r>
      <w:r w:rsidR="00C317DB" w:rsidRPr="00556F8B">
        <w:rPr>
          <w:rFonts w:ascii="Arial" w:hAnsi="Arial" w:cs="Arial"/>
          <w:sz w:val="20"/>
        </w:rPr>
        <w:t xml:space="preserve">văn </w:t>
      </w:r>
      <w:r w:rsidR="002A3FDE" w:rsidRPr="00556F8B">
        <w:rPr>
          <w:rFonts w:ascii="Arial" w:hAnsi="Arial" w:cs="Arial"/>
          <w:sz w:val="20"/>
        </w:rPr>
        <w:t>bằng do Cục Sở hữu trí tuệ Việt Nam cấp cho người nước ngoài.</w:t>
      </w:r>
    </w:p>
    <w:p w:rsidR="002A3FDE" w:rsidRPr="00556F8B" w:rsidRDefault="00CF5D6F"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F5D6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Lĩnh vực kỹ thuật;</w:t>
      </w:r>
    </w:p>
    <w:p w:rsidR="002A3FDE" w:rsidRPr="00556F8B" w:rsidRDefault="00CF5D6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Khu vực hoạt động: 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triển công nghệ; </w:t>
      </w:r>
      <w:r w:rsidR="00764F56" w:rsidRPr="00556F8B">
        <w:rPr>
          <w:rFonts w:ascii="Arial" w:hAnsi="Arial" w:cs="Arial"/>
          <w:sz w:val="20"/>
        </w:rPr>
        <w:t>trường</w:t>
      </w:r>
      <w:r w:rsidR="002A3FDE" w:rsidRPr="00556F8B">
        <w:rPr>
          <w:rFonts w:ascii="Arial" w:hAnsi="Arial" w:cs="Arial"/>
          <w:sz w:val="20"/>
        </w:rPr>
        <w:t xml:space="preserve"> đại học, học viện, cao đẳng; cơ quan hành chính, đơn vị sự </w:t>
      </w:r>
      <w:r w:rsidR="00764F56" w:rsidRPr="00556F8B">
        <w:rPr>
          <w:rFonts w:ascii="Arial" w:hAnsi="Arial" w:cs="Arial"/>
          <w:sz w:val="20"/>
        </w:rPr>
        <w:t>nghi</w:t>
      </w:r>
      <w:r w:rsidR="002A3FDE" w:rsidRPr="00556F8B">
        <w:rPr>
          <w:rFonts w:ascii="Arial" w:hAnsi="Arial" w:cs="Arial"/>
          <w:sz w:val="20"/>
        </w:rPr>
        <w:t xml:space="preserve">ệp khác; </w:t>
      </w:r>
      <w:r w:rsidR="00C317DB" w:rsidRPr="00556F8B">
        <w:rPr>
          <w:rFonts w:ascii="Arial" w:hAnsi="Arial" w:cs="Arial"/>
          <w:sz w:val="20"/>
        </w:rPr>
        <w:t xml:space="preserve">tổ chức </w:t>
      </w:r>
      <w:r w:rsidR="002A3FDE" w:rsidRPr="00556F8B">
        <w:rPr>
          <w:rFonts w:ascii="Arial" w:hAnsi="Arial" w:cs="Arial"/>
          <w:sz w:val="20"/>
        </w:rPr>
        <w:t xml:space="preserve">ngoài nhà nước,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CF5D6F"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Quốc tịch của chủ </w:t>
      </w:r>
      <w:r w:rsidR="00C317DB" w:rsidRPr="00556F8B">
        <w:rPr>
          <w:rFonts w:ascii="Arial" w:hAnsi="Arial" w:cs="Arial"/>
          <w:sz w:val="20"/>
        </w:rPr>
        <w:t xml:space="preserve">văn </w:t>
      </w:r>
      <w:r w:rsidR="002A3FDE" w:rsidRPr="00556F8B">
        <w:rPr>
          <w:rFonts w:ascii="Arial" w:hAnsi="Arial" w:cs="Arial"/>
          <w:sz w:val="20"/>
        </w:rPr>
        <w:t>bằng.</w:t>
      </w:r>
    </w:p>
    <w:p w:rsidR="002A3FDE" w:rsidRPr="00556F8B" w:rsidRDefault="00CF5D6F"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20C1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20C1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p>
    <w:p w:rsidR="002A3FDE" w:rsidRPr="00556F8B" w:rsidRDefault="00F20C1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F20C18"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Khoa học và Công nghệ.</w:t>
      </w:r>
    </w:p>
    <w:p w:rsidR="00F20C18" w:rsidRPr="00556F8B" w:rsidRDefault="00F20C18" w:rsidP="00B95861">
      <w:pPr>
        <w:spacing w:before="120"/>
        <w:rPr>
          <w:rFonts w:ascii="Arial" w:hAnsi="Arial" w:cs="Arial"/>
          <w:sz w:val="20"/>
          <w:lang w:val="en-US"/>
        </w:rPr>
      </w:pPr>
    </w:p>
    <w:p w:rsidR="002A3FDE" w:rsidRPr="00556F8B" w:rsidRDefault="00F20C18" w:rsidP="00B95861">
      <w:pPr>
        <w:spacing w:before="120"/>
        <w:rPr>
          <w:rFonts w:ascii="Arial" w:hAnsi="Arial" w:cs="Arial"/>
          <w:b/>
          <w:sz w:val="20"/>
        </w:rPr>
      </w:pPr>
      <w:r w:rsidRPr="00556F8B">
        <w:rPr>
          <w:rFonts w:ascii="Arial" w:hAnsi="Arial" w:cs="Arial"/>
          <w:b/>
          <w:sz w:val="20"/>
          <w:lang w:val="en-US"/>
        </w:rPr>
        <w:t>1405.</w:t>
      </w:r>
      <w:r w:rsidR="00C317DB" w:rsidRPr="00556F8B">
        <w:rPr>
          <w:rFonts w:ascii="Arial" w:hAnsi="Arial" w:cs="Arial"/>
          <w:b/>
          <w:sz w:val="20"/>
        </w:rPr>
        <w:t xml:space="preserve"> </w:t>
      </w:r>
      <w:r w:rsidR="002A3FDE" w:rsidRPr="00556F8B">
        <w:rPr>
          <w:rFonts w:ascii="Arial" w:hAnsi="Arial" w:cs="Arial"/>
          <w:b/>
          <w:sz w:val="20"/>
        </w:rPr>
        <w:t>Chỉ số đ</w:t>
      </w:r>
      <w:r w:rsidRPr="00556F8B">
        <w:rPr>
          <w:rFonts w:ascii="Arial" w:hAnsi="Arial" w:cs="Arial"/>
          <w:b/>
          <w:sz w:val="20"/>
          <w:lang w:val="en-US"/>
        </w:rPr>
        <w:t>ổ</w:t>
      </w:r>
      <w:r w:rsidR="002A3FDE" w:rsidRPr="00556F8B">
        <w:rPr>
          <w:rFonts w:ascii="Arial" w:hAnsi="Arial" w:cs="Arial"/>
          <w:b/>
          <w:sz w:val="20"/>
        </w:rPr>
        <w:t xml:space="preserve">i mới công nghệ, </w:t>
      </w:r>
      <w:r w:rsidR="00764F56" w:rsidRPr="00556F8B">
        <w:rPr>
          <w:rFonts w:ascii="Arial" w:hAnsi="Arial" w:cs="Arial"/>
          <w:b/>
          <w:sz w:val="20"/>
        </w:rPr>
        <w:t>thi</w:t>
      </w:r>
      <w:r w:rsidR="002A3FDE" w:rsidRPr="00556F8B">
        <w:rPr>
          <w:rFonts w:ascii="Arial" w:hAnsi="Arial" w:cs="Arial"/>
          <w:b/>
          <w:sz w:val="20"/>
        </w:rPr>
        <w:t>ết bị</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Là chỉ tiêu tương đối, thể hiện bằng tỷ lệ phần trăm (%) đ</w:t>
      </w:r>
      <w:r w:rsidR="00F20C18" w:rsidRPr="00556F8B">
        <w:rPr>
          <w:rFonts w:ascii="Arial" w:hAnsi="Arial" w:cs="Arial"/>
          <w:sz w:val="20"/>
          <w:lang w:val="en-US"/>
        </w:rPr>
        <w:t>ổ</w:t>
      </w:r>
      <w:r w:rsidRPr="00556F8B">
        <w:rPr>
          <w:rFonts w:ascii="Arial" w:hAnsi="Arial" w:cs="Arial"/>
          <w:sz w:val="20"/>
        </w:rPr>
        <w:t xml:space="preserve">i mới công nghệ, </w:t>
      </w:r>
      <w:r w:rsidR="00764F56" w:rsidRPr="00556F8B">
        <w:rPr>
          <w:rFonts w:ascii="Arial" w:hAnsi="Arial" w:cs="Arial"/>
          <w:sz w:val="20"/>
        </w:rPr>
        <w:t>thi</w:t>
      </w:r>
      <w:r w:rsidRPr="00556F8B">
        <w:rPr>
          <w:rFonts w:ascii="Arial" w:hAnsi="Arial" w:cs="Arial"/>
          <w:sz w:val="20"/>
        </w:rPr>
        <w:t>ết bị giữa năm trước và năm sau.</w:t>
      </w:r>
    </w:p>
    <w:p w:rsidR="002A3FDE" w:rsidRPr="00556F8B" w:rsidRDefault="002A3FDE" w:rsidP="00B95861">
      <w:pPr>
        <w:spacing w:before="120"/>
        <w:rPr>
          <w:rFonts w:ascii="Arial" w:hAnsi="Arial" w:cs="Arial"/>
          <w:sz w:val="20"/>
        </w:rPr>
      </w:pPr>
      <w:r w:rsidRPr="00556F8B">
        <w:rPr>
          <w:rFonts w:ascii="Arial" w:hAnsi="Arial" w:cs="Arial"/>
          <w:sz w:val="20"/>
        </w:rPr>
        <w:t>Nội dung của đ</w:t>
      </w:r>
      <w:r w:rsidR="00F20C18" w:rsidRPr="00556F8B">
        <w:rPr>
          <w:rFonts w:ascii="Arial" w:hAnsi="Arial" w:cs="Arial"/>
          <w:sz w:val="20"/>
          <w:lang w:val="en-US"/>
        </w:rPr>
        <w:t>ổ</w:t>
      </w:r>
      <w:r w:rsidRPr="00556F8B">
        <w:rPr>
          <w:rFonts w:ascii="Arial" w:hAnsi="Arial" w:cs="Arial"/>
          <w:sz w:val="20"/>
        </w:rPr>
        <w:t xml:space="preserve">i mới công nghệ, </w:t>
      </w:r>
      <w:r w:rsidR="00764F56" w:rsidRPr="00556F8B">
        <w:rPr>
          <w:rFonts w:ascii="Arial" w:hAnsi="Arial" w:cs="Arial"/>
          <w:sz w:val="20"/>
        </w:rPr>
        <w:t>thi</w:t>
      </w:r>
      <w:r w:rsidRPr="00556F8B">
        <w:rPr>
          <w:rFonts w:ascii="Arial" w:hAnsi="Arial" w:cs="Arial"/>
          <w:sz w:val="20"/>
        </w:rPr>
        <w:t xml:space="preserve">ết bị: Tổng số doanh </w:t>
      </w:r>
      <w:r w:rsidR="00764F56" w:rsidRPr="00556F8B">
        <w:rPr>
          <w:rFonts w:ascii="Arial" w:hAnsi="Arial" w:cs="Arial"/>
          <w:sz w:val="20"/>
        </w:rPr>
        <w:t>nghi</w:t>
      </w:r>
      <w:r w:rsidRPr="00556F8B">
        <w:rPr>
          <w:rFonts w:ascii="Arial" w:hAnsi="Arial" w:cs="Arial"/>
          <w:sz w:val="20"/>
        </w:rPr>
        <w:t xml:space="preserve">ệp có đổi mới công nghệ, </w:t>
      </w:r>
      <w:r w:rsidR="00764F56" w:rsidRPr="00556F8B">
        <w:rPr>
          <w:rFonts w:ascii="Arial" w:hAnsi="Arial" w:cs="Arial"/>
          <w:sz w:val="20"/>
        </w:rPr>
        <w:t>thi</w:t>
      </w:r>
      <w:r w:rsidRPr="00556F8B">
        <w:rPr>
          <w:rFonts w:ascii="Arial" w:hAnsi="Arial" w:cs="Arial"/>
          <w:sz w:val="20"/>
        </w:rPr>
        <w:t xml:space="preserve">ết bị; tổng chi cho đổi mới công nghệ, </w:t>
      </w:r>
      <w:r w:rsidR="00764F56" w:rsidRPr="00556F8B">
        <w:rPr>
          <w:rFonts w:ascii="Arial" w:hAnsi="Arial" w:cs="Arial"/>
          <w:sz w:val="20"/>
          <w:lang w:val="en-US"/>
        </w:rPr>
        <w:t>thi</w:t>
      </w:r>
      <w:r w:rsidR="001045A8" w:rsidRPr="00556F8B">
        <w:rPr>
          <w:rFonts w:ascii="Arial" w:hAnsi="Arial" w:cs="Arial"/>
          <w:sz w:val="20"/>
          <w:lang w:val="en-US"/>
        </w:rPr>
        <w:t>ết</w:t>
      </w:r>
      <w:r w:rsidRPr="00556F8B">
        <w:rPr>
          <w:rFonts w:ascii="Arial" w:hAnsi="Arial" w:cs="Arial"/>
          <w:sz w:val="20"/>
        </w:rPr>
        <w:t xml:space="preserve"> bị trong doanh </w:t>
      </w:r>
      <w:r w:rsidR="00764F56" w:rsidRPr="00556F8B">
        <w:rPr>
          <w:rFonts w:ascii="Arial" w:hAnsi="Arial" w:cs="Arial"/>
          <w:sz w:val="20"/>
        </w:rPr>
        <w:t>nghi</w:t>
      </w:r>
      <w:r w:rsidRPr="00556F8B">
        <w:rPr>
          <w:rFonts w:ascii="Arial" w:hAnsi="Arial" w:cs="Arial"/>
          <w:sz w:val="20"/>
        </w:rPr>
        <w:t xml:space="preserve">ệp; tổng chi mua máy móc, </w:t>
      </w:r>
      <w:r w:rsidR="00764F56" w:rsidRPr="00556F8B">
        <w:rPr>
          <w:rFonts w:ascii="Arial" w:hAnsi="Arial" w:cs="Arial"/>
          <w:sz w:val="20"/>
        </w:rPr>
        <w:t>thi</w:t>
      </w:r>
      <w:r w:rsidRPr="00556F8B">
        <w:rPr>
          <w:rFonts w:ascii="Arial" w:hAnsi="Arial" w:cs="Arial"/>
          <w:sz w:val="20"/>
        </w:rPr>
        <w:t xml:space="preserve">ết bị của doanh </w:t>
      </w:r>
      <w:r w:rsidR="00764F56" w:rsidRPr="00556F8B">
        <w:rPr>
          <w:rFonts w:ascii="Arial" w:hAnsi="Arial" w:cs="Arial"/>
          <w:sz w:val="20"/>
        </w:rPr>
        <w:t>nghi</w:t>
      </w:r>
      <w:r w:rsidRPr="00556F8B">
        <w:rPr>
          <w:rFonts w:ascii="Arial" w:hAnsi="Arial" w:cs="Arial"/>
          <w:sz w:val="20"/>
        </w:rPr>
        <w:t>ệp; số hợp đồng và kinh phí chuyển giao công nghệ đã thực hiện.</w:t>
      </w:r>
    </w:p>
    <w:p w:rsidR="002A3FDE" w:rsidRPr="00556F8B" w:rsidRDefault="001045A8"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045A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1045A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w:t>
      </w:r>
      <w:r w:rsidR="00334248" w:rsidRPr="00556F8B">
        <w:rPr>
          <w:rFonts w:ascii="Arial" w:hAnsi="Arial" w:cs="Arial"/>
          <w:sz w:val="20"/>
        </w:rPr>
        <w:t>ế</w:t>
      </w:r>
      <w:r w:rsidR="002A3FDE" w:rsidRPr="00556F8B">
        <w:rPr>
          <w:rFonts w:ascii="Arial" w:hAnsi="Arial" w:cs="Arial"/>
          <w:sz w:val="20"/>
        </w:rPr>
        <w:t>;</w:t>
      </w:r>
    </w:p>
    <w:p w:rsidR="002A3FDE" w:rsidRPr="00556F8B" w:rsidRDefault="001045A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72984" w:rsidP="00B95861">
      <w:pPr>
        <w:spacing w:before="120"/>
        <w:rPr>
          <w:rFonts w:ascii="Arial" w:hAnsi="Arial" w:cs="Arial"/>
          <w:sz w:val="20"/>
        </w:rPr>
      </w:pPr>
      <w:r w:rsidRPr="00556F8B">
        <w:rPr>
          <w:rFonts w:ascii="Arial" w:hAnsi="Arial" w:cs="Arial"/>
          <w:b/>
          <w:sz w:val="20"/>
          <w:lang w:val="en-US"/>
        </w:rPr>
        <w:t>3</w:t>
      </w:r>
      <w:r w:rsidR="001045A8" w:rsidRPr="00556F8B">
        <w:rPr>
          <w:rFonts w:ascii="Arial" w:hAnsi="Arial" w:cs="Arial"/>
          <w:b/>
          <w:sz w:val="20"/>
          <w:lang w:val="en-US"/>
        </w:rPr>
        <w:t>.</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045A8" w:rsidP="00B95861">
      <w:pPr>
        <w:spacing w:before="120"/>
        <w:rPr>
          <w:rFonts w:ascii="Arial" w:hAnsi="Arial" w:cs="Arial"/>
          <w:b/>
          <w:sz w:val="20"/>
        </w:rPr>
      </w:pPr>
      <w:r w:rsidRPr="00556F8B">
        <w:rPr>
          <w:rFonts w:ascii="Arial" w:hAnsi="Arial" w:cs="Arial"/>
          <w:b/>
          <w:sz w:val="20"/>
          <w:lang w:val="en-US"/>
        </w:rPr>
        <w:t xml:space="preserve">4. </w:t>
      </w:r>
      <w:r w:rsidR="002A3FDE" w:rsidRPr="00556F8B">
        <w:rPr>
          <w:rFonts w:ascii="Arial" w:hAnsi="Arial" w:cs="Arial"/>
          <w:b/>
          <w:sz w:val="20"/>
        </w:rPr>
        <w:t xml:space="preserve">Nguồn số </w:t>
      </w:r>
      <w:r w:rsidR="003077A7" w:rsidRPr="00556F8B">
        <w:rPr>
          <w:rFonts w:ascii="Arial" w:hAnsi="Arial" w:cs="Arial"/>
          <w:b/>
          <w:sz w:val="20"/>
          <w:lang w:val="en-US"/>
        </w:rPr>
        <w:t>l</w:t>
      </w:r>
      <w:r w:rsidRPr="00556F8B">
        <w:rPr>
          <w:rFonts w:ascii="Arial" w:hAnsi="Arial" w:cs="Arial"/>
          <w:b/>
          <w:sz w:val="20"/>
          <w:lang w:val="en-US"/>
        </w:rPr>
        <w:t>i</w:t>
      </w:r>
      <w:r w:rsidR="002A3FDE" w:rsidRPr="00556F8B">
        <w:rPr>
          <w:rFonts w:ascii="Arial" w:hAnsi="Arial" w:cs="Arial"/>
          <w:b/>
          <w:sz w:val="20"/>
        </w:rPr>
        <w:t>ệu</w:t>
      </w:r>
    </w:p>
    <w:p w:rsidR="002A3FDE" w:rsidRPr="00556F8B" w:rsidRDefault="001E137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1E137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w:t>
      </w:r>
      <w:r w:rsidRPr="00556F8B">
        <w:rPr>
          <w:rFonts w:ascii="Arial" w:hAnsi="Arial" w:cs="Arial"/>
          <w:sz w:val="20"/>
          <w:lang w:val="en-US"/>
        </w:rPr>
        <w:t>ế</w:t>
      </w:r>
      <w:r w:rsidR="002A3FDE" w:rsidRPr="00556F8B">
        <w:rPr>
          <w:rFonts w:ascii="Arial" w:hAnsi="Arial" w:cs="Arial"/>
          <w:sz w:val="20"/>
        </w:rPr>
        <w:t xml:space="preserve"> độ báo cáo thống kê cấp quốc gia.</w:t>
      </w:r>
    </w:p>
    <w:p w:rsidR="002A3FDE" w:rsidRPr="00556F8B" w:rsidRDefault="001E137A"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Khoa học và Công nghệ.</w:t>
      </w:r>
    </w:p>
    <w:p w:rsidR="001E137A" w:rsidRPr="00556F8B" w:rsidRDefault="001E137A" w:rsidP="00B95861">
      <w:pPr>
        <w:spacing w:before="120"/>
        <w:rPr>
          <w:rFonts w:ascii="Arial" w:hAnsi="Arial" w:cs="Arial"/>
          <w:sz w:val="20"/>
          <w:lang w:val="en-US"/>
        </w:rPr>
      </w:pPr>
    </w:p>
    <w:p w:rsidR="002A3FDE" w:rsidRPr="00556F8B" w:rsidRDefault="001E137A" w:rsidP="00B95861">
      <w:pPr>
        <w:spacing w:before="120"/>
        <w:rPr>
          <w:rFonts w:ascii="Arial" w:hAnsi="Arial" w:cs="Arial"/>
          <w:b/>
          <w:sz w:val="20"/>
        </w:rPr>
      </w:pPr>
      <w:r w:rsidRPr="00556F8B">
        <w:rPr>
          <w:rFonts w:ascii="Arial" w:hAnsi="Arial" w:cs="Arial"/>
          <w:b/>
          <w:sz w:val="20"/>
          <w:lang w:val="en-US"/>
        </w:rPr>
        <w:t>1406.</w:t>
      </w:r>
      <w:r w:rsidR="00C317DB" w:rsidRPr="00556F8B">
        <w:rPr>
          <w:rFonts w:ascii="Arial" w:hAnsi="Arial" w:cs="Arial"/>
          <w:b/>
          <w:sz w:val="20"/>
        </w:rPr>
        <w:t xml:space="preserve"> </w:t>
      </w:r>
      <w:r w:rsidR="002A3FDE" w:rsidRPr="00556F8B">
        <w:rPr>
          <w:rFonts w:ascii="Arial" w:hAnsi="Arial" w:cs="Arial"/>
          <w:b/>
          <w:sz w:val="20"/>
        </w:rPr>
        <w:t xml:space="preserve">Tỷ lệ chi đổi mới công nghệ so với tổng vốn cố định của doanh </w:t>
      </w:r>
      <w:r w:rsidR="00764F56" w:rsidRPr="00556F8B">
        <w:rPr>
          <w:rFonts w:ascii="Arial" w:hAnsi="Arial" w:cs="Arial"/>
          <w:b/>
          <w:sz w:val="20"/>
        </w:rPr>
        <w:t>nghi</w:t>
      </w:r>
      <w:r w:rsidR="002A3FDE" w:rsidRPr="00556F8B">
        <w:rPr>
          <w:rFonts w:ascii="Arial" w:hAnsi="Arial" w:cs="Arial"/>
          <w:b/>
          <w:sz w:val="20"/>
        </w:rPr>
        <w:t>ệp</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chi đổi mới công nghệ so với tổng vốn cố định của doanh </w:t>
      </w:r>
      <w:r w:rsidR="00764F56" w:rsidRPr="00556F8B">
        <w:rPr>
          <w:rFonts w:ascii="Arial" w:hAnsi="Arial" w:cs="Arial"/>
          <w:sz w:val="20"/>
        </w:rPr>
        <w:t>nghi</w:t>
      </w:r>
      <w:r w:rsidRPr="00556F8B">
        <w:rPr>
          <w:rFonts w:ascii="Arial" w:hAnsi="Arial" w:cs="Arial"/>
          <w:sz w:val="20"/>
        </w:rPr>
        <w:t>ệp b</w:t>
      </w:r>
      <w:r w:rsidR="001E137A" w:rsidRPr="00556F8B">
        <w:rPr>
          <w:rFonts w:ascii="Arial" w:hAnsi="Arial" w:cs="Arial"/>
          <w:sz w:val="20"/>
          <w:lang w:val="en-US"/>
        </w:rPr>
        <w:t>ằ</w:t>
      </w:r>
      <w:r w:rsidRPr="00556F8B">
        <w:rPr>
          <w:rFonts w:ascii="Arial" w:hAnsi="Arial" w:cs="Arial"/>
          <w:sz w:val="20"/>
        </w:rPr>
        <w:t>ng tỷ lệ ph</w:t>
      </w:r>
      <w:r w:rsidR="001E137A" w:rsidRPr="00556F8B">
        <w:rPr>
          <w:rFonts w:ascii="Arial" w:hAnsi="Arial" w:cs="Arial"/>
          <w:sz w:val="20"/>
          <w:lang w:val="en-US"/>
        </w:rPr>
        <w:t>ầ</w:t>
      </w:r>
      <w:r w:rsidRPr="00556F8B">
        <w:rPr>
          <w:rFonts w:ascii="Arial" w:hAnsi="Arial" w:cs="Arial"/>
          <w:sz w:val="20"/>
        </w:rPr>
        <w:t>n trăm của chi đ</w:t>
      </w:r>
      <w:r w:rsidR="001E137A" w:rsidRPr="00556F8B">
        <w:rPr>
          <w:rFonts w:ascii="Arial" w:hAnsi="Arial" w:cs="Arial"/>
          <w:sz w:val="20"/>
          <w:lang w:val="en-US"/>
        </w:rPr>
        <w:t>ổ</w:t>
      </w:r>
      <w:r w:rsidRPr="00556F8B">
        <w:rPr>
          <w:rFonts w:ascii="Arial" w:hAnsi="Arial" w:cs="Arial"/>
          <w:sz w:val="20"/>
        </w:rPr>
        <w:t>i mới công nghệ so với t</w:t>
      </w:r>
      <w:r w:rsidR="001E137A" w:rsidRPr="00556F8B">
        <w:rPr>
          <w:rFonts w:ascii="Arial" w:hAnsi="Arial" w:cs="Arial"/>
          <w:sz w:val="20"/>
          <w:lang w:val="en-US"/>
        </w:rPr>
        <w:t>ổ</w:t>
      </w:r>
      <w:r w:rsidRPr="00556F8B">
        <w:rPr>
          <w:rFonts w:ascii="Arial" w:hAnsi="Arial" w:cs="Arial"/>
          <w:sz w:val="20"/>
        </w:rPr>
        <w:t>ng v</w:t>
      </w:r>
      <w:r w:rsidR="001E137A" w:rsidRPr="00556F8B">
        <w:rPr>
          <w:rFonts w:ascii="Arial" w:hAnsi="Arial" w:cs="Arial"/>
          <w:sz w:val="20"/>
          <w:lang w:val="en-US"/>
        </w:rPr>
        <w:t>ố</w:t>
      </w:r>
      <w:r w:rsidRPr="00556F8B">
        <w:rPr>
          <w:rFonts w:ascii="Arial" w:hAnsi="Arial" w:cs="Arial"/>
          <w:sz w:val="20"/>
        </w:rPr>
        <w:t>n c</w:t>
      </w:r>
      <w:r w:rsidR="001E137A" w:rsidRPr="00556F8B">
        <w:rPr>
          <w:rFonts w:ascii="Arial" w:hAnsi="Arial" w:cs="Arial"/>
          <w:sz w:val="20"/>
          <w:lang w:val="en-US"/>
        </w:rPr>
        <w:t>ố</w:t>
      </w:r>
      <w:r w:rsidRPr="00556F8B">
        <w:rPr>
          <w:rFonts w:ascii="Arial" w:hAnsi="Arial" w:cs="Arial"/>
          <w:sz w:val="20"/>
        </w:rPr>
        <w:t xml:space="preserve"> định của doanh </w:t>
      </w:r>
      <w:r w:rsidR="00764F56" w:rsidRPr="00556F8B">
        <w:rPr>
          <w:rFonts w:ascii="Arial" w:hAnsi="Arial" w:cs="Arial"/>
          <w:sz w:val="20"/>
        </w:rPr>
        <w:t>nghi</w:t>
      </w:r>
      <w:r w:rsidRPr="00556F8B">
        <w:rPr>
          <w:rFonts w:ascii="Arial" w:hAnsi="Arial" w:cs="Arial"/>
          <w:sz w:val="20"/>
        </w:rPr>
        <w:t>ệp.</w:t>
      </w:r>
    </w:p>
    <w:p w:rsidR="002A3FDE" w:rsidRPr="00556F8B" w:rsidRDefault="002A3FDE" w:rsidP="00B95861">
      <w:pPr>
        <w:spacing w:before="120"/>
        <w:rPr>
          <w:rFonts w:ascii="Arial" w:hAnsi="Arial" w:cs="Arial"/>
          <w:sz w:val="20"/>
        </w:rPr>
      </w:pPr>
      <w:r w:rsidRPr="00556F8B">
        <w:rPr>
          <w:rFonts w:ascii="Arial" w:hAnsi="Arial" w:cs="Arial"/>
          <w:sz w:val="20"/>
        </w:rPr>
        <w:t xml:space="preserve">Chi cho đổi mới công nghệ trong doanh </w:t>
      </w:r>
      <w:r w:rsidR="00764F56" w:rsidRPr="00556F8B">
        <w:rPr>
          <w:rFonts w:ascii="Arial" w:hAnsi="Arial" w:cs="Arial"/>
          <w:sz w:val="20"/>
        </w:rPr>
        <w:t>nghi</w:t>
      </w:r>
      <w:r w:rsidRPr="00556F8B">
        <w:rPr>
          <w:rFonts w:ascii="Arial" w:hAnsi="Arial" w:cs="Arial"/>
          <w:sz w:val="20"/>
        </w:rPr>
        <w:t xml:space="preserve">ệp là </w:t>
      </w:r>
      <w:r w:rsidR="000F393B" w:rsidRPr="00556F8B">
        <w:rPr>
          <w:rFonts w:ascii="Arial" w:hAnsi="Arial" w:cs="Arial"/>
          <w:sz w:val="20"/>
        </w:rPr>
        <w:t>Khoản</w:t>
      </w:r>
      <w:r w:rsidRPr="00556F8B">
        <w:rPr>
          <w:rFonts w:ascii="Arial" w:hAnsi="Arial" w:cs="Arial"/>
          <w:sz w:val="20"/>
        </w:rPr>
        <w:t xml:space="preserve"> đầu tư của doanh </w:t>
      </w:r>
      <w:r w:rsidR="00764F56" w:rsidRPr="00556F8B">
        <w:rPr>
          <w:rFonts w:ascii="Arial" w:hAnsi="Arial" w:cs="Arial"/>
          <w:sz w:val="20"/>
        </w:rPr>
        <w:t>nghi</w:t>
      </w:r>
      <w:r w:rsidRPr="00556F8B">
        <w:rPr>
          <w:rFonts w:ascii="Arial" w:hAnsi="Arial" w:cs="Arial"/>
          <w:sz w:val="20"/>
        </w:rPr>
        <w:t xml:space="preserve">ệp dành cho việc đổi mới sản phẩm và đổi mới quy trình sản xuất, như mua phát </w:t>
      </w:r>
      <w:r w:rsidR="00764F56" w:rsidRPr="00556F8B">
        <w:rPr>
          <w:rFonts w:ascii="Arial" w:hAnsi="Arial" w:cs="Arial"/>
          <w:sz w:val="20"/>
        </w:rPr>
        <w:t>minh</w:t>
      </w:r>
      <w:r w:rsidRPr="00556F8B">
        <w:rPr>
          <w:rFonts w:ascii="Arial" w:hAnsi="Arial" w:cs="Arial"/>
          <w:sz w:val="20"/>
        </w:rPr>
        <w:t xml:space="preserve">, mua </w:t>
      </w:r>
      <w:r w:rsidR="00764F56" w:rsidRPr="00556F8B">
        <w:rPr>
          <w:rFonts w:ascii="Arial" w:hAnsi="Arial" w:cs="Arial"/>
          <w:sz w:val="20"/>
        </w:rPr>
        <w:t>thi</w:t>
      </w:r>
      <w:r w:rsidRPr="00556F8B">
        <w:rPr>
          <w:rFonts w:ascii="Arial" w:hAnsi="Arial" w:cs="Arial"/>
          <w:sz w:val="20"/>
        </w:rPr>
        <w:t xml:space="preserve">ết bị, sản xuất </w:t>
      </w:r>
      <w:r w:rsidR="00764F56" w:rsidRPr="00556F8B">
        <w:rPr>
          <w:rFonts w:ascii="Arial" w:hAnsi="Arial" w:cs="Arial"/>
          <w:sz w:val="20"/>
        </w:rPr>
        <w:t>thi</w:t>
      </w:r>
      <w:r w:rsidRPr="00556F8B">
        <w:rPr>
          <w:rFonts w:ascii="Arial" w:hAnsi="Arial" w:cs="Arial"/>
          <w:sz w:val="20"/>
        </w:rPr>
        <w:t xml:space="preserve">ết bị quản lý, </w:t>
      </w:r>
      <w:r w:rsidR="001E137A" w:rsidRPr="00556F8B">
        <w:rPr>
          <w:rFonts w:ascii="Arial" w:hAnsi="Arial" w:cs="Arial"/>
          <w:sz w:val="20"/>
          <w:lang w:val="en-US"/>
        </w:rPr>
        <w:t>d</w:t>
      </w:r>
      <w:r w:rsidRPr="00556F8B">
        <w:rPr>
          <w:rFonts w:ascii="Arial" w:hAnsi="Arial" w:cs="Arial"/>
          <w:sz w:val="20"/>
        </w:rPr>
        <w:t>ây chuyền mới, mua bản quyền nhãn mác,...</w:t>
      </w:r>
    </w:p>
    <w:p w:rsidR="002A3FDE" w:rsidRPr="00556F8B" w:rsidRDefault="001E137A"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E137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Ngành kinh tế;</w:t>
      </w:r>
    </w:p>
    <w:p w:rsidR="002A3FDE" w:rsidRPr="00556F8B" w:rsidRDefault="001E137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 kinh tế;</w:t>
      </w:r>
    </w:p>
    <w:p w:rsidR="002A3FDE" w:rsidRPr="00556F8B" w:rsidRDefault="001E137A"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Nguồn cấp kinh phí.</w:t>
      </w:r>
    </w:p>
    <w:p w:rsidR="002A3FDE" w:rsidRPr="00556F8B" w:rsidRDefault="001E137A"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E137A" w:rsidP="00B95861">
      <w:pPr>
        <w:spacing w:before="120"/>
        <w:rPr>
          <w:rFonts w:ascii="Arial" w:hAnsi="Arial" w:cs="Arial"/>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1E137A"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w:t>
      </w:r>
      <w:r w:rsidRPr="00556F8B">
        <w:rPr>
          <w:rFonts w:ascii="Arial" w:hAnsi="Arial" w:cs="Arial"/>
          <w:sz w:val="20"/>
          <w:lang w:val="en-US"/>
        </w:rPr>
        <w:t>ụ</w:t>
      </w:r>
      <w:r w:rsidR="002A3FDE" w:rsidRPr="00556F8B">
        <w:rPr>
          <w:rFonts w:ascii="Arial" w:hAnsi="Arial" w:cs="Arial"/>
          <w:sz w:val="20"/>
        </w:rPr>
        <w:t>c Thống kê.</w:t>
      </w:r>
    </w:p>
    <w:p w:rsidR="001E137A" w:rsidRPr="00556F8B" w:rsidRDefault="001E137A" w:rsidP="00B95861">
      <w:pPr>
        <w:spacing w:before="120"/>
        <w:rPr>
          <w:rFonts w:ascii="Arial" w:hAnsi="Arial" w:cs="Arial"/>
          <w:sz w:val="20"/>
          <w:lang w:val="en-US"/>
        </w:rPr>
      </w:pPr>
    </w:p>
    <w:p w:rsidR="002A3FDE" w:rsidRPr="00556F8B" w:rsidRDefault="001E137A" w:rsidP="00B95861">
      <w:pPr>
        <w:spacing w:before="120"/>
        <w:rPr>
          <w:rFonts w:ascii="Arial" w:hAnsi="Arial" w:cs="Arial"/>
          <w:b/>
          <w:sz w:val="20"/>
        </w:rPr>
      </w:pPr>
      <w:r w:rsidRPr="00556F8B">
        <w:rPr>
          <w:rFonts w:ascii="Arial" w:hAnsi="Arial" w:cs="Arial"/>
          <w:b/>
          <w:sz w:val="20"/>
          <w:lang w:val="en-US"/>
        </w:rPr>
        <w:t>1407.</w:t>
      </w:r>
      <w:r w:rsidR="00C317DB" w:rsidRPr="00556F8B">
        <w:rPr>
          <w:rFonts w:ascii="Arial" w:hAnsi="Arial" w:cs="Arial"/>
          <w:b/>
          <w:sz w:val="20"/>
        </w:rPr>
        <w:t xml:space="preserve"> </w:t>
      </w:r>
      <w:r w:rsidR="002A3FDE" w:rsidRPr="00556F8B">
        <w:rPr>
          <w:rFonts w:ascii="Arial" w:hAnsi="Arial" w:cs="Arial"/>
          <w:b/>
          <w:sz w:val="20"/>
        </w:rPr>
        <w:t xml:space="preserve">Chi cho </w:t>
      </w:r>
      <w:r w:rsidR="00764F56" w:rsidRPr="00556F8B">
        <w:rPr>
          <w:rFonts w:ascii="Arial" w:hAnsi="Arial" w:cs="Arial"/>
          <w:b/>
          <w:sz w:val="20"/>
        </w:rPr>
        <w:t>nghi</w:t>
      </w:r>
      <w:r w:rsidR="00C317DB" w:rsidRPr="00556F8B">
        <w:rPr>
          <w:rFonts w:ascii="Arial" w:hAnsi="Arial" w:cs="Arial"/>
          <w:b/>
          <w:sz w:val="20"/>
        </w:rPr>
        <w:t xml:space="preserve">ên cứu </w:t>
      </w:r>
      <w:r w:rsidR="002A3FDE" w:rsidRPr="00556F8B">
        <w:rPr>
          <w:rFonts w:ascii="Arial" w:hAnsi="Arial" w:cs="Arial"/>
          <w:b/>
          <w:sz w:val="20"/>
        </w:rPr>
        <w:t>khoa học và phát triển công nghệ</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Chi cho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khoa học và phát triển công nghệ là các </w:t>
      </w:r>
      <w:r w:rsidR="000F393B" w:rsidRPr="00556F8B">
        <w:rPr>
          <w:rFonts w:ascii="Arial" w:hAnsi="Arial" w:cs="Arial"/>
          <w:sz w:val="20"/>
        </w:rPr>
        <w:t>Khoản</w:t>
      </w:r>
      <w:r w:rsidRPr="00556F8B">
        <w:rPr>
          <w:rFonts w:ascii="Arial" w:hAnsi="Arial" w:cs="Arial"/>
          <w:sz w:val="20"/>
        </w:rPr>
        <w:t xml:space="preserve"> chi gồm chi đầu tư phát triển, chi cho nhiệm vụ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 khoa học và phát triển công nghệ và chi khác.</w:t>
      </w:r>
    </w:p>
    <w:p w:rsidR="002A3FDE" w:rsidRPr="00556F8B" w:rsidRDefault="002A3FDE" w:rsidP="00B95861">
      <w:pPr>
        <w:spacing w:before="120"/>
        <w:rPr>
          <w:rFonts w:ascii="Arial" w:hAnsi="Arial" w:cs="Arial"/>
          <w:sz w:val="20"/>
        </w:rPr>
      </w:pPr>
      <w:r w:rsidRPr="00556F8B">
        <w:rPr>
          <w:rFonts w:ascii="Arial" w:hAnsi="Arial" w:cs="Arial"/>
          <w:sz w:val="20"/>
        </w:rPr>
        <w:t>Nguồn cấp kinh phí được chia thành 3 loại nguồn:</w:t>
      </w:r>
    </w:p>
    <w:p w:rsidR="002A3FDE" w:rsidRPr="00556F8B" w:rsidRDefault="008E53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Từ ngân sách nhà nước (gồm cả các nguồn có tính chất ngân sách nhà nước), được chia thành ngân sách trung ương và ngân sách địa phương</w:t>
      </w:r>
      <w:r w:rsidR="00C317DB" w:rsidRPr="00556F8B">
        <w:rPr>
          <w:rFonts w:ascii="Arial" w:hAnsi="Arial" w:cs="Arial"/>
          <w:sz w:val="20"/>
        </w:rPr>
        <w:t xml:space="preserve">. </w:t>
      </w:r>
      <w:r w:rsidR="002A3FDE" w:rsidRPr="00556F8B">
        <w:rPr>
          <w:rFonts w:ascii="Arial" w:hAnsi="Arial" w:cs="Arial"/>
          <w:sz w:val="20"/>
        </w:rPr>
        <w:t>Ngân sách trung ương gồm kinh phí cân đối từ Bộ Khoa học và Công nghệ và từ các bộ, ngành</w:t>
      </w:r>
      <w:r w:rsidR="00C317DB" w:rsidRPr="00556F8B">
        <w:rPr>
          <w:rFonts w:ascii="Arial" w:hAnsi="Arial" w:cs="Arial"/>
          <w:sz w:val="20"/>
        </w:rPr>
        <w:t xml:space="preserve">. </w:t>
      </w:r>
      <w:r w:rsidR="002A3FDE" w:rsidRPr="00556F8B">
        <w:rPr>
          <w:rFonts w:ascii="Arial" w:hAnsi="Arial" w:cs="Arial"/>
          <w:sz w:val="20"/>
        </w:rPr>
        <w:t>Ngân sách địa phương là nguồn được cân đ</w:t>
      </w:r>
      <w:r w:rsidRPr="00556F8B">
        <w:rPr>
          <w:rFonts w:ascii="Arial" w:hAnsi="Arial" w:cs="Arial"/>
          <w:sz w:val="20"/>
          <w:lang w:val="en-US"/>
        </w:rPr>
        <w:t>ố</w:t>
      </w:r>
      <w:r w:rsidR="002A3FDE" w:rsidRPr="00556F8B">
        <w:rPr>
          <w:rFonts w:ascii="Arial" w:hAnsi="Arial" w:cs="Arial"/>
          <w:sz w:val="20"/>
        </w:rPr>
        <w:t>i từ ngân sách của tỉnh/</w:t>
      </w:r>
      <w:r w:rsidR="00C317DB" w:rsidRPr="00556F8B">
        <w:rPr>
          <w:rFonts w:ascii="Arial" w:hAnsi="Arial" w:cs="Arial"/>
          <w:sz w:val="20"/>
        </w:rPr>
        <w:t xml:space="preserve">thành phố </w:t>
      </w:r>
      <w:r w:rsidRPr="00556F8B">
        <w:rPr>
          <w:rFonts w:ascii="Arial" w:hAnsi="Arial" w:cs="Arial"/>
          <w:sz w:val="20"/>
          <w:lang w:val="en-US"/>
        </w:rPr>
        <w:t>tr</w:t>
      </w:r>
      <w:r w:rsidR="002A3FDE" w:rsidRPr="00556F8B">
        <w:rPr>
          <w:rFonts w:ascii="Arial" w:hAnsi="Arial" w:cs="Arial"/>
          <w:sz w:val="20"/>
        </w:rPr>
        <w:t>ực thuộc trung ương;</w:t>
      </w:r>
    </w:p>
    <w:p w:rsidR="002A3FDE" w:rsidRPr="00556F8B" w:rsidRDefault="008E53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Từ nguồn ngoài </w:t>
      </w:r>
      <w:r w:rsidRPr="00556F8B">
        <w:rPr>
          <w:rFonts w:ascii="Arial" w:hAnsi="Arial" w:cs="Arial"/>
          <w:sz w:val="20"/>
          <w:lang w:val="en-US"/>
        </w:rPr>
        <w:t>n</w:t>
      </w:r>
      <w:r w:rsidR="002A3FDE" w:rsidRPr="00556F8B">
        <w:rPr>
          <w:rFonts w:ascii="Arial" w:hAnsi="Arial" w:cs="Arial"/>
          <w:sz w:val="20"/>
        </w:rPr>
        <w:t xml:space="preserve">gân sách nhà nước gồm từ các doanh </w:t>
      </w:r>
      <w:r w:rsidR="00764F56" w:rsidRPr="00556F8B">
        <w:rPr>
          <w:rFonts w:ascii="Arial" w:hAnsi="Arial" w:cs="Arial"/>
          <w:sz w:val="20"/>
        </w:rPr>
        <w:t>nghi</w:t>
      </w:r>
      <w:r w:rsidR="002A3FDE" w:rsidRPr="00556F8B">
        <w:rPr>
          <w:rFonts w:ascii="Arial" w:hAnsi="Arial" w:cs="Arial"/>
          <w:sz w:val="20"/>
        </w:rPr>
        <w:t xml:space="preserve">ệp và từ </w:t>
      </w:r>
      <w:r w:rsidR="00764F56" w:rsidRPr="00556F8B">
        <w:rPr>
          <w:rFonts w:ascii="Arial" w:hAnsi="Arial" w:cs="Arial"/>
          <w:sz w:val="20"/>
        </w:rPr>
        <w:t>trường</w:t>
      </w:r>
      <w:r w:rsidR="002A3FDE" w:rsidRPr="00556F8B">
        <w:rPr>
          <w:rFonts w:ascii="Arial" w:hAnsi="Arial" w:cs="Arial"/>
          <w:sz w:val="20"/>
        </w:rPr>
        <w:t xml:space="preserve"> đại học;</w:t>
      </w:r>
    </w:p>
    <w:p w:rsidR="002A3FDE" w:rsidRPr="00556F8B" w:rsidRDefault="008E53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Nguồn từ nước ngoài.</w:t>
      </w:r>
    </w:p>
    <w:p w:rsidR="002A3FDE" w:rsidRPr="00556F8B" w:rsidRDefault="008E53E3"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E53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Nguồn cấp kinh phí;</w:t>
      </w:r>
    </w:p>
    <w:p w:rsidR="002A3FDE" w:rsidRPr="00556F8B" w:rsidRDefault="008E53E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 xml:space="preserve">Loại hình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w:t>
      </w:r>
    </w:p>
    <w:p w:rsidR="002A3FDE" w:rsidRPr="00556F8B" w:rsidRDefault="008E53E3" w:rsidP="00B95861">
      <w:pPr>
        <w:spacing w:before="120"/>
        <w:rPr>
          <w:rFonts w:ascii="Arial" w:hAnsi="Arial" w:cs="Arial"/>
          <w:sz w:val="20"/>
        </w:rPr>
      </w:pPr>
      <w:r w:rsidRPr="00556F8B">
        <w:rPr>
          <w:rFonts w:ascii="Arial" w:hAnsi="Arial" w:cs="Arial"/>
          <w:sz w:val="20"/>
          <w:lang w:val="en-US"/>
        </w:rPr>
        <w:t xml:space="preserve">- </w:t>
      </w:r>
      <w:r w:rsidR="002A3FDE" w:rsidRPr="00556F8B">
        <w:rPr>
          <w:rFonts w:ascii="Arial" w:hAnsi="Arial" w:cs="Arial"/>
          <w:sz w:val="20"/>
        </w:rPr>
        <w:t xml:space="preserve">Khu vực hoạt động: Tổ chức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 xml:space="preserve">cứu khoa học và phát triển công nghệ; </w:t>
      </w:r>
      <w:r w:rsidR="00764F56" w:rsidRPr="00556F8B">
        <w:rPr>
          <w:rFonts w:ascii="Arial" w:hAnsi="Arial" w:cs="Arial"/>
          <w:sz w:val="20"/>
        </w:rPr>
        <w:t>trường</w:t>
      </w:r>
      <w:r w:rsidR="002A3FDE" w:rsidRPr="00556F8B">
        <w:rPr>
          <w:rFonts w:ascii="Arial" w:hAnsi="Arial" w:cs="Arial"/>
          <w:sz w:val="20"/>
        </w:rPr>
        <w:t xml:space="preserve"> đại học, học viện, cao đẳng; cơ quan hành chính, đơn vị sự </w:t>
      </w:r>
      <w:r w:rsidR="00764F56" w:rsidRPr="00556F8B">
        <w:rPr>
          <w:rFonts w:ascii="Arial" w:hAnsi="Arial" w:cs="Arial"/>
          <w:sz w:val="20"/>
        </w:rPr>
        <w:t>nghi</w:t>
      </w:r>
      <w:r w:rsidR="002A3FDE" w:rsidRPr="00556F8B">
        <w:rPr>
          <w:rFonts w:ascii="Arial" w:hAnsi="Arial" w:cs="Arial"/>
          <w:sz w:val="20"/>
        </w:rPr>
        <w:t xml:space="preserve">ệp khác; </w:t>
      </w:r>
      <w:r w:rsidR="00C317DB" w:rsidRPr="00556F8B">
        <w:rPr>
          <w:rFonts w:ascii="Arial" w:hAnsi="Arial" w:cs="Arial"/>
          <w:sz w:val="20"/>
        </w:rPr>
        <w:t xml:space="preserve">tổ chức </w:t>
      </w:r>
      <w:r w:rsidR="002A3FDE" w:rsidRPr="00556F8B">
        <w:rPr>
          <w:rFonts w:ascii="Arial" w:hAnsi="Arial" w:cs="Arial"/>
          <w:sz w:val="20"/>
        </w:rPr>
        <w:t xml:space="preserve">ngoài nhà nước,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1F0DA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F0DA8"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w:t>
      </w:r>
    </w:p>
    <w:p w:rsidR="002A3FDE" w:rsidRPr="00556F8B" w:rsidRDefault="001F0DA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6334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nghi</w:t>
      </w:r>
      <w:r w:rsidR="00C317DB" w:rsidRPr="00556F8B">
        <w:rPr>
          <w:rFonts w:ascii="Arial" w:hAnsi="Arial" w:cs="Arial"/>
          <w:sz w:val="20"/>
        </w:rPr>
        <w:t xml:space="preserve">ên </w:t>
      </w:r>
      <w:r w:rsidR="002A3FDE" w:rsidRPr="00556F8B">
        <w:rPr>
          <w:rFonts w:ascii="Arial" w:hAnsi="Arial" w:cs="Arial"/>
          <w:sz w:val="20"/>
        </w:rPr>
        <w:t>cứu khoa học và phát triển công nghệ;</w:t>
      </w:r>
    </w:p>
    <w:p w:rsidR="002A3FDE" w:rsidRPr="00556F8B" w:rsidRDefault="0086334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86334C"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86334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Khoa học và Công nghệ;</w:t>
      </w:r>
    </w:p>
    <w:p w:rsidR="002A3FDE" w:rsidRPr="00556F8B" w:rsidRDefault="0086334C"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 Bộ Tài chính.</w:t>
      </w:r>
    </w:p>
    <w:p w:rsidR="0086334C" w:rsidRPr="00556F8B" w:rsidRDefault="0086334C" w:rsidP="00B95861">
      <w:pPr>
        <w:spacing w:before="120"/>
        <w:rPr>
          <w:rFonts w:ascii="Arial" w:hAnsi="Arial" w:cs="Arial"/>
          <w:sz w:val="20"/>
          <w:lang w:val="en-US"/>
        </w:rPr>
      </w:pPr>
    </w:p>
    <w:p w:rsidR="002A3FDE" w:rsidRPr="00556F8B" w:rsidRDefault="00335032" w:rsidP="00B95861">
      <w:pPr>
        <w:spacing w:before="120"/>
        <w:rPr>
          <w:rFonts w:ascii="Arial" w:hAnsi="Arial" w:cs="Arial"/>
          <w:b/>
          <w:sz w:val="20"/>
        </w:rPr>
      </w:pPr>
      <w:bookmarkStart w:id="31" w:name="dieu_15"/>
      <w:r w:rsidRPr="00556F8B">
        <w:rPr>
          <w:rFonts w:ascii="Arial" w:hAnsi="Arial" w:cs="Arial"/>
          <w:b/>
          <w:sz w:val="20"/>
          <w:lang w:val="en-US"/>
        </w:rPr>
        <w:t>15. Giáo dục</w:t>
      </w:r>
      <w:bookmarkEnd w:id="31"/>
    </w:p>
    <w:p w:rsidR="002A3FDE" w:rsidRPr="00556F8B" w:rsidRDefault="0086334C" w:rsidP="00B95861">
      <w:pPr>
        <w:spacing w:before="120"/>
        <w:rPr>
          <w:rFonts w:ascii="Arial" w:hAnsi="Arial" w:cs="Arial"/>
          <w:b/>
          <w:sz w:val="20"/>
        </w:rPr>
      </w:pPr>
      <w:r w:rsidRPr="00556F8B">
        <w:rPr>
          <w:rFonts w:ascii="Arial" w:hAnsi="Arial" w:cs="Arial"/>
          <w:b/>
          <w:sz w:val="20"/>
          <w:lang w:val="en-US"/>
        </w:rPr>
        <w:t>1501.</w:t>
      </w:r>
      <w:r w:rsidR="00C317DB" w:rsidRPr="00556F8B">
        <w:rPr>
          <w:rFonts w:ascii="Arial" w:hAnsi="Arial" w:cs="Arial"/>
          <w:b/>
          <w:sz w:val="20"/>
        </w:rPr>
        <w:t xml:space="preserve"> </w:t>
      </w:r>
      <w:r w:rsidR="002A3FDE" w:rsidRPr="00556F8B">
        <w:rPr>
          <w:rFonts w:ascii="Arial" w:hAnsi="Arial" w:cs="Arial"/>
          <w:b/>
          <w:sz w:val="20"/>
        </w:rPr>
        <w:t>Số học sinh phổ thông bình quân một giáo viên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học sinh phổ thông bình quân một giáo v</w:t>
      </w:r>
      <w:r w:rsidR="00C317DB" w:rsidRPr="00556F8B">
        <w:rPr>
          <w:rFonts w:ascii="Arial" w:hAnsi="Arial" w:cs="Arial"/>
          <w:sz w:val="20"/>
        </w:rPr>
        <w:t xml:space="preserve">iên </w:t>
      </w:r>
      <w:r w:rsidRPr="00556F8B">
        <w:rPr>
          <w:rFonts w:ascii="Arial" w:hAnsi="Arial" w:cs="Arial"/>
          <w:sz w:val="20"/>
        </w:rPr>
        <w:t>là tỷ số giữa tổng số học sinh và tổng số giáo v</w:t>
      </w:r>
      <w:r w:rsidR="00C317DB" w:rsidRPr="00556F8B">
        <w:rPr>
          <w:rFonts w:ascii="Arial" w:hAnsi="Arial" w:cs="Arial"/>
          <w:sz w:val="20"/>
        </w:rPr>
        <w:t xml:space="preserve">iên </w:t>
      </w:r>
      <w:r w:rsidRPr="00556F8B">
        <w:rPr>
          <w:rFonts w:ascii="Arial" w:hAnsi="Arial" w:cs="Arial"/>
          <w:sz w:val="20"/>
        </w:rPr>
        <w:t>của mỗi cấp học.</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039"/>
        <w:gridCol w:w="507"/>
        <w:gridCol w:w="4584"/>
      </w:tblGrid>
      <w:tr w:rsidR="0086334C" w:rsidRPr="00556F8B" w:rsidTr="00DA13C1">
        <w:trPr>
          <w:jc w:val="center"/>
        </w:trPr>
        <w:tc>
          <w:tcPr>
            <w:tcW w:w="2039" w:type="dxa"/>
            <w:vMerge w:val="restart"/>
            <w:vAlign w:val="center"/>
          </w:tcPr>
          <w:p w:rsidR="0086334C" w:rsidRPr="00556F8B" w:rsidRDefault="0086334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học sinh phổ thông bình quân một giáo viên cấp học t năm học k</w:t>
            </w:r>
          </w:p>
        </w:tc>
        <w:tc>
          <w:tcPr>
            <w:tcW w:w="507" w:type="dxa"/>
            <w:vMerge w:val="restart"/>
            <w:vAlign w:val="center"/>
          </w:tcPr>
          <w:p w:rsidR="0086334C" w:rsidRPr="00556F8B" w:rsidRDefault="0086334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4584" w:type="dxa"/>
            <w:tcBorders>
              <w:bottom w:val="single" w:sz="4" w:space="0" w:color="auto"/>
            </w:tcBorders>
            <w:vAlign w:val="center"/>
          </w:tcPr>
          <w:p w:rsidR="0086334C" w:rsidRPr="00556F8B" w:rsidRDefault="0086334C" w:rsidP="00DA13C1">
            <w:pPr>
              <w:spacing w:before="120"/>
              <w:jc w:val="center"/>
              <w:rPr>
                <w:rFonts w:ascii="Arial" w:eastAsia="Times New Roman" w:hAnsi="Arial" w:cs="Arial"/>
                <w:sz w:val="20"/>
              </w:rPr>
            </w:pPr>
            <w:r w:rsidRPr="00556F8B">
              <w:rPr>
                <w:rFonts w:ascii="Arial" w:eastAsia="Times New Roman" w:hAnsi="Arial" w:cs="Arial"/>
                <w:sz w:val="20"/>
              </w:rPr>
              <w:t>Số học sinh phổ thông cấp học t đang học trong năm học k</w:t>
            </w:r>
          </w:p>
        </w:tc>
      </w:tr>
      <w:tr w:rsidR="0086334C" w:rsidRPr="00556F8B" w:rsidTr="00DA13C1">
        <w:trPr>
          <w:jc w:val="center"/>
        </w:trPr>
        <w:tc>
          <w:tcPr>
            <w:tcW w:w="2039" w:type="dxa"/>
            <w:vMerge/>
            <w:vAlign w:val="center"/>
          </w:tcPr>
          <w:p w:rsidR="0086334C" w:rsidRPr="00556F8B" w:rsidRDefault="0086334C" w:rsidP="00DA13C1">
            <w:pPr>
              <w:spacing w:before="120"/>
              <w:jc w:val="center"/>
              <w:rPr>
                <w:rFonts w:ascii="Arial" w:eastAsia="Times New Roman" w:hAnsi="Arial" w:cs="Arial"/>
                <w:sz w:val="20"/>
              </w:rPr>
            </w:pPr>
          </w:p>
        </w:tc>
        <w:tc>
          <w:tcPr>
            <w:tcW w:w="507" w:type="dxa"/>
            <w:vMerge/>
            <w:vAlign w:val="center"/>
          </w:tcPr>
          <w:p w:rsidR="0086334C" w:rsidRPr="00556F8B" w:rsidRDefault="0086334C" w:rsidP="00DA13C1">
            <w:pPr>
              <w:spacing w:before="120"/>
              <w:jc w:val="center"/>
              <w:rPr>
                <w:rFonts w:ascii="Arial" w:eastAsia="Times New Roman" w:hAnsi="Arial" w:cs="Arial"/>
                <w:sz w:val="20"/>
              </w:rPr>
            </w:pPr>
          </w:p>
        </w:tc>
        <w:tc>
          <w:tcPr>
            <w:tcW w:w="4584" w:type="dxa"/>
            <w:tcBorders>
              <w:top w:val="single" w:sz="4" w:space="0" w:color="auto"/>
            </w:tcBorders>
            <w:vAlign w:val="center"/>
          </w:tcPr>
          <w:p w:rsidR="0086334C" w:rsidRPr="00556F8B" w:rsidRDefault="0086334C"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giáo viên phổ thông cấp học t đang giảng dạy trong năm học k</w:t>
            </w:r>
          </w:p>
        </w:tc>
      </w:tr>
    </w:tbl>
    <w:p w:rsidR="002A3FDE" w:rsidRPr="00556F8B" w:rsidRDefault="005F465F" w:rsidP="00B95861">
      <w:pPr>
        <w:spacing w:before="120"/>
        <w:rPr>
          <w:rFonts w:ascii="Arial" w:hAnsi="Arial" w:cs="Arial"/>
          <w:b/>
          <w:sz w:val="20"/>
        </w:rPr>
      </w:pPr>
      <w:r w:rsidRPr="00556F8B">
        <w:rPr>
          <w:rFonts w:ascii="Arial" w:hAnsi="Arial" w:cs="Arial"/>
          <w:b/>
          <w:sz w:val="20"/>
          <w:lang w:val="en-US"/>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76CA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Loại hình;</w:t>
      </w:r>
    </w:p>
    <w:p w:rsidR="002A3FDE" w:rsidRPr="00556F8B" w:rsidRDefault="00876CA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Cấp học;</w:t>
      </w:r>
    </w:p>
    <w:p w:rsidR="002A3FDE" w:rsidRPr="00556F8B" w:rsidRDefault="00876CA7"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76CA7"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084E0D"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084E0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các cơ sở giáo dục ngoài công lập;</w:t>
      </w:r>
    </w:p>
    <w:p w:rsidR="002A3FDE" w:rsidRPr="00556F8B" w:rsidRDefault="00084E0D"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084E0D"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Giáo dục và Đào tạo.</w:t>
      </w:r>
    </w:p>
    <w:p w:rsidR="00084E0D" w:rsidRPr="00556F8B" w:rsidRDefault="00084E0D" w:rsidP="00B95861">
      <w:pPr>
        <w:spacing w:before="120"/>
        <w:rPr>
          <w:rFonts w:ascii="Arial" w:hAnsi="Arial" w:cs="Arial"/>
          <w:b/>
          <w:sz w:val="20"/>
          <w:lang w:val="en-US"/>
        </w:rPr>
      </w:pPr>
    </w:p>
    <w:p w:rsidR="002A3FDE" w:rsidRPr="00556F8B" w:rsidRDefault="00084E0D" w:rsidP="00B95861">
      <w:pPr>
        <w:spacing w:before="120"/>
        <w:rPr>
          <w:rFonts w:ascii="Arial" w:hAnsi="Arial" w:cs="Arial"/>
          <w:b/>
          <w:sz w:val="20"/>
        </w:rPr>
      </w:pPr>
      <w:r w:rsidRPr="00556F8B">
        <w:rPr>
          <w:rFonts w:ascii="Arial" w:hAnsi="Arial" w:cs="Arial"/>
          <w:b/>
          <w:sz w:val="20"/>
          <w:lang w:val="en-US"/>
        </w:rPr>
        <w:t>1502.</w:t>
      </w:r>
      <w:r w:rsidR="00C317DB" w:rsidRPr="00556F8B">
        <w:rPr>
          <w:rFonts w:ascii="Arial" w:hAnsi="Arial" w:cs="Arial"/>
          <w:b/>
          <w:sz w:val="20"/>
        </w:rPr>
        <w:t xml:space="preserve"> </w:t>
      </w:r>
      <w:r w:rsidR="002A3FDE" w:rsidRPr="00556F8B">
        <w:rPr>
          <w:rFonts w:ascii="Arial" w:hAnsi="Arial" w:cs="Arial"/>
          <w:b/>
          <w:sz w:val="20"/>
        </w:rPr>
        <w:t>Số học sinh phổ thông bình quân một lớp học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học sinh phổ thông bình quân một lớp học là tỷ số giữa </w:t>
      </w:r>
      <w:r w:rsidR="00C317DB" w:rsidRPr="00556F8B">
        <w:rPr>
          <w:rFonts w:ascii="Arial" w:hAnsi="Arial" w:cs="Arial"/>
          <w:sz w:val="20"/>
        </w:rPr>
        <w:t xml:space="preserve">tổng </w:t>
      </w:r>
      <w:r w:rsidRPr="00556F8B">
        <w:rPr>
          <w:rFonts w:ascii="Arial" w:hAnsi="Arial" w:cs="Arial"/>
          <w:sz w:val="20"/>
        </w:rPr>
        <w:t xml:space="preserve">số học sinh trên </w:t>
      </w:r>
      <w:r w:rsidR="00C317DB" w:rsidRPr="00556F8B">
        <w:rPr>
          <w:rFonts w:ascii="Arial" w:hAnsi="Arial" w:cs="Arial"/>
          <w:sz w:val="20"/>
        </w:rPr>
        <w:t xml:space="preserve">tổng </w:t>
      </w:r>
      <w:r w:rsidRPr="00556F8B">
        <w:rPr>
          <w:rFonts w:ascii="Arial" w:hAnsi="Arial" w:cs="Arial"/>
          <w:sz w:val="20"/>
        </w:rPr>
        <w:t>số lớp học của mỗi cấp học.</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7071" w:type="dxa"/>
        <w:jc w:val="center"/>
        <w:tblCellMar>
          <w:left w:w="0" w:type="dxa"/>
          <w:right w:w="0" w:type="dxa"/>
        </w:tblCellMar>
        <w:tblLook w:val="01E0" w:firstRow="1" w:lastRow="1" w:firstColumn="1" w:lastColumn="1" w:noHBand="0" w:noVBand="0"/>
      </w:tblPr>
      <w:tblGrid>
        <w:gridCol w:w="2039"/>
        <w:gridCol w:w="507"/>
        <w:gridCol w:w="4525"/>
      </w:tblGrid>
      <w:tr w:rsidR="00346B40" w:rsidRPr="00556F8B" w:rsidTr="00DA13C1">
        <w:trPr>
          <w:jc w:val="center"/>
        </w:trPr>
        <w:tc>
          <w:tcPr>
            <w:tcW w:w="2039" w:type="dxa"/>
            <w:vMerge w:val="restart"/>
            <w:vAlign w:val="center"/>
          </w:tcPr>
          <w:p w:rsidR="00346B40" w:rsidRPr="00556F8B" w:rsidRDefault="00346B40" w:rsidP="00DA13C1">
            <w:pPr>
              <w:spacing w:before="120"/>
              <w:jc w:val="center"/>
              <w:rPr>
                <w:rFonts w:ascii="Arial" w:eastAsia="Times New Roman" w:hAnsi="Arial" w:cs="Arial"/>
                <w:sz w:val="20"/>
                <w:lang w:val="en-US"/>
              </w:rPr>
            </w:pPr>
            <w:r w:rsidRPr="00556F8B">
              <w:rPr>
                <w:rFonts w:ascii="Arial" w:eastAsia="Times New Roman" w:hAnsi="Arial" w:cs="Arial"/>
                <w:sz w:val="20"/>
              </w:rPr>
              <w:t>Số học sinh phổ thông bình quân một l</w:t>
            </w:r>
            <w:r w:rsidRPr="00556F8B">
              <w:rPr>
                <w:rFonts w:ascii="Arial" w:eastAsia="Times New Roman" w:hAnsi="Arial" w:cs="Arial"/>
                <w:sz w:val="20"/>
                <w:lang w:val="en-US"/>
              </w:rPr>
              <w:t>ớ</w:t>
            </w:r>
            <w:r w:rsidRPr="00556F8B">
              <w:rPr>
                <w:rFonts w:ascii="Arial" w:eastAsia="Times New Roman" w:hAnsi="Arial" w:cs="Arial"/>
                <w:sz w:val="20"/>
              </w:rPr>
              <w:t>p học cấp học t năm học k</w:t>
            </w:r>
          </w:p>
        </w:tc>
        <w:tc>
          <w:tcPr>
            <w:tcW w:w="507" w:type="dxa"/>
            <w:vMerge w:val="restart"/>
            <w:vAlign w:val="center"/>
          </w:tcPr>
          <w:p w:rsidR="00346B40" w:rsidRPr="00556F8B" w:rsidRDefault="00346B40"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4525" w:type="dxa"/>
            <w:tcBorders>
              <w:bottom w:val="single" w:sz="4" w:space="0" w:color="auto"/>
            </w:tcBorders>
            <w:vAlign w:val="center"/>
          </w:tcPr>
          <w:p w:rsidR="00346B40" w:rsidRPr="00556F8B" w:rsidRDefault="00346B40" w:rsidP="00DA13C1">
            <w:pPr>
              <w:spacing w:before="120"/>
              <w:jc w:val="center"/>
              <w:rPr>
                <w:rFonts w:ascii="Arial" w:eastAsia="Times New Roman" w:hAnsi="Arial" w:cs="Arial"/>
                <w:sz w:val="20"/>
              </w:rPr>
            </w:pPr>
            <w:r w:rsidRPr="00556F8B">
              <w:rPr>
                <w:rFonts w:ascii="Arial" w:eastAsia="Times New Roman" w:hAnsi="Arial" w:cs="Arial"/>
                <w:sz w:val="20"/>
              </w:rPr>
              <w:t>Số học sinh phổ thông đang học cấp học t năm</w:t>
            </w:r>
            <w:r w:rsidRPr="00556F8B">
              <w:rPr>
                <w:rFonts w:ascii="Arial" w:eastAsia="Times New Roman" w:hAnsi="Arial" w:cs="Arial"/>
                <w:sz w:val="20"/>
                <w:lang w:val="en-US"/>
              </w:rPr>
              <w:t xml:space="preserve"> </w:t>
            </w:r>
            <w:r w:rsidRPr="00556F8B">
              <w:rPr>
                <w:rFonts w:ascii="Arial" w:eastAsia="Times New Roman" w:hAnsi="Arial" w:cs="Arial"/>
                <w:sz w:val="20"/>
              </w:rPr>
              <w:t>học k</w:t>
            </w:r>
          </w:p>
        </w:tc>
      </w:tr>
      <w:tr w:rsidR="00346B40" w:rsidRPr="00556F8B" w:rsidTr="00DA13C1">
        <w:trPr>
          <w:jc w:val="center"/>
        </w:trPr>
        <w:tc>
          <w:tcPr>
            <w:tcW w:w="2039" w:type="dxa"/>
            <w:vMerge/>
            <w:vAlign w:val="center"/>
          </w:tcPr>
          <w:p w:rsidR="00346B40" w:rsidRPr="00556F8B" w:rsidRDefault="00346B40" w:rsidP="00DA13C1">
            <w:pPr>
              <w:spacing w:before="120"/>
              <w:jc w:val="center"/>
              <w:rPr>
                <w:rFonts w:ascii="Arial" w:eastAsia="Times New Roman" w:hAnsi="Arial" w:cs="Arial"/>
                <w:sz w:val="20"/>
              </w:rPr>
            </w:pPr>
          </w:p>
        </w:tc>
        <w:tc>
          <w:tcPr>
            <w:tcW w:w="507" w:type="dxa"/>
            <w:vMerge/>
            <w:vAlign w:val="center"/>
          </w:tcPr>
          <w:p w:rsidR="00346B40" w:rsidRPr="00556F8B" w:rsidRDefault="00346B40" w:rsidP="00DA13C1">
            <w:pPr>
              <w:spacing w:before="120"/>
              <w:jc w:val="center"/>
              <w:rPr>
                <w:rFonts w:ascii="Arial" w:eastAsia="Times New Roman" w:hAnsi="Arial" w:cs="Arial"/>
                <w:sz w:val="20"/>
              </w:rPr>
            </w:pPr>
          </w:p>
        </w:tc>
        <w:tc>
          <w:tcPr>
            <w:tcW w:w="4525" w:type="dxa"/>
            <w:tcBorders>
              <w:top w:val="single" w:sz="4" w:space="0" w:color="auto"/>
            </w:tcBorders>
            <w:vAlign w:val="center"/>
          </w:tcPr>
          <w:p w:rsidR="00346B40" w:rsidRPr="00556F8B" w:rsidRDefault="00346B40" w:rsidP="00DA13C1">
            <w:pPr>
              <w:spacing w:before="120"/>
              <w:jc w:val="center"/>
              <w:rPr>
                <w:rFonts w:ascii="Arial" w:eastAsia="Times New Roman" w:hAnsi="Arial" w:cs="Arial"/>
                <w:sz w:val="20"/>
                <w:lang w:val="en-US"/>
              </w:rPr>
            </w:pPr>
            <w:r w:rsidRPr="00556F8B">
              <w:rPr>
                <w:rFonts w:ascii="Arial" w:eastAsia="Times New Roman" w:hAnsi="Arial" w:cs="Arial"/>
                <w:sz w:val="20"/>
              </w:rPr>
              <w:t>Số lớp học cấp học t năm học k</w:t>
            </w:r>
          </w:p>
        </w:tc>
      </w:tr>
    </w:tbl>
    <w:p w:rsidR="002A3FDE" w:rsidRPr="00556F8B" w:rsidRDefault="00346B40"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w:t>
      </w:r>
      <w:r w:rsidR="00334248" w:rsidRPr="00556F8B">
        <w:rPr>
          <w:rFonts w:ascii="Arial" w:hAnsi="Arial" w:cs="Arial"/>
          <w:b/>
          <w:sz w:val="20"/>
        </w:rPr>
        <w:t>ế</w:t>
      </w:r>
      <w:r w:rsidR="002A3FDE" w:rsidRPr="00556F8B">
        <w:rPr>
          <w:rFonts w:ascii="Arial" w:hAnsi="Arial" w:cs="Arial"/>
          <w:b/>
          <w:sz w:val="20"/>
        </w:rPr>
        <w:t>u</w:t>
      </w:r>
    </w:p>
    <w:p w:rsidR="002A3FDE" w:rsidRPr="00556F8B" w:rsidRDefault="00200F9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Cấp học;</w:t>
      </w:r>
    </w:p>
    <w:p w:rsidR="002A3FDE" w:rsidRPr="00556F8B" w:rsidRDefault="00200F9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200F92"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00F92"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00F9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các cơ sở giáo dục ngoài công lập;</w:t>
      </w:r>
    </w:p>
    <w:p w:rsidR="002A3FDE" w:rsidRPr="00556F8B" w:rsidRDefault="00200F92"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w:t>
      </w:r>
      <w:r w:rsidRPr="00556F8B">
        <w:rPr>
          <w:rFonts w:ascii="Arial" w:hAnsi="Arial" w:cs="Arial"/>
          <w:sz w:val="20"/>
          <w:lang w:val="en-US"/>
        </w:rPr>
        <w:t>á</w:t>
      </w:r>
      <w:r w:rsidR="002A3FDE" w:rsidRPr="00556F8B">
        <w:rPr>
          <w:rFonts w:ascii="Arial" w:hAnsi="Arial" w:cs="Arial"/>
          <w:sz w:val="20"/>
        </w:rPr>
        <w:t>o thống kê cấp quốc gia.</w:t>
      </w:r>
    </w:p>
    <w:p w:rsidR="002A3FDE" w:rsidRPr="00556F8B" w:rsidRDefault="00200F92"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Giáo dục và Đào tạo.</w:t>
      </w:r>
    </w:p>
    <w:p w:rsidR="002E7E60" w:rsidRPr="00556F8B" w:rsidRDefault="002E7E60" w:rsidP="00B95861">
      <w:pPr>
        <w:spacing w:before="120"/>
        <w:rPr>
          <w:rFonts w:ascii="Arial" w:hAnsi="Arial" w:cs="Arial"/>
          <w:sz w:val="20"/>
          <w:lang w:val="en-US"/>
        </w:rPr>
      </w:pPr>
    </w:p>
    <w:p w:rsidR="002A3FDE" w:rsidRPr="00556F8B" w:rsidRDefault="002E7E60" w:rsidP="00B95861">
      <w:pPr>
        <w:spacing w:before="120"/>
        <w:rPr>
          <w:rFonts w:ascii="Arial" w:hAnsi="Arial" w:cs="Arial"/>
          <w:b/>
          <w:sz w:val="20"/>
        </w:rPr>
      </w:pPr>
      <w:r w:rsidRPr="00556F8B">
        <w:rPr>
          <w:rFonts w:ascii="Arial" w:hAnsi="Arial" w:cs="Arial"/>
          <w:b/>
          <w:sz w:val="20"/>
          <w:lang w:val="en-US"/>
        </w:rPr>
        <w:t>1503.</w:t>
      </w:r>
      <w:r w:rsidR="00C317DB" w:rsidRPr="00556F8B">
        <w:rPr>
          <w:rFonts w:ascii="Arial" w:hAnsi="Arial" w:cs="Arial"/>
          <w:b/>
          <w:sz w:val="20"/>
        </w:rPr>
        <w:t xml:space="preserve"> </w:t>
      </w:r>
      <w:r w:rsidR="002A3FDE" w:rsidRPr="00556F8B">
        <w:rPr>
          <w:rFonts w:ascii="Arial" w:hAnsi="Arial" w:cs="Arial"/>
          <w:b/>
          <w:sz w:val="20"/>
        </w:rPr>
        <w:t>Tỷ lệ học sinh đi học phổ thông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học sinh đi học phổ thông gồm tỷ lệ học sinh đi học chung phổ thông và tỷ lệ học sinh đi học </w:t>
      </w:r>
      <w:r w:rsidR="00764F56" w:rsidRPr="00556F8B">
        <w:rPr>
          <w:rFonts w:ascii="Arial" w:hAnsi="Arial" w:cs="Arial"/>
          <w:sz w:val="20"/>
        </w:rPr>
        <w:t>đúng</w:t>
      </w:r>
      <w:r w:rsidRPr="00556F8B">
        <w:rPr>
          <w:rFonts w:ascii="Arial" w:hAnsi="Arial" w:cs="Arial"/>
          <w:sz w:val="20"/>
        </w:rPr>
        <w:t xml:space="preserve"> tuổi phổ thông.</w:t>
      </w:r>
    </w:p>
    <w:p w:rsidR="002A3FDE" w:rsidRPr="00556F8B" w:rsidRDefault="002A3FDE" w:rsidP="00B95861">
      <w:pPr>
        <w:spacing w:before="120"/>
        <w:rPr>
          <w:rFonts w:ascii="Arial" w:hAnsi="Arial" w:cs="Arial"/>
          <w:sz w:val="20"/>
        </w:rPr>
      </w:pPr>
      <w:r w:rsidRPr="00556F8B">
        <w:rPr>
          <w:rFonts w:ascii="Arial" w:hAnsi="Arial" w:cs="Arial"/>
          <w:sz w:val="20"/>
        </w:rPr>
        <w:t>Tỷ lệ học sinh đi học chung cấp tiểu học là số phần trăm số học sinh đang học cấp tiểu học so với tổng dân số ở độ tuổi cấp tiểu học t</w:t>
      </w:r>
      <w:r w:rsidR="00E23874" w:rsidRPr="00556F8B">
        <w:rPr>
          <w:rFonts w:ascii="Arial" w:hAnsi="Arial" w:cs="Arial"/>
          <w:sz w:val="20"/>
          <w:lang w:val="en-US"/>
        </w:rPr>
        <w:t>ừ</w:t>
      </w:r>
      <w:r w:rsidRPr="00556F8B">
        <w:rPr>
          <w:rFonts w:ascii="Arial" w:hAnsi="Arial" w:cs="Arial"/>
          <w:sz w:val="20"/>
        </w:rPr>
        <w:t xml:space="preserve"> 6 - 10 tuổi.</w:t>
      </w:r>
    </w:p>
    <w:p w:rsidR="002A3FDE" w:rsidRPr="00556F8B" w:rsidRDefault="002A3FDE" w:rsidP="00B95861">
      <w:pPr>
        <w:spacing w:before="120"/>
        <w:rPr>
          <w:rFonts w:ascii="Arial" w:hAnsi="Arial" w:cs="Arial"/>
          <w:sz w:val="20"/>
        </w:rPr>
      </w:pPr>
      <w:r w:rsidRPr="00556F8B">
        <w:rPr>
          <w:rFonts w:ascii="Arial" w:hAnsi="Arial" w:cs="Arial"/>
          <w:sz w:val="20"/>
        </w:rPr>
        <w:t>Tỷ lệ học sinh đi học chung cấp trung học cơ sở là số phần trăm số học sinh đang học cấp trung học cơ sở so với tổng dân số ở độ</w:t>
      </w:r>
      <w:r w:rsidR="00E23874" w:rsidRPr="00556F8B">
        <w:rPr>
          <w:rFonts w:ascii="Arial" w:hAnsi="Arial" w:cs="Arial"/>
          <w:sz w:val="20"/>
        </w:rPr>
        <w:t xml:space="preserve"> tu</w:t>
      </w:r>
      <w:r w:rsidR="00E23874" w:rsidRPr="00556F8B">
        <w:rPr>
          <w:rFonts w:ascii="Arial" w:hAnsi="Arial" w:cs="Arial"/>
          <w:sz w:val="20"/>
          <w:lang w:val="en-US"/>
        </w:rPr>
        <w:t>ổ</w:t>
      </w:r>
      <w:r w:rsidRPr="00556F8B">
        <w:rPr>
          <w:rFonts w:ascii="Arial" w:hAnsi="Arial" w:cs="Arial"/>
          <w:sz w:val="20"/>
        </w:rPr>
        <w:t xml:space="preserve">i </w:t>
      </w:r>
      <w:r w:rsidR="00C317DB" w:rsidRPr="00556F8B">
        <w:rPr>
          <w:rFonts w:ascii="Arial" w:hAnsi="Arial" w:cs="Arial"/>
          <w:sz w:val="20"/>
        </w:rPr>
        <w:t xml:space="preserve">cấp </w:t>
      </w:r>
      <w:r w:rsidRPr="00556F8B">
        <w:rPr>
          <w:rFonts w:ascii="Arial" w:hAnsi="Arial" w:cs="Arial"/>
          <w:sz w:val="20"/>
        </w:rPr>
        <w:t>trung học cơ sở từ</w:t>
      </w:r>
      <w:r w:rsidR="00E23874" w:rsidRPr="00556F8B">
        <w:rPr>
          <w:rFonts w:ascii="Arial" w:hAnsi="Arial" w:cs="Arial"/>
          <w:sz w:val="20"/>
        </w:rPr>
        <w:t xml:space="preserve"> 11 - 14 tu</w:t>
      </w:r>
      <w:r w:rsidR="00E23874" w:rsidRPr="00556F8B">
        <w:rPr>
          <w:rFonts w:ascii="Arial" w:hAnsi="Arial" w:cs="Arial"/>
          <w:sz w:val="20"/>
          <w:lang w:val="en-US"/>
        </w:rPr>
        <w:t>ổ</w:t>
      </w:r>
      <w:r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Tỷ lệ học sinh đi học chung cấp trung học phổ thông là số phầ</w:t>
      </w:r>
      <w:r w:rsidR="00E23874" w:rsidRPr="00556F8B">
        <w:rPr>
          <w:rFonts w:ascii="Arial" w:hAnsi="Arial" w:cs="Arial"/>
          <w:sz w:val="20"/>
        </w:rPr>
        <w:t>n trăm s</w:t>
      </w:r>
      <w:r w:rsidR="00E23874" w:rsidRPr="00556F8B">
        <w:rPr>
          <w:rFonts w:ascii="Arial" w:hAnsi="Arial" w:cs="Arial"/>
          <w:sz w:val="20"/>
          <w:lang w:val="en-US"/>
        </w:rPr>
        <w:t>ố</w:t>
      </w:r>
      <w:r w:rsidRPr="00556F8B">
        <w:rPr>
          <w:rFonts w:ascii="Arial" w:hAnsi="Arial" w:cs="Arial"/>
          <w:sz w:val="20"/>
        </w:rPr>
        <w:t xml:space="preserve"> học sinh đang học cấp trung học phổ thông so với tổng dân số ở độ tuổi cấp trung học phổ thông từ 15 - 17 tuổi.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7301" w:type="dxa"/>
        <w:jc w:val="center"/>
        <w:tblCellMar>
          <w:left w:w="0" w:type="dxa"/>
          <w:right w:w="0" w:type="dxa"/>
        </w:tblCellMar>
        <w:tblLook w:val="01E0" w:firstRow="1" w:lastRow="1" w:firstColumn="1" w:lastColumn="1" w:noHBand="0" w:noVBand="0"/>
      </w:tblPr>
      <w:tblGrid>
        <w:gridCol w:w="2020"/>
        <w:gridCol w:w="503"/>
        <w:gridCol w:w="4114"/>
        <w:gridCol w:w="664"/>
      </w:tblGrid>
      <w:tr w:rsidR="00E23874" w:rsidRPr="00556F8B" w:rsidTr="00DA13C1">
        <w:trPr>
          <w:jc w:val="center"/>
        </w:trPr>
        <w:tc>
          <w:tcPr>
            <w:tcW w:w="2020" w:type="dxa"/>
            <w:vMerge w:val="restart"/>
            <w:vAlign w:val="center"/>
          </w:tcPr>
          <w:p w:rsidR="00E23874" w:rsidRPr="00556F8B" w:rsidRDefault="00E23874"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Tỷ lệ học sinh đi học chung cấp học i năm học t (%)</w:t>
            </w:r>
          </w:p>
        </w:tc>
        <w:tc>
          <w:tcPr>
            <w:tcW w:w="503" w:type="dxa"/>
            <w:vMerge w:val="restart"/>
            <w:vAlign w:val="center"/>
          </w:tcPr>
          <w:p w:rsidR="00E23874" w:rsidRPr="00556F8B" w:rsidRDefault="0050013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4114" w:type="dxa"/>
            <w:tcBorders>
              <w:bottom w:val="single" w:sz="4" w:space="0" w:color="auto"/>
            </w:tcBorders>
            <w:vAlign w:val="center"/>
          </w:tcPr>
          <w:p w:rsidR="00E23874" w:rsidRPr="00556F8B" w:rsidRDefault="0050013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học sinh đang học cấp học i năm học t</w:t>
            </w:r>
          </w:p>
        </w:tc>
        <w:tc>
          <w:tcPr>
            <w:tcW w:w="664" w:type="dxa"/>
            <w:vMerge w:val="restart"/>
            <w:tcBorders>
              <w:left w:val="nil"/>
            </w:tcBorders>
            <w:vAlign w:val="center"/>
          </w:tcPr>
          <w:p w:rsidR="00E23874" w:rsidRPr="00556F8B" w:rsidRDefault="00E23874"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E23874" w:rsidRPr="00556F8B" w:rsidTr="00DA13C1">
        <w:trPr>
          <w:jc w:val="center"/>
        </w:trPr>
        <w:tc>
          <w:tcPr>
            <w:tcW w:w="2020" w:type="dxa"/>
            <w:vMerge/>
            <w:vAlign w:val="center"/>
          </w:tcPr>
          <w:p w:rsidR="00E23874" w:rsidRPr="00556F8B" w:rsidRDefault="00E23874" w:rsidP="00DA13C1">
            <w:pPr>
              <w:spacing w:before="120"/>
              <w:jc w:val="center"/>
              <w:rPr>
                <w:rFonts w:ascii="Arial" w:eastAsia="Times New Roman" w:hAnsi="Arial" w:cs="Arial"/>
                <w:sz w:val="20"/>
              </w:rPr>
            </w:pPr>
          </w:p>
        </w:tc>
        <w:tc>
          <w:tcPr>
            <w:tcW w:w="503" w:type="dxa"/>
            <w:vMerge/>
            <w:vAlign w:val="center"/>
          </w:tcPr>
          <w:p w:rsidR="00E23874" w:rsidRPr="00556F8B" w:rsidRDefault="00E23874" w:rsidP="00DA13C1">
            <w:pPr>
              <w:spacing w:before="120"/>
              <w:jc w:val="center"/>
              <w:rPr>
                <w:rFonts w:ascii="Arial" w:eastAsia="Times New Roman" w:hAnsi="Arial" w:cs="Arial"/>
                <w:sz w:val="20"/>
              </w:rPr>
            </w:pPr>
          </w:p>
        </w:tc>
        <w:tc>
          <w:tcPr>
            <w:tcW w:w="4114" w:type="dxa"/>
            <w:tcBorders>
              <w:top w:val="single" w:sz="4" w:space="0" w:color="auto"/>
            </w:tcBorders>
            <w:vAlign w:val="center"/>
          </w:tcPr>
          <w:p w:rsidR="00E23874" w:rsidRPr="00556F8B" w:rsidRDefault="00500131"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Dân số trong độ tuổi cấp học i trong năm t</w:t>
            </w:r>
          </w:p>
        </w:tc>
        <w:tc>
          <w:tcPr>
            <w:tcW w:w="664" w:type="dxa"/>
            <w:vMerge/>
            <w:tcBorders>
              <w:left w:val="nil"/>
            </w:tcBorders>
            <w:vAlign w:val="center"/>
          </w:tcPr>
          <w:p w:rsidR="00E23874" w:rsidRPr="00556F8B" w:rsidRDefault="00E23874"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Tỷ lệ học sinh đi học </w:t>
      </w:r>
      <w:r w:rsidR="00764F56" w:rsidRPr="00556F8B">
        <w:rPr>
          <w:rFonts w:ascii="Arial" w:hAnsi="Arial" w:cs="Arial"/>
          <w:sz w:val="20"/>
        </w:rPr>
        <w:t>đúng</w:t>
      </w:r>
      <w:r w:rsidRPr="00556F8B">
        <w:rPr>
          <w:rFonts w:ascii="Arial" w:hAnsi="Arial" w:cs="Arial"/>
          <w:sz w:val="20"/>
        </w:rPr>
        <w:t xml:space="preserve"> tuổi cấp tiểu học là số phần trăm s</w:t>
      </w:r>
      <w:r w:rsidR="004F4BC4" w:rsidRPr="00556F8B">
        <w:rPr>
          <w:rFonts w:ascii="Arial" w:hAnsi="Arial" w:cs="Arial"/>
          <w:sz w:val="20"/>
          <w:lang w:val="en-US"/>
        </w:rPr>
        <w:t>ố</w:t>
      </w:r>
      <w:r w:rsidRPr="00556F8B">
        <w:rPr>
          <w:rFonts w:ascii="Arial" w:hAnsi="Arial" w:cs="Arial"/>
          <w:sz w:val="20"/>
        </w:rPr>
        <w:t xml:space="preserve"> học sinh tuổi từ 6 - 10 tu</w:t>
      </w:r>
      <w:r w:rsidR="004F4BC4" w:rsidRPr="00556F8B">
        <w:rPr>
          <w:rFonts w:ascii="Arial" w:hAnsi="Arial" w:cs="Arial"/>
          <w:sz w:val="20"/>
        </w:rPr>
        <w:t>ổ</w:t>
      </w:r>
      <w:r w:rsidR="004F4BC4" w:rsidRPr="00556F8B">
        <w:rPr>
          <w:rFonts w:ascii="Arial" w:hAnsi="Arial" w:cs="Arial"/>
          <w:sz w:val="20"/>
          <w:lang w:val="en-US"/>
        </w:rPr>
        <w:t>i</w:t>
      </w:r>
      <w:r w:rsidRPr="00556F8B">
        <w:rPr>
          <w:rFonts w:ascii="Arial" w:hAnsi="Arial" w:cs="Arial"/>
          <w:sz w:val="20"/>
        </w:rPr>
        <w:t xml:space="preserve"> đang học cấp tiểu học so với tổng dân số trong độ tuổi cấp tiểu học từ 6</w:t>
      </w:r>
      <w:r w:rsidR="000B161C" w:rsidRPr="00556F8B">
        <w:rPr>
          <w:rFonts w:ascii="Arial" w:hAnsi="Arial" w:cs="Arial"/>
          <w:sz w:val="20"/>
          <w:lang w:val="en-US"/>
        </w:rPr>
        <w:t xml:space="preserve"> </w:t>
      </w:r>
      <w:r w:rsidRPr="00556F8B">
        <w:rPr>
          <w:rFonts w:ascii="Arial" w:hAnsi="Arial" w:cs="Arial"/>
          <w:sz w:val="20"/>
        </w:rPr>
        <w:t>-</w:t>
      </w:r>
      <w:r w:rsidR="000B161C" w:rsidRPr="00556F8B">
        <w:rPr>
          <w:rFonts w:ascii="Arial" w:hAnsi="Arial" w:cs="Arial"/>
          <w:sz w:val="20"/>
          <w:lang w:val="en-US"/>
        </w:rPr>
        <w:t xml:space="preserve"> </w:t>
      </w:r>
      <w:r w:rsidRPr="00556F8B">
        <w:rPr>
          <w:rFonts w:ascii="Arial" w:hAnsi="Arial" w:cs="Arial"/>
          <w:sz w:val="20"/>
        </w:rPr>
        <w:t>10 tuổi.</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học sinh đi học </w:t>
      </w:r>
      <w:r w:rsidR="00764F56" w:rsidRPr="00556F8B">
        <w:rPr>
          <w:rFonts w:ascii="Arial" w:hAnsi="Arial" w:cs="Arial"/>
          <w:sz w:val="20"/>
        </w:rPr>
        <w:t>đúng</w:t>
      </w:r>
      <w:r w:rsidRPr="00556F8B">
        <w:rPr>
          <w:rFonts w:ascii="Arial" w:hAnsi="Arial" w:cs="Arial"/>
          <w:sz w:val="20"/>
        </w:rPr>
        <w:t xml:space="preserve"> tuổi cấp trung học cơ sở là số phần trăm số học sinh tuổi từ 11 - 14 tuổi đang học cấp trung học cơ sở so với tổng dân số trong độ tuổi </w:t>
      </w:r>
      <w:r w:rsidR="00C317DB" w:rsidRPr="00556F8B">
        <w:rPr>
          <w:rFonts w:ascii="Arial" w:hAnsi="Arial" w:cs="Arial"/>
          <w:sz w:val="20"/>
        </w:rPr>
        <w:t xml:space="preserve">cấp </w:t>
      </w:r>
      <w:r w:rsidRPr="00556F8B">
        <w:rPr>
          <w:rFonts w:ascii="Arial" w:hAnsi="Arial" w:cs="Arial"/>
          <w:sz w:val="20"/>
        </w:rPr>
        <w:t>trung học cơ sở từ 11 - 14 tuổi.</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học sinh đi học </w:t>
      </w:r>
      <w:r w:rsidR="00764F56" w:rsidRPr="00556F8B">
        <w:rPr>
          <w:rFonts w:ascii="Arial" w:hAnsi="Arial" w:cs="Arial"/>
          <w:sz w:val="20"/>
        </w:rPr>
        <w:t>đúng</w:t>
      </w:r>
      <w:r w:rsidRPr="00556F8B">
        <w:rPr>
          <w:rFonts w:ascii="Arial" w:hAnsi="Arial" w:cs="Arial"/>
          <w:sz w:val="20"/>
        </w:rPr>
        <w:t xml:space="preserve"> tuổi cấp trung học phổ thông là số phần tr</w:t>
      </w:r>
      <w:r w:rsidR="00751B05" w:rsidRPr="00556F8B">
        <w:rPr>
          <w:rFonts w:ascii="Arial" w:hAnsi="Arial" w:cs="Arial"/>
          <w:sz w:val="20"/>
          <w:lang w:val="en-US"/>
        </w:rPr>
        <w:t>ă</w:t>
      </w:r>
      <w:r w:rsidRPr="00556F8B">
        <w:rPr>
          <w:rFonts w:ascii="Arial" w:hAnsi="Arial" w:cs="Arial"/>
          <w:sz w:val="20"/>
        </w:rPr>
        <w:t>m số học sinh tuổi từ 15 - 17 tuổi đang học cấp trung học ph</w:t>
      </w:r>
      <w:r w:rsidR="00751B05" w:rsidRPr="00556F8B">
        <w:rPr>
          <w:rFonts w:ascii="Arial" w:hAnsi="Arial" w:cs="Arial"/>
          <w:sz w:val="20"/>
          <w:lang w:val="en-US"/>
        </w:rPr>
        <w:t>ổ</w:t>
      </w:r>
      <w:r w:rsidRPr="00556F8B">
        <w:rPr>
          <w:rFonts w:ascii="Arial" w:hAnsi="Arial" w:cs="Arial"/>
          <w:sz w:val="20"/>
        </w:rPr>
        <w:t xml:space="preserve"> thông so với </w:t>
      </w:r>
      <w:r w:rsidR="00C317DB" w:rsidRPr="00556F8B">
        <w:rPr>
          <w:rFonts w:ascii="Arial" w:hAnsi="Arial" w:cs="Arial"/>
          <w:sz w:val="20"/>
        </w:rPr>
        <w:t xml:space="preserve">tổng </w:t>
      </w:r>
      <w:r w:rsidRPr="00556F8B">
        <w:rPr>
          <w:rFonts w:ascii="Arial" w:hAnsi="Arial" w:cs="Arial"/>
          <w:sz w:val="20"/>
        </w:rPr>
        <w:t xml:space="preserve">dân số </w:t>
      </w:r>
      <w:r w:rsidR="00751B05" w:rsidRPr="00556F8B">
        <w:rPr>
          <w:rFonts w:ascii="Arial" w:hAnsi="Arial" w:cs="Arial"/>
          <w:sz w:val="20"/>
          <w:lang w:val="en-US"/>
        </w:rPr>
        <w:t>tr</w:t>
      </w:r>
      <w:r w:rsidRPr="00556F8B">
        <w:rPr>
          <w:rFonts w:ascii="Arial" w:hAnsi="Arial" w:cs="Arial"/>
          <w:sz w:val="20"/>
        </w:rPr>
        <w:t>ong độ tuổi cấp trung học phổ thông từ 15 - 17 tuổi.</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7015" w:type="dxa"/>
        <w:jc w:val="center"/>
        <w:tblCellMar>
          <w:left w:w="0" w:type="dxa"/>
          <w:right w:w="0" w:type="dxa"/>
        </w:tblCellMar>
        <w:tblLook w:val="01E0" w:firstRow="1" w:lastRow="1" w:firstColumn="1" w:lastColumn="1" w:noHBand="0" w:noVBand="0"/>
      </w:tblPr>
      <w:tblGrid>
        <w:gridCol w:w="2020"/>
        <w:gridCol w:w="503"/>
        <w:gridCol w:w="3828"/>
        <w:gridCol w:w="664"/>
      </w:tblGrid>
      <w:tr w:rsidR="00751B05" w:rsidRPr="00556F8B" w:rsidTr="00DA13C1">
        <w:trPr>
          <w:jc w:val="center"/>
        </w:trPr>
        <w:tc>
          <w:tcPr>
            <w:tcW w:w="2020" w:type="dxa"/>
            <w:vMerge w:val="restart"/>
            <w:vAlign w:val="center"/>
          </w:tcPr>
          <w:p w:rsidR="00751B05" w:rsidRPr="00556F8B" w:rsidRDefault="00751B05" w:rsidP="00DA13C1">
            <w:pPr>
              <w:spacing w:before="120"/>
              <w:jc w:val="center"/>
              <w:rPr>
                <w:rFonts w:ascii="Arial" w:eastAsia="Times New Roman" w:hAnsi="Arial" w:cs="Arial"/>
                <w:sz w:val="20"/>
                <w:lang w:val="en-US"/>
              </w:rPr>
            </w:pPr>
            <w:r w:rsidRPr="00556F8B">
              <w:rPr>
                <w:rFonts w:ascii="Arial" w:eastAsia="Times New Roman" w:hAnsi="Arial" w:cs="Arial"/>
                <w:sz w:val="20"/>
              </w:rPr>
              <w:t xml:space="preserve">Tỷ lệ học sinh đi học </w:t>
            </w:r>
            <w:r w:rsidR="00764F56" w:rsidRPr="00556F8B">
              <w:rPr>
                <w:rFonts w:ascii="Arial" w:eastAsia="Times New Roman" w:hAnsi="Arial" w:cs="Arial"/>
                <w:sz w:val="20"/>
              </w:rPr>
              <w:t>đúng</w:t>
            </w:r>
            <w:r w:rsidRPr="00556F8B">
              <w:rPr>
                <w:rFonts w:ascii="Arial" w:eastAsia="Times New Roman" w:hAnsi="Arial" w:cs="Arial"/>
                <w:sz w:val="20"/>
              </w:rPr>
              <w:t xml:space="preserve"> tu</w:t>
            </w:r>
            <w:r w:rsidRPr="00556F8B">
              <w:rPr>
                <w:rFonts w:ascii="Arial" w:eastAsia="Times New Roman" w:hAnsi="Arial" w:cs="Arial"/>
                <w:sz w:val="20"/>
                <w:lang w:val="en-US"/>
              </w:rPr>
              <w:t>ổ</w:t>
            </w:r>
            <w:r w:rsidRPr="00556F8B">
              <w:rPr>
                <w:rFonts w:ascii="Arial" w:eastAsia="Times New Roman" w:hAnsi="Arial" w:cs="Arial"/>
                <w:sz w:val="20"/>
              </w:rPr>
              <w:t>i cấp học i năm học t</w:t>
            </w:r>
            <w:r w:rsidR="000B161C" w:rsidRPr="00556F8B">
              <w:rPr>
                <w:rFonts w:ascii="Arial" w:eastAsia="Times New Roman" w:hAnsi="Arial" w:cs="Arial"/>
                <w:sz w:val="20"/>
                <w:lang w:val="en-US"/>
              </w:rPr>
              <w:t xml:space="preserve"> (%)</w:t>
            </w:r>
          </w:p>
        </w:tc>
        <w:tc>
          <w:tcPr>
            <w:tcW w:w="503" w:type="dxa"/>
            <w:vMerge w:val="restart"/>
            <w:vAlign w:val="center"/>
          </w:tcPr>
          <w:p w:rsidR="00751B05" w:rsidRPr="00556F8B" w:rsidRDefault="00751B0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28" w:type="dxa"/>
            <w:tcBorders>
              <w:bottom w:val="single" w:sz="4" w:space="0" w:color="auto"/>
            </w:tcBorders>
            <w:vAlign w:val="center"/>
          </w:tcPr>
          <w:p w:rsidR="00751B05" w:rsidRPr="00556F8B" w:rsidRDefault="00751B05" w:rsidP="00DA13C1">
            <w:pPr>
              <w:spacing w:before="120"/>
              <w:jc w:val="center"/>
              <w:rPr>
                <w:rFonts w:ascii="Arial" w:eastAsia="Times New Roman" w:hAnsi="Arial" w:cs="Arial"/>
                <w:sz w:val="20"/>
                <w:lang w:val="en-US"/>
              </w:rPr>
            </w:pPr>
            <w:r w:rsidRPr="00556F8B">
              <w:rPr>
                <w:rFonts w:ascii="Arial" w:eastAsia="Times New Roman" w:hAnsi="Arial" w:cs="Arial"/>
                <w:sz w:val="20"/>
              </w:rPr>
              <w:t>Số học sinh trong độ tuổi cấp học i đang</w:t>
            </w:r>
            <w:r w:rsidRPr="00556F8B">
              <w:rPr>
                <w:rFonts w:ascii="Arial" w:eastAsia="Times New Roman" w:hAnsi="Arial" w:cs="Arial"/>
                <w:sz w:val="20"/>
                <w:lang w:val="en-US"/>
              </w:rPr>
              <w:t xml:space="preserve"> </w:t>
            </w:r>
            <w:r w:rsidRPr="00556F8B">
              <w:rPr>
                <w:rFonts w:ascii="Arial" w:eastAsia="Times New Roman" w:hAnsi="Arial" w:cs="Arial"/>
                <w:sz w:val="20"/>
              </w:rPr>
              <w:t>học cấp học i năm học t</w:t>
            </w:r>
          </w:p>
        </w:tc>
        <w:tc>
          <w:tcPr>
            <w:tcW w:w="664" w:type="dxa"/>
            <w:vMerge w:val="restart"/>
            <w:tcBorders>
              <w:left w:val="nil"/>
            </w:tcBorders>
            <w:vAlign w:val="center"/>
          </w:tcPr>
          <w:p w:rsidR="00751B05" w:rsidRPr="00556F8B" w:rsidRDefault="00751B0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w:t>
            </w:r>
          </w:p>
        </w:tc>
      </w:tr>
      <w:tr w:rsidR="00751B05" w:rsidRPr="00556F8B" w:rsidTr="00DA13C1">
        <w:trPr>
          <w:jc w:val="center"/>
        </w:trPr>
        <w:tc>
          <w:tcPr>
            <w:tcW w:w="2020" w:type="dxa"/>
            <w:vMerge/>
            <w:vAlign w:val="center"/>
          </w:tcPr>
          <w:p w:rsidR="00751B05" w:rsidRPr="00556F8B" w:rsidRDefault="00751B05" w:rsidP="00DA13C1">
            <w:pPr>
              <w:spacing w:before="120"/>
              <w:jc w:val="center"/>
              <w:rPr>
                <w:rFonts w:ascii="Arial" w:eastAsia="Times New Roman" w:hAnsi="Arial" w:cs="Arial"/>
                <w:sz w:val="20"/>
              </w:rPr>
            </w:pPr>
          </w:p>
        </w:tc>
        <w:tc>
          <w:tcPr>
            <w:tcW w:w="503" w:type="dxa"/>
            <w:vMerge/>
            <w:vAlign w:val="center"/>
          </w:tcPr>
          <w:p w:rsidR="00751B05" w:rsidRPr="00556F8B" w:rsidRDefault="00751B05"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751B05" w:rsidRPr="00556F8B" w:rsidRDefault="00751B05"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Dân số trong độ tuổi cấp học i trong năm học t</w:t>
            </w:r>
          </w:p>
        </w:tc>
        <w:tc>
          <w:tcPr>
            <w:tcW w:w="664" w:type="dxa"/>
            <w:vMerge/>
            <w:tcBorders>
              <w:left w:val="nil"/>
            </w:tcBorders>
            <w:vAlign w:val="center"/>
          </w:tcPr>
          <w:p w:rsidR="00751B05" w:rsidRPr="00556F8B" w:rsidRDefault="00751B05"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r w:rsidRPr="00556F8B">
        <w:rPr>
          <w:rFonts w:ascii="Arial" w:hAnsi="Arial" w:cs="Arial"/>
          <w:sz w:val="20"/>
        </w:rPr>
        <w:t>Tuổi học sinh quy ước bằng năm khai giảng năm học trừ đi năm sinh của học sinh trong giấy khai sinh.</w:t>
      </w:r>
    </w:p>
    <w:p w:rsidR="002A3FDE" w:rsidRPr="00556F8B" w:rsidRDefault="00F57B6E" w:rsidP="00B95861">
      <w:pPr>
        <w:spacing w:before="120"/>
        <w:rPr>
          <w:rFonts w:ascii="Arial" w:hAnsi="Arial" w:cs="Arial"/>
          <w:b/>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Chung/</w:t>
      </w:r>
      <w:r w:rsidR="00764F56" w:rsidRPr="00556F8B">
        <w:rPr>
          <w:rFonts w:ascii="Arial" w:hAnsi="Arial" w:cs="Arial"/>
          <w:sz w:val="20"/>
        </w:rPr>
        <w:t>đúng</w:t>
      </w:r>
      <w:r w:rsidR="002A3FDE" w:rsidRPr="00556F8B">
        <w:rPr>
          <w:rFonts w:ascii="Arial" w:hAnsi="Arial" w:cs="Arial"/>
          <w:sz w:val="20"/>
        </w:rPr>
        <w:t xml:space="preserve"> tuổi;</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Cấp học;</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Dân tộc;</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F57B6E"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57B6E"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các cơ sở giáo dục ngoài công lập;</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F57B6E" w:rsidP="00B95861">
      <w:pPr>
        <w:spacing w:before="120"/>
        <w:rPr>
          <w:rFonts w:ascii="Arial" w:hAnsi="Arial" w:cs="Arial"/>
          <w:b/>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Chủ trì: Bộ Giáo dục và Đào tạo;</w:t>
      </w:r>
    </w:p>
    <w:p w:rsidR="002A3FDE" w:rsidRPr="00556F8B" w:rsidRDefault="00F57B6E"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F57B6E" w:rsidRPr="00556F8B" w:rsidRDefault="00F57B6E" w:rsidP="00B95861">
      <w:pPr>
        <w:spacing w:before="120"/>
        <w:rPr>
          <w:rFonts w:ascii="Arial" w:hAnsi="Arial" w:cs="Arial"/>
          <w:sz w:val="20"/>
          <w:lang w:val="en-US"/>
        </w:rPr>
      </w:pPr>
    </w:p>
    <w:p w:rsidR="002A3FDE" w:rsidRPr="00556F8B" w:rsidRDefault="00335032" w:rsidP="00B95861">
      <w:pPr>
        <w:spacing w:before="120"/>
        <w:rPr>
          <w:rFonts w:ascii="Arial" w:hAnsi="Arial" w:cs="Arial"/>
          <w:b/>
          <w:sz w:val="20"/>
        </w:rPr>
      </w:pPr>
      <w:bookmarkStart w:id="32" w:name="dieu_16"/>
      <w:r w:rsidRPr="00556F8B">
        <w:rPr>
          <w:rFonts w:ascii="Arial" w:hAnsi="Arial" w:cs="Arial"/>
          <w:b/>
          <w:sz w:val="20"/>
          <w:lang w:val="en-US"/>
        </w:rPr>
        <w:t>16. Y tế và chăm sóc sức khỏe</w:t>
      </w:r>
      <w:bookmarkEnd w:id="32"/>
    </w:p>
    <w:p w:rsidR="002A3FDE" w:rsidRPr="00556F8B" w:rsidRDefault="00F57B6E" w:rsidP="00B95861">
      <w:pPr>
        <w:spacing w:before="120"/>
        <w:rPr>
          <w:rFonts w:ascii="Arial" w:hAnsi="Arial" w:cs="Arial"/>
          <w:b/>
          <w:sz w:val="20"/>
        </w:rPr>
      </w:pPr>
      <w:r w:rsidRPr="00556F8B">
        <w:rPr>
          <w:rFonts w:ascii="Arial" w:hAnsi="Arial" w:cs="Arial"/>
          <w:b/>
          <w:sz w:val="20"/>
          <w:lang w:val="en-US"/>
        </w:rPr>
        <w:t>1601.</w:t>
      </w:r>
      <w:r w:rsidR="00C317DB" w:rsidRPr="00556F8B">
        <w:rPr>
          <w:rFonts w:ascii="Arial" w:hAnsi="Arial" w:cs="Arial"/>
          <w:b/>
          <w:sz w:val="20"/>
        </w:rPr>
        <w:t xml:space="preserve"> </w:t>
      </w:r>
      <w:r w:rsidR="002A3FDE" w:rsidRPr="00556F8B">
        <w:rPr>
          <w:rFonts w:ascii="Arial" w:hAnsi="Arial" w:cs="Arial"/>
          <w:b/>
          <w:sz w:val="20"/>
        </w:rPr>
        <w:t>Số bác sỹ, số g</w:t>
      </w:r>
      <w:r w:rsidR="00764F56" w:rsidRPr="00556F8B">
        <w:rPr>
          <w:rFonts w:ascii="Arial" w:hAnsi="Arial" w:cs="Arial"/>
          <w:b/>
          <w:sz w:val="20"/>
        </w:rPr>
        <w:t>iư</w:t>
      </w:r>
      <w:r w:rsidR="002A3FDE" w:rsidRPr="00556F8B">
        <w:rPr>
          <w:rFonts w:ascii="Arial" w:hAnsi="Arial" w:cs="Arial"/>
          <w:b/>
          <w:sz w:val="20"/>
        </w:rPr>
        <w:t>ờng bệnh trên mười nghìn dân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F57B6E" w:rsidP="00B95861">
      <w:pPr>
        <w:spacing w:before="120"/>
        <w:rPr>
          <w:rFonts w:ascii="Arial" w:hAnsi="Arial" w:cs="Arial"/>
          <w:sz w:val="20"/>
        </w:rPr>
      </w:pPr>
      <w:r w:rsidRPr="00556F8B">
        <w:rPr>
          <w:rFonts w:ascii="Arial" w:hAnsi="Arial" w:cs="Arial"/>
          <w:sz w:val="20"/>
          <w:lang w:val="en-US"/>
        </w:rPr>
        <w:t>a)</w:t>
      </w:r>
      <w:r w:rsidR="00C317DB" w:rsidRPr="00556F8B">
        <w:rPr>
          <w:rFonts w:ascii="Arial" w:hAnsi="Arial" w:cs="Arial"/>
          <w:sz w:val="20"/>
        </w:rPr>
        <w:t xml:space="preserve"> </w:t>
      </w:r>
      <w:r w:rsidR="002A3FDE" w:rsidRPr="00556F8B">
        <w:rPr>
          <w:rFonts w:ascii="Arial" w:hAnsi="Arial" w:cs="Arial"/>
          <w:sz w:val="20"/>
        </w:rPr>
        <w:t xml:space="preserve">Số bác sỹ trên mười nghìn dân được xác định tại thời </w:t>
      </w:r>
      <w:r w:rsidR="000F393B" w:rsidRPr="00556F8B">
        <w:rPr>
          <w:rFonts w:ascii="Arial" w:hAnsi="Arial" w:cs="Arial"/>
          <w:sz w:val="20"/>
        </w:rPr>
        <w:t>Điểm</w:t>
      </w:r>
      <w:r w:rsidR="002A3FDE" w:rsidRPr="00556F8B">
        <w:rPr>
          <w:rFonts w:ascii="Arial" w:hAnsi="Arial" w:cs="Arial"/>
          <w:sz w:val="20"/>
        </w:rPr>
        <w:t xml:space="preserve"> báo cáo theo công thức:</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F57B6E" w:rsidRPr="00556F8B" w:rsidTr="00DA13C1">
        <w:trPr>
          <w:jc w:val="center"/>
        </w:trPr>
        <w:tc>
          <w:tcPr>
            <w:tcW w:w="2020" w:type="dxa"/>
            <w:vMerge w:val="restart"/>
            <w:vAlign w:val="center"/>
          </w:tcPr>
          <w:p w:rsidR="00F57B6E" w:rsidRPr="00556F8B" w:rsidRDefault="00F57B6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bác sỹ bình quân trên mười nghìn dân</w:t>
            </w:r>
          </w:p>
        </w:tc>
        <w:tc>
          <w:tcPr>
            <w:tcW w:w="503" w:type="dxa"/>
            <w:vMerge w:val="restart"/>
            <w:vAlign w:val="center"/>
          </w:tcPr>
          <w:p w:rsidR="00F57B6E" w:rsidRPr="00556F8B" w:rsidRDefault="00F57B6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28" w:type="dxa"/>
            <w:tcBorders>
              <w:bottom w:val="single" w:sz="4" w:space="0" w:color="auto"/>
            </w:tcBorders>
            <w:vAlign w:val="center"/>
          </w:tcPr>
          <w:p w:rsidR="00F57B6E" w:rsidRPr="00556F8B" w:rsidRDefault="00F57B6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Số bác sỹ công tác trong lĩnh vực y tế có đến thời </w:t>
            </w:r>
            <w:r w:rsidR="000F393B" w:rsidRPr="00556F8B">
              <w:rPr>
                <w:rFonts w:ascii="Arial" w:eastAsia="Times New Roman" w:hAnsi="Arial" w:cs="Arial"/>
                <w:sz w:val="20"/>
                <w:lang w:val="en-US"/>
              </w:rPr>
              <w:t>Điểm</w:t>
            </w:r>
            <w:r w:rsidRPr="00556F8B">
              <w:rPr>
                <w:rFonts w:ascii="Arial" w:eastAsia="Times New Roman" w:hAnsi="Arial" w:cs="Arial"/>
                <w:sz w:val="20"/>
                <w:lang w:val="en-US"/>
              </w:rPr>
              <w:t xml:space="preserve"> báo cáo</w:t>
            </w:r>
          </w:p>
        </w:tc>
        <w:tc>
          <w:tcPr>
            <w:tcW w:w="1042" w:type="dxa"/>
            <w:vMerge w:val="restart"/>
            <w:tcBorders>
              <w:left w:val="nil"/>
            </w:tcBorders>
            <w:vAlign w:val="center"/>
          </w:tcPr>
          <w:p w:rsidR="00F57B6E" w:rsidRPr="00556F8B" w:rsidRDefault="00F57B6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10.000</w:t>
            </w:r>
          </w:p>
        </w:tc>
      </w:tr>
      <w:tr w:rsidR="00F57B6E" w:rsidRPr="00556F8B" w:rsidTr="00DA13C1">
        <w:trPr>
          <w:jc w:val="center"/>
        </w:trPr>
        <w:tc>
          <w:tcPr>
            <w:tcW w:w="2020" w:type="dxa"/>
            <w:vMerge/>
            <w:vAlign w:val="center"/>
          </w:tcPr>
          <w:p w:rsidR="00F57B6E" w:rsidRPr="00556F8B" w:rsidRDefault="00F57B6E" w:rsidP="00DA13C1">
            <w:pPr>
              <w:spacing w:before="120"/>
              <w:jc w:val="center"/>
              <w:rPr>
                <w:rFonts w:ascii="Arial" w:eastAsia="Times New Roman" w:hAnsi="Arial" w:cs="Arial"/>
                <w:sz w:val="20"/>
              </w:rPr>
            </w:pPr>
          </w:p>
        </w:tc>
        <w:tc>
          <w:tcPr>
            <w:tcW w:w="503" w:type="dxa"/>
            <w:vMerge/>
            <w:vAlign w:val="center"/>
          </w:tcPr>
          <w:p w:rsidR="00F57B6E" w:rsidRPr="00556F8B" w:rsidRDefault="00F57B6E"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F57B6E" w:rsidRPr="00556F8B" w:rsidRDefault="00F57B6E"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Dân số cùng thời </w:t>
            </w:r>
            <w:r w:rsidR="000F393B" w:rsidRPr="00556F8B">
              <w:rPr>
                <w:rFonts w:ascii="Arial" w:eastAsia="Times New Roman" w:hAnsi="Arial" w:cs="Arial"/>
                <w:sz w:val="20"/>
                <w:lang w:val="en-US"/>
              </w:rPr>
              <w:t>Điểm</w:t>
            </w:r>
          </w:p>
        </w:tc>
        <w:tc>
          <w:tcPr>
            <w:tcW w:w="1042" w:type="dxa"/>
            <w:vMerge/>
            <w:tcBorders>
              <w:left w:val="nil"/>
            </w:tcBorders>
            <w:vAlign w:val="center"/>
          </w:tcPr>
          <w:p w:rsidR="00F57B6E" w:rsidRPr="00556F8B" w:rsidRDefault="00F57B6E"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r w:rsidRPr="00556F8B">
        <w:rPr>
          <w:rFonts w:ascii="Arial" w:hAnsi="Arial" w:cs="Arial"/>
          <w:sz w:val="20"/>
        </w:rPr>
        <w:t>Bác sỹ ở đây</w:t>
      </w:r>
      <w:r w:rsidR="00C317DB" w:rsidRPr="00556F8B">
        <w:rPr>
          <w:rFonts w:ascii="Arial" w:hAnsi="Arial" w:cs="Arial"/>
          <w:sz w:val="20"/>
        </w:rPr>
        <w:t xml:space="preserve"> </w:t>
      </w:r>
      <w:r w:rsidRPr="00556F8B">
        <w:rPr>
          <w:rFonts w:ascii="Arial" w:hAnsi="Arial" w:cs="Arial"/>
          <w:sz w:val="20"/>
        </w:rPr>
        <w:t>gồm bác sĩ, thạc sỹ, tiến</w:t>
      </w:r>
      <w:r w:rsidR="00C317DB" w:rsidRPr="00556F8B">
        <w:rPr>
          <w:rFonts w:ascii="Arial" w:hAnsi="Arial" w:cs="Arial"/>
          <w:sz w:val="20"/>
        </w:rPr>
        <w:t xml:space="preserve"> </w:t>
      </w:r>
      <w:r w:rsidRPr="00556F8B">
        <w:rPr>
          <w:rFonts w:ascii="Arial" w:hAnsi="Arial" w:cs="Arial"/>
          <w:sz w:val="20"/>
        </w:rPr>
        <w:t>sỹ, giáo</w:t>
      </w:r>
      <w:r w:rsidR="00C317DB" w:rsidRPr="00556F8B">
        <w:rPr>
          <w:rFonts w:ascii="Arial" w:hAnsi="Arial" w:cs="Arial"/>
          <w:sz w:val="20"/>
        </w:rPr>
        <w:t xml:space="preserve"> </w:t>
      </w:r>
      <w:r w:rsidR="00764F56" w:rsidRPr="00556F8B">
        <w:rPr>
          <w:rFonts w:ascii="Arial" w:hAnsi="Arial" w:cs="Arial"/>
          <w:sz w:val="20"/>
        </w:rPr>
        <w:t>sư</w:t>
      </w:r>
      <w:r w:rsidRPr="00556F8B">
        <w:rPr>
          <w:rFonts w:ascii="Arial" w:hAnsi="Arial" w:cs="Arial"/>
          <w:sz w:val="20"/>
        </w:rPr>
        <w:t xml:space="preserve">, phó giáo </w:t>
      </w:r>
      <w:r w:rsidR="00764F56" w:rsidRPr="00556F8B">
        <w:rPr>
          <w:rFonts w:ascii="Arial" w:hAnsi="Arial" w:cs="Arial"/>
          <w:sz w:val="20"/>
        </w:rPr>
        <w:t>sư</w:t>
      </w:r>
      <w:r w:rsidRPr="00556F8B">
        <w:rPr>
          <w:rFonts w:ascii="Arial" w:hAnsi="Arial" w:cs="Arial"/>
          <w:sz w:val="20"/>
        </w:rPr>
        <w:t xml:space="preserve"> có trình độ c</w:t>
      </w:r>
      <w:r w:rsidR="00764F56" w:rsidRPr="00556F8B">
        <w:rPr>
          <w:rFonts w:ascii="Arial" w:hAnsi="Arial" w:cs="Arial"/>
          <w:sz w:val="20"/>
        </w:rPr>
        <w:t>huyên</w:t>
      </w:r>
      <w:r w:rsidR="007F39E7" w:rsidRPr="00556F8B">
        <w:rPr>
          <w:rFonts w:ascii="Arial" w:hAnsi="Arial" w:cs="Arial"/>
          <w:sz w:val="20"/>
          <w:lang w:val="en-US"/>
        </w:rPr>
        <w:t xml:space="preserve"> </w:t>
      </w:r>
      <w:r w:rsidRPr="00556F8B">
        <w:rPr>
          <w:rFonts w:ascii="Arial" w:hAnsi="Arial" w:cs="Arial"/>
          <w:sz w:val="20"/>
        </w:rPr>
        <w:t xml:space="preserve">môn </w:t>
      </w:r>
      <w:r w:rsidR="00C317DB" w:rsidRPr="00556F8B">
        <w:rPr>
          <w:rFonts w:ascii="Arial" w:hAnsi="Arial" w:cs="Arial"/>
          <w:sz w:val="20"/>
        </w:rPr>
        <w:t xml:space="preserve">về </w:t>
      </w:r>
      <w:r w:rsidRPr="00556F8B">
        <w:rPr>
          <w:rFonts w:ascii="Arial" w:hAnsi="Arial" w:cs="Arial"/>
          <w:sz w:val="20"/>
        </w:rPr>
        <w:t>y học và có b</w:t>
      </w:r>
      <w:r w:rsidR="007F39E7" w:rsidRPr="00556F8B">
        <w:rPr>
          <w:rFonts w:ascii="Arial" w:hAnsi="Arial" w:cs="Arial"/>
          <w:sz w:val="20"/>
          <w:lang w:val="en-US"/>
        </w:rPr>
        <w:t>ằ</w:t>
      </w:r>
      <w:r w:rsidRPr="00556F8B">
        <w:rPr>
          <w:rFonts w:ascii="Arial" w:hAnsi="Arial" w:cs="Arial"/>
          <w:sz w:val="20"/>
        </w:rPr>
        <w:t xml:space="preserve">ng bác sỹ trở </w:t>
      </w:r>
      <w:r w:rsidR="00C317DB" w:rsidRPr="00556F8B">
        <w:rPr>
          <w:rFonts w:ascii="Arial" w:hAnsi="Arial" w:cs="Arial"/>
          <w:sz w:val="20"/>
        </w:rPr>
        <w:t xml:space="preserve">lên </w:t>
      </w:r>
      <w:r w:rsidRPr="00556F8B">
        <w:rPr>
          <w:rFonts w:ascii="Arial" w:hAnsi="Arial" w:cs="Arial"/>
          <w:sz w:val="20"/>
        </w:rPr>
        <w:t>hiện đang công tác trong lĩnh vực y t</w:t>
      </w:r>
      <w:r w:rsidR="007F39E7" w:rsidRPr="00556F8B">
        <w:rPr>
          <w:rFonts w:ascii="Arial" w:hAnsi="Arial" w:cs="Arial"/>
          <w:sz w:val="20"/>
          <w:lang w:val="en-US"/>
        </w:rPr>
        <w:t>ế</w:t>
      </w:r>
      <w:r w:rsidRPr="00556F8B">
        <w:rPr>
          <w:rFonts w:ascii="Arial" w:hAnsi="Arial" w:cs="Arial"/>
          <w:sz w:val="20"/>
        </w:rPr>
        <w:t>.</w:t>
      </w:r>
    </w:p>
    <w:p w:rsidR="002A3FDE" w:rsidRPr="00556F8B" w:rsidRDefault="007F39E7" w:rsidP="00B95861">
      <w:pPr>
        <w:spacing w:before="120"/>
        <w:rPr>
          <w:rFonts w:ascii="Arial" w:hAnsi="Arial" w:cs="Arial"/>
          <w:sz w:val="20"/>
        </w:rPr>
      </w:pPr>
      <w:r w:rsidRPr="00556F8B">
        <w:rPr>
          <w:rFonts w:ascii="Arial" w:hAnsi="Arial" w:cs="Arial"/>
          <w:sz w:val="20"/>
          <w:lang w:val="en-US"/>
        </w:rPr>
        <w:t xml:space="preserve">b) </w:t>
      </w:r>
      <w:r w:rsidR="002A3FDE" w:rsidRPr="00556F8B">
        <w:rPr>
          <w:rFonts w:ascii="Arial" w:hAnsi="Arial" w:cs="Arial"/>
          <w:sz w:val="20"/>
        </w:rPr>
        <w:t>Số g</w:t>
      </w:r>
      <w:r w:rsidR="00764F56" w:rsidRPr="00556F8B">
        <w:rPr>
          <w:rFonts w:ascii="Arial" w:hAnsi="Arial" w:cs="Arial"/>
          <w:sz w:val="20"/>
        </w:rPr>
        <w:t>iư</w:t>
      </w:r>
      <w:r w:rsidR="002A3FDE" w:rsidRPr="00556F8B">
        <w:rPr>
          <w:rFonts w:ascii="Arial" w:hAnsi="Arial" w:cs="Arial"/>
          <w:sz w:val="20"/>
        </w:rPr>
        <w:t xml:space="preserve">ờng bệnh trên mười nghìn dân được xác định tại thời </w:t>
      </w:r>
      <w:r w:rsidR="000F393B" w:rsidRPr="00556F8B">
        <w:rPr>
          <w:rFonts w:ascii="Arial" w:hAnsi="Arial" w:cs="Arial"/>
          <w:sz w:val="20"/>
        </w:rPr>
        <w:t>Điểm</w:t>
      </w:r>
      <w:r w:rsidR="002A3FDE" w:rsidRPr="00556F8B">
        <w:rPr>
          <w:rFonts w:ascii="Arial" w:hAnsi="Arial" w:cs="Arial"/>
          <w:sz w:val="20"/>
        </w:rPr>
        <w:t xml:space="preserve"> báo cáo theo công thức:</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7F39E7" w:rsidRPr="00556F8B" w:rsidTr="00DA13C1">
        <w:trPr>
          <w:jc w:val="center"/>
        </w:trPr>
        <w:tc>
          <w:tcPr>
            <w:tcW w:w="2020" w:type="dxa"/>
            <w:vMerge w:val="restart"/>
            <w:vAlign w:val="center"/>
          </w:tcPr>
          <w:p w:rsidR="007F39E7" w:rsidRPr="00556F8B" w:rsidRDefault="007F39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g</w:t>
            </w:r>
            <w:r w:rsidR="00764F56" w:rsidRPr="00556F8B">
              <w:rPr>
                <w:rFonts w:ascii="Arial" w:eastAsia="Times New Roman" w:hAnsi="Arial" w:cs="Arial"/>
                <w:sz w:val="20"/>
                <w:lang w:val="en-US"/>
              </w:rPr>
              <w:t>iư</w:t>
            </w:r>
            <w:r w:rsidRPr="00556F8B">
              <w:rPr>
                <w:rFonts w:ascii="Arial" w:eastAsia="Times New Roman" w:hAnsi="Arial" w:cs="Arial"/>
                <w:sz w:val="20"/>
                <w:lang w:val="en-US"/>
              </w:rPr>
              <w:t>ờng bệnh bình quân mười nghìn dân</w:t>
            </w:r>
          </w:p>
        </w:tc>
        <w:tc>
          <w:tcPr>
            <w:tcW w:w="503" w:type="dxa"/>
            <w:vMerge w:val="restart"/>
            <w:vAlign w:val="center"/>
          </w:tcPr>
          <w:p w:rsidR="007F39E7" w:rsidRPr="00556F8B" w:rsidRDefault="007F39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28" w:type="dxa"/>
            <w:tcBorders>
              <w:bottom w:val="single" w:sz="4" w:space="0" w:color="auto"/>
            </w:tcBorders>
            <w:vAlign w:val="center"/>
          </w:tcPr>
          <w:p w:rsidR="007F39E7" w:rsidRPr="00556F8B" w:rsidRDefault="007F39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Số g</w:t>
            </w:r>
            <w:r w:rsidR="00764F56" w:rsidRPr="00556F8B">
              <w:rPr>
                <w:rFonts w:ascii="Arial" w:eastAsia="Times New Roman" w:hAnsi="Arial" w:cs="Arial"/>
                <w:sz w:val="20"/>
                <w:lang w:val="en-US"/>
              </w:rPr>
              <w:t>iư</w:t>
            </w:r>
            <w:r w:rsidRPr="00556F8B">
              <w:rPr>
                <w:rFonts w:ascii="Arial" w:eastAsia="Times New Roman" w:hAnsi="Arial" w:cs="Arial"/>
                <w:sz w:val="20"/>
                <w:lang w:val="en-US"/>
              </w:rPr>
              <w:t xml:space="preserve">ờng bệnh tại các cơ sở y tế có đến thời </w:t>
            </w:r>
            <w:r w:rsidR="000F393B" w:rsidRPr="00556F8B">
              <w:rPr>
                <w:rFonts w:ascii="Arial" w:eastAsia="Times New Roman" w:hAnsi="Arial" w:cs="Arial"/>
                <w:sz w:val="20"/>
                <w:lang w:val="en-US"/>
              </w:rPr>
              <w:t>Điểm</w:t>
            </w:r>
            <w:r w:rsidRPr="00556F8B">
              <w:rPr>
                <w:rFonts w:ascii="Arial" w:eastAsia="Times New Roman" w:hAnsi="Arial" w:cs="Arial"/>
                <w:sz w:val="20"/>
                <w:lang w:val="en-US"/>
              </w:rPr>
              <w:t xml:space="preserve"> báo cáo</w:t>
            </w:r>
          </w:p>
        </w:tc>
        <w:tc>
          <w:tcPr>
            <w:tcW w:w="1042" w:type="dxa"/>
            <w:vMerge w:val="restart"/>
            <w:tcBorders>
              <w:left w:val="nil"/>
            </w:tcBorders>
            <w:vAlign w:val="center"/>
          </w:tcPr>
          <w:p w:rsidR="007F39E7" w:rsidRPr="00556F8B" w:rsidRDefault="007F39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x 10.000</w:t>
            </w:r>
          </w:p>
        </w:tc>
      </w:tr>
      <w:tr w:rsidR="007F39E7" w:rsidRPr="00556F8B" w:rsidTr="00DA13C1">
        <w:trPr>
          <w:jc w:val="center"/>
        </w:trPr>
        <w:tc>
          <w:tcPr>
            <w:tcW w:w="2020" w:type="dxa"/>
            <w:vMerge/>
            <w:vAlign w:val="center"/>
          </w:tcPr>
          <w:p w:rsidR="007F39E7" w:rsidRPr="00556F8B" w:rsidRDefault="007F39E7" w:rsidP="00DA13C1">
            <w:pPr>
              <w:spacing w:before="120"/>
              <w:jc w:val="center"/>
              <w:rPr>
                <w:rFonts w:ascii="Arial" w:eastAsia="Times New Roman" w:hAnsi="Arial" w:cs="Arial"/>
                <w:sz w:val="20"/>
              </w:rPr>
            </w:pPr>
          </w:p>
        </w:tc>
        <w:tc>
          <w:tcPr>
            <w:tcW w:w="503" w:type="dxa"/>
            <w:vMerge/>
            <w:vAlign w:val="center"/>
          </w:tcPr>
          <w:p w:rsidR="007F39E7" w:rsidRPr="00556F8B" w:rsidRDefault="007F39E7"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7F39E7" w:rsidRPr="00556F8B" w:rsidRDefault="007F39E7"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 xml:space="preserve">Dân số cùng thời </w:t>
            </w:r>
            <w:r w:rsidR="000F393B" w:rsidRPr="00556F8B">
              <w:rPr>
                <w:rFonts w:ascii="Arial" w:eastAsia="Times New Roman" w:hAnsi="Arial" w:cs="Arial"/>
                <w:sz w:val="20"/>
                <w:lang w:val="en-US"/>
              </w:rPr>
              <w:t>Điểm</w:t>
            </w:r>
          </w:p>
        </w:tc>
        <w:tc>
          <w:tcPr>
            <w:tcW w:w="1042" w:type="dxa"/>
            <w:vMerge/>
            <w:tcBorders>
              <w:left w:val="nil"/>
            </w:tcBorders>
            <w:vAlign w:val="center"/>
          </w:tcPr>
          <w:p w:rsidR="007F39E7" w:rsidRPr="00556F8B" w:rsidRDefault="007F39E7"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r w:rsidRPr="00556F8B">
        <w:rPr>
          <w:rFonts w:ascii="Arial" w:hAnsi="Arial" w:cs="Arial"/>
          <w:sz w:val="20"/>
        </w:rPr>
        <w:t>Không tính số g</w:t>
      </w:r>
      <w:r w:rsidR="00764F56" w:rsidRPr="00556F8B">
        <w:rPr>
          <w:rFonts w:ascii="Arial" w:hAnsi="Arial" w:cs="Arial"/>
          <w:sz w:val="20"/>
        </w:rPr>
        <w:t>iư</w:t>
      </w:r>
      <w:r w:rsidRPr="00556F8B">
        <w:rPr>
          <w:rFonts w:ascii="Arial" w:hAnsi="Arial" w:cs="Arial"/>
          <w:sz w:val="20"/>
        </w:rPr>
        <w:t>ờng tại các trạm y tế xã/phường/thị trấn, cơ quan.</w:t>
      </w:r>
    </w:p>
    <w:p w:rsidR="002A3FDE" w:rsidRPr="00556F8B" w:rsidRDefault="002F0778" w:rsidP="00B95861">
      <w:pPr>
        <w:spacing w:before="120"/>
        <w:rPr>
          <w:rFonts w:ascii="Arial" w:hAnsi="Arial" w:cs="Arial"/>
          <w:sz w:val="20"/>
        </w:rPr>
      </w:pPr>
      <w:r w:rsidRPr="00556F8B">
        <w:rPr>
          <w:rFonts w:ascii="Arial" w:hAnsi="Arial" w:cs="Arial"/>
          <w:b/>
          <w:sz w:val="20"/>
          <w:lang w:val="en-US"/>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w:t>
      </w:r>
      <w:r w:rsidR="00334248" w:rsidRPr="00556F8B">
        <w:rPr>
          <w:rFonts w:ascii="Arial" w:hAnsi="Arial" w:cs="Arial"/>
          <w:sz w:val="20"/>
        </w:rPr>
        <w:t>tr</w:t>
      </w:r>
      <w:r w:rsidR="002A3FDE" w:rsidRPr="00556F8B">
        <w:rPr>
          <w:rFonts w:ascii="Arial" w:hAnsi="Arial" w:cs="Arial"/>
          <w:sz w:val="20"/>
        </w:rPr>
        <w:t>ực thuộc trung ương.</w:t>
      </w:r>
    </w:p>
    <w:p w:rsidR="002A3FDE" w:rsidRPr="00556F8B" w:rsidRDefault="002F0778" w:rsidP="00B95861">
      <w:pPr>
        <w:spacing w:before="120"/>
        <w:rPr>
          <w:rFonts w:ascii="Arial" w:hAnsi="Arial" w:cs="Arial"/>
          <w:sz w:val="20"/>
        </w:rPr>
      </w:pPr>
      <w:r w:rsidRPr="00556F8B">
        <w:rPr>
          <w:rFonts w:ascii="Arial" w:hAnsi="Arial" w:cs="Arial"/>
          <w:b/>
          <w:sz w:val="20"/>
          <w:lang w:val="en-US"/>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2F0778" w:rsidP="00B95861">
      <w:pPr>
        <w:spacing w:before="120"/>
        <w:rPr>
          <w:rFonts w:ascii="Arial" w:hAnsi="Arial" w:cs="Arial"/>
          <w:b/>
          <w:sz w:val="20"/>
        </w:rPr>
      </w:pPr>
      <w:r w:rsidRPr="00556F8B">
        <w:rPr>
          <w:rFonts w:ascii="Arial" w:hAnsi="Arial" w:cs="Arial"/>
          <w:b/>
          <w:sz w:val="20"/>
          <w:lang w:val="en-US"/>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2F077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và nhân lực y tế ngoài công lập;</w:t>
      </w:r>
    </w:p>
    <w:p w:rsidR="002A3FDE" w:rsidRPr="00556F8B" w:rsidRDefault="002F0778"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Chế độ báo cáo thống</w:t>
      </w:r>
      <w:r w:rsidR="00C317DB" w:rsidRPr="00556F8B">
        <w:rPr>
          <w:rFonts w:ascii="Arial" w:hAnsi="Arial" w:cs="Arial"/>
          <w:sz w:val="20"/>
        </w:rPr>
        <w:t xml:space="preserve"> </w:t>
      </w:r>
      <w:r w:rsidR="002A3FDE" w:rsidRPr="00556F8B">
        <w:rPr>
          <w:rFonts w:ascii="Arial" w:hAnsi="Arial" w:cs="Arial"/>
          <w:sz w:val="20"/>
        </w:rPr>
        <w:t>kê cấp quốc gia.</w:t>
      </w:r>
    </w:p>
    <w:p w:rsidR="002A3FDE" w:rsidRPr="00556F8B" w:rsidRDefault="002F0778" w:rsidP="00B95861">
      <w:pPr>
        <w:spacing w:before="120"/>
        <w:rPr>
          <w:rFonts w:ascii="Arial" w:hAnsi="Arial" w:cs="Arial"/>
          <w:sz w:val="20"/>
        </w:rPr>
      </w:pPr>
      <w:r w:rsidRPr="00556F8B">
        <w:rPr>
          <w:rFonts w:ascii="Arial" w:hAnsi="Arial" w:cs="Arial"/>
          <w:b/>
          <w:sz w:val="20"/>
          <w:lang w:val="en-US"/>
        </w:rPr>
        <w:t>5.</w:t>
      </w:r>
      <w:r w:rsidR="00C317DB" w:rsidRPr="00556F8B">
        <w:rPr>
          <w:rFonts w:ascii="Arial" w:hAnsi="Arial" w:cs="Arial"/>
          <w:b/>
          <w:sz w:val="20"/>
        </w:rPr>
        <w:t xml:space="preserve"> </w:t>
      </w:r>
      <w:r w:rsidR="002A3FDE" w:rsidRPr="00556F8B">
        <w:rPr>
          <w:rFonts w:ascii="Arial" w:hAnsi="Arial" w:cs="Arial"/>
          <w:b/>
          <w:sz w:val="20"/>
        </w:rPr>
        <w:t>Cơ quan chịu trách</w:t>
      </w:r>
      <w:r w:rsidR="00C317DB" w:rsidRPr="00556F8B">
        <w:rPr>
          <w:rFonts w:ascii="Arial" w:hAnsi="Arial" w:cs="Arial"/>
          <w:b/>
          <w:sz w:val="20"/>
        </w:rPr>
        <w:t xml:space="preserve"> </w:t>
      </w:r>
      <w:r w:rsidR="002A3FDE" w:rsidRPr="00556F8B">
        <w:rPr>
          <w:rFonts w:ascii="Arial" w:hAnsi="Arial" w:cs="Arial"/>
          <w:b/>
          <w:sz w:val="20"/>
        </w:rPr>
        <w:t xml:space="preserve">nhiệm thu thập, </w:t>
      </w:r>
      <w:r w:rsidR="000C196D" w:rsidRPr="00556F8B">
        <w:rPr>
          <w:rFonts w:ascii="Arial" w:hAnsi="Arial" w:cs="Arial"/>
          <w:b/>
          <w:sz w:val="20"/>
        </w:rPr>
        <w:t>tổng hợp</w:t>
      </w:r>
      <w:r w:rsidR="002A3FDE" w:rsidRPr="00556F8B">
        <w:rPr>
          <w:rFonts w:ascii="Arial" w:hAnsi="Arial" w:cs="Arial"/>
          <w:b/>
          <w:sz w:val="20"/>
        </w:rPr>
        <w:t>:</w:t>
      </w:r>
      <w:r w:rsidR="00C317DB" w:rsidRPr="00556F8B">
        <w:rPr>
          <w:rFonts w:ascii="Arial" w:hAnsi="Arial" w:cs="Arial"/>
          <w:sz w:val="20"/>
        </w:rPr>
        <w:t xml:space="preserve"> </w:t>
      </w:r>
      <w:r w:rsidR="002A3FDE" w:rsidRPr="00556F8B">
        <w:rPr>
          <w:rFonts w:ascii="Arial" w:hAnsi="Arial" w:cs="Arial"/>
          <w:sz w:val="20"/>
        </w:rPr>
        <w:t>Bộ Y tế.</w:t>
      </w:r>
    </w:p>
    <w:p w:rsidR="002F0778" w:rsidRPr="00556F8B" w:rsidRDefault="002F0778" w:rsidP="00B95861">
      <w:pPr>
        <w:spacing w:before="120"/>
        <w:rPr>
          <w:rFonts w:ascii="Arial" w:hAnsi="Arial" w:cs="Arial"/>
          <w:sz w:val="20"/>
          <w:lang w:val="en-US"/>
        </w:rPr>
      </w:pPr>
    </w:p>
    <w:p w:rsidR="002A3FDE" w:rsidRPr="00556F8B" w:rsidRDefault="002F0778" w:rsidP="00B95861">
      <w:pPr>
        <w:spacing w:before="120"/>
        <w:rPr>
          <w:rFonts w:ascii="Arial" w:hAnsi="Arial" w:cs="Arial"/>
          <w:b/>
          <w:sz w:val="20"/>
        </w:rPr>
      </w:pPr>
      <w:r w:rsidRPr="00556F8B">
        <w:rPr>
          <w:rFonts w:ascii="Arial" w:hAnsi="Arial" w:cs="Arial"/>
          <w:b/>
          <w:sz w:val="20"/>
          <w:lang w:val="en-US"/>
        </w:rPr>
        <w:t>1602.</w:t>
      </w:r>
      <w:r w:rsidR="00C317DB" w:rsidRPr="00556F8B">
        <w:rPr>
          <w:rFonts w:ascii="Arial" w:hAnsi="Arial" w:cs="Arial"/>
          <w:b/>
          <w:sz w:val="20"/>
        </w:rPr>
        <w:t xml:space="preserve"> </w:t>
      </w:r>
      <w:r w:rsidR="002A3FDE" w:rsidRPr="00556F8B">
        <w:rPr>
          <w:rFonts w:ascii="Arial" w:hAnsi="Arial" w:cs="Arial"/>
          <w:b/>
          <w:sz w:val="20"/>
        </w:rPr>
        <w:t xml:space="preserve">Tỷ số tử vong mẹ trên một trăm nghìn trẻ </w:t>
      </w:r>
      <w:r w:rsidR="00764F56" w:rsidRPr="00556F8B">
        <w:rPr>
          <w:rFonts w:ascii="Arial" w:hAnsi="Arial" w:cs="Arial"/>
          <w:b/>
          <w:sz w:val="20"/>
        </w:rPr>
        <w:t>đẻ</w:t>
      </w:r>
      <w:r w:rsidR="002A3FDE" w:rsidRPr="00556F8B">
        <w:rPr>
          <w:rFonts w:ascii="Arial" w:hAnsi="Arial" w:cs="Arial"/>
          <w:b/>
          <w:sz w:val="20"/>
        </w:rPr>
        <w:t xml:space="preserve"> sống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phụ nữ chết do những nguyên nhân l</w:t>
      </w:r>
      <w:r w:rsidR="00C317DB" w:rsidRPr="00556F8B">
        <w:rPr>
          <w:rFonts w:ascii="Arial" w:hAnsi="Arial" w:cs="Arial"/>
          <w:sz w:val="20"/>
        </w:rPr>
        <w:t xml:space="preserve">iên </w:t>
      </w:r>
      <w:r w:rsidRPr="00556F8B">
        <w:rPr>
          <w:rFonts w:ascii="Arial" w:hAnsi="Arial" w:cs="Arial"/>
          <w:sz w:val="20"/>
        </w:rPr>
        <w:t xml:space="preserve">quan đến mang thai và sinh </w:t>
      </w:r>
      <w:r w:rsidR="00764F56" w:rsidRPr="00556F8B">
        <w:rPr>
          <w:rFonts w:ascii="Arial" w:hAnsi="Arial" w:cs="Arial"/>
          <w:sz w:val="20"/>
        </w:rPr>
        <w:t>đẻ</w:t>
      </w:r>
      <w:r w:rsidRPr="00556F8B">
        <w:rPr>
          <w:rFonts w:ascii="Arial" w:hAnsi="Arial" w:cs="Arial"/>
          <w:sz w:val="20"/>
        </w:rPr>
        <w:t xml:space="preserve"> (không do những nguyên nhân </w:t>
      </w:r>
      <w:r w:rsidR="00764F56" w:rsidRPr="00556F8B">
        <w:rPr>
          <w:rFonts w:ascii="Arial" w:hAnsi="Arial" w:cs="Arial"/>
          <w:sz w:val="20"/>
        </w:rPr>
        <w:t>tình</w:t>
      </w:r>
      <w:r w:rsidR="00C317DB" w:rsidRPr="00556F8B">
        <w:rPr>
          <w:rFonts w:ascii="Arial" w:hAnsi="Arial" w:cs="Arial"/>
          <w:sz w:val="20"/>
        </w:rPr>
        <w:t xml:space="preserve"> </w:t>
      </w:r>
      <w:r w:rsidRPr="00556F8B">
        <w:rPr>
          <w:rFonts w:ascii="Arial" w:hAnsi="Arial" w:cs="Arial"/>
          <w:sz w:val="20"/>
        </w:rPr>
        <w:t xml:space="preserve">cờ như </w:t>
      </w:r>
      <w:r w:rsidR="00764F56" w:rsidRPr="00556F8B">
        <w:rPr>
          <w:rFonts w:ascii="Arial" w:hAnsi="Arial" w:cs="Arial"/>
          <w:sz w:val="20"/>
        </w:rPr>
        <w:t>tai</w:t>
      </w:r>
      <w:r w:rsidRPr="00556F8B">
        <w:rPr>
          <w:rFonts w:ascii="Arial" w:hAnsi="Arial" w:cs="Arial"/>
          <w:sz w:val="20"/>
        </w:rPr>
        <w:t xml:space="preserve"> nạn, tự tử,...) đã</w:t>
      </w:r>
      <w:r w:rsidR="00C317DB" w:rsidRPr="00556F8B">
        <w:rPr>
          <w:rFonts w:ascii="Arial" w:hAnsi="Arial" w:cs="Arial"/>
          <w:sz w:val="20"/>
        </w:rPr>
        <w:t xml:space="preserve"> </w:t>
      </w:r>
      <w:r w:rsidRPr="00556F8B">
        <w:rPr>
          <w:rFonts w:ascii="Arial" w:hAnsi="Arial" w:cs="Arial"/>
          <w:sz w:val="20"/>
        </w:rPr>
        <w:t>xảy ra trong thời</w:t>
      </w:r>
      <w:r w:rsidR="00C317DB" w:rsidRPr="00556F8B">
        <w:rPr>
          <w:rFonts w:ascii="Arial" w:hAnsi="Arial" w:cs="Arial"/>
          <w:sz w:val="20"/>
        </w:rPr>
        <w:t xml:space="preserve"> </w:t>
      </w:r>
      <w:r w:rsidRPr="00556F8B">
        <w:rPr>
          <w:rFonts w:ascii="Arial" w:hAnsi="Arial" w:cs="Arial"/>
          <w:sz w:val="20"/>
        </w:rPr>
        <w:t>gian từ khi</w:t>
      </w:r>
      <w:r w:rsidR="003D3EB9" w:rsidRPr="00556F8B">
        <w:rPr>
          <w:rFonts w:ascii="Arial" w:hAnsi="Arial" w:cs="Arial"/>
          <w:sz w:val="20"/>
          <w:lang w:val="en-US"/>
        </w:rPr>
        <w:t xml:space="preserve"> </w:t>
      </w:r>
      <w:r w:rsidRPr="00556F8B">
        <w:rPr>
          <w:rFonts w:ascii="Arial" w:hAnsi="Arial" w:cs="Arial"/>
          <w:sz w:val="20"/>
        </w:rPr>
        <w:t>mang thai cho đ</w:t>
      </w:r>
      <w:r w:rsidR="003D3EB9" w:rsidRPr="00556F8B">
        <w:rPr>
          <w:rFonts w:ascii="Arial" w:hAnsi="Arial" w:cs="Arial"/>
          <w:sz w:val="20"/>
          <w:lang w:val="en-US"/>
        </w:rPr>
        <w:t>ế</w:t>
      </w:r>
      <w:r w:rsidRPr="00556F8B">
        <w:rPr>
          <w:rFonts w:ascii="Arial" w:hAnsi="Arial" w:cs="Arial"/>
          <w:sz w:val="20"/>
        </w:rPr>
        <w:t>n 42 ngày</w:t>
      </w:r>
      <w:r w:rsidR="00C317DB" w:rsidRPr="00556F8B">
        <w:rPr>
          <w:rFonts w:ascii="Arial" w:hAnsi="Arial" w:cs="Arial"/>
          <w:sz w:val="20"/>
        </w:rPr>
        <w:t xml:space="preserve"> </w:t>
      </w:r>
      <w:r w:rsidRPr="00556F8B">
        <w:rPr>
          <w:rFonts w:ascii="Arial" w:hAnsi="Arial" w:cs="Arial"/>
          <w:sz w:val="20"/>
        </w:rPr>
        <w:t xml:space="preserve">sau </w:t>
      </w:r>
      <w:r w:rsidR="00764F56" w:rsidRPr="00556F8B">
        <w:rPr>
          <w:rFonts w:ascii="Arial" w:hAnsi="Arial" w:cs="Arial"/>
          <w:sz w:val="20"/>
        </w:rPr>
        <w:t>đẻ</w:t>
      </w:r>
      <w:r w:rsidRPr="00556F8B">
        <w:rPr>
          <w:rFonts w:ascii="Arial" w:hAnsi="Arial" w:cs="Arial"/>
          <w:sz w:val="20"/>
        </w:rPr>
        <w:t xml:space="preserve"> tính bình quân trên</w:t>
      </w:r>
      <w:r w:rsidR="00C317DB" w:rsidRPr="00556F8B">
        <w:rPr>
          <w:rFonts w:ascii="Arial" w:hAnsi="Arial" w:cs="Arial"/>
          <w:sz w:val="20"/>
        </w:rPr>
        <w:t xml:space="preserve"> </w:t>
      </w:r>
      <w:r w:rsidRPr="00556F8B">
        <w:rPr>
          <w:rFonts w:ascii="Arial" w:hAnsi="Arial" w:cs="Arial"/>
          <w:sz w:val="20"/>
        </w:rPr>
        <w:t>một trăm</w:t>
      </w:r>
      <w:r w:rsidR="00C317DB" w:rsidRPr="00556F8B">
        <w:rPr>
          <w:rFonts w:ascii="Arial" w:hAnsi="Arial" w:cs="Arial"/>
          <w:sz w:val="20"/>
        </w:rPr>
        <w:t xml:space="preserve"> </w:t>
      </w:r>
      <w:r w:rsidRPr="00556F8B">
        <w:rPr>
          <w:rFonts w:ascii="Arial" w:hAnsi="Arial" w:cs="Arial"/>
          <w:sz w:val="20"/>
        </w:rPr>
        <w:t>nghìn</w:t>
      </w:r>
      <w:r w:rsidR="00C317DB" w:rsidRPr="00556F8B">
        <w:rPr>
          <w:rFonts w:ascii="Arial" w:hAnsi="Arial" w:cs="Arial"/>
          <w:sz w:val="20"/>
        </w:rPr>
        <w:t xml:space="preserve"> </w:t>
      </w:r>
      <w:r w:rsidRPr="00556F8B">
        <w:rPr>
          <w:rFonts w:ascii="Arial" w:hAnsi="Arial" w:cs="Arial"/>
          <w:sz w:val="20"/>
        </w:rPr>
        <w:t>trẻ</w:t>
      </w:r>
      <w:r w:rsidR="00C317DB" w:rsidRPr="00556F8B">
        <w:rPr>
          <w:rFonts w:ascii="Arial" w:hAnsi="Arial" w:cs="Arial"/>
          <w:sz w:val="20"/>
        </w:rPr>
        <w:t xml:space="preserve"> </w:t>
      </w:r>
      <w:r w:rsidRPr="00556F8B">
        <w:rPr>
          <w:rFonts w:ascii="Arial" w:hAnsi="Arial" w:cs="Arial"/>
          <w:sz w:val="20"/>
        </w:rPr>
        <w:t>em</w:t>
      </w:r>
      <w:r w:rsidR="00C317DB" w:rsidRPr="00556F8B">
        <w:rPr>
          <w:rFonts w:ascii="Arial" w:hAnsi="Arial" w:cs="Arial"/>
          <w:sz w:val="20"/>
        </w:rPr>
        <w:t xml:space="preserve"> </w:t>
      </w:r>
      <w:r w:rsidR="00764F56" w:rsidRPr="00556F8B">
        <w:rPr>
          <w:rFonts w:ascii="Arial" w:hAnsi="Arial" w:cs="Arial"/>
          <w:sz w:val="20"/>
        </w:rPr>
        <w:t>đẻ</w:t>
      </w:r>
      <w:r w:rsidR="00C317DB" w:rsidRPr="00556F8B">
        <w:rPr>
          <w:rFonts w:ascii="Arial" w:hAnsi="Arial" w:cs="Arial"/>
          <w:sz w:val="20"/>
        </w:rPr>
        <w:t xml:space="preserve"> </w:t>
      </w:r>
      <w:r w:rsidRPr="00556F8B">
        <w:rPr>
          <w:rFonts w:ascii="Arial" w:hAnsi="Arial" w:cs="Arial"/>
          <w:sz w:val="20"/>
        </w:rPr>
        <w:t>ra</w:t>
      </w:r>
      <w:r w:rsidR="003D3EB9" w:rsidRPr="00556F8B">
        <w:rPr>
          <w:rFonts w:ascii="Arial" w:hAnsi="Arial" w:cs="Arial"/>
          <w:sz w:val="20"/>
          <w:lang w:val="en-US"/>
        </w:rPr>
        <w:t xml:space="preserve"> </w:t>
      </w:r>
      <w:r w:rsidRPr="00556F8B">
        <w:rPr>
          <w:rFonts w:ascii="Arial" w:hAnsi="Arial" w:cs="Arial"/>
          <w:sz w:val="20"/>
        </w:rPr>
        <w:t xml:space="preserve">sống trong kỳ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 xml:space="preserve">cứu (thường là một năm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3D3EB9" w:rsidRPr="00556F8B" w:rsidRDefault="00B95071" w:rsidP="00B95861">
      <w:pPr>
        <w:widowControl/>
        <w:spacing w:before="120"/>
        <w:jc w:val="center"/>
        <w:rPr>
          <w:rFonts w:ascii="Arial" w:hAnsi="Arial" w:cs="Arial"/>
          <w:sz w:val="20"/>
        </w:rPr>
      </w:pPr>
      <w:r w:rsidRPr="00556F8B">
        <w:rPr>
          <w:rFonts w:ascii="Arial" w:hAnsi="Arial" w:cs="Arial"/>
          <w:position w:val="-20"/>
          <w:sz w:val="20"/>
          <w:lang w:val="en-US"/>
        </w:rPr>
        <w:object w:dxaOrig="1820" w:dyaOrig="580">
          <v:shape id="_x0000_i1115" type="#_x0000_t75" style="width:91.2pt;height:28.8pt" o:ole="">
            <v:imagedata r:id="rId165" o:title=""/>
          </v:shape>
          <o:OLEObject Type="Embed" ProgID="Equation.3" ShapeID="_x0000_i1115" DrawAspect="Content" ObjectID="_1720855704" r:id="rId166"/>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MR</w:t>
      </w:r>
      <w:r w:rsidRPr="00556F8B">
        <w:rPr>
          <w:rFonts w:ascii="Arial" w:hAnsi="Arial" w:cs="Arial"/>
          <w:sz w:val="20"/>
          <w:vertAlign w:val="subscript"/>
        </w:rPr>
        <w:t>b</w:t>
      </w:r>
      <w:r w:rsidR="00C317DB" w:rsidRPr="00556F8B">
        <w:rPr>
          <w:rFonts w:ascii="Arial" w:hAnsi="Arial" w:cs="Arial"/>
          <w:sz w:val="20"/>
        </w:rPr>
        <w:t>:</w:t>
      </w:r>
      <w:r w:rsidR="003D3EB9" w:rsidRPr="00556F8B">
        <w:rPr>
          <w:rFonts w:ascii="Arial" w:hAnsi="Arial" w:cs="Arial"/>
          <w:sz w:val="20"/>
        </w:rPr>
        <w:t xml:space="preserve"> </w:t>
      </w:r>
      <w:r w:rsidRPr="00556F8B">
        <w:rPr>
          <w:rFonts w:ascii="Arial" w:hAnsi="Arial" w:cs="Arial"/>
          <w:sz w:val="20"/>
        </w:rPr>
        <w:t xml:space="preserve">Tỷ số tử vong mẹ trên một trăm nghìn trẻ </w:t>
      </w:r>
      <w:r w:rsidR="00764F56" w:rsidRPr="00556F8B">
        <w:rPr>
          <w:rFonts w:ascii="Arial" w:hAnsi="Arial" w:cs="Arial"/>
          <w:sz w:val="20"/>
        </w:rPr>
        <w:t>đẻ</w:t>
      </w:r>
      <w:r w:rsidRPr="00556F8B">
        <w:rPr>
          <w:rFonts w:ascii="Arial" w:hAnsi="Arial" w:cs="Arial"/>
          <w:sz w:val="20"/>
        </w:rPr>
        <w:t xml:space="preserve"> sống;</w:t>
      </w:r>
    </w:p>
    <w:p w:rsidR="002A3FDE" w:rsidRPr="00556F8B" w:rsidRDefault="003D3EB9" w:rsidP="00B95861">
      <w:pPr>
        <w:spacing w:before="120"/>
        <w:rPr>
          <w:rFonts w:ascii="Arial" w:hAnsi="Arial" w:cs="Arial"/>
          <w:sz w:val="20"/>
        </w:rPr>
      </w:pPr>
      <w:r w:rsidRPr="00556F8B">
        <w:rPr>
          <w:rFonts w:ascii="Arial" w:hAnsi="Arial" w:cs="Arial"/>
          <w:position w:val="-10"/>
        </w:rPr>
        <w:object w:dxaOrig="300" w:dyaOrig="340">
          <v:shape id="_x0000_i1116" type="#_x0000_t75" style="width:15pt;height:16.8pt" o:ole="">
            <v:imagedata r:id="rId167" o:title=""/>
          </v:shape>
          <o:OLEObject Type="Embed" ProgID="Equation.3" ShapeID="_x0000_i1116" DrawAspect="Content" ObjectID="_1720855705" r:id="rId168"/>
        </w:object>
      </w:r>
      <w:r w:rsidR="00C317DB" w:rsidRPr="00556F8B">
        <w:rPr>
          <w:rFonts w:ascii="Arial" w:hAnsi="Arial" w:cs="Arial"/>
          <w:sz w:val="20"/>
        </w:rPr>
        <w:t>:</w:t>
      </w:r>
      <w:r w:rsidR="002A3FDE" w:rsidRPr="00556F8B">
        <w:rPr>
          <w:rFonts w:ascii="Arial" w:hAnsi="Arial" w:cs="Arial"/>
          <w:sz w:val="20"/>
        </w:rPr>
        <w:t xml:space="preserve"> Số phụ nữ chết do những nguyên nhân l</w:t>
      </w:r>
      <w:r w:rsidR="00C317DB" w:rsidRPr="00556F8B">
        <w:rPr>
          <w:rFonts w:ascii="Arial" w:hAnsi="Arial" w:cs="Arial"/>
          <w:sz w:val="20"/>
        </w:rPr>
        <w:t xml:space="preserve">iên </w:t>
      </w:r>
      <w:r w:rsidR="002A3FDE" w:rsidRPr="00556F8B">
        <w:rPr>
          <w:rFonts w:ascii="Arial" w:hAnsi="Arial" w:cs="Arial"/>
          <w:sz w:val="20"/>
        </w:rPr>
        <w:t xml:space="preserve">quan đến mang thai và sinh </w:t>
      </w:r>
      <w:r w:rsidR="00764F56" w:rsidRPr="00556F8B">
        <w:rPr>
          <w:rFonts w:ascii="Arial" w:hAnsi="Arial" w:cs="Arial"/>
          <w:sz w:val="20"/>
        </w:rPr>
        <w:t>đẻ</w:t>
      </w:r>
      <w:r w:rsidR="002A3FDE" w:rsidRPr="00556F8B">
        <w:rPr>
          <w:rFonts w:ascii="Arial" w:hAnsi="Arial" w:cs="Arial"/>
          <w:sz w:val="20"/>
        </w:rPr>
        <w:t xml:space="preserve"> trong kỳ (năm </w:t>
      </w:r>
      <w:r w:rsidR="00764F56" w:rsidRPr="00556F8B">
        <w:rPr>
          <w:rFonts w:ascii="Arial" w:hAnsi="Arial" w:cs="Arial"/>
          <w:sz w:val="20"/>
        </w:rPr>
        <w:t>lịch</w:t>
      </w:r>
      <w:r w:rsidR="002A3FDE"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w:t>
      </w:r>
      <w:r w:rsidRPr="00556F8B">
        <w:rPr>
          <w:rFonts w:ascii="Arial" w:hAnsi="Arial" w:cs="Arial"/>
          <w:sz w:val="20"/>
        </w:rPr>
        <w:t xml:space="preserve"> Số trẻ em </w:t>
      </w:r>
      <w:r w:rsidR="00764F56" w:rsidRPr="00556F8B">
        <w:rPr>
          <w:rFonts w:ascii="Arial" w:hAnsi="Arial" w:cs="Arial"/>
          <w:sz w:val="20"/>
        </w:rPr>
        <w:t>đẻ</w:t>
      </w:r>
      <w:r w:rsidRPr="00556F8B">
        <w:rPr>
          <w:rFonts w:ascii="Arial" w:hAnsi="Arial" w:cs="Arial"/>
          <w:sz w:val="20"/>
        </w:rPr>
        <w:t xml:space="preserve"> ra sống trong kỳ (năm </w:t>
      </w:r>
      <w:r w:rsidR="00764F56" w:rsidRPr="00556F8B">
        <w:rPr>
          <w:rFonts w:ascii="Arial" w:hAnsi="Arial" w:cs="Arial"/>
          <w:sz w:val="20"/>
        </w:rPr>
        <w:t>lịch</w:t>
      </w:r>
      <w:r w:rsidRPr="00556F8B">
        <w:rPr>
          <w:rFonts w:ascii="Arial" w:hAnsi="Arial" w:cs="Arial"/>
          <w:sz w:val="20"/>
        </w:rPr>
        <w:t>).</w:t>
      </w:r>
    </w:p>
    <w:p w:rsidR="002A3FDE" w:rsidRPr="00556F8B" w:rsidRDefault="00B95071"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Nhóm dân tộc (Kinh và các dân tộc khác).</w:t>
      </w:r>
    </w:p>
    <w:p w:rsidR="002A3FDE" w:rsidRPr="00556F8B" w:rsidRDefault="00B9507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5 năm.</w:t>
      </w:r>
    </w:p>
    <w:p w:rsidR="002A3FDE" w:rsidRPr="00556F8B" w:rsidRDefault="00B95071"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B9507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B9507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B9507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B95071" w:rsidP="00B95861">
      <w:pPr>
        <w:spacing w:before="120"/>
        <w:rPr>
          <w:rFonts w:ascii="Arial" w:hAnsi="Arial" w:cs="Arial"/>
          <w:sz w:val="20"/>
        </w:rPr>
      </w:pPr>
      <w:r w:rsidRPr="00556F8B">
        <w:rPr>
          <w:rFonts w:ascii="Arial" w:hAnsi="Arial" w:cs="Arial"/>
          <w:b/>
          <w:sz w:val="20"/>
        </w:rPr>
        <w:t>5. Cơ quan chị</w:t>
      </w:r>
      <w:r w:rsidR="002A3FDE" w:rsidRPr="00556F8B">
        <w:rPr>
          <w:rFonts w:ascii="Arial" w:hAnsi="Arial" w:cs="Arial"/>
          <w:b/>
          <w:sz w:val="20"/>
        </w:rPr>
        <w:t xml:space="preserve">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Tổng cục Thống kê.</w:t>
      </w:r>
    </w:p>
    <w:p w:rsidR="00B95071" w:rsidRPr="00556F8B" w:rsidRDefault="00B95071" w:rsidP="00B95861">
      <w:pPr>
        <w:spacing w:before="120"/>
        <w:rPr>
          <w:rFonts w:ascii="Arial" w:hAnsi="Arial" w:cs="Arial"/>
          <w:sz w:val="20"/>
        </w:rPr>
      </w:pPr>
    </w:p>
    <w:p w:rsidR="002A3FDE" w:rsidRPr="00556F8B" w:rsidRDefault="00B95071" w:rsidP="00B95861">
      <w:pPr>
        <w:spacing w:before="120"/>
        <w:rPr>
          <w:rFonts w:ascii="Arial" w:hAnsi="Arial" w:cs="Arial"/>
          <w:b/>
          <w:sz w:val="20"/>
        </w:rPr>
      </w:pPr>
      <w:r w:rsidRPr="00556F8B">
        <w:rPr>
          <w:rFonts w:ascii="Arial" w:hAnsi="Arial" w:cs="Arial"/>
          <w:b/>
          <w:sz w:val="20"/>
        </w:rPr>
        <w:t>1603.</w:t>
      </w:r>
      <w:r w:rsidR="00C317DB" w:rsidRPr="00556F8B">
        <w:rPr>
          <w:rFonts w:ascii="Arial" w:hAnsi="Arial" w:cs="Arial"/>
          <w:b/>
          <w:sz w:val="20"/>
        </w:rPr>
        <w:t xml:space="preserve"> </w:t>
      </w:r>
      <w:r w:rsidR="002A3FDE" w:rsidRPr="00556F8B">
        <w:rPr>
          <w:rFonts w:ascii="Arial" w:hAnsi="Arial" w:cs="Arial"/>
          <w:b/>
          <w:sz w:val="20"/>
        </w:rPr>
        <w:t>Tỷ suất chết của trẻ em dưới một tuổi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chết của trẻ em dưới một tuổi là số </w:t>
      </w:r>
      <w:r w:rsidR="00764F56" w:rsidRPr="00556F8B">
        <w:rPr>
          <w:rFonts w:ascii="Arial" w:hAnsi="Arial" w:cs="Arial"/>
          <w:sz w:val="20"/>
        </w:rPr>
        <w:t>đo</w:t>
      </w:r>
      <w:r w:rsidRPr="00556F8B">
        <w:rPr>
          <w:rFonts w:ascii="Arial" w:hAnsi="Arial" w:cs="Arial"/>
          <w:sz w:val="20"/>
        </w:rPr>
        <w:t xml:space="preserve"> mức độ chết của trẻ em trong năm đầu t</w:t>
      </w:r>
      <w:r w:rsidR="00C317DB" w:rsidRPr="00556F8B">
        <w:rPr>
          <w:rFonts w:ascii="Arial" w:hAnsi="Arial" w:cs="Arial"/>
          <w:sz w:val="20"/>
        </w:rPr>
        <w:t xml:space="preserve">iên </w:t>
      </w:r>
      <w:r w:rsidRPr="00556F8B">
        <w:rPr>
          <w:rFonts w:ascii="Arial" w:hAnsi="Arial" w:cs="Arial"/>
          <w:sz w:val="20"/>
        </w:rPr>
        <w:t>của cuộc sống</w:t>
      </w:r>
      <w:r w:rsidR="00C317DB" w:rsidRPr="00556F8B">
        <w:rPr>
          <w:rFonts w:ascii="Arial" w:hAnsi="Arial" w:cs="Arial"/>
          <w:sz w:val="20"/>
        </w:rPr>
        <w:t xml:space="preserve">. </w:t>
      </w:r>
      <w:r w:rsidRPr="00556F8B">
        <w:rPr>
          <w:rFonts w:ascii="Arial" w:hAnsi="Arial" w:cs="Arial"/>
          <w:sz w:val="20"/>
        </w:rPr>
        <w:t>Tỷ suất này được định nghĩa là số trẻ em dưới một tuổi chết tính bình quân trên một nghìn trẻ em sinh ra sống trong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2A3FDE" w:rsidRPr="00556F8B" w:rsidRDefault="002A3FDE" w:rsidP="00B95861">
      <w:pPr>
        <w:widowControl/>
        <w:spacing w:before="120"/>
        <w:jc w:val="center"/>
        <w:rPr>
          <w:rFonts w:ascii="Arial" w:hAnsi="Arial" w:cs="Arial"/>
          <w:sz w:val="20"/>
        </w:rPr>
      </w:pPr>
      <w:r w:rsidRPr="00556F8B">
        <w:rPr>
          <w:rFonts w:ascii="Arial" w:hAnsi="Arial" w:cs="Arial"/>
          <w:sz w:val="20"/>
        </w:rPr>
        <w:t>IMR</w:t>
      </w:r>
      <w:r w:rsidR="003A4403" w:rsidRPr="00556F8B">
        <w:rPr>
          <w:rFonts w:ascii="Arial" w:hAnsi="Arial" w:cs="Arial"/>
          <w:sz w:val="20"/>
        </w:rPr>
        <w:t xml:space="preserve"> = </w:t>
      </w:r>
      <w:r w:rsidR="003A4403" w:rsidRPr="00556F8B">
        <w:rPr>
          <w:rFonts w:ascii="Arial" w:hAnsi="Arial" w:cs="Arial"/>
          <w:sz w:val="20"/>
        </w:rPr>
        <w:fldChar w:fldCharType="begin"/>
      </w:r>
      <w:r w:rsidR="003A4403" w:rsidRPr="00556F8B">
        <w:rPr>
          <w:rFonts w:ascii="Arial" w:hAnsi="Arial" w:cs="Arial"/>
          <w:sz w:val="20"/>
        </w:rPr>
        <w:instrText xml:space="preserve"> eq \f(D</w:instrText>
      </w:r>
      <w:r w:rsidR="003A4403" w:rsidRPr="00556F8B">
        <w:rPr>
          <w:rFonts w:ascii="Arial" w:hAnsi="Arial" w:cs="Arial"/>
          <w:sz w:val="20"/>
          <w:vertAlign w:val="subscript"/>
        </w:rPr>
        <w:instrText>0</w:instrText>
      </w:r>
      <w:r w:rsidR="003A4403" w:rsidRPr="00556F8B">
        <w:rPr>
          <w:rFonts w:ascii="Arial" w:hAnsi="Arial" w:cs="Arial"/>
          <w:sz w:val="20"/>
        </w:rPr>
        <w:instrText xml:space="preserve">,B) </w:instrText>
      </w:r>
      <w:r w:rsidR="003A4403" w:rsidRPr="00556F8B">
        <w:rPr>
          <w:rFonts w:ascii="Arial" w:hAnsi="Arial" w:cs="Arial"/>
          <w:sz w:val="20"/>
        </w:rPr>
        <w:fldChar w:fldCharType="end"/>
      </w:r>
      <w:r w:rsidR="00C317DB" w:rsidRPr="00556F8B">
        <w:rPr>
          <w:rFonts w:ascii="Arial" w:hAnsi="Arial" w:cs="Arial"/>
          <w:sz w:val="20"/>
        </w:rPr>
        <w:t xml:space="preserve"> </w:t>
      </w:r>
      <w:r w:rsidR="003A4403" w:rsidRPr="00556F8B">
        <w:rPr>
          <w:rFonts w:ascii="Arial" w:hAnsi="Arial" w:cs="Arial"/>
          <w:sz w:val="20"/>
        </w:rPr>
        <w:t>x</w:t>
      </w:r>
      <w:r w:rsidRPr="00556F8B">
        <w:rPr>
          <w:rFonts w:ascii="Arial" w:hAnsi="Arial" w:cs="Arial"/>
          <w:sz w:val="20"/>
        </w:rPr>
        <w:t xml:space="preserve"> 1000</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IMR</w:t>
      </w:r>
      <w:r w:rsidR="00C317DB" w:rsidRPr="00556F8B">
        <w:rPr>
          <w:rFonts w:ascii="Arial" w:hAnsi="Arial" w:cs="Arial"/>
          <w:sz w:val="20"/>
        </w:rPr>
        <w:t>:</w:t>
      </w:r>
      <w:r w:rsidRPr="00556F8B">
        <w:rPr>
          <w:rFonts w:ascii="Arial" w:hAnsi="Arial" w:cs="Arial"/>
          <w:sz w:val="20"/>
        </w:rPr>
        <w:t xml:space="preserve"> Tỷ suất chết của trẻ em dưới một tuổi;</w:t>
      </w:r>
    </w:p>
    <w:p w:rsidR="002A3FDE" w:rsidRPr="00556F8B" w:rsidRDefault="002A3FDE" w:rsidP="00B95861">
      <w:pPr>
        <w:spacing w:before="120"/>
        <w:rPr>
          <w:rFonts w:ascii="Arial" w:hAnsi="Arial" w:cs="Arial"/>
          <w:sz w:val="20"/>
        </w:rPr>
      </w:pPr>
      <w:r w:rsidRPr="00556F8B">
        <w:rPr>
          <w:rFonts w:ascii="Arial" w:hAnsi="Arial" w:cs="Arial"/>
          <w:sz w:val="20"/>
        </w:rPr>
        <w:t>D</w:t>
      </w:r>
      <w:r w:rsidRPr="00556F8B">
        <w:rPr>
          <w:rFonts w:ascii="Arial" w:hAnsi="Arial" w:cs="Arial"/>
          <w:sz w:val="20"/>
          <w:vertAlign w:val="subscript"/>
        </w:rPr>
        <w:t>0</w:t>
      </w:r>
      <w:r w:rsidR="00C317DB" w:rsidRPr="00556F8B">
        <w:rPr>
          <w:rFonts w:ascii="Arial" w:hAnsi="Arial" w:cs="Arial"/>
          <w:sz w:val="20"/>
        </w:rPr>
        <w:t>:</w:t>
      </w:r>
      <w:r w:rsidRPr="00556F8B">
        <w:rPr>
          <w:rFonts w:ascii="Arial" w:hAnsi="Arial" w:cs="Arial"/>
          <w:sz w:val="20"/>
        </w:rPr>
        <w:t xml:space="preserve"> Số trẻ em chết ở độ tuổi dưới một tuổi trong năm;</w:t>
      </w:r>
    </w:p>
    <w:p w:rsidR="002A3FDE" w:rsidRPr="00556F8B" w:rsidRDefault="002A3FD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w:t>
      </w:r>
      <w:r w:rsidRPr="00556F8B">
        <w:rPr>
          <w:rFonts w:ascii="Arial" w:hAnsi="Arial" w:cs="Arial"/>
          <w:sz w:val="20"/>
        </w:rPr>
        <w:t xml:space="preserve"> </w:t>
      </w:r>
      <w:r w:rsidR="00C317DB" w:rsidRPr="00556F8B">
        <w:rPr>
          <w:rFonts w:ascii="Arial" w:hAnsi="Arial" w:cs="Arial"/>
          <w:sz w:val="20"/>
        </w:rPr>
        <w:t xml:space="preserve">Tổng </w:t>
      </w:r>
      <w:r w:rsidRPr="00556F8B">
        <w:rPr>
          <w:rFonts w:ascii="Arial" w:hAnsi="Arial" w:cs="Arial"/>
          <w:sz w:val="20"/>
        </w:rPr>
        <w:t xml:space="preserve">số </w:t>
      </w:r>
      <w:r w:rsidR="00764F56" w:rsidRPr="00556F8B">
        <w:rPr>
          <w:rFonts w:ascii="Arial" w:hAnsi="Arial" w:cs="Arial"/>
          <w:sz w:val="20"/>
        </w:rPr>
        <w:t>trường</w:t>
      </w:r>
      <w:r w:rsidRPr="00556F8B">
        <w:rPr>
          <w:rFonts w:ascii="Arial" w:hAnsi="Arial" w:cs="Arial"/>
          <w:sz w:val="20"/>
        </w:rPr>
        <w:t xml:space="preserve"> hợp sinh ra sống trong năm.</w:t>
      </w:r>
    </w:p>
    <w:p w:rsidR="002A3FDE" w:rsidRPr="00556F8B" w:rsidRDefault="00844DE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C90988" w:rsidRPr="00556F8B">
        <w:rPr>
          <w:rFonts w:ascii="Arial" w:hAnsi="Arial" w:cs="Arial"/>
          <w:b/>
          <w:sz w:val="20"/>
        </w:rPr>
        <w:t>Phân tổ chủ yếu</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44DE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844DE7"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844DE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844DE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844DE7" w:rsidRPr="00556F8B" w:rsidRDefault="00844DE7" w:rsidP="00B95861">
      <w:pPr>
        <w:spacing w:before="120"/>
        <w:rPr>
          <w:rFonts w:ascii="Arial" w:hAnsi="Arial" w:cs="Arial"/>
          <w:sz w:val="20"/>
        </w:rPr>
      </w:pPr>
    </w:p>
    <w:p w:rsidR="002A3FDE" w:rsidRPr="00556F8B" w:rsidRDefault="00844DE7" w:rsidP="00B95861">
      <w:pPr>
        <w:spacing w:before="120"/>
        <w:rPr>
          <w:rFonts w:ascii="Arial" w:hAnsi="Arial" w:cs="Arial"/>
          <w:b/>
          <w:sz w:val="20"/>
        </w:rPr>
      </w:pPr>
      <w:r w:rsidRPr="00556F8B">
        <w:rPr>
          <w:rFonts w:ascii="Arial" w:hAnsi="Arial" w:cs="Arial"/>
          <w:b/>
          <w:sz w:val="20"/>
        </w:rPr>
        <w:t>1604.</w:t>
      </w:r>
      <w:r w:rsidR="00C317DB" w:rsidRPr="00556F8B">
        <w:rPr>
          <w:rFonts w:ascii="Arial" w:hAnsi="Arial" w:cs="Arial"/>
          <w:b/>
          <w:sz w:val="20"/>
        </w:rPr>
        <w:t xml:space="preserve"> </w:t>
      </w:r>
      <w:r w:rsidR="002A3FDE" w:rsidRPr="00556F8B">
        <w:rPr>
          <w:rFonts w:ascii="Arial" w:hAnsi="Arial" w:cs="Arial"/>
          <w:b/>
          <w:sz w:val="20"/>
        </w:rPr>
        <w:t>Tỷ suất chết của trẻ em dưới năm tuổi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suất chết của trẻ em dưới năm tuổi là số </w:t>
      </w:r>
      <w:r w:rsidR="006E0EFC" w:rsidRPr="00556F8B">
        <w:rPr>
          <w:rFonts w:ascii="Arial" w:hAnsi="Arial" w:cs="Arial"/>
          <w:sz w:val="20"/>
        </w:rPr>
        <w:t>tr</w:t>
      </w:r>
      <w:r w:rsidRPr="00556F8B">
        <w:rPr>
          <w:rFonts w:ascii="Arial" w:hAnsi="Arial" w:cs="Arial"/>
          <w:sz w:val="20"/>
        </w:rPr>
        <w:t>ẻ em dưới năm tuổi chết tính bình quân trên 1.000 trẻ em sinh ra sống trong năm.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6E0EFC" w:rsidRPr="00556F8B" w:rsidRDefault="00DE49AE" w:rsidP="00B95861">
      <w:pPr>
        <w:widowControl/>
        <w:spacing w:before="120"/>
        <w:jc w:val="center"/>
        <w:rPr>
          <w:rFonts w:ascii="Arial" w:hAnsi="Arial" w:cs="Arial"/>
          <w:sz w:val="20"/>
        </w:rPr>
      </w:pPr>
      <w:r w:rsidRPr="00556F8B">
        <w:rPr>
          <w:rFonts w:ascii="Arial" w:hAnsi="Arial" w:cs="Arial"/>
          <w:position w:val="-20"/>
          <w:sz w:val="20"/>
        </w:rPr>
        <w:object w:dxaOrig="1700" w:dyaOrig="540">
          <v:shape id="_x0000_i1117" type="#_x0000_t75" style="width:85.2pt;height:27pt" o:ole="">
            <v:imagedata r:id="rId169" o:title=""/>
          </v:shape>
          <o:OLEObject Type="Embed" ProgID="Equation.3" ShapeID="_x0000_i1117" DrawAspect="Content" ObjectID="_1720855706" r:id="rId170"/>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6E0EFC" w:rsidP="00B95861">
      <w:pPr>
        <w:spacing w:before="120"/>
        <w:rPr>
          <w:rFonts w:ascii="Arial" w:hAnsi="Arial" w:cs="Arial"/>
          <w:sz w:val="20"/>
        </w:rPr>
      </w:pPr>
      <w:r w:rsidRPr="00556F8B">
        <w:rPr>
          <w:rFonts w:ascii="Arial" w:hAnsi="Arial" w:cs="Arial"/>
          <w:sz w:val="20"/>
        </w:rPr>
        <w:t>U</w:t>
      </w:r>
      <w:r w:rsidR="002A3FDE" w:rsidRPr="00556F8B">
        <w:rPr>
          <w:rFonts w:ascii="Arial" w:hAnsi="Arial" w:cs="Arial"/>
          <w:sz w:val="20"/>
          <w:vertAlign w:val="subscript"/>
        </w:rPr>
        <w:t>5MR</w:t>
      </w:r>
      <w:r w:rsidR="00C317DB" w:rsidRPr="00556F8B">
        <w:rPr>
          <w:rFonts w:ascii="Arial" w:hAnsi="Arial" w:cs="Arial"/>
          <w:sz w:val="20"/>
        </w:rPr>
        <w:t>:</w:t>
      </w:r>
      <w:r w:rsidR="002A3FDE" w:rsidRPr="00556F8B">
        <w:rPr>
          <w:rFonts w:ascii="Arial" w:hAnsi="Arial" w:cs="Arial"/>
          <w:sz w:val="20"/>
        </w:rPr>
        <w:t xml:space="preserve"> Tỷ suất chết của trẻ em dưới năm tuổi;</w:t>
      </w:r>
    </w:p>
    <w:p w:rsidR="002A3FDE" w:rsidRPr="00556F8B" w:rsidRDefault="00C90988" w:rsidP="00B95861">
      <w:pPr>
        <w:widowControl/>
        <w:spacing w:before="120"/>
        <w:rPr>
          <w:rFonts w:ascii="Arial" w:hAnsi="Arial" w:cs="Arial"/>
          <w:sz w:val="20"/>
        </w:rPr>
      </w:pPr>
      <w:r w:rsidRPr="00556F8B">
        <w:rPr>
          <w:rFonts w:ascii="Arial" w:hAnsi="Arial" w:cs="Arial"/>
          <w:sz w:val="20"/>
          <w:vertAlign w:val="subscript"/>
          <w:lang w:val="en-US"/>
        </w:rPr>
        <w:t>5</w:t>
      </w:r>
      <w:r w:rsidRPr="00556F8B">
        <w:rPr>
          <w:rFonts w:ascii="Arial" w:hAnsi="Arial" w:cs="Arial"/>
          <w:sz w:val="20"/>
          <w:lang w:val="en-US"/>
        </w:rPr>
        <w:t>D</w:t>
      </w:r>
      <w:r w:rsidRPr="00556F8B">
        <w:rPr>
          <w:rFonts w:ascii="Arial" w:hAnsi="Arial" w:cs="Arial"/>
          <w:sz w:val="20"/>
          <w:vertAlign w:val="subscript"/>
          <w:lang w:val="en-US"/>
        </w:rPr>
        <w:t>0</w:t>
      </w:r>
      <w:r w:rsidR="00C317DB" w:rsidRPr="00556F8B">
        <w:rPr>
          <w:rFonts w:ascii="Arial" w:hAnsi="Arial" w:cs="Arial"/>
          <w:sz w:val="20"/>
        </w:rPr>
        <w:t xml:space="preserve">: </w:t>
      </w:r>
      <w:r w:rsidR="002A3FDE" w:rsidRPr="00556F8B">
        <w:rPr>
          <w:rFonts w:ascii="Arial" w:hAnsi="Arial" w:cs="Arial"/>
          <w:sz w:val="20"/>
        </w:rPr>
        <w:t>Số trẻ em chết ở độ tuổi dưới năm tuổi trong năm;</w:t>
      </w:r>
    </w:p>
    <w:p w:rsidR="002A3FDE" w:rsidRPr="00556F8B" w:rsidRDefault="002A3FDE"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w:t>
      </w:r>
      <w:r w:rsidRPr="00556F8B">
        <w:rPr>
          <w:rFonts w:ascii="Arial" w:hAnsi="Arial" w:cs="Arial"/>
          <w:sz w:val="20"/>
        </w:rPr>
        <w:t xml:space="preserve"> Tổng số </w:t>
      </w:r>
      <w:r w:rsidR="00764F56" w:rsidRPr="00556F8B">
        <w:rPr>
          <w:rFonts w:ascii="Arial" w:hAnsi="Arial" w:cs="Arial"/>
          <w:sz w:val="20"/>
        </w:rPr>
        <w:t>trường</w:t>
      </w:r>
      <w:r w:rsidRPr="00556F8B">
        <w:rPr>
          <w:rFonts w:ascii="Arial" w:hAnsi="Arial" w:cs="Arial"/>
          <w:sz w:val="20"/>
        </w:rPr>
        <w:t xml:space="preserve"> hợp </w:t>
      </w:r>
      <w:r w:rsidR="00764F56" w:rsidRPr="00556F8B">
        <w:rPr>
          <w:rFonts w:ascii="Arial" w:hAnsi="Arial" w:cs="Arial"/>
          <w:sz w:val="20"/>
        </w:rPr>
        <w:t>đẻ</w:t>
      </w:r>
      <w:r w:rsidRPr="00556F8B">
        <w:rPr>
          <w:rFonts w:ascii="Arial" w:hAnsi="Arial" w:cs="Arial"/>
          <w:sz w:val="20"/>
        </w:rPr>
        <w:t xml:space="preserve"> ra sống trong năm.</w:t>
      </w:r>
    </w:p>
    <w:p w:rsidR="002A3FDE" w:rsidRPr="00556F8B" w:rsidRDefault="006E0EFC"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Vùng;</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6C321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6C321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w:t>
      </w:r>
      <w:r w:rsidRPr="00556F8B">
        <w:rPr>
          <w:rFonts w:ascii="Arial" w:hAnsi="Arial" w:cs="Arial"/>
          <w:sz w:val="20"/>
        </w:rPr>
        <w:t>d</w:t>
      </w:r>
      <w:r w:rsidR="002A3FDE" w:rsidRPr="00556F8B">
        <w:rPr>
          <w:rFonts w:ascii="Arial" w:hAnsi="Arial" w:cs="Arial"/>
          <w:sz w:val="20"/>
        </w:rPr>
        <w:t>ân số và nhà ở;</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w:t>
      </w:r>
    </w:p>
    <w:p w:rsidR="002A3FDE" w:rsidRPr="00556F8B" w:rsidRDefault="006C321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Tổng cục Thống kê.</w:t>
      </w:r>
    </w:p>
    <w:p w:rsidR="006C321A" w:rsidRPr="00556F8B" w:rsidRDefault="006C321A" w:rsidP="00B95861">
      <w:pPr>
        <w:spacing w:before="120"/>
        <w:rPr>
          <w:rFonts w:ascii="Arial" w:hAnsi="Arial" w:cs="Arial"/>
          <w:sz w:val="20"/>
        </w:rPr>
      </w:pPr>
    </w:p>
    <w:p w:rsidR="002A3FDE" w:rsidRPr="00556F8B" w:rsidRDefault="006C321A" w:rsidP="00B95861">
      <w:pPr>
        <w:spacing w:before="120"/>
        <w:rPr>
          <w:rFonts w:ascii="Arial" w:hAnsi="Arial" w:cs="Arial"/>
          <w:b/>
          <w:sz w:val="20"/>
        </w:rPr>
      </w:pPr>
      <w:r w:rsidRPr="00556F8B">
        <w:rPr>
          <w:rFonts w:ascii="Arial" w:hAnsi="Arial" w:cs="Arial"/>
          <w:b/>
          <w:sz w:val="20"/>
        </w:rPr>
        <w:t>160</w:t>
      </w:r>
      <w:r w:rsidR="002A3FDE"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Tỷ lệ trẻ em dưới một tuổi được tiêm chủng đầy đủ các loại vắc xin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w:t>
      </w:r>
      <w:r w:rsidR="006C321A" w:rsidRPr="00556F8B">
        <w:rPr>
          <w:rFonts w:ascii="Arial" w:hAnsi="Arial" w:cs="Arial"/>
          <w:sz w:val="20"/>
        </w:rPr>
        <w:t>tr</w:t>
      </w:r>
      <w:r w:rsidRPr="00556F8B">
        <w:rPr>
          <w:rFonts w:ascii="Arial" w:hAnsi="Arial" w:cs="Arial"/>
          <w:sz w:val="20"/>
        </w:rPr>
        <w:t xml:space="preserve">ẻ em dưới một tuổi được tiêm (uống) đầy đủ các loại vắc xin phòng bệnh theo quy định của Bộ </w:t>
      </w:r>
      <w:r w:rsidR="00C317DB" w:rsidRPr="00556F8B">
        <w:rPr>
          <w:rFonts w:ascii="Arial" w:hAnsi="Arial" w:cs="Arial"/>
          <w:sz w:val="20"/>
        </w:rPr>
        <w:t xml:space="preserve">Y tế </w:t>
      </w:r>
      <w:r w:rsidRPr="00556F8B">
        <w:rPr>
          <w:rFonts w:ascii="Arial" w:hAnsi="Arial" w:cs="Arial"/>
          <w:sz w:val="20"/>
        </w:rPr>
        <w:t>được xác định theo công thức:</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6C321A" w:rsidRPr="00556F8B" w:rsidTr="00DA13C1">
        <w:trPr>
          <w:jc w:val="center"/>
        </w:trPr>
        <w:tc>
          <w:tcPr>
            <w:tcW w:w="2020" w:type="dxa"/>
            <w:vMerge w:val="restart"/>
            <w:vAlign w:val="center"/>
          </w:tcPr>
          <w:p w:rsidR="006C321A" w:rsidRPr="00556F8B" w:rsidRDefault="006C321A" w:rsidP="00DA13C1">
            <w:pPr>
              <w:spacing w:before="120"/>
              <w:jc w:val="center"/>
              <w:rPr>
                <w:rFonts w:ascii="Arial" w:eastAsia="Times New Roman" w:hAnsi="Arial" w:cs="Arial"/>
                <w:sz w:val="20"/>
              </w:rPr>
            </w:pPr>
            <w:r w:rsidRPr="00556F8B">
              <w:rPr>
                <w:rFonts w:ascii="Arial" w:eastAsia="Times New Roman" w:hAnsi="Arial" w:cs="Arial"/>
                <w:sz w:val="20"/>
              </w:rPr>
              <w:t>Tỷ lệ trẻ em dưới một tuổi được tiêm (uống) đầy đủ vắc xin (%)</w:t>
            </w:r>
          </w:p>
        </w:tc>
        <w:tc>
          <w:tcPr>
            <w:tcW w:w="503" w:type="dxa"/>
            <w:vMerge w:val="restart"/>
            <w:vAlign w:val="center"/>
          </w:tcPr>
          <w:p w:rsidR="006C321A" w:rsidRPr="00556F8B" w:rsidRDefault="006C321A"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28" w:type="dxa"/>
            <w:tcBorders>
              <w:bottom w:val="single" w:sz="4" w:space="0" w:color="auto"/>
            </w:tcBorders>
            <w:vAlign w:val="center"/>
          </w:tcPr>
          <w:p w:rsidR="006C321A" w:rsidRPr="00556F8B" w:rsidRDefault="006C321A" w:rsidP="00DA13C1">
            <w:pPr>
              <w:spacing w:before="120"/>
              <w:jc w:val="center"/>
              <w:rPr>
                <w:rFonts w:ascii="Arial" w:eastAsia="Times New Roman" w:hAnsi="Arial" w:cs="Arial"/>
                <w:sz w:val="20"/>
              </w:rPr>
            </w:pPr>
            <w:r w:rsidRPr="00556F8B">
              <w:rPr>
                <w:rFonts w:ascii="Arial" w:eastAsia="Times New Roman" w:hAnsi="Arial" w:cs="Arial"/>
                <w:sz w:val="20"/>
              </w:rPr>
              <w:t>Số trẻ em dưới một tuổi được tiêm (uống) đầy đủ các loại vắc xin phòng bệnh theo quy định của Bộ Y tế trong năm xác định</w:t>
            </w:r>
          </w:p>
        </w:tc>
        <w:tc>
          <w:tcPr>
            <w:tcW w:w="1042" w:type="dxa"/>
            <w:vMerge w:val="restart"/>
            <w:tcBorders>
              <w:left w:val="nil"/>
            </w:tcBorders>
            <w:vAlign w:val="center"/>
          </w:tcPr>
          <w:p w:rsidR="006C321A" w:rsidRPr="00556F8B" w:rsidRDefault="006C321A"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6C321A" w:rsidRPr="00556F8B" w:rsidTr="00DA13C1">
        <w:trPr>
          <w:jc w:val="center"/>
        </w:trPr>
        <w:tc>
          <w:tcPr>
            <w:tcW w:w="2020" w:type="dxa"/>
            <w:vMerge/>
            <w:vAlign w:val="center"/>
          </w:tcPr>
          <w:p w:rsidR="006C321A" w:rsidRPr="00556F8B" w:rsidRDefault="006C321A" w:rsidP="00DA13C1">
            <w:pPr>
              <w:spacing w:before="120"/>
              <w:jc w:val="center"/>
              <w:rPr>
                <w:rFonts w:ascii="Arial" w:eastAsia="Times New Roman" w:hAnsi="Arial" w:cs="Arial"/>
                <w:sz w:val="20"/>
              </w:rPr>
            </w:pPr>
          </w:p>
        </w:tc>
        <w:tc>
          <w:tcPr>
            <w:tcW w:w="503" w:type="dxa"/>
            <w:vMerge/>
            <w:vAlign w:val="center"/>
          </w:tcPr>
          <w:p w:rsidR="006C321A" w:rsidRPr="00556F8B" w:rsidRDefault="006C321A"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6C321A" w:rsidRPr="00556F8B" w:rsidRDefault="006C321A" w:rsidP="00DA13C1">
            <w:pPr>
              <w:spacing w:before="120"/>
              <w:jc w:val="center"/>
              <w:rPr>
                <w:rFonts w:ascii="Arial" w:eastAsia="Times New Roman" w:hAnsi="Arial" w:cs="Arial"/>
                <w:sz w:val="20"/>
              </w:rPr>
            </w:pPr>
            <w:r w:rsidRPr="00556F8B">
              <w:rPr>
                <w:rFonts w:ascii="Arial" w:eastAsia="Times New Roman" w:hAnsi="Arial" w:cs="Arial"/>
                <w:sz w:val="20"/>
              </w:rPr>
              <w:t>Tổng số trẻ em dưới một tuổi trong khu vực trong cùng năm</w:t>
            </w:r>
          </w:p>
        </w:tc>
        <w:tc>
          <w:tcPr>
            <w:tcW w:w="1042" w:type="dxa"/>
            <w:vMerge/>
            <w:tcBorders>
              <w:left w:val="nil"/>
            </w:tcBorders>
            <w:vAlign w:val="center"/>
          </w:tcPr>
          <w:p w:rsidR="006C321A" w:rsidRPr="00556F8B" w:rsidRDefault="006C321A" w:rsidP="00DA13C1">
            <w:pPr>
              <w:spacing w:before="120"/>
              <w:jc w:val="center"/>
              <w:rPr>
                <w:rFonts w:ascii="Arial" w:eastAsia="Times New Roman" w:hAnsi="Arial" w:cs="Arial"/>
                <w:sz w:val="20"/>
                <w:lang w:val="en-US"/>
              </w:rPr>
            </w:pPr>
          </w:p>
        </w:tc>
      </w:tr>
    </w:tbl>
    <w:p w:rsidR="002A3FDE" w:rsidRPr="00556F8B" w:rsidRDefault="006C321A" w:rsidP="00B95861">
      <w:pPr>
        <w:spacing w:before="120"/>
        <w:rPr>
          <w:rFonts w:ascii="Arial" w:hAnsi="Arial" w:cs="Arial"/>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6C321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6C321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nhân khẩu học và sức khỏe;</w:t>
      </w:r>
    </w:p>
    <w:p w:rsidR="002A3FDE" w:rsidRPr="00556F8B" w:rsidRDefault="006C32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6C321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Y tế.</w:t>
      </w:r>
    </w:p>
    <w:p w:rsidR="00447BEF" w:rsidRPr="00556F8B" w:rsidRDefault="00447BEF" w:rsidP="00B95861">
      <w:pPr>
        <w:spacing w:before="120"/>
        <w:rPr>
          <w:rFonts w:ascii="Arial" w:hAnsi="Arial" w:cs="Arial"/>
          <w:sz w:val="20"/>
        </w:rPr>
      </w:pPr>
    </w:p>
    <w:p w:rsidR="002A3FDE" w:rsidRPr="00556F8B" w:rsidRDefault="00447BEF" w:rsidP="00B95861">
      <w:pPr>
        <w:spacing w:before="120"/>
        <w:rPr>
          <w:rFonts w:ascii="Arial" w:hAnsi="Arial" w:cs="Arial"/>
          <w:b/>
          <w:sz w:val="20"/>
        </w:rPr>
      </w:pPr>
      <w:r w:rsidRPr="00556F8B">
        <w:rPr>
          <w:rFonts w:ascii="Arial" w:hAnsi="Arial" w:cs="Arial"/>
          <w:b/>
          <w:sz w:val="20"/>
        </w:rPr>
        <w:t>1606.</w:t>
      </w:r>
      <w:r w:rsidR="00C317DB" w:rsidRPr="00556F8B">
        <w:rPr>
          <w:rFonts w:ascii="Arial" w:hAnsi="Arial" w:cs="Arial"/>
          <w:b/>
          <w:sz w:val="20"/>
        </w:rPr>
        <w:t xml:space="preserve"> </w:t>
      </w:r>
      <w:r w:rsidR="002A3FDE" w:rsidRPr="00556F8B">
        <w:rPr>
          <w:rFonts w:ascii="Arial" w:hAnsi="Arial" w:cs="Arial"/>
          <w:b/>
          <w:sz w:val="20"/>
        </w:rPr>
        <w:t>Tỷ lệ trẻ em dưới năm tuổi suy dinh dưỡng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trẻ em dưới năm tuổi suy dinh dưỡng là số trẻ em dưới năm tuổi bị suy dinh dưỡng (SDD) ít nhất một trong 3 thể: Cân nặng theo tuổi; chiều cao theo tuổi hoặc cân nặng theo chiều cao tính </w:t>
      </w:r>
      <w:r w:rsidR="00C317DB" w:rsidRPr="00556F8B">
        <w:rPr>
          <w:rFonts w:ascii="Arial" w:hAnsi="Arial" w:cs="Arial"/>
          <w:sz w:val="20"/>
        </w:rPr>
        <w:t xml:space="preserve">trên </w:t>
      </w:r>
      <w:r w:rsidRPr="00556F8B">
        <w:rPr>
          <w:rFonts w:ascii="Arial" w:hAnsi="Arial" w:cs="Arial"/>
          <w:sz w:val="20"/>
        </w:rPr>
        <w:t xml:space="preserve">100 trẻ được cân </w:t>
      </w:r>
      <w:r w:rsidR="00764F56" w:rsidRPr="00556F8B">
        <w:rPr>
          <w:rFonts w:ascii="Arial" w:hAnsi="Arial" w:cs="Arial"/>
          <w:sz w:val="20"/>
        </w:rPr>
        <w:t>đo</w:t>
      </w:r>
      <w:r w:rsidRPr="00556F8B">
        <w:rPr>
          <w:rFonts w:ascii="Arial" w:hAnsi="Arial" w:cs="Arial"/>
          <w:sz w:val="20"/>
        </w:rPr>
        <w:t xml:space="preserve"> của khu vực trong thời </w:t>
      </w:r>
      <w:r w:rsidR="000F393B" w:rsidRPr="00556F8B">
        <w:rPr>
          <w:rFonts w:ascii="Arial" w:hAnsi="Arial" w:cs="Arial"/>
          <w:sz w:val="20"/>
        </w:rPr>
        <w:t>Điểm</w:t>
      </w:r>
      <w:r w:rsidR="00764F56"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tra.</w:t>
      </w:r>
    </w:p>
    <w:p w:rsidR="002A3FDE" w:rsidRPr="00556F8B" w:rsidRDefault="002A3FDE" w:rsidP="00B95861">
      <w:pPr>
        <w:spacing w:before="120"/>
        <w:rPr>
          <w:rFonts w:ascii="Arial" w:hAnsi="Arial" w:cs="Arial"/>
          <w:sz w:val="20"/>
        </w:rPr>
      </w:pPr>
      <w:r w:rsidRPr="00556F8B">
        <w:rPr>
          <w:rFonts w:ascii="Arial" w:hAnsi="Arial" w:cs="Arial"/>
          <w:sz w:val="20"/>
        </w:rPr>
        <w:t>Trẻ em suy dinh dưỡng cân nặng theo tuổi là trẻ em dưới năm tuổi có cân nặng theo tuổi thấp dưới trừ hai độ lệch chuẩn (-2SD) của cân nặng trung vị của quần thể tham khảo của Tổ chức Y tế Thế giới.</w:t>
      </w:r>
    </w:p>
    <w:p w:rsidR="002A3FDE" w:rsidRPr="00556F8B" w:rsidRDefault="002A3FDE" w:rsidP="00B95861">
      <w:pPr>
        <w:spacing w:before="120"/>
        <w:rPr>
          <w:rFonts w:ascii="Arial" w:hAnsi="Arial" w:cs="Arial"/>
          <w:sz w:val="20"/>
        </w:rPr>
      </w:pPr>
      <w:r w:rsidRPr="00556F8B">
        <w:rPr>
          <w:rFonts w:ascii="Arial" w:hAnsi="Arial" w:cs="Arial"/>
          <w:sz w:val="20"/>
        </w:rPr>
        <w:t>Trẻ em suy dinh dưỡng chiều cao theo tuổi là trẻ em dưới năm tuổi có chiều cao theo tuổi thấp dưới trừ hai độ lệch chuẩn (-2SD) của chiều cao trung vị của quần thể tham khảo của Tổ chức Y tế Thế giới.</w:t>
      </w:r>
    </w:p>
    <w:p w:rsidR="002A3FDE" w:rsidRPr="00556F8B" w:rsidRDefault="002A3FDE" w:rsidP="00B95861">
      <w:pPr>
        <w:spacing w:before="120"/>
        <w:rPr>
          <w:rFonts w:ascii="Arial" w:hAnsi="Arial" w:cs="Arial"/>
          <w:sz w:val="20"/>
        </w:rPr>
      </w:pPr>
      <w:r w:rsidRPr="00556F8B">
        <w:rPr>
          <w:rFonts w:ascii="Arial" w:hAnsi="Arial" w:cs="Arial"/>
          <w:sz w:val="20"/>
        </w:rPr>
        <w:t>Trẻ em suy dinh dưỡng cân nặng theo chiều cao là trẻ em dưới năm tuổi có cân nặng theo chiều cao thấp dưới trừ hai độ lệch chuẩn (-2SD) của cân nặng trung vị của quần thể</w:t>
      </w:r>
      <w:r w:rsidR="00FD7D44" w:rsidRPr="00556F8B">
        <w:rPr>
          <w:rFonts w:ascii="Arial" w:hAnsi="Arial" w:cs="Arial"/>
          <w:sz w:val="20"/>
        </w:rPr>
        <w:t xml:space="preserve"> tham </w:t>
      </w:r>
      <w:r w:rsidRPr="00556F8B">
        <w:rPr>
          <w:rFonts w:ascii="Arial" w:hAnsi="Arial" w:cs="Arial"/>
          <w:sz w:val="20"/>
        </w:rPr>
        <w:t>khảo của Tổ chức Y tế Thế giới.</w:t>
      </w:r>
    </w:p>
    <w:p w:rsidR="002A3FDE" w:rsidRPr="00556F8B" w:rsidRDefault="002A3FDE" w:rsidP="00B95861">
      <w:pPr>
        <w:spacing w:before="120"/>
        <w:rPr>
          <w:rFonts w:ascii="Arial" w:hAnsi="Arial" w:cs="Arial"/>
          <w:sz w:val="20"/>
        </w:rPr>
      </w:pPr>
      <w:r w:rsidRPr="00556F8B">
        <w:rPr>
          <w:rFonts w:ascii="Arial" w:hAnsi="Arial" w:cs="Arial"/>
          <w:sz w:val="20"/>
        </w:rPr>
        <w:t xml:space="preserve">Quần thể tham </w:t>
      </w:r>
      <w:r w:rsidR="00334248" w:rsidRPr="00556F8B">
        <w:rPr>
          <w:rFonts w:ascii="Arial" w:hAnsi="Arial" w:cs="Arial"/>
          <w:sz w:val="20"/>
        </w:rPr>
        <w:t>khảo</w:t>
      </w:r>
      <w:r w:rsidRPr="00556F8B">
        <w:rPr>
          <w:rFonts w:ascii="Arial" w:hAnsi="Arial" w:cs="Arial"/>
          <w:sz w:val="20"/>
        </w:rPr>
        <w:t xml:space="preserve"> của Tổ chức Y tế Thế giới (WHO) là một nhóm trẻ có sức </w:t>
      </w:r>
      <w:r w:rsidR="00FD7D44" w:rsidRPr="00556F8B">
        <w:rPr>
          <w:rFonts w:ascii="Arial" w:hAnsi="Arial" w:cs="Arial"/>
          <w:sz w:val="20"/>
        </w:rPr>
        <w:t>khỏe</w:t>
      </w:r>
      <w:r w:rsidRPr="00556F8B">
        <w:rPr>
          <w:rFonts w:ascii="Arial" w:hAnsi="Arial" w:cs="Arial"/>
          <w:sz w:val="20"/>
        </w:rPr>
        <w:t xml:space="preserve">, cân nặng và chiều cao phát triển bình thường và cân nặng, chiều cao của những trẻ em này được Tổ chức Y tế Thế giới dùng làm chuẩn để đánh giá </w:t>
      </w:r>
      <w:r w:rsidR="00764F56" w:rsidRPr="00556F8B">
        <w:rPr>
          <w:rFonts w:ascii="Arial" w:hAnsi="Arial" w:cs="Arial"/>
          <w:sz w:val="20"/>
        </w:rPr>
        <w:t>tình</w:t>
      </w:r>
      <w:r w:rsidRPr="00556F8B">
        <w:rPr>
          <w:rFonts w:ascii="Arial" w:hAnsi="Arial" w:cs="Arial"/>
          <w:sz w:val="20"/>
        </w:rPr>
        <w:t xml:space="preserve"> trạng dinh dưỡng của những trẻ em cùng độ tuổi</w:t>
      </w:r>
      <w:r w:rsidR="00C317DB" w:rsidRPr="00556F8B">
        <w:rPr>
          <w:rFonts w:ascii="Arial" w:hAnsi="Arial" w:cs="Arial"/>
          <w:sz w:val="20"/>
        </w:rPr>
        <w:t xml:space="preserve">. </w:t>
      </w:r>
      <w:r w:rsidRPr="00556F8B">
        <w:rPr>
          <w:rFonts w:ascii="Arial" w:hAnsi="Arial" w:cs="Arial"/>
          <w:sz w:val="20"/>
        </w:rPr>
        <w:t>Quần thể tham khảo năm 2006 của Tổ chức Y tế Thế giới là chuẩn mới thay thế cho quần thể tham khảo cũ trước đây của Hoa Kỳ và của Tổ chức Y tế Thế giớ</w:t>
      </w:r>
      <w:r w:rsidR="008C4ED9" w:rsidRPr="00556F8B">
        <w:rPr>
          <w:rFonts w:ascii="Arial" w:hAnsi="Arial" w:cs="Arial"/>
          <w:sz w:val="20"/>
        </w:rPr>
        <w:t>i</w:t>
      </w:r>
      <w:r w:rsidRPr="00556F8B">
        <w:rPr>
          <w:rFonts w:ascii="Arial" w:hAnsi="Arial" w:cs="Arial"/>
          <w:sz w:val="20"/>
        </w:rPr>
        <w:t>.</w:t>
      </w:r>
    </w:p>
    <w:p w:rsidR="002A3FDE" w:rsidRPr="00556F8B" w:rsidRDefault="00764F56" w:rsidP="00B95861">
      <w:pPr>
        <w:spacing w:before="120"/>
        <w:rPr>
          <w:rFonts w:ascii="Arial" w:hAnsi="Arial" w:cs="Arial"/>
          <w:sz w:val="20"/>
        </w:rPr>
      </w:pPr>
      <w:r w:rsidRPr="00556F8B">
        <w:rPr>
          <w:rFonts w:ascii="Arial" w:hAnsi="Arial" w:cs="Arial"/>
          <w:sz w:val="20"/>
        </w:rPr>
        <w:t>Tình</w:t>
      </w:r>
      <w:r w:rsidR="002A3FDE" w:rsidRPr="00556F8B">
        <w:rPr>
          <w:rFonts w:ascii="Arial" w:hAnsi="Arial" w:cs="Arial"/>
          <w:sz w:val="20"/>
        </w:rPr>
        <w:t xml:space="preserve"> trạng dinh dưỡng được </w:t>
      </w:r>
      <w:r w:rsidRPr="00556F8B">
        <w:rPr>
          <w:rFonts w:ascii="Arial" w:hAnsi="Arial" w:cs="Arial"/>
          <w:sz w:val="20"/>
        </w:rPr>
        <w:t>phân</w:t>
      </w:r>
      <w:r w:rsidR="002A3FDE" w:rsidRPr="00556F8B">
        <w:rPr>
          <w:rFonts w:ascii="Arial" w:hAnsi="Arial" w:cs="Arial"/>
          <w:sz w:val="20"/>
        </w:rPr>
        <w:t xml:space="preserve"> loại theo các mức sau:</w:t>
      </w:r>
    </w:p>
    <w:p w:rsidR="002A3FDE" w:rsidRPr="00556F8B" w:rsidRDefault="00A57CA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Bình thường: </w:t>
      </w:r>
      <w:r w:rsidRPr="00556F8B">
        <w:rPr>
          <w:rFonts w:ascii="Arial" w:hAnsi="Arial" w:cs="Arial"/>
          <w:sz w:val="20"/>
        </w:rPr>
        <w:t>≥</w:t>
      </w:r>
      <w:r w:rsidR="002A3FDE" w:rsidRPr="00556F8B">
        <w:rPr>
          <w:rFonts w:ascii="Arial" w:hAnsi="Arial" w:cs="Arial"/>
          <w:sz w:val="20"/>
        </w:rPr>
        <w:t xml:space="preserve"> - 2SD</w:t>
      </w:r>
    </w:p>
    <w:p w:rsidR="002A3FDE" w:rsidRPr="00556F8B" w:rsidRDefault="00A57CA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Suy dinh dưỡng (SDD):</w:t>
      </w:r>
    </w:p>
    <w:p w:rsidR="002A3FDE" w:rsidRPr="00556F8B" w:rsidRDefault="002A3FDE" w:rsidP="00B95861">
      <w:pPr>
        <w:spacing w:before="120"/>
        <w:rPr>
          <w:rFonts w:ascii="Arial" w:hAnsi="Arial" w:cs="Arial"/>
          <w:sz w:val="20"/>
        </w:rPr>
      </w:pPr>
      <w:r w:rsidRPr="00556F8B">
        <w:rPr>
          <w:rFonts w:ascii="Arial" w:hAnsi="Arial" w:cs="Arial"/>
          <w:sz w:val="20"/>
        </w:rPr>
        <w:t xml:space="preserve">Độ I (vừa) &lt; - 2SD và </w:t>
      </w:r>
      <w:r w:rsidR="00A57CAB" w:rsidRPr="00556F8B">
        <w:rPr>
          <w:rFonts w:ascii="Arial" w:hAnsi="Arial" w:cs="Arial"/>
          <w:sz w:val="20"/>
        </w:rPr>
        <w:t>≥</w:t>
      </w:r>
      <w:r w:rsidRPr="00556F8B">
        <w:rPr>
          <w:rFonts w:ascii="Arial" w:hAnsi="Arial" w:cs="Arial"/>
          <w:sz w:val="20"/>
        </w:rPr>
        <w:t xml:space="preserve"> - 3SD</w:t>
      </w:r>
    </w:p>
    <w:p w:rsidR="002A3FDE" w:rsidRPr="00556F8B" w:rsidRDefault="002A3FDE" w:rsidP="00B95861">
      <w:pPr>
        <w:spacing w:before="120"/>
        <w:rPr>
          <w:rFonts w:ascii="Arial" w:hAnsi="Arial" w:cs="Arial"/>
          <w:sz w:val="20"/>
        </w:rPr>
      </w:pPr>
      <w:r w:rsidRPr="00556F8B">
        <w:rPr>
          <w:rFonts w:ascii="Arial" w:hAnsi="Arial" w:cs="Arial"/>
          <w:sz w:val="20"/>
        </w:rPr>
        <w:t xml:space="preserve">Độ II (nặng): &lt; - 3SD và </w:t>
      </w:r>
      <w:r w:rsidR="00A57CAB" w:rsidRPr="00556F8B">
        <w:rPr>
          <w:rFonts w:ascii="Arial" w:hAnsi="Arial" w:cs="Arial"/>
          <w:sz w:val="20"/>
        </w:rPr>
        <w:t>≥</w:t>
      </w:r>
      <w:r w:rsidRPr="00556F8B">
        <w:rPr>
          <w:rFonts w:ascii="Arial" w:hAnsi="Arial" w:cs="Arial"/>
          <w:sz w:val="20"/>
        </w:rPr>
        <w:t xml:space="preserve"> - 4SD</w:t>
      </w:r>
    </w:p>
    <w:p w:rsidR="002A3FDE" w:rsidRPr="00556F8B" w:rsidRDefault="002A3FDE" w:rsidP="00B95861">
      <w:pPr>
        <w:spacing w:before="120"/>
        <w:rPr>
          <w:rFonts w:ascii="Arial" w:hAnsi="Arial" w:cs="Arial"/>
          <w:sz w:val="20"/>
        </w:rPr>
      </w:pPr>
      <w:r w:rsidRPr="00556F8B">
        <w:rPr>
          <w:rFonts w:ascii="Arial" w:hAnsi="Arial" w:cs="Arial"/>
          <w:sz w:val="20"/>
        </w:rPr>
        <w:t>Độ III (rất nặng): &lt; - 4SD</w:t>
      </w:r>
    </w:p>
    <w:p w:rsidR="002A3FDE" w:rsidRPr="00556F8B" w:rsidRDefault="002A3FDE" w:rsidP="00B95861">
      <w:pPr>
        <w:spacing w:before="120"/>
        <w:rPr>
          <w:rFonts w:ascii="Arial" w:hAnsi="Arial" w:cs="Arial"/>
          <w:sz w:val="20"/>
        </w:rPr>
      </w:pPr>
      <w:r w:rsidRPr="00556F8B">
        <w:rPr>
          <w:rFonts w:ascii="Arial" w:hAnsi="Arial" w:cs="Arial"/>
          <w:sz w:val="20"/>
        </w:rPr>
        <w:t>Trong đó, SD là độ chênh lệch chuẩn.</w:t>
      </w:r>
    </w:p>
    <w:p w:rsidR="002A3FDE" w:rsidRPr="00556F8B" w:rsidRDefault="002A3FDE" w:rsidP="00B95861">
      <w:pPr>
        <w:spacing w:before="120"/>
        <w:rPr>
          <w:rFonts w:ascii="Arial" w:hAnsi="Arial" w:cs="Arial"/>
          <w:sz w:val="20"/>
        </w:rPr>
      </w:pPr>
      <w:r w:rsidRPr="00556F8B">
        <w:rPr>
          <w:rFonts w:ascii="Arial" w:hAnsi="Arial" w:cs="Arial"/>
          <w:sz w:val="20"/>
        </w:rPr>
        <w:t>Khái niệm suy dinh dưỡng theo nghĩa rộng cũng gồm cả hiện tượng thừa dinh dưỡng, hiện tượng béo phì.</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CC1317" w:rsidRPr="00556F8B" w:rsidTr="00DA13C1">
        <w:trPr>
          <w:jc w:val="center"/>
        </w:trPr>
        <w:tc>
          <w:tcPr>
            <w:tcW w:w="2020" w:type="dxa"/>
            <w:vMerge w:val="restart"/>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Tỷ lệ trẻ em dưới năm tuổi suy dinh dưỡng cân nặng theo tuổi (%)</w:t>
            </w:r>
          </w:p>
        </w:tc>
        <w:tc>
          <w:tcPr>
            <w:tcW w:w="503" w:type="dxa"/>
            <w:vMerge w:val="restart"/>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28" w:type="dxa"/>
            <w:tcBorders>
              <w:bottom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Số trẻ em dưới năm tuổi suy dinh dưỡng cân nặng theo tuổi</w:t>
            </w:r>
          </w:p>
        </w:tc>
        <w:tc>
          <w:tcPr>
            <w:tcW w:w="1042" w:type="dxa"/>
            <w:vMerge w:val="restart"/>
            <w:tcBorders>
              <w:left w:val="nil"/>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CC1317" w:rsidRPr="00556F8B" w:rsidTr="00DA13C1">
        <w:trPr>
          <w:jc w:val="center"/>
        </w:trPr>
        <w:tc>
          <w:tcPr>
            <w:tcW w:w="2020" w:type="dxa"/>
            <w:vMerge/>
            <w:vAlign w:val="center"/>
          </w:tcPr>
          <w:p w:rsidR="00CC1317" w:rsidRPr="00556F8B" w:rsidRDefault="00CC1317" w:rsidP="00DA13C1">
            <w:pPr>
              <w:spacing w:before="120"/>
              <w:jc w:val="center"/>
              <w:rPr>
                <w:rFonts w:ascii="Arial" w:eastAsia="Times New Roman" w:hAnsi="Arial" w:cs="Arial"/>
                <w:sz w:val="20"/>
              </w:rPr>
            </w:pPr>
          </w:p>
        </w:tc>
        <w:tc>
          <w:tcPr>
            <w:tcW w:w="503" w:type="dxa"/>
            <w:vMerge/>
            <w:vAlign w:val="center"/>
          </w:tcPr>
          <w:p w:rsidR="00CC1317" w:rsidRPr="00556F8B" w:rsidRDefault="00CC1317"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Số trẻ em dưới năm tuổi được cân</w:t>
            </w:r>
          </w:p>
        </w:tc>
        <w:tc>
          <w:tcPr>
            <w:tcW w:w="1042" w:type="dxa"/>
            <w:vMerge/>
            <w:tcBorders>
              <w:left w:val="nil"/>
            </w:tcBorders>
            <w:vAlign w:val="center"/>
          </w:tcPr>
          <w:p w:rsidR="00CC1317" w:rsidRPr="00556F8B" w:rsidRDefault="00CC1317" w:rsidP="00DA13C1">
            <w:pPr>
              <w:spacing w:before="120"/>
              <w:jc w:val="center"/>
              <w:rPr>
                <w:rFonts w:ascii="Arial" w:eastAsia="Times New Roman" w:hAnsi="Arial" w:cs="Arial"/>
                <w:sz w:val="20"/>
                <w:lang w:val="en-US"/>
              </w:rPr>
            </w:pPr>
          </w:p>
        </w:tc>
      </w:tr>
    </w:tbl>
    <w:p w:rsidR="00CC1317" w:rsidRPr="00556F8B" w:rsidRDefault="00CC1317" w:rsidP="00B95861">
      <w:pPr>
        <w:spacing w:before="120"/>
        <w:rPr>
          <w:rFonts w:ascii="Arial" w:hAnsi="Arial" w:cs="Arial"/>
          <w:sz w:val="20"/>
        </w:rPr>
      </w:pPr>
    </w:p>
    <w:tbl>
      <w:tblPr>
        <w:tblW w:w="7544" w:type="dxa"/>
        <w:jc w:val="center"/>
        <w:tblCellMar>
          <w:left w:w="0" w:type="dxa"/>
          <w:right w:w="0" w:type="dxa"/>
        </w:tblCellMar>
        <w:tblLook w:val="01E0" w:firstRow="1" w:lastRow="1" w:firstColumn="1" w:lastColumn="1" w:noHBand="0" w:noVBand="0"/>
      </w:tblPr>
      <w:tblGrid>
        <w:gridCol w:w="2020"/>
        <w:gridCol w:w="503"/>
        <w:gridCol w:w="3979"/>
        <w:gridCol w:w="1042"/>
      </w:tblGrid>
      <w:tr w:rsidR="00CC1317" w:rsidRPr="00556F8B" w:rsidTr="00DA13C1">
        <w:trPr>
          <w:jc w:val="center"/>
        </w:trPr>
        <w:tc>
          <w:tcPr>
            <w:tcW w:w="2020" w:type="dxa"/>
            <w:vMerge w:val="restart"/>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Tỷ lệ trẻ em dưới năm tuổi suy dinh dưỡng chiều cao theo tuổi (%)</w:t>
            </w:r>
          </w:p>
        </w:tc>
        <w:tc>
          <w:tcPr>
            <w:tcW w:w="503" w:type="dxa"/>
            <w:vMerge w:val="restart"/>
            <w:vAlign w:val="center"/>
          </w:tcPr>
          <w:p w:rsidR="00CC1317" w:rsidRPr="00556F8B" w:rsidRDefault="001A5D4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979" w:type="dxa"/>
            <w:tcBorders>
              <w:bottom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Số trẻ em dưới năm tuổi suy dinh dưỡng chiều cao theo tuổi</w:t>
            </w:r>
          </w:p>
        </w:tc>
        <w:tc>
          <w:tcPr>
            <w:tcW w:w="1042" w:type="dxa"/>
            <w:vMerge w:val="restart"/>
            <w:tcBorders>
              <w:left w:val="nil"/>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CC1317" w:rsidRPr="00556F8B" w:rsidTr="00DA13C1">
        <w:trPr>
          <w:jc w:val="center"/>
        </w:trPr>
        <w:tc>
          <w:tcPr>
            <w:tcW w:w="2020" w:type="dxa"/>
            <w:vMerge/>
            <w:vAlign w:val="center"/>
          </w:tcPr>
          <w:p w:rsidR="00CC1317" w:rsidRPr="00556F8B" w:rsidRDefault="00CC1317" w:rsidP="00DA13C1">
            <w:pPr>
              <w:spacing w:before="120"/>
              <w:jc w:val="center"/>
              <w:rPr>
                <w:rFonts w:ascii="Arial" w:eastAsia="Times New Roman" w:hAnsi="Arial" w:cs="Arial"/>
                <w:sz w:val="20"/>
              </w:rPr>
            </w:pPr>
          </w:p>
        </w:tc>
        <w:tc>
          <w:tcPr>
            <w:tcW w:w="503" w:type="dxa"/>
            <w:vMerge/>
            <w:vAlign w:val="center"/>
          </w:tcPr>
          <w:p w:rsidR="00CC1317" w:rsidRPr="00556F8B" w:rsidRDefault="00CC1317" w:rsidP="00DA13C1">
            <w:pPr>
              <w:spacing w:before="120"/>
              <w:jc w:val="center"/>
              <w:rPr>
                <w:rFonts w:ascii="Arial" w:eastAsia="Times New Roman" w:hAnsi="Arial" w:cs="Arial"/>
                <w:sz w:val="20"/>
              </w:rPr>
            </w:pPr>
          </w:p>
        </w:tc>
        <w:tc>
          <w:tcPr>
            <w:tcW w:w="3979" w:type="dxa"/>
            <w:tcBorders>
              <w:top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 xml:space="preserve">Số trẻ em dưới năm tuổi được </w:t>
            </w:r>
            <w:r w:rsidR="00764F56" w:rsidRPr="00556F8B">
              <w:rPr>
                <w:rFonts w:ascii="Arial" w:eastAsia="Times New Roman" w:hAnsi="Arial" w:cs="Arial"/>
                <w:sz w:val="20"/>
              </w:rPr>
              <w:t>đo</w:t>
            </w:r>
            <w:r w:rsidRPr="00556F8B">
              <w:rPr>
                <w:rFonts w:ascii="Arial" w:eastAsia="Times New Roman" w:hAnsi="Arial" w:cs="Arial"/>
                <w:sz w:val="20"/>
              </w:rPr>
              <w:t xml:space="preserve"> chiều cao</w:t>
            </w:r>
          </w:p>
        </w:tc>
        <w:tc>
          <w:tcPr>
            <w:tcW w:w="1042" w:type="dxa"/>
            <w:vMerge/>
            <w:tcBorders>
              <w:left w:val="nil"/>
            </w:tcBorders>
            <w:vAlign w:val="center"/>
          </w:tcPr>
          <w:p w:rsidR="00CC1317" w:rsidRPr="00556F8B" w:rsidRDefault="00CC1317" w:rsidP="00DA13C1">
            <w:pPr>
              <w:spacing w:before="120"/>
              <w:jc w:val="center"/>
              <w:rPr>
                <w:rFonts w:ascii="Arial" w:eastAsia="Times New Roman" w:hAnsi="Arial" w:cs="Arial"/>
                <w:sz w:val="20"/>
                <w:lang w:val="en-US"/>
              </w:rPr>
            </w:pPr>
          </w:p>
        </w:tc>
      </w:tr>
    </w:tbl>
    <w:p w:rsidR="002A3FDE" w:rsidRPr="00556F8B" w:rsidRDefault="002A3FDE" w:rsidP="00B95861">
      <w:pPr>
        <w:spacing w:before="120"/>
        <w:rPr>
          <w:rFonts w:ascii="Arial" w:hAnsi="Arial" w:cs="Arial"/>
          <w:sz w:val="20"/>
        </w:rPr>
      </w:pP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CC1317" w:rsidRPr="00556F8B" w:rsidTr="00DA13C1">
        <w:trPr>
          <w:jc w:val="center"/>
        </w:trPr>
        <w:tc>
          <w:tcPr>
            <w:tcW w:w="2020" w:type="dxa"/>
            <w:vMerge w:val="restart"/>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Tỷ lệ trẻ em dưới năm tuổi suy dinh dưỡng cân nặng theo chiều cao</w:t>
            </w:r>
            <w:r w:rsidR="001A5D46" w:rsidRPr="00556F8B">
              <w:rPr>
                <w:rFonts w:ascii="Arial" w:eastAsia="Times New Roman" w:hAnsi="Arial" w:cs="Arial"/>
                <w:sz w:val="20"/>
                <w:lang w:val="en-US"/>
              </w:rPr>
              <w:t xml:space="preserve"> </w:t>
            </w:r>
            <w:r w:rsidRPr="00556F8B">
              <w:rPr>
                <w:rFonts w:ascii="Arial" w:eastAsia="Times New Roman" w:hAnsi="Arial" w:cs="Arial"/>
                <w:sz w:val="20"/>
              </w:rPr>
              <w:t>(%)</w:t>
            </w:r>
          </w:p>
        </w:tc>
        <w:tc>
          <w:tcPr>
            <w:tcW w:w="503" w:type="dxa"/>
            <w:vMerge w:val="restart"/>
            <w:vAlign w:val="center"/>
          </w:tcPr>
          <w:p w:rsidR="00CC1317" w:rsidRPr="00556F8B" w:rsidRDefault="001A5D46" w:rsidP="00DA13C1">
            <w:pPr>
              <w:spacing w:before="120"/>
              <w:jc w:val="center"/>
              <w:rPr>
                <w:rFonts w:ascii="Arial" w:eastAsia="Times New Roman" w:hAnsi="Arial" w:cs="Arial"/>
                <w:sz w:val="20"/>
                <w:lang w:val="en-US"/>
              </w:rPr>
            </w:pPr>
            <w:r w:rsidRPr="00556F8B">
              <w:rPr>
                <w:rFonts w:ascii="Arial" w:eastAsia="Times New Roman" w:hAnsi="Arial" w:cs="Arial"/>
                <w:sz w:val="20"/>
                <w:lang w:val="en-US"/>
              </w:rPr>
              <w:t>=</w:t>
            </w:r>
          </w:p>
        </w:tc>
        <w:tc>
          <w:tcPr>
            <w:tcW w:w="3828" w:type="dxa"/>
            <w:tcBorders>
              <w:bottom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Số trẻ em dưới năm tuổi suy dinh dưỡng cân nặng theo chiều cao</w:t>
            </w:r>
          </w:p>
        </w:tc>
        <w:tc>
          <w:tcPr>
            <w:tcW w:w="1042" w:type="dxa"/>
            <w:vMerge w:val="restart"/>
            <w:tcBorders>
              <w:left w:val="nil"/>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CC1317" w:rsidRPr="00556F8B" w:rsidTr="00DA13C1">
        <w:trPr>
          <w:jc w:val="center"/>
        </w:trPr>
        <w:tc>
          <w:tcPr>
            <w:tcW w:w="2020" w:type="dxa"/>
            <w:vMerge/>
            <w:vAlign w:val="center"/>
          </w:tcPr>
          <w:p w:rsidR="00CC1317" w:rsidRPr="00556F8B" w:rsidRDefault="00CC1317" w:rsidP="00DA13C1">
            <w:pPr>
              <w:spacing w:before="120"/>
              <w:jc w:val="center"/>
              <w:rPr>
                <w:rFonts w:ascii="Arial" w:eastAsia="Times New Roman" w:hAnsi="Arial" w:cs="Arial"/>
                <w:sz w:val="20"/>
              </w:rPr>
            </w:pPr>
          </w:p>
        </w:tc>
        <w:tc>
          <w:tcPr>
            <w:tcW w:w="503" w:type="dxa"/>
            <w:vMerge/>
            <w:vAlign w:val="center"/>
          </w:tcPr>
          <w:p w:rsidR="00CC1317" w:rsidRPr="00556F8B" w:rsidRDefault="00CC1317"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CC1317" w:rsidRPr="00556F8B" w:rsidRDefault="00CC1317" w:rsidP="00DA13C1">
            <w:pPr>
              <w:spacing w:before="120"/>
              <w:jc w:val="center"/>
              <w:rPr>
                <w:rFonts w:ascii="Arial" w:eastAsia="Times New Roman" w:hAnsi="Arial" w:cs="Arial"/>
                <w:sz w:val="20"/>
              </w:rPr>
            </w:pPr>
            <w:r w:rsidRPr="00556F8B">
              <w:rPr>
                <w:rFonts w:ascii="Arial" w:eastAsia="Times New Roman" w:hAnsi="Arial" w:cs="Arial"/>
                <w:sz w:val="20"/>
              </w:rPr>
              <w:t xml:space="preserve">Số trẻ em dưới năm tuổi được cân và </w:t>
            </w:r>
            <w:r w:rsidR="00764F56" w:rsidRPr="00556F8B">
              <w:rPr>
                <w:rFonts w:ascii="Arial" w:eastAsia="Times New Roman" w:hAnsi="Arial" w:cs="Arial"/>
                <w:sz w:val="20"/>
              </w:rPr>
              <w:t>đo</w:t>
            </w:r>
            <w:r w:rsidRPr="00556F8B">
              <w:rPr>
                <w:rFonts w:ascii="Arial" w:eastAsia="Times New Roman" w:hAnsi="Arial" w:cs="Arial"/>
                <w:sz w:val="20"/>
              </w:rPr>
              <w:t xml:space="preserve"> chiều cao</w:t>
            </w:r>
          </w:p>
        </w:tc>
        <w:tc>
          <w:tcPr>
            <w:tcW w:w="1042" w:type="dxa"/>
            <w:vMerge/>
            <w:tcBorders>
              <w:left w:val="nil"/>
            </w:tcBorders>
            <w:vAlign w:val="center"/>
          </w:tcPr>
          <w:p w:rsidR="00CC1317" w:rsidRPr="00556F8B" w:rsidRDefault="00CC1317" w:rsidP="00DA13C1">
            <w:pPr>
              <w:spacing w:before="120"/>
              <w:jc w:val="center"/>
              <w:rPr>
                <w:rFonts w:ascii="Arial" w:eastAsia="Times New Roman" w:hAnsi="Arial" w:cs="Arial"/>
                <w:sz w:val="20"/>
                <w:lang w:val="en-US"/>
              </w:rPr>
            </w:pPr>
          </w:p>
        </w:tc>
      </w:tr>
    </w:tbl>
    <w:p w:rsidR="002A3FDE" w:rsidRPr="00556F8B" w:rsidRDefault="00CC1317"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C13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Mức độ suy dinh dưỡng;</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Dân tộc (Kinh/khác);</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tháng tuổi;</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26DE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D26DE0"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dinh dưỡng;</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D26DE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Y tế.</w:t>
      </w:r>
    </w:p>
    <w:p w:rsidR="00D26DE0" w:rsidRPr="00556F8B" w:rsidRDefault="00D26DE0" w:rsidP="00B95861">
      <w:pPr>
        <w:spacing w:before="120"/>
        <w:rPr>
          <w:rFonts w:ascii="Arial" w:hAnsi="Arial" w:cs="Arial"/>
          <w:sz w:val="20"/>
        </w:rPr>
      </w:pPr>
    </w:p>
    <w:p w:rsidR="002A3FDE" w:rsidRPr="00556F8B" w:rsidRDefault="00D26DE0" w:rsidP="00B95861">
      <w:pPr>
        <w:spacing w:before="120"/>
        <w:rPr>
          <w:rFonts w:ascii="Arial" w:hAnsi="Arial" w:cs="Arial"/>
          <w:b/>
          <w:sz w:val="20"/>
        </w:rPr>
      </w:pPr>
      <w:r w:rsidRPr="00556F8B">
        <w:rPr>
          <w:rFonts w:ascii="Arial" w:hAnsi="Arial" w:cs="Arial"/>
          <w:b/>
          <w:sz w:val="20"/>
        </w:rPr>
        <w:t xml:space="preserve">1607. Số </w:t>
      </w:r>
      <w:r w:rsidR="002A3FDE" w:rsidRPr="00556F8B">
        <w:rPr>
          <w:rFonts w:ascii="Arial" w:hAnsi="Arial" w:cs="Arial"/>
          <w:b/>
          <w:sz w:val="20"/>
        </w:rPr>
        <w:t>ca hiện nhiễm HIV được phát hiện trên một trăm nghìn dân</w:t>
      </w:r>
    </w:p>
    <w:p w:rsidR="002A3FDE" w:rsidRPr="00556F8B" w:rsidRDefault="00D26DE0"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 xml:space="preserve">Khái niệm, </w:t>
      </w:r>
      <w:r w:rsidRPr="00556F8B">
        <w:rPr>
          <w:rFonts w:ascii="Arial" w:hAnsi="Arial" w:cs="Arial"/>
          <w:b/>
          <w:sz w:val="20"/>
        </w:rPr>
        <w:t>phương</w:t>
      </w:r>
      <w:r w:rsidR="002A3FDE" w:rsidRPr="00556F8B">
        <w:rPr>
          <w:rFonts w:ascii="Arial" w:hAnsi="Arial" w:cs="Arial"/>
          <w:b/>
          <w:sz w:val="20"/>
        </w:rPr>
        <w:t xml:space="preserve">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ca hiện nhiễm HIV được phát hiện trên một trăm nghìn dân là số người đã được cơ quan y tế phát hiện bị nhiễm HIV ở một khu vực và thời </w:t>
      </w:r>
      <w:r w:rsidR="000F393B" w:rsidRPr="00556F8B">
        <w:rPr>
          <w:rFonts w:ascii="Arial" w:hAnsi="Arial" w:cs="Arial"/>
          <w:sz w:val="20"/>
        </w:rPr>
        <w:t>Điểm</w:t>
      </w:r>
      <w:r w:rsidRPr="00556F8B">
        <w:rPr>
          <w:rFonts w:ascii="Arial" w:hAnsi="Arial" w:cs="Arial"/>
          <w:sz w:val="20"/>
        </w:rPr>
        <w:t xml:space="preserve"> xác định tính trên một trăm nghìn dân của khu vực đó.</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D26DE0" w:rsidRPr="00556F8B" w:rsidTr="00DA13C1">
        <w:trPr>
          <w:jc w:val="center"/>
        </w:trPr>
        <w:tc>
          <w:tcPr>
            <w:tcW w:w="2020" w:type="dxa"/>
            <w:vMerge w:val="restart"/>
            <w:vAlign w:val="center"/>
          </w:tcPr>
          <w:p w:rsidR="00D26DE0" w:rsidRPr="00556F8B" w:rsidRDefault="00D26DE0" w:rsidP="00DA13C1">
            <w:pPr>
              <w:spacing w:before="120"/>
              <w:jc w:val="center"/>
              <w:rPr>
                <w:rFonts w:ascii="Arial" w:eastAsia="Times New Roman" w:hAnsi="Arial" w:cs="Arial"/>
                <w:sz w:val="20"/>
              </w:rPr>
            </w:pPr>
            <w:r w:rsidRPr="00556F8B">
              <w:rPr>
                <w:rFonts w:ascii="Arial" w:eastAsia="Times New Roman" w:hAnsi="Arial" w:cs="Arial"/>
                <w:sz w:val="20"/>
              </w:rPr>
              <w:t>Số ca</w:t>
            </w:r>
            <w:r w:rsidR="004D2F52" w:rsidRPr="00556F8B">
              <w:rPr>
                <w:rFonts w:ascii="Arial" w:eastAsia="Times New Roman" w:hAnsi="Arial" w:cs="Arial"/>
                <w:sz w:val="20"/>
                <w:lang w:val="en-US"/>
              </w:rPr>
              <w:t xml:space="preserve"> hiện</w:t>
            </w:r>
            <w:r w:rsidRPr="00556F8B">
              <w:rPr>
                <w:rFonts w:ascii="Arial" w:eastAsia="Times New Roman" w:hAnsi="Arial" w:cs="Arial"/>
                <w:sz w:val="20"/>
              </w:rPr>
              <w:t xml:space="preserve"> nhiễm HIV được phát hiện trên một trăm nghìn dân</w:t>
            </w:r>
          </w:p>
        </w:tc>
        <w:tc>
          <w:tcPr>
            <w:tcW w:w="503" w:type="dxa"/>
            <w:vMerge w:val="restart"/>
            <w:vAlign w:val="center"/>
          </w:tcPr>
          <w:p w:rsidR="00D26DE0" w:rsidRPr="00556F8B" w:rsidRDefault="00D26DE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28" w:type="dxa"/>
            <w:tcBorders>
              <w:bottom w:val="single" w:sz="4" w:space="0" w:color="auto"/>
            </w:tcBorders>
            <w:vAlign w:val="center"/>
          </w:tcPr>
          <w:p w:rsidR="00D26DE0" w:rsidRPr="00556F8B" w:rsidRDefault="00D26DE0"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người hiện nhiễm HIV khu vực a thời </w:t>
            </w:r>
            <w:r w:rsidR="000F393B" w:rsidRPr="00556F8B">
              <w:rPr>
                <w:rFonts w:ascii="Arial" w:eastAsia="Times New Roman" w:hAnsi="Arial" w:cs="Arial"/>
                <w:sz w:val="20"/>
              </w:rPr>
              <w:t>Điểm</w:t>
            </w:r>
            <w:r w:rsidRPr="00556F8B">
              <w:rPr>
                <w:rFonts w:ascii="Arial" w:eastAsia="Times New Roman" w:hAnsi="Arial" w:cs="Arial"/>
                <w:sz w:val="20"/>
              </w:rPr>
              <w:t xml:space="preserve"> t</w:t>
            </w:r>
          </w:p>
        </w:tc>
        <w:tc>
          <w:tcPr>
            <w:tcW w:w="1042" w:type="dxa"/>
            <w:vMerge w:val="restart"/>
            <w:tcBorders>
              <w:left w:val="nil"/>
            </w:tcBorders>
            <w:vAlign w:val="center"/>
          </w:tcPr>
          <w:p w:rsidR="00D26DE0" w:rsidRPr="00556F8B" w:rsidRDefault="00D26DE0" w:rsidP="00DA13C1">
            <w:pPr>
              <w:spacing w:before="120"/>
              <w:jc w:val="center"/>
              <w:rPr>
                <w:rFonts w:ascii="Arial" w:eastAsia="Times New Roman" w:hAnsi="Arial" w:cs="Arial"/>
                <w:sz w:val="20"/>
              </w:rPr>
            </w:pPr>
            <w:r w:rsidRPr="00556F8B">
              <w:rPr>
                <w:rFonts w:ascii="Arial" w:eastAsia="Times New Roman" w:hAnsi="Arial" w:cs="Arial"/>
                <w:sz w:val="20"/>
              </w:rPr>
              <w:t>x 100.000</w:t>
            </w:r>
          </w:p>
        </w:tc>
      </w:tr>
      <w:tr w:rsidR="00D26DE0" w:rsidRPr="00556F8B" w:rsidTr="00DA13C1">
        <w:trPr>
          <w:jc w:val="center"/>
        </w:trPr>
        <w:tc>
          <w:tcPr>
            <w:tcW w:w="2020" w:type="dxa"/>
            <w:vMerge/>
            <w:vAlign w:val="center"/>
          </w:tcPr>
          <w:p w:rsidR="00D26DE0" w:rsidRPr="00556F8B" w:rsidRDefault="00D26DE0" w:rsidP="00DA13C1">
            <w:pPr>
              <w:spacing w:before="120"/>
              <w:jc w:val="center"/>
              <w:rPr>
                <w:rFonts w:ascii="Arial" w:eastAsia="Times New Roman" w:hAnsi="Arial" w:cs="Arial"/>
                <w:sz w:val="20"/>
              </w:rPr>
            </w:pPr>
          </w:p>
        </w:tc>
        <w:tc>
          <w:tcPr>
            <w:tcW w:w="503" w:type="dxa"/>
            <w:vMerge/>
            <w:vAlign w:val="center"/>
          </w:tcPr>
          <w:p w:rsidR="00D26DE0" w:rsidRPr="00556F8B" w:rsidRDefault="00D26DE0"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D26DE0" w:rsidRPr="00556F8B" w:rsidRDefault="00D26DE0"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dân khu vực a thời </w:t>
            </w:r>
            <w:r w:rsidR="000F393B" w:rsidRPr="00556F8B">
              <w:rPr>
                <w:rFonts w:ascii="Arial" w:eastAsia="Times New Roman" w:hAnsi="Arial" w:cs="Arial"/>
                <w:sz w:val="20"/>
              </w:rPr>
              <w:t>Điểm</w:t>
            </w:r>
            <w:r w:rsidRPr="00556F8B">
              <w:rPr>
                <w:rFonts w:ascii="Arial" w:eastAsia="Times New Roman" w:hAnsi="Arial" w:cs="Arial"/>
                <w:sz w:val="20"/>
              </w:rPr>
              <w:t xml:space="preserve"> t</w:t>
            </w:r>
          </w:p>
        </w:tc>
        <w:tc>
          <w:tcPr>
            <w:tcW w:w="1042" w:type="dxa"/>
            <w:vMerge/>
            <w:tcBorders>
              <w:left w:val="nil"/>
            </w:tcBorders>
            <w:vAlign w:val="center"/>
          </w:tcPr>
          <w:p w:rsidR="00D26DE0" w:rsidRPr="00556F8B" w:rsidRDefault="00D26DE0" w:rsidP="00DA13C1">
            <w:pPr>
              <w:spacing w:before="120"/>
              <w:jc w:val="center"/>
              <w:rPr>
                <w:rFonts w:ascii="Arial" w:eastAsia="Times New Roman" w:hAnsi="Arial" w:cs="Arial"/>
                <w:sz w:val="20"/>
                <w:lang w:val="en-US"/>
              </w:rPr>
            </w:pPr>
          </w:p>
        </w:tc>
      </w:tr>
    </w:tbl>
    <w:p w:rsidR="002A3FDE" w:rsidRPr="00556F8B" w:rsidRDefault="00D26DE0"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Nhóm </w:t>
      </w:r>
      <w:r w:rsidR="004D2F52" w:rsidRPr="00556F8B">
        <w:rPr>
          <w:rFonts w:ascii="Arial" w:hAnsi="Arial" w:cs="Arial"/>
          <w:sz w:val="20"/>
        </w:rPr>
        <w:t>tuổi</w:t>
      </w:r>
      <w:r w:rsidR="002A3FDE" w:rsidRPr="00556F8B">
        <w:rPr>
          <w:rFonts w:ascii="Arial" w:hAnsi="Arial" w:cs="Arial"/>
          <w:sz w:val="20"/>
        </w:rPr>
        <w:t>;</w:t>
      </w:r>
    </w:p>
    <w:p w:rsidR="002A3FDE" w:rsidRPr="00556F8B" w:rsidRDefault="00D26DE0"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D26DE0"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D26DE0"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D26DE0"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Y tế.</w:t>
      </w:r>
    </w:p>
    <w:p w:rsidR="00D26DE0" w:rsidRPr="00556F8B" w:rsidRDefault="00D26DE0" w:rsidP="00B95861">
      <w:pPr>
        <w:spacing w:before="120"/>
        <w:rPr>
          <w:rFonts w:ascii="Arial" w:hAnsi="Arial" w:cs="Arial"/>
          <w:sz w:val="20"/>
        </w:rPr>
      </w:pPr>
    </w:p>
    <w:p w:rsidR="002A3FDE" w:rsidRPr="00556F8B" w:rsidRDefault="00D26DE0" w:rsidP="00B95861">
      <w:pPr>
        <w:spacing w:before="120"/>
        <w:rPr>
          <w:rFonts w:ascii="Arial" w:hAnsi="Arial" w:cs="Arial"/>
          <w:b/>
          <w:sz w:val="20"/>
        </w:rPr>
      </w:pPr>
      <w:r w:rsidRPr="00556F8B">
        <w:rPr>
          <w:rFonts w:ascii="Arial" w:hAnsi="Arial" w:cs="Arial"/>
          <w:b/>
          <w:sz w:val="20"/>
        </w:rPr>
        <w:t>1608.</w:t>
      </w:r>
      <w:r w:rsidR="00C317DB" w:rsidRPr="00556F8B">
        <w:rPr>
          <w:rFonts w:ascii="Arial" w:hAnsi="Arial" w:cs="Arial"/>
          <w:b/>
          <w:sz w:val="20"/>
        </w:rPr>
        <w:t xml:space="preserve"> </w:t>
      </w:r>
      <w:r w:rsidR="002A3FDE" w:rsidRPr="00556F8B">
        <w:rPr>
          <w:rFonts w:ascii="Arial" w:hAnsi="Arial" w:cs="Arial"/>
          <w:b/>
          <w:sz w:val="20"/>
        </w:rPr>
        <w:t xml:space="preserve">Số ca tử vong do HIV/AIDS được báo cáo hàng </w:t>
      </w:r>
      <w:r w:rsidR="00C317DB" w:rsidRPr="00556F8B">
        <w:rPr>
          <w:rFonts w:ascii="Arial" w:hAnsi="Arial" w:cs="Arial"/>
          <w:b/>
          <w:sz w:val="20"/>
        </w:rPr>
        <w:t xml:space="preserve">năm </w:t>
      </w:r>
      <w:r w:rsidR="002A3FDE" w:rsidRPr="00556F8B">
        <w:rPr>
          <w:rFonts w:ascii="Arial" w:hAnsi="Arial" w:cs="Arial"/>
          <w:b/>
          <w:sz w:val="20"/>
        </w:rPr>
        <w:t>trên một trăm nghìn dân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w:t>
      </w:r>
      <w:r w:rsidR="00764F56" w:rsidRPr="00556F8B">
        <w:rPr>
          <w:rFonts w:ascii="Arial" w:hAnsi="Arial" w:cs="Arial"/>
          <w:sz w:val="20"/>
        </w:rPr>
        <w:t>trường</w:t>
      </w:r>
      <w:r w:rsidR="00C317DB" w:rsidRPr="00556F8B">
        <w:rPr>
          <w:rFonts w:ascii="Arial" w:hAnsi="Arial" w:cs="Arial"/>
          <w:sz w:val="20"/>
        </w:rPr>
        <w:t xml:space="preserve"> hợp </w:t>
      </w:r>
      <w:r w:rsidRPr="00556F8B">
        <w:rPr>
          <w:rFonts w:ascii="Arial" w:hAnsi="Arial" w:cs="Arial"/>
          <w:sz w:val="20"/>
        </w:rPr>
        <w:t xml:space="preserve">tử vong do HIV/AIDS trên một trăm nghìn </w:t>
      </w:r>
      <w:r w:rsidR="00CB02E2" w:rsidRPr="00556F8B">
        <w:rPr>
          <w:rFonts w:ascii="Arial" w:hAnsi="Arial" w:cs="Arial"/>
          <w:sz w:val="20"/>
        </w:rPr>
        <w:t>d</w:t>
      </w:r>
      <w:r w:rsidRPr="00556F8B">
        <w:rPr>
          <w:rFonts w:ascii="Arial" w:hAnsi="Arial" w:cs="Arial"/>
          <w:sz w:val="20"/>
        </w:rPr>
        <w:t>ân trong năm báo cáo, được xác định theo công thức:</w:t>
      </w:r>
    </w:p>
    <w:tbl>
      <w:tblPr>
        <w:tblW w:w="7393" w:type="dxa"/>
        <w:jc w:val="center"/>
        <w:tblCellMar>
          <w:left w:w="0" w:type="dxa"/>
          <w:right w:w="0" w:type="dxa"/>
        </w:tblCellMar>
        <w:tblLook w:val="01E0" w:firstRow="1" w:lastRow="1" w:firstColumn="1" w:lastColumn="1" w:noHBand="0" w:noVBand="0"/>
      </w:tblPr>
      <w:tblGrid>
        <w:gridCol w:w="2020"/>
        <w:gridCol w:w="503"/>
        <w:gridCol w:w="3828"/>
        <w:gridCol w:w="1042"/>
      </w:tblGrid>
      <w:tr w:rsidR="00CB02E2" w:rsidRPr="00556F8B" w:rsidTr="00DA13C1">
        <w:trPr>
          <w:jc w:val="center"/>
        </w:trPr>
        <w:tc>
          <w:tcPr>
            <w:tcW w:w="2020" w:type="dxa"/>
            <w:vMerge w:val="restart"/>
            <w:vAlign w:val="center"/>
          </w:tcPr>
          <w:p w:rsidR="00CB02E2" w:rsidRPr="00556F8B" w:rsidRDefault="00CB02E2" w:rsidP="00DA13C1">
            <w:pPr>
              <w:spacing w:before="120"/>
              <w:jc w:val="center"/>
              <w:rPr>
                <w:rFonts w:ascii="Arial" w:eastAsia="Times New Roman" w:hAnsi="Arial" w:cs="Arial"/>
                <w:sz w:val="20"/>
              </w:rPr>
            </w:pPr>
            <w:r w:rsidRPr="00556F8B">
              <w:rPr>
                <w:rFonts w:ascii="Arial" w:eastAsia="Times New Roman" w:hAnsi="Arial" w:cs="Arial"/>
                <w:sz w:val="20"/>
              </w:rPr>
              <w:t>Số ca tử vong do HIV/AIDS khu vực a năm t trên một trăm nghìn dân (người)</w:t>
            </w:r>
          </w:p>
        </w:tc>
        <w:tc>
          <w:tcPr>
            <w:tcW w:w="503" w:type="dxa"/>
            <w:vMerge w:val="restart"/>
            <w:vAlign w:val="center"/>
          </w:tcPr>
          <w:p w:rsidR="00CB02E2" w:rsidRPr="00556F8B" w:rsidRDefault="00CB02E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28" w:type="dxa"/>
            <w:tcBorders>
              <w:bottom w:val="single" w:sz="4" w:space="0" w:color="auto"/>
            </w:tcBorders>
            <w:vAlign w:val="center"/>
          </w:tcPr>
          <w:p w:rsidR="00CB02E2" w:rsidRPr="00556F8B" w:rsidRDefault="00CB02E2"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w:t>
            </w:r>
            <w:r w:rsidR="00764F56" w:rsidRPr="00556F8B">
              <w:rPr>
                <w:rFonts w:ascii="Arial" w:eastAsia="Times New Roman" w:hAnsi="Arial" w:cs="Arial"/>
                <w:sz w:val="20"/>
              </w:rPr>
              <w:t>trường</w:t>
            </w:r>
            <w:r w:rsidRPr="00556F8B">
              <w:rPr>
                <w:rFonts w:ascii="Arial" w:eastAsia="Times New Roman" w:hAnsi="Arial" w:cs="Arial"/>
                <w:sz w:val="20"/>
              </w:rPr>
              <w:t xml:space="preserve"> hợp mới tử vong do HIV/AIDS khu vực a trong năm t</w:t>
            </w:r>
          </w:p>
        </w:tc>
        <w:tc>
          <w:tcPr>
            <w:tcW w:w="1042" w:type="dxa"/>
            <w:vMerge w:val="restart"/>
            <w:tcBorders>
              <w:left w:val="nil"/>
            </w:tcBorders>
            <w:vAlign w:val="center"/>
          </w:tcPr>
          <w:p w:rsidR="00CB02E2" w:rsidRPr="00556F8B" w:rsidRDefault="00CB02E2" w:rsidP="00DA13C1">
            <w:pPr>
              <w:spacing w:before="120"/>
              <w:jc w:val="center"/>
              <w:rPr>
                <w:rFonts w:ascii="Arial" w:eastAsia="Times New Roman" w:hAnsi="Arial" w:cs="Arial"/>
                <w:sz w:val="20"/>
              </w:rPr>
            </w:pPr>
            <w:r w:rsidRPr="00556F8B">
              <w:rPr>
                <w:rFonts w:ascii="Arial" w:eastAsia="Times New Roman" w:hAnsi="Arial" w:cs="Arial"/>
                <w:sz w:val="20"/>
              </w:rPr>
              <w:t>x 100.000</w:t>
            </w:r>
          </w:p>
        </w:tc>
      </w:tr>
      <w:tr w:rsidR="00CB02E2" w:rsidRPr="00556F8B" w:rsidTr="00DA13C1">
        <w:trPr>
          <w:jc w:val="center"/>
        </w:trPr>
        <w:tc>
          <w:tcPr>
            <w:tcW w:w="2020" w:type="dxa"/>
            <w:vMerge/>
            <w:vAlign w:val="center"/>
          </w:tcPr>
          <w:p w:rsidR="00CB02E2" w:rsidRPr="00556F8B" w:rsidRDefault="00CB02E2" w:rsidP="00DA13C1">
            <w:pPr>
              <w:spacing w:before="120"/>
              <w:jc w:val="center"/>
              <w:rPr>
                <w:rFonts w:ascii="Arial" w:eastAsia="Times New Roman" w:hAnsi="Arial" w:cs="Arial"/>
                <w:sz w:val="20"/>
              </w:rPr>
            </w:pPr>
          </w:p>
        </w:tc>
        <w:tc>
          <w:tcPr>
            <w:tcW w:w="503" w:type="dxa"/>
            <w:vMerge/>
            <w:vAlign w:val="center"/>
          </w:tcPr>
          <w:p w:rsidR="00CB02E2" w:rsidRPr="00556F8B" w:rsidRDefault="00CB02E2" w:rsidP="00DA13C1">
            <w:pPr>
              <w:spacing w:before="120"/>
              <w:jc w:val="center"/>
              <w:rPr>
                <w:rFonts w:ascii="Arial" w:eastAsia="Times New Roman" w:hAnsi="Arial" w:cs="Arial"/>
                <w:sz w:val="20"/>
              </w:rPr>
            </w:pPr>
          </w:p>
        </w:tc>
        <w:tc>
          <w:tcPr>
            <w:tcW w:w="3828" w:type="dxa"/>
            <w:tcBorders>
              <w:top w:val="single" w:sz="4" w:space="0" w:color="auto"/>
            </w:tcBorders>
            <w:vAlign w:val="center"/>
          </w:tcPr>
          <w:p w:rsidR="00CB02E2" w:rsidRPr="00556F8B" w:rsidRDefault="00CB02E2" w:rsidP="00DA13C1">
            <w:pPr>
              <w:spacing w:before="120"/>
              <w:jc w:val="center"/>
              <w:rPr>
                <w:rFonts w:ascii="Arial" w:eastAsia="Times New Roman" w:hAnsi="Arial" w:cs="Arial"/>
                <w:sz w:val="20"/>
              </w:rPr>
            </w:pPr>
            <w:r w:rsidRPr="00556F8B">
              <w:rPr>
                <w:rFonts w:ascii="Arial" w:eastAsia="Times New Roman" w:hAnsi="Arial" w:cs="Arial"/>
                <w:sz w:val="20"/>
              </w:rPr>
              <w:t>Dân số trung bình khu vực a năm t</w:t>
            </w:r>
          </w:p>
        </w:tc>
        <w:tc>
          <w:tcPr>
            <w:tcW w:w="1042" w:type="dxa"/>
            <w:vMerge/>
            <w:tcBorders>
              <w:left w:val="nil"/>
            </w:tcBorders>
            <w:vAlign w:val="center"/>
          </w:tcPr>
          <w:p w:rsidR="00CB02E2" w:rsidRPr="00556F8B" w:rsidRDefault="00CB02E2" w:rsidP="00DA13C1">
            <w:pPr>
              <w:spacing w:before="120"/>
              <w:jc w:val="center"/>
              <w:rPr>
                <w:rFonts w:ascii="Arial" w:eastAsia="Times New Roman" w:hAnsi="Arial" w:cs="Arial"/>
                <w:sz w:val="20"/>
                <w:lang w:val="en-US"/>
              </w:rPr>
            </w:pPr>
          </w:p>
        </w:tc>
      </w:tr>
    </w:tbl>
    <w:p w:rsidR="002A3FDE" w:rsidRPr="00556F8B" w:rsidRDefault="00CB02E2"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B02E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CB02E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tuổi;</w:t>
      </w:r>
    </w:p>
    <w:p w:rsidR="002A3FDE" w:rsidRPr="00556F8B" w:rsidRDefault="001C2FB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C2FB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C2FB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1C2FB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Y tế.</w:t>
      </w:r>
    </w:p>
    <w:p w:rsidR="001C2FB5" w:rsidRPr="00556F8B" w:rsidRDefault="001C2FB5" w:rsidP="00B95861">
      <w:pPr>
        <w:spacing w:before="120"/>
        <w:rPr>
          <w:rFonts w:ascii="Arial" w:hAnsi="Arial" w:cs="Arial"/>
          <w:sz w:val="20"/>
        </w:rPr>
      </w:pPr>
    </w:p>
    <w:p w:rsidR="002A3FDE" w:rsidRPr="00556F8B" w:rsidRDefault="001C2FB5" w:rsidP="00B95861">
      <w:pPr>
        <w:spacing w:before="120"/>
        <w:rPr>
          <w:rFonts w:ascii="Arial" w:hAnsi="Arial" w:cs="Arial"/>
          <w:b/>
          <w:sz w:val="20"/>
        </w:rPr>
      </w:pPr>
      <w:bookmarkStart w:id="33" w:name="dieu_17"/>
      <w:r w:rsidRPr="00556F8B">
        <w:rPr>
          <w:rFonts w:ascii="Arial" w:hAnsi="Arial" w:cs="Arial"/>
          <w:b/>
          <w:sz w:val="20"/>
        </w:rPr>
        <w:t>17.</w:t>
      </w:r>
      <w:r w:rsidR="00C317DB" w:rsidRPr="00556F8B">
        <w:rPr>
          <w:rFonts w:ascii="Arial" w:hAnsi="Arial" w:cs="Arial"/>
          <w:b/>
          <w:sz w:val="20"/>
        </w:rPr>
        <w:t xml:space="preserve"> </w:t>
      </w:r>
      <w:r w:rsidR="002A3FDE" w:rsidRPr="00556F8B">
        <w:rPr>
          <w:rFonts w:ascii="Arial" w:hAnsi="Arial" w:cs="Arial"/>
          <w:b/>
          <w:sz w:val="20"/>
        </w:rPr>
        <w:t xml:space="preserve">Văn hóa, thể thao và du </w:t>
      </w:r>
      <w:r w:rsidR="00764F56" w:rsidRPr="00556F8B">
        <w:rPr>
          <w:rFonts w:ascii="Arial" w:hAnsi="Arial" w:cs="Arial"/>
          <w:b/>
          <w:sz w:val="20"/>
        </w:rPr>
        <w:t>lịch</w:t>
      </w:r>
      <w:bookmarkEnd w:id="33"/>
    </w:p>
    <w:p w:rsidR="002A3FDE" w:rsidRPr="00556F8B" w:rsidRDefault="001C2FB5" w:rsidP="00B95861">
      <w:pPr>
        <w:spacing w:before="120"/>
        <w:rPr>
          <w:rFonts w:ascii="Arial" w:hAnsi="Arial" w:cs="Arial"/>
          <w:b/>
          <w:sz w:val="20"/>
        </w:rPr>
      </w:pPr>
      <w:r w:rsidRPr="00556F8B">
        <w:rPr>
          <w:rFonts w:ascii="Arial" w:hAnsi="Arial" w:cs="Arial"/>
          <w:b/>
          <w:sz w:val="20"/>
        </w:rPr>
        <w:t>1701.</w:t>
      </w:r>
      <w:r w:rsidR="00C317DB" w:rsidRPr="00556F8B">
        <w:rPr>
          <w:rFonts w:ascii="Arial" w:hAnsi="Arial" w:cs="Arial"/>
          <w:b/>
          <w:sz w:val="20"/>
        </w:rPr>
        <w:t xml:space="preserve"> </w:t>
      </w:r>
      <w:r w:rsidR="002A3FDE" w:rsidRPr="00556F8B">
        <w:rPr>
          <w:rFonts w:ascii="Arial" w:hAnsi="Arial" w:cs="Arial"/>
          <w:b/>
          <w:sz w:val="20"/>
        </w:rPr>
        <w:t>Số di sản văn hóa cấp quốc gia</w:t>
      </w:r>
    </w:p>
    <w:p w:rsidR="002A3FDE" w:rsidRPr="00556F8B" w:rsidRDefault="005E6A28" w:rsidP="00B95861">
      <w:pPr>
        <w:spacing w:before="120"/>
        <w:rPr>
          <w:rFonts w:ascii="Arial" w:hAnsi="Arial" w:cs="Arial"/>
          <w:b/>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 sản </w:t>
      </w:r>
      <w:r w:rsidR="00C317DB" w:rsidRPr="00556F8B">
        <w:rPr>
          <w:rFonts w:ascii="Arial" w:hAnsi="Arial" w:cs="Arial"/>
          <w:sz w:val="20"/>
        </w:rPr>
        <w:t xml:space="preserve">văn </w:t>
      </w:r>
      <w:r w:rsidRPr="00556F8B">
        <w:rPr>
          <w:rFonts w:ascii="Arial" w:hAnsi="Arial" w:cs="Arial"/>
          <w:sz w:val="20"/>
        </w:rPr>
        <w:t xml:space="preserve">hóa cấp quốc gia </w:t>
      </w:r>
      <w:r w:rsidR="00C317DB" w:rsidRPr="00556F8B">
        <w:rPr>
          <w:rFonts w:ascii="Arial" w:hAnsi="Arial" w:cs="Arial"/>
          <w:sz w:val="20"/>
        </w:rPr>
        <w:t xml:space="preserve">là </w:t>
      </w:r>
      <w:r w:rsidRPr="00556F8B">
        <w:rPr>
          <w:rFonts w:ascii="Arial" w:hAnsi="Arial" w:cs="Arial"/>
          <w:sz w:val="20"/>
        </w:rPr>
        <w:t xml:space="preserve">sản phẩm </w:t>
      </w:r>
      <w:r w:rsidR="00764F56" w:rsidRPr="00556F8B">
        <w:rPr>
          <w:rFonts w:ascii="Arial" w:hAnsi="Arial" w:cs="Arial"/>
          <w:sz w:val="20"/>
        </w:rPr>
        <w:t>tinh</w:t>
      </w:r>
      <w:r w:rsidRPr="00556F8B">
        <w:rPr>
          <w:rFonts w:ascii="Arial" w:hAnsi="Arial" w:cs="Arial"/>
          <w:sz w:val="20"/>
        </w:rPr>
        <w:t xml:space="preserve"> </w:t>
      </w:r>
      <w:r w:rsidR="00764F56" w:rsidRPr="00556F8B">
        <w:rPr>
          <w:rFonts w:ascii="Arial" w:hAnsi="Arial" w:cs="Arial"/>
          <w:sz w:val="20"/>
        </w:rPr>
        <w:t>thần</w:t>
      </w:r>
      <w:r w:rsidRPr="00556F8B">
        <w:rPr>
          <w:rFonts w:ascii="Arial" w:hAnsi="Arial" w:cs="Arial"/>
          <w:sz w:val="20"/>
        </w:rPr>
        <w:t xml:space="preserve">, vật chất có giá trị </w:t>
      </w:r>
      <w:r w:rsidR="00764F56" w:rsidRPr="00556F8B">
        <w:rPr>
          <w:rFonts w:ascii="Arial" w:hAnsi="Arial" w:cs="Arial"/>
          <w:sz w:val="20"/>
        </w:rPr>
        <w:t>lịch</w:t>
      </w:r>
      <w:r w:rsidRPr="00556F8B">
        <w:rPr>
          <w:rFonts w:ascii="Arial" w:hAnsi="Arial" w:cs="Arial"/>
          <w:sz w:val="20"/>
        </w:rPr>
        <w:t xml:space="preserve"> sử, </w:t>
      </w:r>
      <w:r w:rsidR="00C317DB" w:rsidRPr="00556F8B">
        <w:rPr>
          <w:rFonts w:ascii="Arial" w:hAnsi="Arial" w:cs="Arial"/>
          <w:sz w:val="20"/>
        </w:rPr>
        <w:t xml:space="preserve">văn </w:t>
      </w:r>
      <w:r w:rsidRPr="00556F8B">
        <w:rPr>
          <w:rFonts w:ascii="Arial" w:hAnsi="Arial" w:cs="Arial"/>
          <w:sz w:val="20"/>
        </w:rPr>
        <w:t xml:space="preserve">hóa, khoa học tiêu biểu của Việt Nam được lưu </w:t>
      </w:r>
      <w:r w:rsidR="001C2FB5" w:rsidRPr="00556F8B">
        <w:rPr>
          <w:rFonts w:ascii="Arial" w:hAnsi="Arial" w:cs="Arial"/>
          <w:sz w:val="20"/>
        </w:rPr>
        <w:t>tr</w:t>
      </w:r>
      <w:r w:rsidRPr="00556F8B">
        <w:rPr>
          <w:rFonts w:ascii="Arial" w:hAnsi="Arial" w:cs="Arial"/>
          <w:sz w:val="20"/>
        </w:rPr>
        <w:t xml:space="preserve">uyền từ thế hệ này qua thế hệ khác; gồm di sản văn hóa phi vật thể và di sản </w:t>
      </w:r>
      <w:r w:rsidR="00C317DB" w:rsidRPr="00556F8B">
        <w:rPr>
          <w:rFonts w:ascii="Arial" w:hAnsi="Arial" w:cs="Arial"/>
          <w:sz w:val="20"/>
        </w:rPr>
        <w:t xml:space="preserve">văn </w:t>
      </w:r>
      <w:r w:rsidRPr="00556F8B">
        <w:rPr>
          <w:rFonts w:ascii="Arial" w:hAnsi="Arial" w:cs="Arial"/>
          <w:sz w:val="20"/>
        </w:rPr>
        <w:t>hóa vật thể.</w:t>
      </w:r>
    </w:p>
    <w:p w:rsidR="002A3FDE" w:rsidRPr="00556F8B" w:rsidRDefault="002A3FDE" w:rsidP="00B95861">
      <w:pPr>
        <w:spacing w:before="120"/>
        <w:rPr>
          <w:rFonts w:ascii="Arial" w:hAnsi="Arial" w:cs="Arial"/>
          <w:sz w:val="20"/>
        </w:rPr>
      </w:pPr>
      <w:r w:rsidRPr="00556F8B">
        <w:rPr>
          <w:rFonts w:ascii="Arial" w:hAnsi="Arial" w:cs="Arial"/>
          <w:sz w:val="20"/>
        </w:rPr>
        <w:t xml:space="preserve">Di sản văn hóa phi vật thể là sản phẩm </w:t>
      </w:r>
      <w:r w:rsidR="00764F56" w:rsidRPr="00556F8B">
        <w:rPr>
          <w:rFonts w:ascii="Arial" w:hAnsi="Arial" w:cs="Arial"/>
          <w:sz w:val="20"/>
        </w:rPr>
        <w:t>tinh</w:t>
      </w:r>
      <w:r w:rsidRPr="00556F8B">
        <w:rPr>
          <w:rFonts w:ascii="Arial" w:hAnsi="Arial" w:cs="Arial"/>
          <w:sz w:val="20"/>
        </w:rPr>
        <w:t xml:space="preserve"> </w:t>
      </w:r>
      <w:r w:rsidR="00764F56" w:rsidRPr="00556F8B">
        <w:rPr>
          <w:rFonts w:ascii="Arial" w:hAnsi="Arial" w:cs="Arial"/>
          <w:sz w:val="20"/>
        </w:rPr>
        <w:t>thần</w:t>
      </w:r>
      <w:r w:rsidRPr="00556F8B">
        <w:rPr>
          <w:rFonts w:ascii="Arial" w:hAnsi="Arial" w:cs="Arial"/>
          <w:sz w:val="20"/>
        </w:rPr>
        <w:t xml:space="preserve"> gắn với cộng đồng hoặc cá nhân, vật thể và không gian văn hóa </w:t>
      </w:r>
      <w:r w:rsidR="007C7C17" w:rsidRPr="00556F8B">
        <w:rPr>
          <w:rFonts w:ascii="Arial" w:hAnsi="Arial" w:cs="Arial"/>
          <w:sz w:val="20"/>
        </w:rPr>
        <w:t>l</w:t>
      </w:r>
      <w:r w:rsidR="00C317DB" w:rsidRPr="00556F8B">
        <w:rPr>
          <w:rFonts w:ascii="Arial" w:hAnsi="Arial" w:cs="Arial"/>
          <w:sz w:val="20"/>
        </w:rPr>
        <w:t xml:space="preserve">iên </w:t>
      </w:r>
      <w:r w:rsidRPr="00556F8B">
        <w:rPr>
          <w:rFonts w:ascii="Arial" w:hAnsi="Arial" w:cs="Arial"/>
          <w:sz w:val="20"/>
        </w:rPr>
        <w:t xml:space="preserve">quan, có giá trị </w:t>
      </w:r>
      <w:r w:rsidR="00764F56" w:rsidRPr="00556F8B">
        <w:rPr>
          <w:rFonts w:ascii="Arial" w:hAnsi="Arial" w:cs="Arial"/>
          <w:sz w:val="20"/>
        </w:rPr>
        <w:t>lịch</w:t>
      </w:r>
      <w:r w:rsidRPr="00556F8B">
        <w:rPr>
          <w:rFonts w:ascii="Arial" w:hAnsi="Arial" w:cs="Arial"/>
          <w:sz w:val="20"/>
        </w:rPr>
        <w:t xml:space="preserve"> sử, </w:t>
      </w:r>
      <w:r w:rsidR="00C317DB" w:rsidRPr="00556F8B">
        <w:rPr>
          <w:rFonts w:ascii="Arial" w:hAnsi="Arial" w:cs="Arial"/>
          <w:sz w:val="20"/>
        </w:rPr>
        <w:t xml:space="preserve">văn </w:t>
      </w:r>
      <w:r w:rsidRPr="00556F8B">
        <w:rPr>
          <w:rFonts w:ascii="Arial" w:hAnsi="Arial" w:cs="Arial"/>
          <w:sz w:val="20"/>
        </w:rPr>
        <w:t>hóa, khoa học, thể hiện bản sắc của cộng đồng, không ngừng được tái tạo và được lưu truyền t</w:t>
      </w:r>
      <w:r w:rsidR="007C7C17" w:rsidRPr="00556F8B">
        <w:rPr>
          <w:rFonts w:ascii="Arial" w:hAnsi="Arial" w:cs="Arial"/>
          <w:sz w:val="20"/>
        </w:rPr>
        <w:t>ừ</w:t>
      </w:r>
      <w:r w:rsidRPr="00556F8B">
        <w:rPr>
          <w:rFonts w:ascii="Arial" w:hAnsi="Arial" w:cs="Arial"/>
          <w:sz w:val="20"/>
        </w:rPr>
        <w:t xml:space="preserve"> thế hệ này sang thế hệ khác bằng truyền miệng, truyền nghề, trình diễn và các hình thức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Di sản văn hóa vật thể là sản phẩm vật chất có giá trị </w:t>
      </w:r>
      <w:r w:rsidR="00764F56" w:rsidRPr="00556F8B">
        <w:rPr>
          <w:rFonts w:ascii="Arial" w:hAnsi="Arial" w:cs="Arial"/>
          <w:sz w:val="20"/>
        </w:rPr>
        <w:t>lịch</w:t>
      </w:r>
      <w:r w:rsidRPr="00556F8B">
        <w:rPr>
          <w:rFonts w:ascii="Arial" w:hAnsi="Arial" w:cs="Arial"/>
          <w:sz w:val="20"/>
        </w:rPr>
        <w:t xml:space="preserve"> sử, văn hóa, khoa học, gồm di tích </w:t>
      </w:r>
      <w:r w:rsidR="00764F56" w:rsidRPr="00556F8B">
        <w:rPr>
          <w:rFonts w:ascii="Arial" w:hAnsi="Arial" w:cs="Arial"/>
          <w:sz w:val="20"/>
        </w:rPr>
        <w:t>lịch</w:t>
      </w:r>
      <w:r w:rsidRPr="00556F8B">
        <w:rPr>
          <w:rFonts w:ascii="Arial" w:hAnsi="Arial" w:cs="Arial"/>
          <w:sz w:val="20"/>
        </w:rPr>
        <w:t xml:space="preserve"> sử - văn hóa, danh lam, thắng cảnh, di vật, cổ vật, bảo vật quốc gia</w:t>
      </w:r>
      <w:r w:rsidR="00C317DB" w:rsidRPr="00556F8B">
        <w:rPr>
          <w:rFonts w:ascii="Arial" w:hAnsi="Arial" w:cs="Arial"/>
          <w:sz w:val="20"/>
        </w:rPr>
        <w:t xml:space="preserve">. </w:t>
      </w:r>
      <w:r w:rsidRPr="00556F8B">
        <w:rPr>
          <w:rFonts w:ascii="Arial" w:hAnsi="Arial" w:cs="Arial"/>
          <w:sz w:val="20"/>
        </w:rPr>
        <w:t xml:space="preserve">Chỉ tiêu này chỉ thống kê những di sản văn hóa vật thể </w:t>
      </w:r>
      <w:r w:rsidR="00C317DB" w:rsidRPr="00556F8B">
        <w:rPr>
          <w:rFonts w:ascii="Arial" w:hAnsi="Arial" w:cs="Arial"/>
          <w:sz w:val="20"/>
        </w:rPr>
        <w:t xml:space="preserve">là </w:t>
      </w:r>
      <w:r w:rsidRPr="00556F8B">
        <w:rPr>
          <w:rFonts w:ascii="Arial" w:hAnsi="Arial" w:cs="Arial"/>
          <w:sz w:val="20"/>
        </w:rPr>
        <w:t xml:space="preserve">di tích </w:t>
      </w:r>
      <w:r w:rsidR="00764F56" w:rsidRPr="00556F8B">
        <w:rPr>
          <w:rFonts w:ascii="Arial" w:hAnsi="Arial" w:cs="Arial"/>
          <w:sz w:val="20"/>
        </w:rPr>
        <w:t>lịch</w:t>
      </w:r>
      <w:r w:rsidRPr="00556F8B">
        <w:rPr>
          <w:rFonts w:ascii="Arial" w:hAnsi="Arial" w:cs="Arial"/>
          <w:sz w:val="20"/>
        </w:rPr>
        <w:t xml:space="preserve"> sử - văn hóa và danh lam thắng cảnh.</w:t>
      </w:r>
    </w:p>
    <w:p w:rsidR="002A3FDE" w:rsidRPr="00556F8B" w:rsidRDefault="007C7C1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C7C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Hạng;</w:t>
      </w:r>
    </w:p>
    <w:p w:rsidR="002A3FDE" w:rsidRPr="00556F8B" w:rsidRDefault="007C7C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w:t>
      </w:r>
    </w:p>
    <w:p w:rsidR="002A3FDE" w:rsidRPr="00556F8B" w:rsidRDefault="007C7C1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7C7C17" w:rsidP="00B95861">
      <w:pPr>
        <w:spacing w:before="120"/>
        <w:rPr>
          <w:rFonts w:ascii="Arial" w:hAnsi="Arial" w:cs="Arial"/>
          <w:sz w:val="20"/>
        </w:rPr>
      </w:pPr>
      <w:r w:rsidRPr="00556F8B">
        <w:rPr>
          <w:rFonts w:ascii="Arial" w:hAnsi="Arial" w:cs="Arial"/>
          <w:b/>
          <w:sz w:val="20"/>
        </w:rPr>
        <w:t xml:space="preserve">4.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7C7C17"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Bộ </w:t>
      </w:r>
      <w:r w:rsidR="00C317DB" w:rsidRPr="00556F8B">
        <w:rPr>
          <w:rFonts w:ascii="Arial" w:hAnsi="Arial" w:cs="Arial"/>
          <w:sz w:val="20"/>
        </w:rPr>
        <w:t xml:space="preserve">Văn </w:t>
      </w:r>
      <w:r w:rsidR="002A3FDE" w:rsidRPr="00556F8B">
        <w:rPr>
          <w:rFonts w:ascii="Arial" w:hAnsi="Arial" w:cs="Arial"/>
          <w:sz w:val="20"/>
        </w:rPr>
        <w:t xml:space="preserve">hóa, Thể thao và Du </w:t>
      </w:r>
      <w:r w:rsidR="00764F56" w:rsidRPr="00556F8B">
        <w:rPr>
          <w:rFonts w:ascii="Arial" w:hAnsi="Arial" w:cs="Arial"/>
          <w:sz w:val="20"/>
        </w:rPr>
        <w:t>lịch</w:t>
      </w:r>
      <w:r w:rsidR="002A3FDE" w:rsidRPr="00556F8B">
        <w:rPr>
          <w:rFonts w:ascii="Arial" w:hAnsi="Arial" w:cs="Arial"/>
          <w:sz w:val="20"/>
        </w:rPr>
        <w:t>.</w:t>
      </w:r>
    </w:p>
    <w:p w:rsidR="007C7C17" w:rsidRPr="00556F8B" w:rsidRDefault="007C7C17" w:rsidP="00B95861">
      <w:pPr>
        <w:spacing w:before="120"/>
        <w:rPr>
          <w:rFonts w:ascii="Arial" w:hAnsi="Arial" w:cs="Arial"/>
          <w:sz w:val="20"/>
        </w:rPr>
      </w:pPr>
    </w:p>
    <w:p w:rsidR="002A3FDE" w:rsidRPr="00556F8B" w:rsidRDefault="007C7C17" w:rsidP="00B95861">
      <w:pPr>
        <w:spacing w:before="120"/>
        <w:rPr>
          <w:rFonts w:ascii="Arial" w:hAnsi="Arial" w:cs="Arial"/>
          <w:b/>
          <w:sz w:val="20"/>
        </w:rPr>
      </w:pPr>
      <w:r w:rsidRPr="00556F8B">
        <w:rPr>
          <w:rFonts w:ascii="Arial" w:hAnsi="Arial" w:cs="Arial"/>
          <w:b/>
          <w:sz w:val="20"/>
        </w:rPr>
        <w:t>1702.</w:t>
      </w:r>
      <w:r w:rsidR="00C317DB" w:rsidRPr="00556F8B">
        <w:rPr>
          <w:rFonts w:ascii="Arial" w:hAnsi="Arial" w:cs="Arial"/>
          <w:b/>
          <w:sz w:val="20"/>
        </w:rPr>
        <w:t xml:space="preserve"> </w:t>
      </w:r>
      <w:r w:rsidR="002A3FDE" w:rsidRPr="00556F8B">
        <w:rPr>
          <w:rFonts w:ascii="Arial" w:hAnsi="Arial" w:cs="Arial"/>
          <w:b/>
          <w:sz w:val="20"/>
        </w:rPr>
        <w:t xml:space="preserve">Số huy chương trong các kỳ </w:t>
      </w:r>
      <w:r w:rsidR="00764F56" w:rsidRPr="00556F8B">
        <w:rPr>
          <w:rFonts w:ascii="Arial" w:hAnsi="Arial" w:cs="Arial"/>
          <w:b/>
          <w:sz w:val="20"/>
        </w:rPr>
        <w:t>thi</w:t>
      </w:r>
      <w:r w:rsidR="002A3FDE" w:rsidRPr="00556F8B">
        <w:rPr>
          <w:rFonts w:ascii="Arial" w:hAnsi="Arial" w:cs="Arial"/>
          <w:b/>
          <w:sz w:val="20"/>
        </w:rPr>
        <w:t xml:space="preserve"> đấu quốc tế</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huy chương trong các kỳ </w:t>
      </w:r>
      <w:r w:rsidR="00764F56" w:rsidRPr="00556F8B">
        <w:rPr>
          <w:rFonts w:ascii="Arial" w:hAnsi="Arial" w:cs="Arial"/>
          <w:sz w:val="20"/>
        </w:rPr>
        <w:t>thi</w:t>
      </w:r>
      <w:r w:rsidRPr="00556F8B">
        <w:rPr>
          <w:rFonts w:ascii="Arial" w:hAnsi="Arial" w:cs="Arial"/>
          <w:sz w:val="20"/>
        </w:rPr>
        <w:t xml:space="preserve"> đấu quốc tế là số huy chương vàng, bạc, đồng của vận động v</w:t>
      </w:r>
      <w:r w:rsidR="00C317DB" w:rsidRPr="00556F8B">
        <w:rPr>
          <w:rFonts w:ascii="Arial" w:hAnsi="Arial" w:cs="Arial"/>
          <w:sz w:val="20"/>
        </w:rPr>
        <w:t xml:space="preserve">iên </w:t>
      </w:r>
      <w:r w:rsidRPr="00556F8B">
        <w:rPr>
          <w:rFonts w:ascii="Arial" w:hAnsi="Arial" w:cs="Arial"/>
          <w:sz w:val="20"/>
        </w:rPr>
        <w:t xml:space="preserve">nước ta đạt được trong các giải </w:t>
      </w:r>
      <w:r w:rsidR="00764F56" w:rsidRPr="00556F8B">
        <w:rPr>
          <w:rFonts w:ascii="Arial" w:hAnsi="Arial" w:cs="Arial"/>
          <w:sz w:val="20"/>
        </w:rPr>
        <w:t>thi</w:t>
      </w:r>
      <w:r w:rsidRPr="00556F8B">
        <w:rPr>
          <w:rFonts w:ascii="Arial" w:hAnsi="Arial" w:cs="Arial"/>
          <w:sz w:val="20"/>
        </w:rPr>
        <w:t xml:space="preserve"> đấu thể thao quốc tế chính thức trong năm, không gồm thành tích của vận động v</w:t>
      </w:r>
      <w:r w:rsidR="00C317DB" w:rsidRPr="00556F8B">
        <w:rPr>
          <w:rFonts w:ascii="Arial" w:hAnsi="Arial" w:cs="Arial"/>
          <w:sz w:val="20"/>
        </w:rPr>
        <w:t xml:space="preserve">iên </w:t>
      </w:r>
      <w:r w:rsidRPr="00556F8B">
        <w:rPr>
          <w:rFonts w:ascii="Arial" w:hAnsi="Arial" w:cs="Arial"/>
          <w:sz w:val="20"/>
        </w:rPr>
        <w:t>đạt được trong các giải mời tham</w:t>
      </w:r>
      <w:r w:rsidR="007C7C17" w:rsidRPr="00556F8B">
        <w:rPr>
          <w:rFonts w:ascii="Arial" w:hAnsi="Arial" w:cs="Arial"/>
          <w:sz w:val="20"/>
        </w:rPr>
        <w:t xml:space="preserve"> </w:t>
      </w:r>
      <w:r w:rsidRPr="00556F8B">
        <w:rPr>
          <w:rFonts w:ascii="Arial" w:hAnsi="Arial" w:cs="Arial"/>
          <w:sz w:val="20"/>
        </w:rPr>
        <w:t>dự</w:t>
      </w:r>
      <w:r w:rsidR="00C317DB" w:rsidRPr="00556F8B">
        <w:rPr>
          <w:rFonts w:ascii="Arial" w:hAnsi="Arial" w:cs="Arial"/>
          <w:sz w:val="20"/>
        </w:rPr>
        <w:t xml:space="preserve">. </w:t>
      </w:r>
      <w:r w:rsidRPr="00556F8B">
        <w:rPr>
          <w:rFonts w:ascii="Arial" w:hAnsi="Arial" w:cs="Arial"/>
          <w:sz w:val="20"/>
        </w:rPr>
        <w:t xml:space="preserve">Các giải thể thao quốc tế chính thức được tổ chức gồm giải Thế giới (Thế vận </w:t>
      </w:r>
      <w:r w:rsidR="00764F56" w:rsidRPr="00556F8B">
        <w:rPr>
          <w:rFonts w:ascii="Arial" w:hAnsi="Arial" w:cs="Arial"/>
          <w:sz w:val="20"/>
        </w:rPr>
        <w:t>hộ</w:t>
      </w:r>
      <w:r w:rsidRPr="00556F8B">
        <w:rPr>
          <w:rFonts w:ascii="Arial" w:hAnsi="Arial" w:cs="Arial"/>
          <w:sz w:val="20"/>
        </w:rPr>
        <w:t xml:space="preserve">i Olympic, vô </w:t>
      </w:r>
      <w:r w:rsidR="00764F56" w:rsidRPr="00556F8B">
        <w:rPr>
          <w:rFonts w:ascii="Arial" w:hAnsi="Arial" w:cs="Arial"/>
          <w:sz w:val="20"/>
        </w:rPr>
        <w:t>địch</w:t>
      </w:r>
      <w:r w:rsidRPr="00556F8B">
        <w:rPr>
          <w:rFonts w:ascii="Arial" w:hAnsi="Arial" w:cs="Arial"/>
          <w:sz w:val="20"/>
        </w:rPr>
        <w:t xml:space="preserve">, vô </w:t>
      </w:r>
      <w:r w:rsidR="00764F56" w:rsidRPr="00556F8B">
        <w:rPr>
          <w:rFonts w:ascii="Arial" w:hAnsi="Arial" w:cs="Arial"/>
          <w:sz w:val="20"/>
        </w:rPr>
        <w:t>địch</w:t>
      </w:r>
      <w:r w:rsidRPr="00556F8B">
        <w:rPr>
          <w:rFonts w:ascii="Arial" w:hAnsi="Arial" w:cs="Arial"/>
          <w:sz w:val="20"/>
        </w:rPr>
        <w:t xml:space="preserve"> trẻ); giải châu Á (Á vận </w:t>
      </w:r>
      <w:r w:rsidR="00764F56" w:rsidRPr="00556F8B">
        <w:rPr>
          <w:rFonts w:ascii="Arial" w:hAnsi="Arial" w:cs="Arial"/>
          <w:sz w:val="20"/>
        </w:rPr>
        <w:t>hộ</w:t>
      </w:r>
      <w:r w:rsidRPr="00556F8B">
        <w:rPr>
          <w:rFonts w:ascii="Arial" w:hAnsi="Arial" w:cs="Arial"/>
          <w:sz w:val="20"/>
        </w:rPr>
        <w:t xml:space="preserve">i ASIAD, vô </w:t>
      </w:r>
      <w:r w:rsidR="00764F56" w:rsidRPr="00556F8B">
        <w:rPr>
          <w:rFonts w:ascii="Arial" w:hAnsi="Arial" w:cs="Arial"/>
          <w:sz w:val="20"/>
        </w:rPr>
        <w:t>địch</w:t>
      </w:r>
      <w:r w:rsidRPr="00556F8B">
        <w:rPr>
          <w:rFonts w:ascii="Arial" w:hAnsi="Arial" w:cs="Arial"/>
          <w:sz w:val="20"/>
        </w:rPr>
        <w:t xml:space="preserve">, vô </w:t>
      </w:r>
      <w:r w:rsidR="00764F56" w:rsidRPr="00556F8B">
        <w:rPr>
          <w:rFonts w:ascii="Arial" w:hAnsi="Arial" w:cs="Arial"/>
          <w:sz w:val="20"/>
        </w:rPr>
        <w:t>địch</w:t>
      </w:r>
      <w:r w:rsidRPr="00556F8B">
        <w:rPr>
          <w:rFonts w:ascii="Arial" w:hAnsi="Arial" w:cs="Arial"/>
          <w:sz w:val="20"/>
        </w:rPr>
        <w:t xml:space="preserve"> trẻ), giải </w:t>
      </w:r>
      <w:r w:rsidR="00764F56" w:rsidRPr="00556F8B">
        <w:rPr>
          <w:rFonts w:ascii="Arial" w:hAnsi="Arial" w:cs="Arial"/>
          <w:sz w:val="20"/>
        </w:rPr>
        <w:t>Đông</w:t>
      </w:r>
      <w:r w:rsidRPr="00556F8B">
        <w:rPr>
          <w:rFonts w:ascii="Arial" w:hAnsi="Arial" w:cs="Arial"/>
          <w:sz w:val="20"/>
        </w:rPr>
        <w:t xml:space="preserve"> Nam Á (SEA Games, vô </w:t>
      </w:r>
      <w:r w:rsidR="00764F56" w:rsidRPr="00556F8B">
        <w:rPr>
          <w:rFonts w:ascii="Arial" w:hAnsi="Arial" w:cs="Arial"/>
          <w:sz w:val="20"/>
        </w:rPr>
        <w:t>địch</w:t>
      </w:r>
      <w:r w:rsidRPr="00556F8B">
        <w:rPr>
          <w:rFonts w:ascii="Arial" w:hAnsi="Arial" w:cs="Arial"/>
          <w:sz w:val="20"/>
        </w:rPr>
        <w:t xml:space="preserve">, vô </w:t>
      </w:r>
      <w:r w:rsidR="00764F56" w:rsidRPr="00556F8B">
        <w:rPr>
          <w:rFonts w:ascii="Arial" w:hAnsi="Arial" w:cs="Arial"/>
          <w:sz w:val="20"/>
        </w:rPr>
        <w:t>địch</w:t>
      </w:r>
      <w:r w:rsidRPr="00556F8B">
        <w:rPr>
          <w:rFonts w:ascii="Arial" w:hAnsi="Arial" w:cs="Arial"/>
          <w:sz w:val="20"/>
        </w:rPr>
        <w:t xml:space="preserve"> trẻ).</w:t>
      </w:r>
    </w:p>
    <w:p w:rsidR="002A3FDE" w:rsidRPr="00556F8B" w:rsidRDefault="007C7C17"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7C7C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huy chương;</w:t>
      </w:r>
    </w:p>
    <w:p w:rsidR="002A3FDE" w:rsidRPr="00556F8B" w:rsidRDefault="007C7C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Môn thể thao;</w:t>
      </w:r>
    </w:p>
    <w:p w:rsidR="002A3FDE" w:rsidRPr="00556F8B" w:rsidRDefault="007C7C1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w:t>
      </w:r>
      <w:r w:rsidRPr="00556F8B">
        <w:rPr>
          <w:rFonts w:ascii="Arial" w:hAnsi="Arial" w:cs="Arial"/>
          <w:sz w:val="20"/>
        </w:rPr>
        <w:t>ỉ</w:t>
      </w:r>
      <w:r w:rsidR="002A3FDE" w:rsidRPr="00556F8B">
        <w:rPr>
          <w:rFonts w:ascii="Arial" w:hAnsi="Arial" w:cs="Arial"/>
          <w:sz w:val="20"/>
        </w:rPr>
        <w:t>nh/thành phố trực thuộc trung ương.</w:t>
      </w:r>
    </w:p>
    <w:p w:rsidR="002A3FDE" w:rsidRPr="00556F8B" w:rsidRDefault="007C7C1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7C7C17"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9F71D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Bộ </w:t>
      </w:r>
      <w:r w:rsidR="00C317DB" w:rsidRPr="00556F8B">
        <w:rPr>
          <w:rFonts w:ascii="Arial" w:hAnsi="Arial" w:cs="Arial"/>
          <w:sz w:val="20"/>
        </w:rPr>
        <w:t xml:space="preserve">Văn </w:t>
      </w:r>
      <w:r w:rsidR="002A3FDE" w:rsidRPr="00556F8B">
        <w:rPr>
          <w:rFonts w:ascii="Arial" w:hAnsi="Arial" w:cs="Arial"/>
          <w:sz w:val="20"/>
        </w:rPr>
        <w:t xml:space="preserve">hóa, Thể thao và Du </w:t>
      </w:r>
      <w:r w:rsidR="00764F56" w:rsidRPr="00556F8B">
        <w:rPr>
          <w:rFonts w:ascii="Arial" w:hAnsi="Arial" w:cs="Arial"/>
          <w:sz w:val="20"/>
        </w:rPr>
        <w:t>lịch</w:t>
      </w:r>
      <w:r w:rsidR="002A3FDE" w:rsidRPr="00556F8B">
        <w:rPr>
          <w:rFonts w:ascii="Arial" w:hAnsi="Arial" w:cs="Arial"/>
          <w:sz w:val="20"/>
        </w:rPr>
        <w:t>.</w:t>
      </w:r>
    </w:p>
    <w:p w:rsidR="009F71DB" w:rsidRPr="00556F8B" w:rsidRDefault="009F71DB" w:rsidP="00B95861">
      <w:pPr>
        <w:spacing w:before="120"/>
        <w:rPr>
          <w:rFonts w:ascii="Arial" w:hAnsi="Arial" w:cs="Arial"/>
          <w:sz w:val="20"/>
        </w:rPr>
      </w:pPr>
    </w:p>
    <w:p w:rsidR="002A3FDE" w:rsidRPr="00556F8B" w:rsidRDefault="009F71DB" w:rsidP="00B95861">
      <w:pPr>
        <w:spacing w:before="120"/>
        <w:rPr>
          <w:rFonts w:ascii="Arial" w:hAnsi="Arial" w:cs="Arial"/>
          <w:b/>
          <w:sz w:val="20"/>
        </w:rPr>
      </w:pPr>
      <w:r w:rsidRPr="00556F8B">
        <w:rPr>
          <w:rFonts w:ascii="Arial" w:hAnsi="Arial" w:cs="Arial"/>
          <w:b/>
          <w:sz w:val="20"/>
        </w:rPr>
        <w:t>1703.</w:t>
      </w:r>
      <w:r w:rsidR="00C317DB" w:rsidRPr="00556F8B">
        <w:rPr>
          <w:rFonts w:ascii="Arial" w:hAnsi="Arial" w:cs="Arial"/>
          <w:b/>
          <w:sz w:val="20"/>
        </w:rPr>
        <w:t xml:space="preserve"> </w:t>
      </w:r>
      <w:r w:rsidR="002A3FDE" w:rsidRPr="00556F8B">
        <w:rPr>
          <w:rFonts w:ascii="Arial" w:hAnsi="Arial" w:cs="Arial"/>
          <w:b/>
          <w:sz w:val="20"/>
        </w:rPr>
        <w:t xml:space="preserve">Doanh thu dịch vụ du </w:t>
      </w:r>
      <w:r w:rsidR="00764F56" w:rsidRPr="00556F8B">
        <w:rPr>
          <w:rFonts w:ascii="Arial" w:hAnsi="Arial" w:cs="Arial"/>
          <w:b/>
          <w:sz w:val="20"/>
        </w:rPr>
        <w:t>lịch</w:t>
      </w:r>
      <w:r w:rsidR="002A3FDE" w:rsidRPr="00556F8B">
        <w:rPr>
          <w:rFonts w:ascii="Arial" w:hAnsi="Arial" w:cs="Arial"/>
          <w:b/>
          <w:sz w:val="20"/>
        </w:rPr>
        <w:t xml:space="preserve"> lữ hành</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toàn bộ doanh thu thuần du </w:t>
      </w:r>
      <w:r w:rsidR="00764F56" w:rsidRPr="00556F8B">
        <w:rPr>
          <w:rFonts w:ascii="Arial" w:hAnsi="Arial" w:cs="Arial"/>
          <w:sz w:val="20"/>
        </w:rPr>
        <w:t>lịch</w:t>
      </w:r>
      <w:r w:rsidRPr="00556F8B">
        <w:rPr>
          <w:rFonts w:ascii="Arial" w:hAnsi="Arial" w:cs="Arial"/>
          <w:sz w:val="20"/>
        </w:rPr>
        <w:t xml:space="preserve"> lữ hành, gồm doanh thu thuần do bán, tổ chức thực hiện các chương trình du </w:t>
      </w:r>
      <w:r w:rsidR="00764F56" w:rsidRPr="00556F8B">
        <w:rPr>
          <w:rFonts w:ascii="Arial" w:hAnsi="Arial" w:cs="Arial"/>
          <w:sz w:val="20"/>
        </w:rPr>
        <w:t>lịch</w:t>
      </w:r>
      <w:r w:rsidRPr="00556F8B">
        <w:rPr>
          <w:rFonts w:ascii="Arial" w:hAnsi="Arial" w:cs="Arial"/>
          <w:sz w:val="20"/>
        </w:rPr>
        <w:t xml:space="preserve">; doanh thu thuần hoạt động đại lý lữ hành (tiền hoa hồng do bán các chương trình du </w:t>
      </w:r>
      <w:r w:rsidR="00764F56" w:rsidRPr="00556F8B">
        <w:rPr>
          <w:rFonts w:ascii="Arial" w:hAnsi="Arial" w:cs="Arial"/>
          <w:sz w:val="20"/>
        </w:rPr>
        <w:t>lịch</w:t>
      </w:r>
      <w:r w:rsidRPr="00556F8B">
        <w:rPr>
          <w:rFonts w:ascii="Arial" w:hAnsi="Arial" w:cs="Arial"/>
          <w:sz w:val="20"/>
        </w:rPr>
        <w:t xml:space="preserve"> của một doanh </w:t>
      </w:r>
      <w:r w:rsidR="00764F56" w:rsidRPr="00556F8B">
        <w:rPr>
          <w:rFonts w:ascii="Arial" w:hAnsi="Arial" w:cs="Arial"/>
          <w:sz w:val="20"/>
        </w:rPr>
        <w:t>nghi</w:t>
      </w:r>
      <w:r w:rsidRPr="00556F8B">
        <w:rPr>
          <w:rFonts w:ascii="Arial" w:hAnsi="Arial" w:cs="Arial"/>
          <w:sz w:val="20"/>
        </w:rPr>
        <w:t xml:space="preserve">ệp lữ hành cho khách du </w:t>
      </w:r>
      <w:r w:rsidR="00764F56" w:rsidRPr="00556F8B">
        <w:rPr>
          <w:rFonts w:ascii="Arial" w:hAnsi="Arial" w:cs="Arial"/>
          <w:sz w:val="20"/>
        </w:rPr>
        <w:t>lịch</w:t>
      </w:r>
      <w:r w:rsidRPr="00556F8B">
        <w:rPr>
          <w:rFonts w:ascii="Arial" w:hAnsi="Arial" w:cs="Arial"/>
          <w:sz w:val="20"/>
        </w:rPr>
        <w:t xml:space="preserve">, không </w:t>
      </w:r>
      <w:r w:rsidR="00C317DB" w:rsidRPr="00556F8B">
        <w:rPr>
          <w:rFonts w:ascii="Arial" w:hAnsi="Arial" w:cs="Arial"/>
          <w:sz w:val="20"/>
        </w:rPr>
        <w:t xml:space="preserve">tổ chức </w:t>
      </w:r>
      <w:r w:rsidRPr="00556F8B">
        <w:rPr>
          <w:rFonts w:ascii="Arial" w:hAnsi="Arial" w:cs="Arial"/>
          <w:sz w:val="20"/>
        </w:rPr>
        <w:t xml:space="preserve">thực hiện chương trình đó); doanh thu từ các dịch vụ khác giúp đỡ khách du </w:t>
      </w:r>
      <w:r w:rsidR="00764F56" w:rsidRPr="00556F8B">
        <w:rPr>
          <w:rFonts w:ascii="Arial" w:hAnsi="Arial" w:cs="Arial"/>
          <w:sz w:val="20"/>
        </w:rPr>
        <w:t>lịch</w:t>
      </w:r>
      <w:r w:rsidRPr="00556F8B">
        <w:rPr>
          <w:rFonts w:ascii="Arial" w:hAnsi="Arial" w:cs="Arial"/>
          <w:sz w:val="20"/>
        </w:rPr>
        <w:t>...</w:t>
      </w:r>
    </w:p>
    <w:p w:rsidR="002A3FDE" w:rsidRPr="00556F8B" w:rsidRDefault="00DC741A"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DC741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DC741A"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DC74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doanh </w:t>
      </w:r>
      <w:r w:rsidR="00764F56" w:rsidRPr="00556F8B">
        <w:rPr>
          <w:rFonts w:ascii="Arial" w:hAnsi="Arial" w:cs="Arial"/>
          <w:sz w:val="20"/>
        </w:rPr>
        <w:t>nghi</w:t>
      </w:r>
      <w:r w:rsidR="002A3FDE" w:rsidRPr="00556F8B">
        <w:rPr>
          <w:rFonts w:ascii="Arial" w:hAnsi="Arial" w:cs="Arial"/>
          <w:sz w:val="20"/>
        </w:rPr>
        <w:t>ệp;</w:t>
      </w:r>
    </w:p>
    <w:p w:rsidR="002A3FDE" w:rsidRPr="00556F8B" w:rsidRDefault="00DC74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cơ sở sản xuất kinh doanh cá thể.</w:t>
      </w:r>
    </w:p>
    <w:p w:rsidR="002A3FDE" w:rsidRPr="00556F8B" w:rsidRDefault="00DC741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DC741A" w:rsidRPr="00556F8B" w:rsidRDefault="00DC741A" w:rsidP="00B95861">
      <w:pPr>
        <w:spacing w:before="120"/>
        <w:rPr>
          <w:rFonts w:ascii="Arial" w:hAnsi="Arial" w:cs="Arial"/>
          <w:sz w:val="20"/>
        </w:rPr>
      </w:pPr>
    </w:p>
    <w:p w:rsidR="002A3FDE" w:rsidRPr="00556F8B" w:rsidRDefault="00DC741A" w:rsidP="00B95861">
      <w:pPr>
        <w:spacing w:before="120"/>
        <w:rPr>
          <w:rFonts w:ascii="Arial" w:hAnsi="Arial" w:cs="Arial"/>
          <w:b/>
          <w:sz w:val="20"/>
        </w:rPr>
      </w:pPr>
      <w:r w:rsidRPr="00556F8B">
        <w:rPr>
          <w:rFonts w:ascii="Arial" w:hAnsi="Arial" w:cs="Arial"/>
          <w:b/>
          <w:sz w:val="20"/>
        </w:rPr>
        <w:t>1704.</w:t>
      </w:r>
      <w:r w:rsidR="00C317DB" w:rsidRPr="00556F8B">
        <w:rPr>
          <w:rFonts w:ascii="Arial" w:hAnsi="Arial" w:cs="Arial"/>
          <w:b/>
          <w:sz w:val="20"/>
        </w:rPr>
        <w:t xml:space="preserve"> </w:t>
      </w:r>
      <w:r w:rsidR="002A3FDE" w:rsidRPr="00556F8B">
        <w:rPr>
          <w:rFonts w:ascii="Arial" w:hAnsi="Arial" w:cs="Arial"/>
          <w:b/>
          <w:sz w:val="20"/>
        </w:rPr>
        <w:t xml:space="preserve">Số lượt </w:t>
      </w:r>
      <w:r w:rsidR="00C317DB" w:rsidRPr="00556F8B">
        <w:rPr>
          <w:rFonts w:ascii="Arial" w:hAnsi="Arial" w:cs="Arial"/>
          <w:b/>
          <w:sz w:val="20"/>
        </w:rPr>
        <w:t xml:space="preserve">người </w:t>
      </w:r>
      <w:r w:rsidR="002A3FDE" w:rsidRPr="00556F8B">
        <w:rPr>
          <w:rFonts w:ascii="Arial" w:hAnsi="Arial" w:cs="Arial"/>
          <w:b/>
          <w:sz w:val="20"/>
        </w:rPr>
        <w:t>nước ngoài đến Việt Nam</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Người nước ngoài đ</w:t>
      </w:r>
      <w:r w:rsidR="00DC741A" w:rsidRPr="00556F8B">
        <w:rPr>
          <w:rFonts w:ascii="Arial" w:hAnsi="Arial" w:cs="Arial"/>
          <w:sz w:val="20"/>
        </w:rPr>
        <w:t>ế</w:t>
      </w:r>
      <w:r w:rsidRPr="00556F8B">
        <w:rPr>
          <w:rFonts w:ascii="Arial" w:hAnsi="Arial" w:cs="Arial"/>
          <w:sz w:val="20"/>
        </w:rPr>
        <w:t>n Việt Nam là người mang giấy tờ xác định quốc tịch nước ngoài và người không quốc tịch nhập cảnh vào Việt Nam.</w:t>
      </w:r>
    </w:p>
    <w:p w:rsidR="002A3FDE" w:rsidRPr="00556F8B" w:rsidRDefault="00DC741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C74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Quốc tịch;</w:t>
      </w:r>
    </w:p>
    <w:p w:rsidR="002A3FDE" w:rsidRPr="00556F8B" w:rsidRDefault="00DC741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tiện đến.</w:t>
      </w:r>
    </w:p>
    <w:p w:rsidR="002A3FDE" w:rsidRPr="00556F8B" w:rsidRDefault="00DC741A"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DC741A"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9B1757"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9B17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Công an, Bộ Quốc phòng;</w:t>
      </w:r>
    </w:p>
    <w:p w:rsidR="002A3FDE" w:rsidRPr="00556F8B" w:rsidRDefault="009B17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2A3FDE" w:rsidRPr="00556F8B" w:rsidRDefault="002A3FDE" w:rsidP="00B95861">
      <w:pPr>
        <w:spacing w:before="120"/>
        <w:rPr>
          <w:rFonts w:ascii="Arial" w:hAnsi="Arial" w:cs="Arial"/>
          <w:sz w:val="20"/>
        </w:rPr>
      </w:pPr>
    </w:p>
    <w:p w:rsidR="002A3FDE" w:rsidRPr="00556F8B" w:rsidRDefault="009B1757" w:rsidP="00B95861">
      <w:pPr>
        <w:spacing w:before="120"/>
        <w:rPr>
          <w:rFonts w:ascii="Arial" w:hAnsi="Arial" w:cs="Arial"/>
          <w:b/>
          <w:sz w:val="20"/>
        </w:rPr>
      </w:pPr>
      <w:r w:rsidRPr="00556F8B">
        <w:rPr>
          <w:rFonts w:ascii="Arial" w:hAnsi="Arial" w:cs="Arial"/>
          <w:b/>
          <w:sz w:val="20"/>
        </w:rPr>
        <w:t>1705.</w:t>
      </w:r>
      <w:r w:rsidR="00C317DB" w:rsidRPr="00556F8B">
        <w:rPr>
          <w:rFonts w:ascii="Arial" w:hAnsi="Arial" w:cs="Arial"/>
          <w:b/>
          <w:sz w:val="20"/>
        </w:rPr>
        <w:t xml:space="preserve"> </w:t>
      </w:r>
      <w:r w:rsidR="002A3FDE" w:rsidRPr="00556F8B">
        <w:rPr>
          <w:rFonts w:ascii="Arial" w:hAnsi="Arial" w:cs="Arial"/>
          <w:b/>
          <w:sz w:val="20"/>
        </w:rPr>
        <w:t>Số lượt người Việt Nam ra nước ngoài</w:t>
      </w:r>
    </w:p>
    <w:p w:rsidR="002A3FDE" w:rsidRPr="00556F8B" w:rsidRDefault="009B1757"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w:t>
      </w:r>
      <w:r w:rsidRPr="00556F8B">
        <w:rPr>
          <w:rFonts w:ascii="Arial" w:hAnsi="Arial" w:cs="Arial"/>
          <w:b/>
          <w:sz w:val="20"/>
        </w:rPr>
        <w:t>i</w:t>
      </w:r>
      <w:r w:rsidR="002A3FDE" w:rsidRPr="00556F8B">
        <w:rPr>
          <w:rFonts w:ascii="Arial" w:hAnsi="Arial" w:cs="Arial"/>
          <w:b/>
          <w:sz w:val="20"/>
        </w:rPr>
        <w:t xml:space="preserve">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Người Việt Nam ra nước ngoài là công dân Việt Nam thường trú tại Việt Nam xuất cảnh ra nước ngoài.</w:t>
      </w:r>
    </w:p>
    <w:p w:rsidR="002A3FDE" w:rsidRPr="00556F8B" w:rsidRDefault="009B1757"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Phương tiện đi.</w:t>
      </w:r>
    </w:p>
    <w:p w:rsidR="002A3FDE" w:rsidRPr="00556F8B" w:rsidRDefault="009B1757"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năm.</w:t>
      </w:r>
    </w:p>
    <w:p w:rsidR="002A3FDE" w:rsidRPr="00556F8B" w:rsidRDefault="009B1757"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Chế độ báo cáo thống kê cấp quốc g</w:t>
      </w:r>
      <w:r w:rsidRPr="00556F8B">
        <w:rPr>
          <w:rFonts w:ascii="Arial" w:hAnsi="Arial" w:cs="Arial"/>
          <w:sz w:val="20"/>
        </w:rPr>
        <w:t>i</w:t>
      </w:r>
      <w:r w:rsidR="002A3FDE" w:rsidRPr="00556F8B">
        <w:rPr>
          <w:rFonts w:ascii="Arial" w:hAnsi="Arial" w:cs="Arial"/>
          <w:sz w:val="20"/>
        </w:rPr>
        <w:t>a.</w:t>
      </w:r>
    </w:p>
    <w:p w:rsidR="002A3FDE" w:rsidRPr="00556F8B" w:rsidRDefault="009B1757"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p>
    <w:p w:rsidR="002A3FDE" w:rsidRPr="00556F8B" w:rsidRDefault="009B17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Bộ Công an, Bộ Quốc phòng;</w:t>
      </w:r>
    </w:p>
    <w:p w:rsidR="002A3FDE" w:rsidRPr="00556F8B" w:rsidRDefault="009B1757"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Phối hợp: Tổng cục Thống kê.</w:t>
      </w:r>
    </w:p>
    <w:p w:rsidR="009B1757" w:rsidRPr="00556F8B" w:rsidRDefault="009B1757" w:rsidP="00B95861">
      <w:pPr>
        <w:spacing w:before="120"/>
        <w:rPr>
          <w:rFonts w:ascii="Arial" w:hAnsi="Arial" w:cs="Arial"/>
          <w:sz w:val="20"/>
        </w:rPr>
      </w:pPr>
    </w:p>
    <w:p w:rsidR="002A3FDE" w:rsidRPr="00556F8B" w:rsidRDefault="009B1757" w:rsidP="00B95861">
      <w:pPr>
        <w:spacing w:before="120"/>
        <w:rPr>
          <w:rFonts w:ascii="Arial" w:hAnsi="Arial" w:cs="Arial"/>
          <w:b/>
          <w:sz w:val="20"/>
        </w:rPr>
      </w:pPr>
      <w:r w:rsidRPr="00556F8B">
        <w:rPr>
          <w:rFonts w:ascii="Arial" w:hAnsi="Arial" w:cs="Arial"/>
          <w:b/>
          <w:sz w:val="20"/>
        </w:rPr>
        <w:t>1706.</w:t>
      </w:r>
      <w:r w:rsidR="00C317DB" w:rsidRPr="00556F8B">
        <w:rPr>
          <w:rFonts w:ascii="Arial" w:hAnsi="Arial" w:cs="Arial"/>
          <w:b/>
          <w:sz w:val="20"/>
        </w:rPr>
        <w:t xml:space="preserve"> </w:t>
      </w:r>
      <w:r w:rsidR="002A3FDE" w:rsidRPr="00556F8B">
        <w:rPr>
          <w:rFonts w:ascii="Arial" w:hAnsi="Arial" w:cs="Arial"/>
          <w:b/>
          <w:sz w:val="20"/>
        </w:rPr>
        <w:t xml:space="preserve">Số lượt khách du </w:t>
      </w:r>
      <w:r w:rsidR="00764F56" w:rsidRPr="00556F8B">
        <w:rPr>
          <w:rFonts w:ascii="Arial" w:hAnsi="Arial" w:cs="Arial"/>
          <w:b/>
          <w:sz w:val="20"/>
        </w:rPr>
        <w:t>lịch</w:t>
      </w:r>
      <w:r w:rsidR="002A3FDE" w:rsidRPr="00556F8B">
        <w:rPr>
          <w:rFonts w:ascii="Arial" w:hAnsi="Arial" w:cs="Arial"/>
          <w:b/>
          <w:sz w:val="20"/>
        </w:rPr>
        <w:t xml:space="preserve"> nội địa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Khách du </w:t>
      </w:r>
      <w:r w:rsidR="00764F56" w:rsidRPr="00556F8B">
        <w:rPr>
          <w:rFonts w:ascii="Arial" w:hAnsi="Arial" w:cs="Arial"/>
          <w:sz w:val="20"/>
        </w:rPr>
        <w:t>lịch</w:t>
      </w:r>
      <w:r w:rsidRPr="00556F8B">
        <w:rPr>
          <w:rFonts w:ascii="Arial" w:hAnsi="Arial" w:cs="Arial"/>
          <w:sz w:val="20"/>
        </w:rPr>
        <w:t xml:space="preserve"> nội địa là công dân Việt Nam, người nước ngoài thường trú tại Việt Nam đi du </w:t>
      </w:r>
      <w:r w:rsidR="00764F56" w:rsidRPr="00556F8B">
        <w:rPr>
          <w:rFonts w:ascii="Arial" w:hAnsi="Arial" w:cs="Arial"/>
          <w:sz w:val="20"/>
        </w:rPr>
        <w:t>lịch</w:t>
      </w:r>
      <w:r w:rsidRPr="00556F8B">
        <w:rPr>
          <w:rFonts w:ascii="Arial" w:hAnsi="Arial" w:cs="Arial"/>
          <w:sz w:val="20"/>
        </w:rPr>
        <w:t xml:space="preserve"> trong phạm vi </w:t>
      </w:r>
      <w:r w:rsidR="009B1757" w:rsidRPr="00556F8B">
        <w:rPr>
          <w:rFonts w:ascii="Arial" w:hAnsi="Arial" w:cs="Arial"/>
          <w:sz w:val="20"/>
        </w:rPr>
        <w:t>l</w:t>
      </w:r>
      <w:r w:rsidRPr="00556F8B">
        <w:rPr>
          <w:rFonts w:ascii="Arial" w:hAnsi="Arial" w:cs="Arial"/>
          <w:sz w:val="20"/>
        </w:rPr>
        <w:t>ãnh thổ Việt Nam</w:t>
      </w:r>
      <w:r w:rsidR="00C317DB" w:rsidRPr="00556F8B">
        <w:rPr>
          <w:rFonts w:ascii="Arial" w:hAnsi="Arial" w:cs="Arial"/>
          <w:sz w:val="20"/>
        </w:rPr>
        <w:t xml:space="preserve">. </w:t>
      </w:r>
      <w:r w:rsidRPr="00556F8B">
        <w:rPr>
          <w:rFonts w:ascii="Arial" w:hAnsi="Arial" w:cs="Arial"/>
          <w:sz w:val="20"/>
        </w:rPr>
        <w:t xml:space="preserve">Trong thống kê, chỉ tiêu số lượt khách du </w:t>
      </w:r>
      <w:r w:rsidR="00764F56" w:rsidRPr="00556F8B">
        <w:rPr>
          <w:rFonts w:ascii="Arial" w:hAnsi="Arial" w:cs="Arial"/>
          <w:sz w:val="20"/>
        </w:rPr>
        <w:t>lịch</w:t>
      </w:r>
      <w:r w:rsidRPr="00556F8B">
        <w:rPr>
          <w:rFonts w:ascii="Arial" w:hAnsi="Arial" w:cs="Arial"/>
          <w:sz w:val="20"/>
        </w:rPr>
        <w:t xml:space="preserve"> nội địa được hiểu là những người đi ra khỏi môi </w:t>
      </w:r>
      <w:r w:rsidR="00764F56" w:rsidRPr="00556F8B">
        <w:rPr>
          <w:rFonts w:ascii="Arial" w:hAnsi="Arial" w:cs="Arial"/>
          <w:sz w:val="20"/>
        </w:rPr>
        <w:t>trường</w:t>
      </w:r>
      <w:r w:rsidRPr="00556F8B">
        <w:rPr>
          <w:rFonts w:ascii="Arial" w:hAnsi="Arial" w:cs="Arial"/>
          <w:sz w:val="20"/>
        </w:rPr>
        <w:t xml:space="preserve"> sống thường xuyên của mình để đến một nơi khác và ở đó trong thời gian ít hơn 12 tháng l</w:t>
      </w:r>
      <w:r w:rsidR="00C317DB" w:rsidRPr="00556F8B">
        <w:rPr>
          <w:rFonts w:ascii="Arial" w:hAnsi="Arial" w:cs="Arial"/>
          <w:sz w:val="20"/>
        </w:rPr>
        <w:t xml:space="preserve">iên </w:t>
      </w:r>
      <w:r w:rsidRPr="00556F8B">
        <w:rPr>
          <w:rFonts w:ascii="Arial" w:hAnsi="Arial" w:cs="Arial"/>
          <w:sz w:val="20"/>
        </w:rPr>
        <w:t xml:space="preserve">tục với </w:t>
      </w:r>
      <w:r w:rsidR="000F393B" w:rsidRPr="00556F8B">
        <w:rPr>
          <w:rFonts w:ascii="Arial" w:hAnsi="Arial" w:cs="Arial"/>
          <w:sz w:val="20"/>
        </w:rPr>
        <w:t>Mục</w:t>
      </w:r>
      <w:r w:rsidRPr="00556F8B">
        <w:rPr>
          <w:rFonts w:ascii="Arial" w:hAnsi="Arial" w:cs="Arial"/>
          <w:sz w:val="20"/>
        </w:rPr>
        <w:t xml:space="preserve"> đích chính của chuyến đi là thăm quan, nghỉ dưỡng, báo chí </w:t>
      </w:r>
      <w:r w:rsidR="00764F56" w:rsidRPr="00556F8B">
        <w:rPr>
          <w:rFonts w:ascii="Arial" w:hAnsi="Arial" w:cs="Arial"/>
          <w:sz w:val="20"/>
        </w:rPr>
        <w:t>hộ</w:t>
      </w:r>
      <w:r w:rsidRPr="00556F8B">
        <w:rPr>
          <w:rFonts w:ascii="Arial" w:hAnsi="Arial" w:cs="Arial"/>
          <w:sz w:val="20"/>
        </w:rPr>
        <w:t xml:space="preserve">i nghị, học tập, thăm thân, chữa bệnh hay các </w:t>
      </w:r>
      <w:r w:rsidR="000F393B" w:rsidRPr="00556F8B">
        <w:rPr>
          <w:rFonts w:ascii="Arial" w:hAnsi="Arial" w:cs="Arial"/>
          <w:sz w:val="20"/>
        </w:rPr>
        <w:t>Mục</w:t>
      </w:r>
      <w:r w:rsidRPr="00556F8B">
        <w:rPr>
          <w:rFonts w:ascii="Arial" w:hAnsi="Arial" w:cs="Arial"/>
          <w:sz w:val="20"/>
        </w:rPr>
        <w:t xml:space="preserve"> đích khác ngoài việc lao động kiếm sống ở nơi đến.</w:t>
      </w:r>
    </w:p>
    <w:p w:rsidR="002A3FDE" w:rsidRPr="00556F8B" w:rsidRDefault="002A3FDE" w:rsidP="00B95861">
      <w:pPr>
        <w:tabs>
          <w:tab w:val="left" w:pos="2880"/>
        </w:tabs>
        <w:spacing w:before="120"/>
        <w:rPr>
          <w:rFonts w:ascii="Arial" w:hAnsi="Arial" w:cs="Arial"/>
          <w:sz w:val="20"/>
        </w:rPr>
      </w:pPr>
      <w:r w:rsidRPr="00556F8B">
        <w:rPr>
          <w:rFonts w:ascii="Arial" w:hAnsi="Arial" w:cs="Arial"/>
          <w:sz w:val="20"/>
        </w:rPr>
        <w:t xml:space="preserve">Khách du </w:t>
      </w:r>
      <w:r w:rsidR="00764F56" w:rsidRPr="00556F8B">
        <w:rPr>
          <w:rFonts w:ascii="Arial" w:hAnsi="Arial" w:cs="Arial"/>
          <w:sz w:val="20"/>
        </w:rPr>
        <w:t>lịch</w:t>
      </w:r>
      <w:r w:rsidRPr="00556F8B">
        <w:rPr>
          <w:rFonts w:ascii="Arial" w:hAnsi="Arial" w:cs="Arial"/>
          <w:sz w:val="20"/>
        </w:rPr>
        <w:t xml:space="preserve"> nghỉ qua đêm là những khách ngủ </w:t>
      </w:r>
      <w:r w:rsidR="00764F56" w:rsidRPr="00556F8B">
        <w:rPr>
          <w:rFonts w:ascii="Arial" w:hAnsi="Arial" w:cs="Arial"/>
          <w:sz w:val="20"/>
        </w:rPr>
        <w:t>lại</w:t>
      </w:r>
      <w:r w:rsidRPr="00556F8B">
        <w:rPr>
          <w:rFonts w:ascii="Arial" w:hAnsi="Arial" w:cs="Arial"/>
          <w:sz w:val="20"/>
        </w:rPr>
        <w:t xml:space="preserve"> ít nhất một đêm trong các cơ </w:t>
      </w:r>
      <w:r w:rsidR="00C317DB" w:rsidRPr="00556F8B">
        <w:rPr>
          <w:rFonts w:ascii="Arial" w:hAnsi="Arial" w:cs="Arial"/>
          <w:sz w:val="20"/>
        </w:rPr>
        <w:t xml:space="preserve">sở </w:t>
      </w:r>
      <w:r w:rsidRPr="00556F8B">
        <w:rPr>
          <w:rFonts w:ascii="Arial" w:hAnsi="Arial" w:cs="Arial"/>
          <w:sz w:val="20"/>
        </w:rPr>
        <w:t xml:space="preserve">lưu trú du </w:t>
      </w:r>
      <w:r w:rsidR="00764F56" w:rsidRPr="00556F8B">
        <w:rPr>
          <w:rFonts w:ascii="Arial" w:hAnsi="Arial" w:cs="Arial"/>
          <w:sz w:val="20"/>
        </w:rPr>
        <w:t>lịch</w:t>
      </w:r>
      <w:r w:rsidRPr="00556F8B">
        <w:rPr>
          <w:rFonts w:ascii="Arial" w:hAnsi="Arial" w:cs="Arial"/>
          <w:sz w:val="20"/>
        </w:rPr>
        <w:t xml:space="preserve"> tại nơi đến </w:t>
      </w:r>
      <w:r w:rsidR="009B1757" w:rsidRPr="00556F8B">
        <w:rPr>
          <w:rFonts w:ascii="Arial" w:hAnsi="Arial" w:cs="Arial"/>
          <w:sz w:val="20"/>
        </w:rPr>
        <w:t>d</w:t>
      </w:r>
      <w:r w:rsidRPr="00556F8B">
        <w:rPr>
          <w:rFonts w:ascii="Arial" w:hAnsi="Arial" w:cs="Arial"/>
          <w:sz w:val="20"/>
        </w:rPr>
        <w:t xml:space="preserve">u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Khách trong ngày là những người không nghỉ qua đêm tại bất kỳ một cơ </w:t>
      </w:r>
      <w:r w:rsidR="00C317DB" w:rsidRPr="00556F8B">
        <w:rPr>
          <w:rFonts w:ascii="Arial" w:hAnsi="Arial" w:cs="Arial"/>
          <w:sz w:val="20"/>
        </w:rPr>
        <w:t xml:space="preserve">sở </w:t>
      </w:r>
      <w:r w:rsidRPr="00556F8B">
        <w:rPr>
          <w:rFonts w:ascii="Arial" w:hAnsi="Arial" w:cs="Arial"/>
          <w:sz w:val="20"/>
        </w:rPr>
        <w:t xml:space="preserve">lưu trú du </w:t>
      </w:r>
      <w:r w:rsidR="00764F56" w:rsidRPr="00556F8B">
        <w:rPr>
          <w:rFonts w:ascii="Arial" w:hAnsi="Arial" w:cs="Arial"/>
          <w:sz w:val="20"/>
        </w:rPr>
        <w:t>lịch</w:t>
      </w:r>
      <w:r w:rsidRPr="00556F8B">
        <w:rPr>
          <w:rFonts w:ascii="Arial" w:hAnsi="Arial" w:cs="Arial"/>
          <w:sz w:val="20"/>
        </w:rPr>
        <w:t xml:space="preserve"> nào tại nơi đến du </w:t>
      </w:r>
      <w:r w:rsidR="00764F56" w:rsidRPr="00556F8B">
        <w:rPr>
          <w:rFonts w:ascii="Arial" w:hAnsi="Arial" w:cs="Arial"/>
          <w:sz w:val="20"/>
        </w:rPr>
        <w:t>lịch</w:t>
      </w:r>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Lượt khách do các cơ sở lưu trú phục vụ là số lượt khách đến </w:t>
      </w:r>
      <w:r w:rsidR="00764F56" w:rsidRPr="00556F8B">
        <w:rPr>
          <w:rFonts w:ascii="Arial" w:hAnsi="Arial" w:cs="Arial"/>
          <w:sz w:val="20"/>
        </w:rPr>
        <w:t>thuê</w:t>
      </w:r>
      <w:r w:rsidRPr="00556F8B">
        <w:rPr>
          <w:rFonts w:ascii="Arial" w:hAnsi="Arial" w:cs="Arial"/>
          <w:sz w:val="20"/>
        </w:rPr>
        <w:t xml:space="preserve"> buồng, g</w:t>
      </w:r>
      <w:r w:rsidR="00764F56" w:rsidRPr="00556F8B">
        <w:rPr>
          <w:rFonts w:ascii="Arial" w:hAnsi="Arial" w:cs="Arial"/>
          <w:sz w:val="20"/>
        </w:rPr>
        <w:t>iư</w:t>
      </w:r>
      <w:r w:rsidRPr="00556F8B">
        <w:rPr>
          <w:rFonts w:ascii="Arial" w:hAnsi="Arial" w:cs="Arial"/>
          <w:sz w:val="20"/>
        </w:rPr>
        <w:t xml:space="preserve">ờng, nghỉ tại cơ sở lưu trú kể cả lượt khách nghỉ trong ngày và </w:t>
      </w:r>
      <w:r w:rsidR="009B1757" w:rsidRPr="00556F8B">
        <w:rPr>
          <w:rFonts w:ascii="Arial" w:hAnsi="Arial" w:cs="Arial"/>
          <w:sz w:val="20"/>
        </w:rPr>
        <w:t>l</w:t>
      </w:r>
      <w:r w:rsidRPr="00556F8B">
        <w:rPr>
          <w:rFonts w:ascii="Arial" w:hAnsi="Arial" w:cs="Arial"/>
          <w:sz w:val="20"/>
        </w:rPr>
        <w:t>ượt khách có nghỉ qua đêm.</w:t>
      </w:r>
    </w:p>
    <w:p w:rsidR="002A3FDE" w:rsidRPr="00556F8B" w:rsidRDefault="002A3FDE" w:rsidP="00B95861">
      <w:pPr>
        <w:spacing w:before="120"/>
        <w:rPr>
          <w:rFonts w:ascii="Arial" w:hAnsi="Arial" w:cs="Arial"/>
          <w:sz w:val="20"/>
        </w:rPr>
      </w:pPr>
      <w:r w:rsidRPr="00556F8B">
        <w:rPr>
          <w:rFonts w:ascii="Arial" w:hAnsi="Arial" w:cs="Arial"/>
          <w:sz w:val="20"/>
        </w:rPr>
        <w:t xml:space="preserve">Lượt khách do các cơ sở lữ hành phục vụ là </w:t>
      </w:r>
      <w:r w:rsidR="00C317DB" w:rsidRPr="00556F8B">
        <w:rPr>
          <w:rFonts w:ascii="Arial" w:hAnsi="Arial" w:cs="Arial"/>
          <w:sz w:val="20"/>
        </w:rPr>
        <w:t xml:space="preserve">tổng </w:t>
      </w:r>
      <w:r w:rsidRPr="00556F8B">
        <w:rPr>
          <w:rFonts w:ascii="Arial" w:hAnsi="Arial" w:cs="Arial"/>
          <w:sz w:val="20"/>
        </w:rPr>
        <w:t xml:space="preserve">số khách du </w:t>
      </w:r>
      <w:r w:rsidR="00764F56" w:rsidRPr="00556F8B">
        <w:rPr>
          <w:rFonts w:ascii="Arial" w:hAnsi="Arial" w:cs="Arial"/>
          <w:sz w:val="20"/>
        </w:rPr>
        <w:t>lịch</w:t>
      </w:r>
      <w:r w:rsidRPr="00556F8B">
        <w:rPr>
          <w:rFonts w:ascii="Arial" w:hAnsi="Arial" w:cs="Arial"/>
          <w:sz w:val="20"/>
        </w:rPr>
        <w:t xml:space="preserve"> theo các tour do các đơn vị kinh doanh du </w:t>
      </w:r>
      <w:r w:rsidR="00764F56" w:rsidRPr="00556F8B">
        <w:rPr>
          <w:rFonts w:ascii="Arial" w:hAnsi="Arial" w:cs="Arial"/>
          <w:sz w:val="20"/>
        </w:rPr>
        <w:t>lịch</w:t>
      </w:r>
      <w:r w:rsidRPr="00556F8B">
        <w:rPr>
          <w:rFonts w:ascii="Arial" w:hAnsi="Arial" w:cs="Arial"/>
          <w:sz w:val="20"/>
        </w:rPr>
        <w:t xml:space="preserve"> tổ chức thực hiện.</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này được tổng hợp thông qua các cơ sở lưu trú du </w:t>
      </w:r>
      <w:r w:rsidR="00764F56" w:rsidRPr="00556F8B">
        <w:rPr>
          <w:rFonts w:ascii="Arial" w:hAnsi="Arial" w:cs="Arial"/>
          <w:sz w:val="20"/>
        </w:rPr>
        <w:t>lịch</w:t>
      </w:r>
      <w:r w:rsidRPr="00556F8B">
        <w:rPr>
          <w:rFonts w:ascii="Arial" w:hAnsi="Arial" w:cs="Arial"/>
          <w:sz w:val="20"/>
        </w:rPr>
        <w:t xml:space="preserve"> và công ty du </w:t>
      </w:r>
      <w:r w:rsidR="00764F56" w:rsidRPr="00556F8B">
        <w:rPr>
          <w:rFonts w:ascii="Arial" w:hAnsi="Arial" w:cs="Arial"/>
          <w:sz w:val="20"/>
        </w:rPr>
        <w:t>lịch</w:t>
      </w:r>
      <w:r w:rsidRPr="00556F8B">
        <w:rPr>
          <w:rFonts w:ascii="Arial" w:hAnsi="Arial" w:cs="Arial"/>
          <w:sz w:val="20"/>
        </w:rPr>
        <w:t xml:space="preserve"> lữ hành.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857"/>
        <w:gridCol w:w="333"/>
        <w:gridCol w:w="1903"/>
        <w:gridCol w:w="335"/>
        <w:gridCol w:w="2044"/>
      </w:tblGrid>
      <w:tr w:rsidR="009B1757" w:rsidRPr="00556F8B" w:rsidTr="00DA13C1">
        <w:trPr>
          <w:jc w:val="center"/>
        </w:trPr>
        <w:tc>
          <w:tcPr>
            <w:tcW w:w="1857" w:type="dxa"/>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Tổng số lượt khách</w:t>
            </w:r>
            <w:r w:rsidR="000657C2" w:rsidRPr="00556F8B">
              <w:rPr>
                <w:rFonts w:ascii="Arial" w:eastAsia="Times New Roman" w:hAnsi="Arial" w:cs="Arial"/>
                <w:sz w:val="20"/>
                <w:lang w:val="en-US"/>
              </w:rPr>
              <w:t xml:space="preserve"> du</w:t>
            </w:r>
            <w:r w:rsidRPr="00556F8B">
              <w:rPr>
                <w:rFonts w:ascii="Arial" w:eastAsia="Times New Roman" w:hAnsi="Arial" w:cs="Arial"/>
                <w:sz w:val="20"/>
              </w:rPr>
              <w:t xml:space="preserve">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w:t>
            </w:r>
          </w:p>
        </w:tc>
        <w:tc>
          <w:tcPr>
            <w:tcW w:w="333" w:type="dxa"/>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903" w:type="dxa"/>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nghỉ đêm</w:t>
            </w:r>
          </w:p>
        </w:tc>
        <w:tc>
          <w:tcPr>
            <w:tcW w:w="335" w:type="dxa"/>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044" w:type="dxa"/>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tham quan trong ngày</w:t>
            </w:r>
          </w:p>
        </w:tc>
      </w:tr>
    </w:tbl>
    <w:p w:rsidR="002A3FDE" w:rsidRPr="00556F8B" w:rsidRDefault="002A3FDE" w:rsidP="00B95861">
      <w:pPr>
        <w:spacing w:before="120"/>
        <w:rPr>
          <w:rFonts w:ascii="Arial" w:hAnsi="Arial" w:cs="Arial"/>
          <w:sz w:val="20"/>
        </w:rPr>
      </w:pPr>
      <w:r w:rsidRPr="00556F8B">
        <w:rPr>
          <w:rFonts w:ascii="Arial" w:hAnsi="Arial" w:cs="Arial"/>
          <w:sz w:val="20"/>
        </w:rPr>
        <w:t>Trong đó:</w:t>
      </w:r>
    </w:p>
    <w:tbl>
      <w:tblPr>
        <w:tblW w:w="0" w:type="dxa"/>
        <w:jc w:val="center"/>
        <w:tblCellMar>
          <w:left w:w="0" w:type="dxa"/>
          <w:right w:w="0" w:type="dxa"/>
        </w:tblCellMar>
        <w:tblLook w:val="01E0" w:firstRow="1" w:lastRow="1" w:firstColumn="1" w:lastColumn="1" w:noHBand="0" w:noVBand="0"/>
      </w:tblPr>
      <w:tblGrid>
        <w:gridCol w:w="2094"/>
        <w:gridCol w:w="425"/>
        <w:gridCol w:w="4511"/>
      </w:tblGrid>
      <w:tr w:rsidR="009B1757" w:rsidRPr="00556F8B" w:rsidTr="00DA13C1">
        <w:trPr>
          <w:jc w:val="center"/>
        </w:trPr>
        <w:tc>
          <w:tcPr>
            <w:tcW w:w="2094" w:type="dxa"/>
            <w:vMerge w:val="restart"/>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có nghỉ đêm</w:t>
            </w:r>
          </w:p>
        </w:tc>
        <w:tc>
          <w:tcPr>
            <w:tcW w:w="425" w:type="dxa"/>
            <w:vMerge w:val="restart"/>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511" w:type="dxa"/>
            <w:tcBorders>
              <w:bottom w:val="single" w:sz="4" w:space="0" w:color="auto"/>
            </w:tcBorders>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đêm lưu trú của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w:t>
            </w:r>
          </w:p>
        </w:tc>
      </w:tr>
      <w:tr w:rsidR="009B1757" w:rsidRPr="00556F8B" w:rsidTr="00DA13C1">
        <w:trPr>
          <w:jc w:val="center"/>
        </w:trPr>
        <w:tc>
          <w:tcPr>
            <w:tcW w:w="2094" w:type="dxa"/>
            <w:vMerge/>
            <w:vAlign w:val="center"/>
          </w:tcPr>
          <w:p w:rsidR="009B1757" w:rsidRPr="00556F8B" w:rsidRDefault="009B1757" w:rsidP="00DA13C1">
            <w:pPr>
              <w:spacing w:before="120"/>
              <w:jc w:val="center"/>
              <w:rPr>
                <w:rFonts w:ascii="Arial" w:eastAsia="Times New Roman" w:hAnsi="Arial" w:cs="Arial"/>
                <w:sz w:val="20"/>
              </w:rPr>
            </w:pPr>
          </w:p>
        </w:tc>
        <w:tc>
          <w:tcPr>
            <w:tcW w:w="425" w:type="dxa"/>
            <w:vMerge/>
            <w:vAlign w:val="center"/>
          </w:tcPr>
          <w:p w:rsidR="009B1757" w:rsidRPr="00556F8B" w:rsidRDefault="009B1757" w:rsidP="00DA13C1">
            <w:pPr>
              <w:spacing w:before="120"/>
              <w:jc w:val="center"/>
              <w:rPr>
                <w:rFonts w:ascii="Arial" w:eastAsia="Times New Roman" w:hAnsi="Arial" w:cs="Arial"/>
                <w:sz w:val="20"/>
              </w:rPr>
            </w:pPr>
          </w:p>
        </w:tc>
        <w:tc>
          <w:tcPr>
            <w:tcW w:w="4511" w:type="dxa"/>
            <w:tcBorders>
              <w:top w:val="single" w:sz="4" w:space="0" w:color="auto"/>
            </w:tcBorders>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Số đêm lưu trú bình quân một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qua đêm</w:t>
            </w:r>
          </w:p>
        </w:tc>
      </w:tr>
    </w:tbl>
    <w:p w:rsidR="002A3FDE" w:rsidRPr="00556F8B" w:rsidRDefault="002A3FDE" w:rsidP="00B95861">
      <w:pPr>
        <w:spacing w:before="120"/>
        <w:rPr>
          <w:rFonts w:ascii="Arial" w:hAnsi="Arial" w:cs="Arial"/>
          <w:sz w:val="20"/>
        </w:rPr>
      </w:pPr>
    </w:p>
    <w:tbl>
      <w:tblPr>
        <w:tblW w:w="0" w:type="dxa"/>
        <w:jc w:val="center"/>
        <w:tblCellMar>
          <w:left w:w="0" w:type="dxa"/>
          <w:right w:w="0" w:type="dxa"/>
        </w:tblCellMar>
        <w:tblLook w:val="01E0" w:firstRow="1" w:lastRow="1" w:firstColumn="1" w:lastColumn="1" w:noHBand="0" w:noVBand="0"/>
      </w:tblPr>
      <w:tblGrid>
        <w:gridCol w:w="2094"/>
        <w:gridCol w:w="425"/>
        <w:gridCol w:w="4511"/>
      </w:tblGrid>
      <w:tr w:rsidR="009B1757" w:rsidRPr="00556F8B" w:rsidTr="00DA13C1">
        <w:trPr>
          <w:jc w:val="center"/>
        </w:trPr>
        <w:tc>
          <w:tcPr>
            <w:tcW w:w="2094" w:type="dxa"/>
            <w:vMerge w:val="restart"/>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tham quan trong ngày</w:t>
            </w:r>
          </w:p>
        </w:tc>
        <w:tc>
          <w:tcPr>
            <w:tcW w:w="425" w:type="dxa"/>
            <w:vMerge w:val="restart"/>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511" w:type="dxa"/>
            <w:tcBorders>
              <w:bottom w:val="single" w:sz="4" w:space="0" w:color="auto"/>
            </w:tcBorders>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có nghỉ đêm</w:t>
            </w:r>
          </w:p>
        </w:tc>
      </w:tr>
      <w:tr w:rsidR="009B1757" w:rsidRPr="00556F8B" w:rsidTr="00DA13C1">
        <w:trPr>
          <w:jc w:val="center"/>
        </w:trPr>
        <w:tc>
          <w:tcPr>
            <w:tcW w:w="2094" w:type="dxa"/>
            <w:vMerge/>
            <w:vAlign w:val="center"/>
          </w:tcPr>
          <w:p w:rsidR="009B1757" w:rsidRPr="00556F8B" w:rsidRDefault="009B1757" w:rsidP="00DA13C1">
            <w:pPr>
              <w:spacing w:before="120"/>
              <w:jc w:val="center"/>
              <w:rPr>
                <w:rFonts w:ascii="Arial" w:eastAsia="Times New Roman" w:hAnsi="Arial" w:cs="Arial"/>
                <w:sz w:val="20"/>
              </w:rPr>
            </w:pPr>
          </w:p>
        </w:tc>
        <w:tc>
          <w:tcPr>
            <w:tcW w:w="425" w:type="dxa"/>
            <w:vMerge/>
            <w:vAlign w:val="center"/>
          </w:tcPr>
          <w:p w:rsidR="009B1757" w:rsidRPr="00556F8B" w:rsidRDefault="009B1757" w:rsidP="00DA13C1">
            <w:pPr>
              <w:spacing w:before="120"/>
              <w:jc w:val="center"/>
              <w:rPr>
                <w:rFonts w:ascii="Arial" w:eastAsia="Times New Roman" w:hAnsi="Arial" w:cs="Arial"/>
                <w:sz w:val="20"/>
              </w:rPr>
            </w:pPr>
          </w:p>
        </w:tc>
        <w:tc>
          <w:tcPr>
            <w:tcW w:w="4511" w:type="dxa"/>
            <w:tcBorders>
              <w:top w:val="single" w:sz="4" w:space="0" w:color="auto"/>
            </w:tcBorders>
            <w:vAlign w:val="center"/>
          </w:tcPr>
          <w:p w:rsidR="009B1757" w:rsidRPr="00556F8B" w:rsidRDefault="009B1757"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giữa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có nghỉ đêm và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tham quan trong ngày trên địa </w:t>
            </w:r>
            <w:r w:rsidR="00764F56" w:rsidRPr="00556F8B">
              <w:rPr>
                <w:rFonts w:ascii="Arial" w:eastAsia="Times New Roman" w:hAnsi="Arial" w:cs="Arial"/>
                <w:sz w:val="20"/>
              </w:rPr>
              <w:t>bàn</w:t>
            </w:r>
          </w:p>
        </w:tc>
      </w:tr>
    </w:tbl>
    <w:p w:rsidR="002A3FDE" w:rsidRPr="00556F8B" w:rsidRDefault="009B1757"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Khách du </w:t>
      </w:r>
      <w:r w:rsidR="00764F56" w:rsidRPr="00556F8B">
        <w:rPr>
          <w:rFonts w:ascii="Arial" w:hAnsi="Arial" w:cs="Arial"/>
          <w:sz w:val="20"/>
        </w:rPr>
        <w:t>lịch</w:t>
      </w:r>
      <w:r w:rsidR="002A3FDE" w:rsidRPr="00556F8B">
        <w:rPr>
          <w:rFonts w:ascii="Arial" w:hAnsi="Arial" w:cs="Arial"/>
          <w:sz w:val="20"/>
        </w:rPr>
        <w:t xml:space="preserve"> nghỉ qua đêm;</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Khách trong ngày;</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Lượt khách do các cơ sở lưu trú phục vụ;</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Lượt khách do các cơ sở lữ hành phục vụ;</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C73AB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Quý, năm.</w:t>
      </w:r>
    </w:p>
    <w:p w:rsidR="002A3FDE" w:rsidRPr="00556F8B" w:rsidRDefault="00C73AB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C73AB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Bộ Văn hóa, Thể thao và Du </w:t>
      </w:r>
      <w:r w:rsidR="00764F56" w:rsidRPr="00556F8B">
        <w:rPr>
          <w:rFonts w:ascii="Arial" w:hAnsi="Arial" w:cs="Arial"/>
          <w:sz w:val="20"/>
        </w:rPr>
        <w:t>lịch</w:t>
      </w:r>
      <w:r w:rsidR="002A3FDE" w:rsidRPr="00556F8B">
        <w:rPr>
          <w:rFonts w:ascii="Arial" w:hAnsi="Arial" w:cs="Arial"/>
          <w:sz w:val="20"/>
        </w:rPr>
        <w:t>.</w:t>
      </w:r>
    </w:p>
    <w:p w:rsidR="00C73AB4" w:rsidRPr="00556F8B" w:rsidRDefault="00C73AB4" w:rsidP="00B95861">
      <w:pPr>
        <w:spacing w:before="120"/>
        <w:rPr>
          <w:rFonts w:ascii="Arial" w:hAnsi="Arial" w:cs="Arial"/>
          <w:sz w:val="20"/>
        </w:rPr>
      </w:pPr>
    </w:p>
    <w:p w:rsidR="00C73AB4" w:rsidRPr="00556F8B" w:rsidRDefault="00C73AB4" w:rsidP="00B95861">
      <w:pPr>
        <w:spacing w:before="120"/>
        <w:rPr>
          <w:rFonts w:ascii="Arial" w:hAnsi="Arial" w:cs="Arial"/>
          <w:b/>
          <w:sz w:val="20"/>
        </w:rPr>
      </w:pPr>
      <w:r w:rsidRPr="00556F8B">
        <w:rPr>
          <w:rFonts w:ascii="Arial" w:hAnsi="Arial" w:cs="Arial"/>
          <w:b/>
          <w:sz w:val="20"/>
        </w:rPr>
        <w:t>1707.</w:t>
      </w:r>
      <w:r w:rsidR="00C317DB" w:rsidRPr="00556F8B">
        <w:rPr>
          <w:rFonts w:ascii="Arial" w:hAnsi="Arial" w:cs="Arial"/>
          <w:b/>
          <w:sz w:val="20"/>
        </w:rPr>
        <w:t xml:space="preserve"> </w:t>
      </w:r>
      <w:r w:rsidR="002A3FDE" w:rsidRPr="00556F8B">
        <w:rPr>
          <w:rFonts w:ascii="Arial" w:hAnsi="Arial" w:cs="Arial"/>
          <w:b/>
          <w:sz w:val="20"/>
        </w:rPr>
        <w:t>Ch</w:t>
      </w:r>
      <w:r w:rsidR="002B5F10" w:rsidRPr="00556F8B">
        <w:rPr>
          <w:rFonts w:ascii="Arial" w:hAnsi="Arial" w:cs="Arial"/>
          <w:b/>
          <w:sz w:val="20"/>
          <w:lang w:val="en-US"/>
        </w:rPr>
        <w:t>i</w:t>
      </w:r>
      <w:r w:rsidR="002A3FDE" w:rsidRPr="00556F8B">
        <w:rPr>
          <w:rFonts w:ascii="Arial" w:hAnsi="Arial" w:cs="Arial"/>
          <w:b/>
          <w:sz w:val="20"/>
        </w:rPr>
        <w:t xml:space="preserve"> tiêu của khách quốc tế đến Việ</w:t>
      </w:r>
      <w:r w:rsidRPr="00556F8B">
        <w:rPr>
          <w:rFonts w:ascii="Arial" w:hAnsi="Arial" w:cs="Arial"/>
          <w:b/>
          <w:sz w:val="20"/>
        </w:rPr>
        <w:t>t Nam</w:t>
      </w:r>
    </w:p>
    <w:p w:rsidR="002A3FDE" w:rsidRPr="00556F8B" w:rsidRDefault="00C73AB4"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Khái n</w:t>
      </w:r>
      <w:r w:rsidRPr="00556F8B">
        <w:rPr>
          <w:rFonts w:ascii="Arial" w:hAnsi="Arial" w:cs="Arial"/>
          <w:b/>
          <w:sz w:val="20"/>
        </w:rPr>
        <w:t>i</w:t>
      </w:r>
      <w:r w:rsidR="002A3FDE" w:rsidRPr="00556F8B">
        <w:rPr>
          <w:rFonts w:ascii="Arial" w:hAnsi="Arial" w:cs="Arial"/>
          <w:b/>
          <w:sz w:val="20"/>
        </w:rPr>
        <w:t>ệm, phương pháp tính</w:t>
      </w:r>
    </w:p>
    <w:p w:rsidR="002A3FDE" w:rsidRPr="00556F8B" w:rsidRDefault="00764F56" w:rsidP="00B95861">
      <w:pPr>
        <w:spacing w:before="120"/>
        <w:rPr>
          <w:rFonts w:ascii="Arial" w:hAnsi="Arial" w:cs="Arial"/>
          <w:sz w:val="20"/>
        </w:rPr>
      </w:pPr>
      <w:r w:rsidRPr="00556F8B">
        <w:rPr>
          <w:rFonts w:ascii="Arial" w:hAnsi="Arial" w:cs="Arial"/>
          <w:sz w:val="20"/>
        </w:rPr>
        <w:t>Chi tiêu</w:t>
      </w:r>
      <w:r w:rsidR="002A3FDE" w:rsidRPr="00556F8B">
        <w:rPr>
          <w:rFonts w:ascii="Arial" w:hAnsi="Arial" w:cs="Arial"/>
          <w:sz w:val="20"/>
        </w:rPr>
        <w:t xml:space="preserve"> của khách quốc tế đến Việt Nam là tổng số tiền mà khách quốc tế đến Việt Nam đã </w:t>
      </w:r>
      <w:r w:rsidRPr="00556F8B">
        <w:rPr>
          <w:rFonts w:ascii="Arial" w:hAnsi="Arial" w:cs="Arial"/>
          <w:sz w:val="20"/>
        </w:rPr>
        <w:t>chi tiêu</w:t>
      </w:r>
      <w:r w:rsidR="002A3FDE" w:rsidRPr="00556F8B">
        <w:rPr>
          <w:rFonts w:ascii="Arial" w:hAnsi="Arial" w:cs="Arial"/>
          <w:sz w:val="20"/>
        </w:rPr>
        <w:t xml:space="preserve"> trong suốt thời gian ở tại Việt Nam, gồm các </w:t>
      </w:r>
      <w:r w:rsidR="000F393B" w:rsidRPr="00556F8B">
        <w:rPr>
          <w:rFonts w:ascii="Arial" w:hAnsi="Arial" w:cs="Arial"/>
          <w:sz w:val="20"/>
        </w:rPr>
        <w:t>Khoản</w:t>
      </w:r>
      <w:r w:rsidR="002A3FDE" w:rsidRPr="00556F8B">
        <w:rPr>
          <w:rFonts w:ascii="Arial" w:hAnsi="Arial" w:cs="Arial"/>
          <w:sz w:val="20"/>
        </w:rPr>
        <w:t xml:space="preserve"> sau:</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đi </w:t>
      </w:r>
      <w:r w:rsidR="00764F56" w:rsidRPr="00556F8B">
        <w:rPr>
          <w:rFonts w:ascii="Arial" w:hAnsi="Arial" w:cs="Arial"/>
          <w:sz w:val="20"/>
        </w:rPr>
        <w:t>lại</w:t>
      </w:r>
      <w:r w:rsidR="002A3FDE" w:rsidRPr="00556F8B">
        <w:rPr>
          <w:rFonts w:ascii="Arial" w:hAnsi="Arial" w:cs="Arial"/>
          <w:sz w:val="20"/>
        </w:rPr>
        <w:t xml:space="preserve"> trong nước Việt Nam (không gồm tiền vé vận chuyển quốc tế);</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ăn ở;</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Chi mua </w:t>
      </w:r>
      <w:r w:rsidR="007A5216" w:rsidRPr="00556F8B">
        <w:rPr>
          <w:rFonts w:ascii="Arial" w:hAnsi="Arial" w:cs="Arial"/>
          <w:sz w:val="20"/>
        </w:rPr>
        <w:t>hàng hóa</w:t>
      </w:r>
      <w:r w:rsidR="002A3FDE" w:rsidRPr="00556F8B">
        <w:rPr>
          <w:rFonts w:ascii="Arial" w:hAnsi="Arial" w:cs="Arial"/>
          <w:sz w:val="20"/>
        </w:rPr>
        <w:t>;</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thăm quan, vui chơi giải trí, văn hóa thể thao;</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y tế;</w:t>
      </w:r>
    </w:p>
    <w:p w:rsidR="002A3FDE" w:rsidRPr="00556F8B" w:rsidRDefault="00C73AB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Chi khác tại Việt Nam.</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2094"/>
        <w:gridCol w:w="425"/>
        <w:gridCol w:w="4511"/>
      </w:tblGrid>
      <w:tr w:rsidR="001A1C81" w:rsidRPr="00556F8B" w:rsidTr="00DA13C1">
        <w:trPr>
          <w:jc w:val="center"/>
        </w:trPr>
        <w:tc>
          <w:tcPr>
            <w:tcW w:w="2094" w:type="dxa"/>
            <w:vMerge w:val="restart"/>
            <w:vAlign w:val="center"/>
          </w:tcPr>
          <w:p w:rsidR="001A1C81"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1A1C81" w:rsidRPr="00556F8B">
              <w:rPr>
                <w:rFonts w:ascii="Arial" w:eastAsia="Times New Roman" w:hAnsi="Arial" w:cs="Arial"/>
                <w:sz w:val="20"/>
              </w:rPr>
              <w:t xml:space="preserve"> bình quân một lượt khách quốc tế</w:t>
            </w:r>
          </w:p>
        </w:tc>
        <w:tc>
          <w:tcPr>
            <w:tcW w:w="425" w:type="dxa"/>
            <w:vMerge w:val="restart"/>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511" w:type="dxa"/>
            <w:tcBorders>
              <w:bottom w:val="single" w:sz="4" w:space="0" w:color="auto"/>
            </w:tcBorders>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toàn bộ khách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r w:rsidR="001A1C81" w:rsidRPr="00556F8B" w:rsidTr="00DA13C1">
        <w:trPr>
          <w:jc w:val="center"/>
        </w:trPr>
        <w:tc>
          <w:tcPr>
            <w:tcW w:w="2094" w:type="dxa"/>
            <w:vMerge/>
            <w:vAlign w:val="center"/>
          </w:tcPr>
          <w:p w:rsidR="001A1C81" w:rsidRPr="00556F8B" w:rsidRDefault="001A1C81" w:rsidP="00DA13C1">
            <w:pPr>
              <w:spacing w:before="120"/>
              <w:jc w:val="center"/>
              <w:rPr>
                <w:rFonts w:ascii="Arial" w:eastAsia="Times New Roman" w:hAnsi="Arial" w:cs="Arial"/>
                <w:sz w:val="20"/>
              </w:rPr>
            </w:pPr>
          </w:p>
        </w:tc>
        <w:tc>
          <w:tcPr>
            <w:tcW w:w="425" w:type="dxa"/>
            <w:vMerge/>
            <w:vAlign w:val="center"/>
          </w:tcPr>
          <w:p w:rsidR="001A1C81" w:rsidRPr="00556F8B" w:rsidRDefault="001A1C81" w:rsidP="00DA13C1">
            <w:pPr>
              <w:spacing w:before="120"/>
              <w:jc w:val="center"/>
              <w:rPr>
                <w:rFonts w:ascii="Arial" w:eastAsia="Times New Roman" w:hAnsi="Arial" w:cs="Arial"/>
                <w:sz w:val="20"/>
              </w:rPr>
            </w:pPr>
          </w:p>
        </w:tc>
        <w:tc>
          <w:tcPr>
            <w:tcW w:w="4511" w:type="dxa"/>
            <w:tcBorders>
              <w:top w:val="single" w:sz="4" w:space="0" w:color="auto"/>
            </w:tcBorders>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khách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bl>
    <w:p w:rsidR="001A1C81" w:rsidRPr="00556F8B" w:rsidRDefault="001A1C81" w:rsidP="00B95861">
      <w:pPr>
        <w:spacing w:before="120"/>
        <w:rPr>
          <w:rFonts w:ascii="Arial" w:hAnsi="Arial" w:cs="Arial"/>
          <w:sz w:val="20"/>
        </w:rPr>
      </w:pPr>
    </w:p>
    <w:tbl>
      <w:tblPr>
        <w:tblW w:w="0" w:type="dxa"/>
        <w:jc w:val="center"/>
        <w:tblCellMar>
          <w:left w:w="0" w:type="dxa"/>
          <w:right w:w="0" w:type="dxa"/>
        </w:tblCellMar>
        <w:tblLook w:val="01E0" w:firstRow="1" w:lastRow="1" w:firstColumn="1" w:lastColumn="1" w:noHBand="0" w:noVBand="0"/>
      </w:tblPr>
      <w:tblGrid>
        <w:gridCol w:w="2094"/>
        <w:gridCol w:w="425"/>
        <w:gridCol w:w="4511"/>
      </w:tblGrid>
      <w:tr w:rsidR="001A1C81" w:rsidRPr="00556F8B" w:rsidTr="00DA13C1">
        <w:trPr>
          <w:jc w:val="center"/>
        </w:trPr>
        <w:tc>
          <w:tcPr>
            <w:tcW w:w="2094" w:type="dxa"/>
            <w:vMerge w:val="restart"/>
            <w:vAlign w:val="center"/>
          </w:tcPr>
          <w:p w:rsidR="001A1C81"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1A1C81" w:rsidRPr="00556F8B">
              <w:rPr>
                <w:rFonts w:ascii="Arial" w:eastAsia="Times New Roman" w:hAnsi="Arial" w:cs="Arial"/>
                <w:sz w:val="20"/>
              </w:rPr>
              <w:t xml:space="preserve"> bình quân ngày khách quốc tế</w:t>
            </w:r>
          </w:p>
        </w:tc>
        <w:tc>
          <w:tcPr>
            <w:tcW w:w="425" w:type="dxa"/>
            <w:vMerge w:val="restart"/>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511" w:type="dxa"/>
            <w:tcBorders>
              <w:bottom w:val="single" w:sz="4" w:space="0" w:color="auto"/>
            </w:tcBorders>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toàn bộ khách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r w:rsidR="001A1C81" w:rsidRPr="00556F8B" w:rsidTr="00DA13C1">
        <w:trPr>
          <w:jc w:val="center"/>
        </w:trPr>
        <w:tc>
          <w:tcPr>
            <w:tcW w:w="2094" w:type="dxa"/>
            <w:vMerge/>
            <w:vAlign w:val="center"/>
          </w:tcPr>
          <w:p w:rsidR="001A1C81" w:rsidRPr="00556F8B" w:rsidRDefault="001A1C81" w:rsidP="00DA13C1">
            <w:pPr>
              <w:spacing w:before="120"/>
              <w:jc w:val="center"/>
              <w:rPr>
                <w:rFonts w:ascii="Arial" w:eastAsia="Times New Roman" w:hAnsi="Arial" w:cs="Arial"/>
                <w:sz w:val="20"/>
              </w:rPr>
            </w:pPr>
          </w:p>
        </w:tc>
        <w:tc>
          <w:tcPr>
            <w:tcW w:w="425" w:type="dxa"/>
            <w:vMerge/>
            <w:vAlign w:val="center"/>
          </w:tcPr>
          <w:p w:rsidR="001A1C81" w:rsidRPr="00556F8B" w:rsidRDefault="001A1C81" w:rsidP="00DA13C1">
            <w:pPr>
              <w:spacing w:before="120"/>
              <w:jc w:val="center"/>
              <w:rPr>
                <w:rFonts w:ascii="Arial" w:eastAsia="Times New Roman" w:hAnsi="Arial" w:cs="Arial"/>
                <w:sz w:val="20"/>
              </w:rPr>
            </w:pPr>
          </w:p>
        </w:tc>
        <w:tc>
          <w:tcPr>
            <w:tcW w:w="4511" w:type="dxa"/>
            <w:tcBorders>
              <w:top w:val="single" w:sz="4" w:space="0" w:color="auto"/>
            </w:tcBorders>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ngày của khách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bl>
    <w:p w:rsidR="001A1C81" w:rsidRPr="00556F8B" w:rsidRDefault="001A1C81" w:rsidP="00B95861">
      <w:pPr>
        <w:spacing w:before="120"/>
        <w:rPr>
          <w:rFonts w:ascii="Arial" w:hAnsi="Arial" w:cs="Arial"/>
          <w:sz w:val="20"/>
        </w:rPr>
      </w:pPr>
    </w:p>
    <w:tbl>
      <w:tblPr>
        <w:tblW w:w="7216" w:type="dxa"/>
        <w:jc w:val="center"/>
        <w:tblCellMar>
          <w:left w:w="0" w:type="dxa"/>
          <w:right w:w="0" w:type="dxa"/>
        </w:tblCellMar>
        <w:tblLook w:val="01E0" w:firstRow="1" w:lastRow="1" w:firstColumn="1" w:lastColumn="1" w:noHBand="0" w:noVBand="0"/>
      </w:tblPr>
      <w:tblGrid>
        <w:gridCol w:w="1981"/>
        <w:gridCol w:w="513"/>
        <w:gridCol w:w="2110"/>
        <w:gridCol w:w="448"/>
        <w:gridCol w:w="2164"/>
      </w:tblGrid>
      <w:tr w:rsidR="001A1C81" w:rsidRPr="00556F8B" w:rsidTr="00DA13C1">
        <w:trPr>
          <w:trHeight w:val="409"/>
          <w:jc w:val="center"/>
        </w:trPr>
        <w:tc>
          <w:tcPr>
            <w:tcW w:w="1981" w:type="dxa"/>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khách quốc tế</w:t>
            </w:r>
          </w:p>
        </w:tc>
        <w:tc>
          <w:tcPr>
            <w:tcW w:w="513" w:type="dxa"/>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110" w:type="dxa"/>
            <w:vAlign w:val="center"/>
          </w:tcPr>
          <w:p w:rsidR="001A1C81"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1A1C81" w:rsidRPr="00556F8B">
              <w:rPr>
                <w:rFonts w:ascii="Arial" w:eastAsia="Times New Roman" w:hAnsi="Arial" w:cs="Arial"/>
                <w:sz w:val="20"/>
              </w:rPr>
              <w:t xml:space="preserve"> bình quân một lượt khách quốc tế đến Việt Nam</w:t>
            </w:r>
          </w:p>
        </w:tc>
        <w:tc>
          <w:tcPr>
            <w:tcW w:w="448" w:type="dxa"/>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164" w:type="dxa"/>
            <w:vAlign w:val="center"/>
          </w:tcPr>
          <w:p w:rsidR="001A1C81" w:rsidRPr="00556F8B" w:rsidRDefault="001A1C81" w:rsidP="00DA13C1">
            <w:pPr>
              <w:spacing w:before="120"/>
              <w:jc w:val="center"/>
              <w:rPr>
                <w:rFonts w:ascii="Arial" w:eastAsia="Times New Roman" w:hAnsi="Arial" w:cs="Arial"/>
                <w:sz w:val="20"/>
              </w:rPr>
            </w:pPr>
            <w:r w:rsidRPr="00556F8B">
              <w:rPr>
                <w:rFonts w:ascii="Arial" w:eastAsia="Times New Roman" w:hAnsi="Arial" w:cs="Arial"/>
                <w:sz w:val="20"/>
              </w:rPr>
              <w:t>Tổng số lượt khách quốc tế đến Việt Nam trong năm</w:t>
            </w:r>
          </w:p>
        </w:tc>
      </w:tr>
    </w:tbl>
    <w:p w:rsidR="002A3FDE" w:rsidRPr="00556F8B" w:rsidRDefault="001A1C81"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A1C8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Quốc tịch;</w:t>
      </w:r>
    </w:p>
    <w:p w:rsidR="002A3FDE" w:rsidRPr="00556F8B" w:rsidRDefault="001A1C8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w:t>
      </w:r>
      <w:r w:rsidR="00764F56" w:rsidRPr="00556F8B">
        <w:rPr>
          <w:rFonts w:ascii="Arial" w:hAnsi="Arial" w:cs="Arial"/>
          <w:sz w:val="20"/>
        </w:rPr>
        <w:t>chi tiêu</w:t>
      </w:r>
      <w:r w:rsidR="002A3FDE" w:rsidRPr="00556F8B">
        <w:rPr>
          <w:rFonts w:ascii="Arial" w:hAnsi="Arial" w:cs="Arial"/>
          <w:sz w:val="20"/>
        </w:rPr>
        <w:t>.</w:t>
      </w:r>
    </w:p>
    <w:p w:rsidR="002A3FDE" w:rsidRPr="00556F8B" w:rsidRDefault="001A1C8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1A1C81"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chi tiêu</w:t>
      </w:r>
      <w:r w:rsidR="002A3FDE" w:rsidRPr="00556F8B">
        <w:rPr>
          <w:rFonts w:ascii="Arial" w:hAnsi="Arial" w:cs="Arial"/>
          <w:sz w:val="20"/>
        </w:rPr>
        <w:t xml:space="preserve"> của khách du </w:t>
      </w:r>
      <w:r w:rsidR="00764F56" w:rsidRPr="00556F8B">
        <w:rPr>
          <w:rFonts w:ascii="Arial" w:hAnsi="Arial" w:cs="Arial"/>
          <w:sz w:val="20"/>
        </w:rPr>
        <w:t>lịch</w:t>
      </w:r>
      <w:r w:rsidR="002A3FDE" w:rsidRPr="00556F8B">
        <w:rPr>
          <w:rFonts w:ascii="Arial" w:hAnsi="Arial" w:cs="Arial"/>
          <w:sz w:val="20"/>
        </w:rPr>
        <w:t xml:space="preserve"> quốc tế đến Việt Nam.</w:t>
      </w:r>
    </w:p>
    <w:p w:rsidR="002A3FDE" w:rsidRPr="00556F8B" w:rsidRDefault="001A1C81"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1A1C81" w:rsidRPr="00556F8B" w:rsidRDefault="001A1C81" w:rsidP="00B95861">
      <w:pPr>
        <w:spacing w:before="120"/>
        <w:rPr>
          <w:rFonts w:ascii="Arial" w:hAnsi="Arial" w:cs="Arial"/>
          <w:sz w:val="20"/>
        </w:rPr>
      </w:pPr>
    </w:p>
    <w:p w:rsidR="002A3FDE" w:rsidRPr="00556F8B" w:rsidRDefault="001A1C81" w:rsidP="00B95861">
      <w:pPr>
        <w:spacing w:before="120"/>
        <w:rPr>
          <w:rFonts w:ascii="Arial" w:hAnsi="Arial" w:cs="Arial"/>
          <w:b/>
          <w:sz w:val="20"/>
        </w:rPr>
      </w:pPr>
      <w:r w:rsidRPr="00556F8B">
        <w:rPr>
          <w:rFonts w:ascii="Arial" w:hAnsi="Arial" w:cs="Arial"/>
          <w:b/>
          <w:sz w:val="20"/>
        </w:rPr>
        <w:t>1708.</w:t>
      </w:r>
      <w:r w:rsidR="00C317DB" w:rsidRPr="00556F8B">
        <w:rPr>
          <w:rFonts w:ascii="Arial" w:hAnsi="Arial" w:cs="Arial"/>
          <w:b/>
          <w:sz w:val="20"/>
        </w:rPr>
        <w:t xml:space="preserve"> </w:t>
      </w:r>
      <w:r w:rsidR="00764F56" w:rsidRPr="00556F8B">
        <w:rPr>
          <w:rFonts w:ascii="Arial" w:hAnsi="Arial" w:cs="Arial"/>
          <w:b/>
          <w:sz w:val="20"/>
        </w:rPr>
        <w:t>Chi tiêu</w:t>
      </w:r>
      <w:r w:rsidR="002A3FDE" w:rsidRPr="00556F8B">
        <w:rPr>
          <w:rFonts w:ascii="Arial" w:hAnsi="Arial" w:cs="Arial"/>
          <w:b/>
          <w:sz w:val="20"/>
        </w:rPr>
        <w:t xml:space="preserve"> của khách du </w:t>
      </w:r>
      <w:r w:rsidR="00764F56" w:rsidRPr="00556F8B">
        <w:rPr>
          <w:rFonts w:ascii="Arial" w:hAnsi="Arial" w:cs="Arial"/>
          <w:b/>
          <w:sz w:val="20"/>
        </w:rPr>
        <w:t>lịch</w:t>
      </w:r>
      <w:r w:rsidR="002A3FDE" w:rsidRPr="00556F8B">
        <w:rPr>
          <w:rFonts w:ascii="Arial" w:hAnsi="Arial" w:cs="Arial"/>
          <w:b/>
          <w:sz w:val="20"/>
        </w:rPr>
        <w:t xml:space="preserve"> nội địa</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Là tổng số tiền </w:t>
      </w:r>
      <w:r w:rsidR="00764F56" w:rsidRPr="00556F8B">
        <w:rPr>
          <w:rFonts w:ascii="Arial" w:hAnsi="Arial" w:cs="Arial"/>
          <w:sz w:val="20"/>
        </w:rPr>
        <w:t>chi tiêu</w:t>
      </w:r>
      <w:r w:rsidRPr="00556F8B">
        <w:rPr>
          <w:rFonts w:ascii="Arial" w:hAnsi="Arial" w:cs="Arial"/>
          <w:sz w:val="20"/>
        </w:rPr>
        <w:t xml:space="preserve"> của khách du </w:t>
      </w:r>
      <w:r w:rsidR="00764F56" w:rsidRPr="00556F8B">
        <w:rPr>
          <w:rFonts w:ascii="Arial" w:hAnsi="Arial" w:cs="Arial"/>
          <w:sz w:val="20"/>
        </w:rPr>
        <w:t>lịch</w:t>
      </w:r>
      <w:r w:rsidRPr="00556F8B">
        <w:rPr>
          <w:rFonts w:ascii="Arial" w:hAnsi="Arial" w:cs="Arial"/>
          <w:sz w:val="20"/>
        </w:rPr>
        <w:t xml:space="preserve"> nội địa hoặc đại diện cho </w:t>
      </w:r>
      <w:r w:rsidR="00764F56" w:rsidRPr="00556F8B">
        <w:rPr>
          <w:rFonts w:ascii="Arial" w:hAnsi="Arial" w:cs="Arial"/>
          <w:sz w:val="20"/>
        </w:rPr>
        <w:t>đo</w:t>
      </w:r>
      <w:r w:rsidRPr="00556F8B">
        <w:rPr>
          <w:rFonts w:ascii="Arial" w:hAnsi="Arial" w:cs="Arial"/>
          <w:sz w:val="20"/>
        </w:rPr>
        <w:t xml:space="preserve">àn đi trong suốt thời gian đi và ở </w:t>
      </w:r>
      <w:r w:rsidR="00764F56" w:rsidRPr="00556F8B">
        <w:rPr>
          <w:rFonts w:ascii="Arial" w:hAnsi="Arial" w:cs="Arial"/>
          <w:sz w:val="20"/>
        </w:rPr>
        <w:t>lại</w:t>
      </w:r>
      <w:r w:rsidRPr="00556F8B">
        <w:rPr>
          <w:rFonts w:ascii="Arial" w:hAnsi="Arial" w:cs="Arial"/>
          <w:sz w:val="20"/>
        </w:rPr>
        <w:t xml:space="preserve"> nơi đến</w:t>
      </w:r>
      <w:r w:rsidR="00C317DB" w:rsidRPr="00556F8B">
        <w:rPr>
          <w:rFonts w:ascii="Arial" w:hAnsi="Arial" w:cs="Arial"/>
          <w:sz w:val="20"/>
        </w:rPr>
        <w:t xml:space="preserve">. </w:t>
      </w:r>
      <w:r w:rsidRPr="00556F8B">
        <w:rPr>
          <w:rFonts w:ascii="Arial" w:hAnsi="Arial" w:cs="Arial"/>
          <w:sz w:val="20"/>
        </w:rPr>
        <w:t>Từ nơi đến ở đây có ý nghĩa rộng vì nó bao hàm toàn bộ những nơi được đi thăm trong hành trình chuyến đi.</w:t>
      </w:r>
    </w:p>
    <w:p w:rsidR="002A3FDE" w:rsidRPr="00556F8B" w:rsidRDefault="00764F56" w:rsidP="00B95861">
      <w:pPr>
        <w:spacing w:before="120"/>
        <w:rPr>
          <w:rFonts w:ascii="Arial" w:hAnsi="Arial" w:cs="Arial"/>
          <w:sz w:val="20"/>
        </w:rPr>
      </w:pPr>
      <w:r w:rsidRPr="00556F8B">
        <w:rPr>
          <w:rFonts w:ascii="Arial" w:hAnsi="Arial" w:cs="Arial"/>
          <w:sz w:val="20"/>
        </w:rPr>
        <w:t>Chi tiêu</w:t>
      </w:r>
      <w:r w:rsidR="002A3FDE" w:rsidRPr="00556F8B">
        <w:rPr>
          <w:rFonts w:ascii="Arial" w:hAnsi="Arial" w:cs="Arial"/>
          <w:sz w:val="20"/>
        </w:rPr>
        <w:t xml:space="preserve"> </w:t>
      </w:r>
      <w:r w:rsidR="007C46D0" w:rsidRPr="00556F8B">
        <w:rPr>
          <w:rFonts w:ascii="Arial" w:hAnsi="Arial" w:cs="Arial"/>
          <w:sz w:val="20"/>
        </w:rPr>
        <w:t>d</w:t>
      </w:r>
      <w:r w:rsidR="002A3FDE" w:rsidRPr="00556F8B">
        <w:rPr>
          <w:rFonts w:ascii="Arial" w:hAnsi="Arial" w:cs="Arial"/>
          <w:sz w:val="20"/>
        </w:rPr>
        <w:t xml:space="preserve">u </w:t>
      </w:r>
      <w:r w:rsidRPr="00556F8B">
        <w:rPr>
          <w:rFonts w:ascii="Arial" w:hAnsi="Arial" w:cs="Arial"/>
          <w:sz w:val="20"/>
        </w:rPr>
        <w:t>lịch</w:t>
      </w:r>
      <w:r w:rsidR="002A3FDE" w:rsidRPr="00556F8B">
        <w:rPr>
          <w:rFonts w:ascii="Arial" w:hAnsi="Arial" w:cs="Arial"/>
          <w:sz w:val="20"/>
        </w:rPr>
        <w:t xml:space="preserve"> trong nước được chia theo 3 nhóm chính là chi phí cho chuẩn bị chuyến đi, chi phí trong thời gian đi (chi phí xuất hiện trong thời gian chuyến đi và ở </w:t>
      </w:r>
      <w:r w:rsidRPr="00556F8B">
        <w:rPr>
          <w:rFonts w:ascii="Arial" w:hAnsi="Arial" w:cs="Arial"/>
          <w:sz w:val="20"/>
        </w:rPr>
        <w:t>lại</w:t>
      </w:r>
      <w:r w:rsidR="002A3FDE" w:rsidRPr="00556F8B">
        <w:rPr>
          <w:rFonts w:ascii="Arial" w:hAnsi="Arial" w:cs="Arial"/>
          <w:sz w:val="20"/>
        </w:rPr>
        <w:t xml:space="preserve"> nơi đến) và chi phí sau chuy</w:t>
      </w:r>
      <w:r w:rsidR="006135E8" w:rsidRPr="00556F8B">
        <w:rPr>
          <w:rFonts w:ascii="Arial" w:hAnsi="Arial" w:cs="Arial"/>
          <w:sz w:val="20"/>
          <w:lang w:val="en-US"/>
        </w:rPr>
        <w:t>ế</w:t>
      </w:r>
      <w:r w:rsidR="002A3FDE" w:rsidRPr="00556F8B">
        <w:rPr>
          <w:rFonts w:ascii="Arial" w:hAnsi="Arial" w:cs="Arial"/>
          <w:sz w:val="20"/>
        </w:rPr>
        <w:t>n đi (chi phí l</w:t>
      </w:r>
      <w:r w:rsidR="00C317DB" w:rsidRPr="00556F8B">
        <w:rPr>
          <w:rFonts w:ascii="Arial" w:hAnsi="Arial" w:cs="Arial"/>
          <w:sz w:val="20"/>
        </w:rPr>
        <w:t xml:space="preserve">iên </w:t>
      </w:r>
      <w:r w:rsidR="002A3FDE" w:rsidRPr="00556F8B">
        <w:rPr>
          <w:rFonts w:ascii="Arial" w:hAnsi="Arial" w:cs="Arial"/>
          <w:sz w:val="20"/>
        </w:rPr>
        <w:t>quan đến chuyến đi của khách tại nước cư trú của người đó khi họ quay về sau chuyến đi), gồm:</w:t>
      </w:r>
    </w:p>
    <w:p w:rsidR="002A3FDE" w:rsidRPr="00556F8B" w:rsidRDefault="002A3FDE" w:rsidP="00B95861">
      <w:pPr>
        <w:spacing w:before="120"/>
        <w:rPr>
          <w:rFonts w:ascii="Arial" w:hAnsi="Arial" w:cs="Arial"/>
          <w:sz w:val="20"/>
        </w:rPr>
      </w:pP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chi phí cần </w:t>
      </w:r>
      <w:r w:rsidR="00764F56" w:rsidRPr="00556F8B">
        <w:rPr>
          <w:rFonts w:ascii="Arial" w:hAnsi="Arial" w:cs="Arial"/>
          <w:sz w:val="20"/>
        </w:rPr>
        <w:t>thi</w:t>
      </w:r>
      <w:r w:rsidRPr="00556F8B">
        <w:rPr>
          <w:rFonts w:ascii="Arial" w:hAnsi="Arial" w:cs="Arial"/>
          <w:sz w:val="20"/>
        </w:rPr>
        <w:t>ết cho quá trình chuẩn bị chuyến đi (tức là chi phí trước chuyến đi);</w:t>
      </w:r>
    </w:p>
    <w:p w:rsidR="002A3FDE" w:rsidRPr="00556F8B" w:rsidRDefault="002A3FDE" w:rsidP="00B95861">
      <w:pPr>
        <w:spacing w:before="120"/>
        <w:rPr>
          <w:rFonts w:ascii="Arial" w:hAnsi="Arial" w:cs="Arial"/>
          <w:sz w:val="20"/>
        </w:rPr>
      </w:pP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chi phí mới xuất hiện trong thời gian chuyến đi và ở </w:t>
      </w:r>
      <w:r w:rsidR="00764F56" w:rsidRPr="00556F8B">
        <w:rPr>
          <w:rFonts w:ascii="Arial" w:hAnsi="Arial" w:cs="Arial"/>
          <w:sz w:val="20"/>
        </w:rPr>
        <w:t>lại</w:t>
      </w:r>
      <w:r w:rsidRPr="00556F8B">
        <w:rPr>
          <w:rFonts w:ascii="Arial" w:hAnsi="Arial" w:cs="Arial"/>
          <w:sz w:val="20"/>
        </w:rPr>
        <w:t xml:space="preserve"> nơi đến (tức </w:t>
      </w:r>
      <w:r w:rsidR="00C317DB" w:rsidRPr="00556F8B">
        <w:rPr>
          <w:rFonts w:ascii="Arial" w:hAnsi="Arial" w:cs="Arial"/>
          <w:sz w:val="20"/>
        </w:rPr>
        <w:t xml:space="preserve">là </w:t>
      </w:r>
      <w:r w:rsidRPr="00556F8B">
        <w:rPr>
          <w:rFonts w:ascii="Arial" w:hAnsi="Arial" w:cs="Arial"/>
          <w:sz w:val="20"/>
        </w:rPr>
        <w:t>chi phí trong chuyến đi);</w:t>
      </w:r>
    </w:p>
    <w:p w:rsidR="002A3FDE" w:rsidRPr="00556F8B" w:rsidRDefault="002A3FDE" w:rsidP="00B95861">
      <w:pPr>
        <w:spacing w:before="120"/>
        <w:rPr>
          <w:rFonts w:ascii="Arial" w:hAnsi="Arial" w:cs="Arial"/>
          <w:sz w:val="20"/>
        </w:rPr>
      </w:pPr>
      <w:r w:rsidRPr="00556F8B">
        <w:rPr>
          <w:rFonts w:ascii="Arial" w:hAnsi="Arial" w:cs="Arial"/>
          <w:sz w:val="20"/>
        </w:rPr>
        <w:t xml:space="preserve">Các </w:t>
      </w:r>
      <w:r w:rsidR="000F393B" w:rsidRPr="00556F8B">
        <w:rPr>
          <w:rFonts w:ascii="Arial" w:hAnsi="Arial" w:cs="Arial"/>
          <w:sz w:val="20"/>
        </w:rPr>
        <w:t>Khoản</w:t>
      </w:r>
      <w:r w:rsidRPr="00556F8B">
        <w:rPr>
          <w:rFonts w:ascii="Arial" w:hAnsi="Arial" w:cs="Arial"/>
          <w:sz w:val="20"/>
        </w:rPr>
        <w:t xml:space="preserve"> chi phí của khách tại nơi cư trú của người đó khi mà họ quay về sau chuy</w:t>
      </w:r>
      <w:r w:rsidR="00DD6349" w:rsidRPr="00556F8B">
        <w:rPr>
          <w:rFonts w:ascii="Arial" w:hAnsi="Arial" w:cs="Arial"/>
          <w:sz w:val="20"/>
        </w:rPr>
        <w:t>ế</w:t>
      </w:r>
      <w:r w:rsidRPr="00556F8B">
        <w:rPr>
          <w:rFonts w:ascii="Arial" w:hAnsi="Arial" w:cs="Arial"/>
          <w:sz w:val="20"/>
        </w:rPr>
        <w:t>n đi (tức là chi phí sau chuyến đi).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7521" w:type="dxa"/>
        <w:jc w:val="center"/>
        <w:tblCellMar>
          <w:left w:w="0" w:type="dxa"/>
          <w:right w:w="0" w:type="dxa"/>
        </w:tblCellMar>
        <w:tblLook w:val="01E0" w:firstRow="1" w:lastRow="1" w:firstColumn="1" w:lastColumn="1" w:noHBand="0" w:noVBand="0"/>
      </w:tblPr>
      <w:tblGrid>
        <w:gridCol w:w="2094"/>
        <w:gridCol w:w="425"/>
        <w:gridCol w:w="5002"/>
      </w:tblGrid>
      <w:tr w:rsidR="00D42B17" w:rsidRPr="00556F8B" w:rsidTr="00DA13C1">
        <w:trPr>
          <w:jc w:val="center"/>
        </w:trPr>
        <w:tc>
          <w:tcPr>
            <w:tcW w:w="2094" w:type="dxa"/>
            <w:vMerge w:val="restart"/>
            <w:vAlign w:val="center"/>
          </w:tcPr>
          <w:p w:rsidR="00D42B17"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D42B17" w:rsidRPr="00556F8B">
              <w:rPr>
                <w:rFonts w:ascii="Arial" w:eastAsia="Times New Roman" w:hAnsi="Arial" w:cs="Arial"/>
                <w:sz w:val="20"/>
              </w:rPr>
              <w:t xml:space="preserve"> bình quân ngày khách du </w:t>
            </w:r>
            <w:r w:rsidRPr="00556F8B">
              <w:rPr>
                <w:rFonts w:ascii="Arial" w:eastAsia="Times New Roman" w:hAnsi="Arial" w:cs="Arial"/>
                <w:sz w:val="20"/>
              </w:rPr>
              <w:t>lịch</w:t>
            </w:r>
            <w:r w:rsidR="00D42B17" w:rsidRPr="00556F8B">
              <w:rPr>
                <w:rFonts w:ascii="Arial" w:eastAsia="Times New Roman" w:hAnsi="Arial" w:cs="Arial"/>
                <w:sz w:val="20"/>
              </w:rPr>
              <w:t xml:space="preserve"> nội địa</w:t>
            </w:r>
          </w:p>
        </w:tc>
        <w:tc>
          <w:tcPr>
            <w:tcW w:w="425" w:type="dxa"/>
            <w:vMerge w:val="restart"/>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5002" w:type="dxa"/>
            <w:tcBorders>
              <w:bottom w:val="single" w:sz="4" w:space="0" w:color="auto"/>
            </w:tcBorders>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toàn bộ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r w:rsidR="00D42B17" w:rsidRPr="00556F8B" w:rsidTr="00DA13C1">
        <w:trPr>
          <w:jc w:val="center"/>
        </w:trPr>
        <w:tc>
          <w:tcPr>
            <w:tcW w:w="2094" w:type="dxa"/>
            <w:vMerge/>
            <w:vAlign w:val="center"/>
          </w:tcPr>
          <w:p w:rsidR="00D42B17" w:rsidRPr="00556F8B" w:rsidRDefault="00D42B17" w:rsidP="00DA13C1">
            <w:pPr>
              <w:spacing w:before="120"/>
              <w:jc w:val="center"/>
              <w:rPr>
                <w:rFonts w:ascii="Arial" w:eastAsia="Times New Roman" w:hAnsi="Arial" w:cs="Arial"/>
                <w:sz w:val="20"/>
              </w:rPr>
            </w:pPr>
          </w:p>
        </w:tc>
        <w:tc>
          <w:tcPr>
            <w:tcW w:w="425" w:type="dxa"/>
            <w:vMerge/>
            <w:vAlign w:val="center"/>
          </w:tcPr>
          <w:p w:rsidR="00D42B17" w:rsidRPr="00556F8B" w:rsidRDefault="00D42B17" w:rsidP="00DA13C1">
            <w:pPr>
              <w:spacing w:before="120"/>
              <w:jc w:val="center"/>
              <w:rPr>
                <w:rFonts w:ascii="Arial" w:eastAsia="Times New Roman" w:hAnsi="Arial" w:cs="Arial"/>
                <w:sz w:val="20"/>
              </w:rPr>
            </w:pPr>
          </w:p>
        </w:tc>
        <w:tc>
          <w:tcPr>
            <w:tcW w:w="5002" w:type="dxa"/>
            <w:tcBorders>
              <w:top w:val="single" w:sz="4" w:space="0" w:color="auto"/>
            </w:tcBorders>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ngày của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bl>
    <w:p w:rsidR="00D42B17" w:rsidRPr="00556F8B" w:rsidRDefault="00D42B17" w:rsidP="00B95861">
      <w:pPr>
        <w:spacing w:before="120"/>
        <w:rPr>
          <w:rFonts w:ascii="Arial" w:hAnsi="Arial" w:cs="Arial"/>
          <w:sz w:val="20"/>
        </w:rPr>
      </w:pPr>
    </w:p>
    <w:tbl>
      <w:tblPr>
        <w:tblW w:w="7521" w:type="dxa"/>
        <w:jc w:val="center"/>
        <w:tblCellMar>
          <w:left w:w="0" w:type="dxa"/>
          <w:right w:w="0" w:type="dxa"/>
        </w:tblCellMar>
        <w:tblLook w:val="01E0" w:firstRow="1" w:lastRow="1" w:firstColumn="1" w:lastColumn="1" w:noHBand="0" w:noVBand="0"/>
      </w:tblPr>
      <w:tblGrid>
        <w:gridCol w:w="2094"/>
        <w:gridCol w:w="425"/>
        <w:gridCol w:w="5002"/>
      </w:tblGrid>
      <w:tr w:rsidR="00D42B17" w:rsidRPr="00556F8B" w:rsidTr="00DA13C1">
        <w:trPr>
          <w:jc w:val="center"/>
        </w:trPr>
        <w:tc>
          <w:tcPr>
            <w:tcW w:w="2094" w:type="dxa"/>
            <w:vMerge w:val="restart"/>
            <w:vAlign w:val="center"/>
          </w:tcPr>
          <w:p w:rsidR="00D42B17"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D42B17" w:rsidRPr="00556F8B">
              <w:rPr>
                <w:rFonts w:ascii="Arial" w:eastAsia="Times New Roman" w:hAnsi="Arial" w:cs="Arial"/>
                <w:sz w:val="20"/>
              </w:rPr>
              <w:t xml:space="preserve"> bình quân một lượt khách du </w:t>
            </w:r>
            <w:r w:rsidRPr="00556F8B">
              <w:rPr>
                <w:rFonts w:ascii="Arial" w:eastAsia="Times New Roman" w:hAnsi="Arial" w:cs="Arial"/>
                <w:sz w:val="20"/>
              </w:rPr>
              <w:t>lịch</w:t>
            </w:r>
            <w:r w:rsidR="00D42B17" w:rsidRPr="00556F8B">
              <w:rPr>
                <w:rFonts w:ascii="Arial" w:eastAsia="Times New Roman" w:hAnsi="Arial" w:cs="Arial"/>
                <w:sz w:val="20"/>
              </w:rPr>
              <w:t xml:space="preserve"> nội địa</w:t>
            </w:r>
          </w:p>
        </w:tc>
        <w:tc>
          <w:tcPr>
            <w:tcW w:w="425" w:type="dxa"/>
            <w:vMerge w:val="restart"/>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5002" w:type="dxa"/>
            <w:tcBorders>
              <w:bottom w:val="single" w:sz="4" w:space="0" w:color="auto"/>
            </w:tcBorders>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toàn bộ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r w:rsidR="00D42B17" w:rsidRPr="00556F8B" w:rsidTr="00DA13C1">
        <w:trPr>
          <w:jc w:val="center"/>
        </w:trPr>
        <w:tc>
          <w:tcPr>
            <w:tcW w:w="2094" w:type="dxa"/>
            <w:vMerge/>
            <w:vAlign w:val="center"/>
          </w:tcPr>
          <w:p w:rsidR="00D42B17" w:rsidRPr="00556F8B" w:rsidRDefault="00D42B17" w:rsidP="00DA13C1">
            <w:pPr>
              <w:spacing w:before="120"/>
              <w:jc w:val="center"/>
              <w:rPr>
                <w:rFonts w:ascii="Arial" w:eastAsia="Times New Roman" w:hAnsi="Arial" w:cs="Arial"/>
                <w:sz w:val="20"/>
              </w:rPr>
            </w:pPr>
          </w:p>
        </w:tc>
        <w:tc>
          <w:tcPr>
            <w:tcW w:w="425" w:type="dxa"/>
            <w:vMerge/>
            <w:vAlign w:val="center"/>
          </w:tcPr>
          <w:p w:rsidR="00D42B17" w:rsidRPr="00556F8B" w:rsidRDefault="00D42B17" w:rsidP="00DA13C1">
            <w:pPr>
              <w:spacing w:before="120"/>
              <w:jc w:val="center"/>
              <w:rPr>
                <w:rFonts w:ascii="Arial" w:eastAsia="Times New Roman" w:hAnsi="Arial" w:cs="Arial"/>
                <w:sz w:val="20"/>
              </w:rPr>
            </w:pPr>
          </w:p>
        </w:tc>
        <w:tc>
          <w:tcPr>
            <w:tcW w:w="5002" w:type="dxa"/>
            <w:tcBorders>
              <w:top w:val="single" w:sz="4" w:space="0" w:color="auto"/>
            </w:tcBorders>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được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bl>
    <w:p w:rsidR="00D42B17" w:rsidRPr="00556F8B" w:rsidRDefault="00D42B17" w:rsidP="00B95861">
      <w:pPr>
        <w:spacing w:before="120"/>
        <w:rPr>
          <w:rFonts w:ascii="Arial" w:hAnsi="Arial" w:cs="Arial"/>
          <w:sz w:val="20"/>
        </w:rPr>
      </w:pPr>
    </w:p>
    <w:tbl>
      <w:tblPr>
        <w:tblW w:w="0" w:type="auto"/>
        <w:jc w:val="center"/>
        <w:tblLook w:val="01E0" w:firstRow="1" w:lastRow="1" w:firstColumn="1" w:lastColumn="1" w:noHBand="0" w:noVBand="0"/>
      </w:tblPr>
      <w:tblGrid>
        <w:gridCol w:w="1705"/>
        <w:gridCol w:w="333"/>
        <w:gridCol w:w="1936"/>
        <w:gridCol w:w="335"/>
        <w:gridCol w:w="2099"/>
      </w:tblGrid>
      <w:tr w:rsidR="00D42B17" w:rsidRPr="00556F8B" w:rsidTr="00DA13C1">
        <w:trPr>
          <w:jc w:val="center"/>
        </w:trPr>
        <w:tc>
          <w:tcPr>
            <w:tcW w:w="1705" w:type="dxa"/>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w:t>
            </w:r>
            <w:r w:rsidR="00764F56" w:rsidRPr="00556F8B">
              <w:rPr>
                <w:rFonts w:ascii="Arial" w:eastAsia="Times New Roman" w:hAnsi="Arial" w:cs="Arial"/>
                <w:sz w:val="20"/>
              </w:rPr>
              <w:t>chi tiêu</w:t>
            </w:r>
            <w:r w:rsidRPr="00556F8B">
              <w:rPr>
                <w:rFonts w:ascii="Arial" w:eastAsia="Times New Roman" w:hAnsi="Arial" w:cs="Arial"/>
                <w:sz w:val="20"/>
              </w:rPr>
              <w:t xml:space="preserve"> của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w:t>
            </w:r>
          </w:p>
        </w:tc>
        <w:tc>
          <w:tcPr>
            <w:tcW w:w="333" w:type="dxa"/>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936" w:type="dxa"/>
            <w:vAlign w:val="center"/>
          </w:tcPr>
          <w:p w:rsidR="00D42B17" w:rsidRPr="00556F8B" w:rsidRDefault="00764F56" w:rsidP="00DA13C1">
            <w:pPr>
              <w:spacing w:before="120"/>
              <w:jc w:val="center"/>
              <w:rPr>
                <w:rFonts w:ascii="Arial" w:eastAsia="Times New Roman" w:hAnsi="Arial" w:cs="Arial"/>
                <w:sz w:val="20"/>
              </w:rPr>
            </w:pPr>
            <w:r w:rsidRPr="00556F8B">
              <w:rPr>
                <w:rFonts w:ascii="Arial" w:eastAsia="Times New Roman" w:hAnsi="Arial" w:cs="Arial"/>
                <w:sz w:val="20"/>
              </w:rPr>
              <w:t>Chi tiêu</w:t>
            </w:r>
            <w:r w:rsidR="00D42B17" w:rsidRPr="00556F8B">
              <w:rPr>
                <w:rFonts w:ascii="Arial" w:eastAsia="Times New Roman" w:hAnsi="Arial" w:cs="Arial"/>
                <w:sz w:val="20"/>
              </w:rPr>
              <w:t xml:space="preserve"> bình quân một lượt khách du </w:t>
            </w:r>
            <w:r w:rsidRPr="00556F8B">
              <w:rPr>
                <w:rFonts w:ascii="Arial" w:eastAsia="Times New Roman" w:hAnsi="Arial" w:cs="Arial"/>
                <w:sz w:val="20"/>
              </w:rPr>
              <w:t>lịch</w:t>
            </w:r>
            <w:r w:rsidR="00D42B17" w:rsidRPr="00556F8B">
              <w:rPr>
                <w:rFonts w:ascii="Arial" w:eastAsia="Times New Roman" w:hAnsi="Arial" w:cs="Arial"/>
                <w:sz w:val="20"/>
              </w:rPr>
              <w:t xml:space="preserve"> nội địa</w:t>
            </w:r>
          </w:p>
        </w:tc>
        <w:tc>
          <w:tcPr>
            <w:tcW w:w="335" w:type="dxa"/>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x</w:t>
            </w:r>
          </w:p>
        </w:tc>
        <w:tc>
          <w:tcPr>
            <w:tcW w:w="2099" w:type="dxa"/>
            <w:vAlign w:val="center"/>
          </w:tcPr>
          <w:p w:rsidR="00D42B17" w:rsidRPr="00556F8B" w:rsidRDefault="00D42B17"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lượt khách du </w:t>
            </w:r>
            <w:r w:rsidR="00764F56" w:rsidRPr="00556F8B">
              <w:rPr>
                <w:rFonts w:ascii="Arial" w:eastAsia="Times New Roman" w:hAnsi="Arial" w:cs="Arial"/>
                <w:sz w:val="20"/>
              </w:rPr>
              <w:t>lịch</w:t>
            </w:r>
            <w:r w:rsidRPr="00556F8B">
              <w:rPr>
                <w:rFonts w:ascii="Arial" w:eastAsia="Times New Roman" w:hAnsi="Arial" w:cs="Arial"/>
                <w:sz w:val="20"/>
              </w:rPr>
              <w:t xml:space="preserve"> nội địa trong thời kỳ </w:t>
            </w:r>
            <w:r w:rsidR="000F393B" w:rsidRPr="00556F8B">
              <w:rPr>
                <w:rFonts w:ascii="Arial" w:eastAsia="Times New Roman" w:hAnsi="Arial" w:cs="Arial"/>
                <w:sz w:val="20"/>
              </w:rPr>
              <w:t>Điều</w:t>
            </w:r>
            <w:r w:rsidRPr="00556F8B">
              <w:rPr>
                <w:rFonts w:ascii="Arial" w:eastAsia="Times New Roman" w:hAnsi="Arial" w:cs="Arial"/>
                <w:sz w:val="20"/>
              </w:rPr>
              <w:t xml:space="preserve"> tra</w:t>
            </w:r>
          </w:p>
        </w:tc>
      </w:tr>
    </w:tbl>
    <w:p w:rsidR="002A3FDE" w:rsidRPr="00556F8B" w:rsidRDefault="00D42B17"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Khoản</w:t>
      </w:r>
      <w:r w:rsidR="002A3FDE" w:rsidRPr="00556F8B">
        <w:rPr>
          <w:rFonts w:ascii="Arial" w:hAnsi="Arial" w:cs="Arial"/>
          <w:sz w:val="20"/>
        </w:rPr>
        <w:t xml:space="preserve"> chi;</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Phương tiện;</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Mục</w:t>
      </w:r>
      <w:r w:rsidR="002A3FDE" w:rsidRPr="00556F8B">
        <w:rPr>
          <w:rFonts w:ascii="Arial" w:hAnsi="Arial" w:cs="Arial"/>
          <w:sz w:val="20"/>
        </w:rPr>
        <w:t xml:space="preserve"> đích;</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Nghề </w:t>
      </w:r>
      <w:r w:rsidR="00764F56" w:rsidRPr="00556F8B">
        <w:rPr>
          <w:rFonts w:ascii="Arial" w:hAnsi="Arial" w:cs="Arial"/>
          <w:sz w:val="20"/>
        </w:rPr>
        <w:t>nghi</w:t>
      </w:r>
      <w:r w:rsidR="002A3FDE" w:rsidRPr="00556F8B">
        <w:rPr>
          <w:rFonts w:ascii="Arial" w:hAnsi="Arial" w:cs="Arial"/>
          <w:sz w:val="20"/>
        </w:rPr>
        <w:t>ệp;</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Độ tuổi, giới tính;</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cơ sở lưu trú;</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5202C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5202C5"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w:t>
      </w:r>
      <w:r w:rsidR="00764F56" w:rsidRPr="00556F8B">
        <w:rPr>
          <w:rFonts w:ascii="Arial" w:hAnsi="Arial" w:cs="Arial"/>
          <w:sz w:val="20"/>
        </w:rPr>
        <w:t>hộ</w:t>
      </w:r>
      <w:r w:rsidR="002A3FDE" w:rsidRPr="00556F8B">
        <w:rPr>
          <w:rFonts w:ascii="Arial" w:hAnsi="Arial" w:cs="Arial"/>
          <w:sz w:val="20"/>
        </w:rPr>
        <w:t xml:space="preserve"> gia đình thu thập thông tin về </w:t>
      </w:r>
      <w:r w:rsidRPr="00556F8B">
        <w:rPr>
          <w:rFonts w:ascii="Arial" w:hAnsi="Arial" w:cs="Arial"/>
          <w:sz w:val="20"/>
        </w:rPr>
        <w:t xml:space="preserve">du </w:t>
      </w:r>
      <w:r w:rsidR="00764F56" w:rsidRPr="00556F8B">
        <w:rPr>
          <w:rFonts w:ascii="Arial" w:hAnsi="Arial" w:cs="Arial"/>
          <w:sz w:val="20"/>
        </w:rPr>
        <w:t>lịch</w:t>
      </w:r>
      <w:r w:rsidR="002A3FDE" w:rsidRPr="00556F8B">
        <w:rPr>
          <w:rFonts w:ascii="Arial" w:hAnsi="Arial" w:cs="Arial"/>
          <w:sz w:val="20"/>
        </w:rPr>
        <w:t>;</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5202C5"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Chủ trì: </w:t>
      </w:r>
      <w:r w:rsidR="00C317DB" w:rsidRPr="00556F8B">
        <w:rPr>
          <w:rFonts w:ascii="Arial" w:hAnsi="Arial" w:cs="Arial"/>
          <w:sz w:val="20"/>
        </w:rPr>
        <w:t xml:space="preserve">Tổng </w:t>
      </w:r>
      <w:r w:rsidR="002A3FDE" w:rsidRPr="00556F8B">
        <w:rPr>
          <w:rFonts w:ascii="Arial" w:hAnsi="Arial" w:cs="Arial"/>
          <w:sz w:val="20"/>
        </w:rPr>
        <w:t>cục Thống kê;</w:t>
      </w:r>
    </w:p>
    <w:p w:rsidR="002A3FDE" w:rsidRPr="00556F8B" w:rsidRDefault="005202C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Văn hóa, Thể thao và Du </w:t>
      </w:r>
      <w:r w:rsidR="00764F56" w:rsidRPr="00556F8B">
        <w:rPr>
          <w:rFonts w:ascii="Arial" w:hAnsi="Arial" w:cs="Arial"/>
          <w:sz w:val="20"/>
        </w:rPr>
        <w:t>lịch</w:t>
      </w:r>
      <w:r w:rsidR="002A3FDE" w:rsidRPr="00556F8B">
        <w:rPr>
          <w:rFonts w:ascii="Arial" w:hAnsi="Arial" w:cs="Arial"/>
          <w:sz w:val="20"/>
        </w:rPr>
        <w:t>.</w:t>
      </w:r>
    </w:p>
    <w:p w:rsidR="005202C5" w:rsidRPr="00556F8B" w:rsidRDefault="005202C5" w:rsidP="00B95861">
      <w:pPr>
        <w:spacing w:before="120"/>
        <w:rPr>
          <w:rFonts w:ascii="Arial" w:hAnsi="Arial" w:cs="Arial"/>
          <w:sz w:val="20"/>
        </w:rPr>
      </w:pPr>
    </w:p>
    <w:p w:rsidR="002A3FDE" w:rsidRPr="00556F8B" w:rsidRDefault="005202C5" w:rsidP="00B95861">
      <w:pPr>
        <w:spacing w:before="120"/>
        <w:rPr>
          <w:rFonts w:ascii="Arial" w:hAnsi="Arial" w:cs="Arial"/>
          <w:b/>
          <w:sz w:val="20"/>
        </w:rPr>
      </w:pPr>
      <w:bookmarkStart w:id="34" w:name="dieu_18"/>
      <w:r w:rsidRPr="00556F8B">
        <w:rPr>
          <w:rFonts w:ascii="Arial" w:hAnsi="Arial" w:cs="Arial"/>
          <w:b/>
          <w:sz w:val="20"/>
        </w:rPr>
        <w:t>18.</w:t>
      </w:r>
      <w:r w:rsidR="00C317DB" w:rsidRPr="00556F8B">
        <w:rPr>
          <w:rFonts w:ascii="Arial" w:hAnsi="Arial" w:cs="Arial"/>
          <w:b/>
          <w:sz w:val="20"/>
        </w:rPr>
        <w:t xml:space="preserve"> </w:t>
      </w:r>
      <w:r w:rsidR="002A3FDE" w:rsidRPr="00556F8B">
        <w:rPr>
          <w:rFonts w:ascii="Arial" w:hAnsi="Arial" w:cs="Arial"/>
          <w:b/>
          <w:sz w:val="20"/>
        </w:rPr>
        <w:t>Mức sống dân cư</w:t>
      </w:r>
      <w:bookmarkEnd w:id="34"/>
    </w:p>
    <w:p w:rsidR="002A3FDE" w:rsidRPr="00556F8B" w:rsidRDefault="003D73EC" w:rsidP="00B95861">
      <w:pPr>
        <w:spacing w:before="120"/>
        <w:rPr>
          <w:rFonts w:ascii="Arial" w:hAnsi="Arial" w:cs="Arial"/>
          <w:b/>
          <w:sz w:val="20"/>
        </w:rPr>
      </w:pPr>
      <w:r w:rsidRPr="00556F8B">
        <w:rPr>
          <w:rFonts w:ascii="Arial" w:hAnsi="Arial" w:cs="Arial"/>
          <w:b/>
          <w:sz w:val="20"/>
        </w:rPr>
        <w:t>1801.</w:t>
      </w:r>
      <w:r w:rsidR="00C317DB" w:rsidRPr="00556F8B">
        <w:rPr>
          <w:rFonts w:ascii="Arial" w:hAnsi="Arial" w:cs="Arial"/>
          <w:b/>
          <w:sz w:val="20"/>
        </w:rPr>
        <w:t xml:space="preserve"> </w:t>
      </w:r>
      <w:r w:rsidRPr="00556F8B">
        <w:rPr>
          <w:rFonts w:ascii="Arial" w:hAnsi="Arial" w:cs="Arial"/>
          <w:b/>
          <w:sz w:val="20"/>
        </w:rPr>
        <w:t>Chỉ</w:t>
      </w:r>
      <w:r w:rsidR="002A3FDE" w:rsidRPr="00556F8B">
        <w:rPr>
          <w:rFonts w:ascii="Arial" w:hAnsi="Arial" w:cs="Arial"/>
          <w:b/>
          <w:sz w:val="20"/>
        </w:rPr>
        <w:t xml:space="preserve"> số phát triển con người (HDI)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số phát triển con người (HDI) là thước </w:t>
      </w:r>
      <w:r w:rsidR="00764F56" w:rsidRPr="00556F8B">
        <w:rPr>
          <w:rFonts w:ascii="Arial" w:hAnsi="Arial" w:cs="Arial"/>
          <w:sz w:val="20"/>
        </w:rPr>
        <w:t>đo</w:t>
      </w:r>
      <w:r w:rsidRPr="00556F8B">
        <w:rPr>
          <w:rFonts w:ascii="Arial" w:hAnsi="Arial" w:cs="Arial"/>
          <w:sz w:val="20"/>
        </w:rPr>
        <w:t xml:space="preserve"> tổng hợp phản ánh sự phát triển của con người trên các phương diện: Sức khỏe (thể hiện qua tuổi thọ trung bình tính từ lúc sinh); tri thức (thể hiện qua chỉ số giáo dục) và thu nhập (thể hiện qua tổng thu nhập quốc gia bình quân đầu người).</w:t>
      </w:r>
    </w:p>
    <w:p w:rsidR="002A3FDE" w:rsidRPr="00556F8B" w:rsidRDefault="002A3FDE" w:rsidP="00B95861">
      <w:pPr>
        <w:spacing w:before="120"/>
        <w:rPr>
          <w:rFonts w:ascii="Arial" w:hAnsi="Arial" w:cs="Arial"/>
          <w:sz w:val="20"/>
        </w:rPr>
      </w:pPr>
      <w:r w:rsidRPr="00556F8B">
        <w:rPr>
          <w:rFonts w:ascii="Arial" w:hAnsi="Arial" w:cs="Arial"/>
          <w:sz w:val="20"/>
        </w:rPr>
        <w:t>HDI nhận giá trị từ 0 đ</w:t>
      </w:r>
      <w:r w:rsidR="004923CB" w:rsidRPr="00556F8B">
        <w:rPr>
          <w:rFonts w:ascii="Arial" w:hAnsi="Arial" w:cs="Arial"/>
          <w:sz w:val="20"/>
        </w:rPr>
        <w:t>ế</w:t>
      </w:r>
      <w:r w:rsidRPr="00556F8B">
        <w:rPr>
          <w:rFonts w:ascii="Arial" w:hAnsi="Arial" w:cs="Arial"/>
          <w:sz w:val="20"/>
        </w:rPr>
        <w:t>n 1</w:t>
      </w:r>
      <w:r w:rsidR="00C317DB" w:rsidRPr="00556F8B">
        <w:rPr>
          <w:rFonts w:ascii="Arial" w:hAnsi="Arial" w:cs="Arial"/>
          <w:sz w:val="20"/>
        </w:rPr>
        <w:t xml:space="preserve">. </w:t>
      </w:r>
      <w:r w:rsidRPr="00556F8B">
        <w:rPr>
          <w:rFonts w:ascii="Arial" w:hAnsi="Arial" w:cs="Arial"/>
          <w:sz w:val="20"/>
        </w:rPr>
        <w:t xml:space="preserve">HDI càng gần 1 có nghĩa là trình độ phát triển con người càng cao, trái </w:t>
      </w:r>
      <w:r w:rsidR="00764F56" w:rsidRPr="00556F8B">
        <w:rPr>
          <w:rFonts w:ascii="Arial" w:hAnsi="Arial" w:cs="Arial"/>
          <w:sz w:val="20"/>
        </w:rPr>
        <w:t>lại</w:t>
      </w:r>
      <w:r w:rsidRPr="00556F8B">
        <w:rPr>
          <w:rFonts w:ascii="Arial" w:hAnsi="Arial" w:cs="Arial"/>
          <w:sz w:val="20"/>
        </w:rPr>
        <w:t xml:space="preserve"> càng g</w:t>
      </w:r>
      <w:r w:rsidR="004923CB" w:rsidRPr="00556F8B">
        <w:rPr>
          <w:rFonts w:ascii="Arial" w:hAnsi="Arial" w:cs="Arial"/>
          <w:sz w:val="20"/>
        </w:rPr>
        <w:t>ầ</w:t>
      </w:r>
      <w:r w:rsidRPr="00556F8B">
        <w:rPr>
          <w:rFonts w:ascii="Arial" w:hAnsi="Arial" w:cs="Arial"/>
          <w:sz w:val="20"/>
        </w:rPr>
        <w:t xml:space="preserve">n 0 nghĩa là trình độ </w:t>
      </w:r>
      <w:r w:rsidR="00C317DB" w:rsidRPr="00556F8B">
        <w:rPr>
          <w:rFonts w:ascii="Arial" w:hAnsi="Arial" w:cs="Arial"/>
          <w:sz w:val="20"/>
        </w:rPr>
        <w:t xml:space="preserve">phát triển </w:t>
      </w:r>
      <w:r w:rsidRPr="00556F8B">
        <w:rPr>
          <w:rFonts w:ascii="Arial" w:hAnsi="Arial" w:cs="Arial"/>
          <w:sz w:val="20"/>
        </w:rPr>
        <w:t>con người càng th</w:t>
      </w:r>
      <w:r w:rsidR="004923CB" w:rsidRPr="00556F8B">
        <w:rPr>
          <w:rFonts w:ascii="Arial" w:hAnsi="Arial" w:cs="Arial"/>
          <w:sz w:val="20"/>
        </w:rPr>
        <w:t>ấ</w:t>
      </w:r>
      <w:r w:rsidRPr="00556F8B">
        <w:rPr>
          <w:rFonts w:ascii="Arial" w:hAnsi="Arial" w:cs="Arial"/>
          <w:sz w:val="20"/>
        </w:rPr>
        <w:t>p.</w:t>
      </w:r>
    </w:p>
    <w:p w:rsidR="002A3FDE" w:rsidRPr="00556F8B" w:rsidRDefault="002A3FDE" w:rsidP="00B95861">
      <w:pPr>
        <w:spacing w:before="120"/>
        <w:rPr>
          <w:rFonts w:ascii="Arial" w:hAnsi="Arial" w:cs="Arial"/>
          <w:sz w:val="20"/>
        </w:rPr>
      </w:pPr>
      <w:r w:rsidRPr="00556F8B">
        <w:rPr>
          <w:rFonts w:ascii="Arial" w:hAnsi="Arial" w:cs="Arial"/>
          <w:sz w:val="20"/>
        </w:rPr>
        <w:t>Chỉ số phát triển con người được tính theo công thức:</w:t>
      </w:r>
    </w:p>
    <w:p w:rsidR="002A3FDE" w:rsidRPr="00556F8B" w:rsidRDefault="002A3FDE" w:rsidP="00B95861">
      <w:pPr>
        <w:spacing w:before="120"/>
        <w:jc w:val="center"/>
        <w:rPr>
          <w:rFonts w:ascii="Arial" w:hAnsi="Arial" w:cs="Arial"/>
          <w:sz w:val="20"/>
          <w:vertAlign w:val="superscript"/>
        </w:rPr>
      </w:pPr>
      <w:r w:rsidRPr="00556F8B">
        <w:rPr>
          <w:rFonts w:ascii="Arial" w:hAnsi="Arial" w:cs="Arial"/>
          <w:sz w:val="20"/>
        </w:rPr>
        <w:t>HDI</w:t>
      </w:r>
      <w:r w:rsidR="004923CB" w:rsidRPr="00556F8B">
        <w:rPr>
          <w:rFonts w:ascii="Arial" w:hAnsi="Arial" w:cs="Arial"/>
          <w:sz w:val="20"/>
        </w:rPr>
        <w:t xml:space="preserve"> = </w:t>
      </w:r>
      <w:r w:rsidRPr="00556F8B">
        <w:rPr>
          <w:rFonts w:ascii="Arial" w:hAnsi="Arial" w:cs="Arial"/>
          <w:sz w:val="20"/>
        </w:rPr>
        <w:t>(I</w:t>
      </w:r>
      <w:r w:rsidRPr="00556F8B">
        <w:rPr>
          <w:rFonts w:ascii="Arial" w:hAnsi="Arial" w:cs="Arial"/>
          <w:sz w:val="20"/>
          <w:vertAlign w:val="subscript"/>
        </w:rPr>
        <w:t>s</w:t>
      </w:r>
      <w:r w:rsidR="004923CB" w:rsidRPr="00556F8B">
        <w:rPr>
          <w:rFonts w:ascii="Arial" w:hAnsi="Arial" w:cs="Arial"/>
          <w:sz w:val="20"/>
          <w:vertAlign w:val="subscript"/>
        </w:rPr>
        <w:t>ứ</w:t>
      </w:r>
      <w:r w:rsidRPr="00556F8B">
        <w:rPr>
          <w:rFonts w:ascii="Arial" w:hAnsi="Arial" w:cs="Arial"/>
          <w:sz w:val="20"/>
          <w:vertAlign w:val="subscript"/>
        </w:rPr>
        <w:t xml:space="preserve">c khỏe </w:t>
      </w:r>
      <w:r w:rsidRPr="00556F8B">
        <w:rPr>
          <w:rFonts w:ascii="Arial" w:hAnsi="Arial" w:cs="Arial"/>
          <w:sz w:val="20"/>
        </w:rPr>
        <w:t>x I</w:t>
      </w:r>
      <w:r w:rsidRPr="00556F8B">
        <w:rPr>
          <w:rFonts w:ascii="Arial" w:hAnsi="Arial" w:cs="Arial"/>
          <w:sz w:val="20"/>
          <w:vertAlign w:val="subscript"/>
        </w:rPr>
        <w:t xml:space="preserve">giáo dục </w:t>
      </w:r>
      <w:r w:rsidRPr="00556F8B">
        <w:rPr>
          <w:rFonts w:ascii="Arial" w:hAnsi="Arial" w:cs="Arial"/>
          <w:sz w:val="20"/>
        </w:rPr>
        <w:t>x I</w:t>
      </w:r>
      <w:r w:rsidRPr="00556F8B">
        <w:rPr>
          <w:rFonts w:ascii="Arial" w:hAnsi="Arial" w:cs="Arial"/>
          <w:sz w:val="20"/>
          <w:vertAlign w:val="subscript"/>
        </w:rPr>
        <w:t>thu nhập</w:t>
      </w:r>
      <w:r w:rsidRPr="00556F8B">
        <w:rPr>
          <w:rFonts w:ascii="Arial" w:hAnsi="Arial" w:cs="Arial"/>
          <w:sz w:val="20"/>
        </w:rPr>
        <w:t>)</w:t>
      </w:r>
      <w:r w:rsidR="004923CB" w:rsidRPr="00556F8B">
        <w:rPr>
          <w:rFonts w:ascii="Arial" w:hAnsi="Arial" w:cs="Arial"/>
          <w:sz w:val="20"/>
          <w:vertAlign w:val="superscript"/>
        </w:rPr>
        <w:t>I/3</w: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9449AF" w:rsidP="00B95861">
      <w:pPr>
        <w:spacing w:before="120"/>
        <w:rPr>
          <w:rFonts w:ascii="Arial" w:hAnsi="Arial" w:cs="Arial"/>
          <w:sz w:val="20"/>
        </w:rPr>
      </w:pPr>
      <w:r w:rsidRPr="00556F8B">
        <w:rPr>
          <w:rFonts w:ascii="Arial" w:hAnsi="Arial" w:cs="Arial"/>
          <w:sz w:val="20"/>
          <w:lang w:val="en-US"/>
        </w:rPr>
        <w:t xml:space="preserve">- </w:t>
      </w:r>
      <w:r w:rsidR="004923CB" w:rsidRPr="00556F8B">
        <w:rPr>
          <w:rFonts w:ascii="Arial" w:hAnsi="Arial" w:cs="Arial"/>
          <w:sz w:val="20"/>
        </w:rPr>
        <w:t>I</w:t>
      </w:r>
      <w:r w:rsidR="004923CB" w:rsidRPr="00556F8B">
        <w:rPr>
          <w:rFonts w:ascii="Arial" w:hAnsi="Arial" w:cs="Arial"/>
          <w:sz w:val="20"/>
          <w:vertAlign w:val="subscript"/>
        </w:rPr>
        <w:t>sức khỏe</w:t>
      </w:r>
      <w:r w:rsidR="002A3FDE" w:rsidRPr="00556F8B">
        <w:rPr>
          <w:rFonts w:ascii="Arial" w:hAnsi="Arial" w:cs="Arial"/>
          <w:sz w:val="20"/>
        </w:rPr>
        <w:t>: Chỉ số tuổi thọ trung bình tính từ lúc sinh;</w:t>
      </w:r>
    </w:p>
    <w:p w:rsidR="002A3FDE" w:rsidRPr="00556F8B" w:rsidRDefault="009449AF" w:rsidP="00B95861">
      <w:pPr>
        <w:spacing w:before="120"/>
        <w:rPr>
          <w:rFonts w:ascii="Arial" w:hAnsi="Arial" w:cs="Arial"/>
          <w:sz w:val="20"/>
        </w:rPr>
      </w:pPr>
      <w:r w:rsidRPr="00556F8B">
        <w:rPr>
          <w:rFonts w:ascii="Arial" w:hAnsi="Arial" w:cs="Arial"/>
          <w:sz w:val="20"/>
          <w:lang w:val="en-US"/>
        </w:rPr>
        <w:t xml:space="preserve">- </w:t>
      </w:r>
      <w:r w:rsidR="004923CB" w:rsidRPr="00556F8B">
        <w:rPr>
          <w:rFonts w:ascii="Arial" w:hAnsi="Arial" w:cs="Arial"/>
          <w:sz w:val="20"/>
        </w:rPr>
        <w:t>I</w:t>
      </w:r>
      <w:r w:rsidR="004923CB" w:rsidRPr="00556F8B">
        <w:rPr>
          <w:rFonts w:ascii="Arial" w:hAnsi="Arial" w:cs="Arial"/>
          <w:sz w:val="20"/>
          <w:vertAlign w:val="subscript"/>
        </w:rPr>
        <w:t>giáo dục</w:t>
      </w:r>
      <w:r w:rsidR="004923CB" w:rsidRPr="00556F8B">
        <w:rPr>
          <w:rFonts w:ascii="Arial" w:hAnsi="Arial" w:cs="Arial"/>
          <w:sz w:val="20"/>
        </w:rPr>
        <w:t xml:space="preserve">: </w:t>
      </w:r>
      <w:r w:rsidR="002A3FDE" w:rsidRPr="00556F8B">
        <w:rPr>
          <w:rFonts w:ascii="Arial" w:hAnsi="Arial" w:cs="Arial"/>
          <w:sz w:val="20"/>
        </w:rPr>
        <w:t>Chỉ số giáo dục được tính bằng cách bình quân nhân giản đơn chỉ số năm đi học bình quân và chỉ</w:t>
      </w:r>
      <w:r w:rsidR="004923CB" w:rsidRPr="00556F8B">
        <w:rPr>
          <w:rFonts w:ascii="Arial" w:hAnsi="Arial" w:cs="Arial"/>
          <w:sz w:val="20"/>
        </w:rPr>
        <w:t xml:space="preserve"> số</w:t>
      </w:r>
      <w:r w:rsidR="002A3FDE" w:rsidRPr="00556F8B">
        <w:rPr>
          <w:rFonts w:ascii="Arial" w:hAnsi="Arial" w:cs="Arial"/>
          <w:sz w:val="20"/>
        </w:rPr>
        <w:t xml:space="preserve"> năm đi học kỳ vọng;</w:t>
      </w:r>
    </w:p>
    <w:p w:rsidR="002A3FDE" w:rsidRPr="00556F8B" w:rsidRDefault="002A3FDE" w:rsidP="00B95861">
      <w:pPr>
        <w:spacing w:before="120"/>
        <w:rPr>
          <w:rFonts w:ascii="Arial" w:hAnsi="Arial" w:cs="Arial"/>
          <w:sz w:val="20"/>
        </w:rPr>
      </w:pPr>
      <w:r w:rsidRPr="00556F8B">
        <w:rPr>
          <w:rFonts w:ascii="Arial" w:hAnsi="Arial" w:cs="Arial"/>
          <w:sz w:val="20"/>
        </w:rPr>
        <w:t>+ Số năm đi học bình quân được tính b</w:t>
      </w:r>
      <w:r w:rsidR="004923CB" w:rsidRPr="00556F8B">
        <w:rPr>
          <w:rFonts w:ascii="Arial" w:hAnsi="Arial" w:cs="Arial"/>
          <w:sz w:val="20"/>
        </w:rPr>
        <w:t>ằ</w:t>
      </w:r>
      <w:r w:rsidRPr="00556F8B">
        <w:rPr>
          <w:rFonts w:ascii="Arial" w:hAnsi="Arial" w:cs="Arial"/>
          <w:sz w:val="20"/>
        </w:rPr>
        <w:t xml:space="preserve">ng tổng số năm đã đi học của dân số từ 25 tuổi trở </w:t>
      </w:r>
      <w:r w:rsidR="00C317DB" w:rsidRPr="00556F8B">
        <w:rPr>
          <w:rFonts w:ascii="Arial" w:hAnsi="Arial" w:cs="Arial"/>
          <w:sz w:val="20"/>
        </w:rPr>
        <w:t xml:space="preserve">lên </w:t>
      </w:r>
      <w:r w:rsidRPr="00556F8B">
        <w:rPr>
          <w:rFonts w:ascii="Arial" w:hAnsi="Arial" w:cs="Arial"/>
          <w:sz w:val="20"/>
        </w:rPr>
        <w:t>chia cho tổng dân số từ 25 tuổi tr</w:t>
      </w:r>
      <w:r w:rsidR="004923CB" w:rsidRPr="00556F8B">
        <w:rPr>
          <w:rFonts w:ascii="Arial" w:hAnsi="Arial" w:cs="Arial"/>
          <w:sz w:val="20"/>
        </w:rPr>
        <w:t>ở</w:t>
      </w:r>
      <w:r w:rsidRPr="00556F8B">
        <w:rPr>
          <w:rFonts w:ascii="Arial" w:hAnsi="Arial" w:cs="Arial"/>
          <w:sz w:val="20"/>
        </w:rPr>
        <w:t xml:space="preserve"> lên.</w:t>
      </w:r>
    </w:p>
    <w:p w:rsidR="002A3FDE" w:rsidRPr="00556F8B" w:rsidRDefault="002A3FDE" w:rsidP="00B95861">
      <w:pPr>
        <w:spacing w:before="120"/>
        <w:rPr>
          <w:rFonts w:ascii="Arial" w:hAnsi="Arial" w:cs="Arial"/>
          <w:sz w:val="20"/>
        </w:rPr>
      </w:pPr>
      <w:r w:rsidRPr="00556F8B">
        <w:rPr>
          <w:rFonts w:ascii="Arial" w:hAnsi="Arial" w:cs="Arial"/>
          <w:sz w:val="20"/>
        </w:rPr>
        <w:t xml:space="preserve">+ Số năm đi học kỳ vọng là tổng số năm đi học mà một đứa trẻ từ 05 tuổi trở </w:t>
      </w:r>
      <w:r w:rsidR="00C317DB" w:rsidRPr="00556F8B">
        <w:rPr>
          <w:rFonts w:ascii="Arial" w:hAnsi="Arial" w:cs="Arial"/>
          <w:sz w:val="20"/>
        </w:rPr>
        <w:t xml:space="preserve">lên </w:t>
      </w:r>
      <w:r w:rsidRPr="00556F8B">
        <w:rPr>
          <w:rFonts w:ascii="Arial" w:hAnsi="Arial" w:cs="Arial"/>
          <w:sz w:val="20"/>
        </w:rPr>
        <w:t>có thể nhận được trong suốt cuộc đời</w:t>
      </w:r>
      <w:r w:rsidR="00C317DB" w:rsidRPr="00556F8B">
        <w:rPr>
          <w:rFonts w:ascii="Arial" w:hAnsi="Arial" w:cs="Arial"/>
          <w:sz w:val="20"/>
        </w:rPr>
        <w:t xml:space="preserve">. </w:t>
      </w:r>
      <w:r w:rsidRPr="00556F8B">
        <w:rPr>
          <w:rFonts w:ascii="Arial" w:hAnsi="Arial" w:cs="Arial"/>
          <w:sz w:val="20"/>
        </w:rPr>
        <w:t>Giả định rằng xác suất b</w:t>
      </w:r>
      <w:r w:rsidR="00722931" w:rsidRPr="00556F8B">
        <w:rPr>
          <w:rFonts w:ascii="Arial" w:hAnsi="Arial" w:cs="Arial"/>
          <w:sz w:val="20"/>
        </w:rPr>
        <w:t>ắ</w:t>
      </w:r>
      <w:r w:rsidRPr="00556F8B">
        <w:rPr>
          <w:rFonts w:ascii="Arial" w:hAnsi="Arial" w:cs="Arial"/>
          <w:sz w:val="20"/>
        </w:rPr>
        <w:t>t đầu ghi danh đi học tại một độ tuổi bất kỳ của đứa trẻ đó bằng tỷ lệ nhập học của độ tuổi đó.</w:t>
      </w:r>
    </w:p>
    <w:p w:rsidR="002A3FDE" w:rsidRPr="00556F8B" w:rsidRDefault="002A3FDE" w:rsidP="00B95861">
      <w:pPr>
        <w:spacing w:before="120"/>
        <w:rPr>
          <w:rFonts w:ascii="Arial" w:hAnsi="Arial" w:cs="Arial"/>
          <w:sz w:val="20"/>
          <w:lang w:val="en-US"/>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628"/>
        <w:gridCol w:w="1716"/>
        <w:gridCol w:w="2952"/>
      </w:tblGrid>
      <w:tr w:rsidR="009449AF" w:rsidRPr="00556F8B" w:rsidTr="00DA13C1">
        <w:trPr>
          <w:trHeight w:val="430"/>
          <w:jc w:val="center"/>
        </w:trPr>
        <w:tc>
          <w:tcPr>
            <w:tcW w:w="2628" w:type="dxa"/>
            <w:vMerge w:val="restart"/>
            <w:shd w:val="clear" w:color="auto" w:fill="auto"/>
            <w:vAlign w:val="center"/>
          </w:tcPr>
          <w:p w:rsidR="009449AF" w:rsidRPr="00556F8B" w:rsidRDefault="009449AF" w:rsidP="00DA13C1">
            <w:pPr>
              <w:widowControl/>
              <w:spacing w:before="120"/>
              <w:jc w:val="right"/>
              <w:rPr>
                <w:rFonts w:ascii="Arial" w:eastAsia="Times New Roman" w:hAnsi="Arial" w:cs="Arial"/>
                <w:sz w:val="20"/>
                <w:lang w:val="en-US"/>
              </w:rPr>
            </w:pPr>
            <w:r w:rsidRPr="00556F8B">
              <w:rPr>
                <w:rFonts w:ascii="Arial" w:eastAsia="Times New Roman" w:hAnsi="Arial" w:cs="Arial"/>
                <w:position w:val="-30"/>
                <w:sz w:val="20"/>
                <w:lang w:val="en-US"/>
              </w:rPr>
              <w:object w:dxaOrig="1620" w:dyaOrig="720">
                <v:shape id="_x0000_i1118" type="#_x0000_t75" style="width:81pt;height:36pt" o:ole="">
                  <v:imagedata r:id="rId171" o:title=""/>
                </v:shape>
                <o:OLEObject Type="Embed" ProgID="Equation.3" ShapeID="_x0000_i1118" DrawAspect="Content" ObjectID="_1720855707" r:id="rId172"/>
              </w:object>
            </w:r>
          </w:p>
        </w:tc>
        <w:tc>
          <w:tcPr>
            <w:tcW w:w="1716" w:type="dxa"/>
            <w:vMerge w:val="restart"/>
            <w:shd w:val="clear" w:color="auto" w:fill="auto"/>
            <w:vAlign w:val="center"/>
          </w:tcPr>
          <w:p w:rsidR="009449AF" w:rsidRPr="00556F8B" w:rsidRDefault="009449AF" w:rsidP="00DA13C1">
            <w:pPr>
              <w:spacing w:before="120"/>
              <w:jc w:val="center"/>
              <w:rPr>
                <w:rFonts w:ascii="Arial" w:eastAsia="Times New Roman" w:hAnsi="Arial" w:cs="Arial"/>
                <w:sz w:val="20"/>
                <w:vertAlign w:val="superscript"/>
                <w:lang w:val="en-US"/>
              </w:rPr>
            </w:pPr>
            <w:r w:rsidRPr="00556F8B">
              <w:rPr>
                <w:rFonts w:ascii="Arial" w:eastAsia="Times New Roman" w:hAnsi="Arial" w:cs="Arial"/>
                <w:sz w:val="20"/>
                <w:lang w:val="en-US"/>
              </w:rPr>
              <w:t>+ ∑</w:t>
            </w:r>
            <w:r w:rsidRPr="00556F8B">
              <w:rPr>
                <w:rFonts w:ascii="Arial" w:eastAsia="Times New Roman" w:hAnsi="Arial" w:cs="Arial"/>
                <w:i/>
                <w:sz w:val="20"/>
                <w:vertAlign w:val="subscript"/>
                <w:lang w:val="en-US"/>
              </w:rPr>
              <w:t>I = trình độ học vấn</w:t>
            </w:r>
          </w:p>
        </w:tc>
        <w:tc>
          <w:tcPr>
            <w:tcW w:w="2952" w:type="dxa"/>
            <w:tcBorders>
              <w:bottom w:val="single" w:sz="2" w:space="0" w:color="auto"/>
            </w:tcBorders>
            <w:shd w:val="clear" w:color="auto" w:fill="auto"/>
          </w:tcPr>
          <w:p w:rsidR="009449AF" w:rsidRPr="00556F8B" w:rsidRDefault="009449AF" w:rsidP="00DA13C1">
            <w:pPr>
              <w:spacing w:before="120"/>
              <w:jc w:val="center"/>
              <w:rPr>
                <w:rFonts w:ascii="Arial" w:eastAsia="Times New Roman" w:hAnsi="Arial" w:cs="Arial"/>
                <w:i/>
                <w:sz w:val="20"/>
                <w:vertAlign w:val="subscript"/>
                <w:lang w:val="en-US"/>
              </w:rPr>
            </w:pPr>
            <w:r w:rsidRPr="00556F8B">
              <w:rPr>
                <w:rFonts w:ascii="Arial" w:eastAsia="Times New Roman" w:hAnsi="Arial" w:cs="Arial"/>
                <w:i/>
                <w:sz w:val="20"/>
                <w:lang w:val="en-US"/>
              </w:rPr>
              <w:t>E</w:t>
            </w:r>
            <w:r w:rsidRPr="00556F8B">
              <w:rPr>
                <w:rFonts w:ascii="Arial" w:eastAsia="Times New Roman" w:hAnsi="Arial" w:cs="Arial"/>
                <w:i/>
                <w:sz w:val="20"/>
                <w:vertAlign w:val="superscript"/>
                <w:lang w:val="en-US"/>
              </w:rPr>
              <w:t>t</w:t>
            </w:r>
            <w:r w:rsidRPr="00556F8B">
              <w:rPr>
                <w:rFonts w:ascii="Arial" w:eastAsia="Times New Roman" w:hAnsi="Arial" w:cs="Arial"/>
                <w:i/>
                <w:sz w:val="20"/>
                <w:vertAlign w:val="subscript"/>
                <w:lang w:val="en-US"/>
              </w:rPr>
              <w:t>chưa biết</w:t>
            </w:r>
          </w:p>
        </w:tc>
      </w:tr>
      <w:tr w:rsidR="009449AF" w:rsidRPr="00556F8B" w:rsidTr="00DA13C1">
        <w:trPr>
          <w:trHeight w:val="410"/>
          <w:jc w:val="center"/>
        </w:trPr>
        <w:tc>
          <w:tcPr>
            <w:tcW w:w="2628" w:type="dxa"/>
            <w:vMerge/>
            <w:shd w:val="clear" w:color="auto" w:fill="auto"/>
          </w:tcPr>
          <w:p w:rsidR="009449AF" w:rsidRPr="00556F8B" w:rsidRDefault="009449AF" w:rsidP="00DA13C1">
            <w:pPr>
              <w:widowControl/>
              <w:spacing w:before="120"/>
              <w:jc w:val="center"/>
              <w:rPr>
                <w:rFonts w:ascii="Arial" w:eastAsia="Times New Roman" w:hAnsi="Arial" w:cs="Arial"/>
                <w:sz w:val="20"/>
                <w:lang w:val="en-US"/>
              </w:rPr>
            </w:pPr>
          </w:p>
        </w:tc>
        <w:tc>
          <w:tcPr>
            <w:tcW w:w="1716" w:type="dxa"/>
            <w:vMerge/>
            <w:shd w:val="clear" w:color="auto" w:fill="auto"/>
          </w:tcPr>
          <w:p w:rsidR="009449AF" w:rsidRPr="00556F8B" w:rsidRDefault="009449AF" w:rsidP="00DA13C1">
            <w:pPr>
              <w:spacing w:before="120"/>
              <w:rPr>
                <w:rFonts w:ascii="Arial" w:eastAsia="Times New Roman" w:hAnsi="Arial" w:cs="Arial"/>
                <w:sz w:val="20"/>
                <w:lang w:val="en-US"/>
              </w:rPr>
            </w:pPr>
          </w:p>
        </w:tc>
        <w:tc>
          <w:tcPr>
            <w:tcW w:w="2952" w:type="dxa"/>
            <w:tcBorders>
              <w:top w:val="single" w:sz="2" w:space="0" w:color="auto"/>
            </w:tcBorders>
            <w:shd w:val="clear" w:color="auto" w:fill="auto"/>
          </w:tcPr>
          <w:p w:rsidR="009449AF" w:rsidRPr="00556F8B" w:rsidRDefault="009449AF" w:rsidP="00DA13C1">
            <w:pPr>
              <w:widowControl/>
              <w:spacing w:before="120"/>
              <w:ind w:right="43"/>
              <w:jc w:val="center"/>
              <w:rPr>
                <w:rFonts w:ascii="Arial" w:eastAsia="Times New Roman" w:hAnsi="Arial" w:cs="Arial"/>
                <w:i/>
                <w:sz w:val="20"/>
                <w:vertAlign w:val="subscript"/>
                <w:lang w:val="en-US"/>
              </w:rPr>
            </w:pPr>
            <w:r w:rsidRPr="00556F8B">
              <w:rPr>
                <w:rFonts w:ascii="Arial" w:eastAsia="Times New Roman" w:hAnsi="Arial" w:cs="Arial"/>
                <w:i/>
                <w:sz w:val="20"/>
                <w:lang w:val="en-US"/>
              </w:rPr>
              <w:t>P</w:t>
            </w:r>
            <w:r w:rsidRPr="00556F8B">
              <w:rPr>
                <w:rFonts w:ascii="Arial" w:eastAsia="Times New Roman" w:hAnsi="Arial" w:cs="Arial"/>
                <w:i/>
                <w:sz w:val="20"/>
                <w:vertAlign w:val="superscript"/>
                <w:lang w:val="en-US"/>
              </w:rPr>
              <w:t>t</w:t>
            </w:r>
            <w:r w:rsidRPr="00556F8B">
              <w:rPr>
                <w:rFonts w:ascii="Arial" w:eastAsia="Times New Roman" w:hAnsi="Arial" w:cs="Arial"/>
                <w:i/>
                <w:sz w:val="20"/>
                <w:vertAlign w:val="subscript"/>
                <w:lang w:val="en-US"/>
              </w:rPr>
              <w:t xml:space="preserve">tuổi của trình độ học vấn </w:t>
            </w:r>
            <w:r w:rsidR="00B370A0" w:rsidRPr="00556F8B">
              <w:rPr>
                <w:rFonts w:ascii="Arial" w:eastAsia="Times New Roman" w:hAnsi="Arial" w:cs="Arial"/>
                <w:i/>
                <w:sz w:val="20"/>
                <w:vertAlign w:val="subscript"/>
                <w:lang w:val="en-US"/>
              </w:rPr>
              <w:t>l</w:t>
            </w:r>
            <w:r w:rsidRPr="00556F8B">
              <w:rPr>
                <w:rFonts w:ascii="Arial" w:eastAsia="Times New Roman" w:hAnsi="Arial" w:cs="Arial"/>
                <w:i/>
                <w:sz w:val="20"/>
                <w:vertAlign w:val="subscript"/>
                <w:lang w:val="en-US"/>
              </w:rPr>
              <w:t>/</w:t>
            </w:r>
            <w:r w:rsidR="00B370A0" w:rsidRPr="00556F8B">
              <w:rPr>
                <w:rFonts w:ascii="Arial" w:eastAsia="Times New Roman" w:hAnsi="Arial" w:cs="Arial"/>
                <w:i/>
                <w:position w:val="-12"/>
                <w:sz w:val="20"/>
                <w:vertAlign w:val="subscript"/>
                <w:lang w:val="en-US"/>
              </w:rPr>
              <w:object w:dxaOrig="300" w:dyaOrig="360">
                <v:shape id="_x0000_i1119" type="#_x0000_t75" style="width:9.6pt;height:11.4pt" o:ole="">
                  <v:imagedata r:id="rId173" o:title=""/>
                </v:shape>
                <o:OLEObject Type="Embed" ProgID="Equation.3" ShapeID="_x0000_i1119" DrawAspect="Content" ObjectID="_1720855708" r:id="rId174"/>
              </w:object>
            </w:r>
          </w:p>
        </w:tc>
      </w:tr>
    </w:tbl>
    <w:p w:rsidR="002A3FDE" w:rsidRPr="00556F8B" w:rsidRDefault="00C467F8" w:rsidP="00B95861">
      <w:pPr>
        <w:spacing w:before="120"/>
        <w:rPr>
          <w:rFonts w:ascii="Arial" w:hAnsi="Arial" w:cs="Arial"/>
          <w:sz w:val="20"/>
        </w:rPr>
      </w:pPr>
      <w:r w:rsidRPr="00556F8B">
        <w:rPr>
          <w:rFonts w:ascii="Arial" w:hAnsi="Arial" w:cs="Arial"/>
          <w:position w:val="-10"/>
        </w:rPr>
        <w:object w:dxaOrig="540" w:dyaOrig="340">
          <v:shape id="_x0000_i1120" type="#_x0000_t75" style="width:27pt;height:16.8pt" o:ole="">
            <v:imagedata r:id="rId175" o:title=""/>
          </v:shape>
          <o:OLEObject Type="Embed" ProgID="Equation.3" ShapeID="_x0000_i1120" DrawAspect="Content" ObjectID="_1720855709" r:id="rId176"/>
        </w:object>
      </w:r>
      <w:r w:rsidR="009449AF" w:rsidRPr="00556F8B">
        <w:rPr>
          <w:rFonts w:ascii="Arial" w:hAnsi="Arial" w:cs="Arial"/>
          <w:lang w:val="en-US"/>
        </w:rPr>
        <w:t>:</w:t>
      </w:r>
      <w:r w:rsidR="00C317DB" w:rsidRPr="00556F8B">
        <w:rPr>
          <w:rFonts w:ascii="Arial" w:hAnsi="Arial" w:cs="Arial"/>
          <w:sz w:val="20"/>
        </w:rPr>
        <w:t xml:space="preserve"> </w:t>
      </w:r>
      <w:r w:rsidR="002A3FDE" w:rsidRPr="00556F8B">
        <w:rPr>
          <w:rFonts w:ascii="Arial" w:hAnsi="Arial" w:cs="Arial"/>
          <w:sz w:val="20"/>
        </w:rPr>
        <w:t>Số năm đi học kỳ vọng của độ tuổi a đến độ tuổi t;</w:t>
      </w:r>
    </w:p>
    <w:p w:rsidR="002A3FDE" w:rsidRPr="00556F8B" w:rsidRDefault="00C467F8" w:rsidP="00B95861">
      <w:pPr>
        <w:spacing w:before="120"/>
        <w:rPr>
          <w:rFonts w:ascii="Arial" w:hAnsi="Arial" w:cs="Arial"/>
          <w:sz w:val="20"/>
        </w:rPr>
      </w:pPr>
      <w:r w:rsidRPr="00556F8B">
        <w:rPr>
          <w:rFonts w:ascii="Arial" w:hAnsi="Arial" w:cs="Arial"/>
          <w:position w:val="-10"/>
        </w:rPr>
        <w:object w:dxaOrig="300" w:dyaOrig="340">
          <v:shape id="_x0000_i1121" type="#_x0000_t75" style="width:15pt;height:16.8pt" o:ole="">
            <v:imagedata r:id="rId177" o:title=""/>
          </v:shape>
          <o:OLEObject Type="Embed" ProgID="Equation.3" ShapeID="_x0000_i1121" DrawAspect="Content" ObjectID="_1720855710" r:id="rId178"/>
        </w:object>
      </w:r>
      <w:r w:rsidRPr="00556F8B">
        <w:rPr>
          <w:rFonts w:ascii="Arial" w:hAnsi="Arial" w:cs="Arial"/>
          <w:sz w:val="20"/>
          <w:szCs w:val="20"/>
        </w:rPr>
        <w:t>:</w:t>
      </w:r>
      <w:r w:rsidR="002A3FDE" w:rsidRPr="00556F8B">
        <w:rPr>
          <w:rFonts w:ascii="Arial" w:hAnsi="Arial" w:cs="Arial"/>
          <w:sz w:val="20"/>
        </w:rPr>
        <w:t xml:space="preserve"> Số người đang đi học </w:t>
      </w:r>
      <w:r w:rsidR="00764F56" w:rsidRPr="00556F8B">
        <w:rPr>
          <w:rFonts w:ascii="Arial" w:hAnsi="Arial" w:cs="Arial"/>
          <w:sz w:val="20"/>
        </w:rPr>
        <w:t>đúng</w:t>
      </w:r>
      <w:r w:rsidR="002A3FDE" w:rsidRPr="00556F8B">
        <w:rPr>
          <w:rFonts w:ascii="Arial" w:hAnsi="Arial" w:cs="Arial"/>
          <w:sz w:val="20"/>
        </w:rPr>
        <w:t xml:space="preserve"> tuổi theo lớp quy định (trong đó</w:t>
      </w:r>
      <w:r w:rsidRPr="00556F8B">
        <w:rPr>
          <w:rFonts w:ascii="Arial" w:hAnsi="Arial" w:cs="Arial"/>
          <w:sz w:val="20"/>
        </w:rPr>
        <w:t xml:space="preserve"> </w:t>
      </w:r>
      <w:r w:rsidR="002A3FDE" w:rsidRPr="00556F8B">
        <w:rPr>
          <w:rFonts w:ascii="Arial" w:hAnsi="Arial" w:cs="Arial"/>
          <w:sz w:val="20"/>
        </w:rPr>
        <w:t>i</w:t>
      </w:r>
      <w:r w:rsidR="009449AF" w:rsidRPr="00556F8B">
        <w:rPr>
          <w:rFonts w:ascii="Arial" w:hAnsi="Arial" w:cs="Arial"/>
          <w:sz w:val="20"/>
          <w:lang w:val="en-US"/>
        </w:rPr>
        <w:t xml:space="preserve"> </w:t>
      </w:r>
      <w:r w:rsidR="00C317DB" w:rsidRPr="00556F8B">
        <w:rPr>
          <w:rFonts w:ascii="Arial" w:hAnsi="Arial" w:cs="Arial"/>
          <w:sz w:val="20"/>
        </w:rPr>
        <w:t xml:space="preserve">= </w:t>
      </w:r>
      <w:r w:rsidR="002A3FDE" w:rsidRPr="00556F8B">
        <w:rPr>
          <w:rFonts w:ascii="Arial" w:hAnsi="Arial" w:cs="Arial"/>
          <w:sz w:val="20"/>
        </w:rPr>
        <w:t xml:space="preserve">a, a+1,..n) tại </w:t>
      </w:r>
      <w:r w:rsidR="00764F56" w:rsidRPr="00556F8B">
        <w:rPr>
          <w:rFonts w:ascii="Arial" w:hAnsi="Arial" w:cs="Arial"/>
          <w:sz w:val="20"/>
        </w:rPr>
        <w:t>trường</w:t>
      </w:r>
      <w:r w:rsidR="002A3FDE" w:rsidRPr="00556F8B">
        <w:rPr>
          <w:rFonts w:ascii="Arial" w:hAnsi="Arial" w:cs="Arial"/>
          <w:sz w:val="20"/>
        </w:rPr>
        <w:t xml:space="preserve"> học năm thứ t; n biểu thị giới hạn tuổi theo lý thuyết của </w:t>
      </w:r>
      <w:r w:rsidR="00764F56" w:rsidRPr="00556F8B">
        <w:rPr>
          <w:rFonts w:ascii="Arial" w:hAnsi="Arial" w:cs="Arial"/>
          <w:sz w:val="20"/>
        </w:rPr>
        <w:t>trường</w:t>
      </w:r>
      <w:r w:rsidR="002A3FDE" w:rsidRPr="00556F8B">
        <w:rPr>
          <w:rFonts w:ascii="Arial" w:hAnsi="Arial" w:cs="Arial"/>
          <w:sz w:val="20"/>
        </w:rPr>
        <w:t xml:space="preserve"> học;</w:t>
      </w:r>
    </w:p>
    <w:p w:rsidR="002A3FDE" w:rsidRPr="00556F8B" w:rsidRDefault="00C467F8" w:rsidP="00B95861">
      <w:pPr>
        <w:spacing w:before="120"/>
        <w:rPr>
          <w:rFonts w:ascii="Arial" w:hAnsi="Arial" w:cs="Arial"/>
          <w:sz w:val="20"/>
        </w:rPr>
      </w:pPr>
      <w:r w:rsidRPr="00556F8B">
        <w:rPr>
          <w:rFonts w:ascii="Arial" w:hAnsi="Arial" w:cs="Arial"/>
          <w:position w:val="-10"/>
        </w:rPr>
        <w:object w:dxaOrig="300" w:dyaOrig="340">
          <v:shape id="_x0000_i1122" type="#_x0000_t75" style="width:15pt;height:16.8pt" o:ole="">
            <v:imagedata r:id="rId179" o:title=""/>
          </v:shape>
          <o:OLEObject Type="Embed" ProgID="Equation.3" ShapeID="_x0000_i1122" DrawAspect="Content" ObjectID="_1720855711" r:id="rId180"/>
        </w:object>
      </w:r>
      <w:r w:rsidRPr="00556F8B">
        <w:rPr>
          <w:rFonts w:ascii="Arial" w:hAnsi="Arial" w:cs="Arial"/>
          <w:sz w:val="20"/>
          <w:szCs w:val="20"/>
        </w:rPr>
        <w:t>:</w:t>
      </w:r>
      <w:r w:rsidR="002A3FDE" w:rsidRPr="00556F8B">
        <w:rPr>
          <w:rFonts w:ascii="Arial" w:hAnsi="Arial" w:cs="Arial"/>
          <w:sz w:val="20"/>
        </w:rPr>
        <w:t xml:space="preserve"> Dân số trong độ tuổi đi học theo quy định năm thứ</w:t>
      </w:r>
      <w:r w:rsidR="00C317DB" w:rsidRPr="00556F8B">
        <w:rPr>
          <w:rFonts w:ascii="Arial" w:hAnsi="Arial" w:cs="Arial"/>
          <w:sz w:val="20"/>
        </w:rPr>
        <w:t xml:space="preserve"> </w:t>
      </w:r>
      <w:r w:rsidR="002A3FDE" w:rsidRPr="00556F8B">
        <w:rPr>
          <w:rFonts w:ascii="Arial" w:hAnsi="Arial" w:cs="Arial"/>
          <w:sz w:val="20"/>
        </w:rPr>
        <w:t>t</w:t>
      </w:r>
      <w:r w:rsidR="00C317DB" w:rsidRPr="00556F8B">
        <w:rPr>
          <w:rFonts w:ascii="Arial" w:hAnsi="Arial" w:cs="Arial"/>
          <w:sz w:val="20"/>
        </w:rPr>
        <w:t xml:space="preserve">. </w:t>
      </w:r>
      <w:r w:rsidR="002A3FDE" w:rsidRPr="00556F8B">
        <w:rPr>
          <w:rFonts w:ascii="Arial" w:hAnsi="Arial" w:cs="Arial"/>
          <w:sz w:val="20"/>
        </w:rPr>
        <w:t>Tuổi</w:t>
      </w:r>
      <w:r w:rsidR="00C317DB" w:rsidRPr="00556F8B">
        <w:rPr>
          <w:rFonts w:ascii="Arial" w:hAnsi="Arial" w:cs="Arial"/>
          <w:sz w:val="20"/>
        </w:rPr>
        <w:t xml:space="preserve"> </w:t>
      </w:r>
      <w:r w:rsidR="002A3FDE" w:rsidRPr="00556F8B">
        <w:rPr>
          <w:rFonts w:ascii="Arial" w:hAnsi="Arial" w:cs="Arial"/>
          <w:sz w:val="20"/>
        </w:rPr>
        <w:t>của</w:t>
      </w:r>
      <w:r w:rsidR="00C317DB" w:rsidRPr="00556F8B">
        <w:rPr>
          <w:rFonts w:ascii="Arial" w:hAnsi="Arial" w:cs="Arial"/>
          <w:sz w:val="20"/>
        </w:rPr>
        <w:t xml:space="preserve"> </w:t>
      </w:r>
      <w:r w:rsidR="002A3FDE" w:rsidRPr="00556F8B">
        <w:rPr>
          <w:rFonts w:ascii="Arial" w:hAnsi="Arial" w:cs="Arial"/>
          <w:sz w:val="20"/>
        </w:rPr>
        <w:t>mứ</w:t>
      </w:r>
      <w:r w:rsidRPr="00556F8B">
        <w:rPr>
          <w:rFonts w:ascii="Arial" w:hAnsi="Arial" w:cs="Arial"/>
          <w:sz w:val="20"/>
        </w:rPr>
        <w:t xml:space="preserve">c </w:t>
      </w:r>
      <w:r w:rsidR="00B370A0" w:rsidRPr="00556F8B">
        <w:rPr>
          <w:rFonts w:ascii="Arial" w:hAnsi="Arial" w:cs="Arial"/>
          <w:sz w:val="20"/>
          <w:lang w:val="en-US"/>
        </w:rPr>
        <w:t>1</w:t>
      </w:r>
      <w:r w:rsidRPr="00556F8B">
        <w:rPr>
          <w:rFonts w:ascii="Arial" w:hAnsi="Arial" w:cs="Arial"/>
          <w:sz w:val="20"/>
        </w:rPr>
        <w:t xml:space="preserve"> </w:t>
      </w:r>
      <w:r w:rsidR="002A3FDE" w:rsidRPr="00556F8B">
        <w:rPr>
          <w:rFonts w:ascii="Arial" w:hAnsi="Arial" w:cs="Arial"/>
          <w:sz w:val="20"/>
        </w:rPr>
        <w:t>biểu</w:t>
      </w:r>
      <w:r w:rsidR="00C317DB" w:rsidRPr="00556F8B">
        <w:rPr>
          <w:rFonts w:ascii="Arial" w:hAnsi="Arial" w:cs="Arial"/>
          <w:sz w:val="20"/>
        </w:rPr>
        <w:t xml:space="preserve"> </w:t>
      </w:r>
      <w:r w:rsidR="002A3FDE" w:rsidRPr="00556F8B">
        <w:rPr>
          <w:rFonts w:ascii="Arial" w:hAnsi="Arial" w:cs="Arial"/>
          <w:sz w:val="20"/>
        </w:rPr>
        <w:t xml:space="preserve">thị tổng dân số độ tuổi đi học của cấp </w:t>
      </w:r>
      <w:r w:rsidR="00B370A0" w:rsidRPr="00556F8B">
        <w:rPr>
          <w:rFonts w:ascii="Arial" w:hAnsi="Arial" w:cs="Arial"/>
          <w:sz w:val="20"/>
          <w:lang w:val="en-US"/>
        </w:rPr>
        <w:t>1</w:t>
      </w:r>
      <w:r w:rsidR="002A3FDE" w:rsidRPr="00556F8B">
        <w:rPr>
          <w:rFonts w:ascii="Arial" w:hAnsi="Arial" w:cs="Arial"/>
          <w:sz w:val="20"/>
        </w:rPr>
        <w:t xml:space="preserve"> theo quy định;</w:t>
      </w:r>
    </w:p>
    <w:p w:rsidR="002A3FDE" w:rsidRPr="00556F8B" w:rsidRDefault="002A3FDE" w:rsidP="00B95861">
      <w:pPr>
        <w:spacing w:before="120"/>
        <w:rPr>
          <w:rFonts w:ascii="Arial" w:hAnsi="Arial" w:cs="Arial"/>
          <w:sz w:val="20"/>
        </w:rPr>
      </w:pPr>
      <w:r w:rsidRPr="00556F8B">
        <w:rPr>
          <w:rFonts w:ascii="Arial" w:hAnsi="Arial" w:cs="Arial"/>
          <w:i/>
          <w:sz w:val="20"/>
        </w:rPr>
        <w:t>D</w:t>
      </w:r>
      <w:r w:rsidR="00B370A0" w:rsidRPr="00556F8B">
        <w:rPr>
          <w:rFonts w:ascii="Arial" w:hAnsi="Arial" w:cs="Arial"/>
          <w:i/>
          <w:sz w:val="20"/>
          <w:vertAlign w:val="subscript"/>
          <w:lang w:val="en-US"/>
        </w:rPr>
        <w:t>l</w:t>
      </w:r>
      <w:r w:rsidR="00B370A0" w:rsidRPr="00556F8B">
        <w:rPr>
          <w:rFonts w:ascii="Arial" w:hAnsi="Arial" w:cs="Arial"/>
          <w:i/>
          <w:sz w:val="20"/>
          <w:lang w:val="en-US"/>
        </w:rPr>
        <w:t>:</w:t>
      </w:r>
      <w:r w:rsidRPr="00556F8B">
        <w:rPr>
          <w:rFonts w:ascii="Arial" w:hAnsi="Arial" w:cs="Arial"/>
          <w:sz w:val="20"/>
        </w:rPr>
        <w:t xml:space="preserve"> Thời gian lý thuyết của cấp </w:t>
      </w:r>
      <w:r w:rsidR="00247123" w:rsidRPr="00556F8B">
        <w:rPr>
          <w:rFonts w:ascii="Arial" w:hAnsi="Arial" w:cs="Arial"/>
          <w:sz w:val="20"/>
          <w:lang w:val="en-US"/>
        </w:rPr>
        <w:t>1</w:t>
      </w:r>
      <w:r w:rsidRPr="00556F8B">
        <w:rPr>
          <w:rFonts w:ascii="Arial" w:hAnsi="Arial" w:cs="Arial"/>
          <w:sz w:val="20"/>
        </w:rPr>
        <w:t xml:space="preserve"> theo quy định.</w:t>
      </w:r>
    </w:p>
    <w:p w:rsidR="002A3FDE" w:rsidRPr="00556F8B" w:rsidRDefault="00C467F8"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I</w:t>
      </w:r>
      <w:r w:rsidR="002A3FDE" w:rsidRPr="00556F8B">
        <w:rPr>
          <w:rFonts w:ascii="Arial" w:hAnsi="Arial" w:cs="Arial"/>
          <w:sz w:val="20"/>
          <w:vertAlign w:val="subscript"/>
        </w:rPr>
        <w:t>thu</w:t>
      </w:r>
      <w:r w:rsidR="00C317DB" w:rsidRPr="00556F8B">
        <w:rPr>
          <w:rFonts w:ascii="Arial" w:hAnsi="Arial" w:cs="Arial"/>
          <w:sz w:val="20"/>
          <w:vertAlign w:val="subscript"/>
        </w:rPr>
        <w:t xml:space="preserve"> </w:t>
      </w:r>
      <w:r w:rsidR="002A3FDE" w:rsidRPr="00556F8B">
        <w:rPr>
          <w:rFonts w:ascii="Arial" w:hAnsi="Arial" w:cs="Arial"/>
          <w:sz w:val="20"/>
          <w:vertAlign w:val="subscript"/>
        </w:rPr>
        <w:t>nhập</w:t>
      </w:r>
      <w:r w:rsidR="002A3FDE" w:rsidRPr="00556F8B">
        <w:rPr>
          <w:rFonts w:ascii="Arial" w:hAnsi="Arial" w:cs="Arial"/>
          <w:sz w:val="20"/>
        </w:rPr>
        <w:t xml:space="preserve">- Chỉ </w:t>
      </w:r>
      <w:r w:rsidRPr="00556F8B">
        <w:rPr>
          <w:rFonts w:ascii="Arial" w:hAnsi="Arial" w:cs="Arial"/>
          <w:sz w:val="20"/>
        </w:rPr>
        <w:t>s</w:t>
      </w:r>
      <w:r w:rsidR="002A3FDE" w:rsidRPr="00556F8B">
        <w:rPr>
          <w:rFonts w:ascii="Arial" w:hAnsi="Arial" w:cs="Arial"/>
          <w:sz w:val="20"/>
        </w:rPr>
        <w:t>ố tổng thu nhập quốc gia bình quân đầu người</w:t>
      </w:r>
      <w:r w:rsidR="00C317DB" w:rsidRPr="00556F8B">
        <w:rPr>
          <w:rFonts w:ascii="Arial" w:hAnsi="Arial" w:cs="Arial"/>
          <w:sz w:val="20"/>
        </w:rPr>
        <w:t xml:space="preserve"> </w:t>
      </w:r>
      <w:r w:rsidR="002A3FDE" w:rsidRPr="00556F8B">
        <w:rPr>
          <w:rFonts w:ascii="Arial" w:hAnsi="Arial" w:cs="Arial"/>
          <w:sz w:val="20"/>
        </w:rPr>
        <w:t>tính theo</w:t>
      </w:r>
      <w:r w:rsidR="00C317DB" w:rsidRPr="00556F8B">
        <w:rPr>
          <w:rFonts w:ascii="Arial" w:hAnsi="Arial" w:cs="Arial"/>
          <w:sz w:val="20"/>
        </w:rPr>
        <w:t xml:space="preserve"> </w:t>
      </w:r>
      <w:r w:rsidR="002A3FDE" w:rsidRPr="00556F8B">
        <w:rPr>
          <w:rFonts w:ascii="Arial" w:hAnsi="Arial" w:cs="Arial"/>
          <w:sz w:val="20"/>
        </w:rPr>
        <w:t>sức</w:t>
      </w:r>
      <w:r w:rsidR="00C317DB" w:rsidRPr="00556F8B">
        <w:rPr>
          <w:rFonts w:ascii="Arial" w:hAnsi="Arial" w:cs="Arial"/>
          <w:sz w:val="20"/>
        </w:rPr>
        <w:t xml:space="preserve"> </w:t>
      </w:r>
      <w:r w:rsidR="002A3FDE" w:rsidRPr="00556F8B">
        <w:rPr>
          <w:rFonts w:ascii="Arial" w:hAnsi="Arial" w:cs="Arial"/>
          <w:sz w:val="20"/>
        </w:rPr>
        <w:t>mua</w:t>
      </w:r>
      <w:r w:rsidRPr="00556F8B">
        <w:rPr>
          <w:rFonts w:ascii="Arial" w:hAnsi="Arial" w:cs="Arial"/>
          <w:sz w:val="20"/>
        </w:rPr>
        <w:t xml:space="preserve"> </w:t>
      </w:r>
      <w:r w:rsidR="002A3FDE" w:rsidRPr="00556F8B">
        <w:rPr>
          <w:rFonts w:ascii="Arial" w:hAnsi="Arial" w:cs="Arial"/>
          <w:sz w:val="20"/>
        </w:rPr>
        <w:t>tương đương (PPP - USD).</w:t>
      </w:r>
    </w:p>
    <w:p w:rsidR="002A3FDE" w:rsidRPr="00556F8B" w:rsidRDefault="002A3FDE" w:rsidP="00B95861">
      <w:pPr>
        <w:spacing w:before="120"/>
        <w:rPr>
          <w:rFonts w:ascii="Arial" w:hAnsi="Arial" w:cs="Arial"/>
          <w:sz w:val="20"/>
        </w:rPr>
      </w:pPr>
      <w:r w:rsidRPr="00556F8B">
        <w:rPr>
          <w:rFonts w:ascii="Arial" w:hAnsi="Arial" w:cs="Arial"/>
          <w:sz w:val="20"/>
        </w:rPr>
        <w:t>Các chỉ số thành phần trên được tính theo công thức chung như sau:</w:t>
      </w:r>
    </w:p>
    <w:tbl>
      <w:tblPr>
        <w:tblW w:w="0" w:type="auto"/>
        <w:jc w:val="center"/>
        <w:tblLook w:val="01E0" w:firstRow="1" w:lastRow="1" w:firstColumn="1" w:lastColumn="1" w:noHBand="0" w:noVBand="0"/>
      </w:tblPr>
      <w:tblGrid>
        <w:gridCol w:w="1761"/>
        <w:gridCol w:w="387"/>
        <w:gridCol w:w="2842"/>
      </w:tblGrid>
      <w:tr w:rsidR="00FF5421" w:rsidRPr="00556F8B" w:rsidTr="00DA13C1">
        <w:trPr>
          <w:jc w:val="center"/>
        </w:trPr>
        <w:tc>
          <w:tcPr>
            <w:tcW w:w="1761"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Giá trị chỉ số</w:t>
            </w:r>
          </w:p>
        </w:tc>
        <w:tc>
          <w:tcPr>
            <w:tcW w:w="387"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842" w:type="dxa"/>
            <w:tcBorders>
              <w:bottom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thực </w:t>
            </w:r>
            <w:r w:rsidR="00247123" w:rsidRPr="00556F8B">
              <w:rPr>
                <w:rFonts w:ascii="Arial" w:eastAsia="Times New Roman" w:hAnsi="Arial" w:cs="Arial"/>
                <w:sz w:val="20"/>
                <w:lang w:val="en-US"/>
              </w:rPr>
              <w:t>-</w:t>
            </w:r>
            <w:r w:rsidRPr="00556F8B">
              <w:rPr>
                <w:rFonts w:ascii="Arial" w:eastAsia="Times New Roman" w:hAnsi="Arial" w:cs="Arial"/>
                <w:sz w:val="20"/>
              </w:rPr>
              <w:t xml:space="preserve"> Giá trị tối </w:t>
            </w:r>
            <w:r w:rsidR="00764F56" w:rsidRPr="00556F8B">
              <w:rPr>
                <w:rFonts w:ascii="Arial" w:eastAsia="Times New Roman" w:hAnsi="Arial" w:cs="Arial"/>
                <w:sz w:val="20"/>
              </w:rPr>
              <w:t>thi</w:t>
            </w:r>
            <w:r w:rsidRPr="00556F8B">
              <w:rPr>
                <w:rFonts w:ascii="Arial" w:eastAsia="Times New Roman" w:hAnsi="Arial" w:cs="Arial"/>
                <w:sz w:val="20"/>
              </w:rPr>
              <w:t>ểu</w:t>
            </w:r>
          </w:p>
        </w:tc>
      </w:tr>
      <w:tr w:rsidR="00FF5421" w:rsidRPr="00556F8B" w:rsidTr="00DA13C1">
        <w:trPr>
          <w:jc w:val="center"/>
        </w:trPr>
        <w:tc>
          <w:tcPr>
            <w:tcW w:w="1761" w:type="dxa"/>
            <w:vMerge/>
            <w:vAlign w:val="center"/>
          </w:tcPr>
          <w:p w:rsidR="00FF5421" w:rsidRPr="00556F8B" w:rsidRDefault="00FF5421" w:rsidP="00DA13C1">
            <w:pPr>
              <w:spacing w:before="120"/>
              <w:jc w:val="center"/>
              <w:rPr>
                <w:rFonts w:ascii="Arial" w:eastAsia="Times New Roman" w:hAnsi="Arial" w:cs="Arial"/>
                <w:sz w:val="20"/>
              </w:rPr>
            </w:pPr>
          </w:p>
        </w:tc>
        <w:tc>
          <w:tcPr>
            <w:tcW w:w="387" w:type="dxa"/>
            <w:vMerge/>
            <w:vAlign w:val="center"/>
          </w:tcPr>
          <w:p w:rsidR="00FF5421" w:rsidRPr="00556F8B" w:rsidRDefault="00FF5421" w:rsidP="00DA13C1">
            <w:pPr>
              <w:spacing w:before="120"/>
              <w:jc w:val="center"/>
              <w:rPr>
                <w:rFonts w:ascii="Arial" w:eastAsia="Times New Roman" w:hAnsi="Arial" w:cs="Arial"/>
                <w:sz w:val="20"/>
              </w:rPr>
            </w:pPr>
          </w:p>
        </w:tc>
        <w:tc>
          <w:tcPr>
            <w:tcW w:w="2842" w:type="dxa"/>
            <w:tcBorders>
              <w:top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Giá trị tối đa </w:t>
            </w:r>
            <w:r w:rsidR="00247123" w:rsidRPr="00556F8B">
              <w:rPr>
                <w:rFonts w:ascii="Arial" w:eastAsia="Times New Roman" w:hAnsi="Arial" w:cs="Arial"/>
                <w:sz w:val="20"/>
                <w:lang w:val="en-US"/>
              </w:rPr>
              <w:t>-</w:t>
            </w:r>
            <w:r w:rsidRPr="00556F8B">
              <w:rPr>
                <w:rFonts w:ascii="Arial" w:eastAsia="Times New Roman" w:hAnsi="Arial" w:cs="Arial"/>
                <w:sz w:val="20"/>
              </w:rPr>
              <w:t xml:space="preserve"> Giá trị tối </w:t>
            </w:r>
            <w:r w:rsidR="00764F56" w:rsidRPr="00556F8B">
              <w:rPr>
                <w:rFonts w:ascii="Arial" w:eastAsia="Times New Roman" w:hAnsi="Arial" w:cs="Arial"/>
                <w:sz w:val="20"/>
              </w:rPr>
              <w:t>thi</w:t>
            </w:r>
            <w:r w:rsidRPr="00556F8B">
              <w:rPr>
                <w:rFonts w:ascii="Arial" w:eastAsia="Times New Roman" w:hAnsi="Arial" w:cs="Arial"/>
                <w:sz w:val="20"/>
              </w:rPr>
              <w:t>ểu</w:t>
            </w:r>
          </w:p>
        </w:tc>
      </w:tr>
    </w:tbl>
    <w:p w:rsidR="002A3FDE" w:rsidRPr="00556F8B" w:rsidRDefault="002A3FDE" w:rsidP="00B95861">
      <w:pPr>
        <w:spacing w:before="120"/>
        <w:rPr>
          <w:rFonts w:ascii="Arial" w:hAnsi="Arial" w:cs="Arial"/>
          <w:sz w:val="20"/>
        </w:rPr>
      </w:pPr>
      <w:r w:rsidRPr="00556F8B">
        <w:rPr>
          <w:rFonts w:ascii="Arial" w:hAnsi="Arial" w:cs="Arial"/>
          <w:sz w:val="20"/>
        </w:rPr>
        <w:t>Riêng I</w:t>
      </w:r>
      <w:r w:rsidRPr="00556F8B">
        <w:rPr>
          <w:rFonts w:ascii="Arial" w:hAnsi="Arial" w:cs="Arial"/>
          <w:sz w:val="20"/>
          <w:vertAlign w:val="subscript"/>
        </w:rPr>
        <w:t>thu nhập</w:t>
      </w:r>
      <w:r w:rsidRPr="00556F8B">
        <w:rPr>
          <w:rFonts w:ascii="Arial" w:hAnsi="Arial" w:cs="Arial"/>
          <w:sz w:val="20"/>
        </w:rPr>
        <w:t xml:space="preserve"> được tính theo công thức:</w:t>
      </w:r>
    </w:p>
    <w:tbl>
      <w:tblPr>
        <w:tblW w:w="0" w:type="auto"/>
        <w:jc w:val="center"/>
        <w:tblLook w:val="01E0" w:firstRow="1" w:lastRow="1" w:firstColumn="1" w:lastColumn="1" w:noHBand="0" w:noVBand="0"/>
      </w:tblPr>
      <w:tblGrid>
        <w:gridCol w:w="946"/>
        <w:gridCol w:w="387"/>
        <w:gridCol w:w="3368"/>
      </w:tblGrid>
      <w:tr w:rsidR="00FF5421" w:rsidRPr="00556F8B" w:rsidTr="00DA13C1">
        <w:trPr>
          <w:jc w:val="center"/>
        </w:trPr>
        <w:tc>
          <w:tcPr>
            <w:tcW w:w="946"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I</w:t>
            </w:r>
            <w:r w:rsidRPr="00556F8B">
              <w:rPr>
                <w:rFonts w:ascii="Arial" w:eastAsia="Times New Roman" w:hAnsi="Arial" w:cs="Arial"/>
                <w:sz w:val="20"/>
                <w:vertAlign w:val="subscript"/>
              </w:rPr>
              <w:t>thu nhập</w:t>
            </w:r>
          </w:p>
        </w:tc>
        <w:tc>
          <w:tcPr>
            <w:tcW w:w="387"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368" w:type="dxa"/>
            <w:tcBorders>
              <w:bottom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ln(giá trị thực) - ln(giá trị tối </w:t>
            </w:r>
            <w:r w:rsidR="00764F56" w:rsidRPr="00556F8B">
              <w:rPr>
                <w:rFonts w:ascii="Arial" w:eastAsia="Times New Roman" w:hAnsi="Arial" w:cs="Arial"/>
                <w:sz w:val="20"/>
              </w:rPr>
              <w:t>thi</w:t>
            </w:r>
            <w:r w:rsidRPr="00556F8B">
              <w:rPr>
                <w:rFonts w:ascii="Arial" w:eastAsia="Times New Roman" w:hAnsi="Arial" w:cs="Arial"/>
                <w:sz w:val="20"/>
              </w:rPr>
              <w:t>ểu)</w:t>
            </w:r>
          </w:p>
        </w:tc>
      </w:tr>
      <w:tr w:rsidR="00FF5421" w:rsidRPr="00556F8B" w:rsidTr="00DA13C1">
        <w:trPr>
          <w:jc w:val="center"/>
        </w:trPr>
        <w:tc>
          <w:tcPr>
            <w:tcW w:w="946" w:type="dxa"/>
            <w:vMerge/>
            <w:vAlign w:val="center"/>
          </w:tcPr>
          <w:p w:rsidR="00FF5421" w:rsidRPr="00556F8B" w:rsidRDefault="00FF5421" w:rsidP="00DA13C1">
            <w:pPr>
              <w:spacing w:before="120"/>
              <w:jc w:val="center"/>
              <w:rPr>
                <w:rFonts w:ascii="Arial" w:eastAsia="Times New Roman" w:hAnsi="Arial" w:cs="Arial"/>
                <w:sz w:val="20"/>
              </w:rPr>
            </w:pPr>
          </w:p>
        </w:tc>
        <w:tc>
          <w:tcPr>
            <w:tcW w:w="387" w:type="dxa"/>
            <w:vMerge/>
            <w:vAlign w:val="center"/>
          </w:tcPr>
          <w:p w:rsidR="00FF5421" w:rsidRPr="00556F8B" w:rsidRDefault="00FF5421" w:rsidP="00DA13C1">
            <w:pPr>
              <w:spacing w:before="120"/>
              <w:jc w:val="center"/>
              <w:rPr>
                <w:rFonts w:ascii="Arial" w:eastAsia="Times New Roman" w:hAnsi="Arial" w:cs="Arial"/>
                <w:sz w:val="20"/>
              </w:rPr>
            </w:pPr>
          </w:p>
        </w:tc>
        <w:tc>
          <w:tcPr>
            <w:tcW w:w="3368" w:type="dxa"/>
            <w:tcBorders>
              <w:top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In(giá trị tối đa) - ln(giá trị tối </w:t>
            </w:r>
            <w:r w:rsidR="00764F56" w:rsidRPr="00556F8B">
              <w:rPr>
                <w:rFonts w:ascii="Arial" w:eastAsia="Times New Roman" w:hAnsi="Arial" w:cs="Arial"/>
                <w:sz w:val="20"/>
              </w:rPr>
              <w:t>thi</w:t>
            </w:r>
            <w:r w:rsidRPr="00556F8B">
              <w:rPr>
                <w:rFonts w:ascii="Arial" w:eastAsia="Times New Roman" w:hAnsi="Arial" w:cs="Arial"/>
                <w:sz w:val="20"/>
              </w:rPr>
              <w:t>ểu)</w:t>
            </w:r>
          </w:p>
        </w:tc>
      </w:tr>
    </w:tbl>
    <w:p w:rsidR="002A3FDE" w:rsidRPr="00556F8B" w:rsidRDefault="00FF5421" w:rsidP="00B95861">
      <w:pPr>
        <w:spacing w:before="120"/>
        <w:rPr>
          <w:rFonts w:ascii="Arial" w:hAnsi="Arial" w:cs="Arial"/>
          <w:sz w:val="20"/>
        </w:rPr>
      </w:pPr>
      <w:r w:rsidRPr="00556F8B">
        <w:rPr>
          <w:rFonts w:ascii="Arial" w:hAnsi="Arial" w:cs="Arial"/>
          <w:b/>
          <w:sz w:val="20"/>
        </w:rPr>
        <w:t xml:space="preserve">2.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FF5421" w:rsidP="00B95861">
      <w:pPr>
        <w:spacing w:before="120"/>
        <w:rPr>
          <w:rFonts w:ascii="Arial" w:hAnsi="Arial" w:cs="Arial"/>
          <w:b/>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dân số và nhà ở giữa kỳ;</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biến động dân số và kế hoạch hóa gia đình hàng năm;</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Thống kê tài </w:t>
      </w:r>
      <w:r w:rsidR="000F393B" w:rsidRPr="00556F8B">
        <w:rPr>
          <w:rFonts w:ascii="Arial" w:hAnsi="Arial" w:cs="Arial"/>
          <w:sz w:val="20"/>
        </w:rPr>
        <w:t>Khoản</w:t>
      </w:r>
      <w:r w:rsidR="002A3FDE" w:rsidRPr="00556F8B">
        <w:rPr>
          <w:rFonts w:ascii="Arial" w:hAnsi="Arial" w:cs="Arial"/>
          <w:sz w:val="20"/>
        </w:rPr>
        <w:t xml:space="preserve"> quốc gia;</w:t>
      </w:r>
    </w:p>
    <w:p w:rsidR="002A3FDE" w:rsidRPr="00556F8B" w:rsidRDefault="00FF542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Chương trình so sánh quốc tế (ICP).</w:t>
      </w:r>
    </w:p>
    <w:p w:rsidR="002A3FDE" w:rsidRPr="00556F8B" w:rsidRDefault="00FF5421"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FF5421" w:rsidRPr="00556F8B" w:rsidRDefault="00FF5421" w:rsidP="00B95861">
      <w:pPr>
        <w:spacing w:before="120"/>
        <w:rPr>
          <w:rFonts w:ascii="Arial" w:hAnsi="Arial" w:cs="Arial"/>
          <w:sz w:val="20"/>
        </w:rPr>
      </w:pPr>
    </w:p>
    <w:p w:rsidR="002A3FDE" w:rsidRPr="00556F8B" w:rsidRDefault="00FF5421" w:rsidP="00B95861">
      <w:pPr>
        <w:spacing w:before="120"/>
        <w:rPr>
          <w:rFonts w:ascii="Arial" w:hAnsi="Arial" w:cs="Arial"/>
          <w:b/>
          <w:sz w:val="20"/>
        </w:rPr>
      </w:pPr>
      <w:r w:rsidRPr="00556F8B">
        <w:rPr>
          <w:rFonts w:ascii="Arial" w:hAnsi="Arial" w:cs="Arial"/>
          <w:b/>
          <w:sz w:val="20"/>
        </w:rPr>
        <w:t>1802.</w:t>
      </w:r>
      <w:r w:rsidR="00C317DB" w:rsidRPr="00556F8B">
        <w:rPr>
          <w:rFonts w:ascii="Arial" w:hAnsi="Arial" w:cs="Arial"/>
          <w:b/>
          <w:sz w:val="20"/>
        </w:rPr>
        <w:t xml:space="preserve"> </w:t>
      </w:r>
      <w:r w:rsidR="002A3FDE" w:rsidRPr="00556F8B">
        <w:rPr>
          <w:rFonts w:ascii="Arial" w:hAnsi="Arial" w:cs="Arial"/>
          <w:b/>
          <w:sz w:val="20"/>
        </w:rPr>
        <w:t>Tỷ lệ nghèo</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nghèo là số phần trăm về số người hoặc số </w:t>
      </w:r>
      <w:r w:rsidR="00764F56" w:rsidRPr="00556F8B">
        <w:rPr>
          <w:rFonts w:ascii="Arial" w:hAnsi="Arial" w:cs="Arial"/>
          <w:sz w:val="20"/>
        </w:rPr>
        <w:t>hộ</w:t>
      </w:r>
      <w:r w:rsidRPr="00556F8B">
        <w:rPr>
          <w:rFonts w:ascii="Arial" w:hAnsi="Arial" w:cs="Arial"/>
          <w:sz w:val="20"/>
        </w:rPr>
        <w:t xml:space="preserve"> có mức thu nhập (hoặc </w:t>
      </w:r>
      <w:r w:rsidR="00764F56" w:rsidRPr="00556F8B">
        <w:rPr>
          <w:rFonts w:ascii="Arial" w:hAnsi="Arial" w:cs="Arial"/>
          <w:sz w:val="20"/>
        </w:rPr>
        <w:t>chi tiêu</w:t>
      </w:r>
      <w:r w:rsidRPr="00556F8B">
        <w:rPr>
          <w:rFonts w:ascii="Arial" w:hAnsi="Arial" w:cs="Arial"/>
          <w:sz w:val="20"/>
        </w:rPr>
        <w:t>) bình quân đầu người thấp hơn chuẩn nghèo trong tổng số người hoặ</w:t>
      </w:r>
      <w:r w:rsidR="00FF5421" w:rsidRPr="00556F8B">
        <w:rPr>
          <w:rFonts w:ascii="Arial" w:hAnsi="Arial" w:cs="Arial"/>
          <w:sz w:val="20"/>
        </w:rPr>
        <w:t>c số</w:t>
      </w:r>
      <w:r w:rsidRPr="00556F8B">
        <w:rPr>
          <w:rFonts w:ascii="Arial" w:hAnsi="Arial" w:cs="Arial"/>
          <w:sz w:val="20"/>
        </w:rPr>
        <w:t xml:space="preserve"> </w:t>
      </w:r>
      <w:r w:rsidR="00764F56" w:rsidRPr="00556F8B">
        <w:rPr>
          <w:rFonts w:ascii="Arial" w:hAnsi="Arial" w:cs="Arial"/>
          <w:sz w:val="20"/>
        </w:rPr>
        <w:t>hộ</w:t>
      </w:r>
      <w:r w:rsidRPr="00556F8B">
        <w:rPr>
          <w:rFonts w:ascii="Arial" w:hAnsi="Arial" w:cs="Arial"/>
          <w:sz w:val="20"/>
        </w:rPr>
        <w:t xml:space="preserve"> được </w:t>
      </w:r>
      <w:r w:rsidR="00764F56" w:rsidRPr="00556F8B">
        <w:rPr>
          <w:rFonts w:ascii="Arial" w:hAnsi="Arial" w:cs="Arial"/>
          <w:sz w:val="20"/>
        </w:rPr>
        <w:t>nghi</w:t>
      </w:r>
      <w:r w:rsidR="00C317DB" w:rsidRPr="00556F8B">
        <w:rPr>
          <w:rFonts w:ascii="Arial" w:hAnsi="Arial" w:cs="Arial"/>
          <w:sz w:val="20"/>
        </w:rPr>
        <w:t xml:space="preserve">ên </w:t>
      </w:r>
      <w:r w:rsidRPr="00556F8B">
        <w:rPr>
          <w:rFonts w:ascii="Arial" w:hAnsi="Arial" w:cs="Arial"/>
          <w:sz w:val="20"/>
        </w:rPr>
        <w:t>cứu.</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1600"/>
        <w:gridCol w:w="377"/>
        <w:gridCol w:w="5129"/>
        <w:gridCol w:w="759"/>
      </w:tblGrid>
      <w:tr w:rsidR="00FF5421" w:rsidRPr="00556F8B" w:rsidTr="00DA13C1">
        <w:trPr>
          <w:jc w:val="center"/>
        </w:trPr>
        <w:tc>
          <w:tcPr>
            <w:tcW w:w="1600"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Tỷ lệ nghèo (%)</w:t>
            </w:r>
          </w:p>
        </w:tc>
        <w:tc>
          <w:tcPr>
            <w:tcW w:w="377" w:type="dxa"/>
            <w:vMerge w:val="restart"/>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5129" w:type="dxa"/>
            <w:tcBorders>
              <w:bottom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Số người (hoặc </w:t>
            </w:r>
            <w:r w:rsidR="00764F56" w:rsidRPr="00556F8B">
              <w:rPr>
                <w:rFonts w:ascii="Arial" w:eastAsia="Times New Roman" w:hAnsi="Arial" w:cs="Arial"/>
                <w:sz w:val="20"/>
              </w:rPr>
              <w:t>hộ</w:t>
            </w:r>
            <w:r w:rsidRPr="00556F8B">
              <w:rPr>
                <w:rFonts w:ascii="Arial" w:eastAsia="Times New Roman" w:hAnsi="Arial" w:cs="Arial"/>
                <w:sz w:val="20"/>
              </w:rPr>
              <w:t xml:space="preserve">) được </w:t>
            </w:r>
            <w:r w:rsidR="00764F56" w:rsidRPr="00556F8B">
              <w:rPr>
                <w:rFonts w:ascii="Arial" w:eastAsia="Times New Roman" w:hAnsi="Arial" w:cs="Arial"/>
                <w:sz w:val="20"/>
              </w:rPr>
              <w:t>nghi</w:t>
            </w:r>
            <w:r w:rsidRPr="00556F8B">
              <w:rPr>
                <w:rFonts w:ascii="Arial" w:eastAsia="Times New Roman" w:hAnsi="Arial" w:cs="Arial"/>
                <w:sz w:val="20"/>
              </w:rPr>
              <w:t>ên cứu có thu nhập (</w:t>
            </w:r>
            <w:r w:rsidR="00764F56" w:rsidRPr="00556F8B">
              <w:rPr>
                <w:rFonts w:ascii="Arial" w:eastAsia="Times New Roman" w:hAnsi="Arial" w:cs="Arial"/>
                <w:sz w:val="20"/>
              </w:rPr>
              <w:t>chi tiêu</w:t>
            </w:r>
            <w:r w:rsidRPr="00556F8B">
              <w:rPr>
                <w:rFonts w:ascii="Arial" w:eastAsia="Times New Roman" w:hAnsi="Arial" w:cs="Arial"/>
                <w:sz w:val="20"/>
              </w:rPr>
              <w:t>) bình quân đầu người thấp hơn chuẩn nghèo</w:t>
            </w:r>
          </w:p>
        </w:tc>
        <w:tc>
          <w:tcPr>
            <w:tcW w:w="759" w:type="dxa"/>
            <w:vMerge w:val="restart"/>
            <w:vAlign w:val="center"/>
          </w:tcPr>
          <w:p w:rsidR="00FF5421" w:rsidRPr="00556F8B" w:rsidRDefault="00FF5421" w:rsidP="00DA13C1">
            <w:pPr>
              <w:spacing w:before="120"/>
              <w:rPr>
                <w:rFonts w:ascii="Arial" w:eastAsia="Times New Roman" w:hAnsi="Arial" w:cs="Arial"/>
                <w:sz w:val="20"/>
              </w:rPr>
            </w:pPr>
            <w:r w:rsidRPr="00556F8B">
              <w:rPr>
                <w:rFonts w:ascii="Arial" w:eastAsia="Times New Roman" w:hAnsi="Arial" w:cs="Arial"/>
                <w:sz w:val="20"/>
              </w:rPr>
              <w:t>x 100</w:t>
            </w:r>
          </w:p>
        </w:tc>
      </w:tr>
      <w:tr w:rsidR="00FF5421" w:rsidRPr="00556F8B" w:rsidTr="00DA13C1">
        <w:trPr>
          <w:jc w:val="center"/>
        </w:trPr>
        <w:tc>
          <w:tcPr>
            <w:tcW w:w="1600" w:type="dxa"/>
            <w:vMerge/>
            <w:vAlign w:val="center"/>
          </w:tcPr>
          <w:p w:rsidR="00FF5421" w:rsidRPr="00556F8B" w:rsidRDefault="00FF5421" w:rsidP="00DA13C1">
            <w:pPr>
              <w:spacing w:before="120"/>
              <w:jc w:val="center"/>
              <w:rPr>
                <w:rFonts w:ascii="Arial" w:eastAsia="Times New Roman" w:hAnsi="Arial" w:cs="Arial"/>
                <w:sz w:val="20"/>
              </w:rPr>
            </w:pPr>
          </w:p>
        </w:tc>
        <w:tc>
          <w:tcPr>
            <w:tcW w:w="377" w:type="dxa"/>
            <w:vMerge/>
            <w:vAlign w:val="center"/>
          </w:tcPr>
          <w:p w:rsidR="00FF5421" w:rsidRPr="00556F8B" w:rsidRDefault="00FF5421" w:rsidP="00DA13C1">
            <w:pPr>
              <w:spacing w:before="120"/>
              <w:jc w:val="center"/>
              <w:rPr>
                <w:rFonts w:ascii="Arial" w:eastAsia="Times New Roman" w:hAnsi="Arial" w:cs="Arial"/>
                <w:sz w:val="20"/>
              </w:rPr>
            </w:pPr>
          </w:p>
        </w:tc>
        <w:tc>
          <w:tcPr>
            <w:tcW w:w="5129" w:type="dxa"/>
            <w:tcBorders>
              <w:top w:val="single" w:sz="4" w:space="0" w:color="auto"/>
            </w:tcBorders>
            <w:vAlign w:val="center"/>
          </w:tcPr>
          <w:p w:rsidR="00FF5421" w:rsidRPr="00556F8B" w:rsidRDefault="00FF542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người (hoặc </w:t>
            </w:r>
            <w:r w:rsidR="00764F56" w:rsidRPr="00556F8B">
              <w:rPr>
                <w:rFonts w:ascii="Arial" w:eastAsia="Times New Roman" w:hAnsi="Arial" w:cs="Arial"/>
                <w:sz w:val="20"/>
              </w:rPr>
              <w:t>hộ</w:t>
            </w:r>
            <w:r w:rsidRPr="00556F8B">
              <w:rPr>
                <w:rFonts w:ascii="Arial" w:eastAsia="Times New Roman" w:hAnsi="Arial" w:cs="Arial"/>
                <w:sz w:val="20"/>
              </w:rPr>
              <w:t xml:space="preserve">) được </w:t>
            </w:r>
            <w:r w:rsidR="00764F56" w:rsidRPr="00556F8B">
              <w:rPr>
                <w:rFonts w:ascii="Arial" w:eastAsia="Times New Roman" w:hAnsi="Arial" w:cs="Arial"/>
                <w:sz w:val="20"/>
              </w:rPr>
              <w:t>nghi</w:t>
            </w:r>
            <w:r w:rsidRPr="00556F8B">
              <w:rPr>
                <w:rFonts w:ascii="Arial" w:eastAsia="Times New Roman" w:hAnsi="Arial" w:cs="Arial"/>
                <w:sz w:val="20"/>
              </w:rPr>
              <w:t>ên cứu</w:t>
            </w:r>
          </w:p>
        </w:tc>
        <w:tc>
          <w:tcPr>
            <w:tcW w:w="759" w:type="dxa"/>
            <w:vMerge/>
            <w:vAlign w:val="center"/>
          </w:tcPr>
          <w:p w:rsidR="00FF5421" w:rsidRPr="00556F8B" w:rsidRDefault="00FF5421"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Chuẩn nghè</w:t>
      </w:r>
      <w:r w:rsidR="00D25984" w:rsidRPr="00556F8B">
        <w:rPr>
          <w:rFonts w:ascii="Arial" w:hAnsi="Arial" w:cs="Arial"/>
          <w:sz w:val="20"/>
        </w:rPr>
        <w:t>o</w:t>
      </w:r>
      <w:r w:rsidRPr="00556F8B">
        <w:rPr>
          <w:rFonts w:ascii="Arial" w:hAnsi="Arial" w:cs="Arial"/>
          <w:sz w:val="20"/>
        </w:rPr>
        <w:t xml:space="preserve"> là mức thu nhập (hoặc </w:t>
      </w:r>
      <w:r w:rsidR="00764F56" w:rsidRPr="00556F8B">
        <w:rPr>
          <w:rFonts w:ascii="Arial" w:hAnsi="Arial" w:cs="Arial"/>
          <w:sz w:val="20"/>
        </w:rPr>
        <w:t>chi tiêu</w:t>
      </w:r>
      <w:r w:rsidRPr="00556F8B">
        <w:rPr>
          <w:rFonts w:ascii="Arial" w:hAnsi="Arial" w:cs="Arial"/>
          <w:sz w:val="20"/>
        </w:rPr>
        <w:t xml:space="preserve">) bình quân đầu người được dùng để xác định người nghèo hoặc </w:t>
      </w:r>
      <w:r w:rsidR="00764F56" w:rsidRPr="00556F8B">
        <w:rPr>
          <w:rFonts w:ascii="Arial" w:hAnsi="Arial" w:cs="Arial"/>
          <w:sz w:val="20"/>
        </w:rPr>
        <w:t>hộ</w:t>
      </w:r>
      <w:r w:rsidRPr="00556F8B">
        <w:rPr>
          <w:rFonts w:ascii="Arial" w:hAnsi="Arial" w:cs="Arial"/>
          <w:sz w:val="20"/>
        </w:rPr>
        <w:t xml:space="preserve"> nghèo</w:t>
      </w:r>
      <w:r w:rsidR="00C317DB" w:rsidRPr="00556F8B">
        <w:rPr>
          <w:rFonts w:ascii="Arial" w:hAnsi="Arial" w:cs="Arial"/>
          <w:sz w:val="20"/>
        </w:rPr>
        <w:t xml:space="preserve">. </w:t>
      </w:r>
      <w:r w:rsidRPr="00556F8B">
        <w:rPr>
          <w:rFonts w:ascii="Arial" w:hAnsi="Arial" w:cs="Arial"/>
          <w:sz w:val="20"/>
        </w:rPr>
        <w:t xml:space="preserve">Những người hoặc </w:t>
      </w:r>
      <w:r w:rsidR="00764F56" w:rsidRPr="00556F8B">
        <w:rPr>
          <w:rFonts w:ascii="Arial" w:hAnsi="Arial" w:cs="Arial"/>
          <w:sz w:val="20"/>
        </w:rPr>
        <w:t>hộ</w:t>
      </w:r>
      <w:r w:rsidRPr="00556F8B">
        <w:rPr>
          <w:rFonts w:ascii="Arial" w:hAnsi="Arial" w:cs="Arial"/>
          <w:sz w:val="20"/>
        </w:rPr>
        <w:t xml:space="preserve"> có thu nhập (hoặc </w:t>
      </w:r>
      <w:r w:rsidR="00764F56" w:rsidRPr="00556F8B">
        <w:rPr>
          <w:rFonts w:ascii="Arial" w:hAnsi="Arial" w:cs="Arial"/>
          <w:sz w:val="20"/>
        </w:rPr>
        <w:t>chi tiêu</w:t>
      </w:r>
      <w:r w:rsidRPr="00556F8B">
        <w:rPr>
          <w:rFonts w:ascii="Arial" w:hAnsi="Arial" w:cs="Arial"/>
          <w:sz w:val="20"/>
        </w:rPr>
        <w:t xml:space="preserve">) bình quân đầu người thấp hơn chuẩn nghèo được coi là người nghèo hoặc </w:t>
      </w:r>
      <w:r w:rsidR="00764F56" w:rsidRPr="00556F8B">
        <w:rPr>
          <w:rFonts w:ascii="Arial" w:hAnsi="Arial" w:cs="Arial"/>
          <w:sz w:val="20"/>
        </w:rPr>
        <w:t>hộ</w:t>
      </w:r>
      <w:r w:rsidRPr="00556F8B">
        <w:rPr>
          <w:rFonts w:ascii="Arial" w:hAnsi="Arial" w:cs="Arial"/>
          <w:sz w:val="20"/>
        </w:rPr>
        <w:t xml:space="preserve"> nghèo.</w:t>
      </w:r>
    </w:p>
    <w:p w:rsidR="002A3FDE" w:rsidRPr="00556F8B" w:rsidRDefault="002A3FDE" w:rsidP="00B95861">
      <w:pPr>
        <w:spacing w:before="120"/>
        <w:rPr>
          <w:rFonts w:ascii="Arial" w:hAnsi="Arial" w:cs="Arial"/>
          <w:sz w:val="20"/>
          <w:lang w:val="en-US"/>
        </w:rPr>
      </w:pPr>
      <w:r w:rsidRPr="00556F8B">
        <w:rPr>
          <w:rFonts w:ascii="Arial" w:hAnsi="Arial" w:cs="Arial"/>
          <w:sz w:val="20"/>
        </w:rPr>
        <w:t xml:space="preserve">Chuẩn nghèo bằng chuẩn nghèo lương thực, thực phẩm cộng với một mức chi tối </w:t>
      </w:r>
      <w:r w:rsidR="00764F56" w:rsidRPr="00556F8B">
        <w:rPr>
          <w:rFonts w:ascii="Arial" w:hAnsi="Arial" w:cs="Arial"/>
          <w:sz w:val="20"/>
        </w:rPr>
        <w:t>thi</w:t>
      </w:r>
      <w:r w:rsidRPr="00556F8B">
        <w:rPr>
          <w:rFonts w:ascii="Arial" w:hAnsi="Arial" w:cs="Arial"/>
          <w:sz w:val="20"/>
        </w:rPr>
        <w:t>ểu cho các mặt hàng phi lương thực - thực phẩm, gồm: Nhà ở, quần áo, đồ dùng gia đình, học tập văn</w:t>
      </w:r>
      <w:r w:rsidR="00C317DB" w:rsidRPr="00556F8B">
        <w:rPr>
          <w:rFonts w:ascii="Arial" w:hAnsi="Arial" w:cs="Arial"/>
          <w:sz w:val="20"/>
        </w:rPr>
        <w:t xml:space="preserve"> hóa,</w:t>
      </w:r>
      <w:r w:rsidRPr="00556F8B">
        <w:rPr>
          <w:rFonts w:ascii="Arial" w:hAnsi="Arial" w:cs="Arial"/>
          <w:sz w:val="20"/>
        </w:rPr>
        <w:t xml:space="preserve"> giải trí, y tế, đi </w:t>
      </w:r>
      <w:r w:rsidR="00764F56" w:rsidRPr="00556F8B">
        <w:rPr>
          <w:rFonts w:ascii="Arial" w:hAnsi="Arial" w:cs="Arial"/>
          <w:sz w:val="20"/>
        </w:rPr>
        <w:t>lại</w:t>
      </w:r>
      <w:r w:rsidRPr="00556F8B">
        <w:rPr>
          <w:rFonts w:ascii="Arial" w:hAnsi="Arial" w:cs="Arial"/>
          <w:sz w:val="20"/>
        </w:rPr>
        <w:t>, thông tin l</w:t>
      </w:r>
      <w:r w:rsidR="00C317DB" w:rsidRPr="00556F8B">
        <w:rPr>
          <w:rFonts w:ascii="Arial" w:hAnsi="Arial" w:cs="Arial"/>
          <w:sz w:val="20"/>
        </w:rPr>
        <w:t xml:space="preserve">iên </w:t>
      </w:r>
      <w:r w:rsidRPr="00556F8B">
        <w:rPr>
          <w:rFonts w:ascii="Arial" w:hAnsi="Arial" w:cs="Arial"/>
          <w:sz w:val="20"/>
        </w:rPr>
        <w:t>lạc.</w:t>
      </w:r>
      <w:r w:rsidR="00AA4095" w:rsidRPr="00556F8B">
        <w:rPr>
          <w:rFonts w:ascii="Arial" w:hAnsi="Arial" w:cs="Arial"/>
          <w:sz w:val="20"/>
          <w:lang w:val="en-US"/>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Chuẩn nghèo lương thực, thực phẩm là trị giá của một rổ hàng </w:t>
      </w:r>
      <w:r w:rsidR="00C317DB" w:rsidRPr="00556F8B">
        <w:rPr>
          <w:rFonts w:ascii="Arial" w:hAnsi="Arial" w:cs="Arial"/>
          <w:sz w:val="20"/>
        </w:rPr>
        <w:t xml:space="preserve">hóa </w:t>
      </w:r>
      <w:r w:rsidRPr="00556F8B">
        <w:rPr>
          <w:rFonts w:ascii="Arial" w:hAnsi="Arial" w:cs="Arial"/>
          <w:sz w:val="20"/>
        </w:rPr>
        <w:t xml:space="preserve">lương thực, thực phẩm </w:t>
      </w:r>
      <w:r w:rsidR="00764F56" w:rsidRPr="00556F8B">
        <w:rPr>
          <w:rFonts w:ascii="Arial" w:hAnsi="Arial" w:cs="Arial"/>
          <w:sz w:val="20"/>
        </w:rPr>
        <w:t>thi</w:t>
      </w:r>
      <w:r w:rsidRPr="00556F8B">
        <w:rPr>
          <w:rFonts w:ascii="Arial" w:hAnsi="Arial" w:cs="Arial"/>
          <w:sz w:val="20"/>
        </w:rPr>
        <w:t>ết yếu bảo đảm khẩu phần ăn duy trì với nhiệt lượng tiêu dùng một người một ngày là 2100 Kcal.</w:t>
      </w:r>
    </w:p>
    <w:p w:rsidR="002A3FDE" w:rsidRPr="00556F8B" w:rsidRDefault="003C5242"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C524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Nhóm dân tộc: Kinh, Hoa/dân tộc khác;</w:t>
      </w:r>
    </w:p>
    <w:p w:rsidR="002A3FDE" w:rsidRPr="00556F8B" w:rsidRDefault="003C524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3C524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C5242"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C5242"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Khảo sát mức sống dân cư Việt Nam.</w:t>
      </w:r>
    </w:p>
    <w:p w:rsidR="002A3FDE" w:rsidRPr="00556F8B" w:rsidRDefault="00DE49A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Tổng cục Thống kê.</w:t>
      </w:r>
    </w:p>
    <w:p w:rsidR="00DE49AE" w:rsidRPr="00556F8B" w:rsidRDefault="00DE49AE" w:rsidP="00B95861">
      <w:pPr>
        <w:spacing w:before="120"/>
        <w:rPr>
          <w:rFonts w:ascii="Arial" w:hAnsi="Arial" w:cs="Arial"/>
          <w:sz w:val="20"/>
        </w:rPr>
      </w:pPr>
    </w:p>
    <w:p w:rsidR="002A3FDE" w:rsidRPr="00556F8B" w:rsidRDefault="00DE49AE" w:rsidP="00B95861">
      <w:pPr>
        <w:spacing w:before="120"/>
        <w:rPr>
          <w:rFonts w:ascii="Arial" w:hAnsi="Arial" w:cs="Arial"/>
          <w:b/>
          <w:sz w:val="20"/>
        </w:rPr>
      </w:pPr>
      <w:r w:rsidRPr="00556F8B">
        <w:rPr>
          <w:rFonts w:ascii="Arial" w:hAnsi="Arial" w:cs="Arial"/>
          <w:b/>
          <w:sz w:val="20"/>
        </w:rPr>
        <w:t>1803.</w:t>
      </w:r>
      <w:r w:rsidR="00C317DB" w:rsidRPr="00556F8B">
        <w:rPr>
          <w:rFonts w:ascii="Arial" w:hAnsi="Arial" w:cs="Arial"/>
          <w:b/>
          <w:sz w:val="20"/>
        </w:rPr>
        <w:t xml:space="preserve"> </w:t>
      </w:r>
      <w:r w:rsidR="002A3FDE" w:rsidRPr="00556F8B">
        <w:rPr>
          <w:rFonts w:ascii="Arial" w:hAnsi="Arial" w:cs="Arial"/>
          <w:b/>
          <w:sz w:val="20"/>
        </w:rPr>
        <w:t xml:space="preserve">Hệ số bất bình đẳng trong </w:t>
      </w:r>
      <w:r w:rsidR="00764F56" w:rsidRPr="00556F8B">
        <w:rPr>
          <w:rFonts w:ascii="Arial" w:hAnsi="Arial" w:cs="Arial"/>
          <w:b/>
          <w:sz w:val="20"/>
        </w:rPr>
        <w:t>phân</w:t>
      </w:r>
      <w:r w:rsidR="002A3FDE" w:rsidRPr="00556F8B">
        <w:rPr>
          <w:rFonts w:ascii="Arial" w:hAnsi="Arial" w:cs="Arial"/>
          <w:b/>
          <w:sz w:val="20"/>
        </w:rPr>
        <w:t xml:space="preserve"> phối thu nhập (hệ số Gini)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Hệ số Gini (G) được tính dựa vào đường cong Lorenz, Đường cong Lorenz được tạo b</w:t>
      </w:r>
      <w:r w:rsidR="00DE49AE" w:rsidRPr="00556F8B">
        <w:rPr>
          <w:rFonts w:ascii="Arial" w:hAnsi="Arial" w:cs="Arial"/>
          <w:sz w:val="20"/>
        </w:rPr>
        <w:t>ở</w:t>
      </w:r>
      <w:r w:rsidRPr="00556F8B">
        <w:rPr>
          <w:rFonts w:ascii="Arial" w:hAnsi="Arial" w:cs="Arial"/>
          <w:sz w:val="20"/>
        </w:rPr>
        <w:t xml:space="preserve">i 2 yếu tố: Tỷ lệ thu nhập của </w:t>
      </w:r>
      <w:r w:rsidR="00DE49AE" w:rsidRPr="00556F8B">
        <w:rPr>
          <w:rFonts w:ascii="Arial" w:hAnsi="Arial" w:cs="Arial"/>
          <w:sz w:val="20"/>
        </w:rPr>
        <w:t>d</w:t>
      </w:r>
      <w:r w:rsidRPr="00556F8B">
        <w:rPr>
          <w:rFonts w:ascii="Arial" w:hAnsi="Arial" w:cs="Arial"/>
          <w:sz w:val="20"/>
        </w:rPr>
        <w:t>ân cư cộng dồn và tỷ lệ dân số tương ứng cộng dồn.</w:t>
      </w:r>
    </w:p>
    <w:p w:rsidR="002A3FDE" w:rsidRPr="00556F8B" w:rsidRDefault="002A3FDE" w:rsidP="00B95861">
      <w:pPr>
        <w:spacing w:before="120"/>
        <w:rPr>
          <w:rFonts w:ascii="Arial" w:hAnsi="Arial" w:cs="Arial"/>
          <w:sz w:val="20"/>
        </w:rPr>
      </w:pPr>
      <w:r w:rsidRPr="00556F8B">
        <w:rPr>
          <w:rFonts w:ascii="Arial" w:hAnsi="Arial" w:cs="Arial"/>
          <w:sz w:val="20"/>
        </w:rPr>
        <w:t>Hệ số Gini là giá trị của diện tích A (được tạo bởi đường cong Lorenz và đường thẳng 45° từ gốc tọa độ) chia cho diện tích A+B (là diện tích tam giác vuông n</w:t>
      </w:r>
      <w:r w:rsidR="00AA4095" w:rsidRPr="00556F8B">
        <w:rPr>
          <w:rFonts w:ascii="Arial" w:hAnsi="Arial" w:cs="Arial"/>
          <w:sz w:val="20"/>
          <w:lang w:val="en-US"/>
        </w:rPr>
        <w:t>ằ</w:t>
      </w:r>
      <w:r w:rsidRPr="00556F8B">
        <w:rPr>
          <w:rFonts w:ascii="Arial" w:hAnsi="Arial" w:cs="Arial"/>
          <w:sz w:val="20"/>
        </w:rPr>
        <w:t xml:space="preserve">m dưới đường thẳng 45° từ gốc </w:t>
      </w:r>
      <w:r w:rsidR="00F10CF3" w:rsidRPr="00556F8B">
        <w:rPr>
          <w:rFonts w:ascii="Arial" w:hAnsi="Arial" w:cs="Arial"/>
          <w:sz w:val="20"/>
        </w:rPr>
        <w:t>tọa</w:t>
      </w:r>
      <w:r w:rsidRPr="00556F8B">
        <w:rPr>
          <w:rFonts w:ascii="Arial" w:hAnsi="Arial" w:cs="Arial"/>
          <w:sz w:val="20"/>
        </w:rPr>
        <w:t xml:space="preserve"> độ).</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p w:rsidR="00DE49AE" w:rsidRPr="00556F8B" w:rsidRDefault="00880466" w:rsidP="00B95861">
      <w:pPr>
        <w:widowControl/>
        <w:spacing w:before="120"/>
        <w:ind w:right="43"/>
        <w:jc w:val="center"/>
        <w:rPr>
          <w:rFonts w:ascii="Arial" w:hAnsi="Arial" w:cs="Arial"/>
          <w:sz w:val="20"/>
        </w:rPr>
      </w:pPr>
      <w:r w:rsidRPr="00556F8B">
        <w:rPr>
          <w:rFonts w:ascii="Arial" w:hAnsi="Arial" w:cs="Arial"/>
          <w:position w:val="-28"/>
          <w:sz w:val="20"/>
        </w:rPr>
        <w:object w:dxaOrig="2700" w:dyaOrig="680">
          <v:shape id="_x0000_i1123" type="#_x0000_t75" style="width:135pt;height:34.2pt" o:ole="">
            <v:imagedata r:id="rId181" o:title=""/>
          </v:shape>
          <o:OLEObject Type="Embed" ProgID="Equation.3" ShapeID="_x0000_i1123" DrawAspect="Content" ObjectID="_1720855712" r:id="rId182"/>
        </w:object>
      </w:r>
    </w:p>
    <w:p w:rsidR="002A3FDE" w:rsidRPr="00556F8B" w:rsidRDefault="002A3FDE" w:rsidP="00B95861">
      <w:pPr>
        <w:spacing w:before="120"/>
        <w:rPr>
          <w:rFonts w:ascii="Arial" w:hAnsi="Arial" w:cs="Arial"/>
          <w:sz w:val="20"/>
        </w:rPr>
      </w:pPr>
      <w:r w:rsidRPr="00556F8B">
        <w:rPr>
          <w:rFonts w:ascii="Arial" w:hAnsi="Arial" w:cs="Arial"/>
          <w:sz w:val="20"/>
        </w:rPr>
        <w:t>Trong đó:</w:t>
      </w:r>
    </w:p>
    <w:p w:rsidR="002A3FDE" w:rsidRPr="00556F8B" w:rsidRDefault="002A3FDE" w:rsidP="00B95861">
      <w:pPr>
        <w:spacing w:before="120"/>
        <w:rPr>
          <w:rFonts w:ascii="Arial" w:hAnsi="Arial" w:cs="Arial"/>
          <w:sz w:val="20"/>
        </w:rPr>
      </w:pPr>
      <w:r w:rsidRPr="00556F8B">
        <w:rPr>
          <w:rFonts w:ascii="Arial" w:hAnsi="Arial" w:cs="Arial"/>
          <w:sz w:val="20"/>
        </w:rPr>
        <w:t>F</w:t>
      </w:r>
      <w:r w:rsidR="003761D7" w:rsidRPr="00556F8B">
        <w:rPr>
          <w:rFonts w:ascii="Arial" w:hAnsi="Arial" w:cs="Arial"/>
          <w:sz w:val="20"/>
          <w:vertAlign w:val="subscript"/>
        </w:rPr>
        <w:t>i</w:t>
      </w:r>
      <w:r w:rsidRPr="00556F8B">
        <w:rPr>
          <w:rFonts w:ascii="Arial" w:hAnsi="Arial" w:cs="Arial"/>
          <w:sz w:val="20"/>
        </w:rPr>
        <w:t xml:space="preserve"> - Tỷ lệ dân số cộng dồn đến người thứ i;</w:t>
      </w:r>
    </w:p>
    <w:p w:rsidR="002A3FDE" w:rsidRPr="00556F8B" w:rsidRDefault="002A3FDE" w:rsidP="00B95861">
      <w:pPr>
        <w:spacing w:before="120"/>
        <w:rPr>
          <w:rFonts w:ascii="Arial" w:hAnsi="Arial" w:cs="Arial"/>
          <w:sz w:val="20"/>
        </w:rPr>
      </w:pPr>
      <w:r w:rsidRPr="00556F8B">
        <w:rPr>
          <w:rFonts w:ascii="Arial" w:hAnsi="Arial" w:cs="Arial"/>
          <w:sz w:val="20"/>
        </w:rPr>
        <w:t>Y</w:t>
      </w:r>
      <w:r w:rsidRPr="00556F8B">
        <w:rPr>
          <w:rFonts w:ascii="Arial" w:hAnsi="Arial" w:cs="Arial"/>
          <w:sz w:val="20"/>
          <w:vertAlign w:val="subscript"/>
        </w:rPr>
        <w:t>i</w:t>
      </w:r>
      <w:r w:rsidRPr="00556F8B">
        <w:rPr>
          <w:rFonts w:ascii="Arial" w:hAnsi="Arial" w:cs="Arial"/>
          <w:sz w:val="20"/>
        </w:rPr>
        <w:t xml:space="preserve"> - Tỷ lệ thu nhập cộng d</w:t>
      </w:r>
      <w:r w:rsidR="003761D7" w:rsidRPr="00556F8B">
        <w:rPr>
          <w:rFonts w:ascii="Arial" w:hAnsi="Arial" w:cs="Arial"/>
          <w:sz w:val="20"/>
        </w:rPr>
        <w:t>ồ</w:t>
      </w:r>
      <w:r w:rsidRPr="00556F8B">
        <w:rPr>
          <w:rFonts w:ascii="Arial" w:hAnsi="Arial" w:cs="Arial"/>
          <w:sz w:val="20"/>
        </w:rPr>
        <w:t>n đến người thứ i.</w:t>
      </w:r>
    </w:p>
    <w:p w:rsidR="002A3FDE" w:rsidRPr="00556F8B" w:rsidRDefault="002A3FDE" w:rsidP="00B95861">
      <w:pPr>
        <w:spacing w:before="120"/>
        <w:rPr>
          <w:rFonts w:ascii="Arial" w:hAnsi="Arial" w:cs="Arial"/>
          <w:sz w:val="20"/>
        </w:rPr>
      </w:pPr>
      <w:r w:rsidRPr="00556F8B">
        <w:rPr>
          <w:rFonts w:ascii="Arial" w:hAnsi="Arial" w:cs="Arial"/>
          <w:sz w:val="20"/>
        </w:rPr>
        <w:t>Khi đường cong Lorenz trùng với đường thẳng 45° (đường bình đẳng tuyệt đối) thì hệ số Gini bằng 0 (vì A</w:t>
      </w:r>
      <w:r w:rsidR="00C317DB" w:rsidRPr="00556F8B">
        <w:rPr>
          <w:rFonts w:ascii="Arial" w:hAnsi="Arial" w:cs="Arial"/>
          <w:sz w:val="20"/>
        </w:rPr>
        <w:t xml:space="preserve">= </w:t>
      </w:r>
      <w:r w:rsidRPr="00556F8B">
        <w:rPr>
          <w:rFonts w:ascii="Arial" w:hAnsi="Arial" w:cs="Arial"/>
          <w:sz w:val="20"/>
        </w:rPr>
        <w:t xml:space="preserve">0), xã </w:t>
      </w:r>
      <w:r w:rsidR="00764F56" w:rsidRPr="00556F8B">
        <w:rPr>
          <w:rFonts w:ascii="Arial" w:hAnsi="Arial" w:cs="Arial"/>
          <w:sz w:val="20"/>
        </w:rPr>
        <w:t>hộ</w:t>
      </w:r>
      <w:r w:rsidRPr="00556F8B">
        <w:rPr>
          <w:rFonts w:ascii="Arial" w:hAnsi="Arial" w:cs="Arial"/>
          <w:sz w:val="20"/>
        </w:rPr>
        <w:t xml:space="preserve">i có sự </w:t>
      </w:r>
      <w:r w:rsidR="00764F56" w:rsidRPr="00556F8B">
        <w:rPr>
          <w:rFonts w:ascii="Arial" w:hAnsi="Arial" w:cs="Arial"/>
          <w:sz w:val="20"/>
        </w:rPr>
        <w:t>phân</w:t>
      </w:r>
      <w:r w:rsidRPr="00556F8B">
        <w:rPr>
          <w:rFonts w:ascii="Arial" w:hAnsi="Arial" w:cs="Arial"/>
          <w:sz w:val="20"/>
        </w:rPr>
        <w:t xml:space="preserve"> phối thu nhập bình đẳng tuyệt đối, mọi người dân có thu nhập như nhau; và khi đường cong Lorenz </w:t>
      </w:r>
      <w:r w:rsidR="000160AA" w:rsidRPr="00556F8B">
        <w:rPr>
          <w:rFonts w:ascii="Arial" w:hAnsi="Arial" w:cs="Arial"/>
          <w:sz w:val="20"/>
        </w:rPr>
        <w:t>tr</w:t>
      </w:r>
      <w:r w:rsidRPr="00556F8B">
        <w:rPr>
          <w:rFonts w:ascii="Arial" w:hAnsi="Arial" w:cs="Arial"/>
          <w:sz w:val="20"/>
        </w:rPr>
        <w:t xml:space="preserve">ùng với </w:t>
      </w:r>
      <w:r w:rsidR="00764F56" w:rsidRPr="00556F8B">
        <w:rPr>
          <w:rFonts w:ascii="Arial" w:hAnsi="Arial" w:cs="Arial"/>
          <w:sz w:val="20"/>
        </w:rPr>
        <w:t>trục</w:t>
      </w:r>
      <w:r w:rsidRPr="00556F8B">
        <w:rPr>
          <w:rFonts w:ascii="Arial" w:hAnsi="Arial" w:cs="Arial"/>
          <w:sz w:val="20"/>
        </w:rPr>
        <w:t xml:space="preserve"> hoành, hệ số Gini bằng 1 (vì B</w:t>
      </w:r>
      <w:r w:rsidR="00C317DB" w:rsidRPr="00556F8B">
        <w:rPr>
          <w:rFonts w:ascii="Arial" w:hAnsi="Arial" w:cs="Arial"/>
          <w:sz w:val="20"/>
        </w:rPr>
        <w:t>=</w:t>
      </w:r>
      <w:r w:rsidRPr="00556F8B">
        <w:rPr>
          <w:rFonts w:ascii="Arial" w:hAnsi="Arial" w:cs="Arial"/>
          <w:sz w:val="20"/>
        </w:rPr>
        <w:t xml:space="preserve">0), xã </w:t>
      </w:r>
      <w:r w:rsidR="00764F56" w:rsidRPr="00556F8B">
        <w:rPr>
          <w:rFonts w:ascii="Arial" w:hAnsi="Arial" w:cs="Arial"/>
          <w:sz w:val="20"/>
        </w:rPr>
        <w:t>hộ</w:t>
      </w:r>
      <w:r w:rsidRPr="00556F8B">
        <w:rPr>
          <w:rFonts w:ascii="Arial" w:hAnsi="Arial" w:cs="Arial"/>
          <w:sz w:val="20"/>
        </w:rPr>
        <w:t xml:space="preserve">i có sự </w:t>
      </w:r>
      <w:r w:rsidR="00764F56" w:rsidRPr="00556F8B">
        <w:rPr>
          <w:rFonts w:ascii="Arial" w:hAnsi="Arial" w:cs="Arial"/>
          <w:sz w:val="20"/>
        </w:rPr>
        <w:t>phân</w:t>
      </w:r>
      <w:r w:rsidRPr="00556F8B">
        <w:rPr>
          <w:rFonts w:ascii="Arial" w:hAnsi="Arial" w:cs="Arial"/>
          <w:sz w:val="20"/>
        </w:rPr>
        <w:t xml:space="preserve"> phối thu nhập bất bình đẳng tuyệt đối, một người dân hưởng toàn bộ thu nhập của cả xã </w:t>
      </w:r>
      <w:r w:rsidR="00764F56" w:rsidRPr="00556F8B">
        <w:rPr>
          <w:rFonts w:ascii="Arial" w:hAnsi="Arial" w:cs="Arial"/>
          <w:sz w:val="20"/>
        </w:rPr>
        <w:t>hộ</w:t>
      </w:r>
      <w:r w:rsidRPr="00556F8B">
        <w:rPr>
          <w:rFonts w:ascii="Arial" w:hAnsi="Arial" w:cs="Arial"/>
          <w:sz w:val="20"/>
        </w:rPr>
        <w:t>i</w:t>
      </w:r>
      <w:r w:rsidR="00C317DB" w:rsidRPr="00556F8B">
        <w:rPr>
          <w:rFonts w:ascii="Arial" w:hAnsi="Arial" w:cs="Arial"/>
          <w:sz w:val="20"/>
        </w:rPr>
        <w:t xml:space="preserve">. </w:t>
      </w:r>
      <w:r w:rsidRPr="00556F8B">
        <w:rPr>
          <w:rFonts w:ascii="Arial" w:hAnsi="Arial" w:cs="Arial"/>
          <w:sz w:val="20"/>
        </w:rPr>
        <w:t>Hệ s</w:t>
      </w:r>
      <w:r w:rsidR="000160AA" w:rsidRPr="00556F8B">
        <w:rPr>
          <w:rFonts w:ascii="Arial" w:hAnsi="Arial" w:cs="Arial"/>
          <w:sz w:val="20"/>
        </w:rPr>
        <w:t>ố</w:t>
      </w:r>
      <w:r w:rsidRPr="00556F8B">
        <w:rPr>
          <w:rFonts w:ascii="Arial" w:hAnsi="Arial" w:cs="Arial"/>
          <w:sz w:val="20"/>
        </w:rPr>
        <w:t xml:space="preserve"> Gini nhận giá trị từ 0 đ</w:t>
      </w:r>
      <w:r w:rsidR="000160AA" w:rsidRPr="00556F8B">
        <w:rPr>
          <w:rFonts w:ascii="Arial" w:hAnsi="Arial" w:cs="Arial"/>
          <w:sz w:val="20"/>
        </w:rPr>
        <w:t>ế</w:t>
      </w:r>
      <w:r w:rsidRPr="00556F8B">
        <w:rPr>
          <w:rFonts w:ascii="Arial" w:hAnsi="Arial" w:cs="Arial"/>
          <w:sz w:val="20"/>
        </w:rPr>
        <w:t>n</w:t>
      </w:r>
      <w:r w:rsidR="000160AA" w:rsidRPr="00556F8B">
        <w:rPr>
          <w:rFonts w:ascii="Arial" w:hAnsi="Arial" w:cs="Arial"/>
          <w:sz w:val="20"/>
        </w:rPr>
        <w:t xml:space="preserve"> 1. </w:t>
      </w:r>
      <w:r w:rsidRPr="00556F8B">
        <w:rPr>
          <w:rFonts w:ascii="Arial" w:hAnsi="Arial" w:cs="Arial"/>
          <w:sz w:val="20"/>
        </w:rPr>
        <w:t xml:space="preserve">Hệ số Gini càng gần 1 thì sự bất bình đẳng về thu nhập trong dân cư càng </w:t>
      </w:r>
      <w:r w:rsidR="000160AA" w:rsidRPr="00556F8B">
        <w:rPr>
          <w:rFonts w:ascii="Arial" w:hAnsi="Arial" w:cs="Arial"/>
          <w:sz w:val="20"/>
        </w:rPr>
        <w:t>l</w:t>
      </w:r>
      <w:r w:rsidRPr="00556F8B">
        <w:rPr>
          <w:rFonts w:ascii="Arial" w:hAnsi="Arial" w:cs="Arial"/>
          <w:sz w:val="20"/>
        </w:rPr>
        <w:t>ớn.</w:t>
      </w:r>
    </w:p>
    <w:p w:rsidR="000160AA" w:rsidRPr="00556F8B" w:rsidRDefault="00307757" w:rsidP="00B95861">
      <w:pPr>
        <w:widowControl/>
        <w:spacing w:before="120"/>
        <w:ind w:right="43"/>
        <w:jc w:val="center"/>
        <w:rPr>
          <w:rFonts w:ascii="Arial" w:hAnsi="Arial" w:cs="Arial"/>
          <w:sz w:val="20"/>
        </w:rPr>
      </w:pPr>
      <w:r w:rsidRPr="00556F8B">
        <w:rPr>
          <w:rFonts w:ascii="Arial" w:hAnsi="Arial" w:cs="Arial"/>
          <w:noProof/>
          <w:sz w:val="20"/>
        </w:rPr>
        <w:drawing>
          <wp:inline distT="0" distB="0" distL="0" distR="0">
            <wp:extent cx="3268980" cy="34290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268980" cy="3429000"/>
                    </a:xfrm>
                    <a:prstGeom prst="rect">
                      <a:avLst/>
                    </a:prstGeom>
                    <a:noFill/>
                    <a:ln>
                      <a:noFill/>
                    </a:ln>
                  </pic:spPr>
                </pic:pic>
              </a:graphicData>
            </a:graphic>
          </wp:inline>
        </w:drawing>
      </w:r>
    </w:p>
    <w:p w:rsidR="002A3FDE" w:rsidRPr="00556F8B" w:rsidRDefault="002A3FDE" w:rsidP="00B95861">
      <w:pPr>
        <w:spacing w:before="120"/>
        <w:rPr>
          <w:rFonts w:ascii="Arial" w:hAnsi="Arial" w:cs="Arial"/>
          <w:sz w:val="20"/>
        </w:rPr>
      </w:pPr>
      <w:r w:rsidRPr="00556F8B">
        <w:rPr>
          <w:rFonts w:ascii="Arial" w:hAnsi="Arial" w:cs="Arial"/>
          <w:sz w:val="20"/>
        </w:rPr>
        <w:t>Hệ số Gini có giá trị chính xác nhất khi được tính dựa trên số liệu thu nhập bình quân của từng người dân</w:t>
      </w:r>
      <w:r w:rsidR="00C317DB" w:rsidRPr="00556F8B">
        <w:rPr>
          <w:rFonts w:ascii="Arial" w:hAnsi="Arial" w:cs="Arial"/>
          <w:sz w:val="20"/>
        </w:rPr>
        <w:t xml:space="preserve">. </w:t>
      </w:r>
      <w:r w:rsidRPr="00556F8B">
        <w:rPr>
          <w:rFonts w:ascii="Arial" w:hAnsi="Arial" w:cs="Arial"/>
          <w:sz w:val="20"/>
        </w:rPr>
        <w:t>Tuy nhiên, căn cứ vào tính sẵn có và sự thuận tiện trong tính toán cũng có thể tính hệ số Gini dựa trên số liệu thu nhập bình quân đầu người theo nhóm dân cư</w:t>
      </w:r>
      <w:r w:rsidR="00C317DB" w:rsidRPr="00556F8B">
        <w:rPr>
          <w:rFonts w:ascii="Arial" w:hAnsi="Arial" w:cs="Arial"/>
          <w:sz w:val="20"/>
        </w:rPr>
        <w:t xml:space="preserve">. </w:t>
      </w:r>
      <w:r w:rsidRPr="00556F8B">
        <w:rPr>
          <w:rFonts w:ascii="Arial" w:hAnsi="Arial" w:cs="Arial"/>
          <w:sz w:val="20"/>
        </w:rPr>
        <w:t xml:space="preserve">Giá </w:t>
      </w:r>
      <w:r w:rsidR="00987FFC" w:rsidRPr="00556F8B">
        <w:rPr>
          <w:rFonts w:ascii="Arial" w:hAnsi="Arial" w:cs="Arial"/>
          <w:sz w:val="20"/>
        </w:rPr>
        <w:t>tr</w:t>
      </w:r>
      <w:r w:rsidRPr="00556F8B">
        <w:rPr>
          <w:rFonts w:ascii="Arial" w:hAnsi="Arial" w:cs="Arial"/>
          <w:sz w:val="20"/>
        </w:rPr>
        <w:t>ị của hệ số Gini tính theo nhóm dân cư thấp hơn giá trị của hệ số Gini tính theo từng người dân</w:t>
      </w:r>
      <w:r w:rsidR="00C317DB" w:rsidRPr="00556F8B">
        <w:rPr>
          <w:rFonts w:ascii="Arial" w:hAnsi="Arial" w:cs="Arial"/>
          <w:sz w:val="20"/>
        </w:rPr>
        <w:t xml:space="preserve">. </w:t>
      </w:r>
      <w:r w:rsidR="00987FFC" w:rsidRPr="00556F8B">
        <w:rPr>
          <w:rFonts w:ascii="Arial" w:hAnsi="Arial" w:cs="Arial"/>
          <w:sz w:val="20"/>
        </w:rPr>
        <w:t xml:space="preserve">Số </w:t>
      </w:r>
      <w:r w:rsidRPr="00556F8B">
        <w:rPr>
          <w:rFonts w:ascii="Arial" w:hAnsi="Arial" w:cs="Arial"/>
          <w:sz w:val="20"/>
        </w:rPr>
        <w:t>nhóm dân cư càng lớn thì tính chính xác của hệ số Gini càng cao.</w:t>
      </w:r>
    </w:p>
    <w:p w:rsidR="002A3FDE" w:rsidRPr="00556F8B" w:rsidRDefault="00987FFC"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Thành thị/nông thôn.</w:t>
      </w:r>
    </w:p>
    <w:p w:rsidR="002A3FDE" w:rsidRPr="00556F8B" w:rsidRDefault="00987FF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w:t>
      </w:r>
    </w:p>
    <w:p w:rsidR="002A3FDE" w:rsidRPr="00556F8B" w:rsidRDefault="00987FF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Khảo sát mức sống dân cư Việt Nam.</w:t>
      </w:r>
    </w:p>
    <w:p w:rsidR="002A3FDE" w:rsidRPr="00556F8B" w:rsidRDefault="00987FF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987FFC" w:rsidRPr="00556F8B" w:rsidRDefault="00987FFC" w:rsidP="00B95861">
      <w:pPr>
        <w:spacing w:before="120"/>
        <w:rPr>
          <w:rFonts w:ascii="Arial" w:hAnsi="Arial" w:cs="Arial"/>
          <w:sz w:val="20"/>
        </w:rPr>
      </w:pPr>
    </w:p>
    <w:p w:rsidR="002A3FDE" w:rsidRPr="00556F8B" w:rsidRDefault="00987FFC" w:rsidP="00B95861">
      <w:pPr>
        <w:spacing w:before="120"/>
        <w:rPr>
          <w:rFonts w:ascii="Arial" w:hAnsi="Arial" w:cs="Arial"/>
          <w:b/>
          <w:sz w:val="20"/>
        </w:rPr>
      </w:pPr>
      <w:r w:rsidRPr="00556F8B">
        <w:rPr>
          <w:rFonts w:ascii="Arial" w:hAnsi="Arial" w:cs="Arial"/>
          <w:b/>
          <w:sz w:val="20"/>
        </w:rPr>
        <w:t xml:space="preserve">1804. </w:t>
      </w:r>
      <w:r w:rsidR="002A3FDE" w:rsidRPr="00556F8B">
        <w:rPr>
          <w:rFonts w:ascii="Arial" w:hAnsi="Arial" w:cs="Arial"/>
          <w:b/>
          <w:sz w:val="20"/>
        </w:rPr>
        <w:t>Tỷ lệ dân số đô thị được cung cấp nước sạch qua hệ thống cấp nước</w:t>
      </w:r>
      <w:r w:rsidR="00C317DB" w:rsidRPr="00556F8B">
        <w:rPr>
          <w:rFonts w:ascii="Arial" w:hAnsi="Arial" w:cs="Arial"/>
          <w:b/>
          <w:sz w:val="20"/>
        </w:rPr>
        <w:t xml:space="preserve">, </w:t>
      </w:r>
      <w:r w:rsidR="002A3FDE" w:rsidRPr="00556F8B">
        <w:rPr>
          <w:rFonts w:ascii="Arial" w:hAnsi="Arial" w:cs="Arial"/>
          <w:b/>
          <w:sz w:val="20"/>
        </w:rPr>
        <w:t>tập trung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w:t>
      </w:r>
      <w:r w:rsidR="008F2A25" w:rsidRPr="00556F8B">
        <w:rPr>
          <w:rFonts w:ascii="Arial" w:hAnsi="Arial" w:cs="Arial"/>
          <w:sz w:val="20"/>
        </w:rPr>
        <w:t>l</w:t>
      </w:r>
      <w:r w:rsidRPr="00556F8B">
        <w:rPr>
          <w:rFonts w:ascii="Arial" w:hAnsi="Arial" w:cs="Arial"/>
          <w:sz w:val="20"/>
        </w:rPr>
        <w:t>ệ dân số đô thị được cung cấp nước sạch là phần trăm dân số sống ở khu vực đô thị được cung cấp nước sạch trong tổng số dân sống ở khu vực đô thị.</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94"/>
        <w:gridCol w:w="377"/>
        <w:gridCol w:w="3835"/>
        <w:gridCol w:w="989"/>
      </w:tblGrid>
      <w:tr w:rsidR="008F2A25" w:rsidRPr="00556F8B" w:rsidTr="00DA13C1">
        <w:trPr>
          <w:jc w:val="center"/>
        </w:trPr>
        <w:tc>
          <w:tcPr>
            <w:tcW w:w="2394" w:type="dxa"/>
            <w:vMerge w:val="restart"/>
            <w:vAlign w:val="center"/>
          </w:tcPr>
          <w:p w:rsidR="008F2A25" w:rsidRPr="00556F8B" w:rsidRDefault="008F2A25" w:rsidP="00DA13C1">
            <w:pPr>
              <w:spacing w:before="120"/>
              <w:jc w:val="center"/>
              <w:rPr>
                <w:rFonts w:ascii="Arial" w:eastAsia="Times New Roman" w:hAnsi="Arial" w:cs="Arial"/>
                <w:sz w:val="20"/>
              </w:rPr>
            </w:pPr>
            <w:r w:rsidRPr="00556F8B">
              <w:rPr>
                <w:rFonts w:ascii="Arial" w:eastAsia="Times New Roman" w:hAnsi="Arial" w:cs="Arial"/>
                <w:sz w:val="20"/>
              </w:rPr>
              <w:t>Tỷ lệ dân số đô thị được cung cấp nước sạch (%)</w:t>
            </w:r>
          </w:p>
        </w:tc>
        <w:tc>
          <w:tcPr>
            <w:tcW w:w="377" w:type="dxa"/>
            <w:vMerge w:val="restart"/>
            <w:vAlign w:val="center"/>
          </w:tcPr>
          <w:p w:rsidR="008F2A25" w:rsidRPr="00556F8B" w:rsidRDefault="008F2A25"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35" w:type="dxa"/>
            <w:tcBorders>
              <w:bottom w:val="single" w:sz="4" w:space="0" w:color="auto"/>
            </w:tcBorders>
            <w:vAlign w:val="center"/>
          </w:tcPr>
          <w:p w:rsidR="008F2A25" w:rsidRPr="00556F8B" w:rsidRDefault="008F2A25" w:rsidP="00DA13C1">
            <w:pPr>
              <w:spacing w:before="120"/>
              <w:jc w:val="center"/>
              <w:rPr>
                <w:rFonts w:ascii="Arial" w:eastAsia="Times New Roman" w:hAnsi="Arial" w:cs="Arial"/>
                <w:sz w:val="20"/>
              </w:rPr>
            </w:pPr>
            <w:r w:rsidRPr="00556F8B">
              <w:rPr>
                <w:rFonts w:ascii="Arial" w:eastAsia="Times New Roman" w:hAnsi="Arial" w:cs="Arial"/>
                <w:sz w:val="20"/>
              </w:rPr>
              <w:t>Dân số đô thị được cung cấp nước sạch</w:t>
            </w:r>
          </w:p>
        </w:tc>
        <w:tc>
          <w:tcPr>
            <w:tcW w:w="989" w:type="dxa"/>
            <w:vMerge w:val="restart"/>
            <w:vAlign w:val="center"/>
          </w:tcPr>
          <w:p w:rsidR="008F2A25" w:rsidRPr="00556F8B" w:rsidRDefault="008F2A25"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8F2A25" w:rsidRPr="00556F8B" w:rsidTr="00DA13C1">
        <w:trPr>
          <w:jc w:val="center"/>
        </w:trPr>
        <w:tc>
          <w:tcPr>
            <w:tcW w:w="2394" w:type="dxa"/>
            <w:vMerge/>
            <w:vAlign w:val="center"/>
          </w:tcPr>
          <w:p w:rsidR="008F2A25" w:rsidRPr="00556F8B" w:rsidRDefault="008F2A25" w:rsidP="00DA13C1">
            <w:pPr>
              <w:spacing w:before="120"/>
              <w:jc w:val="center"/>
              <w:rPr>
                <w:rFonts w:ascii="Arial" w:eastAsia="Times New Roman" w:hAnsi="Arial" w:cs="Arial"/>
                <w:sz w:val="20"/>
              </w:rPr>
            </w:pPr>
          </w:p>
        </w:tc>
        <w:tc>
          <w:tcPr>
            <w:tcW w:w="377" w:type="dxa"/>
            <w:vMerge/>
            <w:vAlign w:val="center"/>
          </w:tcPr>
          <w:p w:rsidR="008F2A25" w:rsidRPr="00556F8B" w:rsidRDefault="008F2A25" w:rsidP="00DA13C1">
            <w:pPr>
              <w:spacing w:before="120"/>
              <w:jc w:val="center"/>
              <w:rPr>
                <w:rFonts w:ascii="Arial" w:eastAsia="Times New Roman" w:hAnsi="Arial" w:cs="Arial"/>
                <w:sz w:val="20"/>
              </w:rPr>
            </w:pPr>
          </w:p>
        </w:tc>
        <w:tc>
          <w:tcPr>
            <w:tcW w:w="3835" w:type="dxa"/>
            <w:tcBorders>
              <w:top w:val="single" w:sz="4" w:space="0" w:color="auto"/>
            </w:tcBorders>
            <w:vAlign w:val="center"/>
          </w:tcPr>
          <w:p w:rsidR="008F2A25" w:rsidRPr="00556F8B" w:rsidRDefault="008F2A25" w:rsidP="00DA13C1">
            <w:pPr>
              <w:spacing w:before="120"/>
              <w:jc w:val="center"/>
              <w:rPr>
                <w:rFonts w:ascii="Arial" w:eastAsia="Times New Roman" w:hAnsi="Arial" w:cs="Arial"/>
                <w:sz w:val="20"/>
              </w:rPr>
            </w:pPr>
            <w:r w:rsidRPr="00556F8B">
              <w:rPr>
                <w:rFonts w:ascii="Arial" w:eastAsia="Times New Roman" w:hAnsi="Arial" w:cs="Arial"/>
                <w:sz w:val="20"/>
              </w:rPr>
              <w:t>Tổng dân số khu vực đô thị</w:t>
            </w:r>
          </w:p>
        </w:tc>
        <w:tc>
          <w:tcPr>
            <w:tcW w:w="989" w:type="dxa"/>
            <w:vMerge/>
            <w:vAlign w:val="center"/>
          </w:tcPr>
          <w:p w:rsidR="008F2A25" w:rsidRPr="00556F8B" w:rsidRDefault="008F2A25"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Nước sạch là nước máy được sản xuất từ các nhà máy xử lý nước và cung cấp cho người dân, đạt tiêu chuẩn quy định của Bộ Xây </w:t>
      </w:r>
      <w:r w:rsidR="00865612" w:rsidRPr="00556F8B">
        <w:rPr>
          <w:rFonts w:ascii="Arial" w:hAnsi="Arial" w:cs="Arial"/>
          <w:sz w:val="20"/>
          <w:lang w:val="en-US"/>
        </w:rPr>
        <w:t>d</w:t>
      </w:r>
      <w:r w:rsidR="00764F56" w:rsidRPr="00556F8B">
        <w:rPr>
          <w:rFonts w:ascii="Arial" w:hAnsi="Arial" w:cs="Arial"/>
          <w:sz w:val="20"/>
        </w:rPr>
        <w:t>ự</w:t>
      </w:r>
      <w:r w:rsidRPr="00556F8B">
        <w:rPr>
          <w:rFonts w:ascii="Arial" w:hAnsi="Arial" w:cs="Arial"/>
          <w:sz w:val="20"/>
        </w:rPr>
        <w:t>ng.</w:t>
      </w:r>
    </w:p>
    <w:p w:rsidR="002A3FDE" w:rsidRPr="00556F8B" w:rsidRDefault="002A3FDE" w:rsidP="00B95861">
      <w:pPr>
        <w:spacing w:before="120"/>
        <w:rPr>
          <w:rFonts w:ascii="Arial" w:hAnsi="Arial" w:cs="Arial"/>
          <w:sz w:val="20"/>
        </w:rPr>
      </w:pPr>
      <w:r w:rsidRPr="00556F8B">
        <w:rPr>
          <w:rFonts w:ascii="Arial" w:hAnsi="Arial" w:cs="Arial"/>
          <w:sz w:val="20"/>
        </w:rPr>
        <w:t xml:space="preserve">Dân số thành thị là dân số sống ở các đô thị từ </w:t>
      </w:r>
      <w:r w:rsidR="00C317DB" w:rsidRPr="00556F8B">
        <w:rPr>
          <w:rFonts w:ascii="Arial" w:hAnsi="Arial" w:cs="Arial"/>
          <w:sz w:val="20"/>
        </w:rPr>
        <w:t xml:space="preserve">loại </w:t>
      </w:r>
      <w:r w:rsidRPr="00556F8B">
        <w:rPr>
          <w:rFonts w:ascii="Arial" w:hAnsi="Arial" w:cs="Arial"/>
          <w:sz w:val="20"/>
        </w:rPr>
        <w:t xml:space="preserve">5 đến </w:t>
      </w:r>
      <w:r w:rsidR="00C317DB" w:rsidRPr="00556F8B">
        <w:rPr>
          <w:rFonts w:ascii="Arial" w:hAnsi="Arial" w:cs="Arial"/>
          <w:sz w:val="20"/>
        </w:rPr>
        <w:t xml:space="preserve">loại </w:t>
      </w:r>
      <w:r w:rsidRPr="00556F8B">
        <w:rPr>
          <w:rFonts w:ascii="Arial" w:hAnsi="Arial" w:cs="Arial"/>
          <w:sz w:val="20"/>
        </w:rPr>
        <w:t>đặc biệt.</w:t>
      </w:r>
    </w:p>
    <w:p w:rsidR="002A3FDE" w:rsidRPr="00556F8B" w:rsidRDefault="009F0333"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trung ương.</w:t>
      </w:r>
    </w:p>
    <w:p w:rsidR="002A3FDE" w:rsidRPr="00556F8B" w:rsidRDefault="009F0333"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9F033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sz w:val="20"/>
        </w:rPr>
        <w:t xml:space="preserve"> </w:t>
      </w:r>
      <w:r w:rsidR="002A3FDE" w:rsidRPr="00556F8B">
        <w:rPr>
          <w:rFonts w:ascii="Arial" w:hAnsi="Arial" w:cs="Arial"/>
          <w:b/>
          <w:sz w:val="20"/>
        </w:rPr>
        <w:t>Nguồn số liệu</w:t>
      </w:r>
    </w:p>
    <w:p w:rsidR="002A3FDE" w:rsidRPr="00556F8B" w:rsidRDefault="000912E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các chỉ tiêu về hạ tầng kỹ thuật đô thị;</w:t>
      </w:r>
    </w:p>
    <w:p w:rsidR="002A3FDE" w:rsidRPr="00556F8B" w:rsidRDefault="000912E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Chế độ báo cáo thống kê cấp quốc gia.</w:t>
      </w:r>
    </w:p>
    <w:p w:rsidR="002A3FDE" w:rsidRPr="00556F8B" w:rsidRDefault="000912E5"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Xây dựng.</w:t>
      </w:r>
    </w:p>
    <w:p w:rsidR="000912E5" w:rsidRPr="00556F8B" w:rsidRDefault="000912E5" w:rsidP="00B95861">
      <w:pPr>
        <w:spacing w:before="120"/>
        <w:rPr>
          <w:rFonts w:ascii="Arial" w:hAnsi="Arial" w:cs="Arial"/>
          <w:sz w:val="20"/>
        </w:rPr>
      </w:pPr>
    </w:p>
    <w:p w:rsidR="002A3FDE" w:rsidRPr="00556F8B" w:rsidRDefault="000912E5" w:rsidP="00B95861">
      <w:pPr>
        <w:spacing w:before="120"/>
        <w:rPr>
          <w:rFonts w:ascii="Arial" w:hAnsi="Arial" w:cs="Arial"/>
          <w:b/>
          <w:sz w:val="20"/>
        </w:rPr>
      </w:pPr>
      <w:r w:rsidRPr="00556F8B">
        <w:rPr>
          <w:rFonts w:ascii="Arial" w:hAnsi="Arial" w:cs="Arial"/>
          <w:b/>
          <w:sz w:val="20"/>
        </w:rPr>
        <w:t>1805.</w:t>
      </w:r>
      <w:r w:rsidR="00C317DB" w:rsidRPr="00556F8B">
        <w:rPr>
          <w:rFonts w:ascii="Arial" w:hAnsi="Arial" w:cs="Arial"/>
          <w:b/>
          <w:sz w:val="20"/>
        </w:rPr>
        <w:t xml:space="preserve"> </w:t>
      </w:r>
      <w:r w:rsidR="002A3FDE" w:rsidRPr="00556F8B">
        <w:rPr>
          <w:rFonts w:ascii="Arial" w:hAnsi="Arial" w:cs="Arial"/>
          <w:b/>
          <w:sz w:val="20"/>
        </w:rPr>
        <w:t>Tỷ lệ dân số được sử dụng nguồn nước hợp vệ sinh</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Tỷ lệ dân số được sử dụng nguồn nước hợp vệ sinh là phần trăm dân số được sử dụng nguồn nước hợp vệ sinh trong tổng dân số.</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94"/>
        <w:gridCol w:w="377"/>
        <w:gridCol w:w="3835"/>
        <w:gridCol w:w="989"/>
      </w:tblGrid>
      <w:tr w:rsidR="00EA3EA0" w:rsidRPr="00556F8B" w:rsidTr="00DA13C1">
        <w:trPr>
          <w:jc w:val="center"/>
        </w:trPr>
        <w:tc>
          <w:tcPr>
            <w:tcW w:w="2394" w:type="dxa"/>
            <w:vMerge w:val="restart"/>
            <w:vAlign w:val="center"/>
          </w:tcPr>
          <w:p w:rsidR="00EA3EA0" w:rsidRPr="00556F8B" w:rsidRDefault="00EA3EA0" w:rsidP="00DA13C1">
            <w:pPr>
              <w:spacing w:before="120"/>
              <w:jc w:val="center"/>
              <w:rPr>
                <w:rFonts w:ascii="Arial" w:eastAsia="Times New Roman" w:hAnsi="Arial" w:cs="Arial"/>
                <w:sz w:val="20"/>
              </w:rPr>
            </w:pPr>
            <w:r w:rsidRPr="00556F8B">
              <w:rPr>
                <w:rFonts w:ascii="Arial" w:eastAsia="Times New Roman" w:hAnsi="Arial" w:cs="Arial"/>
                <w:sz w:val="20"/>
              </w:rPr>
              <w:t>Tỷ lệ dân số được sử dụng nguồn nước hợp vệ sinh (%)</w:t>
            </w:r>
          </w:p>
        </w:tc>
        <w:tc>
          <w:tcPr>
            <w:tcW w:w="377" w:type="dxa"/>
            <w:vMerge w:val="restart"/>
            <w:vAlign w:val="center"/>
          </w:tcPr>
          <w:p w:rsidR="00EA3EA0" w:rsidRPr="00556F8B" w:rsidRDefault="00EA3EA0"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35" w:type="dxa"/>
            <w:tcBorders>
              <w:bottom w:val="single" w:sz="4" w:space="0" w:color="auto"/>
            </w:tcBorders>
            <w:vAlign w:val="center"/>
          </w:tcPr>
          <w:p w:rsidR="00EA3EA0" w:rsidRPr="00556F8B" w:rsidRDefault="00EA3EA0" w:rsidP="00DA13C1">
            <w:pPr>
              <w:spacing w:before="120"/>
              <w:jc w:val="center"/>
              <w:rPr>
                <w:rFonts w:ascii="Arial" w:eastAsia="Times New Roman" w:hAnsi="Arial" w:cs="Arial"/>
                <w:sz w:val="20"/>
              </w:rPr>
            </w:pPr>
            <w:r w:rsidRPr="00556F8B">
              <w:rPr>
                <w:rFonts w:ascii="Arial" w:eastAsia="Times New Roman" w:hAnsi="Arial" w:cs="Arial"/>
                <w:sz w:val="20"/>
              </w:rPr>
              <w:t xml:space="preserve">Dân số (diện </w:t>
            </w:r>
            <w:r w:rsidR="00764F56" w:rsidRPr="00556F8B">
              <w:rPr>
                <w:rFonts w:ascii="Arial" w:eastAsia="Times New Roman" w:hAnsi="Arial" w:cs="Arial"/>
                <w:sz w:val="20"/>
              </w:rPr>
              <w:t>nghi</w:t>
            </w:r>
            <w:r w:rsidRPr="00556F8B">
              <w:rPr>
                <w:rFonts w:ascii="Arial" w:eastAsia="Times New Roman" w:hAnsi="Arial" w:cs="Arial"/>
                <w:sz w:val="20"/>
              </w:rPr>
              <w:t>ên cứu) được sử dụng nguồn nước hợp vệ sinh</w:t>
            </w:r>
          </w:p>
        </w:tc>
        <w:tc>
          <w:tcPr>
            <w:tcW w:w="989" w:type="dxa"/>
            <w:vMerge w:val="restart"/>
            <w:vAlign w:val="center"/>
          </w:tcPr>
          <w:p w:rsidR="00EA3EA0" w:rsidRPr="00556F8B" w:rsidRDefault="00EA3EA0"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EA3EA0" w:rsidRPr="00556F8B" w:rsidTr="00DA13C1">
        <w:trPr>
          <w:jc w:val="center"/>
        </w:trPr>
        <w:tc>
          <w:tcPr>
            <w:tcW w:w="2394" w:type="dxa"/>
            <w:vMerge/>
            <w:vAlign w:val="center"/>
          </w:tcPr>
          <w:p w:rsidR="00EA3EA0" w:rsidRPr="00556F8B" w:rsidRDefault="00EA3EA0" w:rsidP="00DA13C1">
            <w:pPr>
              <w:spacing w:before="120"/>
              <w:jc w:val="center"/>
              <w:rPr>
                <w:rFonts w:ascii="Arial" w:eastAsia="Times New Roman" w:hAnsi="Arial" w:cs="Arial"/>
                <w:sz w:val="20"/>
              </w:rPr>
            </w:pPr>
          </w:p>
        </w:tc>
        <w:tc>
          <w:tcPr>
            <w:tcW w:w="377" w:type="dxa"/>
            <w:vMerge/>
            <w:vAlign w:val="center"/>
          </w:tcPr>
          <w:p w:rsidR="00EA3EA0" w:rsidRPr="00556F8B" w:rsidRDefault="00EA3EA0" w:rsidP="00DA13C1">
            <w:pPr>
              <w:spacing w:before="120"/>
              <w:jc w:val="center"/>
              <w:rPr>
                <w:rFonts w:ascii="Arial" w:eastAsia="Times New Roman" w:hAnsi="Arial" w:cs="Arial"/>
                <w:sz w:val="20"/>
              </w:rPr>
            </w:pPr>
          </w:p>
        </w:tc>
        <w:tc>
          <w:tcPr>
            <w:tcW w:w="3835" w:type="dxa"/>
            <w:tcBorders>
              <w:top w:val="single" w:sz="4" w:space="0" w:color="auto"/>
            </w:tcBorders>
            <w:vAlign w:val="center"/>
          </w:tcPr>
          <w:p w:rsidR="00EA3EA0" w:rsidRPr="00556F8B" w:rsidRDefault="00EA3EA0"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dân số (diện </w:t>
            </w:r>
            <w:r w:rsidR="00764F56" w:rsidRPr="00556F8B">
              <w:rPr>
                <w:rFonts w:ascii="Arial" w:eastAsia="Times New Roman" w:hAnsi="Arial" w:cs="Arial"/>
                <w:sz w:val="20"/>
              </w:rPr>
              <w:t>nghi</w:t>
            </w:r>
            <w:r w:rsidRPr="00556F8B">
              <w:rPr>
                <w:rFonts w:ascii="Arial" w:eastAsia="Times New Roman" w:hAnsi="Arial" w:cs="Arial"/>
                <w:sz w:val="20"/>
              </w:rPr>
              <w:t>ên cứu)</w:t>
            </w:r>
          </w:p>
        </w:tc>
        <w:tc>
          <w:tcPr>
            <w:tcW w:w="989" w:type="dxa"/>
            <w:vMerge/>
            <w:vAlign w:val="center"/>
          </w:tcPr>
          <w:p w:rsidR="00EA3EA0" w:rsidRPr="00556F8B" w:rsidRDefault="00EA3EA0"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Nguồn nước hợp vệ sinh là nước được sử dụng trực tiếp hoặc sau lọc thỏa mãn các </w:t>
      </w:r>
      <w:r w:rsidR="00C317DB" w:rsidRPr="00556F8B">
        <w:rPr>
          <w:rFonts w:ascii="Arial" w:hAnsi="Arial" w:cs="Arial"/>
          <w:sz w:val="20"/>
        </w:rPr>
        <w:t xml:space="preserve">yêu cầu </w:t>
      </w:r>
      <w:r w:rsidRPr="00556F8B">
        <w:rPr>
          <w:rFonts w:ascii="Arial" w:hAnsi="Arial" w:cs="Arial"/>
          <w:sz w:val="20"/>
        </w:rPr>
        <w:t>chất lượng: Không mầu, không mùi, không vị lạ, không chứa thành ph</w:t>
      </w:r>
      <w:r w:rsidR="00152E53" w:rsidRPr="00556F8B">
        <w:rPr>
          <w:rFonts w:ascii="Arial" w:hAnsi="Arial" w:cs="Arial"/>
          <w:sz w:val="20"/>
        </w:rPr>
        <w:t>ầ</w:t>
      </w:r>
      <w:r w:rsidRPr="00556F8B">
        <w:rPr>
          <w:rFonts w:ascii="Arial" w:hAnsi="Arial" w:cs="Arial"/>
          <w:sz w:val="20"/>
        </w:rPr>
        <w:t xml:space="preserve">n có thể gây ảnh hưởng đến sức khỏe con người, có thể dùng để ăn uống sau khi đun </w:t>
      </w:r>
      <w:r w:rsidR="00764F56" w:rsidRPr="00556F8B">
        <w:rPr>
          <w:rFonts w:ascii="Arial" w:hAnsi="Arial" w:cs="Arial"/>
          <w:sz w:val="20"/>
        </w:rPr>
        <w:t>sô</w:t>
      </w:r>
      <w:r w:rsidRPr="00556F8B">
        <w:rPr>
          <w:rFonts w:ascii="Arial" w:hAnsi="Arial" w:cs="Arial"/>
          <w:sz w:val="20"/>
        </w:rPr>
        <w:t>i; đồng thời kết hợp với các quan sát theo hướng dẫn sau:</w:t>
      </w:r>
    </w:p>
    <w:p w:rsidR="002A3FDE" w:rsidRPr="00556F8B" w:rsidRDefault="00152E5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Giếng đào hợp vệ sinh: Nằm cách nhà tiêu, chuồng gia súc hoặc nguồn gây ô nhiễm khác ít nhất 10 m; thành giếng cao tối </w:t>
      </w:r>
      <w:r w:rsidR="00764F56" w:rsidRPr="00556F8B">
        <w:rPr>
          <w:rFonts w:ascii="Arial" w:hAnsi="Arial" w:cs="Arial"/>
          <w:sz w:val="20"/>
        </w:rPr>
        <w:t>thi</w:t>
      </w:r>
      <w:r w:rsidR="002A3FDE" w:rsidRPr="00556F8B">
        <w:rPr>
          <w:rFonts w:ascii="Arial" w:hAnsi="Arial" w:cs="Arial"/>
          <w:sz w:val="20"/>
        </w:rPr>
        <w:t>ểu 0,6m được xây bằng gạch, đá hoặc thả ống buy sâu ít nhất 3 m kể từ mặt đất; sân giếng phải làm bằng bê tông, lát gạch, đá, không bị nứt nẻ.</w:t>
      </w:r>
    </w:p>
    <w:p w:rsidR="002A3FDE" w:rsidRPr="00556F8B" w:rsidRDefault="00152E5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Giếng khoan hợp vệ sinh: Nằm cách nhà tiêu, chuồng gia súc hoặc nguồn gây ô nhiễm khác ít nhất 10 m; sân giếng phải làm bằng bê tông, lát gạch, đá, không bị nứt nẻ.</w:t>
      </w:r>
    </w:p>
    <w:p w:rsidR="002A3FDE" w:rsidRPr="00556F8B" w:rsidRDefault="000E4FFF" w:rsidP="00B95861">
      <w:pPr>
        <w:spacing w:before="120"/>
        <w:rPr>
          <w:rFonts w:ascii="Arial" w:hAnsi="Arial" w:cs="Arial"/>
          <w:sz w:val="20"/>
        </w:rPr>
      </w:pPr>
      <w:r w:rsidRPr="00556F8B">
        <w:rPr>
          <w:rFonts w:ascii="Arial" w:hAnsi="Arial" w:cs="Arial"/>
          <w:sz w:val="20"/>
        </w:rPr>
        <w:t xml:space="preserve">- </w:t>
      </w:r>
      <w:r w:rsidR="002A3FDE" w:rsidRPr="00556F8B">
        <w:rPr>
          <w:rFonts w:ascii="Arial" w:hAnsi="Arial" w:cs="Arial"/>
          <w:sz w:val="20"/>
        </w:rPr>
        <w:t xml:space="preserve">Các nguồn nước hợp vệ sinh khác: Nước suối hoặc nước mặt không bị ô nhiễm bởi các chất thải của người, động vật, hóa chất, thuốc bảo vệ thực vật hoặc chất thải công </w:t>
      </w:r>
      <w:r w:rsidR="00764F56" w:rsidRPr="00556F8B">
        <w:rPr>
          <w:rFonts w:ascii="Arial" w:hAnsi="Arial" w:cs="Arial"/>
          <w:sz w:val="20"/>
        </w:rPr>
        <w:t>nghi</w:t>
      </w:r>
      <w:r w:rsidR="002A3FDE" w:rsidRPr="00556F8B">
        <w:rPr>
          <w:rFonts w:ascii="Arial" w:hAnsi="Arial" w:cs="Arial"/>
          <w:sz w:val="20"/>
        </w:rPr>
        <w:t xml:space="preserve">ệp, làng nghề; nước </w:t>
      </w:r>
      <w:r w:rsidR="00764F56" w:rsidRPr="00556F8B">
        <w:rPr>
          <w:rFonts w:ascii="Arial" w:hAnsi="Arial" w:cs="Arial"/>
          <w:sz w:val="20"/>
        </w:rPr>
        <w:t>mưa</w:t>
      </w:r>
      <w:r w:rsidR="002A3FDE" w:rsidRPr="00556F8B">
        <w:rPr>
          <w:rFonts w:ascii="Arial" w:hAnsi="Arial" w:cs="Arial"/>
          <w:sz w:val="20"/>
        </w:rPr>
        <w:t xml:space="preserve"> được thu hứng từ mái ngói, mái tôn, trần nhà bê tông (sau khi xả nước bụi bẩn) trong </w:t>
      </w:r>
      <w:r w:rsidR="00764F56" w:rsidRPr="00556F8B">
        <w:rPr>
          <w:rFonts w:ascii="Arial" w:hAnsi="Arial" w:cs="Arial"/>
          <w:sz w:val="20"/>
        </w:rPr>
        <w:t>bể</w:t>
      </w:r>
      <w:r w:rsidR="002A3FDE" w:rsidRPr="00556F8B">
        <w:rPr>
          <w:rFonts w:ascii="Arial" w:hAnsi="Arial" w:cs="Arial"/>
          <w:sz w:val="20"/>
        </w:rPr>
        <w:t xml:space="preserve"> chứa, lu chứa được rửa sạch trước khi thu hứng; nước mạch lộ là nguồn nước ngầm xuất lộ từ khe núi đá và núi đất không bị ô nhiễm bởi </w:t>
      </w:r>
      <w:r w:rsidR="00C317DB" w:rsidRPr="00556F8B">
        <w:rPr>
          <w:rFonts w:ascii="Arial" w:hAnsi="Arial" w:cs="Arial"/>
          <w:sz w:val="20"/>
        </w:rPr>
        <w:t xml:space="preserve">chất </w:t>
      </w:r>
      <w:r w:rsidR="002A3FDE" w:rsidRPr="00556F8B">
        <w:rPr>
          <w:rFonts w:ascii="Arial" w:hAnsi="Arial" w:cs="Arial"/>
          <w:sz w:val="20"/>
        </w:rPr>
        <w:t>thải của người hoặc động vật, hóa ch</w:t>
      </w:r>
      <w:r w:rsidRPr="00556F8B">
        <w:rPr>
          <w:rFonts w:ascii="Arial" w:hAnsi="Arial" w:cs="Arial"/>
          <w:sz w:val="20"/>
        </w:rPr>
        <w:t>ất, thuố</w:t>
      </w:r>
      <w:r w:rsidR="002A3FDE" w:rsidRPr="00556F8B">
        <w:rPr>
          <w:rFonts w:ascii="Arial" w:hAnsi="Arial" w:cs="Arial"/>
          <w:sz w:val="20"/>
        </w:rPr>
        <w:t xml:space="preserve">c bảo vệ thực vật hoặc </w:t>
      </w:r>
      <w:r w:rsidR="00C317DB" w:rsidRPr="00556F8B">
        <w:rPr>
          <w:rFonts w:ascii="Arial" w:hAnsi="Arial" w:cs="Arial"/>
          <w:sz w:val="20"/>
        </w:rPr>
        <w:t xml:space="preserve">chất </w:t>
      </w:r>
      <w:r w:rsidR="002A3FDE" w:rsidRPr="00556F8B">
        <w:rPr>
          <w:rFonts w:ascii="Arial" w:hAnsi="Arial" w:cs="Arial"/>
          <w:sz w:val="20"/>
        </w:rPr>
        <w:t xml:space="preserve">thải công </w:t>
      </w:r>
      <w:r w:rsidR="00764F56" w:rsidRPr="00556F8B">
        <w:rPr>
          <w:rFonts w:ascii="Arial" w:hAnsi="Arial" w:cs="Arial"/>
          <w:sz w:val="20"/>
        </w:rPr>
        <w:t>nghi</w:t>
      </w:r>
      <w:r w:rsidR="002A3FDE" w:rsidRPr="00556F8B">
        <w:rPr>
          <w:rFonts w:ascii="Arial" w:hAnsi="Arial" w:cs="Arial"/>
          <w:sz w:val="20"/>
        </w:rPr>
        <w:t>ệp, làng nghề.</w:t>
      </w:r>
    </w:p>
    <w:p w:rsidR="002A3FDE" w:rsidRPr="00556F8B" w:rsidRDefault="000E4FFF"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r w:rsidR="002A3FDE" w:rsidRPr="00556F8B">
        <w:rPr>
          <w:rFonts w:ascii="Arial" w:hAnsi="Arial" w:cs="Arial"/>
          <w:sz w:val="20"/>
        </w:rPr>
        <w:t xml:space="preserve"> Tỉnh/thành phố trực thuộc </w:t>
      </w:r>
      <w:r w:rsidR="00334248" w:rsidRPr="00556F8B">
        <w:rPr>
          <w:rFonts w:ascii="Arial" w:hAnsi="Arial" w:cs="Arial"/>
          <w:sz w:val="20"/>
        </w:rPr>
        <w:t>tr</w:t>
      </w:r>
      <w:r w:rsidR="002A3FDE" w:rsidRPr="00556F8B">
        <w:rPr>
          <w:rFonts w:ascii="Arial" w:hAnsi="Arial" w:cs="Arial"/>
          <w:sz w:val="20"/>
        </w:rPr>
        <w:t>ung ương.</w:t>
      </w:r>
    </w:p>
    <w:p w:rsidR="002A3FDE" w:rsidRPr="00556F8B" w:rsidRDefault="000E4FFF"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 năm có 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395EC3"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p>
    <w:p w:rsidR="002A3FDE" w:rsidRPr="00556F8B" w:rsidRDefault="00395EC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Tổng </w:t>
      </w:r>
      <w:r w:rsidR="000F393B" w:rsidRPr="00556F8B">
        <w:rPr>
          <w:rFonts w:ascii="Arial" w:hAnsi="Arial" w:cs="Arial"/>
          <w:sz w:val="20"/>
        </w:rPr>
        <w:t>Điều</w:t>
      </w:r>
      <w:r w:rsidR="002A3FDE" w:rsidRPr="00556F8B">
        <w:rPr>
          <w:rFonts w:ascii="Arial" w:hAnsi="Arial" w:cs="Arial"/>
          <w:sz w:val="20"/>
        </w:rPr>
        <w:t xml:space="preserve"> tra dân số và nhà ở;</w:t>
      </w:r>
    </w:p>
    <w:p w:rsidR="002A3FDE" w:rsidRPr="00556F8B" w:rsidRDefault="00395EC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Khảo sát mức sống dân cư Việt Nam.</w:t>
      </w:r>
    </w:p>
    <w:p w:rsidR="002A3FDE" w:rsidRPr="00556F8B" w:rsidRDefault="00395EC3"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395EC3" w:rsidRPr="00556F8B" w:rsidRDefault="00395EC3" w:rsidP="00B95861">
      <w:pPr>
        <w:spacing w:before="120"/>
        <w:rPr>
          <w:rFonts w:ascii="Arial" w:hAnsi="Arial" w:cs="Arial"/>
          <w:sz w:val="20"/>
        </w:rPr>
      </w:pPr>
    </w:p>
    <w:p w:rsidR="002A3FDE" w:rsidRPr="00556F8B" w:rsidRDefault="00395EC3" w:rsidP="00B95861">
      <w:pPr>
        <w:spacing w:before="120"/>
        <w:rPr>
          <w:rFonts w:ascii="Arial" w:hAnsi="Arial" w:cs="Arial"/>
          <w:b/>
          <w:sz w:val="20"/>
        </w:rPr>
      </w:pPr>
      <w:r w:rsidRPr="00556F8B">
        <w:rPr>
          <w:rFonts w:ascii="Arial" w:hAnsi="Arial" w:cs="Arial"/>
          <w:b/>
          <w:sz w:val="20"/>
        </w:rPr>
        <w:t>1806.</w:t>
      </w:r>
      <w:r w:rsidR="00C317DB" w:rsidRPr="00556F8B">
        <w:rPr>
          <w:rFonts w:ascii="Arial" w:hAnsi="Arial" w:cs="Arial"/>
          <w:b/>
          <w:sz w:val="20"/>
        </w:rPr>
        <w:t xml:space="preserve"> </w:t>
      </w:r>
      <w:r w:rsidR="002A3FDE" w:rsidRPr="00556F8B">
        <w:rPr>
          <w:rFonts w:ascii="Arial" w:hAnsi="Arial" w:cs="Arial"/>
          <w:b/>
          <w:sz w:val="20"/>
        </w:rPr>
        <w:t>Tỷ lệ dân số sử dụng h</w:t>
      </w:r>
      <w:r w:rsidRPr="00556F8B">
        <w:rPr>
          <w:rFonts w:ascii="Arial" w:hAnsi="Arial" w:cs="Arial"/>
          <w:b/>
          <w:sz w:val="20"/>
        </w:rPr>
        <w:t>ố</w:t>
      </w:r>
      <w:r w:rsidR="002A3FDE" w:rsidRPr="00556F8B">
        <w:rPr>
          <w:rFonts w:ascii="Arial" w:hAnsi="Arial" w:cs="Arial"/>
          <w:b/>
          <w:sz w:val="20"/>
        </w:rPr>
        <w:t xml:space="preserve"> xí hợp vệ sinh</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Tỷ lệ dân số sử dụng hố xí hợp vệ sinh là số phần trăm </w:t>
      </w:r>
      <w:r w:rsidR="00764F56" w:rsidRPr="00556F8B">
        <w:rPr>
          <w:rFonts w:ascii="Arial" w:hAnsi="Arial" w:cs="Arial"/>
          <w:sz w:val="20"/>
        </w:rPr>
        <w:t>hộ</w:t>
      </w:r>
      <w:r w:rsidRPr="00556F8B">
        <w:rPr>
          <w:rFonts w:ascii="Arial" w:hAnsi="Arial" w:cs="Arial"/>
          <w:sz w:val="20"/>
        </w:rPr>
        <w:t xml:space="preserve"> gia đình được sử dụng hố xí hợp vệ sinh trong tổng số </w:t>
      </w:r>
      <w:r w:rsidR="00764F56" w:rsidRPr="00556F8B">
        <w:rPr>
          <w:rFonts w:ascii="Arial" w:hAnsi="Arial" w:cs="Arial"/>
          <w:sz w:val="20"/>
        </w:rPr>
        <w:t>hộ</w:t>
      </w:r>
      <w:r w:rsidRPr="00556F8B">
        <w:rPr>
          <w:rFonts w:ascii="Arial" w:hAnsi="Arial" w:cs="Arial"/>
          <w:sz w:val="20"/>
        </w:rPr>
        <w:t xml:space="preserve"> hiện có trong năm xác định.</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394"/>
        <w:gridCol w:w="377"/>
        <w:gridCol w:w="3835"/>
        <w:gridCol w:w="989"/>
      </w:tblGrid>
      <w:tr w:rsidR="00F51B62" w:rsidRPr="00556F8B" w:rsidTr="00DA13C1">
        <w:trPr>
          <w:jc w:val="center"/>
        </w:trPr>
        <w:tc>
          <w:tcPr>
            <w:tcW w:w="2394" w:type="dxa"/>
            <w:vMerge w:val="restart"/>
            <w:vAlign w:val="center"/>
          </w:tcPr>
          <w:p w:rsidR="00F51B62" w:rsidRPr="00556F8B" w:rsidRDefault="00F51B62" w:rsidP="00DA13C1">
            <w:pPr>
              <w:spacing w:before="120"/>
              <w:jc w:val="center"/>
              <w:rPr>
                <w:rFonts w:ascii="Arial" w:eastAsia="Times New Roman" w:hAnsi="Arial" w:cs="Arial"/>
                <w:sz w:val="20"/>
              </w:rPr>
            </w:pPr>
            <w:r w:rsidRPr="00556F8B">
              <w:rPr>
                <w:rFonts w:ascii="Arial" w:eastAsia="Times New Roman" w:hAnsi="Arial" w:cs="Arial"/>
                <w:sz w:val="20"/>
              </w:rPr>
              <w:t>Tỷ lệ dân số sử dụng hố xí hợp vệ sinh (%)</w:t>
            </w:r>
          </w:p>
        </w:tc>
        <w:tc>
          <w:tcPr>
            <w:tcW w:w="377" w:type="dxa"/>
            <w:vMerge w:val="restart"/>
            <w:vAlign w:val="center"/>
          </w:tcPr>
          <w:p w:rsidR="00F51B62" w:rsidRPr="00556F8B" w:rsidRDefault="00F51B6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835" w:type="dxa"/>
            <w:tcBorders>
              <w:bottom w:val="single" w:sz="4" w:space="0" w:color="auto"/>
            </w:tcBorders>
            <w:vAlign w:val="center"/>
          </w:tcPr>
          <w:p w:rsidR="00F51B62" w:rsidRPr="00556F8B" w:rsidRDefault="00F51B62" w:rsidP="00DA13C1">
            <w:pPr>
              <w:spacing w:before="120"/>
              <w:jc w:val="center"/>
              <w:rPr>
                <w:rFonts w:ascii="Arial" w:eastAsia="Times New Roman" w:hAnsi="Arial" w:cs="Arial"/>
                <w:sz w:val="20"/>
              </w:rPr>
            </w:pPr>
            <w:r w:rsidRPr="00556F8B">
              <w:rPr>
                <w:rFonts w:ascii="Arial" w:eastAsia="Times New Roman" w:hAnsi="Arial" w:cs="Arial"/>
                <w:sz w:val="20"/>
              </w:rPr>
              <w:t xml:space="preserve">Số </w:t>
            </w:r>
            <w:r w:rsidR="00764F56" w:rsidRPr="00556F8B">
              <w:rPr>
                <w:rFonts w:ascii="Arial" w:eastAsia="Times New Roman" w:hAnsi="Arial" w:cs="Arial"/>
                <w:sz w:val="20"/>
              </w:rPr>
              <w:t>hộ</w:t>
            </w:r>
            <w:r w:rsidRPr="00556F8B">
              <w:rPr>
                <w:rFonts w:ascii="Arial" w:eastAsia="Times New Roman" w:hAnsi="Arial" w:cs="Arial"/>
                <w:sz w:val="20"/>
              </w:rPr>
              <w:t xml:space="preserve"> (diện </w:t>
            </w:r>
            <w:r w:rsidR="00764F56" w:rsidRPr="00556F8B">
              <w:rPr>
                <w:rFonts w:ascii="Arial" w:eastAsia="Times New Roman" w:hAnsi="Arial" w:cs="Arial"/>
                <w:sz w:val="20"/>
              </w:rPr>
              <w:t>nghi</w:t>
            </w:r>
            <w:r w:rsidRPr="00556F8B">
              <w:rPr>
                <w:rFonts w:ascii="Arial" w:eastAsia="Times New Roman" w:hAnsi="Arial" w:cs="Arial"/>
                <w:sz w:val="20"/>
              </w:rPr>
              <w:t>ên cứu) sử dụng hố xí hợp vệ sinh</w:t>
            </w:r>
          </w:p>
        </w:tc>
        <w:tc>
          <w:tcPr>
            <w:tcW w:w="989" w:type="dxa"/>
            <w:vMerge w:val="restart"/>
            <w:vAlign w:val="center"/>
          </w:tcPr>
          <w:p w:rsidR="00F51B62" w:rsidRPr="00556F8B" w:rsidRDefault="00F51B62"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F51B62" w:rsidRPr="00556F8B" w:rsidTr="00DA13C1">
        <w:trPr>
          <w:jc w:val="center"/>
        </w:trPr>
        <w:tc>
          <w:tcPr>
            <w:tcW w:w="2394" w:type="dxa"/>
            <w:vMerge/>
            <w:vAlign w:val="center"/>
          </w:tcPr>
          <w:p w:rsidR="00F51B62" w:rsidRPr="00556F8B" w:rsidRDefault="00F51B62" w:rsidP="00DA13C1">
            <w:pPr>
              <w:spacing w:before="120"/>
              <w:jc w:val="center"/>
              <w:rPr>
                <w:rFonts w:ascii="Arial" w:eastAsia="Times New Roman" w:hAnsi="Arial" w:cs="Arial"/>
                <w:sz w:val="20"/>
              </w:rPr>
            </w:pPr>
          </w:p>
        </w:tc>
        <w:tc>
          <w:tcPr>
            <w:tcW w:w="377" w:type="dxa"/>
            <w:vMerge/>
            <w:vAlign w:val="center"/>
          </w:tcPr>
          <w:p w:rsidR="00F51B62" w:rsidRPr="00556F8B" w:rsidRDefault="00F51B62" w:rsidP="00DA13C1">
            <w:pPr>
              <w:spacing w:before="120"/>
              <w:jc w:val="center"/>
              <w:rPr>
                <w:rFonts w:ascii="Arial" w:eastAsia="Times New Roman" w:hAnsi="Arial" w:cs="Arial"/>
                <w:sz w:val="20"/>
              </w:rPr>
            </w:pPr>
          </w:p>
        </w:tc>
        <w:tc>
          <w:tcPr>
            <w:tcW w:w="3835" w:type="dxa"/>
            <w:tcBorders>
              <w:top w:val="single" w:sz="4" w:space="0" w:color="auto"/>
            </w:tcBorders>
            <w:vAlign w:val="center"/>
          </w:tcPr>
          <w:p w:rsidR="00F51B62" w:rsidRPr="00556F8B" w:rsidRDefault="00F51B62"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số </w:t>
            </w:r>
            <w:r w:rsidR="00764F56" w:rsidRPr="00556F8B">
              <w:rPr>
                <w:rFonts w:ascii="Arial" w:eastAsia="Times New Roman" w:hAnsi="Arial" w:cs="Arial"/>
                <w:sz w:val="20"/>
              </w:rPr>
              <w:t>hộ</w:t>
            </w:r>
            <w:r w:rsidRPr="00556F8B">
              <w:rPr>
                <w:rFonts w:ascii="Arial" w:eastAsia="Times New Roman" w:hAnsi="Arial" w:cs="Arial"/>
                <w:sz w:val="20"/>
              </w:rPr>
              <w:t xml:space="preserve"> (diện </w:t>
            </w:r>
            <w:r w:rsidR="00764F56" w:rsidRPr="00556F8B">
              <w:rPr>
                <w:rFonts w:ascii="Arial" w:eastAsia="Times New Roman" w:hAnsi="Arial" w:cs="Arial"/>
                <w:sz w:val="20"/>
              </w:rPr>
              <w:t>nghi</w:t>
            </w:r>
            <w:r w:rsidRPr="00556F8B">
              <w:rPr>
                <w:rFonts w:ascii="Arial" w:eastAsia="Times New Roman" w:hAnsi="Arial" w:cs="Arial"/>
                <w:sz w:val="20"/>
              </w:rPr>
              <w:t>ên cứu)</w:t>
            </w:r>
          </w:p>
        </w:tc>
        <w:tc>
          <w:tcPr>
            <w:tcW w:w="989" w:type="dxa"/>
            <w:vMerge/>
            <w:vAlign w:val="center"/>
          </w:tcPr>
          <w:p w:rsidR="00F51B62" w:rsidRPr="00556F8B" w:rsidRDefault="00F51B62"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Hố xí hợp vệ sinh phải bảo đảm các tiêu chuẩn: Không gây ô</w:t>
      </w:r>
      <w:r w:rsidR="00C317DB" w:rsidRPr="00556F8B">
        <w:rPr>
          <w:rFonts w:ascii="Arial" w:hAnsi="Arial" w:cs="Arial"/>
          <w:sz w:val="20"/>
        </w:rPr>
        <w:t xml:space="preserve"> </w:t>
      </w:r>
      <w:r w:rsidRPr="00556F8B">
        <w:rPr>
          <w:rFonts w:ascii="Arial" w:hAnsi="Arial" w:cs="Arial"/>
          <w:sz w:val="20"/>
        </w:rPr>
        <w:t>nhiễm đất bề mặt,</w:t>
      </w:r>
      <w:r w:rsidR="00876AFC" w:rsidRPr="00556F8B">
        <w:rPr>
          <w:rFonts w:ascii="Arial" w:hAnsi="Arial" w:cs="Arial"/>
          <w:sz w:val="20"/>
        </w:rPr>
        <w:t xml:space="preserve"> </w:t>
      </w:r>
      <w:r w:rsidRPr="00556F8B">
        <w:rPr>
          <w:rFonts w:ascii="Arial" w:hAnsi="Arial" w:cs="Arial"/>
          <w:sz w:val="20"/>
        </w:rPr>
        <w:t xml:space="preserve">không gây ô nhiễm nước bề mặt và nước ngầm, không có ruồi muỗi, không có mùi </w:t>
      </w:r>
      <w:r w:rsidR="00764F56" w:rsidRPr="00556F8B">
        <w:rPr>
          <w:rFonts w:ascii="Arial" w:hAnsi="Arial" w:cs="Arial"/>
          <w:sz w:val="20"/>
        </w:rPr>
        <w:t>hôi</w:t>
      </w:r>
      <w:r w:rsidRPr="00556F8B">
        <w:rPr>
          <w:rFonts w:ascii="Arial" w:hAnsi="Arial" w:cs="Arial"/>
          <w:sz w:val="20"/>
        </w:rPr>
        <w:t xml:space="preserve"> thối và mất mỹ quan, không tạo khả năng súc vật tiếp xúc với </w:t>
      </w:r>
      <w:r w:rsidR="00764F56" w:rsidRPr="00556F8B">
        <w:rPr>
          <w:rFonts w:ascii="Arial" w:hAnsi="Arial" w:cs="Arial"/>
          <w:sz w:val="20"/>
        </w:rPr>
        <w:t>phân</w:t>
      </w:r>
      <w:r w:rsidRPr="00556F8B">
        <w:rPr>
          <w:rFonts w:ascii="Arial" w:hAnsi="Arial" w:cs="Arial"/>
          <w:sz w:val="20"/>
        </w:rPr>
        <w:t>.</w:t>
      </w:r>
    </w:p>
    <w:p w:rsidR="002A3FDE" w:rsidRPr="00556F8B" w:rsidRDefault="00876AFC"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876AF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876AFC"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876AFC"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2 năm.</w:t>
      </w:r>
    </w:p>
    <w:p w:rsidR="002A3FDE" w:rsidRPr="00556F8B" w:rsidRDefault="00876AFC"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Khảo sát mức s</w:t>
      </w:r>
      <w:r w:rsidRPr="00556F8B">
        <w:rPr>
          <w:rFonts w:ascii="Arial" w:hAnsi="Arial" w:cs="Arial"/>
          <w:sz w:val="20"/>
        </w:rPr>
        <w:t>ố</w:t>
      </w:r>
      <w:r w:rsidR="002A3FDE" w:rsidRPr="00556F8B">
        <w:rPr>
          <w:rFonts w:ascii="Arial" w:hAnsi="Arial" w:cs="Arial"/>
          <w:sz w:val="20"/>
        </w:rPr>
        <w:t>ng dân cư Việt Nam.</w:t>
      </w:r>
    </w:p>
    <w:p w:rsidR="002A3FDE" w:rsidRPr="00556F8B" w:rsidRDefault="00876AFC"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Tổng cục Thống kê.</w:t>
      </w:r>
    </w:p>
    <w:p w:rsidR="00876AFC" w:rsidRPr="00556F8B" w:rsidRDefault="00876AFC" w:rsidP="00B95861">
      <w:pPr>
        <w:spacing w:before="120"/>
        <w:rPr>
          <w:rFonts w:ascii="Arial" w:hAnsi="Arial" w:cs="Arial"/>
          <w:sz w:val="20"/>
        </w:rPr>
      </w:pPr>
    </w:p>
    <w:p w:rsidR="002A3FDE" w:rsidRPr="00556F8B" w:rsidRDefault="00876AFC" w:rsidP="00B95861">
      <w:pPr>
        <w:spacing w:before="120"/>
        <w:rPr>
          <w:rFonts w:ascii="Arial" w:hAnsi="Arial" w:cs="Arial"/>
          <w:b/>
          <w:sz w:val="20"/>
        </w:rPr>
      </w:pPr>
      <w:bookmarkStart w:id="35" w:name="dieu_19"/>
      <w:r w:rsidRPr="00556F8B">
        <w:rPr>
          <w:rFonts w:ascii="Arial" w:hAnsi="Arial" w:cs="Arial"/>
          <w:b/>
          <w:sz w:val="20"/>
        </w:rPr>
        <w:t>19.</w:t>
      </w:r>
      <w:r w:rsidR="00C317DB" w:rsidRPr="00556F8B">
        <w:rPr>
          <w:rFonts w:ascii="Arial" w:hAnsi="Arial" w:cs="Arial"/>
          <w:b/>
          <w:sz w:val="20"/>
        </w:rPr>
        <w:t xml:space="preserve"> </w:t>
      </w:r>
      <w:r w:rsidR="002A3FDE" w:rsidRPr="00556F8B">
        <w:rPr>
          <w:rFonts w:ascii="Arial" w:hAnsi="Arial" w:cs="Arial"/>
          <w:b/>
          <w:sz w:val="20"/>
        </w:rPr>
        <w:t xml:space="preserve">Trật tự, an toàn xã </w:t>
      </w:r>
      <w:r w:rsidR="00764F56" w:rsidRPr="00556F8B">
        <w:rPr>
          <w:rFonts w:ascii="Arial" w:hAnsi="Arial" w:cs="Arial"/>
          <w:b/>
          <w:sz w:val="20"/>
        </w:rPr>
        <w:t>hộ</w:t>
      </w:r>
      <w:r w:rsidR="002A3FDE" w:rsidRPr="00556F8B">
        <w:rPr>
          <w:rFonts w:ascii="Arial" w:hAnsi="Arial" w:cs="Arial"/>
          <w:b/>
          <w:sz w:val="20"/>
        </w:rPr>
        <w:t>i và tư pháp</w:t>
      </w:r>
      <w:bookmarkEnd w:id="35"/>
    </w:p>
    <w:p w:rsidR="002A3FDE" w:rsidRPr="00556F8B" w:rsidRDefault="00876AFC" w:rsidP="00B95861">
      <w:pPr>
        <w:spacing w:before="120"/>
        <w:rPr>
          <w:rFonts w:ascii="Arial" w:hAnsi="Arial" w:cs="Arial"/>
          <w:b/>
          <w:sz w:val="20"/>
        </w:rPr>
      </w:pPr>
      <w:r w:rsidRPr="00556F8B">
        <w:rPr>
          <w:rFonts w:ascii="Arial" w:hAnsi="Arial" w:cs="Arial"/>
          <w:b/>
          <w:sz w:val="20"/>
        </w:rPr>
        <w:t>1901.</w:t>
      </w:r>
      <w:r w:rsidR="00C317DB" w:rsidRPr="00556F8B">
        <w:rPr>
          <w:rFonts w:ascii="Arial" w:hAnsi="Arial" w:cs="Arial"/>
          <w:b/>
          <w:sz w:val="20"/>
        </w:rPr>
        <w:t xml:space="preserve"> </w:t>
      </w:r>
      <w:r w:rsidR="002A3FDE" w:rsidRPr="00556F8B">
        <w:rPr>
          <w:rFonts w:ascii="Arial" w:hAnsi="Arial" w:cs="Arial"/>
          <w:b/>
          <w:sz w:val="20"/>
        </w:rPr>
        <w:t xml:space="preserve">Số vụ </w:t>
      </w:r>
      <w:r w:rsidR="00764F56" w:rsidRPr="00556F8B">
        <w:rPr>
          <w:rFonts w:ascii="Arial" w:hAnsi="Arial" w:cs="Arial"/>
          <w:b/>
          <w:sz w:val="20"/>
        </w:rPr>
        <w:t>tai</w:t>
      </w:r>
      <w:r w:rsidR="002A3FDE" w:rsidRPr="00556F8B">
        <w:rPr>
          <w:rFonts w:ascii="Arial" w:hAnsi="Arial" w:cs="Arial"/>
          <w:b/>
          <w:sz w:val="20"/>
        </w:rPr>
        <w:t xml:space="preserve"> nạn giao thông; số </w:t>
      </w:r>
      <w:r w:rsidR="00C317DB" w:rsidRPr="00556F8B">
        <w:rPr>
          <w:rFonts w:ascii="Arial" w:hAnsi="Arial" w:cs="Arial"/>
          <w:b/>
          <w:sz w:val="20"/>
        </w:rPr>
        <w:t xml:space="preserve">người </w:t>
      </w:r>
      <w:r w:rsidR="002A3FDE" w:rsidRPr="00556F8B">
        <w:rPr>
          <w:rFonts w:ascii="Arial" w:hAnsi="Arial" w:cs="Arial"/>
          <w:b/>
          <w:sz w:val="20"/>
        </w:rPr>
        <w:t xml:space="preserve">chết, bị thương do </w:t>
      </w:r>
      <w:r w:rsidR="00764F56" w:rsidRPr="00556F8B">
        <w:rPr>
          <w:rFonts w:ascii="Arial" w:hAnsi="Arial" w:cs="Arial"/>
          <w:b/>
          <w:sz w:val="20"/>
        </w:rPr>
        <w:t>tai</w:t>
      </w:r>
      <w:r w:rsidR="002A3FDE" w:rsidRPr="00556F8B">
        <w:rPr>
          <w:rFonts w:ascii="Arial" w:hAnsi="Arial" w:cs="Arial"/>
          <w:b/>
          <w:sz w:val="20"/>
        </w:rPr>
        <w:t xml:space="preserve"> nạn giao thông</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764F56" w:rsidP="00B95861">
      <w:pPr>
        <w:spacing w:before="120"/>
        <w:rPr>
          <w:rFonts w:ascii="Arial" w:hAnsi="Arial" w:cs="Arial"/>
          <w:sz w:val="20"/>
        </w:rPr>
      </w:pPr>
      <w:r w:rsidRPr="00556F8B">
        <w:rPr>
          <w:rFonts w:ascii="Arial" w:hAnsi="Arial" w:cs="Arial"/>
          <w:sz w:val="20"/>
        </w:rPr>
        <w:t>Tai</w:t>
      </w:r>
      <w:r w:rsidR="002A3FDE" w:rsidRPr="00556F8B">
        <w:rPr>
          <w:rFonts w:ascii="Arial" w:hAnsi="Arial" w:cs="Arial"/>
          <w:sz w:val="20"/>
        </w:rPr>
        <w:t xml:space="preserve"> nạn giao thông là sự kiện bất ngờ, nằm ngoài ý muốn chủ quan của con người, xảy ra khi các đối tượng tham gia giao thông đang hoạt động trên đường giao thông công cộng, đường c</w:t>
      </w:r>
      <w:r w:rsidRPr="00556F8B">
        <w:rPr>
          <w:rFonts w:ascii="Arial" w:hAnsi="Arial" w:cs="Arial"/>
          <w:sz w:val="20"/>
        </w:rPr>
        <w:t>huyên</w:t>
      </w:r>
      <w:r w:rsidR="002A3FDE" w:rsidRPr="00556F8B">
        <w:rPr>
          <w:rFonts w:ascii="Arial" w:hAnsi="Arial" w:cs="Arial"/>
          <w:sz w:val="20"/>
        </w:rPr>
        <w:t xml:space="preserve"> dùng hoặc ở các địa </w:t>
      </w:r>
      <w:r w:rsidRPr="00556F8B">
        <w:rPr>
          <w:rFonts w:ascii="Arial" w:hAnsi="Arial" w:cs="Arial"/>
          <w:sz w:val="20"/>
        </w:rPr>
        <w:t>bàn</w:t>
      </w:r>
      <w:r w:rsidR="002A3FDE" w:rsidRPr="00556F8B">
        <w:rPr>
          <w:rFonts w:ascii="Arial" w:hAnsi="Arial" w:cs="Arial"/>
          <w:sz w:val="20"/>
        </w:rPr>
        <w:t xml:space="preserve"> giao thông công cộng (gọi là mạng lưới giao thông: Đường bộ, đường sắt, đường thủy, đường hàng không), nhưng do chủ quan, vi phạm các quy tắc an toàn giao thông hoặc do gặp phải các </w:t>
      </w:r>
      <w:r w:rsidRPr="00556F8B">
        <w:rPr>
          <w:rFonts w:ascii="Arial" w:hAnsi="Arial" w:cs="Arial"/>
          <w:sz w:val="20"/>
        </w:rPr>
        <w:t>tình</w:t>
      </w:r>
      <w:r w:rsidR="002A3FDE" w:rsidRPr="00556F8B">
        <w:rPr>
          <w:rFonts w:ascii="Arial" w:hAnsi="Arial" w:cs="Arial"/>
          <w:sz w:val="20"/>
        </w:rPr>
        <w:t xml:space="preserve"> huống, sự cố đột xuất không kịp phòng tránh, đã gây ra những </w:t>
      </w:r>
      <w:r w:rsidRPr="00556F8B">
        <w:rPr>
          <w:rFonts w:ascii="Arial" w:hAnsi="Arial" w:cs="Arial"/>
          <w:sz w:val="20"/>
        </w:rPr>
        <w:t>thi</w:t>
      </w:r>
      <w:r w:rsidR="002A3FDE" w:rsidRPr="00556F8B">
        <w:rPr>
          <w:rFonts w:ascii="Arial" w:hAnsi="Arial" w:cs="Arial"/>
          <w:sz w:val="20"/>
        </w:rPr>
        <w:t>ệt hại nhất định cho tính mạng, sức khỏe con người hoặc tài sản.</w:t>
      </w:r>
    </w:p>
    <w:p w:rsidR="002A3FDE" w:rsidRPr="00556F8B" w:rsidRDefault="002A3FDE" w:rsidP="00B95861">
      <w:pPr>
        <w:spacing w:before="120"/>
        <w:rPr>
          <w:rFonts w:ascii="Arial" w:hAnsi="Arial" w:cs="Arial"/>
          <w:sz w:val="20"/>
        </w:rPr>
      </w:pPr>
      <w:r w:rsidRPr="00556F8B">
        <w:rPr>
          <w:rFonts w:ascii="Arial" w:hAnsi="Arial" w:cs="Arial"/>
          <w:sz w:val="20"/>
        </w:rPr>
        <w:t xml:space="preserve">Một lần hoặc nhiều lần </w:t>
      </w:r>
      <w:r w:rsidR="00764F56" w:rsidRPr="00556F8B">
        <w:rPr>
          <w:rFonts w:ascii="Arial" w:hAnsi="Arial" w:cs="Arial"/>
          <w:sz w:val="20"/>
        </w:rPr>
        <w:t>va</w:t>
      </w:r>
      <w:r w:rsidRPr="00556F8B">
        <w:rPr>
          <w:rFonts w:ascii="Arial" w:hAnsi="Arial" w:cs="Arial"/>
          <w:sz w:val="20"/>
        </w:rPr>
        <w:t xml:space="preserve"> chạm l</w:t>
      </w:r>
      <w:r w:rsidR="00C317DB" w:rsidRPr="00556F8B">
        <w:rPr>
          <w:rFonts w:ascii="Arial" w:hAnsi="Arial" w:cs="Arial"/>
          <w:sz w:val="20"/>
        </w:rPr>
        <w:t xml:space="preserve">iên </w:t>
      </w:r>
      <w:r w:rsidRPr="00556F8B">
        <w:rPr>
          <w:rFonts w:ascii="Arial" w:hAnsi="Arial" w:cs="Arial"/>
          <w:sz w:val="20"/>
        </w:rPr>
        <w:t xml:space="preserve">tiếp giữa các đối tượng tham gia giao thông tại một địa </w:t>
      </w:r>
      <w:r w:rsidR="000F393B" w:rsidRPr="00556F8B">
        <w:rPr>
          <w:rFonts w:ascii="Arial" w:hAnsi="Arial" w:cs="Arial"/>
          <w:sz w:val="20"/>
        </w:rPr>
        <w:t>Điểm</w:t>
      </w:r>
      <w:r w:rsidRPr="00556F8B">
        <w:rPr>
          <w:rFonts w:ascii="Arial" w:hAnsi="Arial" w:cs="Arial"/>
          <w:sz w:val="20"/>
        </w:rPr>
        <w:t xml:space="preserve"> nhất định thì được gọi là một vụ </w:t>
      </w:r>
      <w:r w:rsidR="00764F56" w:rsidRPr="00556F8B">
        <w:rPr>
          <w:rFonts w:ascii="Arial" w:hAnsi="Arial" w:cs="Arial"/>
          <w:sz w:val="20"/>
        </w:rPr>
        <w:t>tai</w:t>
      </w:r>
      <w:r w:rsidRPr="00556F8B">
        <w:rPr>
          <w:rFonts w:ascii="Arial" w:hAnsi="Arial" w:cs="Arial"/>
          <w:sz w:val="20"/>
        </w:rPr>
        <w:t xml:space="preserve"> nạn giao thông</w:t>
      </w:r>
      <w:r w:rsidR="00C317DB" w:rsidRPr="00556F8B">
        <w:rPr>
          <w:rFonts w:ascii="Arial" w:hAnsi="Arial" w:cs="Arial"/>
          <w:sz w:val="20"/>
        </w:rPr>
        <w:t xml:space="preserve">. </w:t>
      </w:r>
      <w:r w:rsidRPr="00556F8B">
        <w:rPr>
          <w:rFonts w:ascii="Arial" w:hAnsi="Arial" w:cs="Arial"/>
          <w:sz w:val="20"/>
        </w:rPr>
        <w:t xml:space="preserve">Vụ </w:t>
      </w:r>
      <w:r w:rsidR="00764F56" w:rsidRPr="00556F8B">
        <w:rPr>
          <w:rFonts w:ascii="Arial" w:hAnsi="Arial" w:cs="Arial"/>
          <w:sz w:val="20"/>
        </w:rPr>
        <w:t>tai</w:t>
      </w:r>
      <w:r w:rsidRPr="00556F8B">
        <w:rPr>
          <w:rFonts w:ascii="Arial" w:hAnsi="Arial" w:cs="Arial"/>
          <w:sz w:val="20"/>
        </w:rPr>
        <w:t xml:space="preserve"> nạn giao th</w:t>
      </w:r>
      <w:r w:rsidR="00EF6BD6" w:rsidRPr="00556F8B">
        <w:rPr>
          <w:rFonts w:ascii="Arial" w:hAnsi="Arial" w:cs="Arial"/>
          <w:sz w:val="20"/>
        </w:rPr>
        <w:t>ô</w:t>
      </w:r>
      <w:r w:rsidRPr="00556F8B">
        <w:rPr>
          <w:rFonts w:ascii="Arial" w:hAnsi="Arial" w:cs="Arial"/>
          <w:sz w:val="20"/>
        </w:rPr>
        <w:t>ng xảy ra đối với một hoặc nhiều đối tượng tham gia giao thông.</w:t>
      </w:r>
    </w:p>
    <w:p w:rsidR="002A3FDE" w:rsidRPr="00556F8B" w:rsidRDefault="00764F56" w:rsidP="00B95861">
      <w:pPr>
        <w:spacing w:before="120"/>
        <w:rPr>
          <w:rFonts w:ascii="Arial" w:hAnsi="Arial" w:cs="Arial"/>
          <w:sz w:val="20"/>
        </w:rPr>
      </w:pPr>
      <w:r w:rsidRPr="00556F8B">
        <w:rPr>
          <w:rFonts w:ascii="Arial" w:hAnsi="Arial" w:cs="Arial"/>
          <w:sz w:val="20"/>
        </w:rPr>
        <w:t>Tai</w:t>
      </w:r>
      <w:r w:rsidR="002A3FDE" w:rsidRPr="00556F8B">
        <w:rPr>
          <w:rFonts w:ascii="Arial" w:hAnsi="Arial" w:cs="Arial"/>
          <w:sz w:val="20"/>
        </w:rPr>
        <w:t xml:space="preserve"> nạn giao thông gây ra hậu quả làm </w:t>
      </w:r>
      <w:r w:rsidRPr="00556F8B">
        <w:rPr>
          <w:rFonts w:ascii="Arial" w:hAnsi="Arial" w:cs="Arial"/>
          <w:sz w:val="20"/>
        </w:rPr>
        <w:t>thi</w:t>
      </w:r>
      <w:r w:rsidR="002A3FDE" w:rsidRPr="00556F8B">
        <w:rPr>
          <w:rFonts w:ascii="Arial" w:hAnsi="Arial" w:cs="Arial"/>
          <w:sz w:val="20"/>
        </w:rPr>
        <w:t>ệt hại về người và tài sản</w:t>
      </w:r>
      <w:r w:rsidR="00C317DB" w:rsidRPr="00556F8B">
        <w:rPr>
          <w:rFonts w:ascii="Arial" w:hAnsi="Arial" w:cs="Arial"/>
          <w:sz w:val="20"/>
        </w:rPr>
        <w:t xml:space="preserve">. </w:t>
      </w:r>
      <w:r w:rsidR="00EF6BD6" w:rsidRPr="00556F8B">
        <w:rPr>
          <w:rFonts w:ascii="Arial" w:hAnsi="Arial" w:cs="Arial"/>
          <w:sz w:val="20"/>
        </w:rPr>
        <w:t xml:space="preserve">Số </w:t>
      </w:r>
      <w:r w:rsidR="002A3FDE" w:rsidRPr="00556F8B">
        <w:rPr>
          <w:rFonts w:ascii="Arial" w:hAnsi="Arial" w:cs="Arial"/>
          <w:sz w:val="20"/>
        </w:rPr>
        <w:t xml:space="preserve">người bị </w:t>
      </w:r>
      <w:r w:rsidRPr="00556F8B">
        <w:rPr>
          <w:rFonts w:ascii="Arial" w:hAnsi="Arial" w:cs="Arial"/>
          <w:sz w:val="20"/>
        </w:rPr>
        <w:t>tai</w:t>
      </w:r>
      <w:r w:rsidR="002A3FDE" w:rsidRPr="00556F8B">
        <w:rPr>
          <w:rFonts w:ascii="Arial" w:hAnsi="Arial" w:cs="Arial"/>
          <w:sz w:val="20"/>
        </w:rPr>
        <w:t xml:space="preserve"> nạn giao thông gồm những người bị thương và chết do </w:t>
      </w:r>
      <w:r w:rsidRPr="00556F8B">
        <w:rPr>
          <w:rFonts w:ascii="Arial" w:hAnsi="Arial" w:cs="Arial"/>
          <w:sz w:val="20"/>
        </w:rPr>
        <w:t>tai</w:t>
      </w:r>
      <w:r w:rsidR="002A3FDE" w:rsidRPr="00556F8B">
        <w:rPr>
          <w:rFonts w:ascii="Arial" w:hAnsi="Arial" w:cs="Arial"/>
          <w:sz w:val="20"/>
        </w:rPr>
        <w:t xml:space="preserve"> nạn giao thông gây ra.</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chết do </w:t>
      </w:r>
      <w:r w:rsidR="00764F56" w:rsidRPr="00556F8B">
        <w:rPr>
          <w:rFonts w:ascii="Arial" w:hAnsi="Arial" w:cs="Arial"/>
          <w:sz w:val="20"/>
        </w:rPr>
        <w:t>tai</w:t>
      </w:r>
      <w:r w:rsidRPr="00556F8B">
        <w:rPr>
          <w:rFonts w:ascii="Arial" w:hAnsi="Arial" w:cs="Arial"/>
          <w:sz w:val="20"/>
        </w:rPr>
        <w:t xml:space="preserve"> nạn giao thông gồm toàn bộ số người bị chết </w:t>
      </w:r>
      <w:r w:rsidR="00EF6BD6" w:rsidRPr="00556F8B">
        <w:rPr>
          <w:rFonts w:ascii="Arial" w:hAnsi="Arial" w:cs="Arial"/>
          <w:sz w:val="20"/>
        </w:rPr>
        <w:t>d</w:t>
      </w:r>
      <w:r w:rsidRPr="00556F8B">
        <w:rPr>
          <w:rFonts w:ascii="Arial" w:hAnsi="Arial" w:cs="Arial"/>
          <w:sz w:val="20"/>
        </w:rPr>
        <w:t xml:space="preserve">o các </w:t>
      </w:r>
      <w:r w:rsidR="00764F56" w:rsidRPr="00556F8B">
        <w:rPr>
          <w:rFonts w:ascii="Arial" w:hAnsi="Arial" w:cs="Arial"/>
          <w:sz w:val="20"/>
        </w:rPr>
        <w:t>tai</w:t>
      </w:r>
      <w:r w:rsidRPr="00556F8B">
        <w:rPr>
          <w:rFonts w:ascii="Arial" w:hAnsi="Arial" w:cs="Arial"/>
          <w:sz w:val="20"/>
        </w:rPr>
        <w:t xml:space="preserve"> nạn giao thông gây ra.</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bị thương là những người bị tổn thương về thể xác và tâm trí do </w:t>
      </w:r>
      <w:r w:rsidR="00C317DB" w:rsidRPr="00556F8B">
        <w:rPr>
          <w:rFonts w:ascii="Arial" w:hAnsi="Arial" w:cs="Arial"/>
          <w:sz w:val="20"/>
        </w:rPr>
        <w:t xml:space="preserve">ảnh hưởng </w:t>
      </w:r>
      <w:r w:rsidRPr="00556F8B">
        <w:rPr>
          <w:rFonts w:ascii="Arial" w:hAnsi="Arial" w:cs="Arial"/>
          <w:sz w:val="20"/>
        </w:rPr>
        <w:t xml:space="preserve">trực tiếp của </w:t>
      </w:r>
      <w:r w:rsidR="00764F56" w:rsidRPr="00556F8B">
        <w:rPr>
          <w:rFonts w:ascii="Arial" w:hAnsi="Arial" w:cs="Arial"/>
          <w:sz w:val="20"/>
        </w:rPr>
        <w:t>tai</w:t>
      </w:r>
      <w:r w:rsidRPr="00556F8B">
        <w:rPr>
          <w:rFonts w:ascii="Arial" w:hAnsi="Arial" w:cs="Arial"/>
          <w:sz w:val="20"/>
        </w:rPr>
        <w:t xml:space="preserve"> nạn giao thông, làm ảnh hưởng đến cuộc sống bình thường</w:t>
      </w:r>
      <w:r w:rsidR="00C317DB" w:rsidRPr="00556F8B">
        <w:rPr>
          <w:rFonts w:ascii="Arial" w:hAnsi="Arial" w:cs="Arial"/>
          <w:sz w:val="20"/>
        </w:rPr>
        <w:t xml:space="preserve">. </w:t>
      </w:r>
      <w:r w:rsidRPr="00556F8B">
        <w:rPr>
          <w:rFonts w:ascii="Arial" w:hAnsi="Arial" w:cs="Arial"/>
          <w:sz w:val="20"/>
        </w:rPr>
        <w:t xml:space="preserve">Những </w:t>
      </w:r>
      <w:r w:rsidR="00764F56" w:rsidRPr="00556F8B">
        <w:rPr>
          <w:rFonts w:ascii="Arial" w:hAnsi="Arial" w:cs="Arial"/>
          <w:sz w:val="20"/>
        </w:rPr>
        <w:t>trường</w:t>
      </w:r>
      <w:r w:rsidRPr="00556F8B">
        <w:rPr>
          <w:rFonts w:ascii="Arial" w:hAnsi="Arial" w:cs="Arial"/>
          <w:sz w:val="20"/>
        </w:rPr>
        <w:t xml:space="preserve"> hợp bị sốc hoặc ảnh hưởng đến tâm trí do biến cố ảnh hưởng đến gia đình và bản thân không được tính là số người bị thương.</w:t>
      </w:r>
    </w:p>
    <w:p w:rsidR="002A3FDE" w:rsidRPr="00556F8B" w:rsidRDefault="002A3FDE" w:rsidP="00B95861">
      <w:pPr>
        <w:spacing w:before="120"/>
        <w:rPr>
          <w:rFonts w:ascii="Arial" w:hAnsi="Arial" w:cs="Arial"/>
          <w:sz w:val="20"/>
        </w:rPr>
      </w:pPr>
      <w:r w:rsidRPr="00556F8B">
        <w:rPr>
          <w:rFonts w:ascii="Arial" w:hAnsi="Arial" w:cs="Arial"/>
          <w:sz w:val="20"/>
        </w:rPr>
        <w:t xml:space="preserve">Số người bị thương do </w:t>
      </w:r>
      <w:r w:rsidR="00764F56" w:rsidRPr="00556F8B">
        <w:rPr>
          <w:rFonts w:ascii="Arial" w:hAnsi="Arial" w:cs="Arial"/>
          <w:sz w:val="20"/>
        </w:rPr>
        <w:t>tai</w:t>
      </w:r>
      <w:r w:rsidRPr="00556F8B">
        <w:rPr>
          <w:rFonts w:ascii="Arial" w:hAnsi="Arial" w:cs="Arial"/>
          <w:sz w:val="20"/>
        </w:rPr>
        <w:t xml:space="preserve"> nạn giao thông gồm toàn bộ số người bị thương phải </w:t>
      </w:r>
      <w:r w:rsidR="000F393B" w:rsidRPr="00556F8B">
        <w:rPr>
          <w:rFonts w:ascii="Arial" w:hAnsi="Arial" w:cs="Arial"/>
          <w:sz w:val="20"/>
        </w:rPr>
        <w:t>Điều</w:t>
      </w:r>
      <w:r w:rsidRPr="00556F8B">
        <w:rPr>
          <w:rFonts w:ascii="Arial" w:hAnsi="Arial" w:cs="Arial"/>
          <w:sz w:val="20"/>
        </w:rPr>
        <w:t xml:space="preserve"> trị </w:t>
      </w:r>
      <w:r w:rsidR="00EF6BD6" w:rsidRPr="00556F8B">
        <w:rPr>
          <w:rFonts w:ascii="Arial" w:hAnsi="Arial" w:cs="Arial"/>
          <w:sz w:val="20"/>
        </w:rPr>
        <w:t>d</w:t>
      </w:r>
      <w:r w:rsidRPr="00556F8B">
        <w:rPr>
          <w:rFonts w:ascii="Arial" w:hAnsi="Arial" w:cs="Arial"/>
          <w:sz w:val="20"/>
        </w:rPr>
        <w:t xml:space="preserve">o </w:t>
      </w:r>
      <w:r w:rsidR="00764F56" w:rsidRPr="00556F8B">
        <w:rPr>
          <w:rFonts w:ascii="Arial" w:hAnsi="Arial" w:cs="Arial"/>
          <w:sz w:val="20"/>
        </w:rPr>
        <w:t>tai</w:t>
      </w:r>
      <w:r w:rsidRPr="00556F8B">
        <w:rPr>
          <w:rFonts w:ascii="Arial" w:hAnsi="Arial" w:cs="Arial"/>
          <w:sz w:val="20"/>
        </w:rPr>
        <w:t xml:space="preserve"> nạn giao thông gây ra.</w:t>
      </w:r>
    </w:p>
    <w:p w:rsidR="002A3FDE" w:rsidRPr="00556F8B" w:rsidRDefault="00EF6BD6"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F6B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Loại </w:t>
      </w:r>
      <w:r w:rsidR="00764F56" w:rsidRPr="00556F8B">
        <w:rPr>
          <w:rFonts w:ascii="Arial" w:hAnsi="Arial" w:cs="Arial"/>
          <w:sz w:val="20"/>
        </w:rPr>
        <w:t>tai</w:t>
      </w:r>
      <w:r w:rsidR="002A3FDE" w:rsidRPr="00556F8B">
        <w:rPr>
          <w:rFonts w:ascii="Arial" w:hAnsi="Arial" w:cs="Arial"/>
          <w:sz w:val="20"/>
        </w:rPr>
        <w:t xml:space="preserve"> nạn (đường bộ/đường sắt/đường </w:t>
      </w:r>
      <w:r w:rsidR="000353C1" w:rsidRPr="00556F8B">
        <w:rPr>
          <w:rFonts w:ascii="Arial" w:hAnsi="Arial" w:cs="Arial"/>
          <w:sz w:val="20"/>
        </w:rPr>
        <w:t>thủy</w:t>
      </w:r>
      <w:r w:rsidR="002A3FDE" w:rsidRPr="00556F8B">
        <w:rPr>
          <w:rFonts w:ascii="Arial" w:hAnsi="Arial" w:cs="Arial"/>
          <w:sz w:val="20"/>
        </w:rPr>
        <w:t>);</w:t>
      </w:r>
    </w:p>
    <w:p w:rsidR="002A3FDE" w:rsidRPr="00556F8B" w:rsidRDefault="00EF6B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F6BD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w:t>
      </w:r>
      <w:r w:rsidRPr="00556F8B">
        <w:rPr>
          <w:rFonts w:ascii="Arial" w:hAnsi="Arial" w:cs="Arial"/>
          <w:b/>
          <w:sz w:val="20"/>
        </w:rPr>
        <w:t>ố</w:t>
      </w:r>
      <w:r w:rsidR="002A3FDE" w:rsidRPr="00556F8B">
        <w:rPr>
          <w:rFonts w:ascii="Arial" w:hAnsi="Arial" w:cs="Arial"/>
          <w:b/>
          <w:sz w:val="20"/>
        </w:rPr>
        <w:t>:</w:t>
      </w:r>
      <w:r w:rsidR="002A3FDE" w:rsidRPr="00556F8B">
        <w:rPr>
          <w:rFonts w:ascii="Arial" w:hAnsi="Arial" w:cs="Arial"/>
          <w:sz w:val="20"/>
        </w:rPr>
        <w:t xml:space="preserve"> Tháng, 6 tháng, năm.</w:t>
      </w:r>
    </w:p>
    <w:p w:rsidR="002A3FDE" w:rsidRPr="00556F8B" w:rsidRDefault="00EF6BD6"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EF6BD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Công an.</w:t>
      </w:r>
    </w:p>
    <w:p w:rsidR="00EF6BD6" w:rsidRPr="00556F8B" w:rsidRDefault="00EF6BD6" w:rsidP="00B95861">
      <w:pPr>
        <w:spacing w:before="120"/>
        <w:rPr>
          <w:rFonts w:ascii="Arial" w:hAnsi="Arial" w:cs="Arial"/>
          <w:sz w:val="20"/>
        </w:rPr>
      </w:pPr>
    </w:p>
    <w:p w:rsidR="002A3FDE" w:rsidRPr="00556F8B" w:rsidRDefault="00EF6BD6" w:rsidP="00B95861">
      <w:pPr>
        <w:spacing w:before="120"/>
        <w:rPr>
          <w:rFonts w:ascii="Arial" w:hAnsi="Arial" w:cs="Arial"/>
          <w:b/>
          <w:sz w:val="20"/>
        </w:rPr>
      </w:pPr>
      <w:r w:rsidRPr="00556F8B">
        <w:rPr>
          <w:rFonts w:ascii="Arial" w:hAnsi="Arial" w:cs="Arial"/>
          <w:b/>
          <w:sz w:val="20"/>
        </w:rPr>
        <w:t>1902.</w:t>
      </w:r>
      <w:r w:rsidR="00C317DB" w:rsidRPr="00556F8B">
        <w:rPr>
          <w:rFonts w:ascii="Arial" w:hAnsi="Arial" w:cs="Arial"/>
          <w:b/>
          <w:sz w:val="20"/>
        </w:rPr>
        <w:t xml:space="preserve"> </w:t>
      </w:r>
      <w:r w:rsidR="002A3FDE" w:rsidRPr="00556F8B">
        <w:rPr>
          <w:rFonts w:ascii="Arial" w:hAnsi="Arial" w:cs="Arial"/>
          <w:b/>
          <w:sz w:val="20"/>
        </w:rPr>
        <w:t>Số vụ cháy, nổ và m</w:t>
      </w:r>
      <w:r w:rsidRPr="00556F8B">
        <w:rPr>
          <w:rFonts w:ascii="Arial" w:hAnsi="Arial" w:cs="Arial"/>
          <w:b/>
          <w:sz w:val="20"/>
        </w:rPr>
        <w:t>ứ</w:t>
      </w:r>
      <w:r w:rsidR="002A3FDE" w:rsidRPr="00556F8B">
        <w:rPr>
          <w:rFonts w:ascii="Arial" w:hAnsi="Arial" w:cs="Arial"/>
          <w:b/>
          <w:sz w:val="20"/>
        </w:rPr>
        <w:t xml:space="preserve">c độ </w:t>
      </w:r>
      <w:r w:rsidR="00764F56" w:rsidRPr="00556F8B">
        <w:rPr>
          <w:rFonts w:ascii="Arial" w:hAnsi="Arial" w:cs="Arial"/>
          <w:b/>
          <w:sz w:val="20"/>
        </w:rPr>
        <w:t>thi</w:t>
      </w:r>
      <w:r w:rsidR="002A3FDE" w:rsidRPr="00556F8B">
        <w:rPr>
          <w:rFonts w:ascii="Arial" w:hAnsi="Arial" w:cs="Arial"/>
          <w:b/>
          <w:sz w:val="20"/>
        </w:rPr>
        <w:t>ệt hại</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Cháy, n</w:t>
      </w:r>
      <w:r w:rsidR="00EF6BD6" w:rsidRPr="00556F8B">
        <w:rPr>
          <w:rFonts w:ascii="Arial" w:hAnsi="Arial" w:cs="Arial"/>
          <w:sz w:val="20"/>
        </w:rPr>
        <w:t>ổ</w:t>
      </w:r>
      <w:r w:rsidRPr="00556F8B">
        <w:rPr>
          <w:rFonts w:ascii="Arial" w:hAnsi="Arial" w:cs="Arial"/>
          <w:sz w:val="20"/>
        </w:rPr>
        <w:t xml:space="preserve"> là </w:t>
      </w:r>
      <w:r w:rsidR="00764F56" w:rsidRPr="00556F8B">
        <w:rPr>
          <w:rFonts w:ascii="Arial" w:hAnsi="Arial" w:cs="Arial"/>
          <w:sz w:val="20"/>
        </w:rPr>
        <w:t>trường</w:t>
      </w:r>
      <w:r w:rsidRPr="00556F8B">
        <w:rPr>
          <w:rFonts w:ascii="Arial" w:hAnsi="Arial" w:cs="Arial"/>
          <w:sz w:val="20"/>
        </w:rPr>
        <w:t xml:space="preserve"> hợp xảy ra cháy, nổ ngoài ý muốn và sự kiểm soát của con người trong khu dân cư, cơ sở, cháy rừng, phương tiện giao thông gây </w:t>
      </w:r>
      <w:r w:rsidR="00764F56" w:rsidRPr="00556F8B">
        <w:rPr>
          <w:rFonts w:ascii="Arial" w:hAnsi="Arial" w:cs="Arial"/>
          <w:sz w:val="20"/>
        </w:rPr>
        <w:t>thi</w:t>
      </w:r>
      <w:r w:rsidRPr="00556F8B">
        <w:rPr>
          <w:rFonts w:ascii="Arial" w:hAnsi="Arial" w:cs="Arial"/>
          <w:sz w:val="20"/>
        </w:rPr>
        <w:t xml:space="preserve">ệt hại </w:t>
      </w:r>
      <w:r w:rsidR="00C317DB" w:rsidRPr="00556F8B">
        <w:rPr>
          <w:rFonts w:ascii="Arial" w:hAnsi="Arial" w:cs="Arial"/>
          <w:sz w:val="20"/>
        </w:rPr>
        <w:t xml:space="preserve">về </w:t>
      </w:r>
      <w:r w:rsidRPr="00556F8B">
        <w:rPr>
          <w:rFonts w:ascii="Arial" w:hAnsi="Arial" w:cs="Arial"/>
          <w:sz w:val="20"/>
        </w:rPr>
        <w:t xml:space="preserve">người, tài sản và ảnh hưởng tới môi </w:t>
      </w:r>
      <w:r w:rsidR="00764F56" w:rsidRPr="00556F8B">
        <w:rPr>
          <w:rFonts w:ascii="Arial" w:hAnsi="Arial" w:cs="Arial"/>
          <w:sz w:val="20"/>
        </w:rPr>
        <w:t>trường</w:t>
      </w:r>
      <w:r w:rsidR="00C317DB" w:rsidRPr="00556F8B">
        <w:rPr>
          <w:rFonts w:ascii="Arial" w:hAnsi="Arial" w:cs="Arial"/>
          <w:sz w:val="20"/>
        </w:rPr>
        <w:t xml:space="preserve">. </w:t>
      </w:r>
      <w:r w:rsidRPr="00556F8B">
        <w:rPr>
          <w:rFonts w:ascii="Arial" w:hAnsi="Arial" w:cs="Arial"/>
          <w:sz w:val="20"/>
        </w:rPr>
        <w:t>Một lần xảy ra cháy, nổ thì được gọi là một vụ cháy, nổ.</w:t>
      </w:r>
    </w:p>
    <w:p w:rsidR="002A3FDE" w:rsidRPr="00556F8B" w:rsidRDefault="00764F56" w:rsidP="00B95861">
      <w:pPr>
        <w:spacing w:before="120"/>
        <w:rPr>
          <w:rFonts w:ascii="Arial" w:hAnsi="Arial" w:cs="Arial"/>
          <w:sz w:val="20"/>
        </w:rPr>
      </w:pPr>
      <w:r w:rsidRPr="00556F8B">
        <w:rPr>
          <w:rFonts w:ascii="Arial" w:hAnsi="Arial" w:cs="Arial"/>
          <w:sz w:val="20"/>
        </w:rPr>
        <w:t>Thi</w:t>
      </w:r>
      <w:r w:rsidR="002A3FDE" w:rsidRPr="00556F8B">
        <w:rPr>
          <w:rFonts w:ascii="Arial" w:hAnsi="Arial" w:cs="Arial"/>
          <w:sz w:val="20"/>
        </w:rPr>
        <w:t xml:space="preserve">ệt hại do cháy, nổ gồm </w:t>
      </w:r>
      <w:r w:rsidRPr="00556F8B">
        <w:rPr>
          <w:rFonts w:ascii="Arial" w:hAnsi="Arial" w:cs="Arial"/>
          <w:sz w:val="20"/>
        </w:rPr>
        <w:t>thi</w:t>
      </w:r>
      <w:r w:rsidR="002A3FDE" w:rsidRPr="00556F8B">
        <w:rPr>
          <w:rFonts w:ascii="Arial" w:hAnsi="Arial" w:cs="Arial"/>
          <w:sz w:val="20"/>
        </w:rPr>
        <w:t xml:space="preserve">ệt hại về người (chết và bị thương do cháy, nổ) và </w:t>
      </w:r>
      <w:r w:rsidRPr="00556F8B">
        <w:rPr>
          <w:rFonts w:ascii="Arial" w:hAnsi="Arial" w:cs="Arial"/>
          <w:sz w:val="20"/>
        </w:rPr>
        <w:t>thi</w:t>
      </w:r>
      <w:r w:rsidR="002A3FDE" w:rsidRPr="00556F8B">
        <w:rPr>
          <w:rFonts w:ascii="Arial" w:hAnsi="Arial" w:cs="Arial"/>
          <w:sz w:val="20"/>
        </w:rPr>
        <w:t>ệt hại về tài sản (</w:t>
      </w:r>
      <w:r w:rsidRPr="00556F8B">
        <w:rPr>
          <w:rFonts w:ascii="Arial" w:hAnsi="Arial" w:cs="Arial"/>
          <w:sz w:val="20"/>
        </w:rPr>
        <w:t>thi</w:t>
      </w:r>
      <w:r w:rsidR="002A3FDE" w:rsidRPr="00556F8B">
        <w:rPr>
          <w:rFonts w:ascii="Arial" w:hAnsi="Arial" w:cs="Arial"/>
          <w:sz w:val="20"/>
        </w:rPr>
        <w:t>êu hủy hoặc hư hỏng) tính theo giá hiện hành.</w:t>
      </w:r>
    </w:p>
    <w:p w:rsidR="002A3FDE" w:rsidRPr="00556F8B" w:rsidRDefault="00EF6BD6"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EF6BD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cháy nổ;</w:t>
      </w:r>
    </w:p>
    <w:p w:rsidR="002A3FDE" w:rsidRPr="00556F8B" w:rsidRDefault="00B21033" w:rsidP="00B95861">
      <w:pPr>
        <w:spacing w:before="120"/>
        <w:rPr>
          <w:rFonts w:ascii="Arial" w:hAnsi="Arial" w:cs="Arial"/>
          <w:sz w:val="20"/>
        </w:rPr>
      </w:pPr>
      <w:r w:rsidRPr="00556F8B">
        <w:rPr>
          <w:rFonts w:ascii="Arial" w:hAnsi="Arial" w:cs="Arial"/>
          <w:sz w:val="20"/>
          <w:lang w:val="en-US"/>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EF6BD6"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Tháng, quý, 6 tháng, năm.</w:t>
      </w:r>
    </w:p>
    <w:p w:rsidR="002A3FDE" w:rsidRPr="00556F8B" w:rsidRDefault="00EF6BD6"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 xml:space="preserve">Nguồn </w:t>
      </w:r>
      <w:r w:rsidRPr="00556F8B">
        <w:rPr>
          <w:rFonts w:ascii="Arial" w:hAnsi="Arial" w:cs="Arial"/>
          <w:b/>
          <w:sz w:val="20"/>
        </w:rPr>
        <w:t>số liệu</w:t>
      </w:r>
      <w:r w:rsidR="002A3FDE" w:rsidRPr="00556F8B">
        <w:rPr>
          <w:rFonts w:ascii="Arial" w:hAnsi="Arial" w:cs="Arial"/>
          <w:b/>
          <w:sz w:val="20"/>
        </w:rPr>
        <w:t>:</w:t>
      </w:r>
      <w:r w:rsidR="002A3FDE" w:rsidRPr="00556F8B">
        <w:rPr>
          <w:rFonts w:ascii="Arial" w:hAnsi="Arial" w:cs="Arial"/>
          <w:sz w:val="20"/>
        </w:rPr>
        <w:t xml:space="preserve"> Chế độ báo cáo thống kê cấp quốc gia.</w:t>
      </w:r>
    </w:p>
    <w:p w:rsidR="002A3FDE" w:rsidRPr="00556F8B" w:rsidRDefault="00EF6BD6"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Công an.</w:t>
      </w:r>
    </w:p>
    <w:p w:rsidR="00EF6BD6" w:rsidRPr="00556F8B" w:rsidRDefault="00EF6BD6" w:rsidP="00B95861">
      <w:pPr>
        <w:spacing w:before="120"/>
        <w:rPr>
          <w:rFonts w:ascii="Arial" w:hAnsi="Arial" w:cs="Arial"/>
          <w:sz w:val="20"/>
        </w:rPr>
      </w:pPr>
    </w:p>
    <w:p w:rsidR="002A3FDE" w:rsidRPr="00556F8B" w:rsidRDefault="00EF6BD6" w:rsidP="00B95861">
      <w:pPr>
        <w:spacing w:before="120"/>
        <w:rPr>
          <w:rFonts w:ascii="Arial" w:hAnsi="Arial" w:cs="Arial"/>
          <w:b/>
          <w:sz w:val="20"/>
        </w:rPr>
      </w:pPr>
      <w:r w:rsidRPr="00556F8B">
        <w:rPr>
          <w:rFonts w:ascii="Arial" w:hAnsi="Arial" w:cs="Arial"/>
          <w:b/>
          <w:sz w:val="20"/>
        </w:rPr>
        <w:t>1903.</w:t>
      </w:r>
      <w:r w:rsidR="00C317DB" w:rsidRPr="00556F8B">
        <w:rPr>
          <w:rFonts w:ascii="Arial" w:hAnsi="Arial" w:cs="Arial"/>
          <w:b/>
          <w:sz w:val="20"/>
        </w:rPr>
        <w:t xml:space="preserve"> </w:t>
      </w:r>
      <w:r w:rsidRPr="00556F8B">
        <w:rPr>
          <w:rFonts w:ascii="Arial" w:hAnsi="Arial" w:cs="Arial"/>
          <w:b/>
          <w:sz w:val="20"/>
        </w:rPr>
        <w:t>Số</w:t>
      </w:r>
      <w:r w:rsidR="002A3FDE" w:rsidRPr="00556F8B">
        <w:rPr>
          <w:rFonts w:ascii="Arial" w:hAnsi="Arial" w:cs="Arial"/>
          <w:b/>
          <w:sz w:val="20"/>
        </w:rPr>
        <w:t xml:space="preserve"> vụ án, số bị can đã khởi tố</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w:t>
      </w:r>
      <w:r w:rsidR="003422AF" w:rsidRPr="00556F8B">
        <w:rPr>
          <w:rFonts w:ascii="Arial" w:hAnsi="Arial" w:cs="Arial"/>
          <w:sz w:val="20"/>
        </w:rPr>
        <w:t>ố</w:t>
      </w:r>
      <w:r w:rsidRPr="00556F8B">
        <w:rPr>
          <w:rFonts w:ascii="Arial" w:hAnsi="Arial" w:cs="Arial"/>
          <w:sz w:val="20"/>
        </w:rPr>
        <w:t xml:space="preserve"> vụ án đã </w:t>
      </w:r>
      <w:r w:rsidR="003422AF" w:rsidRPr="00556F8B">
        <w:rPr>
          <w:rFonts w:ascii="Arial" w:hAnsi="Arial" w:cs="Arial"/>
          <w:sz w:val="20"/>
        </w:rPr>
        <w:t>k</w:t>
      </w:r>
      <w:r w:rsidRPr="00556F8B">
        <w:rPr>
          <w:rFonts w:ascii="Arial" w:hAnsi="Arial" w:cs="Arial"/>
          <w:sz w:val="20"/>
        </w:rPr>
        <w:t xml:space="preserve">hởi tố là số vụ việc có </w:t>
      </w:r>
      <w:r w:rsidR="003422AF" w:rsidRPr="00556F8B">
        <w:rPr>
          <w:rFonts w:ascii="Arial" w:hAnsi="Arial" w:cs="Arial"/>
          <w:sz w:val="20"/>
        </w:rPr>
        <w:t>d</w:t>
      </w:r>
      <w:r w:rsidRPr="00556F8B">
        <w:rPr>
          <w:rFonts w:ascii="Arial" w:hAnsi="Arial" w:cs="Arial"/>
          <w:sz w:val="20"/>
        </w:rPr>
        <w:t>ấu hiệu tội phạm đã được cơ quan có thẩm quyền ra quyết định khởi tố vụ án hình sự.</w:t>
      </w:r>
    </w:p>
    <w:p w:rsidR="002A3FDE" w:rsidRPr="00556F8B" w:rsidRDefault="002A3FDE" w:rsidP="00B95861">
      <w:pPr>
        <w:spacing w:before="120"/>
        <w:rPr>
          <w:rFonts w:ascii="Arial" w:hAnsi="Arial" w:cs="Arial"/>
          <w:sz w:val="20"/>
        </w:rPr>
      </w:pPr>
      <w:r w:rsidRPr="00556F8B">
        <w:rPr>
          <w:rFonts w:ascii="Arial" w:hAnsi="Arial" w:cs="Arial"/>
          <w:sz w:val="20"/>
        </w:rPr>
        <w:t>Số bị can đã khởi tố là số người hoặc pháp nhân bị cơ quan có thẩm quyền ra quyết định khởi tố bị can.</w:t>
      </w:r>
    </w:p>
    <w:p w:rsidR="002A3FDE" w:rsidRPr="00556F8B" w:rsidRDefault="003422AF"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Nguyên tắc xác định tội danh:</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vụ án có nhiều tội danh thì tội danh của vụ án được thống kê theo tội danh </w:t>
      </w:r>
      <w:r w:rsidR="00764F56" w:rsidRPr="00556F8B">
        <w:rPr>
          <w:rFonts w:ascii="Arial" w:hAnsi="Arial" w:cs="Arial"/>
          <w:sz w:val="20"/>
        </w:rPr>
        <w:t>nghiêm</w:t>
      </w:r>
      <w:r w:rsidRPr="00556F8B">
        <w:rPr>
          <w:rFonts w:ascii="Arial" w:hAnsi="Arial" w:cs="Arial"/>
          <w:sz w:val="20"/>
        </w:rPr>
        <w:t xml:space="preserve"> trọng nhất của vụ án (của bị can đầu vụ);</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bị can bị khởi tố về nhiều tội trong cùng một vụ án thì tội danh của bị can được thống kê theo tội danh </w:t>
      </w:r>
      <w:r w:rsidR="00764F56" w:rsidRPr="00556F8B">
        <w:rPr>
          <w:rFonts w:ascii="Arial" w:hAnsi="Arial" w:cs="Arial"/>
          <w:sz w:val="20"/>
        </w:rPr>
        <w:t>nghiêm</w:t>
      </w:r>
      <w:r w:rsidRPr="00556F8B">
        <w:rPr>
          <w:rFonts w:ascii="Arial" w:hAnsi="Arial" w:cs="Arial"/>
          <w:sz w:val="20"/>
        </w:rPr>
        <w:t xml:space="preserve"> trọng nhất trong vụ án đó;</w:t>
      </w:r>
    </w:p>
    <w:p w:rsidR="002A3FDE" w:rsidRPr="00556F8B" w:rsidRDefault="002A3FDE" w:rsidP="00B95861">
      <w:pPr>
        <w:spacing w:before="120"/>
        <w:rPr>
          <w:rFonts w:ascii="Arial" w:hAnsi="Arial" w:cs="Arial"/>
          <w:sz w:val="20"/>
        </w:rPr>
      </w:pPr>
      <w:r w:rsidRPr="00556F8B">
        <w:rPr>
          <w:rFonts w:ascii="Arial" w:hAnsi="Arial" w:cs="Arial"/>
          <w:sz w:val="20"/>
        </w:rPr>
        <w:t xml:space="preserve">+ Trong các </w:t>
      </w:r>
      <w:r w:rsidR="00764F56" w:rsidRPr="00556F8B">
        <w:rPr>
          <w:rFonts w:ascii="Arial" w:hAnsi="Arial" w:cs="Arial"/>
          <w:sz w:val="20"/>
        </w:rPr>
        <w:t>trường</w:t>
      </w:r>
      <w:r w:rsidRPr="00556F8B">
        <w:rPr>
          <w:rFonts w:ascii="Arial" w:hAnsi="Arial" w:cs="Arial"/>
          <w:sz w:val="20"/>
        </w:rPr>
        <w:t xml:space="preserve"> hợp trên nếu các tội danh có cùng mức độ </w:t>
      </w:r>
      <w:r w:rsidR="00764F56" w:rsidRPr="00556F8B">
        <w:rPr>
          <w:rFonts w:ascii="Arial" w:hAnsi="Arial" w:cs="Arial"/>
          <w:sz w:val="20"/>
        </w:rPr>
        <w:t>nghiêm</w:t>
      </w:r>
      <w:r w:rsidRPr="00556F8B">
        <w:rPr>
          <w:rFonts w:ascii="Arial" w:hAnsi="Arial" w:cs="Arial"/>
          <w:sz w:val="20"/>
        </w:rPr>
        <w:t xml:space="preserve"> trọng thì thống kê theo tội danh có số thứ tự của </w:t>
      </w:r>
      <w:r w:rsidR="000F393B" w:rsidRPr="00556F8B">
        <w:rPr>
          <w:rFonts w:ascii="Arial" w:hAnsi="Arial" w:cs="Arial"/>
          <w:sz w:val="20"/>
        </w:rPr>
        <w:t>Điều</w:t>
      </w:r>
      <w:r w:rsidRPr="00556F8B">
        <w:rPr>
          <w:rFonts w:ascii="Arial" w:hAnsi="Arial" w:cs="Arial"/>
          <w:sz w:val="20"/>
        </w:rPr>
        <w:t xml:space="preserve"> luật nhỏ nhất trong Bộ luật hình sự.</w:t>
      </w:r>
    </w:p>
    <w:p w:rsidR="002A3FDE" w:rsidRPr="00556F8B" w:rsidRDefault="003422AF"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4D48B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Tội danh;</w:t>
      </w:r>
    </w:p>
    <w:p w:rsidR="002A3FDE" w:rsidRPr="00556F8B" w:rsidRDefault="004D48B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bị can </w:t>
      </w:r>
      <w:r w:rsidR="00764F56" w:rsidRPr="00556F8B">
        <w:rPr>
          <w:rFonts w:ascii="Arial" w:hAnsi="Arial" w:cs="Arial"/>
          <w:sz w:val="20"/>
        </w:rPr>
        <w:t>phân</w:t>
      </w:r>
      <w:r w:rsidR="002A3FDE" w:rsidRPr="00556F8B">
        <w:rPr>
          <w:rFonts w:ascii="Arial" w:hAnsi="Arial" w:cs="Arial"/>
          <w:sz w:val="20"/>
        </w:rPr>
        <w:t xml:space="preserve"> tổ thêm cá nhân/pháp nhân; nếu bị can là cá nhân </w:t>
      </w:r>
      <w:r w:rsidR="00764F56" w:rsidRPr="00556F8B">
        <w:rPr>
          <w:rFonts w:ascii="Arial" w:hAnsi="Arial" w:cs="Arial"/>
          <w:sz w:val="20"/>
        </w:rPr>
        <w:t>phân</w:t>
      </w:r>
      <w:r w:rsidR="002A3FDE" w:rsidRPr="00556F8B">
        <w:rPr>
          <w:rFonts w:ascii="Arial" w:hAnsi="Arial" w:cs="Arial"/>
          <w:sz w:val="20"/>
        </w:rPr>
        <w:t xml:space="preserve"> tổ thêm giới tính, nhóm tuổi;</w:t>
      </w:r>
    </w:p>
    <w:p w:rsidR="002A3FDE" w:rsidRPr="00556F8B" w:rsidRDefault="004D48BE"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Tỉ</w:t>
      </w:r>
      <w:r w:rsidR="002A3FDE" w:rsidRPr="00556F8B">
        <w:rPr>
          <w:rFonts w:ascii="Arial" w:hAnsi="Arial" w:cs="Arial"/>
          <w:sz w:val="20"/>
        </w:rPr>
        <w:t>nh/thành phố trực thuộc trung ương.</w:t>
      </w:r>
    </w:p>
    <w:p w:rsidR="002A3FDE" w:rsidRPr="00556F8B" w:rsidRDefault="004D48BE"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 xml:space="preserve">Kỳ công bố: </w:t>
      </w:r>
      <w:r w:rsidR="002A3FDE" w:rsidRPr="00556F8B">
        <w:rPr>
          <w:rFonts w:ascii="Arial" w:hAnsi="Arial" w:cs="Arial"/>
          <w:sz w:val="20"/>
        </w:rPr>
        <w:t>6 tháng, năm.</w:t>
      </w:r>
    </w:p>
    <w:p w:rsidR="002A3FDE" w:rsidRPr="00556F8B" w:rsidRDefault="004D48BE"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4D48BE"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w:t>
      </w:r>
      <w:r w:rsidRPr="00556F8B">
        <w:rPr>
          <w:rFonts w:ascii="Arial" w:hAnsi="Arial" w:cs="Arial"/>
          <w:b/>
          <w:sz w:val="20"/>
        </w:rPr>
        <w:t>ơ</w:t>
      </w:r>
      <w:r w:rsidR="002A3FDE" w:rsidRPr="00556F8B">
        <w:rPr>
          <w:rFonts w:ascii="Arial" w:hAnsi="Arial" w:cs="Arial"/>
          <w:b/>
          <w:sz w:val="20"/>
        </w:rPr>
        <w:t xml:space="preserve">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Viện kiểm sát nhân dân tối cao.</w:t>
      </w:r>
    </w:p>
    <w:p w:rsidR="004D48BE" w:rsidRPr="00556F8B" w:rsidRDefault="004D48BE" w:rsidP="00B95861">
      <w:pPr>
        <w:spacing w:before="120"/>
        <w:rPr>
          <w:rFonts w:ascii="Arial" w:hAnsi="Arial" w:cs="Arial"/>
          <w:sz w:val="20"/>
        </w:rPr>
      </w:pPr>
    </w:p>
    <w:p w:rsidR="002A3FDE" w:rsidRPr="00556F8B" w:rsidRDefault="004D48BE" w:rsidP="00B95861">
      <w:pPr>
        <w:spacing w:before="120"/>
        <w:rPr>
          <w:rFonts w:ascii="Arial" w:hAnsi="Arial" w:cs="Arial"/>
          <w:b/>
          <w:sz w:val="20"/>
        </w:rPr>
      </w:pPr>
      <w:r w:rsidRPr="00556F8B">
        <w:rPr>
          <w:rFonts w:ascii="Arial" w:hAnsi="Arial" w:cs="Arial"/>
          <w:b/>
          <w:sz w:val="20"/>
        </w:rPr>
        <w:t>1904.</w:t>
      </w:r>
      <w:r w:rsidR="00C317DB" w:rsidRPr="00556F8B">
        <w:rPr>
          <w:rFonts w:ascii="Arial" w:hAnsi="Arial" w:cs="Arial"/>
          <w:b/>
          <w:sz w:val="20"/>
        </w:rPr>
        <w:t xml:space="preserve"> </w:t>
      </w:r>
      <w:r w:rsidR="002A3FDE" w:rsidRPr="00556F8B">
        <w:rPr>
          <w:rFonts w:ascii="Arial" w:hAnsi="Arial" w:cs="Arial"/>
          <w:b/>
          <w:sz w:val="20"/>
        </w:rPr>
        <w:t>Số vụ án, số bị can đã truy tố</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Số vụ án đã truy tố là số vụ án mà Viện kiểm sát đã ra quyết định truy tố vụ án ra trước </w:t>
      </w:r>
      <w:r w:rsidR="00C1739F" w:rsidRPr="00556F8B">
        <w:rPr>
          <w:rFonts w:ascii="Arial" w:hAnsi="Arial" w:cs="Arial"/>
          <w:sz w:val="20"/>
        </w:rPr>
        <w:t>Tòa</w:t>
      </w:r>
      <w:r w:rsidRPr="00556F8B">
        <w:rPr>
          <w:rFonts w:ascii="Arial" w:hAnsi="Arial" w:cs="Arial"/>
          <w:sz w:val="20"/>
        </w:rPr>
        <w:t xml:space="preserve"> án bằng bản cáo trạng hoặc quyết định truy tố.</w:t>
      </w:r>
    </w:p>
    <w:p w:rsidR="002A3FDE" w:rsidRPr="00556F8B" w:rsidRDefault="002A3FDE" w:rsidP="00B95861">
      <w:pPr>
        <w:spacing w:before="120"/>
        <w:rPr>
          <w:rFonts w:ascii="Arial" w:hAnsi="Arial" w:cs="Arial"/>
          <w:sz w:val="20"/>
        </w:rPr>
      </w:pPr>
      <w:r w:rsidRPr="00556F8B">
        <w:rPr>
          <w:rFonts w:ascii="Arial" w:hAnsi="Arial" w:cs="Arial"/>
          <w:sz w:val="20"/>
        </w:rPr>
        <w:t>Số bị can đã truy tố là số bị can mà Viện ki</w:t>
      </w:r>
      <w:r w:rsidR="00C1739F" w:rsidRPr="00556F8B">
        <w:rPr>
          <w:rFonts w:ascii="Arial" w:hAnsi="Arial" w:cs="Arial"/>
          <w:sz w:val="20"/>
        </w:rPr>
        <w:t>ể</w:t>
      </w:r>
      <w:r w:rsidRPr="00556F8B">
        <w:rPr>
          <w:rFonts w:ascii="Arial" w:hAnsi="Arial" w:cs="Arial"/>
          <w:sz w:val="20"/>
        </w:rPr>
        <w:t xml:space="preserve">m sát đã ra quyết định truy tố bị can đó ra trước </w:t>
      </w:r>
      <w:r w:rsidR="00C1739F" w:rsidRPr="00556F8B">
        <w:rPr>
          <w:rFonts w:ascii="Arial" w:hAnsi="Arial" w:cs="Arial"/>
          <w:sz w:val="20"/>
        </w:rPr>
        <w:t>Tòa</w:t>
      </w:r>
      <w:r w:rsidRPr="00556F8B">
        <w:rPr>
          <w:rFonts w:ascii="Arial" w:hAnsi="Arial" w:cs="Arial"/>
          <w:sz w:val="20"/>
        </w:rPr>
        <w:t xml:space="preserve"> án bằng bản cáo trạng hoặc quyết định truy tố.</w:t>
      </w:r>
    </w:p>
    <w:p w:rsidR="002A3FDE" w:rsidRPr="00556F8B" w:rsidRDefault="002A3FDE" w:rsidP="00B95861">
      <w:pPr>
        <w:spacing w:before="120"/>
        <w:rPr>
          <w:rFonts w:ascii="Arial" w:hAnsi="Arial" w:cs="Arial"/>
          <w:sz w:val="20"/>
        </w:rPr>
      </w:pPr>
      <w:r w:rsidRPr="00556F8B">
        <w:rPr>
          <w:rFonts w:ascii="Arial" w:hAnsi="Arial" w:cs="Arial"/>
          <w:sz w:val="20"/>
        </w:rPr>
        <w:t xml:space="preserve">Nguyên tắc xác định tội </w:t>
      </w:r>
      <w:r w:rsidR="00C1739F" w:rsidRPr="00556F8B">
        <w:rPr>
          <w:rFonts w:ascii="Arial" w:hAnsi="Arial" w:cs="Arial"/>
          <w:sz w:val="20"/>
        </w:rPr>
        <w:t>d</w:t>
      </w:r>
      <w:r w:rsidRPr="00556F8B">
        <w:rPr>
          <w:rFonts w:ascii="Arial" w:hAnsi="Arial" w:cs="Arial"/>
          <w:sz w:val="20"/>
        </w:rPr>
        <w:t>anh:</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vụ án có nhiều tội danh thì tội danh của vụ án được thống kê theo tội danh </w:t>
      </w:r>
      <w:r w:rsidR="00764F56" w:rsidRPr="00556F8B">
        <w:rPr>
          <w:rFonts w:ascii="Arial" w:hAnsi="Arial" w:cs="Arial"/>
          <w:sz w:val="20"/>
        </w:rPr>
        <w:t>nghiêm</w:t>
      </w:r>
      <w:r w:rsidRPr="00556F8B">
        <w:rPr>
          <w:rFonts w:ascii="Arial" w:hAnsi="Arial" w:cs="Arial"/>
          <w:sz w:val="20"/>
        </w:rPr>
        <w:t xml:space="preserve"> trọng nhất của vụ án (của bị can đầu vụ);</w:t>
      </w:r>
    </w:p>
    <w:p w:rsidR="002A3FDE" w:rsidRPr="00556F8B" w:rsidRDefault="002A3FDE" w:rsidP="00B95861">
      <w:pPr>
        <w:spacing w:before="120"/>
        <w:rPr>
          <w:rFonts w:ascii="Arial" w:hAnsi="Arial" w:cs="Arial"/>
          <w:sz w:val="20"/>
        </w:rPr>
      </w:pPr>
      <w:r w:rsidRPr="00556F8B">
        <w:rPr>
          <w:rFonts w:ascii="Arial" w:hAnsi="Arial" w:cs="Arial"/>
          <w:sz w:val="20"/>
        </w:rPr>
        <w:t xml:space="preserve">+ Nếu bị can bị khởi tố về nhiều tội trong cùng một vụ án thì tội danh của bị can được thống kê theo tội </w:t>
      </w:r>
      <w:r w:rsidR="006C2E8D" w:rsidRPr="00556F8B">
        <w:rPr>
          <w:rFonts w:ascii="Arial" w:hAnsi="Arial" w:cs="Arial"/>
          <w:sz w:val="20"/>
        </w:rPr>
        <w:t>d</w:t>
      </w:r>
      <w:r w:rsidRPr="00556F8B">
        <w:rPr>
          <w:rFonts w:ascii="Arial" w:hAnsi="Arial" w:cs="Arial"/>
          <w:sz w:val="20"/>
        </w:rPr>
        <w:t xml:space="preserve">anh </w:t>
      </w:r>
      <w:r w:rsidR="00764F56" w:rsidRPr="00556F8B">
        <w:rPr>
          <w:rFonts w:ascii="Arial" w:hAnsi="Arial" w:cs="Arial"/>
          <w:sz w:val="20"/>
        </w:rPr>
        <w:t>nghiêm</w:t>
      </w:r>
      <w:r w:rsidRPr="00556F8B">
        <w:rPr>
          <w:rFonts w:ascii="Arial" w:hAnsi="Arial" w:cs="Arial"/>
          <w:sz w:val="20"/>
        </w:rPr>
        <w:t xml:space="preserve"> trọng nhất </w:t>
      </w:r>
      <w:r w:rsidR="00C317DB" w:rsidRPr="00556F8B">
        <w:rPr>
          <w:rFonts w:ascii="Arial" w:hAnsi="Arial" w:cs="Arial"/>
          <w:sz w:val="20"/>
        </w:rPr>
        <w:t xml:space="preserve">trong </w:t>
      </w:r>
      <w:r w:rsidRPr="00556F8B">
        <w:rPr>
          <w:rFonts w:ascii="Arial" w:hAnsi="Arial" w:cs="Arial"/>
          <w:sz w:val="20"/>
        </w:rPr>
        <w:t>vụ án đó;</w:t>
      </w:r>
    </w:p>
    <w:p w:rsidR="002A3FDE" w:rsidRPr="00556F8B" w:rsidRDefault="002A3FDE" w:rsidP="00B95861">
      <w:pPr>
        <w:spacing w:before="120"/>
        <w:rPr>
          <w:rFonts w:ascii="Arial" w:hAnsi="Arial" w:cs="Arial"/>
          <w:sz w:val="20"/>
        </w:rPr>
      </w:pPr>
      <w:r w:rsidRPr="00556F8B">
        <w:rPr>
          <w:rFonts w:ascii="Arial" w:hAnsi="Arial" w:cs="Arial"/>
          <w:sz w:val="20"/>
        </w:rPr>
        <w:t xml:space="preserve">+ Trong các </w:t>
      </w:r>
      <w:r w:rsidR="00764F56" w:rsidRPr="00556F8B">
        <w:rPr>
          <w:rFonts w:ascii="Arial" w:hAnsi="Arial" w:cs="Arial"/>
          <w:sz w:val="20"/>
        </w:rPr>
        <w:t>trường</w:t>
      </w:r>
      <w:r w:rsidRPr="00556F8B">
        <w:rPr>
          <w:rFonts w:ascii="Arial" w:hAnsi="Arial" w:cs="Arial"/>
          <w:sz w:val="20"/>
        </w:rPr>
        <w:t xml:space="preserve"> hợp </w:t>
      </w:r>
      <w:r w:rsidR="00C317DB" w:rsidRPr="00556F8B">
        <w:rPr>
          <w:rFonts w:ascii="Arial" w:hAnsi="Arial" w:cs="Arial"/>
          <w:sz w:val="20"/>
        </w:rPr>
        <w:t xml:space="preserve">trên </w:t>
      </w:r>
      <w:r w:rsidRPr="00556F8B">
        <w:rPr>
          <w:rFonts w:ascii="Arial" w:hAnsi="Arial" w:cs="Arial"/>
          <w:sz w:val="20"/>
        </w:rPr>
        <w:t xml:space="preserve">nếu các tội danh có cùng mức độ </w:t>
      </w:r>
      <w:r w:rsidR="00764F56" w:rsidRPr="00556F8B">
        <w:rPr>
          <w:rFonts w:ascii="Arial" w:hAnsi="Arial" w:cs="Arial"/>
          <w:sz w:val="20"/>
        </w:rPr>
        <w:t>nghiêm</w:t>
      </w:r>
      <w:r w:rsidRPr="00556F8B">
        <w:rPr>
          <w:rFonts w:ascii="Arial" w:hAnsi="Arial" w:cs="Arial"/>
          <w:sz w:val="20"/>
        </w:rPr>
        <w:t xml:space="preserve"> trọng thì thống kê theo tội </w:t>
      </w:r>
      <w:r w:rsidR="006C2E8D" w:rsidRPr="00556F8B">
        <w:rPr>
          <w:rFonts w:ascii="Arial" w:hAnsi="Arial" w:cs="Arial"/>
          <w:sz w:val="20"/>
        </w:rPr>
        <w:t>danh có số</w:t>
      </w:r>
      <w:r w:rsidRPr="00556F8B">
        <w:rPr>
          <w:rFonts w:ascii="Arial" w:hAnsi="Arial" w:cs="Arial"/>
          <w:sz w:val="20"/>
        </w:rPr>
        <w:t xml:space="preserve"> thứ tự của </w:t>
      </w:r>
      <w:r w:rsidR="000F393B" w:rsidRPr="00556F8B">
        <w:rPr>
          <w:rFonts w:ascii="Arial" w:hAnsi="Arial" w:cs="Arial"/>
          <w:sz w:val="20"/>
        </w:rPr>
        <w:t>Điều</w:t>
      </w:r>
      <w:r w:rsidRPr="00556F8B">
        <w:rPr>
          <w:rFonts w:ascii="Arial" w:hAnsi="Arial" w:cs="Arial"/>
          <w:sz w:val="20"/>
        </w:rPr>
        <w:t xml:space="preserve"> luật nhỏ nh</w:t>
      </w:r>
      <w:r w:rsidR="006C2E8D" w:rsidRPr="00556F8B">
        <w:rPr>
          <w:rFonts w:ascii="Arial" w:hAnsi="Arial" w:cs="Arial"/>
          <w:sz w:val="20"/>
        </w:rPr>
        <w:t>ấ</w:t>
      </w:r>
      <w:r w:rsidRPr="00556F8B">
        <w:rPr>
          <w:rFonts w:ascii="Arial" w:hAnsi="Arial" w:cs="Arial"/>
          <w:sz w:val="20"/>
        </w:rPr>
        <w:t>t trong Bộ luật hình sự.</w:t>
      </w:r>
    </w:p>
    <w:p w:rsidR="002A3FDE" w:rsidRPr="00556F8B" w:rsidRDefault="006C2E8D"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6C2E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Tội danh;</w:t>
      </w:r>
    </w:p>
    <w:p w:rsidR="002A3FDE" w:rsidRPr="00556F8B" w:rsidRDefault="006C2E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bị can </w:t>
      </w:r>
      <w:r w:rsidR="00764F56" w:rsidRPr="00556F8B">
        <w:rPr>
          <w:rFonts w:ascii="Arial" w:hAnsi="Arial" w:cs="Arial"/>
          <w:sz w:val="20"/>
        </w:rPr>
        <w:t>phân</w:t>
      </w:r>
      <w:r w:rsidR="002A3FDE" w:rsidRPr="00556F8B">
        <w:rPr>
          <w:rFonts w:ascii="Arial" w:hAnsi="Arial" w:cs="Arial"/>
          <w:sz w:val="20"/>
        </w:rPr>
        <w:t xml:space="preserve"> tổ thêm cá nhân/pháp nhân; nếu bị can là cá nhân </w:t>
      </w:r>
      <w:r w:rsidR="00764F56" w:rsidRPr="00556F8B">
        <w:rPr>
          <w:rFonts w:ascii="Arial" w:hAnsi="Arial" w:cs="Arial"/>
          <w:sz w:val="20"/>
        </w:rPr>
        <w:t>phân</w:t>
      </w:r>
      <w:r w:rsidR="002A3FDE" w:rsidRPr="00556F8B">
        <w:rPr>
          <w:rFonts w:ascii="Arial" w:hAnsi="Arial" w:cs="Arial"/>
          <w:sz w:val="20"/>
        </w:rPr>
        <w:t xml:space="preserve"> tổ thêm giới tính, nhóm tuổi;</w:t>
      </w:r>
    </w:p>
    <w:p w:rsidR="002A3FDE" w:rsidRPr="00556F8B" w:rsidRDefault="006C2E8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6C2E8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6 tháng, n</w:t>
      </w:r>
      <w:r w:rsidRPr="00556F8B">
        <w:rPr>
          <w:rFonts w:ascii="Arial" w:hAnsi="Arial" w:cs="Arial"/>
          <w:sz w:val="20"/>
        </w:rPr>
        <w:t>ă</w:t>
      </w:r>
      <w:r w:rsidR="002A3FDE" w:rsidRPr="00556F8B">
        <w:rPr>
          <w:rFonts w:ascii="Arial" w:hAnsi="Arial" w:cs="Arial"/>
          <w:sz w:val="20"/>
        </w:rPr>
        <w:t>m.</w:t>
      </w:r>
    </w:p>
    <w:p w:rsidR="002A3FDE" w:rsidRPr="00556F8B" w:rsidRDefault="006C2E8D"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w:t>
      </w:r>
      <w:r w:rsidRPr="00556F8B">
        <w:rPr>
          <w:rFonts w:ascii="Arial" w:hAnsi="Arial" w:cs="Arial"/>
          <w:sz w:val="20"/>
        </w:rPr>
        <w:t>c gia.</w:t>
      </w:r>
    </w:p>
    <w:p w:rsidR="002A3FDE" w:rsidRPr="00556F8B" w:rsidRDefault="006C2E8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2A3FDE" w:rsidRPr="00556F8B">
        <w:rPr>
          <w:rFonts w:ascii="Arial" w:hAnsi="Arial" w:cs="Arial"/>
          <w:b/>
          <w:sz w:val="20"/>
        </w:rPr>
        <w:t>:</w:t>
      </w:r>
      <w:r w:rsidR="002A3FDE" w:rsidRPr="00556F8B">
        <w:rPr>
          <w:rFonts w:ascii="Arial" w:hAnsi="Arial" w:cs="Arial"/>
          <w:sz w:val="20"/>
        </w:rPr>
        <w:t xml:space="preserve"> Viện kiểm sát nhân dân tối cao.</w:t>
      </w:r>
    </w:p>
    <w:p w:rsidR="00DE0828" w:rsidRPr="00556F8B" w:rsidRDefault="00DE0828" w:rsidP="00B95861">
      <w:pPr>
        <w:spacing w:before="120"/>
        <w:rPr>
          <w:rFonts w:ascii="Arial" w:hAnsi="Arial" w:cs="Arial"/>
          <w:sz w:val="20"/>
        </w:rPr>
      </w:pPr>
    </w:p>
    <w:p w:rsidR="002A3FDE" w:rsidRPr="00556F8B" w:rsidRDefault="00DE0828" w:rsidP="00B95861">
      <w:pPr>
        <w:spacing w:before="120"/>
        <w:rPr>
          <w:rFonts w:ascii="Arial" w:hAnsi="Arial" w:cs="Arial"/>
          <w:b/>
          <w:sz w:val="20"/>
        </w:rPr>
      </w:pPr>
      <w:r w:rsidRPr="00556F8B">
        <w:rPr>
          <w:rFonts w:ascii="Arial" w:hAnsi="Arial" w:cs="Arial"/>
          <w:b/>
          <w:sz w:val="20"/>
        </w:rPr>
        <w:t>1905.</w:t>
      </w:r>
      <w:r w:rsidR="00C317DB" w:rsidRPr="00556F8B">
        <w:rPr>
          <w:rFonts w:ascii="Arial" w:hAnsi="Arial" w:cs="Arial"/>
          <w:b/>
          <w:sz w:val="20"/>
        </w:rPr>
        <w:t xml:space="preserve"> </w:t>
      </w:r>
      <w:r w:rsidR="002A3FDE" w:rsidRPr="00556F8B">
        <w:rPr>
          <w:rFonts w:ascii="Arial" w:hAnsi="Arial" w:cs="Arial"/>
          <w:b/>
          <w:sz w:val="20"/>
        </w:rPr>
        <w:t>Số vụ, số người phạm tội đã bị kết án</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vụ, số người phạm tội đã bị kết án là số vụ án và số bị cáo mà Tòa án nhân dân cấp sơ thẩm đã đưa r</w:t>
      </w:r>
      <w:r w:rsidR="002461D9" w:rsidRPr="00556F8B">
        <w:rPr>
          <w:rFonts w:ascii="Arial" w:hAnsi="Arial" w:cs="Arial"/>
          <w:sz w:val="20"/>
          <w:lang w:val="en-US"/>
        </w:rPr>
        <w:t>a</w:t>
      </w:r>
      <w:r w:rsidRPr="00556F8B">
        <w:rPr>
          <w:rFonts w:ascii="Arial" w:hAnsi="Arial" w:cs="Arial"/>
          <w:sz w:val="20"/>
        </w:rPr>
        <w:t xml:space="preserve"> xét xử và tuyên là có tội.</w:t>
      </w:r>
    </w:p>
    <w:p w:rsidR="002A3FDE" w:rsidRPr="00556F8B" w:rsidRDefault="00DE0828"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DE082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Nhóm </w:t>
      </w:r>
      <w:r w:rsidR="002A3FDE" w:rsidRPr="00556F8B">
        <w:rPr>
          <w:rFonts w:ascii="Arial" w:hAnsi="Arial" w:cs="Arial"/>
          <w:sz w:val="20"/>
        </w:rPr>
        <w:t>tội: Theo chương của Bộ luật hình sự;</w:t>
      </w:r>
    </w:p>
    <w:p w:rsidR="002A3FDE" w:rsidRPr="00556F8B" w:rsidRDefault="00DE082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Số bị cáo </w:t>
      </w:r>
      <w:r w:rsidR="00764F56" w:rsidRPr="00556F8B">
        <w:rPr>
          <w:rFonts w:ascii="Arial" w:hAnsi="Arial" w:cs="Arial"/>
          <w:sz w:val="20"/>
        </w:rPr>
        <w:t>phân</w:t>
      </w:r>
      <w:r w:rsidR="002A3FDE" w:rsidRPr="00556F8B">
        <w:rPr>
          <w:rFonts w:ascii="Arial" w:hAnsi="Arial" w:cs="Arial"/>
          <w:sz w:val="20"/>
        </w:rPr>
        <w:t xml:space="preserve"> tổ thêm giới tính, nhóm tuổi;</w:t>
      </w:r>
    </w:p>
    <w:p w:rsidR="002A3FDE" w:rsidRPr="00556F8B" w:rsidRDefault="00DE082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Pr="00556F8B">
        <w:rPr>
          <w:rFonts w:ascii="Arial" w:hAnsi="Arial" w:cs="Arial"/>
          <w:sz w:val="20"/>
        </w:rPr>
        <w:t>Tỉ</w:t>
      </w:r>
      <w:r w:rsidR="002A3FDE" w:rsidRPr="00556F8B">
        <w:rPr>
          <w:rFonts w:ascii="Arial" w:hAnsi="Arial" w:cs="Arial"/>
          <w:sz w:val="20"/>
        </w:rPr>
        <w:t xml:space="preserve">nh/thành phố </w:t>
      </w:r>
      <w:r w:rsidRPr="00556F8B">
        <w:rPr>
          <w:rFonts w:ascii="Arial" w:hAnsi="Arial" w:cs="Arial"/>
          <w:sz w:val="20"/>
        </w:rPr>
        <w:t>tr</w:t>
      </w:r>
      <w:r w:rsidR="002A3FDE" w:rsidRPr="00556F8B">
        <w:rPr>
          <w:rFonts w:ascii="Arial" w:hAnsi="Arial" w:cs="Arial"/>
          <w:sz w:val="20"/>
        </w:rPr>
        <w:t>ực thuộc trung ương.</w:t>
      </w:r>
    </w:p>
    <w:p w:rsidR="002A3FDE" w:rsidRPr="00556F8B" w:rsidRDefault="00DE082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DE0828"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DE082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Tòa án nhân dân tối cao.</w:t>
      </w:r>
    </w:p>
    <w:p w:rsidR="00DE0828" w:rsidRPr="00556F8B" w:rsidRDefault="00DE0828" w:rsidP="00B95861">
      <w:pPr>
        <w:spacing w:before="120"/>
        <w:rPr>
          <w:rFonts w:ascii="Arial" w:hAnsi="Arial" w:cs="Arial"/>
          <w:sz w:val="20"/>
        </w:rPr>
      </w:pPr>
    </w:p>
    <w:p w:rsidR="002A3FDE" w:rsidRPr="00556F8B" w:rsidRDefault="00DE0828" w:rsidP="00B95861">
      <w:pPr>
        <w:spacing w:before="120"/>
        <w:rPr>
          <w:rFonts w:ascii="Arial" w:hAnsi="Arial" w:cs="Arial"/>
          <w:b/>
          <w:sz w:val="20"/>
        </w:rPr>
      </w:pPr>
      <w:r w:rsidRPr="00556F8B">
        <w:rPr>
          <w:rFonts w:ascii="Arial" w:hAnsi="Arial" w:cs="Arial"/>
          <w:b/>
          <w:sz w:val="20"/>
        </w:rPr>
        <w:t>1906.</w:t>
      </w:r>
      <w:r w:rsidR="00C317DB" w:rsidRPr="00556F8B">
        <w:rPr>
          <w:rFonts w:ascii="Arial" w:hAnsi="Arial" w:cs="Arial"/>
          <w:b/>
          <w:sz w:val="20"/>
        </w:rPr>
        <w:t xml:space="preserve"> </w:t>
      </w:r>
      <w:r w:rsidR="002A3FDE" w:rsidRPr="00556F8B">
        <w:rPr>
          <w:rFonts w:ascii="Arial" w:hAnsi="Arial" w:cs="Arial"/>
          <w:b/>
          <w:sz w:val="20"/>
        </w:rPr>
        <w:t xml:space="preserve">Tỷ lệ dân số từ mười lăm tuổi trở </w:t>
      </w:r>
      <w:r w:rsidR="00C317DB" w:rsidRPr="00556F8B">
        <w:rPr>
          <w:rFonts w:ascii="Arial" w:hAnsi="Arial" w:cs="Arial"/>
          <w:b/>
          <w:sz w:val="20"/>
        </w:rPr>
        <w:t xml:space="preserve">lên </w:t>
      </w:r>
      <w:r w:rsidR="002A3FDE" w:rsidRPr="00556F8B">
        <w:rPr>
          <w:rFonts w:ascii="Arial" w:hAnsi="Arial" w:cs="Arial"/>
          <w:b/>
          <w:sz w:val="20"/>
        </w:rPr>
        <w:t>bị bạo lực</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Bạo lực là hành vi cố ý gây tổn hại hoặc có khả năng gây tổn hại về thể chất, </w:t>
      </w:r>
      <w:r w:rsidR="00764F56" w:rsidRPr="00556F8B">
        <w:rPr>
          <w:rFonts w:ascii="Arial" w:hAnsi="Arial" w:cs="Arial"/>
          <w:sz w:val="20"/>
        </w:rPr>
        <w:t>tinh</w:t>
      </w:r>
      <w:r w:rsidRPr="00556F8B">
        <w:rPr>
          <w:rFonts w:ascii="Arial" w:hAnsi="Arial" w:cs="Arial"/>
          <w:sz w:val="20"/>
        </w:rPr>
        <w:t xml:space="preserve"> </w:t>
      </w:r>
      <w:r w:rsidR="00764F56" w:rsidRPr="00556F8B">
        <w:rPr>
          <w:rFonts w:ascii="Arial" w:hAnsi="Arial" w:cs="Arial"/>
          <w:sz w:val="20"/>
        </w:rPr>
        <w:t>thần</w:t>
      </w:r>
      <w:r w:rsidRPr="00556F8B">
        <w:rPr>
          <w:rFonts w:ascii="Arial" w:hAnsi="Arial" w:cs="Arial"/>
          <w:sz w:val="20"/>
        </w:rPr>
        <w:t xml:space="preserve"> và </w:t>
      </w:r>
      <w:r w:rsidR="00764F56" w:rsidRPr="00556F8B">
        <w:rPr>
          <w:rFonts w:ascii="Arial" w:hAnsi="Arial" w:cs="Arial"/>
          <w:sz w:val="20"/>
        </w:rPr>
        <w:t>tình</w:t>
      </w:r>
      <w:r w:rsidRPr="00556F8B">
        <w:rPr>
          <w:rFonts w:ascii="Arial" w:hAnsi="Arial" w:cs="Arial"/>
          <w:sz w:val="20"/>
        </w:rPr>
        <w:t xml:space="preserve"> dục của một người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Phạm vi tính toán của chỉ tiêu gồm các công dân từ mười lăm tuổi trở </w:t>
      </w:r>
      <w:r w:rsidR="00C317DB" w:rsidRPr="00556F8B">
        <w:rPr>
          <w:rFonts w:ascii="Arial" w:hAnsi="Arial" w:cs="Arial"/>
          <w:sz w:val="20"/>
        </w:rPr>
        <w:t xml:space="preserve">lên </w:t>
      </w:r>
      <w:r w:rsidRPr="00556F8B">
        <w:rPr>
          <w:rFonts w:ascii="Arial" w:hAnsi="Arial" w:cs="Arial"/>
          <w:sz w:val="20"/>
        </w:rPr>
        <w:t xml:space="preserve">là nạn nhân của các hành vi bạo lực, bất kể bạo lực trong gia đình hay ngoài xã </w:t>
      </w:r>
      <w:r w:rsidR="00764F56" w:rsidRPr="00556F8B">
        <w:rPr>
          <w:rFonts w:ascii="Arial" w:hAnsi="Arial" w:cs="Arial"/>
          <w:sz w:val="20"/>
        </w:rPr>
        <w:t>hộ</w:t>
      </w:r>
      <w:r w:rsidRPr="00556F8B">
        <w:rPr>
          <w:rFonts w:ascii="Arial" w:hAnsi="Arial" w:cs="Arial"/>
          <w:sz w:val="20"/>
        </w:rPr>
        <w:t>i.</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dxa"/>
        <w:jc w:val="center"/>
        <w:tblCellMar>
          <w:left w:w="0" w:type="dxa"/>
          <w:right w:w="0" w:type="dxa"/>
        </w:tblCellMar>
        <w:tblLook w:val="01E0" w:firstRow="1" w:lastRow="1" w:firstColumn="1" w:lastColumn="1" w:noHBand="0" w:noVBand="0"/>
      </w:tblPr>
      <w:tblGrid>
        <w:gridCol w:w="1929"/>
        <w:gridCol w:w="377"/>
        <w:gridCol w:w="4451"/>
        <w:gridCol w:w="989"/>
      </w:tblGrid>
      <w:tr w:rsidR="00116C22" w:rsidRPr="00556F8B" w:rsidTr="00DA13C1">
        <w:trPr>
          <w:jc w:val="center"/>
        </w:trPr>
        <w:tc>
          <w:tcPr>
            <w:tcW w:w="1929" w:type="dxa"/>
            <w:vMerge w:val="restart"/>
            <w:vAlign w:val="center"/>
          </w:tcPr>
          <w:p w:rsidR="00116C22" w:rsidRPr="00556F8B" w:rsidRDefault="00116C22" w:rsidP="00DA13C1">
            <w:pPr>
              <w:spacing w:before="120"/>
              <w:jc w:val="center"/>
              <w:rPr>
                <w:rFonts w:ascii="Arial" w:eastAsia="Times New Roman" w:hAnsi="Arial" w:cs="Arial"/>
                <w:sz w:val="20"/>
              </w:rPr>
            </w:pPr>
            <w:r w:rsidRPr="00556F8B">
              <w:rPr>
                <w:rFonts w:ascii="Arial" w:eastAsia="Times New Roman" w:hAnsi="Arial" w:cs="Arial"/>
                <w:sz w:val="20"/>
              </w:rPr>
              <w:t>Tỷ lệ dân số từ 15 tuổi trở lên bị bạo lực (%)</w:t>
            </w:r>
          </w:p>
        </w:tc>
        <w:tc>
          <w:tcPr>
            <w:tcW w:w="377" w:type="dxa"/>
            <w:vMerge w:val="restart"/>
            <w:vAlign w:val="center"/>
          </w:tcPr>
          <w:p w:rsidR="00116C22" w:rsidRPr="00556F8B" w:rsidRDefault="00116C22"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451" w:type="dxa"/>
            <w:tcBorders>
              <w:bottom w:val="single" w:sz="4" w:space="0" w:color="auto"/>
            </w:tcBorders>
            <w:vAlign w:val="center"/>
          </w:tcPr>
          <w:p w:rsidR="00116C22" w:rsidRPr="00556F8B" w:rsidRDefault="00116C22" w:rsidP="00DA13C1">
            <w:pPr>
              <w:spacing w:before="120"/>
              <w:jc w:val="center"/>
              <w:rPr>
                <w:rFonts w:ascii="Arial" w:eastAsia="Times New Roman" w:hAnsi="Arial" w:cs="Arial"/>
                <w:sz w:val="20"/>
              </w:rPr>
            </w:pPr>
            <w:r w:rsidRPr="00556F8B">
              <w:rPr>
                <w:rFonts w:ascii="Arial" w:eastAsia="Times New Roman" w:hAnsi="Arial" w:cs="Arial"/>
                <w:sz w:val="20"/>
              </w:rPr>
              <w:t>Số người từ 15 tuổi trở lên bị bạo lực trong kỳ</w:t>
            </w:r>
          </w:p>
        </w:tc>
        <w:tc>
          <w:tcPr>
            <w:tcW w:w="989" w:type="dxa"/>
            <w:vMerge w:val="restart"/>
            <w:vAlign w:val="center"/>
          </w:tcPr>
          <w:p w:rsidR="00116C22" w:rsidRPr="00556F8B" w:rsidRDefault="00116C22"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116C22" w:rsidRPr="00556F8B" w:rsidTr="00DA13C1">
        <w:trPr>
          <w:jc w:val="center"/>
        </w:trPr>
        <w:tc>
          <w:tcPr>
            <w:tcW w:w="1929" w:type="dxa"/>
            <w:vMerge/>
            <w:vAlign w:val="center"/>
          </w:tcPr>
          <w:p w:rsidR="00116C22" w:rsidRPr="00556F8B" w:rsidRDefault="00116C22" w:rsidP="00DA13C1">
            <w:pPr>
              <w:spacing w:before="120"/>
              <w:jc w:val="center"/>
              <w:rPr>
                <w:rFonts w:ascii="Arial" w:eastAsia="Times New Roman" w:hAnsi="Arial" w:cs="Arial"/>
                <w:sz w:val="20"/>
              </w:rPr>
            </w:pPr>
          </w:p>
        </w:tc>
        <w:tc>
          <w:tcPr>
            <w:tcW w:w="377" w:type="dxa"/>
            <w:vMerge/>
            <w:vAlign w:val="center"/>
          </w:tcPr>
          <w:p w:rsidR="00116C22" w:rsidRPr="00556F8B" w:rsidRDefault="00116C22" w:rsidP="00DA13C1">
            <w:pPr>
              <w:spacing w:before="120"/>
              <w:jc w:val="center"/>
              <w:rPr>
                <w:rFonts w:ascii="Arial" w:eastAsia="Times New Roman" w:hAnsi="Arial" w:cs="Arial"/>
                <w:sz w:val="20"/>
              </w:rPr>
            </w:pPr>
          </w:p>
        </w:tc>
        <w:tc>
          <w:tcPr>
            <w:tcW w:w="4451" w:type="dxa"/>
            <w:tcBorders>
              <w:top w:val="single" w:sz="4" w:space="0" w:color="auto"/>
            </w:tcBorders>
            <w:vAlign w:val="center"/>
          </w:tcPr>
          <w:p w:rsidR="00116C22" w:rsidRPr="00556F8B" w:rsidRDefault="00116C22" w:rsidP="00DA13C1">
            <w:pPr>
              <w:spacing w:before="120"/>
              <w:jc w:val="center"/>
              <w:rPr>
                <w:rFonts w:ascii="Arial" w:eastAsia="Times New Roman" w:hAnsi="Arial" w:cs="Arial"/>
                <w:sz w:val="20"/>
              </w:rPr>
            </w:pPr>
            <w:r w:rsidRPr="00556F8B">
              <w:rPr>
                <w:rFonts w:ascii="Arial" w:eastAsia="Times New Roman" w:hAnsi="Arial" w:cs="Arial"/>
                <w:sz w:val="20"/>
              </w:rPr>
              <w:t>Dân số 15 tuổi trở lên trung bình trong cùng kỳ</w:t>
            </w:r>
          </w:p>
        </w:tc>
        <w:tc>
          <w:tcPr>
            <w:tcW w:w="989" w:type="dxa"/>
            <w:vMerge/>
            <w:vAlign w:val="center"/>
          </w:tcPr>
          <w:p w:rsidR="00116C22" w:rsidRPr="00556F8B" w:rsidRDefault="00116C22" w:rsidP="00DA13C1">
            <w:pPr>
              <w:spacing w:before="120"/>
              <w:jc w:val="center"/>
              <w:rPr>
                <w:rFonts w:ascii="Arial" w:eastAsia="Times New Roman" w:hAnsi="Arial" w:cs="Arial"/>
                <w:sz w:val="20"/>
              </w:rPr>
            </w:pPr>
          </w:p>
        </w:tc>
      </w:tr>
    </w:tbl>
    <w:p w:rsidR="002A3FDE" w:rsidRPr="00556F8B" w:rsidRDefault="00116C22"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Thành thị/nông thôn;</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Giới tính;</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Loại bạo lực;</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116C22"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10 năm.</w:t>
      </w:r>
    </w:p>
    <w:p w:rsidR="002A3FDE" w:rsidRPr="00556F8B" w:rsidRDefault="00116C22"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w:t>
      </w:r>
      <w:r w:rsidR="000F393B" w:rsidRPr="00556F8B">
        <w:rPr>
          <w:rFonts w:ascii="Arial" w:hAnsi="Arial" w:cs="Arial"/>
          <w:sz w:val="20"/>
        </w:rPr>
        <w:t>Điều</w:t>
      </w:r>
      <w:r w:rsidR="002A3FDE" w:rsidRPr="00556F8B">
        <w:rPr>
          <w:rFonts w:ascii="Arial" w:hAnsi="Arial" w:cs="Arial"/>
          <w:sz w:val="20"/>
        </w:rPr>
        <w:t xml:space="preserve"> tra thống kê.</w:t>
      </w:r>
    </w:p>
    <w:p w:rsidR="002A3FDE" w:rsidRPr="00556F8B" w:rsidRDefault="00116C22"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w:t>
      </w:r>
      <w:r w:rsidR="000C196D" w:rsidRPr="00556F8B">
        <w:rPr>
          <w:rFonts w:ascii="Arial" w:hAnsi="Arial" w:cs="Arial"/>
          <w:b/>
          <w:sz w:val="20"/>
        </w:rPr>
        <w:t>tổng hợp</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Chủ trì: Tổng cục Thống kê;</w:t>
      </w:r>
    </w:p>
    <w:p w:rsidR="002A3FDE" w:rsidRPr="00556F8B" w:rsidRDefault="00116C22"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Phối hợp: Bộ Văn hóa, Thể thao và Du </w:t>
      </w:r>
      <w:r w:rsidR="00764F56" w:rsidRPr="00556F8B">
        <w:rPr>
          <w:rFonts w:ascii="Arial" w:hAnsi="Arial" w:cs="Arial"/>
          <w:sz w:val="20"/>
        </w:rPr>
        <w:t>lịch</w:t>
      </w:r>
      <w:r w:rsidR="002A3FDE" w:rsidRPr="00556F8B">
        <w:rPr>
          <w:rFonts w:ascii="Arial" w:hAnsi="Arial" w:cs="Arial"/>
          <w:sz w:val="20"/>
        </w:rPr>
        <w:t>.</w:t>
      </w:r>
    </w:p>
    <w:p w:rsidR="00116C22" w:rsidRPr="00556F8B" w:rsidRDefault="00116C22" w:rsidP="00B95861">
      <w:pPr>
        <w:spacing w:before="120"/>
        <w:rPr>
          <w:rFonts w:ascii="Arial" w:hAnsi="Arial" w:cs="Arial"/>
          <w:sz w:val="20"/>
        </w:rPr>
      </w:pPr>
    </w:p>
    <w:p w:rsidR="002A3FDE" w:rsidRPr="00556F8B" w:rsidRDefault="00190C1F" w:rsidP="00B95861">
      <w:pPr>
        <w:spacing w:before="120"/>
        <w:rPr>
          <w:rFonts w:ascii="Arial" w:hAnsi="Arial" w:cs="Arial"/>
          <w:b/>
          <w:sz w:val="20"/>
        </w:rPr>
      </w:pPr>
      <w:r w:rsidRPr="00556F8B">
        <w:rPr>
          <w:rFonts w:ascii="Arial" w:hAnsi="Arial" w:cs="Arial"/>
          <w:b/>
          <w:sz w:val="20"/>
        </w:rPr>
        <w:t>1907.</w:t>
      </w:r>
      <w:r w:rsidR="00C317DB" w:rsidRPr="00556F8B">
        <w:rPr>
          <w:rFonts w:ascii="Arial" w:hAnsi="Arial" w:cs="Arial"/>
          <w:b/>
          <w:sz w:val="20"/>
        </w:rPr>
        <w:t xml:space="preserve"> </w:t>
      </w:r>
      <w:r w:rsidR="002A3FDE" w:rsidRPr="00556F8B">
        <w:rPr>
          <w:rFonts w:ascii="Arial" w:hAnsi="Arial" w:cs="Arial"/>
          <w:b/>
          <w:sz w:val="20"/>
        </w:rPr>
        <w:t>Số lượt người được trợ giúp pháp lý</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Số lượt người được trợ giúp pháp lý là số lần người</w:t>
      </w:r>
      <w:r w:rsidR="00C317DB" w:rsidRPr="00556F8B">
        <w:rPr>
          <w:rFonts w:ascii="Arial" w:hAnsi="Arial" w:cs="Arial"/>
          <w:sz w:val="20"/>
        </w:rPr>
        <w:t xml:space="preserve"> </w:t>
      </w:r>
      <w:r w:rsidRPr="00556F8B">
        <w:rPr>
          <w:rFonts w:ascii="Arial" w:hAnsi="Arial" w:cs="Arial"/>
          <w:sz w:val="20"/>
        </w:rPr>
        <w:t>được</w:t>
      </w:r>
      <w:r w:rsidR="00C317DB" w:rsidRPr="00556F8B">
        <w:rPr>
          <w:rFonts w:ascii="Arial" w:hAnsi="Arial" w:cs="Arial"/>
          <w:sz w:val="20"/>
        </w:rPr>
        <w:t xml:space="preserve"> </w:t>
      </w:r>
      <w:r w:rsidRPr="00556F8B">
        <w:rPr>
          <w:rFonts w:ascii="Arial" w:hAnsi="Arial" w:cs="Arial"/>
          <w:sz w:val="20"/>
        </w:rPr>
        <w:t>trợ giúp</w:t>
      </w:r>
      <w:r w:rsidR="00C317DB" w:rsidRPr="00556F8B">
        <w:rPr>
          <w:rFonts w:ascii="Arial" w:hAnsi="Arial" w:cs="Arial"/>
          <w:sz w:val="20"/>
        </w:rPr>
        <w:t xml:space="preserve"> </w:t>
      </w:r>
      <w:r w:rsidRPr="00556F8B">
        <w:rPr>
          <w:rFonts w:ascii="Arial" w:hAnsi="Arial" w:cs="Arial"/>
          <w:sz w:val="20"/>
        </w:rPr>
        <w:t>pháp lý được</w:t>
      </w:r>
      <w:r w:rsidR="00190C1F" w:rsidRPr="00556F8B">
        <w:rPr>
          <w:rFonts w:ascii="Arial" w:hAnsi="Arial" w:cs="Arial"/>
          <w:sz w:val="20"/>
        </w:rPr>
        <w:t xml:space="preserve"> </w:t>
      </w:r>
      <w:r w:rsidRPr="00556F8B">
        <w:rPr>
          <w:rFonts w:ascii="Arial" w:hAnsi="Arial" w:cs="Arial"/>
          <w:sz w:val="20"/>
        </w:rPr>
        <w:t>cung cấp dịch vụ pháp lý miễn phí theo quy định của pháp</w:t>
      </w:r>
      <w:r w:rsidR="00C317DB" w:rsidRPr="00556F8B">
        <w:rPr>
          <w:rFonts w:ascii="Arial" w:hAnsi="Arial" w:cs="Arial"/>
          <w:sz w:val="20"/>
        </w:rPr>
        <w:t xml:space="preserve"> </w:t>
      </w:r>
      <w:r w:rsidRPr="00556F8B">
        <w:rPr>
          <w:rFonts w:ascii="Arial" w:hAnsi="Arial" w:cs="Arial"/>
          <w:sz w:val="20"/>
        </w:rPr>
        <w:t>luật trợ giúp</w:t>
      </w:r>
      <w:r w:rsidR="00C317DB" w:rsidRPr="00556F8B">
        <w:rPr>
          <w:rFonts w:ascii="Arial" w:hAnsi="Arial" w:cs="Arial"/>
          <w:sz w:val="20"/>
        </w:rPr>
        <w:t xml:space="preserve"> </w:t>
      </w:r>
      <w:r w:rsidRPr="00556F8B">
        <w:rPr>
          <w:rFonts w:ascii="Arial" w:hAnsi="Arial" w:cs="Arial"/>
          <w:sz w:val="20"/>
        </w:rPr>
        <w:t>pháp lý.</w:t>
      </w:r>
    </w:p>
    <w:p w:rsidR="002A3FDE" w:rsidRPr="00556F8B" w:rsidRDefault="002A3FDE" w:rsidP="00B95861">
      <w:pPr>
        <w:spacing w:before="120"/>
        <w:rPr>
          <w:rFonts w:ascii="Arial" w:hAnsi="Arial" w:cs="Arial"/>
          <w:sz w:val="20"/>
        </w:rPr>
      </w:pPr>
      <w:r w:rsidRPr="00556F8B">
        <w:rPr>
          <w:rFonts w:ascii="Arial" w:hAnsi="Arial" w:cs="Arial"/>
          <w:sz w:val="20"/>
        </w:rPr>
        <w:t xml:space="preserve">Người được cung cấp </w:t>
      </w:r>
      <w:r w:rsidR="00F061B5" w:rsidRPr="00556F8B">
        <w:rPr>
          <w:rFonts w:ascii="Arial" w:hAnsi="Arial" w:cs="Arial"/>
          <w:sz w:val="20"/>
        </w:rPr>
        <w:t>dịch vụ</w:t>
      </w:r>
      <w:r w:rsidRPr="00556F8B">
        <w:rPr>
          <w:rFonts w:ascii="Arial" w:hAnsi="Arial" w:cs="Arial"/>
          <w:sz w:val="20"/>
        </w:rPr>
        <w:t xml:space="preserve"> pháp lý miễn phí là người thuộc một trong các đối tượng sau:</w:t>
      </w:r>
    </w:p>
    <w:p w:rsidR="002A3FDE" w:rsidRPr="00556F8B" w:rsidRDefault="002A3FDE" w:rsidP="00B95861">
      <w:pPr>
        <w:spacing w:before="120"/>
        <w:rPr>
          <w:rFonts w:ascii="Arial" w:hAnsi="Arial" w:cs="Arial"/>
          <w:sz w:val="20"/>
        </w:rPr>
      </w:pPr>
      <w:r w:rsidRPr="00556F8B">
        <w:rPr>
          <w:rFonts w:ascii="Arial" w:hAnsi="Arial" w:cs="Arial"/>
          <w:sz w:val="20"/>
        </w:rPr>
        <w:t>+ Người nghèo là người thuộc chuẩn nghèo theo quy định của pháp luật;</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có công với cách mạng là người hoạt động cách mạng trước Tổng khởi nghĩa 19 tháng 8 năm 1945; bà mẹ Việt Nam anh hùng; anh hùng Lực lượng vũ </w:t>
      </w:r>
      <w:r w:rsidR="00764F56" w:rsidRPr="00556F8B">
        <w:rPr>
          <w:rFonts w:ascii="Arial" w:hAnsi="Arial" w:cs="Arial"/>
          <w:sz w:val="20"/>
        </w:rPr>
        <w:t>trang</w:t>
      </w:r>
      <w:r w:rsidRPr="00556F8B">
        <w:rPr>
          <w:rFonts w:ascii="Arial" w:hAnsi="Arial" w:cs="Arial"/>
          <w:sz w:val="20"/>
        </w:rPr>
        <w:t xml:space="preserve"> nhân dân, anh hùng Lao động; thương binh, người hưởng chính sách như thương binh; bệnh binh; người hoạt động kháng chiến bị nhiễm chất độc </w:t>
      </w:r>
      <w:r w:rsidR="00C317DB" w:rsidRPr="00556F8B">
        <w:rPr>
          <w:rFonts w:ascii="Arial" w:hAnsi="Arial" w:cs="Arial"/>
          <w:sz w:val="20"/>
        </w:rPr>
        <w:t xml:space="preserve">hóa </w:t>
      </w:r>
      <w:r w:rsidRPr="00556F8B">
        <w:rPr>
          <w:rFonts w:ascii="Arial" w:hAnsi="Arial" w:cs="Arial"/>
          <w:sz w:val="20"/>
        </w:rPr>
        <w:t xml:space="preserve">học; người hoạt động cách mạng, hoạt động kháng chiến bị </w:t>
      </w:r>
      <w:r w:rsidR="00764F56" w:rsidRPr="00556F8B">
        <w:rPr>
          <w:rFonts w:ascii="Arial" w:hAnsi="Arial" w:cs="Arial"/>
          <w:sz w:val="20"/>
        </w:rPr>
        <w:t>địch</w:t>
      </w:r>
      <w:r w:rsidRPr="00556F8B">
        <w:rPr>
          <w:rFonts w:ascii="Arial" w:hAnsi="Arial" w:cs="Arial"/>
          <w:sz w:val="20"/>
        </w:rPr>
        <w:t xml:space="preserve"> bắt </w:t>
      </w:r>
      <w:r w:rsidR="00764F56" w:rsidRPr="00556F8B">
        <w:rPr>
          <w:rFonts w:ascii="Arial" w:hAnsi="Arial" w:cs="Arial"/>
          <w:sz w:val="20"/>
        </w:rPr>
        <w:t>tù</w:t>
      </w:r>
      <w:r w:rsidRPr="00556F8B">
        <w:rPr>
          <w:rFonts w:ascii="Arial" w:hAnsi="Arial" w:cs="Arial"/>
          <w:sz w:val="20"/>
        </w:rPr>
        <w:t xml:space="preserve">, đày; người hoạt động kháng chiến giải phóng dân tộc, bảo vệ Tổ quốc và làm nghĩa vụ quốc tế; người có công giúp đỡ cách mạng; cha </w:t>
      </w:r>
      <w:r w:rsidR="00764F56" w:rsidRPr="00556F8B">
        <w:rPr>
          <w:rFonts w:ascii="Arial" w:hAnsi="Arial" w:cs="Arial"/>
          <w:sz w:val="20"/>
        </w:rPr>
        <w:t>đẻ</w:t>
      </w:r>
      <w:r w:rsidRPr="00556F8B">
        <w:rPr>
          <w:rFonts w:ascii="Arial" w:hAnsi="Arial" w:cs="Arial"/>
          <w:sz w:val="20"/>
        </w:rPr>
        <w:t xml:space="preserve">, mẹ </w:t>
      </w:r>
      <w:r w:rsidR="00764F56" w:rsidRPr="00556F8B">
        <w:rPr>
          <w:rFonts w:ascii="Arial" w:hAnsi="Arial" w:cs="Arial"/>
          <w:sz w:val="20"/>
        </w:rPr>
        <w:t>đẻ</w:t>
      </w:r>
      <w:r w:rsidRPr="00556F8B">
        <w:rPr>
          <w:rFonts w:ascii="Arial" w:hAnsi="Arial" w:cs="Arial"/>
          <w:sz w:val="20"/>
        </w:rPr>
        <w:t>, vợ, chồng của liệt sĩ; con của liệt sĩ; người có công nuôi dưỡng liệt sĩ;</w:t>
      </w:r>
    </w:p>
    <w:p w:rsidR="002A3FDE" w:rsidRPr="00556F8B" w:rsidRDefault="00190C1F" w:rsidP="00B95861">
      <w:pPr>
        <w:spacing w:before="120"/>
        <w:rPr>
          <w:rFonts w:ascii="Arial" w:hAnsi="Arial" w:cs="Arial"/>
          <w:sz w:val="20"/>
        </w:rPr>
      </w:pPr>
      <w:r w:rsidRPr="00556F8B">
        <w:rPr>
          <w:rFonts w:ascii="Arial" w:hAnsi="Arial" w:cs="Arial"/>
          <w:sz w:val="20"/>
        </w:rPr>
        <w:t>+</w:t>
      </w:r>
      <w:r w:rsidR="002A3FDE" w:rsidRPr="00556F8B">
        <w:rPr>
          <w:rFonts w:ascii="Arial" w:hAnsi="Arial" w:cs="Arial"/>
          <w:sz w:val="20"/>
        </w:rPr>
        <w:t xml:space="preserve"> Người già được trợ giúp pháp lý là người từ đủ 60 tuổi trở lên, sống cô đơn, không nơi nương tựa;</w:t>
      </w:r>
    </w:p>
    <w:p w:rsidR="002A3FDE" w:rsidRPr="00556F8B" w:rsidRDefault="002A3FDE" w:rsidP="00B95861">
      <w:pPr>
        <w:spacing w:before="120"/>
        <w:rPr>
          <w:rFonts w:ascii="Arial" w:hAnsi="Arial" w:cs="Arial"/>
          <w:sz w:val="20"/>
        </w:rPr>
      </w:pPr>
      <w:r w:rsidRPr="00556F8B">
        <w:rPr>
          <w:rFonts w:ascii="Arial" w:hAnsi="Arial" w:cs="Arial"/>
          <w:sz w:val="20"/>
        </w:rPr>
        <w:t>+ Người tàn tật được trợ giúp pháp lý là người bị khiếm khuyết một hay nhiều bộ phận cơ thể hoặc bị suy giảm chức năng biểu hiện dưới những dạng tật khác nhau, khiến cho lao động, sinh hoạt, học tập gặp nhi</w:t>
      </w:r>
      <w:r w:rsidR="00190C1F" w:rsidRPr="00556F8B">
        <w:rPr>
          <w:rFonts w:ascii="Arial" w:hAnsi="Arial" w:cs="Arial"/>
          <w:sz w:val="20"/>
        </w:rPr>
        <w:t>ề</w:t>
      </w:r>
      <w:r w:rsidRPr="00556F8B">
        <w:rPr>
          <w:rFonts w:ascii="Arial" w:hAnsi="Arial" w:cs="Arial"/>
          <w:sz w:val="20"/>
        </w:rPr>
        <w:t>u khó khăn hoặc là người bị nhi</w:t>
      </w:r>
      <w:r w:rsidR="00190C1F" w:rsidRPr="00556F8B">
        <w:rPr>
          <w:rFonts w:ascii="Arial" w:hAnsi="Arial" w:cs="Arial"/>
          <w:sz w:val="20"/>
        </w:rPr>
        <w:t>ễ</w:t>
      </w:r>
      <w:r w:rsidRPr="00556F8B">
        <w:rPr>
          <w:rFonts w:ascii="Arial" w:hAnsi="Arial" w:cs="Arial"/>
          <w:sz w:val="20"/>
        </w:rPr>
        <w:t xml:space="preserve">m </w:t>
      </w:r>
      <w:r w:rsidR="00C317DB" w:rsidRPr="00556F8B">
        <w:rPr>
          <w:rFonts w:ascii="Arial" w:hAnsi="Arial" w:cs="Arial"/>
          <w:sz w:val="20"/>
        </w:rPr>
        <w:t xml:space="preserve">chất </w:t>
      </w:r>
      <w:r w:rsidRPr="00556F8B">
        <w:rPr>
          <w:rFonts w:ascii="Arial" w:hAnsi="Arial" w:cs="Arial"/>
          <w:sz w:val="20"/>
        </w:rPr>
        <w:t xml:space="preserve">độc </w:t>
      </w:r>
      <w:r w:rsidR="00C317DB" w:rsidRPr="00556F8B">
        <w:rPr>
          <w:rFonts w:ascii="Arial" w:hAnsi="Arial" w:cs="Arial"/>
          <w:sz w:val="20"/>
        </w:rPr>
        <w:t xml:space="preserve">hóa </w:t>
      </w:r>
      <w:r w:rsidRPr="00556F8B">
        <w:rPr>
          <w:rFonts w:ascii="Arial" w:hAnsi="Arial" w:cs="Arial"/>
          <w:sz w:val="20"/>
        </w:rPr>
        <w:t>học, bị nhiễm HIV mà không có nơi nương tựa;</w:t>
      </w:r>
    </w:p>
    <w:p w:rsidR="002A3FDE" w:rsidRPr="00556F8B" w:rsidRDefault="002A3FDE" w:rsidP="00B95861">
      <w:pPr>
        <w:spacing w:before="120"/>
        <w:rPr>
          <w:rFonts w:ascii="Arial" w:hAnsi="Arial" w:cs="Arial"/>
          <w:sz w:val="20"/>
        </w:rPr>
      </w:pPr>
      <w:r w:rsidRPr="00556F8B">
        <w:rPr>
          <w:rFonts w:ascii="Arial" w:hAnsi="Arial" w:cs="Arial"/>
          <w:sz w:val="20"/>
        </w:rPr>
        <w:t>+ Trẻ em được trợ giúp pháp lý là người dưới 16 tuổi không nơi nương tựa;</w:t>
      </w:r>
    </w:p>
    <w:p w:rsidR="002A3FDE" w:rsidRPr="00556F8B" w:rsidRDefault="002A3FDE" w:rsidP="00B95861">
      <w:pPr>
        <w:spacing w:before="120"/>
        <w:rPr>
          <w:rFonts w:ascii="Arial" w:hAnsi="Arial" w:cs="Arial"/>
          <w:sz w:val="20"/>
        </w:rPr>
      </w:pPr>
      <w:r w:rsidRPr="00556F8B">
        <w:rPr>
          <w:rFonts w:ascii="Arial" w:hAnsi="Arial" w:cs="Arial"/>
          <w:sz w:val="20"/>
        </w:rPr>
        <w:t xml:space="preserve">+ Người dân tộc </w:t>
      </w:r>
      <w:r w:rsidR="00764F56" w:rsidRPr="00556F8B">
        <w:rPr>
          <w:rFonts w:ascii="Arial" w:hAnsi="Arial" w:cs="Arial"/>
          <w:sz w:val="20"/>
        </w:rPr>
        <w:t>thi</w:t>
      </w:r>
      <w:r w:rsidRPr="00556F8B">
        <w:rPr>
          <w:rFonts w:ascii="Arial" w:hAnsi="Arial" w:cs="Arial"/>
          <w:sz w:val="20"/>
        </w:rPr>
        <w:t xml:space="preserve">ểu số thường trú ở vùng có </w:t>
      </w:r>
      <w:r w:rsidR="000F393B" w:rsidRPr="00556F8B">
        <w:rPr>
          <w:rFonts w:ascii="Arial" w:hAnsi="Arial" w:cs="Arial"/>
          <w:sz w:val="20"/>
        </w:rPr>
        <w:t>Điều</w:t>
      </w:r>
      <w:r w:rsidRPr="00556F8B">
        <w:rPr>
          <w:rFonts w:ascii="Arial" w:hAnsi="Arial" w:cs="Arial"/>
          <w:sz w:val="20"/>
        </w:rPr>
        <w:t xml:space="preserve"> kiện kinh tế - xã </w:t>
      </w:r>
      <w:r w:rsidR="00764F56" w:rsidRPr="00556F8B">
        <w:rPr>
          <w:rFonts w:ascii="Arial" w:hAnsi="Arial" w:cs="Arial"/>
          <w:sz w:val="20"/>
        </w:rPr>
        <w:t>hộ</w:t>
      </w:r>
      <w:r w:rsidRPr="00556F8B">
        <w:rPr>
          <w:rFonts w:ascii="Arial" w:hAnsi="Arial" w:cs="Arial"/>
          <w:sz w:val="20"/>
        </w:rPr>
        <w:t>i đặc biệt khó kh</w:t>
      </w:r>
      <w:r w:rsidR="007005C8" w:rsidRPr="00556F8B">
        <w:rPr>
          <w:rFonts w:ascii="Arial" w:hAnsi="Arial" w:cs="Arial"/>
          <w:sz w:val="20"/>
        </w:rPr>
        <w:t>ă</w:t>
      </w:r>
      <w:r w:rsidRPr="00556F8B">
        <w:rPr>
          <w:rFonts w:ascii="Arial" w:hAnsi="Arial" w:cs="Arial"/>
          <w:sz w:val="20"/>
        </w:rPr>
        <w:t xml:space="preserve">n theo quy định của pháp </w:t>
      </w:r>
      <w:r w:rsidR="007005C8" w:rsidRPr="00556F8B">
        <w:rPr>
          <w:rFonts w:ascii="Arial" w:hAnsi="Arial" w:cs="Arial"/>
          <w:sz w:val="20"/>
        </w:rPr>
        <w:t>l</w:t>
      </w:r>
      <w:r w:rsidRPr="00556F8B">
        <w:rPr>
          <w:rFonts w:ascii="Arial" w:hAnsi="Arial" w:cs="Arial"/>
          <w:sz w:val="20"/>
        </w:rPr>
        <w:t>uật;</w:t>
      </w:r>
    </w:p>
    <w:p w:rsidR="002A3FDE" w:rsidRPr="00556F8B" w:rsidRDefault="002A3FDE" w:rsidP="00B95861">
      <w:pPr>
        <w:spacing w:before="120"/>
        <w:rPr>
          <w:rFonts w:ascii="Arial" w:hAnsi="Arial" w:cs="Arial"/>
          <w:sz w:val="20"/>
        </w:rPr>
      </w:pPr>
      <w:r w:rsidRPr="00556F8B">
        <w:rPr>
          <w:rFonts w:ascii="Arial" w:hAnsi="Arial" w:cs="Arial"/>
          <w:sz w:val="20"/>
        </w:rPr>
        <w:t>+ Nạn nhân theo quy định của pháp luật phòng, chống mua bán người theo quy định Luật phòng chống mua bán người;</w:t>
      </w:r>
    </w:p>
    <w:p w:rsidR="002A3FDE" w:rsidRPr="00556F8B" w:rsidRDefault="002A3FDE" w:rsidP="00B95861">
      <w:pPr>
        <w:spacing w:before="120"/>
        <w:rPr>
          <w:rFonts w:ascii="Arial" w:hAnsi="Arial" w:cs="Arial"/>
          <w:sz w:val="20"/>
        </w:rPr>
      </w:pPr>
      <w:r w:rsidRPr="00556F8B">
        <w:rPr>
          <w:rFonts w:ascii="Arial" w:hAnsi="Arial" w:cs="Arial"/>
          <w:sz w:val="20"/>
        </w:rPr>
        <w:t xml:space="preserve">+ Các đối tượng khác được trợ giúp pháp lý theo quy định tại </w:t>
      </w:r>
      <w:r w:rsidR="000F393B" w:rsidRPr="00556F8B">
        <w:rPr>
          <w:rFonts w:ascii="Arial" w:hAnsi="Arial" w:cs="Arial"/>
          <w:sz w:val="20"/>
        </w:rPr>
        <w:t>Điều</w:t>
      </w:r>
      <w:r w:rsidRPr="00556F8B">
        <w:rPr>
          <w:rFonts w:ascii="Arial" w:hAnsi="Arial" w:cs="Arial"/>
          <w:sz w:val="20"/>
        </w:rPr>
        <w:t xml:space="preserve"> ước quốc tế mà nước Cộng h</w:t>
      </w:r>
      <w:r w:rsidR="00B771D9" w:rsidRPr="00556F8B">
        <w:rPr>
          <w:rFonts w:ascii="Arial" w:hAnsi="Arial" w:cs="Arial"/>
          <w:sz w:val="20"/>
          <w:lang w:val="en-US"/>
        </w:rPr>
        <w:t>òa</w:t>
      </w:r>
      <w:r w:rsidRPr="00556F8B">
        <w:rPr>
          <w:rFonts w:ascii="Arial" w:hAnsi="Arial" w:cs="Arial"/>
          <w:sz w:val="20"/>
        </w:rPr>
        <w:t xml:space="preserve"> xã </w:t>
      </w:r>
      <w:r w:rsidR="00764F56" w:rsidRPr="00556F8B">
        <w:rPr>
          <w:rFonts w:ascii="Arial" w:hAnsi="Arial" w:cs="Arial"/>
          <w:sz w:val="20"/>
        </w:rPr>
        <w:t>hộ</w:t>
      </w:r>
      <w:r w:rsidRPr="00556F8B">
        <w:rPr>
          <w:rFonts w:ascii="Arial" w:hAnsi="Arial" w:cs="Arial"/>
          <w:sz w:val="20"/>
        </w:rPr>
        <w:t xml:space="preserve">i chủ nghĩa Việt Nam </w:t>
      </w:r>
      <w:r w:rsidR="00C317DB" w:rsidRPr="00556F8B">
        <w:rPr>
          <w:rFonts w:ascii="Arial" w:hAnsi="Arial" w:cs="Arial"/>
          <w:sz w:val="20"/>
        </w:rPr>
        <w:t xml:space="preserve">là </w:t>
      </w:r>
      <w:r w:rsidRPr="00556F8B">
        <w:rPr>
          <w:rFonts w:ascii="Arial" w:hAnsi="Arial" w:cs="Arial"/>
          <w:sz w:val="20"/>
        </w:rPr>
        <w:t>thành viên.</w:t>
      </w:r>
    </w:p>
    <w:p w:rsidR="002A3FDE" w:rsidRPr="00556F8B" w:rsidRDefault="002A3FDE" w:rsidP="00B95861">
      <w:pPr>
        <w:spacing w:before="120"/>
        <w:rPr>
          <w:rFonts w:ascii="Arial" w:hAnsi="Arial" w:cs="Arial"/>
          <w:sz w:val="20"/>
        </w:rPr>
      </w:pPr>
      <w:r w:rsidRPr="00556F8B">
        <w:rPr>
          <w:rFonts w:ascii="Arial" w:hAnsi="Arial" w:cs="Arial"/>
          <w:sz w:val="20"/>
        </w:rPr>
        <w:t>Phương pháp tính:</w:t>
      </w:r>
    </w:p>
    <w:p w:rsidR="002A3FDE" w:rsidRPr="00556F8B" w:rsidRDefault="002A3FDE" w:rsidP="00B95861">
      <w:pPr>
        <w:spacing w:before="120"/>
        <w:rPr>
          <w:rFonts w:ascii="Arial" w:hAnsi="Arial" w:cs="Arial"/>
          <w:sz w:val="20"/>
        </w:rPr>
      </w:pPr>
      <w:r w:rsidRPr="00556F8B">
        <w:rPr>
          <w:rFonts w:ascii="Arial" w:hAnsi="Arial" w:cs="Arial"/>
          <w:sz w:val="20"/>
        </w:rPr>
        <w:t>Trong một kỳ báo cáo, một người được cung cấp dịch vụ pháp lý miễn phí trong 01 vụ việc thì tính là 01 lần (tức là 01 lượt người), trong 02 vụ việc thì tính là 02 lần (tức là 02 lượt người).</w:t>
      </w:r>
    </w:p>
    <w:p w:rsidR="002A3FDE" w:rsidRPr="00556F8B" w:rsidRDefault="002A3FDE" w:rsidP="00B95861">
      <w:pPr>
        <w:spacing w:before="120"/>
        <w:rPr>
          <w:rFonts w:ascii="Arial" w:hAnsi="Arial" w:cs="Arial"/>
          <w:sz w:val="20"/>
        </w:rPr>
      </w:pPr>
      <w:r w:rsidRPr="00556F8B">
        <w:rPr>
          <w:rFonts w:ascii="Arial" w:hAnsi="Arial" w:cs="Arial"/>
          <w:sz w:val="20"/>
        </w:rPr>
        <w:t>Trong một kỳ báo cáo, một người được cung cấp dịch vụ pháp lý miễn phí 02 lần trong 01 vụ việc</w:t>
      </w:r>
      <w:r w:rsidR="00384A54" w:rsidRPr="00556F8B">
        <w:rPr>
          <w:rFonts w:ascii="Arial" w:hAnsi="Arial" w:cs="Arial"/>
          <w:sz w:val="20"/>
        </w:rPr>
        <w:t xml:space="preserve"> </w:t>
      </w:r>
      <w:r w:rsidRPr="00556F8B">
        <w:rPr>
          <w:rFonts w:ascii="Arial" w:hAnsi="Arial" w:cs="Arial"/>
          <w:sz w:val="20"/>
        </w:rPr>
        <w:t>thì tính là 01 lượt người được trợ giúp pháp lý.</w:t>
      </w:r>
    </w:p>
    <w:p w:rsidR="002A3FDE" w:rsidRPr="00556F8B" w:rsidRDefault="002A3FDE" w:rsidP="00B95861">
      <w:pPr>
        <w:spacing w:before="120"/>
        <w:rPr>
          <w:rFonts w:ascii="Arial" w:hAnsi="Arial" w:cs="Arial"/>
          <w:sz w:val="20"/>
        </w:rPr>
      </w:pPr>
      <w:r w:rsidRPr="00556F8B">
        <w:rPr>
          <w:rFonts w:ascii="Arial" w:hAnsi="Arial" w:cs="Arial"/>
          <w:sz w:val="20"/>
        </w:rPr>
        <w:t>Nếu một người thuộc nhiều đối tượng trợ giúp pháp lý khác nhau thì chỉ thống kê theo đối tượng mà người được trợ giúp pháp lý có g</w:t>
      </w:r>
      <w:r w:rsidR="00384A54" w:rsidRPr="00556F8B">
        <w:rPr>
          <w:rFonts w:ascii="Arial" w:hAnsi="Arial" w:cs="Arial"/>
          <w:sz w:val="20"/>
        </w:rPr>
        <w:t>i</w:t>
      </w:r>
      <w:r w:rsidRPr="00556F8B">
        <w:rPr>
          <w:rFonts w:ascii="Arial" w:hAnsi="Arial" w:cs="Arial"/>
          <w:sz w:val="20"/>
        </w:rPr>
        <w:t xml:space="preserve">ấy tờ chứng </w:t>
      </w:r>
      <w:r w:rsidR="00764F56" w:rsidRPr="00556F8B">
        <w:rPr>
          <w:rFonts w:ascii="Arial" w:hAnsi="Arial" w:cs="Arial"/>
          <w:sz w:val="20"/>
        </w:rPr>
        <w:t>minh</w:t>
      </w:r>
      <w:r w:rsidRPr="00556F8B">
        <w:rPr>
          <w:rFonts w:ascii="Arial" w:hAnsi="Arial" w:cs="Arial"/>
          <w:sz w:val="20"/>
        </w:rPr>
        <w:t xml:space="preserve"> và cung cấp đầu t</w:t>
      </w:r>
      <w:r w:rsidR="00C317DB" w:rsidRPr="00556F8B">
        <w:rPr>
          <w:rFonts w:ascii="Arial" w:hAnsi="Arial" w:cs="Arial"/>
          <w:sz w:val="20"/>
        </w:rPr>
        <w:t xml:space="preserve">iên </w:t>
      </w:r>
      <w:r w:rsidRPr="00556F8B">
        <w:rPr>
          <w:rFonts w:ascii="Arial" w:hAnsi="Arial" w:cs="Arial"/>
          <w:sz w:val="20"/>
        </w:rPr>
        <w:t>để lưu trong hồ sơ.</w:t>
      </w:r>
    </w:p>
    <w:p w:rsidR="002A3FDE" w:rsidRPr="00556F8B" w:rsidRDefault="002A3FDE" w:rsidP="00B95861">
      <w:pPr>
        <w:spacing w:before="120"/>
        <w:rPr>
          <w:rFonts w:ascii="Arial" w:hAnsi="Arial" w:cs="Arial"/>
          <w:sz w:val="20"/>
        </w:rPr>
      </w:pPr>
      <w:r w:rsidRPr="00556F8B">
        <w:rPr>
          <w:rFonts w:ascii="Arial" w:hAnsi="Arial" w:cs="Arial"/>
          <w:sz w:val="20"/>
        </w:rPr>
        <w:t xml:space="preserve">Riêng </w:t>
      </w:r>
      <w:r w:rsidR="00764F56" w:rsidRPr="00556F8B">
        <w:rPr>
          <w:rFonts w:ascii="Arial" w:hAnsi="Arial" w:cs="Arial"/>
          <w:sz w:val="20"/>
        </w:rPr>
        <w:t>trường</w:t>
      </w:r>
      <w:r w:rsidRPr="00556F8B">
        <w:rPr>
          <w:rFonts w:ascii="Arial" w:hAnsi="Arial" w:cs="Arial"/>
          <w:sz w:val="20"/>
        </w:rPr>
        <w:t xml:space="preserve"> hợp nếu người được trợ giúp pháp lý vừa là người nghèo, vừa là người dân tộc </w:t>
      </w:r>
      <w:r w:rsidR="00764F56" w:rsidRPr="00556F8B">
        <w:rPr>
          <w:rFonts w:ascii="Arial" w:hAnsi="Arial" w:cs="Arial"/>
          <w:sz w:val="20"/>
        </w:rPr>
        <w:t>thi</w:t>
      </w:r>
      <w:r w:rsidRPr="00556F8B">
        <w:rPr>
          <w:rFonts w:ascii="Arial" w:hAnsi="Arial" w:cs="Arial"/>
          <w:sz w:val="20"/>
        </w:rPr>
        <w:t>ể</w:t>
      </w:r>
      <w:r w:rsidR="00384A54" w:rsidRPr="00556F8B">
        <w:rPr>
          <w:rFonts w:ascii="Arial" w:hAnsi="Arial" w:cs="Arial"/>
          <w:sz w:val="20"/>
        </w:rPr>
        <w:t>u số</w:t>
      </w:r>
      <w:r w:rsidRPr="00556F8B">
        <w:rPr>
          <w:rFonts w:ascii="Arial" w:hAnsi="Arial" w:cs="Arial"/>
          <w:sz w:val="20"/>
        </w:rPr>
        <w:t xml:space="preserve"> thì thống kê vào cột vừa là người nghèo, vừa là người dân tộc </w:t>
      </w:r>
      <w:r w:rsidR="00764F56" w:rsidRPr="00556F8B">
        <w:rPr>
          <w:rFonts w:ascii="Arial" w:hAnsi="Arial" w:cs="Arial"/>
          <w:sz w:val="20"/>
        </w:rPr>
        <w:t>thi</w:t>
      </w:r>
      <w:r w:rsidRPr="00556F8B">
        <w:rPr>
          <w:rFonts w:ascii="Arial" w:hAnsi="Arial" w:cs="Arial"/>
          <w:sz w:val="20"/>
        </w:rPr>
        <w:t>ểu số và kh</w:t>
      </w:r>
      <w:r w:rsidR="00384A54" w:rsidRPr="00556F8B">
        <w:rPr>
          <w:rFonts w:ascii="Arial" w:hAnsi="Arial" w:cs="Arial"/>
          <w:sz w:val="20"/>
        </w:rPr>
        <w:t>ô</w:t>
      </w:r>
      <w:r w:rsidRPr="00556F8B">
        <w:rPr>
          <w:rFonts w:ascii="Arial" w:hAnsi="Arial" w:cs="Arial"/>
          <w:sz w:val="20"/>
        </w:rPr>
        <w:t xml:space="preserve">ng thống kê vào cột người nghèo hoặc cột người dân tộc </w:t>
      </w:r>
      <w:r w:rsidR="00764F56" w:rsidRPr="00556F8B">
        <w:rPr>
          <w:rFonts w:ascii="Arial" w:hAnsi="Arial" w:cs="Arial"/>
          <w:sz w:val="20"/>
        </w:rPr>
        <w:t>thi</w:t>
      </w:r>
      <w:r w:rsidRPr="00556F8B">
        <w:rPr>
          <w:rFonts w:ascii="Arial" w:hAnsi="Arial" w:cs="Arial"/>
          <w:sz w:val="20"/>
        </w:rPr>
        <w:t>ểu số.</w:t>
      </w:r>
    </w:p>
    <w:p w:rsidR="002A3FDE" w:rsidRPr="00556F8B" w:rsidRDefault="002A3FDE" w:rsidP="00B95861">
      <w:pPr>
        <w:spacing w:before="120"/>
        <w:rPr>
          <w:rFonts w:ascii="Arial" w:hAnsi="Arial" w:cs="Arial"/>
          <w:sz w:val="20"/>
        </w:rPr>
      </w:pPr>
      <w:r w:rsidRPr="00556F8B">
        <w:rPr>
          <w:rFonts w:ascii="Arial" w:hAnsi="Arial" w:cs="Arial"/>
          <w:sz w:val="20"/>
        </w:rPr>
        <w:t xml:space="preserve">Nếu người được trợ giúp pháp lý thuộc các đối tượng đặc thù (là nạn nhân của bạo lực gia đình hoặc nạn nhân bị xâm hại </w:t>
      </w:r>
      <w:r w:rsidR="00764F56" w:rsidRPr="00556F8B">
        <w:rPr>
          <w:rFonts w:ascii="Arial" w:hAnsi="Arial" w:cs="Arial"/>
          <w:sz w:val="20"/>
        </w:rPr>
        <w:t>tình</w:t>
      </w:r>
      <w:r w:rsidRPr="00556F8B">
        <w:rPr>
          <w:rFonts w:ascii="Arial" w:hAnsi="Arial" w:cs="Arial"/>
          <w:sz w:val="20"/>
        </w:rPr>
        <w:t xml:space="preserve"> dục) thì vừ</w:t>
      </w:r>
      <w:r w:rsidR="00384A54" w:rsidRPr="00556F8B">
        <w:rPr>
          <w:rFonts w:ascii="Arial" w:hAnsi="Arial" w:cs="Arial"/>
          <w:sz w:val="20"/>
        </w:rPr>
        <w:t>a thố</w:t>
      </w:r>
      <w:r w:rsidRPr="00556F8B">
        <w:rPr>
          <w:rFonts w:ascii="Arial" w:hAnsi="Arial" w:cs="Arial"/>
          <w:sz w:val="20"/>
        </w:rPr>
        <w:t>ng kê vào diện đối tượng được trợ giúp pháp lý, vừa thống kê họ vào diện đối tượng đặc thù.</w:t>
      </w:r>
    </w:p>
    <w:p w:rsidR="002A3FDE" w:rsidRPr="00556F8B" w:rsidRDefault="002A3FDE" w:rsidP="00B95861">
      <w:pPr>
        <w:spacing w:before="120"/>
        <w:rPr>
          <w:rFonts w:ascii="Arial" w:hAnsi="Arial" w:cs="Arial"/>
          <w:sz w:val="20"/>
        </w:rPr>
      </w:pPr>
      <w:r w:rsidRPr="00556F8B">
        <w:rPr>
          <w:rFonts w:ascii="Arial" w:hAnsi="Arial" w:cs="Arial"/>
          <w:sz w:val="20"/>
        </w:rPr>
        <w:t>Đối tượng đặc thù là những đối tượng đáp ứng đủ 02 yêu cầu:</w:t>
      </w:r>
    </w:p>
    <w:p w:rsidR="002A3FDE" w:rsidRPr="00556F8B" w:rsidRDefault="00384A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Là những người thuộc diện được </w:t>
      </w:r>
      <w:r w:rsidRPr="00556F8B">
        <w:rPr>
          <w:rFonts w:ascii="Arial" w:hAnsi="Arial" w:cs="Arial"/>
          <w:sz w:val="20"/>
        </w:rPr>
        <w:t>tr</w:t>
      </w:r>
      <w:r w:rsidR="002A3FDE" w:rsidRPr="00556F8B">
        <w:rPr>
          <w:rFonts w:ascii="Arial" w:hAnsi="Arial" w:cs="Arial"/>
          <w:sz w:val="20"/>
        </w:rPr>
        <w:t>ợ giúp pháp lý th</w:t>
      </w:r>
      <w:r w:rsidR="00B771D9" w:rsidRPr="00556F8B">
        <w:rPr>
          <w:rFonts w:ascii="Arial" w:hAnsi="Arial" w:cs="Arial"/>
          <w:sz w:val="20"/>
          <w:lang w:val="en-US"/>
        </w:rPr>
        <w:t>e</w:t>
      </w:r>
      <w:r w:rsidR="002A3FDE" w:rsidRPr="00556F8B">
        <w:rPr>
          <w:rFonts w:ascii="Arial" w:hAnsi="Arial" w:cs="Arial"/>
          <w:sz w:val="20"/>
        </w:rPr>
        <w:t>o quy định của pháp luật trợ giúp pháp lý;</w:t>
      </w:r>
    </w:p>
    <w:p w:rsidR="002A3FDE" w:rsidRPr="00556F8B" w:rsidRDefault="00384A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Là nạn nhân của bạo lực gia đình hoặc nạn nhân bị xâm hại </w:t>
      </w:r>
      <w:r w:rsidR="00764F56" w:rsidRPr="00556F8B">
        <w:rPr>
          <w:rFonts w:ascii="Arial" w:hAnsi="Arial" w:cs="Arial"/>
          <w:sz w:val="20"/>
        </w:rPr>
        <w:t>tình</w:t>
      </w:r>
      <w:r w:rsidR="002A3FDE" w:rsidRPr="00556F8B">
        <w:rPr>
          <w:rFonts w:ascii="Arial" w:hAnsi="Arial" w:cs="Arial"/>
          <w:sz w:val="20"/>
        </w:rPr>
        <w:t xml:space="preserve"> dục.</w:t>
      </w:r>
    </w:p>
    <w:p w:rsidR="002A3FDE" w:rsidRPr="00556F8B" w:rsidRDefault="002A3FDE" w:rsidP="00B95861">
      <w:pPr>
        <w:spacing w:before="120"/>
        <w:rPr>
          <w:rFonts w:ascii="Arial" w:hAnsi="Arial" w:cs="Arial"/>
          <w:sz w:val="20"/>
        </w:rPr>
      </w:pPr>
      <w:r w:rsidRPr="00556F8B">
        <w:rPr>
          <w:rFonts w:ascii="Arial" w:hAnsi="Arial" w:cs="Arial"/>
          <w:sz w:val="20"/>
        </w:rPr>
        <w:t xml:space="preserve">Nạn nhân của bạo </w:t>
      </w:r>
      <w:r w:rsidR="00384A54" w:rsidRPr="00556F8B">
        <w:rPr>
          <w:rFonts w:ascii="Arial" w:hAnsi="Arial" w:cs="Arial"/>
          <w:sz w:val="20"/>
        </w:rPr>
        <w:t>l</w:t>
      </w:r>
      <w:r w:rsidRPr="00556F8B">
        <w:rPr>
          <w:rFonts w:ascii="Arial" w:hAnsi="Arial" w:cs="Arial"/>
          <w:sz w:val="20"/>
        </w:rPr>
        <w:t xml:space="preserve">ực gia đình là nạn nhân chịu ảnh hưởng trực tiếp của các hành vi bạo lực gia đình được quy định tại </w:t>
      </w:r>
      <w:bookmarkStart w:id="36" w:name="dc_10"/>
      <w:r w:rsidR="000F393B" w:rsidRPr="00556F8B">
        <w:rPr>
          <w:rFonts w:ascii="Arial" w:hAnsi="Arial" w:cs="Arial"/>
          <w:sz w:val="20"/>
          <w:szCs w:val="20"/>
        </w:rPr>
        <w:t>Điều</w:t>
      </w:r>
      <w:r w:rsidRPr="00556F8B">
        <w:rPr>
          <w:rFonts w:ascii="Arial" w:hAnsi="Arial" w:cs="Arial"/>
          <w:sz w:val="20"/>
          <w:szCs w:val="20"/>
        </w:rPr>
        <w:t xml:space="preserve"> 2 của Luật phòng, chống bạo lực gia đình</w:t>
      </w:r>
      <w:bookmarkEnd w:id="36"/>
      <w:r w:rsidRPr="00556F8B">
        <w:rPr>
          <w:rFonts w:ascii="Arial" w:hAnsi="Arial" w:cs="Arial"/>
          <w:sz w:val="20"/>
        </w:rPr>
        <w:t>.</w:t>
      </w:r>
    </w:p>
    <w:p w:rsidR="002A3FDE" w:rsidRPr="00556F8B" w:rsidRDefault="002A3FDE" w:rsidP="00B95861">
      <w:pPr>
        <w:spacing w:before="120"/>
        <w:rPr>
          <w:rFonts w:ascii="Arial" w:hAnsi="Arial" w:cs="Arial"/>
          <w:sz w:val="20"/>
        </w:rPr>
      </w:pPr>
      <w:r w:rsidRPr="00556F8B">
        <w:rPr>
          <w:rFonts w:ascii="Arial" w:hAnsi="Arial" w:cs="Arial"/>
          <w:sz w:val="20"/>
        </w:rPr>
        <w:t xml:space="preserve">Nạn nhân bị xâm hại </w:t>
      </w:r>
      <w:r w:rsidR="00764F56" w:rsidRPr="00556F8B">
        <w:rPr>
          <w:rFonts w:ascii="Arial" w:hAnsi="Arial" w:cs="Arial"/>
          <w:sz w:val="20"/>
        </w:rPr>
        <w:t>tình</w:t>
      </w:r>
      <w:r w:rsidRPr="00556F8B">
        <w:rPr>
          <w:rFonts w:ascii="Arial" w:hAnsi="Arial" w:cs="Arial"/>
          <w:sz w:val="20"/>
        </w:rPr>
        <w:t xml:space="preserve"> dục là n</w:t>
      </w:r>
      <w:r w:rsidR="00B771D9" w:rsidRPr="00556F8B">
        <w:rPr>
          <w:rFonts w:ascii="Arial" w:hAnsi="Arial" w:cs="Arial"/>
          <w:sz w:val="20"/>
          <w:lang w:val="en-US"/>
        </w:rPr>
        <w:t>ạ</w:t>
      </w:r>
      <w:r w:rsidRPr="00556F8B">
        <w:rPr>
          <w:rFonts w:ascii="Arial" w:hAnsi="Arial" w:cs="Arial"/>
          <w:sz w:val="20"/>
        </w:rPr>
        <w:t xml:space="preserve">n nhân của những hành vi xâm hại </w:t>
      </w:r>
      <w:r w:rsidR="00764F56" w:rsidRPr="00556F8B">
        <w:rPr>
          <w:rFonts w:ascii="Arial" w:hAnsi="Arial" w:cs="Arial"/>
          <w:sz w:val="20"/>
        </w:rPr>
        <w:t>tình</w:t>
      </w:r>
      <w:r w:rsidRPr="00556F8B">
        <w:rPr>
          <w:rFonts w:ascii="Arial" w:hAnsi="Arial" w:cs="Arial"/>
          <w:sz w:val="20"/>
        </w:rPr>
        <w:t xml:space="preserve"> dục được quy định từ </w:t>
      </w:r>
      <w:r w:rsidR="000F393B" w:rsidRPr="00556F8B">
        <w:rPr>
          <w:rFonts w:ascii="Arial" w:hAnsi="Arial" w:cs="Arial"/>
          <w:sz w:val="20"/>
        </w:rPr>
        <w:t>Điều</w:t>
      </w:r>
      <w:r w:rsidRPr="00556F8B">
        <w:rPr>
          <w:rFonts w:ascii="Arial" w:hAnsi="Arial" w:cs="Arial"/>
          <w:sz w:val="20"/>
        </w:rPr>
        <w:t xml:space="preserve"> 141 đến </w:t>
      </w:r>
      <w:r w:rsidR="000F393B" w:rsidRPr="00556F8B">
        <w:rPr>
          <w:rFonts w:ascii="Arial" w:hAnsi="Arial" w:cs="Arial"/>
          <w:sz w:val="20"/>
        </w:rPr>
        <w:t>Điều</w:t>
      </w:r>
      <w:r w:rsidRPr="00556F8B">
        <w:rPr>
          <w:rFonts w:ascii="Arial" w:hAnsi="Arial" w:cs="Arial"/>
          <w:sz w:val="20"/>
        </w:rPr>
        <w:t xml:space="preserve"> 147 Bộ luật hình sự.</w:t>
      </w:r>
    </w:p>
    <w:p w:rsidR="002A3FDE" w:rsidRPr="00556F8B" w:rsidRDefault="00384A54"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384A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Đối tượng được trợ giúp pháp lý;</w:t>
      </w:r>
    </w:p>
    <w:p w:rsidR="002A3FDE" w:rsidRPr="00556F8B" w:rsidRDefault="00384A54"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Tỉnh/thành phố trực thuộc trung ương.</w:t>
      </w:r>
    </w:p>
    <w:p w:rsidR="002A3FDE" w:rsidRPr="00556F8B" w:rsidRDefault="00384A5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2A3FDE" w:rsidRPr="00556F8B">
        <w:rPr>
          <w:rFonts w:ascii="Arial" w:hAnsi="Arial" w:cs="Arial"/>
          <w:b/>
          <w:sz w:val="20"/>
        </w:rPr>
        <w:t>Kỳ công bố:</w:t>
      </w:r>
      <w:r w:rsidR="002A3FDE" w:rsidRPr="00556F8B">
        <w:rPr>
          <w:rFonts w:ascii="Arial" w:hAnsi="Arial" w:cs="Arial"/>
          <w:sz w:val="20"/>
        </w:rPr>
        <w:t xml:space="preserve"> Năm.</w:t>
      </w:r>
    </w:p>
    <w:p w:rsidR="002A3FDE" w:rsidRPr="00556F8B" w:rsidRDefault="00384A5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550E5E"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 xml:space="preserve">Cơ quan chịu trách nhiệm thu thập, tổng hợp: </w:t>
      </w:r>
      <w:r w:rsidR="002A3FDE" w:rsidRPr="00556F8B">
        <w:rPr>
          <w:rFonts w:ascii="Arial" w:hAnsi="Arial" w:cs="Arial"/>
          <w:sz w:val="20"/>
        </w:rPr>
        <w:t>Bộ Tư pháp.</w:t>
      </w:r>
    </w:p>
    <w:p w:rsidR="00550E5E" w:rsidRPr="00556F8B" w:rsidRDefault="00550E5E" w:rsidP="00B95861">
      <w:pPr>
        <w:spacing w:before="120"/>
        <w:rPr>
          <w:rFonts w:ascii="Arial" w:hAnsi="Arial" w:cs="Arial"/>
          <w:sz w:val="20"/>
        </w:rPr>
      </w:pPr>
    </w:p>
    <w:p w:rsidR="002A3FDE" w:rsidRPr="00556F8B" w:rsidRDefault="00550E5E" w:rsidP="00B95861">
      <w:pPr>
        <w:spacing w:before="120"/>
        <w:rPr>
          <w:rFonts w:ascii="Arial" w:hAnsi="Arial" w:cs="Arial"/>
          <w:b/>
          <w:sz w:val="20"/>
        </w:rPr>
      </w:pPr>
      <w:r w:rsidRPr="00556F8B">
        <w:rPr>
          <w:rFonts w:ascii="Arial" w:hAnsi="Arial" w:cs="Arial"/>
          <w:b/>
          <w:sz w:val="20"/>
        </w:rPr>
        <w:t>1908.</w:t>
      </w:r>
      <w:r w:rsidR="00C317DB" w:rsidRPr="00556F8B">
        <w:rPr>
          <w:rFonts w:ascii="Arial" w:hAnsi="Arial" w:cs="Arial"/>
          <w:b/>
          <w:sz w:val="20"/>
        </w:rPr>
        <w:t xml:space="preserve"> </w:t>
      </w:r>
      <w:r w:rsidR="002A3FDE" w:rsidRPr="00556F8B">
        <w:rPr>
          <w:rFonts w:ascii="Arial" w:hAnsi="Arial" w:cs="Arial"/>
          <w:b/>
          <w:sz w:val="20"/>
        </w:rPr>
        <w:t xml:space="preserve">Kết quả </w:t>
      </w:r>
      <w:r w:rsidR="00764F56" w:rsidRPr="00556F8B">
        <w:rPr>
          <w:rFonts w:ascii="Arial" w:hAnsi="Arial" w:cs="Arial"/>
          <w:b/>
          <w:sz w:val="20"/>
        </w:rPr>
        <w:t>thi</w:t>
      </w:r>
      <w:r w:rsidR="002A3FDE" w:rsidRPr="00556F8B">
        <w:rPr>
          <w:rFonts w:ascii="Arial" w:hAnsi="Arial" w:cs="Arial"/>
          <w:b/>
          <w:sz w:val="20"/>
        </w:rPr>
        <w:t xml:space="preserve"> hành án </w:t>
      </w:r>
      <w:r w:rsidRPr="00556F8B">
        <w:rPr>
          <w:rFonts w:ascii="Arial" w:hAnsi="Arial" w:cs="Arial"/>
          <w:b/>
          <w:sz w:val="20"/>
        </w:rPr>
        <w:t>d</w:t>
      </w:r>
      <w:r w:rsidR="002A3FDE" w:rsidRPr="00556F8B">
        <w:rPr>
          <w:rFonts w:ascii="Arial" w:hAnsi="Arial" w:cs="Arial"/>
          <w:b/>
          <w:sz w:val="20"/>
        </w:rPr>
        <w:t>ân sự</w:t>
      </w:r>
    </w:p>
    <w:p w:rsidR="002A3FDE"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Chỉ tiêu kết quả </w:t>
      </w:r>
      <w:r w:rsidR="00764F56" w:rsidRPr="00556F8B">
        <w:rPr>
          <w:rFonts w:ascii="Arial" w:hAnsi="Arial" w:cs="Arial"/>
          <w:sz w:val="20"/>
        </w:rPr>
        <w:t>thi</w:t>
      </w:r>
      <w:r w:rsidRPr="00556F8B">
        <w:rPr>
          <w:rFonts w:ascii="Arial" w:hAnsi="Arial" w:cs="Arial"/>
          <w:sz w:val="20"/>
        </w:rPr>
        <w:t xml:space="preserve"> hành án dân sự phản ánh thực chất kết quả công việc của cơ quan </w:t>
      </w:r>
      <w:r w:rsidR="00764F56" w:rsidRPr="00556F8B">
        <w:rPr>
          <w:rFonts w:ascii="Arial" w:hAnsi="Arial" w:cs="Arial"/>
          <w:sz w:val="20"/>
        </w:rPr>
        <w:t>thi</w:t>
      </w:r>
      <w:r w:rsidRPr="00556F8B">
        <w:rPr>
          <w:rFonts w:ascii="Arial" w:hAnsi="Arial" w:cs="Arial"/>
          <w:sz w:val="20"/>
        </w:rPr>
        <w:t xml:space="preserve"> hành án dân sự là </w:t>
      </w:r>
      <w:r w:rsidR="00764F56" w:rsidRPr="00556F8B">
        <w:rPr>
          <w:rFonts w:ascii="Arial" w:hAnsi="Arial" w:cs="Arial"/>
          <w:sz w:val="20"/>
        </w:rPr>
        <w:t>thi</w:t>
      </w:r>
      <w:r w:rsidRPr="00556F8B">
        <w:rPr>
          <w:rFonts w:ascii="Arial" w:hAnsi="Arial" w:cs="Arial"/>
          <w:sz w:val="20"/>
        </w:rPr>
        <w:t xml:space="preserve"> hành các bản án, quyết định đã có hiệu lực pháp luật</w:t>
      </w:r>
      <w:r w:rsidR="00C317DB" w:rsidRPr="00556F8B">
        <w:rPr>
          <w:rFonts w:ascii="Arial" w:hAnsi="Arial" w:cs="Arial"/>
          <w:sz w:val="20"/>
        </w:rPr>
        <w:t xml:space="preserve">. </w:t>
      </w:r>
      <w:r w:rsidRPr="00556F8B">
        <w:rPr>
          <w:rFonts w:ascii="Arial" w:hAnsi="Arial" w:cs="Arial"/>
          <w:sz w:val="20"/>
        </w:rPr>
        <w:t xml:space="preserve">Kết quả </w:t>
      </w:r>
      <w:r w:rsidR="00764F56" w:rsidRPr="00556F8B">
        <w:rPr>
          <w:rFonts w:ascii="Arial" w:hAnsi="Arial" w:cs="Arial"/>
          <w:sz w:val="20"/>
        </w:rPr>
        <w:t>thi</w:t>
      </w:r>
      <w:r w:rsidRPr="00556F8B">
        <w:rPr>
          <w:rFonts w:ascii="Arial" w:hAnsi="Arial" w:cs="Arial"/>
          <w:sz w:val="20"/>
        </w:rPr>
        <w:t xml:space="preserve"> hành án dân sự là số việc, số tiền </w:t>
      </w:r>
      <w:r w:rsidR="00764F56" w:rsidRPr="00556F8B">
        <w:rPr>
          <w:rFonts w:ascii="Arial" w:hAnsi="Arial" w:cs="Arial"/>
          <w:sz w:val="20"/>
        </w:rPr>
        <w:t>thi</w:t>
      </w:r>
      <w:r w:rsidRPr="00556F8B">
        <w:rPr>
          <w:rFonts w:ascii="Arial" w:hAnsi="Arial" w:cs="Arial"/>
          <w:sz w:val="20"/>
        </w:rPr>
        <w:t xml:space="preserve"> hành án xong theo kỳ báo cáo (kỳ báo cáo thống kê hàng năm từ 31/9 năm </w:t>
      </w:r>
      <w:r w:rsidR="00550E5E" w:rsidRPr="00556F8B">
        <w:rPr>
          <w:rFonts w:ascii="Arial" w:hAnsi="Arial" w:cs="Arial"/>
          <w:sz w:val="20"/>
        </w:rPr>
        <w:t>trước</w:t>
      </w:r>
      <w:r w:rsidRPr="00556F8B">
        <w:rPr>
          <w:rFonts w:ascii="Arial" w:hAnsi="Arial" w:cs="Arial"/>
          <w:sz w:val="20"/>
        </w:rPr>
        <w:t xml:space="preserve"> đến 01/10 năm sau nhằm bảo đảm thống nhất với số liệu và kỳ báo cáo của Chính phủ trước Quốc </w:t>
      </w:r>
      <w:r w:rsidR="00764F56" w:rsidRPr="00556F8B">
        <w:rPr>
          <w:rFonts w:ascii="Arial" w:hAnsi="Arial" w:cs="Arial"/>
          <w:sz w:val="20"/>
        </w:rPr>
        <w:t>hộ</w:t>
      </w:r>
      <w:r w:rsidRPr="00556F8B">
        <w:rPr>
          <w:rFonts w:ascii="Arial" w:hAnsi="Arial" w:cs="Arial"/>
          <w:sz w:val="20"/>
        </w:rPr>
        <w:t>i hàng năm).</w:t>
      </w:r>
    </w:p>
    <w:p w:rsidR="002A3FDE" w:rsidRPr="00556F8B" w:rsidRDefault="002A3FDE" w:rsidP="00B95861">
      <w:pPr>
        <w:spacing w:before="120"/>
        <w:rPr>
          <w:rFonts w:ascii="Arial" w:hAnsi="Arial" w:cs="Arial"/>
          <w:sz w:val="20"/>
        </w:rPr>
      </w:pPr>
      <w:r w:rsidRPr="00556F8B">
        <w:rPr>
          <w:rFonts w:ascii="Arial" w:hAnsi="Arial" w:cs="Arial"/>
          <w:sz w:val="20"/>
        </w:rPr>
        <w:t xml:space="preserve">Số việc </w:t>
      </w:r>
      <w:r w:rsidR="00764F56" w:rsidRPr="00556F8B">
        <w:rPr>
          <w:rFonts w:ascii="Arial" w:hAnsi="Arial" w:cs="Arial"/>
          <w:sz w:val="20"/>
        </w:rPr>
        <w:t>thi</w:t>
      </w:r>
      <w:r w:rsidRPr="00556F8B">
        <w:rPr>
          <w:rFonts w:ascii="Arial" w:hAnsi="Arial" w:cs="Arial"/>
          <w:sz w:val="20"/>
        </w:rPr>
        <w:t xml:space="preserve"> hành xong là việc chấp hành v</w:t>
      </w:r>
      <w:r w:rsidR="00C317DB" w:rsidRPr="00556F8B">
        <w:rPr>
          <w:rFonts w:ascii="Arial" w:hAnsi="Arial" w:cs="Arial"/>
          <w:sz w:val="20"/>
        </w:rPr>
        <w:t xml:space="preserve">iên </w:t>
      </w:r>
      <w:r w:rsidRPr="00556F8B">
        <w:rPr>
          <w:rFonts w:ascii="Arial" w:hAnsi="Arial" w:cs="Arial"/>
          <w:sz w:val="20"/>
        </w:rPr>
        <w:t xml:space="preserve">đã tổ chức </w:t>
      </w:r>
      <w:r w:rsidR="00764F56" w:rsidRPr="00556F8B">
        <w:rPr>
          <w:rFonts w:ascii="Arial" w:hAnsi="Arial" w:cs="Arial"/>
          <w:sz w:val="20"/>
        </w:rPr>
        <w:t>thi</w:t>
      </w:r>
      <w:r w:rsidRPr="00556F8B">
        <w:rPr>
          <w:rFonts w:ascii="Arial" w:hAnsi="Arial" w:cs="Arial"/>
          <w:sz w:val="20"/>
        </w:rPr>
        <w:t xml:space="preserve"> hành xong hoặc đã đình chỉ </w:t>
      </w:r>
      <w:r w:rsidR="00764F56" w:rsidRPr="00556F8B">
        <w:rPr>
          <w:rFonts w:ascii="Arial" w:hAnsi="Arial" w:cs="Arial"/>
          <w:sz w:val="20"/>
        </w:rPr>
        <w:t>thi</w:t>
      </w:r>
      <w:r w:rsidRPr="00556F8B">
        <w:rPr>
          <w:rFonts w:ascii="Arial" w:hAnsi="Arial" w:cs="Arial"/>
          <w:sz w:val="20"/>
        </w:rPr>
        <w:t xml:space="preserve"> hành án toàn bộ các quyền, nghĩa vụ trong quyết định </w:t>
      </w:r>
      <w:r w:rsidR="00764F56" w:rsidRPr="00556F8B">
        <w:rPr>
          <w:rFonts w:ascii="Arial" w:hAnsi="Arial" w:cs="Arial"/>
          <w:sz w:val="20"/>
        </w:rPr>
        <w:t>thi</w:t>
      </w:r>
      <w:r w:rsidRPr="00556F8B">
        <w:rPr>
          <w:rFonts w:ascii="Arial" w:hAnsi="Arial" w:cs="Arial"/>
          <w:sz w:val="20"/>
        </w:rPr>
        <w:t xml:space="preserve"> hành án, hoặc những việc đã tổ chức </w:t>
      </w:r>
      <w:r w:rsidR="00764F56" w:rsidRPr="00556F8B">
        <w:rPr>
          <w:rFonts w:ascii="Arial" w:hAnsi="Arial" w:cs="Arial"/>
          <w:sz w:val="20"/>
        </w:rPr>
        <w:t>thi</w:t>
      </w:r>
      <w:r w:rsidRPr="00556F8B">
        <w:rPr>
          <w:rFonts w:ascii="Arial" w:hAnsi="Arial" w:cs="Arial"/>
          <w:sz w:val="20"/>
        </w:rPr>
        <w:t xml:space="preserve"> hành xong một phần quyền, nghĩa vụ, nhưng phần còn </w:t>
      </w:r>
      <w:r w:rsidR="00764F56" w:rsidRPr="00556F8B">
        <w:rPr>
          <w:rFonts w:ascii="Arial" w:hAnsi="Arial" w:cs="Arial"/>
          <w:sz w:val="20"/>
        </w:rPr>
        <w:t>lại</w:t>
      </w:r>
      <w:r w:rsidRPr="00556F8B">
        <w:rPr>
          <w:rFonts w:ascii="Arial" w:hAnsi="Arial" w:cs="Arial"/>
          <w:sz w:val="20"/>
        </w:rPr>
        <w:t xml:space="preserve"> đã ủy thác (phần ủy thác này cơ quan </w:t>
      </w:r>
      <w:r w:rsidR="00764F56" w:rsidRPr="00556F8B">
        <w:rPr>
          <w:rFonts w:ascii="Arial" w:hAnsi="Arial" w:cs="Arial"/>
          <w:sz w:val="20"/>
        </w:rPr>
        <w:t>thi</w:t>
      </w:r>
      <w:r w:rsidRPr="00556F8B">
        <w:rPr>
          <w:rFonts w:ascii="Arial" w:hAnsi="Arial" w:cs="Arial"/>
          <w:sz w:val="20"/>
        </w:rPr>
        <w:t xml:space="preserve"> hành án dân sự nhận ủy thác ra quyết định </w:t>
      </w:r>
      <w:r w:rsidR="00764F56" w:rsidRPr="00556F8B">
        <w:rPr>
          <w:rFonts w:ascii="Arial" w:hAnsi="Arial" w:cs="Arial"/>
          <w:sz w:val="20"/>
        </w:rPr>
        <w:t>thi</w:t>
      </w:r>
      <w:r w:rsidRPr="00556F8B">
        <w:rPr>
          <w:rFonts w:ascii="Arial" w:hAnsi="Arial" w:cs="Arial"/>
          <w:sz w:val="20"/>
        </w:rPr>
        <w:t xml:space="preserve"> hành án </w:t>
      </w:r>
      <w:r w:rsidR="00C317DB" w:rsidRPr="00556F8B">
        <w:rPr>
          <w:rFonts w:ascii="Arial" w:hAnsi="Arial" w:cs="Arial"/>
          <w:sz w:val="20"/>
        </w:rPr>
        <w:t xml:space="preserve">nên </w:t>
      </w:r>
      <w:r w:rsidRPr="00556F8B">
        <w:rPr>
          <w:rFonts w:ascii="Arial" w:hAnsi="Arial" w:cs="Arial"/>
          <w:sz w:val="20"/>
        </w:rPr>
        <w:t xml:space="preserve">cơ quan </w:t>
      </w:r>
      <w:r w:rsidR="00764F56" w:rsidRPr="00556F8B">
        <w:rPr>
          <w:rFonts w:ascii="Arial" w:hAnsi="Arial" w:cs="Arial"/>
          <w:sz w:val="20"/>
        </w:rPr>
        <w:t>thi</w:t>
      </w:r>
      <w:r w:rsidRPr="00556F8B">
        <w:rPr>
          <w:rFonts w:ascii="Arial" w:hAnsi="Arial" w:cs="Arial"/>
          <w:sz w:val="20"/>
        </w:rPr>
        <w:t xml:space="preserve"> hành án dân sự nhận ủy thác thống kê là vụ việc mới), đình chỉ, giảm </w:t>
      </w:r>
      <w:r w:rsidR="00764F56" w:rsidRPr="00556F8B">
        <w:rPr>
          <w:rFonts w:ascii="Arial" w:hAnsi="Arial" w:cs="Arial"/>
          <w:sz w:val="20"/>
        </w:rPr>
        <w:t>thi</w:t>
      </w:r>
      <w:r w:rsidRPr="00556F8B">
        <w:rPr>
          <w:rFonts w:ascii="Arial" w:hAnsi="Arial" w:cs="Arial"/>
          <w:sz w:val="20"/>
        </w:rPr>
        <w:t xml:space="preserve"> hành án và đã xóa </w:t>
      </w:r>
      <w:r w:rsidR="00764F56" w:rsidRPr="00556F8B">
        <w:rPr>
          <w:rFonts w:ascii="Arial" w:hAnsi="Arial" w:cs="Arial"/>
          <w:sz w:val="20"/>
        </w:rPr>
        <w:t>sổ</w:t>
      </w:r>
      <w:r w:rsidRPr="00556F8B">
        <w:rPr>
          <w:rFonts w:ascii="Arial" w:hAnsi="Arial" w:cs="Arial"/>
          <w:sz w:val="20"/>
        </w:rPr>
        <w:t xml:space="preserve"> thụ lý </w:t>
      </w:r>
      <w:r w:rsidR="00764F56" w:rsidRPr="00556F8B">
        <w:rPr>
          <w:rFonts w:ascii="Arial" w:hAnsi="Arial" w:cs="Arial"/>
          <w:sz w:val="20"/>
        </w:rPr>
        <w:t>thi</w:t>
      </w:r>
      <w:r w:rsidRPr="00556F8B">
        <w:rPr>
          <w:rFonts w:ascii="Arial" w:hAnsi="Arial" w:cs="Arial"/>
          <w:sz w:val="20"/>
        </w:rPr>
        <w:t xml:space="preserve"> hành án.</w:t>
      </w:r>
    </w:p>
    <w:p w:rsidR="002A3FDE" w:rsidRPr="00556F8B" w:rsidRDefault="00764F56" w:rsidP="00B95861">
      <w:pPr>
        <w:spacing w:before="120"/>
        <w:rPr>
          <w:rFonts w:ascii="Arial" w:hAnsi="Arial" w:cs="Arial"/>
          <w:sz w:val="20"/>
        </w:rPr>
      </w:pPr>
      <w:r w:rsidRPr="00556F8B">
        <w:rPr>
          <w:rFonts w:ascii="Arial" w:hAnsi="Arial" w:cs="Arial"/>
          <w:sz w:val="20"/>
        </w:rPr>
        <w:t>Trường</w:t>
      </w:r>
      <w:r w:rsidR="002A3FDE" w:rsidRPr="00556F8B">
        <w:rPr>
          <w:rFonts w:ascii="Arial" w:hAnsi="Arial" w:cs="Arial"/>
          <w:sz w:val="20"/>
        </w:rPr>
        <w:t xml:space="preserve"> hợp đ</w:t>
      </w:r>
      <w:r w:rsidR="00D13E49" w:rsidRPr="00556F8B">
        <w:rPr>
          <w:rFonts w:ascii="Arial" w:hAnsi="Arial" w:cs="Arial"/>
          <w:sz w:val="20"/>
        </w:rPr>
        <w:t>ố</w:t>
      </w:r>
      <w:r w:rsidR="002A3FDE" w:rsidRPr="00556F8B">
        <w:rPr>
          <w:rFonts w:ascii="Arial" w:hAnsi="Arial" w:cs="Arial"/>
          <w:sz w:val="20"/>
        </w:rPr>
        <w:t xml:space="preserve">i với những việc đã thu được tiền, tài sản, cơ quan </w:t>
      </w:r>
      <w:r w:rsidRPr="00556F8B">
        <w:rPr>
          <w:rFonts w:ascii="Arial" w:hAnsi="Arial" w:cs="Arial"/>
          <w:sz w:val="20"/>
        </w:rPr>
        <w:t>thi</w:t>
      </w:r>
      <w:r w:rsidR="002A3FDE" w:rsidRPr="00556F8B">
        <w:rPr>
          <w:rFonts w:ascii="Arial" w:hAnsi="Arial" w:cs="Arial"/>
          <w:sz w:val="20"/>
        </w:rPr>
        <w:t xml:space="preserve"> hành án dân sự đã báo gọi nhưng người được nhận chưa đến nhận </w:t>
      </w:r>
      <w:r w:rsidR="00C317DB" w:rsidRPr="00556F8B">
        <w:rPr>
          <w:rFonts w:ascii="Arial" w:hAnsi="Arial" w:cs="Arial"/>
          <w:sz w:val="20"/>
        </w:rPr>
        <w:t xml:space="preserve">nên </w:t>
      </w:r>
      <w:r w:rsidR="002A3FDE" w:rsidRPr="00556F8B">
        <w:rPr>
          <w:rFonts w:ascii="Arial" w:hAnsi="Arial" w:cs="Arial"/>
          <w:sz w:val="20"/>
        </w:rPr>
        <w:t xml:space="preserve">đã lập phiếu chi và gửi cho họ qua đường bưu điện hoặc chưa xác định được địa chỉ của người nhận và cơ quan </w:t>
      </w:r>
      <w:r w:rsidRPr="00556F8B">
        <w:rPr>
          <w:rFonts w:ascii="Arial" w:hAnsi="Arial" w:cs="Arial"/>
          <w:sz w:val="20"/>
        </w:rPr>
        <w:t>thi</w:t>
      </w:r>
      <w:r w:rsidR="002A3FDE" w:rsidRPr="00556F8B">
        <w:rPr>
          <w:rFonts w:ascii="Arial" w:hAnsi="Arial" w:cs="Arial"/>
          <w:sz w:val="20"/>
        </w:rPr>
        <w:t xml:space="preserve"> hành án dân sự đã gửi tiền vào ngân hàng, lập </w:t>
      </w:r>
      <w:r w:rsidRPr="00556F8B">
        <w:rPr>
          <w:rFonts w:ascii="Arial" w:hAnsi="Arial" w:cs="Arial"/>
          <w:sz w:val="20"/>
        </w:rPr>
        <w:t>sổ</w:t>
      </w:r>
      <w:r w:rsidR="002A3FDE" w:rsidRPr="00556F8B">
        <w:rPr>
          <w:rFonts w:ascii="Arial" w:hAnsi="Arial" w:cs="Arial"/>
          <w:sz w:val="20"/>
        </w:rPr>
        <w:t xml:space="preserve"> theo dõi riêng hoặc đã giao cho cơ quan có thẩm quyền xử lý theo quy định của pháp luật thì tính là việc </w:t>
      </w:r>
      <w:r w:rsidRPr="00556F8B">
        <w:rPr>
          <w:rFonts w:ascii="Arial" w:hAnsi="Arial" w:cs="Arial"/>
          <w:sz w:val="20"/>
        </w:rPr>
        <w:t>thi</w:t>
      </w:r>
      <w:r w:rsidR="002A3FDE" w:rsidRPr="00556F8B">
        <w:rPr>
          <w:rFonts w:ascii="Arial" w:hAnsi="Arial" w:cs="Arial"/>
          <w:sz w:val="20"/>
        </w:rPr>
        <w:t xml:space="preserve"> hành xong.</w:t>
      </w:r>
    </w:p>
    <w:p w:rsidR="002A3FDE" w:rsidRPr="00556F8B" w:rsidRDefault="002A3FDE" w:rsidP="00B95861">
      <w:pPr>
        <w:spacing w:before="120"/>
        <w:rPr>
          <w:rFonts w:ascii="Arial" w:hAnsi="Arial" w:cs="Arial"/>
          <w:sz w:val="20"/>
        </w:rPr>
      </w:pPr>
      <w:r w:rsidRPr="00556F8B">
        <w:rPr>
          <w:rFonts w:ascii="Arial" w:hAnsi="Arial" w:cs="Arial"/>
          <w:sz w:val="20"/>
        </w:rPr>
        <w:t xml:space="preserve">Số tiền </w:t>
      </w:r>
      <w:r w:rsidR="00764F56" w:rsidRPr="00556F8B">
        <w:rPr>
          <w:rFonts w:ascii="Arial" w:hAnsi="Arial" w:cs="Arial"/>
          <w:sz w:val="20"/>
        </w:rPr>
        <w:t>thi</w:t>
      </w:r>
      <w:r w:rsidRPr="00556F8B">
        <w:rPr>
          <w:rFonts w:ascii="Arial" w:hAnsi="Arial" w:cs="Arial"/>
          <w:sz w:val="20"/>
        </w:rPr>
        <w:t xml:space="preserve"> hành xong là số tiền (gồm tiền và tài sản được quy đổi thành tiền) Chấp hành v</w:t>
      </w:r>
      <w:r w:rsidR="00C317DB" w:rsidRPr="00556F8B">
        <w:rPr>
          <w:rFonts w:ascii="Arial" w:hAnsi="Arial" w:cs="Arial"/>
          <w:sz w:val="20"/>
        </w:rPr>
        <w:t xml:space="preserve">iên </w:t>
      </w:r>
      <w:r w:rsidRPr="00556F8B">
        <w:rPr>
          <w:rFonts w:ascii="Arial" w:hAnsi="Arial" w:cs="Arial"/>
          <w:sz w:val="20"/>
        </w:rPr>
        <w:t xml:space="preserve">đã thu được (đã thu, nộp ngân sách và chi trả cho người được </w:t>
      </w:r>
      <w:r w:rsidR="00764F56" w:rsidRPr="00556F8B">
        <w:rPr>
          <w:rFonts w:ascii="Arial" w:hAnsi="Arial" w:cs="Arial"/>
          <w:sz w:val="20"/>
        </w:rPr>
        <w:t>thi</w:t>
      </w:r>
      <w:r w:rsidRPr="00556F8B">
        <w:rPr>
          <w:rFonts w:ascii="Arial" w:hAnsi="Arial" w:cs="Arial"/>
          <w:sz w:val="20"/>
        </w:rPr>
        <w:t xml:space="preserve"> hành án theo nội dung quyết định </w:t>
      </w:r>
      <w:r w:rsidR="00764F56" w:rsidRPr="00556F8B">
        <w:rPr>
          <w:rFonts w:ascii="Arial" w:hAnsi="Arial" w:cs="Arial"/>
          <w:sz w:val="20"/>
        </w:rPr>
        <w:t>thi</w:t>
      </w:r>
      <w:r w:rsidRPr="00556F8B">
        <w:rPr>
          <w:rFonts w:ascii="Arial" w:hAnsi="Arial" w:cs="Arial"/>
          <w:sz w:val="20"/>
        </w:rPr>
        <w:t xml:space="preserve"> hành án), đã được đình chỉ </w:t>
      </w:r>
      <w:r w:rsidR="00764F56" w:rsidRPr="00556F8B">
        <w:rPr>
          <w:rFonts w:ascii="Arial" w:hAnsi="Arial" w:cs="Arial"/>
          <w:sz w:val="20"/>
        </w:rPr>
        <w:t>thi</w:t>
      </w:r>
      <w:r w:rsidRPr="00556F8B">
        <w:rPr>
          <w:rFonts w:ascii="Arial" w:hAnsi="Arial" w:cs="Arial"/>
          <w:sz w:val="20"/>
        </w:rPr>
        <w:t xml:space="preserve"> hành án hoặc được giảm </w:t>
      </w:r>
      <w:r w:rsidR="00764F56" w:rsidRPr="00556F8B">
        <w:rPr>
          <w:rFonts w:ascii="Arial" w:hAnsi="Arial" w:cs="Arial"/>
          <w:sz w:val="20"/>
        </w:rPr>
        <w:t>thi</w:t>
      </w:r>
      <w:r w:rsidRPr="00556F8B">
        <w:rPr>
          <w:rFonts w:ascii="Arial" w:hAnsi="Arial" w:cs="Arial"/>
          <w:sz w:val="20"/>
        </w:rPr>
        <w:t xml:space="preserve"> hành án.</w:t>
      </w:r>
    </w:p>
    <w:p w:rsidR="002A3FDE" w:rsidRPr="00556F8B" w:rsidRDefault="00764F56" w:rsidP="00B95861">
      <w:pPr>
        <w:spacing w:before="120"/>
        <w:rPr>
          <w:rFonts w:ascii="Arial" w:hAnsi="Arial" w:cs="Arial"/>
          <w:sz w:val="20"/>
        </w:rPr>
      </w:pPr>
      <w:r w:rsidRPr="00556F8B">
        <w:rPr>
          <w:rFonts w:ascii="Arial" w:hAnsi="Arial" w:cs="Arial"/>
          <w:sz w:val="20"/>
        </w:rPr>
        <w:t>Trường</w:t>
      </w:r>
      <w:r w:rsidR="002A3FDE" w:rsidRPr="00556F8B">
        <w:rPr>
          <w:rFonts w:ascii="Arial" w:hAnsi="Arial" w:cs="Arial"/>
          <w:sz w:val="20"/>
        </w:rPr>
        <w:t xml:space="preserve"> hợp đối với những </w:t>
      </w:r>
      <w:r w:rsidR="000F393B" w:rsidRPr="00556F8B">
        <w:rPr>
          <w:rFonts w:ascii="Arial" w:hAnsi="Arial" w:cs="Arial"/>
          <w:sz w:val="20"/>
        </w:rPr>
        <w:t>Khoản</w:t>
      </w:r>
      <w:r w:rsidR="002A3FDE" w:rsidRPr="00556F8B">
        <w:rPr>
          <w:rFonts w:ascii="Arial" w:hAnsi="Arial" w:cs="Arial"/>
          <w:sz w:val="20"/>
        </w:rPr>
        <w:t xml:space="preserve"> tiền, tài sản đã thu được, cơ quan </w:t>
      </w:r>
      <w:r w:rsidRPr="00556F8B">
        <w:rPr>
          <w:rFonts w:ascii="Arial" w:hAnsi="Arial" w:cs="Arial"/>
          <w:sz w:val="20"/>
        </w:rPr>
        <w:t>Thi</w:t>
      </w:r>
      <w:r w:rsidR="002A3FDE" w:rsidRPr="00556F8B">
        <w:rPr>
          <w:rFonts w:ascii="Arial" w:hAnsi="Arial" w:cs="Arial"/>
          <w:sz w:val="20"/>
        </w:rPr>
        <w:t xml:space="preserve"> hành án dân sự đã thông báo nhưng người được nhận chưa đến nhận </w:t>
      </w:r>
      <w:r w:rsidR="00C317DB" w:rsidRPr="00556F8B">
        <w:rPr>
          <w:rFonts w:ascii="Arial" w:hAnsi="Arial" w:cs="Arial"/>
          <w:sz w:val="20"/>
        </w:rPr>
        <w:t xml:space="preserve">nên </w:t>
      </w:r>
      <w:r w:rsidR="002A3FDE" w:rsidRPr="00556F8B">
        <w:rPr>
          <w:rFonts w:ascii="Arial" w:hAnsi="Arial" w:cs="Arial"/>
          <w:sz w:val="20"/>
        </w:rPr>
        <w:t xml:space="preserve">đã lập phiếu chi và gửi cho họ qua đường bưu điện hoặc chưa xác định được địa chỉ của người nhận và cơ quan </w:t>
      </w:r>
      <w:r w:rsidRPr="00556F8B">
        <w:rPr>
          <w:rFonts w:ascii="Arial" w:hAnsi="Arial" w:cs="Arial"/>
          <w:sz w:val="20"/>
        </w:rPr>
        <w:t>thi</w:t>
      </w:r>
      <w:r w:rsidR="002A3FDE" w:rsidRPr="00556F8B">
        <w:rPr>
          <w:rFonts w:ascii="Arial" w:hAnsi="Arial" w:cs="Arial"/>
          <w:sz w:val="20"/>
        </w:rPr>
        <w:t xml:space="preserve"> hành án dân sự đã gửi tiền vào ngân hàng, lập </w:t>
      </w:r>
      <w:r w:rsidRPr="00556F8B">
        <w:rPr>
          <w:rFonts w:ascii="Arial" w:hAnsi="Arial" w:cs="Arial"/>
          <w:sz w:val="20"/>
        </w:rPr>
        <w:t>sổ</w:t>
      </w:r>
      <w:r w:rsidR="002A3FDE" w:rsidRPr="00556F8B">
        <w:rPr>
          <w:rFonts w:ascii="Arial" w:hAnsi="Arial" w:cs="Arial"/>
          <w:sz w:val="20"/>
        </w:rPr>
        <w:t xml:space="preserve"> theo dõi riêng hoặc đã giao cho cơ quan có thẩm quyền xử lý theo quy định của pháp luật thì tính là tiền </w:t>
      </w:r>
      <w:r w:rsidRPr="00556F8B">
        <w:rPr>
          <w:rFonts w:ascii="Arial" w:hAnsi="Arial" w:cs="Arial"/>
          <w:sz w:val="20"/>
        </w:rPr>
        <w:t>thi</w:t>
      </w:r>
      <w:r w:rsidR="002A3FDE" w:rsidRPr="00556F8B">
        <w:rPr>
          <w:rFonts w:ascii="Arial" w:hAnsi="Arial" w:cs="Arial"/>
          <w:sz w:val="20"/>
        </w:rPr>
        <w:t xml:space="preserve"> hành xong.</w:t>
      </w:r>
    </w:p>
    <w:p w:rsidR="002A3FDE" w:rsidRPr="00556F8B" w:rsidRDefault="002A3FDE" w:rsidP="00B95861">
      <w:pPr>
        <w:spacing w:before="120"/>
        <w:rPr>
          <w:rFonts w:ascii="Arial" w:hAnsi="Arial" w:cs="Arial"/>
          <w:sz w:val="20"/>
        </w:rPr>
      </w:pPr>
      <w:r w:rsidRPr="00556F8B">
        <w:rPr>
          <w:rFonts w:ascii="Arial" w:hAnsi="Arial" w:cs="Arial"/>
          <w:sz w:val="20"/>
        </w:rPr>
        <w:t>Công thức tính:</w:t>
      </w:r>
    </w:p>
    <w:tbl>
      <w:tblPr>
        <w:tblW w:w="0" w:type="auto"/>
        <w:jc w:val="center"/>
        <w:tblBorders>
          <w:insideH w:val="single" w:sz="4" w:space="0" w:color="auto"/>
        </w:tblBorders>
        <w:tblLook w:val="01E0" w:firstRow="1" w:lastRow="1" w:firstColumn="1" w:lastColumn="1" w:noHBand="0" w:noVBand="0"/>
      </w:tblPr>
      <w:tblGrid>
        <w:gridCol w:w="2131"/>
        <w:gridCol w:w="377"/>
        <w:gridCol w:w="3000"/>
        <w:gridCol w:w="840"/>
      </w:tblGrid>
      <w:tr w:rsidR="00D13E49" w:rsidRPr="00556F8B" w:rsidTr="00DA13C1">
        <w:trPr>
          <w:jc w:val="center"/>
        </w:trPr>
        <w:tc>
          <w:tcPr>
            <w:tcW w:w="2131" w:type="dxa"/>
            <w:vMerge w:val="restart"/>
            <w:vAlign w:val="center"/>
          </w:tcPr>
          <w:p w:rsidR="00D13E49" w:rsidRPr="00556F8B" w:rsidRDefault="00D13E49"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w:t>
            </w:r>
            <w:r w:rsidR="00764F56" w:rsidRPr="00556F8B">
              <w:rPr>
                <w:rFonts w:ascii="Arial" w:eastAsia="Times New Roman" w:hAnsi="Arial" w:cs="Arial"/>
                <w:sz w:val="20"/>
              </w:rPr>
              <w:t>thi</w:t>
            </w:r>
            <w:r w:rsidRPr="00556F8B">
              <w:rPr>
                <w:rFonts w:ascii="Arial" w:eastAsia="Times New Roman" w:hAnsi="Arial" w:cs="Arial"/>
                <w:sz w:val="20"/>
              </w:rPr>
              <w:t xml:space="preserve"> hành xong (về việc ...) (%)</w:t>
            </w:r>
          </w:p>
        </w:tc>
        <w:tc>
          <w:tcPr>
            <w:tcW w:w="377" w:type="dxa"/>
            <w:vMerge w:val="restart"/>
            <w:vAlign w:val="center"/>
          </w:tcPr>
          <w:p w:rsidR="00D13E49" w:rsidRPr="00556F8B" w:rsidRDefault="00D13E49"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000" w:type="dxa"/>
            <w:vAlign w:val="center"/>
          </w:tcPr>
          <w:p w:rsidR="00D13E49" w:rsidRPr="00556F8B" w:rsidRDefault="00D13E49" w:rsidP="00DA13C1">
            <w:pPr>
              <w:spacing w:before="120"/>
              <w:jc w:val="center"/>
              <w:rPr>
                <w:rFonts w:ascii="Arial" w:eastAsia="Times New Roman" w:hAnsi="Arial" w:cs="Arial"/>
                <w:sz w:val="20"/>
              </w:rPr>
            </w:pPr>
            <w:r w:rsidRPr="00556F8B">
              <w:rPr>
                <w:rFonts w:ascii="Arial" w:eastAsia="Times New Roman" w:hAnsi="Arial" w:cs="Arial"/>
                <w:sz w:val="20"/>
              </w:rPr>
              <w:t xml:space="preserve">Số việc </w:t>
            </w:r>
            <w:r w:rsidR="00764F56" w:rsidRPr="00556F8B">
              <w:rPr>
                <w:rFonts w:ascii="Arial" w:eastAsia="Times New Roman" w:hAnsi="Arial" w:cs="Arial"/>
                <w:sz w:val="20"/>
              </w:rPr>
              <w:t>thi</w:t>
            </w:r>
            <w:r w:rsidRPr="00556F8B">
              <w:rPr>
                <w:rFonts w:ascii="Arial" w:eastAsia="Times New Roman" w:hAnsi="Arial" w:cs="Arial"/>
                <w:sz w:val="20"/>
              </w:rPr>
              <w:t xml:space="preserve"> hành xong + Số việc đình chỉ </w:t>
            </w:r>
            <w:r w:rsidR="00764F56" w:rsidRPr="00556F8B">
              <w:rPr>
                <w:rFonts w:ascii="Arial" w:eastAsia="Times New Roman" w:hAnsi="Arial" w:cs="Arial"/>
                <w:sz w:val="20"/>
              </w:rPr>
              <w:t>thi</w:t>
            </w:r>
            <w:r w:rsidRPr="00556F8B">
              <w:rPr>
                <w:rFonts w:ascii="Arial" w:eastAsia="Times New Roman" w:hAnsi="Arial" w:cs="Arial"/>
                <w:sz w:val="20"/>
              </w:rPr>
              <w:t xml:space="preserve"> hành</w:t>
            </w:r>
          </w:p>
        </w:tc>
        <w:tc>
          <w:tcPr>
            <w:tcW w:w="840" w:type="dxa"/>
            <w:vMerge w:val="restart"/>
            <w:vAlign w:val="center"/>
          </w:tcPr>
          <w:p w:rsidR="00D13E49" w:rsidRPr="00556F8B" w:rsidRDefault="00D13E49"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D13E49" w:rsidRPr="00556F8B" w:rsidTr="00DA13C1">
        <w:trPr>
          <w:jc w:val="center"/>
        </w:trPr>
        <w:tc>
          <w:tcPr>
            <w:tcW w:w="2131" w:type="dxa"/>
            <w:vMerge/>
            <w:vAlign w:val="center"/>
          </w:tcPr>
          <w:p w:rsidR="00D13E49" w:rsidRPr="00556F8B" w:rsidRDefault="00D13E49" w:rsidP="00DA13C1">
            <w:pPr>
              <w:spacing w:before="120"/>
              <w:jc w:val="center"/>
              <w:rPr>
                <w:rFonts w:ascii="Arial" w:eastAsia="Times New Roman" w:hAnsi="Arial" w:cs="Arial"/>
                <w:sz w:val="20"/>
              </w:rPr>
            </w:pPr>
          </w:p>
        </w:tc>
        <w:tc>
          <w:tcPr>
            <w:tcW w:w="377" w:type="dxa"/>
            <w:vMerge/>
            <w:vAlign w:val="center"/>
          </w:tcPr>
          <w:p w:rsidR="00D13E49" w:rsidRPr="00556F8B" w:rsidRDefault="00D13E49" w:rsidP="00DA13C1">
            <w:pPr>
              <w:spacing w:before="120"/>
              <w:jc w:val="center"/>
              <w:rPr>
                <w:rFonts w:ascii="Arial" w:eastAsia="Times New Roman" w:hAnsi="Arial" w:cs="Arial"/>
                <w:sz w:val="20"/>
              </w:rPr>
            </w:pPr>
          </w:p>
        </w:tc>
        <w:tc>
          <w:tcPr>
            <w:tcW w:w="3000" w:type="dxa"/>
            <w:vAlign w:val="center"/>
          </w:tcPr>
          <w:p w:rsidR="00D13E49" w:rsidRPr="00556F8B" w:rsidRDefault="00D13E49" w:rsidP="00DA13C1">
            <w:pPr>
              <w:spacing w:before="120"/>
              <w:jc w:val="center"/>
              <w:rPr>
                <w:rFonts w:ascii="Arial" w:eastAsia="Times New Roman" w:hAnsi="Arial" w:cs="Arial"/>
                <w:sz w:val="20"/>
              </w:rPr>
            </w:pPr>
            <w:r w:rsidRPr="00556F8B">
              <w:rPr>
                <w:rFonts w:ascii="Arial" w:eastAsia="Times New Roman" w:hAnsi="Arial" w:cs="Arial"/>
                <w:sz w:val="20"/>
              </w:rPr>
              <w:t xml:space="preserve">Số việc có </w:t>
            </w:r>
            <w:r w:rsidR="000F393B" w:rsidRPr="00556F8B">
              <w:rPr>
                <w:rFonts w:ascii="Arial" w:eastAsia="Times New Roman" w:hAnsi="Arial" w:cs="Arial"/>
                <w:sz w:val="20"/>
              </w:rPr>
              <w:t>Điều</w:t>
            </w:r>
            <w:r w:rsidRPr="00556F8B">
              <w:rPr>
                <w:rFonts w:ascii="Arial" w:eastAsia="Times New Roman" w:hAnsi="Arial" w:cs="Arial"/>
                <w:sz w:val="20"/>
              </w:rPr>
              <w:t xml:space="preserve"> kiện </w:t>
            </w:r>
            <w:r w:rsidR="00764F56" w:rsidRPr="00556F8B">
              <w:rPr>
                <w:rFonts w:ascii="Arial" w:eastAsia="Times New Roman" w:hAnsi="Arial" w:cs="Arial"/>
                <w:sz w:val="20"/>
              </w:rPr>
              <w:t>thi</w:t>
            </w:r>
            <w:r w:rsidRPr="00556F8B">
              <w:rPr>
                <w:rFonts w:ascii="Arial" w:eastAsia="Times New Roman" w:hAnsi="Arial" w:cs="Arial"/>
                <w:sz w:val="20"/>
              </w:rPr>
              <w:t xml:space="preserve"> hành</w:t>
            </w:r>
          </w:p>
        </w:tc>
        <w:tc>
          <w:tcPr>
            <w:tcW w:w="840" w:type="dxa"/>
            <w:vMerge/>
            <w:vAlign w:val="center"/>
          </w:tcPr>
          <w:p w:rsidR="00D13E49" w:rsidRPr="00556F8B" w:rsidRDefault="00D13E49"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(Trong đó: Số việc có </w:t>
      </w:r>
      <w:r w:rsidR="000F393B" w:rsidRPr="00556F8B">
        <w:rPr>
          <w:rFonts w:ascii="Arial" w:hAnsi="Arial" w:cs="Arial"/>
          <w:sz w:val="20"/>
        </w:rPr>
        <w:t>Điều</w:t>
      </w:r>
      <w:r w:rsidRPr="00556F8B">
        <w:rPr>
          <w:rFonts w:ascii="Arial" w:hAnsi="Arial" w:cs="Arial"/>
          <w:sz w:val="20"/>
        </w:rPr>
        <w:t xml:space="preserve"> kiện </w:t>
      </w:r>
      <w:r w:rsidR="00764F56" w:rsidRPr="00556F8B">
        <w:rPr>
          <w:rFonts w:ascii="Arial" w:hAnsi="Arial" w:cs="Arial"/>
          <w:sz w:val="20"/>
        </w:rPr>
        <w:t>thi</w:t>
      </w:r>
      <w:r w:rsidRPr="00556F8B">
        <w:rPr>
          <w:rFonts w:ascii="Arial" w:hAnsi="Arial" w:cs="Arial"/>
          <w:sz w:val="20"/>
        </w:rPr>
        <w:t xml:space="preserve"> hành</w:t>
      </w:r>
      <w:r w:rsidR="004A7A81" w:rsidRPr="00556F8B">
        <w:rPr>
          <w:rFonts w:ascii="Arial" w:hAnsi="Arial" w:cs="Arial"/>
          <w:sz w:val="20"/>
          <w:lang w:val="en-US"/>
        </w:rPr>
        <w:t xml:space="preserve"> </w:t>
      </w:r>
      <w:r w:rsidR="00C317DB" w:rsidRPr="00556F8B">
        <w:rPr>
          <w:rFonts w:ascii="Arial" w:hAnsi="Arial" w:cs="Arial"/>
          <w:sz w:val="20"/>
        </w:rPr>
        <w:t xml:space="preserve">= </w:t>
      </w:r>
      <w:r w:rsidRPr="00556F8B">
        <w:rPr>
          <w:rFonts w:ascii="Arial" w:hAnsi="Arial" w:cs="Arial"/>
          <w:sz w:val="20"/>
        </w:rPr>
        <w:t xml:space="preserve">Tổng số việc phải </w:t>
      </w:r>
      <w:r w:rsidR="00764F56" w:rsidRPr="00556F8B">
        <w:rPr>
          <w:rFonts w:ascii="Arial" w:hAnsi="Arial" w:cs="Arial"/>
          <w:sz w:val="20"/>
        </w:rPr>
        <w:t>thi</w:t>
      </w:r>
      <w:r w:rsidRPr="00556F8B">
        <w:rPr>
          <w:rFonts w:ascii="Arial" w:hAnsi="Arial" w:cs="Arial"/>
          <w:sz w:val="20"/>
        </w:rPr>
        <w:t xml:space="preserve"> hành - </w:t>
      </w:r>
      <w:r w:rsidR="00E20E64" w:rsidRPr="00556F8B">
        <w:rPr>
          <w:rFonts w:ascii="Arial" w:hAnsi="Arial" w:cs="Arial"/>
          <w:sz w:val="20"/>
        </w:rPr>
        <w:t xml:space="preserve">Số </w:t>
      </w:r>
      <w:r w:rsidRPr="00556F8B">
        <w:rPr>
          <w:rFonts w:ascii="Arial" w:hAnsi="Arial" w:cs="Arial"/>
          <w:sz w:val="20"/>
        </w:rPr>
        <w:t xml:space="preserve">việc chưa có </w:t>
      </w:r>
      <w:r w:rsidR="000F393B" w:rsidRPr="00556F8B">
        <w:rPr>
          <w:rFonts w:ascii="Arial" w:hAnsi="Arial" w:cs="Arial"/>
          <w:sz w:val="20"/>
        </w:rPr>
        <w:t>Điều</w:t>
      </w:r>
      <w:r w:rsidRPr="00556F8B">
        <w:rPr>
          <w:rFonts w:ascii="Arial" w:hAnsi="Arial" w:cs="Arial"/>
          <w:sz w:val="20"/>
        </w:rPr>
        <w:t xml:space="preserve"> kiện </w:t>
      </w:r>
      <w:r w:rsidR="00764F56" w:rsidRPr="00556F8B">
        <w:rPr>
          <w:rFonts w:ascii="Arial" w:hAnsi="Arial" w:cs="Arial"/>
          <w:sz w:val="20"/>
        </w:rPr>
        <w:t>thi</w:t>
      </w:r>
      <w:r w:rsidRPr="00556F8B">
        <w:rPr>
          <w:rFonts w:ascii="Arial" w:hAnsi="Arial" w:cs="Arial"/>
          <w:sz w:val="20"/>
        </w:rPr>
        <w:t xml:space="preserve"> hành)</w:t>
      </w:r>
    </w:p>
    <w:tbl>
      <w:tblPr>
        <w:tblW w:w="0" w:type="auto"/>
        <w:jc w:val="center"/>
        <w:tblBorders>
          <w:insideH w:val="single" w:sz="4" w:space="0" w:color="auto"/>
        </w:tblBorders>
        <w:tblLook w:val="01E0" w:firstRow="1" w:lastRow="1" w:firstColumn="1" w:lastColumn="1" w:noHBand="0" w:noVBand="0"/>
      </w:tblPr>
      <w:tblGrid>
        <w:gridCol w:w="2131"/>
        <w:gridCol w:w="377"/>
        <w:gridCol w:w="3000"/>
        <w:gridCol w:w="840"/>
      </w:tblGrid>
      <w:tr w:rsidR="00E20E64" w:rsidRPr="00556F8B" w:rsidTr="00DA13C1">
        <w:trPr>
          <w:jc w:val="center"/>
        </w:trPr>
        <w:tc>
          <w:tcPr>
            <w:tcW w:w="2131" w:type="dxa"/>
            <w:vMerge w:val="restart"/>
            <w:vAlign w:val="center"/>
          </w:tcPr>
          <w:p w:rsidR="00E20E64" w:rsidRPr="00556F8B" w:rsidRDefault="00E20E64"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w:t>
            </w:r>
            <w:r w:rsidR="00764F56" w:rsidRPr="00556F8B">
              <w:rPr>
                <w:rFonts w:ascii="Arial" w:eastAsia="Times New Roman" w:hAnsi="Arial" w:cs="Arial"/>
                <w:sz w:val="20"/>
              </w:rPr>
              <w:t>thi</w:t>
            </w:r>
            <w:r w:rsidRPr="00556F8B">
              <w:rPr>
                <w:rFonts w:ascii="Arial" w:eastAsia="Times New Roman" w:hAnsi="Arial" w:cs="Arial"/>
                <w:sz w:val="20"/>
              </w:rPr>
              <w:t xml:space="preserve"> hành xong về tiền (%)</w:t>
            </w:r>
          </w:p>
        </w:tc>
        <w:tc>
          <w:tcPr>
            <w:tcW w:w="377" w:type="dxa"/>
            <w:vMerge w:val="restart"/>
            <w:vAlign w:val="center"/>
          </w:tcPr>
          <w:p w:rsidR="00E20E64" w:rsidRPr="00556F8B" w:rsidRDefault="00E20E64"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000" w:type="dxa"/>
            <w:vAlign w:val="center"/>
          </w:tcPr>
          <w:p w:rsidR="00E20E64" w:rsidRPr="00556F8B" w:rsidRDefault="00E20E64" w:rsidP="00DA13C1">
            <w:pPr>
              <w:spacing w:before="120"/>
              <w:jc w:val="center"/>
              <w:rPr>
                <w:rFonts w:ascii="Arial" w:eastAsia="Times New Roman" w:hAnsi="Arial" w:cs="Arial"/>
                <w:sz w:val="20"/>
              </w:rPr>
            </w:pPr>
            <w:r w:rsidRPr="00556F8B">
              <w:rPr>
                <w:rFonts w:ascii="Arial" w:eastAsia="Times New Roman" w:hAnsi="Arial" w:cs="Arial"/>
                <w:sz w:val="20"/>
              </w:rPr>
              <w:t xml:space="preserve">Số tiền </w:t>
            </w:r>
            <w:r w:rsidR="00764F56" w:rsidRPr="00556F8B">
              <w:rPr>
                <w:rFonts w:ascii="Arial" w:eastAsia="Times New Roman" w:hAnsi="Arial" w:cs="Arial"/>
                <w:sz w:val="20"/>
              </w:rPr>
              <w:t>thi</w:t>
            </w:r>
            <w:r w:rsidRPr="00556F8B">
              <w:rPr>
                <w:rFonts w:ascii="Arial" w:eastAsia="Times New Roman" w:hAnsi="Arial" w:cs="Arial"/>
                <w:sz w:val="20"/>
              </w:rPr>
              <w:t xml:space="preserve"> hành xong + Số tiền đình chỉ </w:t>
            </w:r>
            <w:r w:rsidR="00764F56" w:rsidRPr="00556F8B">
              <w:rPr>
                <w:rFonts w:ascii="Arial" w:eastAsia="Times New Roman" w:hAnsi="Arial" w:cs="Arial"/>
                <w:sz w:val="20"/>
              </w:rPr>
              <w:t>thi</w:t>
            </w:r>
            <w:r w:rsidRPr="00556F8B">
              <w:rPr>
                <w:rFonts w:ascii="Arial" w:eastAsia="Times New Roman" w:hAnsi="Arial" w:cs="Arial"/>
                <w:sz w:val="20"/>
              </w:rPr>
              <w:t xml:space="preserve"> hành + Số tiền giảm </w:t>
            </w:r>
            <w:r w:rsidR="00764F56" w:rsidRPr="00556F8B">
              <w:rPr>
                <w:rFonts w:ascii="Arial" w:eastAsia="Times New Roman" w:hAnsi="Arial" w:cs="Arial"/>
                <w:sz w:val="20"/>
              </w:rPr>
              <w:t>thi</w:t>
            </w:r>
            <w:r w:rsidRPr="00556F8B">
              <w:rPr>
                <w:rFonts w:ascii="Arial" w:eastAsia="Times New Roman" w:hAnsi="Arial" w:cs="Arial"/>
                <w:sz w:val="20"/>
              </w:rPr>
              <w:t xml:space="preserve"> hành án</w:t>
            </w:r>
          </w:p>
        </w:tc>
        <w:tc>
          <w:tcPr>
            <w:tcW w:w="840" w:type="dxa"/>
            <w:vMerge w:val="restart"/>
            <w:vAlign w:val="center"/>
          </w:tcPr>
          <w:p w:rsidR="00E20E64" w:rsidRPr="00556F8B" w:rsidRDefault="00E20E64" w:rsidP="00DA13C1">
            <w:pPr>
              <w:spacing w:before="120"/>
              <w:jc w:val="center"/>
              <w:rPr>
                <w:rFonts w:ascii="Arial" w:eastAsia="Times New Roman" w:hAnsi="Arial" w:cs="Arial"/>
                <w:sz w:val="20"/>
              </w:rPr>
            </w:pPr>
            <w:r w:rsidRPr="00556F8B">
              <w:rPr>
                <w:rFonts w:ascii="Arial" w:eastAsia="Times New Roman" w:hAnsi="Arial" w:cs="Arial"/>
                <w:sz w:val="20"/>
              </w:rPr>
              <w:t>x 100</w:t>
            </w:r>
          </w:p>
        </w:tc>
      </w:tr>
      <w:tr w:rsidR="00E20E64" w:rsidRPr="00556F8B" w:rsidTr="00DA13C1">
        <w:trPr>
          <w:jc w:val="center"/>
        </w:trPr>
        <w:tc>
          <w:tcPr>
            <w:tcW w:w="2131" w:type="dxa"/>
            <w:vMerge/>
            <w:vAlign w:val="center"/>
          </w:tcPr>
          <w:p w:rsidR="00E20E64" w:rsidRPr="00556F8B" w:rsidRDefault="00E20E64" w:rsidP="00DA13C1">
            <w:pPr>
              <w:spacing w:before="120"/>
              <w:jc w:val="center"/>
              <w:rPr>
                <w:rFonts w:ascii="Arial" w:eastAsia="Times New Roman" w:hAnsi="Arial" w:cs="Arial"/>
                <w:sz w:val="20"/>
              </w:rPr>
            </w:pPr>
          </w:p>
        </w:tc>
        <w:tc>
          <w:tcPr>
            <w:tcW w:w="377" w:type="dxa"/>
            <w:vMerge/>
            <w:vAlign w:val="center"/>
          </w:tcPr>
          <w:p w:rsidR="00E20E64" w:rsidRPr="00556F8B" w:rsidRDefault="00E20E64" w:rsidP="00DA13C1">
            <w:pPr>
              <w:spacing w:before="120"/>
              <w:jc w:val="center"/>
              <w:rPr>
                <w:rFonts w:ascii="Arial" w:eastAsia="Times New Roman" w:hAnsi="Arial" w:cs="Arial"/>
                <w:sz w:val="20"/>
              </w:rPr>
            </w:pPr>
          </w:p>
        </w:tc>
        <w:tc>
          <w:tcPr>
            <w:tcW w:w="3000" w:type="dxa"/>
            <w:vAlign w:val="center"/>
          </w:tcPr>
          <w:p w:rsidR="00E20E64" w:rsidRPr="00556F8B" w:rsidRDefault="00E20E64" w:rsidP="00DA13C1">
            <w:pPr>
              <w:spacing w:before="120"/>
              <w:jc w:val="center"/>
              <w:rPr>
                <w:rFonts w:ascii="Arial" w:eastAsia="Times New Roman" w:hAnsi="Arial" w:cs="Arial"/>
                <w:sz w:val="20"/>
              </w:rPr>
            </w:pPr>
            <w:r w:rsidRPr="00556F8B">
              <w:rPr>
                <w:rFonts w:ascii="Arial" w:eastAsia="Times New Roman" w:hAnsi="Arial" w:cs="Arial"/>
                <w:sz w:val="20"/>
              </w:rPr>
              <w:t xml:space="preserve">Số tiền có </w:t>
            </w:r>
            <w:r w:rsidR="000F393B" w:rsidRPr="00556F8B">
              <w:rPr>
                <w:rFonts w:ascii="Arial" w:eastAsia="Times New Roman" w:hAnsi="Arial" w:cs="Arial"/>
                <w:sz w:val="20"/>
              </w:rPr>
              <w:t>Điều</w:t>
            </w:r>
            <w:r w:rsidRPr="00556F8B">
              <w:rPr>
                <w:rFonts w:ascii="Arial" w:eastAsia="Times New Roman" w:hAnsi="Arial" w:cs="Arial"/>
                <w:sz w:val="20"/>
              </w:rPr>
              <w:t xml:space="preserve"> kiện </w:t>
            </w:r>
            <w:r w:rsidR="00764F56" w:rsidRPr="00556F8B">
              <w:rPr>
                <w:rFonts w:ascii="Arial" w:eastAsia="Times New Roman" w:hAnsi="Arial" w:cs="Arial"/>
                <w:sz w:val="20"/>
              </w:rPr>
              <w:t>thi</w:t>
            </w:r>
            <w:r w:rsidRPr="00556F8B">
              <w:rPr>
                <w:rFonts w:ascii="Arial" w:eastAsia="Times New Roman" w:hAnsi="Arial" w:cs="Arial"/>
                <w:sz w:val="20"/>
              </w:rPr>
              <w:t xml:space="preserve"> hành</w:t>
            </w:r>
          </w:p>
        </w:tc>
        <w:tc>
          <w:tcPr>
            <w:tcW w:w="840" w:type="dxa"/>
            <w:vMerge/>
            <w:vAlign w:val="center"/>
          </w:tcPr>
          <w:p w:rsidR="00E20E64" w:rsidRPr="00556F8B" w:rsidRDefault="00E20E64" w:rsidP="00DA13C1">
            <w:pPr>
              <w:spacing w:before="120"/>
              <w:jc w:val="center"/>
              <w:rPr>
                <w:rFonts w:ascii="Arial" w:eastAsia="Times New Roman" w:hAnsi="Arial" w:cs="Arial"/>
                <w:sz w:val="20"/>
              </w:rPr>
            </w:pPr>
          </w:p>
        </w:tc>
      </w:tr>
    </w:tbl>
    <w:p w:rsidR="002A3FDE" w:rsidRPr="00556F8B" w:rsidRDefault="002A3FDE" w:rsidP="00B95861">
      <w:pPr>
        <w:spacing w:before="120"/>
        <w:rPr>
          <w:rFonts w:ascii="Arial" w:hAnsi="Arial" w:cs="Arial"/>
          <w:sz w:val="20"/>
        </w:rPr>
      </w:pPr>
      <w:r w:rsidRPr="00556F8B">
        <w:rPr>
          <w:rFonts w:ascii="Arial" w:hAnsi="Arial" w:cs="Arial"/>
          <w:sz w:val="20"/>
        </w:rPr>
        <w:t xml:space="preserve">(Trong đó: Số tiền có </w:t>
      </w:r>
      <w:r w:rsidR="000F393B" w:rsidRPr="00556F8B">
        <w:rPr>
          <w:rFonts w:ascii="Arial" w:hAnsi="Arial" w:cs="Arial"/>
          <w:sz w:val="20"/>
        </w:rPr>
        <w:t>Điều</w:t>
      </w:r>
      <w:r w:rsidRPr="00556F8B">
        <w:rPr>
          <w:rFonts w:ascii="Arial" w:hAnsi="Arial" w:cs="Arial"/>
          <w:sz w:val="20"/>
        </w:rPr>
        <w:t xml:space="preserve"> kiện </w:t>
      </w:r>
      <w:r w:rsidR="00764F56" w:rsidRPr="00556F8B">
        <w:rPr>
          <w:rFonts w:ascii="Arial" w:hAnsi="Arial" w:cs="Arial"/>
          <w:sz w:val="20"/>
        </w:rPr>
        <w:t>thi</w:t>
      </w:r>
      <w:r w:rsidRPr="00556F8B">
        <w:rPr>
          <w:rFonts w:ascii="Arial" w:hAnsi="Arial" w:cs="Arial"/>
          <w:sz w:val="20"/>
        </w:rPr>
        <w:t xml:space="preserve"> hành</w:t>
      </w:r>
      <w:r w:rsidR="00C90DCA" w:rsidRPr="00556F8B">
        <w:rPr>
          <w:rFonts w:ascii="Arial" w:hAnsi="Arial" w:cs="Arial"/>
          <w:sz w:val="20"/>
        </w:rPr>
        <w:t xml:space="preserve"> </w:t>
      </w:r>
      <w:r w:rsidR="00C317DB" w:rsidRPr="00556F8B">
        <w:rPr>
          <w:rFonts w:ascii="Arial" w:hAnsi="Arial" w:cs="Arial"/>
          <w:sz w:val="20"/>
        </w:rPr>
        <w:t xml:space="preserve">= </w:t>
      </w:r>
      <w:r w:rsidRPr="00556F8B">
        <w:rPr>
          <w:rFonts w:ascii="Arial" w:hAnsi="Arial" w:cs="Arial"/>
          <w:sz w:val="20"/>
        </w:rPr>
        <w:t xml:space="preserve">Tổng số tiền phải </w:t>
      </w:r>
      <w:r w:rsidR="00764F56" w:rsidRPr="00556F8B">
        <w:rPr>
          <w:rFonts w:ascii="Arial" w:hAnsi="Arial" w:cs="Arial"/>
          <w:sz w:val="20"/>
        </w:rPr>
        <w:t>thi</w:t>
      </w:r>
      <w:r w:rsidRPr="00556F8B">
        <w:rPr>
          <w:rFonts w:ascii="Arial" w:hAnsi="Arial" w:cs="Arial"/>
          <w:sz w:val="20"/>
        </w:rPr>
        <w:t xml:space="preserve"> hành - </w:t>
      </w:r>
      <w:r w:rsidR="00C90DCA" w:rsidRPr="00556F8B">
        <w:rPr>
          <w:rFonts w:ascii="Arial" w:hAnsi="Arial" w:cs="Arial"/>
          <w:sz w:val="20"/>
        </w:rPr>
        <w:t xml:space="preserve">Số </w:t>
      </w:r>
      <w:r w:rsidRPr="00556F8B">
        <w:rPr>
          <w:rFonts w:ascii="Arial" w:hAnsi="Arial" w:cs="Arial"/>
          <w:sz w:val="20"/>
        </w:rPr>
        <w:t xml:space="preserve">tiền chưa có </w:t>
      </w:r>
      <w:r w:rsidR="000F393B" w:rsidRPr="00556F8B">
        <w:rPr>
          <w:rFonts w:ascii="Arial" w:hAnsi="Arial" w:cs="Arial"/>
          <w:sz w:val="20"/>
        </w:rPr>
        <w:t>Điều</w:t>
      </w:r>
      <w:r w:rsidRPr="00556F8B">
        <w:rPr>
          <w:rFonts w:ascii="Arial" w:hAnsi="Arial" w:cs="Arial"/>
          <w:sz w:val="20"/>
        </w:rPr>
        <w:t xml:space="preserve"> kiện </w:t>
      </w:r>
      <w:r w:rsidR="00764F56" w:rsidRPr="00556F8B">
        <w:rPr>
          <w:rFonts w:ascii="Arial" w:hAnsi="Arial" w:cs="Arial"/>
          <w:sz w:val="20"/>
        </w:rPr>
        <w:t>thi</w:t>
      </w:r>
      <w:r w:rsidRPr="00556F8B">
        <w:rPr>
          <w:rFonts w:ascii="Arial" w:hAnsi="Arial" w:cs="Arial"/>
          <w:sz w:val="20"/>
        </w:rPr>
        <w:t xml:space="preserve"> hành)</w:t>
      </w:r>
    </w:p>
    <w:p w:rsidR="002A3FDE" w:rsidRPr="00556F8B" w:rsidRDefault="00C90DCA"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2A3FDE" w:rsidRPr="00556F8B">
        <w:rPr>
          <w:rFonts w:ascii="Arial" w:hAnsi="Arial" w:cs="Arial"/>
          <w:b/>
          <w:sz w:val="20"/>
        </w:rPr>
        <w:t xml:space="preserve"> tổ chủ yếu</w:t>
      </w:r>
    </w:p>
    <w:p w:rsidR="002A3FDE" w:rsidRPr="00556F8B" w:rsidRDefault="00C90DC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 xml:space="preserve">Cơ quan </w:t>
      </w:r>
      <w:r w:rsidR="00764F56" w:rsidRPr="00556F8B">
        <w:rPr>
          <w:rFonts w:ascii="Arial" w:hAnsi="Arial" w:cs="Arial"/>
          <w:sz w:val="20"/>
        </w:rPr>
        <w:t>thi</w:t>
      </w:r>
      <w:r w:rsidR="002A3FDE" w:rsidRPr="00556F8B">
        <w:rPr>
          <w:rFonts w:ascii="Arial" w:hAnsi="Arial" w:cs="Arial"/>
          <w:sz w:val="20"/>
        </w:rPr>
        <w:t xml:space="preserve"> hành án (Tổng cục </w:t>
      </w:r>
      <w:r w:rsidR="00764F56" w:rsidRPr="00556F8B">
        <w:rPr>
          <w:rFonts w:ascii="Arial" w:hAnsi="Arial" w:cs="Arial"/>
          <w:sz w:val="20"/>
        </w:rPr>
        <w:t>Thi</w:t>
      </w:r>
      <w:r w:rsidR="002A3FDE" w:rsidRPr="00556F8B">
        <w:rPr>
          <w:rFonts w:ascii="Arial" w:hAnsi="Arial" w:cs="Arial"/>
          <w:sz w:val="20"/>
        </w:rPr>
        <w:t xml:space="preserve"> hành án dân sự, Cục </w:t>
      </w:r>
      <w:r w:rsidR="00764F56" w:rsidRPr="00556F8B">
        <w:rPr>
          <w:rFonts w:ascii="Arial" w:hAnsi="Arial" w:cs="Arial"/>
          <w:sz w:val="20"/>
        </w:rPr>
        <w:t>Thi</w:t>
      </w:r>
      <w:r w:rsidR="002A3FDE" w:rsidRPr="00556F8B">
        <w:rPr>
          <w:rFonts w:ascii="Arial" w:hAnsi="Arial" w:cs="Arial"/>
          <w:sz w:val="20"/>
        </w:rPr>
        <w:t xml:space="preserve"> hành án dân sự, Chi cục </w:t>
      </w:r>
      <w:r w:rsidR="00764F56" w:rsidRPr="00556F8B">
        <w:rPr>
          <w:rFonts w:ascii="Arial" w:hAnsi="Arial" w:cs="Arial"/>
          <w:sz w:val="20"/>
        </w:rPr>
        <w:t>Thi</w:t>
      </w:r>
      <w:r w:rsidR="002A3FDE" w:rsidRPr="00556F8B">
        <w:rPr>
          <w:rFonts w:ascii="Arial" w:hAnsi="Arial" w:cs="Arial"/>
          <w:sz w:val="20"/>
        </w:rPr>
        <w:t xml:space="preserve"> hành án dân sự);</w:t>
      </w:r>
    </w:p>
    <w:p w:rsidR="002A3FDE" w:rsidRPr="00556F8B" w:rsidRDefault="00C90DCA"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2A3FDE" w:rsidRPr="00556F8B">
        <w:rPr>
          <w:rFonts w:ascii="Arial" w:hAnsi="Arial" w:cs="Arial"/>
          <w:sz w:val="20"/>
        </w:rPr>
        <w:t>Vụ việc.</w:t>
      </w:r>
    </w:p>
    <w:p w:rsidR="002A3FDE" w:rsidRPr="00556F8B" w:rsidRDefault="00C90DCA" w:rsidP="00B95861">
      <w:pPr>
        <w:spacing w:before="120"/>
        <w:rPr>
          <w:rFonts w:ascii="Arial" w:hAnsi="Arial" w:cs="Arial"/>
          <w:sz w:val="20"/>
        </w:rPr>
      </w:pPr>
      <w:r w:rsidRPr="00556F8B">
        <w:rPr>
          <w:rFonts w:ascii="Arial" w:hAnsi="Arial" w:cs="Arial"/>
          <w:b/>
          <w:sz w:val="20"/>
        </w:rPr>
        <w:t xml:space="preserve">3. </w:t>
      </w:r>
      <w:r w:rsidR="002A3FDE" w:rsidRPr="00556F8B">
        <w:rPr>
          <w:rFonts w:ascii="Arial" w:hAnsi="Arial" w:cs="Arial"/>
          <w:b/>
          <w:sz w:val="20"/>
        </w:rPr>
        <w:t>Kỳ công bố:</w:t>
      </w:r>
      <w:r w:rsidR="002A3FDE" w:rsidRPr="00556F8B">
        <w:rPr>
          <w:rFonts w:ascii="Arial" w:hAnsi="Arial" w:cs="Arial"/>
          <w:sz w:val="20"/>
        </w:rPr>
        <w:t xml:space="preserve"> Năm</w:t>
      </w:r>
      <w:r w:rsidRPr="00556F8B">
        <w:rPr>
          <w:rFonts w:ascii="Arial" w:hAnsi="Arial" w:cs="Arial"/>
          <w:sz w:val="20"/>
        </w:rPr>
        <w:t>.</w:t>
      </w:r>
    </w:p>
    <w:p w:rsidR="002A3FDE" w:rsidRPr="00556F8B" w:rsidRDefault="00C90DCA"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2A3FDE" w:rsidRPr="00556F8B">
        <w:rPr>
          <w:rFonts w:ascii="Arial" w:hAnsi="Arial" w:cs="Arial"/>
          <w:b/>
          <w:sz w:val="20"/>
        </w:rPr>
        <w:t>Nguồn số liệu:</w:t>
      </w:r>
      <w:r w:rsidR="002A3FDE" w:rsidRPr="00556F8B">
        <w:rPr>
          <w:rFonts w:ascii="Arial" w:hAnsi="Arial" w:cs="Arial"/>
          <w:sz w:val="20"/>
        </w:rPr>
        <w:t xml:space="preserve"> Chế độ báo cáo thống kê cấp quốc gia.</w:t>
      </w:r>
    </w:p>
    <w:p w:rsidR="002A3FDE" w:rsidRPr="00556F8B" w:rsidRDefault="00C90DCA"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2A3FDE" w:rsidRPr="00556F8B">
        <w:rPr>
          <w:rFonts w:ascii="Arial" w:hAnsi="Arial" w:cs="Arial"/>
          <w:b/>
          <w:sz w:val="20"/>
        </w:rPr>
        <w:t>Cơ quan chịu trách nhiệm thu thập, tổng hợp:</w:t>
      </w:r>
      <w:r w:rsidR="002A3FDE" w:rsidRPr="00556F8B">
        <w:rPr>
          <w:rFonts w:ascii="Arial" w:hAnsi="Arial" w:cs="Arial"/>
          <w:sz w:val="20"/>
        </w:rPr>
        <w:t xml:space="preserve"> Bộ Tư pháp.</w:t>
      </w:r>
    </w:p>
    <w:p w:rsidR="00C90DCA" w:rsidRPr="00556F8B" w:rsidRDefault="00C90DCA" w:rsidP="00B95861">
      <w:pPr>
        <w:spacing w:before="120"/>
        <w:rPr>
          <w:rFonts w:ascii="Arial" w:hAnsi="Arial" w:cs="Arial"/>
          <w:sz w:val="20"/>
        </w:rPr>
      </w:pPr>
    </w:p>
    <w:p w:rsidR="002A3FDE" w:rsidRPr="00556F8B" w:rsidRDefault="00C90DCA" w:rsidP="00B95861">
      <w:pPr>
        <w:spacing w:before="120"/>
        <w:rPr>
          <w:rFonts w:ascii="Arial" w:hAnsi="Arial" w:cs="Arial"/>
          <w:b/>
          <w:sz w:val="20"/>
        </w:rPr>
      </w:pPr>
      <w:bookmarkStart w:id="37" w:name="dieu_20"/>
      <w:r w:rsidRPr="00556F8B">
        <w:rPr>
          <w:rFonts w:ascii="Arial" w:hAnsi="Arial" w:cs="Arial"/>
          <w:b/>
          <w:sz w:val="20"/>
        </w:rPr>
        <w:t>20.</w:t>
      </w:r>
      <w:r w:rsidR="00C317DB" w:rsidRPr="00556F8B">
        <w:rPr>
          <w:rFonts w:ascii="Arial" w:hAnsi="Arial" w:cs="Arial"/>
          <w:b/>
          <w:sz w:val="20"/>
        </w:rPr>
        <w:t xml:space="preserve"> </w:t>
      </w:r>
      <w:r w:rsidR="002A3FDE" w:rsidRPr="00556F8B">
        <w:rPr>
          <w:rFonts w:ascii="Arial" w:hAnsi="Arial" w:cs="Arial"/>
          <w:b/>
          <w:sz w:val="20"/>
        </w:rPr>
        <w:t xml:space="preserve">Bảo vệ môi </w:t>
      </w:r>
      <w:r w:rsidR="00764F56" w:rsidRPr="00556F8B">
        <w:rPr>
          <w:rFonts w:ascii="Arial" w:hAnsi="Arial" w:cs="Arial"/>
          <w:b/>
          <w:sz w:val="20"/>
        </w:rPr>
        <w:t>trường</w:t>
      </w:r>
      <w:bookmarkEnd w:id="37"/>
    </w:p>
    <w:p w:rsidR="002A3FDE" w:rsidRPr="00556F8B" w:rsidRDefault="00C90DCA" w:rsidP="00B95861">
      <w:pPr>
        <w:spacing w:before="120"/>
        <w:rPr>
          <w:rFonts w:ascii="Arial" w:hAnsi="Arial" w:cs="Arial"/>
          <w:b/>
          <w:sz w:val="20"/>
        </w:rPr>
      </w:pPr>
      <w:r w:rsidRPr="00556F8B">
        <w:rPr>
          <w:rFonts w:ascii="Arial" w:hAnsi="Arial" w:cs="Arial"/>
          <w:b/>
          <w:sz w:val="20"/>
        </w:rPr>
        <w:t>2001.</w:t>
      </w:r>
      <w:r w:rsidR="00C317DB" w:rsidRPr="00556F8B">
        <w:rPr>
          <w:rFonts w:ascii="Arial" w:hAnsi="Arial" w:cs="Arial"/>
          <w:b/>
          <w:sz w:val="20"/>
        </w:rPr>
        <w:t xml:space="preserve"> </w:t>
      </w:r>
      <w:r w:rsidR="002A3FDE" w:rsidRPr="00556F8B">
        <w:rPr>
          <w:rFonts w:ascii="Arial" w:hAnsi="Arial" w:cs="Arial"/>
          <w:b/>
          <w:sz w:val="20"/>
        </w:rPr>
        <w:t>Diện tích rừng hiện có</w:t>
      </w:r>
    </w:p>
    <w:p w:rsidR="002A3FDE" w:rsidRPr="00556F8B" w:rsidRDefault="00C90DCA"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2A3FDE" w:rsidRPr="00556F8B">
        <w:rPr>
          <w:rFonts w:ascii="Arial" w:hAnsi="Arial" w:cs="Arial"/>
          <w:b/>
          <w:sz w:val="20"/>
        </w:rPr>
        <w:t>Khá</w:t>
      </w:r>
      <w:r w:rsidRPr="00556F8B">
        <w:rPr>
          <w:rFonts w:ascii="Arial" w:hAnsi="Arial" w:cs="Arial"/>
          <w:b/>
          <w:sz w:val="20"/>
        </w:rPr>
        <w:t>i</w:t>
      </w:r>
      <w:r w:rsidR="002A3FDE" w:rsidRPr="00556F8B">
        <w:rPr>
          <w:rFonts w:ascii="Arial" w:hAnsi="Arial" w:cs="Arial"/>
          <w:b/>
          <w:sz w:val="20"/>
        </w:rPr>
        <w:t xml:space="preserve"> niệm, phương pháp tính</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rừng hiện có là diện tích đất tại thời </w:t>
      </w:r>
      <w:r w:rsidR="000F393B" w:rsidRPr="00556F8B">
        <w:rPr>
          <w:rFonts w:ascii="Arial" w:hAnsi="Arial" w:cs="Arial"/>
          <w:sz w:val="20"/>
        </w:rPr>
        <w:t>Điểm</w:t>
      </w:r>
      <w:r w:rsidRPr="00556F8B">
        <w:rPr>
          <w:rFonts w:ascii="Arial" w:hAnsi="Arial" w:cs="Arial"/>
          <w:sz w:val="20"/>
        </w:rPr>
        <w:t xml:space="preserve"> quan sát có hệ sinh thái gồm quần thể thực vật rừng, động vật rừng, vi sinh vật rừng, đất rừng và các yếu tố môi </w:t>
      </w:r>
      <w:r w:rsidR="00764F56" w:rsidRPr="00556F8B">
        <w:rPr>
          <w:rFonts w:ascii="Arial" w:hAnsi="Arial" w:cs="Arial"/>
          <w:sz w:val="20"/>
        </w:rPr>
        <w:t>trường</w:t>
      </w:r>
      <w:r w:rsidRPr="00556F8B">
        <w:rPr>
          <w:rFonts w:ascii="Arial" w:hAnsi="Arial" w:cs="Arial"/>
          <w:sz w:val="20"/>
        </w:rPr>
        <w:t xml:space="preserve"> khác.</w:t>
      </w:r>
    </w:p>
    <w:p w:rsidR="002A3FDE" w:rsidRPr="00556F8B" w:rsidRDefault="002A3FDE" w:rsidP="00B95861">
      <w:pPr>
        <w:spacing w:before="120"/>
        <w:rPr>
          <w:rFonts w:ascii="Arial" w:hAnsi="Arial" w:cs="Arial"/>
          <w:sz w:val="20"/>
        </w:rPr>
      </w:pPr>
      <w:r w:rsidRPr="00556F8B">
        <w:rPr>
          <w:rFonts w:ascii="Arial" w:hAnsi="Arial" w:cs="Arial"/>
          <w:sz w:val="20"/>
        </w:rPr>
        <w:t xml:space="preserve">Diện tích rừng hiện có là diện tích có thành phần chính gồm các loại cây lâm </w:t>
      </w:r>
      <w:r w:rsidR="00764F56" w:rsidRPr="00556F8B">
        <w:rPr>
          <w:rFonts w:ascii="Arial" w:hAnsi="Arial" w:cs="Arial"/>
          <w:sz w:val="20"/>
        </w:rPr>
        <w:t>nghi</w:t>
      </w:r>
      <w:r w:rsidRPr="00556F8B">
        <w:rPr>
          <w:rFonts w:ascii="Arial" w:hAnsi="Arial" w:cs="Arial"/>
          <w:sz w:val="20"/>
        </w:rPr>
        <w:t>ệp như: Gỗ, tre, nứa, luồng,..</w:t>
      </w:r>
      <w:r w:rsidR="00C317DB" w:rsidRPr="00556F8B">
        <w:rPr>
          <w:rFonts w:ascii="Arial" w:hAnsi="Arial" w:cs="Arial"/>
          <w:sz w:val="20"/>
        </w:rPr>
        <w:t xml:space="preserve">. </w:t>
      </w:r>
      <w:r w:rsidRPr="00556F8B">
        <w:rPr>
          <w:rFonts w:ascii="Arial" w:hAnsi="Arial" w:cs="Arial"/>
          <w:sz w:val="20"/>
        </w:rPr>
        <w:t>hoặc hệ thực vật đặc trưng, có độ che phủ của tán rừng từ 10% trở lên, gồm diện tích rừng trồng và rừng tự nh</w:t>
      </w:r>
      <w:r w:rsidR="00C317DB" w:rsidRPr="00556F8B">
        <w:rPr>
          <w:rFonts w:ascii="Arial" w:hAnsi="Arial" w:cs="Arial"/>
          <w:sz w:val="20"/>
        </w:rPr>
        <w:t xml:space="preserve">iên </w:t>
      </w:r>
      <w:r w:rsidRPr="00556F8B">
        <w:rPr>
          <w:rFonts w:ascii="Arial" w:hAnsi="Arial" w:cs="Arial"/>
          <w:sz w:val="20"/>
        </w:rPr>
        <w:t xml:space="preserve">trên đất rừng sản xuất, đất rừng phòng </w:t>
      </w:r>
      <w:r w:rsidR="00764F56" w:rsidRPr="00556F8B">
        <w:rPr>
          <w:rFonts w:ascii="Arial" w:hAnsi="Arial" w:cs="Arial"/>
          <w:sz w:val="20"/>
        </w:rPr>
        <w:t>hộ</w:t>
      </w:r>
      <w:r w:rsidRPr="00556F8B">
        <w:rPr>
          <w:rFonts w:ascii="Arial" w:hAnsi="Arial" w:cs="Arial"/>
          <w:sz w:val="20"/>
        </w:rPr>
        <w:t>, đất rừng đặc dụng.</w:t>
      </w:r>
    </w:p>
    <w:p w:rsidR="002A3FDE" w:rsidRPr="00556F8B" w:rsidRDefault="00614FD9"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2A3FDE" w:rsidRPr="00556F8B">
        <w:rPr>
          <w:rFonts w:ascii="Arial" w:hAnsi="Arial" w:cs="Arial"/>
          <w:sz w:val="20"/>
        </w:rPr>
        <w:t xml:space="preserve">Diện tích rừng sản xuất là diện tích rừng sử dụng vào </w:t>
      </w:r>
      <w:r w:rsidR="000F393B" w:rsidRPr="00556F8B">
        <w:rPr>
          <w:rFonts w:ascii="Arial" w:hAnsi="Arial" w:cs="Arial"/>
          <w:sz w:val="20"/>
        </w:rPr>
        <w:t>Mục</w:t>
      </w:r>
      <w:r w:rsidR="002A3FDE" w:rsidRPr="00556F8B">
        <w:rPr>
          <w:rFonts w:ascii="Arial" w:hAnsi="Arial" w:cs="Arial"/>
          <w:sz w:val="20"/>
        </w:rPr>
        <w:t xml:space="preserve"> đích sản xuất lâm </w:t>
      </w:r>
      <w:r w:rsidR="00764F56" w:rsidRPr="00556F8B">
        <w:rPr>
          <w:rFonts w:ascii="Arial" w:hAnsi="Arial" w:cs="Arial"/>
          <w:sz w:val="20"/>
        </w:rPr>
        <w:t>nghi</w:t>
      </w:r>
      <w:r w:rsidR="002A3FDE" w:rsidRPr="00556F8B">
        <w:rPr>
          <w:rFonts w:ascii="Arial" w:hAnsi="Arial" w:cs="Arial"/>
          <w:sz w:val="20"/>
        </w:rPr>
        <w:t>ệp theo quy định của pháp luật về bảo vệ và phát triển rừng</w:t>
      </w:r>
      <w:r w:rsidR="00C317DB" w:rsidRPr="00556F8B">
        <w:rPr>
          <w:rFonts w:ascii="Arial" w:hAnsi="Arial" w:cs="Arial"/>
          <w:sz w:val="20"/>
        </w:rPr>
        <w:t xml:space="preserve">. </w:t>
      </w:r>
      <w:r w:rsidR="002A3FDE" w:rsidRPr="00556F8B">
        <w:rPr>
          <w:rFonts w:ascii="Arial" w:hAnsi="Arial" w:cs="Arial"/>
          <w:sz w:val="20"/>
        </w:rPr>
        <w:t xml:space="preserve">Diện tích rừng sản xuất được quy hoạch nhằm </w:t>
      </w:r>
      <w:r w:rsidR="000F393B" w:rsidRPr="00556F8B">
        <w:rPr>
          <w:rFonts w:ascii="Arial" w:hAnsi="Arial" w:cs="Arial"/>
          <w:sz w:val="20"/>
        </w:rPr>
        <w:t>Mục</w:t>
      </w:r>
      <w:r w:rsidR="002A3FDE" w:rsidRPr="00556F8B">
        <w:rPr>
          <w:rFonts w:ascii="Arial" w:hAnsi="Arial" w:cs="Arial"/>
          <w:sz w:val="20"/>
        </w:rPr>
        <w:t xml:space="preserve"> đích khai thác gỗ, củi, nguyên liệu giấy và các lâm sản khác phục vụ cho sản xuất và đời sống.</w:t>
      </w:r>
    </w:p>
    <w:p w:rsidR="00C64CC7" w:rsidRPr="00556F8B" w:rsidRDefault="00614FD9"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2A3FDE" w:rsidRPr="00556F8B">
        <w:rPr>
          <w:rFonts w:ascii="Arial" w:hAnsi="Arial" w:cs="Arial"/>
          <w:sz w:val="20"/>
        </w:rPr>
        <w:t xml:space="preserve">Diện tích rừng phòng </w:t>
      </w:r>
      <w:r w:rsidR="00764F56" w:rsidRPr="00556F8B">
        <w:rPr>
          <w:rFonts w:ascii="Arial" w:hAnsi="Arial" w:cs="Arial"/>
          <w:sz w:val="20"/>
        </w:rPr>
        <w:t>hộ</w:t>
      </w:r>
      <w:r w:rsidR="002A3FDE" w:rsidRPr="00556F8B">
        <w:rPr>
          <w:rFonts w:ascii="Arial" w:hAnsi="Arial" w:cs="Arial"/>
          <w:sz w:val="20"/>
        </w:rPr>
        <w:t xml:space="preserve"> là diện tích rừng sử dụng vào </w:t>
      </w:r>
      <w:r w:rsidR="000F393B" w:rsidRPr="00556F8B">
        <w:rPr>
          <w:rFonts w:ascii="Arial" w:hAnsi="Arial" w:cs="Arial"/>
          <w:sz w:val="20"/>
        </w:rPr>
        <w:t>Mục</w:t>
      </w:r>
      <w:r w:rsidR="002A3FDE" w:rsidRPr="00556F8B">
        <w:rPr>
          <w:rFonts w:ascii="Arial" w:hAnsi="Arial" w:cs="Arial"/>
          <w:sz w:val="20"/>
        </w:rPr>
        <w:t xml:space="preserve"> đích phòng </w:t>
      </w:r>
      <w:r w:rsidR="00764F56" w:rsidRPr="00556F8B">
        <w:rPr>
          <w:rFonts w:ascii="Arial" w:hAnsi="Arial" w:cs="Arial"/>
          <w:sz w:val="20"/>
        </w:rPr>
        <w:t>hộ</w:t>
      </w:r>
      <w:r w:rsidR="002A3FDE" w:rsidRPr="00556F8B">
        <w:rPr>
          <w:rFonts w:ascii="Arial" w:hAnsi="Arial" w:cs="Arial"/>
          <w:sz w:val="20"/>
        </w:rPr>
        <w:t xml:space="preserve"> đầu nguồn, bảo vệ đất, bảo vệ môi </w:t>
      </w:r>
      <w:r w:rsidR="00764F56" w:rsidRPr="00556F8B">
        <w:rPr>
          <w:rFonts w:ascii="Arial" w:hAnsi="Arial" w:cs="Arial"/>
          <w:sz w:val="20"/>
        </w:rPr>
        <w:t>trường</w:t>
      </w:r>
      <w:r w:rsidR="002A3FDE" w:rsidRPr="00556F8B">
        <w:rPr>
          <w:rFonts w:ascii="Arial" w:hAnsi="Arial" w:cs="Arial"/>
          <w:sz w:val="20"/>
        </w:rPr>
        <w:t xml:space="preserve"> sinh thái..</w:t>
      </w:r>
      <w:r w:rsidR="00C317DB" w:rsidRPr="00556F8B">
        <w:rPr>
          <w:rFonts w:ascii="Arial" w:hAnsi="Arial" w:cs="Arial"/>
          <w:sz w:val="20"/>
        </w:rPr>
        <w:t xml:space="preserve">. </w:t>
      </w:r>
      <w:r w:rsidR="002A3FDE" w:rsidRPr="00556F8B">
        <w:rPr>
          <w:rFonts w:ascii="Arial" w:hAnsi="Arial" w:cs="Arial"/>
          <w:sz w:val="20"/>
        </w:rPr>
        <w:t xml:space="preserve">được quy hoạch nhằm </w:t>
      </w:r>
      <w:r w:rsidR="000F393B" w:rsidRPr="00556F8B">
        <w:rPr>
          <w:rFonts w:ascii="Arial" w:hAnsi="Arial" w:cs="Arial"/>
          <w:sz w:val="20"/>
        </w:rPr>
        <w:t>Mục</w:t>
      </w:r>
      <w:r w:rsidR="002A3FDE" w:rsidRPr="00556F8B">
        <w:rPr>
          <w:rFonts w:ascii="Arial" w:hAnsi="Arial" w:cs="Arial"/>
          <w:sz w:val="20"/>
        </w:rPr>
        <w:t xml:space="preserve"> đích giữ nước, chống lũ, chống xói mòn, </w:t>
      </w:r>
      <w:r w:rsidR="000F393B" w:rsidRPr="00556F8B">
        <w:rPr>
          <w:rFonts w:ascii="Arial" w:hAnsi="Arial" w:cs="Arial"/>
          <w:sz w:val="20"/>
        </w:rPr>
        <w:t>Điều</w:t>
      </w:r>
      <w:r w:rsidR="002A3FDE" w:rsidRPr="00556F8B">
        <w:rPr>
          <w:rFonts w:ascii="Arial" w:hAnsi="Arial" w:cs="Arial"/>
          <w:sz w:val="20"/>
        </w:rPr>
        <w:t xml:space="preserve"> </w:t>
      </w:r>
      <w:r w:rsidRPr="00556F8B">
        <w:rPr>
          <w:rFonts w:ascii="Arial" w:hAnsi="Arial" w:cs="Arial"/>
          <w:sz w:val="20"/>
        </w:rPr>
        <w:t>hòa</w:t>
      </w:r>
      <w:r w:rsidR="002A3FDE" w:rsidRPr="00556F8B">
        <w:rPr>
          <w:rFonts w:ascii="Arial" w:hAnsi="Arial" w:cs="Arial"/>
          <w:sz w:val="20"/>
        </w:rPr>
        <w:t xml:space="preserve"> khí hậu, chắn gió, cát bảo vệ các công trình thủy </w:t>
      </w:r>
      <w:r w:rsidRPr="00556F8B">
        <w:rPr>
          <w:rFonts w:ascii="Arial" w:hAnsi="Arial" w:cs="Arial"/>
          <w:sz w:val="20"/>
        </w:rPr>
        <w:t>l</w:t>
      </w:r>
      <w:r w:rsidR="002A3FDE" w:rsidRPr="00556F8B">
        <w:rPr>
          <w:rFonts w:ascii="Arial" w:hAnsi="Arial" w:cs="Arial"/>
          <w:sz w:val="20"/>
        </w:rPr>
        <w:t xml:space="preserve">ợi, thủy </w:t>
      </w:r>
      <w:r w:rsidR="00C64CC7" w:rsidRPr="00556F8B">
        <w:rPr>
          <w:rFonts w:ascii="Arial" w:hAnsi="Arial" w:cs="Arial"/>
          <w:sz w:val="20"/>
        </w:rPr>
        <w:t>điện, bảo vệ sản xuất và đời sống theo quy định của pháp luật về bảo vệ và phát triển rừng.</w:t>
      </w:r>
    </w:p>
    <w:p w:rsidR="00C64CC7" w:rsidRPr="00556F8B" w:rsidRDefault="00614FD9" w:rsidP="00B95861">
      <w:pPr>
        <w:spacing w:before="120"/>
        <w:rPr>
          <w:rFonts w:ascii="Arial" w:hAnsi="Arial" w:cs="Arial"/>
          <w:sz w:val="20"/>
        </w:rPr>
      </w:pPr>
      <w:r w:rsidRPr="00556F8B">
        <w:rPr>
          <w:rFonts w:ascii="Arial" w:hAnsi="Arial" w:cs="Arial"/>
          <w:sz w:val="20"/>
        </w:rPr>
        <w:t>c)</w:t>
      </w:r>
      <w:r w:rsidR="00C317DB" w:rsidRPr="00556F8B">
        <w:rPr>
          <w:rFonts w:ascii="Arial" w:hAnsi="Arial" w:cs="Arial"/>
          <w:sz w:val="20"/>
        </w:rPr>
        <w:t xml:space="preserve"> </w:t>
      </w:r>
      <w:r w:rsidR="00C64CC7" w:rsidRPr="00556F8B">
        <w:rPr>
          <w:rFonts w:ascii="Arial" w:hAnsi="Arial" w:cs="Arial"/>
          <w:sz w:val="20"/>
        </w:rPr>
        <w:t xml:space="preserve">Diện tích rừng đặc dụng là diện tích rừng được sử dụng chủ yếu vào </w:t>
      </w:r>
      <w:r w:rsidR="000F393B" w:rsidRPr="00556F8B">
        <w:rPr>
          <w:rFonts w:ascii="Arial" w:hAnsi="Arial" w:cs="Arial"/>
          <w:sz w:val="20"/>
        </w:rPr>
        <w:t>Mục</w:t>
      </w:r>
      <w:r w:rsidR="00C64CC7" w:rsidRPr="00556F8B">
        <w:rPr>
          <w:rFonts w:ascii="Arial" w:hAnsi="Arial" w:cs="Arial"/>
          <w:sz w:val="20"/>
        </w:rPr>
        <w:t xml:space="preserve"> đích </w:t>
      </w:r>
      <w:r w:rsidR="00764F56" w:rsidRPr="00556F8B">
        <w:rPr>
          <w:rFonts w:ascii="Arial" w:hAnsi="Arial" w:cs="Arial"/>
          <w:sz w:val="20"/>
        </w:rPr>
        <w:t>nghi</w:t>
      </w:r>
      <w:r w:rsidR="00C317DB" w:rsidRPr="00556F8B">
        <w:rPr>
          <w:rFonts w:ascii="Arial" w:hAnsi="Arial" w:cs="Arial"/>
          <w:sz w:val="20"/>
        </w:rPr>
        <w:t xml:space="preserve">ên </w:t>
      </w:r>
      <w:r w:rsidR="00C64CC7" w:rsidRPr="00556F8B">
        <w:rPr>
          <w:rFonts w:ascii="Arial" w:hAnsi="Arial" w:cs="Arial"/>
          <w:sz w:val="20"/>
        </w:rPr>
        <w:t xml:space="preserve">cứu, thí </w:t>
      </w:r>
      <w:r w:rsidR="00764F56" w:rsidRPr="00556F8B">
        <w:rPr>
          <w:rFonts w:ascii="Arial" w:hAnsi="Arial" w:cs="Arial"/>
          <w:sz w:val="20"/>
        </w:rPr>
        <w:t>nghi</w:t>
      </w:r>
      <w:r w:rsidR="00C64CC7" w:rsidRPr="00556F8B">
        <w:rPr>
          <w:rFonts w:ascii="Arial" w:hAnsi="Arial" w:cs="Arial"/>
          <w:sz w:val="20"/>
        </w:rPr>
        <w:t xml:space="preserve">ệm khoa học, bảo tồn </w:t>
      </w:r>
      <w:r w:rsidR="00764F56" w:rsidRPr="00556F8B">
        <w:rPr>
          <w:rFonts w:ascii="Arial" w:hAnsi="Arial" w:cs="Arial"/>
          <w:sz w:val="20"/>
        </w:rPr>
        <w:t>thi</w:t>
      </w:r>
      <w:r w:rsidR="00C317DB" w:rsidRPr="00556F8B">
        <w:rPr>
          <w:rFonts w:ascii="Arial" w:hAnsi="Arial" w:cs="Arial"/>
          <w:sz w:val="20"/>
        </w:rPr>
        <w:t xml:space="preserve">ên </w:t>
      </w:r>
      <w:r w:rsidR="00C64CC7" w:rsidRPr="00556F8B">
        <w:rPr>
          <w:rFonts w:ascii="Arial" w:hAnsi="Arial" w:cs="Arial"/>
          <w:sz w:val="20"/>
        </w:rPr>
        <w:t xml:space="preserve">nhiên, mẫu chuẩn hệ sinh thái rừng của quốc gia, nguồn gen sinh vật rừng, bảo vệ di tích </w:t>
      </w:r>
      <w:r w:rsidR="00764F56" w:rsidRPr="00556F8B">
        <w:rPr>
          <w:rFonts w:ascii="Arial" w:hAnsi="Arial" w:cs="Arial"/>
          <w:sz w:val="20"/>
        </w:rPr>
        <w:t>lịch</w:t>
      </w:r>
      <w:r w:rsidR="00C64CC7" w:rsidRPr="00556F8B">
        <w:rPr>
          <w:rFonts w:ascii="Arial" w:hAnsi="Arial" w:cs="Arial"/>
          <w:sz w:val="20"/>
        </w:rPr>
        <w:t xml:space="preserve"> sử, văn hóa và danh lam thắng cảnh, kết hợp phòng </w:t>
      </w:r>
      <w:r w:rsidR="00764F56" w:rsidRPr="00556F8B">
        <w:rPr>
          <w:rFonts w:ascii="Arial" w:hAnsi="Arial" w:cs="Arial"/>
          <w:sz w:val="20"/>
        </w:rPr>
        <w:t>hộ</w:t>
      </w:r>
      <w:r w:rsidR="00C64CC7" w:rsidRPr="00556F8B">
        <w:rPr>
          <w:rFonts w:ascii="Arial" w:hAnsi="Arial" w:cs="Arial"/>
          <w:sz w:val="20"/>
        </w:rPr>
        <w:t xml:space="preserve">, góp phần bảo vệ môi </w:t>
      </w:r>
      <w:r w:rsidR="00764F56" w:rsidRPr="00556F8B">
        <w:rPr>
          <w:rFonts w:ascii="Arial" w:hAnsi="Arial" w:cs="Arial"/>
          <w:sz w:val="20"/>
        </w:rPr>
        <w:t>trường</w:t>
      </w:r>
      <w:r w:rsidR="00C64CC7" w:rsidRPr="00556F8B">
        <w:rPr>
          <w:rFonts w:ascii="Arial" w:hAnsi="Arial" w:cs="Arial"/>
          <w:sz w:val="20"/>
        </w:rPr>
        <w:t xml:space="preserve"> theo quy định của pháp luật về bảo vệ và phát </w:t>
      </w:r>
      <w:r w:rsidR="00C317DB" w:rsidRPr="00556F8B">
        <w:rPr>
          <w:rFonts w:ascii="Arial" w:hAnsi="Arial" w:cs="Arial"/>
          <w:sz w:val="20"/>
        </w:rPr>
        <w:t xml:space="preserve">triển </w:t>
      </w:r>
      <w:r w:rsidR="00C64CC7" w:rsidRPr="00556F8B">
        <w:rPr>
          <w:rFonts w:ascii="Arial" w:hAnsi="Arial" w:cs="Arial"/>
          <w:sz w:val="20"/>
        </w:rPr>
        <w:t>rừng</w:t>
      </w:r>
      <w:r w:rsidR="00C317DB" w:rsidRPr="00556F8B">
        <w:rPr>
          <w:rFonts w:ascii="Arial" w:hAnsi="Arial" w:cs="Arial"/>
          <w:sz w:val="20"/>
        </w:rPr>
        <w:t xml:space="preserve">. </w:t>
      </w:r>
      <w:r w:rsidR="00C64CC7" w:rsidRPr="00556F8B">
        <w:rPr>
          <w:rFonts w:ascii="Arial" w:hAnsi="Arial" w:cs="Arial"/>
          <w:sz w:val="20"/>
        </w:rPr>
        <w:t>Rừng đặc dụng gồm:</w:t>
      </w:r>
    </w:p>
    <w:p w:rsidR="00C64CC7" w:rsidRPr="00556F8B" w:rsidRDefault="00614FD9"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Vườn quốc gia là vùng đất tự nh</w:t>
      </w:r>
      <w:r w:rsidR="00C317DB" w:rsidRPr="00556F8B">
        <w:rPr>
          <w:rFonts w:ascii="Arial" w:hAnsi="Arial" w:cs="Arial"/>
          <w:sz w:val="20"/>
        </w:rPr>
        <w:t xml:space="preserve">iên </w:t>
      </w:r>
      <w:r w:rsidR="00C64CC7" w:rsidRPr="00556F8B">
        <w:rPr>
          <w:rFonts w:ascii="Arial" w:hAnsi="Arial" w:cs="Arial"/>
          <w:sz w:val="20"/>
        </w:rPr>
        <w:t xml:space="preserve">được thành lập để bảo vệ lâu dài một hay nhiều hệ sinh thái, đáp ứng các </w:t>
      </w:r>
      <w:r w:rsidR="00C317DB" w:rsidRPr="00556F8B">
        <w:rPr>
          <w:rFonts w:ascii="Arial" w:hAnsi="Arial" w:cs="Arial"/>
          <w:sz w:val="20"/>
        </w:rPr>
        <w:t xml:space="preserve">yêu cầu </w:t>
      </w:r>
      <w:r w:rsidR="00C64CC7" w:rsidRPr="00556F8B">
        <w:rPr>
          <w:rFonts w:ascii="Arial" w:hAnsi="Arial" w:cs="Arial"/>
          <w:sz w:val="20"/>
        </w:rPr>
        <w:t>sau:</w:t>
      </w:r>
    </w:p>
    <w:p w:rsidR="00C64CC7" w:rsidRPr="00556F8B" w:rsidRDefault="00C64CC7" w:rsidP="00B95861">
      <w:pPr>
        <w:spacing w:before="120"/>
        <w:rPr>
          <w:rFonts w:ascii="Arial" w:hAnsi="Arial" w:cs="Arial"/>
          <w:sz w:val="20"/>
        </w:rPr>
      </w:pPr>
      <w:r w:rsidRPr="00556F8B">
        <w:rPr>
          <w:rFonts w:ascii="Arial" w:hAnsi="Arial" w:cs="Arial"/>
          <w:sz w:val="20"/>
        </w:rPr>
        <w:t>+ Vùng đất tự nh</w:t>
      </w:r>
      <w:r w:rsidR="00C317DB" w:rsidRPr="00556F8B">
        <w:rPr>
          <w:rFonts w:ascii="Arial" w:hAnsi="Arial" w:cs="Arial"/>
          <w:sz w:val="20"/>
        </w:rPr>
        <w:t xml:space="preserve">iên </w:t>
      </w:r>
      <w:r w:rsidRPr="00556F8B">
        <w:rPr>
          <w:rFonts w:ascii="Arial" w:hAnsi="Arial" w:cs="Arial"/>
          <w:sz w:val="20"/>
        </w:rPr>
        <w:t xml:space="preserve">gồm mẫu chuẩn của các hệ sinh thái cơ bản còn nguyên vẹn hoặc ít bị tác động của con người, các khu rừng có giá trị cao về văn hóa, du </w:t>
      </w:r>
      <w:r w:rsidR="00764F56" w:rsidRPr="00556F8B">
        <w:rPr>
          <w:rFonts w:ascii="Arial" w:hAnsi="Arial" w:cs="Arial"/>
          <w:sz w:val="20"/>
        </w:rPr>
        <w:t>lịch</w:t>
      </w:r>
      <w:r w:rsidRPr="00556F8B">
        <w:rPr>
          <w:rFonts w:ascii="Arial" w:hAnsi="Arial" w:cs="Arial"/>
          <w:sz w:val="20"/>
        </w:rPr>
        <w:t>;</w:t>
      </w:r>
    </w:p>
    <w:p w:rsidR="00C64CC7" w:rsidRPr="00556F8B" w:rsidRDefault="00C64CC7" w:rsidP="00B95861">
      <w:pPr>
        <w:spacing w:before="120"/>
        <w:rPr>
          <w:rFonts w:ascii="Arial" w:hAnsi="Arial" w:cs="Arial"/>
          <w:sz w:val="20"/>
        </w:rPr>
      </w:pPr>
      <w:r w:rsidRPr="00556F8B">
        <w:rPr>
          <w:rFonts w:ascii="Arial" w:hAnsi="Arial" w:cs="Arial"/>
          <w:sz w:val="20"/>
        </w:rPr>
        <w:t>+ Phải đủ rộng để chứa được một hay nhiều hệ sinh thái và không bị thay đổi bởi những tác động xấu của con người;</w:t>
      </w:r>
    </w:p>
    <w:p w:rsidR="00C64CC7" w:rsidRPr="00556F8B" w:rsidRDefault="00C64CC7" w:rsidP="00B95861">
      <w:pPr>
        <w:spacing w:before="120"/>
        <w:rPr>
          <w:rFonts w:ascii="Arial" w:hAnsi="Arial" w:cs="Arial"/>
          <w:sz w:val="20"/>
        </w:rPr>
      </w:pPr>
      <w:r w:rsidRPr="00556F8B">
        <w:rPr>
          <w:rFonts w:ascii="Arial" w:hAnsi="Arial" w:cs="Arial"/>
          <w:sz w:val="20"/>
        </w:rPr>
        <w:t>+ Tỷ lệ diện tích hệ sinh thái cần bảo tồn phải đạt từ 70% trở lên;</w:t>
      </w:r>
    </w:p>
    <w:p w:rsidR="00C64CC7" w:rsidRPr="00556F8B" w:rsidRDefault="00C64CC7" w:rsidP="00B95861">
      <w:pPr>
        <w:spacing w:before="120"/>
        <w:rPr>
          <w:rFonts w:ascii="Arial" w:hAnsi="Arial" w:cs="Arial"/>
          <w:sz w:val="20"/>
        </w:rPr>
      </w:pPr>
      <w:r w:rsidRPr="00556F8B">
        <w:rPr>
          <w:rFonts w:ascii="Arial" w:hAnsi="Arial" w:cs="Arial"/>
          <w:sz w:val="20"/>
        </w:rPr>
        <w:t xml:space="preserve">+ </w:t>
      </w:r>
      <w:r w:rsidR="000F393B" w:rsidRPr="00556F8B">
        <w:rPr>
          <w:rFonts w:ascii="Arial" w:hAnsi="Arial" w:cs="Arial"/>
          <w:sz w:val="20"/>
        </w:rPr>
        <w:t>Điều</w:t>
      </w:r>
      <w:r w:rsidRPr="00556F8B">
        <w:rPr>
          <w:rFonts w:ascii="Arial" w:hAnsi="Arial" w:cs="Arial"/>
          <w:sz w:val="20"/>
        </w:rPr>
        <w:t xml:space="preserve"> kiện giao thông tương đối thuận lợi.</w:t>
      </w:r>
    </w:p>
    <w:p w:rsidR="00C64CC7" w:rsidRPr="00556F8B" w:rsidRDefault="00E14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Khu bảo tồn </w:t>
      </w:r>
      <w:r w:rsidR="00764F56" w:rsidRPr="00556F8B">
        <w:rPr>
          <w:rFonts w:ascii="Arial" w:hAnsi="Arial" w:cs="Arial"/>
          <w:sz w:val="20"/>
        </w:rPr>
        <w:t>thi</w:t>
      </w:r>
      <w:r w:rsidR="00C317DB" w:rsidRPr="00556F8B">
        <w:rPr>
          <w:rFonts w:ascii="Arial" w:hAnsi="Arial" w:cs="Arial"/>
          <w:sz w:val="20"/>
        </w:rPr>
        <w:t xml:space="preserve">ên </w:t>
      </w:r>
      <w:r w:rsidR="00C64CC7" w:rsidRPr="00556F8B">
        <w:rPr>
          <w:rFonts w:ascii="Arial" w:hAnsi="Arial" w:cs="Arial"/>
          <w:sz w:val="20"/>
        </w:rPr>
        <w:t>nh</w:t>
      </w:r>
      <w:r w:rsidR="00C317DB" w:rsidRPr="00556F8B">
        <w:rPr>
          <w:rFonts w:ascii="Arial" w:hAnsi="Arial" w:cs="Arial"/>
          <w:sz w:val="20"/>
        </w:rPr>
        <w:t xml:space="preserve">iên </w:t>
      </w:r>
      <w:r w:rsidR="00C64CC7" w:rsidRPr="00556F8B">
        <w:rPr>
          <w:rFonts w:ascii="Arial" w:hAnsi="Arial" w:cs="Arial"/>
          <w:sz w:val="20"/>
        </w:rPr>
        <w:t xml:space="preserve">(còn gọi </w:t>
      </w:r>
      <w:r w:rsidR="00C317DB" w:rsidRPr="00556F8B">
        <w:rPr>
          <w:rFonts w:ascii="Arial" w:hAnsi="Arial" w:cs="Arial"/>
          <w:sz w:val="20"/>
        </w:rPr>
        <w:t xml:space="preserve">là </w:t>
      </w:r>
      <w:r w:rsidR="00C64CC7" w:rsidRPr="00556F8B">
        <w:rPr>
          <w:rFonts w:ascii="Arial" w:hAnsi="Arial" w:cs="Arial"/>
          <w:sz w:val="20"/>
        </w:rPr>
        <w:t>khu dự trữ tự nh</w:t>
      </w:r>
      <w:r w:rsidR="00C317DB" w:rsidRPr="00556F8B">
        <w:rPr>
          <w:rFonts w:ascii="Arial" w:hAnsi="Arial" w:cs="Arial"/>
          <w:sz w:val="20"/>
        </w:rPr>
        <w:t xml:space="preserve">iên </w:t>
      </w:r>
      <w:r w:rsidR="00C64CC7" w:rsidRPr="00556F8B">
        <w:rPr>
          <w:rFonts w:ascii="Arial" w:hAnsi="Arial" w:cs="Arial"/>
          <w:sz w:val="20"/>
        </w:rPr>
        <w:t>và khu bảo toàn loài sinh cảnh) là vùng đất tự nh</w:t>
      </w:r>
      <w:r w:rsidR="00C317DB" w:rsidRPr="00556F8B">
        <w:rPr>
          <w:rFonts w:ascii="Arial" w:hAnsi="Arial" w:cs="Arial"/>
          <w:sz w:val="20"/>
        </w:rPr>
        <w:t xml:space="preserve">iên </w:t>
      </w:r>
      <w:r w:rsidR="00C64CC7" w:rsidRPr="00556F8B">
        <w:rPr>
          <w:rFonts w:ascii="Arial" w:hAnsi="Arial" w:cs="Arial"/>
          <w:sz w:val="20"/>
        </w:rPr>
        <w:t xml:space="preserve">được thành lập nhằm </w:t>
      </w:r>
      <w:r w:rsidR="000F393B" w:rsidRPr="00556F8B">
        <w:rPr>
          <w:rFonts w:ascii="Arial" w:hAnsi="Arial" w:cs="Arial"/>
          <w:sz w:val="20"/>
        </w:rPr>
        <w:t>Mục</w:t>
      </w:r>
      <w:r w:rsidR="00C64CC7" w:rsidRPr="00556F8B">
        <w:rPr>
          <w:rFonts w:ascii="Arial" w:hAnsi="Arial" w:cs="Arial"/>
          <w:sz w:val="20"/>
        </w:rPr>
        <w:t xml:space="preserve"> đích bảo đảm diễn thế tự nh</w:t>
      </w:r>
      <w:r w:rsidR="00C317DB" w:rsidRPr="00556F8B">
        <w:rPr>
          <w:rFonts w:ascii="Arial" w:hAnsi="Arial" w:cs="Arial"/>
          <w:sz w:val="20"/>
        </w:rPr>
        <w:t xml:space="preserve">iên </w:t>
      </w:r>
      <w:r w:rsidR="00C64CC7" w:rsidRPr="00556F8B">
        <w:rPr>
          <w:rFonts w:ascii="Arial" w:hAnsi="Arial" w:cs="Arial"/>
          <w:sz w:val="20"/>
        </w:rPr>
        <w:t xml:space="preserve">và đáp ứng các </w:t>
      </w:r>
      <w:r w:rsidR="00C317DB" w:rsidRPr="00556F8B">
        <w:rPr>
          <w:rFonts w:ascii="Arial" w:hAnsi="Arial" w:cs="Arial"/>
          <w:sz w:val="20"/>
        </w:rPr>
        <w:t xml:space="preserve">yêu cầu </w:t>
      </w:r>
      <w:r w:rsidR="00C64CC7" w:rsidRPr="00556F8B">
        <w:rPr>
          <w:rFonts w:ascii="Arial" w:hAnsi="Arial" w:cs="Arial"/>
          <w:sz w:val="20"/>
        </w:rPr>
        <w:t>sau:</w:t>
      </w:r>
    </w:p>
    <w:p w:rsidR="00C64CC7" w:rsidRPr="00556F8B" w:rsidRDefault="00C64CC7" w:rsidP="00B95861">
      <w:pPr>
        <w:spacing w:before="120"/>
        <w:rPr>
          <w:rFonts w:ascii="Arial" w:hAnsi="Arial" w:cs="Arial"/>
          <w:sz w:val="20"/>
          <w:lang w:val="en-US"/>
        </w:rPr>
      </w:pPr>
      <w:r w:rsidRPr="00556F8B">
        <w:rPr>
          <w:rFonts w:ascii="Arial" w:hAnsi="Arial" w:cs="Arial"/>
          <w:sz w:val="20"/>
        </w:rPr>
        <w:t xml:space="preserve">+ Có dự trữ tài nguyên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và có giá trị đa dạng sinh học cao;</w:t>
      </w:r>
    </w:p>
    <w:p w:rsidR="00C64CC7" w:rsidRPr="00556F8B" w:rsidRDefault="00C64CC7" w:rsidP="00B95861">
      <w:pPr>
        <w:spacing w:before="120"/>
        <w:rPr>
          <w:rFonts w:ascii="Arial" w:hAnsi="Arial" w:cs="Arial"/>
          <w:sz w:val="20"/>
        </w:rPr>
      </w:pPr>
      <w:r w:rsidRPr="00556F8B">
        <w:rPr>
          <w:rFonts w:ascii="Arial" w:hAnsi="Arial" w:cs="Arial"/>
          <w:sz w:val="20"/>
        </w:rPr>
        <w:t xml:space="preserve">+ Có giá </w:t>
      </w:r>
      <w:r w:rsidR="00E142F6" w:rsidRPr="00556F8B">
        <w:rPr>
          <w:rFonts w:ascii="Arial" w:hAnsi="Arial" w:cs="Arial"/>
          <w:sz w:val="20"/>
        </w:rPr>
        <w:t>tr</w:t>
      </w:r>
      <w:r w:rsidRPr="00556F8B">
        <w:rPr>
          <w:rFonts w:ascii="Arial" w:hAnsi="Arial" w:cs="Arial"/>
          <w:sz w:val="20"/>
        </w:rPr>
        <w:t xml:space="preserve">ị cao về khoa học, giáo dục, du </w:t>
      </w:r>
      <w:r w:rsidR="00764F56" w:rsidRPr="00556F8B">
        <w:rPr>
          <w:rFonts w:ascii="Arial" w:hAnsi="Arial" w:cs="Arial"/>
          <w:sz w:val="20"/>
        </w:rPr>
        <w:t>lịch</w:t>
      </w:r>
      <w:r w:rsidRPr="00556F8B">
        <w:rPr>
          <w:rFonts w:ascii="Arial" w:hAnsi="Arial" w:cs="Arial"/>
          <w:sz w:val="20"/>
        </w:rPr>
        <w:t>;</w:t>
      </w:r>
    </w:p>
    <w:p w:rsidR="00C64CC7" w:rsidRPr="00556F8B" w:rsidRDefault="00C64CC7" w:rsidP="00B95861">
      <w:pPr>
        <w:spacing w:before="120"/>
        <w:rPr>
          <w:rFonts w:ascii="Arial" w:hAnsi="Arial" w:cs="Arial"/>
          <w:sz w:val="20"/>
        </w:rPr>
      </w:pPr>
      <w:r w:rsidRPr="00556F8B">
        <w:rPr>
          <w:rFonts w:ascii="Arial" w:hAnsi="Arial" w:cs="Arial"/>
          <w:sz w:val="20"/>
        </w:rPr>
        <w:t xml:space="preserve">+ Có các loài động thực vật đặc hữu hoặc là nơi cư trú, ẩn náu, kiếm ăn của các loài động vật </w:t>
      </w:r>
      <w:r w:rsidR="004A065D" w:rsidRPr="00556F8B">
        <w:rPr>
          <w:rFonts w:ascii="Arial" w:hAnsi="Arial" w:cs="Arial"/>
          <w:sz w:val="20"/>
        </w:rPr>
        <w:t>hoang dã</w:t>
      </w:r>
      <w:r w:rsidRPr="00556F8B">
        <w:rPr>
          <w:rFonts w:ascii="Arial" w:hAnsi="Arial" w:cs="Arial"/>
          <w:sz w:val="20"/>
        </w:rPr>
        <w:t xml:space="preserve"> quý hiếm;</w:t>
      </w:r>
    </w:p>
    <w:p w:rsidR="00C64CC7" w:rsidRPr="00556F8B" w:rsidRDefault="00C64CC7" w:rsidP="00B95861">
      <w:pPr>
        <w:spacing w:before="120"/>
        <w:rPr>
          <w:rFonts w:ascii="Arial" w:hAnsi="Arial" w:cs="Arial"/>
          <w:sz w:val="20"/>
        </w:rPr>
      </w:pPr>
      <w:r w:rsidRPr="00556F8B">
        <w:rPr>
          <w:rFonts w:ascii="Arial" w:hAnsi="Arial" w:cs="Arial"/>
          <w:sz w:val="20"/>
        </w:rPr>
        <w:t>+ Đủ rộng để chứa được một hay nhiều hệ sinh thái, tỷ lệ diện tích cần bảo tồn trên 70%.</w:t>
      </w:r>
    </w:p>
    <w:p w:rsidR="00C64CC7" w:rsidRPr="00556F8B" w:rsidRDefault="00E142F6"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Khu rừng </w:t>
      </w:r>
      <w:r w:rsidR="00C317DB" w:rsidRPr="00556F8B">
        <w:rPr>
          <w:rFonts w:ascii="Arial" w:hAnsi="Arial" w:cs="Arial"/>
          <w:sz w:val="20"/>
        </w:rPr>
        <w:t xml:space="preserve">văn </w:t>
      </w:r>
      <w:r w:rsidR="00C64CC7" w:rsidRPr="00556F8B">
        <w:rPr>
          <w:rFonts w:ascii="Arial" w:hAnsi="Arial" w:cs="Arial"/>
          <w:sz w:val="20"/>
        </w:rPr>
        <w:t xml:space="preserve">hóa - </w:t>
      </w:r>
      <w:r w:rsidR="00764F56" w:rsidRPr="00556F8B">
        <w:rPr>
          <w:rFonts w:ascii="Arial" w:hAnsi="Arial" w:cs="Arial"/>
          <w:sz w:val="20"/>
        </w:rPr>
        <w:t>lịch</w:t>
      </w:r>
      <w:r w:rsidR="00C64CC7" w:rsidRPr="00556F8B">
        <w:rPr>
          <w:rFonts w:ascii="Arial" w:hAnsi="Arial" w:cs="Arial"/>
          <w:sz w:val="20"/>
        </w:rPr>
        <w:t xml:space="preserve"> sử - môi </w:t>
      </w:r>
      <w:r w:rsidR="00764F56" w:rsidRPr="00556F8B">
        <w:rPr>
          <w:rFonts w:ascii="Arial" w:hAnsi="Arial" w:cs="Arial"/>
          <w:sz w:val="20"/>
        </w:rPr>
        <w:t>trường</w:t>
      </w:r>
      <w:r w:rsidR="00C64CC7" w:rsidRPr="00556F8B">
        <w:rPr>
          <w:rFonts w:ascii="Arial" w:hAnsi="Arial" w:cs="Arial"/>
          <w:sz w:val="20"/>
        </w:rPr>
        <w:t xml:space="preserve"> là khu vực gồm một hay nhiều cảnh quan có giá </w:t>
      </w:r>
      <w:r w:rsidRPr="00556F8B">
        <w:rPr>
          <w:rFonts w:ascii="Arial" w:hAnsi="Arial" w:cs="Arial"/>
          <w:sz w:val="20"/>
        </w:rPr>
        <w:t>tr</w:t>
      </w:r>
      <w:r w:rsidR="00C64CC7" w:rsidRPr="00556F8B">
        <w:rPr>
          <w:rFonts w:ascii="Arial" w:hAnsi="Arial" w:cs="Arial"/>
          <w:sz w:val="20"/>
        </w:rPr>
        <w:t xml:space="preserve">ị thẩm mỹ tiêu biểu, có giá trị văn hóa - </w:t>
      </w:r>
      <w:r w:rsidR="00764F56" w:rsidRPr="00556F8B">
        <w:rPr>
          <w:rFonts w:ascii="Arial" w:hAnsi="Arial" w:cs="Arial"/>
          <w:sz w:val="20"/>
        </w:rPr>
        <w:t>lịch</w:t>
      </w:r>
      <w:r w:rsidR="00C64CC7" w:rsidRPr="00556F8B">
        <w:rPr>
          <w:rFonts w:ascii="Arial" w:hAnsi="Arial" w:cs="Arial"/>
          <w:sz w:val="20"/>
        </w:rPr>
        <w:t xml:space="preserve"> sử nhằm phục vụ các hoạt động văn hóa, du </w:t>
      </w:r>
      <w:r w:rsidR="00764F56" w:rsidRPr="00556F8B">
        <w:rPr>
          <w:rFonts w:ascii="Arial" w:hAnsi="Arial" w:cs="Arial"/>
          <w:sz w:val="20"/>
        </w:rPr>
        <w:t>lịch</w:t>
      </w:r>
      <w:r w:rsidR="00C64CC7" w:rsidRPr="00556F8B">
        <w:rPr>
          <w:rFonts w:ascii="Arial" w:hAnsi="Arial" w:cs="Arial"/>
          <w:sz w:val="20"/>
        </w:rPr>
        <w:t xml:space="preserve"> hoặc để </w:t>
      </w:r>
      <w:r w:rsidR="00764F56" w:rsidRPr="00556F8B">
        <w:rPr>
          <w:rFonts w:ascii="Arial" w:hAnsi="Arial" w:cs="Arial"/>
          <w:sz w:val="20"/>
        </w:rPr>
        <w:t>nghi</w:t>
      </w:r>
      <w:r w:rsidR="00C317DB" w:rsidRPr="00556F8B">
        <w:rPr>
          <w:rFonts w:ascii="Arial" w:hAnsi="Arial" w:cs="Arial"/>
          <w:sz w:val="20"/>
        </w:rPr>
        <w:t xml:space="preserve">ên </w:t>
      </w:r>
      <w:r w:rsidR="00C64CC7" w:rsidRPr="00556F8B">
        <w:rPr>
          <w:rFonts w:ascii="Arial" w:hAnsi="Arial" w:cs="Arial"/>
          <w:sz w:val="20"/>
        </w:rPr>
        <w:t>cứu, gồm:</w:t>
      </w:r>
    </w:p>
    <w:p w:rsidR="00C64CC7" w:rsidRPr="00556F8B" w:rsidRDefault="00C64CC7" w:rsidP="00B95861">
      <w:pPr>
        <w:spacing w:before="120"/>
        <w:rPr>
          <w:rFonts w:ascii="Arial" w:hAnsi="Arial" w:cs="Arial"/>
          <w:sz w:val="20"/>
        </w:rPr>
      </w:pPr>
      <w:r w:rsidRPr="00556F8B">
        <w:rPr>
          <w:rFonts w:ascii="Arial" w:hAnsi="Arial" w:cs="Arial"/>
          <w:sz w:val="20"/>
        </w:rPr>
        <w:t xml:space="preserve">+ Khu vực rừng có các thắng cảnh trên đất liền, ven </w:t>
      </w:r>
      <w:r w:rsidR="00764F56" w:rsidRPr="00556F8B">
        <w:rPr>
          <w:rFonts w:ascii="Arial" w:hAnsi="Arial" w:cs="Arial"/>
          <w:sz w:val="20"/>
        </w:rPr>
        <w:t>biển</w:t>
      </w:r>
      <w:r w:rsidRPr="00556F8B">
        <w:rPr>
          <w:rFonts w:ascii="Arial" w:hAnsi="Arial" w:cs="Arial"/>
          <w:sz w:val="20"/>
        </w:rPr>
        <w:t xml:space="preserve"> hay hải </w:t>
      </w:r>
      <w:r w:rsidR="00764F56" w:rsidRPr="00556F8B">
        <w:rPr>
          <w:rFonts w:ascii="Arial" w:hAnsi="Arial" w:cs="Arial"/>
          <w:sz w:val="20"/>
        </w:rPr>
        <w:t>đảo</w:t>
      </w:r>
      <w:r w:rsidRPr="00556F8B">
        <w:rPr>
          <w:rFonts w:ascii="Arial" w:hAnsi="Arial" w:cs="Arial"/>
          <w:sz w:val="20"/>
        </w:rPr>
        <w:t>;</w:t>
      </w:r>
    </w:p>
    <w:p w:rsidR="00C64CC7" w:rsidRPr="00556F8B" w:rsidRDefault="00C64CC7" w:rsidP="00B95861">
      <w:pPr>
        <w:spacing w:before="120"/>
        <w:rPr>
          <w:rFonts w:ascii="Arial" w:hAnsi="Arial" w:cs="Arial"/>
          <w:sz w:val="20"/>
        </w:rPr>
      </w:pPr>
      <w:r w:rsidRPr="00556F8B">
        <w:rPr>
          <w:rFonts w:ascii="Arial" w:hAnsi="Arial" w:cs="Arial"/>
          <w:sz w:val="20"/>
        </w:rPr>
        <w:t xml:space="preserve">+ Khu vực rừng có di tích </w:t>
      </w:r>
      <w:r w:rsidR="00764F56" w:rsidRPr="00556F8B">
        <w:rPr>
          <w:rFonts w:ascii="Arial" w:hAnsi="Arial" w:cs="Arial"/>
          <w:sz w:val="20"/>
        </w:rPr>
        <w:t>lịch</w:t>
      </w:r>
      <w:r w:rsidRPr="00556F8B">
        <w:rPr>
          <w:rFonts w:ascii="Arial" w:hAnsi="Arial" w:cs="Arial"/>
          <w:sz w:val="20"/>
        </w:rPr>
        <w:t xml:space="preserve"> sử - văn hóa đã được xếp hạng.</w:t>
      </w:r>
    </w:p>
    <w:p w:rsidR="00C64CC7" w:rsidRPr="00556F8B" w:rsidRDefault="00E142F6"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5E45C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Loại rừng (</w:t>
      </w:r>
      <w:r w:rsidR="00764F56" w:rsidRPr="00556F8B">
        <w:rPr>
          <w:rFonts w:ascii="Arial" w:hAnsi="Arial" w:cs="Arial"/>
          <w:sz w:val="20"/>
        </w:rPr>
        <w:t>phân</w:t>
      </w:r>
      <w:r w:rsidR="00C64CC7" w:rsidRPr="00556F8B">
        <w:rPr>
          <w:rFonts w:ascii="Arial" w:hAnsi="Arial" w:cs="Arial"/>
          <w:sz w:val="20"/>
        </w:rPr>
        <w:t xml:space="preserve"> theo </w:t>
      </w:r>
      <w:r w:rsidR="000F393B" w:rsidRPr="00556F8B">
        <w:rPr>
          <w:rFonts w:ascii="Arial" w:hAnsi="Arial" w:cs="Arial"/>
          <w:sz w:val="20"/>
        </w:rPr>
        <w:t>Mục</w:t>
      </w:r>
      <w:r w:rsidR="00C64CC7" w:rsidRPr="00556F8B">
        <w:rPr>
          <w:rFonts w:ascii="Arial" w:hAnsi="Arial" w:cs="Arial"/>
          <w:sz w:val="20"/>
        </w:rPr>
        <w:t xml:space="preserve"> đích sử dụng);</w:t>
      </w:r>
    </w:p>
    <w:p w:rsidR="00C64CC7" w:rsidRPr="00556F8B" w:rsidRDefault="005E45C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Tỉnh/thành phố trực thuộc trung ương.</w:t>
      </w:r>
    </w:p>
    <w:p w:rsidR="00C64CC7" w:rsidRPr="00556F8B" w:rsidRDefault="005E45C1"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Năm.</w:t>
      </w:r>
    </w:p>
    <w:p w:rsidR="00C64CC7" w:rsidRPr="00556F8B" w:rsidRDefault="005E45C1"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w:t>
      </w:r>
      <w:r w:rsidRPr="00556F8B">
        <w:rPr>
          <w:rFonts w:ascii="Arial" w:hAnsi="Arial" w:cs="Arial"/>
          <w:b/>
          <w:sz w:val="20"/>
        </w:rPr>
        <w:t>ố</w:t>
      </w:r>
      <w:r w:rsidR="00C64CC7" w:rsidRPr="00556F8B">
        <w:rPr>
          <w:rFonts w:ascii="Arial" w:hAnsi="Arial" w:cs="Arial"/>
          <w:b/>
          <w:sz w:val="20"/>
        </w:rPr>
        <w:t xml:space="preserve"> liệu</w:t>
      </w:r>
    </w:p>
    <w:p w:rsidR="00C64CC7" w:rsidRPr="00556F8B" w:rsidRDefault="005E45C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C64CC7" w:rsidRPr="00556F8B">
        <w:rPr>
          <w:rFonts w:ascii="Arial" w:hAnsi="Arial" w:cs="Arial"/>
          <w:sz w:val="20"/>
        </w:rPr>
        <w:t xml:space="preserve"> tra kiểm kê rừng;</w:t>
      </w:r>
    </w:p>
    <w:p w:rsidR="00C64CC7" w:rsidRPr="00556F8B" w:rsidRDefault="005E45C1"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Chế độ báo cáo thống kê cấp quốc gia.</w:t>
      </w:r>
    </w:p>
    <w:p w:rsidR="00C64CC7" w:rsidRPr="00556F8B" w:rsidRDefault="005E45C1" w:rsidP="00B95861">
      <w:pPr>
        <w:tabs>
          <w:tab w:val="left" w:pos="2640"/>
        </w:tabs>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r w:rsidR="00C64CC7" w:rsidRPr="00556F8B">
        <w:rPr>
          <w:rFonts w:ascii="Arial" w:hAnsi="Arial" w:cs="Arial"/>
          <w:sz w:val="20"/>
        </w:rPr>
        <w:t xml:space="preserve"> Bộ Nông </w:t>
      </w:r>
      <w:r w:rsidR="00764F56" w:rsidRPr="00556F8B">
        <w:rPr>
          <w:rFonts w:ascii="Arial" w:hAnsi="Arial" w:cs="Arial"/>
          <w:sz w:val="20"/>
        </w:rPr>
        <w:t>nghi</w:t>
      </w:r>
      <w:r w:rsidR="00C64CC7" w:rsidRPr="00556F8B">
        <w:rPr>
          <w:rFonts w:ascii="Arial" w:hAnsi="Arial" w:cs="Arial"/>
          <w:sz w:val="20"/>
        </w:rPr>
        <w:t>ệp và Phát triển nông thôn.</w:t>
      </w:r>
    </w:p>
    <w:p w:rsidR="005E45C1" w:rsidRPr="00556F8B" w:rsidRDefault="005E45C1" w:rsidP="00B95861">
      <w:pPr>
        <w:spacing w:before="120"/>
        <w:rPr>
          <w:rFonts w:ascii="Arial" w:hAnsi="Arial" w:cs="Arial"/>
          <w:sz w:val="20"/>
        </w:rPr>
      </w:pPr>
    </w:p>
    <w:p w:rsidR="00C64CC7" w:rsidRPr="00556F8B" w:rsidRDefault="005E45C1" w:rsidP="00B95861">
      <w:pPr>
        <w:spacing w:before="120"/>
        <w:rPr>
          <w:rFonts w:ascii="Arial" w:hAnsi="Arial" w:cs="Arial"/>
          <w:b/>
          <w:sz w:val="20"/>
        </w:rPr>
      </w:pPr>
      <w:r w:rsidRPr="00556F8B">
        <w:rPr>
          <w:rFonts w:ascii="Arial" w:hAnsi="Arial" w:cs="Arial"/>
          <w:b/>
          <w:sz w:val="20"/>
        </w:rPr>
        <w:t>2002.</w:t>
      </w:r>
      <w:r w:rsidR="00C317DB" w:rsidRPr="00556F8B">
        <w:rPr>
          <w:rFonts w:ascii="Arial" w:hAnsi="Arial" w:cs="Arial"/>
          <w:b/>
          <w:sz w:val="20"/>
        </w:rPr>
        <w:t xml:space="preserve"> </w:t>
      </w:r>
      <w:r w:rsidR="00C64CC7" w:rsidRPr="00556F8B">
        <w:rPr>
          <w:rFonts w:ascii="Arial" w:hAnsi="Arial" w:cs="Arial"/>
          <w:b/>
          <w:sz w:val="20"/>
        </w:rPr>
        <w:t>Diện tích rừng được bảo vệ</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 xml:space="preserve">Diện tích rừng được bảo vệ </w:t>
      </w:r>
      <w:r w:rsidR="00C317DB" w:rsidRPr="00556F8B">
        <w:rPr>
          <w:rFonts w:ascii="Arial" w:hAnsi="Arial" w:cs="Arial"/>
          <w:sz w:val="20"/>
        </w:rPr>
        <w:t xml:space="preserve">là </w:t>
      </w:r>
      <w:r w:rsidRPr="00556F8B">
        <w:rPr>
          <w:rFonts w:ascii="Arial" w:hAnsi="Arial" w:cs="Arial"/>
          <w:sz w:val="20"/>
        </w:rPr>
        <w:t xml:space="preserve">diện tích rừng giao cho các tổ chức, cá nhân, </w:t>
      </w:r>
      <w:r w:rsidR="00764F56" w:rsidRPr="00556F8B">
        <w:rPr>
          <w:rFonts w:ascii="Arial" w:hAnsi="Arial" w:cs="Arial"/>
          <w:sz w:val="20"/>
        </w:rPr>
        <w:t>hộ</w:t>
      </w:r>
      <w:r w:rsidRPr="00556F8B">
        <w:rPr>
          <w:rFonts w:ascii="Arial" w:hAnsi="Arial" w:cs="Arial"/>
          <w:sz w:val="20"/>
        </w:rPr>
        <w:t xml:space="preserve"> gia đình quản lý bảo vệ kết hợp với khai thác hợp lý nhằm ngăn chặn những tác nhân xâm hại đến rừng như chặt phá rừng làm nương rẫy, khai thác lâm sản và săn bắt động vật rừng trái phép.</w:t>
      </w:r>
    </w:p>
    <w:p w:rsidR="00C64CC7" w:rsidRPr="00556F8B" w:rsidRDefault="00C64CC7" w:rsidP="00B95861">
      <w:pPr>
        <w:spacing w:before="120"/>
        <w:rPr>
          <w:rFonts w:ascii="Arial" w:hAnsi="Arial" w:cs="Arial"/>
          <w:sz w:val="20"/>
        </w:rPr>
      </w:pPr>
      <w:r w:rsidRPr="00556F8B">
        <w:rPr>
          <w:rFonts w:ascii="Arial" w:hAnsi="Arial" w:cs="Arial"/>
          <w:sz w:val="20"/>
        </w:rPr>
        <w:t xml:space="preserve">Diện tích rừng được bảo vệ gồm diện tích rừng sản xuất, rừng phòng </w:t>
      </w:r>
      <w:r w:rsidR="00764F56" w:rsidRPr="00556F8B">
        <w:rPr>
          <w:rFonts w:ascii="Arial" w:hAnsi="Arial" w:cs="Arial"/>
          <w:sz w:val="20"/>
        </w:rPr>
        <w:t>hộ</w:t>
      </w:r>
      <w:r w:rsidRPr="00556F8B">
        <w:rPr>
          <w:rFonts w:ascii="Arial" w:hAnsi="Arial" w:cs="Arial"/>
          <w:sz w:val="20"/>
        </w:rPr>
        <w:t xml:space="preserve">, rừng đặc dụng đã được giao cho các chủ rừng quản lý bảo vệ tính đến thời </w:t>
      </w:r>
      <w:r w:rsidR="000F393B" w:rsidRPr="00556F8B">
        <w:rPr>
          <w:rFonts w:ascii="Arial" w:hAnsi="Arial" w:cs="Arial"/>
          <w:sz w:val="20"/>
        </w:rPr>
        <w:t>Điểm</w:t>
      </w:r>
      <w:r w:rsidRPr="00556F8B">
        <w:rPr>
          <w:rFonts w:ascii="Arial" w:hAnsi="Arial" w:cs="Arial"/>
          <w:sz w:val="20"/>
        </w:rPr>
        <w:t xml:space="preserve"> nhất định.</w:t>
      </w:r>
    </w:p>
    <w:p w:rsidR="00C64CC7" w:rsidRPr="00556F8B" w:rsidRDefault="002A49E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2A49EB" w:rsidP="00B95861">
      <w:pPr>
        <w:spacing w:before="120"/>
        <w:rPr>
          <w:rFonts w:ascii="Arial" w:hAnsi="Arial" w:cs="Arial"/>
          <w:sz w:val="20"/>
        </w:rPr>
      </w:pPr>
      <w:r w:rsidRPr="00556F8B">
        <w:rPr>
          <w:rFonts w:ascii="Arial" w:hAnsi="Arial" w:cs="Arial"/>
          <w:sz w:val="20"/>
        </w:rPr>
        <w:t>a)</w:t>
      </w:r>
      <w:r w:rsidR="00C317DB" w:rsidRPr="00556F8B">
        <w:rPr>
          <w:rFonts w:ascii="Arial" w:hAnsi="Arial" w:cs="Arial"/>
          <w:sz w:val="20"/>
        </w:rPr>
        <w:t xml:space="preserve"> </w:t>
      </w:r>
      <w:r w:rsidR="00C64CC7" w:rsidRPr="00556F8B">
        <w:rPr>
          <w:rFonts w:ascii="Arial" w:hAnsi="Arial" w:cs="Arial"/>
          <w:sz w:val="20"/>
        </w:rPr>
        <w:t xml:space="preserve">Kỳ 6 tháng </w:t>
      </w:r>
      <w:r w:rsidR="00764F56" w:rsidRPr="00556F8B">
        <w:rPr>
          <w:rFonts w:ascii="Arial" w:hAnsi="Arial" w:cs="Arial"/>
          <w:sz w:val="20"/>
        </w:rPr>
        <w:t>phân</w:t>
      </w:r>
      <w:r w:rsidR="00C64CC7" w:rsidRPr="00556F8B">
        <w:rPr>
          <w:rFonts w:ascii="Arial" w:hAnsi="Arial" w:cs="Arial"/>
          <w:sz w:val="20"/>
        </w:rPr>
        <w:t xml:space="preserve"> tổ theo loại rừng.</w:t>
      </w:r>
    </w:p>
    <w:p w:rsidR="00C64CC7" w:rsidRPr="00556F8B" w:rsidRDefault="002A49EB" w:rsidP="00B95861">
      <w:pPr>
        <w:spacing w:before="120"/>
        <w:rPr>
          <w:rFonts w:ascii="Arial" w:hAnsi="Arial" w:cs="Arial"/>
          <w:sz w:val="20"/>
        </w:rPr>
      </w:pPr>
      <w:r w:rsidRPr="00556F8B">
        <w:rPr>
          <w:rFonts w:ascii="Arial" w:hAnsi="Arial" w:cs="Arial"/>
          <w:sz w:val="20"/>
        </w:rPr>
        <w:t>b)</w:t>
      </w:r>
      <w:r w:rsidR="00C317DB" w:rsidRPr="00556F8B">
        <w:rPr>
          <w:rFonts w:ascii="Arial" w:hAnsi="Arial" w:cs="Arial"/>
          <w:sz w:val="20"/>
        </w:rPr>
        <w:t xml:space="preserve"> </w:t>
      </w:r>
      <w:r w:rsidR="00C64CC7" w:rsidRPr="00556F8B">
        <w:rPr>
          <w:rFonts w:ascii="Arial" w:hAnsi="Arial" w:cs="Arial"/>
          <w:sz w:val="20"/>
        </w:rPr>
        <w:t xml:space="preserve">Kỳ năm </w:t>
      </w:r>
      <w:r w:rsidR="00764F56" w:rsidRPr="00556F8B">
        <w:rPr>
          <w:rFonts w:ascii="Arial" w:hAnsi="Arial" w:cs="Arial"/>
          <w:sz w:val="20"/>
        </w:rPr>
        <w:t>phân</w:t>
      </w:r>
      <w:r w:rsidR="00C64CC7" w:rsidRPr="00556F8B">
        <w:rPr>
          <w:rFonts w:ascii="Arial" w:hAnsi="Arial" w:cs="Arial"/>
          <w:sz w:val="20"/>
        </w:rPr>
        <w:t xml:space="preserve"> t</w:t>
      </w:r>
      <w:r w:rsidRPr="00556F8B">
        <w:rPr>
          <w:rFonts w:ascii="Arial" w:hAnsi="Arial" w:cs="Arial"/>
          <w:sz w:val="20"/>
        </w:rPr>
        <w:t>ổ</w:t>
      </w:r>
      <w:r w:rsidR="00C64CC7" w:rsidRPr="00556F8B">
        <w:rPr>
          <w:rFonts w:ascii="Arial" w:hAnsi="Arial" w:cs="Arial"/>
          <w:sz w:val="20"/>
        </w:rPr>
        <w:t xml:space="preserve"> theo:</w:t>
      </w:r>
    </w:p>
    <w:p w:rsidR="00C64CC7" w:rsidRPr="00556F8B" w:rsidRDefault="002A49E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Loại rừng;</w:t>
      </w:r>
    </w:p>
    <w:p w:rsidR="00C64CC7" w:rsidRPr="00556F8B" w:rsidRDefault="002A49E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Loại hình kinh tế;</w:t>
      </w:r>
    </w:p>
    <w:p w:rsidR="00C64CC7" w:rsidRPr="00556F8B" w:rsidRDefault="002A49E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Tỉnh/thành phố trực thuộc </w:t>
      </w:r>
      <w:r w:rsidRPr="00556F8B">
        <w:rPr>
          <w:rFonts w:ascii="Arial" w:hAnsi="Arial" w:cs="Arial"/>
          <w:sz w:val="20"/>
        </w:rPr>
        <w:t>tr</w:t>
      </w:r>
      <w:r w:rsidR="00C64CC7" w:rsidRPr="00556F8B">
        <w:rPr>
          <w:rFonts w:ascii="Arial" w:hAnsi="Arial" w:cs="Arial"/>
          <w:sz w:val="20"/>
        </w:rPr>
        <w:t>ung ương.</w:t>
      </w:r>
    </w:p>
    <w:p w:rsidR="00C64CC7" w:rsidRPr="00556F8B" w:rsidRDefault="002A49E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6 tháng, năm.</w:t>
      </w:r>
    </w:p>
    <w:p w:rsidR="00C64CC7" w:rsidRPr="00556F8B" w:rsidRDefault="002A49EB" w:rsidP="00B95861">
      <w:pPr>
        <w:spacing w:before="120"/>
        <w:rPr>
          <w:rFonts w:ascii="Arial" w:hAnsi="Arial" w:cs="Arial"/>
          <w:b/>
          <w:sz w:val="20"/>
        </w:rPr>
      </w:pPr>
      <w:r w:rsidRPr="00556F8B">
        <w:rPr>
          <w:rFonts w:ascii="Arial" w:hAnsi="Arial" w:cs="Arial"/>
          <w:b/>
          <w:sz w:val="20"/>
        </w:rPr>
        <w:t xml:space="preserve">4. </w:t>
      </w:r>
      <w:r w:rsidR="00C64CC7" w:rsidRPr="00556F8B">
        <w:rPr>
          <w:rFonts w:ascii="Arial" w:hAnsi="Arial" w:cs="Arial"/>
          <w:b/>
          <w:sz w:val="20"/>
        </w:rPr>
        <w:t>Nguồn số liệu</w:t>
      </w:r>
    </w:p>
    <w:p w:rsidR="00C64CC7" w:rsidRPr="00556F8B" w:rsidRDefault="002A49E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C64CC7" w:rsidRPr="00556F8B">
        <w:rPr>
          <w:rFonts w:ascii="Arial" w:hAnsi="Arial" w:cs="Arial"/>
          <w:sz w:val="20"/>
        </w:rPr>
        <w:t xml:space="preserve"> tra kiểm kê rừng;</w:t>
      </w:r>
    </w:p>
    <w:p w:rsidR="00C64CC7" w:rsidRPr="00556F8B" w:rsidRDefault="002A49E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Chế độ báo cáo thống kê cấp quốc gia.</w:t>
      </w:r>
    </w:p>
    <w:p w:rsidR="00C64CC7" w:rsidRPr="00556F8B" w:rsidRDefault="002A49E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r w:rsidR="00C64CC7" w:rsidRPr="00556F8B">
        <w:rPr>
          <w:rFonts w:ascii="Arial" w:hAnsi="Arial" w:cs="Arial"/>
          <w:sz w:val="20"/>
        </w:rPr>
        <w:t xml:space="preserve"> Bộ Nông </w:t>
      </w:r>
      <w:r w:rsidR="00764F56" w:rsidRPr="00556F8B">
        <w:rPr>
          <w:rFonts w:ascii="Arial" w:hAnsi="Arial" w:cs="Arial"/>
          <w:sz w:val="20"/>
        </w:rPr>
        <w:t>nghi</w:t>
      </w:r>
      <w:r w:rsidR="00C64CC7" w:rsidRPr="00556F8B">
        <w:rPr>
          <w:rFonts w:ascii="Arial" w:hAnsi="Arial" w:cs="Arial"/>
          <w:sz w:val="20"/>
        </w:rPr>
        <w:t>ệp và Phát triển nông thôn.</w:t>
      </w:r>
    </w:p>
    <w:p w:rsidR="002A49EB" w:rsidRPr="00556F8B" w:rsidRDefault="002A49EB" w:rsidP="00B95861">
      <w:pPr>
        <w:spacing w:before="120"/>
        <w:rPr>
          <w:rFonts w:ascii="Arial" w:hAnsi="Arial" w:cs="Arial"/>
          <w:sz w:val="20"/>
        </w:rPr>
      </w:pPr>
    </w:p>
    <w:p w:rsidR="00C64CC7" w:rsidRPr="00556F8B" w:rsidRDefault="002A49EB" w:rsidP="00B95861">
      <w:pPr>
        <w:spacing w:before="120"/>
        <w:rPr>
          <w:rFonts w:ascii="Arial" w:hAnsi="Arial" w:cs="Arial"/>
          <w:b/>
          <w:sz w:val="20"/>
        </w:rPr>
      </w:pPr>
      <w:r w:rsidRPr="00556F8B">
        <w:rPr>
          <w:rFonts w:ascii="Arial" w:hAnsi="Arial" w:cs="Arial"/>
          <w:b/>
          <w:sz w:val="20"/>
        </w:rPr>
        <w:t>2003.</w:t>
      </w:r>
      <w:r w:rsidR="00C317DB" w:rsidRPr="00556F8B">
        <w:rPr>
          <w:rFonts w:ascii="Arial" w:hAnsi="Arial" w:cs="Arial"/>
          <w:b/>
          <w:sz w:val="20"/>
        </w:rPr>
        <w:t xml:space="preserve"> </w:t>
      </w:r>
      <w:r w:rsidR="00C64CC7" w:rsidRPr="00556F8B">
        <w:rPr>
          <w:rFonts w:ascii="Arial" w:hAnsi="Arial" w:cs="Arial"/>
          <w:b/>
          <w:sz w:val="20"/>
        </w:rPr>
        <w:t>Tỷ lệ che phủ rừng</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Tỷ lệ che phủ rừng là tỷ lệ phần trăm diện tích rừng hiện có so với diện tích đất tự nh</w:t>
      </w:r>
      <w:r w:rsidR="00C317DB" w:rsidRPr="00556F8B">
        <w:rPr>
          <w:rFonts w:ascii="Arial" w:hAnsi="Arial" w:cs="Arial"/>
          <w:sz w:val="20"/>
        </w:rPr>
        <w:t xml:space="preserve">iên </w:t>
      </w:r>
      <w:r w:rsidRPr="00556F8B">
        <w:rPr>
          <w:rFonts w:ascii="Arial" w:hAnsi="Arial" w:cs="Arial"/>
          <w:sz w:val="20"/>
        </w:rPr>
        <w:t xml:space="preserve">của cả nước, một vùng lãnh thổ hay một địa phương tại một thời </w:t>
      </w:r>
      <w:r w:rsidR="000F393B" w:rsidRPr="00556F8B">
        <w:rPr>
          <w:rFonts w:ascii="Arial" w:hAnsi="Arial" w:cs="Arial"/>
          <w:sz w:val="20"/>
        </w:rPr>
        <w:t>Điểm</w:t>
      </w:r>
      <w:r w:rsidRPr="00556F8B">
        <w:rPr>
          <w:rFonts w:ascii="Arial" w:hAnsi="Arial" w:cs="Arial"/>
          <w:sz w:val="20"/>
        </w:rPr>
        <w:t xml:space="preserve"> nhất định.</w:t>
      </w:r>
    </w:p>
    <w:p w:rsidR="00C64CC7" w:rsidRPr="00556F8B" w:rsidRDefault="00C64CC7" w:rsidP="00B95861">
      <w:pPr>
        <w:spacing w:before="120"/>
        <w:rPr>
          <w:rFonts w:ascii="Arial" w:hAnsi="Arial" w:cs="Arial"/>
          <w:sz w:val="20"/>
        </w:rPr>
      </w:pPr>
      <w:r w:rsidRPr="00556F8B">
        <w:rPr>
          <w:rFonts w:ascii="Arial" w:hAnsi="Arial" w:cs="Arial"/>
          <w:sz w:val="20"/>
        </w:rPr>
        <w:t>Công thức tính:</w:t>
      </w:r>
    </w:p>
    <w:p w:rsidR="00C64CC7" w:rsidRPr="00556F8B" w:rsidRDefault="00C64CC7" w:rsidP="00B95861">
      <w:pPr>
        <w:widowControl/>
        <w:spacing w:before="120"/>
        <w:ind w:right="43"/>
        <w:jc w:val="center"/>
        <w:rPr>
          <w:rFonts w:ascii="Arial" w:hAnsi="Arial" w:cs="Arial"/>
          <w:sz w:val="20"/>
          <w:lang w:val="en-US"/>
        </w:rPr>
      </w:pPr>
      <w:r w:rsidRPr="00556F8B">
        <w:rPr>
          <w:rFonts w:ascii="Arial" w:hAnsi="Arial" w:cs="Arial"/>
          <w:sz w:val="20"/>
        </w:rPr>
        <w:t>Tỷ lệ che phủ rừng (%)</w:t>
      </w:r>
      <w:r w:rsidR="00646225" w:rsidRPr="00556F8B">
        <w:rPr>
          <w:rFonts w:ascii="Arial" w:hAnsi="Arial" w:cs="Arial"/>
          <w:sz w:val="20"/>
        </w:rPr>
        <w:t xml:space="preserve"> </w:t>
      </w:r>
      <w:r w:rsidR="00C317DB" w:rsidRPr="00556F8B">
        <w:rPr>
          <w:rFonts w:ascii="Arial" w:hAnsi="Arial" w:cs="Arial"/>
          <w:sz w:val="20"/>
        </w:rPr>
        <w:t xml:space="preserve">= </w:t>
      </w:r>
      <w:r w:rsidR="006266F6" w:rsidRPr="00556F8B">
        <w:rPr>
          <w:rFonts w:ascii="Arial" w:hAnsi="Arial" w:cs="Arial"/>
          <w:position w:val="-24"/>
          <w:sz w:val="20"/>
        </w:rPr>
        <w:object w:dxaOrig="1100" w:dyaOrig="620">
          <v:shape id="_x0000_i1125" type="#_x0000_t75" style="width:55.2pt;height:31.2pt" o:ole="">
            <v:imagedata r:id="rId184" o:title=""/>
          </v:shape>
          <o:OLEObject Type="Embed" ProgID="Equation.3" ShapeID="_x0000_i1125" DrawAspect="Content" ObjectID="_1720855713" r:id="rId185"/>
        </w:object>
      </w:r>
    </w:p>
    <w:p w:rsidR="004A065D" w:rsidRPr="00556F8B" w:rsidRDefault="00C64CC7" w:rsidP="00B95861">
      <w:pPr>
        <w:spacing w:before="120"/>
        <w:rPr>
          <w:rFonts w:ascii="Arial" w:hAnsi="Arial" w:cs="Arial"/>
          <w:sz w:val="20"/>
          <w:lang w:val="en-US"/>
        </w:rPr>
      </w:pPr>
      <w:r w:rsidRPr="00556F8B">
        <w:rPr>
          <w:rFonts w:ascii="Arial" w:hAnsi="Arial" w:cs="Arial"/>
          <w:sz w:val="20"/>
        </w:rPr>
        <w:t xml:space="preserve">Trong đó: </w:t>
      </w:r>
    </w:p>
    <w:p w:rsidR="00C64CC7" w:rsidRPr="00556F8B" w:rsidRDefault="00C64CC7" w:rsidP="00B95861">
      <w:pPr>
        <w:spacing w:before="120"/>
        <w:rPr>
          <w:rFonts w:ascii="Arial" w:hAnsi="Arial" w:cs="Arial"/>
          <w:sz w:val="20"/>
        </w:rPr>
      </w:pPr>
      <w:r w:rsidRPr="00556F8B">
        <w:rPr>
          <w:rFonts w:ascii="Arial" w:hAnsi="Arial" w:cs="Arial"/>
          <w:sz w:val="20"/>
        </w:rPr>
        <w:t>- Shcr là diện tích rừng hiện có;</w:t>
      </w:r>
    </w:p>
    <w:p w:rsidR="00C64CC7" w:rsidRPr="00556F8B" w:rsidRDefault="0064622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Stn là tổng </w:t>
      </w:r>
      <w:r w:rsidRPr="00556F8B">
        <w:rPr>
          <w:rFonts w:ascii="Arial" w:hAnsi="Arial" w:cs="Arial"/>
          <w:sz w:val="20"/>
        </w:rPr>
        <w:t>d</w:t>
      </w:r>
      <w:r w:rsidR="00C64CC7" w:rsidRPr="00556F8B">
        <w:rPr>
          <w:rFonts w:ascii="Arial" w:hAnsi="Arial" w:cs="Arial"/>
          <w:sz w:val="20"/>
        </w:rPr>
        <w:t>iện tích đất tự nhiên.</w:t>
      </w:r>
    </w:p>
    <w:p w:rsidR="00C64CC7" w:rsidRPr="00556F8B" w:rsidRDefault="00646225"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64622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Loại rừng (</w:t>
      </w:r>
      <w:r w:rsidR="00764F56" w:rsidRPr="00556F8B">
        <w:rPr>
          <w:rFonts w:ascii="Arial" w:hAnsi="Arial" w:cs="Arial"/>
          <w:sz w:val="20"/>
        </w:rPr>
        <w:t>phân</w:t>
      </w:r>
      <w:r w:rsidR="00C64CC7" w:rsidRPr="00556F8B">
        <w:rPr>
          <w:rFonts w:ascii="Arial" w:hAnsi="Arial" w:cs="Arial"/>
          <w:sz w:val="20"/>
        </w:rPr>
        <w:t xml:space="preserve"> theo </w:t>
      </w:r>
      <w:r w:rsidR="000F393B" w:rsidRPr="00556F8B">
        <w:rPr>
          <w:rFonts w:ascii="Arial" w:hAnsi="Arial" w:cs="Arial"/>
          <w:sz w:val="20"/>
        </w:rPr>
        <w:t>Mục</w:t>
      </w:r>
      <w:r w:rsidR="00C64CC7" w:rsidRPr="00556F8B">
        <w:rPr>
          <w:rFonts w:ascii="Arial" w:hAnsi="Arial" w:cs="Arial"/>
          <w:sz w:val="20"/>
        </w:rPr>
        <w:t xml:space="preserve"> đích sử dụng);</w:t>
      </w:r>
    </w:p>
    <w:p w:rsidR="00C64CC7" w:rsidRPr="00556F8B" w:rsidRDefault="0064622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Tỉnh/thành phố trực thuộc trung ương.</w:t>
      </w:r>
    </w:p>
    <w:p w:rsidR="00C64CC7" w:rsidRPr="00556F8B" w:rsidRDefault="00DF0838"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Năm.</w:t>
      </w:r>
    </w:p>
    <w:p w:rsidR="00C64CC7" w:rsidRPr="00556F8B" w:rsidRDefault="00DF0838" w:rsidP="00B95861">
      <w:pPr>
        <w:spacing w:before="120"/>
        <w:rPr>
          <w:rFonts w:ascii="Arial" w:hAnsi="Arial" w:cs="Arial"/>
          <w:b/>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số liệu</w:t>
      </w:r>
    </w:p>
    <w:p w:rsidR="00C64CC7" w:rsidRPr="00556F8B" w:rsidRDefault="00DF08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0F393B" w:rsidRPr="00556F8B">
        <w:rPr>
          <w:rFonts w:ascii="Arial" w:hAnsi="Arial" w:cs="Arial"/>
          <w:sz w:val="20"/>
        </w:rPr>
        <w:t>Điều</w:t>
      </w:r>
      <w:r w:rsidR="00C64CC7" w:rsidRPr="00556F8B">
        <w:rPr>
          <w:rFonts w:ascii="Arial" w:hAnsi="Arial" w:cs="Arial"/>
          <w:sz w:val="20"/>
        </w:rPr>
        <w:t xml:space="preserve"> tra kiểm kê rừng;</w:t>
      </w:r>
    </w:p>
    <w:p w:rsidR="00C64CC7" w:rsidRPr="00556F8B" w:rsidRDefault="00DF0838"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Chế độ báo cáo thống kê cấp quốc gia.</w:t>
      </w:r>
    </w:p>
    <w:p w:rsidR="00C64CC7" w:rsidRPr="00556F8B" w:rsidRDefault="00DF0838"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r w:rsidR="00C64CC7" w:rsidRPr="00556F8B">
        <w:rPr>
          <w:rFonts w:ascii="Arial" w:hAnsi="Arial" w:cs="Arial"/>
          <w:sz w:val="20"/>
        </w:rPr>
        <w:t xml:space="preserve"> Bộ Nông </w:t>
      </w:r>
      <w:r w:rsidR="00764F56" w:rsidRPr="00556F8B">
        <w:rPr>
          <w:rFonts w:ascii="Arial" w:hAnsi="Arial" w:cs="Arial"/>
          <w:sz w:val="20"/>
        </w:rPr>
        <w:t>nghi</w:t>
      </w:r>
      <w:r w:rsidR="00C64CC7" w:rsidRPr="00556F8B">
        <w:rPr>
          <w:rFonts w:ascii="Arial" w:hAnsi="Arial" w:cs="Arial"/>
          <w:sz w:val="20"/>
        </w:rPr>
        <w:t>ệp và Phát triển nông thôn.</w:t>
      </w:r>
    </w:p>
    <w:p w:rsidR="006B7A79" w:rsidRPr="00556F8B" w:rsidRDefault="006B7A79" w:rsidP="00B95861">
      <w:pPr>
        <w:spacing w:before="120"/>
        <w:rPr>
          <w:rFonts w:ascii="Arial" w:hAnsi="Arial" w:cs="Arial"/>
          <w:sz w:val="20"/>
        </w:rPr>
      </w:pPr>
    </w:p>
    <w:p w:rsidR="00C64CC7" w:rsidRPr="00556F8B" w:rsidRDefault="006B7A79" w:rsidP="00B95861">
      <w:pPr>
        <w:spacing w:before="120"/>
        <w:rPr>
          <w:rFonts w:ascii="Arial" w:hAnsi="Arial" w:cs="Arial"/>
          <w:b/>
          <w:sz w:val="20"/>
        </w:rPr>
      </w:pPr>
      <w:r w:rsidRPr="00556F8B">
        <w:rPr>
          <w:rFonts w:ascii="Arial" w:hAnsi="Arial" w:cs="Arial"/>
          <w:b/>
          <w:sz w:val="20"/>
        </w:rPr>
        <w:t>2004.</w:t>
      </w:r>
      <w:r w:rsidR="00C317DB" w:rsidRPr="00556F8B">
        <w:rPr>
          <w:rFonts w:ascii="Arial" w:hAnsi="Arial" w:cs="Arial"/>
          <w:b/>
          <w:sz w:val="20"/>
        </w:rPr>
        <w:t xml:space="preserve"> </w:t>
      </w:r>
      <w:r w:rsidR="00C64CC7" w:rsidRPr="00556F8B">
        <w:rPr>
          <w:rFonts w:ascii="Arial" w:hAnsi="Arial" w:cs="Arial"/>
          <w:b/>
          <w:sz w:val="20"/>
        </w:rPr>
        <w:t xml:space="preserve">Số vụ </w:t>
      </w:r>
      <w:r w:rsidR="00764F56" w:rsidRPr="00556F8B">
        <w:rPr>
          <w:rFonts w:ascii="Arial" w:hAnsi="Arial" w:cs="Arial"/>
          <w:b/>
          <w:sz w:val="20"/>
        </w:rPr>
        <w:t>thi</w:t>
      </w:r>
      <w:r w:rsidR="00C317DB" w:rsidRPr="00556F8B">
        <w:rPr>
          <w:rFonts w:ascii="Arial" w:hAnsi="Arial" w:cs="Arial"/>
          <w:b/>
          <w:sz w:val="20"/>
        </w:rPr>
        <w:t xml:space="preserve">ên </w:t>
      </w:r>
      <w:r w:rsidR="00764F56" w:rsidRPr="00556F8B">
        <w:rPr>
          <w:rFonts w:ascii="Arial" w:hAnsi="Arial" w:cs="Arial"/>
          <w:b/>
          <w:sz w:val="20"/>
        </w:rPr>
        <w:t>tai</w:t>
      </w:r>
      <w:r w:rsidR="00C64CC7" w:rsidRPr="00556F8B">
        <w:rPr>
          <w:rFonts w:ascii="Arial" w:hAnsi="Arial" w:cs="Arial"/>
          <w:b/>
          <w:sz w:val="20"/>
        </w:rPr>
        <w:t xml:space="preserve"> và mức độ </w:t>
      </w:r>
      <w:r w:rsidR="00764F56" w:rsidRPr="00556F8B">
        <w:rPr>
          <w:rFonts w:ascii="Arial" w:hAnsi="Arial" w:cs="Arial"/>
          <w:b/>
          <w:sz w:val="20"/>
        </w:rPr>
        <w:t>thi</w:t>
      </w:r>
      <w:r w:rsidR="00C64CC7" w:rsidRPr="00556F8B">
        <w:rPr>
          <w:rFonts w:ascii="Arial" w:hAnsi="Arial" w:cs="Arial"/>
          <w:b/>
          <w:sz w:val="20"/>
        </w:rPr>
        <w:t>ệt hại</w:t>
      </w:r>
    </w:p>
    <w:p w:rsidR="00C64CC7" w:rsidRPr="00556F8B" w:rsidRDefault="006B7A79" w:rsidP="00B95861">
      <w:pPr>
        <w:spacing w:before="120"/>
        <w:rPr>
          <w:rFonts w:ascii="Arial" w:hAnsi="Arial" w:cs="Arial"/>
          <w:b/>
          <w:sz w:val="20"/>
        </w:rPr>
      </w:pPr>
      <w:r w:rsidRPr="00556F8B">
        <w:rPr>
          <w:rFonts w:ascii="Arial" w:hAnsi="Arial" w:cs="Arial"/>
          <w:b/>
          <w:sz w:val="20"/>
        </w:rPr>
        <w:t>1.</w:t>
      </w:r>
      <w:r w:rsidR="00C317DB" w:rsidRPr="00556F8B">
        <w:rPr>
          <w:rFonts w:ascii="Arial" w:hAnsi="Arial" w:cs="Arial"/>
          <w:b/>
          <w:sz w:val="20"/>
        </w:rPr>
        <w:t xml:space="preserve"> </w:t>
      </w:r>
      <w:r w:rsidR="00C64CC7" w:rsidRPr="00556F8B">
        <w:rPr>
          <w:rFonts w:ascii="Arial" w:hAnsi="Arial" w:cs="Arial"/>
          <w:b/>
          <w:sz w:val="20"/>
        </w:rPr>
        <w:t>Khái niệm, nội dung</w:t>
      </w:r>
    </w:p>
    <w:p w:rsidR="00C64CC7" w:rsidRPr="00556F8B" w:rsidRDefault="00C64CC7" w:rsidP="00B95861">
      <w:pPr>
        <w:spacing w:before="120"/>
        <w:rPr>
          <w:rFonts w:ascii="Arial" w:hAnsi="Arial" w:cs="Arial"/>
          <w:sz w:val="20"/>
        </w:rPr>
      </w:pPr>
      <w:r w:rsidRPr="00556F8B">
        <w:rPr>
          <w:rFonts w:ascii="Arial" w:hAnsi="Arial" w:cs="Arial"/>
          <w:sz w:val="20"/>
        </w:rPr>
        <w:t xml:space="preserve">Vụ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Pr="00556F8B">
        <w:rPr>
          <w:rFonts w:ascii="Arial" w:hAnsi="Arial" w:cs="Arial"/>
          <w:sz w:val="20"/>
        </w:rPr>
        <w:t xml:space="preserve"> là một thảm họa do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 xml:space="preserve">gây ra như bão, lụt, lũ, lốc, động đất, sạt lở đất, triều cường, xâm nhập mặn, sóng </w:t>
      </w:r>
      <w:r w:rsidR="00764F56" w:rsidRPr="00556F8B">
        <w:rPr>
          <w:rFonts w:ascii="Arial" w:hAnsi="Arial" w:cs="Arial"/>
          <w:sz w:val="20"/>
        </w:rPr>
        <w:t>thần</w:t>
      </w:r>
      <w:r w:rsidRPr="00556F8B">
        <w:rPr>
          <w:rFonts w:ascii="Arial" w:hAnsi="Arial" w:cs="Arial"/>
          <w:sz w:val="20"/>
        </w:rPr>
        <w:t xml:space="preserve">, núi lửa, sét đánh, </w:t>
      </w:r>
      <w:r w:rsidR="00764F56" w:rsidRPr="00556F8B">
        <w:rPr>
          <w:rFonts w:ascii="Arial" w:hAnsi="Arial" w:cs="Arial"/>
          <w:sz w:val="20"/>
        </w:rPr>
        <w:t>mưa</w:t>
      </w:r>
      <w:r w:rsidRPr="00556F8B">
        <w:rPr>
          <w:rFonts w:ascii="Arial" w:hAnsi="Arial" w:cs="Arial"/>
          <w:sz w:val="20"/>
        </w:rPr>
        <w:t xml:space="preserve"> đá, </w:t>
      </w:r>
      <w:r w:rsidR="00764F56" w:rsidRPr="00556F8B">
        <w:rPr>
          <w:rFonts w:ascii="Arial" w:hAnsi="Arial" w:cs="Arial"/>
          <w:sz w:val="20"/>
        </w:rPr>
        <w:t>băng</w:t>
      </w:r>
      <w:r w:rsidRPr="00556F8B">
        <w:rPr>
          <w:rFonts w:ascii="Arial" w:hAnsi="Arial" w:cs="Arial"/>
          <w:sz w:val="20"/>
        </w:rPr>
        <w:t xml:space="preserve"> giá, nóng, hạn hán,...</w:t>
      </w:r>
    </w:p>
    <w:p w:rsidR="00C64CC7" w:rsidRPr="00556F8B" w:rsidRDefault="00C64CC7" w:rsidP="00B95861">
      <w:pPr>
        <w:spacing w:before="120"/>
        <w:rPr>
          <w:rFonts w:ascii="Arial" w:hAnsi="Arial" w:cs="Arial"/>
          <w:sz w:val="20"/>
        </w:rPr>
      </w:pPr>
      <w:r w:rsidRPr="00556F8B">
        <w:rPr>
          <w:rFonts w:ascii="Arial" w:hAnsi="Arial" w:cs="Arial"/>
          <w:sz w:val="20"/>
        </w:rPr>
        <w:t xml:space="preserve">Số vụ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Pr="00556F8B">
        <w:rPr>
          <w:rFonts w:ascii="Arial" w:hAnsi="Arial" w:cs="Arial"/>
          <w:sz w:val="20"/>
        </w:rPr>
        <w:t xml:space="preserve"> là tổng số vụ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Pr="00556F8B">
        <w:rPr>
          <w:rFonts w:ascii="Arial" w:hAnsi="Arial" w:cs="Arial"/>
          <w:sz w:val="20"/>
        </w:rPr>
        <w:t xml:space="preserve"> xảy ra trong kỳ báo cáo có ảnh hưởng đến các khu vực địa lý khác nhau của đất nước.</w:t>
      </w:r>
    </w:p>
    <w:p w:rsidR="00C64CC7" w:rsidRPr="00556F8B" w:rsidRDefault="00C64CC7" w:rsidP="00B95861">
      <w:pPr>
        <w:spacing w:before="120"/>
        <w:rPr>
          <w:rFonts w:ascii="Arial" w:hAnsi="Arial" w:cs="Arial"/>
          <w:sz w:val="20"/>
        </w:rPr>
      </w:pPr>
      <w:r w:rsidRPr="00556F8B">
        <w:rPr>
          <w:rFonts w:ascii="Arial" w:hAnsi="Arial" w:cs="Arial"/>
          <w:sz w:val="20"/>
        </w:rPr>
        <w:t xml:space="preserve">Mức độ </w:t>
      </w:r>
      <w:r w:rsidR="00764F56" w:rsidRPr="00556F8B">
        <w:rPr>
          <w:rFonts w:ascii="Arial" w:hAnsi="Arial" w:cs="Arial"/>
          <w:sz w:val="20"/>
        </w:rPr>
        <w:t>thi</w:t>
      </w:r>
      <w:r w:rsidRPr="00556F8B">
        <w:rPr>
          <w:rFonts w:ascii="Arial" w:hAnsi="Arial" w:cs="Arial"/>
          <w:sz w:val="20"/>
        </w:rPr>
        <w:t xml:space="preserve">ệt hại gồm </w:t>
      </w:r>
      <w:r w:rsidR="00764F56" w:rsidRPr="00556F8B">
        <w:rPr>
          <w:rFonts w:ascii="Arial" w:hAnsi="Arial" w:cs="Arial"/>
          <w:sz w:val="20"/>
        </w:rPr>
        <w:t>thi</w:t>
      </w:r>
      <w:r w:rsidRPr="00556F8B">
        <w:rPr>
          <w:rFonts w:ascii="Arial" w:hAnsi="Arial" w:cs="Arial"/>
          <w:sz w:val="20"/>
        </w:rPr>
        <w:t xml:space="preserve">ệt hại về người và tài sản của các vụ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00C317DB" w:rsidRPr="00556F8B">
        <w:rPr>
          <w:rFonts w:ascii="Arial" w:hAnsi="Arial" w:cs="Arial"/>
          <w:sz w:val="20"/>
        </w:rPr>
        <w:t xml:space="preserve">. </w:t>
      </w:r>
      <w:r w:rsidR="002C684D" w:rsidRPr="00556F8B">
        <w:rPr>
          <w:rFonts w:ascii="Arial" w:hAnsi="Arial" w:cs="Arial"/>
          <w:sz w:val="20"/>
        </w:rPr>
        <w:t xml:space="preserve">Về </w:t>
      </w:r>
      <w:r w:rsidRPr="00556F8B">
        <w:rPr>
          <w:rFonts w:ascii="Arial" w:hAnsi="Arial" w:cs="Arial"/>
          <w:sz w:val="20"/>
        </w:rPr>
        <w:t>người gồm s</w:t>
      </w:r>
      <w:r w:rsidR="002C684D" w:rsidRPr="00556F8B">
        <w:rPr>
          <w:rFonts w:ascii="Arial" w:hAnsi="Arial" w:cs="Arial"/>
          <w:sz w:val="20"/>
        </w:rPr>
        <w:t>ố</w:t>
      </w:r>
      <w:r w:rsidRPr="00556F8B">
        <w:rPr>
          <w:rFonts w:ascii="Arial" w:hAnsi="Arial" w:cs="Arial"/>
          <w:sz w:val="20"/>
        </w:rPr>
        <w:t xml:space="preserve"> người chết, số người bị mất tích, số người bị thương; </w:t>
      </w:r>
      <w:r w:rsidR="00764F56" w:rsidRPr="00556F8B">
        <w:rPr>
          <w:rFonts w:ascii="Arial" w:hAnsi="Arial" w:cs="Arial"/>
          <w:sz w:val="20"/>
        </w:rPr>
        <w:t>thi</w:t>
      </w:r>
      <w:r w:rsidRPr="00556F8B">
        <w:rPr>
          <w:rFonts w:ascii="Arial" w:hAnsi="Arial" w:cs="Arial"/>
          <w:sz w:val="20"/>
        </w:rPr>
        <w:t xml:space="preserve">ệt hại về tài sản được ước tính toàn bộ giá trị </w:t>
      </w:r>
      <w:r w:rsidR="00764F56" w:rsidRPr="00556F8B">
        <w:rPr>
          <w:rFonts w:ascii="Arial" w:hAnsi="Arial" w:cs="Arial"/>
          <w:sz w:val="20"/>
        </w:rPr>
        <w:t>thi</w:t>
      </w:r>
      <w:r w:rsidRPr="00556F8B">
        <w:rPr>
          <w:rFonts w:ascii="Arial" w:hAnsi="Arial" w:cs="Arial"/>
          <w:sz w:val="20"/>
        </w:rPr>
        <w:t xml:space="preserve">ệt hại bằng tiền mặt do vụ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Pr="00556F8B">
        <w:rPr>
          <w:rFonts w:ascii="Arial" w:hAnsi="Arial" w:cs="Arial"/>
          <w:sz w:val="20"/>
        </w:rPr>
        <w:t xml:space="preserve"> gây ra.</w:t>
      </w:r>
    </w:p>
    <w:p w:rsidR="00C64CC7" w:rsidRPr="00556F8B" w:rsidRDefault="002C684D" w:rsidP="00B95861">
      <w:pPr>
        <w:spacing w:before="120"/>
        <w:rPr>
          <w:rFonts w:ascii="Arial" w:hAnsi="Arial" w:cs="Arial"/>
          <w:b/>
          <w:sz w:val="20"/>
        </w:rPr>
      </w:pPr>
      <w:r w:rsidRPr="00556F8B">
        <w:rPr>
          <w:rFonts w:ascii="Arial" w:hAnsi="Arial" w:cs="Arial"/>
          <w:b/>
          <w:sz w:val="20"/>
        </w:rPr>
        <w:t xml:space="preserve">2.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2C684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Loại </w:t>
      </w:r>
      <w:r w:rsidR="00764F56" w:rsidRPr="00556F8B">
        <w:rPr>
          <w:rFonts w:ascii="Arial" w:hAnsi="Arial" w:cs="Arial"/>
          <w:sz w:val="20"/>
        </w:rPr>
        <w:t>thi</w:t>
      </w:r>
      <w:r w:rsidR="00C317DB" w:rsidRPr="00556F8B">
        <w:rPr>
          <w:rFonts w:ascii="Arial" w:hAnsi="Arial" w:cs="Arial"/>
          <w:sz w:val="20"/>
        </w:rPr>
        <w:t xml:space="preserve">ên </w:t>
      </w:r>
      <w:r w:rsidR="00764F56" w:rsidRPr="00556F8B">
        <w:rPr>
          <w:rFonts w:ascii="Arial" w:hAnsi="Arial" w:cs="Arial"/>
          <w:sz w:val="20"/>
        </w:rPr>
        <w:t>tai</w:t>
      </w:r>
      <w:r w:rsidR="00C64CC7" w:rsidRPr="00556F8B">
        <w:rPr>
          <w:rFonts w:ascii="Arial" w:hAnsi="Arial" w:cs="Arial"/>
          <w:sz w:val="20"/>
        </w:rPr>
        <w:t>;</w:t>
      </w:r>
    </w:p>
    <w:p w:rsidR="00C64CC7" w:rsidRPr="00556F8B" w:rsidRDefault="002C684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Vùng;</w:t>
      </w:r>
    </w:p>
    <w:p w:rsidR="00C64CC7" w:rsidRPr="00556F8B" w:rsidRDefault="002C684D"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Tỉnh/thành phố trực thuộc trung ương.</w:t>
      </w:r>
    </w:p>
    <w:p w:rsidR="00C64CC7" w:rsidRPr="00556F8B" w:rsidRDefault="002C684D"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Tháng, năm.</w:t>
      </w:r>
    </w:p>
    <w:p w:rsidR="00C64CC7" w:rsidRPr="00556F8B" w:rsidRDefault="002C684D"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số liệu:</w:t>
      </w:r>
      <w:r w:rsidR="00C64CC7" w:rsidRPr="00556F8B">
        <w:rPr>
          <w:rFonts w:ascii="Arial" w:hAnsi="Arial" w:cs="Arial"/>
          <w:sz w:val="20"/>
        </w:rPr>
        <w:t xml:space="preserve"> Chế độ báo cáo thống kê cấp quốc gia.</w:t>
      </w:r>
    </w:p>
    <w:p w:rsidR="00C64CC7" w:rsidRPr="00556F8B" w:rsidRDefault="002C684D"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r w:rsidR="00C64CC7" w:rsidRPr="00556F8B">
        <w:rPr>
          <w:rFonts w:ascii="Arial" w:hAnsi="Arial" w:cs="Arial"/>
          <w:sz w:val="20"/>
        </w:rPr>
        <w:t xml:space="preserve"> Bộ Nông </w:t>
      </w:r>
      <w:r w:rsidR="00764F56" w:rsidRPr="00556F8B">
        <w:rPr>
          <w:rFonts w:ascii="Arial" w:hAnsi="Arial" w:cs="Arial"/>
          <w:sz w:val="20"/>
        </w:rPr>
        <w:t>nghi</w:t>
      </w:r>
      <w:r w:rsidR="00C64CC7" w:rsidRPr="00556F8B">
        <w:rPr>
          <w:rFonts w:ascii="Arial" w:hAnsi="Arial" w:cs="Arial"/>
          <w:sz w:val="20"/>
        </w:rPr>
        <w:t xml:space="preserve">ệp và Phát </w:t>
      </w:r>
      <w:r w:rsidR="00C317DB" w:rsidRPr="00556F8B">
        <w:rPr>
          <w:rFonts w:ascii="Arial" w:hAnsi="Arial" w:cs="Arial"/>
          <w:sz w:val="20"/>
        </w:rPr>
        <w:t xml:space="preserve">triển </w:t>
      </w:r>
      <w:r w:rsidR="00C64CC7" w:rsidRPr="00556F8B">
        <w:rPr>
          <w:rFonts w:ascii="Arial" w:hAnsi="Arial" w:cs="Arial"/>
          <w:sz w:val="20"/>
        </w:rPr>
        <w:t>nông thôn.</w:t>
      </w:r>
    </w:p>
    <w:p w:rsidR="00482E72" w:rsidRPr="00556F8B" w:rsidRDefault="00482E72" w:rsidP="00B95861">
      <w:pPr>
        <w:spacing w:before="120"/>
        <w:rPr>
          <w:rFonts w:ascii="Arial" w:hAnsi="Arial" w:cs="Arial"/>
          <w:sz w:val="20"/>
        </w:rPr>
      </w:pPr>
    </w:p>
    <w:p w:rsidR="00C64CC7" w:rsidRPr="00556F8B" w:rsidRDefault="00482E72" w:rsidP="00B95861">
      <w:pPr>
        <w:spacing w:before="120"/>
        <w:rPr>
          <w:rFonts w:ascii="Arial" w:hAnsi="Arial" w:cs="Arial"/>
          <w:b/>
          <w:sz w:val="20"/>
        </w:rPr>
      </w:pPr>
      <w:r w:rsidRPr="00556F8B">
        <w:rPr>
          <w:rFonts w:ascii="Arial" w:hAnsi="Arial" w:cs="Arial"/>
          <w:b/>
          <w:sz w:val="20"/>
        </w:rPr>
        <w:t>2005.</w:t>
      </w:r>
      <w:r w:rsidR="00C317DB" w:rsidRPr="00556F8B">
        <w:rPr>
          <w:rFonts w:ascii="Arial" w:hAnsi="Arial" w:cs="Arial"/>
          <w:b/>
          <w:sz w:val="20"/>
        </w:rPr>
        <w:t xml:space="preserve"> </w:t>
      </w:r>
      <w:r w:rsidR="00C64CC7" w:rsidRPr="00556F8B">
        <w:rPr>
          <w:rFonts w:ascii="Arial" w:hAnsi="Arial" w:cs="Arial"/>
          <w:b/>
          <w:sz w:val="20"/>
        </w:rPr>
        <w:t xml:space="preserve">Tỷ lệ diện tích các khu bảo tồn </w:t>
      </w:r>
      <w:r w:rsidR="00764F56" w:rsidRPr="00556F8B">
        <w:rPr>
          <w:rFonts w:ascii="Arial" w:hAnsi="Arial" w:cs="Arial"/>
          <w:b/>
          <w:sz w:val="20"/>
        </w:rPr>
        <w:t>thi</w:t>
      </w:r>
      <w:r w:rsidR="00C317DB" w:rsidRPr="00556F8B">
        <w:rPr>
          <w:rFonts w:ascii="Arial" w:hAnsi="Arial" w:cs="Arial"/>
          <w:b/>
          <w:sz w:val="20"/>
        </w:rPr>
        <w:t xml:space="preserve">ên </w:t>
      </w:r>
      <w:r w:rsidR="00C64CC7" w:rsidRPr="00556F8B">
        <w:rPr>
          <w:rFonts w:ascii="Arial" w:hAnsi="Arial" w:cs="Arial"/>
          <w:b/>
          <w:sz w:val="20"/>
        </w:rPr>
        <w:t>nhiên</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 xml:space="preserve">Diện tích các khu bảo tồn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trên </w:t>
      </w:r>
      <w:r w:rsidRPr="00556F8B">
        <w:rPr>
          <w:rFonts w:ascii="Arial" w:hAnsi="Arial" w:cs="Arial"/>
          <w:sz w:val="20"/>
        </w:rPr>
        <w:t xml:space="preserve">cạn (gồm vườn quốc gia, khu dự trữ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 xml:space="preserve">nhiên, khu bảo tồn loài - sinh cảnh, khu bảo vệ cảnh quan) được công nhận trên địa </w:t>
      </w:r>
      <w:r w:rsidR="00764F56" w:rsidRPr="00556F8B">
        <w:rPr>
          <w:rFonts w:ascii="Arial" w:hAnsi="Arial" w:cs="Arial"/>
          <w:sz w:val="20"/>
        </w:rPr>
        <w:t>bàn</w:t>
      </w:r>
      <w:r w:rsidRPr="00556F8B">
        <w:rPr>
          <w:rFonts w:ascii="Arial" w:hAnsi="Arial" w:cs="Arial"/>
          <w:sz w:val="20"/>
        </w:rPr>
        <w:t xml:space="preserve"> các tỉnh/thành phố trực thuộc trung ương.</w:t>
      </w:r>
    </w:p>
    <w:p w:rsidR="00C64CC7" w:rsidRPr="00556F8B" w:rsidRDefault="00C64CC7" w:rsidP="00B95861">
      <w:pPr>
        <w:spacing w:before="120"/>
        <w:rPr>
          <w:rFonts w:ascii="Arial" w:hAnsi="Arial" w:cs="Arial"/>
          <w:sz w:val="20"/>
        </w:rPr>
      </w:pPr>
      <w:r w:rsidRPr="00556F8B">
        <w:rPr>
          <w:rFonts w:ascii="Arial" w:hAnsi="Arial" w:cs="Arial"/>
          <w:sz w:val="20"/>
        </w:rPr>
        <w:t xml:space="preserve">Tỷ lệ diện tích các khu bảo tồn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 xml:space="preserve">là tỷ lệ phần trăm diện tích các khu bảo tồn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nh</w:t>
      </w:r>
      <w:r w:rsidR="00C317DB" w:rsidRPr="00556F8B">
        <w:rPr>
          <w:rFonts w:ascii="Arial" w:hAnsi="Arial" w:cs="Arial"/>
          <w:sz w:val="20"/>
        </w:rPr>
        <w:t xml:space="preserve">iên </w:t>
      </w:r>
      <w:r w:rsidRPr="00556F8B">
        <w:rPr>
          <w:rFonts w:ascii="Arial" w:hAnsi="Arial" w:cs="Arial"/>
          <w:sz w:val="20"/>
        </w:rPr>
        <w:t xml:space="preserve">trên cạn (gồm vườn quốc gia, khu dự trữ </w:t>
      </w:r>
      <w:r w:rsidR="00764F56" w:rsidRPr="00556F8B">
        <w:rPr>
          <w:rFonts w:ascii="Arial" w:hAnsi="Arial" w:cs="Arial"/>
          <w:sz w:val="20"/>
        </w:rPr>
        <w:t>thi</w:t>
      </w:r>
      <w:r w:rsidR="00C317DB" w:rsidRPr="00556F8B">
        <w:rPr>
          <w:rFonts w:ascii="Arial" w:hAnsi="Arial" w:cs="Arial"/>
          <w:sz w:val="20"/>
        </w:rPr>
        <w:t xml:space="preserve">ên </w:t>
      </w:r>
      <w:r w:rsidRPr="00556F8B">
        <w:rPr>
          <w:rFonts w:ascii="Arial" w:hAnsi="Arial" w:cs="Arial"/>
          <w:sz w:val="20"/>
        </w:rPr>
        <w:t xml:space="preserve">nhiên, khu bảo tồn loài - sinh cảnh, khu bảo vệ cảnh quan) được công nhận trên địa </w:t>
      </w:r>
      <w:r w:rsidR="00764F56" w:rsidRPr="00556F8B">
        <w:rPr>
          <w:rFonts w:ascii="Arial" w:hAnsi="Arial" w:cs="Arial"/>
          <w:sz w:val="20"/>
        </w:rPr>
        <w:t>bàn</w:t>
      </w:r>
      <w:r w:rsidRPr="00556F8B">
        <w:rPr>
          <w:rFonts w:ascii="Arial" w:hAnsi="Arial" w:cs="Arial"/>
          <w:sz w:val="20"/>
        </w:rPr>
        <w:t xml:space="preserve"> các tỉnh/thành phố trực thuộc trung ương trong tổng số diện tích tự nh</w:t>
      </w:r>
      <w:r w:rsidR="00C317DB" w:rsidRPr="00556F8B">
        <w:rPr>
          <w:rFonts w:ascii="Arial" w:hAnsi="Arial" w:cs="Arial"/>
          <w:sz w:val="20"/>
        </w:rPr>
        <w:t xml:space="preserve">iên </w:t>
      </w:r>
      <w:r w:rsidRPr="00556F8B">
        <w:rPr>
          <w:rFonts w:ascii="Arial" w:hAnsi="Arial" w:cs="Arial"/>
          <w:sz w:val="20"/>
        </w:rPr>
        <w:t>của tỉnh/thành phố trực thuộc trung ương.</w:t>
      </w:r>
    </w:p>
    <w:p w:rsidR="00C64CC7" w:rsidRPr="00556F8B" w:rsidRDefault="00C64CC7" w:rsidP="00B95861">
      <w:pPr>
        <w:spacing w:before="120"/>
        <w:rPr>
          <w:rFonts w:ascii="Arial" w:hAnsi="Arial" w:cs="Arial"/>
          <w:sz w:val="20"/>
        </w:rPr>
      </w:pPr>
      <w:r w:rsidRPr="00556F8B">
        <w:rPr>
          <w:rFonts w:ascii="Arial" w:hAnsi="Arial" w:cs="Arial"/>
          <w:sz w:val="20"/>
        </w:rPr>
        <w:t>Công thức tính:</w:t>
      </w:r>
    </w:p>
    <w:tbl>
      <w:tblPr>
        <w:tblW w:w="0" w:type="auto"/>
        <w:jc w:val="center"/>
        <w:tblBorders>
          <w:insideH w:val="single" w:sz="4" w:space="0" w:color="auto"/>
        </w:tblBorders>
        <w:tblLook w:val="01E0" w:firstRow="1" w:lastRow="1" w:firstColumn="1" w:lastColumn="1" w:noHBand="0" w:noVBand="0"/>
      </w:tblPr>
      <w:tblGrid>
        <w:gridCol w:w="2346"/>
        <w:gridCol w:w="377"/>
        <w:gridCol w:w="4485"/>
        <w:gridCol w:w="1200"/>
      </w:tblGrid>
      <w:tr w:rsidR="00EE0301" w:rsidRPr="00556F8B" w:rsidTr="00DA13C1">
        <w:trPr>
          <w:jc w:val="center"/>
        </w:trPr>
        <w:tc>
          <w:tcPr>
            <w:tcW w:w="2346" w:type="dxa"/>
            <w:vMerge w:val="restart"/>
            <w:vAlign w:val="center"/>
          </w:tcPr>
          <w:p w:rsidR="00EE0301" w:rsidRPr="00556F8B" w:rsidRDefault="00EE0301" w:rsidP="00DA13C1">
            <w:pPr>
              <w:spacing w:before="120"/>
              <w:jc w:val="center"/>
              <w:rPr>
                <w:rFonts w:ascii="Arial" w:eastAsia="Times New Roman" w:hAnsi="Arial" w:cs="Arial"/>
                <w:sz w:val="20"/>
              </w:rPr>
            </w:pPr>
            <w:r w:rsidRPr="00556F8B">
              <w:rPr>
                <w:rFonts w:ascii="Arial" w:eastAsia="Times New Roman" w:hAnsi="Arial" w:cs="Arial"/>
                <w:sz w:val="20"/>
              </w:rPr>
              <w:t xml:space="preserve">Tỷ lệ diện tích các khu bảo tồn </w:t>
            </w:r>
            <w:r w:rsidR="00764F56" w:rsidRPr="00556F8B">
              <w:rPr>
                <w:rFonts w:ascii="Arial" w:eastAsia="Times New Roman" w:hAnsi="Arial" w:cs="Arial"/>
                <w:sz w:val="20"/>
              </w:rPr>
              <w:t>thi</w:t>
            </w:r>
            <w:r w:rsidRPr="00556F8B">
              <w:rPr>
                <w:rFonts w:ascii="Arial" w:eastAsia="Times New Roman" w:hAnsi="Arial" w:cs="Arial"/>
                <w:sz w:val="20"/>
              </w:rPr>
              <w:t>ên nhiên (%)</w:t>
            </w:r>
          </w:p>
        </w:tc>
        <w:tc>
          <w:tcPr>
            <w:tcW w:w="377" w:type="dxa"/>
            <w:vMerge w:val="restart"/>
            <w:vAlign w:val="center"/>
          </w:tcPr>
          <w:p w:rsidR="00EE0301" w:rsidRPr="00556F8B" w:rsidRDefault="00EE0301"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4485" w:type="dxa"/>
            <w:vAlign w:val="center"/>
          </w:tcPr>
          <w:p w:rsidR="00EE0301" w:rsidRPr="00556F8B" w:rsidRDefault="00EE0301" w:rsidP="00DA13C1">
            <w:pPr>
              <w:spacing w:before="120"/>
              <w:jc w:val="center"/>
              <w:rPr>
                <w:rFonts w:ascii="Arial" w:eastAsia="Times New Roman" w:hAnsi="Arial" w:cs="Arial"/>
                <w:sz w:val="20"/>
              </w:rPr>
            </w:pPr>
            <w:r w:rsidRPr="00556F8B">
              <w:rPr>
                <w:rFonts w:ascii="Arial" w:eastAsia="Times New Roman" w:hAnsi="Arial" w:cs="Arial"/>
                <w:sz w:val="20"/>
              </w:rPr>
              <w:t xml:space="preserve">Tổng diện tích các khu bảo tồn </w:t>
            </w:r>
            <w:r w:rsidR="00764F56" w:rsidRPr="00556F8B">
              <w:rPr>
                <w:rFonts w:ascii="Arial" w:eastAsia="Times New Roman" w:hAnsi="Arial" w:cs="Arial"/>
                <w:sz w:val="20"/>
              </w:rPr>
              <w:t>thi</w:t>
            </w:r>
            <w:r w:rsidRPr="00556F8B">
              <w:rPr>
                <w:rFonts w:ascii="Arial" w:eastAsia="Times New Roman" w:hAnsi="Arial" w:cs="Arial"/>
                <w:sz w:val="20"/>
              </w:rPr>
              <w:t xml:space="preserve">ên nhiên được công nhận trên địa </w:t>
            </w:r>
            <w:r w:rsidR="00764F56" w:rsidRPr="00556F8B">
              <w:rPr>
                <w:rFonts w:ascii="Arial" w:eastAsia="Times New Roman" w:hAnsi="Arial" w:cs="Arial"/>
                <w:sz w:val="20"/>
              </w:rPr>
              <w:t>bàn</w:t>
            </w:r>
            <w:r w:rsidRPr="00556F8B">
              <w:rPr>
                <w:rFonts w:ascii="Arial" w:eastAsia="Times New Roman" w:hAnsi="Arial" w:cs="Arial"/>
                <w:sz w:val="20"/>
              </w:rPr>
              <w:t xml:space="preserve"> các tỉnh/thành phố trực thuộc trung ương</w:t>
            </w:r>
          </w:p>
        </w:tc>
        <w:tc>
          <w:tcPr>
            <w:tcW w:w="1200" w:type="dxa"/>
            <w:vMerge w:val="restart"/>
            <w:vAlign w:val="center"/>
          </w:tcPr>
          <w:p w:rsidR="00EE0301" w:rsidRPr="00556F8B" w:rsidRDefault="00EE0301" w:rsidP="00DA13C1">
            <w:pPr>
              <w:spacing w:before="120"/>
              <w:rPr>
                <w:rFonts w:ascii="Arial" w:eastAsia="Times New Roman" w:hAnsi="Arial" w:cs="Arial"/>
                <w:sz w:val="20"/>
              </w:rPr>
            </w:pPr>
            <w:r w:rsidRPr="00556F8B">
              <w:rPr>
                <w:rFonts w:ascii="Arial" w:eastAsia="Times New Roman" w:hAnsi="Arial" w:cs="Arial"/>
                <w:sz w:val="20"/>
              </w:rPr>
              <w:t>x 100</w:t>
            </w:r>
          </w:p>
        </w:tc>
      </w:tr>
      <w:tr w:rsidR="00EE0301" w:rsidRPr="00556F8B" w:rsidTr="00DA13C1">
        <w:trPr>
          <w:jc w:val="center"/>
        </w:trPr>
        <w:tc>
          <w:tcPr>
            <w:tcW w:w="2346" w:type="dxa"/>
            <w:vMerge/>
            <w:vAlign w:val="center"/>
          </w:tcPr>
          <w:p w:rsidR="00EE0301" w:rsidRPr="00556F8B" w:rsidRDefault="00EE0301" w:rsidP="00DA13C1">
            <w:pPr>
              <w:spacing w:before="120"/>
              <w:jc w:val="center"/>
              <w:rPr>
                <w:rFonts w:ascii="Arial" w:eastAsia="Times New Roman" w:hAnsi="Arial" w:cs="Arial"/>
                <w:sz w:val="20"/>
              </w:rPr>
            </w:pPr>
          </w:p>
        </w:tc>
        <w:tc>
          <w:tcPr>
            <w:tcW w:w="377" w:type="dxa"/>
            <w:vMerge/>
            <w:vAlign w:val="center"/>
          </w:tcPr>
          <w:p w:rsidR="00EE0301" w:rsidRPr="00556F8B" w:rsidRDefault="00EE0301" w:rsidP="00DA13C1">
            <w:pPr>
              <w:spacing w:before="120"/>
              <w:jc w:val="center"/>
              <w:rPr>
                <w:rFonts w:ascii="Arial" w:eastAsia="Times New Roman" w:hAnsi="Arial" w:cs="Arial"/>
                <w:sz w:val="20"/>
              </w:rPr>
            </w:pPr>
          </w:p>
        </w:tc>
        <w:tc>
          <w:tcPr>
            <w:tcW w:w="4485" w:type="dxa"/>
            <w:vAlign w:val="center"/>
          </w:tcPr>
          <w:p w:rsidR="00EE0301" w:rsidRPr="00556F8B" w:rsidRDefault="00EE0301" w:rsidP="00DA13C1">
            <w:pPr>
              <w:spacing w:before="120"/>
              <w:jc w:val="center"/>
              <w:rPr>
                <w:rFonts w:ascii="Arial" w:eastAsia="Times New Roman" w:hAnsi="Arial" w:cs="Arial"/>
                <w:sz w:val="20"/>
              </w:rPr>
            </w:pPr>
            <w:r w:rsidRPr="00556F8B">
              <w:rPr>
                <w:rFonts w:ascii="Arial" w:eastAsia="Times New Roman" w:hAnsi="Arial" w:cs="Arial"/>
                <w:sz w:val="20"/>
              </w:rPr>
              <w:t>Tổng</w:t>
            </w:r>
            <w:r w:rsidR="006266F6" w:rsidRPr="00556F8B">
              <w:rPr>
                <w:rFonts w:ascii="Arial" w:eastAsia="Times New Roman" w:hAnsi="Arial" w:cs="Arial"/>
                <w:sz w:val="20"/>
                <w:lang w:val="en-US"/>
              </w:rPr>
              <w:t xml:space="preserve"> số</w:t>
            </w:r>
            <w:r w:rsidRPr="00556F8B">
              <w:rPr>
                <w:rFonts w:ascii="Arial" w:eastAsia="Times New Roman" w:hAnsi="Arial" w:cs="Arial"/>
                <w:sz w:val="20"/>
              </w:rPr>
              <w:t xml:space="preserve"> diện tích tự nhiên của tỉnh/thành phố trực thuộc trung ương</w:t>
            </w:r>
          </w:p>
        </w:tc>
        <w:tc>
          <w:tcPr>
            <w:tcW w:w="1200" w:type="dxa"/>
            <w:vMerge/>
            <w:vAlign w:val="center"/>
          </w:tcPr>
          <w:p w:rsidR="00EE0301" w:rsidRPr="00556F8B" w:rsidRDefault="00EE0301" w:rsidP="00DA13C1">
            <w:pPr>
              <w:spacing w:before="120"/>
              <w:jc w:val="center"/>
              <w:rPr>
                <w:rFonts w:ascii="Arial" w:eastAsia="Times New Roman" w:hAnsi="Arial" w:cs="Arial"/>
                <w:sz w:val="20"/>
              </w:rPr>
            </w:pPr>
          </w:p>
        </w:tc>
      </w:tr>
    </w:tbl>
    <w:p w:rsidR="00C64CC7" w:rsidRPr="00556F8B" w:rsidRDefault="004C6E54"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r w:rsidR="00C64CC7" w:rsidRPr="00556F8B">
        <w:rPr>
          <w:rFonts w:ascii="Arial" w:hAnsi="Arial" w:cs="Arial"/>
          <w:sz w:val="20"/>
        </w:rPr>
        <w:t xml:space="preserve"> Tỉnh/thành phố trực thuộc trung ương.</w:t>
      </w:r>
    </w:p>
    <w:p w:rsidR="00C64CC7" w:rsidRPr="00556F8B" w:rsidRDefault="004C6E54"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5 năm.</w:t>
      </w:r>
    </w:p>
    <w:p w:rsidR="00C64CC7" w:rsidRPr="00556F8B" w:rsidRDefault="004C6E54"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số liệu:</w:t>
      </w:r>
      <w:r w:rsidR="00C64CC7" w:rsidRPr="00556F8B">
        <w:rPr>
          <w:rFonts w:ascii="Arial" w:hAnsi="Arial" w:cs="Arial"/>
          <w:sz w:val="20"/>
        </w:rPr>
        <w:t xml:space="preserve"> Chế độ báo cáo thống kê cấp quốc gia.</w:t>
      </w:r>
    </w:p>
    <w:p w:rsidR="00C64CC7" w:rsidRPr="00556F8B" w:rsidRDefault="004C6E54"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C64CC7" w:rsidRPr="00556F8B">
        <w:rPr>
          <w:rFonts w:ascii="Arial" w:hAnsi="Arial" w:cs="Arial"/>
          <w:b/>
          <w:sz w:val="20"/>
        </w:rPr>
        <w:t>:</w:t>
      </w:r>
      <w:r w:rsidR="00C64CC7" w:rsidRPr="00556F8B">
        <w:rPr>
          <w:rFonts w:ascii="Arial" w:hAnsi="Arial" w:cs="Arial"/>
          <w:sz w:val="20"/>
        </w:rPr>
        <w:t xml:space="preserve"> Bộ Tài nguyên và Môi </w:t>
      </w:r>
      <w:r w:rsidR="00764F56" w:rsidRPr="00556F8B">
        <w:rPr>
          <w:rFonts w:ascii="Arial" w:hAnsi="Arial" w:cs="Arial"/>
          <w:sz w:val="20"/>
        </w:rPr>
        <w:t>trường</w:t>
      </w:r>
      <w:r w:rsidR="00C64CC7" w:rsidRPr="00556F8B">
        <w:rPr>
          <w:rFonts w:ascii="Arial" w:hAnsi="Arial" w:cs="Arial"/>
          <w:sz w:val="20"/>
        </w:rPr>
        <w:t>.</w:t>
      </w:r>
    </w:p>
    <w:p w:rsidR="004C6E54" w:rsidRPr="00556F8B" w:rsidRDefault="004C6E54" w:rsidP="00B95861">
      <w:pPr>
        <w:spacing w:before="120"/>
        <w:rPr>
          <w:rFonts w:ascii="Arial" w:hAnsi="Arial" w:cs="Arial"/>
          <w:sz w:val="20"/>
        </w:rPr>
      </w:pPr>
    </w:p>
    <w:p w:rsidR="00C64CC7" w:rsidRPr="00556F8B" w:rsidRDefault="004C6E54" w:rsidP="00B95861">
      <w:pPr>
        <w:spacing w:before="120"/>
        <w:rPr>
          <w:rFonts w:ascii="Arial" w:hAnsi="Arial" w:cs="Arial"/>
          <w:b/>
          <w:sz w:val="20"/>
        </w:rPr>
      </w:pPr>
      <w:r w:rsidRPr="00556F8B">
        <w:rPr>
          <w:rFonts w:ascii="Arial" w:hAnsi="Arial" w:cs="Arial"/>
          <w:b/>
          <w:sz w:val="20"/>
        </w:rPr>
        <w:t>2006.</w:t>
      </w:r>
      <w:r w:rsidR="00C317DB" w:rsidRPr="00556F8B">
        <w:rPr>
          <w:rFonts w:ascii="Arial" w:hAnsi="Arial" w:cs="Arial"/>
          <w:b/>
          <w:sz w:val="20"/>
        </w:rPr>
        <w:t xml:space="preserve"> </w:t>
      </w:r>
      <w:r w:rsidR="00C64CC7" w:rsidRPr="00556F8B">
        <w:rPr>
          <w:rFonts w:ascii="Arial" w:hAnsi="Arial" w:cs="Arial"/>
          <w:b/>
          <w:sz w:val="20"/>
        </w:rPr>
        <w:t>Diện tích đất bị thoái hóa</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Đất bị thoái hóa là đất bị thay đ</w:t>
      </w:r>
      <w:r w:rsidR="00617603" w:rsidRPr="00556F8B">
        <w:rPr>
          <w:rFonts w:ascii="Arial" w:hAnsi="Arial" w:cs="Arial"/>
          <w:sz w:val="20"/>
        </w:rPr>
        <w:t>ổ</w:t>
      </w:r>
      <w:r w:rsidRPr="00556F8B">
        <w:rPr>
          <w:rFonts w:ascii="Arial" w:hAnsi="Arial" w:cs="Arial"/>
          <w:sz w:val="20"/>
        </w:rPr>
        <w:t xml:space="preserve">i những đặc tính và tính chất vốn có ban đầu (theo chiều hướng xấu) do sự tác động của </w:t>
      </w:r>
      <w:r w:rsidR="000F393B" w:rsidRPr="00556F8B">
        <w:rPr>
          <w:rFonts w:ascii="Arial" w:hAnsi="Arial" w:cs="Arial"/>
          <w:sz w:val="20"/>
        </w:rPr>
        <w:t>Điều</w:t>
      </w:r>
      <w:r w:rsidRPr="00556F8B">
        <w:rPr>
          <w:rFonts w:ascii="Arial" w:hAnsi="Arial" w:cs="Arial"/>
          <w:sz w:val="20"/>
        </w:rPr>
        <w:t xml:space="preserve"> kiện tự nh</w:t>
      </w:r>
      <w:r w:rsidR="00C317DB" w:rsidRPr="00556F8B">
        <w:rPr>
          <w:rFonts w:ascii="Arial" w:hAnsi="Arial" w:cs="Arial"/>
          <w:sz w:val="20"/>
        </w:rPr>
        <w:t xml:space="preserve">iên </w:t>
      </w:r>
      <w:r w:rsidRPr="00556F8B">
        <w:rPr>
          <w:rFonts w:ascii="Arial" w:hAnsi="Arial" w:cs="Arial"/>
          <w:sz w:val="20"/>
        </w:rPr>
        <w:t>và con người.</w:t>
      </w:r>
    </w:p>
    <w:p w:rsidR="00C64CC7" w:rsidRPr="00556F8B" w:rsidRDefault="00C64CC7" w:rsidP="00B95861">
      <w:pPr>
        <w:spacing w:before="120"/>
        <w:rPr>
          <w:rFonts w:ascii="Arial" w:hAnsi="Arial" w:cs="Arial"/>
          <w:sz w:val="20"/>
        </w:rPr>
      </w:pPr>
      <w:r w:rsidRPr="00556F8B">
        <w:rPr>
          <w:rFonts w:ascii="Arial" w:hAnsi="Arial" w:cs="Arial"/>
          <w:sz w:val="20"/>
        </w:rPr>
        <w:t xml:space="preserve">Thoái </w:t>
      </w:r>
      <w:r w:rsidR="00C317DB" w:rsidRPr="00556F8B">
        <w:rPr>
          <w:rFonts w:ascii="Arial" w:hAnsi="Arial" w:cs="Arial"/>
          <w:sz w:val="20"/>
        </w:rPr>
        <w:t xml:space="preserve">hóa </w:t>
      </w:r>
      <w:r w:rsidRPr="00556F8B">
        <w:rPr>
          <w:rFonts w:ascii="Arial" w:hAnsi="Arial" w:cs="Arial"/>
          <w:sz w:val="20"/>
        </w:rPr>
        <w:t xml:space="preserve">đất có khả năng xảy ra trên tất cả các loại đất: Đất sản xuất nông </w:t>
      </w:r>
      <w:r w:rsidR="00764F56" w:rsidRPr="00556F8B">
        <w:rPr>
          <w:rFonts w:ascii="Arial" w:hAnsi="Arial" w:cs="Arial"/>
          <w:sz w:val="20"/>
        </w:rPr>
        <w:t>nghi</w:t>
      </w:r>
      <w:r w:rsidRPr="00556F8B">
        <w:rPr>
          <w:rFonts w:ascii="Arial" w:hAnsi="Arial" w:cs="Arial"/>
          <w:sz w:val="20"/>
        </w:rPr>
        <w:t xml:space="preserve">ệp, đất lâm </w:t>
      </w:r>
      <w:r w:rsidR="00764F56" w:rsidRPr="00556F8B">
        <w:rPr>
          <w:rFonts w:ascii="Arial" w:hAnsi="Arial" w:cs="Arial"/>
          <w:sz w:val="20"/>
        </w:rPr>
        <w:t>nghi</w:t>
      </w:r>
      <w:r w:rsidRPr="00556F8B">
        <w:rPr>
          <w:rFonts w:ascii="Arial" w:hAnsi="Arial" w:cs="Arial"/>
          <w:sz w:val="20"/>
        </w:rPr>
        <w:t xml:space="preserve">ệp, đất nuôi </w:t>
      </w:r>
      <w:r w:rsidR="00617603" w:rsidRPr="00556F8B">
        <w:rPr>
          <w:rFonts w:ascii="Arial" w:hAnsi="Arial" w:cs="Arial"/>
          <w:sz w:val="20"/>
        </w:rPr>
        <w:t>tr</w:t>
      </w:r>
      <w:r w:rsidRPr="00556F8B">
        <w:rPr>
          <w:rFonts w:ascii="Arial" w:hAnsi="Arial" w:cs="Arial"/>
          <w:sz w:val="20"/>
        </w:rPr>
        <w:t>ồng th</w:t>
      </w:r>
      <w:r w:rsidR="00C317DB" w:rsidRPr="00556F8B">
        <w:rPr>
          <w:rFonts w:ascii="Arial" w:hAnsi="Arial" w:cs="Arial"/>
          <w:sz w:val="20"/>
        </w:rPr>
        <w:t xml:space="preserve">ủy </w:t>
      </w:r>
      <w:r w:rsidRPr="00556F8B">
        <w:rPr>
          <w:rFonts w:ascii="Arial" w:hAnsi="Arial" w:cs="Arial"/>
          <w:sz w:val="20"/>
        </w:rPr>
        <w:t>sản, đất bằng chưa sử dụng, đất đồi núi chưa sử dụng.</w:t>
      </w:r>
    </w:p>
    <w:p w:rsidR="00C64CC7" w:rsidRPr="00556F8B" w:rsidRDefault="00C64CC7" w:rsidP="00B95861">
      <w:pPr>
        <w:spacing w:before="120"/>
        <w:rPr>
          <w:rFonts w:ascii="Arial" w:hAnsi="Arial" w:cs="Arial"/>
          <w:sz w:val="20"/>
        </w:rPr>
      </w:pPr>
      <w:r w:rsidRPr="00556F8B">
        <w:rPr>
          <w:rFonts w:ascii="Arial" w:hAnsi="Arial" w:cs="Arial"/>
          <w:sz w:val="20"/>
        </w:rPr>
        <w:t>Đất bị thoái hóa gồm các loại hình sau: Đất bị khô hạn, hoang mạc hóa; đất bị hoang hóa; sạt lở đất; kết von, đá ong hóa; đất bị chai cứng, chặt bí; ô nhiễm đất; xói mòn đất; đất bị ngập úng; đất bị mặn hóa; đất bị phèn hóa.</w:t>
      </w:r>
    </w:p>
    <w:p w:rsidR="00C64CC7" w:rsidRPr="00556F8B" w:rsidRDefault="00C64CC7" w:rsidP="00B95861">
      <w:pPr>
        <w:spacing w:before="120"/>
        <w:rPr>
          <w:rFonts w:ascii="Arial" w:hAnsi="Arial" w:cs="Arial"/>
          <w:sz w:val="20"/>
        </w:rPr>
      </w:pPr>
      <w:r w:rsidRPr="00556F8B">
        <w:rPr>
          <w:rFonts w:ascii="Arial" w:hAnsi="Arial" w:cs="Arial"/>
          <w:sz w:val="20"/>
        </w:rPr>
        <w:t>Công thức tính:</w:t>
      </w:r>
    </w:p>
    <w:tbl>
      <w:tblPr>
        <w:tblW w:w="0" w:type="dxa"/>
        <w:tblCellMar>
          <w:left w:w="0" w:type="dxa"/>
          <w:right w:w="0" w:type="dxa"/>
        </w:tblCellMar>
        <w:tblLook w:val="01E0" w:firstRow="1" w:lastRow="1" w:firstColumn="1" w:lastColumn="1" w:noHBand="0" w:noVBand="0"/>
      </w:tblPr>
      <w:tblGrid>
        <w:gridCol w:w="1614"/>
        <w:gridCol w:w="442"/>
        <w:gridCol w:w="1615"/>
        <w:gridCol w:w="442"/>
        <w:gridCol w:w="2200"/>
        <w:gridCol w:w="442"/>
        <w:gridCol w:w="1615"/>
      </w:tblGrid>
      <w:tr w:rsidR="00617603" w:rsidRPr="00556F8B" w:rsidTr="00DA13C1">
        <w:tc>
          <w:tcPr>
            <w:tcW w:w="1614"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Tổng diện tích đất bị thoái hóa</w:t>
            </w:r>
          </w:p>
        </w:tc>
        <w:tc>
          <w:tcPr>
            <w:tcW w:w="442"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15"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Diện tích đất bị thoái hóa nhẹ</w:t>
            </w:r>
          </w:p>
        </w:tc>
        <w:tc>
          <w:tcPr>
            <w:tcW w:w="442"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2200"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Diện tích đất bị thoái hóa trung bình</w:t>
            </w:r>
          </w:p>
        </w:tc>
        <w:tc>
          <w:tcPr>
            <w:tcW w:w="442"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1615" w:type="dxa"/>
            <w:vAlign w:val="center"/>
          </w:tcPr>
          <w:p w:rsidR="00617603" w:rsidRPr="00556F8B" w:rsidRDefault="00617603" w:rsidP="00DA13C1">
            <w:pPr>
              <w:spacing w:before="120"/>
              <w:jc w:val="center"/>
              <w:rPr>
                <w:rFonts w:ascii="Arial" w:eastAsia="Times New Roman" w:hAnsi="Arial" w:cs="Arial"/>
                <w:sz w:val="20"/>
              </w:rPr>
            </w:pPr>
            <w:r w:rsidRPr="00556F8B">
              <w:rPr>
                <w:rFonts w:ascii="Arial" w:eastAsia="Times New Roman" w:hAnsi="Arial" w:cs="Arial"/>
                <w:sz w:val="20"/>
              </w:rPr>
              <w:t>Diện tích đất bị thoái hóa nặng</w:t>
            </w:r>
          </w:p>
        </w:tc>
      </w:tr>
    </w:tbl>
    <w:p w:rsidR="00C64CC7" w:rsidRPr="00556F8B" w:rsidRDefault="00C64CC7" w:rsidP="00B95861">
      <w:pPr>
        <w:spacing w:before="120"/>
        <w:rPr>
          <w:rFonts w:ascii="Arial" w:hAnsi="Arial" w:cs="Arial"/>
          <w:sz w:val="20"/>
        </w:rPr>
      </w:pPr>
      <w:r w:rsidRPr="00556F8B">
        <w:rPr>
          <w:rFonts w:ascii="Arial" w:hAnsi="Arial" w:cs="Arial"/>
          <w:sz w:val="20"/>
        </w:rPr>
        <w:t xml:space="preserve">Tổng hợp </w:t>
      </w:r>
      <w:r w:rsidR="00764F56" w:rsidRPr="00556F8B">
        <w:rPr>
          <w:rFonts w:ascii="Arial" w:hAnsi="Arial" w:cs="Arial"/>
          <w:sz w:val="20"/>
        </w:rPr>
        <w:t>phân</w:t>
      </w:r>
      <w:r w:rsidRPr="00556F8B">
        <w:rPr>
          <w:rFonts w:ascii="Arial" w:hAnsi="Arial" w:cs="Arial"/>
          <w:sz w:val="20"/>
        </w:rPr>
        <w:t xml:space="preserve"> hạng mức độ thoái hóa đất (đất bị thoái </w:t>
      </w:r>
      <w:r w:rsidR="00C317DB" w:rsidRPr="00556F8B">
        <w:rPr>
          <w:rFonts w:ascii="Arial" w:hAnsi="Arial" w:cs="Arial"/>
          <w:sz w:val="20"/>
        </w:rPr>
        <w:t xml:space="preserve">hóa </w:t>
      </w:r>
      <w:r w:rsidRPr="00556F8B">
        <w:rPr>
          <w:rFonts w:ascii="Arial" w:hAnsi="Arial" w:cs="Arial"/>
          <w:sz w:val="20"/>
        </w:rPr>
        <w:t xml:space="preserve">nặng, thoái </w:t>
      </w:r>
      <w:r w:rsidR="00C317DB" w:rsidRPr="00556F8B">
        <w:rPr>
          <w:rFonts w:ascii="Arial" w:hAnsi="Arial" w:cs="Arial"/>
          <w:sz w:val="20"/>
        </w:rPr>
        <w:t xml:space="preserve">hóa </w:t>
      </w:r>
      <w:r w:rsidRPr="00556F8B">
        <w:rPr>
          <w:rFonts w:ascii="Arial" w:hAnsi="Arial" w:cs="Arial"/>
          <w:sz w:val="20"/>
        </w:rPr>
        <w:t xml:space="preserve">trung bình, thoái </w:t>
      </w:r>
      <w:r w:rsidR="00C317DB" w:rsidRPr="00556F8B">
        <w:rPr>
          <w:rFonts w:ascii="Arial" w:hAnsi="Arial" w:cs="Arial"/>
          <w:sz w:val="20"/>
        </w:rPr>
        <w:t xml:space="preserve">hóa </w:t>
      </w:r>
      <w:r w:rsidRPr="00556F8B">
        <w:rPr>
          <w:rFonts w:ascii="Arial" w:hAnsi="Arial" w:cs="Arial"/>
          <w:sz w:val="20"/>
        </w:rPr>
        <w:t xml:space="preserve">nhẹ) theo quy định kỹ thuật về </w:t>
      </w:r>
      <w:r w:rsidR="000F393B" w:rsidRPr="00556F8B">
        <w:rPr>
          <w:rFonts w:ascii="Arial" w:hAnsi="Arial" w:cs="Arial"/>
          <w:sz w:val="20"/>
        </w:rPr>
        <w:t>Điều</w:t>
      </w:r>
      <w:r w:rsidRPr="00556F8B">
        <w:rPr>
          <w:rFonts w:ascii="Arial" w:hAnsi="Arial" w:cs="Arial"/>
          <w:sz w:val="20"/>
        </w:rPr>
        <w:t xml:space="preserve"> tra thoái hóa đất của Bộ Tài nguyên và Môi </w:t>
      </w:r>
      <w:r w:rsidR="00764F56" w:rsidRPr="00556F8B">
        <w:rPr>
          <w:rFonts w:ascii="Arial" w:hAnsi="Arial" w:cs="Arial"/>
          <w:sz w:val="20"/>
        </w:rPr>
        <w:t>trường</w:t>
      </w:r>
      <w:r w:rsidRPr="00556F8B">
        <w:rPr>
          <w:rFonts w:ascii="Arial" w:hAnsi="Arial" w:cs="Arial"/>
          <w:sz w:val="20"/>
        </w:rPr>
        <w:t>.</w:t>
      </w:r>
    </w:p>
    <w:p w:rsidR="00C64CC7" w:rsidRPr="00556F8B" w:rsidRDefault="00555763"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55576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Loại hình thoái </w:t>
      </w:r>
      <w:r w:rsidRPr="00556F8B">
        <w:rPr>
          <w:rFonts w:ascii="Arial" w:hAnsi="Arial" w:cs="Arial"/>
          <w:sz w:val="20"/>
        </w:rPr>
        <w:t>hóa</w:t>
      </w:r>
      <w:r w:rsidR="00C64CC7" w:rsidRPr="00556F8B">
        <w:rPr>
          <w:rFonts w:ascii="Arial" w:hAnsi="Arial" w:cs="Arial"/>
          <w:sz w:val="20"/>
        </w:rPr>
        <w:t>;</w:t>
      </w:r>
    </w:p>
    <w:p w:rsidR="00C64CC7" w:rsidRPr="00556F8B" w:rsidRDefault="00555763"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Loại đất (đất sản xuất nông </w:t>
      </w:r>
      <w:r w:rsidR="00764F56" w:rsidRPr="00556F8B">
        <w:rPr>
          <w:rFonts w:ascii="Arial" w:hAnsi="Arial" w:cs="Arial"/>
          <w:sz w:val="20"/>
        </w:rPr>
        <w:t>nghi</w:t>
      </w:r>
      <w:r w:rsidR="00C64CC7" w:rsidRPr="00556F8B">
        <w:rPr>
          <w:rFonts w:ascii="Arial" w:hAnsi="Arial" w:cs="Arial"/>
          <w:sz w:val="20"/>
        </w:rPr>
        <w:t xml:space="preserve">ệp, đất lâm </w:t>
      </w:r>
      <w:r w:rsidR="00764F56" w:rsidRPr="00556F8B">
        <w:rPr>
          <w:rFonts w:ascii="Arial" w:hAnsi="Arial" w:cs="Arial"/>
          <w:sz w:val="20"/>
        </w:rPr>
        <w:t>nghi</w:t>
      </w:r>
      <w:r w:rsidR="00C64CC7" w:rsidRPr="00556F8B">
        <w:rPr>
          <w:rFonts w:ascii="Arial" w:hAnsi="Arial" w:cs="Arial"/>
          <w:sz w:val="20"/>
        </w:rPr>
        <w:t>ệp, đất nuôi trồng th</w:t>
      </w:r>
      <w:r w:rsidR="00C317DB" w:rsidRPr="00556F8B">
        <w:rPr>
          <w:rFonts w:ascii="Arial" w:hAnsi="Arial" w:cs="Arial"/>
          <w:sz w:val="20"/>
        </w:rPr>
        <w:t xml:space="preserve">ủy </w:t>
      </w:r>
      <w:r w:rsidR="00C64CC7" w:rsidRPr="00556F8B">
        <w:rPr>
          <w:rFonts w:ascii="Arial" w:hAnsi="Arial" w:cs="Arial"/>
          <w:sz w:val="20"/>
        </w:rPr>
        <w:t>sản, đất bằng chưa sử dụng, đất đồi núi chưa sử dụng);</w:t>
      </w:r>
    </w:p>
    <w:p w:rsidR="00C64CC7" w:rsidRPr="00556F8B" w:rsidRDefault="008431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Tỉnh/thành phố trực thuộc trung ương.</w:t>
      </w:r>
    </w:p>
    <w:p w:rsidR="00C64CC7" w:rsidRPr="00556F8B" w:rsidRDefault="0084317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5 năm.</w:t>
      </w:r>
    </w:p>
    <w:p w:rsidR="00C64CC7" w:rsidRPr="00556F8B" w:rsidRDefault="0084317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 xml:space="preserve">Nguồn số </w:t>
      </w:r>
      <w:r w:rsidRPr="00556F8B">
        <w:rPr>
          <w:rFonts w:ascii="Arial" w:hAnsi="Arial" w:cs="Arial"/>
          <w:b/>
          <w:sz w:val="20"/>
        </w:rPr>
        <w:t>l</w:t>
      </w:r>
      <w:r w:rsidR="00C64CC7" w:rsidRPr="00556F8B">
        <w:rPr>
          <w:rFonts w:ascii="Arial" w:hAnsi="Arial" w:cs="Arial"/>
          <w:b/>
          <w:sz w:val="20"/>
        </w:rPr>
        <w:t>iệu:</w:t>
      </w:r>
      <w:r w:rsidR="00C64CC7" w:rsidRPr="00556F8B">
        <w:rPr>
          <w:rFonts w:ascii="Arial" w:hAnsi="Arial" w:cs="Arial"/>
          <w:sz w:val="20"/>
        </w:rPr>
        <w:t xml:space="preserve"> Chế độ báo cáo thống kê cấp quốc gia.</w:t>
      </w:r>
    </w:p>
    <w:p w:rsidR="00C64CC7" w:rsidRPr="00556F8B" w:rsidRDefault="0084317B" w:rsidP="00B95861">
      <w:pPr>
        <w:spacing w:before="120"/>
        <w:rPr>
          <w:rFonts w:ascii="Arial" w:hAnsi="Arial" w:cs="Arial"/>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 xml:space="preserve">Cơ quan chịu trách nhiệm thu thập, </w:t>
      </w:r>
      <w:r w:rsidR="000C196D" w:rsidRPr="00556F8B">
        <w:rPr>
          <w:rFonts w:ascii="Arial" w:hAnsi="Arial" w:cs="Arial"/>
          <w:b/>
          <w:sz w:val="20"/>
        </w:rPr>
        <w:t>tổng hợp</w:t>
      </w:r>
      <w:r w:rsidR="00C64CC7" w:rsidRPr="00556F8B">
        <w:rPr>
          <w:rFonts w:ascii="Arial" w:hAnsi="Arial" w:cs="Arial"/>
          <w:b/>
          <w:sz w:val="20"/>
        </w:rPr>
        <w:t>:</w:t>
      </w:r>
      <w:r w:rsidR="00C64CC7" w:rsidRPr="00556F8B">
        <w:rPr>
          <w:rFonts w:ascii="Arial" w:hAnsi="Arial" w:cs="Arial"/>
          <w:sz w:val="20"/>
        </w:rPr>
        <w:t xml:space="preserve"> Bộ Tài nguyên và Môi </w:t>
      </w:r>
      <w:r w:rsidR="00764F56" w:rsidRPr="00556F8B">
        <w:rPr>
          <w:rFonts w:ascii="Arial" w:hAnsi="Arial" w:cs="Arial"/>
          <w:sz w:val="20"/>
        </w:rPr>
        <w:t>trường</w:t>
      </w:r>
      <w:r w:rsidR="00C64CC7" w:rsidRPr="00556F8B">
        <w:rPr>
          <w:rFonts w:ascii="Arial" w:hAnsi="Arial" w:cs="Arial"/>
          <w:sz w:val="20"/>
        </w:rPr>
        <w:t>.</w:t>
      </w:r>
    </w:p>
    <w:p w:rsidR="0084317B" w:rsidRPr="00556F8B" w:rsidRDefault="0084317B" w:rsidP="00B95861">
      <w:pPr>
        <w:spacing w:before="120"/>
        <w:rPr>
          <w:rFonts w:ascii="Arial" w:hAnsi="Arial" w:cs="Arial"/>
          <w:sz w:val="20"/>
        </w:rPr>
      </w:pPr>
    </w:p>
    <w:p w:rsidR="00C64CC7" w:rsidRPr="00556F8B" w:rsidRDefault="0084317B" w:rsidP="00B95861">
      <w:pPr>
        <w:spacing w:before="120"/>
        <w:rPr>
          <w:rFonts w:ascii="Arial" w:hAnsi="Arial" w:cs="Arial"/>
          <w:b/>
          <w:sz w:val="20"/>
        </w:rPr>
      </w:pPr>
      <w:r w:rsidRPr="00556F8B">
        <w:rPr>
          <w:rFonts w:ascii="Arial" w:hAnsi="Arial" w:cs="Arial"/>
          <w:b/>
          <w:sz w:val="20"/>
        </w:rPr>
        <w:t>2007.</w:t>
      </w:r>
      <w:r w:rsidR="00C317DB" w:rsidRPr="00556F8B">
        <w:rPr>
          <w:rFonts w:ascii="Arial" w:hAnsi="Arial" w:cs="Arial"/>
          <w:b/>
          <w:sz w:val="20"/>
        </w:rPr>
        <w:t xml:space="preserve"> </w:t>
      </w:r>
      <w:r w:rsidR="00C64CC7" w:rsidRPr="00556F8B">
        <w:rPr>
          <w:rFonts w:ascii="Arial" w:hAnsi="Arial" w:cs="Arial"/>
          <w:b/>
          <w:sz w:val="20"/>
        </w:rPr>
        <w:t>Tỷ lệ chất thải nguy hại được thu gom, xử lý</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Chất thải là vật chất được thải ra từ sản xuất, kinh doanh, dịch vụ, sinh hoạt hoặc hoạt động khác.</w:t>
      </w:r>
    </w:p>
    <w:p w:rsidR="00C64CC7" w:rsidRPr="00556F8B" w:rsidRDefault="00C64CC7" w:rsidP="00B95861">
      <w:pPr>
        <w:spacing w:before="120"/>
        <w:rPr>
          <w:rFonts w:ascii="Arial" w:hAnsi="Arial" w:cs="Arial"/>
          <w:sz w:val="20"/>
        </w:rPr>
      </w:pPr>
      <w:r w:rsidRPr="00556F8B">
        <w:rPr>
          <w:rFonts w:ascii="Arial" w:hAnsi="Arial" w:cs="Arial"/>
          <w:sz w:val="20"/>
        </w:rPr>
        <w:t>Chất thải nguy hại là chất thải chứa yếu tố độc hại, phóng xạ, lây nhiễm, dễ cháy, dễ n</w:t>
      </w:r>
      <w:r w:rsidR="0084317B" w:rsidRPr="00556F8B">
        <w:rPr>
          <w:rFonts w:ascii="Arial" w:hAnsi="Arial" w:cs="Arial"/>
          <w:sz w:val="20"/>
        </w:rPr>
        <w:t>ổ</w:t>
      </w:r>
      <w:r w:rsidRPr="00556F8B">
        <w:rPr>
          <w:rFonts w:ascii="Arial" w:hAnsi="Arial" w:cs="Arial"/>
          <w:sz w:val="20"/>
        </w:rPr>
        <w:t>, gây ăn mòn, gây ngộ độc hoặc có đặc tính nguy hại khác.</w:t>
      </w:r>
    </w:p>
    <w:p w:rsidR="00C64CC7" w:rsidRPr="00556F8B" w:rsidRDefault="00C64CC7" w:rsidP="00B95861">
      <w:pPr>
        <w:spacing w:before="120"/>
        <w:rPr>
          <w:rFonts w:ascii="Arial" w:hAnsi="Arial" w:cs="Arial"/>
          <w:sz w:val="20"/>
        </w:rPr>
      </w:pPr>
      <w:r w:rsidRPr="00556F8B">
        <w:rPr>
          <w:rFonts w:ascii="Arial" w:hAnsi="Arial" w:cs="Arial"/>
          <w:sz w:val="20"/>
        </w:rPr>
        <w:t>Tỷ lệ chất thải nguy hại được xử lý là tỷ lệ phần trăm các chất thải nguy hại được xử lý (kể cả tái chế, đồng xử lý, thu hồi năng lượng từ chất thải nguy hại) bảo đảm đạt quy chuẩn quốc gia trong tổng khối lượng chất thải nguy hại.</w:t>
      </w:r>
    </w:p>
    <w:p w:rsidR="00C64CC7" w:rsidRPr="00556F8B" w:rsidRDefault="00C64CC7" w:rsidP="00B95861">
      <w:pPr>
        <w:spacing w:before="120"/>
        <w:rPr>
          <w:rFonts w:ascii="Arial" w:hAnsi="Arial" w:cs="Arial"/>
          <w:sz w:val="20"/>
        </w:rPr>
      </w:pPr>
      <w:r w:rsidRPr="00556F8B">
        <w:rPr>
          <w:rFonts w:ascii="Arial" w:hAnsi="Arial" w:cs="Arial"/>
          <w:sz w:val="20"/>
        </w:rPr>
        <w:t xml:space="preserve">Tỷ lệ này càng cao phản ánh mức độ bảo vệ môi </w:t>
      </w:r>
      <w:r w:rsidR="00764F56" w:rsidRPr="00556F8B">
        <w:rPr>
          <w:rFonts w:ascii="Arial" w:hAnsi="Arial" w:cs="Arial"/>
          <w:sz w:val="20"/>
        </w:rPr>
        <w:t>trường</w:t>
      </w:r>
      <w:r w:rsidRPr="00556F8B">
        <w:rPr>
          <w:rFonts w:ascii="Arial" w:hAnsi="Arial" w:cs="Arial"/>
          <w:sz w:val="20"/>
        </w:rPr>
        <w:t xml:space="preserve"> càng tốt và ngược </w:t>
      </w:r>
      <w:r w:rsidR="00764F56" w:rsidRPr="00556F8B">
        <w:rPr>
          <w:rFonts w:ascii="Arial" w:hAnsi="Arial" w:cs="Arial"/>
          <w:sz w:val="20"/>
        </w:rPr>
        <w:t>lại</w:t>
      </w:r>
      <w:r w:rsidRPr="00556F8B">
        <w:rPr>
          <w:rFonts w:ascii="Arial" w:hAnsi="Arial" w:cs="Arial"/>
          <w:sz w:val="20"/>
        </w:rPr>
        <w:t>.</w:t>
      </w:r>
    </w:p>
    <w:p w:rsidR="00C64CC7" w:rsidRPr="00556F8B" w:rsidRDefault="0084317B" w:rsidP="00B95861">
      <w:pPr>
        <w:spacing w:before="120"/>
        <w:rPr>
          <w:rFonts w:ascii="Arial" w:hAnsi="Arial" w:cs="Arial"/>
          <w:b/>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p>
    <w:p w:rsidR="00C64CC7" w:rsidRPr="00556F8B" w:rsidRDefault="008431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Trạng thái tồn tại của chất thải nguy hại rắn/lỏng/khí;</w:t>
      </w:r>
    </w:p>
    <w:p w:rsidR="00C64CC7" w:rsidRPr="00556F8B" w:rsidRDefault="008431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Tỉnh/thành phố trực thuộc trung ương.</w:t>
      </w:r>
    </w:p>
    <w:p w:rsidR="00C64CC7" w:rsidRPr="00556F8B" w:rsidRDefault="0084317B"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Năm.</w:t>
      </w:r>
    </w:p>
    <w:p w:rsidR="00C64CC7" w:rsidRPr="00556F8B" w:rsidRDefault="0084317B"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số liệu:</w:t>
      </w:r>
      <w:r w:rsidR="00C64CC7" w:rsidRPr="00556F8B">
        <w:rPr>
          <w:rFonts w:ascii="Arial" w:hAnsi="Arial" w:cs="Arial"/>
          <w:sz w:val="20"/>
        </w:rPr>
        <w:t xml:space="preserve"> Chế độ báo cáo thống kê cấp quốc gia.</w:t>
      </w:r>
    </w:p>
    <w:p w:rsidR="00C64CC7" w:rsidRPr="00556F8B" w:rsidRDefault="0084317B"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p>
    <w:p w:rsidR="00C64CC7" w:rsidRPr="00556F8B" w:rsidRDefault="008431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Chủ trì: Bộ Tài nguyên và Môi </w:t>
      </w:r>
      <w:r w:rsidR="00764F56" w:rsidRPr="00556F8B">
        <w:rPr>
          <w:rFonts w:ascii="Arial" w:hAnsi="Arial" w:cs="Arial"/>
          <w:sz w:val="20"/>
        </w:rPr>
        <w:t>trường</w:t>
      </w:r>
      <w:r w:rsidR="00C64CC7" w:rsidRPr="00556F8B">
        <w:rPr>
          <w:rFonts w:ascii="Arial" w:hAnsi="Arial" w:cs="Arial"/>
          <w:sz w:val="20"/>
        </w:rPr>
        <w:t>;</w:t>
      </w:r>
    </w:p>
    <w:p w:rsidR="00C64CC7" w:rsidRPr="00556F8B" w:rsidRDefault="0084317B"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Phối hợp: Bộ Công Thương; Bộ Y tế.</w:t>
      </w:r>
    </w:p>
    <w:p w:rsidR="0084317B" w:rsidRPr="00556F8B" w:rsidRDefault="0084317B" w:rsidP="00B95861">
      <w:pPr>
        <w:spacing w:before="120"/>
        <w:rPr>
          <w:rFonts w:ascii="Arial" w:hAnsi="Arial" w:cs="Arial"/>
          <w:sz w:val="20"/>
        </w:rPr>
      </w:pPr>
    </w:p>
    <w:p w:rsidR="00C64CC7" w:rsidRPr="00556F8B" w:rsidRDefault="0084317B" w:rsidP="00B95861">
      <w:pPr>
        <w:spacing w:before="120"/>
        <w:rPr>
          <w:rFonts w:ascii="Arial" w:hAnsi="Arial" w:cs="Arial"/>
          <w:b/>
          <w:sz w:val="20"/>
        </w:rPr>
      </w:pPr>
      <w:r w:rsidRPr="00556F8B">
        <w:rPr>
          <w:rFonts w:ascii="Arial" w:hAnsi="Arial" w:cs="Arial"/>
          <w:b/>
          <w:sz w:val="20"/>
        </w:rPr>
        <w:t>2008.</w:t>
      </w:r>
      <w:r w:rsidR="00C317DB" w:rsidRPr="00556F8B">
        <w:rPr>
          <w:rFonts w:ascii="Arial" w:hAnsi="Arial" w:cs="Arial"/>
          <w:b/>
          <w:sz w:val="20"/>
        </w:rPr>
        <w:t xml:space="preserve"> </w:t>
      </w:r>
      <w:r w:rsidR="00C64CC7" w:rsidRPr="00556F8B">
        <w:rPr>
          <w:rFonts w:ascii="Arial" w:hAnsi="Arial" w:cs="Arial"/>
          <w:b/>
          <w:sz w:val="20"/>
        </w:rPr>
        <w:t>Lượng phát thải khí nhà kính bình quân đầu ngư</w:t>
      </w:r>
      <w:r w:rsidRPr="00556F8B">
        <w:rPr>
          <w:rFonts w:ascii="Arial" w:hAnsi="Arial" w:cs="Arial"/>
          <w:b/>
          <w:sz w:val="20"/>
        </w:rPr>
        <w:t>ờ</w:t>
      </w:r>
      <w:r w:rsidR="00C64CC7" w:rsidRPr="00556F8B">
        <w:rPr>
          <w:rFonts w:ascii="Arial" w:hAnsi="Arial" w:cs="Arial"/>
          <w:b/>
          <w:sz w:val="20"/>
        </w:rPr>
        <w:t>i</w:t>
      </w:r>
    </w:p>
    <w:p w:rsidR="00C64CC7" w:rsidRPr="00556F8B" w:rsidRDefault="005E6A28" w:rsidP="00B95861">
      <w:pPr>
        <w:spacing w:before="120"/>
        <w:rPr>
          <w:rFonts w:ascii="Arial" w:hAnsi="Arial" w:cs="Arial"/>
          <w:sz w:val="20"/>
        </w:rPr>
      </w:pPr>
      <w:r w:rsidRPr="00556F8B">
        <w:rPr>
          <w:rFonts w:ascii="Arial" w:hAnsi="Arial" w:cs="Arial"/>
          <w:b/>
          <w:sz w:val="20"/>
        </w:rPr>
        <w:t>1. Khái niệm, phương pháp tính</w:t>
      </w:r>
    </w:p>
    <w:p w:rsidR="00C64CC7" w:rsidRPr="00556F8B" w:rsidRDefault="00C64CC7" w:rsidP="00B95861">
      <w:pPr>
        <w:spacing w:before="120"/>
        <w:rPr>
          <w:rFonts w:ascii="Arial" w:hAnsi="Arial" w:cs="Arial"/>
          <w:sz w:val="20"/>
        </w:rPr>
      </w:pPr>
      <w:r w:rsidRPr="00556F8B">
        <w:rPr>
          <w:rFonts w:ascii="Arial" w:hAnsi="Arial" w:cs="Arial"/>
          <w:sz w:val="20"/>
        </w:rPr>
        <w:t xml:space="preserve">Khí thải hiệu ứng nhà kính là các thành phần khí của khí </w:t>
      </w:r>
      <w:r w:rsidR="00764F56" w:rsidRPr="00556F8B">
        <w:rPr>
          <w:rFonts w:ascii="Arial" w:hAnsi="Arial" w:cs="Arial"/>
          <w:sz w:val="20"/>
        </w:rPr>
        <w:t>quyển</w:t>
      </w:r>
      <w:r w:rsidRPr="00556F8B">
        <w:rPr>
          <w:rFonts w:ascii="Arial" w:hAnsi="Arial" w:cs="Arial"/>
          <w:sz w:val="20"/>
        </w:rPr>
        <w:t>, gồm các khí trong tự nh</w:t>
      </w:r>
      <w:r w:rsidR="00C317DB" w:rsidRPr="00556F8B">
        <w:rPr>
          <w:rFonts w:ascii="Arial" w:hAnsi="Arial" w:cs="Arial"/>
          <w:sz w:val="20"/>
        </w:rPr>
        <w:t xml:space="preserve">iên </w:t>
      </w:r>
      <w:r w:rsidRPr="00556F8B">
        <w:rPr>
          <w:rFonts w:ascii="Arial" w:hAnsi="Arial" w:cs="Arial"/>
          <w:sz w:val="20"/>
        </w:rPr>
        <w:t xml:space="preserve">và các khí sinh ra do hoạt động của con người, hấp thụ và phát xạ bức xạ ở các bước sóng cụ thể trong </w:t>
      </w:r>
      <w:r w:rsidR="000F393B" w:rsidRPr="00556F8B">
        <w:rPr>
          <w:rFonts w:ascii="Arial" w:hAnsi="Arial" w:cs="Arial"/>
          <w:sz w:val="20"/>
        </w:rPr>
        <w:t>Khoản</w:t>
      </w:r>
      <w:r w:rsidRPr="00556F8B">
        <w:rPr>
          <w:rFonts w:ascii="Arial" w:hAnsi="Arial" w:cs="Arial"/>
          <w:sz w:val="20"/>
        </w:rPr>
        <w:t xml:space="preserve">g phổ của bức xạ hồng ngoại nhiệt phát ra từ bề mặt trái đất, khí </w:t>
      </w:r>
      <w:r w:rsidR="00764F56" w:rsidRPr="00556F8B">
        <w:rPr>
          <w:rFonts w:ascii="Arial" w:hAnsi="Arial" w:cs="Arial"/>
          <w:sz w:val="20"/>
        </w:rPr>
        <w:t>quyển</w:t>
      </w:r>
      <w:r w:rsidRPr="00556F8B">
        <w:rPr>
          <w:rFonts w:ascii="Arial" w:hAnsi="Arial" w:cs="Arial"/>
          <w:sz w:val="20"/>
        </w:rPr>
        <w:t xml:space="preserve"> và bởi mây</w:t>
      </w:r>
      <w:r w:rsidR="00C317DB" w:rsidRPr="00556F8B">
        <w:rPr>
          <w:rFonts w:ascii="Arial" w:hAnsi="Arial" w:cs="Arial"/>
          <w:sz w:val="20"/>
        </w:rPr>
        <w:t xml:space="preserve">. </w:t>
      </w:r>
      <w:r w:rsidRPr="00556F8B">
        <w:rPr>
          <w:rFonts w:ascii="Arial" w:hAnsi="Arial" w:cs="Arial"/>
          <w:sz w:val="20"/>
        </w:rPr>
        <w:t xml:space="preserve">Các đặc tính này gây ra hiệu ứng nhà kính, chỉ hiệu ứng giữ nhiệt ở tầng thấp của khí </w:t>
      </w:r>
      <w:r w:rsidR="00764F56" w:rsidRPr="00556F8B">
        <w:rPr>
          <w:rFonts w:ascii="Arial" w:hAnsi="Arial" w:cs="Arial"/>
          <w:sz w:val="20"/>
        </w:rPr>
        <w:t>quyển</w:t>
      </w:r>
      <w:r w:rsidRPr="00556F8B">
        <w:rPr>
          <w:rFonts w:ascii="Arial" w:hAnsi="Arial" w:cs="Arial"/>
          <w:sz w:val="20"/>
        </w:rPr>
        <w:t xml:space="preserve"> bởi các khí nhà kính hấp thụ bức xạ từ mặt đất phát ra và phát xạ trở </w:t>
      </w:r>
      <w:r w:rsidR="00764F56" w:rsidRPr="00556F8B">
        <w:rPr>
          <w:rFonts w:ascii="Arial" w:hAnsi="Arial" w:cs="Arial"/>
          <w:sz w:val="20"/>
        </w:rPr>
        <w:t>lại</w:t>
      </w:r>
      <w:r w:rsidRPr="00556F8B">
        <w:rPr>
          <w:rFonts w:ascii="Arial" w:hAnsi="Arial" w:cs="Arial"/>
          <w:sz w:val="20"/>
        </w:rPr>
        <w:t xml:space="preserve"> mặt đất làm cho lớp khí </w:t>
      </w:r>
      <w:r w:rsidR="00764F56" w:rsidRPr="00556F8B">
        <w:rPr>
          <w:rFonts w:ascii="Arial" w:hAnsi="Arial" w:cs="Arial"/>
          <w:sz w:val="20"/>
        </w:rPr>
        <w:t>quyển</w:t>
      </w:r>
      <w:r w:rsidRPr="00556F8B">
        <w:rPr>
          <w:rFonts w:ascii="Arial" w:hAnsi="Arial" w:cs="Arial"/>
          <w:sz w:val="20"/>
        </w:rPr>
        <w:t xml:space="preserve"> tầng thấp và bề mặt trái đất ấm lên</w:t>
      </w:r>
      <w:r w:rsidR="00C317DB" w:rsidRPr="00556F8B">
        <w:rPr>
          <w:rFonts w:ascii="Arial" w:hAnsi="Arial" w:cs="Arial"/>
          <w:sz w:val="20"/>
        </w:rPr>
        <w:t xml:space="preserve">. </w:t>
      </w:r>
      <w:r w:rsidRPr="00556F8B">
        <w:rPr>
          <w:rFonts w:ascii="Arial" w:hAnsi="Arial" w:cs="Arial"/>
          <w:sz w:val="20"/>
        </w:rPr>
        <w:t>Theo Nghị định thư Kyoto, các khí thải gây hiệu ứng nhà kính chủ yếu gồ</w:t>
      </w:r>
      <w:r w:rsidR="0043678B" w:rsidRPr="00556F8B">
        <w:rPr>
          <w:rFonts w:ascii="Arial" w:hAnsi="Arial" w:cs="Arial"/>
          <w:sz w:val="20"/>
        </w:rPr>
        <w:t>m CO</w:t>
      </w:r>
      <w:r w:rsidRPr="00556F8B">
        <w:rPr>
          <w:rFonts w:ascii="Arial" w:hAnsi="Arial" w:cs="Arial"/>
          <w:sz w:val="20"/>
          <w:vertAlign w:val="subscript"/>
        </w:rPr>
        <w:t>2</w:t>
      </w:r>
      <w:r w:rsidRPr="00556F8B">
        <w:rPr>
          <w:rFonts w:ascii="Arial" w:hAnsi="Arial" w:cs="Arial"/>
          <w:sz w:val="20"/>
        </w:rPr>
        <w:t>, CH</w:t>
      </w:r>
      <w:r w:rsidRPr="00556F8B">
        <w:rPr>
          <w:rFonts w:ascii="Arial" w:hAnsi="Arial" w:cs="Arial"/>
          <w:sz w:val="20"/>
          <w:vertAlign w:val="subscript"/>
        </w:rPr>
        <w:t>4</w:t>
      </w:r>
      <w:r w:rsidRPr="00556F8B">
        <w:rPr>
          <w:rFonts w:ascii="Arial" w:hAnsi="Arial" w:cs="Arial"/>
          <w:sz w:val="20"/>
        </w:rPr>
        <w:t>, N</w:t>
      </w:r>
      <w:r w:rsidRPr="00556F8B">
        <w:rPr>
          <w:rFonts w:ascii="Arial" w:hAnsi="Arial" w:cs="Arial"/>
          <w:sz w:val="20"/>
          <w:vertAlign w:val="subscript"/>
        </w:rPr>
        <w:t>2</w:t>
      </w:r>
      <w:r w:rsidR="0043678B" w:rsidRPr="00556F8B">
        <w:rPr>
          <w:rFonts w:ascii="Arial" w:hAnsi="Arial" w:cs="Arial"/>
          <w:sz w:val="20"/>
        </w:rPr>
        <w:t>O</w:t>
      </w:r>
      <w:r w:rsidRPr="00556F8B">
        <w:rPr>
          <w:rFonts w:ascii="Arial" w:hAnsi="Arial" w:cs="Arial"/>
          <w:sz w:val="20"/>
        </w:rPr>
        <w:t>, HFC</w:t>
      </w:r>
      <w:r w:rsidRPr="00556F8B">
        <w:rPr>
          <w:rFonts w:ascii="Arial" w:hAnsi="Arial" w:cs="Arial"/>
          <w:sz w:val="20"/>
          <w:vertAlign w:val="subscript"/>
        </w:rPr>
        <w:t>s</w:t>
      </w:r>
      <w:r w:rsidR="0043678B" w:rsidRPr="00556F8B">
        <w:rPr>
          <w:rFonts w:ascii="Arial" w:hAnsi="Arial" w:cs="Arial"/>
          <w:sz w:val="20"/>
        </w:rPr>
        <w:t xml:space="preserve">, </w:t>
      </w:r>
      <w:r w:rsidRPr="00556F8B">
        <w:rPr>
          <w:rFonts w:ascii="Arial" w:hAnsi="Arial" w:cs="Arial"/>
          <w:sz w:val="20"/>
        </w:rPr>
        <w:t>PFCs, SF</w:t>
      </w:r>
      <w:r w:rsidRPr="00556F8B">
        <w:rPr>
          <w:rFonts w:ascii="Arial" w:hAnsi="Arial" w:cs="Arial"/>
          <w:sz w:val="20"/>
          <w:vertAlign w:val="subscript"/>
        </w:rPr>
        <w:t>6</w:t>
      </w:r>
      <w:r w:rsidRPr="00556F8B">
        <w:rPr>
          <w:rFonts w:ascii="Arial" w:hAnsi="Arial" w:cs="Arial"/>
          <w:sz w:val="20"/>
        </w:rPr>
        <w:t>.</w:t>
      </w:r>
    </w:p>
    <w:p w:rsidR="00C64CC7" w:rsidRPr="00556F8B" w:rsidRDefault="00C64CC7" w:rsidP="00B95861">
      <w:pPr>
        <w:spacing w:before="120"/>
        <w:rPr>
          <w:rFonts w:ascii="Arial" w:hAnsi="Arial" w:cs="Arial"/>
          <w:sz w:val="20"/>
        </w:rPr>
      </w:pPr>
      <w:r w:rsidRPr="00556F8B">
        <w:rPr>
          <w:rFonts w:ascii="Arial" w:hAnsi="Arial" w:cs="Arial"/>
          <w:sz w:val="20"/>
        </w:rPr>
        <w:t>Lượng các khí thải hiệu ứng nhà kính được tính quy đổi ra lượng khí thải C</w:t>
      </w:r>
      <w:r w:rsidR="0043678B" w:rsidRPr="00556F8B">
        <w:rPr>
          <w:rFonts w:ascii="Arial" w:hAnsi="Arial" w:cs="Arial"/>
          <w:sz w:val="20"/>
        </w:rPr>
        <w:t>O</w:t>
      </w:r>
      <w:r w:rsidRPr="00556F8B">
        <w:rPr>
          <w:rFonts w:ascii="Arial" w:hAnsi="Arial" w:cs="Arial"/>
          <w:sz w:val="20"/>
          <w:vertAlign w:val="subscript"/>
        </w:rPr>
        <w:t>2</w:t>
      </w:r>
      <w:r w:rsidRPr="00556F8B">
        <w:rPr>
          <w:rFonts w:ascii="Arial" w:hAnsi="Arial" w:cs="Arial"/>
          <w:sz w:val="20"/>
        </w:rPr>
        <w:t>, được thu thập số liệu trên phạm vi cả nước.</w:t>
      </w:r>
    </w:p>
    <w:p w:rsidR="00C64CC7" w:rsidRPr="00556F8B" w:rsidRDefault="00C64CC7" w:rsidP="00B95861">
      <w:pPr>
        <w:spacing w:before="120"/>
        <w:rPr>
          <w:rFonts w:ascii="Arial" w:hAnsi="Arial" w:cs="Arial"/>
          <w:sz w:val="20"/>
        </w:rPr>
      </w:pPr>
      <w:r w:rsidRPr="00556F8B">
        <w:rPr>
          <w:rFonts w:ascii="Arial" w:hAnsi="Arial" w:cs="Arial"/>
          <w:sz w:val="20"/>
        </w:rPr>
        <w:t>Công thức tính:</w:t>
      </w:r>
    </w:p>
    <w:tbl>
      <w:tblPr>
        <w:tblW w:w="0" w:type="auto"/>
        <w:jc w:val="center"/>
        <w:tblLook w:val="01E0" w:firstRow="1" w:lastRow="1" w:firstColumn="1" w:lastColumn="1" w:noHBand="0" w:noVBand="0"/>
      </w:tblPr>
      <w:tblGrid>
        <w:gridCol w:w="2841"/>
        <w:gridCol w:w="507"/>
        <w:gridCol w:w="3633"/>
      </w:tblGrid>
      <w:tr w:rsidR="00194893" w:rsidRPr="00556F8B" w:rsidTr="00DA13C1">
        <w:trPr>
          <w:jc w:val="center"/>
        </w:trPr>
        <w:tc>
          <w:tcPr>
            <w:tcW w:w="2841" w:type="dxa"/>
            <w:vMerge w:val="restart"/>
            <w:vAlign w:val="center"/>
          </w:tcPr>
          <w:p w:rsidR="00194893" w:rsidRPr="00556F8B" w:rsidRDefault="00194893" w:rsidP="00DA13C1">
            <w:pPr>
              <w:spacing w:before="120"/>
              <w:jc w:val="center"/>
              <w:rPr>
                <w:rFonts w:ascii="Arial" w:eastAsia="Times New Roman" w:hAnsi="Arial" w:cs="Arial"/>
                <w:sz w:val="20"/>
              </w:rPr>
            </w:pPr>
            <w:r w:rsidRPr="00556F8B">
              <w:rPr>
                <w:rFonts w:ascii="Arial" w:eastAsia="Times New Roman" w:hAnsi="Arial" w:cs="Arial"/>
                <w:sz w:val="20"/>
              </w:rPr>
              <w:t>Lượng khí thải hiệu ứng nhà kính bình quân đầu người (tấn khối)</w:t>
            </w:r>
          </w:p>
        </w:tc>
        <w:tc>
          <w:tcPr>
            <w:tcW w:w="507" w:type="dxa"/>
            <w:vMerge w:val="restart"/>
            <w:vAlign w:val="center"/>
          </w:tcPr>
          <w:p w:rsidR="00194893" w:rsidRPr="00556F8B" w:rsidRDefault="00194893" w:rsidP="00DA13C1">
            <w:pPr>
              <w:spacing w:before="120"/>
              <w:jc w:val="center"/>
              <w:rPr>
                <w:rFonts w:ascii="Arial" w:eastAsia="Times New Roman" w:hAnsi="Arial" w:cs="Arial"/>
                <w:sz w:val="20"/>
              </w:rPr>
            </w:pPr>
            <w:r w:rsidRPr="00556F8B">
              <w:rPr>
                <w:rFonts w:ascii="Arial" w:eastAsia="Times New Roman" w:hAnsi="Arial" w:cs="Arial"/>
                <w:sz w:val="20"/>
              </w:rPr>
              <w:t>=</w:t>
            </w:r>
          </w:p>
        </w:tc>
        <w:tc>
          <w:tcPr>
            <w:tcW w:w="3633" w:type="dxa"/>
            <w:vAlign w:val="center"/>
          </w:tcPr>
          <w:p w:rsidR="00194893" w:rsidRPr="00556F8B" w:rsidRDefault="00194893" w:rsidP="00DA13C1">
            <w:pPr>
              <w:spacing w:before="120"/>
              <w:jc w:val="center"/>
              <w:rPr>
                <w:rFonts w:ascii="Arial" w:eastAsia="Times New Roman" w:hAnsi="Arial" w:cs="Arial"/>
                <w:sz w:val="20"/>
              </w:rPr>
            </w:pPr>
            <w:r w:rsidRPr="00556F8B">
              <w:rPr>
                <w:rFonts w:ascii="Arial" w:eastAsia="Times New Roman" w:hAnsi="Arial" w:cs="Arial"/>
                <w:sz w:val="20"/>
              </w:rPr>
              <w:t>Tổng lượng khí thải hiệu ứng nhà kính quy đổi ra CO</w:t>
            </w:r>
            <w:r w:rsidRPr="00556F8B">
              <w:rPr>
                <w:rFonts w:ascii="Arial" w:eastAsia="Times New Roman" w:hAnsi="Arial" w:cs="Arial"/>
                <w:sz w:val="20"/>
                <w:vertAlign w:val="subscript"/>
              </w:rPr>
              <w:t>2</w:t>
            </w:r>
            <w:r w:rsidRPr="00556F8B">
              <w:rPr>
                <w:rFonts w:ascii="Arial" w:eastAsia="Times New Roman" w:hAnsi="Arial" w:cs="Arial"/>
                <w:sz w:val="20"/>
              </w:rPr>
              <w:t xml:space="preserve"> trong năm (tấn khối)</w:t>
            </w:r>
          </w:p>
        </w:tc>
      </w:tr>
      <w:tr w:rsidR="00194893" w:rsidRPr="00556F8B" w:rsidTr="00DA13C1">
        <w:trPr>
          <w:jc w:val="center"/>
        </w:trPr>
        <w:tc>
          <w:tcPr>
            <w:tcW w:w="2841" w:type="dxa"/>
            <w:vMerge/>
            <w:vAlign w:val="center"/>
          </w:tcPr>
          <w:p w:rsidR="00194893" w:rsidRPr="00556F8B" w:rsidRDefault="00194893" w:rsidP="00DA13C1">
            <w:pPr>
              <w:spacing w:before="120"/>
              <w:jc w:val="center"/>
              <w:rPr>
                <w:rFonts w:ascii="Arial" w:eastAsia="Times New Roman" w:hAnsi="Arial" w:cs="Arial"/>
                <w:sz w:val="20"/>
              </w:rPr>
            </w:pPr>
          </w:p>
        </w:tc>
        <w:tc>
          <w:tcPr>
            <w:tcW w:w="507" w:type="dxa"/>
            <w:vMerge/>
            <w:vAlign w:val="center"/>
          </w:tcPr>
          <w:p w:rsidR="00194893" w:rsidRPr="00556F8B" w:rsidRDefault="00194893" w:rsidP="00DA13C1">
            <w:pPr>
              <w:spacing w:before="120"/>
              <w:jc w:val="center"/>
              <w:rPr>
                <w:rFonts w:ascii="Arial" w:eastAsia="Times New Roman" w:hAnsi="Arial" w:cs="Arial"/>
                <w:sz w:val="20"/>
              </w:rPr>
            </w:pPr>
          </w:p>
        </w:tc>
        <w:tc>
          <w:tcPr>
            <w:tcW w:w="3633" w:type="dxa"/>
            <w:vAlign w:val="center"/>
          </w:tcPr>
          <w:p w:rsidR="00194893" w:rsidRPr="00556F8B" w:rsidRDefault="00194893" w:rsidP="00DA13C1">
            <w:pPr>
              <w:spacing w:before="120"/>
              <w:jc w:val="center"/>
              <w:rPr>
                <w:rFonts w:ascii="Arial" w:eastAsia="Times New Roman" w:hAnsi="Arial" w:cs="Arial"/>
                <w:sz w:val="20"/>
              </w:rPr>
            </w:pPr>
            <w:r w:rsidRPr="00556F8B">
              <w:rPr>
                <w:rFonts w:ascii="Arial" w:eastAsia="Times New Roman" w:hAnsi="Arial" w:cs="Arial"/>
                <w:sz w:val="20"/>
              </w:rPr>
              <w:t>Dân số bình quân năm (người)</w:t>
            </w:r>
          </w:p>
        </w:tc>
      </w:tr>
    </w:tbl>
    <w:p w:rsidR="00C64CC7" w:rsidRPr="00556F8B" w:rsidRDefault="00194893" w:rsidP="00B95861">
      <w:pPr>
        <w:spacing w:before="120"/>
        <w:rPr>
          <w:rFonts w:ascii="Arial" w:hAnsi="Arial" w:cs="Arial"/>
          <w:sz w:val="20"/>
        </w:rPr>
      </w:pPr>
      <w:r w:rsidRPr="00556F8B">
        <w:rPr>
          <w:rFonts w:ascii="Arial" w:hAnsi="Arial" w:cs="Arial"/>
          <w:sz w:val="20"/>
        </w:rPr>
        <w:t xml:space="preserve">Lượng khí thải hiệu ứng nhà kính </w:t>
      </w:r>
      <w:r w:rsidR="00C64CC7" w:rsidRPr="00556F8B">
        <w:rPr>
          <w:rFonts w:ascii="Arial" w:hAnsi="Arial" w:cs="Arial"/>
          <w:sz w:val="20"/>
        </w:rPr>
        <w:t>của từng loại khí tính theo c</w:t>
      </w:r>
      <w:r w:rsidRPr="00556F8B">
        <w:rPr>
          <w:rFonts w:ascii="Arial" w:hAnsi="Arial" w:cs="Arial"/>
          <w:sz w:val="20"/>
        </w:rPr>
        <w:t>ô</w:t>
      </w:r>
      <w:r w:rsidR="00C64CC7" w:rsidRPr="00556F8B">
        <w:rPr>
          <w:rFonts w:ascii="Arial" w:hAnsi="Arial" w:cs="Arial"/>
          <w:sz w:val="20"/>
        </w:rPr>
        <w:t>ng thức tương tự.</w:t>
      </w:r>
    </w:p>
    <w:p w:rsidR="00C64CC7" w:rsidRPr="00556F8B" w:rsidRDefault="00765CD5" w:rsidP="00B95861">
      <w:pPr>
        <w:spacing w:before="120"/>
        <w:rPr>
          <w:rFonts w:ascii="Arial" w:hAnsi="Arial" w:cs="Arial"/>
          <w:sz w:val="20"/>
        </w:rPr>
      </w:pPr>
      <w:r w:rsidRPr="00556F8B">
        <w:rPr>
          <w:rFonts w:ascii="Arial" w:hAnsi="Arial" w:cs="Arial"/>
          <w:b/>
          <w:sz w:val="20"/>
        </w:rPr>
        <w:t>2.</w:t>
      </w:r>
      <w:r w:rsidR="00C317DB" w:rsidRPr="00556F8B">
        <w:rPr>
          <w:rFonts w:ascii="Arial" w:hAnsi="Arial" w:cs="Arial"/>
          <w:b/>
          <w:sz w:val="20"/>
        </w:rPr>
        <w:t xml:space="preserve"> </w:t>
      </w:r>
      <w:r w:rsidR="00764F56" w:rsidRPr="00556F8B">
        <w:rPr>
          <w:rFonts w:ascii="Arial" w:hAnsi="Arial" w:cs="Arial"/>
          <w:b/>
          <w:sz w:val="20"/>
        </w:rPr>
        <w:t>Phân</w:t>
      </w:r>
      <w:r w:rsidR="00C64CC7" w:rsidRPr="00556F8B">
        <w:rPr>
          <w:rFonts w:ascii="Arial" w:hAnsi="Arial" w:cs="Arial"/>
          <w:b/>
          <w:sz w:val="20"/>
        </w:rPr>
        <w:t xml:space="preserve"> tổ chủ yếu:</w:t>
      </w:r>
      <w:r w:rsidR="00C64CC7" w:rsidRPr="00556F8B">
        <w:rPr>
          <w:rFonts w:ascii="Arial" w:hAnsi="Arial" w:cs="Arial"/>
          <w:sz w:val="20"/>
        </w:rPr>
        <w:t xml:space="preserve"> Loại khí thải, nguồn phát thải.</w:t>
      </w:r>
    </w:p>
    <w:p w:rsidR="00C64CC7" w:rsidRPr="00556F8B" w:rsidRDefault="00765CD5" w:rsidP="00B95861">
      <w:pPr>
        <w:spacing w:before="120"/>
        <w:rPr>
          <w:rFonts w:ascii="Arial" w:hAnsi="Arial" w:cs="Arial"/>
          <w:sz w:val="20"/>
        </w:rPr>
      </w:pPr>
      <w:r w:rsidRPr="00556F8B">
        <w:rPr>
          <w:rFonts w:ascii="Arial" w:hAnsi="Arial" w:cs="Arial"/>
          <w:b/>
          <w:sz w:val="20"/>
        </w:rPr>
        <w:t>3.</w:t>
      </w:r>
      <w:r w:rsidR="00C317DB" w:rsidRPr="00556F8B">
        <w:rPr>
          <w:rFonts w:ascii="Arial" w:hAnsi="Arial" w:cs="Arial"/>
          <w:b/>
          <w:sz w:val="20"/>
        </w:rPr>
        <w:t xml:space="preserve"> </w:t>
      </w:r>
      <w:r w:rsidR="00C64CC7" w:rsidRPr="00556F8B">
        <w:rPr>
          <w:rFonts w:ascii="Arial" w:hAnsi="Arial" w:cs="Arial"/>
          <w:b/>
          <w:sz w:val="20"/>
        </w:rPr>
        <w:t>Kỳ công bố:</w:t>
      </w:r>
      <w:r w:rsidR="00C64CC7" w:rsidRPr="00556F8B">
        <w:rPr>
          <w:rFonts w:ascii="Arial" w:hAnsi="Arial" w:cs="Arial"/>
          <w:sz w:val="20"/>
        </w:rPr>
        <w:t xml:space="preserve"> 2 năm.</w:t>
      </w:r>
    </w:p>
    <w:p w:rsidR="00C64CC7" w:rsidRPr="00556F8B" w:rsidRDefault="00765CD5" w:rsidP="00B95861">
      <w:pPr>
        <w:spacing w:before="120"/>
        <w:rPr>
          <w:rFonts w:ascii="Arial" w:hAnsi="Arial" w:cs="Arial"/>
          <w:sz w:val="20"/>
        </w:rPr>
      </w:pPr>
      <w:r w:rsidRPr="00556F8B">
        <w:rPr>
          <w:rFonts w:ascii="Arial" w:hAnsi="Arial" w:cs="Arial"/>
          <w:b/>
          <w:sz w:val="20"/>
        </w:rPr>
        <w:t>4.</w:t>
      </w:r>
      <w:r w:rsidR="00C317DB" w:rsidRPr="00556F8B">
        <w:rPr>
          <w:rFonts w:ascii="Arial" w:hAnsi="Arial" w:cs="Arial"/>
          <w:b/>
          <w:sz w:val="20"/>
        </w:rPr>
        <w:t xml:space="preserve"> </w:t>
      </w:r>
      <w:r w:rsidR="00C64CC7" w:rsidRPr="00556F8B">
        <w:rPr>
          <w:rFonts w:ascii="Arial" w:hAnsi="Arial" w:cs="Arial"/>
          <w:b/>
          <w:sz w:val="20"/>
        </w:rPr>
        <w:t>Nguồn số liệu:</w:t>
      </w:r>
      <w:r w:rsidR="00C64CC7" w:rsidRPr="00556F8B">
        <w:rPr>
          <w:rFonts w:ascii="Arial" w:hAnsi="Arial" w:cs="Arial"/>
          <w:sz w:val="20"/>
        </w:rPr>
        <w:t xml:space="preserve"> Chế độ báo cáo thống kê cấp quốc gia.</w:t>
      </w:r>
    </w:p>
    <w:p w:rsidR="00C64CC7" w:rsidRPr="00556F8B" w:rsidRDefault="00765CD5" w:rsidP="00B95861">
      <w:pPr>
        <w:spacing w:before="120"/>
        <w:rPr>
          <w:rFonts w:ascii="Arial" w:hAnsi="Arial" w:cs="Arial"/>
          <w:b/>
          <w:sz w:val="20"/>
        </w:rPr>
      </w:pPr>
      <w:r w:rsidRPr="00556F8B">
        <w:rPr>
          <w:rFonts w:ascii="Arial" w:hAnsi="Arial" w:cs="Arial"/>
          <w:b/>
          <w:sz w:val="20"/>
        </w:rPr>
        <w:t>5.</w:t>
      </w:r>
      <w:r w:rsidR="00C317DB" w:rsidRPr="00556F8B">
        <w:rPr>
          <w:rFonts w:ascii="Arial" w:hAnsi="Arial" w:cs="Arial"/>
          <w:b/>
          <w:sz w:val="20"/>
        </w:rPr>
        <w:t xml:space="preserve"> </w:t>
      </w:r>
      <w:r w:rsidR="00C64CC7" w:rsidRPr="00556F8B">
        <w:rPr>
          <w:rFonts w:ascii="Arial" w:hAnsi="Arial" w:cs="Arial"/>
          <w:b/>
          <w:sz w:val="20"/>
        </w:rPr>
        <w:t>Cơ quan chịu trách nhiệm thu thập, tổng hợp</w:t>
      </w:r>
    </w:p>
    <w:p w:rsidR="00C64CC7" w:rsidRPr="00556F8B" w:rsidRDefault="00765CD5" w:rsidP="00B95861">
      <w:pPr>
        <w:spacing w:before="120"/>
        <w:rPr>
          <w:rFonts w:ascii="Arial" w:hAnsi="Arial" w:cs="Arial"/>
          <w:sz w:val="20"/>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Chủ trì: Bộ Tài nguyên và Môi </w:t>
      </w:r>
      <w:r w:rsidR="00764F56" w:rsidRPr="00556F8B">
        <w:rPr>
          <w:rFonts w:ascii="Arial" w:hAnsi="Arial" w:cs="Arial"/>
          <w:sz w:val="20"/>
        </w:rPr>
        <w:t>trường</w:t>
      </w:r>
      <w:r w:rsidR="00C64CC7" w:rsidRPr="00556F8B">
        <w:rPr>
          <w:rFonts w:ascii="Arial" w:hAnsi="Arial" w:cs="Arial"/>
          <w:sz w:val="20"/>
        </w:rPr>
        <w:t>;</w:t>
      </w:r>
    </w:p>
    <w:p w:rsidR="00C64CC7" w:rsidRPr="00556F8B" w:rsidRDefault="00765CD5" w:rsidP="00B95861">
      <w:pPr>
        <w:spacing w:before="120"/>
        <w:rPr>
          <w:rFonts w:ascii="Arial" w:hAnsi="Arial" w:cs="Arial"/>
          <w:sz w:val="20"/>
          <w:lang w:val="en-US"/>
        </w:rPr>
      </w:pPr>
      <w:r w:rsidRPr="00556F8B">
        <w:rPr>
          <w:rFonts w:ascii="Arial" w:hAnsi="Arial" w:cs="Arial"/>
          <w:sz w:val="20"/>
        </w:rPr>
        <w:t>-</w:t>
      </w:r>
      <w:r w:rsidR="00C317DB" w:rsidRPr="00556F8B">
        <w:rPr>
          <w:rFonts w:ascii="Arial" w:hAnsi="Arial" w:cs="Arial"/>
          <w:sz w:val="20"/>
        </w:rPr>
        <w:t xml:space="preserve"> </w:t>
      </w:r>
      <w:r w:rsidR="00C64CC7" w:rsidRPr="00556F8B">
        <w:rPr>
          <w:rFonts w:ascii="Arial" w:hAnsi="Arial" w:cs="Arial"/>
          <w:sz w:val="20"/>
        </w:rPr>
        <w:t xml:space="preserve">Phối hợp: Bộ Kế hoạch và Đầu tư, Bộ Nông </w:t>
      </w:r>
      <w:r w:rsidR="00764F56" w:rsidRPr="00556F8B">
        <w:rPr>
          <w:rFonts w:ascii="Arial" w:hAnsi="Arial" w:cs="Arial"/>
          <w:sz w:val="20"/>
        </w:rPr>
        <w:t>nghi</w:t>
      </w:r>
      <w:r w:rsidR="00C64CC7" w:rsidRPr="00556F8B">
        <w:rPr>
          <w:rFonts w:ascii="Arial" w:hAnsi="Arial" w:cs="Arial"/>
          <w:sz w:val="20"/>
        </w:rPr>
        <w:t xml:space="preserve">ệp và Phát triển nông thôn, Bộ Xây dựng, Bộ Công Thương, Bộ Giao thông vận tải, </w:t>
      </w:r>
      <w:r w:rsidR="00C317DB" w:rsidRPr="00556F8B">
        <w:rPr>
          <w:rFonts w:ascii="Arial" w:hAnsi="Arial" w:cs="Arial"/>
          <w:sz w:val="20"/>
        </w:rPr>
        <w:t xml:space="preserve">Ủy ban </w:t>
      </w:r>
      <w:r w:rsidR="00C64CC7" w:rsidRPr="00556F8B">
        <w:rPr>
          <w:rFonts w:ascii="Arial" w:hAnsi="Arial" w:cs="Arial"/>
          <w:sz w:val="20"/>
        </w:rPr>
        <w:t>nhân dân các tỉnh/thành phố trực thuộc trung ương./.</w:t>
      </w:r>
    </w:p>
    <w:sectPr w:rsidR="00C64CC7" w:rsidRPr="00556F8B" w:rsidSect="00556F8B">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19"/>
        <w:szCs w:val="19"/>
        <w:u w:val="none"/>
      </w:rPr>
    </w:lvl>
  </w:abstractNum>
  <w:abstractNum w:abstractNumId="1" w15:restartNumberingAfterBreak="0">
    <w:nsid w:val="00000003"/>
    <w:multiLevelType w:val="multilevel"/>
    <w:tmpl w:val="00000002"/>
    <w:lvl w:ilvl="0">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19"/>
        <w:szCs w:val="19"/>
        <w:u w:val="none"/>
      </w:rPr>
    </w:lvl>
  </w:abstractNum>
  <w:abstractNum w:abstractNumId="5" w15:restartNumberingAfterBreak="0">
    <w:nsid w:val="0000000B"/>
    <w:multiLevelType w:val="multilevel"/>
    <w:tmpl w:val="0000000A"/>
    <w:lvl w:ilvl="0">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1">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2">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3">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4">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5">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6">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7">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8">
      <w:start w:val="102"/>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abstractNum>
  <w:abstractNum w:abstractNumId="6" w15:restartNumberingAfterBreak="0">
    <w:nsid w:val="0000000D"/>
    <w:multiLevelType w:val="multilevel"/>
    <w:tmpl w:val="0000000C"/>
    <w:lvl w:ilvl="0">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2">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3">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4">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5">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6">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7">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8">
      <w:start w:val="1"/>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5"/>
        <w:w w:val="100"/>
        <w:position w:val="0"/>
        <w:sz w:val="19"/>
        <w:szCs w:val="19"/>
        <w:u w:val="none"/>
      </w:rPr>
    </w:lvl>
  </w:abstractNum>
  <w:abstractNum w:abstractNumId="8" w15:restartNumberingAfterBreak="0">
    <w:nsid w:val="00000011"/>
    <w:multiLevelType w:val="multilevel"/>
    <w:tmpl w:val="00000010"/>
    <w:lvl w:ilvl="0">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1">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2">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3">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4">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5">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6">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7">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8">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abstractNum>
  <w:abstractNum w:abstractNumId="9" w15:restartNumberingAfterBreak="0">
    <w:nsid w:val="00000013"/>
    <w:multiLevelType w:val="multilevel"/>
    <w:tmpl w:val="00000012"/>
    <w:lvl w:ilvl="0">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1">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2">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3">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4">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5">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6">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7">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lvl w:ilvl="8">
      <w:numFmt w:val="decimal"/>
      <w:lvlText w:val="%1"/>
      <w:lvlJc w:val="left"/>
      <w:rPr>
        <w:rFonts w:ascii="Times New Roman" w:hAnsi="Times New Roman" w:cs="Times New Roman"/>
        <w:b w:val="0"/>
        <w:bCs w:val="0"/>
        <w:i w:val="0"/>
        <w:iCs w:val="0"/>
        <w:smallCaps w:val="0"/>
        <w:strike w:val="0"/>
        <w:color w:val="000000"/>
        <w:spacing w:val="-21"/>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DE"/>
    <w:rsid w:val="0000400F"/>
    <w:rsid w:val="000105F8"/>
    <w:rsid w:val="000106D4"/>
    <w:rsid w:val="00010E27"/>
    <w:rsid w:val="0001604F"/>
    <w:rsid w:val="000160AA"/>
    <w:rsid w:val="00017333"/>
    <w:rsid w:val="000200CB"/>
    <w:rsid w:val="00027021"/>
    <w:rsid w:val="00027B55"/>
    <w:rsid w:val="00035396"/>
    <w:rsid w:val="000353C1"/>
    <w:rsid w:val="0004123F"/>
    <w:rsid w:val="00043ADF"/>
    <w:rsid w:val="00044BF0"/>
    <w:rsid w:val="00044D67"/>
    <w:rsid w:val="00054FE5"/>
    <w:rsid w:val="00056112"/>
    <w:rsid w:val="000642C1"/>
    <w:rsid w:val="000657C2"/>
    <w:rsid w:val="00072DA7"/>
    <w:rsid w:val="00073129"/>
    <w:rsid w:val="000756F7"/>
    <w:rsid w:val="00084E0D"/>
    <w:rsid w:val="00086F6D"/>
    <w:rsid w:val="00087AFB"/>
    <w:rsid w:val="000912E5"/>
    <w:rsid w:val="000914C1"/>
    <w:rsid w:val="000917BC"/>
    <w:rsid w:val="0009379E"/>
    <w:rsid w:val="000B161C"/>
    <w:rsid w:val="000B6CFA"/>
    <w:rsid w:val="000C1238"/>
    <w:rsid w:val="000C196D"/>
    <w:rsid w:val="000C1F5F"/>
    <w:rsid w:val="000D4B66"/>
    <w:rsid w:val="000D628B"/>
    <w:rsid w:val="000D7A0C"/>
    <w:rsid w:val="000E3BD7"/>
    <w:rsid w:val="000E4FFF"/>
    <w:rsid w:val="000F0D34"/>
    <w:rsid w:val="000F2D5E"/>
    <w:rsid w:val="000F355C"/>
    <w:rsid w:val="000F393B"/>
    <w:rsid w:val="000F4A3F"/>
    <w:rsid w:val="000F6CDF"/>
    <w:rsid w:val="001045A8"/>
    <w:rsid w:val="00112FF3"/>
    <w:rsid w:val="00116C22"/>
    <w:rsid w:val="00124A54"/>
    <w:rsid w:val="00133609"/>
    <w:rsid w:val="001339E9"/>
    <w:rsid w:val="00142488"/>
    <w:rsid w:val="00144C6B"/>
    <w:rsid w:val="00150B7E"/>
    <w:rsid w:val="00152E53"/>
    <w:rsid w:val="00153D09"/>
    <w:rsid w:val="00156C8A"/>
    <w:rsid w:val="0016042A"/>
    <w:rsid w:val="00162EE3"/>
    <w:rsid w:val="00164F46"/>
    <w:rsid w:val="00165E0B"/>
    <w:rsid w:val="00166273"/>
    <w:rsid w:val="00170EE0"/>
    <w:rsid w:val="00173EF8"/>
    <w:rsid w:val="001765F9"/>
    <w:rsid w:val="00176C2C"/>
    <w:rsid w:val="0018288D"/>
    <w:rsid w:val="00185B1E"/>
    <w:rsid w:val="00187464"/>
    <w:rsid w:val="00190C1F"/>
    <w:rsid w:val="00194893"/>
    <w:rsid w:val="001953FF"/>
    <w:rsid w:val="00197243"/>
    <w:rsid w:val="001A1C81"/>
    <w:rsid w:val="001A5D46"/>
    <w:rsid w:val="001A5F08"/>
    <w:rsid w:val="001A5F54"/>
    <w:rsid w:val="001A7929"/>
    <w:rsid w:val="001A7F0B"/>
    <w:rsid w:val="001B342F"/>
    <w:rsid w:val="001B3CFE"/>
    <w:rsid w:val="001B5795"/>
    <w:rsid w:val="001C2FB5"/>
    <w:rsid w:val="001C66F7"/>
    <w:rsid w:val="001C7269"/>
    <w:rsid w:val="001D11E0"/>
    <w:rsid w:val="001D1D09"/>
    <w:rsid w:val="001D3265"/>
    <w:rsid w:val="001D42DB"/>
    <w:rsid w:val="001D6198"/>
    <w:rsid w:val="001E137A"/>
    <w:rsid w:val="001E2D04"/>
    <w:rsid w:val="001F0DA8"/>
    <w:rsid w:val="001F2FC6"/>
    <w:rsid w:val="001F3C62"/>
    <w:rsid w:val="001F5B15"/>
    <w:rsid w:val="001F7C9A"/>
    <w:rsid w:val="002004AA"/>
    <w:rsid w:val="002006E5"/>
    <w:rsid w:val="00200F92"/>
    <w:rsid w:val="0020113A"/>
    <w:rsid w:val="00203B82"/>
    <w:rsid w:val="00203E53"/>
    <w:rsid w:val="00210961"/>
    <w:rsid w:val="002148CA"/>
    <w:rsid w:val="002170BA"/>
    <w:rsid w:val="002213AA"/>
    <w:rsid w:val="00221B37"/>
    <w:rsid w:val="00223F21"/>
    <w:rsid w:val="00225DF3"/>
    <w:rsid w:val="00226369"/>
    <w:rsid w:val="00230AF5"/>
    <w:rsid w:val="0023139D"/>
    <w:rsid w:val="00237ED0"/>
    <w:rsid w:val="00242A1C"/>
    <w:rsid w:val="002444E8"/>
    <w:rsid w:val="00245856"/>
    <w:rsid w:val="002461D9"/>
    <w:rsid w:val="00247123"/>
    <w:rsid w:val="002544CC"/>
    <w:rsid w:val="002666AD"/>
    <w:rsid w:val="00266B47"/>
    <w:rsid w:val="00266D03"/>
    <w:rsid w:val="00271B9C"/>
    <w:rsid w:val="00277F7D"/>
    <w:rsid w:val="00280C3D"/>
    <w:rsid w:val="00287A58"/>
    <w:rsid w:val="00287BC2"/>
    <w:rsid w:val="00287F5A"/>
    <w:rsid w:val="00293CA0"/>
    <w:rsid w:val="00295D62"/>
    <w:rsid w:val="002966E3"/>
    <w:rsid w:val="00297B14"/>
    <w:rsid w:val="002A3FDE"/>
    <w:rsid w:val="002A49EB"/>
    <w:rsid w:val="002A72B4"/>
    <w:rsid w:val="002B51FB"/>
    <w:rsid w:val="002B5F10"/>
    <w:rsid w:val="002B618A"/>
    <w:rsid w:val="002B690B"/>
    <w:rsid w:val="002B7E8D"/>
    <w:rsid w:val="002C32DF"/>
    <w:rsid w:val="002C684D"/>
    <w:rsid w:val="002E2E88"/>
    <w:rsid w:val="002E6790"/>
    <w:rsid w:val="002E7E60"/>
    <w:rsid w:val="002F0778"/>
    <w:rsid w:val="002F1F92"/>
    <w:rsid w:val="002F22D2"/>
    <w:rsid w:val="002F4D92"/>
    <w:rsid w:val="00307757"/>
    <w:rsid w:val="003077A7"/>
    <w:rsid w:val="00310647"/>
    <w:rsid w:val="003138CD"/>
    <w:rsid w:val="003140FA"/>
    <w:rsid w:val="003151C2"/>
    <w:rsid w:val="00326611"/>
    <w:rsid w:val="00330800"/>
    <w:rsid w:val="00331530"/>
    <w:rsid w:val="00334248"/>
    <w:rsid w:val="00335032"/>
    <w:rsid w:val="00335DD6"/>
    <w:rsid w:val="003422AF"/>
    <w:rsid w:val="003465D8"/>
    <w:rsid w:val="00346B40"/>
    <w:rsid w:val="00353400"/>
    <w:rsid w:val="003536D1"/>
    <w:rsid w:val="003539E5"/>
    <w:rsid w:val="00360E5A"/>
    <w:rsid w:val="00361FBF"/>
    <w:rsid w:val="0036252E"/>
    <w:rsid w:val="003645EF"/>
    <w:rsid w:val="00364BAB"/>
    <w:rsid w:val="003761D7"/>
    <w:rsid w:val="003774B7"/>
    <w:rsid w:val="003816BA"/>
    <w:rsid w:val="0038330C"/>
    <w:rsid w:val="00384A54"/>
    <w:rsid w:val="00385735"/>
    <w:rsid w:val="003869F5"/>
    <w:rsid w:val="00387BD0"/>
    <w:rsid w:val="0039158B"/>
    <w:rsid w:val="00392A7D"/>
    <w:rsid w:val="00395819"/>
    <w:rsid w:val="00395EC3"/>
    <w:rsid w:val="003A35D6"/>
    <w:rsid w:val="003A4403"/>
    <w:rsid w:val="003B6FE8"/>
    <w:rsid w:val="003B72F4"/>
    <w:rsid w:val="003C3E1B"/>
    <w:rsid w:val="003C3F34"/>
    <w:rsid w:val="003C5242"/>
    <w:rsid w:val="003C7D21"/>
    <w:rsid w:val="003D3EB9"/>
    <w:rsid w:val="003D46B7"/>
    <w:rsid w:val="003D4723"/>
    <w:rsid w:val="003D4D86"/>
    <w:rsid w:val="003D5292"/>
    <w:rsid w:val="003D6D9C"/>
    <w:rsid w:val="003D73BC"/>
    <w:rsid w:val="003D73EC"/>
    <w:rsid w:val="003E28DD"/>
    <w:rsid w:val="003E506E"/>
    <w:rsid w:val="003E5BB7"/>
    <w:rsid w:val="003F1E02"/>
    <w:rsid w:val="003F2A26"/>
    <w:rsid w:val="003F2DF1"/>
    <w:rsid w:val="003F347A"/>
    <w:rsid w:val="003F7F9C"/>
    <w:rsid w:val="00400211"/>
    <w:rsid w:val="004017B7"/>
    <w:rsid w:val="00402343"/>
    <w:rsid w:val="00404532"/>
    <w:rsid w:val="004127A6"/>
    <w:rsid w:val="004176E5"/>
    <w:rsid w:val="004217CE"/>
    <w:rsid w:val="00431D2B"/>
    <w:rsid w:val="00433F4A"/>
    <w:rsid w:val="0043678B"/>
    <w:rsid w:val="00436B30"/>
    <w:rsid w:val="00436ED6"/>
    <w:rsid w:val="00440AE0"/>
    <w:rsid w:val="00446B4C"/>
    <w:rsid w:val="00447BEF"/>
    <w:rsid w:val="00447D58"/>
    <w:rsid w:val="0045012C"/>
    <w:rsid w:val="0045249F"/>
    <w:rsid w:val="00452907"/>
    <w:rsid w:val="004721EA"/>
    <w:rsid w:val="00477EB8"/>
    <w:rsid w:val="00481587"/>
    <w:rsid w:val="00482392"/>
    <w:rsid w:val="00482CE2"/>
    <w:rsid w:val="00482E72"/>
    <w:rsid w:val="0048374A"/>
    <w:rsid w:val="0048393B"/>
    <w:rsid w:val="004923CB"/>
    <w:rsid w:val="00492578"/>
    <w:rsid w:val="00492B69"/>
    <w:rsid w:val="00492FAC"/>
    <w:rsid w:val="004A065D"/>
    <w:rsid w:val="004A0CCE"/>
    <w:rsid w:val="004A2934"/>
    <w:rsid w:val="004A370F"/>
    <w:rsid w:val="004A4C16"/>
    <w:rsid w:val="004A630E"/>
    <w:rsid w:val="004A7A81"/>
    <w:rsid w:val="004A7FFB"/>
    <w:rsid w:val="004C1C23"/>
    <w:rsid w:val="004C3F21"/>
    <w:rsid w:val="004C6E54"/>
    <w:rsid w:val="004C7660"/>
    <w:rsid w:val="004D0208"/>
    <w:rsid w:val="004D0EFA"/>
    <w:rsid w:val="004D29F5"/>
    <w:rsid w:val="004D2F52"/>
    <w:rsid w:val="004D36A0"/>
    <w:rsid w:val="004D48BE"/>
    <w:rsid w:val="004D4A25"/>
    <w:rsid w:val="004D4DCE"/>
    <w:rsid w:val="004E71B1"/>
    <w:rsid w:val="004F0157"/>
    <w:rsid w:val="004F2638"/>
    <w:rsid w:val="004F4BC4"/>
    <w:rsid w:val="00500131"/>
    <w:rsid w:val="005024FC"/>
    <w:rsid w:val="00502AE3"/>
    <w:rsid w:val="00502D4D"/>
    <w:rsid w:val="005067C4"/>
    <w:rsid w:val="00512A93"/>
    <w:rsid w:val="00512FCD"/>
    <w:rsid w:val="005202C5"/>
    <w:rsid w:val="00520A02"/>
    <w:rsid w:val="00524E6A"/>
    <w:rsid w:val="00525934"/>
    <w:rsid w:val="005379BB"/>
    <w:rsid w:val="00542C98"/>
    <w:rsid w:val="0054315B"/>
    <w:rsid w:val="0054599A"/>
    <w:rsid w:val="00545E15"/>
    <w:rsid w:val="00550E5E"/>
    <w:rsid w:val="005513F7"/>
    <w:rsid w:val="0055174E"/>
    <w:rsid w:val="00555763"/>
    <w:rsid w:val="00555E22"/>
    <w:rsid w:val="00556F8B"/>
    <w:rsid w:val="00561614"/>
    <w:rsid w:val="00561EEC"/>
    <w:rsid w:val="005666D7"/>
    <w:rsid w:val="005670F0"/>
    <w:rsid w:val="00567DB8"/>
    <w:rsid w:val="00570708"/>
    <w:rsid w:val="0057086F"/>
    <w:rsid w:val="00571650"/>
    <w:rsid w:val="00576EF1"/>
    <w:rsid w:val="00585316"/>
    <w:rsid w:val="005875D8"/>
    <w:rsid w:val="00591FAD"/>
    <w:rsid w:val="00594151"/>
    <w:rsid w:val="00595D4A"/>
    <w:rsid w:val="005A14A5"/>
    <w:rsid w:val="005A2924"/>
    <w:rsid w:val="005A435A"/>
    <w:rsid w:val="005A7CE2"/>
    <w:rsid w:val="005B0544"/>
    <w:rsid w:val="005B0D2F"/>
    <w:rsid w:val="005B38AC"/>
    <w:rsid w:val="005B6253"/>
    <w:rsid w:val="005B6682"/>
    <w:rsid w:val="005C0BC3"/>
    <w:rsid w:val="005C1355"/>
    <w:rsid w:val="005C1356"/>
    <w:rsid w:val="005C2601"/>
    <w:rsid w:val="005C7E89"/>
    <w:rsid w:val="005D005E"/>
    <w:rsid w:val="005D2A0A"/>
    <w:rsid w:val="005D4A66"/>
    <w:rsid w:val="005E45C1"/>
    <w:rsid w:val="005E55BF"/>
    <w:rsid w:val="005E5D4E"/>
    <w:rsid w:val="005E5F01"/>
    <w:rsid w:val="005E61D6"/>
    <w:rsid w:val="005E6A28"/>
    <w:rsid w:val="005F465F"/>
    <w:rsid w:val="005F6084"/>
    <w:rsid w:val="00610092"/>
    <w:rsid w:val="006127BE"/>
    <w:rsid w:val="006135E8"/>
    <w:rsid w:val="00614FD9"/>
    <w:rsid w:val="00616C30"/>
    <w:rsid w:val="006173F6"/>
    <w:rsid w:val="00617603"/>
    <w:rsid w:val="006214B0"/>
    <w:rsid w:val="006233D3"/>
    <w:rsid w:val="00625263"/>
    <w:rsid w:val="006266F6"/>
    <w:rsid w:val="00630377"/>
    <w:rsid w:val="006315D9"/>
    <w:rsid w:val="0063396A"/>
    <w:rsid w:val="006339AA"/>
    <w:rsid w:val="00637F0F"/>
    <w:rsid w:val="0064283C"/>
    <w:rsid w:val="00644A13"/>
    <w:rsid w:val="00646225"/>
    <w:rsid w:val="006464A1"/>
    <w:rsid w:val="00647D40"/>
    <w:rsid w:val="00654079"/>
    <w:rsid w:val="00655BE0"/>
    <w:rsid w:val="00656685"/>
    <w:rsid w:val="00657AF0"/>
    <w:rsid w:val="006732E1"/>
    <w:rsid w:val="00676944"/>
    <w:rsid w:val="00683EB4"/>
    <w:rsid w:val="0069404A"/>
    <w:rsid w:val="0069649D"/>
    <w:rsid w:val="00697C66"/>
    <w:rsid w:val="006A4105"/>
    <w:rsid w:val="006B42C6"/>
    <w:rsid w:val="006B6B8A"/>
    <w:rsid w:val="006B7A79"/>
    <w:rsid w:val="006C2E8D"/>
    <w:rsid w:val="006C321A"/>
    <w:rsid w:val="006D4E45"/>
    <w:rsid w:val="006E0EFC"/>
    <w:rsid w:val="006E1285"/>
    <w:rsid w:val="006E29CB"/>
    <w:rsid w:val="006E5737"/>
    <w:rsid w:val="006E7B75"/>
    <w:rsid w:val="006E7BC3"/>
    <w:rsid w:val="006F5CDF"/>
    <w:rsid w:val="006F6AA3"/>
    <w:rsid w:val="007005C8"/>
    <w:rsid w:val="00702379"/>
    <w:rsid w:val="007058A3"/>
    <w:rsid w:val="00716857"/>
    <w:rsid w:val="007169FB"/>
    <w:rsid w:val="00722931"/>
    <w:rsid w:val="007300A1"/>
    <w:rsid w:val="00734AA5"/>
    <w:rsid w:val="00736873"/>
    <w:rsid w:val="00740773"/>
    <w:rsid w:val="0074545E"/>
    <w:rsid w:val="00747213"/>
    <w:rsid w:val="00751B05"/>
    <w:rsid w:val="00753B19"/>
    <w:rsid w:val="00764F56"/>
    <w:rsid w:val="00765473"/>
    <w:rsid w:val="00765CD5"/>
    <w:rsid w:val="00773AA1"/>
    <w:rsid w:val="007772DE"/>
    <w:rsid w:val="00787A6A"/>
    <w:rsid w:val="00796B45"/>
    <w:rsid w:val="007A5216"/>
    <w:rsid w:val="007A68D4"/>
    <w:rsid w:val="007B3D8B"/>
    <w:rsid w:val="007C1205"/>
    <w:rsid w:val="007C14E8"/>
    <w:rsid w:val="007C17C8"/>
    <w:rsid w:val="007C46D0"/>
    <w:rsid w:val="007C5137"/>
    <w:rsid w:val="007C6510"/>
    <w:rsid w:val="007C68A5"/>
    <w:rsid w:val="007C7C17"/>
    <w:rsid w:val="007D1B91"/>
    <w:rsid w:val="007D5B26"/>
    <w:rsid w:val="007E5FAE"/>
    <w:rsid w:val="007F39E7"/>
    <w:rsid w:val="00802128"/>
    <w:rsid w:val="00804396"/>
    <w:rsid w:val="00810A88"/>
    <w:rsid w:val="00823506"/>
    <w:rsid w:val="0082397C"/>
    <w:rsid w:val="00823E19"/>
    <w:rsid w:val="008278AB"/>
    <w:rsid w:val="00832AB0"/>
    <w:rsid w:val="00833B33"/>
    <w:rsid w:val="00834758"/>
    <w:rsid w:val="00835333"/>
    <w:rsid w:val="0084087E"/>
    <w:rsid w:val="00842F6B"/>
    <w:rsid w:val="0084317B"/>
    <w:rsid w:val="00843365"/>
    <w:rsid w:val="00844DE7"/>
    <w:rsid w:val="0085097E"/>
    <w:rsid w:val="00850C0D"/>
    <w:rsid w:val="00854813"/>
    <w:rsid w:val="008552AC"/>
    <w:rsid w:val="00857912"/>
    <w:rsid w:val="00861617"/>
    <w:rsid w:val="0086334C"/>
    <w:rsid w:val="00865612"/>
    <w:rsid w:val="008673CE"/>
    <w:rsid w:val="008700E5"/>
    <w:rsid w:val="00871C6F"/>
    <w:rsid w:val="00873D5A"/>
    <w:rsid w:val="008754F1"/>
    <w:rsid w:val="0087627C"/>
    <w:rsid w:val="0087671F"/>
    <w:rsid w:val="00876AFC"/>
    <w:rsid w:val="00876CA7"/>
    <w:rsid w:val="00877712"/>
    <w:rsid w:val="008801BF"/>
    <w:rsid w:val="00880466"/>
    <w:rsid w:val="008872D5"/>
    <w:rsid w:val="0089450C"/>
    <w:rsid w:val="008955BA"/>
    <w:rsid w:val="008A270E"/>
    <w:rsid w:val="008A31B5"/>
    <w:rsid w:val="008A5A7D"/>
    <w:rsid w:val="008A7091"/>
    <w:rsid w:val="008B1F83"/>
    <w:rsid w:val="008B6F75"/>
    <w:rsid w:val="008B7064"/>
    <w:rsid w:val="008B783A"/>
    <w:rsid w:val="008C2C9A"/>
    <w:rsid w:val="008C4ED9"/>
    <w:rsid w:val="008C65DB"/>
    <w:rsid w:val="008D04FF"/>
    <w:rsid w:val="008D4706"/>
    <w:rsid w:val="008D5780"/>
    <w:rsid w:val="008D71C2"/>
    <w:rsid w:val="008D740B"/>
    <w:rsid w:val="008E39D2"/>
    <w:rsid w:val="008E53E3"/>
    <w:rsid w:val="008F2A25"/>
    <w:rsid w:val="008F3A7C"/>
    <w:rsid w:val="00900C93"/>
    <w:rsid w:val="00901721"/>
    <w:rsid w:val="009051C1"/>
    <w:rsid w:val="00906D07"/>
    <w:rsid w:val="00907FE3"/>
    <w:rsid w:val="00917123"/>
    <w:rsid w:val="00917DBC"/>
    <w:rsid w:val="00920BCA"/>
    <w:rsid w:val="00920DF8"/>
    <w:rsid w:val="00923BA2"/>
    <w:rsid w:val="0093009D"/>
    <w:rsid w:val="0093610B"/>
    <w:rsid w:val="00936C7C"/>
    <w:rsid w:val="009422C6"/>
    <w:rsid w:val="009445B3"/>
    <w:rsid w:val="009449AF"/>
    <w:rsid w:val="00946AB8"/>
    <w:rsid w:val="00946BB3"/>
    <w:rsid w:val="00950257"/>
    <w:rsid w:val="009514AD"/>
    <w:rsid w:val="00952F87"/>
    <w:rsid w:val="0095390C"/>
    <w:rsid w:val="00960947"/>
    <w:rsid w:val="00961285"/>
    <w:rsid w:val="00963EE3"/>
    <w:rsid w:val="00963FBE"/>
    <w:rsid w:val="00965FC3"/>
    <w:rsid w:val="00971DF0"/>
    <w:rsid w:val="00975274"/>
    <w:rsid w:val="0098254B"/>
    <w:rsid w:val="00982FEA"/>
    <w:rsid w:val="00983660"/>
    <w:rsid w:val="00984FCF"/>
    <w:rsid w:val="00987FFC"/>
    <w:rsid w:val="00992185"/>
    <w:rsid w:val="0099242A"/>
    <w:rsid w:val="00992FF8"/>
    <w:rsid w:val="0099634D"/>
    <w:rsid w:val="00996A61"/>
    <w:rsid w:val="009A515C"/>
    <w:rsid w:val="009A5457"/>
    <w:rsid w:val="009A744F"/>
    <w:rsid w:val="009B1757"/>
    <w:rsid w:val="009B4DEB"/>
    <w:rsid w:val="009B572B"/>
    <w:rsid w:val="009C031C"/>
    <w:rsid w:val="009C0A73"/>
    <w:rsid w:val="009C25A4"/>
    <w:rsid w:val="009D4FEA"/>
    <w:rsid w:val="009D6E2D"/>
    <w:rsid w:val="009E004E"/>
    <w:rsid w:val="009E2002"/>
    <w:rsid w:val="009E38F3"/>
    <w:rsid w:val="009E3938"/>
    <w:rsid w:val="009E476D"/>
    <w:rsid w:val="009E4D4C"/>
    <w:rsid w:val="009E61FA"/>
    <w:rsid w:val="009E63EE"/>
    <w:rsid w:val="009F0333"/>
    <w:rsid w:val="009F3E08"/>
    <w:rsid w:val="009F4F7F"/>
    <w:rsid w:val="009F69BC"/>
    <w:rsid w:val="009F71DB"/>
    <w:rsid w:val="00A028AF"/>
    <w:rsid w:val="00A0502E"/>
    <w:rsid w:val="00A063F2"/>
    <w:rsid w:val="00A07215"/>
    <w:rsid w:val="00A11222"/>
    <w:rsid w:val="00A12660"/>
    <w:rsid w:val="00A13F51"/>
    <w:rsid w:val="00A17140"/>
    <w:rsid w:val="00A201B2"/>
    <w:rsid w:val="00A2381A"/>
    <w:rsid w:val="00A32595"/>
    <w:rsid w:val="00A416EB"/>
    <w:rsid w:val="00A43951"/>
    <w:rsid w:val="00A4699D"/>
    <w:rsid w:val="00A55347"/>
    <w:rsid w:val="00A57C6F"/>
    <w:rsid w:val="00A57CAB"/>
    <w:rsid w:val="00A62843"/>
    <w:rsid w:val="00A64600"/>
    <w:rsid w:val="00A64C6D"/>
    <w:rsid w:val="00A70BC9"/>
    <w:rsid w:val="00A7430A"/>
    <w:rsid w:val="00A838B5"/>
    <w:rsid w:val="00A84D18"/>
    <w:rsid w:val="00A85EF0"/>
    <w:rsid w:val="00A86B0C"/>
    <w:rsid w:val="00A94125"/>
    <w:rsid w:val="00A95C08"/>
    <w:rsid w:val="00A95F02"/>
    <w:rsid w:val="00AA069F"/>
    <w:rsid w:val="00AA2CD6"/>
    <w:rsid w:val="00AA33A3"/>
    <w:rsid w:val="00AA4095"/>
    <w:rsid w:val="00AA459B"/>
    <w:rsid w:val="00AA5F45"/>
    <w:rsid w:val="00AA69E2"/>
    <w:rsid w:val="00AB26FD"/>
    <w:rsid w:val="00AB51AA"/>
    <w:rsid w:val="00AB6E39"/>
    <w:rsid w:val="00AC5385"/>
    <w:rsid w:val="00AE15BE"/>
    <w:rsid w:val="00AE1FEE"/>
    <w:rsid w:val="00AF3A5F"/>
    <w:rsid w:val="00AF4705"/>
    <w:rsid w:val="00B043B6"/>
    <w:rsid w:val="00B07563"/>
    <w:rsid w:val="00B11CF1"/>
    <w:rsid w:val="00B11E41"/>
    <w:rsid w:val="00B14B3E"/>
    <w:rsid w:val="00B1536C"/>
    <w:rsid w:val="00B154E6"/>
    <w:rsid w:val="00B21033"/>
    <w:rsid w:val="00B224AE"/>
    <w:rsid w:val="00B263DE"/>
    <w:rsid w:val="00B36E9F"/>
    <w:rsid w:val="00B370A0"/>
    <w:rsid w:val="00B37DD9"/>
    <w:rsid w:val="00B41F82"/>
    <w:rsid w:val="00B42ABE"/>
    <w:rsid w:val="00B43162"/>
    <w:rsid w:val="00B43DA4"/>
    <w:rsid w:val="00B47242"/>
    <w:rsid w:val="00B54A77"/>
    <w:rsid w:val="00B606E0"/>
    <w:rsid w:val="00B64E7A"/>
    <w:rsid w:val="00B70006"/>
    <w:rsid w:val="00B708CF"/>
    <w:rsid w:val="00B717E9"/>
    <w:rsid w:val="00B71BDB"/>
    <w:rsid w:val="00B721A0"/>
    <w:rsid w:val="00B74C1A"/>
    <w:rsid w:val="00B74DED"/>
    <w:rsid w:val="00B74F98"/>
    <w:rsid w:val="00B771D9"/>
    <w:rsid w:val="00B8083D"/>
    <w:rsid w:val="00B82880"/>
    <w:rsid w:val="00B87866"/>
    <w:rsid w:val="00B93BFB"/>
    <w:rsid w:val="00B93C93"/>
    <w:rsid w:val="00B95071"/>
    <w:rsid w:val="00B95861"/>
    <w:rsid w:val="00BA0531"/>
    <w:rsid w:val="00BA2935"/>
    <w:rsid w:val="00BA2C50"/>
    <w:rsid w:val="00BA461C"/>
    <w:rsid w:val="00BB029D"/>
    <w:rsid w:val="00BB431F"/>
    <w:rsid w:val="00BC2081"/>
    <w:rsid w:val="00BC3E62"/>
    <w:rsid w:val="00BC3F31"/>
    <w:rsid w:val="00BC5AF5"/>
    <w:rsid w:val="00BD39DF"/>
    <w:rsid w:val="00BD5821"/>
    <w:rsid w:val="00BE1061"/>
    <w:rsid w:val="00BE11A0"/>
    <w:rsid w:val="00BE20C3"/>
    <w:rsid w:val="00BE71F8"/>
    <w:rsid w:val="00BE7767"/>
    <w:rsid w:val="00BE7DC4"/>
    <w:rsid w:val="00BF2558"/>
    <w:rsid w:val="00BF3F97"/>
    <w:rsid w:val="00BF44D6"/>
    <w:rsid w:val="00BF50F6"/>
    <w:rsid w:val="00C013F7"/>
    <w:rsid w:val="00C10116"/>
    <w:rsid w:val="00C1507A"/>
    <w:rsid w:val="00C15A4A"/>
    <w:rsid w:val="00C1739F"/>
    <w:rsid w:val="00C177D5"/>
    <w:rsid w:val="00C2096E"/>
    <w:rsid w:val="00C20BED"/>
    <w:rsid w:val="00C222F6"/>
    <w:rsid w:val="00C26C24"/>
    <w:rsid w:val="00C317DB"/>
    <w:rsid w:val="00C32823"/>
    <w:rsid w:val="00C352EC"/>
    <w:rsid w:val="00C35F86"/>
    <w:rsid w:val="00C37161"/>
    <w:rsid w:val="00C467F8"/>
    <w:rsid w:val="00C46CD8"/>
    <w:rsid w:val="00C529E1"/>
    <w:rsid w:val="00C61346"/>
    <w:rsid w:val="00C615E0"/>
    <w:rsid w:val="00C64CC7"/>
    <w:rsid w:val="00C72C12"/>
    <w:rsid w:val="00C73AB4"/>
    <w:rsid w:val="00C80692"/>
    <w:rsid w:val="00C8196E"/>
    <w:rsid w:val="00C83376"/>
    <w:rsid w:val="00C8461C"/>
    <w:rsid w:val="00C903A7"/>
    <w:rsid w:val="00C90988"/>
    <w:rsid w:val="00C90DCA"/>
    <w:rsid w:val="00C90F7A"/>
    <w:rsid w:val="00C931BA"/>
    <w:rsid w:val="00C940FC"/>
    <w:rsid w:val="00C94BFA"/>
    <w:rsid w:val="00C96EF0"/>
    <w:rsid w:val="00C9729B"/>
    <w:rsid w:val="00CA0509"/>
    <w:rsid w:val="00CA3D55"/>
    <w:rsid w:val="00CB02E2"/>
    <w:rsid w:val="00CB2AD4"/>
    <w:rsid w:val="00CC00A3"/>
    <w:rsid w:val="00CC1317"/>
    <w:rsid w:val="00CC6529"/>
    <w:rsid w:val="00CC7E6A"/>
    <w:rsid w:val="00CE70AA"/>
    <w:rsid w:val="00CE7188"/>
    <w:rsid w:val="00CF3ABE"/>
    <w:rsid w:val="00CF5D6F"/>
    <w:rsid w:val="00D07E3B"/>
    <w:rsid w:val="00D10018"/>
    <w:rsid w:val="00D10C47"/>
    <w:rsid w:val="00D10CE6"/>
    <w:rsid w:val="00D11B20"/>
    <w:rsid w:val="00D1227A"/>
    <w:rsid w:val="00D12783"/>
    <w:rsid w:val="00D13E49"/>
    <w:rsid w:val="00D24744"/>
    <w:rsid w:val="00D25984"/>
    <w:rsid w:val="00D26DE0"/>
    <w:rsid w:val="00D27982"/>
    <w:rsid w:val="00D324EE"/>
    <w:rsid w:val="00D335E6"/>
    <w:rsid w:val="00D37E7C"/>
    <w:rsid w:val="00D403A7"/>
    <w:rsid w:val="00D42237"/>
    <w:rsid w:val="00D426CD"/>
    <w:rsid w:val="00D42B17"/>
    <w:rsid w:val="00D45F25"/>
    <w:rsid w:val="00D46602"/>
    <w:rsid w:val="00D46D2B"/>
    <w:rsid w:val="00D46E42"/>
    <w:rsid w:val="00D540AE"/>
    <w:rsid w:val="00D553C8"/>
    <w:rsid w:val="00D57BB3"/>
    <w:rsid w:val="00D601DD"/>
    <w:rsid w:val="00D62587"/>
    <w:rsid w:val="00D63422"/>
    <w:rsid w:val="00D65D40"/>
    <w:rsid w:val="00D744C2"/>
    <w:rsid w:val="00D84D71"/>
    <w:rsid w:val="00D92D4A"/>
    <w:rsid w:val="00D9581B"/>
    <w:rsid w:val="00D96FAC"/>
    <w:rsid w:val="00DA13C1"/>
    <w:rsid w:val="00DA361A"/>
    <w:rsid w:val="00DA3639"/>
    <w:rsid w:val="00DB1037"/>
    <w:rsid w:val="00DB25D9"/>
    <w:rsid w:val="00DB49F9"/>
    <w:rsid w:val="00DB4DEA"/>
    <w:rsid w:val="00DB503A"/>
    <w:rsid w:val="00DC261D"/>
    <w:rsid w:val="00DC2CE0"/>
    <w:rsid w:val="00DC5BCC"/>
    <w:rsid w:val="00DC741A"/>
    <w:rsid w:val="00DD6349"/>
    <w:rsid w:val="00DD7B6A"/>
    <w:rsid w:val="00DE0828"/>
    <w:rsid w:val="00DE19E1"/>
    <w:rsid w:val="00DE20F6"/>
    <w:rsid w:val="00DE49AE"/>
    <w:rsid w:val="00DE6E2E"/>
    <w:rsid w:val="00DE71F3"/>
    <w:rsid w:val="00DF0838"/>
    <w:rsid w:val="00DF250C"/>
    <w:rsid w:val="00DF6961"/>
    <w:rsid w:val="00DF6D50"/>
    <w:rsid w:val="00E013B5"/>
    <w:rsid w:val="00E12F13"/>
    <w:rsid w:val="00E1408C"/>
    <w:rsid w:val="00E14113"/>
    <w:rsid w:val="00E142F6"/>
    <w:rsid w:val="00E15481"/>
    <w:rsid w:val="00E20E64"/>
    <w:rsid w:val="00E23874"/>
    <w:rsid w:val="00E27413"/>
    <w:rsid w:val="00E27C49"/>
    <w:rsid w:val="00E31417"/>
    <w:rsid w:val="00E36820"/>
    <w:rsid w:val="00E4007B"/>
    <w:rsid w:val="00E41119"/>
    <w:rsid w:val="00E416EF"/>
    <w:rsid w:val="00E42055"/>
    <w:rsid w:val="00E50547"/>
    <w:rsid w:val="00E50C39"/>
    <w:rsid w:val="00E51F99"/>
    <w:rsid w:val="00E5635F"/>
    <w:rsid w:val="00E573B5"/>
    <w:rsid w:val="00E63998"/>
    <w:rsid w:val="00E77322"/>
    <w:rsid w:val="00E77494"/>
    <w:rsid w:val="00E86446"/>
    <w:rsid w:val="00E86F44"/>
    <w:rsid w:val="00E90ECB"/>
    <w:rsid w:val="00E956E0"/>
    <w:rsid w:val="00E967FA"/>
    <w:rsid w:val="00EA01C5"/>
    <w:rsid w:val="00EA14A0"/>
    <w:rsid w:val="00EA191E"/>
    <w:rsid w:val="00EA2482"/>
    <w:rsid w:val="00EA3EA0"/>
    <w:rsid w:val="00EB445C"/>
    <w:rsid w:val="00EC1083"/>
    <w:rsid w:val="00ED42D3"/>
    <w:rsid w:val="00ED53E7"/>
    <w:rsid w:val="00ED6660"/>
    <w:rsid w:val="00EE0301"/>
    <w:rsid w:val="00EF1CF2"/>
    <w:rsid w:val="00EF2CB2"/>
    <w:rsid w:val="00EF2DF6"/>
    <w:rsid w:val="00EF361E"/>
    <w:rsid w:val="00EF6BD6"/>
    <w:rsid w:val="00F00415"/>
    <w:rsid w:val="00F035E0"/>
    <w:rsid w:val="00F03EF3"/>
    <w:rsid w:val="00F047B9"/>
    <w:rsid w:val="00F0503D"/>
    <w:rsid w:val="00F061B5"/>
    <w:rsid w:val="00F10CF3"/>
    <w:rsid w:val="00F1162F"/>
    <w:rsid w:val="00F13647"/>
    <w:rsid w:val="00F15327"/>
    <w:rsid w:val="00F20C18"/>
    <w:rsid w:val="00F2153A"/>
    <w:rsid w:val="00F24241"/>
    <w:rsid w:val="00F324C3"/>
    <w:rsid w:val="00F41413"/>
    <w:rsid w:val="00F4319D"/>
    <w:rsid w:val="00F51399"/>
    <w:rsid w:val="00F51B62"/>
    <w:rsid w:val="00F5264E"/>
    <w:rsid w:val="00F534B3"/>
    <w:rsid w:val="00F54B48"/>
    <w:rsid w:val="00F56500"/>
    <w:rsid w:val="00F57B6E"/>
    <w:rsid w:val="00F62B05"/>
    <w:rsid w:val="00F669CE"/>
    <w:rsid w:val="00F70618"/>
    <w:rsid w:val="00F72984"/>
    <w:rsid w:val="00F74119"/>
    <w:rsid w:val="00F749CD"/>
    <w:rsid w:val="00F80094"/>
    <w:rsid w:val="00F82312"/>
    <w:rsid w:val="00F90803"/>
    <w:rsid w:val="00FA3D5F"/>
    <w:rsid w:val="00FB0969"/>
    <w:rsid w:val="00FB26A8"/>
    <w:rsid w:val="00FC09BF"/>
    <w:rsid w:val="00FC31DB"/>
    <w:rsid w:val="00FC3C66"/>
    <w:rsid w:val="00FC60A5"/>
    <w:rsid w:val="00FD027A"/>
    <w:rsid w:val="00FD1DCC"/>
    <w:rsid w:val="00FD5554"/>
    <w:rsid w:val="00FD7D44"/>
    <w:rsid w:val="00FD7E54"/>
    <w:rsid w:val="00FE1983"/>
    <w:rsid w:val="00FE47D3"/>
    <w:rsid w:val="00FE6136"/>
    <w:rsid w:val="00FF1192"/>
    <w:rsid w:val="00FF5421"/>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265"/>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rFonts w:ascii="Times New Roman" w:hAnsi="Times New Roman" w:cs="Times New Roman"/>
      <w:spacing w:val="3"/>
      <w:sz w:val="11"/>
      <w:szCs w:val="11"/>
      <w:u w:val="none"/>
    </w:rPr>
  </w:style>
  <w:style w:type="character" w:customStyle="1" w:styleId="Bodytext30">
    <w:name w:val="Body text (3)"/>
    <w:rPr>
      <w:rFonts w:ascii="Times New Roman" w:hAnsi="Times New Roman" w:cs="Times New Roman"/>
      <w:color w:val="FFFFFF"/>
      <w:spacing w:val="3"/>
      <w:sz w:val="11"/>
      <w:szCs w:val="11"/>
      <w:u w:val="none"/>
    </w:rPr>
  </w:style>
  <w:style w:type="character" w:customStyle="1" w:styleId="Bodytext2">
    <w:name w:val="Body text (2)_"/>
    <w:link w:val="Bodytext20"/>
    <w:rPr>
      <w:rFonts w:ascii="Segoe UI" w:hAnsi="Segoe UI" w:cs="Segoe UI"/>
      <w:spacing w:val="5"/>
      <w:sz w:val="18"/>
      <w:szCs w:val="18"/>
      <w:u w:val="none"/>
    </w:rPr>
  </w:style>
  <w:style w:type="character" w:customStyle="1" w:styleId="Bodytext">
    <w:name w:val="Body text_"/>
    <w:link w:val="Bodytext1"/>
    <w:rPr>
      <w:rFonts w:ascii="Times New Roman" w:hAnsi="Times New Roman" w:cs="Times New Roman"/>
      <w:spacing w:val="2"/>
      <w:sz w:val="19"/>
      <w:szCs w:val="19"/>
      <w:u w:val="none"/>
    </w:rPr>
  </w:style>
  <w:style w:type="character" w:customStyle="1" w:styleId="Bodytext4">
    <w:name w:val="Body text (4)_"/>
    <w:link w:val="Bodytext41"/>
    <w:rPr>
      <w:rFonts w:ascii="Times New Roman" w:hAnsi="Times New Roman" w:cs="Times New Roman"/>
      <w:b/>
      <w:bCs/>
      <w:spacing w:val="5"/>
      <w:sz w:val="19"/>
      <w:szCs w:val="19"/>
      <w:u w:val="none"/>
    </w:rPr>
  </w:style>
  <w:style w:type="character" w:customStyle="1" w:styleId="Bodytext5">
    <w:name w:val="Body text (5)_"/>
    <w:link w:val="Bodytext50"/>
    <w:rPr>
      <w:rFonts w:ascii="Times New Roman" w:hAnsi="Times New Roman" w:cs="Times New Roman"/>
      <w:i/>
      <w:iCs/>
      <w:sz w:val="19"/>
      <w:szCs w:val="19"/>
      <w:u w:val="none"/>
    </w:rPr>
  </w:style>
  <w:style w:type="character" w:customStyle="1" w:styleId="Bodytext5NotItalic">
    <w:name w:val="Body text (5) + Not Italic"/>
    <w:aliases w:val="Spacing 0 pt"/>
    <w:rPr>
      <w:rFonts w:ascii="Times New Roman" w:hAnsi="Times New Roman" w:cs="Times New Roman"/>
      <w:i/>
      <w:iCs/>
      <w:spacing w:val="2"/>
      <w:sz w:val="19"/>
      <w:szCs w:val="19"/>
      <w:u w:val="none"/>
    </w:rPr>
  </w:style>
  <w:style w:type="character" w:customStyle="1" w:styleId="Bodytext6">
    <w:name w:val="Body text (6)_"/>
    <w:link w:val="Bodytext61"/>
    <w:rPr>
      <w:rFonts w:ascii="Times New Roman" w:hAnsi="Times New Roman" w:cs="Times New Roman"/>
      <w:spacing w:val="5"/>
      <w:w w:val="60"/>
      <w:sz w:val="14"/>
      <w:szCs w:val="14"/>
      <w:u w:val="none"/>
    </w:rPr>
  </w:style>
  <w:style w:type="character" w:customStyle="1" w:styleId="Bodytext60">
    <w:name w:val="Body text (6)"/>
    <w:rPr>
      <w:rFonts w:ascii="Times New Roman" w:hAnsi="Times New Roman" w:cs="Times New Roman"/>
      <w:spacing w:val="5"/>
      <w:w w:val="60"/>
      <w:sz w:val="14"/>
      <w:szCs w:val="14"/>
      <w:u w:val="single"/>
    </w:rPr>
  </w:style>
  <w:style w:type="character" w:customStyle="1" w:styleId="BodytextBold">
    <w:name w:val="Body text + Bold"/>
    <w:aliases w:val="Spacing 0 pt79"/>
    <w:rPr>
      <w:rFonts w:ascii="Times New Roman" w:hAnsi="Times New Roman" w:cs="Times New Roman"/>
      <w:b/>
      <w:bCs/>
      <w:spacing w:val="5"/>
      <w:sz w:val="19"/>
      <w:szCs w:val="19"/>
      <w:u w:val="none"/>
    </w:rPr>
  </w:style>
  <w:style w:type="character" w:customStyle="1" w:styleId="BodytextSpacing-1pt">
    <w:name w:val="Body text + Spacing -1 pt"/>
    <w:rPr>
      <w:rFonts w:ascii="Times New Roman" w:hAnsi="Times New Roman" w:cs="Times New Roman"/>
      <w:spacing w:val="-21"/>
      <w:sz w:val="19"/>
      <w:szCs w:val="19"/>
      <w:u w:val="none"/>
    </w:rPr>
  </w:style>
  <w:style w:type="character" w:customStyle="1" w:styleId="Headerorfooter">
    <w:name w:val="Header or footer_"/>
    <w:link w:val="Headerorfooter0"/>
    <w:rPr>
      <w:rFonts w:ascii="Times New Roman" w:hAnsi="Times New Roman" w:cs="Times New Roman"/>
      <w:spacing w:val="5"/>
      <w:sz w:val="19"/>
      <w:szCs w:val="19"/>
      <w:u w:val="none"/>
    </w:rPr>
  </w:style>
  <w:style w:type="character" w:customStyle="1" w:styleId="Heading5">
    <w:name w:val="Heading #5_"/>
    <w:link w:val="Heading50"/>
    <w:rPr>
      <w:rFonts w:ascii="Times New Roman" w:hAnsi="Times New Roman" w:cs="Times New Roman"/>
      <w:b/>
      <w:bCs/>
      <w:spacing w:val="5"/>
      <w:sz w:val="19"/>
      <w:szCs w:val="19"/>
      <w:u w:val="none"/>
    </w:rPr>
  </w:style>
  <w:style w:type="character" w:customStyle="1" w:styleId="Bodytext7">
    <w:name w:val="Body text (7)_"/>
    <w:link w:val="Bodytext70"/>
    <w:rPr>
      <w:rFonts w:ascii="Times New Roman" w:hAnsi="Times New Roman" w:cs="Times New Roman"/>
      <w:sz w:val="17"/>
      <w:szCs w:val="17"/>
      <w:u w:val="none"/>
    </w:rPr>
  </w:style>
  <w:style w:type="character" w:customStyle="1" w:styleId="Bodytext7Italic">
    <w:name w:val="Body text (7) + Italic"/>
    <w:rPr>
      <w:rFonts w:ascii="Times New Roman" w:hAnsi="Times New Roman" w:cs="Times New Roman"/>
      <w:i/>
      <w:iCs/>
      <w:noProof/>
      <w:sz w:val="17"/>
      <w:szCs w:val="17"/>
      <w:u w:val="none"/>
    </w:rPr>
  </w:style>
  <w:style w:type="character" w:customStyle="1" w:styleId="Bodytext8">
    <w:name w:val="Body text (8)_"/>
    <w:link w:val="Bodytext80"/>
    <w:rPr>
      <w:rFonts w:ascii="Times New Roman" w:hAnsi="Times New Roman" w:cs="Times New Roman"/>
      <w:b/>
      <w:bCs/>
      <w:sz w:val="21"/>
      <w:szCs w:val="21"/>
      <w:u w:val="none"/>
    </w:rPr>
  </w:style>
  <w:style w:type="character" w:customStyle="1" w:styleId="Picturecaption2">
    <w:name w:val="Picture caption (2)_"/>
    <w:link w:val="Picturecaption20"/>
    <w:rPr>
      <w:rFonts w:ascii="Times New Roman" w:hAnsi="Times New Roman" w:cs="Times New Roman"/>
      <w:b/>
      <w:bCs/>
      <w:sz w:val="21"/>
      <w:szCs w:val="21"/>
      <w:u w:val="none"/>
    </w:rPr>
  </w:style>
  <w:style w:type="character" w:customStyle="1" w:styleId="Heading5Italic">
    <w:name w:val="Heading #5 + Italic"/>
    <w:aliases w:val="Spacing 1 pt"/>
    <w:rPr>
      <w:rFonts w:ascii="Times New Roman" w:hAnsi="Times New Roman" w:cs="Times New Roman"/>
      <w:b/>
      <w:bCs/>
      <w:i/>
      <w:iCs/>
      <w:spacing w:val="20"/>
      <w:sz w:val="19"/>
      <w:szCs w:val="19"/>
      <w:u w:val="none"/>
    </w:rPr>
  </w:style>
  <w:style w:type="character" w:customStyle="1" w:styleId="Heading5Italic1">
    <w:name w:val="Heading #5 + Italic1"/>
    <w:aliases w:val="Spacing 0 pt78"/>
    <w:rPr>
      <w:rFonts w:ascii="Times New Roman" w:hAnsi="Times New Roman" w:cs="Times New Roman"/>
      <w:b/>
      <w:bCs/>
      <w:i/>
      <w:iCs/>
      <w:spacing w:val="-7"/>
      <w:sz w:val="19"/>
      <w:szCs w:val="19"/>
      <w:u w:val="none"/>
    </w:rPr>
  </w:style>
  <w:style w:type="character" w:customStyle="1" w:styleId="Bodytext5Spacing-1pt">
    <w:name w:val="Body text (5) + Spacing -1 pt"/>
    <w:rPr>
      <w:rFonts w:ascii="Times New Roman" w:hAnsi="Times New Roman" w:cs="Times New Roman"/>
      <w:i/>
      <w:iCs/>
      <w:spacing w:val="-24"/>
      <w:sz w:val="19"/>
      <w:szCs w:val="19"/>
      <w:u w:val="none"/>
    </w:rPr>
  </w:style>
  <w:style w:type="character" w:customStyle="1" w:styleId="Bodytext0">
    <w:name w:val="Body text"/>
    <w:rPr>
      <w:rFonts w:ascii="Times New Roman" w:hAnsi="Times New Roman" w:cs="Times New Roman"/>
      <w:spacing w:val="2"/>
      <w:sz w:val="19"/>
      <w:szCs w:val="19"/>
      <w:u w:val="single"/>
    </w:rPr>
  </w:style>
  <w:style w:type="character" w:customStyle="1" w:styleId="BodytextItalic">
    <w:name w:val="Body text + Italic"/>
    <w:aliases w:val="Spacing -1 pt"/>
    <w:rPr>
      <w:rFonts w:ascii="Times New Roman" w:hAnsi="Times New Roman" w:cs="Times New Roman"/>
      <w:i/>
      <w:iCs/>
      <w:spacing w:val="-24"/>
      <w:sz w:val="19"/>
      <w:szCs w:val="19"/>
      <w:u w:val="single"/>
    </w:rPr>
  </w:style>
  <w:style w:type="character" w:customStyle="1" w:styleId="BodytextItalic8">
    <w:name w:val="Body text + Italic8"/>
    <w:aliases w:val="Spacing -1 pt2"/>
    <w:rPr>
      <w:rFonts w:ascii="Times New Roman" w:hAnsi="Times New Roman" w:cs="Times New Roman"/>
      <w:i/>
      <w:iCs/>
      <w:spacing w:val="-24"/>
      <w:sz w:val="19"/>
      <w:szCs w:val="19"/>
      <w:u w:val="none"/>
    </w:rPr>
  </w:style>
  <w:style w:type="character" w:customStyle="1" w:styleId="Heading42">
    <w:name w:val="Heading #4 (2)_"/>
    <w:link w:val="Heading420"/>
    <w:rPr>
      <w:rFonts w:ascii="Times New Roman" w:hAnsi="Times New Roman" w:cs="Times New Roman"/>
      <w:spacing w:val="3"/>
      <w:sz w:val="17"/>
      <w:szCs w:val="17"/>
      <w:u w:val="none"/>
    </w:rPr>
  </w:style>
  <w:style w:type="character" w:customStyle="1" w:styleId="Bodytext9">
    <w:name w:val="Body text (9)_"/>
    <w:link w:val="Bodytext90"/>
    <w:rPr>
      <w:rFonts w:ascii="Times New Roman" w:hAnsi="Times New Roman" w:cs="Times New Roman"/>
      <w:noProof/>
      <w:sz w:val="20"/>
      <w:szCs w:val="20"/>
      <w:u w:val="none"/>
    </w:rPr>
  </w:style>
  <w:style w:type="character" w:customStyle="1" w:styleId="Bodytext10">
    <w:name w:val="Body text (10)_"/>
    <w:link w:val="Bodytext100"/>
    <w:rPr>
      <w:rFonts w:ascii="Times New Roman" w:hAnsi="Times New Roman" w:cs="Times New Roman"/>
      <w:spacing w:val="3"/>
      <w:sz w:val="17"/>
      <w:szCs w:val="17"/>
      <w:u w:val="none"/>
    </w:rPr>
  </w:style>
  <w:style w:type="character" w:customStyle="1" w:styleId="Heading62">
    <w:name w:val="Heading #6 (2)_"/>
    <w:link w:val="Heading620"/>
    <w:rPr>
      <w:rFonts w:ascii="Sylfaen" w:hAnsi="Sylfaen" w:cs="Sylfaen"/>
      <w:noProof/>
      <w:sz w:val="19"/>
      <w:szCs w:val="19"/>
      <w:u w:val="none"/>
    </w:rPr>
  </w:style>
  <w:style w:type="character" w:customStyle="1" w:styleId="Heading62TimesNewRoman">
    <w:name w:val="Heading #6 (2) + Times New Roman"/>
    <w:aliases w:val="10 pt"/>
    <w:rPr>
      <w:rFonts w:ascii="Times New Roman" w:hAnsi="Times New Roman" w:cs="Times New Roman"/>
      <w:noProof/>
      <w:sz w:val="20"/>
      <w:szCs w:val="20"/>
      <w:u w:val="none"/>
    </w:rPr>
  </w:style>
  <w:style w:type="character" w:customStyle="1" w:styleId="Bodytext11">
    <w:name w:val="Body text (11)_"/>
    <w:link w:val="Bodytext111"/>
    <w:rPr>
      <w:rFonts w:ascii="Times New Roman" w:hAnsi="Times New Roman" w:cs="Times New Roman"/>
      <w:spacing w:val="5"/>
      <w:sz w:val="15"/>
      <w:szCs w:val="15"/>
      <w:u w:val="none"/>
    </w:rPr>
  </w:style>
  <w:style w:type="character" w:customStyle="1" w:styleId="Bodytext12">
    <w:name w:val="Body text (12)_"/>
    <w:link w:val="Bodytext120"/>
    <w:rPr>
      <w:rFonts w:ascii="Segoe UI" w:hAnsi="Segoe UI" w:cs="Segoe UI"/>
      <w:spacing w:val="-12"/>
      <w:sz w:val="21"/>
      <w:szCs w:val="21"/>
      <w:u w:val="none"/>
    </w:rPr>
  </w:style>
  <w:style w:type="character" w:customStyle="1" w:styleId="Heading6">
    <w:name w:val="Heading #6_"/>
    <w:link w:val="Heading60"/>
    <w:rPr>
      <w:rFonts w:ascii="Times New Roman" w:hAnsi="Times New Roman" w:cs="Times New Roman"/>
      <w:spacing w:val="2"/>
      <w:sz w:val="19"/>
      <w:szCs w:val="19"/>
      <w:u w:val="none"/>
    </w:rPr>
  </w:style>
  <w:style w:type="character" w:customStyle="1" w:styleId="Heading6Bold">
    <w:name w:val="Heading #6 + Bold"/>
    <w:aliases w:val="Spacing 0 pt77"/>
    <w:rPr>
      <w:rFonts w:ascii="Times New Roman" w:hAnsi="Times New Roman" w:cs="Times New Roman"/>
      <w:b/>
      <w:bCs/>
      <w:spacing w:val="5"/>
      <w:sz w:val="19"/>
      <w:szCs w:val="19"/>
      <w:u w:val="none"/>
    </w:rPr>
  </w:style>
  <w:style w:type="character" w:customStyle="1" w:styleId="Bodytext4NotBold">
    <w:name w:val="Body text (4) + Not Bold"/>
    <w:aliases w:val="Spacing 0 pt76"/>
    <w:rPr>
      <w:rFonts w:ascii="Times New Roman" w:hAnsi="Times New Roman" w:cs="Times New Roman"/>
      <w:b/>
      <w:bCs/>
      <w:spacing w:val="2"/>
      <w:sz w:val="19"/>
      <w:szCs w:val="19"/>
      <w:u w:val="none"/>
    </w:rPr>
  </w:style>
  <w:style w:type="character" w:customStyle="1" w:styleId="Bodytext4Italic">
    <w:name w:val="Body text (4) + Italic"/>
    <w:aliases w:val="Spacing 1 pt2"/>
    <w:rPr>
      <w:rFonts w:ascii="Times New Roman" w:hAnsi="Times New Roman" w:cs="Times New Roman"/>
      <w:b/>
      <w:bCs/>
      <w:i/>
      <w:iCs/>
      <w:spacing w:val="20"/>
      <w:sz w:val="19"/>
      <w:szCs w:val="19"/>
      <w:u w:val="none"/>
    </w:rPr>
  </w:style>
  <w:style w:type="character" w:customStyle="1" w:styleId="Bodytext40">
    <w:name w:val="Body text (4)"/>
    <w:rPr>
      <w:rFonts w:ascii="Times New Roman" w:hAnsi="Times New Roman" w:cs="Times New Roman"/>
      <w:b/>
      <w:bCs/>
      <w:spacing w:val="5"/>
      <w:sz w:val="19"/>
      <w:szCs w:val="19"/>
      <w:u w:val="single"/>
    </w:rPr>
  </w:style>
  <w:style w:type="character" w:customStyle="1" w:styleId="Bodytext13">
    <w:name w:val="Body text (13)_"/>
    <w:link w:val="Bodytext130"/>
    <w:rPr>
      <w:rFonts w:ascii="Times New Roman" w:hAnsi="Times New Roman" w:cs="Times New Roman"/>
      <w:sz w:val="16"/>
      <w:szCs w:val="16"/>
      <w:u w:val="none"/>
    </w:rPr>
  </w:style>
  <w:style w:type="character" w:customStyle="1" w:styleId="Bodytext13Bold">
    <w:name w:val="Body text (13) + Bold"/>
    <w:aliases w:val="Spacing 0 pt75"/>
    <w:rPr>
      <w:rFonts w:ascii="Times New Roman" w:hAnsi="Times New Roman" w:cs="Times New Roman"/>
      <w:b/>
      <w:bCs/>
      <w:spacing w:val="8"/>
      <w:sz w:val="16"/>
      <w:szCs w:val="16"/>
      <w:u w:val="none"/>
    </w:rPr>
  </w:style>
  <w:style w:type="character" w:customStyle="1" w:styleId="Bodytext1395pt">
    <w:name w:val="Body text (13) + 9.5 pt"/>
    <w:aliases w:val="Spacing 0 pt74"/>
    <w:rPr>
      <w:rFonts w:ascii="Times New Roman" w:hAnsi="Times New Roman" w:cs="Times New Roman"/>
      <w:noProof/>
      <w:spacing w:val="2"/>
      <w:sz w:val="19"/>
      <w:szCs w:val="19"/>
      <w:u w:val="none"/>
    </w:rPr>
  </w:style>
  <w:style w:type="character" w:customStyle="1" w:styleId="BodytextItalic7">
    <w:name w:val="Body text + Italic7"/>
    <w:aliases w:val="Spacing 0 pt73"/>
    <w:rPr>
      <w:rFonts w:ascii="Times New Roman" w:hAnsi="Times New Roman" w:cs="Times New Roman"/>
      <w:i/>
      <w:iCs/>
      <w:spacing w:val="2"/>
      <w:sz w:val="19"/>
      <w:szCs w:val="19"/>
      <w:u w:val="none"/>
    </w:rPr>
  </w:style>
  <w:style w:type="character" w:customStyle="1" w:styleId="Bodytext85pt">
    <w:name w:val="Body text + 8.5 pt"/>
    <w:aliases w:val="Spacing 0 pt72"/>
    <w:rPr>
      <w:rFonts w:ascii="Times New Roman" w:hAnsi="Times New Roman" w:cs="Times New Roman"/>
      <w:spacing w:val="3"/>
      <w:sz w:val="17"/>
      <w:szCs w:val="17"/>
      <w:u w:val="none"/>
    </w:rPr>
  </w:style>
  <w:style w:type="character" w:customStyle="1" w:styleId="BodytextSmallCaps">
    <w:name w:val="Body text + Small Caps"/>
    <w:rPr>
      <w:rFonts w:ascii="Times New Roman" w:hAnsi="Times New Roman" w:cs="Times New Roman"/>
      <w:smallCaps/>
      <w:spacing w:val="2"/>
      <w:sz w:val="19"/>
      <w:szCs w:val="19"/>
      <w:u w:val="none"/>
    </w:rPr>
  </w:style>
  <w:style w:type="character" w:customStyle="1" w:styleId="Bodytext75pt">
    <w:name w:val="Body text + 7.5 pt"/>
    <w:aliases w:val="Spacing 0 pt71"/>
    <w:rPr>
      <w:rFonts w:ascii="Times New Roman" w:hAnsi="Times New Roman" w:cs="Times New Roman"/>
      <w:spacing w:val="5"/>
      <w:sz w:val="15"/>
      <w:szCs w:val="15"/>
      <w:u w:val="none"/>
    </w:rPr>
  </w:style>
  <w:style w:type="character" w:customStyle="1" w:styleId="Heading3">
    <w:name w:val="Heading #3_"/>
    <w:link w:val="Heading30"/>
    <w:rPr>
      <w:rFonts w:ascii="Times New Roman" w:hAnsi="Times New Roman" w:cs="Times New Roman"/>
      <w:b/>
      <w:bCs/>
      <w:spacing w:val="5"/>
      <w:sz w:val="19"/>
      <w:szCs w:val="19"/>
      <w:u w:val="none"/>
    </w:rPr>
  </w:style>
  <w:style w:type="character" w:customStyle="1" w:styleId="Bodytext21">
    <w:name w:val="Body text2"/>
    <w:basedOn w:val="Bodytext"/>
    <w:rPr>
      <w:rFonts w:ascii="Times New Roman" w:hAnsi="Times New Roman" w:cs="Times New Roman"/>
      <w:spacing w:val="2"/>
      <w:sz w:val="19"/>
      <w:szCs w:val="19"/>
      <w:u w:val="none"/>
    </w:rPr>
  </w:style>
  <w:style w:type="character" w:customStyle="1" w:styleId="Tablecaption">
    <w:name w:val="Table caption_"/>
    <w:link w:val="Tablecaption0"/>
    <w:rPr>
      <w:rFonts w:ascii="Times New Roman" w:hAnsi="Times New Roman" w:cs="Times New Roman"/>
      <w:spacing w:val="2"/>
      <w:sz w:val="19"/>
      <w:szCs w:val="19"/>
      <w:u w:val="none"/>
    </w:rPr>
  </w:style>
  <w:style w:type="character" w:customStyle="1" w:styleId="BodytextSpacing0pt">
    <w:name w:val="Body text + Spacing 0 pt"/>
    <w:rPr>
      <w:rFonts w:ascii="Times New Roman" w:hAnsi="Times New Roman" w:cs="Times New Roman"/>
      <w:spacing w:val="5"/>
      <w:sz w:val="19"/>
      <w:szCs w:val="19"/>
      <w:u w:val="none"/>
    </w:rPr>
  </w:style>
  <w:style w:type="character" w:customStyle="1" w:styleId="Bodytext14">
    <w:name w:val="Body text (14)_"/>
    <w:link w:val="Bodytext140"/>
    <w:rPr>
      <w:rFonts w:ascii="Times New Roman" w:hAnsi="Times New Roman" w:cs="Times New Roman"/>
      <w:spacing w:val="6"/>
      <w:sz w:val="18"/>
      <w:szCs w:val="18"/>
      <w:u w:val="none"/>
    </w:rPr>
  </w:style>
  <w:style w:type="character" w:customStyle="1" w:styleId="Bodytext14MSMincho">
    <w:name w:val="Body text (14) + MS Mincho"/>
    <w:aliases w:val="7.5 pt,Italic,Spacing 0 pt70"/>
    <w:rPr>
      <w:rFonts w:ascii="MS Mincho" w:eastAsia="MS Mincho" w:hAnsi="Times New Roman" w:cs="MS Mincho"/>
      <w:i/>
      <w:iCs/>
      <w:spacing w:val="1"/>
      <w:sz w:val="15"/>
      <w:szCs w:val="15"/>
      <w:u w:val="none"/>
    </w:rPr>
  </w:style>
  <w:style w:type="character" w:customStyle="1" w:styleId="Bodytext15">
    <w:name w:val="Body text (15)_"/>
    <w:link w:val="Bodytext150"/>
    <w:rPr>
      <w:rFonts w:ascii="Gulim" w:eastAsia="Gulim" w:cs="Gulim"/>
      <w:spacing w:val="28"/>
      <w:sz w:val="21"/>
      <w:szCs w:val="21"/>
      <w:u w:val="none"/>
    </w:rPr>
  </w:style>
  <w:style w:type="character" w:customStyle="1" w:styleId="Bodytext16">
    <w:name w:val="Body text (16)_"/>
    <w:link w:val="Bodytext160"/>
    <w:rPr>
      <w:rFonts w:ascii="Times New Roman" w:hAnsi="Times New Roman" w:cs="Times New Roman"/>
      <w:spacing w:val="8"/>
      <w:sz w:val="17"/>
      <w:szCs w:val="17"/>
      <w:u w:val="none"/>
    </w:rPr>
  </w:style>
  <w:style w:type="character" w:customStyle="1" w:styleId="Bodytext17">
    <w:name w:val="Body text (17)_"/>
    <w:link w:val="Bodytext170"/>
    <w:rPr>
      <w:rFonts w:ascii="Times New Roman" w:hAnsi="Times New Roman" w:cs="Times New Roman"/>
      <w:spacing w:val="2"/>
      <w:sz w:val="16"/>
      <w:szCs w:val="16"/>
      <w:u w:val="none"/>
    </w:rPr>
  </w:style>
  <w:style w:type="character" w:customStyle="1" w:styleId="Bodytext85pt1">
    <w:name w:val="Body text + 8.5 pt1"/>
    <w:aliases w:val="Spacing 0 pt69"/>
    <w:rPr>
      <w:rFonts w:ascii="Times New Roman" w:hAnsi="Times New Roman" w:cs="Times New Roman"/>
      <w:spacing w:val="0"/>
      <w:sz w:val="17"/>
      <w:szCs w:val="17"/>
      <w:u w:val="none"/>
    </w:rPr>
  </w:style>
  <w:style w:type="character" w:customStyle="1" w:styleId="Heading43">
    <w:name w:val="Heading #4 (3)_"/>
    <w:link w:val="Heading430"/>
    <w:rPr>
      <w:rFonts w:ascii="Times New Roman" w:hAnsi="Times New Roman" w:cs="Times New Roman"/>
      <w:b/>
      <w:bCs/>
      <w:spacing w:val="5"/>
      <w:sz w:val="19"/>
      <w:szCs w:val="19"/>
      <w:u w:val="none"/>
    </w:rPr>
  </w:style>
  <w:style w:type="character" w:customStyle="1" w:styleId="BodytextSpacing0pt7">
    <w:name w:val="Body text + Spacing 0 pt7"/>
    <w:rPr>
      <w:rFonts w:ascii="Times New Roman" w:hAnsi="Times New Roman" w:cs="Times New Roman"/>
      <w:spacing w:val="-18"/>
      <w:sz w:val="19"/>
      <w:szCs w:val="19"/>
      <w:u w:val="none"/>
    </w:rPr>
  </w:style>
  <w:style w:type="character" w:customStyle="1" w:styleId="Heading4">
    <w:name w:val="Heading #4_"/>
    <w:link w:val="Heading40"/>
    <w:rPr>
      <w:rFonts w:ascii="Times New Roman" w:hAnsi="Times New Roman" w:cs="Times New Roman"/>
      <w:spacing w:val="2"/>
      <w:sz w:val="19"/>
      <w:szCs w:val="19"/>
      <w:u w:val="none"/>
    </w:rPr>
  </w:style>
  <w:style w:type="character" w:customStyle="1" w:styleId="BodytextSegoeUI">
    <w:name w:val="Body text + Segoe UI"/>
    <w:aliases w:val="9 pt,Italic10,Spacing 0 pt68"/>
    <w:rPr>
      <w:rFonts w:ascii="Segoe UI" w:hAnsi="Segoe UI" w:cs="Segoe UI"/>
      <w:i/>
      <w:iCs/>
      <w:noProof/>
      <w:spacing w:val="0"/>
      <w:sz w:val="18"/>
      <w:szCs w:val="18"/>
      <w:u w:val="none"/>
    </w:rPr>
  </w:style>
  <w:style w:type="character" w:customStyle="1" w:styleId="Heading63">
    <w:name w:val="Heading #6 (3)_"/>
    <w:link w:val="Heading630"/>
    <w:rPr>
      <w:rFonts w:ascii="Times New Roman" w:hAnsi="Times New Roman" w:cs="Times New Roman"/>
      <w:sz w:val="17"/>
      <w:szCs w:val="17"/>
      <w:u w:val="none"/>
    </w:rPr>
  </w:style>
  <w:style w:type="character" w:customStyle="1" w:styleId="Heading6355pt">
    <w:name w:val="Heading #6 (3) + 5.5 pt"/>
    <w:rPr>
      <w:rFonts w:ascii="Times New Roman" w:hAnsi="Times New Roman" w:cs="Times New Roman"/>
      <w:noProof/>
      <w:sz w:val="11"/>
      <w:szCs w:val="11"/>
      <w:u w:val="none"/>
    </w:rPr>
  </w:style>
  <w:style w:type="character" w:customStyle="1" w:styleId="Heading1">
    <w:name w:val="Heading #1_"/>
    <w:link w:val="Heading10"/>
    <w:rPr>
      <w:rFonts w:ascii="Times New Roman" w:hAnsi="Times New Roman" w:cs="Times New Roman"/>
      <w:spacing w:val="2"/>
      <w:sz w:val="19"/>
      <w:szCs w:val="19"/>
      <w:u w:val="none"/>
    </w:rPr>
  </w:style>
  <w:style w:type="character" w:customStyle="1" w:styleId="Bodytext12pt">
    <w:name w:val="Body text + 12 pt"/>
    <w:aliases w:val="Bold,Spacing 0 pt67"/>
    <w:rPr>
      <w:rFonts w:ascii="Times New Roman" w:hAnsi="Times New Roman" w:cs="Times New Roman"/>
      <w:b/>
      <w:bCs/>
      <w:spacing w:val="2"/>
      <w:sz w:val="24"/>
      <w:szCs w:val="24"/>
      <w:u w:val="none"/>
    </w:rPr>
  </w:style>
  <w:style w:type="character" w:customStyle="1" w:styleId="Bodytext18">
    <w:name w:val="Body text (18)_"/>
    <w:link w:val="Bodytext180"/>
    <w:rPr>
      <w:rFonts w:ascii="Times New Roman" w:hAnsi="Times New Roman" w:cs="Times New Roman"/>
      <w:spacing w:val="13"/>
      <w:sz w:val="20"/>
      <w:szCs w:val="20"/>
      <w:u w:val="none"/>
    </w:rPr>
  </w:style>
  <w:style w:type="character" w:customStyle="1" w:styleId="Heading2">
    <w:name w:val="Heading #2_"/>
    <w:link w:val="Heading20"/>
    <w:rPr>
      <w:rFonts w:ascii="Times New Roman" w:hAnsi="Times New Roman" w:cs="Times New Roman"/>
      <w:spacing w:val="2"/>
      <w:sz w:val="19"/>
      <w:szCs w:val="19"/>
      <w:u w:val="none"/>
    </w:rPr>
  </w:style>
  <w:style w:type="character" w:customStyle="1" w:styleId="Bodytext7pt">
    <w:name w:val="Body text + 7 pt"/>
    <w:aliases w:val="Spacing 0 pt66,Scale 60%"/>
    <w:rPr>
      <w:rFonts w:ascii="Times New Roman" w:hAnsi="Times New Roman" w:cs="Times New Roman"/>
      <w:spacing w:val="5"/>
      <w:w w:val="60"/>
      <w:sz w:val="14"/>
      <w:szCs w:val="14"/>
      <w:u w:val="none"/>
    </w:rPr>
  </w:style>
  <w:style w:type="character" w:customStyle="1" w:styleId="Bodytext19">
    <w:name w:val="Body text (19)_"/>
    <w:link w:val="Bodytext190"/>
    <w:rPr>
      <w:rFonts w:ascii="MS Mincho" w:eastAsia="MS Mincho" w:cs="MS Mincho"/>
      <w:sz w:val="20"/>
      <w:szCs w:val="20"/>
      <w:u w:val="none"/>
    </w:rPr>
  </w:style>
  <w:style w:type="character" w:customStyle="1" w:styleId="Bodytext55pt">
    <w:name w:val="Body text + 5.5 pt"/>
    <w:aliases w:val="Spacing 0 pt65"/>
    <w:rPr>
      <w:rFonts w:ascii="Times New Roman" w:hAnsi="Times New Roman" w:cs="Times New Roman"/>
      <w:spacing w:val="3"/>
      <w:sz w:val="11"/>
      <w:szCs w:val="11"/>
      <w:u w:val="none"/>
    </w:rPr>
  </w:style>
  <w:style w:type="character" w:customStyle="1" w:styleId="Heading64">
    <w:name w:val="Heading #6 (4)_"/>
    <w:link w:val="Heading640"/>
    <w:rPr>
      <w:rFonts w:ascii="Times New Roman" w:hAnsi="Times New Roman" w:cs="Times New Roman"/>
      <w:i/>
      <w:iCs/>
      <w:sz w:val="19"/>
      <w:szCs w:val="19"/>
      <w:u w:val="none"/>
    </w:rPr>
  </w:style>
  <w:style w:type="character" w:customStyle="1" w:styleId="Heading64NotItalic">
    <w:name w:val="Heading #6 (4) + Not Italic"/>
    <w:aliases w:val="Spacing 0 pt64"/>
    <w:rPr>
      <w:rFonts w:ascii="Times New Roman" w:hAnsi="Times New Roman" w:cs="Times New Roman"/>
      <w:i/>
      <w:iCs/>
      <w:spacing w:val="2"/>
      <w:sz w:val="19"/>
      <w:szCs w:val="19"/>
      <w:u w:val="none"/>
    </w:rPr>
  </w:style>
  <w:style w:type="character" w:customStyle="1" w:styleId="Heading44">
    <w:name w:val="Heading #4 (4)_"/>
    <w:link w:val="Heading440"/>
    <w:rPr>
      <w:rFonts w:ascii="Times New Roman" w:hAnsi="Times New Roman" w:cs="Times New Roman"/>
      <w:i/>
      <w:iCs/>
      <w:sz w:val="19"/>
      <w:szCs w:val="19"/>
      <w:u w:val="none"/>
    </w:rPr>
  </w:style>
  <w:style w:type="character" w:customStyle="1" w:styleId="Heading44NotItalic">
    <w:name w:val="Heading #4 (4) + Not Italic"/>
    <w:aliases w:val="Spacing 0 pt63"/>
    <w:rPr>
      <w:rFonts w:ascii="Times New Roman" w:hAnsi="Times New Roman" w:cs="Times New Roman"/>
      <w:i/>
      <w:iCs/>
      <w:spacing w:val="2"/>
      <w:sz w:val="19"/>
      <w:szCs w:val="19"/>
      <w:u w:val="none"/>
    </w:rPr>
  </w:style>
  <w:style w:type="character" w:customStyle="1" w:styleId="Heading44SmallCaps">
    <w:name w:val="Heading #4 (4) + Small Caps"/>
    <w:rPr>
      <w:rFonts w:ascii="Times New Roman" w:hAnsi="Times New Roman" w:cs="Times New Roman"/>
      <w:i/>
      <w:iCs/>
      <w:smallCaps/>
      <w:sz w:val="19"/>
      <w:szCs w:val="19"/>
      <w:u w:val="none"/>
    </w:rPr>
  </w:style>
  <w:style w:type="character" w:customStyle="1" w:styleId="BodytextItalic6">
    <w:name w:val="Body text + Italic6"/>
    <w:aliases w:val="Small Caps,Spacing 0 pt62"/>
    <w:rPr>
      <w:rFonts w:ascii="Times New Roman" w:hAnsi="Times New Roman" w:cs="Times New Roman"/>
      <w:i/>
      <w:iCs/>
      <w:smallCaps/>
      <w:spacing w:val="2"/>
      <w:sz w:val="19"/>
      <w:szCs w:val="19"/>
      <w:u w:val="none"/>
    </w:rPr>
  </w:style>
  <w:style w:type="character" w:customStyle="1" w:styleId="BodytextSegoeUI1">
    <w:name w:val="Body text + Segoe UI1"/>
    <w:aliases w:val="9 pt2,Spacing 0 pt61"/>
    <w:rPr>
      <w:rFonts w:ascii="Segoe UI" w:hAnsi="Segoe UI" w:cs="Segoe UI"/>
      <w:spacing w:val="5"/>
      <w:sz w:val="18"/>
      <w:szCs w:val="18"/>
      <w:u w:val="none"/>
    </w:rPr>
  </w:style>
  <w:style w:type="character" w:customStyle="1" w:styleId="Bodytext200">
    <w:name w:val="Body text (20)_"/>
    <w:link w:val="Bodytext201"/>
    <w:rPr>
      <w:rFonts w:ascii="Times New Roman" w:hAnsi="Times New Roman" w:cs="Times New Roman"/>
      <w:spacing w:val="1"/>
      <w:sz w:val="21"/>
      <w:szCs w:val="21"/>
      <w:u w:val="none"/>
    </w:rPr>
  </w:style>
  <w:style w:type="character" w:customStyle="1" w:styleId="Bodytext210">
    <w:name w:val="Body text (21)_"/>
    <w:link w:val="Bodytext211"/>
    <w:rPr>
      <w:rFonts w:ascii="Segoe UI" w:hAnsi="Segoe UI" w:cs="Segoe UI"/>
      <w:spacing w:val="-11"/>
      <w:sz w:val="21"/>
      <w:szCs w:val="21"/>
      <w:u w:val="none"/>
    </w:rPr>
  </w:style>
  <w:style w:type="character" w:customStyle="1" w:styleId="Bodytext21Spacing0pt">
    <w:name w:val="Body text (21) + Spacing 0 pt"/>
    <w:rPr>
      <w:rFonts w:ascii="Segoe UI" w:hAnsi="Segoe UI" w:cs="Segoe UI"/>
      <w:noProof/>
      <w:spacing w:val="0"/>
      <w:sz w:val="21"/>
      <w:szCs w:val="21"/>
      <w:u w:val="none"/>
    </w:rPr>
  </w:style>
  <w:style w:type="character" w:customStyle="1" w:styleId="Picturecaption3">
    <w:name w:val="Picture caption (3)_"/>
    <w:link w:val="Picturecaption30"/>
    <w:rPr>
      <w:rFonts w:ascii="Times New Roman" w:hAnsi="Times New Roman" w:cs="Times New Roman"/>
      <w:spacing w:val="2"/>
      <w:sz w:val="16"/>
      <w:szCs w:val="16"/>
      <w:u w:val="none"/>
    </w:rPr>
  </w:style>
  <w:style w:type="character" w:customStyle="1" w:styleId="Headerorfooter2">
    <w:name w:val="Header or footer (2)_"/>
    <w:link w:val="Headerorfooter20"/>
    <w:rPr>
      <w:rFonts w:ascii="Times New Roman" w:hAnsi="Times New Roman" w:cs="Times New Roman"/>
      <w:b/>
      <w:bCs/>
      <w:spacing w:val="10"/>
      <w:sz w:val="19"/>
      <w:szCs w:val="19"/>
      <w:u w:val="none"/>
    </w:rPr>
  </w:style>
  <w:style w:type="character" w:customStyle="1" w:styleId="BodytextSpacing0pt6">
    <w:name w:val="Body text + Spacing 0 pt6"/>
    <w:rPr>
      <w:rFonts w:ascii="Times New Roman" w:hAnsi="Times New Roman" w:cs="Times New Roman"/>
      <w:spacing w:val="3"/>
      <w:sz w:val="19"/>
      <w:szCs w:val="19"/>
      <w:u w:val="none"/>
    </w:rPr>
  </w:style>
  <w:style w:type="character" w:customStyle="1" w:styleId="BodytextSpacing0pt5">
    <w:name w:val="Body text + Spacing 0 pt5"/>
    <w:rPr>
      <w:rFonts w:ascii="Times New Roman" w:hAnsi="Times New Roman" w:cs="Times New Roman"/>
      <w:spacing w:val="3"/>
      <w:sz w:val="19"/>
      <w:szCs w:val="19"/>
      <w:u w:val="single"/>
    </w:rPr>
  </w:style>
  <w:style w:type="character" w:customStyle="1" w:styleId="BodytextSpacing0pt4">
    <w:name w:val="Body text + Spacing 0 pt4"/>
    <w:rPr>
      <w:rFonts w:ascii="Times New Roman" w:hAnsi="Times New Roman" w:cs="Times New Roman"/>
      <w:spacing w:val="4"/>
      <w:sz w:val="19"/>
      <w:szCs w:val="19"/>
      <w:u w:val="none"/>
    </w:rPr>
  </w:style>
  <w:style w:type="character" w:customStyle="1" w:styleId="Bodytext7Spacing0pt">
    <w:name w:val="Body text (7) + Spacing 0 pt"/>
    <w:rPr>
      <w:rFonts w:ascii="Times New Roman" w:hAnsi="Times New Roman" w:cs="Times New Roman"/>
      <w:spacing w:val="9"/>
      <w:sz w:val="17"/>
      <w:szCs w:val="17"/>
      <w:u w:val="none"/>
    </w:rPr>
  </w:style>
  <w:style w:type="character" w:customStyle="1" w:styleId="Picturecaption">
    <w:name w:val="Picture caption_"/>
    <w:link w:val="Picturecaption0"/>
    <w:rPr>
      <w:rFonts w:ascii="Times New Roman" w:hAnsi="Times New Roman" w:cs="Times New Roman"/>
      <w:spacing w:val="2"/>
      <w:sz w:val="19"/>
      <w:szCs w:val="19"/>
      <w:u w:val="none"/>
    </w:rPr>
  </w:style>
  <w:style w:type="character" w:customStyle="1" w:styleId="PicturecaptionSpacing0pt">
    <w:name w:val="Picture caption + Spacing 0 pt"/>
    <w:rPr>
      <w:rFonts w:ascii="Times New Roman" w:hAnsi="Times New Roman" w:cs="Times New Roman"/>
      <w:spacing w:val="3"/>
      <w:sz w:val="19"/>
      <w:szCs w:val="19"/>
      <w:u w:val="none"/>
    </w:rPr>
  </w:style>
  <w:style w:type="character" w:customStyle="1" w:styleId="PicturecaptionSpacing0pt1">
    <w:name w:val="Picture caption + Spacing 0 pt1"/>
    <w:rPr>
      <w:rFonts w:ascii="Times New Roman" w:hAnsi="Times New Roman" w:cs="Times New Roman"/>
      <w:noProof/>
      <w:spacing w:val="4"/>
      <w:sz w:val="19"/>
      <w:szCs w:val="19"/>
      <w:u w:val="none"/>
    </w:rPr>
  </w:style>
  <w:style w:type="character" w:customStyle="1" w:styleId="BodytextItalic5">
    <w:name w:val="Body text + Italic5"/>
    <w:aliases w:val="Spacing 0 pt60"/>
    <w:rPr>
      <w:rFonts w:ascii="Times New Roman" w:hAnsi="Times New Roman" w:cs="Times New Roman"/>
      <w:i/>
      <w:iCs/>
      <w:spacing w:val="4"/>
      <w:sz w:val="19"/>
      <w:szCs w:val="19"/>
      <w:u w:val="none"/>
    </w:rPr>
  </w:style>
  <w:style w:type="character" w:customStyle="1" w:styleId="BodytextSpacing5pt">
    <w:name w:val="Body text + Spacing 5 pt"/>
    <w:rPr>
      <w:rFonts w:ascii="Times New Roman" w:hAnsi="Times New Roman" w:cs="Times New Roman"/>
      <w:spacing w:val="105"/>
      <w:sz w:val="19"/>
      <w:szCs w:val="19"/>
      <w:u w:val="none"/>
    </w:rPr>
  </w:style>
  <w:style w:type="character" w:customStyle="1" w:styleId="BodytextBold3">
    <w:name w:val="Body text + Bold3"/>
    <w:aliases w:val="Spacing 0 pt59"/>
    <w:rPr>
      <w:rFonts w:ascii="Times New Roman" w:hAnsi="Times New Roman" w:cs="Times New Roman"/>
      <w:b/>
      <w:bCs/>
      <w:spacing w:val="3"/>
      <w:sz w:val="19"/>
      <w:szCs w:val="19"/>
      <w:u w:val="none"/>
    </w:rPr>
  </w:style>
  <w:style w:type="character" w:customStyle="1" w:styleId="Heading8">
    <w:name w:val="Heading #8_"/>
    <w:link w:val="Heading80"/>
    <w:rPr>
      <w:rFonts w:ascii="Times New Roman" w:hAnsi="Times New Roman" w:cs="Times New Roman"/>
      <w:b/>
      <w:bCs/>
      <w:spacing w:val="5"/>
      <w:sz w:val="19"/>
      <w:szCs w:val="19"/>
      <w:u w:val="none"/>
    </w:rPr>
  </w:style>
  <w:style w:type="character" w:customStyle="1" w:styleId="Bodytext22">
    <w:name w:val="Body text (22)_"/>
    <w:link w:val="Bodytext220"/>
    <w:rPr>
      <w:rFonts w:ascii="Times New Roman" w:hAnsi="Times New Roman" w:cs="Times New Roman"/>
      <w:spacing w:val="6"/>
      <w:sz w:val="16"/>
      <w:szCs w:val="16"/>
      <w:u w:val="none"/>
    </w:rPr>
  </w:style>
  <w:style w:type="character" w:customStyle="1" w:styleId="Bodytext21Spacing0pt3">
    <w:name w:val="Body text (21) + Spacing 0 pt3"/>
    <w:rPr>
      <w:rFonts w:ascii="Segoe UI" w:hAnsi="Segoe UI" w:cs="Segoe UI"/>
      <w:spacing w:val="-3"/>
      <w:sz w:val="21"/>
      <w:szCs w:val="21"/>
      <w:u w:val="none"/>
    </w:rPr>
  </w:style>
  <w:style w:type="character" w:customStyle="1" w:styleId="BodytextSmallCaps1">
    <w:name w:val="Body text + Small Caps1"/>
    <w:aliases w:val="Spacing 0 pt58"/>
    <w:rPr>
      <w:rFonts w:ascii="Times New Roman" w:hAnsi="Times New Roman" w:cs="Times New Roman"/>
      <w:smallCaps/>
      <w:spacing w:val="3"/>
      <w:sz w:val="19"/>
      <w:szCs w:val="19"/>
      <w:u w:val="none"/>
    </w:rPr>
  </w:style>
  <w:style w:type="character" w:customStyle="1" w:styleId="Bodytext4NotBold1">
    <w:name w:val="Body text (4) + Not Bold1"/>
    <w:aliases w:val="Spacing 0 pt57"/>
    <w:rPr>
      <w:rFonts w:ascii="Times New Roman" w:hAnsi="Times New Roman" w:cs="Times New Roman"/>
      <w:b/>
      <w:bCs/>
      <w:spacing w:val="3"/>
      <w:sz w:val="19"/>
      <w:szCs w:val="19"/>
      <w:u w:val="none"/>
    </w:rPr>
  </w:style>
  <w:style w:type="character" w:customStyle="1" w:styleId="Bodytext23">
    <w:name w:val="Body text (23)_"/>
    <w:link w:val="Bodytext231"/>
    <w:rPr>
      <w:rFonts w:ascii="Times New Roman" w:hAnsi="Times New Roman" w:cs="Times New Roman"/>
      <w:spacing w:val="-8"/>
      <w:sz w:val="19"/>
      <w:szCs w:val="19"/>
      <w:u w:val="none"/>
    </w:rPr>
  </w:style>
  <w:style w:type="character" w:customStyle="1" w:styleId="Bodytext230">
    <w:name w:val="Body text (23)"/>
    <w:rPr>
      <w:rFonts w:ascii="Times New Roman" w:hAnsi="Times New Roman" w:cs="Times New Roman"/>
      <w:strike/>
      <w:spacing w:val="-8"/>
      <w:sz w:val="19"/>
      <w:szCs w:val="19"/>
      <w:u w:val="none"/>
    </w:rPr>
  </w:style>
  <w:style w:type="character" w:customStyle="1" w:styleId="Bodytext23Spacing1pt">
    <w:name w:val="Body text (23) + Spacing 1 pt"/>
    <w:rPr>
      <w:rFonts w:ascii="Times New Roman" w:hAnsi="Times New Roman" w:cs="Times New Roman"/>
      <w:spacing w:val="25"/>
      <w:sz w:val="19"/>
      <w:szCs w:val="19"/>
      <w:u w:val="none"/>
    </w:rPr>
  </w:style>
  <w:style w:type="character" w:customStyle="1" w:styleId="Bodytext24">
    <w:name w:val="Body text (24)_"/>
    <w:link w:val="Bodytext240"/>
    <w:rPr>
      <w:rFonts w:ascii="Times New Roman" w:hAnsi="Times New Roman" w:cs="Times New Roman"/>
      <w:i/>
      <w:iCs/>
      <w:spacing w:val="7"/>
      <w:sz w:val="19"/>
      <w:szCs w:val="19"/>
      <w:u w:val="none"/>
    </w:rPr>
  </w:style>
  <w:style w:type="character" w:customStyle="1" w:styleId="Bodytext25">
    <w:name w:val="Body text (25)_"/>
    <w:link w:val="Bodytext250"/>
    <w:rPr>
      <w:rFonts w:ascii="Segoe UI" w:hAnsi="Segoe UI" w:cs="Segoe UI"/>
      <w:spacing w:val="16"/>
      <w:sz w:val="19"/>
      <w:szCs w:val="19"/>
      <w:u w:val="none"/>
    </w:rPr>
  </w:style>
  <w:style w:type="character" w:customStyle="1" w:styleId="Bodytext585pt">
    <w:name w:val="Body text (5) + 8.5 pt"/>
    <w:aliases w:val="Spacing 0 pt56"/>
    <w:rPr>
      <w:rFonts w:ascii="Times New Roman" w:hAnsi="Times New Roman" w:cs="Times New Roman"/>
      <w:i/>
      <w:iCs/>
      <w:spacing w:val="3"/>
      <w:sz w:val="17"/>
      <w:szCs w:val="17"/>
      <w:u w:val="none"/>
    </w:rPr>
  </w:style>
  <w:style w:type="character" w:customStyle="1" w:styleId="Bodytext5Spacing0pt">
    <w:name w:val="Body text (5) + Spacing 0 pt"/>
    <w:rPr>
      <w:rFonts w:ascii="Times New Roman" w:hAnsi="Times New Roman" w:cs="Times New Roman"/>
      <w:i/>
      <w:iCs/>
      <w:spacing w:val="4"/>
      <w:sz w:val="19"/>
      <w:szCs w:val="19"/>
      <w:u w:val="none"/>
    </w:rPr>
  </w:style>
  <w:style w:type="character" w:customStyle="1" w:styleId="Heading52">
    <w:name w:val="Heading #5 (2)_"/>
    <w:link w:val="Heading520"/>
    <w:rPr>
      <w:rFonts w:ascii="Times New Roman" w:hAnsi="Times New Roman" w:cs="Times New Roman"/>
      <w:spacing w:val="3"/>
      <w:sz w:val="19"/>
      <w:szCs w:val="19"/>
      <w:u w:val="none"/>
    </w:rPr>
  </w:style>
  <w:style w:type="character" w:customStyle="1" w:styleId="Bodytext4Italic2">
    <w:name w:val="Body text (4) + Italic2"/>
    <w:aliases w:val="Spacing 0 pt55"/>
    <w:rPr>
      <w:rFonts w:ascii="Times New Roman" w:hAnsi="Times New Roman" w:cs="Times New Roman"/>
      <w:b/>
      <w:bCs/>
      <w:i/>
      <w:iCs/>
      <w:spacing w:val="16"/>
      <w:sz w:val="19"/>
      <w:szCs w:val="19"/>
      <w:u w:val="none"/>
    </w:rPr>
  </w:style>
  <w:style w:type="character" w:customStyle="1" w:styleId="Heading6Spacing0pt">
    <w:name w:val="Heading #6 + Spacing 0 pt"/>
    <w:rPr>
      <w:rFonts w:ascii="Times New Roman" w:hAnsi="Times New Roman" w:cs="Times New Roman"/>
      <w:spacing w:val="3"/>
      <w:sz w:val="19"/>
      <w:szCs w:val="19"/>
      <w:u w:val="none"/>
    </w:rPr>
  </w:style>
  <w:style w:type="character" w:customStyle="1" w:styleId="BodytextSpacing2pt">
    <w:name w:val="Body text + Spacing 2 pt"/>
    <w:rPr>
      <w:rFonts w:ascii="Times New Roman" w:hAnsi="Times New Roman" w:cs="Times New Roman"/>
      <w:spacing w:val="53"/>
      <w:sz w:val="19"/>
      <w:szCs w:val="19"/>
      <w:u w:val="none"/>
    </w:rPr>
  </w:style>
  <w:style w:type="character" w:customStyle="1" w:styleId="Bodytext26">
    <w:name w:val="Body text (26)_"/>
    <w:link w:val="Bodytext260"/>
    <w:rPr>
      <w:rFonts w:ascii="Times New Roman" w:hAnsi="Times New Roman" w:cs="Times New Roman"/>
      <w:b/>
      <w:bCs/>
      <w:sz w:val="19"/>
      <w:szCs w:val="19"/>
      <w:u w:val="none"/>
    </w:rPr>
  </w:style>
  <w:style w:type="character" w:customStyle="1" w:styleId="Bodytext26NotBold">
    <w:name w:val="Body text (26) + Not Bold"/>
    <w:aliases w:val="Italic9,Spacing 0 pt54"/>
    <w:rPr>
      <w:rFonts w:ascii="Times New Roman" w:hAnsi="Times New Roman" w:cs="Times New Roman"/>
      <w:b/>
      <w:bCs/>
      <w:i/>
      <w:iCs/>
      <w:spacing w:val="7"/>
      <w:sz w:val="19"/>
      <w:szCs w:val="19"/>
      <w:u w:val="none"/>
    </w:rPr>
  </w:style>
  <w:style w:type="character" w:customStyle="1" w:styleId="Bodytext10pt">
    <w:name w:val="Body text + 10 pt"/>
    <w:aliases w:val="Bold1,Spacing 0 pt53"/>
    <w:rPr>
      <w:rFonts w:ascii="Times New Roman" w:hAnsi="Times New Roman" w:cs="Times New Roman"/>
      <w:b/>
      <w:bCs/>
      <w:spacing w:val="-4"/>
      <w:sz w:val="20"/>
      <w:szCs w:val="20"/>
      <w:u w:val="none"/>
    </w:rPr>
  </w:style>
  <w:style w:type="character" w:customStyle="1" w:styleId="Tableofcontents">
    <w:name w:val="Table of contents_"/>
    <w:link w:val="Tableofcontents0"/>
    <w:rPr>
      <w:rFonts w:ascii="Times New Roman" w:hAnsi="Times New Roman" w:cs="Times New Roman"/>
      <w:spacing w:val="3"/>
      <w:sz w:val="19"/>
      <w:szCs w:val="19"/>
      <w:u w:val="none"/>
    </w:rPr>
  </w:style>
  <w:style w:type="character" w:customStyle="1" w:styleId="TableofcontentsItalic">
    <w:name w:val="Table of contents + Italic"/>
    <w:aliases w:val="Spacing 0 pt52"/>
    <w:rPr>
      <w:rFonts w:ascii="Times New Roman" w:hAnsi="Times New Roman" w:cs="Times New Roman"/>
      <w:i/>
      <w:iCs/>
      <w:spacing w:val="4"/>
      <w:sz w:val="19"/>
      <w:szCs w:val="19"/>
      <w:u w:val="none"/>
    </w:rPr>
  </w:style>
  <w:style w:type="character" w:customStyle="1" w:styleId="TableofcontentsSpacing0pt">
    <w:name w:val="Table of contents + Spacing 0 pt"/>
    <w:rPr>
      <w:rFonts w:ascii="Times New Roman" w:hAnsi="Times New Roman" w:cs="Times New Roman"/>
      <w:noProof/>
      <w:spacing w:val="4"/>
      <w:sz w:val="19"/>
      <w:szCs w:val="19"/>
      <w:u w:val="none"/>
    </w:rPr>
  </w:style>
  <w:style w:type="character" w:customStyle="1" w:styleId="Heading52Spacing0pt">
    <w:name w:val="Heading #5 (2) + Spacing 0 pt"/>
    <w:rPr>
      <w:rFonts w:ascii="Times New Roman" w:hAnsi="Times New Roman" w:cs="Times New Roman"/>
      <w:noProof/>
      <w:spacing w:val="4"/>
      <w:sz w:val="19"/>
      <w:szCs w:val="19"/>
      <w:u w:val="none"/>
    </w:rPr>
  </w:style>
  <w:style w:type="character" w:customStyle="1" w:styleId="Bodytext20Spacing0pt">
    <w:name w:val="Body text (20) + Spacing 0 pt"/>
    <w:rPr>
      <w:rFonts w:ascii="Times New Roman" w:hAnsi="Times New Roman" w:cs="Times New Roman"/>
      <w:spacing w:val="-3"/>
      <w:sz w:val="21"/>
      <w:szCs w:val="21"/>
      <w:u w:val="none"/>
    </w:rPr>
  </w:style>
  <w:style w:type="character" w:customStyle="1" w:styleId="Bodytext8pt">
    <w:name w:val="Body text + 8 pt"/>
    <w:aliases w:val="Spacing 0 pt51"/>
    <w:rPr>
      <w:rFonts w:ascii="Times New Roman" w:hAnsi="Times New Roman" w:cs="Times New Roman"/>
      <w:noProof/>
      <w:spacing w:val="6"/>
      <w:sz w:val="16"/>
      <w:szCs w:val="16"/>
      <w:u w:val="none"/>
    </w:rPr>
  </w:style>
  <w:style w:type="character" w:customStyle="1" w:styleId="Bodytext8pt3">
    <w:name w:val="Body text + 8 pt3"/>
    <w:aliases w:val="Small Caps2,Spacing 0 pt50"/>
    <w:rPr>
      <w:rFonts w:ascii="Times New Roman" w:hAnsi="Times New Roman" w:cs="Times New Roman"/>
      <w:smallCaps/>
      <w:spacing w:val="6"/>
      <w:sz w:val="16"/>
      <w:szCs w:val="16"/>
      <w:u w:val="none"/>
    </w:rPr>
  </w:style>
  <w:style w:type="character" w:customStyle="1" w:styleId="Bodytext27">
    <w:name w:val="Body text (27)_"/>
    <w:link w:val="Bodytext270"/>
    <w:rPr>
      <w:rFonts w:ascii="Times New Roman" w:hAnsi="Times New Roman" w:cs="Times New Roman"/>
      <w:spacing w:val="2"/>
      <w:sz w:val="20"/>
      <w:szCs w:val="20"/>
      <w:u w:val="none"/>
    </w:rPr>
  </w:style>
  <w:style w:type="character" w:customStyle="1" w:styleId="Headerorfooter3">
    <w:name w:val="Header or footer (3)_"/>
    <w:link w:val="Headerorfooter30"/>
    <w:rPr>
      <w:sz w:val="8"/>
      <w:szCs w:val="8"/>
      <w:u w:val="none"/>
    </w:rPr>
  </w:style>
  <w:style w:type="character" w:customStyle="1" w:styleId="Headerorfooter4">
    <w:name w:val="Header or footer (4)_"/>
    <w:link w:val="Headerorfooter40"/>
    <w:rPr>
      <w:rFonts w:ascii="Consolas" w:hAnsi="Consolas" w:cs="Consolas"/>
      <w:w w:val="75"/>
      <w:sz w:val="14"/>
      <w:szCs w:val="14"/>
      <w:u w:val="none"/>
    </w:rPr>
  </w:style>
  <w:style w:type="character" w:customStyle="1" w:styleId="Bodytext26SmallCaps">
    <w:name w:val="Body text (26) + Small Caps"/>
    <w:rPr>
      <w:rFonts w:ascii="Times New Roman" w:hAnsi="Times New Roman" w:cs="Times New Roman"/>
      <w:b/>
      <w:bCs/>
      <w:smallCaps/>
      <w:sz w:val="19"/>
      <w:szCs w:val="19"/>
      <w:u w:val="none"/>
    </w:rPr>
  </w:style>
  <w:style w:type="character" w:customStyle="1" w:styleId="Headerorfooter5">
    <w:name w:val="Header or footer (5)_"/>
    <w:link w:val="Headerorfooter50"/>
    <w:rPr>
      <w:rFonts w:ascii="Times New Roman" w:hAnsi="Times New Roman" w:cs="Times New Roman"/>
      <w:i/>
      <w:iCs/>
      <w:sz w:val="20"/>
      <w:szCs w:val="20"/>
      <w:u w:val="none"/>
    </w:rPr>
  </w:style>
  <w:style w:type="character" w:customStyle="1" w:styleId="Heading2Spacing0pt">
    <w:name w:val="Heading #2 + Spacing 0 pt"/>
    <w:rPr>
      <w:rFonts w:ascii="Times New Roman" w:hAnsi="Times New Roman" w:cs="Times New Roman"/>
      <w:spacing w:val="3"/>
      <w:sz w:val="19"/>
      <w:szCs w:val="19"/>
      <w:u w:val="none"/>
    </w:rPr>
  </w:style>
  <w:style w:type="character" w:customStyle="1" w:styleId="Bodytext412pt">
    <w:name w:val="Body text (4) + 12 pt"/>
    <w:aliases w:val="Spacing 0 pt49"/>
    <w:rPr>
      <w:rFonts w:ascii="Times New Roman" w:hAnsi="Times New Roman" w:cs="Times New Roman"/>
      <w:b/>
      <w:bCs/>
      <w:spacing w:val="-6"/>
      <w:sz w:val="24"/>
      <w:szCs w:val="24"/>
      <w:u w:val="none"/>
    </w:rPr>
  </w:style>
  <w:style w:type="character" w:customStyle="1" w:styleId="BodytextBold2">
    <w:name w:val="Body text + Bold2"/>
    <w:aliases w:val="Spacing 0 pt48"/>
    <w:rPr>
      <w:rFonts w:ascii="Times New Roman" w:hAnsi="Times New Roman" w:cs="Times New Roman"/>
      <w:b/>
      <w:bCs/>
      <w:spacing w:val="2"/>
      <w:sz w:val="19"/>
      <w:szCs w:val="19"/>
      <w:u w:val="none"/>
    </w:rPr>
  </w:style>
  <w:style w:type="character" w:customStyle="1" w:styleId="BodytextConstantia">
    <w:name w:val="Body text + Constantia"/>
    <w:aliases w:val="Spacing 0 pt47"/>
    <w:rPr>
      <w:rFonts w:ascii="Constantia" w:hAnsi="Constantia" w:cs="Constantia"/>
      <w:noProof/>
      <w:spacing w:val="0"/>
      <w:sz w:val="19"/>
      <w:szCs w:val="19"/>
      <w:u w:val="none"/>
    </w:rPr>
  </w:style>
  <w:style w:type="character" w:customStyle="1" w:styleId="Heading6Spacing0pt1">
    <w:name w:val="Heading #6 + Spacing 0 pt1"/>
    <w:rPr>
      <w:rFonts w:ascii="Times New Roman" w:hAnsi="Times New Roman" w:cs="Times New Roman"/>
      <w:spacing w:val="3"/>
      <w:sz w:val="19"/>
      <w:szCs w:val="19"/>
      <w:u w:val="none"/>
    </w:rPr>
  </w:style>
  <w:style w:type="character" w:customStyle="1" w:styleId="Heading82">
    <w:name w:val="Heading #8 (2)_"/>
    <w:link w:val="Heading820"/>
    <w:rPr>
      <w:rFonts w:ascii="Times New Roman" w:hAnsi="Times New Roman" w:cs="Times New Roman"/>
      <w:spacing w:val="3"/>
      <w:sz w:val="19"/>
      <w:szCs w:val="19"/>
      <w:u w:val="none"/>
    </w:rPr>
  </w:style>
  <w:style w:type="character" w:customStyle="1" w:styleId="Bodytext26NotBold2">
    <w:name w:val="Body text (26) + Not Bold2"/>
    <w:aliases w:val="Spacing 0 pt46"/>
    <w:rPr>
      <w:rFonts w:ascii="Times New Roman" w:hAnsi="Times New Roman" w:cs="Times New Roman"/>
      <w:b/>
      <w:bCs/>
      <w:spacing w:val="3"/>
      <w:sz w:val="19"/>
      <w:szCs w:val="19"/>
      <w:u w:val="none"/>
    </w:rPr>
  </w:style>
  <w:style w:type="character" w:customStyle="1" w:styleId="Bodytext4pt">
    <w:name w:val="Body text + 4 pt"/>
    <w:aliases w:val="Spacing 0 pt45"/>
    <w:rPr>
      <w:rFonts w:ascii="Times New Roman" w:hAnsi="Times New Roman" w:cs="Times New Roman"/>
      <w:spacing w:val="0"/>
      <w:sz w:val="8"/>
      <w:szCs w:val="8"/>
      <w:u w:val="none"/>
    </w:rPr>
  </w:style>
  <w:style w:type="character" w:customStyle="1" w:styleId="BodytextMSMincho">
    <w:name w:val="Body text + MS Mincho"/>
    <w:aliases w:val="7.5 pt2,Italic8,Spacing 0 pt44"/>
    <w:rPr>
      <w:rFonts w:ascii="MS Mincho" w:eastAsia="MS Mincho" w:hAnsi="Times New Roman" w:cs="MS Mincho"/>
      <w:i/>
      <w:iCs/>
      <w:spacing w:val="0"/>
      <w:sz w:val="15"/>
      <w:szCs w:val="15"/>
      <w:u w:val="none"/>
    </w:rPr>
  </w:style>
  <w:style w:type="character" w:customStyle="1" w:styleId="Bodytext4pt1">
    <w:name w:val="Body text + 4 pt1"/>
    <w:aliases w:val="Italic7,Spacing 0 pt43"/>
    <w:rPr>
      <w:rFonts w:ascii="Times New Roman" w:hAnsi="Times New Roman" w:cs="Times New Roman"/>
      <w:i/>
      <w:iCs/>
      <w:noProof/>
      <w:spacing w:val="0"/>
      <w:sz w:val="8"/>
      <w:szCs w:val="8"/>
      <w:u w:val="none"/>
    </w:rPr>
  </w:style>
  <w:style w:type="character" w:customStyle="1" w:styleId="Bodytext26NotBold1">
    <w:name w:val="Body text (26) + Not Bold1"/>
    <w:aliases w:val="Italic6,Spacing 0 pt42"/>
    <w:rPr>
      <w:rFonts w:ascii="Times New Roman" w:hAnsi="Times New Roman" w:cs="Times New Roman"/>
      <w:b/>
      <w:bCs/>
      <w:i/>
      <w:iCs/>
      <w:spacing w:val="4"/>
      <w:sz w:val="19"/>
      <w:szCs w:val="19"/>
      <w:u w:val="none"/>
    </w:rPr>
  </w:style>
  <w:style w:type="character" w:customStyle="1" w:styleId="Heading1Spacing0pt">
    <w:name w:val="Heading #1 + Spacing 0 pt"/>
    <w:rPr>
      <w:rFonts w:ascii="Times New Roman" w:hAnsi="Times New Roman" w:cs="Times New Roman"/>
      <w:spacing w:val="3"/>
      <w:sz w:val="19"/>
      <w:szCs w:val="19"/>
      <w:u w:val="none"/>
    </w:rPr>
  </w:style>
  <w:style w:type="character" w:customStyle="1" w:styleId="BodytextSpacing0pt3">
    <w:name w:val="Body text + Spacing 0 pt3"/>
    <w:rPr>
      <w:rFonts w:ascii="Times New Roman" w:hAnsi="Times New Roman" w:cs="Times New Roman"/>
      <w:noProof/>
      <w:spacing w:val="0"/>
      <w:sz w:val="19"/>
      <w:szCs w:val="19"/>
      <w:u w:val="none"/>
    </w:rPr>
  </w:style>
  <w:style w:type="character" w:customStyle="1" w:styleId="Headerorfooter2Spacing0pt">
    <w:name w:val="Header or footer (2) + Spacing 0 pt"/>
    <w:rPr>
      <w:rFonts w:ascii="Times New Roman" w:hAnsi="Times New Roman" w:cs="Times New Roman"/>
      <w:b/>
      <w:bCs/>
      <w:spacing w:val="12"/>
      <w:sz w:val="19"/>
      <w:szCs w:val="19"/>
      <w:u w:val="none"/>
    </w:rPr>
  </w:style>
  <w:style w:type="character" w:customStyle="1" w:styleId="BodytextItalic4">
    <w:name w:val="Body text + Italic4"/>
    <w:aliases w:val="Spacing 0 pt41"/>
    <w:rPr>
      <w:rFonts w:ascii="Times New Roman" w:hAnsi="Times New Roman" w:cs="Times New Roman"/>
      <w:i/>
      <w:iCs/>
      <w:spacing w:val="5"/>
      <w:sz w:val="19"/>
      <w:szCs w:val="19"/>
      <w:u w:val="none"/>
    </w:rPr>
  </w:style>
  <w:style w:type="character" w:customStyle="1" w:styleId="TableofcontentsSpacing0pt2">
    <w:name w:val="Table of contents + Spacing 0 pt2"/>
    <w:rPr>
      <w:rFonts w:ascii="Times New Roman" w:hAnsi="Times New Roman" w:cs="Times New Roman"/>
      <w:spacing w:val="2"/>
      <w:sz w:val="19"/>
      <w:szCs w:val="19"/>
      <w:u w:val="none"/>
    </w:rPr>
  </w:style>
  <w:style w:type="character" w:customStyle="1" w:styleId="TableofcontentsItalic2">
    <w:name w:val="Table of contents + Italic2"/>
    <w:aliases w:val="Spacing 0 pt40"/>
    <w:rPr>
      <w:rFonts w:ascii="Times New Roman" w:hAnsi="Times New Roman" w:cs="Times New Roman"/>
      <w:i/>
      <w:iCs/>
      <w:spacing w:val="5"/>
      <w:sz w:val="19"/>
      <w:szCs w:val="19"/>
      <w:u w:val="none"/>
    </w:rPr>
  </w:style>
  <w:style w:type="character" w:customStyle="1" w:styleId="Bodytext4Italic1">
    <w:name w:val="Body text (4) + Italic1"/>
    <w:aliases w:val="Spacing 0 pt39"/>
    <w:rPr>
      <w:rFonts w:ascii="Times New Roman" w:hAnsi="Times New Roman" w:cs="Times New Roman"/>
      <w:b/>
      <w:bCs/>
      <w:i/>
      <w:iCs/>
      <w:spacing w:val="17"/>
      <w:sz w:val="19"/>
      <w:szCs w:val="19"/>
      <w:u w:val="none"/>
    </w:rPr>
  </w:style>
  <w:style w:type="character" w:customStyle="1" w:styleId="Bodytext300">
    <w:name w:val="Body text (30)_"/>
    <w:link w:val="Bodytext301"/>
    <w:rPr>
      <w:rFonts w:ascii="Constantia" w:hAnsi="Constantia" w:cs="Constantia"/>
      <w:noProof/>
      <w:sz w:val="9"/>
      <w:szCs w:val="9"/>
      <w:u w:val="none"/>
    </w:rPr>
  </w:style>
  <w:style w:type="character" w:customStyle="1" w:styleId="Bodytext5Spacing0pt1">
    <w:name w:val="Body text (5) + Spacing 0 pt1"/>
    <w:rPr>
      <w:rFonts w:ascii="Times New Roman" w:hAnsi="Times New Roman" w:cs="Times New Roman"/>
      <w:i/>
      <w:iCs/>
      <w:spacing w:val="5"/>
      <w:sz w:val="19"/>
      <w:szCs w:val="19"/>
      <w:u w:val="none"/>
    </w:rPr>
  </w:style>
  <w:style w:type="character" w:customStyle="1" w:styleId="Bodytext7pt1">
    <w:name w:val="Body text + 7 pt1"/>
    <w:aliases w:val="Spacing 0 pt38,Scale 60%1"/>
    <w:rPr>
      <w:rFonts w:ascii="Times New Roman" w:hAnsi="Times New Roman" w:cs="Times New Roman"/>
      <w:spacing w:val="0"/>
      <w:w w:val="60"/>
      <w:sz w:val="14"/>
      <w:szCs w:val="14"/>
      <w:u w:val="none"/>
    </w:rPr>
  </w:style>
  <w:style w:type="character" w:customStyle="1" w:styleId="BodytextSpacing0pt2">
    <w:name w:val="Body text + Spacing 0 pt2"/>
    <w:rPr>
      <w:rFonts w:ascii="Times New Roman" w:hAnsi="Times New Roman" w:cs="Times New Roman"/>
      <w:spacing w:val="10"/>
      <w:sz w:val="19"/>
      <w:szCs w:val="19"/>
      <w:u w:val="none"/>
    </w:rPr>
  </w:style>
  <w:style w:type="character" w:customStyle="1" w:styleId="Bodytext310">
    <w:name w:val="Body text (31)_"/>
    <w:link w:val="Bodytext311"/>
    <w:rPr>
      <w:rFonts w:ascii="Times New Roman" w:hAnsi="Times New Roman" w:cs="Times New Roman"/>
      <w:i/>
      <w:iCs/>
      <w:sz w:val="9"/>
      <w:szCs w:val="9"/>
      <w:u w:val="none"/>
    </w:rPr>
  </w:style>
  <w:style w:type="character" w:customStyle="1" w:styleId="Heading12">
    <w:name w:val="Heading #1 (2)_"/>
    <w:link w:val="Heading120"/>
    <w:rPr>
      <w:rFonts w:ascii="Constantia" w:hAnsi="Constantia" w:cs="Constantia"/>
      <w:b/>
      <w:bCs/>
      <w:spacing w:val="2"/>
      <w:w w:val="150"/>
      <w:sz w:val="35"/>
      <w:szCs w:val="35"/>
      <w:u w:val="none"/>
    </w:rPr>
  </w:style>
  <w:style w:type="character" w:customStyle="1" w:styleId="Heading12SegoeUI">
    <w:name w:val="Heading #1 (2) + Segoe UI"/>
    <w:aliases w:val="Not Bold,Italic5,Spacing -1 pt1,Scale 100%"/>
    <w:rPr>
      <w:rFonts w:ascii="Segoe UI" w:hAnsi="Segoe UI" w:cs="Segoe UI"/>
      <w:b/>
      <w:bCs/>
      <w:i/>
      <w:iCs/>
      <w:spacing w:val="-24"/>
      <w:w w:val="100"/>
      <w:sz w:val="35"/>
      <w:szCs w:val="35"/>
      <w:u w:val="none"/>
    </w:rPr>
  </w:style>
  <w:style w:type="character" w:customStyle="1" w:styleId="Picturecaption4">
    <w:name w:val="Picture caption (4)_"/>
    <w:link w:val="Picturecaption40"/>
    <w:rPr>
      <w:rFonts w:ascii="Times New Roman" w:hAnsi="Times New Roman" w:cs="Times New Roman"/>
      <w:i/>
      <w:iCs/>
      <w:noProof/>
      <w:spacing w:val="5"/>
      <w:sz w:val="19"/>
      <w:szCs w:val="19"/>
      <w:u w:val="none"/>
    </w:rPr>
  </w:style>
  <w:style w:type="character" w:customStyle="1" w:styleId="Heading22">
    <w:name w:val="Heading #2 (2)_"/>
    <w:link w:val="Heading220"/>
    <w:rPr>
      <w:rFonts w:ascii="Times New Roman" w:hAnsi="Times New Roman" w:cs="Times New Roman"/>
      <w:i/>
      <w:iCs/>
      <w:spacing w:val="-24"/>
      <w:sz w:val="20"/>
      <w:szCs w:val="20"/>
      <w:u w:val="none"/>
    </w:rPr>
  </w:style>
  <w:style w:type="character" w:customStyle="1" w:styleId="Heading22NotItalic">
    <w:name w:val="Heading #2 (2) + Not Italic"/>
    <w:aliases w:val="Spacing 3 pt"/>
    <w:rPr>
      <w:rFonts w:ascii="Times New Roman" w:hAnsi="Times New Roman" w:cs="Times New Roman"/>
      <w:i/>
      <w:iCs/>
      <w:spacing w:val="78"/>
      <w:sz w:val="20"/>
      <w:szCs w:val="20"/>
      <w:u w:val="none"/>
    </w:rPr>
  </w:style>
  <w:style w:type="character" w:customStyle="1" w:styleId="Headerorfooter4Spacing1pt">
    <w:name w:val="Header or footer (4) + Spacing 1 pt"/>
    <w:rPr>
      <w:rFonts w:ascii="Consolas" w:hAnsi="Consolas" w:cs="Consolas"/>
      <w:spacing w:val="22"/>
      <w:w w:val="75"/>
      <w:sz w:val="14"/>
      <w:szCs w:val="14"/>
      <w:u w:val="none"/>
    </w:rPr>
  </w:style>
  <w:style w:type="character" w:customStyle="1" w:styleId="Headerorfooter5Spacing0pt">
    <w:name w:val="Header or footer (5) + Spacing 0 pt"/>
    <w:rPr>
      <w:rFonts w:ascii="Times New Roman" w:hAnsi="Times New Roman" w:cs="Times New Roman"/>
      <w:i/>
      <w:iCs/>
      <w:spacing w:val="10"/>
      <w:sz w:val="20"/>
      <w:szCs w:val="20"/>
      <w:u w:val="none"/>
    </w:rPr>
  </w:style>
  <w:style w:type="character" w:customStyle="1" w:styleId="Bodytext32">
    <w:name w:val="Body text (32)_"/>
    <w:link w:val="Bodytext320"/>
    <w:rPr>
      <w:rFonts w:ascii="MingLiU" w:eastAsia="MingLiU" w:cs="MingLiU"/>
      <w:spacing w:val="1"/>
      <w:sz w:val="20"/>
      <w:szCs w:val="20"/>
      <w:u w:val="none"/>
    </w:rPr>
  </w:style>
  <w:style w:type="character" w:customStyle="1" w:styleId="Bodytext75pt1">
    <w:name w:val="Body text + 7.5 pt1"/>
    <w:aliases w:val="Spacing 0 pt37"/>
    <w:rPr>
      <w:rFonts w:ascii="Times New Roman" w:hAnsi="Times New Roman" w:cs="Times New Roman"/>
      <w:spacing w:val="5"/>
      <w:sz w:val="15"/>
      <w:szCs w:val="15"/>
      <w:u w:val="none"/>
    </w:rPr>
  </w:style>
  <w:style w:type="character" w:customStyle="1" w:styleId="Bodytext110">
    <w:name w:val="Body text (11)"/>
    <w:basedOn w:val="Bodytext11"/>
    <w:rPr>
      <w:rFonts w:ascii="Times New Roman" w:hAnsi="Times New Roman" w:cs="Times New Roman"/>
      <w:spacing w:val="5"/>
      <w:sz w:val="15"/>
      <w:szCs w:val="15"/>
      <w:u w:val="none"/>
    </w:rPr>
  </w:style>
  <w:style w:type="character" w:customStyle="1" w:styleId="Bodytext55pt2">
    <w:name w:val="Body text + 5.5 pt2"/>
    <w:aliases w:val="Spacing 0 pt36"/>
    <w:rPr>
      <w:rFonts w:ascii="Times New Roman" w:hAnsi="Times New Roman" w:cs="Times New Roman"/>
      <w:spacing w:val="7"/>
      <w:sz w:val="11"/>
      <w:szCs w:val="11"/>
      <w:u w:val="none"/>
    </w:rPr>
  </w:style>
  <w:style w:type="character" w:customStyle="1" w:styleId="Bodytext33">
    <w:name w:val="Body text (33)_"/>
    <w:link w:val="Bodytext330"/>
    <w:rPr>
      <w:rFonts w:ascii="Times New Roman" w:hAnsi="Times New Roman" w:cs="Times New Roman"/>
      <w:sz w:val="10"/>
      <w:szCs w:val="10"/>
      <w:u w:val="none"/>
    </w:rPr>
  </w:style>
  <w:style w:type="character" w:customStyle="1" w:styleId="Bodytext33Italic">
    <w:name w:val="Body text (33) + Italic"/>
    <w:aliases w:val="Spacing 0 pt35"/>
    <w:rPr>
      <w:rFonts w:ascii="Times New Roman" w:hAnsi="Times New Roman" w:cs="Times New Roman"/>
      <w:i/>
      <w:iCs/>
      <w:noProof/>
      <w:spacing w:val="0"/>
      <w:sz w:val="10"/>
      <w:szCs w:val="10"/>
      <w:u w:val="none"/>
    </w:rPr>
  </w:style>
  <w:style w:type="character" w:customStyle="1" w:styleId="Bodytext21Spacing0pt2">
    <w:name w:val="Body text (21) + Spacing 0 pt2"/>
    <w:rPr>
      <w:rFonts w:ascii="Segoe UI" w:hAnsi="Segoe UI" w:cs="Segoe UI"/>
      <w:spacing w:val="-12"/>
      <w:sz w:val="21"/>
      <w:szCs w:val="21"/>
      <w:u w:val="none"/>
    </w:rPr>
  </w:style>
  <w:style w:type="character" w:customStyle="1" w:styleId="Bodytext34">
    <w:name w:val="Body text (34)_"/>
    <w:link w:val="Bodytext340"/>
    <w:rPr>
      <w:rFonts w:ascii="Times New Roman" w:hAnsi="Times New Roman" w:cs="Times New Roman"/>
      <w:spacing w:val="-2"/>
      <w:sz w:val="13"/>
      <w:szCs w:val="13"/>
      <w:u w:val="none"/>
    </w:rPr>
  </w:style>
  <w:style w:type="character" w:customStyle="1" w:styleId="Bodytext34Italic">
    <w:name w:val="Body text (34) + Italic"/>
    <w:aliases w:val="Spacing 0 pt34"/>
    <w:rPr>
      <w:rFonts w:ascii="Times New Roman" w:hAnsi="Times New Roman" w:cs="Times New Roman"/>
      <w:i/>
      <w:iCs/>
      <w:noProof/>
      <w:spacing w:val="0"/>
      <w:sz w:val="13"/>
      <w:szCs w:val="13"/>
      <w:u w:val="none"/>
    </w:rPr>
  </w:style>
  <w:style w:type="character" w:customStyle="1" w:styleId="Bodytext26Spacing0pt">
    <w:name w:val="Body text (26) + Spacing 0 pt"/>
    <w:rPr>
      <w:rFonts w:ascii="Times New Roman" w:hAnsi="Times New Roman" w:cs="Times New Roman"/>
      <w:b/>
      <w:bCs/>
      <w:spacing w:val="-7"/>
      <w:sz w:val="19"/>
      <w:szCs w:val="19"/>
      <w:u w:val="none"/>
    </w:rPr>
  </w:style>
  <w:style w:type="character" w:customStyle="1" w:styleId="Bodytext20Spacing0pt1">
    <w:name w:val="Body text (20) + Spacing 0 pt1"/>
    <w:rPr>
      <w:rFonts w:ascii="Times New Roman" w:hAnsi="Times New Roman" w:cs="Times New Roman"/>
      <w:spacing w:val="3"/>
      <w:sz w:val="21"/>
      <w:szCs w:val="21"/>
      <w:u w:val="none"/>
    </w:rPr>
  </w:style>
  <w:style w:type="character" w:customStyle="1" w:styleId="Bodytext35">
    <w:name w:val="Body text (35)_"/>
    <w:link w:val="Bodytext350"/>
    <w:rPr>
      <w:rFonts w:ascii="Times New Roman" w:hAnsi="Times New Roman" w:cs="Times New Roman"/>
      <w:b/>
      <w:bCs/>
      <w:i/>
      <w:iCs/>
      <w:spacing w:val="14"/>
      <w:sz w:val="16"/>
      <w:szCs w:val="16"/>
      <w:u w:val="none"/>
    </w:rPr>
  </w:style>
  <w:style w:type="character" w:customStyle="1" w:styleId="Bodytext3565pt">
    <w:name w:val="Body text (35) + 6.5 pt"/>
    <w:aliases w:val="Not Bold7,Not Italic,Spacing 0 pt33"/>
    <w:rPr>
      <w:rFonts w:ascii="Times New Roman" w:hAnsi="Times New Roman" w:cs="Times New Roman"/>
      <w:b/>
      <w:bCs/>
      <w:i/>
      <w:iCs/>
      <w:spacing w:val="0"/>
      <w:sz w:val="13"/>
      <w:szCs w:val="13"/>
      <w:u w:val="none"/>
    </w:rPr>
  </w:style>
  <w:style w:type="character" w:customStyle="1" w:styleId="Bodytext36">
    <w:name w:val="Body text (36)_"/>
    <w:link w:val="Bodytext360"/>
    <w:rPr>
      <w:rFonts w:ascii="Constantia" w:hAnsi="Constantia" w:cs="Constantia"/>
      <w:b/>
      <w:bCs/>
      <w:spacing w:val="2"/>
      <w:w w:val="150"/>
      <w:sz w:val="35"/>
      <w:szCs w:val="35"/>
      <w:u w:val="none"/>
    </w:rPr>
  </w:style>
  <w:style w:type="character" w:customStyle="1" w:styleId="Bodytext2TimesNewRoman">
    <w:name w:val="Body text (2) + Times New Roman"/>
    <w:aliases w:val="10 pt4,Italic4,Spacing 1 pt1"/>
    <w:rPr>
      <w:rFonts w:ascii="Times New Roman" w:hAnsi="Times New Roman" w:cs="Times New Roman"/>
      <w:i/>
      <w:iCs/>
      <w:spacing w:val="27"/>
      <w:sz w:val="20"/>
      <w:szCs w:val="20"/>
      <w:u w:val="none"/>
    </w:rPr>
  </w:style>
  <w:style w:type="character" w:customStyle="1" w:styleId="Bodytext2Spacing0pt">
    <w:name w:val="Body text (2) + Spacing 0 pt"/>
    <w:rPr>
      <w:rFonts w:ascii="Segoe UI" w:hAnsi="Segoe UI" w:cs="Segoe UI"/>
      <w:spacing w:val="6"/>
      <w:sz w:val="18"/>
      <w:szCs w:val="18"/>
      <w:u w:val="none"/>
    </w:rPr>
  </w:style>
  <w:style w:type="character" w:customStyle="1" w:styleId="Bodytext5Spacing2pt">
    <w:name w:val="Body text (5) + Spacing 2 pt"/>
    <w:rPr>
      <w:rFonts w:ascii="Times New Roman" w:hAnsi="Times New Roman" w:cs="Times New Roman"/>
      <w:i/>
      <w:iCs/>
      <w:spacing w:val="46"/>
      <w:sz w:val="19"/>
      <w:szCs w:val="19"/>
      <w:u w:val="none"/>
    </w:rPr>
  </w:style>
  <w:style w:type="character" w:customStyle="1" w:styleId="Bodytext37">
    <w:name w:val="Body text (37)_"/>
    <w:link w:val="Bodytext370"/>
    <w:rPr>
      <w:rFonts w:ascii="Times New Roman" w:hAnsi="Times New Roman" w:cs="Times New Roman"/>
      <w:b/>
      <w:bCs/>
      <w:i/>
      <w:iCs/>
      <w:spacing w:val="28"/>
      <w:sz w:val="26"/>
      <w:szCs w:val="26"/>
      <w:u w:val="none"/>
    </w:rPr>
  </w:style>
  <w:style w:type="character" w:customStyle="1" w:styleId="Bodytext37SegoeUI">
    <w:name w:val="Body text (37) + Segoe UI"/>
    <w:aliases w:val="12.5 pt,Not Bold6,Not Italic2,Spacing 0 pt32"/>
    <w:rPr>
      <w:rFonts w:ascii="Segoe UI" w:hAnsi="Segoe UI" w:cs="Segoe UI"/>
      <w:b/>
      <w:bCs/>
      <w:i/>
      <w:iCs/>
      <w:spacing w:val="0"/>
      <w:sz w:val="25"/>
      <w:szCs w:val="25"/>
      <w:u w:val="none"/>
    </w:rPr>
  </w:style>
  <w:style w:type="character" w:customStyle="1" w:styleId="Bodytext8pt2">
    <w:name w:val="Body text + 8 pt2"/>
    <w:aliases w:val="Spacing 0 pt31"/>
    <w:rPr>
      <w:rFonts w:ascii="Times New Roman" w:hAnsi="Times New Roman" w:cs="Times New Roman"/>
      <w:spacing w:val="0"/>
      <w:sz w:val="16"/>
      <w:szCs w:val="16"/>
      <w:u w:val="none"/>
    </w:rPr>
  </w:style>
  <w:style w:type="character" w:customStyle="1" w:styleId="Bodytext345pt">
    <w:name w:val="Body text (3) + 4.5 pt"/>
    <w:aliases w:val="Italic3,Spacing 0 pt30"/>
    <w:rPr>
      <w:rFonts w:ascii="Times New Roman" w:hAnsi="Times New Roman" w:cs="Times New Roman"/>
      <w:i/>
      <w:iCs/>
      <w:spacing w:val="3"/>
      <w:sz w:val="9"/>
      <w:szCs w:val="9"/>
      <w:u w:val="none"/>
    </w:rPr>
  </w:style>
  <w:style w:type="character" w:customStyle="1" w:styleId="Bodytext3Spacing0pt">
    <w:name w:val="Body text (3) + Spacing 0 pt"/>
    <w:rPr>
      <w:rFonts w:ascii="Times New Roman" w:hAnsi="Times New Roman" w:cs="Times New Roman"/>
      <w:spacing w:val="7"/>
      <w:sz w:val="11"/>
      <w:szCs w:val="11"/>
      <w:u w:val="none"/>
    </w:rPr>
  </w:style>
  <w:style w:type="character" w:customStyle="1" w:styleId="Bodytext38">
    <w:name w:val="Body text (38)_"/>
    <w:link w:val="Bodytext380"/>
    <w:rPr>
      <w:rFonts w:ascii="Times New Roman" w:hAnsi="Times New Roman" w:cs="Times New Roman"/>
      <w:i/>
      <w:iCs/>
      <w:spacing w:val="48"/>
      <w:sz w:val="14"/>
      <w:szCs w:val="14"/>
      <w:u w:val="none"/>
    </w:rPr>
  </w:style>
  <w:style w:type="character" w:customStyle="1" w:styleId="BodytextConstantia2">
    <w:name w:val="Body text + Constantia2"/>
    <w:aliases w:val="7.5 pt1,Spacing 0 pt29,Scale 66%"/>
    <w:rPr>
      <w:rFonts w:ascii="Constantia" w:hAnsi="Constantia" w:cs="Constantia"/>
      <w:noProof/>
      <w:spacing w:val="0"/>
      <w:w w:val="66"/>
      <w:sz w:val="15"/>
      <w:szCs w:val="15"/>
      <w:u w:val="none"/>
    </w:rPr>
  </w:style>
  <w:style w:type="character" w:customStyle="1" w:styleId="Bodytext8pt1">
    <w:name w:val="Body text + 8 pt1"/>
    <w:aliases w:val="Spacing 0 pt28"/>
    <w:rPr>
      <w:rFonts w:ascii="Times New Roman" w:hAnsi="Times New Roman" w:cs="Times New Roman"/>
      <w:noProof/>
      <w:spacing w:val="0"/>
      <w:sz w:val="16"/>
      <w:szCs w:val="16"/>
      <w:u w:val="none"/>
    </w:rPr>
  </w:style>
  <w:style w:type="character" w:customStyle="1" w:styleId="BodytextItalic3">
    <w:name w:val="Body text + Italic3"/>
    <w:aliases w:val="Spacing 2 pt"/>
    <w:rPr>
      <w:rFonts w:ascii="Times New Roman" w:hAnsi="Times New Roman" w:cs="Times New Roman"/>
      <w:i/>
      <w:iCs/>
      <w:noProof/>
      <w:spacing w:val="46"/>
      <w:sz w:val="19"/>
      <w:szCs w:val="19"/>
      <w:u w:val="none"/>
    </w:rPr>
  </w:style>
  <w:style w:type="character" w:customStyle="1" w:styleId="Headerorfooter5Spacing0pt1">
    <w:name w:val="Header or footer (5) + Spacing 0 pt1"/>
    <w:rPr>
      <w:rFonts w:ascii="Times New Roman" w:hAnsi="Times New Roman" w:cs="Times New Roman"/>
      <w:i/>
      <w:iCs/>
      <w:spacing w:val="10"/>
      <w:sz w:val="20"/>
      <w:szCs w:val="20"/>
      <w:u w:val="none"/>
    </w:rPr>
  </w:style>
  <w:style w:type="character" w:customStyle="1" w:styleId="Heading7">
    <w:name w:val="Heading #7_"/>
    <w:link w:val="Heading70"/>
    <w:rPr>
      <w:rFonts w:ascii="Times New Roman" w:hAnsi="Times New Roman" w:cs="Times New Roman"/>
      <w:spacing w:val="2"/>
      <w:sz w:val="19"/>
      <w:szCs w:val="19"/>
      <w:u w:val="none"/>
    </w:rPr>
  </w:style>
  <w:style w:type="character" w:customStyle="1" w:styleId="Heading121">
    <w:name w:val="Heading #12_"/>
    <w:link w:val="Heading122"/>
    <w:rPr>
      <w:rFonts w:ascii="Times New Roman" w:hAnsi="Times New Roman" w:cs="Times New Roman"/>
      <w:b/>
      <w:bCs/>
      <w:spacing w:val="5"/>
      <w:sz w:val="19"/>
      <w:szCs w:val="19"/>
      <w:u w:val="none"/>
    </w:rPr>
  </w:style>
  <w:style w:type="character" w:customStyle="1" w:styleId="Headerorfooter3Spacing0pt">
    <w:name w:val="Header or footer (3) + Spacing 0 pt"/>
    <w:rPr>
      <w:spacing w:val="-16"/>
      <w:sz w:val="8"/>
      <w:szCs w:val="8"/>
      <w:u w:val="none"/>
    </w:rPr>
  </w:style>
  <w:style w:type="character" w:customStyle="1" w:styleId="Heading32">
    <w:name w:val="Heading #3 (2)_"/>
    <w:link w:val="Heading320"/>
    <w:rPr>
      <w:rFonts w:ascii="Times New Roman" w:hAnsi="Times New Roman" w:cs="Times New Roman"/>
      <w:spacing w:val="-2"/>
      <w:sz w:val="19"/>
      <w:szCs w:val="19"/>
      <w:u w:val="none"/>
    </w:rPr>
  </w:style>
  <w:style w:type="character" w:customStyle="1" w:styleId="Headerorfooter6">
    <w:name w:val="Header or footer (6)_"/>
    <w:link w:val="Headerorfooter60"/>
    <w:rPr>
      <w:rFonts w:ascii="Segoe UI" w:hAnsi="Segoe UI" w:cs="Segoe UI"/>
      <w:i/>
      <w:iCs/>
      <w:spacing w:val="4"/>
      <w:sz w:val="20"/>
      <w:szCs w:val="20"/>
      <w:u w:val="none"/>
    </w:rPr>
  </w:style>
  <w:style w:type="character" w:customStyle="1" w:styleId="Heading53">
    <w:name w:val="Heading #5 (3)_"/>
    <w:link w:val="Heading530"/>
    <w:rPr>
      <w:rFonts w:ascii="Times New Roman" w:hAnsi="Times New Roman" w:cs="Times New Roman"/>
      <w:sz w:val="16"/>
      <w:szCs w:val="16"/>
      <w:u w:val="none"/>
    </w:rPr>
  </w:style>
  <w:style w:type="character" w:customStyle="1" w:styleId="Bodytext29">
    <w:name w:val="Body text (29)_"/>
    <w:link w:val="Bodytext290"/>
    <w:rPr>
      <w:rFonts w:ascii="Times New Roman" w:hAnsi="Times New Roman" w:cs="Times New Roman"/>
      <w:spacing w:val="4"/>
      <w:sz w:val="17"/>
      <w:szCs w:val="17"/>
      <w:u w:val="none"/>
    </w:rPr>
  </w:style>
  <w:style w:type="character" w:customStyle="1" w:styleId="Bodytext299pt">
    <w:name w:val="Body text (29) + 9 pt"/>
    <w:aliases w:val="Spacing 0 pt27"/>
    <w:rPr>
      <w:rFonts w:ascii="Times New Roman" w:hAnsi="Times New Roman" w:cs="Times New Roman"/>
      <w:spacing w:val="5"/>
      <w:sz w:val="18"/>
      <w:szCs w:val="18"/>
      <w:u w:val="none"/>
    </w:rPr>
  </w:style>
  <w:style w:type="character" w:customStyle="1" w:styleId="Bodytext299pt1">
    <w:name w:val="Body text (29) + 9 pt1"/>
    <w:aliases w:val="Small Caps1,Spacing 0 pt26"/>
    <w:rPr>
      <w:rFonts w:ascii="Times New Roman" w:hAnsi="Times New Roman" w:cs="Times New Roman"/>
      <w:smallCaps/>
      <w:spacing w:val="5"/>
      <w:sz w:val="18"/>
      <w:szCs w:val="18"/>
      <w:u w:val="none"/>
    </w:rPr>
  </w:style>
  <w:style w:type="character" w:customStyle="1" w:styleId="Bodytext39">
    <w:name w:val="Body text (39)_"/>
    <w:link w:val="Bodytext390"/>
    <w:rPr>
      <w:rFonts w:ascii="Constantia" w:hAnsi="Constantia" w:cs="Constantia"/>
      <w:spacing w:val="8"/>
      <w:sz w:val="18"/>
      <w:szCs w:val="18"/>
      <w:u w:val="none"/>
    </w:rPr>
  </w:style>
  <w:style w:type="character" w:customStyle="1" w:styleId="Bodytext39TimesNewRoman">
    <w:name w:val="Body text (39) + Times New Roman"/>
    <w:aliases w:val="9.5 pt,Spacing 0 pt25"/>
    <w:rPr>
      <w:rFonts w:ascii="Times New Roman" w:hAnsi="Times New Roman" w:cs="Times New Roman"/>
      <w:noProof/>
      <w:spacing w:val="0"/>
      <w:sz w:val="19"/>
      <w:szCs w:val="19"/>
      <w:u w:val="none"/>
    </w:rPr>
  </w:style>
  <w:style w:type="character" w:customStyle="1" w:styleId="Bodytext400">
    <w:name w:val="Body text (40)_"/>
    <w:link w:val="Bodytext401"/>
    <w:rPr>
      <w:rFonts w:ascii="Segoe UI" w:hAnsi="Segoe UI" w:cs="Segoe UI"/>
      <w:i/>
      <w:iCs/>
      <w:noProof/>
      <w:sz w:val="11"/>
      <w:szCs w:val="11"/>
      <w:u w:val="none"/>
    </w:rPr>
  </w:style>
  <w:style w:type="character" w:customStyle="1" w:styleId="Bodytext410">
    <w:name w:val="Body text (41)_"/>
    <w:link w:val="Bodytext411"/>
    <w:rPr>
      <w:rFonts w:ascii="Times New Roman" w:hAnsi="Times New Roman" w:cs="Times New Roman"/>
      <w:i/>
      <w:iCs/>
      <w:spacing w:val="-13"/>
      <w:sz w:val="17"/>
      <w:szCs w:val="17"/>
      <w:u w:val="none"/>
    </w:rPr>
  </w:style>
  <w:style w:type="character" w:customStyle="1" w:styleId="Bodytext42">
    <w:name w:val="Body text (42)_"/>
    <w:link w:val="Bodytext420"/>
    <w:rPr>
      <w:rFonts w:ascii="Trebuchet MS" w:hAnsi="Trebuchet MS" w:cs="Trebuchet MS"/>
      <w:i/>
      <w:iCs/>
      <w:noProof/>
      <w:sz w:val="8"/>
      <w:szCs w:val="8"/>
      <w:u w:val="none"/>
    </w:rPr>
  </w:style>
  <w:style w:type="character" w:customStyle="1" w:styleId="Picturecaption5">
    <w:name w:val="Picture caption (5)_"/>
    <w:link w:val="Picturecaption50"/>
    <w:rPr>
      <w:rFonts w:ascii="Times New Roman" w:hAnsi="Times New Roman" w:cs="Times New Roman"/>
      <w:spacing w:val="-13"/>
      <w:sz w:val="16"/>
      <w:szCs w:val="16"/>
      <w:u w:val="none"/>
    </w:rPr>
  </w:style>
  <w:style w:type="character" w:customStyle="1" w:styleId="Bodytext43">
    <w:name w:val="Body text (43)_"/>
    <w:link w:val="Bodytext430"/>
    <w:rPr>
      <w:rFonts w:ascii="Times New Roman" w:hAnsi="Times New Roman" w:cs="Times New Roman"/>
      <w:w w:val="70"/>
      <w:sz w:val="68"/>
      <w:szCs w:val="68"/>
      <w:u w:val="none"/>
    </w:rPr>
  </w:style>
  <w:style w:type="character" w:customStyle="1" w:styleId="Bodytext1655pt">
    <w:name w:val="Body text (16) + 5.5 pt"/>
    <w:aliases w:val="Spacing 0 pt24"/>
    <w:rPr>
      <w:rFonts w:ascii="Times New Roman" w:hAnsi="Times New Roman" w:cs="Times New Roman"/>
      <w:spacing w:val="7"/>
      <w:sz w:val="11"/>
      <w:szCs w:val="11"/>
      <w:u w:val="none"/>
    </w:rPr>
  </w:style>
  <w:style w:type="character" w:customStyle="1" w:styleId="Bodytext16Spacing1pt">
    <w:name w:val="Body text (16) + Spacing 1 pt"/>
    <w:rPr>
      <w:rFonts w:ascii="Times New Roman" w:hAnsi="Times New Roman" w:cs="Times New Roman"/>
      <w:spacing w:val="25"/>
      <w:sz w:val="17"/>
      <w:szCs w:val="17"/>
      <w:u w:val="none"/>
    </w:rPr>
  </w:style>
  <w:style w:type="character" w:customStyle="1" w:styleId="Bodytext16Consolas">
    <w:name w:val="Body text (16) + Consolas"/>
    <w:aliases w:val="Italic2,Spacing 0 pt23"/>
    <w:rPr>
      <w:rFonts w:ascii="Consolas" w:hAnsi="Consolas" w:cs="Consolas"/>
      <w:i/>
      <w:iCs/>
      <w:noProof/>
      <w:spacing w:val="0"/>
      <w:sz w:val="17"/>
      <w:szCs w:val="17"/>
      <w:u w:val="none"/>
    </w:rPr>
  </w:style>
  <w:style w:type="character" w:customStyle="1" w:styleId="Bodytext421">
    <w:name w:val="Body text (4)2"/>
    <w:basedOn w:val="Bodytext4"/>
    <w:rPr>
      <w:rFonts w:ascii="Times New Roman" w:hAnsi="Times New Roman" w:cs="Times New Roman"/>
      <w:b/>
      <w:bCs/>
      <w:spacing w:val="5"/>
      <w:sz w:val="19"/>
      <w:szCs w:val="19"/>
      <w:u w:val="none"/>
    </w:rPr>
  </w:style>
  <w:style w:type="character" w:customStyle="1" w:styleId="Bodytext46">
    <w:name w:val="Body text (46)_"/>
    <w:link w:val="Bodytext461"/>
    <w:rPr>
      <w:rFonts w:ascii="Times New Roman" w:hAnsi="Times New Roman" w:cs="Times New Roman"/>
      <w:spacing w:val="33"/>
      <w:sz w:val="16"/>
      <w:szCs w:val="16"/>
      <w:u w:val="none"/>
    </w:rPr>
  </w:style>
  <w:style w:type="character" w:customStyle="1" w:styleId="Bodytext460">
    <w:name w:val="Body text (46)"/>
    <w:rPr>
      <w:rFonts w:ascii="Times New Roman" w:hAnsi="Times New Roman" w:cs="Times New Roman"/>
      <w:noProof/>
      <w:spacing w:val="33"/>
      <w:sz w:val="16"/>
      <w:szCs w:val="16"/>
      <w:u w:val="single"/>
    </w:rPr>
  </w:style>
  <w:style w:type="character" w:customStyle="1" w:styleId="Heading11">
    <w:name w:val="Heading #11_"/>
    <w:link w:val="Heading110"/>
    <w:rPr>
      <w:rFonts w:ascii="Times New Roman" w:hAnsi="Times New Roman" w:cs="Times New Roman"/>
      <w:spacing w:val="11"/>
      <w:sz w:val="15"/>
      <w:szCs w:val="15"/>
      <w:u w:val="none"/>
    </w:rPr>
  </w:style>
  <w:style w:type="character" w:customStyle="1" w:styleId="BodytextItalic2">
    <w:name w:val="Body text + Italic2"/>
    <w:aliases w:val="Spacing 0 pt22"/>
    <w:rPr>
      <w:rFonts w:ascii="Times New Roman" w:hAnsi="Times New Roman" w:cs="Times New Roman"/>
      <w:i/>
      <w:iCs/>
      <w:spacing w:val="9"/>
      <w:sz w:val="19"/>
      <w:szCs w:val="19"/>
      <w:u w:val="none"/>
    </w:rPr>
  </w:style>
  <w:style w:type="character" w:customStyle="1" w:styleId="BodytextConstantia1">
    <w:name w:val="Body text + Constantia1"/>
    <w:aliases w:val="9 pt1,Spacing 0 pt21"/>
    <w:rPr>
      <w:rFonts w:ascii="Constantia" w:hAnsi="Constantia" w:cs="Constantia"/>
      <w:spacing w:val="0"/>
      <w:sz w:val="18"/>
      <w:szCs w:val="18"/>
      <w:u w:val="none"/>
    </w:rPr>
  </w:style>
  <w:style w:type="character" w:customStyle="1" w:styleId="Bodytext13Spacing1pt">
    <w:name w:val="Body text (13) + Spacing 1 pt"/>
    <w:rPr>
      <w:rFonts w:ascii="Times New Roman" w:hAnsi="Times New Roman" w:cs="Times New Roman"/>
      <w:spacing w:val="22"/>
      <w:sz w:val="16"/>
      <w:szCs w:val="16"/>
      <w:u w:val="none"/>
    </w:rPr>
  </w:style>
  <w:style w:type="character" w:customStyle="1" w:styleId="Heading45">
    <w:name w:val="Heading #4 (5)_"/>
    <w:link w:val="Heading450"/>
    <w:rPr>
      <w:rFonts w:ascii="Times New Roman" w:hAnsi="Times New Roman" w:cs="Times New Roman"/>
      <w:b/>
      <w:bCs/>
      <w:spacing w:val="6"/>
      <w:sz w:val="21"/>
      <w:szCs w:val="21"/>
      <w:u w:val="none"/>
    </w:rPr>
  </w:style>
  <w:style w:type="character" w:customStyle="1" w:styleId="Heading1220">
    <w:name w:val="Heading #12 (2)_"/>
    <w:link w:val="Heading1221"/>
    <w:rPr>
      <w:rFonts w:ascii="Times New Roman" w:hAnsi="Times New Roman" w:cs="Times New Roman"/>
      <w:spacing w:val="2"/>
      <w:sz w:val="19"/>
      <w:szCs w:val="19"/>
      <w:u w:val="none"/>
    </w:rPr>
  </w:style>
  <w:style w:type="character" w:customStyle="1" w:styleId="Heading122Spacing0pt">
    <w:name w:val="Heading #12 (2) + Spacing 0 pt"/>
    <w:rPr>
      <w:rFonts w:ascii="Times New Roman" w:hAnsi="Times New Roman" w:cs="Times New Roman"/>
      <w:spacing w:val="3"/>
      <w:sz w:val="19"/>
      <w:szCs w:val="19"/>
      <w:u w:val="none"/>
    </w:rPr>
  </w:style>
  <w:style w:type="character" w:customStyle="1" w:styleId="Bodytext9pt">
    <w:name w:val="Body text + 9 pt"/>
    <w:aliases w:val="Spacing 0 pt20"/>
    <w:rPr>
      <w:rFonts w:ascii="Times New Roman" w:hAnsi="Times New Roman" w:cs="Times New Roman"/>
      <w:spacing w:val="1"/>
      <w:sz w:val="18"/>
      <w:szCs w:val="18"/>
      <w:u w:val="none"/>
    </w:rPr>
  </w:style>
  <w:style w:type="character" w:customStyle="1" w:styleId="Bodytext7Spacing0pt1">
    <w:name w:val="Body text (7) + Spacing 0 pt1"/>
    <w:rPr>
      <w:rFonts w:ascii="Times New Roman" w:hAnsi="Times New Roman" w:cs="Times New Roman"/>
      <w:spacing w:val="9"/>
      <w:sz w:val="17"/>
      <w:szCs w:val="17"/>
      <w:u w:val="none"/>
    </w:rPr>
  </w:style>
  <w:style w:type="character" w:customStyle="1" w:styleId="Bodytext8Spacing0pt">
    <w:name w:val="Body text (8) + Spacing 0 pt"/>
    <w:rPr>
      <w:rFonts w:ascii="Times New Roman" w:hAnsi="Times New Roman" w:cs="Times New Roman"/>
      <w:b/>
      <w:bCs/>
      <w:spacing w:val="6"/>
      <w:sz w:val="21"/>
      <w:szCs w:val="21"/>
      <w:u w:val="none"/>
    </w:rPr>
  </w:style>
  <w:style w:type="character" w:customStyle="1" w:styleId="Heading102">
    <w:name w:val="Heading #10 (2)_"/>
    <w:link w:val="Heading1020"/>
    <w:rPr>
      <w:rFonts w:ascii="Franklin Gothic Medium" w:hAnsi="Franklin Gothic Medium" w:cs="Franklin Gothic Medium"/>
      <w:spacing w:val="5"/>
      <w:sz w:val="23"/>
      <w:szCs w:val="23"/>
      <w:u w:val="none"/>
    </w:rPr>
  </w:style>
  <w:style w:type="character" w:customStyle="1" w:styleId="Heading102SegoeUI">
    <w:name w:val="Heading #10 (2) + Segoe UI"/>
    <w:aliases w:val="10 pt3,Spacing 0 pt19"/>
    <w:rPr>
      <w:rFonts w:ascii="Segoe UI" w:hAnsi="Segoe UI" w:cs="Segoe UI"/>
      <w:noProof/>
      <w:spacing w:val="0"/>
      <w:sz w:val="20"/>
      <w:szCs w:val="20"/>
      <w:u w:val="none"/>
    </w:rPr>
  </w:style>
  <w:style w:type="character" w:customStyle="1" w:styleId="Bodytext10Spacing0pt">
    <w:name w:val="Body text (10) + Spacing 0 pt"/>
    <w:rPr>
      <w:rFonts w:ascii="Times New Roman" w:hAnsi="Times New Roman" w:cs="Times New Roman"/>
      <w:spacing w:val="15"/>
      <w:sz w:val="17"/>
      <w:szCs w:val="17"/>
      <w:u w:val="none"/>
    </w:rPr>
  </w:style>
  <w:style w:type="character" w:customStyle="1" w:styleId="Heading14">
    <w:name w:val="Heading #14_"/>
    <w:link w:val="Heading140"/>
    <w:rPr>
      <w:rFonts w:ascii="Times New Roman" w:hAnsi="Times New Roman" w:cs="Times New Roman"/>
      <w:spacing w:val="3"/>
      <w:sz w:val="19"/>
      <w:szCs w:val="19"/>
      <w:u w:val="none"/>
    </w:rPr>
  </w:style>
  <w:style w:type="character" w:customStyle="1" w:styleId="Bodytext2Spacing0pt1">
    <w:name w:val="Body text (2) + Spacing 0 pt1"/>
    <w:rPr>
      <w:rFonts w:ascii="Segoe UI" w:hAnsi="Segoe UI" w:cs="Segoe UI"/>
      <w:spacing w:val="17"/>
      <w:sz w:val="18"/>
      <w:szCs w:val="18"/>
      <w:u w:val="none"/>
    </w:rPr>
  </w:style>
  <w:style w:type="character" w:customStyle="1" w:styleId="Bodytext2TimesNewRoman1">
    <w:name w:val="Body text (2) + Times New Roman1"/>
    <w:aliases w:val="10 pt2,Spacing 0 pt18"/>
    <w:rPr>
      <w:rFonts w:ascii="Times New Roman" w:hAnsi="Times New Roman" w:cs="Times New Roman"/>
      <w:noProof/>
      <w:spacing w:val="0"/>
      <w:sz w:val="20"/>
      <w:szCs w:val="20"/>
      <w:u w:val="single"/>
    </w:rPr>
  </w:style>
  <w:style w:type="character" w:customStyle="1" w:styleId="Headerorfooter7">
    <w:name w:val="Header or footer (7)_"/>
    <w:link w:val="Headerorfooter70"/>
    <w:rPr>
      <w:rFonts w:ascii="MS Gothic" w:eastAsia="MS Gothic" w:cs="MS Gothic"/>
      <w:spacing w:val="-4"/>
      <w:w w:val="250"/>
      <w:sz w:val="8"/>
      <w:szCs w:val="8"/>
      <w:u w:val="none"/>
    </w:rPr>
  </w:style>
  <w:style w:type="character" w:customStyle="1" w:styleId="Bodytext47">
    <w:name w:val="Body text (47)_"/>
    <w:link w:val="Bodytext470"/>
    <w:rPr>
      <w:rFonts w:ascii="Times New Roman" w:hAnsi="Times New Roman" w:cs="Times New Roman"/>
      <w:sz w:val="8"/>
      <w:szCs w:val="8"/>
      <w:u w:val="none"/>
    </w:rPr>
  </w:style>
  <w:style w:type="character" w:customStyle="1" w:styleId="Bodytext4710pt">
    <w:name w:val="Body text (47) + 10 pt"/>
    <w:rPr>
      <w:rFonts w:ascii="Times New Roman" w:hAnsi="Times New Roman" w:cs="Times New Roman"/>
      <w:noProof/>
      <w:sz w:val="20"/>
      <w:szCs w:val="20"/>
      <w:u w:val="none"/>
    </w:rPr>
  </w:style>
  <w:style w:type="character" w:customStyle="1" w:styleId="Bodytext3Spacing0pt1">
    <w:name w:val="Body text (3) + Spacing 0 pt1"/>
    <w:rPr>
      <w:rFonts w:ascii="Times New Roman" w:hAnsi="Times New Roman" w:cs="Times New Roman"/>
      <w:noProof/>
      <w:spacing w:val="6"/>
      <w:sz w:val="11"/>
      <w:szCs w:val="11"/>
      <w:u w:val="none"/>
    </w:rPr>
  </w:style>
  <w:style w:type="character" w:customStyle="1" w:styleId="Heading15">
    <w:name w:val="Heading #15_"/>
    <w:link w:val="Heading150"/>
    <w:rPr>
      <w:rFonts w:ascii="Times New Roman" w:hAnsi="Times New Roman" w:cs="Times New Roman"/>
      <w:spacing w:val="3"/>
      <w:sz w:val="19"/>
      <w:szCs w:val="19"/>
      <w:u w:val="none"/>
    </w:rPr>
  </w:style>
  <w:style w:type="character" w:customStyle="1" w:styleId="Heading100">
    <w:name w:val="Heading #10_"/>
    <w:link w:val="Heading101"/>
    <w:rPr>
      <w:rFonts w:ascii="Times New Roman" w:hAnsi="Times New Roman" w:cs="Times New Roman"/>
      <w:b/>
      <w:bCs/>
      <w:spacing w:val="5"/>
      <w:sz w:val="19"/>
      <w:szCs w:val="19"/>
      <w:u w:val="none"/>
    </w:rPr>
  </w:style>
  <w:style w:type="character" w:customStyle="1" w:styleId="Heading17">
    <w:name w:val="Heading #17_"/>
    <w:link w:val="Heading170"/>
    <w:rPr>
      <w:rFonts w:ascii="Times New Roman" w:hAnsi="Times New Roman" w:cs="Times New Roman"/>
      <w:b/>
      <w:bCs/>
      <w:spacing w:val="5"/>
      <w:sz w:val="19"/>
      <w:szCs w:val="19"/>
      <w:u w:val="none"/>
    </w:rPr>
  </w:style>
  <w:style w:type="character" w:customStyle="1" w:styleId="Heading23">
    <w:name w:val="Heading #2 (3)_"/>
    <w:link w:val="Heading230"/>
    <w:rPr>
      <w:rFonts w:ascii="Constantia" w:hAnsi="Constantia" w:cs="Constantia"/>
      <w:b/>
      <w:bCs/>
      <w:spacing w:val="-57"/>
      <w:w w:val="150"/>
      <w:sz w:val="35"/>
      <w:szCs w:val="35"/>
      <w:u w:val="none"/>
    </w:rPr>
  </w:style>
  <w:style w:type="character" w:customStyle="1" w:styleId="Heading16">
    <w:name w:val="Heading #16_"/>
    <w:link w:val="Heading160"/>
    <w:rPr>
      <w:rFonts w:ascii="Times New Roman" w:hAnsi="Times New Roman" w:cs="Times New Roman"/>
      <w:spacing w:val="3"/>
      <w:sz w:val="19"/>
      <w:szCs w:val="19"/>
      <w:u w:val="none"/>
    </w:rPr>
  </w:style>
  <w:style w:type="character" w:customStyle="1" w:styleId="Heading162">
    <w:name w:val="Heading #16 (2)_"/>
    <w:link w:val="Heading1620"/>
    <w:rPr>
      <w:rFonts w:ascii="Times New Roman" w:hAnsi="Times New Roman" w:cs="Times New Roman"/>
      <w:b/>
      <w:bCs/>
      <w:spacing w:val="5"/>
      <w:sz w:val="19"/>
      <w:szCs w:val="19"/>
      <w:u w:val="none"/>
    </w:rPr>
  </w:style>
  <w:style w:type="character" w:customStyle="1" w:styleId="Bodytext48">
    <w:name w:val="Body text (48)_"/>
    <w:link w:val="Bodytext480"/>
    <w:rPr>
      <w:rFonts w:ascii="Times New Roman" w:hAnsi="Times New Roman" w:cs="Times New Roman"/>
      <w:spacing w:val="2"/>
      <w:sz w:val="20"/>
      <w:szCs w:val="20"/>
      <w:u w:val="none"/>
    </w:rPr>
  </w:style>
  <w:style w:type="character" w:customStyle="1" w:styleId="BodytextSpacing1pt">
    <w:name w:val="Body text + Spacing 1 pt"/>
    <w:rPr>
      <w:rFonts w:ascii="Times New Roman" w:hAnsi="Times New Roman" w:cs="Times New Roman"/>
      <w:spacing w:val="39"/>
      <w:sz w:val="19"/>
      <w:szCs w:val="19"/>
      <w:u w:val="none"/>
    </w:rPr>
  </w:style>
  <w:style w:type="character" w:customStyle="1" w:styleId="Bodytext49">
    <w:name w:val="Body text (49)_"/>
    <w:link w:val="Bodytext490"/>
    <w:rPr>
      <w:rFonts w:ascii="Times New Roman" w:hAnsi="Times New Roman" w:cs="Times New Roman"/>
      <w:spacing w:val="1"/>
      <w:sz w:val="20"/>
      <w:szCs w:val="20"/>
      <w:u w:val="none"/>
    </w:rPr>
  </w:style>
  <w:style w:type="character" w:customStyle="1" w:styleId="Bodytext49Italic">
    <w:name w:val="Body text (49) + Italic"/>
    <w:aliases w:val="Spacing 0 pt17"/>
    <w:rPr>
      <w:rFonts w:ascii="Times New Roman" w:hAnsi="Times New Roman" w:cs="Times New Roman"/>
      <w:i/>
      <w:iCs/>
      <w:noProof/>
      <w:spacing w:val="0"/>
      <w:sz w:val="20"/>
      <w:szCs w:val="20"/>
      <w:u w:val="none"/>
    </w:rPr>
  </w:style>
  <w:style w:type="character" w:customStyle="1" w:styleId="BodytextSpacing0pt1">
    <w:name w:val="Body text + Spacing 0 pt1"/>
    <w:rPr>
      <w:rFonts w:ascii="Times New Roman" w:hAnsi="Times New Roman" w:cs="Times New Roman"/>
      <w:noProof/>
      <w:spacing w:val="0"/>
      <w:sz w:val="19"/>
      <w:szCs w:val="19"/>
      <w:u w:val="none"/>
    </w:rPr>
  </w:style>
  <w:style w:type="character" w:customStyle="1" w:styleId="Bodytext500">
    <w:name w:val="Body text (50)_"/>
    <w:link w:val="Bodytext501"/>
    <w:rPr>
      <w:rFonts w:ascii="Times New Roman" w:hAnsi="Times New Roman" w:cs="Times New Roman"/>
      <w:spacing w:val="4"/>
      <w:sz w:val="19"/>
      <w:szCs w:val="19"/>
      <w:u w:val="none"/>
    </w:rPr>
  </w:style>
  <w:style w:type="character" w:customStyle="1" w:styleId="Bodytext11Spacing0pt">
    <w:name w:val="Body text (11) + Spacing 0 pt"/>
    <w:rPr>
      <w:rFonts w:ascii="Times New Roman" w:hAnsi="Times New Roman" w:cs="Times New Roman"/>
      <w:spacing w:val="11"/>
      <w:sz w:val="15"/>
      <w:szCs w:val="15"/>
      <w:u w:val="none"/>
    </w:rPr>
  </w:style>
  <w:style w:type="character" w:customStyle="1" w:styleId="Bodytext21Spacing0pt1">
    <w:name w:val="Body text (21) + Spacing 0 pt1"/>
    <w:rPr>
      <w:rFonts w:ascii="Segoe UI" w:hAnsi="Segoe UI" w:cs="Segoe UI"/>
      <w:spacing w:val="-8"/>
      <w:sz w:val="21"/>
      <w:szCs w:val="21"/>
      <w:u w:val="none"/>
    </w:rPr>
  </w:style>
  <w:style w:type="character" w:customStyle="1" w:styleId="Bodytext51">
    <w:name w:val="Body text (51)_"/>
    <w:link w:val="Bodytext510"/>
    <w:rPr>
      <w:rFonts w:ascii="Times New Roman" w:hAnsi="Times New Roman" w:cs="Times New Roman"/>
      <w:noProof/>
      <w:sz w:val="19"/>
      <w:szCs w:val="19"/>
      <w:u w:val="none"/>
    </w:rPr>
  </w:style>
  <w:style w:type="character" w:customStyle="1" w:styleId="Bodytext51Spacing0pt">
    <w:name w:val="Body text (51) + Spacing 0 pt"/>
    <w:rPr>
      <w:rFonts w:ascii="Times New Roman" w:hAnsi="Times New Roman" w:cs="Times New Roman"/>
      <w:noProof/>
      <w:spacing w:val="3"/>
      <w:sz w:val="19"/>
      <w:szCs w:val="19"/>
      <w:u w:val="none"/>
    </w:rPr>
  </w:style>
  <w:style w:type="character" w:customStyle="1" w:styleId="Bodytext45">
    <w:name w:val="Body text (45)_"/>
    <w:link w:val="Bodytext450"/>
    <w:rPr>
      <w:rFonts w:ascii="Times New Roman" w:hAnsi="Times New Roman" w:cs="Times New Roman"/>
      <w:spacing w:val="1"/>
      <w:sz w:val="21"/>
      <w:szCs w:val="21"/>
      <w:u w:val="none"/>
    </w:rPr>
  </w:style>
  <w:style w:type="character" w:customStyle="1" w:styleId="Bodytext4510pt">
    <w:name w:val="Body text (45) + 10 pt"/>
    <w:aliases w:val="Spacing 0 pt16"/>
    <w:rPr>
      <w:rFonts w:ascii="Times New Roman" w:hAnsi="Times New Roman" w:cs="Times New Roman"/>
      <w:spacing w:val="2"/>
      <w:sz w:val="20"/>
      <w:szCs w:val="20"/>
      <w:u w:val="none"/>
    </w:rPr>
  </w:style>
  <w:style w:type="character" w:customStyle="1" w:styleId="Bodytext4565pt">
    <w:name w:val="Body text (45) + 6.5 pt"/>
    <w:aliases w:val="Spacing 0 pt15"/>
    <w:rPr>
      <w:rFonts w:ascii="Times New Roman" w:hAnsi="Times New Roman" w:cs="Times New Roman"/>
      <w:noProof/>
      <w:spacing w:val="0"/>
      <w:sz w:val="13"/>
      <w:szCs w:val="13"/>
      <w:u w:val="none"/>
    </w:rPr>
  </w:style>
  <w:style w:type="character" w:customStyle="1" w:styleId="Bodytext26Constantia">
    <w:name w:val="Body text (26) + Constantia"/>
    <w:aliases w:val="Not Bold5,Spacing 0 pt14"/>
    <w:rPr>
      <w:rFonts w:ascii="Constantia" w:hAnsi="Constantia" w:cs="Constantia"/>
      <w:b/>
      <w:bCs/>
      <w:noProof/>
      <w:spacing w:val="0"/>
      <w:sz w:val="19"/>
      <w:szCs w:val="19"/>
      <w:u w:val="none"/>
    </w:rPr>
  </w:style>
  <w:style w:type="character" w:customStyle="1" w:styleId="Heading9">
    <w:name w:val="Heading #9_"/>
    <w:link w:val="Heading90"/>
    <w:rPr>
      <w:rFonts w:ascii="Times New Roman" w:hAnsi="Times New Roman" w:cs="Times New Roman"/>
      <w:spacing w:val="3"/>
      <w:sz w:val="19"/>
      <w:szCs w:val="19"/>
      <w:u w:val="none"/>
    </w:rPr>
  </w:style>
  <w:style w:type="character" w:customStyle="1" w:styleId="Headerorfooter255pt">
    <w:name w:val="Header or footer (2) + 5.5 pt"/>
    <w:aliases w:val="Not Bold4,Spacing 0 pt13"/>
    <w:rPr>
      <w:rFonts w:ascii="Times New Roman" w:hAnsi="Times New Roman" w:cs="Times New Roman"/>
      <w:b/>
      <w:bCs/>
      <w:spacing w:val="0"/>
      <w:sz w:val="11"/>
      <w:szCs w:val="11"/>
      <w:u w:val="none"/>
    </w:rPr>
  </w:style>
  <w:style w:type="character" w:customStyle="1" w:styleId="Bodytext10pt1">
    <w:name w:val="Body text + 10 pt1"/>
    <w:rPr>
      <w:rFonts w:ascii="Times New Roman" w:hAnsi="Times New Roman" w:cs="Times New Roman"/>
      <w:spacing w:val="2"/>
      <w:sz w:val="20"/>
      <w:szCs w:val="20"/>
      <w:u w:val="none"/>
    </w:rPr>
  </w:style>
  <w:style w:type="character" w:customStyle="1" w:styleId="Bodytext455pt">
    <w:name w:val="Body text (4) + 5.5 pt"/>
    <w:aliases w:val="Not Bold3,Spacing 0 pt12"/>
    <w:rPr>
      <w:rFonts w:ascii="Times New Roman" w:hAnsi="Times New Roman" w:cs="Times New Roman"/>
      <w:b/>
      <w:bCs/>
      <w:spacing w:val="6"/>
      <w:sz w:val="11"/>
      <w:szCs w:val="11"/>
      <w:u w:val="none"/>
    </w:rPr>
  </w:style>
  <w:style w:type="character" w:customStyle="1" w:styleId="BodytextConsolas">
    <w:name w:val="Body text + Consolas"/>
    <w:aliases w:val="8.5 pt,Italic1,Spacing 0 pt11"/>
    <w:rPr>
      <w:rFonts w:ascii="Consolas" w:hAnsi="Consolas" w:cs="Consolas"/>
      <w:i/>
      <w:iCs/>
      <w:noProof/>
      <w:spacing w:val="-9"/>
      <w:sz w:val="17"/>
      <w:szCs w:val="17"/>
      <w:u w:val="none"/>
    </w:rPr>
  </w:style>
  <w:style w:type="character" w:customStyle="1" w:styleId="Bodytext52">
    <w:name w:val="Body text (52)_"/>
    <w:link w:val="Bodytext520"/>
    <w:rPr>
      <w:rFonts w:ascii="Times New Roman" w:hAnsi="Times New Roman" w:cs="Times New Roman"/>
      <w:noProof/>
      <w:sz w:val="11"/>
      <w:szCs w:val="11"/>
      <w:u w:val="none"/>
    </w:rPr>
  </w:style>
  <w:style w:type="character" w:customStyle="1" w:styleId="Bodytext14Spacing0pt">
    <w:name w:val="Body text (14) + Spacing 0 pt"/>
    <w:rPr>
      <w:rFonts w:ascii="Times New Roman" w:hAnsi="Times New Roman" w:cs="Times New Roman"/>
      <w:spacing w:val="3"/>
      <w:sz w:val="18"/>
      <w:szCs w:val="18"/>
      <w:u w:val="none"/>
    </w:rPr>
  </w:style>
  <w:style w:type="character" w:customStyle="1" w:styleId="Bodytext53">
    <w:name w:val="Body text (53)_"/>
    <w:link w:val="Bodytext530"/>
    <w:rPr>
      <w:rFonts w:ascii="Times New Roman" w:hAnsi="Times New Roman" w:cs="Times New Roman"/>
      <w:i/>
      <w:iCs/>
      <w:spacing w:val="10"/>
      <w:sz w:val="21"/>
      <w:szCs w:val="21"/>
      <w:u w:val="none"/>
    </w:rPr>
  </w:style>
  <w:style w:type="character" w:customStyle="1" w:styleId="Bodytext54">
    <w:name w:val="Body text (54)_"/>
    <w:link w:val="Bodytext540"/>
    <w:rPr>
      <w:rFonts w:ascii="Consolas" w:hAnsi="Consolas" w:cs="Consolas"/>
      <w:i/>
      <w:iCs/>
      <w:spacing w:val="-9"/>
      <w:sz w:val="17"/>
      <w:szCs w:val="17"/>
      <w:u w:val="none"/>
    </w:rPr>
  </w:style>
  <w:style w:type="character" w:customStyle="1" w:styleId="Bodytext54TimesNewRoman">
    <w:name w:val="Body text (54) + Times New Roman"/>
    <w:aliases w:val="10 pt1,Not Italic1,Spacing 0 pt10"/>
    <w:rPr>
      <w:rFonts w:ascii="Times New Roman" w:hAnsi="Times New Roman" w:cs="Times New Roman"/>
      <w:i/>
      <w:iCs/>
      <w:spacing w:val="2"/>
      <w:sz w:val="20"/>
      <w:szCs w:val="20"/>
      <w:u w:val="none"/>
    </w:rPr>
  </w:style>
  <w:style w:type="character" w:customStyle="1" w:styleId="Bodytext55pt1">
    <w:name w:val="Body text + 5.5 pt1"/>
    <w:aliases w:val="Spacing 0 pt9"/>
    <w:rPr>
      <w:rFonts w:ascii="Times New Roman" w:hAnsi="Times New Roman" w:cs="Times New Roman"/>
      <w:spacing w:val="6"/>
      <w:sz w:val="11"/>
      <w:szCs w:val="11"/>
      <w:u w:val="none"/>
    </w:rPr>
  </w:style>
  <w:style w:type="character" w:customStyle="1" w:styleId="Bodytext55">
    <w:name w:val="Body text (55)_"/>
    <w:link w:val="Bodytext550"/>
    <w:rPr>
      <w:rFonts w:ascii="Times New Roman" w:hAnsi="Times New Roman" w:cs="Times New Roman"/>
      <w:spacing w:val="4"/>
      <w:sz w:val="13"/>
      <w:szCs w:val="13"/>
      <w:u w:val="none"/>
    </w:rPr>
  </w:style>
  <w:style w:type="character" w:customStyle="1" w:styleId="Heading7Spacing0pt">
    <w:name w:val="Heading #7 + Spacing 0 pt"/>
    <w:rPr>
      <w:rFonts w:ascii="Times New Roman" w:hAnsi="Times New Roman" w:cs="Times New Roman"/>
      <w:spacing w:val="3"/>
      <w:sz w:val="19"/>
      <w:szCs w:val="19"/>
      <w:u w:val="none"/>
    </w:rPr>
  </w:style>
  <w:style w:type="character" w:customStyle="1" w:styleId="Bodytext9pt1">
    <w:name w:val="Body text + 9 pt1"/>
    <w:aliases w:val="Spacing 0 pt8"/>
    <w:rPr>
      <w:rFonts w:ascii="Times New Roman" w:hAnsi="Times New Roman" w:cs="Times New Roman"/>
      <w:spacing w:val="13"/>
      <w:sz w:val="18"/>
      <w:szCs w:val="18"/>
      <w:u w:val="none"/>
    </w:rPr>
  </w:style>
  <w:style w:type="character" w:customStyle="1" w:styleId="BodytextBold1">
    <w:name w:val="Body text + Bold1"/>
    <w:aliases w:val="Spacing 0 pt7"/>
    <w:rPr>
      <w:rFonts w:ascii="Times New Roman" w:hAnsi="Times New Roman" w:cs="Times New Roman"/>
      <w:b/>
      <w:bCs/>
      <w:spacing w:val="5"/>
      <w:sz w:val="19"/>
      <w:szCs w:val="19"/>
      <w:u w:val="none"/>
    </w:rPr>
  </w:style>
  <w:style w:type="character" w:customStyle="1" w:styleId="Bodytext56">
    <w:name w:val="Body text (56)_"/>
    <w:link w:val="Bodytext560"/>
    <w:rPr>
      <w:rFonts w:ascii="Times New Roman" w:hAnsi="Times New Roman" w:cs="Times New Roman"/>
      <w:spacing w:val="-7"/>
      <w:sz w:val="21"/>
      <w:szCs w:val="21"/>
      <w:u w:val="none"/>
    </w:rPr>
  </w:style>
  <w:style w:type="character" w:customStyle="1" w:styleId="BodytextItalic1">
    <w:name w:val="Body text + Italic1"/>
    <w:aliases w:val="Spacing 0 pt6"/>
    <w:rPr>
      <w:rFonts w:ascii="Times New Roman" w:hAnsi="Times New Roman" w:cs="Times New Roman"/>
      <w:i/>
      <w:iCs/>
      <w:strike/>
      <w:noProof/>
      <w:spacing w:val="9"/>
      <w:sz w:val="19"/>
      <w:szCs w:val="19"/>
      <w:u w:val="none"/>
    </w:rPr>
  </w:style>
  <w:style w:type="character" w:customStyle="1" w:styleId="Heading910pt">
    <w:name w:val="Heading #9 + 10 pt"/>
    <w:aliases w:val="Spacing 0 pt5"/>
    <w:rPr>
      <w:rFonts w:ascii="Times New Roman" w:hAnsi="Times New Roman" w:cs="Times New Roman"/>
      <w:noProof/>
      <w:spacing w:val="0"/>
      <w:sz w:val="20"/>
      <w:szCs w:val="20"/>
      <w:u w:val="none"/>
    </w:rPr>
  </w:style>
  <w:style w:type="character" w:customStyle="1" w:styleId="TableofcontentsItalic1">
    <w:name w:val="Table of contents + Italic1"/>
    <w:aliases w:val="Spacing 0 pt4"/>
    <w:rPr>
      <w:rFonts w:ascii="Times New Roman" w:hAnsi="Times New Roman" w:cs="Times New Roman"/>
      <w:i/>
      <w:iCs/>
      <w:spacing w:val="9"/>
      <w:sz w:val="19"/>
      <w:szCs w:val="19"/>
      <w:u w:val="none"/>
    </w:rPr>
  </w:style>
  <w:style w:type="character" w:customStyle="1" w:styleId="Tableofcontents2">
    <w:name w:val="Table of contents (2)_"/>
    <w:link w:val="Tableofcontents21"/>
    <w:rPr>
      <w:rFonts w:ascii="Times New Roman" w:hAnsi="Times New Roman" w:cs="Times New Roman"/>
      <w:b/>
      <w:bCs/>
      <w:sz w:val="19"/>
      <w:szCs w:val="19"/>
      <w:u w:val="none"/>
    </w:rPr>
  </w:style>
  <w:style w:type="character" w:customStyle="1" w:styleId="Tableofcontents20">
    <w:name w:val="Table of contents (2)"/>
    <w:rPr>
      <w:rFonts w:ascii="Times New Roman" w:hAnsi="Times New Roman" w:cs="Times New Roman"/>
      <w:b/>
      <w:bCs/>
      <w:sz w:val="19"/>
      <w:szCs w:val="19"/>
      <w:u w:val="single"/>
    </w:rPr>
  </w:style>
  <w:style w:type="character" w:customStyle="1" w:styleId="TableofcontentsSpacing0pt1">
    <w:name w:val="Table of contents + Spacing 0 pt1"/>
    <w:rPr>
      <w:rFonts w:ascii="Times New Roman" w:hAnsi="Times New Roman" w:cs="Times New Roman"/>
      <w:noProof/>
      <w:spacing w:val="0"/>
      <w:sz w:val="19"/>
      <w:szCs w:val="19"/>
      <w:u w:val="none"/>
    </w:rPr>
  </w:style>
  <w:style w:type="character" w:customStyle="1" w:styleId="Bodytext57">
    <w:name w:val="Body text (57)_"/>
    <w:link w:val="Bodytext570"/>
    <w:rPr>
      <w:rFonts w:ascii="Times New Roman" w:hAnsi="Times New Roman" w:cs="Times New Roman"/>
      <w:b/>
      <w:bCs/>
      <w:spacing w:val="18"/>
      <w:sz w:val="18"/>
      <w:szCs w:val="18"/>
      <w:u w:val="none"/>
    </w:rPr>
  </w:style>
  <w:style w:type="character" w:customStyle="1" w:styleId="Bodytext57Spacing2pt">
    <w:name w:val="Body text (57) + Spacing 2 pt"/>
    <w:rPr>
      <w:rFonts w:ascii="Times New Roman" w:hAnsi="Times New Roman" w:cs="Times New Roman"/>
      <w:b/>
      <w:bCs/>
      <w:spacing w:val="43"/>
      <w:sz w:val="18"/>
      <w:szCs w:val="18"/>
      <w:u w:val="none"/>
    </w:rPr>
  </w:style>
  <w:style w:type="character" w:customStyle="1" w:styleId="Bodytext5765pt">
    <w:name w:val="Body text (57) + 6.5 pt"/>
    <w:aliases w:val="Not Bold2,Spacing 0 pt3"/>
    <w:rPr>
      <w:rFonts w:ascii="Times New Roman" w:hAnsi="Times New Roman" w:cs="Times New Roman"/>
      <w:b/>
      <w:bCs/>
      <w:noProof/>
      <w:spacing w:val="0"/>
      <w:sz w:val="13"/>
      <w:szCs w:val="13"/>
      <w:u w:val="none"/>
    </w:rPr>
  </w:style>
  <w:style w:type="character" w:customStyle="1" w:styleId="Bodytext58">
    <w:name w:val="Body text (58)_"/>
    <w:link w:val="Bodytext580"/>
    <w:rPr>
      <w:rFonts w:ascii="Times New Roman" w:hAnsi="Times New Roman" w:cs="Times New Roman"/>
      <w:b/>
      <w:bCs/>
      <w:spacing w:val="-3"/>
      <w:sz w:val="20"/>
      <w:szCs w:val="20"/>
      <w:u w:val="none"/>
    </w:rPr>
  </w:style>
  <w:style w:type="character" w:customStyle="1" w:styleId="Headerorfooter6Spacing0pt">
    <w:name w:val="Header or footer (6) + Spacing 0 pt"/>
    <w:rPr>
      <w:rFonts w:ascii="Segoe UI" w:hAnsi="Segoe UI" w:cs="Segoe UI"/>
      <w:i/>
      <w:iCs/>
      <w:noProof/>
      <w:spacing w:val="0"/>
      <w:sz w:val="20"/>
      <w:szCs w:val="20"/>
      <w:u w:val="none"/>
    </w:rPr>
  </w:style>
  <w:style w:type="character" w:customStyle="1" w:styleId="Headerorfooter2CourierNew">
    <w:name w:val="Header or footer (2) + Courier New"/>
    <w:aliases w:val="4 pt,Not Bold1,Spacing 0 pt2"/>
    <w:rPr>
      <w:rFonts w:ascii="Courier New" w:hAnsi="Courier New" w:cs="Courier New"/>
      <w:b/>
      <w:bCs/>
      <w:noProof/>
      <w:spacing w:val="0"/>
      <w:sz w:val="8"/>
      <w:szCs w:val="8"/>
      <w:u w:val="none"/>
    </w:rPr>
  </w:style>
  <w:style w:type="character" w:customStyle="1" w:styleId="Bodytext44">
    <w:name w:val="Body text (44)_"/>
    <w:link w:val="Bodytext440"/>
    <w:rPr>
      <w:rFonts w:ascii="Times New Roman" w:hAnsi="Times New Roman" w:cs="Times New Roman"/>
      <w:b/>
      <w:bCs/>
      <w:spacing w:val="22"/>
      <w:u w:val="none"/>
    </w:rPr>
  </w:style>
  <w:style w:type="character" w:customStyle="1" w:styleId="Bodytext44Spacing1pt">
    <w:name w:val="Body text (44) + Spacing 1 pt"/>
    <w:rPr>
      <w:rFonts w:ascii="Times New Roman" w:hAnsi="Times New Roman" w:cs="Times New Roman"/>
      <w:b/>
      <w:bCs/>
      <w:spacing w:val="21"/>
      <w:u w:val="none"/>
    </w:rPr>
  </w:style>
  <w:style w:type="character" w:customStyle="1" w:styleId="Headerorfooter5Spacing1pt">
    <w:name w:val="Header or footer (5) + Spacing 1 pt"/>
    <w:rPr>
      <w:rFonts w:ascii="Times New Roman" w:hAnsi="Times New Roman" w:cs="Times New Roman"/>
      <w:i/>
      <w:iCs/>
      <w:spacing w:val="28"/>
      <w:sz w:val="20"/>
      <w:szCs w:val="20"/>
      <w:u w:val="none"/>
    </w:rPr>
  </w:style>
  <w:style w:type="character" w:customStyle="1" w:styleId="Heading172">
    <w:name w:val="Heading #17 (2)_"/>
    <w:link w:val="Heading1720"/>
    <w:rPr>
      <w:rFonts w:ascii="Times New Roman" w:hAnsi="Times New Roman" w:cs="Times New Roman"/>
      <w:spacing w:val="3"/>
      <w:sz w:val="19"/>
      <w:szCs w:val="19"/>
      <w:u w:val="none"/>
    </w:rPr>
  </w:style>
  <w:style w:type="character" w:customStyle="1" w:styleId="Heading172Italic">
    <w:name w:val="Heading #17 (2) + Italic"/>
    <w:aliases w:val="Spacing 0 pt1"/>
    <w:rPr>
      <w:rFonts w:ascii="Times New Roman" w:hAnsi="Times New Roman" w:cs="Times New Roman"/>
      <w:i/>
      <w:iCs/>
      <w:spacing w:val="9"/>
      <w:sz w:val="19"/>
      <w:szCs w:val="19"/>
      <w:u w:val="none"/>
    </w:rPr>
  </w:style>
  <w:style w:type="paragraph" w:customStyle="1" w:styleId="Bodytext31">
    <w:name w:val="Body text (3)1"/>
    <w:basedOn w:val="Normal"/>
    <w:link w:val="Bodytext3"/>
    <w:pPr>
      <w:shd w:val="clear" w:color="auto" w:fill="FFFFFF"/>
      <w:spacing w:line="240" w:lineRule="atLeast"/>
    </w:pPr>
    <w:rPr>
      <w:rFonts w:ascii="Times New Roman" w:hAnsi="Times New Roman" w:cs="Times New Roman"/>
      <w:color w:val="auto"/>
      <w:spacing w:val="3"/>
      <w:sz w:val="11"/>
      <w:szCs w:val="11"/>
      <w:lang w:eastAsia="en-US"/>
    </w:rPr>
  </w:style>
  <w:style w:type="paragraph" w:customStyle="1" w:styleId="Bodytext20">
    <w:name w:val="Body text (2)"/>
    <w:basedOn w:val="Normal"/>
    <w:link w:val="Bodytext2"/>
    <w:pPr>
      <w:shd w:val="clear" w:color="auto" w:fill="FFFFFF"/>
      <w:spacing w:line="228" w:lineRule="exact"/>
    </w:pPr>
    <w:rPr>
      <w:rFonts w:ascii="Segoe UI" w:hAnsi="Segoe UI" w:cs="Segoe UI"/>
      <w:color w:val="auto"/>
      <w:spacing w:val="5"/>
      <w:sz w:val="18"/>
      <w:szCs w:val="18"/>
      <w:lang w:eastAsia="en-US"/>
    </w:rPr>
  </w:style>
  <w:style w:type="paragraph" w:customStyle="1" w:styleId="Bodytext1">
    <w:name w:val="Body text1"/>
    <w:basedOn w:val="Normal"/>
    <w:link w:val="Bodytext"/>
    <w:pPr>
      <w:shd w:val="clear" w:color="auto" w:fill="FFFFFF"/>
      <w:spacing w:line="240" w:lineRule="atLeast"/>
      <w:ind w:hanging="1360"/>
    </w:pPr>
    <w:rPr>
      <w:rFonts w:ascii="Times New Roman" w:hAnsi="Times New Roman" w:cs="Times New Roman"/>
      <w:color w:val="auto"/>
      <w:spacing w:val="2"/>
      <w:sz w:val="19"/>
      <w:szCs w:val="19"/>
      <w:lang w:eastAsia="en-US"/>
    </w:rPr>
  </w:style>
  <w:style w:type="paragraph" w:customStyle="1" w:styleId="Bodytext41">
    <w:name w:val="Body text (4)1"/>
    <w:basedOn w:val="Normal"/>
    <w:link w:val="Bodytext4"/>
    <w:pPr>
      <w:shd w:val="clear" w:color="auto" w:fill="FFFFFF"/>
      <w:spacing w:after="360" w:line="374" w:lineRule="exact"/>
      <w:jc w:val="center"/>
    </w:pPr>
    <w:rPr>
      <w:rFonts w:ascii="Times New Roman" w:hAnsi="Times New Roman" w:cs="Times New Roman"/>
      <w:b/>
      <w:bCs/>
      <w:color w:val="auto"/>
      <w:spacing w:val="5"/>
      <w:sz w:val="19"/>
      <w:szCs w:val="19"/>
      <w:lang w:eastAsia="en-US"/>
    </w:rPr>
  </w:style>
  <w:style w:type="paragraph" w:customStyle="1" w:styleId="Bodytext50">
    <w:name w:val="Body text (5)"/>
    <w:basedOn w:val="Normal"/>
    <w:link w:val="Bodytext5"/>
    <w:pPr>
      <w:shd w:val="clear" w:color="auto" w:fill="FFFFFF"/>
      <w:spacing w:before="360" w:line="240" w:lineRule="atLeast"/>
      <w:jc w:val="center"/>
    </w:pPr>
    <w:rPr>
      <w:rFonts w:ascii="Times New Roman" w:hAnsi="Times New Roman" w:cs="Times New Roman"/>
      <w:i/>
      <w:iCs/>
      <w:color w:val="auto"/>
      <w:spacing w:val="-1"/>
      <w:sz w:val="19"/>
      <w:szCs w:val="19"/>
      <w:lang w:eastAsia="en-US"/>
    </w:rPr>
  </w:style>
  <w:style w:type="paragraph" w:customStyle="1" w:styleId="Bodytext61">
    <w:name w:val="Body text (6)1"/>
    <w:basedOn w:val="Normal"/>
    <w:link w:val="Bodytext6"/>
    <w:pPr>
      <w:shd w:val="clear" w:color="auto" w:fill="FFFFFF"/>
      <w:spacing w:after="60" w:line="240" w:lineRule="atLeast"/>
    </w:pPr>
    <w:rPr>
      <w:rFonts w:ascii="Times New Roman" w:hAnsi="Times New Roman" w:cs="Times New Roman"/>
      <w:color w:val="auto"/>
      <w:spacing w:val="5"/>
      <w:w w:val="60"/>
      <w:sz w:val="14"/>
      <w:szCs w:val="14"/>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5"/>
      <w:sz w:val="19"/>
      <w:szCs w:val="19"/>
      <w:lang w:eastAsia="en-US"/>
    </w:rPr>
  </w:style>
  <w:style w:type="paragraph" w:customStyle="1" w:styleId="Heading50">
    <w:name w:val="Heading #5"/>
    <w:basedOn w:val="Normal"/>
    <w:link w:val="Heading5"/>
    <w:pPr>
      <w:shd w:val="clear" w:color="auto" w:fill="FFFFFF"/>
      <w:spacing w:line="393" w:lineRule="exact"/>
      <w:outlineLvl w:val="4"/>
    </w:pPr>
    <w:rPr>
      <w:rFonts w:ascii="Times New Roman" w:hAnsi="Times New Roman" w:cs="Times New Roman"/>
      <w:b/>
      <w:bCs/>
      <w:color w:val="auto"/>
      <w:spacing w:val="5"/>
      <w:sz w:val="19"/>
      <w:szCs w:val="19"/>
      <w:lang w:eastAsia="en-US"/>
    </w:rPr>
  </w:style>
  <w:style w:type="paragraph" w:customStyle="1" w:styleId="Bodytext70">
    <w:name w:val="Body text (7)"/>
    <w:basedOn w:val="Normal"/>
    <w:link w:val="Bodytext7"/>
    <w:pPr>
      <w:shd w:val="clear" w:color="auto" w:fill="FFFFFF"/>
      <w:spacing w:line="216" w:lineRule="exact"/>
      <w:jc w:val="both"/>
    </w:pPr>
    <w:rPr>
      <w:rFonts w:ascii="Times New Roman" w:hAnsi="Times New Roman" w:cs="Times New Roman"/>
      <w:color w:val="auto"/>
      <w:sz w:val="17"/>
      <w:szCs w:val="17"/>
      <w:lang w:eastAsia="en-US"/>
    </w:rPr>
  </w:style>
  <w:style w:type="paragraph" w:customStyle="1" w:styleId="Bodytext80">
    <w:name w:val="Body text (8)"/>
    <w:basedOn w:val="Normal"/>
    <w:link w:val="Bodytext8"/>
    <w:pPr>
      <w:shd w:val="clear" w:color="auto" w:fill="FFFFFF"/>
      <w:spacing w:line="263" w:lineRule="exact"/>
      <w:jc w:val="both"/>
    </w:pPr>
    <w:rPr>
      <w:rFonts w:ascii="Times New Roman" w:hAnsi="Times New Roman" w:cs="Times New Roman"/>
      <w:b/>
      <w:bCs/>
      <w:color w:val="auto"/>
      <w:spacing w:val="-1"/>
      <w:sz w:val="21"/>
      <w:szCs w:val="21"/>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pacing w:val="-1"/>
      <w:sz w:val="21"/>
      <w:szCs w:val="21"/>
      <w:lang w:eastAsia="en-US"/>
    </w:rPr>
  </w:style>
  <w:style w:type="paragraph" w:customStyle="1" w:styleId="Heading420">
    <w:name w:val="Heading #4 (2)"/>
    <w:basedOn w:val="Normal"/>
    <w:link w:val="Heading42"/>
    <w:pPr>
      <w:shd w:val="clear" w:color="auto" w:fill="FFFFFF"/>
      <w:spacing w:before="240" w:line="240" w:lineRule="atLeast"/>
      <w:outlineLvl w:val="3"/>
    </w:pPr>
    <w:rPr>
      <w:rFonts w:ascii="Times New Roman" w:hAnsi="Times New Roman" w:cs="Times New Roman"/>
      <w:color w:val="auto"/>
      <w:spacing w:val="3"/>
      <w:sz w:val="17"/>
      <w:szCs w:val="17"/>
      <w:lang w:eastAsia="en-US"/>
    </w:rPr>
  </w:style>
  <w:style w:type="paragraph" w:customStyle="1" w:styleId="Bodytext90">
    <w:name w:val="Body text (9)"/>
    <w:basedOn w:val="Normal"/>
    <w:link w:val="Bodytext9"/>
    <w:pPr>
      <w:shd w:val="clear" w:color="auto" w:fill="FFFFFF"/>
      <w:spacing w:before="60" w:after="240" w:line="240" w:lineRule="atLeast"/>
    </w:pPr>
    <w:rPr>
      <w:rFonts w:ascii="Times New Roman" w:hAnsi="Times New Roman" w:cs="Times New Roman"/>
      <w:noProof/>
      <w:color w:val="auto"/>
      <w:sz w:val="20"/>
      <w:szCs w:val="20"/>
      <w:lang w:eastAsia="en-US"/>
    </w:rPr>
  </w:style>
  <w:style w:type="paragraph" w:customStyle="1" w:styleId="Bodytext100">
    <w:name w:val="Body text (10)"/>
    <w:basedOn w:val="Normal"/>
    <w:link w:val="Bodytext10"/>
    <w:pPr>
      <w:shd w:val="clear" w:color="auto" w:fill="FFFFFF"/>
      <w:spacing w:before="180" w:line="240" w:lineRule="atLeast"/>
      <w:jc w:val="both"/>
    </w:pPr>
    <w:rPr>
      <w:rFonts w:ascii="Times New Roman" w:hAnsi="Times New Roman" w:cs="Times New Roman"/>
      <w:color w:val="auto"/>
      <w:spacing w:val="3"/>
      <w:sz w:val="17"/>
      <w:szCs w:val="17"/>
      <w:lang w:eastAsia="en-US"/>
    </w:rPr>
  </w:style>
  <w:style w:type="paragraph" w:customStyle="1" w:styleId="Heading620">
    <w:name w:val="Heading #6 (2)"/>
    <w:basedOn w:val="Normal"/>
    <w:link w:val="Heading62"/>
    <w:pPr>
      <w:shd w:val="clear" w:color="auto" w:fill="FFFFFF"/>
      <w:spacing w:line="240" w:lineRule="atLeast"/>
      <w:jc w:val="both"/>
      <w:outlineLvl w:val="5"/>
    </w:pPr>
    <w:rPr>
      <w:rFonts w:ascii="Sylfaen" w:hAnsi="Sylfaen" w:cs="Sylfaen"/>
      <w:noProof/>
      <w:color w:val="auto"/>
      <w:sz w:val="19"/>
      <w:szCs w:val="19"/>
      <w:lang w:eastAsia="en-US"/>
    </w:rPr>
  </w:style>
  <w:style w:type="paragraph" w:customStyle="1" w:styleId="Bodytext111">
    <w:name w:val="Body text (11)1"/>
    <w:basedOn w:val="Normal"/>
    <w:link w:val="Bodytext11"/>
    <w:pPr>
      <w:shd w:val="clear" w:color="auto" w:fill="FFFFFF"/>
      <w:spacing w:line="240" w:lineRule="atLeast"/>
      <w:jc w:val="both"/>
    </w:pPr>
    <w:rPr>
      <w:rFonts w:ascii="Times New Roman" w:hAnsi="Times New Roman" w:cs="Times New Roman"/>
      <w:color w:val="auto"/>
      <w:spacing w:val="5"/>
      <w:sz w:val="15"/>
      <w:szCs w:val="15"/>
      <w:lang w:eastAsia="en-US"/>
    </w:rPr>
  </w:style>
  <w:style w:type="paragraph" w:customStyle="1" w:styleId="Bodytext120">
    <w:name w:val="Body text (12)"/>
    <w:basedOn w:val="Normal"/>
    <w:link w:val="Bodytext12"/>
    <w:pPr>
      <w:shd w:val="clear" w:color="auto" w:fill="FFFFFF"/>
      <w:spacing w:after="180" w:line="235" w:lineRule="exact"/>
    </w:pPr>
    <w:rPr>
      <w:rFonts w:ascii="Segoe UI" w:hAnsi="Segoe UI" w:cs="Segoe UI"/>
      <w:color w:val="auto"/>
      <w:spacing w:val="-12"/>
      <w:sz w:val="21"/>
      <w:szCs w:val="21"/>
      <w:lang w:eastAsia="en-US"/>
    </w:rPr>
  </w:style>
  <w:style w:type="paragraph" w:customStyle="1" w:styleId="Heading60">
    <w:name w:val="Heading #6"/>
    <w:basedOn w:val="Normal"/>
    <w:link w:val="Heading6"/>
    <w:pPr>
      <w:shd w:val="clear" w:color="auto" w:fill="FFFFFF"/>
      <w:spacing w:line="358" w:lineRule="exact"/>
      <w:jc w:val="both"/>
      <w:outlineLvl w:val="5"/>
    </w:pPr>
    <w:rPr>
      <w:rFonts w:ascii="Times New Roman" w:hAnsi="Times New Roman" w:cs="Times New Roman"/>
      <w:color w:val="auto"/>
      <w:spacing w:val="2"/>
      <w:sz w:val="19"/>
      <w:szCs w:val="19"/>
      <w:lang w:eastAsia="en-US"/>
    </w:rPr>
  </w:style>
  <w:style w:type="paragraph" w:customStyle="1" w:styleId="Bodytext130">
    <w:name w:val="Body text (13)"/>
    <w:basedOn w:val="Normal"/>
    <w:link w:val="Bodytext13"/>
    <w:pPr>
      <w:shd w:val="clear" w:color="auto" w:fill="FFFFFF"/>
      <w:spacing w:before="300" w:line="240" w:lineRule="atLeast"/>
      <w:jc w:val="both"/>
    </w:pPr>
    <w:rPr>
      <w:rFonts w:ascii="Times New Roman" w:hAnsi="Times New Roman" w:cs="Times New Roman"/>
      <w:color w:val="auto"/>
      <w:sz w:val="16"/>
      <w:szCs w:val="16"/>
      <w:lang w:eastAsia="en-US"/>
    </w:rPr>
  </w:style>
  <w:style w:type="paragraph" w:customStyle="1" w:styleId="Heading30">
    <w:name w:val="Heading #3"/>
    <w:basedOn w:val="Normal"/>
    <w:link w:val="Heading3"/>
    <w:pPr>
      <w:shd w:val="clear" w:color="auto" w:fill="FFFFFF"/>
      <w:spacing w:line="355" w:lineRule="exact"/>
      <w:ind w:firstLine="500"/>
      <w:jc w:val="both"/>
      <w:outlineLvl w:val="2"/>
    </w:pPr>
    <w:rPr>
      <w:rFonts w:ascii="Times New Roman" w:hAnsi="Times New Roman" w:cs="Times New Roman"/>
      <w:b/>
      <w:bCs/>
      <w:color w:val="auto"/>
      <w:spacing w:val="5"/>
      <w:sz w:val="19"/>
      <w:szCs w:val="19"/>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2"/>
      <w:sz w:val="19"/>
      <w:szCs w:val="19"/>
      <w:lang w:eastAsia="en-US"/>
    </w:rPr>
  </w:style>
  <w:style w:type="paragraph" w:customStyle="1" w:styleId="Bodytext140">
    <w:name w:val="Body text (14)"/>
    <w:basedOn w:val="Normal"/>
    <w:link w:val="Bodytext14"/>
    <w:pPr>
      <w:shd w:val="clear" w:color="auto" w:fill="FFFFFF"/>
      <w:spacing w:line="240" w:lineRule="atLeast"/>
      <w:jc w:val="both"/>
    </w:pPr>
    <w:rPr>
      <w:rFonts w:ascii="Times New Roman" w:hAnsi="Times New Roman" w:cs="Times New Roman"/>
      <w:color w:val="auto"/>
      <w:spacing w:val="6"/>
      <w:sz w:val="18"/>
      <w:szCs w:val="18"/>
      <w:lang w:eastAsia="en-US"/>
    </w:rPr>
  </w:style>
  <w:style w:type="paragraph" w:customStyle="1" w:styleId="Bodytext150">
    <w:name w:val="Body text (15)"/>
    <w:basedOn w:val="Normal"/>
    <w:link w:val="Bodytext15"/>
    <w:pPr>
      <w:shd w:val="clear" w:color="auto" w:fill="FFFFFF"/>
      <w:spacing w:before="240" w:after="60" w:line="240" w:lineRule="atLeast"/>
    </w:pPr>
    <w:rPr>
      <w:rFonts w:ascii="Gulim" w:eastAsia="Gulim" w:cs="Gulim"/>
      <w:color w:val="auto"/>
      <w:spacing w:val="28"/>
      <w:sz w:val="21"/>
      <w:szCs w:val="21"/>
      <w:lang w:eastAsia="en-US"/>
    </w:rPr>
  </w:style>
  <w:style w:type="paragraph" w:customStyle="1" w:styleId="Bodytext160">
    <w:name w:val="Body text (16)"/>
    <w:basedOn w:val="Normal"/>
    <w:link w:val="Bodytext16"/>
    <w:pPr>
      <w:shd w:val="clear" w:color="auto" w:fill="FFFFFF"/>
      <w:spacing w:before="60" w:after="240" w:line="240" w:lineRule="atLeast"/>
    </w:pPr>
    <w:rPr>
      <w:rFonts w:ascii="Times New Roman" w:hAnsi="Times New Roman" w:cs="Times New Roman"/>
      <w:color w:val="auto"/>
      <w:spacing w:val="8"/>
      <w:sz w:val="17"/>
      <w:szCs w:val="17"/>
      <w:lang w:eastAsia="en-US"/>
    </w:rPr>
  </w:style>
  <w:style w:type="paragraph" w:customStyle="1" w:styleId="Bodytext170">
    <w:name w:val="Body text (17)"/>
    <w:basedOn w:val="Normal"/>
    <w:link w:val="Bodytext17"/>
    <w:pPr>
      <w:shd w:val="clear" w:color="auto" w:fill="FFFFFF"/>
      <w:spacing w:before="240" w:after="60" w:line="240" w:lineRule="atLeast"/>
      <w:jc w:val="center"/>
    </w:pPr>
    <w:rPr>
      <w:rFonts w:ascii="Times New Roman" w:hAnsi="Times New Roman" w:cs="Times New Roman"/>
      <w:color w:val="auto"/>
      <w:spacing w:val="2"/>
      <w:sz w:val="16"/>
      <w:szCs w:val="16"/>
      <w:lang w:eastAsia="en-US"/>
    </w:rPr>
  </w:style>
  <w:style w:type="paragraph" w:customStyle="1" w:styleId="Heading430">
    <w:name w:val="Heading #4 (3)"/>
    <w:basedOn w:val="Normal"/>
    <w:link w:val="Heading43"/>
    <w:pPr>
      <w:shd w:val="clear" w:color="auto" w:fill="FFFFFF"/>
      <w:spacing w:line="355" w:lineRule="exact"/>
      <w:ind w:firstLine="480"/>
      <w:jc w:val="both"/>
      <w:outlineLvl w:val="3"/>
    </w:pPr>
    <w:rPr>
      <w:rFonts w:ascii="Times New Roman" w:hAnsi="Times New Roman" w:cs="Times New Roman"/>
      <w:b/>
      <w:bCs/>
      <w:color w:val="auto"/>
      <w:spacing w:val="5"/>
      <w:sz w:val="19"/>
      <w:szCs w:val="19"/>
      <w:lang w:eastAsia="en-US"/>
    </w:rPr>
  </w:style>
  <w:style w:type="paragraph" w:customStyle="1" w:styleId="Heading40">
    <w:name w:val="Heading #4"/>
    <w:basedOn w:val="Normal"/>
    <w:link w:val="Heading4"/>
    <w:pPr>
      <w:shd w:val="clear" w:color="auto" w:fill="FFFFFF"/>
      <w:spacing w:line="355" w:lineRule="exact"/>
      <w:jc w:val="both"/>
      <w:outlineLvl w:val="3"/>
    </w:pPr>
    <w:rPr>
      <w:rFonts w:ascii="Times New Roman" w:hAnsi="Times New Roman" w:cs="Times New Roman"/>
      <w:color w:val="auto"/>
      <w:spacing w:val="2"/>
      <w:sz w:val="19"/>
      <w:szCs w:val="19"/>
      <w:lang w:eastAsia="en-US"/>
    </w:rPr>
  </w:style>
  <w:style w:type="paragraph" w:customStyle="1" w:styleId="Heading630">
    <w:name w:val="Heading #6 (3)"/>
    <w:basedOn w:val="Normal"/>
    <w:link w:val="Heading63"/>
    <w:pPr>
      <w:shd w:val="clear" w:color="auto" w:fill="FFFFFF"/>
      <w:spacing w:before="180" w:line="238" w:lineRule="exact"/>
      <w:outlineLvl w:val="5"/>
    </w:pPr>
    <w:rPr>
      <w:rFonts w:ascii="Times New Roman" w:hAnsi="Times New Roman" w:cs="Times New Roman"/>
      <w:color w:val="auto"/>
      <w:sz w:val="17"/>
      <w:szCs w:val="17"/>
      <w:lang w:eastAsia="en-US"/>
    </w:rPr>
  </w:style>
  <w:style w:type="paragraph" w:customStyle="1" w:styleId="Heading10">
    <w:name w:val="Heading #1"/>
    <w:basedOn w:val="Normal"/>
    <w:link w:val="Heading1"/>
    <w:pPr>
      <w:shd w:val="clear" w:color="auto" w:fill="FFFFFF"/>
      <w:spacing w:line="362" w:lineRule="exact"/>
      <w:jc w:val="both"/>
      <w:outlineLvl w:val="0"/>
    </w:pPr>
    <w:rPr>
      <w:rFonts w:ascii="Times New Roman" w:hAnsi="Times New Roman" w:cs="Times New Roman"/>
      <w:color w:val="auto"/>
      <w:spacing w:val="2"/>
      <w:sz w:val="19"/>
      <w:szCs w:val="19"/>
      <w:lang w:eastAsia="en-US"/>
    </w:rPr>
  </w:style>
  <w:style w:type="paragraph" w:customStyle="1" w:styleId="Bodytext180">
    <w:name w:val="Body text (18)"/>
    <w:basedOn w:val="Normal"/>
    <w:link w:val="Bodytext18"/>
    <w:pPr>
      <w:shd w:val="clear" w:color="auto" w:fill="FFFFFF"/>
      <w:spacing w:line="240" w:lineRule="atLeast"/>
      <w:jc w:val="both"/>
    </w:pPr>
    <w:rPr>
      <w:rFonts w:ascii="Times New Roman" w:hAnsi="Times New Roman" w:cs="Times New Roman"/>
      <w:color w:val="auto"/>
      <w:spacing w:val="13"/>
      <w:sz w:val="20"/>
      <w:szCs w:val="20"/>
      <w:lang w:eastAsia="en-US"/>
    </w:rPr>
  </w:style>
  <w:style w:type="paragraph" w:customStyle="1" w:styleId="Heading20">
    <w:name w:val="Heading #2"/>
    <w:basedOn w:val="Normal"/>
    <w:link w:val="Heading2"/>
    <w:pPr>
      <w:shd w:val="clear" w:color="auto" w:fill="FFFFFF"/>
      <w:spacing w:line="355" w:lineRule="exact"/>
      <w:jc w:val="both"/>
      <w:outlineLvl w:val="1"/>
    </w:pPr>
    <w:rPr>
      <w:rFonts w:ascii="Times New Roman" w:hAnsi="Times New Roman" w:cs="Times New Roman"/>
      <w:color w:val="auto"/>
      <w:spacing w:val="2"/>
      <w:sz w:val="19"/>
      <w:szCs w:val="19"/>
      <w:lang w:eastAsia="en-US"/>
    </w:rPr>
  </w:style>
  <w:style w:type="paragraph" w:customStyle="1" w:styleId="Bodytext190">
    <w:name w:val="Body text (19)"/>
    <w:basedOn w:val="Normal"/>
    <w:link w:val="Bodytext19"/>
    <w:pPr>
      <w:shd w:val="clear" w:color="auto" w:fill="FFFFFF"/>
      <w:spacing w:before="540" w:after="780" w:line="240" w:lineRule="atLeast"/>
    </w:pPr>
    <w:rPr>
      <w:rFonts w:ascii="MS Mincho" w:eastAsia="MS Mincho" w:cs="MS Mincho"/>
      <w:color w:val="auto"/>
      <w:sz w:val="20"/>
      <w:szCs w:val="20"/>
      <w:lang w:eastAsia="en-US"/>
    </w:rPr>
  </w:style>
  <w:style w:type="paragraph" w:customStyle="1" w:styleId="Heading640">
    <w:name w:val="Heading #6 (4)"/>
    <w:basedOn w:val="Normal"/>
    <w:link w:val="Heading64"/>
    <w:pPr>
      <w:shd w:val="clear" w:color="auto" w:fill="FFFFFF"/>
      <w:spacing w:before="180" w:after="60" w:line="184" w:lineRule="exact"/>
      <w:jc w:val="right"/>
      <w:outlineLvl w:val="5"/>
    </w:pPr>
    <w:rPr>
      <w:rFonts w:ascii="Times New Roman" w:hAnsi="Times New Roman" w:cs="Times New Roman"/>
      <w:i/>
      <w:iCs/>
      <w:color w:val="auto"/>
      <w:spacing w:val="-1"/>
      <w:sz w:val="19"/>
      <w:szCs w:val="19"/>
      <w:lang w:eastAsia="en-US"/>
    </w:rPr>
  </w:style>
  <w:style w:type="paragraph" w:customStyle="1" w:styleId="Heading440">
    <w:name w:val="Heading #4 (4)"/>
    <w:basedOn w:val="Normal"/>
    <w:link w:val="Heading44"/>
    <w:pPr>
      <w:shd w:val="clear" w:color="auto" w:fill="FFFFFF"/>
      <w:spacing w:before="120" w:after="120" w:line="240" w:lineRule="atLeast"/>
      <w:outlineLvl w:val="3"/>
    </w:pPr>
    <w:rPr>
      <w:rFonts w:ascii="Times New Roman" w:hAnsi="Times New Roman" w:cs="Times New Roman"/>
      <w:i/>
      <w:iCs/>
      <w:color w:val="auto"/>
      <w:spacing w:val="-1"/>
      <w:sz w:val="19"/>
      <w:szCs w:val="19"/>
      <w:lang w:eastAsia="en-US"/>
    </w:rPr>
  </w:style>
  <w:style w:type="paragraph" w:customStyle="1" w:styleId="Bodytext201">
    <w:name w:val="Body text (20)"/>
    <w:basedOn w:val="Normal"/>
    <w:link w:val="Bodytext200"/>
    <w:pPr>
      <w:shd w:val="clear" w:color="auto" w:fill="FFFFFF"/>
      <w:spacing w:line="292" w:lineRule="exact"/>
      <w:jc w:val="both"/>
    </w:pPr>
    <w:rPr>
      <w:rFonts w:ascii="Times New Roman" w:hAnsi="Times New Roman" w:cs="Times New Roman"/>
      <w:color w:val="auto"/>
      <w:spacing w:val="1"/>
      <w:sz w:val="21"/>
      <w:szCs w:val="21"/>
      <w:lang w:eastAsia="en-US"/>
    </w:rPr>
  </w:style>
  <w:style w:type="paragraph" w:customStyle="1" w:styleId="Bodytext211">
    <w:name w:val="Body text (21)"/>
    <w:basedOn w:val="Normal"/>
    <w:link w:val="Bodytext210"/>
    <w:pPr>
      <w:shd w:val="clear" w:color="auto" w:fill="FFFFFF"/>
      <w:spacing w:after="240" w:line="292" w:lineRule="exact"/>
    </w:pPr>
    <w:rPr>
      <w:rFonts w:ascii="Segoe UI" w:hAnsi="Segoe UI" w:cs="Segoe UI"/>
      <w:color w:val="auto"/>
      <w:spacing w:val="-11"/>
      <w:sz w:val="21"/>
      <w:szCs w:val="21"/>
      <w:lang w:eastAsia="en-US"/>
    </w:rPr>
  </w:style>
  <w:style w:type="paragraph" w:customStyle="1" w:styleId="Picturecaption30">
    <w:name w:val="Picture caption (3)"/>
    <w:basedOn w:val="Normal"/>
    <w:link w:val="Picturecaption3"/>
    <w:pPr>
      <w:shd w:val="clear" w:color="auto" w:fill="FFFFFF"/>
      <w:spacing w:line="240" w:lineRule="atLeast"/>
    </w:pPr>
    <w:rPr>
      <w:rFonts w:ascii="Times New Roman" w:hAnsi="Times New Roman" w:cs="Times New Roman"/>
      <w:color w:val="auto"/>
      <w:spacing w:val="2"/>
      <w:sz w:val="16"/>
      <w:szCs w:val="16"/>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pacing w:val="10"/>
      <w:sz w:val="19"/>
      <w:szCs w:val="19"/>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spacing w:val="2"/>
      <w:sz w:val="19"/>
      <w:szCs w:val="19"/>
      <w:lang w:eastAsia="en-US"/>
    </w:rPr>
  </w:style>
  <w:style w:type="paragraph" w:customStyle="1" w:styleId="Heading80">
    <w:name w:val="Heading #8"/>
    <w:basedOn w:val="Normal"/>
    <w:link w:val="Heading8"/>
    <w:pPr>
      <w:shd w:val="clear" w:color="auto" w:fill="FFFFFF"/>
      <w:spacing w:before="120" w:line="355" w:lineRule="exact"/>
      <w:ind w:firstLine="480"/>
      <w:jc w:val="both"/>
      <w:outlineLvl w:val="7"/>
    </w:pPr>
    <w:rPr>
      <w:rFonts w:ascii="Times New Roman" w:hAnsi="Times New Roman" w:cs="Times New Roman"/>
      <w:b/>
      <w:bCs/>
      <w:color w:val="auto"/>
      <w:spacing w:val="5"/>
      <w:sz w:val="19"/>
      <w:szCs w:val="19"/>
      <w:lang w:eastAsia="en-US"/>
    </w:rPr>
  </w:style>
  <w:style w:type="paragraph" w:customStyle="1" w:styleId="Bodytext220">
    <w:name w:val="Body text (22)"/>
    <w:basedOn w:val="Normal"/>
    <w:link w:val="Bodytext22"/>
    <w:pPr>
      <w:shd w:val="clear" w:color="auto" w:fill="FFFFFF"/>
      <w:spacing w:before="120" w:line="240" w:lineRule="atLeast"/>
      <w:jc w:val="center"/>
    </w:pPr>
    <w:rPr>
      <w:rFonts w:ascii="Times New Roman" w:hAnsi="Times New Roman" w:cs="Times New Roman"/>
      <w:color w:val="auto"/>
      <w:spacing w:val="6"/>
      <w:sz w:val="16"/>
      <w:szCs w:val="16"/>
      <w:lang w:eastAsia="en-US"/>
    </w:rPr>
  </w:style>
  <w:style w:type="paragraph" w:customStyle="1" w:styleId="Bodytext231">
    <w:name w:val="Body text (23)1"/>
    <w:basedOn w:val="Normal"/>
    <w:link w:val="Bodytext23"/>
    <w:pPr>
      <w:shd w:val="clear" w:color="auto" w:fill="FFFFFF"/>
      <w:spacing w:before="420" w:line="240" w:lineRule="atLeast"/>
      <w:jc w:val="both"/>
    </w:pPr>
    <w:rPr>
      <w:rFonts w:ascii="Times New Roman" w:hAnsi="Times New Roman" w:cs="Times New Roman"/>
      <w:color w:val="auto"/>
      <w:spacing w:val="-8"/>
      <w:sz w:val="19"/>
      <w:szCs w:val="19"/>
      <w:lang w:eastAsia="en-US"/>
    </w:rPr>
  </w:style>
  <w:style w:type="paragraph" w:customStyle="1" w:styleId="Bodytext240">
    <w:name w:val="Body text (24)"/>
    <w:basedOn w:val="Normal"/>
    <w:link w:val="Bodytext24"/>
    <w:pPr>
      <w:shd w:val="clear" w:color="auto" w:fill="FFFFFF"/>
      <w:spacing w:before="420" w:after="60" w:line="240" w:lineRule="atLeast"/>
    </w:pPr>
    <w:rPr>
      <w:rFonts w:ascii="Times New Roman" w:hAnsi="Times New Roman" w:cs="Times New Roman"/>
      <w:i/>
      <w:iCs/>
      <w:color w:val="auto"/>
      <w:spacing w:val="7"/>
      <w:sz w:val="19"/>
      <w:szCs w:val="19"/>
      <w:lang w:eastAsia="en-US"/>
    </w:rPr>
  </w:style>
  <w:style w:type="paragraph" w:customStyle="1" w:styleId="Bodytext250">
    <w:name w:val="Body text (25)"/>
    <w:basedOn w:val="Normal"/>
    <w:link w:val="Bodytext25"/>
    <w:pPr>
      <w:shd w:val="clear" w:color="auto" w:fill="FFFFFF"/>
      <w:spacing w:before="60" w:line="240" w:lineRule="atLeast"/>
      <w:jc w:val="both"/>
    </w:pPr>
    <w:rPr>
      <w:rFonts w:ascii="Segoe UI" w:hAnsi="Segoe UI" w:cs="Segoe UI"/>
      <w:color w:val="auto"/>
      <w:spacing w:val="16"/>
      <w:sz w:val="19"/>
      <w:szCs w:val="19"/>
      <w:lang w:eastAsia="en-US"/>
    </w:rPr>
  </w:style>
  <w:style w:type="paragraph" w:customStyle="1" w:styleId="Heading520">
    <w:name w:val="Heading #5 (2)"/>
    <w:basedOn w:val="Normal"/>
    <w:link w:val="Heading52"/>
    <w:pPr>
      <w:shd w:val="clear" w:color="auto" w:fill="FFFFFF"/>
      <w:spacing w:line="374" w:lineRule="exact"/>
      <w:jc w:val="both"/>
      <w:outlineLvl w:val="4"/>
    </w:pPr>
    <w:rPr>
      <w:rFonts w:ascii="Times New Roman" w:hAnsi="Times New Roman" w:cs="Times New Roman"/>
      <w:color w:val="auto"/>
      <w:spacing w:val="3"/>
      <w:sz w:val="19"/>
      <w:szCs w:val="19"/>
      <w:lang w:eastAsia="en-US"/>
    </w:rPr>
  </w:style>
  <w:style w:type="paragraph" w:customStyle="1" w:styleId="Bodytext260">
    <w:name w:val="Body text (26)"/>
    <w:basedOn w:val="Normal"/>
    <w:link w:val="Bodytext26"/>
    <w:pPr>
      <w:shd w:val="clear" w:color="auto" w:fill="FFFFFF"/>
      <w:spacing w:line="127" w:lineRule="exact"/>
      <w:jc w:val="both"/>
    </w:pPr>
    <w:rPr>
      <w:rFonts w:ascii="Times New Roman" w:hAnsi="Times New Roman" w:cs="Times New Roman"/>
      <w:b/>
      <w:bCs/>
      <w:color w:val="auto"/>
      <w:spacing w:val="-1"/>
      <w:sz w:val="19"/>
      <w:szCs w:val="19"/>
      <w:lang w:eastAsia="en-US"/>
    </w:rPr>
  </w:style>
  <w:style w:type="paragraph" w:customStyle="1" w:styleId="Tableofcontents0">
    <w:name w:val="Table of contents"/>
    <w:basedOn w:val="Normal"/>
    <w:link w:val="Tableofcontents"/>
    <w:pPr>
      <w:shd w:val="clear" w:color="auto" w:fill="FFFFFF"/>
      <w:spacing w:line="124" w:lineRule="exact"/>
      <w:jc w:val="both"/>
    </w:pPr>
    <w:rPr>
      <w:rFonts w:ascii="Times New Roman" w:hAnsi="Times New Roman" w:cs="Times New Roman"/>
      <w:color w:val="auto"/>
      <w:spacing w:val="3"/>
      <w:sz w:val="19"/>
      <w:szCs w:val="19"/>
      <w:lang w:eastAsia="en-US"/>
    </w:rPr>
  </w:style>
  <w:style w:type="paragraph" w:customStyle="1" w:styleId="Bodytext270">
    <w:name w:val="Body text (27)"/>
    <w:basedOn w:val="Normal"/>
    <w:link w:val="Bodytext27"/>
    <w:pPr>
      <w:shd w:val="clear" w:color="auto" w:fill="FFFFFF"/>
      <w:spacing w:line="285" w:lineRule="exact"/>
      <w:jc w:val="both"/>
    </w:pPr>
    <w:rPr>
      <w:rFonts w:ascii="Times New Roman" w:hAnsi="Times New Roman" w:cs="Times New Roman"/>
      <w:color w:val="auto"/>
      <w:spacing w:val="2"/>
      <w:sz w:val="20"/>
      <w:szCs w:val="20"/>
      <w:lang w:eastAsia="en-US"/>
    </w:rPr>
  </w:style>
  <w:style w:type="paragraph" w:customStyle="1" w:styleId="Headerorfooter30">
    <w:name w:val="Header or footer (3)"/>
    <w:basedOn w:val="Normal"/>
    <w:link w:val="Headerorfooter3"/>
    <w:pPr>
      <w:shd w:val="clear" w:color="auto" w:fill="FFFFFF"/>
      <w:spacing w:line="240" w:lineRule="atLeast"/>
    </w:pPr>
    <w:rPr>
      <w:rFonts w:cs="Times New Roman"/>
      <w:color w:val="auto"/>
      <w:sz w:val="8"/>
      <w:szCs w:val="8"/>
      <w:lang w:eastAsia="en-US"/>
    </w:rPr>
  </w:style>
  <w:style w:type="paragraph" w:customStyle="1" w:styleId="Headerorfooter40">
    <w:name w:val="Header or footer (4)"/>
    <w:basedOn w:val="Normal"/>
    <w:link w:val="Headerorfooter4"/>
    <w:pPr>
      <w:shd w:val="clear" w:color="auto" w:fill="FFFFFF"/>
      <w:spacing w:line="240" w:lineRule="atLeast"/>
    </w:pPr>
    <w:rPr>
      <w:rFonts w:ascii="Consolas" w:hAnsi="Consolas" w:cs="Consolas"/>
      <w:color w:val="auto"/>
      <w:w w:val="75"/>
      <w:sz w:val="14"/>
      <w:szCs w:val="14"/>
      <w:lang w:eastAsia="en-US"/>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Heading820">
    <w:name w:val="Heading #8 (2)"/>
    <w:basedOn w:val="Normal"/>
    <w:link w:val="Heading82"/>
    <w:pPr>
      <w:shd w:val="clear" w:color="auto" w:fill="FFFFFF"/>
      <w:spacing w:line="358" w:lineRule="exact"/>
      <w:ind w:firstLine="500"/>
      <w:jc w:val="both"/>
      <w:outlineLvl w:val="7"/>
    </w:pPr>
    <w:rPr>
      <w:rFonts w:ascii="Times New Roman" w:hAnsi="Times New Roman" w:cs="Times New Roman"/>
      <w:color w:val="auto"/>
      <w:spacing w:val="3"/>
      <w:sz w:val="19"/>
      <w:szCs w:val="19"/>
      <w:lang w:eastAsia="en-US"/>
    </w:rPr>
  </w:style>
  <w:style w:type="paragraph" w:customStyle="1" w:styleId="Bodytext301">
    <w:name w:val="Body text (30)"/>
    <w:basedOn w:val="Normal"/>
    <w:link w:val="Bodytext300"/>
    <w:pPr>
      <w:shd w:val="clear" w:color="auto" w:fill="FFFFFF"/>
      <w:spacing w:line="240" w:lineRule="atLeast"/>
    </w:pPr>
    <w:rPr>
      <w:rFonts w:ascii="Constantia" w:hAnsi="Constantia" w:cs="Constantia"/>
      <w:noProof/>
      <w:color w:val="auto"/>
      <w:sz w:val="9"/>
      <w:szCs w:val="9"/>
      <w:lang w:eastAsia="en-US"/>
    </w:rPr>
  </w:style>
  <w:style w:type="paragraph" w:customStyle="1" w:styleId="Bodytext311">
    <w:name w:val="Body text (31)"/>
    <w:basedOn w:val="Normal"/>
    <w:link w:val="Bodytext310"/>
    <w:pPr>
      <w:shd w:val="clear" w:color="auto" w:fill="FFFFFF"/>
      <w:spacing w:before="540" w:after="60" w:line="240" w:lineRule="atLeast"/>
    </w:pPr>
    <w:rPr>
      <w:rFonts w:ascii="Times New Roman" w:hAnsi="Times New Roman" w:cs="Times New Roman"/>
      <w:i/>
      <w:iCs/>
      <w:color w:val="auto"/>
      <w:spacing w:val="-1"/>
      <w:sz w:val="9"/>
      <w:szCs w:val="9"/>
      <w:lang w:eastAsia="en-US"/>
    </w:rPr>
  </w:style>
  <w:style w:type="paragraph" w:customStyle="1" w:styleId="Heading120">
    <w:name w:val="Heading #1 (2)"/>
    <w:basedOn w:val="Normal"/>
    <w:link w:val="Heading12"/>
    <w:pPr>
      <w:shd w:val="clear" w:color="auto" w:fill="FFFFFF"/>
      <w:spacing w:before="480" w:after="300" w:line="240" w:lineRule="atLeast"/>
      <w:outlineLvl w:val="0"/>
    </w:pPr>
    <w:rPr>
      <w:rFonts w:ascii="Constantia" w:hAnsi="Constantia" w:cs="Constantia"/>
      <w:b/>
      <w:bCs/>
      <w:color w:val="auto"/>
      <w:spacing w:val="2"/>
      <w:w w:val="150"/>
      <w:sz w:val="35"/>
      <w:szCs w:val="35"/>
      <w:lang w:eastAsia="en-US"/>
    </w:rPr>
  </w:style>
  <w:style w:type="paragraph" w:customStyle="1" w:styleId="Picturecaption40">
    <w:name w:val="Picture caption (4)"/>
    <w:basedOn w:val="Normal"/>
    <w:link w:val="Picturecaption4"/>
    <w:pPr>
      <w:shd w:val="clear" w:color="auto" w:fill="FFFFFF"/>
      <w:spacing w:line="240" w:lineRule="atLeast"/>
    </w:pPr>
    <w:rPr>
      <w:rFonts w:ascii="Times New Roman" w:hAnsi="Times New Roman" w:cs="Times New Roman"/>
      <w:i/>
      <w:iCs/>
      <w:noProof/>
      <w:color w:val="auto"/>
      <w:spacing w:val="5"/>
      <w:sz w:val="19"/>
      <w:szCs w:val="19"/>
      <w:lang w:eastAsia="en-US"/>
    </w:rPr>
  </w:style>
  <w:style w:type="paragraph" w:customStyle="1" w:styleId="Heading220">
    <w:name w:val="Heading #2 (2)"/>
    <w:basedOn w:val="Normal"/>
    <w:link w:val="Heading22"/>
    <w:pPr>
      <w:shd w:val="clear" w:color="auto" w:fill="FFFFFF"/>
      <w:spacing w:before="600" w:line="240" w:lineRule="atLeast"/>
      <w:outlineLvl w:val="1"/>
    </w:pPr>
    <w:rPr>
      <w:rFonts w:ascii="Times New Roman" w:hAnsi="Times New Roman" w:cs="Times New Roman"/>
      <w:i/>
      <w:iCs/>
      <w:color w:val="auto"/>
      <w:spacing w:val="-24"/>
      <w:sz w:val="20"/>
      <w:szCs w:val="20"/>
      <w:lang w:eastAsia="en-US"/>
    </w:rPr>
  </w:style>
  <w:style w:type="paragraph" w:customStyle="1" w:styleId="Bodytext320">
    <w:name w:val="Body text (32)"/>
    <w:basedOn w:val="Normal"/>
    <w:link w:val="Bodytext32"/>
    <w:pPr>
      <w:shd w:val="clear" w:color="auto" w:fill="FFFFFF"/>
      <w:spacing w:line="240" w:lineRule="atLeast"/>
    </w:pPr>
    <w:rPr>
      <w:rFonts w:ascii="MingLiU" w:eastAsia="MingLiU" w:cs="MingLiU"/>
      <w:color w:val="auto"/>
      <w:spacing w:val="1"/>
      <w:sz w:val="20"/>
      <w:szCs w:val="20"/>
      <w:lang w:eastAsia="en-US"/>
    </w:rPr>
  </w:style>
  <w:style w:type="paragraph" w:customStyle="1" w:styleId="Bodytext330">
    <w:name w:val="Body text (33)"/>
    <w:basedOn w:val="Normal"/>
    <w:link w:val="Bodytext33"/>
    <w:pPr>
      <w:shd w:val="clear" w:color="auto" w:fill="FFFFFF"/>
      <w:spacing w:before="120" w:line="240" w:lineRule="atLeast"/>
      <w:jc w:val="both"/>
    </w:pPr>
    <w:rPr>
      <w:rFonts w:ascii="Times New Roman" w:hAnsi="Times New Roman" w:cs="Times New Roman"/>
      <w:color w:val="auto"/>
      <w:spacing w:val="-1"/>
      <w:sz w:val="10"/>
      <w:szCs w:val="10"/>
      <w:lang w:eastAsia="en-US"/>
    </w:rPr>
  </w:style>
  <w:style w:type="paragraph" w:customStyle="1" w:styleId="Bodytext340">
    <w:name w:val="Body text (34)"/>
    <w:basedOn w:val="Normal"/>
    <w:link w:val="Bodytext34"/>
    <w:pPr>
      <w:shd w:val="clear" w:color="auto" w:fill="FFFFFF"/>
      <w:spacing w:before="120" w:after="120" w:line="240" w:lineRule="atLeast"/>
    </w:pPr>
    <w:rPr>
      <w:rFonts w:ascii="Times New Roman" w:hAnsi="Times New Roman" w:cs="Times New Roman"/>
      <w:color w:val="auto"/>
      <w:spacing w:val="-2"/>
      <w:sz w:val="13"/>
      <w:szCs w:val="13"/>
      <w:lang w:eastAsia="en-US"/>
    </w:rPr>
  </w:style>
  <w:style w:type="paragraph" w:customStyle="1" w:styleId="Bodytext350">
    <w:name w:val="Body text (35)"/>
    <w:basedOn w:val="Normal"/>
    <w:link w:val="Bodytext35"/>
    <w:pPr>
      <w:shd w:val="clear" w:color="auto" w:fill="FFFFFF"/>
      <w:spacing w:before="60" w:line="240" w:lineRule="atLeast"/>
      <w:jc w:val="both"/>
    </w:pPr>
    <w:rPr>
      <w:rFonts w:ascii="Times New Roman" w:hAnsi="Times New Roman" w:cs="Times New Roman"/>
      <w:b/>
      <w:bCs/>
      <w:i/>
      <w:iCs/>
      <w:color w:val="auto"/>
      <w:spacing w:val="14"/>
      <w:sz w:val="16"/>
      <w:szCs w:val="16"/>
      <w:lang w:eastAsia="en-US"/>
    </w:rPr>
  </w:style>
  <w:style w:type="paragraph" w:customStyle="1" w:styleId="Bodytext360">
    <w:name w:val="Body text (36)"/>
    <w:basedOn w:val="Normal"/>
    <w:link w:val="Bodytext36"/>
    <w:pPr>
      <w:shd w:val="clear" w:color="auto" w:fill="FFFFFF"/>
      <w:spacing w:after="360" w:line="240" w:lineRule="atLeast"/>
    </w:pPr>
    <w:rPr>
      <w:rFonts w:ascii="Constantia" w:hAnsi="Constantia" w:cs="Constantia"/>
      <w:b/>
      <w:bCs/>
      <w:color w:val="auto"/>
      <w:spacing w:val="2"/>
      <w:w w:val="150"/>
      <w:sz w:val="35"/>
      <w:szCs w:val="35"/>
      <w:lang w:eastAsia="en-US"/>
    </w:rPr>
  </w:style>
  <w:style w:type="paragraph" w:customStyle="1" w:styleId="Bodytext370">
    <w:name w:val="Body text (37)"/>
    <w:basedOn w:val="Normal"/>
    <w:link w:val="Bodytext37"/>
    <w:pPr>
      <w:shd w:val="clear" w:color="auto" w:fill="FFFFFF"/>
      <w:spacing w:after="420" w:line="240" w:lineRule="atLeast"/>
    </w:pPr>
    <w:rPr>
      <w:rFonts w:ascii="Times New Roman" w:hAnsi="Times New Roman" w:cs="Times New Roman"/>
      <w:b/>
      <w:bCs/>
      <w:i/>
      <w:iCs/>
      <w:color w:val="auto"/>
      <w:spacing w:val="28"/>
      <w:sz w:val="26"/>
      <w:szCs w:val="26"/>
      <w:lang w:eastAsia="en-US"/>
    </w:rPr>
  </w:style>
  <w:style w:type="paragraph" w:customStyle="1" w:styleId="Bodytext380">
    <w:name w:val="Body text (38)"/>
    <w:basedOn w:val="Normal"/>
    <w:link w:val="Bodytext38"/>
    <w:pPr>
      <w:shd w:val="clear" w:color="auto" w:fill="FFFFFF"/>
      <w:spacing w:after="60" w:line="240" w:lineRule="atLeast"/>
      <w:jc w:val="both"/>
    </w:pPr>
    <w:rPr>
      <w:rFonts w:ascii="Times New Roman" w:hAnsi="Times New Roman" w:cs="Times New Roman"/>
      <w:i/>
      <w:iCs/>
      <w:color w:val="auto"/>
      <w:spacing w:val="48"/>
      <w:sz w:val="14"/>
      <w:szCs w:val="14"/>
      <w:lang w:eastAsia="en-US"/>
    </w:rPr>
  </w:style>
  <w:style w:type="paragraph" w:customStyle="1" w:styleId="Heading70">
    <w:name w:val="Heading #7"/>
    <w:basedOn w:val="Normal"/>
    <w:link w:val="Heading7"/>
    <w:pPr>
      <w:shd w:val="clear" w:color="auto" w:fill="FFFFFF"/>
      <w:spacing w:before="60" w:after="60" w:line="240" w:lineRule="atLeast"/>
      <w:ind w:firstLine="460"/>
      <w:jc w:val="both"/>
      <w:outlineLvl w:val="6"/>
    </w:pPr>
    <w:rPr>
      <w:rFonts w:ascii="Times New Roman" w:hAnsi="Times New Roman" w:cs="Times New Roman"/>
      <w:color w:val="auto"/>
      <w:spacing w:val="2"/>
      <w:sz w:val="19"/>
      <w:szCs w:val="19"/>
      <w:lang w:eastAsia="en-US"/>
    </w:rPr>
  </w:style>
  <w:style w:type="paragraph" w:customStyle="1" w:styleId="Heading122">
    <w:name w:val="Heading #12"/>
    <w:basedOn w:val="Normal"/>
    <w:link w:val="Heading121"/>
    <w:pPr>
      <w:shd w:val="clear" w:color="auto" w:fill="FFFFFF"/>
      <w:spacing w:after="60" w:line="240" w:lineRule="atLeast"/>
      <w:ind w:firstLine="480"/>
      <w:jc w:val="both"/>
    </w:pPr>
    <w:rPr>
      <w:rFonts w:ascii="Times New Roman" w:hAnsi="Times New Roman" w:cs="Times New Roman"/>
      <w:b/>
      <w:bCs/>
      <w:color w:val="auto"/>
      <w:spacing w:val="5"/>
      <w:sz w:val="19"/>
      <w:szCs w:val="19"/>
      <w:lang w:eastAsia="en-US"/>
    </w:rPr>
  </w:style>
  <w:style w:type="paragraph" w:customStyle="1" w:styleId="Heading320">
    <w:name w:val="Heading #3 (2)"/>
    <w:basedOn w:val="Normal"/>
    <w:link w:val="Heading32"/>
    <w:pPr>
      <w:shd w:val="clear" w:color="auto" w:fill="FFFFFF"/>
      <w:spacing w:line="240" w:lineRule="atLeast"/>
      <w:jc w:val="both"/>
      <w:outlineLvl w:val="2"/>
    </w:pPr>
    <w:rPr>
      <w:rFonts w:ascii="Times New Roman" w:hAnsi="Times New Roman" w:cs="Times New Roman"/>
      <w:color w:val="auto"/>
      <w:spacing w:val="-2"/>
      <w:sz w:val="19"/>
      <w:szCs w:val="19"/>
      <w:lang w:eastAsia="en-US"/>
    </w:rPr>
  </w:style>
  <w:style w:type="paragraph" w:customStyle="1" w:styleId="Headerorfooter60">
    <w:name w:val="Header or footer (6)"/>
    <w:basedOn w:val="Normal"/>
    <w:link w:val="Headerorfooter6"/>
    <w:pPr>
      <w:shd w:val="clear" w:color="auto" w:fill="FFFFFF"/>
      <w:spacing w:line="240" w:lineRule="atLeast"/>
    </w:pPr>
    <w:rPr>
      <w:rFonts w:ascii="Segoe UI" w:hAnsi="Segoe UI" w:cs="Segoe UI"/>
      <w:i/>
      <w:iCs/>
      <w:color w:val="auto"/>
      <w:spacing w:val="4"/>
      <w:sz w:val="20"/>
      <w:szCs w:val="20"/>
      <w:lang w:eastAsia="en-US"/>
    </w:rPr>
  </w:style>
  <w:style w:type="paragraph" w:customStyle="1" w:styleId="Heading530">
    <w:name w:val="Heading #5 (3)"/>
    <w:basedOn w:val="Normal"/>
    <w:link w:val="Heading53"/>
    <w:pPr>
      <w:shd w:val="clear" w:color="auto" w:fill="FFFFFF"/>
      <w:spacing w:before="180" w:after="180" w:line="240" w:lineRule="atLeast"/>
      <w:outlineLvl w:val="4"/>
    </w:pPr>
    <w:rPr>
      <w:rFonts w:ascii="Times New Roman" w:hAnsi="Times New Roman" w:cs="Times New Roman"/>
      <w:color w:val="auto"/>
      <w:sz w:val="16"/>
      <w:szCs w:val="16"/>
      <w:lang w:eastAsia="en-US"/>
    </w:rPr>
  </w:style>
  <w:style w:type="paragraph" w:customStyle="1" w:styleId="Bodytext290">
    <w:name w:val="Body text (29)"/>
    <w:basedOn w:val="Normal"/>
    <w:link w:val="Bodytext29"/>
    <w:pPr>
      <w:shd w:val="clear" w:color="auto" w:fill="FFFFFF"/>
      <w:spacing w:line="133" w:lineRule="exact"/>
      <w:ind w:firstLine="400"/>
      <w:jc w:val="both"/>
    </w:pPr>
    <w:rPr>
      <w:rFonts w:ascii="Times New Roman" w:hAnsi="Times New Roman" w:cs="Times New Roman"/>
      <w:color w:val="auto"/>
      <w:spacing w:val="4"/>
      <w:sz w:val="17"/>
      <w:szCs w:val="17"/>
      <w:lang w:eastAsia="en-US"/>
    </w:rPr>
  </w:style>
  <w:style w:type="paragraph" w:customStyle="1" w:styleId="Bodytext390">
    <w:name w:val="Body text (39)"/>
    <w:basedOn w:val="Normal"/>
    <w:link w:val="Bodytext39"/>
    <w:pPr>
      <w:shd w:val="clear" w:color="auto" w:fill="FFFFFF"/>
      <w:spacing w:line="358" w:lineRule="exact"/>
    </w:pPr>
    <w:rPr>
      <w:rFonts w:ascii="Constantia" w:hAnsi="Constantia" w:cs="Constantia"/>
      <w:color w:val="auto"/>
      <w:spacing w:val="8"/>
      <w:sz w:val="18"/>
      <w:szCs w:val="18"/>
      <w:lang w:eastAsia="en-US"/>
    </w:rPr>
  </w:style>
  <w:style w:type="paragraph" w:customStyle="1" w:styleId="Bodytext401">
    <w:name w:val="Body text (40)"/>
    <w:basedOn w:val="Normal"/>
    <w:link w:val="Bodytext400"/>
    <w:pPr>
      <w:shd w:val="clear" w:color="auto" w:fill="FFFFFF"/>
      <w:spacing w:after="60" w:line="240" w:lineRule="atLeast"/>
    </w:pPr>
    <w:rPr>
      <w:rFonts w:ascii="Segoe UI" w:hAnsi="Segoe UI" w:cs="Segoe UI"/>
      <w:i/>
      <w:iCs/>
      <w:noProof/>
      <w:color w:val="auto"/>
      <w:sz w:val="11"/>
      <w:szCs w:val="11"/>
      <w:lang w:eastAsia="en-US"/>
    </w:rPr>
  </w:style>
  <w:style w:type="paragraph" w:customStyle="1" w:styleId="Bodytext411">
    <w:name w:val="Body text (41)"/>
    <w:basedOn w:val="Normal"/>
    <w:link w:val="Bodytext410"/>
    <w:pPr>
      <w:shd w:val="clear" w:color="auto" w:fill="FFFFFF"/>
      <w:spacing w:before="60" w:after="180" w:line="240" w:lineRule="atLeast"/>
    </w:pPr>
    <w:rPr>
      <w:rFonts w:ascii="Times New Roman" w:hAnsi="Times New Roman" w:cs="Times New Roman"/>
      <w:i/>
      <w:iCs/>
      <w:color w:val="auto"/>
      <w:spacing w:val="-13"/>
      <w:sz w:val="17"/>
      <w:szCs w:val="17"/>
      <w:lang w:eastAsia="en-US"/>
    </w:rPr>
  </w:style>
  <w:style w:type="paragraph" w:customStyle="1" w:styleId="Bodytext420">
    <w:name w:val="Body text (42)"/>
    <w:basedOn w:val="Normal"/>
    <w:link w:val="Bodytext42"/>
    <w:pPr>
      <w:shd w:val="clear" w:color="auto" w:fill="FFFFFF"/>
      <w:spacing w:line="240" w:lineRule="atLeast"/>
    </w:pPr>
    <w:rPr>
      <w:rFonts w:ascii="Trebuchet MS" w:hAnsi="Trebuchet MS" w:cs="Trebuchet MS"/>
      <w:i/>
      <w:iCs/>
      <w:noProof/>
      <w:color w:val="auto"/>
      <w:sz w:val="8"/>
      <w:szCs w:val="8"/>
      <w:lang w:eastAsia="en-US"/>
    </w:rPr>
  </w:style>
  <w:style w:type="paragraph" w:customStyle="1" w:styleId="Picturecaption50">
    <w:name w:val="Picture caption (5)"/>
    <w:basedOn w:val="Normal"/>
    <w:link w:val="Picturecaption5"/>
    <w:pPr>
      <w:shd w:val="clear" w:color="auto" w:fill="FFFFFF"/>
      <w:spacing w:line="240" w:lineRule="atLeast"/>
    </w:pPr>
    <w:rPr>
      <w:rFonts w:ascii="Times New Roman" w:hAnsi="Times New Roman" w:cs="Times New Roman"/>
      <w:color w:val="auto"/>
      <w:spacing w:val="-13"/>
      <w:sz w:val="16"/>
      <w:szCs w:val="16"/>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color w:val="auto"/>
      <w:w w:val="70"/>
      <w:sz w:val="68"/>
      <w:szCs w:val="68"/>
      <w:lang w:eastAsia="en-US"/>
    </w:rPr>
  </w:style>
  <w:style w:type="paragraph" w:customStyle="1" w:styleId="Bodytext461">
    <w:name w:val="Body text (46)1"/>
    <w:basedOn w:val="Normal"/>
    <w:link w:val="Bodytext46"/>
    <w:pPr>
      <w:shd w:val="clear" w:color="auto" w:fill="FFFFFF"/>
      <w:spacing w:before="120" w:line="240" w:lineRule="atLeast"/>
    </w:pPr>
    <w:rPr>
      <w:rFonts w:ascii="Times New Roman" w:hAnsi="Times New Roman" w:cs="Times New Roman"/>
      <w:color w:val="auto"/>
      <w:spacing w:val="33"/>
      <w:sz w:val="16"/>
      <w:szCs w:val="16"/>
      <w:lang w:eastAsia="en-US"/>
    </w:rPr>
  </w:style>
  <w:style w:type="paragraph" w:customStyle="1" w:styleId="Heading110">
    <w:name w:val="Heading #11"/>
    <w:basedOn w:val="Normal"/>
    <w:link w:val="Heading11"/>
    <w:pPr>
      <w:shd w:val="clear" w:color="auto" w:fill="FFFFFF"/>
      <w:spacing w:after="120" w:line="240" w:lineRule="atLeast"/>
    </w:pPr>
    <w:rPr>
      <w:rFonts w:ascii="Times New Roman" w:hAnsi="Times New Roman" w:cs="Times New Roman"/>
      <w:color w:val="auto"/>
      <w:spacing w:val="11"/>
      <w:sz w:val="15"/>
      <w:szCs w:val="15"/>
      <w:lang w:eastAsia="en-US"/>
    </w:rPr>
  </w:style>
  <w:style w:type="paragraph" w:customStyle="1" w:styleId="Heading450">
    <w:name w:val="Heading #4 (5)"/>
    <w:basedOn w:val="Normal"/>
    <w:link w:val="Heading45"/>
    <w:pPr>
      <w:shd w:val="clear" w:color="auto" w:fill="FFFFFF"/>
      <w:spacing w:line="240" w:lineRule="atLeast"/>
      <w:outlineLvl w:val="3"/>
    </w:pPr>
    <w:rPr>
      <w:rFonts w:ascii="Times New Roman" w:hAnsi="Times New Roman" w:cs="Times New Roman"/>
      <w:b/>
      <w:bCs/>
      <w:color w:val="auto"/>
      <w:spacing w:val="6"/>
      <w:sz w:val="21"/>
      <w:szCs w:val="21"/>
      <w:lang w:eastAsia="en-US"/>
    </w:rPr>
  </w:style>
  <w:style w:type="paragraph" w:customStyle="1" w:styleId="Heading1221">
    <w:name w:val="Heading #12 (2)"/>
    <w:basedOn w:val="Normal"/>
    <w:link w:val="Heading1220"/>
    <w:pPr>
      <w:shd w:val="clear" w:color="auto" w:fill="FFFFFF"/>
      <w:spacing w:after="180" w:line="240" w:lineRule="atLeast"/>
      <w:ind w:firstLine="480"/>
      <w:jc w:val="both"/>
    </w:pPr>
    <w:rPr>
      <w:rFonts w:ascii="Times New Roman" w:hAnsi="Times New Roman" w:cs="Times New Roman"/>
      <w:color w:val="auto"/>
      <w:spacing w:val="2"/>
      <w:sz w:val="19"/>
      <w:szCs w:val="19"/>
      <w:lang w:eastAsia="en-US"/>
    </w:rPr>
  </w:style>
  <w:style w:type="paragraph" w:customStyle="1" w:styleId="Heading1020">
    <w:name w:val="Heading #10 (2)"/>
    <w:basedOn w:val="Normal"/>
    <w:link w:val="Heading102"/>
    <w:pPr>
      <w:shd w:val="clear" w:color="auto" w:fill="FFFFFF"/>
      <w:spacing w:line="368" w:lineRule="exact"/>
      <w:jc w:val="both"/>
    </w:pPr>
    <w:rPr>
      <w:rFonts w:ascii="Franklin Gothic Medium" w:hAnsi="Franklin Gothic Medium" w:cs="Franklin Gothic Medium"/>
      <w:color w:val="auto"/>
      <w:spacing w:val="5"/>
      <w:sz w:val="23"/>
      <w:szCs w:val="23"/>
      <w:lang w:eastAsia="en-US"/>
    </w:rPr>
  </w:style>
  <w:style w:type="paragraph" w:customStyle="1" w:styleId="Heading140">
    <w:name w:val="Heading #14"/>
    <w:basedOn w:val="Normal"/>
    <w:link w:val="Heading14"/>
    <w:pPr>
      <w:shd w:val="clear" w:color="auto" w:fill="FFFFFF"/>
      <w:spacing w:after="660" w:line="146" w:lineRule="exact"/>
      <w:jc w:val="both"/>
    </w:pPr>
    <w:rPr>
      <w:rFonts w:ascii="Times New Roman" w:hAnsi="Times New Roman" w:cs="Times New Roman"/>
      <w:color w:val="auto"/>
      <w:spacing w:val="3"/>
      <w:sz w:val="19"/>
      <w:szCs w:val="19"/>
      <w:lang w:eastAsia="en-US"/>
    </w:rPr>
  </w:style>
  <w:style w:type="paragraph" w:customStyle="1" w:styleId="Headerorfooter70">
    <w:name w:val="Header or footer (7)"/>
    <w:basedOn w:val="Normal"/>
    <w:link w:val="Headerorfooter7"/>
    <w:pPr>
      <w:shd w:val="clear" w:color="auto" w:fill="FFFFFF"/>
      <w:spacing w:line="240" w:lineRule="atLeast"/>
    </w:pPr>
    <w:rPr>
      <w:rFonts w:ascii="MS Gothic" w:eastAsia="MS Gothic" w:cs="MS Gothic"/>
      <w:color w:val="auto"/>
      <w:spacing w:val="-4"/>
      <w:w w:val="250"/>
      <w:sz w:val="8"/>
      <w:szCs w:val="8"/>
      <w:lang w:eastAsia="en-US"/>
    </w:rPr>
  </w:style>
  <w:style w:type="paragraph" w:customStyle="1" w:styleId="Bodytext470">
    <w:name w:val="Body text (47)"/>
    <w:basedOn w:val="Normal"/>
    <w:link w:val="Bodytext47"/>
    <w:pPr>
      <w:shd w:val="clear" w:color="auto" w:fill="FFFFFF"/>
      <w:spacing w:line="240" w:lineRule="atLeast"/>
      <w:ind w:firstLine="480"/>
      <w:jc w:val="both"/>
    </w:pPr>
    <w:rPr>
      <w:rFonts w:ascii="Times New Roman" w:hAnsi="Times New Roman" w:cs="Times New Roman"/>
      <w:color w:val="auto"/>
      <w:sz w:val="8"/>
      <w:szCs w:val="8"/>
      <w:lang w:eastAsia="en-US"/>
    </w:rPr>
  </w:style>
  <w:style w:type="paragraph" w:customStyle="1" w:styleId="Heading150">
    <w:name w:val="Heading #15"/>
    <w:basedOn w:val="Normal"/>
    <w:link w:val="Heading15"/>
    <w:pPr>
      <w:shd w:val="clear" w:color="auto" w:fill="FFFFFF"/>
      <w:spacing w:line="346" w:lineRule="exact"/>
      <w:ind w:firstLine="500"/>
      <w:jc w:val="both"/>
    </w:pPr>
    <w:rPr>
      <w:rFonts w:ascii="Times New Roman" w:hAnsi="Times New Roman" w:cs="Times New Roman"/>
      <w:color w:val="auto"/>
      <w:spacing w:val="3"/>
      <w:sz w:val="19"/>
      <w:szCs w:val="19"/>
      <w:lang w:eastAsia="en-US"/>
    </w:rPr>
  </w:style>
  <w:style w:type="paragraph" w:customStyle="1" w:styleId="Heading101">
    <w:name w:val="Heading #10"/>
    <w:basedOn w:val="Normal"/>
    <w:link w:val="Heading100"/>
    <w:pPr>
      <w:shd w:val="clear" w:color="auto" w:fill="FFFFFF"/>
      <w:spacing w:before="120" w:after="60" w:line="240" w:lineRule="atLeast"/>
      <w:ind w:firstLine="480"/>
      <w:jc w:val="both"/>
    </w:pPr>
    <w:rPr>
      <w:rFonts w:ascii="Times New Roman" w:hAnsi="Times New Roman" w:cs="Times New Roman"/>
      <w:b/>
      <w:bCs/>
      <w:color w:val="auto"/>
      <w:spacing w:val="5"/>
      <w:sz w:val="19"/>
      <w:szCs w:val="19"/>
      <w:lang w:eastAsia="en-US"/>
    </w:rPr>
  </w:style>
  <w:style w:type="paragraph" w:customStyle="1" w:styleId="Heading170">
    <w:name w:val="Heading #17"/>
    <w:basedOn w:val="Normal"/>
    <w:link w:val="Heading17"/>
    <w:pPr>
      <w:shd w:val="clear" w:color="auto" w:fill="FFFFFF"/>
      <w:spacing w:after="120" w:line="240" w:lineRule="atLeast"/>
      <w:ind w:firstLine="480"/>
      <w:jc w:val="both"/>
    </w:pPr>
    <w:rPr>
      <w:rFonts w:ascii="Times New Roman" w:hAnsi="Times New Roman" w:cs="Times New Roman"/>
      <w:b/>
      <w:bCs/>
      <w:color w:val="auto"/>
      <w:spacing w:val="5"/>
      <w:sz w:val="19"/>
      <w:szCs w:val="19"/>
      <w:lang w:eastAsia="en-US"/>
    </w:rPr>
  </w:style>
  <w:style w:type="paragraph" w:customStyle="1" w:styleId="Heading230">
    <w:name w:val="Heading #2 (3)"/>
    <w:basedOn w:val="Normal"/>
    <w:link w:val="Heading23"/>
    <w:pPr>
      <w:shd w:val="clear" w:color="auto" w:fill="FFFFFF"/>
      <w:spacing w:before="120" w:line="240" w:lineRule="atLeast"/>
      <w:outlineLvl w:val="1"/>
    </w:pPr>
    <w:rPr>
      <w:rFonts w:ascii="Constantia" w:hAnsi="Constantia" w:cs="Constantia"/>
      <w:b/>
      <w:bCs/>
      <w:color w:val="auto"/>
      <w:spacing w:val="-57"/>
      <w:w w:val="150"/>
      <w:sz w:val="35"/>
      <w:szCs w:val="35"/>
      <w:lang w:eastAsia="en-US"/>
    </w:rPr>
  </w:style>
  <w:style w:type="paragraph" w:customStyle="1" w:styleId="Heading160">
    <w:name w:val="Heading #16"/>
    <w:basedOn w:val="Normal"/>
    <w:link w:val="Heading16"/>
    <w:pPr>
      <w:shd w:val="clear" w:color="auto" w:fill="FFFFFF"/>
      <w:spacing w:line="371" w:lineRule="exact"/>
      <w:ind w:firstLine="500"/>
      <w:jc w:val="both"/>
    </w:pPr>
    <w:rPr>
      <w:rFonts w:ascii="Times New Roman" w:hAnsi="Times New Roman" w:cs="Times New Roman"/>
      <w:color w:val="auto"/>
      <w:spacing w:val="3"/>
      <w:sz w:val="19"/>
      <w:szCs w:val="19"/>
      <w:lang w:eastAsia="en-US"/>
    </w:rPr>
  </w:style>
  <w:style w:type="paragraph" w:customStyle="1" w:styleId="Heading1620">
    <w:name w:val="Heading #16 (2)"/>
    <w:basedOn w:val="Normal"/>
    <w:link w:val="Heading162"/>
    <w:pPr>
      <w:shd w:val="clear" w:color="auto" w:fill="FFFFFF"/>
      <w:spacing w:before="60" w:line="381" w:lineRule="exact"/>
      <w:ind w:firstLine="500"/>
      <w:jc w:val="both"/>
    </w:pPr>
    <w:rPr>
      <w:rFonts w:ascii="Times New Roman" w:hAnsi="Times New Roman" w:cs="Times New Roman"/>
      <w:b/>
      <w:bCs/>
      <w:color w:val="auto"/>
      <w:spacing w:val="5"/>
      <w:sz w:val="19"/>
      <w:szCs w:val="19"/>
      <w:lang w:eastAsia="en-US"/>
    </w:rPr>
  </w:style>
  <w:style w:type="paragraph" w:customStyle="1" w:styleId="Bodytext480">
    <w:name w:val="Body text (48)"/>
    <w:basedOn w:val="Normal"/>
    <w:link w:val="Bodytext48"/>
    <w:pPr>
      <w:shd w:val="clear" w:color="auto" w:fill="FFFFFF"/>
      <w:spacing w:line="270" w:lineRule="exact"/>
      <w:ind w:firstLine="540"/>
      <w:jc w:val="both"/>
    </w:pPr>
    <w:rPr>
      <w:rFonts w:ascii="Times New Roman" w:hAnsi="Times New Roman" w:cs="Times New Roman"/>
      <w:color w:val="auto"/>
      <w:spacing w:val="2"/>
      <w:sz w:val="20"/>
      <w:szCs w:val="20"/>
      <w:lang w:eastAsia="en-US"/>
    </w:rPr>
  </w:style>
  <w:style w:type="paragraph" w:customStyle="1" w:styleId="Bodytext490">
    <w:name w:val="Body text (49)"/>
    <w:basedOn w:val="Normal"/>
    <w:link w:val="Bodytext49"/>
    <w:pPr>
      <w:shd w:val="clear" w:color="auto" w:fill="FFFFFF"/>
      <w:spacing w:line="251" w:lineRule="exact"/>
      <w:jc w:val="both"/>
    </w:pPr>
    <w:rPr>
      <w:rFonts w:ascii="Times New Roman" w:hAnsi="Times New Roman" w:cs="Times New Roman"/>
      <w:color w:val="auto"/>
      <w:spacing w:val="1"/>
      <w:sz w:val="20"/>
      <w:szCs w:val="20"/>
      <w:lang w:eastAsia="en-US"/>
    </w:rPr>
  </w:style>
  <w:style w:type="paragraph" w:customStyle="1" w:styleId="Bodytext501">
    <w:name w:val="Body text (50)"/>
    <w:basedOn w:val="Normal"/>
    <w:link w:val="Bodytext500"/>
    <w:pPr>
      <w:shd w:val="clear" w:color="auto" w:fill="FFFFFF"/>
      <w:spacing w:line="238" w:lineRule="exact"/>
      <w:jc w:val="both"/>
    </w:pPr>
    <w:rPr>
      <w:rFonts w:ascii="Times New Roman" w:hAnsi="Times New Roman" w:cs="Times New Roman"/>
      <w:color w:val="auto"/>
      <w:spacing w:val="4"/>
      <w:sz w:val="19"/>
      <w:szCs w:val="19"/>
      <w:lang w:eastAsia="en-US"/>
    </w:rPr>
  </w:style>
  <w:style w:type="paragraph" w:customStyle="1" w:styleId="Bodytext510">
    <w:name w:val="Body text (51)"/>
    <w:basedOn w:val="Normal"/>
    <w:link w:val="Bodytext51"/>
    <w:pPr>
      <w:shd w:val="clear" w:color="auto" w:fill="FFFFFF"/>
      <w:spacing w:before="300" w:line="240" w:lineRule="atLeast"/>
    </w:pPr>
    <w:rPr>
      <w:rFonts w:ascii="Times New Roman" w:hAnsi="Times New Roman" w:cs="Times New Roman"/>
      <w:noProof/>
      <w:color w:val="auto"/>
      <w:sz w:val="19"/>
      <w:szCs w:val="19"/>
      <w:lang w:eastAsia="en-US"/>
    </w:rPr>
  </w:style>
  <w:style w:type="paragraph" w:customStyle="1" w:styleId="Bodytext450">
    <w:name w:val="Body text (45)"/>
    <w:basedOn w:val="Normal"/>
    <w:link w:val="Bodytext45"/>
    <w:pPr>
      <w:shd w:val="clear" w:color="auto" w:fill="FFFFFF"/>
      <w:spacing w:line="240" w:lineRule="atLeast"/>
    </w:pPr>
    <w:rPr>
      <w:rFonts w:ascii="Times New Roman" w:hAnsi="Times New Roman" w:cs="Times New Roman"/>
      <w:color w:val="auto"/>
      <w:spacing w:val="1"/>
      <w:sz w:val="21"/>
      <w:szCs w:val="21"/>
      <w:lang w:eastAsia="en-US"/>
    </w:rPr>
  </w:style>
  <w:style w:type="paragraph" w:customStyle="1" w:styleId="Heading90">
    <w:name w:val="Heading #9"/>
    <w:basedOn w:val="Normal"/>
    <w:link w:val="Heading9"/>
    <w:pPr>
      <w:shd w:val="clear" w:color="auto" w:fill="FFFFFF"/>
      <w:spacing w:before="60" w:after="540" w:line="240" w:lineRule="atLeast"/>
      <w:outlineLvl w:val="8"/>
    </w:pPr>
    <w:rPr>
      <w:rFonts w:ascii="Times New Roman" w:hAnsi="Times New Roman" w:cs="Times New Roman"/>
      <w:color w:val="auto"/>
      <w:spacing w:val="3"/>
      <w:sz w:val="19"/>
      <w:szCs w:val="19"/>
      <w:lang w:eastAsia="en-US"/>
    </w:rPr>
  </w:style>
  <w:style w:type="paragraph" w:customStyle="1" w:styleId="Bodytext520">
    <w:name w:val="Body text (52)"/>
    <w:basedOn w:val="Normal"/>
    <w:link w:val="Bodytext52"/>
    <w:pPr>
      <w:shd w:val="clear" w:color="auto" w:fill="FFFFFF"/>
      <w:spacing w:line="240" w:lineRule="atLeast"/>
    </w:pPr>
    <w:rPr>
      <w:rFonts w:ascii="Times New Roman" w:hAnsi="Times New Roman" w:cs="Times New Roman"/>
      <w:noProof/>
      <w:color w:val="auto"/>
      <w:sz w:val="11"/>
      <w:szCs w:val="11"/>
      <w:lang w:eastAsia="en-US"/>
    </w:rPr>
  </w:style>
  <w:style w:type="paragraph" w:customStyle="1" w:styleId="Bodytext530">
    <w:name w:val="Body text (53)"/>
    <w:basedOn w:val="Normal"/>
    <w:link w:val="Bodytext53"/>
    <w:pPr>
      <w:shd w:val="clear" w:color="auto" w:fill="FFFFFF"/>
      <w:spacing w:line="240" w:lineRule="atLeast"/>
    </w:pPr>
    <w:rPr>
      <w:rFonts w:ascii="Times New Roman" w:hAnsi="Times New Roman" w:cs="Times New Roman"/>
      <w:i/>
      <w:iCs/>
      <w:color w:val="auto"/>
      <w:spacing w:val="10"/>
      <w:sz w:val="21"/>
      <w:szCs w:val="21"/>
      <w:lang w:eastAsia="en-US"/>
    </w:rPr>
  </w:style>
  <w:style w:type="paragraph" w:customStyle="1" w:styleId="Bodytext540">
    <w:name w:val="Body text (54)"/>
    <w:basedOn w:val="Normal"/>
    <w:link w:val="Bodytext54"/>
    <w:pPr>
      <w:shd w:val="clear" w:color="auto" w:fill="FFFFFF"/>
      <w:spacing w:after="240" w:line="240" w:lineRule="atLeast"/>
      <w:jc w:val="both"/>
    </w:pPr>
    <w:rPr>
      <w:rFonts w:ascii="Consolas" w:hAnsi="Consolas" w:cs="Consolas"/>
      <w:i/>
      <w:iCs/>
      <w:color w:val="auto"/>
      <w:spacing w:val="-9"/>
      <w:sz w:val="17"/>
      <w:szCs w:val="17"/>
      <w:lang w:eastAsia="en-US"/>
    </w:rPr>
  </w:style>
  <w:style w:type="paragraph" w:customStyle="1" w:styleId="Bodytext550">
    <w:name w:val="Body text (55)"/>
    <w:basedOn w:val="Normal"/>
    <w:link w:val="Bodytext55"/>
    <w:pPr>
      <w:shd w:val="clear" w:color="auto" w:fill="FFFFFF"/>
      <w:spacing w:line="240" w:lineRule="atLeast"/>
      <w:jc w:val="both"/>
    </w:pPr>
    <w:rPr>
      <w:rFonts w:ascii="Times New Roman" w:hAnsi="Times New Roman" w:cs="Times New Roman"/>
      <w:color w:val="auto"/>
      <w:spacing w:val="4"/>
      <w:sz w:val="13"/>
      <w:szCs w:val="13"/>
      <w:lang w:eastAsia="en-US"/>
    </w:rPr>
  </w:style>
  <w:style w:type="paragraph" w:customStyle="1" w:styleId="Bodytext560">
    <w:name w:val="Body text (56)"/>
    <w:basedOn w:val="Normal"/>
    <w:link w:val="Bodytext56"/>
    <w:pPr>
      <w:shd w:val="clear" w:color="auto" w:fill="FFFFFF"/>
      <w:spacing w:before="60" w:line="240" w:lineRule="atLeast"/>
      <w:ind w:firstLine="540"/>
      <w:jc w:val="both"/>
    </w:pPr>
    <w:rPr>
      <w:rFonts w:ascii="Times New Roman" w:hAnsi="Times New Roman" w:cs="Times New Roman"/>
      <w:color w:val="auto"/>
      <w:spacing w:val="-7"/>
      <w:sz w:val="21"/>
      <w:szCs w:val="21"/>
      <w:lang w:eastAsia="en-US"/>
    </w:rPr>
  </w:style>
  <w:style w:type="paragraph" w:customStyle="1" w:styleId="Tableofcontents21">
    <w:name w:val="Table of contents (2)1"/>
    <w:basedOn w:val="Normal"/>
    <w:link w:val="Tableofcontents2"/>
    <w:pPr>
      <w:shd w:val="clear" w:color="auto" w:fill="FFFFFF"/>
      <w:spacing w:after="60" w:line="240" w:lineRule="atLeast"/>
      <w:ind w:firstLine="500"/>
      <w:jc w:val="both"/>
    </w:pPr>
    <w:rPr>
      <w:rFonts w:ascii="Times New Roman" w:hAnsi="Times New Roman" w:cs="Times New Roman"/>
      <w:b/>
      <w:bCs/>
      <w:color w:val="auto"/>
      <w:spacing w:val="-1"/>
      <w:sz w:val="19"/>
      <w:szCs w:val="19"/>
      <w:lang w:eastAsia="en-US"/>
    </w:rPr>
  </w:style>
  <w:style w:type="paragraph" w:customStyle="1" w:styleId="Bodytext570">
    <w:name w:val="Body text (57)"/>
    <w:basedOn w:val="Normal"/>
    <w:link w:val="Bodytext57"/>
    <w:pPr>
      <w:shd w:val="clear" w:color="auto" w:fill="FFFFFF"/>
      <w:spacing w:before="60" w:line="117" w:lineRule="exact"/>
      <w:jc w:val="both"/>
    </w:pPr>
    <w:rPr>
      <w:rFonts w:ascii="Times New Roman" w:hAnsi="Times New Roman" w:cs="Times New Roman"/>
      <w:b/>
      <w:bCs/>
      <w:color w:val="auto"/>
      <w:spacing w:val="18"/>
      <w:sz w:val="18"/>
      <w:szCs w:val="18"/>
      <w:lang w:eastAsia="en-US"/>
    </w:rPr>
  </w:style>
  <w:style w:type="paragraph" w:customStyle="1" w:styleId="Bodytext580">
    <w:name w:val="Body text (58)"/>
    <w:basedOn w:val="Normal"/>
    <w:link w:val="Bodytext58"/>
    <w:pPr>
      <w:shd w:val="clear" w:color="auto" w:fill="FFFFFF"/>
      <w:spacing w:after="660" w:line="117" w:lineRule="exact"/>
      <w:jc w:val="both"/>
    </w:pPr>
    <w:rPr>
      <w:rFonts w:ascii="Times New Roman" w:hAnsi="Times New Roman" w:cs="Times New Roman"/>
      <w:b/>
      <w:bCs/>
      <w:color w:val="auto"/>
      <w:spacing w:val="-3"/>
      <w:sz w:val="20"/>
      <w:szCs w:val="20"/>
      <w:lang w:eastAsia="en-US"/>
    </w:rPr>
  </w:style>
  <w:style w:type="paragraph" w:customStyle="1" w:styleId="Bodytext440">
    <w:name w:val="Body text (44)"/>
    <w:basedOn w:val="Normal"/>
    <w:link w:val="Bodytext44"/>
    <w:pPr>
      <w:shd w:val="clear" w:color="auto" w:fill="FFFFFF"/>
      <w:spacing w:before="120" w:line="240" w:lineRule="atLeast"/>
    </w:pPr>
    <w:rPr>
      <w:rFonts w:ascii="Times New Roman" w:hAnsi="Times New Roman" w:cs="Times New Roman"/>
      <w:b/>
      <w:bCs/>
      <w:color w:val="auto"/>
      <w:spacing w:val="22"/>
      <w:lang w:eastAsia="en-US"/>
    </w:rPr>
  </w:style>
  <w:style w:type="paragraph" w:customStyle="1" w:styleId="Heading1720">
    <w:name w:val="Heading #17 (2)"/>
    <w:basedOn w:val="Normal"/>
    <w:link w:val="Heading172"/>
    <w:pPr>
      <w:shd w:val="clear" w:color="auto" w:fill="FFFFFF"/>
      <w:spacing w:line="355" w:lineRule="exact"/>
      <w:ind w:firstLine="500"/>
      <w:jc w:val="both"/>
    </w:pPr>
    <w:rPr>
      <w:rFonts w:ascii="Times New Roman" w:hAnsi="Times New Roman" w:cs="Times New Roman"/>
      <w:color w:val="auto"/>
      <w:spacing w:val="3"/>
      <w:sz w:val="19"/>
      <w:szCs w:val="19"/>
      <w:lang w:eastAsia="en-US"/>
    </w:rPr>
  </w:style>
  <w:style w:type="table" w:styleId="TableGrid">
    <w:name w:val="Table Grid"/>
    <w:basedOn w:val="TableNormal"/>
    <w:rsid w:val="00C317D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autoRedefine/>
    <w:rsid w:val="00C317D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oleObject" Target="embeddings/oleObject70.bin"/><Relationship Id="rId159" Type="http://schemas.openxmlformats.org/officeDocument/2006/relationships/oleObject" Target="embeddings/oleObject84.bin"/><Relationship Id="rId170" Type="http://schemas.openxmlformats.org/officeDocument/2006/relationships/oleObject" Target="embeddings/oleObject92.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oleObject" Target="embeddings/oleObject63.bin"/><Relationship Id="rId149" Type="http://schemas.openxmlformats.org/officeDocument/2006/relationships/image" Target="media/image67.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oleObject" Target="embeddings/oleObject85.bin"/><Relationship Id="rId181" Type="http://schemas.openxmlformats.org/officeDocument/2006/relationships/image" Target="media/image80.wmf"/><Relationship Id="rId22" Type="http://schemas.openxmlformats.org/officeDocument/2006/relationships/oleObject" Target="embeddings/oleObject9.bin"/><Relationship Id="rId43" Type="http://schemas.openxmlformats.org/officeDocument/2006/relationships/image" Target="media/image20.png"/><Relationship Id="rId64" Type="http://schemas.openxmlformats.org/officeDocument/2006/relationships/image" Target="media/image31.wmf"/><Relationship Id="rId118" Type="http://schemas.openxmlformats.org/officeDocument/2006/relationships/oleObject" Target="embeddings/oleObject57.bin"/><Relationship Id="rId139" Type="http://schemas.openxmlformats.org/officeDocument/2006/relationships/oleObject" Target="embeddings/oleObject71.bin"/><Relationship Id="rId85" Type="http://schemas.openxmlformats.org/officeDocument/2006/relationships/oleObject" Target="embeddings/oleObject40.bin"/><Relationship Id="rId150" Type="http://schemas.openxmlformats.org/officeDocument/2006/relationships/oleObject" Target="embeddings/oleObject79.bin"/><Relationship Id="rId171" Type="http://schemas.openxmlformats.org/officeDocument/2006/relationships/image" Target="media/image75.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2.wmf"/><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5.wmf"/><Relationship Id="rId161" Type="http://schemas.openxmlformats.org/officeDocument/2006/relationships/oleObject" Target="embeddings/oleObject86.bin"/><Relationship Id="rId182" Type="http://schemas.openxmlformats.org/officeDocument/2006/relationships/oleObject" Target="embeddings/oleObject98.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64.bin"/><Relationship Id="rId151" Type="http://schemas.openxmlformats.org/officeDocument/2006/relationships/image" Target="media/image68.wmf"/><Relationship Id="rId172" Type="http://schemas.openxmlformats.org/officeDocument/2006/relationships/oleObject" Target="embeddings/oleObject93.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oleObject" Target="embeddings/oleObject72.bin"/><Relationship Id="rId146" Type="http://schemas.openxmlformats.org/officeDocument/2006/relationships/oleObject" Target="embeddings/oleObject77.bin"/><Relationship Id="rId167" Type="http://schemas.openxmlformats.org/officeDocument/2006/relationships/image" Target="media/image73.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oleObject" Target="embeddings/oleObject87.bin"/><Relationship Id="rId183" Type="http://schemas.openxmlformats.org/officeDocument/2006/relationships/image" Target="media/image81.png"/><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oleObject" Target="embeddings/oleObject65.bin"/><Relationship Id="rId136" Type="http://schemas.openxmlformats.org/officeDocument/2006/relationships/oleObject" Target="embeddings/oleObject68.bin"/><Relationship Id="rId157" Type="http://schemas.openxmlformats.org/officeDocument/2006/relationships/image" Target="media/image71.wmf"/><Relationship Id="rId178" Type="http://schemas.openxmlformats.org/officeDocument/2006/relationships/oleObject" Target="embeddings/oleObject96.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oleObject" Target="embeddings/oleObject80.bin"/><Relationship Id="rId173" Type="http://schemas.openxmlformats.org/officeDocument/2006/relationships/image" Target="media/image76.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66.wmf"/><Relationship Id="rId168" Type="http://schemas.openxmlformats.org/officeDocument/2006/relationships/oleObject" Target="embeddings/oleObject91.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oleObject" Target="embeddings/oleObject73.bin"/><Relationship Id="rId163" Type="http://schemas.openxmlformats.org/officeDocument/2006/relationships/oleObject" Target="embeddings/oleObject88.bin"/><Relationship Id="rId184" Type="http://schemas.openxmlformats.org/officeDocument/2006/relationships/image" Target="media/image82.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9.bin"/><Relationship Id="rId158" Type="http://schemas.openxmlformats.org/officeDocument/2006/relationships/oleObject" Target="embeddings/oleObject8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image" Target="media/image69.wmf"/><Relationship Id="rId174" Type="http://schemas.openxmlformats.org/officeDocument/2006/relationships/oleObject" Target="embeddings/oleObject94.bin"/><Relationship Id="rId179" Type="http://schemas.openxmlformats.org/officeDocument/2006/relationships/image" Target="media/image79.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74.bin"/><Relationship Id="rId148" Type="http://schemas.openxmlformats.org/officeDocument/2006/relationships/oleObject" Target="embeddings/oleObject78.bin"/><Relationship Id="rId164" Type="http://schemas.openxmlformats.org/officeDocument/2006/relationships/oleObject" Target="embeddings/oleObject89.bin"/><Relationship Id="rId169" Type="http://schemas.openxmlformats.org/officeDocument/2006/relationships/image" Target="media/image74.wmf"/><Relationship Id="rId185" Type="http://schemas.openxmlformats.org/officeDocument/2006/relationships/oleObject" Target="embeddings/oleObject9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7.bin"/><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6.bin"/><Relationship Id="rId154" Type="http://schemas.openxmlformats.org/officeDocument/2006/relationships/oleObject" Target="embeddings/oleObject81.bin"/><Relationship Id="rId175" Type="http://schemas.openxmlformats.org/officeDocument/2006/relationships/image" Target="media/image77.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5.bin"/><Relationship Id="rId90" Type="http://schemas.openxmlformats.org/officeDocument/2006/relationships/image" Target="media/image44.wmf"/><Relationship Id="rId165" Type="http://schemas.openxmlformats.org/officeDocument/2006/relationships/image" Target="media/image72.wmf"/><Relationship Id="rId186"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4.wmf"/><Relationship Id="rId80" Type="http://schemas.openxmlformats.org/officeDocument/2006/relationships/image" Target="media/image39.wmf"/><Relationship Id="rId155" Type="http://schemas.openxmlformats.org/officeDocument/2006/relationships/image" Target="media/image70.wmf"/><Relationship Id="rId176" Type="http://schemas.openxmlformats.org/officeDocument/2006/relationships/oleObject" Target="embeddings/oleObject95.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6.bin"/><Relationship Id="rId166" Type="http://schemas.openxmlformats.org/officeDocument/2006/relationships/oleObject" Target="embeddings/oleObject90.bin"/><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oleObject" Target="embeddings/oleObject82.bin"/><Relationship Id="rId177" Type="http://schemas.openxmlformats.org/officeDocument/2006/relationships/image" Target="media/image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53650</Words>
  <Characters>305807</Characters>
  <DocSecurity>0</DocSecurity>
  <Lines>2548</Lines>
  <Paragraphs>717</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358740</CharactersWithSpaces>
  <SharedDoc>false</SharedDoc>
  <HyperlinkBase>http://vanbanphapluat.co/nghi-dinh-97-2016-nd-cp-noi-dung-chi-tieu-thong-ke-thuoc-he-thong-chi-tieu-thong-ke-quoc-gia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2022-08-01T03:40:00Z</dcterms:created>
  <dcterms:modified xsi:type="dcterms:W3CDTF">2022-08-01T03:40:00Z</dcterms:modified>
</cp:coreProperties>
</file>