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DE45CF" w:rsidRPr="00294788" w:rsidTr="00B05FBB">
        <w:tc>
          <w:tcPr>
            <w:tcW w:w="3348" w:type="dxa"/>
          </w:tcPr>
          <w:p w:rsidR="00DE45CF" w:rsidRPr="00294788" w:rsidRDefault="00DE45CF" w:rsidP="00B05FBB">
            <w:pPr>
              <w:spacing w:before="120"/>
              <w:jc w:val="center"/>
              <w:rPr>
                <w:rFonts w:ascii="Arial" w:eastAsia="Times New Roman" w:hAnsi="Arial" w:cs="Arial"/>
                <w:b/>
                <w:sz w:val="20"/>
                <w:szCs w:val="20"/>
              </w:rPr>
            </w:pPr>
            <w:bookmarkStart w:id="0" w:name="_GoBack"/>
            <w:bookmarkEnd w:id="0"/>
            <w:r w:rsidRPr="00294788">
              <w:rPr>
                <w:rFonts w:ascii="Arial" w:eastAsia="Times New Roman" w:hAnsi="Arial" w:cs="Arial"/>
                <w:b/>
                <w:sz w:val="20"/>
              </w:rPr>
              <w:t>CHÍNH PHỦ</w:t>
            </w:r>
            <w:r w:rsidRPr="00294788">
              <w:rPr>
                <w:rFonts w:ascii="Arial" w:eastAsia="Times New Roman" w:hAnsi="Arial" w:cs="Arial"/>
                <w:b/>
                <w:sz w:val="20"/>
                <w:szCs w:val="20"/>
              </w:rPr>
              <w:br/>
              <w:t>-------</w:t>
            </w:r>
          </w:p>
        </w:tc>
        <w:tc>
          <w:tcPr>
            <w:tcW w:w="5508" w:type="dxa"/>
          </w:tcPr>
          <w:p w:rsidR="00DE45CF" w:rsidRPr="00294788" w:rsidRDefault="00DE45CF" w:rsidP="00B05FBB">
            <w:pPr>
              <w:spacing w:before="120"/>
              <w:jc w:val="center"/>
              <w:rPr>
                <w:rFonts w:ascii="Arial" w:eastAsia="Times New Roman" w:hAnsi="Arial" w:cs="Arial"/>
                <w:sz w:val="20"/>
                <w:szCs w:val="20"/>
              </w:rPr>
            </w:pPr>
            <w:r w:rsidRPr="00294788">
              <w:rPr>
                <w:rFonts w:ascii="Arial" w:eastAsia="Times New Roman" w:hAnsi="Arial" w:cs="Arial"/>
                <w:b/>
                <w:sz w:val="20"/>
                <w:szCs w:val="20"/>
              </w:rPr>
              <w:t>CỘNG HÒA XÃ HỘI CHỦ NGHĨA VIỆT NAM</w:t>
            </w:r>
            <w:r w:rsidRPr="00294788">
              <w:rPr>
                <w:rFonts w:ascii="Arial" w:eastAsia="Times New Roman" w:hAnsi="Arial" w:cs="Arial"/>
                <w:b/>
                <w:sz w:val="20"/>
                <w:szCs w:val="20"/>
              </w:rPr>
              <w:br/>
              <w:t xml:space="preserve">Độc lập - Tự do - Hạnh phúc </w:t>
            </w:r>
            <w:r w:rsidRPr="00294788">
              <w:rPr>
                <w:rFonts w:ascii="Arial" w:eastAsia="Times New Roman" w:hAnsi="Arial" w:cs="Arial"/>
                <w:b/>
                <w:sz w:val="20"/>
                <w:szCs w:val="20"/>
              </w:rPr>
              <w:br/>
              <w:t>---------------</w:t>
            </w:r>
          </w:p>
        </w:tc>
      </w:tr>
      <w:tr w:rsidR="00DE45CF" w:rsidRPr="00294788" w:rsidTr="00B05FBB">
        <w:tc>
          <w:tcPr>
            <w:tcW w:w="3348" w:type="dxa"/>
          </w:tcPr>
          <w:p w:rsidR="00DE45CF" w:rsidRPr="00294788" w:rsidRDefault="00DE45CF" w:rsidP="00B05FBB">
            <w:pPr>
              <w:spacing w:before="120"/>
              <w:jc w:val="center"/>
              <w:rPr>
                <w:rFonts w:ascii="Arial" w:eastAsia="Times New Roman" w:hAnsi="Arial" w:cs="Arial"/>
                <w:sz w:val="20"/>
                <w:szCs w:val="20"/>
              </w:rPr>
            </w:pPr>
            <w:r w:rsidRPr="00294788">
              <w:rPr>
                <w:rFonts w:ascii="Arial" w:eastAsia="Times New Roman" w:hAnsi="Arial" w:cs="Arial"/>
                <w:sz w:val="20"/>
                <w:szCs w:val="20"/>
              </w:rPr>
              <w:t xml:space="preserve">Số: </w:t>
            </w:r>
            <w:r w:rsidRPr="00294788">
              <w:rPr>
                <w:rFonts w:ascii="Arial" w:eastAsia="Times New Roman" w:hAnsi="Arial" w:cs="Arial"/>
                <w:sz w:val="20"/>
              </w:rPr>
              <w:t>02</w:t>
            </w:r>
            <w:r w:rsidR="00294788" w:rsidRPr="00294788">
              <w:rPr>
                <w:rFonts w:ascii="Arial" w:eastAsia="Times New Roman" w:hAnsi="Arial" w:cs="Arial"/>
                <w:sz w:val="20"/>
              </w:rPr>
              <w:t>/</w:t>
            </w:r>
            <w:r w:rsidRPr="00294788">
              <w:rPr>
                <w:rFonts w:ascii="Arial" w:eastAsia="Times New Roman" w:hAnsi="Arial" w:cs="Arial"/>
                <w:sz w:val="20"/>
              </w:rPr>
              <w:t>2017</w:t>
            </w:r>
            <w:r w:rsidR="00294788" w:rsidRPr="00294788">
              <w:rPr>
                <w:rFonts w:ascii="Arial" w:eastAsia="Times New Roman" w:hAnsi="Arial" w:cs="Arial"/>
                <w:sz w:val="20"/>
              </w:rPr>
              <w:t>/</w:t>
            </w:r>
            <w:r w:rsidRPr="00294788">
              <w:rPr>
                <w:rFonts w:ascii="Arial" w:eastAsia="Times New Roman" w:hAnsi="Arial" w:cs="Arial"/>
                <w:sz w:val="20"/>
              </w:rPr>
              <w:t>NĐ-CP</w:t>
            </w:r>
          </w:p>
        </w:tc>
        <w:tc>
          <w:tcPr>
            <w:tcW w:w="5508" w:type="dxa"/>
          </w:tcPr>
          <w:p w:rsidR="00DE45CF" w:rsidRPr="00294788" w:rsidRDefault="00DE45CF" w:rsidP="00B05FBB">
            <w:pPr>
              <w:spacing w:before="120"/>
              <w:jc w:val="right"/>
              <w:rPr>
                <w:rFonts w:ascii="Arial" w:eastAsia="Times New Roman" w:hAnsi="Arial" w:cs="Arial"/>
                <w:i/>
                <w:sz w:val="20"/>
                <w:szCs w:val="20"/>
              </w:rPr>
            </w:pPr>
            <w:r w:rsidRPr="00294788">
              <w:rPr>
                <w:rFonts w:ascii="Arial" w:eastAsia="Times New Roman" w:hAnsi="Arial" w:cs="Arial"/>
                <w:i/>
                <w:sz w:val="20"/>
              </w:rPr>
              <w:t>Hà Nội, ngày 09 tháng 01 năm 2017</w:t>
            </w:r>
          </w:p>
        </w:tc>
      </w:tr>
    </w:tbl>
    <w:p w:rsidR="00DE45CF" w:rsidRPr="00294788" w:rsidRDefault="00DE45CF" w:rsidP="00350054">
      <w:pPr>
        <w:spacing w:before="120"/>
        <w:rPr>
          <w:rFonts w:ascii="Arial" w:hAnsi="Arial" w:cs="Arial"/>
          <w:sz w:val="20"/>
        </w:rPr>
      </w:pPr>
    </w:p>
    <w:p w:rsidR="00942F35" w:rsidRPr="00294788" w:rsidRDefault="00DE45CF" w:rsidP="00350054">
      <w:pPr>
        <w:spacing w:before="120"/>
        <w:jc w:val="center"/>
        <w:outlineLvl w:val="0"/>
        <w:rPr>
          <w:rFonts w:ascii="Arial" w:hAnsi="Arial" w:cs="Arial"/>
          <w:b/>
        </w:rPr>
      </w:pPr>
      <w:bookmarkStart w:id="1" w:name="loai_1"/>
      <w:r w:rsidRPr="00294788">
        <w:rPr>
          <w:rFonts w:ascii="Arial" w:hAnsi="Arial" w:cs="Arial"/>
          <w:b/>
        </w:rPr>
        <w:t>NGHỊ ĐỊNH</w:t>
      </w:r>
      <w:bookmarkEnd w:id="1"/>
    </w:p>
    <w:p w:rsidR="00DE45CF" w:rsidRPr="00294788" w:rsidRDefault="00DE45CF" w:rsidP="00350054">
      <w:pPr>
        <w:spacing w:before="120"/>
        <w:jc w:val="center"/>
        <w:rPr>
          <w:rFonts w:ascii="Arial" w:hAnsi="Arial" w:cs="Arial"/>
          <w:sz w:val="20"/>
        </w:rPr>
      </w:pPr>
      <w:bookmarkStart w:id="2" w:name="loai_1_name"/>
      <w:r w:rsidRPr="00294788">
        <w:rPr>
          <w:rFonts w:ascii="Arial" w:hAnsi="Arial" w:cs="Arial"/>
          <w:sz w:val="20"/>
        </w:rPr>
        <w:t>VỀ CƠ CHẾ, CHÍNH SÁCH HỖ TRỢ SẢN XUẤT NÔNG NGHIỆP ĐỂ KHÔI PHỤC SẢN XUẤT VÙNG BỊ THIỆT HẠI DO THIÊN TAI, DỊCH BỆNH</w:t>
      </w:r>
      <w:bookmarkEnd w:id="2"/>
    </w:p>
    <w:p w:rsidR="00942F35" w:rsidRPr="00294788" w:rsidRDefault="00942F35" w:rsidP="00350054">
      <w:pPr>
        <w:spacing w:before="120"/>
        <w:rPr>
          <w:rFonts w:ascii="Arial" w:hAnsi="Arial" w:cs="Arial"/>
          <w:i/>
          <w:sz w:val="20"/>
        </w:rPr>
      </w:pPr>
      <w:r w:rsidRPr="00294788">
        <w:rPr>
          <w:rFonts w:ascii="Arial" w:hAnsi="Arial" w:cs="Arial"/>
          <w:i/>
          <w:sz w:val="20"/>
        </w:rPr>
        <w:t xml:space="preserve">Căn cứ </w:t>
      </w:r>
      <w:r w:rsidR="00294788" w:rsidRPr="00294788">
        <w:rPr>
          <w:rFonts w:ascii="Arial" w:hAnsi="Arial" w:cs="Arial"/>
          <w:i/>
          <w:sz w:val="20"/>
        </w:rPr>
        <w:t>Luật</w:t>
      </w:r>
      <w:r w:rsidRPr="00294788">
        <w:rPr>
          <w:rFonts w:ascii="Arial" w:hAnsi="Arial" w:cs="Arial"/>
          <w:i/>
          <w:sz w:val="20"/>
        </w:rPr>
        <w:t xml:space="preserve"> </w:t>
      </w:r>
      <w:r w:rsidR="00D562FD" w:rsidRPr="00294788">
        <w:rPr>
          <w:rFonts w:ascii="Arial" w:hAnsi="Arial" w:cs="Arial"/>
          <w:i/>
          <w:sz w:val="20"/>
        </w:rPr>
        <w:t>tổ chức</w:t>
      </w:r>
      <w:r w:rsidRPr="00294788">
        <w:rPr>
          <w:rFonts w:ascii="Arial" w:hAnsi="Arial" w:cs="Arial"/>
          <w:i/>
          <w:sz w:val="20"/>
        </w:rPr>
        <w:t xml:space="preserve"> Chính phủ ngày 19 tháng 6 năm 2015;</w:t>
      </w:r>
    </w:p>
    <w:p w:rsidR="00942F35" w:rsidRPr="00294788" w:rsidRDefault="00942F35" w:rsidP="00350054">
      <w:pPr>
        <w:spacing w:before="120"/>
        <w:rPr>
          <w:rFonts w:ascii="Arial" w:hAnsi="Arial" w:cs="Arial"/>
          <w:i/>
          <w:sz w:val="20"/>
        </w:rPr>
      </w:pPr>
      <w:r w:rsidRPr="00294788">
        <w:rPr>
          <w:rFonts w:ascii="Arial" w:hAnsi="Arial" w:cs="Arial"/>
          <w:i/>
          <w:sz w:val="20"/>
        </w:rPr>
        <w:t xml:space="preserve">Căn cứ </w:t>
      </w:r>
      <w:r w:rsidR="00294788" w:rsidRPr="00294788">
        <w:rPr>
          <w:rFonts w:ascii="Arial" w:hAnsi="Arial" w:cs="Arial"/>
          <w:i/>
          <w:sz w:val="20"/>
        </w:rPr>
        <w:t>Luật</w:t>
      </w:r>
      <w:r w:rsidRPr="00294788">
        <w:rPr>
          <w:rFonts w:ascii="Arial" w:hAnsi="Arial" w:cs="Arial"/>
          <w:i/>
          <w:sz w:val="20"/>
        </w:rPr>
        <w:t xml:space="preserve"> phòng, chống thiên tai ngày </w:t>
      </w:r>
      <w:r w:rsidR="00456005" w:rsidRPr="00294788">
        <w:rPr>
          <w:rFonts w:ascii="Arial" w:hAnsi="Arial" w:cs="Arial"/>
          <w:i/>
          <w:sz w:val="20"/>
        </w:rPr>
        <w:t>1</w:t>
      </w:r>
      <w:r w:rsidRPr="00294788">
        <w:rPr>
          <w:rFonts w:ascii="Arial" w:hAnsi="Arial" w:cs="Arial"/>
          <w:i/>
          <w:sz w:val="20"/>
        </w:rPr>
        <w:t>9 tháng 6 năm 2013;</w:t>
      </w:r>
    </w:p>
    <w:p w:rsidR="00942F35" w:rsidRPr="00294788" w:rsidRDefault="00942F35" w:rsidP="00350054">
      <w:pPr>
        <w:spacing w:before="120"/>
        <w:rPr>
          <w:rFonts w:ascii="Arial" w:hAnsi="Arial" w:cs="Arial"/>
          <w:i/>
          <w:sz w:val="20"/>
        </w:rPr>
      </w:pPr>
      <w:r w:rsidRPr="00294788">
        <w:rPr>
          <w:rFonts w:ascii="Arial" w:hAnsi="Arial" w:cs="Arial"/>
          <w:i/>
          <w:sz w:val="20"/>
        </w:rPr>
        <w:t>C</w:t>
      </w:r>
      <w:r w:rsidR="00456005" w:rsidRPr="00294788">
        <w:rPr>
          <w:rFonts w:ascii="Arial" w:hAnsi="Arial" w:cs="Arial"/>
          <w:i/>
          <w:sz w:val="20"/>
        </w:rPr>
        <w:t>ă</w:t>
      </w:r>
      <w:r w:rsidRPr="00294788">
        <w:rPr>
          <w:rFonts w:ascii="Arial" w:hAnsi="Arial" w:cs="Arial"/>
          <w:i/>
          <w:sz w:val="20"/>
        </w:rPr>
        <w:t xml:space="preserve">n cứ </w:t>
      </w:r>
      <w:r w:rsidR="00294788" w:rsidRPr="00294788">
        <w:rPr>
          <w:rFonts w:ascii="Arial" w:hAnsi="Arial" w:cs="Arial"/>
          <w:i/>
          <w:sz w:val="20"/>
        </w:rPr>
        <w:t>Luật</w:t>
      </w:r>
      <w:r w:rsidRPr="00294788">
        <w:rPr>
          <w:rFonts w:ascii="Arial" w:hAnsi="Arial" w:cs="Arial"/>
          <w:i/>
          <w:sz w:val="20"/>
        </w:rPr>
        <w:t xml:space="preserve"> ngân sách nhà nước ngày 25 tháng 6 năm 2015;</w:t>
      </w:r>
    </w:p>
    <w:p w:rsidR="00942F35" w:rsidRPr="00294788" w:rsidRDefault="00942F35" w:rsidP="00350054">
      <w:pPr>
        <w:spacing w:before="120"/>
        <w:rPr>
          <w:rFonts w:ascii="Arial" w:hAnsi="Arial" w:cs="Arial"/>
          <w:i/>
          <w:sz w:val="20"/>
        </w:rPr>
      </w:pPr>
      <w:r w:rsidRPr="00294788">
        <w:rPr>
          <w:rFonts w:ascii="Arial" w:hAnsi="Arial" w:cs="Arial"/>
          <w:i/>
          <w:sz w:val="20"/>
        </w:rPr>
        <w:t xml:space="preserve">Căn cứ </w:t>
      </w:r>
      <w:r w:rsidR="00294788" w:rsidRPr="00294788">
        <w:rPr>
          <w:rFonts w:ascii="Arial" w:hAnsi="Arial" w:cs="Arial"/>
          <w:i/>
          <w:sz w:val="20"/>
        </w:rPr>
        <w:t>Luật</w:t>
      </w:r>
      <w:r w:rsidRPr="00294788">
        <w:rPr>
          <w:rFonts w:ascii="Arial" w:hAnsi="Arial" w:cs="Arial"/>
          <w:i/>
          <w:sz w:val="20"/>
        </w:rPr>
        <w:t xml:space="preserve"> th</w:t>
      </w:r>
      <w:r w:rsidR="00456005" w:rsidRPr="00294788">
        <w:rPr>
          <w:rFonts w:ascii="Arial" w:hAnsi="Arial" w:cs="Arial"/>
          <w:i/>
          <w:sz w:val="20"/>
        </w:rPr>
        <w:t>ú</w:t>
      </w:r>
      <w:r w:rsidRPr="00294788">
        <w:rPr>
          <w:rFonts w:ascii="Arial" w:hAnsi="Arial" w:cs="Arial"/>
          <w:i/>
          <w:sz w:val="20"/>
        </w:rPr>
        <w:t xml:space="preserve"> y ngày 19 </w:t>
      </w:r>
      <w:r w:rsidR="00D562FD" w:rsidRPr="00294788">
        <w:rPr>
          <w:rFonts w:ascii="Arial" w:hAnsi="Arial" w:cs="Arial"/>
          <w:i/>
          <w:sz w:val="20"/>
        </w:rPr>
        <w:t>tháng</w:t>
      </w:r>
      <w:r w:rsidRPr="00294788">
        <w:rPr>
          <w:rFonts w:ascii="Arial" w:hAnsi="Arial" w:cs="Arial"/>
          <w:i/>
          <w:sz w:val="20"/>
        </w:rPr>
        <w:t xml:space="preserve"> 6 năm 2015;</w:t>
      </w:r>
    </w:p>
    <w:p w:rsidR="00942F35" w:rsidRPr="00294788" w:rsidRDefault="00942F35" w:rsidP="00350054">
      <w:pPr>
        <w:spacing w:before="120"/>
        <w:rPr>
          <w:rFonts w:ascii="Arial" w:hAnsi="Arial" w:cs="Arial"/>
          <w:i/>
          <w:sz w:val="20"/>
        </w:rPr>
      </w:pPr>
      <w:r w:rsidRPr="00294788">
        <w:rPr>
          <w:rFonts w:ascii="Arial" w:hAnsi="Arial" w:cs="Arial"/>
          <w:i/>
          <w:sz w:val="20"/>
        </w:rPr>
        <w:t xml:space="preserve">Căn cứ </w:t>
      </w:r>
      <w:r w:rsidR="00294788" w:rsidRPr="00294788">
        <w:rPr>
          <w:rFonts w:ascii="Arial" w:hAnsi="Arial" w:cs="Arial"/>
          <w:i/>
          <w:sz w:val="20"/>
        </w:rPr>
        <w:t>Luật</w:t>
      </w:r>
      <w:r w:rsidRPr="00294788">
        <w:rPr>
          <w:rFonts w:ascii="Arial" w:hAnsi="Arial" w:cs="Arial"/>
          <w:i/>
          <w:sz w:val="20"/>
        </w:rPr>
        <w:t xml:space="preserve"> thủy sản ngày 26 tháng 11 năm 2003;</w:t>
      </w:r>
    </w:p>
    <w:p w:rsidR="00942F35" w:rsidRPr="00294788" w:rsidRDefault="00942F35" w:rsidP="00350054">
      <w:pPr>
        <w:spacing w:before="120"/>
        <w:rPr>
          <w:rFonts w:ascii="Arial" w:hAnsi="Arial" w:cs="Arial"/>
          <w:i/>
          <w:sz w:val="20"/>
        </w:rPr>
      </w:pPr>
      <w:r w:rsidRPr="00294788">
        <w:rPr>
          <w:rFonts w:ascii="Arial" w:hAnsi="Arial" w:cs="Arial"/>
          <w:i/>
          <w:sz w:val="20"/>
        </w:rPr>
        <w:t xml:space="preserve">Căn cứ </w:t>
      </w:r>
      <w:r w:rsidR="00294788" w:rsidRPr="00294788">
        <w:rPr>
          <w:rFonts w:ascii="Arial" w:hAnsi="Arial" w:cs="Arial"/>
          <w:i/>
          <w:sz w:val="20"/>
        </w:rPr>
        <w:t>Luật</w:t>
      </w:r>
      <w:r w:rsidRPr="00294788">
        <w:rPr>
          <w:rFonts w:ascii="Arial" w:hAnsi="Arial" w:cs="Arial"/>
          <w:i/>
          <w:sz w:val="20"/>
        </w:rPr>
        <w:t xml:space="preserve"> bảo vệ và phát triển rừng ngày 03 </w:t>
      </w:r>
      <w:r w:rsidR="00D562FD" w:rsidRPr="00294788">
        <w:rPr>
          <w:rFonts w:ascii="Arial" w:hAnsi="Arial" w:cs="Arial"/>
          <w:i/>
          <w:sz w:val="20"/>
        </w:rPr>
        <w:t>tháng</w:t>
      </w:r>
      <w:r w:rsidRPr="00294788">
        <w:rPr>
          <w:rFonts w:ascii="Arial" w:hAnsi="Arial" w:cs="Arial"/>
          <w:i/>
          <w:sz w:val="20"/>
        </w:rPr>
        <w:t xml:space="preserve"> 12 năm 2004;</w:t>
      </w:r>
    </w:p>
    <w:p w:rsidR="00942F35" w:rsidRPr="00294788" w:rsidRDefault="00942F35" w:rsidP="00350054">
      <w:pPr>
        <w:spacing w:before="120"/>
        <w:rPr>
          <w:rFonts w:ascii="Arial" w:hAnsi="Arial" w:cs="Arial"/>
          <w:i/>
          <w:sz w:val="20"/>
        </w:rPr>
      </w:pPr>
      <w:r w:rsidRPr="00294788">
        <w:rPr>
          <w:rFonts w:ascii="Arial" w:hAnsi="Arial" w:cs="Arial"/>
          <w:i/>
          <w:sz w:val="20"/>
        </w:rPr>
        <w:t>C</w:t>
      </w:r>
      <w:r w:rsidR="00456005" w:rsidRPr="00294788">
        <w:rPr>
          <w:rFonts w:ascii="Arial" w:hAnsi="Arial" w:cs="Arial"/>
          <w:i/>
          <w:sz w:val="20"/>
        </w:rPr>
        <w:t>ă</w:t>
      </w:r>
      <w:r w:rsidRPr="00294788">
        <w:rPr>
          <w:rFonts w:ascii="Arial" w:hAnsi="Arial" w:cs="Arial"/>
          <w:i/>
          <w:sz w:val="20"/>
        </w:rPr>
        <w:t xml:space="preserve">n cứ </w:t>
      </w:r>
      <w:r w:rsidR="00294788" w:rsidRPr="00294788">
        <w:rPr>
          <w:rFonts w:ascii="Arial" w:hAnsi="Arial" w:cs="Arial"/>
          <w:i/>
          <w:sz w:val="20"/>
        </w:rPr>
        <w:t>Luật</w:t>
      </w:r>
      <w:r w:rsidRPr="00294788">
        <w:rPr>
          <w:rFonts w:ascii="Arial" w:hAnsi="Arial" w:cs="Arial"/>
          <w:i/>
          <w:sz w:val="20"/>
        </w:rPr>
        <w:t xml:space="preserve"> bảo vệ và ki</w:t>
      </w:r>
      <w:r w:rsidR="00456005" w:rsidRPr="00294788">
        <w:rPr>
          <w:rFonts w:ascii="Arial" w:hAnsi="Arial" w:cs="Arial"/>
          <w:i/>
          <w:sz w:val="20"/>
        </w:rPr>
        <w:t>ể</w:t>
      </w:r>
      <w:r w:rsidRPr="00294788">
        <w:rPr>
          <w:rFonts w:ascii="Arial" w:hAnsi="Arial" w:cs="Arial"/>
          <w:i/>
          <w:sz w:val="20"/>
        </w:rPr>
        <w:t>m dịch thực vật ngày 25 tháng 11 năm 20</w:t>
      </w:r>
      <w:r w:rsidR="00456005" w:rsidRPr="00294788">
        <w:rPr>
          <w:rFonts w:ascii="Arial" w:hAnsi="Arial" w:cs="Arial"/>
          <w:i/>
          <w:sz w:val="20"/>
        </w:rPr>
        <w:t>1</w:t>
      </w:r>
      <w:r w:rsidRPr="00294788">
        <w:rPr>
          <w:rFonts w:ascii="Arial" w:hAnsi="Arial" w:cs="Arial"/>
          <w:i/>
          <w:sz w:val="20"/>
        </w:rPr>
        <w:t>3;</w:t>
      </w:r>
    </w:p>
    <w:p w:rsidR="00942F35" w:rsidRPr="00294788" w:rsidRDefault="00942F35" w:rsidP="00350054">
      <w:pPr>
        <w:spacing w:before="120"/>
        <w:rPr>
          <w:rFonts w:ascii="Arial" w:hAnsi="Arial" w:cs="Arial"/>
          <w:i/>
          <w:sz w:val="20"/>
        </w:rPr>
      </w:pPr>
      <w:r w:rsidRPr="00294788">
        <w:rPr>
          <w:rFonts w:ascii="Arial" w:hAnsi="Arial" w:cs="Arial"/>
          <w:i/>
          <w:sz w:val="20"/>
        </w:rPr>
        <w:t>Theo đề nghị của Bộ trưởng Bộ Nông nghiệp và Ph</w:t>
      </w:r>
      <w:r w:rsidR="00456005" w:rsidRPr="00294788">
        <w:rPr>
          <w:rFonts w:ascii="Arial" w:hAnsi="Arial" w:cs="Arial"/>
          <w:i/>
          <w:sz w:val="20"/>
        </w:rPr>
        <w:t>á</w:t>
      </w:r>
      <w:r w:rsidRPr="00294788">
        <w:rPr>
          <w:rFonts w:ascii="Arial" w:hAnsi="Arial" w:cs="Arial"/>
          <w:i/>
          <w:sz w:val="20"/>
        </w:rPr>
        <w:t>t triển nông thôn;</w:t>
      </w:r>
    </w:p>
    <w:p w:rsidR="00942F35" w:rsidRPr="00294788" w:rsidRDefault="00942F35" w:rsidP="00350054">
      <w:pPr>
        <w:spacing w:before="120"/>
        <w:rPr>
          <w:rFonts w:ascii="Arial" w:hAnsi="Arial" w:cs="Arial"/>
          <w:i/>
          <w:sz w:val="20"/>
        </w:rPr>
      </w:pPr>
      <w:r w:rsidRPr="00294788">
        <w:rPr>
          <w:rFonts w:ascii="Arial" w:hAnsi="Arial" w:cs="Arial"/>
          <w:i/>
          <w:sz w:val="20"/>
        </w:rPr>
        <w:t>Chính phủ ban hành Nghị định về cơ chế, chính sách h</w:t>
      </w:r>
      <w:r w:rsidR="000E0DB6" w:rsidRPr="00294788">
        <w:rPr>
          <w:rFonts w:ascii="Arial" w:hAnsi="Arial" w:cs="Arial"/>
          <w:i/>
          <w:sz w:val="20"/>
        </w:rPr>
        <w:t>ỗ</w:t>
      </w:r>
      <w:r w:rsidRPr="00294788">
        <w:rPr>
          <w:rFonts w:ascii="Arial" w:hAnsi="Arial" w:cs="Arial"/>
          <w:i/>
          <w:sz w:val="20"/>
        </w:rPr>
        <w:t xml:space="preserve"> trợ sản xuất n</w:t>
      </w:r>
      <w:r w:rsidR="000E0DB6" w:rsidRPr="00294788">
        <w:rPr>
          <w:rFonts w:ascii="Arial" w:hAnsi="Arial" w:cs="Arial"/>
          <w:i/>
          <w:sz w:val="20"/>
        </w:rPr>
        <w:t>ô</w:t>
      </w:r>
      <w:r w:rsidRPr="00294788">
        <w:rPr>
          <w:rFonts w:ascii="Arial" w:hAnsi="Arial" w:cs="Arial"/>
          <w:i/>
          <w:sz w:val="20"/>
        </w:rPr>
        <w:t>ng nghiệp đ</w:t>
      </w:r>
      <w:r w:rsidR="000E0DB6" w:rsidRPr="00294788">
        <w:rPr>
          <w:rFonts w:ascii="Arial" w:hAnsi="Arial" w:cs="Arial"/>
          <w:i/>
          <w:sz w:val="20"/>
        </w:rPr>
        <w:t>ể</w:t>
      </w:r>
      <w:r w:rsidRPr="00294788">
        <w:rPr>
          <w:rFonts w:ascii="Arial" w:hAnsi="Arial" w:cs="Arial"/>
          <w:i/>
          <w:sz w:val="20"/>
        </w:rPr>
        <w:t xml:space="preserve"> khôi phục sản xuất vùng bị thiệt hại do thiên tai, dịch bệnh.</w:t>
      </w:r>
    </w:p>
    <w:p w:rsidR="00942F35" w:rsidRPr="00294788" w:rsidRDefault="00294788" w:rsidP="00350054">
      <w:pPr>
        <w:spacing w:before="120"/>
        <w:outlineLvl w:val="0"/>
        <w:rPr>
          <w:rFonts w:ascii="Arial" w:hAnsi="Arial" w:cs="Arial"/>
          <w:b/>
          <w:sz w:val="20"/>
        </w:rPr>
      </w:pPr>
      <w:bookmarkStart w:id="3" w:name="dieu_1"/>
      <w:r w:rsidRPr="00294788">
        <w:rPr>
          <w:rFonts w:ascii="Arial" w:hAnsi="Arial" w:cs="Arial"/>
          <w:b/>
          <w:sz w:val="20"/>
        </w:rPr>
        <w:t>Điều</w:t>
      </w:r>
      <w:r w:rsidR="00942F35" w:rsidRPr="00294788">
        <w:rPr>
          <w:rFonts w:ascii="Arial" w:hAnsi="Arial" w:cs="Arial"/>
          <w:b/>
          <w:sz w:val="20"/>
        </w:rPr>
        <w:t xml:space="preserve"> 1. Phạm vi </w:t>
      </w:r>
      <w:r w:rsidRPr="00294788">
        <w:rPr>
          <w:rFonts w:ascii="Arial" w:hAnsi="Arial" w:cs="Arial"/>
          <w:b/>
          <w:sz w:val="20"/>
        </w:rPr>
        <w:t>điều</w:t>
      </w:r>
      <w:r w:rsidR="00942F35" w:rsidRPr="00294788">
        <w:rPr>
          <w:rFonts w:ascii="Arial" w:hAnsi="Arial" w:cs="Arial"/>
          <w:b/>
          <w:sz w:val="20"/>
        </w:rPr>
        <w:t xml:space="preserve"> chỉnh</w:t>
      </w:r>
      <w:bookmarkEnd w:id="3"/>
    </w:p>
    <w:p w:rsidR="00942F35" w:rsidRPr="00294788" w:rsidRDefault="00942F35" w:rsidP="00350054">
      <w:pPr>
        <w:spacing w:before="120"/>
        <w:rPr>
          <w:rFonts w:ascii="Arial" w:hAnsi="Arial" w:cs="Arial"/>
          <w:sz w:val="20"/>
        </w:rPr>
      </w:pPr>
      <w:r w:rsidRPr="00294788">
        <w:rPr>
          <w:rFonts w:ascii="Arial" w:hAnsi="Arial" w:cs="Arial"/>
          <w:sz w:val="20"/>
        </w:rPr>
        <w:t>Nghị định này quy định việc hỗ trợ giống cây trồng, vật nuôi, thủy sản hoặc một phần chi phí sản xuất ban đầu để khôi phục sản xuất nông nghiệp bị thiệt hại do ảnh hưởng của các loại h</w:t>
      </w:r>
      <w:r w:rsidR="00F60B8A" w:rsidRPr="00294788">
        <w:rPr>
          <w:rFonts w:ascii="Arial" w:hAnsi="Arial" w:cs="Arial"/>
          <w:sz w:val="20"/>
        </w:rPr>
        <w:t>ì</w:t>
      </w:r>
      <w:r w:rsidRPr="00294788">
        <w:rPr>
          <w:rFonts w:ascii="Arial" w:hAnsi="Arial" w:cs="Arial"/>
          <w:sz w:val="20"/>
        </w:rPr>
        <w:t xml:space="preserve">nh thiên tai quy định tại </w:t>
      </w:r>
      <w:bookmarkStart w:id="4" w:name="dc_1"/>
      <w:r w:rsidR="00294788" w:rsidRPr="00294788">
        <w:rPr>
          <w:rFonts w:ascii="Arial" w:hAnsi="Arial" w:cs="Arial"/>
          <w:sz w:val="20"/>
        </w:rPr>
        <w:t>khoản</w:t>
      </w:r>
      <w:r w:rsidRPr="00294788">
        <w:rPr>
          <w:rFonts w:ascii="Arial" w:hAnsi="Arial" w:cs="Arial"/>
          <w:sz w:val="20"/>
        </w:rPr>
        <w:t xml:space="preserve"> 1 </w:t>
      </w:r>
      <w:r w:rsidR="00294788" w:rsidRPr="00294788">
        <w:rPr>
          <w:rFonts w:ascii="Arial" w:hAnsi="Arial" w:cs="Arial"/>
          <w:sz w:val="20"/>
        </w:rPr>
        <w:t>Điều</w:t>
      </w:r>
      <w:r w:rsidRPr="00294788">
        <w:rPr>
          <w:rFonts w:ascii="Arial" w:hAnsi="Arial" w:cs="Arial"/>
          <w:sz w:val="20"/>
        </w:rPr>
        <w:t xml:space="preserve"> 3 </w:t>
      </w:r>
      <w:r w:rsidR="00294788" w:rsidRPr="00294788">
        <w:rPr>
          <w:rFonts w:ascii="Arial" w:hAnsi="Arial" w:cs="Arial"/>
          <w:sz w:val="20"/>
        </w:rPr>
        <w:t>Luật</w:t>
      </w:r>
      <w:r w:rsidRPr="00294788">
        <w:rPr>
          <w:rFonts w:ascii="Arial" w:hAnsi="Arial" w:cs="Arial"/>
          <w:sz w:val="20"/>
        </w:rPr>
        <w:t xml:space="preserve"> phòng, chống thiên tai</w:t>
      </w:r>
      <w:bookmarkEnd w:id="4"/>
      <w:r w:rsidRPr="00294788">
        <w:rPr>
          <w:rFonts w:ascii="Arial" w:hAnsi="Arial" w:cs="Arial"/>
          <w:sz w:val="20"/>
        </w:rPr>
        <w:t xml:space="preserve"> và các loại dịch bệnh nguy hiểm, được công bố theo quy định pháp </w:t>
      </w:r>
      <w:r w:rsidR="00294788" w:rsidRPr="00294788">
        <w:rPr>
          <w:rFonts w:ascii="Arial" w:hAnsi="Arial" w:cs="Arial"/>
          <w:sz w:val="20"/>
        </w:rPr>
        <w:t>luật</w:t>
      </w:r>
      <w:r w:rsidRPr="00294788">
        <w:rPr>
          <w:rFonts w:ascii="Arial" w:hAnsi="Arial" w:cs="Arial"/>
          <w:sz w:val="20"/>
        </w:rPr>
        <w:t xml:space="preserve"> về thú y, thủy sản, lâm nghiệp và các dịch bệnh công bố dịch theo quy định pháp </w:t>
      </w:r>
      <w:r w:rsidR="00294788" w:rsidRPr="00294788">
        <w:rPr>
          <w:rFonts w:ascii="Arial" w:hAnsi="Arial" w:cs="Arial"/>
          <w:sz w:val="20"/>
        </w:rPr>
        <w:t>luật</w:t>
      </w:r>
      <w:r w:rsidRPr="00294788">
        <w:rPr>
          <w:rFonts w:ascii="Arial" w:hAnsi="Arial" w:cs="Arial"/>
          <w:sz w:val="20"/>
        </w:rPr>
        <w:t xml:space="preserve"> về bảo vệ và kiểm dịch thực vật.</w:t>
      </w:r>
    </w:p>
    <w:p w:rsidR="00942F35" w:rsidRPr="00294788" w:rsidRDefault="00294788" w:rsidP="00350054">
      <w:pPr>
        <w:spacing w:before="120"/>
        <w:outlineLvl w:val="0"/>
        <w:rPr>
          <w:rFonts w:ascii="Arial" w:hAnsi="Arial" w:cs="Arial"/>
          <w:b/>
          <w:sz w:val="20"/>
        </w:rPr>
      </w:pPr>
      <w:bookmarkStart w:id="5" w:name="dieu_2"/>
      <w:r w:rsidRPr="00294788">
        <w:rPr>
          <w:rFonts w:ascii="Arial" w:hAnsi="Arial" w:cs="Arial"/>
          <w:b/>
          <w:sz w:val="20"/>
        </w:rPr>
        <w:t>Điều</w:t>
      </w:r>
      <w:r w:rsidR="00942F35" w:rsidRPr="00294788">
        <w:rPr>
          <w:rFonts w:ascii="Arial" w:hAnsi="Arial" w:cs="Arial"/>
          <w:b/>
          <w:sz w:val="20"/>
        </w:rPr>
        <w:t xml:space="preserve"> 2. Đối tượng áp dụng</w:t>
      </w:r>
      <w:bookmarkEnd w:id="5"/>
    </w:p>
    <w:p w:rsidR="00942F35" w:rsidRPr="00294788" w:rsidRDefault="00942F35" w:rsidP="00350054">
      <w:pPr>
        <w:spacing w:before="120"/>
        <w:rPr>
          <w:rFonts w:ascii="Arial" w:hAnsi="Arial" w:cs="Arial"/>
          <w:sz w:val="20"/>
        </w:rPr>
      </w:pPr>
      <w:r w:rsidRPr="00294788">
        <w:rPr>
          <w:rFonts w:ascii="Arial" w:hAnsi="Arial" w:cs="Arial"/>
          <w:sz w:val="20"/>
        </w:rPr>
        <w:t xml:space="preserve">Hộ nông dân, người nuôi trồng thủy sản, diêm dân, chủ trang trại, gia trại, tổ </w:t>
      </w:r>
      <w:r w:rsidR="00D562FD" w:rsidRPr="00294788">
        <w:rPr>
          <w:rFonts w:ascii="Arial" w:hAnsi="Arial" w:cs="Arial"/>
          <w:sz w:val="20"/>
        </w:rPr>
        <w:t>hợp tác</w:t>
      </w:r>
      <w:r w:rsidRPr="00294788">
        <w:rPr>
          <w:rFonts w:ascii="Arial" w:hAnsi="Arial" w:cs="Arial"/>
          <w:sz w:val="20"/>
        </w:rPr>
        <w:t>, hợp tác xã sản xuất</w:t>
      </w:r>
      <w:r w:rsidR="00F60B8A" w:rsidRPr="00294788">
        <w:rPr>
          <w:rFonts w:ascii="Arial" w:hAnsi="Arial" w:cs="Arial"/>
          <w:sz w:val="20"/>
        </w:rPr>
        <w:t xml:space="preserve"> </w:t>
      </w:r>
      <w:r w:rsidRPr="00294788">
        <w:rPr>
          <w:rFonts w:ascii="Arial" w:hAnsi="Arial" w:cs="Arial"/>
          <w:sz w:val="20"/>
        </w:rPr>
        <w:t>trong lĩnh vực trồng trọt, lâm nghiệp, chăn nuôi, nuôi tr</w:t>
      </w:r>
      <w:r w:rsidR="00F60B8A" w:rsidRPr="00294788">
        <w:rPr>
          <w:rFonts w:ascii="Arial" w:hAnsi="Arial" w:cs="Arial"/>
          <w:sz w:val="20"/>
        </w:rPr>
        <w:t>ồ</w:t>
      </w:r>
      <w:r w:rsidRPr="00294788">
        <w:rPr>
          <w:rFonts w:ascii="Arial" w:hAnsi="Arial" w:cs="Arial"/>
          <w:sz w:val="20"/>
        </w:rPr>
        <w:t xml:space="preserve">ng thủy sản và sản </w:t>
      </w:r>
      <w:r w:rsidR="00D562FD" w:rsidRPr="00294788">
        <w:rPr>
          <w:rFonts w:ascii="Arial" w:hAnsi="Arial" w:cs="Arial"/>
          <w:sz w:val="20"/>
        </w:rPr>
        <w:t>xuất</w:t>
      </w:r>
      <w:r w:rsidRPr="00294788">
        <w:rPr>
          <w:rFonts w:ascii="Arial" w:hAnsi="Arial" w:cs="Arial"/>
          <w:sz w:val="20"/>
        </w:rPr>
        <w:t xml:space="preserve"> mu</w:t>
      </w:r>
      <w:r w:rsidR="00F60B8A" w:rsidRPr="00294788">
        <w:rPr>
          <w:rFonts w:ascii="Arial" w:hAnsi="Arial" w:cs="Arial"/>
          <w:sz w:val="20"/>
        </w:rPr>
        <w:t>ố</w:t>
      </w:r>
      <w:r w:rsidRPr="00294788">
        <w:rPr>
          <w:rFonts w:ascii="Arial" w:hAnsi="Arial" w:cs="Arial"/>
          <w:sz w:val="20"/>
        </w:rPr>
        <w:t xml:space="preserve">i (sau đây gọi là hộ sản </w:t>
      </w:r>
      <w:r w:rsidR="00D562FD" w:rsidRPr="00294788">
        <w:rPr>
          <w:rFonts w:ascii="Arial" w:hAnsi="Arial" w:cs="Arial"/>
          <w:sz w:val="20"/>
        </w:rPr>
        <w:t>xuất</w:t>
      </w:r>
      <w:r w:rsidRPr="00294788">
        <w:rPr>
          <w:rFonts w:ascii="Arial" w:hAnsi="Arial" w:cs="Arial"/>
          <w:sz w:val="20"/>
        </w:rPr>
        <w:t xml:space="preserve">) bị thiệt hại trực tiếp do thiên tai, dịch bệnh theo quy định tại </w:t>
      </w:r>
      <w:r w:rsidR="00294788" w:rsidRPr="00294788">
        <w:rPr>
          <w:rFonts w:ascii="Arial" w:hAnsi="Arial" w:cs="Arial"/>
          <w:sz w:val="20"/>
        </w:rPr>
        <w:t>Điều</w:t>
      </w:r>
      <w:r w:rsidRPr="00294788">
        <w:rPr>
          <w:rFonts w:ascii="Arial" w:hAnsi="Arial" w:cs="Arial"/>
          <w:sz w:val="20"/>
        </w:rPr>
        <w:t xml:space="preserve"> 1 Nghị định này.</w:t>
      </w:r>
    </w:p>
    <w:p w:rsidR="00942F35" w:rsidRPr="00294788" w:rsidRDefault="00294788" w:rsidP="00350054">
      <w:pPr>
        <w:spacing w:before="120"/>
        <w:outlineLvl w:val="0"/>
        <w:rPr>
          <w:rFonts w:ascii="Arial" w:hAnsi="Arial" w:cs="Arial"/>
          <w:b/>
          <w:sz w:val="20"/>
        </w:rPr>
      </w:pPr>
      <w:bookmarkStart w:id="6" w:name="dieu_3"/>
      <w:r w:rsidRPr="00294788">
        <w:rPr>
          <w:rFonts w:ascii="Arial" w:hAnsi="Arial" w:cs="Arial"/>
          <w:b/>
          <w:sz w:val="20"/>
        </w:rPr>
        <w:t>Điều</w:t>
      </w:r>
      <w:r w:rsidR="00942F35" w:rsidRPr="00294788">
        <w:rPr>
          <w:rFonts w:ascii="Arial" w:hAnsi="Arial" w:cs="Arial"/>
          <w:b/>
          <w:sz w:val="20"/>
        </w:rPr>
        <w:t xml:space="preserve"> 3. Nguyên tắc hỗ trợ</w:t>
      </w:r>
      <w:bookmarkEnd w:id="6"/>
    </w:p>
    <w:p w:rsidR="00942F35" w:rsidRPr="00294788" w:rsidRDefault="00854949" w:rsidP="00350054">
      <w:pPr>
        <w:spacing w:before="120"/>
        <w:rPr>
          <w:rFonts w:ascii="Arial" w:hAnsi="Arial" w:cs="Arial"/>
          <w:sz w:val="20"/>
        </w:rPr>
      </w:pPr>
      <w:r w:rsidRPr="00294788">
        <w:rPr>
          <w:rFonts w:ascii="Arial" w:hAnsi="Arial" w:cs="Arial"/>
          <w:sz w:val="20"/>
        </w:rPr>
        <w:t>1.</w:t>
      </w:r>
      <w:r w:rsidR="00984DB4" w:rsidRPr="00294788">
        <w:rPr>
          <w:rFonts w:ascii="Arial" w:hAnsi="Arial" w:cs="Arial"/>
          <w:sz w:val="20"/>
        </w:rPr>
        <w:t xml:space="preserve"> </w:t>
      </w:r>
      <w:r w:rsidR="00942F35" w:rsidRPr="00294788">
        <w:rPr>
          <w:rFonts w:ascii="Arial" w:hAnsi="Arial" w:cs="Arial"/>
          <w:sz w:val="20"/>
        </w:rPr>
        <w:t>Nhà nước hỗ trợ một phần chi phí giố</w:t>
      </w:r>
      <w:r w:rsidR="00E552C6" w:rsidRPr="00294788">
        <w:rPr>
          <w:rFonts w:ascii="Arial" w:hAnsi="Arial" w:cs="Arial"/>
          <w:sz w:val="20"/>
        </w:rPr>
        <w:t xml:space="preserve">ng cây </w:t>
      </w:r>
      <w:r w:rsidR="00942F35" w:rsidRPr="00294788">
        <w:rPr>
          <w:rFonts w:ascii="Arial" w:hAnsi="Arial" w:cs="Arial"/>
          <w:sz w:val="20"/>
        </w:rPr>
        <w:t>trồng, vật nuôi, thủy sản hoặc một phần chi phí sản xuất ban đầu (không phải đền bù thiệt hại).</w:t>
      </w:r>
    </w:p>
    <w:p w:rsidR="00942F35" w:rsidRPr="00294788" w:rsidRDefault="00854949" w:rsidP="00350054">
      <w:pPr>
        <w:spacing w:before="120"/>
        <w:rPr>
          <w:rFonts w:ascii="Arial" w:hAnsi="Arial" w:cs="Arial"/>
          <w:sz w:val="20"/>
        </w:rPr>
      </w:pPr>
      <w:r w:rsidRPr="00294788">
        <w:rPr>
          <w:rFonts w:ascii="Arial" w:hAnsi="Arial" w:cs="Arial"/>
          <w:sz w:val="20"/>
        </w:rPr>
        <w:t>2.</w:t>
      </w:r>
      <w:r w:rsidR="00984DB4" w:rsidRPr="00294788">
        <w:rPr>
          <w:rFonts w:ascii="Arial" w:hAnsi="Arial" w:cs="Arial"/>
          <w:sz w:val="20"/>
        </w:rPr>
        <w:t xml:space="preserve"> </w:t>
      </w:r>
      <w:r w:rsidR="00942F35" w:rsidRPr="00294788">
        <w:rPr>
          <w:rFonts w:ascii="Arial" w:hAnsi="Arial" w:cs="Arial"/>
          <w:sz w:val="20"/>
        </w:rPr>
        <w:t xml:space="preserve">Thực hiện hỗ trợ kịp thời, trực tiếp bằng tiền hoặc bằng giống cây, con, hiện vật. Giống cây, con, hiện vật hỗ trợ phải đảm bảo chất lượng, phù hợp với </w:t>
      </w:r>
      <w:r w:rsidR="00294788" w:rsidRPr="00294788">
        <w:rPr>
          <w:rFonts w:ascii="Arial" w:hAnsi="Arial" w:cs="Arial"/>
          <w:sz w:val="20"/>
        </w:rPr>
        <w:t>điều</w:t>
      </w:r>
      <w:r w:rsidR="00942F35" w:rsidRPr="00294788">
        <w:rPr>
          <w:rFonts w:ascii="Arial" w:hAnsi="Arial" w:cs="Arial"/>
          <w:sz w:val="20"/>
        </w:rPr>
        <w:t xml:space="preserve"> kiện sinh thái và thực tế của địa phương.</w:t>
      </w:r>
    </w:p>
    <w:p w:rsidR="00942F35" w:rsidRPr="00294788" w:rsidRDefault="00854949" w:rsidP="00350054">
      <w:pPr>
        <w:spacing w:before="120"/>
        <w:rPr>
          <w:rFonts w:ascii="Arial" w:hAnsi="Arial" w:cs="Arial"/>
          <w:sz w:val="20"/>
        </w:rPr>
      </w:pPr>
      <w:r w:rsidRPr="00294788">
        <w:rPr>
          <w:rFonts w:ascii="Arial" w:hAnsi="Arial" w:cs="Arial"/>
          <w:sz w:val="20"/>
        </w:rPr>
        <w:t>3.</w:t>
      </w:r>
      <w:r w:rsidR="00984DB4" w:rsidRPr="00294788">
        <w:rPr>
          <w:rFonts w:ascii="Arial" w:hAnsi="Arial" w:cs="Arial"/>
          <w:sz w:val="20"/>
        </w:rPr>
        <w:t xml:space="preserve"> </w:t>
      </w:r>
      <w:r w:rsidR="00942F35" w:rsidRPr="00294788">
        <w:rPr>
          <w:rFonts w:ascii="Arial" w:hAnsi="Arial" w:cs="Arial"/>
          <w:sz w:val="20"/>
        </w:rPr>
        <w:t>Việc hỗ trợ phải công khai, minh bạch, đúng mức và đúng đối tượng.</w:t>
      </w:r>
    </w:p>
    <w:p w:rsidR="00942F35" w:rsidRPr="00294788" w:rsidRDefault="00854949" w:rsidP="00350054">
      <w:pPr>
        <w:spacing w:before="120"/>
        <w:rPr>
          <w:rFonts w:ascii="Arial" w:hAnsi="Arial" w:cs="Arial"/>
          <w:sz w:val="20"/>
        </w:rPr>
      </w:pPr>
      <w:r w:rsidRPr="00294788">
        <w:rPr>
          <w:rFonts w:ascii="Arial" w:hAnsi="Arial" w:cs="Arial"/>
          <w:sz w:val="20"/>
        </w:rPr>
        <w:t>4.</w:t>
      </w:r>
      <w:r w:rsidR="00984DB4" w:rsidRPr="00294788">
        <w:rPr>
          <w:rFonts w:ascii="Arial" w:hAnsi="Arial" w:cs="Arial"/>
          <w:sz w:val="20"/>
        </w:rPr>
        <w:t xml:space="preserve"> </w:t>
      </w:r>
      <w:r w:rsidR="00942F35" w:rsidRPr="00294788">
        <w:rPr>
          <w:rFonts w:ascii="Arial" w:hAnsi="Arial" w:cs="Arial"/>
          <w:sz w:val="20"/>
        </w:rPr>
        <w:t>Trong trường hợp có nhiều cơ chế, chính sách hỗ trợ cùng một nội dung, hộ sản xuất chỉ được nhận hỗ trợ một chính sách phù hợp nhất.</w:t>
      </w:r>
    </w:p>
    <w:p w:rsidR="00942F35" w:rsidRPr="00294788" w:rsidRDefault="00294788" w:rsidP="00350054">
      <w:pPr>
        <w:spacing w:before="120"/>
        <w:outlineLvl w:val="0"/>
        <w:rPr>
          <w:rFonts w:ascii="Arial" w:hAnsi="Arial" w:cs="Arial"/>
          <w:b/>
          <w:sz w:val="20"/>
        </w:rPr>
      </w:pPr>
      <w:bookmarkStart w:id="7" w:name="dieu_4"/>
      <w:r w:rsidRPr="00294788">
        <w:rPr>
          <w:rFonts w:ascii="Arial" w:hAnsi="Arial" w:cs="Arial"/>
          <w:b/>
          <w:sz w:val="20"/>
        </w:rPr>
        <w:t>Điều</w:t>
      </w:r>
      <w:r w:rsidR="00942F35" w:rsidRPr="00294788">
        <w:rPr>
          <w:rFonts w:ascii="Arial" w:hAnsi="Arial" w:cs="Arial"/>
          <w:b/>
          <w:sz w:val="20"/>
        </w:rPr>
        <w:t xml:space="preserve"> 4. </w:t>
      </w:r>
      <w:r w:rsidRPr="00294788">
        <w:rPr>
          <w:rFonts w:ascii="Arial" w:hAnsi="Arial" w:cs="Arial"/>
          <w:b/>
          <w:sz w:val="20"/>
        </w:rPr>
        <w:t>Điều</w:t>
      </w:r>
      <w:r w:rsidR="00942F35" w:rsidRPr="00294788">
        <w:rPr>
          <w:rFonts w:ascii="Arial" w:hAnsi="Arial" w:cs="Arial"/>
          <w:b/>
          <w:sz w:val="20"/>
        </w:rPr>
        <w:t xml:space="preserve"> kiện hỗ trợ</w:t>
      </w:r>
      <w:bookmarkEnd w:id="7"/>
    </w:p>
    <w:p w:rsidR="00942F35" w:rsidRPr="00294788" w:rsidRDefault="00942F35" w:rsidP="00350054">
      <w:pPr>
        <w:spacing w:before="120"/>
        <w:rPr>
          <w:rFonts w:ascii="Arial" w:hAnsi="Arial" w:cs="Arial"/>
          <w:sz w:val="20"/>
        </w:rPr>
      </w:pPr>
      <w:r w:rsidRPr="00294788">
        <w:rPr>
          <w:rFonts w:ascii="Arial" w:hAnsi="Arial" w:cs="Arial"/>
          <w:sz w:val="20"/>
        </w:rPr>
        <w:t xml:space="preserve">Các hộ sản xuất bị thiệt hại được xem xét hỗ trợ khi đáp ứng tất cả các </w:t>
      </w:r>
      <w:r w:rsidR="00294788" w:rsidRPr="00294788">
        <w:rPr>
          <w:rFonts w:ascii="Arial" w:hAnsi="Arial" w:cs="Arial"/>
          <w:sz w:val="20"/>
        </w:rPr>
        <w:t>điều</w:t>
      </w:r>
      <w:r w:rsidRPr="00294788">
        <w:rPr>
          <w:rFonts w:ascii="Arial" w:hAnsi="Arial" w:cs="Arial"/>
          <w:sz w:val="20"/>
        </w:rPr>
        <w:t xml:space="preserve"> kiện sau:</w:t>
      </w:r>
    </w:p>
    <w:p w:rsidR="00942F35" w:rsidRPr="00294788" w:rsidRDefault="00854949" w:rsidP="00350054">
      <w:pPr>
        <w:spacing w:before="120"/>
        <w:rPr>
          <w:rFonts w:ascii="Arial" w:hAnsi="Arial" w:cs="Arial"/>
          <w:sz w:val="20"/>
        </w:rPr>
      </w:pPr>
      <w:r w:rsidRPr="00294788">
        <w:rPr>
          <w:rFonts w:ascii="Arial" w:hAnsi="Arial" w:cs="Arial"/>
          <w:sz w:val="20"/>
        </w:rPr>
        <w:t>1.</w:t>
      </w:r>
      <w:r w:rsidR="00984DB4" w:rsidRPr="00294788">
        <w:rPr>
          <w:rFonts w:ascii="Arial" w:hAnsi="Arial" w:cs="Arial"/>
          <w:sz w:val="20"/>
        </w:rPr>
        <w:t xml:space="preserve"> </w:t>
      </w:r>
      <w:r w:rsidR="00942F35" w:rsidRPr="00294788">
        <w:rPr>
          <w:rFonts w:ascii="Arial" w:hAnsi="Arial" w:cs="Arial"/>
          <w:sz w:val="20"/>
        </w:rPr>
        <w:t>Sản xuất không trái với quy hoạch, kế hoạch và hướng dẫn sản xuất nông nghiệp của chính quyền địa phương.</w:t>
      </w:r>
    </w:p>
    <w:p w:rsidR="00942F35" w:rsidRPr="00294788" w:rsidRDefault="00854949" w:rsidP="00350054">
      <w:pPr>
        <w:spacing w:before="120"/>
        <w:rPr>
          <w:rFonts w:ascii="Arial" w:hAnsi="Arial" w:cs="Arial"/>
          <w:sz w:val="20"/>
        </w:rPr>
      </w:pPr>
      <w:r w:rsidRPr="00294788">
        <w:rPr>
          <w:rFonts w:ascii="Arial" w:hAnsi="Arial" w:cs="Arial"/>
          <w:sz w:val="20"/>
        </w:rPr>
        <w:t>2.</w:t>
      </w:r>
      <w:r w:rsidR="00984DB4" w:rsidRPr="00294788">
        <w:rPr>
          <w:rFonts w:ascii="Arial" w:hAnsi="Arial" w:cs="Arial"/>
          <w:sz w:val="20"/>
        </w:rPr>
        <w:t xml:space="preserve"> </w:t>
      </w:r>
      <w:r w:rsidR="00942F35" w:rsidRPr="00294788">
        <w:rPr>
          <w:rFonts w:ascii="Arial" w:hAnsi="Arial" w:cs="Arial"/>
          <w:sz w:val="20"/>
        </w:rPr>
        <w:t xml:space="preserve">Có đăng ký kê khai ban đầu được </w:t>
      </w:r>
      <w:r w:rsidR="00D562FD" w:rsidRPr="00294788">
        <w:rPr>
          <w:rFonts w:ascii="Arial" w:hAnsi="Arial" w:cs="Arial"/>
          <w:sz w:val="20"/>
        </w:rPr>
        <w:t>Ủy ban</w:t>
      </w:r>
      <w:r w:rsidR="00942F35" w:rsidRPr="00294788">
        <w:rPr>
          <w:rFonts w:ascii="Arial" w:hAnsi="Arial" w:cs="Arial"/>
          <w:sz w:val="20"/>
        </w:rPr>
        <w:t xml:space="preserve"> nhân dân cấp xã xác nhận đối với chăn nuôi tập trung (trang trại, gia trại, tổ </w:t>
      </w:r>
      <w:r w:rsidR="00D562FD" w:rsidRPr="00294788">
        <w:rPr>
          <w:rFonts w:ascii="Arial" w:hAnsi="Arial" w:cs="Arial"/>
          <w:sz w:val="20"/>
        </w:rPr>
        <w:t>hợp tác</w:t>
      </w:r>
      <w:r w:rsidR="00942F35" w:rsidRPr="00294788">
        <w:rPr>
          <w:rFonts w:ascii="Arial" w:hAnsi="Arial" w:cs="Arial"/>
          <w:sz w:val="20"/>
        </w:rPr>
        <w:t>, hợp tác xã) và nuôi trồng thủy sả</w:t>
      </w:r>
      <w:r w:rsidR="00960C6D" w:rsidRPr="00294788">
        <w:rPr>
          <w:rFonts w:ascii="Arial" w:hAnsi="Arial" w:cs="Arial"/>
          <w:sz w:val="20"/>
        </w:rPr>
        <w:t>n (theo Mẫ</w:t>
      </w:r>
      <w:r w:rsidR="00942F35" w:rsidRPr="00294788">
        <w:rPr>
          <w:rFonts w:ascii="Arial" w:hAnsi="Arial" w:cs="Arial"/>
          <w:sz w:val="20"/>
        </w:rPr>
        <w:t xml:space="preserve">u số </w:t>
      </w:r>
      <w:r w:rsidR="00960C6D" w:rsidRPr="00294788">
        <w:rPr>
          <w:rFonts w:ascii="Arial" w:hAnsi="Arial" w:cs="Arial"/>
          <w:sz w:val="20"/>
        </w:rPr>
        <w:t>6</w:t>
      </w:r>
      <w:r w:rsidR="00942F35" w:rsidRPr="00294788">
        <w:rPr>
          <w:rFonts w:ascii="Arial" w:hAnsi="Arial" w:cs="Arial"/>
          <w:sz w:val="20"/>
        </w:rPr>
        <w:t xml:space="preserve"> Phụ lục I ban hành kèm theo Nghị định này) hoặc giấy chứng nhận kiểm dịch (nếu có). Các hộ chăn nuôi tập trung kê khai trong thời gian 15 ngày kể từ khi bắt đầu chăn nuôi; trong thời gian 07 ngày làm việc kể từ khi nhận được bản kê khai, </w:t>
      </w:r>
      <w:r w:rsidR="00D562FD" w:rsidRPr="00294788">
        <w:rPr>
          <w:rFonts w:ascii="Arial" w:hAnsi="Arial" w:cs="Arial"/>
          <w:sz w:val="20"/>
        </w:rPr>
        <w:t>Ủy ban</w:t>
      </w:r>
      <w:r w:rsidR="00942F35" w:rsidRPr="00294788">
        <w:rPr>
          <w:rFonts w:ascii="Arial" w:hAnsi="Arial" w:cs="Arial"/>
          <w:sz w:val="20"/>
        </w:rPr>
        <w:t xml:space="preserve"> nhân dân cấp xã có trách nhiệm kiểm tra, xác nhận vào kê khai. Các hộ nuôi trồng thủy sản thực hiện kê khai và được xác nhận ngay khi thực hiện nuôi trồng.</w:t>
      </w:r>
    </w:p>
    <w:p w:rsidR="00942F35" w:rsidRPr="00294788" w:rsidRDefault="00854949" w:rsidP="00350054">
      <w:pPr>
        <w:spacing w:before="120"/>
        <w:rPr>
          <w:rFonts w:ascii="Arial" w:hAnsi="Arial" w:cs="Arial"/>
          <w:sz w:val="20"/>
        </w:rPr>
      </w:pPr>
      <w:r w:rsidRPr="00294788">
        <w:rPr>
          <w:rFonts w:ascii="Arial" w:hAnsi="Arial" w:cs="Arial"/>
          <w:sz w:val="20"/>
        </w:rPr>
        <w:t>3.</w:t>
      </w:r>
      <w:r w:rsidR="00984DB4" w:rsidRPr="00294788">
        <w:rPr>
          <w:rFonts w:ascii="Arial" w:hAnsi="Arial" w:cs="Arial"/>
          <w:sz w:val="20"/>
        </w:rPr>
        <w:t xml:space="preserve"> </w:t>
      </w:r>
      <w:r w:rsidR="00942F35" w:rsidRPr="00294788">
        <w:rPr>
          <w:rFonts w:ascii="Arial" w:hAnsi="Arial" w:cs="Arial"/>
          <w:sz w:val="20"/>
        </w:rPr>
        <w:t>Thiệt hại xảy ra khi đã thực hiện đầy đủ, kịp thời các biện pháp phòng ngừa, ứng phó với thiên tai, dịch bệnh theo sự hướng dẫn, chỉ đạo của cơ quan chuyên môn và chính quyền địa phương.</w:t>
      </w:r>
    </w:p>
    <w:p w:rsidR="00942F35" w:rsidRPr="00294788" w:rsidRDefault="00854949" w:rsidP="00350054">
      <w:pPr>
        <w:spacing w:before="120"/>
        <w:rPr>
          <w:rFonts w:ascii="Arial" w:hAnsi="Arial" w:cs="Arial"/>
          <w:sz w:val="20"/>
        </w:rPr>
      </w:pPr>
      <w:r w:rsidRPr="00294788">
        <w:rPr>
          <w:rFonts w:ascii="Arial" w:hAnsi="Arial" w:cs="Arial"/>
          <w:sz w:val="20"/>
        </w:rPr>
        <w:t>4.</w:t>
      </w:r>
      <w:r w:rsidR="00984DB4" w:rsidRPr="00294788">
        <w:rPr>
          <w:rFonts w:ascii="Arial" w:hAnsi="Arial" w:cs="Arial"/>
          <w:sz w:val="20"/>
        </w:rPr>
        <w:t xml:space="preserve"> </w:t>
      </w:r>
      <w:r w:rsidR="00D562FD" w:rsidRPr="00294788">
        <w:rPr>
          <w:rFonts w:ascii="Arial" w:hAnsi="Arial" w:cs="Arial"/>
          <w:sz w:val="20"/>
        </w:rPr>
        <w:t xml:space="preserve">Thời </w:t>
      </w:r>
      <w:r w:rsidR="00294788" w:rsidRPr="00294788">
        <w:rPr>
          <w:rFonts w:ascii="Arial" w:hAnsi="Arial" w:cs="Arial"/>
          <w:sz w:val="20"/>
        </w:rPr>
        <w:t>điểm</w:t>
      </w:r>
      <w:r w:rsidR="00942F35" w:rsidRPr="00294788">
        <w:rPr>
          <w:rFonts w:ascii="Arial" w:hAnsi="Arial" w:cs="Arial"/>
          <w:sz w:val="20"/>
        </w:rPr>
        <w:t xml:space="preserve"> xảy ra thiệt hại:</w:t>
      </w:r>
    </w:p>
    <w:p w:rsidR="00942F35" w:rsidRPr="00294788" w:rsidRDefault="00854949" w:rsidP="00350054">
      <w:pPr>
        <w:spacing w:before="120"/>
        <w:rPr>
          <w:rFonts w:ascii="Arial" w:hAnsi="Arial" w:cs="Arial"/>
          <w:sz w:val="20"/>
        </w:rPr>
      </w:pPr>
      <w:r w:rsidRPr="00294788">
        <w:rPr>
          <w:rFonts w:ascii="Arial" w:hAnsi="Arial" w:cs="Arial"/>
          <w:sz w:val="20"/>
        </w:rPr>
        <w:t>a)</w:t>
      </w:r>
      <w:r w:rsidR="00984DB4" w:rsidRPr="00294788">
        <w:rPr>
          <w:rFonts w:ascii="Arial" w:hAnsi="Arial" w:cs="Arial"/>
          <w:sz w:val="20"/>
        </w:rPr>
        <w:t xml:space="preserve"> </w:t>
      </w:r>
      <w:r w:rsidR="00942F35" w:rsidRPr="00294788">
        <w:rPr>
          <w:rFonts w:ascii="Arial" w:hAnsi="Arial" w:cs="Arial"/>
          <w:sz w:val="20"/>
        </w:rPr>
        <w:t xml:space="preserve">Đối với thiên tai: Trong thời gian xảy ra thiên tai </w:t>
      </w:r>
      <w:r w:rsidR="00E207A3" w:rsidRPr="00294788">
        <w:rPr>
          <w:rFonts w:ascii="Arial" w:hAnsi="Arial" w:cs="Arial"/>
          <w:sz w:val="20"/>
        </w:rPr>
        <w:t>tr</w:t>
      </w:r>
      <w:r w:rsidR="00942F35" w:rsidRPr="00294788">
        <w:rPr>
          <w:rFonts w:ascii="Arial" w:hAnsi="Arial" w:cs="Arial"/>
          <w:sz w:val="20"/>
        </w:rPr>
        <w:t>ên địa bàn được Ban Chỉ huy Phòng, chống thiên tai và Tìm kiế</w:t>
      </w:r>
      <w:r w:rsidR="00E207A3" w:rsidRPr="00294788">
        <w:rPr>
          <w:rFonts w:ascii="Arial" w:hAnsi="Arial" w:cs="Arial"/>
          <w:sz w:val="20"/>
        </w:rPr>
        <w:t>m cứu</w:t>
      </w:r>
      <w:r w:rsidR="00942F35" w:rsidRPr="00294788">
        <w:rPr>
          <w:rFonts w:ascii="Arial" w:hAnsi="Arial" w:cs="Arial"/>
          <w:sz w:val="20"/>
        </w:rPr>
        <w:t xml:space="preserve"> nạn địa phương xác nhận;</w:t>
      </w:r>
    </w:p>
    <w:p w:rsidR="00942F35" w:rsidRPr="00294788" w:rsidRDefault="00854949" w:rsidP="00350054">
      <w:pPr>
        <w:spacing w:before="120"/>
        <w:rPr>
          <w:rFonts w:ascii="Arial" w:hAnsi="Arial" w:cs="Arial"/>
          <w:sz w:val="20"/>
        </w:rPr>
      </w:pPr>
      <w:r w:rsidRPr="00294788">
        <w:rPr>
          <w:rFonts w:ascii="Arial" w:hAnsi="Arial" w:cs="Arial"/>
          <w:sz w:val="20"/>
        </w:rPr>
        <w:lastRenderedPageBreak/>
        <w:t>b)</w:t>
      </w:r>
      <w:r w:rsidR="00984DB4" w:rsidRPr="00294788">
        <w:rPr>
          <w:rFonts w:ascii="Arial" w:hAnsi="Arial" w:cs="Arial"/>
          <w:sz w:val="20"/>
        </w:rPr>
        <w:t xml:space="preserve"> </w:t>
      </w:r>
      <w:r w:rsidR="00942F35" w:rsidRPr="00294788">
        <w:rPr>
          <w:rFonts w:ascii="Arial" w:hAnsi="Arial" w:cs="Arial"/>
          <w:sz w:val="20"/>
        </w:rPr>
        <w:t xml:space="preserve">Đối với dịch bệnh: Trong </w:t>
      </w:r>
      <w:r w:rsidR="00294788" w:rsidRPr="00294788">
        <w:rPr>
          <w:rFonts w:ascii="Arial" w:hAnsi="Arial" w:cs="Arial"/>
          <w:sz w:val="20"/>
        </w:rPr>
        <w:t>khoản</w:t>
      </w:r>
      <w:r w:rsidR="00942F35" w:rsidRPr="00294788">
        <w:rPr>
          <w:rFonts w:ascii="Arial" w:hAnsi="Arial" w:cs="Arial"/>
          <w:sz w:val="20"/>
        </w:rPr>
        <w:t xml:space="preserve">g thời gian từ khi công bố dịch đến khi công bố hết dịch. Trường hợp đặc biệt, ngay từ khi phát sinh ổ dịch đầu tiên (chưa đủ </w:t>
      </w:r>
      <w:r w:rsidR="00294788" w:rsidRPr="00294788">
        <w:rPr>
          <w:rFonts w:ascii="Arial" w:hAnsi="Arial" w:cs="Arial"/>
          <w:sz w:val="20"/>
        </w:rPr>
        <w:t>điều</w:t>
      </w:r>
      <w:r w:rsidR="00942F35" w:rsidRPr="00294788">
        <w:rPr>
          <w:rFonts w:ascii="Arial" w:hAnsi="Arial" w:cs="Arial"/>
          <w:sz w:val="20"/>
        </w:rPr>
        <w:t xml:space="preserve"> kiện công bố dịch) cần phải tiêu hủy gia súc, gia cầm theo yêu cầu của công tác phòng, chống dịch để hạn chế dịch lây lan thì thời </w:t>
      </w:r>
      <w:r w:rsidR="00294788" w:rsidRPr="00294788">
        <w:rPr>
          <w:rFonts w:ascii="Arial" w:hAnsi="Arial" w:cs="Arial"/>
          <w:sz w:val="20"/>
        </w:rPr>
        <w:t>điểm</w:t>
      </w:r>
      <w:r w:rsidR="00942F35" w:rsidRPr="00294788">
        <w:rPr>
          <w:rFonts w:ascii="Arial" w:hAnsi="Arial" w:cs="Arial"/>
          <w:sz w:val="20"/>
        </w:rPr>
        <w:t xml:space="preserve"> xảy ra thiệt hại là </w:t>
      </w:r>
      <w:r w:rsidR="00294788" w:rsidRPr="00294788">
        <w:rPr>
          <w:rFonts w:ascii="Arial" w:hAnsi="Arial" w:cs="Arial"/>
          <w:sz w:val="20"/>
        </w:rPr>
        <w:t>khoản</w:t>
      </w:r>
      <w:r w:rsidR="00942F35" w:rsidRPr="00294788">
        <w:rPr>
          <w:rFonts w:ascii="Arial" w:hAnsi="Arial" w:cs="Arial"/>
          <w:sz w:val="20"/>
        </w:rPr>
        <w:t>g thời gian từ khi phát sinh ổ dịch đến khi kết thúc ổ dịch.</w:t>
      </w:r>
    </w:p>
    <w:p w:rsidR="00942F35" w:rsidRPr="00294788" w:rsidRDefault="00294788" w:rsidP="00350054">
      <w:pPr>
        <w:spacing w:before="120"/>
        <w:outlineLvl w:val="0"/>
        <w:rPr>
          <w:rFonts w:ascii="Arial" w:hAnsi="Arial" w:cs="Arial"/>
          <w:b/>
          <w:sz w:val="20"/>
        </w:rPr>
      </w:pPr>
      <w:bookmarkStart w:id="8" w:name="dieu_5"/>
      <w:r w:rsidRPr="00294788">
        <w:rPr>
          <w:rFonts w:ascii="Arial" w:hAnsi="Arial" w:cs="Arial"/>
          <w:b/>
          <w:sz w:val="20"/>
        </w:rPr>
        <w:t>Điều</w:t>
      </w:r>
      <w:r w:rsidR="00942F35" w:rsidRPr="00294788">
        <w:rPr>
          <w:rFonts w:ascii="Arial" w:hAnsi="Arial" w:cs="Arial"/>
          <w:b/>
          <w:sz w:val="20"/>
        </w:rPr>
        <w:t xml:space="preserve"> 5. Mức hỗ trợ</w:t>
      </w:r>
      <w:bookmarkEnd w:id="8"/>
    </w:p>
    <w:p w:rsidR="00942F35" w:rsidRPr="00294788" w:rsidRDefault="00854949" w:rsidP="00350054">
      <w:pPr>
        <w:spacing w:before="120"/>
        <w:rPr>
          <w:rFonts w:ascii="Arial" w:hAnsi="Arial" w:cs="Arial"/>
          <w:sz w:val="20"/>
        </w:rPr>
      </w:pPr>
      <w:r w:rsidRPr="00294788">
        <w:rPr>
          <w:rFonts w:ascii="Arial" w:hAnsi="Arial" w:cs="Arial"/>
          <w:sz w:val="20"/>
        </w:rPr>
        <w:t>1.</w:t>
      </w:r>
      <w:r w:rsidR="00984DB4" w:rsidRPr="00294788">
        <w:rPr>
          <w:rFonts w:ascii="Arial" w:hAnsi="Arial" w:cs="Arial"/>
          <w:sz w:val="20"/>
        </w:rPr>
        <w:t xml:space="preserve"> </w:t>
      </w:r>
      <w:r w:rsidR="00942F35" w:rsidRPr="00294788">
        <w:rPr>
          <w:rFonts w:ascii="Arial" w:hAnsi="Arial" w:cs="Arial"/>
          <w:sz w:val="20"/>
        </w:rPr>
        <w:t>Hỗ trợ đối với cây trồng:</w:t>
      </w:r>
    </w:p>
    <w:p w:rsidR="00942F35" w:rsidRPr="00294788" w:rsidRDefault="00854949" w:rsidP="00350054">
      <w:pPr>
        <w:spacing w:before="120"/>
        <w:rPr>
          <w:rFonts w:ascii="Arial" w:hAnsi="Arial" w:cs="Arial"/>
          <w:sz w:val="20"/>
        </w:rPr>
      </w:pPr>
      <w:r w:rsidRPr="00294788">
        <w:rPr>
          <w:rFonts w:ascii="Arial" w:hAnsi="Arial" w:cs="Arial"/>
          <w:sz w:val="20"/>
        </w:rPr>
        <w:t>a)</w:t>
      </w:r>
      <w:r w:rsidR="00984DB4" w:rsidRPr="00294788">
        <w:rPr>
          <w:rFonts w:ascii="Arial" w:hAnsi="Arial" w:cs="Arial"/>
          <w:sz w:val="20"/>
        </w:rPr>
        <w:t xml:space="preserve"> </w:t>
      </w:r>
      <w:r w:rsidR="00942F35" w:rsidRPr="00294788">
        <w:rPr>
          <w:rFonts w:ascii="Arial" w:hAnsi="Arial" w:cs="Arial"/>
          <w:sz w:val="20"/>
        </w:rPr>
        <w:t>Diện tích lúa thuần bị thiệt hại trên 70%, hỗ trợ 2.000.000 đồng</w:t>
      </w:r>
      <w:r w:rsidR="00294788" w:rsidRPr="00294788">
        <w:rPr>
          <w:rFonts w:ascii="Arial" w:hAnsi="Arial" w:cs="Arial"/>
          <w:sz w:val="20"/>
        </w:rPr>
        <w:t>/</w:t>
      </w:r>
      <w:r w:rsidR="00942F35" w:rsidRPr="00294788">
        <w:rPr>
          <w:rFonts w:ascii="Arial" w:hAnsi="Arial" w:cs="Arial"/>
          <w:sz w:val="20"/>
        </w:rPr>
        <w:t>ha; thiệt hại từ 30% - 70%, hỗ trợ 1.000.000 đồng</w:t>
      </w:r>
      <w:r w:rsidR="00294788" w:rsidRPr="00294788">
        <w:rPr>
          <w:rFonts w:ascii="Arial" w:hAnsi="Arial" w:cs="Arial"/>
          <w:sz w:val="20"/>
        </w:rPr>
        <w:t>/</w:t>
      </w:r>
      <w:r w:rsidR="00942F35" w:rsidRPr="00294788">
        <w:rPr>
          <w:rFonts w:ascii="Arial" w:hAnsi="Arial" w:cs="Arial"/>
          <w:sz w:val="20"/>
        </w:rPr>
        <w:t>ha;</w:t>
      </w:r>
    </w:p>
    <w:p w:rsidR="00942F35" w:rsidRPr="00294788" w:rsidRDefault="00854949" w:rsidP="00350054">
      <w:pPr>
        <w:spacing w:before="120"/>
        <w:rPr>
          <w:rFonts w:ascii="Arial" w:hAnsi="Arial" w:cs="Arial"/>
          <w:sz w:val="20"/>
        </w:rPr>
      </w:pPr>
      <w:r w:rsidRPr="00294788">
        <w:rPr>
          <w:rFonts w:ascii="Arial" w:hAnsi="Arial" w:cs="Arial"/>
          <w:sz w:val="20"/>
        </w:rPr>
        <w:t>b)</w:t>
      </w:r>
      <w:r w:rsidR="00984DB4" w:rsidRPr="00294788">
        <w:rPr>
          <w:rFonts w:ascii="Arial" w:hAnsi="Arial" w:cs="Arial"/>
          <w:sz w:val="20"/>
        </w:rPr>
        <w:t xml:space="preserve"> </w:t>
      </w:r>
      <w:r w:rsidR="00942F35" w:rsidRPr="00294788">
        <w:rPr>
          <w:rFonts w:ascii="Arial" w:hAnsi="Arial" w:cs="Arial"/>
          <w:sz w:val="20"/>
        </w:rPr>
        <w:t>Diện tích mạ lúa thuần bị thiệt hại trên 70%, hỗ trợ 20.000.000 đồng</w:t>
      </w:r>
      <w:r w:rsidR="00294788" w:rsidRPr="00294788">
        <w:rPr>
          <w:rFonts w:ascii="Arial" w:hAnsi="Arial" w:cs="Arial"/>
          <w:sz w:val="20"/>
        </w:rPr>
        <w:t>/</w:t>
      </w:r>
      <w:r w:rsidR="00942F35" w:rsidRPr="00294788">
        <w:rPr>
          <w:rFonts w:ascii="Arial" w:hAnsi="Arial" w:cs="Arial"/>
          <w:sz w:val="20"/>
        </w:rPr>
        <w:t>ha; thiệt hại từ 30% - 70%, hỗ trợ 10.000.000 đồng</w:t>
      </w:r>
      <w:r w:rsidR="00294788" w:rsidRPr="00294788">
        <w:rPr>
          <w:rFonts w:ascii="Arial" w:hAnsi="Arial" w:cs="Arial"/>
          <w:sz w:val="20"/>
        </w:rPr>
        <w:t>/</w:t>
      </w:r>
      <w:r w:rsidR="00942F35" w:rsidRPr="00294788">
        <w:rPr>
          <w:rFonts w:ascii="Arial" w:hAnsi="Arial" w:cs="Arial"/>
          <w:sz w:val="20"/>
        </w:rPr>
        <w:t>ha;</w:t>
      </w:r>
    </w:p>
    <w:p w:rsidR="00942F35" w:rsidRPr="00294788" w:rsidRDefault="00854949" w:rsidP="00350054">
      <w:pPr>
        <w:spacing w:before="120"/>
        <w:rPr>
          <w:rFonts w:ascii="Arial" w:hAnsi="Arial" w:cs="Arial"/>
          <w:sz w:val="20"/>
        </w:rPr>
      </w:pPr>
      <w:r w:rsidRPr="00294788">
        <w:rPr>
          <w:rFonts w:ascii="Arial" w:hAnsi="Arial" w:cs="Arial"/>
          <w:sz w:val="20"/>
        </w:rPr>
        <w:t>c)</w:t>
      </w:r>
      <w:r w:rsidR="00984DB4" w:rsidRPr="00294788">
        <w:rPr>
          <w:rFonts w:ascii="Arial" w:hAnsi="Arial" w:cs="Arial"/>
          <w:sz w:val="20"/>
        </w:rPr>
        <w:t xml:space="preserve"> </w:t>
      </w:r>
      <w:r w:rsidR="00942F35" w:rsidRPr="00294788">
        <w:rPr>
          <w:rFonts w:ascii="Arial" w:hAnsi="Arial" w:cs="Arial"/>
          <w:sz w:val="20"/>
        </w:rPr>
        <w:t>Diện tích lúa lai bị thiệt hại trên 70%, hỗ trợ 3.000.000 đồng</w:t>
      </w:r>
      <w:r w:rsidR="00294788" w:rsidRPr="00294788">
        <w:rPr>
          <w:rFonts w:ascii="Arial" w:hAnsi="Arial" w:cs="Arial"/>
          <w:sz w:val="20"/>
        </w:rPr>
        <w:t>/</w:t>
      </w:r>
      <w:r w:rsidR="00942F35" w:rsidRPr="00294788">
        <w:rPr>
          <w:rFonts w:ascii="Arial" w:hAnsi="Arial" w:cs="Arial"/>
          <w:sz w:val="20"/>
        </w:rPr>
        <w:t>ha; thiệt hại từ 30% - 70%, hỗ trợ 1.500.000 đồng</w:t>
      </w:r>
      <w:r w:rsidR="00294788" w:rsidRPr="00294788">
        <w:rPr>
          <w:rFonts w:ascii="Arial" w:hAnsi="Arial" w:cs="Arial"/>
          <w:sz w:val="20"/>
        </w:rPr>
        <w:t>/</w:t>
      </w:r>
      <w:r w:rsidR="00942F35" w:rsidRPr="00294788">
        <w:rPr>
          <w:rFonts w:ascii="Arial" w:hAnsi="Arial" w:cs="Arial"/>
          <w:sz w:val="20"/>
        </w:rPr>
        <w:t>ha;</w:t>
      </w:r>
    </w:p>
    <w:p w:rsidR="00942F35" w:rsidRPr="00294788" w:rsidRDefault="00854949" w:rsidP="00350054">
      <w:pPr>
        <w:spacing w:before="120"/>
        <w:rPr>
          <w:rFonts w:ascii="Arial" w:hAnsi="Arial" w:cs="Arial"/>
          <w:sz w:val="20"/>
        </w:rPr>
      </w:pPr>
      <w:r w:rsidRPr="00294788">
        <w:rPr>
          <w:rFonts w:ascii="Arial" w:hAnsi="Arial" w:cs="Arial"/>
          <w:sz w:val="20"/>
        </w:rPr>
        <w:t>d)</w:t>
      </w:r>
      <w:r w:rsidR="00984DB4" w:rsidRPr="00294788">
        <w:rPr>
          <w:rFonts w:ascii="Arial" w:hAnsi="Arial" w:cs="Arial"/>
          <w:sz w:val="20"/>
        </w:rPr>
        <w:t xml:space="preserve"> </w:t>
      </w:r>
      <w:r w:rsidR="00942F35" w:rsidRPr="00294788">
        <w:rPr>
          <w:rFonts w:ascii="Arial" w:hAnsi="Arial" w:cs="Arial"/>
          <w:sz w:val="20"/>
        </w:rPr>
        <w:t>Diện tích mạ lúa lai bị thiệt hại trên 70%, hỗ trợ 30.000.000 đồng</w:t>
      </w:r>
      <w:r w:rsidR="00294788" w:rsidRPr="00294788">
        <w:rPr>
          <w:rFonts w:ascii="Arial" w:hAnsi="Arial" w:cs="Arial"/>
          <w:sz w:val="20"/>
        </w:rPr>
        <w:t>/</w:t>
      </w:r>
      <w:r w:rsidR="00942F35" w:rsidRPr="00294788">
        <w:rPr>
          <w:rFonts w:ascii="Arial" w:hAnsi="Arial" w:cs="Arial"/>
          <w:sz w:val="20"/>
        </w:rPr>
        <w:t>ha; thiệt hại từ 30% - 70%, hỗ trợ 15.000.000 đồng</w:t>
      </w:r>
      <w:r w:rsidR="00294788" w:rsidRPr="00294788">
        <w:rPr>
          <w:rFonts w:ascii="Arial" w:hAnsi="Arial" w:cs="Arial"/>
          <w:sz w:val="20"/>
        </w:rPr>
        <w:t>/</w:t>
      </w:r>
      <w:r w:rsidR="00942F35" w:rsidRPr="00294788">
        <w:rPr>
          <w:rFonts w:ascii="Arial" w:hAnsi="Arial" w:cs="Arial"/>
          <w:sz w:val="20"/>
        </w:rPr>
        <w:t>ha;</w:t>
      </w:r>
    </w:p>
    <w:p w:rsidR="00942F35" w:rsidRPr="00294788" w:rsidRDefault="00942F35" w:rsidP="00350054">
      <w:pPr>
        <w:spacing w:before="120"/>
        <w:rPr>
          <w:rFonts w:ascii="Arial" w:hAnsi="Arial" w:cs="Arial"/>
          <w:sz w:val="20"/>
        </w:rPr>
      </w:pPr>
      <w:r w:rsidRPr="00294788">
        <w:rPr>
          <w:rFonts w:ascii="Arial" w:hAnsi="Arial" w:cs="Arial"/>
          <w:sz w:val="20"/>
        </w:rPr>
        <w:t>đ) Diện tích ngô và rau màu các loại thiệt hại trên 70%, hỗ trợ 2.000</w:t>
      </w:r>
      <w:r w:rsidR="00B971CC" w:rsidRPr="00294788">
        <w:rPr>
          <w:rFonts w:ascii="Arial" w:hAnsi="Arial" w:cs="Arial"/>
          <w:sz w:val="20"/>
        </w:rPr>
        <w:t>.</w:t>
      </w:r>
      <w:r w:rsidRPr="00294788">
        <w:rPr>
          <w:rFonts w:ascii="Arial" w:hAnsi="Arial" w:cs="Arial"/>
          <w:sz w:val="20"/>
        </w:rPr>
        <w:t>000 đồng</w:t>
      </w:r>
      <w:r w:rsidR="00294788" w:rsidRPr="00294788">
        <w:rPr>
          <w:rFonts w:ascii="Arial" w:hAnsi="Arial" w:cs="Arial"/>
          <w:sz w:val="20"/>
        </w:rPr>
        <w:t>/</w:t>
      </w:r>
      <w:r w:rsidRPr="00294788">
        <w:rPr>
          <w:rFonts w:ascii="Arial" w:hAnsi="Arial" w:cs="Arial"/>
          <w:sz w:val="20"/>
        </w:rPr>
        <w:t>ha; thiệt hại từ 30% - 70%, hỗ trợ 1.000.000 đồng</w:t>
      </w:r>
      <w:r w:rsidR="00294788" w:rsidRPr="00294788">
        <w:rPr>
          <w:rFonts w:ascii="Arial" w:hAnsi="Arial" w:cs="Arial"/>
          <w:sz w:val="20"/>
        </w:rPr>
        <w:t>/</w:t>
      </w:r>
      <w:r w:rsidRPr="00294788">
        <w:rPr>
          <w:rFonts w:ascii="Arial" w:hAnsi="Arial" w:cs="Arial"/>
          <w:sz w:val="20"/>
        </w:rPr>
        <w:t>ha;</w:t>
      </w:r>
    </w:p>
    <w:p w:rsidR="00942F35" w:rsidRPr="00294788" w:rsidRDefault="00854949" w:rsidP="00350054">
      <w:pPr>
        <w:spacing w:before="120"/>
        <w:rPr>
          <w:rFonts w:ascii="Arial" w:hAnsi="Arial" w:cs="Arial"/>
          <w:sz w:val="20"/>
        </w:rPr>
      </w:pPr>
      <w:r w:rsidRPr="00294788">
        <w:rPr>
          <w:rFonts w:ascii="Arial" w:hAnsi="Arial" w:cs="Arial"/>
          <w:sz w:val="20"/>
        </w:rPr>
        <w:t>e)</w:t>
      </w:r>
      <w:r w:rsidR="00984DB4" w:rsidRPr="00294788">
        <w:rPr>
          <w:rFonts w:ascii="Arial" w:hAnsi="Arial" w:cs="Arial"/>
          <w:sz w:val="20"/>
        </w:rPr>
        <w:t xml:space="preserve"> </w:t>
      </w:r>
      <w:r w:rsidR="00942F35" w:rsidRPr="00294788">
        <w:rPr>
          <w:rFonts w:ascii="Arial" w:hAnsi="Arial" w:cs="Arial"/>
          <w:sz w:val="20"/>
        </w:rPr>
        <w:t>Diện tích cây công nghiệp và cây ăn quả lâu năm bị thiệt hại trên 70%, hỗ trợ 4.000.000 đồng</w:t>
      </w:r>
      <w:r w:rsidR="00294788" w:rsidRPr="00294788">
        <w:rPr>
          <w:rFonts w:ascii="Arial" w:hAnsi="Arial" w:cs="Arial"/>
          <w:sz w:val="20"/>
        </w:rPr>
        <w:t>/</w:t>
      </w:r>
      <w:r w:rsidR="00942F35" w:rsidRPr="00294788">
        <w:rPr>
          <w:rFonts w:ascii="Arial" w:hAnsi="Arial" w:cs="Arial"/>
          <w:sz w:val="20"/>
        </w:rPr>
        <w:t>ha; thiệt hại từ 30% - 70%, hỗ trợ 2.000</w:t>
      </w:r>
      <w:r w:rsidR="00B971CC" w:rsidRPr="00294788">
        <w:rPr>
          <w:rFonts w:ascii="Arial" w:hAnsi="Arial" w:cs="Arial"/>
          <w:sz w:val="20"/>
        </w:rPr>
        <w:t>.</w:t>
      </w:r>
      <w:r w:rsidR="00942F35" w:rsidRPr="00294788">
        <w:rPr>
          <w:rFonts w:ascii="Arial" w:hAnsi="Arial" w:cs="Arial"/>
          <w:sz w:val="20"/>
        </w:rPr>
        <w:t>000 đồng</w:t>
      </w:r>
      <w:r w:rsidR="00294788" w:rsidRPr="00294788">
        <w:rPr>
          <w:rFonts w:ascii="Arial" w:hAnsi="Arial" w:cs="Arial"/>
          <w:sz w:val="20"/>
        </w:rPr>
        <w:t>/</w:t>
      </w:r>
      <w:r w:rsidR="00942F35" w:rsidRPr="00294788">
        <w:rPr>
          <w:rFonts w:ascii="Arial" w:hAnsi="Arial" w:cs="Arial"/>
          <w:sz w:val="20"/>
        </w:rPr>
        <w:t>ha.</w:t>
      </w:r>
    </w:p>
    <w:p w:rsidR="00942F35" w:rsidRPr="00294788" w:rsidRDefault="00854949" w:rsidP="00350054">
      <w:pPr>
        <w:spacing w:before="120"/>
        <w:rPr>
          <w:rFonts w:ascii="Arial" w:hAnsi="Arial" w:cs="Arial"/>
          <w:sz w:val="20"/>
        </w:rPr>
      </w:pPr>
      <w:r w:rsidRPr="00294788">
        <w:rPr>
          <w:rFonts w:ascii="Arial" w:hAnsi="Arial" w:cs="Arial"/>
          <w:sz w:val="20"/>
        </w:rPr>
        <w:t>2.</w:t>
      </w:r>
      <w:r w:rsidR="00984DB4" w:rsidRPr="00294788">
        <w:rPr>
          <w:rFonts w:ascii="Arial" w:hAnsi="Arial" w:cs="Arial"/>
          <w:sz w:val="20"/>
        </w:rPr>
        <w:t xml:space="preserve"> </w:t>
      </w:r>
      <w:r w:rsidR="00942F35" w:rsidRPr="00294788">
        <w:rPr>
          <w:rFonts w:ascii="Arial" w:hAnsi="Arial" w:cs="Arial"/>
          <w:sz w:val="20"/>
        </w:rPr>
        <w:t>H</w:t>
      </w:r>
      <w:r w:rsidR="00924AFD" w:rsidRPr="00294788">
        <w:rPr>
          <w:rFonts w:ascii="Arial" w:hAnsi="Arial" w:cs="Arial"/>
          <w:sz w:val="20"/>
        </w:rPr>
        <w:t>ỗ</w:t>
      </w:r>
      <w:r w:rsidR="00942F35" w:rsidRPr="00294788">
        <w:rPr>
          <w:rFonts w:ascii="Arial" w:hAnsi="Arial" w:cs="Arial"/>
          <w:sz w:val="20"/>
        </w:rPr>
        <w:t xml:space="preserve"> trợ đối với sản xuất lâm nghiệp:</w:t>
      </w:r>
    </w:p>
    <w:p w:rsidR="00942F35" w:rsidRPr="00294788" w:rsidRDefault="00854949" w:rsidP="00350054">
      <w:pPr>
        <w:spacing w:before="120"/>
        <w:rPr>
          <w:rFonts w:ascii="Arial" w:hAnsi="Arial" w:cs="Arial"/>
          <w:sz w:val="20"/>
        </w:rPr>
      </w:pPr>
      <w:r w:rsidRPr="00294788">
        <w:rPr>
          <w:rFonts w:ascii="Arial" w:hAnsi="Arial" w:cs="Arial"/>
          <w:sz w:val="20"/>
        </w:rPr>
        <w:t>a)</w:t>
      </w:r>
      <w:r w:rsidR="00984DB4" w:rsidRPr="00294788">
        <w:rPr>
          <w:rFonts w:ascii="Arial" w:hAnsi="Arial" w:cs="Arial"/>
          <w:sz w:val="20"/>
        </w:rPr>
        <w:t xml:space="preserve"> </w:t>
      </w:r>
      <w:r w:rsidR="00942F35" w:rsidRPr="00294788">
        <w:rPr>
          <w:rFonts w:ascii="Arial" w:hAnsi="Arial" w:cs="Arial"/>
          <w:sz w:val="20"/>
        </w:rPr>
        <w:t>Diện tích cây rừng, cây lâm sản ngoài gỗ trồng trên đất lâm nghiệp, vườn giống, rừng giống bị thiệt hại trên 70%, hỗ trợ 4.000.000 đồng</w:t>
      </w:r>
      <w:r w:rsidR="00294788" w:rsidRPr="00294788">
        <w:rPr>
          <w:rFonts w:ascii="Arial" w:hAnsi="Arial" w:cs="Arial"/>
          <w:sz w:val="20"/>
        </w:rPr>
        <w:t>/</w:t>
      </w:r>
      <w:r w:rsidR="00942F35" w:rsidRPr="00294788">
        <w:rPr>
          <w:rFonts w:ascii="Arial" w:hAnsi="Arial" w:cs="Arial"/>
          <w:sz w:val="20"/>
        </w:rPr>
        <w:t>ha; thiệt hại từ 30% - 70%, hỗ trợ 2.000.000 đồng</w:t>
      </w:r>
      <w:r w:rsidR="00294788" w:rsidRPr="00294788">
        <w:rPr>
          <w:rFonts w:ascii="Arial" w:hAnsi="Arial" w:cs="Arial"/>
          <w:sz w:val="20"/>
        </w:rPr>
        <w:t>/</w:t>
      </w:r>
      <w:r w:rsidR="00942F35" w:rsidRPr="00294788">
        <w:rPr>
          <w:rFonts w:ascii="Arial" w:hAnsi="Arial" w:cs="Arial"/>
          <w:sz w:val="20"/>
        </w:rPr>
        <w:t>ha;</w:t>
      </w:r>
    </w:p>
    <w:p w:rsidR="00942F35" w:rsidRPr="00294788" w:rsidRDefault="00854949" w:rsidP="00350054">
      <w:pPr>
        <w:spacing w:before="120"/>
        <w:rPr>
          <w:rFonts w:ascii="Arial" w:hAnsi="Arial" w:cs="Arial"/>
          <w:sz w:val="20"/>
        </w:rPr>
      </w:pPr>
      <w:r w:rsidRPr="00294788">
        <w:rPr>
          <w:rFonts w:ascii="Arial" w:hAnsi="Arial" w:cs="Arial"/>
          <w:sz w:val="20"/>
        </w:rPr>
        <w:t>b)</w:t>
      </w:r>
      <w:r w:rsidR="00984DB4" w:rsidRPr="00294788">
        <w:rPr>
          <w:rFonts w:ascii="Arial" w:hAnsi="Arial" w:cs="Arial"/>
          <w:sz w:val="20"/>
        </w:rPr>
        <w:t xml:space="preserve"> </w:t>
      </w:r>
      <w:r w:rsidR="00942F35" w:rsidRPr="00294788">
        <w:rPr>
          <w:rFonts w:ascii="Arial" w:hAnsi="Arial" w:cs="Arial"/>
          <w:sz w:val="20"/>
        </w:rPr>
        <w:t>Diệ</w:t>
      </w:r>
      <w:r w:rsidR="00B478FC" w:rsidRPr="00294788">
        <w:rPr>
          <w:rFonts w:ascii="Arial" w:hAnsi="Arial" w:cs="Arial"/>
          <w:sz w:val="20"/>
        </w:rPr>
        <w:t xml:space="preserve">n </w:t>
      </w:r>
      <w:r w:rsidR="00942F35" w:rsidRPr="00294788">
        <w:rPr>
          <w:rFonts w:ascii="Arial" w:hAnsi="Arial" w:cs="Arial"/>
          <w:sz w:val="20"/>
        </w:rPr>
        <w:t>tích cây giống được ươm trong giai đoạn vườn ươm bị thiệt hại trên 70%, hỗ trợ 40.000.000 đồng</w:t>
      </w:r>
      <w:r w:rsidR="00294788" w:rsidRPr="00294788">
        <w:rPr>
          <w:rFonts w:ascii="Arial" w:hAnsi="Arial" w:cs="Arial"/>
          <w:sz w:val="20"/>
        </w:rPr>
        <w:t>/</w:t>
      </w:r>
      <w:r w:rsidR="00942F35" w:rsidRPr="00294788">
        <w:rPr>
          <w:rFonts w:ascii="Arial" w:hAnsi="Arial" w:cs="Arial"/>
          <w:sz w:val="20"/>
        </w:rPr>
        <w:t>ha; bị thiệt hại từ 30% - 70%, hỗ trợ</w:t>
      </w:r>
      <w:r w:rsidR="00B478FC" w:rsidRPr="00294788">
        <w:rPr>
          <w:rFonts w:ascii="Arial" w:hAnsi="Arial" w:cs="Arial"/>
          <w:sz w:val="20"/>
        </w:rPr>
        <w:t xml:space="preserve"> </w:t>
      </w:r>
      <w:r w:rsidRPr="00294788">
        <w:rPr>
          <w:rFonts w:ascii="Arial" w:hAnsi="Arial" w:cs="Arial"/>
          <w:sz w:val="20"/>
        </w:rPr>
        <w:t>20.</w:t>
      </w:r>
      <w:r w:rsidR="00B478FC" w:rsidRPr="00294788">
        <w:rPr>
          <w:rFonts w:ascii="Arial" w:hAnsi="Arial" w:cs="Arial"/>
          <w:sz w:val="20"/>
        </w:rPr>
        <w:t>00</w:t>
      </w:r>
      <w:r w:rsidRPr="00294788">
        <w:rPr>
          <w:rFonts w:ascii="Arial" w:hAnsi="Arial" w:cs="Arial"/>
          <w:sz w:val="20"/>
        </w:rPr>
        <w:t>0.</w:t>
      </w:r>
      <w:r w:rsidR="00942F35" w:rsidRPr="00294788">
        <w:rPr>
          <w:rFonts w:ascii="Arial" w:hAnsi="Arial" w:cs="Arial"/>
          <w:sz w:val="20"/>
        </w:rPr>
        <w:t>000</w:t>
      </w:r>
      <w:r w:rsidR="00984DB4" w:rsidRPr="00294788">
        <w:rPr>
          <w:rFonts w:ascii="Arial" w:hAnsi="Arial" w:cs="Arial"/>
          <w:sz w:val="20"/>
        </w:rPr>
        <w:t xml:space="preserve"> </w:t>
      </w:r>
      <w:r w:rsidR="00942F35" w:rsidRPr="00294788">
        <w:rPr>
          <w:rFonts w:ascii="Arial" w:hAnsi="Arial" w:cs="Arial"/>
          <w:sz w:val="20"/>
        </w:rPr>
        <w:t>đồng</w:t>
      </w:r>
      <w:r w:rsidR="00294788" w:rsidRPr="00294788">
        <w:rPr>
          <w:rFonts w:ascii="Arial" w:hAnsi="Arial" w:cs="Arial"/>
          <w:sz w:val="20"/>
        </w:rPr>
        <w:t>/</w:t>
      </w:r>
      <w:r w:rsidR="00942F35" w:rsidRPr="00294788">
        <w:rPr>
          <w:rFonts w:ascii="Arial" w:hAnsi="Arial" w:cs="Arial"/>
          <w:sz w:val="20"/>
        </w:rPr>
        <w:t>ha.</w:t>
      </w:r>
    </w:p>
    <w:p w:rsidR="00942F35" w:rsidRPr="00294788" w:rsidRDefault="00854949" w:rsidP="00350054">
      <w:pPr>
        <w:spacing w:before="120"/>
        <w:rPr>
          <w:rFonts w:ascii="Arial" w:hAnsi="Arial" w:cs="Arial"/>
          <w:sz w:val="20"/>
        </w:rPr>
      </w:pPr>
      <w:r w:rsidRPr="00294788">
        <w:rPr>
          <w:rFonts w:ascii="Arial" w:hAnsi="Arial" w:cs="Arial"/>
          <w:sz w:val="20"/>
        </w:rPr>
        <w:t>3.</w:t>
      </w:r>
      <w:r w:rsidR="00984DB4" w:rsidRPr="00294788">
        <w:rPr>
          <w:rFonts w:ascii="Arial" w:hAnsi="Arial" w:cs="Arial"/>
          <w:sz w:val="20"/>
        </w:rPr>
        <w:t xml:space="preserve"> </w:t>
      </w:r>
      <w:r w:rsidR="00942F35" w:rsidRPr="00294788">
        <w:rPr>
          <w:rFonts w:ascii="Arial" w:hAnsi="Arial" w:cs="Arial"/>
          <w:sz w:val="20"/>
        </w:rPr>
        <w:t>Hỗ trợ đối với nuôi thủy, hải sản:</w:t>
      </w:r>
    </w:p>
    <w:p w:rsidR="00942F35" w:rsidRPr="00294788" w:rsidRDefault="00854949" w:rsidP="00350054">
      <w:pPr>
        <w:spacing w:before="120"/>
        <w:rPr>
          <w:rFonts w:ascii="Arial" w:hAnsi="Arial" w:cs="Arial"/>
          <w:sz w:val="20"/>
        </w:rPr>
      </w:pPr>
      <w:r w:rsidRPr="00294788">
        <w:rPr>
          <w:rFonts w:ascii="Arial" w:hAnsi="Arial" w:cs="Arial"/>
          <w:sz w:val="20"/>
        </w:rPr>
        <w:t>a)</w:t>
      </w:r>
      <w:r w:rsidR="00984DB4" w:rsidRPr="00294788">
        <w:rPr>
          <w:rFonts w:ascii="Arial" w:hAnsi="Arial" w:cs="Arial"/>
          <w:sz w:val="20"/>
        </w:rPr>
        <w:t xml:space="preserve"> </w:t>
      </w:r>
      <w:r w:rsidR="00942F35" w:rsidRPr="00294788">
        <w:rPr>
          <w:rFonts w:ascii="Arial" w:hAnsi="Arial" w:cs="Arial"/>
          <w:sz w:val="20"/>
        </w:rPr>
        <w:t>Diện tích nuôi tôm quảng canh (nuôi tôm lúa, tôm sinh thái, tôm rừng, tôm kết hợp) bị thiệt hại trên 70%, hỗ trợ từ 4.100.000 - 6.000.000 đồng</w:t>
      </w:r>
      <w:r w:rsidR="00294788" w:rsidRPr="00294788">
        <w:rPr>
          <w:rFonts w:ascii="Arial" w:hAnsi="Arial" w:cs="Arial"/>
          <w:sz w:val="20"/>
        </w:rPr>
        <w:t>/</w:t>
      </w:r>
      <w:r w:rsidR="00942F35" w:rsidRPr="00294788">
        <w:rPr>
          <w:rFonts w:ascii="Arial" w:hAnsi="Arial" w:cs="Arial"/>
          <w:sz w:val="20"/>
        </w:rPr>
        <w:t>ha; thiệt hại từ 30% - 70%, hỗ trợ từ 2.000.000 - 4.000.000 đồng</w:t>
      </w:r>
      <w:r w:rsidR="00294788" w:rsidRPr="00294788">
        <w:rPr>
          <w:rFonts w:ascii="Arial" w:hAnsi="Arial" w:cs="Arial"/>
          <w:sz w:val="20"/>
        </w:rPr>
        <w:t>/</w:t>
      </w:r>
      <w:r w:rsidR="00942F35" w:rsidRPr="00294788">
        <w:rPr>
          <w:rFonts w:ascii="Arial" w:hAnsi="Arial" w:cs="Arial"/>
          <w:sz w:val="20"/>
        </w:rPr>
        <w:t>ha;</w:t>
      </w:r>
    </w:p>
    <w:p w:rsidR="00942F35" w:rsidRPr="00294788" w:rsidRDefault="00854949" w:rsidP="00350054">
      <w:pPr>
        <w:spacing w:before="120"/>
        <w:rPr>
          <w:rFonts w:ascii="Arial" w:hAnsi="Arial" w:cs="Arial"/>
          <w:sz w:val="20"/>
        </w:rPr>
      </w:pPr>
      <w:r w:rsidRPr="00294788">
        <w:rPr>
          <w:rFonts w:ascii="Arial" w:hAnsi="Arial" w:cs="Arial"/>
          <w:sz w:val="20"/>
        </w:rPr>
        <w:t>b)</w:t>
      </w:r>
      <w:r w:rsidR="00984DB4" w:rsidRPr="00294788">
        <w:rPr>
          <w:rFonts w:ascii="Arial" w:hAnsi="Arial" w:cs="Arial"/>
          <w:sz w:val="20"/>
        </w:rPr>
        <w:t xml:space="preserve"> </w:t>
      </w:r>
      <w:r w:rsidR="00942F35" w:rsidRPr="00294788">
        <w:rPr>
          <w:rFonts w:ascii="Arial" w:hAnsi="Arial" w:cs="Arial"/>
          <w:sz w:val="20"/>
        </w:rPr>
        <w:t>Diện tích nuôi cá truyền thống, các loài cá bản địa bị thiệt hại trên 70%, hỗ trợ từ 7.100.000 - 10.000.000 đồng</w:t>
      </w:r>
      <w:r w:rsidR="00294788" w:rsidRPr="00294788">
        <w:rPr>
          <w:rFonts w:ascii="Arial" w:hAnsi="Arial" w:cs="Arial"/>
          <w:sz w:val="20"/>
        </w:rPr>
        <w:t>/</w:t>
      </w:r>
      <w:r w:rsidR="00942F35" w:rsidRPr="00294788">
        <w:rPr>
          <w:rFonts w:ascii="Arial" w:hAnsi="Arial" w:cs="Arial"/>
          <w:sz w:val="20"/>
        </w:rPr>
        <w:t>ha; thiệt hại từ 30% - 70%, hỗ trợ từ 3.000.000 - 7.000.000 đồng</w:t>
      </w:r>
      <w:r w:rsidR="00294788" w:rsidRPr="00294788">
        <w:rPr>
          <w:rFonts w:ascii="Arial" w:hAnsi="Arial" w:cs="Arial"/>
          <w:sz w:val="20"/>
        </w:rPr>
        <w:t>/</w:t>
      </w:r>
      <w:r w:rsidR="00942F35" w:rsidRPr="00294788">
        <w:rPr>
          <w:rFonts w:ascii="Arial" w:hAnsi="Arial" w:cs="Arial"/>
          <w:sz w:val="20"/>
        </w:rPr>
        <w:t>ha;</w:t>
      </w:r>
    </w:p>
    <w:p w:rsidR="00942F35" w:rsidRPr="00294788" w:rsidRDefault="00854949" w:rsidP="00350054">
      <w:pPr>
        <w:spacing w:before="120"/>
        <w:rPr>
          <w:rFonts w:ascii="Arial" w:hAnsi="Arial" w:cs="Arial"/>
          <w:sz w:val="20"/>
        </w:rPr>
      </w:pPr>
      <w:r w:rsidRPr="00294788">
        <w:rPr>
          <w:rFonts w:ascii="Arial" w:hAnsi="Arial" w:cs="Arial"/>
          <w:sz w:val="20"/>
        </w:rPr>
        <w:t>c)</w:t>
      </w:r>
      <w:r w:rsidR="00984DB4" w:rsidRPr="00294788">
        <w:rPr>
          <w:rFonts w:ascii="Arial" w:hAnsi="Arial" w:cs="Arial"/>
          <w:sz w:val="20"/>
        </w:rPr>
        <w:t xml:space="preserve"> </w:t>
      </w:r>
      <w:r w:rsidR="00942F35" w:rsidRPr="00294788">
        <w:rPr>
          <w:rFonts w:ascii="Arial" w:hAnsi="Arial" w:cs="Arial"/>
          <w:sz w:val="20"/>
        </w:rPr>
        <w:t>Diện tích nuôi tôm sú bán thâm canh, thâm canh bị thiệt hại trên 70%, hỗ trợ từ 6.100.000 - 8.000.000 đồng</w:t>
      </w:r>
      <w:r w:rsidR="00294788" w:rsidRPr="00294788">
        <w:rPr>
          <w:rFonts w:ascii="Arial" w:hAnsi="Arial" w:cs="Arial"/>
          <w:sz w:val="20"/>
        </w:rPr>
        <w:t>/</w:t>
      </w:r>
      <w:r w:rsidR="00942F35" w:rsidRPr="00294788">
        <w:rPr>
          <w:rFonts w:ascii="Arial" w:hAnsi="Arial" w:cs="Arial"/>
          <w:sz w:val="20"/>
        </w:rPr>
        <w:t>ha; thiệt hại từ 30% - 70%, hỗ trợ từ</w:t>
      </w:r>
      <w:r w:rsidR="00B478FC" w:rsidRPr="00294788">
        <w:rPr>
          <w:rFonts w:ascii="Arial" w:hAnsi="Arial" w:cs="Arial"/>
          <w:sz w:val="20"/>
        </w:rPr>
        <w:t xml:space="preserve"> </w:t>
      </w:r>
      <w:r w:rsidRPr="00294788">
        <w:rPr>
          <w:rFonts w:ascii="Arial" w:hAnsi="Arial" w:cs="Arial"/>
          <w:sz w:val="20"/>
        </w:rPr>
        <w:t>4.0</w:t>
      </w:r>
      <w:r w:rsidR="00B478FC" w:rsidRPr="00294788">
        <w:rPr>
          <w:rFonts w:ascii="Arial" w:hAnsi="Arial" w:cs="Arial"/>
          <w:sz w:val="20"/>
        </w:rPr>
        <w:t>00</w:t>
      </w:r>
      <w:r w:rsidRPr="00294788">
        <w:rPr>
          <w:rFonts w:ascii="Arial" w:hAnsi="Arial" w:cs="Arial"/>
          <w:sz w:val="20"/>
        </w:rPr>
        <w:t>.</w:t>
      </w:r>
      <w:r w:rsidR="00942F35" w:rsidRPr="00294788">
        <w:rPr>
          <w:rFonts w:ascii="Arial" w:hAnsi="Arial" w:cs="Arial"/>
          <w:sz w:val="20"/>
        </w:rPr>
        <w:t>000</w:t>
      </w:r>
      <w:r w:rsidR="00984DB4" w:rsidRPr="00294788">
        <w:rPr>
          <w:rFonts w:ascii="Arial" w:hAnsi="Arial" w:cs="Arial"/>
          <w:sz w:val="20"/>
        </w:rPr>
        <w:t xml:space="preserve"> </w:t>
      </w:r>
      <w:r w:rsidR="00942F35" w:rsidRPr="00294788">
        <w:rPr>
          <w:rFonts w:ascii="Arial" w:hAnsi="Arial" w:cs="Arial"/>
          <w:sz w:val="20"/>
        </w:rPr>
        <w:t>- 6.000.000 đồng</w:t>
      </w:r>
      <w:r w:rsidR="00294788" w:rsidRPr="00294788">
        <w:rPr>
          <w:rFonts w:ascii="Arial" w:hAnsi="Arial" w:cs="Arial"/>
          <w:sz w:val="20"/>
        </w:rPr>
        <w:t>/</w:t>
      </w:r>
      <w:r w:rsidR="00942F35" w:rsidRPr="00294788">
        <w:rPr>
          <w:rFonts w:ascii="Arial" w:hAnsi="Arial" w:cs="Arial"/>
          <w:sz w:val="20"/>
        </w:rPr>
        <w:t>ha;</w:t>
      </w:r>
    </w:p>
    <w:p w:rsidR="00942F35" w:rsidRPr="00294788" w:rsidRDefault="00854949" w:rsidP="00350054">
      <w:pPr>
        <w:spacing w:before="120"/>
        <w:rPr>
          <w:rFonts w:ascii="Arial" w:hAnsi="Arial" w:cs="Arial"/>
          <w:sz w:val="20"/>
        </w:rPr>
      </w:pPr>
      <w:r w:rsidRPr="00294788">
        <w:rPr>
          <w:rFonts w:ascii="Arial" w:hAnsi="Arial" w:cs="Arial"/>
          <w:sz w:val="20"/>
        </w:rPr>
        <w:t>d)</w:t>
      </w:r>
      <w:r w:rsidR="00984DB4" w:rsidRPr="00294788">
        <w:rPr>
          <w:rFonts w:ascii="Arial" w:hAnsi="Arial" w:cs="Arial"/>
          <w:sz w:val="20"/>
        </w:rPr>
        <w:t xml:space="preserve"> </w:t>
      </w:r>
      <w:r w:rsidR="00942F35" w:rsidRPr="00294788">
        <w:rPr>
          <w:rFonts w:ascii="Arial" w:hAnsi="Arial" w:cs="Arial"/>
          <w:sz w:val="20"/>
        </w:rPr>
        <w:t>Diện tích nuôi tôm thẻ chân trắng bán thâm canh, thâm canh bị thiệt hại trên 70%, hỗ trợ từ 20.500.000 - 30.000.000 đồng</w:t>
      </w:r>
      <w:r w:rsidR="00294788" w:rsidRPr="00294788">
        <w:rPr>
          <w:rFonts w:ascii="Arial" w:hAnsi="Arial" w:cs="Arial"/>
          <w:sz w:val="20"/>
        </w:rPr>
        <w:t>/</w:t>
      </w:r>
      <w:r w:rsidR="00942F35" w:rsidRPr="00294788">
        <w:rPr>
          <w:rFonts w:ascii="Arial" w:hAnsi="Arial" w:cs="Arial"/>
          <w:sz w:val="20"/>
        </w:rPr>
        <w:t>ha; thiệt hại từ 30% - 70%, hỗ trợ</w:t>
      </w:r>
      <w:r w:rsidR="002272C1" w:rsidRPr="00294788">
        <w:rPr>
          <w:rFonts w:ascii="Arial" w:hAnsi="Arial" w:cs="Arial"/>
          <w:sz w:val="20"/>
        </w:rPr>
        <w:t xml:space="preserve"> t</w:t>
      </w:r>
      <w:r w:rsidR="00F457F7" w:rsidRPr="00294788">
        <w:rPr>
          <w:rFonts w:ascii="Arial" w:hAnsi="Arial" w:cs="Arial"/>
          <w:sz w:val="20"/>
        </w:rPr>
        <w:t>ừ</w:t>
      </w:r>
      <w:r w:rsidR="002272C1" w:rsidRPr="00294788">
        <w:rPr>
          <w:rFonts w:ascii="Arial" w:hAnsi="Arial" w:cs="Arial"/>
          <w:sz w:val="20"/>
        </w:rPr>
        <w:t xml:space="preserve"> 10.000.000 - 20.</w:t>
      </w:r>
      <w:r w:rsidR="00942F35" w:rsidRPr="00294788">
        <w:rPr>
          <w:rFonts w:ascii="Arial" w:hAnsi="Arial" w:cs="Arial"/>
          <w:sz w:val="20"/>
        </w:rPr>
        <w:t>000.000 đồng</w:t>
      </w:r>
      <w:r w:rsidR="00294788" w:rsidRPr="00294788">
        <w:rPr>
          <w:rFonts w:ascii="Arial" w:hAnsi="Arial" w:cs="Arial"/>
          <w:sz w:val="20"/>
        </w:rPr>
        <w:t>/</w:t>
      </w:r>
      <w:r w:rsidR="00942F35" w:rsidRPr="00294788">
        <w:rPr>
          <w:rFonts w:ascii="Arial" w:hAnsi="Arial" w:cs="Arial"/>
          <w:sz w:val="20"/>
        </w:rPr>
        <w:t>ha;</w:t>
      </w:r>
    </w:p>
    <w:p w:rsidR="00942F35" w:rsidRPr="00294788" w:rsidRDefault="00942F35" w:rsidP="00350054">
      <w:pPr>
        <w:spacing w:before="120"/>
        <w:rPr>
          <w:rFonts w:ascii="Arial" w:hAnsi="Arial" w:cs="Arial"/>
          <w:sz w:val="20"/>
        </w:rPr>
      </w:pPr>
      <w:r w:rsidRPr="00294788">
        <w:rPr>
          <w:rFonts w:ascii="Arial" w:hAnsi="Arial" w:cs="Arial"/>
          <w:sz w:val="20"/>
        </w:rPr>
        <w:t>đ) Diện tích nuôi nhuyễn thể bị thiệt hại trên 70%, hỗ trợ từ 40.500.000 -</w:t>
      </w:r>
      <w:r w:rsidR="002272C1" w:rsidRPr="00294788">
        <w:rPr>
          <w:rFonts w:ascii="Arial" w:hAnsi="Arial" w:cs="Arial"/>
          <w:sz w:val="20"/>
        </w:rPr>
        <w:t xml:space="preserve"> </w:t>
      </w:r>
      <w:r w:rsidR="00854949" w:rsidRPr="00294788">
        <w:rPr>
          <w:rFonts w:ascii="Arial" w:hAnsi="Arial" w:cs="Arial"/>
          <w:sz w:val="20"/>
        </w:rPr>
        <w:t>60.</w:t>
      </w:r>
      <w:r w:rsidR="002272C1" w:rsidRPr="00294788">
        <w:rPr>
          <w:rFonts w:ascii="Arial" w:hAnsi="Arial" w:cs="Arial"/>
          <w:sz w:val="20"/>
        </w:rPr>
        <w:t>00</w:t>
      </w:r>
      <w:r w:rsidR="00854949" w:rsidRPr="00294788">
        <w:rPr>
          <w:rFonts w:ascii="Arial" w:hAnsi="Arial" w:cs="Arial"/>
          <w:sz w:val="20"/>
        </w:rPr>
        <w:t>0.</w:t>
      </w:r>
      <w:r w:rsidRPr="00294788">
        <w:rPr>
          <w:rFonts w:ascii="Arial" w:hAnsi="Arial" w:cs="Arial"/>
          <w:sz w:val="20"/>
        </w:rPr>
        <w:t>000</w:t>
      </w:r>
      <w:r w:rsidR="00984DB4" w:rsidRPr="00294788">
        <w:rPr>
          <w:rFonts w:ascii="Arial" w:hAnsi="Arial" w:cs="Arial"/>
          <w:sz w:val="20"/>
        </w:rPr>
        <w:t xml:space="preserve"> </w:t>
      </w:r>
      <w:r w:rsidRPr="00294788">
        <w:rPr>
          <w:rFonts w:ascii="Arial" w:hAnsi="Arial" w:cs="Arial"/>
          <w:sz w:val="20"/>
        </w:rPr>
        <w:t>đồng</w:t>
      </w:r>
      <w:r w:rsidR="00294788" w:rsidRPr="00294788">
        <w:rPr>
          <w:rFonts w:ascii="Arial" w:hAnsi="Arial" w:cs="Arial"/>
          <w:sz w:val="20"/>
        </w:rPr>
        <w:t>/</w:t>
      </w:r>
      <w:r w:rsidRPr="00294788">
        <w:rPr>
          <w:rFonts w:ascii="Arial" w:hAnsi="Arial" w:cs="Arial"/>
          <w:sz w:val="20"/>
        </w:rPr>
        <w:t>ha; thiệt hại từ 30% - 70%, hỗ trợ từ 20.000.000 -</w:t>
      </w:r>
      <w:r w:rsidR="002272C1" w:rsidRPr="00294788">
        <w:rPr>
          <w:rFonts w:ascii="Arial" w:hAnsi="Arial" w:cs="Arial"/>
          <w:sz w:val="20"/>
        </w:rPr>
        <w:t xml:space="preserve"> </w:t>
      </w:r>
      <w:r w:rsidR="00854949" w:rsidRPr="00294788">
        <w:rPr>
          <w:rFonts w:ascii="Arial" w:hAnsi="Arial" w:cs="Arial"/>
          <w:sz w:val="20"/>
        </w:rPr>
        <w:t>40.</w:t>
      </w:r>
      <w:r w:rsidR="002272C1" w:rsidRPr="00294788">
        <w:rPr>
          <w:rFonts w:ascii="Arial" w:hAnsi="Arial" w:cs="Arial"/>
          <w:sz w:val="20"/>
        </w:rPr>
        <w:t>00</w:t>
      </w:r>
      <w:r w:rsidR="00854949" w:rsidRPr="00294788">
        <w:rPr>
          <w:rFonts w:ascii="Arial" w:hAnsi="Arial" w:cs="Arial"/>
          <w:sz w:val="20"/>
        </w:rPr>
        <w:t>0.</w:t>
      </w:r>
      <w:r w:rsidRPr="00294788">
        <w:rPr>
          <w:rFonts w:ascii="Arial" w:hAnsi="Arial" w:cs="Arial"/>
          <w:sz w:val="20"/>
        </w:rPr>
        <w:t>000</w:t>
      </w:r>
      <w:r w:rsidR="00984DB4" w:rsidRPr="00294788">
        <w:rPr>
          <w:rFonts w:ascii="Arial" w:hAnsi="Arial" w:cs="Arial"/>
          <w:sz w:val="20"/>
        </w:rPr>
        <w:t xml:space="preserve"> </w:t>
      </w:r>
      <w:r w:rsidRPr="00294788">
        <w:rPr>
          <w:rFonts w:ascii="Arial" w:hAnsi="Arial" w:cs="Arial"/>
          <w:sz w:val="20"/>
        </w:rPr>
        <w:t>đồng</w:t>
      </w:r>
      <w:r w:rsidR="00294788" w:rsidRPr="00294788">
        <w:rPr>
          <w:rFonts w:ascii="Arial" w:hAnsi="Arial" w:cs="Arial"/>
          <w:sz w:val="20"/>
        </w:rPr>
        <w:t>/</w:t>
      </w:r>
      <w:r w:rsidRPr="00294788">
        <w:rPr>
          <w:rFonts w:ascii="Arial" w:hAnsi="Arial" w:cs="Arial"/>
          <w:sz w:val="20"/>
        </w:rPr>
        <w:t>ha;</w:t>
      </w:r>
    </w:p>
    <w:p w:rsidR="00942F35" w:rsidRPr="00294788" w:rsidRDefault="00854949" w:rsidP="00350054">
      <w:pPr>
        <w:spacing w:before="120"/>
        <w:rPr>
          <w:rFonts w:ascii="Arial" w:hAnsi="Arial" w:cs="Arial"/>
          <w:sz w:val="20"/>
        </w:rPr>
      </w:pPr>
      <w:r w:rsidRPr="00294788">
        <w:rPr>
          <w:rFonts w:ascii="Arial" w:hAnsi="Arial" w:cs="Arial"/>
          <w:sz w:val="20"/>
        </w:rPr>
        <w:t>e)</w:t>
      </w:r>
      <w:r w:rsidR="00984DB4" w:rsidRPr="00294788">
        <w:rPr>
          <w:rFonts w:ascii="Arial" w:hAnsi="Arial" w:cs="Arial"/>
          <w:sz w:val="20"/>
        </w:rPr>
        <w:t xml:space="preserve"> </w:t>
      </w:r>
      <w:r w:rsidR="00942F35" w:rsidRPr="00294788">
        <w:rPr>
          <w:rFonts w:ascii="Arial" w:hAnsi="Arial" w:cs="Arial"/>
          <w:sz w:val="20"/>
        </w:rPr>
        <w:t>Diện tích nuôi cá tra thâm canh bị thiệt hại trên 70%, hỗ trợ từ 20.500.000 - 30.000.000 đồng</w:t>
      </w:r>
      <w:r w:rsidR="00294788" w:rsidRPr="00294788">
        <w:rPr>
          <w:rFonts w:ascii="Arial" w:hAnsi="Arial" w:cs="Arial"/>
          <w:sz w:val="20"/>
        </w:rPr>
        <w:t>/</w:t>
      </w:r>
      <w:r w:rsidR="00942F35" w:rsidRPr="00294788">
        <w:rPr>
          <w:rFonts w:ascii="Arial" w:hAnsi="Arial" w:cs="Arial"/>
          <w:sz w:val="20"/>
        </w:rPr>
        <w:t>ha; thiệt hại từ 30% - 70%, hỗ trợ từ</w:t>
      </w:r>
      <w:r w:rsidR="002272C1" w:rsidRPr="00294788">
        <w:rPr>
          <w:rFonts w:ascii="Arial" w:hAnsi="Arial" w:cs="Arial"/>
          <w:sz w:val="20"/>
        </w:rPr>
        <w:t xml:space="preserve"> </w:t>
      </w:r>
      <w:r w:rsidRPr="00294788">
        <w:rPr>
          <w:rFonts w:ascii="Arial" w:hAnsi="Arial" w:cs="Arial"/>
          <w:sz w:val="20"/>
        </w:rPr>
        <w:t>10.</w:t>
      </w:r>
      <w:r w:rsidR="002272C1" w:rsidRPr="00294788">
        <w:rPr>
          <w:rFonts w:ascii="Arial" w:hAnsi="Arial" w:cs="Arial"/>
          <w:sz w:val="20"/>
        </w:rPr>
        <w:t>00</w:t>
      </w:r>
      <w:r w:rsidRPr="00294788">
        <w:rPr>
          <w:rFonts w:ascii="Arial" w:hAnsi="Arial" w:cs="Arial"/>
          <w:sz w:val="20"/>
        </w:rPr>
        <w:t>0.</w:t>
      </w:r>
      <w:r w:rsidR="00942F35" w:rsidRPr="00294788">
        <w:rPr>
          <w:rFonts w:ascii="Arial" w:hAnsi="Arial" w:cs="Arial"/>
          <w:sz w:val="20"/>
        </w:rPr>
        <w:t>000</w:t>
      </w:r>
      <w:r w:rsidR="00984DB4" w:rsidRPr="00294788">
        <w:rPr>
          <w:rFonts w:ascii="Arial" w:hAnsi="Arial" w:cs="Arial"/>
          <w:sz w:val="20"/>
        </w:rPr>
        <w:t xml:space="preserve"> </w:t>
      </w:r>
      <w:r w:rsidR="00942F35" w:rsidRPr="00294788">
        <w:rPr>
          <w:rFonts w:ascii="Arial" w:hAnsi="Arial" w:cs="Arial"/>
          <w:sz w:val="20"/>
        </w:rPr>
        <w:t>- 20.000.000 đồng</w:t>
      </w:r>
      <w:r w:rsidR="00294788" w:rsidRPr="00294788">
        <w:rPr>
          <w:rFonts w:ascii="Arial" w:hAnsi="Arial" w:cs="Arial"/>
          <w:sz w:val="20"/>
        </w:rPr>
        <w:t>/</w:t>
      </w:r>
      <w:r w:rsidR="00942F35" w:rsidRPr="00294788">
        <w:rPr>
          <w:rFonts w:ascii="Arial" w:hAnsi="Arial" w:cs="Arial"/>
          <w:sz w:val="20"/>
        </w:rPr>
        <w:t>ha;</w:t>
      </w:r>
    </w:p>
    <w:p w:rsidR="00942F35" w:rsidRPr="00294788" w:rsidRDefault="00854949" w:rsidP="00350054">
      <w:pPr>
        <w:spacing w:before="120"/>
        <w:rPr>
          <w:rFonts w:ascii="Arial" w:hAnsi="Arial" w:cs="Arial"/>
          <w:sz w:val="20"/>
        </w:rPr>
      </w:pPr>
      <w:r w:rsidRPr="00294788">
        <w:rPr>
          <w:rFonts w:ascii="Arial" w:hAnsi="Arial" w:cs="Arial"/>
          <w:sz w:val="20"/>
        </w:rPr>
        <w:t>g)</w:t>
      </w:r>
      <w:r w:rsidR="00984DB4" w:rsidRPr="00294788">
        <w:rPr>
          <w:rFonts w:ascii="Arial" w:hAnsi="Arial" w:cs="Arial"/>
          <w:sz w:val="20"/>
        </w:rPr>
        <w:t xml:space="preserve"> </w:t>
      </w:r>
      <w:r w:rsidR="00942F35" w:rsidRPr="00294788">
        <w:rPr>
          <w:rFonts w:ascii="Arial" w:hAnsi="Arial" w:cs="Arial"/>
          <w:sz w:val="20"/>
        </w:rPr>
        <w:t>Lồng, bè nuôi nước ngọt bị thiệt hại trên 70%, hỗ trợ từ 7.100.000 -</w:t>
      </w:r>
      <w:r w:rsidR="002272C1" w:rsidRPr="00294788">
        <w:rPr>
          <w:rFonts w:ascii="Arial" w:hAnsi="Arial" w:cs="Arial"/>
          <w:sz w:val="20"/>
        </w:rPr>
        <w:t xml:space="preserve"> </w:t>
      </w:r>
      <w:r w:rsidRPr="00294788">
        <w:rPr>
          <w:rFonts w:ascii="Arial" w:hAnsi="Arial" w:cs="Arial"/>
          <w:sz w:val="20"/>
        </w:rPr>
        <w:t>10.</w:t>
      </w:r>
      <w:r w:rsidR="002272C1" w:rsidRPr="00294788">
        <w:rPr>
          <w:rFonts w:ascii="Arial" w:hAnsi="Arial" w:cs="Arial"/>
          <w:sz w:val="20"/>
        </w:rPr>
        <w:t>00</w:t>
      </w:r>
      <w:r w:rsidRPr="00294788">
        <w:rPr>
          <w:rFonts w:ascii="Arial" w:hAnsi="Arial" w:cs="Arial"/>
          <w:sz w:val="20"/>
        </w:rPr>
        <w:t>0.</w:t>
      </w:r>
      <w:r w:rsidR="00942F35" w:rsidRPr="00294788">
        <w:rPr>
          <w:rFonts w:ascii="Arial" w:hAnsi="Arial" w:cs="Arial"/>
          <w:sz w:val="20"/>
        </w:rPr>
        <w:t>000 đồng</w:t>
      </w:r>
      <w:r w:rsidR="00294788" w:rsidRPr="00294788">
        <w:rPr>
          <w:rFonts w:ascii="Arial" w:hAnsi="Arial" w:cs="Arial"/>
          <w:sz w:val="20"/>
        </w:rPr>
        <w:t>/</w:t>
      </w:r>
      <w:r w:rsidR="00942F35" w:rsidRPr="00294788">
        <w:rPr>
          <w:rFonts w:ascii="Arial" w:hAnsi="Arial" w:cs="Arial"/>
          <w:sz w:val="20"/>
        </w:rPr>
        <w:t>100 m</w:t>
      </w:r>
      <w:r w:rsidR="00942F35" w:rsidRPr="00294788">
        <w:rPr>
          <w:rFonts w:ascii="Arial" w:hAnsi="Arial" w:cs="Arial"/>
          <w:sz w:val="20"/>
          <w:vertAlign w:val="superscript"/>
        </w:rPr>
        <w:t>3</w:t>
      </w:r>
      <w:r w:rsidR="00942F35" w:rsidRPr="00294788">
        <w:rPr>
          <w:rFonts w:ascii="Arial" w:hAnsi="Arial" w:cs="Arial"/>
          <w:sz w:val="20"/>
        </w:rPr>
        <w:t xml:space="preserve"> lồng; thiệt hại từ 30% - 70%, hỗ trợ từ 3.000.000 -</w:t>
      </w:r>
      <w:r w:rsidR="00C92FBD" w:rsidRPr="00294788">
        <w:rPr>
          <w:rFonts w:ascii="Arial" w:hAnsi="Arial" w:cs="Arial"/>
          <w:sz w:val="20"/>
        </w:rPr>
        <w:t xml:space="preserve"> </w:t>
      </w:r>
      <w:r w:rsidRPr="00294788">
        <w:rPr>
          <w:rFonts w:ascii="Arial" w:hAnsi="Arial" w:cs="Arial"/>
          <w:sz w:val="20"/>
        </w:rPr>
        <w:t>7.0</w:t>
      </w:r>
      <w:r w:rsidR="00C92FBD" w:rsidRPr="00294788">
        <w:rPr>
          <w:rFonts w:ascii="Arial" w:hAnsi="Arial" w:cs="Arial"/>
          <w:sz w:val="20"/>
        </w:rPr>
        <w:t>00</w:t>
      </w:r>
      <w:r w:rsidRPr="00294788">
        <w:rPr>
          <w:rFonts w:ascii="Arial" w:hAnsi="Arial" w:cs="Arial"/>
          <w:sz w:val="20"/>
        </w:rPr>
        <w:t>.</w:t>
      </w:r>
      <w:r w:rsidR="00942F35" w:rsidRPr="00294788">
        <w:rPr>
          <w:rFonts w:ascii="Arial" w:hAnsi="Arial" w:cs="Arial"/>
          <w:sz w:val="20"/>
        </w:rPr>
        <w:t>000</w:t>
      </w:r>
      <w:r w:rsidR="00984DB4" w:rsidRPr="00294788">
        <w:rPr>
          <w:rFonts w:ascii="Arial" w:hAnsi="Arial" w:cs="Arial"/>
          <w:sz w:val="20"/>
        </w:rPr>
        <w:t xml:space="preserve"> </w:t>
      </w:r>
      <w:r w:rsidR="00942F35" w:rsidRPr="00294788">
        <w:rPr>
          <w:rFonts w:ascii="Arial" w:hAnsi="Arial" w:cs="Arial"/>
          <w:sz w:val="20"/>
        </w:rPr>
        <w:t xml:space="preserve">đồng </w:t>
      </w:r>
      <w:r w:rsidR="00294788" w:rsidRPr="00294788">
        <w:rPr>
          <w:rFonts w:ascii="Arial" w:hAnsi="Arial" w:cs="Arial"/>
          <w:sz w:val="20"/>
        </w:rPr>
        <w:t>/</w:t>
      </w:r>
      <w:r w:rsidR="00942F35" w:rsidRPr="00294788">
        <w:rPr>
          <w:rFonts w:ascii="Arial" w:hAnsi="Arial" w:cs="Arial"/>
          <w:sz w:val="20"/>
        </w:rPr>
        <w:t>100 m</w:t>
      </w:r>
      <w:r w:rsidR="00942F35" w:rsidRPr="00294788">
        <w:rPr>
          <w:rFonts w:ascii="Arial" w:hAnsi="Arial" w:cs="Arial"/>
          <w:sz w:val="20"/>
          <w:vertAlign w:val="superscript"/>
        </w:rPr>
        <w:t>3</w:t>
      </w:r>
      <w:r w:rsidR="00942F35" w:rsidRPr="00294788">
        <w:rPr>
          <w:rFonts w:ascii="Arial" w:hAnsi="Arial" w:cs="Arial"/>
          <w:sz w:val="20"/>
        </w:rPr>
        <w:t xml:space="preserve"> lồng;</w:t>
      </w:r>
    </w:p>
    <w:p w:rsidR="00942F35" w:rsidRPr="00294788" w:rsidRDefault="00854949" w:rsidP="00350054">
      <w:pPr>
        <w:spacing w:before="120"/>
        <w:rPr>
          <w:rFonts w:ascii="Arial" w:hAnsi="Arial" w:cs="Arial"/>
          <w:sz w:val="20"/>
        </w:rPr>
      </w:pPr>
      <w:r w:rsidRPr="00294788">
        <w:rPr>
          <w:rFonts w:ascii="Arial" w:hAnsi="Arial" w:cs="Arial"/>
          <w:sz w:val="20"/>
        </w:rPr>
        <w:t>h)</w:t>
      </w:r>
      <w:r w:rsidR="00984DB4" w:rsidRPr="00294788">
        <w:rPr>
          <w:rFonts w:ascii="Arial" w:hAnsi="Arial" w:cs="Arial"/>
          <w:sz w:val="20"/>
        </w:rPr>
        <w:t xml:space="preserve"> </w:t>
      </w:r>
      <w:r w:rsidR="00942F35" w:rsidRPr="00294788">
        <w:rPr>
          <w:rFonts w:ascii="Arial" w:hAnsi="Arial" w:cs="Arial"/>
          <w:sz w:val="20"/>
        </w:rPr>
        <w:t>Diện tích nuôi cá rô phi đơn tính thâm canh bị thiệt hại trên 70%, hỗ trợ từ 20.500.000 - 30.000.000 đồng</w:t>
      </w:r>
      <w:r w:rsidR="00294788" w:rsidRPr="00294788">
        <w:rPr>
          <w:rFonts w:ascii="Arial" w:hAnsi="Arial" w:cs="Arial"/>
          <w:sz w:val="20"/>
        </w:rPr>
        <w:t>/</w:t>
      </w:r>
      <w:r w:rsidR="00942F35" w:rsidRPr="00294788">
        <w:rPr>
          <w:rFonts w:ascii="Arial" w:hAnsi="Arial" w:cs="Arial"/>
          <w:sz w:val="20"/>
        </w:rPr>
        <w:t>ha; thiệt hại từ 30% - 70%, hỗ trợ từ</w:t>
      </w:r>
      <w:r w:rsidR="002D63D5" w:rsidRPr="00294788">
        <w:rPr>
          <w:rFonts w:ascii="Arial" w:hAnsi="Arial" w:cs="Arial"/>
          <w:sz w:val="20"/>
        </w:rPr>
        <w:t xml:space="preserve"> </w:t>
      </w:r>
      <w:r w:rsidRPr="00294788">
        <w:rPr>
          <w:rFonts w:ascii="Arial" w:hAnsi="Arial" w:cs="Arial"/>
          <w:sz w:val="20"/>
        </w:rPr>
        <w:t>10.</w:t>
      </w:r>
      <w:r w:rsidR="002D63D5" w:rsidRPr="00294788">
        <w:rPr>
          <w:rFonts w:ascii="Arial" w:hAnsi="Arial" w:cs="Arial"/>
          <w:sz w:val="20"/>
        </w:rPr>
        <w:t>00</w:t>
      </w:r>
      <w:r w:rsidRPr="00294788">
        <w:rPr>
          <w:rFonts w:ascii="Arial" w:hAnsi="Arial" w:cs="Arial"/>
          <w:sz w:val="20"/>
        </w:rPr>
        <w:t>0.</w:t>
      </w:r>
      <w:r w:rsidR="00942F35" w:rsidRPr="00294788">
        <w:rPr>
          <w:rFonts w:ascii="Arial" w:hAnsi="Arial" w:cs="Arial"/>
          <w:sz w:val="20"/>
        </w:rPr>
        <w:t>000</w:t>
      </w:r>
      <w:r w:rsidR="00984DB4" w:rsidRPr="00294788">
        <w:rPr>
          <w:rFonts w:ascii="Arial" w:hAnsi="Arial" w:cs="Arial"/>
          <w:sz w:val="20"/>
        </w:rPr>
        <w:t xml:space="preserve"> </w:t>
      </w:r>
      <w:r w:rsidR="00942F35" w:rsidRPr="00294788">
        <w:rPr>
          <w:rFonts w:ascii="Arial" w:hAnsi="Arial" w:cs="Arial"/>
          <w:sz w:val="20"/>
        </w:rPr>
        <w:t>- 20.000.000 đồng</w:t>
      </w:r>
      <w:r w:rsidR="00294788" w:rsidRPr="00294788">
        <w:rPr>
          <w:rFonts w:ascii="Arial" w:hAnsi="Arial" w:cs="Arial"/>
          <w:sz w:val="20"/>
        </w:rPr>
        <w:t>/</w:t>
      </w:r>
      <w:r w:rsidR="00942F35" w:rsidRPr="00294788">
        <w:rPr>
          <w:rFonts w:ascii="Arial" w:hAnsi="Arial" w:cs="Arial"/>
          <w:sz w:val="20"/>
        </w:rPr>
        <w:t>ha;</w:t>
      </w:r>
    </w:p>
    <w:p w:rsidR="00942F35" w:rsidRPr="00294788" w:rsidRDefault="00854949" w:rsidP="00350054">
      <w:pPr>
        <w:spacing w:before="120"/>
        <w:rPr>
          <w:rFonts w:ascii="Arial" w:hAnsi="Arial" w:cs="Arial"/>
          <w:sz w:val="20"/>
        </w:rPr>
      </w:pPr>
      <w:r w:rsidRPr="00294788">
        <w:rPr>
          <w:rFonts w:ascii="Arial" w:hAnsi="Arial" w:cs="Arial"/>
          <w:sz w:val="20"/>
        </w:rPr>
        <w:t>i)</w:t>
      </w:r>
      <w:r w:rsidR="00984DB4" w:rsidRPr="00294788">
        <w:rPr>
          <w:rFonts w:ascii="Arial" w:hAnsi="Arial" w:cs="Arial"/>
          <w:sz w:val="20"/>
        </w:rPr>
        <w:t xml:space="preserve"> </w:t>
      </w:r>
      <w:r w:rsidR="00942F35" w:rsidRPr="00294788">
        <w:rPr>
          <w:rFonts w:ascii="Arial" w:hAnsi="Arial" w:cs="Arial"/>
          <w:sz w:val="20"/>
        </w:rPr>
        <w:t>Diện tích nuôi cá nước lạnh (tầm, hồi) thâm canh bị thiệt hại trên 70%, hỗ trợ từ 35.500.000 - 50.000.000 đồng</w:t>
      </w:r>
      <w:r w:rsidR="00294788" w:rsidRPr="00294788">
        <w:rPr>
          <w:rFonts w:ascii="Arial" w:hAnsi="Arial" w:cs="Arial"/>
          <w:sz w:val="20"/>
        </w:rPr>
        <w:t>/</w:t>
      </w:r>
      <w:r w:rsidR="00942F35" w:rsidRPr="00294788">
        <w:rPr>
          <w:rFonts w:ascii="Arial" w:hAnsi="Arial" w:cs="Arial"/>
          <w:sz w:val="20"/>
        </w:rPr>
        <w:t>ha; thiệt hại từ 30% - 70%, hỗ trợ từ</w:t>
      </w:r>
      <w:r w:rsidR="002D63D5" w:rsidRPr="00294788">
        <w:rPr>
          <w:rFonts w:ascii="Arial" w:hAnsi="Arial" w:cs="Arial"/>
          <w:sz w:val="20"/>
        </w:rPr>
        <w:t xml:space="preserve"> </w:t>
      </w:r>
      <w:r w:rsidRPr="00294788">
        <w:rPr>
          <w:rFonts w:ascii="Arial" w:hAnsi="Arial" w:cs="Arial"/>
          <w:sz w:val="20"/>
        </w:rPr>
        <w:t>15.</w:t>
      </w:r>
      <w:r w:rsidR="002D63D5" w:rsidRPr="00294788">
        <w:rPr>
          <w:rFonts w:ascii="Arial" w:hAnsi="Arial" w:cs="Arial"/>
          <w:sz w:val="20"/>
        </w:rPr>
        <w:t>00</w:t>
      </w:r>
      <w:r w:rsidRPr="00294788">
        <w:rPr>
          <w:rFonts w:ascii="Arial" w:hAnsi="Arial" w:cs="Arial"/>
          <w:sz w:val="20"/>
        </w:rPr>
        <w:t>0.</w:t>
      </w:r>
      <w:r w:rsidR="00942F35" w:rsidRPr="00294788">
        <w:rPr>
          <w:rFonts w:ascii="Arial" w:hAnsi="Arial" w:cs="Arial"/>
          <w:sz w:val="20"/>
        </w:rPr>
        <w:t>000</w:t>
      </w:r>
      <w:r w:rsidR="00984DB4" w:rsidRPr="00294788">
        <w:rPr>
          <w:rFonts w:ascii="Arial" w:hAnsi="Arial" w:cs="Arial"/>
          <w:sz w:val="20"/>
        </w:rPr>
        <w:t xml:space="preserve"> </w:t>
      </w:r>
      <w:r w:rsidR="00942F35" w:rsidRPr="00294788">
        <w:rPr>
          <w:rFonts w:ascii="Arial" w:hAnsi="Arial" w:cs="Arial"/>
          <w:sz w:val="20"/>
        </w:rPr>
        <w:t>- 35.000.000 đồng</w:t>
      </w:r>
      <w:r w:rsidR="00294788" w:rsidRPr="00294788">
        <w:rPr>
          <w:rFonts w:ascii="Arial" w:hAnsi="Arial" w:cs="Arial"/>
          <w:sz w:val="20"/>
        </w:rPr>
        <w:t>/</w:t>
      </w:r>
      <w:r w:rsidR="00942F35" w:rsidRPr="00294788">
        <w:rPr>
          <w:rFonts w:ascii="Arial" w:hAnsi="Arial" w:cs="Arial"/>
          <w:sz w:val="20"/>
        </w:rPr>
        <w:t>ha;</w:t>
      </w:r>
    </w:p>
    <w:p w:rsidR="00942F35" w:rsidRPr="00294788" w:rsidRDefault="00942F35" w:rsidP="00350054">
      <w:pPr>
        <w:spacing w:before="120"/>
        <w:rPr>
          <w:rFonts w:ascii="Arial" w:hAnsi="Arial" w:cs="Arial"/>
          <w:sz w:val="20"/>
        </w:rPr>
      </w:pPr>
      <w:r w:rsidRPr="00294788">
        <w:rPr>
          <w:rFonts w:ascii="Arial" w:hAnsi="Arial" w:cs="Arial"/>
          <w:sz w:val="20"/>
        </w:rPr>
        <w:t>k) Lồng, bè nuôi trồng ngoài biển (xa bờ, ven đảo) bị thiệt hại trên 70%, hỗ trợ từ 15</w:t>
      </w:r>
      <w:r w:rsidR="002D63D5" w:rsidRPr="00294788">
        <w:rPr>
          <w:rFonts w:ascii="Arial" w:hAnsi="Arial" w:cs="Arial"/>
          <w:sz w:val="20"/>
        </w:rPr>
        <w:t>.</w:t>
      </w:r>
      <w:r w:rsidRPr="00294788">
        <w:rPr>
          <w:rFonts w:ascii="Arial" w:hAnsi="Arial" w:cs="Arial"/>
          <w:sz w:val="20"/>
        </w:rPr>
        <w:t>500.000 - 20.000</w:t>
      </w:r>
      <w:r w:rsidR="002D63D5" w:rsidRPr="00294788">
        <w:rPr>
          <w:rFonts w:ascii="Arial" w:hAnsi="Arial" w:cs="Arial"/>
          <w:sz w:val="20"/>
        </w:rPr>
        <w:t>.</w:t>
      </w:r>
      <w:r w:rsidRPr="00294788">
        <w:rPr>
          <w:rFonts w:ascii="Arial" w:hAnsi="Arial" w:cs="Arial"/>
          <w:sz w:val="20"/>
        </w:rPr>
        <w:t>000 đồng</w:t>
      </w:r>
      <w:r w:rsidR="00294788" w:rsidRPr="00294788">
        <w:rPr>
          <w:rFonts w:ascii="Arial" w:hAnsi="Arial" w:cs="Arial"/>
          <w:sz w:val="20"/>
        </w:rPr>
        <w:t>/</w:t>
      </w:r>
      <w:r w:rsidRPr="00294788">
        <w:rPr>
          <w:rFonts w:ascii="Arial" w:hAnsi="Arial" w:cs="Arial"/>
          <w:sz w:val="20"/>
        </w:rPr>
        <w:t>100 m</w:t>
      </w:r>
      <w:r w:rsidRPr="00294788">
        <w:rPr>
          <w:rFonts w:ascii="Arial" w:hAnsi="Arial" w:cs="Arial"/>
          <w:sz w:val="20"/>
          <w:vertAlign w:val="superscript"/>
        </w:rPr>
        <w:t>3</w:t>
      </w:r>
      <w:r w:rsidRPr="00294788">
        <w:rPr>
          <w:rFonts w:ascii="Arial" w:hAnsi="Arial" w:cs="Arial"/>
          <w:sz w:val="20"/>
        </w:rPr>
        <w:t xml:space="preserve"> lồng; thiệt hại từ 30% - 70%, hỗ trợ từ 10.000.000 - 15.000.000 đồng</w:t>
      </w:r>
      <w:r w:rsidR="00294788" w:rsidRPr="00294788">
        <w:rPr>
          <w:rFonts w:ascii="Arial" w:hAnsi="Arial" w:cs="Arial"/>
          <w:sz w:val="20"/>
        </w:rPr>
        <w:t>/</w:t>
      </w:r>
      <w:r w:rsidRPr="00294788">
        <w:rPr>
          <w:rFonts w:ascii="Arial" w:hAnsi="Arial" w:cs="Arial"/>
          <w:sz w:val="20"/>
        </w:rPr>
        <w:t>100 m</w:t>
      </w:r>
      <w:r w:rsidRPr="00294788">
        <w:rPr>
          <w:rFonts w:ascii="Arial" w:hAnsi="Arial" w:cs="Arial"/>
          <w:sz w:val="20"/>
          <w:vertAlign w:val="superscript"/>
        </w:rPr>
        <w:t>3</w:t>
      </w:r>
      <w:r w:rsidRPr="00294788">
        <w:rPr>
          <w:rFonts w:ascii="Arial" w:hAnsi="Arial" w:cs="Arial"/>
          <w:sz w:val="20"/>
        </w:rPr>
        <w:t xml:space="preserve"> lồng;</w:t>
      </w:r>
    </w:p>
    <w:p w:rsidR="00942F35" w:rsidRPr="00294788" w:rsidRDefault="002D63D5" w:rsidP="00350054">
      <w:pPr>
        <w:spacing w:before="120"/>
        <w:rPr>
          <w:rFonts w:ascii="Arial" w:hAnsi="Arial" w:cs="Arial"/>
          <w:sz w:val="20"/>
        </w:rPr>
      </w:pPr>
      <w:r w:rsidRPr="00294788">
        <w:rPr>
          <w:rFonts w:ascii="Arial" w:hAnsi="Arial" w:cs="Arial"/>
          <w:sz w:val="20"/>
        </w:rPr>
        <w:t>l</w:t>
      </w:r>
      <w:r w:rsidR="00942F35" w:rsidRPr="00294788">
        <w:rPr>
          <w:rFonts w:ascii="Arial" w:hAnsi="Arial" w:cs="Arial"/>
          <w:sz w:val="20"/>
        </w:rPr>
        <w:t>) Diện tích nuôi trồng các loại thủy, hải sản khác bị thiệt hại trên 70%, hỗ trợ từ 4.100.000 - 6.000.000 đồng</w:t>
      </w:r>
      <w:r w:rsidR="00294788" w:rsidRPr="00294788">
        <w:rPr>
          <w:rFonts w:ascii="Arial" w:hAnsi="Arial" w:cs="Arial"/>
          <w:sz w:val="20"/>
        </w:rPr>
        <w:t>/</w:t>
      </w:r>
      <w:r w:rsidR="00942F35" w:rsidRPr="00294788">
        <w:rPr>
          <w:rFonts w:ascii="Arial" w:hAnsi="Arial" w:cs="Arial"/>
          <w:sz w:val="20"/>
        </w:rPr>
        <w:t>ha; thiệt hại từ 30% - 70%, hỗ trợ từ</w:t>
      </w:r>
      <w:r w:rsidRPr="00294788">
        <w:rPr>
          <w:rFonts w:ascii="Arial" w:hAnsi="Arial" w:cs="Arial"/>
          <w:sz w:val="20"/>
        </w:rPr>
        <w:t xml:space="preserve"> </w:t>
      </w:r>
      <w:r w:rsidR="00854949" w:rsidRPr="00294788">
        <w:rPr>
          <w:rFonts w:ascii="Arial" w:hAnsi="Arial" w:cs="Arial"/>
          <w:sz w:val="20"/>
        </w:rPr>
        <w:t>2.</w:t>
      </w:r>
      <w:r w:rsidRPr="00294788">
        <w:rPr>
          <w:rFonts w:ascii="Arial" w:hAnsi="Arial" w:cs="Arial"/>
          <w:sz w:val="20"/>
        </w:rPr>
        <w:t>00</w:t>
      </w:r>
      <w:r w:rsidR="00854949" w:rsidRPr="00294788">
        <w:rPr>
          <w:rFonts w:ascii="Arial" w:hAnsi="Arial" w:cs="Arial"/>
          <w:sz w:val="20"/>
        </w:rPr>
        <w:t>0.</w:t>
      </w:r>
      <w:r w:rsidR="00942F35" w:rsidRPr="00294788">
        <w:rPr>
          <w:rFonts w:ascii="Arial" w:hAnsi="Arial" w:cs="Arial"/>
          <w:sz w:val="20"/>
        </w:rPr>
        <w:t>000</w:t>
      </w:r>
      <w:r w:rsidR="00984DB4" w:rsidRPr="00294788">
        <w:rPr>
          <w:rFonts w:ascii="Arial" w:hAnsi="Arial" w:cs="Arial"/>
          <w:sz w:val="20"/>
        </w:rPr>
        <w:t xml:space="preserve"> </w:t>
      </w:r>
      <w:r w:rsidR="00942F35" w:rsidRPr="00294788">
        <w:rPr>
          <w:rFonts w:ascii="Arial" w:hAnsi="Arial" w:cs="Arial"/>
          <w:sz w:val="20"/>
        </w:rPr>
        <w:t>- 4.000.000 đồng</w:t>
      </w:r>
      <w:r w:rsidR="00294788" w:rsidRPr="00294788">
        <w:rPr>
          <w:rFonts w:ascii="Arial" w:hAnsi="Arial" w:cs="Arial"/>
          <w:sz w:val="20"/>
        </w:rPr>
        <w:t>/</w:t>
      </w:r>
      <w:r w:rsidR="00942F35" w:rsidRPr="00294788">
        <w:rPr>
          <w:rFonts w:ascii="Arial" w:hAnsi="Arial" w:cs="Arial"/>
          <w:sz w:val="20"/>
        </w:rPr>
        <w:t>ha.</w:t>
      </w:r>
    </w:p>
    <w:p w:rsidR="00942F35" w:rsidRPr="00294788" w:rsidRDefault="00854949" w:rsidP="00350054">
      <w:pPr>
        <w:spacing w:before="120"/>
        <w:rPr>
          <w:rFonts w:ascii="Arial" w:hAnsi="Arial" w:cs="Arial"/>
          <w:sz w:val="20"/>
        </w:rPr>
      </w:pPr>
      <w:r w:rsidRPr="00294788">
        <w:rPr>
          <w:rFonts w:ascii="Arial" w:hAnsi="Arial" w:cs="Arial"/>
          <w:sz w:val="20"/>
        </w:rPr>
        <w:t>4.</w:t>
      </w:r>
      <w:r w:rsidR="00984DB4" w:rsidRPr="00294788">
        <w:rPr>
          <w:rFonts w:ascii="Arial" w:hAnsi="Arial" w:cs="Arial"/>
          <w:sz w:val="20"/>
        </w:rPr>
        <w:t xml:space="preserve"> </w:t>
      </w:r>
      <w:r w:rsidR="00942F35" w:rsidRPr="00294788">
        <w:rPr>
          <w:rFonts w:ascii="Arial" w:hAnsi="Arial" w:cs="Arial"/>
          <w:sz w:val="20"/>
        </w:rPr>
        <w:t>Hỗ trợ đối vớ</w:t>
      </w:r>
      <w:r w:rsidR="00BE3097" w:rsidRPr="00294788">
        <w:rPr>
          <w:rFonts w:ascii="Arial" w:hAnsi="Arial" w:cs="Arial"/>
          <w:sz w:val="20"/>
        </w:rPr>
        <w:t>i</w:t>
      </w:r>
      <w:r w:rsidR="00942F35" w:rsidRPr="00294788">
        <w:rPr>
          <w:rFonts w:ascii="Arial" w:hAnsi="Arial" w:cs="Arial"/>
          <w:sz w:val="20"/>
        </w:rPr>
        <w:t xml:space="preserve"> nuôi gia súc, gia cầm:</w:t>
      </w:r>
    </w:p>
    <w:p w:rsidR="00942F35" w:rsidRPr="00294788" w:rsidRDefault="00854949" w:rsidP="00350054">
      <w:pPr>
        <w:spacing w:before="120"/>
        <w:rPr>
          <w:rFonts w:ascii="Arial" w:hAnsi="Arial" w:cs="Arial"/>
          <w:sz w:val="20"/>
        </w:rPr>
      </w:pPr>
      <w:r w:rsidRPr="00294788">
        <w:rPr>
          <w:rFonts w:ascii="Arial" w:hAnsi="Arial" w:cs="Arial"/>
          <w:sz w:val="20"/>
        </w:rPr>
        <w:t>a)</w:t>
      </w:r>
      <w:r w:rsidR="00984DB4" w:rsidRPr="00294788">
        <w:rPr>
          <w:rFonts w:ascii="Arial" w:hAnsi="Arial" w:cs="Arial"/>
          <w:sz w:val="20"/>
        </w:rPr>
        <w:t xml:space="preserve"> </w:t>
      </w:r>
      <w:r w:rsidR="00942F35" w:rsidRPr="00294788">
        <w:rPr>
          <w:rFonts w:ascii="Arial" w:hAnsi="Arial" w:cs="Arial"/>
          <w:sz w:val="20"/>
        </w:rPr>
        <w:t>Thiệt hại do thiên tai:</w:t>
      </w:r>
    </w:p>
    <w:p w:rsidR="00942F35" w:rsidRPr="00294788" w:rsidRDefault="00942F35" w:rsidP="00350054">
      <w:pPr>
        <w:spacing w:before="120"/>
        <w:rPr>
          <w:rFonts w:ascii="Arial" w:hAnsi="Arial" w:cs="Arial"/>
          <w:sz w:val="20"/>
        </w:rPr>
      </w:pPr>
      <w:r w:rsidRPr="00294788">
        <w:rPr>
          <w:rFonts w:ascii="Arial" w:hAnsi="Arial" w:cs="Arial"/>
          <w:sz w:val="20"/>
        </w:rPr>
        <w:t>Gia cầm (gà, vịt, ngan, ngỗng) đến 28 ngày tuổi, hỗ trợ 10.000 - 20.000 đồng</w:t>
      </w:r>
      <w:r w:rsidR="00294788" w:rsidRPr="00294788">
        <w:rPr>
          <w:rFonts w:ascii="Arial" w:hAnsi="Arial" w:cs="Arial"/>
          <w:sz w:val="20"/>
        </w:rPr>
        <w:t>/</w:t>
      </w:r>
      <w:r w:rsidRPr="00294788">
        <w:rPr>
          <w:rFonts w:ascii="Arial" w:hAnsi="Arial" w:cs="Arial"/>
          <w:sz w:val="20"/>
        </w:rPr>
        <w:t>con; trên 28 ngày tuổi, hỗ trợ 21.000 - 35.000 đồng</w:t>
      </w:r>
      <w:r w:rsidR="00294788" w:rsidRPr="00294788">
        <w:rPr>
          <w:rFonts w:ascii="Arial" w:hAnsi="Arial" w:cs="Arial"/>
          <w:sz w:val="20"/>
        </w:rPr>
        <w:t>/</w:t>
      </w:r>
      <w:r w:rsidRPr="00294788">
        <w:rPr>
          <w:rFonts w:ascii="Arial" w:hAnsi="Arial" w:cs="Arial"/>
          <w:sz w:val="20"/>
        </w:rPr>
        <w:t>con;</w:t>
      </w:r>
    </w:p>
    <w:p w:rsidR="00942F35" w:rsidRPr="00294788" w:rsidRDefault="00942F35" w:rsidP="00350054">
      <w:pPr>
        <w:spacing w:before="120"/>
        <w:rPr>
          <w:rFonts w:ascii="Arial" w:hAnsi="Arial" w:cs="Arial"/>
          <w:sz w:val="20"/>
        </w:rPr>
      </w:pPr>
      <w:r w:rsidRPr="00294788">
        <w:rPr>
          <w:rFonts w:ascii="Arial" w:hAnsi="Arial" w:cs="Arial"/>
          <w:sz w:val="20"/>
        </w:rPr>
        <w:t>Lợn đến 28 ngày tuổi, hỗ trợ 300.000 - 400.000 đồng</w:t>
      </w:r>
      <w:r w:rsidR="00294788" w:rsidRPr="00294788">
        <w:rPr>
          <w:rFonts w:ascii="Arial" w:hAnsi="Arial" w:cs="Arial"/>
          <w:sz w:val="20"/>
        </w:rPr>
        <w:t>/</w:t>
      </w:r>
      <w:r w:rsidRPr="00294788">
        <w:rPr>
          <w:rFonts w:ascii="Arial" w:hAnsi="Arial" w:cs="Arial"/>
          <w:sz w:val="20"/>
        </w:rPr>
        <w:t>con; trên 28 ngày tuổi, hỗ trợ 450.000 - 1.000.000 đồng</w:t>
      </w:r>
      <w:r w:rsidR="00294788" w:rsidRPr="00294788">
        <w:rPr>
          <w:rFonts w:ascii="Arial" w:hAnsi="Arial" w:cs="Arial"/>
          <w:sz w:val="20"/>
        </w:rPr>
        <w:t>/</w:t>
      </w:r>
      <w:r w:rsidRPr="00294788">
        <w:rPr>
          <w:rFonts w:ascii="Arial" w:hAnsi="Arial" w:cs="Arial"/>
          <w:sz w:val="20"/>
        </w:rPr>
        <w:t>con; lợn nái và lợn đực đang khai thác, hỗ trợ 2.000.000 đồng</w:t>
      </w:r>
      <w:r w:rsidR="00294788" w:rsidRPr="00294788">
        <w:rPr>
          <w:rFonts w:ascii="Arial" w:hAnsi="Arial" w:cs="Arial"/>
          <w:sz w:val="20"/>
        </w:rPr>
        <w:t>/</w:t>
      </w:r>
      <w:r w:rsidRPr="00294788">
        <w:rPr>
          <w:rFonts w:ascii="Arial" w:hAnsi="Arial" w:cs="Arial"/>
          <w:sz w:val="20"/>
        </w:rPr>
        <w:t>con;</w:t>
      </w:r>
    </w:p>
    <w:p w:rsidR="00942F35" w:rsidRPr="00294788" w:rsidRDefault="00942F35" w:rsidP="00350054">
      <w:pPr>
        <w:spacing w:before="120"/>
        <w:rPr>
          <w:rFonts w:ascii="Arial" w:hAnsi="Arial" w:cs="Arial"/>
          <w:sz w:val="20"/>
        </w:rPr>
      </w:pPr>
      <w:r w:rsidRPr="00294788">
        <w:rPr>
          <w:rFonts w:ascii="Arial" w:hAnsi="Arial" w:cs="Arial"/>
          <w:sz w:val="20"/>
        </w:rPr>
        <w:t>Bê cái hướng sữa đến 6 tháng tuổi, hỗ trợ 1.000.000 - 3.000.000 đồng</w:t>
      </w:r>
      <w:r w:rsidR="00294788" w:rsidRPr="00294788">
        <w:rPr>
          <w:rFonts w:ascii="Arial" w:hAnsi="Arial" w:cs="Arial"/>
          <w:sz w:val="20"/>
        </w:rPr>
        <w:t>/</w:t>
      </w:r>
      <w:r w:rsidRPr="00294788">
        <w:rPr>
          <w:rFonts w:ascii="Arial" w:hAnsi="Arial" w:cs="Arial"/>
          <w:sz w:val="20"/>
        </w:rPr>
        <w:t>con; bò sữa trên 6 tháng tu</w:t>
      </w:r>
      <w:r w:rsidR="00BE3097" w:rsidRPr="00294788">
        <w:rPr>
          <w:rFonts w:ascii="Arial" w:hAnsi="Arial" w:cs="Arial"/>
          <w:sz w:val="20"/>
        </w:rPr>
        <w:t>ổ</w:t>
      </w:r>
      <w:r w:rsidRPr="00294788">
        <w:rPr>
          <w:rFonts w:ascii="Arial" w:hAnsi="Arial" w:cs="Arial"/>
          <w:sz w:val="20"/>
        </w:rPr>
        <w:t>i, hỗ trợ 3.100.000 - 10.000.000 đồng</w:t>
      </w:r>
      <w:r w:rsidR="00294788" w:rsidRPr="00294788">
        <w:rPr>
          <w:rFonts w:ascii="Arial" w:hAnsi="Arial" w:cs="Arial"/>
          <w:sz w:val="20"/>
        </w:rPr>
        <w:t>/</w:t>
      </w:r>
      <w:r w:rsidRPr="00294788">
        <w:rPr>
          <w:rFonts w:ascii="Arial" w:hAnsi="Arial" w:cs="Arial"/>
          <w:sz w:val="20"/>
        </w:rPr>
        <w:t>con;</w:t>
      </w:r>
    </w:p>
    <w:p w:rsidR="00942F35" w:rsidRPr="00294788" w:rsidRDefault="00942F35" w:rsidP="00350054">
      <w:pPr>
        <w:spacing w:before="120"/>
        <w:rPr>
          <w:rFonts w:ascii="Arial" w:hAnsi="Arial" w:cs="Arial"/>
          <w:sz w:val="20"/>
        </w:rPr>
      </w:pPr>
      <w:r w:rsidRPr="00294788">
        <w:rPr>
          <w:rFonts w:ascii="Arial" w:hAnsi="Arial" w:cs="Arial"/>
          <w:sz w:val="20"/>
        </w:rPr>
        <w:t>Trâu, bò thịt, ngựa đến 6 tháng tuổi, hỗ trợ 500.000 - 2.000.000 đồng</w:t>
      </w:r>
      <w:r w:rsidR="00294788" w:rsidRPr="00294788">
        <w:rPr>
          <w:rFonts w:ascii="Arial" w:hAnsi="Arial" w:cs="Arial"/>
          <w:sz w:val="20"/>
        </w:rPr>
        <w:t>/</w:t>
      </w:r>
      <w:r w:rsidRPr="00294788">
        <w:rPr>
          <w:rFonts w:ascii="Arial" w:hAnsi="Arial" w:cs="Arial"/>
          <w:sz w:val="20"/>
        </w:rPr>
        <w:t>con; trên 6 tháng tuổi, hỗ trợ 2.100.000 - 6.000.000 đồng</w:t>
      </w:r>
      <w:r w:rsidR="00294788" w:rsidRPr="00294788">
        <w:rPr>
          <w:rFonts w:ascii="Arial" w:hAnsi="Arial" w:cs="Arial"/>
          <w:sz w:val="20"/>
        </w:rPr>
        <w:t>/</w:t>
      </w:r>
      <w:r w:rsidRPr="00294788">
        <w:rPr>
          <w:rFonts w:ascii="Arial" w:hAnsi="Arial" w:cs="Arial"/>
          <w:sz w:val="20"/>
        </w:rPr>
        <w:t>con;</w:t>
      </w:r>
    </w:p>
    <w:p w:rsidR="00942F35" w:rsidRPr="00294788" w:rsidRDefault="00942F35" w:rsidP="00350054">
      <w:pPr>
        <w:spacing w:before="120"/>
        <w:rPr>
          <w:rFonts w:ascii="Arial" w:hAnsi="Arial" w:cs="Arial"/>
          <w:sz w:val="20"/>
        </w:rPr>
      </w:pPr>
      <w:r w:rsidRPr="00294788">
        <w:rPr>
          <w:rFonts w:ascii="Arial" w:hAnsi="Arial" w:cs="Arial"/>
          <w:sz w:val="20"/>
        </w:rPr>
        <w:t>Hươu, nai, cừu, dê: Hỗ trợ 1.000.000 - 2.500.000 đồng</w:t>
      </w:r>
      <w:r w:rsidR="00294788" w:rsidRPr="00294788">
        <w:rPr>
          <w:rFonts w:ascii="Arial" w:hAnsi="Arial" w:cs="Arial"/>
          <w:sz w:val="20"/>
        </w:rPr>
        <w:t>/</w:t>
      </w:r>
      <w:r w:rsidRPr="00294788">
        <w:rPr>
          <w:rFonts w:ascii="Arial" w:hAnsi="Arial" w:cs="Arial"/>
          <w:sz w:val="20"/>
        </w:rPr>
        <w:t>con.</w:t>
      </w:r>
    </w:p>
    <w:p w:rsidR="00942F35" w:rsidRPr="00294788" w:rsidRDefault="00854949" w:rsidP="00350054">
      <w:pPr>
        <w:spacing w:before="120"/>
        <w:rPr>
          <w:rFonts w:ascii="Arial" w:hAnsi="Arial" w:cs="Arial"/>
          <w:sz w:val="20"/>
        </w:rPr>
      </w:pPr>
      <w:r w:rsidRPr="00294788">
        <w:rPr>
          <w:rFonts w:ascii="Arial" w:hAnsi="Arial" w:cs="Arial"/>
          <w:sz w:val="20"/>
        </w:rPr>
        <w:t>b)</w:t>
      </w:r>
      <w:r w:rsidR="00984DB4" w:rsidRPr="00294788">
        <w:rPr>
          <w:rFonts w:ascii="Arial" w:hAnsi="Arial" w:cs="Arial"/>
          <w:sz w:val="20"/>
        </w:rPr>
        <w:t xml:space="preserve"> </w:t>
      </w:r>
      <w:r w:rsidR="00942F35" w:rsidRPr="00294788">
        <w:rPr>
          <w:rFonts w:ascii="Arial" w:hAnsi="Arial" w:cs="Arial"/>
          <w:sz w:val="20"/>
        </w:rPr>
        <w:t>Thiệt hại do dịch bệnh:</w:t>
      </w:r>
    </w:p>
    <w:p w:rsidR="00942F35" w:rsidRPr="00294788" w:rsidRDefault="00942F35" w:rsidP="00350054">
      <w:pPr>
        <w:spacing w:before="120"/>
        <w:rPr>
          <w:rFonts w:ascii="Arial" w:hAnsi="Arial" w:cs="Arial"/>
          <w:sz w:val="20"/>
        </w:rPr>
      </w:pPr>
      <w:r w:rsidRPr="00294788">
        <w:rPr>
          <w:rFonts w:ascii="Arial" w:hAnsi="Arial" w:cs="Arial"/>
          <w:sz w:val="20"/>
        </w:rPr>
        <w:t>Hỗ trợ trực tiếp cho các hộ sản xuất có gia súc, gia cầm phải ti</w:t>
      </w:r>
      <w:r w:rsidR="00BE3097" w:rsidRPr="00294788">
        <w:rPr>
          <w:rFonts w:ascii="Arial" w:hAnsi="Arial" w:cs="Arial"/>
          <w:sz w:val="20"/>
        </w:rPr>
        <w:t>ê</w:t>
      </w:r>
      <w:r w:rsidRPr="00294788">
        <w:rPr>
          <w:rFonts w:ascii="Arial" w:hAnsi="Arial" w:cs="Arial"/>
          <w:sz w:val="20"/>
        </w:rPr>
        <w:t>u hủy bắt buộc do mắc dịch bệnh hoặc trong vùng có dịch bắt buộc phải tiêu hủy với mức hỗ trợ cụ thể như sau:</w:t>
      </w:r>
    </w:p>
    <w:p w:rsidR="00942F35" w:rsidRPr="00294788" w:rsidRDefault="00942F35" w:rsidP="00350054">
      <w:pPr>
        <w:spacing w:before="120"/>
        <w:rPr>
          <w:rFonts w:ascii="Arial" w:hAnsi="Arial" w:cs="Arial"/>
          <w:sz w:val="20"/>
        </w:rPr>
      </w:pPr>
      <w:r w:rsidRPr="00294788">
        <w:rPr>
          <w:rFonts w:ascii="Arial" w:hAnsi="Arial" w:cs="Arial"/>
          <w:sz w:val="20"/>
        </w:rPr>
        <w:t>Hỗ trợ 38.</w:t>
      </w:r>
      <w:r w:rsidR="00BE3097" w:rsidRPr="00294788">
        <w:rPr>
          <w:rFonts w:ascii="Arial" w:hAnsi="Arial" w:cs="Arial"/>
          <w:sz w:val="20"/>
        </w:rPr>
        <w:t>00</w:t>
      </w:r>
      <w:r w:rsidRPr="00294788">
        <w:rPr>
          <w:rFonts w:ascii="Arial" w:hAnsi="Arial" w:cs="Arial"/>
          <w:sz w:val="20"/>
        </w:rPr>
        <w:t>0 đồng</w:t>
      </w:r>
      <w:r w:rsidR="00294788" w:rsidRPr="00294788">
        <w:rPr>
          <w:rFonts w:ascii="Arial" w:hAnsi="Arial" w:cs="Arial"/>
          <w:sz w:val="20"/>
        </w:rPr>
        <w:t>/</w:t>
      </w:r>
      <w:r w:rsidRPr="00294788">
        <w:rPr>
          <w:rFonts w:ascii="Arial" w:hAnsi="Arial" w:cs="Arial"/>
          <w:sz w:val="20"/>
        </w:rPr>
        <w:t>kg hơi đối với l</w:t>
      </w:r>
      <w:r w:rsidR="00BE3097" w:rsidRPr="00294788">
        <w:rPr>
          <w:rFonts w:ascii="Arial" w:hAnsi="Arial" w:cs="Arial"/>
          <w:sz w:val="20"/>
        </w:rPr>
        <w:t>ợ</w:t>
      </w:r>
      <w:r w:rsidRPr="00294788">
        <w:rPr>
          <w:rFonts w:ascii="Arial" w:hAnsi="Arial" w:cs="Arial"/>
          <w:sz w:val="20"/>
        </w:rPr>
        <w:t>n;</w:t>
      </w:r>
    </w:p>
    <w:p w:rsidR="00942F35" w:rsidRPr="00294788" w:rsidRDefault="00942F35" w:rsidP="00350054">
      <w:pPr>
        <w:spacing w:before="120"/>
        <w:rPr>
          <w:rFonts w:ascii="Arial" w:hAnsi="Arial" w:cs="Arial"/>
          <w:sz w:val="20"/>
        </w:rPr>
      </w:pPr>
      <w:r w:rsidRPr="00294788">
        <w:rPr>
          <w:rFonts w:ascii="Arial" w:hAnsi="Arial" w:cs="Arial"/>
          <w:sz w:val="20"/>
        </w:rPr>
        <w:t>H</w:t>
      </w:r>
      <w:r w:rsidR="00BE3097" w:rsidRPr="00294788">
        <w:rPr>
          <w:rFonts w:ascii="Arial" w:hAnsi="Arial" w:cs="Arial"/>
          <w:sz w:val="20"/>
        </w:rPr>
        <w:t>ỗ</w:t>
      </w:r>
      <w:r w:rsidRPr="00294788">
        <w:rPr>
          <w:rFonts w:ascii="Arial" w:hAnsi="Arial" w:cs="Arial"/>
          <w:sz w:val="20"/>
        </w:rPr>
        <w:t xml:space="preserve"> trợ 45.000 đồng</w:t>
      </w:r>
      <w:r w:rsidR="00294788" w:rsidRPr="00294788">
        <w:rPr>
          <w:rFonts w:ascii="Arial" w:hAnsi="Arial" w:cs="Arial"/>
          <w:sz w:val="20"/>
        </w:rPr>
        <w:t>/</w:t>
      </w:r>
      <w:r w:rsidRPr="00294788">
        <w:rPr>
          <w:rFonts w:ascii="Arial" w:hAnsi="Arial" w:cs="Arial"/>
          <w:sz w:val="20"/>
        </w:rPr>
        <w:t>kg hơi đối với trâu, bò, dê, cừu, hươu, nai;</w:t>
      </w:r>
    </w:p>
    <w:p w:rsidR="00942F35" w:rsidRPr="00294788" w:rsidRDefault="00942F35" w:rsidP="00350054">
      <w:pPr>
        <w:spacing w:before="120"/>
        <w:rPr>
          <w:rFonts w:ascii="Arial" w:hAnsi="Arial" w:cs="Arial"/>
          <w:sz w:val="20"/>
        </w:rPr>
      </w:pPr>
      <w:r w:rsidRPr="00294788">
        <w:rPr>
          <w:rFonts w:ascii="Arial" w:hAnsi="Arial" w:cs="Arial"/>
          <w:sz w:val="20"/>
        </w:rPr>
        <w:t>Hỗ trợ 35.000 đồng</w:t>
      </w:r>
      <w:r w:rsidR="00294788" w:rsidRPr="00294788">
        <w:rPr>
          <w:rFonts w:ascii="Arial" w:hAnsi="Arial" w:cs="Arial"/>
          <w:sz w:val="20"/>
        </w:rPr>
        <w:t>/</w:t>
      </w:r>
      <w:r w:rsidRPr="00294788">
        <w:rPr>
          <w:rFonts w:ascii="Arial" w:hAnsi="Arial" w:cs="Arial"/>
          <w:sz w:val="20"/>
        </w:rPr>
        <w:t>con gia cầm (gà, vịt, ngan, ngỗng).</w:t>
      </w:r>
    </w:p>
    <w:p w:rsidR="00942F35" w:rsidRPr="00294788" w:rsidRDefault="00854949" w:rsidP="00350054">
      <w:pPr>
        <w:spacing w:before="120"/>
        <w:rPr>
          <w:rFonts w:ascii="Arial" w:hAnsi="Arial" w:cs="Arial"/>
          <w:sz w:val="20"/>
        </w:rPr>
      </w:pPr>
      <w:r w:rsidRPr="00294788">
        <w:rPr>
          <w:rFonts w:ascii="Arial" w:hAnsi="Arial" w:cs="Arial"/>
          <w:sz w:val="20"/>
        </w:rPr>
        <w:t>5.</w:t>
      </w:r>
      <w:r w:rsidR="00984DB4" w:rsidRPr="00294788">
        <w:rPr>
          <w:rFonts w:ascii="Arial" w:hAnsi="Arial" w:cs="Arial"/>
          <w:sz w:val="20"/>
        </w:rPr>
        <w:t xml:space="preserve"> </w:t>
      </w:r>
      <w:r w:rsidR="00942F35" w:rsidRPr="00294788">
        <w:rPr>
          <w:rFonts w:ascii="Arial" w:hAnsi="Arial" w:cs="Arial"/>
          <w:sz w:val="20"/>
        </w:rPr>
        <w:t>Hỗ trợ đối với sản xuất muối: Diện tích sản xuất muối bị thiệt hại trên 70%, hỗ trợ 1.500.000 đồng</w:t>
      </w:r>
      <w:r w:rsidR="00294788" w:rsidRPr="00294788">
        <w:rPr>
          <w:rFonts w:ascii="Arial" w:hAnsi="Arial" w:cs="Arial"/>
          <w:sz w:val="20"/>
        </w:rPr>
        <w:t>/</w:t>
      </w:r>
      <w:r w:rsidR="00942F35" w:rsidRPr="00294788">
        <w:rPr>
          <w:rFonts w:ascii="Arial" w:hAnsi="Arial" w:cs="Arial"/>
          <w:sz w:val="20"/>
        </w:rPr>
        <w:t>ha; thiệt hại từ 30% - 70%, hỗ trợ 1.000.000 đồng</w:t>
      </w:r>
      <w:r w:rsidR="00294788" w:rsidRPr="00294788">
        <w:rPr>
          <w:rFonts w:ascii="Arial" w:hAnsi="Arial" w:cs="Arial"/>
          <w:sz w:val="20"/>
        </w:rPr>
        <w:t>/</w:t>
      </w:r>
      <w:r w:rsidR="00942F35" w:rsidRPr="00294788">
        <w:rPr>
          <w:rFonts w:ascii="Arial" w:hAnsi="Arial" w:cs="Arial"/>
          <w:sz w:val="20"/>
        </w:rPr>
        <w:t>ha.</w:t>
      </w:r>
    </w:p>
    <w:p w:rsidR="00942F35" w:rsidRPr="00294788" w:rsidRDefault="00854949" w:rsidP="00350054">
      <w:pPr>
        <w:spacing w:before="120"/>
        <w:rPr>
          <w:rFonts w:ascii="Arial" w:hAnsi="Arial" w:cs="Arial"/>
          <w:sz w:val="20"/>
        </w:rPr>
      </w:pPr>
      <w:r w:rsidRPr="00294788">
        <w:rPr>
          <w:rFonts w:ascii="Arial" w:hAnsi="Arial" w:cs="Arial"/>
          <w:sz w:val="20"/>
        </w:rPr>
        <w:t>6.</w:t>
      </w:r>
      <w:r w:rsidR="00984DB4" w:rsidRPr="00294788">
        <w:rPr>
          <w:rFonts w:ascii="Arial" w:hAnsi="Arial" w:cs="Arial"/>
          <w:sz w:val="20"/>
        </w:rPr>
        <w:t xml:space="preserve"> </w:t>
      </w:r>
      <w:r w:rsidR="00942F35" w:rsidRPr="00294788">
        <w:rPr>
          <w:rFonts w:ascii="Arial" w:hAnsi="Arial" w:cs="Arial"/>
          <w:sz w:val="20"/>
        </w:rPr>
        <w:t xml:space="preserve">Các loại cây trồng, vật nuôi, thủy sản bị thiệt hại chưa được quy định tại các </w:t>
      </w:r>
      <w:r w:rsidR="00294788" w:rsidRPr="00294788">
        <w:rPr>
          <w:rFonts w:ascii="Arial" w:hAnsi="Arial" w:cs="Arial"/>
          <w:sz w:val="20"/>
        </w:rPr>
        <w:t>khoản</w:t>
      </w:r>
      <w:r w:rsidR="00942F35" w:rsidRPr="00294788">
        <w:rPr>
          <w:rFonts w:ascii="Arial" w:hAnsi="Arial" w:cs="Arial"/>
          <w:sz w:val="20"/>
        </w:rPr>
        <w:t xml:space="preserve"> 1, 2, 3 và 4 </w:t>
      </w:r>
      <w:r w:rsidR="00294788" w:rsidRPr="00294788">
        <w:rPr>
          <w:rFonts w:ascii="Arial" w:hAnsi="Arial" w:cs="Arial"/>
          <w:sz w:val="20"/>
        </w:rPr>
        <w:t>Điều</w:t>
      </w:r>
      <w:r w:rsidR="00942F35" w:rsidRPr="00294788">
        <w:rPr>
          <w:rFonts w:ascii="Arial" w:hAnsi="Arial" w:cs="Arial"/>
          <w:sz w:val="20"/>
        </w:rPr>
        <w:t xml:space="preserve"> này, Chủ tịch </w:t>
      </w:r>
      <w:r w:rsidR="00D562FD" w:rsidRPr="00294788">
        <w:rPr>
          <w:rFonts w:ascii="Arial" w:hAnsi="Arial" w:cs="Arial"/>
          <w:sz w:val="20"/>
        </w:rPr>
        <w:t>Ủy ban</w:t>
      </w:r>
      <w:r w:rsidR="00942F35" w:rsidRPr="00294788">
        <w:rPr>
          <w:rFonts w:ascii="Arial" w:hAnsi="Arial" w:cs="Arial"/>
          <w:sz w:val="20"/>
        </w:rPr>
        <w:t xml:space="preserve"> nhân dân các tỉnh, thành phố trực thuộc trung ương căn cứ vào khả năng cân đối ngân sách, đặc </w:t>
      </w:r>
      <w:r w:rsidR="00294788" w:rsidRPr="00294788">
        <w:rPr>
          <w:rFonts w:ascii="Arial" w:hAnsi="Arial" w:cs="Arial"/>
          <w:sz w:val="20"/>
        </w:rPr>
        <w:t>điểm</w:t>
      </w:r>
      <w:r w:rsidR="00942F35" w:rsidRPr="00294788">
        <w:rPr>
          <w:rFonts w:ascii="Arial" w:hAnsi="Arial" w:cs="Arial"/>
          <w:sz w:val="20"/>
        </w:rPr>
        <w:t xml:space="preserve"> sản xuất và yêu cầu thực tế tại địa phương để quy định mức hỗ trợ cụ thể cho phù hợp.</w:t>
      </w:r>
    </w:p>
    <w:p w:rsidR="00942F35" w:rsidRPr="00294788" w:rsidRDefault="00854949" w:rsidP="00350054">
      <w:pPr>
        <w:spacing w:before="120"/>
        <w:rPr>
          <w:rFonts w:ascii="Arial" w:hAnsi="Arial" w:cs="Arial"/>
          <w:sz w:val="20"/>
        </w:rPr>
      </w:pPr>
      <w:r w:rsidRPr="00294788">
        <w:rPr>
          <w:rFonts w:ascii="Arial" w:hAnsi="Arial" w:cs="Arial"/>
          <w:sz w:val="20"/>
        </w:rPr>
        <w:t>7.</w:t>
      </w:r>
      <w:r w:rsidR="00984DB4" w:rsidRPr="00294788">
        <w:rPr>
          <w:rFonts w:ascii="Arial" w:hAnsi="Arial" w:cs="Arial"/>
          <w:sz w:val="20"/>
        </w:rPr>
        <w:t xml:space="preserve"> </w:t>
      </w:r>
      <w:r w:rsidR="00942F35" w:rsidRPr="00294788">
        <w:rPr>
          <w:rFonts w:ascii="Arial" w:hAnsi="Arial" w:cs="Arial"/>
          <w:sz w:val="20"/>
        </w:rPr>
        <w:t xml:space="preserve">Trường hợp hỗ trợ bằng hiện vật, mức hỗ trợ được quy đổi tương đương hỗ trợ bằng tiền theo giá tại thời </w:t>
      </w:r>
      <w:r w:rsidR="00294788" w:rsidRPr="00294788">
        <w:rPr>
          <w:rFonts w:ascii="Arial" w:hAnsi="Arial" w:cs="Arial"/>
          <w:sz w:val="20"/>
        </w:rPr>
        <w:t>điểm</w:t>
      </w:r>
      <w:r w:rsidR="00942F35" w:rsidRPr="00294788">
        <w:rPr>
          <w:rFonts w:ascii="Arial" w:hAnsi="Arial" w:cs="Arial"/>
          <w:sz w:val="20"/>
        </w:rPr>
        <w:t xml:space="preserve"> hỗ trợ.</w:t>
      </w:r>
    </w:p>
    <w:p w:rsidR="00942F35" w:rsidRPr="00294788" w:rsidRDefault="00294788" w:rsidP="00350054">
      <w:pPr>
        <w:spacing w:before="120"/>
        <w:outlineLvl w:val="0"/>
        <w:rPr>
          <w:rFonts w:ascii="Arial" w:hAnsi="Arial" w:cs="Arial"/>
          <w:b/>
          <w:sz w:val="20"/>
        </w:rPr>
      </w:pPr>
      <w:bookmarkStart w:id="9" w:name="dieu_6"/>
      <w:r w:rsidRPr="00294788">
        <w:rPr>
          <w:rFonts w:ascii="Arial" w:hAnsi="Arial" w:cs="Arial"/>
          <w:b/>
          <w:sz w:val="20"/>
        </w:rPr>
        <w:t>Điều</w:t>
      </w:r>
      <w:r w:rsidR="00942F35" w:rsidRPr="00294788">
        <w:rPr>
          <w:rFonts w:ascii="Arial" w:hAnsi="Arial" w:cs="Arial"/>
          <w:b/>
          <w:sz w:val="20"/>
        </w:rPr>
        <w:t xml:space="preserve"> 6. Trình tự, thủ tục hỗ trợ</w:t>
      </w:r>
      <w:bookmarkEnd w:id="9"/>
    </w:p>
    <w:p w:rsidR="00942F35" w:rsidRPr="00294788" w:rsidRDefault="00854949" w:rsidP="00350054">
      <w:pPr>
        <w:spacing w:before="120"/>
        <w:rPr>
          <w:rFonts w:ascii="Arial" w:hAnsi="Arial" w:cs="Arial"/>
          <w:sz w:val="20"/>
        </w:rPr>
      </w:pPr>
      <w:r w:rsidRPr="00294788">
        <w:rPr>
          <w:rFonts w:ascii="Arial" w:hAnsi="Arial" w:cs="Arial"/>
          <w:sz w:val="20"/>
        </w:rPr>
        <w:t>1.</w:t>
      </w:r>
      <w:r w:rsidR="00984DB4" w:rsidRPr="00294788">
        <w:rPr>
          <w:rFonts w:ascii="Arial" w:hAnsi="Arial" w:cs="Arial"/>
          <w:sz w:val="20"/>
        </w:rPr>
        <w:t xml:space="preserve"> </w:t>
      </w:r>
      <w:r w:rsidR="00942F35" w:rsidRPr="00294788">
        <w:rPr>
          <w:rFonts w:ascii="Arial" w:hAnsi="Arial" w:cs="Arial"/>
          <w:sz w:val="20"/>
        </w:rPr>
        <w:t>Trình tự và cách thức thực hiện:</w:t>
      </w:r>
    </w:p>
    <w:p w:rsidR="00942F35" w:rsidRPr="00294788" w:rsidRDefault="00854949" w:rsidP="00350054">
      <w:pPr>
        <w:spacing w:before="120"/>
        <w:rPr>
          <w:rFonts w:ascii="Arial" w:hAnsi="Arial" w:cs="Arial"/>
          <w:sz w:val="20"/>
        </w:rPr>
      </w:pPr>
      <w:r w:rsidRPr="00294788">
        <w:rPr>
          <w:rFonts w:ascii="Arial" w:hAnsi="Arial" w:cs="Arial"/>
          <w:sz w:val="20"/>
        </w:rPr>
        <w:t>a)</w:t>
      </w:r>
      <w:r w:rsidR="00984DB4" w:rsidRPr="00294788">
        <w:rPr>
          <w:rFonts w:ascii="Arial" w:hAnsi="Arial" w:cs="Arial"/>
          <w:sz w:val="20"/>
        </w:rPr>
        <w:t xml:space="preserve"> </w:t>
      </w:r>
      <w:r w:rsidR="00942F35" w:rsidRPr="00294788">
        <w:rPr>
          <w:rFonts w:ascii="Arial" w:hAnsi="Arial" w:cs="Arial"/>
          <w:sz w:val="20"/>
        </w:rPr>
        <w:t xml:space="preserve">Hỗ trợ thiệt hại đối với dịch bệnh: Khi bị thiệt hại, các hộ sản xuất phối hợp với các cơ quan chức năng trên địa bàn, tiến hành thống kê, đánh giá thiệt hại, hoàn thiện hồ sơ gửi trực tiếp lên </w:t>
      </w:r>
      <w:r w:rsidR="00D562FD" w:rsidRPr="00294788">
        <w:rPr>
          <w:rFonts w:ascii="Arial" w:hAnsi="Arial" w:cs="Arial"/>
          <w:sz w:val="20"/>
        </w:rPr>
        <w:t>Ủy ban</w:t>
      </w:r>
      <w:r w:rsidR="00942F35" w:rsidRPr="00294788">
        <w:rPr>
          <w:rFonts w:ascii="Arial" w:hAnsi="Arial" w:cs="Arial"/>
          <w:sz w:val="20"/>
        </w:rPr>
        <w:t xml:space="preserve"> nhân dân cấp xã để giải quyết theo quy định;</w:t>
      </w:r>
    </w:p>
    <w:p w:rsidR="00942F35" w:rsidRPr="00294788" w:rsidRDefault="00854949" w:rsidP="00350054">
      <w:pPr>
        <w:spacing w:before="120"/>
        <w:rPr>
          <w:rFonts w:ascii="Arial" w:hAnsi="Arial" w:cs="Arial"/>
          <w:sz w:val="20"/>
        </w:rPr>
      </w:pPr>
      <w:r w:rsidRPr="00294788">
        <w:rPr>
          <w:rFonts w:ascii="Arial" w:hAnsi="Arial" w:cs="Arial"/>
          <w:sz w:val="20"/>
        </w:rPr>
        <w:t>b)</w:t>
      </w:r>
      <w:r w:rsidR="00984DB4" w:rsidRPr="00294788">
        <w:rPr>
          <w:rFonts w:ascii="Arial" w:hAnsi="Arial" w:cs="Arial"/>
          <w:sz w:val="20"/>
        </w:rPr>
        <w:t xml:space="preserve"> </w:t>
      </w:r>
      <w:r w:rsidR="00942F35" w:rsidRPr="00294788">
        <w:rPr>
          <w:rFonts w:ascii="Arial" w:hAnsi="Arial" w:cs="Arial"/>
          <w:sz w:val="20"/>
        </w:rPr>
        <w:t xml:space="preserve">Hỗ trợ thiệt hại đối với thiên tai: Khi bị thiệt hại, các hộ sản xuất phối hợp với các cơ quan chức năng trên địa bàn, tiến hành thống kê, đánh giá thiệt hại, hoàn thiện hồ sơ gửi trực tiếp lên Ban Chỉ huy Phòng, chống thiên tai và Tìm kiếm cứu nạn cấp xã để phối hợp, báo cáo </w:t>
      </w:r>
      <w:r w:rsidR="00D562FD" w:rsidRPr="00294788">
        <w:rPr>
          <w:rFonts w:ascii="Arial" w:hAnsi="Arial" w:cs="Arial"/>
          <w:sz w:val="20"/>
        </w:rPr>
        <w:t>Ủy ban</w:t>
      </w:r>
      <w:r w:rsidR="00942F35" w:rsidRPr="00294788">
        <w:rPr>
          <w:rFonts w:ascii="Arial" w:hAnsi="Arial" w:cs="Arial"/>
          <w:sz w:val="20"/>
        </w:rPr>
        <w:t xml:space="preserve"> nhân dân cùng cấp giải quyết theo quy định.</w:t>
      </w:r>
    </w:p>
    <w:p w:rsidR="00942F35" w:rsidRPr="00294788" w:rsidRDefault="00854949" w:rsidP="00350054">
      <w:pPr>
        <w:spacing w:before="120"/>
        <w:rPr>
          <w:rFonts w:ascii="Arial" w:hAnsi="Arial" w:cs="Arial"/>
          <w:sz w:val="20"/>
        </w:rPr>
      </w:pPr>
      <w:r w:rsidRPr="00294788">
        <w:rPr>
          <w:rFonts w:ascii="Arial" w:hAnsi="Arial" w:cs="Arial"/>
          <w:sz w:val="20"/>
        </w:rPr>
        <w:t>2.</w:t>
      </w:r>
      <w:r w:rsidR="00984DB4" w:rsidRPr="00294788">
        <w:rPr>
          <w:rFonts w:ascii="Arial" w:hAnsi="Arial" w:cs="Arial"/>
          <w:sz w:val="20"/>
        </w:rPr>
        <w:t xml:space="preserve"> </w:t>
      </w:r>
      <w:r w:rsidR="00942F35" w:rsidRPr="00294788">
        <w:rPr>
          <w:rFonts w:ascii="Arial" w:hAnsi="Arial" w:cs="Arial"/>
          <w:sz w:val="20"/>
        </w:rPr>
        <w:t>Hồ sơ xin hỗ trợ:</w:t>
      </w:r>
    </w:p>
    <w:p w:rsidR="00942F35" w:rsidRPr="00294788" w:rsidRDefault="00854949" w:rsidP="00350054">
      <w:pPr>
        <w:spacing w:before="120"/>
        <w:rPr>
          <w:rFonts w:ascii="Arial" w:hAnsi="Arial" w:cs="Arial"/>
          <w:sz w:val="20"/>
        </w:rPr>
      </w:pPr>
      <w:r w:rsidRPr="00294788">
        <w:rPr>
          <w:rFonts w:ascii="Arial" w:hAnsi="Arial" w:cs="Arial"/>
          <w:sz w:val="20"/>
        </w:rPr>
        <w:t>a)</w:t>
      </w:r>
      <w:r w:rsidR="00984DB4" w:rsidRPr="00294788">
        <w:rPr>
          <w:rFonts w:ascii="Arial" w:hAnsi="Arial" w:cs="Arial"/>
          <w:sz w:val="20"/>
        </w:rPr>
        <w:t xml:space="preserve"> </w:t>
      </w:r>
      <w:r w:rsidR="00942F35" w:rsidRPr="00294788">
        <w:rPr>
          <w:rFonts w:ascii="Arial" w:hAnsi="Arial" w:cs="Arial"/>
          <w:sz w:val="20"/>
        </w:rPr>
        <w:t>Đơn đề nghị hỗ trợ thiệt hại do dịch bệnh, thiên tai theo các M</w:t>
      </w:r>
      <w:r w:rsidR="00BE3097" w:rsidRPr="00294788">
        <w:rPr>
          <w:rFonts w:ascii="Arial" w:hAnsi="Arial" w:cs="Arial"/>
          <w:sz w:val="20"/>
        </w:rPr>
        <w:t>ẫ</w:t>
      </w:r>
      <w:r w:rsidR="00942F35" w:rsidRPr="00294788">
        <w:rPr>
          <w:rFonts w:ascii="Arial" w:hAnsi="Arial" w:cs="Arial"/>
          <w:sz w:val="20"/>
        </w:rPr>
        <w:t>u số 1,</w:t>
      </w:r>
      <w:r w:rsidR="00BE3097" w:rsidRPr="00294788">
        <w:rPr>
          <w:rFonts w:ascii="Arial" w:hAnsi="Arial" w:cs="Arial"/>
          <w:sz w:val="20"/>
        </w:rPr>
        <w:t xml:space="preserve"> </w:t>
      </w:r>
      <w:r w:rsidRPr="00294788">
        <w:rPr>
          <w:rFonts w:ascii="Arial" w:hAnsi="Arial" w:cs="Arial"/>
          <w:sz w:val="20"/>
        </w:rPr>
        <w:t>2,</w:t>
      </w:r>
      <w:r w:rsidR="00984DB4" w:rsidRPr="00294788">
        <w:rPr>
          <w:rFonts w:ascii="Arial" w:hAnsi="Arial" w:cs="Arial"/>
          <w:sz w:val="20"/>
        </w:rPr>
        <w:t xml:space="preserve"> </w:t>
      </w:r>
      <w:r w:rsidR="00942F35" w:rsidRPr="00294788">
        <w:rPr>
          <w:rFonts w:ascii="Arial" w:hAnsi="Arial" w:cs="Arial"/>
          <w:sz w:val="20"/>
        </w:rPr>
        <w:t xml:space="preserve">3, 4 và 5 tại Phụ lục I ban hành kèm theo; kèm theo Bản kê khai sản </w:t>
      </w:r>
      <w:r w:rsidR="00D562FD" w:rsidRPr="00294788">
        <w:rPr>
          <w:rFonts w:ascii="Arial" w:hAnsi="Arial" w:cs="Arial"/>
          <w:sz w:val="20"/>
        </w:rPr>
        <w:t>xuất</w:t>
      </w:r>
      <w:r w:rsidR="00942F35" w:rsidRPr="00294788">
        <w:rPr>
          <w:rFonts w:ascii="Arial" w:hAnsi="Arial" w:cs="Arial"/>
          <w:sz w:val="20"/>
        </w:rPr>
        <w:t xml:space="preserve"> ban đầu theo M</w:t>
      </w:r>
      <w:r w:rsidR="00DC3DAD" w:rsidRPr="00294788">
        <w:rPr>
          <w:rFonts w:ascii="Arial" w:hAnsi="Arial" w:cs="Arial"/>
          <w:sz w:val="20"/>
        </w:rPr>
        <w:t>ẫ</w:t>
      </w:r>
      <w:r w:rsidR="00942F35" w:rsidRPr="00294788">
        <w:rPr>
          <w:rFonts w:ascii="Arial" w:hAnsi="Arial" w:cs="Arial"/>
          <w:sz w:val="20"/>
        </w:rPr>
        <w:t>u số 6 tại Phụ lục I ban hành kèm theo Nghị định này hoặc Giấy chứng nhận kiểm dịch (nếu có);</w:t>
      </w:r>
    </w:p>
    <w:p w:rsidR="00942F35" w:rsidRPr="00294788" w:rsidRDefault="00854949" w:rsidP="00350054">
      <w:pPr>
        <w:spacing w:before="120"/>
        <w:rPr>
          <w:rFonts w:ascii="Arial" w:hAnsi="Arial" w:cs="Arial"/>
          <w:sz w:val="20"/>
        </w:rPr>
      </w:pPr>
      <w:r w:rsidRPr="00294788">
        <w:rPr>
          <w:rFonts w:ascii="Arial" w:hAnsi="Arial" w:cs="Arial"/>
          <w:sz w:val="20"/>
        </w:rPr>
        <w:t>b)</w:t>
      </w:r>
      <w:r w:rsidR="00984DB4" w:rsidRPr="00294788">
        <w:rPr>
          <w:rFonts w:ascii="Arial" w:hAnsi="Arial" w:cs="Arial"/>
          <w:sz w:val="20"/>
        </w:rPr>
        <w:t xml:space="preserve"> </w:t>
      </w:r>
      <w:r w:rsidR="00942F35" w:rsidRPr="00294788">
        <w:rPr>
          <w:rFonts w:ascii="Arial" w:hAnsi="Arial" w:cs="Arial"/>
          <w:sz w:val="20"/>
        </w:rPr>
        <w:t>Bảng thống kê thiệt hại do dịch bệnh, thiên tai có xác nhận của thôn, bản, khu dân cư.</w:t>
      </w:r>
    </w:p>
    <w:p w:rsidR="00942F35" w:rsidRPr="00294788" w:rsidRDefault="00854949" w:rsidP="00350054">
      <w:pPr>
        <w:spacing w:before="120"/>
        <w:rPr>
          <w:rFonts w:ascii="Arial" w:hAnsi="Arial" w:cs="Arial"/>
          <w:sz w:val="20"/>
        </w:rPr>
      </w:pPr>
      <w:r w:rsidRPr="00294788">
        <w:rPr>
          <w:rFonts w:ascii="Arial" w:hAnsi="Arial" w:cs="Arial"/>
          <w:sz w:val="20"/>
        </w:rPr>
        <w:t>3.</w:t>
      </w:r>
      <w:r w:rsidR="00984DB4" w:rsidRPr="00294788">
        <w:rPr>
          <w:rFonts w:ascii="Arial" w:hAnsi="Arial" w:cs="Arial"/>
          <w:sz w:val="20"/>
        </w:rPr>
        <w:t xml:space="preserve"> </w:t>
      </w:r>
      <w:r w:rsidR="00942F35" w:rsidRPr="00294788">
        <w:rPr>
          <w:rFonts w:ascii="Arial" w:hAnsi="Arial" w:cs="Arial"/>
          <w:sz w:val="20"/>
        </w:rPr>
        <w:t>Trách nhiệm của các cấp:</w:t>
      </w:r>
    </w:p>
    <w:p w:rsidR="00942F35" w:rsidRPr="00294788" w:rsidRDefault="00854949" w:rsidP="00350054">
      <w:pPr>
        <w:spacing w:before="120"/>
        <w:rPr>
          <w:rFonts w:ascii="Arial" w:hAnsi="Arial" w:cs="Arial"/>
          <w:sz w:val="20"/>
        </w:rPr>
      </w:pPr>
      <w:r w:rsidRPr="00294788">
        <w:rPr>
          <w:rFonts w:ascii="Arial" w:hAnsi="Arial" w:cs="Arial"/>
          <w:sz w:val="20"/>
        </w:rPr>
        <w:t>a)</w:t>
      </w:r>
      <w:r w:rsidR="00984DB4" w:rsidRPr="00294788">
        <w:rPr>
          <w:rFonts w:ascii="Arial" w:hAnsi="Arial" w:cs="Arial"/>
          <w:sz w:val="20"/>
        </w:rPr>
        <w:t xml:space="preserve"> </w:t>
      </w:r>
      <w:r w:rsidR="00942F35" w:rsidRPr="00294788">
        <w:rPr>
          <w:rFonts w:ascii="Arial" w:hAnsi="Arial" w:cs="Arial"/>
          <w:sz w:val="20"/>
        </w:rPr>
        <w:t>Đối với dịch bệnh:</w:t>
      </w:r>
    </w:p>
    <w:p w:rsidR="00942F35" w:rsidRPr="00294788" w:rsidRDefault="00942F35" w:rsidP="00350054">
      <w:pPr>
        <w:spacing w:before="120"/>
        <w:rPr>
          <w:rFonts w:ascii="Arial" w:hAnsi="Arial" w:cs="Arial"/>
          <w:sz w:val="20"/>
        </w:rPr>
      </w:pPr>
      <w:r w:rsidRPr="00294788">
        <w:rPr>
          <w:rFonts w:ascii="Arial" w:hAnsi="Arial" w:cs="Arial"/>
          <w:sz w:val="20"/>
        </w:rPr>
        <w:t xml:space="preserve">Chủ tịch </w:t>
      </w:r>
      <w:r w:rsidR="00D562FD" w:rsidRPr="00294788">
        <w:rPr>
          <w:rFonts w:ascii="Arial" w:hAnsi="Arial" w:cs="Arial"/>
          <w:sz w:val="20"/>
        </w:rPr>
        <w:t>Ủy ban</w:t>
      </w:r>
      <w:r w:rsidRPr="00294788">
        <w:rPr>
          <w:rFonts w:ascii="Arial" w:hAnsi="Arial" w:cs="Arial"/>
          <w:sz w:val="20"/>
        </w:rPr>
        <w:t xml:space="preserve"> nhân dân cấp xã thành lập hội đồng kiểm tra bao gồm: </w:t>
      </w:r>
      <w:r w:rsidR="00D562FD" w:rsidRPr="00294788">
        <w:rPr>
          <w:rFonts w:ascii="Arial" w:hAnsi="Arial" w:cs="Arial"/>
          <w:sz w:val="20"/>
        </w:rPr>
        <w:t>Ủy ban</w:t>
      </w:r>
      <w:r w:rsidRPr="00294788">
        <w:rPr>
          <w:rFonts w:ascii="Arial" w:hAnsi="Arial" w:cs="Arial"/>
          <w:sz w:val="20"/>
        </w:rPr>
        <w:t xml:space="preserve"> nhân dân cấp xã, cán bộ chuyên môn của huyện, đại diện các tổ chức xã hội, đại diện thôn, bản, t</w:t>
      </w:r>
      <w:r w:rsidR="00DC3DAD" w:rsidRPr="00294788">
        <w:rPr>
          <w:rFonts w:ascii="Arial" w:hAnsi="Arial" w:cs="Arial"/>
          <w:sz w:val="20"/>
        </w:rPr>
        <w:t>ổ</w:t>
      </w:r>
      <w:r w:rsidRPr="00294788">
        <w:rPr>
          <w:rFonts w:ascii="Arial" w:hAnsi="Arial" w:cs="Arial"/>
          <w:sz w:val="20"/>
        </w:rPr>
        <w:t xml:space="preserve"> dân ph</w:t>
      </w:r>
      <w:r w:rsidR="00DC3DAD" w:rsidRPr="00294788">
        <w:rPr>
          <w:rFonts w:ascii="Arial" w:hAnsi="Arial" w:cs="Arial"/>
          <w:sz w:val="20"/>
        </w:rPr>
        <w:t>ố</w:t>
      </w:r>
      <w:r w:rsidRPr="00294788">
        <w:rPr>
          <w:rFonts w:ascii="Arial" w:hAnsi="Arial" w:cs="Arial"/>
          <w:sz w:val="20"/>
        </w:rPr>
        <w:t xml:space="preserve"> đ</w:t>
      </w:r>
      <w:r w:rsidR="00DC3DAD" w:rsidRPr="00294788">
        <w:rPr>
          <w:rFonts w:ascii="Arial" w:hAnsi="Arial" w:cs="Arial"/>
          <w:sz w:val="20"/>
        </w:rPr>
        <w:t>ể</w:t>
      </w:r>
      <w:r w:rsidRPr="00294788">
        <w:rPr>
          <w:rFonts w:ascii="Arial" w:hAnsi="Arial" w:cs="Arial"/>
          <w:sz w:val="20"/>
        </w:rPr>
        <w:t xml:space="preserve"> lập biên bản </w:t>
      </w:r>
      <w:r w:rsidR="00D562FD" w:rsidRPr="00294788">
        <w:rPr>
          <w:rFonts w:ascii="Arial" w:hAnsi="Arial" w:cs="Arial"/>
          <w:sz w:val="20"/>
        </w:rPr>
        <w:t>kiểm tra</w:t>
      </w:r>
      <w:r w:rsidRPr="00294788">
        <w:rPr>
          <w:rFonts w:ascii="Arial" w:hAnsi="Arial" w:cs="Arial"/>
          <w:sz w:val="20"/>
        </w:rPr>
        <w:t xml:space="preserve">, xác minh mức độ thiệt hại, nhu cầu hỗ trợ cụ thể của từng hộ sản xuất; </w:t>
      </w:r>
      <w:r w:rsidR="00D562FD" w:rsidRPr="00294788">
        <w:rPr>
          <w:rFonts w:ascii="Arial" w:hAnsi="Arial" w:cs="Arial"/>
          <w:sz w:val="20"/>
        </w:rPr>
        <w:t>tổng hợp</w:t>
      </w:r>
      <w:r w:rsidRPr="00294788">
        <w:rPr>
          <w:rFonts w:ascii="Arial" w:hAnsi="Arial" w:cs="Arial"/>
          <w:sz w:val="20"/>
        </w:rPr>
        <w:t xml:space="preserve"> báo cáo </w:t>
      </w:r>
      <w:r w:rsidR="00D562FD" w:rsidRPr="00294788">
        <w:rPr>
          <w:rFonts w:ascii="Arial" w:hAnsi="Arial" w:cs="Arial"/>
          <w:sz w:val="20"/>
        </w:rPr>
        <w:t>Ủy ban</w:t>
      </w:r>
      <w:r w:rsidRPr="00294788">
        <w:rPr>
          <w:rFonts w:ascii="Arial" w:hAnsi="Arial" w:cs="Arial"/>
          <w:sz w:val="20"/>
        </w:rPr>
        <w:t xml:space="preserve"> nhân dân cấp huyện. Căn cứ b</w:t>
      </w:r>
      <w:r w:rsidR="00DC3DAD" w:rsidRPr="00294788">
        <w:rPr>
          <w:rFonts w:ascii="Arial" w:hAnsi="Arial" w:cs="Arial"/>
          <w:sz w:val="20"/>
        </w:rPr>
        <w:t>á</w:t>
      </w:r>
      <w:r w:rsidRPr="00294788">
        <w:rPr>
          <w:rFonts w:ascii="Arial" w:hAnsi="Arial" w:cs="Arial"/>
          <w:sz w:val="20"/>
        </w:rPr>
        <w:t xml:space="preserve">o cáo của </w:t>
      </w:r>
      <w:r w:rsidR="00D562FD" w:rsidRPr="00294788">
        <w:rPr>
          <w:rFonts w:ascii="Arial" w:hAnsi="Arial" w:cs="Arial"/>
          <w:sz w:val="20"/>
        </w:rPr>
        <w:t>Ủy ban</w:t>
      </w:r>
      <w:r w:rsidRPr="00294788">
        <w:rPr>
          <w:rFonts w:ascii="Arial" w:hAnsi="Arial" w:cs="Arial"/>
          <w:sz w:val="20"/>
        </w:rPr>
        <w:t xml:space="preserve"> nhân dân </w:t>
      </w:r>
      <w:r w:rsidR="00D562FD" w:rsidRPr="00294788">
        <w:rPr>
          <w:rFonts w:ascii="Arial" w:hAnsi="Arial" w:cs="Arial"/>
          <w:sz w:val="20"/>
        </w:rPr>
        <w:t>cấp</w:t>
      </w:r>
      <w:r w:rsidRPr="00294788">
        <w:rPr>
          <w:rFonts w:ascii="Arial" w:hAnsi="Arial" w:cs="Arial"/>
          <w:sz w:val="20"/>
        </w:rPr>
        <w:t xml:space="preserve"> xã, </w:t>
      </w:r>
      <w:r w:rsidR="00D562FD" w:rsidRPr="00294788">
        <w:rPr>
          <w:rFonts w:ascii="Arial" w:hAnsi="Arial" w:cs="Arial"/>
          <w:sz w:val="20"/>
        </w:rPr>
        <w:t>Ủy ban</w:t>
      </w:r>
      <w:r w:rsidRPr="00294788">
        <w:rPr>
          <w:rFonts w:ascii="Arial" w:hAnsi="Arial" w:cs="Arial"/>
          <w:sz w:val="20"/>
        </w:rPr>
        <w:t xml:space="preserve"> nhân dân cấp huyện tổ chức thẩm định và quyết định hỗ trợ theo </w:t>
      </w:r>
      <w:r w:rsidR="00D562FD" w:rsidRPr="00294788">
        <w:rPr>
          <w:rFonts w:ascii="Arial" w:hAnsi="Arial" w:cs="Arial"/>
          <w:sz w:val="20"/>
        </w:rPr>
        <w:t>thẩm quyền</w:t>
      </w:r>
      <w:r w:rsidRPr="00294788">
        <w:rPr>
          <w:rFonts w:ascii="Arial" w:hAnsi="Arial" w:cs="Arial"/>
          <w:sz w:val="20"/>
        </w:rPr>
        <w:t xml:space="preserve"> hoặc tổng hợp báo cáo </w:t>
      </w:r>
      <w:r w:rsidR="00D562FD" w:rsidRPr="00294788">
        <w:rPr>
          <w:rFonts w:ascii="Arial" w:hAnsi="Arial" w:cs="Arial"/>
          <w:sz w:val="20"/>
        </w:rPr>
        <w:t>Ủy ban</w:t>
      </w:r>
      <w:r w:rsidRPr="00294788">
        <w:rPr>
          <w:rFonts w:ascii="Arial" w:hAnsi="Arial" w:cs="Arial"/>
          <w:sz w:val="20"/>
        </w:rPr>
        <w:t xml:space="preserve"> nhân dân cấp tỉnh;</w:t>
      </w:r>
    </w:p>
    <w:p w:rsidR="00942F35" w:rsidRPr="00294788" w:rsidRDefault="00942F35" w:rsidP="00350054">
      <w:pPr>
        <w:spacing w:before="120"/>
        <w:rPr>
          <w:rFonts w:ascii="Arial" w:hAnsi="Arial" w:cs="Arial"/>
          <w:sz w:val="20"/>
        </w:rPr>
      </w:pPr>
      <w:r w:rsidRPr="00294788">
        <w:rPr>
          <w:rFonts w:ascii="Arial" w:hAnsi="Arial" w:cs="Arial"/>
          <w:sz w:val="20"/>
        </w:rPr>
        <w:t xml:space="preserve">Căn cứ báo cáo của </w:t>
      </w:r>
      <w:r w:rsidR="00D562FD" w:rsidRPr="00294788">
        <w:rPr>
          <w:rFonts w:ascii="Arial" w:hAnsi="Arial" w:cs="Arial"/>
          <w:sz w:val="20"/>
        </w:rPr>
        <w:t>Ủy ban</w:t>
      </w:r>
      <w:r w:rsidRPr="00294788">
        <w:rPr>
          <w:rFonts w:ascii="Arial" w:hAnsi="Arial" w:cs="Arial"/>
          <w:sz w:val="20"/>
        </w:rPr>
        <w:t xml:space="preserve"> nhân dân cấp huyện, cơ quan chuyên môn cấp tỉnh có trách nhiệm thẩm định, trình </w:t>
      </w:r>
      <w:r w:rsidR="00D562FD" w:rsidRPr="00294788">
        <w:rPr>
          <w:rFonts w:ascii="Arial" w:hAnsi="Arial" w:cs="Arial"/>
          <w:sz w:val="20"/>
        </w:rPr>
        <w:t>Ủy ban</w:t>
      </w:r>
      <w:r w:rsidRPr="00294788">
        <w:rPr>
          <w:rFonts w:ascii="Arial" w:hAnsi="Arial" w:cs="Arial"/>
          <w:sz w:val="20"/>
        </w:rPr>
        <w:t xml:space="preserve"> nhân dân cấp tỉnh phê duyệt và bố tr</w:t>
      </w:r>
      <w:r w:rsidR="00DC3DAD" w:rsidRPr="00294788">
        <w:rPr>
          <w:rFonts w:ascii="Arial" w:hAnsi="Arial" w:cs="Arial"/>
          <w:sz w:val="20"/>
        </w:rPr>
        <w:t>í</w:t>
      </w:r>
      <w:r w:rsidRPr="00294788">
        <w:rPr>
          <w:rFonts w:ascii="Arial" w:hAnsi="Arial" w:cs="Arial"/>
          <w:sz w:val="20"/>
        </w:rPr>
        <w:t xml:space="preserve"> ngân sách địa phương và các nguồn tài chính </w:t>
      </w:r>
      <w:r w:rsidR="00D562FD" w:rsidRPr="00294788">
        <w:rPr>
          <w:rFonts w:ascii="Arial" w:hAnsi="Arial" w:cs="Arial"/>
          <w:sz w:val="20"/>
        </w:rPr>
        <w:t>hợp pháp</w:t>
      </w:r>
      <w:r w:rsidRPr="00294788">
        <w:rPr>
          <w:rFonts w:ascii="Arial" w:hAnsi="Arial" w:cs="Arial"/>
          <w:sz w:val="20"/>
        </w:rPr>
        <w:t xml:space="preserve"> khác đ</w:t>
      </w:r>
      <w:r w:rsidR="00DC3DAD" w:rsidRPr="00294788">
        <w:rPr>
          <w:rFonts w:ascii="Arial" w:hAnsi="Arial" w:cs="Arial"/>
          <w:sz w:val="20"/>
        </w:rPr>
        <w:t xml:space="preserve">ể </w:t>
      </w:r>
      <w:r w:rsidRPr="00294788">
        <w:rPr>
          <w:rFonts w:ascii="Arial" w:hAnsi="Arial" w:cs="Arial"/>
          <w:sz w:val="20"/>
        </w:rPr>
        <w:t>đáp ứng kịp thời nhu cầu hỗ trợ khôi phục sản xuất vùng bị thiệt hại do thiên tai, dịch bệnh theo quy định tại Nghị đinh này.</w:t>
      </w:r>
    </w:p>
    <w:p w:rsidR="00942F35" w:rsidRPr="00294788" w:rsidRDefault="00854949" w:rsidP="00350054">
      <w:pPr>
        <w:spacing w:before="120"/>
        <w:rPr>
          <w:rFonts w:ascii="Arial" w:hAnsi="Arial" w:cs="Arial"/>
          <w:sz w:val="20"/>
        </w:rPr>
      </w:pPr>
      <w:r w:rsidRPr="00294788">
        <w:rPr>
          <w:rFonts w:ascii="Arial" w:hAnsi="Arial" w:cs="Arial"/>
          <w:sz w:val="20"/>
        </w:rPr>
        <w:t>b)</w:t>
      </w:r>
      <w:r w:rsidR="00984DB4" w:rsidRPr="00294788">
        <w:rPr>
          <w:rFonts w:ascii="Arial" w:hAnsi="Arial" w:cs="Arial"/>
          <w:sz w:val="20"/>
        </w:rPr>
        <w:t xml:space="preserve"> </w:t>
      </w:r>
      <w:r w:rsidR="00942F35" w:rsidRPr="00294788">
        <w:rPr>
          <w:rFonts w:ascii="Arial" w:hAnsi="Arial" w:cs="Arial"/>
          <w:sz w:val="20"/>
        </w:rPr>
        <w:t xml:space="preserve">Đối với thiên tai: Thực hiện như quy định tại </w:t>
      </w:r>
      <w:r w:rsidR="00294788" w:rsidRPr="00294788">
        <w:rPr>
          <w:rFonts w:ascii="Arial" w:hAnsi="Arial" w:cs="Arial"/>
          <w:sz w:val="20"/>
        </w:rPr>
        <w:t>điểm</w:t>
      </w:r>
      <w:r w:rsidR="00942F35" w:rsidRPr="00294788">
        <w:rPr>
          <w:rFonts w:ascii="Arial" w:hAnsi="Arial" w:cs="Arial"/>
          <w:sz w:val="20"/>
        </w:rPr>
        <w:t xml:space="preserve"> a </w:t>
      </w:r>
      <w:r w:rsidR="00294788" w:rsidRPr="00294788">
        <w:rPr>
          <w:rFonts w:ascii="Arial" w:hAnsi="Arial" w:cs="Arial"/>
          <w:sz w:val="20"/>
        </w:rPr>
        <w:t>khoản</w:t>
      </w:r>
      <w:r w:rsidR="00942F35" w:rsidRPr="00294788">
        <w:rPr>
          <w:rFonts w:ascii="Arial" w:hAnsi="Arial" w:cs="Arial"/>
          <w:sz w:val="20"/>
        </w:rPr>
        <w:t xml:space="preserve"> 3 </w:t>
      </w:r>
      <w:r w:rsidR="00294788" w:rsidRPr="00294788">
        <w:rPr>
          <w:rFonts w:ascii="Arial" w:hAnsi="Arial" w:cs="Arial"/>
          <w:sz w:val="20"/>
        </w:rPr>
        <w:t>Điều</w:t>
      </w:r>
      <w:r w:rsidR="00942F35" w:rsidRPr="00294788">
        <w:rPr>
          <w:rFonts w:ascii="Arial" w:hAnsi="Arial" w:cs="Arial"/>
          <w:sz w:val="20"/>
        </w:rPr>
        <w:t xml:space="preserve"> này, có sự tham gia, phối hợp của Ban Chỉ huy Phòng, ch</w:t>
      </w:r>
      <w:r w:rsidR="00DC3DAD" w:rsidRPr="00294788">
        <w:rPr>
          <w:rFonts w:ascii="Arial" w:hAnsi="Arial" w:cs="Arial"/>
          <w:sz w:val="20"/>
        </w:rPr>
        <w:t>ố</w:t>
      </w:r>
      <w:r w:rsidR="00942F35" w:rsidRPr="00294788">
        <w:rPr>
          <w:rFonts w:ascii="Arial" w:hAnsi="Arial" w:cs="Arial"/>
          <w:sz w:val="20"/>
        </w:rPr>
        <w:t xml:space="preserve">ng thiên tai và Tìm kiếm cứu nạn các cấp ở địa phương trong việc kiểm tra, xác nhận thiệt hại và tổng hợp báo cáo Ban Chỉ đạo Trung ương về Phòng, chống thiên tai theo quy định tại </w:t>
      </w:r>
      <w:bookmarkStart w:id="10" w:name="dc_2"/>
      <w:r w:rsidR="00294788" w:rsidRPr="00294788">
        <w:rPr>
          <w:rFonts w:ascii="Arial" w:hAnsi="Arial" w:cs="Arial"/>
          <w:sz w:val="20"/>
        </w:rPr>
        <w:t>điểm</w:t>
      </w:r>
      <w:r w:rsidR="00942F35" w:rsidRPr="00294788">
        <w:rPr>
          <w:rFonts w:ascii="Arial" w:hAnsi="Arial" w:cs="Arial"/>
          <w:sz w:val="20"/>
        </w:rPr>
        <w:t xml:space="preserve"> d </w:t>
      </w:r>
      <w:r w:rsidR="00294788" w:rsidRPr="00294788">
        <w:rPr>
          <w:rFonts w:ascii="Arial" w:hAnsi="Arial" w:cs="Arial"/>
          <w:sz w:val="20"/>
        </w:rPr>
        <w:t>khoản</w:t>
      </w:r>
      <w:r w:rsidR="00942F35" w:rsidRPr="00294788">
        <w:rPr>
          <w:rFonts w:ascii="Arial" w:hAnsi="Arial" w:cs="Arial"/>
          <w:sz w:val="20"/>
        </w:rPr>
        <w:t xml:space="preserve"> 2 </w:t>
      </w:r>
      <w:r w:rsidR="00294788" w:rsidRPr="00294788">
        <w:rPr>
          <w:rFonts w:ascii="Arial" w:hAnsi="Arial" w:cs="Arial"/>
          <w:sz w:val="20"/>
        </w:rPr>
        <w:t>Điều</w:t>
      </w:r>
      <w:r w:rsidR="00942F35" w:rsidRPr="00294788">
        <w:rPr>
          <w:rFonts w:ascii="Arial" w:hAnsi="Arial" w:cs="Arial"/>
          <w:sz w:val="20"/>
        </w:rPr>
        <w:t xml:space="preserve"> 30 và </w:t>
      </w:r>
      <w:r w:rsidR="00294788" w:rsidRPr="00294788">
        <w:rPr>
          <w:rFonts w:ascii="Arial" w:hAnsi="Arial" w:cs="Arial"/>
          <w:sz w:val="20"/>
        </w:rPr>
        <w:t>khoản</w:t>
      </w:r>
      <w:r w:rsidR="00942F35" w:rsidRPr="00294788">
        <w:rPr>
          <w:rFonts w:ascii="Arial" w:hAnsi="Arial" w:cs="Arial"/>
          <w:sz w:val="20"/>
        </w:rPr>
        <w:t xml:space="preserve"> 2 </w:t>
      </w:r>
      <w:r w:rsidR="00294788" w:rsidRPr="00294788">
        <w:rPr>
          <w:rFonts w:ascii="Arial" w:hAnsi="Arial" w:cs="Arial"/>
          <w:sz w:val="20"/>
        </w:rPr>
        <w:t>Điều</w:t>
      </w:r>
      <w:r w:rsidR="00942F35" w:rsidRPr="00294788">
        <w:rPr>
          <w:rFonts w:ascii="Arial" w:hAnsi="Arial" w:cs="Arial"/>
          <w:sz w:val="20"/>
        </w:rPr>
        <w:t xml:space="preserve"> 31 </w:t>
      </w:r>
      <w:r w:rsidR="00294788" w:rsidRPr="00294788">
        <w:rPr>
          <w:rFonts w:ascii="Arial" w:hAnsi="Arial" w:cs="Arial"/>
          <w:sz w:val="20"/>
        </w:rPr>
        <w:t>Luật</w:t>
      </w:r>
      <w:r w:rsidR="00942F35" w:rsidRPr="00294788">
        <w:rPr>
          <w:rFonts w:ascii="Arial" w:hAnsi="Arial" w:cs="Arial"/>
          <w:sz w:val="20"/>
        </w:rPr>
        <w:t xml:space="preserve"> phòng, ch</w:t>
      </w:r>
      <w:r w:rsidR="00DC3DAD" w:rsidRPr="00294788">
        <w:rPr>
          <w:rFonts w:ascii="Arial" w:hAnsi="Arial" w:cs="Arial"/>
          <w:sz w:val="20"/>
        </w:rPr>
        <w:t>ố</w:t>
      </w:r>
      <w:r w:rsidR="00942F35" w:rsidRPr="00294788">
        <w:rPr>
          <w:rFonts w:ascii="Arial" w:hAnsi="Arial" w:cs="Arial"/>
          <w:sz w:val="20"/>
        </w:rPr>
        <w:t>ng thiên tai</w:t>
      </w:r>
      <w:bookmarkEnd w:id="10"/>
      <w:r w:rsidR="00942F35" w:rsidRPr="00294788">
        <w:rPr>
          <w:rFonts w:ascii="Arial" w:hAnsi="Arial" w:cs="Arial"/>
          <w:sz w:val="20"/>
        </w:rPr>
        <w:t>.</w:t>
      </w:r>
    </w:p>
    <w:p w:rsidR="00942F35" w:rsidRPr="00294788" w:rsidRDefault="00942F35" w:rsidP="00350054">
      <w:pPr>
        <w:spacing w:before="120"/>
        <w:rPr>
          <w:rFonts w:ascii="Arial" w:hAnsi="Arial" w:cs="Arial"/>
          <w:sz w:val="20"/>
        </w:rPr>
      </w:pPr>
      <w:r w:rsidRPr="00294788">
        <w:rPr>
          <w:rFonts w:ascii="Arial" w:hAnsi="Arial" w:cs="Arial"/>
          <w:sz w:val="20"/>
        </w:rPr>
        <w:t xml:space="preserve">Chủ tịch </w:t>
      </w:r>
      <w:r w:rsidR="00D562FD" w:rsidRPr="00294788">
        <w:rPr>
          <w:rFonts w:ascii="Arial" w:hAnsi="Arial" w:cs="Arial"/>
          <w:sz w:val="20"/>
        </w:rPr>
        <w:t>Ủy ban</w:t>
      </w:r>
      <w:r w:rsidRPr="00294788">
        <w:rPr>
          <w:rFonts w:ascii="Arial" w:hAnsi="Arial" w:cs="Arial"/>
          <w:sz w:val="20"/>
        </w:rPr>
        <w:t xml:space="preserve"> nhân dân cấp huyện, xã </w:t>
      </w:r>
      <w:r w:rsidR="00D562FD" w:rsidRPr="00294788">
        <w:rPr>
          <w:rFonts w:ascii="Arial" w:hAnsi="Arial" w:cs="Arial"/>
          <w:sz w:val="20"/>
        </w:rPr>
        <w:t>tổng hợp</w:t>
      </w:r>
      <w:r w:rsidRPr="00294788">
        <w:rPr>
          <w:rFonts w:ascii="Arial" w:hAnsi="Arial" w:cs="Arial"/>
          <w:sz w:val="20"/>
        </w:rPr>
        <w:t xml:space="preserve"> thiệt hại đề xuất và báo cáo kết quả thực hiện hỗ trợ thiệt hại do thiên tai, dịch bệnh theo các mẫu tại Phụ lục II ban hành kèm theo Nghị định này.</w:t>
      </w:r>
    </w:p>
    <w:p w:rsidR="00942F35" w:rsidRPr="00294788" w:rsidRDefault="00854949" w:rsidP="00350054">
      <w:pPr>
        <w:spacing w:before="120"/>
        <w:rPr>
          <w:rFonts w:ascii="Arial" w:hAnsi="Arial" w:cs="Arial"/>
          <w:sz w:val="20"/>
        </w:rPr>
      </w:pPr>
      <w:r w:rsidRPr="00294788">
        <w:rPr>
          <w:rFonts w:ascii="Arial" w:hAnsi="Arial" w:cs="Arial"/>
          <w:sz w:val="20"/>
        </w:rPr>
        <w:t>4.</w:t>
      </w:r>
      <w:r w:rsidR="00984DB4" w:rsidRPr="00294788">
        <w:rPr>
          <w:rFonts w:ascii="Arial" w:hAnsi="Arial" w:cs="Arial"/>
          <w:sz w:val="20"/>
        </w:rPr>
        <w:t xml:space="preserve"> </w:t>
      </w:r>
      <w:r w:rsidR="00942F35" w:rsidRPr="00294788">
        <w:rPr>
          <w:rFonts w:ascii="Arial" w:hAnsi="Arial" w:cs="Arial"/>
          <w:sz w:val="20"/>
        </w:rPr>
        <w:t>Th</w:t>
      </w:r>
      <w:r w:rsidR="007324CC" w:rsidRPr="00294788">
        <w:rPr>
          <w:rFonts w:ascii="Arial" w:hAnsi="Arial" w:cs="Arial"/>
          <w:sz w:val="20"/>
        </w:rPr>
        <w:t>ờ</w:t>
      </w:r>
      <w:r w:rsidR="00942F35" w:rsidRPr="00294788">
        <w:rPr>
          <w:rFonts w:ascii="Arial" w:hAnsi="Arial" w:cs="Arial"/>
          <w:sz w:val="20"/>
        </w:rPr>
        <w:t xml:space="preserve">i hạn giải quyết hồ sơ: Chậm nhất 15 ngày làm việc kể từ ngày nhận được hồ sơ hợp lệ, </w:t>
      </w:r>
      <w:r w:rsidR="00D562FD" w:rsidRPr="00294788">
        <w:rPr>
          <w:rFonts w:ascii="Arial" w:hAnsi="Arial" w:cs="Arial"/>
          <w:sz w:val="20"/>
        </w:rPr>
        <w:t>Ủy ban</w:t>
      </w:r>
      <w:r w:rsidR="00942F35" w:rsidRPr="00294788">
        <w:rPr>
          <w:rFonts w:ascii="Arial" w:hAnsi="Arial" w:cs="Arial"/>
          <w:sz w:val="20"/>
        </w:rPr>
        <w:t xml:space="preserve"> nhân dân các cấp (đối với dịch bệnh) hoặc Ban Chỉ huy Phòng, chống thiên tai và Tìm kiếm cứu nạn các cấp (đối với thiên tai) phải có ý kiến trả lời bằng văn bản hoặc thông báo kết quả giải quyết cho các hộ sản xuất trên các phương tiện thông tin đại chúng của địa phương.</w:t>
      </w:r>
    </w:p>
    <w:p w:rsidR="00942F35" w:rsidRPr="00294788" w:rsidRDefault="00294788" w:rsidP="00350054">
      <w:pPr>
        <w:spacing w:before="120"/>
        <w:outlineLvl w:val="0"/>
        <w:rPr>
          <w:rFonts w:ascii="Arial" w:hAnsi="Arial" w:cs="Arial"/>
          <w:b/>
          <w:sz w:val="20"/>
        </w:rPr>
      </w:pPr>
      <w:bookmarkStart w:id="11" w:name="dieu_7"/>
      <w:r w:rsidRPr="00294788">
        <w:rPr>
          <w:rFonts w:ascii="Arial" w:hAnsi="Arial" w:cs="Arial"/>
          <w:b/>
          <w:sz w:val="20"/>
        </w:rPr>
        <w:t>Điều</w:t>
      </w:r>
      <w:r w:rsidR="00942F35" w:rsidRPr="00294788">
        <w:rPr>
          <w:rFonts w:ascii="Arial" w:hAnsi="Arial" w:cs="Arial"/>
          <w:b/>
          <w:sz w:val="20"/>
        </w:rPr>
        <w:t xml:space="preserve"> 7. Nguồn lực và cơ chế hỗ trợ từ ngân sách trung ương</w:t>
      </w:r>
      <w:bookmarkEnd w:id="11"/>
    </w:p>
    <w:p w:rsidR="00942F35" w:rsidRPr="00294788" w:rsidRDefault="00854949" w:rsidP="00350054">
      <w:pPr>
        <w:spacing w:before="120"/>
        <w:outlineLvl w:val="0"/>
        <w:rPr>
          <w:rFonts w:ascii="Arial" w:hAnsi="Arial" w:cs="Arial"/>
          <w:sz w:val="20"/>
        </w:rPr>
      </w:pPr>
      <w:r w:rsidRPr="00294788">
        <w:rPr>
          <w:rFonts w:ascii="Arial" w:hAnsi="Arial" w:cs="Arial"/>
          <w:sz w:val="20"/>
        </w:rPr>
        <w:t>1.</w:t>
      </w:r>
      <w:r w:rsidR="00984DB4" w:rsidRPr="00294788">
        <w:rPr>
          <w:rFonts w:ascii="Arial" w:hAnsi="Arial" w:cs="Arial"/>
          <w:sz w:val="20"/>
        </w:rPr>
        <w:t xml:space="preserve"> </w:t>
      </w:r>
      <w:r w:rsidR="00942F35" w:rsidRPr="00294788">
        <w:rPr>
          <w:rFonts w:ascii="Arial" w:hAnsi="Arial" w:cs="Arial"/>
          <w:sz w:val="20"/>
        </w:rPr>
        <w:t>Ngu</w:t>
      </w:r>
      <w:r w:rsidR="007324CC" w:rsidRPr="00294788">
        <w:rPr>
          <w:rFonts w:ascii="Arial" w:hAnsi="Arial" w:cs="Arial"/>
          <w:sz w:val="20"/>
        </w:rPr>
        <w:t>ồ</w:t>
      </w:r>
      <w:r w:rsidR="00942F35" w:rsidRPr="00294788">
        <w:rPr>
          <w:rFonts w:ascii="Arial" w:hAnsi="Arial" w:cs="Arial"/>
          <w:sz w:val="20"/>
        </w:rPr>
        <w:t>n</w:t>
      </w:r>
      <w:r w:rsidR="007324CC" w:rsidRPr="00294788">
        <w:rPr>
          <w:rFonts w:ascii="Arial" w:hAnsi="Arial" w:cs="Arial"/>
          <w:sz w:val="20"/>
        </w:rPr>
        <w:t xml:space="preserve"> </w:t>
      </w:r>
      <w:r w:rsidR="00942F35" w:rsidRPr="00294788">
        <w:rPr>
          <w:rFonts w:ascii="Arial" w:hAnsi="Arial" w:cs="Arial"/>
          <w:sz w:val="20"/>
        </w:rPr>
        <w:t>lực:</w:t>
      </w:r>
    </w:p>
    <w:p w:rsidR="00942F35" w:rsidRPr="00294788" w:rsidRDefault="00854949" w:rsidP="00350054">
      <w:pPr>
        <w:spacing w:before="120"/>
        <w:rPr>
          <w:rFonts w:ascii="Arial" w:hAnsi="Arial" w:cs="Arial"/>
          <w:sz w:val="20"/>
        </w:rPr>
      </w:pPr>
      <w:r w:rsidRPr="00294788">
        <w:rPr>
          <w:rFonts w:ascii="Arial" w:hAnsi="Arial" w:cs="Arial"/>
          <w:sz w:val="20"/>
        </w:rPr>
        <w:t>a)</w:t>
      </w:r>
      <w:r w:rsidR="00984DB4" w:rsidRPr="00294788">
        <w:rPr>
          <w:rFonts w:ascii="Arial" w:hAnsi="Arial" w:cs="Arial"/>
          <w:sz w:val="20"/>
        </w:rPr>
        <w:t xml:space="preserve"> </w:t>
      </w:r>
      <w:r w:rsidR="00942F35" w:rsidRPr="00294788">
        <w:rPr>
          <w:rFonts w:ascii="Arial" w:hAnsi="Arial" w:cs="Arial"/>
          <w:sz w:val="20"/>
        </w:rPr>
        <w:t>Dự phòng ngân sách trung ương;</w:t>
      </w:r>
    </w:p>
    <w:p w:rsidR="00942F35" w:rsidRPr="00294788" w:rsidRDefault="00854949" w:rsidP="00350054">
      <w:pPr>
        <w:spacing w:before="120"/>
        <w:rPr>
          <w:rFonts w:ascii="Arial" w:hAnsi="Arial" w:cs="Arial"/>
          <w:sz w:val="20"/>
        </w:rPr>
      </w:pPr>
      <w:r w:rsidRPr="00294788">
        <w:rPr>
          <w:rFonts w:ascii="Arial" w:hAnsi="Arial" w:cs="Arial"/>
          <w:sz w:val="20"/>
        </w:rPr>
        <w:t>b)</w:t>
      </w:r>
      <w:r w:rsidR="00984DB4" w:rsidRPr="00294788">
        <w:rPr>
          <w:rFonts w:ascii="Arial" w:hAnsi="Arial" w:cs="Arial"/>
          <w:sz w:val="20"/>
        </w:rPr>
        <w:t xml:space="preserve"> </w:t>
      </w:r>
      <w:r w:rsidR="00942F35" w:rsidRPr="00294788">
        <w:rPr>
          <w:rFonts w:ascii="Arial" w:hAnsi="Arial" w:cs="Arial"/>
          <w:sz w:val="20"/>
        </w:rPr>
        <w:t>Dự phòng ngân sách địa phương;</w:t>
      </w:r>
    </w:p>
    <w:p w:rsidR="00942F35" w:rsidRPr="00294788" w:rsidRDefault="00854949" w:rsidP="00350054">
      <w:pPr>
        <w:spacing w:before="120"/>
        <w:rPr>
          <w:rFonts w:ascii="Arial" w:hAnsi="Arial" w:cs="Arial"/>
          <w:sz w:val="20"/>
        </w:rPr>
      </w:pPr>
      <w:r w:rsidRPr="00294788">
        <w:rPr>
          <w:rFonts w:ascii="Arial" w:hAnsi="Arial" w:cs="Arial"/>
          <w:sz w:val="20"/>
        </w:rPr>
        <w:t>c)</w:t>
      </w:r>
      <w:r w:rsidR="00984DB4" w:rsidRPr="00294788">
        <w:rPr>
          <w:rFonts w:ascii="Arial" w:hAnsi="Arial" w:cs="Arial"/>
          <w:sz w:val="20"/>
        </w:rPr>
        <w:t xml:space="preserve"> </w:t>
      </w:r>
      <w:r w:rsidR="00942F35" w:rsidRPr="00294788">
        <w:rPr>
          <w:rFonts w:ascii="Arial" w:hAnsi="Arial" w:cs="Arial"/>
          <w:sz w:val="20"/>
        </w:rPr>
        <w:t>Quỹ phòng, chống thiên tai;</w:t>
      </w:r>
    </w:p>
    <w:p w:rsidR="00942F35" w:rsidRPr="00294788" w:rsidRDefault="00942F35" w:rsidP="00350054">
      <w:pPr>
        <w:spacing w:before="120"/>
        <w:rPr>
          <w:rFonts w:ascii="Arial" w:hAnsi="Arial" w:cs="Arial"/>
          <w:sz w:val="20"/>
        </w:rPr>
      </w:pPr>
      <w:r w:rsidRPr="00294788">
        <w:rPr>
          <w:rFonts w:ascii="Arial" w:hAnsi="Arial" w:cs="Arial"/>
          <w:sz w:val="20"/>
        </w:rPr>
        <w:t>đ) Nguồn dự trữ quốc gia;</w:t>
      </w:r>
    </w:p>
    <w:p w:rsidR="00942F35" w:rsidRPr="00294788" w:rsidRDefault="00942F35" w:rsidP="00350054">
      <w:pPr>
        <w:spacing w:before="120"/>
        <w:rPr>
          <w:rFonts w:ascii="Arial" w:hAnsi="Arial" w:cs="Arial"/>
          <w:sz w:val="20"/>
        </w:rPr>
      </w:pPr>
      <w:r w:rsidRPr="00294788">
        <w:rPr>
          <w:rFonts w:ascii="Arial" w:hAnsi="Arial" w:cs="Arial"/>
          <w:sz w:val="20"/>
        </w:rPr>
        <w:t xml:space="preserve">đ) Các nguồn tài chính hợp pháp khác theo quy định của pháp </w:t>
      </w:r>
      <w:r w:rsidR="00294788" w:rsidRPr="00294788">
        <w:rPr>
          <w:rFonts w:ascii="Arial" w:hAnsi="Arial" w:cs="Arial"/>
          <w:sz w:val="20"/>
        </w:rPr>
        <w:t>luật</w:t>
      </w:r>
      <w:r w:rsidRPr="00294788">
        <w:rPr>
          <w:rFonts w:ascii="Arial" w:hAnsi="Arial" w:cs="Arial"/>
          <w:sz w:val="20"/>
        </w:rPr>
        <w:t>.</w:t>
      </w:r>
    </w:p>
    <w:p w:rsidR="00942F35" w:rsidRPr="00294788" w:rsidRDefault="00854949" w:rsidP="00350054">
      <w:pPr>
        <w:spacing w:before="120"/>
        <w:outlineLvl w:val="0"/>
        <w:rPr>
          <w:rFonts w:ascii="Arial" w:hAnsi="Arial" w:cs="Arial"/>
          <w:sz w:val="20"/>
        </w:rPr>
      </w:pPr>
      <w:r w:rsidRPr="00294788">
        <w:rPr>
          <w:rFonts w:ascii="Arial" w:hAnsi="Arial" w:cs="Arial"/>
          <w:sz w:val="20"/>
        </w:rPr>
        <w:t>2.</w:t>
      </w:r>
      <w:r w:rsidR="00984DB4" w:rsidRPr="00294788">
        <w:rPr>
          <w:rFonts w:ascii="Arial" w:hAnsi="Arial" w:cs="Arial"/>
          <w:sz w:val="20"/>
        </w:rPr>
        <w:t xml:space="preserve"> </w:t>
      </w:r>
      <w:r w:rsidR="00942F35" w:rsidRPr="00294788">
        <w:rPr>
          <w:rFonts w:ascii="Arial" w:hAnsi="Arial" w:cs="Arial"/>
          <w:sz w:val="20"/>
        </w:rPr>
        <w:t>Cơ chế hỗ trợ từ ngân sách trung ương:</w:t>
      </w:r>
    </w:p>
    <w:p w:rsidR="00942F35" w:rsidRPr="00294788" w:rsidRDefault="00854949" w:rsidP="00350054">
      <w:pPr>
        <w:spacing w:before="120"/>
        <w:rPr>
          <w:rFonts w:ascii="Arial" w:hAnsi="Arial" w:cs="Arial"/>
          <w:sz w:val="20"/>
        </w:rPr>
      </w:pPr>
      <w:r w:rsidRPr="00294788">
        <w:rPr>
          <w:rFonts w:ascii="Arial" w:hAnsi="Arial" w:cs="Arial"/>
          <w:sz w:val="20"/>
        </w:rPr>
        <w:t>a)</w:t>
      </w:r>
      <w:r w:rsidR="00984DB4" w:rsidRPr="00294788">
        <w:rPr>
          <w:rFonts w:ascii="Arial" w:hAnsi="Arial" w:cs="Arial"/>
          <w:sz w:val="20"/>
        </w:rPr>
        <w:t xml:space="preserve"> </w:t>
      </w:r>
      <w:r w:rsidR="00942F35" w:rsidRPr="00294788">
        <w:rPr>
          <w:rFonts w:ascii="Arial" w:hAnsi="Arial" w:cs="Arial"/>
          <w:sz w:val="20"/>
        </w:rPr>
        <w:t>Các tỉnh miền núi, Tây Nguyên: Ngân sách trung ương hỗ trợ 80% mức ngân sách nhà nước hỗ trợ thiệt hại;</w:t>
      </w:r>
    </w:p>
    <w:p w:rsidR="00942F35" w:rsidRPr="00294788" w:rsidRDefault="00854949" w:rsidP="00350054">
      <w:pPr>
        <w:spacing w:before="120"/>
        <w:rPr>
          <w:rFonts w:ascii="Arial" w:hAnsi="Arial" w:cs="Arial"/>
          <w:sz w:val="20"/>
        </w:rPr>
      </w:pPr>
      <w:r w:rsidRPr="00294788">
        <w:rPr>
          <w:rFonts w:ascii="Arial" w:hAnsi="Arial" w:cs="Arial"/>
          <w:sz w:val="20"/>
        </w:rPr>
        <w:t>b)</w:t>
      </w:r>
      <w:r w:rsidR="00984DB4" w:rsidRPr="00294788">
        <w:rPr>
          <w:rFonts w:ascii="Arial" w:hAnsi="Arial" w:cs="Arial"/>
          <w:sz w:val="20"/>
        </w:rPr>
        <w:t xml:space="preserve"> </w:t>
      </w:r>
      <w:r w:rsidR="00942F35" w:rsidRPr="00294788">
        <w:rPr>
          <w:rFonts w:ascii="Arial" w:hAnsi="Arial" w:cs="Arial"/>
          <w:sz w:val="20"/>
        </w:rPr>
        <w:t>Các tỉnh, thành phố trực thuộc trung ương còn lại:</w:t>
      </w:r>
    </w:p>
    <w:p w:rsidR="00942F35" w:rsidRPr="00294788" w:rsidRDefault="00942F35" w:rsidP="00350054">
      <w:pPr>
        <w:spacing w:before="120"/>
        <w:rPr>
          <w:rFonts w:ascii="Arial" w:hAnsi="Arial" w:cs="Arial"/>
          <w:sz w:val="20"/>
        </w:rPr>
      </w:pPr>
      <w:r w:rsidRPr="00294788">
        <w:rPr>
          <w:rFonts w:ascii="Arial" w:hAnsi="Arial" w:cs="Arial"/>
          <w:sz w:val="20"/>
        </w:rPr>
        <w:t xml:space="preserve">Các </w:t>
      </w:r>
      <w:r w:rsidR="00D562FD" w:rsidRPr="00294788">
        <w:rPr>
          <w:rFonts w:ascii="Arial" w:hAnsi="Arial" w:cs="Arial"/>
          <w:sz w:val="20"/>
        </w:rPr>
        <w:t>tỉnh</w:t>
      </w:r>
      <w:r w:rsidRPr="00294788">
        <w:rPr>
          <w:rFonts w:ascii="Arial" w:hAnsi="Arial" w:cs="Arial"/>
          <w:sz w:val="20"/>
        </w:rPr>
        <w:t xml:space="preserve">, thành phố có tỷ lệ </w:t>
      </w:r>
      <w:r w:rsidR="00294788" w:rsidRPr="00294788">
        <w:rPr>
          <w:rFonts w:ascii="Arial" w:hAnsi="Arial" w:cs="Arial"/>
          <w:sz w:val="20"/>
        </w:rPr>
        <w:t>điều</w:t>
      </w:r>
      <w:r w:rsidRPr="00294788">
        <w:rPr>
          <w:rFonts w:ascii="Arial" w:hAnsi="Arial" w:cs="Arial"/>
          <w:sz w:val="20"/>
        </w:rPr>
        <w:t xml:space="preserve"> tiết các </w:t>
      </w:r>
      <w:r w:rsidR="00294788" w:rsidRPr="00294788">
        <w:rPr>
          <w:rFonts w:ascii="Arial" w:hAnsi="Arial" w:cs="Arial"/>
          <w:sz w:val="20"/>
        </w:rPr>
        <w:t>khoản</w:t>
      </w:r>
      <w:r w:rsidRPr="00294788">
        <w:rPr>
          <w:rFonts w:ascii="Arial" w:hAnsi="Arial" w:cs="Arial"/>
          <w:sz w:val="20"/>
        </w:rPr>
        <w:t xml:space="preserve"> thu phân chia về ngân sách trung ương từ 50% trở lên: Chủ động sử dụng dự phòng ngân sách địa phương để thực hiện;</w:t>
      </w:r>
    </w:p>
    <w:p w:rsidR="00942F35" w:rsidRPr="00294788" w:rsidRDefault="00942F35" w:rsidP="00350054">
      <w:pPr>
        <w:spacing w:before="120"/>
        <w:rPr>
          <w:rFonts w:ascii="Arial" w:hAnsi="Arial" w:cs="Arial"/>
          <w:sz w:val="20"/>
        </w:rPr>
      </w:pPr>
      <w:r w:rsidRPr="00294788">
        <w:rPr>
          <w:rFonts w:ascii="Arial" w:hAnsi="Arial" w:cs="Arial"/>
          <w:sz w:val="20"/>
        </w:rPr>
        <w:t xml:space="preserve">Các tỉnh, thành phố có tỷ lệ </w:t>
      </w:r>
      <w:r w:rsidR="00294788" w:rsidRPr="00294788">
        <w:rPr>
          <w:rFonts w:ascii="Arial" w:hAnsi="Arial" w:cs="Arial"/>
          <w:sz w:val="20"/>
        </w:rPr>
        <w:t>điều</w:t>
      </w:r>
      <w:r w:rsidRPr="00294788">
        <w:rPr>
          <w:rFonts w:ascii="Arial" w:hAnsi="Arial" w:cs="Arial"/>
          <w:sz w:val="20"/>
        </w:rPr>
        <w:t xml:space="preserve"> tiết các </w:t>
      </w:r>
      <w:r w:rsidR="00294788" w:rsidRPr="00294788">
        <w:rPr>
          <w:rFonts w:ascii="Arial" w:hAnsi="Arial" w:cs="Arial"/>
          <w:sz w:val="20"/>
        </w:rPr>
        <w:t>khoản</w:t>
      </w:r>
      <w:r w:rsidRPr="00294788">
        <w:rPr>
          <w:rFonts w:ascii="Arial" w:hAnsi="Arial" w:cs="Arial"/>
          <w:sz w:val="20"/>
        </w:rPr>
        <w:t xml:space="preserve"> thu phân chia về ngân sách trung ương dưới 50%: Ngân sách trung ương hỗ trợ 50% phần hỗ trợ từ ngân sách nhà nước;</w:t>
      </w:r>
    </w:p>
    <w:p w:rsidR="00942F35" w:rsidRPr="00294788" w:rsidRDefault="00942F35" w:rsidP="00350054">
      <w:pPr>
        <w:spacing w:before="120"/>
        <w:rPr>
          <w:rFonts w:ascii="Arial" w:hAnsi="Arial" w:cs="Arial"/>
          <w:sz w:val="20"/>
        </w:rPr>
      </w:pPr>
      <w:r w:rsidRPr="00294788">
        <w:rPr>
          <w:rFonts w:ascii="Arial" w:hAnsi="Arial" w:cs="Arial"/>
          <w:sz w:val="20"/>
        </w:rPr>
        <w:t>Các địa phương chưa tự cân đ</w:t>
      </w:r>
      <w:r w:rsidR="007324CC" w:rsidRPr="00294788">
        <w:rPr>
          <w:rFonts w:ascii="Arial" w:hAnsi="Arial" w:cs="Arial"/>
          <w:sz w:val="20"/>
        </w:rPr>
        <w:t>ố</w:t>
      </w:r>
      <w:r w:rsidRPr="00294788">
        <w:rPr>
          <w:rFonts w:ascii="Arial" w:hAnsi="Arial" w:cs="Arial"/>
          <w:sz w:val="20"/>
        </w:rPr>
        <w:t xml:space="preserve">i được ngân sách còn lại: Ngân sách trung ương </w:t>
      </w:r>
      <w:r w:rsidR="00D562FD" w:rsidRPr="00294788">
        <w:rPr>
          <w:rFonts w:ascii="Arial" w:hAnsi="Arial" w:cs="Arial"/>
          <w:sz w:val="20"/>
        </w:rPr>
        <w:t>hỗ trợ</w:t>
      </w:r>
      <w:r w:rsidRPr="00294788">
        <w:rPr>
          <w:rFonts w:ascii="Arial" w:hAnsi="Arial" w:cs="Arial"/>
          <w:sz w:val="20"/>
        </w:rPr>
        <w:t xml:space="preserve"> 70% phân </w:t>
      </w:r>
      <w:r w:rsidR="00D562FD" w:rsidRPr="00294788">
        <w:rPr>
          <w:rFonts w:ascii="Arial" w:hAnsi="Arial" w:cs="Arial"/>
          <w:sz w:val="20"/>
        </w:rPr>
        <w:t>hỗ trợ</w:t>
      </w:r>
      <w:r w:rsidRPr="00294788">
        <w:rPr>
          <w:rFonts w:ascii="Arial" w:hAnsi="Arial" w:cs="Arial"/>
          <w:sz w:val="20"/>
        </w:rPr>
        <w:t xml:space="preserve"> từ ngân sách nhà nước.</w:t>
      </w:r>
    </w:p>
    <w:p w:rsidR="00942F35" w:rsidRPr="00294788" w:rsidRDefault="00854949" w:rsidP="00350054">
      <w:pPr>
        <w:spacing w:before="120"/>
        <w:rPr>
          <w:rFonts w:ascii="Arial" w:hAnsi="Arial" w:cs="Arial"/>
          <w:sz w:val="20"/>
        </w:rPr>
      </w:pPr>
      <w:r w:rsidRPr="00294788">
        <w:rPr>
          <w:rFonts w:ascii="Arial" w:hAnsi="Arial" w:cs="Arial"/>
          <w:sz w:val="20"/>
        </w:rPr>
        <w:t>c)</w:t>
      </w:r>
      <w:r w:rsidR="00984DB4" w:rsidRPr="00294788">
        <w:rPr>
          <w:rFonts w:ascii="Arial" w:hAnsi="Arial" w:cs="Arial"/>
          <w:sz w:val="20"/>
        </w:rPr>
        <w:t xml:space="preserve"> </w:t>
      </w:r>
      <w:r w:rsidR="00942F35" w:rsidRPr="00294788">
        <w:rPr>
          <w:rFonts w:ascii="Arial" w:hAnsi="Arial" w:cs="Arial"/>
          <w:sz w:val="20"/>
        </w:rPr>
        <w:t>Các quy định khác:</w:t>
      </w:r>
    </w:p>
    <w:p w:rsidR="00942F35" w:rsidRPr="00294788" w:rsidRDefault="00942F35" w:rsidP="00350054">
      <w:pPr>
        <w:spacing w:before="120"/>
        <w:rPr>
          <w:rFonts w:ascii="Arial" w:hAnsi="Arial" w:cs="Arial"/>
          <w:sz w:val="20"/>
        </w:rPr>
      </w:pPr>
      <w:r w:rsidRPr="00294788">
        <w:rPr>
          <w:rFonts w:ascii="Arial" w:hAnsi="Arial" w:cs="Arial"/>
          <w:sz w:val="20"/>
        </w:rPr>
        <w:t>Trường hợp kinh phí hỗ trợ thiệt hại trong năm dưới 01 tỷ đồng</w:t>
      </w:r>
      <w:r w:rsidR="00294788" w:rsidRPr="00294788">
        <w:rPr>
          <w:rFonts w:ascii="Arial" w:hAnsi="Arial" w:cs="Arial"/>
          <w:sz w:val="20"/>
        </w:rPr>
        <w:t>/</w:t>
      </w:r>
      <w:r w:rsidRPr="00294788">
        <w:rPr>
          <w:rFonts w:ascii="Arial" w:hAnsi="Arial" w:cs="Arial"/>
          <w:sz w:val="20"/>
        </w:rPr>
        <w:t>năm:</w:t>
      </w:r>
      <w:r w:rsidR="00950116" w:rsidRPr="00294788">
        <w:rPr>
          <w:rFonts w:ascii="Arial" w:hAnsi="Arial" w:cs="Arial"/>
          <w:sz w:val="20"/>
        </w:rPr>
        <w:t xml:space="preserve"> </w:t>
      </w:r>
      <w:r w:rsidRPr="00294788">
        <w:rPr>
          <w:rFonts w:ascii="Arial" w:hAnsi="Arial" w:cs="Arial"/>
          <w:sz w:val="20"/>
        </w:rPr>
        <w:t>Các tỉnh, thành phố chủ động sử dụng ngân sách địa phương để thực hiện;</w:t>
      </w:r>
    </w:p>
    <w:p w:rsidR="00942F35" w:rsidRPr="00294788" w:rsidRDefault="00942F35" w:rsidP="00350054">
      <w:pPr>
        <w:spacing w:before="120"/>
        <w:rPr>
          <w:rFonts w:ascii="Arial" w:hAnsi="Arial" w:cs="Arial"/>
          <w:sz w:val="20"/>
        </w:rPr>
      </w:pPr>
      <w:r w:rsidRPr="00294788">
        <w:rPr>
          <w:rFonts w:ascii="Arial" w:hAnsi="Arial" w:cs="Arial"/>
          <w:sz w:val="20"/>
        </w:rPr>
        <w:t>Trường hợp các địa phương có mức độ thiệt hại lớn, nếu phần ngân sách địa phương bảo đảm vượt quá 50% nguồn dự phòng ngân sách địa phương được Thủ tướng Chính phủ giao, ngân sách trung ương sẽ bổ sung thêm phần chênh lệch vượt quá 50% dự phòng ngân sách địa phương để các tỉnh, thành phố có đủ nguồn để thực hiện.</w:t>
      </w:r>
    </w:p>
    <w:p w:rsidR="00942F35" w:rsidRPr="00294788" w:rsidRDefault="00294788" w:rsidP="00350054">
      <w:pPr>
        <w:spacing w:before="120"/>
        <w:outlineLvl w:val="0"/>
        <w:rPr>
          <w:rFonts w:ascii="Arial" w:hAnsi="Arial" w:cs="Arial"/>
          <w:b/>
          <w:sz w:val="20"/>
        </w:rPr>
      </w:pPr>
      <w:bookmarkStart w:id="12" w:name="dieu_8"/>
      <w:r w:rsidRPr="00294788">
        <w:rPr>
          <w:rFonts w:ascii="Arial" w:hAnsi="Arial" w:cs="Arial"/>
          <w:b/>
          <w:sz w:val="20"/>
        </w:rPr>
        <w:t>Điều</w:t>
      </w:r>
      <w:r w:rsidR="00942F35" w:rsidRPr="00294788">
        <w:rPr>
          <w:rFonts w:ascii="Arial" w:hAnsi="Arial" w:cs="Arial"/>
          <w:b/>
          <w:sz w:val="20"/>
        </w:rPr>
        <w:t xml:space="preserve"> 8. Tổ chức thực hiện</w:t>
      </w:r>
      <w:bookmarkEnd w:id="12"/>
    </w:p>
    <w:p w:rsidR="00942F35" w:rsidRPr="00294788" w:rsidRDefault="00854949" w:rsidP="00350054">
      <w:pPr>
        <w:spacing w:before="120"/>
        <w:rPr>
          <w:rFonts w:ascii="Arial" w:hAnsi="Arial" w:cs="Arial"/>
          <w:sz w:val="20"/>
        </w:rPr>
      </w:pPr>
      <w:r w:rsidRPr="00294788">
        <w:rPr>
          <w:rFonts w:ascii="Arial" w:hAnsi="Arial" w:cs="Arial"/>
          <w:sz w:val="20"/>
        </w:rPr>
        <w:t>1.</w:t>
      </w:r>
      <w:r w:rsidR="00984DB4" w:rsidRPr="00294788">
        <w:rPr>
          <w:rFonts w:ascii="Arial" w:hAnsi="Arial" w:cs="Arial"/>
          <w:sz w:val="20"/>
        </w:rPr>
        <w:t xml:space="preserve"> </w:t>
      </w:r>
      <w:r w:rsidR="00942F35" w:rsidRPr="00294788">
        <w:rPr>
          <w:rFonts w:ascii="Arial" w:hAnsi="Arial" w:cs="Arial"/>
          <w:sz w:val="20"/>
        </w:rPr>
        <w:t xml:space="preserve">Ban Chỉ đạo Trung ương về Phòng, chống thiên tai tổng hợp báo cáo đánh giá thiệt hại và nhu cầu từ các địa phương báo cáo Chính phủ về biện pháp và nguồn lực hỗ trợ kịp thời cho các địa phương theo quy định tại </w:t>
      </w:r>
      <w:bookmarkStart w:id="13" w:name="dc_3"/>
      <w:r w:rsidR="00294788" w:rsidRPr="00294788">
        <w:rPr>
          <w:rFonts w:ascii="Arial" w:hAnsi="Arial" w:cs="Arial"/>
          <w:sz w:val="20"/>
        </w:rPr>
        <w:t>điểm</w:t>
      </w:r>
      <w:r w:rsidR="00942F35" w:rsidRPr="00294788">
        <w:rPr>
          <w:rFonts w:ascii="Arial" w:hAnsi="Arial" w:cs="Arial"/>
          <w:sz w:val="20"/>
        </w:rPr>
        <w:t xml:space="preserve"> d </w:t>
      </w:r>
      <w:r w:rsidR="00294788" w:rsidRPr="00294788">
        <w:rPr>
          <w:rFonts w:ascii="Arial" w:hAnsi="Arial" w:cs="Arial"/>
          <w:sz w:val="20"/>
        </w:rPr>
        <w:t>khoản</w:t>
      </w:r>
      <w:r w:rsidR="00942F35" w:rsidRPr="00294788">
        <w:rPr>
          <w:rFonts w:ascii="Arial" w:hAnsi="Arial" w:cs="Arial"/>
          <w:sz w:val="20"/>
        </w:rPr>
        <w:t xml:space="preserve"> 2 </w:t>
      </w:r>
      <w:r w:rsidR="00294788" w:rsidRPr="00294788">
        <w:rPr>
          <w:rFonts w:ascii="Arial" w:hAnsi="Arial" w:cs="Arial"/>
          <w:sz w:val="20"/>
        </w:rPr>
        <w:t>Điều</w:t>
      </w:r>
      <w:r w:rsidR="00942F35" w:rsidRPr="00294788">
        <w:rPr>
          <w:rFonts w:ascii="Arial" w:hAnsi="Arial" w:cs="Arial"/>
          <w:sz w:val="20"/>
        </w:rPr>
        <w:t xml:space="preserve"> 30 </w:t>
      </w:r>
      <w:r w:rsidR="00294788" w:rsidRPr="00294788">
        <w:rPr>
          <w:rFonts w:ascii="Arial" w:hAnsi="Arial" w:cs="Arial"/>
          <w:sz w:val="20"/>
        </w:rPr>
        <w:t>Luật</w:t>
      </w:r>
      <w:r w:rsidR="00942F35" w:rsidRPr="00294788">
        <w:rPr>
          <w:rFonts w:ascii="Arial" w:hAnsi="Arial" w:cs="Arial"/>
          <w:sz w:val="20"/>
        </w:rPr>
        <w:t xml:space="preserve"> phòng, chống thiên tai</w:t>
      </w:r>
      <w:bookmarkEnd w:id="13"/>
      <w:r w:rsidR="00942F35" w:rsidRPr="00294788">
        <w:rPr>
          <w:rFonts w:ascii="Arial" w:hAnsi="Arial" w:cs="Arial"/>
          <w:sz w:val="20"/>
        </w:rPr>
        <w:t>.</w:t>
      </w:r>
    </w:p>
    <w:p w:rsidR="00942F35" w:rsidRPr="00294788" w:rsidRDefault="00854949" w:rsidP="00350054">
      <w:pPr>
        <w:spacing w:before="120"/>
        <w:rPr>
          <w:rFonts w:ascii="Arial" w:hAnsi="Arial" w:cs="Arial"/>
          <w:sz w:val="20"/>
        </w:rPr>
      </w:pPr>
      <w:r w:rsidRPr="00294788">
        <w:rPr>
          <w:rFonts w:ascii="Arial" w:hAnsi="Arial" w:cs="Arial"/>
          <w:sz w:val="20"/>
        </w:rPr>
        <w:t>2.</w:t>
      </w:r>
      <w:r w:rsidR="00984DB4" w:rsidRPr="00294788">
        <w:rPr>
          <w:rFonts w:ascii="Arial" w:hAnsi="Arial" w:cs="Arial"/>
          <w:sz w:val="20"/>
        </w:rPr>
        <w:t xml:space="preserve"> </w:t>
      </w:r>
      <w:r w:rsidR="00942F35" w:rsidRPr="00294788">
        <w:rPr>
          <w:rFonts w:ascii="Arial" w:hAnsi="Arial" w:cs="Arial"/>
          <w:sz w:val="20"/>
        </w:rPr>
        <w:t>Bộ Nông nghiệp và Phát triển nông thôn:</w:t>
      </w:r>
    </w:p>
    <w:p w:rsidR="00942F35" w:rsidRPr="00294788" w:rsidRDefault="00854949" w:rsidP="00350054">
      <w:pPr>
        <w:spacing w:before="120"/>
        <w:rPr>
          <w:rFonts w:ascii="Arial" w:hAnsi="Arial" w:cs="Arial"/>
          <w:sz w:val="20"/>
        </w:rPr>
      </w:pPr>
      <w:r w:rsidRPr="00294788">
        <w:rPr>
          <w:rFonts w:ascii="Arial" w:hAnsi="Arial" w:cs="Arial"/>
          <w:sz w:val="20"/>
        </w:rPr>
        <w:t>a)</w:t>
      </w:r>
      <w:r w:rsidR="00984DB4" w:rsidRPr="00294788">
        <w:rPr>
          <w:rFonts w:ascii="Arial" w:hAnsi="Arial" w:cs="Arial"/>
          <w:sz w:val="20"/>
        </w:rPr>
        <w:t xml:space="preserve"> </w:t>
      </w:r>
      <w:r w:rsidR="00942F35" w:rsidRPr="00294788">
        <w:rPr>
          <w:rFonts w:ascii="Arial" w:hAnsi="Arial" w:cs="Arial"/>
          <w:sz w:val="20"/>
        </w:rPr>
        <w:t>Chủ trì, phối hợp với Bộ Tài chính, Bộ Kế hoạch và Đầu tư và các bộ ngành liên quan đôn đốc, kiểm tra giám sát và xử lý nh</w:t>
      </w:r>
      <w:r w:rsidR="007324CC" w:rsidRPr="00294788">
        <w:rPr>
          <w:rFonts w:ascii="Arial" w:hAnsi="Arial" w:cs="Arial"/>
          <w:sz w:val="20"/>
        </w:rPr>
        <w:t>ữ</w:t>
      </w:r>
      <w:r w:rsidR="00942F35" w:rsidRPr="00294788">
        <w:rPr>
          <w:rFonts w:ascii="Arial" w:hAnsi="Arial" w:cs="Arial"/>
          <w:sz w:val="20"/>
        </w:rPr>
        <w:t>ng vướng mắc nảy sinh trong quá trình thực hiện Nghị định này;</w:t>
      </w:r>
    </w:p>
    <w:p w:rsidR="00942F35" w:rsidRPr="00294788" w:rsidRDefault="00854949" w:rsidP="00350054">
      <w:pPr>
        <w:spacing w:before="120"/>
        <w:rPr>
          <w:rFonts w:ascii="Arial" w:hAnsi="Arial" w:cs="Arial"/>
          <w:sz w:val="20"/>
        </w:rPr>
      </w:pPr>
      <w:r w:rsidRPr="00294788">
        <w:rPr>
          <w:rFonts w:ascii="Arial" w:hAnsi="Arial" w:cs="Arial"/>
          <w:sz w:val="20"/>
        </w:rPr>
        <w:t>b)</w:t>
      </w:r>
      <w:r w:rsidR="00984DB4" w:rsidRPr="00294788">
        <w:rPr>
          <w:rFonts w:ascii="Arial" w:hAnsi="Arial" w:cs="Arial"/>
          <w:sz w:val="20"/>
        </w:rPr>
        <w:t xml:space="preserve"> </w:t>
      </w:r>
      <w:r w:rsidR="00942F35" w:rsidRPr="00294788">
        <w:rPr>
          <w:rFonts w:ascii="Arial" w:hAnsi="Arial" w:cs="Arial"/>
          <w:sz w:val="20"/>
        </w:rPr>
        <w:t>Chủ trì, phối hợp với các bộ, ngành và địa phương báo cáo, đề xuất Thủ tư</w:t>
      </w:r>
      <w:r w:rsidR="007324CC" w:rsidRPr="00294788">
        <w:rPr>
          <w:rFonts w:ascii="Arial" w:hAnsi="Arial" w:cs="Arial"/>
          <w:sz w:val="20"/>
        </w:rPr>
        <w:t>ớ</w:t>
      </w:r>
      <w:r w:rsidR="00942F35" w:rsidRPr="00294788">
        <w:rPr>
          <w:rFonts w:ascii="Arial" w:hAnsi="Arial" w:cs="Arial"/>
          <w:sz w:val="20"/>
        </w:rPr>
        <w:t>ng Chính phủ quyết định hỗ trợ bằng hiện vật theo thẩm quyền từ nguồn dự trữ quốc gia cho các địa phương để khắc phục thiệt hại do thiên tai, dịch bệnh.</w:t>
      </w:r>
    </w:p>
    <w:p w:rsidR="00942F35" w:rsidRPr="00294788" w:rsidRDefault="00854949" w:rsidP="00350054">
      <w:pPr>
        <w:spacing w:before="120"/>
        <w:rPr>
          <w:rFonts w:ascii="Arial" w:hAnsi="Arial" w:cs="Arial"/>
          <w:sz w:val="20"/>
        </w:rPr>
      </w:pPr>
      <w:r w:rsidRPr="00294788">
        <w:rPr>
          <w:rFonts w:ascii="Arial" w:hAnsi="Arial" w:cs="Arial"/>
          <w:sz w:val="20"/>
        </w:rPr>
        <w:t>3.</w:t>
      </w:r>
      <w:r w:rsidR="00984DB4" w:rsidRPr="00294788">
        <w:rPr>
          <w:rFonts w:ascii="Arial" w:hAnsi="Arial" w:cs="Arial"/>
          <w:sz w:val="20"/>
        </w:rPr>
        <w:t xml:space="preserve"> </w:t>
      </w:r>
      <w:r w:rsidR="00942F35" w:rsidRPr="00294788">
        <w:rPr>
          <w:rFonts w:ascii="Arial" w:hAnsi="Arial" w:cs="Arial"/>
          <w:sz w:val="20"/>
        </w:rPr>
        <w:t>Bộ Tài chính căn cứ quy định tại Nghị định này và phần ngân sách địa phương thực chi để hỗ trợ khôi phục sản xuất vùng bị thiệt hại do thiên tai,</w:t>
      </w:r>
      <w:r w:rsidR="007324CC" w:rsidRPr="00294788">
        <w:rPr>
          <w:rFonts w:ascii="Arial" w:hAnsi="Arial" w:cs="Arial"/>
          <w:sz w:val="20"/>
        </w:rPr>
        <w:t xml:space="preserve"> </w:t>
      </w:r>
      <w:r w:rsidR="00942F35" w:rsidRPr="00294788">
        <w:rPr>
          <w:rFonts w:ascii="Arial" w:hAnsi="Arial" w:cs="Arial"/>
          <w:sz w:val="20"/>
        </w:rPr>
        <w:t>dịch bệnh, xem xét hỗ trợ từ ngu</w:t>
      </w:r>
      <w:r w:rsidR="007324CC" w:rsidRPr="00294788">
        <w:rPr>
          <w:rFonts w:ascii="Arial" w:hAnsi="Arial" w:cs="Arial"/>
          <w:sz w:val="20"/>
        </w:rPr>
        <w:t>ồ</w:t>
      </w:r>
      <w:r w:rsidR="00942F35" w:rsidRPr="00294788">
        <w:rPr>
          <w:rFonts w:ascii="Arial" w:hAnsi="Arial" w:cs="Arial"/>
          <w:sz w:val="20"/>
        </w:rPr>
        <w:t>n dự phòng ngân sách trung ương hàng năm</w:t>
      </w:r>
      <w:r w:rsidR="00984DB4" w:rsidRPr="00294788">
        <w:rPr>
          <w:rFonts w:ascii="Arial" w:hAnsi="Arial" w:cs="Arial"/>
          <w:sz w:val="20"/>
        </w:rPr>
        <w:t xml:space="preserve"> </w:t>
      </w:r>
      <w:r w:rsidR="00942F35" w:rsidRPr="00294788">
        <w:rPr>
          <w:rFonts w:ascii="Arial" w:hAnsi="Arial" w:cs="Arial"/>
          <w:sz w:val="20"/>
        </w:rPr>
        <w:t xml:space="preserve">cho từng địa phương và định kỳ báo cáo Thủ tướng Chính phủ </w:t>
      </w:r>
      <w:r w:rsidR="00D562FD" w:rsidRPr="00294788">
        <w:rPr>
          <w:rFonts w:ascii="Arial" w:hAnsi="Arial" w:cs="Arial"/>
          <w:sz w:val="20"/>
        </w:rPr>
        <w:t>kết quả</w:t>
      </w:r>
      <w:r w:rsidR="00942F35" w:rsidRPr="00294788">
        <w:rPr>
          <w:rFonts w:ascii="Arial" w:hAnsi="Arial" w:cs="Arial"/>
          <w:sz w:val="20"/>
        </w:rPr>
        <w:t xml:space="preserve"> thực hiện. Trường hợp thiên tai, dịch bệnh xảy ra ở phạm vi lớn, ngân sách địa phương không đủ nguồn lực chi hỗ trợ theo quy định tại </w:t>
      </w:r>
      <w:r w:rsidR="00294788" w:rsidRPr="00294788">
        <w:rPr>
          <w:rFonts w:ascii="Arial" w:hAnsi="Arial" w:cs="Arial"/>
          <w:sz w:val="20"/>
        </w:rPr>
        <w:t>Điều</w:t>
      </w:r>
      <w:r w:rsidR="00942F35" w:rsidRPr="00294788">
        <w:rPr>
          <w:rFonts w:ascii="Arial" w:hAnsi="Arial" w:cs="Arial"/>
          <w:sz w:val="20"/>
        </w:rPr>
        <w:t xml:space="preserve"> 5 Nghị định này; căn cứ đề nghị của </w:t>
      </w:r>
      <w:r w:rsidR="00D562FD" w:rsidRPr="00294788">
        <w:rPr>
          <w:rFonts w:ascii="Arial" w:hAnsi="Arial" w:cs="Arial"/>
          <w:sz w:val="20"/>
        </w:rPr>
        <w:t>Ủy ban</w:t>
      </w:r>
      <w:r w:rsidR="00942F35" w:rsidRPr="00294788">
        <w:rPr>
          <w:rFonts w:ascii="Arial" w:hAnsi="Arial" w:cs="Arial"/>
          <w:sz w:val="20"/>
        </w:rPr>
        <w:t xml:space="preserve"> nhân dân tỉnh, thành phố trực thuộc trung ương, Bộ Tài chính thực hiện ứng trước kinh phí cho địa phương đ</w:t>
      </w:r>
      <w:r w:rsidR="007324CC" w:rsidRPr="00294788">
        <w:rPr>
          <w:rFonts w:ascii="Arial" w:hAnsi="Arial" w:cs="Arial"/>
          <w:sz w:val="20"/>
        </w:rPr>
        <w:t>ể</w:t>
      </w:r>
      <w:r w:rsidR="00942F35" w:rsidRPr="00294788">
        <w:rPr>
          <w:rFonts w:ascii="Arial" w:hAnsi="Arial" w:cs="Arial"/>
          <w:sz w:val="20"/>
        </w:rPr>
        <w:t xml:space="preserve"> thực hiện (tối đa 70% mức ngân sách trung ương hỗ trợ). Sau khi địa phương có báo cáo quyết toán kinh phí, Bộ Tài chính thực hiện thu h</w:t>
      </w:r>
      <w:r w:rsidR="007324CC" w:rsidRPr="00294788">
        <w:rPr>
          <w:rFonts w:ascii="Arial" w:hAnsi="Arial" w:cs="Arial"/>
          <w:sz w:val="20"/>
        </w:rPr>
        <w:t>ồ</w:t>
      </w:r>
      <w:r w:rsidR="00942F35" w:rsidRPr="00294788">
        <w:rPr>
          <w:rFonts w:ascii="Arial" w:hAnsi="Arial" w:cs="Arial"/>
          <w:sz w:val="20"/>
        </w:rPr>
        <w:t xml:space="preserve">i </w:t>
      </w:r>
      <w:r w:rsidR="00294788" w:rsidRPr="00294788">
        <w:rPr>
          <w:rFonts w:ascii="Arial" w:hAnsi="Arial" w:cs="Arial"/>
          <w:sz w:val="20"/>
        </w:rPr>
        <w:t>khoản</w:t>
      </w:r>
      <w:r w:rsidR="00942F35" w:rsidRPr="00294788">
        <w:rPr>
          <w:rFonts w:ascii="Arial" w:hAnsi="Arial" w:cs="Arial"/>
          <w:sz w:val="20"/>
        </w:rPr>
        <w:t xml:space="preserve"> kinh phí đã ứng trước theo </w:t>
      </w:r>
      <w:r w:rsidR="00D562FD" w:rsidRPr="00294788">
        <w:rPr>
          <w:rFonts w:ascii="Arial" w:hAnsi="Arial" w:cs="Arial"/>
          <w:sz w:val="20"/>
        </w:rPr>
        <w:t>quy định</w:t>
      </w:r>
      <w:r w:rsidR="00942F35" w:rsidRPr="00294788">
        <w:rPr>
          <w:rFonts w:ascii="Arial" w:hAnsi="Arial" w:cs="Arial"/>
          <w:sz w:val="20"/>
        </w:rPr>
        <w:t xml:space="preserve"> của </w:t>
      </w:r>
      <w:r w:rsidR="00294788" w:rsidRPr="00294788">
        <w:rPr>
          <w:rFonts w:ascii="Arial" w:hAnsi="Arial" w:cs="Arial"/>
          <w:sz w:val="20"/>
        </w:rPr>
        <w:t>Luật</w:t>
      </w:r>
      <w:r w:rsidR="00942F35" w:rsidRPr="00294788">
        <w:rPr>
          <w:rFonts w:ascii="Arial" w:hAnsi="Arial" w:cs="Arial"/>
          <w:sz w:val="20"/>
        </w:rPr>
        <w:t xml:space="preserve"> ngân sách nhà nước.</w:t>
      </w:r>
    </w:p>
    <w:p w:rsidR="00942F35" w:rsidRPr="00294788" w:rsidRDefault="00854949" w:rsidP="00350054">
      <w:pPr>
        <w:spacing w:before="120"/>
        <w:rPr>
          <w:rFonts w:ascii="Arial" w:hAnsi="Arial" w:cs="Arial"/>
          <w:sz w:val="20"/>
        </w:rPr>
      </w:pPr>
      <w:r w:rsidRPr="00294788">
        <w:rPr>
          <w:rFonts w:ascii="Arial" w:hAnsi="Arial" w:cs="Arial"/>
          <w:sz w:val="20"/>
        </w:rPr>
        <w:t>4.</w:t>
      </w:r>
      <w:r w:rsidR="00984DB4" w:rsidRPr="00294788">
        <w:rPr>
          <w:rFonts w:ascii="Arial" w:hAnsi="Arial" w:cs="Arial"/>
          <w:sz w:val="20"/>
        </w:rPr>
        <w:t xml:space="preserve"> </w:t>
      </w:r>
      <w:r w:rsidR="00942F35" w:rsidRPr="00294788">
        <w:rPr>
          <w:rFonts w:ascii="Arial" w:hAnsi="Arial" w:cs="Arial"/>
          <w:sz w:val="20"/>
        </w:rPr>
        <w:t xml:space="preserve">Chủ tịch </w:t>
      </w:r>
      <w:r w:rsidR="00D562FD" w:rsidRPr="00294788">
        <w:rPr>
          <w:rFonts w:ascii="Arial" w:hAnsi="Arial" w:cs="Arial"/>
          <w:sz w:val="20"/>
        </w:rPr>
        <w:t>Ủy ban</w:t>
      </w:r>
      <w:r w:rsidR="00942F35" w:rsidRPr="00294788">
        <w:rPr>
          <w:rFonts w:ascii="Arial" w:hAnsi="Arial" w:cs="Arial"/>
          <w:sz w:val="20"/>
        </w:rPr>
        <w:t xml:space="preserve"> nhân dân cấp tỉnh có trách nhiệm:</w:t>
      </w:r>
    </w:p>
    <w:p w:rsidR="00942F35" w:rsidRPr="00294788" w:rsidRDefault="00854949" w:rsidP="00350054">
      <w:pPr>
        <w:spacing w:before="120"/>
        <w:rPr>
          <w:rFonts w:ascii="Arial" w:hAnsi="Arial" w:cs="Arial"/>
          <w:sz w:val="20"/>
        </w:rPr>
      </w:pPr>
      <w:r w:rsidRPr="00294788">
        <w:rPr>
          <w:rFonts w:ascii="Arial" w:hAnsi="Arial" w:cs="Arial"/>
          <w:sz w:val="20"/>
        </w:rPr>
        <w:t>a)</w:t>
      </w:r>
      <w:r w:rsidR="00984DB4" w:rsidRPr="00294788">
        <w:rPr>
          <w:rFonts w:ascii="Arial" w:hAnsi="Arial" w:cs="Arial"/>
          <w:sz w:val="20"/>
        </w:rPr>
        <w:t xml:space="preserve"> </w:t>
      </w:r>
      <w:r w:rsidR="00942F35" w:rsidRPr="00294788">
        <w:rPr>
          <w:rFonts w:ascii="Arial" w:hAnsi="Arial" w:cs="Arial"/>
          <w:sz w:val="20"/>
        </w:rPr>
        <w:t>Tổ chức thống kê, đánh giá thiệt hại do thiên tai, dịch bệnh gây ra, chủ động thực hiện công tác hỗ trợ từ nguồn ngân sách của địa ph</w:t>
      </w:r>
      <w:r w:rsidR="00D562FD" w:rsidRPr="00294788">
        <w:rPr>
          <w:rFonts w:ascii="Arial" w:hAnsi="Arial" w:cs="Arial"/>
          <w:sz w:val="20"/>
        </w:rPr>
        <w:t>ươ</w:t>
      </w:r>
      <w:r w:rsidR="00942F35" w:rsidRPr="00294788">
        <w:rPr>
          <w:rFonts w:ascii="Arial" w:hAnsi="Arial" w:cs="Arial"/>
          <w:sz w:val="20"/>
        </w:rPr>
        <w:t xml:space="preserve">ng, quỹ phòng, chống thiên tai, các nguồn lực </w:t>
      </w:r>
      <w:r w:rsidR="00D562FD" w:rsidRPr="00294788">
        <w:rPr>
          <w:rFonts w:ascii="Arial" w:hAnsi="Arial" w:cs="Arial"/>
          <w:sz w:val="20"/>
        </w:rPr>
        <w:t>hợp pháp</w:t>
      </w:r>
      <w:r w:rsidR="00942F35" w:rsidRPr="00294788">
        <w:rPr>
          <w:rFonts w:ascii="Arial" w:hAnsi="Arial" w:cs="Arial"/>
          <w:sz w:val="20"/>
        </w:rPr>
        <w:t xml:space="preserve"> khác đ</w:t>
      </w:r>
      <w:r w:rsidR="000926CE" w:rsidRPr="00294788">
        <w:rPr>
          <w:rFonts w:ascii="Arial" w:hAnsi="Arial" w:cs="Arial"/>
          <w:sz w:val="20"/>
        </w:rPr>
        <w:t>ể</w:t>
      </w:r>
      <w:r w:rsidR="00942F35" w:rsidRPr="00294788">
        <w:rPr>
          <w:rFonts w:ascii="Arial" w:hAnsi="Arial" w:cs="Arial"/>
          <w:sz w:val="20"/>
        </w:rPr>
        <w:t xml:space="preserve"> kịp thời khôi phục sản xuất; đề xuất nhu cầu hỗ trợ từ trung ương gửi Bộ Tài chính, Bộ Nông nghiệp và Phát triển nông thôn, Ban Chỉ đạo Trung ương </w:t>
      </w:r>
      <w:r w:rsidR="00D562FD" w:rsidRPr="00294788">
        <w:rPr>
          <w:rFonts w:ascii="Arial" w:hAnsi="Arial" w:cs="Arial"/>
          <w:sz w:val="20"/>
        </w:rPr>
        <w:t>về</w:t>
      </w:r>
      <w:r w:rsidR="00942F35" w:rsidRPr="00294788">
        <w:rPr>
          <w:rFonts w:ascii="Arial" w:hAnsi="Arial" w:cs="Arial"/>
          <w:sz w:val="20"/>
        </w:rPr>
        <w:t xml:space="preserve"> Phòng, ch</w:t>
      </w:r>
      <w:r w:rsidR="000926CE" w:rsidRPr="00294788">
        <w:rPr>
          <w:rFonts w:ascii="Arial" w:hAnsi="Arial" w:cs="Arial"/>
          <w:sz w:val="20"/>
        </w:rPr>
        <w:t>ố</w:t>
      </w:r>
      <w:r w:rsidR="00942F35" w:rsidRPr="00294788">
        <w:rPr>
          <w:rFonts w:ascii="Arial" w:hAnsi="Arial" w:cs="Arial"/>
          <w:sz w:val="20"/>
        </w:rPr>
        <w:t xml:space="preserve">ng thiên tai (đối với thiệt hại do thiên tai) để </w:t>
      </w:r>
      <w:r w:rsidR="00D562FD" w:rsidRPr="00294788">
        <w:rPr>
          <w:rFonts w:ascii="Arial" w:hAnsi="Arial" w:cs="Arial"/>
          <w:sz w:val="20"/>
        </w:rPr>
        <w:t>tổng hợp</w:t>
      </w:r>
      <w:r w:rsidR="00942F35" w:rsidRPr="00294788">
        <w:rPr>
          <w:rFonts w:ascii="Arial" w:hAnsi="Arial" w:cs="Arial"/>
          <w:sz w:val="20"/>
        </w:rPr>
        <w:t>, báo cáo Thủ tướng Chính phủ và chịu trách nhiệm về tính chính xác của số liệu báo cáo;</w:t>
      </w:r>
    </w:p>
    <w:p w:rsidR="00942F35" w:rsidRPr="00294788" w:rsidRDefault="00854949" w:rsidP="00350054">
      <w:pPr>
        <w:spacing w:before="120"/>
        <w:rPr>
          <w:rFonts w:ascii="Arial" w:hAnsi="Arial" w:cs="Arial"/>
          <w:sz w:val="20"/>
        </w:rPr>
      </w:pPr>
      <w:r w:rsidRPr="00294788">
        <w:rPr>
          <w:rFonts w:ascii="Arial" w:hAnsi="Arial" w:cs="Arial"/>
          <w:sz w:val="20"/>
        </w:rPr>
        <w:t>b)</w:t>
      </w:r>
      <w:r w:rsidR="00984DB4" w:rsidRPr="00294788">
        <w:rPr>
          <w:rFonts w:ascii="Arial" w:hAnsi="Arial" w:cs="Arial"/>
          <w:sz w:val="20"/>
        </w:rPr>
        <w:t xml:space="preserve"> </w:t>
      </w:r>
      <w:r w:rsidR="000926CE" w:rsidRPr="00294788">
        <w:rPr>
          <w:rFonts w:ascii="Arial" w:hAnsi="Arial" w:cs="Arial"/>
          <w:sz w:val="20"/>
        </w:rPr>
        <w:t>Hướn</w:t>
      </w:r>
      <w:r w:rsidR="00942F35" w:rsidRPr="00294788">
        <w:rPr>
          <w:rFonts w:ascii="Arial" w:hAnsi="Arial" w:cs="Arial"/>
          <w:sz w:val="20"/>
        </w:rPr>
        <w:t xml:space="preserve">g dẫn, chỉ đạo các cơ quan chuyên môn, </w:t>
      </w:r>
      <w:r w:rsidR="00D562FD" w:rsidRPr="00294788">
        <w:rPr>
          <w:rFonts w:ascii="Arial" w:hAnsi="Arial" w:cs="Arial"/>
          <w:sz w:val="20"/>
        </w:rPr>
        <w:t>Ủy ban</w:t>
      </w:r>
      <w:r w:rsidR="00942F35" w:rsidRPr="00294788">
        <w:rPr>
          <w:rFonts w:ascii="Arial" w:hAnsi="Arial" w:cs="Arial"/>
          <w:sz w:val="20"/>
        </w:rPr>
        <w:t xml:space="preserve"> nhân dân cấp huyện, cấp xã triển khai thực hiện việc hỗ trợ trực tiếp đến các hộ sản </w:t>
      </w:r>
      <w:r w:rsidR="00D562FD" w:rsidRPr="00294788">
        <w:rPr>
          <w:rFonts w:ascii="Arial" w:hAnsi="Arial" w:cs="Arial"/>
          <w:sz w:val="20"/>
        </w:rPr>
        <w:t>xuất</w:t>
      </w:r>
      <w:r w:rsidR="00942F35" w:rsidRPr="00294788">
        <w:rPr>
          <w:rFonts w:ascii="Arial" w:hAnsi="Arial" w:cs="Arial"/>
          <w:sz w:val="20"/>
        </w:rPr>
        <w:t xml:space="preserve"> bị thiệt hại đảm bảo công khai, minh bạch, đúng chính sách và mức quy định. Sử dụng kinh phí hỗ trợ đúng </w:t>
      </w:r>
      <w:r w:rsidR="00294788" w:rsidRPr="00294788">
        <w:rPr>
          <w:rFonts w:ascii="Arial" w:hAnsi="Arial" w:cs="Arial"/>
          <w:sz w:val="20"/>
        </w:rPr>
        <w:t>mục</w:t>
      </w:r>
      <w:r w:rsidR="00942F35" w:rsidRPr="00294788">
        <w:rPr>
          <w:rFonts w:ascii="Arial" w:hAnsi="Arial" w:cs="Arial"/>
          <w:sz w:val="20"/>
        </w:rPr>
        <w:t xml:space="preserve"> đích, có hiệu quả, ban hành các quy định, chế tài cụ thể đảm bảo không để thất </w:t>
      </w:r>
      <w:r w:rsidR="00D562FD" w:rsidRPr="00294788">
        <w:rPr>
          <w:rFonts w:ascii="Arial" w:hAnsi="Arial" w:cs="Arial"/>
          <w:sz w:val="20"/>
        </w:rPr>
        <w:t>thoát</w:t>
      </w:r>
      <w:r w:rsidR="00942F35" w:rsidRPr="00294788">
        <w:rPr>
          <w:rFonts w:ascii="Arial" w:hAnsi="Arial" w:cs="Arial"/>
          <w:sz w:val="20"/>
        </w:rPr>
        <w:t xml:space="preserve"> lãng phí và xảy ra tiêu cực;</w:t>
      </w:r>
    </w:p>
    <w:p w:rsidR="00942F35" w:rsidRPr="00294788" w:rsidRDefault="00854949" w:rsidP="00350054">
      <w:pPr>
        <w:spacing w:before="120"/>
        <w:rPr>
          <w:rFonts w:ascii="Arial" w:hAnsi="Arial" w:cs="Arial"/>
          <w:sz w:val="20"/>
        </w:rPr>
      </w:pPr>
      <w:r w:rsidRPr="00294788">
        <w:rPr>
          <w:rFonts w:ascii="Arial" w:hAnsi="Arial" w:cs="Arial"/>
          <w:sz w:val="20"/>
        </w:rPr>
        <w:t>c)</w:t>
      </w:r>
      <w:r w:rsidR="00984DB4" w:rsidRPr="00294788">
        <w:rPr>
          <w:rFonts w:ascii="Arial" w:hAnsi="Arial" w:cs="Arial"/>
          <w:sz w:val="20"/>
        </w:rPr>
        <w:t xml:space="preserve"> </w:t>
      </w:r>
      <w:r w:rsidR="00942F35" w:rsidRPr="00294788">
        <w:rPr>
          <w:rFonts w:ascii="Arial" w:hAnsi="Arial" w:cs="Arial"/>
          <w:sz w:val="20"/>
        </w:rPr>
        <w:t xml:space="preserve">Quyết định mức </w:t>
      </w:r>
      <w:r w:rsidR="00D562FD" w:rsidRPr="00294788">
        <w:rPr>
          <w:rFonts w:ascii="Arial" w:hAnsi="Arial" w:cs="Arial"/>
          <w:sz w:val="20"/>
        </w:rPr>
        <w:t>hỗ trợ</w:t>
      </w:r>
      <w:r w:rsidR="00942F35" w:rsidRPr="00294788">
        <w:rPr>
          <w:rFonts w:ascii="Arial" w:hAnsi="Arial" w:cs="Arial"/>
          <w:sz w:val="20"/>
        </w:rPr>
        <w:t xml:space="preserve"> cho các đối tượng theo quy định tại </w:t>
      </w:r>
      <w:r w:rsidR="00294788" w:rsidRPr="00294788">
        <w:rPr>
          <w:rFonts w:ascii="Arial" w:hAnsi="Arial" w:cs="Arial"/>
          <w:sz w:val="20"/>
        </w:rPr>
        <w:t>khoản</w:t>
      </w:r>
      <w:r w:rsidR="00942F35" w:rsidRPr="00294788">
        <w:rPr>
          <w:rFonts w:ascii="Arial" w:hAnsi="Arial" w:cs="Arial"/>
          <w:sz w:val="20"/>
        </w:rPr>
        <w:t xml:space="preserve"> 6 </w:t>
      </w:r>
      <w:r w:rsidR="00294788" w:rsidRPr="00294788">
        <w:rPr>
          <w:rFonts w:ascii="Arial" w:hAnsi="Arial" w:cs="Arial"/>
          <w:sz w:val="20"/>
        </w:rPr>
        <w:t>Điều</w:t>
      </w:r>
      <w:r w:rsidR="00942F35" w:rsidRPr="00294788">
        <w:rPr>
          <w:rFonts w:ascii="Arial" w:hAnsi="Arial" w:cs="Arial"/>
          <w:sz w:val="20"/>
        </w:rPr>
        <w:t xml:space="preserve"> 5 và quy định mức hỗ trợ cụ thể cho từng loại cây trồng, vật nuôi, thủy sản nhưng không vượt quá mức quy định tại các </w:t>
      </w:r>
      <w:r w:rsidR="00294788" w:rsidRPr="00294788">
        <w:rPr>
          <w:rFonts w:ascii="Arial" w:hAnsi="Arial" w:cs="Arial"/>
          <w:sz w:val="20"/>
        </w:rPr>
        <w:t>khoản</w:t>
      </w:r>
      <w:r w:rsidR="00942F35" w:rsidRPr="00294788">
        <w:rPr>
          <w:rFonts w:ascii="Arial" w:hAnsi="Arial" w:cs="Arial"/>
          <w:sz w:val="20"/>
        </w:rPr>
        <w:t xml:space="preserve"> 1, 2, 3 và 4 </w:t>
      </w:r>
      <w:r w:rsidR="00294788" w:rsidRPr="00294788">
        <w:rPr>
          <w:rFonts w:ascii="Arial" w:hAnsi="Arial" w:cs="Arial"/>
          <w:sz w:val="20"/>
        </w:rPr>
        <w:t>Điều</w:t>
      </w:r>
      <w:r w:rsidR="00942F35" w:rsidRPr="00294788">
        <w:rPr>
          <w:rFonts w:ascii="Arial" w:hAnsi="Arial" w:cs="Arial"/>
          <w:sz w:val="20"/>
        </w:rPr>
        <w:t xml:space="preserve"> 5 Nghị định này;</w:t>
      </w:r>
    </w:p>
    <w:p w:rsidR="00942F35" w:rsidRPr="00294788" w:rsidRDefault="00854949" w:rsidP="00350054">
      <w:pPr>
        <w:spacing w:before="120"/>
        <w:rPr>
          <w:rFonts w:ascii="Arial" w:hAnsi="Arial" w:cs="Arial"/>
          <w:sz w:val="20"/>
        </w:rPr>
      </w:pPr>
      <w:r w:rsidRPr="00294788">
        <w:rPr>
          <w:rFonts w:ascii="Arial" w:hAnsi="Arial" w:cs="Arial"/>
          <w:sz w:val="20"/>
        </w:rPr>
        <w:t>d)</w:t>
      </w:r>
      <w:r w:rsidR="00984DB4" w:rsidRPr="00294788">
        <w:rPr>
          <w:rFonts w:ascii="Arial" w:hAnsi="Arial" w:cs="Arial"/>
          <w:sz w:val="20"/>
        </w:rPr>
        <w:t xml:space="preserve"> </w:t>
      </w:r>
      <w:r w:rsidR="00942F35" w:rsidRPr="00294788">
        <w:rPr>
          <w:rFonts w:ascii="Arial" w:hAnsi="Arial" w:cs="Arial"/>
          <w:sz w:val="20"/>
        </w:rPr>
        <w:t>K</w:t>
      </w:r>
      <w:r w:rsidR="00EE079F" w:rsidRPr="00294788">
        <w:rPr>
          <w:rFonts w:ascii="Arial" w:hAnsi="Arial" w:cs="Arial"/>
          <w:sz w:val="20"/>
        </w:rPr>
        <w:t>ế</w:t>
      </w:r>
      <w:r w:rsidR="00942F35" w:rsidRPr="00294788">
        <w:rPr>
          <w:rFonts w:ascii="Arial" w:hAnsi="Arial" w:cs="Arial"/>
          <w:sz w:val="20"/>
        </w:rPr>
        <w:t xml:space="preserve">t thúc đợt thiên tai, dịch bệnh hoặc cuối năm, báo cáo Bộ Nông nghiệp và Phát triển nông thôn, Bộ Tài chính, Ban Chỉ đạo Trung ương về Phòng, chống thiên tai (đối với thiệt hại do thiên tai) kết quả thực hiện theo các mẫu tại Phụ lục II ban hành kèm theo Nghị định này để </w:t>
      </w:r>
      <w:r w:rsidR="00D562FD" w:rsidRPr="00294788">
        <w:rPr>
          <w:rFonts w:ascii="Arial" w:hAnsi="Arial" w:cs="Arial"/>
          <w:sz w:val="20"/>
        </w:rPr>
        <w:t>tổng hợp</w:t>
      </w:r>
      <w:r w:rsidR="00942F35" w:rsidRPr="00294788">
        <w:rPr>
          <w:rFonts w:ascii="Arial" w:hAnsi="Arial" w:cs="Arial"/>
          <w:sz w:val="20"/>
        </w:rPr>
        <w:t xml:space="preserve"> báo cáo Thủ tướng Chính phủ theo quy định.</w:t>
      </w:r>
    </w:p>
    <w:p w:rsidR="00942F35" w:rsidRPr="00294788" w:rsidRDefault="00294788" w:rsidP="00350054">
      <w:pPr>
        <w:spacing w:before="120"/>
        <w:outlineLvl w:val="0"/>
        <w:rPr>
          <w:rFonts w:ascii="Arial" w:hAnsi="Arial" w:cs="Arial"/>
          <w:b/>
          <w:sz w:val="20"/>
        </w:rPr>
      </w:pPr>
      <w:bookmarkStart w:id="14" w:name="dieu_9"/>
      <w:r w:rsidRPr="00294788">
        <w:rPr>
          <w:rFonts w:ascii="Arial" w:hAnsi="Arial" w:cs="Arial"/>
          <w:b/>
          <w:sz w:val="20"/>
        </w:rPr>
        <w:t>Điều</w:t>
      </w:r>
      <w:r w:rsidR="00942F35" w:rsidRPr="00294788">
        <w:rPr>
          <w:rFonts w:ascii="Arial" w:hAnsi="Arial" w:cs="Arial"/>
          <w:b/>
          <w:sz w:val="20"/>
        </w:rPr>
        <w:t xml:space="preserve"> 9. </w:t>
      </w:r>
      <w:r w:rsidRPr="00294788">
        <w:rPr>
          <w:rFonts w:ascii="Arial" w:hAnsi="Arial" w:cs="Arial"/>
          <w:b/>
          <w:sz w:val="20"/>
        </w:rPr>
        <w:t>Điều</w:t>
      </w:r>
      <w:r w:rsidR="00942F35" w:rsidRPr="00294788">
        <w:rPr>
          <w:rFonts w:ascii="Arial" w:hAnsi="Arial" w:cs="Arial"/>
          <w:b/>
          <w:sz w:val="20"/>
        </w:rPr>
        <w:t xml:space="preserve"> </w:t>
      </w:r>
      <w:r w:rsidRPr="00294788">
        <w:rPr>
          <w:rFonts w:ascii="Arial" w:hAnsi="Arial" w:cs="Arial"/>
          <w:b/>
          <w:sz w:val="20"/>
        </w:rPr>
        <w:t>khoản</w:t>
      </w:r>
      <w:r w:rsidR="00942F35" w:rsidRPr="00294788">
        <w:rPr>
          <w:rFonts w:ascii="Arial" w:hAnsi="Arial" w:cs="Arial"/>
          <w:b/>
          <w:sz w:val="20"/>
        </w:rPr>
        <w:t xml:space="preserve"> thi hành</w:t>
      </w:r>
      <w:bookmarkEnd w:id="14"/>
    </w:p>
    <w:p w:rsidR="00942F35" w:rsidRPr="00294788" w:rsidRDefault="00854949" w:rsidP="00350054">
      <w:pPr>
        <w:spacing w:before="120"/>
        <w:rPr>
          <w:rFonts w:ascii="Arial" w:hAnsi="Arial" w:cs="Arial"/>
          <w:sz w:val="20"/>
        </w:rPr>
      </w:pPr>
      <w:r w:rsidRPr="00294788">
        <w:rPr>
          <w:rFonts w:ascii="Arial" w:hAnsi="Arial" w:cs="Arial"/>
          <w:sz w:val="20"/>
        </w:rPr>
        <w:t>1.</w:t>
      </w:r>
      <w:r w:rsidR="00984DB4" w:rsidRPr="00294788">
        <w:rPr>
          <w:rFonts w:ascii="Arial" w:hAnsi="Arial" w:cs="Arial"/>
          <w:sz w:val="20"/>
        </w:rPr>
        <w:t xml:space="preserve"> </w:t>
      </w:r>
      <w:r w:rsidR="00942F35" w:rsidRPr="00294788">
        <w:rPr>
          <w:rFonts w:ascii="Arial" w:hAnsi="Arial" w:cs="Arial"/>
          <w:sz w:val="20"/>
        </w:rPr>
        <w:t>Nghị định này có hiệu lực thi hành từ ngày 25 tháng 02 năm 2017.</w:t>
      </w:r>
    </w:p>
    <w:p w:rsidR="00942F35" w:rsidRPr="00294788" w:rsidRDefault="00854949" w:rsidP="00350054">
      <w:pPr>
        <w:spacing w:before="120"/>
        <w:rPr>
          <w:rFonts w:ascii="Arial" w:hAnsi="Arial" w:cs="Arial"/>
          <w:sz w:val="20"/>
        </w:rPr>
      </w:pPr>
      <w:r w:rsidRPr="00294788">
        <w:rPr>
          <w:rFonts w:ascii="Arial" w:hAnsi="Arial" w:cs="Arial"/>
          <w:sz w:val="20"/>
        </w:rPr>
        <w:t>2.</w:t>
      </w:r>
      <w:r w:rsidR="00984DB4" w:rsidRPr="00294788">
        <w:rPr>
          <w:rFonts w:ascii="Arial" w:hAnsi="Arial" w:cs="Arial"/>
          <w:sz w:val="20"/>
        </w:rPr>
        <w:t xml:space="preserve"> </w:t>
      </w:r>
      <w:r w:rsidR="00942F35" w:rsidRPr="00294788">
        <w:rPr>
          <w:rFonts w:ascii="Arial" w:hAnsi="Arial" w:cs="Arial"/>
          <w:sz w:val="20"/>
        </w:rPr>
        <w:t>Nghị định này thay th</w:t>
      </w:r>
      <w:r w:rsidR="00EE079F" w:rsidRPr="00294788">
        <w:rPr>
          <w:rFonts w:ascii="Arial" w:hAnsi="Arial" w:cs="Arial"/>
          <w:sz w:val="20"/>
        </w:rPr>
        <w:t>ế</w:t>
      </w:r>
      <w:r w:rsidR="00942F35" w:rsidRPr="00294788">
        <w:rPr>
          <w:rFonts w:ascii="Arial" w:hAnsi="Arial" w:cs="Arial"/>
          <w:sz w:val="20"/>
        </w:rPr>
        <w:t xml:space="preserve"> các Quyết định số 142</w:t>
      </w:r>
      <w:r w:rsidR="00294788" w:rsidRPr="00294788">
        <w:rPr>
          <w:rFonts w:ascii="Arial" w:hAnsi="Arial" w:cs="Arial"/>
          <w:sz w:val="20"/>
        </w:rPr>
        <w:t>/</w:t>
      </w:r>
      <w:r w:rsidR="00942F35" w:rsidRPr="00294788">
        <w:rPr>
          <w:rFonts w:ascii="Arial" w:hAnsi="Arial" w:cs="Arial"/>
          <w:sz w:val="20"/>
        </w:rPr>
        <w:t>2009</w:t>
      </w:r>
      <w:r w:rsidR="00294788" w:rsidRPr="00294788">
        <w:rPr>
          <w:rFonts w:ascii="Arial" w:hAnsi="Arial" w:cs="Arial"/>
          <w:sz w:val="20"/>
        </w:rPr>
        <w:t>/</w:t>
      </w:r>
      <w:r w:rsidR="00942F35" w:rsidRPr="00294788">
        <w:rPr>
          <w:rFonts w:ascii="Arial" w:hAnsi="Arial" w:cs="Arial"/>
          <w:sz w:val="20"/>
        </w:rPr>
        <w:t>QĐ-TTg ngày 31 tháng 12 năm 2009 về cơ chế, chính sách hỗ trợ giống cây trồng, vật nuôi, thủy sản để khôi phục sản xuất vùng bị thiệt hại do thiên tai, dịch bệnh và Quyết định số 49</w:t>
      </w:r>
      <w:r w:rsidR="00294788" w:rsidRPr="00294788">
        <w:rPr>
          <w:rFonts w:ascii="Arial" w:hAnsi="Arial" w:cs="Arial"/>
          <w:sz w:val="20"/>
        </w:rPr>
        <w:t>/</w:t>
      </w:r>
      <w:r w:rsidR="00942F35" w:rsidRPr="00294788">
        <w:rPr>
          <w:rFonts w:ascii="Arial" w:hAnsi="Arial" w:cs="Arial"/>
          <w:sz w:val="20"/>
        </w:rPr>
        <w:t>2012</w:t>
      </w:r>
      <w:r w:rsidR="00294788" w:rsidRPr="00294788">
        <w:rPr>
          <w:rFonts w:ascii="Arial" w:hAnsi="Arial" w:cs="Arial"/>
          <w:sz w:val="20"/>
        </w:rPr>
        <w:t>/</w:t>
      </w:r>
      <w:r w:rsidR="00942F35" w:rsidRPr="00294788">
        <w:rPr>
          <w:rFonts w:ascii="Arial" w:hAnsi="Arial" w:cs="Arial"/>
          <w:sz w:val="20"/>
        </w:rPr>
        <w:t xml:space="preserve">QĐ-TTg ngày 08 tháng 11 năm 2012 sửa đổi, </w:t>
      </w:r>
      <w:r w:rsidR="00D562FD" w:rsidRPr="00294788">
        <w:rPr>
          <w:rFonts w:ascii="Arial" w:hAnsi="Arial" w:cs="Arial"/>
          <w:sz w:val="20"/>
        </w:rPr>
        <w:t>bổ sung</w:t>
      </w:r>
      <w:r w:rsidR="00942F35" w:rsidRPr="00294788">
        <w:rPr>
          <w:rFonts w:ascii="Arial" w:hAnsi="Arial" w:cs="Arial"/>
          <w:sz w:val="20"/>
        </w:rPr>
        <w:t xml:space="preserve"> </w:t>
      </w:r>
      <w:bookmarkStart w:id="15" w:name="dc_5"/>
      <w:r w:rsidR="00294788" w:rsidRPr="00294788">
        <w:rPr>
          <w:rFonts w:ascii="Arial" w:hAnsi="Arial" w:cs="Arial"/>
          <w:sz w:val="20"/>
        </w:rPr>
        <w:t>Điều</w:t>
      </w:r>
      <w:r w:rsidR="00942F35" w:rsidRPr="00294788">
        <w:rPr>
          <w:rFonts w:ascii="Arial" w:hAnsi="Arial" w:cs="Arial"/>
          <w:sz w:val="20"/>
        </w:rPr>
        <w:t xml:space="preserve"> 3 của Quyết định số 142</w:t>
      </w:r>
      <w:r w:rsidR="00294788" w:rsidRPr="00294788">
        <w:rPr>
          <w:rFonts w:ascii="Arial" w:hAnsi="Arial" w:cs="Arial"/>
          <w:sz w:val="20"/>
        </w:rPr>
        <w:t>/</w:t>
      </w:r>
      <w:r w:rsidR="00942F35" w:rsidRPr="00294788">
        <w:rPr>
          <w:rFonts w:ascii="Arial" w:hAnsi="Arial" w:cs="Arial"/>
          <w:sz w:val="20"/>
        </w:rPr>
        <w:t>2009</w:t>
      </w:r>
      <w:r w:rsidR="00294788" w:rsidRPr="00294788">
        <w:rPr>
          <w:rFonts w:ascii="Arial" w:hAnsi="Arial" w:cs="Arial"/>
          <w:sz w:val="20"/>
        </w:rPr>
        <w:t>/</w:t>
      </w:r>
      <w:r w:rsidR="00942F35" w:rsidRPr="00294788">
        <w:rPr>
          <w:rFonts w:ascii="Arial" w:hAnsi="Arial" w:cs="Arial"/>
          <w:sz w:val="20"/>
        </w:rPr>
        <w:t>QĐ-TTg</w:t>
      </w:r>
      <w:bookmarkEnd w:id="15"/>
      <w:r w:rsidR="00942F35" w:rsidRPr="00294788">
        <w:rPr>
          <w:rFonts w:ascii="Arial" w:hAnsi="Arial" w:cs="Arial"/>
          <w:sz w:val="20"/>
        </w:rPr>
        <w:t xml:space="preserve"> của Thủ tướng Chính phủ; </w:t>
      </w:r>
      <w:bookmarkStart w:id="16" w:name="dc_4"/>
      <w:r w:rsidR="00294788" w:rsidRPr="00294788">
        <w:rPr>
          <w:rFonts w:ascii="Arial" w:hAnsi="Arial" w:cs="Arial"/>
          <w:sz w:val="20"/>
        </w:rPr>
        <w:t>khoản</w:t>
      </w:r>
      <w:r w:rsidR="00942F35" w:rsidRPr="00294788">
        <w:rPr>
          <w:rFonts w:ascii="Arial" w:hAnsi="Arial" w:cs="Arial"/>
          <w:sz w:val="20"/>
        </w:rPr>
        <w:t xml:space="preserve"> 1 </w:t>
      </w:r>
      <w:r w:rsidR="00294788" w:rsidRPr="00294788">
        <w:rPr>
          <w:rFonts w:ascii="Arial" w:hAnsi="Arial" w:cs="Arial"/>
          <w:sz w:val="20"/>
        </w:rPr>
        <w:t>Điều</w:t>
      </w:r>
      <w:r w:rsidR="00942F35" w:rsidRPr="00294788">
        <w:rPr>
          <w:rFonts w:ascii="Arial" w:hAnsi="Arial" w:cs="Arial"/>
          <w:sz w:val="20"/>
        </w:rPr>
        <w:t xml:space="preserve"> 1 Quyết định số 719</w:t>
      </w:r>
      <w:r w:rsidR="00294788" w:rsidRPr="00294788">
        <w:rPr>
          <w:rFonts w:ascii="Arial" w:hAnsi="Arial" w:cs="Arial"/>
          <w:sz w:val="20"/>
        </w:rPr>
        <w:t>/</w:t>
      </w:r>
      <w:r w:rsidR="00942F35" w:rsidRPr="00294788">
        <w:rPr>
          <w:rFonts w:ascii="Arial" w:hAnsi="Arial" w:cs="Arial"/>
          <w:sz w:val="20"/>
        </w:rPr>
        <w:t>QĐ-TTg</w:t>
      </w:r>
      <w:bookmarkEnd w:id="16"/>
      <w:r w:rsidR="00942F35" w:rsidRPr="00294788">
        <w:rPr>
          <w:rFonts w:ascii="Arial" w:hAnsi="Arial" w:cs="Arial"/>
          <w:sz w:val="20"/>
        </w:rPr>
        <w:t xml:space="preserve"> ngày 05 tháng 6 năm 2008 về chính sách hỗ trợ phòng, chống dịch bệnh gia súc, gia cầm và </w:t>
      </w:r>
      <w:bookmarkStart w:id="17" w:name="dc_6"/>
      <w:r w:rsidR="00294788" w:rsidRPr="00294788">
        <w:rPr>
          <w:rFonts w:ascii="Arial" w:hAnsi="Arial" w:cs="Arial"/>
          <w:sz w:val="20"/>
        </w:rPr>
        <w:t>khoản</w:t>
      </w:r>
      <w:r w:rsidR="00942F35" w:rsidRPr="00294788">
        <w:rPr>
          <w:rFonts w:ascii="Arial" w:hAnsi="Arial" w:cs="Arial"/>
          <w:sz w:val="20"/>
        </w:rPr>
        <w:t xml:space="preserve"> 1 </w:t>
      </w:r>
      <w:r w:rsidR="00294788" w:rsidRPr="00294788">
        <w:rPr>
          <w:rFonts w:ascii="Arial" w:hAnsi="Arial" w:cs="Arial"/>
          <w:sz w:val="20"/>
        </w:rPr>
        <w:t>Điều</w:t>
      </w:r>
      <w:r w:rsidR="00942F35" w:rsidRPr="00294788">
        <w:rPr>
          <w:rFonts w:ascii="Arial" w:hAnsi="Arial" w:cs="Arial"/>
          <w:sz w:val="20"/>
        </w:rPr>
        <w:t xml:space="preserve"> 1 Quyết định số 1442</w:t>
      </w:r>
      <w:r w:rsidR="00294788" w:rsidRPr="00294788">
        <w:rPr>
          <w:rFonts w:ascii="Arial" w:hAnsi="Arial" w:cs="Arial"/>
          <w:sz w:val="20"/>
        </w:rPr>
        <w:t>/</w:t>
      </w:r>
      <w:r w:rsidR="00942F35" w:rsidRPr="00294788">
        <w:rPr>
          <w:rFonts w:ascii="Arial" w:hAnsi="Arial" w:cs="Arial"/>
          <w:sz w:val="20"/>
        </w:rPr>
        <w:t>QĐ-TTg</w:t>
      </w:r>
      <w:bookmarkEnd w:id="17"/>
      <w:r w:rsidR="00942F35" w:rsidRPr="00294788">
        <w:rPr>
          <w:rFonts w:ascii="Arial" w:hAnsi="Arial" w:cs="Arial"/>
          <w:sz w:val="20"/>
        </w:rPr>
        <w:t xml:space="preserve"> ngày 23 tháng 8 năm 2011 về sửa đổi, </w:t>
      </w:r>
      <w:r w:rsidR="00D562FD" w:rsidRPr="00294788">
        <w:rPr>
          <w:rFonts w:ascii="Arial" w:hAnsi="Arial" w:cs="Arial"/>
          <w:sz w:val="20"/>
        </w:rPr>
        <w:t>bổ sung</w:t>
      </w:r>
      <w:r w:rsidR="00942F35" w:rsidRPr="00294788">
        <w:rPr>
          <w:rFonts w:ascii="Arial" w:hAnsi="Arial" w:cs="Arial"/>
          <w:sz w:val="20"/>
        </w:rPr>
        <w:t xml:space="preserve"> một số </w:t>
      </w:r>
      <w:r w:rsidR="00294788" w:rsidRPr="00294788">
        <w:rPr>
          <w:rFonts w:ascii="Arial" w:hAnsi="Arial" w:cs="Arial"/>
          <w:sz w:val="20"/>
        </w:rPr>
        <w:t>điều</w:t>
      </w:r>
      <w:r w:rsidR="00942F35" w:rsidRPr="00294788">
        <w:rPr>
          <w:rFonts w:ascii="Arial" w:hAnsi="Arial" w:cs="Arial"/>
          <w:sz w:val="20"/>
        </w:rPr>
        <w:t xml:space="preserve"> của Quyết định số 719</w:t>
      </w:r>
      <w:r w:rsidR="00294788" w:rsidRPr="00294788">
        <w:rPr>
          <w:rFonts w:ascii="Arial" w:hAnsi="Arial" w:cs="Arial"/>
          <w:sz w:val="20"/>
        </w:rPr>
        <w:t>/</w:t>
      </w:r>
      <w:r w:rsidR="00942F35" w:rsidRPr="00294788">
        <w:rPr>
          <w:rFonts w:ascii="Arial" w:hAnsi="Arial" w:cs="Arial"/>
          <w:sz w:val="20"/>
        </w:rPr>
        <w:t>QĐ-TTg ngày 05 tháng 6 năm 2008 của Thủ tướng Chính phủ.</w:t>
      </w:r>
    </w:p>
    <w:p w:rsidR="00942F35" w:rsidRPr="00294788" w:rsidRDefault="00854949" w:rsidP="00350054">
      <w:pPr>
        <w:spacing w:before="120"/>
        <w:rPr>
          <w:rFonts w:ascii="Arial" w:hAnsi="Arial" w:cs="Arial"/>
          <w:sz w:val="20"/>
        </w:rPr>
      </w:pPr>
      <w:r w:rsidRPr="00294788">
        <w:rPr>
          <w:rFonts w:ascii="Arial" w:hAnsi="Arial" w:cs="Arial"/>
          <w:sz w:val="20"/>
        </w:rPr>
        <w:t>3.</w:t>
      </w:r>
      <w:r w:rsidR="00984DB4" w:rsidRPr="00294788">
        <w:rPr>
          <w:rFonts w:ascii="Arial" w:hAnsi="Arial" w:cs="Arial"/>
          <w:sz w:val="20"/>
        </w:rPr>
        <w:t xml:space="preserve"> </w:t>
      </w:r>
      <w:r w:rsidR="00294788" w:rsidRPr="00294788">
        <w:rPr>
          <w:rFonts w:ascii="Arial" w:hAnsi="Arial" w:cs="Arial"/>
          <w:sz w:val="20"/>
        </w:rPr>
        <w:t>Điều</w:t>
      </w:r>
      <w:r w:rsidR="00942F35" w:rsidRPr="00294788">
        <w:rPr>
          <w:rFonts w:ascii="Arial" w:hAnsi="Arial" w:cs="Arial"/>
          <w:sz w:val="20"/>
        </w:rPr>
        <w:t xml:space="preserve"> </w:t>
      </w:r>
      <w:r w:rsidR="00294788" w:rsidRPr="00294788">
        <w:rPr>
          <w:rFonts w:ascii="Arial" w:hAnsi="Arial" w:cs="Arial"/>
          <w:sz w:val="20"/>
        </w:rPr>
        <w:t>khoản</w:t>
      </w:r>
      <w:r w:rsidR="00942F35" w:rsidRPr="00294788">
        <w:rPr>
          <w:rFonts w:ascii="Arial" w:hAnsi="Arial" w:cs="Arial"/>
          <w:sz w:val="20"/>
        </w:rPr>
        <w:t xml:space="preserve"> chuyển tiếp: Mức hỗ trợ cho hộ sản xuất bị thiệt hại trong trường hợp thiên tai, dịch bệnh xảy ra trước khi Nghị định này có hiệu lực nhưng việc hỗ trợ thực hiện khi Nghị định này đã có hiệu lực thì vẫn áp dụng mức </w:t>
      </w:r>
      <w:r w:rsidR="00D562FD" w:rsidRPr="00294788">
        <w:rPr>
          <w:rFonts w:ascii="Arial" w:hAnsi="Arial" w:cs="Arial"/>
          <w:sz w:val="20"/>
        </w:rPr>
        <w:t>hỗ trợ</w:t>
      </w:r>
      <w:r w:rsidR="00942F35" w:rsidRPr="00294788">
        <w:rPr>
          <w:rFonts w:ascii="Arial" w:hAnsi="Arial" w:cs="Arial"/>
          <w:sz w:val="20"/>
        </w:rPr>
        <w:t xml:space="preserve"> theo quy định tại </w:t>
      </w:r>
      <w:r w:rsidR="00D562FD" w:rsidRPr="00294788">
        <w:rPr>
          <w:rFonts w:ascii="Arial" w:hAnsi="Arial" w:cs="Arial"/>
          <w:sz w:val="20"/>
        </w:rPr>
        <w:t xml:space="preserve">thời </w:t>
      </w:r>
      <w:r w:rsidR="00294788" w:rsidRPr="00294788">
        <w:rPr>
          <w:rFonts w:ascii="Arial" w:hAnsi="Arial" w:cs="Arial"/>
          <w:sz w:val="20"/>
        </w:rPr>
        <w:t>điểm</w:t>
      </w:r>
      <w:r w:rsidR="00942F35" w:rsidRPr="00294788">
        <w:rPr>
          <w:rFonts w:ascii="Arial" w:hAnsi="Arial" w:cs="Arial"/>
          <w:sz w:val="20"/>
        </w:rPr>
        <w:t xml:space="preserve"> xảy ra thiên tai, dịch bệnh.</w:t>
      </w:r>
    </w:p>
    <w:p w:rsidR="00942F35" w:rsidRPr="00294788" w:rsidRDefault="00854949" w:rsidP="00350054">
      <w:pPr>
        <w:spacing w:before="120"/>
        <w:rPr>
          <w:rFonts w:ascii="Arial" w:hAnsi="Arial" w:cs="Arial"/>
          <w:sz w:val="20"/>
        </w:rPr>
      </w:pPr>
      <w:r w:rsidRPr="00294788">
        <w:rPr>
          <w:rFonts w:ascii="Arial" w:hAnsi="Arial" w:cs="Arial"/>
          <w:sz w:val="20"/>
        </w:rPr>
        <w:t>4.</w:t>
      </w:r>
      <w:r w:rsidR="00984DB4" w:rsidRPr="00294788">
        <w:rPr>
          <w:rFonts w:ascii="Arial" w:hAnsi="Arial" w:cs="Arial"/>
          <w:sz w:val="20"/>
        </w:rPr>
        <w:t xml:space="preserve"> </w:t>
      </w:r>
      <w:r w:rsidR="00942F35" w:rsidRPr="00294788">
        <w:rPr>
          <w:rFonts w:ascii="Arial" w:hAnsi="Arial" w:cs="Arial"/>
          <w:sz w:val="20"/>
        </w:rPr>
        <w:t>Các Bộ trưởng, Thủ trưởng cơ quan ngang bộ, Thủ tr</w:t>
      </w:r>
      <w:r w:rsidR="00D562FD" w:rsidRPr="00294788">
        <w:rPr>
          <w:rFonts w:ascii="Arial" w:hAnsi="Arial" w:cs="Arial"/>
          <w:sz w:val="20"/>
        </w:rPr>
        <w:t>ưở</w:t>
      </w:r>
      <w:r w:rsidR="00EE079F" w:rsidRPr="00294788">
        <w:rPr>
          <w:rFonts w:ascii="Arial" w:hAnsi="Arial" w:cs="Arial"/>
          <w:sz w:val="20"/>
        </w:rPr>
        <w:t>n</w:t>
      </w:r>
      <w:r w:rsidR="00942F35" w:rsidRPr="00294788">
        <w:rPr>
          <w:rFonts w:ascii="Arial" w:hAnsi="Arial" w:cs="Arial"/>
          <w:sz w:val="20"/>
        </w:rPr>
        <w:t xml:space="preserve">g cơ quan thuộc Chính phủ, Chủ tịch </w:t>
      </w:r>
      <w:r w:rsidR="00D562FD" w:rsidRPr="00294788">
        <w:rPr>
          <w:rFonts w:ascii="Arial" w:hAnsi="Arial" w:cs="Arial"/>
          <w:sz w:val="20"/>
        </w:rPr>
        <w:t>Ủy ban</w:t>
      </w:r>
      <w:r w:rsidR="00942F35" w:rsidRPr="00294788">
        <w:rPr>
          <w:rFonts w:ascii="Arial" w:hAnsi="Arial" w:cs="Arial"/>
          <w:sz w:val="20"/>
        </w:rPr>
        <w:t xml:space="preserve"> nhân dân các tỉnh, thành phố trực thuộc trung ương chịu trách nhiệm thi hành Nghị đị</w:t>
      </w:r>
      <w:r w:rsidR="00EE079F" w:rsidRPr="00294788">
        <w:rPr>
          <w:rFonts w:ascii="Arial" w:hAnsi="Arial" w:cs="Arial"/>
          <w:sz w:val="20"/>
        </w:rPr>
        <w:t>nh này.</w:t>
      </w:r>
      <w:r w:rsidR="00294788" w:rsidRPr="00294788">
        <w:rPr>
          <w:rFonts w:ascii="Arial" w:hAnsi="Arial" w:cs="Arial"/>
          <w:sz w:val="20"/>
        </w:rPr>
        <w:t>/</w:t>
      </w:r>
      <w:r w:rsidR="00EE079F" w:rsidRPr="00294788">
        <w:rPr>
          <w:rFonts w:ascii="Arial" w:hAnsi="Arial" w:cs="Arial"/>
          <w:sz w:val="20"/>
        </w:rPr>
        <w:t>.</w:t>
      </w:r>
    </w:p>
    <w:p w:rsidR="00EE079F" w:rsidRPr="00294788" w:rsidRDefault="00EE079F" w:rsidP="00350054">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EE079F" w:rsidRPr="00294788" w:rsidTr="00B05FBB">
        <w:tc>
          <w:tcPr>
            <w:tcW w:w="4428" w:type="dxa"/>
          </w:tcPr>
          <w:p w:rsidR="00EE079F" w:rsidRPr="00294788" w:rsidRDefault="00EE079F" w:rsidP="00B05FBB">
            <w:pPr>
              <w:spacing w:before="120"/>
              <w:rPr>
                <w:rFonts w:ascii="Arial" w:eastAsia="Times New Roman" w:hAnsi="Arial" w:cs="Arial"/>
                <w:sz w:val="20"/>
                <w:szCs w:val="20"/>
              </w:rPr>
            </w:pPr>
            <w:r w:rsidRPr="00294788">
              <w:rPr>
                <w:rFonts w:ascii="Arial" w:eastAsia="Times New Roman" w:hAnsi="Arial" w:cs="Arial"/>
                <w:sz w:val="20"/>
                <w:szCs w:val="20"/>
              </w:rPr>
              <w:br/>
            </w:r>
            <w:r w:rsidRPr="00294788">
              <w:rPr>
                <w:rFonts w:ascii="Arial" w:eastAsia="Times New Roman" w:hAnsi="Arial" w:cs="Arial"/>
                <w:b/>
                <w:i/>
                <w:sz w:val="20"/>
                <w:szCs w:val="20"/>
              </w:rPr>
              <w:t>Nơi nhận:</w:t>
            </w:r>
            <w:r w:rsidRPr="00294788">
              <w:rPr>
                <w:rFonts w:ascii="Arial" w:eastAsia="Times New Roman" w:hAnsi="Arial" w:cs="Arial"/>
                <w:b/>
                <w:i/>
                <w:sz w:val="20"/>
                <w:szCs w:val="20"/>
              </w:rPr>
              <w:br/>
            </w:r>
            <w:r w:rsidRPr="00294788">
              <w:rPr>
                <w:rFonts w:ascii="Arial" w:eastAsia="Times New Roman" w:hAnsi="Arial" w:cs="Arial"/>
                <w:sz w:val="16"/>
              </w:rPr>
              <w:t>- Ban Bí thư Trung ương Đảng;</w:t>
            </w:r>
            <w:r w:rsidRPr="00294788">
              <w:rPr>
                <w:rFonts w:ascii="Arial" w:eastAsia="Times New Roman" w:hAnsi="Arial" w:cs="Arial"/>
                <w:sz w:val="16"/>
              </w:rPr>
              <w:br/>
              <w:t>- Thủ tướng, các Phó Thủ tướng Chính phủ;</w:t>
            </w:r>
            <w:r w:rsidRPr="00294788">
              <w:rPr>
                <w:rFonts w:ascii="Arial" w:eastAsia="Times New Roman" w:hAnsi="Arial" w:cs="Arial"/>
                <w:sz w:val="16"/>
              </w:rPr>
              <w:br/>
              <w:t>- Các bộ, cơ quan ngang bộ, cơ quan thuộc Chính phủ;</w:t>
            </w:r>
            <w:r w:rsidRPr="00294788">
              <w:rPr>
                <w:rFonts w:ascii="Arial" w:eastAsia="Times New Roman" w:hAnsi="Arial" w:cs="Arial"/>
                <w:sz w:val="16"/>
              </w:rPr>
              <w:br/>
              <w:t>- HĐND, UBND các tỉnh, thành phố trực thuộc trung ương;</w:t>
            </w:r>
            <w:r w:rsidRPr="00294788">
              <w:rPr>
                <w:rFonts w:ascii="Arial" w:eastAsia="Times New Roman" w:hAnsi="Arial" w:cs="Arial"/>
                <w:sz w:val="16"/>
              </w:rPr>
              <w:br/>
              <w:t>- Văn phòng Trung ương và các Ban của Đảng;</w:t>
            </w:r>
            <w:r w:rsidRPr="00294788">
              <w:rPr>
                <w:rFonts w:ascii="Arial" w:eastAsia="Times New Roman" w:hAnsi="Arial" w:cs="Arial"/>
                <w:sz w:val="16"/>
              </w:rPr>
              <w:br/>
              <w:t>- Văn phòng Tổng Bí thư;</w:t>
            </w:r>
            <w:r w:rsidRPr="00294788">
              <w:rPr>
                <w:rFonts w:ascii="Arial" w:eastAsia="Times New Roman" w:hAnsi="Arial" w:cs="Arial"/>
                <w:sz w:val="16"/>
              </w:rPr>
              <w:br/>
              <w:t>- Văn phòng Chủ tịch nước;</w:t>
            </w:r>
            <w:r w:rsidRPr="00294788">
              <w:rPr>
                <w:rFonts w:ascii="Arial" w:eastAsia="Times New Roman" w:hAnsi="Arial" w:cs="Arial"/>
                <w:sz w:val="16"/>
              </w:rPr>
              <w:br/>
              <w:t>- Hội đồng dân tộc và các Ủy ban của Quốc hội;</w:t>
            </w:r>
            <w:r w:rsidRPr="00294788">
              <w:rPr>
                <w:rFonts w:ascii="Arial" w:eastAsia="Times New Roman" w:hAnsi="Arial" w:cs="Arial"/>
                <w:sz w:val="16"/>
              </w:rPr>
              <w:br/>
              <w:t>- Văn phòng Quốc hội;</w:t>
            </w:r>
            <w:r w:rsidRPr="00294788">
              <w:rPr>
                <w:rFonts w:ascii="Arial" w:eastAsia="Times New Roman" w:hAnsi="Arial" w:cs="Arial"/>
                <w:sz w:val="16"/>
              </w:rPr>
              <w:br/>
              <w:t>- Tòa án nhân dân tối cao;</w:t>
            </w:r>
            <w:r w:rsidRPr="00294788">
              <w:rPr>
                <w:rFonts w:ascii="Arial" w:eastAsia="Times New Roman" w:hAnsi="Arial" w:cs="Arial"/>
                <w:sz w:val="16"/>
              </w:rPr>
              <w:br/>
              <w:t>- Viện kiểm sát nhân dân tối cao;</w:t>
            </w:r>
            <w:r w:rsidRPr="00294788">
              <w:rPr>
                <w:rFonts w:ascii="Arial" w:eastAsia="Times New Roman" w:hAnsi="Arial" w:cs="Arial"/>
                <w:sz w:val="16"/>
              </w:rPr>
              <w:br/>
              <w:t>- Kiểm toán nhà nước;</w:t>
            </w:r>
            <w:r w:rsidRPr="00294788">
              <w:rPr>
                <w:rFonts w:ascii="Arial" w:eastAsia="Times New Roman" w:hAnsi="Arial" w:cs="Arial"/>
                <w:sz w:val="16"/>
              </w:rPr>
              <w:br/>
              <w:t>- Ủy ban Giám sát tài chính Quốc gia;</w:t>
            </w:r>
            <w:r w:rsidRPr="00294788">
              <w:rPr>
                <w:rFonts w:ascii="Arial" w:eastAsia="Times New Roman" w:hAnsi="Arial" w:cs="Arial"/>
                <w:sz w:val="16"/>
              </w:rPr>
              <w:br/>
              <w:t>- Ngân hàng Chính sách xã hội;</w:t>
            </w:r>
            <w:r w:rsidRPr="00294788">
              <w:rPr>
                <w:rFonts w:ascii="Arial" w:eastAsia="Times New Roman" w:hAnsi="Arial" w:cs="Arial"/>
                <w:sz w:val="16"/>
              </w:rPr>
              <w:br/>
              <w:t>- Ngân hàng Phát triển Việt Nam;</w:t>
            </w:r>
            <w:r w:rsidRPr="00294788">
              <w:rPr>
                <w:rFonts w:ascii="Arial" w:eastAsia="Times New Roman" w:hAnsi="Arial" w:cs="Arial"/>
                <w:sz w:val="16"/>
              </w:rPr>
              <w:br/>
              <w:t>- Ủy ban trung ương Mặt trận Tổ quốc Việt Nam;</w:t>
            </w:r>
            <w:r w:rsidRPr="00294788">
              <w:rPr>
                <w:rFonts w:ascii="Arial" w:eastAsia="Times New Roman" w:hAnsi="Arial" w:cs="Arial"/>
                <w:sz w:val="16"/>
              </w:rPr>
              <w:br/>
              <w:t>- Cơ quan trung ương của các đoàn thể;</w:t>
            </w:r>
            <w:r w:rsidRPr="00294788">
              <w:rPr>
                <w:rFonts w:ascii="Arial" w:eastAsia="Times New Roman" w:hAnsi="Arial" w:cs="Arial"/>
                <w:sz w:val="16"/>
              </w:rPr>
              <w:br/>
              <w:t>- VPCP: BTCN, các PCN, Trợ lý TTg, TGĐ Cổng TTĐT, các Vụ, Cục, đơn vị trực thuộc, Công báo;</w:t>
            </w:r>
            <w:r w:rsidRPr="00294788">
              <w:rPr>
                <w:rFonts w:ascii="Arial" w:eastAsia="Times New Roman" w:hAnsi="Arial" w:cs="Arial"/>
                <w:sz w:val="16"/>
              </w:rPr>
              <w:br/>
              <w:t>- Lưu: VT, NN (3).PC</w:t>
            </w:r>
          </w:p>
        </w:tc>
        <w:tc>
          <w:tcPr>
            <w:tcW w:w="4428" w:type="dxa"/>
          </w:tcPr>
          <w:p w:rsidR="00EE079F" w:rsidRPr="00294788" w:rsidRDefault="00EE079F" w:rsidP="00B05FBB">
            <w:pPr>
              <w:spacing w:before="120"/>
              <w:jc w:val="center"/>
              <w:rPr>
                <w:rFonts w:ascii="Arial" w:eastAsia="Times New Roman" w:hAnsi="Arial" w:cs="Arial"/>
                <w:b/>
                <w:sz w:val="20"/>
                <w:szCs w:val="20"/>
              </w:rPr>
            </w:pPr>
            <w:r w:rsidRPr="00294788">
              <w:rPr>
                <w:rFonts w:ascii="Arial" w:eastAsia="Times New Roman" w:hAnsi="Arial" w:cs="Arial"/>
                <w:b/>
                <w:sz w:val="20"/>
              </w:rPr>
              <w:t>TM. CHÍNH PHỦ</w:t>
            </w:r>
            <w:r w:rsidRPr="00294788">
              <w:rPr>
                <w:rFonts w:ascii="Arial" w:eastAsia="Times New Roman" w:hAnsi="Arial" w:cs="Arial"/>
                <w:b/>
                <w:sz w:val="20"/>
              </w:rPr>
              <w:br/>
              <w:t>THỦ TƯỚNG</w:t>
            </w:r>
            <w:r w:rsidRPr="00294788">
              <w:rPr>
                <w:rFonts w:ascii="Arial" w:eastAsia="Times New Roman" w:hAnsi="Arial" w:cs="Arial"/>
                <w:b/>
                <w:sz w:val="20"/>
              </w:rPr>
              <w:br/>
            </w:r>
            <w:r w:rsidRPr="00294788">
              <w:rPr>
                <w:rFonts w:ascii="Arial" w:eastAsia="Times New Roman" w:hAnsi="Arial" w:cs="Arial"/>
                <w:b/>
                <w:sz w:val="20"/>
              </w:rPr>
              <w:br/>
            </w:r>
            <w:r w:rsidRPr="00294788">
              <w:rPr>
                <w:rFonts w:ascii="Arial" w:eastAsia="Times New Roman" w:hAnsi="Arial" w:cs="Arial"/>
                <w:b/>
                <w:sz w:val="20"/>
              </w:rPr>
              <w:br/>
            </w:r>
            <w:r w:rsidRPr="00294788">
              <w:rPr>
                <w:rFonts w:ascii="Arial" w:eastAsia="Times New Roman" w:hAnsi="Arial" w:cs="Arial"/>
                <w:b/>
                <w:sz w:val="20"/>
              </w:rPr>
              <w:br/>
            </w:r>
            <w:r w:rsidRPr="00294788">
              <w:rPr>
                <w:rFonts w:ascii="Arial" w:eastAsia="Times New Roman" w:hAnsi="Arial" w:cs="Arial"/>
                <w:b/>
                <w:sz w:val="20"/>
              </w:rPr>
              <w:br/>
              <w:t>Nguyễn Xuân Phúc</w:t>
            </w:r>
          </w:p>
        </w:tc>
      </w:tr>
    </w:tbl>
    <w:p w:rsidR="00EE079F" w:rsidRPr="00294788" w:rsidRDefault="00EE079F" w:rsidP="00350054">
      <w:pPr>
        <w:spacing w:before="120"/>
        <w:rPr>
          <w:rFonts w:ascii="Arial" w:hAnsi="Arial" w:cs="Arial"/>
          <w:sz w:val="20"/>
        </w:rPr>
      </w:pPr>
    </w:p>
    <w:p w:rsidR="00942F35" w:rsidRPr="00294788" w:rsidRDefault="005E3024" w:rsidP="00350054">
      <w:pPr>
        <w:spacing w:before="120"/>
        <w:jc w:val="center"/>
        <w:rPr>
          <w:rFonts w:ascii="Arial" w:hAnsi="Arial" w:cs="Arial"/>
          <w:b/>
        </w:rPr>
      </w:pPr>
      <w:bookmarkStart w:id="18" w:name="chuong_phuluc_1"/>
      <w:r w:rsidRPr="00294788">
        <w:rPr>
          <w:rFonts w:ascii="Arial" w:hAnsi="Arial" w:cs="Arial"/>
          <w:b/>
        </w:rPr>
        <w:t>PHỤ LỤC I</w:t>
      </w:r>
      <w:bookmarkEnd w:id="18"/>
    </w:p>
    <w:p w:rsidR="005E3024" w:rsidRPr="00294788" w:rsidRDefault="005E3024" w:rsidP="00350054">
      <w:pPr>
        <w:spacing w:before="120"/>
        <w:jc w:val="center"/>
        <w:rPr>
          <w:rFonts w:ascii="Arial" w:hAnsi="Arial" w:cs="Arial"/>
          <w:i/>
          <w:sz w:val="20"/>
        </w:rPr>
      </w:pPr>
      <w:bookmarkStart w:id="19" w:name="chuong_phuluc_1_name"/>
      <w:r w:rsidRPr="00294788">
        <w:rPr>
          <w:rFonts w:ascii="Arial" w:hAnsi="Arial" w:cs="Arial"/>
          <w:sz w:val="20"/>
        </w:rPr>
        <w:t>MẪU ĐƠN ĐỀ NGHỊ HỖ TRỢ THIỆT HẠI DO THIÊN TAI, DỊCH BỆNH</w:t>
      </w:r>
      <w:bookmarkEnd w:id="19"/>
      <w:r w:rsidR="00B215DD" w:rsidRPr="00294788">
        <w:rPr>
          <w:rFonts w:ascii="Arial" w:hAnsi="Arial" w:cs="Arial"/>
          <w:sz w:val="20"/>
        </w:rPr>
        <w:br/>
      </w:r>
      <w:r w:rsidR="00B215DD" w:rsidRPr="00294788">
        <w:rPr>
          <w:rFonts w:ascii="Arial" w:hAnsi="Arial" w:cs="Arial"/>
          <w:i/>
          <w:sz w:val="20"/>
        </w:rPr>
        <w:t>(Kèm theo Nghị định số 02</w:t>
      </w:r>
      <w:r w:rsidR="00294788" w:rsidRPr="00294788">
        <w:rPr>
          <w:rFonts w:ascii="Arial" w:hAnsi="Arial" w:cs="Arial"/>
          <w:i/>
          <w:sz w:val="20"/>
        </w:rPr>
        <w:t>/</w:t>
      </w:r>
      <w:r w:rsidR="00B215DD" w:rsidRPr="00294788">
        <w:rPr>
          <w:rFonts w:ascii="Arial" w:hAnsi="Arial" w:cs="Arial"/>
          <w:i/>
          <w:sz w:val="20"/>
        </w:rPr>
        <w:t>2017</w:t>
      </w:r>
      <w:r w:rsidR="00294788" w:rsidRPr="00294788">
        <w:rPr>
          <w:rFonts w:ascii="Arial" w:hAnsi="Arial" w:cs="Arial"/>
          <w:i/>
          <w:sz w:val="20"/>
        </w:rPr>
        <w:t>/</w:t>
      </w:r>
      <w:r w:rsidR="00B215DD" w:rsidRPr="00294788">
        <w:rPr>
          <w:rFonts w:ascii="Arial" w:hAnsi="Arial" w:cs="Arial"/>
          <w:i/>
          <w:sz w:val="20"/>
        </w:rPr>
        <w:t>NĐ-CP ngày 09 tháng 01 năm 2017 của Chính phủ)</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475"/>
        <w:gridCol w:w="7323"/>
      </w:tblGrid>
      <w:tr w:rsidR="00942F35" w:rsidRPr="00294788">
        <w:tc>
          <w:tcPr>
            <w:tcW w:w="1475" w:type="dxa"/>
            <w:shd w:val="clear" w:color="auto" w:fill="auto"/>
          </w:tcPr>
          <w:p w:rsidR="00942F35" w:rsidRPr="00294788" w:rsidRDefault="00942F35" w:rsidP="00350054">
            <w:pPr>
              <w:spacing w:before="120"/>
              <w:rPr>
                <w:rFonts w:ascii="Arial" w:hAnsi="Arial" w:cs="Arial"/>
                <w:sz w:val="20"/>
              </w:rPr>
            </w:pPr>
            <w:r w:rsidRPr="00294788">
              <w:rPr>
                <w:rFonts w:ascii="Arial" w:hAnsi="Arial" w:cs="Arial"/>
                <w:sz w:val="20"/>
              </w:rPr>
              <w:t>M</w:t>
            </w:r>
            <w:r w:rsidR="00470551" w:rsidRPr="00294788">
              <w:rPr>
                <w:rFonts w:ascii="Arial" w:hAnsi="Arial" w:cs="Arial"/>
                <w:sz w:val="20"/>
                <w:lang w:val="en-US"/>
              </w:rPr>
              <w:t>ẫ</w:t>
            </w:r>
            <w:r w:rsidRPr="00294788">
              <w:rPr>
                <w:rFonts w:ascii="Arial" w:hAnsi="Arial" w:cs="Arial"/>
                <w:sz w:val="20"/>
              </w:rPr>
              <w:t>u số 1</w:t>
            </w:r>
          </w:p>
        </w:tc>
        <w:tc>
          <w:tcPr>
            <w:tcW w:w="7323" w:type="dxa"/>
            <w:shd w:val="clear" w:color="auto" w:fill="auto"/>
          </w:tcPr>
          <w:p w:rsidR="00942F35" w:rsidRPr="00294788" w:rsidRDefault="00942F35" w:rsidP="00350054">
            <w:pPr>
              <w:spacing w:before="120"/>
              <w:rPr>
                <w:rFonts w:ascii="Arial" w:hAnsi="Arial" w:cs="Arial"/>
                <w:sz w:val="20"/>
              </w:rPr>
            </w:pPr>
            <w:r w:rsidRPr="00294788">
              <w:rPr>
                <w:rFonts w:ascii="Arial" w:hAnsi="Arial" w:cs="Arial"/>
                <w:sz w:val="20"/>
              </w:rPr>
              <w:t>Đơn đề nghị hỗ trợ thiệt hại đối với cây trồng do thiên tai (hoặc dịch bệnh)</w:t>
            </w:r>
          </w:p>
        </w:tc>
      </w:tr>
      <w:tr w:rsidR="00942F35" w:rsidRPr="00294788">
        <w:tc>
          <w:tcPr>
            <w:tcW w:w="1475" w:type="dxa"/>
            <w:shd w:val="clear" w:color="auto" w:fill="auto"/>
          </w:tcPr>
          <w:p w:rsidR="00942F35" w:rsidRPr="00294788" w:rsidRDefault="00470551" w:rsidP="00350054">
            <w:pPr>
              <w:spacing w:before="120"/>
              <w:rPr>
                <w:rFonts w:ascii="Arial" w:hAnsi="Arial" w:cs="Arial"/>
                <w:sz w:val="20"/>
              </w:rPr>
            </w:pPr>
            <w:r w:rsidRPr="00294788">
              <w:rPr>
                <w:rFonts w:ascii="Arial" w:hAnsi="Arial" w:cs="Arial"/>
                <w:sz w:val="20"/>
              </w:rPr>
              <w:t>Mẫu số</w:t>
            </w:r>
            <w:r w:rsidR="00942F35" w:rsidRPr="00294788">
              <w:rPr>
                <w:rFonts w:ascii="Arial" w:hAnsi="Arial" w:cs="Arial"/>
                <w:sz w:val="20"/>
              </w:rPr>
              <w:t xml:space="preserve"> 2</w:t>
            </w:r>
          </w:p>
        </w:tc>
        <w:tc>
          <w:tcPr>
            <w:tcW w:w="7323" w:type="dxa"/>
            <w:shd w:val="clear" w:color="auto" w:fill="auto"/>
          </w:tcPr>
          <w:p w:rsidR="00942F35" w:rsidRPr="00294788" w:rsidRDefault="00942F35" w:rsidP="00350054">
            <w:pPr>
              <w:spacing w:before="120"/>
              <w:rPr>
                <w:rFonts w:ascii="Arial" w:hAnsi="Arial" w:cs="Arial"/>
                <w:sz w:val="20"/>
              </w:rPr>
            </w:pPr>
            <w:r w:rsidRPr="00294788">
              <w:rPr>
                <w:rFonts w:ascii="Arial" w:hAnsi="Arial" w:cs="Arial"/>
                <w:sz w:val="20"/>
              </w:rPr>
              <w:t>Đơn đề nghị hỗ trợ thiệt hại sản xuất lâm nghiệp do thiên tai (hoặc dịch bệnh)</w:t>
            </w:r>
          </w:p>
        </w:tc>
      </w:tr>
      <w:tr w:rsidR="00942F35" w:rsidRPr="00294788">
        <w:tc>
          <w:tcPr>
            <w:tcW w:w="1475" w:type="dxa"/>
            <w:shd w:val="clear" w:color="auto" w:fill="auto"/>
          </w:tcPr>
          <w:p w:rsidR="00942F35" w:rsidRPr="00294788" w:rsidRDefault="00470551" w:rsidP="00350054">
            <w:pPr>
              <w:spacing w:before="120"/>
              <w:rPr>
                <w:rFonts w:ascii="Arial" w:hAnsi="Arial" w:cs="Arial"/>
                <w:sz w:val="20"/>
              </w:rPr>
            </w:pPr>
            <w:r w:rsidRPr="00294788">
              <w:rPr>
                <w:rFonts w:ascii="Arial" w:hAnsi="Arial" w:cs="Arial"/>
                <w:sz w:val="20"/>
              </w:rPr>
              <w:t>Mẫu số</w:t>
            </w:r>
            <w:r w:rsidR="00942F35" w:rsidRPr="00294788">
              <w:rPr>
                <w:rFonts w:ascii="Arial" w:hAnsi="Arial" w:cs="Arial"/>
                <w:sz w:val="20"/>
              </w:rPr>
              <w:t xml:space="preserve"> 3</w:t>
            </w:r>
          </w:p>
        </w:tc>
        <w:tc>
          <w:tcPr>
            <w:tcW w:w="7323" w:type="dxa"/>
            <w:shd w:val="clear" w:color="auto" w:fill="auto"/>
          </w:tcPr>
          <w:p w:rsidR="00942F35" w:rsidRPr="00294788" w:rsidRDefault="00942F35" w:rsidP="00350054">
            <w:pPr>
              <w:spacing w:before="120"/>
              <w:rPr>
                <w:rFonts w:ascii="Arial" w:hAnsi="Arial" w:cs="Arial"/>
                <w:sz w:val="20"/>
              </w:rPr>
            </w:pPr>
            <w:r w:rsidRPr="00294788">
              <w:rPr>
                <w:rFonts w:ascii="Arial" w:hAnsi="Arial" w:cs="Arial"/>
                <w:sz w:val="20"/>
              </w:rPr>
              <w:t>Đơn đề nghị hỗ trợ thiệt hại nuôi trồng thủy sản do thiên tai (hoặc dịch bệnh)</w:t>
            </w:r>
          </w:p>
        </w:tc>
      </w:tr>
      <w:tr w:rsidR="00942F35" w:rsidRPr="00294788">
        <w:tc>
          <w:tcPr>
            <w:tcW w:w="1475" w:type="dxa"/>
            <w:shd w:val="clear" w:color="auto" w:fill="auto"/>
          </w:tcPr>
          <w:p w:rsidR="00942F35" w:rsidRPr="00294788" w:rsidRDefault="00470551" w:rsidP="00350054">
            <w:pPr>
              <w:spacing w:before="120"/>
              <w:rPr>
                <w:rFonts w:ascii="Arial" w:hAnsi="Arial" w:cs="Arial"/>
                <w:sz w:val="20"/>
              </w:rPr>
            </w:pPr>
            <w:r w:rsidRPr="00294788">
              <w:rPr>
                <w:rFonts w:ascii="Arial" w:hAnsi="Arial" w:cs="Arial"/>
                <w:sz w:val="20"/>
              </w:rPr>
              <w:t>Mẫu số</w:t>
            </w:r>
            <w:r w:rsidR="00942F35" w:rsidRPr="00294788">
              <w:rPr>
                <w:rFonts w:ascii="Arial" w:hAnsi="Arial" w:cs="Arial"/>
                <w:sz w:val="20"/>
              </w:rPr>
              <w:t xml:space="preserve"> 4</w:t>
            </w:r>
          </w:p>
        </w:tc>
        <w:tc>
          <w:tcPr>
            <w:tcW w:w="7323" w:type="dxa"/>
            <w:shd w:val="clear" w:color="auto" w:fill="auto"/>
          </w:tcPr>
          <w:p w:rsidR="00942F35" w:rsidRPr="00294788" w:rsidRDefault="00942F35" w:rsidP="00350054">
            <w:pPr>
              <w:spacing w:before="120"/>
              <w:rPr>
                <w:rFonts w:ascii="Arial" w:hAnsi="Arial" w:cs="Arial"/>
                <w:sz w:val="20"/>
              </w:rPr>
            </w:pPr>
            <w:r w:rsidRPr="00294788">
              <w:rPr>
                <w:rFonts w:ascii="Arial" w:hAnsi="Arial" w:cs="Arial"/>
                <w:sz w:val="20"/>
              </w:rPr>
              <w:t>Đơn đề nghị hỗ trợ thiệt hại chăn nuôi do thiên tai (hoặc dịch bệnh)</w:t>
            </w:r>
          </w:p>
        </w:tc>
      </w:tr>
      <w:tr w:rsidR="00942F35" w:rsidRPr="00294788">
        <w:tc>
          <w:tcPr>
            <w:tcW w:w="1475" w:type="dxa"/>
            <w:shd w:val="clear" w:color="auto" w:fill="auto"/>
          </w:tcPr>
          <w:p w:rsidR="00942F35" w:rsidRPr="00294788" w:rsidRDefault="000557D6" w:rsidP="00350054">
            <w:pPr>
              <w:spacing w:before="120"/>
              <w:rPr>
                <w:rFonts w:ascii="Arial" w:hAnsi="Arial" w:cs="Arial"/>
                <w:sz w:val="20"/>
              </w:rPr>
            </w:pPr>
            <w:r w:rsidRPr="00294788">
              <w:rPr>
                <w:rFonts w:ascii="Arial" w:hAnsi="Arial" w:cs="Arial"/>
                <w:sz w:val="20"/>
              </w:rPr>
              <w:t>Mẫu số</w:t>
            </w:r>
            <w:r w:rsidR="00942F35" w:rsidRPr="00294788">
              <w:rPr>
                <w:rFonts w:ascii="Arial" w:hAnsi="Arial" w:cs="Arial"/>
                <w:sz w:val="20"/>
              </w:rPr>
              <w:t xml:space="preserve"> 5</w:t>
            </w:r>
          </w:p>
        </w:tc>
        <w:tc>
          <w:tcPr>
            <w:tcW w:w="7323" w:type="dxa"/>
            <w:shd w:val="clear" w:color="auto" w:fill="auto"/>
          </w:tcPr>
          <w:p w:rsidR="00942F35" w:rsidRPr="00294788" w:rsidRDefault="00942F35" w:rsidP="00350054">
            <w:pPr>
              <w:spacing w:before="120"/>
              <w:rPr>
                <w:rFonts w:ascii="Arial" w:hAnsi="Arial" w:cs="Arial"/>
                <w:sz w:val="20"/>
              </w:rPr>
            </w:pPr>
            <w:r w:rsidRPr="00294788">
              <w:rPr>
                <w:rFonts w:ascii="Arial" w:hAnsi="Arial" w:cs="Arial"/>
                <w:sz w:val="20"/>
              </w:rPr>
              <w:t>Đơn đề nghị hỗ trợ sản xuất muối thiệt hại do thiên tai</w:t>
            </w:r>
          </w:p>
        </w:tc>
      </w:tr>
      <w:tr w:rsidR="00942F35" w:rsidRPr="00294788">
        <w:tc>
          <w:tcPr>
            <w:tcW w:w="1475" w:type="dxa"/>
            <w:shd w:val="clear" w:color="auto" w:fill="auto"/>
          </w:tcPr>
          <w:p w:rsidR="00942F35" w:rsidRPr="00294788" w:rsidRDefault="00470551" w:rsidP="00350054">
            <w:pPr>
              <w:spacing w:before="120"/>
              <w:rPr>
                <w:rFonts w:ascii="Arial" w:hAnsi="Arial" w:cs="Arial"/>
                <w:sz w:val="20"/>
              </w:rPr>
            </w:pPr>
            <w:r w:rsidRPr="00294788">
              <w:rPr>
                <w:rFonts w:ascii="Arial" w:hAnsi="Arial" w:cs="Arial"/>
                <w:sz w:val="20"/>
              </w:rPr>
              <w:t>Mẫu số</w:t>
            </w:r>
            <w:r w:rsidR="00942F35" w:rsidRPr="00294788">
              <w:rPr>
                <w:rFonts w:ascii="Arial" w:hAnsi="Arial" w:cs="Arial"/>
                <w:sz w:val="20"/>
              </w:rPr>
              <w:t xml:space="preserve"> 6</w:t>
            </w:r>
          </w:p>
        </w:tc>
        <w:tc>
          <w:tcPr>
            <w:tcW w:w="7323" w:type="dxa"/>
            <w:shd w:val="clear" w:color="auto" w:fill="auto"/>
          </w:tcPr>
          <w:p w:rsidR="00942F35" w:rsidRPr="00294788" w:rsidRDefault="00942F35" w:rsidP="00350054">
            <w:pPr>
              <w:spacing w:before="120"/>
              <w:rPr>
                <w:rFonts w:ascii="Arial" w:hAnsi="Arial" w:cs="Arial"/>
                <w:sz w:val="20"/>
              </w:rPr>
            </w:pPr>
            <w:r w:rsidRPr="00294788">
              <w:rPr>
                <w:rFonts w:ascii="Arial" w:hAnsi="Arial" w:cs="Arial"/>
                <w:sz w:val="20"/>
              </w:rPr>
              <w:t>Bản kê khai số lượng chăn nuôi tập trung (hoặc nuôi trồng thủy sản) ban đầu</w:t>
            </w:r>
          </w:p>
        </w:tc>
      </w:tr>
    </w:tbl>
    <w:p w:rsidR="00942F35" w:rsidRPr="00294788" w:rsidRDefault="00942F35" w:rsidP="00350054">
      <w:pPr>
        <w:spacing w:before="120"/>
        <w:rPr>
          <w:rFonts w:ascii="Arial" w:hAnsi="Arial" w:cs="Arial"/>
          <w:sz w:val="20"/>
        </w:rPr>
      </w:pPr>
    </w:p>
    <w:p w:rsidR="00942F35" w:rsidRPr="00294788" w:rsidRDefault="00470551" w:rsidP="00350054">
      <w:pPr>
        <w:spacing w:before="120"/>
        <w:jc w:val="right"/>
        <w:rPr>
          <w:rFonts w:ascii="Arial" w:hAnsi="Arial" w:cs="Arial"/>
          <w:b/>
          <w:sz w:val="20"/>
        </w:rPr>
      </w:pPr>
      <w:bookmarkStart w:id="20" w:name="loai_2"/>
      <w:r w:rsidRPr="00294788">
        <w:rPr>
          <w:rFonts w:ascii="Arial" w:hAnsi="Arial" w:cs="Arial"/>
          <w:b/>
          <w:sz w:val="20"/>
        </w:rPr>
        <w:t>Mẫu số</w:t>
      </w:r>
      <w:r w:rsidR="00942F35" w:rsidRPr="00294788">
        <w:rPr>
          <w:rFonts w:ascii="Arial" w:hAnsi="Arial" w:cs="Arial"/>
          <w:b/>
          <w:sz w:val="20"/>
        </w:rPr>
        <w:t xml:space="preserve"> 1</w:t>
      </w:r>
      <w:bookmarkEnd w:id="20"/>
    </w:p>
    <w:p w:rsidR="00910111" w:rsidRPr="00294788" w:rsidRDefault="00910111" w:rsidP="00350054">
      <w:pPr>
        <w:spacing w:before="120"/>
        <w:jc w:val="center"/>
        <w:rPr>
          <w:rFonts w:ascii="Arial" w:hAnsi="Arial" w:cs="Arial"/>
          <w:b/>
          <w:sz w:val="20"/>
          <w:szCs w:val="20"/>
        </w:rPr>
      </w:pPr>
      <w:r w:rsidRPr="00294788">
        <w:rPr>
          <w:rFonts w:ascii="Arial" w:hAnsi="Arial" w:cs="Arial"/>
          <w:b/>
          <w:sz w:val="20"/>
          <w:szCs w:val="20"/>
        </w:rPr>
        <w:t>CỘNG HÒA XÃ HỘI CHỦ NGHĨA VIỆT NAM</w:t>
      </w:r>
      <w:r w:rsidRPr="00294788">
        <w:rPr>
          <w:rFonts w:ascii="Arial" w:hAnsi="Arial" w:cs="Arial"/>
          <w:b/>
          <w:sz w:val="20"/>
          <w:szCs w:val="20"/>
        </w:rPr>
        <w:br/>
        <w:t xml:space="preserve">Độc lập - Tự do - Hạnh phúc </w:t>
      </w:r>
      <w:r w:rsidRPr="00294788">
        <w:rPr>
          <w:rFonts w:ascii="Arial" w:hAnsi="Arial" w:cs="Arial"/>
          <w:b/>
          <w:sz w:val="20"/>
          <w:szCs w:val="20"/>
        </w:rPr>
        <w:br/>
        <w:t>---------------</w:t>
      </w:r>
    </w:p>
    <w:p w:rsidR="00350054" w:rsidRPr="00294788" w:rsidRDefault="00350054" w:rsidP="00350054">
      <w:pPr>
        <w:spacing w:before="120"/>
        <w:jc w:val="center"/>
        <w:rPr>
          <w:rFonts w:ascii="Arial" w:hAnsi="Arial" w:cs="Arial"/>
          <w:sz w:val="20"/>
        </w:rPr>
      </w:pPr>
    </w:p>
    <w:p w:rsidR="00942F35" w:rsidRPr="00294788" w:rsidRDefault="008D3211" w:rsidP="00350054">
      <w:pPr>
        <w:spacing w:before="120"/>
        <w:jc w:val="center"/>
        <w:rPr>
          <w:rFonts w:ascii="Arial" w:hAnsi="Arial" w:cs="Arial"/>
          <w:b/>
          <w:sz w:val="20"/>
        </w:rPr>
      </w:pPr>
      <w:bookmarkStart w:id="21" w:name="loai_2_name"/>
      <w:r w:rsidRPr="00294788">
        <w:rPr>
          <w:rFonts w:ascii="Arial" w:hAnsi="Arial" w:cs="Arial"/>
          <w:b/>
          <w:sz w:val="20"/>
        </w:rPr>
        <w:t>ĐƠN ĐỀ NGHỊ</w:t>
      </w:r>
      <w:bookmarkEnd w:id="21"/>
    </w:p>
    <w:p w:rsidR="00350054" w:rsidRPr="00294788" w:rsidRDefault="008D3211" w:rsidP="00350054">
      <w:pPr>
        <w:spacing w:before="120"/>
        <w:jc w:val="center"/>
        <w:rPr>
          <w:rFonts w:ascii="Arial" w:hAnsi="Arial" w:cs="Arial"/>
          <w:b/>
          <w:sz w:val="20"/>
        </w:rPr>
      </w:pPr>
      <w:bookmarkStart w:id="22" w:name="loai_2_name_name"/>
      <w:r w:rsidRPr="00294788">
        <w:rPr>
          <w:rFonts w:ascii="Arial" w:hAnsi="Arial" w:cs="Arial"/>
          <w:b/>
          <w:sz w:val="20"/>
        </w:rPr>
        <w:t>Hỗ trợ thiệt hại đối với cây trồng do thiên tai (hoặc dịch bệnh)</w:t>
      </w:r>
      <w:bookmarkEnd w:id="22"/>
    </w:p>
    <w:tbl>
      <w:tblPr>
        <w:tblW w:w="0" w:type="auto"/>
        <w:tblLook w:val="01E0" w:firstRow="1" w:lastRow="1" w:firstColumn="1" w:lastColumn="1" w:noHBand="0" w:noVBand="0"/>
      </w:tblPr>
      <w:tblGrid>
        <w:gridCol w:w="2988"/>
        <w:gridCol w:w="5868"/>
      </w:tblGrid>
      <w:tr w:rsidR="00910111" w:rsidRPr="00294788" w:rsidTr="00B05FBB">
        <w:tc>
          <w:tcPr>
            <w:tcW w:w="2988" w:type="dxa"/>
          </w:tcPr>
          <w:p w:rsidR="00910111" w:rsidRPr="00294788" w:rsidRDefault="00910111" w:rsidP="00B05FBB">
            <w:pPr>
              <w:spacing w:before="120"/>
              <w:jc w:val="right"/>
              <w:rPr>
                <w:rFonts w:ascii="Arial" w:eastAsia="Times New Roman" w:hAnsi="Arial" w:cs="Arial"/>
                <w:sz w:val="20"/>
                <w:szCs w:val="20"/>
              </w:rPr>
            </w:pPr>
            <w:r w:rsidRPr="00294788">
              <w:rPr>
                <w:rFonts w:ascii="Arial" w:eastAsia="Times New Roman" w:hAnsi="Arial" w:cs="Arial"/>
                <w:sz w:val="20"/>
                <w:szCs w:val="20"/>
              </w:rPr>
              <w:t>Kính gửi:</w:t>
            </w:r>
          </w:p>
        </w:tc>
        <w:tc>
          <w:tcPr>
            <w:tcW w:w="5868" w:type="dxa"/>
          </w:tcPr>
          <w:p w:rsidR="00910111" w:rsidRPr="00294788" w:rsidRDefault="00910111" w:rsidP="00B05FBB">
            <w:pPr>
              <w:spacing w:before="120"/>
              <w:rPr>
                <w:rFonts w:ascii="Arial" w:eastAsia="Times New Roman" w:hAnsi="Arial" w:cs="Arial"/>
                <w:sz w:val="20"/>
                <w:szCs w:val="20"/>
              </w:rPr>
            </w:pPr>
            <w:r w:rsidRPr="00294788">
              <w:rPr>
                <w:rFonts w:ascii="Arial" w:eastAsia="Times New Roman" w:hAnsi="Arial" w:cs="Arial"/>
                <w:sz w:val="20"/>
              </w:rPr>
              <w:t>- Ban Chỉ huy Phòng chống thiên tai và</w:t>
            </w:r>
            <w:r w:rsidRPr="00294788">
              <w:rPr>
                <w:rFonts w:ascii="Arial" w:eastAsia="Times New Roman" w:hAnsi="Arial" w:cs="Arial"/>
                <w:sz w:val="20"/>
              </w:rPr>
              <w:br/>
              <w:t>Tìm kiếm cứu nạn xã, phường... (đối với thiên tai);</w:t>
            </w:r>
            <w:r w:rsidRPr="00294788">
              <w:rPr>
                <w:rFonts w:ascii="Arial" w:eastAsia="Times New Roman" w:hAnsi="Arial" w:cs="Arial"/>
                <w:sz w:val="20"/>
              </w:rPr>
              <w:br/>
              <w:t xml:space="preserve">- Ủy ban nhân dân xã, phường </w:t>
            </w:r>
            <w:r w:rsidR="00144B8E" w:rsidRPr="00294788">
              <w:rPr>
                <w:rFonts w:ascii="Arial" w:eastAsia="Times New Roman" w:hAnsi="Arial" w:cs="Arial"/>
                <w:sz w:val="20"/>
              </w:rPr>
              <w:t xml:space="preserve">….. </w:t>
            </w:r>
            <w:r w:rsidRPr="00294788">
              <w:rPr>
                <w:rFonts w:ascii="Arial" w:eastAsia="Times New Roman" w:hAnsi="Arial" w:cs="Arial"/>
                <w:sz w:val="20"/>
              </w:rPr>
              <w:t>(đối với dịch bệnh).</w:t>
            </w:r>
          </w:p>
        </w:tc>
      </w:tr>
    </w:tbl>
    <w:p w:rsidR="00350054" w:rsidRPr="00294788" w:rsidRDefault="00350054" w:rsidP="00350054">
      <w:pPr>
        <w:spacing w:before="120"/>
        <w:rPr>
          <w:rFonts w:ascii="Arial" w:hAnsi="Arial" w:cs="Arial"/>
          <w:sz w:val="20"/>
          <w:lang w:val="en-US"/>
        </w:rPr>
      </w:pPr>
    </w:p>
    <w:p w:rsidR="00942F35" w:rsidRPr="00294788" w:rsidRDefault="00942F35" w:rsidP="00350054">
      <w:pPr>
        <w:spacing w:before="120"/>
        <w:rPr>
          <w:rFonts w:ascii="Arial" w:hAnsi="Arial" w:cs="Arial"/>
          <w:sz w:val="20"/>
          <w:lang w:val="en-US"/>
        </w:rPr>
      </w:pPr>
      <w:r w:rsidRPr="00294788">
        <w:rPr>
          <w:rFonts w:ascii="Arial" w:hAnsi="Arial" w:cs="Arial"/>
          <w:sz w:val="20"/>
        </w:rPr>
        <w:t>Tôi tên là:</w:t>
      </w:r>
      <w:r w:rsidR="00984DB4" w:rsidRPr="00294788">
        <w:rPr>
          <w:rFonts w:ascii="Arial" w:hAnsi="Arial" w:cs="Arial"/>
          <w:sz w:val="20"/>
        </w:rPr>
        <w:t xml:space="preserve"> </w:t>
      </w:r>
      <w:r w:rsidR="00096BDE" w:rsidRPr="00294788">
        <w:rPr>
          <w:rFonts w:ascii="Arial" w:hAnsi="Arial" w:cs="Arial"/>
          <w:sz w:val="20"/>
          <w:lang w:val="en-US"/>
        </w:rPr>
        <w:t>…………………………………………………………………………………………………</w:t>
      </w:r>
    </w:p>
    <w:p w:rsidR="00942F35" w:rsidRPr="00294788" w:rsidRDefault="00942F35" w:rsidP="00350054">
      <w:pPr>
        <w:spacing w:before="120"/>
        <w:rPr>
          <w:rFonts w:ascii="Arial" w:hAnsi="Arial" w:cs="Arial"/>
          <w:sz w:val="20"/>
        </w:rPr>
      </w:pPr>
      <w:r w:rsidRPr="00294788">
        <w:rPr>
          <w:rFonts w:ascii="Arial" w:hAnsi="Arial" w:cs="Arial"/>
          <w:sz w:val="20"/>
        </w:rPr>
        <w:t>Địa chỉ:</w:t>
      </w:r>
      <w:r w:rsidR="00984DB4" w:rsidRPr="00294788">
        <w:rPr>
          <w:rFonts w:ascii="Arial" w:hAnsi="Arial" w:cs="Arial"/>
          <w:sz w:val="20"/>
        </w:rPr>
        <w:t xml:space="preserve"> </w:t>
      </w:r>
      <w:r w:rsidR="00096BDE" w:rsidRPr="00294788">
        <w:rPr>
          <w:rFonts w:ascii="Arial" w:hAnsi="Arial" w:cs="Arial"/>
          <w:sz w:val="20"/>
          <w:lang w:val="en-US"/>
        </w:rPr>
        <w:t>……………………………………………………………………………………………………</w:t>
      </w:r>
    </w:p>
    <w:p w:rsidR="00942F35" w:rsidRPr="00294788" w:rsidRDefault="00942F35" w:rsidP="00350054">
      <w:pPr>
        <w:spacing w:before="120"/>
        <w:rPr>
          <w:rFonts w:ascii="Arial" w:hAnsi="Arial" w:cs="Arial"/>
          <w:sz w:val="20"/>
        </w:rPr>
      </w:pPr>
      <w:r w:rsidRPr="00294788">
        <w:rPr>
          <w:rFonts w:ascii="Arial" w:hAnsi="Arial" w:cs="Arial"/>
          <w:sz w:val="20"/>
        </w:rPr>
        <w:t xml:space="preserve">Kê khai diện tích cây trồng bị thiệt hại </w:t>
      </w:r>
      <w:r w:rsidR="00096BDE" w:rsidRPr="00294788">
        <w:rPr>
          <w:rFonts w:ascii="Arial" w:hAnsi="Arial" w:cs="Arial"/>
          <w:sz w:val="20"/>
        </w:rPr>
        <w:t>d</w:t>
      </w:r>
      <w:r w:rsidRPr="00294788">
        <w:rPr>
          <w:rFonts w:ascii="Arial" w:hAnsi="Arial" w:cs="Arial"/>
          <w:sz w:val="20"/>
        </w:rPr>
        <w:t>o thiên tai</w:t>
      </w:r>
      <w:r w:rsidR="00294788" w:rsidRPr="00294788">
        <w:rPr>
          <w:rFonts w:ascii="Arial" w:hAnsi="Arial" w:cs="Arial"/>
          <w:sz w:val="20"/>
        </w:rPr>
        <w:t>/</w:t>
      </w:r>
      <w:r w:rsidRPr="00294788">
        <w:rPr>
          <w:rFonts w:ascii="Arial" w:hAnsi="Arial" w:cs="Arial"/>
          <w:sz w:val="20"/>
        </w:rPr>
        <w:t>dịch bệnh như sau:</w:t>
      </w:r>
    </w:p>
    <w:p w:rsidR="00942F35" w:rsidRPr="00294788" w:rsidRDefault="00942F35" w:rsidP="00350054">
      <w:pPr>
        <w:spacing w:before="120"/>
        <w:rPr>
          <w:rFonts w:ascii="Arial" w:hAnsi="Arial" w:cs="Arial"/>
          <w:sz w:val="20"/>
        </w:rPr>
      </w:pPr>
      <w:r w:rsidRPr="00294788">
        <w:rPr>
          <w:rFonts w:ascii="Arial" w:hAnsi="Arial" w:cs="Arial"/>
          <w:sz w:val="20"/>
        </w:rPr>
        <w:t>Đợt thiên tai</w:t>
      </w:r>
      <w:r w:rsidR="00294788" w:rsidRPr="00294788">
        <w:rPr>
          <w:rFonts w:ascii="Arial" w:hAnsi="Arial" w:cs="Arial"/>
          <w:sz w:val="20"/>
        </w:rPr>
        <w:t>/</w:t>
      </w:r>
      <w:r w:rsidRPr="00294788">
        <w:rPr>
          <w:rFonts w:ascii="Arial" w:hAnsi="Arial" w:cs="Arial"/>
          <w:sz w:val="20"/>
        </w:rPr>
        <w:t>dịch bệnh:</w:t>
      </w:r>
      <w:r w:rsidR="00984DB4" w:rsidRPr="00294788">
        <w:rPr>
          <w:rFonts w:ascii="Arial" w:hAnsi="Arial" w:cs="Arial"/>
          <w:sz w:val="20"/>
        </w:rPr>
        <w:t xml:space="preserve"> </w:t>
      </w:r>
      <w:r w:rsidR="00096BDE" w:rsidRPr="00294788">
        <w:rPr>
          <w:rFonts w:ascii="Arial" w:hAnsi="Arial" w:cs="Arial"/>
          <w:sz w:val="20"/>
        </w:rPr>
        <w:t>…………………………………………………………………………………</w:t>
      </w:r>
    </w:p>
    <w:p w:rsidR="00942F35" w:rsidRPr="00294788" w:rsidRDefault="00854949" w:rsidP="00350054">
      <w:pPr>
        <w:spacing w:before="120"/>
        <w:outlineLvl w:val="0"/>
        <w:rPr>
          <w:rFonts w:ascii="Arial" w:hAnsi="Arial" w:cs="Arial"/>
          <w:sz w:val="20"/>
        </w:rPr>
      </w:pPr>
      <w:r w:rsidRPr="00294788">
        <w:rPr>
          <w:rFonts w:ascii="Arial" w:hAnsi="Arial" w:cs="Arial"/>
          <w:sz w:val="20"/>
        </w:rPr>
        <w:t>1.</w:t>
      </w:r>
      <w:r w:rsidR="00984DB4" w:rsidRPr="00294788">
        <w:rPr>
          <w:rFonts w:ascii="Arial" w:hAnsi="Arial" w:cs="Arial"/>
          <w:sz w:val="20"/>
        </w:rPr>
        <w:t xml:space="preserve"> </w:t>
      </w:r>
      <w:r w:rsidR="00942F35" w:rsidRPr="00294788">
        <w:rPr>
          <w:rFonts w:ascii="Arial" w:hAnsi="Arial" w:cs="Arial"/>
          <w:sz w:val="20"/>
        </w:rPr>
        <w:t>Đối tượng:</w:t>
      </w:r>
      <w:r w:rsidR="00984DB4" w:rsidRPr="00294788">
        <w:rPr>
          <w:rFonts w:ascii="Arial" w:hAnsi="Arial" w:cs="Arial"/>
          <w:sz w:val="20"/>
        </w:rPr>
        <w:t xml:space="preserve"> </w:t>
      </w:r>
      <w:r w:rsidR="00096BDE" w:rsidRPr="00294788">
        <w:rPr>
          <w:rFonts w:ascii="Arial" w:hAnsi="Arial" w:cs="Arial"/>
          <w:sz w:val="20"/>
        </w:rPr>
        <w:t>……………………………………………………………………………………………..</w:t>
      </w:r>
    </w:p>
    <w:p w:rsidR="00942F35" w:rsidRPr="00294788" w:rsidRDefault="00942F35" w:rsidP="00350054">
      <w:pPr>
        <w:spacing w:before="120"/>
        <w:rPr>
          <w:rFonts w:ascii="Arial" w:hAnsi="Arial" w:cs="Arial"/>
          <w:sz w:val="20"/>
        </w:rPr>
      </w:pPr>
      <w:r w:rsidRPr="00294788">
        <w:rPr>
          <w:rFonts w:ascii="Arial" w:hAnsi="Arial" w:cs="Arial"/>
          <w:sz w:val="20"/>
        </w:rPr>
        <w:t xml:space="preserve">Thời </w:t>
      </w:r>
      <w:r w:rsidR="00294788" w:rsidRPr="00294788">
        <w:rPr>
          <w:rFonts w:ascii="Arial" w:hAnsi="Arial" w:cs="Arial"/>
          <w:sz w:val="20"/>
        </w:rPr>
        <w:t>điểm</w:t>
      </w:r>
      <w:r w:rsidRPr="00294788">
        <w:rPr>
          <w:rFonts w:ascii="Arial" w:hAnsi="Arial" w:cs="Arial"/>
          <w:sz w:val="20"/>
        </w:rPr>
        <w:t xml:space="preserve"> gieo, trồng:</w:t>
      </w:r>
      <w:r w:rsidR="00984DB4" w:rsidRPr="00294788">
        <w:rPr>
          <w:rFonts w:ascii="Arial" w:hAnsi="Arial" w:cs="Arial"/>
          <w:sz w:val="20"/>
        </w:rPr>
        <w:t xml:space="preserve"> </w:t>
      </w:r>
      <w:r w:rsidR="001B0A88" w:rsidRPr="00294788">
        <w:rPr>
          <w:rFonts w:ascii="Arial" w:hAnsi="Arial" w:cs="Arial"/>
          <w:sz w:val="20"/>
        </w:rPr>
        <w:t>…………………………………………………………………………………..</w:t>
      </w:r>
    </w:p>
    <w:p w:rsidR="00854949" w:rsidRPr="00294788" w:rsidRDefault="00942F35" w:rsidP="00350054">
      <w:pPr>
        <w:spacing w:before="120"/>
        <w:rPr>
          <w:rFonts w:ascii="Arial" w:hAnsi="Arial" w:cs="Arial"/>
          <w:sz w:val="20"/>
        </w:rPr>
      </w:pPr>
      <w:r w:rsidRPr="00294788">
        <w:rPr>
          <w:rFonts w:ascii="Arial" w:hAnsi="Arial" w:cs="Arial"/>
          <w:sz w:val="20"/>
        </w:rPr>
        <w:t>Diện tích thiệt hại:</w:t>
      </w:r>
      <w:r w:rsidR="00984DB4" w:rsidRPr="00294788">
        <w:rPr>
          <w:rFonts w:ascii="Arial" w:hAnsi="Arial" w:cs="Arial"/>
          <w:sz w:val="20"/>
        </w:rPr>
        <w:t xml:space="preserve"> </w:t>
      </w:r>
      <w:r w:rsidR="001B0A88" w:rsidRPr="00294788">
        <w:rPr>
          <w:rFonts w:ascii="Arial" w:hAnsi="Arial" w:cs="Arial"/>
          <w:sz w:val="20"/>
          <w:lang w:val="en-US"/>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Vị trí đất gieo, trồng:</w:t>
      </w:r>
      <w:r w:rsidR="00984DB4" w:rsidRPr="00294788">
        <w:rPr>
          <w:rFonts w:ascii="Arial" w:hAnsi="Arial" w:cs="Arial"/>
          <w:sz w:val="20"/>
        </w:rPr>
        <w:t xml:space="preserve"> </w:t>
      </w:r>
      <w:r w:rsidR="001B0A88"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Thiệt hại từ 30 - 70% là:</w:t>
      </w:r>
      <w:r w:rsidR="00984DB4" w:rsidRPr="00294788">
        <w:rPr>
          <w:rFonts w:ascii="Arial" w:hAnsi="Arial" w:cs="Arial"/>
          <w:sz w:val="20"/>
        </w:rPr>
        <w:t xml:space="preserve"> </w:t>
      </w:r>
      <w:r w:rsidR="001B0A88"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Thiệt hại trên 70% là:</w:t>
      </w:r>
      <w:r w:rsidR="00984DB4" w:rsidRPr="00294788">
        <w:rPr>
          <w:rFonts w:ascii="Arial" w:hAnsi="Arial" w:cs="Arial"/>
          <w:sz w:val="20"/>
        </w:rPr>
        <w:t xml:space="preserve"> </w:t>
      </w:r>
      <w:r w:rsidR="001B0A88"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outlineLvl w:val="0"/>
        <w:rPr>
          <w:rFonts w:ascii="Arial" w:hAnsi="Arial" w:cs="Arial"/>
          <w:sz w:val="20"/>
        </w:rPr>
      </w:pPr>
      <w:r w:rsidRPr="00294788">
        <w:rPr>
          <w:rFonts w:ascii="Arial" w:hAnsi="Arial" w:cs="Arial"/>
          <w:sz w:val="20"/>
        </w:rPr>
        <w:t>2.</w:t>
      </w:r>
      <w:r w:rsidR="00984DB4" w:rsidRPr="00294788">
        <w:rPr>
          <w:rFonts w:ascii="Arial" w:hAnsi="Arial" w:cs="Arial"/>
          <w:sz w:val="20"/>
        </w:rPr>
        <w:t xml:space="preserve"> </w:t>
      </w:r>
      <w:r w:rsidRPr="00294788">
        <w:rPr>
          <w:rFonts w:ascii="Arial" w:hAnsi="Arial" w:cs="Arial"/>
          <w:sz w:val="20"/>
        </w:rPr>
        <w:t>Đối tượng:</w:t>
      </w:r>
      <w:r w:rsidR="00984DB4" w:rsidRPr="00294788">
        <w:rPr>
          <w:rFonts w:ascii="Arial" w:hAnsi="Arial" w:cs="Arial"/>
          <w:sz w:val="20"/>
        </w:rPr>
        <w:t xml:space="preserve"> </w:t>
      </w:r>
      <w:r w:rsidR="001B0A88"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 xml:space="preserve">Thời </w:t>
      </w:r>
      <w:r w:rsidR="00294788" w:rsidRPr="00294788">
        <w:rPr>
          <w:rFonts w:ascii="Arial" w:hAnsi="Arial" w:cs="Arial"/>
          <w:sz w:val="20"/>
        </w:rPr>
        <w:t>điểm</w:t>
      </w:r>
      <w:r w:rsidRPr="00294788">
        <w:rPr>
          <w:rFonts w:ascii="Arial" w:hAnsi="Arial" w:cs="Arial"/>
          <w:sz w:val="20"/>
        </w:rPr>
        <w:t xml:space="preserve"> gieo, trồng:</w:t>
      </w:r>
      <w:r w:rsidR="00984DB4" w:rsidRPr="00294788">
        <w:rPr>
          <w:rFonts w:ascii="Arial" w:hAnsi="Arial" w:cs="Arial"/>
          <w:sz w:val="20"/>
        </w:rPr>
        <w:t xml:space="preserve"> </w:t>
      </w:r>
      <w:r w:rsidR="001B0A88"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Diện tích thiệt hại:</w:t>
      </w:r>
      <w:r w:rsidR="00984DB4" w:rsidRPr="00294788">
        <w:rPr>
          <w:rFonts w:ascii="Arial" w:hAnsi="Arial" w:cs="Arial"/>
          <w:sz w:val="20"/>
        </w:rPr>
        <w:t xml:space="preserve"> </w:t>
      </w:r>
      <w:r w:rsidR="001B0A88" w:rsidRPr="00294788">
        <w:rPr>
          <w:rFonts w:ascii="Arial" w:hAnsi="Arial" w:cs="Arial"/>
          <w:sz w:val="20"/>
          <w:lang w:val="en-US"/>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Vị trí đất gieo, trồng:</w:t>
      </w:r>
      <w:r w:rsidR="00984DB4" w:rsidRPr="00294788">
        <w:rPr>
          <w:rFonts w:ascii="Arial" w:hAnsi="Arial" w:cs="Arial"/>
          <w:sz w:val="20"/>
        </w:rPr>
        <w:t xml:space="preserve"> </w:t>
      </w:r>
      <w:r w:rsidR="001B0A88"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Thiệt hại từ 30 - 70% là:</w:t>
      </w:r>
      <w:r w:rsidR="00984DB4" w:rsidRPr="00294788">
        <w:rPr>
          <w:rFonts w:ascii="Arial" w:hAnsi="Arial" w:cs="Arial"/>
          <w:sz w:val="20"/>
        </w:rPr>
        <w:t xml:space="preserve"> </w:t>
      </w:r>
      <w:r w:rsidR="001B0A88"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Thiệt hại trên 70% là:</w:t>
      </w:r>
      <w:r w:rsidR="00984DB4" w:rsidRPr="00294788">
        <w:rPr>
          <w:rFonts w:ascii="Arial" w:hAnsi="Arial" w:cs="Arial"/>
          <w:sz w:val="20"/>
        </w:rPr>
        <w:t xml:space="preserve"> </w:t>
      </w:r>
      <w:r w:rsidR="001B0A88"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Đề nghị Ban Chỉ huy Phòng chống thiên tai và T</w:t>
      </w:r>
      <w:r w:rsidR="0047206D" w:rsidRPr="00294788">
        <w:rPr>
          <w:rFonts w:ascii="Arial" w:hAnsi="Arial" w:cs="Arial"/>
          <w:sz w:val="20"/>
        </w:rPr>
        <w:t>ì</w:t>
      </w:r>
      <w:r w:rsidRPr="00294788">
        <w:rPr>
          <w:rFonts w:ascii="Arial" w:hAnsi="Arial" w:cs="Arial"/>
          <w:sz w:val="20"/>
        </w:rPr>
        <w:t>m kiếm cứu nạn xã</w:t>
      </w:r>
      <w:r w:rsidR="00984DB4" w:rsidRPr="00294788">
        <w:rPr>
          <w:rFonts w:ascii="Arial" w:hAnsi="Arial" w:cs="Arial"/>
          <w:sz w:val="20"/>
        </w:rPr>
        <w:t xml:space="preserve"> </w:t>
      </w:r>
      <w:r w:rsidRPr="00294788">
        <w:rPr>
          <w:rFonts w:ascii="Arial" w:hAnsi="Arial" w:cs="Arial"/>
          <w:sz w:val="20"/>
        </w:rPr>
        <w:t xml:space="preserve">(phường).... (hoặc </w:t>
      </w:r>
      <w:r w:rsidR="00D562FD" w:rsidRPr="00294788">
        <w:rPr>
          <w:rFonts w:ascii="Arial" w:hAnsi="Arial" w:cs="Arial"/>
          <w:sz w:val="20"/>
        </w:rPr>
        <w:t>Ủy ban</w:t>
      </w:r>
      <w:r w:rsidRPr="00294788">
        <w:rPr>
          <w:rFonts w:ascii="Arial" w:hAnsi="Arial" w:cs="Arial"/>
          <w:sz w:val="20"/>
        </w:rPr>
        <w:t xml:space="preserve"> nhân dân xã (phường)....) xem xét, hỗ trợ thiệt hại</w:t>
      </w:r>
      <w:r w:rsidR="0047206D" w:rsidRPr="00294788">
        <w:rPr>
          <w:rFonts w:ascii="Arial" w:hAnsi="Arial" w:cs="Arial"/>
          <w:sz w:val="20"/>
        </w:rPr>
        <w:t xml:space="preserve"> </w:t>
      </w:r>
      <w:r w:rsidRPr="00294788">
        <w:rPr>
          <w:rFonts w:ascii="Arial" w:hAnsi="Arial" w:cs="Arial"/>
          <w:sz w:val="20"/>
        </w:rPr>
        <w:t>nêu trên của</w:t>
      </w:r>
      <w:r w:rsidR="00984DB4" w:rsidRPr="00294788">
        <w:rPr>
          <w:rFonts w:ascii="Arial" w:hAnsi="Arial" w:cs="Arial"/>
          <w:sz w:val="20"/>
        </w:rPr>
        <w:t xml:space="preserve"> </w:t>
      </w:r>
      <w:r w:rsidR="0047206D" w:rsidRPr="00294788">
        <w:rPr>
          <w:rFonts w:ascii="Arial" w:hAnsi="Arial" w:cs="Arial"/>
          <w:sz w:val="20"/>
        </w:rPr>
        <w:t>…………………………………..</w:t>
      </w:r>
    </w:p>
    <w:p w:rsidR="00854949" w:rsidRPr="00294788" w:rsidRDefault="00854949" w:rsidP="00350054">
      <w:pPr>
        <w:spacing w:before="120"/>
        <w:outlineLvl w:val="0"/>
        <w:rPr>
          <w:rFonts w:ascii="Arial" w:hAnsi="Arial" w:cs="Arial"/>
          <w:sz w:val="20"/>
        </w:rPr>
      </w:pPr>
      <w:r w:rsidRPr="00294788">
        <w:rPr>
          <w:rFonts w:ascii="Arial" w:hAnsi="Arial" w:cs="Arial"/>
          <w:sz w:val="20"/>
        </w:rPr>
        <w:t>Tôi xin cam kết nội dung theo bảng kê này là đúng sự thật và chịu hoàn</w:t>
      </w:r>
      <w:r w:rsidR="0047206D" w:rsidRPr="00294788">
        <w:rPr>
          <w:rFonts w:ascii="Arial" w:hAnsi="Arial" w:cs="Arial"/>
          <w:sz w:val="20"/>
        </w:rPr>
        <w:t xml:space="preserve"> </w:t>
      </w:r>
      <w:r w:rsidRPr="00294788">
        <w:rPr>
          <w:rFonts w:ascii="Arial" w:hAnsi="Arial" w:cs="Arial"/>
          <w:sz w:val="20"/>
        </w:rPr>
        <w:t xml:space="preserve">toàn trách nhiệm trước pháp </w:t>
      </w:r>
      <w:r w:rsidR="00294788" w:rsidRPr="00294788">
        <w:rPr>
          <w:rFonts w:ascii="Arial" w:hAnsi="Arial" w:cs="Arial"/>
          <w:sz w:val="20"/>
        </w:rPr>
        <w:t>luật</w:t>
      </w:r>
      <w:r w:rsidRPr="00294788">
        <w:rPr>
          <w:rFonts w:ascii="Arial" w:hAnsi="Arial" w:cs="Arial"/>
          <w:sz w:val="20"/>
        </w:rPr>
        <w:t>.</w:t>
      </w:r>
      <w:r w:rsidR="00294788" w:rsidRPr="00294788">
        <w:rPr>
          <w:rFonts w:ascii="Arial" w:hAnsi="Arial" w:cs="Arial"/>
          <w:sz w:val="20"/>
        </w:rPr>
        <w:t>/</w:t>
      </w:r>
      <w:r w:rsidRPr="00294788">
        <w:rPr>
          <w:rFonts w:ascii="Arial" w:hAnsi="Arial" w:cs="Arial"/>
          <w:sz w:val="20"/>
        </w:rPr>
        <w:t>.</w:t>
      </w:r>
    </w:p>
    <w:p w:rsidR="0047206D" w:rsidRPr="00294788" w:rsidRDefault="0047206D" w:rsidP="00350054">
      <w:pPr>
        <w:spacing w:before="120"/>
        <w:outlineLvl w:val="0"/>
        <w:rPr>
          <w:rFonts w:ascii="Arial" w:hAnsi="Arial" w:cs="Arial"/>
          <w:sz w:val="20"/>
        </w:rPr>
      </w:pPr>
    </w:p>
    <w:tbl>
      <w:tblPr>
        <w:tblW w:w="0" w:type="auto"/>
        <w:tblLook w:val="01E0" w:firstRow="1" w:lastRow="1" w:firstColumn="1" w:lastColumn="1" w:noHBand="0" w:noVBand="0"/>
      </w:tblPr>
      <w:tblGrid>
        <w:gridCol w:w="4428"/>
        <w:gridCol w:w="4428"/>
      </w:tblGrid>
      <w:tr w:rsidR="0047206D" w:rsidRPr="00294788" w:rsidTr="00B05FBB">
        <w:tc>
          <w:tcPr>
            <w:tcW w:w="4428" w:type="dxa"/>
          </w:tcPr>
          <w:p w:rsidR="0047206D" w:rsidRPr="00294788" w:rsidRDefault="0047206D" w:rsidP="00B05FBB">
            <w:pPr>
              <w:spacing w:before="120"/>
              <w:jc w:val="center"/>
              <w:outlineLvl w:val="0"/>
              <w:rPr>
                <w:rFonts w:ascii="Arial" w:eastAsia="Times New Roman" w:hAnsi="Arial" w:cs="Arial"/>
                <w:sz w:val="20"/>
              </w:rPr>
            </w:pPr>
            <w:r w:rsidRPr="00294788">
              <w:rPr>
                <w:rFonts w:ascii="Arial" w:eastAsia="Times New Roman" w:hAnsi="Arial" w:cs="Arial"/>
                <w:b/>
                <w:sz w:val="20"/>
              </w:rPr>
              <w:t xml:space="preserve">XÁC NHẬN CỦA ĐẠI DIỆN </w:t>
            </w:r>
            <w:r w:rsidR="00B05274" w:rsidRPr="00294788">
              <w:rPr>
                <w:rFonts w:ascii="Arial" w:eastAsia="Times New Roman" w:hAnsi="Arial" w:cs="Arial"/>
                <w:b/>
                <w:sz w:val="20"/>
              </w:rPr>
              <w:br/>
            </w:r>
            <w:r w:rsidRPr="00294788">
              <w:rPr>
                <w:rFonts w:ascii="Arial" w:eastAsia="Times New Roman" w:hAnsi="Arial" w:cs="Arial"/>
                <w:b/>
                <w:sz w:val="20"/>
              </w:rPr>
              <w:t>THÔN</w:t>
            </w:r>
            <w:r w:rsidR="00294788" w:rsidRPr="00294788">
              <w:rPr>
                <w:rFonts w:ascii="Arial" w:eastAsia="Times New Roman" w:hAnsi="Arial" w:cs="Arial"/>
                <w:b/>
                <w:sz w:val="20"/>
              </w:rPr>
              <w:t>/</w:t>
            </w:r>
            <w:r w:rsidRPr="00294788">
              <w:rPr>
                <w:rFonts w:ascii="Arial" w:eastAsia="Times New Roman" w:hAnsi="Arial" w:cs="Arial"/>
                <w:b/>
                <w:sz w:val="20"/>
              </w:rPr>
              <w:t>BẢN</w:t>
            </w:r>
            <w:r w:rsidR="00294788" w:rsidRPr="00294788">
              <w:rPr>
                <w:rFonts w:ascii="Arial" w:eastAsia="Times New Roman" w:hAnsi="Arial" w:cs="Arial"/>
                <w:b/>
                <w:sz w:val="20"/>
              </w:rPr>
              <w:t>/</w:t>
            </w:r>
            <w:r w:rsidRPr="00294788">
              <w:rPr>
                <w:rFonts w:ascii="Arial" w:eastAsia="Times New Roman" w:hAnsi="Arial" w:cs="Arial"/>
                <w:b/>
                <w:sz w:val="20"/>
              </w:rPr>
              <w:t>KHU DÂN CƯ</w:t>
            </w:r>
            <w:r w:rsidRPr="00294788">
              <w:rPr>
                <w:rFonts w:ascii="Arial" w:eastAsia="Times New Roman" w:hAnsi="Arial" w:cs="Arial"/>
                <w:b/>
                <w:sz w:val="20"/>
              </w:rPr>
              <w:br/>
            </w:r>
            <w:r w:rsidRPr="00294788">
              <w:rPr>
                <w:rFonts w:ascii="Arial" w:eastAsia="Times New Roman" w:hAnsi="Arial" w:cs="Arial"/>
                <w:i/>
                <w:sz w:val="20"/>
              </w:rPr>
              <w:t>(Ký, ghi rõ họ và tên)</w:t>
            </w:r>
          </w:p>
        </w:tc>
        <w:tc>
          <w:tcPr>
            <w:tcW w:w="4428" w:type="dxa"/>
          </w:tcPr>
          <w:p w:rsidR="0047206D" w:rsidRPr="00294788" w:rsidRDefault="0047206D" w:rsidP="00B05FBB">
            <w:pPr>
              <w:spacing w:before="120"/>
              <w:jc w:val="center"/>
              <w:outlineLvl w:val="0"/>
              <w:rPr>
                <w:rFonts w:ascii="Arial" w:eastAsia="Times New Roman" w:hAnsi="Arial" w:cs="Arial"/>
                <w:sz w:val="20"/>
              </w:rPr>
            </w:pPr>
            <w:r w:rsidRPr="00294788">
              <w:rPr>
                <w:rFonts w:ascii="Arial" w:eastAsia="Times New Roman" w:hAnsi="Arial" w:cs="Arial"/>
                <w:i/>
                <w:sz w:val="20"/>
              </w:rPr>
              <w:t>………,ngày ….. tháng ….. năm 20………</w:t>
            </w:r>
            <w:r w:rsidRPr="00294788">
              <w:rPr>
                <w:rFonts w:ascii="Arial" w:eastAsia="Times New Roman" w:hAnsi="Arial" w:cs="Arial"/>
                <w:i/>
                <w:sz w:val="20"/>
              </w:rPr>
              <w:br/>
            </w:r>
            <w:r w:rsidRPr="00294788">
              <w:rPr>
                <w:rFonts w:ascii="Arial" w:eastAsia="Times New Roman" w:hAnsi="Arial" w:cs="Arial"/>
                <w:b/>
                <w:sz w:val="20"/>
              </w:rPr>
              <w:t>Người làm đơn</w:t>
            </w:r>
            <w:r w:rsidRPr="00294788">
              <w:rPr>
                <w:rFonts w:ascii="Arial" w:eastAsia="Times New Roman" w:hAnsi="Arial" w:cs="Arial"/>
                <w:b/>
                <w:sz w:val="20"/>
              </w:rPr>
              <w:br/>
            </w:r>
            <w:r w:rsidRPr="00294788">
              <w:rPr>
                <w:rFonts w:ascii="Arial" w:eastAsia="Times New Roman" w:hAnsi="Arial" w:cs="Arial"/>
                <w:i/>
                <w:sz w:val="20"/>
              </w:rPr>
              <w:t>(Ký, ghi rõ họ và tên)</w:t>
            </w:r>
          </w:p>
        </w:tc>
      </w:tr>
    </w:tbl>
    <w:p w:rsidR="0047206D" w:rsidRPr="00294788" w:rsidRDefault="0047206D" w:rsidP="00350054">
      <w:pPr>
        <w:spacing w:before="120"/>
        <w:outlineLvl w:val="0"/>
        <w:rPr>
          <w:rFonts w:ascii="Arial" w:hAnsi="Arial" w:cs="Arial"/>
          <w:sz w:val="20"/>
        </w:rPr>
      </w:pPr>
    </w:p>
    <w:p w:rsidR="00484E32" w:rsidRPr="00294788" w:rsidRDefault="008D3211" w:rsidP="00350054">
      <w:pPr>
        <w:spacing w:before="120"/>
        <w:jc w:val="right"/>
        <w:rPr>
          <w:rFonts w:ascii="Arial" w:hAnsi="Arial" w:cs="Arial"/>
          <w:b/>
          <w:sz w:val="20"/>
        </w:rPr>
      </w:pPr>
      <w:bookmarkStart w:id="23" w:name="loai_3"/>
      <w:r w:rsidRPr="00294788">
        <w:rPr>
          <w:rFonts w:ascii="Arial" w:hAnsi="Arial" w:cs="Arial"/>
          <w:b/>
          <w:sz w:val="20"/>
        </w:rPr>
        <w:t>Mẫu số 2</w:t>
      </w:r>
      <w:bookmarkEnd w:id="23"/>
    </w:p>
    <w:p w:rsidR="00484E32" w:rsidRPr="00294788" w:rsidRDefault="00484E32" w:rsidP="00350054">
      <w:pPr>
        <w:spacing w:before="120"/>
        <w:jc w:val="center"/>
        <w:rPr>
          <w:rFonts w:ascii="Arial" w:hAnsi="Arial" w:cs="Arial"/>
          <w:b/>
          <w:sz w:val="20"/>
          <w:szCs w:val="20"/>
        </w:rPr>
      </w:pPr>
      <w:r w:rsidRPr="00294788">
        <w:rPr>
          <w:rFonts w:ascii="Arial" w:hAnsi="Arial" w:cs="Arial"/>
          <w:b/>
          <w:sz w:val="20"/>
          <w:szCs w:val="20"/>
        </w:rPr>
        <w:t>CỘNG HÒA XÃ HỘI CHỦ NGHĨA VIỆT NAM</w:t>
      </w:r>
      <w:r w:rsidRPr="00294788">
        <w:rPr>
          <w:rFonts w:ascii="Arial" w:hAnsi="Arial" w:cs="Arial"/>
          <w:b/>
          <w:sz w:val="20"/>
          <w:szCs w:val="20"/>
        </w:rPr>
        <w:br/>
        <w:t xml:space="preserve">Độc lập - Tự do - Hạnh phúc </w:t>
      </w:r>
      <w:r w:rsidRPr="00294788">
        <w:rPr>
          <w:rFonts w:ascii="Arial" w:hAnsi="Arial" w:cs="Arial"/>
          <w:b/>
          <w:sz w:val="20"/>
          <w:szCs w:val="20"/>
        </w:rPr>
        <w:br/>
        <w:t>---------------</w:t>
      </w:r>
    </w:p>
    <w:p w:rsidR="00350054" w:rsidRPr="00294788" w:rsidRDefault="00350054" w:rsidP="00350054">
      <w:pPr>
        <w:spacing w:before="120"/>
        <w:jc w:val="center"/>
        <w:rPr>
          <w:rFonts w:ascii="Arial" w:hAnsi="Arial" w:cs="Arial"/>
          <w:sz w:val="20"/>
        </w:rPr>
      </w:pPr>
    </w:p>
    <w:p w:rsidR="00484E32" w:rsidRPr="00294788" w:rsidRDefault="008D3211" w:rsidP="00350054">
      <w:pPr>
        <w:spacing w:before="120"/>
        <w:jc w:val="center"/>
        <w:rPr>
          <w:rFonts w:ascii="Arial" w:hAnsi="Arial" w:cs="Arial"/>
          <w:b/>
          <w:sz w:val="20"/>
        </w:rPr>
      </w:pPr>
      <w:bookmarkStart w:id="24" w:name="loai_3_name"/>
      <w:r w:rsidRPr="00294788">
        <w:rPr>
          <w:rFonts w:ascii="Arial" w:hAnsi="Arial" w:cs="Arial"/>
          <w:b/>
          <w:sz w:val="20"/>
        </w:rPr>
        <w:t>ĐƠN ĐỀ NGHỊ</w:t>
      </w:r>
      <w:bookmarkEnd w:id="24"/>
    </w:p>
    <w:p w:rsidR="00350054" w:rsidRPr="00294788" w:rsidRDefault="008D3211" w:rsidP="00350054">
      <w:pPr>
        <w:spacing w:before="120"/>
        <w:jc w:val="center"/>
        <w:rPr>
          <w:rFonts w:ascii="Arial" w:hAnsi="Arial" w:cs="Arial"/>
          <w:b/>
          <w:sz w:val="20"/>
        </w:rPr>
      </w:pPr>
      <w:bookmarkStart w:id="25" w:name="loai_3_name_name"/>
      <w:r w:rsidRPr="00294788">
        <w:rPr>
          <w:rFonts w:ascii="Arial" w:hAnsi="Arial" w:cs="Arial"/>
          <w:b/>
          <w:sz w:val="20"/>
        </w:rPr>
        <w:t>Hỗ trợ thiệt hại sản xuất lâm nghiệp do thiên tai (hoặc dịch bệnh)</w:t>
      </w:r>
      <w:bookmarkEnd w:id="25"/>
    </w:p>
    <w:tbl>
      <w:tblPr>
        <w:tblW w:w="0" w:type="auto"/>
        <w:tblLook w:val="01E0" w:firstRow="1" w:lastRow="1" w:firstColumn="1" w:lastColumn="1" w:noHBand="0" w:noVBand="0"/>
      </w:tblPr>
      <w:tblGrid>
        <w:gridCol w:w="2988"/>
        <w:gridCol w:w="5868"/>
      </w:tblGrid>
      <w:tr w:rsidR="00484E32" w:rsidRPr="00294788" w:rsidTr="00B05FBB">
        <w:tc>
          <w:tcPr>
            <w:tcW w:w="2988" w:type="dxa"/>
          </w:tcPr>
          <w:p w:rsidR="00484E32" w:rsidRPr="00294788" w:rsidRDefault="00484E32" w:rsidP="00B05FBB">
            <w:pPr>
              <w:spacing w:before="120"/>
              <w:jc w:val="right"/>
              <w:rPr>
                <w:rFonts w:ascii="Arial" w:eastAsia="Times New Roman" w:hAnsi="Arial" w:cs="Arial"/>
                <w:sz w:val="20"/>
                <w:szCs w:val="20"/>
              </w:rPr>
            </w:pPr>
            <w:r w:rsidRPr="00294788">
              <w:rPr>
                <w:rFonts w:ascii="Arial" w:eastAsia="Times New Roman" w:hAnsi="Arial" w:cs="Arial"/>
                <w:sz w:val="20"/>
                <w:szCs w:val="20"/>
              </w:rPr>
              <w:t>Kính gửi:</w:t>
            </w:r>
          </w:p>
        </w:tc>
        <w:tc>
          <w:tcPr>
            <w:tcW w:w="5868" w:type="dxa"/>
          </w:tcPr>
          <w:p w:rsidR="00484E32" w:rsidRPr="00294788" w:rsidRDefault="00484E32" w:rsidP="00B05FBB">
            <w:pPr>
              <w:spacing w:before="120"/>
              <w:rPr>
                <w:rFonts w:ascii="Arial" w:eastAsia="Times New Roman" w:hAnsi="Arial" w:cs="Arial"/>
                <w:sz w:val="20"/>
                <w:szCs w:val="20"/>
              </w:rPr>
            </w:pPr>
            <w:r w:rsidRPr="00294788">
              <w:rPr>
                <w:rFonts w:ascii="Arial" w:eastAsia="Times New Roman" w:hAnsi="Arial" w:cs="Arial"/>
                <w:sz w:val="20"/>
              </w:rPr>
              <w:t>- Ban Chỉ huy Phòng chống thiên tai và</w:t>
            </w:r>
            <w:r w:rsidRPr="00294788">
              <w:rPr>
                <w:rFonts w:ascii="Arial" w:eastAsia="Times New Roman" w:hAnsi="Arial" w:cs="Arial"/>
                <w:sz w:val="20"/>
              </w:rPr>
              <w:br/>
              <w:t>Tìm kiếm cứu nạn xã, phường... (đối với thiên tai);</w:t>
            </w:r>
            <w:r w:rsidRPr="00294788">
              <w:rPr>
                <w:rFonts w:ascii="Arial" w:eastAsia="Times New Roman" w:hAnsi="Arial" w:cs="Arial"/>
                <w:sz w:val="20"/>
              </w:rPr>
              <w:br/>
              <w:t xml:space="preserve">- Ủy ban nhân dân xã, phường </w:t>
            </w:r>
            <w:r w:rsidR="00144B8E" w:rsidRPr="00294788">
              <w:rPr>
                <w:rFonts w:ascii="Arial" w:eastAsia="Times New Roman" w:hAnsi="Arial" w:cs="Arial"/>
                <w:sz w:val="20"/>
              </w:rPr>
              <w:t xml:space="preserve">….. </w:t>
            </w:r>
            <w:r w:rsidRPr="00294788">
              <w:rPr>
                <w:rFonts w:ascii="Arial" w:eastAsia="Times New Roman" w:hAnsi="Arial" w:cs="Arial"/>
                <w:sz w:val="20"/>
              </w:rPr>
              <w:t>(đối với dịch bệnh).</w:t>
            </w:r>
          </w:p>
        </w:tc>
      </w:tr>
    </w:tbl>
    <w:p w:rsidR="00350054" w:rsidRPr="00294788" w:rsidRDefault="00350054" w:rsidP="00350054">
      <w:pPr>
        <w:spacing w:before="120"/>
        <w:rPr>
          <w:rFonts w:ascii="Arial" w:hAnsi="Arial" w:cs="Arial"/>
          <w:sz w:val="20"/>
          <w:lang w:val="en-US"/>
        </w:rPr>
      </w:pPr>
    </w:p>
    <w:p w:rsidR="00484E32" w:rsidRPr="00294788" w:rsidRDefault="00484E32" w:rsidP="00350054">
      <w:pPr>
        <w:spacing w:before="120"/>
        <w:rPr>
          <w:rFonts w:ascii="Arial" w:hAnsi="Arial" w:cs="Arial"/>
          <w:sz w:val="20"/>
          <w:lang w:val="en-US"/>
        </w:rPr>
      </w:pPr>
      <w:r w:rsidRPr="00294788">
        <w:rPr>
          <w:rFonts w:ascii="Arial" w:hAnsi="Arial" w:cs="Arial"/>
          <w:sz w:val="20"/>
        </w:rPr>
        <w:t xml:space="preserve">Tôi tên là: </w:t>
      </w:r>
      <w:r w:rsidRPr="00294788">
        <w:rPr>
          <w:rFonts w:ascii="Arial" w:hAnsi="Arial" w:cs="Arial"/>
          <w:sz w:val="20"/>
          <w:lang w:val="en-US"/>
        </w:rPr>
        <w:t>…………………………………………………………………………………………………</w:t>
      </w:r>
    </w:p>
    <w:p w:rsidR="00854949" w:rsidRPr="00294788" w:rsidRDefault="00484E32" w:rsidP="00350054">
      <w:pPr>
        <w:spacing w:before="120"/>
        <w:rPr>
          <w:rFonts w:ascii="Arial" w:hAnsi="Arial" w:cs="Arial"/>
          <w:i/>
          <w:sz w:val="20"/>
        </w:rPr>
      </w:pPr>
      <w:r w:rsidRPr="00294788">
        <w:rPr>
          <w:rFonts w:ascii="Arial" w:hAnsi="Arial" w:cs="Arial"/>
          <w:sz w:val="20"/>
        </w:rPr>
        <w:t xml:space="preserve">Địa chỉ: </w:t>
      </w:r>
      <w:r w:rsidRPr="00294788">
        <w:rPr>
          <w:rFonts w:ascii="Arial" w:hAnsi="Arial" w:cs="Arial"/>
          <w:sz w:val="20"/>
          <w:lang w:val="en-US"/>
        </w:rPr>
        <w:t>……………………………………………………………………………………………………</w:t>
      </w:r>
    </w:p>
    <w:p w:rsidR="00854949" w:rsidRPr="00294788" w:rsidRDefault="00854949" w:rsidP="00350054">
      <w:pPr>
        <w:spacing w:before="120"/>
        <w:rPr>
          <w:rFonts w:ascii="Arial" w:hAnsi="Arial" w:cs="Arial"/>
          <w:sz w:val="20"/>
        </w:rPr>
      </w:pPr>
      <w:r w:rsidRPr="00294788">
        <w:rPr>
          <w:rFonts w:ascii="Arial" w:hAnsi="Arial" w:cs="Arial"/>
          <w:sz w:val="20"/>
        </w:rPr>
        <w:t>Kê khai diện tích bị thiệt hại do thiên tai (hoặc dịch bệnh) trong sản xuất lâm nghiệp như sau:</w:t>
      </w:r>
    </w:p>
    <w:p w:rsidR="00854949" w:rsidRPr="00294788" w:rsidRDefault="00854949" w:rsidP="00350054">
      <w:pPr>
        <w:spacing w:before="120"/>
        <w:rPr>
          <w:rFonts w:ascii="Arial" w:hAnsi="Arial" w:cs="Arial"/>
          <w:sz w:val="20"/>
        </w:rPr>
      </w:pPr>
      <w:r w:rsidRPr="00294788">
        <w:rPr>
          <w:rFonts w:ascii="Arial" w:hAnsi="Arial" w:cs="Arial"/>
          <w:sz w:val="20"/>
        </w:rPr>
        <w:t>Đ</w:t>
      </w:r>
      <w:r w:rsidR="003B126D" w:rsidRPr="00294788">
        <w:rPr>
          <w:rFonts w:ascii="Arial" w:hAnsi="Arial" w:cs="Arial"/>
          <w:sz w:val="20"/>
        </w:rPr>
        <w:t>ợ</w:t>
      </w:r>
      <w:r w:rsidRPr="00294788">
        <w:rPr>
          <w:rFonts w:ascii="Arial" w:hAnsi="Arial" w:cs="Arial"/>
          <w:sz w:val="20"/>
        </w:rPr>
        <w:t>t thiên tai (hoặc dịch bệnh):</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854949" w:rsidP="00350054">
      <w:pPr>
        <w:spacing w:before="120"/>
        <w:outlineLvl w:val="0"/>
        <w:rPr>
          <w:rFonts w:ascii="Arial" w:hAnsi="Arial" w:cs="Arial"/>
          <w:sz w:val="20"/>
        </w:rPr>
      </w:pPr>
      <w:r w:rsidRPr="00294788">
        <w:rPr>
          <w:rFonts w:ascii="Arial" w:hAnsi="Arial" w:cs="Arial"/>
          <w:sz w:val="20"/>
        </w:rPr>
        <w:t>1.</w:t>
      </w:r>
      <w:r w:rsidR="00984DB4" w:rsidRPr="00294788">
        <w:rPr>
          <w:rFonts w:ascii="Arial" w:hAnsi="Arial" w:cs="Arial"/>
          <w:sz w:val="20"/>
        </w:rPr>
        <w:t xml:space="preserve"> </w:t>
      </w:r>
      <w:r w:rsidRPr="00294788">
        <w:rPr>
          <w:rFonts w:ascii="Arial" w:hAnsi="Arial" w:cs="Arial"/>
          <w:sz w:val="20"/>
        </w:rPr>
        <w:t>Đối với diện tích cây rừng, cây lâm sản ngoài gỗ trồng trên đất lâm nghiệp, vườn giống, rừng giống bị thiệt hại:</w:t>
      </w:r>
    </w:p>
    <w:p w:rsidR="00854949" w:rsidRPr="00294788" w:rsidRDefault="00854949" w:rsidP="00350054">
      <w:pPr>
        <w:spacing w:before="120"/>
        <w:rPr>
          <w:rFonts w:ascii="Arial" w:hAnsi="Arial" w:cs="Arial"/>
          <w:sz w:val="20"/>
        </w:rPr>
      </w:pPr>
      <w:r w:rsidRPr="00294788">
        <w:rPr>
          <w:rFonts w:ascii="Arial" w:hAnsi="Arial" w:cs="Arial"/>
          <w:sz w:val="20"/>
        </w:rPr>
        <w:t>a)</w:t>
      </w:r>
      <w:r w:rsidR="00984DB4" w:rsidRPr="00294788">
        <w:rPr>
          <w:rFonts w:ascii="Arial" w:hAnsi="Arial" w:cs="Arial"/>
          <w:sz w:val="20"/>
        </w:rPr>
        <w:t xml:space="preserve"> </w:t>
      </w:r>
      <w:r w:rsidRPr="00294788">
        <w:rPr>
          <w:rFonts w:ascii="Arial" w:hAnsi="Arial" w:cs="Arial"/>
          <w:sz w:val="20"/>
        </w:rPr>
        <w:t>Đối với diện tích cây rừng:</w:t>
      </w:r>
    </w:p>
    <w:p w:rsidR="00854949" w:rsidRPr="00294788" w:rsidRDefault="00854949" w:rsidP="00350054">
      <w:pPr>
        <w:spacing w:before="120"/>
        <w:rPr>
          <w:rFonts w:ascii="Arial" w:hAnsi="Arial" w:cs="Arial"/>
          <w:sz w:val="20"/>
        </w:rPr>
      </w:pPr>
      <w:r w:rsidRPr="00294788">
        <w:rPr>
          <w:rFonts w:ascii="Arial" w:hAnsi="Arial" w:cs="Arial"/>
          <w:sz w:val="20"/>
        </w:rPr>
        <w:t>Đối tượng trồng:</w:t>
      </w:r>
      <w:r w:rsidR="00984DB4" w:rsidRPr="00294788">
        <w:rPr>
          <w:rFonts w:ascii="Arial" w:hAnsi="Arial" w:cs="Arial"/>
          <w:sz w:val="20"/>
        </w:rPr>
        <w:t xml:space="preserve"> </w:t>
      </w:r>
      <w:r w:rsidR="003B126D" w:rsidRPr="00294788">
        <w:rPr>
          <w:rFonts w:ascii="Arial" w:hAnsi="Arial" w:cs="Arial"/>
          <w:sz w:val="20"/>
        </w:rPr>
        <w:t xml:space="preserve">……………………………………………. </w:t>
      </w:r>
      <w:r w:rsidRPr="00294788">
        <w:rPr>
          <w:rFonts w:ascii="Arial" w:hAnsi="Arial" w:cs="Arial"/>
          <w:sz w:val="20"/>
        </w:rPr>
        <w:t>Tuổi rừng:</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 xml:space="preserve">Thời </w:t>
      </w:r>
      <w:r w:rsidR="00294788" w:rsidRPr="00294788">
        <w:rPr>
          <w:rFonts w:ascii="Arial" w:hAnsi="Arial" w:cs="Arial"/>
          <w:sz w:val="20"/>
        </w:rPr>
        <w:t>điểm</w:t>
      </w:r>
      <w:r w:rsidRPr="00294788">
        <w:rPr>
          <w:rFonts w:ascii="Arial" w:hAnsi="Arial" w:cs="Arial"/>
          <w:sz w:val="20"/>
        </w:rPr>
        <w:t xml:space="preserve"> trồng:</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Diện tích thiệt hại:</w:t>
      </w:r>
      <w:r w:rsidR="00984DB4" w:rsidRPr="00294788">
        <w:rPr>
          <w:rFonts w:ascii="Arial" w:hAnsi="Arial" w:cs="Arial"/>
          <w:sz w:val="20"/>
        </w:rPr>
        <w:t xml:space="preserve"> </w:t>
      </w:r>
      <w:r w:rsidR="003B126D"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V</w:t>
      </w:r>
      <w:r w:rsidR="003B126D" w:rsidRPr="00294788">
        <w:rPr>
          <w:rFonts w:ascii="Arial" w:hAnsi="Arial" w:cs="Arial"/>
          <w:sz w:val="20"/>
        </w:rPr>
        <w:t>ị</w:t>
      </w:r>
      <w:r w:rsidRPr="00294788">
        <w:rPr>
          <w:rFonts w:ascii="Arial" w:hAnsi="Arial" w:cs="Arial"/>
          <w:sz w:val="20"/>
        </w:rPr>
        <w:t xml:space="preserve"> trí trồng rừng:</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Thiệt hại từ 30 - 70% là:</w:t>
      </w:r>
      <w:r w:rsidR="00984DB4" w:rsidRPr="00294788">
        <w:rPr>
          <w:rFonts w:ascii="Arial" w:hAnsi="Arial" w:cs="Arial"/>
          <w:sz w:val="20"/>
        </w:rPr>
        <w:t xml:space="preserve"> </w:t>
      </w:r>
      <w:r w:rsidR="003B126D"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Thiệt hại trên 70% là:</w:t>
      </w:r>
      <w:r w:rsidR="00984DB4" w:rsidRPr="00294788">
        <w:rPr>
          <w:rFonts w:ascii="Arial" w:hAnsi="Arial" w:cs="Arial"/>
          <w:sz w:val="20"/>
        </w:rPr>
        <w:t xml:space="preserve"> </w:t>
      </w:r>
      <w:r w:rsidR="003B126D"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b)</w:t>
      </w:r>
      <w:r w:rsidR="00984DB4" w:rsidRPr="00294788">
        <w:rPr>
          <w:rFonts w:ascii="Arial" w:hAnsi="Arial" w:cs="Arial"/>
          <w:sz w:val="20"/>
        </w:rPr>
        <w:t xml:space="preserve"> </w:t>
      </w:r>
      <w:r w:rsidRPr="00294788">
        <w:rPr>
          <w:rFonts w:ascii="Arial" w:hAnsi="Arial" w:cs="Arial"/>
          <w:sz w:val="20"/>
        </w:rPr>
        <w:t xml:space="preserve">Đối với các </w:t>
      </w:r>
      <w:r w:rsidR="003B126D" w:rsidRPr="00294788">
        <w:rPr>
          <w:rFonts w:ascii="Arial" w:hAnsi="Arial" w:cs="Arial"/>
          <w:sz w:val="20"/>
        </w:rPr>
        <w:t>l</w:t>
      </w:r>
      <w:r w:rsidRPr="00294788">
        <w:rPr>
          <w:rFonts w:ascii="Arial" w:hAnsi="Arial" w:cs="Arial"/>
          <w:sz w:val="20"/>
        </w:rPr>
        <w:t>oài cây lâm sản ngoài gỗ:</w:t>
      </w:r>
    </w:p>
    <w:p w:rsidR="00854949" w:rsidRPr="00294788" w:rsidRDefault="00854949" w:rsidP="00350054">
      <w:pPr>
        <w:spacing w:before="120"/>
        <w:rPr>
          <w:rFonts w:ascii="Arial" w:hAnsi="Arial" w:cs="Arial"/>
          <w:sz w:val="20"/>
        </w:rPr>
      </w:pPr>
      <w:r w:rsidRPr="00294788">
        <w:rPr>
          <w:rFonts w:ascii="Arial" w:hAnsi="Arial" w:cs="Arial"/>
          <w:sz w:val="20"/>
        </w:rPr>
        <w:t>V</w:t>
      </w:r>
      <w:r w:rsidR="003B126D" w:rsidRPr="00294788">
        <w:rPr>
          <w:rFonts w:ascii="Arial" w:hAnsi="Arial" w:cs="Arial"/>
          <w:sz w:val="20"/>
        </w:rPr>
        <w:t>ị</w:t>
      </w:r>
      <w:r w:rsidRPr="00294788">
        <w:rPr>
          <w:rFonts w:ascii="Arial" w:hAnsi="Arial" w:cs="Arial"/>
          <w:sz w:val="20"/>
        </w:rPr>
        <w:t xml:space="preserve"> trí:</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 xml:space="preserve">Thời </w:t>
      </w:r>
      <w:r w:rsidR="00294788" w:rsidRPr="00294788">
        <w:rPr>
          <w:rFonts w:ascii="Arial" w:hAnsi="Arial" w:cs="Arial"/>
          <w:sz w:val="20"/>
        </w:rPr>
        <w:t>điểm</w:t>
      </w:r>
      <w:r w:rsidRPr="00294788">
        <w:rPr>
          <w:rFonts w:ascii="Arial" w:hAnsi="Arial" w:cs="Arial"/>
          <w:sz w:val="20"/>
        </w:rPr>
        <w:t xml:space="preserve"> trồng:</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Loài cây:</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Số lượng thiệt hại:</w:t>
      </w:r>
      <w:r w:rsidR="00984DB4" w:rsidRPr="00294788">
        <w:rPr>
          <w:rFonts w:ascii="Arial" w:hAnsi="Arial" w:cs="Arial"/>
          <w:sz w:val="20"/>
        </w:rPr>
        <w:t xml:space="preserve"> </w:t>
      </w:r>
      <w:r w:rsidR="003B126D"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Thiệt hại từ 30 - 70% là:</w:t>
      </w:r>
      <w:r w:rsidR="00984DB4" w:rsidRPr="00294788">
        <w:rPr>
          <w:rFonts w:ascii="Arial" w:hAnsi="Arial" w:cs="Arial"/>
          <w:sz w:val="20"/>
        </w:rPr>
        <w:t xml:space="preserve"> </w:t>
      </w:r>
      <w:r w:rsidR="003B126D"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Thiệt hại</w:t>
      </w:r>
      <w:r w:rsidR="003B126D" w:rsidRPr="00294788">
        <w:rPr>
          <w:rFonts w:ascii="Arial" w:hAnsi="Arial" w:cs="Arial"/>
          <w:sz w:val="20"/>
        </w:rPr>
        <w:t xml:space="preserve"> trên</w:t>
      </w:r>
      <w:r w:rsidRPr="00294788">
        <w:rPr>
          <w:rFonts w:ascii="Arial" w:hAnsi="Arial" w:cs="Arial"/>
          <w:sz w:val="20"/>
        </w:rPr>
        <w:t xml:space="preserve"> 70% là:</w:t>
      </w:r>
      <w:r w:rsidR="00984DB4" w:rsidRPr="00294788">
        <w:rPr>
          <w:rFonts w:ascii="Arial" w:hAnsi="Arial" w:cs="Arial"/>
          <w:sz w:val="20"/>
        </w:rPr>
        <w:t xml:space="preserve"> </w:t>
      </w:r>
      <w:r w:rsidR="003B126D"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c)</w:t>
      </w:r>
      <w:r w:rsidR="00984DB4" w:rsidRPr="00294788">
        <w:rPr>
          <w:rFonts w:ascii="Arial" w:hAnsi="Arial" w:cs="Arial"/>
          <w:sz w:val="20"/>
        </w:rPr>
        <w:t xml:space="preserve"> </w:t>
      </w:r>
      <w:r w:rsidRPr="00294788">
        <w:rPr>
          <w:rFonts w:ascii="Arial" w:hAnsi="Arial" w:cs="Arial"/>
          <w:sz w:val="20"/>
        </w:rPr>
        <w:t>Đối với vườn gi</w:t>
      </w:r>
      <w:r w:rsidR="003B126D" w:rsidRPr="00294788">
        <w:rPr>
          <w:rFonts w:ascii="Arial" w:hAnsi="Arial" w:cs="Arial"/>
          <w:sz w:val="20"/>
        </w:rPr>
        <w:t>ố</w:t>
      </w:r>
      <w:r w:rsidRPr="00294788">
        <w:rPr>
          <w:rFonts w:ascii="Arial" w:hAnsi="Arial" w:cs="Arial"/>
          <w:sz w:val="20"/>
        </w:rPr>
        <w:t>ng:</w:t>
      </w:r>
    </w:p>
    <w:p w:rsidR="00854949" w:rsidRPr="00294788" w:rsidRDefault="00854949" w:rsidP="00350054">
      <w:pPr>
        <w:spacing w:before="120"/>
        <w:rPr>
          <w:rFonts w:ascii="Arial" w:hAnsi="Arial" w:cs="Arial"/>
          <w:sz w:val="20"/>
        </w:rPr>
      </w:pPr>
      <w:r w:rsidRPr="00294788">
        <w:rPr>
          <w:rFonts w:ascii="Arial" w:hAnsi="Arial" w:cs="Arial"/>
          <w:sz w:val="20"/>
        </w:rPr>
        <w:t xml:space="preserve">Thời </w:t>
      </w:r>
      <w:r w:rsidR="00294788" w:rsidRPr="00294788">
        <w:rPr>
          <w:rFonts w:ascii="Arial" w:hAnsi="Arial" w:cs="Arial"/>
          <w:sz w:val="20"/>
        </w:rPr>
        <w:t>điểm</w:t>
      </w:r>
      <w:r w:rsidRPr="00294788">
        <w:rPr>
          <w:rFonts w:ascii="Arial" w:hAnsi="Arial" w:cs="Arial"/>
          <w:sz w:val="20"/>
        </w:rPr>
        <w:t xml:space="preserve"> xây dựng:</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Diện tích thiệt hại:</w:t>
      </w:r>
      <w:r w:rsidR="00984DB4" w:rsidRPr="00294788">
        <w:rPr>
          <w:rFonts w:ascii="Arial" w:hAnsi="Arial" w:cs="Arial"/>
          <w:sz w:val="20"/>
        </w:rPr>
        <w:t xml:space="preserve"> </w:t>
      </w:r>
      <w:r w:rsidR="003B126D"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Vị trí:</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Thiệt hại từ 30 - 70% là:</w:t>
      </w:r>
      <w:r w:rsidR="00984DB4" w:rsidRPr="00294788">
        <w:rPr>
          <w:rFonts w:ascii="Arial" w:hAnsi="Arial" w:cs="Arial"/>
          <w:sz w:val="20"/>
        </w:rPr>
        <w:t xml:space="preserve"> </w:t>
      </w:r>
      <w:r w:rsidR="003B126D"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 xml:space="preserve">Thiệt hại </w:t>
      </w:r>
      <w:r w:rsidR="003B126D" w:rsidRPr="00294788">
        <w:rPr>
          <w:rFonts w:ascii="Arial" w:hAnsi="Arial" w:cs="Arial"/>
          <w:sz w:val="20"/>
        </w:rPr>
        <w:t>tr</w:t>
      </w:r>
      <w:r w:rsidRPr="00294788">
        <w:rPr>
          <w:rFonts w:ascii="Arial" w:hAnsi="Arial" w:cs="Arial"/>
          <w:sz w:val="20"/>
        </w:rPr>
        <w:t>ên 70% là:</w:t>
      </w:r>
      <w:r w:rsidR="00984DB4" w:rsidRPr="00294788">
        <w:rPr>
          <w:rFonts w:ascii="Arial" w:hAnsi="Arial" w:cs="Arial"/>
          <w:sz w:val="20"/>
        </w:rPr>
        <w:t xml:space="preserve"> </w:t>
      </w:r>
      <w:r w:rsidR="003B126D"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d)</w:t>
      </w:r>
      <w:r w:rsidR="00984DB4" w:rsidRPr="00294788">
        <w:rPr>
          <w:rFonts w:ascii="Arial" w:hAnsi="Arial" w:cs="Arial"/>
          <w:sz w:val="20"/>
        </w:rPr>
        <w:t xml:space="preserve"> </w:t>
      </w:r>
      <w:r w:rsidRPr="00294788">
        <w:rPr>
          <w:rFonts w:ascii="Arial" w:hAnsi="Arial" w:cs="Arial"/>
          <w:sz w:val="20"/>
        </w:rPr>
        <w:t>Đối với rừng giống:</w:t>
      </w:r>
    </w:p>
    <w:p w:rsidR="00854949" w:rsidRPr="00294788" w:rsidRDefault="00854949" w:rsidP="00350054">
      <w:pPr>
        <w:spacing w:before="120"/>
        <w:rPr>
          <w:rFonts w:ascii="Arial" w:hAnsi="Arial" w:cs="Arial"/>
          <w:sz w:val="20"/>
        </w:rPr>
      </w:pPr>
      <w:r w:rsidRPr="00294788">
        <w:rPr>
          <w:rFonts w:ascii="Arial" w:hAnsi="Arial" w:cs="Arial"/>
          <w:sz w:val="20"/>
        </w:rPr>
        <w:t xml:space="preserve">Thời </w:t>
      </w:r>
      <w:r w:rsidR="00294788" w:rsidRPr="00294788">
        <w:rPr>
          <w:rFonts w:ascii="Arial" w:hAnsi="Arial" w:cs="Arial"/>
          <w:sz w:val="20"/>
        </w:rPr>
        <w:t>điểm</w:t>
      </w:r>
      <w:r w:rsidRPr="00294788">
        <w:rPr>
          <w:rFonts w:ascii="Arial" w:hAnsi="Arial" w:cs="Arial"/>
          <w:sz w:val="20"/>
        </w:rPr>
        <w:t xml:space="preserve"> xây dựng:</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Loại rừng giống:</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Diện tích thiệt hại:</w:t>
      </w:r>
      <w:r w:rsidR="00984DB4" w:rsidRPr="00294788">
        <w:rPr>
          <w:rFonts w:ascii="Arial" w:hAnsi="Arial" w:cs="Arial"/>
          <w:sz w:val="20"/>
        </w:rPr>
        <w:t xml:space="preserve"> </w:t>
      </w:r>
      <w:r w:rsidR="003B126D"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Vị trí:</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Thiệt hại từ 30 - 70% là:</w:t>
      </w:r>
      <w:r w:rsidR="00984DB4" w:rsidRPr="00294788">
        <w:rPr>
          <w:rFonts w:ascii="Arial" w:hAnsi="Arial" w:cs="Arial"/>
          <w:sz w:val="20"/>
        </w:rPr>
        <w:t xml:space="preserve"> </w:t>
      </w:r>
      <w:r w:rsidR="003B126D"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Thiệt hại trên 70% là:</w:t>
      </w:r>
      <w:r w:rsidR="00984DB4" w:rsidRPr="00294788">
        <w:rPr>
          <w:rFonts w:ascii="Arial" w:hAnsi="Arial" w:cs="Arial"/>
          <w:sz w:val="20"/>
        </w:rPr>
        <w:t xml:space="preserve"> </w:t>
      </w:r>
      <w:r w:rsidR="003B126D"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outlineLvl w:val="0"/>
        <w:rPr>
          <w:rFonts w:ascii="Arial" w:hAnsi="Arial" w:cs="Arial"/>
          <w:sz w:val="20"/>
        </w:rPr>
      </w:pPr>
      <w:r w:rsidRPr="00294788">
        <w:rPr>
          <w:rFonts w:ascii="Arial" w:hAnsi="Arial" w:cs="Arial"/>
          <w:sz w:val="20"/>
        </w:rPr>
        <w:t>2.</w:t>
      </w:r>
      <w:r w:rsidR="00984DB4" w:rsidRPr="00294788">
        <w:rPr>
          <w:rFonts w:ascii="Arial" w:hAnsi="Arial" w:cs="Arial"/>
          <w:sz w:val="20"/>
        </w:rPr>
        <w:t xml:space="preserve"> </w:t>
      </w:r>
      <w:r w:rsidRPr="00294788">
        <w:rPr>
          <w:rFonts w:ascii="Arial" w:hAnsi="Arial" w:cs="Arial"/>
          <w:sz w:val="20"/>
        </w:rPr>
        <w:t>Đối với cây giống được ươm trong giai đoạn vườn ươm:</w:t>
      </w:r>
    </w:p>
    <w:p w:rsidR="003B126D" w:rsidRPr="00294788" w:rsidRDefault="003B126D" w:rsidP="00350054">
      <w:pPr>
        <w:spacing w:before="120"/>
        <w:rPr>
          <w:rFonts w:ascii="Arial" w:hAnsi="Arial" w:cs="Arial"/>
          <w:sz w:val="20"/>
        </w:rPr>
      </w:pPr>
      <w:r w:rsidRPr="00294788">
        <w:rPr>
          <w:rFonts w:ascii="Arial" w:hAnsi="Arial" w:cs="Arial"/>
          <w:sz w:val="20"/>
        </w:rPr>
        <w:t>Vị trí: ……………………………………………………………………………………………………….</w:t>
      </w:r>
    </w:p>
    <w:p w:rsidR="00854949" w:rsidRPr="00294788" w:rsidRDefault="00854949" w:rsidP="00350054">
      <w:pPr>
        <w:spacing w:before="120"/>
        <w:rPr>
          <w:rFonts w:ascii="Arial" w:hAnsi="Arial" w:cs="Arial"/>
          <w:sz w:val="20"/>
        </w:rPr>
      </w:pPr>
      <w:r w:rsidRPr="00294788">
        <w:rPr>
          <w:rFonts w:ascii="Arial" w:hAnsi="Arial" w:cs="Arial"/>
          <w:sz w:val="20"/>
        </w:rPr>
        <w:t xml:space="preserve">Thời </w:t>
      </w:r>
      <w:r w:rsidR="00294788" w:rsidRPr="00294788">
        <w:rPr>
          <w:rFonts w:ascii="Arial" w:hAnsi="Arial" w:cs="Arial"/>
          <w:sz w:val="20"/>
        </w:rPr>
        <w:t>điểm</w:t>
      </w:r>
      <w:r w:rsidRPr="00294788">
        <w:rPr>
          <w:rFonts w:ascii="Arial" w:hAnsi="Arial" w:cs="Arial"/>
          <w:sz w:val="20"/>
        </w:rPr>
        <w:t xml:space="preserve"> trồng:</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Loài cây:</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Diện tích thiệt hại:</w:t>
      </w:r>
      <w:r w:rsidR="00984DB4" w:rsidRPr="00294788">
        <w:rPr>
          <w:rFonts w:ascii="Arial" w:hAnsi="Arial" w:cs="Arial"/>
          <w:sz w:val="20"/>
        </w:rPr>
        <w:t xml:space="preserve"> </w:t>
      </w:r>
      <w:r w:rsidR="003B126D"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Thiệt hại từ 30 - 70% là:</w:t>
      </w:r>
      <w:r w:rsidR="00984DB4" w:rsidRPr="00294788">
        <w:rPr>
          <w:rFonts w:ascii="Arial" w:hAnsi="Arial" w:cs="Arial"/>
          <w:sz w:val="20"/>
        </w:rPr>
        <w:t xml:space="preserve"> </w:t>
      </w:r>
      <w:r w:rsidR="003B126D"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Thiệt hại trên 70% là:</w:t>
      </w:r>
      <w:r w:rsidR="00984DB4" w:rsidRPr="00294788">
        <w:rPr>
          <w:rFonts w:ascii="Arial" w:hAnsi="Arial" w:cs="Arial"/>
          <w:sz w:val="20"/>
        </w:rPr>
        <w:t xml:space="preserve"> </w:t>
      </w:r>
      <w:r w:rsidR="003B126D"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outlineLvl w:val="0"/>
        <w:rPr>
          <w:rFonts w:ascii="Arial" w:hAnsi="Arial" w:cs="Arial"/>
          <w:sz w:val="20"/>
        </w:rPr>
      </w:pPr>
      <w:r w:rsidRPr="00294788">
        <w:rPr>
          <w:rFonts w:ascii="Arial" w:hAnsi="Arial" w:cs="Arial"/>
          <w:sz w:val="20"/>
        </w:rPr>
        <w:t>3.</w:t>
      </w:r>
      <w:r w:rsidR="00984DB4" w:rsidRPr="00294788">
        <w:rPr>
          <w:rFonts w:ascii="Arial" w:hAnsi="Arial" w:cs="Arial"/>
          <w:sz w:val="20"/>
        </w:rPr>
        <w:t xml:space="preserve"> </w:t>
      </w:r>
      <w:r w:rsidRPr="00294788">
        <w:rPr>
          <w:rFonts w:ascii="Arial" w:hAnsi="Arial" w:cs="Arial"/>
          <w:sz w:val="20"/>
        </w:rPr>
        <w:t>Đối với trồng cây phân tán:</w:t>
      </w:r>
    </w:p>
    <w:p w:rsidR="00854949" w:rsidRPr="00294788" w:rsidRDefault="00854949" w:rsidP="00350054">
      <w:pPr>
        <w:spacing w:before="120"/>
        <w:rPr>
          <w:rFonts w:ascii="Arial" w:hAnsi="Arial" w:cs="Arial"/>
          <w:sz w:val="20"/>
        </w:rPr>
      </w:pPr>
      <w:r w:rsidRPr="00294788">
        <w:rPr>
          <w:rFonts w:ascii="Arial" w:hAnsi="Arial" w:cs="Arial"/>
          <w:sz w:val="20"/>
        </w:rPr>
        <w:t>Vị trí:</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Loài cây:</w:t>
      </w:r>
      <w:r w:rsidR="00984DB4" w:rsidRPr="00294788">
        <w:rPr>
          <w:rFonts w:ascii="Arial" w:hAnsi="Arial" w:cs="Arial"/>
          <w:sz w:val="20"/>
        </w:rPr>
        <w:t xml:space="preserve"> </w:t>
      </w:r>
      <w:r w:rsidR="003B126D" w:rsidRPr="00294788">
        <w:rPr>
          <w:rFonts w:ascii="Arial" w:hAnsi="Arial" w:cs="Arial"/>
          <w:sz w:val="20"/>
        </w:rPr>
        <w:t>………………………………………………………………………………………………….</w:t>
      </w:r>
    </w:p>
    <w:p w:rsidR="00854949" w:rsidRPr="00294788" w:rsidRDefault="003B126D" w:rsidP="00350054">
      <w:pPr>
        <w:spacing w:before="120"/>
        <w:rPr>
          <w:rFonts w:ascii="Arial" w:hAnsi="Arial" w:cs="Arial"/>
          <w:sz w:val="20"/>
        </w:rPr>
      </w:pPr>
      <w:r w:rsidRPr="00294788">
        <w:rPr>
          <w:rFonts w:ascii="Arial" w:hAnsi="Arial" w:cs="Arial"/>
          <w:sz w:val="20"/>
        </w:rPr>
        <w:t>S</w:t>
      </w:r>
      <w:r w:rsidR="00854949" w:rsidRPr="00294788">
        <w:rPr>
          <w:rFonts w:ascii="Arial" w:hAnsi="Arial" w:cs="Arial"/>
          <w:sz w:val="20"/>
        </w:rPr>
        <w:t>ố lượng thiệt hại:</w:t>
      </w:r>
      <w:r w:rsidR="00984DB4" w:rsidRPr="00294788">
        <w:rPr>
          <w:rFonts w:ascii="Arial" w:hAnsi="Arial" w:cs="Arial"/>
          <w:sz w:val="20"/>
        </w:rPr>
        <w:t xml:space="preserve"> </w:t>
      </w:r>
      <w:r w:rsidR="009032B5" w:rsidRPr="00294788">
        <w:rPr>
          <w:rFonts w:ascii="Arial" w:hAnsi="Arial" w:cs="Arial"/>
          <w:sz w:val="20"/>
        </w:rPr>
        <w:t>………………………</w:t>
      </w:r>
      <w:r w:rsidR="00854949" w:rsidRPr="00294788">
        <w:rPr>
          <w:rFonts w:ascii="Arial" w:hAnsi="Arial" w:cs="Arial"/>
          <w:sz w:val="20"/>
        </w:rPr>
        <w:t>cây</w:t>
      </w:r>
    </w:p>
    <w:p w:rsidR="00854949" w:rsidRPr="00294788" w:rsidRDefault="00854949" w:rsidP="00350054">
      <w:pPr>
        <w:spacing w:before="120"/>
        <w:rPr>
          <w:rFonts w:ascii="Arial" w:hAnsi="Arial" w:cs="Arial"/>
          <w:sz w:val="20"/>
        </w:rPr>
      </w:pPr>
      <w:r w:rsidRPr="00294788">
        <w:rPr>
          <w:rFonts w:ascii="Arial" w:hAnsi="Arial" w:cs="Arial"/>
          <w:sz w:val="20"/>
        </w:rPr>
        <w:t>Hồ sơ lưu gồm có:</w:t>
      </w:r>
      <w:r w:rsidR="00984DB4" w:rsidRPr="00294788">
        <w:rPr>
          <w:rFonts w:ascii="Arial" w:hAnsi="Arial" w:cs="Arial"/>
          <w:sz w:val="20"/>
        </w:rPr>
        <w:t xml:space="preserve"> </w:t>
      </w:r>
      <w:r w:rsidR="009032B5" w:rsidRPr="00294788">
        <w:rPr>
          <w:rFonts w:ascii="Arial" w:hAnsi="Arial" w:cs="Arial"/>
          <w:sz w:val="20"/>
        </w:rPr>
        <w:t>………………………………………………………………………………………</w:t>
      </w:r>
    </w:p>
    <w:p w:rsidR="009032B5" w:rsidRPr="00294788" w:rsidRDefault="009032B5" w:rsidP="00350054">
      <w:pPr>
        <w:spacing w:before="120"/>
        <w:rPr>
          <w:rFonts w:ascii="Arial" w:hAnsi="Arial" w:cs="Arial"/>
          <w:sz w:val="20"/>
        </w:rPr>
      </w:pPr>
      <w:r w:rsidRPr="00294788">
        <w:rPr>
          <w:rFonts w:ascii="Arial" w:hAnsi="Arial" w:cs="Arial"/>
          <w:sz w:val="20"/>
        </w:rPr>
        <w:t>……………………………………………………………………………………………………………..</w:t>
      </w:r>
    </w:p>
    <w:p w:rsidR="009032B5" w:rsidRPr="00294788" w:rsidRDefault="009032B5" w:rsidP="00350054">
      <w:pPr>
        <w:spacing w:before="120"/>
        <w:rPr>
          <w:rFonts w:ascii="Arial" w:hAnsi="Arial" w:cs="Arial"/>
          <w:sz w:val="20"/>
        </w:rPr>
      </w:pPr>
      <w:r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 xml:space="preserve">Đề nghị Ban Chỉ huy Phòng chống thiên tai và Tìm kiếm cứu nạn xã (phường).... (hoặc </w:t>
      </w:r>
      <w:r w:rsidR="00D562FD" w:rsidRPr="00294788">
        <w:rPr>
          <w:rFonts w:ascii="Arial" w:hAnsi="Arial" w:cs="Arial"/>
          <w:sz w:val="20"/>
        </w:rPr>
        <w:t>Ủy ban</w:t>
      </w:r>
      <w:r w:rsidRPr="00294788">
        <w:rPr>
          <w:rFonts w:ascii="Arial" w:hAnsi="Arial" w:cs="Arial"/>
          <w:sz w:val="20"/>
        </w:rPr>
        <w:t xml:space="preserve"> nhân dân xã (phường)....) xem xét, hỗ trợ thiệt hại nêu trên của</w:t>
      </w:r>
      <w:r w:rsidR="00984DB4" w:rsidRPr="00294788">
        <w:rPr>
          <w:rFonts w:ascii="Arial" w:hAnsi="Arial" w:cs="Arial"/>
          <w:sz w:val="20"/>
        </w:rPr>
        <w:t xml:space="preserve"> </w:t>
      </w:r>
      <w:r w:rsidR="009032B5"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 xml:space="preserve">Tôi xin cam kết nội dung theo bảng kê này là đúng sự thật và chịu hoàn, toàn trách nhiệm trước pháp </w:t>
      </w:r>
      <w:r w:rsidR="00294788" w:rsidRPr="00294788">
        <w:rPr>
          <w:rFonts w:ascii="Arial" w:hAnsi="Arial" w:cs="Arial"/>
          <w:sz w:val="20"/>
        </w:rPr>
        <w:t>luật</w:t>
      </w:r>
      <w:r w:rsidRPr="00294788">
        <w:rPr>
          <w:rFonts w:ascii="Arial" w:hAnsi="Arial" w:cs="Arial"/>
          <w:sz w:val="20"/>
        </w:rPr>
        <w:t>.</w:t>
      </w:r>
      <w:r w:rsidR="00294788" w:rsidRPr="00294788">
        <w:rPr>
          <w:rFonts w:ascii="Arial" w:hAnsi="Arial" w:cs="Arial"/>
          <w:sz w:val="20"/>
        </w:rPr>
        <w:t>/</w:t>
      </w:r>
      <w:r w:rsidRPr="00294788">
        <w:rPr>
          <w:rFonts w:ascii="Arial" w:hAnsi="Arial" w:cs="Arial"/>
          <w:sz w:val="20"/>
        </w:rPr>
        <w:t>.</w:t>
      </w:r>
    </w:p>
    <w:p w:rsidR="009032B5" w:rsidRPr="00294788" w:rsidRDefault="009032B5" w:rsidP="00350054">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9032B5" w:rsidRPr="00294788" w:rsidTr="00B05FBB">
        <w:tc>
          <w:tcPr>
            <w:tcW w:w="4428" w:type="dxa"/>
          </w:tcPr>
          <w:p w:rsidR="009032B5" w:rsidRPr="00294788" w:rsidRDefault="009032B5" w:rsidP="00B05FBB">
            <w:pPr>
              <w:spacing w:before="120"/>
              <w:jc w:val="center"/>
              <w:rPr>
                <w:rFonts w:ascii="Arial" w:eastAsia="Times New Roman" w:hAnsi="Arial" w:cs="Arial"/>
                <w:sz w:val="20"/>
              </w:rPr>
            </w:pPr>
            <w:r w:rsidRPr="00294788">
              <w:rPr>
                <w:rFonts w:ascii="Arial" w:eastAsia="Times New Roman" w:hAnsi="Arial" w:cs="Arial"/>
                <w:b/>
                <w:sz w:val="20"/>
              </w:rPr>
              <w:t xml:space="preserve">XÁC NHẬN CỦA ĐẠI DIỆN </w:t>
            </w:r>
            <w:r w:rsidR="00B05274" w:rsidRPr="00294788">
              <w:rPr>
                <w:rFonts w:ascii="Arial" w:eastAsia="Times New Roman" w:hAnsi="Arial" w:cs="Arial"/>
                <w:b/>
                <w:sz w:val="20"/>
              </w:rPr>
              <w:br/>
            </w:r>
            <w:r w:rsidRPr="00294788">
              <w:rPr>
                <w:rFonts w:ascii="Arial" w:eastAsia="Times New Roman" w:hAnsi="Arial" w:cs="Arial"/>
                <w:b/>
                <w:sz w:val="20"/>
              </w:rPr>
              <w:t>THÔN</w:t>
            </w:r>
            <w:r w:rsidR="00294788" w:rsidRPr="00294788">
              <w:rPr>
                <w:rFonts w:ascii="Arial" w:eastAsia="Times New Roman" w:hAnsi="Arial" w:cs="Arial"/>
                <w:b/>
                <w:sz w:val="20"/>
              </w:rPr>
              <w:t>/</w:t>
            </w:r>
            <w:r w:rsidRPr="00294788">
              <w:rPr>
                <w:rFonts w:ascii="Arial" w:eastAsia="Times New Roman" w:hAnsi="Arial" w:cs="Arial"/>
                <w:b/>
                <w:sz w:val="20"/>
              </w:rPr>
              <w:t>BẢN</w:t>
            </w:r>
            <w:r w:rsidR="00294788" w:rsidRPr="00294788">
              <w:rPr>
                <w:rFonts w:ascii="Arial" w:eastAsia="Times New Roman" w:hAnsi="Arial" w:cs="Arial"/>
                <w:b/>
                <w:sz w:val="20"/>
              </w:rPr>
              <w:t>/</w:t>
            </w:r>
            <w:r w:rsidRPr="00294788">
              <w:rPr>
                <w:rFonts w:ascii="Arial" w:eastAsia="Times New Roman" w:hAnsi="Arial" w:cs="Arial"/>
                <w:b/>
                <w:sz w:val="20"/>
              </w:rPr>
              <w:t>KHU DÂN CƯ</w:t>
            </w:r>
            <w:r w:rsidR="002A293F" w:rsidRPr="00294788">
              <w:rPr>
                <w:rFonts w:ascii="Arial" w:eastAsia="Times New Roman" w:hAnsi="Arial" w:cs="Arial"/>
                <w:b/>
                <w:sz w:val="20"/>
              </w:rPr>
              <w:br/>
            </w:r>
            <w:r w:rsidRPr="00294788">
              <w:rPr>
                <w:rFonts w:ascii="Arial" w:eastAsia="Times New Roman" w:hAnsi="Arial" w:cs="Arial"/>
                <w:i/>
                <w:sz w:val="20"/>
              </w:rPr>
              <w:t>(Ký, ghi rõ họ và tên)</w:t>
            </w:r>
          </w:p>
        </w:tc>
        <w:tc>
          <w:tcPr>
            <w:tcW w:w="4428" w:type="dxa"/>
          </w:tcPr>
          <w:p w:rsidR="009032B5" w:rsidRPr="00294788" w:rsidRDefault="002A293F" w:rsidP="00B05FBB">
            <w:pPr>
              <w:spacing w:before="120"/>
              <w:jc w:val="center"/>
              <w:rPr>
                <w:rFonts w:ascii="Arial" w:eastAsia="Times New Roman" w:hAnsi="Arial" w:cs="Arial"/>
                <w:sz w:val="20"/>
              </w:rPr>
            </w:pPr>
            <w:r w:rsidRPr="00294788">
              <w:rPr>
                <w:rFonts w:ascii="Arial" w:eastAsia="Times New Roman" w:hAnsi="Arial" w:cs="Arial"/>
                <w:i/>
                <w:sz w:val="20"/>
              </w:rPr>
              <w:t>………,ngày ….. tháng ….. năm 20………</w:t>
            </w:r>
            <w:r w:rsidRPr="00294788">
              <w:rPr>
                <w:rFonts w:ascii="Arial" w:eastAsia="Times New Roman" w:hAnsi="Arial" w:cs="Arial"/>
                <w:i/>
                <w:sz w:val="20"/>
              </w:rPr>
              <w:br/>
            </w:r>
            <w:r w:rsidRPr="00294788">
              <w:rPr>
                <w:rFonts w:ascii="Arial" w:eastAsia="Times New Roman" w:hAnsi="Arial" w:cs="Arial"/>
                <w:b/>
                <w:sz w:val="20"/>
              </w:rPr>
              <w:t>Người làm đơn</w:t>
            </w:r>
            <w:r w:rsidRPr="00294788">
              <w:rPr>
                <w:rFonts w:ascii="Arial" w:eastAsia="Times New Roman" w:hAnsi="Arial" w:cs="Arial"/>
                <w:b/>
                <w:sz w:val="20"/>
              </w:rPr>
              <w:br/>
            </w:r>
            <w:r w:rsidRPr="00294788">
              <w:rPr>
                <w:rFonts w:ascii="Arial" w:eastAsia="Times New Roman" w:hAnsi="Arial" w:cs="Arial"/>
                <w:i/>
                <w:sz w:val="20"/>
              </w:rPr>
              <w:t>(Ký, ghi rõ họ và tên)</w:t>
            </w:r>
          </w:p>
        </w:tc>
      </w:tr>
    </w:tbl>
    <w:p w:rsidR="009032B5" w:rsidRPr="00294788" w:rsidRDefault="009032B5" w:rsidP="00350054">
      <w:pPr>
        <w:spacing w:before="120"/>
        <w:rPr>
          <w:rFonts w:ascii="Arial" w:hAnsi="Arial" w:cs="Arial"/>
          <w:sz w:val="20"/>
        </w:rPr>
      </w:pPr>
    </w:p>
    <w:p w:rsidR="00077A12" w:rsidRPr="00294788" w:rsidRDefault="008D3211" w:rsidP="00350054">
      <w:pPr>
        <w:spacing w:before="120"/>
        <w:jc w:val="right"/>
        <w:rPr>
          <w:rFonts w:ascii="Arial" w:hAnsi="Arial" w:cs="Arial"/>
          <w:b/>
          <w:sz w:val="20"/>
        </w:rPr>
      </w:pPr>
      <w:bookmarkStart w:id="26" w:name="loai_4"/>
      <w:r w:rsidRPr="00294788">
        <w:rPr>
          <w:rFonts w:ascii="Arial" w:hAnsi="Arial" w:cs="Arial"/>
          <w:b/>
          <w:sz w:val="20"/>
        </w:rPr>
        <w:t>Mẫu số 3</w:t>
      </w:r>
      <w:bookmarkEnd w:id="26"/>
    </w:p>
    <w:p w:rsidR="00077A12" w:rsidRPr="00294788" w:rsidRDefault="00077A12" w:rsidP="00350054">
      <w:pPr>
        <w:spacing w:before="120"/>
        <w:jc w:val="center"/>
        <w:rPr>
          <w:rFonts w:ascii="Arial" w:hAnsi="Arial" w:cs="Arial"/>
          <w:b/>
          <w:sz w:val="20"/>
          <w:szCs w:val="20"/>
        </w:rPr>
      </w:pPr>
      <w:r w:rsidRPr="00294788">
        <w:rPr>
          <w:rFonts w:ascii="Arial" w:hAnsi="Arial" w:cs="Arial"/>
          <w:b/>
          <w:sz w:val="20"/>
          <w:szCs w:val="20"/>
        </w:rPr>
        <w:t>CỘNG HÒA XÃ HỘI CHỦ NGHĨA VIỆT NAM</w:t>
      </w:r>
      <w:r w:rsidRPr="00294788">
        <w:rPr>
          <w:rFonts w:ascii="Arial" w:hAnsi="Arial" w:cs="Arial"/>
          <w:b/>
          <w:sz w:val="20"/>
          <w:szCs w:val="20"/>
        </w:rPr>
        <w:br/>
        <w:t xml:space="preserve">Độc lập - Tự do - Hạnh phúc </w:t>
      </w:r>
      <w:r w:rsidRPr="00294788">
        <w:rPr>
          <w:rFonts w:ascii="Arial" w:hAnsi="Arial" w:cs="Arial"/>
          <w:b/>
          <w:sz w:val="20"/>
          <w:szCs w:val="20"/>
        </w:rPr>
        <w:br/>
        <w:t>---------------</w:t>
      </w:r>
    </w:p>
    <w:p w:rsidR="00350054" w:rsidRPr="00294788" w:rsidRDefault="00350054" w:rsidP="00350054">
      <w:pPr>
        <w:spacing w:before="120"/>
        <w:jc w:val="center"/>
        <w:rPr>
          <w:rFonts w:ascii="Arial" w:hAnsi="Arial" w:cs="Arial"/>
          <w:sz w:val="20"/>
        </w:rPr>
      </w:pPr>
    </w:p>
    <w:p w:rsidR="00077A12" w:rsidRPr="00294788" w:rsidRDefault="008D3211" w:rsidP="00350054">
      <w:pPr>
        <w:spacing w:before="120"/>
        <w:jc w:val="center"/>
        <w:rPr>
          <w:rFonts w:ascii="Arial" w:hAnsi="Arial" w:cs="Arial"/>
          <w:b/>
          <w:sz w:val="20"/>
        </w:rPr>
      </w:pPr>
      <w:bookmarkStart w:id="27" w:name="loai_4_name"/>
      <w:r w:rsidRPr="00294788">
        <w:rPr>
          <w:rFonts w:ascii="Arial" w:hAnsi="Arial" w:cs="Arial"/>
          <w:b/>
          <w:sz w:val="20"/>
        </w:rPr>
        <w:t>ĐƠN ĐỀ NGHỊ</w:t>
      </w:r>
      <w:bookmarkEnd w:id="27"/>
    </w:p>
    <w:p w:rsidR="00350054" w:rsidRPr="00294788" w:rsidRDefault="008D3211" w:rsidP="00350054">
      <w:pPr>
        <w:spacing w:before="120"/>
        <w:jc w:val="center"/>
        <w:rPr>
          <w:rFonts w:ascii="Arial" w:hAnsi="Arial" w:cs="Arial"/>
          <w:b/>
          <w:sz w:val="20"/>
        </w:rPr>
      </w:pPr>
      <w:bookmarkStart w:id="28" w:name="loai_4_name_name"/>
      <w:r w:rsidRPr="00294788">
        <w:rPr>
          <w:rFonts w:ascii="Arial" w:hAnsi="Arial" w:cs="Arial"/>
          <w:b/>
          <w:sz w:val="20"/>
        </w:rPr>
        <w:t>Hỗ trợ thiệt hại nuôi trồng thủy sản do thiên tai (hoặc dịch bệnh)</w:t>
      </w:r>
      <w:bookmarkEnd w:id="28"/>
    </w:p>
    <w:tbl>
      <w:tblPr>
        <w:tblW w:w="0" w:type="auto"/>
        <w:tblLook w:val="01E0" w:firstRow="1" w:lastRow="1" w:firstColumn="1" w:lastColumn="1" w:noHBand="0" w:noVBand="0"/>
      </w:tblPr>
      <w:tblGrid>
        <w:gridCol w:w="2988"/>
        <w:gridCol w:w="5868"/>
      </w:tblGrid>
      <w:tr w:rsidR="00077A12" w:rsidRPr="00294788" w:rsidTr="00B05FBB">
        <w:tc>
          <w:tcPr>
            <w:tcW w:w="2988" w:type="dxa"/>
          </w:tcPr>
          <w:p w:rsidR="00077A12" w:rsidRPr="00294788" w:rsidRDefault="00077A12" w:rsidP="00B05FBB">
            <w:pPr>
              <w:spacing w:before="120"/>
              <w:jc w:val="right"/>
              <w:rPr>
                <w:rFonts w:ascii="Arial" w:eastAsia="Times New Roman" w:hAnsi="Arial" w:cs="Arial"/>
                <w:sz w:val="20"/>
                <w:szCs w:val="20"/>
              </w:rPr>
            </w:pPr>
            <w:r w:rsidRPr="00294788">
              <w:rPr>
                <w:rFonts w:ascii="Arial" w:eastAsia="Times New Roman" w:hAnsi="Arial" w:cs="Arial"/>
                <w:sz w:val="20"/>
                <w:szCs w:val="20"/>
              </w:rPr>
              <w:t>Kính gửi:</w:t>
            </w:r>
          </w:p>
        </w:tc>
        <w:tc>
          <w:tcPr>
            <w:tcW w:w="5868" w:type="dxa"/>
          </w:tcPr>
          <w:p w:rsidR="00077A12" w:rsidRPr="00294788" w:rsidRDefault="00077A12" w:rsidP="00B05FBB">
            <w:pPr>
              <w:spacing w:before="120"/>
              <w:rPr>
                <w:rFonts w:ascii="Arial" w:eastAsia="Times New Roman" w:hAnsi="Arial" w:cs="Arial"/>
                <w:sz w:val="20"/>
                <w:szCs w:val="20"/>
              </w:rPr>
            </w:pPr>
            <w:r w:rsidRPr="00294788">
              <w:rPr>
                <w:rFonts w:ascii="Arial" w:eastAsia="Times New Roman" w:hAnsi="Arial" w:cs="Arial"/>
                <w:sz w:val="20"/>
              </w:rPr>
              <w:t>- Ban Chỉ huy Phòng chống thiên tai và</w:t>
            </w:r>
            <w:r w:rsidRPr="00294788">
              <w:rPr>
                <w:rFonts w:ascii="Arial" w:eastAsia="Times New Roman" w:hAnsi="Arial" w:cs="Arial"/>
                <w:sz w:val="20"/>
              </w:rPr>
              <w:br/>
              <w:t>Tìm kiếm cứu nạn xã, phường... (đối với thiên tai);</w:t>
            </w:r>
            <w:r w:rsidRPr="00294788">
              <w:rPr>
                <w:rFonts w:ascii="Arial" w:eastAsia="Times New Roman" w:hAnsi="Arial" w:cs="Arial"/>
                <w:sz w:val="20"/>
              </w:rPr>
              <w:br/>
              <w:t>- Ủy ban nhân dân xã, phường ….. (đối với dịch bệnh).</w:t>
            </w:r>
          </w:p>
        </w:tc>
      </w:tr>
    </w:tbl>
    <w:p w:rsidR="00077A12" w:rsidRPr="00294788" w:rsidRDefault="00077A12" w:rsidP="00350054">
      <w:pPr>
        <w:spacing w:before="120"/>
        <w:rPr>
          <w:rFonts w:ascii="Arial" w:hAnsi="Arial" w:cs="Arial"/>
          <w:sz w:val="20"/>
          <w:lang w:val="en-US"/>
        </w:rPr>
      </w:pPr>
      <w:r w:rsidRPr="00294788">
        <w:rPr>
          <w:rFonts w:ascii="Arial" w:hAnsi="Arial" w:cs="Arial"/>
          <w:sz w:val="20"/>
        </w:rPr>
        <w:t xml:space="preserve">Tôi tên là: </w:t>
      </w:r>
      <w:r w:rsidRPr="00294788">
        <w:rPr>
          <w:rFonts w:ascii="Arial" w:hAnsi="Arial" w:cs="Arial"/>
          <w:sz w:val="20"/>
          <w:lang w:val="en-US"/>
        </w:rPr>
        <w:t>…………………………………………………………………………………………………</w:t>
      </w:r>
    </w:p>
    <w:p w:rsidR="00077A12" w:rsidRPr="00294788" w:rsidRDefault="00077A12" w:rsidP="00350054">
      <w:pPr>
        <w:spacing w:before="120"/>
        <w:rPr>
          <w:rFonts w:ascii="Arial" w:hAnsi="Arial" w:cs="Arial"/>
          <w:i/>
          <w:sz w:val="20"/>
        </w:rPr>
      </w:pPr>
      <w:r w:rsidRPr="00294788">
        <w:rPr>
          <w:rFonts w:ascii="Arial" w:hAnsi="Arial" w:cs="Arial"/>
          <w:sz w:val="20"/>
        </w:rPr>
        <w:t xml:space="preserve">Địa chỉ: </w:t>
      </w:r>
      <w:r w:rsidRPr="00294788">
        <w:rPr>
          <w:rFonts w:ascii="Arial" w:hAnsi="Arial" w:cs="Arial"/>
          <w:sz w:val="20"/>
          <w:lang w:val="en-US"/>
        </w:rPr>
        <w:t>……………………………………………………………………………………………………</w:t>
      </w:r>
    </w:p>
    <w:p w:rsidR="00854949" w:rsidRPr="00294788" w:rsidRDefault="00854949" w:rsidP="00350054">
      <w:pPr>
        <w:spacing w:before="120"/>
        <w:rPr>
          <w:rFonts w:ascii="Arial" w:hAnsi="Arial" w:cs="Arial"/>
          <w:sz w:val="20"/>
        </w:rPr>
      </w:pPr>
      <w:r w:rsidRPr="00294788">
        <w:rPr>
          <w:rFonts w:ascii="Arial" w:hAnsi="Arial" w:cs="Arial"/>
          <w:sz w:val="20"/>
        </w:rPr>
        <w:t>Kê khai diện tích nuôi trồng thủy sản và diện tích bị thiệt hại do thiên tai (hoặc dịch bệnh) như sau:</w:t>
      </w:r>
    </w:p>
    <w:p w:rsidR="00854949" w:rsidRPr="00294788" w:rsidRDefault="00854949" w:rsidP="00350054">
      <w:pPr>
        <w:spacing w:before="120"/>
        <w:rPr>
          <w:rFonts w:ascii="Arial" w:hAnsi="Arial" w:cs="Arial"/>
          <w:sz w:val="20"/>
        </w:rPr>
      </w:pPr>
      <w:r w:rsidRPr="00294788">
        <w:rPr>
          <w:rFonts w:ascii="Arial" w:hAnsi="Arial" w:cs="Arial"/>
          <w:sz w:val="20"/>
        </w:rPr>
        <w:t>Đợt thiên tai (hoặc dịch bệnh):</w:t>
      </w:r>
      <w:r w:rsidR="00984DB4" w:rsidRPr="00294788">
        <w:rPr>
          <w:rFonts w:ascii="Arial" w:hAnsi="Arial" w:cs="Arial"/>
          <w:sz w:val="20"/>
        </w:rPr>
        <w:t xml:space="preserve"> </w:t>
      </w:r>
      <w:r w:rsidR="00F23B59"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Loài thủy sản nuôi:</w:t>
      </w:r>
      <w:r w:rsidR="00984DB4" w:rsidRPr="00294788">
        <w:rPr>
          <w:rFonts w:ascii="Arial" w:hAnsi="Arial" w:cs="Arial"/>
          <w:sz w:val="20"/>
        </w:rPr>
        <w:t xml:space="preserve"> </w:t>
      </w:r>
      <w:r w:rsidR="00F23B59"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Tổng diện tích mặt nước nuôi thủy sản:</w:t>
      </w:r>
      <w:r w:rsidR="00984DB4" w:rsidRPr="00294788">
        <w:rPr>
          <w:rFonts w:ascii="Arial" w:hAnsi="Arial" w:cs="Arial"/>
          <w:sz w:val="20"/>
        </w:rPr>
        <w:t xml:space="preserve"> </w:t>
      </w:r>
      <w:r w:rsidR="00F23B59"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 xml:space="preserve">Vị </w:t>
      </w:r>
      <w:r w:rsidR="00F23B59" w:rsidRPr="00294788">
        <w:rPr>
          <w:rFonts w:ascii="Arial" w:hAnsi="Arial" w:cs="Arial"/>
          <w:sz w:val="20"/>
        </w:rPr>
        <w:t>tr</w:t>
      </w:r>
      <w:r w:rsidRPr="00294788">
        <w:rPr>
          <w:rFonts w:ascii="Arial" w:hAnsi="Arial" w:cs="Arial"/>
          <w:sz w:val="20"/>
        </w:rPr>
        <w:t>í khu vực nuôi:</w:t>
      </w:r>
      <w:r w:rsidR="00984DB4" w:rsidRPr="00294788">
        <w:rPr>
          <w:rFonts w:ascii="Arial" w:hAnsi="Arial" w:cs="Arial"/>
          <w:sz w:val="20"/>
        </w:rPr>
        <w:t xml:space="preserve"> </w:t>
      </w:r>
      <w:r w:rsidR="00F23B59"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 xml:space="preserve">Thời </w:t>
      </w:r>
      <w:r w:rsidR="00294788" w:rsidRPr="00294788">
        <w:rPr>
          <w:rFonts w:ascii="Arial" w:hAnsi="Arial" w:cs="Arial"/>
          <w:sz w:val="20"/>
        </w:rPr>
        <w:t>điểm</w:t>
      </w:r>
      <w:r w:rsidRPr="00294788">
        <w:rPr>
          <w:rFonts w:ascii="Arial" w:hAnsi="Arial" w:cs="Arial"/>
          <w:sz w:val="20"/>
        </w:rPr>
        <w:t xml:space="preserve"> thả giống:</w:t>
      </w:r>
      <w:r w:rsidR="00984DB4" w:rsidRPr="00294788">
        <w:rPr>
          <w:rFonts w:ascii="Arial" w:hAnsi="Arial" w:cs="Arial"/>
          <w:sz w:val="20"/>
        </w:rPr>
        <w:t xml:space="preserve"> </w:t>
      </w:r>
      <w:r w:rsidR="00F23B59"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Số lượng giống thả nuôi:</w:t>
      </w:r>
      <w:r w:rsidR="00984DB4" w:rsidRPr="00294788">
        <w:rPr>
          <w:rFonts w:ascii="Arial" w:hAnsi="Arial" w:cs="Arial"/>
          <w:sz w:val="20"/>
        </w:rPr>
        <w:t xml:space="preserve"> </w:t>
      </w:r>
      <w:r w:rsidR="00F23B59" w:rsidRPr="00294788">
        <w:rPr>
          <w:rFonts w:ascii="Arial" w:hAnsi="Arial" w:cs="Arial"/>
          <w:sz w:val="20"/>
        </w:rPr>
        <w:t xml:space="preserve">………………… </w:t>
      </w:r>
      <w:r w:rsidRPr="00294788">
        <w:rPr>
          <w:rFonts w:ascii="Arial" w:hAnsi="Arial" w:cs="Arial"/>
          <w:sz w:val="20"/>
        </w:rPr>
        <w:t>con, nguồn gốc:</w:t>
      </w:r>
      <w:r w:rsidR="00984DB4" w:rsidRPr="00294788">
        <w:rPr>
          <w:rFonts w:ascii="Arial" w:hAnsi="Arial" w:cs="Arial"/>
          <w:sz w:val="20"/>
        </w:rPr>
        <w:t xml:space="preserve"> </w:t>
      </w:r>
      <w:r w:rsidR="00F23B59"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Hồ sơ lưu về giống gồm có:</w:t>
      </w:r>
      <w:r w:rsidR="00984DB4" w:rsidRPr="00294788">
        <w:rPr>
          <w:rFonts w:ascii="Arial" w:hAnsi="Arial" w:cs="Arial"/>
          <w:sz w:val="20"/>
        </w:rPr>
        <w:t xml:space="preserve"> </w:t>
      </w:r>
      <w:r w:rsidR="00F23B59"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Hình thức nuôi:</w:t>
      </w:r>
      <w:r w:rsidR="00984DB4" w:rsidRPr="00294788">
        <w:rPr>
          <w:rFonts w:ascii="Arial" w:hAnsi="Arial" w:cs="Arial"/>
          <w:sz w:val="20"/>
        </w:rPr>
        <w:t xml:space="preserve"> </w:t>
      </w:r>
      <w:r w:rsidR="00F23B59"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Thiệt hại từ 30 - 70% là:</w:t>
      </w:r>
      <w:r w:rsidR="00984DB4" w:rsidRPr="00294788">
        <w:rPr>
          <w:rFonts w:ascii="Arial" w:hAnsi="Arial" w:cs="Arial"/>
          <w:sz w:val="20"/>
        </w:rPr>
        <w:t xml:space="preserve"> </w:t>
      </w:r>
      <w:r w:rsidR="00F23B59" w:rsidRPr="00294788">
        <w:rPr>
          <w:rFonts w:ascii="Arial" w:hAnsi="Arial" w:cs="Arial"/>
          <w:sz w:val="20"/>
        </w:rPr>
        <w:t>……………………</w:t>
      </w:r>
      <w:r w:rsidRPr="00294788">
        <w:rPr>
          <w:rFonts w:ascii="Arial" w:hAnsi="Arial" w:cs="Arial"/>
          <w:sz w:val="20"/>
        </w:rPr>
        <w:t>ha hoặc</w:t>
      </w:r>
      <w:r w:rsidR="00984DB4" w:rsidRPr="00294788">
        <w:rPr>
          <w:rFonts w:ascii="Arial" w:hAnsi="Arial" w:cs="Arial"/>
          <w:sz w:val="20"/>
        </w:rPr>
        <w:t xml:space="preserve"> </w:t>
      </w:r>
      <w:r w:rsidR="00F23B59" w:rsidRPr="00294788">
        <w:rPr>
          <w:rFonts w:ascii="Arial" w:hAnsi="Arial" w:cs="Arial"/>
          <w:sz w:val="20"/>
        </w:rPr>
        <w:t>………………………………………</w:t>
      </w:r>
      <w:r w:rsidRPr="00294788">
        <w:rPr>
          <w:rFonts w:ascii="Arial" w:hAnsi="Arial" w:cs="Arial"/>
          <w:sz w:val="20"/>
        </w:rPr>
        <w:t>m</w:t>
      </w:r>
      <w:r w:rsidRPr="00294788">
        <w:rPr>
          <w:rFonts w:ascii="Arial" w:hAnsi="Arial" w:cs="Arial"/>
          <w:sz w:val="20"/>
          <w:vertAlign w:val="superscript"/>
        </w:rPr>
        <w:t>3</w:t>
      </w:r>
      <w:r w:rsidRPr="00294788">
        <w:rPr>
          <w:rFonts w:ascii="Arial" w:hAnsi="Arial" w:cs="Arial"/>
          <w:sz w:val="20"/>
        </w:rPr>
        <w:t xml:space="preserve"> lồng.</w:t>
      </w:r>
    </w:p>
    <w:p w:rsidR="00854949" w:rsidRPr="00294788" w:rsidRDefault="00854949" w:rsidP="00350054">
      <w:pPr>
        <w:spacing w:before="120"/>
        <w:rPr>
          <w:rFonts w:ascii="Arial" w:hAnsi="Arial" w:cs="Arial"/>
          <w:sz w:val="20"/>
        </w:rPr>
      </w:pPr>
      <w:r w:rsidRPr="00294788">
        <w:rPr>
          <w:rFonts w:ascii="Arial" w:hAnsi="Arial" w:cs="Arial"/>
          <w:sz w:val="20"/>
        </w:rPr>
        <w:t>Thiệt hại trên 70% là:</w:t>
      </w:r>
      <w:r w:rsidR="00984DB4" w:rsidRPr="00294788">
        <w:rPr>
          <w:rFonts w:ascii="Arial" w:hAnsi="Arial" w:cs="Arial"/>
          <w:sz w:val="20"/>
        </w:rPr>
        <w:t xml:space="preserve"> </w:t>
      </w:r>
      <w:r w:rsidR="00F23B59" w:rsidRPr="00294788">
        <w:rPr>
          <w:rFonts w:ascii="Arial" w:hAnsi="Arial" w:cs="Arial"/>
          <w:sz w:val="20"/>
        </w:rPr>
        <w:t>………………………</w:t>
      </w:r>
      <w:r w:rsidRPr="00294788">
        <w:rPr>
          <w:rFonts w:ascii="Arial" w:hAnsi="Arial" w:cs="Arial"/>
          <w:sz w:val="20"/>
        </w:rPr>
        <w:t>ha hoặc</w:t>
      </w:r>
      <w:r w:rsidR="00984DB4" w:rsidRPr="00294788">
        <w:rPr>
          <w:rFonts w:ascii="Arial" w:hAnsi="Arial" w:cs="Arial"/>
          <w:sz w:val="20"/>
        </w:rPr>
        <w:t xml:space="preserve"> </w:t>
      </w:r>
      <w:r w:rsidR="00F23B59" w:rsidRPr="00294788">
        <w:rPr>
          <w:rFonts w:ascii="Arial" w:hAnsi="Arial" w:cs="Arial"/>
          <w:sz w:val="20"/>
        </w:rPr>
        <w:t>………………………………………..</w:t>
      </w:r>
      <w:r w:rsidRPr="00294788">
        <w:rPr>
          <w:rFonts w:ascii="Arial" w:hAnsi="Arial" w:cs="Arial"/>
          <w:sz w:val="20"/>
        </w:rPr>
        <w:t>m</w:t>
      </w:r>
      <w:r w:rsidRPr="00294788">
        <w:rPr>
          <w:rFonts w:ascii="Arial" w:hAnsi="Arial" w:cs="Arial"/>
          <w:sz w:val="20"/>
          <w:vertAlign w:val="superscript"/>
        </w:rPr>
        <w:t>3</w:t>
      </w:r>
      <w:r w:rsidRPr="00294788">
        <w:rPr>
          <w:rFonts w:ascii="Arial" w:hAnsi="Arial" w:cs="Arial"/>
          <w:sz w:val="20"/>
        </w:rPr>
        <w:t xml:space="preserve"> lồng.</w:t>
      </w:r>
    </w:p>
    <w:p w:rsidR="00854949" w:rsidRPr="00294788" w:rsidRDefault="00854949" w:rsidP="00350054">
      <w:pPr>
        <w:spacing w:before="120"/>
        <w:rPr>
          <w:rFonts w:ascii="Arial" w:hAnsi="Arial" w:cs="Arial"/>
          <w:sz w:val="20"/>
        </w:rPr>
      </w:pPr>
      <w:r w:rsidRPr="00294788">
        <w:rPr>
          <w:rFonts w:ascii="Arial" w:hAnsi="Arial" w:cs="Arial"/>
          <w:sz w:val="20"/>
        </w:rPr>
        <w:t xml:space="preserve">Đề nghị Ban Chỉ huy Phòng chống thiên tai và Tìm kiếm cứu nạn xã (phường).... (hoặc </w:t>
      </w:r>
      <w:r w:rsidR="00D562FD" w:rsidRPr="00294788">
        <w:rPr>
          <w:rFonts w:ascii="Arial" w:hAnsi="Arial" w:cs="Arial"/>
          <w:sz w:val="20"/>
        </w:rPr>
        <w:t>Ủy ban</w:t>
      </w:r>
      <w:r w:rsidRPr="00294788">
        <w:rPr>
          <w:rFonts w:ascii="Arial" w:hAnsi="Arial" w:cs="Arial"/>
          <w:sz w:val="20"/>
        </w:rPr>
        <w:t xml:space="preserve"> nhân dân xã (phường)....) xem xét, hỗ trợ thiệt hại nêu trên của</w:t>
      </w:r>
      <w:r w:rsidR="00984DB4" w:rsidRPr="00294788">
        <w:rPr>
          <w:rFonts w:ascii="Arial" w:hAnsi="Arial" w:cs="Arial"/>
          <w:sz w:val="20"/>
        </w:rPr>
        <w:t xml:space="preserve"> </w:t>
      </w:r>
      <w:r w:rsidR="00F23B59"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 xml:space="preserve">Tôi xin cam kết nội dung theo bảng kê này là đúng sự thật và chịu hoàn toàn trách nhiệm trước pháp </w:t>
      </w:r>
      <w:r w:rsidR="00294788" w:rsidRPr="00294788">
        <w:rPr>
          <w:rFonts w:ascii="Arial" w:hAnsi="Arial" w:cs="Arial"/>
          <w:sz w:val="20"/>
        </w:rPr>
        <w:t>luật</w:t>
      </w:r>
      <w:r w:rsidRPr="00294788">
        <w:rPr>
          <w:rFonts w:ascii="Arial" w:hAnsi="Arial" w:cs="Arial"/>
          <w:sz w:val="20"/>
        </w:rPr>
        <w:t>.</w:t>
      </w:r>
      <w:r w:rsidR="00294788" w:rsidRPr="00294788">
        <w:rPr>
          <w:rFonts w:ascii="Arial" w:hAnsi="Arial" w:cs="Arial"/>
          <w:sz w:val="20"/>
        </w:rPr>
        <w:t>/</w:t>
      </w:r>
      <w:r w:rsidRPr="00294788">
        <w:rPr>
          <w:rFonts w:ascii="Arial" w:hAnsi="Arial" w:cs="Arial"/>
          <w:sz w:val="20"/>
        </w:rPr>
        <w:t>.</w:t>
      </w:r>
    </w:p>
    <w:p w:rsidR="00F23B59" w:rsidRPr="00294788" w:rsidRDefault="00F23B59" w:rsidP="00350054">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F23B59" w:rsidRPr="00294788" w:rsidTr="00B05FBB">
        <w:tc>
          <w:tcPr>
            <w:tcW w:w="4428" w:type="dxa"/>
          </w:tcPr>
          <w:p w:rsidR="00F23B59" w:rsidRPr="00294788" w:rsidRDefault="00F23B59" w:rsidP="00B05FBB">
            <w:pPr>
              <w:spacing w:before="120"/>
              <w:jc w:val="center"/>
              <w:rPr>
                <w:rFonts w:ascii="Arial" w:eastAsia="Times New Roman" w:hAnsi="Arial" w:cs="Arial"/>
                <w:sz w:val="20"/>
              </w:rPr>
            </w:pPr>
            <w:r w:rsidRPr="00294788">
              <w:rPr>
                <w:rFonts w:ascii="Arial" w:eastAsia="Times New Roman" w:hAnsi="Arial" w:cs="Arial"/>
                <w:b/>
                <w:sz w:val="20"/>
              </w:rPr>
              <w:t xml:space="preserve">XÁC NHẬN CỦA ĐẠI DIỆN </w:t>
            </w:r>
            <w:r w:rsidR="008742D4" w:rsidRPr="00294788">
              <w:rPr>
                <w:rFonts w:ascii="Arial" w:eastAsia="Times New Roman" w:hAnsi="Arial" w:cs="Arial"/>
                <w:b/>
                <w:sz w:val="20"/>
              </w:rPr>
              <w:br/>
            </w:r>
            <w:r w:rsidRPr="00294788">
              <w:rPr>
                <w:rFonts w:ascii="Arial" w:eastAsia="Times New Roman" w:hAnsi="Arial" w:cs="Arial"/>
                <w:b/>
                <w:sz w:val="20"/>
              </w:rPr>
              <w:t>THÔN</w:t>
            </w:r>
            <w:r w:rsidR="00294788" w:rsidRPr="00294788">
              <w:rPr>
                <w:rFonts w:ascii="Arial" w:eastAsia="Times New Roman" w:hAnsi="Arial" w:cs="Arial"/>
                <w:b/>
                <w:sz w:val="20"/>
              </w:rPr>
              <w:t>/</w:t>
            </w:r>
            <w:r w:rsidRPr="00294788">
              <w:rPr>
                <w:rFonts w:ascii="Arial" w:eastAsia="Times New Roman" w:hAnsi="Arial" w:cs="Arial"/>
                <w:b/>
                <w:sz w:val="20"/>
              </w:rPr>
              <w:t>BẢN</w:t>
            </w:r>
            <w:r w:rsidR="00294788" w:rsidRPr="00294788">
              <w:rPr>
                <w:rFonts w:ascii="Arial" w:eastAsia="Times New Roman" w:hAnsi="Arial" w:cs="Arial"/>
                <w:b/>
                <w:sz w:val="20"/>
              </w:rPr>
              <w:t>/</w:t>
            </w:r>
            <w:r w:rsidRPr="00294788">
              <w:rPr>
                <w:rFonts w:ascii="Arial" w:eastAsia="Times New Roman" w:hAnsi="Arial" w:cs="Arial"/>
                <w:b/>
                <w:sz w:val="20"/>
              </w:rPr>
              <w:t>KHU DÂN CƯ</w:t>
            </w:r>
            <w:r w:rsidRPr="00294788">
              <w:rPr>
                <w:rFonts w:ascii="Arial" w:eastAsia="Times New Roman" w:hAnsi="Arial" w:cs="Arial"/>
                <w:b/>
                <w:sz w:val="20"/>
              </w:rPr>
              <w:br/>
            </w:r>
            <w:r w:rsidRPr="00294788">
              <w:rPr>
                <w:rFonts w:ascii="Arial" w:eastAsia="Times New Roman" w:hAnsi="Arial" w:cs="Arial"/>
                <w:i/>
                <w:sz w:val="20"/>
              </w:rPr>
              <w:t>(Ký, ghi rõ họ và tên)</w:t>
            </w:r>
          </w:p>
        </w:tc>
        <w:tc>
          <w:tcPr>
            <w:tcW w:w="4428" w:type="dxa"/>
          </w:tcPr>
          <w:p w:rsidR="00F23B59" w:rsidRPr="00294788" w:rsidRDefault="00F23B59" w:rsidP="00B05FBB">
            <w:pPr>
              <w:spacing w:before="120"/>
              <w:jc w:val="center"/>
              <w:rPr>
                <w:rFonts w:ascii="Arial" w:eastAsia="Times New Roman" w:hAnsi="Arial" w:cs="Arial"/>
                <w:sz w:val="20"/>
              </w:rPr>
            </w:pPr>
            <w:r w:rsidRPr="00294788">
              <w:rPr>
                <w:rFonts w:ascii="Arial" w:eastAsia="Times New Roman" w:hAnsi="Arial" w:cs="Arial"/>
                <w:i/>
                <w:sz w:val="20"/>
              </w:rPr>
              <w:t>………,ngày ….. tháng ….. năm 20………</w:t>
            </w:r>
            <w:r w:rsidRPr="00294788">
              <w:rPr>
                <w:rFonts w:ascii="Arial" w:eastAsia="Times New Roman" w:hAnsi="Arial" w:cs="Arial"/>
                <w:i/>
                <w:sz w:val="20"/>
              </w:rPr>
              <w:br/>
            </w:r>
            <w:r w:rsidRPr="00294788">
              <w:rPr>
                <w:rFonts w:ascii="Arial" w:eastAsia="Times New Roman" w:hAnsi="Arial" w:cs="Arial"/>
                <w:b/>
                <w:sz w:val="20"/>
              </w:rPr>
              <w:t>Người làm đơn</w:t>
            </w:r>
            <w:r w:rsidRPr="00294788">
              <w:rPr>
                <w:rFonts w:ascii="Arial" w:eastAsia="Times New Roman" w:hAnsi="Arial" w:cs="Arial"/>
                <w:b/>
                <w:sz w:val="20"/>
              </w:rPr>
              <w:br/>
            </w:r>
            <w:r w:rsidRPr="00294788">
              <w:rPr>
                <w:rFonts w:ascii="Arial" w:eastAsia="Times New Roman" w:hAnsi="Arial" w:cs="Arial"/>
                <w:i/>
                <w:sz w:val="20"/>
              </w:rPr>
              <w:t>(Ký, ghi rõ họ và tên)</w:t>
            </w:r>
          </w:p>
        </w:tc>
      </w:tr>
    </w:tbl>
    <w:p w:rsidR="00F23B59" w:rsidRPr="00294788" w:rsidRDefault="00F23B59" w:rsidP="00350054">
      <w:pPr>
        <w:spacing w:before="120"/>
        <w:rPr>
          <w:rFonts w:ascii="Arial" w:hAnsi="Arial" w:cs="Arial"/>
          <w:sz w:val="20"/>
        </w:rPr>
      </w:pPr>
    </w:p>
    <w:p w:rsidR="00F23B59" w:rsidRPr="00294788" w:rsidRDefault="00F23B59" w:rsidP="00350054">
      <w:pPr>
        <w:spacing w:before="120"/>
        <w:jc w:val="right"/>
        <w:rPr>
          <w:rFonts w:ascii="Arial" w:hAnsi="Arial" w:cs="Arial"/>
          <w:b/>
          <w:sz w:val="20"/>
        </w:rPr>
      </w:pPr>
      <w:bookmarkStart w:id="29" w:name="loai_5"/>
      <w:r w:rsidRPr="00294788">
        <w:rPr>
          <w:rFonts w:ascii="Arial" w:hAnsi="Arial" w:cs="Arial"/>
          <w:b/>
          <w:sz w:val="20"/>
        </w:rPr>
        <w:t xml:space="preserve">Mẫu số </w:t>
      </w:r>
      <w:r w:rsidR="00EE35EA" w:rsidRPr="00294788">
        <w:rPr>
          <w:rFonts w:ascii="Arial" w:hAnsi="Arial" w:cs="Arial"/>
          <w:b/>
          <w:sz w:val="20"/>
        </w:rPr>
        <w:t>4</w:t>
      </w:r>
      <w:bookmarkEnd w:id="29"/>
    </w:p>
    <w:p w:rsidR="00F23B59" w:rsidRPr="00294788" w:rsidRDefault="00F23B59" w:rsidP="00350054">
      <w:pPr>
        <w:spacing w:before="120"/>
        <w:jc w:val="center"/>
        <w:rPr>
          <w:rFonts w:ascii="Arial" w:hAnsi="Arial" w:cs="Arial"/>
          <w:b/>
          <w:sz w:val="20"/>
          <w:szCs w:val="20"/>
        </w:rPr>
      </w:pPr>
      <w:r w:rsidRPr="00294788">
        <w:rPr>
          <w:rFonts w:ascii="Arial" w:hAnsi="Arial" w:cs="Arial"/>
          <w:b/>
          <w:sz w:val="20"/>
          <w:szCs w:val="20"/>
        </w:rPr>
        <w:t>CỘNG HÒA XÃ HỘI CHỦ NGHĨA VIỆT NAM</w:t>
      </w:r>
      <w:r w:rsidRPr="00294788">
        <w:rPr>
          <w:rFonts w:ascii="Arial" w:hAnsi="Arial" w:cs="Arial"/>
          <w:b/>
          <w:sz w:val="20"/>
          <w:szCs w:val="20"/>
        </w:rPr>
        <w:br/>
        <w:t xml:space="preserve">Độc lập - Tự do - Hạnh phúc </w:t>
      </w:r>
      <w:r w:rsidRPr="00294788">
        <w:rPr>
          <w:rFonts w:ascii="Arial" w:hAnsi="Arial" w:cs="Arial"/>
          <w:b/>
          <w:sz w:val="20"/>
          <w:szCs w:val="20"/>
        </w:rPr>
        <w:br/>
        <w:t>---------------</w:t>
      </w:r>
    </w:p>
    <w:p w:rsidR="00350054" w:rsidRPr="00294788" w:rsidRDefault="00350054" w:rsidP="00350054">
      <w:pPr>
        <w:spacing w:before="120"/>
        <w:jc w:val="center"/>
        <w:rPr>
          <w:rFonts w:ascii="Arial" w:hAnsi="Arial" w:cs="Arial"/>
          <w:sz w:val="20"/>
        </w:rPr>
      </w:pPr>
    </w:p>
    <w:p w:rsidR="00F23B59" w:rsidRPr="00294788" w:rsidRDefault="00F23B59" w:rsidP="00350054">
      <w:pPr>
        <w:spacing w:before="120"/>
        <w:jc w:val="center"/>
        <w:rPr>
          <w:rFonts w:ascii="Arial" w:hAnsi="Arial" w:cs="Arial"/>
          <w:b/>
          <w:sz w:val="20"/>
        </w:rPr>
      </w:pPr>
      <w:bookmarkStart w:id="30" w:name="loai_5_name"/>
      <w:r w:rsidRPr="00294788">
        <w:rPr>
          <w:rFonts w:ascii="Arial" w:hAnsi="Arial" w:cs="Arial"/>
          <w:b/>
          <w:sz w:val="20"/>
        </w:rPr>
        <w:t>ĐƠN ĐỀ NGHỊ</w:t>
      </w:r>
      <w:bookmarkEnd w:id="30"/>
    </w:p>
    <w:p w:rsidR="00350054" w:rsidRPr="00294788" w:rsidRDefault="00F23B59" w:rsidP="00350054">
      <w:pPr>
        <w:spacing w:before="120"/>
        <w:jc w:val="center"/>
        <w:rPr>
          <w:rFonts w:ascii="Arial" w:hAnsi="Arial" w:cs="Arial"/>
          <w:b/>
          <w:sz w:val="20"/>
        </w:rPr>
      </w:pPr>
      <w:bookmarkStart w:id="31" w:name="loai_5_name_name"/>
      <w:r w:rsidRPr="00294788">
        <w:rPr>
          <w:rFonts w:ascii="Arial" w:hAnsi="Arial" w:cs="Arial"/>
          <w:b/>
          <w:sz w:val="20"/>
        </w:rPr>
        <w:t xml:space="preserve">Hỗ trợ thiệt hại </w:t>
      </w:r>
      <w:r w:rsidR="009E20C7" w:rsidRPr="00294788">
        <w:rPr>
          <w:rFonts w:ascii="Arial" w:hAnsi="Arial" w:cs="Arial"/>
          <w:b/>
          <w:sz w:val="20"/>
        </w:rPr>
        <w:t xml:space="preserve">chăn </w:t>
      </w:r>
      <w:r w:rsidRPr="00294788">
        <w:rPr>
          <w:rFonts w:ascii="Arial" w:hAnsi="Arial" w:cs="Arial"/>
          <w:b/>
          <w:sz w:val="20"/>
        </w:rPr>
        <w:t>nuôi do thiên tai (hoặc dịch bệnh)</w:t>
      </w:r>
      <w:bookmarkEnd w:id="31"/>
    </w:p>
    <w:tbl>
      <w:tblPr>
        <w:tblW w:w="0" w:type="auto"/>
        <w:tblLook w:val="01E0" w:firstRow="1" w:lastRow="1" w:firstColumn="1" w:lastColumn="1" w:noHBand="0" w:noVBand="0"/>
      </w:tblPr>
      <w:tblGrid>
        <w:gridCol w:w="2988"/>
        <w:gridCol w:w="5868"/>
      </w:tblGrid>
      <w:tr w:rsidR="00F23B59" w:rsidRPr="00294788" w:rsidTr="00B05FBB">
        <w:tc>
          <w:tcPr>
            <w:tcW w:w="2988" w:type="dxa"/>
          </w:tcPr>
          <w:p w:rsidR="00F23B59" w:rsidRPr="00294788" w:rsidRDefault="00F23B59" w:rsidP="00B05FBB">
            <w:pPr>
              <w:spacing w:before="120"/>
              <w:jc w:val="right"/>
              <w:rPr>
                <w:rFonts w:ascii="Arial" w:eastAsia="Times New Roman" w:hAnsi="Arial" w:cs="Arial"/>
                <w:sz w:val="20"/>
                <w:szCs w:val="20"/>
              </w:rPr>
            </w:pPr>
            <w:r w:rsidRPr="00294788">
              <w:rPr>
                <w:rFonts w:ascii="Arial" w:eastAsia="Times New Roman" w:hAnsi="Arial" w:cs="Arial"/>
                <w:sz w:val="20"/>
                <w:szCs w:val="20"/>
              </w:rPr>
              <w:t>Kính gửi:</w:t>
            </w:r>
          </w:p>
        </w:tc>
        <w:tc>
          <w:tcPr>
            <w:tcW w:w="5868" w:type="dxa"/>
          </w:tcPr>
          <w:p w:rsidR="00F23B59" w:rsidRPr="00294788" w:rsidRDefault="00F23B59" w:rsidP="00B05FBB">
            <w:pPr>
              <w:spacing w:before="120"/>
              <w:rPr>
                <w:rFonts w:ascii="Arial" w:eastAsia="Times New Roman" w:hAnsi="Arial" w:cs="Arial"/>
                <w:sz w:val="20"/>
                <w:szCs w:val="20"/>
              </w:rPr>
            </w:pPr>
            <w:r w:rsidRPr="00294788">
              <w:rPr>
                <w:rFonts w:ascii="Arial" w:eastAsia="Times New Roman" w:hAnsi="Arial" w:cs="Arial"/>
                <w:sz w:val="20"/>
              </w:rPr>
              <w:t>- Ban Chỉ huy Phòng chống thiên tai và</w:t>
            </w:r>
            <w:r w:rsidRPr="00294788">
              <w:rPr>
                <w:rFonts w:ascii="Arial" w:eastAsia="Times New Roman" w:hAnsi="Arial" w:cs="Arial"/>
                <w:sz w:val="20"/>
              </w:rPr>
              <w:br/>
              <w:t>Tìm kiếm cứu nạn xã, phường... (đối với thiên tai);</w:t>
            </w:r>
            <w:r w:rsidRPr="00294788">
              <w:rPr>
                <w:rFonts w:ascii="Arial" w:eastAsia="Times New Roman" w:hAnsi="Arial" w:cs="Arial"/>
                <w:sz w:val="20"/>
              </w:rPr>
              <w:br/>
              <w:t>- Ủy ban nhân dân xã, phường ….. (đối với dịch bệnh).</w:t>
            </w:r>
          </w:p>
        </w:tc>
      </w:tr>
    </w:tbl>
    <w:p w:rsidR="00350054" w:rsidRPr="00294788" w:rsidRDefault="00350054" w:rsidP="00350054">
      <w:pPr>
        <w:spacing w:before="120"/>
        <w:rPr>
          <w:rFonts w:ascii="Arial" w:hAnsi="Arial" w:cs="Arial"/>
          <w:sz w:val="20"/>
          <w:lang w:val="en-US"/>
        </w:rPr>
      </w:pPr>
    </w:p>
    <w:p w:rsidR="00F23B59" w:rsidRPr="00294788" w:rsidRDefault="00F23B59" w:rsidP="00350054">
      <w:pPr>
        <w:spacing w:before="120"/>
        <w:rPr>
          <w:rFonts w:ascii="Arial" w:hAnsi="Arial" w:cs="Arial"/>
          <w:sz w:val="20"/>
          <w:lang w:val="en-US"/>
        </w:rPr>
      </w:pPr>
      <w:r w:rsidRPr="00294788">
        <w:rPr>
          <w:rFonts w:ascii="Arial" w:hAnsi="Arial" w:cs="Arial"/>
          <w:sz w:val="20"/>
        </w:rPr>
        <w:t xml:space="preserve">Tôi tên là: </w:t>
      </w:r>
      <w:r w:rsidRPr="00294788">
        <w:rPr>
          <w:rFonts w:ascii="Arial" w:hAnsi="Arial" w:cs="Arial"/>
          <w:sz w:val="20"/>
          <w:lang w:val="en-US"/>
        </w:rPr>
        <w:t>…………………………………………………………………………………………………</w:t>
      </w:r>
    </w:p>
    <w:p w:rsidR="00F23B59" w:rsidRPr="00294788" w:rsidRDefault="00F23B59" w:rsidP="00350054">
      <w:pPr>
        <w:spacing w:before="120"/>
        <w:rPr>
          <w:rFonts w:ascii="Arial" w:hAnsi="Arial" w:cs="Arial"/>
          <w:i/>
          <w:sz w:val="20"/>
        </w:rPr>
      </w:pPr>
      <w:r w:rsidRPr="00294788">
        <w:rPr>
          <w:rFonts w:ascii="Arial" w:hAnsi="Arial" w:cs="Arial"/>
          <w:sz w:val="20"/>
        </w:rPr>
        <w:t xml:space="preserve">Địa chỉ: </w:t>
      </w:r>
      <w:r w:rsidRPr="00294788">
        <w:rPr>
          <w:rFonts w:ascii="Arial" w:hAnsi="Arial" w:cs="Arial"/>
          <w:sz w:val="20"/>
          <w:lang w:val="en-US"/>
        </w:rPr>
        <w:t>……………………………………………………………………………………………………</w:t>
      </w:r>
    </w:p>
    <w:p w:rsidR="00854949" w:rsidRPr="00294788" w:rsidRDefault="00854949" w:rsidP="00350054">
      <w:pPr>
        <w:spacing w:before="120"/>
        <w:rPr>
          <w:rFonts w:ascii="Arial" w:hAnsi="Arial" w:cs="Arial"/>
          <w:sz w:val="20"/>
        </w:rPr>
      </w:pPr>
      <w:r w:rsidRPr="00294788">
        <w:rPr>
          <w:rFonts w:ascii="Arial" w:hAnsi="Arial" w:cs="Arial"/>
          <w:sz w:val="20"/>
        </w:rPr>
        <w:t xml:space="preserve">Kê khai số </w:t>
      </w:r>
      <w:r w:rsidR="003252B7" w:rsidRPr="00294788">
        <w:rPr>
          <w:rFonts w:ascii="Arial" w:hAnsi="Arial" w:cs="Arial"/>
          <w:sz w:val="20"/>
        </w:rPr>
        <w:t>l</w:t>
      </w:r>
      <w:r w:rsidRPr="00294788">
        <w:rPr>
          <w:rFonts w:ascii="Arial" w:hAnsi="Arial" w:cs="Arial"/>
          <w:sz w:val="20"/>
        </w:rPr>
        <w:t>ượng gia súc, gia cầm bị thiệt hại do thiên tai (hoặc dịch bệnh) như sau:</w:t>
      </w:r>
    </w:p>
    <w:p w:rsidR="00854949" w:rsidRPr="00294788" w:rsidRDefault="00854949" w:rsidP="00350054">
      <w:pPr>
        <w:spacing w:before="120"/>
        <w:rPr>
          <w:rFonts w:ascii="Arial" w:hAnsi="Arial" w:cs="Arial"/>
          <w:sz w:val="20"/>
        </w:rPr>
      </w:pPr>
      <w:r w:rsidRPr="00294788">
        <w:rPr>
          <w:rFonts w:ascii="Arial" w:hAnsi="Arial" w:cs="Arial"/>
          <w:sz w:val="20"/>
        </w:rPr>
        <w:t>Đợt thiên tai (hoặc dịch bệnh):</w:t>
      </w:r>
      <w:r w:rsidR="00984DB4" w:rsidRPr="00294788">
        <w:rPr>
          <w:rFonts w:ascii="Arial" w:hAnsi="Arial" w:cs="Arial"/>
          <w:sz w:val="20"/>
        </w:rPr>
        <w:t xml:space="preserve"> </w:t>
      </w:r>
      <w:r w:rsidR="003252B7" w:rsidRPr="00294788">
        <w:rPr>
          <w:rFonts w:ascii="Arial" w:hAnsi="Arial" w:cs="Arial"/>
          <w:sz w:val="20"/>
        </w:rPr>
        <w:t>………………………………………………………………………….</w:t>
      </w:r>
    </w:p>
    <w:p w:rsidR="00854949" w:rsidRPr="00294788" w:rsidRDefault="00854949" w:rsidP="00350054">
      <w:pPr>
        <w:spacing w:before="120"/>
        <w:outlineLvl w:val="0"/>
        <w:rPr>
          <w:rFonts w:ascii="Arial" w:hAnsi="Arial" w:cs="Arial"/>
          <w:sz w:val="20"/>
        </w:rPr>
      </w:pPr>
      <w:r w:rsidRPr="00294788">
        <w:rPr>
          <w:rFonts w:ascii="Arial" w:hAnsi="Arial" w:cs="Arial"/>
          <w:sz w:val="20"/>
        </w:rPr>
        <w:t>1.</w:t>
      </w:r>
      <w:r w:rsidR="00984DB4" w:rsidRPr="00294788">
        <w:rPr>
          <w:rFonts w:ascii="Arial" w:hAnsi="Arial" w:cs="Arial"/>
          <w:sz w:val="20"/>
        </w:rPr>
        <w:t xml:space="preserve"> </w:t>
      </w:r>
      <w:r w:rsidRPr="00294788">
        <w:rPr>
          <w:rFonts w:ascii="Arial" w:hAnsi="Arial" w:cs="Arial"/>
          <w:sz w:val="20"/>
        </w:rPr>
        <w:t>Đối tượng nuôi 1:</w:t>
      </w:r>
      <w:r w:rsidR="00984DB4" w:rsidRPr="00294788">
        <w:rPr>
          <w:rFonts w:ascii="Arial" w:hAnsi="Arial" w:cs="Arial"/>
          <w:sz w:val="20"/>
        </w:rPr>
        <w:t xml:space="preserve"> </w:t>
      </w:r>
      <w:r w:rsidR="003252B7" w:rsidRPr="00294788">
        <w:rPr>
          <w:rFonts w:ascii="Arial" w:hAnsi="Arial" w:cs="Arial"/>
          <w:sz w:val="20"/>
        </w:rPr>
        <w:t xml:space="preserve">……………………………………. </w:t>
      </w:r>
      <w:r w:rsidRPr="00294788">
        <w:rPr>
          <w:rFonts w:ascii="Arial" w:hAnsi="Arial" w:cs="Arial"/>
          <w:sz w:val="20"/>
        </w:rPr>
        <w:t>Tuổi vật nuôi:</w:t>
      </w:r>
      <w:r w:rsidR="00984DB4" w:rsidRPr="00294788">
        <w:rPr>
          <w:rFonts w:ascii="Arial" w:hAnsi="Arial" w:cs="Arial"/>
          <w:sz w:val="20"/>
        </w:rPr>
        <w:t xml:space="preserve"> </w:t>
      </w:r>
      <w:r w:rsidR="003252B7"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Số lượng:</w:t>
      </w:r>
      <w:r w:rsidR="00984DB4" w:rsidRPr="00294788">
        <w:rPr>
          <w:rFonts w:ascii="Arial" w:hAnsi="Arial" w:cs="Arial"/>
          <w:sz w:val="20"/>
        </w:rPr>
        <w:t xml:space="preserve"> </w:t>
      </w:r>
      <w:r w:rsidR="003252B7" w:rsidRPr="00294788">
        <w:rPr>
          <w:rFonts w:ascii="Arial" w:hAnsi="Arial" w:cs="Arial"/>
          <w:sz w:val="20"/>
        </w:rPr>
        <w:t xml:space="preserve">…………………………….. </w:t>
      </w:r>
      <w:r w:rsidRPr="00294788">
        <w:rPr>
          <w:rFonts w:ascii="Arial" w:hAnsi="Arial" w:cs="Arial"/>
          <w:sz w:val="20"/>
        </w:rPr>
        <w:t>con.</w:t>
      </w:r>
    </w:p>
    <w:p w:rsidR="00854949" w:rsidRPr="00294788" w:rsidRDefault="00854949" w:rsidP="00350054">
      <w:pPr>
        <w:spacing w:before="120"/>
        <w:outlineLvl w:val="0"/>
        <w:rPr>
          <w:rFonts w:ascii="Arial" w:hAnsi="Arial" w:cs="Arial"/>
          <w:sz w:val="20"/>
        </w:rPr>
      </w:pPr>
      <w:r w:rsidRPr="00294788">
        <w:rPr>
          <w:rFonts w:ascii="Arial" w:hAnsi="Arial" w:cs="Arial"/>
          <w:sz w:val="20"/>
        </w:rPr>
        <w:t>2.</w:t>
      </w:r>
      <w:r w:rsidR="00984DB4" w:rsidRPr="00294788">
        <w:rPr>
          <w:rFonts w:ascii="Arial" w:hAnsi="Arial" w:cs="Arial"/>
          <w:sz w:val="20"/>
        </w:rPr>
        <w:t xml:space="preserve"> </w:t>
      </w:r>
      <w:r w:rsidRPr="00294788">
        <w:rPr>
          <w:rFonts w:ascii="Arial" w:hAnsi="Arial" w:cs="Arial"/>
          <w:sz w:val="20"/>
        </w:rPr>
        <w:t>Đối tượng nuôi 2:</w:t>
      </w:r>
      <w:r w:rsidR="00984DB4" w:rsidRPr="00294788">
        <w:rPr>
          <w:rFonts w:ascii="Arial" w:hAnsi="Arial" w:cs="Arial"/>
          <w:sz w:val="20"/>
        </w:rPr>
        <w:t xml:space="preserve"> </w:t>
      </w:r>
      <w:r w:rsidR="003252B7" w:rsidRPr="00294788">
        <w:rPr>
          <w:rFonts w:ascii="Arial" w:hAnsi="Arial" w:cs="Arial"/>
          <w:sz w:val="20"/>
        </w:rPr>
        <w:t xml:space="preserve">…………………………………. </w:t>
      </w:r>
      <w:r w:rsidRPr="00294788">
        <w:rPr>
          <w:rFonts w:ascii="Arial" w:hAnsi="Arial" w:cs="Arial"/>
          <w:sz w:val="20"/>
        </w:rPr>
        <w:t>Tuổi vật nuôi:</w:t>
      </w:r>
      <w:r w:rsidR="00984DB4" w:rsidRPr="00294788">
        <w:rPr>
          <w:rFonts w:ascii="Arial" w:hAnsi="Arial" w:cs="Arial"/>
          <w:sz w:val="20"/>
        </w:rPr>
        <w:t xml:space="preserve"> </w:t>
      </w:r>
      <w:r w:rsidR="003252B7"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Số lượng:</w:t>
      </w:r>
      <w:r w:rsidR="00984DB4" w:rsidRPr="00294788">
        <w:rPr>
          <w:rFonts w:ascii="Arial" w:hAnsi="Arial" w:cs="Arial"/>
          <w:sz w:val="20"/>
        </w:rPr>
        <w:t xml:space="preserve"> </w:t>
      </w:r>
      <w:r w:rsidR="003252B7" w:rsidRPr="00294788">
        <w:rPr>
          <w:rFonts w:ascii="Arial" w:hAnsi="Arial" w:cs="Arial"/>
          <w:sz w:val="20"/>
        </w:rPr>
        <w:t xml:space="preserve">………………………… </w:t>
      </w:r>
      <w:r w:rsidRPr="00294788">
        <w:rPr>
          <w:rFonts w:ascii="Arial" w:hAnsi="Arial" w:cs="Arial"/>
          <w:sz w:val="20"/>
        </w:rPr>
        <w:t>con.</w:t>
      </w:r>
    </w:p>
    <w:p w:rsidR="00854949" w:rsidRPr="00294788" w:rsidRDefault="00854949" w:rsidP="00350054">
      <w:pPr>
        <w:spacing w:before="120"/>
        <w:outlineLvl w:val="0"/>
        <w:rPr>
          <w:rFonts w:ascii="Arial" w:hAnsi="Arial" w:cs="Arial"/>
          <w:sz w:val="20"/>
        </w:rPr>
      </w:pPr>
      <w:r w:rsidRPr="00294788">
        <w:rPr>
          <w:rFonts w:ascii="Arial" w:hAnsi="Arial" w:cs="Arial"/>
          <w:sz w:val="20"/>
        </w:rPr>
        <w:t>3.</w:t>
      </w:r>
      <w:r w:rsidR="00984DB4" w:rsidRPr="00294788">
        <w:rPr>
          <w:rFonts w:ascii="Arial" w:hAnsi="Arial" w:cs="Arial"/>
          <w:sz w:val="20"/>
        </w:rPr>
        <w:t xml:space="preserve"> </w:t>
      </w:r>
      <w:r w:rsidRPr="00294788">
        <w:rPr>
          <w:rFonts w:ascii="Arial" w:hAnsi="Arial" w:cs="Arial"/>
          <w:sz w:val="20"/>
        </w:rPr>
        <w:t>Đối tượng nuôi 3:</w:t>
      </w:r>
      <w:r w:rsidR="00984DB4" w:rsidRPr="00294788">
        <w:rPr>
          <w:rFonts w:ascii="Arial" w:hAnsi="Arial" w:cs="Arial"/>
          <w:sz w:val="20"/>
        </w:rPr>
        <w:t xml:space="preserve"> </w:t>
      </w:r>
      <w:r w:rsidR="003252B7" w:rsidRPr="00294788">
        <w:rPr>
          <w:rFonts w:ascii="Arial" w:hAnsi="Arial" w:cs="Arial"/>
          <w:sz w:val="20"/>
        </w:rPr>
        <w:t xml:space="preserve">………………………………….. </w:t>
      </w:r>
      <w:r w:rsidRPr="00294788">
        <w:rPr>
          <w:rFonts w:ascii="Arial" w:hAnsi="Arial" w:cs="Arial"/>
          <w:sz w:val="20"/>
        </w:rPr>
        <w:t>Tuổi vật nuôi:</w:t>
      </w:r>
      <w:r w:rsidR="00984DB4" w:rsidRPr="00294788">
        <w:rPr>
          <w:rFonts w:ascii="Arial" w:hAnsi="Arial" w:cs="Arial"/>
          <w:sz w:val="20"/>
        </w:rPr>
        <w:t xml:space="preserve"> </w:t>
      </w:r>
      <w:r w:rsidR="003252B7"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Số lượng:</w:t>
      </w:r>
      <w:r w:rsidR="00984DB4" w:rsidRPr="00294788">
        <w:rPr>
          <w:rFonts w:ascii="Arial" w:hAnsi="Arial" w:cs="Arial"/>
          <w:sz w:val="20"/>
        </w:rPr>
        <w:t xml:space="preserve"> </w:t>
      </w:r>
      <w:r w:rsidR="003252B7" w:rsidRPr="00294788">
        <w:rPr>
          <w:rFonts w:ascii="Arial" w:hAnsi="Arial" w:cs="Arial"/>
          <w:sz w:val="20"/>
        </w:rPr>
        <w:t>…………………………</w:t>
      </w:r>
      <w:r w:rsidRPr="00294788">
        <w:rPr>
          <w:rFonts w:ascii="Arial" w:hAnsi="Arial" w:cs="Arial"/>
          <w:sz w:val="20"/>
        </w:rPr>
        <w:t>con.</w:t>
      </w:r>
    </w:p>
    <w:p w:rsidR="00854949" w:rsidRPr="00294788" w:rsidRDefault="00854949" w:rsidP="00350054">
      <w:pPr>
        <w:spacing w:before="120"/>
        <w:rPr>
          <w:rFonts w:ascii="Arial" w:hAnsi="Arial" w:cs="Arial"/>
          <w:sz w:val="20"/>
        </w:rPr>
      </w:pPr>
      <w:r w:rsidRPr="00294788">
        <w:rPr>
          <w:rFonts w:ascii="Arial" w:hAnsi="Arial" w:cs="Arial"/>
          <w:sz w:val="20"/>
        </w:rPr>
        <w:t>Hồ sơ lưu gồm có:</w:t>
      </w:r>
      <w:r w:rsidR="00984DB4" w:rsidRPr="00294788">
        <w:rPr>
          <w:rFonts w:ascii="Arial" w:hAnsi="Arial" w:cs="Arial"/>
          <w:sz w:val="20"/>
        </w:rPr>
        <w:t xml:space="preserve"> </w:t>
      </w:r>
      <w:r w:rsidR="003252B7" w:rsidRPr="00294788">
        <w:rPr>
          <w:rFonts w:ascii="Arial" w:hAnsi="Arial" w:cs="Arial"/>
          <w:sz w:val="20"/>
        </w:rPr>
        <w:t>……………………………………………………………………………………….</w:t>
      </w:r>
    </w:p>
    <w:p w:rsidR="003252B7" w:rsidRPr="00294788" w:rsidRDefault="003252B7" w:rsidP="00350054">
      <w:pPr>
        <w:spacing w:before="120"/>
        <w:rPr>
          <w:rFonts w:ascii="Arial" w:hAnsi="Arial" w:cs="Arial"/>
          <w:sz w:val="20"/>
        </w:rPr>
      </w:pPr>
      <w:r w:rsidRPr="00294788">
        <w:rPr>
          <w:rFonts w:ascii="Arial" w:hAnsi="Arial" w:cs="Arial"/>
          <w:sz w:val="20"/>
        </w:rPr>
        <w:t>………………………………………………………………………………………………………………</w:t>
      </w:r>
    </w:p>
    <w:p w:rsidR="003252B7" w:rsidRPr="00294788" w:rsidRDefault="003252B7" w:rsidP="00350054">
      <w:pPr>
        <w:spacing w:before="120"/>
        <w:rPr>
          <w:rFonts w:ascii="Arial" w:hAnsi="Arial" w:cs="Arial"/>
          <w:sz w:val="20"/>
        </w:rPr>
      </w:pPr>
      <w:r w:rsidRPr="00294788">
        <w:rPr>
          <w:rFonts w:ascii="Arial" w:hAnsi="Arial" w:cs="Arial"/>
          <w:sz w:val="20"/>
        </w:rPr>
        <w:t>………………………………………………………………………………………………………………</w:t>
      </w:r>
    </w:p>
    <w:p w:rsidR="003252B7" w:rsidRPr="00294788" w:rsidRDefault="003252B7" w:rsidP="00350054">
      <w:pPr>
        <w:spacing w:before="120"/>
        <w:rPr>
          <w:rFonts w:ascii="Arial" w:hAnsi="Arial" w:cs="Arial"/>
          <w:sz w:val="20"/>
        </w:rPr>
      </w:pPr>
      <w:r w:rsidRPr="00294788">
        <w:rPr>
          <w:rFonts w:ascii="Arial" w:hAnsi="Arial" w:cs="Arial"/>
          <w:sz w:val="20"/>
        </w:rPr>
        <w:t>………………………………………………………………………………………………………………</w:t>
      </w:r>
    </w:p>
    <w:p w:rsidR="003252B7" w:rsidRPr="00294788" w:rsidRDefault="003252B7" w:rsidP="00350054">
      <w:pPr>
        <w:spacing w:before="120"/>
        <w:rPr>
          <w:rFonts w:ascii="Arial" w:hAnsi="Arial" w:cs="Arial"/>
          <w:sz w:val="20"/>
        </w:rPr>
      </w:pPr>
      <w:r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 xml:space="preserve">Đề nghị Ban Chỉ huy Phòng chống thiên tai và Tìm kiếm cứu nạn xã (phường).... (hoặc </w:t>
      </w:r>
      <w:r w:rsidR="00D562FD" w:rsidRPr="00294788">
        <w:rPr>
          <w:rFonts w:ascii="Arial" w:hAnsi="Arial" w:cs="Arial"/>
          <w:sz w:val="20"/>
        </w:rPr>
        <w:t>Ủy ban</w:t>
      </w:r>
      <w:r w:rsidRPr="00294788">
        <w:rPr>
          <w:rFonts w:ascii="Arial" w:hAnsi="Arial" w:cs="Arial"/>
          <w:sz w:val="20"/>
        </w:rPr>
        <w:t xml:space="preserve"> nhân dân xã (phường)....) xem xét, </w:t>
      </w:r>
      <w:r w:rsidR="00D562FD" w:rsidRPr="00294788">
        <w:rPr>
          <w:rFonts w:ascii="Arial" w:hAnsi="Arial" w:cs="Arial"/>
          <w:sz w:val="20"/>
        </w:rPr>
        <w:t>hỗ trợ</w:t>
      </w:r>
      <w:r w:rsidRPr="00294788">
        <w:rPr>
          <w:rFonts w:ascii="Arial" w:hAnsi="Arial" w:cs="Arial"/>
          <w:sz w:val="20"/>
        </w:rPr>
        <w:t xml:space="preserve"> thiệt hại</w:t>
      </w:r>
      <w:r w:rsidR="0045782F" w:rsidRPr="00294788">
        <w:rPr>
          <w:rFonts w:ascii="Arial" w:hAnsi="Arial" w:cs="Arial"/>
          <w:sz w:val="20"/>
        </w:rPr>
        <w:t xml:space="preserve"> </w:t>
      </w:r>
      <w:r w:rsidRPr="00294788">
        <w:rPr>
          <w:rFonts w:ascii="Arial" w:hAnsi="Arial" w:cs="Arial"/>
          <w:sz w:val="20"/>
        </w:rPr>
        <w:t>nêu trên của</w:t>
      </w:r>
      <w:r w:rsidR="00984DB4" w:rsidRPr="00294788">
        <w:rPr>
          <w:rFonts w:ascii="Arial" w:hAnsi="Arial" w:cs="Arial"/>
          <w:sz w:val="20"/>
        </w:rPr>
        <w:t xml:space="preserve"> </w:t>
      </w:r>
      <w:r w:rsidR="0045782F"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 xml:space="preserve">Tôi xin cam kết nội dung theo bảng kê này là đúng sự thật và chịu hoàn toàn trách nhiệm trước pháp </w:t>
      </w:r>
      <w:r w:rsidR="00294788" w:rsidRPr="00294788">
        <w:rPr>
          <w:rFonts w:ascii="Arial" w:hAnsi="Arial" w:cs="Arial"/>
          <w:sz w:val="20"/>
        </w:rPr>
        <w:t>luật</w:t>
      </w:r>
      <w:r w:rsidRPr="00294788">
        <w:rPr>
          <w:rFonts w:ascii="Arial" w:hAnsi="Arial" w:cs="Arial"/>
          <w:sz w:val="20"/>
        </w:rPr>
        <w:t>.</w:t>
      </w:r>
      <w:r w:rsidR="00294788" w:rsidRPr="00294788">
        <w:rPr>
          <w:rFonts w:ascii="Arial" w:hAnsi="Arial" w:cs="Arial"/>
          <w:sz w:val="20"/>
        </w:rPr>
        <w:t>/</w:t>
      </w:r>
      <w:r w:rsidRPr="00294788">
        <w:rPr>
          <w:rFonts w:ascii="Arial" w:hAnsi="Arial" w:cs="Arial"/>
          <w:sz w:val="20"/>
        </w:rPr>
        <w:t>.</w:t>
      </w:r>
    </w:p>
    <w:p w:rsidR="0045782F" w:rsidRPr="00294788" w:rsidRDefault="0045782F" w:rsidP="00350054">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45782F" w:rsidRPr="00294788" w:rsidTr="00B05FBB">
        <w:tc>
          <w:tcPr>
            <w:tcW w:w="4428" w:type="dxa"/>
          </w:tcPr>
          <w:p w:rsidR="0045782F" w:rsidRPr="00294788" w:rsidRDefault="0045782F" w:rsidP="00B05FBB">
            <w:pPr>
              <w:spacing w:before="120"/>
              <w:jc w:val="center"/>
              <w:rPr>
                <w:rFonts w:ascii="Arial" w:eastAsia="Times New Roman" w:hAnsi="Arial" w:cs="Arial"/>
                <w:sz w:val="20"/>
              </w:rPr>
            </w:pPr>
            <w:r w:rsidRPr="00294788">
              <w:rPr>
                <w:rFonts w:ascii="Arial" w:eastAsia="Times New Roman" w:hAnsi="Arial" w:cs="Arial"/>
                <w:b/>
                <w:sz w:val="20"/>
              </w:rPr>
              <w:t xml:space="preserve">XÁC NHẬN CỦA ĐẠI DIỆN </w:t>
            </w:r>
            <w:r w:rsidRPr="00294788">
              <w:rPr>
                <w:rFonts w:ascii="Arial" w:eastAsia="Times New Roman" w:hAnsi="Arial" w:cs="Arial"/>
                <w:b/>
                <w:sz w:val="20"/>
              </w:rPr>
              <w:br/>
              <w:t>THÔN</w:t>
            </w:r>
            <w:r w:rsidR="00294788" w:rsidRPr="00294788">
              <w:rPr>
                <w:rFonts w:ascii="Arial" w:eastAsia="Times New Roman" w:hAnsi="Arial" w:cs="Arial"/>
                <w:b/>
                <w:sz w:val="20"/>
              </w:rPr>
              <w:t>/</w:t>
            </w:r>
            <w:r w:rsidRPr="00294788">
              <w:rPr>
                <w:rFonts w:ascii="Arial" w:eastAsia="Times New Roman" w:hAnsi="Arial" w:cs="Arial"/>
                <w:b/>
                <w:sz w:val="20"/>
              </w:rPr>
              <w:t>BẢN</w:t>
            </w:r>
            <w:r w:rsidR="00294788" w:rsidRPr="00294788">
              <w:rPr>
                <w:rFonts w:ascii="Arial" w:eastAsia="Times New Roman" w:hAnsi="Arial" w:cs="Arial"/>
                <w:b/>
                <w:sz w:val="20"/>
              </w:rPr>
              <w:t>/</w:t>
            </w:r>
            <w:r w:rsidRPr="00294788">
              <w:rPr>
                <w:rFonts w:ascii="Arial" w:eastAsia="Times New Roman" w:hAnsi="Arial" w:cs="Arial"/>
                <w:b/>
                <w:sz w:val="20"/>
              </w:rPr>
              <w:t>KHU DÂN CƯ</w:t>
            </w:r>
            <w:r w:rsidRPr="00294788">
              <w:rPr>
                <w:rFonts w:ascii="Arial" w:eastAsia="Times New Roman" w:hAnsi="Arial" w:cs="Arial"/>
                <w:b/>
                <w:sz w:val="20"/>
              </w:rPr>
              <w:br/>
            </w:r>
            <w:r w:rsidRPr="00294788">
              <w:rPr>
                <w:rFonts w:ascii="Arial" w:eastAsia="Times New Roman" w:hAnsi="Arial" w:cs="Arial"/>
                <w:i/>
                <w:sz w:val="20"/>
              </w:rPr>
              <w:t>(Ký, ghi rõ họ và tên)</w:t>
            </w:r>
          </w:p>
        </w:tc>
        <w:tc>
          <w:tcPr>
            <w:tcW w:w="4428" w:type="dxa"/>
          </w:tcPr>
          <w:p w:rsidR="0045782F" w:rsidRPr="00294788" w:rsidRDefault="0045782F" w:rsidP="00B05FBB">
            <w:pPr>
              <w:spacing w:before="120"/>
              <w:jc w:val="center"/>
              <w:rPr>
                <w:rFonts w:ascii="Arial" w:eastAsia="Times New Roman" w:hAnsi="Arial" w:cs="Arial"/>
                <w:sz w:val="20"/>
              </w:rPr>
            </w:pPr>
            <w:r w:rsidRPr="00294788">
              <w:rPr>
                <w:rFonts w:ascii="Arial" w:eastAsia="Times New Roman" w:hAnsi="Arial" w:cs="Arial"/>
                <w:i/>
                <w:sz w:val="20"/>
              </w:rPr>
              <w:t>………,ngày ….. tháng ….. năm 20………</w:t>
            </w:r>
            <w:r w:rsidRPr="00294788">
              <w:rPr>
                <w:rFonts w:ascii="Arial" w:eastAsia="Times New Roman" w:hAnsi="Arial" w:cs="Arial"/>
                <w:i/>
                <w:sz w:val="20"/>
              </w:rPr>
              <w:br/>
            </w:r>
            <w:r w:rsidRPr="00294788">
              <w:rPr>
                <w:rFonts w:ascii="Arial" w:eastAsia="Times New Roman" w:hAnsi="Arial" w:cs="Arial"/>
                <w:b/>
                <w:sz w:val="20"/>
              </w:rPr>
              <w:t>Người làm đơn</w:t>
            </w:r>
            <w:r w:rsidRPr="00294788">
              <w:rPr>
                <w:rFonts w:ascii="Arial" w:eastAsia="Times New Roman" w:hAnsi="Arial" w:cs="Arial"/>
                <w:b/>
                <w:sz w:val="20"/>
              </w:rPr>
              <w:br/>
            </w:r>
            <w:r w:rsidRPr="00294788">
              <w:rPr>
                <w:rFonts w:ascii="Arial" w:eastAsia="Times New Roman" w:hAnsi="Arial" w:cs="Arial"/>
                <w:i/>
                <w:sz w:val="20"/>
              </w:rPr>
              <w:t>(Ký, ghi rõ họ và tên)</w:t>
            </w:r>
          </w:p>
        </w:tc>
      </w:tr>
    </w:tbl>
    <w:p w:rsidR="0045782F" w:rsidRPr="00294788" w:rsidRDefault="0045782F" w:rsidP="00350054">
      <w:pPr>
        <w:spacing w:before="120"/>
        <w:rPr>
          <w:rFonts w:ascii="Arial" w:hAnsi="Arial" w:cs="Arial"/>
          <w:sz w:val="20"/>
        </w:rPr>
      </w:pPr>
    </w:p>
    <w:p w:rsidR="0045782F" w:rsidRPr="00294788" w:rsidRDefault="008D3211" w:rsidP="00350054">
      <w:pPr>
        <w:spacing w:before="120"/>
        <w:jc w:val="right"/>
        <w:rPr>
          <w:rFonts w:ascii="Arial" w:hAnsi="Arial" w:cs="Arial"/>
          <w:b/>
          <w:sz w:val="20"/>
        </w:rPr>
      </w:pPr>
      <w:bookmarkStart w:id="32" w:name="loai_6"/>
      <w:r w:rsidRPr="00294788">
        <w:rPr>
          <w:rFonts w:ascii="Arial" w:hAnsi="Arial" w:cs="Arial"/>
          <w:b/>
          <w:sz w:val="20"/>
        </w:rPr>
        <w:t>Mẫu số 5</w:t>
      </w:r>
      <w:bookmarkEnd w:id="32"/>
    </w:p>
    <w:p w:rsidR="0045782F" w:rsidRPr="00294788" w:rsidRDefault="0045782F" w:rsidP="00350054">
      <w:pPr>
        <w:spacing w:before="120"/>
        <w:jc w:val="center"/>
        <w:rPr>
          <w:rFonts w:ascii="Arial" w:hAnsi="Arial" w:cs="Arial"/>
          <w:b/>
          <w:sz w:val="20"/>
          <w:szCs w:val="20"/>
        </w:rPr>
      </w:pPr>
      <w:r w:rsidRPr="00294788">
        <w:rPr>
          <w:rFonts w:ascii="Arial" w:hAnsi="Arial" w:cs="Arial"/>
          <w:b/>
          <w:sz w:val="20"/>
          <w:szCs w:val="20"/>
        </w:rPr>
        <w:t>CỘNG HÒA XÃ HỘI CHỦ NGHĨA VIỆT NAM</w:t>
      </w:r>
      <w:r w:rsidRPr="00294788">
        <w:rPr>
          <w:rFonts w:ascii="Arial" w:hAnsi="Arial" w:cs="Arial"/>
          <w:b/>
          <w:sz w:val="20"/>
          <w:szCs w:val="20"/>
        </w:rPr>
        <w:br/>
        <w:t xml:space="preserve">Độc lập - Tự do - Hạnh phúc </w:t>
      </w:r>
      <w:r w:rsidRPr="00294788">
        <w:rPr>
          <w:rFonts w:ascii="Arial" w:hAnsi="Arial" w:cs="Arial"/>
          <w:b/>
          <w:sz w:val="20"/>
          <w:szCs w:val="20"/>
        </w:rPr>
        <w:br/>
        <w:t>---------------</w:t>
      </w:r>
    </w:p>
    <w:p w:rsidR="00350054" w:rsidRPr="00294788" w:rsidRDefault="00350054" w:rsidP="00350054">
      <w:pPr>
        <w:spacing w:before="120"/>
        <w:jc w:val="center"/>
        <w:rPr>
          <w:rFonts w:ascii="Arial" w:hAnsi="Arial" w:cs="Arial"/>
          <w:sz w:val="20"/>
        </w:rPr>
      </w:pPr>
    </w:p>
    <w:p w:rsidR="0045782F" w:rsidRPr="00294788" w:rsidRDefault="008D3211" w:rsidP="00350054">
      <w:pPr>
        <w:spacing w:before="120"/>
        <w:jc w:val="center"/>
        <w:rPr>
          <w:rFonts w:ascii="Arial" w:hAnsi="Arial" w:cs="Arial"/>
          <w:b/>
          <w:sz w:val="20"/>
        </w:rPr>
      </w:pPr>
      <w:bookmarkStart w:id="33" w:name="loai_6_name"/>
      <w:r w:rsidRPr="00294788">
        <w:rPr>
          <w:rFonts w:ascii="Arial" w:hAnsi="Arial" w:cs="Arial"/>
          <w:b/>
          <w:sz w:val="20"/>
        </w:rPr>
        <w:t>ĐƠN ĐỀ NGHỊ</w:t>
      </w:r>
      <w:bookmarkEnd w:id="33"/>
    </w:p>
    <w:p w:rsidR="00350054" w:rsidRPr="00294788" w:rsidRDefault="008D3211" w:rsidP="00350054">
      <w:pPr>
        <w:spacing w:before="120"/>
        <w:jc w:val="center"/>
        <w:rPr>
          <w:rFonts w:ascii="Arial" w:hAnsi="Arial" w:cs="Arial"/>
          <w:b/>
          <w:sz w:val="20"/>
        </w:rPr>
      </w:pPr>
      <w:bookmarkStart w:id="34" w:name="loai_6_name_name"/>
      <w:r w:rsidRPr="00294788">
        <w:rPr>
          <w:rFonts w:ascii="Arial" w:hAnsi="Arial" w:cs="Arial"/>
          <w:b/>
          <w:sz w:val="20"/>
        </w:rPr>
        <w:t>Hỗ trợ sản xuất muối thiệt hại do thiên tai</w:t>
      </w:r>
      <w:bookmarkEnd w:id="34"/>
    </w:p>
    <w:tbl>
      <w:tblPr>
        <w:tblW w:w="0" w:type="auto"/>
        <w:tblLook w:val="01E0" w:firstRow="1" w:lastRow="1" w:firstColumn="1" w:lastColumn="1" w:noHBand="0" w:noVBand="0"/>
      </w:tblPr>
      <w:tblGrid>
        <w:gridCol w:w="2988"/>
        <w:gridCol w:w="5868"/>
      </w:tblGrid>
      <w:tr w:rsidR="0045782F" w:rsidRPr="00294788" w:rsidTr="00B05FBB">
        <w:tc>
          <w:tcPr>
            <w:tcW w:w="2988" w:type="dxa"/>
          </w:tcPr>
          <w:p w:rsidR="0045782F" w:rsidRPr="00294788" w:rsidRDefault="0045782F" w:rsidP="00B05FBB">
            <w:pPr>
              <w:spacing w:before="120"/>
              <w:jc w:val="right"/>
              <w:rPr>
                <w:rFonts w:ascii="Arial" w:eastAsia="Times New Roman" w:hAnsi="Arial" w:cs="Arial"/>
                <w:sz w:val="20"/>
                <w:szCs w:val="20"/>
              </w:rPr>
            </w:pPr>
            <w:r w:rsidRPr="00294788">
              <w:rPr>
                <w:rFonts w:ascii="Arial" w:eastAsia="Times New Roman" w:hAnsi="Arial" w:cs="Arial"/>
                <w:sz w:val="20"/>
                <w:szCs w:val="20"/>
              </w:rPr>
              <w:t>Kính gửi:</w:t>
            </w:r>
          </w:p>
        </w:tc>
        <w:tc>
          <w:tcPr>
            <w:tcW w:w="5868" w:type="dxa"/>
          </w:tcPr>
          <w:p w:rsidR="0045782F" w:rsidRPr="00294788" w:rsidRDefault="0045782F" w:rsidP="00B05FBB">
            <w:pPr>
              <w:spacing w:before="120"/>
              <w:rPr>
                <w:rFonts w:ascii="Arial" w:eastAsia="Times New Roman" w:hAnsi="Arial" w:cs="Arial"/>
                <w:sz w:val="20"/>
                <w:szCs w:val="20"/>
              </w:rPr>
            </w:pPr>
            <w:r w:rsidRPr="00294788">
              <w:rPr>
                <w:rFonts w:ascii="Arial" w:eastAsia="Times New Roman" w:hAnsi="Arial" w:cs="Arial"/>
                <w:sz w:val="20"/>
              </w:rPr>
              <w:t>- Ban Chỉ huy Phòng chống thiên tai và</w:t>
            </w:r>
            <w:r w:rsidRPr="00294788">
              <w:rPr>
                <w:rFonts w:ascii="Arial" w:eastAsia="Times New Roman" w:hAnsi="Arial" w:cs="Arial"/>
                <w:sz w:val="20"/>
              </w:rPr>
              <w:br/>
              <w:t>Tìm kiếm cứu nạn xã, phường...</w:t>
            </w:r>
          </w:p>
        </w:tc>
      </w:tr>
    </w:tbl>
    <w:p w:rsidR="00350054" w:rsidRPr="00294788" w:rsidRDefault="00350054" w:rsidP="00350054">
      <w:pPr>
        <w:spacing w:before="120"/>
        <w:rPr>
          <w:rFonts w:ascii="Arial" w:hAnsi="Arial" w:cs="Arial"/>
          <w:sz w:val="20"/>
        </w:rPr>
      </w:pPr>
    </w:p>
    <w:p w:rsidR="0045782F" w:rsidRPr="00294788" w:rsidRDefault="0045782F" w:rsidP="00350054">
      <w:pPr>
        <w:spacing w:before="120"/>
        <w:rPr>
          <w:rFonts w:ascii="Arial" w:hAnsi="Arial" w:cs="Arial"/>
          <w:sz w:val="20"/>
          <w:lang w:val="fr-FR"/>
        </w:rPr>
      </w:pPr>
      <w:r w:rsidRPr="00294788">
        <w:rPr>
          <w:rFonts w:ascii="Arial" w:hAnsi="Arial" w:cs="Arial"/>
          <w:sz w:val="20"/>
        </w:rPr>
        <w:t xml:space="preserve">Tôi tên là: </w:t>
      </w:r>
      <w:r w:rsidRPr="00294788">
        <w:rPr>
          <w:rFonts w:ascii="Arial" w:hAnsi="Arial" w:cs="Arial"/>
          <w:sz w:val="20"/>
          <w:lang w:val="fr-FR"/>
        </w:rPr>
        <w:t>…………………………………………………………………………………………………</w:t>
      </w:r>
    </w:p>
    <w:p w:rsidR="0045782F" w:rsidRPr="00294788" w:rsidRDefault="0045782F" w:rsidP="00350054">
      <w:pPr>
        <w:spacing w:before="120"/>
        <w:rPr>
          <w:rFonts w:ascii="Arial" w:hAnsi="Arial" w:cs="Arial"/>
          <w:sz w:val="20"/>
          <w:lang w:val="fr-FR"/>
        </w:rPr>
      </w:pPr>
      <w:r w:rsidRPr="00294788">
        <w:rPr>
          <w:rFonts w:ascii="Arial" w:hAnsi="Arial" w:cs="Arial"/>
          <w:sz w:val="20"/>
        </w:rPr>
        <w:t xml:space="preserve">Địa chỉ: </w:t>
      </w:r>
      <w:r w:rsidRPr="00294788">
        <w:rPr>
          <w:rFonts w:ascii="Arial" w:hAnsi="Arial" w:cs="Arial"/>
          <w:sz w:val="20"/>
          <w:lang w:val="fr-FR"/>
        </w:rPr>
        <w:t>……………………………………………………………………………………………………</w:t>
      </w:r>
    </w:p>
    <w:p w:rsidR="00854949" w:rsidRPr="00294788" w:rsidRDefault="00854949" w:rsidP="00350054">
      <w:pPr>
        <w:spacing w:before="120"/>
        <w:rPr>
          <w:rFonts w:ascii="Arial" w:hAnsi="Arial" w:cs="Arial"/>
          <w:sz w:val="20"/>
        </w:rPr>
      </w:pPr>
      <w:r w:rsidRPr="00294788">
        <w:rPr>
          <w:rFonts w:ascii="Arial" w:hAnsi="Arial" w:cs="Arial"/>
          <w:sz w:val="20"/>
        </w:rPr>
        <w:t>Kê khai diện tích sản xuất muối bị thiệt hại do thiên tai như sau:</w:t>
      </w:r>
    </w:p>
    <w:p w:rsidR="00854949" w:rsidRPr="00294788" w:rsidRDefault="00854949" w:rsidP="00350054">
      <w:pPr>
        <w:spacing w:before="120"/>
        <w:rPr>
          <w:rFonts w:ascii="Arial" w:hAnsi="Arial" w:cs="Arial"/>
          <w:sz w:val="20"/>
        </w:rPr>
      </w:pPr>
      <w:r w:rsidRPr="00294788">
        <w:rPr>
          <w:rFonts w:ascii="Arial" w:hAnsi="Arial" w:cs="Arial"/>
          <w:sz w:val="20"/>
        </w:rPr>
        <w:t>Đợt thiên tai:</w:t>
      </w:r>
      <w:r w:rsidR="00984DB4" w:rsidRPr="00294788">
        <w:rPr>
          <w:rFonts w:ascii="Arial" w:hAnsi="Arial" w:cs="Arial"/>
          <w:sz w:val="20"/>
        </w:rPr>
        <w:t xml:space="preserve"> </w:t>
      </w:r>
      <w:r w:rsidR="00E5178C" w:rsidRPr="00294788">
        <w:rPr>
          <w:rFonts w:ascii="Arial" w:hAnsi="Arial" w:cs="Arial"/>
          <w:sz w:val="20"/>
        </w:rPr>
        <w:t>……………………………………………………………………………………………….</w:t>
      </w:r>
    </w:p>
    <w:p w:rsidR="00854949" w:rsidRPr="00294788" w:rsidRDefault="00854949" w:rsidP="00350054">
      <w:pPr>
        <w:spacing w:before="120"/>
        <w:outlineLvl w:val="0"/>
        <w:rPr>
          <w:rFonts w:ascii="Arial" w:hAnsi="Arial" w:cs="Arial"/>
          <w:sz w:val="20"/>
        </w:rPr>
      </w:pPr>
      <w:r w:rsidRPr="00294788">
        <w:rPr>
          <w:rFonts w:ascii="Arial" w:hAnsi="Arial" w:cs="Arial"/>
          <w:sz w:val="20"/>
        </w:rPr>
        <w:t>Diện tích bị thiệt hại:</w:t>
      </w:r>
      <w:r w:rsidR="00984DB4" w:rsidRPr="00294788">
        <w:rPr>
          <w:rFonts w:ascii="Arial" w:hAnsi="Arial" w:cs="Arial"/>
          <w:sz w:val="20"/>
        </w:rPr>
        <w:t xml:space="preserve"> </w:t>
      </w:r>
      <w:r w:rsidR="00E5178C" w:rsidRPr="00294788">
        <w:rPr>
          <w:rFonts w:ascii="Arial" w:hAnsi="Arial" w:cs="Arial"/>
          <w:sz w:val="20"/>
        </w:rPr>
        <w:t xml:space="preserve">……………………………………….. </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Vị trí sản xuất muối:</w:t>
      </w:r>
      <w:r w:rsidR="00984DB4" w:rsidRPr="00294788">
        <w:rPr>
          <w:rFonts w:ascii="Arial" w:hAnsi="Arial" w:cs="Arial"/>
          <w:sz w:val="20"/>
        </w:rPr>
        <w:t xml:space="preserve"> </w:t>
      </w:r>
      <w:r w:rsidR="00E5178C"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 xml:space="preserve">Thời </w:t>
      </w:r>
      <w:r w:rsidR="00294788" w:rsidRPr="00294788">
        <w:rPr>
          <w:rFonts w:ascii="Arial" w:hAnsi="Arial" w:cs="Arial"/>
          <w:sz w:val="20"/>
        </w:rPr>
        <w:t>điểm</w:t>
      </w:r>
      <w:r w:rsidRPr="00294788">
        <w:rPr>
          <w:rFonts w:ascii="Arial" w:hAnsi="Arial" w:cs="Arial"/>
          <w:sz w:val="20"/>
        </w:rPr>
        <w:t xml:space="preserve"> bắt đầu sản xuất:</w:t>
      </w:r>
      <w:r w:rsidR="00984DB4" w:rsidRPr="00294788">
        <w:rPr>
          <w:rFonts w:ascii="Arial" w:hAnsi="Arial" w:cs="Arial"/>
          <w:sz w:val="20"/>
        </w:rPr>
        <w:t xml:space="preserve"> </w:t>
      </w:r>
      <w:r w:rsidR="00E5178C"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Diện tích thiệt hại:</w:t>
      </w:r>
      <w:r w:rsidR="00984DB4" w:rsidRPr="00294788">
        <w:rPr>
          <w:rFonts w:ascii="Arial" w:hAnsi="Arial" w:cs="Arial"/>
          <w:sz w:val="20"/>
        </w:rPr>
        <w:t xml:space="preserve"> </w:t>
      </w:r>
      <w:r w:rsidR="00E5178C"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Thiệt hại từ 30 - 70% là:</w:t>
      </w:r>
      <w:r w:rsidR="00984DB4" w:rsidRPr="00294788">
        <w:rPr>
          <w:rFonts w:ascii="Arial" w:hAnsi="Arial" w:cs="Arial"/>
          <w:sz w:val="20"/>
        </w:rPr>
        <w:t xml:space="preserve"> </w:t>
      </w:r>
      <w:r w:rsidR="00E5178C"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Thiệt hại trên 70% là:</w:t>
      </w:r>
      <w:r w:rsidR="00984DB4" w:rsidRPr="00294788">
        <w:rPr>
          <w:rFonts w:ascii="Arial" w:hAnsi="Arial" w:cs="Arial"/>
          <w:sz w:val="20"/>
        </w:rPr>
        <w:t xml:space="preserve"> </w:t>
      </w:r>
      <w:r w:rsidR="00E5178C" w:rsidRPr="00294788">
        <w:rPr>
          <w:rFonts w:ascii="Arial" w:hAnsi="Arial" w:cs="Arial"/>
          <w:sz w:val="20"/>
        </w:rPr>
        <w:t>…………………………………….</w:t>
      </w:r>
      <w:r w:rsidRPr="00294788">
        <w:rPr>
          <w:rFonts w:ascii="Arial" w:hAnsi="Arial" w:cs="Arial"/>
          <w:sz w:val="20"/>
        </w:rPr>
        <w:t>ha</w:t>
      </w:r>
    </w:p>
    <w:p w:rsidR="00854949" w:rsidRPr="00294788" w:rsidRDefault="00854949" w:rsidP="00350054">
      <w:pPr>
        <w:spacing w:before="120"/>
        <w:rPr>
          <w:rFonts w:ascii="Arial" w:hAnsi="Arial" w:cs="Arial"/>
          <w:sz w:val="20"/>
        </w:rPr>
      </w:pPr>
      <w:r w:rsidRPr="00294788">
        <w:rPr>
          <w:rFonts w:ascii="Arial" w:hAnsi="Arial" w:cs="Arial"/>
          <w:sz w:val="20"/>
        </w:rPr>
        <w:t>Hồ sơ lưu gồm có:</w:t>
      </w:r>
      <w:r w:rsidR="00984DB4" w:rsidRPr="00294788">
        <w:rPr>
          <w:rFonts w:ascii="Arial" w:hAnsi="Arial" w:cs="Arial"/>
          <w:sz w:val="20"/>
        </w:rPr>
        <w:t xml:space="preserve"> </w:t>
      </w:r>
      <w:r w:rsidR="00E5178C" w:rsidRPr="00294788">
        <w:rPr>
          <w:rFonts w:ascii="Arial" w:hAnsi="Arial" w:cs="Arial"/>
          <w:sz w:val="20"/>
        </w:rPr>
        <w:t>………………………………………………………………………………………..</w:t>
      </w:r>
    </w:p>
    <w:p w:rsidR="00E5178C" w:rsidRPr="00294788" w:rsidRDefault="00E5178C" w:rsidP="00350054">
      <w:pPr>
        <w:spacing w:before="120"/>
        <w:rPr>
          <w:rFonts w:ascii="Arial" w:hAnsi="Arial" w:cs="Arial"/>
          <w:sz w:val="20"/>
        </w:rPr>
      </w:pPr>
      <w:r w:rsidRPr="00294788">
        <w:rPr>
          <w:rFonts w:ascii="Arial" w:hAnsi="Arial" w:cs="Arial"/>
          <w:sz w:val="20"/>
        </w:rPr>
        <w:t>……………………………………………………………………………………………………………….</w:t>
      </w:r>
    </w:p>
    <w:p w:rsidR="00E5178C" w:rsidRPr="00294788" w:rsidRDefault="00E5178C" w:rsidP="00350054">
      <w:pPr>
        <w:spacing w:before="120"/>
        <w:rPr>
          <w:rFonts w:ascii="Arial" w:hAnsi="Arial" w:cs="Arial"/>
          <w:sz w:val="20"/>
        </w:rPr>
      </w:pPr>
      <w:r w:rsidRPr="00294788">
        <w:rPr>
          <w:rFonts w:ascii="Arial" w:hAnsi="Arial" w:cs="Arial"/>
          <w:sz w:val="20"/>
        </w:rPr>
        <w:t>……………………………………………………………………………………………………………….</w:t>
      </w:r>
    </w:p>
    <w:p w:rsidR="00E5178C" w:rsidRPr="00294788" w:rsidRDefault="00E5178C" w:rsidP="00350054">
      <w:pPr>
        <w:spacing w:before="120"/>
        <w:rPr>
          <w:rFonts w:ascii="Arial" w:hAnsi="Arial" w:cs="Arial"/>
          <w:sz w:val="20"/>
        </w:rPr>
      </w:pPr>
      <w:r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Đề nghị Ban Chỉ huy Phòng chống thiên tai và Tìm kiếm cứu nạn xã</w:t>
      </w:r>
      <w:r w:rsidR="00984DB4" w:rsidRPr="00294788">
        <w:rPr>
          <w:rFonts w:ascii="Arial" w:hAnsi="Arial" w:cs="Arial"/>
          <w:sz w:val="20"/>
        </w:rPr>
        <w:t xml:space="preserve"> </w:t>
      </w:r>
      <w:r w:rsidRPr="00294788">
        <w:rPr>
          <w:rFonts w:ascii="Arial" w:hAnsi="Arial" w:cs="Arial"/>
          <w:sz w:val="20"/>
        </w:rPr>
        <w:t>(phường)....) xem xét, hỗ trợ thiệt hại nêu trên của</w:t>
      </w:r>
      <w:r w:rsidR="00984DB4" w:rsidRPr="00294788">
        <w:rPr>
          <w:rFonts w:ascii="Arial" w:hAnsi="Arial" w:cs="Arial"/>
          <w:sz w:val="20"/>
        </w:rPr>
        <w:t xml:space="preserve"> </w:t>
      </w:r>
      <w:r w:rsidR="00E5178C"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Tôi xin cam kết nội dung theo bảng kê này là đúng sự thật và chịu hoàn</w:t>
      </w:r>
      <w:r w:rsidR="00984DB4" w:rsidRPr="00294788">
        <w:rPr>
          <w:rFonts w:ascii="Arial" w:hAnsi="Arial" w:cs="Arial"/>
          <w:sz w:val="20"/>
        </w:rPr>
        <w:t xml:space="preserve"> </w:t>
      </w:r>
      <w:r w:rsidRPr="00294788">
        <w:rPr>
          <w:rFonts w:ascii="Arial" w:hAnsi="Arial" w:cs="Arial"/>
          <w:sz w:val="20"/>
        </w:rPr>
        <w:t xml:space="preserve">toàn trách nhiệm trước pháp </w:t>
      </w:r>
      <w:r w:rsidR="00294788" w:rsidRPr="00294788">
        <w:rPr>
          <w:rFonts w:ascii="Arial" w:hAnsi="Arial" w:cs="Arial"/>
          <w:sz w:val="20"/>
        </w:rPr>
        <w:t>luật</w:t>
      </w:r>
      <w:r w:rsidRPr="00294788">
        <w:rPr>
          <w:rFonts w:ascii="Arial" w:hAnsi="Arial" w:cs="Arial"/>
          <w:sz w:val="20"/>
        </w:rPr>
        <w:t>.</w:t>
      </w:r>
      <w:r w:rsidR="00294788" w:rsidRPr="00294788">
        <w:rPr>
          <w:rFonts w:ascii="Arial" w:hAnsi="Arial" w:cs="Arial"/>
          <w:sz w:val="20"/>
        </w:rPr>
        <w:t>/</w:t>
      </w:r>
      <w:r w:rsidRPr="00294788">
        <w:rPr>
          <w:rFonts w:ascii="Arial" w:hAnsi="Arial" w:cs="Arial"/>
          <w:sz w:val="20"/>
        </w:rPr>
        <w:t>.</w:t>
      </w:r>
    </w:p>
    <w:p w:rsidR="00E5178C" w:rsidRPr="00294788" w:rsidRDefault="00E5178C" w:rsidP="00350054">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E5178C" w:rsidRPr="00294788" w:rsidTr="00B05FBB">
        <w:tc>
          <w:tcPr>
            <w:tcW w:w="4428" w:type="dxa"/>
          </w:tcPr>
          <w:p w:rsidR="00E5178C" w:rsidRPr="00294788" w:rsidRDefault="00E5178C" w:rsidP="00B05FBB">
            <w:pPr>
              <w:spacing w:before="120"/>
              <w:jc w:val="center"/>
              <w:rPr>
                <w:rFonts w:ascii="Arial" w:eastAsia="Times New Roman" w:hAnsi="Arial" w:cs="Arial"/>
                <w:sz w:val="20"/>
              </w:rPr>
            </w:pPr>
            <w:r w:rsidRPr="00294788">
              <w:rPr>
                <w:rFonts w:ascii="Arial" w:eastAsia="Times New Roman" w:hAnsi="Arial" w:cs="Arial"/>
                <w:b/>
                <w:sz w:val="20"/>
              </w:rPr>
              <w:t xml:space="preserve">XÁC NHẬN CỦA ĐẠI DIỆN </w:t>
            </w:r>
            <w:r w:rsidRPr="00294788">
              <w:rPr>
                <w:rFonts w:ascii="Arial" w:eastAsia="Times New Roman" w:hAnsi="Arial" w:cs="Arial"/>
                <w:b/>
                <w:sz w:val="20"/>
              </w:rPr>
              <w:br/>
              <w:t>THÔN</w:t>
            </w:r>
            <w:r w:rsidR="00294788" w:rsidRPr="00294788">
              <w:rPr>
                <w:rFonts w:ascii="Arial" w:eastAsia="Times New Roman" w:hAnsi="Arial" w:cs="Arial"/>
                <w:b/>
                <w:sz w:val="20"/>
              </w:rPr>
              <w:t>/</w:t>
            </w:r>
            <w:r w:rsidRPr="00294788">
              <w:rPr>
                <w:rFonts w:ascii="Arial" w:eastAsia="Times New Roman" w:hAnsi="Arial" w:cs="Arial"/>
                <w:b/>
                <w:sz w:val="20"/>
              </w:rPr>
              <w:t>BẢN</w:t>
            </w:r>
            <w:r w:rsidR="00294788" w:rsidRPr="00294788">
              <w:rPr>
                <w:rFonts w:ascii="Arial" w:eastAsia="Times New Roman" w:hAnsi="Arial" w:cs="Arial"/>
                <w:b/>
                <w:sz w:val="20"/>
              </w:rPr>
              <w:t>/</w:t>
            </w:r>
            <w:r w:rsidRPr="00294788">
              <w:rPr>
                <w:rFonts w:ascii="Arial" w:eastAsia="Times New Roman" w:hAnsi="Arial" w:cs="Arial"/>
                <w:b/>
                <w:sz w:val="20"/>
              </w:rPr>
              <w:t>KHU DÂN CƯ</w:t>
            </w:r>
            <w:r w:rsidRPr="00294788">
              <w:rPr>
                <w:rFonts w:ascii="Arial" w:eastAsia="Times New Roman" w:hAnsi="Arial" w:cs="Arial"/>
                <w:b/>
                <w:sz w:val="20"/>
              </w:rPr>
              <w:br/>
            </w:r>
            <w:r w:rsidRPr="00294788">
              <w:rPr>
                <w:rFonts w:ascii="Arial" w:eastAsia="Times New Roman" w:hAnsi="Arial" w:cs="Arial"/>
                <w:i/>
                <w:sz w:val="20"/>
              </w:rPr>
              <w:t>(Ký, ghi rõ họ và tên)</w:t>
            </w:r>
          </w:p>
        </w:tc>
        <w:tc>
          <w:tcPr>
            <w:tcW w:w="4428" w:type="dxa"/>
          </w:tcPr>
          <w:p w:rsidR="00E5178C" w:rsidRPr="00294788" w:rsidRDefault="00E5178C" w:rsidP="00B05FBB">
            <w:pPr>
              <w:spacing w:before="120"/>
              <w:jc w:val="center"/>
              <w:rPr>
                <w:rFonts w:ascii="Arial" w:eastAsia="Times New Roman" w:hAnsi="Arial" w:cs="Arial"/>
                <w:sz w:val="20"/>
              </w:rPr>
            </w:pPr>
            <w:r w:rsidRPr="00294788">
              <w:rPr>
                <w:rFonts w:ascii="Arial" w:eastAsia="Times New Roman" w:hAnsi="Arial" w:cs="Arial"/>
                <w:i/>
                <w:sz w:val="20"/>
              </w:rPr>
              <w:t>………,ngày ….. tháng ….. năm 20………</w:t>
            </w:r>
            <w:r w:rsidRPr="00294788">
              <w:rPr>
                <w:rFonts w:ascii="Arial" w:eastAsia="Times New Roman" w:hAnsi="Arial" w:cs="Arial"/>
                <w:i/>
                <w:sz w:val="20"/>
              </w:rPr>
              <w:br/>
            </w:r>
            <w:r w:rsidRPr="00294788">
              <w:rPr>
                <w:rFonts w:ascii="Arial" w:eastAsia="Times New Roman" w:hAnsi="Arial" w:cs="Arial"/>
                <w:b/>
                <w:sz w:val="20"/>
              </w:rPr>
              <w:t>Người làm đơn</w:t>
            </w:r>
            <w:r w:rsidRPr="00294788">
              <w:rPr>
                <w:rFonts w:ascii="Arial" w:eastAsia="Times New Roman" w:hAnsi="Arial" w:cs="Arial"/>
                <w:b/>
                <w:sz w:val="20"/>
              </w:rPr>
              <w:br/>
            </w:r>
            <w:r w:rsidRPr="00294788">
              <w:rPr>
                <w:rFonts w:ascii="Arial" w:eastAsia="Times New Roman" w:hAnsi="Arial" w:cs="Arial"/>
                <w:i/>
                <w:sz w:val="20"/>
              </w:rPr>
              <w:t>(Ký, ghi rõ họ và tên)</w:t>
            </w:r>
          </w:p>
        </w:tc>
      </w:tr>
    </w:tbl>
    <w:p w:rsidR="00E5178C" w:rsidRPr="00294788" w:rsidRDefault="00E5178C" w:rsidP="00350054">
      <w:pPr>
        <w:spacing w:before="120"/>
        <w:rPr>
          <w:rFonts w:ascii="Arial" w:hAnsi="Arial" w:cs="Arial"/>
          <w:sz w:val="20"/>
        </w:rPr>
      </w:pPr>
    </w:p>
    <w:p w:rsidR="00E5178C" w:rsidRPr="00294788" w:rsidRDefault="00E5178C" w:rsidP="00350054">
      <w:pPr>
        <w:spacing w:before="120"/>
        <w:jc w:val="right"/>
        <w:rPr>
          <w:rFonts w:ascii="Arial" w:hAnsi="Arial" w:cs="Arial"/>
          <w:b/>
          <w:sz w:val="20"/>
        </w:rPr>
      </w:pPr>
      <w:bookmarkStart w:id="35" w:name="loai_7"/>
      <w:r w:rsidRPr="00294788">
        <w:rPr>
          <w:rFonts w:ascii="Arial" w:hAnsi="Arial" w:cs="Arial"/>
          <w:b/>
          <w:sz w:val="20"/>
        </w:rPr>
        <w:t>Mẫu số 6</w:t>
      </w:r>
      <w:bookmarkEnd w:id="35"/>
    </w:p>
    <w:p w:rsidR="00E5178C" w:rsidRPr="00294788" w:rsidRDefault="00E5178C" w:rsidP="00350054">
      <w:pPr>
        <w:spacing w:before="120"/>
        <w:jc w:val="center"/>
        <w:rPr>
          <w:rFonts w:ascii="Arial" w:hAnsi="Arial" w:cs="Arial"/>
          <w:b/>
          <w:sz w:val="20"/>
          <w:szCs w:val="20"/>
        </w:rPr>
      </w:pPr>
      <w:r w:rsidRPr="00294788">
        <w:rPr>
          <w:rFonts w:ascii="Arial" w:hAnsi="Arial" w:cs="Arial"/>
          <w:b/>
          <w:sz w:val="20"/>
          <w:szCs w:val="20"/>
        </w:rPr>
        <w:t>CỘNG HÒA XÃ HỘI CHỦ NGHĨA VIỆT NAM</w:t>
      </w:r>
      <w:r w:rsidRPr="00294788">
        <w:rPr>
          <w:rFonts w:ascii="Arial" w:hAnsi="Arial" w:cs="Arial"/>
          <w:b/>
          <w:sz w:val="20"/>
          <w:szCs w:val="20"/>
        </w:rPr>
        <w:br/>
        <w:t xml:space="preserve">Độc lập - Tự do - Hạnh phúc </w:t>
      </w:r>
      <w:r w:rsidRPr="00294788">
        <w:rPr>
          <w:rFonts w:ascii="Arial" w:hAnsi="Arial" w:cs="Arial"/>
          <w:b/>
          <w:sz w:val="20"/>
          <w:szCs w:val="20"/>
        </w:rPr>
        <w:br/>
        <w:t>---------------</w:t>
      </w:r>
    </w:p>
    <w:p w:rsidR="00350054" w:rsidRPr="00294788" w:rsidRDefault="00350054" w:rsidP="00350054">
      <w:pPr>
        <w:spacing w:before="120"/>
        <w:jc w:val="center"/>
        <w:rPr>
          <w:rFonts w:ascii="Arial" w:hAnsi="Arial" w:cs="Arial"/>
          <w:sz w:val="20"/>
        </w:rPr>
      </w:pPr>
    </w:p>
    <w:p w:rsidR="00854949" w:rsidRPr="00294788" w:rsidRDefault="00E5178C" w:rsidP="00350054">
      <w:pPr>
        <w:spacing w:before="120"/>
        <w:jc w:val="center"/>
        <w:rPr>
          <w:rFonts w:ascii="Arial" w:hAnsi="Arial" w:cs="Arial"/>
          <w:b/>
          <w:sz w:val="20"/>
        </w:rPr>
      </w:pPr>
      <w:bookmarkStart w:id="36" w:name="loai_7_name"/>
      <w:r w:rsidRPr="00294788">
        <w:rPr>
          <w:rFonts w:ascii="Arial" w:hAnsi="Arial" w:cs="Arial"/>
          <w:b/>
          <w:sz w:val="20"/>
        </w:rPr>
        <w:t>BẢN KÊ KHAI</w:t>
      </w:r>
      <w:bookmarkEnd w:id="36"/>
    </w:p>
    <w:p w:rsidR="00350054" w:rsidRPr="00294788" w:rsidRDefault="00854949" w:rsidP="00350054">
      <w:pPr>
        <w:spacing w:before="120"/>
        <w:jc w:val="center"/>
        <w:rPr>
          <w:rFonts w:ascii="Arial" w:hAnsi="Arial" w:cs="Arial"/>
          <w:b/>
          <w:sz w:val="20"/>
        </w:rPr>
      </w:pPr>
      <w:bookmarkStart w:id="37" w:name="loai_7_name_name"/>
      <w:r w:rsidRPr="00294788">
        <w:rPr>
          <w:rFonts w:ascii="Arial" w:hAnsi="Arial" w:cs="Arial"/>
          <w:b/>
          <w:sz w:val="20"/>
        </w:rPr>
        <w:t>Số lượng chăn nuôi tập trung (hoặc nuôi trồng thủy sản) ban đầu</w:t>
      </w:r>
      <w:bookmarkEnd w:id="37"/>
    </w:p>
    <w:p w:rsidR="00854949" w:rsidRPr="00294788" w:rsidRDefault="00854949" w:rsidP="00350054">
      <w:pPr>
        <w:spacing w:before="120"/>
        <w:jc w:val="center"/>
        <w:outlineLvl w:val="0"/>
        <w:rPr>
          <w:rFonts w:ascii="Arial" w:hAnsi="Arial" w:cs="Arial"/>
          <w:sz w:val="20"/>
        </w:rPr>
      </w:pPr>
      <w:r w:rsidRPr="00294788">
        <w:rPr>
          <w:rFonts w:ascii="Arial" w:hAnsi="Arial" w:cs="Arial"/>
          <w:sz w:val="20"/>
        </w:rPr>
        <w:t xml:space="preserve">Kính gửi: </w:t>
      </w:r>
      <w:r w:rsidR="00D562FD" w:rsidRPr="00294788">
        <w:rPr>
          <w:rFonts w:ascii="Arial" w:hAnsi="Arial" w:cs="Arial"/>
          <w:sz w:val="20"/>
        </w:rPr>
        <w:t>Ủy ban</w:t>
      </w:r>
      <w:r w:rsidRPr="00294788">
        <w:rPr>
          <w:rFonts w:ascii="Arial" w:hAnsi="Arial" w:cs="Arial"/>
          <w:sz w:val="20"/>
        </w:rPr>
        <w:t xml:space="preserve"> nhân dân xã</w:t>
      </w:r>
      <w:r w:rsidR="00294788" w:rsidRPr="00294788">
        <w:rPr>
          <w:rFonts w:ascii="Arial" w:hAnsi="Arial" w:cs="Arial"/>
          <w:sz w:val="20"/>
        </w:rPr>
        <w:t>/</w:t>
      </w:r>
      <w:r w:rsidRPr="00294788">
        <w:rPr>
          <w:rFonts w:ascii="Arial" w:hAnsi="Arial" w:cs="Arial"/>
          <w:sz w:val="20"/>
        </w:rPr>
        <w:t>phường</w:t>
      </w:r>
      <w:r w:rsidR="00E5178C" w:rsidRPr="00294788">
        <w:rPr>
          <w:rFonts w:ascii="Arial" w:hAnsi="Arial" w:cs="Arial"/>
          <w:sz w:val="20"/>
        </w:rPr>
        <w:t xml:space="preserve"> …………………..</w:t>
      </w:r>
    </w:p>
    <w:p w:rsidR="00854949" w:rsidRPr="00294788" w:rsidRDefault="00854949" w:rsidP="00350054">
      <w:pPr>
        <w:spacing w:before="120"/>
        <w:rPr>
          <w:rFonts w:ascii="Arial" w:hAnsi="Arial" w:cs="Arial"/>
          <w:sz w:val="20"/>
        </w:rPr>
      </w:pPr>
      <w:r w:rsidRPr="00294788">
        <w:rPr>
          <w:rFonts w:ascii="Arial" w:hAnsi="Arial" w:cs="Arial"/>
          <w:sz w:val="20"/>
        </w:rPr>
        <w:t>Họ, tên chủ cơ sở:</w:t>
      </w:r>
      <w:r w:rsidR="00984DB4" w:rsidRPr="00294788">
        <w:rPr>
          <w:rFonts w:ascii="Arial" w:hAnsi="Arial" w:cs="Arial"/>
          <w:sz w:val="20"/>
        </w:rPr>
        <w:t xml:space="preserve"> </w:t>
      </w:r>
      <w:r w:rsidR="00E5178C"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Địa chỉ liên hệ:</w:t>
      </w:r>
      <w:r w:rsidR="00984DB4" w:rsidRPr="00294788">
        <w:rPr>
          <w:rFonts w:ascii="Arial" w:hAnsi="Arial" w:cs="Arial"/>
          <w:sz w:val="20"/>
        </w:rPr>
        <w:t xml:space="preserve"> </w:t>
      </w:r>
      <w:r w:rsidR="00E5178C"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Số điện thoại</w:t>
      </w:r>
      <w:r w:rsidR="00984DB4" w:rsidRPr="00294788">
        <w:rPr>
          <w:rFonts w:ascii="Arial" w:hAnsi="Arial" w:cs="Arial"/>
          <w:sz w:val="20"/>
        </w:rPr>
        <w:t xml:space="preserve"> </w:t>
      </w:r>
      <w:r w:rsidR="00E5178C" w:rsidRPr="00294788">
        <w:rPr>
          <w:rFonts w:ascii="Arial" w:hAnsi="Arial" w:cs="Arial"/>
          <w:sz w:val="20"/>
        </w:rPr>
        <w:t>……………….</w:t>
      </w:r>
      <w:r w:rsidRPr="00294788">
        <w:rPr>
          <w:rFonts w:ascii="Arial" w:hAnsi="Arial" w:cs="Arial"/>
          <w:sz w:val="20"/>
        </w:rPr>
        <w:t>, Fax</w:t>
      </w:r>
      <w:r w:rsidR="00984DB4" w:rsidRPr="00294788">
        <w:rPr>
          <w:rFonts w:ascii="Arial" w:hAnsi="Arial" w:cs="Arial"/>
          <w:sz w:val="20"/>
        </w:rPr>
        <w:t xml:space="preserve"> </w:t>
      </w:r>
      <w:r w:rsidR="00E5178C" w:rsidRPr="00294788">
        <w:rPr>
          <w:rFonts w:ascii="Arial" w:hAnsi="Arial" w:cs="Arial"/>
          <w:sz w:val="20"/>
        </w:rPr>
        <w:t>…………………..</w:t>
      </w:r>
      <w:r w:rsidRPr="00294788">
        <w:rPr>
          <w:rFonts w:ascii="Arial" w:hAnsi="Arial" w:cs="Arial"/>
          <w:sz w:val="20"/>
        </w:rPr>
        <w:t>Email (nếu có):..</w:t>
      </w:r>
      <w:r w:rsidR="00E5178C" w:rsidRPr="00294788">
        <w:rPr>
          <w:rFonts w:ascii="Arial" w:hAnsi="Arial" w:cs="Arial"/>
          <w:sz w:val="20"/>
        </w:rPr>
        <w:t>.........................................</w:t>
      </w:r>
    </w:p>
    <w:p w:rsidR="00854949" w:rsidRPr="00294788" w:rsidRDefault="00854949" w:rsidP="00350054">
      <w:pPr>
        <w:spacing w:before="120"/>
        <w:rPr>
          <w:rFonts w:ascii="Arial" w:hAnsi="Arial" w:cs="Arial"/>
          <w:sz w:val="20"/>
        </w:rPr>
      </w:pPr>
      <w:r w:rsidRPr="00294788">
        <w:rPr>
          <w:rFonts w:ascii="Arial" w:hAnsi="Arial" w:cs="Arial"/>
          <w:sz w:val="20"/>
        </w:rPr>
        <w:t>Đăng ký chăn nuôi tập trung (hoặc nuôi trồng thủy sản) như sau:</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9"/>
        <w:gridCol w:w="970"/>
        <w:gridCol w:w="836"/>
        <w:gridCol w:w="1120"/>
        <w:gridCol w:w="1378"/>
        <w:gridCol w:w="1249"/>
        <w:gridCol w:w="1400"/>
        <w:gridCol w:w="957"/>
        <w:gridCol w:w="606"/>
      </w:tblGrid>
      <w:tr w:rsidR="00E5178C" w:rsidRPr="00294788">
        <w:tc>
          <w:tcPr>
            <w:tcW w:w="302" w:type="pc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TT</w:t>
            </w:r>
          </w:p>
        </w:tc>
        <w:tc>
          <w:tcPr>
            <w:tcW w:w="535" w:type="pc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Đối</w:t>
            </w:r>
            <w:r w:rsidR="00E5178C" w:rsidRPr="00294788">
              <w:rPr>
                <w:rFonts w:ascii="Arial" w:hAnsi="Arial" w:cs="Arial"/>
                <w:b/>
                <w:sz w:val="20"/>
                <w:lang w:val="en-US"/>
              </w:rPr>
              <w:t xml:space="preserve"> </w:t>
            </w:r>
            <w:r w:rsidRPr="00294788">
              <w:rPr>
                <w:rFonts w:ascii="Arial" w:hAnsi="Arial" w:cs="Arial"/>
                <w:b/>
                <w:sz w:val="20"/>
              </w:rPr>
              <w:t>tượng</w:t>
            </w:r>
            <w:r w:rsidR="00350054" w:rsidRPr="00294788">
              <w:rPr>
                <w:rFonts w:ascii="Arial" w:hAnsi="Arial" w:cs="Arial"/>
                <w:b/>
                <w:sz w:val="20"/>
                <w:lang w:val="en-US"/>
              </w:rPr>
              <w:t xml:space="preserve"> </w:t>
            </w:r>
            <w:r w:rsidRPr="00294788">
              <w:rPr>
                <w:rFonts w:ascii="Arial" w:hAnsi="Arial" w:cs="Arial"/>
                <w:b/>
                <w:sz w:val="20"/>
              </w:rPr>
              <w:t>nuôi</w:t>
            </w:r>
          </w:p>
        </w:tc>
        <w:tc>
          <w:tcPr>
            <w:tcW w:w="461" w:type="pc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Địa</w:t>
            </w:r>
            <w:r w:rsidR="00E5178C" w:rsidRPr="00294788">
              <w:rPr>
                <w:rFonts w:ascii="Arial" w:hAnsi="Arial" w:cs="Arial"/>
                <w:b/>
                <w:sz w:val="20"/>
                <w:lang w:val="en-US"/>
              </w:rPr>
              <w:t xml:space="preserve"> </w:t>
            </w:r>
            <w:r w:rsidR="00294788" w:rsidRPr="00294788">
              <w:rPr>
                <w:rFonts w:ascii="Arial" w:hAnsi="Arial" w:cs="Arial"/>
                <w:b/>
                <w:sz w:val="20"/>
              </w:rPr>
              <w:t>điểm</w:t>
            </w:r>
          </w:p>
        </w:tc>
        <w:tc>
          <w:tcPr>
            <w:tcW w:w="618" w:type="pc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Diện tích nuôi (m</w:t>
            </w:r>
            <w:r w:rsidRPr="00294788">
              <w:rPr>
                <w:rFonts w:ascii="Arial" w:hAnsi="Arial" w:cs="Arial"/>
                <w:b/>
                <w:sz w:val="20"/>
                <w:vertAlign w:val="superscript"/>
              </w:rPr>
              <w:t>2</w:t>
            </w:r>
            <w:r w:rsidRPr="00294788">
              <w:rPr>
                <w:rFonts w:ascii="Arial" w:hAnsi="Arial" w:cs="Arial"/>
                <w:b/>
                <w:sz w:val="20"/>
              </w:rPr>
              <w:t>)</w:t>
            </w:r>
          </w:p>
        </w:tc>
        <w:tc>
          <w:tcPr>
            <w:tcW w:w="760" w:type="pc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 xml:space="preserve">Thời gian bắt đầu nuôi (ngày, tháng) (dự kiến đối </w:t>
            </w:r>
            <w:r w:rsidR="00D562FD" w:rsidRPr="00294788">
              <w:rPr>
                <w:rFonts w:ascii="Arial" w:hAnsi="Arial" w:cs="Arial"/>
                <w:b/>
                <w:sz w:val="20"/>
              </w:rPr>
              <w:t>với</w:t>
            </w:r>
            <w:r w:rsidRPr="00294788">
              <w:rPr>
                <w:rFonts w:ascii="Arial" w:hAnsi="Arial" w:cs="Arial"/>
                <w:b/>
                <w:sz w:val="20"/>
              </w:rPr>
              <w:t xml:space="preserve"> thủy sản)</w:t>
            </w:r>
          </w:p>
        </w:tc>
        <w:tc>
          <w:tcPr>
            <w:tcW w:w="689" w:type="pc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S</w:t>
            </w:r>
            <w:r w:rsidR="00E5178C" w:rsidRPr="00294788">
              <w:rPr>
                <w:rFonts w:ascii="Arial" w:hAnsi="Arial" w:cs="Arial"/>
                <w:b/>
                <w:sz w:val="20"/>
              </w:rPr>
              <w:t>ố</w:t>
            </w:r>
            <w:r w:rsidRPr="00294788">
              <w:rPr>
                <w:rFonts w:ascii="Arial" w:hAnsi="Arial" w:cs="Arial"/>
                <w:b/>
                <w:sz w:val="20"/>
              </w:rPr>
              <w:t xml:space="preserve"> lượng giống dự k</w:t>
            </w:r>
            <w:r w:rsidR="00E5178C" w:rsidRPr="00294788">
              <w:rPr>
                <w:rFonts w:ascii="Arial" w:hAnsi="Arial" w:cs="Arial"/>
                <w:b/>
                <w:sz w:val="20"/>
              </w:rPr>
              <w:t>iến</w:t>
            </w:r>
            <w:r w:rsidRPr="00294788">
              <w:rPr>
                <w:rFonts w:ascii="Arial" w:hAnsi="Arial" w:cs="Arial"/>
                <w:b/>
                <w:sz w:val="20"/>
              </w:rPr>
              <w:t xml:space="preserve"> nuôi</w:t>
            </w:r>
            <w:r w:rsidR="00294788" w:rsidRPr="00294788">
              <w:rPr>
                <w:rFonts w:ascii="Arial" w:hAnsi="Arial" w:cs="Arial"/>
                <w:b/>
                <w:sz w:val="20"/>
              </w:rPr>
              <w:t>/</w:t>
            </w:r>
            <w:r w:rsidRPr="00294788">
              <w:rPr>
                <w:rFonts w:ascii="Arial" w:hAnsi="Arial" w:cs="Arial"/>
                <w:b/>
                <w:sz w:val="20"/>
              </w:rPr>
              <w:t>thả (con)</w:t>
            </w:r>
          </w:p>
        </w:tc>
        <w:tc>
          <w:tcPr>
            <w:tcW w:w="772" w:type="pct"/>
            <w:shd w:val="clear" w:color="auto" w:fill="auto"/>
            <w:vAlign w:val="center"/>
          </w:tcPr>
          <w:p w:rsidR="00854949" w:rsidRPr="00294788" w:rsidRDefault="00D562FD" w:rsidP="00350054">
            <w:pPr>
              <w:spacing w:before="120"/>
              <w:jc w:val="center"/>
              <w:rPr>
                <w:rFonts w:ascii="Arial" w:hAnsi="Arial" w:cs="Arial"/>
                <w:b/>
                <w:sz w:val="20"/>
              </w:rPr>
            </w:pPr>
            <w:r w:rsidRPr="00294788">
              <w:rPr>
                <w:rFonts w:ascii="Arial" w:hAnsi="Arial" w:cs="Arial"/>
                <w:b/>
                <w:sz w:val="20"/>
              </w:rPr>
              <w:t>Thời gian</w:t>
            </w:r>
            <w:r w:rsidR="00854949" w:rsidRPr="00294788">
              <w:rPr>
                <w:rFonts w:ascii="Arial" w:hAnsi="Arial" w:cs="Arial"/>
                <w:b/>
                <w:sz w:val="20"/>
              </w:rPr>
              <w:t xml:space="preserve"> thu hoạch</w:t>
            </w:r>
            <w:r w:rsidR="00294788" w:rsidRPr="00294788">
              <w:rPr>
                <w:rFonts w:ascii="Arial" w:hAnsi="Arial" w:cs="Arial"/>
                <w:b/>
                <w:sz w:val="20"/>
              </w:rPr>
              <w:t>/</w:t>
            </w:r>
            <w:r w:rsidR="00854949" w:rsidRPr="00294788">
              <w:rPr>
                <w:rFonts w:ascii="Arial" w:hAnsi="Arial" w:cs="Arial"/>
                <w:b/>
                <w:sz w:val="20"/>
              </w:rPr>
              <w:t>xuất chuồng dự kiến (tháng, năm)</w:t>
            </w:r>
          </w:p>
        </w:tc>
        <w:tc>
          <w:tcPr>
            <w:tcW w:w="528" w:type="pc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Sản l</w:t>
            </w:r>
            <w:r w:rsidR="00D562FD" w:rsidRPr="00294788">
              <w:rPr>
                <w:rFonts w:ascii="Arial" w:hAnsi="Arial" w:cs="Arial"/>
                <w:b/>
                <w:sz w:val="20"/>
              </w:rPr>
              <w:t>ượ</w:t>
            </w:r>
            <w:r w:rsidRPr="00294788">
              <w:rPr>
                <w:rFonts w:ascii="Arial" w:hAnsi="Arial" w:cs="Arial"/>
                <w:b/>
                <w:sz w:val="20"/>
              </w:rPr>
              <w:t>ng d</w:t>
            </w:r>
            <w:r w:rsidR="00E5178C" w:rsidRPr="00294788">
              <w:rPr>
                <w:rFonts w:ascii="Arial" w:hAnsi="Arial" w:cs="Arial"/>
                <w:b/>
                <w:sz w:val="20"/>
                <w:lang w:val="en-US"/>
              </w:rPr>
              <w:t>ự</w:t>
            </w:r>
            <w:r w:rsidRPr="00294788">
              <w:rPr>
                <w:rFonts w:ascii="Arial" w:hAnsi="Arial" w:cs="Arial"/>
                <w:b/>
                <w:sz w:val="20"/>
              </w:rPr>
              <w:t xml:space="preserve"> kiến</w:t>
            </w:r>
          </w:p>
        </w:tc>
        <w:tc>
          <w:tcPr>
            <w:tcW w:w="334" w:type="pc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Ghi</w:t>
            </w:r>
            <w:r w:rsidR="00E5178C" w:rsidRPr="00294788">
              <w:rPr>
                <w:rFonts w:ascii="Arial" w:hAnsi="Arial" w:cs="Arial"/>
                <w:b/>
                <w:sz w:val="20"/>
                <w:lang w:val="en-US"/>
              </w:rPr>
              <w:t xml:space="preserve"> </w:t>
            </w:r>
            <w:r w:rsidRPr="00294788">
              <w:rPr>
                <w:rFonts w:ascii="Arial" w:hAnsi="Arial" w:cs="Arial"/>
                <w:b/>
                <w:sz w:val="20"/>
              </w:rPr>
              <w:t>chú</w:t>
            </w:r>
          </w:p>
        </w:tc>
      </w:tr>
      <w:tr w:rsidR="00E5178C" w:rsidRPr="00294788">
        <w:tc>
          <w:tcPr>
            <w:tcW w:w="302" w:type="pct"/>
            <w:shd w:val="clear" w:color="auto" w:fill="auto"/>
          </w:tcPr>
          <w:p w:rsidR="00854949" w:rsidRPr="00294788" w:rsidRDefault="00854949" w:rsidP="00350054">
            <w:pPr>
              <w:spacing w:before="120"/>
              <w:jc w:val="center"/>
              <w:rPr>
                <w:rFonts w:ascii="Arial" w:hAnsi="Arial" w:cs="Arial"/>
                <w:sz w:val="20"/>
              </w:rPr>
            </w:pPr>
            <w:r w:rsidRPr="00294788">
              <w:rPr>
                <w:rFonts w:ascii="Arial" w:hAnsi="Arial" w:cs="Arial"/>
                <w:sz w:val="20"/>
              </w:rPr>
              <w:t>1</w:t>
            </w:r>
          </w:p>
        </w:tc>
        <w:tc>
          <w:tcPr>
            <w:tcW w:w="535" w:type="pct"/>
            <w:shd w:val="clear" w:color="auto" w:fill="auto"/>
          </w:tcPr>
          <w:p w:rsidR="00854949" w:rsidRPr="00294788" w:rsidRDefault="00854949" w:rsidP="00350054">
            <w:pPr>
              <w:spacing w:before="120"/>
              <w:rPr>
                <w:rFonts w:ascii="Arial" w:hAnsi="Arial" w:cs="Arial"/>
                <w:sz w:val="20"/>
              </w:rPr>
            </w:pPr>
          </w:p>
        </w:tc>
        <w:tc>
          <w:tcPr>
            <w:tcW w:w="461" w:type="pct"/>
            <w:shd w:val="clear" w:color="auto" w:fill="auto"/>
          </w:tcPr>
          <w:p w:rsidR="00854949" w:rsidRPr="00294788" w:rsidRDefault="00854949" w:rsidP="00350054">
            <w:pPr>
              <w:spacing w:before="120"/>
              <w:rPr>
                <w:rFonts w:ascii="Arial" w:hAnsi="Arial" w:cs="Arial"/>
                <w:sz w:val="20"/>
              </w:rPr>
            </w:pPr>
          </w:p>
        </w:tc>
        <w:tc>
          <w:tcPr>
            <w:tcW w:w="618" w:type="pct"/>
            <w:shd w:val="clear" w:color="auto" w:fill="auto"/>
          </w:tcPr>
          <w:p w:rsidR="00854949" w:rsidRPr="00294788" w:rsidRDefault="00854949" w:rsidP="00350054">
            <w:pPr>
              <w:spacing w:before="120"/>
              <w:rPr>
                <w:rFonts w:ascii="Arial" w:hAnsi="Arial" w:cs="Arial"/>
                <w:sz w:val="20"/>
              </w:rPr>
            </w:pPr>
          </w:p>
        </w:tc>
        <w:tc>
          <w:tcPr>
            <w:tcW w:w="760" w:type="pct"/>
            <w:shd w:val="clear" w:color="auto" w:fill="auto"/>
          </w:tcPr>
          <w:p w:rsidR="00854949" w:rsidRPr="00294788" w:rsidRDefault="00854949" w:rsidP="00350054">
            <w:pPr>
              <w:spacing w:before="120"/>
              <w:rPr>
                <w:rFonts w:ascii="Arial" w:hAnsi="Arial" w:cs="Arial"/>
                <w:sz w:val="20"/>
              </w:rPr>
            </w:pPr>
          </w:p>
        </w:tc>
        <w:tc>
          <w:tcPr>
            <w:tcW w:w="689" w:type="pct"/>
            <w:shd w:val="clear" w:color="auto" w:fill="auto"/>
          </w:tcPr>
          <w:p w:rsidR="00854949" w:rsidRPr="00294788" w:rsidRDefault="00854949" w:rsidP="00350054">
            <w:pPr>
              <w:spacing w:before="120"/>
              <w:rPr>
                <w:rFonts w:ascii="Arial" w:hAnsi="Arial" w:cs="Arial"/>
                <w:sz w:val="20"/>
              </w:rPr>
            </w:pPr>
          </w:p>
        </w:tc>
        <w:tc>
          <w:tcPr>
            <w:tcW w:w="772" w:type="pct"/>
            <w:shd w:val="clear" w:color="auto" w:fill="auto"/>
          </w:tcPr>
          <w:p w:rsidR="00854949" w:rsidRPr="00294788" w:rsidRDefault="00854949" w:rsidP="00350054">
            <w:pPr>
              <w:spacing w:before="120"/>
              <w:rPr>
                <w:rFonts w:ascii="Arial" w:hAnsi="Arial" w:cs="Arial"/>
                <w:sz w:val="20"/>
              </w:rPr>
            </w:pPr>
          </w:p>
        </w:tc>
        <w:tc>
          <w:tcPr>
            <w:tcW w:w="528" w:type="pct"/>
            <w:shd w:val="clear" w:color="auto" w:fill="auto"/>
          </w:tcPr>
          <w:p w:rsidR="00854949" w:rsidRPr="00294788" w:rsidRDefault="00854949" w:rsidP="00350054">
            <w:pPr>
              <w:spacing w:before="120"/>
              <w:rPr>
                <w:rFonts w:ascii="Arial" w:hAnsi="Arial" w:cs="Arial"/>
                <w:sz w:val="20"/>
              </w:rPr>
            </w:pPr>
          </w:p>
        </w:tc>
        <w:tc>
          <w:tcPr>
            <w:tcW w:w="334" w:type="pct"/>
            <w:shd w:val="clear" w:color="auto" w:fill="auto"/>
          </w:tcPr>
          <w:p w:rsidR="00854949" w:rsidRPr="00294788" w:rsidRDefault="00854949" w:rsidP="00350054">
            <w:pPr>
              <w:spacing w:before="120"/>
              <w:rPr>
                <w:rFonts w:ascii="Arial" w:hAnsi="Arial" w:cs="Arial"/>
                <w:sz w:val="20"/>
              </w:rPr>
            </w:pPr>
          </w:p>
        </w:tc>
      </w:tr>
      <w:tr w:rsidR="00E5178C" w:rsidRPr="00294788">
        <w:tc>
          <w:tcPr>
            <w:tcW w:w="302" w:type="pct"/>
            <w:shd w:val="clear" w:color="auto" w:fill="auto"/>
          </w:tcPr>
          <w:p w:rsidR="00854949" w:rsidRPr="00294788" w:rsidRDefault="00854949" w:rsidP="00350054">
            <w:pPr>
              <w:spacing w:before="120"/>
              <w:jc w:val="center"/>
              <w:rPr>
                <w:rFonts w:ascii="Arial" w:hAnsi="Arial" w:cs="Arial"/>
                <w:sz w:val="20"/>
              </w:rPr>
            </w:pPr>
            <w:r w:rsidRPr="00294788">
              <w:rPr>
                <w:rFonts w:ascii="Arial" w:hAnsi="Arial" w:cs="Arial"/>
                <w:sz w:val="20"/>
              </w:rPr>
              <w:t>2</w:t>
            </w:r>
          </w:p>
        </w:tc>
        <w:tc>
          <w:tcPr>
            <w:tcW w:w="535" w:type="pct"/>
            <w:shd w:val="clear" w:color="auto" w:fill="auto"/>
          </w:tcPr>
          <w:p w:rsidR="00854949" w:rsidRPr="00294788" w:rsidRDefault="00854949" w:rsidP="00350054">
            <w:pPr>
              <w:spacing w:before="120"/>
              <w:rPr>
                <w:rFonts w:ascii="Arial" w:hAnsi="Arial" w:cs="Arial"/>
                <w:sz w:val="20"/>
              </w:rPr>
            </w:pPr>
          </w:p>
        </w:tc>
        <w:tc>
          <w:tcPr>
            <w:tcW w:w="461" w:type="pct"/>
            <w:shd w:val="clear" w:color="auto" w:fill="auto"/>
          </w:tcPr>
          <w:p w:rsidR="00854949" w:rsidRPr="00294788" w:rsidRDefault="00854949" w:rsidP="00350054">
            <w:pPr>
              <w:spacing w:before="120"/>
              <w:rPr>
                <w:rFonts w:ascii="Arial" w:hAnsi="Arial" w:cs="Arial"/>
                <w:sz w:val="20"/>
              </w:rPr>
            </w:pPr>
          </w:p>
        </w:tc>
        <w:tc>
          <w:tcPr>
            <w:tcW w:w="618" w:type="pct"/>
            <w:shd w:val="clear" w:color="auto" w:fill="auto"/>
          </w:tcPr>
          <w:p w:rsidR="00854949" w:rsidRPr="00294788" w:rsidRDefault="00854949" w:rsidP="00350054">
            <w:pPr>
              <w:spacing w:before="120"/>
              <w:rPr>
                <w:rFonts w:ascii="Arial" w:hAnsi="Arial" w:cs="Arial"/>
                <w:sz w:val="20"/>
              </w:rPr>
            </w:pPr>
          </w:p>
        </w:tc>
        <w:tc>
          <w:tcPr>
            <w:tcW w:w="760" w:type="pct"/>
            <w:shd w:val="clear" w:color="auto" w:fill="auto"/>
          </w:tcPr>
          <w:p w:rsidR="00854949" w:rsidRPr="00294788" w:rsidRDefault="00854949" w:rsidP="00350054">
            <w:pPr>
              <w:spacing w:before="120"/>
              <w:rPr>
                <w:rFonts w:ascii="Arial" w:hAnsi="Arial" w:cs="Arial"/>
                <w:sz w:val="20"/>
              </w:rPr>
            </w:pPr>
          </w:p>
        </w:tc>
        <w:tc>
          <w:tcPr>
            <w:tcW w:w="689" w:type="pct"/>
            <w:shd w:val="clear" w:color="auto" w:fill="auto"/>
          </w:tcPr>
          <w:p w:rsidR="00854949" w:rsidRPr="00294788" w:rsidRDefault="00854949" w:rsidP="00350054">
            <w:pPr>
              <w:spacing w:before="120"/>
              <w:rPr>
                <w:rFonts w:ascii="Arial" w:hAnsi="Arial" w:cs="Arial"/>
                <w:sz w:val="20"/>
              </w:rPr>
            </w:pPr>
          </w:p>
        </w:tc>
        <w:tc>
          <w:tcPr>
            <w:tcW w:w="772" w:type="pct"/>
            <w:shd w:val="clear" w:color="auto" w:fill="auto"/>
          </w:tcPr>
          <w:p w:rsidR="00854949" w:rsidRPr="00294788" w:rsidRDefault="00854949" w:rsidP="00350054">
            <w:pPr>
              <w:spacing w:before="120"/>
              <w:rPr>
                <w:rFonts w:ascii="Arial" w:hAnsi="Arial" w:cs="Arial"/>
                <w:sz w:val="20"/>
              </w:rPr>
            </w:pPr>
          </w:p>
        </w:tc>
        <w:tc>
          <w:tcPr>
            <w:tcW w:w="528" w:type="pct"/>
            <w:shd w:val="clear" w:color="auto" w:fill="auto"/>
          </w:tcPr>
          <w:p w:rsidR="00854949" w:rsidRPr="00294788" w:rsidRDefault="00854949" w:rsidP="00350054">
            <w:pPr>
              <w:spacing w:before="120"/>
              <w:rPr>
                <w:rFonts w:ascii="Arial" w:hAnsi="Arial" w:cs="Arial"/>
                <w:sz w:val="20"/>
              </w:rPr>
            </w:pPr>
          </w:p>
        </w:tc>
        <w:tc>
          <w:tcPr>
            <w:tcW w:w="334" w:type="pct"/>
            <w:shd w:val="clear" w:color="auto" w:fill="auto"/>
          </w:tcPr>
          <w:p w:rsidR="00854949" w:rsidRPr="00294788" w:rsidRDefault="00854949" w:rsidP="00350054">
            <w:pPr>
              <w:spacing w:before="120"/>
              <w:rPr>
                <w:rFonts w:ascii="Arial" w:hAnsi="Arial" w:cs="Arial"/>
                <w:sz w:val="20"/>
              </w:rPr>
            </w:pPr>
          </w:p>
        </w:tc>
      </w:tr>
      <w:tr w:rsidR="00E5178C" w:rsidRPr="00294788">
        <w:tc>
          <w:tcPr>
            <w:tcW w:w="302" w:type="pct"/>
            <w:shd w:val="clear" w:color="auto" w:fill="auto"/>
          </w:tcPr>
          <w:p w:rsidR="00854949" w:rsidRPr="00294788" w:rsidRDefault="00854949" w:rsidP="00350054">
            <w:pPr>
              <w:spacing w:before="120"/>
              <w:jc w:val="center"/>
              <w:rPr>
                <w:rFonts w:ascii="Arial" w:hAnsi="Arial" w:cs="Arial"/>
                <w:sz w:val="20"/>
              </w:rPr>
            </w:pPr>
            <w:r w:rsidRPr="00294788">
              <w:rPr>
                <w:rFonts w:ascii="Arial" w:hAnsi="Arial" w:cs="Arial"/>
                <w:sz w:val="20"/>
              </w:rPr>
              <w:t>..</w:t>
            </w:r>
          </w:p>
        </w:tc>
        <w:tc>
          <w:tcPr>
            <w:tcW w:w="535" w:type="pct"/>
            <w:shd w:val="clear" w:color="auto" w:fill="auto"/>
          </w:tcPr>
          <w:p w:rsidR="00854949" w:rsidRPr="00294788" w:rsidRDefault="00854949" w:rsidP="00350054">
            <w:pPr>
              <w:spacing w:before="120"/>
              <w:rPr>
                <w:rFonts w:ascii="Arial" w:hAnsi="Arial" w:cs="Arial"/>
                <w:sz w:val="20"/>
              </w:rPr>
            </w:pPr>
          </w:p>
        </w:tc>
        <w:tc>
          <w:tcPr>
            <w:tcW w:w="461" w:type="pct"/>
            <w:shd w:val="clear" w:color="auto" w:fill="auto"/>
          </w:tcPr>
          <w:p w:rsidR="00854949" w:rsidRPr="00294788" w:rsidRDefault="00854949" w:rsidP="00350054">
            <w:pPr>
              <w:spacing w:before="120"/>
              <w:rPr>
                <w:rFonts w:ascii="Arial" w:hAnsi="Arial" w:cs="Arial"/>
                <w:sz w:val="20"/>
              </w:rPr>
            </w:pPr>
          </w:p>
        </w:tc>
        <w:tc>
          <w:tcPr>
            <w:tcW w:w="618" w:type="pct"/>
            <w:shd w:val="clear" w:color="auto" w:fill="auto"/>
          </w:tcPr>
          <w:p w:rsidR="00854949" w:rsidRPr="00294788" w:rsidRDefault="00854949" w:rsidP="00350054">
            <w:pPr>
              <w:spacing w:before="120"/>
              <w:rPr>
                <w:rFonts w:ascii="Arial" w:hAnsi="Arial" w:cs="Arial"/>
                <w:sz w:val="20"/>
              </w:rPr>
            </w:pPr>
          </w:p>
        </w:tc>
        <w:tc>
          <w:tcPr>
            <w:tcW w:w="760" w:type="pct"/>
            <w:shd w:val="clear" w:color="auto" w:fill="auto"/>
          </w:tcPr>
          <w:p w:rsidR="00854949" w:rsidRPr="00294788" w:rsidRDefault="00854949" w:rsidP="00350054">
            <w:pPr>
              <w:spacing w:before="120"/>
              <w:rPr>
                <w:rFonts w:ascii="Arial" w:hAnsi="Arial" w:cs="Arial"/>
                <w:sz w:val="20"/>
              </w:rPr>
            </w:pPr>
          </w:p>
        </w:tc>
        <w:tc>
          <w:tcPr>
            <w:tcW w:w="689" w:type="pct"/>
            <w:shd w:val="clear" w:color="auto" w:fill="auto"/>
          </w:tcPr>
          <w:p w:rsidR="00854949" w:rsidRPr="00294788" w:rsidRDefault="00854949" w:rsidP="00350054">
            <w:pPr>
              <w:spacing w:before="120"/>
              <w:rPr>
                <w:rFonts w:ascii="Arial" w:hAnsi="Arial" w:cs="Arial"/>
                <w:sz w:val="20"/>
              </w:rPr>
            </w:pPr>
          </w:p>
        </w:tc>
        <w:tc>
          <w:tcPr>
            <w:tcW w:w="772" w:type="pct"/>
            <w:shd w:val="clear" w:color="auto" w:fill="auto"/>
          </w:tcPr>
          <w:p w:rsidR="00854949" w:rsidRPr="00294788" w:rsidRDefault="00854949" w:rsidP="00350054">
            <w:pPr>
              <w:spacing w:before="120"/>
              <w:rPr>
                <w:rFonts w:ascii="Arial" w:hAnsi="Arial" w:cs="Arial"/>
                <w:sz w:val="20"/>
              </w:rPr>
            </w:pPr>
          </w:p>
        </w:tc>
        <w:tc>
          <w:tcPr>
            <w:tcW w:w="528" w:type="pct"/>
            <w:shd w:val="clear" w:color="auto" w:fill="auto"/>
          </w:tcPr>
          <w:p w:rsidR="00854949" w:rsidRPr="00294788" w:rsidRDefault="00854949" w:rsidP="00350054">
            <w:pPr>
              <w:spacing w:before="120"/>
              <w:rPr>
                <w:rFonts w:ascii="Arial" w:hAnsi="Arial" w:cs="Arial"/>
                <w:sz w:val="20"/>
              </w:rPr>
            </w:pPr>
          </w:p>
        </w:tc>
        <w:tc>
          <w:tcPr>
            <w:tcW w:w="334" w:type="pct"/>
            <w:shd w:val="clear" w:color="auto" w:fill="auto"/>
          </w:tcPr>
          <w:p w:rsidR="00854949" w:rsidRPr="00294788" w:rsidRDefault="00854949" w:rsidP="00350054">
            <w:pPr>
              <w:spacing w:before="120"/>
              <w:rPr>
                <w:rFonts w:ascii="Arial" w:hAnsi="Arial" w:cs="Arial"/>
                <w:sz w:val="20"/>
              </w:rPr>
            </w:pPr>
          </w:p>
        </w:tc>
      </w:tr>
    </w:tbl>
    <w:p w:rsidR="00854949" w:rsidRPr="00294788" w:rsidRDefault="00854949" w:rsidP="00350054">
      <w:pPr>
        <w:spacing w:before="120"/>
        <w:rPr>
          <w:rFonts w:ascii="Arial" w:hAnsi="Arial" w:cs="Arial"/>
          <w:sz w:val="20"/>
          <w:lang w:val="en-US"/>
        </w:rPr>
      </w:pPr>
      <w:r w:rsidRPr="00294788">
        <w:rPr>
          <w:rFonts w:ascii="Arial" w:hAnsi="Arial" w:cs="Arial"/>
          <w:sz w:val="20"/>
        </w:rPr>
        <w:t>Những vấn đề khác:</w:t>
      </w:r>
    </w:p>
    <w:p w:rsidR="00917C1C" w:rsidRPr="00294788" w:rsidRDefault="00917C1C" w:rsidP="00350054">
      <w:pPr>
        <w:spacing w:before="120"/>
        <w:rPr>
          <w:rFonts w:ascii="Arial" w:hAnsi="Arial" w:cs="Arial"/>
          <w:sz w:val="20"/>
          <w:lang w:val="en-US"/>
        </w:rPr>
      </w:pPr>
      <w:r w:rsidRPr="00294788">
        <w:rPr>
          <w:rFonts w:ascii="Arial" w:hAnsi="Arial" w:cs="Arial"/>
          <w:sz w:val="20"/>
          <w:lang w:val="en-US"/>
        </w:rPr>
        <w:t>……………………………………………………………………………………………………………….</w:t>
      </w:r>
    </w:p>
    <w:p w:rsidR="00917C1C" w:rsidRPr="00294788" w:rsidRDefault="00917C1C" w:rsidP="00350054">
      <w:pPr>
        <w:spacing w:before="120"/>
        <w:rPr>
          <w:rFonts w:ascii="Arial" w:hAnsi="Arial" w:cs="Arial"/>
          <w:sz w:val="20"/>
          <w:lang w:val="en-US"/>
        </w:rPr>
      </w:pPr>
      <w:r w:rsidRPr="00294788">
        <w:rPr>
          <w:rFonts w:ascii="Arial" w:hAnsi="Arial" w:cs="Arial"/>
          <w:sz w:val="20"/>
          <w:lang w:val="en-US"/>
        </w:rPr>
        <w:t>……………………………………………………………………………………………………………….</w:t>
      </w:r>
    </w:p>
    <w:p w:rsidR="00917C1C" w:rsidRPr="00294788" w:rsidRDefault="00917C1C" w:rsidP="00350054">
      <w:pPr>
        <w:spacing w:before="120"/>
        <w:rPr>
          <w:rFonts w:ascii="Arial" w:hAnsi="Arial" w:cs="Arial"/>
          <w:sz w:val="20"/>
          <w:lang w:val="en-US"/>
        </w:rPr>
      </w:pPr>
      <w:r w:rsidRPr="00294788">
        <w:rPr>
          <w:rFonts w:ascii="Arial" w:hAnsi="Arial" w:cs="Arial"/>
          <w:sz w:val="20"/>
          <w:lang w:val="en-US"/>
        </w:rPr>
        <w:t>……………………………………………………………………………………………………………….</w:t>
      </w:r>
    </w:p>
    <w:p w:rsidR="00917C1C" w:rsidRPr="00294788" w:rsidRDefault="00917C1C" w:rsidP="00350054">
      <w:pPr>
        <w:spacing w:before="120"/>
        <w:rPr>
          <w:rFonts w:ascii="Arial" w:hAnsi="Arial" w:cs="Arial"/>
          <w:sz w:val="20"/>
          <w:lang w:val="en-US"/>
        </w:rPr>
      </w:pPr>
      <w:r w:rsidRPr="00294788">
        <w:rPr>
          <w:rFonts w:ascii="Arial" w:hAnsi="Arial" w:cs="Arial"/>
          <w:sz w:val="20"/>
          <w:lang w:val="en-US"/>
        </w:rPr>
        <w:t>……………………………………………………………………………………………………………….</w:t>
      </w:r>
    </w:p>
    <w:p w:rsidR="00854949" w:rsidRPr="00294788" w:rsidRDefault="00854949" w:rsidP="00350054">
      <w:pPr>
        <w:spacing w:before="120"/>
        <w:rPr>
          <w:rFonts w:ascii="Arial" w:hAnsi="Arial" w:cs="Arial"/>
          <w:sz w:val="20"/>
          <w:lang w:val="en-US"/>
        </w:rPr>
      </w:pPr>
      <w:r w:rsidRPr="00294788">
        <w:rPr>
          <w:rFonts w:ascii="Arial" w:hAnsi="Arial" w:cs="Arial"/>
          <w:sz w:val="20"/>
        </w:rPr>
        <w:t>Tôi xin cam đoan và chịu trách nhiệm về các thông tin đã kê khai.</w:t>
      </w:r>
      <w:r w:rsidR="00294788" w:rsidRPr="00294788">
        <w:rPr>
          <w:rFonts w:ascii="Arial" w:hAnsi="Arial" w:cs="Arial"/>
          <w:sz w:val="20"/>
        </w:rPr>
        <w:t>/</w:t>
      </w:r>
      <w:r w:rsidRPr="00294788">
        <w:rPr>
          <w:rFonts w:ascii="Arial" w:hAnsi="Arial" w:cs="Arial"/>
          <w:sz w:val="20"/>
        </w:rPr>
        <w:t>.</w:t>
      </w:r>
    </w:p>
    <w:p w:rsidR="00917C1C" w:rsidRPr="00294788" w:rsidRDefault="00917C1C" w:rsidP="00350054">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17C1C" w:rsidRPr="00294788" w:rsidTr="00B05FBB">
        <w:tc>
          <w:tcPr>
            <w:tcW w:w="4428" w:type="dxa"/>
          </w:tcPr>
          <w:p w:rsidR="00917C1C" w:rsidRPr="00294788" w:rsidRDefault="007B5EF2" w:rsidP="00B05FBB">
            <w:pPr>
              <w:spacing w:before="120"/>
              <w:jc w:val="center"/>
              <w:rPr>
                <w:rFonts w:ascii="Arial" w:eastAsia="Times New Roman" w:hAnsi="Arial" w:cs="Arial"/>
                <w:sz w:val="20"/>
                <w:lang w:val="en-US"/>
              </w:rPr>
            </w:pPr>
            <w:r w:rsidRPr="00294788">
              <w:rPr>
                <w:rFonts w:ascii="Arial" w:eastAsia="Times New Roman" w:hAnsi="Arial" w:cs="Arial"/>
                <w:i/>
                <w:sz w:val="20"/>
                <w:lang w:val="en-US"/>
              </w:rPr>
              <w:t>…………</w:t>
            </w:r>
            <w:r w:rsidRPr="00294788">
              <w:rPr>
                <w:rFonts w:ascii="Arial" w:eastAsia="Times New Roman" w:hAnsi="Arial" w:cs="Arial"/>
                <w:i/>
                <w:sz w:val="20"/>
              </w:rPr>
              <w:t xml:space="preserve">, ngày </w:t>
            </w:r>
            <w:r w:rsidRPr="00294788">
              <w:rPr>
                <w:rFonts w:ascii="Arial" w:eastAsia="Times New Roman" w:hAnsi="Arial" w:cs="Arial"/>
                <w:i/>
                <w:sz w:val="20"/>
                <w:lang w:val="en-US"/>
              </w:rPr>
              <w:t xml:space="preserve">……. </w:t>
            </w:r>
            <w:r w:rsidRPr="00294788">
              <w:rPr>
                <w:rFonts w:ascii="Arial" w:eastAsia="Times New Roman" w:hAnsi="Arial" w:cs="Arial"/>
                <w:i/>
                <w:sz w:val="20"/>
              </w:rPr>
              <w:t xml:space="preserve">tháng </w:t>
            </w:r>
            <w:r w:rsidRPr="00294788">
              <w:rPr>
                <w:rFonts w:ascii="Arial" w:eastAsia="Times New Roman" w:hAnsi="Arial" w:cs="Arial"/>
                <w:i/>
                <w:sz w:val="20"/>
                <w:lang w:val="en-US"/>
              </w:rPr>
              <w:t>……. n</w:t>
            </w:r>
            <w:r w:rsidRPr="00294788">
              <w:rPr>
                <w:rFonts w:ascii="Arial" w:eastAsia="Times New Roman" w:hAnsi="Arial" w:cs="Arial"/>
                <w:i/>
                <w:sz w:val="20"/>
              </w:rPr>
              <w:t>ăm</w:t>
            </w:r>
            <w:r w:rsidRPr="00294788">
              <w:rPr>
                <w:rFonts w:ascii="Arial" w:eastAsia="Times New Roman" w:hAnsi="Arial" w:cs="Arial"/>
                <w:i/>
                <w:sz w:val="20"/>
                <w:lang w:val="en-US"/>
              </w:rPr>
              <w:t xml:space="preserve"> ………</w:t>
            </w:r>
            <w:r w:rsidRPr="00294788">
              <w:rPr>
                <w:rFonts w:ascii="Arial" w:eastAsia="Times New Roman" w:hAnsi="Arial" w:cs="Arial"/>
                <w:i/>
                <w:sz w:val="20"/>
                <w:lang w:val="en-US"/>
              </w:rPr>
              <w:br/>
            </w:r>
            <w:r w:rsidRPr="00294788">
              <w:rPr>
                <w:rFonts w:ascii="Arial" w:eastAsia="Times New Roman" w:hAnsi="Arial" w:cs="Arial"/>
                <w:b/>
                <w:sz w:val="20"/>
              </w:rPr>
              <w:t>Xác nhận của UBND xã</w:t>
            </w:r>
            <w:r w:rsidR="00294788" w:rsidRPr="00294788">
              <w:rPr>
                <w:rFonts w:ascii="Arial" w:eastAsia="Times New Roman" w:hAnsi="Arial" w:cs="Arial"/>
                <w:b/>
                <w:sz w:val="20"/>
              </w:rPr>
              <w:t>/</w:t>
            </w:r>
            <w:r w:rsidRPr="00294788">
              <w:rPr>
                <w:rFonts w:ascii="Arial" w:eastAsia="Times New Roman" w:hAnsi="Arial" w:cs="Arial"/>
                <w:b/>
                <w:sz w:val="20"/>
              </w:rPr>
              <w:t>phường</w:t>
            </w:r>
            <w:r w:rsidRPr="00294788">
              <w:rPr>
                <w:rFonts w:ascii="Arial" w:eastAsia="Times New Roman" w:hAnsi="Arial" w:cs="Arial"/>
                <w:b/>
                <w:sz w:val="20"/>
                <w:lang w:val="en-US"/>
              </w:rPr>
              <w:br/>
            </w:r>
            <w:r w:rsidRPr="00294788">
              <w:rPr>
                <w:rFonts w:ascii="Arial" w:eastAsia="Times New Roman" w:hAnsi="Arial" w:cs="Arial"/>
                <w:i/>
                <w:sz w:val="20"/>
              </w:rPr>
              <w:t>(K</w:t>
            </w:r>
            <w:r w:rsidRPr="00294788">
              <w:rPr>
                <w:rFonts w:ascii="Arial" w:eastAsia="Times New Roman" w:hAnsi="Arial" w:cs="Arial"/>
                <w:i/>
                <w:sz w:val="20"/>
                <w:lang w:val="en-US"/>
              </w:rPr>
              <w:t>ý</w:t>
            </w:r>
            <w:r w:rsidRPr="00294788">
              <w:rPr>
                <w:rFonts w:ascii="Arial" w:eastAsia="Times New Roman" w:hAnsi="Arial" w:cs="Arial"/>
                <w:i/>
                <w:sz w:val="20"/>
              </w:rPr>
              <w:t>, ghi rõ họ tên và đ</w:t>
            </w:r>
            <w:r w:rsidRPr="00294788">
              <w:rPr>
                <w:rFonts w:ascii="Arial" w:eastAsia="Times New Roman" w:hAnsi="Arial" w:cs="Arial"/>
                <w:i/>
                <w:sz w:val="20"/>
                <w:lang w:val="en-US"/>
              </w:rPr>
              <w:t>ó</w:t>
            </w:r>
            <w:r w:rsidRPr="00294788">
              <w:rPr>
                <w:rFonts w:ascii="Arial" w:eastAsia="Times New Roman" w:hAnsi="Arial" w:cs="Arial"/>
                <w:i/>
                <w:sz w:val="20"/>
              </w:rPr>
              <w:t>ng dấu)</w:t>
            </w:r>
          </w:p>
        </w:tc>
        <w:tc>
          <w:tcPr>
            <w:tcW w:w="4428" w:type="dxa"/>
          </w:tcPr>
          <w:p w:rsidR="00917C1C" w:rsidRPr="00294788" w:rsidRDefault="007B5EF2" w:rsidP="00B05FBB">
            <w:pPr>
              <w:spacing w:before="120"/>
              <w:jc w:val="center"/>
              <w:rPr>
                <w:rFonts w:ascii="Arial" w:eastAsia="Times New Roman" w:hAnsi="Arial" w:cs="Arial"/>
                <w:sz w:val="20"/>
                <w:lang w:val="en-US"/>
              </w:rPr>
            </w:pPr>
            <w:r w:rsidRPr="00294788">
              <w:rPr>
                <w:rFonts w:ascii="Arial" w:eastAsia="Times New Roman" w:hAnsi="Arial" w:cs="Arial"/>
                <w:i/>
                <w:sz w:val="20"/>
                <w:lang w:val="en-US"/>
              </w:rPr>
              <w:t>…………</w:t>
            </w:r>
            <w:r w:rsidRPr="00294788">
              <w:rPr>
                <w:rFonts w:ascii="Arial" w:eastAsia="Times New Roman" w:hAnsi="Arial" w:cs="Arial"/>
                <w:i/>
                <w:sz w:val="20"/>
              </w:rPr>
              <w:t xml:space="preserve">, ngày </w:t>
            </w:r>
            <w:r w:rsidRPr="00294788">
              <w:rPr>
                <w:rFonts w:ascii="Arial" w:eastAsia="Times New Roman" w:hAnsi="Arial" w:cs="Arial"/>
                <w:i/>
                <w:sz w:val="20"/>
                <w:lang w:val="en-US"/>
              </w:rPr>
              <w:t xml:space="preserve">……. </w:t>
            </w:r>
            <w:r w:rsidRPr="00294788">
              <w:rPr>
                <w:rFonts w:ascii="Arial" w:eastAsia="Times New Roman" w:hAnsi="Arial" w:cs="Arial"/>
                <w:i/>
                <w:sz w:val="20"/>
              </w:rPr>
              <w:t xml:space="preserve">tháng </w:t>
            </w:r>
            <w:r w:rsidRPr="00294788">
              <w:rPr>
                <w:rFonts w:ascii="Arial" w:eastAsia="Times New Roman" w:hAnsi="Arial" w:cs="Arial"/>
                <w:i/>
                <w:sz w:val="20"/>
                <w:lang w:val="en-US"/>
              </w:rPr>
              <w:t>……. n</w:t>
            </w:r>
            <w:r w:rsidRPr="00294788">
              <w:rPr>
                <w:rFonts w:ascii="Arial" w:eastAsia="Times New Roman" w:hAnsi="Arial" w:cs="Arial"/>
                <w:i/>
                <w:sz w:val="20"/>
              </w:rPr>
              <w:t>ăm</w:t>
            </w:r>
            <w:r w:rsidRPr="00294788">
              <w:rPr>
                <w:rFonts w:ascii="Arial" w:eastAsia="Times New Roman" w:hAnsi="Arial" w:cs="Arial"/>
                <w:i/>
                <w:sz w:val="20"/>
                <w:lang w:val="en-US"/>
              </w:rPr>
              <w:t xml:space="preserve"> ………</w:t>
            </w:r>
            <w:r w:rsidRPr="00294788">
              <w:rPr>
                <w:rFonts w:ascii="Arial" w:eastAsia="Times New Roman" w:hAnsi="Arial" w:cs="Arial"/>
                <w:b/>
                <w:sz w:val="20"/>
                <w:lang w:val="en-US"/>
              </w:rPr>
              <w:br/>
            </w:r>
            <w:r w:rsidRPr="00294788">
              <w:rPr>
                <w:rFonts w:ascii="Arial" w:eastAsia="Times New Roman" w:hAnsi="Arial" w:cs="Arial"/>
                <w:b/>
                <w:sz w:val="20"/>
              </w:rPr>
              <w:t>CHỦ CƠ SỞ</w:t>
            </w:r>
            <w:r w:rsidRPr="00294788">
              <w:rPr>
                <w:rFonts w:ascii="Arial" w:eastAsia="Times New Roman" w:hAnsi="Arial" w:cs="Arial"/>
                <w:b/>
                <w:sz w:val="20"/>
                <w:lang w:val="en-US"/>
              </w:rPr>
              <w:br/>
            </w:r>
            <w:r w:rsidRPr="00294788">
              <w:rPr>
                <w:rFonts w:ascii="Arial" w:eastAsia="Times New Roman" w:hAnsi="Arial" w:cs="Arial"/>
                <w:i/>
                <w:sz w:val="20"/>
              </w:rPr>
              <w:t>(K</w:t>
            </w:r>
            <w:r w:rsidRPr="00294788">
              <w:rPr>
                <w:rFonts w:ascii="Arial" w:eastAsia="Times New Roman" w:hAnsi="Arial" w:cs="Arial"/>
                <w:i/>
                <w:sz w:val="20"/>
                <w:lang w:val="en-US"/>
              </w:rPr>
              <w:t>ý</w:t>
            </w:r>
            <w:r w:rsidRPr="00294788">
              <w:rPr>
                <w:rFonts w:ascii="Arial" w:eastAsia="Times New Roman" w:hAnsi="Arial" w:cs="Arial"/>
                <w:i/>
                <w:sz w:val="20"/>
              </w:rPr>
              <w:t>, ghi rõ họ tên và đ</w:t>
            </w:r>
            <w:r w:rsidRPr="00294788">
              <w:rPr>
                <w:rFonts w:ascii="Arial" w:eastAsia="Times New Roman" w:hAnsi="Arial" w:cs="Arial"/>
                <w:i/>
                <w:sz w:val="20"/>
                <w:lang w:val="en-US"/>
              </w:rPr>
              <w:t>ó</w:t>
            </w:r>
            <w:r w:rsidRPr="00294788">
              <w:rPr>
                <w:rFonts w:ascii="Arial" w:eastAsia="Times New Roman" w:hAnsi="Arial" w:cs="Arial"/>
                <w:i/>
                <w:sz w:val="20"/>
              </w:rPr>
              <w:t>ng d</w:t>
            </w:r>
            <w:r w:rsidRPr="00294788">
              <w:rPr>
                <w:rFonts w:ascii="Arial" w:eastAsia="Times New Roman" w:hAnsi="Arial" w:cs="Arial"/>
                <w:i/>
                <w:sz w:val="20"/>
                <w:lang w:val="en-US"/>
              </w:rPr>
              <w:t>ấ</w:t>
            </w:r>
            <w:r w:rsidRPr="00294788">
              <w:rPr>
                <w:rFonts w:ascii="Arial" w:eastAsia="Times New Roman" w:hAnsi="Arial" w:cs="Arial"/>
                <w:i/>
                <w:sz w:val="20"/>
              </w:rPr>
              <w:t>u n</w:t>
            </w:r>
            <w:r w:rsidRPr="00294788">
              <w:rPr>
                <w:rFonts w:ascii="Arial" w:eastAsia="Times New Roman" w:hAnsi="Arial" w:cs="Arial"/>
                <w:i/>
                <w:sz w:val="20"/>
                <w:lang w:val="en-US"/>
              </w:rPr>
              <w:t>ế</w:t>
            </w:r>
            <w:r w:rsidRPr="00294788">
              <w:rPr>
                <w:rFonts w:ascii="Arial" w:eastAsia="Times New Roman" w:hAnsi="Arial" w:cs="Arial"/>
                <w:i/>
                <w:sz w:val="20"/>
              </w:rPr>
              <w:t>u có)</w:t>
            </w:r>
          </w:p>
        </w:tc>
      </w:tr>
      <w:tr w:rsidR="007B5EF2" w:rsidRPr="00294788" w:rsidTr="00B05FBB">
        <w:tc>
          <w:tcPr>
            <w:tcW w:w="8856" w:type="dxa"/>
            <w:gridSpan w:val="2"/>
          </w:tcPr>
          <w:p w:rsidR="006957A7" w:rsidRPr="00294788" w:rsidRDefault="006957A7" w:rsidP="00B05FBB">
            <w:pPr>
              <w:spacing w:before="120"/>
              <w:jc w:val="center"/>
              <w:rPr>
                <w:rFonts w:ascii="Arial" w:eastAsia="Times New Roman" w:hAnsi="Arial" w:cs="Arial"/>
                <w:i/>
                <w:sz w:val="20"/>
                <w:lang w:val="en-US"/>
              </w:rPr>
            </w:pPr>
          </w:p>
          <w:p w:rsidR="007B5EF2" w:rsidRPr="00294788" w:rsidRDefault="007B5EF2" w:rsidP="00B05FBB">
            <w:pPr>
              <w:spacing w:before="120"/>
              <w:jc w:val="center"/>
              <w:rPr>
                <w:rFonts w:ascii="Arial" w:eastAsia="Times New Roman" w:hAnsi="Arial" w:cs="Arial"/>
                <w:sz w:val="20"/>
                <w:lang w:val="en-US"/>
              </w:rPr>
            </w:pPr>
            <w:r w:rsidRPr="00294788">
              <w:rPr>
                <w:rFonts w:ascii="Arial" w:eastAsia="Times New Roman" w:hAnsi="Arial" w:cs="Arial"/>
                <w:i/>
                <w:sz w:val="20"/>
                <w:lang w:val="en-US"/>
              </w:rPr>
              <w:t>…………</w:t>
            </w:r>
            <w:r w:rsidRPr="00294788">
              <w:rPr>
                <w:rFonts w:ascii="Arial" w:eastAsia="Times New Roman" w:hAnsi="Arial" w:cs="Arial"/>
                <w:i/>
                <w:sz w:val="20"/>
              </w:rPr>
              <w:t xml:space="preserve">, ngày </w:t>
            </w:r>
            <w:r w:rsidRPr="00294788">
              <w:rPr>
                <w:rFonts w:ascii="Arial" w:eastAsia="Times New Roman" w:hAnsi="Arial" w:cs="Arial"/>
                <w:i/>
                <w:sz w:val="20"/>
                <w:lang w:val="en-US"/>
              </w:rPr>
              <w:t xml:space="preserve">……. </w:t>
            </w:r>
            <w:r w:rsidRPr="00294788">
              <w:rPr>
                <w:rFonts w:ascii="Arial" w:eastAsia="Times New Roman" w:hAnsi="Arial" w:cs="Arial"/>
                <w:i/>
                <w:sz w:val="20"/>
              </w:rPr>
              <w:t xml:space="preserve">tháng </w:t>
            </w:r>
            <w:r w:rsidRPr="00294788">
              <w:rPr>
                <w:rFonts w:ascii="Arial" w:eastAsia="Times New Roman" w:hAnsi="Arial" w:cs="Arial"/>
                <w:i/>
                <w:sz w:val="20"/>
                <w:lang w:val="en-US"/>
              </w:rPr>
              <w:t>……. n</w:t>
            </w:r>
            <w:r w:rsidRPr="00294788">
              <w:rPr>
                <w:rFonts w:ascii="Arial" w:eastAsia="Times New Roman" w:hAnsi="Arial" w:cs="Arial"/>
                <w:i/>
                <w:sz w:val="20"/>
              </w:rPr>
              <w:t>ăm</w:t>
            </w:r>
            <w:r w:rsidRPr="00294788">
              <w:rPr>
                <w:rFonts w:ascii="Arial" w:eastAsia="Times New Roman" w:hAnsi="Arial" w:cs="Arial"/>
                <w:i/>
                <w:sz w:val="20"/>
                <w:lang w:val="en-US"/>
              </w:rPr>
              <w:t xml:space="preserve"> ………</w:t>
            </w:r>
            <w:r w:rsidRPr="00294788">
              <w:rPr>
                <w:rFonts w:ascii="Arial" w:eastAsia="Times New Roman" w:hAnsi="Arial" w:cs="Arial"/>
                <w:b/>
                <w:sz w:val="20"/>
                <w:lang w:val="en-US"/>
              </w:rPr>
              <w:br/>
            </w:r>
            <w:r w:rsidRPr="00294788">
              <w:rPr>
                <w:rFonts w:ascii="Arial" w:eastAsia="Times New Roman" w:hAnsi="Arial" w:cs="Arial"/>
                <w:b/>
                <w:sz w:val="20"/>
              </w:rPr>
              <w:t>Xác nhận của Cơ quan chuyên môn (nếu có)</w:t>
            </w:r>
            <w:r w:rsidRPr="00294788">
              <w:rPr>
                <w:rFonts w:ascii="Arial" w:eastAsia="Times New Roman" w:hAnsi="Arial" w:cs="Arial"/>
                <w:b/>
                <w:sz w:val="20"/>
              </w:rPr>
              <w:br/>
            </w:r>
            <w:r w:rsidRPr="00294788">
              <w:rPr>
                <w:rFonts w:ascii="Arial" w:eastAsia="Times New Roman" w:hAnsi="Arial" w:cs="Arial"/>
                <w:i/>
                <w:sz w:val="20"/>
              </w:rPr>
              <w:t>(K</w:t>
            </w:r>
            <w:r w:rsidRPr="00294788">
              <w:rPr>
                <w:rFonts w:ascii="Arial" w:eastAsia="Times New Roman" w:hAnsi="Arial" w:cs="Arial"/>
                <w:i/>
                <w:sz w:val="20"/>
                <w:lang w:val="en-US"/>
              </w:rPr>
              <w:t>ý</w:t>
            </w:r>
            <w:r w:rsidRPr="00294788">
              <w:rPr>
                <w:rFonts w:ascii="Arial" w:eastAsia="Times New Roman" w:hAnsi="Arial" w:cs="Arial"/>
                <w:i/>
                <w:sz w:val="20"/>
              </w:rPr>
              <w:t>, ghi rõ họ tên và đóng d</w:t>
            </w:r>
            <w:r w:rsidRPr="00294788">
              <w:rPr>
                <w:rFonts w:ascii="Arial" w:eastAsia="Times New Roman" w:hAnsi="Arial" w:cs="Arial"/>
                <w:i/>
                <w:sz w:val="20"/>
                <w:lang w:val="en-US"/>
              </w:rPr>
              <w:t>ấ</w:t>
            </w:r>
            <w:r w:rsidRPr="00294788">
              <w:rPr>
                <w:rFonts w:ascii="Arial" w:eastAsia="Times New Roman" w:hAnsi="Arial" w:cs="Arial"/>
                <w:i/>
                <w:sz w:val="20"/>
              </w:rPr>
              <w:t>u)</w:t>
            </w:r>
          </w:p>
        </w:tc>
      </w:tr>
    </w:tbl>
    <w:p w:rsidR="00917C1C" w:rsidRPr="00294788" w:rsidRDefault="00917C1C" w:rsidP="00350054">
      <w:pPr>
        <w:spacing w:before="120"/>
        <w:rPr>
          <w:rFonts w:ascii="Arial" w:hAnsi="Arial" w:cs="Arial"/>
          <w:sz w:val="20"/>
          <w:lang w:val="en-US"/>
        </w:rPr>
      </w:pPr>
    </w:p>
    <w:p w:rsidR="00854949" w:rsidRPr="00294788" w:rsidRDefault="006957A7" w:rsidP="00350054">
      <w:pPr>
        <w:spacing w:before="120"/>
        <w:jc w:val="center"/>
        <w:rPr>
          <w:rFonts w:ascii="Arial" w:hAnsi="Arial" w:cs="Arial"/>
          <w:b/>
        </w:rPr>
      </w:pPr>
      <w:bookmarkStart w:id="38" w:name="chuong_phuluc_2"/>
      <w:r w:rsidRPr="00294788">
        <w:rPr>
          <w:rFonts w:ascii="Arial" w:hAnsi="Arial" w:cs="Arial"/>
          <w:b/>
        </w:rPr>
        <w:t>PHỤ LỤC II</w:t>
      </w:r>
      <w:bookmarkEnd w:id="38"/>
    </w:p>
    <w:p w:rsidR="00854949" w:rsidRPr="00294788" w:rsidRDefault="006957A7" w:rsidP="00350054">
      <w:pPr>
        <w:spacing w:before="120"/>
        <w:jc w:val="center"/>
        <w:rPr>
          <w:rFonts w:ascii="Arial" w:hAnsi="Arial" w:cs="Arial"/>
          <w:i/>
          <w:sz w:val="20"/>
        </w:rPr>
      </w:pPr>
      <w:bookmarkStart w:id="39" w:name="chuong_phuluc_2_name"/>
      <w:r w:rsidRPr="00294788">
        <w:rPr>
          <w:rFonts w:ascii="Arial" w:hAnsi="Arial" w:cs="Arial"/>
          <w:sz w:val="20"/>
          <w:lang w:val="en-US"/>
        </w:rPr>
        <w:t>MẪU BẢNG TỔNG HỢP KẾT QUẢ THỰC THIỆN HỖ TRỢ ĐỂ KHÔI PHỤC SẢN XUẤT NÔNG NGHIỆP VÙNG BỊ THIỆT HẠI DO THIÊN TAI, DỊCH BỆNH</w:t>
      </w:r>
      <w:bookmarkEnd w:id="39"/>
      <w:r w:rsidR="00F97025" w:rsidRPr="00294788">
        <w:rPr>
          <w:rFonts w:ascii="Arial" w:hAnsi="Arial" w:cs="Arial"/>
          <w:sz w:val="20"/>
        </w:rPr>
        <w:br/>
      </w:r>
      <w:r w:rsidR="00854949" w:rsidRPr="00294788">
        <w:rPr>
          <w:rFonts w:ascii="Arial" w:hAnsi="Arial" w:cs="Arial"/>
          <w:i/>
          <w:sz w:val="20"/>
        </w:rPr>
        <w:t>(Kèm theo Nghị định số 02</w:t>
      </w:r>
      <w:r w:rsidR="00294788" w:rsidRPr="00294788">
        <w:rPr>
          <w:rFonts w:ascii="Arial" w:hAnsi="Arial" w:cs="Arial"/>
          <w:i/>
          <w:sz w:val="20"/>
        </w:rPr>
        <w:t>/</w:t>
      </w:r>
      <w:r w:rsidR="00854949" w:rsidRPr="00294788">
        <w:rPr>
          <w:rFonts w:ascii="Arial" w:hAnsi="Arial" w:cs="Arial"/>
          <w:i/>
          <w:sz w:val="20"/>
        </w:rPr>
        <w:t>20</w:t>
      </w:r>
      <w:r w:rsidRPr="00294788">
        <w:rPr>
          <w:rFonts w:ascii="Arial" w:hAnsi="Arial" w:cs="Arial"/>
          <w:i/>
          <w:sz w:val="20"/>
          <w:lang w:val="en-US"/>
        </w:rPr>
        <w:t>1</w:t>
      </w:r>
      <w:r w:rsidR="00854949" w:rsidRPr="00294788">
        <w:rPr>
          <w:rFonts w:ascii="Arial" w:hAnsi="Arial" w:cs="Arial"/>
          <w:i/>
          <w:sz w:val="20"/>
        </w:rPr>
        <w:t>7</w:t>
      </w:r>
      <w:r w:rsidR="00294788" w:rsidRPr="00294788">
        <w:rPr>
          <w:rFonts w:ascii="Arial" w:hAnsi="Arial" w:cs="Arial"/>
          <w:i/>
          <w:sz w:val="20"/>
        </w:rPr>
        <w:t>/</w:t>
      </w:r>
      <w:r w:rsidR="00854949" w:rsidRPr="00294788">
        <w:rPr>
          <w:rFonts w:ascii="Arial" w:hAnsi="Arial" w:cs="Arial"/>
          <w:i/>
          <w:sz w:val="20"/>
        </w:rPr>
        <w:t>NĐ-CP ngày 09 tháng 01 năm 20</w:t>
      </w:r>
      <w:r w:rsidRPr="00294788">
        <w:rPr>
          <w:rFonts w:ascii="Arial" w:hAnsi="Arial" w:cs="Arial"/>
          <w:i/>
          <w:sz w:val="20"/>
          <w:lang w:val="en-US"/>
        </w:rPr>
        <w:t>1</w:t>
      </w:r>
      <w:r w:rsidR="00854949" w:rsidRPr="00294788">
        <w:rPr>
          <w:rFonts w:ascii="Arial" w:hAnsi="Arial" w:cs="Arial"/>
          <w:i/>
          <w:sz w:val="20"/>
        </w:rPr>
        <w:t>7 của Chính phủ)</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74"/>
        <w:gridCol w:w="7691"/>
      </w:tblGrid>
      <w:tr w:rsidR="00854949" w:rsidRPr="00294788">
        <w:tc>
          <w:tcPr>
            <w:tcW w:w="758" w:type="pct"/>
            <w:shd w:val="clear" w:color="auto" w:fill="auto"/>
          </w:tcPr>
          <w:p w:rsidR="00854949" w:rsidRPr="00294788" w:rsidRDefault="000557D6" w:rsidP="00350054">
            <w:pPr>
              <w:spacing w:before="120"/>
              <w:rPr>
                <w:rFonts w:ascii="Arial" w:hAnsi="Arial" w:cs="Arial"/>
                <w:sz w:val="20"/>
              </w:rPr>
            </w:pPr>
            <w:r w:rsidRPr="00294788">
              <w:rPr>
                <w:rFonts w:ascii="Arial" w:hAnsi="Arial" w:cs="Arial"/>
                <w:sz w:val="20"/>
              </w:rPr>
              <w:t>Mẫu số</w:t>
            </w:r>
            <w:r w:rsidR="00854949" w:rsidRPr="00294788">
              <w:rPr>
                <w:rFonts w:ascii="Arial" w:hAnsi="Arial" w:cs="Arial"/>
                <w:sz w:val="20"/>
              </w:rPr>
              <w:t xml:space="preserve"> 1</w:t>
            </w:r>
          </w:p>
        </w:tc>
        <w:tc>
          <w:tcPr>
            <w:tcW w:w="4242" w:type="pct"/>
            <w:shd w:val="clear" w:color="auto" w:fill="auto"/>
          </w:tcPr>
          <w:p w:rsidR="00854949" w:rsidRPr="00294788" w:rsidRDefault="00854949" w:rsidP="00350054">
            <w:pPr>
              <w:spacing w:before="120"/>
              <w:rPr>
                <w:rFonts w:ascii="Arial" w:hAnsi="Arial" w:cs="Arial"/>
                <w:sz w:val="20"/>
              </w:rPr>
            </w:pPr>
            <w:r w:rsidRPr="00294788">
              <w:rPr>
                <w:rFonts w:ascii="Arial" w:hAnsi="Arial" w:cs="Arial"/>
                <w:sz w:val="20"/>
              </w:rPr>
              <w:t>Bảng tổng hợp đề xuất (hoặc kết quả thực hiện) hỗ trợ đối với cây tr</w:t>
            </w:r>
            <w:r w:rsidR="003E387F" w:rsidRPr="00294788">
              <w:rPr>
                <w:rFonts w:ascii="Arial" w:hAnsi="Arial" w:cs="Arial"/>
                <w:sz w:val="20"/>
              </w:rPr>
              <w:t>ồ</w:t>
            </w:r>
            <w:r w:rsidRPr="00294788">
              <w:rPr>
                <w:rFonts w:ascii="Arial" w:hAnsi="Arial" w:cs="Arial"/>
                <w:sz w:val="20"/>
              </w:rPr>
              <w:t>ng đ</w:t>
            </w:r>
            <w:r w:rsidR="003E387F" w:rsidRPr="00294788">
              <w:rPr>
                <w:rFonts w:ascii="Arial" w:hAnsi="Arial" w:cs="Arial"/>
                <w:sz w:val="20"/>
              </w:rPr>
              <w:t>ể</w:t>
            </w:r>
            <w:r w:rsidRPr="00294788">
              <w:rPr>
                <w:rFonts w:ascii="Arial" w:hAnsi="Arial" w:cs="Arial"/>
                <w:sz w:val="20"/>
              </w:rPr>
              <w:t xml:space="preserve"> khôi phục sản </w:t>
            </w:r>
            <w:r w:rsidR="00D562FD" w:rsidRPr="00294788">
              <w:rPr>
                <w:rFonts w:ascii="Arial" w:hAnsi="Arial" w:cs="Arial"/>
                <w:sz w:val="20"/>
              </w:rPr>
              <w:t>xuất</w:t>
            </w:r>
            <w:r w:rsidRPr="00294788">
              <w:rPr>
                <w:rFonts w:ascii="Arial" w:hAnsi="Arial" w:cs="Arial"/>
                <w:sz w:val="20"/>
              </w:rPr>
              <w:t xml:space="preserve"> vùng bị thiệt hại do thiên tai, dịch bệnh</w:t>
            </w:r>
          </w:p>
        </w:tc>
      </w:tr>
      <w:tr w:rsidR="00854949" w:rsidRPr="00294788">
        <w:tc>
          <w:tcPr>
            <w:tcW w:w="758" w:type="pct"/>
            <w:shd w:val="clear" w:color="auto" w:fill="auto"/>
          </w:tcPr>
          <w:p w:rsidR="00854949" w:rsidRPr="00294788" w:rsidRDefault="000557D6" w:rsidP="00350054">
            <w:pPr>
              <w:spacing w:before="120"/>
              <w:rPr>
                <w:rFonts w:ascii="Arial" w:hAnsi="Arial" w:cs="Arial"/>
                <w:sz w:val="20"/>
              </w:rPr>
            </w:pPr>
            <w:r w:rsidRPr="00294788">
              <w:rPr>
                <w:rFonts w:ascii="Arial" w:hAnsi="Arial" w:cs="Arial"/>
                <w:sz w:val="20"/>
              </w:rPr>
              <w:t>Mẫu số</w:t>
            </w:r>
            <w:r w:rsidR="00854949" w:rsidRPr="00294788">
              <w:rPr>
                <w:rFonts w:ascii="Arial" w:hAnsi="Arial" w:cs="Arial"/>
                <w:sz w:val="20"/>
              </w:rPr>
              <w:t xml:space="preserve"> 2</w:t>
            </w:r>
          </w:p>
        </w:tc>
        <w:tc>
          <w:tcPr>
            <w:tcW w:w="4242" w:type="pct"/>
            <w:shd w:val="clear" w:color="auto" w:fill="auto"/>
          </w:tcPr>
          <w:p w:rsidR="00854949" w:rsidRPr="00294788" w:rsidRDefault="00854949" w:rsidP="00350054">
            <w:pPr>
              <w:spacing w:before="120"/>
              <w:rPr>
                <w:rFonts w:ascii="Arial" w:hAnsi="Arial" w:cs="Arial"/>
                <w:sz w:val="20"/>
              </w:rPr>
            </w:pPr>
            <w:r w:rsidRPr="00294788">
              <w:rPr>
                <w:rFonts w:ascii="Arial" w:hAnsi="Arial" w:cs="Arial"/>
                <w:sz w:val="20"/>
              </w:rPr>
              <w:t>Bảng tổng hợp đề xuất (hoặc kết quả thực hiện) hỗ trợ sản xuất lâm nghiệp để khôi phục sản xuất v</w:t>
            </w:r>
            <w:r w:rsidR="003E387F" w:rsidRPr="00294788">
              <w:rPr>
                <w:rFonts w:ascii="Arial" w:hAnsi="Arial" w:cs="Arial"/>
                <w:sz w:val="20"/>
              </w:rPr>
              <w:t>ù</w:t>
            </w:r>
            <w:r w:rsidRPr="00294788">
              <w:rPr>
                <w:rFonts w:ascii="Arial" w:hAnsi="Arial" w:cs="Arial"/>
                <w:sz w:val="20"/>
              </w:rPr>
              <w:t>ng bị thiệt hại do thiên tai, dịch bệnh</w:t>
            </w:r>
          </w:p>
        </w:tc>
      </w:tr>
      <w:tr w:rsidR="00854949" w:rsidRPr="00294788">
        <w:tc>
          <w:tcPr>
            <w:tcW w:w="758" w:type="pct"/>
            <w:shd w:val="clear" w:color="auto" w:fill="auto"/>
          </w:tcPr>
          <w:p w:rsidR="00854949" w:rsidRPr="00294788" w:rsidRDefault="00470551" w:rsidP="00350054">
            <w:pPr>
              <w:spacing w:before="120"/>
              <w:rPr>
                <w:rFonts w:ascii="Arial" w:hAnsi="Arial" w:cs="Arial"/>
                <w:sz w:val="20"/>
              </w:rPr>
            </w:pPr>
            <w:r w:rsidRPr="00294788">
              <w:rPr>
                <w:rFonts w:ascii="Arial" w:hAnsi="Arial" w:cs="Arial"/>
                <w:sz w:val="20"/>
              </w:rPr>
              <w:t>Mẫu số</w:t>
            </w:r>
            <w:r w:rsidR="00854949" w:rsidRPr="00294788">
              <w:rPr>
                <w:rFonts w:ascii="Arial" w:hAnsi="Arial" w:cs="Arial"/>
                <w:sz w:val="20"/>
              </w:rPr>
              <w:t xml:space="preserve"> 3</w:t>
            </w:r>
          </w:p>
        </w:tc>
        <w:tc>
          <w:tcPr>
            <w:tcW w:w="4242" w:type="pct"/>
            <w:shd w:val="clear" w:color="auto" w:fill="auto"/>
          </w:tcPr>
          <w:p w:rsidR="00854949" w:rsidRPr="00294788" w:rsidRDefault="00854949" w:rsidP="00350054">
            <w:pPr>
              <w:spacing w:before="120"/>
              <w:rPr>
                <w:rFonts w:ascii="Arial" w:hAnsi="Arial" w:cs="Arial"/>
                <w:sz w:val="20"/>
              </w:rPr>
            </w:pPr>
            <w:r w:rsidRPr="00294788">
              <w:rPr>
                <w:rFonts w:ascii="Arial" w:hAnsi="Arial" w:cs="Arial"/>
                <w:sz w:val="20"/>
              </w:rPr>
              <w:t>Bảng tổng hợp đề xuất (hoặc kết quả thực hiện) hỗ trợ nuôi thủy sản để khôi phục sản xuất vùng bị thiệt hại do thiên tai, dịch bệnh</w:t>
            </w:r>
          </w:p>
        </w:tc>
      </w:tr>
      <w:tr w:rsidR="00854949" w:rsidRPr="00294788">
        <w:tc>
          <w:tcPr>
            <w:tcW w:w="758" w:type="pct"/>
            <w:shd w:val="clear" w:color="auto" w:fill="auto"/>
          </w:tcPr>
          <w:p w:rsidR="00854949" w:rsidRPr="00294788" w:rsidRDefault="00854949" w:rsidP="00350054">
            <w:pPr>
              <w:spacing w:before="120"/>
              <w:rPr>
                <w:rFonts w:ascii="Arial" w:hAnsi="Arial" w:cs="Arial"/>
                <w:sz w:val="20"/>
              </w:rPr>
            </w:pPr>
            <w:r w:rsidRPr="00294788">
              <w:rPr>
                <w:rFonts w:ascii="Arial" w:hAnsi="Arial" w:cs="Arial"/>
                <w:sz w:val="20"/>
              </w:rPr>
              <w:t>M</w:t>
            </w:r>
            <w:r w:rsidR="003E387F" w:rsidRPr="00294788">
              <w:rPr>
                <w:rFonts w:ascii="Arial" w:hAnsi="Arial" w:cs="Arial"/>
                <w:sz w:val="20"/>
                <w:lang w:val="en-US"/>
              </w:rPr>
              <w:t>ẫ</w:t>
            </w:r>
            <w:r w:rsidRPr="00294788">
              <w:rPr>
                <w:rFonts w:ascii="Arial" w:hAnsi="Arial" w:cs="Arial"/>
                <w:sz w:val="20"/>
              </w:rPr>
              <w:t>u số 4</w:t>
            </w:r>
          </w:p>
        </w:tc>
        <w:tc>
          <w:tcPr>
            <w:tcW w:w="4242" w:type="pct"/>
            <w:shd w:val="clear" w:color="auto" w:fill="auto"/>
          </w:tcPr>
          <w:p w:rsidR="00854949" w:rsidRPr="00294788" w:rsidRDefault="00854949" w:rsidP="00350054">
            <w:pPr>
              <w:spacing w:before="120"/>
              <w:rPr>
                <w:rFonts w:ascii="Arial" w:hAnsi="Arial" w:cs="Arial"/>
                <w:sz w:val="20"/>
              </w:rPr>
            </w:pPr>
            <w:r w:rsidRPr="00294788">
              <w:rPr>
                <w:rFonts w:ascii="Arial" w:hAnsi="Arial" w:cs="Arial"/>
                <w:sz w:val="20"/>
              </w:rPr>
              <w:t>Bảng tổng hợp đề xuất (hoặc kết quả thực hiện) hỗ trợ chăn nuôi để khôi phục sản xuất vùng bị thiệt hại do thiên tai, dịch bệnh</w:t>
            </w:r>
          </w:p>
        </w:tc>
      </w:tr>
      <w:tr w:rsidR="00854949" w:rsidRPr="00294788">
        <w:tc>
          <w:tcPr>
            <w:tcW w:w="758" w:type="pct"/>
            <w:shd w:val="clear" w:color="auto" w:fill="auto"/>
          </w:tcPr>
          <w:p w:rsidR="00854949" w:rsidRPr="00294788" w:rsidRDefault="00854949" w:rsidP="00350054">
            <w:pPr>
              <w:spacing w:before="120"/>
              <w:rPr>
                <w:rFonts w:ascii="Arial" w:hAnsi="Arial" w:cs="Arial"/>
                <w:sz w:val="20"/>
              </w:rPr>
            </w:pPr>
            <w:r w:rsidRPr="00294788">
              <w:rPr>
                <w:rFonts w:ascii="Arial" w:hAnsi="Arial" w:cs="Arial"/>
                <w:sz w:val="20"/>
              </w:rPr>
              <w:t>M</w:t>
            </w:r>
            <w:r w:rsidR="003E387F" w:rsidRPr="00294788">
              <w:rPr>
                <w:rFonts w:ascii="Arial" w:hAnsi="Arial" w:cs="Arial"/>
                <w:sz w:val="20"/>
                <w:lang w:val="en-US"/>
              </w:rPr>
              <w:t>ẫ</w:t>
            </w:r>
            <w:r w:rsidRPr="00294788">
              <w:rPr>
                <w:rFonts w:ascii="Arial" w:hAnsi="Arial" w:cs="Arial"/>
                <w:sz w:val="20"/>
              </w:rPr>
              <w:t>u s</w:t>
            </w:r>
            <w:r w:rsidR="003E387F" w:rsidRPr="00294788">
              <w:rPr>
                <w:rFonts w:ascii="Arial" w:hAnsi="Arial" w:cs="Arial"/>
                <w:sz w:val="20"/>
                <w:lang w:val="en-US"/>
              </w:rPr>
              <w:t>ố</w:t>
            </w:r>
            <w:r w:rsidRPr="00294788">
              <w:rPr>
                <w:rFonts w:ascii="Arial" w:hAnsi="Arial" w:cs="Arial"/>
                <w:sz w:val="20"/>
              </w:rPr>
              <w:t xml:space="preserve"> 5</w:t>
            </w:r>
          </w:p>
        </w:tc>
        <w:tc>
          <w:tcPr>
            <w:tcW w:w="4242" w:type="pct"/>
            <w:shd w:val="clear" w:color="auto" w:fill="auto"/>
          </w:tcPr>
          <w:p w:rsidR="00854949" w:rsidRPr="00294788" w:rsidRDefault="00854949" w:rsidP="00350054">
            <w:pPr>
              <w:spacing w:before="120"/>
              <w:rPr>
                <w:rFonts w:ascii="Arial" w:hAnsi="Arial" w:cs="Arial"/>
                <w:sz w:val="20"/>
              </w:rPr>
            </w:pPr>
            <w:r w:rsidRPr="00294788">
              <w:rPr>
                <w:rFonts w:ascii="Arial" w:hAnsi="Arial" w:cs="Arial"/>
                <w:sz w:val="20"/>
              </w:rPr>
              <w:t>Bảng tổng hợp đề xuất (hoặc kết quả thực hiện) hỗ trợ sản xuất muối để khôi phục sản xuất vùng bị thiệt hại do thiên tai</w:t>
            </w:r>
          </w:p>
        </w:tc>
      </w:tr>
      <w:tr w:rsidR="00854949" w:rsidRPr="00294788">
        <w:tc>
          <w:tcPr>
            <w:tcW w:w="758" w:type="pct"/>
            <w:shd w:val="clear" w:color="auto" w:fill="auto"/>
          </w:tcPr>
          <w:p w:rsidR="00854949" w:rsidRPr="00294788" w:rsidRDefault="000557D6" w:rsidP="00350054">
            <w:pPr>
              <w:spacing w:before="120"/>
              <w:rPr>
                <w:rFonts w:ascii="Arial" w:hAnsi="Arial" w:cs="Arial"/>
                <w:sz w:val="20"/>
              </w:rPr>
            </w:pPr>
            <w:r w:rsidRPr="00294788">
              <w:rPr>
                <w:rFonts w:ascii="Arial" w:hAnsi="Arial" w:cs="Arial"/>
                <w:sz w:val="20"/>
              </w:rPr>
              <w:t>Mẫu số</w:t>
            </w:r>
            <w:r w:rsidR="00854949" w:rsidRPr="00294788">
              <w:rPr>
                <w:rFonts w:ascii="Arial" w:hAnsi="Arial" w:cs="Arial"/>
                <w:sz w:val="20"/>
              </w:rPr>
              <w:t xml:space="preserve"> 6</w:t>
            </w:r>
          </w:p>
        </w:tc>
        <w:tc>
          <w:tcPr>
            <w:tcW w:w="4242" w:type="pct"/>
            <w:shd w:val="clear" w:color="auto" w:fill="auto"/>
          </w:tcPr>
          <w:p w:rsidR="00854949" w:rsidRPr="00294788" w:rsidRDefault="00854949" w:rsidP="00350054">
            <w:pPr>
              <w:spacing w:before="120"/>
              <w:rPr>
                <w:rFonts w:ascii="Arial" w:hAnsi="Arial" w:cs="Arial"/>
                <w:sz w:val="20"/>
              </w:rPr>
            </w:pPr>
            <w:r w:rsidRPr="00294788">
              <w:rPr>
                <w:rFonts w:ascii="Arial" w:hAnsi="Arial" w:cs="Arial"/>
                <w:sz w:val="20"/>
              </w:rPr>
              <w:t>Bảng tổng hợp đề xuất (hoặc kết quả thực hiện) hỗ trợ để khôi phục sản xuất nông nghiệp vùng bị thiệt hại do thiên tai, dịch bệnh</w:t>
            </w:r>
          </w:p>
        </w:tc>
      </w:tr>
    </w:tbl>
    <w:p w:rsidR="00854949" w:rsidRPr="00294788" w:rsidRDefault="00854949" w:rsidP="00350054">
      <w:pPr>
        <w:spacing w:before="120"/>
        <w:rPr>
          <w:rFonts w:ascii="Arial" w:hAnsi="Arial" w:cs="Arial"/>
          <w:sz w:val="20"/>
        </w:rPr>
      </w:pPr>
    </w:p>
    <w:p w:rsidR="003E387F" w:rsidRPr="00294788" w:rsidRDefault="003E387F" w:rsidP="00350054">
      <w:pPr>
        <w:spacing w:before="120"/>
        <w:rPr>
          <w:rFonts w:ascii="Arial" w:hAnsi="Arial" w:cs="Arial"/>
          <w:sz w:val="20"/>
        </w:rPr>
        <w:sectPr w:rsidR="003E387F" w:rsidRPr="00294788" w:rsidSect="00294788">
          <w:pgSz w:w="11906" w:h="16838"/>
          <w:pgMar w:top="567" w:right="1134" w:bottom="567" w:left="1701" w:header="720" w:footer="720" w:gutter="0"/>
          <w:cols w:space="720"/>
          <w:docGrid w:linePitch="360"/>
        </w:sectPr>
      </w:pPr>
    </w:p>
    <w:p w:rsidR="00854949" w:rsidRPr="00294788" w:rsidRDefault="00470551" w:rsidP="00350054">
      <w:pPr>
        <w:spacing w:before="120"/>
        <w:jc w:val="right"/>
        <w:rPr>
          <w:rFonts w:ascii="Arial" w:hAnsi="Arial" w:cs="Arial"/>
          <w:b/>
          <w:sz w:val="20"/>
        </w:rPr>
      </w:pPr>
      <w:bookmarkStart w:id="40" w:name="loai_8"/>
      <w:r w:rsidRPr="00294788">
        <w:rPr>
          <w:rFonts w:ascii="Arial" w:hAnsi="Arial" w:cs="Arial"/>
          <w:b/>
          <w:sz w:val="20"/>
        </w:rPr>
        <w:t>Mẫu số</w:t>
      </w:r>
      <w:r w:rsidR="00854949" w:rsidRPr="00294788">
        <w:rPr>
          <w:rFonts w:ascii="Arial" w:hAnsi="Arial" w:cs="Arial"/>
          <w:b/>
          <w:sz w:val="20"/>
        </w:rPr>
        <w:t xml:space="preserve"> 1</w:t>
      </w:r>
      <w:bookmarkEnd w:id="40"/>
    </w:p>
    <w:p w:rsidR="00854949" w:rsidRPr="00294788" w:rsidRDefault="00854949" w:rsidP="00350054">
      <w:pPr>
        <w:spacing w:before="120"/>
        <w:rPr>
          <w:rFonts w:ascii="Arial" w:hAnsi="Arial" w:cs="Arial"/>
          <w:b/>
          <w:sz w:val="20"/>
        </w:rPr>
      </w:pPr>
      <w:r w:rsidRPr="00294788">
        <w:rPr>
          <w:rFonts w:ascii="Arial" w:hAnsi="Arial" w:cs="Arial"/>
          <w:b/>
          <w:sz w:val="20"/>
        </w:rPr>
        <w:t>ỦY BAN NHÂN DÂN</w:t>
      </w:r>
      <w:r w:rsidR="00984DB4" w:rsidRPr="00294788">
        <w:rPr>
          <w:rFonts w:ascii="Arial" w:hAnsi="Arial" w:cs="Arial"/>
          <w:b/>
          <w:sz w:val="20"/>
        </w:rPr>
        <w:t xml:space="preserve"> </w:t>
      </w:r>
      <w:r w:rsidR="003E387F" w:rsidRPr="00294788">
        <w:rPr>
          <w:rFonts w:ascii="Arial" w:hAnsi="Arial" w:cs="Arial"/>
          <w:b/>
          <w:sz w:val="20"/>
        </w:rPr>
        <w:t>…………….</w:t>
      </w:r>
    </w:p>
    <w:p w:rsidR="00854949" w:rsidRPr="00294788" w:rsidRDefault="003E387F" w:rsidP="00350054">
      <w:pPr>
        <w:spacing w:before="120"/>
        <w:jc w:val="center"/>
        <w:rPr>
          <w:rFonts w:ascii="Arial" w:hAnsi="Arial" w:cs="Arial"/>
          <w:b/>
          <w:sz w:val="20"/>
        </w:rPr>
      </w:pPr>
      <w:bookmarkStart w:id="41" w:name="loai_8_name"/>
      <w:r w:rsidRPr="00294788">
        <w:rPr>
          <w:rFonts w:ascii="Arial" w:hAnsi="Arial" w:cs="Arial"/>
          <w:b/>
          <w:sz w:val="20"/>
        </w:rPr>
        <w:t>BẢNG TỔNG HỢP ĐỀ XUẤT (HOẶC KẾT QUẢ THỰC HIỆN) HỖ TRỢ ĐỐI VỚI CÂY TRỒNG</w:t>
      </w:r>
      <w:bookmarkEnd w:id="41"/>
    </w:p>
    <w:p w:rsidR="00350054" w:rsidRPr="00294788" w:rsidRDefault="00854949" w:rsidP="00350054">
      <w:pPr>
        <w:spacing w:before="120"/>
        <w:jc w:val="center"/>
        <w:rPr>
          <w:rFonts w:ascii="Arial" w:hAnsi="Arial" w:cs="Arial"/>
          <w:sz w:val="20"/>
        </w:rPr>
      </w:pPr>
      <w:r w:rsidRPr="00294788">
        <w:rPr>
          <w:rFonts w:ascii="Arial" w:hAnsi="Arial" w:cs="Arial"/>
          <w:sz w:val="20"/>
        </w:rPr>
        <w:t>(Từ</w:t>
      </w:r>
      <w:r w:rsidR="00B56A7D" w:rsidRPr="00294788">
        <w:rPr>
          <w:rFonts w:ascii="Arial" w:hAnsi="Arial" w:cs="Arial"/>
          <w:sz w:val="20"/>
        </w:rPr>
        <w:t xml:space="preserve"> ngày…..</w:t>
      </w:r>
      <w:r w:rsidR="003E387F" w:rsidRPr="00294788">
        <w:rPr>
          <w:rFonts w:ascii="Arial" w:hAnsi="Arial" w:cs="Arial"/>
          <w:sz w:val="20"/>
        </w:rPr>
        <w:t>tháng...năm….</w:t>
      </w:r>
      <w:r w:rsidRPr="00294788">
        <w:rPr>
          <w:rFonts w:ascii="Arial" w:hAnsi="Arial" w:cs="Arial"/>
          <w:sz w:val="20"/>
        </w:rPr>
        <w:t xml:space="preserve"> đến ngày....tháng </w:t>
      </w:r>
      <w:r w:rsidR="003E387F" w:rsidRPr="00294788">
        <w:rPr>
          <w:rFonts w:ascii="Arial" w:hAnsi="Arial" w:cs="Arial"/>
          <w:sz w:val="20"/>
        </w:rPr>
        <w:t>…</w:t>
      </w:r>
      <w:r w:rsidRPr="00294788">
        <w:rPr>
          <w:rFonts w:ascii="Arial" w:hAnsi="Arial" w:cs="Arial"/>
          <w:sz w:val="20"/>
        </w:rPr>
        <w:t xml:space="preserve">năm </w:t>
      </w:r>
      <w:r w:rsidR="003E387F" w:rsidRPr="00294788">
        <w:rPr>
          <w:rFonts w:ascii="Arial" w:hAnsi="Arial" w:cs="Arial"/>
          <w:sz w:val="20"/>
        </w:rPr>
        <w:t>…..</w:t>
      </w:r>
      <w:r w:rsidRPr="00294788">
        <w:rPr>
          <w:rFonts w:ascii="Arial" w:hAnsi="Arial" w:cs="Arial"/>
          <w:sz w:val="20"/>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05"/>
        <w:gridCol w:w="782"/>
        <w:gridCol w:w="392"/>
        <w:gridCol w:w="436"/>
        <w:gridCol w:w="436"/>
        <w:gridCol w:w="296"/>
        <w:gridCol w:w="296"/>
        <w:gridCol w:w="331"/>
        <w:gridCol w:w="524"/>
        <w:gridCol w:w="331"/>
        <w:gridCol w:w="436"/>
        <w:gridCol w:w="436"/>
        <w:gridCol w:w="296"/>
        <w:gridCol w:w="296"/>
        <w:gridCol w:w="331"/>
        <w:gridCol w:w="524"/>
        <w:gridCol w:w="331"/>
        <w:gridCol w:w="454"/>
        <w:gridCol w:w="471"/>
        <w:gridCol w:w="445"/>
        <w:gridCol w:w="471"/>
        <w:gridCol w:w="445"/>
      </w:tblGrid>
      <w:tr w:rsidR="00175A27" w:rsidRPr="00294788">
        <w:tc>
          <w:tcPr>
            <w:tcW w:w="167" w:type="pct"/>
            <w:vMerge w:val="restar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STT</w:t>
            </w:r>
          </w:p>
        </w:tc>
        <w:tc>
          <w:tcPr>
            <w:tcW w:w="401" w:type="pct"/>
            <w:vMerge w:val="restar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Địa</w:t>
            </w:r>
            <w:r w:rsidR="004E06C8" w:rsidRPr="00294788">
              <w:rPr>
                <w:rFonts w:ascii="Arial" w:hAnsi="Arial" w:cs="Arial"/>
                <w:b/>
                <w:sz w:val="20"/>
              </w:rPr>
              <w:t xml:space="preserve"> </w:t>
            </w:r>
            <w:r w:rsidRPr="00294788">
              <w:rPr>
                <w:rFonts w:ascii="Arial" w:hAnsi="Arial" w:cs="Arial"/>
                <w:b/>
                <w:sz w:val="20"/>
              </w:rPr>
              <w:t>phươ</w:t>
            </w:r>
            <w:r w:rsidR="004E06C8" w:rsidRPr="00294788">
              <w:rPr>
                <w:rFonts w:ascii="Arial" w:hAnsi="Arial" w:cs="Arial"/>
                <w:b/>
                <w:sz w:val="20"/>
              </w:rPr>
              <w:t>n</w:t>
            </w:r>
            <w:r w:rsidRPr="00294788">
              <w:rPr>
                <w:rFonts w:ascii="Arial" w:hAnsi="Arial" w:cs="Arial"/>
                <w:b/>
                <w:sz w:val="20"/>
              </w:rPr>
              <w:t>g</w:t>
            </w:r>
            <w:r w:rsidR="004E06C8" w:rsidRPr="00294788">
              <w:rPr>
                <w:rFonts w:ascii="Arial" w:hAnsi="Arial" w:cs="Arial"/>
                <w:b/>
                <w:sz w:val="20"/>
              </w:rPr>
              <w:t xml:space="preserve"> </w:t>
            </w:r>
            <w:r w:rsidRPr="00294788">
              <w:rPr>
                <w:rFonts w:ascii="Arial" w:hAnsi="Arial" w:cs="Arial"/>
                <w:b/>
                <w:sz w:val="20"/>
              </w:rPr>
              <w:t>(t</w:t>
            </w:r>
            <w:r w:rsidR="004E06C8" w:rsidRPr="00294788">
              <w:rPr>
                <w:rFonts w:ascii="Arial" w:hAnsi="Arial" w:cs="Arial"/>
                <w:b/>
                <w:sz w:val="20"/>
              </w:rPr>
              <w:t>ỉ</w:t>
            </w:r>
            <w:r w:rsidRPr="00294788">
              <w:rPr>
                <w:rFonts w:ascii="Arial" w:hAnsi="Arial" w:cs="Arial"/>
                <w:b/>
                <w:sz w:val="20"/>
              </w:rPr>
              <w:t>nh,</w:t>
            </w:r>
            <w:r w:rsidR="004E06C8" w:rsidRPr="00294788">
              <w:rPr>
                <w:rFonts w:ascii="Arial" w:hAnsi="Arial" w:cs="Arial"/>
                <w:b/>
                <w:sz w:val="20"/>
              </w:rPr>
              <w:t xml:space="preserve"> </w:t>
            </w:r>
            <w:r w:rsidRPr="00294788">
              <w:rPr>
                <w:rFonts w:ascii="Arial" w:hAnsi="Arial" w:cs="Arial"/>
                <w:b/>
                <w:sz w:val="20"/>
              </w:rPr>
              <w:t>huyện,</w:t>
            </w:r>
            <w:r w:rsidR="004E06C8" w:rsidRPr="00294788">
              <w:rPr>
                <w:rFonts w:ascii="Arial" w:hAnsi="Arial" w:cs="Arial"/>
                <w:b/>
                <w:sz w:val="20"/>
              </w:rPr>
              <w:t xml:space="preserve"> </w:t>
            </w:r>
            <w:r w:rsidRPr="00294788">
              <w:rPr>
                <w:rFonts w:ascii="Arial" w:hAnsi="Arial" w:cs="Arial"/>
                <w:b/>
                <w:sz w:val="20"/>
              </w:rPr>
              <w:t>xã)</w:t>
            </w:r>
          </w:p>
        </w:tc>
        <w:tc>
          <w:tcPr>
            <w:tcW w:w="3167" w:type="pct"/>
            <w:gridSpan w:val="15"/>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TỔNG H</w:t>
            </w:r>
            <w:r w:rsidR="004E06C8" w:rsidRPr="00294788">
              <w:rPr>
                <w:rFonts w:ascii="Arial" w:hAnsi="Arial" w:cs="Arial"/>
                <w:b/>
                <w:sz w:val="20"/>
                <w:lang w:val="en-US"/>
              </w:rPr>
              <w:t>Ợ</w:t>
            </w:r>
            <w:r w:rsidRPr="00294788">
              <w:rPr>
                <w:rFonts w:ascii="Arial" w:hAnsi="Arial" w:cs="Arial"/>
                <w:b/>
                <w:sz w:val="20"/>
              </w:rPr>
              <w:t>P THI</w:t>
            </w:r>
            <w:r w:rsidR="004E06C8" w:rsidRPr="00294788">
              <w:rPr>
                <w:rFonts w:ascii="Arial" w:hAnsi="Arial" w:cs="Arial"/>
                <w:b/>
                <w:sz w:val="20"/>
                <w:lang w:val="en-US"/>
              </w:rPr>
              <w:t>Ệ</w:t>
            </w:r>
            <w:r w:rsidRPr="00294788">
              <w:rPr>
                <w:rFonts w:ascii="Arial" w:hAnsi="Arial" w:cs="Arial"/>
                <w:b/>
                <w:sz w:val="20"/>
              </w:rPr>
              <w:t>T HẠI</w:t>
            </w:r>
          </w:p>
        </w:tc>
        <w:tc>
          <w:tcPr>
            <w:tcW w:w="1265" w:type="pct"/>
            <w:gridSpan w:val="5"/>
            <w:shd w:val="clear" w:color="auto" w:fill="auto"/>
            <w:vAlign w:val="center"/>
          </w:tcPr>
          <w:p w:rsidR="00175A27" w:rsidRPr="00294788" w:rsidRDefault="004E06C8" w:rsidP="00350054">
            <w:pPr>
              <w:spacing w:before="120"/>
              <w:jc w:val="center"/>
              <w:rPr>
                <w:rFonts w:ascii="Arial" w:hAnsi="Arial" w:cs="Arial"/>
                <w:b/>
                <w:sz w:val="20"/>
                <w:lang w:val="en-US"/>
              </w:rPr>
            </w:pPr>
            <w:r w:rsidRPr="00294788">
              <w:rPr>
                <w:rFonts w:ascii="Arial" w:hAnsi="Arial" w:cs="Arial"/>
                <w:b/>
                <w:sz w:val="20"/>
              </w:rPr>
              <w:t>KINH PHÍ HỖ TRỢ</w:t>
            </w:r>
          </w:p>
        </w:tc>
      </w:tr>
      <w:tr w:rsidR="00175A27" w:rsidRPr="00294788">
        <w:tc>
          <w:tcPr>
            <w:tcW w:w="167" w:type="pct"/>
            <w:vMerge/>
            <w:shd w:val="clear" w:color="auto" w:fill="auto"/>
            <w:vAlign w:val="center"/>
          </w:tcPr>
          <w:p w:rsidR="00175A27" w:rsidRPr="00294788" w:rsidRDefault="00175A27" w:rsidP="00350054">
            <w:pPr>
              <w:spacing w:before="120"/>
              <w:jc w:val="center"/>
              <w:rPr>
                <w:rFonts w:ascii="Arial" w:hAnsi="Arial" w:cs="Arial"/>
                <w:b/>
                <w:sz w:val="20"/>
              </w:rPr>
            </w:pPr>
          </w:p>
        </w:tc>
        <w:tc>
          <w:tcPr>
            <w:tcW w:w="401" w:type="pct"/>
            <w:vMerge/>
            <w:shd w:val="clear" w:color="auto" w:fill="auto"/>
            <w:vAlign w:val="center"/>
          </w:tcPr>
          <w:p w:rsidR="00175A27" w:rsidRPr="00294788" w:rsidRDefault="00175A27" w:rsidP="00350054">
            <w:pPr>
              <w:spacing w:before="120"/>
              <w:jc w:val="center"/>
              <w:rPr>
                <w:rFonts w:ascii="Arial" w:hAnsi="Arial" w:cs="Arial"/>
                <w:b/>
                <w:sz w:val="20"/>
              </w:rPr>
            </w:pPr>
          </w:p>
        </w:tc>
        <w:tc>
          <w:tcPr>
            <w:tcW w:w="235" w:type="pct"/>
            <w:vMerge w:val="restar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Tổng giá trị thiệt hại (tr.đ)</w:t>
            </w:r>
          </w:p>
        </w:tc>
        <w:tc>
          <w:tcPr>
            <w:tcW w:w="1476" w:type="pct"/>
            <w:gridSpan w:val="7"/>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DI</w:t>
            </w:r>
            <w:r w:rsidR="00C12727" w:rsidRPr="00294788">
              <w:rPr>
                <w:rFonts w:ascii="Arial" w:hAnsi="Arial" w:cs="Arial"/>
                <w:b/>
                <w:sz w:val="20"/>
              </w:rPr>
              <w:t>Ệ</w:t>
            </w:r>
            <w:r w:rsidRPr="00294788">
              <w:rPr>
                <w:rFonts w:ascii="Arial" w:hAnsi="Arial" w:cs="Arial"/>
                <w:b/>
                <w:sz w:val="20"/>
              </w:rPr>
              <w:t>N TÍCH THIỆT HẠI HƠN 70%</w:t>
            </w:r>
          </w:p>
        </w:tc>
        <w:tc>
          <w:tcPr>
            <w:tcW w:w="1456" w:type="pct"/>
            <w:gridSpan w:val="7"/>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DI</w:t>
            </w:r>
            <w:r w:rsidR="00C12727" w:rsidRPr="00294788">
              <w:rPr>
                <w:rFonts w:ascii="Arial" w:hAnsi="Arial" w:cs="Arial"/>
                <w:b/>
                <w:sz w:val="20"/>
              </w:rPr>
              <w:t>Ệ</w:t>
            </w:r>
            <w:r w:rsidRPr="00294788">
              <w:rPr>
                <w:rFonts w:ascii="Arial" w:hAnsi="Arial" w:cs="Arial"/>
                <w:b/>
                <w:sz w:val="20"/>
              </w:rPr>
              <w:t>N TÍCH THIỆT HẠI TỪ 30% - 70%</w:t>
            </w:r>
          </w:p>
        </w:tc>
        <w:tc>
          <w:tcPr>
            <w:tcW w:w="240" w:type="pct"/>
            <w:vMerge w:val="restar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Tổng NSNN hỗ tr</w:t>
            </w:r>
            <w:r w:rsidR="00C12727" w:rsidRPr="00294788">
              <w:rPr>
                <w:rFonts w:ascii="Arial" w:hAnsi="Arial" w:cs="Arial"/>
                <w:b/>
                <w:sz w:val="20"/>
              </w:rPr>
              <w:t>ợ</w:t>
            </w:r>
            <w:r w:rsidRPr="00294788">
              <w:rPr>
                <w:rFonts w:ascii="Arial" w:hAnsi="Arial" w:cs="Arial"/>
                <w:b/>
                <w:sz w:val="20"/>
              </w:rPr>
              <w:t xml:space="preserve"> (tr.đ)</w:t>
            </w:r>
          </w:p>
        </w:tc>
        <w:tc>
          <w:tcPr>
            <w:tcW w:w="1025" w:type="pct"/>
            <w:gridSpan w:val="4"/>
            <w:shd w:val="clear" w:color="auto" w:fill="auto"/>
            <w:vAlign w:val="center"/>
          </w:tcPr>
          <w:p w:rsidR="00175A27" w:rsidRPr="00294788" w:rsidRDefault="00792A60" w:rsidP="00350054">
            <w:pPr>
              <w:spacing w:before="120"/>
              <w:jc w:val="center"/>
              <w:rPr>
                <w:rFonts w:ascii="Arial" w:hAnsi="Arial" w:cs="Arial"/>
                <w:b/>
                <w:sz w:val="20"/>
                <w:lang w:val="en-US"/>
              </w:rPr>
            </w:pPr>
            <w:r w:rsidRPr="00294788">
              <w:rPr>
                <w:rFonts w:ascii="Arial" w:hAnsi="Arial" w:cs="Arial"/>
                <w:b/>
                <w:sz w:val="20"/>
                <w:lang w:val="en-US"/>
              </w:rPr>
              <w:t>Trong đó</w:t>
            </w:r>
          </w:p>
        </w:tc>
      </w:tr>
      <w:tr w:rsidR="00350054" w:rsidRPr="00294788">
        <w:tc>
          <w:tcPr>
            <w:tcW w:w="167" w:type="pct"/>
            <w:vMerge/>
            <w:shd w:val="clear" w:color="auto" w:fill="auto"/>
            <w:vAlign w:val="center"/>
          </w:tcPr>
          <w:p w:rsidR="00175A27" w:rsidRPr="00294788" w:rsidRDefault="00175A27" w:rsidP="00350054">
            <w:pPr>
              <w:spacing w:before="120"/>
              <w:jc w:val="center"/>
              <w:rPr>
                <w:rFonts w:ascii="Arial" w:hAnsi="Arial" w:cs="Arial"/>
                <w:b/>
                <w:sz w:val="20"/>
              </w:rPr>
            </w:pPr>
          </w:p>
        </w:tc>
        <w:tc>
          <w:tcPr>
            <w:tcW w:w="401" w:type="pct"/>
            <w:vMerge/>
            <w:shd w:val="clear" w:color="auto" w:fill="auto"/>
            <w:vAlign w:val="center"/>
          </w:tcPr>
          <w:p w:rsidR="00175A27" w:rsidRPr="00294788" w:rsidRDefault="00175A27" w:rsidP="00350054">
            <w:pPr>
              <w:spacing w:before="120"/>
              <w:jc w:val="center"/>
              <w:rPr>
                <w:rFonts w:ascii="Arial" w:hAnsi="Arial" w:cs="Arial"/>
                <w:b/>
                <w:sz w:val="20"/>
              </w:rPr>
            </w:pPr>
          </w:p>
        </w:tc>
        <w:tc>
          <w:tcPr>
            <w:tcW w:w="235" w:type="pct"/>
            <w:vMerge/>
            <w:shd w:val="clear" w:color="auto" w:fill="auto"/>
            <w:vAlign w:val="center"/>
          </w:tcPr>
          <w:p w:rsidR="00175A27" w:rsidRPr="00294788" w:rsidRDefault="00175A27" w:rsidP="00350054">
            <w:pPr>
              <w:spacing w:before="120"/>
              <w:jc w:val="center"/>
              <w:rPr>
                <w:rFonts w:ascii="Arial" w:hAnsi="Arial" w:cs="Arial"/>
                <w:b/>
                <w:sz w:val="20"/>
              </w:rPr>
            </w:pPr>
          </w:p>
        </w:tc>
        <w:tc>
          <w:tcPr>
            <w:tcW w:w="232" w:type="pc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Lúa</w:t>
            </w:r>
            <w:r w:rsidR="00792A60" w:rsidRPr="00294788">
              <w:rPr>
                <w:rFonts w:ascii="Arial" w:hAnsi="Arial" w:cs="Arial"/>
                <w:b/>
                <w:sz w:val="20"/>
                <w:lang w:val="en-US"/>
              </w:rPr>
              <w:t xml:space="preserve"> </w:t>
            </w:r>
            <w:r w:rsidRPr="00294788">
              <w:rPr>
                <w:rFonts w:ascii="Arial" w:hAnsi="Arial" w:cs="Arial"/>
                <w:b/>
                <w:sz w:val="20"/>
              </w:rPr>
              <w:t>thuần</w:t>
            </w:r>
            <w:r w:rsidR="00792A60" w:rsidRPr="00294788">
              <w:rPr>
                <w:rFonts w:ascii="Arial" w:hAnsi="Arial" w:cs="Arial"/>
                <w:b/>
                <w:sz w:val="20"/>
                <w:lang w:val="en-US"/>
              </w:rPr>
              <w:t xml:space="preserve"> </w:t>
            </w:r>
            <w:r w:rsidRPr="00294788">
              <w:rPr>
                <w:rFonts w:ascii="Arial" w:hAnsi="Arial" w:cs="Arial"/>
                <w:b/>
                <w:sz w:val="20"/>
              </w:rPr>
              <w:t>(ha)</w:t>
            </w:r>
          </w:p>
        </w:tc>
        <w:tc>
          <w:tcPr>
            <w:tcW w:w="232" w:type="pc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Mạ</w:t>
            </w:r>
            <w:r w:rsidR="00792A60" w:rsidRPr="00294788">
              <w:rPr>
                <w:rFonts w:ascii="Arial" w:hAnsi="Arial" w:cs="Arial"/>
                <w:b/>
                <w:sz w:val="20"/>
                <w:lang w:val="en-US"/>
              </w:rPr>
              <w:t xml:space="preserve"> </w:t>
            </w:r>
            <w:r w:rsidRPr="00294788">
              <w:rPr>
                <w:rFonts w:ascii="Arial" w:hAnsi="Arial" w:cs="Arial"/>
                <w:b/>
                <w:sz w:val="20"/>
              </w:rPr>
              <w:t>lúa</w:t>
            </w:r>
            <w:r w:rsidR="00792A60" w:rsidRPr="00294788">
              <w:rPr>
                <w:rFonts w:ascii="Arial" w:hAnsi="Arial" w:cs="Arial"/>
                <w:b/>
                <w:sz w:val="20"/>
                <w:lang w:val="en-US"/>
              </w:rPr>
              <w:t xml:space="preserve"> </w:t>
            </w:r>
            <w:r w:rsidRPr="00294788">
              <w:rPr>
                <w:rFonts w:ascii="Arial" w:hAnsi="Arial" w:cs="Arial"/>
                <w:b/>
                <w:sz w:val="20"/>
              </w:rPr>
              <w:t>thuần</w:t>
            </w:r>
            <w:r w:rsidR="00792A60" w:rsidRPr="00294788">
              <w:rPr>
                <w:rFonts w:ascii="Arial" w:hAnsi="Arial" w:cs="Arial"/>
                <w:b/>
                <w:sz w:val="20"/>
                <w:lang w:val="en-US"/>
              </w:rPr>
              <w:t xml:space="preserve"> </w:t>
            </w:r>
            <w:r w:rsidRPr="00294788">
              <w:rPr>
                <w:rFonts w:ascii="Arial" w:hAnsi="Arial" w:cs="Arial"/>
                <w:b/>
                <w:sz w:val="20"/>
              </w:rPr>
              <w:t>(ha)</w:t>
            </w:r>
          </w:p>
        </w:tc>
        <w:tc>
          <w:tcPr>
            <w:tcW w:w="163" w:type="pc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Lúa</w:t>
            </w:r>
            <w:r w:rsidR="00792A60" w:rsidRPr="00294788">
              <w:rPr>
                <w:rFonts w:ascii="Arial" w:hAnsi="Arial" w:cs="Arial"/>
                <w:b/>
                <w:sz w:val="20"/>
                <w:lang w:val="en-US"/>
              </w:rPr>
              <w:t xml:space="preserve"> </w:t>
            </w:r>
            <w:r w:rsidRPr="00294788">
              <w:rPr>
                <w:rFonts w:ascii="Arial" w:hAnsi="Arial" w:cs="Arial"/>
                <w:b/>
                <w:sz w:val="20"/>
              </w:rPr>
              <w:t>lai</w:t>
            </w:r>
            <w:r w:rsidR="00792A60" w:rsidRPr="00294788">
              <w:rPr>
                <w:rFonts w:ascii="Arial" w:hAnsi="Arial" w:cs="Arial"/>
                <w:b/>
                <w:sz w:val="20"/>
                <w:lang w:val="en-US"/>
              </w:rPr>
              <w:t xml:space="preserve"> </w:t>
            </w:r>
            <w:r w:rsidRPr="00294788">
              <w:rPr>
                <w:rFonts w:ascii="Arial" w:hAnsi="Arial" w:cs="Arial"/>
                <w:b/>
                <w:sz w:val="20"/>
              </w:rPr>
              <w:t>(ha)</w:t>
            </w:r>
          </w:p>
        </w:tc>
        <w:tc>
          <w:tcPr>
            <w:tcW w:w="163" w:type="pc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Mạ lúa lai (ha)</w:t>
            </w:r>
          </w:p>
        </w:tc>
        <w:tc>
          <w:tcPr>
            <w:tcW w:w="187" w:type="pc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Ngô và rau màu (ha)</w:t>
            </w:r>
          </w:p>
        </w:tc>
        <w:tc>
          <w:tcPr>
            <w:tcW w:w="274" w:type="pc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Cây</w:t>
            </w:r>
            <w:r w:rsidR="00792A60" w:rsidRPr="00294788">
              <w:rPr>
                <w:rFonts w:ascii="Arial" w:hAnsi="Arial" w:cs="Arial"/>
                <w:b/>
                <w:sz w:val="20"/>
                <w:lang w:val="en-US"/>
              </w:rPr>
              <w:t xml:space="preserve"> </w:t>
            </w:r>
            <w:r w:rsidRPr="00294788">
              <w:rPr>
                <w:rFonts w:ascii="Arial" w:hAnsi="Arial" w:cs="Arial"/>
                <w:b/>
                <w:sz w:val="20"/>
              </w:rPr>
              <w:t>công</w:t>
            </w:r>
            <w:r w:rsidR="00792A60" w:rsidRPr="00294788">
              <w:rPr>
                <w:rFonts w:ascii="Arial" w:hAnsi="Arial" w:cs="Arial"/>
                <w:b/>
                <w:sz w:val="20"/>
                <w:lang w:val="en-US"/>
              </w:rPr>
              <w:t xml:space="preserve"> </w:t>
            </w:r>
            <w:r w:rsidRPr="00294788">
              <w:rPr>
                <w:rFonts w:ascii="Arial" w:hAnsi="Arial" w:cs="Arial"/>
                <w:b/>
                <w:sz w:val="20"/>
              </w:rPr>
              <w:t>nghiệp</w:t>
            </w:r>
            <w:r w:rsidR="00792A60" w:rsidRPr="00294788">
              <w:rPr>
                <w:rFonts w:ascii="Arial" w:hAnsi="Arial" w:cs="Arial"/>
                <w:b/>
                <w:sz w:val="20"/>
                <w:lang w:val="en-US"/>
              </w:rPr>
              <w:t xml:space="preserve"> </w:t>
            </w:r>
            <w:r w:rsidRPr="00294788">
              <w:rPr>
                <w:rFonts w:ascii="Arial" w:hAnsi="Arial" w:cs="Arial"/>
                <w:b/>
                <w:sz w:val="20"/>
              </w:rPr>
              <w:t>(ha)</w:t>
            </w:r>
          </w:p>
        </w:tc>
        <w:tc>
          <w:tcPr>
            <w:tcW w:w="225" w:type="pc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Cây ăn quả lâu năm (ha)</w:t>
            </w:r>
          </w:p>
        </w:tc>
        <w:tc>
          <w:tcPr>
            <w:tcW w:w="232" w:type="pc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Lúa</w:t>
            </w:r>
            <w:r w:rsidR="00792A60" w:rsidRPr="00294788">
              <w:rPr>
                <w:rFonts w:ascii="Arial" w:hAnsi="Arial" w:cs="Arial"/>
                <w:b/>
                <w:sz w:val="20"/>
                <w:lang w:val="en-US"/>
              </w:rPr>
              <w:t xml:space="preserve"> </w:t>
            </w:r>
            <w:r w:rsidRPr="00294788">
              <w:rPr>
                <w:rFonts w:ascii="Arial" w:hAnsi="Arial" w:cs="Arial"/>
                <w:b/>
                <w:sz w:val="20"/>
              </w:rPr>
              <w:t>thuần</w:t>
            </w:r>
            <w:r w:rsidR="00792A60" w:rsidRPr="00294788">
              <w:rPr>
                <w:rFonts w:ascii="Arial" w:hAnsi="Arial" w:cs="Arial"/>
                <w:b/>
                <w:sz w:val="20"/>
                <w:lang w:val="en-US"/>
              </w:rPr>
              <w:t xml:space="preserve"> </w:t>
            </w:r>
            <w:r w:rsidRPr="00294788">
              <w:rPr>
                <w:rFonts w:ascii="Arial" w:hAnsi="Arial" w:cs="Arial"/>
                <w:b/>
                <w:sz w:val="20"/>
              </w:rPr>
              <w:t>(ha)</w:t>
            </w:r>
          </w:p>
        </w:tc>
        <w:tc>
          <w:tcPr>
            <w:tcW w:w="232" w:type="pc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Mạ</w:t>
            </w:r>
            <w:r w:rsidR="00792A60" w:rsidRPr="00294788">
              <w:rPr>
                <w:rFonts w:ascii="Arial" w:hAnsi="Arial" w:cs="Arial"/>
                <w:b/>
                <w:sz w:val="20"/>
                <w:lang w:val="en-US"/>
              </w:rPr>
              <w:t xml:space="preserve"> lúa </w:t>
            </w:r>
            <w:r w:rsidRPr="00294788">
              <w:rPr>
                <w:rFonts w:ascii="Arial" w:hAnsi="Arial" w:cs="Arial"/>
                <w:b/>
                <w:sz w:val="20"/>
              </w:rPr>
              <w:t>thuần</w:t>
            </w:r>
            <w:r w:rsidR="00792A60" w:rsidRPr="00294788">
              <w:rPr>
                <w:rFonts w:ascii="Arial" w:hAnsi="Arial" w:cs="Arial"/>
                <w:b/>
                <w:sz w:val="20"/>
                <w:lang w:val="en-US"/>
              </w:rPr>
              <w:t xml:space="preserve"> </w:t>
            </w:r>
            <w:r w:rsidRPr="00294788">
              <w:rPr>
                <w:rFonts w:ascii="Arial" w:hAnsi="Arial" w:cs="Arial"/>
                <w:b/>
                <w:sz w:val="20"/>
              </w:rPr>
              <w:t>(ha)</w:t>
            </w:r>
          </w:p>
        </w:tc>
        <w:tc>
          <w:tcPr>
            <w:tcW w:w="163" w:type="pc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Lúa</w:t>
            </w:r>
            <w:r w:rsidR="00C12727" w:rsidRPr="00294788">
              <w:rPr>
                <w:rFonts w:ascii="Arial" w:hAnsi="Arial" w:cs="Arial"/>
                <w:b/>
                <w:sz w:val="20"/>
                <w:lang w:val="en-US"/>
              </w:rPr>
              <w:t xml:space="preserve"> </w:t>
            </w:r>
            <w:r w:rsidRPr="00294788">
              <w:rPr>
                <w:rFonts w:ascii="Arial" w:hAnsi="Arial" w:cs="Arial"/>
                <w:b/>
                <w:sz w:val="20"/>
              </w:rPr>
              <w:t>lai</w:t>
            </w:r>
            <w:r w:rsidR="00C12727" w:rsidRPr="00294788">
              <w:rPr>
                <w:rFonts w:ascii="Arial" w:hAnsi="Arial" w:cs="Arial"/>
                <w:b/>
                <w:sz w:val="20"/>
                <w:lang w:val="en-US"/>
              </w:rPr>
              <w:t xml:space="preserve"> </w:t>
            </w:r>
            <w:r w:rsidRPr="00294788">
              <w:rPr>
                <w:rFonts w:ascii="Arial" w:hAnsi="Arial" w:cs="Arial"/>
                <w:b/>
                <w:sz w:val="20"/>
              </w:rPr>
              <w:t>(ha)</w:t>
            </w:r>
          </w:p>
        </w:tc>
        <w:tc>
          <w:tcPr>
            <w:tcW w:w="174" w:type="pc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 xml:space="preserve">Mạ </w:t>
            </w:r>
            <w:r w:rsidR="00C12727" w:rsidRPr="00294788">
              <w:rPr>
                <w:rFonts w:ascii="Arial" w:hAnsi="Arial" w:cs="Arial"/>
                <w:b/>
                <w:sz w:val="20"/>
                <w:lang w:val="en-US"/>
              </w:rPr>
              <w:t>l</w:t>
            </w:r>
            <w:r w:rsidRPr="00294788">
              <w:rPr>
                <w:rFonts w:ascii="Arial" w:hAnsi="Arial" w:cs="Arial"/>
                <w:b/>
                <w:sz w:val="20"/>
              </w:rPr>
              <w:t>úa lai</w:t>
            </w:r>
            <w:r w:rsidR="00C12727" w:rsidRPr="00294788">
              <w:rPr>
                <w:rFonts w:ascii="Arial" w:hAnsi="Arial" w:cs="Arial"/>
                <w:b/>
                <w:sz w:val="20"/>
                <w:lang w:val="en-US"/>
              </w:rPr>
              <w:t xml:space="preserve"> </w:t>
            </w:r>
            <w:r w:rsidRPr="00294788">
              <w:rPr>
                <w:rFonts w:ascii="Arial" w:hAnsi="Arial" w:cs="Arial"/>
                <w:b/>
                <w:sz w:val="20"/>
              </w:rPr>
              <w:t>(ha)</w:t>
            </w:r>
          </w:p>
        </w:tc>
        <w:tc>
          <w:tcPr>
            <w:tcW w:w="200" w:type="pct"/>
            <w:shd w:val="clear" w:color="auto" w:fill="auto"/>
            <w:vAlign w:val="center"/>
          </w:tcPr>
          <w:p w:rsidR="00175A27" w:rsidRPr="00294788" w:rsidRDefault="00175A27" w:rsidP="00350054">
            <w:pPr>
              <w:spacing w:before="120"/>
              <w:jc w:val="center"/>
              <w:rPr>
                <w:rFonts w:ascii="Arial" w:hAnsi="Arial" w:cs="Arial"/>
                <w:b/>
                <w:sz w:val="20"/>
                <w:lang w:val="fr-FR"/>
              </w:rPr>
            </w:pPr>
            <w:r w:rsidRPr="00294788">
              <w:rPr>
                <w:rFonts w:ascii="Arial" w:hAnsi="Arial" w:cs="Arial"/>
                <w:b/>
                <w:sz w:val="20"/>
              </w:rPr>
              <w:t>Ngô và rau màu (ha)</w:t>
            </w:r>
          </w:p>
        </w:tc>
        <w:tc>
          <w:tcPr>
            <w:tcW w:w="274" w:type="pct"/>
            <w:shd w:val="clear" w:color="auto" w:fill="auto"/>
            <w:vAlign w:val="center"/>
          </w:tcPr>
          <w:p w:rsidR="00175A27" w:rsidRPr="00294788" w:rsidRDefault="00175A27" w:rsidP="00350054">
            <w:pPr>
              <w:spacing w:before="120"/>
              <w:jc w:val="center"/>
              <w:rPr>
                <w:rFonts w:ascii="Arial" w:hAnsi="Arial" w:cs="Arial"/>
                <w:b/>
                <w:sz w:val="20"/>
                <w:lang w:val="en-US"/>
              </w:rPr>
            </w:pPr>
            <w:r w:rsidRPr="00294788">
              <w:rPr>
                <w:rFonts w:ascii="Arial" w:hAnsi="Arial" w:cs="Arial"/>
                <w:b/>
                <w:sz w:val="20"/>
              </w:rPr>
              <w:t>Cây</w:t>
            </w:r>
            <w:r w:rsidR="00C12727" w:rsidRPr="00294788">
              <w:rPr>
                <w:rFonts w:ascii="Arial" w:hAnsi="Arial" w:cs="Arial"/>
                <w:b/>
                <w:sz w:val="20"/>
                <w:lang w:val="en-US"/>
              </w:rPr>
              <w:t xml:space="preserve"> </w:t>
            </w:r>
            <w:r w:rsidRPr="00294788">
              <w:rPr>
                <w:rFonts w:ascii="Arial" w:hAnsi="Arial" w:cs="Arial"/>
                <w:b/>
                <w:sz w:val="20"/>
              </w:rPr>
              <w:t>công</w:t>
            </w:r>
            <w:r w:rsidR="00C12727" w:rsidRPr="00294788">
              <w:rPr>
                <w:rFonts w:ascii="Arial" w:hAnsi="Arial" w:cs="Arial"/>
                <w:b/>
                <w:sz w:val="20"/>
                <w:lang w:val="en-US"/>
              </w:rPr>
              <w:t xml:space="preserve"> </w:t>
            </w:r>
            <w:r w:rsidRPr="00294788">
              <w:rPr>
                <w:rFonts w:ascii="Arial" w:hAnsi="Arial" w:cs="Arial"/>
                <w:b/>
                <w:sz w:val="20"/>
              </w:rPr>
              <w:t>nghiệp</w:t>
            </w:r>
            <w:r w:rsidR="00C12727" w:rsidRPr="00294788">
              <w:rPr>
                <w:rFonts w:ascii="Arial" w:hAnsi="Arial" w:cs="Arial"/>
                <w:b/>
                <w:sz w:val="20"/>
                <w:lang w:val="en-US"/>
              </w:rPr>
              <w:t xml:space="preserve"> </w:t>
            </w:r>
            <w:r w:rsidRPr="00294788">
              <w:rPr>
                <w:rFonts w:ascii="Arial" w:hAnsi="Arial" w:cs="Arial"/>
                <w:b/>
                <w:sz w:val="20"/>
              </w:rPr>
              <w:t>(ha)</w:t>
            </w:r>
          </w:p>
        </w:tc>
        <w:tc>
          <w:tcPr>
            <w:tcW w:w="181" w:type="pct"/>
            <w:shd w:val="clear" w:color="auto" w:fill="auto"/>
            <w:vAlign w:val="center"/>
          </w:tcPr>
          <w:p w:rsidR="00175A27" w:rsidRPr="00294788" w:rsidRDefault="00175A27" w:rsidP="00350054">
            <w:pPr>
              <w:spacing w:before="120"/>
              <w:jc w:val="center"/>
              <w:rPr>
                <w:rFonts w:ascii="Arial" w:hAnsi="Arial" w:cs="Arial"/>
                <w:b/>
                <w:sz w:val="20"/>
                <w:lang w:val="en-US"/>
              </w:rPr>
            </w:pPr>
            <w:r w:rsidRPr="00294788">
              <w:rPr>
                <w:rFonts w:ascii="Arial" w:hAnsi="Arial" w:cs="Arial"/>
                <w:b/>
                <w:sz w:val="20"/>
              </w:rPr>
              <w:t>Cây</w:t>
            </w:r>
            <w:r w:rsidR="00C12727" w:rsidRPr="00294788">
              <w:rPr>
                <w:rFonts w:ascii="Arial" w:hAnsi="Arial" w:cs="Arial"/>
                <w:b/>
                <w:sz w:val="20"/>
                <w:lang w:val="en-US"/>
              </w:rPr>
              <w:t xml:space="preserve"> </w:t>
            </w:r>
            <w:r w:rsidRPr="00294788">
              <w:rPr>
                <w:rFonts w:ascii="Arial" w:hAnsi="Arial" w:cs="Arial"/>
                <w:b/>
                <w:sz w:val="20"/>
              </w:rPr>
              <w:t>ăn</w:t>
            </w:r>
            <w:r w:rsidR="00C12727" w:rsidRPr="00294788">
              <w:rPr>
                <w:rFonts w:ascii="Arial" w:hAnsi="Arial" w:cs="Arial"/>
                <w:b/>
                <w:sz w:val="20"/>
                <w:lang w:val="en-US"/>
              </w:rPr>
              <w:t xml:space="preserve"> </w:t>
            </w:r>
            <w:r w:rsidRPr="00294788">
              <w:rPr>
                <w:rFonts w:ascii="Arial" w:hAnsi="Arial" w:cs="Arial"/>
                <w:b/>
                <w:sz w:val="20"/>
              </w:rPr>
              <w:t>quả</w:t>
            </w:r>
            <w:r w:rsidR="00C12727" w:rsidRPr="00294788">
              <w:rPr>
                <w:rFonts w:ascii="Arial" w:hAnsi="Arial" w:cs="Arial"/>
                <w:b/>
                <w:sz w:val="20"/>
                <w:lang w:val="en-US"/>
              </w:rPr>
              <w:t xml:space="preserve"> </w:t>
            </w:r>
            <w:r w:rsidRPr="00294788">
              <w:rPr>
                <w:rFonts w:ascii="Arial" w:hAnsi="Arial" w:cs="Arial"/>
                <w:b/>
                <w:sz w:val="20"/>
              </w:rPr>
              <w:t>lâu</w:t>
            </w:r>
            <w:r w:rsidR="00C12727" w:rsidRPr="00294788">
              <w:rPr>
                <w:rFonts w:ascii="Arial" w:hAnsi="Arial" w:cs="Arial"/>
                <w:b/>
                <w:sz w:val="20"/>
                <w:lang w:val="en-US"/>
              </w:rPr>
              <w:t xml:space="preserve"> </w:t>
            </w:r>
            <w:r w:rsidRPr="00294788">
              <w:rPr>
                <w:rFonts w:ascii="Arial" w:hAnsi="Arial" w:cs="Arial"/>
                <w:b/>
                <w:sz w:val="20"/>
              </w:rPr>
              <w:t>năm</w:t>
            </w:r>
            <w:r w:rsidR="00C12727" w:rsidRPr="00294788">
              <w:rPr>
                <w:rFonts w:ascii="Arial" w:hAnsi="Arial" w:cs="Arial"/>
                <w:b/>
                <w:sz w:val="20"/>
                <w:lang w:val="en-US"/>
              </w:rPr>
              <w:t xml:space="preserve"> </w:t>
            </w:r>
            <w:r w:rsidRPr="00294788">
              <w:rPr>
                <w:rFonts w:ascii="Arial" w:hAnsi="Arial" w:cs="Arial"/>
                <w:b/>
                <w:sz w:val="20"/>
              </w:rPr>
              <w:t>(ha)</w:t>
            </w:r>
          </w:p>
        </w:tc>
        <w:tc>
          <w:tcPr>
            <w:tcW w:w="240" w:type="pct"/>
            <w:vMerge/>
            <w:shd w:val="clear" w:color="auto" w:fill="auto"/>
            <w:vAlign w:val="center"/>
          </w:tcPr>
          <w:p w:rsidR="00175A27" w:rsidRPr="00294788" w:rsidRDefault="00175A27" w:rsidP="00350054">
            <w:pPr>
              <w:spacing w:before="120"/>
              <w:jc w:val="center"/>
              <w:rPr>
                <w:rFonts w:ascii="Arial" w:hAnsi="Arial" w:cs="Arial"/>
                <w:b/>
                <w:sz w:val="20"/>
              </w:rPr>
            </w:pPr>
          </w:p>
        </w:tc>
        <w:tc>
          <w:tcPr>
            <w:tcW w:w="263" w:type="pct"/>
            <w:shd w:val="clear" w:color="auto" w:fill="auto"/>
            <w:vAlign w:val="center"/>
          </w:tcPr>
          <w:p w:rsidR="00175A27" w:rsidRPr="00294788" w:rsidRDefault="006B4C66" w:rsidP="00350054">
            <w:pPr>
              <w:spacing w:before="120"/>
              <w:jc w:val="center"/>
              <w:rPr>
                <w:rFonts w:ascii="Arial" w:hAnsi="Arial" w:cs="Arial"/>
                <w:b/>
                <w:sz w:val="20"/>
              </w:rPr>
            </w:pPr>
            <w:r w:rsidRPr="00294788">
              <w:rPr>
                <w:rFonts w:ascii="Arial" w:hAnsi="Arial" w:cs="Arial"/>
                <w:b/>
                <w:sz w:val="20"/>
              </w:rPr>
              <w:t>NSTW</w:t>
            </w:r>
            <w:r w:rsidR="00175A27" w:rsidRPr="00294788">
              <w:rPr>
                <w:rFonts w:ascii="Arial" w:hAnsi="Arial" w:cs="Arial"/>
                <w:b/>
                <w:sz w:val="20"/>
              </w:rPr>
              <w:t xml:space="preserve"> hỗ trợ (tr.đ)</w:t>
            </w:r>
          </w:p>
        </w:tc>
        <w:tc>
          <w:tcPr>
            <w:tcW w:w="236" w:type="pc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NSĐP</w:t>
            </w:r>
            <w:r w:rsidR="006B4C66" w:rsidRPr="00294788">
              <w:rPr>
                <w:rFonts w:ascii="Arial" w:hAnsi="Arial" w:cs="Arial"/>
                <w:b/>
                <w:sz w:val="20"/>
              </w:rPr>
              <w:t xml:space="preserve"> </w:t>
            </w:r>
            <w:r w:rsidRPr="00294788">
              <w:rPr>
                <w:rFonts w:ascii="Arial" w:hAnsi="Arial" w:cs="Arial"/>
                <w:b/>
                <w:sz w:val="20"/>
              </w:rPr>
              <w:t>đảm</w:t>
            </w:r>
            <w:r w:rsidR="006B4C66" w:rsidRPr="00294788">
              <w:rPr>
                <w:rFonts w:ascii="Arial" w:hAnsi="Arial" w:cs="Arial"/>
                <w:b/>
                <w:sz w:val="20"/>
              </w:rPr>
              <w:t xml:space="preserve"> </w:t>
            </w:r>
            <w:r w:rsidRPr="00294788">
              <w:rPr>
                <w:rFonts w:ascii="Arial" w:hAnsi="Arial" w:cs="Arial"/>
                <w:b/>
                <w:sz w:val="20"/>
              </w:rPr>
              <w:t>bảo</w:t>
            </w:r>
            <w:r w:rsidR="006B4C66" w:rsidRPr="00294788">
              <w:rPr>
                <w:rFonts w:ascii="Arial" w:hAnsi="Arial" w:cs="Arial"/>
                <w:b/>
                <w:sz w:val="20"/>
              </w:rPr>
              <w:t xml:space="preserve"> </w:t>
            </w:r>
            <w:r w:rsidRPr="00294788">
              <w:rPr>
                <w:rFonts w:ascii="Arial" w:hAnsi="Arial" w:cs="Arial"/>
                <w:b/>
                <w:sz w:val="20"/>
              </w:rPr>
              <w:t>(tr.đ)</w:t>
            </w:r>
          </w:p>
        </w:tc>
        <w:tc>
          <w:tcPr>
            <w:tcW w:w="287" w:type="pc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H</w:t>
            </w:r>
            <w:r w:rsidR="006B4C66" w:rsidRPr="00294788">
              <w:rPr>
                <w:rFonts w:ascii="Arial" w:hAnsi="Arial" w:cs="Arial"/>
                <w:b/>
                <w:sz w:val="20"/>
              </w:rPr>
              <w:t>ỗ</w:t>
            </w:r>
            <w:r w:rsidRPr="00294788">
              <w:rPr>
                <w:rFonts w:ascii="Arial" w:hAnsi="Arial" w:cs="Arial"/>
                <w:b/>
                <w:sz w:val="20"/>
              </w:rPr>
              <w:t xml:space="preserve"> trợ bằng </w:t>
            </w:r>
            <w:r w:rsidR="00201647" w:rsidRPr="00294788">
              <w:rPr>
                <w:rFonts w:ascii="Arial" w:hAnsi="Arial" w:cs="Arial"/>
                <w:b/>
                <w:sz w:val="20"/>
              </w:rPr>
              <w:t>hiệ</w:t>
            </w:r>
            <w:r w:rsidRPr="00294788">
              <w:rPr>
                <w:rFonts w:ascii="Arial" w:hAnsi="Arial" w:cs="Arial"/>
                <w:b/>
                <w:sz w:val="20"/>
              </w:rPr>
              <w:t>n vật từ NST</w:t>
            </w:r>
            <w:r w:rsidR="00067FB4" w:rsidRPr="00294788">
              <w:rPr>
                <w:rFonts w:ascii="Arial" w:hAnsi="Arial" w:cs="Arial"/>
                <w:b/>
                <w:sz w:val="20"/>
              </w:rPr>
              <w:t>W</w:t>
            </w:r>
            <w:r w:rsidRPr="00294788">
              <w:rPr>
                <w:rFonts w:ascii="Arial" w:hAnsi="Arial" w:cs="Arial"/>
                <w:b/>
                <w:sz w:val="20"/>
              </w:rPr>
              <w:t xml:space="preserve"> qu</w:t>
            </w:r>
            <w:r w:rsidR="00067FB4" w:rsidRPr="00294788">
              <w:rPr>
                <w:rFonts w:ascii="Arial" w:hAnsi="Arial" w:cs="Arial"/>
                <w:b/>
                <w:sz w:val="20"/>
              </w:rPr>
              <w:t>y</w:t>
            </w:r>
            <w:r w:rsidRPr="00294788">
              <w:rPr>
                <w:rFonts w:ascii="Arial" w:hAnsi="Arial" w:cs="Arial"/>
                <w:b/>
                <w:sz w:val="20"/>
              </w:rPr>
              <w:t xml:space="preserve"> </w:t>
            </w:r>
            <w:r w:rsidR="00067FB4" w:rsidRPr="00294788">
              <w:rPr>
                <w:rFonts w:ascii="Arial" w:hAnsi="Arial" w:cs="Arial"/>
                <w:b/>
                <w:sz w:val="20"/>
              </w:rPr>
              <w:t>ra</w:t>
            </w:r>
            <w:r w:rsidRPr="00294788">
              <w:rPr>
                <w:rFonts w:ascii="Arial" w:hAnsi="Arial" w:cs="Arial"/>
                <w:b/>
                <w:sz w:val="20"/>
              </w:rPr>
              <w:t xml:space="preserve"> tiền</w:t>
            </w:r>
          </w:p>
        </w:tc>
        <w:tc>
          <w:tcPr>
            <w:tcW w:w="239" w:type="pct"/>
            <w:shd w:val="clear" w:color="auto" w:fill="auto"/>
            <w:vAlign w:val="center"/>
          </w:tcPr>
          <w:p w:rsidR="00175A27" w:rsidRPr="00294788" w:rsidRDefault="00175A27" w:rsidP="00350054">
            <w:pPr>
              <w:spacing w:before="120"/>
              <w:jc w:val="center"/>
              <w:rPr>
                <w:rFonts w:ascii="Arial" w:hAnsi="Arial" w:cs="Arial"/>
                <w:b/>
                <w:sz w:val="20"/>
              </w:rPr>
            </w:pPr>
            <w:r w:rsidRPr="00294788">
              <w:rPr>
                <w:rFonts w:ascii="Arial" w:hAnsi="Arial" w:cs="Arial"/>
                <w:b/>
                <w:sz w:val="20"/>
              </w:rPr>
              <w:t>H</w:t>
            </w:r>
            <w:r w:rsidR="00E26950" w:rsidRPr="00294788">
              <w:rPr>
                <w:rFonts w:ascii="Arial" w:hAnsi="Arial" w:cs="Arial"/>
                <w:b/>
                <w:sz w:val="20"/>
              </w:rPr>
              <w:t>ỗ</w:t>
            </w:r>
            <w:r w:rsidRPr="00294788">
              <w:rPr>
                <w:rFonts w:ascii="Arial" w:hAnsi="Arial" w:cs="Arial"/>
                <w:b/>
                <w:sz w:val="20"/>
              </w:rPr>
              <w:t xml:space="preserve"> trợ bằng hiện vật t</w:t>
            </w:r>
            <w:r w:rsidR="00E26950" w:rsidRPr="00294788">
              <w:rPr>
                <w:rFonts w:ascii="Arial" w:hAnsi="Arial" w:cs="Arial"/>
                <w:b/>
                <w:sz w:val="20"/>
              </w:rPr>
              <w:t>ừ</w:t>
            </w:r>
            <w:r w:rsidRPr="00294788">
              <w:rPr>
                <w:rFonts w:ascii="Arial" w:hAnsi="Arial" w:cs="Arial"/>
                <w:b/>
                <w:sz w:val="20"/>
              </w:rPr>
              <w:t xml:space="preserve"> NSĐP quy ra tiền</w:t>
            </w:r>
          </w:p>
        </w:tc>
      </w:tr>
      <w:tr w:rsidR="00350054" w:rsidRPr="00294788">
        <w:tc>
          <w:tcPr>
            <w:tcW w:w="167"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w:t>
            </w:r>
          </w:p>
        </w:tc>
        <w:tc>
          <w:tcPr>
            <w:tcW w:w="401" w:type="pct"/>
            <w:shd w:val="clear" w:color="auto" w:fill="auto"/>
            <w:vAlign w:val="center"/>
          </w:tcPr>
          <w:p w:rsidR="00854949" w:rsidRPr="00294788" w:rsidRDefault="00854949" w:rsidP="00350054">
            <w:pPr>
              <w:spacing w:before="120"/>
              <w:jc w:val="center"/>
              <w:rPr>
                <w:rFonts w:ascii="Arial" w:hAnsi="Arial" w:cs="Arial"/>
                <w:sz w:val="20"/>
                <w:lang w:val="en-US"/>
              </w:rPr>
            </w:pPr>
            <w:r w:rsidRPr="00294788">
              <w:rPr>
                <w:rFonts w:ascii="Arial" w:hAnsi="Arial" w:cs="Arial"/>
                <w:sz w:val="20"/>
              </w:rPr>
              <w:t>2</w:t>
            </w:r>
          </w:p>
        </w:tc>
        <w:tc>
          <w:tcPr>
            <w:tcW w:w="235"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3</w:t>
            </w:r>
          </w:p>
        </w:tc>
        <w:tc>
          <w:tcPr>
            <w:tcW w:w="232"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4</w:t>
            </w:r>
          </w:p>
        </w:tc>
        <w:tc>
          <w:tcPr>
            <w:tcW w:w="232"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5</w:t>
            </w:r>
          </w:p>
        </w:tc>
        <w:tc>
          <w:tcPr>
            <w:tcW w:w="163"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6</w:t>
            </w:r>
          </w:p>
        </w:tc>
        <w:tc>
          <w:tcPr>
            <w:tcW w:w="163"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7</w:t>
            </w:r>
          </w:p>
        </w:tc>
        <w:tc>
          <w:tcPr>
            <w:tcW w:w="187"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8</w:t>
            </w:r>
          </w:p>
        </w:tc>
        <w:tc>
          <w:tcPr>
            <w:tcW w:w="274"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9</w:t>
            </w:r>
          </w:p>
        </w:tc>
        <w:tc>
          <w:tcPr>
            <w:tcW w:w="225"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10</w:t>
            </w:r>
          </w:p>
        </w:tc>
        <w:tc>
          <w:tcPr>
            <w:tcW w:w="232"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11</w:t>
            </w:r>
          </w:p>
        </w:tc>
        <w:tc>
          <w:tcPr>
            <w:tcW w:w="232"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12</w:t>
            </w:r>
          </w:p>
        </w:tc>
        <w:tc>
          <w:tcPr>
            <w:tcW w:w="163" w:type="pct"/>
            <w:shd w:val="clear" w:color="auto" w:fill="auto"/>
            <w:vAlign w:val="center"/>
          </w:tcPr>
          <w:p w:rsidR="00854949" w:rsidRPr="00294788" w:rsidRDefault="00650AF9" w:rsidP="00350054">
            <w:pPr>
              <w:spacing w:before="120"/>
              <w:jc w:val="center"/>
              <w:rPr>
                <w:rFonts w:ascii="Arial" w:hAnsi="Arial" w:cs="Arial"/>
                <w:sz w:val="20"/>
                <w:lang w:val="en-US"/>
              </w:rPr>
            </w:pPr>
            <w:r w:rsidRPr="00294788">
              <w:rPr>
                <w:rFonts w:ascii="Arial" w:hAnsi="Arial" w:cs="Arial"/>
                <w:sz w:val="20"/>
                <w:lang w:val="en-US"/>
              </w:rPr>
              <w:t>13</w:t>
            </w:r>
          </w:p>
        </w:tc>
        <w:tc>
          <w:tcPr>
            <w:tcW w:w="174" w:type="pct"/>
            <w:shd w:val="clear" w:color="auto" w:fill="auto"/>
            <w:vAlign w:val="center"/>
          </w:tcPr>
          <w:p w:rsidR="00854949" w:rsidRPr="00294788" w:rsidRDefault="00650AF9" w:rsidP="00350054">
            <w:pPr>
              <w:spacing w:before="120"/>
              <w:jc w:val="center"/>
              <w:rPr>
                <w:rFonts w:ascii="Arial" w:hAnsi="Arial" w:cs="Arial"/>
                <w:sz w:val="20"/>
                <w:lang w:val="en-US"/>
              </w:rPr>
            </w:pPr>
            <w:r w:rsidRPr="00294788">
              <w:rPr>
                <w:rFonts w:ascii="Arial" w:hAnsi="Arial" w:cs="Arial"/>
                <w:sz w:val="20"/>
                <w:lang w:val="en-US"/>
              </w:rPr>
              <w:t>14</w:t>
            </w:r>
          </w:p>
        </w:tc>
        <w:tc>
          <w:tcPr>
            <w:tcW w:w="200" w:type="pct"/>
            <w:shd w:val="clear" w:color="auto" w:fill="auto"/>
            <w:vAlign w:val="center"/>
          </w:tcPr>
          <w:p w:rsidR="00854949" w:rsidRPr="00294788" w:rsidRDefault="00650AF9" w:rsidP="00350054">
            <w:pPr>
              <w:spacing w:before="120"/>
              <w:jc w:val="center"/>
              <w:rPr>
                <w:rFonts w:ascii="Arial" w:hAnsi="Arial" w:cs="Arial"/>
                <w:sz w:val="20"/>
                <w:lang w:val="en-US"/>
              </w:rPr>
            </w:pPr>
            <w:r w:rsidRPr="00294788">
              <w:rPr>
                <w:rFonts w:ascii="Arial" w:hAnsi="Arial" w:cs="Arial"/>
                <w:sz w:val="20"/>
                <w:lang w:val="en-US"/>
              </w:rPr>
              <w:t>15</w:t>
            </w:r>
          </w:p>
        </w:tc>
        <w:tc>
          <w:tcPr>
            <w:tcW w:w="274" w:type="pct"/>
            <w:shd w:val="clear" w:color="auto" w:fill="auto"/>
            <w:vAlign w:val="center"/>
          </w:tcPr>
          <w:p w:rsidR="00854949" w:rsidRPr="00294788" w:rsidRDefault="00650AF9" w:rsidP="00350054">
            <w:pPr>
              <w:spacing w:before="120"/>
              <w:jc w:val="center"/>
              <w:rPr>
                <w:rFonts w:ascii="Arial" w:hAnsi="Arial" w:cs="Arial"/>
                <w:sz w:val="20"/>
                <w:lang w:val="en-US"/>
              </w:rPr>
            </w:pPr>
            <w:r w:rsidRPr="00294788">
              <w:rPr>
                <w:rFonts w:ascii="Arial" w:hAnsi="Arial" w:cs="Arial"/>
                <w:sz w:val="20"/>
                <w:lang w:val="en-US"/>
              </w:rPr>
              <w:t>16</w:t>
            </w:r>
          </w:p>
        </w:tc>
        <w:tc>
          <w:tcPr>
            <w:tcW w:w="181" w:type="pct"/>
            <w:shd w:val="clear" w:color="auto" w:fill="auto"/>
            <w:vAlign w:val="center"/>
          </w:tcPr>
          <w:p w:rsidR="00854949" w:rsidRPr="00294788" w:rsidRDefault="00650AF9" w:rsidP="00350054">
            <w:pPr>
              <w:spacing w:before="120"/>
              <w:jc w:val="center"/>
              <w:rPr>
                <w:rFonts w:ascii="Arial" w:hAnsi="Arial" w:cs="Arial"/>
                <w:sz w:val="20"/>
                <w:lang w:val="en-US"/>
              </w:rPr>
            </w:pPr>
            <w:r w:rsidRPr="00294788">
              <w:rPr>
                <w:rFonts w:ascii="Arial" w:hAnsi="Arial" w:cs="Arial"/>
                <w:sz w:val="20"/>
                <w:lang w:val="en-US"/>
              </w:rPr>
              <w:t>17</w:t>
            </w:r>
          </w:p>
        </w:tc>
        <w:tc>
          <w:tcPr>
            <w:tcW w:w="240" w:type="pct"/>
            <w:shd w:val="clear" w:color="auto" w:fill="auto"/>
            <w:vAlign w:val="center"/>
          </w:tcPr>
          <w:p w:rsidR="00854949" w:rsidRPr="00294788" w:rsidRDefault="00650AF9" w:rsidP="00350054">
            <w:pPr>
              <w:spacing w:before="120"/>
              <w:jc w:val="center"/>
              <w:rPr>
                <w:rFonts w:ascii="Arial" w:hAnsi="Arial" w:cs="Arial"/>
                <w:sz w:val="20"/>
                <w:lang w:val="en-US"/>
              </w:rPr>
            </w:pPr>
            <w:r w:rsidRPr="00294788">
              <w:rPr>
                <w:rFonts w:ascii="Arial" w:hAnsi="Arial" w:cs="Arial"/>
                <w:sz w:val="20"/>
                <w:lang w:val="en-US"/>
              </w:rPr>
              <w:t>18</w:t>
            </w:r>
          </w:p>
        </w:tc>
        <w:tc>
          <w:tcPr>
            <w:tcW w:w="263" w:type="pct"/>
            <w:shd w:val="clear" w:color="auto" w:fill="auto"/>
            <w:vAlign w:val="center"/>
          </w:tcPr>
          <w:p w:rsidR="00854949" w:rsidRPr="00294788" w:rsidRDefault="00650AF9" w:rsidP="00350054">
            <w:pPr>
              <w:spacing w:before="120"/>
              <w:jc w:val="center"/>
              <w:rPr>
                <w:rFonts w:ascii="Arial" w:hAnsi="Arial" w:cs="Arial"/>
                <w:sz w:val="20"/>
                <w:lang w:val="en-US"/>
              </w:rPr>
            </w:pPr>
            <w:r w:rsidRPr="00294788">
              <w:rPr>
                <w:rFonts w:ascii="Arial" w:hAnsi="Arial" w:cs="Arial"/>
                <w:sz w:val="20"/>
                <w:lang w:val="en-US"/>
              </w:rPr>
              <w:t>19</w:t>
            </w:r>
          </w:p>
        </w:tc>
        <w:tc>
          <w:tcPr>
            <w:tcW w:w="236" w:type="pct"/>
            <w:shd w:val="clear" w:color="auto" w:fill="auto"/>
            <w:vAlign w:val="center"/>
          </w:tcPr>
          <w:p w:rsidR="00854949" w:rsidRPr="00294788" w:rsidRDefault="00650AF9" w:rsidP="00350054">
            <w:pPr>
              <w:spacing w:before="120"/>
              <w:jc w:val="center"/>
              <w:rPr>
                <w:rFonts w:ascii="Arial" w:hAnsi="Arial" w:cs="Arial"/>
                <w:sz w:val="20"/>
                <w:lang w:val="en-US"/>
              </w:rPr>
            </w:pPr>
            <w:r w:rsidRPr="00294788">
              <w:rPr>
                <w:rFonts w:ascii="Arial" w:hAnsi="Arial" w:cs="Arial"/>
                <w:sz w:val="20"/>
                <w:lang w:val="en-US"/>
              </w:rPr>
              <w:t>20</w:t>
            </w:r>
          </w:p>
        </w:tc>
        <w:tc>
          <w:tcPr>
            <w:tcW w:w="287" w:type="pct"/>
            <w:shd w:val="clear" w:color="auto" w:fill="auto"/>
            <w:vAlign w:val="center"/>
          </w:tcPr>
          <w:p w:rsidR="00854949" w:rsidRPr="00294788" w:rsidRDefault="00650AF9" w:rsidP="00350054">
            <w:pPr>
              <w:spacing w:before="120"/>
              <w:jc w:val="center"/>
              <w:rPr>
                <w:rFonts w:ascii="Arial" w:hAnsi="Arial" w:cs="Arial"/>
                <w:sz w:val="20"/>
                <w:lang w:val="en-US"/>
              </w:rPr>
            </w:pPr>
            <w:r w:rsidRPr="00294788">
              <w:rPr>
                <w:rFonts w:ascii="Arial" w:hAnsi="Arial" w:cs="Arial"/>
                <w:sz w:val="20"/>
                <w:lang w:val="en-US"/>
              </w:rPr>
              <w:t>21</w:t>
            </w:r>
          </w:p>
        </w:tc>
        <w:tc>
          <w:tcPr>
            <w:tcW w:w="239" w:type="pct"/>
            <w:shd w:val="clear" w:color="auto" w:fill="auto"/>
            <w:vAlign w:val="center"/>
          </w:tcPr>
          <w:p w:rsidR="00854949" w:rsidRPr="00294788" w:rsidRDefault="00650AF9" w:rsidP="00350054">
            <w:pPr>
              <w:spacing w:before="120"/>
              <w:jc w:val="center"/>
              <w:rPr>
                <w:rFonts w:ascii="Arial" w:hAnsi="Arial" w:cs="Arial"/>
                <w:sz w:val="20"/>
                <w:lang w:val="en-US"/>
              </w:rPr>
            </w:pPr>
            <w:r w:rsidRPr="00294788">
              <w:rPr>
                <w:rFonts w:ascii="Arial" w:hAnsi="Arial" w:cs="Arial"/>
                <w:sz w:val="20"/>
                <w:lang w:val="en-US"/>
              </w:rPr>
              <w:t>22</w:t>
            </w:r>
          </w:p>
        </w:tc>
      </w:tr>
      <w:tr w:rsidR="00350054" w:rsidRPr="00294788">
        <w:tc>
          <w:tcPr>
            <w:tcW w:w="167" w:type="pct"/>
            <w:shd w:val="clear" w:color="auto" w:fill="auto"/>
            <w:vAlign w:val="center"/>
          </w:tcPr>
          <w:p w:rsidR="00DA0E75" w:rsidRPr="00294788" w:rsidRDefault="00DA0E75" w:rsidP="00350054">
            <w:pPr>
              <w:spacing w:before="120"/>
              <w:jc w:val="center"/>
              <w:rPr>
                <w:rFonts w:ascii="Arial" w:hAnsi="Arial" w:cs="Arial"/>
                <w:sz w:val="20"/>
              </w:rPr>
            </w:pPr>
          </w:p>
        </w:tc>
        <w:tc>
          <w:tcPr>
            <w:tcW w:w="401" w:type="pct"/>
            <w:shd w:val="clear" w:color="auto" w:fill="auto"/>
            <w:vAlign w:val="center"/>
          </w:tcPr>
          <w:p w:rsidR="00DA0E75" w:rsidRPr="00294788" w:rsidRDefault="00DB094D" w:rsidP="00350054">
            <w:pPr>
              <w:spacing w:before="120"/>
              <w:jc w:val="center"/>
              <w:rPr>
                <w:rFonts w:ascii="Arial" w:hAnsi="Arial" w:cs="Arial"/>
                <w:b/>
                <w:sz w:val="20"/>
                <w:lang w:val="en-US"/>
              </w:rPr>
            </w:pPr>
            <w:r w:rsidRPr="00294788">
              <w:rPr>
                <w:rFonts w:ascii="Arial" w:hAnsi="Arial" w:cs="Arial"/>
                <w:b/>
                <w:sz w:val="20"/>
                <w:lang w:val="en-US"/>
              </w:rPr>
              <w:t>TỔNG SỐ</w:t>
            </w:r>
          </w:p>
        </w:tc>
        <w:tc>
          <w:tcPr>
            <w:tcW w:w="235" w:type="pct"/>
            <w:shd w:val="clear" w:color="auto" w:fill="auto"/>
            <w:vAlign w:val="center"/>
          </w:tcPr>
          <w:p w:rsidR="00DA0E75" w:rsidRPr="00294788" w:rsidRDefault="00DA0E75" w:rsidP="00350054">
            <w:pPr>
              <w:spacing w:before="120"/>
              <w:jc w:val="center"/>
              <w:rPr>
                <w:rFonts w:ascii="Arial" w:hAnsi="Arial" w:cs="Arial"/>
                <w:sz w:val="20"/>
              </w:rPr>
            </w:pPr>
          </w:p>
        </w:tc>
        <w:tc>
          <w:tcPr>
            <w:tcW w:w="232" w:type="pct"/>
            <w:shd w:val="clear" w:color="auto" w:fill="auto"/>
            <w:vAlign w:val="center"/>
          </w:tcPr>
          <w:p w:rsidR="00DA0E75" w:rsidRPr="00294788" w:rsidRDefault="00DA0E75" w:rsidP="00350054">
            <w:pPr>
              <w:spacing w:before="120"/>
              <w:jc w:val="center"/>
              <w:rPr>
                <w:rFonts w:ascii="Arial" w:hAnsi="Arial" w:cs="Arial"/>
                <w:sz w:val="20"/>
              </w:rPr>
            </w:pPr>
          </w:p>
        </w:tc>
        <w:tc>
          <w:tcPr>
            <w:tcW w:w="232" w:type="pct"/>
            <w:shd w:val="clear" w:color="auto" w:fill="auto"/>
            <w:vAlign w:val="center"/>
          </w:tcPr>
          <w:p w:rsidR="00DA0E75" w:rsidRPr="00294788" w:rsidRDefault="00DA0E75" w:rsidP="00350054">
            <w:pPr>
              <w:spacing w:before="120"/>
              <w:jc w:val="center"/>
              <w:rPr>
                <w:rFonts w:ascii="Arial" w:hAnsi="Arial" w:cs="Arial"/>
                <w:sz w:val="20"/>
              </w:rPr>
            </w:pPr>
          </w:p>
        </w:tc>
        <w:tc>
          <w:tcPr>
            <w:tcW w:w="163" w:type="pct"/>
            <w:shd w:val="clear" w:color="auto" w:fill="auto"/>
            <w:vAlign w:val="center"/>
          </w:tcPr>
          <w:p w:rsidR="00DA0E75" w:rsidRPr="00294788" w:rsidRDefault="00DA0E75" w:rsidP="00350054">
            <w:pPr>
              <w:spacing w:before="120"/>
              <w:jc w:val="center"/>
              <w:rPr>
                <w:rFonts w:ascii="Arial" w:hAnsi="Arial" w:cs="Arial"/>
                <w:sz w:val="20"/>
              </w:rPr>
            </w:pPr>
          </w:p>
        </w:tc>
        <w:tc>
          <w:tcPr>
            <w:tcW w:w="163" w:type="pct"/>
            <w:shd w:val="clear" w:color="auto" w:fill="auto"/>
            <w:vAlign w:val="center"/>
          </w:tcPr>
          <w:p w:rsidR="00DA0E75" w:rsidRPr="00294788" w:rsidRDefault="00DA0E75" w:rsidP="00350054">
            <w:pPr>
              <w:spacing w:before="120"/>
              <w:jc w:val="center"/>
              <w:rPr>
                <w:rFonts w:ascii="Arial" w:hAnsi="Arial" w:cs="Arial"/>
                <w:sz w:val="20"/>
              </w:rPr>
            </w:pPr>
          </w:p>
        </w:tc>
        <w:tc>
          <w:tcPr>
            <w:tcW w:w="187" w:type="pct"/>
            <w:shd w:val="clear" w:color="auto" w:fill="auto"/>
            <w:vAlign w:val="center"/>
          </w:tcPr>
          <w:p w:rsidR="00DA0E75" w:rsidRPr="00294788" w:rsidRDefault="00DA0E75" w:rsidP="00350054">
            <w:pPr>
              <w:spacing w:before="120"/>
              <w:jc w:val="center"/>
              <w:rPr>
                <w:rFonts w:ascii="Arial" w:hAnsi="Arial" w:cs="Arial"/>
                <w:sz w:val="20"/>
              </w:rPr>
            </w:pPr>
          </w:p>
        </w:tc>
        <w:tc>
          <w:tcPr>
            <w:tcW w:w="274" w:type="pct"/>
            <w:shd w:val="clear" w:color="auto" w:fill="auto"/>
            <w:vAlign w:val="center"/>
          </w:tcPr>
          <w:p w:rsidR="00DA0E75" w:rsidRPr="00294788" w:rsidRDefault="00DA0E75" w:rsidP="00350054">
            <w:pPr>
              <w:spacing w:before="120"/>
              <w:jc w:val="center"/>
              <w:rPr>
                <w:rFonts w:ascii="Arial" w:hAnsi="Arial" w:cs="Arial"/>
                <w:sz w:val="20"/>
              </w:rPr>
            </w:pPr>
          </w:p>
        </w:tc>
        <w:tc>
          <w:tcPr>
            <w:tcW w:w="225" w:type="pct"/>
            <w:shd w:val="clear" w:color="auto" w:fill="auto"/>
            <w:vAlign w:val="center"/>
          </w:tcPr>
          <w:p w:rsidR="00DA0E75" w:rsidRPr="00294788" w:rsidRDefault="00DA0E75" w:rsidP="00350054">
            <w:pPr>
              <w:spacing w:before="120"/>
              <w:jc w:val="center"/>
              <w:rPr>
                <w:rFonts w:ascii="Arial" w:hAnsi="Arial" w:cs="Arial"/>
                <w:sz w:val="20"/>
              </w:rPr>
            </w:pPr>
          </w:p>
        </w:tc>
        <w:tc>
          <w:tcPr>
            <w:tcW w:w="232" w:type="pct"/>
            <w:shd w:val="clear" w:color="auto" w:fill="auto"/>
            <w:vAlign w:val="center"/>
          </w:tcPr>
          <w:p w:rsidR="00DA0E75" w:rsidRPr="00294788" w:rsidRDefault="00DA0E75" w:rsidP="00350054">
            <w:pPr>
              <w:spacing w:before="120"/>
              <w:jc w:val="center"/>
              <w:rPr>
                <w:rFonts w:ascii="Arial" w:hAnsi="Arial" w:cs="Arial"/>
                <w:sz w:val="20"/>
              </w:rPr>
            </w:pPr>
          </w:p>
        </w:tc>
        <w:tc>
          <w:tcPr>
            <w:tcW w:w="232" w:type="pct"/>
            <w:shd w:val="clear" w:color="auto" w:fill="auto"/>
            <w:vAlign w:val="center"/>
          </w:tcPr>
          <w:p w:rsidR="00DA0E75" w:rsidRPr="00294788" w:rsidRDefault="00DA0E75" w:rsidP="00350054">
            <w:pPr>
              <w:spacing w:before="120"/>
              <w:jc w:val="center"/>
              <w:rPr>
                <w:rFonts w:ascii="Arial" w:hAnsi="Arial" w:cs="Arial"/>
                <w:sz w:val="20"/>
              </w:rPr>
            </w:pPr>
          </w:p>
        </w:tc>
        <w:tc>
          <w:tcPr>
            <w:tcW w:w="163" w:type="pct"/>
            <w:shd w:val="clear" w:color="auto" w:fill="auto"/>
            <w:vAlign w:val="center"/>
          </w:tcPr>
          <w:p w:rsidR="00DA0E75" w:rsidRPr="00294788" w:rsidRDefault="00DA0E75" w:rsidP="00350054">
            <w:pPr>
              <w:spacing w:before="120"/>
              <w:jc w:val="center"/>
              <w:rPr>
                <w:rFonts w:ascii="Arial" w:hAnsi="Arial" w:cs="Arial"/>
                <w:sz w:val="20"/>
                <w:lang w:val="en-US"/>
              </w:rPr>
            </w:pPr>
          </w:p>
        </w:tc>
        <w:tc>
          <w:tcPr>
            <w:tcW w:w="174" w:type="pct"/>
            <w:shd w:val="clear" w:color="auto" w:fill="auto"/>
            <w:vAlign w:val="center"/>
          </w:tcPr>
          <w:p w:rsidR="00DA0E75" w:rsidRPr="00294788" w:rsidRDefault="00DA0E75" w:rsidP="00350054">
            <w:pPr>
              <w:spacing w:before="120"/>
              <w:jc w:val="center"/>
              <w:rPr>
                <w:rFonts w:ascii="Arial" w:hAnsi="Arial" w:cs="Arial"/>
                <w:sz w:val="20"/>
                <w:lang w:val="en-US"/>
              </w:rPr>
            </w:pPr>
          </w:p>
        </w:tc>
        <w:tc>
          <w:tcPr>
            <w:tcW w:w="200" w:type="pct"/>
            <w:shd w:val="clear" w:color="auto" w:fill="auto"/>
            <w:vAlign w:val="center"/>
          </w:tcPr>
          <w:p w:rsidR="00DA0E75" w:rsidRPr="00294788" w:rsidRDefault="00DA0E75" w:rsidP="00350054">
            <w:pPr>
              <w:spacing w:before="120"/>
              <w:jc w:val="center"/>
              <w:rPr>
                <w:rFonts w:ascii="Arial" w:hAnsi="Arial" w:cs="Arial"/>
                <w:sz w:val="20"/>
                <w:lang w:val="en-US"/>
              </w:rPr>
            </w:pPr>
          </w:p>
        </w:tc>
        <w:tc>
          <w:tcPr>
            <w:tcW w:w="274" w:type="pct"/>
            <w:shd w:val="clear" w:color="auto" w:fill="auto"/>
            <w:vAlign w:val="center"/>
          </w:tcPr>
          <w:p w:rsidR="00DA0E75" w:rsidRPr="00294788" w:rsidRDefault="00DA0E75" w:rsidP="00350054">
            <w:pPr>
              <w:spacing w:before="120"/>
              <w:jc w:val="center"/>
              <w:rPr>
                <w:rFonts w:ascii="Arial" w:hAnsi="Arial" w:cs="Arial"/>
                <w:sz w:val="20"/>
                <w:lang w:val="en-US"/>
              </w:rPr>
            </w:pPr>
          </w:p>
        </w:tc>
        <w:tc>
          <w:tcPr>
            <w:tcW w:w="181" w:type="pct"/>
            <w:shd w:val="clear" w:color="auto" w:fill="auto"/>
            <w:vAlign w:val="center"/>
          </w:tcPr>
          <w:p w:rsidR="00DA0E75" w:rsidRPr="00294788" w:rsidRDefault="00DA0E75" w:rsidP="00350054">
            <w:pPr>
              <w:spacing w:before="120"/>
              <w:jc w:val="center"/>
              <w:rPr>
                <w:rFonts w:ascii="Arial" w:hAnsi="Arial" w:cs="Arial"/>
                <w:sz w:val="20"/>
                <w:lang w:val="en-US"/>
              </w:rPr>
            </w:pPr>
          </w:p>
        </w:tc>
        <w:tc>
          <w:tcPr>
            <w:tcW w:w="240" w:type="pct"/>
            <w:shd w:val="clear" w:color="auto" w:fill="auto"/>
            <w:vAlign w:val="center"/>
          </w:tcPr>
          <w:p w:rsidR="00DA0E75" w:rsidRPr="00294788" w:rsidRDefault="00DA0E75" w:rsidP="00350054">
            <w:pPr>
              <w:spacing w:before="120"/>
              <w:jc w:val="center"/>
              <w:rPr>
                <w:rFonts w:ascii="Arial" w:hAnsi="Arial" w:cs="Arial"/>
                <w:sz w:val="20"/>
                <w:lang w:val="en-US"/>
              </w:rPr>
            </w:pPr>
          </w:p>
        </w:tc>
        <w:tc>
          <w:tcPr>
            <w:tcW w:w="263" w:type="pct"/>
            <w:shd w:val="clear" w:color="auto" w:fill="auto"/>
            <w:vAlign w:val="center"/>
          </w:tcPr>
          <w:p w:rsidR="00DA0E75" w:rsidRPr="00294788" w:rsidRDefault="00DA0E75" w:rsidP="00350054">
            <w:pPr>
              <w:spacing w:before="120"/>
              <w:jc w:val="center"/>
              <w:rPr>
                <w:rFonts w:ascii="Arial" w:hAnsi="Arial" w:cs="Arial"/>
                <w:sz w:val="20"/>
                <w:lang w:val="en-US"/>
              </w:rPr>
            </w:pPr>
          </w:p>
        </w:tc>
        <w:tc>
          <w:tcPr>
            <w:tcW w:w="236" w:type="pct"/>
            <w:shd w:val="clear" w:color="auto" w:fill="auto"/>
            <w:vAlign w:val="center"/>
          </w:tcPr>
          <w:p w:rsidR="00DA0E75" w:rsidRPr="00294788" w:rsidRDefault="00DA0E75" w:rsidP="00350054">
            <w:pPr>
              <w:spacing w:before="120"/>
              <w:jc w:val="center"/>
              <w:rPr>
                <w:rFonts w:ascii="Arial" w:hAnsi="Arial" w:cs="Arial"/>
                <w:sz w:val="20"/>
                <w:lang w:val="en-US"/>
              </w:rPr>
            </w:pPr>
          </w:p>
        </w:tc>
        <w:tc>
          <w:tcPr>
            <w:tcW w:w="287" w:type="pct"/>
            <w:shd w:val="clear" w:color="auto" w:fill="auto"/>
            <w:vAlign w:val="center"/>
          </w:tcPr>
          <w:p w:rsidR="00DA0E75" w:rsidRPr="00294788" w:rsidRDefault="00DA0E75" w:rsidP="00350054">
            <w:pPr>
              <w:spacing w:before="120"/>
              <w:jc w:val="center"/>
              <w:rPr>
                <w:rFonts w:ascii="Arial" w:hAnsi="Arial" w:cs="Arial"/>
                <w:sz w:val="20"/>
                <w:lang w:val="en-US"/>
              </w:rPr>
            </w:pPr>
          </w:p>
        </w:tc>
        <w:tc>
          <w:tcPr>
            <w:tcW w:w="239" w:type="pct"/>
            <w:shd w:val="clear" w:color="auto" w:fill="auto"/>
            <w:vAlign w:val="center"/>
          </w:tcPr>
          <w:p w:rsidR="00DA0E75" w:rsidRPr="00294788" w:rsidRDefault="00DA0E75" w:rsidP="00350054">
            <w:pPr>
              <w:spacing w:before="120"/>
              <w:jc w:val="center"/>
              <w:rPr>
                <w:rFonts w:ascii="Arial" w:hAnsi="Arial" w:cs="Arial"/>
                <w:sz w:val="20"/>
                <w:lang w:val="en-US"/>
              </w:rPr>
            </w:pPr>
          </w:p>
        </w:tc>
      </w:tr>
      <w:tr w:rsidR="00350054" w:rsidRPr="00294788">
        <w:tc>
          <w:tcPr>
            <w:tcW w:w="167" w:type="pct"/>
            <w:shd w:val="clear" w:color="auto" w:fill="auto"/>
          </w:tcPr>
          <w:p w:rsidR="00854949" w:rsidRPr="00294788" w:rsidRDefault="00854949" w:rsidP="00350054">
            <w:pPr>
              <w:spacing w:before="120"/>
              <w:jc w:val="center"/>
              <w:rPr>
                <w:rFonts w:ascii="Arial" w:hAnsi="Arial" w:cs="Arial"/>
                <w:sz w:val="20"/>
              </w:rPr>
            </w:pPr>
            <w:r w:rsidRPr="00294788">
              <w:rPr>
                <w:rFonts w:ascii="Arial" w:hAnsi="Arial" w:cs="Arial"/>
                <w:sz w:val="20"/>
              </w:rPr>
              <w:t>1</w:t>
            </w:r>
          </w:p>
        </w:tc>
        <w:tc>
          <w:tcPr>
            <w:tcW w:w="401" w:type="pct"/>
            <w:shd w:val="clear" w:color="auto" w:fill="auto"/>
          </w:tcPr>
          <w:p w:rsidR="00854949" w:rsidRPr="00294788" w:rsidRDefault="00DB094D" w:rsidP="00350054">
            <w:pPr>
              <w:spacing w:before="120"/>
              <w:rPr>
                <w:rFonts w:ascii="Arial" w:hAnsi="Arial" w:cs="Arial"/>
                <w:sz w:val="20"/>
                <w:lang w:val="en-US"/>
              </w:rPr>
            </w:pPr>
            <w:r w:rsidRPr="00294788">
              <w:rPr>
                <w:rFonts w:ascii="Arial" w:hAnsi="Arial" w:cs="Arial"/>
                <w:sz w:val="20"/>
                <w:lang w:val="en-US"/>
              </w:rPr>
              <w:t>………….</w:t>
            </w:r>
          </w:p>
        </w:tc>
        <w:tc>
          <w:tcPr>
            <w:tcW w:w="235" w:type="pct"/>
            <w:shd w:val="clear" w:color="auto" w:fill="auto"/>
          </w:tcPr>
          <w:p w:rsidR="00854949" w:rsidRPr="00294788" w:rsidRDefault="00854949" w:rsidP="00350054">
            <w:pPr>
              <w:spacing w:before="120"/>
              <w:rPr>
                <w:rFonts w:ascii="Arial" w:hAnsi="Arial" w:cs="Arial"/>
                <w:sz w:val="20"/>
              </w:rPr>
            </w:pPr>
          </w:p>
        </w:tc>
        <w:tc>
          <w:tcPr>
            <w:tcW w:w="232" w:type="pct"/>
            <w:shd w:val="clear" w:color="auto" w:fill="auto"/>
          </w:tcPr>
          <w:p w:rsidR="00854949" w:rsidRPr="00294788" w:rsidRDefault="00854949" w:rsidP="00350054">
            <w:pPr>
              <w:spacing w:before="120"/>
              <w:rPr>
                <w:rFonts w:ascii="Arial" w:hAnsi="Arial" w:cs="Arial"/>
                <w:sz w:val="20"/>
              </w:rPr>
            </w:pPr>
          </w:p>
        </w:tc>
        <w:tc>
          <w:tcPr>
            <w:tcW w:w="232" w:type="pct"/>
            <w:shd w:val="clear" w:color="auto" w:fill="auto"/>
          </w:tcPr>
          <w:p w:rsidR="00854949" w:rsidRPr="00294788" w:rsidRDefault="00854949" w:rsidP="00350054">
            <w:pPr>
              <w:spacing w:before="120"/>
              <w:rPr>
                <w:rFonts w:ascii="Arial" w:hAnsi="Arial" w:cs="Arial"/>
                <w:sz w:val="20"/>
              </w:rPr>
            </w:pPr>
          </w:p>
        </w:tc>
        <w:tc>
          <w:tcPr>
            <w:tcW w:w="163" w:type="pct"/>
            <w:shd w:val="clear" w:color="auto" w:fill="auto"/>
          </w:tcPr>
          <w:p w:rsidR="00854949" w:rsidRPr="00294788" w:rsidRDefault="00854949" w:rsidP="00350054">
            <w:pPr>
              <w:spacing w:before="120"/>
              <w:rPr>
                <w:rFonts w:ascii="Arial" w:hAnsi="Arial" w:cs="Arial"/>
                <w:sz w:val="20"/>
              </w:rPr>
            </w:pPr>
          </w:p>
        </w:tc>
        <w:tc>
          <w:tcPr>
            <w:tcW w:w="163" w:type="pct"/>
            <w:shd w:val="clear" w:color="auto" w:fill="auto"/>
          </w:tcPr>
          <w:p w:rsidR="00854949" w:rsidRPr="00294788" w:rsidRDefault="00854949" w:rsidP="00350054">
            <w:pPr>
              <w:spacing w:before="120"/>
              <w:rPr>
                <w:rFonts w:ascii="Arial" w:hAnsi="Arial" w:cs="Arial"/>
                <w:sz w:val="20"/>
              </w:rPr>
            </w:pPr>
          </w:p>
        </w:tc>
        <w:tc>
          <w:tcPr>
            <w:tcW w:w="187" w:type="pct"/>
            <w:shd w:val="clear" w:color="auto" w:fill="auto"/>
          </w:tcPr>
          <w:p w:rsidR="00854949" w:rsidRPr="00294788" w:rsidRDefault="00854949" w:rsidP="00350054">
            <w:pPr>
              <w:spacing w:before="120"/>
              <w:rPr>
                <w:rFonts w:ascii="Arial" w:hAnsi="Arial" w:cs="Arial"/>
                <w:sz w:val="20"/>
              </w:rPr>
            </w:pPr>
          </w:p>
        </w:tc>
        <w:tc>
          <w:tcPr>
            <w:tcW w:w="274" w:type="pct"/>
            <w:shd w:val="clear" w:color="auto" w:fill="auto"/>
          </w:tcPr>
          <w:p w:rsidR="00854949" w:rsidRPr="00294788" w:rsidRDefault="00854949" w:rsidP="00350054">
            <w:pPr>
              <w:spacing w:before="120"/>
              <w:rPr>
                <w:rFonts w:ascii="Arial" w:hAnsi="Arial" w:cs="Arial"/>
                <w:sz w:val="20"/>
              </w:rPr>
            </w:pPr>
          </w:p>
        </w:tc>
        <w:tc>
          <w:tcPr>
            <w:tcW w:w="225" w:type="pct"/>
            <w:shd w:val="clear" w:color="auto" w:fill="auto"/>
          </w:tcPr>
          <w:p w:rsidR="00854949" w:rsidRPr="00294788" w:rsidRDefault="00854949" w:rsidP="00350054">
            <w:pPr>
              <w:spacing w:before="120"/>
              <w:rPr>
                <w:rFonts w:ascii="Arial" w:hAnsi="Arial" w:cs="Arial"/>
                <w:sz w:val="20"/>
              </w:rPr>
            </w:pPr>
          </w:p>
        </w:tc>
        <w:tc>
          <w:tcPr>
            <w:tcW w:w="232" w:type="pct"/>
            <w:shd w:val="clear" w:color="auto" w:fill="auto"/>
          </w:tcPr>
          <w:p w:rsidR="00854949" w:rsidRPr="00294788" w:rsidRDefault="00854949" w:rsidP="00350054">
            <w:pPr>
              <w:spacing w:before="120"/>
              <w:rPr>
                <w:rFonts w:ascii="Arial" w:hAnsi="Arial" w:cs="Arial"/>
                <w:sz w:val="20"/>
              </w:rPr>
            </w:pPr>
          </w:p>
        </w:tc>
        <w:tc>
          <w:tcPr>
            <w:tcW w:w="232" w:type="pct"/>
            <w:shd w:val="clear" w:color="auto" w:fill="auto"/>
          </w:tcPr>
          <w:p w:rsidR="00854949" w:rsidRPr="00294788" w:rsidRDefault="00854949" w:rsidP="00350054">
            <w:pPr>
              <w:spacing w:before="120"/>
              <w:rPr>
                <w:rFonts w:ascii="Arial" w:hAnsi="Arial" w:cs="Arial"/>
                <w:sz w:val="20"/>
              </w:rPr>
            </w:pPr>
          </w:p>
        </w:tc>
        <w:tc>
          <w:tcPr>
            <w:tcW w:w="163" w:type="pct"/>
            <w:shd w:val="clear" w:color="auto" w:fill="auto"/>
          </w:tcPr>
          <w:p w:rsidR="00854949" w:rsidRPr="00294788" w:rsidRDefault="00854949" w:rsidP="00350054">
            <w:pPr>
              <w:spacing w:before="120"/>
              <w:rPr>
                <w:rFonts w:ascii="Arial" w:hAnsi="Arial" w:cs="Arial"/>
                <w:sz w:val="20"/>
              </w:rPr>
            </w:pPr>
          </w:p>
        </w:tc>
        <w:tc>
          <w:tcPr>
            <w:tcW w:w="174" w:type="pct"/>
            <w:shd w:val="clear" w:color="auto" w:fill="auto"/>
          </w:tcPr>
          <w:p w:rsidR="00854949" w:rsidRPr="00294788" w:rsidRDefault="00854949" w:rsidP="00350054">
            <w:pPr>
              <w:spacing w:before="120"/>
              <w:rPr>
                <w:rFonts w:ascii="Arial" w:hAnsi="Arial" w:cs="Arial"/>
                <w:sz w:val="20"/>
              </w:rPr>
            </w:pPr>
          </w:p>
        </w:tc>
        <w:tc>
          <w:tcPr>
            <w:tcW w:w="200" w:type="pct"/>
            <w:shd w:val="clear" w:color="auto" w:fill="auto"/>
          </w:tcPr>
          <w:p w:rsidR="00854949" w:rsidRPr="00294788" w:rsidRDefault="00854949" w:rsidP="00350054">
            <w:pPr>
              <w:spacing w:before="120"/>
              <w:rPr>
                <w:rFonts w:ascii="Arial" w:hAnsi="Arial" w:cs="Arial"/>
                <w:sz w:val="20"/>
              </w:rPr>
            </w:pPr>
          </w:p>
        </w:tc>
        <w:tc>
          <w:tcPr>
            <w:tcW w:w="274" w:type="pct"/>
            <w:shd w:val="clear" w:color="auto" w:fill="auto"/>
          </w:tcPr>
          <w:p w:rsidR="00854949" w:rsidRPr="00294788" w:rsidRDefault="00854949" w:rsidP="00350054">
            <w:pPr>
              <w:spacing w:before="120"/>
              <w:rPr>
                <w:rFonts w:ascii="Arial" w:hAnsi="Arial" w:cs="Arial"/>
                <w:sz w:val="20"/>
              </w:rPr>
            </w:pPr>
          </w:p>
        </w:tc>
        <w:tc>
          <w:tcPr>
            <w:tcW w:w="181" w:type="pct"/>
            <w:shd w:val="clear" w:color="auto" w:fill="auto"/>
          </w:tcPr>
          <w:p w:rsidR="00854949" w:rsidRPr="00294788" w:rsidRDefault="00854949" w:rsidP="00350054">
            <w:pPr>
              <w:spacing w:before="120"/>
              <w:rPr>
                <w:rFonts w:ascii="Arial" w:hAnsi="Arial" w:cs="Arial"/>
                <w:sz w:val="20"/>
              </w:rPr>
            </w:pPr>
          </w:p>
        </w:tc>
        <w:tc>
          <w:tcPr>
            <w:tcW w:w="240" w:type="pct"/>
            <w:shd w:val="clear" w:color="auto" w:fill="auto"/>
          </w:tcPr>
          <w:p w:rsidR="00854949" w:rsidRPr="00294788" w:rsidRDefault="00854949" w:rsidP="00350054">
            <w:pPr>
              <w:spacing w:before="120"/>
              <w:rPr>
                <w:rFonts w:ascii="Arial" w:hAnsi="Arial" w:cs="Arial"/>
                <w:sz w:val="20"/>
              </w:rPr>
            </w:pPr>
          </w:p>
        </w:tc>
        <w:tc>
          <w:tcPr>
            <w:tcW w:w="263" w:type="pct"/>
            <w:shd w:val="clear" w:color="auto" w:fill="auto"/>
          </w:tcPr>
          <w:p w:rsidR="00854949" w:rsidRPr="00294788" w:rsidRDefault="00854949" w:rsidP="00350054">
            <w:pPr>
              <w:spacing w:before="120"/>
              <w:rPr>
                <w:rFonts w:ascii="Arial" w:hAnsi="Arial" w:cs="Arial"/>
                <w:sz w:val="20"/>
              </w:rPr>
            </w:pPr>
          </w:p>
        </w:tc>
        <w:tc>
          <w:tcPr>
            <w:tcW w:w="236" w:type="pct"/>
            <w:shd w:val="clear" w:color="auto" w:fill="auto"/>
          </w:tcPr>
          <w:p w:rsidR="00854949" w:rsidRPr="00294788" w:rsidRDefault="00854949" w:rsidP="00350054">
            <w:pPr>
              <w:spacing w:before="120"/>
              <w:rPr>
                <w:rFonts w:ascii="Arial" w:hAnsi="Arial" w:cs="Arial"/>
                <w:sz w:val="20"/>
              </w:rPr>
            </w:pPr>
          </w:p>
        </w:tc>
        <w:tc>
          <w:tcPr>
            <w:tcW w:w="287" w:type="pct"/>
            <w:shd w:val="clear" w:color="auto" w:fill="auto"/>
          </w:tcPr>
          <w:p w:rsidR="00854949" w:rsidRPr="00294788" w:rsidRDefault="00854949" w:rsidP="00350054">
            <w:pPr>
              <w:spacing w:before="120"/>
              <w:rPr>
                <w:rFonts w:ascii="Arial" w:hAnsi="Arial" w:cs="Arial"/>
                <w:sz w:val="20"/>
              </w:rPr>
            </w:pPr>
          </w:p>
        </w:tc>
        <w:tc>
          <w:tcPr>
            <w:tcW w:w="239" w:type="pct"/>
            <w:shd w:val="clear" w:color="auto" w:fill="auto"/>
          </w:tcPr>
          <w:p w:rsidR="00854949" w:rsidRPr="00294788" w:rsidRDefault="00854949" w:rsidP="00350054">
            <w:pPr>
              <w:spacing w:before="120"/>
              <w:rPr>
                <w:rFonts w:ascii="Arial" w:hAnsi="Arial" w:cs="Arial"/>
                <w:sz w:val="20"/>
              </w:rPr>
            </w:pPr>
          </w:p>
        </w:tc>
      </w:tr>
      <w:tr w:rsidR="00350054" w:rsidRPr="00294788">
        <w:tc>
          <w:tcPr>
            <w:tcW w:w="167" w:type="pct"/>
            <w:shd w:val="clear" w:color="auto" w:fill="auto"/>
          </w:tcPr>
          <w:p w:rsidR="00DB094D" w:rsidRPr="00294788" w:rsidRDefault="00DB094D" w:rsidP="00350054">
            <w:pPr>
              <w:spacing w:before="120"/>
              <w:jc w:val="center"/>
              <w:rPr>
                <w:rFonts w:ascii="Arial" w:hAnsi="Arial" w:cs="Arial"/>
                <w:sz w:val="20"/>
              </w:rPr>
            </w:pPr>
            <w:r w:rsidRPr="00294788">
              <w:rPr>
                <w:rFonts w:ascii="Arial" w:hAnsi="Arial" w:cs="Arial"/>
                <w:sz w:val="20"/>
              </w:rPr>
              <w:t>2</w:t>
            </w:r>
          </w:p>
        </w:tc>
        <w:tc>
          <w:tcPr>
            <w:tcW w:w="401" w:type="pct"/>
            <w:shd w:val="clear" w:color="auto" w:fill="auto"/>
          </w:tcPr>
          <w:p w:rsidR="00DB094D" w:rsidRPr="00294788" w:rsidRDefault="00DB094D" w:rsidP="00350054">
            <w:pPr>
              <w:spacing w:before="120"/>
            </w:pPr>
            <w:r w:rsidRPr="00294788">
              <w:rPr>
                <w:rFonts w:ascii="Arial" w:hAnsi="Arial" w:cs="Arial"/>
                <w:sz w:val="20"/>
                <w:lang w:val="en-US"/>
              </w:rPr>
              <w:t>………….</w:t>
            </w:r>
          </w:p>
        </w:tc>
        <w:tc>
          <w:tcPr>
            <w:tcW w:w="235" w:type="pct"/>
            <w:shd w:val="clear" w:color="auto" w:fill="auto"/>
          </w:tcPr>
          <w:p w:rsidR="00DB094D" w:rsidRPr="00294788" w:rsidRDefault="00DB094D" w:rsidP="00350054">
            <w:pPr>
              <w:spacing w:before="120"/>
              <w:rPr>
                <w:rFonts w:ascii="Arial" w:hAnsi="Arial" w:cs="Arial"/>
                <w:sz w:val="20"/>
              </w:rPr>
            </w:pPr>
          </w:p>
        </w:tc>
        <w:tc>
          <w:tcPr>
            <w:tcW w:w="232" w:type="pct"/>
            <w:shd w:val="clear" w:color="auto" w:fill="auto"/>
          </w:tcPr>
          <w:p w:rsidR="00DB094D" w:rsidRPr="00294788" w:rsidRDefault="00DB094D" w:rsidP="00350054">
            <w:pPr>
              <w:spacing w:before="120"/>
              <w:rPr>
                <w:rFonts w:ascii="Arial" w:hAnsi="Arial" w:cs="Arial"/>
                <w:sz w:val="20"/>
              </w:rPr>
            </w:pPr>
          </w:p>
        </w:tc>
        <w:tc>
          <w:tcPr>
            <w:tcW w:w="232" w:type="pct"/>
            <w:shd w:val="clear" w:color="auto" w:fill="auto"/>
          </w:tcPr>
          <w:p w:rsidR="00DB094D" w:rsidRPr="00294788" w:rsidRDefault="00DB094D" w:rsidP="00350054">
            <w:pPr>
              <w:spacing w:before="120"/>
              <w:rPr>
                <w:rFonts w:ascii="Arial" w:hAnsi="Arial" w:cs="Arial"/>
                <w:sz w:val="20"/>
              </w:rPr>
            </w:pPr>
          </w:p>
        </w:tc>
        <w:tc>
          <w:tcPr>
            <w:tcW w:w="163" w:type="pct"/>
            <w:shd w:val="clear" w:color="auto" w:fill="auto"/>
          </w:tcPr>
          <w:p w:rsidR="00DB094D" w:rsidRPr="00294788" w:rsidRDefault="00DB094D" w:rsidP="00350054">
            <w:pPr>
              <w:spacing w:before="120"/>
              <w:rPr>
                <w:rFonts w:ascii="Arial" w:hAnsi="Arial" w:cs="Arial"/>
                <w:sz w:val="20"/>
              </w:rPr>
            </w:pPr>
          </w:p>
        </w:tc>
        <w:tc>
          <w:tcPr>
            <w:tcW w:w="163" w:type="pct"/>
            <w:shd w:val="clear" w:color="auto" w:fill="auto"/>
          </w:tcPr>
          <w:p w:rsidR="00DB094D" w:rsidRPr="00294788" w:rsidRDefault="00DB094D" w:rsidP="00350054">
            <w:pPr>
              <w:spacing w:before="120"/>
              <w:rPr>
                <w:rFonts w:ascii="Arial" w:hAnsi="Arial" w:cs="Arial"/>
                <w:sz w:val="20"/>
              </w:rPr>
            </w:pPr>
          </w:p>
        </w:tc>
        <w:tc>
          <w:tcPr>
            <w:tcW w:w="187" w:type="pct"/>
            <w:shd w:val="clear" w:color="auto" w:fill="auto"/>
          </w:tcPr>
          <w:p w:rsidR="00DB094D" w:rsidRPr="00294788" w:rsidRDefault="00DB094D" w:rsidP="00350054">
            <w:pPr>
              <w:spacing w:before="120"/>
              <w:rPr>
                <w:rFonts w:ascii="Arial" w:hAnsi="Arial" w:cs="Arial"/>
                <w:sz w:val="20"/>
              </w:rPr>
            </w:pPr>
          </w:p>
        </w:tc>
        <w:tc>
          <w:tcPr>
            <w:tcW w:w="274" w:type="pct"/>
            <w:shd w:val="clear" w:color="auto" w:fill="auto"/>
          </w:tcPr>
          <w:p w:rsidR="00DB094D" w:rsidRPr="00294788" w:rsidRDefault="00DB094D" w:rsidP="00350054">
            <w:pPr>
              <w:spacing w:before="120"/>
              <w:rPr>
                <w:rFonts w:ascii="Arial" w:hAnsi="Arial" w:cs="Arial"/>
                <w:sz w:val="20"/>
              </w:rPr>
            </w:pPr>
          </w:p>
        </w:tc>
        <w:tc>
          <w:tcPr>
            <w:tcW w:w="225" w:type="pct"/>
            <w:shd w:val="clear" w:color="auto" w:fill="auto"/>
          </w:tcPr>
          <w:p w:rsidR="00DB094D" w:rsidRPr="00294788" w:rsidRDefault="00DB094D" w:rsidP="00350054">
            <w:pPr>
              <w:spacing w:before="120"/>
              <w:rPr>
                <w:rFonts w:ascii="Arial" w:hAnsi="Arial" w:cs="Arial"/>
                <w:sz w:val="20"/>
              </w:rPr>
            </w:pPr>
          </w:p>
        </w:tc>
        <w:tc>
          <w:tcPr>
            <w:tcW w:w="232" w:type="pct"/>
            <w:shd w:val="clear" w:color="auto" w:fill="auto"/>
          </w:tcPr>
          <w:p w:rsidR="00DB094D" w:rsidRPr="00294788" w:rsidRDefault="00DB094D" w:rsidP="00350054">
            <w:pPr>
              <w:spacing w:before="120"/>
              <w:rPr>
                <w:rFonts w:ascii="Arial" w:hAnsi="Arial" w:cs="Arial"/>
                <w:sz w:val="20"/>
              </w:rPr>
            </w:pPr>
          </w:p>
        </w:tc>
        <w:tc>
          <w:tcPr>
            <w:tcW w:w="232" w:type="pct"/>
            <w:shd w:val="clear" w:color="auto" w:fill="auto"/>
          </w:tcPr>
          <w:p w:rsidR="00DB094D" w:rsidRPr="00294788" w:rsidRDefault="00DB094D" w:rsidP="00350054">
            <w:pPr>
              <w:spacing w:before="120"/>
              <w:rPr>
                <w:rFonts w:ascii="Arial" w:hAnsi="Arial" w:cs="Arial"/>
                <w:sz w:val="20"/>
              </w:rPr>
            </w:pPr>
          </w:p>
        </w:tc>
        <w:tc>
          <w:tcPr>
            <w:tcW w:w="163" w:type="pct"/>
            <w:shd w:val="clear" w:color="auto" w:fill="auto"/>
          </w:tcPr>
          <w:p w:rsidR="00DB094D" w:rsidRPr="00294788" w:rsidRDefault="00DB094D" w:rsidP="00350054">
            <w:pPr>
              <w:spacing w:before="120"/>
              <w:rPr>
                <w:rFonts w:ascii="Arial" w:hAnsi="Arial" w:cs="Arial"/>
                <w:sz w:val="20"/>
              </w:rPr>
            </w:pPr>
          </w:p>
        </w:tc>
        <w:tc>
          <w:tcPr>
            <w:tcW w:w="174" w:type="pct"/>
            <w:shd w:val="clear" w:color="auto" w:fill="auto"/>
          </w:tcPr>
          <w:p w:rsidR="00DB094D" w:rsidRPr="00294788" w:rsidRDefault="00DB094D" w:rsidP="00350054">
            <w:pPr>
              <w:spacing w:before="120"/>
              <w:rPr>
                <w:rFonts w:ascii="Arial" w:hAnsi="Arial" w:cs="Arial"/>
                <w:sz w:val="20"/>
              </w:rPr>
            </w:pPr>
          </w:p>
        </w:tc>
        <w:tc>
          <w:tcPr>
            <w:tcW w:w="200" w:type="pct"/>
            <w:shd w:val="clear" w:color="auto" w:fill="auto"/>
          </w:tcPr>
          <w:p w:rsidR="00DB094D" w:rsidRPr="00294788" w:rsidRDefault="00DB094D" w:rsidP="00350054">
            <w:pPr>
              <w:spacing w:before="120"/>
              <w:rPr>
                <w:rFonts w:ascii="Arial" w:hAnsi="Arial" w:cs="Arial"/>
                <w:sz w:val="20"/>
              </w:rPr>
            </w:pPr>
          </w:p>
        </w:tc>
        <w:tc>
          <w:tcPr>
            <w:tcW w:w="274" w:type="pct"/>
            <w:shd w:val="clear" w:color="auto" w:fill="auto"/>
          </w:tcPr>
          <w:p w:rsidR="00DB094D" w:rsidRPr="00294788" w:rsidRDefault="00DB094D" w:rsidP="00350054">
            <w:pPr>
              <w:spacing w:before="120"/>
              <w:rPr>
                <w:rFonts w:ascii="Arial" w:hAnsi="Arial" w:cs="Arial"/>
                <w:sz w:val="20"/>
              </w:rPr>
            </w:pPr>
          </w:p>
        </w:tc>
        <w:tc>
          <w:tcPr>
            <w:tcW w:w="181" w:type="pct"/>
            <w:shd w:val="clear" w:color="auto" w:fill="auto"/>
          </w:tcPr>
          <w:p w:rsidR="00DB094D" w:rsidRPr="00294788" w:rsidRDefault="00DB094D" w:rsidP="00350054">
            <w:pPr>
              <w:spacing w:before="120"/>
              <w:rPr>
                <w:rFonts w:ascii="Arial" w:hAnsi="Arial" w:cs="Arial"/>
                <w:sz w:val="20"/>
              </w:rPr>
            </w:pPr>
          </w:p>
        </w:tc>
        <w:tc>
          <w:tcPr>
            <w:tcW w:w="240" w:type="pct"/>
            <w:shd w:val="clear" w:color="auto" w:fill="auto"/>
          </w:tcPr>
          <w:p w:rsidR="00DB094D" w:rsidRPr="00294788" w:rsidRDefault="00DB094D" w:rsidP="00350054">
            <w:pPr>
              <w:spacing w:before="120"/>
              <w:rPr>
                <w:rFonts w:ascii="Arial" w:hAnsi="Arial" w:cs="Arial"/>
                <w:sz w:val="20"/>
              </w:rPr>
            </w:pPr>
          </w:p>
        </w:tc>
        <w:tc>
          <w:tcPr>
            <w:tcW w:w="263" w:type="pct"/>
            <w:shd w:val="clear" w:color="auto" w:fill="auto"/>
          </w:tcPr>
          <w:p w:rsidR="00DB094D" w:rsidRPr="00294788" w:rsidRDefault="00DB094D" w:rsidP="00350054">
            <w:pPr>
              <w:spacing w:before="120"/>
              <w:rPr>
                <w:rFonts w:ascii="Arial" w:hAnsi="Arial" w:cs="Arial"/>
                <w:sz w:val="20"/>
              </w:rPr>
            </w:pPr>
          </w:p>
        </w:tc>
        <w:tc>
          <w:tcPr>
            <w:tcW w:w="236" w:type="pct"/>
            <w:shd w:val="clear" w:color="auto" w:fill="auto"/>
          </w:tcPr>
          <w:p w:rsidR="00DB094D" w:rsidRPr="00294788" w:rsidRDefault="00DB094D" w:rsidP="00350054">
            <w:pPr>
              <w:spacing w:before="120"/>
              <w:rPr>
                <w:rFonts w:ascii="Arial" w:hAnsi="Arial" w:cs="Arial"/>
                <w:sz w:val="20"/>
              </w:rPr>
            </w:pPr>
          </w:p>
        </w:tc>
        <w:tc>
          <w:tcPr>
            <w:tcW w:w="287" w:type="pct"/>
            <w:shd w:val="clear" w:color="auto" w:fill="auto"/>
          </w:tcPr>
          <w:p w:rsidR="00DB094D" w:rsidRPr="00294788" w:rsidRDefault="00DB094D" w:rsidP="00350054">
            <w:pPr>
              <w:spacing w:before="120"/>
              <w:rPr>
                <w:rFonts w:ascii="Arial" w:hAnsi="Arial" w:cs="Arial"/>
                <w:sz w:val="20"/>
              </w:rPr>
            </w:pPr>
          </w:p>
        </w:tc>
        <w:tc>
          <w:tcPr>
            <w:tcW w:w="239" w:type="pct"/>
            <w:shd w:val="clear" w:color="auto" w:fill="auto"/>
          </w:tcPr>
          <w:p w:rsidR="00DB094D" w:rsidRPr="00294788" w:rsidRDefault="00DB094D" w:rsidP="00350054">
            <w:pPr>
              <w:spacing w:before="120"/>
              <w:rPr>
                <w:rFonts w:ascii="Arial" w:hAnsi="Arial" w:cs="Arial"/>
                <w:sz w:val="20"/>
              </w:rPr>
            </w:pPr>
          </w:p>
        </w:tc>
      </w:tr>
      <w:tr w:rsidR="00350054" w:rsidRPr="00294788">
        <w:tc>
          <w:tcPr>
            <w:tcW w:w="167" w:type="pct"/>
            <w:shd w:val="clear" w:color="auto" w:fill="auto"/>
          </w:tcPr>
          <w:p w:rsidR="00DB094D" w:rsidRPr="00294788" w:rsidRDefault="00DB094D" w:rsidP="00350054">
            <w:pPr>
              <w:spacing w:before="120"/>
              <w:jc w:val="center"/>
              <w:rPr>
                <w:rFonts w:ascii="Arial" w:hAnsi="Arial" w:cs="Arial"/>
                <w:sz w:val="20"/>
              </w:rPr>
            </w:pPr>
            <w:r w:rsidRPr="00294788">
              <w:rPr>
                <w:rFonts w:ascii="Arial" w:hAnsi="Arial" w:cs="Arial"/>
                <w:sz w:val="20"/>
              </w:rPr>
              <w:t>3</w:t>
            </w:r>
          </w:p>
        </w:tc>
        <w:tc>
          <w:tcPr>
            <w:tcW w:w="401" w:type="pct"/>
            <w:shd w:val="clear" w:color="auto" w:fill="auto"/>
          </w:tcPr>
          <w:p w:rsidR="00DB094D" w:rsidRPr="00294788" w:rsidRDefault="00DB094D" w:rsidP="00350054">
            <w:pPr>
              <w:spacing w:before="120"/>
            </w:pPr>
            <w:r w:rsidRPr="00294788">
              <w:rPr>
                <w:rFonts w:ascii="Arial" w:hAnsi="Arial" w:cs="Arial"/>
                <w:sz w:val="20"/>
                <w:lang w:val="en-US"/>
              </w:rPr>
              <w:t>………….</w:t>
            </w:r>
          </w:p>
        </w:tc>
        <w:tc>
          <w:tcPr>
            <w:tcW w:w="235" w:type="pct"/>
            <w:shd w:val="clear" w:color="auto" w:fill="auto"/>
          </w:tcPr>
          <w:p w:rsidR="00DB094D" w:rsidRPr="00294788" w:rsidRDefault="00DB094D" w:rsidP="00350054">
            <w:pPr>
              <w:spacing w:before="120"/>
              <w:rPr>
                <w:rFonts w:ascii="Arial" w:hAnsi="Arial" w:cs="Arial"/>
                <w:sz w:val="20"/>
              </w:rPr>
            </w:pPr>
          </w:p>
        </w:tc>
        <w:tc>
          <w:tcPr>
            <w:tcW w:w="232" w:type="pct"/>
            <w:shd w:val="clear" w:color="auto" w:fill="auto"/>
          </w:tcPr>
          <w:p w:rsidR="00DB094D" w:rsidRPr="00294788" w:rsidRDefault="00DB094D" w:rsidP="00350054">
            <w:pPr>
              <w:spacing w:before="120"/>
              <w:rPr>
                <w:rFonts w:ascii="Arial" w:hAnsi="Arial" w:cs="Arial"/>
                <w:sz w:val="20"/>
              </w:rPr>
            </w:pPr>
          </w:p>
        </w:tc>
        <w:tc>
          <w:tcPr>
            <w:tcW w:w="232" w:type="pct"/>
            <w:shd w:val="clear" w:color="auto" w:fill="auto"/>
          </w:tcPr>
          <w:p w:rsidR="00DB094D" w:rsidRPr="00294788" w:rsidRDefault="00DB094D" w:rsidP="00350054">
            <w:pPr>
              <w:spacing w:before="120"/>
              <w:rPr>
                <w:rFonts w:ascii="Arial" w:hAnsi="Arial" w:cs="Arial"/>
                <w:sz w:val="20"/>
              </w:rPr>
            </w:pPr>
          </w:p>
        </w:tc>
        <w:tc>
          <w:tcPr>
            <w:tcW w:w="163" w:type="pct"/>
            <w:shd w:val="clear" w:color="auto" w:fill="auto"/>
          </w:tcPr>
          <w:p w:rsidR="00DB094D" w:rsidRPr="00294788" w:rsidRDefault="00DB094D" w:rsidP="00350054">
            <w:pPr>
              <w:spacing w:before="120"/>
              <w:rPr>
                <w:rFonts w:ascii="Arial" w:hAnsi="Arial" w:cs="Arial"/>
                <w:sz w:val="20"/>
              </w:rPr>
            </w:pPr>
          </w:p>
        </w:tc>
        <w:tc>
          <w:tcPr>
            <w:tcW w:w="163" w:type="pct"/>
            <w:shd w:val="clear" w:color="auto" w:fill="auto"/>
          </w:tcPr>
          <w:p w:rsidR="00DB094D" w:rsidRPr="00294788" w:rsidRDefault="00DB094D" w:rsidP="00350054">
            <w:pPr>
              <w:spacing w:before="120"/>
              <w:rPr>
                <w:rFonts w:ascii="Arial" w:hAnsi="Arial" w:cs="Arial"/>
                <w:sz w:val="20"/>
              </w:rPr>
            </w:pPr>
          </w:p>
        </w:tc>
        <w:tc>
          <w:tcPr>
            <w:tcW w:w="187" w:type="pct"/>
            <w:shd w:val="clear" w:color="auto" w:fill="auto"/>
          </w:tcPr>
          <w:p w:rsidR="00DB094D" w:rsidRPr="00294788" w:rsidRDefault="00DB094D" w:rsidP="00350054">
            <w:pPr>
              <w:spacing w:before="120"/>
              <w:rPr>
                <w:rFonts w:ascii="Arial" w:hAnsi="Arial" w:cs="Arial"/>
                <w:sz w:val="20"/>
              </w:rPr>
            </w:pPr>
          </w:p>
        </w:tc>
        <w:tc>
          <w:tcPr>
            <w:tcW w:w="274" w:type="pct"/>
            <w:shd w:val="clear" w:color="auto" w:fill="auto"/>
          </w:tcPr>
          <w:p w:rsidR="00DB094D" w:rsidRPr="00294788" w:rsidRDefault="00DB094D" w:rsidP="00350054">
            <w:pPr>
              <w:spacing w:before="120"/>
              <w:rPr>
                <w:rFonts w:ascii="Arial" w:hAnsi="Arial" w:cs="Arial"/>
                <w:sz w:val="20"/>
              </w:rPr>
            </w:pPr>
          </w:p>
        </w:tc>
        <w:tc>
          <w:tcPr>
            <w:tcW w:w="225" w:type="pct"/>
            <w:shd w:val="clear" w:color="auto" w:fill="auto"/>
          </w:tcPr>
          <w:p w:rsidR="00DB094D" w:rsidRPr="00294788" w:rsidRDefault="00DB094D" w:rsidP="00350054">
            <w:pPr>
              <w:spacing w:before="120"/>
              <w:rPr>
                <w:rFonts w:ascii="Arial" w:hAnsi="Arial" w:cs="Arial"/>
                <w:sz w:val="20"/>
              </w:rPr>
            </w:pPr>
          </w:p>
        </w:tc>
        <w:tc>
          <w:tcPr>
            <w:tcW w:w="232" w:type="pct"/>
            <w:shd w:val="clear" w:color="auto" w:fill="auto"/>
          </w:tcPr>
          <w:p w:rsidR="00DB094D" w:rsidRPr="00294788" w:rsidRDefault="00DB094D" w:rsidP="00350054">
            <w:pPr>
              <w:spacing w:before="120"/>
              <w:rPr>
                <w:rFonts w:ascii="Arial" w:hAnsi="Arial" w:cs="Arial"/>
                <w:sz w:val="20"/>
              </w:rPr>
            </w:pPr>
          </w:p>
        </w:tc>
        <w:tc>
          <w:tcPr>
            <w:tcW w:w="232" w:type="pct"/>
            <w:shd w:val="clear" w:color="auto" w:fill="auto"/>
          </w:tcPr>
          <w:p w:rsidR="00DB094D" w:rsidRPr="00294788" w:rsidRDefault="00DB094D" w:rsidP="00350054">
            <w:pPr>
              <w:spacing w:before="120"/>
              <w:rPr>
                <w:rFonts w:ascii="Arial" w:hAnsi="Arial" w:cs="Arial"/>
                <w:sz w:val="20"/>
              </w:rPr>
            </w:pPr>
          </w:p>
        </w:tc>
        <w:tc>
          <w:tcPr>
            <w:tcW w:w="163" w:type="pct"/>
            <w:shd w:val="clear" w:color="auto" w:fill="auto"/>
          </w:tcPr>
          <w:p w:rsidR="00DB094D" w:rsidRPr="00294788" w:rsidRDefault="00DB094D" w:rsidP="00350054">
            <w:pPr>
              <w:spacing w:before="120"/>
              <w:rPr>
                <w:rFonts w:ascii="Arial" w:hAnsi="Arial" w:cs="Arial"/>
                <w:sz w:val="20"/>
              </w:rPr>
            </w:pPr>
          </w:p>
        </w:tc>
        <w:tc>
          <w:tcPr>
            <w:tcW w:w="174" w:type="pct"/>
            <w:shd w:val="clear" w:color="auto" w:fill="auto"/>
          </w:tcPr>
          <w:p w:rsidR="00DB094D" w:rsidRPr="00294788" w:rsidRDefault="00DB094D" w:rsidP="00350054">
            <w:pPr>
              <w:spacing w:before="120"/>
              <w:rPr>
                <w:rFonts w:ascii="Arial" w:hAnsi="Arial" w:cs="Arial"/>
                <w:sz w:val="20"/>
              </w:rPr>
            </w:pPr>
          </w:p>
        </w:tc>
        <w:tc>
          <w:tcPr>
            <w:tcW w:w="200" w:type="pct"/>
            <w:shd w:val="clear" w:color="auto" w:fill="auto"/>
          </w:tcPr>
          <w:p w:rsidR="00DB094D" w:rsidRPr="00294788" w:rsidRDefault="00DB094D" w:rsidP="00350054">
            <w:pPr>
              <w:spacing w:before="120"/>
              <w:rPr>
                <w:rFonts w:ascii="Arial" w:hAnsi="Arial" w:cs="Arial"/>
                <w:sz w:val="20"/>
              </w:rPr>
            </w:pPr>
          </w:p>
        </w:tc>
        <w:tc>
          <w:tcPr>
            <w:tcW w:w="274" w:type="pct"/>
            <w:shd w:val="clear" w:color="auto" w:fill="auto"/>
          </w:tcPr>
          <w:p w:rsidR="00DB094D" w:rsidRPr="00294788" w:rsidRDefault="00DB094D" w:rsidP="00350054">
            <w:pPr>
              <w:spacing w:before="120"/>
              <w:rPr>
                <w:rFonts w:ascii="Arial" w:hAnsi="Arial" w:cs="Arial"/>
                <w:sz w:val="20"/>
              </w:rPr>
            </w:pPr>
          </w:p>
        </w:tc>
        <w:tc>
          <w:tcPr>
            <w:tcW w:w="181" w:type="pct"/>
            <w:shd w:val="clear" w:color="auto" w:fill="auto"/>
          </w:tcPr>
          <w:p w:rsidR="00DB094D" w:rsidRPr="00294788" w:rsidRDefault="00DB094D" w:rsidP="00350054">
            <w:pPr>
              <w:spacing w:before="120"/>
              <w:rPr>
                <w:rFonts w:ascii="Arial" w:hAnsi="Arial" w:cs="Arial"/>
                <w:sz w:val="20"/>
              </w:rPr>
            </w:pPr>
          </w:p>
        </w:tc>
        <w:tc>
          <w:tcPr>
            <w:tcW w:w="240" w:type="pct"/>
            <w:shd w:val="clear" w:color="auto" w:fill="auto"/>
          </w:tcPr>
          <w:p w:rsidR="00DB094D" w:rsidRPr="00294788" w:rsidRDefault="00DB094D" w:rsidP="00350054">
            <w:pPr>
              <w:spacing w:before="120"/>
              <w:rPr>
                <w:rFonts w:ascii="Arial" w:hAnsi="Arial" w:cs="Arial"/>
                <w:sz w:val="20"/>
              </w:rPr>
            </w:pPr>
          </w:p>
        </w:tc>
        <w:tc>
          <w:tcPr>
            <w:tcW w:w="263" w:type="pct"/>
            <w:shd w:val="clear" w:color="auto" w:fill="auto"/>
          </w:tcPr>
          <w:p w:rsidR="00DB094D" w:rsidRPr="00294788" w:rsidRDefault="00DB094D" w:rsidP="00350054">
            <w:pPr>
              <w:spacing w:before="120"/>
              <w:rPr>
                <w:rFonts w:ascii="Arial" w:hAnsi="Arial" w:cs="Arial"/>
                <w:sz w:val="20"/>
              </w:rPr>
            </w:pPr>
          </w:p>
        </w:tc>
        <w:tc>
          <w:tcPr>
            <w:tcW w:w="236" w:type="pct"/>
            <w:shd w:val="clear" w:color="auto" w:fill="auto"/>
          </w:tcPr>
          <w:p w:rsidR="00DB094D" w:rsidRPr="00294788" w:rsidRDefault="00DB094D" w:rsidP="00350054">
            <w:pPr>
              <w:spacing w:before="120"/>
              <w:rPr>
                <w:rFonts w:ascii="Arial" w:hAnsi="Arial" w:cs="Arial"/>
                <w:sz w:val="20"/>
              </w:rPr>
            </w:pPr>
          </w:p>
        </w:tc>
        <w:tc>
          <w:tcPr>
            <w:tcW w:w="287" w:type="pct"/>
            <w:shd w:val="clear" w:color="auto" w:fill="auto"/>
          </w:tcPr>
          <w:p w:rsidR="00DB094D" w:rsidRPr="00294788" w:rsidRDefault="00DB094D" w:rsidP="00350054">
            <w:pPr>
              <w:spacing w:before="120"/>
              <w:rPr>
                <w:rFonts w:ascii="Arial" w:hAnsi="Arial" w:cs="Arial"/>
                <w:sz w:val="20"/>
              </w:rPr>
            </w:pPr>
          </w:p>
        </w:tc>
        <w:tc>
          <w:tcPr>
            <w:tcW w:w="239" w:type="pct"/>
            <w:shd w:val="clear" w:color="auto" w:fill="auto"/>
          </w:tcPr>
          <w:p w:rsidR="00DB094D" w:rsidRPr="00294788" w:rsidRDefault="00DB094D" w:rsidP="00350054">
            <w:pPr>
              <w:spacing w:before="120"/>
              <w:rPr>
                <w:rFonts w:ascii="Arial" w:hAnsi="Arial" w:cs="Arial"/>
                <w:sz w:val="20"/>
              </w:rPr>
            </w:pPr>
          </w:p>
        </w:tc>
      </w:tr>
      <w:tr w:rsidR="00350054" w:rsidRPr="00294788">
        <w:tc>
          <w:tcPr>
            <w:tcW w:w="167" w:type="pct"/>
            <w:shd w:val="clear" w:color="auto" w:fill="auto"/>
          </w:tcPr>
          <w:p w:rsidR="00854949" w:rsidRPr="00294788" w:rsidRDefault="00854949" w:rsidP="00350054">
            <w:pPr>
              <w:spacing w:before="120"/>
              <w:rPr>
                <w:rFonts w:ascii="Arial" w:hAnsi="Arial" w:cs="Arial"/>
                <w:sz w:val="20"/>
              </w:rPr>
            </w:pPr>
          </w:p>
        </w:tc>
        <w:tc>
          <w:tcPr>
            <w:tcW w:w="401" w:type="pct"/>
            <w:shd w:val="clear" w:color="auto" w:fill="auto"/>
          </w:tcPr>
          <w:p w:rsidR="00854949" w:rsidRPr="00294788" w:rsidRDefault="00854949" w:rsidP="00350054">
            <w:pPr>
              <w:spacing w:before="120"/>
              <w:rPr>
                <w:rFonts w:ascii="Arial" w:hAnsi="Arial" w:cs="Arial"/>
                <w:b/>
                <w:sz w:val="20"/>
              </w:rPr>
            </w:pPr>
            <w:r w:rsidRPr="00294788">
              <w:rPr>
                <w:rFonts w:ascii="Arial" w:hAnsi="Arial" w:cs="Arial"/>
                <w:b/>
                <w:sz w:val="20"/>
              </w:rPr>
              <w:t>THEO ĐỊA PHƯƠNG)</w:t>
            </w:r>
          </w:p>
        </w:tc>
        <w:tc>
          <w:tcPr>
            <w:tcW w:w="235" w:type="pct"/>
            <w:shd w:val="clear" w:color="auto" w:fill="auto"/>
          </w:tcPr>
          <w:p w:rsidR="00854949" w:rsidRPr="00294788" w:rsidRDefault="00854949" w:rsidP="00350054">
            <w:pPr>
              <w:spacing w:before="120"/>
              <w:rPr>
                <w:rFonts w:ascii="Arial" w:hAnsi="Arial" w:cs="Arial"/>
                <w:sz w:val="20"/>
              </w:rPr>
            </w:pPr>
          </w:p>
        </w:tc>
        <w:tc>
          <w:tcPr>
            <w:tcW w:w="232" w:type="pct"/>
            <w:shd w:val="clear" w:color="auto" w:fill="auto"/>
          </w:tcPr>
          <w:p w:rsidR="00854949" w:rsidRPr="00294788" w:rsidRDefault="00854949" w:rsidP="00350054">
            <w:pPr>
              <w:spacing w:before="120"/>
              <w:rPr>
                <w:rFonts w:ascii="Arial" w:hAnsi="Arial" w:cs="Arial"/>
                <w:sz w:val="20"/>
              </w:rPr>
            </w:pPr>
          </w:p>
        </w:tc>
        <w:tc>
          <w:tcPr>
            <w:tcW w:w="232" w:type="pct"/>
            <w:shd w:val="clear" w:color="auto" w:fill="auto"/>
          </w:tcPr>
          <w:p w:rsidR="00854949" w:rsidRPr="00294788" w:rsidRDefault="00854949" w:rsidP="00350054">
            <w:pPr>
              <w:spacing w:before="120"/>
              <w:rPr>
                <w:rFonts w:ascii="Arial" w:hAnsi="Arial" w:cs="Arial"/>
                <w:sz w:val="20"/>
              </w:rPr>
            </w:pPr>
          </w:p>
        </w:tc>
        <w:tc>
          <w:tcPr>
            <w:tcW w:w="163" w:type="pct"/>
            <w:shd w:val="clear" w:color="auto" w:fill="auto"/>
          </w:tcPr>
          <w:p w:rsidR="00854949" w:rsidRPr="00294788" w:rsidRDefault="00854949" w:rsidP="00350054">
            <w:pPr>
              <w:spacing w:before="120"/>
              <w:rPr>
                <w:rFonts w:ascii="Arial" w:hAnsi="Arial" w:cs="Arial"/>
                <w:sz w:val="20"/>
              </w:rPr>
            </w:pPr>
          </w:p>
        </w:tc>
        <w:tc>
          <w:tcPr>
            <w:tcW w:w="163" w:type="pct"/>
            <w:shd w:val="clear" w:color="auto" w:fill="auto"/>
          </w:tcPr>
          <w:p w:rsidR="00854949" w:rsidRPr="00294788" w:rsidRDefault="00854949" w:rsidP="00350054">
            <w:pPr>
              <w:spacing w:before="120"/>
              <w:rPr>
                <w:rFonts w:ascii="Arial" w:hAnsi="Arial" w:cs="Arial"/>
                <w:sz w:val="20"/>
              </w:rPr>
            </w:pPr>
          </w:p>
        </w:tc>
        <w:tc>
          <w:tcPr>
            <w:tcW w:w="187" w:type="pct"/>
            <w:shd w:val="clear" w:color="auto" w:fill="auto"/>
          </w:tcPr>
          <w:p w:rsidR="00854949" w:rsidRPr="00294788" w:rsidRDefault="00854949" w:rsidP="00350054">
            <w:pPr>
              <w:spacing w:before="120"/>
              <w:rPr>
                <w:rFonts w:ascii="Arial" w:hAnsi="Arial" w:cs="Arial"/>
                <w:sz w:val="20"/>
              </w:rPr>
            </w:pPr>
          </w:p>
        </w:tc>
        <w:tc>
          <w:tcPr>
            <w:tcW w:w="274" w:type="pct"/>
            <w:shd w:val="clear" w:color="auto" w:fill="auto"/>
          </w:tcPr>
          <w:p w:rsidR="00854949" w:rsidRPr="00294788" w:rsidRDefault="00854949" w:rsidP="00350054">
            <w:pPr>
              <w:spacing w:before="120"/>
              <w:rPr>
                <w:rFonts w:ascii="Arial" w:hAnsi="Arial" w:cs="Arial"/>
                <w:sz w:val="20"/>
              </w:rPr>
            </w:pPr>
          </w:p>
        </w:tc>
        <w:tc>
          <w:tcPr>
            <w:tcW w:w="225" w:type="pct"/>
            <w:shd w:val="clear" w:color="auto" w:fill="auto"/>
          </w:tcPr>
          <w:p w:rsidR="00854949" w:rsidRPr="00294788" w:rsidRDefault="00854949" w:rsidP="00350054">
            <w:pPr>
              <w:spacing w:before="120"/>
              <w:rPr>
                <w:rFonts w:ascii="Arial" w:hAnsi="Arial" w:cs="Arial"/>
                <w:sz w:val="20"/>
              </w:rPr>
            </w:pPr>
          </w:p>
        </w:tc>
        <w:tc>
          <w:tcPr>
            <w:tcW w:w="232" w:type="pct"/>
            <w:shd w:val="clear" w:color="auto" w:fill="auto"/>
          </w:tcPr>
          <w:p w:rsidR="00854949" w:rsidRPr="00294788" w:rsidRDefault="00854949" w:rsidP="00350054">
            <w:pPr>
              <w:spacing w:before="120"/>
              <w:rPr>
                <w:rFonts w:ascii="Arial" w:hAnsi="Arial" w:cs="Arial"/>
                <w:sz w:val="20"/>
              </w:rPr>
            </w:pPr>
          </w:p>
        </w:tc>
        <w:tc>
          <w:tcPr>
            <w:tcW w:w="232" w:type="pct"/>
            <w:shd w:val="clear" w:color="auto" w:fill="auto"/>
          </w:tcPr>
          <w:p w:rsidR="00854949" w:rsidRPr="00294788" w:rsidRDefault="00854949" w:rsidP="00350054">
            <w:pPr>
              <w:spacing w:before="120"/>
              <w:rPr>
                <w:rFonts w:ascii="Arial" w:hAnsi="Arial" w:cs="Arial"/>
                <w:sz w:val="20"/>
              </w:rPr>
            </w:pPr>
          </w:p>
        </w:tc>
        <w:tc>
          <w:tcPr>
            <w:tcW w:w="163" w:type="pct"/>
            <w:shd w:val="clear" w:color="auto" w:fill="auto"/>
          </w:tcPr>
          <w:p w:rsidR="00854949" w:rsidRPr="00294788" w:rsidRDefault="00854949" w:rsidP="00350054">
            <w:pPr>
              <w:spacing w:before="120"/>
              <w:rPr>
                <w:rFonts w:ascii="Arial" w:hAnsi="Arial" w:cs="Arial"/>
                <w:sz w:val="20"/>
              </w:rPr>
            </w:pPr>
          </w:p>
        </w:tc>
        <w:tc>
          <w:tcPr>
            <w:tcW w:w="174" w:type="pct"/>
            <w:shd w:val="clear" w:color="auto" w:fill="auto"/>
          </w:tcPr>
          <w:p w:rsidR="00854949" w:rsidRPr="00294788" w:rsidRDefault="00854949" w:rsidP="00350054">
            <w:pPr>
              <w:spacing w:before="120"/>
              <w:rPr>
                <w:rFonts w:ascii="Arial" w:hAnsi="Arial" w:cs="Arial"/>
                <w:sz w:val="20"/>
              </w:rPr>
            </w:pPr>
          </w:p>
        </w:tc>
        <w:tc>
          <w:tcPr>
            <w:tcW w:w="200" w:type="pct"/>
            <w:shd w:val="clear" w:color="auto" w:fill="auto"/>
          </w:tcPr>
          <w:p w:rsidR="00854949" w:rsidRPr="00294788" w:rsidRDefault="00854949" w:rsidP="00350054">
            <w:pPr>
              <w:spacing w:before="120"/>
              <w:rPr>
                <w:rFonts w:ascii="Arial" w:hAnsi="Arial" w:cs="Arial"/>
                <w:sz w:val="20"/>
              </w:rPr>
            </w:pPr>
          </w:p>
        </w:tc>
        <w:tc>
          <w:tcPr>
            <w:tcW w:w="274" w:type="pct"/>
            <w:shd w:val="clear" w:color="auto" w:fill="auto"/>
          </w:tcPr>
          <w:p w:rsidR="00854949" w:rsidRPr="00294788" w:rsidRDefault="00854949" w:rsidP="00350054">
            <w:pPr>
              <w:spacing w:before="120"/>
              <w:rPr>
                <w:rFonts w:ascii="Arial" w:hAnsi="Arial" w:cs="Arial"/>
                <w:sz w:val="20"/>
              </w:rPr>
            </w:pPr>
          </w:p>
        </w:tc>
        <w:tc>
          <w:tcPr>
            <w:tcW w:w="181" w:type="pct"/>
            <w:shd w:val="clear" w:color="auto" w:fill="auto"/>
          </w:tcPr>
          <w:p w:rsidR="00854949" w:rsidRPr="00294788" w:rsidRDefault="00854949" w:rsidP="00350054">
            <w:pPr>
              <w:spacing w:before="120"/>
              <w:rPr>
                <w:rFonts w:ascii="Arial" w:hAnsi="Arial" w:cs="Arial"/>
                <w:sz w:val="20"/>
              </w:rPr>
            </w:pPr>
          </w:p>
        </w:tc>
        <w:tc>
          <w:tcPr>
            <w:tcW w:w="240" w:type="pct"/>
            <w:shd w:val="clear" w:color="auto" w:fill="auto"/>
          </w:tcPr>
          <w:p w:rsidR="00854949" w:rsidRPr="00294788" w:rsidRDefault="00854949" w:rsidP="00350054">
            <w:pPr>
              <w:spacing w:before="120"/>
              <w:rPr>
                <w:rFonts w:ascii="Arial" w:hAnsi="Arial" w:cs="Arial"/>
                <w:sz w:val="20"/>
              </w:rPr>
            </w:pPr>
          </w:p>
        </w:tc>
        <w:tc>
          <w:tcPr>
            <w:tcW w:w="263" w:type="pct"/>
            <w:shd w:val="clear" w:color="auto" w:fill="auto"/>
          </w:tcPr>
          <w:p w:rsidR="00854949" w:rsidRPr="00294788" w:rsidRDefault="00854949" w:rsidP="00350054">
            <w:pPr>
              <w:spacing w:before="120"/>
              <w:rPr>
                <w:rFonts w:ascii="Arial" w:hAnsi="Arial" w:cs="Arial"/>
                <w:sz w:val="20"/>
              </w:rPr>
            </w:pPr>
          </w:p>
        </w:tc>
        <w:tc>
          <w:tcPr>
            <w:tcW w:w="236" w:type="pct"/>
            <w:shd w:val="clear" w:color="auto" w:fill="auto"/>
          </w:tcPr>
          <w:p w:rsidR="00854949" w:rsidRPr="00294788" w:rsidRDefault="00854949" w:rsidP="00350054">
            <w:pPr>
              <w:spacing w:before="120"/>
              <w:rPr>
                <w:rFonts w:ascii="Arial" w:hAnsi="Arial" w:cs="Arial"/>
                <w:sz w:val="20"/>
              </w:rPr>
            </w:pPr>
          </w:p>
        </w:tc>
        <w:tc>
          <w:tcPr>
            <w:tcW w:w="287" w:type="pct"/>
            <w:shd w:val="clear" w:color="auto" w:fill="auto"/>
          </w:tcPr>
          <w:p w:rsidR="00854949" w:rsidRPr="00294788" w:rsidRDefault="00854949" w:rsidP="00350054">
            <w:pPr>
              <w:spacing w:before="120"/>
              <w:rPr>
                <w:rFonts w:ascii="Arial" w:hAnsi="Arial" w:cs="Arial"/>
                <w:sz w:val="20"/>
              </w:rPr>
            </w:pPr>
          </w:p>
        </w:tc>
        <w:tc>
          <w:tcPr>
            <w:tcW w:w="239" w:type="pct"/>
            <w:shd w:val="clear" w:color="auto" w:fill="auto"/>
          </w:tcPr>
          <w:p w:rsidR="00854949" w:rsidRPr="00294788" w:rsidRDefault="00854949" w:rsidP="00350054">
            <w:pPr>
              <w:spacing w:before="120"/>
              <w:rPr>
                <w:rFonts w:ascii="Arial" w:hAnsi="Arial" w:cs="Arial"/>
                <w:sz w:val="20"/>
              </w:rPr>
            </w:pPr>
          </w:p>
        </w:tc>
      </w:tr>
    </w:tbl>
    <w:p w:rsidR="00854949" w:rsidRPr="00294788" w:rsidRDefault="00854949" w:rsidP="00350054">
      <w:pPr>
        <w:spacing w:before="120"/>
        <w:rPr>
          <w:rFonts w:ascii="Arial" w:hAnsi="Arial" w:cs="Arial"/>
          <w:sz w:val="20"/>
        </w:rPr>
      </w:pPr>
      <w:r w:rsidRPr="00294788">
        <w:rPr>
          <w:rFonts w:ascii="Arial" w:hAnsi="Arial" w:cs="Arial"/>
          <w:b/>
          <w:sz w:val="20"/>
        </w:rPr>
        <w:t>Ghi chú:</w:t>
      </w:r>
      <w:r w:rsidRPr="00294788">
        <w:rPr>
          <w:rFonts w:ascii="Arial" w:hAnsi="Arial" w:cs="Arial"/>
          <w:sz w:val="20"/>
        </w:rPr>
        <w:t xml:space="preserve"> </w:t>
      </w:r>
      <w:r w:rsidR="00D562FD" w:rsidRPr="00294788">
        <w:rPr>
          <w:rFonts w:ascii="Arial" w:hAnsi="Arial" w:cs="Arial"/>
          <w:sz w:val="20"/>
        </w:rPr>
        <w:t>UBND</w:t>
      </w:r>
      <w:r w:rsidRPr="00294788">
        <w:rPr>
          <w:rFonts w:ascii="Arial" w:hAnsi="Arial" w:cs="Arial"/>
          <w:sz w:val="20"/>
        </w:rPr>
        <w:t xml:space="preserve"> cấp huyện, xã sử dụng mẫu bảng nêu trên để tổng hợp đề xuất và báo cáo kết quả thực hiện với UBND cấp trên; UBND cấp tỉnh sử dụng để báo cáo kết quả thực hiện</w:t>
      </w:r>
      <w:r w:rsidR="00812996" w:rsidRPr="00294788">
        <w:rPr>
          <w:rFonts w:ascii="Arial" w:hAnsi="Arial" w:cs="Arial"/>
          <w:sz w:val="20"/>
        </w:rPr>
        <w:t xml:space="preserve"> </w:t>
      </w:r>
      <w:r w:rsidRPr="00294788">
        <w:rPr>
          <w:rFonts w:ascii="Arial" w:hAnsi="Arial" w:cs="Arial"/>
          <w:sz w:val="20"/>
        </w:rPr>
        <w:t>với các bộ ngành trung ương.</w:t>
      </w:r>
    </w:p>
    <w:p w:rsidR="00812996" w:rsidRPr="00294788" w:rsidRDefault="00812996" w:rsidP="00350054">
      <w:pPr>
        <w:spacing w:before="120"/>
        <w:rPr>
          <w:rFonts w:ascii="Arial" w:hAnsi="Arial" w:cs="Arial"/>
          <w:sz w:val="20"/>
        </w:rPr>
      </w:pPr>
    </w:p>
    <w:tbl>
      <w:tblPr>
        <w:tblW w:w="0" w:type="auto"/>
        <w:tblLook w:val="01E0" w:firstRow="1" w:lastRow="1" w:firstColumn="1" w:lastColumn="1" w:noHBand="0" w:noVBand="0"/>
      </w:tblPr>
      <w:tblGrid>
        <w:gridCol w:w="4204"/>
        <w:gridCol w:w="4867"/>
      </w:tblGrid>
      <w:tr w:rsidR="00812996" w:rsidRPr="00294788" w:rsidTr="00B05FBB">
        <w:tc>
          <w:tcPr>
            <w:tcW w:w="6588" w:type="dxa"/>
          </w:tcPr>
          <w:p w:rsidR="00812996" w:rsidRPr="00294788" w:rsidRDefault="00812996" w:rsidP="00B05FBB">
            <w:pPr>
              <w:spacing w:before="120"/>
              <w:rPr>
                <w:rFonts w:ascii="Arial" w:eastAsia="Times New Roman" w:hAnsi="Arial" w:cs="Arial"/>
                <w:sz w:val="20"/>
              </w:rPr>
            </w:pPr>
          </w:p>
        </w:tc>
        <w:tc>
          <w:tcPr>
            <w:tcW w:w="6588" w:type="dxa"/>
          </w:tcPr>
          <w:p w:rsidR="00812996" w:rsidRPr="00294788" w:rsidRDefault="00812996" w:rsidP="00B05FBB">
            <w:pPr>
              <w:spacing w:before="120"/>
              <w:jc w:val="center"/>
              <w:rPr>
                <w:rFonts w:ascii="Arial" w:eastAsia="Times New Roman" w:hAnsi="Arial" w:cs="Arial"/>
                <w:sz w:val="20"/>
                <w:lang w:val="en-US"/>
              </w:rPr>
            </w:pPr>
            <w:r w:rsidRPr="00294788">
              <w:rPr>
                <w:rFonts w:ascii="Arial" w:eastAsia="Times New Roman" w:hAnsi="Arial" w:cs="Arial"/>
                <w:i/>
                <w:sz w:val="20"/>
              </w:rPr>
              <w:t>….., ngày ….. tháng ….. năm …..</w:t>
            </w:r>
            <w:r w:rsidRPr="00294788">
              <w:rPr>
                <w:rFonts w:ascii="Arial" w:eastAsia="Times New Roman" w:hAnsi="Arial" w:cs="Arial"/>
                <w:i/>
                <w:sz w:val="20"/>
              </w:rPr>
              <w:br/>
            </w:r>
            <w:r w:rsidRPr="00294788">
              <w:rPr>
                <w:rFonts w:ascii="Arial" w:eastAsia="Times New Roman" w:hAnsi="Arial" w:cs="Arial"/>
                <w:b/>
                <w:sz w:val="20"/>
              </w:rPr>
              <w:t>Chủ tịch UBND</w:t>
            </w:r>
            <w:r w:rsidR="00F93F0B" w:rsidRPr="00294788">
              <w:rPr>
                <w:rFonts w:ascii="Arial" w:eastAsia="Times New Roman" w:hAnsi="Arial" w:cs="Arial"/>
                <w:b/>
                <w:sz w:val="20"/>
              </w:rPr>
              <w:t>………………</w:t>
            </w:r>
            <w:r w:rsidRPr="00294788">
              <w:rPr>
                <w:rFonts w:ascii="Arial" w:eastAsia="Times New Roman" w:hAnsi="Arial" w:cs="Arial"/>
                <w:b/>
                <w:sz w:val="20"/>
              </w:rPr>
              <w:br/>
            </w:r>
            <w:r w:rsidRPr="00294788">
              <w:rPr>
                <w:rFonts w:ascii="Arial" w:eastAsia="Times New Roman" w:hAnsi="Arial" w:cs="Arial"/>
                <w:sz w:val="20"/>
              </w:rPr>
              <w:t>(Ký tên đóng dấu)</w:t>
            </w:r>
          </w:p>
        </w:tc>
      </w:tr>
    </w:tbl>
    <w:p w:rsidR="00812996" w:rsidRPr="00294788" w:rsidRDefault="00812996" w:rsidP="00350054">
      <w:pPr>
        <w:spacing w:before="120"/>
        <w:rPr>
          <w:rFonts w:ascii="Arial" w:hAnsi="Arial" w:cs="Arial"/>
          <w:sz w:val="20"/>
          <w:lang w:val="en-US"/>
        </w:rPr>
      </w:pPr>
    </w:p>
    <w:p w:rsidR="00854949" w:rsidRPr="00294788" w:rsidRDefault="008D3211" w:rsidP="00350054">
      <w:pPr>
        <w:spacing w:before="120"/>
        <w:jc w:val="right"/>
        <w:rPr>
          <w:rFonts w:ascii="Arial" w:hAnsi="Arial" w:cs="Arial"/>
          <w:b/>
          <w:sz w:val="20"/>
        </w:rPr>
      </w:pPr>
      <w:bookmarkStart w:id="42" w:name="loai_9"/>
      <w:r w:rsidRPr="00294788">
        <w:rPr>
          <w:rFonts w:ascii="Arial" w:hAnsi="Arial" w:cs="Arial"/>
          <w:b/>
          <w:sz w:val="20"/>
        </w:rPr>
        <w:t>Mẫu số 2</w:t>
      </w:r>
      <w:bookmarkEnd w:id="42"/>
    </w:p>
    <w:p w:rsidR="00854949" w:rsidRPr="00294788" w:rsidRDefault="00854949" w:rsidP="00350054">
      <w:pPr>
        <w:spacing w:before="120"/>
        <w:rPr>
          <w:rFonts w:ascii="Arial" w:hAnsi="Arial" w:cs="Arial"/>
          <w:b/>
          <w:sz w:val="20"/>
          <w:lang w:val="en-US"/>
        </w:rPr>
      </w:pPr>
      <w:r w:rsidRPr="00294788">
        <w:rPr>
          <w:rFonts w:ascii="Arial" w:hAnsi="Arial" w:cs="Arial"/>
          <w:b/>
          <w:sz w:val="20"/>
        </w:rPr>
        <w:t>ỦY BAN NHÂN DÂN</w:t>
      </w:r>
      <w:r w:rsidR="00984DB4" w:rsidRPr="00294788">
        <w:rPr>
          <w:rFonts w:ascii="Arial" w:hAnsi="Arial" w:cs="Arial"/>
          <w:b/>
          <w:sz w:val="20"/>
        </w:rPr>
        <w:t xml:space="preserve"> </w:t>
      </w:r>
      <w:r w:rsidR="00812996" w:rsidRPr="00294788">
        <w:rPr>
          <w:rFonts w:ascii="Arial" w:hAnsi="Arial" w:cs="Arial"/>
          <w:b/>
          <w:sz w:val="20"/>
          <w:lang w:val="en-US"/>
        </w:rPr>
        <w:t>………………………</w:t>
      </w:r>
    </w:p>
    <w:p w:rsidR="00854949" w:rsidRPr="00294788" w:rsidRDefault="008D3211" w:rsidP="00350054">
      <w:pPr>
        <w:spacing w:before="120"/>
        <w:jc w:val="center"/>
        <w:rPr>
          <w:rFonts w:ascii="Arial" w:hAnsi="Arial" w:cs="Arial"/>
          <w:b/>
          <w:sz w:val="20"/>
        </w:rPr>
      </w:pPr>
      <w:bookmarkStart w:id="43" w:name="loai_9_name"/>
      <w:r w:rsidRPr="00294788">
        <w:rPr>
          <w:rFonts w:ascii="Arial" w:hAnsi="Arial" w:cs="Arial"/>
          <w:b/>
          <w:sz w:val="20"/>
        </w:rPr>
        <w:t>BẢNG TỔNG HỢP ĐỀ XUẤT (HOẶC KẾT QUẢ THỰC HIỆN) HỖ TRỢ SẢN XUẤT LÂM NGHIỆP</w:t>
      </w:r>
      <w:r w:rsidR="00632431" w:rsidRPr="00294788">
        <w:rPr>
          <w:rFonts w:ascii="Arial" w:hAnsi="Arial" w:cs="Arial"/>
          <w:b/>
          <w:sz w:val="20"/>
          <w:lang w:val="en-US"/>
        </w:rPr>
        <w:br/>
      </w:r>
      <w:r w:rsidRPr="00294788">
        <w:rPr>
          <w:rFonts w:ascii="Arial" w:hAnsi="Arial" w:cs="Arial"/>
          <w:b/>
          <w:sz w:val="20"/>
        </w:rPr>
        <w:t>ĐỂ KHÔI PHỤC SẢN XUẤT VÙNG BỊ THIỆT HẠI DO THIÊN TAI, DỊCH BỆNH</w:t>
      </w:r>
      <w:bookmarkEnd w:id="43"/>
    </w:p>
    <w:p w:rsidR="00350054" w:rsidRPr="00294788" w:rsidRDefault="00854949" w:rsidP="00350054">
      <w:pPr>
        <w:spacing w:before="120"/>
        <w:jc w:val="center"/>
        <w:rPr>
          <w:rFonts w:ascii="Arial" w:hAnsi="Arial" w:cs="Arial"/>
          <w:sz w:val="20"/>
        </w:rPr>
      </w:pPr>
      <w:r w:rsidRPr="00294788">
        <w:rPr>
          <w:rFonts w:ascii="Arial" w:hAnsi="Arial" w:cs="Arial"/>
          <w:sz w:val="20"/>
        </w:rPr>
        <w:t>(Từ</w:t>
      </w:r>
      <w:r w:rsidR="00A15F5C" w:rsidRPr="00294788">
        <w:rPr>
          <w:rFonts w:ascii="Arial" w:hAnsi="Arial" w:cs="Arial"/>
          <w:sz w:val="20"/>
        </w:rPr>
        <w:t xml:space="preserve"> n</w:t>
      </w:r>
      <w:r w:rsidRPr="00294788">
        <w:rPr>
          <w:rFonts w:ascii="Arial" w:hAnsi="Arial" w:cs="Arial"/>
          <w:sz w:val="20"/>
        </w:rPr>
        <w:t>gày</w:t>
      </w:r>
      <w:r w:rsidR="00A15F5C" w:rsidRPr="00294788">
        <w:rPr>
          <w:rFonts w:ascii="Arial" w:hAnsi="Arial" w:cs="Arial"/>
          <w:sz w:val="20"/>
        </w:rPr>
        <w:t>…..</w:t>
      </w:r>
      <w:r w:rsidRPr="00294788">
        <w:rPr>
          <w:rFonts w:ascii="Arial" w:hAnsi="Arial" w:cs="Arial"/>
          <w:sz w:val="20"/>
        </w:rPr>
        <w:t>tháng</w:t>
      </w:r>
      <w:r w:rsidR="00A15F5C" w:rsidRPr="00294788">
        <w:rPr>
          <w:rFonts w:ascii="Arial" w:hAnsi="Arial" w:cs="Arial"/>
          <w:sz w:val="20"/>
        </w:rPr>
        <w:t>…..</w:t>
      </w:r>
      <w:r w:rsidRPr="00294788">
        <w:rPr>
          <w:rFonts w:ascii="Arial" w:hAnsi="Arial" w:cs="Arial"/>
          <w:sz w:val="20"/>
        </w:rPr>
        <w:t>năm</w:t>
      </w:r>
      <w:r w:rsidR="00A15F5C" w:rsidRPr="00294788">
        <w:rPr>
          <w:rFonts w:ascii="Arial" w:hAnsi="Arial" w:cs="Arial"/>
          <w:sz w:val="20"/>
        </w:rPr>
        <w:t xml:space="preserve">…… </w:t>
      </w:r>
      <w:r w:rsidRPr="00294788">
        <w:rPr>
          <w:rFonts w:ascii="Arial" w:hAnsi="Arial" w:cs="Arial"/>
          <w:sz w:val="20"/>
        </w:rPr>
        <w:t>đế</w:t>
      </w:r>
      <w:r w:rsidR="00A15F5C" w:rsidRPr="00294788">
        <w:rPr>
          <w:rFonts w:ascii="Arial" w:hAnsi="Arial" w:cs="Arial"/>
          <w:sz w:val="20"/>
        </w:rPr>
        <w:t>n ngày…..tháng…..năm……</w:t>
      </w:r>
      <w:r w:rsidRPr="00294788">
        <w:rPr>
          <w:rFonts w:ascii="Arial" w:hAnsi="Arial" w:cs="Arial"/>
          <w:sz w:val="20"/>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48"/>
        <w:gridCol w:w="899"/>
        <w:gridCol w:w="450"/>
        <w:gridCol w:w="430"/>
        <w:gridCol w:w="603"/>
        <w:gridCol w:w="835"/>
        <w:gridCol w:w="501"/>
        <w:gridCol w:w="430"/>
        <w:gridCol w:w="603"/>
        <w:gridCol w:w="835"/>
        <w:gridCol w:w="501"/>
        <w:gridCol w:w="522"/>
        <w:gridCol w:w="542"/>
        <w:gridCol w:w="512"/>
        <w:gridCol w:w="542"/>
        <w:gridCol w:w="512"/>
      </w:tblGrid>
      <w:tr w:rsidR="00C502C2" w:rsidRPr="00294788">
        <w:tc>
          <w:tcPr>
            <w:tcW w:w="167" w:type="pct"/>
            <w:vMerge w:val="restar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STT</w:t>
            </w:r>
          </w:p>
        </w:tc>
        <w:tc>
          <w:tcPr>
            <w:tcW w:w="399" w:type="pct"/>
            <w:vMerge w:val="restar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Địa phương (tỉnh, huyện, xã)</w:t>
            </w:r>
          </w:p>
        </w:tc>
        <w:tc>
          <w:tcPr>
            <w:tcW w:w="2996" w:type="pct"/>
            <w:gridSpan w:val="9"/>
            <w:shd w:val="clear" w:color="auto" w:fill="auto"/>
            <w:vAlign w:val="center"/>
          </w:tcPr>
          <w:p w:rsidR="00C502C2" w:rsidRPr="00294788" w:rsidRDefault="00587252" w:rsidP="00350054">
            <w:pPr>
              <w:spacing w:before="120"/>
              <w:jc w:val="center"/>
              <w:rPr>
                <w:rFonts w:ascii="Arial" w:hAnsi="Arial" w:cs="Arial"/>
                <w:b/>
                <w:sz w:val="20"/>
              </w:rPr>
            </w:pPr>
            <w:r w:rsidRPr="00294788">
              <w:rPr>
                <w:rFonts w:ascii="Arial" w:hAnsi="Arial" w:cs="Arial"/>
                <w:b/>
                <w:sz w:val="20"/>
              </w:rPr>
              <w:t>TỔNG HỢP THIỆT HẠI</w:t>
            </w:r>
          </w:p>
        </w:tc>
        <w:tc>
          <w:tcPr>
            <w:tcW w:w="1437" w:type="pct"/>
            <w:gridSpan w:val="5"/>
            <w:shd w:val="clear" w:color="auto" w:fill="auto"/>
            <w:vAlign w:val="center"/>
          </w:tcPr>
          <w:p w:rsidR="00C502C2" w:rsidRPr="00294788" w:rsidRDefault="00C502C2" w:rsidP="00350054">
            <w:pPr>
              <w:spacing w:before="120"/>
              <w:jc w:val="center"/>
              <w:rPr>
                <w:rFonts w:ascii="Arial" w:hAnsi="Arial" w:cs="Arial"/>
                <w:b/>
                <w:sz w:val="20"/>
                <w:lang w:val="en-US"/>
              </w:rPr>
            </w:pPr>
            <w:r w:rsidRPr="00294788">
              <w:rPr>
                <w:rFonts w:ascii="Arial" w:hAnsi="Arial" w:cs="Arial"/>
                <w:b/>
                <w:sz w:val="20"/>
              </w:rPr>
              <w:t>KINH PHÍ HỖ TR</w:t>
            </w:r>
            <w:r w:rsidR="00587252" w:rsidRPr="00294788">
              <w:rPr>
                <w:rFonts w:ascii="Arial" w:hAnsi="Arial" w:cs="Arial"/>
                <w:b/>
                <w:sz w:val="20"/>
                <w:lang w:val="en-US"/>
              </w:rPr>
              <w:t>Ợ</w:t>
            </w:r>
          </w:p>
        </w:tc>
      </w:tr>
      <w:tr w:rsidR="00C502C2" w:rsidRPr="00294788">
        <w:tc>
          <w:tcPr>
            <w:tcW w:w="167" w:type="pct"/>
            <w:vMerge/>
            <w:shd w:val="clear" w:color="auto" w:fill="auto"/>
            <w:vAlign w:val="center"/>
          </w:tcPr>
          <w:p w:rsidR="00C502C2" w:rsidRPr="00294788" w:rsidRDefault="00C502C2" w:rsidP="00350054">
            <w:pPr>
              <w:spacing w:before="120"/>
              <w:jc w:val="center"/>
              <w:rPr>
                <w:rFonts w:ascii="Arial" w:hAnsi="Arial" w:cs="Arial"/>
                <w:b/>
                <w:sz w:val="20"/>
              </w:rPr>
            </w:pPr>
          </w:p>
        </w:tc>
        <w:tc>
          <w:tcPr>
            <w:tcW w:w="399" w:type="pct"/>
            <w:vMerge/>
            <w:shd w:val="clear" w:color="auto" w:fill="auto"/>
            <w:vAlign w:val="center"/>
          </w:tcPr>
          <w:p w:rsidR="00C502C2" w:rsidRPr="00294788" w:rsidRDefault="00C502C2" w:rsidP="00350054">
            <w:pPr>
              <w:spacing w:before="120"/>
              <w:jc w:val="center"/>
              <w:rPr>
                <w:rFonts w:ascii="Arial" w:hAnsi="Arial" w:cs="Arial"/>
                <w:b/>
                <w:sz w:val="20"/>
              </w:rPr>
            </w:pPr>
          </w:p>
        </w:tc>
        <w:tc>
          <w:tcPr>
            <w:tcW w:w="312" w:type="pct"/>
            <w:vMerge w:val="restar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Tổng giá trị thiệt hại (tr.đ)</w:t>
            </w:r>
          </w:p>
        </w:tc>
        <w:tc>
          <w:tcPr>
            <w:tcW w:w="1375" w:type="pct"/>
            <w:gridSpan w:val="4"/>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DIỆN TÍCH THIỆT HẠI HƠN 70%</w:t>
            </w:r>
          </w:p>
        </w:tc>
        <w:tc>
          <w:tcPr>
            <w:tcW w:w="1309" w:type="pct"/>
            <w:gridSpan w:val="4"/>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DIỆN TÍCH THIỆT HẠI TỪ 30% - 70%</w:t>
            </w:r>
          </w:p>
        </w:tc>
        <w:tc>
          <w:tcPr>
            <w:tcW w:w="253" w:type="pct"/>
            <w:vMerge w:val="restar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Tổng NSNN hỗ trợ (tr.đ)</w:t>
            </w:r>
          </w:p>
        </w:tc>
        <w:tc>
          <w:tcPr>
            <w:tcW w:w="1184" w:type="pct"/>
            <w:gridSpan w:val="4"/>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Trong đó</w:t>
            </w:r>
          </w:p>
        </w:tc>
      </w:tr>
      <w:tr w:rsidR="00350054" w:rsidRPr="00294788">
        <w:tc>
          <w:tcPr>
            <w:tcW w:w="167" w:type="pct"/>
            <w:vMerge/>
            <w:shd w:val="clear" w:color="auto" w:fill="auto"/>
            <w:vAlign w:val="center"/>
          </w:tcPr>
          <w:p w:rsidR="00C502C2" w:rsidRPr="00294788" w:rsidRDefault="00C502C2" w:rsidP="00350054">
            <w:pPr>
              <w:spacing w:before="120"/>
              <w:jc w:val="center"/>
              <w:rPr>
                <w:rFonts w:ascii="Arial" w:hAnsi="Arial" w:cs="Arial"/>
                <w:b/>
                <w:sz w:val="20"/>
              </w:rPr>
            </w:pPr>
          </w:p>
        </w:tc>
        <w:tc>
          <w:tcPr>
            <w:tcW w:w="399" w:type="pct"/>
            <w:vMerge/>
            <w:shd w:val="clear" w:color="auto" w:fill="auto"/>
            <w:vAlign w:val="center"/>
          </w:tcPr>
          <w:p w:rsidR="00C502C2" w:rsidRPr="00294788" w:rsidRDefault="00C502C2" w:rsidP="00350054">
            <w:pPr>
              <w:spacing w:before="120"/>
              <w:jc w:val="center"/>
              <w:rPr>
                <w:rFonts w:ascii="Arial" w:hAnsi="Arial" w:cs="Arial"/>
                <w:b/>
                <w:sz w:val="20"/>
              </w:rPr>
            </w:pPr>
          </w:p>
        </w:tc>
        <w:tc>
          <w:tcPr>
            <w:tcW w:w="312" w:type="pct"/>
            <w:vMerge/>
            <w:shd w:val="clear" w:color="auto" w:fill="auto"/>
            <w:vAlign w:val="center"/>
          </w:tcPr>
          <w:p w:rsidR="00C502C2" w:rsidRPr="00294788" w:rsidRDefault="00C502C2" w:rsidP="00350054">
            <w:pPr>
              <w:spacing w:before="120"/>
              <w:jc w:val="center"/>
              <w:rPr>
                <w:rFonts w:ascii="Arial" w:hAnsi="Arial" w:cs="Arial"/>
                <w:b/>
                <w:sz w:val="20"/>
              </w:rPr>
            </w:pPr>
          </w:p>
        </w:tc>
        <w:tc>
          <w:tcPr>
            <w:tcW w:w="250" w:type="pc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Diện tích cây rừng (ha)</w:t>
            </w:r>
          </w:p>
        </w:tc>
        <w:tc>
          <w:tcPr>
            <w:tcW w:w="326" w:type="pc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Diện tích cây lâm sản ngoài gỗ trồng trên đất lâm nghiệp (ha)</w:t>
            </w:r>
          </w:p>
        </w:tc>
        <w:tc>
          <w:tcPr>
            <w:tcW w:w="372" w:type="pc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Diện tích vườn giống, rừng giống(ha)</w:t>
            </w:r>
          </w:p>
        </w:tc>
        <w:tc>
          <w:tcPr>
            <w:tcW w:w="427" w:type="pc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Diện tích cây giống được ươm trong giai đoạn vườn ươm (ha)</w:t>
            </w:r>
          </w:p>
        </w:tc>
        <w:tc>
          <w:tcPr>
            <w:tcW w:w="259" w:type="pc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 xml:space="preserve">Diện tích </w:t>
            </w:r>
            <w:r w:rsidR="009E7319" w:rsidRPr="00294788">
              <w:rPr>
                <w:rFonts w:ascii="Arial" w:hAnsi="Arial" w:cs="Arial"/>
                <w:b/>
                <w:sz w:val="20"/>
              </w:rPr>
              <w:t>c</w:t>
            </w:r>
            <w:r w:rsidRPr="00294788">
              <w:rPr>
                <w:rFonts w:ascii="Arial" w:hAnsi="Arial" w:cs="Arial"/>
                <w:b/>
                <w:sz w:val="20"/>
              </w:rPr>
              <w:t>ây rừng (ha)</w:t>
            </w:r>
          </w:p>
        </w:tc>
        <w:tc>
          <w:tcPr>
            <w:tcW w:w="298" w:type="pc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Diện tích cây lâm sản ngoài gỗ trồng trên đất lâm nghiệp (ha)</w:t>
            </w:r>
          </w:p>
        </w:tc>
        <w:tc>
          <w:tcPr>
            <w:tcW w:w="372" w:type="pc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Diện tích vườn giống, rừng giống(ha)</w:t>
            </w:r>
          </w:p>
        </w:tc>
        <w:tc>
          <w:tcPr>
            <w:tcW w:w="380" w:type="pc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Diện tích cây giống được ươm trong giai đoạn vườn ươm (ha)</w:t>
            </w:r>
          </w:p>
        </w:tc>
        <w:tc>
          <w:tcPr>
            <w:tcW w:w="253" w:type="pct"/>
            <w:vMerge/>
            <w:shd w:val="clear" w:color="auto" w:fill="auto"/>
            <w:vAlign w:val="center"/>
          </w:tcPr>
          <w:p w:rsidR="00C502C2" w:rsidRPr="00294788" w:rsidRDefault="00C502C2" w:rsidP="00350054">
            <w:pPr>
              <w:spacing w:before="120"/>
              <w:jc w:val="center"/>
              <w:rPr>
                <w:rFonts w:ascii="Arial" w:hAnsi="Arial" w:cs="Arial"/>
                <w:b/>
                <w:sz w:val="20"/>
              </w:rPr>
            </w:pPr>
          </w:p>
        </w:tc>
        <w:tc>
          <w:tcPr>
            <w:tcW w:w="274" w:type="pc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NST</w:t>
            </w:r>
            <w:r w:rsidR="009E7319" w:rsidRPr="00294788">
              <w:rPr>
                <w:rFonts w:ascii="Arial" w:hAnsi="Arial" w:cs="Arial"/>
                <w:b/>
                <w:sz w:val="20"/>
              </w:rPr>
              <w:t>W</w:t>
            </w:r>
            <w:r w:rsidRPr="00294788">
              <w:rPr>
                <w:rFonts w:ascii="Arial" w:hAnsi="Arial" w:cs="Arial"/>
                <w:b/>
                <w:sz w:val="20"/>
              </w:rPr>
              <w:t xml:space="preserve"> hỗ tr</w:t>
            </w:r>
            <w:r w:rsidR="009E7319" w:rsidRPr="00294788">
              <w:rPr>
                <w:rFonts w:ascii="Arial" w:hAnsi="Arial" w:cs="Arial"/>
                <w:b/>
                <w:sz w:val="20"/>
              </w:rPr>
              <w:t>ợ (tr.đ)</w:t>
            </w:r>
          </w:p>
        </w:tc>
        <w:tc>
          <w:tcPr>
            <w:tcW w:w="298" w:type="pc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NSĐP đảm bảo (tr.đ)</w:t>
            </w:r>
          </w:p>
        </w:tc>
        <w:tc>
          <w:tcPr>
            <w:tcW w:w="309" w:type="pc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H</w:t>
            </w:r>
            <w:r w:rsidR="009E7319" w:rsidRPr="00294788">
              <w:rPr>
                <w:rFonts w:ascii="Arial" w:hAnsi="Arial" w:cs="Arial"/>
                <w:b/>
                <w:sz w:val="20"/>
              </w:rPr>
              <w:t>ỗ</w:t>
            </w:r>
            <w:r w:rsidRPr="00294788">
              <w:rPr>
                <w:rFonts w:ascii="Arial" w:hAnsi="Arial" w:cs="Arial"/>
                <w:b/>
                <w:sz w:val="20"/>
              </w:rPr>
              <w:t xml:space="preserve"> trợ bằng hiện vật từ NSTW quy ra tiền</w:t>
            </w:r>
          </w:p>
        </w:tc>
        <w:tc>
          <w:tcPr>
            <w:tcW w:w="303" w:type="pct"/>
            <w:shd w:val="clear" w:color="auto" w:fill="auto"/>
            <w:vAlign w:val="center"/>
          </w:tcPr>
          <w:p w:rsidR="00C502C2" w:rsidRPr="00294788" w:rsidRDefault="00C502C2" w:rsidP="00350054">
            <w:pPr>
              <w:spacing w:before="120"/>
              <w:jc w:val="center"/>
              <w:rPr>
                <w:rFonts w:ascii="Arial" w:hAnsi="Arial" w:cs="Arial"/>
                <w:b/>
                <w:sz w:val="20"/>
              </w:rPr>
            </w:pPr>
            <w:r w:rsidRPr="00294788">
              <w:rPr>
                <w:rFonts w:ascii="Arial" w:hAnsi="Arial" w:cs="Arial"/>
                <w:b/>
                <w:sz w:val="20"/>
              </w:rPr>
              <w:t>H</w:t>
            </w:r>
            <w:r w:rsidR="009E7319" w:rsidRPr="00294788">
              <w:rPr>
                <w:rFonts w:ascii="Arial" w:hAnsi="Arial" w:cs="Arial"/>
                <w:b/>
                <w:sz w:val="20"/>
              </w:rPr>
              <w:t>ỗ</w:t>
            </w:r>
            <w:r w:rsidRPr="00294788">
              <w:rPr>
                <w:rFonts w:ascii="Arial" w:hAnsi="Arial" w:cs="Arial"/>
                <w:b/>
                <w:sz w:val="20"/>
              </w:rPr>
              <w:t xml:space="preserve"> trợ bằng hiện vật từ NS</w:t>
            </w:r>
            <w:r w:rsidR="009E7319" w:rsidRPr="00294788">
              <w:rPr>
                <w:rFonts w:ascii="Arial" w:hAnsi="Arial" w:cs="Arial"/>
                <w:b/>
                <w:sz w:val="20"/>
              </w:rPr>
              <w:t>ĐP quy ra</w:t>
            </w:r>
            <w:r w:rsidRPr="00294788">
              <w:rPr>
                <w:rFonts w:ascii="Arial" w:hAnsi="Arial" w:cs="Arial"/>
                <w:b/>
                <w:sz w:val="20"/>
              </w:rPr>
              <w:t xml:space="preserve"> tiền</w:t>
            </w:r>
          </w:p>
        </w:tc>
      </w:tr>
      <w:tr w:rsidR="00350054" w:rsidRPr="00294788">
        <w:tc>
          <w:tcPr>
            <w:tcW w:w="167"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w:t>
            </w:r>
          </w:p>
        </w:tc>
        <w:tc>
          <w:tcPr>
            <w:tcW w:w="399"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2</w:t>
            </w:r>
          </w:p>
        </w:tc>
        <w:tc>
          <w:tcPr>
            <w:tcW w:w="312"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3</w:t>
            </w:r>
          </w:p>
        </w:tc>
        <w:tc>
          <w:tcPr>
            <w:tcW w:w="250"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4</w:t>
            </w:r>
          </w:p>
        </w:tc>
        <w:tc>
          <w:tcPr>
            <w:tcW w:w="326"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5</w:t>
            </w:r>
          </w:p>
        </w:tc>
        <w:tc>
          <w:tcPr>
            <w:tcW w:w="372"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6</w:t>
            </w:r>
          </w:p>
        </w:tc>
        <w:tc>
          <w:tcPr>
            <w:tcW w:w="427"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7</w:t>
            </w:r>
          </w:p>
        </w:tc>
        <w:tc>
          <w:tcPr>
            <w:tcW w:w="259"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8</w:t>
            </w:r>
          </w:p>
        </w:tc>
        <w:tc>
          <w:tcPr>
            <w:tcW w:w="298"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9</w:t>
            </w:r>
          </w:p>
        </w:tc>
        <w:tc>
          <w:tcPr>
            <w:tcW w:w="372"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10</w:t>
            </w:r>
          </w:p>
        </w:tc>
        <w:tc>
          <w:tcPr>
            <w:tcW w:w="380"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11</w:t>
            </w:r>
          </w:p>
        </w:tc>
        <w:tc>
          <w:tcPr>
            <w:tcW w:w="253"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12</w:t>
            </w:r>
          </w:p>
        </w:tc>
        <w:tc>
          <w:tcPr>
            <w:tcW w:w="274"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13</w:t>
            </w:r>
          </w:p>
        </w:tc>
        <w:tc>
          <w:tcPr>
            <w:tcW w:w="298"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14</w:t>
            </w:r>
          </w:p>
        </w:tc>
        <w:tc>
          <w:tcPr>
            <w:tcW w:w="309"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15</w:t>
            </w:r>
          </w:p>
        </w:tc>
        <w:tc>
          <w:tcPr>
            <w:tcW w:w="303"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16</w:t>
            </w:r>
          </w:p>
        </w:tc>
      </w:tr>
      <w:tr w:rsidR="00350054" w:rsidRPr="00294788">
        <w:tc>
          <w:tcPr>
            <w:tcW w:w="167" w:type="pct"/>
            <w:shd w:val="clear" w:color="auto" w:fill="auto"/>
            <w:vAlign w:val="center"/>
          </w:tcPr>
          <w:p w:rsidR="003E5930" w:rsidRPr="00294788" w:rsidRDefault="003E5930" w:rsidP="00350054">
            <w:pPr>
              <w:spacing w:before="120"/>
              <w:jc w:val="center"/>
              <w:rPr>
                <w:rFonts w:ascii="Arial" w:hAnsi="Arial" w:cs="Arial"/>
                <w:sz w:val="20"/>
              </w:rPr>
            </w:pPr>
          </w:p>
        </w:tc>
        <w:tc>
          <w:tcPr>
            <w:tcW w:w="399" w:type="pct"/>
            <w:shd w:val="clear" w:color="auto" w:fill="auto"/>
            <w:vAlign w:val="center"/>
          </w:tcPr>
          <w:p w:rsidR="003E5930" w:rsidRPr="00294788" w:rsidRDefault="003E5930" w:rsidP="00350054">
            <w:pPr>
              <w:spacing w:before="120"/>
              <w:jc w:val="center"/>
              <w:rPr>
                <w:rFonts w:ascii="Arial" w:hAnsi="Arial" w:cs="Arial"/>
                <w:b/>
                <w:sz w:val="20"/>
                <w:lang w:val="en-US"/>
              </w:rPr>
            </w:pPr>
            <w:r w:rsidRPr="00294788">
              <w:rPr>
                <w:rFonts w:ascii="Arial" w:hAnsi="Arial" w:cs="Arial"/>
                <w:b/>
                <w:sz w:val="20"/>
                <w:lang w:val="en-US"/>
              </w:rPr>
              <w:t>TỔNG SỐ</w:t>
            </w:r>
          </w:p>
        </w:tc>
        <w:tc>
          <w:tcPr>
            <w:tcW w:w="312" w:type="pct"/>
            <w:shd w:val="clear" w:color="auto" w:fill="auto"/>
          </w:tcPr>
          <w:p w:rsidR="003E5930" w:rsidRPr="00294788" w:rsidRDefault="003E5930" w:rsidP="00350054">
            <w:pPr>
              <w:spacing w:before="120"/>
              <w:rPr>
                <w:rFonts w:ascii="Arial" w:hAnsi="Arial" w:cs="Arial"/>
                <w:sz w:val="20"/>
              </w:rPr>
            </w:pPr>
          </w:p>
        </w:tc>
        <w:tc>
          <w:tcPr>
            <w:tcW w:w="250" w:type="pct"/>
            <w:shd w:val="clear" w:color="auto" w:fill="auto"/>
          </w:tcPr>
          <w:p w:rsidR="003E5930" w:rsidRPr="00294788" w:rsidRDefault="003E5930" w:rsidP="00350054">
            <w:pPr>
              <w:spacing w:before="120"/>
              <w:rPr>
                <w:rFonts w:ascii="Arial" w:hAnsi="Arial" w:cs="Arial"/>
                <w:sz w:val="20"/>
              </w:rPr>
            </w:pPr>
          </w:p>
        </w:tc>
        <w:tc>
          <w:tcPr>
            <w:tcW w:w="326" w:type="pct"/>
            <w:shd w:val="clear" w:color="auto" w:fill="auto"/>
          </w:tcPr>
          <w:p w:rsidR="003E5930" w:rsidRPr="00294788" w:rsidRDefault="003E5930" w:rsidP="00350054">
            <w:pPr>
              <w:spacing w:before="120"/>
              <w:rPr>
                <w:rFonts w:ascii="Arial" w:hAnsi="Arial" w:cs="Arial"/>
                <w:sz w:val="20"/>
              </w:rPr>
            </w:pPr>
          </w:p>
        </w:tc>
        <w:tc>
          <w:tcPr>
            <w:tcW w:w="372" w:type="pct"/>
            <w:shd w:val="clear" w:color="auto" w:fill="auto"/>
          </w:tcPr>
          <w:p w:rsidR="003E5930" w:rsidRPr="00294788" w:rsidRDefault="003E5930" w:rsidP="00350054">
            <w:pPr>
              <w:spacing w:before="120"/>
              <w:rPr>
                <w:rFonts w:ascii="Arial" w:hAnsi="Arial" w:cs="Arial"/>
                <w:sz w:val="20"/>
              </w:rPr>
            </w:pPr>
          </w:p>
        </w:tc>
        <w:tc>
          <w:tcPr>
            <w:tcW w:w="427" w:type="pct"/>
            <w:shd w:val="clear" w:color="auto" w:fill="auto"/>
          </w:tcPr>
          <w:p w:rsidR="003E5930" w:rsidRPr="00294788" w:rsidRDefault="003E5930" w:rsidP="00350054">
            <w:pPr>
              <w:spacing w:before="120"/>
              <w:rPr>
                <w:rFonts w:ascii="Arial" w:hAnsi="Arial" w:cs="Arial"/>
                <w:sz w:val="20"/>
              </w:rPr>
            </w:pPr>
          </w:p>
        </w:tc>
        <w:tc>
          <w:tcPr>
            <w:tcW w:w="259" w:type="pct"/>
            <w:shd w:val="clear" w:color="auto" w:fill="auto"/>
          </w:tcPr>
          <w:p w:rsidR="003E5930" w:rsidRPr="00294788" w:rsidRDefault="003E5930" w:rsidP="00350054">
            <w:pPr>
              <w:spacing w:before="120"/>
              <w:rPr>
                <w:rFonts w:ascii="Arial" w:hAnsi="Arial" w:cs="Arial"/>
                <w:sz w:val="20"/>
              </w:rPr>
            </w:pPr>
          </w:p>
        </w:tc>
        <w:tc>
          <w:tcPr>
            <w:tcW w:w="298" w:type="pct"/>
            <w:shd w:val="clear" w:color="auto" w:fill="auto"/>
          </w:tcPr>
          <w:p w:rsidR="003E5930" w:rsidRPr="00294788" w:rsidRDefault="003E5930" w:rsidP="00350054">
            <w:pPr>
              <w:spacing w:before="120"/>
              <w:rPr>
                <w:rFonts w:ascii="Arial" w:hAnsi="Arial" w:cs="Arial"/>
                <w:sz w:val="20"/>
              </w:rPr>
            </w:pPr>
          </w:p>
        </w:tc>
        <w:tc>
          <w:tcPr>
            <w:tcW w:w="372" w:type="pct"/>
            <w:shd w:val="clear" w:color="auto" w:fill="auto"/>
          </w:tcPr>
          <w:p w:rsidR="003E5930" w:rsidRPr="00294788" w:rsidRDefault="003E5930" w:rsidP="00350054">
            <w:pPr>
              <w:spacing w:before="120"/>
              <w:rPr>
                <w:rFonts w:ascii="Arial" w:hAnsi="Arial" w:cs="Arial"/>
                <w:sz w:val="20"/>
              </w:rPr>
            </w:pPr>
          </w:p>
        </w:tc>
        <w:tc>
          <w:tcPr>
            <w:tcW w:w="380" w:type="pct"/>
            <w:shd w:val="clear" w:color="auto" w:fill="auto"/>
          </w:tcPr>
          <w:p w:rsidR="003E5930" w:rsidRPr="00294788" w:rsidRDefault="003E5930" w:rsidP="00350054">
            <w:pPr>
              <w:spacing w:before="120"/>
              <w:rPr>
                <w:rFonts w:ascii="Arial" w:hAnsi="Arial" w:cs="Arial"/>
                <w:sz w:val="20"/>
              </w:rPr>
            </w:pPr>
          </w:p>
        </w:tc>
        <w:tc>
          <w:tcPr>
            <w:tcW w:w="253" w:type="pct"/>
            <w:shd w:val="clear" w:color="auto" w:fill="auto"/>
          </w:tcPr>
          <w:p w:rsidR="003E5930" w:rsidRPr="00294788" w:rsidRDefault="003E5930" w:rsidP="00350054">
            <w:pPr>
              <w:spacing w:before="120"/>
              <w:rPr>
                <w:rFonts w:ascii="Arial" w:hAnsi="Arial" w:cs="Arial"/>
                <w:sz w:val="20"/>
              </w:rPr>
            </w:pPr>
          </w:p>
        </w:tc>
        <w:tc>
          <w:tcPr>
            <w:tcW w:w="274" w:type="pct"/>
            <w:shd w:val="clear" w:color="auto" w:fill="auto"/>
          </w:tcPr>
          <w:p w:rsidR="003E5930" w:rsidRPr="00294788" w:rsidRDefault="003E5930" w:rsidP="00350054">
            <w:pPr>
              <w:spacing w:before="120"/>
              <w:rPr>
                <w:rFonts w:ascii="Arial" w:hAnsi="Arial" w:cs="Arial"/>
                <w:sz w:val="20"/>
              </w:rPr>
            </w:pPr>
          </w:p>
        </w:tc>
        <w:tc>
          <w:tcPr>
            <w:tcW w:w="298" w:type="pct"/>
            <w:shd w:val="clear" w:color="auto" w:fill="auto"/>
          </w:tcPr>
          <w:p w:rsidR="003E5930" w:rsidRPr="00294788" w:rsidRDefault="003E5930" w:rsidP="00350054">
            <w:pPr>
              <w:spacing w:before="120"/>
              <w:rPr>
                <w:rFonts w:ascii="Arial" w:hAnsi="Arial" w:cs="Arial"/>
                <w:sz w:val="20"/>
              </w:rPr>
            </w:pPr>
          </w:p>
        </w:tc>
        <w:tc>
          <w:tcPr>
            <w:tcW w:w="309" w:type="pct"/>
            <w:shd w:val="clear" w:color="auto" w:fill="auto"/>
          </w:tcPr>
          <w:p w:rsidR="003E5930" w:rsidRPr="00294788" w:rsidRDefault="003E5930" w:rsidP="00350054">
            <w:pPr>
              <w:spacing w:before="120"/>
              <w:rPr>
                <w:rFonts w:ascii="Arial" w:hAnsi="Arial" w:cs="Arial"/>
                <w:sz w:val="20"/>
              </w:rPr>
            </w:pPr>
          </w:p>
        </w:tc>
        <w:tc>
          <w:tcPr>
            <w:tcW w:w="303" w:type="pct"/>
            <w:shd w:val="clear" w:color="auto" w:fill="auto"/>
          </w:tcPr>
          <w:p w:rsidR="003E5930" w:rsidRPr="00294788" w:rsidRDefault="003E5930" w:rsidP="00350054">
            <w:pPr>
              <w:spacing w:before="120"/>
              <w:rPr>
                <w:rFonts w:ascii="Arial" w:hAnsi="Arial" w:cs="Arial"/>
                <w:sz w:val="20"/>
              </w:rPr>
            </w:pPr>
          </w:p>
        </w:tc>
      </w:tr>
      <w:tr w:rsidR="00350054" w:rsidRPr="00294788">
        <w:tc>
          <w:tcPr>
            <w:tcW w:w="167" w:type="pct"/>
            <w:shd w:val="clear" w:color="auto" w:fill="auto"/>
          </w:tcPr>
          <w:p w:rsidR="003E5930" w:rsidRPr="00294788" w:rsidRDefault="003E5930" w:rsidP="00350054">
            <w:pPr>
              <w:spacing w:before="120"/>
              <w:jc w:val="center"/>
              <w:rPr>
                <w:rFonts w:ascii="Arial" w:hAnsi="Arial" w:cs="Arial"/>
                <w:sz w:val="20"/>
              </w:rPr>
            </w:pPr>
            <w:r w:rsidRPr="00294788">
              <w:rPr>
                <w:rFonts w:ascii="Arial" w:hAnsi="Arial" w:cs="Arial"/>
                <w:sz w:val="20"/>
              </w:rPr>
              <w:t>1</w:t>
            </w:r>
          </w:p>
        </w:tc>
        <w:tc>
          <w:tcPr>
            <w:tcW w:w="399" w:type="pct"/>
            <w:shd w:val="clear" w:color="auto" w:fill="auto"/>
          </w:tcPr>
          <w:p w:rsidR="003E5930" w:rsidRPr="00294788" w:rsidRDefault="003E5930" w:rsidP="00350054">
            <w:pPr>
              <w:spacing w:before="120"/>
              <w:rPr>
                <w:rFonts w:ascii="Arial" w:hAnsi="Arial" w:cs="Arial"/>
                <w:sz w:val="20"/>
                <w:lang w:val="en-US"/>
              </w:rPr>
            </w:pPr>
            <w:r w:rsidRPr="00294788">
              <w:rPr>
                <w:rFonts w:ascii="Arial" w:hAnsi="Arial" w:cs="Arial"/>
                <w:sz w:val="20"/>
                <w:lang w:val="en-US"/>
              </w:rPr>
              <w:t>………….</w:t>
            </w:r>
          </w:p>
        </w:tc>
        <w:tc>
          <w:tcPr>
            <w:tcW w:w="312" w:type="pct"/>
            <w:shd w:val="clear" w:color="auto" w:fill="auto"/>
          </w:tcPr>
          <w:p w:rsidR="003E5930" w:rsidRPr="00294788" w:rsidRDefault="003E5930" w:rsidP="00350054">
            <w:pPr>
              <w:spacing w:before="120"/>
              <w:rPr>
                <w:rFonts w:ascii="Arial" w:hAnsi="Arial" w:cs="Arial"/>
                <w:sz w:val="20"/>
              </w:rPr>
            </w:pPr>
          </w:p>
        </w:tc>
        <w:tc>
          <w:tcPr>
            <w:tcW w:w="250" w:type="pct"/>
            <w:shd w:val="clear" w:color="auto" w:fill="auto"/>
          </w:tcPr>
          <w:p w:rsidR="003E5930" w:rsidRPr="00294788" w:rsidRDefault="003E5930" w:rsidP="00350054">
            <w:pPr>
              <w:spacing w:before="120"/>
              <w:rPr>
                <w:rFonts w:ascii="Arial" w:hAnsi="Arial" w:cs="Arial"/>
                <w:sz w:val="20"/>
              </w:rPr>
            </w:pPr>
          </w:p>
        </w:tc>
        <w:tc>
          <w:tcPr>
            <w:tcW w:w="326" w:type="pct"/>
            <w:shd w:val="clear" w:color="auto" w:fill="auto"/>
          </w:tcPr>
          <w:p w:rsidR="003E5930" w:rsidRPr="00294788" w:rsidRDefault="003E5930" w:rsidP="00350054">
            <w:pPr>
              <w:spacing w:before="120"/>
              <w:rPr>
                <w:rFonts w:ascii="Arial" w:hAnsi="Arial" w:cs="Arial"/>
                <w:sz w:val="20"/>
              </w:rPr>
            </w:pPr>
          </w:p>
        </w:tc>
        <w:tc>
          <w:tcPr>
            <w:tcW w:w="372" w:type="pct"/>
            <w:shd w:val="clear" w:color="auto" w:fill="auto"/>
          </w:tcPr>
          <w:p w:rsidR="003E5930" w:rsidRPr="00294788" w:rsidRDefault="003E5930" w:rsidP="00350054">
            <w:pPr>
              <w:spacing w:before="120"/>
              <w:rPr>
                <w:rFonts w:ascii="Arial" w:hAnsi="Arial" w:cs="Arial"/>
                <w:sz w:val="20"/>
              </w:rPr>
            </w:pPr>
          </w:p>
        </w:tc>
        <w:tc>
          <w:tcPr>
            <w:tcW w:w="427" w:type="pct"/>
            <w:shd w:val="clear" w:color="auto" w:fill="auto"/>
          </w:tcPr>
          <w:p w:rsidR="003E5930" w:rsidRPr="00294788" w:rsidRDefault="003E5930" w:rsidP="00350054">
            <w:pPr>
              <w:spacing w:before="120"/>
              <w:rPr>
                <w:rFonts w:ascii="Arial" w:hAnsi="Arial" w:cs="Arial"/>
                <w:sz w:val="20"/>
              </w:rPr>
            </w:pPr>
          </w:p>
        </w:tc>
        <w:tc>
          <w:tcPr>
            <w:tcW w:w="259" w:type="pct"/>
            <w:shd w:val="clear" w:color="auto" w:fill="auto"/>
          </w:tcPr>
          <w:p w:rsidR="003E5930" w:rsidRPr="00294788" w:rsidRDefault="003E5930" w:rsidP="00350054">
            <w:pPr>
              <w:spacing w:before="120"/>
              <w:rPr>
                <w:rFonts w:ascii="Arial" w:hAnsi="Arial" w:cs="Arial"/>
                <w:sz w:val="20"/>
              </w:rPr>
            </w:pPr>
          </w:p>
        </w:tc>
        <w:tc>
          <w:tcPr>
            <w:tcW w:w="298" w:type="pct"/>
            <w:shd w:val="clear" w:color="auto" w:fill="auto"/>
          </w:tcPr>
          <w:p w:rsidR="003E5930" w:rsidRPr="00294788" w:rsidRDefault="003E5930" w:rsidP="00350054">
            <w:pPr>
              <w:spacing w:before="120"/>
              <w:rPr>
                <w:rFonts w:ascii="Arial" w:hAnsi="Arial" w:cs="Arial"/>
                <w:sz w:val="20"/>
              </w:rPr>
            </w:pPr>
          </w:p>
        </w:tc>
        <w:tc>
          <w:tcPr>
            <w:tcW w:w="372" w:type="pct"/>
            <w:shd w:val="clear" w:color="auto" w:fill="auto"/>
          </w:tcPr>
          <w:p w:rsidR="003E5930" w:rsidRPr="00294788" w:rsidRDefault="003E5930" w:rsidP="00350054">
            <w:pPr>
              <w:spacing w:before="120"/>
              <w:rPr>
                <w:rFonts w:ascii="Arial" w:hAnsi="Arial" w:cs="Arial"/>
                <w:sz w:val="20"/>
              </w:rPr>
            </w:pPr>
          </w:p>
        </w:tc>
        <w:tc>
          <w:tcPr>
            <w:tcW w:w="380" w:type="pct"/>
            <w:shd w:val="clear" w:color="auto" w:fill="auto"/>
          </w:tcPr>
          <w:p w:rsidR="003E5930" w:rsidRPr="00294788" w:rsidRDefault="003E5930" w:rsidP="00350054">
            <w:pPr>
              <w:spacing w:before="120"/>
              <w:rPr>
                <w:rFonts w:ascii="Arial" w:hAnsi="Arial" w:cs="Arial"/>
                <w:sz w:val="20"/>
              </w:rPr>
            </w:pPr>
          </w:p>
        </w:tc>
        <w:tc>
          <w:tcPr>
            <w:tcW w:w="253" w:type="pct"/>
            <w:shd w:val="clear" w:color="auto" w:fill="auto"/>
          </w:tcPr>
          <w:p w:rsidR="003E5930" w:rsidRPr="00294788" w:rsidRDefault="003E5930" w:rsidP="00350054">
            <w:pPr>
              <w:spacing w:before="120"/>
              <w:rPr>
                <w:rFonts w:ascii="Arial" w:hAnsi="Arial" w:cs="Arial"/>
                <w:sz w:val="20"/>
              </w:rPr>
            </w:pPr>
          </w:p>
        </w:tc>
        <w:tc>
          <w:tcPr>
            <w:tcW w:w="274" w:type="pct"/>
            <w:shd w:val="clear" w:color="auto" w:fill="auto"/>
          </w:tcPr>
          <w:p w:rsidR="003E5930" w:rsidRPr="00294788" w:rsidRDefault="003E5930" w:rsidP="00350054">
            <w:pPr>
              <w:spacing w:before="120"/>
              <w:rPr>
                <w:rFonts w:ascii="Arial" w:hAnsi="Arial" w:cs="Arial"/>
                <w:sz w:val="20"/>
              </w:rPr>
            </w:pPr>
          </w:p>
        </w:tc>
        <w:tc>
          <w:tcPr>
            <w:tcW w:w="298" w:type="pct"/>
            <w:shd w:val="clear" w:color="auto" w:fill="auto"/>
          </w:tcPr>
          <w:p w:rsidR="003E5930" w:rsidRPr="00294788" w:rsidRDefault="003E5930" w:rsidP="00350054">
            <w:pPr>
              <w:spacing w:before="120"/>
              <w:rPr>
                <w:rFonts w:ascii="Arial" w:hAnsi="Arial" w:cs="Arial"/>
                <w:sz w:val="20"/>
              </w:rPr>
            </w:pPr>
          </w:p>
        </w:tc>
        <w:tc>
          <w:tcPr>
            <w:tcW w:w="309" w:type="pct"/>
            <w:shd w:val="clear" w:color="auto" w:fill="auto"/>
          </w:tcPr>
          <w:p w:rsidR="003E5930" w:rsidRPr="00294788" w:rsidRDefault="003E5930" w:rsidP="00350054">
            <w:pPr>
              <w:spacing w:before="120"/>
              <w:rPr>
                <w:rFonts w:ascii="Arial" w:hAnsi="Arial" w:cs="Arial"/>
                <w:sz w:val="20"/>
              </w:rPr>
            </w:pPr>
          </w:p>
        </w:tc>
        <w:tc>
          <w:tcPr>
            <w:tcW w:w="303" w:type="pct"/>
            <w:shd w:val="clear" w:color="auto" w:fill="auto"/>
          </w:tcPr>
          <w:p w:rsidR="003E5930" w:rsidRPr="00294788" w:rsidRDefault="003E5930" w:rsidP="00350054">
            <w:pPr>
              <w:spacing w:before="120"/>
              <w:rPr>
                <w:rFonts w:ascii="Arial" w:hAnsi="Arial" w:cs="Arial"/>
                <w:sz w:val="20"/>
              </w:rPr>
            </w:pPr>
          </w:p>
        </w:tc>
      </w:tr>
      <w:tr w:rsidR="00350054" w:rsidRPr="00294788">
        <w:tc>
          <w:tcPr>
            <w:tcW w:w="167" w:type="pct"/>
            <w:shd w:val="clear" w:color="auto" w:fill="auto"/>
          </w:tcPr>
          <w:p w:rsidR="003E5930" w:rsidRPr="00294788" w:rsidRDefault="003E5930" w:rsidP="00350054">
            <w:pPr>
              <w:spacing w:before="120"/>
              <w:jc w:val="center"/>
              <w:rPr>
                <w:rFonts w:ascii="Arial" w:hAnsi="Arial" w:cs="Arial"/>
                <w:sz w:val="20"/>
              </w:rPr>
            </w:pPr>
            <w:r w:rsidRPr="00294788">
              <w:rPr>
                <w:rFonts w:ascii="Arial" w:hAnsi="Arial" w:cs="Arial"/>
                <w:sz w:val="20"/>
              </w:rPr>
              <w:t>2</w:t>
            </w:r>
          </w:p>
        </w:tc>
        <w:tc>
          <w:tcPr>
            <w:tcW w:w="399" w:type="pct"/>
            <w:shd w:val="clear" w:color="auto" w:fill="auto"/>
          </w:tcPr>
          <w:p w:rsidR="003E5930" w:rsidRPr="00294788" w:rsidRDefault="003E5930" w:rsidP="00350054">
            <w:pPr>
              <w:spacing w:before="120"/>
            </w:pPr>
            <w:r w:rsidRPr="00294788">
              <w:rPr>
                <w:rFonts w:ascii="Arial" w:hAnsi="Arial" w:cs="Arial"/>
                <w:sz w:val="20"/>
                <w:lang w:val="en-US"/>
              </w:rPr>
              <w:t>………….</w:t>
            </w:r>
          </w:p>
        </w:tc>
        <w:tc>
          <w:tcPr>
            <w:tcW w:w="312" w:type="pct"/>
            <w:shd w:val="clear" w:color="auto" w:fill="auto"/>
          </w:tcPr>
          <w:p w:rsidR="003E5930" w:rsidRPr="00294788" w:rsidRDefault="003E5930" w:rsidP="00350054">
            <w:pPr>
              <w:spacing w:before="120"/>
              <w:rPr>
                <w:rFonts w:ascii="Arial" w:hAnsi="Arial" w:cs="Arial"/>
                <w:sz w:val="20"/>
              </w:rPr>
            </w:pPr>
          </w:p>
        </w:tc>
        <w:tc>
          <w:tcPr>
            <w:tcW w:w="250" w:type="pct"/>
            <w:shd w:val="clear" w:color="auto" w:fill="auto"/>
          </w:tcPr>
          <w:p w:rsidR="003E5930" w:rsidRPr="00294788" w:rsidRDefault="003E5930" w:rsidP="00350054">
            <w:pPr>
              <w:spacing w:before="120"/>
              <w:rPr>
                <w:rFonts w:ascii="Arial" w:hAnsi="Arial" w:cs="Arial"/>
                <w:sz w:val="20"/>
              </w:rPr>
            </w:pPr>
          </w:p>
        </w:tc>
        <w:tc>
          <w:tcPr>
            <w:tcW w:w="326" w:type="pct"/>
            <w:shd w:val="clear" w:color="auto" w:fill="auto"/>
          </w:tcPr>
          <w:p w:rsidR="003E5930" w:rsidRPr="00294788" w:rsidRDefault="003E5930" w:rsidP="00350054">
            <w:pPr>
              <w:spacing w:before="120"/>
              <w:rPr>
                <w:rFonts w:ascii="Arial" w:hAnsi="Arial" w:cs="Arial"/>
                <w:sz w:val="20"/>
              </w:rPr>
            </w:pPr>
          </w:p>
        </w:tc>
        <w:tc>
          <w:tcPr>
            <w:tcW w:w="372" w:type="pct"/>
            <w:shd w:val="clear" w:color="auto" w:fill="auto"/>
          </w:tcPr>
          <w:p w:rsidR="003E5930" w:rsidRPr="00294788" w:rsidRDefault="003E5930" w:rsidP="00350054">
            <w:pPr>
              <w:spacing w:before="120"/>
              <w:rPr>
                <w:rFonts w:ascii="Arial" w:hAnsi="Arial" w:cs="Arial"/>
                <w:sz w:val="20"/>
              </w:rPr>
            </w:pPr>
          </w:p>
        </w:tc>
        <w:tc>
          <w:tcPr>
            <w:tcW w:w="427" w:type="pct"/>
            <w:shd w:val="clear" w:color="auto" w:fill="auto"/>
          </w:tcPr>
          <w:p w:rsidR="003E5930" w:rsidRPr="00294788" w:rsidRDefault="003E5930" w:rsidP="00350054">
            <w:pPr>
              <w:spacing w:before="120"/>
              <w:rPr>
                <w:rFonts w:ascii="Arial" w:hAnsi="Arial" w:cs="Arial"/>
                <w:sz w:val="20"/>
              </w:rPr>
            </w:pPr>
          </w:p>
        </w:tc>
        <w:tc>
          <w:tcPr>
            <w:tcW w:w="259" w:type="pct"/>
            <w:shd w:val="clear" w:color="auto" w:fill="auto"/>
          </w:tcPr>
          <w:p w:rsidR="003E5930" w:rsidRPr="00294788" w:rsidRDefault="003E5930" w:rsidP="00350054">
            <w:pPr>
              <w:spacing w:before="120"/>
              <w:rPr>
                <w:rFonts w:ascii="Arial" w:hAnsi="Arial" w:cs="Arial"/>
                <w:sz w:val="20"/>
              </w:rPr>
            </w:pPr>
          </w:p>
        </w:tc>
        <w:tc>
          <w:tcPr>
            <w:tcW w:w="298" w:type="pct"/>
            <w:shd w:val="clear" w:color="auto" w:fill="auto"/>
          </w:tcPr>
          <w:p w:rsidR="003E5930" w:rsidRPr="00294788" w:rsidRDefault="003E5930" w:rsidP="00350054">
            <w:pPr>
              <w:spacing w:before="120"/>
              <w:rPr>
                <w:rFonts w:ascii="Arial" w:hAnsi="Arial" w:cs="Arial"/>
                <w:sz w:val="20"/>
              </w:rPr>
            </w:pPr>
          </w:p>
        </w:tc>
        <w:tc>
          <w:tcPr>
            <w:tcW w:w="372" w:type="pct"/>
            <w:shd w:val="clear" w:color="auto" w:fill="auto"/>
          </w:tcPr>
          <w:p w:rsidR="003E5930" w:rsidRPr="00294788" w:rsidRDefault="003E5930" w:rsidP="00350054">
            <w:pPr>
              <w:spacing w:before="120"/>
              <w:rPr>
                <w:rFonts w:ascii="Arial" w:hAnsi="Arial" w:cs="Arial"/>
                <w:sz w:val="20"/>
              </w:rPr>
            </w:pPr>
          </w:p>
        </w:tc>
        <w:tc>
          <w:tcPr>
            <w:tcW w:w="380" w:type="pct"/>
            <w:shd w:val="clear" w:color="auto" w:fill="auto"/>
          </w:tcPr>
          <w:p w:rsidR="003E5930" w:rsidRPr="00294788" w:rsidRDefault="003E5930" w:rsidP="00350054">
            <w:pPr>
              <w:spacing w:before="120"/>
              <w:rPr>
                <w:rFonts w:ascii="Arial" w:hAnsi="Arial" w:cs="Arial"/>
                <w:sz w:val="20"/>
              </w:rPr>
            </w:pPr>
          </w:p>
        </w:tc>
        <w:tc>
          <w:tcPr>
            <w:tcW w:w="253" w:type="pct"/>
            <w:shd w:val="clear" w:color="auto" w:fill="auto"/>
          </w:tcPr>
          <w:p w:rsidR="003E5930" w:rsidRPr="00294788" w:rsidRDefault="003E5930" w:rsidP="00350054">
            <w:pPr>
              <w:spacing w:before="120"/>
              <w:rPr>
                <w:rFonts w:ascii="Arial" w:hAnsi="Arial" w:cs="Arial"/>
                <w:sz w:val="20"/>
              </w:rPr>
            </w:pPr>
          </w:p>
        </w:tc>
        <w:tc>
          <w:tcPr>
            <w:tcW w:w="274" w:type="pct"/>
            <w:shd w:val="clear" w:color="auto" w:fill="auto"/>
          </w:tcPr>
          <w:p w:rsidR="003E5930" w:rsidRPr="00294788" w:rsidRDefault="003E5930" w:rsidP="00350054">
            <w:pPr>
              <w:spacing w:before="120"/>
              <w:rPr>
                <w:rFonts w:ascii="Arial" w:hAnsi="Arial" w:cs="Arial"/>
                <w:sz w:val="20"/>
              </w:rPr>
            </w:pPr>
          </w:p>
        </w:tc>
        <w:tc>
          <w:tcPr>
            <w:tcW w:w="298" w:type="pct"/>
            <w:shd w:val="clear" w:color="auto" w:fill="auto"/>
          </w:tcPr>
          <w:p w:rsidR="003E5930" w:rsidRPr="00294788" w:rsidRDefault="003E5930" w:rsidP="00350054">
            <w:pPr>
              <w:spacing w:before="120"/>
              <w:rPr>
                <w:rFonts w:ascii="Arial" w:hAnsi="Arial" w:cs="Arial"/>
                <w:sz w:val="20"/>
              </w:rPr>
            </w:pPr>
          </w:p>
        </w:tc>
        <w:tc>
          <w:tcPr>
            <w:tcW w:w="309" w:type="pct"/>
            <w:shd w:val="clear" w:color="auto" w:fill="auto"/>
          </w:tcPr>
          <w:p w:rsidR="003E5930" w:rsidRPr="00294788" w:rsidRDefault="003E5930" w:rsidP="00350054">
            <w:pPr>
              <w:spacing w:before="120"/>
              <w:rPr>
                <w:rFonts w:ascii="Arial" w:hAnsi="Arial" w:cs="Arial"/>
                <w:sz w:val="20"/>
              </w:rPr>
            </w:pPr>
          </w:p>
        </w:tc>
        <w:tc>
          <w:tcPr>
            <w:tcW w:w="303" w:type="pct"/>
            <w:shd w:val="clear" w:color="auto" w:fill="auto"/>
          </w:tcPr>
          <w:p w:rsidR="003E5930" w:rsidRPr="00294788" w:rsidRDefault="003E5930" w:rsidP="00350054">
            <w:pPr>
              <w:spacing w:before="120"/>
              <w:rPr>
                <w:rFonts w:ascii="Arial" w:hAnsi="Arial" w:cs="Arial"/>
                <w:sz w:val="20"/>
              </w:rPr>
            </w:pPr>
          </w:p>
        </w:tc>
      </w:tr>
      <w:tr w:rsidR="00350054" w:rsidRPr="00294788">
        <w:tc>
          <w:tcPr>
            <w:tcW w:w="167" w:type="pct"/>
            <w:shd w:val="clear" w:color="auto" w:fill="auto"/>
          </w:tcPr>
          <w:p w:rsidR="003E5930" w:rsidRPr="00294788" w:rsidRDefault="003E5930" w:rsidP="00350054">
            <w:pPr>
              <w:spacing w:before="120"/>
              <w:jc w:val="center"/>
              <w:rPr>
                <w:rFonts w:ascii="Arial" w:hAnsi="Arial" w:cs="Arial"/>
                <w:sz w:val="20"/>
              </w:rPr>
            </w:pPr>
            <w:r w:rsidRPr="00294788">
              <w:rPr>
                <w:rFonts w:ascii="Arial" w:hAnsi="Arial" w:cs="Arial"/>
                <w:sz w:val="20"/>
              </w:rPr>
              <w:t>3</w:t>
            </w:r>
          </w:p>
        </w:tc>
        <w:tc>
          <w:tcPr>
            <w:tcW w:w="399" w:type="pct"/>
            <w:shd w:val="clear" w:color="auto" w:fill="auto"/>
          </w:tcPr>
          <w:p w:rsidR="003E5930" w:rsidRPr="00294788" w:rsidRDefault="003E5930" w:rsidP="00350054">
            <w:pPr>
              <w:spacing w:before="120"/>
            </w:pPr>
            <w:r w:rsidRPr="00294788">
              <w:rPr>
                <w:rFonts w:ascii="Arial" w:hAnsi="Arial" w:cs="Arial"/>
                <w:sz w:val="20"/>
                <w:lang w:val="en-US"/>
              </w:rPr>
              <w:t>………….</w:t>
            </w:r>
          </w:p>
        </w:tc>
        <w:tc>
          <w:tcPr>
            <w:tcW w:w="312" w:type="pct"/>
            <w:shd w:val="clear" w:color="auto" w:fill="auto"/>
          </w:tcPr>
          <w:p w:rsidR="003E5930" w:rsidRPr="00294788" w:rsidRDefault="003E5930" w:rsidP="00350054">
            <w:pPr>
              <w:spacing w:before="120"/>
              <w:rPr>
                <w:rFonts w:ascii="Arial" w:hAnsi="Arial" w:cs="Arial"/>
                <w:sz w:val="20"/>
              </w:rPr>
            </w:pPr>
          </w:p>
        </w:tc>
        <w:tc>
          <w:tcPr>
            <w:tcW w:w="250" w:type="pct"/>
            <w:shd w:val="clear" w:color="auto" w:fill="auto"/>
          </w:tcPr>
          <w:p w:rsidR="003E5930" w:rsidRPr="00294788" w:rsidRDefault="003E5930" w:rsidP="00350054">
            <w:pPr>
              <w:spacing w:before="120"/>
              <w:rPr>
                <w:rFonts w:ascii="Arial" w:hAnsi="Arial" w:cs="Arial"/>
                <w:sz w:val="20"/>
              </w:rPr>
            </w:pPr>
          </w:p>
        </w:tc>
        <w:tc>
          <w:tcPr>
            <w:tcW w:w="326" w:type="pct"/>
            <w:shd w:val="clear" w:color="auto" w:fill="auto"/>
          </w:tcPr>
          <w:p w:rsidR="003E5930" w:rsidRPr="00294788" w:rsidRDefault="003E5930" w:rsidP="00350054">
            <w:pPr>
              <w:spacing w:before="120"/>
              <w:rPr>
                <w:rFonts w:ascii="Arial" w:hAnsi="Arial" w:cs="Arial"/>
                <w:sz w:val="20"/>
              </w:rPr>
            </w:pPr>
          </w:p>
        </w:tc>
        <w:tc>
          <w:tcPr>
            <w:tcW w:w="372" w:type="pct"/>
            <w:shd w:val="clear" w:color="auto" w:fill="auto"/>
          </w:tcPr>
          <w:p w:rsidR="003E5930" w:rsidRPr="00294788" w:rsidRDefault="003E5930" w:rsidP="00350054">
            <w:pPr>
              <w:spacing w:before="120"/>
              <w:rPr>
                <w:rFonts w:ascii="Arial" w:hAnsi="Arial" w:cs="Arial"/>
                <w:sz w:val="20"/>
              </w:rPr>
            </w:pPr>
          </w:p>
        </w:tc>
        <w:tc>
          <w:tcPr>
            <w:tcW w:w="427" w:type="pct"/>
            <w:shd w:val="clear" w:color="auto" w:fill="auto"/>
          </w:tcPr>
          <w:p w:rsidR="003E5930" w:rsidRPr="00294788" w:rsidRDefault="003E5930" w:rsidP="00350054">
            <w:pPr>
              <w:spacing w:before="120"/>
              <w:rPr>
                <w:rFonts w:ascii="Arial" w:hAnsi="Arial" w:cs="Arial"/>
                <w:sz w:val="20"/>
              </w:rPr>
            </w:pPr>
          </w:p>
        </w:tc>
        <w:tc>
          <w:tcPr>
            <w:tcW w:w="259" w:type="pct"/>
            <w:shd w:val="clear" w:color="auto" w:fill="auto"/>
          </w:tcPr>
          <w:p w:rsidR="003E5930" w:rsidRPr="00294788" w:rsidRDefault="003E5930" w:rsidP="00350054">
            <w:pPr>
              <w:spacing w:before="120"/>
              <w:rPr>
                <w:rFonts w:ascii="Arial" w:hAnsi="Arial" w:cs="Arial"/>
                <w:sz w:val="20"/>
              </w:rPr>
            </w:pPr>
          </w:p>
        </w:tc>
        <w:tc>
          <w:tcPr>
            <w:tcW w:w="298" w:type="pct"/>
            <w:shd w:val="clear" w:color="auto" w:fill="auto"/>
          </w:tcPr>
          <w:p w:rsidR="003E5930" w:rsidRPr="00294788" w:rsidRDefault="003E5930" w:rsidP="00350054">
            <w:pPr>
              <w:spacing w:before="120"/>
              <w:rPr>
                <w:rFonts w:ascii="Arial" w:hAnsi="Arial" w:cs="Arial"/>
                <w:sz w:val="20"/>
              </w:rPr>
            </w:pPr>
          </w:p>
        </w:tc>
        <w:tc>
          <w:tcPr>
            <w:tcW w:w="372" w:type="pct"/>
            <w:shd w:val="clear" w:color="auto" w:fill="auto"/>
          </w:tcPr>
          <w:p w:rsidR="003E5930" w:rsidRPr="00294788" w:rsidRDefault="003E5930" w:rsidP="00350054">
            <w:pPr>
              <w:spacing w:before="120"/>
              <w:rPr>
                <w:rFonts w:ascii="Arial" w:hAnsi="Arial" w:cs="Arial"/>
                <w:sz w:val="20"/>
              </w:rPr>
            </w:pPr>
          </w:p>
        </w:tc>
        <w:tc>
          <w:tcPr>
            <w:tcW w:w="380" w:type="pct"/>
            <w:shd w:val="clear" w:color="auto" w:fill="auto"/>
          </w:tcPr>
          <w:p w:rsidR="003E5930" w:rsidRPr="00294788" w:rsidRDefault="003E5930" w:rsidP="00350054">
            <w:pPr>
              <w:spacing w:before="120"/>
              <w:rPr>
                <w:rFonts w:ascii="Arial" w:hAnsi="Arial" w:cs="Arial"/>
                <w:sz w:val="20"/>
              </w:rPr>
            </w:pPr>
          </w:p>
        </w:tc>
        <w:tc>
          <w:tcPr>
            <w:tcW w:w="253" w:type="pct"/>
            <w:shd w:val="clear" w:color="auto" w:fill="auto"/>
          </w:tcPr>
          <w:p w:rsidR="003E5930" w:rsidRPr="00294788" w:rsidRDefault="003E5930" w:rsidP="00350054">
            <w:pPr>
              <w:spacing w:before="120"/>
              <w:rPr>
                <w:rFonts w:ascii="Arial" w:hAnsi="Arial" w:cs="Arial"/>
                <w:sz w:val="20"/>
              </w:rPr>
            </w:pPr>
          </w:p>
        </w:tc>
        <w:tc>
          <w:tcPr>
            <w:tcW w:w="274" w:type="pct"/>
            <w:shd w:val="clear" w:color="auto" w:fill="auto"/>
          </w:tcPr>
          <w:p w:rsidR="003E5930" w:rsidRPr="00294788" w:rsidRDefault="003E5930" w:rsidP="00350054">
            <w:pPr>
              <w:spacing w:before="120"/>
              <w:rPr>
                <w:rFonts w:ascii="Arial" w:hAnsi="Arial" w:cs="Arial"/>
                <w:sz w:val="20"/>
              </w:rPr>
            </w:pPr>
          </w:p>
        </w:tc>
        <w:tc>
          <w:tcPr>
            <w:tcW w:w="298" w:type="pct"/>
            <w:shd w:val="clear" w:color="auto" w:fill="auto"/>
          </w:tcPr>
          <w:p w:rsidR="003E5930" w:rsidRPr="00294788" w:rsidRDefault="003E5930" w:rsidP="00350054">
            <w:pPr>
              <w:spacing w:before="120"/>
              <w:rPr>
                <w:rFonts w:ascii="Arial" w:hAnsi="Arial" w:cs="Arial"/>
                <w:sz w:val="20"/>
              </w:rPr>
            </w:pPr>
          </w:p>
        </w:tc>
        <w:tc>
          <w:tcPr>
            <w:tcW w:w="309" w:type="pct"/>
            <w:shd w:val="clear" w:color="auto" w:fill="auto"/>
          </w:tcPr>
          <w:p w:rsidR="003E5930" w:rsidRPr="00294788" w:rsidRDefault="003E5930" w:rsidP="00350054">
            <w:pPr>
              <w:spacing w:before="120"/>
              <w:rPr>
                <w:rFonts w:ascii="Arial" w:hAnsi="Arial" w:cs="Arial"/>
                <w:sz w:val="20"/>
              </w:rPr>
            </w:pPr>
          </w:p>
        </w:tc>
        <w:tc>
          <w:tcPr>
            <w:tcW w:w="303" w:type="pct"/>
            <w:shd w:val="clear" w:color="auto" w:fill="auto"/>
          </w:tcPr>
          <w:p w:rsidR="003E5930" w:rsidRPr="00294788" w:rsidRDefault="003E5930" w:rsidP="00350054">
            <w:pPr>
              <w:spacing w:before="120"/>
              <w:rPr>
                <w:rFonts w:ascii="Arial" w:hAnsi="Arial" w:cs="Arial"/>
                <w:sz w:val="20"/>
              </w:rPr>
            </w:pPr>
          </w:p>
        </w:tc>
      </w:tr>
      <w:tr w:rsidR="00350054" w:rsidRPr="00294788">
        <w:tc>
          <w:tcPr>
            <w:tcW w:w="167" w:type="pct"/>
            <w:shd w:val="clear" w:color="auto" w:fill="auto"/>
          </w:tcPr>
          <w:p w:rsidR="003E5930" w:rsidRPr="00294788" w:rsidRDefault="003E5930" w:rsidP="00350054">
            <w:pPr>
              <w:spacing w:before="120"/>
              <w:rPr>
                <w:rFonts w:ascii="Arial" w:hAnsi="Arial" w:cs="Arial"/>
                <w:sz w:val="20"/>
              </w:rPr>
            </w:pPr>
          </w:p>
        </w:tc>
        <w:tc>
          <w:tcPr>
            <w:tcW w:w="399" w:type="pct"/>
            <w:shd w:val="clear" w:color="auto" w:fill="auto"/>
          </w:tcPr>
          <w:p w:rsidR="003E5930" w:rsidRPr="00294788" w:rsidRDefault="00E90BFF" w:rsidP="00350054">
            <w:pPr>
              <w:spacing w:before="120"/>
              <w:rPr>
                <w:rFonts w:ascii="Arial" w:hAnsi="Arial" w:cs="Arial"/>
                <w:b/>
                <w:sz w:val="20"/>
              </w:rPr>
            </w:pPr>
            <w:r w:rsidRPr="00294788">
              <w:rPr>
                <w:rFonts w:ascii="Arial" w:hAnsi="Arial" w:cs="Arial"/>
                <w:b/>
                <w:sz w:val="20"/>
              </w:rPr>
              <w:t>(CHI TIẾT THEO ĐỊA PHƯƠNG)</w:t>
            </w:r>
          </w:p>
        </w:tc>
        <w:tc>
          <w:tcPr>
            <w:tcW w:w="312" w:type="pct"/>
            <w:shd w:val="clear" w:color="auto" w:fill="auto"/>
          </w:tcPr>
          <w:p w:rsidR="003E5930" w:rsidRPr="00294788" w:rsidRDefault="003E5930" w:rsidP="00350054">
            <w:pPr>
              <w:spacing w:before="120"/>
              <w:rPr>
                <w:rFonts w:ascii="Arial" w:hAnsi="Arial" w:cs="Arial"/>
                <w:sz w:val="20"/>
              </w:rPr>
            </w:pPr>
          </w:p>
        </w:tc>
        <w:tc>
          <w:tcPr>
            <w:tcW w:w="250" w:type="pct"/>
            <w:shd w:val="clear" w:color="auto" w:fill="auto"/>
          </w:tcPr>
          <w:p w:rsidR="003E5930" w:rsidRPr="00294788" w:rsidRDefault="003E5930" w:rsidP="00350054">
            <w:pPr>
              <w:spacing w:before="120"/>
              <w:rPr>
                <w:rFonts w:ascii="Arial" w:hAnsi="Arial" w:cs="Arial"/>
                <w:sz w:val="20"/>
              </w:rPr>
            </w:pPr>
          </w:p>
        </w:tc>
        <w:tc>
          <w:tcPr>
            <w:tcW w:w="326" w:type="pct"/>
            <w:shd w:val="clear" w:color="auto" w:fill="auto"/>
          </w:tcPr>
          <w:p w:rsidR="003E5930" w:rsidRPr="00294788" w:rsidRDefault="003E5930" w:rsidP="00350054">
            <w:pPr>
              <w:spacing w:before="120"/>
              <w:rPr>
                <w:rFonts w:ascii="Arial" w:hAnsi="Arial" w:cs="Arial"/>
                <w:sz w:val="20"/>
              </w:rPr>
            </w:pPr>
          </w:p>
        </w:tc>
        <w:tc>
          <w:tcPr>
            <w:tcW w:w="372" w:type="pct"/>
            <w:shd w:val="clear" w:color="auto" w:fill="auto"/>
          </w:tcPr>
          <w:p w:rsidR="003E5930" w:rsidRPr="00294788" w:rsidRDefault="003E5930" w:rsidP="00350054">
            <w:pPr>
              <w:spacing w:before="120"/>
              <w:rPr>
                <w:rFonts w:ascii="Arial" w:hAnsi="Arial" w:cs="Arial"/>
                <w:sz w:val="20"/>
              </w:rPr>
            </w:pPr>
          </w:p>
        </w:tc>
        <w:tc>
          <w:tcPr>
            <w:tcW w:w="427" w:type="pct"/>
            <w:shd w:val="clear" w:color="auto" w:fill="auto"/>
          </w:tcPr>
          <w:p w:rsidR="003E5930" w:rsidRPr="00294788" w:rsidRDefault="003E5930" w:rsidP="00350054">
            <w:pPr>
              <w:spacing w:before="120"/>
              <w:rPr>
                <w:rFonts w:ascii="Arial" w:hAnsi="Arial" w:cs="Arial"/>
                <w:sz w:val="20"/>
              </w:rPr>
            </w:pPr>
          </w:p>
        </w:tc>
        <w:tc>
          <w:tcPr>
            <w:tcW w:w="259" w:type="pct"/>
            <w:shd w:val="clear" w:color="auto" w:fill="auto"/>
          </w:tcPr>
          <w:p w:rsidR="003E5930" w:rsidRPr="00294788" w:rsidRDefault="003E5930" w:rsidP="00350054">
            <w:pPr>
              <w:spacing w:before="120"/>
              <w:rPr>
                <w:rFonts w:ascii="Arial" w:hAnsi="Arial" w:cs="Arial"/>
                <w:sz w:val="20"/>
              </w:rPr>
            </w:pPr>
          </w:p>
        </w:tc>
        <w:tc>
          <w:tcPr>
            <w:tcW w:w="298" w:type="pct"/>
            <w:shd w:val="clear" w:color="auto" w:fill="auto"/>
          </w:tcPr>
          <w:p w:rsidR="003E5930" w:rsidRPr="00294788" w:rsidRDefault="003E5930" w:rsidP="00350054">
            <w:pPr>
              <w:spacing w:before="120"/>
              <w:rPr>
                <w:rFonts w:ascii="Arial" w:hAnsi="Arial" w:cs="Arial"/>
                <w:sz w:val="20"/>
              </w:rPr>
            </w:pPr>
          </w:p>
        </w:tc>
        <w:tc>
          <w:tcPr>
            <w:tcW w:w="372" w:type="pct"/>
            <w:shd w:val="clear" w:color="auto" w:fill="auto"/>
          </w:tcPr>
          <w:p w:rsidR="003E5930" w:rsidRPr="00294788" w:rsidRDefault="003E5930" w:rsidP="00350054">
            <w:pPr>
              <w:spacing w:before="120"/>
              <w:rPr>
                <w:rFonts w:ascii="Arial" w:hAnsi="Arial" w:cs="Arial"/>
                <w:sz w:val="20"/>
              </w:rPr>
            </w:pPr>
          </w:p>
        </w:tc>
        <w:tc>
          <w:tcPr>
            <w:tcW w:w="380" w:type="pct"/>
            <w:shd w:val="clear" w:color="auto" w:fill="auto"/>
          </w:tcPr>
          <w:p w:rsidR="003E5930" w:rsidRPr="00294788" w:rsidRDefault="003E5930" w:rsidP="00350054">
            <w:pPr>
              <w:spacing w:before="120"/>
              <w:rPr>
                <w:rFonts w:ascii="Arial" w:hAnsi="Arial" w:cs="Arial"/>
                <w:sz w:val="20"/>
              </w:rPr>
            </w:pPr>
          </w:p>
        </w:tc>
        <w:tc>
          <w:tcPr>
            <w:tcW w:w="253" w:type="pct"/>
            <w:shd w:val="clear" w:color="auto" w:fill="auto"/>
          </w:tcPr>
          <w:p w:rsidR="003E5930" w:rsidRPr="00294788" w:rsidRDefault="003E5930" w:rsidP="00350054">
            <w:pPr>
              <w:spacing w:before="120"/>
              <w:rPr>
                <w:rFonts w:ascii="Arial" w:hAnsi="Arial" w:cs="Arial"/>
                <w:sz w:val="20"/>
              </w:rPr>
            </w:pPr>
          </w:p>
        </w:tc>
        <w:tc>
          <w:tcPr>
            <w:tcW w:w="274" w:type="pct"/>
            <w:shd w:val="clear" w:color="auto" w:fill="auto"/>
          </w:tcPr>
          <w:p w:rsidR="003E5930" w:rsidRPr="00294788" w:rsidRDefault="003E5930" w:rsidP="00350054">
            <w:pPr>
              <w:spacing w:before="120"/>
              <w:rPr>
                <w:rFonts w:ascii="Arial" w:hAnsi="Arial" w:cs="Arial"/>
                <w:sz w:val="20"/>
              </w:rPr>
            </w:pPr>
          </w:p>
        </w:tc>
        <w:tc>
          <w:tcPr>
            <w:tcW w:w="298" w:type="pct"/>
            <w:shd w:val="clear" w:color="auto" w:fill="auto"/>
          </w:tcPr>
          <w:p w:rsidR="003E5930" w:rsidRPr="00294788" w:rsidRDefault="003E5930" w:rsidP="00350054">
            <w:pPr>
              <w:spacing w:before="120"/>
              <w:rPr>
                <w:rFonts w:ascii="Arial" w:hAnsi="Arial" w:cs="Arial"/>
                <w:sz w:val="20"/>
              </w:rPr>
            </w:pPr>
          </w:p>
        </w:tc>
        <w:tc>
          <w:tcPr>
            <w:tcW w:w="309" w:type="pct"/>
            <w:shd w:val="clear" w:color="auto" w:fill="auto"/>
          </w:tcPr>
          <w:p w:rsidR="003E5930" w:rsidRPr="00294788" w:rsidRDefault="003E5930" w:rsidP="00350054">
            <w:pPr>
              <w:spacing w:before="120"/>
              <w:rPr>
                <w:rFonts w:ascii="Arial" w:hAnsi="Arial" w:cs="Arial"/>
                <w:sz w:val="20"/>
              </w:rPr>
            </w:pPr>
          </w:p>
        </w:tc>
        <w:tc>
          <w:tcPr>
            <w:tcW w:w="303" w:type="pct"/>
            <w:shd w:val="clear" w:color="auto" w:fill="auto"/>
          </w:tcPr>
          <w:p w:rsidR="003E5930" w:rsidRPr="00294788" w:rsidRDefault="003E5930" w:rsidP="00350054">
            <w:pPr>
              <w:spacing w:before="120"/>
              <w:rPr>
                <w:rFonts w:ascii="Arial" w:hAnsi="Arial" w:cs="Arial"/>
                <w:sz w:val="20"/>
              </w:rPr>
            </w:pPr>
          </w:p>
        </w:tc>
      </w:tr>
      <w:tr w:rsidR="00350054" w:rsidRPr="00294788">
        <w:tc>
          <w:tcPr>
            <w:tcW w:w="167" w:type="pct"/>
            <w:shd w:val="clear" w:color="auto" w:fill="auto"/>
          </w:tcPr>
          <w:p w:rsidR="003E5930" w:rsidRPr="00294788" w:rsidRDefault="003E5930" w:rsidP="00350054">
            <w:pPr>
              <w:spacing w:before="120"/>
              <w:rPr>
                <w:rFonts w:ascii="Arial" w:hAnsi="Arial" w:cs="Arial"/>
                <w:sz w:val="20"/>
              </w:rPr>
            </w:pPr>
          </w:p>
        </w:tc>
        <w:tc>
          <w:tcPr>
            <w:tcW w:w="399" w:type="pct"/>
            <w:shd w:val="clear" w:color="auto" w:fill="auto"/>
          </w:tcPr>
          <w:p w:rsidR="003E5930" w:rsidRPr="00294788" w:rsidRDefault="003E5930" w:rsidP="00350054">
            <w:pPr>
              <w:spacing w:before="120"/>
              <w:rPr>
                <w:rFonts w:ascii="Arial" w:hAnsi="Arial" w:cs="Arial"/>
                <w:sz w:val="20"/>
              </w:rPr>
            </w:pPr>
          </w:p>
        </w:tc>
        <w:tc>
          <w:tcPr>
            <w:tcW w:w="312" w:type="pct"/>
            <w:shd w:val="clear" w:color="auto" w:fill="auto"/>
          </w:tcPr>
          <w:p w:rsidR="003E5930" w:rsidRPr="00294788" w:rsidRDefault="003E5930" w:rsidP="00350054">
            <w:pPr>
              <w:spacing w:before="120"/>
              <w:rPr>
                <w:rFonts w:ascii="Arial" w:hAnsi="Arial" w:cs="Arial"/>
                <w:sz w:val="20"/>
              </w:rPr>
            </w:pPr>
          </w:p>
        </w:tc>
        <w:tc>
          <w:tcPr>
            <w:tcW w:w="250" w:type="pct"/>
            <w:shd w:val="clear" w:color="auto" w:fill="auto"/>
          </w:tcPr>
          <w:p w:rsidR="003E5930" w:rsidRPr="00294788" w:rsidRDefault="003E5930" w:rsidP="00350054">
            <w:pPr>
              <w:spacing w:before="120"/>
              <w:rPr>
                <w:rFonts w:ascii="Arial" w:hAnsi="Arial" w:cs="Arial"/>
                <w:sz w:val="20"/>
              </w:rPr>
            </w:pPr>
          </w:p>
        </w:tc>
        <w:tc>
          <w:tcPr>
            <w:tcW w:w="326" w:type="pct"/>
            <w:shd w:val="clear" w:color="auto" w:fill="auto"/>
          </w:tcPr>
          <w:p w:rsidR="003E5930" w:rsidRPr="00294788" w:rsidRDefault="003E5930" w:rsidP="00350054">
            <w:pPr>
              <w:spacing w:before="120"/>
              <w:rPr>
                <w:rFonts w:ascii="Arial" w:hAnsi="Arial" w:cs="Arial"/>
                <w:sz w:val="20"/>
              </w:rPr>
            </w:pPr>
          </w:p>
        </w:tc>
        <w:tc>
          <w:tcPr>
            <w:tcW w:w="372" w:type="pct"/>
            <w:shd w:val="clear" w:color="auto" w:fill="auto"/>
          </w:tcPr>
          <w:p w:rsidR="003E5930" w:rsidRPr="00294788" w:rsidRDefault="003E5930" w:rsidP="00350054">
            <w:pPr>
              <w:spacing w:before="120"/>
              <w:rPr>
                <w:rFonts w:ascii="Arial" w:hAnsi="Arial" w:cs="Arial"/>
                <w:sz w:val="20"/>
              </w:rPr>
            </w:pPr>
          </w:p>
        </w:tc>
        <w:tc>
          <w:tcPr>
            <w:tcW w:w="427" w:type="pct"/>
            <w:shd w:val="clear" w:color="auto" w:fill="auto"/>
          </w:tcPr>
          <w:p w:rsidR="003E5930" w:rsidRPr="00294788" w:rsidRDefault="003E5930" w:rsidP="00350054">
            <w:pPr>
              <w:spacing w:before="120"/>
              <w:rPr>
                <w:rFonts w:ascii="Arial" w:hAnsi="Arial" w:cs="Arial"/>
                <w:sz w:val="20"/>
              </w:rPr>
            </w:pPr>
          </w:p>
        </w:tc>
        <w:tc>
          <w:tcPr>
            <w:tcW w:w="259" w:type="pct"/>
            <w:shd w:val="clear" w:color="auto" w:fill="auto"/>
          </w:tcPr>
          <w:p w:rsidR="003E5930" w:rsidRPr="00294788" w:rsidRDefault="003E5930" w:rsidP="00350054">
            <w:pPr>
              <w:spacing w:before="120"/>
              <w:rPr>
                <w:rFonts w:ascii="Arial" w:hAnsi="Arial" w:cs="Arial"/>
                <w:sz w:val="20"/>
              </w:rPr>
            </w:pPr>
          </w:p>
        </w:tc>
        <w:tc>
          <w:tcPr>
            <w:tcW w:w="298" w:type="pct"/>
            <w:shd w:val="clear" w:color="auto" w:fill="auto"/>
          </w:tcPr>
          <w:p w:rsidR="003E5930" w:rsidRPr="00294788" w:rsidRDefault="003E5930" w:rsidP="00350054">
            <w:pPr>
              <w:spacing w:before="120"/>
              <w:rPr>
                <w:rFonts w:ascii="Arial" w:hAnsi="Arial" w:cs="Arial"/>
                <w:sz w:val="20"/>
              </w:rPr>
            </w:pPr>
          </w:p>
        </w:tc>
        <w:tc>
          <w:tcPr>
            <w:tcW w:w="372" w:type="pct"/>
            <w:shd w:val="clear" w:color="auto" w:fill="auto"/>
          </w:tcPr>
          <w:p w:rsidR="003E5930" w:rsidRPr="00294788" w:rsidRDefault="003E5930" w:rsidP="00350054">
            <w:pPr>
              <w:spacing w:before="120"/>
              <w:rPr>
                <w:rFonts w:ascii="Arial" w:hAnsi="Arial" w:cs="Arial"/>
                <w:sz w:val="20"/>
              </w:rPr>
            </w:pPr>
          </w:p>
        </w:tc>
        <w:tc>
          <w:tcPr>
            <w:tcW w:w="380" w:type="pct"/>
            <w:shd w:val="clear" w:color="auto" w:fill="auto"/>
          </w:tcPr>
          <w:p w:rsidR="003E5930" w:rsidRPr="00294788" w:rsidRDefault="003E5930" w:rsidP="00350054">
            <w:pPr>
              <w:spacing w:before="120"/>
              <w:rPr>
                <w:rFonts w:ascii="Arial" w:hAnsi="Arial" w:cs="Arial"/>
                <w:sz w:val="20"/>
              </w:rPr>
            </w:pPr>
          </w:p>
        </w:tc>
        <w:tc>
          <w:tcPr>
            <w:tcW w:w="253" w:type="pct"/>
            <w:shd w:val="clear" w:color="auto" w:fill="auto"/>
          </w:tcPr>
          <w:p w:rsidR="003E5930" w:rsidRPr="00294788" w:rsidRDefault="003E5930" w:rsidP="00350054">
            <w:pPr>
              <w:spacing w:before="120"/>
              <w:rPr>
                <w:rFonts w:ascii="Arial" w:hAnsi="Arial" w:cs="Arial"/>
                <w:sz w:val="20"/>
              </w:rPr>
            </w:pPr>
          </w:p>
        </w:tc>
        <w:tc>
          <w:tcPr>
            <w:tcW w:w="274" w:type="pct"/>
            <w:shd w:val="clear" w:color="auto" w:fill="auto"/>
          </w:tcPr>
          <w:p w:rsidR="003E5930" w:rsidRPr="00294788" w:rsidRDefault="003E5930" w:rsidP="00350054">
            <w:pPr>
              <w:spacing w:before="120"/>
              <w:rPr>
                <w:rFonts w:ascii="Arial" w:hAnsi="Arial" w:cs="Arial"/>
                <w:sz w:val="20"/>
              </w:rPr>
            </w:pPr>
          </w:p>
        </w:tc>
        <w:tc>
          <w:tcPr>
            <w:tcW w:w="298" w:type="pct"/>
            <w:shd w:val="clear" w:color="auto" w:fill="auto"/>
          </w:tcPr>
          <w:p w:rsidR="003E5930" w:rsidRPr="00294788" w:rsidRDefault="003E5930" w:rsidP="00350054">
            <w:pPr>
              <w:spacing w:before="120"/>
              <w:rPr>
                <w:rFonts w:ascii="Arial" w:hAnsi="Arial" w:cs="Arial"/>
                <w:sz w:val="20"/>
              </w:rPr>
            </w:pPr>
          </w:p>
        </w:tc>
        <w:tc>
          <w:tcPr>
            <w:tcW w:w="309" w:type="pct"/>
            <w:shd w:val="clear" w:color="auto" w:fill="auto"/>
          </w:tcPr>
          <w:p w:rsidR="003E5930" w:rsidRPr="00294788" w:rsidRDefault="003E5930" w:rsidP="00350054">
            <w:pPr>
              <w:spacing w:before="120"/>
              <w:rPr>
                <w:rFonts w:ascii="Arial" w:hAnsi="Arial" w:cs="Arial"/>
                <w:sz w:val="20"/>
              </w:rPr>
            </w:pPr>
          </w:p>
        </w:tc>
        <w:tc>
          <w:tcPr>
            <w:tcW w:w="303" w:type="pct"/>
            <w:shd w:val="clear" w:color="auto" w:fill="auto"/>
          </w:tcPr>
          <w:p w:rsidR="003E5930" w:rsidRPr="00294788" w:rsidRDefault="003E5930" w:rsidP="00350054">
            <w:pPr>
              <w:spacing w:before="120"/>
              <w:rPr>
                <w:rFonts w:ascii="Arial" w:hAnsi="Arial" w:cs="Arial"/>
                <w:sz w:val="20"/>
              </w:rPr>
            </w:pPr>
          </w:p>
        </w:tc>
      </w:tr>
    </w:tbl>
    <w:p w:rsidR="00854949" w:rsidRPr="00294788" w:rsidRDefault="00854949" w:rsidP="00350054">
      <w:pPr>
        <w:spacing w:before="120"/>
        <w:rPr>
          <w:rFonts w:ascii="Arial" w:hAnsi="Arial" w:cs="Arial"/>
          <w:sz w:val="20"/>
        </w:rPr>
      </w:pPr>
      <w:r w:rsidRPr="00294788">
        <w:rPr>
          <w:rFonts w:ascii="Arial" w:hAnsi="Arial" w:cs="Arial"/>
          <w:b/>
          <w:sz w:val="20"/>
        </w:rPr>
        <w:t>Ghi chú:</w:t>
      </w:r>
      <w:r w:rsidRPr="00294788">
        <w:rPr>
          <w:rFonts w:ascii="Arial" w:hAnsi="Arial" w:cs="Arial"/>
          <w:sz w:val="20"/>
        </w:rPr>
        <w:t xml:space="preserve"> UBND cấp huyện, xã sử dụng mẫu bảng nêu trên để tổng hợp đề xuất và báo cáo </w:t>
      </w:r>
      <w:r w:rsidR="00D562FD" w:rsidRPr="00294788">
        <w:rPr>
          <w:rFonts w:ascii="Arial" w:hAnsi="Arial" w:cs="Arial"/>
          <w:sz w:val="20"/>
        </w:rPr>
        <w:t>kết quả</w:t>
      </w:r>
      <w:r w:rsidRPr="00294788">
        <w:rPr>
          <w:rFonts w:ascii="Arial" w:hAnsi="Arial" w:cs="Arial"/>
          <w:sz w:val="20"/>
        </w:rPr>
        <w:t xml:space="preserve"> thực hiện với </w:t>
      </w:r>
      <w:r w:rsidR="00D562FD" w:rsidRPr="00294788">
        <w:rPr>
          <w:rFonts w:ascii="Arial" w:hAnsi="Arial" w:cs="Arial"/>
          <w:sz w:val="20"/>
        </w:rPr>
        <w:t>UBND</w:t>
      </w:r>
      <w:r w:rsidRPr="00294788">
        <w:rPr>
          <w:rFonts w:ascii="Arial" w:hAnsi="Arial" w:cs="Arial"/>
          <w:sz w:val="20"/>
        </w:rPr>
        <w:t xml:space="preserve"> cấp trên; UBND cấp tỉnh sử dụng để báo cáo kết quả thực hiện với các bộ ngành trung ương.</w:t>
      </w:r>
    </w:p>
    <w:p w:rsidR="003044AA" w:rsidRPr="00294788" w:rsidRDefault="003044AA" w:rsidP="00350054">
      <w:pPr>
        <w:spacing w:before="120"/>
        <w:rPr>
          <w:rFonts w:ascii="Arial" w:hAnsi="Arial" w:cs="Arial"/>
          <w:sz w:val="20"/>
        </w:rPr>
      </w:pPr>
    </w:p>
    <w:tbl>
      <w:tblPr>
        <w:tblW w:w="0" w:type="auto"/>
        <w:tblLook w:val="01E0" w:firstRow="1" w:lastRow="1" w:firstColumn="1" w:lastColumn="1" w:noHBand="0" w:noVBand="0"/>
      </w:tblPr>
      <w:tblGrid>
        <w:gridCol w:w="4265"/>
        <w:gridCol w:w="4806"/>
      </w:tblGrid>
      <w:tr w:rsidR="003044AA" w:rsidRPr="00294788" w:rsidTr="00B05FBB">
        <w:tc>
          <w:tcPr>
            <w:tcW w:w="6588" w:type="dxa"/>
          </w:tcPr>
          <w:p w:rsidR="003044AA" w:rsidRPr="00294788" w:rsidRDefault="003044AA" w:rsidP="00B05FBB">
            <w:pPr>
              <w:spacing w:before="120"/>
              <w:rPr>
                <w:rFonts w:ascii="Arial" w:eastAsia="Times New Roman" w:hAnsi="Arial" w:cs="Arial"/>
                <w:sz w:val="20"/>
              </w:rPr>
            </w:pPr>
          </w:p>
        </w:tc>
        <w:tc>
          <w:tcPr>
            <w:tcW w:w="6588" w:type="dxa"/>
          </w:tcPr>
          <w:p w:rsidR="003044AA" w:rsidRPr="00294788" w:rsidRDefault="003044AA" w:rsidP="00B05FBB">
            <w:pPr>
              <w:spacing w:before="120"/>
              <w:jc w:val="center"/>
              <w:rPr>
                <w:rFonts w:ascii="Arial" w:eastAsia="Times New Roman" w:hAnsi="Arial" w:cs="Arial"/>
                <w:sz w:val="20"/>
                <w:lang w:val="en-US"/>
              </w:rPr>
            </w:pPr>
            <w:r w:rsidRPr="00294788">
              <w:rPr>
                <w:rFonts w:ascii="Arial" w:eastAsia="Times New Roman" w:hAnsi="Arial" w:cs="Arial"/>
                <w:i/>
                <w:sz w:val="20"/>
              </w:rPr>
              <w:t>….., ngày ….. tháng ….. năm …..</w:t>
            </w:r>
            <w:r w:rsidRPr="00294788">
              <w:rPr>
                <w:rFonts w:ascii="Arial" w:eastAsia="Times New Roman" w:hAnsi="Arial" w:cs="Arial"/>
                <w:i/>
                <w:sz w:val="20"/>
              </w:rPr>
              <w:br/>
            </w:r>
            <w:r w:rsidRPr="00294788">
              <w:rPr>
                <w:rFonts w:ascii="Arial" w:eastAsia="Times New Roman" w:hAnsi="Arial" w:cs="Arial"/>
                <w:b/>
                <w:sz w:val="20"/>
              </w:rPr>
              <w:t>Chủ tịch UBND</w:t>
            </w:r>
            <w:r w:rsidR="00F93F0B" w:rsidRPr="00294788">
              <w:rPr>
                <w:rFonts w:ascii="Arial" w:eastAsia="Times New Roman" w:hAnsi="Arial" w:cs="Arial"/>
                <w:b/>
                <w:sz w:val="20"/>
              </w:rPr>
              <w:t>…………..</w:t>
            </w:r>
            <w:r w:rsidRPr="00294788">
              <w:rPr>
                <w:rFonts w:ascii="Arial" w:eastAsia="Times New Roman" w:hAnsi="Arial" w:cs="Arial"/>
                <w:b/>
                <w:sz w:val="20"/>
              </w:rPr>
              <w:br/>
            </w:r>
            <w:r w:rsidRPr="00294788">
              <w:rPr>
                <w:rFonts w:ascii="Arial" w:eastAsia="Times New Roman" w:hAnsi="Arial" w:cs="Arial"/>
                <w:sz w:val="20"/>
              </w:rPr>
              <w:t>(Ký tên đóng dấu)</w:t>
            </w:r>
          </w:p>
        </w:tc>
      </w:tr>
    </w:tbl>
    <w:p w:rsidR="003044AA" w:rsidRPr="00294788" w:rsidRDefault="003044AA" w:rsidP="00350054">
      <w:pPr>
        <w:spacing w:before="120"/>
        <w:rPr>
          <w:rFonts w:ascii="Arial" w:hAnsi="Arial" w:cs="Arial"/>
          <w:sz w:val="20"/>
          <w:lang w:val="en-US"/>
        </w:rPr>
      </w:pPr>
    </w:p>
    <w:p w:rsidR="00854949" w:rsidRPr="00294788" w:rsidRDefault="008D3211" w:rsidP="00350054">
      <w:pPr>
        <w:spacing w:before="120"/>
        <w:jc w:val="right"/>
        <w:rPr>
          <w:rFonts w:ascii="Arial" w:hAnsi="Arial" w:cs="Arial"/>
          <w:b/>
          <w:sz w:val="20"/>
        </w:rPr>
      </w:pPr>
      <w:bookmarkStart w:id="44" w:name="loai_10"/>
      <w:r w:rsidRPr="00294788">
        <w:rPr>
          <w:rFonts w:ascii="Arial" w:hAnsi="Arial" w:cs="Arial"/>
          <w:b/>
          <w:sz w:val="20"/>
        </w:rPr>
        <w:t>Mẫu số 3</w:t>
      </w:r>
      <w:bookmarkEnd w:id="44"/>
    </w:p>
    <w:p w:rsidR="00854949" w:rsidRPr="00294788" w:rsidRDefault="00854949" w:rsidP="00350054">
      <w:pPr>
        <w:spacing w:before="120"/>
        <w:rPr>
          <w:rFonts w:ascii="Arial" w:hAnsi="Arial" w:cs="Arial"/>
          <w:b/>
          <w:sz w:val="20"/>
          <w:lang w:val="en-US"/>
        </w:rPr>
      </w:pPr>
      <w:r w:rsidRPr="00294788">
        <w:rPr>
          <w:rFonts w:ascii="Arial" w:hAnsi="Arial" w:cs="Arial"/>
          <w:b/>
          <w:sz w:val="20"/>
        </w:rPr>
        <w:t>ỦY BAN NHÂN DÂN</w:t>
      </w:r>
      <w:r w:rsidR="00984DB4" w:rsidRPr="00294788">
        <w:rPr>
          <w:rFonts w:ascii="Arial" w:hAnsi="Arial" w:cs="Arial"/>
          <w:b/>
          <w:sz w:val="20"/>
        </w:rPr>
        <w:t xml:space="preserve"> </w:t>
      </w:r>
      <w:r w:rsidR="00F46D4E" w:rsidRPr="00294788">
        <w:rPr>
          <w:rFonts w:ascii="Arial" w:hAnsi="Arial" w:cs="Arial"/>
          <w:b/>
          <w:sz w:val="20"/>
          <w:lang w:val="en-US"/>
        </w:rPr>
        <w:t>…………………..</w:t>
      </w:r>
    </w:p>
    <w:p w:rsidR="00854949" w:rsidRPr="00294788" w:rsidRDefault="008D3211" w:rsidP="00350054">
      <w:pPr>
        <w:spacing w:before="120"/>
        <w:jc w:val="center"/>
        <w:rPr>
          <w:rFonts w:ascii="Arial" w:hAnsi="Arial" w:cs="Arial"/>
          <w:b/>
          <w:sz w:val="20"/>
        </w:rPr>
      </w:pPr>
      <w:bookmarkStart w:id="45" w:name="loai_10_name"/>
      <w:r w:rsidRPr="00294788">
        <w:rPr>
          <w:rFonts w:ascii="Arial" w:hAnsi="Arial" w:cs="Arial"/>
          <w:b/>
          <w:sz w:val="20"/>
        </w:rPr>
        <w:t>BẢNG TỔNG HỢP ĐỀ XUẤT (HOẶC KẾT QUẢ THỰC HIỆN) HỖ TRỢ NUÔI THỦY SẢN</w:t>
      </w:r>
      <w:r w:rsidR="00B91F36" w:rsidRPr="00294788">
        <w:rPr>
          <w:rFonts w:ascii="Arial" w:hAnsi="Arial" w:cs="Arial"/>
          <w:b/>
          <w:sz w:val="20"/>
          <w:lang w:val="en-US"/>
        </w:rPr>
        <w:t xml:space="preserve"> </w:t>
      </w:r>
      <w:r w:rsidR="00B91F36" w:rsidRPr="00294788">
        <w:rPr>
          <w:rFonts w:ascii="Arial" w:hAnsi="Arial" w:cs="Arial"/>
          <w:b/>
          <w:sz w:val="20"/>
          <w:lang w:val="en-US"/>
        </w:rPr>
        <w:br/>
      </w:r>
      <w:r w:rsidRPr="00294788">
        <w:rPr>
          <w:rFonts w:ascii="Arial" w:hAnsi="Arial" w:cs="Arial"/>
          <w:b/>
          <w:sz w:val="20"/>
        </w:rPr>
        <w:t>ĐỂ KHÔI PHỤC SẢN XUẤT VÙNG BỊ THIỆT HẠI DO THIÊN TAI, DỊCH BỆNH</w:t>
      </w:r>
      <w:bookmarkEnd w:id="45"/>
    </w:p>
    <w:p w:rsidR="00350054" w:rsidRPr="00294788" w:rsidRDefault="00417B2B" w:rsidP="00350054">
      <w:pPr>
        <w:spacing w:before="120"/>
        <w:jc w:val="center"/>
        <w:rPr>
          <w:rFonts w:ascii="Arial" w:hAnsi="Arial" w:cs="Arial"/>
          <w:sz w:val="20"/>
        </w:rPr>
      </w:pPr>
      <w:r w:rsidRPr="00294788">
        <w:rPr>
          <w:rFonts w:ascii="Arial" w:hAnsi="Arial" w:cs="Arial"/>
          <w:sz w:val="20"/>
        </w:rPr>
        <w:t>(Từ ngày…..tháng…..năm…… đến ngày…..tháng…..năm……)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7"/>
        <w:gridCol w:w="561"/>
        <w:gridCol w:w="262"/>
        <w:gridCol w:w="318"/>
        <w:gridCol w:w="318"/>
        <w:gridCol w:w="281"/>
        <w:gridCol w:w="281"/>
        <w:gridCol w:w="375"/>
        <w:gridCol w:w="256"/>
        <w:gridCol w:w="287"/>
        <w:gridCol w:w="256"/>
        <w:gridCol w:w="274"/>
        <w:gridCol w:w="287"/>
        <w:gridCol w:w="262"/>
        <w:gridCol w:w="318"/>
        <w:gridCol w:w="318"/>
        <w:gridCol w:w="281"/>
        <w:gridCol w:w="281"/>
        <w:gridCol w:w="375"/>
        <w:gridCol w:w="256"/>
        <w:gridCol w:w="287"/>
        <w:gridCol w:w="256"/>
        <w:gridCol w:w="274"/>
        <w:gridCol w:w="287"/>
        <w:gridCol w:w="262"/>
        <w:gridCol w:w="325"/>
        <w:gridCol w:w="337"/>
        <w:gridCol w:w="318"/>
        <w:gridCol w:w="337"/>
        <w:gridCol w:w="318"/>
      </w:tblGrid>
      <w:tr w:rsidR="00854949" w:rsidRPr="00294788">
        <w:tc>
          <w:tcPr>
            <w:tcW w:w="119" w:type="pct"/>
            <w:vMerge w:val="restar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STT</w:t>
            </w:r>
          </w:p>
        </w:tc>
        <w:tc>
          <w:tcPr>
            <w:tcW w:w="278" w:type="pct"/>
            <w:vMerge w:val="restar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Địa phương (tỉnh, huyện,</w:t>
            </w:r>
            <w:r w:rsidR="00E67A8B" w:rsidRPr="00294788">
              <w:rPr>
                <w:rFonts w:ascii="Arial" w:hAnsi="Arial" w:cs="Arial"/>
                <w:sz w:val="16"/>
                <w:szCs w:val="16"/>
              </w:rPr>
              <w:t xml:space="preserve"> </w:t>
            </w:r>
            <w:r w:rsidRPr="00294788">
              <w:rPr>
                <w:rFonts w:ascii="Arial" w:hAnsi="Arial" w:cs="Arial"/>
                <w:sz w:val="16"/>
                <w:szCs w:val="16"/>
              </w:rPr>
              <w:t>xã)</w:t>
            </w:r>
          </w:p>
        </w:tc>
        <w:tc>
          <w:tcPr>
            <w:tcW w:w="3755" w:type="pct"/>
            <w:gridSpan w:val="23"/>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T</w:t>
            </w:r>
            <w:r w:rsidR="00604979" w:rsidRPr="00294788">
              <w:rPr>
                <w:rFonts w:ascii="Arial" w:hAnsi="Arial" w:cs="Arial"/>
                <w:sz w:val="16"/>
                <w:szCs w:val="16"/>
                <w:lang w:val="en-US"/>
              </w:rPr>
              <w:t>Ổ</w:t>
            </w:r>
            <w:r w:rsidRPr="00294788">
              <w:rPr>
                <w:rFonts w:ascii="Arial" w:hAnsi="Arial" w:cs="Arial"/>
                <w:sz w:val="16"/>
                <w:szCs w:val="16"/>
              </w:rPr>
              <w:t>NG HỢP THIỆT HẠI</w:t>
            </w:r>
          </w:p>
        </w:tc>
        <w:tc>
          <w:tcPr>
            <w:tcW w:w="849" w:type="pct"/>
            <w:gridSpan w:val="5"/>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KINH PHÍ H</w:t>
            </w:r>
            <w:r w:rsidR="00604979" w:rsidRPr="00294788">
              <w:rPr>
                <w:rFonts w:ascii="Arial" w:hAnsi="Arial" w:cs="Arial"/>
                <w:sz w:val="16"/>
                <w:szCs w:val="16"/>
              </w:rPr>
              <w:t>Ỗ</w:t>
            </w:r>
            <w:r w:rsidRPr="00294788">
              <w:rPr>
                <w:rFonts w:ascii="Arial" w:hAnsi="Arial" w:cs="Arial"/>
                <w:sz w:val="16"/>
                <w:szCs w:val="16"/>
              </w:rPr>
              <w:t xml:space="preserve"> TRỢ G</w:t>
            </w:r>
            <w:r w:rsidR="00604979" w:rsidRPr="00294788">
              <w:rPr>
                <w:rFonts w:ascii="Arial" w:hAnsi="Arial" w:cs="Arial"/>
                <w:sz w:val="16"/>
                <w:szCs w:val="16"/>
              </w:rPr>
              <w:t>I</w:t>
            </w:r>
            <w:r w:rsidRPr="00294788">
              <w:rPr>
                <w:rFonts w:ascii="Arial" w:hAnsi="Arial" w:cs="Arial"/>
                <w:sz w:val="16"/>
                <w:szCs w:val="16"/>
              </w:rPr>
              <w:t>ỐNG</w:t>
            </w:r>
          </w:p>
        </w:tc>
      </w:tr>
      <w:tr w:rsidR="00350054" w:rsidRPr="00294788">
        <w:tc>
          <w:tcPr>
            <w:tcW w:w="119" w:type="pct"/>
            <w:vMerge/>
            <w:shd w:val="clear" w:color="auto" w:fill="auto"/>
            <w:vAlign w:val="center"/>
          </w:tcPr>
          <w:p w:rsidR="00854949" w:rsidRPr="00294788" w:rsidRDefault="00854949" w:rsidP="00350054">
            <w:pPr>
              <w:spacing w:before="120"/>
              <w:jc w:val="center"/>
              <w:rPr>
                <w:rFonts w:ascii="Arial" w:hAnsi="Arial" w:cs="Arial"/>
                <w:sz w:val="16"/>
                <w:szCs w:val="16"/>
              </w:rPr>
            </w:pPr>
          </w:p>
        </w:tc>
        <w:tc>
          <w:tcPr>
            <w:tcW w:w="278" w:type="pct"/>
            <w:vMerge/>
            <w:shd w:val="clear" w:color="auto" w:fill="auto"/>
            <w:vAlign w:val="center"/>
          </w:tcPr>
          <w:p w:rsidR="00854949" w:rsidRPr="00294788" w:rsidRDefault="00854949" w:rsidP="00350054">
            <w:pPr>
              <w:spacing w:before="120"/>
              <w:jc w:val="center"/>
              <w:rPr>
                <w:rFonts w:ascii="Arial" w:hAnsi="Arial" w:cs="Arial"/>
                <w:sz w:val="16"/>
                <w:szCs w:val="16"/>
              </w:rPr>
            </w:pPr>
          </w:p>
        </w:tc>
        <w:tc>
          <w:tcPr>
            <w:tcW w:w="148" w:type="pct"/>
            <w:vMerge w:val="restar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Tổng</w:t>
            </w:r>
            <w:r w:rsidR="00E67A8B" w:rsidRPr="00294788">
              <w:rPr>
                <w:rFonts w:ascii="Arial" w:hAnsi="Arial" w:cs="Arial"/>
                <w:sz w:val="16"/>
                <w:szCs w:val="16"/>
              </w:rPr>
              <w:t xml:space="preserve"> </w:t>
            </w:r>
            <w:r w:rsidRPr="00294788">
              <w:rPr>
                <w:rFonts w:ascii="Arial" w:hAnsi="Arial" w:cs="Arial"/>
                <w:sz w:val="16"/>
                <w:szCs w:val="16"/>
              </w:rPr>
              <w:t>giá</w:t>
            </w:r>
            <w:r w:rsidR="00E67A8B" w:rsidRPr="00294788">
              <w:rPr>
                <w:rFonts w:ascii="Arial" w:hAnsi="Arial" w:cs="Arial"/>
                <w:sz w:val="16"/>
                <w:szCs w:val="16"/>
              </w:rPr>
              <w:t xml:space="preserve"> </w:t>
            </w:r>
            <w:r w:rsidRPr="00294788">
              <w:rPr>
                <w:rFonts w:ascii="Arial" w:hAnsi="Arial" w:cs="Arial"/>
                <w:sz w:val="16"/>
                <w:szCs w:val="16"/>
              </w:rPr>
              <w:t>trị</w:t>
            </w:r>
            <w:r w:rsidR="00E67A8B" w:rsidRPr="00294788">
              <w:rPr>
                <w:rFonts w:ascii="Arial" w:hAnsi="Arial" w:cs="Arial"/>
                <w:sz w:val="16"/>
                <w:szCs w:val="16"/>
              </w:rPr>
              <w:t xml:space="preserve"> </w:t>
            </w:r>
            <w:r w:rsidRPr="00294788">
              <w:rPr>
                <w:rFonts w:ascii="Arial" w:hAnsi="Arial" w:cs="Arial"/>
                <w:sz w:val="16"/>
                <w:szCs w:val="16"/>
              </w:rPr>
              <w:t>(</w:t>
            </w:r>
            <w:r w:rsidR="00E67A8B" w:rsidRPr="00294788">
              <w:rPr>
                <w:rFonts w:ascii="Arial" w:hAnsi="Arial" w:cs="Arial"/>
                <w:sz w:val="16"/>
                <w:szCs w:val="16"/>
              </w:rPr>
              <w:t>th</w:t>
            </w:r>
            <w:r w:rsidRPr="00294788">
              <w:rPr>
                <w:rFonts w:ascii="Arial" w:hAnsi="Arial" w:cs="Arial"/>
                <w:sz w:val="16"/>
                <w:szCs w:val="16"/>
              </w:rPr>
              <w:t>i</w:t>
            </w:r>
            <w:r w:rsidR="00E67A8B" w:rsidRPr="00294788">
              <w:rPr>
                <w:rFonts w:ascii="Arial" w:hAnsi="Arial" w:cs="Arial"/>
                <w:sz w:val="16"/>
                <w:szCs w:val="16"/>
              </w:rPr>
              <w:t>ệ</w:t>
            </w:r>
            <w:r w:rsidRPr="00294788">
              <w:rPr>
                <w:rFonts w:ascii="Arial" w:hAnsi="Arial" w:cs="Arial"/>
                <w:sz w:val="16"/>
                <w:szCs w:val="16"/>
              </w:rPr>
              <w:t>t</w:t>
            </w:r>
            <w:r w:rsidR="00E67A8B" w:rsidRPr="00294788">
              <w:rPr>
                <w:rFonts w:ascii="Arial" w:hAnsi="Arial" w:cs="Arial"/>
                <w:sz w:val="16"/>
                <w:szCs w:val="16"/>
              </w:rPr>
              <w:t xml:space="preserve"> </w:t>
            </w:r>
            <w:r w:rsidRPr="00294788">
              <w:rPr>
                <w:rFonts w:ascii="Arial" w:hAnsi="Arial" w:cs="Arial"/>
                <w:sz w:val="16"/>
                <w:szCs w:val="16"/>
              </w:rPr>
              <w:t>hại</w:t>
            </w:r>
            <w:r w:rsidR="00E67A8B" w:rsidRPr="00294788">
              <w:rPr>
                <w:rFonts w:ascii="Arial" w:hAnsi="Arial" w:cs="Arial"/>
                <w:sz w:val="16"/>
                <w:szCs w:val="16"/>
              </w:rPr>
              <w:t xml:space="preserve"> </w:t>
            </w:r>
            <w:r w:rsidRPr="00294788">
              <w:rPr>
                <w:rFonts w:ascii="Arial" w:hAnsi="Arial" w:cs="Arial"/>
                <w:sz w:val="16"/>
                <w:szCs w:val="16"/>
              </w:rPr>
              <w:t>(tr</w:t>
            </w:r>
            <w:r w:rsidR="00E67A8B" w:rsidRPr="00294788">
              <w:rPr>
                <w:rFonts w:ascii="Arial" w:hAnsi="Arial" w:cs="Arial"/>
                <w:sz w:val="16"/>
                <w:szCs w:val="16"/>
              </w:rPr>
              <w:t>.</w:t>
            </w:r>
            <w:r w:rsidRPr="00294788">
              <w:rPr>
                <w:rFonts w:ascii="Arial" w:hAnsi="Arial" w:cs="Arial"/>
                <w:sz w:val="16"/>
                <w:szCs w:val="16"/>
              </w:rPr>
              <w:t>đ)</w:t>
            </w:r>
          </w:p>
        </w:tc>
        <w:tc>
          <w:tcPr>
            <w:tcW w:w="1803" w:type="pct"/>
            <w:gridSpan w:val="11"/>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 xml:space="preserve">Thiệt hại </w:t>
            </w:r>
            <w:r w:rsidR="00604979" w:rsidRPr="00294788">
              <w:rPr>
                <w:rFonts w:ascii="Arial" w:hAnsi="Arial" w:cs="Arial"/>
                <w:sz w:val="16"/>
                <w:szCs w:val="16"/>
                <w:lang w:val="en-US"/>
              </w:rPr>
              <w:t>h</w:t>
            </w:r>
            <w:r w:rsidRPr="00294788">
              <w:rPr>
                <w:rFonts w:ascii="Arial" w:hAnsi="Arial" w:cs="Arial"/>
                <w:sz w:val="16"/>
                <w:szCs w:val="16"/>
              </w:rPr>
              <w:t>ơn 70%</w:t>
            </w:r>
          </w:p>
        </w:tc>
        <w:tc>
          <w:tcPr>
            <w:tcW w:w="1803" w:type="pct"/>
            <w:gridSpan w:val="11"/>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T</w:t>
            </w:r>
            <w:r w:rsidR="00604979" w:rsidRPr="00294788">
              <w:rPr>
                <w:rFonts w:ascii="Arial" w:hAnsi="Arial" w:cs="Arial"/>
                <w:sz w:val="16"/>
                <w:szCs w:val="16"/>
                <w:lang w:val="en-US"/>
              </w:rPr>
              <w:t>h</w:t>
            </w:r>
            <w:r w:rsidRPr="00294788">
              <w:rPr>
                <w:rFonts w:ascii="Arial" w:hAnsi="Arial" w:cs="Arial"/>
                <w:sz w:val="16"/>
                <w:szCs w:val="16"/>
              </w:rPr>
              <w:t>iệt hại từ 30 - 70%</w:t>
            </w:r>
          </w:p>
        </w:tc>
        <w:tc>
          <w:tcPr>
            <w:tcW w:w="169" w:type="pct"/>
            <w:vMerge w:val="restart"/>
            <w:shd w:val="clear" w:color="auto" w:fill="auto"/>
            <w:vAlign w:val="center"/>
          </w:tcPr>
          <w:p w:rsidR="00854949" w:rsidRPr="00294788" w:rsidRDefault="00D562FD" w:rsidP="00350054">
            <w:pPr>
              <w:spacing w:before="120"/>
              <w:jc w:val="center"/>
              <w:rPr>
                <w:rFonts w:ascii="Arial" w:hAnsi="Arial" w:cs="Arial"/>
                <w:sz w:val="16"/>
                <w:szCs w:val="16"/>
              </w:rPr>
            </w:pPr>
            <w:r w:rsidRPr="00294788">
              <w:rPr>
                <w:rFonts w:ascii="Arial" w:hAnsi="Arial" w:cs="Arial"/>
                <w:sz w:val="16"/>
                <w:szCs w:val="16"/>
              </w:rPr>
              <w:t>Tổng</w:t>
            </w:r>
            <w:r w:rsidR="00854949" w:rsidRPr="00294788">
              <w:rPr>
                <w:rFonts w:ascii="Arial" w:hAnsi="Arial" w:cs="Arial"/>
                <w:sz w:val="16"/>
                <w:szCs w:val="16"/>
              </w:rPr>
              <w:t xml:space="preserve"> NSNN </w:t>
            </w:r>
            <w:r w:rsidR="00674680" w:rsidRPr="00294788">
              <w:rPr>
                <w:rFonts w:ascii="Arial" w:hAnsi="Arial" w:cs="Arial"/>
                <w:sz w:val="16"/>
                <w:szCs w:val="16"/>
              </w:rPr>
              <w:t>h</w:t>
            </w:r>
            <w:r w:rsidR="00854949" w:rsidRPr="00294788">
              <w:rPr>
                <w:rFonts w:ascii="Arial" w:hAnsi="Arial" w:cs="Arial"/>
                <w:sz w:val="16"/>
                <w:szCs w:val="16"/>
              </w:rPr>
              <w:t>ỗ trợ (tr.đ)</w:t>
            </w:r>
          </w:p>
        </w:tc>
        <w:tc>
          <w:tcPr>
            <w:tcW w:w="175" w:type="pct"/>
            <w:vMerge w:val="restart"/>
            <w:shd w:val="clear" w:color="auto" w:fill="auto"/>
            <w:vAlign w:val="center"/>
          </w:tcPr>
          <w:p w:rsidR="00854949" w:rsidRPr="00294788" w:rsidRDefault="00674680" w:rsidP="00350054">
            <w:pPr>
              <w:spacing w:before="120"/>
              <w:jc w:val="center"/>
              <w:rPr>
                <w:rFonts w:ascii="Arial" w:hAnsi="Arial" w:cs="Arial"/>
                <w:sz w:val="16"/>
                <w:szCs w:val="16"/>
              </w:rPr>
            </w:pPr>
            <w:r w:rsidRPr="00294788">
              <w:rPr>
                <w:rFonts w:ascii="Arial" w:hAnsi="Arial" w:cs="Arial"/>
                <w:sz w:val="16"/>
                <w:szCs w:val="16"/>
              </w:rPr>
              <w:t>NSTW</w:t>
            </w:r>
            <w:r w:rsidR="00854949" w:rsidRPr="00294788">
              <w:rPr>
                <w:rFonts w:ascii="Arial" w:hAnsi="Arial" w:cs="Arial"/>
                <w:sz w:val="16"/>
                <w:szCs w:val="16"/>
              </w:rPr>
              <w:t xml:space="preserve"> h</w:t>
            </w:r>
            <w:r w:rsidRPr="00294788">
              <w:rPr>
                <w:rFonts w:ascii="Arial" w:hAnsi="Arial" w:cs="Arial"/>
                <w:sz w:val="16"/>
                <w:szCs w:val="16"/>
              </w:rPr>
              <w:t xml:space="preserve">ỗ </w:t>
            </w:r>
            <w:r w:rsidR="00854949" w:rsidRPr="00294788">
              <w:rPr>
                <w:rFonts w:ascii="Arial" w:hAnsi="Arial" w:cs="Arial"/>
                <w:sz w:val="16"/>
                <w:szCs w:val="16"/>
              </w:rPr>
              <w:t>tr</w:t>
            </w:r>
            <w:r w:rsidRPr="00294788">
              <w:rPr>
                <w:rFonts w:ascii="Arial" w:hAnsi="Arial" w:cs="Arial"/>
                <w:sz w:val="16"/>
                <w:szCs w:val="16"/>
              </w:rPr>
              <w:t xml:space="preserve">ợ </w:t>
            </w:r>
            <w:r w:rsidR="00854949" w:rsidRPr="00294788">
              <w:rPr>
                <w:rFonts w:ascii="Arial" w:hAnsi="Arial" w:cs="Arial"/>
                <w:sz w:val="16"/>
                <w:szCs w:val="16"/>
              </w:rPr>
              <w:t>(tr.đ)</w:t>
            </w:r>
          </w:p>
        </w:tc>
        <w:tc>
          <w:tcPr>
            <w:tcW w:w="166" w:type="pct"/>
            <w:vMerge w:val="restar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NSĐP</w:t>
            </w:r>
            <w:r w:rsidR="00674680" w:rsidRPr="00294788">
              <w:rPr>
                <w:rFonts w:ascii="Arial" w:hAnsi="Arial" w:cs="Arial"/>
                <w:sz w:val="16"/>
                <w:szCs w:val="16"/>
              </w:rPr>
              <w:t xml:space="preserve"> </w:t>
            </w:r>
            <w:r w:rsidRPr="00294788">
              <w:rPr>
                <w:rFonts w:ascii="Arial" w:hAnsi="Arial" w:cs="Arial"/>
                <w:sz w:val="16"/>
                <w:szCs w:val="16"/>
              </w:rPr>
              <w:t>đ</w:t>
            </w:r>
            <w:r w:rsidR="00674680" w:rsidRPr="00294788">
              <w:rPr>
                <w:rFonts w:ascii="Arial" w:hAnsi="Arial" w:cs="Arial"/>
                <w:sz w:val="16"/>
                <w:szCs w:val="16"/>
              </w:rPr>
              <w:t>ả</w:t>
            </w:r>
            <w:r w:rsidRPr="00294788">
              <w:rPr>
                <w:rFonts w:ascii="Arial" w:hAnsi="Arial" w:cs="Arial"/>
                <w:sz w:val="16"/>
                <w:szCs w:val="16"/>
              </w:rPr>
              <w:t>m</w:t>
            </w:r>
            <w:r w:rsidR="00674680" w:rsidRPr="00294788">
              <w:rPr>
                <w:rFonts w:ascii="Arial" w:hAnsi="Arial" w:cs="Arial"/>
                <w:sz w:val="16"/>
                <w:szCs w:val="16"/>
              </w:rPr>
              <w:t xml:space="preserve"> </w:t>
            </w:r>
            <w:r w:rsidRPr="00294788">
              <w:rPr>
                <w:rFonts w:ascii="Arial" w:hAnsi="Arial" w:cs="Arial"/>
                <w:sz w:val="16"/>
                <w:szCs w:val="16"/>
              </w:rPr>
              <w:t>b</w:t>
            </w:r>
            <w:r w:rsidR="00674680" w:rsidRPr="00294788">
              <w:rPr>
                <w:rFonts w:ascii="Arial" w:hAnsi="Arial" w:cs="Arial"/>
                <w:sz w:val="16"/>
                <w:szCs w:val="16"/>
              </w:rPr>
              <w:t>ả</w:t>
            </w:r>
            <w:r w:rsidRPr="00294788">
              <w:rPr>
                <w:rFonts w:ascii="Arial" w:hAnsi="Arial" w:cs="Arial"/>
                <w:sz w:val="16"/>
                <w:szCs w:val="16"/>
              </w:rPr>
              <w:t>o</w:t>
            </w:r>
            <w:r w:rsidR="00674680" w:rsidRPr="00294788">
              <w:rPr>
                <w:rFonts w:ascii="Arial" w:hAnsi="Arial" w:cs="Arial"/>
                <w:sz w:val="16"/>
                <w:szCs w:val="16"/>
              </w:rPr>
              <w:t xml:space="preserve"> </w:t>
            </w:r>
            <w:r w:rsidRPr="00294788">
              <w:rPr>
                <w:rFonts w:ascii="Arial" w:hAnsi="Arial" w:cs="Arial"/>
                <w:sz w:val="16"/>
                <w:szCs w:val="16"/>
              </w:rPr>
              <w:t>(tr.đ)</w:t>
            </w:r>
          </w:p>
        </w:tc>
        <w:tc>
          <w:tcPr>
            <w:tcW w:w="175" w:type="pct"/>
            <w:vMerge w:val="restart"/>
            <w:shd w:val="clear" w:color="auto" w:fill="auto"/>
            <w:vAlign w:val="center"/>
          </w:tcPr>
          <w:p w:rsidR="00854949" w:rsidRPr="00294788" w:rsidRDefault="00674680" w:rsidP="00350054">
            <w:pPr>
              <w:spacing w:before="120"/>
              <w:jc w:val="center"/>
              <w:rPr>
                <w:rFonts w:ascii="Arial" w:hAnsi="Arial" w:cs="Arial"/>
                <w:sz w:val="16"/>
                <w:szCs w:val="16"/>
              </w:rPr>
            </w:pPr>
            <w:r w:rsidRPr="00294788">
              <w:rPr>
                <w:rFonts w:ascii="Arial" w:hAnsi="Arial" w:cs="Arial"/>
                <w:sz w:val="16"/>
                <w:szCs w:val="16"/>
              </w:rPr>
              <w:t>H</w:t>
            </w:r>
            <w:r w:rsidR="00854949" w:rsidRPr="00294788">
              <w:rPr>
                <w:rFonts w:ascii="Arial" w:hAnsi="Arial" w:cs="Arial"/>
                <w:sz w:val="16"/>
                <w:szCs w:val="16"/>
              </w:rPr>
              <w:t>ỗ trợ bằng hiện vật từ NST</w:t>
            </w:r>
            <w:r w:rsidRPr="00294788">
              <w:rPr>
                <w:rFonts w:ascii="Arial" w:hAnsi="Arial" w:cs="Arial"/>
                <w:sz w:val="16"/>
                <w:szCs w:val="16"/>
              </w:rPr>
              <w:t>W q</w:t>
            </w:r>
            <w:r w:rsidR="00854949" w:rsidRPr="00294788">
              <w:rPr>
                <w:rFonts w:ascii="Arial" w:hAnsi="Arial" w:cs="Arial"/>
                <w:sz w:val="16"/>
                <w:szCs w:val="16"/>
              </w:rPr>
              <w:t>uy ra tiề</w:t>
            </w:r>
            <w:r w:rsidRPr="00294788">
              <w:rPr>
                <w:rFonts w:ascii="Arial" w:hAnsi="Arial" w:cs="Arial"/>
                <w:sz w:val="16"/>
                <w:szCs w:val="16"/>
              </w:rPr>
              <w:t>n</w:t>
            </w:r>
            <w:r w:rsidR="00854949" w:rsidRPr="00294788">
              <w:rPr>
                <w:rFonts w:ascii="Arial" w:hAnsi="Arial" w:cs="Arial"/>
                <w:sz w:val="16"/>
                <w:szCs w:val="16"/>
              </w:rPr>
              <w:t xml:space="preserve"> (tr.đ)</w:t>
            </w:r>
          </w:p>
        </w:tc>
        <w:tc>
          <w:tcPr>
            <w:tcW w:w="166" w:type="pct"/>
            <w:vMerge w:val="restar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Hỗ tr</w:t>
            </w:r>
            <w:r w:rsidR="005C2079" w:rsidRPr="00294788">
              <w:rPr>
                <w:rFonts w:ascii="Arial" w:hAnsi="Arial" w:cs="Arial"/>
                <w:sz w:val="16"/>
                <w:szCs w:val="16"/>
              </w:rPr>
              <w:t>ợ</w:t>
            </w:r>
            <w:r w:rsidRPr="00294788">
              <w:rPr>
                <w:rFonts w:ascii="Arial" w:hAnsi="Arial" w:cs="Arial"/>
                <w:sz w:val="16"/>
                <w:szCs w:val="16"/>
              </w:rPr>
              <w:t xml:space="preserve"> bằng hiện vật từ NS</w:t>
            </w:r>
            <w:r w:rsidR="005C2079" w:rsidRPr="00294788">
              <w:rPr>
                <w:rFonts w:ascii="Arial" w:hAnsi="Arial" w:cs="Arial"/>
                <w:sz w:val="16"/>
                <w:szCs w:val="16"/>
              </w:rPr>
              <w:t>Đ</w:t>
            </w:r>
            <w:r w:rsidRPr="00294788">
              <w:rPr>
                <w:rFonts w:ascii="Arial" w:hAnsi="Arial" w:cs="Arial"/>
                <w:sz w:val="16"/>
                <w:szCs w:val="16"/>
              </w:rPr>
              <w:t>P quy ra</w:t>
            </w:r>
            <w:r w:rsidR="005C2079" w:rsidRPr="00294788">
              <w:rPr>
                <w:rFonts w:ascii="Arial" w:hAnsi="Arial" w:cs="Arial"/>
                <w:sz w:val="16"/>
                <w:szCs w:val="16"/>
              </w:rPr>
              <w:t xml:space="preserve"> tiền </w:t>
            </w:r>
            <w:r w:rsidRPr="00294788">
              <w:rPr>
                <w:rFonts w:ascii="Arial" w:hAnsi="Arial" w:cs="Arial"/>
                <w:sz w:val="16"/>
                <w:szCs w:val="16"/>
              </w:rPr>
              <w:t>(tr.đ)</w:t>
            </w:r>
          </w:p>
        </w:tc>
      </w:tr>
      <w:tr w:rsidR="00350054" w:rsidRPr="00294788">
        <w:tc>
          <w:tcPr>
            <w:tcW w:w="119" w:type="pct"/>
            <w:vMerge/>
            <w:shd w:val="clear" w:color="auto" w:fill="auto"/>
            <w:vAlign w:val="center"/>
          </w:tcPr>
          <w:p w:rsidR="00854949" w:rsidRPr="00294788" w:rsidRDefault="00854949" w:rsidP="00350054">
            <w:pPr>
              <w:spacing w:before="120"/>
              <w:jc w:val="center"/>
              <w:rPr>
                <w:rFonts w:ascii="Arial" w:hAnsi="Arial" w:cs="Arial"/>
                <w:sz w:val="16"/>
                <w:szCs w:val="16"/>
              </w:rPr>
            </w:pPr>
          </w:p>
        </w:tc>
        <w:tc>
          <w:tcPr>
            <w:tcW w:w="278" w:type="pct"/>
            <w:vMerge/>
            <w:shd w:val="clear" w:color="auto" w:fill="auto"/>
            <w:vAlign w:val="center"/>
          </w:tcPr>
          <w:p w:rsidR="00854949" w:rsidRPr="00294788" w:rsidRDefault="00854949" w:rsidP="00350054">
            <w:pPr>
              <w:spacing w:before="120"/>
              <w:jc w:val="center"/>
              <w:rPr>
                <w:rFonts w:ascii="Arial" w:hAnsi="Arial" w:cs="Arial"/>
                <w:sz w:val="16"/>
                <w:szCs w:val="16"/>
              </w:rPr>
            </w:pPr>
          </w:p>
        </w:tc>
        <w:tc>
          <w:tcPr>
            <w:tcW w:w="148" w:type="pct"/>
            <w:vMerge/>
            <w:shd w:val="clear" w:color="auto" w:fill="auto"/>
            <w:vAlign w:val="center"/>
          </w:tcPr>
          <w:p w:rsidR="00854949" w:rsidRPr="00294788" w:rsidRDefault="00854949" w:rsidP="00350054">
            <w:pPr>
              <w:spacing w:before="120"/>
              <w:jc w:val="center"/>
              <w:rPr>
                <w:rFonts w:ascii="Arial" w:hAnsi="Arial" w:cs="Arial"/>
                <w:sz w:val="16"/>
                <w:szCs w:val="16"/>
              </w:rPr>
            </w:pPr>
          </w:p>
        </w:tc>
        <w:tc>
          <w:tcPr>
            <w:tcW w:w="177"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w:t>
            </w:r>
            <w:r w:rsidR="00D764F9" w:rsidRPr="00294788">
              <w:rPr>
                <w:rFonts w:ascii="Arial" w:hAnsi="Arial" w:cs="Arial"/>
                <w:sz w:val="16"/>
                <w:szCs w:val="16"/>
              </w:rPr>
              <w:t xml:space="preserve"> </w:t>
            </w:r>
            <w:r w:rsidRPr="00294788">
              <w:rPr>
                <w:rFonts w:ascii="Arial" w:hAnsi="Arial" w:cs="Arial"/>
                <w:sz w:val="16"/>
                <w:szCs w:val="16"/>
              </w:rPr>
              <w:t>tích</w:t>
            </w:r>
            <w:r w:rsidR="00D764F9" w:rsidRPr="00294788">
              <w:rPr>
                <w:rFonts w:ascii="Arial" w:hAnsi="Arial" w:cs="Arial"/>
                <w:sz w:val="16"/>
                <w:szCs w:val="16"/>
              </w:rPr>
              <w:t xml:space="preserve"> </w:t>
            </w:r>
            <w:r w:rsidRPr="00294788">
              <w:rPr>
                <w:rFonts w:ascii="Arial" w:hAnsi="Arial" w:cs="Arial"/>
                <w:sz w:val="16"/>
                <w:szCs w:val="16"/>
              </w:rPr>
              <w:t>nuôi</w:t>
            </w:r>
            <w:r w:rsidR="00D764F9" w:rsidRPr="00294788">
              <w:rPr>
                <w:rFonts w:ascii="Arial" w:hAnsi="Arial" w:cs="Arial"/>
                <w:sz w:val="16"/>
                <w:szCs w:val="16"/>
              </w:rPr>
              <w:t xml:space="preserve"> </w:t>
            </w:r>
            <w:r w:rsidRPr="00294788">
              <w:rPr>
                <w:rFonts w:ascii="Arial" w:hAnsi="Arial" w:cs="Arial"/>
                <w:sz w:val="16"/>
                <w:szCs w:val="16"/>
              </w:rPr>
              <w:t>tôm</w:t>
            </w:r>
            <w:r w:rsidR="00D764F9" w:rsidRPr="00294788">
              <w:rPr>
                <w:rFonts w:ascii="Arial" w:hAnsi="Arial" w:cs="Arial"/>
                <w:sz w:val="16"/>
                <w:szCs w:val="16"/>
              </w:rPr>
              <w:t xml:space="preserve"> </w:t>
            </w:r>
            <w:r w:rsidRPr="00294788">
              <w:rPr>
                <w:rFonts w:ascii="Arial" w:hAnsi="Arial" w:cs="Arial"/>
                <w:sz w:val="16"/>
                <w:szCs w:val="16"/>
              </w:rPr>
              <w:t>quảng</w:t>
            </w:r>
            <w:r w:rsidR="00D764F9" w:rsidRPr="00294788">
              <w:rPr>
                <w:rFonts w:ascii="Arial" w:hAnsi="Arial" w:cs="Arial"/>
                <w:sz w:val="16"/>
                <w:szCs w:val="16"/>
              </w:rPr>
              <w:t xml:space="preserve"> </w:t>
            </w:r>
            <w:r w:rsidRPr="00294788">
              <w:rPr>
                <w:rFonts w:ascii="Arial" w:hAnsi="Arial" w:cs="Arial"/>
                <w:sz w:val="16"/>
                <w:szCs w:val="16"/>
              </w:rPr>
              <w:t>canh</w:t>
            </w:r>
            <w:r w:rsidR="00D764F9" w:rsidRPr="00294788">
              <w:rPr>
                <w:rFonts w:ascii="Arial" w:hAnsi="Arial" w:cs="Arial"/>
                <w:sz w:val="16"/>
                <w:szCs w:val="16"/>
              </w:rPr>
              <w:t xml:space="preserve"> </w:t>
            </w:r>
            <w:r w:rsidRPr="00294788">
              <w:rPr>
                <w:rFonts w:ascii="Arial" w:hAnsi="Arial" w:cs="Arial"/>
                <w:sz w:val="16"/>
                <w:szCs w:val="16"/>
              </w:rPr>
              <w:t>(</w:t>
            </w:r>
            <w:r w:rsidR="00D764F9" w:rsidRPr="00294788">
              <w:rPr>
                <w:rFonts w:ascii="Arial" w:hAnsi="Arial" w:cs="Arial"/>
                <w:sz w:val="16"/>
                <w:szCs w:val="16"/>
              </w:rPr>
              <w:t>h</w:t>
            </w:r>
            <w:r w:rsidRPr="00294788">
              <w:rPr>
                <w:rFonts w:ascii="Arial" w:hAnsi="Arial" w:cs="Arial"/>
                <w:sz w:val="16"/>
                <w:szCs w:val="16"/>
              </w:rPr>
              <w:t>a)</w:t>
            </w:r>
          </w:p>
        </w:tc>
        <w:tc>
          <w:tcPr>
            <w:tcW w:w="180"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w:t>
            </w:r>
            <w:r w:rsidR="00D764F9" w:rsidRPr="00294788">
              <w:rPr>
                <w:rFonts w:ascii="Arial" w:hAnsi="Arial" w:cs="Arial"/>
                <w:sz w:val="16"/>
                <w:szCs w:val="16"/>
              </w:rPr>
              <w:t xml:space="preserve"> </w:t>
            </w:r>
            <w:r w:rsidRPr="00294788">
              <w:rPr>
                <w:rFonts w:ascii="Arial" w:hAnsi="Arial" w:cs="Arial"/>
                <w:sz w:val="16"/>
                <w:szCs w:val="16"/>
              </w:rPr>
              <w:t>tích</w:t>
            </w:r>
            <w:r w:rsidR="00D764F9" w:rsidRPr="00294788">
              <w:rPr>
                <w:rFonts w:ascii="Arial" w:hAnsi="Arial" w:cs="Arial"/>
                <w:sz w:val="16"/>
                <w:szCs w:val="16"/>
              </w:rPr>
              <w:t xml:space="preserve"> nuôi </w:t>
            </w:r>
            <w:r w:rsidRPr="00294788">
              <w:rPr>
                <w:rFonts w:ascii="Arial" w:hAnsi="Arial" w:cs="Arial"/>
                <w:sz w:val="16"/>
                <w:szCs w:val="16"/>
              </w:rPr>
              <w:t>cá</w:t>
            </w:r>
            <w:r w:rsidR="00D764F9" w:rsidRPr="00294788">
              <w:rPr>
                <w:rFonts w:ascii="Arial" w:hAnsi="Arial" w:cs="Arial"/>
                <w:sz w:val="16"/>
                <w:szCs w:val="16"/>
              </w:rPr>
              <w:t xml:space="preserve"> truyền thống </w:t>
            </w:r>
            <w:r w:rsidRPr="00294788">
              <w:rPr>
                <w:rFonts w:ascii="Arial" w:hAnsi="Arial" w:cs="Arial"/>
                <w:sz w:val="16"/>
                <w:szCs w:val="16"/>
              </w:rPr>
              <w:t>cá</w:t>
            </w:r>
            <w:r w:rsidR="00D764F9" w:rsidRPr="00294788">
              <w:rPr>
                <w:rFonts w:ascii="Arial" w:hAnsi="Arial" w:cs="Arial"/>
                <w:sz w:val="16"/>
                <w:szCs w:val="16"/>
              </w:rPr>
              <w:t xml:space="preserve"> </w:t>
            </w:r>
            <w:r w:rsidRPr="00294788">
              <w:rPr>
                <w:rFonts w:ascii="Arial" w:hAnsi="Arial" w:cs="Arial"/>
                <w:sz w:val="16"/>
                <w:szCs w:val="16"/>
              </w:rPr>
              <w:t>bản</w:t>
            </w:r>
            <w:r w:rsidR="00D764F9" w:rsidRPr="00294788">
              <w:rPr>
                <w:rFonts w:ascii="Arial" w:hAnsi="Arial" w:cs="Arial"/>
                <w:sz w:val="16"/>
                <w:szCs w:val="16"/>
              </w:rPr>
              <w:t xml:space="preserve"> </w:t>
            </w:r>
            <w:r w:rsidRPr="00294788">
              <w:rPr>
                <w:rFonts w:ascii="Arial" w:hAnsi="Arial" w:cs="Arial"/>
                <w:sz w:val="16"/>
                <w:szCs w:val="16"/>
              </w:rPr>
              <w:t>địa</w:t>
            </w:r>
            <w:r w:rsidR="00D764F9" w:rsidRPr="00294788">
              <w:rPr>
                <w:rFonts w:ascii="Arial" w:hAnsi="Arial" w:cs="Arial"/>
                <w:sz w:val="16"/>
                <w:szCs w:val="16"/>
              </w:rPr>
              <w:t xml:space="preserve"> </w:t>
            </w:r>
            <w:r w:rsidRPr="00294788">
              <w:rPr>
                <w:rFonts w:ascii="Arial" w:hAnsi="Arial" w:cs="Arial"/>
                <w:sz w:val="16"/>
                <w:szCs w:val="16"/>
              </w:rPr>
              <w:t>(ha)</w:t>
            </w:r>
          </w:p>
        </w:tc>
        <w:tc>
          <w:tcPr>
            <w:tcW w:w="157"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w:t>
            </w:r>
            <w:r w:rsidR="0088242C" w:rsidRPr="00294788">
              <w:rPr>
                <w:rFonts w:ascii="Arial" w:hAnsi="Arial" w:cs="Arial"/>
                <w:sz w:val="16"/>
                <w:szCs w:val="16"/>
              </w:rPr>
              <w:t xml:space="preserve"> </w:t>
            </w:r>
            <w:r w:rsidRPr="00294788">
              <w:rPr>
                <w:rFonts w:ascii="Arial" w:hAnsi="Arial" w:cs="Arial"/>
                <w:sz w:val="16"/>
                <w:szCs w:val="16"/>
              </w:rPr>
              <w:t>tích</w:t>
            </w:r>
            <w:r w:rsidR="0088242C" w:rsidRPr="00294788">
              <w:rPr>
                <w:rFonts w:ascii="Arial" w:hAnsi="Arial" w:cs="Arial"/>
                <w:sz w:val="16"/>
                <w:szCs w:val="16"/>
              </w:rPr>
              <w:t xml:space="preserve"> </w:t>
            </w:r>
            <w:r w:rsidRPr="00294788">
              <w:rPr>
                <w:rFonts w:ascii="Arial" w:hAnsi="Arial" w:cs="Arial"/>
                <w:sz w:val="16"/>
                <w:szCs w:val="16"/>
              </w:rPr>
              <w:t>nuôi</w:t>
            </w:r>
            <w:r w:rsidR="0088242C" w:rsidRPr="00294788">
              <w:rPr>
                <w:rFonts w:ascii="Arial" w:hAnsi="Arial" w:cs="Arial"/>
                <w:sz w:val="16"/>
                <w:szCs w:val="16"/>
              </w:rPr>
              <w:t xml:space="preserve"> </w:t>
            </w:r>
            <w:r w:rsidRPr="00294788">
              <w:rPr>
                <w:rFonts w:ascii="Arial" w:hAnsi="Arial" w:cs="Arial"/>
                <w:sz w:val="16"/>
                <w:szCs w:val="16"/>
              </w:rPr>
              <w:t>tôm</w:t>
            </w:r>
            <w:r w:rsidR="0088242C" w:rsidRPr="00294788">
              <w:rPr>
                <w:rFonts w:ascii="Arial" w:hAnsi="Arial" w:cs="Arial"/>
                <w:sz w:val="16"/>
                <w:szCs w:val="16"/>
              </w:rPr>
              <w:t xml:space="preserve"> </w:t>
            </w:r>
            <w:r w:rsidRPr="00294788">
              <w:rPr>
                <w:rFonts w:ascii="Arial" w:hAnsi="Arial" w:cs="Arial"/>
                <w:sz w:val="16"/>
                <w:szCs w:val="16"/>
              </w:rPr>
              <w:t>sú</w:t>
            </w:r>
            <w:r w:rsidR="0088242C" w:rsidRPr="00294788">
              <w:rPr>
                <w:rFonts w:ascii="Arial" w:hAnsi="Arial" w:cs="Arial"/>
                <w:sz w:val="16"/>
                <w:szCs w:val="16"/>
              </w:rPr>
              <w:t xml:space="preserve"> </w:t>
            </w:r>
            <w:r w:rsidRPr="00294788">
              <w:rPr>
                <w:rFonts w:ascii="Arial" w:hAnsi="Arial" w:cs="Arial"/>
                <w:sz w:val="16"/>
                <w:szCs w:val="16"/>
              </w:rPr>
              <w:t>bán</w:t>
            </w:r>
            <w:r w:rsidR="0088242C" w:rsidRPr="00294788">
              <w:rPr>
                <w:rFonts w:ascii="Arial" w:hAnsi="Arial" w:cs="Arial"/>
                <w:sz w:val="16"/>
                <w:szCs w:val="16"/>
              </w:rPr>
              <w:t xml:space="preserve"> </w:t>
            </w:r>
            <w:r w:rsidRPr="00294788">
              <w:rPr>
                <w:rFonts w:ascii="Arial" w:hAnsi="Arial" w:cs="Arial"/>
                <w:sz w:val="16"/>
                <w:szCs w:val="16"/>
              </w:rPr>
              <w:t>t</w:t>
            </w:r>
            <w:r w:rsidR="0088242C" w:rsidRPr="00294788">
              <w:rPr>
                <w:rFonts w:ascii="Arial" w:hAnsi="Arial" w:cs="Arial"/>
                <w:sz w:val="16"/>
                <w:szCs w:val="16"/>
              </w:rPr>
              <w:t>h</w:t>
            </w:r>
            <w:r w:rsidRPr="00294788">
              <w:rPr>
                <w:rFonts w:ascii="Arial" w:hAnsi="Arial" w:cs="Arial"/>
                <w:sz w:val="16"/>
                <w:szCs w:val="16"/>
              </w:rPr>
              <w:t>âm</w:t>
            </w:r>
            <w:r w:rsidR="0088242C" w:rsidRPr="00294788">
              <w:rPr>
                <w:rFonts w:ascii="Arial" w:hAnsi="Arial" w:cs="Arial"/>
                <w:sz w:val="16"/>
                <w:szCs w:val="16"/>
              </w:rPr>
              <w:t xml:space="preserve"> canh, </w:t>
            </w:r>
            <w:r w:rsidRPr="00294788">
              <w:rPr>
                <w:rFonts w:ascii="Arial" w:hAnsi="Arial" w:cs="Arial"/>
                <w:sz w:val="16"/>
                <w:szCs w:val="16"/>
              </w:rPr>
              <w:t>t</w:t>
            </w:r>
            <w:r w:rsidR="0088242C" w:rsidRPr="00294788">
              <w:rPr>
                <w:rFonts w:ascii="Arial" w:hAnsi="Arial" w:cs="Arial"/>
                <w:sz w:val="16"/>
                <w:szCs w:val="16"/>
              </w:rPr>
              <w:t>h</w:t>
            </w:r>
            <w:r w:rsidRPr="00294788">
              <w:rPr>
                <w:rFonts w:ascii="Arial" w:hAnsi="Arial" w:cs="Arial"/>
                <w:sz w:val="16"/>
                <w:szCs w:val="16"/>
              </w:rPr>
              <w:t>âm</w:t>
            </w:r>
            <w:r w:rsidR="0088242C" w:rsidRPr="00294788">
              <w:rPr>
                <w:rFonts w:ascii="Arial" w:hAnsi="Arial" w:cs="Arial"/>
                <w:sz w:val="16"/>
                <w:szCs w:val="16"/>
              </w:rPr>
              <w:t xml:space="preserve"> </w:t>
            </w:r>
            <w:r w:rsidRPr="00294788">
              <w:rPr>
                <w:rFonts w:ascii="Arial" w:hAnsi="Arial" w:cs="Arial"/>
                <w:sz w:val="16"/>
                <w:szCs w:val="16"/>
              </w:rPr>
              <w:t>canh</w:t>
            </w:r>
            <w:r w:rsidR="0088242C" w:rsidRPr="00294788">
              <w:rPr>
                <w:rFonts w:ascii="Arial" w:hAnsi="Arial" w:cs="Arial"/>
                <w:sz w:val="16"/>
                <w:szCs w:val="16"/>
              </w:rPr>
              <w:t xml:space="preserve"> </w:t>
            </w:r>
            <w:r w:rsidRPr="00294788">
              <w:rPr>
                <w:rFonts w:ascii="Arial" w:hAnsi="Arial" w:cs="Arial"/>
                <w:sz w:val="16"/>
                <w:szCs w:val="16"/>
              </w:rPr>
              <w:t>(ha)</w:t>
            </w:r>
          </w:p>
        </w:tc>
        <w:tc>
          <w:tcPr>
            <w:tcW w:w="157"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w:t>
            </w:r>
            <w:r w:rsidR="0088242C" w:rsidRPr="00294788">
              <w:rPr>
                <w:rFonts w:ascii="Arial" w:hAnsi="Arial" w:cs="Arial"/>
                <w:sz w:val="16"/>
                <w:szCs w:val="16"/>
              </w:rPr>
              <w:t xml:space="preserve"> </w:t>
            </w:r>
            <w:r w:rsidRPr="00294788">
              <w:rPr>
                <w:rFonts w:ascii="Arial" w:hAnsi="Arial" w:cs="Arial"/>
                <w:sz w:val="16"/>
                <w:szCs w:val="16"/>
              </w:rPr>
              <w:t>tích</w:t>
            </w:r>
            <w:r w:rsidR="0088242C" w:rsidRPr="00294788">
              <w:rPr>
                <w:rFonts w:ascii="Arial" w:hAnsi="Arial" w:cs="Arial"/>
                <w:sz w:val="16"/>
                <w:szCs w:val="16"/>
              </w:rPr>
              <w:t xml:space="preserve"> </w:t>
            </w:r>
            <w:r w:rsidRPr="00294788">
              <w:rPr>
                <w:rFonts w:ascii="Arial" w:hAnsi="Arial" w:cs="Arial"/>
                <w:sz w:val="16"/>
                <w:szCs w:val="16"/>
              </w:rPr>
              <w:t>nuôi</w:t>
            </w:r>
            <w:r w:rsidR="0088242C" w:rsidRPr="00294788">
              <w:rPr>
                <w:rFonts w:ascii="Arial" w:hAnsi="Arial" w:cs="Arial"/>
                <w:sz w:val="16"/>
                <w:szCs w:val="16"/>
              </w:rPr>
              <w:t xml:space="preserve"> </w:t>
            </w:r>
            <w:r w:rsidRPr="00294788">
              <w:rPr>
                <w:rFonts w:ascii="Arial" w:hAnsi="Arial" w:cs="Arial"/>
                <w:sz w:val="16"/>
                <w:szCs w:val="16"/>
              </w:rPr>
              <w:t>tôm</w:t>
            </w:r>
            <w:r w:rsidR="0088242C" w:rsidRPr="00294788">
              <w:rPr>
                <w:rFonts w:ascii="Arial" w:hAnsi="Arial" w:cs="Arial"/>
                <w:sz w:val="16"/>
                <w:szCs w:val="16"/>
              </w:rPr>
              <w:t xml:space="preserve"> </w:t>
            </w:r>
            <w:r w:rsidRPr="00294788">
              <w:rPr>
                <w:rFonts w:ascii="Arial" w:hAnsi="Arial" w:cs="Arial"/>
                <w:sz w:val="16"/>
                <w:szCs w:val="16"/>
              </w:rPr>
              <w:t>thẻ</w:t>
            </w:r>
            <w:r w:rsidR="0088242C" w:rsidRPr="00294788">
              <w:rPr>
                <w:rFonts w:ascii="Arial" w:hAnsi="Arial" w:cs="Arial"/>
                <w:sz w:val="16"/>
                <w:szCs w:val="16"/>
              </w:rPr>
              <w:t xml:space="preserve"> </w:t>
            </w:r>
            <w:r w:rsidRPr="00294788">
              <w:rPr>
                <w:rFonts w:ascii="Arial" w:hAnsi="Arial" w:cs="Arial"/>
                <w:sz w:val="16"/>
                <w:szCs w:val="16"/>
              </w:rPr>
              <w:t>chân</w:t>
            </w:r>
            <w:r w:rsidR="0088242C" w:rsidRPr="00294788">
              <w:rPr>
                <w:rFonts w:ascii="Arial" w:hAnsi="Arial" w:cs="Arial"/>
                <w:sz w:val="16"/>
                <w:szCs w:val="16"/>
              </w:rPr>
              <w:t xml:space="preserve"> </w:t>
            </w:r>
            <w:r w:rsidRPr="00294788">
              <w:rPr>
                <w:rFonts w:ascii="Arial" w:hAnsi="Arial" w:cs="Arial"/>
                <w:sz w:val="16"/>
                <w:szCs w:val="16"/>
              </w:rPr>
              <w:t>trắng</w:t>
            </w:r>
            <w:r w:rsidR="0088242C" w:rsidRPr="00294788">
              <w:rPr>
                <w:rFonts w:ascii="Arial" w:hAnsi="Arial" w:cs="Arial"/>
                <w:sz w:val="16"/>
                <w:szCs w:val="16"/>
              </w:rPr>
              <w:t xml:space="preserve"> </w:t>
            </w:r>
            <w:r w:rsidRPr="00294788">
              <w:rPr>
                <w:rFonts w:ascii="Arial" w:hAnsi="Arial" w:cs="Arial"/>
                <w:sz w:val="16"/>
                <w:szCs w:val="16"/>
              </w:rPr>
              <w:t>bán</w:t>
            </w:r>
            <w:r w:rsidR="0088242C" w:rsidRPr="00294788">
              <w:rPr>
                <w:rFonts w:ascii="Arial" w:hAnsi="Arial" w:cs="Arial"/>
                <w:sz w:val="16"/>
                <w:szCs w:val="16"/>
              </w:rPr>
              <w:t xml:space="preserve"> </w:t>
            </w:r>
            <w:r w:rsidRPr="00294788">
              <w:rPr>
                <w:rFonts w:ascii="Arial" w:hAnsi="Arial" w:cs="Arial"/>
                <w:sz w:val="16"/>
                <w:szCs w:val="16"/>
              </w:rPr>
              <w:t>thâm</w:t>
            </w:r>
            <w:r w:rsidR="0088242C" w:rsidRPr="00294788">
              <w:rPr>
                <w:rFonts w:ascii="Arial" w:hAnsi="Arial" w:cs="Arial"/>
                <w:sz w:val="16"/>
                <w:szCs w:val="16"/>
              </w:rPr>
              <w:t xml:space="preserve"> </w:t>
            </w:r>
            <w:r w:rsidRPr="00294788">
              <w:rPr>
                <w:rFonts w:ascii="Arial" w:hAnsi="Arial" w:cs="Arial"/>
                <w:sz w:val="16"/>
                <w:szCs w:val="16"/>
              </w:rPr>
              <w:t>c</w:t>
            </w:r>
            <w:r w:rsidR="0088242C" w:rsidRPr="00294788">
              <w:rPr>
                <w:rFonts w:ascii="Arial" w:hAnsi="Arial" w:cs="Arial"/>
                <w:sz w:val="16"/>
                <w:szCs w:val="16"/>
              </w:rPr>
              <w:t>anh</w:t>
            </w:r>
            <w:r w:rsidRPr="00294788">
              <w:rPr>
                <w:rFonts w:ascii="Arial" w:hAnsi="Arial" w:cs="Arial"/>
                <w:sz w:val="16"/>
                <w:szCs w:val="16"/>
              </w:rPr>
              <w:t>,</w:t>
            </w:r>
            <w:r w:rsidR="0088242C" w:rsidRPr="00294788">
              <w:rPr>
                <w:rFonts w:ascii="Arial" w:hAnsi="Arial" w:cs="Arial"/>
                <w:sz w:val="16"/>
                <w:szCs w:val="16"/>
              </w:rPr>
              <w:t xml:space="preserve"> </w:t>
            </w:r>
            <w:r w:rsidRPr="00294788">
              <w:rPr>
                <w:rFonts w:ascii="Arial" w:hAnsi="Arial" w:cs="Arial"/>
                <w:sz w:val="16"/>
                <w:szCs w:val="16"/>
              </w:rPr>
              <w:t>thâm</w:t>
            </w:r>
            <w:r w:rsidR="0088242C" w:rsidRPr="00294788">
              <w:rPr>
                <w:rFonts w:ascii="Arial" w:hAnsi="Arial" w:cs="Arial"/>
                <w:sz w:val="16"/>
                <w:szCs w:val="16"/>
              </w:rPr>
              <w:t xml:space="preserve"> </w:t>
            </w:r>
            <w:r w:rsidRPr="00294788">
              <w:rPr>
                <w:rFonts w:ascii="Arial" w:hAnsi="Arial" w:cs="Arial"/>
                <w:sz w:val="16"/>
                <w:szCs w:val="16"/>
              </w:rPr>
              <w:t>canh</w:t>
            </w:r>
            <w:r w:rsidR="0088242C" w:rsidRPr="00294788">
              <w:rPr>
                <w:rFonts w:ascii="Arial" w:hAnsi="Arial" w:cs="Arial"/>
                <w:sz w:val="16"/>
                <w:szCs w:val="16"/>
              </w:rPr>
              <w:t xml:space="preserve"> </w:t>
            </w:r>
            <w:r w:rsidRPr="00294788">
              <w:rPr>
                <w:rFonts w:ascii="Arial" w:hAnsi="Arial" w:cs="Arial"/>
                <w:sz w:val="16"/>
                <w:szCs w:val="16"/>
              </w:rPr>
              <w:t>(ha)</w:t>
            </w:r>
          </w:p>
        </w:tc>
        <w:tc>
          <w:tcPr>
            <w:tcW w:w="206"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w:t>
            </w:r>
            <w:r w:rsidR="0088242C" w:rsidRPr="00294788">
              <w:rPr>
                <w:rFonts w:ascii="Arial" w:hAnsi="Arial" w:cs="Arial"/>
                <w:sz w:val="16"/>
                <w:szCs w:val="16"/>
              </w:rPr>
              <w:t xml:space="preserve"> </w:t>
            </w:r>
            <w:r w:rsidRPr="00294788">
              <w:rPr>
                <w:rFonts w:ascii="Arial" w:hAnsi="Arial" w:cs="Arial"/>
                <w:sz w:val="16"/>
                <w:szCs w:val="16"/>
              </w:rPr>
              <w:t>tích</w:t>
            </w:r>
            <w:r w:rsidR="0088242C" w:rsidRPr="00294788">
              <w:rPr>
                <w:rFonts w:ascii="Arial" w:hAnsi="Arial" w:cs="Arial"/>
                <w:sz w:val="16"/>
                <w:szCs w:val="16"/>
              </w:rPr>
              <w:t xml:space="preserve"> </w:t>
            </w:r>
            <w:r w:rsidRPr="00294788">
              <w:rPr>
                <w:rFonts w:ascii="Arial" w:hAnsi="Arial" w:cs="Arial"/>
                <w:sz w:val="16"/>
                <w:szCs w:val="16"/>
              </w:rPr>
              <w:t>nuôi</w:t>
            </w:r>
            <w:r w:rsidR="0088242C" w:rsidRPr="00294788">
              <w:rPr>
                <w:rFonts w:ascii="Arial" w:hAnsi="Arial" w:cs="Arial"/>
                <w:sz w:val="16"/>
                <w:szCs w:val="16"/>
              </w:rPr>
              <w:t xml:space="preserve"> </w:t>
            </w:r>
            <w:r w:rsidRPr="00294788">
              <w:rPr>
                <w:rFonts w:ascii="Arial" w:hAnsi="Arial" w:cs="Arial"/>
                <w:sz w:val="16"/>
                <w:szCs w:val="16"/>
              </w:rPr>
              <w:t>nhuyễn</w:t>
            </w:r>
            <w:r w:rsidR="0088242C" w:rsidRPr="00294788">
              <w:rPr>
                <w:rFonts w:ascii="Arial" w:hAnsi="Arial" w:cs="Arial"/>
                <w:sz w:val="16"/>
                <w:szCs w:val="16"/>
              </w:rPr>
              <w:t xml:space="preserve"> </w:t>
            </w:r>
            <w:r w:rsidRPr="00294788">
              <w:rPr>
                <w:rFonts w:ascii="Arial" w:hAnsi="Arial" w:cs="Arial"/>
                <w:sz w:val="16"/>
                <w:szCs w:val="16"/>
              </w:rPr>
              <w:t>thể</w:t>
            </w:r>
            <w:r w:rsidR="0088242C" w:rsidRPr="00294788">
              <w:rPr>
                <w:rFonts w:ascii="Arial" w:hAnsi="Arial" w:cs="Arial"/>
                <w:sz w:val="16"/>
                <w:szCs w:val="16"/>
              </w:rPr>
              <w:t xml:space="preserve"> </w:t>
            </w:r>
            <w:r w:rsidRPr="00294788">
              <w:rPr>
                <w:rFonts w:ascii="Arial" w:hAnsi="Arial" w:cs="Arial"/>
                <w:sz w:val="16"/>
                <w:szCs w:val="16"/>
              </w:rPr>
              <w:t>(</w:t>
            </w:r>
            <w:r w:rsidR="0088242C" w:rsidRPr="00294788">
              <w:rPr>
                <w:rFonts w:ascii="Arial" w:hAnsi="Arial" w:cs="Arial"/>
                <w:sz w:val="16"/>
                <w:szCs w:val="16"/>
              </w:rPr>
              <w:t>ha</w:t>
            </w:r>
            <w:r w:rsidRPr="00294788">
              <w:rPr>
                <w:rFonts w:ascii="Arial" w:hAnsi="Arial" w:cs="Arial"/>
                <w:sz w:val="16"/>
                <w:szCs w:val="16"/>
              </w:rPr>
              <w:t>)</w:t>
            </w:r>
          </w:p>
        </w:tc>
        <w:tc>
          <w:tcPr>
            <w:tcW w:w="145"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 tích nuôi cá tra th</w:t>
            </w:r>
            <w:r w:rsidR="0088242C" w:rsidRPr="00294788">
              <w:rPr>
                <w:rFonts w:ascii="Arial" w:hAnsi="Arial" w:cs="Arial"/>
                <w:sz w:val="16"/>
                <w:szCs w:val="16"/>
              </w:rPr>
              <w:t>â</w:t>
            </w:r>
            <w:r w:rsidRPr="00294788">
              <w:rPr>
                <w:rFonts w:ascii="Arial" w:hAnsi="Arial" w:cs="Arial"/>
                <w:sz w:val="16"/>
                <w:szCs w:val="16"/>
              </w:rPr>
              <w:t>m canh (ha)</w:t>
            </w:r>
          </w:p>
        </w:tc>
        <w:tc>
          <w:tcPr>
            <w:tcW w:w="163"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Lồng, bè nuôi nước ngọt (100 m</w:t>
            </w:r>
            <w:r w:rsidRPr="00294788">
              <w:rPr>
                <w:rFonts w:ascii="Arial" w:hAnsi="Arial" w:cs="Arial"/>
                <w:sz w:val="16"/>
                <w:szCs w:val="16"/>
                <w:vertAlign w:val="superscript"/>
              </w:rPr>
              <w:t>3</w:t>
            </w:r>
            <w:r w:rsidRPr="00294788">
              <w:rPr>
                <w:rFonts w:ascii="Arial" w:hAnsi="Arial" w:cs="Arial"/>
                <w:sz w:val="16"/>
                <w:szCs w:val="16"/>
              </w:rPr>
              <w:t>)</w:t>
            </w:r>
          </w:p>
        </w:tc>
        <w:tc>
          <w:tcPr>
            <w:tcW w:w="145"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 tíc</w:t>
            </w:r>
            <w:r w:rsidR="0088242C" w:rsidRPr="00294788">
              <w:rPr>
                <w:rFonts w:ascii="Arial" w:hAnsi="Arial" w:cs="Arial"/>
                <w:sz w:val="16"/>
                <w:szCs w:val="16"/>
              </w:rPr>
              <w:t>h</w:t>
            </w:r>
            <w:r w:rsidRPr="00294788">
              <w:rPr>
                <w:rFonts w:ascii="Arial" w:hAnsi="Arial" w:cs="Arial"/>
                <w:sz w:val="16"/>
                <w:szCs w:val="16"/>
              </w:rPr>
              <w:t xml:space="preserve"> nuôi cá rô phi đ</w:t>
            </w:r>
            <w:r w:rsidR="00F93F0B" w:rsidRPr="00294788">
              <w:rPr>
                <w:rFonts w:ascii="Arial" w:hAnsi="Arial" w:cs="Arial"/>
                <w:sz w:val="16"/>
                <w:szCs w:val="16"/>
              </w:rPr>
              <w:t>ơ</w:t>
            </w:r>
            <w:r w:rsidRPr="00294788">
              <w:rPr>
                <w:rFonts w:ascii="Arial" w:hAnsi="Arial" w:cs="Arial"/>
                <w:sz w:val="16"/>
                <w:szCs w:val="16"/>
              </w:rPr>
              <w:t>n t</w:t>
            </w:r>
            <w:r w:rsidR="00F93F0B" w:rsidRPr="00294788">
              <w:rPr>
                <w:rFonts w:ascii="Arial" w:hAnsi="Arial" w:cs="Arial"/>
                <w:sz w:val="16"/>
                <w:szCs w:val="16"/>
              </w:rPr>
              <w:t>í</w:t>
            </w:r>
            <w:r w:rsidRPr="00294788">
              <w:rPr>
                <w:rFonts w:ascii="Arial" w:hAnsi="Arial" w:cs="Arial"/>
                <w:sz w:val="16"/>
                <w:szCs w:val="16"/>
              </w:rPr>
              <w:t>nh thâm canh (ha)</w:t>
            </w:r>
          </w:p>
        </w:tc>
        <w:tc>
          <w:tcPr>
            <w:tcW w:w="156"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 tích nuôi cá nước lạnh thâm canh (ha)</w:t>
            </w:r>
          </w:p>
        </w:tc>
        <w:tc>
          <w:tcPr>
            <w:tcW w:w="163"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Lồng,</w:t>
            </w:r>
            <w:r w:rsidR="002E1808" w:rsidRPr="00294788">
              <w:rPr>
                <w:rFonts w:ascii="Arial" w:hAnsi="Arial" w:cs="Arial"/>
                <w:sz w:val="16"/>
                <w:szCs w:val="16"/>
              </w:rPr>
              <w:t xml:space="preserve"> </w:t>
            </w:r>
            <w:r w:rsidRPr="00294788">
              <w:rPr>
                <w:rFonts w:ascii="Arial" w:hAnsi="Arial" w:cs="Arial"/>
                <w:sz w:val="16"/>
                <w:szCs w:val="16"/>
              </w:rPr>
              <w:t>bè</w:t>
            </w:r>
            <w:r w:rsidR="002E1808" w:rsidRPr="00294788">
              <w:rPr>
                <w:rFonts w:ascii="Arial" w:hAnsi="Arial" w:cs="Arial"/>
                <w:sz w:val="16"/>
                <w:szCs w:val="16"/>
              </w:rPr>
              <w:t xml:space="preserve"> </w:t>
            </w:r>
            <w:r w:rsidRPr="00294788">
              <w:rPr>
                <w:rFonts w:ascii="Arial" w:hAnsi="Arial" w:cs="Arial"/>
                <w:sz w:val="16"/>
                <w:szCs w:val="16"/>
              </w:rPr>
              <w:t>nuôi</w:t>
            </w:r>
            <w:r w:rsidR="002E1808" w:rsidRPr="00294788">
              <w:rPr>
                <w:rFonts w:ascii="Arial" w:hAnsi="Arial" w:cs="Arial"/>
                <w:sz w:val="16"/>
                <w:szCs w:val="16"/>
              </w:rPr>
              <w:t xml:space="preserve"> </w:t>
            </w:r>
            <w:r w:rsidRPr="00294788">
              <w:rPr>
                <w:rFonts w:ascii="Arial" w:hAnsi="Arial" w:cs="Arial"/>
                <w:sz w:val="16"/>
                <w:szCs w:val="16"/>
              </w:rPr>
              <w:t>trồng</w:t>
            </w:r>
            <w:r w:rsidR="002E1808" w:rsidRPr="00294788">
              <w:rPr>
                <w:rFonts w:ascii="Arial" w:hAnsi="Arial" w:cs="Arial"/>
                <w:sz w:val="16"/>
                <w:szCs w:val="16"/>
              </w:rPr>
              <w:t xml:space="preserve"> </w:t>
            </w:r>
            <w:r w:rsidRPr="00294788">
              <w:rPr>
                <w:rFonts w:ascii="Arial" w:hAnsi="Arial" w:cs="Arial"/>
                <w:sz w:val="16"/>
                <w:szCs w:val="16"/>
              </w:rPr>
              <w:t>ngoài</w:t>
            </w:r>
            <w:r w:rsidR="002E1808" w:rsidRPr="00294788">
              <w:rPr>
                <w:rFonts w:ascii="Arial" w:hAnsi="Arial" w:cs="Arial"/>
                <w:sz w:val="16"/>
                <w:szCs w:val="16"/>
              </w:rPr>
              <w:t xml:space="preserve"> </w:t>
            </w:r>
            <w:r w:rsidRPr="00294788">
              <w:rPr>
                <w:rFonts w:ascii="Arial" w:hAnsi="Arial" w:cs="Arial"/>
                <w:sz w:val="16"/>
                <w:szCs w:val="16"/>
              </w:rPr>
              <w:t>biển</w:t>
            </w:r>
            <w:r w:rsidR="002E1808" w:rsidRPr="00294788">
              <w:rPr>
                <w:rFonts w:ascii="Arial" w:hAnsi="Arial" w:cs="Arial"/>
                <w:sz w:val="16"/>
                <w:szCs w:val="16"/>
              </w:rPr>
              <w:t xml:space="preserve"> </w:t>
            </w:r>
            <w:r w:rsidRPr="00294788">
              <w:rPr>
                <w:rFonts w:ascii="Arial" w:hAnsi="Arial" w:cs="Arial"/>
                <w:sz w:val="16"/>
                <w:szCs w:val="16"/>
              </w:rPr>
              <w:t>(100</w:t>
            </w:r>
            <w:r w:rsidR="002E1808" w:rsidRPr="00294788">
              <w:rPr>
                <w:rFonts w:ascii="Arial" w:hAnsi="Arial" w:cs="Arial"/>
                <w:sz w:val="16"/>
                <w:szCs w:val="16"/>
              </w:rPr>
              <w:t xml:space="preserve"> </w:t>
            </w:r>
            <w:r w:rsidRPr="00294788">
              <w:rPr>
                <w:rFonts w:ascii="Arial" w:hAnsi="Arial" w:cs="Arial"/>
                <w:sz w:val="16"/>
                <w:szCs w:val="16"/>
              </w:rPr>
              <w:t>m</w:t>
            </w:r>
            <w:r w:rsidR="002E1808" w:rsidRPr="00294788">
              <w:rPr>
                <w:rFonts w:ascii="Arial" w:hAnsi="Arial" w:cs="Arial"/>
                <w:sz w:val="16"/>
                <w:szCs w:val="16"/>
                <w:vertAlign w:val="superscript"/>
              </w:rPr>
              <w:t>3</w:t>
            </w:r>
            <w:r w:rsidRPr="00294788">
              <w:rPr>
                <w:rFonts w:ascii="Arial" w:hAnsi="Arial" w:cs="Arial"/>
                <w:sz w:val="16"/>
                <w:szCs w:val="16"/>
              </w:rPr>
              <w:t>)</w:t>
            </w:r>
          </w:p>
        </w:tc>
        <w:tc>
          <w:tcPr>
            <w:tcW w:w="154"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w:t>
            </w:r>
            <w:r w:rsidR="002E1808" w:rsidRPr="00294788">
              <w:rPr>
                <w:rFonts w:ascii="Arial" w:hAnsi="Arial" w:cs="Arial"/>
                <w:sz w:val="16"/>
                <w:szCs w:val="16"/>
              </w:rPr>
              <w:t xml:space="preserve"> tích </w:t>
            </w:r>
            <w:r w:rsidRPr="00294788">
              <w:rPr>
                <w:rFonts w:ascii="Arial" w:hAnsi="Arial" w:cs="Arial"/>
                <w:sz w:val="16"/>
                <w:szCs w:val="16"/>
              </w:rPr>
              <w:t>nuôi</w:t>
            </w:r>
            <w:r w:rsidR="002E1808" w:rsidRPr="00294788">
              <w:rPr>
                <w:rFonts w:ascii="Arial" w:hAnsi="Arial" w:cs="Arial"/>
                <w:sz w:val="16"/>
                <w:szCs w:val="16"/>
              </w:rPr>
              <w:t xml:space="preserve"> </w:t>
            </w:r>
            <w:r w:rsidRPr="00294788">
              <w:rPr>
                <w:rFonts w:ascii="Arial" w:hAnsi="Arial" w:cs="Arial"/>
                <w:sz w:val="16"/>
                <w:szCs w:val="16"/>
              </w:rPr>
              <w:t>trồng</w:t>
            </w:r>
            <w:r w:rsidR="002E1808" w:rsidRPr="00294788">
              <w:rPr>
                <w:rFonts w:ascii="Arial" w:hAnsi="Arial" w:cs="Arial"/>
                <w:sz w:val="16"/>
                <w:szCs w:val="16"/>
              </w:rPr>
              <w:t xml:space="preserve"> </w:t>
            </w:r>
            <w:r w:rsidRPr="00294788">
              <w:rPr>
                <w:rFonts w:ascii="Arial" w:hAnsi="Arial" w:cs="Arial"/>
                <w:sz w:val="16"/>
                <w:szCs w:val="16"/>
              </w:rPr>
              <w:t>các</w:t>
            </w:r>
            <w:r w:rsidR="002E1808" w:rsidRPr="00294788">
              <w:rPr>
                <w:rFonts w:ascii="Arial" w:hAnsi="Arial" w:cs="Arial"/>
                <w:sz w:val="16"/>
                <w:szCs w:val="16"/>
              </w:rPr>
              <w:t xml:space="preserve"> </w:t>
            </w:r>
            <w:r w:rsidRPr="00294788">
              <w:rPr>
                <w:rFonts w:ascii="Arial" w:hAnsi="Arial" w:cs="Arial"/>
                <w:sz w:val="16"/>
                <w:szCs w:val="16"/>
              </w:rPr>
              <w:t>loại</w:t>
            </w:r>
            <w:r w:rsidR="002E1808" w:rsidRPr="00294788">
              <w:rPr>
                <w:rFonts w:ascii="Arial" w:hAnsi="Arial" w:cs="Arial"/>
                <w:sz w:val="16"/>
                <w:szCs w:val="16"/>
              </w:rPr>
              <w:t xml:space="preserve"> </w:t>
            </w:r>
            <w:r w:rsidRPr="00294788">
              <w:rPr>
                <w:rFonts w:ascii="Arial" w:hAnsi="Arial" w:cs="Arial"/>
                <w:sz w:val="16"/>
                <w:szCs w:val="16"/>
              </w:rPr>
              <w:t>thủy,</w:t>
            </w:r>
            <w:r w:rsidR="002E1808" w:rsidRPr="00294788">
              <w:rPr>
                <w:rFonts w:ascii="Arial" w:hAnsi="Arial" w:cs="Arial"/>
                <w:sz w:val="16"/>
                <w:szCs w:val="16"/>
              </w:rPr>
              <w:t xml:space="preserve"> </w:t>
            </w:r>
            <w:r w:rsidRPr="00294788">
              <w:rPr>
                <w:rFonts w:ascii="Arial" w:hAnsi="Arial" w:cs="Arial"/>
                <w:sz w:val="16"/>
                <w:szCs w:val="16"/>
              </w:rPr>
              <w:t>hải</w:t>
            </w:r>
            <w:r w:rsidR="002E1808" w:rsidRPr="00294788">
              <w:rPr>
                <w:rFonts w:ascii="Arial" w:hAnsi="Arial" w:cs="Arial"/>
                <w:sz w:val="16"/>
                <w:szCs w:val="16"/>
              </w:rPr>
              <w:t xml:space="preserve"> </w:t>
            </w:r>
            <w:r w:rsidRPr="00294788">
              <w:rPr>
                <w:rFonts w:ascii="Arial" w:hAnsi="Arial" w:cs="Arial"/>
                <w:sz w:val="16"/>
                <w:szCs w:val="16"/>
              </w:rPr>
              <w:t>sản</w:t>
            </w:r>
            <w:r w:rsidR="002E1808" w:rsidRPr="00294788">
              <w:rPr>
                <w:rFonts w:ascii="Arial" w:hAnsi="Arial" w:cs="Arial"/>
                <w:sz w:val="16"/>
                <w:szCs w:val="16"/>
              </w:rPr>
              <w:t xml:space="preserve"> </w:t>
            </w:r>
            <w:r w:rsidRPr="00294788">
              <w:rPr>
                <w:rFonts w:ascii="Arial" w:hAnsi="Arial" w:cs="Arial"/>
                <w:sz w:val="16"/>
                <w:szCs w:val="16"/>
              </w:rPr>
              <w:t>khác</w:t>
            </w:r>
            <w:r w:rsidR="002E1808" w:rsidRPr="00294788">
              <w:rPr>
                <w:rFonts w:ascii="Arial" w:hAnsi="Arial" w:cs="Arial"/>
                <w:sz w:val="16"/>
                <w:szCs w:val="16"/>
              </w:rPr>
              <w:t xml:space="preserve"> </w:t>
            </w:r>
            <w:r w:rsidRPr="00294788">
              <w:rPr>
                <w:rFonts w:ascii="Arial" w:hAnsi="Arial" w:cs="Arial"/>
                <w:sz w:val="16"/>
                <w:szCs w:val="16"/>
              </w:rPr>
              <w:t>(ha)</w:t>
            </w:r>
          </w:p>
        </w:tc>
        <w:tc>
          <w:tcPr>
            <w:tcW w:w="177"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w:t>
            </w:r>
            <w:r w:rsidR="008E3D52" w:rsidRPr="00294788">
              <w:rPr>
                <w:rFonts w:ascii="Arial" w:hAnsi="Arial" w:cs="Arial"/>
                <w:sz w:val="16"/>
                <w:szCs w:val="16"/>
              </w:rPr>
              <w:t xml:space="preserve"> </w:t>
            </w:r>
            <w:r w:rsidRPr="00294788">
              <w:rPr>
                <w:rFonts w:ascii="Arial" w:hAnsi="Arial" w:cs="Arial"/>
                <w:sz w:val="16"/>
                <w:szCs w:val="16"/>
              </w:rPr>
              <w:t>tích</w:t>
            </w:r>
            <w:r w:rsidR="008E3D52" w:rsidRPr="00294788">
              <w:rPr>
                <w:rFonts w:ascii="Arial" w:hAnsi="Arial" w:cs="Arial"/>
                <w:sz w:val="16"/>
                <w:szCs w:val="16"/>
              </w:rPr>
              <w:t xml:space="preserve"> </w:t>
            </w:r>
            <w:r w:rsidRPr="00294788">
              <w:rPr>
                <w:rFonts w:ascii="Arial" w:hAnsi="Arial" w:cs="Arial"/>
                <w:sz w:val="16"/>
                <w:szCs w:val="16"/>
              </w:rPr>
              <w:t>nuôi</w:t>
            </w:r>
            <w:r w:rsidR="008E3D52" w:rsidRPr="00294788">
              <w:rPr>
                <w:rFonts w:ascii="Arial" w:hAnsi="Arial" w:cs="Arial"/>
                <w:sz w:val="16"/>
                <w:szCs w:val="16"/>
              </w:rPr>
              <w:t xml:space="preserve"> </w:t>
            </w:r>
            <w:r w:rsidRPr="00294788">
              <w:rPr>
                <w:rFonts w:ascii="Arial" w:hAnsi="Arial" w:cs="Arial"/>
                <w:sz w:val="16"/>
                <w:szCs w:val="16"/>
              </w:rPr>
              <w:t>tôm</w:t>
            </w:r>
            <w:r w:rsidR="008E3D52" w:rsidRPr="00294788">
              <w:rPr>
                <w:rFonts w:ascii="Arial" w:hAnsi="Arial" w:cs="Arial"/>
                <w:sz w:val="16"/>
                <w:szCs w:val="16"/>
              </w:rPr>
              <w:t xml:space="preserve"> </w:t>
            </w:r>
            <w:r w:rsidRPr="00294788">
              <w:rPr>
                <w:rFonts w:ascii="Arial" w:hAnsi="Arial" w:cs="Arial"/>
                <w:sz w:val="16"/>
                <w:szCs w:val="16"/>
              </w:rPr>
              <w:t>qu</w:t>
            </w:r>
            <w:r w:rsidR="008E3D52" w:rsidRPr="00294788">
              <w:rPr>
                <w:rFonts w:ascii="Arial" w:hAnsi="Arial" w:cs="Arial"/>
                <w:sz w:val="16"/>
                <w:szCs w:val="16"/>
              </w:rPr>
              <w:t>ả</w:t>
            </w:r>
            <w:r w:rsidRPr="00294788">
              <w:rPr>
                <w:rFonts w:ascii="Arial" w:hAnsi="Arial" w:cs="Arial"/>
                <w:sz w:val="16"/>
                <w:szCs w:val="16"/>
              </w:rPr>
              <w:t>ng</w:t>
            </w:r>
            <w:r w:rsidR="008E3D52" w:rsidRPr="00294788">
              <w:rPr>
                <w:rFonts w:ascii="Arial" w:hAnsi="Arial" w:cs="Arial"/>
                <w:sz w:val="16"/>
                <w:szCs w:val="16"/>
              </w:rPr>
              <w:t xml:space="preserve"> </w:t>
            </w:r>
            <w:r w:rsidRPr="00294788">
              <w:rPr>
                <w:rFonts w:ascii="Arial" w:hAnsi="Arial" w:cs="Arial"/>
                <w:sz w:val="16"/>
                <w:szCs w:val="16"/>
              </w:rPr>
              <w:t>can</w:t>
            </w:r>
            <w:r w:rsidR="008E3D52" w:rsidRPr="00294788">
              <w:rPr>
                <w:rFonts w:ascii="Arial" w:hAnsi="Arial" w:cs="Arial"/>
                <w:sz w:val="16"/>
                <w:szCs w:val="16"/>
              </w:rPr>
              <w:t xml:space="preserve">h </w:t>
            </w:r>
            <w:r w:rsidRPr="00294788">
              <w:rPr>
                <w:rFonts w:ascii="Arial" w:hAnsi="Arial" w:cs="Arial"/>
                <w:sz w:val="16"/>
                <w:szCs w:val="16"/>
              </w:rPr>
              <w:t>(</w:t>
            </w:r>
            <w:r w:rsidR="008E3D52" w:rsidRPr="00294788">
              <w:rPr>
                <w:rFonts w:ascii="Arial" w:hAnsi="Arial" w:cs="Arial"/>
                <w:sz w:val="16"/>
                <w:szCs w:val="16"/>
              </w:rPr>
              <w:t>h</w:t>
            </w:r>
            <w:r w:rsidRPr="00294788">
              <w:rPr>
                <w:rFonts w:ascii="Arial" w:hAnsi="Arial" w:cs="Arial"/>
                <w:sz w:val="16"/>
                <w:szCs w:val="16"/>
              </w:rPr>
              <w:t>a)</w:t>
            </w:r>
          </w:p>
        </w:tc>
        <w:tc>
          <w:tcPr>
            <w:tcW w:w="180"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 tích nuôi cá truyền thống, cá b</w:t>
            </w:r>
            <w:r w:rsidR="008E3D52" w:rsidRPr="00294788">
              <w:rPr>
                <w:rFonts w:ascii="Arial" w:hAnsi="Arial" w:cs="Arial"/>
                <w:sz w:val="16"/>
                <w:szCs w:val="16"/>
              </w:rPr>
              <w:t>ả</w:t>
            </w:r>
            <w:r w:rsidRPr="00294788">
              <w:rPr>
                <w:rFonts w:ascii="Arial" w:hAnsi="Arial" w:cs="Arial"/>
                <w:sz w:val="16"/>
                <w:szCs w:val="16"/>
              </w:rPr>
              <w:t>n địa (ha)</w:t>
            </w:r>
          </w:p>
        </w:tc>
        <w:tc>
          <w:tcPr>
            <w:tcW w:w="157"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 tích nuôi tôm sú bán thâm canh, t</w:t>
            </w:r>
            <w:r w:rsidR="006C0113" w:rsidRPr="00294788">
              <w:rPr>
                <w:rFonts w:ascii="Arial" w:hAnsi="Arial" w:cs="Arial"/>
                <w:sz w:val="16"/>
                <w:szCs w:val="16"/>
              </w:rPr>
              <w:t>h</w:t>
            </w:r>
            <w:r w:rsidRPr="00294788">
              <w:rPr>
                <w:rFonts w:ascii="Arial" w:hAnsi="Arial" w:cs="Arial"/>
                <w:sz w:val="16"/>
                <w:szCs w:val="16"/>
              </w:rPr>
              <w:t>âm canh (</w:t>
            </w:r>
            <w:r w:rsidR="006C0113" w:rsidRPr="00294788">
              <w:rPr>
                <w:rFonts w:ascii="Arial" w:hAnsi="Arial" w:cs="Arial"/>
                <w:sz w:val="16"/>
                <w:szCs w:val="16"/>
              </w:rPr>
              <w:t>h</w:t>
            </w:r>
            <w:r w:rsidRPr="00294788">
              <w:rPr>
                <w:rFonts w:ascii="Arial" w:hAnsi="Arial" w:cs="Arial"/>
                <w:sz w:val="16"/>
                <w:szCs w:val="16"/>
              </w:rPr>
              <w:t>a)</w:t>
            </w:r>
          </w:p>
        </w:tc>
        <w:tc>
          <w:tcPr>
            <w:tcW w:w="157"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w:t>
            </w:r>
            <w:r w:rsidR="006C0113" w:rsidRPr="00294788">
              <w:rPr>
                <w:rFonts w:ascii="Arial" w:hAnsi="Arial" w:cs="Arial"/>
                <w:sz w:val="16"/>
                <w:szCs w:val="16"/>
              </w:rPr>
              <w:t>ệ</w:t>
            </w:r>
            <w:r w:rsidRPr="00294788">
              <w:rPr>
                <w:rFonts w:ascii="Arial" w:hAnsi="Arial" w:cs="Arial"/>
                <w:sz w:val="16"/>
                <w:szCs w:val="16"/>
              </w:rPr>
              <w:t>n</w:t>
            </w:r>
            <w:r w:rsidR="006C0113" w:rsidRPr="00294788">
              <w:rPr>
                <w:rFonts w:ascii="Arial" w:hAnsi="Arial" w:cs="Arial"/>
                <w:sz w:val="16"/>
                <w:szCs w:val="16"/>
              </w:rPr>
              <w:t xml:space="preserve"> </w:t>
            </w:r>
            <w:r w:rsidRPr="00294788">
              <w:rPr>
                <w:rFonts w:ascii="Arial" w:hAnsi="Arial" w:cs="Arial"/>
                <w:sz w:val="16"/>
                <w:szCs w:val="16"/>
              </w:rPr>
              <w:t>tích</w:t>
            </w:r>
            <w:r w:rsidR="006C0113" w:rsidRPr="00294788">
              <w:rPr>
                <w:rFonts w:ascii="Arial" w:hAnsi="Arial" w:cs="Arial"/>
                <w:sz w:val="16"/>
                <w:szCs w:val="16"/>
              </w:rPr>
              <w:t xml:space="preserve"> </w:t>
            </w:r>
            <w:r w:rsidRPr="00294788">
              <w:rPr>
                <w:rFonts w:ascii="Arial" w:hAnsi="Arial" w:cs="Arial"/>
                <w:sz w:val="16"/>
                <w:szCs w:val="16"/>
              </w:rPr>
              <w:t>nuôi</w:t>
            </w:r>
            <w:r w:rsidR="006C0113" w:rsidRPr="00294788">
              <w:rPr>
                <w:rFonts w:ascii="Arial" w:hAnsi="Arial" w:cs="Arial"/>
                <w:sz w:val="16"/>
                <w:szCs w:val="16"/>
              </w:rPr>
              <w:t xml:space="preserve"> </w:t>
            </w:r>
            <w:r w:rsidRPr="00294788">
              <w:rPr>
                <w:rFonts w:ascii="Arial" w:hAnsi="Arial" w:cs="Arial"/>
                <w:sz w:val="16"/>
                <w:szCs w:val="16"/>
              </w:rPr>
              <w:t>tôm</w:t>
            </w:r>
            <w:r w:rsidR="006C0113" w:rsidRPr="00294788">
              <w:rPr>
                <w:rFonts w:ascii="Arial" w:hAnsi="Arial" w:cs="Arial"/>
                <w:sz w:val="16"/>
                <w:szCs w:val="16"/>
              </w:rPr>
              <w:t xml:space="preserve"> </w:t>
            </w:r>
            <w:r w:rsidRPr="00294788">
              <w:rPr>
                <w:rFonts w:ascii="Arial" w:hAnsi="Arial" w:cs="Arial"/>
                <w:sz w:val="16"/>
                <w:szCs w:val="16"/>
              </w:rPr>
              <w:t>thẻ</w:t>
            </w:r>
            <w:r w:rsidR="006C0113" w:rsidRPr="00294788">
              <w:rPr>
                <w:rFonts w:ascii="Arial" w:hAnsi="Arial" w:cs="Arial"/>
                <w:sz w:val="16"/>
                <w:szCs w:val="16"/>
              </w:rPr>
              <w:t xml:space="preserve"> </w:t>
            </w:r>
            <w:r w:rsidRPr="00294788">
              <w:rPr>
                <w:rFonts w:ascii="Arial" w:hAnsi="Arial" w:cs="Arial"/>
                <w:sz w:val="16"/>
                <w:szCs w:val="16"/>
              </w:rPr>
              <w:t>chân</w:t>
            </w:r>
            <w:r w:rsidR="006C0113" w:rsidRPr="00294788">
              <w:rPr>
                <w:rFonts w:ascii="Arial" w:hAnsi="Arial" w:cs="Arial"/>
                <w:sz w:val="16"/>
                <w:szCs w:val="16"/>
              </w:rPr>
              <w:t xml:space="preserve"> </w:t>
            </w:r>
            <w:r w:rsidRPr="00294788">
              <w:rPr>
                <w:rFonts w:ascii="Arial" w:hAnsi="Arial" w:cs="Arial"/>
                <w:sz w:val="16"/>
                <w:szCs w:val="16"/>
              </w:rPr>
              <w:t>trắng</w:t>
            </w:r>
            <w:r w:rsidR="006C0113" w:rsidRPr="00294788">
              <w:rPr>
                <w:rFonts w:ascii="Arial" w:hAnsi="Arial" w:cs="Arial"/>
                <w:sz w:val="16"/>
                <w:szCs w:val="16"/>
              </w:rPr>
              <w:t xml:space="preserve"> </w:t>
            </w:r>
            <w:r w:rsidRPr="00294788">
              <w:rPr>
                <w:rFonts w:ascii="Arial" w:hAnsi="Arial" w:cs="Arial"/>
                <w:sz w:val="16"/>
                <w:szCs w:val="16"/>
              </w:rPr>
              <w:t>bán</w:t>
            </w:r>
            <w:r w:rsidR="006C0113" w:rsidRPr="00294788">
              <w:rPr>
                <w:rFonts w:ascii="Arial" w:hAnsi="Arial" w:cs="Arial"/>
                <w:sz w:val="16"/>
                <w:szCs w:val="16"/>
              </w:rPr>
              <w:t xml:space="preserve"> </w:t>
            </w:r>
            <w:r w:rsidRPr="00294788">
              <w:rPr>
                <w:rFonts w:ascii="Arial" w:hAnsi="Arial" w:cs="Arial"/>
                <w:sz w:val="16"/>
                <w:szCs w:val="16"/>
              </w:rPr>
              <w:t>thâm</w:t>
            </w:r>
            <w:r w:rsidR="006C0113" w:rsidRPr="00294788">
              <w:rPr>
                <w:rFonts w:ascii="Arial" w:hAnsi="Arial" w:cs="Arial"/>
                <w:sz w:val="16"/>
                <w:szCs w:val="16"/>
              </w:rPr>
              <w:t xml:space="preserve"> </w:t>
            </w:r>
            <w:r w:rsidRPr="00294788">
              <w:rPr>
                <w:rFonts w:ascii="Arial" w:hAnsi="Arial" w:cs="Arial"/>
                <w:sz w:val="16"/>
                <w:szCs w:val="16"/>
              </w:rPr>
              <w:t>canh,</w:t>
            </w:r>
            <w:r w:rsidR="006C0113" w:rsidRPr="00294788">
              <w:rPr>
                <w:rFonts w:ascii="Arial" w:hAnsi="Arial" w:cs="Arial"/>
                <w:sz w:val="16"/>
                <w:szCs w:val="16"/>
              </w:rPr>
              <w:t xml:space="preserve"> </w:t>
            </w:r>
            <w:r w:rsidRPr="00294788">
              <w:rPr>
                <w:rFonts w:ascii="Arial" w:hAnsi="Arial" w:cs="Arial"/>
                <w:sz w:val="16"/>
                <w:szCs w:val="16"/>
              </w:rPr>
              <w:t>thâm</w:t>
            </w:r>
            <w:r w:rsidR="006C0113" w:rsidRPr="00294788">
              <w:rPr>
                <w:rFonts w:ascii="Arial" w:hAnsi="Arial" w:cs="Arial"/>
                <w:sz w:val="16"/>
                <w:szCs w:val="16"/>
              </w:rPr>
              <w:t xml:space="preserve"> </w:t>
            </w:r>
            <w:r w:rsidRPr="00294788">
              <w:rPr>
                <w:rFonts w:ascii="Arial" w:hAnsi="Arial" w:cs="Arial"/>
                <w:sz w:val="16"/>
                <w:szCs w:val="16"/>
              </w:rPr>
              <w:t>canh</w:t>
            </w:r>
            <w:r w:rsidR="006C0113" w:rsidRPr="00294788">
              <w:rPr>
                <w:rFonts w:ascii="Arial" w:hAnsi="Arial" w:cs="Arial"/>
                <w:sz w:val="16"/>
                <w:szCs w:val="16"/>
              </w:rPr>
              <w:t xml:space="preserve"> </w:t>
            </w:r>
            <w:r w:rsidRPr="00294788">
              <w:rPr>
                <w:rFonts w:ascii="Arial" w:hAnsi="Arial" w:cs="Arial"/>
                <w:sz w:val="16"/>
                <w:szCs w:val="16"/>
              </w:rPr>
              <w:t>(ha)</w:t>
            </w:r>
          </w:p>
        </w:tc>
        <w:tc>
          <w:tcPr>
            <w:tcW w:w="206"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w:t>
            </w:r>
            <w:r w:rsidR="006C0113" w:rsidRPr="00294788">
              <w:rPr>
                <w:rFonts w:ascii="Arial" w:hAnsi="Arial" w:cs="Arial"/>
                <w:sz w:val="16"/>
                <w:szCs w:val="16"/>
              </w:rPr>
              <w:t xml:space="preserve"> </w:t>
            </w:r>
            <w:r w:rsidRPr="00294788">
              <w:rPr>
                <w:rFonts w:ascii="Arial" w:hAnsi="Arial" w:cs="Arial"/>
                <w:sz w:val="16"/>
                <w:szCs w:val="16"/>
              </w:rPr>
              <w:t>tích</w:t>
            </w:r>
            <w:r w:rsidR="006C0113" w:rsidRPr="00294788">
              <w:rPr>
                <w:rFonts w:ascii="Arial" w:hAnsi="Arial" w:cs="Arial"/>
                <w:sz w:val="16"/>
                <w:szCs w:val="16"/>
              </w:rPr>
              <w:t xml:space="preserve"> </w:t>
            </w:r>
            <w:r w:rsidRPr="00294788">
              <w:rPr>
                <w:rFonts w:ascii="Arial" w:hAnsi="Arial" w:cs="Arial"/>
                <w:sz w:val="16"/>
                <w:szCs w:val="16"/>
              </w:rPr>
              <w:t>nu</w:t>
            </w:r>
            <w:r w:rsidR="006C0113" w:rsidRPr="00294788">
              <w:rPr>
                <w:rFonts w:ascii="Arial" w:hAnsi="Arial" w:cs="Arial"/>
                <w:sz w:val="16"/>
                <w:szCs w:val="16"/>
              </w:rPr>
              <w:t>ô</w:t>
            </w:r>
            <w:r w:rsidRPr="00294788">
              <w:rPr>
                <w:rFonts w:ascii="Arial" w:hAnsi="Arial" w:cs="Arial"/>
                <w:sz w:val="16"/>
                <w:szCs w:val="16"/>
              </w:rPr>
              <w:t>i</w:t>
            </w:r>
            <w:r w:rsidR="006C0113" w:rsidRPr="00294788">
              <w:rPr>
                <w:rFonts w:ascii="Arial" w:hAnsi="Arial" w:cs="Arial"/>
                <w:sz w:val="16"/>
                <w:szCs w:val="16"/>
              </w:rPr>
              <w:t xml:space="preserve"> </w:t>
            </w:r>
            <w:r w:rsidRPr="00294788">
              <w:rPr>
                <w:rFonts w:ascii="Arial" w:hAnsi="Arial" w:cs="Arial"/>
                <w:sz w:val="16"/>
                <w:szCs w:val="16"/>
              </w:rPr>
              <w:t>nhuyễn</w:t>
            </w:r>
            <w:r w:rsidR="006C0113" w:rsidRPr="00294788">
              <w:rPr>
                <w:rFonts w:ascii="Arial" w:hAnsi="Arial" w:cs="Arial"/>
                <w:sz w:val="16"/>
                <w:szCs w:val="16"/>
              </w:rPr>
              <w:t xml:space="preserve"> </w:t>
            </w:r>
            <w:r w:rsidRPr="00294788">
              <w:rPr>
                <w:rFonts w:ascii="Arial" w:hAnsi="Arial" w:cs="Arial"/>
                <w:sz w:val="16"/>
                <w:szCs w:val="16"/>
              </w:rPr>
              <w:t>thể</w:t>
            </w:r>
            <w:r w:rsidR="006C0113" w:rsidRPr="00294788">
              <w:rPr>
                <w:rFonts w:ascii="Arial" w:hAnsi="Arial" w:cs="Arial"/>
                <w:sz w:val="16"/>
                <w:szCs w:val="16"/>
              </w:rPr>
              <w:t xml:space="preserve">  </w:t>
            </w:r>
            <w:r w:rsidRPr="00294788">
              <w:rPr>
                <w:rFonts w:ascii="Arial" w:hAnsi="Arial" w:cs="Arial"/>
                <w:sz w:val="16"/>
                <w:szCs w:val="16"/>
              </w:rPr>
              <w:t>(ha)</w:t>
            </w:r>
          </w:p>
        </w:tc>
        <w:tc>
          <w:tcPr>
            <w:tcW w:w="145"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 tích nuôi cá tra thâm canh (ha)</w:t>
            </w:r>
          </w:p>
        </w:tc>
        <w:tc>
          <w:tcPr>
            <w:tcW w:w="163"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Lồng,</w:t>
            </w:r>
            <w:r w:rsidR="00EC4092" w:rsidRPr="00294788">
              <w:rPr>
                <w:rFonts w:ascii="Arial" w:hAnsi="Arial" w:cs="Arial"/>
                <w:sz w:val="16"/>
                <w:szCs w:val="16"/>
              </w:rPr>
              <w:t xml:space="preserve"> </w:t>
            </w:r>
            <w:r w:rsidRPr="00294788">
              <w:rPr>
                <w:rFonts w:ascii="Arial" w:hAnsi="Arial" w:cs="Arial"/>
                <w:sz w:val="16"/>
                <w:szCs w:val="16"/>
              </w:rPr>
              <w:t>b</w:t>
            </w:r>
            <w:r w:rsidR="00EC4092" w:rsidRPr="00294788">
              <w:rPr>
                <w:rFonts w:ascii="Arial" w:hAnsi="Arial" w:cs="Arial"/>
                <w:sz w:val="16"/>
                <w:szCs w:val="16"/>
              </w:rPr>
              <w:t xml:space="preserve">è </w:t>
            </w:r>
            <w:r w:rsidRPr="00294788">
              <w:rPr>
                <w:rFonts w:ascii="Arial" w:hAnsi="Arial" w:cs="Arial"/>
                <w:sz w:val="16"/>
                <w:szCs w:val="16"/>
              </w:rPr>
              <w:t>nuôi</w:t>
            </w:r>
            <w:r w:rsidR="00EC4092" w:rsidRPr="00294788">
              <w:rPr>
                <w:rFonts w:ascii="Arial" w:hAnsi="Arial" w:cs="Arial"/>
                <w:sz w:val="16"/>
                <w:szCs w:val="16"/>
              </w:rPr>
              <w:t xml:space="preserve"> </w:t>
            </w:r>
            <w:r w:rsidRPr="00294788">
              <w:rPr>
                <w:rFonts w:ascii="Arial" w:hAnsi="Arial" w:cs="Arial"/>
                <w:sz w:val="16"/>
                <w:szCs w:val="16"/>
              </w:rPr>
              <w:t>nước</w:t>
            </w:r>
            <w:r w:rsidR="00EC4092" w:rsidRPr="00294788">
              <w:rPr>
                <w:rFonts w:ascii="Arial" w:hAnsi="Arial" w:cs="Arial"/>
                <w:sz w:val="16"/>
                <w:szCs w:val="16"/>
              </w:rPr>
              <w:t xml:space="preserve"> </w:t>
            </w:r>
            <w:r w:rsidRPr="00294788">
              <w:rPr>
                <w:rFonts w:ascii="Arial" w:hAnsi="Arial" w:cs="Arial"/>
                <w:sz w:val="16"/>
                <w:szCs w:val="16"/>
              </w:rPr>
              <w:t>ngọt</w:t>
            </w:r>
            <w:r w:rsidR="00EC4092" w:rsidRPr="00294788">
              <w:rPr>
                <w:rFonts w:ascii="Arial" w:hAnsi="Arial" w:cs="Arial"/>
                <w:sz w:val="16"/>
                <w:szCs w:val="16"/>
              </w:rPr>
              <w:t xml:space="preserve"> </w:t>
            </w:r>
            <w:r w:rsidRPr="00294788">
              <w:rPr>
                <w:rFonts w:ascii="Arial" w:hAnsi="Arial" w:cs="Arial"/>
                <w:sz w:val="16"/>
                <w:szCs w:val="16"/>
              </w:rPr>
              <w:t>(100</w:t>
            </w:r>
            <w:r w:rsidR="00EC4092" w:rsidRPr="00294788">
              <w:rPr>
                <w:rFonts w:ascii="Arial" w:hAnsi="Arial" w:cs="Arial"/>
                <w:sz w:val="16"/>
                <w:szCs w:val="16"/>
              </w:rPr>
              <w:t xml:space="preserve"> </w:t>
            </w:r>
            <w:r w:rsidRPr="00294788">
              <w:rPr>
                <w:rFonts w:ascii="Arial" w:hAnsi="Arial" w:cs="Arial"/>
                <w:sz w:val="16"/>
                <w:szCs w:val="16"/>
              </w:rPr>
              <w:t>m</w:t>
            </w:r>
            <w:r w:rsidRPr="00294788">
              <w:rPr>
                <w:rFonts w:ascii="Arial" w:hAnsi="Arial" w:cs="Arial"/>
                <w:sz w:val="16"/>
                <w:szCs w:val="16"/>
                <w:vertAlign w:val="superscript"/>
              </w:rPr>
              <w:t>3</w:t>
            </w:r>
            <w:r w:rsidRPr="00294788">
              <w:rPr>
                <w:rFonts w:ascii="Arial" w:hAnsi="Arial" w:cs="Arial"/>
                <w:sz w:val="16"/>
                <w:szCs w:val="16"/>
              </w:rPr>
              <w:t>)</w:t>
            </w:r>
          </w:p>
        </w:tc>
        <w:tc>
          <w:tcPr>
            <w:tcW w:w="145"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 tích nuôi cá rô phi đ</w:t>
            </w:r>
            <w:r w:rsidR="00EC4092" w:rsidRPr="00294788">
              <w:rPr>
                <w:rFonts w:ascii="Arial" w:hAnsi="Arial" w:cs="Arial"/>
                <w:sz w:val="16"/>
                <w:szCs w:val="16"/>
              </w:rPr>
              <w:t>ơ</w:t>
            </w:r>
            <w:r w:rsidRPr="00294788">
              <w:rPr>
                <w:rFonts w:ascii="Arial" w:hAnsi="Arial" w:cs="Arial"/>
                <w:sz w:val="16"/>
                <w:szCs w:val="16"/>
              </w:rPr>
              <w:t>n tính t</w:t>
            </w:r>
            <w:r w:rsidR="00EC4092" w:rsidRPr="00294788">
              <w:rPr>
                <w:rFonts w:ascii="Arial" w:hAnsi="Arial" w:cs="Arial"/>
                <w:sz w:val="16"/>
                <w:szCs w:val="16"/>
              </w:rPr>
              <w:t>h</w:t>
            </w:r>
            <w:r w:rsidRPr="00294788">
              <w:rPr>
                <w:rFonts w:ascii="Arial" w:hAnsi="Arial" w:cs="Arial"/>
                <w:sz w:val="16"/>
                <w:szCs w:val="16"/>
              </w:rPr>
              <w:t>âm canh (ha)</w:t>
            </w:r>
          </w:p>
        </w:tc>
        <w:tc>
          <w:tcPr>
            <w:tcW w:w="156"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w:t>
            </w:r>
            <w:r w:rsidR="00EC4092" w:rsidRPr="00294788">
              <w:rPr>
                <w:rFonts w:ascii="Arial" w:hAnsi="Arial" w:cs="Arial"/>
                <w:sz w:val="16"/>
                <w:szCs w:val="16"/>
              </w:rPr>
              <w:t xml:space="preserve"> </w:t>
            </w:r>
            <w:r w:rsidRPr="00294788">
              <w:rPr>
                <w:rFonts w:ascii="Arial" w:hAnsi="Arial" w:cs="Arial"/>
                <w:sz w:val="16"/>
                <w:szCs w:val="16"/>
              </w:rPr>
              <w:t>tích</w:t>
            </w:r>
            <w:r w:rsidR="00EC4092" w:rsidRPr="00294788">
              <w:rPr>
                <w:rFonts w:ascii="Arial" w:hAnsi="Arial" w:cs="Arial"/>
                <w:sz w:val="16"/>
                <w:szCs w:val="16"/>
              </w:rPr>
              <w:t xml:space="preserve"> </w:t>
            </w:r>
            <w:r w:rsidRPr="00294788">
              <w:rPr>
                <w:rFonts w:ascii="Arial" w:hAnsi="Arial" w:cs="Arial"/>
                <w:sz w:val="16"/>
                <w:szCs w:val="16"/>
              </w:rPr>
              <w:t>nuôi</w:t>
            </w:r>
            <w:r w:rsidR="00EC4092" w:rsidRPr="00294788">
              <w:rPr>
                <w:rFonts w:ascii="Arial" w:hAnsi="Arial" w:cs="Arial"/>
                <w:sz w:val="16"/>
                <w:szCs w:val="16"/>
              </w:rPr>
              <w:t xml:space="preserve"> </w:t>
            </w:r>
            <w:r w:rsidRPr="00294788">
              <w:rPr>
                <w:rFonts w:ascii="Arial" w:hAnsi="Arial" w:cs="Arial"/>
                <w:sz w:val="16"/>
                <w:szCs w:val="16"/>
              </w:rPr>
              <w:t>cá</w:t>
            </w:r>
            <w:r w:rsidR="00EC4092" w:rsidRPr="00294788">
              <w:rPr>
                <w:rFonts w:ascii="Arial" w:hAnsi="Arial" w:cs="Arial"/>
                <w:sz w:val="16"/>
                <w:szCs w:val="16"/>
              </w:rPr>
              <w:t xml:space="preserve"> </w:t>
            </w:r>
            <w:r w:rsidRPr="00294788">
              <w:rPr>
                <w:rFonts w:ascii="Arial" w:hAnsi="Arial" w:cs="Arial"/>
                <w:sz w:val="16"/>
                <w:szCs w:val="16"/>
              </w:rPr>
              <w:t>nước</w:t>
            </w:r>
            <w:r w:rsidR="00EC4092" w:rsidRPr="00294788">
              <w:rPr>
                <w:rFonts w:ascii="Arial" w:hAnsi="Arial" w:cs="Arial"/>
                <w:sz w:val="16"/>
                <w:szCs w:val="16"/>
              </w:rPr>
              <w:t xml:space="preserve"> </w:t>
            </w:r>
            <w:r w:rsidRPr="00294788">
              <w:rPr>
                <w:rFonts w:ascii="Arial" w:hAnsi="Arial" w:cs="Arial"/>
                <w:sz w:val="16"/>
                <w:szCs w:val="16"/>
              </w:rPr>
              <w:t>lạn</w:t>
            </w:r>
            <w:r w:rsidR="00EC4092" w:rsidRPr="00294788">
              <w:rPr>
                <w:rFonts w:ascii="Arial" w:hAnsi="Arial" w:cs="Arial"/>
                <w:sz w:val="16"/>
                <w:szCs w:val="16"/>
              </w:rPr>
              <w:t xml:space="preserve">h </w:t>
            </w:r>
            <w:r w:rsidRPr="00294788">
              <w:rPr>
                <w:rFonts w:ascii="Arial" w:hAnsi="Arial" w:cs="Arial"/>
                <w:sz w:val="16"/>
                <w:szCs w:val="16"/>
              </w:rPr>
              <w:t>thâm</w:t>
            </w:r>
            <w:r w:rsidR="00EC4092" w:rsidRPr="00294788">
              <w:rPr>
                <w:rFonts w:ascii="Arial" w:hAnsi="Arial" w:cs="Arial"/>
                <w:sz w:val="16"/>
                <w:szCs w:val="16"/>
              </w:rPr>
              <w:t xml:space="preserve"> </w:t>
            </w:r>
            <w:r w:rsidRPr="00294788">
              <w:rPr>
                <w:rFonts w:ascii="Arial" w:hAnsi="Arial" w:cs="Arial"/>
                <w:sz w:val="16"/>
                <w:szCs w:val="16"/>
              </w:rPr>
              <w:t>can</w:t>
            </w:r>
            <w:r w:rsidR="00EC4092" w:rsidRPr="00294788">
              <w:rPr>
                <w:rFonts w:ascii="Arial" w:hAnsi="Arial" w:cs="Arial"/>
                <w:sz w:val="16"/>
                <w:szCs w:val="16"/>
              </w:rPr>
              <w:t xml:space="preserve">h </w:t>
            </w:r>
            <w:r w:rsidRPr="00294788">
              <w:rPr>
                <w:rFonts w:ascii="Arial" w:hAnsi="Arial" w:cs="Arial"/>
                <w:sz w:val="16"/>
                <w:szCs w:val="16"/>
              </w:rPr>
              <w:t>(ha)</w:t>
            </w:r>
          </w:p>
        </w:tc>
        <w:tc>
          <w:tcPr>
            <w:tcW w:w="163"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Lồng,</w:t>
            </w:r>
            <w:r w:rsidR="00095C72" w:rsidRPr="00294788">
              <w:rPr>
                <w:rFonts w:ascii="Arial" w:hAnsi="Arial" w:cs="Arial"/>
                <w:sz w:val="16"/>
                <w:szCs w:val="16"/>
              </w:rPr>
              <w:t xml:space="preserve"> </w:t>
            </w:r>
            <w:r w:rsidRPr="00294788">
              <w:rPr>
                <w:rFonts w:ascii="Arial" w:hAnsi="Arial" w:cs="Arial"/>
                <w:sz w:val="16"/>
                <w:szCs w:val="16"/>
              </w:rPr>
              <w:t>b</w:t>
            </w:r>
            <w:r w:rsidR="00095C72" w:rsidRPr="00294788">
              <w:rPr>
                <w:rFonts w:ascii="Arial" w:hAnsi="Arial" w:cs="Arial"/>
                <w:sz w:val="16"/>
                <w:szCs w:val="16"/>
              </w:rPr>
              <w:t xml:space="preserve">è </w:t>
            </w:r>
            <w:r w:rsidRPr="00294788">
              <w:rPr>
                <w:rFonts w:ascii="Arial" w:hAnsi="Arial" w:cs="Arial"/>
                <w:sz w:val="16"/>
                <w:szCs w:val="16"/>
              </w:rPr>
              <w:t>nuôi</w:t>
            </w:r>
            <w:r w:rsidR="00095C72" w:rsidRPr="00294788">
              <w:rPr>
                <w:rFonts w:ascii="Arial" w:hAnsi="Arial" w:cs="Arial"/>
                <w:sz w:val="16"/>
                <w:szCs w:val="16"/>
              </w:rPr>
              <w:t xml:space="preserve"> </w:t>
            </w:r>
            <w:r w:rsidRPr="00294788">
              <w:rPr>
                <w:rFonts w:ascii="Arial" w:hAnsi="Arial" w:cs="Arial"/>
                <w:sz w:val="16"/>
                <w:szCs w:val="16"/>
              </w:rPr>
              <w:t>trồng</w:t>
            </w:r>
            <w:r w:rsidR="00095C72" w:rsidRPr="00294788">
              <w:rPr>
                <w:rFonts w:ascii="Arial" w:hAnsi="Arial" w:cs="Arial"/>
                <w:sz w:val="16"/>
                <w:szCs w:val="16"/>
              </w:rPr>
              <w:t xml:space="preserve"> </w:t>
            </w:r>
            <w:r w:rsidRPr="00294788">
              <w:rPr>
                <w:rFonts w:ascii="Arial" w:hAnsi="Arial" w:cs="Arial"/>
                <w:sz w:val="16"/>
                <w:szCs w:val="16"/>
              </w:rPr>
              <w:t>ngoài</w:t>
            </w:r>
            <w:r w:rsidR="00095C72" w:rsidRPr="00294788">
              <w:rPr>
                <w:rFonts w:ascii="Arial" w:hAnsi="Arial" w:cs="Arial"/>
                <w:sz w:val="16"/>
                <w:szCs w:val="16"/>
              </w:rPr>
              <w:t xml:space="preserve"> </w:t>
            </w:r>
            <w:r w:rsidRPr="00294788">
              <w:rPr>
                <w:rFonts w:ascii="Arial" w:hAnsi="Arial" w:cs="Arial"/>
                <w:sz w:val="16"/>
                <w:szCs w:val="16"/>
              </w:rPr>
              <w:t>biển</w:t>
            </w:r>
            <w:r w:rsidR="00095C72" w:rsidRPr="00294788">
              <w:rPr>
                <w:rFonts w:ascii="Arial" w:hAnsi="Arial" w:cs="Arial"/>
                <w:sz w:val="16"/>
                <w:szCs w:val="16"/>
              </w:rPr>
              <w:t xml:space="preserve"> </w:t>
            </w:r>
            <w:r w:rsidRPr="00294788">
              <w:rPr>
                <w:rFonts w:ascii="Arial" w:hAnsi="Arial" w:cs="Arial"/>
                <w:sz w:val="16"/>
                <w:szCs w:val="16"/>
              </w:rPr>
              <w:t>(100</w:t>
            </w:r>
            <w:r w:rsidR="00095C72" w:rsidRPr="00294788">
              <w:rPr>
                <w:rFonts w:ascii="Arial" w:hAnsi="Arial" w:cs="Arial"/>
                <w:sz w:val="16"/>
                <w:szCs w:val="16"/>
              </w:rPr>
              <w:t xml:space="preserve"> </w:t>
            </w:r>
            <w:r w:rsidRPr="00294788">
              <w:rPr>
                <w:rFonts w:ascii="Arial" w:hAnsi="Arial" w:cs="Arial"/>
                <w:sz w:val="16"/>
                <w:szCs w:val="16"/>
              </w:rPr>
              <w:t>m</w:t>
            </w:r>
            <w:r w:rsidRPr="00294788">
              <w:rPr>
                <w:rFonts w:ascii="Arial" w:hAnsi="Arial" w:cs="Arial"/>
                <w:sz w:val="16"/>
                <w:szCs w:val="16"/>
                <w:vertAlign w:val="superscript"/>
              </w:rPr>
              <w:t>3</w:t>
            </w:r>
            <w:r w:rsidRPr="00294788">
              <w:rPr>
                <w:rFonts w:ascii="Arial" w:hAnsi="Arial" w:cs="Arial"/>
                <w:sz w:val="16"/>
                <w:szCs w:val="16"/>
              </w:rPr>
              <w:t>)</w:t>
            </w:r>
          </w:p>
        </w:tc>
        <w:tc>
          <w:tcPr>
            <w:tcW w:w="154"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Diện</w:t>
            </w:r>
            <w:r w:rsidR="00095C72" w:rsidRPr="00294788">
              <w:rPr>
                <w:rFonts w:ascii="Arial" w:hAnsi="Arial" w:cs="Arial"/>
                <w:sz w:val="16"/>
                <w:szCs w:val="16"/>
              </w:rPr>
              <w:t xml:space="preserve"> </w:t>
            </w:r>
            <w:r w:rsidRPr="00294788">
              <w:rPr>
                <w:rFonts w:ascii="Arial" w:hAnsi="Arial" w:cs="Arial"/>
                <w:sz w:val="16"/>
                <w:szCs w:val="16"/>
              </w:rPr>
              <w:t>tích</w:t>
            </w:r>
            <w:r w:rsidR="00095C72" w:rsidRPr="00294788">
              <w:rPr>
                <w:rFonts w:ascii="Arial" w:hAnsi="Arial" w:cs="Arial"/>
                <w:sz w:val="16"/>
                <w:szCs w:val="16"/>
              </w:rPr>
              <w:t xml:space="preserve"> </w:t>
            </w:r>
            <w:r w:rsidRPr="00294788">
              <w:rPr>
                <w:rFonts w:ascii="Arial" w:hAnsi="Arial" w:cs="Arial"/>
                <w:sz w:val="16"/>
                <w:szCs w:val="16"/>
              </w:rPr>
              <w:t>nu</w:t>
            </w:r>
            <w:r w:rsidR="00095C72" w:rsidRPr="00294788">
              <w:rPr>
                <w:rFonts w:ascii="Arial" w:hAnsi="Arial" w:cs="Arial"/>
                <w:sz w:val="16"/>
                <w:szCs w:val="16"/>
              </w:rPr>
              <w:t>ô</w:t>
            </w:r>
            <w:r w:rsidRPr="00294788">
              <w:rPr>
                <w:rFonts w:ascii="Arial" w:hAnsi="Arial" w:cs="Arial"/>
                <w:sz w:val="16"/>
                <w:szCs w:val="16"/>
              </w:rPr>
              <w:t>i</w:t>
            </w:r>
            <w:r w:rsidR="00095C72" w:rsidRPr="00294788">
              <w:rPr>
                <w:rFonts w:ascii="Arial" w:hAnsi="Arial" w:cs="Arial"/>
                <w:sz w:val="16"/>
                <w:szCs w:val="16"/>
              </w:rPr>
              <w:t xml:space="preserve"> </w:t>
            </w:r>
            <w:r w:rsidRPr="00294788">
              <w:rPr>
                <w:rFonts w:ascii="Arial" w:hAnsi="Arial" w:cs="Arial"/>
                <w:sz w:val="16"/>
                <w:szCs w:val="16"/>
              </w:rPr>
              <w:t>trồng</w:t>
            </w:r>
            <w:r w:rsidR="00095C72" w:rsidRPr="00294788">
              <w:rPr>
                <w:rFonts w:ascii="Arial" w:hAnsi="Arial" w:cs="Arial"/>
                <w:sz w:val="16"/>
                <w:szCs w:val="16"/>
              </w:rPr>
              <w:t xml:space="preserve"> </w:t>
            </w:r>
            <w:r w:rsidRPr="00294788">
              <w:rPr>
                <w:rFonts w:ascii="Arial" w:hAnsi="Arial" w:cs="Arial"/>
                <w:sz w:val="16"/>
                <w:szCs w:val="16"/>
              </w:rPr>
              <w:t>các</w:t>
            </w:r>
            <w:r w:rsidR="00095C72" w:rsidRPr="00294788">
              <w:rPr>
                <w:rFonts w:ascii="Arial" w:hAnsi="Arial" w:cs="Arial"/>
                <w:sz w:val="16"/>
                <w:szCs w:val="16"/>
              </w:rPr>
              <w:t xml:space="preserve"> </w:t>
            </w:r>
            <w:r w:rsidRPr="00294788">
              <w:rPr>
                <w:rFonts w:ascii="Arial" w:hAnsi="Arial" w:cs="Arial"/>
                <w:sz w:val="16"/>
                <w:szCs w:val="16"/>
              </w:rPr>
              <w:t>loại</w:t>
            </w:r>
            <w:r w:rsidR="00095C72" w:rsidRPr="00294788">
              <w:rPr>
                <w:rFonts w:ascii="Arial" w:hAnsi="Arial" w:cs="Arial"/>
                <w:sz w:val="16"/>
                <w:szCs w:val="16"/>
              </w:rPr>
              <w:t xml:space="preserve"> </w:t>
            </w:r>
            <w:r w:rsidRPr="00294788">
              <w:rPr>
                <w:rFonts w:ascii="Arial" w:hAnsi="Arial" w:cs="Arial"/>
                <w:sz w:val="16"/>
                <w:szCs w:val="16"/>
              </w:rPr>
              <w:t>thủy,</w:t>
            </w:r>
            <w:r w:rsidR="00095C72" w:rsidRPr="00294788">
              <w:rPr>
                <w:rFonts w:ascii="Arial" w:hAnsi="Arial" w:cs="Arial"/>
                <w:sz w:val="16"/>
                <w:szCs w:val="16"/>
              </w:rPr>
              <w:t xml:space="preserve"> </w:t>
            </w:r>
            <w:r w:rsidRPr="00294788">
              <w:rPr>
                <w:rFonts w:ascii="Arial" w:hAnsi="Arial" w:cs="Arial"/>
                <w:sz w:val="16"/>
                <w:szCs w:val="16"/>
              </w:rPr>
              <w:t>hải</w:t>
            </w:r>
            <w:r w:rsidR="00095C72" w:rsidRPr="00294788">
              <w:rPr>
                <w:rFonts w:ascii="Arial" w:hAnsi="Arial" w:cs="Arial"/>
                <w:sz w:val="16"/>
                <w:szCs w:val="16"/>
              </w:rPr>
              <w:t xml:space="preserve"> </w:t>
            </w:r>
            <w:r w:rsidRPr="00294788">
              <w:rPr>
                <w:rFonts w:ascii="Arial" w:hAnsi="Arial" w:cs="Arial"/>
                <w:sz w:val="16"/>
                <w:szCs w:val="16"/>
              </w:rPr>
              <w:t>s</w:t>
            </w:r>
            <w:r w:rsidR="00095C72" w:rsidRPr="00294788">
              <w:rPr>
                <w:rFonts w:ascii="Arial" w:hAnsi="Arial" w:cs="Arial"/>
                <w:sz w:val="16"/>
                <w:szCs w:val="16"/>
              </w:rPr>
              <w:t>ả</w:t>
            </w:r>
            <w:r w:rsidRPr="00294788">
              <w:rPr>
                <w:rFonts w:ascii="Arial" w:hAnsi="Arial" w:cs="Arial"/>
                <w:sz w:val="16"/>
                <w:szCs w:val="16"/>
              </w:rPr>
              <w:t>n</w:t>
            </w:r>
            <w:r w:rsidR="00095C72" w:rsidRPr="00294788">
              <w:rPr>
                <w:rFonts w:ascii="Arial" w:hAnsi="Arial" w:cs="Arial"/>
                <w:sz w:val="16"/>
                <w:szCs w:val="16"/>
              </w:rPr>
              <w:t xml:space="preserve"> </w:t>
            </w:r>
            <w:r w:rsidRPr="00294788">
              <w:rPr>
                <w:rFonts w:ascii="Arial" w:hAnsi="Arial" w:cs="Arial"/>
                <w:sz w:val="16"/>
                <w:szCs w:val="16"/>
              </w:rPr>
              <w:t>khác</w:t>
            </w:r>
            <w:r w:rsidR="00095C72" w:rsidRPr="00294788">
              <w:rPr>
                <w:rFonts w:ascii="Arial" w:hAnsi="Arial" w:cs="Arial"/>
                <w:sz w:val="16"/>
                <w:szCs w:val="16"/>
              </w:rPr>
              <w:t xml:space="preserve"> </w:t>
            </w:r>
            <w:r w:rsidRPr="00294788">
              <w:rPr>
                <w:rFonts w:ascii="Arial" w:hAnsi="Arial" w:cs="Arial"/>
                <w:sz w:val="16"/>
                <w:szCs w:val="16"/>
              </w:rPr>
              <w:t>(</w:t>
            </w:r>
            <w:r w:rsidR="00095C72" w:rsidRPr="00294788">
              <w:rPr>
                <w:rFonts w:ascii="Arial" w:hAnsi="Arial" w:cs="Arial"/>
                <w:sz w:val="16"/>
                <w:szCs w:val="16"/>
              </w:rPr>
              <w:t>h</w:t>
            </w:r>
            <w:r w:rsidRPr="00294788">
              <w:rPr>
                <w:rFonts w:ascii="Arial" w:hAnsi="Arial" w:cs="Arial"/>
                <w:sz w:val="16"/>
                <w:szCs w:val="16"/>
              </w:rPr>
              <w:t>a)</w:t>
            </w:r>
          </w:p>
        </w:tc>
        <w:tc>
          <w:tcPr>
            <w:tcW w:w="169" w:type="pct"/>
            <w:vMerge/>
            <w:shd w:val="clear" w:color="auto" w:fill="auto"/>
            <w:vAlign w:val="center"/>
          </w:tcPr>
          <w:p w:rsidR="00854949" w:rsidRPr="00294788" w:rsidRDefault="00854949" w:rsidP="00350054">
            <w:pPr>
              <w:spacing w:before="120"/>
              <w:jc w:val="center"/>
              <w:rPr>
                <w:rFonts w:ascii="Arial" w:hAnsi="Arial" w:cs="Arial"/>
                <w:sz w:val="16"/>
                <w:szCs w:val="16"/>
              </w:rPr>
            </w:pPr>
          </w:p>
        </w:tc>
        <w:tc>
          <w:tcPr>
            <w:tcW w:w="175" w:type="pct"/>
            <w:vMerge/>
            <w:shd w:val="clear" w:color="auto" w:fill="auto"/>
            <w:vAlign w:val="center"/>
          </w:tcPr>
          <w:p w:rsidR="00854949" w:rsidRPr="00294788" w:rsidRDefault="00854949" w:rsidP="00350054">
            <w:pPr>
              <w:spacing w:before="120"/>
              <w:jc w:val="center"/>
              <w:rPr>
                <w:rFonts w:ascii="Arial" w:hAnsi="Arial" w:cs="Arial"/>
                <w:sz w:val="16"/>
                <w:szCs w:val="16"/>
              </w:rPr>
            </w:pPr>
          </w:p>
        </w:tc>
        <w:tc>
          <w:tcPr>
            <w:tcW w:w="166" w:type="pct"/>
            <w:vMerge/>
            <w:shd w:val="clear" w:color="auto" w:fill="auto"/>
            <w:vAlign w:val="center"/>
          </w:tcPr>
          <w:p w:rsidR="00854949" w:rsidRPr="00294788" w:rsidRDefault="00854949" w:rsidP="00350054">
            <w:pPr>
              <w:spacing w:before="120"/>
              <w:jc w:val="center"/>
              <w:rPr>
                <w:rFonts w:ascii="Arial" w:hAnsi="Arial" w:cs="Arial"/>
                <w:sz w:val="16"/>
                <w:szCs w:val="16"/>
              </w:rPr>
            </w:pPr>
          </w:p>
        </w:tc>
        <w:tc>
          <w:tcPr>
            <w:tcW w:w="175" w:type="pct"/>
            <w:vMerge/>
            <w:shd w:val="clear" w:color="auto" w:fill="auto"/>
            <w:vAlign w:val="center"/>
          </w:tcPr>
          <w:p w:rsidR="00854949" w:rsidRPr="00294788" w:rsidRDefault="00854949" w:rsidP="00350054">
            <w:pPr>
              <w:spacing w:before="120"/>
              <w:jc w:val="center"/>
              <w:rPr>
                <w:rFonts w:ascii="Arial" w:hAnsi="Arial" w:cs="Arial"/>
                <w:sz w:val="16"/>
                <w:szCs w:val="16"/>
              </w:rPr>
            </w:pPr>
          </w:p>
        </w:tc>
        <w:tc>
          <w:tcPr>
            <w:tcW w:w="166" w:type="pct"/>
            <w:vMerge/>
            <w:shd w:val="clear" w:color="auto" w:fill="auto"/>
            <w:vAlign w:val="center"/>
          </w:tcPr>
          <w:p w:rsidR="00854949" w:rsidRPr="00294788" w:rsidRDefault="00854949" w:rsidP="00350054">
            <w:pPr>
              <w:spacing w:before="120"/>
              <w:jc w:val="center"/>
              <w:rPr>
                <w:rFonts w:ascii="Arial" w:hAnsi="Arial" w:cs="Arial"/>
                <w:sz w:val="16"/>
                <w:szCs w:val="16"/>
              </w:rPr>
            </w:pPr>
          </w:p>
        </w:tc>
      </w:tr>
      <w:tr w:rsidR="00350054" w:rsidRPr="00294788">
        <w:tc>
          <w:tcPr>
            <w:tcW w:w="119"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1</w:t>
            </w:r>
          </w:p>
        </w:tc>
        <w:tc>
          <w:tcPr>
            <w:tcW w:w="278"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2</w:t>
            </w:r>
          </w:p>
        </w:tc>
        <w:tc>
          <w:tcPr>
            <w:tcW w:w="148"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3</w:t>
            </w:r>
          </w:p>
        </w:tc>
        <w:tc>
          <w:tcPr>
            <w:tcW w:w="177"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4</w:t>
            </w:r>
          </w:p>
        </w:tc>
        <w:tc>
          <w:tcPr>
            <w:tcW w:w="180" w:type="pct"/>
            <w:shd w:val="clear" w:color="auto" w:fill="auto"/>
            <w:vAlign w:val="center"/>
          </w:tcPr>
          <w:p w:rsidR="00854949" w:rsidRPr="00294788" w:rsidRDefault="001E517B" w:rsidP="00350054">
            <w:pPr>
              <w:spacing w:before="120"/>
              <w:jc w:val="center"/>
              <w:rPr>
                <w:rFonts w:ascii="Arial" w:hAnsi="Arial" w:cs="Arial"/>
                <w:sz w:val="16"/>
                <w:szCs w:val="16"/>
                <w:lang w:val="en-US"/>
              </w:rPr>
            </w:pPr>
            <w:r w:rsidRPr="00294788">
              <w:rPr>
                <w:rFonts w:ascii="Arial" w:hAnsi="Arial" w:cs="Arial"/>
                <w:sz w:val="16"/>
                <w:szCs w:val="16"/>
                <w:lang w:val="en-US"/>
              </w:rPr>
              <w:t>5</w:t>
            </w:r>
          </w:p>
        </w:tc>
        <w:tc>
          <w:tcPr>
            <w:tcW w:w="157"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6</w:t>
            </w:r>
          </w:p>
        </w:tc>
        <w:tc>
          <w:tcPr>
            <w:tcW w:w="157"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7</w:t>
            </w:r>
          </w:p>
        </w:tc>
        <w:tc>
          <w:tcPr>
            <w:tcW w:w="206" w:type="pct"/>
            <w:shd w:val="clear" w:color="auto" w:fill="auto"/>
            <w:vAlign w:val="center"/>
          </w:tcPr>
          <w:p w:rsidR="00854949" w:rsidRPr="00294788" w:rsidRDefault="001E517B" w:rsidP="00350054">
            <w:pPr>
              <w:spacing w:before="120"/>
              <w:jc w:val="center"/>
              <w:rPr>
                <w:rFonts w:ascii="Arial" w:hAnsi="Arial" w:cs="Arial"/>
                <w:sz w:val="16"/>
                <w:szCs w:val="16"/>
                <w:lang w:val="en-US"/>
              </w:rPr>
            </w:pPr>
            <w:r w:rsidRPr="00294788">
              <w:rPr>
                <w:rFonts w:ascii="Arial" w:hAnsi="Arial" w:cs="Arial"/>
                <w:sz w:val="16"/>
                <w:szCs w:val="16"/>
                <w:lang w:val="en-US"/>
              </w:rPr>
              <w:t>8</w:t>
            </w:r>
          </w:p>
        </w:tc>
        <w:tc>
          <w:tcPr>
            <w:tcW w:w="145"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9</w:t>
            </w:r>
          </w:p>
        </w:tc>
        <w:tc>
          <w:tcPr>
            <w:tcW w:w="163"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10</w:t>
            </w:r>
          </w:p>
        </w:tc>
        <w:tc>
          <w:tcPr>
            <w:tcW w:w="145"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11</w:t>
            </w:r>
          </w:p>
        </w:tc>
        <w:tc>
          <w:tcPr>
            <w:tcW w:w="156"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12</w:t>
            </w:r>
          </w:p>
        </w:tc>
        <w:tc>
          <w:tcPr>
            <w:tcW w:w="163" w:type="pct"/>
            <w:shd w:val="clear" w:color="auto" w:fill="auto"/>
            <w:vAlign w:val="center"/>
          </w:tcPr>
          <w:p w:rsidR="00854949" w:rsidRPr="00294788" w:rsidRDefault="001E517B" w:rsidP="00350054">
            <w:pPr>
              <w:spacing w:before="120"/>
              <w:jc w:val="center"/>
              <w:rPr>
                <w:rFonts w:ascii="Arial" w:hAnsi="Arial" w:cs="Arial"/>
                <w:sz w:val="16"/>
                <w:szCs w:val="16"/>
                <w:lang w:val="en-US"/>
              </w:rPr>
            </w:pPr>
            <w:r w:rsidRPr="00294788">
              <w:rPr>
                <w:rFonts w:ascii="Arial" w:hAnsi="Arial" w:cs="Arial"/>
                <w:sz w:val="16"/>
                <w:szCs w:val="16"/>
                <w:lang w:val="en-US"/>
              </w:rPr>
              <w:t>13</w:t>
            </w:r>
          </w:p>
        </w:tc>
        <w:tc>
          <w:tcPr>
            <w:tcW w:w="154"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14</w:t>
            </w:r>
          </w:p>
        </w:tc>
        <w:tc>
          <w:tcPr>
            <w:tcW w:w="177"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15</w:t>
            </w:r>
          </w:p>
        </w:tc>
        <w:tc>
          <w:tcPr>
            <w:tcW w:w="180"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16</w:t>
            </w:r>
          </w:p>
        </w:tc>
        <w:tc>
          <w:tcPr>
            <w:tcW w:w="157"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17</w:t>
            </w:r>
          </w:p>
        </w:tc>
        <w:tc>
          <w:tcPr>
            <w:tcW w:w="157"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18</w:t>
            </w:r>
          </w:p>
        </w:tc>
        <w:tc>
          <w:tcPr>
            <w:tcW w:w="206"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19</w:t>
            </w:r>
          </w:p>
        </w:tc>
        <w:tc>
          <w:tcPr>
            <w:tcW w:w="145"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20</w:t>
            </w:r>
          </w:p>
        </w:tc>
        <w:tc>
          <w:tcPr>
            <w:tcW w:w="163"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21</w:t>
            </w:r>
          </w:p>
        </w:tc>
        <w:tc>
          <w:tcPr>
            <w:tcW w:w="145"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22</w:t>
            </w:r>
          </w:p>
        </w:tc>
        <w:tc>
          <w:tcPr>
            <w:tcW w:w="156"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23</w:t>
            </w:r>
          </w:p>
        </w:tc>
        <w:tc>
          <w:tcPr>
            <w:tcW w:w="163"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24</w:t>
            </w:r>
          </w:p>
        </w:tc>
        <w:tc>
          <w:tcPr>
            <w:tcW w:w="154"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25</w:t>
            </w:r>
          </w:p>
        </w:tc>
        <w:tc>
          <w:tcPr>
            <w:tcW w:w="169"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26</w:t>
            </w:r>
          </w:p>
        </w:tc>
        <w:tc>
          <w:tcPr>
            <w:tcW w:w="175" w:type="pct"/>
            <w:shd w:val="clear" w:color="auto" w:fill="auto"/>
            <w:vAlign w:val="center"/>
          </w:tcPr>
          <w:p w:rsidR="00854949" w:rsidRPr="00294788" w:rsidRDefault="001E517B" w:rsidP="00350054">
            <w:pPr>
              <w:spacing w:before="120"/>
              <w:jc w:val="center"/>
              <w:rPr>
                <w:rFonts w:ascii="Arial" w:hAnsi="Arial" w:cs="Arial"/>
                <w:sz w:val="16"/>
                <w:szCs w:val="16"/>
                <w:lang w:val="en-US"/>
              </w:rPr>
            </w:pPr>
            <w:r w:rsidRPr="00294788">
              <w:rPr>
                <w:rFonts w:ascii="Arial" w:hAnsi="Arial" w:cs="Arial"/>
                <w:sz w:val="16"/>
                <w:szCs w:val="16"/>
                <w:lang w:val="en-US"/>
              </w:rPr>
              <w:t>27</w:t>
            </w:r>
          </w:p>
        </w:tc>
        <w:tc>
          <w:tcPr>
            <w:tcW w:w="166"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28</w:t>
            </w:r>
          </w:p>
        </w:tc>
        <w:tc>
          <w:tcPr>
            <w:tcW w:w="175"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29</w:t>
            </w:r>
          </w:p>
        </w:tc>
        <w:tc>
          <w:tcPr>
            <w:tcW w:w="166" w:type="pct"/>
            <w:shd w:val="clear" w:color="auto" w:fill="auto"/>
            <w:vAlign w:val="center"/>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30</w:t>
            </w:r>
          </w:p>
        </w:tc>
      </w:tr>
      <w:tr w:rsidR="00350054" w:rsidRPr="00294788">
        <w:tc>
          <w:tcPr>
            <w:tcW w:w="119" w:type="pct"/>
            <w:shd w:val="clear" w:color="auto" w:fill="auto"/>
          </w:tcPr>
          <w:p w:rsidR="00854949" w:rsidRPr="00294788" w:rsidRDefault="00854949" w:rsidP="00350054">
            <w:pPr>
              <w:spacing w:before="120"/>
              <w:rPr>
                <w:rFonts w:ascii="Arial" w:hAnsi="Arial" w:cs="Arial"/>
                <w:sz w:val="16"/>
                <w:szCs w:val="16"/>
              </w:rPr>
            </w:pPr>
          </w:p>
        </w:tc>
        <w:tc>
          <w:tcPr>
            <w:tcW w:w="278" w:type="pct"/>
            <w:shd w:val="clear" w:color="auto" w:fill="auto"/>
          </w:tcPr>
          <w:p w:rsidR="00854949" w:rsidRPr="00294788" w:rsidRDefault="001E517B" w:rsidP="00350054">
            <w:pPr>
              <w:spacing w:before="120"/>
              <w:jc w:val="center"/>
              <w:rPr>
                <w:rFonts w:ascii="Arial" w:hAnsi="Arial" w:cs="Arial"/>
                <w:sz w:val="16"/>
                <w:szCs w:val="16"/>
                <w:lang w:val="en-US"/>
              </w:rPr>
            </w:pPr>
            <w:r w:rsidRPr="00294788">
              <w:rPr>
                <w:rFonts w:ascii="Arial" w:hAnsi="Arial" w:cs="Arial"/>
                <w:sz w:val="16"/>
                <w:szCs w:val="16"/>
                <w:lang w:val="en-US"/>
              </w:rPr>
              <w:t>TỔNG SỐ</w:t>
            </w:r>
          </w:p>
        </w:tc>
        <w:tc>
          <w:tcPr>
            <w:tcW w:w="148" w:type="pct"/>
            <w:shd w:val="clear" w:color="auto" w:fill="auto"/>
          </w:tcPr>
          <w:p w:rsidR="00854949" w:rsidRPr="00294788" w:rsidRDefault="00854949" w:rsidP="00350054">
            <w:pPr>
              <w:spacing w:before="120"/>
              <w:rPr>
                <w:rFonts w:ascii="Arial" w:hAnsi="Arial" w:cs="Arial"/>
                <w:sz w:val="16"/>
                <w:szCs w:val="16"/>
              </w:rPr>
            </w:pPr>
          </w:p>
        </w:tc>
        <w:tc>
          <w:tcPr>
            <w:tcW w:w="177" w:type="pct"/>
            <w:shd w:val="clear" w:color="auto" w:fill="auto"/>
          </w:tcPr>
          <w:p w:rsidR="00854949" w:rsidRPr="00294788" w:rsidRDefault="00854949" w:rsidP="00350054">
            <w:pPr>
              <w:spacing w:before="120"/>
              <w:rPr>
                <w:rFonts w:ascii="Arial" w:hAnsi="Arial" w:cs="Arial"/>
                <w:sz w:val="16"/>
                <w:szCs w:val="16"/>
              </w:rPr>
            </w:pPr>
          </w:p>
        </w:tc>
        <w:tc>
          <w:tcPr>
            <w:tcW w:w="180"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206"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56"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54" w:type="pct"/>
            <w:shd w:val="clear" w:color="auto" w:fill="auto"/>
          </w:tcPr>
          <w:p w:rsidR="00854949" w:rsidRPr="00294788" w:rsidRDefault="00854949" w:rsidP="00350054">
            <w:pPr>
              <w:spacing w:before="120"/>
              <w:rPr>
                <w:rFonts w:ascii="Arial" w:hAnsi="Arial" w:cs="Arial"/>
                <w:sz w:val="16"/>
                <w:szCs w:val="16"/>
              </w:rPr>
            </w:pPr>
          </w:p>
        </w:tc>
        <w:tc>
          <w:tcPr>
            <w:tcW w:w="177" w:type="pct"/>
            <w:shd w:val="clear" w:color="auto" w:fill="auto"/>
          </w:tcPr>
          <w:p w:rsidR="00854949" w:rsidRPr="00294788" w:rsidRDefault="00854949" w:rsidP="00350054">
            <w:pPr>
              <w:spacing w:before="120"/>
              <w:rPr>
                <w:rFonts w:ascii="Arial" w:hAnsi="Arial" w:cs="Arial"/>
                <w:sz w:val="16"/>
                <w:szCs w:val="16"/>
              </w:rPr>
            </w:pPr>
          </w:p>
        </w:tc>
        <w:tc>
          <w:tcPr>
            <w:tcW w:w="180"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206"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56"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54" w:type="pct"/>
            <w:shd w:val="clear" w:color="auto" w:fill="auto"/>
          </w:tcPr>
          <w:p w:rsidR="00854949" w:rsidRPr="00294788" w:rsidRDefault="00854949" w:rsidP="00350054">
            <w:pPr>
              <w:spacing w:before="120"/>
              <w:rPr>
                <w:rFonts w:ascii="Arial" w:hAnsi="Arial" w:cs="Arial"/>
                <w:sz w:val="16"/>
                <w:szCs w:val="16"/>
              </w:rPr>
            </w:pPr>
          </w:p>
        </w:tc>
        <w:tc>
          <w:tcPr>
            <w:tcW w:w="169" w:type="pct"/>
            <w:shd w:val="clear" w:color="auto" w:fill="auto"/>
          </w:tcPr>
          <w:p w:rsidR="00854949" w:rsidRPr="00294788" w:rsidRDefault="00854949" w:rsidP="00350054">
            <w:pPr>
              <w:spacing w:before="120"/>
              <w:rPr>
                <w:rFonts w:ascii="Arial" w:hAnsi="Arial" w:cs="Arial"/>
                <w:sz w:val="16"/>
                <w:szCs w:val="16"/>
              </w:rPr>
            </w:pPr>
          </w:p>
        </w:tc>
        <w:tc>
          <w:tcPr>
            <w:tcW w:w="175" w:type="pct"/>
            <w:shd w:val="clear" w:color="auto" w:fill="auto"/>
          </w:tcPr>
          <w:p w:rsidR="00854949" w:rsidRPr="00294788" w:rsidRDefault="00854949" w:rsidP="00350054">
            <w:pPr>
              <w:spacing w:before="120"/>
              <w:rPr>
                <w:rFonts w:ascii="Arial" w:hAnsi="Arial" w:cs="Arial"/>
                <w:sz w:val="16"/>
                <w:szCs w:val="16"/>
              </w:rPr>
            </w:pPr>
          </w:p>
        </w:tc>
        <w:tc>
          <w:tcPr>
            <w:tcW w:w="166" w:type="pct"/>
            <w:shd w:val="clear" w:color="auto" w:fill="auto"/>
          </w:tcPr>
          <w:p w:rsidR="00854949" w:rsidRPr="00294788" w:rsidRDefault="00854949" w:rsidP="00350054">
            <w:pPr>
              <w:spacing w:before="120"/>
              <w:rPr>
                <w:rFonts w:ascii="Arial" w:hAnsi="Arial" w:cs="Arial"/>
                <w:sz w:val="16"/>
                <w:szCs w:val="16"/>
              </w:rPr>
            </w:pPr>
          </w:p>
        </w:tc>
        <w:tc>
          <w:tcPr>
            <w:tcW w:w="175" w:type="pct"/>
            <w:shd w:val="clear" w:color="auto" w:fill="auto"/>
          </w:tcPr>
          <w:p w:rsidR="00854949" w:rsidRPr="00294788" w:rsidRDefault="00854949" w:rsidP="00350054">
            <w:pPr>
              <w:spacing w:before="120"/>
              <w:rPr>
                <w:rFonts w:ascii="Arial" w:hAnsi="Arial" w:cs="Arial"/>
                <w:sz w:val="16"/>
                <w:szCs w:val="16"/>
              </w:rPr>
            </w:pPr>
          </w:p>
        </w:tc>
        <w:tc>
          <w:tcPr>
            <w:tcW w:w="166" w:type="pct"/>
            <w:shd w:val="clear" w:color="auto" w:fill="auto"/>
          </w:tcPr>
          <w:p w:rsidR="00854949" w:rsidRPr="00294788" w:rsidRDefault="00854949" w:rsidP="00350054">
            <w:pPr>
              <w:spacing w:before="120"/>
              <w:rPr>
                <w:rFonts w:ascii="Arial" w:hAnsi="Arial" w:cs="Arial"/>
                <w:sz w:val="16"/>
                <w:szCs w:val="16"/>
              </w:rPr>
            </w:pPr>
          </w:p>
        </w:tc>
      </w:tr>
      <w:tr w:rsidR="00350054" w:rsidRPr="00294788">
        <w:tc>
          <w:tcPr>
            <w:tcW w:w="119" w:type="pct"/>
            <w:shd w:val="clear" w:color="auto" w:fill="auto"/>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1</w:t>
            </w:r>
          </w:p>
        </w:tc>
        <w:tc>
          <w:tcPr>
            <w:tcW w:w="278" w:type="pct"/>
            <w:shd w:val="clear" w:color="auto" w:fill="auto"/>
          </w:tcPr>
          <w:p w:rsidR="00854949" w:rsidRPr="00294788" w:rsidRDefault="00176F8F" w:rsidP="00350054">
            <w:pPr>
              <w:spacing w:before="120"/>
              <w:rPr>
                <w:rFonts w:ascii="Arial" w:hAnsi="Arial" w:cs="Arial"/>
                <w:sz w:val="16"/>
                <w:szCs w:val="16"/>
                <w:lang w:val="en-US"/>
              </w:rPr>
            </w:pPr>
            <w:r w:rsidRPr="00294788">
              <w:rPr>
                <w:rFonts w:ascii="Arial" w:hAnsi="Arial" w:cs="Arial"/>
                <w:sz w:val="16"/>
                <w:szCs w:val="16"/>
                <w:lang w:val="en-US"/>
              </w:rPr>
              <w:t>………….</w:t>
            </w:r>
          </w:p>
        </w:tc>
        <w:tc>
          <w:tcPr>
            <w:tcW w:w="148" w:type="pct"/>
            <w:shd w:val="clear" w:color="auto" w:fill="auto"/>
          </w:tcPr>
          <w:p w:rsidR="00854949" w:rsidRPr="00294788" w:rsidRDefault="00854949" w:rsidP="00350054">
            <w:pPr>
              <w:spacing w:before="120"/>
              <w:rPr>
                <w:rFonts w:ascii="Arial" w:hAnsi="Arial" w:cs="Arial"/>
                <w:sz w:val="16"/>
                <w:szCs w:val="16"/>
              </w:rPr>
            </w:pPr>
          </w:p>
        </w:tc>
        <w:tc>
          <w:tcPr>
            <w:tcW w:w="177" w:type="pct"/>
            <w:shd w:val="clear" w:color="auto" w:fill="auto"/>
          </w:tcPr>
          <w:p w:rsidR="00854949" w:rsidRPr="00294788" w:rsidRDefault="00854949" w:rsidP="00350054">
            <w:pPr>
              <w:spacing w:before="120"/>
              <w:rPr>
                <w:rFonts w:ascii="Arial" w:hAnsi="Arial" w:cs="Arial"/>
                <w:sz w:val="16"/>
                <w:szCs w:val="16"/>
              </w:rPr>
            </w:pPr>
          </w:p>
        </w:tc>
        <w:tc>
          <w:tcPr>
            <w:tcW w:w="180"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206"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56"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54" w:type="pct"/>
            <w:shd w:val="clear" w:color="auto" w:fill="auto"/>
          </w:tcPr>
          <w:p w:rsidR="00854949" w:rsidRPr="00294788" w:rsidRDefault="00854949" w:rsidP="00350054">
            <w:pPr>
              <w:spacing w:before="120"/>
              <w:rPr>
                <w:rFonts w:ascii="Arial" w:hAnsi="Arial" w:cs="Arial"/>
                <w:sz w:val="16"/>
                <w:szCs w:val="16"/>
              </w:rPr>
            </w:pPr>
          </w:p>
        </w:tc>
        <w:tc>
          <w:tcPr>
            <w:tcW w:w="177" w:type="pct"/>
            <w:shd w:val="clear" w:color="auto" w:fill="auto"/>
          </w:tcPr>
          <w:p w:rsidR="00854949" w:rsidRPr="00294788" w:rsidRDefault="00854949" w:rsidP="00350054">
            <w:pPr>
              <w:spacing w:before="120"/>
              <w:rPr>
                <w:rFonts w:ascii="Arial" w:hAnsi="Arial" w:cs="Arial"/>
                <w:sz w:val="16"/>
                <w:szCs w:val="16"/>
              </w:rPr>
            </w:pPr>
          </w:p>
        </w:tc>
        <w:tc>
          <w:tcPr>
            <w:tcW w:w="180"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206"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56"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54" w:type="pct"/>
            <w:shd w:val="clear" w:color="auto" w:fill="auto"/>
          </w:tcPr>
          <w:p w:rsidR="00854949" w:rsidRPr="00294788" w:rsidRDefault="00854949" w:rsidP="00350054">
            <w:pPr>
              <w:spacing w:before="120"/>
              <w:rPr>
                <w:rFonts w:ascii="Arial" w:hAnsi="Arial" w:cs="Arial"/>
                <w:sz w:val="16"/>
                <w:szCs w:val="16"/>
              </w:rPr>
            </w:pPr>
          </w:p>
        </w:tc>
        <w:tc>
          <w:tcPr>
            <w:tcW w:w="169" w:type="pct"/>
            <w:shd w:val="clear" w:color="auto" w:fill="auto"/>
          </w:tcPr>
          <w:p w:rsidR="00854949" w:rsidRPr="00294788" w:rsidRDefault="00854949" w:rsidP="00350054">
            <w:pPr>
              <w:spacing w:before="120"/>
              <w:rPr>
                <w:rFonts w:ascii="Arial" w:hAnsi="Arial" w:cs="Arial"/>
                <w:sz w:val="16"/>
                <w:szCs w:val="16"/>
              </w:rPr>
            </w:pPr>
          </w:p>
        </w:tc>
        <w:tc>
          <w:tcPr>
            <w:tcW w:w="175" w:type="pct"/>
            <w:shd w:val="clear" w:color="auto" w:fill="auto"/>
          </w:tcPr>
          <w:p w:rsidR="00854949" w:rsidRPr="00294788" w:rsidRDefault="00854949" w:rsidP="00350054">
            <w:pPr>
              <w:spacing w:before="120"/>
              <w:rPr>
                <w:rFonts w:ascii="Arial" w:hAnsi="Arial" w:cs="Arial"/>
                <w:sz w:val="16"/>
                <w:szCs w:val="16"/>
              </w:rPr>
            </w:pPr>
          </w:p>
        </w:tc>
        <w:tc>
          <w:tcPr>
            <w:tcW w:w="166" w:type="pct"/>
            <w:shd w:val="clear" w:color="auto" w:fill="auto"/>
          </w:tcPr>
          <w:p w:rsidR="00854949" w:rsidRPr="00294788" w:rsidRDefault="00854949" w:rsidP="00350054">
            <w:pPr>
              <w:spacing w:before="120"/>
              <w:rPr>
                <w:rFonts w:ascii="Arial" w:hAnsi="Arial" w:cs="Arial"/>
                <w:sz w:val="16"/>
                <w:szCs w:val="16"/>
              </w:rPr>
            </w:pPr>
          </w:p>
        </w:tc>
        <w:tc>
          <w:tcPr>
            <w:tcW w:w="175" w:type="pct"/>
            <w:shd w:val="clear" w:color="auto" w:fill="auto"/>
          </w:tcPr>
          <w:p w:rsidR="00854949" w:rsidRPr="00294788" w:rsidRDefault="00854949" w:rsidP="00350054">
            <w:pPr>
              <w:spacing w:before="120"/>
              <w:rPr>
                <w:rFonts w:ascii="Arial" w:hAnsi="Arial" w:cs="Arial"/>
                <w:sz w:val="16"/>
                <w:szCs w:val="16"/>
              </w:rPr>
            </w:pPr>
          </w:p>
        </w:tc>
        <w:tc>
          <w:tcPr>
            <w:tcW w:w="166" w:type="pct"/>
            <w:shd w:val="clear" w:color="auto" w:fill="auto"/>
          </w:tcPr>
          <w:p w:rsidR="00854949" w:rsidRPr="00294788" w:rsidRDefault="00854949" w:rsidP="00350054">
            <w:pPr>
              <w:spacing w:before="120"/>
              <w:rPr>
                <w:rFonts w:ascii="Arial" w:hAnsi="Arial" w:cs="Arial"/>
                <w:sz w:val="16"/>
                <w:szCs w:val="16"/>
              </w:rPr>
            </w:pPr>
          </w:p>
        </w:tc>
      </w:tr>
      <w:tr w:rsidR="00350054" w:rsidRPr="00294788">
        <w:tc>
          <w:tcPr>
            <w:tcW w:w="119" w:type="pct"/>
            <w:shd w:val="clear" w:color="auto" w:fill="auto"/>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2</w:t>
            </w:r>
          </w:p>
        </w:tc>
        <w:tc>
          <w:tcPr>
            <w:tcW w:w="278" w:type="pct"/>
            <w:shd w:val="clear" w:color="auto" w:fill="auto"/>
          </w:tcPr>
          <w:p w:rsidR="00854949" w:rsidRPr="00294788" w:rsidRDefault="00176F8F" w:rsidP="00350054">
            <w:pPr>
              <w:spacing w:before="120"/>
              <w:rPr>
                <w:rFonts w:ascii="Arial" w:hAnsi="Arial" w:cs="Arial"/>
                <w:sz w:val="16"/>
                <w:szCs w:val="16"/>
              </w:rPr>
            </w:pPr>
            <w:r w:rsidRPr="00294788">
              <w:rPr>
                <w:rFonts w:ascii="Arial" w:hAnsi="Arial" w:cs="Arial"/>
                <w:sz w:val="16"/>
                <w:szCs w:val="16"/>
                <w:lang w:val="en-US"/>
              </w:rPr>
              <w:t>………….</w:t>
            </w:r>
          </w:p>
        </w:tc>
        <w:tc>
          <w:tcPr>
            <w:tcW w:w="148" w:type="pct"/>
            <w:shd w:val="clear" w:color="auto" w:fill="auto"/>
          </w:tcPr>
          <w:p w:rsidR="00854949" w:rsidRPr="00294788" w:rsidRDefault="00854949" w:rsidP="00350054">
            <w:pPr>
              <w:spacing w:before="120"/>
              <w:rPr>
                <w:rFonts w:ascii="Arial" w:hAnsi="Arial" w:cs="Arial"/>
                <w:sz w:val="16"/>
                <w:szCs w:val="16"/>
              </w:rPr>
            </w:pPr>
          </w:p>
        </w:tc>
        <w:tc>
          <w:tcPr>
            <w:tcW w:w="177" w:type="pct"/>
            <w:shd w:val="clear" w:color="auto" w:fill="auto"/>
          </w:tcPr>
          <w:p w:rsidR="00854949" w:rsidRPr="00294788" w:rsidRDefault="00854949" w:rsidP="00350054">
            <w:pPr>
              <w:spacing w:before="120"/>
              <w:rPr>
                <w:rFonts w:ascii="Arial" w:hAnsi="Arial" w:cs="Arial"/>
                <w:sz w:val="16"/>
                <w:szCs w:val="16"/>
              </w:rPr>
            </w:pPr>
          </w:p>
        </w:tc>
        <w:tc>
          <w:tcPr>
            <w:tcW w:w="180"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206"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56"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54" w:type="pct"/>
            <w:shd w:val="clear" w:color="auto" w:fill="auto"/>
          </w:tcPr>
          <w:p w:rsidR="00854949" w:rsidRPr="00294788" w:rsidRDefault="00854949" w:rsidP="00350054">
            <w:pPr>
              <w:spacing w:before="120"/>
              <w:rPr>
                <w:rFonts w:ascii="Arial" w:hAnsi="Arial" w:cs="Arial"/>
                <w:sz w:val="16"/>
                <w:szCs w:val="16"/>
              </w:rPr>
            </w:pPr>
          </w:p>
        </w:tc>
        <w:tc>
          <w:tcPr>
            <w:tcW w:w="177" w:type="pct"/>
            <w:shd w:val="clear" w:color="auto" w:fill="auto"/>
          </w:tcPr>
          <w:p w:rsidR="00854949" w:rsidRPr="00294788" w:rsidRDefault="00854949" w:rsidP="00350054">
            <w:pPr>
              <w:spacing w:before="120"/>
              <w:rPr>
                <w:rFonts w:ascii="Arial" w:hAnsi="Arial" w:cs="Arial"/>
                <w:sz w:val="16"/>
                <w:szCs w:val="16"/>
              </w:rPr>
            </w:pPr>
          </w:p>
        </w:tc>
        <w:tc>
          <w:tcPr>
            <w:tcW w:w="180"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206"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56"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54" w:type="pct"/>
            <w:shd w:val="clear" w:color="auto" w:fill="auto"/>
          </w:tcPr>
          <w:p w:rsidR="00854949" w:rsidRPr="00294788" w:rsidRDefault="00854949" w:rsidP="00350054">
            <w:pPr>
              <w:spacing w:before="120"/>
              <w:rPr>
                <w:rFonts w:ascii="Arial" w:hAnsi="Arial" w:cs="Arial"/>
                <w:sz w:val="16"/>
                <w:szCs w:val="16"/>
              </w:rPr>
            </w:pPr>
          </w:p>
        </w:tc>
        <w:tc>
          <w:tcPr>
            <w:tcW w:w="169" w:type="pct"/>
            <w:shd w:val="clear" w:color="auto" w:fill="auto"/>
          </w:tcPr>
          <w:p w:rsidR="00854949" w:rsidRPr="00294788" w:rsidRDefault="00854949" w:rsidP="00350054">
            <w:pPr>
              <w:spacing w:before="120"/>
              <w:rPr>
                <w:rFonts w:ascii="Arial" w:hAnsi="Arial" w:cs="Arial"/>
                <w:sz w:val="16"/>
                <w:szCs w:val="16"/>
              </w:rPr>
            </w:pPr>
          </w:p>
        </w:tc>
        <w:tc>
          <w:tcPr>
            <w:tcW w:w="175" w:type="pct"/>
            <w:shd w:val="clear" w:color="auto" w:fill="auto"/>
          </w:tcPr>
          <w:p w:rsidR="00854949" w:rsidRPr="00294788" w:rsidRDefault="00854949" w:rsidP="00350054">
            <w:pPr>
              <w:spacing w:before="120"/>
              <w:rPr>
                <w:rFonts w:ascii="Arial" w:hAnsi="Arial" w:cs="Arial"/>
                <w:sz w:val="16"/>
                <w:szCs w:val="16"/>
              </w:rPr>
            </w:pPr>
          </w:p>
        </w:tc>
        <w:tc>
          <w:tcPr>
            <w:tcW w:w="166" w:type="pct"/>
            <w:shd w:val="clear" w:color="auto" w:fill="auto"/>
          </w:tcPr>
          <w:p w:rsidR="00854949" w:rsidRPr="00294788" w:rsidRDefault="00984DB4" w:rsidP="00350054">
            <w:pPr>
              <w:spacing w:before="120"/>
              <w:rPr>
                <w:rFonts w:ascii="Arial" w:hAnsi="Arial" w:cs="Arial"/>
                <w:sz w:val="16"/>
                <w:szCs w:val="16"/>
              </w:rPr>
            </w:pPr>
            <w:r w:rsidRPr="00294788">
              <w:rPr>
                <w:rFonts w:ascii="Arial" w:hAnsi="Arial" w:cs="Arial"/>
                <w:sz w:val="16"/>
                <w:szCs w:val="16"/>
              </w:rPr>
              <w:t xml:space="preserve"> </w:t>
            </w:r>
          </w:p>
        </w:tc>
        <w:tc>
          <w:tcPr>
            <w:tcW w:w="175" w:type="pct"/>
            <w:shd w:val="clear" w:color="auto" w:fill="auto"/>
          </w:tcPr>
          <w:p w:rsidR="00854949" w:rsidRPr="00294788" w:rsidRDefault="00854949" w:rsidP="00350054">
            <w:pPr>
              <w:spacing w:before="120"/>
              <w:rPr>
                <w:rFonts w:ascii="Arial" w:hAnsi="Arial" w:cs="Arial"/>
                <w:sz w:val="16"/>
                <w:szCs w:val="16"/>
              </w:rPr>
            </w:pPr>
          </w:p>
        </w:tc>
        <w:tc>
          <w:tcPr>
            <w:tcW w:w="166" w:type="pct"/>
            <w:shd w:val="clear" w:color="auto" w:fill="auto"/>
          </w:tcPr>
          <w:p w:rsidR="00854949" w:rsidRPr="00294788" w:rsidRDefault="00854949" w:rsidP="00350054">
            <w:pPr>
              <w:spacing w:before="120"/>
              <w:rPr>
                <w:rFonts w:ascii="Arial" w:hAnsi="Arial" w:cs="Arial"/>
                <w:sz w:val="16"/>
                <w:szCs w:val="16"/>
              </w:rPr>
            </w:pPr>
          </w:p>
        </w:tc>
      </w:tr>
      <w:tr w:rsidR="00350054" w:rsidRPr="00294788">
        <w:tc>
          <w:tcPr>
            <w:tcW w:w="119" w:type="pct"/>
            <w:shd w:val="clear" w:color="auto" w:fill="auto"/>
          </w:tcPr>
          <w:p w:rsidR="00854949" w:rsidRPr="00294788" w:rsidRDefault="00854949" w:rsidP="00350054">
            <w:pPr>
              <w:spacing w:before="120"/>
              <w:jc w:val="center"/>
              <w:rPr>
                <w:rFonts w:ascii="Arial" w:hAnsi="Arial" w:cs="Arial"/>
                <w:sz w:val="16"/>
                <w:szCs w:val="16"/>
              </w:rPr>
            </w:pPr>
            <w:r w:rsidRPr="00294788">
              <w:rPr>
                <w:rFonts w:ascii="Arial" w:hAnsi="Arial" w:cs="Arial"/>
                <w:sz w:val="16"/>
                <w:szCs w:val="16"/>
              </w:rPr>
              <w:t>3</w:t>
            </w:r>
          </w:p>
        </w:tc>
        <w:tc>
          <w:tcPr>
            <w:tcW w:w="278" w:type="pct"/>
            <w:shd w:val="clear" w:color="auto" w:fill="auto"/>
          </w:tcPr>
          <w:p w:rsidR="00854949" w:rsidRPr="00294788" w:rsidRDefault="00176F8F" w:rsidP="00350054">
            <w:pPr>
              <w:spacing w:before="120"/>
              <w:rPr>
                <w:rFonts w:ascii="Arial" w:hAnsi="Arial" w:cs="Arial"/>
                <w:sz w:val="16"/>
                <w:szCs w:val="16"/>
              </w:rPr>
            </w:pPr>
            <w:r w:rsidRPr="00294788">
              <w:rPr>
                <w:rFonts w:ascii="Arial" w:hAnsi="Arial" w:cs="Arial"/>
                <w:sz w:val="16"/>
                <w:szCs w:val="16"/>
                <w:lang w:val="en-US"/>
              </w:rPr>
              <w:t>………….</w:t>
            </w:r>
          </w:p>
        </w:tc>
        <w:tc>
          <w:tcPr>
            <w:tcW w:w="148" w:type="pct"/>
            <w:shd w:val="clear" w:color="auto" w:fill="auto"/>
          </w:tcPr>
          <w:p w:rsidR="00854949" w:rsidRPr="00294788" w:rsidRDefault="00854949" w:rsidP="00350054">
            <w:pPr>
              <w:spacing w:before="120"/>
              <w:rPr>
                <w:rFonts w:ascii="Arial" w:hAnsi="Arial" w:cs="Arial"/>
                <w:sz w:val="16"/>
                <w:szCs w:val="16"/>
              </w:rPr>
            </w:pPr>
          </w:p>
        </w:tc>
        <w:tc>
          <w:tcPr>
            <w:tcW w:w="177" w:type="pct"/>
            <w:shd w:val="clear" w:color="auto" w:fill="auto"/>
          </w:tcPr>
          <w:p w:rsidR="00854949" w:rsidRPr="00294788" w:rsidRDefault="00854949" w:rsidP="00350054">
            <w:pPr>
              <w:spacing w:before="120"/>
              <w:rPr>
                <w:rFonts w:ascii="Arial" w:hAnsi="Arial" w:cs="Arial"/>
                <w:sz w:val="16"/>
                <w:szCs w:val="16"/>
              </w:rPr>
            </w:pPr>
          </w:p>
        </w:tc>
        <w:tc>
          <w:tcPr>
            <w:tcW w:w="180"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206"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56"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54" w:type="pct"/>
            <w:shd w:val="clear" w:color="auto" w:fill="auto"/>
          </w:tcPr>
          <w:p w:rsidR="00854949" w:rsidRPr="00294788" w:rsidRDefault="00854949" w:rsidP="00350054">
            <w:pPr>
              <w:spacing w:before="120"/>
              <w:rPr>
                <w:rFonts w:ascii="Arial" w:hAnsi="Arial" w:cs="Arial"/>
                <w:sz w:val="16"/>
                <w:szCs w:val="16"/>
              </w:rPr>
            </w:pPr>
          </w:p>
        </w:tc>
        <w:tc>
          <w:tcPr>
            <w:tcW w:w="177" w:type="pct"/>
            <w:shd w:val="clear" w:color="auto" w:fill="auto"/>
          </w:tcPr>
          <w:p w:rsidR="00854949" w:rsidRPr="00294788" w:rsidRDefault="00854949" w:rsidP="00350054">
            <w:pPr>
              <w:spacing w:before="120"/>
              <w:rPr>
                <w:rFonts w:ascii="Arial" w:hAnsi="Arial" w:cs="Arial"/>
                <w:sz w:val="16"/>
                <w:szCs w:val="16"/>
              </w:rPr>
            </w:pPr>
          </w:p>
        </w:tc>
        <w:tc>
          <w:tcPr>
            <w:tcW w:w="180"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206"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56"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54" w:type="pct"/>
            <w:shd w:val="clear" w:color="auto" w:fill="auto"/>
          </w:tcPr>
          <w:p w:rsidR="00854949" w:rsidRPr="00294788" w:rsidRDefault="00854949" w:rsidP="00350054">
            <w:pPr>
              <w:spacing w:before="120"/>
              <w:rPr>
                <w:rFonts w:ascii="Arial" w:hAnsi="Arial" w:cs="Arial"/>
                <w:sz w:val="16"/>
                <w:szCs w:val="16"/>
              </w:rPr>
            </w:pPr>
          </w:p>
        </w:tc>
        <w:tc>
          <w:tcPr>
            <w:tcW w:w="169" w:type="pct"/>
            <w:shd w:val="clear" w:color="auto" w:fill="auto"/>
          </w:tcPr>
          <w:p w:rsidR="00854949" w:rsidRPr="00294788" w:rsidRDefault="00854949" w:rsidP="00350054">
            <w:pPr>
              <w:spacing w:before="120"/>
              <w:rPr>
                <w:rFonts w:ascii="Arial" w:hAnsi="Arial" w:cs="Arial"/>
                <w:sz w:val="16"/>
                <w:szCs w:val="16"/>
              </w:rPr>
            </w:pPr>
          </w:p>
        </w:tc>
        <w:tc>
          <w:tcPr>
            <w:tcW w:w="175" w:type="pct"/>
            <w:shd w:val="clear" w:color="auto" w:fill="auto"/>
          </w:tcPr>
          <w:p w:rsidR="00854949" w:rsidRPr="00294788" w:rsidRDefault="00854949" w:rsidP="00350054">
            <w:pPr>
              <w:spacing w:before="120"/>
              <w:rPr>
                <w:rFonts w:ascii="Arial" w:hAnsi="Arial" w:cs="Arial"/>
                <w:sz w:val="16"/>
                <w:szCs w:val="16"/>
              </w:rPr>
            </w:pPr>
          </w:p>
        </w:tc>
        <w:tc>
          <w:tcPr>
            <w:tcW w:w="166" w:type="pct"/>
            <w:shd w:val="clear" w:color="auto" w:fill="auto"/>
          </w:tcPr>
          <w:p w:rsidR="00854949" w:rsidRPr="00294788" w:rsidRDefault="00854949" w:rsidP="00350054">
            <w:pPr>
              <w:spacing w:before="120"/>
              <w:rPr>
                <w:rFonts w:ascii="Arial" w:hAnsi="Arial" w:cs="Arial"/>
                <w:sz w:val="16"/>
                <w:szCs w:val="16"/>
              </w:rPr>
            </w:pPr>
          </w:p>
        </w:tc>
        <w:tc>
          <w:tcPr>
            <w:tcW w:w="175" w:type="pct"/>
            <w:shd w:val="clear" w:color="auto" w:fill="auto"/>
          </w:tcPr>
          <w:p w:rsidR="00854949" w:rsidRPr="00294788" w:rsidRDefault="00854949" w:rsidP="00350054">
            <w:pPr>
              <w:spacing w:before="120"/>
              <w:rPr>
                <w:rFonts w:ascii="Arial" w:hAnsi="Arial" w:cs="Arial"/>
                <w:sz w:val="16"/>
                <w:szCs w:val="16"/>
              </w:rPr>
            </w:pPr>
          </w:p>
        </w:tc>
        <w:tc>
          <w:tcPr>
            <w:tcW w:w="166" w:type="pct"/>
            <w:shd w:val="clear" w:color="auto" w:fill="auto"/>
          </w:tcPr>
          <w:p w:rsidR="00854949" w:rsidRPr="00294788" w:rsidRDefault="00854949" w:rsidP="00350054">
            <w:pPr>
              <w:spacing w:before="120"/>
              <w:rPr>
                <w:rFonts w:ascii="Arial" w:hAnsi="Arial" w:cs="Arial"/>
                <w:sz w:val="16"/>
                <w:szCs w:val="16"/>
              </w:rPr>
            </w:pPr>
          </w:p>
        </w:tc>
      </w:tr>
      <w:tr w:rsidR="00350054" w:rsidRPr="00294788">
        <w:tc>
          <w:tcPr>
            <w:tcW w:w="119" w:type="pct"/>
            <w:shd w:val="clear" w:color="auto" w:fill="auto"/>
          </w:tcPr>
          <w:p w:rsidR="00854949" w:rsidRPr="00294788" w:rsidRDefault="00854949" w:rsidP="00350054">
            <w:pPr>
              <w:spacing w:before="120"/>
              <w:rPr>
                <w:rFonts w:ascii="Arial" w:hAnsi="Arial" w:cs="Arial"/>
                <w:sz w:val="16"/>
                <w:szCs w:val="16"/>
              </w:rPr>
            </w:pPr>
          </w:p>
        </w:tc>
        <w:tc>
          <w:tcPr>
            <w:tcW w:w="278" w:type="pct"/>
            <w:shd w:val="clear" w:color="auto" w:fill="auto"/>
          </w:tcPr>
          <w:p w:rsidR="00854949" w:rsidRPr="00294788" w:rsidRDefault="00176F8F" w:rsidP="00350054">
            <w:pPr>
              <w:spacing w:before="120"/>
              <w:rPr>
                <w:rFonts w:ascii="Arial" w:hAnsi="Arial" w:cs="Arial"/>
                <w:sz w:val="16"/>
                <w:szCs w:val="16"/>
              </w:rPr>
            </w:pPr>
            <w:r w:rsidRPr="00294788">
              <w:rPr>
                <w:rFonts w:ascii="Arial" w:hAnsi="Arial" w:cs="Arial"/>
                <w:sz w:val="16"/>
                <w:szCs w:val="16"/>
              </w:rPr>
              <w:t xml:space="preserve">THEO </w:t>
            </w:r>
            <w:r w:rsidRPr="00294788">
              <w:rPr>
                <w:rFonts w:ascii="Arial" w:hAnsi="Arial" w:cs="Arial"/>
                <w:sz w:val="16"/>
                <w:szCs w:val="16"/>
                <w:lang w:val="en-US"/>
              </w:rPr>
              <w:t>ĐỊ</w:t>
            </w:r>
            <w:r w:rsidR="00854949" w:rsidRPr="00294788">
              <w:rPr>
                <w:rFonts w:ascii="Arial" w:hAnsi="Arial" w:cs="Arial"/>
                <w:sz w:val="16"/>
                <w:szCs w:val="16"/>
              </w:rPr>
              <w:t>A PHƯƠNG)</w:t>
            </w:r>
          </w:p>
        </w:tc>
        <w:tc>
          <w:tcPr>
            <w:tcW w:w="148" w:type="pct"/>
            <w:shd w:val="clear" w:color="auto" w:fill="auto"/>
          </w:tcPr>
          <w:p w:rsidR="00854949" w:rsidRPr="00294788" w:rsidRDefault="00854949" w:rsidP="00350054">
            <w:pPr>
              <w:spacing w:before="120"/>
              <w:rPr>
                <w:rFonts w:ascii="Arial" w:hAnsi="Arial" w:cs="Arial"/>
                <w:sz w:val="16"/>
                <w:szCs w:val="16"/>
              </w:rPr>
            </w:pPr>
          </w:p>
        </w:tc>
        <w:tc>
          <w:tcPr>
            <w:tcW w:w="177" w:type="pct"/>
            <w:shd w:val="clear" w:color="auto" w:fill="auto"/>
          </w:tcPr>
          <w:p w:rsidR="00854949" w:rsidRPr="00294788" w:rsidRDefault="00854949" w:rsidP="00350054">
            <w:pPr>
              <w:spacing w:before="120"/>
              <w:rPr>
                <w:rFonts w:ascii="Arial" w:hAnsi="Arial" w:cs="Arial"/>
                <w:sz w:val="16"/>
                <w:szCs w:val="16"/>
              </w:rPr>
            </w:pPr>
          </w:p>
        </w:tc>
        <w:tc>
          <w:tcPr>
            <w:tcW w:w="180"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206"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56"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54" w:type="pct"/>
            <w:shd w:val="clear" w:color="auto" w:fill="auto"/>
          </w:tcPr>
          <w:p w:rsidR="00854949" w:rsidRPr="00294788" w:rsidRDefault="00854949" w:rsidP="00350054">
            <w:pPr>
              <w:spacing w:before="120"/>
              <w:rPr>
                <w:rFonts w:ascii="Arial" w:hAnsi="Arial" w:cs="Arial"/>
                <w:sz w:val="16"/>
                <w:szCs w:val="16"/>
              </w:rPr>
            </w:pPr>
          </w:p>
        </w:tc>
        <w:tc>
          <w:tcPr>
            <w:tcW w:w="177" w:type="pct"/>
            <w:shd w:val="clear" w:color="auto" w:fill="auto"/>
          </w:tcPr>
          <w:p w:rsidR="00854949" w:rsidRPr="00294788" w:rsidRDefault="00854949" w:rsidP="00350054">
            <w:pPr>
              <w:spacing w:before="120"/>
              <w:rPr>
                <w:rFonts w:ascii="Arial" w:hAnsi="Arial" w:cs="Arial"/>
                <w:sz w:val="16"/>
                <w:szCs w:val="16"/>
              </w:rPr>
            </w:pPr>
          </w:p>
        </w:tc>
        <w:tc>
          <w:tcPr>
            <w:tcW w:w="180"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206"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56"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54" w:type="pct"/>
            <w:shd w:val="clear" w:color="auto" w:fill="auto"/>
          </w:tcPr>
          <w:p w:rsidR="00854949" w:rsidRPr="00294788" w:rsidRDefault="00854949" w:rsidP="00350054">
            <w:pPr>
              <w:spacing w:before="120"/>
              <w:rPr>
                <w:rFonts w:ascii="Arial" w:hAnsi="Arial" w:cs="Arial"/>
                <w:sz w:val="16"/>
                <w:szCs w:val="16"/>
              </w:rPr>
            </w:pPr>
          </w:p>
        </w:tc>
        <w:tc>
          <w:tcPr>
            <w:tcW w:w="169" w:type="pct"/>
            <w:shd w:val="clear" w:color="auto" w:fill="auto"/>
          </w:tcPr>
          <w:p w:rsidR="00854949" w:rsidRPr="00294788" w:rsidRDefault="00854949" w:rsidP="00350054">
            <w:pPr>
              <w:spacing w:before="120"/>
              <w:rPr>
                <w:rFonts w:ascii="Arial" w:hAnsi="Arial" w:cs="Arial"/>
                <w:sz w:val="16"/>
                <w:szCs w:val="16"/>
              </w:rPr>
            </w:pPr>
          </w:p>
        </w:tc>
        <w:tc>
          <w:tcPr>
            <w:tcW w:w="175" w:type="pct"/>
            <w:shd w:val="clear" w:color="auto" w:fill="auto"/>
          </w:tcPr>
          <w:p w:rsidR="00854949" w:rsidRPr="00294788" w:rsidRDefault="00854949" w:rsidP="00350054">
            <w:pPr>
              <w:spacing w:before="120"/>
              <w:rPr>
                <w:rFonts w:ascii="Arial" w:hAnsi="Arial" w:cs="Arial"/>
                <w:sz w:val="16"/>
                <w:szCs w:val="16"/>
              </w:rPr>
            </w:pPr>
          </w:p>
        </w:tc>
        <w:tc>
          <w:tcPr>
            <w:tcW w:w="166" w:type="pct"/>
            <w:shd w:val="clear" w:color="auto" w:fill="auto"/>
          </w:tcPr>
          <w:p w:rsidR="00854949" w:rsidRPr="00294788" w:rsidRDefault="00984DB4" w:rsidP="00350054">
            <w:pPr>
              <w:spacing w:before="120"/>
              <w:rPr>
                <w:rFonts w:ascii="Arial" w:hAnsi="Arial" w:cs="Arial"/>
                <w:sz w:val="16"/>
                <w:szCs w:val="16"/>
              </w:rPr>
            </w:pPr>
            <w:r w:rsidRPr="00294788">
              <w:rPr>
                <w:rFonts w:ascii="Arial" w:hAnsi="Arial" w:cs="Arial"/>
                <w:sz w:val="16"/>
                <w:szCs w:val="16"/>
              </w:rPr>
              <w:t xml:space="preserve"> </w:t>
            </w:r>
          </w:p>
        </w:tc>
        <w:tc>
          <w:tcPr>
            <w:tcW w:w="175" w:type="pct"/>
            <w:shd w:val="clear" w:color="auto" w:fill="auto"/>
          </w:tcPr>
          <w:p w:rsidR="00854949" w:rsidRPr="00294788" w:rsidRDefault="00854949" w:rsidP="00350054">
            <w:pPr>
              <w:spacing w:before="120"/>
              <w:rPr>
                <w:rFonts w:ascii="Arial" w:hAnsi="Arial" w:cs="Arial"/>
                <w:sz w:val="16"/>
                <w:szCs w:val="16"/>
              </w:rPr>
            </w:pPr>
          </w:p>
        </w:tc>
        <w:tc>
          <w:tcPr>
            <w:tcW w:w="166" w:type="pct"/>
            <w:shd w:val="clear" w:color="auto" w:fill="auto"/>
          </w:tcPr>
          <w:p w:rsidR="00854949" w:rsidRPr="00294788" w:rsidRDefault="00854949" w:rsidP="00350054">
            <w:pPr>
              <w:spacing w:before="120"/>
              <w:rPr>
                <w:rFonts w:ascii="Arial" w:hAnsi="Arial" w:cs="Arial"/>
                <w:sz w:val="16"/>
                <w:szCs w:val="16"/>
                <w:lang w:val="en-US"/>
              </w:rPr>
            </w:pPr>
          </w:p>
        </w:tc>
      </w:tr>
      <w:tr w:rsidR="00350054" w:rsidRPr="00294788">
        <w:tc>
          <w:tcPr>
            <w:tcW w:w="119" w:type="pct"/>
            <w:shd w:val="clear" w:color="auto" w:fill="auto"/>
          </w:tcPr>
          <w:p w:rsidR="00854949" w:rsidRPr="00294788" w:rsidRDefault="00854949" w:rsidP="00350054">
            <w:pPr>
              <w:spacing w:before="120"/>
              <w:rPr>
                <w:rFonts w:ascii="Arial" w:hAnsi="Arial" w:cs="Arial"/>
                <w:sz w:val="16"/>
                <w:szCs w:val="16"/>
              </w:rPr>
            </w:pPr>
          </w:p>
        </w:tc>
        <w:tc>
          <w:tcPr>
            <w:tcW w:w="278" w:type="pct"/>
            <w:shd w:val="clear" w:color="auto" w:fill="auto"/>
          </w:tcPr>
          <w:p w:rsidR="00854949" w:rsidRPr="00294788" w:rsidRDefault="00854949" w:rsidP="00350054">
            <w:pPr>
              <w:spacing w:before="120"/>
              <w:rPr>
                <w:rFonts w:ascii="Arial" w:hAnsi="Arial" w:cs="Arial"/>
                <w:sz w:val="16"/>
                <w:szCs w:val="16"/>
              </w:rPr>
            </w:pPr>
          </w:p>
        </w:tc>
        <w:tc>
          <w:tcPr>
            <w:tcW w:w="148" w:type="pct"/>
            <w:shd w:val="clear" w:color="auto" w:fill="auto"/>
          </w:tcPr>
          <w:p w:rsidR="00854949" w:rsidRPr="00294788" w:rsidRDefault="00854949" w:rsidP="00350054">
            <w:pPr>
              <w:spacing w:before="120"/>
              <w:rPr>
                <w:rFonts w:ascii="Arial" w:hAnsi="Arial" w:cs="Arial"/>
                <w:sz w:val="16"/>
                <w:szCs w:val="16"/>
              </w:rPr>
            </w:pPr>
          </w:p>
        </w:tc>
        <w:tc>
          <w:tcPr>
            <w:tcW w:w="177" w:type="pct"/>
            <w:shd w:val="clear" w:color="auto" w:fill="auto"/>
          </w:tcPr>
          <w:p w:rsidR="00854949" w:rsidRPr="00294788" w:rsidRDefault="00854949" w:rsidP="00350054">
            <w:pPr>
              <w:spacing w:before="120"/>
              <w:rPr>
                <w:rFonts w:ascii="Arial" w:hAnsi="Arial" w:cs="Arial"/>
                <w:sz w:val="16"/>
                <w:szCs w:val="16"/>
              </w:rPr>
            </w:pPr>
          </w:p>
        </w:tc>
        <w:tc>
          <w:tcPr>
            <w:tcW w:w="180"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206"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56"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54" w:type="pct"/>
            <w:shd w:val="clear" w:color="auto" w:fill="auto"/>
          </w:tcPr>
          <w:p w:rsidR="00854949" w:rsidRPr="00294788" w:rsidRDefault="00854949" w:rsidP="00350054">
            <w:pPr>
              <w:spacing w:before="120"/>
              <w:rPr>
                <w:rFonts w:ascii="Arial" w:hAnsi="Arial" w:cs="Arial"/>
                <w:sz w:val="16"/>
                <w:szCs w:val="16"/>
              </w:rPr>
            </w:pPr>
          </w:p>
        </w:tc>
        <w:tc>
          <w:tcPr>
            <w:tcW w:w="177" w:type="pct"/>
            <w:shd w:val="clear" w:color="auto" w:fill="auto"/>
          </w:tcPr>
          <w:p w:rsidR="00854949" w:rsidRPr="00294788" w:rsidRDefault="00854949" w:rsidP="00350054">
            <w:pPr>
              <w:spacing w:before="120"/>
              <w:rPr>
                <w:rFonts w:ascii="Arial" w:hAnsi="Arial" w:cs="Arial"/>
                <w:sz w:val="16"/>
                <w:szCs w:val="16"/>
              </w:rPr>
            </w:pPr>
          </w:p>
        </w:tc>
        <w:tc>
          <w:tcPr>
            <w:tcW w:w="180"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157" w:type="pct"/>
            <w:shd w:val="clear" w:color="auto" w:fill="auto"/>
          </w:tcPr>
          <w:p w:rsidR="00854949" w:rsidRPr="00294788" w:rsidRDefault="00854949" w:rsidP="00350054">
            <w:pPr>
              <w:spacing w:before="120"/>
              <w:rPr>
                <w:rFonts w:ascii="Arial" w:hAnsi="Arial" w:cs="Arial"/>
                <w:sz w:val="16"/>
                <w:szCs w:val="16"/>
              </w:rPr>
            </w:pPr>
          </w:p>
        </w:tc>
        <w:tc>
          <w:tcPr>
            <w:tcW w:w="206"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45" w:type="pct"/>
            <w:shd w:val="clear" w:color="auto" w:fill="auto"/>
          </w:tcPr>
          <w:p w:rsidR="00854949" w:rsidRPr="00294788" w:rsidRDefault="00854949" w:rsidP="00350054">
            <w:pPr>
              <w:spacing w:before="120"/>
              <w:rPr>
                <w:rFonts w:ascii="Arial" w:hAnsi="Arial" w:cs="Arial"/>
                <w:sz w:val="16"/>
                <w:szCs w:val="16"/>
              </w:rPr>
            </w:pPr>
          </w:p>
        </w:tc>
        <w:tc>
          <w:tcPr>
            <w:tcW w:w="156" w:type="pct"/>
            <w:shd w:val="clear" w:color="auto" w:fill="auto"/>
          </w:tcPr>
          <w:p w:rsidR="00854949" w:rsidRPr="00294788" w:rsidRDefault="00854949" w:rsidP="00350054">
            <w:pPr>
              <w:spacing w:before="120"/>
              <w:rPr>
                <w:rFonts w:ascii="Arial" w:hAnsi="Arial" w:cs="Arial"/>
                <w:sz w:val="16"/>
                <w:szCs w:val="16"/>
              </w:rPr>
            </w:pPr>
          </w:p>
        </w:tc>
        <w:tc>
          <w:tcPr>
            <w:tcW w:w="163" w:type="pct"/>
            <w:shd w:val="clear" w:color="auto" w:fill="auto"/>
          </w:tcPr>
          <w:p w:rsidR="00854949" w:rsidRPr="00294788" w:rsidRDefault="00854949" w:rsidP="00350054">
            <w:pPr>
              <w:spacing w:before="120"/>
              <w:rPr>
                <w:rFonts w:ascii="Arial" w:hAnsi="Arial" w:cs="Arial"/>
                <w:sz w:val="16"/>
                <w:szCs w:val="16"/>
              </w:rPr>
            </w:pPr>
          </w:p>
        </w:tc>
        <w:tc>
          <w:tcPr>
            <w:tcW w:w="154" w:type="pct"/>
            <w:shd w:val="clear" w:color="auto" w:fill="auto"/>
          </w:tcPr>
          <w:p w:rsidR="00854949" w:rsidRPr="00294788" w:rsidRDefault="00854949" w:rsidP="00350054">
            <w:pPr>
              <w:spacing w:before="120"/>
              <w:rPr>
                <w:rFonts w:ascii="Arial" w:hAnsi="Arial" w:cs="Arial"/>
                <w:sz w:val="16"/>
                <w:szCs w:val="16"/>
              </w:rPr>
            </w:pPr>
          </w:p>
        </w:tc>
        <w:tc>
          <w:tcPr>
            <w:tcW w:w="169" w:type="pct"/>
            <w:shd w:val="clear" w:color="auto" w:fill="auto"/>
          </w:tcPr>
          <w:p w:rsidR="00854949" w:rsidRPr="00294788" w:rsidRDefault="00854949" w:rsidP="00350054">
            <w:pPr>
              <w:spacing w:before="120"/>
              <w:rPr>
                <w:rFonts w:ascii="Arial" w:hAnsi="Arial" w:cs="Arial"/>
                <w:sz w:val="16"/>
                <w:szCs w:val="16"/>
              </w:rPr>
            </w:pPr>
          </w:p>
        </w:tc>
        <w:tc>
          <w:tcPr>
            <w:tcW w:w="175" w:type="pct"/>
            <w:shd w:val="clear" w:color="auto" w:fill="auto"/>
          </w:tcPr>
          <w:p w:rsidR="00854949" w:rsidRPr="00294788" w:rsidRDefault="00854949" w:rsidP="00350054">
            <w:pPr>
              <w:spacing w:before="120"/>
              <w:rPr>
                <w:rFonts w:ascii="Arial" w:hAnsi="Arial" w:cs="Arial"/>
                <w:sz w:val="16"/>
                <w:szCs w:val="16"/>
              </w:rPr>
            </w:pPr>
          </w:p>
        </w:tc>
        <w:tc>
          <w:tcPr>
            <w:tcW w:w="166" w:type="pct"/>
            <w:shd w:val="clear" w:color="auto" w:fill="auto"/>
          </w:tcPr>
          <w:p w:rsidR="00854949" w:rsidRPr="00294788" w:rsidRDefault="00854949" w:rsidP="00350054">
            <w:pPr>
              <w:spacing w:before="120"/>
              <w:rPr>
                <w:rFonts w:ascii="Arial" w:hAnsi="Arial" w:cs="Arial"/>
                <w:sz w:val="16"/>
                <w:szCs w:val="16"/>
              </w:rPr>
            </w:pPr>
          </w:p>
        </w:tc>
        <w:tc>
          <w:tcPr>
            <w:tcW w:w="175" w:type="pct"/>
            <w:shd w:val="clear" w:color="auto" w:fill="auto"/>
          </w:tcPr>
          <w:p w:rsidR="00854949" w:rsidRPr="00294788" w:rsidRDefault="00854949" w:rsidP="00350054">
            <w:pPr>
              <w:spacing w:before="120"/>
              <w:rPr>
                <w:rFonts w:ascii="Arial" w:hAnsi="Arial" w:cs="Arial"/>
                <w:sz w:val="16"/>
                <w:szCs w:val="16"/>
              </w:rPr>
            </w:pPr>
          </w:p>
        </w:tc>
        <w:tc>
          <w:tcPr>
            <w:tcW w:w="166" w:type="pct"/>
            <w:shd w:val="clear" w:color="auto" w:fill="auto"/>
          </w:tcPr>
          <w:p w:rsidR="00854949" w:rsidRPr="00294788" w:rsidRDefault="00854949" w:rsidP="00350054">
            <w:pPr>
              <w:spacing w:before="120"/>
              <w:rPr>
                <w:rFonts w:ascii="Arial" w:hAnsi="Arial" w:cs="Arial"/>
                <w:sz w:val="16"/>
                <w:szCs w:val="16"/>
              </w:rPr>
            </w:pPr>
          </w:p>
        </w:tc>
      </w:tr>
    </w:tbl>
    <w:p w:rsidR="00854949" w:rsidRPr="00294788" w:rsidRDefault="00854949" w:rsidP="00350054">
      <w:pPr>
        <w:spacing w:before="120"/>
        <w:rPr>
          <w:rFonts w:ascii="Arial" w:hAnsi="Arial" w:cs="Arial"/>
          <w:sz w:val="20"/>
        </w:rPr>
      </w:pPr>
      <w:r w:rsidRPr="00294788">
        <w:rPr>
          <w:rFonts w:ascii="Arial" w:hAnsi="Arial" w:cs="Arial"/>
          <w:b/>
          <w:sz w:val="20"/>
        </w:rPr>
        <w:t>Ghi chú:</w:t>
      </w:r>
      <w:r w:rsidRPr="00294788">
        <w:rPr>
          <w:rFonts w:ascii="Arial" w:hAnsi="Arial" w:cs="Arial"/>
          <w:sz w:val="20"/>
        </w:rPr>
        <w:t xml:space="preserve"> </w:t>
      </w:r>
      <w:r w:rsidR="00D562FD" w:rsidRPr="00294788">
        <w:rPr>
          <w:rFonts w:ascii="Arial" w:hAnsi="Arial" w:cs="Arial"/>
          <w:sz w:val="20"/>
        </w:rPr>
        <w:t>UBND</w:t>
      </w:r>
      <w:r w:rsidRPr="00294788">
        <w:rPr>
          <w:rFonts w:ascii="Arial" w:hAnsi="Arial" w:cs="Arial"/>
          <w:sz w:val="20"/>
        </w:rPr>
        <w:t xml:space="preserve"> cấp huyện, xã sử dụng mẫu bảng nêu trên để </w:t>
      </w:r>
      <w:r w:rsidR="00D562FD" w:rsidRPr="00294788">
        <w:rPr>
          <w:rFonts w:ascii="Arial" w:hAnsi="Arial" w:cs="Arial"/>
          <w:sz w:val="20"/>
        </w:rPr>
        <w:t>tổng</w:t>
      </w:r>
      <w:r w:rsidRPr="00294788">
        <w:rPr>
          <w:rFonts w:ascii="Arial" w:hAnsi="Arial" w:cs="Arial"/>
          <w:sz w:val="20"/>
        </w:rPr>
        <w:t xml:space="preserve"> hợp đề xuất và báo cáo kết quả thực hiện với UBND cấp trên; UBND </w:t>
      </w:r>
      <w:r w:rsidR="00D562FD" w:rsidRPr="00294788">
        <w:rPr>
          <w:rFonts w:ascii="Arial" w:hAnsi="Arial" w:cs="Arial"/>
          <w:sz w:val="20"/>
        </w:rPr>
        <w:t>cấp</w:t>
      </w:r>
      <w:r w:rsidRPr="00294788">
        <w:rPr>
          <w:rFonts w:ascii="Arial" w:hAnsi="Arial" w:cs="Arial"/>
          <w:sz w:val="20"/>
        </w:rPr>
        <w:t xml:space="preserve"> tỉnh sử dụng đ</w:t>
      </w:r>
      <w:r w:rsidR="00693213" w:rsidRPr="00294788">
        <w:rPr>
          <w:rFonts w:ascii="Arial" w:hAnsi="Arial" w:cs="Arial"/>
          <w:sz w:val="20"/>
        </w:rPr>
        <w:t>ể</w:t>
      </w:r>
      <w:r w:rsidRPr="00294788">
        <w:rPr>
          <w:rFonts w:ascii="Arial" w:hAnsi="Arial" w:cs="Arial"/>
          <w:sz w:val="20"/>
        </w:rPr>
        <w:t xml:space="preserve"> báo</w:t>
      </w:r>
      <w:r w:rsidR="00693213" w:rsidRPr="00294788">
        <w:rPr>
          <w:rFonts w:ascii="Arial" w:hAnsi="Arial" w:cs="Arial"/>
          <w:sz w:val="20"/>
        </w:rPr>
        <w:t xml:space="preserve"> </w:t>
      </w:r>
      <w:r w:rsidRPr="00294788">
        <w:rPr>
          <w:rFonts w:ascii="Arial" w:hAnsi="Arial" w:cs="Arial"/>
          <w:sz w:val="20"/>
        </w:rPr>
        <w:t>cáo kết quả thực hiện với các bộ ngành trung ương.</w:t>
      </w:r>
    </w:p>
    <w:p w:rsidR="00767312" w:rsidRPr="00294788" w:rsidRDefault="00767312" w:rsidP="00350054">
      <w:pPr>
        <w:spacing w:before="120"/>
        <w:rPr>
          <w:rFonts w:ascii="Arial" w:hAnsi="Arial" w:cs="Arial"/>
          <w:sz w:val="20"/>
        </w:rPr>
      </w:pPr>
    </w:p>
    <w:tbl>
      <w:tblPr>
        <w:tblW w:w="0" w:type="auto"/>
        <w:tblLook w:val="01E0" w:firstRow="1" w:lastRow="1" w:firstColumn="1" w:lastColumn="1" w:noHBand="0" w:noVBand="0"/>
      </w:tblPr>
      <w:tblGrid>
        <w:gridCol w:w="4276"/>
        <w:gridCol w:w="4795"/>
      </w:tblGrid>
      <w:tr w:rsidR="00767312" w:rsidRPr="00294788" w:rsidTr="00B05FBB">
        <w:tc>
          <w:tcPr>
            <w:tcW w:w="6588" w:type="dxa"/>
          </w:tcPr>
          <w:p w:rsidR="00767312" w:rsidRPr="00294788" w:rsidRDefault="00767312" w:rsidP="00B05FBB">
            <w:pPr>
              <w:spacing w:before="120"/>
              <w:rPr>
                <w:rFonts w:ascii="Arial" w:eastAsia="Times New Roman" w:hAnsi="Arial" w:cs="Arial"/>
                <w:sz w:val="20"/>
              </w:rPr>
            </w:pPr>
          </w:p>
        </w:tc>
        <w:tc>
          <w:tcPr>
            <w:tcW w:w="6588" w:type="dxa"/>
          </w:tcPr>
          <w:p w:rsidR="00767312" w:rsidRPr="00294788" w:rsidRDefault="00767312" w:rsidP="00B05FBB">
            <w:pPr>
              <w:spacing w:before="120"/>
              <w:jc w:val="center"/>
              <w:rPr>
                <w:rFonts w:ascii="Arial" w:eastAsia="Times New Roman" w:hAnsi="Arial" w:cs="Arial"/>
                <w:sz w:val="20"/>
                <w:lang w:val="en-US"/>
              </w:rPr>
            </w:pPr>
            <w:r w:rsidRPr="00294788">
              <w:rPr>
                <w:rFonts w:ascii="Arial" w:eastAsia="Times New Roman" w:hAnsi="Arial" w:cs="Arial"/>
                <w:i/>
                <w:sz w:val="20"/>
              </w:rPr>
              <w:t>….., ngày ….. tháng ….. năm …..</w:t>
            </w:r>
            <w:r w:rsidRPr="00294788">
              <w:rPr>
                <w:rFonts w:ascii="Arial" w:eastAsia="Times New Roman" w:hAnsi="Arial" w:cs="Arial"/>
                <w:i/>
                <w:sz w:val="20"/>
              </w:rPr>
              <w:br/>
            </w:r>
            <w:r w:rsidRPr="00294788">
              <w:rPr>
                <w:rFonts w:ascii="Arial" w:eastAsia="Times New Roman" w:hAnsi="Arial" w:cs="Arial"/>
                <w:b/>
                <w:sz w:val="20"/>
              </w:rPr>
              <w:t>Chủ tịch UBND</w:t>
            </w:r>
            <w:r w:rsidR="00F93F0B" w:rsidRPr="00294788">
              <w:rPr>
                <w:rFonts w:ascii="Arial" w:eastAsia="Times New Roman" w:hAnsi="Arial" w:cs="Arial"/>
                <w:b/>
                <w:sz w:val="20"/>
              </w:rPr>
              <w:t>………….</w:t>
            </w:r>
            <w:r w:rsidRPr="00294788">
              <w:rPr>
                <w:rFonts w:ascii="Arial" w:eastAsia="Times New Roman" w:hAnsi="Arial" w:cs="Arial"/>
                <w:b/>
                <w:sz w:val="20"/>
              </w:rPr>
              <w:br/>
            </w:r>
            <w:r w:rsidRPr="00294788">
              <w:rPr>
                <w:rFonts w:ascii="Arial" w:eastAsia="Times New Roman" w:hAnsi="Arial" w:cs="Arial"/>
                <w:sz w:val="20"/>
              </w:rPr>
              <w:t>(Ký tên đóng dấu)</w:t>
            </w:r>
          </w:p>
        </w:tc>
      </w:tr>
    </w:tbl>
    <w:p w:rsidR="00767312" w:rsidRPr="00294788" w:rsidRDefault="00767312" w:rsidP="00350054">
      <w:pPr>
        <w:spacing w:before="120"/>
        <w:rPr>
          <w:rFonts w:ascii="Arial" w:hAnsi="Arial" w:cs="Arial"/>
          <w:sz w:val="20"/>
          <w:lang w:val="en-US"/>
        </w:rPr>
      </w:pPr>
    </w:p>
    <w:p w:rsidR="00854949" w:rsidRPr="00294788" w:rsidRDefault="008D3211" w:rsidP="00350054">
      <w:pPr>
        <w:spacing w:before="120"/>
        <w:jc w:val="right"/>
        <w:rPr>
          <w:rFonts w:ascii="Arial" w:hAnsi="Arial" w:cs="Arial"/>
          <w:b/>
          <w:sz w:val="20"/>
        </w:rPr>
      </w:pPr>
      <w:bookmarkStart w:id="46" w:name="loai_11"/>
      <w:r w:rsidRPr="00294788">
        <w:rPr>
          <w:rFonts w:ascii="Arial" w:hAnsi="Arial" w:cs="Arial"/>
          <w:b/>
          <w:sz w:val="20"/>
        </w:rPr>
        <w:t>Mẫu số 4</w:t>
      </w:r>
      <w:bookmarkEnd w:id="46"/>
    </w:p>
    <w:p w:rsidR="00854949" w:rsidRPr="00294788" w:rsidRDefault="00854949" w:rsidP="00350054">
      <w:pPr>
        <w:spacing w:before="120"/>
        <w:rPr>
          <w:rFonts w:ascii="Arial" w:hAnsi="Arial" w:cs="Arial"/>
          <w:b/>
          <w:sz w:val="20"/>
          <w:lang w:val="en-US"/>
        </w:rPr>
      </w:pPr>
      <w:r w:rsidRPr="00294788">
        <w:rPr>
          <w:rFonts w:ascii="Arial" w:hAnsi="Arial" w:cs="Arial"/>
          <w:b/>
          <w:sz w:val="20"/>
        </w:rPr>
        <w:t>ỦY BAN NHÂN DÂN</w:t>
      </w:r>
      <w:r w:rsidR="00984DB4" w:rsidRPr="00294788">
        <w:rPr>
          <w:rFonts w:ascii="Arial" w:hAnsi="Arial" w:cs="Arial"/>
          <w:b/>
          <w:sz w:val="20"/>
        </w:rPr>
        <w:t xml:space="preserve"> </w:t>
      </w:r>
      <w:r w:rsidR="00767312" w:rsidRPr="00294788">
        <w:rPr>
          <w:rFonts w:ascii="Arial" w:hAnsi="Arial" w:cs="Arial"/>
          <w:b/>
          <w:sz w:val="20"/>
          <w:lang w:val="en-US"/>
        </w:rPr>
        <w:t>………………….</w:t>
      </w:r>
    </w:p>
    <w:p w:rsidR="00854949" w:rsidRPr="00294788" w:rsidRDefault="008D3211" w:rsidP="00350054">
      <w:pPr>
        <w:spacing w:before="120"/>
        <w:jc w:val="center"/>
        <w:rPr>
          <w:rFonts w:ascii="Arial" w:hAnsi="Arial" w:cs="Arial"/>
          <w:b/>
          <w:sz w:val="20"/>
        </w:rPr>
      </w:pPr>
      <w:bookmarkStart w:id="47" w:name="loai_11_name"/>
      <w:r w:rsidRPr="00294788">
        <w:rPr>
          <w:rFonts w:ascii="Arial" w:hAnsi="Arial" w:cs="Arial"/>
          <w:b/>
          <w:sz w:val="20"/>
        </w:rPr>
        <w:t>BẢNG TỔNG HỢP ĐỀ XUẤT (HOẶC KẾT QUẢ THỰC HIỆN) HỖ TRỢ CHĂN NUÔI</w:t>
      </w:r>
      <w:r w:rsidR="00065B7C" w:rsidRPr="00294788">
        <w:rPr>
          <w:rFonts w:ascii="Arial" w:hAnsi="Arial" w:cs="Arial"/>
          <w:b/>
          <w:sz w:val="20"/>
        </w:rPr>
        <w:br/>
      </w:r>
      <w:r w:rsidRPr="00294788">
        <w:rPr>
          <w:rFonts w:ascii="Arial" w:hAnsi="Arial" w:cs="Arial"/>
          <w:b/>
          <w:sz w:val="20"/>
        </w:rPr>
        <w:t>ĐỂ KHÔI PHỤC SẢN XUẤT VÙNG BỊ THIỆT HẠI DO THIÊN TAI, DỊCH BỆNH</w:t>
      </w:r>
      <w:bookmarkEnd w:id="47"/>
    </w:p>
    <w:p w:rsidR="00350054" w:rsidRPr="00294788" w:rsidRDefault="00854949" w:rsidP="00350054">
      <w:pPr>
        <w:spacing w:before="120"/>
        <w:jc w:val="center"/>
        <w:rPr>
          <w:rFonts w:ascii="Arial" w:hAnsi="Arial" w:cs="Arial"/>
          <w:sz w:val="20"/>
          <w:lang w:val="en-US"/>
        </w:rPr>
      </w:pPr>
      <w:r w:rsidRPr="00294788">
        <w:rPr>
          <w:rFonts w:ascii="Arial" w:hAnsi="Arial" w:cs="Arial"/>
          <w:sz w:val="20"/>
        </w:rPr>
        <w:t>(Từ ngày.... tháng.... năm</w:t>
      </w:r>
      <w:r w:rsidR="00984DB4" w:rsidRPr="00294788">
        <w:rPr>
          <w:rFonts w:ascii="Arial" w:hAnsi="Arial" w:cs="Arial"/>
          <w:sz w:val="20"/>
        </w:rPr>
        <w:t xml:space="preserve"> </w:t>
      </w:r>
      <w:r w:rsidR="00065B7C" w:rsidRPr="00294788">
        <w:rPr>
          <w:rFonts w:ascii="Arial" w:hAnsi="Arial" w:cs="Arial"/>
          <w:sz w:val="20"/>
        </w:rPr>
        <w:t xml:space="preserve">……. </w:t>
      </w:r>
      <w:r w:rsidRPr="00294788">
        <w:rPr>
          <w:rFonts w:ascii="Arial" w:hAnsi="Arial" w:cs="Arial"/>
          <w:sz w:val="20"/>
        </w:rPr>
        <w:t>đến ngày</w:t>
      </w:r>
      <w:r w:rsidR="00984DB4" w:rsidRPr="00294788">
        <w:rPr>
          <w:rFonts w:ascii="Arial" w:hAnsi="Arial" w:cs="Arial"/>
          <w:sz w:val="20"/>
        </w:rPr>
        <w:t xml:space="preserve"> </w:t>
      </w:r>
      <w:r w:rsidR="00065B7C" w:rsidRPr="00294788">
        <w:rPr>
          <w:rFonts w:ascii="Arial" w:hAnsi="Arial" w:cs="Arial"/>
          <w:sz w:val="20"/>
        </w:rPr>
        <w:t xml:space="preserve">….. </w:t>
      </w:r>
      <w:r w:rsidRPr="00294788">
        <w:rPr>
          <w:rFonts w:ascii="Arial" w:hAnsi="Arial" w:cs="Arial"/>
          <w:sz w:val="20"/>
        </w:rPr>
        <w:t>tháng.... 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65"/>
        <w:gridCol w:w="820"/>
        <w:gridCol w:w="470"/>
        <w:gridCol w:w="470"/>
        <w:gridCol w:w="470"/>
        <w:gridCol w:w="470"/>
        <w:gridCol w:w="470"/>
        <w:gridCol w:w="627"/>
        <w:gridCol w:w="524"/>
        <w:gridCol w:w="524"/>
        <w:gridCol w:w="524"/>
        <w:gridCol w:w="586"/>
        <w:gridCol w:w="545"/>
        <w:gridCol w:w="566"/>
        <w:gridCol w:w="534"/>
        <w:gridCol w:w="566"/>
        <w:gridCol w:w="534"/>
      </w:tblGrid>
      <w:tr w:rsidR="0088669C" w:rsidRPr="00294788">
        <w:tc>
          <w:tcPr>
            <w:tcW w:w="225" w:type="pct"/>
            <w:vMerge w:val="restar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STT</w:t>
            </w:r>
          </w:p>
        </w:tc>
        <w:tc>
          <w:tcPr>
            <w:tcW w:w="511" w:type="pct"/>
            <w:vMerge w:val="restar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Địa phương (tỉnh, huyện, xã)</w:t>
            </w:r>
          </w:p>
        </w:tc>
        <w:tc>
          <w:tcPr>
            <w:tcW w:w="2732" w:type="pct"/>
            <w:gridSpan w:val="10"/>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T</w:t>
            </w:r>
            <w:r w:rsidR="00EA141B" w:rsidRPr="00294788">
              <w:rPr>
                <w:rFonts w:ascii="Arial" w:hAnsi="Arial" w:cs="Arial"/>
                <w:b/>
                <w:sz w:val="20"/>
                <w:lang w:val="en-US"/>
              </w:rPr>
              <w:t>Ổ</w:t>
            </w:r>
            <w:r w:rsidRPr="00294788">
              <w:rPr>
                <w:rFonts w:ascii="Arial" w:hAnsi="Arial" w:cs="Arial"/>
                <w:b/>
                <w:sz w:val="20"/>
              </w:rPr>
              <w:t>NG HỢP THIỆT HẠI</w:t>
            </w:r>
          </w:p>
        </w:tc>
        <w:tc>
          <w:tcPr>
            <w:tcW w:w="1532" w:type="pct"/>
            <w:gridSpan w:val="5"/>
            <w:shd w:val="clear" w:color="auto" w:fill="auto"/>
            <w:vAlign w:val="center"/>
          </w:tcPr>
          <w:p w:rsidR="0088669C" w:rsidRPr="00294788" w:rsidRDefault="0088669C" w:rsidP="00350054">
            <w:pPr>
              <w:spacing w:before="120"/>
              <w:jc w:val="center"/>
              <w:rPr>
                <w:rFonts w:ascii="Arial" w:hAnsi="Arial" w:cs="Arial"/>
                <w:b/>
                <w:sz w:val="20"/>
                <w:lang w:val="en-US"/>
              </w:rPr>
            </w:pPr>
            <w:r w:rsidRPr="00294788">
              <w:rPr>
                <w:rFonts w:ascii="Arial" w:hAnsi="Arial" w:cs="Arial"/>
                <w:b/>
                <w:sz w:val="20"/>
              </w:rPr>
              <w:t>KINH PHÍ H</w:t>
            </w:r>
            <w:r w:rsidR="00EA141B" w:rsidRPr="00294788">
              <w:rPr>
                <w:rFonts w:ascii="Arial" w:hAnsi="Arial" w:cs="Arial"/>
                <w:b/>
                <w:sz w:val="20"/>
                <w:lang w:val="en-US"/>
              </w:rPr>
              <w:t>Ỗ</w:t>
            </w:r>
            <w:r w:rsidRPr="00294788">
              <w:rPr>
                <w:rFonts w:ascii="Arial" w:hAnsi="Arial" w:cs="Arial"/>
                <w:b/>
                <w:sz w:val="20"/>
              </w:rPr>
              <w:t xml:space="preserve"> TR</w:t>
            </w:r>
            <w:r w:rsidR="00EA141B" w:rsidRPr="00294788">
              <w:rPr>
                <w:rFonts w:ascii="Arial" w:hAnsi="Arial" w:cs="Arial"/>
                <w:b/>
                <w:sz w:val="20"/>
                <w:lang w:val="en-US"/>
              </w:rPr>
              <w:t>Ợ</w:t>
            </w:r>
          </w:p>
        </w:tc>
      </w:tr>
      <w:tr w:rsidR="0088669C" w:rsidRPr="00294788">
        <w:tc>
          <w:tcPr>
            <w:tcW w:w="225" w:type="pct"/>
            <w:vMerge/>
            <w:shd w:val="clear" w:color="auto" w:fill="auto"/>
            <w:vAlign w:val="center"/>
          </w:tcPr>
          <w:p w:rsidR="0088669C" w:rsidRPr="00294788" w:rsidRDefault="0088669C" w:rsidP="00350054">
            <w:pPr>
              <w:spacing w:before="120"/>
              <w:jc w:val="center"/>
              <w:rPr>
                <w:rFonts w:ascii="Arial" w:hAnsi="Arial" w:cs="Arial"/>
                <w:b/>
                <w:sz w:val="20"/>
              </w:rPr>
            </w:pPr>
          </w:p>
        </w:tc>
        <w:tc>
          <w:tcPr>
            <w:tcW w:w="511" w:type="pct"/>
            <w:vMerge/>
            <w:shd w:val="clear" w:color="auto" w:fill="auto"/>
            <w:vAlign w:val="center"/>
          </w:tcPr>
          <w:p w:rsidR="0088669C" w:rsidRPr="00294788" w:rsidRDefault="0088669C" w:rsidP="00350054">
            <w:pPr>
              <w:spacing w:before="120"/>
              <w:jc w:val="center"/>
              <w:rPr>
                <w:rFonts w:ascii="Arial" w:hAnsi="Arial" w:cs="Arial"/>
                <w:b/>
                <w:sz w:val="20"/>
              </w:rPr>
            </w:pPr>
          </w:p>
        </w:tc>
        <w:tc>
          <w:tcPr>
            <w:tcW w:w="261" w:type="pc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Tổng giá trị thiệt hại (tr.đ)</w:t>
            </w:r>
          </w:p>
        </w:tc>
        <w:tc>
          <w:tcPr>
            <w:tcW w:w="268" w:type="pc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Gia cầm đến 28 ngày tuổi (con)</w:t>
            </w:r>
          </w:p>
        </w:tc>
        <w:tc>
          <w:tcPr>
            <w:tcW w:w="267" w:type="pc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Gia cầm trên 28 ngày tuổi (con)</w:t>
            </w:r>
          </w:p>
        </w:tc>
        <w:tc>
          <w:tcPr>
            <w:tcW w:w="255" w:type="pc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L</w:t>
            </w:r>
            <w:r w:rsidR="00EA141B" w:rsidRPr="00294788">
              <w:rPr>
                <w:rFonts w:ascii="Arial" w:hAnsi="Arial" w:cs="Arial"/>
                <w:b/>
                <w:sz w:val="20"/>
              </w:rPr>
              <w:t>ợ</w:t>
            </w:r>
            <w:r w:rsidRPr="00294788">
              <w:rPr>
                <w:rFonts w:ascii="Arial" w:hAnsi="Arial" w:cs="Arial"/>
                <w:b/>
                <w:sz w:val="20"/>
              </w:rPr>
              <w:t>n đến 28 ngày tuổi (con)</w:t>
            </w:r>
          </w:p>
        </w:tc>
        <w:tc>
          <w:tcPr>
            <w:tcW w:w="255" w:type="pc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L</w:t>
            </w:r>
            <w:r w:rsidR="00EA141B" w:rsidRPr="00294788">
              <w:rPr>
                <w:rFonts w:ascii="Arial" w:hAnsi="Arial" w:cs="Arial"/>
                <w:b/>
                <w:sz w:val="20"/>
              </w:rPr>
              <w:t>ợ</w:t>
            </w:r>
            <w:r w:rsidRPr="00294788">
              <w:rPr>
                <w:rFonts w:ascii="Arial" w:hAnsi="Arial" w:cs="Arial"/>
                <w:b/>
                <w:sz w:val="20"/>
              </w:rPr>
              <w:t>n trên 28 ngày tu</w:t>
            </w:r>
            <w:r w:rsidR="00EA141B" w:rsidRPr="00294788">
              <w:rPr>
                <w:rFonts w:ascii="Arial" w:hAnsi="Arial" w:cs="Arial"/>
                <w:b/>
                <w:sz w:val="20"/>
              </w:rPr>
              <w:t>ổi</w:t>
            </w:r>
            <w:r w:rsidRPr="00294788">
              <w:rPr>
                <w:rFonts w:ascii="Arial" w:hAnsi="Arial" w:cs="Arial"/>
                <w:b/>
                <w:sz w:val="20"/>
              </w:rPr>
              <w:t xml:space="preserve"> (con)</w:t>
            </w:r>
          </w:p>
        </w:tc>
        <w:tc>
          <w:tcPr>
            <w:tcW w:w="297" w:type="pc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 xml:space="preserve">Bê cái </w:t>
            </w:r>
            <w:r w:rsidR="00EA141B" w:rsidRPr="00294788">
              <w:rPr>
                <w:rFonts w:ascii="Arial" w:hAnsi="Arial" w:cs="Arial"/>
                <w:b/>
                <w:sz w:val="20"/>
              </w:rPr>
              <w:t>hướng</w:t>
            </w:r>
            <w:r w:rsidRPr="00294788">
              <w:rPr>
                <w:rFonts w:ascii="Arial" w:hAnsi="Arial" w:cs="Arial"/>
                <w:b/>
                <w:sz w:val="20"/>
              </w:rPr>
              <w:t xml:space="preserve"> sữa đến 6 tháng tuổi (con)</w:t>
            </w:r>
          </w:p>
        </w:tc>
        <w:tc>
          <w:tcPr>
            <w:tcW w:w="272" w:type="pc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Bò sữa trên 6 tháng tuổi (con)</w:t>
            </w:r>
          </w:p>
        </w:tc>
        <w:tc>
          <w:tcPr>
            <w:tcW w:w="278" w:type="pc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Trâu, bò thịt, ngựa đ</w:t>
            </w:r>
            <w:r w:rsidR="00EA141B" w:rsidRPr="00294788">
              <w:rPr>
                <w:rFonts w:ascii="Arial" w:hAnsi="Arial" w:cs="Arial"/>
                <w:b/>
                <w:sz w:val="20"/>
              </w:rPr>
              <w:t>ế</w:t>
            </w:r>
            <w:r w:rsidRPr="00294788">
              <w:rPr>
                <w:rFonts w:ascii="Arial" w:hAnsi="Arial" w:cs="Arial"/>
                <w:b/>
                <w:sz w:val="20"/>
              </w:rPr>
              <w:t>n 6 tháng tuổi (con)</w:t>
            </w:r>
          </w:p>
        </w:tc>
        <w:tc>
          <w:tcPr>
            <w:tcW w:w="278" w:type="pc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 xml:space="preserve">Trâu, bò thịt, ngựa trên 6 tháng </w:t>
            </w:r>
            <w:r w:rsidR="00EA141B" w:rsidRPr="00294788">
              <w:rPr>
                <w:rFonts w:ascii="Arial" w:hAnsi="Arial" w:cs="Arial"/>
                <w:b/>
                <w:sz w:val="20"/>
              </w:rPr>
              <w:t>t</w:t>
            </w:r>
            <w:r w:rsidRPr="00294788">
              <w:rPr>
                <w:rFonts w:ascii="Arial" w:hAnsi="Arial" w:cs="Arial"/>
                <w:b/>
                <w:sz w:val="20"/>
              </w:rPr>
              <w:t>uổi (con)</w:t>
            </w:r>
          </w:p>
        </w:tc>
        <w:tc>
          <w:tcPr>
            <w:tcW w:w="301" w:type="pc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Hươu, cừu, dê (con)</w:t>
            </w:r>
          </w:p>
        </w:tc>
        <w:tc>
          <w:tcPr>
            <w:tcW w:w="299" w:type="pc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 xml:space="preserve">Tổng NSNN </w:t>
            </w:r>
            <w:r w:rsidR="00EA141B" w:rsidRPr="00294788">
              <w:rPr>
                <w:rFonts w:ascii="Arial" w:hAnsi="Arial" w:cs="Arial"/>
                <w:b/>
                <w:sz w:val="20"/>
              </w:rPr>
              <w:t>hỗ trợ</w:t>
            </w:r>
            <w:r w:rsidRPr="00294788">
              <w:rPr>
                <w:rFonts w:ascii="Arial" w:hAnsi="Arial" w:cs="Arial"/>
                <w:b/>
                <w:sz w:val="20"/>
              </w:rPr>
              <w:t xml:space="preserve"> (tr.đ)</w:t>
            </w:r>
          </w:p>
        </w:tc>
        <w:tc>
          <w:tcPr>
            <w:tcW w:w="305" w:type="pc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NSTW hỗ trợ (tr.đ)</w:t>
            </w:r>
          </w:p>
        </w:tc>
        <w:tc>
          <w:tcPr>
            <w:tcW w:w="296" w:type="pc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NSĐP đảm b</w:t>
            </w:r>
            <w:r w:rsidR="00EA141B" w:rsidRPr="00294788">
              <w:rPr>
                <w:rFonts w:ascii="Arial" w:hAnsi="Arial" w:cs="Arial"/>
                <w:b/>
                <w:sz w:val="20"/>
              </w:rPr>
              <w:t>ả</w:t>
            </w:r>
            <w:r w:rsidRPr="00294788">
              <w:rPr>
                <w:rFonts w:ascii="Arial" w:hAnsi="Arial" w:cs="Arial"/>
                <w:b/>
                <w:sz w:val="20"/>
              </w:rPr>
              <w:t>o (tr.đ)</w:t>
            </w:r>
          </w:p>
        </w:tc>
        <w:tc>
          <w:tcPr>
            <w:tcW w:w="335" w:type="pc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H</w:t>
            </w:r>
            <w:r w:rsidR="00EA141B" w:rsidRPr="00294788">
              <w:rPr>
                <w:rFonts w:ascii="Arial" w:hAnsi="Arial" w:cs="Arial"/>
                <w:b/>
                <w:sz w:val="20"/>
              </w:rPr>
              <w:t>ỗ</w:t>
            </w:r>
            <w:r w:rsidRPr="00294788">
              <w:rPr>
                <w:rFonts w:ascii="Arial" w:hAnsi="Arial" w:cs="Arial"/>
                <w:b/>
                <w:sz w:val="20"/>
              </w:rPr>
              <w:t xml:space="preserve"> trợ bằng hiện vật từ NST</w:t>
            </w:r>
            <w:r w:rsidR="00EA141B" w:rsidRPr="00294788">
              <w:rPr>
                <w:rFonts w:ascii="Arial" w:hAnsi="Arial" w:cs="Arial"/>
                <w:b/>
                <w:sz w:val="20"/>
              </w:rPr>
              <w:t>W</w:t>
            </w:r>
            <w:r w:rsidRPr="00294788">
              <w:rPr>
                <w:rFonts w:ascii="Arial" w:hAnsi="Arial" w:cs="Arial"/>
                <w:b/>
                <w:sz w:val="20"/>
              </w:rPr>
              <w:t xml:space="preserve"> quy ra tiền (tr.đ)</w:t>
            </w:r>
          </w:p>
        </w:tc>
        <w:tc>
          <w:tcPr>
            <w:tcW w:w="297" w:type="pct"/>
            <w:shd w:val="clear" w:color="auto" w:fill="auto"/>
            <w:vAlign w:val="center"/>
          </w:tcPr>
          <w:p w:rsidR="0088669C" w:rsidRPr="00294788" w:rsidRDefault="0088669C" w:rsidP="00350054">
            <w:pPr>
              <w:spacing w:before="120"/>
              <w:jc w:val="center"/>
              <w:rPr>
                <w:rFonts w:ascii="Arial" w:hAnsi="Arial" w:cs="Arial"/>
                <w:b/>
                <w:sz w:val="20"/>
              </w:rPr>
            </w:pPr>
            <w:r w:rsidRPr="00294788">
              <w:rPr>
                <w:rFonts w:ascii="Arial" w:hAnsi="Arial" w:cs="Arial"/>
                <w:b/>
                <w:sz w:val="20"/>
              </w:rPr>
              <w:t>Hỗ tr</w:t>
            </w:r>
            <w:r w:rsidR="00EA141B" w:rsidRPr="00294788">
              <w:rPr>
                <w:rFonts w:ascii="Arial" w:hAnsi="Arial" w:cs="Arial"/>
                <w:b/>
                <w:sz w:val="20"/>
              </w:rPr>
              <w:t>ợ</w:t>
            </w:r>
            <w:r w:rsidRPr="00294788">
              <w:rPr>
                <w:rFonts w:ascii="Arial" w:hAnsi="Arial" w:cs="Arial"/>
                <w:b/>
                <w:sz w:val="20"/>
              </w:rPr>
              <w:t xml:space="preserve"> bằng hiện vật từ NSĐP quy ra tiền (tr.đ)</w:t>
            </w:r>
          </w:p>
        </w:tc>
      </w:tr>
      <w:tr w:rsidR="0088669C" w:rsidRPr="00294788">
        <w:tc>
          <w:tcPr>
            <w:tcW w:w="225"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w:t>
            </w:r>
          </w:p>
        </w:tc>
        <w:tc>
          <w:tcPr>
            <w:tcW w:w="511"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2</w:t>
            </w:r>
          </w:p>
        </w:tc>
        <w:tc>
          <w:tcPr>
            <w:tcW w:w="261"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3</w:t>
            </w:r>
          </w:p>
        </w:tc>
        <w:tc>
          <w:tcPr>
            <w:tcW w:w="268"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4</w:t>
            </w:r>
          </w:p>
        </w:tc>
        <w:tc>
          <w:tcPr>
            <w:tcW w:w="267"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5</w:t>
            </w:r>
          </w:p>
        </w:tc>
        <w:tc>
          <w:tcPr>
            <w:tcW w:w="255"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6</w:t>
            </w:r>
          </w:p>
        </w:tc>
        <w:tc>
          <w:tcPr>
            <w:tcW w:w="255"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7</w:t>
            </w:r>
          </w:p>
        </w:tc>
        <w:tc>
          <w:tcPr>
            <w:tcW w:w="297" w:type="pct"/>
            <w:shd w:val="clear" w:color="auto" w:fill="auto"/>
            <w:vAlign w:val="center"/>
          </w:tcPr>
          <w:p w:rsidR="00854949" w:rsidRPr="00294788" w:rsidRDefault="000463CB" w:rsidP="00350054">
            <w:pPr>
              <w:spacing w:before="120"/>
              <w:jc w:val="center"/>
              <w:rPr>
                <w:rFonts w:ascii="Arial" w:hAnsi="Arial" w:cs="Arial"/>
                <w:sz w:val="20"/>
                <w:lang w:val="en-US"/>
              </w:rPr>
            </w:pPr>
            <w:r w:rsidRPr="00294788">
              <w:rPr>
                <w:rFonts w:ascii="Arial" w:hAnsi="Arial" w:cs="Arial"/>
                <w:sz w:val="20"/>
                <w:lang w:val="en-US"/>
              </w:rPr>
              <w:t>8</w:t>
            </w:r>
          </w:p>
        </w:tc>
        <w:tc>
          <w:tcPr>
            <w:tcW w:w="272"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9</w:t>
            </w:r>
          </w:p>
        </w:tc>
        <w:tc>
          <w:tcPr>
            <w:tcW w:w="278"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10</w:t>
            </w:r>
          </w:p>
        </w:tc>
        <w:tc>
          <w:tcPr>
            <w:tcW w:w="278" w:type="pct"/>
            <w:shd w:val="clear" w:color="auto" w:fill="auto"/>
            <w:vAlign w:val="center"/>
          </w:tcPr>
          <w:p w:rsidR="00854949" w:rsidRPr="00294788" w:rsidRDefault="000463CB" w:rsidP="00350054">
            <w:pPr>
              <w:spacing w:before="120"/>
              <w:jc w:val="center"/>
              <w:rPr>
                <w:rFonts w:ascii="Arial" w:hAnsi="Arial" w:cs="Arial"/>
                <w:sz w:val="20"/>
                <w:lang w:val="en-US"/>
              </w:rPr>
            </w:pPr>
            <w:r w:rsidRPr="00294788">
              <w:rPr>
                <w:rFonts w:ascii="Arial" w:hAnsi="Arial" w:cs="Arial"/>
                <w:sz w:val="20"/>
                <w:lang w:val="en-US"/>
              </w:rPr>
              <w:t>11</w:t>
            </w:r>
          </w:p>
        </w:tc>
        <w:tc>
          <w:tcPr>
            <w:tcW w:w="301"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12</w:t>
            </w:r>
          </w:p>
        </w:tc>
        <w:tc>
          <w:tcPr>
            <w:tcW w:w="299"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13</w:t>
            </w:r>
          </w:p>
        </w:tc>
        <w:tc>
          <w:tcPr>
            <w:tcW w:w="305"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14</w:t>
            </w:r>
          </w:p>
        </w:tc>
        <w:tc>
          <w:tcPr>
            <w:tcW w:w="296"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15</w:t>
            </w:r>
          </w:p>
        </w:tc>
        <w:tc>
          <w:tcPr>
            <w:tcW w:w="335" w:type="pct"/>
            <w:shd w:val="clear" w:color="auto" w:fill="auto"/>
            <w:vAlign w:val="center"/>
          </w:tcPr>
          <w:p w:rsidR="00854949" w:rsidRPr="00294788" w:rsidRDefault="00854949" w:rsidP="00350054">
            <w:pPr>
              <w:spacing w:before="120"/>
              <w:jc w:val="center"/>
              <w:rPr>
                <w:rFonts w:ascii="Arial" w:hAnsi="Arial" w:cs="Arial"/>
                <w:sz w:val="20"/>
                <w:lang w:val="en-US"/>
              </w:rPr>
            </w:pPr>
            <w:r w:rsidRPr="00294788">
              <w:rPr>
                <w:rFonts w:ascii="Arial" w:hAnsi="Arial" w:cs="Arial"/>
                <w:sz w:val="20"/>
              </w:rPr>
              <w:t>1</w:t>
            </w:r>
            <w:r w:rsidR="000463CB" w:rsidRPr="00294788">
              <w:rPr>
                <w:rFonts w:ascii="Arial" w:hAnsi="Arial" w:cs="Arial"/>
                <w:sz w:val="20"/>
                <w:lang w:val="en-US"/>
              </w:rPr>
              <w:t>6</w:t>
            </w:r>
          </w:p>
        </w:tc>
        <w:tc>
          <w:tcPr>
            <w:tcW w:w="297"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17</w:t>
            </w:r>
          </w:p>
        </w:tc>
      </w:tr>
      <w:tr w:rsidR="0088669C" w:rsidRPr="00294788">
        <w:tc>
          <w:tcPr>
            <w:tcW w:w="225" w:type="pct"/>
            <w:shd w:val="clear" w:color="auto" w:fill="auto"/>
          </w:tcPr>
          <w:p w:rsidR="00854949" w:rsidRPr="00294788" w:rsidRDefault="00854949" w:rsidP="00350054">
            <w:pPr>
              <w:spacing w:before="120"/>
              <w:rPr>
                <w:rFonts w:ascii="Arial" w:hAnsi="Arial" w:cs="Arial"/>
                <w:sz w:val="20"/>
              </w:rPr>
            </w:pPr>
          </w:p>
        </w:tc>
        <w:tc>
          <w:tcPr>
            <w:tcW w:w="511" w:type="pct"/>
            <w:shd w:val="clear" w:color="auto" w:fill="auto"/>
          </w:tcPr>
          <w:p w:rsidR="00854949" w:rsidRPr="00294788" w:rsidRDefault="00854949" w:rsidP="00350054">
            <w:pPr>
              <w:spacing w:before="120"/>
              <w:jc w:val="center"/>
              <w:rPr>
                <w:rFonts w:ascii="Arial" w:hAnsi="Arial" w:cs="Arial"/>
                <w:b/>
                <w:sz w:val="20"/>
                <w:lang w:val="en-US"/>
              </w:rPr>
            </w:pPr>
            <w:r w:rsidRPr="00294788">
              <w:rPr>
                <w:rFonts w:ascii="Arial" w:hAnsi="Arial" w:cs="Arial"/>
                <w:b/>
                <w:sz w:val="20"/>
              </w:rPr>
              <w:t>T</w:t>
            </w:r>
            <w:r w:rsidR="00C73381" w:rsidRPr="00294788">
              <w:rPr>
                <w:rFonts w:ascii="Arial" w:hAnsi="Arial" w:cs="Arial"/>
                <w:b/>
                <w:sz w:val="20"/>
                <w:lang w:val="en-US"/>
              </w:rPr>
              <w:t>Ổ</w:t>
            </w:r>
            <w:r w:rsidRPr="00294788">
              <w:rPr>
                <w:rFonts w:ascii="Arial" w:hAnsi="Arial" w:cs="Arial"/>
                <w:b/>
                <w:sz w:val="20"/>
              </w:rPr>
              <w:t>NG S</w:t>
            </w:r>
            <w:r w:rsidR="00C73381" w:rsidRPr="00294788">
              <w:rPr>
                <w:rFonts w:ascii="Arial" w:hAnsi="Arial" w:cs="Arial"/>
                <w:b/>
                <w:sz w:val="20"/>
                <w:lang w:val="en-US"/>
              </w:rPr>
              <w:t>Ố</w:t>
            </w:r>
          </w:p>
        </w:tc>
        <w:tc>
          <w:tcPr>
            <w:tcW w:w="261" w:type="pct"/>
            <w:shd w:val="clear" w:color="auto" w:fill="auto"/>
          </w:tcPr>
          <w:p w:rsidR="00854949" w:rsidRPr="00294788" w:rsidRDefault="00854949" w:rsidP="00350054">
            <w:pPr>
              <w:spacing w:before="120"/>
              <w:rPr>
                <w:rFonts w:ascii="Arial" w:hAnsi="Arial" w:cs="Arial"/>
                <w:sz w:val="20"/>
              </w:rPr>
            </w:pPr>
          </w:p>
        </w:tc>
        <w:tc>
          <w:tcPr>
            <w:tcW w:w="268" w:type="pct"/>
            <w:shd w:val="clear" w:color="auto" w:fill="auto"/>
          </w:tcPr>
          <w:p w:rsidR="00854949" w:rsidRPr="00294788" w:rsidRDefault="00854949" w:rsidP="00350054">
            <w:pPr>
              <w:spacing w:before="120"/>
              <w:rPr>
                <w:rFonts w:ascii="Arial" w:hAnsi="Arial" w:cs="Arial"/>
                <w:sz w:val="20"/>
              </w:rPr>
            </w:pPr>
          </w:p>
        </w:tc>
        <w:tc>
          <w:tcPr>
            <w:tcW w:w="267" w:type="pct"/>
            <w:shd w:val="clear" w:color="auto" w:fill="auto"/>
          </w:tcPr>
          <w:p w:rsidR="00854949" w:rsidRPr="00294788" w:rsidRDefault="00854949" w:rsidP="00350054">
            <w:pPr>
              <w:spacing w:before="120"/>
              <w:rPr>
                <w:rFonts w:ascii="Arial" w:hAnsi="Arial" w:cs="Arial"/>
                <w:sz w:val="20"/>
              </w:rPr>
            </w:pPr>
          </w:p>
        </w:tc>
        <w:tc>
          <w:tcPr>
            <w:tcW w:w="255" w:type="pct"/>
            <w:shd w:val="clear" w:color="auto" w:fill="auto"/>
          </w:tcPr>
          <w:p w:rsidR="00854949" w:rsidRPr="00294788" w:rsidRDefault="00854949" w:rsidP="00350054">
            <w:pPr>
              <w:spacing w:before="120"/>
              <w:rPr>
                <w:rFonts w:ascii="Arial" w:hAnsi="Arial" w:cs="Arial"/>
                <w:sz w:val="20"/>
              </w:rPr>
            </w:pPr>
          </w:p>
        </w:tc>
        <w:tc>
          <w:tcPr>
            <w:tcW w:w="255" w:type="pct"/>
            <w:shd w:val="clear" w:color="auto" w:fill="auto"/>
          </w:tcPr>
          <w:p w:rsidR="00854949" w:rsidRPr="00294788" w:rsidRDefault="00854949" w:rsidP="00350054">
            <w:pPr>
              <w:spacing w:before="120"/>
              <w:rPr>
                <w:rFonts w:ascii="Arial" w:hAnsi="Arial" w:cs="Arial"/>
                <w:sz w:val="20"/>
              </w:rPr>
            </w:pPr>
          </w:p>
        </w:tc>
        <w:tc>
          <w:tcPr>
            <w:tcW w:w="297" w:type="pct"/>
            <w:shd w:val="clear" w:color="auto" w:fill="auto"/>
          </w:tcPr>
          <w:p w:rsidR="00854949" w:rsidRPr="00294788" w:rsidRDefault="00854949" w:rsidP="00350054">
            <w:pPr>
              <w:spacing w:before="120"/>
              <w:rPr>
                <w:rFonts w:ascii="Arial" w:hAnsi="Arial" w:cs="Arial"/>
                <w:sz w:val="20"/>
              </w:rPr>
            </w:pPr>
          </w:p>
        </w:tc>
        <w:tc>
          <w:tcPr>
            <w:tcW w:w="272" w:type="pct"/>
            <w:shd w:val="clear" w:color="auto" w:fill="auto"/>
          </w:tcPr>
          <w:p w:rsidR="00854949" w:rsidRPr="00294788" w:rsidRDefault="00854949" w:rsidP="00350054">
            <w:pPr>
              <w:spacing w:before="120"/>
              <w:rPr>
                <w:rFonts w:ascii="Arial" w:hAnsi="Arial" w:cs="Arial"/>
                <w:sz w:val="20"/>
              </w:rPr>
            </w:pPr>
          </w:p>
        </w:tc>
        <w:tc>
          <w:tcPr>
            <w:tcW w:w="278" w:type="pct"/>
            <w:shd w:val="clear" w:color="auto" w:fill="auto"/>
          </w:tcPr>
          <w:p w:rsidR="00854949" w:rsidRPr="00294788" w:rsidRDefault="00854949" w:rsidP="00350054">
            <w:pPr>
              <w:spacing w:before="120"/>
              <w:rPr>
                <w:rFonts w:ascii="Arial" w:hAnsi="Arial" w:cs="Arial"/>
                <w:sz w:val="20"/>
              </w:rPr>
            </w:pPr>
          </w:p>
        </w:tc>
        <w:tc>
          <w:tcPr>
            <w:tcW w:w="278" w:type="pct"/>
            <w:shd w:val="clear" w:color="auto" w:fill="auto"/>
          </w:tcPr>
          <w:p w:rsidR="00854949" w:rsidRPr="00294788" w:rsidRDefault="00854949" w:rsidP="00350054">
            <w:pPr>
              <w:spacing w:before="120"/>
              <w:rPr>
                <w:rFonts w:ascii="Arial" w:hAnsi="Arial" w:cs="Arial"/>
                <w:sz w:val="20"/>
              </w:rPr>
            </w:pPr>
          </w:p>
        </w:tc>
        <w:tc>
          <w:tcPr>
            <w:tcW w:w="301" w:type="pct"/>
            <w:shd w:val="clear" w:color="auto" w:fill="auto"/>
          </w:tcPr>
          <w:p w:rsidR="00854949" w:rsidRPr="00294788" w:rsidRDefault="00854949" w:rsidP="00350054">
            <w:pPr>
              <w:spacing w:before="120"/>
              <w:rPr>
                <w:rFonts w:ascii="Arial" w:hAnsi="Arial" w:cs="Arial"/>
                <w:sz w:val="20"/>
              </w:rPr>
            </w:pPr>
          </w:p>
        </w:tc>
        <w:tc>
          <w:tcPr>
            <w:tcW w:w="299" w:type="pct"/>
            <w:shd w:val="clear" w:color="auto" w:fill="auto"/>
          </w:tcPr>
          <w:p w:rsidR="00854949" w:rsidRPr="00294788" w:rsidRDefault="00854949" w:rsidP="00350054">
            <w:pPr>
              <w:spacing w:before="120"/>
              <w:rPr>
                <w:rFonts w:ascii="Arial" w:hAnsi="Arial" w:cs="Arial"/>
                <w:sz w:val="20"/>
              </w:rPr>
            </w:pPr>
          </w:p>
        </w:tc>
        <w:tc>
          <w:tcPr>
            <w:tcW w:w="305" w:type="pct"/>
            <w:shd w:val="clear" w:color="auto" w:fill="auto"/>
          </w:tcPr>
          <w:p w:rsidR="00854949" w:rsidRPr="00294788" w:rsidRDefault="00854949" w:rsidP="00350054">
            <w:pPr>
              <w:spacing w:before="120"/>
              <w:rPr>
                <w:rFonts w:ascii="Arial" w:hAnsi="Arial" w:cs="Arial"/>
                <w:sz w:val="20"/>
              </w:rPr>
            </w:pPr>
          </w:p>
        </w:tc>
        <w:tc>
          <w:tcPr>
            <w:tcW w:w="296" w:type="pct"/>
            <w:shd w:val="clear" w:color="auto" w:fill="auto"/>
          </w:tcPr>
          <w:p w:rsidR="00854949" w:rsidRPr="00294788" w:rsidRDefault="00854949" w:rsidP="00350054">
            <w:pPr>
              <w:spacing w:before="120"/>
              <w:rPr>
                <w:rFonts w:ascii="Arial" w:hAnsi="Arial" w:cs="Arial"/>
                <w:sz w:val="20"/>
              </w:rPr>
            </w:pPr>
          </w:p>
        </w:tc>
        <w:tc>
          <w:tcPr>
            <w:tcW w:w="335" w:type="pct"/>
            <w:shd w:val="clear" w:color="auto" w:fill="auto"/>
          </w:tcPr>
          <w:p w:rsidR="00854949" w:rsidRPr="00294788" w:rsidRDefault="00854949" w:rsidP="00350054">
            <w:pPr>
              <w:spacing w:before="120"/>
              <w:rPr>
                <w:rFonts w:ascii="Arial" w:hAnsi="Arial" w:cs="Arial"/>
                <w:sz w:val="20"/>
              </w:rPr>
            </w:pPr>
          </w:p>
        </w:tc>
        <w:tc>
          <w:tcPr>
            <w:tcW w:w="297" w:type="pct"/>
            <w:shd w:val="clear" w:color="auto" w:fill="auto"/>
          </w:tcPr>
          <w:p w:rsidR="00854949" w:rsidRPr="00294788" w:rsidRDefault="00854949" w:rsidP="00350054">
            <w:pPr>
              <w:spacing w:before="120"/>
              <w:rPr>
                <w:rFonts w:ascii="Arial" w:hAnsi="Arial" w:cs="Arial"/>
                <w:sz w:val="20"/>
              </w:rPr>
            </w:pPr>
          </w:p>
        </w:tc>
      </w:tr>
      <w:tr w:rsidR="0088669C" w:rsidRPr="00294788">
        <w:tc>
          <w:tcPr>
            <w:tcW w:w="225" w:type="pct"/>
            <w:shd w:val="clear" w:color="auto" w:fill="auto"/>
          </w:tcPr>
          <w:p w:rsidR="00854949" w:rsidRPr="00294788" w:rsidRDefault="00854949" w:rsidP="00350054">
            <w:pPr>
              <w:spacing w:before="120"/>
              <w:jc w:val="center"/>
              <w:rPr>
                <w:rFonts w:ascii="Arial" w:hAnsi="Arial" w:cs="Arial"/>
                <w:sz w:val="20"/>
              </w:rPr>
            </w:pPr>
            <w:r w:rsidRPr="00294788">
              <w:rPr>
                <w:rFonts w:ascii="Arial" w:hAnsi="Arial" w:cs="Arial"/>
                <w:sz w:val="20"/>
              </w:rPr>
              <w:t>1</w:t>
            </w:r>
          </w:p>
        </w:tc>
        <w:tc>
          <w:tcPr>
            <w:tcW w:w="511" w:type="pct"/>
            <w:shd w:val="clear" w:color="auto" w:fill="auto"/>
          </w:tcPr>
          <w:p w:rsidR="00854949" w:rsidRPr="00294788" w:rsidRDefault="00E16FA1" w:rsidP="00350054">
            <w:pPr>
              <w:spacing w:before="120"/>
              <w:rPr>
                <w:rFonts w:ascii="Arial" w:hAnsi="Arial" w:cs="Arial"/>
                <w:sz w:val="20"/>
                <w:lang w:val="en-US"/>
              </w:rPr>
            </w:pPr>
            <w:r w:rsidRPr="00294788">
              <w:rPr>
                <w:rFonts w:ascii="Arial" w:hAnsi="Arial" w:cs="Arial"/>
                <w:sz w:val="20"/>
                <w:lang w:val="en-US"/>
              </w:rPr>
              <w:t>………….</w:t>
            </w:r>
          </w:p>
        </w:tc>
        <w:tc>
          <w:tcPr>
            <w:tcW w:w="261" w:type="pct"/>
            <w:shd w:val="clear" w:color="auto" w:fill="auto"/>
          </w:tcPr>
          <w:p w:rsidR="00854949" w:rsidRPr="00294788" w:rsidRDefault="00854949" w:rsidP="00350054">
            <w:pPr>
              <w:spacing w:before="120"/>
              <w:rPr>
                <w:rFonts w:ascii="Arial" w:hAnsi="Arial" w:cs="Arial"/>
                <w:sz w:val="20"/>
              </w:rPr>
            </w:pPr>
          </w:p>
        </w:tc>
        <w:tc>
          <w:tcPr>
            <w:tcW w:w="268" w:type="pct"/>
            <w:shd w:val="clear" w:color="auto" w:fill="auto"/>
          </w:tcPr>
          <w:p w:rsidR="00854949" w:rsidRPr="00294788" w:rsidRDefault="00854949" w:rsidP="00350054">
            <w:pPr>
              <w:spacing w:before="120"/>
              <w:rPr>
                <w:rFonts w:ascii="Arial" w:hAnsi="Arial" w:cs="Arial"/>
                <w:sz w:val="20"/>
              </w:rPr>
            </w:pPr>
          </w:p>
        </w:tc>
        <w:tc>
          <w:tcPr>
            <w:tcW w:w="267" w:type="pct"/>
            <w:shd w:val="clear" w:color="auto" w:fill="auto"/>
          </w:tcPr>
          <w:p w:rsidR="00854949" w:rsidRPr="00294788" w:rsidRDefault="00854949" w:rsidP="00350054">
            <w:pPr>
              <w:spacing w:before="120"/>
              <w:rPr>
                <w:rFonts w:ascii="Arial" w:hAnsi="Arial" w:cs="Arial"/>
                <w:sz w:val="20"/>
              </w:rPr>
            </w:pPr>
          </w:p>
        </w:tc>
        <w:tc>
          <w:tcPr>
            <w:tcW w:w="255" w:type="pct"/>
            <w:shd w:val="clear" w:color="auto" w:fill="auto"/>
          </w:tcPr>
          <w:p w:rsidR="00854949" w:rsidRPr="00294788" w:rsidRDefault="00854949" w:rsidP="00350054">
            <w:pPr>
              <w:spacing w:before="120"/>
              <w:rPr>
                <w:rFonts w:ascii="Arial" w:hAnsi="Arial" w:cs="Arial"/>
                <w:sz w:val="20"/>
              </w:rPr>
            </w:pPr>
          </w:p>
        </w:tc>
        <w:tc>
          <w:tcPr>
            <w:tcW w:w="255" w:type="pct"/>
            <w:shd w:val="clear" w:color="auto" w:fill="auto"/>
          </w:tcPr>
          <w:p w:rsidR="00854949" w:rsidRPr="00294788" w:rsidRDefault="00854949" w:rsidP="00350054">
            <w:pPr>
              <w:spacing w:before="120"/>
              <w:rPr>
                <w:rFonts w:ascii="Arial" w:hAnsi="Arial" w:cs="Arial"/>
                <w:sz w:val="20"/>
              </w:rPr>
            </w:pPr>
          </w:p>
        </w:tc>
        <w:tc>
          <w:tcPr>
            <w:tcW w:w="297" w:type="pct"/>
            <w:shd w:val="clear" w:color="auto" w:fill="auto"/>
          </w:tcPr>
          <w:p w:rsidR="00854949" w:rsidRPr="00294788" w:rsidRDefault="00854949" w:rsidP="00350054">
            <w:pPr>
              <w:spacing w:before="120"/>
              <w:rPr>
                <w:rFonts w:ascii="Arial" w:hAnsi="Arial" w:cs="Arial"/>
                <w:sz w:val="20"/>
              </w:rPr>
            </w:pPr>
          </w:p>
        </w:tc>
        <w:tc>
          <w:tcPr>
            <w:tcW w:w="272" w:type="pct"/>
            <w:shd w:val="clear" w:color="auto" w:fill="auto"/>
          </w:tcPr>
          <w:p w:rsidR="00854949" w:rsidRPr="00294788" w:rsidRDefault="00854949" w:rsidP="00350054">
            <w:pPr>
              <w:spacing w:before="120"/>
              <w:rPr>
                <w:rFonts w:ascii="Arial" w:hAnsi="Arial" w:cs="Arial"/>
                <w:sz w:val="20"/>
              </w:rPr>
            </w:pPr>
          </w:p>
        </w:tc>
        <w:tc>
          <w:tcPr>
            <w:tcW w:w="278" w:type="pct"/>
            <w:shd w:val="clear" w:color="auto" w:fill="auto"/>
          </w:tcPr>
          <w:p w:rsidR="00854949" w:rsidRPr="00294788" w:rsidRDefault="00854949" w:rsidP="00350054">
            <w:pPr>
              <w:spacing w:before="120"/>
              <w:rPr>
                <w:rFonts w:ascii="Arial" w:hAnsi="Arial" w:cs="Arial"/>
                <w:sz w:val="20"/>
              </w:rPr>
            </w:pPr>
          </w:p>
        </w:tc>
        <w:tc>
          <w:tcPr>
            <w:tcW w:w="278" w:type="pct"/>
            <w:shd w:val="clear" w:color="auto" w:fill="auto"/>
          </w:tcPr>
          <w:p w:rsidR="00854949" w:rsidRPr="00294788" w:rsidRDefault="00854949" w:rsidP="00350054">
            <w:pPr>
              <w:spacing w:before="120"/>
              <w:rPr>
                <w:rFonts w:ascii="Arial" w:hAnsi="Arial" w:cs="Arial"/>
                <w:sz w:val="20"/>
              </w:rPr>
            </w:pPr>
          </w:p>
        </w:tc>
        <w:tc>
          <w:tcPr>
            <w:tcW w:w="301" w:type="pct"/>
            <w:shd w:val="clear" w:color="auto" w:fill="auto"/>
          </w:tcPr>
          <w:p w:rsidR="00854949" w:rsidRPr="00294788" w:rsidRDefault="00854949" w:rsidP="00350054">
            <w:pPr>
              <w:spacing w:before="120"/>
              <w:rPr>
                <w:rFonts w:ascii="Arial" w:hAnsi="Arial" w:cs="Arial"/>
                <w:sz w:val="20"/>
              </w:rPr>
            </w:pPr>
          </w:p>
        </w:tc>
        <w:tc>
          <w:tcPr>
            <w:tcW w:w="299" w:type="pct"/>
            <w:shd w:val="clear" w:color="auto" w:fill="auto"/>
          </w:tcPr>
          <w:p w:rsidR="00854949" w:rsidRPr="00294788" w:rsidRDefault="00854949" w:rsidP="00350054">
            <w:pPr>
              <w:spacing w:before="120"/>
              <w:rPr>
                <w:rFonts w:ascii="Arial" w:hAnsi="Arial" w:cs="Arial"/>
                <w:sz w:val="20"/>
              </w:rPr>
            </w:pPr>
          </w:p>
        </w:tc>
        <w:tc>
          <w:tcPr>
            <w:tcW w:w="305" w:type="pct"/>
            <w:shd w:val="clear" w:color="auto" w:fill="auto"/>
          </w:tcPr>
          <w:p w:rsidR="00854949" w:rsidRPr="00294788" w:rsidRDefault="00854949" w:rsidP="00350054">
            <w:pPr>
              <w:spacing w:before="120"/>
              <w:rPr>
                <w:rFonts w:ascii="Arial" w:hAnsi="Arial" w:cs="Arial"/>
                <w:sz w:val="20"/>
              </w:rPr>
            </w:pPr>
          </w:p>
        </w:tc>
        <w:tc>
          <w:tcPr>
            <w:tcW w:w="296" w:type="pct"/>
            <w:shd w:val="clear" w:color="auto" w:fill="auto"/>
          </w:tcPr>
          <w:p w:rsidR="00854949" w:rsidRPr="00294788" w:rsidRDefault="00854949" w:rsidP="00350054">
            <w:pPr>
              <w:spacing w:before="120"/>
              <w:rPr>
                <w:rFonts w:ascii="Arial" w:hAnsi="Arial" w:cs="Arial"/>
                <w:sz w:val="20"/>
              </w:rPr>
            </w:pPr>
          </w:p>
        </w:tc>
        <w:tc>
          <w:tcPr>
            <w:tcW w:w="335" w:type="pct"/>
            <w:shd w:val="clear" w:color="auto" w:fill="auto"/>
          </w:tcPr>
          <w:p w:rsidR="00854949" w:rsidRPr="00294788" w:rsidRDefault="00854949" w:rsidP="00350054">
            <w:pPr>
              <w:spacing w:before="120"/>
              <w:rPr>
                <w:rFonts w:ascii="Arial" w:hAnsi="Arial" w:cs="Arial"/>
                <w:sz w:val="20"/>
              </w:rPr>
            </w:pPr>
          </w:p>
        </w:tc>
        <w:tc>
          <w:tcPr>
            <w:tcW w:w="297" w:type="pct"/>
            <w:shd w:val="clear" w:color="auto" w:fill="auto"/>
          </w:tcPr>
          <w:p w:rsidR="00854949" w:rsidRPr="00294788" w:rsidRDefault="00854949" w:rsidP="00350054">
            <w:pPr>
              <w:spacing w:before="120"/>
              <w:rPr>
                <w:rFonts w:ascii="Arial" w:hAnsi="Arial" w:cs="Arial"/>
                <w:sz w:val="20"/>
              </w:rPr>
            </w:pPr>
          </w:p>
        </w:tc>
      </w:tr>
      <w:tr w:rsidR="0088669C" w:rsidRPr="00294788">
        <w:tc>
          <w:tcPr>
            <w:tcW w:w="225" w:type="pct"/>
            <w:shd w:val="clear" w:color="auto" w:fill="auto"/>
          </w:tcPr>
          <w:p w:rsidR="00854949" w:rsidRPr="00294788" w:rsidRDefault="00854949" w:rsidP="00350054">
            <w:pPr>
              <w:spacing w:before="120"/>
              <w:jc w:val="center"/>
              <w:rPr>
                <w:rFonts w:ascii="Arial" w:hAnsi="Arial" w:cs="Arial"/>
                <w:sz w:val="20"/>
              </w:rPr>
            </w:pPr>
            <w:r w:rsidRPr="00294788">
              <w:rPr>
                <w:rFonts w:ascii="Arial" w:hAnsi="Arial" w:cs="Arial"/>
                <w:sz w:val="20"/>
              </w:rPr>
              <w:t>2</w:t>
            </w:r>
          </w:p>
        </w:tc>
        <w:tc>
          <w:tcPr>
            <w:tcW w:w="511" w:type="pct"/>
            <w:shd w:val="clear" w:color="auto" w:fill="auto"/>
          </w:tcPr>
          <w:p w:rsidR="00854949" w:rsidRPr="00294788" w:rsidRDefault="00E16FA1" w:rsidP="00350054">
            <w:pPr>
              <w:spacing w:before="120"/>
              <w:rPr>
                <w:rFonts w:ascii="Arial" w:hAnsi="Arial" w:cs="Arial"/>
                <w:sz w:val="20"/>
              </w:rPr>
            </w:pPr>
            <w:r w:rsidRPr="00294788">
              <w:rPr>
                <w:rFonts w:ascii="Arial" w:hAnsi="Arial" w:cs="Arial"/>
                <w:sz w:val="20"/>
                <w:lang w:val="en-US"/>
              </w:rPr>
              <w:t>………….</w:t>
            </w:r>
          </w:p>
        </w:tc>
        <w:tc>
          <w:tcPr>
            <w:tcW w:w="261" w:type="pct"/>
            <w:shd w:val="clear" w:color="auto" w:fill="auto"/>
          </w:tcPr>
          <w:p w:rsidR="00854949" w:rsidRPr="00294788" w:rsidRDefault="00854949" w:rsidP="00350054">
            <w:pPr>
              <w:spacing w:before="120"/>
              <w:rPr>
                <w:rFonts w:ascii="Arial" w:hAnsi="Arial" w:cs="Arial"/>
                <w:sz w:val="20"/>
              </w:rPr>
            </w:pPr>
          </w:p>
        </w:tc>
        <w:tc>
          <w:tcPr>
            <w:tcW w:w="268" w:type="pct"/>
            <w:shd w:val="clear" w:color="auto" w:fill="auto"/>
          </w:tcPr>
          <w:p w:rsidR="00854949" w:rsidRPr="00294788" w:rsidRDefault="00854949" w:rsidP="00350054">
            <w:pPr>
              <w:spacing w:before="120"/>
              <w:rPr>
                <w:rFonts w:ascii="Arial" w:hAnsi="Arial" w:cs="Arial"/>
                <w:sz w:val="20"/>
              </w:rPr>
            </w:pPr>
          </w:p>
        </w:tc>
        <w:tc>
          <w:tcPr>
            <w:tcW w:w="267" w:type="pct"/>
            <w:shd w:val="clear" w:color="auto" w:fill="auto"/>
          </w:tcPr>
          <w:p w:rsidR="00854949" w:rsidRPr="00294788" w:rsidRDefault="00854949" w:rsidP="00350054">
            <w:pPr>
              <w:spacing w:before="120"/>
              <w:rPr>
                <w:rFonts w:ascii="Arial" w:hAnsi="Arial" w:cs="Arial"/>
                <w:sz w:val="20"/>
              </w:rPr>
            </w:pPr>
          </w:p>
        </w:tc>
        <w:tc>
          <w:tcPr>
            <w:tcW w:w="255" w:type="pct"/>
            <w:shd w:val="clear" w:color="auto" w:fill="auto"/>
          </w:tcPr>
          <w:p w:rsidR="00854949" w:rsidRPr="00294788" w:rsidRDefault="00854949" w:rsidP="00350054">
            <w:pPr>
              <w:spacing w:before="120"/>
              <w:rPr>
                <w:rFonts w:ascii="Arial" w:hAnsi="Arial" w:cs="Arial"/>
                <w:sz w:val="20"/>
              </w:rPr>
            </w:pPr>
          </w:p>
        </w:tc>
        <w:tc>
          <w:tcPr>
            <w:tcW w:w="255" w:type="pct"/>
            <w:shd w:val="clear" w:color="auto" w:fill="auto"/>
          </w:tcPr>
          <w:p w:rsidR="00854949" w:rsidRPr="00294788" w:rsidRDefault="00854949" w:rsidP="00350054">
            <w:pPr>
              <w:spacing w:before="120"/>
              <w:rPr>
                <w:rFonts w:ascii="Arial" w:hAnsi="Arial" w:cs="Arial"/>
                <w:sz w:val="20"/>
              </w:rPr>
            </w:pPr>
          </w:p>
        </w:tc>
        <w:tc>
          <w:tcPr>
            <w:tcW w:w="297" w:type="pct"/>
            <w:shd w:val="clear" w:color="auto" w:fill="auto"/>
          </w:tcPr>
          <w:p w:rsidR="00854949" w:rsidRPr="00294788" w:rsidRDefault="00854949" w:rsidP="00350054">
            <w:pPr>
              <w:spacing w:before="120"/>
              <w:rPr>
                <w:rFonts w:ascii="Arial" w:hAnsi="Arial" w:cs="Arial"/>
                <w:sz w:val="20"/>
              </w:rPr>
            </w:pPr>
          </w:p>
        </w:tc>
        <w:tc>
          <w:tcPr>
            <w:tcW w:w="272" w:type="pct"/>
            <w:shd w:val="clear" w:color="auto" w:fill="auto"/>
          </w:tcPr>
          <w:p w:rsidR="00854949" w:rsidRPr="00294788" w:rsidRDefault="00854949" w:rsidP="00350054">
            <w:pPr>
              <w:spacing w:before="120"/>
              <w:rPr>
                <w:rFonts w:ascii="Arial" w:hAnsi="Arial" w:cs="Arial"/>
                <w:sz w:val="20"/>
              </w:rPr>
            </w:pPr>
          </w:p>
        </w:tc>
        <w:tc>
          <w:tcPr>
            <w:tcW w:w="278" w:type="pct"/>
            <w:shd w:val="clear" w:color="auto" w:fill="auto"/>
          </w:tcPr>
          <w:p w:rsidR="00854949" w:rsidRPr="00294788" w:rsidRDefault="00854949" w:rsidP="00350054">
            <w:pPr>
              <w:spacing w:before="120"/>
              <w:rPr>
                <w:rFonts w:ascii="Arial" w:hAnsi="Arial" w:cs="Arial"/>
                <w:sz w:val="20"/>
              </w:rPr>
            </w:pPr>
          </w:p>
        </w:tc>
        <w:tc>
          <w:tcPr>
            <w:tcW w:w="278" w:type="pct"/>
            <w:shd w:val="clear" w:color="auto" w:fill="auto"/>
          </w:tcPr>
          <w:p w:rsidR="00854949" w:rsidRPr="00294788" w:rsidRDefault="00854949" w:rsidP="00350054">
            <w:pPr>
              <w:spacing w:before="120"/>
              <w:rPr>
                <w:rFonts w:ascii="Arial" w:hAnsi="Arial" w:cs="Arial"/>
                <w:sz w:val="20"/>
              </w:rPr>
            </w:pPr>
          </w:p>
        </w:tc>
        <w:tc>
          <w:tcPr>
            <w:tcW w:w="301" w:type="pct"/>
            <w:shd w:val="clear" w:color="auto" w:fill="auto"/>
          </w:tcPr>
          <w:p w:rsidR="00854949" w:rsidRPr="00294788" w:rsidRDefault="00854949" w:rsidP="00350054">
            <w:pPr>
              <w:spacing w:before="120"/>
              <w:rPr>
                <w:rFonts w:ascii="Arial" w:hAnsi="Arial" w:cs="Arial"/>
                <w:sz w:val="20"/>
              </w:rPr>
            </w:pPr>
          </w:p>
        </w:tc>
        <w:tc>
          <w:tcPr>
            <w:tcW w:w="299" w:type="pct"/>
            <w:shd w:val="clear" w:color="auto" w:fill="auto"/>
          </w:tcPr>
          <w:p w:rsidR="00854949" w:rsidRPr="00294788" w:rsidRDefault="00854949" w:rsidP="00350054">
            <w:pPr>
              <w:spacing w:before="120"/>
              <w:rPr>
                <w:rFonts w:ascii="Arial" w:hAnsi="Arial" w:cs="Arial"/>
                <w:sz w:val="20"/>
              </w:rPr>
            </w:pPr>
          </w:p>
        </w:tc>
        <w:tc>
          <w:tcPr>
            <w:tcW w:w="305" w:type="pct"/>
            <w:shd w:val="clear" w:color="auto" w:fill="auto"/>
          </w:tcPr>
          <w:p w:rsidR="00854949" w:rsidRPr="00294788" w:rsidRDefault="00854949" w:rsidP="00350054">
            <w:pPr>
              <w:spacing w:before="120"/>
              <w:rPr>
                <w:rFonts w:ascii="Arial" w:hAnsi="Arial" w:cs="Arial"/>
                <w:sz w:val="20"/>
              </w:rPr>
            </w:pPr>
          </w:p>
        </w:tc>
        <w:tc>
          <w:tcPr>
            <w:tcW w:w="296" w:type="pct"/>
            <w:shd w:val="clear" w:color="auto" w:fill="auto"/>
          </w:tcPr>
          <w:p w:rsidR="00854949" w:rsidRPr="00294788" w:rsidRDefault="00854949" w:rsidP="00350054">
            <w:pPr>
              <w:spacing w:before="120"/>
              <w:rPr>
                <w:rFonts w:ascii="Arial" w:hAnsi="Arial" w:cs="Arial"/>
                <w:sz w:val="20"/>
              </w:rPr>
            </w:pPr>
          </w:p>
        </w:tc>
        <w:tc>
          <w:tcPr>
            <w:tcW w:w="335" w:type="pct"/>
            <w:shd w:val="clear" w:color="auto" w:fill="auto"/>
          </w:tcPr>
          <w:p w:rsidR="00854949" w:rsidRPr="00294788" w:rsidRDefault="00854949" w:rsidP="00350054">
            <w:pPr>
              <w:spacing w:before="120"/>
              <w:rPr>
                <w:rFonts w:ascii="Arial" w:hAnsi="Arial" w:cs="Arial"/>
                <w:sz w:val="20"/>
              </w:rPr>
            </w:pPr>
          </w:p>
        </w:tc>
        <w:tc>
          <w:tcPr>
            <w:tcW w:w="297" w:type="pct"/>
            <w:shd w:val="clear" w:color="auto" w:fill="auto"/>
          </w:tcPr>
          <w:p w:rsidR="00854949" w:rsidRPr="00294788" w:rsidRDefault="00854949" w:rsidP="00350054">
            <w:pPr>
              <w:spacing w:before="120"/>
              <w:rPr>
                <w:rFonts w:ascii="Arial" w:hAnsi="Arial" w:cs="Arial"/>
                <w:sz w:val="20"/>
              </w:rPr>
            </w:pPr>
          </w:p>
        </w:tc>
      </w:tr>
      <w:tr w:rsidR="0088669C" w:rsidRPr="00294788">
        <w:tc>
          <w:tcPr>
            <w:tcW w:w="225" w:type="pct"/>
            <w:shd w:val="clear" w:color="auto" w:fill="auto"/>
          </w:tcPr>
          <w:p w:rsidR="00854949" w:rsidRPr="00294788" w:rsidRDefault="00854949" w:rsidP="00350054">
            <w:pPr>
              <w:spacing w:before="120"/>
              <w:jc w:val="center"/>
              <w:rPr>
                <w:rFonts w:ascii="Arial" w:hAnsi="Arial" w:cs="Arial"/>
                <w:sz w:val="20"/>
              </w:rPr>
            </w:pPr>
            <w:r w:rsidRPr="00294788">
              <w:rPr>
                <w:rFonts w:ascii="Arial" w:hAnsi="Arial" w:cs="Arial"/>
                <w:sz w:val="20"/>
              </w:rPr>
              <w:t>3</w:t>
            </w:r>
          </w:p>
        </w:tc>
        <w:tc>
          <w:tcPr>
            <w:tcW w:w="511" w:type="pct"/>
            <w:shd w:val="clear" w:color="auto" w:fill="auto"/>
          </w:tcPr>
          <w:p w:rsidR="00854949" w:rsidRPr="00294788" w:rsidRDefault="00E16FA1" w:rsidP="00350054">
            <w:pPr>
              <w:spacing w:before="120"/>
              <w:rPr>
                <w:rFonts w:ascii="Arial" w:hAnsi="Arial" w:cs="Arial"/>
                <w:sz w:val="20"/>
              </w:rPr>
            </w:pPr>
            <w:r w:rsidRPr="00294788">
              <w:rPr>
                <w:rFonts w:ascii="Arial" w:hAnsi="Arial" w:cs="Arial"/>
                <w:sz w:val="20"/>
                <w:lang w:val="en-US"/>
              </w:rPr>
              <w:t>………….</w:t>
            </w:r>
          </w:p>
        </w:tc>
        <w:tc>
          <w:tcPr>
            <w:tcW w:w="261" w:type="pct"/>
            <w:shd w:val="clear" w:color="auto" w:fill="auto"/>
          </w:tcPr>
          <w:p w:rsidR="00854949" w:rsidRPr="00294788" w:rsidRDefault="00854949" w:rsidP="00350054">
            <w:pPr>
              <w:spacing w:before="120"/>
              <w:rPr>
                <w:rFonts w:ascii="Arial" w:hAnsi="Arial" w:cs="Arial"/>
                <w:sz w:val="20"/>
              </w:rPr>
            </w:pPr>
          </w:p>
        </w:tc>
        <w:tc>
          <w:tcPr>
            <w:tcW w:w="268" w:type="pct"/>
            <w:shd w:val="clear" w:color="auto" w:fill="auto"/>
          </w:tcPr>
          <w:p w:rsidR="00854949" w:rsidRPr="00294788" w:rsidRDefault="00854949" w:rsidP="00350054">
            <w:pPr>
              <w:spacing w:before="120"/>
              <w:rPr>
                <w:rFonts w:ascii="Arial" w:hAnsi="Arial" w:cs="Arial"/>
                <w:sz w:val="20"/>
              </w:rPr>
            </w:pPr>
          </w:p>
        </w:tc>
        <w:tc>
          <w:tcPr>
            <w:tcW w:w="267" w:type="pct"/>
            <w:shd w:val="clear" w:color="auto" w:fill="auto"/>
          </w:tcPr>
          <w:p w:rsidR="00854949" w:rsidRPr="00294788" w:rsidRDefault="00854949" w:rsidP="00350054">
            <w:pPr>
              <w:spacing w:before="120"/>
              <w:rPr>
                <w:rFonts w:ascii="Arial" w:hAnsi="Arial" w:cs="Arial"/>
                <w:sz w:val="20"/>
              </w:rPr>
            </w:pPr>
          </w:p>
        </w:tc>
        <w:tc>
          <w:tcPr>
            <w:tcW w:w="255" w:type="pct"/>
            <w:shd w:val="clear" w:color="auto" w:fill="auto"/>
          </w:tcPr>
          <w:p w:rsidR="00854949" w:rsidRPr="00294788" w:rsidRDefault="00854949" w:rsidP="00350054">
            <w:pPr>
              <w:spacing w:before="120"/>
              <w:rPr>
                <w:rFonts w:ascii="Arial" w:hAnsi="Arial" w:cs="Arial"/>
                <w:sz w:val="20"/>
              </w:rPr>
            </w:pPr>
          </w:p>
        </w:tc>
        <w:tc>
          <w:tcPr>
            <w:tcW w:w="255" w:type="pct"/>
            <w:shd w:val="clear" w:color="auto" w:fill="auto"/>
          </w:tcPr>
          <w:p w:rsidR="00854949" w:rsidRPr="00294788" w:rsidRDefault="00854949" w:rsidP="00350054">
            <w:pPr>
              <w:spacing w:before="120"/>
              <w:rPr>
                <w:rFonts w:ascii="Arial" w:hAnsi="Arial" w:cs="Arial"/>
                <w:sz w:val="20"/>
              </w:rPr>
            </w:pPr>
          </w:p>
        </w:tc>
        <w:tc>
          <w:tcPr>
            <w:tcW w:w="297" w:type="pct"/>
            <w:shd w:val="clear" w:color="auto" w:fill="auto"/>
          </w:tcPr>
          <w:p w:rsidR="00854949" w:rsidRPr="00294788" w:rsidRDefault="00854949" w:rsidP="00350054">
            <w:pPr>
              <w:spacing w:before="120"/>
              <w:rPr>
                <w:rFonts w:ascii="Arial" w:hAnsi="Arial" w:cs="Arial"/>
                <w:sz w:val="20"/>
              </w:rPr>
            </w:pPr>
          </w:p>
        </w:tc>
        <w:tc>
          <w:tcPr>
            <w:tcW w:w="272" w:type="pct"/>
            <w:shd w:val="clear" w:color="auto" w:fill="auto"/>
          </w:tcPr>
          <w:p w:rsidR="00854949" w:rsidRPr="00294788" w:rsidRDefault="00854949" w:rsidP="00350054">
            <w:pPr>
              <w:spacing w:before="120"/>
              <w:rPr>
                <w:rFonts w:ascii="Arial" w:hAnsi="Arial" w:cs="Arial"/>
                <w:sz w:val="20"/>
              </w:rPr>
            </w:pPr>
          </w:p>
        </w:tc>
        <w:tc>
          <w:tcPr>
            <w:tcW w:w="278" w:type="pct"/>
            <w:shd w:val="clear" w:color="auto" w:fill="auto"/>
          </w:tcPr>
          <w:p w:rsidR="00854949" w:rsidRPr="00294788" w:rsidRDefault="00854949" w:rsidP="00350054">
            <w:pPr>
              <w:spacing w:before="120"/>
              <w:rPr>
                <w:rFonts w:ascii="Arial" w:hAnsi="Arial" w:cs="Arial"/>
                <w:sz w:val="20"/>
              </w:rPr>
            </w:pPr>
          </w:p>
        </w:tc>
        <w:tc>
          <w:tcPr>
            <w:tcW w:w="278" w:type="pct"/>
            <w:shd w:val="clear" w:color="auto" w:fill="auto"/>
          </w:tcPr>
          <w:p w:rsidR="00854949" w:rsidRPr="00294788" w:rsidRDefault="00854949" w:rsidP="00350054">
            <w:pPr>
              <w:spacing w:before="120"/>
              <w:rPr>
                <w:rFonts w:ascii="Arial" w:hAnsi="Arial" w:cs="Arial"/>
                <w:sz w:val="20"/>
              </w:rPr>
            </w:pPr>
          </w:p>
        </w:tc>
        <w:tc>
          <w:tcPr>
            <w:tcW w:w="301" w:type="pct"/>
            <w:shd w:val="clear" w:color="auto" w:fill="auto"/>
          </w:tcPr>
          <w:p w:rsidR="00854949" w:rsidRPr="00294788" w:rsidRDefault="00854949" w:rsidP="00350054">
            <w:pPr>
              <w:spacing w:before="120"/>
              <w:rPr>
                <w:rFonts w:ascii="Arial" w:hAnsi="Arial" w:cs="Arial"/>
                <w:sz w:val="20"/>
              </w:rPr>
            </w:pPr>
          </w:p>
        </w:tc>
        <w:tc>
          <w:tcPr>
            <w:tcW w:w="299" w:type="pct"/>
            <w:shd w:val="clear" w:color="auto" w:fill="auto"/>
          </w:tcPr>
          <w:p w:rsidR="00854949" w:rsidRPr="00294788" w:rsidRDefault="00854949" w:rsidP="00350054">
            <w:pPr>
              <w:spacing w:before="120"/>
              <w:rPr>
                <w:rFonts w:ascii="Arial" w:hAnsi="Arial" w:cs="Arial"/>
                <w:sz w:val="20"/>
              </w:rPr>
            </w:pPr>
          </w:p>
        </w:tc>
        <w:tc>
          <w:tcPr>
            <w:tcW w:w="305" w:type="pct"/>
            <w:shd w:val="clear" w:color="auto" w:fill="auto"/>
          </w:tcPr>
          <w:p w:rsidR="00854949" w:rsidRPr="00294788" w:rsidRDefault="00854949" w:rsidP="00350054">
            <w:pPr>
              <w:spacing w:before="120"/>
              <w:rPr>
                <w:rFonts w:ascii="Arial" w:hAnsi="Arial" w:cs="Arial"/>
                <w:sz w:val="20"/>
              </w:rPr>
            </w:pPr>
          </w:p>
        </w:tc>
        <w:tc>
          <w:tcPr>
            <w:tcW w:w="296" w:type="pct"/>
            <w:shd w:val="clear" w:color="auto" w:fill="auto"/>
          </w:tcPr>
          <w:p w:rsidR="00854949" w:rsidRPr="00294788" w:rsidRDefault="00854949" w:rsidP="00350054">
            <w:pPr>
              <w:spacing w:before="120"/>
              <w:rPr>
                <w:rFonts w:ascii="Arial" w:hAnsi="Arial" w:cs="Arial"/>
                <w:sz w:val="20"/>
              </w:rPr>
            </w:pPr>
          </w:p>
        </w:tc>
        <w:tc>
          <w:tcPr>
            <w:tcW w:w="335" w:type="pct"/>
            <w:shd w:val="clear" w:color="auto" w:fill="auto"/>
          </w:tcPr>
          <w:p w:rsidR="00854949" w:rsidRPr="00294788" w:rsidRDefault="00854949" w:rsidP="00350054">
            <w:pPr>
              <w:spacing w:before="120"/>
              <w:rPr>
                <w:rFonts w:ascii="Arial" w:hAnsi="Arial" w:cs="Arial"/>
                <w:sz w:val="20"/>
              </w:rPr>
            </w:pPr>
          </w:p>
        </w:tc>
        <w:tc>
          <w:tcPr>
            <w:tcW w:w="297" w:type="pct"/>
            <w:shd w:val="clear" w:color="auto" w:fill="auto"/>
          </w:tcPr>
          <w:p w:rsidR="00854949" w:rsidRPr="00294788" w:rsidRDefault="00854949" w:rsidP="00350054">
            <w:pPr>
              <w:spacing w:before="120"/>
              <w:rPr>
                <w:rFonts w:ascii="Arial" w:hAnsi="Arial" w:cs="Arial"/>
                <w:sz w:val="20"/>
              </w:rPr>
            </w:pPr>
          </w:p>
        </w:tc>
      </w:tr>
      <w:tr w:rsidR="0088669C" w:rsidRPr="00294788">
        <w:tc>
          <w:tcPr>
            <w:tcW w:w="225" w:type="pct"/>
            <w:shd w:val="clear" w:color="auto" w:fill="auto"/>
          </w:tcPr>
          <w:p w:rsidR="00854949" w:rsidRPr="00294788" w:rsidRDefault="00854949" w:rsidP="00350054">
            <w:pPr>
              <w:spacing w:before="120"/>
              <w:rPr>
                <w:rFonts w:ascii="Arial" w:hAnsi="Arial" w:cs="Arial"/>
                <w:sz w:val="20"/>
              </w:rPr>
            </w:pPr>
          </w:p>
        </w:tc>
        <w:tc>
          <w:tcPr>
            <w:tcW w:w="772" w:type="pct"/>
            <w:gridSpan w:val="2"/>
            <w:shd w:val="clear" w:color="auto" w:fill="auto"/>
          </w:tcPr>
          <w:p w:rsidR="00854949" w:rsidRPr="00294788" w:rsidRDefault="00854949" w:rsidP="00350054">
            <w:pPr>
              <w:spacing w:before="120"/>
              <w:jc w:val="center"/>
              <w:rPr>
                <w:rFonts w:ascii="Arial" w:hAnsi="Arial" w:cs="Arial"/>
                <w:b/>
                <w:sz w:val="20"/>
              </w:rPr>
            </w:pPr>
            <w:r w:rsidRPr="00294788">
              <w:rPr>
                <w:rFonts w:ascii="Arial" w:hAnsi="Arial" w:cs="Arial"/>
                <w:b/>
                <w:sz w:val="20"/>
              </w:rPr>
              <w:t>(CHI TI</w:t>
            </w:r>
            <w:r w:rsidR="00E16FA1" w:rsidRPr="00294788">
              <w:rPr>
                <w:rFonts w:ascii="Arial" w:hAnsi="Arial" w:cs="Arial"/>
                <w:b/>
                <w:sz w:val="20"/>
                <w:lang w:val="en-US"/>
              </w:rPr>
              <w:t>Ế</w:t>
            </w:r>
            <w:r w:rsidRPr="00294788">
              <w:rPr>
                <w:rFonts w:ascii="Arial" w:hAnsi="Arial" w:cs="Arial"/>
                <w:b/>
                <w:sz w:val="20"/>
              </w:rPr>
              <w:t>T THEO Đ</w:t>
            </w:r>
            <w:r w:rsidR="00E16FA1" w:rsidRPr="00294788">
              <w:rPr>
                <w:rFonts w:ascii="Arial" w:hAnsi="Arial" w:cs="Arial"/>
                <w:b/>
                <w:sz w:val="20"/>
                <w:lang w:val="en-US"/>
              </w:rPr>
              <w:t>Ị</w:t>
            </w:r>
            <w:r w:rsidRPr="00294788">
              <w:rPr>
                <w:rFonts w:ascii="Arial" w:hAnsi="Arial" w:cs="Arial"/>
                <w:b/>
                <w:sz w:val="20"/>
              </w:rPr>
              <w:t>A PHƯƠNG)</w:t>
            </w:r>
          </w:p>
        </w:tc>
        <w:tc>
          <w:tcPr>
            <w:tcW w:w="268" w:type="pct"/>
            <w:shd w:val="clear" w:color="auto" w:fill="auto"/>
          </w:tcPr>
          <w:p w:rsidR="00854949" w:rsidRPr="00294788" w:rsidRDefault="00854949" w:rsidP="00350054">
            <w:pPr>
              <w:spacing w:before="120"/>
              <w:rPr>
                <w:rFonts w:ascii="Arial" w:hAnsi="Arial" w:cs="Arial"/>
                <w:sz w:val="20"/>
              </w:rPr>
            </w:pPr>
          </w:p>
        </w:tc>
        <w:tc>
          <w:tcPr>
            <w:tcW w:w="267" w:type="pct"/>
            <w:shd w:val="clear" w:color="auto" w:fill="auto"/>
          </w:tcPr>
          <w:p w:rsidR="00854949" w:rsidRPr="00294788" w:rsidRDefault="00854949" w:rsidP="00350054">
            <w:pPr>
              <w:spacing w:before="120"/>
              <w:rPr>
                <w:rFonts w:ascii="Arial" w:hAnsi="Arial" w:cs="Arial"/>
                <w:sz w:val="20"/>
              </w:rPr>
            </w:pPr>
          </w:p>
        </w:tc>
        <w:tc>
          <w:tcPr>
            <w:tcW w:w="255" w:type="pct"/>
            <w:shd w:val="clear" w:color="auto" w:fill="auto"/>
          </w:tcPr>
          <w:p w:rsidR="00854949" w:rsidRPr="00294788" w:rsidRDefault="00854949" w:rsidP="00350054">
            <w:pPr>
              <w:spacing w:before="120"/>
              <w:rPr>
                <w:rFonts w:ascii="Arial" w:hAnsi="Arial" w:cs="Arial"/>
                <w:sz w:val="20"/>
              </w:rPr>
            </w:pPr>
          </w:p>
        </w:tc>
        <w:tc>
          <w:tcPr>
            <w:tcW w:w="255" w:type="pct"/>
            <w:shd w:val="clear" w:color="auto" w:fill="auto"/>
          </w:tcPr>
          <w:p w:rsidR="00854949" w:rsidRPr="00294788" w:rsidRDefault="00854949" w:rsidP="00350054">
            <w:pPr>
              <w:spacing w:before="120"/>
              <w:rPr>
                <w:rFonts w:ascii="Arial" w:hAnsi="Arial" w:cs="Arial"/>
                <w:sz w:val="20"/>
              </w:rPr>
            </w:pPr>
          </w:p>
        </w:tc>
        <w:tc>
          <w:tcPr>
            <w:tcW w:w="297" w:type="pct"/>
            <w:shd w:val="clear" w:color="auto" w:fill="auto"/>
          </w:tcPr>
          <w:p w:rsidR="00854949" w:rsidRPr="00294788" w:rsidRDefault="00854949" w:rsidP="00350054">
            <w:pPr>
              <w:spacing w:before="120"/>
              <w:rPr>
                <w:rFonts w:ascii="Arial" w:hAnsi="Arial" w:cs="Arial"/>
                <w:sz w:val="20"/>
              </w:rPr>
            </w:pPr>
          </w:p>
        </w:tc>
        <w:tc>
          <w:tcPr>
            <w:tcW w:w="272" w:type="pct"/>
            <w:shd w:val="clear" w:color="auto" w:fill="auto"/>
          </w:tcPr>
          <w:p w:rsidR="00854949" w:rsidRPr="00294788" w:rsidRDefault="00854949" w:rsidP="00350054">
            <w:pPr>
              <w:spacing w:before="120"/>
              <w:rPr>
                <w:rFonts w:ascii="Arial" w:hAnsi="Arial" w:cs="Arial"/>
                <w:sz w:val="20"/>
              </w:rPr>
            </w:pPr>
          </w:p>
        </w:tc>
        <w:tc>
          <w:tcPr>
            <w:tcW w:w="278" w:type="pct"/>
            <w:shd w:val="clear" w:color="auto" w:fill="auto"/>
          </w:tcPr>
          <w:p w:rsidR="00854949" w:rsidRPr="00294788" w:rsidRDefault="00854949" w:rsidP="00350054">
            <w:pPr>
              <w:spacing w:before="120"/>
              <w:rPr>
                <w:rFonts w:ascii="Arial" w:hAnsi="Arial" w:cs="Arial"/>
                <w:sz w:val="20"/>
              </w:rPr>
            </w:pPr>
          </w:p>
        </w:tc>
        <w:tc>
          <w:tcPr>
            <w:tcW w:w="278" w:type="pct"/>
            <w:shd w:val="clear" w:color="auto" w:fill="auto"/>
          </w:tcPr>
          <w:p w:rsidR="00854949" w:rsidRPr="00294788" w:rsidRDefault="00854949" w:rsidP="00350054">
            <w:pPr>
              <w:spacing w:before="120"/>
              <w:rPr>
                <w:rFonts w:ascii="Arial" w:hAnsi="Arial" w:cs="Arial"/>
                <w:sz w:val="20"/>
              </w:rPr>
            </w:pPr>
          </w:p>
        </w:tc>
        <w:tc>
          <w:tcPr>
            <w:tcW w:w="301" w:type="pct"/>
            <w:shd w:val="clear" w:color="auto" w:fill="auto"/>
          </w:tcPr>
          <w:p w:rsidR="00854949" w:rsidRPr="00294788" w:rsidRDefault="00854949" w:rsidP="00350054">
            <w:pPr>
              <w:spacing w:before="120"/>
              <w:rPr>
                <w:rFonts w:ascii="Arial" w:hAnsi="Arial" w:cs="Arial"/>
                <w:sz w:val="20"/>
              </w:rPr>
            </w:pPr>
          </w:p>
        </w:tc>
        <w:tc>
          <w:tcPr>
            <w:tcW w:w="299" w:type="pct"/>
            <w:shd w:val="clear" w:color="auto" w:fill="auto"/>
          </w:tcPr>
          <w:p w:rsidR="00854949" w:rsidRPr="00294788" w:rsidRDefault="00854949" w:rsidP="00350054">
            <w:pPr>
              <w:spacing w:before="120"/>
              <w:rPr>
                <w:rFonts w:ascii="Arial" w:hAnsi="Arial" w:cs="Arial"/>
                <w:sz w:val="20"/>
              </w:rPr>
            </w:pPr>
          </w:p>
        </w:tc>
        <w:tc>
          <w:tcPr>
            <w:tcW w:w="305" w:type="pct"/>
            <w:shd w:val="clear" w:color="auto" w:fill="auto"/>
          </w:tcPr>
          <w:p w:rsidR="00854949" w:rsidRPr="00294788" w:rsidRDefault="00854949" w:rsidP="00350054">
            <w:pPr>
              <w:spacing w:before="120"/>
              <w:rPr>
                <w:rFonts w:ascii="Arial" w:hAnsi="Arial" w:cs="Arial"/>
                <w:sz w:val="20"/>
              </w:rPr>
            </w:pPr>
          </w:p>
        </w:tc>
        <w:tc>
          <w:tcPr>
            <w:tcW w:w="296" w:type="pct"/>
            <w:shd w:val="clear" w:color="auto" w:fill="auto"/>
          </w:tcPr>
          <w:p w:rsidR="00854949" w:rsidRPr="00294788" w:rsidRDefault="00854949" w:rsidP="00350054">
            <w:pPr>
              <w:spacing w:before="120"/>
              <w:rPr>
                <w:rFonts w:ascii="Arial" w:hAnsi="Arial" w:cs="Arial"/>
                <w:sz w:val="20"/>
              </w:rPr>
            </w:pPr>
          </w:p>
        </w:tc>
        <w:tc>
          <w:tcPr>
            <w:tcW w:w="335" w:type="pct"/>
            <w:shd w:val="clear" w:color="auto" w:fill="auto"/>
          </w:tcPr>
          <w:p w:rsidR="00854949" w:rsidRPr="00294788" w:rsidRDefault="00854949" w:rsidP="00350054">
            <w:pPr>
              <w:spacing w:before="120"/>
              <w:rPr>
                <w:rFonts w:ascii="Arial" w:hAnsi="Arial" w:cs="Arial"/>
                <w:sz w:val="20"/>
              </w:rPr>
            </w:pPr>
          </w:p>
        </w:tc>
        <w:tc>
          <w:tcPr>
            <w:tcW w:w="297" w:type="pct"/>
            <w:shd w:val="clear" w:color="auto" w:fill="auto"/>
          </w:tcPr>
          <w:p w:rsidR="00854949" w:rsidRPr="00294788" w:rsidRDefault="00854949" w:rsidP="00350054">
            <w:pPr>
              <w:spacing w:before="120"/>
              <w:rPr>
                <w:rFonts w:ascii="Arial" w:hAnsi="Arial" w:cs="Arial"/>
                <w:sz w:val="20"/>
              </w:rPr>
            </w:pPr>
          </w:p>
        </w:tc>
      </w:tr>
      <w:tr w:rsidR="0088669C" w:rsidRPr="00294788">
        <w:tc>
          <w:tcPr>
            <w:tcW w:w="225" w:type="pct"/>
            <w:shd w:val="clear" w:color="auto" w:fill="auto"/>
          </w:tcPr>
          <w:p w:rsidR="00854949" w:rsidRPr="00294788" w:rsidRDefault="00854949" w:rsidP="00350054">
            <w:pPr>
              <w:spacing w:before="120"/>
              <w:rPr>
                <w:rFonts w:ascii="Arial" w:hAnsi="Arial" w:cs="Arial"/>
                <w:sz w:val="20"/>
              </w:rPr>
            </w:pPr>
          </w:p>
        </w:tc>
        <w:tc>
          <w:tcPr>
            <w:tcW w:w="772" w:type="pct"/>
            <w:gridSpan w:val="2"/>
            <w:shd w:val="clear" w:color="auto" w:fill="auto"/>
          </w:tcPr>
          <w:p w:rsidR="00854949" w:rsidRPr="00294788" w:rsidRDefault="00854949" w:rsidP="00350054">
            <w:pPr>
              <w:spacing w:before="120"/>
              <w:rPr>
                <w:rFonts w:ascii="Arial" w:hAnsi="Arial" w:cs="Arial"/>
                <w:sz w:val="20"/>
                <w:lang w:val="en-US"/>
              </w:rPr>
            </w:pPr>
          </w:p>
        </w:tc>
        <w:tc>
          <w:tcPr>
            <w:tcW w:w="268" w:type="pct"/>
            <w:shd w:val="clear" w:color="auto" w:fill="auto"/>
          </w:tcPr>
          <w:p w:rsidR="00854949" w:rsidRPr="00294788" w:rsidRDefault="00854949" w:rsidP="00350054">
            <w:pPr>
              <w:spacing w:before="120"/>
              <w:rPr>
                <w:rFonts w:ascii="Arial" w:hAnsi="Arial" w:cs="Arial"/>
                <w:sz w:val="20"/>
              </w:rPr>
            </w:pPr>
          </w:p>
        </w:tc>
        <w:tc>
          <w:tcPr>
            <w:tcW w:w="267" w:type="pct"/>
            <w:shd w:val="clear" w:color="auto" w:fill="auto"/>
          </w:tcPr>
          <w:p w:rsidR="00854949" w:rsidRPr="00294788" w:rsidRDefault="00854949" w:rsidP="00350054">
            <w:pPr>
              <w:spacing w:before="120"/>
              <w:rPr>
                <w:rFonts w:ascii="Arial" w:hAnsi="Arial" w:cs="Arial"/>
                <w:sz w:val="20"/>
              </w:rPr>
            </w:pPr>
          </w:p>
        </w:tc>
        <w:tc>
          <w:tcPr>
            <w:tcW w:w="255" w:type="pct"/>
            <w:shd w:val="clear" w:color="auto" w:fill="auto"/>
          </w:tcPr>
          <w:p w:rsidR="00854949" w:rsidRPr="00294788" w:rsidRDefault="00854949" w:rsidP="00350054">
            <w:pPr>
              <w:spacing w:before="120"/>
              <w:rPr>
                <w:rFonts w:ascii="Arial" w:hAnsi="Arial" w:cs="Arial"/>
                <w:sz w:val="20"/>
              </w:rPr>
            </w:pPr>
          </w:p>
        </w:tc>
        <w:tc>
          <w:tcPr>
            <w:tcW w:w="255" w:type="pct"/>
            <w:shd w:val="clear" w:color="auto" w:fill="auto"/>
          </w:tcPr>
          <w:p w:rsidR="00854949" w:rsidRPr="00294788" w:rsidRDefault="00854949" w:rsidP="00350054">
            <w:pPr>
              <w:spacing w:before="120"/>
              <w:rPr>
                <w:rFonts w:ascii="Arial" w:hAnsi="Arial" w:cs="Arial"/>
                <w:sz w:val="20"/>
              </w:rPr>
            </w:pPr>
          </w:p>
        </w:tc>
        <w:tc>
          <w:tcPr>
            <w:tcW w:w="297" w:type="pct"/>
            <w:shd w:val="clear" w:color="auto" w:fill="auto"/>
          </w:tcPr>
          <w:p w:rsidR="00854949" w:rsidRPr="00294788" w:rsidRDefault="00854949" w:rsidP="00350054">
            <w:pPr>
              <w:spacing w:before="120"/>
              <w:rPr>
                <w:rFonts w:ascii="Arial" w:hAnsi="Arial" w:cs="Arial"/>
                <w:sz w:val="20"/>
              </w:rPr>
            </w:pPr>
          </w:p>
        </w:tc>
        <w:tc>
          <w:tcPr>
            <w:tcW w:w="272" w:type="pct"/>
            <w:shd w:val="clear" w:color="auto" w:fill="auto"/>
          </w:tcPr>
          <w:p w:rsidR="00854949" w:rsidRPr="00294788" w:rsidRDefault="00854949" w:rsidP="00350054">
            <w:pPr>
              <w:spacing w:before="120"/>
              <w:rPr>
                <w:rFonts w:ascii="Arial" w:hAnsi="Arial" w:cs="Arial"/>
                <w:sz w:val="20"/>
              </w:rPr>
            </w:pPr>
          </w:p>
        </w:tc>
        <w:tc>
          <w:tcPr>
            <w:tcW w:w="278" w:type="pct"/>
            <w:shd w:val="clear" w:color="auto" w:fill="auto"/>
          </w:tcPr>
          <w:p w:rsidR="00854949" w:rsidRPr="00294788" w:rsidRDefault="00854949" w:rsidP="00350054">
            <w:pPr>
              <w:spacing w:before="120"/>
              <w:rPr>
                <w:rFonts w:ascii="Arial" w:hAnsi="Arial" w:cs="Arial"/>
                <w:sz w:val="20"/>
              </w:rPr>
            </w:pPr>
          </w:p>
        </w:tc>
        <w:tc>
          <w:tcPr>
            <w:tcW w:w="278" w:type="pct"/>
            <w:shd w:val="clear" w:color="auto" w:fill="auto"/>
          </w:tcPr>
          <w:p w:rsidR="00854949" w:rsidRPr="00294788" w:rsidRDefault="00854949" w:rsidP="00350054">
            <w:pPr>
              <w:spacing w:before="120"/>
              <w:rPr>
                <w:rFonts w:ascii="Arial" w:hAnsi="Arial" w:cs="Arial"/>
                <w:sz w:val="20"/>
              </w:rPr>
            </w:pPr>
          </w:p>
        </w:tc>
        <w:tc>
          <w:tcPr>
            <w:tcW w:w="301" w:type="pct"/>
            <w:shd w:val="clear" w:color="auto" w:fill="auto"/>
          </w:tcPr>
          <w:p w:rsidR="00854949" w:rsidRPr="00294788" w:rsidRDefault="00854949" w:rsidP="00350054">
            <w:pPr>
              <w:spacing w:before="120"/>
              <w:rPr>
                <w:rFonts w:ascii="Arial" w:hAnsi="Arial" w:cs="Arial"/>
                <w:sz w:val="20"/>
              </w:rPr>
            </w:pPr>
          </w:p>
        </w:tc>
        <w:tc>
          <w:tcPr>
            <w:tcW w:w="299" w:type="pct"/>
            <w:shd w:val="clear" w:color="auto" w:fill="auto"/>
          </w:tcPr>
          <w:p w:rsidR="00854949" w:rsidRPr="00294788" w:rsidRDefault="00854949" w:rsidP="00350054">
            <w:pPr>
              <w:spacing w:before="120"/>
              <w:rPr>
                <w:rFonts w:ascii="Arial" w:hAnsi="Arial" w:cs="Arial"/>
                <w:sz w:val="20"/>
              </w:rPr>
            </w:pPr>
          </w:p>
        </w:tc>
        <w:tc>
          <w:tcPr>
            <w:tcW w:w="305" w:type="pct"/>
            <w:shd w:val="clear" w:color="auto" w:fill="auto"/>
          </w:tcPr>
          <w:p w:rsidR="00854949" w:rsidRPr="00294788" w:rsidRDefault="00854949" w:rsidP="00350054">
            <w:pPr>
              <w:spacing w:before="120"/>
              <w:rPr>
                <w:rFonts w:ascii="Arial" w:hAnsi="Arial" w:cs="Arial"/>
                <w:sz w:val="20"/>
              </w:rPr>
            </w:pPr>
          </w:p>
        </w:tc>
        <w:tc>
          <w:tcPr>
            <w:tcW w:w="296" w:type="pct"/>
            <w:shd w:val="clear" w:color="auto" w:fill="auto"/>
          </w:tcPr>
          <w:p w:rsidR="00854949" w:rsidRPr="00294788" w:rsidRDefault="00854949" w:rsidP="00350054">
            <w:pPr>
              <w:spacing w:before="120"/>
              <w:rPr>
                <w:rFonts w:ascii="Arial" w:hAnsi="Arial" w:cs="Arial"/>
                <w:sz w:val="20"/>
              </w:rPr>
            </w:pPr>
          </w:p>
        </w:tc>
        <w:tc>
          <w:tcPr>
            <w:tcW w:w="335" w:type="pct"/>
            <w:shd w:val="clear" w:color="auto" w:fill="auto"/>
          </w:tcPr>
          <w:p w:rsidR="00854949" w:rsidRPr="00294788" w:rsidRDefault="00854949" w:rsidP="00350054">
            <w:pPr>
              <w:spacing w:before="120"/>
              <w:rPr>
                <w:rFonts w:ascii="Arial" w:hAnsi="Arial" w:cs="Arial"/>
                <w:sz w:val="20"/>
              </w:rPr>
            </w:pPr>
          </w:p>
        </w:tc>
        <w:tc>
          <w:tcPr>
            <w:tcW w:w="297" w:type="pct"/>
            <w:shd w:val="clear" w:color="auto" w:fill="auto"/>
          </w:tcPr>
          <w:p w:rsidR="00854949" w:rsidRPr="00294788" w:rsidRDefault="00854949" w:rsidP="00350054">
            <w:pPr>
              <w:spacing w:before="120"/>
              <w:rPr>
                <w:rFonts w:ascii="Arial" w:hAnsi="Arial" w:cs="Arial"/>
                <w:sz w:val="20"/>
              </w:rPr>
            </w:pPr>
          </w:p>
        </w:tc>
      </w:tr>
    </w:tbl>
    <w:p w:rsidR="00854949" w:rsidRPr="00294788" w:rsidRDefault="00854949" w:rsidP="00350054">
      <w:pPr>
        <w:spacing w:before="120"/>
        <w:rPr>
          <w:rFonts w:ascii="Arial" w:hAnsi="Arial" w:cs="Arial"/>
          <w:sz w:val="20"/>
        </w:rPr>
      </w:pPr>
      <w:r w:rsidRPr="00294788">
        <w:rPr>
          <w:rFonts w:ascii="Arial" w:hAnsi="Arial" w:cs="Arial"/>
          <w:b/>
          <w:sz w:val="20"/>
        </w:rPr>
        <w:t>Ghi chú:</w:t>
      </w:r>
      <w:r w:rsidRPr="00294788">
        <w:rPr>
          <w:rFonts w:ascii="Arial" w:hAnsi="Arial" w:cs="Arial"/>
          <w:sz w:val="20"/>
        </w:rPr>
        <w:t xml:space="preserve"> </w:t>
      </w:r>
      <w:r w:rsidRPr="00294788">
        <w:rPr>
          <w:rFonts w:ascii="Arial" w:hAnsi="Arial" w:cs="Arial"/>
          <w:i/>
          <w:sz w:val="20"/>
        </w:rPr>
        <w:t>UBND cấp huyện, xã s</w:t>
      </w:r>
      <w:r w:rsidR="007B0B94" w:rsidRPr="00294788">
        <w:rPr>
          <w:rFonts w:ascii="Arial" w:hAnsi="Arial" w:cs="Arial"/>
          <w:i/>
          <w:sz w:val="20"/>
        </w:rPr>
        <w:t>ử</w:t>
      </w:r>
      <w:r w:rsidRPr="00294788">
        <w:rPr>
          <w:rFonts w:ascii="Arial" w:hAnsi="Arial" w:cs="Arial"/>
          <w:i/>
          <w:sz w:val="20"/>
        </w:rPr>
        <w:t xml:space="preserve"> dụng mẫu bảng nêu trên để tổng hợp đề xuất và báo cáo kết quả thực hiện với UBND cấp trên; U</w:t>
      </w:r>
      <w:r w:rsidR="007B0B94" w:rsidRPr="00294788">
        <w:rPr>
          <w:rFonts w:ascii="Arial" w:hAnsi="Arial" w:cs="Arial"/>
          <w:i/>
          <w:sz w:val="20"/>
        </w:rPr>
        <w:t>B</w:t>
      </w:r>
      <w:r w:rsidRPr="00294788">
        <w:rPr>
          <w:rFonts w:ascii="Arial" w:hAnsi="Arial" w:cs="Arial"/>
          <w:i/>
          <w:sz w:val="20"/>
        </w:rPr>
        <w:t>ND cấp t</w:t>
      </w:r>
      <w:r w:rsidR="007B0B94" w:rsidRPr="00294788">
        <w:rPr>
          <w:rFonts w:ascii="Arial" w:hAnsi="Arial" w:cs="Arial"/>
          <w:i/>
          <w:sz w:val="20"/>
        </w:rPr>
        <w:t>ỉ</w:t>
      </w:r>
      <w:r w:rsidRPr="00294788">
        <w:rPr>
          <w:rFonts w:ascii="Arial" w:hAnsi="Arial" w:cs="Arial"/>
          <w:i/>
          <w:sz w:val="20"/>
        </w:rPr>
        <w:t xml:space="preserve">nh sử dụng để báo cáo </w:t>
      </w:r>
      <w:r w:rsidR="00D562FD" w:rsidRPr="00294788">
        <w:rPr>
          <w:rFonts w:ascii="Arial" w:hAnsi="Arial" w:cs="Arial"/>
          <w:i/>
          <w:sz w:val="20"/>
        </w:rPr>
        <w:t>kết quả</w:t>
      </w:r>
      <w:r w:rsidRPr="00294788">
        <w:rPr>
          <w:rFonts w:ascii="Arial" w:hAnsi="Arial" w:cs="Arial"/>
          <w:i/>
          <w:sz w:val="20"/>
        </w:rPr>
        <w:t xml:space="preserve"> thực hiện với các bộ ngành trung ương.</w:t>
      </w:r>
    </w:p>
    <w:p w:rsidR="005B5600" w:rsidRPr="00294788" w:rsidRDefault="005B5600" w:rsidP="00350054">
      <w:pPr>
        <w:spacing w:before="120"/>
        <w:rPr>
          <w:rFonts w:ascii="Arial" w:hAnsi="Arial" w:cs="Arial"/>
          <w:sz w:val="20"/>
        </w:rPr>
      </w:pPr>
    </w:p>
    <w:tbl>
      <w:tblPr>
        <w:tblW w:w="0" w:type="auto"/>
        <w:tblLook w:val="01E0" w:firstRow="1" w:lastRow="1" w:firstColumn="1" w:lastColumn="1" w:noHBand="0" w:noVBand="0"/>
      </w:tblPr>
      <w:tblGrid>
        <w:gridCol w:w="4378"/>
        <w:gridCol w:w="4693"/>
      </w:tblGrid>
      <w:tr w:rsidR="005B5600" w:rsidRPr="00294788" w:rsidTr="00B05FBB">
        <w:tc>
          <w:tcPr>
            <w:tcW w:w="6588" w:type="dxa"/>
          </w:tcPr>
          <w:p w:rsidR="005B5600" w:rsidRPr="00294788" w:rsidRDefault="005B5600" w:rsidP="00B05FBB">
            <w:pPr>
              <w:spacing w:before="120"/>
              <w:rPr>
                <w:rFonts w:ascii="Arial" w:eastAsia="Times New Roman" w:hAnsi="Arial" w:cs="Arial"/>
                <w:sz w:val="20"/>
              </w:rPr>
            </w:pPr>
          </w:p>
        </w:tc>
        <w:tc>
          <w:tcPr>
            <w:tcW w:w="6588" w:type="dxa"/>
          </w:tcPr>
          <w:p w:rsidR="005B5600" w:rsidRPr="00294788" w:rsidRDefault="005B5600" w:rsidP="00B05FBB">
            <w:pPr>
              <w:spacing w:before="120"/>
              <w:jc w:val="center"/>
              <w:rPr>
                <w:rFonts w:ascii="Arial" w:eastAsia="Times New Roman" w:hAnsi="Arial" w:cs="Arial"/>
                <w:sz w:val="20"/>
                <w:lang w:val="en-US"/>
              </w:rPr>
            </w:pPr>
            <w:r w:rsidRPr="00294788">
              <w:rPr>
                <w:rFonts w:ascii="Arial" w:eastAsia="Times New Roman" w:hAnsi="Arial" w:cs="Arial"/>
                <w:i/>
                <w:sz w:val="20"/>
              </w:rPr>
              <w:t>….., ngày ….. tháng ….. năm …..</w:t>
            </w:r>
            <w:r w:rsidRPr="00294788">
              <w:rPr>
                <w:rFonts w:ascii="Arial" w:eastAsia="Times New Roman" w:hAnsi="Arial" w:cs="Arial"/>
                <w:i/>
                <w:sz w:val="20"/>
              </w:rPr>
              <w:br/>
            </w:r>
            <w:r w:rsidRPr="00294788">
              <w:rPr>
                <w:rFonts w:ascii="Arial" w:eastAsia="Times New Roman" w:hAnsi="Arial" w:cs="Arial"/>
                <w:b/>
                <w:sz w:val="20"/>
              </w:rPr>
              <w:t>Chủ tịch UBND</w:t>
            </w:r>
            <w:r w:rsidR="00D043E5" w:rsidRPr="00294788">
              <w:rPr>
                <w:rFonts w:ascii="Arial" w:eastAsia="Times New Roman" w:hAnsi="Arial" w:cs="Arial"/>
                <w:b/>
                <w:sz w:val="20"/>
              </w:rPr>
              <w:t xml:space="preserve"> …………..</w:t>
            </w:r>
            <w:r w:rsidRPr="00294788">
              <w:rPr>
                <w:rFonts w:ascii="Arial" w:eastAsia="Times New Roman" w:hAnsi="Arial" w:cs="Arial"/>
                <w:b/>
                <w:sz w:val="20"/>
              </w:rPr>
              <w:br/>
            </w:r>
            <w:r w:rsidRPr="00294788">
              <w:rPr>
                <w:rFonts w:ascii="Arial" w:eastAsia="Times New Roman" w:hAnsi="Arial" w:cs="Arial"/>
                <w:sz w:val="20"/>
              </w:rPr>
              <w:t>(Ký tên đóng dấu)</w:t>
            </w:r>
          </w:p>
        </w:tc>
      </w:tr>
    </w:tbl>
    <w:p w:rsidR="005B5600" w:rsidRPr="00294788" w:rsidRDefault="005B5600" w:rsidP="00350054">
      <w:pPr>
        <w:spacing w:before="120"/>
        <w:rPr>
          <w:rFonts w:ascii="Arial" w:hAnsi="Arial" w:cs="Arial"/>
          <w:sz w:val="20"/>
          <w:lang w:val="en-US"/>
        </w:rPr>
      </w:pPr>
    </w:p>
    <w:p w:rsidR="00854949" w:rsidRPr="00294788" w:rsidRDefault="008D3211" w:rsidP="00350054">
      <w:pPr>
        <w:spacing w:before="120"/>
        <w:jc w:val="right"/>
        <w:rPr>
          <w:rFonts w:ascii="Arial" w:hAnsi="Arial" w:cs="Arial"/>
          <w:b/>
          <w:sz w:val="20"/>
        </w:rPr>
      </w:pPr>
      <w:bookmarkStart w:id="48" w:name="loai_12"/>
      <w:r w:rsidRPr="00294788">
        <w:rPr>
          <w:rFonts w:ascii="Arial" w:hAnsi="Arial" w:cs="Arial"/>
          <w:b/>
          <w:sz w:val="20"/>
        </w:rPr>
        <w:t>Mẫu số 5</w:t>
      </w:r>
      <w:bookmarkEnd w:id="48"/>
    </w:p>
    <w:p w:rsidR="00854949" w:rsidRPr="00294788" w:rsidRDefault="00854949" w:rsidP="00350054">
      <w:pPr>
        <w:spacing w:before="120"/>
        <w:rPr>
          <w:rFonts w:ascii="Arial" w:hAnsi="Arial" w:cs="Arial"/>
          <w:b/>
          <w:sz w:val="20"/>
          <w:lang w:val="en-US"/>
        </w:rPr>
      </w:pPr>
      <w:r w:rsidRPr="00294788">
        <w:rPr>
          <w:rFonts w:ascii="Arial" w:hAnsi="Arial" w:cs="Arial"/>
          <w:b/>
          <w:sz w:val="20"/>
        </w:rPr>
        <w:t>ỦY BAN NHÂN DÂN</w:t>
      </w:r>
      <w:r w:rsidR="00984DB4" w:rsidRPr="00294788">
        <w:rPr>
          <w:rFonts w:ascii="Arial" w:hAnsi="Arial" w:cs="Arial"/>
          <w:b/>
          <w:sz w:val="20"/>
        </w:rPr>
        <w:t xml:space="preserve"> </w:t>
      </w:r>
      <w:r w:rsidR="00D043E5" w:rsidRPr="00294788">
        <w:rPr>
          <w:rFonts w:ascii="Arial" w:hAnsi="Arial" w:cs="Arial"/>
          <w:b/>
          <w:sz w:val="20"/>
          <w:lang w:val="en-US"/>
        </w:rPr>
        <w:t>………………………</w:t>
      </w:r>
    </w:p>
    <w:p w:rsidR="00854949" w:rsidRPr="00294788" w:rsidRDefault="008D3211" w:rsidP="00350054">
      <w:pPr>
        <w:spacing w:before="120"/>
        <w:jc w:val="center"/>
        <w:rPr>
          <w:rFonts w:ascii="Arial" w:hAnsi="Arial" w:cs="Arial"/>
          <w:b/>
          <w:sz w:val="20"/>
          <w:lang w:val="en-US"/>
        </w:rPr>
      </w:pPr>
      <w:bookmarkStart w:id="49" w:name="loai_12_name"/>
      <w:r w:rsidRPr="00294788">
        <w:rPr>
          <w:rFonts w:ascii="Arial" w:hAnsi="Arial" w:cs="Arial"/>
          <w:b/>
          <w:sz w:val="20"/>
        </w:rPr>
        <w:t>BẢNG TỔNG HỢP ĐỀ XUẤT (HOẶC KẾT QUẢ THỰC HIỆN)</w:t>
      </w:r>
      <w:bookmarkEnd w:id="49"/>
      <w:r w:rsidR="00D85CB6" w:rsidRPr="00294788">
        <w:rPr>
          <w:rFonts w:ascii="Arial" w:hAnsi="Arial" w:cs="Arial"/>
          <w:b/>
          <w:sz w:val="20"/>
          <w:lang w:val="en-US"/>
        </w:rPr>
        <w:br/>
      </w:r>
      <w:bookmarkStart w:id="50" w:name="loai_12_name_name"/>
      <w:r w:rsidRPr="00294788">
        <w:rPr>
          <w:rFonts w:ascii="Arial" w:hAnsi="Arial" w:cs="Arial"/>
          <w:b/>
          <w:sz w:val="20"/>
        </w:rPr>
        <w:t>HỖ TRỢ SẢN XUẤT MUỐI ĐỂ KHÔI PHỤC SẢN XUẤT VÙNG BỊ THIỆT HẠI DO THIÊN TAI DỊCH BỆNH</w:t>
      </w:r>
      <w:bookmarkEnd w:id="50"/>
    </w:p>
    <w:p w:rsidR="00350054" w:rsidRPr="00294788" w:rsidRDefault="00854949" w:rsidP="00350054">
      <w:pPr>
        <w:spacing w:before="120"/>
        <w:jc w:val="center"/>
        <w:rPr>
          <w:rFonts w:ascii="Arial" w:hAnsi="Arial" w:cs="Arial"/>
          <w:sz w:val="20"/>
          <w:lang w:val="en-US"/>
        </w:rPr>
      </w:pPr>
      <w:r w:rsidRPr="00294788">
        <w:rPr>
          <w:rFonts w:ascii="Arial" w:hAnsi="Arial" w:cs="Arial"/>
          <w:sz w:val="20"/>
        </w:rPr>
        <w:t>(Từ ngày.... tháng.... năm.... đến ngày.... tháng.... 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
        <w:gridCol w:w="1824"/>
        <w:gridCol w:w="1108"/>
        <w:gridCol w:w="1244"/>
        <w:gridCol w:w="1235"/>
        <w:gridCol w:w="1043"/>
        <w:gridCol w:w="1095"/>
        <w:gridCol w:w="1133"/>
      </w:tblGrid>
      <w:tr w:rsidR="00854949" w:rsidRPr="00294788">
        <w:tc>
          <w:tcPr>
            <w:tcW w:w="193" w:type="pct"/>
            <w:vMerge w:val="restar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STT</w:t>
            </w:r>
          </w:p>
        </w:tc>
        <w:tc>
          <w:tcPr>
            <w:tcW w:w="1009" w:type="pct"/>
            <w:vMerge w:val="restar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Địa ph</w:t>
            </w:r>
            <w:r w:rsidR="00D562FD" w:rsidRPr="00294788">
              <w:rPr>
                <w:rFonts w:ascii="Arial" w:hAnsi="Arial" w:cs="Arial"/>
                <w:b/>
                <w:sz w:val="20"/>
              </w:rPr>
              <w:t>ươ</w:t>
            </w:r>
            <w:r w:rsidRPr="00294788">
              <w:rPr>
                <w:rFonts w:ascii="Arial" w:hAnsi="Arial" w:cs="Arial"/>
                <w:b/>
                <w:sz w:val="20"/>
              </w:rPr>
              <w:t>ng (tỉnh, huyện, xã)</w:t>
            </w:r>
          </w:p>
        </w:tc>
        <w:tc>
          <w:tcPr>
            <w:tcW w:w="1987" w:type="pct"/>
            <w:gridSpan w:val="3"/>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T</w:t>
            </w:r>
            <w:r w:rsidR="0036362E" w:rsidRPr="00294788">
              <w:rPr>
                <w:rFonts w:ascii="Arial" w:hAnsi="Arial" w:cs="Arial"/>
                <w:b/>
                <w:sz w:val="20"/>
                <w:lang w:val="en-US"/>
              </w:rPr>
              <w:t>Ổ</w:t>
            </w:r>
            <w:r w:rsidRPr="00294788">
              <w:rPr>
                <w:rFonts w:ascii="Arial" w:hAnsi="Arial" w:cs="Arial"/>
                <w:b/>
                <w:sz w:val="20"/>
              </w:rPr>
              <w:t>NG HỢP THIỆT HẠI</w:t>
            </w:r>
          </w:p>
        </w:tc>
        <w:tc>
          <w:tcPr>
            <w:tcW w:w="1811" w:type="pct"/>
            <w:gridSpan w:val="3"/>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KINH PHÍ H</w:t>
            </w:r>
            <w:r w:rsidR="0036362E" w:rsidRPr="00294788">
              <w:rPr>
                <w:rFonts w:ascii="Arial" w:hAnsi="Arial" w:cs="Arial"/>
                <w:b/>
                <w:sz w:val="20"/>
                <w:lang w:val="en-US"/>
              </w:rPr>
              <w:t>Ỗ</w:t>
            </w:r>
            <w:r w:rsidRPr="00294788">
              <w:rPr>
                <w:rFonts w:ascii="Arial" w:hAnsi="Arial" w:cs="Arial"/>
                <w:b/>
                <w:sz w:val="20"/>
              </w:rPr>
              <w:t xml:space="preserve"> TRỢ</w:t>
            </w:r>
          </w:p>
        </w:tc>
      </w:tr>
      <w:tr w:rsidR="00854949" w:rsidRPr="00294788">
        <w:tc>
          <w:tcPr>
            <w:tcW w:w="193" w:type="pct"/>
            <w:vMerge/>
            <w:shd w:val="clear" w:color="auto" w:fill="auto"/>
            <w:vAlign w:val="center"/>
          </w:tcPr>
          <w:p w:rsidR="00854949" w:rsidRPr="00294788" w:rsidRDefault="00854949" w:rsidP="00350054">
            <w:pPr>
              <w:spacing w:before="120"/>
              <w:jc w:val="center"/>
              <w:rPr>
                <w:rFonts w:ascii="Arial" w:hAnsi="Arial" w:cs="Arial"/>
                <w:b/>
                <w:sz w:val="20"/>
              </w:rPr>
            </w:pPr>
          </w:p>
        </w:tc>
        <w:tc>
          <w:tcPr>
            <w:tcW w:w="1009" w:type="pct"/>
            <w:vMerge/>
            <w:shd w:val="clear" w:color="auto" w:fill="auto"/>
            <w:vAlign w:val="center"/>
          </w:tcPr>
          <w:p w:rsidR="00854949" w:rsidRPr="00294788" w:rsidRDefault="00854949" w:rsidP="00350054">
            <w:pPr>
              <w:spacing w:before="120"/>
              <w:jc w:val="center"/>
              <w:rPr>
                <w:rFonts w:ascii="Arial" w:hAnsi="Arial" w:cs="Arial"/>
                <w:b/>
                <w:sz w:val="20"/>
              </w:rPr>
            </w:pPr>
          </w:p>
        </w:tc>
        <w:tc>
          <w:tcPr>
            <w:tcW w:w="614" w:type="pct"/>
            <w:vMerge w:val="restar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Tổng giá trị thiệt hại (tr.đ)</w:t>
            </w:r>
          </w:p>
        </w:tc>
        <w:tc>
          <w:tcPr>
            <w:tcW w:w="689" w:type="pct"/>
            <w:vMerge w:val="restar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Diện tích sản xuất muối bị thiệt hại trên 70%</w:t>
            </w:r>
            <w:r w:rsidR="0036362E" w:rsidRPr="00294788">
              <w:rPr>
                <w:rFonts w:ascii="Arial" w:hAnsi="Arial" w:cs="Arial"/>
                <w:b/>
                <w:sz w:val="20"/>
              </w:rPr>
              <w:br/>
            </w:r>
            <w:r w:rsidRPr="00294788">
              <w:rPr>
                <w:rFonts w:ascii="Arial" w:hAnsi="Arial" w:cs="Arial"/>
                <w:b/>
                <w:sz w:val="20"/>
              </w:rPr>
              <w:t>(ha)</w:t>
            </w:r>
          </w:p>
        </w:tc>
        <w:tc>
          <w:tcPr>
            <w:tcW w:w="684" w:type="pct"/>
            <w:vMerge w:val="restar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Diện tích sản xuất muối bị thiệt hại từ</w:t>
            </w:r>
            <w:r w:rsidR="005617E0" w:rsidRPr="00294788">
              <w:rPr>
                <w:rFonts w:ascii="Arial" w:hAnsi="Arial" w:cs="Arial"/>
                <w:b/>
                <w:sz w:val="20"/>
              </w:rPr>
              <w:t xml:space="preserve"> 30% </w:t>
            </w:r>
            <w:r w:rsidR="0036362E" w:rsidRPr="00294788">
              <w:rPr>
                <w:rFonts w:ascii="Arial" w:hAnsi="Arial" w:cs="Arial"/>
                <w:b/>
                <w:sz w:val="20"/>
              </w:rPr>
              <w:t>-</w:t>
            </w:r>
            <w:r w:rsidR="005617E0" w:rsidRPr="00294788">
              <w:rPr>
                <w:rFonts w:ascii="Arial" w:hAnsi="Arial" w:cs="Arial"/>
                <w:b/>
                <w:sz w:val="20"/>
              </w:rPr>
              <w:t xml:space="preserve"> </w:t>
            </w:r>
            <w:r w:rsidR="0036362E" w:rsidRPr="00294788">
              <w:rPr>
                <w:rFonts w:ascii="Arial" w:hAnsi="Arial" w:cs="Arial"/>
                <w:b/>
                <w:sz w:val="20"/>
              </w:rPr>
              <w:t>70%</w:t>
            </w:r>
            <w:r w:rsidR="0036362E" w:rsidRPr="00294788">
              <w:rPr>
                <w:rFonts w:ascii="Arial" w:hAnsi="Arial" w:cs="Arial"/>
                <w:b/>
                <w:sz w:val="20"/>
              </w:rPr>
              <w:br/>
            </w:r>
            <w:r w:rsidRPr="00294788">
              <w:rPr>
                <w:rFonts w:ascii="Arial" w:hAnsi="Arial" w:cs="Arial"/>
                <w:b/>
                <w:sz w:val="20"/>
              </w:rPr>
              <w:t>(ha)</w:t>
            </w:r>
          </w:p>
        </w:tc>
        <w:tc>
          <w:tcPr>
            <w:tcW w:w="578" w:type="pct"/>
            <w:vMerge w:val="restar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Tổng NSNN hỗ trợ (tr.đ)</w:t>
            </w:r>
          </w:p>
        </w:tc>
        <w:tc>
          <w:tcPr>
            <w:tcW w:w="1233" w:type="pct"/>
            <w:gridSpan w:val="2"/>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Trong đó</w:t>
            </w:r>
          </w:p>
        </w:tc>
      </w:tr>
      <w:tr w:rsidR="00854949" w:rsidRPr="00294788">
        <w:tc>
          <w:tcPr>
            <w:tcW w:w="193" w:type="pct"/>
            <w:vMerge/>
            <w:shd w:val="clear" w:color="auto" w:fill="auto"/>
            <w:vAlign w:val="center"/>
          </w:tcPr>
          <w:p w:rsidR="00854949" w:rsidRPr="00294788" w:rsidRDefault="00854949" w:rsidP="00350054">
            <w:pPr>
              <w:spacing w:before="120"/>
              <w:jc w:val="center"/>
              <w:rPr>
                <w:rFonts w:ascii="Arial" w:hAnsi="Arial" w:cs="Arial"/>
                <w:b/>
                <w:sz w:val="20"/>
              </w:rPr>
            </w:pPr>
          </w:p>
        </w:tc>
        <w:tc>
          <w:tcPr>
            <w:tcW w:w="1009" w:type="pct"/>
            <w:vMerge/>
            <w:shd w:val="clear" w:color="auto" w:fill="auto"/>
            <w:vAlign w:val="center"/>
          </w:tcPr>
          <w:p w:rsidR="00854949" w:rsidRPr="00294788" w:rsidRDefault="00854949" w:rsidP="00350054">
            <w:pPr>
              <w:spacing w:before="120"/>
              <w:jc w:val="center"/>
              <w:rPr>
                <w:rFonts w:ascii="Arial" w:hAnsi="Arial" w:cs="Arial"/>
                <w:b/>
                <w:sz w:val="20"/>
              </w:rPr>
            </w:pPr>
          </w:p>
        </w:tc>
        <w:tc>
          <w:tcPr>
            <w:tcW w:w="614" w:type="pct"/>
            <w:vMerge/>
            <w:shd w:val="clear" w:color="auto" w:fill="auto"/>
            <w:vAlign w:val="center"/>
          </w:tcPr>
          <w:p w:rsidR="00854949" w:rsidRPr="00294788" w:rsidRDefault="00854949" w:rsidP="00350054">
            <w:pPr>
              <w:spacing w:before="120"/>
              <w:jc w:val="center"/>
              <w:rPr>
                <w:rFonts w:ascii="Arial" w:hAnsi="Arial" w:cs="Arial"/>
                <w:b/>
                <w:sz w:val="20"/>
              </w:rPr>
            </w:pPr>
          </w:p>
        </w:tc>
        <w:tc>
          <w:tcPr>
            <w:tcW w:w="689" w:type="pct"/>
            <w:vMerge/>
            <w:shd w:val="clear" w:color="auto" w:fill="auto"/>
            <w:vAlign w:val="center"/>
          </w:tcPr>
          <w:p w:rsidR="00854949" w:rsidRPr="00294788" w:rsidRDefault="00854949" w:rsidP="00350054">
            <w:pPr>
              <w:spacing w:before="120"/>
              <w:jc w:val="center"/>
              <w:rPr>
                <w:rFonts w:ascii="Arial" w:hAnsi="Arial" w:cs="Arial"/>
                <w:b/>
                <w:sz w:val="20"/>
              </w:rPr>
            </w:pPr>
          </w:p>
        </w:tc>
        <w:tc>
          <w:tcPr>
            <w:tcW w:w="684" w:type="pct"/>
            <w:vMerge/>
            <w:shd w:val="clear" w:color="auto" w:fill="auto"/>
            <w:vAlign w:val="center"/>
          </w:tcPr>
          <w:p w:rsidR="00854949" w:rsidRPr="00294788" w:rsidRDefault="00854949" w:rsidP="00350054">
            <w:pPr>
              <w:spacing w:before="120"/>
              <w:jc w:val="center"/>
              <w:rPr>
                <w:rFonts w:ascii="Arial" w:hAnsi="Arial" w:cs="Arial"/>
                <w:b/>
                <w:sz w:val="20"/>
              </w:rPr>
            </w:pPr>
          </w:p>
        </w:tc>
        <w:tc>
          <w:tcPr>
            <w:tcW w:w="578" w:type="pct"/>
            <w:vMerge/>
            <w:shd w:val="clear" w:color="auto" w:fill="auto"/>
            <w:vAlign w:val="center"/>
          </w:tcPr>
          <w:p w:rsidR="00854949" w:rsidRPr="00294788" w:rsidRDefault="00854949" w:rsidP="00350054">
            <w:pPr>
              <w:spacing w:before="120"/>
              <w:jc w:val="center"/>
              <w:rPr>
                <w:rFonts w:ascii="Arial" w:hAnsi="Arial" w:cs="Arial"/>
                <w:b/>
                <w:sz w:val="20"/>
              </w:rPr>
            </w:pPr>
          </w:p>
        </w:tc>
        <w:tc>
          <w:tcPr>
            <w:tcW w:w="606" w:type="pc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NSTW hỗ trợ (tr.đ)</w:t>
            </w:r>
          </w:p>
        </w:tc>
        <w:tc>
          <w:tcPr>
            <w:tcW w:w="627" w:type="pc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NSĐP đảm bảo (tr.đ)</w:t>
            </w:r>
          </w:p>
        </w:tc>
      </w:tr>
      <w:tr w:rsidR="00854949" w:rsidRPr="00294788">
        <w:tc>
          <w:tcPr>
            <w:tcW w:w="193"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w:t>
            </w:r>
          </w:p>
        </w:tc>
        <w:tc>
          <w:tcPr>
            <w:tcW w:w="1009"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2</w:t>
            </w:r>
          </w:p>
        </w:tc>
        <w:tc>
          <w:tcPr>
            <w:tcW w:w="614"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3</w:t>
            </w:r>
          </w:p>
        </w:tc>
        <w:tc>
          <w:tcPr>
            <w:tcW w:w="689"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4</w:t>
            </w:r>
          </w:p>
        </w:tc>
        <w:tc>
          <w:tcPr>
            <w:tcW w:w="684"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5</w:t>
            </w:r>
          </w:p>
        </w:tc>
        <w:tc>
          <w:tcPr>
            <w:tcW w:w="578"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6</w:t>
            </w:r>
          </w:p>
        </w:tc>
        <w:tc>
          <w:tcPr>
            <w:tcW w:w="606"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7</w:t>
            </w:r>
          </w:p>
        </w:tc>
        <w:tc>
          <w:tcPr>
            <w:tcW w:w="627"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8</w:t>
            </w:r>
          </w:p>
        </w:tc>
      </w:tr>
      <w:tr w:rsidR="00854949" w:rsidRPr="00294788">
        <w:tc>
          <w:tcPr>
            <w:tcW w:w="193" w:type="pct"/>
            <w:shd w:val="clear" w:color="auto" w:fill="auto"/>
            <w:vAlign w:val="center"/>
          </w:tcPr>
          <w:p w:rsidR="00854949" w:rsidRPr="00294788" w:rsidRDefault="00854949" w:rsidP="00350054">
            <w:pPr>
              <w:spacing w:before="120"/>
              <w:jc w:val="center"/>
              <w:rPr>
                <w:rFonts w:ascii="Arial" w:hAnsi="Arial" w:cs="Arial"/>
                <w:sz w:val="20"/>
              </w:rPr>
            </w:pPr>
          </w:p>
        </w:tc>
        <w:tc>
          <w:tcPr>
            <w:tcW w:w="1009" w:type="pct"/>
            <w:shd w:val="clear" w:color="auto" w:fill="auto"/>
            <w:vAlign w:val="center"/>
          </w:tcPr>
          <w:p w:rsidR="00854949" w:rsidRPr="00294788" w:rsidRDefault="00854949" w:rsidP="00350054">
            <w:pPr>
              <w:spacing w:before="120"/>
              <w:jc w:val="center"/>
              <w:rPr>
                <w:rFonts w:ascii="Arial" w:hAnsi="Arial" w:cs="Arial"/>
                <w:b/>
                <w:sz w:val="20"/>
              </w:rPr>
            </w:pPr>
            <w:r w:rsidRPr="00294788">
              <w:rPr>
                <w:rFonts w:ascii="Arial" w:hAnsi="Arial" w:cs="Arial"/>
                <w:b/>
                <w:sz w:val="20"/>
              </w:rPr>
              <w:t>T</w:t>
            </w:r>
            <w:r w:rsidR="0036362E" w:rsidRPr="00294788">
              <w:rPr>
                <w:rFonts w:ascii="Arial" w:hAnsi="Arial" w:cs="Arial"/>
                <w:b/>
                <w:sz w:val="20"/>
                <w:lang w:val="en-US"/>
              </w:rPr>
              <w:t>Ổ</w:t>
            </w:r>
            <w:r w:rsidRPr="00294788">
              <w:rPr>
                <w:rFonts w:ascii="Arial" w:hAnsi="Arial" w:cs="Arial"/>
                <w:b/>
                <w:sz w:val="20"/>
              </w:rPr>
              <w:t>NG SỐ</w:t>
            </w:r>
          </w:p>
        </w:tc>
        <w:tc>
          <w:tcPr>
            <w:tcW w:w="614" w:type="pct"/>
            <w:shd w:val="clear" w:color="auto" w:fill="auto"/>
            <w:vAlign w:val="center"/>
          </w:tcPr>
          <w:p w:rsidR="00854949" w:rsidRPr="00294788" w:rsidRDefault="00854949" w:rsidP="00350054">
            <w:pPr>
              <w:spacing w:before="120"/>
              <w:jc w:val="center"/>
              <w:rPr>
                <w:rFonts w:ascii="Arial" w:hAnsi="Arial" w:cs="Arial"/>
                <w:sz w:val="20"/>
              </w:rPr>
            </w:pPr>
          </w:p>
        </w:tc>
        <w:tc>
          <w:tcPr>
            <w:tcW w:w="689" w:type="pct"/>
            <w:shd w:val="clear" w:color="auto" w:fill="auto"/>
            <w:vAlign w:val="center"/>
          </w:tcPr>
          <w:p w:rsidR="00854949" w:rsidRPr="00294788" w:rsidRDefault="00854949" w:rsidP="00350054">
            <w:pPr>
              <w:spacing w:before="120"/>
              <w:jc w:val="center"/>
              <w:rPr>
                <w:rFonts w:ascii="Arial" w:hAnsi="Arial" w:cs="Arial"/>
                <w:sz w:val="20"/>
              </w:rPr>
            </w:pPr>
          </w:p>
        </w:tc>
        <w:tc>
          <w:tcPr>
            <w:tcW w:w="684" w:type="pct"/>
            <w:shd w:val="clear" w:color="auto" w:fill="auto"/>
            <w:vAlign w:val="center"/>
          </w:tcPr>
          <w:p w:rsidR="00854949" w:rsidRPr="00294788" w:rsidRDefault="00854949" w:rsidP="00350054">
            <w:pPr>
              <w:spacing w:before="120"/>
              <w:jc w:val="center"/>
              <w:rPr>
                <w:rFonts w:ascii="Arial" w:hAnsi="Arial" w:cs="Arial"/>
                <w:sz w:val="20"/>
              </w:rPr>
            </w:pPr>
          </w:p>
        </w:tc>
        <w:tc>
          <w:tcPr>
            <w:tcW w:w="578" w:type="pct"/>
            <w:shd w:val="clear" w:color="auto" w:fill="auto"/>
            <w:vAlign w:val="center"/>
          </w:tcPr>
          <w:p w:rsidR="00854949" w:rsidRPr="00294788" w:rsidRDefault="00854949" w:rsidP="00350054">
            <w:pPr>
              <w:spacing w:before="120"/>
              <w:jc w:val="center"/>
              <w:rPr>
                <w:rFonts w:ascii="Arial" w:hAnsi="Arial" w:cs="Arial"/>
                <w:sz w:val="20"/>
              </w:rPr>
            </w:pPr>
          </w:p>
        </w:tc>
        <w:tc>
          <w:tcPr>
            <w:tcW w:w="606" w:type="pct"/>
            <w:shd w:val="clear" w:color="auto" w:fill="auto"/>
            <w:vAlign w:val="center"/>
          </w:tcPr>
          <w:p w:rsidR="00854949" w:rsidRPr="00294788" w:rsidRDefault="00854949" w:rsidP="00350054">
            <w:pPr>
              <w:spacing w:before="120"/>
              <w:jc w:val="center"/>
              <w:rPr>
                <w:rFonts w:ascii="Arial" w:hAnsi="Arial" w:cs="Arial"/>
                <w:sz w:val="20"/>
              </w:rPr>
            </w:pPr>
          </w:p>
        </w:tc>
        <w:tc>
          <w:tcPr>
            <w:tcW w:w="627" w:type="pct"/>
            <w:shd w:val="clear" w:color="auto" w:fill="auto"/>
            <w:vAlign w:val="center"/>
          </w:tcPr>
          <w:p w:rsidR="00854949" w:rsidRPr="00294788" w:rsidRDefault="00854949" w:rsidP="00350054">
            <w:pPr>
              <w:spacing w:before="120"/>
              <w:jc w:val="center"/>
              <w:rPr>
                <w:rFonts w:ascii="Arial" w:hAnsi="Arial" w:cs="Arial"/>
                <w:sz w:val="20"/>
              </w:rPr>
            </w:pPr>
          </w:p>
        </w:tc>
      </w:tr>
      <w:tr w:rsidR="00854949" w:rsidRPr="00294788">
        <w:tc>
          <w:tcPr>
            <w:tcW w:w="193"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w:t>
            </w:r>
          </w:p>
        </w:tc>
        <w:tc>
          <w:tcPr>
            <w:tcW w:w="1009" w:type="pct"/>
            <w:shd w:val="clear" w:color="auto" w:fill="auto"/>
            <w:vAlign w:val="center"/>
          </w:tcPr>
          <w:p w:rsidR="00854949" w:rsidRPr="00294788" w:rsidRDefault="0036362E" w:rsidP="00350054">
            <w:pPr>
              <w:spacing w:before="120"/>
              <w:rPr>
                <w:rFonts w:ascii="Arial" w:hAnsi="Arial" w:cs="Arial"/>
                <w:sz w:val="20"/>
                <w:lang w:val="en-US"/>
              </w:rPr>
            </w:pPr>
            <w:r w:rsidRPr="00294788">
              <w:rPr>
                <w:rFonts w:ascii="Arial" w:hAnsi="Arial" w:cs="Arial"/>
                <w:sz w:val="20"/>
                <w:lang w:val="en-US"/>
              </w:rPr>
              <w:t>…………………</w:t>
            </w:r>
          </w:p>
        </w:tc>
        <w:tc>
          <w:tcPr>
            <w:tcW w:w="614" w:type="pct"/>
            <w:shd w:val="clear" w:color="auto" w:fill="auto"/>
            <w:vAlign w:val="center"/>
          </w:tcPr>
          <w:p w:rsidR="00854949" w:rsidRPr="00294788" w:rsidRDefault="00854949" w:rsidP="00350054">
            <w:pPr>
              <w:spacing w:before="120"/>
              <w:jc w:val="center"/>
              <w:rPr>
                <w:rFonts w:ascii="Arial" w:hAnsi="Arial" w:cs="Arial"/>
                <w:sz w:val="20"/>
              </w:rPr>
            </w:pPr>
          </w:p>
        </w:tc>
        <w:tc>
          <w:tcPr>
            <w:tcW w:w="689" w:type="pct"/>
            <w:shd w:val="clear" w:color="auto" w:fill="auto"/>
            <w:vAlign w:val="center"/>
          </w:tcPr>
          <w:p w:rsidR="00854949" w:rsidRPr="00294788" w:rsidRDefault="00854949" w:rsidP="00350054">
            <w:pPr>
              <w:spacing w:before="120"/>
              <w:jc w:val="center"/>
              <w:rPr>
                <w:rFonts w:ascii="Arial" w:hAnsi="Arial" w:cs="Arial"/>
                <w:sz w:val="20"/>
              </w:rPr>
            </w:pPr>
          </w:p>
        </w:tc>
        <w:tc>
          <w:tcPr>
            <w:tcW w:w="684" w:type="pct"/>
            <w:shd w:val="clear" w:color="auto" w:fill="auto"/>
            <w:vAlign w:val="center"/>
          </w:tcPr>
          <w:p w:rsidR="00854949" w:rsidRPr="00294788" w:rsidRDefault="00854949" w:rsidP="00350054">
            <w:pPr>
              <w:spacing w:before="120"/>
              <w:jc w:val="center"/>
              <w:rPr>
                <w:rFonts w:ascii="Arial" w:hAnsi="Arial" w:cs="Arial"/>
                <w:sz w:val="20"/>
              </w:rPr>
            </w:pPr>
          </w:p>
        </w:tc>
        <w:tc>
          <w:tcPr>
            <w:tcW w:w="578" w:type="pct"/>
            <w:shd w:val="clear" w:color="auto" w:fill="auto"/>
            <w:vAlign w:val="center"/>
          </w:tcPr>
          <w:p w:rsidR="00854949" w:rsidRPr="00294788" w:rsidRDefault="00854949" w:rsidP="00350054">
            <w:pPr>
              <w:spacing w:before="120"/>
              <w:jc w:val="center"/>
              <w:rPr>
                <w:rFonts w:ascii="Arial" w:hAnsi="Arial" w:cs="Arial"/>
                <w:sz w:val="20"/>
              </w:rPr>
            </w:pPr>
          </w:p>
        </w:tc>
        <w:tc>
          <w:tcPr>
            <w:tcW w:w="606" w:type="pct"/>
            <w:shd w:val="clear" w:color="auto" w:fill="auto"/>
            <w:vAlign w:val="center"/>
          </w:tcPr>
          <w:p w:rsidR="00854949" w:rsidRPr="00294788" w:rsidRDefault="00854949" w:rsidP="00350054">
            <w:pPr>
              <w:spacing w:before="120"/>
              <w:jc w:val="center"/>
              <w:rPr>
                <w:rFonts w:ascii="Arial" w:hAnsi="Arial" w:cs="Arial"/>
                <w:sz w:val="20"/>
              </w:rPr>
            </w:pPr>
          </w:p>
        </w:tc>
        <w:tc>
          <w:tcPr>
            <w:tcW w:w="627" w:type="pct"/>
            <w:shd w:val="clear" w:color="auto" w:fill="auto"/>
            <w:vAlign w:val="center"/>
          </w:tcPr>
          <w:p w:rsidR="00854949" w:rsidRPr="00294788" w:rsidRDefault="00854949" w:rsidP="00350054">
            <w:pPr>
              <w:spacing w:before="120"/>
              <w:jc w:val="center"/>
              <w:rPr>
                <w:rFonts w:ascii="Arial" w:hAnsi="Arial" w:cs="Arial"/>
                <w:sz w:val="20"/>
              </w:rPr>
            </w:pPr>
          </w:p>
        </w:tc>
      </w:tr>
      <w:tr w:rsidR="00854949" w:rsidRPr="00294788">
        <w:tc>
          <w:tcPr>
            <w:tcW w:w="193"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2</w:t>
            </w:r>
          </w:p>
        </w:tc>
        <w:tc>
          <w:tcPr>
            <w:tcW w:w="1009" w:type="pct"/>
            <w:shd w:val="clear" w:color="auto" w:fill="auto"/>
            <w:vAlign w:val="center"/>
          </w:tcPr>
          <w:p w:rsidR="00854949" w:rsidRPr="00294788" w:rsidRDefault="0036362E" w:rsidP="00350054">
            <w:pPr>
              <w:spacing w:before="120"/>
              <w:rPr>
                <w:rFonts w:ascii="Arial" w:hAnsi="Arial" w:cs="Arial"/>
                <w:sz w:val="20"/>
              </w:rPr>
            </w:pPr>
            <w:r w:rsidRPr="00294788">
              <w:rPr>
                <w:rFonts w:ascii="Arial" w:hAnsi="Arial" w:cs="Arial"/>
                <w:sz w:val="20"/>
                <w:lang w:val="en-US"/>
              </w:rPr>
              <w:t>…………………</w:t>
            </w:r>
          </w:p>
        </w:tc>
        <w:tc>
          <w:tcPr>
            <w:tcW w:w="614" w:type="pct"/>
            <w:shd w:val="clear" w:color="auto" w:fill="auto"/>
            <w:vAlign w:val="center"/>
          </w:tcPr>
          <w:p w:rsidR="00854949" w:rsidRPr="00294788" w:rsidRDefault="00854949" w:rsidP="00350054">
            <w:pPr>
              <w:spacing w:before="120"/>
              <w:jc w:val="center"/>
              <w:rPr>
                <w:rFonts w:ascii="Arial" w:hAnsi="Arial" w:cs="Arial"/>
                <w:sz w:val="20"/>
              </w:rPr>
            </w:pPr>
          </w:p>
        </w:tc>
        <w:tc>
          <w:tcPr>
            <w:tcW w:w="689" w:type="pct"/>
            <w:shd w:val="clear" w:color="auto" w:fill="auto"/>
            <w:vAlign w:val="center"/>
          </w:tcPr>
          <w:p w:rsidR="00854949" w:rsidRPr="00294788" w:rsidRDefault="00854949" w:rsidP="00350054">
            <w:pPr>
              <w:spacing w:before="120"/>
              <w:jc w:val="center"/>
              <w:rPr>
                <w:rFonts w:ascii="Arial" w:hAnsi="Arial" w:cs="Arial"/>
                <w:sz w:val="20"/>
              </w:rPr>
            </w:pPr>
          </w:p>
        </w:tc>
        <w:tc>
          <w:tcPr>
            <w:tcW w:w="684" w:type="pct"/>
            <w:shd w:val="clear" w:color="auto" w:fill="auto"/>
            <w:vAlign w:val="center"/>
          </w:tcPr>
          <w:p w:rsidR="00854949" w:rsidRPr="00294788" w:rsidRDefault="00854949" w:rsidP="00350054">
            <w:pPr>
              <w:spacing w:before="120"/>
              <w:jc w:val="center"/>
              <w:rPr>
                <w:rFonts w:ascii="Arial" w:hAnsi="Arial" w:cs="Arial"/>
                <w:sz w:val="20"/>
              </w:rPr>
            </w:pPr>
          </w:p>
        </w:tc>
        <w:tc>
          <w:tcPr>
            <w:tcW w:w="578" w:type="pct"/>
            <w:shd w:val="clear" w:color="auto" w:fill="auto"/>
            <w:vAlign w:val="center"/>
          </w:tcPr>
          <w:p w:rsidR="00854949" w:rsidRPr="00294788" w:rsidRDefault="00854949" w:rsidP="00350054">
            <w:pPr>
              <w:spacing w:before="120"/>
              <w:jc w:val="center"/>
              <w:rPr>
                <w:rFonts w:ascii="Arial" w:hAnsi="Arial" w:cs="Arial"/>
                <w:sz w:val="20"/>
              </w:rPr>
            </w:pPr>
          </w:p>
        </w:tc>
        <w:tc>
          <w:tcPr>
            <w:tcW w:w="606" w:type="pct"/>
            <w:shd w:val="clear" w:color="auto" w:fill="auto"/>
            <w:vAlign w:val="center"/>
          </w:tcPr>
          <w:p w:rsidR="00854949" w:rsidRPr="00294788" w:rsidRDefault="00854949" w:rsidP="00350054">
            <w:pPr>
              <w:spacing w:before="120"/>
              <w:jc w:val="center"/>
              <w:rPr>
                <w:rFonts w:ascii="Arial" w:hAnsi="Arial" w:cs="Arial"/>
                <w:sz w:val="20"/>
              </w:rPr>
            </w:pPr>
          </w:p>
        </w:tc>
        <w:tc>
          <w:tcPr>
            <w:tcW w:w="627" w:type="pct"/>
            <w:shd w:val="clear" w:color="auto" w:fill="auto"/>
            <w:vAlign w:val="center"/>
          </w:tcPr>
          <w:p w:rsidR="00854949" w:rsidRPr="00294788" w:rsidRDefault="00854949" w:rsidP="00350054">
            <w:pPr>
              <w:spacing w:before="120"/>
              <w:jc w:val="center"/>
              <w:rPr>
                <w:rFonts w:ascii="Arial" w:hAnsi="Arial" w:cs="Arial"/>
                <w:sz w:val="20"/>
              </w:rPr>
            </w:pPr>
          </w:p>
        </w:tc>
      </w:tr>
      <w:tr w:rsidR="00854949" w:rsidRPr="00294788">
        <w:tc>
          <w:tcPr>
            <w:tcW w:w="193"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3</w:t>
            </w:r>
          </w:p>
        </w:tc>
        <w:tc>
          <w:tcPr>
            <w:tcW w:w="1009" w:type="pct"/>
            <w:shd w:val="clear" w:color="auto" w:fill="auto"/>
            <w:vAlign w:val="center"/>
          </w:tcPr>
          <w:p w:rsidR="00854949" w:rsidRPr="00294788" w:rsidRDefault="0036362E" w:rsidP="00350054">
            <w:pPr>
              <w:spacing w:before="120"/>
              <w:rPr>
                <w:rFonts w:ascii="Arial" w:hAnsi="Arial" w:cs="Arial"/>
                <w:sz w:val="20"/>
              </w:rPr>
            </w:pPr>
            <w:r w:rsidRPr="00294788">
              <w:rPr>
                <w:rFonts w:ascii="Arial" w:hAnsi="Arial" w:cs="Arial"/>
                <w:sz w:val="20"/>
                <w:lang w:val="en-US"/>
              </w:rPr>
              <w:t>…………………</w:t>
            </w:r>
          </w:p>
        </w:tc>
        <w:tc>
          <w:tcPr>
            <w:tcW w:w="614" w:type="pct"/>
            <w:shd w:val="clear" w:color="auto" w:fill="auto"/>
            <w:vAlign w:val="center"/>
          </w:tcPr>
          <w:p w:rsidR="00854949" w:rsidRPr="00294788" w:rsidRDefault="00854949" w:rsidP="00350054">
            <w:pPr>
              <w:spacing w:before="120"/>
              <w:jc w:val="center"/>
              <w:rPr>
                <w:rFonts w:ascii="Arial" w:hAnsi="Arial" w:cs="Arial"/>
                <w:sz w:val="20"/>
              </w:rPr>
            </w:pPr>
          </w:p>
        </w:tc>
        <w:tc>
          <w:tcPr>
            <w:tcW w:w="689" w:type="pct"/>
            <w:shd w:val="clear" w:color="auto" w:fill="auto"/>
            <w:vAlign w:val="center"/>
          </w:tcPr>
          <w:p w:rsidR="00854949" w:rsidRPr="00294788" w:rsidRDefault="00854949" w:rsidP="00350054">
            <w:pPr>
              <w:spacing w:before="120"/>
              <w:jc w:val="center"/>
              <w:rPr>
                <w:rFonts w:ascii="Arial" w:hAnsi="Arial" w:cs="Arial"/>
                <w:sz w:val="20"/>
              </w:rPr>
            </w:pPr>
          </w:p>
        </w:tc>
        <w:tc>
          <w:tcPr>
            <w:tcW w:w="684" w:type="pct"/>
            <w:shd w:val="clear" w:color="auto" w:fill="auto"/>
            <w:vAlign w:val="center"/>
          </w:tcPr>
          <w:p w:rsidR="00854949" w:rsidRPr="00294788" w:rsidRDefault="00854949" w:rsidP="00350054">
            <w:pPr>
              <w:spacing w:before="120"/>
              <w:jc w:val="center"/>
              <w:rPr>
                <w:rFonts w:ascii="Arial" w:hAnsi="Arial" w:cs="Arial"/>
                <w:sz w:val="20"/>
              </w:rPr>
            </w:pPr>
          </w:p>
        </w:tc>
        <w:tc>
          <w:tcPr>
            <w:tcW w:w="578" w:type="pct"/>
            <w:shd w:val="clear" w:color="auto" w:fill="auto"/>
            <w:vAlign w:val="center"/>
          </w:tcPr>
          <w:p w:rsidR="00854949" w:rsidRPr="00294788" w:rsidRDefault="00854949" w:rsidP="00350054">
            <w:pPr>
              <w:spacing w:before="120"/>
              <w:jc w:val="center"/>
              <w:rPr>
                <w:rFonts w:ascii="Arial" w:hAnsi="Arial" w:cs="Arial"/>
                <w:sz w:val="20"/>
              </w:rPr>
            </w:pPr>
          </w:p>
        </w:tc>
        <w:tc>
          <w:tcPr>
            <w:tcW w:w="606" w:type="pct"/>
            <w:shd w:val="clear" w:color="auto" w:fill="auto"/>
            <w:vAlign w:val="center"/>
          </w:tcPr>
          <w:p w:rsidR="00854949" w:rsidRPr="00294788" w:rsidRDefault="00854949" w:rsidP="00350054">
            <w:pPr>
              <w:spacing w:before="120"/>
              <w:jc w:val="center"/>
              <w:rPr>
                <w:rFonts w:ascii="Arial" w:hAnsi="Arial" w:cs="Arial"/>
                <w:sz w:val="20"/>
              </w:rPr>
            </w:pPr>
          </w:p>
        </w:tc>
        <w:tc>
          <w:tcPr>
            <w:tcW w:w="627" w:type="pct"/>
            <w:shd w:val="clear" w:color="auto" w:fill="auto"/>
            <w:vAlign w:val="center"/>
          </w:tcPr>
          <w:p w:rsidR="00854949" w:rsidRPr="00294788" w:rsidRDefault="00854949" w:rsidP="00350054">
            <w:pPr>
              <w:spacing w:before="120"/>
              <w:jc w:val="center"/>
              <w:rPr>
                <w:rFonts w:ascii="Arial" w:hAnsi="Arial" w:cs="Arial"/>
                <w:sz w:val="20"/>
              </w:rPr>
            </w:pPr>
          </w:p>
        </w:tc>
      </w:tr>
      <w:tr w:rsidR="00854949" w:rsidRPr="00294788">
        <w:tc>
          <w:tcPr>
            <w:tcW w:w="193" w:type="pct"/>
            <w:shd w:val="clear" w:color="auto" w:fill="auto"/>
            <w:vAlign w:val="center"/>
          </w:tcPr>
          <w:p w:rsidR="00854949" w:rsidRPr="00294788" w:rsidRDefault="00854949" w:rsidP="00350054">
            <w:pPr>
              <w:spacing w:before="120"/>
              <w:jc w:val="center"/>
              <w:rPr>
                <w:rFonts w:ascii="Arial" w:hAnsi="Arial" w:cs="Arial"/>
                <w:sz w:val="20"/>
              </w:rPr>
            </w:pPr>
          </w:p>
        </w:tc>
        <w:tc>
          <w:tcPr>
            <w:tcW w:w="1009"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(CHI TI</w:t>
            </w:r>
            <w:r w:rsidR="0036362E" w:rsidRPr="00294788">
              <w:rPr>
                <w:rFonts w:ascii="Arial" w:hAnsi="Arial" w:cs="Arial"/>
                <w:sz w:val="20"/>
                <w:lang w:val="en-US"/>
              </w:rPr>
              <w:t>Ế</w:t>
            </w:r>
            <w:r w:rsidRPr="00294788">
              <w:rPr>
                <w:rFonts w:ascii="Arial" w:hAnsi="Arial" w:cs="Arial"/>
                <w:sz w:val="20"/>
              </w:rPr>
              <w:t>T THEO ĐỊA PHƯƠNG)</w:t>
            </w:r>
          </w:p>
        </w:tc>
        <w:tc>
          <w:tcPr>
            <w:tcW w:w="614" w:type="pct"/>
            <w:shd w:val="clear" w:color="auto" w:fill="auto"/>
            <w:vAlign w:val="center"/>
          </w:tcPr>
          <w:p w:rsidR="00854949" w:rsidRPr="00294788" w:rsidRDefault="00854949" w:rsidP="00350054">
            <w:pPr>
              <w:spacing w:before="120"/>
              <w:jc w:val="center"/>
              <w:rPr>
                <w:rFonts w:ascii="Arial" w:hAnsi="Arial" w:cs="Arial"/>
                <w:sz w:val="20"/>
              </w:rPr>
            </w:pPr>
          </w:p>
        </w:tc>
        <w:tc>
          <w:tcPr>
            <w:tcW w:w="689" w:type="pct"/>
            <w:shd w:val="clear" w:color="auto" w:fill="auto"/>
            <w:vAlign w:val="center"/>
          </w:tcPr>
          <w:p w:rsidR="00854949" w:rsidRPr="00294788" w:rsidRDefault="00854949" w:rsidP="00350054">
            <w:pPr>
              <w:spacing w:before="120"/>
              <w:jc w:val="center"/>
              <w:rPr>
                <w:rFonts w:ascii="Arial" w:hAnsi="Arial" w:cs="Arial"/>
                <w:sz w:val="20"/>
              </w:rPr>
            </w:pPr>
          </w:p>
        </w:tc>
        <w:tc>
          <w:tcPr>
            <w:tcW w:w="684" w:type="pct"/>
            <w:shd w:val="clear" w:color="auto" w:fill="auto"/>
            <w:vAlign w:val="center"/>
          </w:tcPr>
          <w:p w:rsidR="00854949" w:rsidRPr="00294788" w:rsidRDefault="00854949" w:rsidP="00350054">
            <w:pPr>
              <w:spacing w:before="120"/>
              <w:jc w:val="center"/>
              <w:rPr>
                <w:rFonts w:ascii="Arial" w:hAnsi="Arial" w:cs="Arial"/>
                <w:sz w:val="20"/>
              </w:rPr>
            </w:pPr>
          </w:p>
        </w:tc>
        <w:tc>
          <w:tcPr>
            <w:tcW w:w="578" w:type="pct"/>
            <w:shd w:val="clear" w:color="auto" w:fill="auto"/>
            <w:vAlign w:val="center"/>
          </w:tcPr>
          <w:p w:rsidR="00854949" w:rsidRPr="00294788" w:rsidRDefault="00854949" w:rsidP="00350054">
            <w:pPr>
              <w:spacing w:before="120"/>
              <w:jc w:val="center"/>
              <w:rPr>
                <w:rFonts w:ascii="Arial" w:hAnsi="Arial" w:cs="Arial"/>
                <w:sz w:val="20"/>
              </w:rPr>
            </w:pPr>
          </w:p>
        </w:tc>
        <w:tc>
          <w:tcPr>
            <w:tcW w:w="606" w:type="pct"/>
            <w:shd w:val="clear" w:color="auto" w:fill="auto"/>
            <w:vAlign w:val="center"/>
          </w:tcPr>
          <w:p w:rsidR="00854949" w:rsidRPr="00294788" w:rsidRDefault="00854949" w:rsidP="00350054">
            <w:pPr>
              <w:spacing w:before="120"/>
              <w:jc w:val="center"/>
              <w:rPr>
                <w:rFonts w:ascii="Arial" w:hAnsi="Arial" w:cs="Arial"/>
                <w:sz w:val="20"/>
              </w:rPr>
            </w:pPr>
          </w:p>
        </w:tc>
        <w:tc>
          <w:tcPr>
            <w:tcW w:w="627" w:type="pct"/>
            <w:shd w:val="clear" w:color="auto" w:fill="auto"/>
            <w:vAlign w:val="center"/>
          </w:tcPr>
          <w:p w:rsidR="00854949" w:rsidRPr="00294788" w:rsidRDefault="00854949" w:rsidP="00350054">
            <w:pPr>
              <w:spacing w:before="120"/>
              <w:jc w:val="center"/>
              <w:rPr>
                <w:rFonts w:ascii="Arial" w:hAnsi="Arial" w:cs="Arial"/>
                <w:sz w:val="20"/>
              </w:rPr>
            </w:pPr>
          </w:p>
        </w:tc>
      </w:tr>
      <w:tr w:rsidR="00854949" w:rsidRPr="00294788">
        <w:tc>
          <w:tcPr>
            <w:tcW w:w="193" w:type="pct"/>
            <w:shd w:val="clear" w:color="auto" w:fill="auto"/>
            <w:vAlign w:val="center"/>
          </w:tcPr>
          <w:p w:rsidR="00854949" w:rsidRPr="00294788" w:rsidRDefault="00854949" w:rsidP="00350054">
            <w:pPr>
              <w:spacing w:before="120"/>
              <w:jc w:val="center"/>
              <w:rPr>
                <w:rFonts w:ascii="Arial" w:hAnsi="Arial" w:cs="Arial"/>
                <w:sz w:val="20"/>
              </w:rPr>
            </w:pPr>
          </w:p>
        </w:tc>
        <w:tc>
          <w:tcPr>
            <w:tcW w:w="1009" w:type="pct"/>
            <w:shd w:val="clear" w:color="auto" w:fill="auto"/>
            <w:vAlign w:val="center"/>
          </w:tcPr>
          <w:p w:rsidR="00854949" w:rsidRPr="00294788" w:rsidRDefault="00854949" w:rsidP="00350054">
            <w:pPr>
              <w:spacing w:before="120"/>
              <w:jc w:val="center"/>
              <w:rPr>
                <w:rFonts w:ascii="Arial" w:hAnsi="Arial" w:cs="Arial"/>
                <w:sz w:val="20"/>
              </w:rPr>
            </w:pPr>
          </w:p>
        </w:tc>
        <w:tc>
          <w:tcPr>
            <w:tcW w:w="614" w:type="pct"/>
            <w:shd w:val="clear" w:color="auto" w:fill="auto"/>
            <w:vAlign w:val="center"/>
          </w:tcPr>
          <w:p w:rsidR="00854949" w:rsidRPr="00294788" w:rsidRDefault="00854949" w:rsidP="00350054">
            <w:pPr>
              <w:spacing w:before="120"/>
              <w:jc w:val="center"/>
              <w:rPr>
                <w:rFonts w:ascii="Arial" w:hAnsi="Arial" w:cs="Arial"/>
                <w:sz w:val="20"/>
              </w:rPr>
            </w:pPr>
          </w:p>
        </w:tc>
        <w:tc>
          <w:tcPr>
            <w:tcW w:w="689" w:type="pct"/>
            <w:shd w:val="clear" w:color="auto" w:fill="auto"/>
            <w:vAlign w:val="center"/>
          </w:tcPr>
          <w:p w:rsidR="00854949" w:rsidRPr="00294788" w:rsidRDefault="00854949" w:rsidP="00350054">
            <w:pPr>
              <w:spacing w:before="120"/>
              <w:jc w:val="center"/>
              <w:rPr>
                <w:rFonts w:ascii="Arial" w:hAnsi="Arial" w:cs="Arial"/>
                <w:sz w:val="20"/>
              </w:rPr>
            </w:pPr>
          </w:p>
        </w:tc>
        <w:tc>
          <w:tcPr>
            <w:tcW w:w="684" w:type="pct"/>
            <w:shd w:val="clear" w:color="auto" w:fill="auto"/>
            <w:vAlign w:val="center"/>
          </w:tcPr>
          <w:p w:rsidR="00854949" w:rsidRPr="00294788" w:rsidRDefault="00854949" w:rsidP="00350054">
            <w:pPr>
              <w:spacing w:before="120"/>
              <w:jc w:val="center"/>
              <w:rPr>
                <w:rFonts w:ascii="Arial" w:hAnsi="Arial" w:cs="Arial"/>
                <w:sz w:val="20"/>
              </w:rPr>
            </w:pPr>
          </w:p>
        </w:tc>
        <w:tc>
          <w:tcPr>
            <w:tcW w:w="578" w:type="pct"/>
            <w:shd w:val="clear" w:color="auto" w:fill="auto"/>
            <w:vAlign w:val="center"/>
          </w:tcPr>
          <w:p w:rsidR="00854949" w:rsidRPr="00294788" w:rsidRDefault="00854949" w:rsidP="00350054">
            <w:pPr>
              <w:spacing w:before="120"/>
              <w:jc w:val="center"/>
              <w:rPr>
                <w:rFonts w:ascii="Arial" w:hAnsi="Arial" w:cs="Arial"/>
                <w:sz w:val="20"/>
              </w:rPr>
            </w:pPr>
          </w:p>
        </w:tc>
        <w:tc>
          <w:tcPr>
            <w:tcW w:w="606" w:type="pct"/>
            <w:shd w:val="clear" w:color="auto" w:fill="auto"/>
            <w:vAlign w:val="center"/>
          </w:tcPr>
          <w:p w:rsidR="00854949" w:rsidRPr="00294788" w:rsidRDefault="00854949" w:rsidP="00350054">
            <w:pPr>
              <w:spacing w:before="120"/>
              <w:jc w:val="center"/>
              <w:rPr>
                <w:rFonts w:ascii="Arial" w:hAnsi="Arial" w:cs="Arial"/>
                <w:sz w:val="20"/>
              </w:rPr>
            </w:pPr>
          </w:p>
        </w:tc>
        <w:tc>
          <w:tcPr>
            <w:tcW w:w="627" w:type="pct"/>
            <w:shd w:val="clear" w:color="auto" w:fill="auto"/>
            <w:vAlign w:val="center"/>
          </w:tcPr>
          <w:p w:rsidR="00854949" w:rsidRPr="00294788" w:rsidRDefault="00854949" w:rsidP="00350054">
            <w:pPr>
              <w:spacing w:before="120"/>
              <w:jc w:val="center"/>
              <w:rPr>
                <w:rFonts w:ascii="Arial" w:hAnsi="Arial" w:cs="Arial"/>
                <w:sz w:val="20"/>
              </w:rPr>
            </w:pPr>
          </w:p>
        </w:tc>
      </w:tr>
    </w:tbl>
    <w:p w:rsidR="00854949" w:rsidRPr="00294788" w:rsidRDefault="00854949" w:rsidP="00350054">
      <w:pPr>
        <w:spacing w:before="120"/>
        <w:rPr>
          <w:rFonts w:ascii="Arial" w:hAnsi="Arial" w:cs="Arial"/>
          <w:i/>
          <w:sz w:val="20"/>
        </w:rPr>
      </w:pPr>
      <w:r w:rsidRPr="00294788">
        <w:rPr>
          <w:rFonts w:ascii="Arial" w:hAnsi="Arial" w:cs="Arial"/>
          <w:b/>
          <w:sz w:val="20"/>
        </w:rPr>
        <w:t>Ghi chú:</w:t>
      </w:r>
      <w:r w:rsidRPr="00294788">
        <w:rPr>
          <w:rFonts w:ascii="Arial" w:hAnsi="Arial" w:cs="Arial"/>
          <w:sz w:val="20"/>
        </w:rPr>
        <w:t xml:space="preserve"> </w:t>
      </w:r>
      <w:r w:rsidR="00D562FD" w:rsidRPr="00294788">
        <w:rPr>
          <w:rFonts w:ascii="Arial" w:hAnsi="Arial" w:cs="Arial"/>
          <w:i/>
          <w:sz w:val="20"/>
        </w:rPr>
        <w:t>UBND</w:t>
      </w:r>
      <w:r w:rsidRPr="00294788">
        <w:rPr>
          <w:rFonts w:ascii="Arial" w:hAnsi="Arial" w:cs="Arial"/>
          <w:i/>
          <w:sz w:val="20"/>
        </w:rPr>
        <w:t xml:space="preserve"> cấp huyện, xã sử dụng mẫu b</w:t>
      </w:r>
      <w:r w:rsidR="009E63D0" w:rsidRPr="00294788">
        <w:rPr>
          <w:rFonts w:ascii="Arial" w:hAnsi="Arial" w:cs="Arial"/>
          <w:i/>
          <w:sz w:val="20"/>
        </w:rPr>
        <w:t>ả</w:t>
      </w:r>
      <w:r w:rsidRPr="00294788">
        <w:rPr>
          <w:rFonts w:ascii="Arial" w:hAnsi="Arial" w:cs="Arial"/>
          <w:i/>
          <w:sz w:val="20"/>
        </w:rPr>
        <w:t xml:space="preserve">ng nêu trên để tổng hợp đề xuất và báo cáo kết quả thực hiện với </w:t>
      </w:r>
      <w:r w:rsidR="00D562FD" w:rsidRPr="00294788">
        <w:rPr>
          <w:rFonts w:ascii="Arial" w:hAnsi="Arial" w:cs="Arial"/>
          <w:i/>
          <w:sz w:val="20"/>
        </w:rPr>
        <w:t>UBND</w:t>
      </w:r>
      <w:r w:rsidRPr="00294788">
        <w:rPr>
          <w:rFonts w:ascii="Arial" w:hAnsi="Arial" w:cs="Arial"/>
          <w:i/>
          <w:sz w:val="20"/>
        </w:rPr>
        <w:t xml:space="preserve"> cấp trên; UBND cấp tỉnh sử</w:t>
      </w:r>
      <w:r w:rsidR="009E63D0" w:rsidRPr="00294788">
        <w:rPr>
          <w:rFonts w:ascii="Arial" w:hAnsi="Arial" w:cs="Arial"/>
          <w:i/>
          <w:sz w:val="20"/>
        </w:rPr>
        <w:t xml:space="preserve"> </w:t>
      </w:r>
      <w:r w:rsidRPr="00294788">
        <w:rPr>
          <w:rFonts w:ascii="Arial" w:hAnsi="Arial" w:cs="Arial"/>
          <w:i/>
          <w:sz w:val="20"/>
        </w:rPr>
        <w:t>dụng đ</w:t>
      </w:r>
      <w:r w:rsidR="009E63D0" w:rsidRPr="00294788">
        <w:rPr>
          <w:rFonts w:ascii="Arial" w:hAnsi="Arial" w:cs="Arial"/>
          <w:i/>
          <w:sz w:val="20"/>
        </w:rPr>
        <w:t>ể</w:t>
      </w:r>
      <w:r w:rsidRPr="00294788">
        <w:rPr>
          <w:rFonts w:ascii="Arial" w:hAnsi="Arial" w:cs="Arial"/>
          <w:i/>
          <w:sz w:val="20"/>
        </w:rPr>
        <w:t xml:space="preserve"> báo cáo kết quả thực hiện với các bộ</w:t>
      </w:r>
      <w:r w:rsidR="009E63D0" w:rsidRPr="00294788">
        <w:rPr>
          <w:rFonts w:ascii="Arial" w:hAnsi="Arial" w:cs="Arial"/>
          <w:i/>
          <w:sz w:val="20"/>
        </w:rPr>
        <w:t xml:space="preserve"> ngành trung </w:t>
      </w:r>
      <w:r w:rsidRPr="00294788">
        <w:rPr>
          <w:rFonts w:ascii="Arial" w:hAnsi="Arial" w:cs="Arial"/>
          <w:i/>
          <w:sz w:val="20"/>
        </w:rPr>
        <w:t>ương.</w:t>
      </w:r>
    </w:p>
    <w:p w:rsidR="007259AC" w:rsidRPr="00294788" w:rsidRDefault="007259AC" w:rsidP="00350054">
      <w:pPr>
        <w:spacing w:before="120"/>
        <w:rPr>
          <w:rFonts w:ascii="Arial" w:hAnsi="Arial" w:cs="Arial"/>
          <w:sz w:val="20"/>
        </w:rPr>
      </w:pPr>
    </w:p>
    <w:tbl>
      <w:tblPr>
        <w:tblW w:w="0" w:type="auto"/>
        <w:tblLook w:val="01E0" w:firstRow="1" w:lastRow="1" w:firstColumn="1" w:lastColumn="1" w:noHBand="0" w:noVBand="0"/>
      </w:tblPr>
      <w:tblGrid>
        <w:gridCol w:w="4378"/>
        <w:gridCol w:w="4693"/>
      </w:tblGrid>
      <w:tr w:rsidR="007259AC" w:rsidRPr="00294788" w:rsidTr="00B05FBB">
        <w:tc>
          <w:tcPr>
            <w:tcW w:w="6588" w:type="dxa"/>
          </w:tcPr>
          <w:p w:rsidR="007259AC" w:rsidRPr="00294788" w:rsidRDefault="007259AC" w:rsidP="00B05FBB">
            <w:pPr>
              <w:spacing w:before="120"/>
              <w:rPr>
                <w:rFonts w:ascii="Arial" w:eastAsia="Times New Roman" w:hAnsi="Arial" w:cs="Arial"/>
                <w:sz w:val="20"/>
              </w:rPr>
            </w:pPr>
          </w:p>
        </w:tc>
        <w:tc>
          <w:tcPr>
            <w:tcW w:w="6588" w:type="dxa"/>
          </w:tcPr>
          <w:p w:rsidR="007259AC" w:rsidRPr="00294788" w:rsidRDefault="007259AC" w:rsidP="00B05FBB">
            <w:pPr>
              <w:spacing w:before="120"/>
              <w:jc w:val="center"/>
              <w:rPr>
                <w:rFonts w:ascii="Arial" w:eastAsia="Times New Roman" w:hAnsi="Arial" w:cs="Arial"/>
                <w:sz w:val="20"/>
                <w:lang w:val="en-US"/>
              </w:rPr>
            </w:pPr>
            <w:r w:rsidRPr="00294788">
              <w:rPr>
                <w:rFonts w:ascii="Arial" w:eastAsia="Times New Roman" w:hAnsi="Arial" w:cs="Arial"/>
                <w:i/>
                <w:sz w:val="20"/>
              </w:rPr>
              <w:t>….., ngày ….. tháng ….. năm …..</w:t>
            </w:r>
            <w:r w:rsidRPr="00294788">
              <w:rPr>
                <w:rFonts w:ascii="Arial" w:eastAsia="Times New Roman" w:hAnsi="Arial" w:cs="Arial"/>
                <w:i/>
                <w:sz w:val="20"/>
              </w:rPr>
              <w:br/>
            </w:r>
            <w:r w:rsidRPr="00294788">
              <w:rPr>
                <w:rFonts w:ascii="Arial" w:eastAsia="Times New Roman" w:hAnsi="Arial" w:cs="Arial"/>
                <w:b/>
                <w:sz w:val="20"/>
              </w:rPr>
              <w:t>Chủ tịch UBND …………..</w:t>
            </w:r>
            <w:r w:rsidRPr="00294788">
              <w:rPr>
                <w:rFonts w:ascii="Arial" w:eastAsia="Times New Roman" w:hAnsi="Arial" w:cs="Arial"/>
                <w:b/>
                <w:sz w:val="20"/>
              </w:rPr>
              <w:br/>
            </w:r>
            <w:r w:rsidRPr="00294788">
              <w:rPr>
                <w:rFonts w:ascii="Arial" w:eastAsia="Times New Roman" w:hAnsi="Arial" w:cs="Arial"/>
                <w:sz w:val="20"/>
              </w:rPr>
              <w:t>(Ký tên đóng dấu)</w:t>
            </w:r>
          </w:p>
        </w:tc>
      </w:tr>
    </w:tbl>
    <w:p w:rsidR="007259AC" w:rsidRPr="00294788" w:rsidRDefault="007259AC" w:rsidP="00350054">
      <w:pPr>
        <w:spacing w:before="120"/>
        <w:rPr>
          <w:rFonts w:ascii="Arial" w:hAnsi="Arial" w:cs="Arial"/>
          <w:sz w:val="20"/>
          <w:lang w:val="en-US"/>
        </w:rPr>
      </w:pPr>
    </w:p>
    <w:p w:rsidR="00854949" w:rsidRPr="00294788" w:rsidRDefault="00276E08" w:rsidP="00350054">
      <w:pPr>
        <w:spacing w:before="120"/>
        <w:jc w:val="right"/>
        <w:rPr>
          <w:rFonts w:ascii="Arial" w:hAnsi="Arial" w:cs="Arial"/>
          <w:b/>
          <w:sz w:val="20"/>
        </w:rPr>
      </w:pPr>
      <w:bookmarkStart w:id="51" w:name="loai_13"/>
      <w:r w:rsidRPr="00294788">
        <w:rPr>
          <w:rFonts w:ascii="Arial" w:hAnsi="Arial" w:cs="Arial"/>
          <w:b/>
          <w:sz w:val="20"/>
        </w:rPr>
        <w:t>Mẫu số 6</w:t>
      </w:r>
      <w:bookmarkEnd w:id="51"/>
    </w:p>
    <w:p w:rsidR="00854949" w:rsidRPr="00294788" w:rsidRDefault="00854949" w:rsidP="00350054">
      <w:pPr>
        <w:spacing w:before="120"/>
        <w:rPr>
          <w:rFonts w:ascii="Arial" w:hAnsi="Arial" w:cs="Arial"/>
          <w:b/>
          <w:sz w:val="20"/>
          <w:lang w:val="en-US"/>
        </w:rPr>
      </w:pPr>
      <w:r w:rsidRPr="00294788">
        <w:rPr>
          <w:rFonts w:ascii="Arial" w:hAnsi="Arial" w:cs="Arial"/>
          <w:b/>
          <w:sz w:val="20"/>
        </w:rPr>
        <w:t>ỦY BAN NHÂN DÂN</w:t>
      </w:r>
      <w:r w:rsidR="00984DB4" w:rsidRPr="00294788">
        <w:rPr>
          <w:rFonts w:ascii="Arial" w:hAnsi="Arial" w:cs="Arial"/>
          <w:b/>
          <w:sz w:val="20"/>
        </w:rPr>
        <w:t xml:space="preserve"> </w:t>
      </w:r>
      <w:r w:rsidR="005617E0" w:rsidRPr="00294788">
        <w:rPr>
          <w:rFonts w:ascii="Arial" w:hAnsi="Arial" w:cs="Arial"/>
          <w:b/>
          <w:sz w:val="20"/>
          <w:lang w:val="en-US"/>
        </w:rPr>
        <w:t>……………</w:t>
      </w:r>
    </w:p>
    <w:p w:rsidR="00854949" w:rsidRPr="00294788" w:rsidRDefault="00276E08" w:rsidP="00350054">
      <w:pPr>
        <w:spacing w:before="120"/>
        <w:jc w:val="center"/>
        <w:rPr>
          <w:rFonts w:ascii="Arial" w:hAnsi="Arial" w:cs="Arial"/>
          <w:b/>
          <w:sz w:val="20"/>
        </w:rPr>
      </w:pPr>
      <w:bookmarkStart w:id="52" w:name="loai_13_name"/>
      <w:r w:rsidRPr="00294788">
        <w:rPr>
          <w:rFonts w:ascii="Arial" w:hAnsi="Arial" w:cs="Arial"/>
          <w:b/>
          <w:sz w:val="20"/>
        </w:rPr>
        <w:t>BẢNG TỔNG HỢP ĐỀ XUẤT (HOẶC KẾT QUẢ THỰC HIỆN) HỖ TRỢ</w:t>
      </w:r>
      <w:bookmarkEnd w:id="52"/>
      <w:r w:rsidR="005617E0" w:rsidRPr="00294788">
        <w:rPr>
          <w:rFonts w:ascii="Arial" w:hAnsi="Arial" w:cs="Arial"/>
          <w:b/>
          <w:sz w:val="20"/>
        </w:rPr>
        <w:t xml:space="preserve"> </w:t>
      </w:r>
      <w:r w:rsidR="00701F51" w:rsidRPr="00294788">
        <w:rPr>
          <w:rFonts w:ascii="Arial" w:hAnsi="Arial" w:cs="Arial"/>
          <w:b/>
          <w:sz w:val="20"/>
          <w:lang w:val="en-US"/>
        </w:rPr>
        <w:br/>
      </w:r>
      <w:bookmarkStart w:id="53" w:name="loai_13_name_name"/>
      <w:r w:rsidRPr="00294788">
        <w:rPr>
          <w:rFonts w:ascii="Arial" w:hAnsi="Arial" w:cs="Arial"/>
          <w:b/>
          <w:sz w:val="20"/>
        </w:rPr>
        <w:t>ĐỂ KHÔI PHỤC SẢN XUẤT NÔNG NGHIỆP VÙNG BỊ THIỆT HẠI DO THIÊN TAI, DỊCH BỆNH (ĐẾN THỜI ĐIỂM BÁO CÁO)</w:t>
      </w:r>
      <w:bookmarkEnd w:id="53"/>
    </w:p>
    <w:p w:rsidR="00854949" w:rsidRPr="00294788" w:rsidRDefault="00854949" w:rsidP="00350054">
      <w:pPr>
        <w:spacing w:before="120"/>
        <w:jc w:val="right"/>
        <w:rPr>
          <w:rFonts w:ascii="Arial" w:hAnsi="Arial" w:cs="Arial"/>
          <w:sz w:val="20"/>
        </w:rPr>
      </w:pPr>
      <w:r w:rsidRPr="00294788">
        <w:rPr>
          <w:rFonts w:ascii="Arial" w:hAnsi="Arial" w:cs="Arial"/>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
        <w:gridCol w:w="1414"/>
        <w:gridCol w:w="1026"/>
        <w:gridCol w:w="832"/>
        <w:gridCol w:w="839"/>
        <w:gridCol w:w="850"/>
        <w:gridCol w:w="866"/>
        <w:gridCol w:w="859"/>
        <w:gridCol w:w="1016"/>
        <w:gridCol w:w="980"/>
      </w:tblGrid>
      <w:tr w:rsidR="00CB4E1F" w:rsidRPr="00294788">
        <w:tc>
          <w:tcPr>
            <w:tcW w:w="168" w:type="pct"/>
            <w:vMerge w:val="restart"/>
            <w:shd w:val="clear" w:color="auto" w:fill="auto"/>
            <w:vAlign w:val="center"/>
          </w:tcPr>
          <w:p w:rsidR="00CB4E1F" w:rsidRPr="00294788" w:rsidRDefault="00CB4E1F" w:rsidP="00350054">
            <w:pPr>
              <w:spacing w:before="120"/>
              <w:jc w:val="center"/>
              <w:rPr>
                <w:rFonts w:ascii="Arial" w:hAnsi="Arial" w:cs="Arial"/>
                <w:b/>
                <w:sz w:val="20"/>
              </w:rPr>
            </w:pPr>
            <w:r w:rsidRPr="00294788">
              <w:rPr>
                <w:rFonts w:ascii="Arial" w:hAnsi="Arial" w:cs="Arial"/>
                <w:b/>
                <w:sz w:val="20"/>
              </w:rPr>
              <w:t>STT</w:t>
            </w:r>
          </w:p>
        </w:tc>
        <w:tc>
          <w:tcPr>
            <w:tcW w:w="785" w:type="pct"/>
            <w:vMerge w:val="restart"/>
            <w:shd w:val="clear" w:color="auto" w:fill="auto"/>
            <w:vAlign w:val="center"/>
          </w:tcPr>
          <w:p w:rsidR="00CB4E1F" w:rsidRPr="00294788" w:rsidRDefault="00CB4E1F" w:rsidP="00350054">
            <w:pPr>
              <w:spacing w:before="120"/>
              <w:jc w:val="center"/>
              <w:rPr>
                <w:rFonts w:ascii="Arial" w:hAnsi="Arial" w:cs="Arial"/>
                <w:b/>
                <w:sz w:val="20"/>
              </w:rPr>
            </w:pPr>
            <w:r w:rsidRPr="00294788">
              <w:rPr>
                <w:rFonts w:ascii="Arial" w:hAnsi="Arial" w:cs="Arial"/>
                <w:b/>
                <w:sz w:val="20"/>
              </w:rPr>
              <w:t>Địa phương (tỉnh, huyện, xã)</w:t>
            </w:r>
          </w:p>
        </w:tc>
        <w:tc>
          <w:tcPr>
            <w:tcW w:w="570" w:type="pct"/>
            <w:vMerge w:val="restart"/>
            <w:shd w:val="clear" w:color="auto" w:fill="auto"/>
            <w:vAlign w:val="center"/>
          </w:tcPr>
          <w:p w:rsidR="00CB4E1F" w:rsidRPr="00294788" w:rsidRDefault="00CB4E1F" w:rsidP="00350054">
            <w:pPr>
              <w:spacing w:before="120"/>
              <w:jc w:val="center"/>
              <w:rPr>
                <w:rFonts w:ascii="Arial" w:hAnsi="Arial" w:cs="Arial"/>
                <w:b/>
                <w:sz w:val="20"/>
              </w:rPr>
            </w:pPr>
            <w:r w:rsidRPr="00294788">
              <w:rPr>
                <w:rFonts w:ascii="Arial" w:hAnsi="Arial" w:cs="Arial"/>
                <w:b/>
                <w:sz w:val="20"/>
              </w:rPr>
              <w:t>Tổng số tiền hỗ trợ</w:t>
            </w:r>
          </w:p>
        </w:tc>
        <w:tc>
          <w:tcPr>
            <w:tcW w:w="3476" w:type="pct"/>
            <w:gridSpan w:val="7"/>
            <w:shd w:val="clear" w:color="auto" w:fill="auto"/>
            <w:vAlign w:val="center"/>
          </w:tcPr>
          <w:p w:rsidR="00CB4E1F" w:rsidRPr="00294788" w:rsidRDefault="00CB4E1F" w:rsidP="00350054">
            <w:pPr>
              <w:spacing w:before="120"/>
              <w:jc w:val="center"/>
              <w:rPr>
                <w:rFonts w:ascii="Arial" w:hAnsi="Arial" w:cs="Arial"/>
                <w:b/>
                <w:sz w:val="20"/>
              </w:rPr>
            </w:pPr>
            <w:r w:rsidRPr="00294788">
              <w:rPr>
                <w:rFonts w:ascii="Arial" w:hAnsi="Arial" w:cs="Arial"/>
                <w:b/>
                <w:sz w:val="20"/>
              </w:rPr>
              <w:t>Trong đó:</w:t>
            </w:r>
          </w:p>
        </w:tc>
      </w:tr>
      <w:tr w:rsidR="00CB4E1F" w:rsidRPr="00294788">
        <w:tc>
          <w:tcPr>
            <w:tcW w:w="168" w:type="pct"/>
            <w:vMerge/>
            <w:shd w:val="clear" w:color="auto" w:fill="auto"/>
            <w:vAlign w:val="center"/>
          </w:tcPr>
          <w:p w:rsidR="00CB4E1F" w:rsidRPr="00294788" w:rsidRDefault="00CB4E1F" w:rsidP="00350054">
            <w:pPr>
              <w:spacing w:before="120"/>
              <w:jc w:val="center"/>
              <w:rPr>
                <w:rFonts w:ascii="Arial" w:hAnsi="Arial" w:cs="Arial"/>
                <w:b/>
                <w:sz w:val="20"/>
              </w:rPr>
            </w:pPr>
          </w:p>
        </w:tc>
        <w:tc>
          <w:tcPr>
            <w:tcW w:w="785" w:type="pct"/>
            <w:vMerge/>
            <w:shd w:val="clear" w:color="auto" w:fill="auto"/>
            <w:vAlign w:val="center"/>
          </w:tcPr>
          <w:p w:rsidR="00CB4E1F" w:rsidRPr="00294788" w:rsidRDefault="00CB4E1F" w:rsidP="00350054">
            <w:pPr>
              <w:spacing w:before="120"/>
              <w:jc w:val="center"/>
              <w:rPr>
                <w:rFonts w:ascii="Arial" w:hAnsi="Arial" w:cs="Arial"/>
                <w:b/>
                <w:sz w:val="20"/>
              </w:rPr>
            </w:pPr>
          </w:p>
        </w:tc>
        <w:tc>
          <w:tcPr>
            <w:tcW w:w="570" w:type="pct"/>
            <w:vMerge/>
            <w:shd w:val="clear" w:color="auto" w:fill="auto"/>
            <w:vAlign w:val="center"/>
          </w:tcPr>
          <w:p w:rsidR="00CB4E1F" w:rsidRPr="00294788" w:rsidRDefault="00CB4E1F" w:rsidP="00350054">
            <w:pPr>
              <w:spacing w:before="120"/>
              <w:jc w:val="center"/>
              <w:rPr>
                <w:rFonts w:ascii="Arial" w:hAnsi="Arial" w:cs="Arial"/>
                <w:b/>
                <w:sz w:val="20"/>
              </w:rPr>
            </w:pPr>
          </w:p>
        </w:tc>
        <w:tc>
          <w:tcPr>
            <w:tcW w:w="464" w:type="pct"/>
            <w:vMerge w:val="restart"/>
            <w:shd w:val="clear" w:color="auto" w:fill="auto"/>
            <w:vAlign w:val="center"/>
          </w:tcPr>
          <w:p w:rsidR="00CB4E1F" w:rsidRPr="00294788" w:rsidRDefault="00CB4E1F" w:rsidP="00350054">
            <w:pPr>
              <w:spacing w:before="120"/>
              <w:jc w:val="center"/>
              <w:rPr>
                <w:rFonts w:ascii="Arial" w:hAnsi="Arial" w:cs="Arial"/>
                <w:b/>
                <w:sz w:val="20"/>
              </w:rPr>
            </w:pPr>
            <w:r w:rsidRPr="00294788">
              <w:rPr>
                <w:rFonts w:ascii="Arial" w:hAnsi="Arial" w:cs="Arial"/>
                <w:b/>
                <w:sz w:val="20"/>
              </w:rPr>
              <w:t>Giống cây trồng</w:t>
            </w:r>
          </w:p>
        </w:tc>
        <w:tc>
          <w:tcPr>
            <w:tcW w:w="468" w:type="pct"/>
            <w:vMerge w:val="restart"/>
            <w:shd w:val="clear" w:color="auto" w:fill="auto"/>
            <w:vAlign w:val="center"/>
          </w:tcPr>
          <w:p w:rsidR="00CB4E1F" w:rsidRPr="00294788" w:rsidRDefault="00CB4E1F" w:rsidP="00350054">
            <w:pPr>
              <w:spacing w:before="120"/>
              <w:jc w:val="center"/>
              <w:rPr>
                <w:rFonts w:ascii="Arial" w:hAnsi="Arial" w:cs="Arial"/>
                <w:b/>
                <w:sz w:val="20"/>
              </w:rPr>
            </w:pPr>
            <w:r w:rsidRPr="00294788">
              <w:rPr>
                <w:rFonts w:ascii="Arial" w:hAnsi="Arial" w:cs="Arial"/>
                <w:b/>
                <w:sz w:val="20"/>
              </w:rPr>
              <w:t>Lâm nghiệp</w:t>
            </w:r>
          </w:p>
        </w:tc>
        <w:tc>
          <w:tcPr>
            <w:tcW w:w="474" w:type="pct"/>
            <w:vMerge w:val="restart"/>
            <w:shd w:val="clear" w:color="auto" w:fill="auto"/>
            <w:vAlign w:val="center"/>
          </w:tcPr>
          <w:p w:rsidR="00CB4E1F" w:rsidRPr="00294788" w:rsidRDefault="00CB4E1F" w:rsidP="00350054">
            <w:pPr>
              <w:spacing w:before="120"/>
              <w:jc w:val="center"/>
              <w:rPr>
                <w:rFonts w:ascii="Arial" w:hAnsi="Arial" w:cs="Arial"/>
                <w:b/>
                <w:sz w:val="20"/>
              </w:rPr>
            </w:pPr>
            <w:r w:rsidRPr="00294788">
              <w:rPr>
                <w:rFonts w:ascii="Arial" w:hAnsi="Arial" w:cs="Arial"/>
                <w:b/>
                <w:sz w:val="20"/>
              </w:rPr>
              <w:t>Gi</w:t>
            </w:r>
            <w:r w:rsidR="00EA4A6B" w:rsidRPr="00294788">
              <w:rPr>
                <w:rFonts w:ascii="Arial" w:hAnsi="Arial" w:cs="Arial"/>
                <w:b/>
                <w:sz w:val="20"/>
                <w:lang w:val="en-US"/>
              </w:rPr>
              <w:t>ố</w:t>
            </w:r>
            <w:r w:rsidRPr="00294788">
              <w:rPr>
                <w:rFonts w:ascii="Arial" w:hAnsi="Arial" w:cs="Arial"/>
                <w:b/>
                <w:sz w:val="20"/>
              </w:rPr>
              <w:t>ng thủy, hải sản</w:t>
            </w:r>
          </w:p>
        </w:tc>
        <w:tc>
          <w:tcPr>
            <w:tcW w:w="482" w:type="pct"/>
            <w:vMerge w:val="restart"/>
            <w:shd w:val="clear" w:color="auto" w:fill="auto"/>
            <w:vAlign w:val="center"/>
          </w:tcPr>
          <w:p w:rsidR="00CB4E1F" w:rsidRPr="00294788" w:rsidRDefault="00CB4E1F" w:rsidP="00350054">
            <w:pPr>
              <w:spacing w:before="120"/>
              <w:jc w:val="center"/>
              <w:rPr>
                <w:rFonts w:ascii="Arial" w:hAnsi="Arial" w:cs="Arial"/>
                <w:b/>
                <w:sz w:val="20"/>
              </w:rPr>
            </w:pPr>
            <w:r w:rsidRPr="00294788">
              <w:rPr>
                <w:rFonts w:ascii="Arial" w:hAnsi="Arial" w:cs="Arial"/>
                <w:b/>
                <w:sz w:val="20"/>
              </w:rPr>
              <w:t>Giống vật nuôi</w:t>
            </w:r>
          </w:p>
        </w:tc>
        <w:tc>
          <w:tcPr>
            <w:tcW w:w="478" w:type="pct"/>
            <w:vMerge w:val="restart"/>
            <w:shd w:val="clear" w:color="auto" w:fill="auto"/>
            <w:vAlign w:val="center"/>
          </w:tcPr>
          <w:p w:rsidR="00CB4E1F" w:rsidRPr="00294788" w:rsidRDefault="00CB4E1F" w:rsidP="00350054">
            <w:pPr>
              <w:spacing w:before="120"/>
              <w:jc w:val="center"/>
              <w:rPr>
                <w:rFonts w:ascii="Arial" w:hAnsi="Arial" w:cs="Arial"/>
                <w:b/>
                <w:sz w:val="20"/>
              </w:rPr>
            </w:pPr>
            <w:r w:rsidRPr="00294788">
              <w:rPr>
                <w:rFonts w:ascii="Arial" w:hAnsi="Arial" w:cs="Arial"/>
                <w:b/>
                <w:sz w:val="20"/>
              </w:rPr>
              <w:t>Sản xuất muối</w:t>
            </w:r>
          </w:p>
        </w:tc>
        <w:tc>
          <w:tcPr>
            <w:tcW w:w="1110" w:type="pct"/>
            <w:gridSpan w:val="2"/>
            <w:shd w:val="clear" w:color="auto" w:fill="auto"/>
            <w:vAlign w:val="center"/>
          </w:tcPr>
          <w:p w:rsidR="00CB4E1F" w:rsidRPr="00294788" w:rsidRDefault="00CB4E1F" w:rsidP="00350054">
            <w:pPr>
              <w:spacing w:before="120"/>
              <w:jc w:val="center"/>
              <w:rPr>
                <w:rFonts w:ascii="Arial" w:hAnsi="Arial" w:cs="Arial"/>
                <w:b/>
                <w:sz w:val="20"/>
              </w:rPr>
            </w:pPr>
            <w:r w:rsidRPr="00294788">
              <w:rPr>
                <w:rFonts w:ascii="Arial" w:hAnsi="Arial" w:cs="Arial"/>
                <w:b/>
                <w:sz w:val="20"/>
              </w:rPr>
              <w:t>Ghi chú</w:t>
            </w:r>
          </w:p>
        </w:tc>
      </w:tr>
      <w:tr w:rsidR="00CB4E1F" w:rsidRPr="00294788">
        <w:tc>
          <w:tcPr>
            <w:tcW w:w="168" w:type="pct"/>
            <w:vMerge/>
            <w:shd w:val="clear" w:color="auto" w:fill="auto"/>
            <w:vAlign w:val="center"/>
          </w:tcPr>
          <w:p w:rsidR="00CB4E1F" w:rsidRPr="00294788" w:rsidRDefault="00CB4E1F" w:rsidP="00350054">
            <w:pPr>
              <w:spacing w:before="120"/>
              <w:jc w:val="center"/>
              <w:rPr>
                <w:rFonts w:ascii="Arial" w:hAnsi="Arial" w:cs="Arial"/>
                <w:sz w:val="20"/>
              </w:rPr>
            </w:pPr>
          </w:p>
        </w:tc>
        <w:tc>
          <w:tcPr>
            <w:tcW w:w="785" w:type="pct"/>
            <w:vMerge/>
            <w:shd w:val="clear" w:color="auto" w:fill="auto"/>
            <w:vAlign w:val="center"/>
          </w:tcPr>
          <w:p w:rsidR="00CB4E1F" w:rsidRPr="00294788" w:rsidRDefault="00CB4E1F" w:rsidP="00350054">
            <w:pPr>
              <w:spacing w:before="120"/>
              <w:jc w:val="center"/>
              <w:rPr>
                <w:rFonts w:ascii="Arial" w:hAnsi="Arial" w:cs="Arial"/>
                <w:sz w:val="20"/>
              </w:rPr>
            </w:pPr>
          </w:p>
        </w:tc>
        <w:tc>
          <w:tcPr>
            <w:tcW w:w="570" w:type="pct"/>
            <w:vMerge/>
            <w:shd w:val="clear" w:color="auto" w:fill="auto"/>
            <w:vAlign w:val="center"/>
          </w:tcPr>
          <w:p w:rsidR="00CB4E1F" w:rsidRPr="00294788" w:rsidRDefault="00CB4E1F" w:rsidP="00350054">
            <w:pPr>
              <w:spacing w:before="120"/>
              <w:jc w:val="center"/>
              <w:rPr>
                <w:rFonts w:ascii="Arial" w:hAnsi="Arial" w:cs="Arial"/>
                <w:sz w:val="20"/>
              </w:rPr>
            </w:pPr>
          </w:p>
        </w:tc>
        <w:tc>
          <w:tcPr>
            <w:tcW w:w="464" w:type="pct"/>
            <w:vMerge/>
            <w:shd w:val="clear" w:color="auto" w:fill="auto"/>
            <w:vAlign w:val="center"/>
          </w:tcPr>
          <w:p w:rsidR="00CB4E1F" w:rsidRPr="00294788" w:rsidRDefault="00CB4E1F" w:rsidP="00350054">
            <w:pPr>
              <w:spacing w:before="120"/>
              <w:jc w:val="center"/>
              <w:rPr>
                <w:rFonts w:ascii="Arial" w:hAnsi="Arial" w:cs="Arial"/>
                <w:sz w:val="20"/>
              </w:rPr>
            </w:pPr>
          </w:p>
        </w:tc>
        <w:tc>
          <w:tcPr>
            <w:tcW w:w="468" w:type="pct"/>
            <w:vMerge/>
            <w:shd w:val="clear" w:color="auto" w:fill="auto"/>
            <w:vAlign w:val="center"/>
          </w:tcPr>
          <w:p w:rsidR="00CB4E1F" w:rsidRPr="00294788" w:rsidRDefault="00CB4E1F" w:rsidP="00350054">
            <w:pPr>
              <w:spacing w:before="120"/>
              <w:jc w:val="center"/>
              <w:rPr>
                <w:rFonts w:ascii="Arial" w:hAnsi="Arial" w:cs="Arial"/>
                <w:sz w:val="20"/>
              </w:rPr>
            </w:pPr>
          </w:p>
        </w:tc>
        <w:tc>
          <w:tcPr>
            <w:tcW w:w="474" w:type="pct"/>
            <w:vMerge/>
            <w:shd w:val="clear" w:color="auto" w:fill="auto"/>
            <w:vAlign w:val="center"/>
          </w:tcPr>
          <w:p w:rsidR="00CB4E1F" w:rsidRPr="00294788" w:rsidRDefault="00CB4E1F" w:rsidP="00350054">
            <w:pPr>
              <w:spacing w:before="120"/>
              <w:jc w:val="center"/>
              <w:rPr>
                <w:rFonts w:ascii="Arial" w:hAnsi="Arial" w:cs="Arial"/>
                <w:sz w:val="20"/>
              </w:rPr>
            </w:pPr>
          </w:p>
        </w:tc>
        <w:tc>
          <w:tcPr>
            <w:tcW w:w="482" w:type="pct"/>
            <w:vMerge/>
            <w:shd w:val="clear" w:color="auto" w:fill="auto"/>
            <w:vAlign w:val="center"/>
          </w:tcPr>
          <w:p w:rsidR="00CB4E1F" w:rsidRPr="00294788" w:rsidRDefault="00CB4E1F" w:rsidP="00350054">
            <w:pPr>
              <w:spacing w:before="120"/>
              <w:jc w:val="center"/>
              <w:rPr>
                <w:rFonts w:ascii="Arial" w:hAnsi="Arial" w:cs="Arial"/>
                <w:sz w:val="20"/>
              </w:rPr>
            </w:pPr>
          </w:p>
        </w:tc>
        <w:tc>
          <w:tcPr>
            <w:tcW w:w="478" w:type="pct"/>
            <w:vMerge/>
            <w:shd w:val="clear" w:color="auto" w:fill="auto"/>
            <w:vAlign w:val="center"/>
          </w:tcPr>
          <w:p w:rsidR="00CB4E1F" w:rsidRPr="00294788" w:rsidRDefault="00CB4E1F" w:rsidP="00350054">
            <w:pPr>
              <w:spacing w:before="120"/>
              <w:jc w:val="center"/>
              <w:rPr>
                <w:rFonts w:ascii="Arial" w:hAnsi="Arial" w:cs="Arial"/>
                <w:sz w:val="20"/>
              </w:rPr>
            </w:pPr>
          </w:p>
        </w:tc>
        <w:tc>
          <w:tcPr>
            <w:tcW w:w="1110" w:type="pct"/>
            <w:gridSpan w:val="2"/>
            <w:shd w:val="clear" w:color="auto" w:fill="auto"/>
            <w:vAlign w:val="center"/>
          </w:tcPr>
          <w:p w:rsidR="00CB4E1F" w:rsidRPr="00294788" w:rsidRDefault="00CB4E1F" w:rsidP="00350054">
            <w:pPr>
              <w:spacing w:before="120"/>
              <w:jc w:val="center"/>
              <w:rPr>
                <w:rFonts w:ascii="Arial" w:hAnsi="Arial" w:cs="Arial"/>
                <w:b/>
                <w:sz w:val="20"/>
              </w:rPr>
            </w:pPr>
            <w:r w:rsidRPr="00294788">
              <w:rPr>
                <w:rFonts w:ascii="Arial" w:hAnsi="Arial" w:cs="Arial"/>
                <w:b/>
                <w:sz w:val="20"/>
              </w:rPr>
              <w:t xml:space="preserve">Quyết định hỗ trợ kinh phí (Số QĐ, </w:t>
            </w:r>
            <w:r w:rsidR="00EA4A6B" w:rsidRPr="00294788">
              <w:rPr>
                <w:rFonts w:ascii="Arial" w:hAnsi="Arial" w:cs="Arial"/>
                <w:b/>
                <w:sz w:val="20"/>
              </w:rPr>
              <w:t>n</w:t>
            </w:r>
            <w:r w:rsidRPr="00294788">
              <w:rPr>
                <w:rFonts w:ascii="Arial" w:hAnsi="Arial" w:cs="Arial"/>
                <w:b/>
                <w:sz w:val="20"/>
              </w:rPr>
              <w:t>gày, tháng, năm)</w:t>
            </w:r>
          </w:p>
        </w:tc>
      </w:tr>
      <w:tr w:rsidR="00CB4E1F" w:rsidRPr="00294788">
        <w:tc>
          <w:tcPr>
            <w:tcW w:w="168"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w:t>
            </w:r>
          </w:p>
        </w:tc>
        <w:tc>
          <w:tcPr>
            <w:tcW w:w="785"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2</w:t>
            </w:r>
          </w:p>
        </w:tc>
        <w:tc>
          <w:tcPr>
            <w:tcW w:w="570"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3</w:t>
            </w:r>
          </w:p>
        </w:tc>
        <w:tc>
          <w:tcPr>
            <w:tcW w:w="464"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4</w:t>
            </w:r>
          </w:p>
        </w:tc>
        <w:tc>
          <w:tcPr>
            <w:tcW w:w="468"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5</w:t>
            </w:r>
          </w:p>
        </w:tc>
        <w:tc>
          <w:tcPr>
            <w:tcW w:w="474"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6</w:t>
            </w:r>
          </w:p>
        </w:tc>
        <w:tc>
          <w:tcPr>
            <w:tcW w:w="482"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7</w:t>
            </w:r>
          </w:p>
        </w:tc>
        <w:tc>
          <w:tcPr>
            <w:tcW w:w="478"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8</w:t>
            </w:r>
          </w:p>
        </w:tc>
        <w:tc>
          <w:tcPr>
            <w:tcW w:w="565"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9</w:t>
            </w:r>
          </w:p>
        </w:tc>
        <w:tc>
          <w:tcPr>
            <w:tcW w:w="545" w:type="pct"/>
            <w:shd w:val="clear" w:color="auto" w:fill="auto"/>
            <w:vAlign w:val="center"/>
          </w:tcPr>
          <w:p w:rsidR="00854949" w:rsidRPr="00294788" w:rsidRDefault="00854949" w:rsidP="00350054">
            <w:pPr>
              <w:spacing w:before="120"/>
              <w:jc w:val="center"/>
              <w:rPr>
                <w:rFonts w:ascii="Arial" w:hAnsi="Arial" w:cs="Arial"/>
                <w:sz w:val="20"/>
              </w:rPr>
            </w:pPr>
            <w:r w:rsidRPr="00294788">
              <w:rPr>
                <w:rFonts w:ascii="Arial" w:hAnsi="Arial" w:cs="Arial"/>
                <w:sz w:val="20"/>
              </w:rPr>
              <w:t>10</w:t>
            </w:r>
          </w:p>
        </w:tc>
      </w:tr>
      <w:tr w:rsidR="00CB4E1F" w:rsidRPr="00294788">
        <w:tc>
          <w:tcPr>
            <w:tcW w:w="168" w:type="pct"/>
            <w:shd w:val="clear" w:color="auto" w:fill="auto"/>
          </w:tcPr>
          <w:p w:rsidR="00854949" w:rsidRPr="00294788" w:rsidRDefault="00854949" w:rsidP="00350054">
            <w:pPr>
              <w:spacing w:before="120"/>
              <w:rPr>
                <w:rFonts w:ascii="Arial" w:hAnsi="Arial" w:cs="Arial"/>
                <w:sz w:val="20"/>
              </w:rPr>
            </w:pPr>
          </w:p>
        </w:tc>
        <w:tc>
          <w:tcPr>
            <w:tcW w:w="785" w:type="pct"/>
            <w:shd w:val="clear" w:color="auto" w:fill="auto"/>
          </w:tcPr>
          <w:p w:rsidR="00854949" w:rsidRPr="00294788" w:rsidRDefault="00854949" w:rsidP="00350054">
            <w:pPr>
              <w:spacing w:before="120"/>
              <w:jc w:val="center"/>
              <w:rPr>
                <w:rFonts w:ascii="Arial" w:hAnsi="Arial" w:cs="Arial"/>
                <w:b/>
                <w:sz w:val="20"/>
              </w:rPr>
            </w:pPr>
            <w:r w:rsidRPr="00294788">
              <w:rPr>
                <w:rFonts w:ascii="Arial" w:hAnsi="Arial" w:cs="Arial"/>
                <w:b/>
                <w:sz w:val="20"/>
              </w:rPr>
              <w:t>T</w:t>
            </w:r>
            <w:r w:rsidR="00867779" w:rsidRPr="00294788">
              <w:rPr>
                <w:rFonts w:ascii="Arial" w:hAnsi="Arial" w:cs="Arial"/>
                <w:b/>
                <w:sz w:val="20"/>
                <w:lang w:val="en-US"/>
              </w:rPr>
              <w:t>Ổ</w:t>
            </w:r>
            <w:r w:rsidRPr="00294788">
              <w:rPr>
                <w:rFonts w:ascii="Arial" w:hAnsi="Arial" w:cs="Arial"/>
                <w:b/>
                <w:sz w:val="20"/>
              </w:rPr>
              <w:t>NG SỐ</w:t>
            </w:r>
          </w:p>
        </w:tc>
        <w:tc>
          <w:tcPr>
            <w:tcW w:w="570" w:type="pct"/>
            <w:shd w:val="clear" w:color="auto" w:fill="auto"/>
          </w:tcPr>
          <w:p w:rsidR="00854949" w:rsidRPr="00294788" w:rsidRDefault="00854949" w:rsidP="00350054">
            <w:pPr>
              <w:spacing w:before="120"/>
              <w:rPr>
                <w:rFonts w:ascii="Arial" w:hAnsi="Arial" w:cs="Arial"/>
                <w:sz w:val="20"/>
              </w:rPr>
            </w:pPr>
          </w:p>
        </w:tc>
        <w:tc>
          <w:tcPr>
            <w:tcW w:w="464" w:type="pct"/>
            <w:shd w:val="clear" w:color="auto" w:fill="auto"/>
          </w:tcPr>
          <w:p w:rsidR="00854949" w:rsidRPr="00294788" w:rsidRDefault="00854949" w:rsidP="00350054">
            <w:pPr>
              <w:spacing w:before="120"/>
              <w:rPr>
                <w:rFonts w:ascii="Arial" w:hAnsi="Arial" w:cs="Arial"/>
                <w:sz w:val="20"/>
              </w:rPr>
            </w:pPr>
          </w:p>
        </w:tc>
        <w:tc>
          <w:tcPr>
            <w:tcW w:w="468" w:type="pct"/>
            <w:shd w:val="clear" w:color="auto" w:fill="auto"/>
          </w:tcPr>
          <w:p w:rsidR="00854949" w:rsidRPr="00294788" w:rsidRDefault="00854949" w:rsidP="00350054">
            <w:pPr>
              <w:spacing w:before="120"/>
              <w:rPr>
                <w:rFonts w:ascii="Arial" w:hAnsi="Arial" w:cs="Arial"/>
                <w:sz w:val="20"/>
              </w:rPr>
            </w:pPr>
          </w:p>
        </w:tc>
        <w:tc>
          <w:tcPr>
            <w:tcW w:w="474" w:type="pct"/>
            <w:shd w:val="clear" w:color="auto" w:fill="auto"/>
          </w:tcPr>
          <w:p w:rsidR="00854949" w:rsidRPr="00294788" w:rsidRDefault="00854949" w:rsidP="00350054">
            <w:pPr>
              <w:spacing w:before="120"/>
              <w:rPr>
                <w:rFonts w:ascii="Arial" w:hAnsi="Arial" w:cs="Arial"/>
                <w:sz w:val="20"/>
              </w:rPr>
            </w:pPr>
          </w:p>
        </w:tc>
        <w:tc>
          <w:tcPr>
            <w:tcW w:w="482" w:type="pct"/>
            <w:shd w:val="clear" w:color="auto" w:fill="auto"/>
          </w:tcPr>
          <w:p w:rsidR="00854949" w:rsidRPr="00294788" w:rsidRDefault="00854949" w:rsidP="00350054">
            <w:pPr>
              <w:spacing w:before="120"/>
              <w:rPr>
                <w:rFonts w:ascii="Arial" w:hAnsi="Arial" w:cs="Arial"/>
                <w:sz w:val="20"/>
              </w:rPr>
            </w:pPr>
          </w:p>
        </w:tc>
        <w:tc>
          <w:tcPr>
            <w:tcW w:w="478" w:type="pct"/>
            <w:shd w:val="clear" w:color="auto" w:fill="auto"/>
          </w:tcPr>
          <w:p w:rsidR="00854949" w:rsidRPr="00294788" w:rsidRDefault="00854949" w:rsidP="00350054">
            <w:pPr>
              <w:spacing w:before="120"/>
              <w:rPr>
                <w:rFonts w:ascii="Arial" w:hAnsi="Arial" w:cs="Arial"/>
                <w:sz w:val="20"/>
              </w:rPr>
            </w:pPr>
          </w:p>
        </w:tc>
        <w:tc>
          <w:tcPr>
            <w:tcW w:w="565" w:type="pct"/>
            <w:shd w:val="clear" w:color="auto" w:fill="auto"/>
          </w:tcPr>
          <w:p w:rsidR="00854949" w:rsidRPr="00294788" w:rsidRDefault="00854949" w:rsidP="00350054">
            <w:pPr>
              <w:spacing w:before="120"/>
              <w:rPr>
                <w:rFonts w:ascii="Arial" w:hAnsi="Arial" w:cs="Arial"/>
                <w:sz w:val="20"/>
              </w:rPr>
            </w:pPr>
          </w:p>
        </w:tc>
        <w:tc>
          <w:tcPr>
            <w:tcW w:w="545" w:type="pct"/>
            <w:shd w:val="clear" w:color="auto" w:fill="auto"/>
          </w:tcPr>
          <w:p w:rsidR="00854949" w:rsidRPr="00294788" w:rsidRDefault="00854949" w:rsidP="00350054">
            <w:pPr>
              <w:spacing w:before="120"/>
              <w:rPr>
                <w:rFonts w:ascii="Arial" w:hAnsi="Arial" w:cs="Arial"/>
                <w:sz w:val="20"/>
              </w:rPr>
            </w:pPr>
          </w:p>
        </w:tc>
      </w:tr>
      <w:tr w:rsidR="00746819" w:rsidRPr="00294788">
        <w:tc>
          <w:tcPr>
            <w:tcW w:w="168" w:type="pct"/>
            <w:shd w:val="clear" w:color="auto" w:fill="auto"/>
            <w:vAlign w:val="center"/>
          </w:tcPr>
          <w:p w:rsidR="00746819" w:rsidRPr="00294788" w:rsidRDefault="00746819" w:rsidP="00350054">
            <w:pPr>
              <w:spacing w:before="120"/>
              <w:jc w:val="center"/>
              <w:rPr>
                <w:rFonts w:ascii="Arial" w:hAnsi="Arial" w:cs="Arial"/>
                <w:sz w:val="20"/>
              </w:rPr>
            </w:pPr>
            <w:r w:rsidRPr="00294788">
              <w:rPr>
                <w:rFonts w:ascii="Arial" w:hAnsi="Arial" w:cs="Arial"/>
                <w:sz w:val="20"/>
              </w:rPr>
              <w:t>1</w:t>
            </w:r>
          </w:p>
        </w:tc>
        <w:tc>
          <w:tcPr>
            <w:tcW w:w="785" w:type="pct"/>
            <w:shd w:val="clear" w:color="auto" w:fill="auto"/>
            <w:vAlign w:val="center"/>
          </w:tcPr>
          <w:p w:rsidR="00746819" w:rsidRPr="00294788" w:rsidRDefault="00746819" w:rsidP="00350054">
            <w:pPr>
              <w:spacing w:before="120"/>
              <w:rPr>
                <w:rFonts w:ascii="Arial" w:hAnsi="Arial" w:cs="Arial"/>
                <w:sz w:val="20"/>
                <w:lang w:val="en-US"/>
              </w:rPr>
            </w:pPr>
            <w:r w:rsidRPr="00294788">
              <w:rPr>
                <w:rFonts w:ascii="Arial" w:hAnsi="Arial" w:cs="Arial"/>
                <w:sz w:val="20"/>
                <w:lang w:val="en-US"/>
              </w:rPr>
              <w:t>…………………</w:t>
            </w:r>
          </w:p>
        </w:tc>
        <w:tc>
          <w:tcPr>
            <w:tcW w:w="570" w:type="pct"/>
            <w:shd w:val="clear" w:color="auto" w:fill="auto"/>
          </w:tcPr>
          <w:p w:rsidR="00746819" w:rsidRPr="00294788" w:rsidRDefault="00746819" w:rsidP="00350054">
            <w:pPr>
              <w:spacing w:before="120"/>
              <w:rPr>
                <w:rFonts w:ascii="Arial" w:hAnsi="Arial" w:cs="Arial"/>
                <w:sz w:val="20"/>
              </w:rPr>
            </w:pPr>
          </w:p>
        </w:tc>
        <w:tc>
          <w:tcPr>
            <w:tcW w:w="464" w:type="pct"/>
            <w:shd w:val="clear" w:color="auto" w:fill="auto"/>
          </w:tcPr>
          <w:p w:rsidR="00746819" w:rsidRPr="00294788" w:rsidRDefault="00746819" w:rsidP="00350054">
            <w:pPr>
              <w:spacing w:before="120"/>
              <w:rPr>
                <w:rFonts w:ascii="Arial" w:hAnsi="Arial" w:cs="Arial"/>
                <w:sz w:val="20"/>
              </w:rPr>
            </w:pPr>
          </w:p>
        </w:tc>
        <w:tc>
          <w:tcPr>
            <w:tcW w:w="468" w:type="pct"/>
            <w:shd w:val="clear" w:color="auto" w:fill="auto"/>
          </w:tcPr>
          <w:p w:rsidR="00746819" w:rsidRPr="00294788" w:rsidRDefault="00746819" w:rsidP="00350054">
            <w:pPr>
              <w:spacing w:before="120"/>
              <w:rPr>
                <w:rFonts w:ascii="Arial" w:hAnsi="Arial" w:cs="Arial"/>
                <w:sz w:val="20"/>
              </w:rPr>
            </w:pPr>
          </w:p>
        </w:tc>
        <w:tc>
          <w:tcPr>
            <w:tcW w:w="474" w:type="pct"/>
            <w:shd w:val="clear" w:color="auto" w:fill="auto"/>
          </w:tcPr>
          <w:p w:rsidR="00746819" w:rsidRPr="00294788" w:rsidRDefault="00746819" w:rsidP="00350054">
            <w:pPr>
              <w:spacing w:before="120"/>
              <w:rPr>
                <w:rFonts w:ascii="Arial" w:hAnsi="Arial" w:cs="Arial"/>
                <w:sz w:val="20"/>
              </w:rPr>
            </w:pPr>
          </w:p>
        </w:tc>
        <w:tc>
          <w:tcPr>
            <w:tcW w:w="482" w:type="pct"/>
            <w:shd w:val="clear" w:color="auto" w:fill="auto"/>
          </w:tcPr>
          <w:p w:rsidR="00746819" w:rsidRPr="00294788" w:rsidRDefault="00746819" w:rsidP="00350054">
            <w:pPr>
              <w:spacing w:before="120"/>
              <w:rPr>
                <w:rFonts w:ascii="Arial" w:hAnsi="Arial" w:cs="Arial"/>
                <w:sz w:val="20"/>
              </w:rPr>
            </w:pPr>
          </w:p>
        </w:tc>
        <w:tc>
          <w:tcPr>
            <w:tcW w:w="478" w:type="pct"/>
            <w:shd w:val="clear" w:color="auto" w:fill="auto"/>
          </w:tcPr>
          <w:p w:rsidR="00746819" w:rsidRPr="00294788" w:rsidRDefault="00746819" w:rsidP="00350054">
            <w:pPr>
              <w:spacing w:before="120"/>
              <w:rPr>
                <w:rFonts w:ascii="Arial" w:hAnsi="Arial" w:cs="Arial"/>
                <w:sz w:val="20"/>
              </w:rPr>
            </w:pPr>
          </w:p>
        </w:tc>
        <w:tc>
          <w:tcPr>
            <w:tcW w:w="565" w:type="pct"/>
            <w:shd w:val="clear" w:color="auto" w:fill="auto"/>
          </w:tcPr>
          <w:p w:rsidR="00746819" w:rsidRPr="00294788" w:rsidRDefault="00746819" w:rsidP="00350054">
            <w:pPr>
              <w:spacing w:before="120"/>
              <w:rPr>
                <w:rFonts w:ascii="Arial" w:hAnsi="Arial" w:cs="Arial"/>
                <w:sz w:val="20"/>
              </w:rPr>
            </w:pPr>
          </w:p>
        </w:tc>
        <w:tc>
          <w:tcPr>
            <w:tcW w:w="545" w:type="pct"/>
            <w:shd w:val="clear" w:color="auto" w:fill="auto"/>
          </w:tcPr>
          <w:p w:rsidR="00746819" w:rsidRPr="00294788" w:rsidRDefault="00746819" w:rsidP="00350054">
            <w:pPr>
              <w:spacing w:before="120"/>
              <w:rPr>
                <w:rFonts w:ascii="Arial" w:hAnsi="Arial" w:cs="Arial"/>
                <w:sz w:val="20"/>
              </w:rPr>
            </w:pPr>
          </w:p>
        </w:tc>
      </w:tr>
      <w:tr w:rsidR="00746819" w:rsidRPr="00294788">
        <w:tc>
          <w:tcPr>
            <w:tcW w:w="168" w:type="pct"/>
            <w:shd w:val="clear" w:color="auto" w:fill="auto"/>
            <w:vAlign w:val="center"/>
          </w:tcPr>
          <w:p w:rsidR="00746819" w:rsidRPr="00294788" w:rsidRDefault="00746819" w:rsidP="00350054">
            <w:pPr>
              <w:spacing w:before="120"/>
              <w:jc w:val="center"/>
              <w:rPr>
                <w:rFonts w:ascii="Arial" w:hAnsi="Arial" w:cs="Arial"/>
                <w:sz w:val="20"/>
              </w:rPr>
            </w:pPr>
            <w:r w:rsidRPr="00294788">
              <w:rPr>
                <w:rFonts w:ascii="Arial" w:hAnsi="Arial" w:cs="Arial"/>
                <w:sz w:val="20"/>
              </w:rPr>
              <w:t>2</w:t>
            </w:r>
          </w:p>
        </w:tc>
        <w:tc>
          <w:tcPr>
            <w:tcW w:w="785" w:type="pct"/>
            <w:shd w:val="clear" w:color="auto" w:fill="auto"/>
            <w:vAlign w:val="center"/>
          </w:tcPr>
          <w:p w:rsidR="00746819" w:rsidRPr="00294788" w:rsidRDefault="00746819" w:rsidP="00350054">
            <w:pPr>
              <w:spacing w:before="120"/>
              <w:rPr>
                <w:rFonts w:ascii="Arial" w:hAnsi="Arial" w:cs="Arial"/>
                <w:sz w:val="20"/>
              </w:rPr>
            </w:pPr>
            <w:r w:rsidRPr="00294788">
              <w:rPr>
                <w:rFonts w:ascii="Arial" w:hAnsi="Arial" w:cs="Arial"/>
                <w:sz w:val="20"/>
                <w:lang w:val="en-US"/>
              </w:rPr>
              <w:t>…………………</w:t>
            </w:r>
          </w:p>
        </w:tc>
        <w:tc>
          <w:tcPr>
            <w:tcW w:w="570" w:type="pct"/>
            <w:shd w:val="clear" w:color="auto" w:fill="auto"/>
          </w:tcPr>
          <w:p w:rsidR="00746819" w:rsidRPr="00294788" w:rsidRDefault="00746819" w:rsidP="00350054">
            <w:pPr>
              <w:spacing w:before="120"/>
              <w:rPr>
                <w:rFonts w:ascii="Arial" w:hAnsi="Arial" w:cs="Arial"/>
                <w:sz w:val="20"/>
              </w:rPr>
            </w:pPr>
          </w:p>
        </w:tc>
        <w:tc>
          <w:tcPr>
            <w:tcW w:w="464" w:type="pct"/>
            <w:shd w:val="clear" w:color="auto" w:fill="auto"/>
          </w:tcPr>
          <w:p w:rsidR="00746819" w:rsidRPr="00294788" w:rsidRDefault="00746819" w:rsidP="00350054">
            <w:pPr>
              <w:spacing w:before="120"/>
              <w:rPr>
                <w:rFonts w:ascii="Arial" w:hAnsi="Arial" w:cs="Arial"/>
                <w:sz w:val="20"/>
              </w:rPr>
            </w:pPr>
          </w:p>
        </w:tc>
        <w:tc>
          <w:tcPr>
            <w:tcW w:w="468" w:type="pct"/>
            <w:shd w:val="clear" w:color="auto" w:fill="auto"/>
          </w:tcPr>
          <w:p w:rsidR="00746819" w:rsidRPr="00294788" w:rsidRDefault="00746819" w:rsidP="00350054">
            <w:pPr>
              <w:spacing w:before="120"/>
              <w:rPr>
                <w:rFonts w:ascii="Arial" w:hAnsi="Arial" w:cs="Arial"/>
                <w:sz w:val="20"/>
              </w:rPr>
            </w:pPr>
          </w:p>
        </w:tc>
        <w:tc>
          <w:tcPr>
            <w:tcW w:w="474" w:type="pct"/>
            <w:shd w:val="clear" w:color="auto" w:fill="auto"/>
          </w:tcPr>
          <w:p w:rsidR="00746819" w:rsidRPr="00294788" w:rsidRDefault="00746819" w:rsidP="00350054">
            <w:pPr>
              <w:spacing w:before="120"/>
              <w:rPr>
                <w:rFonts w:ascii="Arial" w:hAnsi="Arial" w:cs="Arial"/>
                <w:sz w:val="20"/>
              </w:rPr>
            </w:pPr>
          </w:p>
        </w:tc>
        <w:tc>
          <w:tcPr>
            <w:tcW w:w="482" w:type="pct"/>
            <w:shd w:val="clear" w:color="auto" w:fill="auto"/>
          </w:tcPr>
          <w:p w:rsidR="00746819" w:rsidRPr="00294788" w:rsidRDefault="00746819" w:rsidP="00350054">
            <w:pPr>
              <w:spacing w:before="120"/>
              <w:rPr>
                <w:rFonts w:ascii="Arial" w:hAnsi="Arial" w:cs="Arial"/>
                <w:sz w:val="20"/>
              </w:rPr>
            </w:pPr>
          </w:p>
        </w:tc>
        <w:tc>
          <w:tcPr>
            <w:tcW w:w="478" w:type="pct"/>
            <w:shd w:val="clear" w:color="auto" w:fill="auto"/>
          </w:tcPr>
          <w:p w:rsidR="00746819" w:rsidRPr="00294788" w:rsidRDefault="00746819" w:rsidP="00350054">
            <w:pPr>
              <w:spacing w:before="120"/>
              <w:rPr>
                <w:rFonts w:ascii="Arial" w:hAnsi="Arial" w:cs="Arial"/>
                <w:sz w:val="20"/>
              </w:rPr>
            </w:pPr>
          </w:p>
        </w:tc>
        <w:tc>
          <w:tcPr>
            <w:tcW w:w="565" w:type="pct"/>
            <w:shd w:val="clear" w:color="auto" w:fill="auto"/>
          </w:tcPr>
          <w:p w:rsidR="00746819" w:rsidRPr="00294788" w:rsidRDefault="00746819" w:rsidP="00350054">
            <w:pPr>
              <w:spacing w:before="120"/>
              <w:rPr>
                <w:rFonts w:ascii="Arial" w:hAnsi="Arial" w:cs="Arial"/>
                <w:sz w:val="20"/>
              </w:rPr>
            </w:pPr>
          </w:p>
        </w:tc>
        <w:tc>
          <w:tcPr>
            <w:tcW w:w="545" w:type="pct"/>
            <w:shd w:val="clear" w:color="auto" w:fill="auto"/>
          </w:tcPr>
          <w:p w:rsidR="00746819" w:rsidRPr="00294788" w:rsidRDefault="00746819" w:rsidP="00350054">
            <w:pPr>
              <w:spacing w:before="120"/>
              <w:rPr>
                <w:rFonts w:ascii="Arial" w:hAnsi="Arial" w:cs="Arial"/>
                <w:sz w:val="20"/>
              </w:rPr>
            </w:pPr>
          </w:p>
        </w:tc>
      </w:tr>
      <w:tr w:rsidR="00746819" w:rsidRPr="00294788">
        <w:tc>
          <w:tcPr>
            <w:tcW w:w="168" w:type="pct"/>
            <w:shd w:val="clear" w:color="auto" w:fill="auto"/>
            <w:vAlign w:val="center"/>
          </w:tcPr>
          <w:p w:rsidR="00746819" w:rsidRPr="00294788" w:rsidRDefault="00746819" w:rsidP="00350054">
            <w:pPr>
              <w:spacing w:before="120"/>
              <w:jc w:val="center"/>
              <w:rPr>
                <w:rFonts w:ascii="Arial" w:hAnsi="Arial" w:cs="Arial"/>
                <w:sz w:val="20"/>
              </w:rPr>
            </w:pPr>
            <w:r w:rsidRPr="00294788">
              <w:rPr>
                <w:rFonts w:ascii="Arial" w:hAnsi="Arial" w:cs="Arial"/>
                <w:sz w:val="20"/>
              </w:rPr>
              <w:t>3</w:t>
            </w:r>
          </w:p>
        </w:tc>
        <w:tc>
          <w:tcPr>
            <w:tcW w:w="785" w:type="pct"/>
            <w:shd w:val="clear" w:color="auto" w:fill="auto"/>
            <w:vAlign w:val="center"/>
          </w:tcPr>
          <w:p w:rsidR="00746819" w:rsidRPr="00294788" w:rsidRDefault="00746819" w:rsidP="00350054">
            <w:pPr>
              <w:spacing w:before="120"/>
              <w:rPr>
                <w:rFonts w:ascii="Arial" w:hAnsi="Arial" w:cs="Arial"/>
                <w:sz w:val="20"/>
              </w:rPr>
            </w:pPr>
            <w:r w:rsidRPr="00294788">
              <w:rPr>
                <w:rFonts w:ascii="Arial" w:hAnsi="Arial" w:cs="Arial"/>
                <w:sz w:val="20"/>
                <w:lang w:val="en-US"/>
              </w:rPr>
              <w:t>…………………</w:t>
            </w:r>
          </w:p>
        </w:tc>
        <w:tc>
          <w:tcPr>
            <w:tcW w:w="570" w:type="pct"/>
            <w:shd w:val="clear" w:color="auto" w:fill="auto"/>
          </w:tcPr>
          <w:p w:rsidR="00746819" w:rsidRPr="00294788" w:rsidRDefault="00746819" w:rsidP="00350054">
            <w:pPr>
              <w:spacing w:before="120"/>
              <w:rPr>
                <w:rFonts w:ascii="Arial" w:hAnsi="Arial" w:cs="Arial"/>
                <w:sz w:val="20"/>
              </w:rPr>
            </w:pPr>
          </w:p>
        </w:tc>
        <w:tc>
          <w:tcPr>
            <w:tcW w:w="464" w:type="pct"/>
            <w:shd w:val="clear" w:color="auto" w:fill="auto"/>
          </w:tcPr>
          <w:p w:rsidR="00746819" w:rsidRPr="00294788" w:rsidRDefault="00746819" w:rsidP="00350054">
            <w:pPr>
              <w:spacing w:before="120"/>
              <w:rPr>
                <w:rFonts w:ascii="Arial" w:hAnsi="Arial" w:cs="Arial"/>
                <w:sz w:val="20"/>
              </w:rPr>
            </w:pPr>
          </w:p>
        </w:tc>
        <w:tc>
          <w:tcPr>
            <w:tcW w:w="468" w:type="pct"/>
            <w:shd w:val="clear" w:color="auto" w:fill="auto"/>
          </w:tcPr>
          <w:p w:rsidR="00746819" w:rsidRPr="00294788" w:rsidRDefault="00746819" w:rsidP="00350054">
            <w:pPr>
              <w:spacing w:before="120"/>
              <w:rPr>
                <w:rFonts w:ascii="Arial" w:hAnsi="Arial" w:cs="Arial"/>
                <w:sz w:val="20"/>
              </w:rPr>
            </w:pPr>
          </w:p>
        </w:tc>
        <w:tc>
          <w:tcPr>
            <w:tcW w:w="474" w:type="pct"/>
            <w:shd w:val="clear" w:color="auto" w:fill="auto"/>
          </w:tcPr>
          <w:p w:rsidR="00746819" w:rsidRPr="00294788" w:rsidRDefault="00746819" w:rsidP="00350054">
            <w:pPr>
              <w:spacing w:before="120"/>
              <w:rPr>
                <w:rFonts w:ascii="Arial" w:hAnsi="Arial" w:cs="Arial"/>
                <w:sz w:val="20"/>
              </w:rPr>
            </w:pPr>
          </w:p>
        </w:tc>
        <w:tc>
          <w:tcPr>
            <w:tcW w:w="482" w:type="pct"/>
            <w:shd w:val="clear" w:color="auto" w:fill="auto"/>
          </w:tcPr>
          <w:p w:rsidR="00746819" w:rsidRPr="00294788" w:rsidRDefault="00746819" w:rsidP="00350054">
            <w:pPr>
              <w:spacing w:before="120"/>
              <w:rPr>
                <w:rFonts w:ascii="Arial" w:hAnsi="Arial" w:cs="Arial"/>
                <w:sz w:val="20"/>
              </w:rPr>
            </w:pPr>
          </w:p>
        </w:tc>
        <w:tc>
          <w:tcPr>
            <w:tcW w:w="478" w:type="pct"/>
            <w:shd w:val="clear" w:color="auto" w:fill="auto"/>
          </w:tcPr>
          <w:p w:rsidR="00746819" w:rsidRPr="00294788" w:rsidRDefault="00746819" w:rsidP="00350054">
            <w:pPr>
              <w:spacing w:before="120"/>
              <w:rPr>
                <w:rFonts w:ascii="Arial" w:hAnsi="Arial" w:cs="Arial"/>
                <w:sz w:val="20"/>
              </w:rPr>
            </w:pPr>
          </w:p>
        </w:tc>
        <w:tc>
          <w:tcPr>
            <w:tcW w:w="565" w:type="pct"/>
            <w:shd w:val="clear" w:color="auto" w:fill="auto"/>
          </w:tcPr>
          <w:p w:rsidR="00746819" w:rsidRPr="00294788" w:rsidRDefault="00746819" w:rsidP="00350054">
            <w:pPr>
              <w:spacing w:before="120"/>
              <w:rPr>
                <w:rFonts w:ascii="Arial" w:hAnsi="Arial" w:cs="Arial"/>
                <w:sz w:val="20"/>
              </w:rPr>
            </w:pPr>
          </w:p>
        </w:tc>
        <w:tc>
          <w:tcPr>
            <w:tcW w:w="545" w:type="pct"/>
            <w:shd w:val="clear" w:color="auto" w:fill="auto"/>
          </w:tcPr>
          <w:p w:rsidR="00746819" w:rsidRPr="00294788" w:rsidRDefault="00746819" w:rsidP="00350054">
            <w:pPr>
              <w:spacing w:before="120"/>
              <w:rPr>
                <w:rFonts w:ascii="Arial" w:hAnsi="Arial" w:cs="Arial"/>
                <w:sz w:val="20"/>
              </w:rPr>
            </w:pPr>
          </w:p>
        </w:tc>
      </w:tr>
      <w:tr w:rsidR="00746819" w:rsidRPr="00294788">
        <w:tc>
          <w:tcPr>
            <w:tcW w:w="168" w:type="pct"/>
            <w:shd w:val="clear" w:color="auto" w:fill="auto"/>
            <w:vAlign w:val="center"/>
          </w:tcPr>
          <w:p w:rsidR="00746819" w:rsidRPr="00294788" w:rsidRDefault="00746819" w:rsidP="00350054">
            <w:pPr>
              <w:spacing w:before="120"/>
              <w:jc w:val="center"/>
              <w:rPr>
                <w:rFonts w:ascii="Arial" w:hAnsi="Arial" w:cs="Arial"/>
                <w:sz w:val="20"/>
              </w:rPr>
            </w:pPr>
          </w:p>
        </w:tc>
        <w:tc>
          <w:tcPr>
            <w:tcW w:w="1356" w:type="pct"/>
            <w:gridSpan w:val="2"/>
            <w:shd w:val="clear" w:color="auto" w:fill="auto"/>
            <w:vAlign w:val="center"/>
          </w:tcPr>
          <w:p w:rsidR="00746819" w:rsidRPr="00294788" w:rsidRDefault="00746819" w:rsidP="00350054">
            <w:pPr>
              <w:spacing w:before="120"/>
              <w:jc w:val="center"/>
              <w:rPr>
                <w:rFonts w:ascii="Arial" w:hAnsi="Arial" w:cs="Arial"/>
                <w:sz w:val="20"/>
              </w:rPr>
            </w:pPr>
            <w:r w:rsidRPr="00294788">
              <w:rPr>
                <w:rFonts w:ascii="Arial" w:hAnsi="Arial" w:cs="Arial"/>
                <w:sz w:val="20"/>
              </w:rPr>
              <w:t>(CHI TI</w:t>
            </w:r>
            <w:r w:rsidRPr="00294788">
              <w:rPr>
                <w:rFonts w:ascii="Arial" w:hAnsi="Arial" w:cs="Arial"/>
                <w:sz w:val="20"/>
                <w:lang w:val="en-US"/>
              </w:rPr>
              <w:t>Ế</w:t>
            </w:r>
            <w:r w:rsidRPr="00294788">
              <w:rPr>
                <w:rFonts w:ascii="Arial" w:hAnsi="Arial" w:cs="Arial"/>
                <w:sz w:val="20"/>
              </w:rPr>
              <w:t>T THEO ĐỊA PHƯƠNG)</w:t>
            </w:r>
          </w:p>
        </w:tc>
        <w:tc>
          <w:tcPr>
            <w:tcW w:w="464" w:type="pct"/>
            <w:shd w:val="clear" w:color="auto" w:fill="auto"/>
          </w:tcPr>
          <w:p w:rsidR="00746819" w:rsidRPr="00294788" w:rsidRDefault="00746819" w:rsidP="00350054">
            <w:pPr>
              <w:spacing w:before="120"/>
              <w:rPr>
                <w:rFonts w:ascii="Arial" w:hAnsi="Arial" w:cs="Arial"/>
                <w:sz w:val="20"/>
              </w:rPr>
            </w:pPr>
          </w:p>
        </w:tc>
        <w:tc>
          <w:tcPr>
            <w:tcW w:w="468" w:type="pct"/>
            <w:shd w:val="clear" w:color="auto" w:fill="auto"/>
          </w:tcPr>
          <w:p w:rsidR="00746819" w:rsidRPr="00294788" w:rsidRDefault="00746819" w:rsidP="00350054">
            <w:pPr>
              <w:spacing w:before="120"/>
              <w:rPr>
                <w:rFonts w:ascii="Arial" w:hAnsi="Arial" w:cs="Arial"/>
                <w:sz w:val="20"/>
              </w:rPr>
            </w:pPr>
          </w:p>
        </w:tc>
        <w:tc>
          <w:tcPr>
            <w:tcW w:w="474" w:type="pct"/>
            <w:shd w:val="clear" w:color="auto" w:fill="auto"/>
          </w:tcPr>
          <w:p w:rsidR="00746819" w:rsidRPr="00294788" w:rsidRDefault="00746819" w:rsidP="00350054">
            <w:pPr>
              <w:spacing w:before="120"/>
              <w:rPr>
                <w:rFonts w:ascii="Arial" w:hAnsi="Arial" w:cs="Arial"/>
                <w:sz w:val="20"/>
              </w:rPr>
            </w:pPr>
          </w:p>
        </w:tc>
        <w:tc>
          <w:tcPr>
            <w:tcW w:w="482" w:type="pct"/>
            <w:shd w:val="clear" w:color="auto" w:fill="auto"/>
          </w:tcPr>
          <w:p w:rsidR="00746819" w:rsidRPr="00294788" w:rsidRDefault="00746819" w:rsidP="00350054">
            <w:pPr>
              <w:spacing w:before="120"/>
              <w:rPr>
                <w:rFonts w:ascii="Arial" w:hAnsi="Arial" w:cs="Arial"/>
                <w:sz w:val="20"/>
              </w:rPr>
            </w:pPr>
          </w:p>
        </w:tc>
        <w:tc>
          <w:tcPr>
            <w:tcW w:w="478" w:type="pct"/>
            <w:shd w:val="clear" w:color="auto" w:fill="auto"/>
          </w:tcPr>
          <w:p w:rsidR="00746819" w:rsidRPr="00294788" w:rsidRDefault="00746819" w:rsidP="00350054">
            <w:pPr>
              <w:spacing w:before="120"/>
              <w:rPr>
                <w:rFonts w:ascii="Arial" w:hAnsi="Arial" w:cs="Arial"/>
                <w:sz w:val="20"/>
              </w:rPr>
            </w:pPr>
          </w:p>
        </w:tc>
        <w:tc>
          <w:tcPr>
            <w:tcW w:w="565" w:type="pct"/>
            <w:shd w:val="clear" w:color="auto" w:fill="auto"/>
          </w:tcPr>
          <w:p w:rsidR="00746819" w:rsidRPr="00294788" w:rsidRDefault="00746819" w:rsidP="00350054">
            <w:pPr>
              <w:spacing w:before="120"/>
              <w:rPr>
                <w:rFonts w:ascii="Arial" w:hAnsi="Arial" w:cs="Arial"/>
                <w:sz w:val="20"/>
              </w:rPr>
            </w:pPr>
          </w:p>
        </w:tc>
        <w:tc>
          <w:tcPr>
            <w:tcW w:w="545" w:type="pct"/>
            <w:shd w:val="clear" w:color="auto" w:fill="auto"/>
          </w:tcPr>
          <w:p w:rsidR="00746819" w:rsidRPr="00294788" w:rsidRDefault="00746819" w:rsidP="00350054">
            <w:pPr>
              <w:spacing w:before="120"/>
              <w:rPr>
                <w:rFonts w:ascii="Arial" w:hAnsi="Arial" w:cs="Arial"/>
                <w:sz w:val="20"/>
              </w:rPr>
            </w:pPr>
          </w:p>
        </w:tc>
      </w:tr>
    </w:tbl>
    <w:p w:rsidR="00854949" w:rsidRPr="00294788" w:rsidRDefault="00854949" w:rsidP="00350054">
      <w:pPr>
        <w:spacing w:before="120"/>
        <w:rPr>
          <w:rFonts w:ascii="Arial" w:hAnsi="Arial" w:cs="Arial"/>
          <w:i/>
          <w:sz w:val="20"/>
        </w:rPr>
      </w:pPr>
      <w:r w:rsidRPr="00294788">
        <w:rPr>
          <w:rFonts w:ascii="Arial" w:hAnsi="Arial" w:cs="Arial"/>
          <w:b/>
          <w:sz w:val="20"/>
        </w:rPr>
        <w:t>Ghi chú:</w:t>
      </w:r>
      <w:r w:rsidRPr="00294788">
        <w:rPr>
          <w:rFonts w:ascii="Arial" w:hAnsi="Arial" w:cs="Arial"/>
          <w:sz w:val="20"/>
        </w:rPr>
        <w:t xml:space="preserve"> </w:t>
      </w:r>
      <w:r w:rsidR="00D562FD" w:rsidRPr="00294788">
        <w:rPr>
          <w:rFonts w:ascii="Arial" w:hAnsi="Arial" w:cs="Arial"/>
          <w:i/>
          <w:sz w:val="20"/>
        </w:rPr>
        <w:t>UBND</w:t>
      </w:r>
      <w:r w:rsidRPr="00294788">
        <w:rPr>
          <w:rFonts w:ascii="Arial" w:hAnsi="Arial" w:cs="Arial"/>
          <w:i/>
          <w:sz w:val="20"/>
        </w:rPr>
        <w:t xml:space="preserve"> cấp huyện, xã sử dụng mẫu bảng nêu trên để tổng hợp đề xuất và báo cáo k</w:t>
      </w:r>
      <w:r w:rsidR="00A669CC" w:rsidRPr="00294788">
        <w:rPr>
          <w:rFonts w:ascii="Arial" w:hAnsi="Arial" w:cs="Arial"/>
          <w:i/>
          <w:sz w:val="20"/>
        </w:rPr>
        <w:t>ế</w:t>
      </w:r>
      <w:r w:rsidRPr="00294788">
        <w:rPr>
          <w:rFonts w:ascii="Arial" w:hAnsi="Arial" w:cs="Arial"/>
          <w:i/>
          <w:sz w:val="20"/>
        </w:rPr>
        <w:t xml:space="preserve">t quả thực hiện với </w:t>
      </w:r>
      <w:r w:rsidR="00D562FD" w:rsidRPr="00294788">
        <w:rPr>
          <w:rFonts w:ascii="Arial" w:hAnsi="Arial" w:cs="Arial"/>
          <w:i/>
          <w:sz w:val="20"/>
        </w:rPr>
        <w:t>UBND</w:t>
      </w:r>
      <w:r w:rsidRPr="00294788">
        <w:rPr>
          <w:rFonts w:ascii="Arial" w:hAnsi="Arial" w:cs="Arial"/>
          <w:i/>
          <w:sz w:val="20"/>
        </w:rPr>
        <w:t xml:space="preserve"> cấp trên; </w:t>
      </w:r>
      <w:r w:rsidR="00D562FD" w:rsidRPr="00294788">
        <w:rPr>
          <w:rFonts w:ascii="Arial" w:hAnsi="Arial" w:cs="Arial"/>
          <w:i/>
          <w:sz w:val="20"/>
        </w:rPr>
        <w:t>UBND</w:t>
      </w:r>
      <w:r w:rsidRPr="00294788">
        <w:rPr>
          <w:rFonts w:ascii="Arial" w:hAnsi="Arial" w:cs="Arial"/>
          <w:i/>
          <w:sz w:val="20"/>
        </w:rPr>
        <w:t xml:space="preserve"> cấp tỉnh sử dụng đ</w:t>
      </w:r>
      <w:r w:rsidR="00A669CC" w:rsidRPr="00294788">
        <w:rPr>
          <w:rFonts w:ascii="Arial" w:hAnsi="Arial" w:cs="Arial"/>
          <w:i/>
          <w:sz w:val="20"/>
        </w:rPr>
        <w:t>ể</w:t>
      </w:r>
      <w:r w:rsidRPr="00294788">
        <w:rPr>
          <w:rFonts w:ascii="Arial" w:hAnsi="Arial" w:cs="Arial"/>
          <w:i/>
          <w:sz w:val="20"/>
        </w:rPr>
        <w:t xml:space="preserve"> b</w:t>
      </w:r>
      <w:r w:rsidR="00A669CC" w:rsidRPr="00294788">
        <w:rPr>
          <w:rFonts w:ascii="Arial" w:hAnsi="Arial" w:cs="Arial"/>
          <w:i/>
          <w:sz w:val="20"/>
        </w:rPr>
        <w:t>á</w:t>
      </w:r>
      <w:r w:rsidRPr="00294788">
        <w:rPr>
          <w:rFonts w:ascii="Arial" w:hAnsi="Arial" w:cs="Arial"/>
          <w:i/>
          <w:sz w:val="20"/>
        </w:rPr>
        <w:t xml:space="preserve">o cáo </w:t>
      </w:r>
      <w:r w:rsidR="00D562FD" w:rsidRPr="00294788">
        <w:rPr>
          <w:rFonts w:ascii="Arial" w:hAnsi="Arial" w:cs="Arial"/>
          <w:i/>
          <w:sz w:val="20"/>
        </w:rPr>
        <w:t>kết quả</w:t>
      </w:r>
      <w:r w:rsidRPr="00294788">
        <w:rPr>
          <w:rFonts w:ascii="Arial" w:hAnsi="Arial" w:cs="Arial"/>
          <w:i/>
          <w:sz w:val="20"/>
        </w:rPr>
        <w:t xml:space="preserve"> thực hiện với các bộ ngành trung ương.</w:t>
      </w:r>
    </w:p>
    <w:p w:rsidR="00A669CC" w:rsidRPr="00294788" w:rsidRDefault="00A669CC" w:rsidP="00350054">
      <w:pPr>
        <w:spacing w:before="120"/>
        <w:rPr>
          <w:rFonts w:ascii="Arial" w:hAnsi="Arial" w:cs="Arial"/>
          <w:sz w:val="20"/>
        </w:rPr>
      </w:pPr>
    </w:p>
    <w:tbl>
      <w:tblPr>
        <w:tblW w:w="0" w:type="auto"/>
        <w:tblLook w:val="01E0" w:firstRow="1" w:lastRow="1" w:firstColumn="1" w:lastColumn="1" w:noHBand="0" w:noVBand="0"/>
      </w:tblPr>
      <w:tblGrid>
        <w:gridCol w:w="4378"/>
        <w:gridCol w:w="4693"/>
      </w:tblGrid>
      <w:tr w:rsidR="00A669CC" w:rsidRPr="00294788" w:rsidTr="00B05FBB">
        <w:tc>
          <w:tcPr>
            <w:tcW w:w="6588" w:type="dxa"/>
          </w:tcPr>
          <w:p w:rsidR="00A669CC" w:rsidRPr="00294788" w:rsidRDefault="00A669CC" w:rsidP="00B05FBB">
            <w:pPr>
              <w:spacing w:before="120"/>
              <w:rPr>
                <w:rFonts w:ascii="Arial" w:eastAsia="Times New Roman" w:hAnsi="Arial" w:cs="Arial"/>
                <w:sz w:val="20"/>
              </w:rPr>
            </w:pPr>
          </w:p>
        </w:tc>
        <w:tc>
          <w:tcPr>
            <w:tcW w:w="6588" w:type="dxa"/>
          </w:tcPr>
          <w:p w:rsidR="00A669CC" w:rsidRPr="00294788" w:rsidRDefault="00A669CC" w:rsidP="00B05FBB">
            <w:pPr>
              <w:spacing w:before="120"/>
              <w:jc w:val="center"/>
              <w:rPr>
                <w:rFonts w:ascii="Arial" w:eastAsia="Times New Roman" w:hAnsi="Arial" w:cs="Arial"/>
                <w:sz w:val="20"/>
                <w:lang w:val="en-US"/>
              </w:rPr>
            </w:pPr>
            <w:r w:rsidRPr="00294788">
              <w:rPr>
                <w:rFonts w:ascii="Arial" w:eastAsia="Times New Roman" w:hAnsi="Arial" w:cs="Arial"/>
                <w:i/>
                <w:sz w:val="20"/>
              </w:rPr>
              <w:t>….., ngày ….. tháng ….. năm …..</w:t>
            </w:r>
            <w:r w:rsidRPr="00294788">
              <w:rPr>
                <w:rFonts w:ascii="Arial" w:eastAsia="Times New Roman" w:hAnsi="Arial" w:cs="Arial"/>
                <w:i/>
                <w:sz w:val="20"/>
              </w:rPr>
              <w:br/>
            </w:r>
            <w:r w:rsidRPr="00294788">
              <w:rPr>
                <w:rFonts w:ascii="Arial" w:eastAsia="Times New Roman" w:hAnsi="Arial" w:cs="Arial"/>
                <w:b/>
                <w:sz w:val="20"/>
              </w:rPr>
              <w:t>Chủ tịch UBND …………..</w:t>
            </w:r>
            <w:r w:rsidRPr="00294788">
              <w:rPr>
                <w:rFonts w:ascii="Arial" w:eastAsia="Times New Roman" w:hAnsi="Arial" w:cs="Arial"/>
                <w:b/>
                <w:sz w:val="20"/>
              </w:rPr>
              <w:br/>
            </w:r>
            <w:r w:rsidRPr="00294788">
              <w:rPr>
                <w:rFonts w:ascii="Arial" w:eastAsia="Times New Roman" w:hAnsi="Arial" w:cs="Arial"/>
                <w:sz w:val="20"/>
              </w:rPr>
              <w:t>(Ký tên đóng dấu)</w:t>
            </w:r>
          </w:p>
        </w:tc>
      </w:tr>
    </w:tbl>
    <w:p w:rsidR="00F457F7" w:rsidRPr="00294788" w:rsidRDefault="00F457F7" w:rsidP="00350054">
      <w:pPr>
        <w:spacing w:before="120"/>
        <w:rPr>
          <w:rFonts w:ascii="Arial" w:hAnsi="Arial" w:cs="Arial"/>
          <w:sz w:val="20"/>
          <w:lang w:val="en-US"/>
        </w:rPr>
      </w:pPr>
    </w:p>
    <w:sectPr w:rsidR="00F457F7" w:rsidRPr="00294788" w:rsidSect="00294788">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6" w15:restartNumberingAfterBreak="0">
    <w:nsid w:val="0000000D"/>
    <w:multiLevelType w:val="multilevel"/>
    <w:tmpl w:val="0000000C"/>
    <w:lvl w:ilvl="0">
      <w:numFmt w:val="decimal"/>
      <w:lvlText w:val="2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numFmt w:val="decimal"/>
      <w:lvlText w:val="2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numFmt w:val="decimal"/>
      <w:lvlText w:val="2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numFmt w:val="decimal"/>
      <w:lvlText w:val="2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numFmt w:val="decimal"/>
      <w:lvlText w:val="2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numFmt w:val="decimal"/>
      <w:lvlText w:val="2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numFmt w:val="decimal"/>
      <w:lvlText w:val="2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numFmt w:val="decimal"/>
      <w:lvlText w:val="2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numFmt w:val="decimal"/>
      <w:lvlText w:val="20.%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8" w15:restartNumberingAfterBreak="0">
    <w:nsid w:val="00000011"/>
    <w:multiLevelType w:val="multilevel"/>
    <w:tmpl w:val="00000010"/>
    <w:lvl w:ilvl="0">
      <w:numFmt w:val="decimal"/>
      <w:lvlText w:val="4.%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numFmt w:val="decimal"/>
      <w:lvlText w:val="4.%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numFmt w:val="decimal"/>
      <w:lvlText w:val="4.%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numFmt w:val="decimal"/>
      <w:lvlText w:val="4.%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numFmt w:val="decimal"/>
      <w:lvlText w:val="4.%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numFmt w:val="decimal"/>
      <w:lvlText w:val="4.%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numFmt w:val="decimal"/>
      <w:lvlText w:val="4.%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numFmt w:val="decimal"/>
      <w:lvlText w:val="4.%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numFmt w:val="decimal"/>
      <w:lvlText w:val="4.%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9" w15:restartNumberingAfterBreak="0">
    <w:nsid w:val="00000013"/>
    <w:multiLevelType w:val="multilevel"/>
    <w:tmpl w:val="00000012"/>
    <w:lvl w:ilvl="0">
      <w:numFmt w:val="decimal"/>
      <w:lvlText w:val="6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numFmt w:val="decimal"/>
      <w:lvlText w:val="6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numFmt w:val="decimal"/>
      <w:lvlText w:val="6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numFmt w:val="decimal"/>
      <w:lvlText w:val="6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numFmt w:val="decimal"/>
      <w:lvlText w:val="6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numFmt w:val="decimal"/>
      <w:lvlText w:val="6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numFmt w:val="decimal"/>
      <w:lvlText w:val="6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numFmt w:val="decimal"/>
      <w:lvlText w:val="6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numFmt w:val="decimal"/>
      <w:lvlText w:val="60.%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0" w15:restartNumberingAfterBreak="0">
    <w:nsid w:val="00000015"/>
    <w:multiLevelType w:val="multilevel"/>
    <w:tmpl w:val="00000014"/>
    <w:lvl w:ilvl="0">
      <w:numFmt w:val="decimal"/>
      <w:lvlText w:val="4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numFmt w:val="decimal"/>
      <w:lvlText w:val="4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numFmt w:val="decimal"/>
      <w:lvlText w:val="4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numFmt w:val="decimal"/>
      <w:lvlText w:val="4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numFmt w:val="decimal"/>
      <w:lvlText w:val="4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numFmt w:val="decimal"/>
      <w:lvlText w:val="4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numFmt w:val="decimal"/>
      <w:lvlText w:val="4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numFmt w:val="decimal"/>
      <w:lvlText w:val="4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numFmt w:val="decimal"/>
      <w:lvlText w:val="40.%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1" w15:restartNumberingAfterBreak="0">
    <w:nsid w:val="00000017"/>
    <w:multiLevelType w:val="multilevel"/>
    <w:tmpl w:val="00000016"/>
    <w:lvl w:ilvl="0">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2" w15:restartNumberingAfterBreak="0">
    <w:nsid w:val="00000019"/>
    <w:multiLevelType w:val="multilevel"/>
    <w:tmpl w:val="00000018"/>
    <w:lvl w:ilvl="0">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3" w15:restartNumberingAfterBreak="0">
    <w:nsid w:val="0000001B"/>
    <w:multiLevelType w:val="multilevel"/>
    <w:tmpl w:val="0000001A"/>
    <w:lvl w:ilvl="0">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4" w15:restartNumberingAfterBreak="0">
    <w:nsid w:val="0000001D"/>
    <w:multiLevelType w:val="multilevel"/>
    <w:tmpl w:val="0000001C"/>
    <w:lvl w:ilvl="0">
      <w:numFmt w:val="decimal"/>
      <w:lvlText w:val="7.%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numFmt w:val="decimal"/>
      <w:lvlText w:val="7.%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numFmt w:val="decimal"/>
      <w:lvlText w:val="7.%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numFmt w:val="decimal"/>
      <w:lvlText w:val="7.%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numFmt w:val="decimal"/>
      <w:lvlText w:val="7.%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numFmt w:val="decimal"/>
      <w:lvlText w:val="7.%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numFmt w:val="decimal"/>
      <w:lvlText w:val="7.%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numFmt w:val="decimal"/>
      <w:lvlText w:val="7.%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numFmt w:val="decimal"/>
      <w:lvlText w:val="7.%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5" w15:restartNumberingAfterBreak="0">
    <w:nsid w:val="0000001F"/>
    <w:multiLevelType w:val="multilevel"/>
    <w:tmpl w:val="0000001E"/>
    <w:lvl w:ilvl="0">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numFmt w:val="decimal"/>
      <w:lvlText w:val="10.%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6" w15:restartNumberingAfterBreak="0">
    <w:nsid w:val="00000021"/>
    <w:multiLevelType w:val="multilevel"/>
    <w:tmpl w:val="00000020"/>
    <w:lvl w:ilvl="0">
      <w:numFmt w:val="decimal"/>
      <w:lvlText w:val="15.%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numFmt w:val="decimal"/>
      <w:lvlText w:val="15.%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numFmt w:val="decimal"/>
      <w:lvlText w:val="15.%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numFmt w:val="decimal"/>
      <w:lvlText w:val="15.%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numFmt w:val="decimal"/>
      <w:lvlText w:val="15.%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numFmt w:val="decimal"/>
      <w:lvlText w:val="15.%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numFmt w:val="decimal"/>
      <w:lvlText w:val="15.%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numFmt w:val="decimal"/>
      <w:lvlText w:val="15.%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numFmt w:val="decimal"/>
      <w:lvlText w:val="15.%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7" w15:restartNumberingAfterBreak="0">
    <w:nsid w:val="00000023"/>
    <w:multiLevelType w:val="multilevel"/>
    <w:tmpl w:val="00000022"/>
    <w:lvl w:ilvl="0">
      <w:numFmt w:val="decimal"/>
      <w:lvlText w:val="2.%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numFmt w:val="decimal"/>
      <w:lvlText w:val="2.%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numFmt w:val="decimal"/>
      <w:lvlText w:val="2.%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numFmt w:val="decimal"/>
      <w:lvlText w:val="2.%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numFmt w:val="decimal"/>
      <w:lvlText w:val="2.%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numFmt w:val="decimal"/>
      <w:lvlText w:val="2.%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numFmt w:val="decimal"/>
      <w:lvlText w:val="2.%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numFmt w:val="decimal"/>
      <w:lvlText w:val="2.%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numFmt w:val="decimal"/>
      <w:lvlText w:val="2.%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2" w15:restartNumberingAfterBreak="0">
    <w:nsid w:val="0000002D"/>
    <w:multiLevelType w:val="multilevel"/>
    <w:tmpl w:val="0000002C"/>
    <w:lvl w:ilvl="0">
      <w:start w:val="2"/>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6"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8"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9" w15:restartNumberingAfterBreak="0">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30"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31" w15:restartNumberingAfterBreak="0">
    <w:nsid w:val="0000003F"/>
    <w:multiLevelType w:val="multilevel"/>
    <w:tmpl w:val="0000003E"/>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33"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34" w15:restartNumberingAfterBreak="0">
    <w:nsid w:val="00000045"/>
    <w:multiLevelType w:val="multilevel"/>
    <w:tmpl w:val="00000044"/>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35"/>
    <w:rsid w:val="00023665"/>
    <w:rsid w:val="000463CB"/>
    <w:rsid w:val="00053013"/>
    <w:rsid w:val="000557D6"/>
    <w:rsid w:val="00065B7C"/>
    <w:rsid w:val="00067FB4"/>
    <w:rsid w:val="00077A12"/>
    <w:rsid w:val="0008509D"/>
    <w:rsid w:val="000855C2"/>
    <w:rsid w:val="000926CE"/>
    <w:rsid w:val="00095C72"/>
    <w:rsid w:val="00096BDE"/>
    <w:rsid w:val="000E0DB6"/>
    <w:rsid w:val="000F0168"/>
    <w:rsid w:val="0014434F"/>
    <w:rsid w:val="00144B8E"/>
    <w:rsid w:val="001554A1"/>
    <w:rsid w:val="00175A27"/>
    <w:rsid w:val="00176F8F"/>
    <w:rsid w:val="001B0A88"/>
    <w:rsid w:val="001B760B"/>
    <w:rsid w:val="001C6C9A"/>
    <w:rsid w:val="001E2B3C"/>
    <w:rsid w:val="001E4BE9"/>
    <w:rsid w:val="001E517B"/>
    <w:rsid w:val="00201647"/>
    <w:rsid w:val="0022216E"/>
    <w:rsid w:val="002272C1"/>
    <w:rsid w:val="00255131"/>
    <w:rsid w:val="002703BC"/>
    <w:rsid w:val="00276E08"/>
    <w:rsid w:val="00294788"/>
    <w:rsid w:val="002A293F"/>
    <w:rsid w:val="002C68E5"/>
    <w:rsid w:val="002D63D5"/>
    <w:rsid w:val="002E1808"/>
    <w:rsid w:val="003044AA"/>
    <w:rsid w:val="003252B7"/>
    <w:rsid w:val="00327017"/>
    <w:rsid w:val="00343060"/>
    <w:rsid w:val="00350054"/>
    <w:rsid w:val="00352596"/>
    <w:rsid w:val="0036362E"/>
    <w:rsid w:val="00393EA5"/>
    <w:rsid w:val="003A241B"/>
    <w:rsid w:val="003B126D"/>
    <w:rsid w:val="003E387F"/>
    <w:rsid w:val="003E5930"/>
    <w:rsid w:val="00417B2B"/>
    <w:rsid w:val="00420175"/>
    <w:rsid w:val="00430FC9"/>
    <w:rsid w:val="00456005"/>
    <w:rsid w:val="0045782F"/>
    <w:rsid w:val="00462BA6"/>
    <w:rsid w:val="00470551"/>
    <w:rsid w:val="0047206D"/>
    <w:rsid w:val="00484E32"/>
    <w:rsid w:val="00490C40"/>
    <w:rsid w:val="004E06C8"/>
    <w:rsid w:val="00517D48"/>
    <w:rsid w:val="005617E0"/>
    <w:rsid w:val="00587252"/>
    <w:rsid w:val="005958E1"/>
    <w:rsid w:val="005B5600"/>
    <w:rsid w:val="005C2079"/>
    <w:rsid w:val="005E3024"/>
    <w:rsid w:val="005F7F94"/>
    <w:rsid w:val="006031E8"/>
    <w:rsid w:val="00604979"/>
    <w:rsid w:val="00632431"/>
    <w:rsid w:val="00650AF9"/>
    <w:rsid w:val="00674680"/>
    <w:rsid w:val="00676C52"/>
    <w:rsid w:val="00693213"/>
    <w:rsid w:val="006957A7"/>
    <w:rsid w:val="006B4C66"/>
    <w:rsid w:val="006C0113"/>
    <w:rsid w:val="00701F51"/>
    <w:rsid w:val="007259AC"/>
    <w:rsid w:val="007324CC"/>
    <w:rsid w:val="00746819"/>
    <w:rsid w:val="00767312"/>
    <w:rsid w:val="00792A60"/>
    <w:rsid w:val="007931FD"/>
    <w:rsid w:val="007B0B94"/>
    <w:rsid w:val="007B5EF2"/>
    <w:rsid w:val="007E40ED"/>
    <w:rsid w:val="00812996"/>
    <w:rsid w:val="00854949"/>
    <w:rsid w:val="00867779"/>
    <w:rsid w:val="008742D4"/>
    <w:rsid w:val="0088242C"/>
    <w:rsid w:val="0088580A"/>
    <w:rsid w:val="0088669C"/>
    <w:rsid w:val="008D3211"/>
    <w:rsid w:val="008E3D52"/>
    <w:rsid w:val="009032B5"/>
    <w:rsid w:val="00910111"/>
    <w:rsid w:val="00917C1C"/>
    <w:rsid w:val="00924AFD"/>
    <w:rsid w:val="00942F35"/>
    <w:rsid w:val="00950116"/>
    <w:rsid w:val="00960C6D"/>
    <w:rsid w:val="00971712"/>
    <w:rsid w:val="00984DB4"/>
    <w:rsid w:val="009A328A"/>
    <w:rsid w:val="009C473F"/>
    <w:rsid w:val="009E20C7"/>
    <w:rsid w:val="009E5359"/>
    <w:rsid w:val="009E63D0"/>
    <w:rsid w:val="009E7319"/>
    <w:rsid w:val="009E773E"/>
    <w:rsid w:val="00A15F5C"/>
    <w:rsid w:val="00A370C7"/>
    <w:rsid w:val="00A669CC"/>
    <w:rsid w:val="00A86D65"/>
    <w:rsid w:val="00A9262B"/>
    <w:rsid w:val="00AB14EB"/>
    <w:rsid w:val="00AB620A"/>
    <w:rsid w:val="00B05274"/>
    <w:rsid w:val="00B05FBB"/>
    <w:rsid w:val="00B215DD"/>
    <w:rsid w:val="00B31CF2"/>
    <w:rsid w:val="00B478FC"/>
    <w:rsid w:val="00B56A7D"/>
    <w:rsid w:val="00B91F36"/>
    <w:rsid w:val="00B971CC"/>
    <w:rsid w:val="00BC05D5"/>
    <w:rsid w:val="00BC4DE7"/>
    <w:rsid w:val="00BE3097"/>
    <w:rsid w:val="00BE5334"/>
    <w:rsid w:val="00C12727"/>
    <w:rsid w:val="00C502C2"/>
    <w:rsid w:val="00C73381"/>
    <w:rsid w:val="00C76793"/>
    <w:rsid w:val="00C92FBD"/>
    <w:rsid w:val="00CA2F84"/>
    <w:rsid w:val="00CA3DA1"/>
    <w:rsid w:val="00CB4E1F"/>
    <w:rsid w:val="00D043E5"/>
    <w:rsid w:val="00D1781C"/>
    <w:rsid w:val="00D562FD"/>
    <w:rsid w:val="00D764F9"/>
    <w:rsid w:val="00D840A3"/>
    <w:rsid w:val="00D85CB6"/>
    <w:rsid w:val="00D91D8A"/>
    <w:rsid w:val="00D95993"/>
    <w:rsid w:val="00DA0E75"/>
    <w:rsid w:val="00DA318C"/>
    <w:rsid w:val="00DB094D"/>
    <w:rsid w:val="00DC3DAD"/>
    <w:rsid w:val="00DE45CF"/>
    <w:rsid w:val="00DE4EFE"/>
    <w:rsid w:val="00DE6267"/>
    <w:rsid w:val="00DF1174"/>
    <w:rsid w:val="00E16FA1"/>
    <w:rsid w:val="00E207A3"/>
    <w:rsid w:val="00E26950"/>
    <w:rsid w:val="00E5178C"/>
    <w:rsid w:val="00E52F5B"/>
    <w:rsid w:val="00E552C6"/>
    <w:rsid w:val="00E67A8B"/>
    <w:rsid w:val="00E73485"/>
    <w:rsid w:val="00E90BFF"/>
    <w:rsid w:val="00EA141B"/>
    <w:rsid w:val="00EA4A6B"/>
    <w:rsid w:val="00EB2701"/>
    <w:rsid w:val="00EC4092"/>
    <w:rsid w:val="00EE079F"/>
    <w:rsid w:val="00EE35EA"/>
    <w:rsid w:val="00EF4B2D"/>
    <w:rsid w:val="00F23B59"/>
    <w:rsid w:val="00F457F7"/>
    <w:rsid w:val="00F46D4E"/>
    <w:rsid w:val="00F60B8A"/>
    <w:rsid w:val="00F93F0B"/>
    <w:rsid w:val="00F97025"/>
    <w:rsid w:val="00F97A1A"/>
    <w:rsid w:val="00FA0B35"/>
    <w:rsid w:val="00FB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6">
    <w:name w:val="Body text (6)_"/>
    <w:basedOn w:val="DefaultParagraphFont"/>
    <w:link w:val="Bodytext60"/>
    <w:rPr>
      <w:rFonts w:ascii="Segoe UI" w:hAnsi="Segoe UI" w:cs="Segoe UI"/>
      <w:sz w:val="8"/>
      <w:szCs w:val="8"/>
      <w:u w:val="none"/>
    </w:rPr>
  </w:style>
  <w:style w:type="character" w:customStyle="1" w:styleId="Bodytext2">
    <w:name w:val="Body text (2)_"/>
    <w:basedOn w:val="DefaultParagraphFont"/>
    <w:link w:val="Bodytext21"/>
    <w:rPr>
      <w:rFonts w:ascii="Segoe UI" w:hAnsi="Segoe UI" w:cs="Segoe UI"/>
      <w:spacing w:val="-2"/>
      <w:sz w:val="9"/>
      <w:szCs w:val="9"/>
      <w:u w:val="none"/>
    </w:rPr>
  </w:style>
  <w:style w:type="character" w:customStyle="1" w:styleId="Bodytext20">
    <w:name w:val="Body text (2)"/>
    <w:basedOn w:val="Bodytext2"/>
    <w:rPr>
      <w:rFonts w:ascii="Segoe UI" w:hAnsi="Segoe UI" w:cs="Segoe UI"/>
      <w:spacing w:val="-2"/>
      <w:sz w:val="9"/>
      <w:szCs w:val="9"/>
      <w:u w:val="none"/>
    </w:rPr>
  </w:style>
  <w:style w:type="character" w:customStyle="1" w:styleId="Bodytext2SimSun">
    <w:name w:val="Body text (2) + SimSun"/>
    <w:aliases w:val="5.5 pt,Italic,Spacing 0 pt"/>
    <w:basedOn w:val="Bodytext2"/>
    <w:rPr>
      <w:rFonts w:ascii="SimSun" w:eastAsia="SimSun" w:hAnsi="Segoe UI" w:cs="SimSun"/>
      <w:i/>
      <w:iCs/>
      <w:noProof/>
      <w:spacing w:val="0"/>
      <w:sz w:val="11"/>
      <w:szCs w:val="11"/>
      <w:u w:val="none"/>
    </w:rPr>
  </w:style>
  <w:style w:type="character" w:customStyle="1" w:styleId="Bodytext24">
    <w:name w:val="Body text (2)4"/>
    <w:basedOn w:val="Bodytext2"/>
    <w:rPr>
      <w:rFonts w:ascii="Segoe UI" w:hAnsi="Segoe UI" w:cs="Segoe UI"/>
      <w:noProof/>
      <w:spacing w:val="-2"/>
      <w:sz w:val="9"/>
      <w:szCs w:val="9"/>
      <w:u w:val="none"/>
    </w:rPr>
  </w:style>
  <w:style w:type="character" w:customStyle="1" w:styleId="Bodytext23">
    <w:name w:val="Body text (2)3"/>
    <w:basedOn w:val="Bodytext2"/>
    <w:rPr>
      <w:rFonts w:ascii="Segoe UI" w:hAnsi="Segoe UI" w:cs="Segoe UI"/>
      <w:noProof/>
      <w:spacing w:val="-2"/>
      <w:sz w:val="9"/>
      <w:szCs w:val="9"/>
      <w:u w:val="single"/>
    </w:rPr>
  </w:style>
  <w:style w:type="character" w:customStyle="1" w:styleId="Bodytext22">
    <w:name w:val="Body text (2)2"/>
    <w:basedOn w:val="Bodytext2"/>
    <w:rPr>
      <w:rFonts w:ascii="Segoe UI" w:hAnsi="Segoe UI" w:cs="Segoe UI"/>
      <w:noProof/>
      <w:spacing w:val="-2"/>
      <w:sz w:val="9"/>
      <w:szCs w:val="9"/>
      <w:u w:val="none"/>
    </w:rPr>
  </w:style>
  <w:style w:type="character" w:customStyle="1" w:styleId="Bodytext2SimSun1">
    <w:name w:val="Body text (2) + SimSun1"/>
    <w:aliases w:val="5.5 pt1,Italic8,Spacing 0 pt40"/>
    <w:basedOn w:val="Bodytext2"/>
    <w:rPr>
      <w:rFonts w:ascii="SimSun" w:eastAsia="SimSun" w:hAnsi="Segoe UI" w:cs="SimSun"/>
      <w:i/>
      <w:iCs/>
      <w:noProof/>
      <w:spacing w:val="0"/>
      <w:sz w:val="11"/>
      <w:szCs w:val="11"/>
      <w:u w:val="none"/>
    </w:rPr>
  </w:style>
  <w:style w:type="character" w:customStyle="1" w:styleId="Heading2">
    <w:name w:val="Heading #2_"/>
    <w:basedOn w:val="DefaultParagraphFont"/>
    <w:link w:val="Heading21"/>
    <w:rPr>
      <w:rFonts w:ascii="Times New Roman" w:hAnsi="Times New Roman" w:cs="Times New Roman"/>
      <w:b/>
      <w:bCs/>
      <w:spacing w:val="4"/>
      <w:sz w:val="22"/>
      <w:szCs w:val="22"/>
      <w:u w:val="none"/>
    </w:rPr>
  </w:style>
  <w:style w:type="character" w:customStyle="1" w:styleId="Heading20">
    <w:name w:val="Heading #2"/>
    <w:basedOn w:val="Heading2"/>
    <w:rPr>
      <w:rFonts w:ascii="Times New Roman" w:hAnsi="Times New Roman" w:cs="Times New Roman"/>
      <w:b/>
      <w:bCs/>
      <w:spacing w:val="4"/>
      <w:sz w:val="22"/>
      <w:szCs w:val="22"/>
      <w:u w:val="none"/>
    </w:rPr>
  </w:style>
  <w:style w:type="character" w:customStyle="1" w:styleId="Heading22">
    <w:name w:val="Heading #22"/>
    <w:basedOn w:val="Heading2"/>
    <w:rPr>
      <w:rFonts w:ascii="Times New Roman" w:hAnsi="Times New Roman" w:cs="Times New Roman"/>
      <w:b/>
      <w:bCs/>
      <w:spacing w:val="4"/>
      <w:sz w:val="22"/>
      <w:szCs w:val="22"/>
      <w:u w:val="none"/>
    </w:rPr>
  </w:style>
  <w:style w:type="character" w:customStyle="1" w:styleId="Bodytext3">
    <w:name w:val="Body text (3)_"/>
    <w:basedOn w:val="DefaultParagraphFont"/>
    <w:link w:val="Bodytext30"/>
    <w:rPr>
      <w:rFonts w:ascii="Times New Roman" w:hAnsi="Times New Roman" w:cs="Times New Roman"/>
      <w:b/>
      <w:bCs/>
      <w:spacing w:val="4"/>
      <w:sz w:val="22"/>
      <w:szCs w:val="22"/>
      <w:u w:val="none"/>
    </w:rPr>
  </w:style>
  <w:style w:type="character" w:customStyle="1" w:styleId="Bodytext4">
    <w:name w:val="Body text (4)_"/>
    <w:basedOn w:val="DefaultParagraphFont"/>
    <w:link w:val="Bodytext40"/>
    <w:rPr>
      <w:rFonts w:ascii="Times New Roman" w:hAnsi="Times New Roman" w:cs="Times New Roman"/>
      <w:i/>
      <w:iCs/>
      <w:sz w:val="22"/>
      <w:szCs w:val="22"/>
      <w:u w:val="none"/>
    </w:rPr>
  </w:style>
  <w:style w:type="character" w:customStyle="1" w:styleId="Bodytext4NotItalic">
    <w:name w:val="Body text (4) + Not Italic"/>
    <w:aliases w:val="Spacing 0 pt39"/>
    <w:basedOn w:val="Bodytext4"/>
    <w:rPr>
      <w:rFonts w:ascii="Times New Roman" w:hAnsi="Times New Roman" w:cs="Times New Roman"/>
      <w:i/>
      <w:iCs/>
      <w:spacing w:val="2"/>
      <w:sz w:val="22"/>
      <w:szCs w:val="22"/>
      <w:u w:val="none"/>
    </w:rPr>
  </w:style>
  <w:style w:type="character" w:customStyle="1" w:styleId="Bodytext5">
    <w:name w:val="Body text (5)_"/>
    <w:basedOn w:val="DefaultParagraphFont"/>
    <w:link w:val="Bodytext50"/>
    <w:rPr>
      <w:rFonts w:ascii="SimSun" w:eastAsia="SimSun" w:cs="SimSun"/>
      <w:spacing w:val="-3"/>
      <w:sz w:val="12"/>
      <w:szCs w:val="12"/>
      <w:u w:val="none"/>
    </w:rPr>
  </w:style>
  <w:style w:type="character" w:customStyle="1" w:styleId="Bodytext5Italic">
    <w:name w:val="Body text (5) + Italic"/>
    <w:aliases w:val="Spacing 0 pt38"/>
    <w:basedOn w:val="Bodytext5"/>
    <w:rPr>
      <w:rFonts w:ascii="SimSun" w:eastAsia="SimSun" w:cs="SimSun"/>
      <w:i/>
      <w:iCs/>
      <w:noProof/>
      <w:spacing w:val="0"/>
      <w:sz w:val="12"/>
      <w:szCs w:val="12"/>
      <w:u w:val="none"/>
    </w:rPr>
  </w:style>
  <w:style w:type="character" w:customStyle="1" w:styleId="Heading1">
    <w:name w:val="Heading #1_"/>
    <w:basedOn w:val="DefaultParagraphFont"/>
    <w:link w:val="Heading10"/>
    <w:rPr>
      <w:rFonts w:ascii="Times New Roman" w:hAnsi="Times New Roman" w:cs="Times New Roman"/>
      <w:i/>
      <w:iCs/>
      <w:spacing w:val="8"/>
      <w:sz w:val="22"/>
      <w:szCs w:val="22"/>
      <w:u w:val="none"/>
    </w:rPr>
  </w:style>
  <w:style w:type="character" w:customStyle="1" w:styleId="Bodytext3NotBold">
    <w:name w:val="Body text (3) + Not Bold"/>
    <w:aliases w:val="Italic7,Spacing 0 pt37"/>
    <w:basedOn w:val="Bodytext3"/>
    <w:rPr>
      <w:rFonts w:ascii="Times New Roman" w:hAnsi="Times New Roman" w:cs="Times New Roman"/>
      <w:b/>
      <w:bCs/>
      <w:i/>
      <w:iCs/>
      <w:spacing w:val="0"/>
      <w:sz w:val="22"/>
      <w:szCs w:val="22"/>
      <w:u w:val="none"/>
    </w:rPr>
  </w:style>
  <w:style w:type="character" w:customStyle="1" w:styleId="Bodytext">
    <w:name w:val="Body text_"/>
    <w:basedOn w:val="DefaultParagraphFont"/>
    <w:link w:val="Bodytext1"/>
    <w:rPr>
      <w:rFonts w:ascii="Times New Roman" w:hAnsi="Times New Roman" w:cs="Times New Roman"/>
      <w:spacing w:val="2"/>
      <w:sz w:val="22"/>
      <w:szCs w:val="22"/>
      <w:u w:val="none"/>
    </w:rPr>
  </w:style>
  <w:style w:type="character" w:customStyle="1" w:styleId="Headerorfooter2">
    <w:name w:val="Header or footer (2)_"/>
    <w:basedOn w:val="DefaultParagraphFont"/>
    <w:link w:val="Headerorfooter20"/>
    <w:rPr>
      <w:rFonts w:ascii="Times New Roman" w:hAnsi="Times New Roman" w:cs="Times New Roman"/>
      <w:spacing w:val="1"/>
      <w:sz w:val="18"/>
      <w:szCs w:val="18"/>
      <w:u w:val="none"/>
    </w:rPr>
  </w:style>
  <w:style w:type="character" w:customStyle="1" w:styleId="BodytextBold">
    <w:name w:val="Body text + Bold"/>
    <w:aliases w:val="Spacing 0 pt36"/>
    <w:basedOn w:val="Bodytext"/>
    <w:rPr>
      <w:rFonts w:ascii="Times New Roman" w:hAnsi="Times New Roman" w:cs="Times New Roman"/>
      <w:b/>
      <w:bCs/>
      <w:spacing w:val="4"/>
      <w:sz w:val="22"/>
      <w:szCs w:val="22"/>
      <w:u w:val="none"/>
    </w:rPr>
  </w:style>
  <w:style w:type="character" w:customStyle="1" w:styleId="BodytextItalic">
    <w:name w:val="Body text + Italic"/>
    <w:aliases w:val="Spacing 0 pt35"/>
    <w:basedOn w:val="Bodytext"/>
    <w:rPr>
      <w:rFonts w:ascii="Times New Roman" w:hAnsi="Times New Roman" w:cs="Times New Roman"/>
      <w:i/>
      <w:iCs/>
      <w:spacing w:val="8"/>
      <w:sz w:val="22"/>
      <w:szCs w:val="22"/>
      <w:u w:val="none"/>
    </w:rPr>
  </w:style>
  <w:style w:type="character" w:customStyle="1" w:styleId="Heading4">
    <w:name w:val="Heading #4_"/>
    <w:basedOn w:val="DefaultParagraphFont"/>
    <w:link w:val="Heading40"/>
    <w:rPr>
      <w:rFonts w:ascii="Times New Roman" w:hAnsi="Times New Roman" w:cs="Times New Roman"/>
      <w:b/>
      <w:bCs/>
      <w:spacing w:val="4"/>
      <w:sz w:val="22"/>
      <w:szCs w:val="22"/>
      <w:u w:val="none"/>
    </w:rPr>
  </w:style>
  <w:style w:type="character" w:customStyle="1" w:styleId="Bodytext7">
    <w:name w:val="Body text (7)_"/>
    <w:basedOn w:val="DefaultParagraphFont"/>
    <w:link w:val="Bodytext70"/>
    <w:rPr>
      <w:rFonts w:ascii="Times New Roman" w:hAnsi="Times New Roman" w:cs="Times New Roman"/>
      <w:i/>
      <w:iCs/>
      <w:spacing w:val="1"/>
      <w:sz w:val="16"/>
      <w:szCs w:val="16"/>
      <w:u w:val="none"/>
    </w:rPr>
  </w:style>
  <w:style w:type="character" w:customStyle="1" w:styleId="Bodytext8">
    <w:name w:val="Body text (8)_"/>
    <w:basedOn w:val="DefaultParagraphFont"/>
    <w:link w:val="Bodytext80"/>
    <w:rPr>
      <w:rFonts w:ascii="Times New Roman" w:hAnsi="Times New Roman" w:cs="Times New Roman"/>
      <w:spacing w:val="5"/>
      <w:sz w:val="16"/>
      <w:szCs w:val="16"/>
      <w:u w:val="none"/>
    </w:rPr>
  </w:style>
  <w:style w:type="character" w:customStyle="1" w:styleId="Bodytext811pt">
    <w:name w:val="Body text (8) + 11 pt"/>
    <w:aliases w:val="Spacing 0 pt34"/>
    <w:basedOn w:val="Bodytext8"/>
    <w:rPr>
      <w:rFonts w:ascii="Times New Roman" w:hAnsi="Times New Roman" w:cs="Times New Roman"/>
      <w:spacing w:val="2"/>
      <w:sz w:val="22"/>
      <w:szCs w:val="22"/>
      <w:u w:val="none"/>
    </w:rPr>
  </w:style>
  <w:style w:type="character" w:customStyle="1" w:styleId="Bodytext8Italic">
    <w:name w:val="Body text (8) + Italic"/>
    <w:aliases w:val="Spacing 0 pt33"/>
    <w:basedOn w:val="Bodytext8"/>
    <w:rPr>
      <w:rFonts w:ascii="Times New Roman" w:hAnsi="Times New Roman" w:cs="Times New Roman"/>
      <w:i/>
      <w:iCs/>
      <w:spacing w:val="1"/>
      <w:sz w:val="16"/>
      <w:szCs w:val="16"/>
      <w:u w:val="none"/>
    </w:rPr>
  </w:style>
  <w:style w:type="character" w:customStyle="1" w:styleId="Bodytext0">
    <w:name w:val="Body text"/>
    <w:basedOn w:val="Bodytext"/>
    <w:rPr>
      <w:rFonts w:ascii="Times New Roman" w:hAnsi="Times New Roman" w:cs="Times New Roman"/>
      <w:spacing w:val="2"/>
      <w:sz w:val="22"/>
      <w:szCs w:val="22"/>
      <w:u w:val="none"/>
    </w:rPr>
  </w:style>
  <w:style w:type="character" w:customStyle="1" w:styleId="Headerorfooter4">
    <w:name w:val="Header or footer (4)_"/>
    <w:basedOn w:val="DefaultParagraphFont"/>
    <w:link w:val="Headerorfooter40"/>
    <w:rPr>
      <w:rFonts w:ascii="Times New Roman" w:hAnsi="Times New Roman" w:cs="Times New Roman"/>
      <w:spacing w:val="1"/>
      <w:sz w:val="22"/>
      <w:szCs w:val="22"/>
      <w:u w:val="none"/>
    </w:rPr>
  </w:style>
  <w:style w:type="character" w:customStyle="1" w:styleId="Headerorfooter3">
    <w:name w:val="Header or footer (3)_"/>
    <w:basedOn w:val="DefaultParagraphFont"/>
    <w:link w:val="Headerorfooter30"/>
    <w:rPr>
      <w:rFonts w:ascii="Times New Roman" w:hAnsi="Times New Roman" w:cs="Times New Roman"/>
      <w:b/>
      <w:bCs/>
      <w:spacing w:val="2"/>
      <w:sz w:val="21"/>
      <w:szCs w:val="21"/>
      <w:u w:val="none"/>
    </w:rPr>
  </w:style>
  <w:style w:type="character" w:customStyle="1" w:styleId="Bodytext4Bold">
    <w:name w:val="Body text (4) + Bold"/>
    <w:aliases w:val="Not Italic,Spacing 0 pt32"/>
    <w:basedOn w:val="Bodytext4"/>
    <w:rPr>
      <w:rFonts w:ascii="Times New Roman" w:hAnsi="Times New Roman" w:cs="Times New Roman"/>
      <w:b/>
      <w:bCs/>
      <w:i/>
      <w:iCs/>
      <w:spacing w:val="4"/>
      <w:sz w:val="22"/>
      <w:szCs w:val="22"/>
      <w:u w:val="none"/>
    </w:rPr>
  </w:style>
  <w:style w:type="character" w:customStyle="1" w:styleId="Bodytext9">
    <w:name w:val="Body text (9)_"/>
    <w:basedOn w:val="DefaultParagraphFont"/>
    <w:link w:val="Bodytext90"/>
    <w:rPr>
      <w:rFonts w:ascii="Times New Roman" w:hAnsi="Times New Roman" w:cs="Times New Roman"/>
      <w:spacing w:val="12"/>
      <w:sz w:val="20"/>
      <w:szCs w:val="20"/>
      <w:u w:val="none"/>
    </w:rPr>
  </w:style>
  <w:style w:type="character" w:customStyle="1" w:styleId="Heading3">
    <w:name w:val="Heading #3_"/>
    <w:basedOn w:val="DefaultParagraphFont"/>
    <w:link w:val="Heading30"/>
    <w:rPr>
      <w:rFonts w:ascii="Times New Roman" w:hAnsi="Times New Roman" w:cs="Times New Roman"/>
      <w:spacing w:val="2"/>
      <w:sz w:val="22"/>
      <w:szCs w:val="22"/>
      <w:u w:val="none"/>
    </w:rPr>
  </w:style>
  <w:style w:type="character" w:customStyle="1" w:styleId="Tableofcontents">
    <w:name w:val="Table of contents_"/>
    <w:basedOn w:val="DefaultParagraphFont"/>
    <w:link w:val="Tableofcontents0"/>
    <w:rPr>
      <w:rFonts w:ascii="Times New Roman" w:hAnsi="Times New Roman" w:cs="Times New Roman"/>
      <w:spacing w:val="2"/>
      <w:sz w:val="22"/>
      <w:szCs w:val="22"/>
      <w:u w:val="none"/>
    </w:rPr>
  </w:style>
  <w:style w:type="character" w:customStyle="1" w:styleId="Bodytext95pt">
    <w:name w:val="Body text + 9.5 pt"/>
    <w:aliases w:val="Spacing 0 pt31"/>
    <w:basedOn w:val="Bodytext"/>
    <w:rPr>
      <w:rFonts w:ascii="Times New Roman" w:hAnsi="Times New Roman" w:cs="Times New Roman"/>
      <w:spacing w:val="4"/>
      <w:sz w:val="19"/>
      <w:szCs w:val="19"/>
      <w:u w:val="none"/>
    </w:rPr>
  </w:style>
  <w:style w:type="character" w:customStyle="1" w:styleId="Bodytext4pt">
    <w:name w:val="Body text + 4 pt"/>
    <w:aliases w:val="Spacing 0 pt30"/>
    <w:basedOn w:val="Bodytext"/>
    <w:rPr>
      <w:rFonts w:ascii="Times New Roman" w:hAnsi="Times New Roman" w:cs="Times New Roman"/>
      <w:spacing w:val="11"/>
      <w:sz w:val="8"/>
      <w:szCs w:val="8"/>
      <w:u w:val="none"/>
    </w:rPr>
  </w:style>
  <w:style w:type="character" w:customStyle="1" w:styleId="Tablecaption2">
    <w:name w:val="Table caption (2)_"/>
    <w:basedOn w:val="DefaultParagraphFont"/>
    <w:link w:val="Tablecaption20"/>
    <w:rPr>
      <w:rFonts w:ascii="Times New Roman" w:hAnsi="Times New Roman" w:cs="Times New Roman"/>
      <w:spacing w:val="2"/>
      <w:sz w:val="22"/>
      <w:szCs w:val="22"/>
      <w:u w:val="none"/>
    </w:rPr>
  </w:style>
  <w:style w:type="character" w:customStyle="1" w:styleId="Bodytext10">
    <w:name w:val="Body text (10)_"/>
    <w:basedOn w:val="DefaultParagraphFont"/>
    <w:link w:val="Bodytext100"/>
    <w:rPr>
      <w:rFonts w:ascii="Times New Roman" w:hAnsi="Times New Roman" w:cs="Times New Roman"/>
      <w:b/>
      <w:bCs/>
      <w:sz w:val="22"/>
      <w:szCs w:val="22"/>
      <w:u w:val="none"/>
    </w:rPr>
  </w:style>
  <w:style w:type="character" w:customStyle="1" w:styleId="Bodytext10135pt">
    <w:name w:val="Body text (10) + 13.5 pt"/>
    <w:aliases w:val="Not Bold,Italic6,Spacing 0 pt29"/>
    <w:basedOn w:val="Bodytext10"/>
    <w:rPr>
      <w:rFonts w:ascii="Times New Roman" w:hAnsi="Times New Roman" w:cs="Times New Roman"/>
      <w:b/>
      <w:bCs/>
      <w:i/>
      <w:iCs/>
      <w:spacing w:val="-17"/>
      <w:sz w:val="27"/>
      <w:szCs w:val="27"/>
      <w:u w:val="none"/>
    </w:rPr>
  </w:style>
  <w:style w:type="character" w:customStyle="1" w:styleId="Headerorfooter">
    <w:name w:val="Header or footer_"/>
    <w:basedOn w:val="DefaultParagraphFont"/>
    <w:link w:val="Headerorfooter0"/>
    <w:rPr>
      <w:rFonts w:ascii="Times New Roman" w:hAnsi="Times New Roman" w:cs="Times New Roman"/>
      <w:spacing w:val="4"/>
      <w:sz w:val="16"/>
      <w:szCs w:val="16"/>
      <w:u w:val="none"/>
    </w:rPr>
  </w:style>
  <w:style w:type="character" w:customStyle="1" w:styleId="Bodytext8pt">
    <w:name w:val="Body text + 8 pt"/>
    <w:aliases w:val="Spacing 0 pt28"/>
    <w:basedOn w:val="Bodytext"/>
    <w:rPr>
      <w:rFonts w:ascii="Times New Roman" w:hAnsi="Times New Roman" w:cs="Times New Roman"/>
      <w:spacing w:val="5"/>
      <w:sz w:val="16"/>
      <w:szCs w:val="16"/>
      <w:u w:val="none"/>
    </w:rPr>
  </w:style>
  <w:style w:type="character" w:customStyle="1" w:styleId="Bodytext75pt">
    <w:name w:val="Body text + 7.5 pt"/>
    <w:aliases w:val="Spacing 0 pt27"/>
    <w:basedOn w:val="Bodytext"/>
    <w:rPr>
      <w:rFonts w:ascii="Times New Roman" w:hAnsi="Times New Roman" w:cs="Times New Roman"/>
      <w:spacing w:val="7"/>
      <w:sz w:val="15"/>
      <w:szCs w:val="15"/>
      <w:u w:val="none"/>
    </w:rPr>
  </w:style>
  <w:style w:type="character" w:customStyle="1" w:styleId="Bodytext65pt">
    <w:name w:val="Body text + 6.5 pt"/>
    <w:aliases w:val="Spacing 0 pt26"/>
    <w:basedOn w:val="Bodytext"/>
    <w:rPr>
      <w:rFonts w:ascii="Times New Roman" w:hAnsi="Times New Roman" w:cs="Times New Roman"/>
      <w:spacing w:val="7"/>
      <w:sz w:val="13"/>
      <w:szCs w:val="13"/>
      <w:u w:val="none"/>
    </w:rPr>
  </w:style>
  <w:style w:type="character" w:customStyle="1" w:styleId="Bodytext8pt3">
    <w:name w:val="Body text + 8 pt3"/>
    <w:aliases w:val="Spacing 0 pt25"/>
    <w:basedOn w:val="Bodytext"/>
    <w:rPr>
      <w:rFonts w:ascii="Times New Roman" w:hAnsi="Times New Roman" w:cs="Times New Roman"/>
      <w:spacing w:val="8"/>
      <w:sz w:val="16"/>
      <w:szCs w:val="16"/>
      <w:u w:val="none"/>
    </w:rPr>
  </w:style>
  <w:style w:type="character" w:customStyle="1" w:styleId="BodytextSegoeUI">
    <w:name w:val="Body text + Segoe UI"/>
    <w:aliases w:val="5 pt,Bold,Spacing 0 pt24"/>
    <w:basedOn w:val="Bodytext"/>
    <w:rPr>
      <w:rFonts w:ascii="Segoe UI" w:hAnsi="Segoe UI" w:cs="Segoe UI"/>
      <w:b/>
      <w:bCs/>
      <w:noProof/>
      <w:spacing w:val="0"/>
      <w:sz w:val="10"/>
      <w:szCs w:val="10"/>
      <w:u w:val="none"/>
    </w:rPr>
  </w:style>
  <w:style w:type="character" w:customStyle="1" w:styleId="Bodytext4pt4">
    <w:name w:val="Body text + 4 pt4"/>
    <w:aliases w:val="Spacing 0 pt23"/>
    <w:basedOn w:val="Bodytext"/>
    <w:rPr>
      <w:rFonts w:ascii="Times New Roman" w:hAnsi="Times New Roman" w:cs="Times New Roman"/>
      <w:spacing w:val="5"/>
      <w:sz w:val="8"/>
      <w:szCs w:val="8"/>
      <w:u w:val="none"/>
    </w:rPr>
  </w:style>
  <w:style w:type="character" w:customStyle="1" w:styleId="Bodytext4pt3">
    <w:name w:val="Body text + 4 pt3"/>
    <w:aliases w:val="Bold5,Italic5,Spacing 0 pt22"/>
    <w:basedOn w:val="Bodytext"/>
    <w:rPr>
      <w:rFonts w:ascii="Times New Roman" w:hAnsi="Times New Roman" w:cs="Times New Roman"/>
      <w:b/>
      <w:bCs/>
      <w:i/>
      <w:iCs/>
      <w:spacing w:val="-6"/>
      <w:sz w:val="8"/>
      <w:szCs w:val="8"/>
      <w:u w:val="none"/>
    </w:rPr>
  </w:style>
  <w:style w:type="character" w:customStyle="1" w:styleId="BodytextArialNarrow">
    <w:name w:val="Body text + Arial Narrow"/>
    <w:aliases w:val="4 pt,Spacing 0 pt21"/>
    <w:basedOn w:val="Bodytext"/>
    <w:rPr>
      <w:rFonts w:ascii="Arial Narrow" w:hAnsi="Arial Narrow" w:cs="Arial Narrow"/>
      <w:noProof/>
      <w:spacing w:val="0"/>
      <w:sz w:val="8"/>
      <w:szCs w:val="8"/>
      <w:u w:val="none"/>
    </w:rPr>
  </w:style>
  <w:style w:type="character" w:customStyle="1" w:styleId="Bodytext10pt">
    <w:name w:val="Body text + 10 pt"/>
    <w:aliases w:val="Spacing 0 pt20"/>
    <w:basedOn w:val="Bodytext"/>
    <w:rPr>
      <w:rFonts w:ascii="Times New Roman" w:hAnsi="Times New Roman" w:cs="Times New Roman"/>
      <w:noProof/>
      <w:spacing w:val="0"/>
      <w:sz w:val="20"/>
      <w:szCs w:val="20"/>
      <w:u w:val="none"/>
    </w:rPr>
  </w:style>
  <w:style w:type="character" w:customStyle="1" w:styleId="HeaderorfooterSpacing0pt">
    <w:name w:val="Header or footer + Spacing 0 pt"/>
    <w:basedOn w:val="Headerorfooter"/>
    <w:rPr>
      <w:rFonts w:ascii="Times New Roman" w:hAnsi="Times New Roman" w:cs="Times New Roman"/>
      <w:spacing w:val="6"/>
      <w:sz w:val="16"/>
      <w:szCs w:val="16"/>
      <w:u w:val="none"/>
    </w:rPr>
  </w:style>
  <w:style w:type="character" w:customStyle="1" w:styleId="Bodytext11">
    <w:name w:val="Body text (11)_"/>
    <w:basedOn w:val="DefaultParagraphFont"/>
    <w:link w:val="Bodytext110"/>
    <w:rPr>
      <w:rFonts w:ascii="Times New Roman" w:hAnsi="Times New Roman" w:cs="Times New Roman"/>
      <w:b/>
      <w:bCs/>
      <w:i/>
      <w:iCs/>
      <w:spacing w:val="-2"/>
      <w:sz w:val="16"/>
      <w:szCs w:val="16"/>
      <w:u w:val="none"/>
    </w:rPr>
  </w:style>
  <w:style w:type="character" w:customStyle="1" w:styleId="Bodytext11Verdana">
    <w:name w:val="Body text (11) + Verdana"/>
    <w:aliases w:val="4.5 pt,Not Italic2,Spacing 0 pt19"/>
    <w:basedOn w:val="Bodytext11"/>
    <w:rPr>
      <w:rFonts w:ascii="Verdana" w:hAnsi="Verdana" w:cs="Verdana"/>
      <w:b/>
      <w:bCs/>
      <w:i/>
      <w:iCs/>
      <w:noProof/>
      <w:spacing w:val="18"/>
      <w:sz w:val="9"/>
      <w:szCs w:val="9"/>
      <w:u w:val="none"/>
    </w:rPr>
  </w:style>
  <w:style w:type="character" w:customStyle="1" w:styleId="Headerorfooter6">
    <w:name w:val="Header or footer (6)_"/>
    <w:basedOn w:val="DefaultParagraphFont"/>
    <w:link w:val="Headerorfooter60"/>
    <w:rPr>
      <w:rFonts w:ascii="Times New Roman" w:hAnsi="Times New Roman" w:cs="Times New Roman"/>
      <w:b/>
      <w:bCs/>
      <w:spacing w:val="7"/>
      <w:sz w:val="14"/>
      <w:szCs w:val="14"/>
      <w:u w:val="none"/>
    </w:rPr>
  </w:style>
  <w:style w:type="character" w:customStyle="1" w:styleId="Headerorfooter5">
    <w:name w:val="Header or footer (5)_"/>
    <w:basedOn w:val="DefaultParagraphFont"/>
    <w:link w:val="Headerorfooter50"/>
    <w:rPr>
      <w:rFonts w:ascii="Times New Roman" w:hAnsi="Times New Roman" w:cs="Times New Roman"/>
      <w:spacing w:val="5"/>
      <w:sz w:val="19"/>
      <w:szCs w:val="19"/>
      <w:u w:val="none"/>
    </w:rPr>
  </w:style>
  <w:style w:type="character" w:customStyle="1" w:styleId="Headerorfooter5SmallCaps">
    <w:name w:val="Header or footer (5) + Small Caps"/>
    <w:basedOn w:val="Headerorfooter5"/>
    <w:rPr>
      <w:rFonts w:ascii="Times New Roman" w:hAnsi="Times New Roman" w:cs="Times New Roman"/>
      <w:smallCaps/>
      <w:spacing w:val="5"/>
      <w:sz w:val="19"/>
      <w:szCs w:val="19"/>
      <w:u w:val="none"/>
    </w:rPr>
  </w:style>
  <w:style w:type="character" w:customStyle="1" w:styleId="Bodytext8pt2">
    <w:name w:val="Body text + 8 pt2"/>
    <w:aliases w:val="Italic4,Spacing 0 pt18"/>
    <w:basedOn w:val="Bodytext"/>
    <w:rPr>
      <w:rFonts w:ascii="Times New Roman" w:hAnsi="Times New Roman" w:cs="Times New Roman"/>
      <w:i/>
      <w:iCs/>
      <w:spacing w:val="1"/>
      <w:sz w:val="16"/>
      <w:szCs w:val="16"/>
      <w:u w:val="none"/>
    </w:rPr>
  </w:style>
  <w:style w:type="character" w:customStyle="1" w:styleId="Bodytext75pt1">
    <w:name w:val="Body text + 7.5 pt1"/>
    <w:aliases w:val="Italic3,Spacing 0 pt17"/>
    <w:basedOn w:val="Bodytext"/>
    <w:rPr>
      <w:rFonts w:ascii="Times New Roman" w:hAnsi="Times New Roman" w:cs="Times New Roman"/>
      <w:i/>
      <w:iCs/>
      <w:spacing w:val="18"/>
      <w:sz w:val="15"/>
      <w:szCs w:val="15"/>
      <w:u w:val="none"/>
    </w:rPr>
  </w:style>
  <w:style w:type="character" w:customStyle="1" w:styleId="Bodytext4pt2">
    <w:name w:val="Body text + 4 pt2"/>
    <w:aliases w:val="Small Caps,Spacing 0 pt16"/>
    <w:basedOn w:val="Bodytext"/>
    <w:rPr>
      <w:rFonts w:ascii="Times New Roman" w:hAnsi="Times New Roman" w:cs="Times New Roman"/>
      <w:smallCaps/>
      <w:spacing w:val="5"/>
      <w:sz w:val="8"/>
      <w:szCs w:val="8"/>
      <w:u w:val="none"/>
    </w:rPr>
  </w:style>
  <w:style w:type="character" w:customStyle="1" w:styleId="Bodytext12">
    <w:name w:val="Body text (12)_"/>
    <w:basedOn w:val="DefaultParagraphFont"/>
    <w:link w:val="Bodytext120"/>
    <w:rPr>
      <w:rFonts w:ascii="Verdana" w:hAnsi="Verdana" w:cs="Verdana"/>
      <w:b/>
      <w:bCs/>
      <w:spacing w:val="18"/>
      <w:sz w:val="9"/>
      <w:szCs w:val="9"/>
      <w:u w:val="none"/>
    </w:rPr>
  </w:style>
  <w:style w:type="character" w:customStyle="1" w:styleId="Bodytext12TimesNewRoman">
    <w:name w:val="Body text (12) + Times New Roman"/>
    <w:aliases w:val="8 pt,Italic2,Spacing 0 pt15"/>
    <w:basedOn w:val="Bodytext12"/>
    <w:rPr>
      <w:rFonts w:ascii="Times New Roman" w:hAnsi="Times New Roman" w:cs="Times New Roman"/>
      <w:b/>
      <w:bCs/>
      <w:i/>
      <w:iCs/>
      <w:spacing w:val="-2"/>
      <w:sz w:val="16"/>
      <w:szCs w:val="16"/>
      <w:u w:val="none"/>
    </w:rPr>
  </w:style>
  <w:style w:type="character" w:customStyle="1" w:styleId="Headerorfooter7">
    <w:name w:val="Header or footer (7)_"/>
    <w:basedOn w:val="DefaultParagraphFont"/>
    <w:link w:val="Headerorfooter70"/>
    <w:rPr>
      <w:rFonts w:ascii="SimSun" w:eastAsia="SimSun" w:cs="SimSun"/>
      <w:noProof/>
      <w:sz w:val="10"/>
      <w:szCs w:val="10"/>
      <w:u w:val="none"/>
    </w:rPr>
  </w:style>
  <w:style w:type="character" w:customStyle="1" w:styleId="Headerorfooter8">
    <w:name w:val="Header or footer (8)_"/>
    <w:basedOn w:val="DefaultParagraphFont"/>
    <w:link w:val="Headerorfooter80"/>
    <w:rPr>
      <w:rFonts w:ascii="Times New Roman" w:hAnsi="Times New Roman" w:cs="Times New Roman"/>
      <w:spacing w:val="6"/>
      <w:sz w:val="16"/>
      <w:szCs w:val="16"/>
      <w:u w:val="none"/>
    </w:rPr>
  </w:style>
  <w:style w:type="character" w:customStyle="1" w:styleId="Bodytext5pt">
    <w:name w:val="Body text + 5 pt"/>
    <w:aliases w:val="Bold4,Spacing 0 pt14"/>
    <w:basedOn w:val="Bodytext"/>
    <w:rPr>
      <w:rFonts w:ascii="Times New Roman" w:hAnsi="Times New Roman" w:cs="Times New Roman"/>
      <w:b/>
      <w:bCs/>
      <w:spacing w:val="7"/>
      <w:sz w:val="10"/>
      <w:szCs w:val="10"/>
      <w:u w:val="none"/>
    </w:rPr>
  </w:style>
  <w:style w:type="character" w:customStyle="1" w:styleId="Bodytext5pt2">
    <w:name w:val="Body text + 5 pt2"/>
    <w:aliases w:val="Spacing 0 pt13"/>
    <w:basedOn w:val="Bodytext"/>
    <w:rPr>
      <w:rFonts w:ascii="Times New Roman" w:hAnsi="Times New Roman" w:cs="Times New Roman"/>
      <w:spacing w:val="7"/>
      <w:sz w:val="10"/>
      <w:szCs w:val="10"/>
      <w:u w:val="none"/>
    </w:rPr>
  </w:style>
  <w:style w:type="character" w:customStyle="1" w:styleId="BodytextSegoeUI2">
    <w:name w:val="Body text + Segoe UI2"/>
    <w:aliases w:val="4 pt1,Spacing 0 pt12"/>
    <w:basedOn w:val="Bodytext"/>
    <w:rPr>
      <w:rFonts w:ascii="Segoe UI" w:hAnsi="Segoe UI" w:cs="Segoe UI"/>
      <w:spacing w:val="2"/>
      <w:sz w:val="8"/>
      <w:szCs w:val="8"/>
      <w:u w:val="none"/>
    </w:rPr>
  </w:style>
  <w:style w:type="character" w:customStyle="1" w:styleId="Bodytext5pt1">
    <w:name w:val="Body text + 5 pt1"/>
    <w:aliases w:val="Bold3,Spacing 0 pt11"/>
    <w:basedOn w:val="Bodytext"/>
    <w:rPr>
      <w:rFonts w:ascii="Times New Roman" w:hAnsi="Times New Roman" w:cs="Times New Roman"/>
      <w:b/>
      <w:bCs/>
      <w:spacing w:val="7"/>
      <w:sz w:val="10"/>
      <w:szCs w:val="10"/>
      <w:u w:val="none"/>
    </w:rPr>
  </w:style>
  <w:style w:type="character" w:customStyle="1" w:styleId="BodytextSegoeUI1">
    <w:name w:val="Body text + Segoe UI1"/>
    <w:aliases w:val="10 pt,Spacing 0 pt10"/>
    <w:basedOn w:val="Bodytext"/>
    <w:rPr>
      <w:rFonts w:ascii="Segoe UI" w:hAnsi="Segoe UI" w:cs="Segoe UI"/>
      <w:noProof/>
      <w:spacing w:val="0"/>
      <w:sz w:val="20"/>
      <w:szCs w:val="20"/>
      <w:u w:val="none"/>
    </w:rPr>
  </w:style>
  <w:style w:type="character" w:customStyle="1" w:styleId="Bodytext13">
    <w:name w:val="Body text (13)_"/>
    <w:basedOn w:val="DefaultParagraphFont"/>
    <w:link w:val="Bodytext130"/>
    <w:rPr>
      <w:rFonts w:ascii="Times New Roman" w:hAnsi="Times New Roman" w:cs="Times New Roman"/>
      <w:b/>
      <w:bCs/>
      <w:i/>
      <w:iCs/>
      <w:spacing w:val="11"/>
      <w:sz w:val="15"/>
      <w:szCs w:val="15"/>
      <w:u w:val="none"/>
    </w:rPr>
  </w:style>
  <w:style w:type="character" w:customStyle="1" w:styleId="Bodytext13NotBold">
    <w:name w:val="Body text (13) + Not Bold"/>
    <w:aliases w:val="Not Italic1,Spacing 0 pt9"/>
    <w:basedOn w:val="Bodytext13"/>
    <w:rPr>
      <w:rFonts w:ascii="Times New Roman" w:hAnsi="Times New Roman" w:cs="Times New Roman"/>
      <w:b/>
      <w:bCs/>
      <w:i/>
      <w:iCs/>
      <w:noProof/>
      <w:spacing w:val="0"/>
      <w:sz w:val="15"/>
      <w:szCs w:val="15"/>
      <w:u w:val="none"/>
    </w:rPr>
  </w:style>
  <w:style w:type="character" w:customStyle="1" w:styleId="Bodytext45pt">
    <w:name w:val="Body text + 4.5 pt"/>
    <w:aliases w:val="Spacing 0 pt8"/>
    <w:basedOn w:val="Bodytext"/>
    <w:rPr>
      <w:rFonts w:ascii="Times New Roman" w:hAnsi="Times New Roman" w:cs="Times New Roman"/>
      <w:spacing w:val="4"/>
      <w:sz w:val="9"/>
      <w:szCs w:val="9"/>
      <w:u w:val="none"/>
    </w:rPr>
  </w:style>
  <w:style w:type="character" w:customStyle="1" w:styleId="Bodytext4pt1">
    <w:name w:val="Body text + 4 pt1"/>
    <w:aliases w:val="Spacing 0 pt7"/>
    <w:basedOn w:val="Bodytext"/>
    <w:rPr>
      <w:rFonts w:ascii="Times New Roman" w:hAnsi="Times New Roman" w:cs="Times New Roman"/>
      <w:spacing w:val="6"/>
      <w:sz w:val="8"/>
      <w:szCs w:val="8"/>
      <w:u w:val="none"/>
    </w:rPr>
  </w:style>
  <w:style w:type="character" w:customStyle="1" w:styleId="Bodytext14">
    <w:name w:val="Body text (14)_"/>
    <w:basedOn w:val="DefaultParagraphFont"/>
    <w:link w:val="Bodytext140"/>
    <w:rPr>
      <w:rFonts w:ascii="Times New Roman" w:hAnsi="Times New Roman" w:cs="Times New Roman"/>
      <w:i/>
      <w:iCs/>
      <w:spacing w:val="3"/>
      <w:sz w:val="13"/>
      <w:szCs w:val="13"/>
      <w:u w:val="none"/>
    </w:rPr>
  </w:style>
  <w:style w:type="character" w:customStyle="1" w:styleId="Bodytext14NotItalic">
    <w:name w:val="Body text (14) + Not Italic"/>
    <w:aliases w:val="Spacing 0 pt6"/>
    <w:basedOn w:val="Bodytext14"/>
    <w:rPr>
      <w:rFonts w:ascii="Times New Roman" w:hAnsi="Times New Roman" w:cs="Times New Roman"/>
      <w:i/>
      <w:iCs/>
      <w:spacing w:val="7"/>
      <w:sz w:val="13"/>
      <w:szCs w:val="13"/>
      <w:u w:val="none"/>
    </w:rPr>
  </w:style>
  <w:style w:type="character" w:customStyle="1" w:styleId="Bodytext15">
    <w:name w:val="Body text (15)_"/>
    <w:basedOn w:val="DefaultParagraphFont"/>
    <w:link w:val="Bodytext150"/>
    <w:rPr>
      <w:rFonts w:ascii="Times New Roman" w:hAnsi="Times New Roman" w:cs="Times New Roman"/>
      <w:b/>
      <w:bCs/>
      <w:spacing w:val="5"/>
      <w:sz w:val="12"/>
      <w:szCs w:val="12"/>
      <w:u w:val="none"/>
    </w:rPr>
  </w:style>
  <w:style w:type="character" w:customStyle="1" w:styleId="Bodytext16">
    <w:name w:val="Body text (16)_"/>
    <w:basedOn w:val="DefaultParagraphFont"/>
    <w:link w:val="Bodytext160"/>
    <w:rPr>
      <w:rFonts w:ascii="Times New Roman" w:hAnsi="Times New Roman" w:cs="Times New Roman"/>
      <w:spacing w:val="4"/>
      <w:sz w:val="19"/>
      <w:szCs w:val="19"/>
      <w:u w:val="none"/>
    </w:rPr>
  </w:style>
  <w:style w:type="character" w:customStyle="1" w:styleId="Bodytext95pt1">
    <w:name w:val="Body text + 9.5 pt1"/>
    <w:aliases w:val="Italic1,Spacing 0 pt5"/>
    <w:basedOn w:val="Bodytext"/>
    <w:rPr>
      <w:rFonts w:ascii="Times New Roman" w:hAnsi="Times New Roman" w:cs="Times New Roman"/>
      <w:i/>
      <w:iCs/>
      <w:spacing w:val="0"/>
      <w:sz w:val="19"/>
      <w:szCs w:val="19"/>
      <w:u w:val="none"/>
    </w:rPr>
  </w:style>
  <w:style w:type="character" w:customStyle="1" w:styleId="Bodytext6pt">
    <w:name w:val="Body text + 6 pt"/>
    <w:aliases w:val="Bold2,Spacing 0 pt4"/>
    <w:basedOn w:val="Bodytext"/>
    <w:rPr>
      <w:rFonts w:ascii="Times New Roman" w:hAnsi="Times New Roman" w:cs="Times New Roman"/>
      <w:b/>
      <w:bCs/>
      <w:spacing w:val="2"/>
      <w:sz w:val="12"/>
      <w:szCs w:val="12"/>
      <w:u w:val="none"/>
    </w:rPr>
  </w:style>
  <w:style w:type="character" w:customStyle="1" w:styleId="Headerorfooter9">
    <w:name w:val="Header or footer (9)_"/>
    <w:basedOn w:val="DefaultParagraphFont"/>
    <w:link w:val="Headerorfooter90"/>
    <w:rPr>
      <w:rFonts w:ascii="Times New Roman" w:hAnsi="Times New Roman" w:cs="Times New Roman"/>
      <w:i/>
      <w:iCs/>
      <w:spacing w:val="1"/>
      <w:sz w:val="19"/>
      <w:szCs w:val="19"/>
      <w:u w:val="none"/>
    </w:rPr>
  </w:style>
  <w:style w:type="character" w:customStyle="1" w:styleId="Headerorfooter9NotItalic">
    <w:name w:val="Header or footer (9) + Not Italic"/>
    <w:aliases w:val="Spacing 0 pt3"/>
    <w:basedOn w:val="Headerorfooter9"/>
    <w:rPr>
      <w:rFonts w:ascii="Times New Roman" w:hAnsi="Times New Roman" w:cs="Times New Roman"/>
      <w:i/>
      <w:iCs/>
      <w:spacing w:val="5"/>
      <w:sz w:val="19"/>
      <w:szCs w:val="19"/>
      <w:u w:val="none"/>
    </w:rPr>
  </w:style>
  <w:style w:type="character" w:customStyle="1" w:styleId="Bodytext17">
    <w:name w:val="Body text (17)_"/>
    <w:basedOn w:val="DefaultParagraphFont"/>
    <w:link w:val="Bodytext170"/>
    <w:rPr>
      <w:rFonts w:ascii="Times New Roman" w:hAnsi="Times New Roman" w:cs="Times New Roman"/>
      <w:i/>
      <w:iCs/>
      <w:sz w:val="19"/>
      <w:szCs w:val="19"/>
      <w:u w:val="none"/>
    </w:rPr>
  </w:style>
  <w:style w:type="character" w:customStyle="1" w:styleId="Bodytext19">
    <w:name w:val="Body text (19)_"/>
    <w:basedOn w:val="DefaultParagraphFont"/>
    <w:link w:val="Bodytext190"/>
    <w:rPr>
      <w:rFonts w:ascii="Times New Roman" w:hAnsi="Times New Roman" w:cs="Times New Roman"/>
      <w:b/>
      <w:bCs/>
      <w:noProof/>
      <w:sz w:val="12"/>
      <w:szCs w:val="12"/>
      <w:u w:val="none"/>
    </w:rPr>
  </w:style>
  <w:style w:type="character" w:customStyle="1" w:styleId="Bodytext18">
    <w:name w:val="Body text (18)_"/>
    <w:basedOn w:val="DefaultParagraphFont"/>
    <w:link w:val="Bodytext180"/>
    <w:rPr>
      <w:rFonts w:ascii="Times New Roman" w:hAnsi="Times New Roman" w:cs="Times New Roman"/>
      <w:b/>
      <w:bCs/>
      <w:spacing w:val="3"/>
      <w:sz w:val="17"/>
      <w:szCs w:val="17"/>
      <w:u w:val="none"/>
    </w:rPr>
  </w:style>
  <w:style w:type="character" w:customStyle="1" w:styleId="Tablecaption3">
    <w:name w:val="Table caption (3)_"/>
    <w:basedOn w:val="DefaultParagraphFont"/>
    <w:link w:val="Tablecaption31"/>
    <w:rPr>
      <w:rFonts w:ascii="Times New Roman" w:hAnsi="Times New Roman" w:cs="Times New Roman"/>
      <w:spacing w:val="5"/>
      <w:sz w:val="16"/>
      <w:szCs w:val="16"/>
      <w:u w:val="none"/>
    </w:rPr>
  </w:style>
  <w:style w:type="character" w:customStyle="1" w:styleId="Tablecaption30">
    <w:name w:val="Table caption (3)"/>
    <w:basedOn w:val="Tablecaption3"/>
    <w:rPr>
      <w:rFonts w:ascii="Times New Roman" w:hAnsi="Times New Roman" w:cs="Times New Roman"/>
      <w:spacing w:val="5"/>
      <w:sz w:val="16"/>
      <w:szCs w:val="16"/>
      <w:u w:val="single"/>
    </w:rPr>
  </w:style>
  <w:style w:type="character" w:customStyle="1" w:styleId="Bodytext8pt1">
    <w:name w:val="Body text + 8 pt1"/>
    <w:aliases w:val="Bold1,Spacing 0 pt2"/>
    <w:basedOn w:val="Bodytext"/>
    <w:rPr>
      <w:rFonts w:ascii="Times New Roman" w:hAnsi="Times New Roman" w:cs="Times New Roman"/>
      <w:b/>
      <w:bCs/>
      <w:spacing w:val="6"/>
      <w:sz w:val="16"/>
      <w:szCs w:val="16"/>
      <w:u w:val="none"/>
    </w:rPr>
  </w:style>
  <w:style w:type="character" w:customStyle="1" w:styleId="Tablecaption">
    <w:name w:val="Table caption_"/>
    <w:basedOn w:val="DefaultParagraphFont"/>
    <w:link w:val="Tablecaption0"/>
    <w:rPr>
      <w:rFonts w:ascii="Times New Roman" w:hAnsi="Times New Roman" w:cs="Times New Roman"/>
      <w:i/>
      <w:iCs/>
      <w:spacing w:val="1"/>
      <w:sz w:val="16"/>
      <w:szCs w:val="16"/>
      <w:u w:val="none"/>
    </w:rPr>
  </w:style>
  <w:style w:type="character" w:customStyle="1" w:styleId="TablecaptionNotItalic">
    <w:name w:val="Table caption + Not Italic"/>
    <w:aliases w:val="Spacing 0 pt1"/>
    <w:basedOn w:val="Tablecaption"/>
    <w:rPr>
      <w:rFonts w:ascii="Times New Roman" w:hAnsi="Times New Roman" w:cs="Times New Roman"/>
      <w:i/>
      <w:iCs/>
      <w:spacing w:val="5"/>
      <w:sz w:val="16"/>
      <w:szCs w:val="16"/>
      <w:u w:val="none"/>
    </w:rPr>
  </w:style>
  <w:style w:type="paragraph" w:customStyle="1" w:styleId="Bodytext60">
    <w:name w:val="Body text (6)"/>
    <w:basedOn w:val="Normal"/>
    <w:link w:val="Bodytext6"/>
    <w:pPr>
      <w:shd w:val="clear" w:color="auto" w:fill="FFFFFF"/>
      <w:spacing w:line="98" w:lineRule="exact"/>
    </w:pPr>
    <w:rPr>
      <w:rFonts w:ascii="Segoe UI" w:hAnsi="Segoe UI" w:cs="Segoe UI"/>
      <w:color w:val="auto"/>
      <w:sz w:val="8"/>
      <w:szCs w:val="8"/>
      <w:lang w:eastAsia="en-US"/>
    </w:rPr>
  </w:style>
  <w:style w:type="paragraph" w:customStyle="1" w:styleId="Bodytext21">
    <w:name w:val="Body text (2)1"/>
    <w:basedOn w:val="Normal"/>
    <w:link w:val="Bodytext2"/>
    <w:pPr>
      <w:shd w:val="clear" w:color="auto" w:fill="FFFFFF"/>
      <w:spacing w:line="240" w:lineRule="atLeast"/>
      <w:jc w:val="both"/>
    </w:pPr>
    <w:rPr>
      <w:rFonts w:ascii="Segoe UI" w:hAnsi="Segoe UI" w:cs="Segoe UI"/>
      <w:color w:val="auto"/>
      <w:spacing w:val="-2"/>
      <w:sz w:val="9"/>
      <w:szCs w:val="9"/>
      <w:lang w:eastAsia="en-US"/>
    </w:rPr>
  </w:style>
  <w:style w:type="paragraph" w:customStyle="1" w:styleId="Heading21">
    <w:name w:val="Heading #21"/>
    <w:basedOn w:val="Normal"/>
    <w:link w:val="Heading2"/>
    <w:pPr>
      <w:shd w:val="clear" w:color="auto" w:fill="FFFFFF"/>
      <w:spacing w:after="1980" w:line="240" w:lineRule="atLeast"/>
      <w:jc w:val="both"/>
      <w:outlineLvl w:val="1"/>
    </w:pPr>
    <w:rPr>
      <w:rFonts w:ascii="Times New Roman" w:hAnsi="Times New Roman" w:cs="Times New Roman"/>
      <w:b/>
      <w:bCs/>
      <w:color w:val="auto"/>
      <w:spacing w:val="4"/>
      <w:sz w:val="22"/>
      <w:szCs w:val="22"/>
      <w:lang w:eastAsia="en-US"/>
    </w:rPr>
  </w:style>
  <w:style w:type="paragraph" w:customStyle="1" w:styleId="Bodytext30">
    <w:name w:val="Body text (3)"/>
    <w:basedOn w:val="Normal"/>
    <w:link w:val="Bodytext3"/>
    <w:pPr>
      <w:shd w:val="clear" w:color="auto" w:fill="FFFFFF"/>
      <w:spacing w:before="1980" w:line="270" w:lineRule="exact"/>
      <w:jc w:val="both"/>
    </w:pPr>
    <w:rPr>
      <w:rFonts w:ascii="Times New Roman" w:hAnsi="Times New Roman" w:cs="Times New Roman"/>
      <w:b/>
      <w:bCs/>
      <w:color w:val="auto"/>
      <w:spacing w:val="4"/>
      <w:sz w:val="22"/>
      <w:szCs w:val="22"/>
      <w:lang w:eastAsia="en-US"/>
    </w:rPr>
  </w:style>
  <w:style w:type="paragraph" w:customStyle="1" w:styleId="Bodytext40">
    <w:name w:val="Body text (4)"/>
    <w:basedOn w:val="Normal"/>
    <w:link w:val="Bodytext4"/>
    <w:pPr>
      <w:shd w:val="clear" w:color="auto" w:fill="FFFFFF"/>
      <w:spacing w:before="240" w:after="240" w:line="240" w:lineRule="atLeast"/>
      <w:jc w:val="both"/>
    </w:pPr>
    <w:rPr>
      <w:rFonts w:ascii="Times New Roman" w:hAnsi="Times New Roman" w:cs="Times New Roman"/>
      <w:i/>
      <w:iCs/>
      <w:color w:val="auto"/>
      <w:sz w:val="22"/>
      <w:szCs w:val="22"/>
      <w:lang w:eastAsia="en-US"/>
    </w:rPr>
  </w:style>
  <w:style w:type="paragraph" w:customStyle="1" w:styleId="Bodytext50">
    <w:name w:val="Body text (5)"/>
    <w:basedOn w:val="Normal"/>
    <w:link w:val="Bodytext5"/>
    <w:pPr>
      <w:shd w:val="clear" w:color="auto" w:fill="FFFFFF"/>
      <w:spacing w:before="240" w:line="240" w:lineRule="atLeast"/>
      <w:jc w:val="both"/>
    </w:pPr>
    <w:rPr>
      <w:rFonts w:ascii="SimSun" w:eastAsia="SimSun" w:cs="SimSun"/>
      <w:color w:val="auto"/>
      <w:spacing w:val="-3"/>
      <w:sz w:val="12"/>
      <w:szCs w:val="12"/>
      <w:lang w:eastAsia="en-US"/>
    </w:rPr>
  </w:style>
  <w:style w:type="paragraph" w:customStyle="1" w:styleId="Heading10">
    <w:name w:val="Heading #1"/>
    <w:basedOn w:val="Normal"/>
    <w:link w:val="Heading1"/>
    <w:pPr>
      <w:shd w:val="clear" w:color="auto" w:fill="FFFFFF"/>
      <w:spacing w:line="240" w:lineRule="atLeast"/>
      <w:outlineLvl w:val="0"/>
    </w:pPr>
    <w:rPr>
      <w:rFonts w:ascii="Times New Roman" w:hAnsi="Times New Roman" w:cs="Times New Roman"/>
      <w:i/>
      <w:iCs/>
      <w:color w:val="auto"/>
      <w:spacing w:val="8"/>
      <w:sz w:val="22"/>
      <w:szCs w:val="22"/>
      <w:lang w:eastAsia="en-US"/>
    </w:rPr>
  </w:style>
  <w:style w:type="paragraph" w:customStyle="1" w:styleId="Bodytext1">
    <w:name w:val="Body text1"/>
    <w:basedOn w:val="Normal"/>
    <w:link w:val="Bodytext"/>
    <w:pPr>
      <w:shd w:val="clear" w:color="auto" w:fill="FFFFFF"/>
      <w:spacing w:before="180" w:after="180" w:line="276" w:lineRule="exact"/>
      <w:jc w:val="both"/>
    </w:pPr>
    <w:rPr>
      <w:rFonts w:ascii="Times New Roman" w:hAnsi="Times New Roman" w:cs="Times New Roman"/>
      <w:color w:val="auto"/>
      <w:spacing w:val="2"/>
      <w:sz w:val="22"/>
      <w:szCs w:val="22"/>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pacing w:val="1"/>
      <w:sz w:val="18"/>
      <w:szCs w:val="18"/>
      <w:lang w:eastAsia="en-US"/>
    </w:rPr>
  </w:style>
  <w:style w:type="paragraph" w:customStyle="1" w:styleId="Heading40">
    <w:name w:val="Heading #4"/>
    <w:basedOn w:val="Normal"/>
    <w:link w:val="Heading4"/>
    <w:pPr>
      <w:shd w:val="clear" w:color="auto" w:fill="FFFFFF"/>
      <w:spacing w:before="180" w:after="240" w:line="240" w:lineRule="atLeast"/>
      <w:ind w:firstLine="500"/>
      <w:jc w:val="both"/>
      <w:outlineLvl w:val="3"/>
    </w:pPr>
    <w:rPr>
      <w:rFonts w:ascii="Times New Roman" w:hAnsi="Times New Roman" w:cs="Times New Roman"/>
      <w:b/>
      <w:bCs/>
      <w:color w:val="auto"/>
      <w:spacing w:val="4"/>
      <w:sz w:val="22"/>
      <w:szCs w:val="22"/>
      <w:lang w:eastAsia="en-US"/>
    </w:rPr>
  </w:style>
  <w:style w:type="paragraph" w:customStyle="1" w:styleId="Bodytext70">
    <w:name w:val="Body text (7)"/>
    <w:basedOn w:val="Normal"/>
    <w:link w:val="Bodytext7"/>
    <w:pPr>
      <w:shd w:val="clear" w:color="auto" w:fill="FFFFFF"/>
      <w:spacing w:line="219" w:lineRule="exact"/>
      <w:jc w:val="both"/>
    </w:pPr>
    <w:rPr>
      <w:rFonts w:ascii="Times New Roman" w:hAnsi="Times New Roman" w:cs="Times New Roman"/>
      <w:i/>
      <w:iCs/>
      <w:color w:val="auto"/>
      <w:spacing w:val="1"/>
      <w:sz w:val="16"/>
      <w:szCs w:val="16"/>
      <w:lang w:eastAsia="en-US"/>
    </w:rPr>
  </w:style>
  <w:style w:type="paragraph" w:customStyle="1" w:styleId="Bodytext80">
    <w:name w:val="Body text (8)"/>
    <w:basedOn w:val="Normal"/>
    <w:link w:val="Bodytext8"/>
    <w:pPr>
      <w:shd w:val="clear" w:color="auto" w:fill="FFFFFF"/>
      <w:spacing w:line="219" w:lineRule="exact"/>
      <w:jc w:val="both"/>
    </w:pPr>
    <w:rPr>
      <w:rFonts w:ascii="Times New Roman" w:hAnsi="Times New Roman" w:cs="Times New Roman"/>
      <w:color w:val="auto"/>
      <w:spacing w:val="5"/>
      <w:sz w:val="16"/>
      <w:szCs w:val="16"/>
      <w:lang w:eastAsia="en-US"/>
    </w:rPr>
  </w:style>
  <w:style w:type="paragraph" w:customStyle="1" w:styleId="Headerorfooter40">
    <w:name w:val="Header or footer (4)"/>
    <w:basedOn w:val="Normal"/>
    <w:link w:val="Headerorfooter4"/>
    <w:pPr>
      <w:shd w:val="clear" w:color="auto" w:fill="FFFFFF"/>
      <w:spacing w:line="276" w:lineRule="exact"/>
      <w:jc w:val="right"/>
    </w:pPr>
    <w:rPr>
      <w:rFonts w:ascii="Times New Roman" w:hAnsi="Times New Roman" w:cs="Times New Roman"/>
      <w:color w:val="auto"/>
      <w:spacing w:val="1"/>
      <w:sz w:val="22"/>
      <w:szCs w:val="22"/>
      <w:lang w:eastAsia="en-US"/>
    </w:rPr>
  </w:style>
  <w:style w:type="paragraph" w:customStyle="1" w:styleId="Headerorfooter30">
    <w:name w:val="Header or footer (3)"/>
    <w:basedOn w:val="Normal"/>
    <w:link w:val="Headerorfooter3"/>
    <w:pPr>
      <w:shd w:val="clear" w:color="auto" w:fill="FFFFFF"/>
      <w:spacing w:line="276" w:lineRule="exact"/>
    </w:pPr>
    <w:rPr>
      <w:rFonts w:ascii="Times New Roman" w:hAnsi="Times New Roman" w:cs="Times New Roman"/>
      <w:b/>
      <w:bCs/>
      <w:color w:val="auto"/>
      <w:spacing w:val="2"/>
      <w:sz w:val="21"/>
      <w:szCs w:val="21"/>
      <w:lang w:eastAsia="en-US"/>
    </w:rPr>
  </w:style>
  <w:style w:type="paragraph" w:customStyle="1" w:styleId="Bodytext90">
    <w:name w:val="Body text (9)"/>
    <w:basedOn w:val="Normal"/>
    <w:link w:val="Bodytext9"/>
    <w:pPr>
      <w:shd w:val="clear" w:color="auto" w:fill="FFFFFF"/>
      <w:spacing w:line="346" w:lineRule="exact"/>
      <w:jc w:val="both"/>
    </w:pPr>
    <w:rPr>
      <w:rFonts w:ascii="Times New Roman" w:hAnsi="Times New Roman" w:cs="Times New Roman"/>
      <w:color w:val="auto"/>
      <w:spacing w:val="12"/>
      <w:sz w:val="20"/>
      <w:szCs w:val="20"/>
      <w:lang w:eastAsia="en-US"/>
    </w:rPr>
  </w:style>
  <w:style w:type="paragraph" w:customStyle="1" w:styleId="Heading30">
    <w:name w:val="Heading #3"/>
    <w:basedOn w:val="Normal"/>
    <w:link w:val="Heading3"/>
    <w:pPr>
      <w:shd w:val="clear" w:color="auto" w:fill="FFFFFF"/>
      <w:spacing w:after="300" w:line="276" w:lineRule="exact"/>
      <w:jc w:val="both"/>
      <w:outlineLvl w:val="2"/>
    </w:pPr>
    <w:rPr>
      <w:rFonts w:ascii="Times New Roman" w:hAnsi="Times New Roman" w:cs="Times New Roman"/>
      <w:color w:val="auto"/>
      <w:spacing w:val="2"/>
      <w:sz w:val="22"/>
      <w:szCs w:val="22"/>
      <w:lang w:eastAsia="en-US"/>
    </w:rPr>
  </w:style>
  <w:style w:type="paragraph" w:customStyle="1" w:styleId="Tableofcontents0">
    <w:name w:val="Table of contents"/>
    <w:basedOn w:val="Normal"/>
    <w:link w:val="Tableofcontents"/>
    <w:pPr>
      <w:shd w:val="clear" w:color="auto" w:fill="FFFFFF"/>
      <w:spacing w:line="343" w:lineRule="exact"/>
      <w:jc w:val="both"/>
    </w:pPr>
    <w:rPr>
      <w:rFonts w:ascii="Times New Roman" w:hAnsi="Times New Roman" w:cs="Times New Roman"/>
      <w:color w:val="auto"/>
      <w:spacing w:val="2"/>
      <w:sz w:val="22"/>
      <w:szCs w:val="22"/>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color w:val="auto"/>
      <w:spacing w:val="2"/>
      <w:sz w:val="22"/>
      <w:szCs w:val="22"/>
      <w:lang w:eastAsia="en-US"/>
    </w:rPr>
  </w:style>
  <w:style w:type="paragraph" w:customStyle="1" w:styleId="Bodytext100">
    <w:name w:val="Body text (10)"/>
    <w:basedOn w:val="Normal"/>
    <w:link w:val="Bodytext10"/>
    <w:pPr>
      <w:shd w:val="clear" w:color="auto" w:fill="FFFFFF"/>
      <w:spacing w:line="260" w:lineRule="exact"/>
    </w:pPr>
    <w:rPr>
      <w:rFonts w:ascii="Times New Roman" w:hAnsi="Times New Roman" w:cs="Times New Roman"/>
      <w:b/>
      <w:bCs/>
      <w:color w:val="auto"/>
      <w:spacing w:val="-1"/>
      <w:sz w:val="22"/>
      <w:szCs w:val="22"/>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pacing w:val="4"/>
      <w:sz w:val="16"/>
      <w:szCs w:val="16"/>
      <w:lang w:eastAsia="en-US"/>
    </w:rPr>
  </w:style>
  <w:style w:type="paragraph" w:customStyle="1" w:styleId="Bodytext110">
    <w:name w:val="Body text (11)"/>
    <w:basedOn w:val="Normal"/>
    <w:link w:val="Bodytext11"/>
    <w:pPr>
      <w:shd w:val="clear" w:color="auto" w:fill="FFFFFF"/>
      <w:spacing w:before="720" w:line="240" w:lineRule="atLeast"/>
      <w:jc w:val="both"/>
    </w:pPr>
    <w:rPr>
      <w:rFonts w:ascii="Times New Roman" w:hAnsi="Times New Roman" w:cs="Times New Roman"/>
      <w:b/>
      <w:bCs/>
      <w:i/>
      <w:iCs/>
      <w:color w:val="auto"/>
      <w:spacing w:val="-2"/>
      <w:sz w:val="16"/>
      <w:szCs w:val="16"/>
      <w:lang w:eastAsia="en-US"/>
    </w:rPr>
  </w:style>
  <w:style w:type="paragraph" w:customStyle="1" w:styleId="Headerorfooter60">
    <w:name w:val="Header or footer (6)"/>
    <w:basedOn w:val="Normal"/>
    <w:link w:val="Headerorfooter6"/>
    <w:pPr>
      <w:shd w:val="clear" w:color="auto" w:fill="FFFFFF"/>
      <w:spacing w:line="240" w:lineRule="atLeast"/>
    </w:pPr>
    <w:rPr>
      <w:rFonts w:ascii="Times New Roman" w:hAnsi="Times New Roman" w:cs="Times New Roman"/>
      <w:b/>
      <w:bCs/>
      <w:color w:val="auto"/>
      <w:spacing w:val="7"/>
      <w:sz w:val="14"/>
      <w:szCs w:val="14"/>
      <w:lang w:eastAsia="en-US"/>
    </w:rPr>
  </w:style>
  <w:style w:type="paragraph" w:customStyle="1" w:styleId="Headerorfooter50">
    <w:name w:val="Header or footer (5)"/>
    <w:basedOn w:val="Normal"/>
    <w:link w:val="Headerorfooter5"/>
    <w:pPr>
      <w:shd w:val="clear" w:color="auto" w:fill="FFFFFF"/>
      <w:spacing w:line="257" w:lineRule="exact"/>
      <w:jc w:val="center"/>
    </w:pPr>
    <w:rPr>
      <w:rFonts w:ascii="Times New Roman" w:hAnsi="Times New Roman" w:cs="Times New Roman"/>
      <w:color w:val="auto"/>
      <w:spacing w:val="5"/>
      <w:sz w:val="19"/>
      <w:szCs w:val="19"/>
      <w:lang w:eastAsia="en-US"/>
    </w:rPr>
  </w:style>
  <w:style w:type="paragraph" w:customStyle="1" w:styleId="Bodytext120">
    <w:name w:val="Body text (12)"/>
    <w:basedOn w:val="Normal"/>
    <w:link w:val="Bodytext12"/>
    <w:pPr>
      <w:shd w:val="clear" w:color="auto" w:fill="FFFFFF"/>
      <w:spacing w:before="60" w:line="257" w:lineRule="exact"/>
      <w:jc w:val="both"/>
    </w:pPr>
    <w:rPr>
      <w:rFonts w:ascii="Verdana" w:hAnsi="Verdana" w:cs="Verdana"/>
      <w:b/>
      <w:bCs/>
      <w:color w:val="auto"/>
      <w:spacing w:val="18"/>
      <w:sz w:val="9"/>
      <w:szCs w:val="9"/>
      <w:lang w:eastAsia="en-US"/>
    </w:rPr>
  </w:style>
  <w:style w:type="paragraph" w:customStyle="1" w:styleId="Headerorfooter70">
    <w:name w:val="Header or footer (7)"/>
    <w:basedOn w:val="Normal"/>
    <w:link w:val="Headerorfooter7"/>
    <w:pPr>
      <w:shd w:val="clear" w:color="auto" w:fill="FFFFFF"/>
      <w:spacing w:line="240" w:lineRule="atLeast"/>
    </w:pPr>
    <w:rPr>
      <w:rFonts w:ascii="SimSun" w:eastAsia="SimSun" w:cs="SimSun"/>
      <w:noProof/>
      <w:color w:val="auto"/>
      <w:sz w:val="10"/>
      <w:szCs w:val="10"/>
      <w:lang w:eastAsia="en-US"/>
    </w:rPr>
  </w:style>
  <w:style w:type="paragraph" w:customStyle="1" w:styleId="Headerorfooter80">
    <w:name w:val="Header or footer (8)"/>
    <w:basedOn w:val="Normal"/>
    <w:link w:val="Headerorfooter8"/>
    <w:pPr>
      <w:shd w:val="clear" w:color="auto" w:fill="FFFFFF"/>
      <w:spacing w:line="219" w:lineRule="exact"/>
      <w:jc w:val="center"/>
    </w:pPr>
    <w:rPr>
      <w:rFonts w:ascii="Times New Roman" w:hAnsi="Times New Roman" w:cs="Times New Roman"/>
      <w:color w:val="auto"/>
      <w:spacing w:val="6"/>
      <w:sz w:val="16"/>
      <w:szCs w:val="16"/>
      <w:lang w:eastAsia="en-US"/>
    </w:rPr>
  </w:style>
  <w:style w:type="paragraph" w:customStyle="1" w:styleId="Bodytext130">
    <w:name w:val="Body text (13)"/>
    <w:basedOn w:val="Normal"/>
    <w:link w:val="Bodytext13"/>
    <w:pPr>
      <w:shd w:val="clear" w:color="auto" w:fill="FFFFFF"/>
      <w:spacing w:before="720" w:line="222" w:lineRule="exact"/>
      <w:jc w:val="both"/>
    </w:pPr>
    <w:rPr>
      <w:rFonts w:ascii="Times New Roman" w:hAnsi="Times New Roman" w:cs="Times New Roman"/>
      <w:b/>
      <w:bCs/>
      <w:i/>
      <w:iCs/>
      <w:color w:val="auto"/>
      <w:spacing w:val="11"/>
      <w:sz w:val="15"/>
      <w:szCs w:val="15"/>
      <w:lang w:eastAsia="en-US"/>
    </w:rPr>
  </w:style>
  <w:style w:type="paragraph" w:customStyle="1" w:styleId="Bodytext140">
    <w:name w:val="Body text (14)"/>
    <w:basedOn w:val="Normal"/>
    <w:link w:val="Bodytext14"/>
    <w:pPr>
      <w:shd w:val="clear" w:color="auto" w:fill="FFFFFF"/>
      <w:spacing w:before="180" w:after="180" w:line="187" w:lineRule="exact"/>
    </w:pPr>
    <w:rPr>
      <w:rFonts w:ascii="Times New Roman" w:hAnsi="Times New Roman" w:cs="Times New Roman"/>
      <w:i/>
      <w:iCs/>
      <w:color w:val="auto"/>
      <w:spacing w:val="3"/>
      <w:sz w:val="13"/>
      <w:szCs w:val="13"/>
      <w:lang w:eastAsia="en-US"/>
    </w:rPr>
  </w:style>
  <w:style w:type="paragraph" w:customStyle="1" w:styleId="Bodytext150">
    <w:name w:val="Body text (15)"/>
    <w:basedOn w:val="Normal"/>
    <w:link w:val="Bodytext15"/>
    <w:pPr>
      <w:shd w:val="clear" w:color="auto" w:fill="FFFFFF"/>
      <w:spacing w:before="180" w:line="240" w:lineRule="atLeast"/>
      <w:jc w:val="both"/>
    </w:pPr>
    <w:rPr>
      <w:rFonts w:ascii="Times New Roman" w:hAnsi="Times New Roman" w:cs="Times New Roman"/>
      <w:b/>
      <w:bCs/>
      <w:color w:val="auto"/>
      <w:spacing w:val="5"/>
      <w:sz w:val="12"/>
      <w:szCs w:val="12"/>
      <w:lang w:eastAsia="en-US"/>
    </w:rPr>
  </w:style>
  <w:style w:type="paragraph" w:customStyle="1" w:styleId="Bodytext160">
    <w:name w:val="Body text (16)"/>
    <w:basedOn w:val="Normal"/>
    <w:link w:val="Bodytext16"/>
    <w:pPr>
      <w:shd w:val="clear" w:color="auto" w:fill="FFFFFF"/>
      <w:spacing w:line="240" w:lineRule="atLeast"/>
      <w:jc w:val="center"/>
    </w:pPr>
    <w:rPr>
      <w:rFonts w:ascii="Times New Roman" w:hAnsi="Times New Roman" w:cs="Times New Roman"/>
      <w:color w:val="auto"/>
      <w:spacing w:val="4"/>
      <w:sz w:val="19"/>
      <w:szCs w:val="19"/>
      <w:lang w:eastAsia="en-US"/>
    </w:rPr>
  </w:style>
  <w:style w:type="paragraph" w:customStyle="1" w:styleId="Headerorfooter90">
    <w:name w:val="Header or footer (9)"/>
    <w:basedOn w:val="Normal"/>
    <w:link w:val="Headerorfooter9"/>
    <w:pPr>
      <w:shd w:val="clear" w:color="auto" w:fill="FFFFFF"/>
      <w:spacing w:line="254" w:lineRule="exact"/>
    </w:pPr>
    <w:rPr>
      <w:rFonts w:ascii="Times New Roman" w:hAnsi="Times New Roman" w:cs="Times New Roman"/>
      <w:i/>
      <w:iCs/>
      <w:color w:val="auto"/>
      <w:spacing w:val="1"/>
      <w:sz w:val="19"/>
      <w:szCs w:val="19"/>
      <w:lang w:eastAsia="en-US"/>
    </w:rPr>
  </w:style>
  <w:style w:type="paragraph" w:customStyle="1" w:styleId="Bodytext170">
    <w:name w:val="Body text (17)"/>
    <w:basedOn w:val="Normal"/>
    <w:link w:val="Bodytext17"/>
    <w:pPr>
      <w:shd w:val="clear" w:color="auto" w:fill="FFFFFF"/>
      <w:spacing w:before="960" w:line="254" w:lineRule="exact"/>
    </w:pPr>
    <w:rPr>
      <w:rFonts w:ascii="Times New Roman" w:hAnsi="Times New Roman" w:cs="Times New Roman"/>
      <w:i/>
      <w:iCs/>
      <w:color w:val="auto"/>
      <w:sz w:val="19"/>
      <w:szCs w:val="19"/>
      <w:lang w:eastAsia="en-US"/>
    </w:rPr>
  </w:style>
  <w:style w:type="paragraph" w:customStyle="1" w:styleId="Bodytext190">
    <w:name w:val="Body text (19)"/>
    <w:basedOn w:val="Normal"/>
    <w:link w:val="Bodytext19"/>
    <w:pPr>
      <w:shd w:val="clear" w:color="auto" w:fill="FFFFFF"/>
      <w:spacing w:line="240" w:lineRule="atLeast"/>
    </w:pPr>
    <w:rPr>
      <w:rFonts w:ascii="Times New Roman" w:hAnsi="Times New Roman" w:cs="Times New Roman"/>
      <w:b/>
      <w:bCs/>
      <w:noProof/>
      <w:color w:val="auto"/>
      <w:spacing w:val="-1"/>
      <w:sz w:val="12"/>
      <w:szCs w:val="12"/>
      <w:lang w:eastAsia="en-US"/>
    </w:rPr>
  </w:style>
  <w:style w:type="paragraph" w:customStyle="1" w:styleId="Bodytext180">
    <w:name w:val="Body text (18)"/>
    <w:basedOn w:val="Normal"/>
    <w:link w:val="Bodytext18"/>
    <w:pPr>
      <w:shd w:val="clear" w:color="auto" w:fill="FFFFFF"/>
      <w:spacing w:after="600" w:line="240" w:lineRule="atLeast"/>
      <w:jc w:val="right"/>
    </w:pPr>
    <w:rPr>
      <w:rFonts w:ascii="Times New Roman" w:hAnsi="Times New Roman" w:cs="Times New Roman"/>
      <w:b/>
      <w:bCs/>
      <w:color w:val="auto"/>
      <w:spacing w:val="3"/>
      <w:sz w:val="17"/>
      <w:szCs w:val="17"/>
      <w:lang w:eastAsia="en-US"/>
    </w:rPr>
  </w:style>
  <w:style w:type="paragraph" w:customStyle="1" w:styleId="Tablecaption31">
    <w:name w:val="Table caption (3)1"/>
    <w:basedOn w:val="Normal"/>
    <w:link w:val="Tablecaption3"/>
    <w:pPr>
      <w:shd w:val="clear" w:color="auto" w:fill="FFFFFF"/>
      <w:spacing w:line="240" w:lineRule="atLeast"/>
    </w:pPr>
    <w:rPr>
      <w:rFonts w:ascii="Times New Roman" w:hAnsi="Times New Roman" w:cs="Times New Roman"/>
      <w:color w:val="auto"/>
      <w:spacing w:val="5"/>
      <w:sz w:val="16"/>
      <w:szCs w:val="16"/>
      <w:lang w:eastAsia="en-US"/>
    </w:rPr>
  </w:style>
  <w:style w:type="paragraph" w:customStyle="1" w:styleId="Tablecaption0">
    <w:name w:val="Table caption"/>
    <w:basedOn w:val="Normal"/>
    <w:link w:val="Tablecaption"/>
    <w:pPr>
      <w:shd w:val="clear" w:color="auto" w:fill="FFFFFF"/>
      <w:spacing w:line="232" w:lineRule="exact"/>
      <w:jc w:val="both"/>
    </w:pPr>
    <w:rPr>
      <w:rFonts w:ascii="Times New Roman" w:hAnsi="Times New Roman" w:cs="Times New Roman"/>
      <w:i/>
      <w:iCs/>
      <w:color w:val="auto"/>
      <w:spacing w:val="1"/>
      <w:sz w:val="16"/>
      <w:szCs w:val="16"/>
      <w:lang w:eastAsia="en-US"/>
    </w:rPr>
  </w:style>
  <w:style w:type="table" w:styleId="TableGrid">
    <w:name w:val="Table Grid"/>
    <w:basedOn w:val="TableNormal"/>
    <w:rsid w:val="00DE45C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E45CF"/>
    <w:pPr>
      <w:tabs>
        <w:tab w:val="left" w:pos="1152"/>
      </w:tabs>
      <w:spacing w:before="120" w:after="120" w:line="312" w:lineRule="auto"/>
    </w:pPr>
    <w:rPr>
      <w:rFonts w:ascii="Arial" w:eastAsia="Times New Roman" w:hAnsi="Arial" w:cs="Arial"/>
      <w:sz w:val="26"/>
      <w:szCs w:val="26"/>
    </w:rPr>
  </w:style>
  <w:style w:type="paragraph" w:styleId="DocumentMap">
    <w:name w:val="Document Map"/>
    <w:basedOn w:val="Normal"/>
    <w:semiHidden/>
    <w:rsid w:val="001C6C9A"/>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5595</Words>
  <Characters>31898</Characters>
  <DocSecurity>0</DocSecurity>
  <Lines>265</Lines>
  <Paragraphs>74</Paragraphs>
  <ScaleCrop>false</ScaleCrop>
  <HeadingPairs>
    <vt:vector size="2" baseType="variant">
      <vt:variant>
        <vt:lpstr>Title</vt:lpstr>
      </vt:variant>
      <vt:variant>
        <vt:i4>1</vt:i4>
      </vt:variant>
    </vt:vector>
  </HeadingPairs>
  <TitlesOfParts>
    <vt:vector size="1" baseType="lpstr">
      <vt:lpstr>Ký bời: Cồng Thông tin điện tử Chính phủ</vt:lpstr>
    </vt:vector>
  </TitlesOfParts>
  <LinksUpToDate>false</LinksUpToDate>
  <CharactersWithSpaces>37419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2022-08-02T01:42:00Z</dcterms:created>
  <dcterms:modified xsi:type="dcterms:W3CDTF">2022-08-02T01:42:00Z</dcterms:modified>
  <cp:category/>
</cp:coreProperties>
</file>