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348"/>
        <w:gridCol w:w="5508"/>
      </w:tblGrid>
      <w:tr w:rsidR="001360E8" w:rsidRPr="00DD09AA" w14:paraId="76C76BBB" w14:textId="77777777">
        <w:tc>
          <w:tcPr>
            <w:tcW w:w="3348" w:type="dxa"/>
          </w:tcPr>
          <w:p w14:paraId="5C795A7B" w14:textId="77777777" w:rsidR="001360E8" w:rsidRPr="00DD09AA" w:rsidRDefault="001360E8" w:rsidP="00DD09AA">
            <w:pPr>
              <w:spacing w:before="120"/>
              <w:jc w:val="center"/>
              <w:rPr>
                <w:rFonts w:ascii="Arial" w:hAnsi="Arial" w:cs="Arial"/>
                <w:b/>
                <w:sz w:val="20"/>
                <w:szCs w:val="20"/>
                <w:lang w:val="en-US"/>
              </w:rPr>
            </w:pPr>
            <w:bookmarkStart w:id="0" w:name="_GoBack"/>
            <w:bookmarkEnd w:id="0"/>
            <w:r w:rsidRPr="00DD09AA">
              <w:rPr>
                <w:rFonts w:ascii="Arial" w:hAnsi="Arial" w:cs="Arial"/>
                <w:b/>
                <w:sz w:val="20"/>
              </w:rPr>
              <w:t>CH</w:t>
            </w:r>
            <w:r w:rsidRPr="00DD09AA">
              <w:rPr>
                <w:rFonts w:ascii="Arial" w:hAnsi="Arial" w:cs="Arial"/>
                <w:b/>
                <w:sz w:val="20"/>
                <w:lang w:val="en-US"/>
              </w:rPr>
              <w:t>Í</w:t>
            </w:r>
            <w:r w:rsidRPr="00DD09AA">
              <w:rPr>
                <w:rFonts w:ascii="Arial" w:hAnsi="Arial" w:cs="Arial"/>
                <w:b/>
                <w:sz w:val="20"/>
              </w:rPr>
              <w:t>NH PHỦ</w:t>
            </w:r>
            <w:r w:rsidRPr="00DD09AA">
              <w:rPr>
                <w:rFonts w:ascii="Arial" w:hAnsi="Arial" w:cs="Arial"/>
                <w:b/>
                <w:sz w:val="20"/>
                <w:szCs w:val="20"/>
              </w:rPr>
              <w:br/>
              <w:t>-------</w:t>
            </w:r>
          </w:p>
        </w:tc>
        <w:tc>
          <w:tcPr>
            <w:tcW w:w="5508" w:type="dxa"/>
          </w:tcPr>
          <w:p w14:paraId="36911460" w14:textId="77777777" w:rsidR="001360E8" w:rsidRPr="00DD09AA" w:rsidRDefault="001360E8" w:rsidP="00DD09AA">
            <w:pPr>
              <w:spacing w:before="120"/>
              <w:jc w:val="center"/>
              <w:rPr>
                <w:rFonts w:ascii="Arial" w:hAnsi="Arial" w:cs="Arial"/>
                <w:sz w:val="20"/>
                <w:szCs w:val="20"/>
              </w:rPr>
            </w:pPr>
            <w:r w:rsidRPr="00DD09AA">
              <w:rPr>
                <w:rFonts w:ascii="Arial" w:hAnsi="Arial" w:cs="Arial"/>
                <w:b/>
                <w:sz w:val="20"/>
                <w:szCs w:val="20"/>
              </w:rPr>
              <w:t>CỘNG HÒA XÃ HỘI CHỦ NGHĨA VIỆT NAM</w:t>
            </w:r>
            <w:r w:rsidRPr="00DD09AA">
              <w:rPr>
                <w:rFonts w:ascii="Arial" w:hAnsi="Arial" w:cs="Arial"/>
                <w:b/>
                <w:sz w:val="20"/>
                <w:szCs w:val="20"/>
              </w:rPr>
              <w:br/>
              <w:t>Độc lập - Tự do - Hạnh phúc</w:t>
            </w:r>
            <w:r w:rsidRPr="00DD09AA">
              <w:rPr>
                <w:rFonts w:ascii="Arial" w:hAnsi="Arial" w:cs="Arial"/>
                <w:b/>
                <w:sz w:val="20"/>
                <w:szCs w:val="20"/>
              </w:rPr>
              <w:br/>
              <w:t>---------------</w:t>
            </w:r>
          </w:p>
        </w:tc>
      </w:tr>
      <w:tr w:rsidR="001360E8" w:rsidRPr="00603382" w14:paraId="1404BE25" w14:textId="77777777">
        <w:tc>
          <w:tcPr>
            <w:tcW w:w="3348" w:type="dxa"/>
          </w:tcPr>
          <w:p w14:paraId="5B7CE25D" w14:textId="77777777" w:rsidR="001360E8" w:rsidRPr="00DD09AA" w:rsidRDefault="001360E8" w:rsidP="00DD09AA">
            <w:pPr>
              <w:spacing w:before="120"/>
              <w:jc w:val="center"/>
              <w:rPr>
                <w:rFonts w:ascii="Arial" w:hAnsi="Arial" w:cs="Arial"/>
                <w:sz w:val="20"/>
                <w:szCs w:val="20"/>
              </w:rPr>
            </w:pPr>
            <w:r w:rsidRPr="00DD09AA">
              <w:rPr>
                <w:rFonts w:ascii="Arial" w:hAnsi="Arial" w:cs="Arial"/>
                <w:sz w:val="20"/>
              </w:rPr>
              <w:t>Số: 0</w:t>
            </w:r>
            <w:r w:rsidRPr="00DD09AA">
              <w:rPr>
                <w:rFonts w:ascii="Arial" w:hAnsi="Arial" w:cs="Arial"/>
                <w:sz w:val="20"/>
                <w:lang w:val="en-US"/>
              </w:rPr>
              <w:t>7</w:t>
            </w:r>
            <w:r w:rsidRPr="00DD09AA">
              <w:rPr>
                <w:rFonts w:ascii="Arial" w:hAnsi="Arial" w:cs="Arial"/>
                <w:sz w:val="20"/>
              </w:rPr>
              <w:t>/2017/NĐ-CP</w:t>
            </w:r>
          </w:p>
        </w:tc>
        <w:tc>
          <w:tcPr>
            <w:tcW w:w="5508" w:type="dxa"/>
          </w:tcPr>
          <w:p w14:paraId="6104E652" w14:textId="77777777" w:rsidR="001360E8" w:rsidRPr="00DD09AA" w:rsidRDefault="001360E8" w:rsidP="00DD09AA">
            <w:pPr>
              <w:spacing w:before="120"/>
              <w:jc w:val="right"/>
              <w:rPr>
                <w:rFonts w:ascii="Arial" w:hAnsi="Arial" w:cs="Arial"/>
                <w:i/>
                <w:sz w:val="20"/>
                <w:szCs w:val="20"/>
              </w:rPr>
            </w:pPr>
            <w:r w:rsidRPr="00DD09AA">
              <w:rPr>
                <w:rFonts w:ascii="Arial" w:hAnsi="Arial" w:cs="Arial"/>
                <w:i/>
                <w:sz w:val="20"/>
              </w:rPr>
              <w:t xml:space="preserve">Hà Nội, ngày </w:t>
            </w:r>
            <w:r w:rsidRPr="00603382">
              <w:rPr>
                <w:rFonts w:ascii="Arial" w:hAnsi="Arial" w:cs="Arial"/>
                <w:i/>
                <w:sz w:val="20"/>
              </w:rPr>
              <w:t>25</w:t>
            </w:r>
            <w:r w:rsidRPr="00DD09AA">
              <w:rPr>
                <w:rFonts w:ascii="Arial" w:hAnsi="Arial" w:cs="Arial"/>
                <w:i/>
                <w:sz w:val="20"/>
              </w:rPr>
              <w:t xml:space="preserve"> tháng 01 năm 2017</w:t>
            </w:r>
          </w:p>
        </w:tc>
      </w:tr>
    </w:tbl>
    <w:p w14:paraId="14FF4991" w14:textId="77777777" w:rsidR="001360E8" w:rsidRPr="00603382" w:rsidRDefault="001360E8" w:rsidP="00DD09AA">
      <w:pPr>
        <w:spacing w:before="120"/>
        <w:rPr>
          <w:rFonts w:ascii="Arial" w:hAnsi="Arial" w:cs="Arial"/>
          <w:sz w:val="20"/>
        </w:rPr>
      </w:pPr>
    </w:p>
    <w:p w14:paraId="20B5F507" w14:textId="77777777" w:rsidR="001A7227" w:rsidRPr="00DD09AA" w:rsidRDefault="001A7227" w:rsidP="00DD09AA">
      <w:pPr>
        <w:spacing w:before="120"/>
        <w:jc w:val="center"/>
        <w:rPr>
          <w:rFonts w:ascii="Arial" w:hAnsi="Arial" w:cs="Arial"/>
          <w:b/>
        </w:rPr>
      </w:pPr>
      <w:bookmarkStart w:id="1" w:name="loai_1"/>
      <w:r w:rsidRPr="00DD09AA">
        <w:rPr>
          <w:rFonts w:ascii="Arial" w:hAnsi="Arial" w:cs="Arial"/>
          <w:b/>
        </w:rPr>
        <w:t>NGHỊ ĐỊNH</w:t>
      </w:r>
      <w:bookmarkEnd w:id="1"/>
    </w:p>
    <w:p w14:paraId="7F85CD9A" w14:textId="77777777" w:rsidR="001A7227" w:rsidRPr="00DD09AA" w:rsidRDefault="006236F7" w:rsidP="00DD09AA">
      <w:pPr>
        <w:spacing w:before="120"/>
        <w:jc w:val="center"/>
        <w:rPr>
          <w:rFonts w:ascii="Arial" w:hAnsi="Arial" w:cs="Arial"/>
          <w:sz w:val="20"/>
        </w:rPr>
      </w:pPr>
      <w:bookmarkStart w:id="2" w:name="loai_1_name"/>
      <w:r w:rsidRPr="00DD09AA">
        <w:rPr>
          <w:rFonts w:ascii="Arial" w:hAnsi="Arial" w:cs="Arial"/>
          <w:sz w:val="20"/>
        </w:rPr>
        <w:t>QUY ĐỊNH TRÌNH TỰ, THỦ TỤC THỰC HIỆN THÍ ĐI</w:t>
      </w:r>
      <w:r w:rsidRPr="00603382">
        <w:rPr>
          <w:rFonts w:ascii="Arial" w:hAnsi="Arial" w:cs="Arial"/>
          <w:sz w:val="20"/>
        </w:rPr>
        <w:t>Ể</w:t>
      </w:r>
      <w:r w:rsidRPr="00DD09AA">
        <w:rPr>
          <w:rFonts w:ascii="Arial" w:hAnsi="Arial" w:cs="Arial"/>
          <w:sz w:val="20"/>
        </w:rPr>
        <w:t>M</w:t>
      </w:r>
      <w:r w:rsidRPr="00603382">
        <w:rPr>
          <w:rFonts w:ascii="Arial" w:hAnsi="Arial" w:cs="Arial"/>
          <w:sz w:val="20"/>
        </w:rPr>
        <w:t xml:space="preserve"> </w:t>
      </w:r>
      <w:r w:rsidRPr="00DD09AA">
        <w:rPr>
          <w:rFonts w:ascii="Arial" w:hAnsi="Arial" w:cs="Arial"/>
          <w:sz w:val="20"/>
        </w:rPr>
        <w:t>CẤP THỊ THỰC ĐIỆN TỬ CHO NGƯỜI NƯỚC NGOÀI NHẬP CẢNH VIỆT NAM</w:t>
      </w:r>
      <w:bookmarkEnd w:id="2"/>
    </w:p>
    <w:p w14:paraId="4B2D98C3" w14:textId="77777777" w:rsidR="001A7227" w:rsidRPr="00DD09AA" w:rsidRDefault="001A7227" w:rsidP="00DD09AA">
      <w:pPr>
        <w:spacing w:before="120"/>
        <w:rPr>
          <w:rFonts w:ascii="Arial" w:hAnsi="Arial" w:cs="Arial"/>
          <w:i/>
          <w:sz w:val="20"/>
        </w:rPr>
      </w:pPr>
      <w:r w:rsidRPr="00DD09AA">
        <w:rPr>
          <w:rFonts w:ascii="Arial" w:hAnsi="Arial" w:cs="Arial"/>
          <w:i/>
          <w:sz w:val="20"/>
        </w:rPr>
        <w:t xml:space="preserve">Căn cứ Luật </w:t>
      </w:r>
      <w:r w:rsidR="00527617" w:rsidRPr="00DD09AA">
        <w:rPr>
          <w:rFonts w:ascii="Arial" w:hAnsi="Arial" w:cs="Arial"/>
          <w:i/>
          <w:sz w:val="20"/>
        </w:rPr>
        <w:t>tổ chức</w:t>
      </w:r>
      <w:r w:rsidRPr="00DD09AA">
        <w:rPr>
          <w:rFonts w:ascii="Arial" w:hAnsi="Arial" w:cs="Arial"/>
          <w:i/>
          <w:sz w:val="20"/>
        </w:rPr>
        <w:t xml:space="preserve"> </w:t>
      </w:r>
      <w:r w:rsidR="00527617" w:rsidRPr="00DD09AA">
        <w:rPr>
          <w:rFonts w:ascii="Arial" w:hAnsi="Arial" w:cs="Arial"/>
          <w:i/>
          <w:sz w:val="20"/>
        </w:rPr>
        <w:t>Chính phủ</w:t>
      </w:r>
      <w:r w:rsidRPr="00DD09AA">
        <w:rPr>
          <w:rFonts w:ascii="Arial" w:hAnsi="Arial" w:cs="Arial"/>
          <w:i/>
          <w:sz w:val="20"/>
        </w:rPr>
        <w:t xml:space="preserve"> ngày 19 tháng 6 năm 2015;</w:t>
      </w:r>
    </w:p>
    <w:p w14:paraId="2F4A4895" w14:textId="77777777" w:rsidR="001A7227" w:rsidRPr="00DD09AA" w:rsidRDefault="001A7227" w:rsidP="00DD09AA">
      <w:pPr>
        <w:spacing w:before="120"/>
        <w:rPr>
          <w:rFonts w:ascii="Arial" w:hAnsi="Arial" w:cs="Arial"/>
          <w:i/>
          <w:sz w:val="20"/>
        </w:rPr>
      </w:pPr>
      <w:r w:rsidRPr="00DD09AA">
        <w:rPr>
          <w:rFonts w:ascii="Arial" w:hAnsi="Arial" w:cs="Arial"/>
          <w:i/>
          <w:sz w:val="20"/>
        </w:rPr>
        <w:t>Căn cứ Luật nhậ</w:t>
      </w:r>
      <w:r w:rsidR="006236F7" w:rsidRPr="00DD09AA">
        <w:rPr>
          <w:rFonts w:ascii="Arial" w:hAnsi="Arial" w:cs="Arial"/>
          <w:i/>
          <w:sz w:val="20"/>
        </w:rPr>
        <w:t>p c</w:t>
      </w:r>
      <w:r w:rsidR="006236F7" w:rsidRPr="00603382">
        <w:rPr>
          <w:rFonts w:ascii="Arial" w:hAnsi="Arial" w:cs="Arial"/>
          <w:i/>
          <w:sz w:val="20"/>
        </w:rPr>
        <w:t>ả</w:t>
      </w:r>
      <w:r w:rsidRPr="00DD09AA">
        <w:rPr>
          <w:rFonts w:ascii="Arial" w:hAnsi="Arial" w:cs="Arial"/>
          <w:i/>
          <w:sz w:val="20"/>
        </w:rPr>
        <w:t>nh, xuấ</w:t>
      </w:r>
      <w:r w:rsidR="006236F7" w:rsidRPr="00DD09AA">
        <w:rPr>
          <w:rFonts w:ascii="Arial" w:hAnsi="Arial" w:cs="Arial"/>
          <w:i/>
          <w:sz w:val="20"/>
        </w:rPr>
        <w:t>t c</w:t>
      </w:r>
      <w:r w:rsidR="006236F7" w:rsidRPr="00603382">
        <w:rPr>
          <w:rFonts w:ascii="Arial" w:hAnsi="Arial" w:cs="Arial"/>
          <w:i/>
          <w:sz w:val="20"/>
        </w:rPr>
        <w:t>ả</w:t>
      </w:r>
      <w:r w:rsidRPr="00DD09AA">
        <w:rPr>
          <w:rFonts w:ascii="Arial" w:hAnsi="Arial" w:cs="Arial"/>
          <w:i/>
          <w:sz w:val="20"/>
        </w:rPr>
        <w:t>nh, qu</w:t>
      </w:r>
      <w:r w:rsidR="006236F7" w:rsidRPr="00603382">
        <w:rPr>
          <w:rFonts w:ascii="Arial" w:hAnsi="Arial" w:cs="Arial"/>
          <w:i/>
          <w:sz w:val="20"/>
        </w:rPr>
        <w:t>á</w:t>
      </w:r>
      <w:r w:rsidRPr="00DD09AA">
        <w:rPr>
          <w:rFonts w:ascii="Arial" w:hAnsi="Arial" w:cs="Arial"/>
          <w:i/>
          <w:sz w:val="20"/>
        </w:rPr>
        <w:t xml:space="preserve"> cảnh, cư trú của người nước ngoài tại Việt Nam ngày 16 tháng 6 năm 2014;</w:t>
      </w:r>
    </w:p>
    <w:p w14:paraId="4FCF4A81" w14:textId="77777777" w:rsidR="001A7227" w:rsidRPr="00DD09AA" w:rsidRDefault="001A7227" w:rsidP="00DD09AA">
      <w:pPr>
        <w:spacing w:before="120"/>
        <w:rPr>
          <w:rFonts w:ascii="Arial" w:hAnsi="Arial" w:cs="Arial"/>
          <w:i/>
          <w:sz w:val="20"/>
        </w:rPr>
      </w:pPr>
      <w:r w:rsidRPr="00DD09AA">
        <w:rPr>
          <w:rFonts w:ascii="Arial" w:hAnsi="Arial" w:cs="Arial"/>
          <w:i/>
          <w:sz w:val="20"/>
        </w:rPr>
        <w:t>Căn cứ Luật giao dịch điện t</w:t>
      </w:r>
      <w:r w:rsidR="006236F7" w:rsidRPr="00603382">
        <w:rPr>
          <w:rFonts w:ascii="Arial" w:hAnsi="Arial" w:cs="Arial"/>
          <w:i/>
          <w:sz w:val="20"/>
        </w:rPr>
        <w:t>ử</w:t>
      </w:r>
      <w:r w:rsidRPr="00DD09AA">
        <w:rPr>
          <w:rFonts w:ascii="Arial" w:hAnsi="Arial" w:cs="Arial"/>
          <w:i/>
          <w:sz w:val="20"/>
        </w:rPr>
        <w:t xml:space="preserve"> ngày 29 tháng 11 năm 2005;</w:t>
      </w:r>
    </w:p>
    <w:p w14:paraId="5E6A108D" w14:textId="77777777" w:rsidR="001A7227" w:rsidRPr="00DD09AA" w:rsidRDefault="006236F7" w:rsidP="00DD09AA">
      <w:pPr>
        <w:spacing w:before="120"/>
        <w:rPr>
          <w:rFonts w:ascii="Arial" w:hAnsi="Arial" w:cs="Arial"/>
          <w:i/>
          <w:sz w:val="20"/>
        </w:rPr>
      </w:pPr>
      <w:r w:rsidRPr="00DD09AA">
        <w:rPr>
          <w:rFonts w:ascii="Arial" w:hAnsi="Arial" w:cs="Arial"/>
          <w:i/>
          <w:sz w:val="20"/>
        </w:rPr>
        <w:t>C</w:t>
      </w:r>
      <w:r w:rsidRPr="00603382">
        <w:rPr>
          <w:rFonts w:ascii="Arial" w:hAnsi="Arial" w:cs="Arial"/>
          <w:i/>
          <w:sz w:val="20"/>
        </w:rPr>
        <w:t>ă</w:t>
      </w:r>
      <w:r w:rsidR="001A7227" w:rsidRPr="00DD09AA">
        <w:rPr>
          <w:rFonts w:ascii="Arial" w:hAnsi="Arial" w:cs="Arial"/>
          <w:i/>
          <w:sz w:val="20"/>
        </w:rPr>
        <w:t>n cứ Luật công ng</w:t>
      </w:r>
      <w:r w:rsidR="00527617" w:rsidRPr="00DD09AA">
        <w:rPr>
          <w:rFonts w:ascii="Arial" w:hAnsi="Arial" w:cs="Arial"/>
          <w:i/>
          <w:sz w:val="20"/>
        </w:rPr>
        <w:t>hệ thông tin</w:t>
      </w:r>
      <w:r w:rsidR="001A7227" w:rsidRPr="00DD09AA">
        <w:rPr>
          <w:rFonts w:ascii="Arial" w:hAnsi="Arial" w:cs="Arial"/>
          <w:i/>
          <w:sz w:val="20"/>
        </w:rPr>
        <w:t xml:space="preserve"> ngày 29 tháng 6 năm 2006;</w:t>
      </w:r>
    </w:p>
    <w:p w14:paraId="2609DB53" w14:textId="77777777" w:rsidR="001A7227" w:rsidRPr="00DD09AA" w:rsidRDefault="00527617" w:rsidP="00DD09AA">
      <w:pPr>
        <w:spacing w:before="120"/>
        <w:rPr>
          <w:rFonts w:ascii="Arial" w:hAnsi="Arial" w:cs="Arial"/>
          <w:i/>
          <w:sz w:val="20"/>
        </w:rPr>
      </w:pPr>
      <w:r w:rsidRPr="00DD09AA">
        <w:rPr>
          <w:rFonts w:ascii="Arial" w:hAnsi="Arial" w:cs="Arial"/>
          <w:i/>
          <w:sz w:val="20"/>
        </w:rPr>
        <w:t>Căn cứ</w:t>
      </w:r>
      <w:r w:rsidR="001A7227" w:rsidRPr="00DD09AA">
        <w:rPr>
          <w:rFonts w:ascii="Arial" w:hAnsi="Arial" w:cs="Arial"/>
          <w:i/>
          <w:sz w:val="20"/>
        </w:rPr>
        <w:t xml:space="preserve"> Nghị quyết s</w:t>
      </w:r>
      <w:r w:rsidR="006236F7" w:rsidRPr="00603382">
        <w:rPr>
          <w:rFonts w:ascii="Arial" w:hAnsi="Arial" w:cs="Arial"/>
          <w:i/>
          <w:sz w:val="20"/>
        </w:rPr>
        <w:t>ố</w:t>
      </w:r>
      <w:r w:rsidR="001A7227" w:rsidRPr="00DD09AA">
        <w:rPr>
          <w:rFonts w:ascii="Arial" w:hAnsi="Arial" w:cs="Arial"/>
          <w:i/>
          <w:sz w:val="20"/>
        </w:rPr>
        <w:t xml:space="preserve"> 30/2016/QH14 về thực hiện th</w:t>
      </w:r>
      <w:r w:rsidR="006236F7" w:rsidRPr="00603382">
        <w:rPr>
          <w:rFonts w:ascii="Arial" w:hAnsi="Arial" w:cs="Arial"/>
          <w:i/>
          <w:sz w:val="20"/>
        </w:rPr>
        <w:t>í</w:t>
      </w:r>
      <w:r w:rsidR="001A7227" w:rsidRPr="00DD09AA">
        <w:rPr>
          <w:rFonts w:ascii="Arial" w:hAnsi="Arial" w:cs="Arial"/>
          <w:i/>
          <w:sz w:val="20"/>
        </w:rPr>
        <w:t xml:space="preserve"> điểm c</w:t>
      </w:r>
      <w:r w:rsidR="006236F7" w:rsidRPr="00603382">
        <w:rPr>
          <w:rFonts w:ascii="Arial" w:hAnsi="Arial" w:cs="Arial"/>
          <w:i/>
          <w:sz w:val="20"/>
        </w:rPr>
        <w:t>ấ</w:t>
      </w:r>
      <w:r w:rsidR="001A7227" w:rsidRPr="00DD09AA">
        <w:rPr>
          <w:rFonts w:ascii="Arial" w:hAnsi="Arial" w:cs="Arial"/>
          <w:i/>
          <w:sz w:val="20"/>
        </w:rPr>
        <w:t>p thị thực điện tử cho người nước ngoài nhập cảnh Việt Nam ngày 22 tháng 11 năm 2016;</w:t>
      </w:r>
    </w:p>
    <w:p w14:paraId="632FBA6B" w14:textId="77777777" w:rsidR="001A7227" w:rsidRPr="00DD09AA" w:rsidRDefault="001A7227" w:rsidP="00DD09AA">
      <w:pPr>
        <w:spacing w:before="120"/>
        <w:rPr>
          <w:rFonts w:ascii="Arial" w:hAnsi="Arial" w:cs="Arial"/>
          <w:i/>
          <w:sz w:val="20"/>
        </w:rPr>
      </w:pPr>
      <w:r w:rsidRPr="00DD09AA">
        <w:rPr>
          <w:rFonts w:ascii="Arial" w:hAnsi="Arial" w:cs="Arial"/>
          <w:i/>
          <w:sz w:val="20"/>
        </w:rPr>
        <w:t xml:space="preserve">Theo </w:t>
      </w:r>
      <w:r w:rsidR="000A00E9" w:rsidRPr="00DD09AA">
        <w:rPr>
          <w:rFonts w:ascii="Arial" w:hAnsi="Arial" w:cs="Arial"/>
          <w:i/>
          <w:sz w:val="20"/>
        </w:rPr>
        <w:t>đề</w:t>
      </w:r>
      <w:r w:rsidRPr="00DD09AA">
        <w:rPr>
          <w:rFonts w:ascii="Arial" w:hAnsi="Arial" w:cs="Arial"/>
          <w:i/>
          <w:sz w:val="20"/>
        </w:rPr>
        <w:t xml:space="preserve"> nghị của Bộ trưởng Bộ Công an;</w:t>
      </w:r>
    </w:p>
    <w:p w14:paraId="390F8EB6" w14:textId="77777777" w:rsidR="001A7227" w:rsidRPr="00DD09AA" w:rsidRDefault="001A7227" w:rsidP="00DD09AA">
      <w:pPr>
        <w:spacing w:before="120"/>
        <w:rPr>
          <w:rFonts w:ascii="Arial" w:hAnsi="Arial" w:cs="Arial"/>
          <w:i/>
          <w:sz w:val="20"/>
        </w:rPr>
      </w:pPr>
      <w:r w:rsidRPr="00DD09AA">
        <w:rPr>
          <w:rFonts w:ascii="Arial" w:hAnsi="Arial" w:cs="Arial"/>
          <w:i/>
          <w:sz w:val="20"/>
        </w:rPr>
        <w:t>Chính phủ ban hành Nghị định quy định trình tự; thủ tục thực hiện th</w:t>
      </w:r>
      <w:r w:rsidR="006236F7" w:rsidRPr="00603382">
        <w:rPr>
          <w:rFonts w:ascii="Arial" w:hAnsi="Arial" w:cs="Arial"/>
          <w:i/>
          <w:sz w:val="20"/>
        </w:rPr>
        <w:t>í</w:t>
      </w:r>
      <w:r w:rsidRPr="00DD09AA">
        <w:rPr>
          <w:rFonts w:ascii="Arial" w:hAnsi="Arial" w:cs="Arial"/>
          <w:i/>
          <w:sz w:val="20"/>
        </w:rPr>
        <w:t xml:space="preserve"> điể</w:t>
      </w:r>
      <w:r w:rsidR="006236F7" w:rsidRPr="00DD09AA">
        <w:rPr>
          <w:rFonts w:ascii="Arial" w:hAnsi="Arial" w:cs="Arial"/>
          <w:i/>
          <w:sz w:val="20"/>
        </w:rPr>
        <w:t>m</w:t>
      </w:r>
      <w:r w:rsidR="006236F7" w:rsidRPr="00603382">
        <w:rPr>
          <w:rFonts w:ascii="Arial" w:hAnsi="Arial" w:cs="Arial"/>
          <w:i/>
          <w:sz w:val="20"/>
        </w:rPr>
        <w:t xml:space="preserve"> </w:t>
      </w:r>
      <w:r w:rsidRPr="00DD09AA">
        <w:rPr>
          <w:rFonts w:ascii="Arial" w:hAnsi="Arial" w:cs="Arial"/>
          <w:i/>
          <w:sz w:val="20"/>
        </w:rPr>
        <w:t>cấp thị thực điện tử cho người nước ngoài nhậ</w:t>
      </w:r>
      <w:r w:rsidR="006236F7" w:rsidRPr="00DD09AA">
        <w:rPr>
          <w:rFonts w:ascii="Arial" w:hAnsi="Arial" w:cs="Arial"/>
          <w:i/>
          <w:sz w:val="20"/>
        </w:rPr>
        <w:t>p c</w:t>
      </w:r>
      <w:r w:rsidR="006236F7" w:rsidRPr="00603382">
        <w:rPr>
          <w:rFonts w:ascii="Arial" w:hAnsi="Arial" w:cs="Arial"/>
          <w:i/>
          <w:sz w:val="20"/>
        </w:rPr>
        <w:t>ả</w:t>
      </w:r>
      <w:r w:rsidRPr="00DD09AA">
        <w:rPr>
          <w:rFonts w:ascii="Arial" w:hAnsi="Arial" w:cs="Arial"/>
          <w:i/>
          <w:sz w:val="20"/>
        </w:rPr>
        <w:t>nh Việt Nam.</w:t>
      </w:r>
    </w:p>
    <w:p w14:paraId="24E2AEEA" w14:textId="77777777" w:rsidR="001A7227" w:rsidRPr="00DD09AA" w:rsidRDefault="001A7227" w:rsidP="00DD09AA">
      <w:pPr>
        <w:spacing w:before="120"/>
        <w:rPr>
          <w:rFonts w:ascii="Arial" w:hAnsi="Arial" w:cs="Arial"/>
          <w:b/>
          <w:sz w:val="20"/>
        </w:rPr>
      </w:pPr>
      <w:bookmarkStart w:id="3" w:name="chuong_1"/>
      <w:r w:rsidRPr="00DD09AA">
        <w:rPr>
          <w:rFonts w:ascii="Arial" w:hAnsi="Arial" w:cs="Arial"/>
          <w:b/>
          <w:sz w:val="20"/>
        </w:rPr>
        <w:t>Ch</w:t>
      </w:r>
      <w:r w:rsidR="00527617" w:rsidRPr="00DD09AA">
        <w:rPr>
          <w:rFonts w:ascii="Arial" w:hAnsi="Arial" w:cs="Arial"/>
          <w:b/>
          <w:sz w:val="20"/>
        </w:rPr>
        <w:t>ươ</w:t>
      </w:r>
      <w:r w:rsidRPr="00DD09AA">
        <w:rPr>
          <w:rFonts w:ascii="Arial" w:hAnsi="Arial" w:cs="Arial"/>
          <w:b/>
          <w:sz w:val="20"/>
        </w:rPr>
        <w:t>ng I</w:t>
      </w:r>
      <w:bookmarkEnd w:id="3"/>
    </w:p>
    <w:p w14:paraId="275D15D6" w14:textId="77777777" w:rsidR="006236F7" w:rsidRPr="00DD09AA" w:rsidRDefault="001A7227" w:rsidP="00DD09AA">
      <w:pPr>
        <w:spacing w:before="120"/>
        <w:jc w:val="center"/>
        <w:rPr>
          <w:rFonts w:ascii="Arial" w:hAnsi="Arial" w:cs="Arial"/>
          <w:b/>
          <w:lang w:val="en-US"/>
        </w:rPr>
      </w:pPr>
      <w:bookmarkStart w:id="4" w:name="chuong_1_name"/>
      <w:r w:rsidRPr="00DD09AA">
        <w:rPr>
          <w:rFonts w:ascii="Arial" w:hAnsi="Arial" w:cs="Arial"/>
          <w:b/>
        </w:rPr>
        <w:t>QUY ĐỊ</w:t>
      </w:r>
      <w:r w:rsidR="006236F7" w:rsidRPr="00DD09AA">
        <w:rPr>
          <w:rFonts w:ascii="Arial" w:hAnsi="Arial" w:cs="Arial"/>
          <w:b/>
        </w:rPr>
        <w:t>NH CHUNG</w:t>
      </w:r>
      <w:bookmarkEnd w:id="4"/>
    </w:p>
    <w:p w14:paraId="391B6984" w14:textId="77777777" w:rsidR="001A7227" w:rsidRPr="00DD09AA" w:rsidRDefault="001A7227" w:rsidP="00DD09AA">
      <w:pPr>
        <w:spacing w:before="120"/>
        <w:rPr>
          <w:rFonts w:ascii="Arial" w:hAnsi="Arial" w:cs="Arial"/>
          <w:b/>
          <w:sz w:val="20"/>
        </w:rPr>
      </w:pPr>
      <w:bookmarkStart w:id="5" w:name="dieu_1"/>
      <w:r w:rsidRPr="00DD09AA">
        <w:rPr>
          <w:rFonts w:ascii="Arial" w:hAnsi="Arial" w:cs="Arial"/>
          <w:b/>
          <w:sz w:val="20"/>
        </w:rPr>
        <w:t>Điều 1. Phạm vi điều chỉnh</w:t>
      </w:r>
      <w:bookmarkEnd w:id="5"/>
    </w:p>
    <w:p w14:paraId="6BABBE53" w14:textId="77777777" w:rsidR="001A7227" w:rsidRPr="00DD09AA" w:rsidRDefault="001A7227" w:rsidP="00DD09AA">
      <w:pPr>
        <w:spacing w:before="120"/>
        <w:rPr>
          <w:rFonts w:ascii="Arial" w:hAnsi="Arial" w:cs="Arial"/>
          <w:sz w:val="20"/>
        </w:rPr>
      </w:pPr>
      <w:r w:rsidRPr="00DD09AA">
        <w:rPr>
          <w:rFonts w:ascii="Arial" w:hAnsi="Arial" w:cs="Arial"/>
          <w:sz w:val="20"/>
        </w:rPr>
        <w:t>Nghị định này quy định trình tự, thủ tục thực hiện thí điểm cấp thị thực điện tử cho người nước ngoài nhập cảnh Việt Nam.</w:t>
      </w:r>
    </w:p>
    <w:p w14:paraId="36B15A08" w14:textId="77777777" w:rsidR="001A7227" w:rsidRPr="00DD09AA" w:rsidRDefault="001A7227" w:rsidP="00DD09AA">
      <w:pPr>
        <w:spacing w:before="120"/>
        <w:rPr>
          <w:rFonts w:ascii="Arial" w:hAnsi="Arial" w:cs="Arial"/>
          <w:b/>
          <w:sz w:val="20"/>
        </w:rPr>
      </w:pPr>
      <w:bookmarkStart w:id="6" w:name="dieu_2"/>
      <w:r w:rsidRPr="00DD09AA">
        <w:rPr>
          <w:rFonts w:ascii="Arial" w:hAnsi="Arial" w:cs="Arial"/>
          <w:b/>
          <w:sz w:val="20"/>
        </w:rPr>
        <w:t>Điều 2. Đối tượng áp dụng</w:t>
      </w:r>
      <w:bookmarkEnd w:id="6"/>
    </w:p>
    <w:p w14:paraId="4CD7C3B1"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 xml:space="preserve">Người nước ngoài là công dân của các nước </w:t>
      </w:r>
      <w:r w:rsidR="006236F7" w:rsidRPr="00603382">
        <w:rPr>
          <w:rFonts w:ascii="Arial" w:hAnsi="Arial" w:cs="Arial"/>
          <w:sz w:val="20"/>
        </w:rPr>
        <w:t>th</w:t>
      </w:r>
      <w:r w:rsidR="001A7227" w:rsidRPr="00DD09AA">
        <w:rPr>
          <w:rFonts w:ascii="Arial" w:hAnsi="Arial" w:cs="Arial"/>
          <w:sz w:val="20"/>
        </w:rPr>
        <w:t>uộc danh sách được thí điểm cấp thị thực điện tử quy định tại Phụ lục I ban hành kèm theo Nghị định này.</w:t>
      </w:r>
    </w:p>
    <w:p w14:paraId="0C7B2E87" w14:textId="77777777" w:rsidR="006236F7" w:rsidRPr="00603382"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 xml:space="preserve">Cơ quan, </w:t>
      </w:r>
      <w:r w:rsidR="00527617" w:rsidRPr="00DD09AA">
        <w:rPr>
          <w:rFonts w:ascii="Arial" w:hAnsi="Arial" w:cs="Arial"/>
          <w:sz w:val="20"/>
        </w:rPr>
        <w:t>tổ chức</w:t>
      </w:r>
      <w:r w:rsidR="001A7227" w:rsidRPr="00DD09AA">
        <w:rPr>
          <w:rFonts w:ascii="Arial" w:hAnsi="Arial" w:cs="Arial"/>
          <w:sz w:val="20"/>
        </w:rPr>
        <w:t>, cá nhân có liên quan.</w:t>
      </w:r>
    </w:p>
    <w:p w14:paraId="6CB4A09F" w14:textId="77777777" w:rsidR="001A7227" w:rsidRPr="00DD09AA" w:rsidRDefault="001A7227" w:rsidP="00DD09AA">
      <w:pPr>
        <w:spacing w:before="120"/>
        <w:rPr>
          <w:rFonts w:ascii="Arial" w:hAnsi="Arial" w:cs="Arial"/>
          <w:b/>
          <w:sz w:val="20"/>
        </w:rPr>
      </w:pPr>
      <w:bookmarkStart w:id="7" w:name="dieu_3"/>
      <w:r w:rsidRPr="00DD09AA">
        <w:rPr>
          <w:rFonts w:ascii="Arial" w:hAnsi="Arial" w:cs="Arial"/>
          <w:b/>
          <w:sz w:val="20"/>
        </w:rPr>
        <w:t>Điều 3. Giải thích từ ngữ</w:t>
      </w:r>
      <w:bookmarkEnd w:id="7"/>
    </w:p>
    <w:p w14:paraId="6882DAB6"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Cổng thông tin điện tử về xuất nhập cảnh là cổng thông tin điện tử của Cục Quản lý xuất nhập cảnh - Bộ Công an có tên miền tiếng Việ</w:t>
      </w:r>
      <w:r w:rsidR="006236F7" w:rsidRPr="00DD09AA">
        <w:rPr>
          <w:rFonts w:ascii="Arial" w:hAnsi="Arial" w:cs="Arial"/>
          <w:sz w:val="20"/>
        </w:rPr>
        <w:t xml:space="preserve">t là </w:t>
      </w:r>
      <w:r w:rsidR="006236F7" w:rsidRPr="00603382">
        <w:rPr>
          <w:rFonts w:ascii="Arial" w:hAnsi="Arial" w:cs="Arial"/>
          <w:sz w:val="20"/>
        </w:rPr>
        <w:t>“</w:t>
      </w:r>
      <w:r w:rsidR="006236F7" w:rsidRPr="00DD09AA">
        <w:rPr>
          <w:rFonts w:ascii="Arial" w:hAnsi="Arial" w:cs="Arial"/>
          <w:sz w:val="20"/>
        </w:rPr>
        <w:t>https</w:t>
      </w:r>
      <w:r w:rsidR="001A7227" w:rsidRPr="00DD09AA">
        <w:rPr>
          <w:rFonts w:ascii="Arial" w:hAnsi="Arial" w:cs="Arial"/>
          <w:sz w:val="20"/>
        </w:rPr>
        <w:t>://www.xuatnhapcanh</w:t>
      </w:r>
      <w:r w:rsidR="006236F7" w:rsidRPr="00DD09AA">
        <w:rPr>
          <w:rFonts w:ascii="Arial" w:hAnsi="Arial" w:cs="Arial"/>
          <w:sz w:val="20"/>
        </w:rPr>
        <w:t>.gov.vn</w:t>
      </w:r>
      <w:r w:rsidR="006236F7" w:rsidRPr="00603382">
        <w:rPr>
          <w:rFonts w:ascii="Arial" w:hAnsi="Arial" w:cs="Arial"/>
          <w:sz w:val="20"/>
        </w:rPr>
        <w:t>”</w:t>
      </w:r>
      <w:r w:rsidR="001A7227" w:rsidRPr="00DD09AA">
        <w:rPr>
          <w:rFonts w:ascii="Arial" w:hAnsi="Arial" w:cs="Arial"/>
          <w:sz w:val="20"/>
        </w:rPr>
        <w:t>; tiế</w:t>
      </w:r>
      <w:r w:rsidR="006236F7" w:rsidRPr="00DD09AA">
        <w:rPr>
          <w:rFonts w:ascii="Arial" w:hAnsi="Arial" w:cs="Arial"/>
          <w:sz w:val="20"/>
        </w:rPr>
        <w:t xml:space="preserve">ng Anh là </w:t>
      </w:r>
      <w:r w:rsidR="006236F7" w:rsidRPr="00603382">
        <w:rPr>
          <w:rFonts w:ascii="Arial" w:hAnsi="Arial" w:cs="Arial"/>
          <w:sz w:val="20"/>
        </w:rPr>
        <w:t>“</w:t>
      </w:r>
      <w:r w:rsidR="001A7227" w:rsidRPr="00DD09AA">
        <w:rPr>
          <w:rFonts w:ascii="Arial" w:hAnsi="Arial" w:cs="Arial"/>
          <w:sz w:val="20"/>
        </w:rPr>
        <w:t>https://www.immigration.gov</w:t>
      </w:r>
      <w:r w:rsidR="006236F7" w:rsidRPr="00DD09AA">
        <w:rPr>
          <w:rFonts w:ascii="Arial" w:hAnsi="Arial" w:cs="Arial"/>
          <w:sz w:val="20"/>
        </w:rPr>
        <w:t>.vn</w:t>
      </w:r>
      <w:r w:rsidR="006236F7" w:rsidRPr="00603382">
        <w:rPr>
          <w:rFonts w:ascii="Arial" w:hAnsi="Arial" w:cs="Arial"/>
          <w:sz w:val="20"/>
        </w:rPr>
        <w:t>”,</w:t>
      </w:r>
      <w:r w:rsidR="001A7227" w:rsidRPr="00DD09AA">
        <w:rPr>
          <w:rFonts w:ascii="Arial" w:hAnsi="Arial" w:cs="Arial"/>
          <w:sz w:val="20"/>
        </w:rPr>
        <w:t xml:space="preserve"> có chức năng xuất bản thông tin, cung cấp dịch vụ công trực tuyến và hỗ trợ tìm kiếm, liên kết, lưu trữ thông tin liên quan đến lĩnh vự</w:t>
      </w:r>
      <w:r w:rsidR="006236F7" w:rsidRPr="00DD09AA">
        <w:rPr>
          <w:rFonts w:ascii="Arial" w:hAnsi="Arial" w:cs="Arial"/>
          <w:sz w:val="20"/>
        </w:rPr>
        <w:t>c qu</w:t>
      </w:r>
      <w:r w:rsidR="006236F7" w:rsidRPr="00603382">
        <w:rPr>
          <w:rFonts w:ascii="Arial" w:hAnsi="Arial" w:cs="Arial"/>
          <w:sz w:val="20"/>
        </w:rPr>
        <w:t>ả</w:t>
      </w:r>
      <w:r w:rsidR="001A7227" w:rsidRPr="00DD09AA">
        <w:rPr>
          <w:rFonts w:ascii="Arial" w:hAnsi="Arial" w:cs="Arial"/>
          <w:sz w:val="20"/>
        </w:rPr>
        <w:t>n lý xuất nhập cảnh.</w:t>
      </w:r>
    </w:p>
    <w:p w14:paraId="7F0D6822"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0A00E9" w:rsidRPr="00DD09AA">
        <w:rPr>
          <w:rFonts w:ascii="Arial" w:hAnsi="Arial" w:cs="Arial"/>
          <w:sz w:val="20"/>
        </w:rPr>
        <w:t>Trang</w:t>
      </w:r>
      <w:r w:rsidR="001A7227" w:rsidRPr="00DD09AA">
        <w:rPr>
          <w:rFonts w:ascii="Arial" w:hAnsi="Arial" w:cs="Arial"/>
          <w:sz w:val="20"/>
        </w:rPr>
        <w:t xml:space="preserve"> thông tin cấp thị thực điện tử là </w:t>
      </w:r>
      <w:r w:rsidR="000A00E9" w:rsidRPr="00DD09AA">
        <w:rPr>
          <w:rFonts w:ascii="Arial" w:hAnsi="Arial" w:cs="Arial"/>
          <w:sz w:val="20"/>
        </w:rPr>
        <w:t>trang</w:t>
      </w:r>
      <w:r w:rsidR="001A7227" w:rsidRPr="00DD09AA">
        <w:rPr>
          <w:rFonts w:ascii="Arial" w:hAnsi="Arial" w:cs="Arial"/>
          <w:sz w:val="20"/>
        </w:rPr>
        <w:t xml:space="preserve"> thông tin điện tử thuộc </w:t>
      </w:r>
      <w:r w:rsidR="00527617" w:rsidRPr="00DD09AA">
        <w:rPr>
          <w:rFonts w:ascii="Arial" w:hAnsi="Arial" w:cs="Arial"/>
          <w:sz w:val="20"/>
        </w:rPr>
        <w:t>C</w:t>
      </w:r>
      <w:r w:rsidR="00D3641B" w:rsidRPr="00603382">
        <w:rPr>
          <w:rFonts w:ascii="Arial" w:hAnsi="Arial" w:cs="Arial"/>
          <w:sz w:val="20"/>
        </w:rPr>
        <w:t>ổ</w:t>
      </w:r>
      <w:r w:rsidR="00527617" w:rsidRPr="00DD09AA">
        <w:rPr>
          <w:rFonts w:ascii="Arial" w:hAnsi="Arial" w:cs="Arial"/>
          <w:sz w:val="20"/>
        </w:rPr>
        <w:t>ng</w:t>
      </w:r>
      <w:r w:rsidR="001A7227" w:rsidRPr="00DD09AA">
        <w:rPr>
          <w:rFonts w:ascii="Arial" w:hAnsi="Arial" w:cs="Arial"/>
          <w:sz w:val="20"/>
        </w:rPr>
        <w:t xml:space="preserve"> thông tin điện tử về xuất nhập cảnh của Cục Quản lý xuất nhập cảnh - Bộ Công an, có chức năng tiếp nhận, giải quyết và cấp thị thực điện t</w:t>
      </w:r>
      <w:r w:rsidR="00D3641B" w:rsidRPr="00603382">
        <w:rPr>
          <w:rFonts w:ascii="Arial" w:hAnsi="Arial" w:cs="Arial"/>
          <w:sz w:val="20"/>
        </w:rPr>
        <w:t>ử</w:t>
      </w:r>
      <w:r w:rsidR="001A7227" w:rsidRPr="00DD09AA">
        <w:rPr>
          <w:rFonts w:ascii="Arial" w:hAnsi="Arial" w:cs="Arial"/>
          <w:sz w:val="20"/>
        </w:rPr>
        <w:t xml:space="preserve"> cho người nước ngoài.</w:t>
      </w:r>
    </w:p>
    <w:p w14:paraId="4060CF65"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1A7227" w:rsidRPr="00DD09AA">
        <w:rPr>
          <w:rFonts w:ascii="Arial" w:hAnsi="Arial" w:cs="Arial"/>
          <w:sz w:val="20"/>
        </w:rPr>
        <w:t xml:space="preserve">Tài khoản điện tử là tài khoản do Cục Quản lý xuất nhập cảnh cấp cho cơ quan, tổ chức mời, bảo lãnh để truy cập vào </w:t>
      </w:r>
      <w:r w:rsidR="000A00E9" w:rsidRPr="00DD09AA">
        <w:rPr>
          <w:rFonts w:ascii="Arial" w:hAnsi="Arial" w:cs="Arial"/>
          <w:sz w:val="20"/>
        </w:rPr>
        <w:t>Trang</w:t>
      </w:r>
      <w:r w:rsidR="001A7227" w:rsidRPr="00DD09AA">
        <w:rPr>
          <w:rFonts w:ascii="Arial" w:hAnsi="Arial" w:cs="Arial"/>
          <w:sz w:val="20"/>
        </w:rPr>
        <w:t xml:space="preserve"> thông tin cấp thị thực điện tử, gửi hồ sơ mời, bảo lãnh và nhận kết quả trả lời.</w:t>
      </w:r>
    </w:p>
    <w:p w14:paraId="5D013706"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4. </w:t>
      </w:r>
      <w:r w:rsidR="001A7227" w:rsidRPr="00DD09AA">
        <w:rPr>
          <w:rFonts w:ascii="Arial" w:hAnsi="Arial" w:cs="Arial"/>
          <w:sz w:val="20"/>
        </w:rPr>
        <w:t>Mã hồ sơ điện tử là một dãy các ký tự chữ và số được tạo theo một nguyên tắc thống nhất do Cục Quản lý xuất nhập cảnh cấp cho người nước ngoài, cơ quan, tổ chức mời, bảo lãnh người nước ngoài để theo dõi kết quả giải quyết và in thị thực điện tử.</w:t>
      </w:r>
    </w:p>
    <w:p w14:paraId="12A8B926" w14:textId="77777777" w:rsidR="001A7227" w:rsidRPr="00DD09AA" w:rsidRDefault="001A7227" w:rsidP="00DD09AA">
      <w:pPr>
        <w:spacing w:before="120"/>
        <w:rPr>
          <w:rFonts w:ascii="Arial" w:hAnsi="Arial" w:cs="Arial"/>
          <w:b/>
          <w:sz w:val="20"/>
        </w:rPr>
      </w:pPr>
      <w:bookmarkStart w:id="8" w:name="chuong_2"/>
      <w:r w:rsidRPr="00DD09AA">
        <w:rPr>
          <w:rFonts w:ascii="Arial" w:hAnsi="Arial" w:cs="Arial"/>
          <w:b/>
          <w:sz w:val="20"/>
        </w:rPr>
        <w:t>Chương II</w:t>
      </w:r>
      <w:bookmarkEnd w:id="8"/>
    </w:p>
    <w:p w14:paraId="6DD3A3B8" w14:textId="77777777" w:rsidR="001A7227" w:rsidRPr="00DD09AA" w:rsidRDefault="006236F7" w:rsidP="00DD09AA">
      <w:pPr>
        <w:spacing w:before="120"/>
        <w:jc w:val="center"/>
        <w:rPr>
          <w:rFonts w:ascii="Arial" w:hAnsi="Arial" w:cs="Arial"/>
          <w:b/>
        </w:rPr>
      </w:pPr>
      <w:bookmarkStart w:id="9" w:name="chuong_2_name"/>
      <w:r w:rsidRPr="00DD09AA">
        <w:rPr>
          <w:rFonts w:ascii="Arial" w:hAnsi="Arial" w:cs="Arial"/>
          <w:b/>
        </w:rPr>
        <w:t>TRÌNH TỰ, THỦ TỤC CẤP THỊ THỰC ĐIỆN TỬ</w:t>
      </w:r>
      <w:r w:rsidRPr="00603382">
        <w:rPr>
          <w:rFonts w:ascii="Arial" w:hAnsi="Arial" w:cs="Arial"/>
          <w:b/>
        </w:rPr>
        <w:t xml:space="preserve"> </w:t>
      </w:r>
      <w:r w:rsidRPr="00DD09AA">
        <w:rPr>
          <w:rFonts w:ascii="Arial" w:hAnsi="Arial" w:cs="Arial"/>
          <w:b/>
        </w:rPr>
        <w:t>CHO NGƯỜI NƯỚC NGOÀI NHẬP CẢNH VIỆT NAM</w:t>
      </w:r>
      <w:bookmarkEnd w:id="9"/>
    </w:p>
    <w:p w14:paraId="6B3CBD88" w14:textId="77777777" w:rsidR="001A7227" w:rsidRPr="00DD09AA" w:rsidRDefault="001A7227" w:rsidP="00DD09AA">
      <w:pPr>
        <w:spacing w:before="120"/>
        <w:rPr>
          <w:rFonts w:ascii="Arial" w:hAnsi="Arial" w:cs="Arial"/>
          <w:b/>
          <w:sz w:val="20"/>
        </w:rPr>
      </w:pPr>
      <w:bookmarkStart w:id="10" w:name="dieu_4"/>
      <w:r w:rsidRPr="00DD09AA">
        <w:rPr>
          <w:rFonts w:ascii="Arial" w:hAnsi="Arial" w:cs="Arial"/>
          <w:b/>
          <w:sz w:val="20"/>
        </w:rPr>
        <w:t xml:space="preserve">Điều 4. Trình tự, thủ tục cấp thị thực điện tử theo </w:t>
      </w:r>
      <w:r w:rsidR="000A00E9" w:rsidRPr="00DD09AA">
        <w:rPr>
          <w:rFonts w:ascii="Arial" w:hAnsi="Arial" w:cs="Arial"/>
          <w:b/>
          <w:sz w:val="20"/>
        </w:rPr>
        <w:t>đề</w:t>
      </w:r>
      <w:r w:rsidRPr="00DD09AA">
        <w:rPr>
          <w:rFonts w:ascii="Arial" w:hAnsi="Arial" w:cs="Arial"/>
          <w:b/>
          <w:sz w:val="20"/>
        </w:rPr>
        <w:t xml:space="preserve"> nghị của người nước ngoài</w:t>
      </w:r>
      <w:bookmarkEnd w:id="10"/>
    </w:p>
    <w:p w14:paraId="143FF5A2"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 xml:space="preserve">Người nước ngoài </w:t>
      </w:r>
      <w:r w:rsidR="000A00E9" w:rsidRPr="00DD09AA">
        <w:rPr>
          <w:rFonts w:ascii="Arial" w:hAnsi="Arial" w:cs="Arial"/>
          <w:sz w:val="20"/>
        </w:rPr>
        <w:t>đề</w:t>
      </w:r>
      <w:r w:rsidR="001A7227" w:rsidRPr="00DD09AA">
        <w:rPr>
          <w:rFonts w:ascii="Arial" w:hAnsi="Arial" w:cs="Arial"/>
          <w:sz w:val="20"/>
        </w:rPr>
        <w:t xml:space="preserve"> nghị cấp thị thực điện tử thực hiện như sau:</w:t>
      </w:r>
    </w:p>
    <w:p w14:paraId="74BEF8A1"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a) </w:t>
      </w:r>
      <w:r w:rsidR="001A7227" w:rsidRPr="00DD09AA">
        <w:rPr>
          <w:rFonts w:ascii="Arial" w:hAnsi="Arial" w:cs="Arial"/>
          <w:sz w:val="20"/>
        </w:rPr>
        <w:t xml:space="preserve">Truy cập </w:t>
      </w:r>
      <w:r w:rsidR="000A00E9" w:rsidRPr="00DD09AA">
        <w:rPr>
          <w:rFonts w:ascii="Arial" w:hAnsi="Arial" w:cs="Arial"/>
          <w:sz w:val="20"/>
        </w:rPr>
        <w:t>Trang</w:t>
      </w:r>
      <w:r w:rsidR="001A7227" w:rsidRPr="00DD09AA">
        <w:rPr>
          <w:rFonts w:ascii="Arial" w:hAnsi="Arial" w:cs="Arial"/>
          <w:sz w:val="20"/>
        </w:rPr>
        <w:t xml:space="preserve"> thông tin cấp thị thực điện tử để khai thông tin </w:t>
      </w:r>
      <w:r w:rsidR="000A00E9" w:rsidRPr="00DD09AA">
        <w:rPr>
          <w:rFonts w:ascii="Arial" w:hAnsi="Arial" w:cs="Arial"/>
          <w:sz w:val="20"/>
        </w:rPr>
        <w:t>đề</w:t>
      </w:r>
      <w:r w:rsidR="001A7227" w:rsidRPr="00DD09AA">
        <w:rPr>
          <w:rFonts w:ascii="Arial" w:hAnsi="Arial" w:cs="Arial"/>
          <w:sz w:val="20"/>
        </w:rPr>
        <w:t xml:space="preserve"> nghị cấp thị </w:t>
      </w:r>
      <w:r w:rsidR="006236F7" w:rsidRPr="00603382">
        <w:rPr>
          <w:rFonts w:ascii="Arial" w:hAnsi="Arial" w:cs="Arial"/>
          <w:sz w:val="20"/>
        </w:rPr>
        <w:t>th</w:t>
      </w:r>
      <w:r w:rsidR="001A7227" w:rsidRPr="00DD09AA">
        <w:rPr>
          <w:rFonts w:ascii="Arial" w:hAnsi="Arial" w:cs="Arial"/>
          <w:sz w:val="20"/>
        </w:rPr>
        <w:t xml:space="preserve">ực điện tử, tải ảnh và </w:t>
      </w:r>
      <w:r w:rsidR="000A00E9" w:rsidRPr="00DD09AA">
        <w:rPr>
          <w:rFonts w:ascii="Arial" w:hAnsi="Arial" w:cs="Arial"/>
          <w:sz w:val="20"/>
        </w:rPr>
        <w:t>trang</w:t>
      </w:r>
      <w:r w:rsidR="001A7227" w:rsidRPr="00DD09AA">
        <w:rPr>
          <w:rFonts w:ascii="Arial" w:hAnsi="Arial" w:cs="Arial"/>
          <w:sz w:val="20"/>
        </w:rPr>
        <w:t xml:space="preserve"> nhân thân </w:t>
      </w:r>
      <w:r w:rsidR="000A00E9" w:rsidRPr="00DD09AA">
        <w:rPr>
          <w:rFonts w:ascii="Arial" w:hAnsi="Arial" w:cs="Arial"/>
          <w:sz w:val="20"/>
        </w:rPr>
        <w:t>hộ</w:t>
      </w:r>
      <w:r w:rsidR="001A7227" w:rsidRPr="00DD09AA">
        <w:rPr>
          <w:rFonts w:ascii="Arial" w:hAnsi="Arial" w:cs="Arial"/>
          <w:sz w:val="20"/>
        </w:rPr>
        <w:t xml:space="preserve"> chiếu theo </w:t>
      </w:r>
      <w:bookmarkStart w:id="11" w:name="bieumau_M1"/>
      <w:r w:rsidR="001A7227" w:rsidRPr="00573F67">
        <w:rPr>
          <w:rFonts w:ascii="Arial" w:hAnsi="Arial" w:cs="Arial"/>
          <w:sz w:val="20"/>
        </w:rPr>
        <w:t>M</w:t>
      </w:r>
      <w:r w:rsidR="006236F7" w:rsidRPr="00573F67">
        <w:rPr>
          <w:rFonts w:ascii="Arial" w:hAnsi="Arial" w:cs="Arial"/>
          <w:sz w:val="20"/>
        </w:rPr>
        <w:t>ẫ</w:t>
      </w:r>
      <w:r w:rsidR="001A7227" w:rsidRPr="00573F67">
        <w:rPr>
          <w:rFonts w:ascii="Arial" w:hAnsi="Arial" w:cs="Arial"/>
          <w:sz w:val="20"/>
        </w:rPr>
        <w:t>u số 01</w:t>
      </w:r>
      <w:bookmarkEnd w:id="11"/>
      <w:r w:rsidR="001A7227" w:rsidRPr="00DD09AA">
        <w:rPr>
          <w:rFonts w:ascii="Arial" w:hAnsi="Arial" w:cs="Arial"/>
          <w:sz w:val="20"/>
        </w:rPr>
        <w:t xml:space="preserve"> ban hành kèm theo Nghị định này.</w:t>
      </w:r>
    </w:p>
    <w:p w14:paraId="5D551BD7"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b) </w:t>
      </w:r>
      <w:r w:rsidR="001A7227" w:rsidRPr="00DD09AA">
        <w:rPr>
          <w:rFonts w:ascii="Arial" w:hAnsi="Arial" w:cs="Arial"/>
          <w:sz w:val="20"/>
        </w:rPr>
        <w:t>Nhận mã hồ sơ điện t</w:t>
      </w:r>
      <w:r w:rsidR="006236F7" w:rsidRPr="00603382">
        <w:rPr>
          <w:rFonts w:ascii="Arial" w:hAnsi="Arial" w:cs="Arial"/>
          <w:sz w:val="20"/>
        </w:rPr>
        <w:t>ử</w:t>
      </w:r>
      <w:r w:rsidR="001A7227" w:rsidRPr="00DD09AA">
        <w:rPr>
          <w:rFonts w:ascii="Arial" w:hAnsi="Arial" w:cs="Arial"/>
          <w:sz w:val="20"/>
        </w:rPr>
        <w:t xml:space="preserve"> và nộp phí cấp thị thực vào tài khoản quy định tại </w:t>
      </w:r>
      <w:r w:rsidR="000A00E9" w:rsidRPr="00DD09AA">
        <w:rPr>
          <w:rFonts w:ascii="Arial" w:hAnsi="Arial" w:cs="Arial"/>
          <w:sz w:val="20"/>
        </w:rPr>
        <w:t>Trang</w:t>
      </w:r>
      <w:r w:rsidR="001A7227" w:rsidRPr="00DD09AA">
        <w:rPr>
          <w:rFonts w:ascii="Arial" w:hAnsi="Arial" w:cs="Arial"/>
          <w:sz w:val="20"/>
        </w:rPr>
        <w:t xml:space="preserve"> thông tin cấp thị thực điện tử.</w:t>
      </w:r>
    </w:p>
    <w:p w14:paraId="251A01E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 xml:space="preserve">Trong thời hạn 03 ngày làm việc, kể từ ngày nhận đủ thông tin </w:t>
      </w:r>
      <w:r w:rsidR="000A00E9" w:rsidRPr="00DD09AA">
        <w:rPr>
          <w:rFonts w:ascii="Arial" w:hAnsi="Arial" w:cs="Arial"/>
          <w:sz w:val="20"/>
        </w:rPr>
        <w:t>đề</w:t>
      </w:r>
      <w:r w:rsidR="001A7227" w:rsidRPr="00DD09AA">
        <w:rPr>
          <w:rFonts w:ascii="Arial" w:hAnsi="Arial" w:cs="Arial"/>
          <w:sz w:val="20"/>
        </w:rPr>
        <w:t xml:space="preserve"> nghị cấp thị thực điện tử và phí </w:t>
      </w:r>
      <w:r w:rsidR="001A7227" w:rsidRPr="00DD09AA">
        <w:rPr>
          <w:rFonts w:ascii="Arial" w:hAnsi="Arial" w:cs="Arial"/>
          <w:sz w:val="20"/>
        </w:rPr>
        <w:lastRenderedPageBreak/>
        <w:t xml:space="preserve">cấp thị thực, Cục Quản lý xuất nhập cảnh xem xét, giải quyết, trả lời người </w:t>
      </w:r>
      <w:r w:rsidR="000A00E9" w:rsidRPr="00DD09AA">
        <w:rPr>
          <w:rFonts w:ascii="Arial" w:hAnsi="Arial" w:cs="Arial"/>
          <w:sz w:val="20"/>
        </w:rPr>
        <w:t>đề</w:t>
      </w:r>
      <w:r w:rsidR="001A7227" w:rsidRPr="00DD09AA">
        <w:rPr>
          <w:rFonts w:ascii="Arial" w:hAnsi="Arial" w:cs="Arial"/>
          <w:sz w:val="20"/>
        </w:rPr>
        <w:t xml:space="preserve"> nghị cấp thị thực điện tử tại </w:t>
      </w:r>
      <w:r w:rsidR="000A00E9" w:rsidRPr="00DD09AA">
        <w:rPr>
          <w:rFonts w:ascii="Arial" w:hAnsi="Arial" w:cs="Arial"/>
          <w:sz w:val="20"/>
        </w:rPr>
        <w:t>Trang</w:t>
      </w:r>
      <w:r w:rsidR="001A7227" w:rsidRPr="00DD09AA">
        <w:rPr>
          <w:rFonts w:ascii="Arial" w:hAnsi="Arial" w:cs="Arial"/>
          <w:sz w:val="20"/>
        </w:rPr>
        <w:t xml:space="preserve"> thông tin cấp thị thực điện tử.</w:t>
      </w:r>
    </w:p>
    <w:p w14:paraId="71C83CA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1A7227" w:rsidRPr="00DD09AA">
        <w:rPr>
          <w:rFonts w:ascii="Arial" w:hAnsi="Arial" w:cs="Arial"/>
          <w:sz w:val="20"/>
        </w:rPr>
        <w:t xml:space="preserve">Người nước ngoài </w:t>
      </w:r>
      <w:r w:rsidR="000A00E9" w:rsidRPr="00DD09AA">
        <w:rPr>
          <w:rFonts w:ascii="Arial" w:hAnsi="Arial" w:cs="Arial"/>
          <w:sz w:val="20"/>
        </w:rPr>
        <w:t>đề</w:t>
      </w:r>
      <w:r w:rsidR="001A7227" w:rsidRPr="00DD09AA">
        <w:rPr>
          <w:rFonts w:ascii="Arial" w:hAnsi="Arial" w:cs="Arial"/>
          <w:sz w:val="20"/>
        </w:rPr>
        <w:t xml:space="preserve"> nghị cấp thị thực điện tử sử dụng mã hồ sơ điện tử để kiểm tra kết quả giải quyết của Cục Quản lý xuất nhập cảnh tại </w:t>
      </w:r>
      <w:r w:rsidR="000A00E9" w:rsidRPr="00DD09AA">
        <w:rPr>
          <w:rFonts w:ascii="Arial" w:hAnsi="Arial" w:cs="Arial"/>
          <w:sz w:val="20"/>
        </w:rPr>
        <w:t>Trang</w:t>
      </w:r>
      <w:r w:rsidR="001A7227" w:rsidRPr="00DD09AA">
        <w:rPr>
          <w:rFonts w:ascii="Arial" w:hAnsi="Arial" w:cs="Arial"/>
          <w:sz w:val="20"/>
        </w:rPr>
        <w:t xml:space="preserve"> thông tin cấp thị thực điện tử; </w:t>
      </w:r>
      <w:r w:rsidR="000A00E9" w:rsidRPr="00DD09AA">
        <w:rPr>
          <w:rFonts w:ascii="Arial" w:hAnsi="Arial" w:cs="Arial"/>
          <w:sz w:val="20"/>
        </w:rPr>
        <w:t>trường</w:t>
      </w:r>
      <w:r w:rsidR="001A7227" w:rsidRPr="00DD09AA">
        <w:rPr>
          <w:rFonts w:ascii="Arial" w:hAnsi="Arial" w:cs="Arial"/>
          <w:sz w:val="20"/>
        </w:rPr>
        <w:t xml:space="preserve"> hợp được cấp thị thực điện tử thì sử dụng mã hồ sơ điện tử để in thị thực điện tử theo </w:t>
      </w:r>
      <w:bookmarkStart w:id="12" w:name="bieumau_M2"/>
      <w:r w:rsidR="001A7227" w:rsidRPr="00573F67">
        <w:rPr>
          <w:rFonts w:ascii="Arial" w:hAnsi="Arial" w:cs="Arial"/>
          <w:sz w:val="20"/>
        </w:rPr>
        <w:t>M</w:t>
      </w:r>
      <w:r w:rsidR="00A243A7" w:rsidRPr="00573F67">
        <w:rPr>
          <w:rFonts w:ascii="Arial" w:hAnsi="Arial" w:cs="Arial"/>
          <w:sz w:val="20"/>
        </w:rPr>
        <w:t>ẫ</w:t>
      </w:r>
      <w:r w:rsidR="001A7227" w:rsidRPr="00573F67">
        <w:rPr>
          <w:rFonts w:ascii="Arial" w:hAnsi="Arial" w:cs="Arial"/>
          <w:sz w:val="20"/>
        </w:rPr>
        <w:t>u số 02</w:t>
      </w:r>
      <w:bookmarkEnd w:id="12"/>
      <w:r w:rsidR="001A7227" w:rsidRPr="00DD09AA">
        <w:rPr>
          <w:rFonts w:ascii="Arial" w:hAnsi="Arial" w:cs="Arial"/>
          <w:sz w:val="20"/>
        </w:rPr>
        <w:t xml:space="preserve"> ban hành kèm theo Nghị định này.</w:t>
      </w:r>
    </w:p>
    <w:p w14:paraId="29CCD4C6" w14:textId="77777777" w:rsidR="001A7227" w:rsidRPr="00DD09AA" w:rsidRDefault="001A7227" w:rsidP="00DD09AA">
      <w:pPr>
        <w:spacing w:before="120"/>
        <w:rPr>
          <w:rFonts w:ascii="Arial" w:hAnsi="Arial" w:cs="Arial"/>
          <w:b/>
          <w:sz w:val="20"/>
        </w:rPr>
      </w:pPr>
      <w:bookmarkStart w:id="13" w:name="dieu_5"/>
      <w:r w:rsidRPr="00DD09AA">
        <w:rPr>
          <w:rFonts w:ascii="Arial" w:hAnsi="Arial" w:cs="Arial"/>
          <w:b/>
          <w:sz w:val="20"/>
        </w:rPr>
        <w:t xml:space="preserve">Điều 5. Trình tự, thủ tục cấp thị thực điện tử theo </w:t>
      </w:r>
      <w:r w:rsidR="000A00E9" w:rsidRPr="00DD09AA">
        <w:rPr>
          <w:rFonts w:ascii="Arial" w:hAnsi="Arial" w:cs="Arial"/>
          <w:b/>
          <w:sz w:val="20"/>
        </w:rPr>
        <w:t>đề</w:t>
      </w:r>
      <w:r w:rsidRPr="00DD09AA">
        <w:rPr>
          <w:rFonts w:ascii="Arial" w:hAnsi="Arial" w:cs="Arial"/>
          <w:b/>
          <w:sz w:val="20"/>
        </w:rPr>
        <w:t xml:space="preserve"> nghị của cơ quan, tổ chức mời, bảo lãnh</w:t>
      </w:r>
      <w:bookmarkEnd w:id="13"/>
    </w:p>
    <w:p w14:paraId="320B899F"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 xml:space="preserve">Trước khi </w:t>
      </w:r>
      <w:r w:rsidR="000A00E9" w:rsidRPr="00DD09AA">
        <w:rPr>
          <w:rFonts w:ascii="Arial" w:hAnsi="Arial" w:cs="Arial"/>
          <w:sz w:val="20"/>
        </w:rPr>
        <w:t>đề</w:t>
      </w:r>
      <w:r w:rsidR="001A7227" w:rsidRPr="00DD09AA">
        <w:rPr>
          <w:rFonts w:ascii="Arial" w:hAnsi="Arial" w:cs="Arial"/>
          <w:sz w:val="20"/>
        </w:rPr>
        <w:t xml:space="preserve"> nghị cấp thị thực điện t</w:t>
      </w:r>
      <w:r w:rsidR="00A243A7" w:rsidRPr="00603382">
        <w:rPr>
          <w:rFonts w:ascii="Arial" w:hAnsi="Arial" w:cs="Arial"/>
          <w:sz w:val="20"/>
        </w:rPr>
        <w:t>ử</w:t>
      </w:r>
      <w:r w:rsidR="001A7227" w:rsidRPr="00DD09AA">
        <w:rPr>
          <w:rFonts w:ascii="Arial" w:hAnsi="Arial" w:cs="Arial"/>
          <w:sz w:val="20"/>
        </w:rPr>
        <w:t xml:space="preserve"> cho người nước ngoài, cơ quan, tổ chức tại Việt Nam đăng ký tài khoản điện tử theo quy định tại khoản 2 Điều này và có chữ</w:t>
      </w:r>
      <w:r w:rsidR="00A243A7" w:rsidRPr="00DD09AA">
        <w:rPr>
          <w:rFonts w:ascii="Arial" w:hAnsi="Arial" w:cs="Arial"/>
          <w:sz w:val="20"/>
        </w:rPr>
        <w:t xml:space="preserve"> k</w:t>
      </w:r>
      <w:r w:rsidR="00A243A7" w:rsidRPr="00603382">
        <w:rPr>
          <w:rFonts w:ascii="Arial" w:hAnsi="Arial" w:cs="Arial"/>
          <w:sz w:val="20"/>
        </w:rPr>
        <w:t>ý</w:t>
      </w:r>
      <w:r w:rsidR="001A7227" w:rsidRPr="00DD09AA">
        <w:rPr>
          <w:rFonts w:ascii="Arial" w:hAnsi="Arial" w:cs="Arial"/>
          <w:sz w:val="20"/>
        </w:rPr>
        <w:t xml:space="preserve"> điện tử theo quy định của Luật giao dịch điện tử</w:t>
      </w:r>
      <w:r w:rsidR="00A243A7" w:rsidRPr="00DD09AA">
        <w:rPr>
          <w:rFonts w:ascii="Arial" w:hAnsi="Arial" w:cs="Arial"/>
          <w:sz w:val="20"/>
        </w:rPr>
        <w:t xml:space="preserve"> và các v</w:t>
      </w:r>
      <w:r w:rsidR="00A243A7" w:rsidRPr="00603382">
        <w:rPr>
          <w:rFonts w:ascii="Arial" w:hAnsi="Arial" w:cs="Arial"/>
          <w:sz w:val="20"/>
        </w:rPr>
        <w:t>ă</w:t>
      </w:r>
      <w:r w:rsidR="001A7227" w:rsidRPr="00DD09AA">
        <w:rPr>
          <w:rFonts w:ascii="Arial" w:hAnsi="Arial" w:cs="Arial"/>
          <w:sz w:val="20"/>
        </w:rPr>
        <w:t>n bản hướng dẫn.</w:t>
      </w:r>
    </w:p>
    <w:p w14:paraId="7FAB5C7E" w14:textId="77777777" w:rsidR="001A7227" w:rsidRPr="00603382"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Đăng ký, hủy tài khoản điện t</w:t>
      </w:r>
      <w:r w:rsidR="00A243A7" w:rsidRPr="00603382">
        <w:rPr>
          <w:rFonts w:ascii="Arial" w:hAnsi="Arial" w:cs="Arial"/>
          <w:sz w:val="20"/>
        </w:rPr>
        <w:t>ử</w:t>
      </w:r>
    </w:p>
    <w:p w14:paraId="6C0855C4"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a) </w:t>
      </w:r>
      <w:r w:rsidR="001A7227" w:rsidRPr="00DD09AA">
        <w:rPr>
          <w:rFonts w:ascii="Arial" w:hAnsi="Arial" w:cs="Arial"/>
          <w:sz w:val="20"/>
        </w:rPr>
        <w:t xml:space="preserve">Cơ quan, tổ chức gửi văn bản </w:t>
      </w:r>
      <w:r w:rsidR="000A00E9" w:rsidRPr="00DD09AA">
        <w:rPr>
          <w:rFonts w:ascii="Arial" w:hAnsi="Arial" w:cs="Arial"/>
          <w:sz w:val="20"/>
        </w:rPr>
        <w:t>đề</w:t>
      </w:r>
      <w:r w:rsidR="001A7227" w:rsidRPr="00DD09AA">
        <w:rPr>
          <w:rFonts w:ascii="Arial" w:hAnsi="Arial" w:cs="Arial"/>
          <w:sz w:val="20"/>
        </w:rPr>
        <w:t xml:space="preserve"> nghị cấp tài khoản điện tử cho Cục Quản lý xuất nhập cả</w:t>
      </w:r>
      <w:r w:rsidR="00A243A7" w:rsidRPr="00DD09AA">
        <w:rPr>
          <w:rFonts w:ascii="Arial" w:hAnsi="Arial" w:cs="Arial"/>
          <w:sz w:val="20"/>
        </w:rPr>
        <w:t xml:space="preserve">nh theo </w:t>
      </w:r>
      <w:bookmarkStart w:id="14" w:name="bieumau_M3"/>
      <w:r w:rsidR="00A243A7" w:rsidRPr="00573F67">
        <w:rPr>
          <w:rFonts w:ascii="Arial" w:hAnsi="Arial" w:cs="Arial"/>
          <w:sz w:val="20"/>
        </w:rPr>
        <w:t>Mẫ</w:t>
      </w:r>
      <w:r w:rsidR="001A7227" w:rsidRPr="00573F67">
        <w:rPr>
          <w:rFonts w:ascii="Arial" w:hAnsi="Arial" w:cs="Arial"/>
          <w:sz w:val="20"/>
        </w:rPr>
        <w:t>u số 03</w:t>
      </w:r>
      <w:bookmarkEnd w:id="14"/>
      <w:r w:rsidR="001A7227" w:rsidRPr="00DD09AA">
        <w:rPr>
          <w:rFonts w:ascii="Arial" w:hAnsi="Arial" w:cs="Arial"/>
          <w:sz w:val="20"/>
        </w:rPr>
        <w:t xml:space="preserve"> ban hành kèm theo Nghị định này. Việc </w:t>
      </w:r>
      <w:r w:rsidR="000A00E9" w:rsidRPr="00DD09AA">
        <w:rPr>
          <w:rFonts w:ascii="Arial" w:hAnsi="Arial" w:cs="Arial"/>
          <w:sz w:val="20"/>
        </w:rPr>
        <w:t>đề</w:t>
      </w:r>
      <w:r w:rsidR="001A7227" w:rsidRPr="00DD09AA">
        <w:rPr>
          <w:rFonts w:ascii="Arial" w:hAnsi="Arial" w:cs="Arial"/>
          <w:sz w:val="20"/>
        </w:rPr>
        <w:t xml:space="preserve"> nghị cấp tài khoản điện tử chỉ thực hiện một lần, trừ </w:t>
      </w:r>
      <w:r w:rsidR="000A00E9" w:rsidRPr="00DD09AA">
        <w:rPr>
          <w:rFonts w:ascii="Arial" w:hAnsi="Arial" w:cs="Arial"/>
          <w:sz w:val="20"/>
        </w:rPr>
        <w:t>trường</w:t>
      </w:r>
      <w:r w:rsidR="001A7227" w:rsidRPr="00DD09AA">
        <w:rPr>
          <w:rFonts w:ascii="Arial" w:hAnsi="Arial" w:cs="Arial"/>
          <w:sz w:val="20"/>
        </w:rPr>
        <w:t xml:space="preserve"> hợp thay đổ</w:t>
      </w:r>
      <w:r w:rsidR="00A243A7" w:rsidRPr="00603382">
        <w:rPr>
          <w:rFonts w:ascii="Arial" w:hAnsi="Arial" w:cs="Arial"/>
          <w:sz w:val="20"/>
        </w:rPr>
        <w:t>i</w:t>
      </w:r>
      <w:r w:rsidR="001A7227" w:rsidRPr="00DD09AA">
        <w:rPr>
          <w:rFonts w:ascii="Arial" w:hAnsi="Arial" w:cs="Arial"/>
          <w:sz w:val="20"/>
        </w:rPr>
        <w:t xml:space="preserve"> nội dung hoặc tài khoản bị hủy theo quy định tại điểm c khoản này.</w:t>
      </w:r>
    </w:p>
    <w:p w14:paraId="16CF341F"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b) </w:t>
      </w:r>
      <w:r w:rsidR="001A7227" w:rsidRPr="00DD09AA">
        <w:rPr>
          <w:rFonts w:ascii="Arial" w:hAnsi="Arial" w:cs="Arial"/>
          <w:sz w:val="20"/>
        </w:rPr>
        <w:t xml:space="preserve">Cục Quản lý xuất nhập cảnh có văn bản trả lời và cấp tài khoản điện tử theo </w:t>
      </w:r>
      <w:bookmarkStart w:id="15" w:name="bieumau_M4"/>
      <w:r w:rsidR="001A7227" w:rsidRPr="00573F67">
        <w:rPr>
          <w:rFonts w:ascii="Arial" w:hAnsi="Arial" w:cs="Arial"/>
          <w:sz w:val="20"/>
        </w:rPr>
        <w:t>M</w:t>
      </w:r>
      <w:r w:rsidR="00A243A7" w:rsidRPr="00573F67">
        <w:rPr>
          <w:rFonts w:ascii="Arial" w:hAnsi="Arial" w:cs="Arial"/>
          <w:sz w:val="20"/>
        </w:rPr>
        <w:t>ẫ</w:t>
      </w:r>
      <w:r w:rsidR="001A7227" w:rsidRPr="00573F67">
        <w:rPr>
          <w:rFonts w:ascii="Arial" w:hAnsi="Arial" w:cs="Arial"/>
          <w:sz w:val="20"/>
        </w:rPr>
        <w:t>u số 04</w:t>
      </w:r>
      <w:bookmarkEnd w:id="15"/>
      <w:r w:rsidR="001A7227" w:rsidRPr="00DD09AA">
        <w:rPr>
          <w:rFonts w:ascii="Arial" w:hAnsi="Arial" w:cs="Arial"/>
          <w:sz w:val="20"/>
        </w:rPr>
        <w:t xml:space="preserve"> ban hành kèm theo Nghị định này trong thời hạn 03 ngày làm việc, kể từ ngày nhận được văn bản </w:t>
      </w:r>
      <w:r w:rsidR="000A00E9" w:rsidRPr="00DD09AA">
        <w:rPr>
          <w:rFonts w:ascii="Arial" w:hAnsi="Arial" w:cs="Arial"/>
          <w:sz w:val="20"/>
        </w:rPr>
        <w:t>đề</w:t>
      </w:r>
      <w:r w:rsidR="001A7227" w:rsidRPr="00DD09AA">
        <w:rPr>
          <w:rFonts w:ascii="Arial" w:hAnsi="Arial" w:cs="Arial"/>
          <w:sz w:val="20"/>
        </w:rPr>
        <w:t xml:space="preserve"> nghị của cơ quan, </w:t>
      </w:r>
      <w:r w:rsidR="00527617" w:rsidRPr="00DD09AA">
        <w:rPr>
          <w:rFonts w:ascii="Arial" w:hAnsi="Arial" w:cs="Arial"/>
          <w:sz w:val="20"/>
        </w:rPr>
        <w:t>tổ chức</w:t>
      </w:r>
      <w:r w:rsidR="001A7227" w:rsidRPr="00DD09AA">
        <w:rPr>
          <w:rFonts w:ascii="Arial" w:hAnsi="Arial" w:cs="Arial"/>
          <w:sz w:val="20"/>
        </w:rPr>
        <w:t xml:space="preserve">; </w:t>
      </w:r>
      <w:r w:rsidR="000A00E9" w:rsidRPr="00DD09AA">
        <w:rPr>
          <w:rFonts w:ascii="Arial" w:hAnsi="Arial" w:cs="Arial"/>
          <w:sz w:val="20"/>
        </w:rPr>
        <w:t>trường</w:t>
      </w:r>
      <w:r w:rsidR="001A7227" w:rsidRPr="00DD09AA">
        <w:rPr>
          <w:rFonts w:ascii="Arial" w:hAnsi="Arial" w:cs="Arial"/>
          <w:sz w:val="20"/>
        </w:rPr>
        <w:t xml:space="preserve"> hợp không cấp tài khoản điện tử thì Cục Quản lý xuất nhập cảnh có văn bản trả lời </w:t>
      </w:r>
      <w:r w:rsidR="000A00E9" w:rsidRPr="00DD09AA">
        <w:rPr>
          <w:rFonts w:ascii="Arial" w:hAnsi="Arial" w:cs="Arial"/>
          <w:sz w:val="20"/>
        </w:rPr>
        <w:t>nêu</w:t>
      </w:r>
      <w:r w:rsidR="001A7227" w:rsidRPr="00DD09AA">
        <w:rPr>
          <w:rFonts w:ascii="Arial" w:hAnsi="Arial" w:cs="Arial"/>
          <w:sz w:val="20"/>
        </w:rPr>
        <w:t xml:space="preserve"> rõ lý do theo </w:t>
      </w:r>
      <w:bookmarkStart w:id="16" w:name="bieumau_M5"/>
      <w:r w:rsidR="001A7227" w:rsidRPr="00573F67">
        <w:rPr>
          <w:rFonts w:ascii="Arial" w:hAnsi="Arial" w:cs="Arial"/>
          <w:sz w:val="20"/>
        </w:rPr>
        <w:t>M</w:t>
      </w:r>
      <w:r w:rsidR="00A243A7" w:rsidRPr="00573F67">
        <w:rPr>
          <w:rFonts w:ascii="Arial" w:hAnsi="Arial" w:cs="Arial"/>
          <w:sz w:val="20"/>
        </w:rPr>
        <w:t>ẫ</w:t>
      </w:r>
      <w:r w:rsidR="001A7227" w:rsidRPr="00573F67">
        <w:rPr>
          <w:rFonts w:ascii="Arial" w:hAnsi="Arial" w:cs="Arial"/>
          <w:sz w:val="20"/>
        </w:rPr>
        <w:t>u số 05</w:t>
      </w:r>
      <w:bookmarkEnd w:id="16"/>
      <w:r w:rsidR="001A7227" w:rsidRPr="00DD09AA">
        <w:rPr>
          <w:rFonts w:ascii="Arial" w:hAnsi="Arial" w:cs="Arial"/>
          <w:sz w:val="20"/>
        </w:rPr>
        <w:t xml:space="preserve"> ban hành kèm theo Nghị định này.</w:t>
      </w:r>
    </w:p>
    <w:p w14:paraId="260F3CBD"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c) </w:t>
      </w:r>
      <w:r w:rsidR="001A7227" w:rsidRPr="00DD09AA">
        <w:rPr>
          <w:rFonts w:ascii="Arial" w:hAnsi="Arial" w:cs="Arial"/>
          <w:sz w:val="20"/>
        </w:rPr>
        <w:t xml:space="preserve">Tài khoản điện tử bị hủy trong </w:t>
      </w:r>
      <w:r w:rsidR="000A00E9" w:rsidRPr="00DD09AA">
        <w:rPr>
          <w:rFonts w:ascii="Arial" w:hAnsi="Arial" w:cs="Arial"/>
          <w:sz w:val="20"/>
        </w:rPr>
        <w:t>trường</w:t>
      </w:r>
      <w:r w:rsidR="001A7227" w:rsidRPr="00DD09AA">
        <w:rPr>
          <w:rFonts w:ascii="Arial" w:hAnsi="Arial" w:cs="Arial"/>
          <w:sz w:val="20"/>
        </w:rPr>
        <w:t xml:space="preserve"> hợp cơ quan, tổ chức có tài khoản </w:t>
      </w:r>
      <w:r w:rsidR="000A00E9" w:rsidRPr="00DD09AA">
        <w:rPr>
          <w:rFonts w:ascii="Arial" w:hAnsi="Arial" w:cs="Arial"/>
          <w:sz w:val="20"/>
        </w:rPr>
        <w:t>đề</w:t>
      </w:r>
      <w:r w:rsidR="001A7227" w:rsidRPr="00DD09AA">
        <w:rPr>
          <w:rFonts w:ascii="Arial" w:hAnsi="Arial" w:cs="Arial"/>
          <w:sz w:val="20"/>
        </w:rPr>
        <w:t xml:space="preserve"> nghị bằng </w:t>
      </w:r>
      <w:r w:rsidR="00527617" w:rsidRPr="00DD09AA">
        <w:rPr>
          <w:rFonts w:ascii="Arial" w:hAnsi="Arial" w:cs="Arial"/>
          <w:sz w:val="20"/>
        </w:rPr>
        <w:t>văn</w:t>
      </w:r>
      <w:r w:rsidR="001A7227" w:rsidRPr="00DD09AA">
        <w:rPr>
          <w:rFonts w:ascii="Arial" w:hAnsi="Arial" w:cs="Arial"/>
          <w:sz w:val="20"/>
        </w:rPr>
        <w:t xml:space="preserve"> bản hoặc cơ quan, tổ chức có tài khoản vi phạm các quy định của pháp luật về giao dịch điện tử và về quản lý xuất nhập cảnh. Khi hủy tài khoản, Cục Quản lý xuất nhập cảnh có văn bản thông báo, </w:t>
      </w:r>
      <w:r w:rsidR="000A00E9" w:rsidRPr="00DD09AA">
        <w:rPr>
          <w:rFonts w:ascii="Arial" w:hAnsi="Arial" w:cs="Arial"/>
          <w:sz w:val="20"/>
        </w:rPr>
        <w:t>nêu</w:t>
      </w:r>
      <w:r w:rsidR="001A7227" w:rsidRPr="00DD09AA">
        <w:rPr>
          <w:rFonts w:ascii="Arial" w:hAnsi="Arial" w:cs="Arial"/>
          <w:sz w:val="20"/>
        </w:rPr>
        <w:t xml:space="preserve"> rõ lý do theo </w:t>
      </w:r>
      <w:bookmarkStart w:id="17" w:name="bieumau_M6"/>
      <w:r w:rsidR="001A7227" w:rsidRPr="00573F67">
        <w:rPr>
          <w:rFonts w:ascii="Arial" w:hAnsi="Arial" w:cs="Arial"/>
          <w:sz w:val="20"/>
        </w:rPr>
        <w:t>Mẫu số 06</w:t>
      </w:r>
      <w:bookmarkEnd w:id="17"/>
      <w:r w:rsidR="001A7227" w:rsidRPr="00DD09AA">
        <w:rPr>
          <w:rFonts w:ascii="Arial" w:hAnsi="Arial" w:cs="Arial"/>
          <w:sz w:val="20"/>
        </w:rPr>
        <w:t xml:space="preserve"> ban hành kèm theo Nghị định này.</w:t>
      </w:r>
    </w:p>
    <w:p w14:paraId="3199F055"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1A7227" w:rsidRPr="00DD09AA">
        <w:rPr>
          <w:rFonts w:ascii="Arial" w:hAnsi="Arial" w:cs="Arial"/>
          <w:sz w:val="20"/>
        </w:rPr>
        <w:t xml:space="preserve">Cơ quan, tổ chức </w:t>
      </w:r>
      <w:r w:rsidR="000A00E9" w:rsidRPr="00DD09AA">
        <w:rPr>
          <w:rFonts w:ascii="Arial" w:hAnsi="Arial" w:cs="Arial"/>
          <w:sz w:val="20"/>
        </w:rPr>
        <w:t>đề</w:t>
      </w:r>
      <w:r w:rsidR="001A7227" w:rsidRPr="00DD09AA">
        <w:rPr>
          <w:rFonts w:ascii="Arial" w:hAnsi="Arial" w:cs="Arial"/>
          <w:sz w:val="20"/>
        </w:rPr>
        <w:t xml:space="preserve"> nghị cấp thị thực điện tử cho người nước ngoài sử dụng tài khoản điện t</w:t>
      </w:r>
      <w:r w:rsidR="00A243A7" w:rsidRPr="00603382">
        <w:rPr>
          <w:rFonts w:ascii="Arial" w:hAnsi="Arial" w:cs="Arial"/>
          <w:sz w:val="20"/>
        </w:rPr>
        <w:t>ử</w:t>
      </w:r>
      <w:r w:rsidR="001A7227" w:rsidRPr="00DD09AA">
        <w:rPr>
          <w:rFonts w:ascii="Arial" w:hAnsi="Arial" w:cs="Arial"/>
          <w:sz w:val="20"/>
        </w:rPr>
        <w:t xml:space="preserve"> truy cập vào </w:t>
      </w:r>
      <w:r w:rsidR="000A00E9" w:rsidRPr="00DD09AA">
        <w:rPr>
          <w:rFonts w:ascii="Arial" w:hAnsi="Arial" w:cs="Arial"/>
          <w:sz w:val="20"/>
        </w:rPr>
        <w:t>Trang</w:t>
      </w:r>
      <w:r w:rsidR="001A7227" w:rsidRPr="00DD09AA">
        <w:rPr>
          <w:rFonts w:ascii="Arial" w:hAnsi="Arial" w:cs="Arial"/>
          <w:sz w:val="20"/>
        </w:rPr>
        <w:t xml:space="preserve"> thông tin cấp thị thực điện tử để </w:t>
      </w:r>
      <w:r w:rsidR="000A00E9" w:rsidRPr="00DD09AA">
        <w:rPr>
          <w:rFonts w:ascii="Arial" w:hAnsi="Arial" w:cs="Arial"/>
          <w:sz w:val="20"/>
        </w:rPr>
        <w:t>đề</w:t>
      </w:r>
      <w:r w:rsidR="001A7227" w:rsidRPr="00DD09AA">
        <w:rPr>
          <w:rFonts w:ascii="Arial" w:hAnsi="Arial" w:cs="Arial"/>
          <w:sz w:val="20"/>
        </w:rPr>
        <w:t xml:space="preserve"> nghị cấp thị thực điện tử cho người nước ngoài theo quy định tại Điều 4 của Nghị định này.</w:t>
      </w:r>
    </w:p>
    <w:p w14:paraId="79A5C644"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4. </w:t>
      </w:r>
      <w:r w:rsidR="001A7227" w:rsidRPr="00DD09AA">
        <w:rPr>
          <w:rFonts w:ascii="Arial" w:hAnsi="Arial" w:cs="Arial"/>
          <w:sz w:val="20"/>
        </w:rPr>
        <w:t xml:space="preserve">Cục Quản lý xuất nhập cảnh xem xét, giải quyết, trả lời cơ quan, tổ chức tại </w:t>
      </w:r>
      <w:r w:rsidR="000A00E9" w:rsidRPr="00DD09AA">
        <w:rPr>
          <w:rFonts w:ascii="Arial" w:hAnsi="Arial" w:cs="Arial"/>
          <w:sz w:val="20"/>
        </w:rPr>
        <w:t>Trang</w:t>
      </w:r>
      <w:r w:rsidR="001A7227" w:rsidRPr="00DD09AA">
        <w:rPr>
          <w:rFonts w:ascii="Arial" w:hAnsi="Arial" w:cs="Arial"/>
          <w:sz w:val="20"/>
        </w:rPr>
        <w:t xml:space="preserve"> thông tin cấp thị thực điện tử trong thời hạn 03 ngày làm việc, kể từ ngày nhận đủ thông tin </w:t>
      </w:r>
      <w:r w:rsidR="000A00E9" w:rsidRPr="00DD09AA">
        <w:rPr>
          <w:rFonts w:ascii="Arial" w:hAnsi="Arial" w:cs="Arial"/>
          <w:sz w:val="20"/>
        </w:rPr>
        <w:t>đề</w:t>
      </w:r>
      <w:r w:rsidR="001A7227" w:rsidRPr="00DD09AA">
        <w:rPr>
          <w:rFonts w:ascii="Arial" w:hAnsi="Arial" w:cs="Arial"/>
          <w:sz w:val="20"/>
        </w:rPr>
        <w:t xml:space="preserve"> nghị cấp thị thực điện tử và phí cấp </w:t>
      </w:r>
      <w:r w:rsidR="00A243A7" w:rsidRPr="00603382">
        <w:rPr>
          <w:rFonts w:ascii="Arial" w:hAnsi="Arial" w:cs="Arial"/>
          <w:sz w:val="20"/>
        </w:rPr>
        <w:t>th</w:t>
      </w:r>
      <w:r w:rsidR="001A7227" w:rsidRPr="00DD09AA">
        <w:rPr>
          <w:rFonts w:ascii="Arial" w:hAnsi="Arial" w:cs="Arial"/>
          <w:sz w:val="20"/>
        </w:rPr>
        <w:t>ị thực.</w:t>
      </w:r>
    </w:p>
    <w:p w14:paraId="67B4134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5. </w:t>
      </w:r>
      <w:r w:rsidR="001A7227" w:rsidRPr="00DD09AA">
        <w:rPr>
          <w:rFonts w:ascii="Arial" w:hAnsi="Arial" w:cs="Arial"/>
          <w:sz w:val="20"/>
        </w:rPr>
        <w:t xml:space="preserve">Cơ quan, </w:t>
      </w:r>
      <w:r w:rsidR="00527617" w:rsidRPr="00DD09AA">
        <w:rPr>
          <w:rFonts w:ascii="Arial" w:hAnsi="Arial" w:cs="Arial"/>
          <w:sz w:val="20"/>
        </w:rPr>
        <w:t>tổ chức</w:t>
      </w:r>
      <w:r w:rsidR="001A7227" w:rsidRPr="00DD09AA">
        <w:rPr>
          <w:rFonts w:ascii="Arial" w:hAnsi="Arial" w:cs="Arial"/>
          <w:sz w:val="20"/>
        </w:rPr>
        <w:t xml:space="preserve"> </w:t>
      </w:r>
      <w:r w:rsidR="000A00E9" w:rsidRPr="00DD09AA">
        <w:rPr>
          <w:rFonts w:ascii="Arial" w:hAnsi="Arial" w:cs="Arial"/>
          <w:sz w:val="20"/>
        </w:rPr>
        <w:t>đề</w:t>
      </w:r>
      <w:r w:rsidR="001A7227" w:rsidRPr="00DD09AA">
        <w:rPr>
          <w:rFonts w:ascii="Arial" w:hAnsi="Arial" w:cs="Arial"/>
          <w:sz w:val="20"/>
        </w:rPr>
        <w:t xml:space="preserve"> nghị cấp thị thực điện tử cho người nước ngoài sử dụng mã </w:t>
      </w:r>
      <w:r w:rsidR="00527617" w:rsidRPr="00DD09AA">
        <w:rPr>
          <w:rFonts w:ascii="Arial" w:hAnsi="Arial" w:cs="Arial"/>
          <w:sz w:val="20"/>
        </w:rPr>
        <w:t>hồ sơ</w:t>
      </w:r>
      <w:r w:rsidR="001A7227" w:rsidRPr="00DD09AA">
        <w:rPr>
          <w:rFonts w:ascii="Arial" w:hAnsi="Arial" w:cs="Arial"/>
          <w:sz w:val="20"/>
        </w:rPr>
        <w:t xml:space="preserve"> điện tử để nhận văn bản </w:t>
      </w:r>
      <w:r w:rsidR="00A243A7" w:rsidRPr="00603382">
        <w:rPr>
          <w:rFonts w:ascii="Arial" w:hAnsi="Arial" w:cs="Arial"/>
          <w:sz w:val="20"/>
        </w:rPr>
        <w:t>tr</w:t>
      </w:r>
      <w:r w:rsidR="001A7227" w:rsidRPr="00DD09AA">
        <w:rPr>
          <w:rFonts w:ascii="Arial" w:hAnsi="Arial" w:cs="Arial"/>
          <w:sz w:val="20"/>
        </w:rPr>
        <w:t xml:space="preserve">ả lời của Cục Quản lý xuất nhập cảnh tại </w:t>
      </w:r>
      <w:r w:rsidR="000A00E9" w:rsidRPr="00DD09AA">
        <w:rPr>
          <w:rFonts w:ascii="Arial" w:hAnsi="Arial" w:cs="Arial"/>
          <w:sz w:val="20"/>
        </w:rPr>
        <w:t>Trang</w:t>
      </w:r>
      <w:r w:rsidR="001A7227" w:rsidRPr="00DD09AA">
        <w:rPr>
          <w:rFonts w:ascii="Arial" w:hAnsi="Arial" w:cs="Arial"/>
          <w:sz w:val="20"/>
        </w:rPr>
        <w:t xml:space="preserve"> thông tin cấp thị thực điện tử và thông báo kết quả giải quyết cho người nước ngoài.</w:t>
      </w:r>
    </w:p>
    <w:p w14:paraId="0254F001"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6. </w:t>
      </w:r>
      <w:r w:rsidR="001A7227" w:rsidRPr="00DD09AA">
        <w:rPr>
          <w:rFonts w:ascii="Arial" w:hAnsi="Arial" w:cs="Arial"/>
          <w:sz w:val="20"/>
        </w:rPr>
        <w:t xml:space="preserve">Người nước ngoài được cấp thị thực điện tử sử dụng mã hồ sơ điện tử do cơ quan, </w:t>
      </w:r>
      <w:r w:rsidR="00527617" w:rsidRPr="00DD09AA">
        <w:rPr>
          <w:rFonts w:ascii="Arial" w:hAnsi="Arial" w:cs="Arial"/>
          <w:sz w:val="20"/>
        </w:rPr>
        <w:t>tổ chức</w:t>
      </w:r>
      <w:r w:rsidR="001A7227" w:rsidRPr="00DD09AA">
        <w:rPr>
          <w:rFonts w:ascii="Arial" w:hAnsi="Arial" w:cs="Arial"/>
          <w:sz w:val="20"/>
        </w:rPr>
        <w:t xml:space="preserve"> thông báo để in thị thực điện tử.</w:t>
      </w:r>
    </w:p>
    <w:p w14:paraId="0F87FBFB" w14:textId="77777777" w:rsidR="001A7227" w:rsidRPr="00DD09AA" w:rsidRDefault="00527617" w:rsidP="00DD09AA">
      <w:pPr>
        <w:spacing w:before="120"/>
        <w:rPr>
          <w:rFonts w:ascii="Arial" w:hAnsi="Arial" w:cs="Arial"/>
          <w:b/>
          <w:sz w:val="20"/>
        </w:rPr>
      </w:pPr>
      <w:bookmarkStart w:id="18" w:name="dieu_6"/>
      <w:r w:rsidRPr="00DD09AA">
        <w:rPr>
          <w:rFonts w:ascii="Arial" w:hAnsi="Arial" w:cs="Arial"/>
          <w:b/>
          <w:sz w:val="20"/>
        </w:rPr>
        <w:t>Điều</w:t>
      </w:r>
      <w:r w:rsidR="001A7227" w:rsidRPr="00DD09AA">
        <w:rPr>
          <w:rFonts w:ascii="Arial" w:hAnsi="Arial" w:cs="Arial"/>
          <w:b/>
          <w:sz w:val="20"/>
        </w:rPr>
        <w:t xml:space="preserve"> 6. Nhập cảnh, xuất cảnh bằng thị thực điện tử</w:t>
      </w:r>
      <w:bookmarkEnd w:id="18"/>
    </w:p>
    <w:p w14:paraId="6EDA86B4" w14:textId="77777777" w:rsidR="001A7227" w:rsidRPr="00DD09AA" w:rsidRDefault="001A7227" w:rsidP="00DD09AA">
      <w:pPr>
        <w:spacing w:before="120"/>
        <w:rPr>
          <w:rFonts w:ascii="Arial" w:hAnsi="Arial" w:cs="Arial"/>
          <w:sz w:val="20"/>
        </w:rPr>
      </w:pPr>
      <w:r w:rsidRPr="00DD09AA">
        <w:rPr>
          <w:rFonts w:ascii="Arial" w:hAnsi="Arial" w:cs="Arial"/>
          <w:sz w:val="20"/>
        </w:rPr>
        <w:t xml:space="preserve">Người nước ngoài sử dụng thị thực điện tử nhập cảnh, xuất cảnh qua các </w:t>
      </w:r>
      <w:r w:rsidR="000A00E9" w:rsidRPr="00DD09AA">
        <w:rPr>
          <w:rFonts w:ascii="Arial" w:hAnsi="Arial" w:cs="Arial"/>
          <w:sz w:val="20"/>
        </w:rPr>
        <w:t>cửa</w:t>
      </w:r>
      <w:r w:rsidRPr="00DD09AA">
        <w:rPr>
          <w:rFonts w:ascii="Arial" w:hAnsi="Arial" w:cs="Arial"/>
          <w:sz w:val="20"/>
        </w:rPr>
        <w:t xml:space="preserve"> khẩu quốc tế quy định tại Phụ lục II ban hành kèm theo Nghị định này.</w:t>
      </w:r>
    </w:p>
    <w:p w14:paraId="506E92E9" w14:textId="77777777" w:rsidR="001A7227" w:rsidRPr="00DD09AA" w:rsidRDefault="001A7227" w:rsidP="00DD09AA">
      <w:pPr>
        <w:spacing w:before="120"/>
        <w:rPr>
          <w:rFonts w:ascii="Arial" w:hAnsi="Arial" w:cs="Arial"/>
          <w:b/>
          <w:sz w:val="20"/>
        </w:rPr>
      </w:pPr>
      <w:bookmarkStart w:id="19" w:name="chuong_3"/>
      <w:r w:rsidRPr="00DD09AA">
        <w:rPr>
          <w:rFonts w:ascii="Arial" w:hAnsi="Arial" w:cs="Arial"/>
          <w:b/>
          <w:sz w:val="20"/>
        </w:rPr>
        <w:t>Chương III</w:t>
      </w:r>
      <w:bookmarkEnd w:id="19"/>
    </w:p>
    <w:p w14:paraId="3D06E7A9" w14:textId="77777777" w:rsidR="001A7227" w:rsidRPr="00DD09AA" w:rsidRDefault="00A243A7" w:rsidP="00DD09AA">
      <w:pPr>
        <w:spacing w:before="120"/>
        <w:jc w:val="center"/>
        <w:rPr>
          <w:rFonts w:ascii="Arial" w:hAnsi="Arial" w:cs="Arial"/>
          <w:b/>
        </w:rPr>
      </w:pPr>
      <w:bookmarkStart w:id="20" w:name="chuong_3_name"/>
      <w:r w:rsidRPr="00DD09AA">
        <w:rPr>
          <w:rFonts w:ascii="Arial" w:hAnsi="Arial" w:cs="Arial"/>
          <w:b/>
        </w:rPr>
        <w:t>TRÁCH NHIỆM CỦA BỘ CÔNG AN, BỘ QUỐC PHÒNG</w:t>
      </w:r>
      <w:bookmarkEnd w:id="20"/>
    </w:p>
    <w:p w14:paraId="4CF21144" w14:textId="77777777" w:rsidR="001A7227" w:rsidRPr="00DD09AA" w:rsidRDefault="001A7227" w:rsidP="00DD09AA">
      <w:pPr>
        <w:spacing w:before="120"/>
        <w:rPr>
          <w:rFonts w:ascii="Arial" w:hAnsi="Arial" w:cs="Arial"/>
          <w:b/>
          <w:sz w:val="20"/>
        </w:rPr>
      </w:pPr>
      <w:bookmarkStart w:id="21" w:name="dieu_7"/>
      <w:r w:rsidRPr="00DD09AA">
        <w:rPr>
          <w:rFonts w:ascii="Arial" w:hAnsi="Arial" w:cs="Arial"/>
          <w:b/>
          <w:sz w:val="20"/>
        </w:rPr>
        <w:t>Điều 7. Trách nhiệm của Bộ Công an</w:t>
      </w:r>
      <w:bookmarkEnd w:id="21"/>
    </w:p>
    <w:p w14:paraId="7D8D337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Chủ trì giúp Chính phủ tổ chức thực hiện thí điểm cấp thị thực điện tử cho người nước ngoài có nhu cầu nhập cảnh Việt Nam.</w:t>
      </w:r>
    </w:p>
    <w:p w14:paraId="2CFD6827"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 xml:space="preserve">Xây dựng, quản lý, vận hành hệ thống thông tin tiếp nhận </w:t>
      </w:r>
      <w:r w:rsidR="000A00E9" w:rsidRPr="00DD09AA">
        <w:rPr>
          <w:rFonts w:ascii="Arial" w:hAnsi="Arial" w:cs="Arial"/>
          <w:sz w:val="20"/>
        </w:rPr>
        <w:t>đề</w:t>
      </w:r>
      <w:r w:rsidR="001A7227" w:rsidRPr="00DD09AA">
        <w:rPr>
          <w:rFonts w:ascii="Arial" w:hAnsi="Arial" w:cs="Arial"/>
          <w:sz w:val="20"/>
        </w:rPr>
        <w:t xml:space="preserve"> nghị, xét duyệt, cấp thị thực điện tử đảm bảo an ninh, an toàn, bảo mật và liên tục.</w:t>
      </w:r>
    </w:p>
    <w:p w14:paraId="109171EB"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1A7227" w:rsidRPr="00DD09AA">
        <w:rPr>
          <w:rFonts w:ascii="Arial" w:hAnsi="Arial" w:cs="Arial"/>
          <w:sz w:val="20"/>
        </w:rPr>
        <w:t xml:space="preserve">Chủ trì, </w:t>
      </w:r>
      <w:r w:rsidR="00527617" w:rsidRPr="00DD09AA">
        <w:rPr>
          <w:rFonts w:ascii="Arial" w:hAnsi="Arial" w:cs="Arial"/>
          <w:sz w:val="20"/>
        </w:rPr>
        <w:t>phối hợp</w:t>
      </w:r>
      <w:r w:rsidR="001A7227" w:rsidRPr="00DD09AA">
        <w:rPr>
          <w:rFonts w:ascii="Arial" w:hAnsi="Arial" w:cs="Arial"/>
          <w:sz w:val="20"/>
        </w:rPr>
        <w:t xml:space="preserve"> với Bộ Quốc phòng trong việc truyền, nhận đầ</w:t>
      </w:r>
      <w:r w:rsidR="00A243A7" w:rsidRPr="00DD09AA">
        <w:rPr>
          <w:rFonts w:ascii="Arial" w:hAnsi="Arial" w:cs="Arial"/>
          <w:sz w:val="20"/>
        </w:rPr>
        <w:t>y đ</w:t>
      </w:r>
      <w:r w:rsidR="00A243A7" w:rsidRPr="00603382">
        <w:rPr>
          <w:rFonts w:ascii="Arial" w:hAnsi="Arial" w:cs="Arial"/>
          <w:sz w:val="20"/>
        </w:rPr>
        <w:t>ủ</w:t>
      </w:r>
      <w:r w:rsidR="001A7227" w:rsidRPr="00DD09AA">
        <w:rPr>
          <w:rFonts w:ascii="Arial" w:hAnsi="Arial" w:cs="Arial"/>
          <w:sz w:val="20"/>
        </w:rPr>
        <w:t>, kịp thời thông tin về người nước ngoài được cấp thị thực điện tử tới đơn vị kiểm soát xuất nhập cảnh thuộc Bộ Công an và đơn vị kiểm soát xuất nhập cảnh thuộc Bộ Quốc phòng.</w:t>
      </w:r>
    </w:p>
    <w:p w14:paraId="36CBFE5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4. </w:t>
      </w:r>
      <w:r w:rsidR="001A7227" w:rsidRPr="00DD09AA">
        <w:rPr>
          <w:rFonts w:ascii="Arial" w:hAnsi="Arial" w:cs="Arial"/>
          <w:sz w:val="20"/>
        </w:rPr>
        <w:t xml:space="preserve">Phối hợp với Bộ Giao thông vận tải thông báo cho các Hãng hàng không kết nối với </w:t>
      </w:r>
      <w:r w:rsidR="000A00E9" w:rsidRPr="00DD09AA">
        <w:rPr>
          <w:rFonts w:ascii="Arial" w:hAnsi="Arial" w:cs="Arial"/>
          <w:sz w:val="20"/>
        </w:rPr>
        <w:t>Trang</w:t>
      </w:r>
      <w:r w:rsidR="001A7227" w:rsidRPr="00DD09AA">
        <w:rPr>
          <w:rFonts w:ascii="Arial" w:hAnsi="Arial" w:cs="Arial"/>
          <w:sz w:val="20"/>
        </w:rPr>
        <w:t xml:space="preserve"> thông tin cấp thị thực điện tử để kiểm </w:t>
      </w:r>
      <w:r w:rsidR="00A243A7" w:rsidRPr="00603382">
        <w:rPr>
          <w:rFonts w:ascii="Arial" w:hAnsi="Arial" w:cs="Arial"/>
          <w:sz w:val="20"/>
        </w:rPr>
        <w:t>tr</w:t>
      </w:r>
      <w:r w:rsidR="001A7227" w:rsidRPr="00DD09AA">
        <w:rPr>
          <w:rFonts w:ascii="Arial" w:hAnsi="Arial" w:cs="Arial"/>
          <w:sz w:val="20"/>
        </w:rPr>
        <w:t>a thông tin về hành khách đã được cấp thị thực điện tử trước khi c</w:t>
      </w:r>
      <w:r w:rsidR="000A00E9" w:rsidRPr="00DD09AA">
        <w:rPr>
          <w:rFonts w:ascii="Arial" w:hAnsi="Arial" w:cs="Arial"/>
          <w:sz w:val="20"/>
        </w:rPr>
        <w:t>huyên</w:t>
      </w:r>
      <w:r w:rsidR="001A7227" w:rsidRPr="00DD09AA">
        <w:rPr>
          <w:rFonts w:ascii="Arial" w:hAnsi="Arial" w:cs="Arial"/>
          <w:sz w:val="20"/>
        </w:rPr>
        <w:t xml:space="preserve"> chở vào Việt Nam.</w:t>
      </w:r>
    </w:p>
    <w:p w14:paraId="4AEA2641" w14:textId="77777777" w:rsidR="001A7227" w:rsidRPr="00DD09AA" w:rsidRDefault="001A7227" w:rsidP="00DD09AA">
      <w:pPr>
        <w:spacing w:before="120"/>
        <w:rPr>
          <w:rFonts w:ascii="Arial" w:hAnsi="Arial" w:cs="Arial"/>
          <w:b/>
          <w:sz w:val="20"/>
        </w:rPr>
      </w:pPr>
      <w:bookmarkStart w:id="22" w:name="dieu_8"/>
      <w:r w:rsidRPr="00DD09AA">
        <w:rPr>
          <w:rFonts w:ascii="Arial" w:hAnsi="Arial" w:cs="Arial"/>
          <w:b/>
          <w:sz w:val="20"/>
        </w:rPr>
        <w:t>Điều 8. Trách nhiệm của Bộ Quốc phòng</w:t>
      </w:r>
      <w:bookmarkEnd w:id="22"/>
    </w:p>
    <w:p w14:paraId="13CA57B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 xml:space="preserve">Phối hợp với Bộ Công an trong việc thực hiện Nghị quyết của Quốc </w:t>
      </w:r>
      <w:r w:rsidR="000A00E9" w:rsidRPr="00DD09AA">
        <w:rPr>
          <w:rFonts w:ascii="Arial" w:hAnsi="Arial" w:cs="Arial"/>
          <w:sz w:val="20"/>
        </w:rPr>
        <w:t>hộ</w:t>
      </w:r>
      <w:r w:rsidR="001A7227" w:rsidRPr="00DD09AA">
        <w:rPr>
          <w:rFonts w:ascii="Arial" w:hAnsi="Arial" w:cs="Arial"/>
          <w:sz w:val="20"/>
        </w:rPr>
        <w:t>i về thực hiện thí điểm cấp thị thực điện t</w:t>
      </w:r>
      <w:r w:rsidR="00A243A7" w:rsidRPr="00603382">
        <w:rPr>
          <w:rFonts w:ascii="Arial" w:hAnsi="Arial" w:cs="Arial"/>
          <w:sz w:val="20"/>
        </w:rPr>
        <w:t>ử</w:t>
      </w:r>
      <w:r w:rsidR="001A7227" w:rsidRPr="00DD09AA">
        <w:rPr>
          <w:rFonts w:ascii="Arial" w:hAnsi="Arial" w:cs="Arial"/>
          <w:sz w:val="20"/>
        </w:rPr>
        <w:t xml:space="preserve"> cho người nước ngoài nhập cảnh Việt Nam.</w:t>
      </w:r>
    </w:p>
    <w:p w14:paraId="5494DC7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 xml:space="preserve">Chỉ đạo các đơn vị kiểm soát xuất nhập cảnh thuộc Bộ Quốc phòng kết nối với Cục Quản lý xuất nhập cảnh để tiếp nhận thông tin cấp thị thực điện tử cho người nước ngoài và thực hiện kiểm soát nhập cảnh, xuất cảnh của người nước ngoài được cấp thị thực điện tử tại </w:t>
      </w:r>
      <w:r w:rsidR="000A00E9" w:rsidRPr="00DD09AA">
        <w:rPr>
          <w:rFonts w:ascii="Arial" w:hAnsi="Arial" w:cs="Arial"/>
          <w:sz w:val="20"/>
        </w:rPr>
        <w:t>cửa</w:t>
      </w:r>
      <w:r w:rsidR="001A7227" w:rsidRPr="00DD09AA">
        <w:rPr>
          <w:rFonts w:ascii="Arial" w:hAnsi="Arial" w:cs="Arial"/>
          <w:sz w:val="20"/>
        </w:rPr>
        <w:t xml:space="preserve"> khẩu.</w:t>
      </w:r>
    </w:p>
    <w:p w14:paraId="6DDB26F5" w14:textId="77777777" w:rsidR="001A7227" w:rsidRPr="00DD09AA" w:rsidRDefault="001A7227" w:rsidP="00DD09AA">
      <w:pPr>
        <w:spacing w:before="120"/>
        <w:rPr>
          <w:rFonts w:ascii="Arial" w:hAnsi="Arial" w:cs="Arial"/>
          <w:b/>
          <w:sz w:val="20"/>
        </w:rPr>
      </w:pPr>
      <w:bookmarkStart w:id="23" w:name="chuong_4"/>
      <w:r w:rsidRPr="00DD09AA">
        <w:rPr>
          <w:rFonts w:ascii="Arial" w:hAnsi="Arial" w:cs="Arial"/>
          <w:b/>
          <w:sz w:val="20"/>
        </w:rPr>
        <w:t>Chương IV</w:t>
      </w:r>
      <w:bookmarkEnd w:id="23"/>
    </w:p>
    <w:p w14:paraId="0B7281C3" w14:textId="77777777" w:rsidR="001A7227" w:rsidRPr="00DD09AA" w:rsidRDefault="001A7227" w:rsidP="00DD09AA">
      <w:pPr>
        <w:spacing w:before="120"/>
        <w:jc w:val="center"/>
        <w:rPr>
          <w:rFonts w:ascii="Arial" w:hAnsi="Arial" w:cs="Arial"/>
          <w:b/>
        </w:rPr>
      </w:pPr>
      <w:bookmarkStart w:id="24" w:name="chuong_4_name"/>
      <w:r w:rsidRPr="00DD09AA">
        <w:rPr>
          <w:rFonts w:ascii="Arial" w:hAnsi="Arial" w:cs="Arial"/>
          <w:b/>
        </w:rPr>
        <w:t xml:space="preserve">ĐIỀU KHOẢN </w:t>
      </w:r>
      <w:r w:rsidR="000A00E9" w:rsidRPr="00DD09AA">
        <w:rPr>
          <w:rFonts w:ascii="Arial" w:hAnsi="Arial" w:cs="Arial"/>
          <w:b/>
        </w:rPr>
        <w:t>THI</w:t>
      </w:r>
      <w:r w:rsidRPr="00DD09AA">
        <w:rPr>
          <w:rFonts w:ascii="Arial" w:hAnsi="Arial" w:cs="Arial"/>
          <w:b/>
        </w:rPr>
        <w:t xml:space="preserve"> HÀNH</w:t>
      </w:r>
      <w:bookmarkEnd w:id="24"/>
    </w:p>
    <w:p w14:paraId="42E8D9F3" w14:textId="77777777" w:rsidR="001A7227" w:rsidRPr="00DD09AA" w:rsidRDefault="001A7227" w:rsidP="00DD09AA">
      <w:pPr>
        <w:spacing w:before="120"/>
        <w:rPr>
          <w:rFonts w:ascii="Arial" w:hAnsi="Arial" w:cs="Arial"/>
          <w:b/>
          <w:sz w:val="20"/>
        </w:rPr>
      </w:pPr>
      <w:bookmarkStart w:id="25" w:name="dieu_9"/>
      <w:r w:rsidRPr="00DD09AA">
        <w:rPr>
          <w:rFonts w:ascii="Arial" w:hAnsi="Arial" w:cs="Arial"/>
          <w:b/>
          <w:sz w:val="20"/>
        </w:rPr>
        <w:t xml:space="preserve">Điều 9. Danh sách các nước có công dân được thí điểm cấp thị thực điện tử và danh sách các </w:t>
      </w:r>
      <w:r w:rsidR="000A00E9" w:rsidRPr="00DD09AA">
        <w:rPr>
          <w:rFonts w:ascii="Arial" w:hAnsi="Arial" w:cs="Arial"/>
          <w:b/>
          <w:sz w:val="20"/>
        </w:rPr>
        <w:t>cửa</w:t>
      </w:r>
      <w:r w:rsidRPr="00DD09AA">
        <w:rPr>
          <w:rFonts w:ascii="Arial" w:hAnsi="Arial" w:cs="Arial"/>
          <w:b/>
          <w:sz w:val="20"/>
        </w:rPr>
        <w:t xml:space="preserve"> khẩu cho phép người nước ngoài nhập cảnh, xuất cảnh bằng thị thực điện tử</w:t>
      </w:r>
      <w:bookmarkEnd w:id="25"/>
    </w:p>
    <w:p w14:paraId="79FE1D62" w14:textId="77777777" w:rsidR="001A7227" w:rsidRPr="00DD09AA" w:rsidRDefault="006E1550" w:rsidP="00DD09AA">
      <w:pPr>
        <w:spacing w:before="120"/>
        <w:rPr>
          <w:rFonts w:ascii="Arial" w:hAnsi="Arial" w:cs="Arial"/>
          <w:sz w:val="20"/>
        </w:rPr>
      </w:pPr>
      <w:bookmarkStart w:id="26" w:name="khoan_1_9"/>
      <w:r w:rsidRPr="006E1550">
        <w:rPr>
          <w:rFonts w:ascii="Arial" w:hAnsi="Arial" w:cs="Arial"/>
          <w:sz w:val="20"/>
        </w:rPr>
        <w:t>1. Ban hành kèm theo Nghị định này danh sách các nước có công dân được thí điểm cấp thị thực điện tử (Phụ lục I) và danh sách các cửa khẩu cho phép người nước ngoài nhập cảnh, xuất cảnh bằng thị thực điện tử (Phụ lục II).</w:t>
      </w:r>
      <w:bookmarkEnd w:id="26"/>
    </w:p>
    <w:p w14:paraId="24BA3E33" w14:textId="77777777" w:rsidR="001A7227" w:rsidRPr="00DD09AA" w:rsidRDefault="001A7227" w:rsidP="00DD09AA">
      <w:pPr>
        <w:spacing w:before="120"/>
        <w:rPr>
          <w:rFonts w:ascii="Arial" w:hAnsi="Arial" w:cs="Arial"/>
          <w:sz w:val="20"/>
        </w:rPr>
      </w:pPr>
      <w:r w:rsidRPr="00DD09AA">
        <w:rPr>
          <w:rFonts w:ascii="Arial" w:hAnsi="Arial" w:cs="Arial"/>
          <w:sz w:val="20"/>
        </w:rPr>
        <w:t>2</w:t>
      </w:r>
      <w:r w:rsidR="00A243A7" w:rsidRPr="00603382">
        <w:rPr>
          <w:rFonts w:ascii="Arial" w:hAnsi="Arial" w:cs="Arial"/>
          <w:sz w:val="20"/>
        </w:rPr>
        <w:t>.</w:t>
      </w:r>
      <w:r w:rsidRPr="00DD09AA">
        <w:rPr>
          <w:rFonts w:ascii="Arial" w:hAnsi="Arial" w:cs="Arial"/>
          <w:sz w:val="20"/>
        </w:rPr>
        <w:t xml:space="preserve"> Trong thời gian thực hiện thí điểm cấp thị thực điện tử cho người nước ngoài nhập cảnh Việt Nam, các Phụ lục quy định tại khoản 1 Điều này có thể được </w:t>
      </w:r>
      <w:r w:rsidR="00527617" w:rsidRPr="00DD09AA">
        <w:rPr>
          <w:rFonts w:ascii="Arial" w:hAnsi="Arial" w:cs="Arial"/>
          <w:sz w:val="20"/>
        </w:rPr>
        <w:t>sửa đổi</w:t>
      </w:r>
      <w:r w:rsidRPr="00DD09AA">
        <w:rPr>
          <w:rFonts w:ascii="Arial" w:hAnsi="Arial" w:cs="Arial"/>
          <w:sz w:val="20"/>
        </w:rPr>
        <w:t>, bổ sung theo quyết nghị của Chính phủ.</w:t>
      </w:r>
    </w:p>
    <w:p w14:paraId="17F0FF46" w14:textId="77777777" w:rsidR="001A7227" w:rsidRPr="00DD09AA" w:rsidRDefault="009602A1" w:rsidP="00DD09AA">
      <w:pPr>
        <w:spacing w:before="120"/>
        <w:rPr>
          <w:rFonts w:ascii="Arial" w:hAnsi="Arial" w:cs="Arial"/>
          <w:b/>
          <w:sz w:val="20"/>
        </w:rPr>
      </w:pPr>
      <w:bookmarkStart w:id="27" w:name="dieu_10"/>
      <w:r w:rsidRPr="009602A1">
        <w:rPr>
          <w:rFonts w:ascii="Arial" w:hAnsi="Arial" w:cs="Arial"/>
          <w:b/>
          <w:sz w:val="20"/>
        </w:rPr>
        <w:t>Điều 10. Áp dụng giao dịch điện tử trong việc mời, bảo lãnh người nước ngoài nhập cảnh Việt Nam</w:t>
      </w:r>
      <w:bookmarkEnd w:id="27"/>
    </w:p>
    <w:p w14:paraId="137DE49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 xml:space="preserve">Cơ quan, tổ chức mời, bảo lãnh người nước ngoài theo quy định tại khoản 1 Điều 16 của Luật nhập cảnh, xuất cảnh, quá cảnh, cư trú của người nước ngoài tại Việt Nam được lựa chọn việc </w:t>
      </w:r>
      <w:r w:rsidR="00527617" w:rsidRPr="00DD09AA">
        <w:rPr>
          <w:rFonts w:ascii="Arial" w:hAnsi="Arial" w:cs="Arial"/>
          <w:sz w:val="20"/>
        </w:rPr>
        <w:t>gửi</w:t>
      </w:r>
      <w:r w:rsidR="001A7227" w:rsidRPr="00DD09AA">
        <w:rPr>
          <w:rFonts w:ascii="Arial" w:hAnsi="Arial" w:cs="Arial"/>
          <w:sz w:val="20"/>
        </w:rPr>
        <w:t xml:space="preserve"> </w:t>
      </w:r>
      <w:r w:rsidR="00527617" w:rsidRPr="00DD09AA">
        <w:rPr>
          <w:rFonts w:ascii="Arial" w:hAnsi="Arial" w:cs="Arial"/>
          <w:sz w:val="20"/>
        </w:rPr>
        <w:t>văn</w:t>
      </w:r>
      <w:r w:rsidR="001A7227" w:rsidRPr="00DD09AA">
        <w:rPr>
          <w:rFonts w:ascii="Arial" w:hAnsi="Arial" w:cs="Arial"/>
          <w:sz w:val="20"/>
        </w:rPr>
        <w:t xml:space="preserve"> bản </w:t>
      </w:r>
      <w:r w:rsidR="000A00E9" w:rsidRPr="00DD09AA">
        <w:rPr>
          <w:rFonts w:ascii="Arial" w:hAnsi="Arial" w:cs="Arial"/>
          <w:sz w:val="20"/>
        </w:rPr>
        <w:t>đề</w:t>
      </w:r>
      <w:r w:rsidR="001A7227" w:rsidRPr="00DD09AA">
        <w:rPr>
          <w:rFonts w:ascii="Arial" w:hAnsi="Arial" w:cs="Arial"/>
          <w:sz w:val="20"/>
        </w:rPr>
        <w:t xml:space="preserve"> nghị cấp thị thực cho người nước ngoài qua giao dịch điện tử tạ</w:t>
      </w:r>
      <w:r w:rsidR="00A243A7" w:rsidRPr="00DD09AA">
        <w:rPr>
          <w:rFonts w:ascii="Arial" w:hAnsi="Arial" w:cs="Arial"/>
          <w:sz w:val="20"/>
        </w:rPr>
        <w:t xml:space="preserve">i </w:t>
      </w:r>
      <w:r w:rsidR="00A243A7" w:rsidRPr="00603382">
        <w:rPr>
          <w:rFonts w:ascii="Arial" w:hAnsi="Arial" w:cs="Arial"/>
          <w:sz w:val="20"/>
        </w:rPr>
        <w:t>C</w:t>
      </w:r>
      <w:r w:rsidR="001A7227" w:rsidRPr="00DD09AA">
        <w:rPr>
          <w:rFonts w:ascii="Arial" w:hAnsi="Arial" w:cs="Arial"/>
          <w:sz w:val="20"/>
        </w:rPr>
        <w:t>ổng thông tin điện tử về xuất nhập cảnh.</w:t>
      </w:r>
    </w:p>
    <w:p w14:paraId="5FB8401D"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Trước khi gử</w:t>
      </w:r>
      <w:r w:rsidR="00A243A7" w:rsidRPr="00DD09AA">
        <w:rPr>
          <w:rFonts w:ascii="Arial" w:hAnsi="Arial" w:cs="Arial"/>
          <w:sz w:val="20"/>
        </w:rPr>
        <w:t>i v</w:t>
      </w:r>
      <w:r w:rsidR="00A243A7" w:rsidRPr="00603382">
        <w:rPr>
          <w:rFonts w:ascii="Arial" w:hAnsi="Arial" w:cs="Arial"/>
          <w:sz w:val="20"/>
        </w:rPr>
        <w:t>ă</w:t>
      </w:r>
      <w:r w:rsidR="001A7227" w:rsidRPr="00DD09AA">
        <w:rPr>
          <w:rFonts w:ascii="Arial" w:hAnsi="Arial" w:cs="Arial"/>
          <w:sz w:val="20"/>
        </w:rPr>
        <w:t xml:space="preserve">n bản </w:t>
      </w:r>
      <w:r w:rsidR="000A00E9" w:rsidRPr="00DD09AA">
        <w:rPr>
          <w:rFonts w:ascii="Arial" w:hAnsi="Arial" w:cs="Arial"/>
          <w:sz w:val="20"/>
        </w:rPr>
        <w:t>đề</w:t>
      </w:r>
      <w:r w:rsidR="001A7227" w:rsidRPr="00DD09AA">
        <w:rPr>
          <w:rFonts w:ascii="Arial" w:hAnsi="Arial" w:cs="Arial"/>
          <w:sz w:val="20"/>
        </w:rPr>
        <w:t xml:space="preserve"> nghị qua giao dịch điện t</w:t>
      </w:r>
      <w:r w:rsidR="00A243A7" w:rsidRPr="00603382">
        <w:rPr>
          <w:rFonts w:ascii="Arial" w:hAnsi="Arial" w:cs="Arial"/>
          <w:sz w:val="20"/>
        </w:rPr>
        <w:t>ử</w:t>
      </w:r>
      <w:r w:rsidR="001A7227" w:rsidRPr="00DD09AA">
        <w:rPr>
          <w:rFonts w:ascii="Arial" w:hAnsi="Arial" w:cs="Arial"/>
          <w:sz w:val="20"/>
        </w:rPr>
        <w:t>, cơ quan, tổ chức mời, bảo lãnh người nước ngoài phải đủ điều kiện quy định tại khoản 1 và khoản 2 Điều 5 của Nghị định này.</w:t>
      </w:r>
    </w:p>
    <w:p w14:paraId="3A8073A6" w14:textId="77777777" w:rsidR="001A7227" w:rsidRPr="00DD09AA" w:rsidRDefault="009602A1" w:rsidP="00DD09AA">
      <w:pPr>
        <w:spacing w:before="120"/>
        <w:rPr>
          <w:rFonts w:ascii="Arial" w:hAnsi="Arial" w:cs="Arial"/>
          <w:b/>
          <w:sz w:val="20"/>
        </w:rPr>
      </w:pPr>
      <w:bookmarkStart w:id="28" w:name="dieu_11"/>
      <w:r w:rsidRPr="009602A1">
        <w:rPr>
          <w:rFonts w:ascii="Arial" w:hAnsi="Arial" w:cs="Arial"/>
          <w:b/>
          <w:sz w:val="20"/>
        </w:rPr>
        <w:t>Điều 11. Hiệu lực thi hành</w:t>
      </w:r>
      <w:bookmarkEnd w:id="28"/>
    </w:p>
    <w:p w14:paraId="6CE17C59" w14:textId="77777777" w:rsidR="00A243A7" w:rsidRPr="00603382" w:rsidRDefault="001A7227" w:rsidP="00DD09AA">
      <w:pPr>
        <w:spacing w:before="120"/>
        <w:rPr>
          <w:rFonts w:ascii="Arial" w:hAnsi="Arial" w:cs="Arial"/>
          <w:sz w:val="20"/>
        </w:rPr>
      </w:pPr>
      <w:r w:rsidRPr="00DD09AA">
        <w:rPr>
          <w:rFonts w:ascii="Arial" w:hAnsi="Arial" w:cs="Arial"/>
          <w:sz w:val="20"/>
        </w:rPr>
        <w:t xml:space="preserve">Nghị định này có hiệu lực </w:t>
      </w:r>
      <w:r w:rsidR="000A00E9" w:rsidRPr="00DD09AA">
        <w:rPr>
          <w:rFonts w:ascii="Arial" w:hAnsi="Arial" w:cs="Arial"/>
          <w:sz w:val="20"/>
        </w:rPr>
        <w:t>thi</w:t>
      </w:r>
      <w:r w:rsidRPr="00DD09AA">
        <w:rPr>
          <w:rFonts w:ascii="Arial" w:hAnsi="Arial" w:cs="Arial"/>
          <w:sz w:val="20"/>
        </w:rPr>
        <w:t xml:space="preserve"> hành trong thời hạn 02 năm kể từ ngày 01 tháng 02 năm 2017.</w:t>
      </w:r>
    </w:p>
    <w:p w14:paraId="216C4264" w14:textId="77777777" w:rsidR="001A7227" w:rsidRPr="00DD09AA" w:rsidRDefault="009602A1" w:rsidP="00DD09AA">
      <w:pPr>
        <w:spacing w:before="120"/>
        <w:rPr>
          <w:rFonts w:ascii="Arial" w:hAnsi="Arial" w:cs="Arial"/>
          <w:b/>
          <w:sz w:val="20"/>
        </w:rPr>
      </w:pPr>
      <w:bookmarkStart w:id="29" w:name="dieu_12"/>
      <w:r w:rsidRPr="009602A1">
        <w:rPr>
          <w:rFonts w:ascii="Arial" w:hAnsi="Arial" w:cs="Arial"/>
          <w:b/>
          <w:sz w:val="20"/>
        </w:rPr>
        <w:t>Điều 12. Trách nhiệm thi hành</w:t>
      </w:r>
      <w:bookmarkEnd w:id="29"/>
    </w:p>
    <w:p w14:paraId="513BCB12" w14:textId="77777777" w:rsidR="001A7227" w:rsidRPr="00603382" w:rsidRDefault="001A7227" w:rsidP="00DD09AA">
      <w:pPr>
        <w:spacing w:before="120"/>
        <w:rPr>
          <w:rFonts w:ascii="Arial" w:hAnsi="Arial" w:cs="Arial"/>
          <w:sz w:val="20"/>
        </w:rPr>
      </w:pPr>
      <w:r w:rsidRPr="00DD09AA">
        <w:rPr>
          <w:rFonts w:ascii="Arial" w:hAnsi="Arial" w:cs="Arial"/>
          <w:sz w:val="20"/>
        </w:rPr>
        <w:t xml:space="preserve">Các Bộ trưởng, </w:t>
      </w:r>
      <w:r w:rsidR="00527617" w:rsidRPr="00DD09AA">
        <w:rPr>
          <w:rFonts w:ascii="Arial" w:hAnsi="Arial" w:cs="Arial"/>
          <w:sz w:val="20"/>
        </w:rPr>
        <w:t>Thủ trưởng</w:t>
      </w:r>
      <w:r w:rsidRPr="00DD09AA">
        <w:rPr>
          <w:rFonts w:ascii="Arial" w:hAnsi="Arial" w:cs="Arial"/>
          <w:sz w:val="20"/>
        </w:rPr>
        <w:t xml:space="preserve"> cơ quan ngang bộ, Thủ trưởng cơ quan thuộc Chính phủ, Chủ tịch </w:t>
      </w:r>
      <w:r w:rsidR="00527617" w:rsidRPr="00DD09AA">
        <w:rPr>
          <w:rFonts w:ascii="Arial" w:hAnsi="Arial" w:cs="Arial"/>
          <w:sz w:val="20"/>
        </w:rPr>
        <w:t>Ủy ban</w:t>
      </w:r>
      <w:r w:rsidR="00A243A7" w:rsidRPr="00DD09AA">
        <w:rPr>
          <w:rFonts w:ascii="Arial" w:hAnsi="Arial" w:cs="Arial"/>
          <w:sz w:val="20"/>
        </w:rPr>
        <w:t xml:space="preserve"> nhân dân các t</w:t>
      </w:r>
      <w:r w:rsidR="00A243A7" w:rsidRPr="00603382">
        <w:rPr>
          <w:rFonts w:ascii="Arial" w:hAnsi="Arial" w:cs="Arial"/>
          <w:sz w:val="20"/>
        </w:rPr>
        <w:t>ỉ</w:t>
      </w:r>
      <w:r w:rsidRPr="00DD09AA">
        <w:rPr>
          <w:rFonts w:ascii="Arial" w:hAnsi="Arial" w:cs="Arial"/>
          <w:sz w:val="20"/>
        </w:rPr>
        <w:t xml:space="preserve">nh, thành phố trực thuộc trung ương chịu </w:t>
      </w:r>
      <w:r w:rsidR="00A243A7" w:rsidRPr="00603382">
        <w:rPr>
          <w:rFonts w:ascii="Arial" w:hAnsi="Arial" w:cs="Arial"/>
          <w:sz w:val="20"/>
        </w:rPr>
        <w:t>tr</w:t>
      </w:r>
      <w:r w:rsidRPr="00DD09AA">
        <w:rPr>
          <w:rFonts w:ascii="Arial" w:hAnsi="Arial" w:cs="Arial"/>
          <w:sz w:val="20"/>
        </w:rPr>
        <w:t xml:space="preserve">ách nhiệm </w:t>
      </w:r>
      <w:r w:rsidR="000A00E9" w:rsidRPr="00DD09AA">
        <w:rPr>
          <w:rFonts w:ascii="Arial" w:hAnsi="Arial" w:cs="Arial"/>
          <w:sz w:val="20"/>
        </w:rPr>
        <w:t>thi</w:t>
      </w:r>
      <w:r w:rsidRPr="00DD09AA">
        <w:rPr>
          <w:rFonts w:ascii="Arial" w:hAnsi="Arial" w:cs="Arial"/>
          <w:sz w:val="20"/>
        </w:rPr>
        <w:t xml:space="preserve"> hành Nghị định này./</w:t>
      </w:r>
      <w:r w:rsidR="002167A8" w:rsidRPr="00603382">
        <w:rPr>
          <w:rFonts w:ascii="Arial" w:hAnsi="Arial" w:cs="Arial"/>
          <w:sz w:val="20"/>
        </w:rPr>
        <w:t>.</w:t>
      </w:r>
    </w:p>
    <w:p w14:paraId="7DEA5C15" w14:textId="77777777" w:rsidR="00A243A7" w:rsidRPr="00603382" w:rsidRDefault="00A243A7" w:rsidP="00DD09AA">
      <w:pPr>
        <w:spacing w:before="120"/>
        <w:rPr>
          <w:rFonts w:ascii="Arial" w:hAnsi="Arial" w:cs="Arial"/>
          <w:sz w:val="20"/>
        </w:rPr>
      </w:pPr>
    </w:p>
    <w:tbl>
      <w:tblPr>
        <w:tblW w:w="0" w:type="auto"/>
        <w:tblLook w:val="01E0" w:firstRow="1" w:lastRow="1" w:firstColumn="1" w:lastColumn="1" w:noHBand="0" w:noVBand="0"/>
      </w:tblPr>
      <w:tblGrid>
        <w:gridCol w:w="4428"/>
        <w:gridCol w:w="4428"/>
      </w:tblGrid>
      <w:tr w:rsidR="00A243A7" w:rsidRPr="00603382" w14:paraId="19F1E512" w14:textId="77777777">
        <w:tc>
          <w:tcPr>
            <w:tcW w:w="4428" w:type="dxa"/>
          </w:tcPr>
          <w:p w14:paraId="22DB9D13" w14:textId="77777777" w:rsidR="00A243A7" w:rsidRPr="00DD09AA" w:rsidRDefault="00A243A7" w:rsidP="00DD09AA">
            <w:pPr>
              <w:spacing w:before="120"/>
              <w:rPr>
                <w:rFonts w:ascii="Arial" w:hAnsi="Arial" w:cs="Arial"/>
                <w:sz w:val="20"/>
              </w:rPr>
            </w:pPr>
          </w:p>
          <w:p w14:paraId="5E2596BA" w14:textId="77777777" w:rsidR="00A243A7" w:rsidRPr="00DD09AA" w:rsidRDefault="00A243A7" w:rsidP="00DD09AA">
            <w:pPr>
              <w:spacing w:before="120"/>
              <w:rPr>
                <w:rFonts w:ascii="Times New Roman" w:hAnsi="Times New Roman"/>
              </w:rPr>
            </w:pPr>
            <w:r w:rsidRPr="00DD09AA">
              <w:rPr>
                <w:rFonts w:ascii="Arial" w:hAnsi="Arial" w:cs="Arial"/>
                <w:b/>
                <w:i/>
                <w:sz w:val="20"/>
              </w:rPr>
              <w:t>Nơi nhận:</w:t>
            </w:r>
            <w:r w:rsidRPr="00DD09AA">
              <w:rPr>
                <w:rFonts w:ascii="Arial" w:hAnsi="Arial" w:cs="Arial"/>
                <w:b/>
                <w:i/>
                <w:sz w:val="20"/>
              </w:rPr>
              <w:br/>
            </w:r>
            <w:r w:rsidR="00B26E6C" w:rsidRPr="00DD09AA">
              <w:rPr>
                <w:rFonts w:ascii="Arial" w:hAnsi="Arial" w:cs="Arial"/>
                <w:sz w:val="16"/>
              </w:rPr>
              <w:t>- Ban Bí thư Trung ương Đảng;</w:t>
            </w:r>
            <w:r w:rsidR="00B26E6C" w:rsidRPr="00DD09AA">
              <w:rPr>
                <w:rFonts w:ascii="Arial" w:hAnsi="Arial" w:cs="Arial"/>
                <w:sz w:val="16"/>
              </w:rPr>
              <w:br/>
              <w:t>- Thủ tướng, các Phó Thủ tướng Chính phủ;</w:t>
            </w:r>
            <w:r w:rsidR="00B26E6C" w:rsidRPr="00DD09AA">
              <w:rPr>
                <w:rFonts w:ascii="Arial" w:hAnsi="Arial" w:cs="Arial"/>
                <w:sz w:val="16"/>
              </w:rPr>
              <w:br/>
              <w:t>- Các bộ, cơ quan ngang bộ, cơ quan thuộc Chính phủ;</w:t>
            </w:r>
            <w:r w:rsidR="00B26E6C" w:rsidRPr="00DD09AA">
              <w:rPr>
                <w:rFonts w:ascii="Arial" w:hAnsi="Arial" w:cs="Arial"/>
                <w:sz w:val="16"/>
              </w:rPr>
              <w:br/>
              <w:t>- HĐND, UBND các tỉnh, th</w:t>
            </w:r>
            <w:r w:rsidR="00B26E6C" w:rsidRPr="00603382">
              <w:rPr>
                <w:rFonts w:ascii="Arial" w:hAnsi="Arial" w:cs="Arial"/>
                <w:sz w:val="16"/>
              </w:rPr>
              <w:t>à</w:t>
            </w:r>
            <w:r w:rsidR="00B26E6C" w:rsidRPr="00DD09AA">
              <w:rPr>
                <w:rFonts w:ascii="Arial" w:hAnsi="Arial" w:cs="Arial"/>
                <w:sz w:val="16"/>
              </w:rPr>
              <w:t>nh phố trực thuộc trung ương;</w:t>
            </w:r>
            <w:r w:rsidR="00B26E6C" w:rsidRPr="00DD09AA">
              <w:rPr>
                <w:rFonts w:ascii="Arial" w:hAnsi="Arial" w:cs="Arial"/>
                <w:sz w:val="16"/>
              </w:rPr>
              <w:br/>
              <w:t>- Văn phòng Trung ương và các Ban của Đảng;</w:t>
            </w:r>
            <w:r w:rsidR="00B26E6C" w:rsidRPr="00DD09AA">
              <w:rPr>
                <w:rFonts w:ascii="Arial" w:hAnsi="Arial" w:cs="Arial"/>
                <w:sz w:val="16"/>
              </w:rPr>
              <w:br/>
              <w:t>- Văn phòng Tổng Bí thư;</w:t>
            </w:r>
            <w:r w:rsidR="00B26E6C" w:rsidRPr="00DD09AA">
              <w:rPr>
                <w:rFonts w:ascii="Arial" w:hAnsi="Arial" w:cs="Arial"/>
                <w:sz w:val="16"/>
              </w:rPr>
              <w:br/>
              <w:t>- Văn phòng Chủ tịch nước;</w:t>
            </w:r>
            <w:r w:rsidR="00B26E6C" w:rsidRPr="00DD09AA">
              <w:rPr>
                <w:rFonts w:ascii="Arial" w:hAnsi="Arial" w:cs="Arial"/>
                <w:sz w:val="16"/>
              </w:rPr>
              <w:br/>
              <w:t xml:space="preserve">- </w:t>
            </w:r>
            <w:r w:rsidR="000A00E9" w:rsidRPr="00DD09AA">
              <w:rPr>
                <w:rFonts w:ascii="Arial" w:hAnsi="Arial" w:cs="Arial"/>
                <w:sz w:val="16"/>
              </w:rPr>
              <w:t>Hộ</w:t>
            </w:r>
            <w:r w:rsidR="00B26E6C" w:rsidRPr="00DD09AA">
              <w:rPr>
                <w:rFonts w:ascii="Arial" w:hAnsi="Arial" w:cs="Arial"/>
                <w:sz w:val="16"/>
              </w:rPr>
              <w:t xml:space="preserve">i đồng dân tộc và các </w:t>
            </w:r>
            <w:r w:rsidR="00B26E6C" w:rsidRPr="00603382">
              <w:rPr>
                <w:rFonts w:ascii="Arial" w:hAnsi="Arial" w:cs="Arial"/>
                <w:sz w:val="16"/>
              </w:rPr>
              <w:t>Ủy</w:t>
            </w:r>
            <w:r w:rsidR="00B26E6C" w:rsidRPr="00DD09AA">
              <w:rPr>
                <w:rFonts w:ascii="Arial" w:hAnsi="Arial" w:cs="Arial"/>
                <w:sz w:val="16"/>
              </w:rPr>
              <w:t xml:space="preserve"> ban của Quốc </w:t>
            </w:r>
            <w:r w:rsidR="000A00E9" w:rsidRPr="00DD09AA">
              <w:rPr>
                <w:rFonts w:ascii="Arial" w:hAnsi="Arial" w:cs="Arial"/>
                <w:sz w:val="16"/>
              </w:rPr>
              <w:t>hộ</w:t>
            </w:r>
            <w:r w:rsidR="00B26E6C" w:rsidRPr="00DD09AA">
              <w:rPr>
                <w:rFonts w:ascii="Arial" w:hAnsi="Arial" w:cs="Arial"/>
                <w:sz w:val="16"/>
              </w:rPr>
              <w:t>i;</w:t>
            </w:r>
            <w:r w:rsidR="00B26E6C" w:rsidRPr="00DD09AA">
              <w:rPr>
                <w:rFonts w:ascii="Arial" w:hAnsi="Arial" w:cs="Arial"/>
                <w:sz w:val="16"/>
              </w:rPr>
              <w:br/>
              <w:t xml:space="preserve">- Văn phòng Quốc </w:t>
            </w:r>
            <w:r w:rsidR="000A00E9" w:rsidRPr="00DD09AA">
              <w:rPr>
                <w:rFonts w:ascii="Arial" w:hAnsi="Arial" w:cs="Arial"/>
                <w:sz w:val="16"/>
              </w:rPr>
              <w:t>hộ</w:t>
            </w:r>
            <w:r w:rsidR="00B26E6C" w:rsidRPr="00DD09AA">
              <w:rPr>
                <w:rFonts w:ascii="Arial" w:hAnsi="Arial" w:cs="Arial"/>
                <w:sz w:val="16"/>
              </w:rPr>
              <w:t>i;</w:t>
            </w:r>
            <w:r w:rsidR="00B26E6C" w:rsidRPr="00DD09AA">
              <w:rPr>
                <w:rFonts w:ascii="Arial" w:hAnsi="Arial" w:cs="Arial"/>
                <w:sz w:val="16"/>
              </w:rPr>
              <w:br/>
              <w:t>- Tòa án nhân dân tối cao;</w:t>
            </w:r>
            <w:r w:rsidR="00B26E6C" w:rsidRPr="00DD09AA">
              <w:rPr>
                <w:rFonts w:ascii="Arial" w:hAnsi="Arial" w:cs="Arial"/>
                <w:sz w:val="16"/>
              </w:rPr>
              <w:br/>
              <w:t>- Viện ki</w:t>
            </w:r>
            <w:r w:rsidR="00B26E6C" w:rsidRPr="00603382">
              <w:rPr>
                <w:rFonts w:ascii="Arial" w:hAnsi="Arial" w:cs="Arial"/>
                <w:sz w:val="16"/>
              </w:rPr>
              <w:t>ể</w:t>
            </w:r>
            <w:r w:rsidR="00B26E6C" w:rsidRPr="00DD09AA">
              <w:rPr>
                <w:rFonts w:ascii="Arial" w:hAnsi="Arial" w:cs="Arial"/>
                <w:sz w:val="16"/>
              </w:rPr>
              <w:t>m sát nhân dân tối cao;</w:t>
            </w:r>
            <w:r w:rsidR="00B26E6C" w:rsidRPr="00DD09AA">
              <w:rPr>
                <w:rFonts w:ascii="Arial" w:hAnsi="Arial" w:cs="Arial"/>
                <w:sz w:val="16"/>
              </w:rPr>
              <w:br/>
              <w:t>- Kiểm toán nhà nước;</w:t>
            </w:r>
            <w:r w:rsidR="00B26E6C" w:rsidRPr="00DD09AA">
              <w:rPr>
                <w:rFonts w:ascii="Arial" w:hAnsi="Arial" w:cs="Arial"/>
                <w:sz w:val="16"/>
              </w:rPr>
              <w:br/>
              <w:t>- Ủy ban Giám sát tài chính Quốc gia;</w:t>
            </w:r>
            <w:r w:rsidR="00B26E6C" w:rsidRPr="00DD09AA">
              <w:rPr>
                <w:rFonts w:ascii="Arial" w:hAnsi="Arial" w:cs="Arial"/>
                <w:sz w:val="16"/>
              </w:rPr>
              <w:br/>
              <w:t>- Ngân h</w:t>
            </w:r>
            <w:r w:rsidR="00B26E6C" w:rsidRPr="00603382">
              <w:rPr>
                <w:rFonts w:ascii="Arial" w:hAnsi="Arial" w:cs="Arial"/>
                <w:sz w:val="16"/>
              </w:rPr>
              <w:t>à</w:t>
            </w:r>
            <w:r w:rsidR="00B26E6C" w:rsidRPr="00DD09AA">
              <w:rPr>
                <w:rFonts w:ascii="Arial" w:hAnsi="Arial" w:cs="Arial"/>
                <w:sz w:val="16"/>
              </w:rPr>
              <w:t>ng Ch</w:t>
            </w:r>
            <w:r w:rsidR="00B26E6C" w:rsidRPr="00603382">
              <w:rPr>
                <w:rFonts w:ascii="Arial" w:hAnsi="Arial" w:cs="Arial"/>
                <w:sz w:val="16"/>
              </w:rPr>
              <w:t>í</w:t>
            </w:r>
            <w:r w:rsidR="00B26E6C" w:rsidRPr="00DD09AA">
              <w:rPr>
                <w:rFonts w:ascii="Arial" w:hAnsi="Arial" w:cs="Arial"/>
                <w:sz w:val="16"/>
              </w:rPr>
              <w:t xml:space="preserve">nh sách Xã </w:t>
            </w:r>
            <w:r w:rsidR="000A00E9" w:rsidRPr="00DD09AA">
              <w:rPr>
                <w:rFonts w:ascii="Arial" w:hAnsi="Arial" w:cs="Arial"/>
                <w:sz w:val="16"/>
              </w:rPr>
              <w:t>hộ</w:t>
            </w:r>
            <w:r w:rsidR="00B26E6C" w:rsidRPr="00DD09AA">
              <w:rPr>
                <w:rFonts w:ascii="Arial" w:hAnsi="Arial" w:cs="Arial"/>
                <w:sz w:val="16"/>
              </w:rPr>
              <w:t>i;</w:t>
            </w:r>
            <w:r w:rsidR="00B26E6C" w:rsidRPr="00DD09AA">
              <w:rPr>
                <w:rFonts w:ascii="Arial" w:hAnsi="Arial" w:cs="Arial"/>
                <w:sz w:val="16"/>
              </w:rPr>
              <w:br/>
              <w:t>- Ngân h</w:t>
            </w:r>
            <w:r w:rsidR="00B26E6C" w:rsidRPr="00603382">
              <w:rPr>
                <w:rFonts w:ascii="Arial" w:hAnsi="Arial" w:cs="Arial"/>
                <w:sz w:val="16"/>
              </w:rPr>
              <w:t>à</w:t>
            </w:r>
            <w:r w:rsidR="00B26E6C" w:rsidRPr="00DD09AA">
              <w:rPr>
                <w:rFonts w:ascii="Arial" w:hAnsi="Arial" w:cs="Arial"/>
                <w:sz w:val="16"/>
              </w:rPr>
              <w:t>ng Phát triển Việt Nam;</w:t>
            </w:r>
            <w:r w:rsidR="00B26E6C" w:rsidRPr="00DD09AA">
              <w:rPr>
                <w:rFonts w:ascii="Arial" w:hAnsi="Arial" w:cs="Arial"/>
                <w:sz w:val="16"/>
              </w:rPr>
              <w:br/>
              <w:t xml:space="preserve">- </w:t>
            </w:r>
            <w:r w:rsidR="00B26E6C" w:rsidRPr="00603382">
              <w:rPr>
                <w:rFonts w:ascii="Arial" w:hAnsi="Arial" w:cs="Arial"/>
                <w:sz w:val="16"/>
              </w:rPr>
              <w:t>Ủy</w:t>
            </w:r>
            <w:r w:rsidR="00B26E6C" w:rsidRPr="00DD09AA">
              <w:rPr>
                <w:rFonts w:ascii="Arial" w:hAnsi="Arial" w:cs="Arial"/>
                <w:sz w:val="16"/>
              </w:rPr>
              <w:t xml:space="preserve"> ban trung ương Mặt trận Tổ quốc Việt Nam;</w:t>
            </w:r>
            <w:r w:rsidR="00B26E6C" w:rsidRPr="00DD09AA">
              <w:rPr>
                <w:rFonts w:ascii="Arial" w:hAnsi="Arial" w:cs="Arial"/>
                <w:sz w:val="16"/>
              </w:rPr>
              <w:br/>
              <w:t xml:space="preserve">- Cơ quan trung ương của các </w:t>
            </w:r>
            <w:r w:rsidR="000A00E9" w:rsidRPr="00DD09AA">
              <w:rPr>
                <w:rFonts w:ascii="Arial" w:hAnsi="Arial" w:cs="Arial"/>
                <w:sz w:val="16"/>
              </w:rPr>
              <w:t>đo</w:t>
            </w:r>
            <w:r w:rsidR="00B26E6C" w:rsidRPr="00DD09AA">
              <w:rPr>
                <w:rFonts w:ascii="Arial" w:hAnsi="Arial" w:cs="Arial"/>
                <w:sz w:val="16"/>
              </w:rPr>
              <w:t>àn thể;</w:t>
            </w:r>
            <w:r w:rsidR="00B26E6C" w:rsidRPr="00DD09AA">
              <w:rPr>
                <w:rFonts w:ascii="Arial" w:hAnsi="Arial" w:cs="Arial"/>
                <w:sz w:val="16"/>
              </w:rPr>
              <w:br/>
              <w:t>- VPCP: BTCN, các</w:t>
            </w:r>
            <w:r w:rsidR="00B26E6C" w:rsidRPr="00603382">
              <w:rPr>
                <w:rFonts w:ascii="Arial" w:hAnsi="Arial" w:cs="Arial"/>
                <w:sz w:val="16"/>
              </w:rPr>
              <w:t xml:space="preserve"> </w:t>
            </w:r>
            <w:r w:rsidR="00B26E6C" w:rsidRPr="00DD09AA">
              <w:rPr>
                <w:rFonts w:ascii="Arial" w:hAnsi="Arial" w:cs="Arial"/>
                <w:sz w:val="16"/>
              </w:rPr>
              <w:t xml:space="preserve">PCN, </w:t>
            </w:r>
            <w:r w:rsidR="00B26E6C" w:rsidRPr="00603382">
              <w:rPr>
                <w:rFonts w:ascii="Arial" w:hAnsi="Arial" w:cs="Arial"/>
                <w:sz w:val="16"/>
              </w:rPr>
              <w:t>C</w:t>
            </w:r>
            <w:r w:rsidR="00B26E6C" w:rsidRPr="00DD09AA">
              <w:rPr>
                <w:rFonts w:ascii="Arial" w:hAnsi="Arial" w:cs="Arial"/>
                <w:sz w:val="16"/>
              </w:rPr>
              <w:t>ổng TTĐT, các Vụ, Cục, đơn vị trực thuộc, Công báo;</w:t>
            </w:r>
            <w:r w:rsidR="00B26E6C" w:rsidRPr="00DD09AA">
              <w:rPr>
                <w:rFonts w:ascii="Arial" w:hAnsi="Arial" w:cs="Arial"/>
                <w:sz w:val="16"/>
              </w:rPr>
              <w:br/>
              <w:t>-</w:t>
            </w:r>
            <w:r w:rsidR="00B26E6C" w:rsidRPr="00603382">
              <w:rPr>
                <w:rFonts w:ascii="Arial" w:hAnsi="Arial" w:cs="Arial"/>
                <w:sz w:val="16"/>
              </w:rPr>
              <w:t xml:space="preserve"> </w:t>
            </w:r>
            <w:r w:rsidR="00B26E6C" w:rsidRPr="00DD09AA">
              <w:rPr>
                <w:rFonts w:ascii="Arial" w:hAnsi="Arial" w:cs="Arial"/>
                <w:sz w:val="16"/>
              </w:rPr>
              <w:t>Lưu: VT, QHQT</w:t>
            </w:r>
            <w:r w:rsidR="0004033D" w:rsidRPr="00603382">
              <w:rPr>
                <w:rFonts w:ascii="Arial" w:hAnsi="Arial" w:cs="Arial"/>
                <w:sz w:val="16"/>
              </w:rPr>
              <w:t xml:space="preserve"> </w:t>
            </w:r>
            <w:r w:rsidR="00B26E6C" w:rsidRPr="00DD09AA">
              <w:rPr>
                <w:rFonts w:ascii="Arial" w:hAnsi="Arial" w:cs="Arial"/>
                <w:sz w:val="16"/>
              </w:rPr>
              <w:t>(3b).</w:t>
            </w:r>
          </w:p>
        </w:tc>
        <w:tc>
          <w:tcPr>
            <w:tcW w:w="4428" w:type="dxa"/>
          </w:tcPr>
          <w:p w14:paraId="63143995" w14:textId="77777777" w:rsidR="00A243A7" w:rsidRPr="00603382" w:rsidRDefault="00A243A7" w:rsidP="00DD09AA">
            <w:pPr>
              <w:spacing w:before="120"/>
              <w:jc w:val="center"/>
              <w:rPr>
                <w:rFonts w:ascii="Arial" w:hAnsi="Arial" w:cs="Arial"/>
                <w:b/>
                <w:sz w:val="20"/>
              </w:rPr>
            </w:pPr>
            <w:r w:rsidRPr="00603382">
              <w:rPr>
                <w:rFonts w:ascii="Arial" w:hAnsi="Arial" w:cs="Arial"/>
                <w:b/>
                <w:sz w:val="20"/>
              </w:rPr>
              <w:t>TM. CHÍNH PHỦ</w:t>
            </w:r>
            <w:r w:rsidRPr="00603382">
              <w:rPr>
                <w:rFonts w:ascii="Arial" w:hAnsi="Arial" w:cs="Arial"/>
                <w:b/>
                <w:sz w:val="20"/>
              </w:rPr>
              <w:br/>
              <w:t>THỦ TƯỚNG</w:t>
            </w:r>
            <w:r w:rsidRPr="00603382">
              <w:rPr>
                <w:rFonts w:ascii="Arial" w:hAnsi="Arial" w:cs="Arial"/>
                <w:b/>
                <w:sz w:val="20"/>
              </w:rPr>
              <w:br/>
            </w:r>
            <w:r w:rsidRPr="00603382">
              <w:rPr>
                <w:rFonts w:ascii="Arial" w:hAnsi="Arial" w:cs="Arial"/>
                <w:b/>
                <w:sz w:val="20"/>
              </w:rPr>
              <w:br/>
            </w:r>
            <w:r w:rsidRPr="00603382">
              <w:rPr>
                <w:rFonts w:ascii="Arial" w:hAnsi="Arial" w:cs="Arial"/>
                <w:b/>
                <w:sz w:val="20"/>
              </w:rPr>
              <w:br/>
            </w:r>
            <w:r w:rsidRPr="00603382">
              <w:rPr>
                <w:rFonts w:ascii="Arial" w:hAnsi="Arial" w:cs="Arial"/>
                <w:b/>
                <w:sz w:val="20"/>
              </w:rPr>
              <w:br/>
            </w:r>
            <w:r w:rsidRPr="00603382">
              <w:rPr>
                <w:rFonts w:ascii="Arial" w:hAnsi="Arial" w:cs="Arial"/>
                <w:b/>
                <w:sz w:val="20"/>
              </w:rPr>
              <w:br/>
              <w:t>Nguyễn Xuân Phúc</w:t>
            </w:r>
          </w:p>
        </w:tc>
      </w:tr>
    </w:tbl>
    <w:p w14:paraId="6FED9224" w14:textId="77777777" w:rsidR="00A243A7" w:rsidRPr="00603382" w:rsidRDefault="00A243A7" w:rsidP="00DD09AA">
      <w:pPr>
        <w:spacing w:before="120"/>
        <w:rPr>
          <w:rFonts w:ascii="Arial" w:hAnsi="Arial" w:cs="Arial"/>
          <w:sz w:val="20"/>
        </w:rPr>
      </w:pPr>
    </w:p>
    <w:p w14:paraId="080C6E89" w14:textId="77777777" w:rsidR="001A7227" w:rsidRPr="00DD09AA" w:rsidRDefault="00B26E6C" w:rsidP="00DD09AA">
      <w:pPr>
        <w:spacing w:before="120"/>
        <w:jc w:val="center"/>
        <w:rPr>
          <w:rFonts w:ascii="Arial" w:hAnsi="Arial" w:cs="Arial"/>
          <w:b/>
          <w:sz w:val="20"/>
        </w:rPr>
      </w:pPr>
      <w:bookmarkStart w:id="30" w:name="chuong_phuluc_1"/>
      <w:r w:rsidRPr="00DD09AA">
        <w:rPr>
          <w:rFonts w:ascii="Arial" w:hAnsi="Arial" w:cs="Arial"/>
          <w:b/>
        </w:rPr>
        <w:t>PHỤ LỤC I</w:t>
      </w:r>
      <w:bookmarkEnd w:id="30"/>
    </w:p>
    <w:p w14:paraId="5FF93032" w14:textId="77777777" w:rsidR="001A7227" w:rsidRPr="00DD09AA" w:rsidRDefault="00B26E6C" w:rsidP="00DD09AA">
      <w:pPr>
        <w:spacing w:before="120"/>
        <w:jc w:val="center"/>
        <w:rPr>
          <w:rFonts w:ascii="Arial" w:hAnsi="Arial" w:cs="Arial"/>
          <w:sz w:val="20"/>
        </w:rPr>
      </w:pPr>
      <w:bookmarkStart w:id="31" w:name="chuong_phuluc_1_name"/>
      <w:r w:rsidRPr="00603382">
        <w:rPr>
          <w:rFonts w:ascii="Arial" w:hAnsi="Arial" w:cs="Arial"/>
          <w:sz w:val="20"/>
        </w:rPr>
        <w:t xml:space="preserve">DANH </w:t>
      </w:r>
      <w:r w:rsidRPr="00DD09AA">
        <w:rPr>
          <w:rFonts w:ascii="Arial" w:hAnsi="Arial" w:cs="Arial"/>
          <w:sz w:val="20"/>
        </w:rPr>
        <w:t>SÁCH C</w:t>
      </w:r>
      <w:r w:rsidRPr="00603382">
        <w:rPr>
          <w:rFonts w:ascii="Arial" w:hAnsi="Arial" w:cs="Arial"/>
          <w:sz w:val="20"/>
        </w:rPr>
        <w:t>Á</w:t>
      </w:r>
      <w:r w:rsidRPr="00DD09AA">
        <w:rPr>
          <w:rFonts w:ascii="Arial" w:hAnsi="Arial" w:cs="Arial"/>
          <w:sz w:val="20"/>
        </w:rPr>
        <w:t>C NƯỚC</w:t>
      </w:r>
      <w:r w:rsidR="0004033D" w:rsidRPr="00603382">
        <w:rPr>
          <w:rFonts w:ascii="Arial" w:hAnsi="Arial" w:cs="Arial"/>
          <w:sz w:val="20"/>
        </w:rPr>
        <w:t xml:space="preserve"> </w:t>
      </w:r>
      <w:r w:rsidRPr="00603382">
        <w:rPr>
          <w:rFonts w:ascii="Arial" w:hAnsi="Arial" w:cs="Arial"/>
          <w:sz w:val="20"/>
        </w:rPr>
        <w:t>CÓ CÔNG DÂN ĐƯỢC THÍ ĐIỂM CẤP THỊ THỰC ĐIỆN TỬ</w:t>
      </w:r>
      <w:bookmarkEnd w:id="31"/>
      <w:r w:rsidRPr="00603382">
        <w:rPr>
          <w:rFonts w:ascii="Arial" w:hAnsi="Arial" w:cs="Arial"/>
          <w:sz w:val="20"/>
        </w:rPr>
        <w:br/>
      </w:r>
      <w:r w:rsidRPr="00603382">
        <w:rPr>
          <w:rFonts w:ascii="Arial" w:hAnsi="Arial" w:cs="Arial"/>
          <w:i/>
          <w:sz w:val="20"/>
        </w:rPr>
        <w:t xml:space="preserve">(Kèm theo </w:t>
      </w:r>
      <w:r w:rsidR="00527617" w:rsidRPr="00DD09AA">
        <w:rPr>
          <w:rFonts w:ascii="Arial" w:hAnsi="Arial" w:cs="Arial"/>
          <w:i/>
          <w:sz w:val="20"/>
        </w:rPr>
        <w:t>Nghị định số</w:t>
      </w:r>
      <w:r w:rsidR="001A7227" w:rsidRPr="00DD09AA">
        <w:rPr>
          <w:rFonts w:ascii="Arial" w:hAnsi="Arial" w:cs="Arial"/>
          <w:i/>
          <w:sz w:val="20"/>
        </w:rPr>
        <w:t xml:space="preserve"> 07/2017/NĐ-CP </w:t>
      </w:r>
      <w:r w:rsidRPr="00603382">
        <w:rPr>
          <w:rFonts w:ascii="Arial" w:hAnsi="Arial" w:cs="Arial"/>
          <w:i/>
          <w:sz w:val="20"/>
        </w:rPr>
        <w:t>ngày 25 th</w:t>
      </w:r>
      <w:r w:rsidR="001A7227" w:rsidRPr="00DD09AA">
        <w:rPr>
          <w:rFonts w:ascii="Arial" w:hAnsi="Arial" w:cs="Arial"/>
          <w:i/>
          <w:sz w:val="20"/>
        </w:rPr>
        <w:t xml:space="preserve">áng 01 năm 2017 của </w:t>
      </w:r>
      <w:r w:rsidR="00527617" w:rsidRPr="00DD09AA">
        <w:rPr>
          <w:rFonts w:ascii="Arial" w:hAnsi="Arial" w:cs="Arial"/>
          <w:i/>
          <w:sz w:val="20"/>
        </w:rPr>
        <w:t>Chính phủ</w:t>
      </w:r>
      <w:r w:rsidR="001A7227" w:rsidRPr="00DD09AA">
        <w:rPr>
          <w:rFonts w:ascii="Arial" w:hAnsi="Arial" w:cs="Arial"/>
          <w:i/>
          <w:sz w:val="20"/>
        </w:rPr>
        <w:t>)</w:t>
      </w:r>
    </w:p>
    <w:tbl>
      <w:tblPr>
        <w:tblW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979"/>
        <w:gridCol w:w="1191"/>
        <w:gridCol w:w="3109"/>
        <w:gridCol w:w="3786"/>
      </w:tblGrid>
      <w:tr w:rsidR="001A7227" w:rsidRPr="00DD09AA" w14:paraId="27B99188" w14:textId="77777777">
        <w:tc>
          <w:tcPr>
            <w:tcW w:w="540" w:type="pct"/>
            <w:shd w:val="clear" w:color="auto" w:fill="auto"/>
            <w:vAlign w:val="center"/>
          </w:tcPr>
          <w:p w14:paraId="75BAD15E"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STT</w:t>
            </w:r>
          </w:p>
        </w:tc>
        <w:tc>
          <w:tcPr>
            <w:tcW w:w="657" w:type="pct"/>
            <w:shd w:val="clear" w:color="auto" w:fill="auto"/>
            <w:vAlign w:val="center"/>
          </w:tcPr>
          <w:p w14:paraId="1AFEEFDF"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ICAO</w:t>
            </w:r>
          </w:p>
        </w:tc>
        <w:tc>
          <w:tcPr>
            <w:tcW w:w="1715" w:type="pct"/>
            <w:shd w:val="clear" w:color="auto" w:fill="auto"/>
            <w:vAlign w:val="center"/>
          </w:tcPr>
          <w:p w14:paraId="41450711"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TÊN</w:t>
            </w:r>
          </w:p>
        </w:tc>
        <w:tc>
          <w:tcPr>
            <w:tcW w:w="2088" w:type="pct"/>
            <w:shd w:val="clear" w:color="auto" w:fill="auto"/>
            <w:vAlign w:val="center"/>
          </w:tcPr>
          <w:p w14:paraId="102CF4D7" w14:textId="77777777" w:rsidR="001A7227" w:rsidRPr="00DD09AA" w:rsidRDefault="00B26E6C" w:rsidP="00DD09AA">
            <w:pPr>
              <w:spacing w:before="120"/>
              <w:jc w:val="center"/>
              <w:rPr>
                <w:rFonts w:ascii="Arial" w:hAnsi="Arial" w:cs="Arial"/>
                <w:b/>
                <w:sz w:val="20"/>
              </w:rPr>
            </w:pPr>
            <w:r w:rsidRPr="00DD09AA">
              <w:rPr>
                <w:rFonts w:ascii="Arial" w:hAnsi="Arial" w:cs="Arial"/>
                <w:b/>
                <w:sz w:val="20"/>
              </w:rPr>
              <w:t>TÊN (TI</w:t>
            </w:r>
            <w:r w:rsidRPr="00DD09AA">
              <w:rPr>
                <w:rFonts w:ascii="Arial" w:hAnsi="Arial" w:cs="Arial"/>
                <w:b/>
                <w:sz w:val="20"/>
                <w:lang w:val="en-US"/>
              </w:rPr>
              <w:t>Ế</w:t>
            </w:r>
            <w:r w:rsidR="001A7227" w:rsidRPr="00DD09AA">
              <w:rPr>
                <w:rFonts w:ascii="Arial" w:hAnsi="Arial" w:cs="Arial"/>
                <w:b/>
                <w:sz w:val="20"/>
              </w:rPr>
              <w:t>NG ANH)</w:t>
            </w:r>
          </w:p>
        </w:tc>
      </w:tr>
      <w:tr w:rsidR="001A7227" w:rsidRPr="00DD09AA" w14:paraId="30401984" w14:textId="77777777">
        <w:tc>
          <w:tcPr>
            <w:tcW w:w="540" w:type="pct"/>
            <w:shd w:val="clear" w:color="auto" w:fill="auto"/>
            <w:vAlign w:val="center"/>
          </w:tcPr>
          <w:p w14:paraId="1510D571"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w:t>
            </w:r>
          </w:p>
        </w:tc>
        <w:tc>
          <w:tcPr>
            <w:tcW w:w="657" w:type="pct"/>
            <w:shd w:val="clear" w:color="auto" w:fill="auto"/>
            <w:vAlign w:val="center"/>
          </w:tcPr>
          <w:p w14:paraId="41D90B0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AZE</w:t>
            </w:r>
          </w:p>
        </w:tc>
        <w:tc>
          <w:tcPr>
            <w:tcW w:w="1715" w:type="pct"/>
            <w:shd w:val="clear" w:color="auto" w:fill="auto"/>
            <w:vAlign w:val="center"/>
          </w:tcPr>
          <w:p w14:paraId="3E8896C8" w14:textId="77777777" w:rsidR="001A7227" w:rsidRPr="00DD09AA" w:rsidRDefault="001A7227" w:rsidP="00DD09AA">
            <w:pPr>
              <w:spacing w:before="120"/>
              <w:rPr>
                <w:rFonts w:ascii="Arial" w:hAnsi="Arial" w:cs="Arial"/>
                <w:sz w:val="20"/>
              </w:rPr>
            </w:pPr>
            <w:r w:rsidRPr="00DD09AA">
              <w:rPr>
                <w:rFonts w:ascii="Arial" w:hAnsi="Arial" w:cs="Arial"/>
                <w:sz w:val="20"/>
              </w:rPr>
              <w:t>A-déc-bai-gian</w:t>
            </w:r>
          </w:p>
        </w:tc>
        <w:tc>
          <w:tcPr>
            <w:tcW w:w="2088" w:type="pct"/>
            <w:shd w:val="clear" w:color="auto" w:fill="auto"/>
            <w:vAlign w:val="center"/>
          </w:tcPr>
          <w:p w14:paraId="190D59F0" w14:textId="77777777" w:rsidR="001A7227" w:rsidRPr="00DD09AA" w:rsidRDefault="001A7227" w:rsidP="00DD09AA">
            <w:pPr>
              <w:spacing w:before="120"/>
              <w:rPr>
                <w:rFonts w:ascii="Arial" w:hAnsi="Arial" w:cs="Arial"/>
                <w:sz w:val="20"/>
              </w:rPr>
            </w:pPr>
            <w:r w:rsidRPr="00DD09AA">
              <w:rPr>
                <w:rFonts w:ascii="Arial" w:hAnsi="Arial" w:cs="Arial"/>
                <w:sz w:val="20"/>
              </w:rPr>
              <w:t>Azerbaijan</w:t>
            </w:r>
          </w:p>
        </w:tc>
      </w:tr>
      <w:tr w:rsidR="001A7227" w:rsidRPr="00DD09AA" w14:paraId="09B8A81D" w14:textId="77777777">
        <w:tc>
          <w:tcPr>
            <w:tcW w:w="540" w:type="pct"/>
            <w:shd w:val="clear" w:color="auto" w:fill="auto"/>
            <w:vAlign w:val="center"/>
          </w:tcPr>
          <w:p w14:paraId="261FA1D0"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w:t>
            </w:r>
          </w:p>
        </w:tc>
        <w:tc>
          <w:tcPr>
            <w:tcW w:w="657" w:type="pct"/>
            <w:shd w:val="clear" w:color="auto" w:fill="auto"/>
            <w:vAlign w:val="center"/>
          </w:tcPr>
          <w:p w14:paraId="268F7FA2" w14:textId="77777777" w:rsidR="001A7227" w:rsidRPr="00DD09AA" w:rsidRDefault="001A7227" w:rsidP="00DD09AA">
            <w:pPr>
              <w:spacing w:before="120"/>
              <w:jc w:val="center"/>
              <w:rPr>
                <w:rFonts w:ascii="Arial" w:hAnsi="Arial" w:cs="Arial"/>
                <w:sz w:val="20"/>
              </w:rPr>
            </w:pPr>
            <w:r w:rsidRPr="00DD09AA">
              <w:rPr>
                <w:rFonts w:ascii="Arial" w:hAnsi="Arial" w:cs="Arial"/>
                <w:sz w:val="20"/>
              </w:rPr>
              <w:t>ARG</w:t>
            </w:r>
          </w:p>
        </w:tc>
        <w:tc>
          <w:tcPr>
            <w:tcW w:w="1715" w:type="pct"/>
            <w:shd w:val="clear" w:color="auto" w:fill="auto"/>
            <w:vAlign w:val="center"/>
          </w:tcPr>
          <w:p w14:paraId="6A201FDF" w14:textId="77777777" w:rsidR="001A7227" w:rsidRPr="00DD09AA" w:rsidRDefault="001A7227" w:rsidP="00DD09AA">
            <w:pPr>
              <w:spacing w:before="120"/>
              <w:rPr>
                <w:rFonts w:ascii="Arial" w:hAnsi="Arial" w:cs="Arial"/>
                <w:sz w:val="20"/>
              </w:rPr>
            </w:pPr>
            <w:r w:rsidRPr="00DD09AA">
              <w:rPr>
                <w:rFonts w:ascii="Arial" w:hAnsi="Arial" w:cs="Arial"/>
                <w:sz w:val="20"/>
              </w:rPr>
              <w:t>Ac-hen-ti-na</w:t>
            </w:r>
          </w:p>
        </w:tc>
        <w:tc>
          <w:tcPr>
            <w:tcW w:w="2088" w:type="pct"/>
            <w:shd w:val="clear" w:color="auto" w:fill="auto"/>
            <w:vAlign w:val="center"/>
          </w:tcPr>
          <w:p w14:paraId="6D73ACCA" w14:textId="77777777" w:rsidR="001A7227" w:rsidRPr="00DD09AA" w:rsidRDefault="001A7227" w:rsidP="00DD09AA">
            <w:pPr>
              <w:spacing w:before="120"/>
              <w:rPr>
                <w:rFonts w:ascii="Arial" w:hAnsi="Arial" w:cs="Arial"/>
                <w:sz w:val="20"/>
              </w:rPr>
            </w:pPr>
            <w:r w:rsidRPr="00DD09AA">
              <w:rPr>
                <w:rFonts w:ascii="Arial" w:hAnsi="Arial" w:cs="Arial"/>
                <w:sz w:val="20"/>
              </w:rPr>
              <w:t>Argentina</w:t>
            </w:r>
          </w:p>
        </w:tc>
      </w:tr>
      <w:tr w:rsidR="001A7227" w:rsidRPr="00DD09AA" w14:paraId="1455500E" w14:textId="77777777">
        <w:tc>
          <w:tcPr>
            <w:tcW w:w="540" w:type="pct"/>
            <w:shd w:val="clear" w:color="auto" w:fill="auto"/>
            <w:vAlign w:val="center"/>
          </w:tcPr>
          <w:p w14:paraId="0C161537" w14:textId="77777777" w:rsidR="001A7227" w:rsidRPr="00DD09AA" w:rsidRDefault="001A7227" w:rsidP="00DD09AA">
            <w:pPr>
              <w:spacing w:before="120"/>
              <w:jc w:val="center"/>
              <w:rPr>
                <w:rFonts w:ascii="Arial" w:hAnsi="Arial" w:cs="Arial"/>
                <w:sz w:val="20"/>
              </w:rPr>
            </w:pPr>
            <w:r w:rsidRPr="00DD09AA">
              <w:rPr>
                <w:rFonts w:ascii="Arial" w:hAnsi="Arial" w:cs="Arial"/>
                <w:sz w:val="20"/>
              </w:rPr>
              <w:t>3</w:t>
            </w:r>
          </w:p>
        </w:tc>
        <w:tc>
          <w:tcPr>
            <w:tcW w:w="657" w:type="pct"/>
            <w:shd w:val="clear" w:color="auto" w:fill="auto"/>
            <w:vAlign w:val="center"/>
          </w:tcPr>
          <w:p w14:paraId="463886B1" w14:textId="77777777" w:rsidR="001A7227" w:rsidRPr="00DD09AA" w:rsidRDefault="001A7227" w:rsidP="00DD09AA">
            <w:pPr>
              <w:spacing w:before="120"/>
              <w:jc w:val="center"/>
              <w:rPr>
                <w:rFonts w:ascii="Arial" w:hAnsi="Arial" w:cs="Arial"/>
                <w:sz w:val="20"/>
              </w:rPr>
            </w:pPr>
            <w:r w:rsidRPr="00DD09AA">
              <w:rPr>
                <w:rFonts w:ascii="Arial" w:hAnsi="Arial" w:cs="Arial"/>
                <w:sz w:val="20"/>
              </w:rPr>
              <w:t>ARM</w:t>
            </w:r>
          </w:p>
        </w:tc>
        <w:tc>
          <w:tcPr>
            <w:tcW w:w="1715" w:type="pct"/>
            <w:shd w:val="clear" w:color="auto" w:fill="auto"/>
            <w:vAlign w:val="center"/>
          </w:tcPr>
          <w:p w14:paraId="0194187C" w14:textId="77777777" w:rsidR="001A7227" w:rsidRPr="00DD09AA" w:rsidRDefault="001A7227" w:rsidP="00DD09AA">
            <w:pPr>
              <w:spacing w:before="120"/>
              <w:rPr>
                <w:rFonts w:ascii="Arial" w:hAnsi="Arial" w:cs="Arial"/>
                <w:sz w:val="20"/>
              </w:rPr>
            </w:pPr>
            <w:r w:rsidRPr="00DD09AA">
              <w:rPr>
                <w:rFonts w:ascii="Arial" w:hAnsi="Arial" w:cs="Arial"/>
                <w:sz w:val="20"/>
              </w:rPr>
              <w:t>Ac-mê-ni-a</w:t>
            </w:r>
          </w:p>
        </w:tc>
        <w:tc>
          <w:tcPr>
            <w:tcW w:w="2088" w:type="pct"/>
            <w:shd w:val="clear" w:color="auto" w:fill="auto"/>
            <w:vAlign w:val="center"/>
          </w:tcPr>
          <w:p w14:paraId="297BFAE8" w14:textId="77777777" w:rsidR="001A7227" w:rsidRPr="00DD09AA" w:rsidRDefault="001A7227" w:rsidP="00DD09AA">
            <w:pPr>
              <w:spacing w:before="120"/>
              <w:rPr>
                <w:rFonts w:ascii="Arial" w:hAnsi="Arial" w:cs="Arial"/>
                <w:sz w:val="20"/>
              </w:rPr>
            </w:pPr>
            <w:r w:rsidRPr="00DD09AA">
              <w:rPr>
                <w:rFonts w:ascii="Arial" w:hAnsi="Arial" w:cs="Arial"/>
                <w:sz w:val="20"/>
              </w:rPr>
              <w:t>Armenia</w:t>
            </w:r>
          </w:p>
        </w:tc>
      </w:tr>
      <w:tr w:rsidR="001A7227" w:rsidRPr="00DD09AA" w14:paraId="71555D1A" w14:textId="77777777">
        <w:tc>
          <w:tcPr>
            <w:tcW w:w="540" w:type="pct"/>
            <w:shd w:val="clear" w:color="auto" w:fill="auto"/>
            <w:vAlign w:val="center"/>
          </w:tcPr>
          <w:p w14:paraId="27ECE9CA" w14:textId="77777777" w:rsidR="001A7227" w:rsidRPr="00DD09AA" w:rsidRDefault="001A7227" w:rsidP="00DD09AA">
            <w:pPr>
              <w:spacing w:before="120"/>
              <w:jc w:val="center"/>
              <w:rPr>
                <w:rFonts w:ascii="Arial" w:hAnsi="Arial" w:cs="Arial"/>
                <w:sz w:val="20"/>
              </w:rPr>
            </w:pPr>
            <w:r w:rsidRPr="00DD09AA">
              <w:rPr>
                <w:rFonts w:ascii="Arial" w:hAnsi="Arial" w:cs="Arial"/>
                <w:sz w:val="20"/>
              </w:rPr>
              <w:t>4</w:t>
            </w:r>
          </w:p>
        </w:tc>
        <w:tc>
          <w:tcPr>
            <w:tcW w:w="657" w:type="pct"/>
            <w:shd w:val="clear" w:color="auto" w:fill="auto"/>
            <w:vAlign w:val="center"/>
          </w:tcPr>
          <w:p w14:paraId="46D1AB29" w14:textId="77777777" w:rsidR="001A7227" w:rsidRPr="00DD09AA" w:rsidRDefault="001A7227" w:rsidP="00DD09AA">
            <w:pPr>
              <w:spacing w:before="120"/>
              <w:jc w:val="center"/>
              <w:rPr>
                <w:rFonts w:ascii="Arial" w:hAnsi="Arial" w:cs="Arial"/>
                <w:sz w:val="20"/>
              </w:rPr>
            </w:pPr>
            <w:r w:rsidRPr="00DD09AA">
              <w:rPr>
                <w:rFonts w:ascii="Arial" w:hAnsi="Arial" w:cs="Arial"/>
                <w:sz w:val="20"/>
              </w:rPr>
              <w:t>IRL</w:t>
            </w:r>
          </w:p>
        </w:tc>
        <w:tc>
          <w:tcPr>
            <w:tcW w:w="1715" w:type="pct"/>
            <w:shd w:val="clear" w:color="auto" w:fill="auto"/>
            <w:vAlign w:val="center"/>
          </w:tcPr>
          <w:p w14:paraId="74A00BA3" w14:textId="77777777" w:rsidR="001A7227" w:rsidRPr="00DD09AA" w:rsidRDefault="001A7227" w:rsidP="00DD09AA">
            <w:pPr>
              <w:spacing w:before="120"/>
              <w:rPr>
                <w:rFonts w:ascii="Arial" w:hAnsi="Arial" w:cs="Arial"/>
                <w:sz w:val="20"/>
              </w:rPr>
            </w:pPr>
            <w:r w:rsidRPr="00DD09AA">
              <w:rPr>
                <w:rFonts w:ascii="Arial" w:hAnsi="Arial" w:cs="Arial"/>
                <w:sz w:val="20"/>
              </w:rPr>
              <w:t>Ai-rơ-len</w:t>
            </w:r>
          </w:p>
        </w:tc>
        <w:tc>
          <w:tcPr>
            <w:tcW w:w="2088" w:type="pct"/>
            <w:shd w:val="clear" w:color="auto" w:fill="auto"/>
            <w:vAlign w:val="center"/>
          </w:tcPr>
          <w:p w14:paraId="3AEB562A" w14:textId="77777777" w:rsidR="001A7227" w:rsidRPr="00DD09AA" w:rsidRDefault="001A7227" w:rsidP="00DD09AA">
            <w:pPr>
              <w:spacing w:before="120"/>
              <w:rPr>
                <w:rFonts w:ascii="Arial" w:hAnsi="Arial" w:cs="Arial"/>
                <w:sz w:val="20"/>
              </w:rPr>
            </w:pPr>
            <w:r w:rsidRPr="00DD09AA">
              <w:rPr>
                <w:rFonts w:ascii="Arial" w:hAnsi="Arial" w:cs="Arial"/>
                <w:sz w:val="20"/>
              </w:rPr>
              <w:t>Ireland</w:t>
            </w:r>
          </w:p>
        </w:tc>
      </w:tr>
      <w:tr w:rsidR="001A7227" w:rsidRPr="00DD09AA" w14:paraId="071730EF" w14:textId="77777777">
        <w:tc>
          <w:tcPr>
            <w:tcW w:w="540" w:type="pct"/>
            <w:shd w:val="clear" w:color="auto" w:fill="auto"/>
            <w:vAlign w:val="center"/>
          </w:tcPr>
          <w:p w14:paraId="72E19219" w14:textId="77777777" w:rsidR="001A7227" w:rsidRPr="00DD09AA" w:rsidRDefault="001A7227" w:rsidP="00DD09AA">
            <w:pPr>
              <w:spacing w:before="120"/>
              <w:jc w:val="center"/>
              <w:rPr>
                <w:rFonts w:ascii="Arial" w:hAnsi="Arial" w:cs="Arial"/>
                <w:sz w:val="20"/>
              </w:rPr>
            </w:pPr>
            <w:r w:rsidRPr="00DD09AA">
              <w:rPr>
                <w:rFonts w:ascii="Arial" w:hAnsi="Arial" w:cs="Arial"/>
                <w:sz w:val="20"/>
              </w:rPr>
              <w:t>5</w:t>
            </w:r>
          </w:p>
        </w:tc>
        <w:tc>
          <w:tcPr>
            <w:tcW w:w="657" w:type="pct"/>
            <w:shd w:val="clear" w:color="auto" w:fill="auto"/>
            <w:vAlign w:val="center"/>
          </w:tcPr>
          <w:p w14:paraId="52AEB966" w14:textId="77777777" w:rsidR="001A7227" w:rsidRPr="00DD09AA" w:rsidRDefault="001A7227" w:rsidP="00DD09AA">
            <w:pPr>
              <w:spacing w:before="120"/>
              <w:jc w:val="center"/>
              <w:rPr>
                <w:rFonts w:ascii="Arial" w:hAnsi="Arial" w:cs="Arial"/>
                <w:sz w:val="20"/>
              </w:rPr>
            </w:pPr>
            <w:r w:rsidRPr="00DD09AA">
              <w:rPr>
                <w:rFonts w:ascii="Arial" w:hAnsi="Arial" w:cs="Arial"/>
                <w:sz w:val="20"/>
              </w:rPr>
              <w:t>POL</w:t>
            </w:r>
          </w:p>
        </w:tc>
        <w:tc>
          <w:tcPr>
            <w:tcW w:w="1715" w:type="pct"/>
            <w:shd w:val="clear" w:color="auto" w:fill="auto"/>
            <w:vAlign w:val="center"/>
          </w:tcPr>
          <w:p w14:paraId="140B62B0" w14:textId="77777777" w:rsidR="001A7227" w:rsidRPr="00DD09AA" w:rsidRDefault="001A7227" w:rsidP="00DD09AA">
            <w:pPr>
              <w:spacing w:before="120"/>
              <w:rPr>
                <w:rFonts w:ascii="Arial" w:hAnsi="Arial" w:cs="Arial"/>
                <w:sz w:val="20"/>
              </w:rPr>
            </w:pPr>
            <w:r w:rsidRPr="00DD09AA">
              <w:rPr>
                <w:rFonts w:ascii="Arial" w:hAnsi="Arial" w:cs="Arial"/>
                <w:sz w:val="20"/>
              </w:rPr>
              <w:t>Ba Lan</w:t>
            </w:r>
          </w:p>
        </w:tc>
        <w:tc>
          <w:tcPr>
            <w:tcW w:w="2088" w:type="pct"/>
            <w:shd w:val="clear" w:color="auto" w:fill="auto"/>
            <w:vAlign w:val="center"/>
          </w:tcPr>
          <w:p w14:paraId="13D5AB3E" w14:textId="77777777" w:rsidR="001A7227" w:rsidRPr="00DD09AA" w:rsidRDefault="001A7227" w:rsidP="00DD09AA">
            <w:pPr>
              <w:spacing w:before="120"/>
              <w:rPr>
                <w:rFonts w:ascii="Arial" w:hAnsi="Arial" w:cs="Arial"/>
                <w:sz w:val="20"/>
              </w:rPr>
            </w:pPr>
            <w:r w:rsidRPr="00DD09AA">
              <w:rPr>
                <w:rFonts w:ascii="Arial" w:hAnsi="Arial" w:cs="Arial"/>
                <w:sz w:val="20"/>
              </w:rPr>
              <w:t>Poland</w:t>
            </w:r>
          </w:p>
        </w:tc>
      </w:tr>
      <w:tr w:rsidR="001A7227" w:rsidRPr="00DD09AA" w14:paraId="574F531E" w14:textId="77777777">
        <w:tc>
          <w:tcPr>
            <w:tcW w:w="540" w:type="pct"/>
            <w:shd w:val="clear" w:color="auto" w:fill="auto"/>
            <w:vAlign w:val="center"/>
          </w:tcPr>
          <w:p w14:paraId="1FBCF846" w14:textId="77777777" w:rsidR="001A7227" w:rsidRPr="00DD09AA" w:rsidRDefault="001A7227" w:rsidP="00DD09AA">
            <w:pPr>
              <w:spacing w:before="120"/>
              <w:jc w:val="center"/>
              <w:rPr>
                <w:rFonts w:ascii="Arial" w:hAnsi="Arial" w:cs="Arial"/>
                <w:sz w:val="20"/>
              </w:rPr>
            </w:pPr>
            <w:r w:rsidRPr="00DD09AA">
              <w:rPr>
                <w:rFonts w:ascii="Arial" w:hAnsi="Arial" w:cs="Arial"/>
                <w:sz w:val="20"/>
              </w:rPr>
              <w:t>6</w:t>
            </w:r>
          </w:p>
        </w:tc>
        <w:tc>
          <w:tcPr>
            <w:tcW w:w="657" w:type="pct"/>
            <w:shd w:val="clear" w:color="auto" w:fill="auto"/>
            <w:vAlign w:val="center"/>
          </w:tcPr>
          <w:p w14:paraId="2F8D58CB" w14:textId="77777777" w:rsidR="001A7227" w:rsidRPr="00DD09AA" w:rsidRDefault="001A7227" w:rsidP="00DD09AA">
            <w:pPr>
              <w:spacing w:before="120"/>
              <w:jc w:val="center"/>
              <w:rPr>
                <w:rFonts w:ascii="Arial" w:hAnsi="Arial" w:cs="Arial"/>
                <w:sz w:val="20"/>
              </w:rPr>
            </w:pPr>
            <w:r w:rsidRPr="00DD09AA">
              <w:rPr>
                <w:rFonts w:ascii="Arial" w:hAnsi="Arial" w:cs="Arial"/>
                <w:sz w:val="20"/>
              </w:rPr>
              <w:t>BLR</w:t>
            </w:r>
          </w:p>
        </w:tc>
        <w:tc>
          <w:tcPr>
            <w:tcW w:w="1715" w:type="pct"/>
            <w:shd w:val="clear" w:color="auto" w:fill="auto"/>
            <w:vAlign w:val="center"/>
          </w:tcPr>
          <w:p w14:paraId="5C942289" w14:textId="77777777" w:rsidR="001A7227" w:rsidRPr="00DD09AA" w:rsidRDefault="001A7227" w:rsidP="00DD09AA">
            <w:pPr>
              <w:spacing w:before="120"/>
              <w:rPr>
                <w:rFonts w:ascii="Arial" w:hAnsi="Arial" w:cs="Arial"/>
                <w:sz w:val="20"/>
              </w:rPr>
            </w:pPr>
            <w:r w:rsidRPr="00DD09AA">
              <w:rPr>
                <w:rFonts w:ascii="Arial" w:hAnsi="Arial" w:cs="Arial"/>
                <w:sz w:val="20"/>
              </w:rPr>
              <w:t>Bê-la-rút</w:t>
            </w:r>
          </w:p>
        </w:tc>
        <w:tc>
          <w:tcPr>
            <w:tcW w:w="2088" w:type="pct"/>
            <w:shd w:val="clear" w:color="auto" w:fill="auto"/>
            <w:vAlign w:val="center"/>
          </w:tcPr>
          <w:p w14:paraId="39FDC3DA" w14:textId="77777777" w:rsidR="001A7227" w:rsidRPr="00DD09AA" w:rsidRDefault="001A7227" w:rsidP="00DD09AA">
            <w:pPr>
              <w:spacing w:before="120"/>
              <w:rPr>
                <w:rFonts w:ascii="Arial" w:hAnsi="Arial" w:cs="Arial"/>
                <w:sz w:val="20"/>
              </w:rPr>
            </w:pPr>
            <w:r w:rsidRPr="00DD09AA">
              <w:rPr>
                <w:rFonts w:ascii="Arial" w:hAnsi="Arial" w:cs="Arial"/>
                <w:sz w:val="20"/>
              </w:rPr>
              <w:t>Belarus</w:t>
            </w:r>
          </w:p>
        </w:tc>
      </w:tr>
      <w:tr w:rsidR="001A7227" w:rsidRPr="00DD09AA" w14:paraId="28FFAB79" w14:textId="77777777">
        <w:tc>
          <w:tcPr>
            <w:tcW w:w="540" w:type="pct"/>
            <w:shd w:val="clear" w:color="auto" w:fill="auto"/>
            <w:vAlign w:val="center"/>
          </w:tcPr>
          <w:p w14:paraId="1934865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7</w:t>
            </w:r>
          </w:p>
        </w:tc>
        <w:tc>
          <w:tcPr>
            <w:tcW w:w="657" w:type="pct"/>
            <w:shd w:val="clear" w:color="auto" w:fill="auto"/>
            <w:vAlign w:val="center"/>
          </w:tcPr>
          <w:p w14:paraId="0F123BF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BGR</w:t>
            </w:r>
          </w:p>
        </w:tc>
        <w:tc>
          <w:tcPr>
            <w:tcW w:w="1715" w:type="pct"/>
            <w:shd w:val="clear" w:color="auto" w:fill="auto"/>
            <w:vAlign w:val="center"/>
          </w:tcPr>
          <w:p w14:paraId="4992C7A5" w14:textId="77777777" w:rsidR="001A7227" w:rsidRPr="00DD09AA" w:rsidRDefault="001A7227" w:rsidP="00DD09AA">
            <w:pPr>
              <w:spacing w:before="120"/>
              <w:rPr>
                <w:rFonts w:ascii="Arial" w:hAnsi="Arial" w:cs="Arial"/>
                <w:sz w:val="20"/>
              </w:rPr>
            </w:pPr>
            <w:r w:rsidRPr="00DD09AA">
              <w:rPr>
                <w:rFonts w:ascii="Arial" w:hAnsi="Arial" w:cs="Arial"/>
                <w:sz w:val="20"/>
              </w:rPr>
              <w:t>Bun-ga-ri</w:t>
            </w:r>
          </w:p>
        </w:tc>
        <w:tc>
          <w:tcPr>
            <w:tcW w:w="2088" w:type="pct"/>
            <w:shd w:val="clear" w:color="auto" w:fill="auto"/>
            <w:vAlign w:val="center"/>
          </w:tcPr>
          <w:p w14:paraId="1F01F423" w14:textId="77777777" w:rsidR="001A7227" w:rsidRPr="00DD09AA" w:rsidRDefault="001A7227" w:rsidP="00DD09AA">
            <w:pPr>
              <w:spacing w:before="120"/>
              <w:rPr>
                <w:rFonts w:ascii="Arial" w:hAnsi="Arial" w:cs="Arial"/>
                <w:sz w:val="20"/>
              </w:rPr>
            </w:pPr>
            <w:r w:rsidRPr="00DD09AA">
              <w:rPr>
                <w:rFonts w:ascii="Arial" w:hAnsi="Arial" w:cs="Arial"/>
                <w:sz w:val="20"/>
              </w:rPr>
              <w:t>Bulgaria</w:t>
            </w:r>
          </w:p>
        </w:tc>
      </w:tr>
      <w:tr w:rsidR="001A7227" w:rsidRPr="00DD09AA" w14:paraId="4A4C9FB0" w14:textId="77777777">
        <w:tc>
          <w:tcPr>
            <w:tcW w:w="540" w:type="pct"/>
            <w:shd w:val="clear" w:color="auto" w:fill="auto"/>
            <w:vAlign w:val="center"/>
          </w:tcPr>
          <w:p w14:paraId="736202BE" w14:textId="77777777" w:rsidR="001A7227" w:rsidRPr="00DD09AA" w:rsidRDefault="001A7227" w:rsidP="00DD09AA">
            <w:pPr>
              <w:spacing w:before="120"/>
              <w:jc w:val="center"/>
              <w:rPr>
                <w:rFonts w:ascii="Arial" w:hAnsi="Arial" w:cs="Arial"/>
                <w:sz w:val="20"/>
              </w:rPr>
            </w:pPr>
            <w:r w:rsidRPr="00DD09AA">
              <w:rPr>
                <w:rFonts w:ascii="Arial" w:hAnsi="Arial" w:cs="Arial"/>
                <w:sz w:val="20"/>
              </w:rPr>
              <w:t>8</w:t>
            </w:r>
          </w:p>
        </w:tc>
        <w:tc>
          <w:tcPr>
            <w:tcW w:w="657" w:type="pct"/>
            <w:shd w:val="clear" w:color="auto" w:fill="auto"/>
            <w:vAlign w:val="center"/>
          </w:tcPr>
          <w:p w14:paraId="12101F4C" w14:textId="77777777" w:rsidR="001A7227" w:rsidRPr="00DD09AA" w:rsidRDefault="001A7227" w:rsidP="00DD09AA">
            <w:pPr>
              <w:spacing w:before="120"/>
              <w:jc w:val="center"/>
              <w:rPr>
                <w:rFonts w:ascii="Arial" w:hAnsi="Arial" w:cs="Arial"/>
                <w:sz w:val="20"/>
              </w:rPr>
            </w:pPr>
            <w:r w:rsidRPr="00DD09AA">
              <w:rPr>
                <w:rFonts w:ascii="Arial" w:hAnsi="Arial" w:cs="Arial"/>
                <w:sz w:val="20"/>
              </w:rPr>
              <w:t>BRN</w:t>
            </w:r>
          </w:p>
        </w:tc>
        <w:tc>
          <w:tcPr>
            <w:tcW w:w="1715" w:type="pct"/>
            <w:shd w:val="clear" w:color="auto" w:fill="auto"/>
            <w:vAlign w:val="center"/>
          </w:tcPr>
          <w:p w14:paraId="0F8D6C39" w14:textId="77777777" w:rsidR="001A7227" w:rsidRPr="00DD09AA" w:rsidRDefault="001A7227" w:rsidP="00DD09AA">
            <w:pPr>
              <w:spacing w:before="120"/>
              <w:rPr>
                <w:rFonts w:ascii="Arial" w:hAnsi="Arial" w:cs="Arial"/>
                <w:sz w:val="20"/>
              </w:rPr>
            </w:pPr>
            <w:r w:rsidRPr="00DD09AA">
              <w:rPr>
                <w:rFonts w:ascii="Arial" w:hAnsi="Arial" w:cs="Arial"/>
                <w:sz w:val="20"/>
              </w:rPr>
              <w:t>Bru-ney</w:t>
            </w:r>
          </w:p>
        </w:tc>
        <w:tc>
          <w:tcPr>
            <w:tcW w:w="2088" w:type="pct"/>
            <w:shd w:val="clear" w:color="auto" w:fill="auto"/>
            <w:vAlign w:val="center"/>
          </w:tcPr>
          <w:p w14:paraId="3F7D705E" w14:textId="77777777" w:rsidR="001A7227" w:rsidRPr="00DD09AA" w:rsidRDefault="001A7227" w:rsidP="00DD09AA">
            <w:pPr>
              <w:spacing w:before="120"/>
              <w:rPr>
                <w:rFonts w:ascii="Arial" w:hAnsi="Arial" w:cs="Arial"/>
                <w:sz w:val="20"/>
              </w:rPr>
            </w:pPr>
            <w:r w:rsidRPr="00DD09AA">
              <w:rPr>
                <w:rFonts w:ascii="Arial" w:hAnsi="Arial" w:cs="Arial"/>
                <w:sz w:val="20"/>
              </w:rPr>
              <w:t>Bruney</w:t>
            </w:r>
          </w:p>
        </w:tc>
      </w:tr>
      <w:tr w:rsidR="001A7227" w:rsidRPr="00DD09AA" w14:paraId="336D3C7E" w14:textId="77777777">
        <w:tc>
          <w:tcPr>
            <w:tcW w:w="540" w:type="pct"/>
            <w:shd w:val="clear" w:color="auto" w:fill="auto"/>
            <w:vAlign w:val="center"/>
          </w:tcPr>
          <w:p w14:paraId="7896FF19" w14:textId="77777777" w:rsidR="001A7227" w:rsidRPr="00DD09AA" w:rsidRDefault="001A7227" w:rsidP="00DD09AA">
            <w:pPr>
              <w:spacing w:before="120"/>
              <w:jc w:val="center"/>
              <w:rPr>
                <w:rFonts w:ascii="Arial" w:hAnsi="Arial" w:cs="Arial"/>
                <w:sz w:val="20"/>
              </w:rPr>
            </w:pPr>
            <w:r w:rsidRPr="00DD09AA">
              <w:rPr>
                <w:rFonts w:ascii="Arial" w:hAnsi="Arial" w:cs="Arial"/>
                <w:sz w:val="20"/>
              </w:rPr>
              <w:t>9</w:t>
            </w:r>
          </w:p>
        </w:tc>
        <w:tc>
          <w:tcPr>
            <w:tcW w:w="657" w:type="pct"/>
            <w:shd w:val="clear" w:color="auto" w:fill="auto"/>
            <w:vAlign w:val="center"/>
          </w:tcPr>
          <w:p w14:paraId="53C54BF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KOR</w:t>
            </w:r>
          </w:p>
        </w:tc>
        <w:tc>
          <w:tcPr>
            <w:tcW w:w="1715" w:type="pct"/>
            <w:shd w:val="clear" w:color="auto" w:fill="auto"/>
            <w:vAlign w:val="center"/>
          </w:tcPr>
          <w:p w14:paraId="52FFC2CE" w14:textId="77777777" w:rsidR="001A7227" w:rsidRPr="00DD09AA" w:rsidRDefault="001A7227" w:rsidP="00DD09AA">
            <w:pPr>
              <w:spacing w:before="120"/>
              <w:rPr>
                <w:rFonts w:ascii="Arial" w:hAnsi="Arial" w:cs="Arial"/>
                <w:sz w:val="20"/>
              </w:rPr>
            </w:pPr>
            <w:r w:rsidRPr="00DD09AA">
              <w:rPr>
                <w:rFonts w:ascii="Arial" w:hAnsi="Arial" w:cs="Arial"/>
                <w:sz w:val="20"/>
              </w:rPr>
              <w:t>CH Hàn Quốc</w:t>
            </w:r>
          </w:p>
        </w:tc>
        <w:tc>
          <w:tcPr>
            <w:tcW w:w="2088" w:type="pct"/>
            <w:shd w:val="clear" w:color="auto" w:fill="auto"/>
            <w:vAlign w:val="center"/>
          </w:tcPr>
          <w:p w14:paraId="38E139A5" w14:textId="77777777" w:rsidR="001A7227" w:rsidRPr="00DD09AA" w:rsidRDefault="001A7227" w:rsidP="00DD09AA">
            <w:pPr>
              <w:spacing w:before="120"/>
              <w:rPr>
                <w:rFonts w:ascii="Arial" w:hAnsi="Arial" w:cs="Arial"/>
                <w:sz w:val="20"/>
              </w:rPr>
            </w:pPr>
            <w:r w:rsidRPr="00DD09AA">
              <w:rPr>
                <w:rFonts w:ascii="Arial" w:hAnsi="Arial" w:cs="Arial"/>
                <w:sz w:val="20"/>
              </w:rPr>
              <w:t>Korea (South)</w:t>
            </w:r>
          </w:p>
        </w:tc>
      </w:tr>
      <w:tr w:rsidR="001A7227" w:rsidRPr="00DD09AA" w14:paraId="1B2305AA" w14:textId="77777777">
        <w:tc>
          <w:tcPr>
            <w:tcW w:w="540" w:type="pct"/>
            <w:shd w:val="clear" w:color="auto" w:fill="auto"/>
            <w:vAlign w:val="center"/>
          </w:tcPr>
          <w:p w14:paraId="00B6878B"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10</w:t>
            </w:r>
          </w:p>
        </w:tc>
        <w:tc>
          <w:tcPr>
            <w:tcW w:w="657" w:type="pct"/>
            <w:shd w:val="clear" w:color="auto" w:fill="auto"/>
            <w:vAlign w:val="center"/>
          </w:tcPr>
          <w:p w14:paraId="757A83D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D</w:t>
            </w:r>
          </w:p>
        </w:tc>
        <w:tc>
          <w:tcPr>
            <w:tcW w:w="1715" w:type="pct"/>
            <w:shd w:val="clear" w:color="auto" w:fill="auto"/>
            <w:vAlign w:val="center"/>
          </w:tcPr>
          <w:p w14:paraId="78208640" w14:textId="77777777" w:rsidR="001A7227" w:rsidRPr="00DD09AA" w:rsidRDefault="001A7227" w:rsidP="00DD09AA">
            <w:pPr>
              <w:spacing w:before="120"/>
              <w:rPr>
                <w:rFonts w:ascii="Arial" w:hAnsi="Arial" w:cs="Arial"/>
                <w:sz w:val="20"/>
              </w:rPr>
            </w:pPr>
            <w:r w:rsidRPr="00DD09AA">
              <w:rPr>
                <w:rFonts w:ascii="Arial" w:hAnsi="Arial" w:cs="Arial"/>
                <w:sz w:val="20"/>
              </w:rPr>
              <w:t>CH Liên bang Đức</w:t>
            </w:r>
          </w:p>
        </w:tc>
        <w:tc>
          <w:tcPr>
            <w:tcW w:w="2088" w:type="pct"/>
            <w:shd w:val="clear" w:color="auto" w:fill="auto"/>
            <w:vAlign w:val="center"/>
          </w:tcPr>
          <w:p w14:paraId="12CB4501" w14:textId="77777777" w:rsidR="001A7227" w:rsidRPr="00DD09AA" w:rsidRDefault="001A7227" w:rsidP="00DD09AA">
            <w:pPr>
              <w:spacing w:before="120"/>
              <w:rPr>
                <w:rFonts w:ascii="Arial" w:hAnsi="Arial" w:cs="Arial"/>
                <w:sz w:val="20"/>
              </w:rPr>
            </w:pPr>
            <w:r w:rsidRPr="00DD09AA">
              <w:rPr>
                <w:rFonts w:ascii="Arial" w:hAnsi="Arial" w:cs="Arial"/>
                <w:sz w:val="20"/>
              </w:rPr>
              <w:t>Germany</w:t>
            </w:r>
          </w:p>
        </w:tc>
      </w:tr>
      <w:tr w:rsidR="001A7227" w:rsidRPr="00DD09AA" w14:paraId="1548D28E" w14:textId="77777777">
        <w:tc>
          <w:tcPr>
            <w:tcW w:w="540" w:type="pct"/>
            <w:shd w:val="clear" w:color="auto" w:fill="auto"/>
            <w:vAlign w:val="center"/>
          </w:tcPr>
          <w:p w14:paraId="299D1D7B"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11</w:t>
            </w:r>
          </w:p>
        </w:tc>
        <w:tc>
          <w:tcPr>
            <w:tcW w:w="657" w:type="pct"/>
            <w:shd w:val="clear" w:color="auto" w:fill="auto"/>
            <w:vAlign w:val="center"/>
          </w:tcPr>
          <w:p w14:paraId="0B80BF8B" w14:textId="77777777" w:rsidR="001A7227" w:rsidRPr="00DD09AA" w:rsidRDefault="001A7227" w:rsidP="00DD09AA">
            <w:pPr>
              <w:spacing w:before="120"/>
              <w:jc w:val="center"/>
              <w:rPr>
                <w:rFonts w:ascii="Arial" w:hAnsi="Arial" w:cs="Arial"/>
                <w:sz w:val="20"/>
              </w:rPr>
            </w:pPr>
            <w:r w:rsidRPr="00DD09AA">
              <w:rPr>
                <w:rFonts w:ascii="Arial" w:hAnsi="Arial" w:cs="Arial"/>
                <w:sz w:val="20"/>
              </w:rPr>
              <w:t>CHL</w:t>
            </w:r>
          </w:p>
        </w:tc>
        <w:tc>
          <w:tcPr>
            <w:tcW w:w="1715" w:type="pct"/>
            <w:shd w:val="clear" w:color="auto" w:fill="auto"/>
            <w:vAlign w:val="center"/>
          </w:tcPr>
          <w:p w14:paraId="6540F263" w14:textId="77777777" w:rsidR="001A7227" w:rsidRPr="00DD09AA" w:rsidRDefault="001A7227" w:rsidP="00DD09AA">
            <w:pPr>
              <w:spacing w:before="120"/>
              <w:rPr>
                <w:rFonts w:ascii="Arial" w:hAnsi="Arial" w:cs="Arial"/>
                <w:sz w:val="20"/>
              </w:rPr>
            </w:pPr>
            <w:r w:rsidRPr="00DD09AA">
              <w:rPr>
                <w:rFonts w:ascii="Arial" w:hAnsi="Arial" w:cs="Arial"/>
                <w:sz w:val="20"/>
              </w:rPr>
              <w:t>Chi-lê</w:t>
            </w:r>
          </w:p>
        </w:tc>
        <w:tc>
          <w:tcPr>
            <w:tcW w:w="2088" w:type="pct"/>
            <w:shd w:val="clear" w:color="auto" w:fill="auto"/>
            <w:vAlign w:val="center"/>
          </w:tcPr>
          <w:p w14:paraId="079FB754" w14:textId="77777777" w:rsidR="001A7227" w:rsidRPr="00DD09AA" w:rsidRDefault="001A7227" w:rsidP="00DD09AA">
            <w:pPr>
              <w:spacing w:before="120"/>
              <w:rPr>
                <w:rFonts w:ascii="Arial" w:hAnsi="Arial" w:cs="Arial"/>
                <w:sz w:val="20"/>
              </w:rPr>
            </w:pPr>
            <w:r w:rsidRPr="00DD09AA">
              <w:rPr>
                <w:rFonts w:ascii="Arial" w:hAnsi="Arial" w:cs="Arial"/>
                <w:sz w:val="20"/>
              </w:rPr>
              <w:t>Chile</w:t>
            </w:r>
          </w:p>
        </w:tc>
      </w:tr>
      <w:tr w:rsidR="001A7227" w:rsidRPr="00DD09AA" w14:paraId="15562A39" w14:textId="77777777">
        <w:tc>
          <w:tcPr>
            <w:tcW w:w="540" w:type="pct"/>
            <w:shd w:val="clear" w:color="auto" w:fill="auto"/>
            <w:vAlign w:val="center"/>
          </w:tcPr>
          <w:p w14:paraId="25C25E8A"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12</w:t>
            </w:r>
          </w:p>
        </w:tc>
        <w:tc>
          <w:tcPr>
            <w:tcW w:w="657" w:type="pct"/>
            <w:shd w:val="clear" w:color="auto" w:fill="auto"/>
            <w:vAlign w:val="center"/>
          </w:tcPr>
          <w:p w14:paraId="2CB19C8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COL</w:t>
            </w:r>
          </w:p>
        </w:tc>
        <w:tc>
          <w:tcPr>
            <w:tcW w:w="1715" w:type="pct"/>
            <w:shd w:val="clear" w:color="auto" w:fill="auto"/>
            <w:vAlign w:val="center"/>
          </w:tcPr>
          <w:p w14:paraId="34CE3943" w14:textId="77777777" w:rsidR="001A7227" w:rsidRPr="00DD09AA" w:rsidRDefault="001A7227" w:rsidP="00DD09AA">
            <w:pPr>
              <w:spacing w:before="120"/>
              <w:rPr>
                <w:rFonts w:ascii="Arial" w:hAnsi="Arial" w:cs="Arial"/>
                <w:sz w:val="20"/>
              </w:rPr>
            </w:pPr>
            <w:r w:rsidRPr="00DD09AA">
              <w:rPr>
                <w:rFonts w:ascii="Arial" w:hAnsi="Arial" w:cs="Arial"/>
                <w:sz w:val="20"/>
              </w:rPr>
              <w:t>Cô-lôm-bi-a</w:t>
            </w:r>
          </w:p>
        </w:tc>
        <w:tc>
          <w:tcPr>
            <w:tcW w:w="2088" w:type="pct"/>
            <w:shd w:val="clear" w:color="auto" w:fill="auto"/>
            <w:vAlign w:val="center"/>
          </w:tcPr>
          <w:p w14:paraId="667799DA" w14:textId="77777777" w:rsidR="001A7227" w:rsidRPr="00DD09AA" w:rsidRDefault="001A7227" w:rsidP="00DD09AA">
            <w:pPr>
              <w:spacing w:before="120"/>
              <w:rPr>
                <w:rFonts w:ascii="Arial" w:hAnsi="Arial" w:cs="Arial"/>
                <w:sz w:val="20"/>
              </w:rPr>
            </w:pPr>
            <w:r w:rsidRPr="00DD09AA">
              <w:rPr>
                <w:rFonts w:ascii="Arial" w:hAnsi="Arial" w:cs="Arial"/>
                <w:sz w:val="20"/>
              </w:rPr>
              <w:t>Colombia</w:t>
            </w:r>
          </w:p>
        </w:tc>
      </w:tr>
      <w:tr w:rsidR="001A7227" w:rsidRPr="00DD09AA" w14:paraId="6A971F20" w14:textId="77777777">
        <w:tc>
          <w:tcPr>
            <w:tcW w:w="540" w:type="pct"/>
            <w:shd w:val="clear" w:color="auto" w:fill="auto"/>
            <w:vAlign w:val="center"/>
          </w:tcPr>
          <w:p w14:paraId="259E8102"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13</w:t>
            </w:r>
          </w:p>
        </w:tc>
        <w:tc>
          <w:tcPr>
            <w:tcW w:w="657" w:type="pct"/>
            <w:shd w:val="clear" w:color="auto" w:fill="auto"/>
            <w:vAlign w:val="center"/>
          </w:tcPr>
          <w:p w14:paraId="4CC7FB53" w14:textId="77777777" w:rsidR="001A7227" w:rsidRPr="00DD09AA" w:rsidRDefault="001A7227" w:rsidP="00DD09AA">
            <w:pPr>
              <w:spacing w:before="120"/>
              <w:jc w:val="center"/>
              <w:rPr>
                <w:rFonts w:ascii="Arial" w:hAnsi="Arial" w:cs="Arial"/>
                <w:sz w:val="20"/>
              </w:rPr>
            </w:pPr>
            <w:r w:rsidRPr="00DD09AA">
              <w:rPr>
                <w:rFonts w:ascii="Arial" w:hAnsi="Arial" w:cs="Arial"/>
                <w:sz w:val="20"/>
              </w:rPr>
              <w:t>CZE</w:t>
            </w:r>
          </w:p>
        </w:tc>
        <w:tc>
          <w:tcPr>
            <w:tcW w:w="1715" w:type="pct"/>
            <w:shd w:val="clear" w:color="auto" w:fill="auto"/>
            <w:vAlign w:val="center"/>
          </w:tcPr>
          <w:p w14:paraId="2F017193" w14:textId="77777777" w:rsidR="001A7227" w:rsidRPr="00DD09AA" w:rsidRDefault="001A7227" w:rsidP="00DD09AA">
            <w:pPr>
              <w:spacing w:before="120"/>
              <w:rPr>
                <w:rFonts w:ascii="Arial" w:hAnsi="Arial" w:cs="Arial"/>
                <w:sz w:val="20"/>
              </w:rPr>
            </w:pPr>
            <w:r w:rsidRPr="00DD09AA">
              <w:rPr>
                <w:rFonts w:ascii="Arial" w:hAnsi="Arial" w:cs="Arial"/>
                <w:sz w:val="20"/>
              </w:rPr>
              <w:t>Cộ</w:t>
            </w:r>
            <w:r w:rsidR="00B26E6C" w:rsidRPr="00DD09AA">
              <w:rPr>
                <w:rFonts w:ascii="Arial" w:hAnsi="Arial" w:cs="Arial"/>
                <w:sz w:val="20"/>
              </w:rPr>
              <w:t>ng h</w:t>
            </w:r>
            <w:r w:rsidR="00B26E6C" w:rsidRPr="00DD09AA">
              <w:rPr>
                <w:rFonts w:ascii="Arial" w:hAnsi="Arial" w:cs="Arial"/>
                <w:sz w:val="20"/>
                <w:lang w:val="en-US"/>
              </w:rPr>
              <w:t>òa</w:t>
            </w:r>
            <w:r w:rsidRPr="00DD09AA">
              <w:rPr>
                <w:rFonts w:ascii="Arial" w:hAnsi="Arial" w:cs="Arial"/>
                <w:sz w:val="20"/>
              </w:rPr>
              <w:t xml:space="preserve"> Séc</w:t>
            </w:r>
          </w:p>
        </w:tc>
        <w:tc>
          <w:tcPr>
            <w:tcW w:w="2088" w:type="pct"/>
            <w:shd w:val="clear" w:color="auto" w:fill="auto"/>
            <w:vAlign w:val="center"/>
          </w:tcPr>
          <w:p w14:paraId="656EE6BF" w14:textId="77777777" w:rsidR="001A7227" w:rsidRPr="00DD09AA" w:rsidRDefault="001A7227" w:rsidP="00DD09AA">
            <w:pPr>
              <w:spacing w:before="120"/>
              <w:rPr>
                <w:rFonts w:ascii="Arial" w:hAnsi="Arial" w:cs="Arial"/>
                <w:sz w:val="20"/>
              </w:rPr>
            </w:pPr>
            <w:r w:rsidRPr="00DD09AA">
              <w:rPr>
                <w:rFonts w:ascii="Arial" w:hAnsi="Arial" w:cs="Arial"/>
                <w:sz w:val="20"/>
              </w:rPr>
              <w:t>Czech Republic</w:t>
            </w:r>
          </w:p>
        </w:tc>
      </w:tr>
      <w:tr w:rsidR="001A7227" w:rsidRPr="00DD09AA" w14:paraId="4F587CB9" w14:textId="77777777">
        <w:tc>
          <w:tcPr>
            <w:tcW w:w="540" w:type="pct"/>
            <w:shd w:val="clear" w:color="auto" w:fill="auto"/>
            <w:vAlign w:val="center"/>
          </w:tcPr>
          <w:p w14:paraId="4292047D"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14</w:t>
            </w:r>
          </w:p>
        </w:tc>
        <w:tc>
          <w:tcPr>
            <w:tcW w:w="657" w:type="pct"/>
            <w:shd w:val="clear" w:color="auto" w:fill="auto"/>
            <w:vAlign w:val="center"/>
          </w:tcPr>
          <w:p w14:paraId="76C2FE88" w14:textId="77777777" w:rsidR="001A7227" w:rsidRPr="00DD09AA" w:rsidRDefault="00B26E6C" w:rsidP="00DD09AA">
            <w:pPr>
              <w:spacing w:before="120"/>
              <w:jc w:val="center"/>
              <w:rPr>
                <w:rFonts w:ascii="Arial" w:hAnsi="Arial" w:cs="Arial"/>
                <w:sz w:val="20"/>
              </w:rPr>
            </w:pPr>
            <w:r w:rsidRPr="00DD09AA">
              <w:rPr>
                <w:rFonts w:ascii="Arial" w:hAnsi="Arial" w:cs="Arial"/>
                <w:sz w:val="20"/>
              </w:rPr>
              <w:t>C</w:t>
            </w:r>
            <w:r w:rsidRPr="00DD09AA">
              <w:rPr>
                <w:rFonts w:ascii="Arial" w:hAnsi="Arial" w:cs="Arial"/>
                <w:sz w:val="20"/>
                <w:lang w:val="en-US"/>
              </w:rPr>
              <w:t>U</w:t>
            </w:r>
            <w:r w:rsidR="001A7227" w:rsidRPr="00DD09AA">
              <w:rPr>
                <w:rFonts w:ascii="Arial" w:hAnsi="Arial" w:cs="Arial"/>
                <w:sz w:val="20"/>
              </w:rPr>
              <w:t>B</w:t>
            </w:r>
          </w:p>
        </w:tc>
        <w:tc>
          <w:tcPr>
            <w:tcW w:w="1715" w:type="pct"/>
            <w:shd w:val="clear" w:color="auto" w:fill="auto"/>
            <w:vAlign w:val="center"/>
          </w:tcPr>
          <w:p w14:paraId="31ABA06B" w14:textId="77777777" w:rsidR="001A7227" w:rsidRPr="00DD09AA" w:rsidRDefault="001A7227" w:rsidP="00DD09AA">
            <w:pPr>
              <w:spacing w:before="120"/>
              <w:rPr>
                <w:rFonts w:ascii="Arial" w:hAnsi="Arial" w:cs="Arial"/>
                <w:sz w:val="20"/>
              </w:rPr>
            </w:pPr>
            <w:r w:rsidRPr="00DD09AA">
              <w:rPr>
                <w:rFonts w:ascii="Arial" w:hAnsi="Arial" w:cs="Arial"/>
                <w:sz w:val="20"/>
              </w:rPr>
              <w:t>Cu Ba</w:t>
            </w:r>
          </w:p>
        </w:tc>
        <w:tc>
          <w:tcPr>
            <w:tcW w:w="2088" w:type="pct"/>
            <w:shd w:val="clear" w:color="auto" w:fill="auto"/>
            <w:vAlign w:val="center"/>
          </w:tcPr>
          <w:p w14:paraId="2035E9D6" w14:textId="77777777" w:rsidR="001A7227" w:rsidRPr="00DD09AA" w:rsidRDefault="001A7227" w:rsidP="00DD09AA">
            <w:pPr>
              <w:spacing w:before="120"/>
              <w:rPr>
                <w:rFonts w:ascii="Arial" w:hAnsi="Arial" w:cs="Arial"/>
                <w:sz w:val="20"/>
              </w:rPr>
            </w:pPr>
            <w:r w:rsidRPr="00DD09AA">
              <w:rPr>
                <w:rFonts w:ascii="Arial" w:hAnsi="Arial" w:cs="Arial"/>
                <w:sz w:val="20"/>
              </w:rPr>
              <w:t>Cuba</w:t>
            </w:r>
          </w:p>
        </w:tc>
      </w:tr>
      <w:tr w:rsidR="001A7227" w:rsidRPr="00DD09AA" w14:paraId="04F1F8BE" w14:textId="77777777">
        <w:tc>
          <w:tcPr>
            <w:tcW w:w="540" w:type="pct"/>
            <w:shd w:val="clear" w:color="auto" w:fill="auto"/>
            <w:vAlign w:val="center"/>
          </w:tcPr>
          <w:p w14:paraId="10B5B813"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15</w:t>
            </w:r>
          </w:p>
        </w:tc>
        <w:tc>
          <w:tcPr>
            <w:tcW w:w="657" w:type="pct"/>
            <w:shd w:val="clear" w:color="auto" w:fill="auto"/>
            <w:vAlign w:val="center"/>
          </w:tcPr>
          <w:p w14:paraId="266375D7" w14:textId="77777777" w:rsidR="001A7227" w:rsidRPr="00DD09AA" w:rsidRDefault="001A7227" w:rsidP="00DD09AA">
            <w:pPr>
              <w:spacing w:before="120"/>
              <w:jc w:val="center"/>
              <w:rPr>
                <w:rFonts w:ascii="Arial" w:hAnsi="Arial" w:cs="Arial"/>
                <w:sz w:val="20"/>
              </w:rPr>
            </w:pPr>
            <w:r w:rsidRPr="00DD09AA">
              <w:rPr>
                <w:rFonts w:ascii="Arial" w:hAnsi="Arial" w:cs="Arial"/>
                <w:sz w:val="20"/>
              </w:rPr>
              <w:t>DNK</w:t>
            </w:r>
          </w:p>
        </w:tc>
        <w:tc>
          <w:tcPr>
            <w:tcW w:w="1715" w:type="pct"/>
            <w:shd w:val="clear" w:color="auto" w:fill="auto"/>
            <w:vAlign w:val="center"/>
          </w:tcPr>
          <w:p w14:paraId="50AC70C7" w14:textId="77777777" w:rsidR="001A7227" w:rsidRPr="00DD09AA" w:rsidRDefault="001A7227" w:rsidP="00DD09AA">
            <w:pPr>
              <w:spacing w:before="120"/>
              <w:rPr>
                <w:rFonts w:ascii="Arial" w:hAnsi="Arial" w:cs="Arial"/>
                <w:sz w:val="20"/>
              </w:rPr>
            </w:pPr>
            <w:r w:rsidRPr="00DD09AA">
              <w:rPr>
                <w:rFonts w:ascii="Arial" w:hAnsi="Arial" w:cs="Arial"/>
                <w:sz w:val="20"/>
              </w:rPr>
              <w:t>Đan Mạch</w:t>
            </w:r>
          </w:p>
        </w:tc>
        <w:tc>
          <w:tcPr>
            <w:tcW w:w="2088" w:type="pct"/>
            <w:shd w:val="clear" w:color="auto" w:fill="auto"/>
            <w:vAlign w:val="center"/>
          </w:tcPr>
          <w:p w14:paraId="026F5A90" w14:textId="77777777" w:rsidR="001A7227" w:rsidRPr="00DD09AA" w:rsidRDefault="001A7227" w:rsidP="00DD09AA">
            <w:pPr>
              <w:spacing w:before="120"/>
              <w:rPr>
                <w:rFonts w:ascii="Arial" w:hAnsi="Arial" w:cs="Arial"/>
                <w:sz w:val="20"/>
              </w:rPr>
            </w:pPr>
            <w:r w:rsidRPr="00DD09AA">
              <w:rPr>
                <w:rFonts w:ascii="Arial" w:hAnsi="Arial" w:cs="Arial"/>
                <w:sz w:val="20"/>
              </w:rPr>
              <w:t>Denmark</w:t>
            </w:r>
          </w:p>
        </w:tc>
      </w:tr>
      <w:tr w:rsidR="001A7227" w:rsidRPr="00DD09AA" w14:paraId="3B4520D6" w14:textId="77777777">
        <w:tc>
          <w:tcPr>
            <w:tcW w:w="540" w:type="pct"/>
            <w:shd w:val="clear" w:color="auto" w:fill="auto"/>
            <w:vAlign w:val="center"/>
          </w:tcPr>
          <w:p w14:paraId="51E04DDE"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16</w:t>
            </w:r>
          </w:p>
        </w:tc>
        <w:tc>
          <w:tcPr>
            <w:tcW w:w="657" w:type="pct"/>
            <w:shd w:val="clear" w:color="auto" w:fill="auto"/>
            <w:vAlign w:val="center"/>
          </w:tcPr>
          <w:p w14:paraId="25181B00" w14:textId="77777777" w:rsidR="001A7227" w:rsidRPr="00DD09AA" w:rsidRDefault="001A7227" w:rsidP="00DD09AA">
            <w:pPr>
              <w:spacing w:before="120"/>
              <w:jc w:val="center"/>
              <w:rPr>
                <w:rFonts w:ascii="Arial" w:hAnsi="Arial" w:cs="Arial"/>
                <w:sz w:val="20"/>
              </w:rPr>
            </w:pPr>
            <w:r w:rsidRPr="00DD09AA">
              <w:rPr>
                <w:rFonts w:ascii="Arial" w:hAnsi="Arial" w:cs="Arial"/>
                <w:sz w:val="20"/>
              </w:rPr>
              <w:t>TLS</w:t>
            </w:r>
          </w:p>
        </w:tc>
        <w:tc>
          <w:tcPr>
            <w:tcW w:w="1715" w:type="pct"/>
            <w:shd w:val="clear" w:color="auto" w:fill="auto"/>
            <w:vAlign w:val="center"/>
          </w:tcPr>
          <w:p w14:paraId="28D0A5FE" w14:textId="77777777" w:rsidR="001A7227" w:rsidRPr="00DD09AA" w:rsidRDefault="000A00E9" w:rsidP="00DD09AA">
            <w:pPr>
              <w:spacing w:before="120"/>
              <w:rPr>
                <w:rFonts w:ascii="Arial" w:hAnsi="Arial" w:cs="Arial"/>
                <w:sz w:val="20"/>
              </w:rPr>
            </w:pPr>
            <w:r w:rsidRPr="00DD09AA">
              <w:rPr>
                <w:rFonts w:ascii="Arial" w:hAnsi="Arial" w:cs="Arial"/>
                <w:sz w:val="20"/>
              </w:rPr>
              <w:t>Đông</w:t>
            </w:r>
            <w:r w:rsidR="001A7227" w:rsidRPr="00DD09AA">
              <w:rPr>
                <w:rFonts w:ascii="Arial" w:hAnsi="Arial" w:cs="Arial"/>
                <w:sz w:val="20"/>
              </w:rPr>
              <w:t xml:space="preserve"> Ti-mo</w:t>
            </w:r>
          </w:p>
        </w:tc>
        <w:tc>
          <w:tcPr>
            <w:tcW w:w="2088" w:type="pct"/>
            <w:shd w:val="clear" w:color="auto" w:fill="auto"/>
            <w:vAlign w:val="center"/>
          </w:tcPr>
          <w:p w14:paraId="677CD6B1" w14:textId="77777777" w:rsidR="001A7227" w:rsidRPr="00DD09AA" w:rsidRDefault="000A00E9" w:rsidP="00DD09AA">
            <w:pPr>
              <w:spacing w:before="120"/>
              <w:rPr>
                <w:rFonts w:ascii="Arial" w:hAnsi="Arial" w:cs="Arial"/>
                <w:sz w:val="20"/>
              </w:rPr>
            </w:pPr>
            <w:r w:rsidRPr="00DD09AA">
              <w:rPr>
                <w:rFonts w:ascii="Arial" w:hAnsi="Arial" w:cs="Arial"/>
                <w:sz w:val="20"/>
              </w:rPr>
              <w:t>Tim</w:t>
            </w:r>
            <w:r w:rsidR="001A7227" w:rsidRPr="00DD09AA">
              <w:rPr>
                <w:rFonts w:ascii="Arial" w:hAnsi="Arial" w:cs="Arial"/>
                <w:sz w:val="20"/>
              </w:rPr>
              <w:t>o</w:t>
            </w:r>
            <w:r w:rsidR="00B26E6C" w:rsidRPr="00DD09AA">
              <w:rPr>
                <w:rFonts w:ascii="Arial" w:hAnsi="Arial" w:cs="Arial"/>
                <w:sz w:val="20"/>
                <w:lang w:val="en-US"/>
              </w:rPr>
              <w:t>r</w:t>
            </w:r>
            <w:r w:rsidR="001A7227" w:rsidRPr="00DD09AA">
              <w:rPr>
                <w:rFonts w:ascii="Arial" w:hAnsi="Arial" w:cs="Arial"/>
                <w:sz w:val="20"/>
              </w:rPr>
              <w:t xml:space="preserve"> Leste</w:t>
            </w:r>
          </w:p>
        </w:tc>
      </w:tr>
      <w:tr w:rsidR="001A7227" w:rsidRPr="00DD09AA" w14:paraId="4D54B50A" w14:textId="77777777">
        <w:tc>
          <w:tcPr>
            <w:tcW w:w="540" w:type="pct"/>
            <w:shd w:val="clear" w:color="auto" w:fill="auto"/>
            <w:vAlign w:val="center"/>
          </w:tcPr>
          <w:p w14:paraId="66099818"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17</w:t>
            </w:r>
          </w:p>
        </w:tc>
        <w:tc>
          <w:tcPr>
            <w:tcW w:w="657" w:type="pct"/>
            <w:shd w:val="clear" w:color="auto" w:fill="auto"/>
            <w:vAlign w:val="center"/>
          </w:tcPr>
          <w:p w14:paraId="191CAF3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USA</w:t>
            </w:r>
          </w:p>
        </w:tc>
        <w:tc>
          <w:tcPr>
            <w:tcW w:w="1715" w:type="pct"/>
            <w:shd w:val="clear" w:color="auto" w:fill="auto"/>
            <w:vAlign w:val="center"/>
          </w:tcPr>
          <w:p w14:paraId="7C7A3999" w14:textId="77777777" w:rsidR="001A7227" w:rsidRPr="00DD09AA" w:rsidRDefault="001A7227" w:rsidP="00DD09AA">
            <w:pPr>
              <w:spacing w:before="120"/>
              <w:rPr>
                <w:rFonts w:ascii="Arial" w:hAnsi="Arial" w:cs="Arial"/>
                <w:sz w:val="20"/>
              </w:rPr>
            </w:pPr>
            <w:r w:rsidRPr="00DD09AA">
              <w:rPr>
                <w:rFonts w:ascii="Arial" w:hAnsi="Arial" w:cs="Arial"/>
                <w:sz w:val="20"/>
              </w:rPr>
              <w:t>Hoa Kỳ</w:t>
            </w:r>
          </w:p>
        </w:tc>
        <w:tc>
          <w:tcPr>
            <w:tcW w:w="2088" w:type="pct"/>
            <w:shd w:val="clear" w:color="auto" w:fill="auto"/>
            <w:vAlign w:val="center"/>
          </w:tcPr>
          <w:p w14:paraId="7800AF5F" w14:textId="77777777" w:rsidR="001A7227" w:rsidRPr="00DD09AA" w:rsidRDefault="001A7227" w:rsidP="00DD09AA">
            <w:pPr>
              <w:spacing w:before="120"/>
              <w:rPr>
                <w:rFonts w:ascii="Arial" w:hAnsi="Arial" w:cs="Arial"/>
                <w:sz w:val="20"/>
              </w:rPr>
            </w:pPr>
            <w:r w:rsidRPr="00DD09AA">
              <w:rPr>
                <w:rFonts w:ascii="Arial" w:hAnsi="Arial" w:cs="Arial"/>
                <w:sz w:val="20"/>
              </w:rPr>
              <w:t>United States of America</w:t>
            </w:r>
          </w:p>
        </w:tc>
      </w:tr>
      <w:tr w:rsidR="001A7227" w:rsidRPr="00DD09AA" w14:paraId="3B387219" w14:textId="77777777">
        <w:tc>
          <w:tcPr>
            <w:tcW w:w="540" w:type="pct"/>
            <w:shd w:val="clear" w:color="auto" w:fill="auto"/>
            <w:vAlign w:val="center"/>
          </w:tcPr>
          <w:p w14:paraId="45B21F4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18</w:t>
            </w:r>
          </w:p>
        </w:tc>
        <w:tc>
          <w:tcPr>
            <w:tcW w:w="657" w:type="pct"/>
            <w:shd w:val="clear" w:color="auto" w:fill="auto"/>
            <w:vAlign w:val="center"/>
          </w:tcPr>
          <w:p w14:paraId="5D665D5A" w14:textId="77777777" w:rsidR="001A7227" w:rsidRPr="00DD09AA" w:rsidRDefault="001A7227" w:rsidP="00DD09AA">
            <w:pPr>
              <w:spacing w:before="120"/>
              <w:jc w:val="center"/>
              <w:rPr>
                <w:rFonts w:ascii="Arial" w:hAnsi="Arial" w:cs="Arial"/>
                <w:sz w:val="20"/>
              </w:rPr>
            </w:pPr>
            <w:r w:rsidRPr="00DD09AA">
              <w:rPr>
                <w:rFonts w:ascii="Arial" w:hAnsi="Arial" w:cs="Arial"/>
                <w:sz w:val="20"/>
              </w:rPr>
              <w:t>HUN</w:t>
            </w:r>
          </w:p>
        </w:tc>
        <w:tc>
          <w:tcPr>
            <w:tcW w:w="1715" w:type="pct"/>
            <w:shd w:val="clear" w:color="auto" w:fill="auto"/>
            <w:vAlign w:val="center"/>
          </w:tcPr>
          <w:p w14:paraId="3B1823E1" w14:textId="77777777" w:rsidR="001A7227" w:rsidRPr="00DD09AA" w:rsidRDefault="001A7227" w:rsidP="00DD09AA">
            <w:pPr>
              <w:spacing w:before="120"/>
              <w:rPr>
                <w:rFonts w:ascii="Arial" w:hAnsi="Arial" w:cs="Arial"/>
                <w:sz w:val="20"/>
              </w:rPr>
            </w:pPr>
            <w:r w:rsidRPr="00DD09AA">
              <w:rPr>
                <w:rFonts w:ascii="Arial" w:hAnsi="Arial" w:cs="Arial"/>
                <w:sz w:val="20"/>
              </w:rPr>
              <w:t>Hung-ga-ri</w:t>
            </w:r>
          </w:p>
        </w:tc>
        <w:tc>
          <w:tcPr>
            <w:tcW w:w="2088" w:type="pct"/>
            <w:shd w:val="clear" w:color="auto" w:fill="auto"/>
            <w:vAlign w:val="center"/>
          </w:tcPr>
          <w:p w14:paraId="282554F1" w14:textId="77777777" w:rsidR="001A7227" w:rsidRPr="00DD09AA" w:rsidRDefault="001A7227" w:rsidP="00DD09AA">
            <w:pPr>
              <w:spacing w:before="120"/>
              <w:rPr>
                <w:rFonts w:ascii="Arial" w:hAnsi="Arial" w:cs="Arial"/>
                <w:sz w:val="20"/>
              </w:rPr>
            </w:pPr>
            <w:r w:rsidRPr="00DD09AA">
              <w:rPr>
                <w:rFonts w:ascii="Arial" w:hAnsi="Arial" w:cs="Arial"/>
                <w:sz w:val="20"/>
              </w:rPr>
              <w:t>Hungari</w:t>
            </w:r>
          </w:p>
        </w:tc>
      </w:tr>
      <w:tr w:rsidR="001A7227" w:rsidRPr="00DD09AA" w14:paraId="49F9A213" w14:textId="77777777">
        <w:tc>
          <w:tcPr>
            <w:tcW w:w="540" w:type="pct"/>
            <w:shd w:val="clear" w:color="auto" w:fill="auto"/>
            <w:vAlign w:val="center"/>
          </w:tcPr>
          <w:p w14:paraId="7F7E0D08" w14:textId="77777777" w:rsidR="001A7227" w:rsidRPr="00DD09AA" w:rsidRDefault="001A7227" w:rsidP="00DD09AA">
            <w:pPr>
              <w:spacing w:before="120"/>
              <w:jc w:val="center"/>
              <w:rPr>
                <w:rFonts w:ascii="Arial" w:hAnsi="Arial" w:cs="Arial"/>
                <w:sz w:val="20"/>
              </w:rPr>
            </w:pPr>
            <w:r w:rsidRPr="00DD09AA">
              <w:rPr>
                <w:rFonts w:ascii="Arial" w:hAnsi="Arial" w:cs="Arial"/>
                <w:sz w:val="20"/>
              </w:rPr>
              <w:t>19</w:t>
            </w:r>
          </w:p>
        </w:tc>
        <w:tc>
          <w:tcPr>
            <w:tcW w:w="657" w:type="pct"/>
            <w:shd w:val="clear" w:color="auto" w:fill="auto"/>
            <w:vAlign w:val="center"/>
          </w:tcPr>
          <w:p w14:paraId="21C6F7F3" w14:textId="77777777" w:rsidR="001A7227" w:rsidRPr="00DD09AA" w:rsidRDefault="001A7227" w:rsidP="00DD09AA">
            <w:pPr>
              <w:spacing w:before="120"/>
              <w:jc w:val="center"/>
              <w:rPr>
                <w:rFonts w:ascii="Arial" w:hAnsi="Arial" w:cs="Arial"/>
                <w:sz w:val="20"/>
              </w:rPr>
            </w:pPr>
            <w:r w:rsidRPr="00DD09AA">
              <w:rPr>
                <w:rFonts w:ascii="Arial" w:hAnsi="Arial" w:cs="Arial"/>
                <w:sz w:val="20"/>
              </w:rPr>
              <w:t>GRC</w:t>
            </w:r>
          </w:p>
        </w:tc>
        <w:tc>
          <w:tcPr>
            <w:tcW w:w="1715" w:type="pct"/>
            <w:shd w:val="clear" w:color="auto" w:fill="auto"/>
            <w:vAlign w:val="center"/>
          </w:tcPr>
          <w:p w14:paraId="6922EB7C" w14:textId="77777777" w:rsidR="001A7227" w:rsidRPr="00DD09AA" w:rsidRDefault="001A7227" w:rsidP="00DD09AA">
            <w:pPr>
              <w:spacing w:before="120"/>
              <w:rPr>
                <w:rFonts w:ascii="Arial" w:hAnsi="Arial" w:cs="Arial"/>
                <w:sz w:val="20"/>
              </w:rPr>
            </w:pPr>
            <w:r w:rsidRPr="00DD09AA">
              <w:rPr>
                <w:rFonts w:ascii="Arial" w:hAnsi="Arial" w:cs="Arial"/>
                <w:sz w:val="20"/>
              </w:rPr>
              <w:t>Hy Lạp</w:t>
            </w:r>
          </w:p>
        </w:tc>
        <w:tc>
          <w:tcPr>
            <w:tcW w:w="2088" w:type="pct"/>
            <w:shd w:val="clear" w:color="auto" w:fill="auto"/>
            <w:vAlign w:val="center"/>
          </w:tcPr>
          <w:p w14:paraId="7BB0D573" w14:textId="77777777" w:rsidR="001A7227" w:rsidRPr="00DD09AA" w:rsidRDefault="001A7227" w:rsidP="00DD09AA">
            <w:pPr>
              <w:spacing w:before="120"/>
              <w:rPr>
                <w:rFonts w:ascii="Arial" w:hAnsi="Arial" w:cs="Arial"/>
                <w:sz w:val="20"/>
              </w:rPr>
            </w:pPr>
            <w:r w:rsidRPr="00DD09AA">
              <w:rPr>
                <w:rFonts w:ascii="Arial" w:hAnsi="Arial" w:cs="Arial"/>
                <w:sz w:val="20"/>
              </w:rPr>
              <w:t>Greece</w:t>
            </w:r>
          </w:p>
        </w:tc>
      </w:tr>
      <w:tr w:rsidR="001A7227" w:rsidRPr="00DD09AA" w14:paraId="581F3A62" w14:textId="77777777">
        <w:tc>
          <w:tcPr>
            <w:tcW w:w="540" w:type="pct"/>
            <w:shd w:val="clear" w:color="auto" w:fill="auto"/>
            <w:vAlign w:val="center"/>
          </w:tcPr>
          <w:p w14:paraId="08CB922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20</w:t>
            </w:r>
          </w:p>
        </w:tc>
        <w:tc>
          <w:tcPr>
            <w:tcW w:w="657" w:type="pct"/>
            <w:shd w:val="clear" w:color="auto" w:fill="auto"/>
            <w:vAlign w:val="center"/>
          </w:tcPr>
          <w:p w14:paraId="04B21D63" w14:textId="77777777" w:rsidR="001A7227" w:rsidRPr="00DD09AA" w:rsidRDefault="001A7227" w:rsidP="00DD09AA">
            <w:pPr>
              <w:spacing w:before="120"/>
              <w:jc w:val="center"/>
              <w:rPr>
                <w:rFonts w:ascii="Arial" w:hAnsi="Arial" w:cs="Arial"/>
                <w:sz w:val="20"/>
              </w:rPr>
            </w:pPr>
            <w:r w:rsidRPr="00DD09AA">
              <w:rPr>
                <w:rFonts w:ascii="Arial" w:hAnsi="Arial" w:cs="Arial"/>
                <w:sz w:val="20"/>
              </w:rPr>
              <w:t>ITA</w:t>
            </w:r>
          </w:p>
        </w:tc>
        <w:tc>
          <w:tcPr>
            <w:tcW w:w="1715" w:type="pct"/>
            <w:shd w:val="clear" w:color="auto" w:fill="auto"/>
            <w:vAlign w:val="center"/>
          </w:tcPr>
          <w:p w14:paraId="401E1C2E" w14:textId="77777777" w:rsidR="001A7227" w:rsidRPr="00DD09AA" w:rsidRDefault="001A7227" w:rsidP="00DD09AA">
            <w:pPr>
              <w:spacing w:before="120"/>
              <w:rPr>
                <w:rFonts w:ascii="Arial" w:hAnsi="Arial" w:cs="Arial"/>
                <w:sz w:val="20"/>
              </w:rPr>
            </w:pPr>
            <w:r w:rsidRPr="00DD09AA">
              <w:rPr>
                <w:rFonts w:ascii="Arial" w:hAnsi="Arial" w:cs="Arial"/>
                <w:sz w:val="20"/>
              </w:rPr>
              <w:t>I-ta-li-a</w:t>
            </w:r>
          </w:p>
        </w:tc>
        <w:tc>
          <w:tcPr>
            <w:tcW w:w="2088" w:type="pct"/>
            <w:shd w:val="clear" w:color="auto" w:fill="auto"/>
            <w:vAlign w:val="center"/>
          </w:tcPr>
          <w:p w14:paraId="5E2BF9E9" w14:textId="77777777" w:rsidR="001A7227" w:rsidRPr="00DD09AA" w:rsidRDefault="001A7227" w:rsidP="00DD09AA">
            <w:pPr>
              <w:spacing w:before="120"/>
              <w:rPr>
                <w:rFonts w:ascii="Arial" w:hAnsi="Arial" w:cs="Arial"/>
                <w:sz w:val="20"/>
              </w:rPr>
            </w:pPr>
            <w:r w:rsidRPr="00DD09AA">
              <w:rPr>
                <w:rFonts w:ascii="Arial" w:hAnsi="Arial" w:cs="Arial"/>
                <w:sz w:val="20"/>
              </w:rPr>
              <w:t>Italy</w:t>
            </w:r>
          </w:p>
        </w:tc>
      </w:tr>
      <w:tr w:rsidR="001A7227" w:rsidRPr="00DD09AA" w14:paraId="538E5FAE" w14:textId="77777777">
        <w:tc>
          <w:tcPr>
            <w:tcW w:w="540" w:type="pct"/>
            <w:shd w:val="clear" w:color="auto" w:fill="auto"/>
            <w:vAlign w:val="center"/>
          </w:tcPr>
          <w:p w14:paraId="410F9A2B"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21</w:t>
            </w:r>
          </w:p>
        </w:tc>
        <w:tc>
          <w:tcPr>
            <w:tcW w:w="657" w:type="pct"/>
            <w:shd w:val="clear" w:color="auto" w:fill="auto"/>
            <w:vAlign w:val="center"/>
          </w:tcPr>
          <w:p w14:paraId="0E9A31ED" w14:textId="77777777" w:rsidR="001A7227" w:rsidRPr="00DD09AA" w:rsidRDefault="001A7227" w:rsidP="00DD09AA">
            <w:pPr>
              <w:spacing w:before="120"/>
              <w:jc w:val="center"/>
              <w:rPr>
                <w:rFonts w:ascii="Arial" w:hAnsi="Arial" w:cs="Arial"/>
                <w:sz w:val="20"/>
              </w:rPr>
            </w:pPr>
            <w:r w:rsidRPr="00DD09AA">
              <w:rPr>
                <w:rFonts w:ascii="Arial" w:hAnsi="Arial" w:cs="Arial"/>
                <w:sz w:val="20"/>
              </w:rPr>
              <w:t>KAZ</w:t>
            </w:r>
          </w:p>
        </w:tc>
        <w:tc>
          <w:tcPr>
            <w:tcW w:w="1715" w:type="pct"/>
            <w:shd w:val="clear" w:color="auto" w:fill="auto"/>
            <w:vAlign w:val="center"/>
          </w:tcPr>
          <w:p w14:paraId="4C79FD74" w14:textId="77777777" w:rsidR="001A7227" w:rsidRPr="00DD09AA" w:rsidRDefault="001A7227" w:rsidP="00DD09AA">
            <w:pPr>
              <w:spacing w:before="120"/>
              <w:rPr>
                <w:rFonts w:ascii="Arial" w:hAnsi="Arial" w:cs="Arial"/>
                <w:sz w:val="20"/>
              </w:rPr>
            </w:pPr>
            <w:r w:rsidRPr="00DD09AA">
              <w:rPr>
                <w:rFonts w:ascii="Arial" w:hAnsi="Arial" w:cs="Arial"/>
                <w:sz w:val="20"/>
              </w:rPr>
              <w:t>Ka-dắc-xtan</w:t>
            </w:r>
          </w:p>
        </w:tc>
        <w:tc>
          <w:tcPr>
            <w:tcW w:w="2088" w:type="pct"/>
            <w:shd w:val="clear" w:color="auto" w:fill="auto"/>
            <w:vAlign w:val="center"/>
          </w:tcPr>
          <w:p w14:paraId="7EFD395B" w14:textId="77777777" w:rsidR="001A7227" w:rsidRPr="00DD09AA" w:rsidRDefault="001A7227" w:rsidP="00DD09AA">
            <w:pPr>
              <w:spacing w:before="120"/>
              <w:rPr>
                <w:rFonts w:ascii="Arial" w:hAnsi="Arial" w:cs="Arial"/>
                <w:sz w:val="20"/>
              </w:rPr>
            </w:pPr>
            <w:r w:rsidRPr="00DD09AA">
              <w:rPr>
                <w:rFonts w:ascii="Arial" w:hAnsi="Arial" w:cs="Arial"/>
                <w:sz w:val="20"/>
              </w:rPr>
              <w:t>Kazakhstan</w:t>
            </w:r>
          </w:p>
        </w:tc>
      </w:tr>
      <w:tr w:rsidR="001A7227" w:rsidRPr="00DD09AA" w14:paraId="4E4C6D82" w14:textId="77777777">
        <w:tc>
          <w:tcPr>
            <w:tcW w:w="540" w:type="pct"/>
            <w:shd w:val="clear" w:color="auto" w:fill="auto"/>
            <w:vAlign w:val="center"/>
          </w:tcPr>
          <w:p w14:paraId="17F9675C"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22</w:t>
            </w:r>
          </w:p>
        </w:tc>
        <w:tc>
          <w:tcPr>
            <w:tcW w:w="657" w:type="pct"/>
            <w:shd w:val="clear" w:color="auto" w:fill="auto"/>
            <w:vAlign w:val="center"/>
          </w:tcPr>
          <w:p w14:paraId="55FF036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RUS</w:t>
            </w:r>
          </w:p>
        </w:tc>
        <w:tc>
          <w:tcPr>
            <w:tcW w:w="1715" w:type="pct"/>
            <w:shd w:val="clear" w:color="auto" w:fill="auto"/>
            <w:vAlign w:val="center"/>
          </w:tcPr>
          <w:p w14:paraId="333224C4" w14:textId="77777777" w:rsidR="001A7227" w:rsidRPr="00DD09AA" w:rsidRDefault="001A7227" w:rsidP="00DD09AA">
            <w:pPr>
              <w:spacing w:before="120"/>
              <w:rPr>
                <w:rFonts w:ascii="Arial" w:hAnsi="Arial" w:cs="Arial"/>
                <w:sz w:val="20"/>
              </w:rPr>
            </w:pPr>
            <w:r w:rsidRPr="00DD09AA">
              <w:rPr>
                <w:rFonts w:ascii="Arial" w:hAnsi="Arial" w:cs="Arial"/>
                <w:sz w:val="20"/>
              </w:rPr>
              <w:t>Liên bang Nga</w:t>
            </w:r>
          </w:p>
        </w:tc>
        <w:tc>
          <w:tcPr>
            <w:tcW w:w="2088" w:type="pct"/>
            <w:shd w:val="clear" w:color="auto" w:fill="auto"/>
            <w:vAlign w:val="center"/>
          </w:tcPr>
          <w:p w14:paraId="25B93C56" w14:textId="77777777" w:rsidR="001A7227" w:rsidRPr="00DD09AA" w:rsidRDefault="001A7227" w:rsidP="00DD09AA">
            <w:pPr>
              <w:spacing w:before="120"/>
              <w:rPr>
                <w:rFonts w:ascii="Arial" w:hAnsi="Arial" w:cs="Arial"/>
                <w:sz w:val="20"/>
              </w:rPr>
            </w:pPr>
            <w:r w:rsidRPr="00DD09AA">
              <w:rPr>
                <w:rFonts w:ascii="Arial" w:hAnsi="Arial" w:cs="Arial"/>
                <w:sz w:val="20"/>
              </w:rPr>
              <w:t>Russia</w:t>
            </w:r>
          </w:p>
        </w:tc>
      </w:tr>
      <w:tr w:rsidR="001A7227" w:rsidRPr="00DD09AA" w14:paraId="7D281BDF" w14:textId="77777777">
        <w:tc>
          <w:tcPr>
            <w:tcW w:w="540" w:type="pct"/>
            <w:shd w:val="clear" w:color="auto" w:fill="auto"/>
            <w:vAlign w:val="center"/>
          </w:tcPr>
          <w:p w14:paraId="6511EBE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23</w:t>
            </w:r>
          </w:p>
        </w:tc>
        <w:tc>
          <w:tcPr>
            <w:tcW w:w="657" w:type="pct"/>
            <w:shd w:val="clear" w:color="auto" w:fill="auto"/>
            <w:vAlign w:val="center"/>
          </w:tcPr>
          <w:p w14:paraId="7B937798" w14:textId="77777777" w:rsidR="001A7227" w:rsidRPr="00DD09AA" w:rsidRDefault="001A7227" w:rsidP="00DD09AA">
            <w:pPr>
              <w:spacing w:before="120"/>
              <w:jc w:val="center"/>
              <w:rPr>
                <w:rFonts w:ascii="Arial" w:hAnsi="Arial" w:cs="Arial"/>
                <w:sz w:val="20"/>
              </w:rPr>
            </w:pPr>
            <w:r w:rsidRPr="00DD09AA">
              <w:rPr>
                <w:rFonts w:ascii="Arial" w:hAnsi="Arial" w:cs="Arial"/>
                <w:sz w:val="20"/>
              </w:rPr>
              <w:t>GBR</w:t>
            </w:r>
          </w:p>
        </w:tc>
        <w:tc>
          <w:tcPr>
            <w:tcW w:w="1715" w:type="pct"/>
            <w:shd w:val="clear" w:color="auto" w:fill="auto"/>
            <w:vAlign w:val="center"/>
          </w:tcPr>
          <w:p w14:paraId="63600664" w14:textId="77777777" w:rsidR="001A7227" w:rsidRPr="00DD09AA" w:rsidRDefault="001A7227" w:rsidP="00DD09AA">
            <w:pPr>
              <w:spacing w:before="120"/>
              <w:rPr>
                <w:rFonts w:ascii="Arial" w:hAnsi="Arial" w:cs="Arial"/>
                <w:sz w:val="20"/>
              </w:rPr>
            </w:pPr>
            <w:r w:rsidRPr="00DD09AA">
              <w:rPr>
                <w:rFonts w:ascii="Arial" w:hAnsi="Arial" w:cs="Arial"/>
                <w:sz w:val="20"/>
              </w:rPr>
              <w:t>Liên hiệp V</w:t>
            </w:r>
            <w:r w:rsidR="00527617" w:rsidRPr="00DD09AA">
              <w:rPr>
                <w:rFonts w:ascii="Arial" w:hAnsi="Arial" w:cs="Arial"/>
                <w:sz w:val="20"/>
              </w:rPr>
              <w:t>ươ</w:t>
            </w:r>
            <w:r w:rsidRPr="00DD09AA">
              <w:rPr>
                <w:rFonts w:ascii="Arial" w:hAnsi="Arial" w:cs="Arial"/>
                <w:sz w:val="20"/>
              </w:rPr>
              <w:t>ng quốc Anh và Bắc Ai len</w:t>
            </w:r>
          </w:p>
        </w:tc>
        <w:tc>
          <w:tcPr>
            <w:tcW w:w="2088" w:type="pct"/>
            <w:shd w:val="clear" w:color="auto" w:fill="auto"/>
            <w:vAlign w:val="center"/>
          </w:tcPr>
          <w:p w14:paraId="75E2140D" w14:textId="77777777" w:rsidR="001A7227" w:rsidRPr="00DD09AA" w:rsidRDefault="001A7227" w:rsidP="00DD09AA">
            <w:pPr>
              <w:spacing w:before="120"/>
              <w:rPr>
                <w:rFonts w:ascii="Arial" w:hAnsi="Arial" w:cs="Arial"/>
                <w:sz w:val="20"/>
              </w:rPr>
            </w:pPr>
            <w:r w:rsidRPr="00DD09AA">
              <w:rPr>
                <w:rFonts w:ascii="Arial" w:hAnsi="Arial" w:cs="Arial"/>
                <w:sz w:val="20"/>
              </w:rPr>
              <w:t>United K</w:t>
            </w:r>
            <w:r w:rsidR="00B26E6C" w:rsidRPr="00DD09AA">
              <w:rPr>
                <w:rFonts w:ascii="Arial" w:hAnsi="Arial" w:cs="Arial"/>
                <w:sz w:val="20"/>
                <w:lang w:val="en-US"/>
              </w:rPr>
              <w:t>i</w:t>
            </w:r>
            <w:r w:rsidRPr="00DD09AA">
              <w:rPr>
                <w:rFonts w:ascii="Arial" w:hAnsi="Arial" w:cs="Arial"/>
                <w:sz w:val="20"/>
              </w:rPr>
              <w:t>ngdom of Great Bri</w:t>
            </w:r>
            <w:r w:rsidR="000A00E9" w:rsidRPr="00DD09AA">
              <w:rPr>
                <w:rFonts w:ascii="Arial" w:hAnsi="Arial" w:cs="Arial"/>
                <w:sz w:val="20"/>
              </w:rPr>
              <w:t>tai</w:t>
            </w:r>
            <w:r w:rsidRPr="00DD09AA">
              <w:rPr>
                <w:rFonts w:ascii="Arial" w:hAnsi="Arial" w:cs="Arial"/>
                <w:sz w:val="20"/>
              </w:rPr>
              <w:t>n and Northern Ireland</w:t>
            </w:r>
          </w:p>
        </w:tc>
      </w:tr>
      <w:tr w:rsidR="001A7227" w:rsidRPr="00DD09AA" w14:paraId="3E5C8022" w14:textId="77777777">
        <w:tc>
          <w:tcPr>
            <w:tcW w:w="540" w:type="pct"/>
            <w:shd w:val="clear" w:color="auto" w:fill="auto"/>
            <w:vAlign w:val="center"/>
          </w:tcPr>
          <w:p w14:paraId="06C2429C"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24</w:t>
            </w:r>
          </w:p>
        </w:tc>
        <w:tc>
          <w:tcPr>
            <w:tcW w:w="657" w:type="pct"/>
            <w:shd w:val="clear" w:color="auto" w:fill="auto"/>
            <w:vAlign w:val="center"/>
          </w:tcPr>
          <w:p w14:paraId="6582133E" w14:textId="77777777" w:rsidR="001A7227" w:rsidRPr="00DD09AA" w:rsidRDefault="001A7227" w:rsidP="00DD09AA">
            <w:pPr>
              <w:spacing w:before="120"/>
              <w:jc w:val="center"/>
              <w:rPr>
                <w:rFonts w:ascii="Arial" w:hAnsi="Arial" w:cs="Arial"/>
                <w:sz w:val="20"/>
              </w:rPr>
            </w:pPr>
            <w:r w:rsidRPr="00DD09AA">
              <w:rPr>
                <w:rFonts w:ascii="Arial" w:hAnsi="Arial" w:cs="Arial"/>
                <w:sz w:val="20"/>
              </w:rPr>
              <w:t>LUX</w:t>
            </w:r>
          </w:p>
        </w:tc>
        <w:tc>
          <w:tcPr>
            <w:tcW w:w="1715" w:type="pct"/>
            <w:shd w:val="clear" w:color="auto" w:fill="auto"/>
            <w:vAlign w:val="center"/>
          </w:tcPr>
          <w:p w14:paraId="4A2910AF" w14:textId="77777777" w:rsidR="001A7227" w:rsidRPr="00DD09AA" w:rsidRDefault="001A7227" w:rsidP="00DD09AA">
            <w:pPr>
              <w:spacing w:before="120"/>
              <w:rPr>
                <w:rFonts w:ascii="Arial" w:hAnsi="Arial" w:cs="Arial"/>
                <w:sz w:val="20"/>
              </w:rPr>
            </w:pPr>
            <w:r w:rsidRPr="00DD09AA">
              <w:rPr>
                <w:rFonts w:ascii="Arial" w:hAnsi="Arial" w:cs="Arial"/>
                <w:sz w:val="20"/>
              </w:rPr>
              <w:t>Luých-xem-bua</w:t>
            </w:r>
          </w:p>
        </w:tc>
        <w:tc>
          <w:tcPr>
            <w:tcW w:w="2088" w:type="pct"/>
            <w:shd w:val="clear" w:color="auto" w:fill="auto"/>
            <w:vAlign w:val="center"/>
          </w:tcPr>
          <w:p w14:paraId="2471D747" w14:textId="77777777" w:rsidR="001A7227" w:rsidRPr="00DD09AA" w:rsidRDefault="001A7227" w:rsidP="00DD09AA">
            <w:pPr>
              <w:spacing w:before="120"/>
              <w:rPr>
                <w:rFonts w:ascii="Arial" w:hAnsi="Arial" w:cs="Arial"/>
                <w:sz w:val="20"/>
              </w:rPr>
            </w:pPr>
            <w:r w:rsidRPr="00DD09AA">
              <w:rPr>
                <w:rFonts w:ascii="Arial" w:hAnsi="Arial" w:cs="Arial"/>
                <w:sz w:val="20"/>
              </w:rPr>
              <w:t>Luxembourg</w:t>
            </w:r>
          </w:p>
        </w:tc>
      </w:tr>
      <w:tr w:rsidR="001A7227" w:rsidRPr="00DD09AA" w14:paraId="5B35985B" w14:textId="77777777">
        <w:tc>
          <w:tcPr>
            <w:tcW w:w="540" w:type="pct"/>
            <w:shd w:val="clear" w:color="auto" w:fill="auto"/>
            <w:vAlign w:val="center"/>
          </w:tcPr>
          <w:p w14:paraId="7DAC5ACF"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25</w:t>
            </w:r>
          </w:p>
        </w:tc>
        <w:tc>
          <w:tcPr>
            <w:tcW w:w="657" w:type="pct"/>
            <w:shd w:val="clear" w:color="auto" w:fill="auto"/>
            <w:vAlign w:val="center"/>
          </w:tcPr>
          <w:p w14:paraId="5824BBD2" w14:textId="77777777" w:rsidR="001A7227" w:rsidRPr="00DD09AA" w:rsidRDefault="001A7227" w:rsidP="00DD09AA">
            <w:pPr>
              <w:spacing w:before="120"/>
              <w:jc w:val="center"/>
              <w:rPr>
                <w:rFonts w:ascii="Arial" w:hAnsi="Arial" w:cs="Arial"/>
                <w:sz w:val="20"/>
              </w:rPr>
            </w:pPr>
            <w:r w:rsidRPr="00DD09AA">
              <w:rPr>
                <w:rFonts w:ascii="Arial" w:hAnsi="Arial" w:cs="Arial"/>
                <w:sz w:val="20"/>
              </w:rPr>
              <w:t>MMR</w:t>
            </w:r>
          </w:p>
        </w:tc>
        <w:tc>
          <w:tcPr>
            <w:tcW w:w="1715" w:type="pct"/>
            <w:shd w:val="clear" w:color="auto" w:fill="auto"/>
            <w:vAlign w:val="center"/>
          </w:tcPr>
          <w:p w14:paraId="1446549D" w14:textId="77777777" w:rsidR="001A7227" w:rsidRPr="00DD09AA" w:rsidRDefault="001A7227" w:rsidP="00DD09AA">
            <w:pPr>
              <w:spacing w:before="120"/>
              <w:rPr>
                <w:rFonts w:ascii="Arial" w:hAnsi="Arial" w:cs="Arial"/>
                <w:sz w:val="20"/>
              </w:rPr>
            </w:pPr>
            <w:r w:rsidRPr="00DD09AA">
              <w:rPr>
                <w:rFonts w:ascii="Arial" w:hAnsi="Arial" w:cs="Arial"/>
                <w:sz w:val="20"/>
              </w:rPr>
              <w:t>Mi-an-ma</w:t>
            </w:r>
          </w:p>
        </w:tc>
        <w:tc>
          <w:tcPr>
            <w:tcW w:w="2088" w:type="pct"/>
            <w:shd w:val="clear" w:color="auto" w:fill="auto"/>
            <w:vAlign w:val="center"/>
          </w:tcPr>
          <w:p w14:paraId="6928BF09" w14:textId="77777777" w:rsidR="001A7227" w:rsidRPr="00DD09AA" w:rsidRDefault="001A7227" w:rsidP="00DD09AA">
            <w:pPr>
              <w:spacing w:before="120"/>
              <w:rPr>
                <w:rFonts w:ascii="Arial" w:hAnsi="Arial" w:cs="Arial"/>
                <w:sz w:val="20"/>
              </w:rPr>
            </w:pPr>
            <w:r w:rsidRPr="00DD09AA">
              <w:rPr>
                <w:rFonts w:ascii="Arial" w:hAnsi="Arial" w:cs="Arial"/>
                <w:sz w:val="20"/>
              </w:rPr>
              <w:t>Myanmar (Burma)</w:t>
            </w:r>
          </w:p>
        </w:tc>
      </w:tr>
      <w:tr w:rsidR="001A7227" w:rsidRPr="00DD09AA" w14:paraId="473E13DC" w14:textId="77777777">
        <w:tc>
          <w:tcPr>
            <w:tcW w:w="540" w:type="pct"/>
            <w:shd w:val="clear" w:color="auto" w:fill="auto"/>
            <w:vAlign w:val="center"/>
          </w:tcPr>
          <w:p w14:paraId="3222BDF7"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26</w:t>
            </w:r>
          </w:p>
        </w:tc>
        <w:tc>
          <w:tcPr>
            <w:tcW w:w="657" w:type="pct"/>
            <w:shd w:val="clear" w:color="auto" w:fill="auto"/>
            <w:vAlign w:val="center"/>
          </w:tcPr>
          <w:p w14:paraId="79DE7D93" w14:textId="77777777" w:rsidR="001A7227" w:rsidRPr="00DD09AA" w:rsidRDefault="001A7227" w:rsidP="00DD09AA">
            <w:pPr>
              <w:spacing w:before="120"/>
              <w:jc w:val="center"/>
              <w:rPr>
                <w:rFonts w:ascii="Arial" w:hAnsi="Arial" w:cs="Arial"/>
                <w:sz w:val="20"/>
              </w:rPr>
            </w:pPr>
            <w:r w:rsidRPr="00DD09AA">
              <w:rPr>
                <w:rFonts w:ascii="Arial" w:hAnsi="Arial" w:cs="Arial"/>
                <w:sz w:val="20"/>
              </w:rPr>
              <w:t>MNG</w:t>
            </w:r>
          </w:p>
        </w:tc>
        <w:tc>
          <w:tcPr>
            <w:tcW w:w="1715" w:type="pct"/>
            <w:shd w:val="clear" w:color="auto" w:fill="auto"/>
            <w:vAlign w:val="center"/>
          </w:tcPr>
          <w:p w14:paraId="6784703A" w14:textId="77777777" w:rsidR="001A7227" w:rsidRPr="00DD09AA" w:rsidRDefault="001A7227" w:rsidP="00DD09AA">
            <w:pPr>
              <w:spacing w:before="120"/>
              <w:rPr>
                <w:rFonts w:ascii="Arial" w:hAnsi="Arial" w:cs="Arial"/>
                <w:sz w:val="20"/>
              </w:rPr>
            </w:pPr>
            <w:r w:rsidRPr="00DD09AA">
              <w:rPr>
                <w:rFonts w:ascii="Arial" w:hAnsi="Arial" w:cs="Arial"/>
                <w:sz w:val="20"/>
              </w:rPr>
              <w:t>Mông Cổ</w:t>
            </w:r>
          </w:p>
        </w:tc>
        <w:tc>
          <w:tcPr>
            <w:tcW w:w="2088" w:type="pct"/>
            <w:shd w:val="clear" w:color="auto" w:fill="auto"/>
            <w:vAlign w:val="center"/>
          </w:tcPr>
          <w:p w14:paraId="5ED25CC6" w14:textId="77777777" w:rsidR="001A7227" w:rsidRPr="00DD09AA" w:rsidRDefault="001A7227" w:rsidP="00DD09AA">
            <w:pPr>
              <w:spacing w:before="120"/>
              <w:rPr>
                <w:rFonts w:ascii="Arial" w:hAnsi="Arial" w:cs="Arial"/>
                <w:sz w:val="20"/>
              </w:rPr>
            </w:pPr>
            <w:r w:rsidRPr="00DD09AA">
              <w:rPr>
                <w:rFonts w:ascii="Arial" w:hAnsi="Arial" w:cs="Arial"/>
                <w:sz w:val="20"/>
              </w:rPr>
              <w:t>Mongolia</w:t>
            </w:r>
          </w:p>
        </w:tc>
      </w:tr>
      <w:tr w:rsidR="001A7227" w:rsidRPr="00DD09AA" w14:paraId="55E85EF7" w14:textId="77777777">
        <w:tc>
          <w:tcPr>
            <w:tcW w:w="540" w:type="pct"/>
            <w:shd w:val="clear" w:color="auto" w:fill="auto"/>
            <w:vAlign w:val="center"/>
          </w:tcPr>
          <w:p w14:paraId="338CC96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27</w:t>
            </w:r>
          </w:p>
        </w:tc>
        <w:tc>
          <w:tcPr>
            <w:tcW w:w="657" w:type="pct"/>
            <w:shd w:val="clear" w:color="auto" w:fill="auto"/>
            <w:vAlign w:val="center"/>
          </w:tcPr>
          <w:p w14:paraId="3B1705CD" w14:textId="77777777" w:rsidR="001A7227" w:rsidRPr="00DD09AA" w:rsidRDefault="001A7227" w:rsidP="00DD09AA">
            <w:pPr>
              <w:spacing w:before="120"/>
              <w:jc w:val="center"/>
              <w:rPr>
                <w:rFonts w:ascii="Arial" w:hAnsi="Arial" w:cs="Arial"/>
                <w:sz w:val="20"/>
              </w:rPr>
            </w:pPr>
            <w:r w:rsidRPr="00DD09AA">
              <w:rPr>
                <w:rFonts w:ascii="Arial" w:hAnsi="Arial" w:cs="Arial"/>
                <w:sz w:val="20"/>
              </w:rPr>
              <w:t>JPN</w:t>
            </w:r>
          </w:p>
        </w:tc>
        <w:tc>
          <w:tcPr>
            <w:tcW w:w="1715" w:type="pct"/>
            <w:shd w:val="clear" w:color="auto" w:fill="auto"/>
            <w:vAlign w:val="center"/>
          </w:tcPr>
          <w:p w14:paraId="7D4668B4" w14:textId="77777777" w:rsidR="001A7227" w:rsidRPr="00DD09AA" w:rsidRDefault="001A7227" w:rsidP="00DD09AA">
            <w:pPr>
              <w:spacing w:before="120"/>
              <w:rPr>
                <w:rFonts w:ascii="Arial" w:hAnsi="Arial" w:cs="Arial"/>
                <w:sz w:val="20"/>
              </w:rPr>
            </w:pPr>
            <w:r w:rsidRPr="00DD09AA">
              <w:rPr>
                <w:rFonts w:ascii="Arial" w:hAnsi="Arial" w:cs="Arial"/>
                <w:sz w:val="20"/>
              </w:rPr>
              <w:t>Nhật Bản</w:t>
            </w:r>
          </w:p>
        </w:tc>
        <w:tc>
          <w:tcPr>
            <w:tcW w:w="2088" w:type="pct"/>
            <w:shd w:val="clear" w:color="auto" w:fill="auto"/>
            <w:vAlign w:val="center"/>
          </w:tcPr>
          <w:p w14:paraId="112BBC6D" w14:textId="77777777" w:rsidR="001A7227" w:rsidRPr="00DD09AA" w:rsidRDefault="001A7227" w:rsidP="00DD09AA">
            <w:pPr>
              <w:spacing w:before="120"/>
              <w:rPr>
                <w:rFonts w:ascii="Arial" w:hAnsi="Arial" w:cs="Arial"/>
                <w:sz w:val="20"/>
              </w:rPr>
            </w:pPr>
            <w:r w:rsidRPr="00DD09AA">
              <w:rPr>
                <w:rFonts w:ascii="Arial" w:hAnsi="Arial" w:cs="Arial"/>
                <w:sz w:val="20"/>
              </w:rPr>
              <w:t>Japan</w:t>
            </w:r>
          </w:p>
        </w:tc>
      </w:tr>
      <w:tr w:rsidR="001A7227" w:rsidRPr="00DD09AA" w14:paraId="7E912B3E" w14:textId="77777777">
        <w:tc>
          <w:tcPr>
            <w:tcW w:w="540" w:type="pct"/>
            <w:shd w:val="clear" w:color="auto" w:fill="auto"/>
            <w:vAlign w:val="center"/>
          </w:tcPr>
          <w:p w14:paraId="4E8FFA81"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28</w:t>
            </w:r>
          </w:p>
        </w:tc>
        <w:tc>
          <w:tcPr>
            <w:tcW w:w="657" w:type="pct"/>
            <w:shd w:val="clear" w:color="auto" w:fill="auto"/>
            <w:vAlign w:val="center"/>
          </w:tcPr>
          <w:p w14:paraId="0489F95D" w14:textId="77777777" w:rsidR="001A7227" w:rsidRPr="00DD09AA" w:rsidRDefault="001A7227" w:rsidP="00DD09AA">
            <w:pPr>
              <w:spacing w:before="120"/>
              <w:jc w:val="center"/>
              <w:rPr>
                <w:rFonts w:ascii="Arial" w:hAnsi="Arial" w:cs="Arial"/>
                <w:sz w:val="20"/>
              </w:rPr>
            </w:pPr>
            <w:r w:rsidRPr="00DD09AA">
              <w:rPr>
                <w:rFonts w:ascii="Arial" w:hAnsi="Arial" w:cs="Arial"/>
                <w:sz w:val="20"/>
              </w:rPr>
              <w:t>PAN</w:t>
            </w:r>
          </w:p>
        </w:tc>
        <w:tc>
          <w:tcPr>
            <w:tcW w:w="1715" w:type="pct"/>
            <w:shd w:val="clear" w:color="auto" w:fill="auto"/>
            <w:vAlign w:val="center"/>
          </w:tcPr>
          <w:p w14:paraId="3C3017BD" w14:textId="77777777" w:rsidR="001A7227" w:rsidRPr="00DD09AA" w:rsidRDefault="001A7227" w:rsidP="00DD09AA">
            <w:pPr>
              <w:spacing w:before="120"/>
              <w:rPr>
                <w:rFonts w:ascii="Arial" w:hAnsi="Arial" w:cs="Arial"/>
                <w:sz w:val="20"/>
              </w:rPr>
            </w:pPr>
            <w:r w:rsidRPr="00DD09AA">
              <w:rPr>
                <w:rFonts w:ascii="Arial" w:hAnsi="Arial" w:cs="Arial"/>
                <w:sz w:val="20"/>
              </w:rPr>
              <w:t>Pa-na-ma</w:t>
            </w:r>
          </w:p>
        </w:tc>
        <w:tc>
          <w:tcPr>
            <w:tcW w:w="2088" w:type="pct"/>
            <w:shd w:val="clear" w:color="auto" w:fill="auto"/>
            <w:vAlign w:val="center"/>
          </w:tcPr>
          <w:p w14:paraId="1C0B74EB" w14:textId="77777777" w:rsidR="001A7227" w:rsidRPr="00DD09AA" w:rsidRDefault="001A7227" w:rsidP="00DD09AA">
            <w:pPr>
              <w:spacing w:before="120"/>
              <w:rPr>
                <w:rFonts w:ascii="Arial" w:hAnsi="Arial" w:cs="Arial"/>
                <w:sz w:val="20"/>
              </w:rPr>
            </w:pPr>
            <w:r w:rsidRPr="00DD09AA">
              <w:rPr>
                <w:rFonts w:ascii="Arial" w:hAnsi="Arial" w:cs="Arial"/>
                <w:sz w:val="20"/>
              </w:rPr>
              <w:t>Panama</w:t>
            </w:r>
          </w:p>
        </w:tc>
      </w:tr>
      <w:tr w:rsidR="001A7227" w:rsidRPr="00DD09AA" w14:paraId="73BD6DB7" w14:textId="77777777">
        <w:tc>
          <w:tcPr>
            <w:tcW w:w="540" w:type="pct"/>
            <w:shd w:val="clear" w:color="auto" w:fill="auto"/>
            <w:vAlign w:val="center"/>
          </w:tcPr>
          <w:p w14:paraId="2234DB7E" w14:textId="77777777" w:rsidR="001A7227" w:rsidRPr="00DD09AA" w:rsidRDefault="001A7227" w:rsidP="00DD09AA">
            <w:pPr>
              <w:spacing w:before="120"/>
              <w:jc w:val="center"/>
              <w:rPr>
                <w:rFonts w:ascii="Arial" w:hAnsi="Arial" w:cs="Arial"/>
                <w:sz w:val="20"/>
              </w:rPr>
            </w:pPr>
            <w:r w:rsidRPr="00DD09AA">
              <w:rPr>
                <w:rFonts w:ascii="Arial" w:hAnsi="Arial" w:cs="Arial"/>
                <w:sz w:val="20"/>
              </w:rPr>
              <w:t>29</w:t>
            </w:r>
          </w:p>
        </w:tc>
        <w:tc>
          <w:tcPr>
            <w:tcW w:w="657" w:type="pct"/>
            <w:shd w:val="clear" w:color="auto" w:fill="auto"/>
            <w:vAlign w:val="center"/>
          </w:tcPr>
          <w:p w14:paraId="60D52EE3" w14:textId="77777777" w:rsidR="001A7227" w:rsidRPr="00DD09AA" w:rsidRDefault="001A7227" w:rsidP="00DD09AA">
            <w:pPr>
              <w:spacing w:before="120"/>
              <w:jc w:val="center"/>
              <w:rPr>
                <w:rFonts w:ascii="Arial" w:hAnsi="Arial" w:cs="Arial"/>
                <w:sz w:val="20"/>
              </w:rPr>
            </w:pPr>
            <w:r w:rsidRPr="00DD09AA">
              <w:rPr>
                <w:rFonts w:ascii="Arial" w:hAnsi="Arial" w:cs="Arial"/>
                <w:sz w:val="20"/>
              </w:rPr>
              <w:t>PER</w:t>
            </w:r>
          </w:p>
        </w:tc>
        <w:tc>
          <w:tcPr>
            <w:tcW w:w="1715" w:type="pct"/>
            <w:shd w:val="clear" w:color="auto" w:fill="auto"/>
            <w:vAlign w:val="center"/>
          </w:tcPr>
          <w:p w14:paraId="6D74AA8E" w14:textId="77777777" w:rsidR="001A7227" w:rsidRPr="00DD09AA" w:rsidRDefault="001A7227" w:rsidP="00DD09AA">
            <w:pPr>
              <w:spacing w:before="120"/>
              <w:rPr>
                <w:rFonts w:ascii="Arial" w:hAnsi="Arial" w:cs="Arial"/>
                <w:sz w:val="20"/>
              </w:rPr>
            </w:pPr>
            <w:r w:rsidRPr="00DD09AA">
              <w:rPr>
                <w:rFonts w:ascii="Arial" w:hAnsi="Arial" w:cs="Arial"/>
                <w:sz w:val="20"/>
              </w:rPr>
              <w:t>Pê-ru</w:t>
            </w:r>
          </w:p>
        </w:tc>
        <w:tc>
          <w:tcPr>
            <w:tcW w:w="2088" w:type="pct"/>
            <w:shd w:val="clear" w:color="auto" w:fill="auto"/>
            <w:vAlign w:val="center"/>
          </w:tcPr>
          <w:p w14:paraId="2FBFFF99" w14:textId="77777777" w:rsidR="001A7227" w:rsidRPr="00DD09AA" w:rsidRDefault="001A7227" w:rsidP="00DD09AA">
            <w:pPr>
              <w:spacing w:before="120"/>
              <w:rPr>
                <w:rFonts w:ascii="Arial" w:hAnsi="Arial" w:cs="Arial"/>
                <w:sz w:val="20"/>
              </w:rPr>
            </w:pPr>
            <w:r w:rsidRPr="00DD09AA">
              <w:rPr>
                <w:rFonts w:ascii="Arial" w:hAnsi="Arial" w:cs="Arial"/>
                <w:sz w:val="20"/>
              </w:rPr>
              <w:t>Peru</w:t>
            </w:r>
          </w:p>
        </w:tc>
      </w:tr>
      <w:tr w:rsidR="001A7227" w:rsidRPr="00DD09AA" w14:paraId="5772EB5A" w14:textId="77777777">
        <w:tc>
          <w:tcPr>
            <w:tcW w:w="540" w:type="pct"/>
            <w:shd w:val="clear" w:color="auto" w:fill="auto"/>
            <w:vAlign w:val="center"/>
          </w:tcPr>
          <w:p w14:paraId="4526FD37" w14:textId="77777777" w:rsidR="001A7227" w:rsidRPr="00DD09AA" w:rsidRDefault="001A7227" w:rsidP="00DD09AA">
            <w:pPr>
              <w:spacing w:before="120"/>
              <w:jc w:val="center"/>
              <w:rPr>
                <w:rFonts w:ascii="Arial" w:hAnsi="Arial" w:cs="Arial"/>
                <w:sz w:val="20"/>
              </w:rPr>
            </w:pPr>
            <w:r w:rsidRPr="00DD09AA">
              <w:rPr>
                <w:rFonts w:ascii="Arial" w:hAnsi="Arial" w:cs="Arial"/>
                <w:sz w:val="20"/>
              </w:rPr>
              <w:t>30</w:t>
            </w:r>
          </w:p>
        </w:tc>
        <w:tc>
          <w:tcPr>
            <w:tcW w:w="657" w:type="pct"/>
            <w:shd w:val="clear" w:color="auto" w:fill="auto"/>
            <w:vAlign w:val="center"/>
          </w:tcPr>
          <w:p w14:paraId="03CD0B04" w14:textId="77777777" w:rsidR="001A7227" w:rsidRPr="00DD09AA" w:rsidRDefault="001A7227" w:rsidP="00DD09AA">
            <w:pPr>
              <w:spacing w:before="120"/>
              <w:jc w:val="center"/>
              <w:rPr>
                <w:rFonts w:ascii="Arial" w:hAnsi="Arial" w:cs="Arial"/>
                <w:sz w:val="20"/>
              </w:rPr>
            </w:pPr>
            <w:r w:rsidRPr="00DD09AA">
              <w:rPr>
                <w:rFonts w:ascii="Arial" w:hAnsi="Arial" w:cs="Arial"/>
                <w:sz w:val="20"/>
              </w:rPr>
              <w:t>FIN</w:t>
            </w:r>
          </w:p>
        </w:tc>
        <w:tc>
          <w:tcPr>
            <w:tcW w:w="1715" w:type="pct"/>
            <w:shd w:val="clear" w:color="auto" w:fill="auto"/>
            <w:vAlign w:val="center"/>
          </w:tcPr>
          <w:p w14:paraId="6C2C385F" w14:textId="77777777" w:rsidR="001A7227" w:rsidRPr="00DD09AA" w:rsidRDefault="001A7227" w:rsidP="00DD09AA">
            <w:pPr>
              <w:spacing w:before="120"/>
              <w:rPr>
                <w:rFonts w:ascii="Arial" w:hAnsi="Arial" w:cs="Arial"/>
                <w:sz w:val="20"/>
              </w:rPr>
            </w:pPr>
            <w:r w:rsidRPr="00DD09AA">
              <w:rPr>
                <w:rFonts w:ascii="Arial" w:hAnsi="Arial" w:cs="Arial"/>
                <w:sz w:val="20"/>
              </w:rPr>
              <w:t>Phần Lan</w:t>
            </w:r>
          </w:p>
        </w:tc>
        <w:tc>
          <w:tcPr>
            <w:tcW w:w="2088" w:type="pct"/>
            <w:shd w:val="clear" w:color="auto" w:fill="auto"/>
            <w:vAlign w:val="center"/>
          </w:tcPr>
          <w:p w14:paraId="777B7CE2" w14:textId="77777777" w:rsidR="001A7227" w:rsidRPr="00DD09AA" w:rsidRDefault="001A7227" w:rsidP="00DD09AA">
            <w:pPr>
              <w:spacing w:before="120"/>
              <w:rPr>
                <w:rFonts w:ascii="Arial" w:hAnsi="Arial" w:cs="Arial"/>
                <w:sz w:val="20"/>
              </w:rPr>
            </w:pPr>
            <w:r w:rsidRPr="00DD09AA">
              <w:rPr>
                <w:rFonts w:ascii="Arial" w:hAnsi="Arial" w:cs="Arial"/>
                <w:sz w:val="20"/>
              </w:rPr>
              <w:t>Finland</w:t>
            </w:r>
          </w:p>
        </w:tc>
      </w:tr>
      <w:tr w:rsidR="001A7227" w:rsidRPr="00DD09AA" w14:paraId="420CA746" w14:textId="77777777">
        <w:tc>
          <w:tcPr>
            <w:tcW w:w="540" w:type="pct"/>
            <w:shd w:val="clear" w:color="auto" w:fill="auto"/>
            <w:vAlign w:val="center"/>
          </w:tcPr>
          <w:p w14:paraId="6EBBC24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31</w:t>
            </w:r>
          </w:p>
        </w:tc>
        <w:tc>
          <w:tcPr>
            <w:tcW w:w="657" w:type="pct"/>
            <w:shd w:val="clear" w:color="auto" w:fill="auto"/>
            <w:vAlign w:val="center"/>
          </w:tcPr>
          <w:p w14:paraId="3418C47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FRA</w:t>
            </w:r>
          </w:p>
        </w:tc>
        <w:tc>
          <w:tcPr>
            <w:tcW w:w="1715" w:type="pct"/>
            <w:shd w:val="clear" w:color="auto" w:fill="auto"/>
            <w:vAlign w:val="center"/>
          </w:tcPr>
          <w:p w14:paraId="35358BDB" w14:textId="77777777" w:rsidR="001A7227" w:rsidRPr="00DD09AA" w:rsidRDefault="001A7227" w:rsidP="00DD09AA">
            <w:pPr>
              <w:spacing w:before="120"/>
              <w:rPr>
                <w:rFonts w:ascii="Arial" w:hAnsi="Arial" w:cs="Arial"/>
                <w:sz w:val="20"/>
              </w:rPr>
            </w:pPr>
            <w:r w:rsidRPr="00DD09AA">
              <w:rPr>
                <w:rFonts w:ascii="Arial" w:hAnsi="Arial" w:cs="Arial"/>
                <w:sz w:val="20"/>
              </w:rPr>
              <w:t>Pháp</w:t>
            </w:r>
          </w:p>
        </w:tc>
        <w:tc>
          <w:tcPr>
            <w:tcW w:w="2088" w:type="pct"/>
            <w:shd w:val="clear" w:color="auto" w:fill="auto"/>
            <w:vAlign w:val="center"/>
          </w:tcPr>
          <w:p w14:paraId="624311BF" w14:textId="77777777" w:rsidR="001A7227" w:rsidRPr="00DD09AA" w:rsidRDefault="001A7227" w:rsidP="00DD09AA">
            <w:pPr>
              <w:spacing w:before="120"/>
              <w:rPr>
                <w:rFonts w:ascii="Arial" w:hAnsi="Arial" w:cs="Arial"/>
                <w:sz w:val="20"/>
              </w:rPr>
            </w:pPr>
            <w:r w:rsidRPr="00DD09AA">
              <w:rPr>
                <w:rFonts w:ascii="Arial" w:hAnsi="Arial" w:cs="Arial"/>
                <w:sz w:val="20"/>
              </w:rPr>
              <w:t>France</w:t>
            </w:r>
          </w:p>
        </w:tc>
      </w:tr>
      <w:tr w:rsidR="001A7227" w:rsidRPr="00DD09AA" w14:paraId="666E8347" w14:textId="77777777">
        <w:tc>
          <w:tcPr>
            <w:tcW w:w="540" w:type="pct"/>
            <w:shd w:val="clear" w:color="auto" w:fill="auto"/>
            <w:vAlign w:val="center"/>
          </w:tcPr>
          <w:p w14:paraId="7A7A0EEE" w14:textId="77777777" w:rsidR="001A7227" w:rsidRPr="00DD09AA" w:rsidRDefault="001A7227" w:rsidP="00DD09AA">
            <w:pPr>
              <w:spacing w:before="120"/>
              <w:jc w:val="center"/>
              <w:rPr>
                <w:rFonts w:ascii="Arial" w:hAnsi="Arial" w:cs="Arial"/>
                <w:sz w:val="20"/>
              </w:rPr>
            </w:pPr>
            <w:r w:rsidRPr="00DD09AA">
              <w:rPr>
                <w:rFonts w:ascii="Arial" w:hAnsi="Arial" w:cs="Arial"/>
                <w:sz w:val="20"/>
              </w:rPr>
              <w:t>32</w:t>
            </w:r>
          </w:p>
        </w:tc>
        <w:tc>
          <w:tcPr>
            <w:tcW w:w="657" w:type="pct"/>
            <w:shd w:val="clear" w:color="auto" w:fill="auto"/>
            <w:vAlign w:val="center"/>
          </w:tcPr>
          <w:p w14:paraId="379BACE2" w14:textId="77777777" w:rsidR="001A7227" w:rsidRPr="00DD09AA" w:rsidRDefault="001A7227" w:rsidP="00DD09AA">
            <w:pPr>
              <w:spacing w:before="120"/>
              <w:jc w:val="center"/>
              <w:rPr>
                <w:rFonts w:ascii="Arial" w:hAnsi="Arial" w:cs="Arial"/>
                <w:sz w:val="20"/>
              </w:rPr>
            </w:pPr>
            <w:r w:rsidRPr="00DD09AA">
              <w:rPr>
                <w:rFonts w:ascii="Arial" w:hAnsi="Arial" w:cs="Arial"/>
                <w:sz w:val="20"/>
              </w:rPr>
              <w:t>PHL</w:t>
            </w:r>
          </w:p>
        </w:tc>
        <w:tc>
          <w:tcPr>
            <w:tcW w:w="1715" w:type="pct"/>
            <w:shd w:val="clear" w:color="auto" w:fill="auto"/>
            <w:vAlign w:val="center"/>
          </w:tcPr>
          <w:p w14:paraId="6A442DA5" w14:textId="77777777" w:rsidR="001A7227" w:rsidRPr="00DD09AA" w:rsidRDefault="001A7227" w:rsidP="00DD09AA">
            <w:pPr>
              <w:spacing w:before="120"/>
              <w:rPr>
                <w:rFonts w:ascii="Arial" w:hAnsi="Arial" w:cs="Arial"/>
                <w:sz w:val="20"/>
              </w:rPr>
            </w:pPr>
            <w:r w:rsidRPr="00DD09AA">
              <w:rPr>
                <w:rFonts w:ascii="Arial" w:hAnsi="Arial" w:cs="Arial"/>
                <w:sz w:val="20"/>
              </w:rPr>
              <w:t>Phi-líp-pin</w:t>
            </w:r>
          </w:p>
        </w:tc>
        <w:tc>
          <w:tcPr>
            <w:tcW w:w="2088" w:type="pct"/>
            <w:shd w:val="clear" w:color="auto" w:fill="auto"/>
            <w:vAlign w:val="center"/>
          </w:tcPr>
          <w:p w14:paraId="54980116" w14:textId="77777777" w:rsidR="001A7227" w:rsidRPr="00DD09AA" w:rsidRDefault="001A7227" w:rsidP="00DD09AA">
            <w:pPr>
              <w:spacing w:before="120"/>
              <w:rPr>
                <w:rFonts w:ascii="Arial" w:hAnsi="Arial" w:cs="Arial"/>
                <w:sz w:val="20"/>
              </w:rPr>
            </w:pPr>
            <w:r w:rsidRPr="00DD09AA">
              <w:rPr>
                <w:rFonts w:ascii="Arial" w:hAnsi="Arial" w:cs="Arial"/>
                <w:sz w:val="20"/>
              </w:rPr>
              <w:t>Philippines</w:t>
            </w:r>
          </w:p>
        </w:tc>
      </w:tr>
      <w:tr w:rsidR="001A7227" w:rsidRPr="00DD09AA" w14:paraId="0DEB11A3" w14:textId="77777777">
        <w:tc>
          <w:tcPr>
            <w:tcW w:w="540" w:type="pct"/>
            <w:shd w:val="clear" w:color="auto" w:fill="auto"/>
            <w:vAlign w:val="center"/>
          </w:tcPr>
          <w:p w14:paraId="38AF3647" w14:textId="77777777" w:rsidR="001A7227" w:rsidRPr="00DD09AA" w:rsidRDefault="001A7227" w:rsidP="00DD09AA">
            <w:pPr>
              <w:spacing w:before="120"/>
              <w:jc w:val="center"/>
              <w:rPr>
                <w:rFonts w:ascii="Arial" w:hAnsi="Arial" w:cs="Arial"/>
                <w:sz w:val="20"/>
              </w:rPr>
            </w:pPr>
            <w:r w:rsidRPr="00DD09AA">
              <w:rPr>
                <w:rFonts w:ascii="Arial" w:hAnsi="Arial" w:cs="Arial"/>
                <w:sz w:val="20"/>
              </w:rPr>
              <w:t>33</w:t>
            </w:r>
          </w:p>
        </w:tc>
        <w:tc>
          <w:tcPr>
            <w:tcW w:w="657" w:type="pct"/>
            <w:shd w:val="clear" w:color="auto" w:fill="auto"/>
            <w:vAlign w:val="center"/>
          </w:tcPr>
          <w:p w14:paraId="34C20275" w14:textId="77777777" w:rsidR="001A7227" w:rsidRPr="00DD09AA" w:rsidRDefault="001A7227" w:rsidP="00DD09AA">
            <w:pPr>
              <w:spacing w:before="120"/>
              <w:jc w:val="center"/>
              <w:rPr>
                <w:rFonts w:ascii="Arial" w:hAnsi="Arial" w:cs="Arial"/>
                <w:sz w:val="20"/>
              </w:rPr>
            </w:pPr>
            <w:r w:rsidRPr="00DD09AA">
              <w:rPr>
                <w:rFonts w:ascii="Arial" w:hAnsi="Arial" w:cs="Arial"/>
                <w:sz w:val="20"/>
              </w:rPr>
              <w:t>ROM</w:t>
            </w:r>
          </w:p>
        </w:tc>
        <w:tc>
          <w:tcPr>
            <w:tcW w:w="1715" w:type="pct"/>
            <w:shd w:val="clear" w:color="auto" w:fill="auto"/>
            <w:vAlign w:val="center"/>
          </w:tcPr>
          <w:p w14:paraId="11E512FB" w14:textId="77777777" w:rsidR="001A7227" w:rsidRPr="00DD09AA" w:rsidRDefault="001A7227" w:rsidP="00DD09AA">
            <w:pPr>
              <w:spacing w:before="120"/>
              <w:rPr>
                <w:rFonts w:ascii="Arial" w:hAnsi="Arial" w:cs="Arial"/>
                <w:sz w:val="20"/>
              </w:rPr>
            </w:pPr>
            <w:r w:rsidRPr="00DD09AA">
              <w:rPr>
                <w:rFonts w:ascii="Arial" w:hAnsi="Arial" w:cs="Arial"/>
                <w:sz w:val="20"/>
              </w:rPr>
              <w:t>Ru-ma-ni</w:t>
            </w:r>
          </w:p>
        </w:tc>
        <w:tc>
          <w:tcPr>
            <w:tcW w:w="2088" w:type="pct"/>
            <w:shd w:val="clear" w:color="auto" w:fill="auto"/>
            <w:vAlign w:val="center"/>
          </w:tcPr>
          <w:p w14:paraId="1C15DDCF" w14:textId="77777777" w:rsidR="001A7227" w:rsidRPr="00DD09AA" w:rsidRDefault="001A7227" w:rsidP="00DD09AA">
            <w:pPr>
              <w:spacing w:before="120"/>
              <w:rPr>
                <w:rFonts w:ascii="Arial" w:hAnsi="Arial" w:cs="Arial"/>
                <w:sz w:val="20"/>
              </w:rPr>
            </w:pPr>
            <w:r w:rsidRPr="00DD09AA">
              <w:rPr>
                <w:rFonts w:ascii="Arial" w:hAnsi="Arial" w:cs="Arial"/>
                <w:sz w:val="20"/>
              </w:rPr>
              <w:t>Romania</w:t>
            </w:r>
          </w:p>
        </w:tc>
      </w:tr>
      <w:tr w:rsidR="001A7227" w:rsidRPr="00DD09AA" w14:paraId="22D3393D" w14:textId="77777777">
        <w:tc>
          <w:tcPr>
            <w:tcW w:w="540" w:type="pct"/>
            <w:shd w:val="clear" w:color="auto" w:fill="auto"/>
            <w:vAlign w:val="center"/>
          </w:tcPr>
          <w:p w14:paraId="0E105FFA" w14:textId="77777777" w:rsidR="001A7227" w:rsidRPr="00DD09AA" w:rsidRDefault="001A7227" w:rsidP="00DD09AA">
            <w:pPr>
              <w:spacing w:before="120"/>
              <w:jc w:val="center"/>
              <w:rPr>
                <w:rFonts w:ascii="Arial" w:hAnsi="Arial" w:cs="Arial"/>
                <w:sz w:val="20"/>
              </w:rPr>
            </w:pPr>
            <w:r w:rsidRPr="00DD09AA">
              <w:rPr>
                <w:rFonts w:ascii="Arial" w:hAnsi="Arial" w:cs="Arial"/>
                <w:sz w:val="20"/>
              </w:rPr>
              <w:t>34</w:t>
            </w:r>
          </w:p>
        </w:tc>
        <w:tc>
          <w:tcPr>
            <w:tcW w:w="657" w:type="pct"/>
            <w:shd w:val="clear" w:color="auto" w:fill="auto"/>
            <w:vAlign w:val="center"/>
          </w:tcPr>
          <w:p w14:paraId="253EB16B" w14:textId="77777777" w:rsidR="001A7227" w:rsidRPr="00DD09AA" w:rsidRDefault="001A7227" w:rsidP="00DD09AA">
            <w:pPr>
              <w:spacing w:before="120"/>
              <w:jc w:val="center"/>
              <w:rPr>
                <w:rFonts w:ascii="Arial" w:hAnsi="Arial" w:cs="Arial"/>
                <w:sz w:val="20"/>
              </w:rPr>
            </w:pPr>
            <w:r w:rsidRPr="00DD09AA">
              <w:rPr>
                <w:rFonts w:ascii="Arial" w:hAnsi="Arial" w:cs="Arial"/>
                <w:sz w:val="20"/>
              </w:rPr>
              <w:t>ESP</w:t>
            </w:r>
          </w:p>
        </w:tc>
        <w:tc>
          <w:tcPr>
            <w:tcW w:w="1715" w:type="pct"/>
            <w:shd w:val="clear" w:color="auto" w:fill="auto"/>
            <w:vAlign w:val="center"/>
          </w:tcPr>
          <w:p w14:paraId="7129272A" w14:textId="77777777" w:rsidR="001A7227" w:rsidRPr="00DD09AA" w:rsidRDefault="001A7227" w:rsidP="00DD09AA">
            <w:pPr>
              <w:spacing w:before="120"/>
              <w:rPr>
                <w:rFonts w:ascii="Arial" w:hAnsi="Arial" w:cs="Arial"/>
                <w:sz w:val="20"/>
              </w:rPr>
            </w:pPr>
            <w:r w:rsidRPr="00DD09AA">
              <w:rPr>
                <w:rFonts w:ascii="Arial" w:hAnsi="Arial" w:cs="Arial"/>
                <w:sz w:val="20"/>
              </w:rPr>
              <w:t>Tây Ban Nha</w:t>
            </w:r>
          </w:p>
        </w:tc>
        <w:tc>
          <w:tcPr>
            <w:tcW w:w="2088" w:type="pct"/>
            <w:shd w:val="clear" w:color="auto" w:fill="auto"/>
            <w:vAlign w:val="center"/>
          </w:tcPr>
          <w:p w14:paraId="52D07988" w14:textId="77777777" w:rsidR="001A7227" w:rsidRPr="00DD09AA" w:rsidRDefault="001A7227" w:rsidP="00DD09AA">
            <w:pPr>
              <w:spacing w:before="120"/>
              <w:rPr>
                <w:rFonts w:ascii="Arial" w:hAnsi="Arial" w:cs="Arial"/>
                <w:sz w:val="20"/>
              </w:rPr>
            </w:pPr>
            <w:r w:rsidRPr="00DD09AA">
              <w:rPr>
                <w:rFonts w:ascii="Arial" w:hAnsi="Arial" w:cs="Arial"/>
                <w:sz w:val="20"/>
              </w:rPr>
              <w:t>Spain</w:t>
            </w:r>
          </w:p>
        </w:tc>
      </w:tr>
      <w:tr w:rsidR="00B26E6C" w:rsidRPr="00DD09AA" w14:paraId="6C0F571A" w14:textId="77777777">
        <w:tc>
          <w:tcPr>
            <w:tcW w:w="540" w:type="pct"/>
            <w:shd w:val="clear" w:color="auto" w:fill="auto"/>
            <w:vAlign w:val="center"/>
          </w:tcPr>
          <w:p w14:paraId="1C47A30B" w14:textId="77777777" w:rsidR="00B26E6C" w:rsidRPr="00DD09AA" w:rsidRDefault="00B26E6C" w:rsidP="00DD09AA">
            <w:pPr>
              <w:spacing w:before="120"/>
              <w:jc w:val="center"/>
              <w:rPr>
                <w:rFonts w:ascii="Arial" w:hAnsi="Arial" w:cs="Arial"/>
                <w:sz w:val="20"/>
              </w:rPr>
            </w:pPr>
            <w:r w:rsidRPr="00DD09AA">
              <w:rPr>
                <w:rFonts w:ascii="Arial" w:hAnsi="Arial" w:cs="Arial"/>
                <w:sz w:val="20"/>
              </w:rPr>
              <w:t>35</w:t>
            </w:r>
          </w:p>
        </w:tc>
        <w:tc>
          <w:tcPr>
            <w:tcW w:w="657" w:type="pct"/>
            <w:shd w:val="clear" w:color="auto" w:fill="auto"/>
            <w:vAlign w:val="center"/>
          </w:tcPr>
          <w:p w14:paraId="03469439" w14:textId="77777777" w:rsidR="00B26E6C" w:rsidRPr="00DD09AA" w:rsidRDefault="00B26E6C" w:rsidP="00DD09AA">
            <w:pPr>
              <w:spacing w:before="120"/>
              <w:jc w:val="center"/>
              <w:rPr>
                <w:rFonts w:ascii="Arial" w:hAnsi="Arial" w:cs="Arial"/>
                <w:sz w:val="20"/>
              </w:rPr>
            </w:pPr>
            <w:r w:rsidRPr="00DD09AA">
              <w:rPr>
                <w:rFonts w:ascii="Arial" w:hAnsi="Arial" w:cs="Arial"/>
                <w:sz w:val="20"/>
              </w:rPr>
              <w:t>SWE</w:t>
            </w:r>
          </w:p>
        </w:tc>
        <w:tc>
          <w:tcPr>
            <w:tcW w:w="1715" w:type="pct"/>
            <w:shd w:val="clear" w:color="auto" w:fill="auto"/>
            <w:vAlign w:val="center"/>
          </w:tcPr>
          <w:p w14:paraId="45B0FD2A" w14:textId="77777777" w:rsidR="00B26E6C" w:rsidRPr="00DD09AA" w:rsidRDefault="00B26E6C" w:rsidP="00DD09AA">
            <w:pPr>
              <w:spacing w:before="120"/>
              <w:rPr>
                <w:rFonts w:ascii="Arial" w:hAnsi="Arial" w:cs="Arial"/>
                <w:sz w:val="20"/>
              </w:rPr>
            </w:pPr>
            <w:r w:rsidRPr="00DD09AA">
              <w:rPr>
                <w:rFonts w:ascii="Arial" w:hAnsi="Arial" w:cs="Arial"/>
                <w:sz w:val="20"/>
              </w:rPr>
              <w:t>Thuỵ Điển</w:t>
            </w:r>
          </w:p>
        </w:tc>
        <w:tc>
          <w:tcPr>
            <w:tcW w:w="2088" w:type="pct"/>
            <w:shd w:val="clear" w:color="auto" w:fill="auto"/>
            <w:vAlign w:val="center"/>
          </w:tcPr>
          <w:p w14:paraId="31ECFF6A" w14:textId="77777777" w:rsidR="00B26E6C" w:rsidRPr="00DD09AA" w:rsidRDefault="00B26E6C" w:rsidP="00DD09AA">
            <w:pPr>
              <w:spacing w:before="120"/>
              <w:rPr>
                <w:rFonts w:ascii="Arial" w:hAnsi="Arial" w:cs="Arial"/>
                <w:sz w:val="20"/>
              </w:rPr>
            </w:pPr>
            <w:r w:rsidRPr="00DD09AA">
              <w:rPr>
                <w:rFonts w:ascii="Arial" w:hAnsi="Arial" w:cs="Arial"/>
                <w:sz w:val="20"/>
              </w:rPr>
              <w:t>Sweden</w:t>
            </w:r>
          </w:p>
        </w:tc>
      </w:tr>
      <w:tr w:rsidR="00B26E6C" w:rsidRPr="00DD09AA" w14:paraId="2263293E" w14:textId="77777777">
        <w:tc>
          <w:tcPr>
            <w:tcW w:w="540" w:type="pct"/>
            <w:shd w:val="clear" w:color="auto" w:fill="auto"/>
            <w:vAlign w:val="center"/>
          </w:tcPr>
          <w:p w14:paraId="238D793B" w14:textId="77777777" w:rsidR="00B26E6C" w:rsidRPr="00DD09AA" w:rsidRDefault="00B26E6C" w:rsidP="00DD09AA">
            <w:pPr>
              <w:spacing w:before="120"/>
              <w:jc w:val="center"/>
              <w:rPr>
                <w:rFonts w:ascii="Arial" w:hAnsi="Arial" w:cs="Arial"/>
                <w:sz w:val="20"/>
              </w:rPr>
            </w:pPr>
            <w:r w:rsidRPr="00DD09AA">
              <w:rPr>
                <w:rFonts w:ascii="Arial" w:hAnsi="Arial" w:cs="Arial"/>
                <w:sz w:val="20"/>
              </w:rPr>
              <w:t>36</w:t>
            </w:r>
          </w:p>
        </w:tc>
        <w:tc>
          <w:tcPr>
            <w:tcW w:w="657" w:type="pct"/>
            <w:shd w:val="clear" w:color="auto" w:fill="auto"/>
            <w:vAlign w:val="center"/>
          </w:tcPr>
          <w:p w14:paraId="05709EC9" w14:textId="77777777" w:rsidR="00B26E6C" w:rsidRPr="00DD09AA" w:rsidRDefault="00B26E6C" w:rsidP="00DD09AA">
            <w:pPr>
              <w:spacing w:before="120"/>
              <w:jc w:val="center"/>
              <w:rPr>
                <w:rFonts w:ascii="Arial" w:hAnsi="Arial" w:cs="Arial"/>
                <w:sz w:val="20"/>
              </w:rPr>
            </w:pPr>
            <w:r w:rsidRPr="00DD09AA">
              <w:rPr>
                <w:rFonts w:ascii="Arial" w:hAnsi="Arial" w:cs="Arial"/>
                <w:sz w:val="20"/>
              </w:rPr>
              <w:t>CHN</w:t>
            </w:r>
          </w:p>
        </w:tc>
        <w:tc>
          <w:tcPr>
            <w:tcW w:w="1715" w:type="pct"/>
            <w:shd w:val="clear" w:color="auto" w:fill="auto"/>
            <w:vAlign w:val="center"/>
          </w:tcPr>
          <w:p w14:paraId="4C882A09" w14:textId="77777777" w:rsidR="00B26E6C" w:rsidRPr="00DD09AA" w:rsidRDefault="00B26E6C" w:rsidP="00DD09AA">
            <w:pPr>
              <w:spacing w:before="120"/>
              <w:rPr>
                <w:rFonts w:ascii="Arial" w:hAnsi="Arial" w:cs="Arial"/>
                <w:sz w:val="20"/>
              </w:rPr>
            </w:pPr>
            <w:r w:rsidRPr="00DD09AA">
              <w:rPr>
                <w:rFonts w:ascii="Arial" w:hAnsi="Arial" w:cs="Arial"/>
                <w:sz w:val="20"/>
              </w:rPr>
              <w:t>Trung Quốc</w:t>
            </w:r>
          </w:p>
          <w:p w14:paraId="1EC16AC5" w14:textId="77777777" w:rsidR="00B26E6C" w:rsidRPr="00DD09AA" w:rsidRDefault="00B26E6C" w:rsidP="00DD09AA">
            <w:pPr>
              <w:spacing w:before="120"/>
              <w:rPr>
                <w:rFonts w:ascii="Arial" w:hAnsi="Arial" w:cs="Arial"/>
                <w:sz w:val="20"/>
              </w:rPr>
            </w:pPr>
            <w:r w:rsidRPr="00DD09AA">
              <w:rPr>
                <w:rFonts w:ascii="Arial" w:hAnsi="Arial" w:cs="Arial"/>
                <w:sz w:val="20"/>
              </w:rPr>
              <w:t xml:space="preserve">(Không áp dụng với công dân mang </w:t>
            </w:r>
            <w:r w:rsidR="000A00E9" w:rsidRPr="00DD09AA">
              <w:rPr>
                <w:rFonts w:ascii="Arial" w:hAnsi="Arial" w:cs="Arial"/>
                <w:sz w:val="20"/>
              </w:rPr>
              <w:t>hộ</w:t>
            </w:r>
            <w:r w:rsidRPr="00DD09AA">
              <w:rPr>
                <w:rFonts w:ascii="Arial" w:hAnsi="Arial" w:cs="Arial"/>
                <w:sz w:val="20"/>
              </w:rPr>
              <w:t xml:space="preserve"> chiếu phổ thông điện tử)</w:t>
            </w:r>
          </w:p>
        </w:tc>
        <w:tc>
          <w:tcPr>
            <w:tcW w:w="2088" w:type="pct"/>
            <w:shd w:val="clear" w:color="auto" w:fill="auto"/>
            <w:vAlign w:val="center"/>
          </w:tcPr>
          <w:p w14:paraId="7D29D6B0" w14:textId="77777777" w:rsidR="00B26E6C" w:rsidRPr="00DD09AA" w:rsidRDefault="00B26E6C" w:rsidP="00DD09AA">
            <w:pPr>
              <w:spacing w:before="120"/>
              <w:rPr>
                <w:rFonts w:ascii="Arial" w:hAnsi="Arial" w:cs="Arial"/>
                <w:sz w:val="20"/>
                <w:lang w:val="en-US"/>
              </w:rPr>
            </w:pPr>
            <w:r w:rsidRPr="00DD09AA">
              <w:rPr>
                <w:rFonts w:ascii="Arial" w:hAnsi="Arial" w:cs="Arial"/>
                <w:sz w:val="20"/>
                <w:lang w:val="en-US"/>
              </w:rPr>
              <w:t>China</w:t>
            </w:r>
          </w:p>
          <w:p w14:paraId="491E16F2" w14:textId="77777777" w:rsidR="00B26E6C" w:rsidRPr="00DD09AA" w:rsidRDefault="00B26E6C" w:rsidP="00DD09AA">
            <w:pPr>
              <w:spacing w:before="120"/>
              <w:rPr>
                <w:rFonts w:ascii="Arial" w:hAnsi="Arial" w:cs="Arial"/>
                <w:sz w:val="20"/>
                <w:lang w:val="en-US"/>
              </w:rPr>
            </w:pPr>
            <w:r w:rsidRPr="00DD09AA">
              <w:rPr>
                <w:rFonts w:ascii="Arial" w:hAnsi="Arial" w:cs="Arial"/>
                <w:sz w:val="20"/>
              </w:rPr>
              <w:t>(Not app</w:t>
            </w:r>
            <w:r w:rsidRPr="00DD09AA">
              <w:rPr>
                <w:rFonts w:ascii="Arial" w:hAnsi="Arial" w:cs="Arial"/>
                <w:sz w:val="20"/>
                <w:lang w:val="en-US"/>
              </w:rPr>
              <w:t>l</w:t>
            </w:r>
            <w:r w:rsidRPr="00DD09AA">
              <w:rPr>
                <w:rFonts w:ascii="Arial" w:hAnsi="Arial" w:cs="Arial"/>
                <w:sz w:val="20"/>
              </w:rPr>
              <w:t>y to Chin</w:t>
            </w:r>
            <w:r w:rsidRPr="00DD09AA">
              <w:rPr>
                <w:rFonts w:ascii="Arial" w:hAnsi="Arial" w:cs="Arial"/>
                <w:sz w:val="20"/>
                <w:lang w:val="en-US"/>
              </w:rPr>
              <w:t>e</w:t>
            </w:r>
            <w:r w:rsidRPr="00DD09AA">
              <w:rPr>
                <w:rFonts w:ascii="Arial" w:hAnsi="Arial" w:cs="Arial"/>
                <w:sz w:val="20"/>
              </w:rPr>
              <w:t>se e-passport ho</w:t>
            </w:r>
            <w:r w:rsidRPr="00DD09AA">
              <w:rPr>
                <w:rFonts w:ascii="Arial" w:hAnsi="Arial" w:cs="Arial"/>
                <w:sz w:val="20"/>
                <w:lang w:val="en-US"/>
              </w:rPr>
              <w:t>l</w:t>
            </w:r>
            <w:r w:rsidRPr="00DD09AA">
              <w:rPr>
                <w:rFonts w:ascii="Arial" w:hAnsi="Arial" w:cs="Arial"/>
                <w:sz w:val="20"/>
              </w:rPr>
              <w:t>ders)</w:t>
            </w:r>
          </w:p>
        </w:tc>
      </w:tr>
      <w:tr w:rsidR="00B26E6C" w:rsidRPr="00DD09AA" w14:paraId="41936DD7" w14:textId="77777777">
        <w:tc>
          <w:tcPr>
            <w:tcW w:w="540" w:type="pct"/>
            <w:shd w:val="clear" w:color="auto" w:fill="auto"/>
            <w:vAlign w:val="center"/>
          </w:tcPr>
          <w:p w14:paraId="5131F581" w14:textId="77777777" w:rsidR="00B26E6C" w:rsidRPr="00DD09AA" w:rsidRDefault="00B26E6C" w:rsidP="00DD09AA">
            <w:pPr>
              <w:spacing w:before="120"/>
              <w:jc w:val="center"/>
              <w:rPr>
                <w:rFonts w:ascii="Arial" w:hAnsi="Arial" w:cs="Arial"/>
                <w:sz w:val="20"/>
              </w:rPr>
            </w:pPr>
            <w:r w:rsidRPr="00DD09AA">
              <w:rPr>
                <w:rFonts w:ascii="Arial" w:hAnsi="Arial" w:cs="Arial"/>
                <w:sz w:val="20"/>
              </w:rPr>
              <w:t>37</w:t>
            </w:r>
          </w:p>
        </w:tc>
        <w:tc>
          <w:tcPr>
            <w:tcW w:w="657" w:type="pct"/>
            <w:shd w:val="clear" w:color="auto" w:fill="auto"/>
            <w:vAlign w:val="center"/>
          </w:tcPr>
          <w:p w14:paraId="04A448BB" w14:textId="77777777" w:rsidR="00B26E6C" w:rsidRPr="00DD09AA" w:rsidRDefault="00B26E6C" w:rsidP="00DD09AA">
            <w:pPr>
              <w:spacing w:before="120"/>
              <w:jc w:val="center"/>
              <w:rPr>
                <w:rFonts w:ascii="Arial" w:hAnsi="Arial" w:cs="Arial"/>
                <w:sz w:val="20"/>
              </w:rPr>
            </w:pPr>
            <w:r w:rsidRPr="00DD09AA">
              <w:rPr>
                <w:rFonts w:ascii="Arial" w:hAnsi="Arial" w:cs="Arial"/>
                <w:sz w:val="20"/>
              </w:rPr>
              <w:t>URY</w:t>
            </w:r>
          </w:p>
        </w:tc>
        <w:tc>
          <w:tcPr>
            <w:tcW w:w="1715" w:type="pct"/>
            <w:shd w:val="clear" w:color="auto" w:fill="auto"/>
            <w:vAlign w:val="center"/>
          </w:tcPr>
          <w:p w14:paraId="2D86F2DE" w14:textId="77777777" w:rsidR="00B26E6C" w:rsidRPr="00DD09AA" w:rsidRDefault="00B26E6C" w:rsidP="00DD09AA">
            <w:pPr>
              <w:spacing w:before="120"/>
              <w:rPr>
                <w:rFonts w:ascii="Arial" w:hAnsi="Arial" w:cs="Arial"/>
                <w:sz w:val="20"/>
              </w:rPr>
            </w:pPr>
            <w:r w:rsidRPr="00DD09AA">
              <w:rPr>
                <w:rFonts w:ascii="Arial" w:hAnsi="Arial" w:cs="Arial"/>
                <w:sz w:val="20"/>
              </w:rPr>
              <w:t>U-ru-goay</w:t>
            </w:r>
          </w:p>
        </w:tc>
        <w:tc>
          <w:tcPr>
            <w:tcW w:w="2088" w:type="pct"/>
            <w:shd w:val="clear" w:color="auto" w:fill="auto"/>
            <w:vAlign w:val="center"/>
          </w:tcPr>
          <w:p w14:paraId="2D200CAF" w14:textId="77777777" w:rsidR="00B26E6C" w:rsidRPr="00DD09AA" w:rsidRDefault="00B26E6C" w:rsidP="00DD09AA">
            <w:pPr>
              <w:spacing w:before="120"/>
              <w:rPr>
                <w:rFonts w:ascii="Arial" w:hAnsi="Arial" w:cs="Arial"/>
                <w:sz w:val="20"/>
              </w:rPr>
            </w:pPr>
            <w:r w:rsidRPr="00DD09AA">
              <w:rPr>
                <w:rFonts w:ascii="Arial" w:hAnsi="Arial" w:cs="Arial"/>
                <w:sz w:val="20"/>
              </w:rPr>
              <w:t>Uruguay</w:t>
            </w:r>
          </w:p>
        </w:tc>
      </w:tr>
      <w:tr w:rsidR="00B26E6C" w:rsidRPr="00DD09AA" w14:paraId="0C54751B" w14:textId="77777777">
        <w:tc>
          <w:tcPr>
            <w:tcW w:w="540" w:type="pct"/>
            <w:shd w:val="clear" w:color="auto" w:fill="auto"/>
            <w:vAlign w:val="center"/>
          </w:tcPr>
          <w:p w14:paraId="4FE9A9E5" w14:textId="77777777" w:rsidR="00B26E6C" w:rsidRPr="00DD09AA" w:rsidRDefault="00B26E6C" w:rsidP="00DD09AA">
            <w:pPr>
              <w:spacing w:before="120"/>
              <w:jc w:val="center"/>
              <w:rPr>
                <w:rFonts w:ascii="Arial" w:hAnsi="Arial" w:cs="Arial"/>
                <w:sz w:val="20"/>
              </w:rPr>
            </w:pPr>
            <w:r w:rsidRPr="00DD09AA">
              <w:rPr>
                <w:rFonts w:ascii="Arial" w:hAnsi="Arial" w:cs="Arial"/>
                <w:sz w:val="20"/>
              </w:rPr>
              <w:t>38</w:t>
            </w:r>
          </w:p>
        </w:tc>
        <w:tc>
          <w:tcPr>
            <w:tcW w:w="657" w:type="pct"/>
            <w:shd w:val="clear" w:color="auto" w:fill="auto"/>
            <w:vAlign w:val="center"/>
          </w:tcPr>
          <w:p w14:paraId="52279965" w14:textId="77777777" w:rsidR="00B26E6C" w:rsidRPr="00DD09AA" w:rsidRDefault="00B26E6C" w:rsidP="00DD09AA">
            <w:pPr>
              <w:spacing w:before="120"/>
              <w:jc w:val="center"/>
              <w:rPr>
                <w:rFonts w:ascii="Arial" w:hAnsi="Arial" w:cs="Arial"/>
                <w:sz w:val="20"/>
              </w:rPr>
            </w:pPr>
            <w:r w:rsidRPr="00DD09AA">
              <w:rPr>
                <w:rFonts w:ascii="Arial" w:hAnsi="Arial" w:cs="Arial"/>
                <w:sz w:val="20"/>
              </w:rPr>
              <w:t>VEN</w:t>
            </w:r>
          </w:p>
        </w:tc>
        <w:tc>
          <w:tcPr>
            <w:tcW w:w="1715" w:type="pct"/>
            <w:shd w:val="clear" w:color="auto" w:fill="auto"/>
            <w:vAlign w:val="center"/>
          </w:tcPr>
          <w:p w14:paraId="5434A469" w14:textId="77777777" w:rsidR="00B26E6C" w:rsidRPr="00DD09AA" w:rsidRDefault="000A00E9" w:rsidP="00DD09AA">
            <w:pPr>
              <w:spacing w:before="120"/>
              <w:rPr>
                <w:rFonts w:ascii="Arial" w:hAnsi="Arial" w:cs="Arial"/>
                <w:sz w:val="20"/>
              </w:rPr>
            </w:pPr>
            <w:r w:rsidRPr="00DD09AA">
              <w:rPr>
                <w:rFonts w:ascii="Arial" w:hAnsi="Arial" w:cs="Arial"/>
                <w:sz w:val="20"/>
              </w:rPr>
              <w:t>Vê</w:t>
            </w:r>
            <w:r w:rsidR="00B26E6C" w:rsidRPr="00DD09AA">
              <w:rPr>
                <w:rFonts w:ascii="Arial" w:hAnsi="Arial" w:cs="Arial"/>
                <w:sz w:val="20"/>
              </w:rPr>
              <w:t>-nê-du-ê-la</w:t>
            </w:r>
          </w:p>
        </w:tc>
        <w:tc>
          <w:tcPr>
            <w:tcW w:w="2088" w:type="pct"/>
            <w:shd w:val="clear" w:color="auto" w:fill="auto"/>
            <w:vAlign w:val="center"/>
          </w:tcPr>
          <w:p w14:paraId="02943F7E" w14:textId="77777777" w:rsidR="00B26E6C" w:rsidRPr="00DD09AA" w:rsidRDefault="00B26E6C" w:rsidP="00DD09AA">
            <w:pPr>
              <w:spacing w:before="120"/>
              <w:rPr>
                <w:rFonts w:ascii="Arial" w:hAnsi="Arial" w:cs="Arial"/>
                <w:sz w:val="20"/>
              </w:rPr>
            </w:pPr>
            <w:r w:rsidRPr="00DD09AA">
              <w:rPr>
                <w:rFonts w:ascii="Arial" w:hAnsi="Arial" w:cs="Arial"/>
                <w:sz w:val="20"/>
              </w:rPr>
              <w:t>Venezuela</w:t>
            </w:r>
          </w:p>
        </w:tc>
      </w:tr>
      <w:tr w:rsidR="00B26E6C" w:rsidRPr="00DD09AA" w14:paraId="1C794FB6" w14:textId="77777777">
        <w:tc>
          <w:tcPr>
            <w:tcW w:w="540" w:type="pct"/>
            <w:shd w:val="clear" w:color="auto" w:fill="auto"/>
            <w:vAlign w:val="center"/>
          </w:tcPr>
          <w:p w14:paraId="1F1D465C" w14:textId="77777777" w:rsidR="00B26E6C" w:rsidRPr="00DD09AA" w:rsidRDefault="00B26E6C" w:rsidP="00DD09AA">
            <w:pPr>
              <w:spacing w:before="120"/>
              <w:jc w:val="center"/>
              <w:rPr>
                <w:rFonts w:ascii="Arial" w:hAnsi="Arial" w:cs="Arial"/>
                <w:sz w:val="20"/>
              </w:rPr>
            </w:pPr>
            <w:r w:rsidRPr="00DD09AA">
              <w:rPr>
                <w:rFonts w:ascii="Arial" w:hAnsi="Arial" w:cs="Arial"/>
                <w:sz w:val="20"/>
              </w:rPr>
              <w:t>39</w:t>
            </w:r>
          </w:p>
        </w:tc>
        <w:tc>
          <w:tcPr>
            <w:tcW w:w="657" w:type="pct"/>
            <w:shd w:val="clear" w:color="auto" w:fill="auto"/>
            <w:vAlign w:val="center"/>
          </w:tcPr>
          <w:p w14:paraId="4120EEB6" w14:textId="77777777" w:rsidR="00B26E6C" w:rsidRPr="00DD09AA" w:rsidRDefault="00B26E6C" w:rsidP="00DD09AA">
            <w:pPr>
              <w:spacing w:before="120"/>
              <w:jc w:val="center"/>
              <w:rPr>
                <w:rFonts w:ascii="Arial" w:hAnsi="Arial" w:cs="Arial"/>
                <w:sz w:val="20"/>
              </w:rPr>
            </w:pPr>
            <w:r w:rsidRPr="00DD09AA">
              <w:rPr>
                <w:rFonts w:ascii="Arial" w:hAnsi="Arial" w:cs="Arial"/>
                <w:sz w:val="20"/>
              </w:rPr>
              <w:t>NOR</w:t>
            </w:r>
          </w:p>
        </w:tc>
        <w:tc>
          <w:tcPr>
            <w:tcW w:w="1715" w:type="pct"/>
            <w:shd w:val="clear" w:color="auto" w:fill="auto"/>
            <w:vAlign w:val="center"/>
          </w:tcPr>
          <w:p w14:paraId="277288A9" w14:textId="77777777" w:rsidR="00B26E6C" w:rsidRPr="00DD09AA" w:rsidRDefault="00B26E6C" w:rsidP="00DD09AA">
            <w:pPr>
              <w:spacing w:before="120"/>
              <w:rPr>
                <w:rFonts w:ascii="Arial" w:hAnsi="Arial" w:cs="Arial"/>
                <w:sz w:val="20"/>
              </w:rPr>
            </w:pPr>
            <w:r w:rsidRPr="00DD09AA">
              <w:rPr>
                <w:rFonts w:ascii="Arial" w:hAnsi="Arial" w:cs="Arial"/>
                <w:sz w:val="20"/>
              </w:rPr>
              <w:t>Vương quốc Na-uy</w:t>
            </w:r>
          </w:p>
        </w:tc>
        <w:tc>
          <w:tcPr>
            <w:tcW w:w="2088" w:type="pct"/>
            <w:shd w:val="clear" w:color="auto" w:fill="auto"/>
            <w:vAlign w:val="center"/>
          </w:tcPr>
          <w:p w14:paraId="6FF17097" w14:textId="77777777" w:rsidR="00B26E6C" w:rsidRPr="00DD09AA" w:rsidRDefault="00B26E6C" w:rsidP="00DD09AA">
            <w:pPr>
              <w:spacing w:before="120"/>
              <w:rPr>
                <w:rFonts w:ascii="Arial" w:hAnsi="Arial" w:cs="Arial"/>
                <w:sz w:val="20"/>
              </w:rPr>
            </w:pPr>
            <w:r w:rsidRPr="00DD09AA">
              <w:rPr>
                <w:rFonts w:ascii="Arial" w:hAnsi="Arial" w:cs="Arial"/>
                <w:sz w:val="20"/>
              </w:rPr>
              <w:t>Norway</w:t>
            </w:r>
          </w:p>
        </w:tc>
      </w:tr>
      <w:tr w:rsidR="00B26E6C" w:rsidRPr="00DD09AA" w14:paraId="27D526F2" w14:textId="77777777">
        <w:tc>
          <w:tcPr>
            <w:tcW w:w="540" w:type="pct"/>
            <w:shd w:val="clear" w:color="auto" w:fill="auto"/>
            <w:vAlign w:val="center"/>
          </w:tcPr>
          <w:p w14:paraId="74F3C085" w14:textId="77777777" w:rsidR="00B26E6C" w:rsidRPr="00DD09AA" w:rsidRDefault="00B26E6C" w:rsidP="00DD09AA">
            <w:pPr>
              <w:spacing w:before="120"/>
              <w:jc w:val="center"/>
              <w:rPr>
                <w:rFonts w:ascii="Arial" w:hAnsi="Arial" w:cs="Arial"/>
                <w:sz w:val="20"/>
              </w:rPr>
            </w:pPr>
            <w:r w:rsidRPr="00DD09AA">
              <w:rPr>
                <w:rFonts w:ascii="Arial" w:hAnsi="Arial" w:cs="Arial"/>
                <w:sz w:val="20"/>
              </w:rPr>
              <w:t>40</w:t>
            </w:r>
          </w:p>
        </w:tc>
        <w:tc>
          <w:tcPr>
            <w:tcW w:w="657" w:type="pct"/>
            <w:shd w:val="clear" w:color="auto" w:fill="auto"/>
            <w:vAlign w:val="center"/>
          </w:tcPr>
          <w:p w14:paraId="462DB27D" w14:textId="77777777" w:rsidR="00B26E6C" w:rsidRPr="00DD09AA" w:rsidRDefault="00B26E6C" w:rsidP="00DD09AA">
            <w:pPr>
              <w:spacing w:before="120"/>
              <w:jc w:val="center"/>
              <w:rPr>
                <w:rFonts w:ascii="Arial" w:hAnsi="Arial" w:cs="Arial"/>
                <w:sz w:val="20"/>
              </w:rPr>
            </w:pPr>
            <w:r w:rsidRPr="00DD09AA">
              <w:rPr>
                <w:rFonts w:ascii="Arial" w:hAnsi="Arial" w:cs="Arial"/>
                <w:sz w:val="20"/>
              </w:rPr>
              <w:t>SVK</w:t>
            </w:r>
          </w:p>
        </w:tc>
        <w:tc>
          <w:tcPr>
            <w:tcW w:w="1715" w:type="pct"/>
            <w:shd w:val="clear" w:color="auto" w:fill="auto"/>
            <w:vAlign w:val="center"/>
          </w:tcPr>
          <w:p w14:paraId="62254F22" w14:textId="77777777" w:rsidR="00B26E6C" w:rsidRPr="00DD09AA" w:rsidRDefault="00B26E6C" w:rsidP="00DD09AA">
            <w:pPr>
              <w:spacing w:before="120"/>
              <w:rPr>
                <w:rFonts w:ascii="Arial" w:hAnsi="Arial" w:cs="Arial"/>
                <w:sz w:val="20"/>
              </w:rPr>
            </w:pPr>
            <w:r w:rsidRPr="00DD09AA">
              <w:rPr>
                <w:rFonts w:ascii="Arial" w:hAnsi="Arial" w:cs="Arial"/>
                <w:sz w:val="20"/>
              </w:rPr>
              <w:t>Xlô-</w:t>
            </w:r>
            <w:r w:rsidR="000A00E9" w:rsidRPr="00DD09AA">
              <w:rPr>
                <w:rFonts w:ascii="Arial" w:hAnsi="Arial" w:cs="Arial"/>
                <w:sz w:val="20"/>
              </w:rPr>
              <w:t>va</w:t>
            </w:r>
            <w:r w:rsidRPr="00DD09AA">
              <w:rPr>
                <w:rFonts w:ascii="Arial" w:hAnsi="Arial" w:cs="Arial"/>
                <w:sz w:val="20"/>
              </w:rPr>
              <w:t>-ki-a</w:t>
            </w:r>
          </w:p>
        </w:tc>
        <w:tc>
          <w:tcPr>
            <w:tcW w:w="2088" w:type="pct"/>
            <w:shd w:val="clear" w:color="auto" w:fill="auto"/>
            <w:vAlign w:val="center"/>
          </w:tcPr>
          <w:p w14:paraId="4C59B081" w14:textId="77777777" w:rsidR="00B26E6C" w:rsidRPr="00DD09AA" w:rsidRDefault="00B26E6C" w:rsidP="00DD09AA">
            <w:pPr>
              <w:spacing w:before="120"/>
              <w:rPr>
                <w:rFonts w:ascii="Arial" w:hAnsi="Arial" w:cs="Arial"/>
                <w:sz w:val="20"/>
              </w:rPr>
            </w:pPr>
            <w:r w:rsidRPr="00DD09AA">
              <w:rPr>
                <w:rFonts w:ascii="Arial" w:hAnsi="Arial" w:cs="Arial"/>
                <w:sz w:val="20"/>
              </w:rPr>
              <w:t>Slo</w:t>
            </w:r>
            <w:r w:rsidR="000A00E9" w:rsidRPr="00DD09AA">
              <w:rPr>
                <w:rFonts w:ascii="Arial" w:hAnsi="Arial" w:cs="Arial"/>
                <w:sz w:val="20"/>
              </w:rPr>
              <w:t>va</w:t>
            </w:r>
            <w:r w:rsidRPr="00DD09AA">
              <w:rPr>
                <w:rFonts w:ascii="Arial" w:hAnsi="Arial" w:cs="Arial"/>
                <w:sz w:val="20"/>
              </w:rPr>
              <w:t>kia</w:t>
            </w:r>
          </w:p>
        </w:tc>
      </w:tr>
    </w:tbl>
    <w:p w14:paraId="3743E2D6" w14:textId="77777777" w:rsidR="005104D2" w:rsidRPr="00DD09AA" w:rsidRDefault="005104D2" w:rsidP="00DD09AA">
      <w:pPr>
        <w:spacing w:before="120"/>
        <w:jc w:val="center"/>
        <w:rPr>
          <w:rFonts w:ascii="Arial" w:hAnsi="Arial" w:cs="Arial"/>
          <w:b/>
          <w:lang w:val="en-US"/>
        </w:rPr>
      </w:pPr>
    </w:p>
    <w:p w14:paraId="42620C2D" w14:textId="77777777" w:rsidR="001A7227" w:rsidRPr="00DD09AA" w:rsidRDefault="006D4A86" w:rsidP="00DD09AA">
      <w:pPr>
        <w:spacing w:before="120"/>
        <w:jc w:val="center"/>
        <w:rPr>
          <w:rFonts w:ascii="Arial" w:hAnsi="Arial" w:cs="Arial"/>
          <w:b/>
          <w:lang w:val="en-US"/>
        </w:rPr>
      </w:pPr>
      <w:bookmarkStart w:id="32" w:name="chuong_phuluc_2"/>
      <w:r w:rsidRPr="006D4A86">
        <w:rPr>
          <w:rFonts w:ascii="Arial" w:hAnsi="Arial" w:cs="Arial"/>
          <w:b/>
        </w:rPr>
        <w:t>PHỤ LỤC II</w:t>
      </w:r>
      <w:bookmarkEnd w:id="32"/>
    </w:p>
    <w:p w14:paraId="4679EB6C" w14:textId="77777777" w:rsidR="001A7227" w:rsidRPr="00DD09AA" w:rsidRDefault="00B26E6C" w:rsidP="00DD09AA">
      <w:pPr>
        <w:spacing w:before="120"/>
        <w:jc w:val="center"/>
        <w:rPr>
          <w:rFonts w:ascii="Arial" w:hAnsi="Arial" w:cs="Arial"/>
          <w:sz w:val="20"/>
        </w:rPr>
      </w:pPr>
      <w:bookmarkStart w:id="33" w:name="chuong_phuluc_2_name"/>
      <w:r w:rsidRPr="00DD09AA">
        <w:rPr>
          <w:rFonts w:ascii="Arial" w:hAnsi="Arial" w:cs="Arial"/>
          <w:sz w:val="20"/>
          <w:lang w:val="en-US"/>
        </w:rPr>
        <w:t>DANH SÁCH CỬA KHẨU CHO PHÉP NGƯỜI NƯỚC NGOÀI NHẬP CẢNH, XUẤT CẢNH BẰNG THỊ THỰC ĐIỆN TỬ</w:t>
      </w:r>
      <w:bookmarkEnd w:id="33"/>
      <w:r w:rsidRPr="00DD09AA">
        <w:rPr>
          <w:rFonts w:ascii="Arial" w:hAnsi="Arial" w:cs="Arial"/>
          <w:sz w:val="20"/>
          <w:lang w:val="en-US"/>
        </w:rPr>
        <w:br/>
      </w:r>
      <w:r w:rsidRPr="00DD09AA">
        <w:rPr>
          <w:rFonts w:ascii="Arial" w:hAnsi="Arial" w:cs="Arial"/>
          <w:i/>
          <w:sz w:val="20"/>
          <w:lang w:val="en-US"/>
        </w:rPr>
        <w:t xml:space="preserve">(Kèm theo </w:t>
      </w:r>
      <w:r w:rsidR="001A7227" w:rsidRPr="00DD09AA">
        <w:rPr>
          <w:rFonts w:ascii="Arial" w:hAnsi="Arial" w:cs="Arial"/>
          <w:i/>
          <w:sz w:val="20"/>
        </w:rPr>
        <w:t>Nghị định số 07/20</w:t>
      </w:r>
      <w:r w:rsidRPr="00DD09AA">
        <w:rPr>
          <w:rFonts w:ascii="Arial" w:hAnsi="Arial" w:cs="Arial"/>
          <w:i/>
          <w:sz w:val="20"/>
          <w:lang w:val="en-US"/>
        </w:rPr>
        <w:t>1</w:t>
      </w:r>
      <w:r w:rsidR="001A7227" w:rsidRPr="00DD09AA">
        <w:rPr>
          <w:rFonts w:ascii="Arial" w:hAnsi="Arial" w:cs="Arial"/>
          <w:i/>
          <w:sz w:val="20"/>
        </w:rPr>
        <w:t xml:space="preserve">7/NĐ-CP </w:t>
      </w:r>
      <w:r w:rsidRPr="00DD09AA">
        <w:rPr>
          <w:rFonts w:ascii="Arial" w:hAnsi="Arial" w:cs="Arial"/>
          <w:i/>
          <w:sz w:val="20"/>
          <w:lang w:val="en-US"/>
        </w:rPr>
        <w:t>ngày 25 th</w:t>
      </w:r>
      <w:r w:rsidR="001A7227" w:rsidRPr="00DD09AA">
        <w:rPr>
          <w:rFonts w:ascii="Arial" w:hAnsi="Arial" w:cs="Arial"/>
          <w:i/>
          <w:sz w:val="20"/>
        </w:rPr>
        <w:t xml:space="preserve">áng 01 </w:t>
      </w:r>
      <w:r w:rsidR="00527617" w:rsidRPr="00DD09AA">
        <w:rPr>
          <w:rFonts w:ascii="Arial" w:hAnsi="Arial" w:cs="Arial"/>
          <w:i/>
          <w:sz w:val="20"/>
        </w:rPr>
        <w:t>năm</w:t>
      </w:r>
      <w:r w:rsidR="001A7227" w:rsidRPr="00DD09AA">
        <w:rPr>
          <w:rFonts w:ascii="Arial" w:hAnsi="Arial" w:cs="Arial"/>
          <w:i/>
          <w:sz w:val="20"/>
        </w:rPr>
        <w:t xml:space="preserve"> 2017 </w:t>
      </w:r>
      <w:r w:rsidR="00527617" w:rsidRPr="00DD09AA">
        <w:rPr>
          <w:rFonts w:ascii="Arial" w:hAnsi="Arial" w:cs="Arial"/>
          <w:i/>
          <w:sz w:val="20"/>
        </w:rPr>
        <w:t>của</w:t>
      </w:r>
      <w:r w:rsidR="001A7227" w:rsidRPr="00DD09AA">
        <w:rPr>
          <w:rFonts w:ascii="Arial" w:hAnsi="Arial" w:cs="Arial"/>
          <w:i/>
          <w:sz w:val="20"/>
        </w:rPr>
        <w:t xml:space="preserve"> Ch</w:t>
      </w:r>
      <w:r w:rsidRPr="00DD09AA">
        <w:rPr>
          <w:rFonts w:ascii="Arial" w:hAnsi="Arial" w:cs="Arial"/>
          <w:i/>
          <w:sz w:val="20"/>
          <w:lang w:val="en-US"/>
        </w:rPr>
        <w:t>í</w:t>
      </w:r>
      <w:r w:rsidRPr="00DD09AA">
        <w:rPr>
          <w:rFonts w:ascii="Arial" w:hAnsi="Arial" w:cs="Arial"/>
          <w:i/>
          <w:sz w:val="20"/>
        </w:rPr>
        <w:t>nh ph</w:t>
      </w:r>
      <w:r w:rsidRPr="00DD09AA">
        <w:rPr>
          <w:rFonts w:ascii="Arial" w:hAnsi="Arial" w:cs="Arial"/>
          <w:i/>
          <w:sz w:val="20"/>
          <w:lang w:val="en-US"/>
        </w:rPr>
        <w:t>ủ</w:t>
      </w:r>
      <w:r w:rsidR="001A7227" w:rsidRPr="00DD09AA">
        <w:rPr>
          <w:rFonts w:ascii="Arial" w:hAnsi="Arial" w:cs="Arial"/>
          <w:i/>
          <w:sz w:val="20"/>
        </w:rPr>
        <w:t>)</w:t>
      </w:r>
    </w:p>
    <w:p w14:paraId="4E49563D" w14:textId="77777777" w:rsidR="001A7227" w:rsidRPr="00DD09AA" w:rsidRDefault="00FB4AFA" w:rsidP="00DD09AA">
      <w:pPr>
        <w:spacing w:before="120"/>
        <w:rPr>
          <w:rFonts w:ascii="Arial" w:hAnsi="Arial" w:cs="Arial"/>
          <w:b/>
          <w:sz w:val="20"/>
        </w:rPr>
      </w:pPr>
      <w:bookmarkStart w:id="34" w:name="bookmark13"/>
      <w:r w:rsidRPr="00DD09AA">
        <w:rPr>
          <w:rFonts w:ascii="Arial" w:hAnsi="Arial" w:cs="Arial"/>
          <w:b/>
          <w:sz w:val="20"/>
        </w:rPr>
        <w:t xml:space="preserve">I. </w:t>
      </w:r>
      <w:r w:rsidR="001A7227" w:rsidRPr="00DD09AA">
        <w:rPr>
          <w:rFonts w:ascii="Arial" w:hAnsi="Arial" w:cs="Arial"/>
          <w:b/>
          <w:sz w:val="20"/>
        </w:rPr>
        <w:t>DANH SÁCH CỬA KH</w:t>
      </w:r>
      <w:r w:rsidR="00B26E6C" w:rsidRPr="00603382">
        <w:rPr>
          <w:rFonts w:ascii="Arial" w:hAnsi="Arial" w:cs="Arial"/>
          <w:b/>
          <w:sz w:val="20"/>
        </w:rPr>
        <w:t>Ẩ</w:t>
      </w:r>
      <w:r w:rsidR="001A7227" w:rsidRPr="00DD09AA">
        <w:rPr>
          <w:rFonts w:ascii="Arial" w:hAnsi="Arial" w:cs="Arial"/>
          <w:b/>
          <w:sz w:val="20"/>
        </w:rPr>
        <w:t>U ĐƯỜNG KHÔNG</w:t>
      </w:r>
      <w:bookmarkEnd w:id="34"/>
    </w:p>
    <w:p w14:paraId="6E7E515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Sân bay quốc tế Nội Bài;</w:t>
      </w:r>
    </w:p>
    <w:p w14:paraId="7F03D8CF"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1A7227" w:rsidRPr="00DD09AA">
        <w:rPr>
          <w:rFonts w:ascii="Arial" w:hAnsi="Arial" w:cs="Arial"/>
          <w:sz w:val="20"/>
        </w:rPr>
        <w:t>Sân bay quốc tế Tân Sơn Nhất;</w:t>
      </w:r>
    </w:p>
    <w:p w14:paraId="51A18BC9"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1A7227" w:rsidRPr="00DD09AA">
        <w:rPr>
          <w:rFonts w:ascii="Arial" w:hAnsi="Arial" w:cs="Arial"/>
          <w:sz w:val="20"/>
        </w:rPr>
        <w:t>Sân bay quốc tế Cam Ranh;</w:t>
      </w:r>
    </w:p>
    <w:p w14:paraId="3D7C9156"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4. </w:t>
      </w:r>
      <w:r w:rsidR="001A7227" w:rsidRPr="00DD09AA">
        <w:rPr>
          <w:rFonts w:ascii="Arial" w:hAnsi="Arial" w:cs="Arial"/>
          <w:sz w:val="20"/>
        </w:rPr>
        <w:t>Sân bay quốc tế Đà N</w:t>
      </w:r>
      <w:r w:rsidR="00B26E6C" w:rsidRPr="00603382">
        <w:rPr>
          <w:rFonts w:ascii="Arial" w:hAnsi="Arial" w:cs="Arial"/>
          <w:sz w:val="20"/>
        </w:rPr>
        <w:t>ẵ</w:t>
      </w:r>
      <w:r w:rsidR="001A7227" w:rsidRPr="00DD09AA">
        <w:rPr>
          <w:rFonts w:ascii="Arial" w:hAnsi="Arial" w:cs="Arial"/>
          <w:sz w:val="20"/>
        </w:rPr>
        <w:t>ng;</w:t>
      </w:r>
    </w:p>
    <w:p w14:paraId="6EE0589F"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5. </w:t>
      </w:r>
      <w:r w:rsidR="001A7227" w:rsidRPr="00DD09AA">
        <w:rPr>
          <w:rFonts w:ascii="Arial" w:hAnsi="Arial" w:cs="Arial"/>
          <w:sz w:val="20"/>
        </w:rPr>
        <w:t>Sân bay quốc tế Cát Bi;</w:t>
      </w:r>
    </w:p>
    <w:p w14:paraId="2FB4B76F"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6. </w:t>
      </w:r>
      <w:r w:rsidR="001A7227" w:rsidRPr="00DD09AA">
        <w:rPr>
          <w:rFonts w:ascii="Arial" w:hAnsi="Arial" w:cs="Arial"/>
          <w:sz w:val="20"/>
        </w:rPr>
        <w:t>Sân bay quốc tế</w:t>
      </w:r>
      <w:r w:rsidR="00B26E6C" w:rsidRPr="00DD09AA">
        <w:rPr>
          <w:rFonts w:ascii="Arial" w:hAnsi="Arial" w:cs="Arial"/>
          <w:sz w:val="20"/>
        </w:rPr>
        <w:t xml:space="preserve"> </w:t>
      </w:r>
      <w:r w:rsidR="00B26E6C" w:rsidRPr="00603382">
        <w:rPr>
          <w:rFonts w:ascii="Arial" w:hAnsi="Arial" w:cs="Arial"/>
          <w:sz w:val="20"/>
        </w:rPr>
        <w:t>C</w:t>
      </w:r>
      <w:r w:rsidR="001A7227" w:rsidRPr="00DD09AA">
        <w:rPr>
          <w:rFonts w:ascii="Arial" w:hAnsi="Arial" w:cs="Arial"/>
          <w:sz w:val="20"/>
        </w:rPr>
        <w:t>ần Thơ;</w:t>
      </w:r>
    </w:p>
    <w:p w14:paraId="42EDF7E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7. </w:t>
      </w:r>
      <w:r w:rsidR="001A7227" w:rsidRPr="00DD09AA">
        <w:rPr>
          <w:rFonts w:ascii="Arial" w:hAnsi="Arial" w:cs="Arial"/>
          <w:sz w:val="20"/>
        </w:rPr>
        <w:t>Sân bay quốc tế Phú Quốc;</w:t>
      </w:r>
    </w:p>
    <w:p w14:paraId="3E4C96A3"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8. </w:t>
      </w:r>
      <w:r w:rsidR="001A7227" w:rsidRPr="00DD09AA">
        <w:rPr>
          <w:rFonts w:ascii="Arial" w:hAnsi="Arial" w:cs="Arial"/>
          <w:sz w:val="20"/>
        </w:rPr>
        <w:t>Sân bay quốc tế Phú Bài.</w:t>
      </w:r>
    </w:p>
    <w:p w14:paraId="1B3BC1C2" w14:textId="77777777" w:rsidR="001A7227" w:rsidRPr="00DD09AA" w:rsidRDefault="003F6EE6" w:rsidP="00DD09AA">
      <w:pPr>
        <w:spacing w:before="120"/>
        <w:rPr>
          <w:rFonts w:ascii="Arial" w:hAnsi="Arial" w:cs="Arial"/>
          <w:b/>
          <w:sz w:val="20"/>
        </w:rPr>
      </w:pPr>
      <w:bookmarkStart w:id="35" w:name="bookmark14"/>
      <w:r w:rsidRPr="00DD09AA">
        <w:rPr>
          <w:rFonts w:ascii="Arial" w:hAnsi="Arial" w:cs="Arial"/>
          <w:b/>
          <w:sz w:val="20"/>
        </w:rPr>
        <w:t>II. DANH S</w:t>
      </w:r>
      <w:r w:rsidRPr="00603382">
        <w:rPr>
          <w:rFonts w:ascii="Arial" w:hAnsi="Arial" w:cs="Arial"/>
          <w:b/>
          <w:sz w:val="20"/>
        </w:rPr>
        <w:t>Á</w:t>
      </w:r>
      <w:r w:rsidRPr="00DD09AA">
        <w:rPr>
          <w:rFonts w:ascii="Arial" w:hAnsi="Arial" w:cs="Arial"/>
          <w:b/>
          <w:sz w:val="20"/>
        </w:rPr>
        <w:t>CH CỬA KHẨU ĐƯỜNG BỘ</w:t>
      </w:r>
      <w:bookmarkEnd w:id="35"/>
    </w:p>
    <w:p w14:paraId="5E850172"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0A00E9" w:rsidRPr="00DD09AA">
        <w:rPr>
          <w:rFonts w:ascii="Arial" w:hAnsi="Arial" w:cs="Arial"/>
          <w:sz w:val="20"/>
        </w:rPr>
        <w:t>Cửa</w:t>
      </w:r>
      <w:r w:rsidR="001A7227" w:rsidRPr="00DD09AA">
        <w:rPr>
          <w:rFonts w:ascii="Arial" w:hAnsi="Arial" w:cs="Arial"/>
          <w:sz w:val="20"/>
        </w:rPr>
        <w:t xml:space="preserve"> khẩu quốc tế Móng Cái/Quảng Ninh;</w:t>
      </w:r>
    </w:p>
    <w:p w14:paraId="2F9567A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0A00E9" w:rsidRPr="00DD09AA">
        <w:rPr>
          <w:rFonts w:ascii="Arial" w:hAnsi="Arial" w:cs="Arial"/>
          <w:sz w:val="20"/>
        </w:rPr>
        <w:t>Cửa</w:t>
      </w:r>
      <w:r w:rsidR="001A7227" w:rsidRPr="00DD09AA">
        <w:rPr>
          <w:rFonts w:ascii="Arial" w:hAnsi="Arial" w:cs="Arial"/>
          <w:sz w:val="20"/>
        </w:rPr>
        <w:t xml:space="preserve"> khẩu quốc tế Hữu Nghị/Lạng Sơn;</w:t>
      </w:r>
    </w:p>
    <w:p w14:paraId="11B73BF4"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0A00E9" w:rsidRPr="00DD09AA">
        <w:rPr>
          <w:rFonts w:ascii="Arial" w:hAnsi="Arial" w:cs="Arial"/>
          <w:sz w:val="20"/>
        </w:rPr>
        <w:t>Cửa</w:t>
      </w:r>
      <w:r w:rsidR="001A7227" w:rsidRPr="00DD09AA">
        <w:rPr>
          <w:rFonts w:ascii="Arial" w:hAnsi="Arial" w:cs="Arial"/>
          <w:sz w:val="20"/>
        </w:rPr>
        <w:t xml:space="preserve"> khẩu quốc tế Lào Cai/Lào Cai;</w:t>
      </w:r>
    </w:p>
    <w:p w14:paraId="3D83CCE4"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4. </w:t>
      </w:r>
      <w:r w:rsidR="000A00E9" w:rsidRPr="00DD09AA">
        <w:rPr>
          <w:rFonts w:ascii="Arial" w:hAnsi="Arial" w:cs="Arial"/>
          <w:sz w:val="20"/>
        </w:rPr>
        <w:t>Cửa</w:t>
      </w:r>
      <w:r w:rsidR="001A7227" w:rsidRPr="00DD09AA">
        <w:rPr>
          <w:rFonts w:ascii="Arial" w:hAnsi="Arial" w:cs="Arial"/>
          <w:sz w:val="20"/>
        </w:rPr>
        <w:t xml:space="preserve"> khẩu quốc tế Nậm Cắn/Nghệ An;</w:t>
      </w:r>
    </w:p>
    <w:p w14:paraId="04582B16"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5. </w:t>
      </w:r>
      <w:r w:rsidR="000A00E9" w:rsidRPr="00DD09AA">
        <w:rPr>
          <w:rFonts w:ascii="Arial" w:hAnsi="Arial" w:cs="Arial"/>
          <w:sz w:val="20"/>
        </w:rPr>
        <w:t>Cửa</w:t>
      </w:r>
      <w:r w:rsidR="001A7227" w:rsidRPr="00DD09AA">
        <w:rPr>
          <w:rFonts w:ascii="Arial" w:hAnsi="Arial" w:cs="Arial"/>
          <w:sz w:val="20"/>
        </w:rPr>
        <w:t xml:space="preserve"> khẩu quốc tế</w:t>
      </w:r>
      <w:r w:rsidR="003F6EE6" w:rsidRPr="00DD09AA">
        <w:rPr>
          <w:rFonts w:ascii="Arial" w:hAnsi="Arial" w:cs="Arial"/>
          <w:sz w:val="20"/>
        </w:rPr>
        <w:t xml:space="preserve"> </w:t>
      </w:r>
      <w:r w:rsidR="003F6EE6" w:rsidRPr="00603382">
        <w:rPr>
          <w:rFonts w:ascii="Arial" w:hAnsi="Arial" w:cs="Arial"/>
          <w:sz w:val="20"/>
        </w:rPr>
        <w:t>C</w:t>
      </w:r>
      <w:r w:rsidR="001A7227" w:rsidRPr="00DD09AA">
        <w:rPr>
          <w:rFonts w:ascii="Arial" w:hAnsi="Arial" w:cs="Arial"/>
          <w:sz w:val="20"/>
        </w:rPr>
        <w:t>ầu Treo/Hà Tĩnh;</w:t>
      </w:r>
    </w:p>
    <w:p w14:paraId="45799FD1"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6. </w:t>
      </w:r>
      <w:r w:rsidR="000A00E9" w:rsidRPr="00DD09AA">
        <w:rPr>
          <w:rFonts w:ascii="Arial" w:hAnsi="Arial" w:cs="Arial"/>
          <w:sz w:val="20"/>
        </w:rPr>
        <w:t>Cửa</w:t>
      </w:r>
      <w:r w:rsidR="001A7227" w:rsidRPr="00DD09AA">
        <w:rPr>
          <w:rFonts w:ascii="Arial" w:hAnsi="Arial" w:cs="Arial"/>
          <w:sz w:val="20"/>
        </w:rPr>
        <w:t xml:space="preserve"> khẩu quốc tế Cha Lo/Quảng Bình;</w:t>
      </w:r>
    </w:p>
    <w:p w14:paraId="65F4F0F0"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7. </w:t>
      </w:r>
      <w:r w:rsidR="000A00E9" w:rsidRPr="00DD09AA">
        <w:rPr>
          <w:rFonts w:ascii="Arial" w:hAnsi="Arial" w:cs="Arial"/>
          <w:sz w:val="20"/>
        </w:rPr>
        <w:t>Cửa</w:t>
      </w:r>
      <w:r w:rsidR="001A7227" w:rsidRPr="00DD09AA">
        <w:rPr>
          <w:rFonts w:ascii="Arial" w:hAnsi="Arial" w:cs="Arial"/>
          <w:sz w:val="20"/>
        </w:rPr>
        <w:t xml:space="preserve"> khẩu quốc tế Lao Bảo/Quảng Trị;</w:t>
      </w:r>
    </w:p>
    <w:p w14:paraId="00CC0321"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8. </w:t>
      </w:r>
      <w:r w:rsidR="000A00E9" w:rsidRPr="00DD09AA">
        <w:rPr>
          <w:rFonts w:ascii="Arial" w:hAnsi="Arial" w:cs="Arial"/>
          <w:sz w:val="20"/>
        </w:rPr>
        <w:t>Cửa</w:t>
      </w:r>
      <w:r w:rsidR="001A7227" w:rsidRPr="00DD09AA">
        <w:rPr>
          <w:rFonts w:ascii="Arial" w:hAnsi="Arial" w:cs="Arial"/>
          <w:sz w:val="20"/>
        </w:rPr>
        <w:t xml:space="preserve"> khẩu quốc tế Bờ Y/Kon Tum;</w:t>
      </w:r>
    </w:p>
    <w:p w14:paraId="2DA0B798"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9. </w:t>
      </w:r>
      <w:r w:rsidR="000A00E9" w:rsidRPr="00DD09AA">
        <w:rPr>
          <w:rFonts w:ascii="Arial" w:hAnsi="Arial" w:cs="Arial"/>
          <w:sz w:val="20"/>
        </w:rPr>
        <w:t>Cửa</w:t>
      </w:r>
      <w:r w:rsidR="001A7227" w:rsidRPr="00DD09AA">
        <w:rPr>
          <w:rFonts w:ascii="Arial" w:hAnsi="Arial" w:cs="Arial"/>
          <w:sz w:val="20"/>
        </w:rPr>
        <w:t xml:space="preserve"> khẩu quốc tế Mộc Bà</w:t>
      </w:r>
      <w:r w:rsidR="003F6EE6" w:rsidRPr="00603382">
        <w:rPr>
          <w:rFonts w:ascii="Arial" w:hAnsi="Arial" w:cs="Arial"/>
          <w:sz w:val="20"/>
        </w:rPr>
        <w:t>i</w:t>
      </w:r>
      <w:r w:rsidR="001A7227" w:rsidRPr="00DD09AA">
        <w:rPr>
          <w:rFonts w:ascii="Arial" w:hAnsi="Arial" w:cs="Arial"/>
          <w:sz w:val="20"/>
        </w:rPr>
        <w:t>/Tây Ninh;</w:t>
      </w:r>
    </w:p>
    <w:p w14:paraId="09B01B50"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10. </w:t>
      </w:r>
      <w:r w:rsidR="000A00E9" w:rsidRPr="00DD09AA">
        <w:rPr>
          <w:rFonts w:ascii="Arial" w:hAnsi="Arial" w:cs="Arial"/>
          <w:sz w:val="20"/>
        </w:rPr>
        <w:t>Cửa</w:t>
      </w:r>
      <w:r w:rsidR="003F6EE6" w:rsidRPr="00603382">
        <w:rPr>
          <w:rFonts w:ascii="Arial" w:hAnsi="Arial" w:cs="Arial"/>
          <w:sz w:val="20"/>
        </w:rPr>
        <w:t xml:space="preserve"> </w:t>
      </w:r>
      <w:r w:rsidR="001A7227" w:rsidRPr="00DD09AA">
        <w:rPr>
          <w:rFonts w:ascii="Arial" w:hAnsi="Arial" w:cs="Arial"/>
          <w:sz w:val="20"/>
        </w:rPr>
        <w:t>khẩu quốc tế Xa Mát/Tây Ninh;</w:t>
      </w:r>
    </w:p>
    <w:p w14:paraId="441489E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11. </w:t>
      </w:r>
      <w:r w:rsidR="000A00E9" w:rsidRPr="00DD09AA">
        <w:rPr>
          <w:rFonts w:ascii="Arial" w:hAnsi="Arial" w:cs="Arial"/>
          <w:sz w:val="20"/>
        </w:rPr>
        <w:t>Cửa</w:t>
      </w:r>
      <w:r w:rsidR="001A7227" w:rsidRPr="00DD09AA">
        <w:rPr>
          <w:rFonts w:ascii="Arial" w:hAnsi="Arial" w:cs="Arial"/>
          <w:sz w:val="20"/>
        </w:rPr>
        <w:t xml:space="preserve"> khẩu quốc tế Tịnh </w:t>
      </w:r>
      <w:r w:rsidR="000A00E9" w:rsidRPr="00DD09AA">
        <w:rPr>
          <w:rFonts w:ascii="Arial" w:hAnsi="Arial" w:cs="Arial"/>
          <w:sz w:val="20"/>
        </w:rPr>
        <w:t>Biên</w:t>
      </w:r>
      <w:r w:rsidR="001A7227" w:rsidRPr="00DD09AA">
        <w:rPr>
          <w:rFonts w:ascii="Arial" w:hAnsi="Arial" w:cs="Arial"/>
          <w:sz w:val="20"/>
        </w:rPr>
        <w:t>/An Giang;</w:t>
      </w:r>
    </w:p>
    <w:p w14:paraId="62FBC0E4"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12. </w:t>
      </w:r>
      <w:r w:rsidR="000A00E9" w:rsidRPr="00DD09AA">
        <w:rPr>
          <w:rFonts w:ascii="Arial" w:hAnsi="Arial" w:cs="Arial"/>
          <w:sz w:val="20"/>
        </w:rPr>
        <w:t>Cửa</w:t>
      </w:r>
      <w:r w:rsidR="001A7227" w:rsidRPr="00DD09AA">
        <w:rPr>
          <w:rFonts w:ascii="Arial" w:hAnsi="Arial" w:cs="Arial"/>
          <w:sz w:val="20"/>
        </w:rPr>
        <w:t xml:space="preserve"> khẩu quốc tế </w:t>
      </w:r>
      <w:r w:rsidR="000A00E9" w:rsidRPr="00DD09AA">
        <w:rPr>
          <w:rFonts w:ascii="Arial" w:hAnsi="Arial" w:cs="Arial"/>
          <w:sz w:val="20"/>
        </w:rPr>
        <w:t>Sô</w:t>
      </w:r>
      <w:r w:rsidR="001A7227" w:rsidRPr="00DD09AA">
        <w:rPr>
          <w:rFonts w:ascii="Arial" w:hAnsi="Arial" w:cs="Arial"/>
          <w:sz w:val="20"/>
        </w:rPr>
        <w:t>ng Tiền/An Giang;</w:t>
      </w:r>
    </w:p>
    <w:p w14:paraId="6F23DC1E"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13. </w:t>
      </w:r>
      <w:r w:rsidR="000A00E9" w:rsidRPr="00DD09AA">
        <w:rPr>
          <w:rFonts w:ascii="Arial" w:hAnsi="Arial" w:cs="Arial"/>
          <w:sz w:val="20"/>
        </w:rPr>
        <w:t>Cửa</w:t>
      </w:r>
      <w:r w:rsidR="001A7227" w:rsidRPr="00DD09AA">
        <w:rPr>
          <w:rFonts w:ascii="Arial" w:hAnsi="Arial" w:cs="Arial"/>
          <w:sz w:val="20"/>
        </w:rPr>
        <w:t xml:space="preserve"> khẩu quốc tế Hà Tiên/Kiên Giang.</w:t>
      </w:r>
    </w:p>
    <w:p w14:paraId="4DC05D50" w14:textId="77777777" w:rsidR="001A7227" w:rsidRPr="00DD09AA" w:rsidRDefault="00FB4AFA" w:rsidP="00DD09AA">
      <w:pPr>
        <w:spacing w:before="120"/>
        <w:rPr>
          <w:rFonts w:ascii="Arial" w:hAnsi="Arial" w:cs="Arial"/>
          <w:b/>
          <w:sz w:val="20"/>
        </w:rPr>
      </w:pPr>
      <w:bookmarkStart w:id="36" w:name="bookmark15"/>
      <w:r w:rsidRPr="00DD09AA">
        <w:rPr>
          <w:rFonts w:ascii="Arial" w:hAnsi="Arial" w:cs="Arial"/>
          <w:b/>
          <w:sz w:val="20"/>
        </w:rPr>
        <w:t xml:space="preserve">III. </w:t>
      </w:r>
      <w:r w:rsidR="001A7227" w:rsidRPr="00DD09AA">
        <w:rPr>
          <w:rFonts w:ascii="Arial" w:hAnsi="Arial" w:cs="Arial"/>
          <w:b/>
          <w:sz w:val="20"/>
        </w:rPr>
        <w:t xml:space="preserve">DANH SÁCH CỬA KHẨU ĐƯỜNG </w:t>
      </w:r>
      <w:r w:rsidR="000A00E9" w:rsidRPr="00DD09AA">
        <w:rPr>
          <w:rFonts w:ascii="Arial" w:hAnsi="Arial" w:cs="Arial"/>
          <w:b/>
          <w:sz w:val="20"/>
        </w:rPr>
        <w:t>BI</w:t>
      </w:r>
      <w:r w:rsidR="001564C4" w:rsidRPr="00603382">
        <w:rPr>
          <w:rFonts w:ascii="Arial" w:hAnsi="Arial" w:cs="Arial"/>
          <w:b/>
          <w:sz w:val="20"/>
        </w:rPr>
        <w:t>Ể</w:t>
      </w:r>
      <w:r w:rsidR="000A00E9" w:rsidRPr="00DD09AA">
        <w:rPr>
          <w:rFonts w:ascii="Arial" w:hAnsi="Arial" w:cs="Arial"/>
          <w:b/>
          <w:sz w:val="20"/>
        </w:rPr>
        <w:t>N</w:t>
      </w:r>
      <w:bookmarkEnd w:id="36"/>
    </w:p>
    <w:p w14:paraId="67C8ADFC"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0A00E9" w:rsidRPr="00DD09AA">
        <w:rPr>
          <w:rFonts w:ascii="Arial" w:hAnsi="Arial" w:cs="Arial"/>
          <w:sz w:val="20"/>
        </w:rPr>
        <w:t>Cửa</w:t>
      </w:r>
      <w:r w:rsidR="001A7227" w:rsidRPr="00DD09AA">
        <w:rPr>
          <w:rFonts w:ascii="Arial" w:hAnsi="Arial" w:cs="Arial"/>
          <w:sz w:val="20"/>
        </w:rPr>
        <w:t xml:space="preserve"> khẩu Cảng Hòn Gai/Quảng Ninh;</w:t>
      </w:r>
    </w:p>
    <w:p w14:paraId="18C79A47"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2. </w:t>
      </w:r>
      <w:r w:rsidR="000A00E9" w:rsidRPr="00DD09AA">
        <w:rPr>
          <w:rFonts w:ascii="Arial" w:hAnsi="Arial" w:cs="Arial"/>
          <w:sz w:val="20"/>
        </w:rPr>
        <w:t>Cửa</w:t>
      </w:r>
      <w:r w:rsidR="001A7227" w:rsidRPr="00DD09AA">
        <w:rPr>
          <w:rFonts w:ascii="Arial" w:hAnsi="Arial" w:cs="Arial"/>
          <w:sz w:val="20"/>
        </w:rPr>
        <w:t xml:space="preserve"> khẩu Cảng Hải Phòng/Hải Phòng;</w:t>
      </w:r>
    </w:p>
    <w:p w14:paraId="3C7667B1"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0A00E9" w:rsidRPr="00DD09AA">
        <w:rPr>
          <w:rFonts w:ascii="Arial" w:hAnsi="Arial" w:cs="Arial"/>
          <w:sz w:val="20"/>
        </w:rPr>
        <w:t>Cửa</w:t>
      </w:r>
      <w:r w:rsidR="001A7227" w:rsidRPr="00DD09AA">
        <w:rPr>
          <w:rFonts w:ascii="Arial" w:hAnsi="Arial" w:cs="Arial"/>
          <w:sz w:val="20"/>
        </w:rPr>
        <w:t xml:space="preserve"> khẩu Cả</w:t>
      </w:r>
      <w:r w:rsidR="003F6EE6" w:rsidRPr="00DD09AA">
        <w:rPr>
          <w:rFonts w:ascii="Arial" w:hAnsi="Arial" w:cs="Arial"/>
          <w:sz w:val="20"/>
        </w:rPr>
        <w:t xml:space="preserve">ng Nha </w:t>
      </w:r>
      <w:r w:rsidR="000A00E9" w:rsidRPr="00DD09AA">
        <w:rPr>
          <w:rFonts w:ascii="Arial" w:hAnsi="Arial" w:cs="Arial"/>
          <w:sz w:val="20"/>
        </w:rPr>
        <w:t>Trang</w:t>
      </w:r>
      <w:r w:rsidR="003F6EE6" w:rsidRPr="00DD09AA">
        <w:rPr>
          <w:rFonts w:ascii="Arial" w:hAnsi="Arial" w:cs="Arial"/>
          <w:sz w:val="20"/>
        </w:rPr>
        <w:t>/Khánh H</w:t>
      </w:r>
      <w:r w:rsidR="003F6EE6" w:rsidRPr="00603382">
        <w:rPr>
          <w:rFonts w:ascii="Arial" w:hAnsi="Arial" w:cs="Arial"/>
          <w:sz w:val="20"/>
        </w:rPr>
        <w:t>òa</w:t>
      </w:r>
      <w:r w:rsidR="001A7227" w:rsidRPr="00DD09AA">
        <w:rPr>
          <w:rFonts w:ascii="Arial" w:hAnsi="Arial" w:cs="Arial"/>
          <w:sz w:val="20"/>
        </w:rPr>
        <w:t>;</w:t>
      </w:r>
    </w:p>
    <w:p w14:paraId="2574B93C"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4. </w:t>
      </w:r>
      <w:r w:rsidR="000A00E9" w:rsidRPr="00DD09AA">
        <w:rPr>
          <w:rFonts w:ascii="Arial" w:hAnsi="Arial" w:cs="Arial"/>
          <w:sz w:val="20"/>
        </w:rPr>
        <w:t>Cửa</w:t>
      </w:r>
      <w:r w:rsidR="001A7227" w:rsidRPr="00DD09AA">
        <w:rPr>
          <w:rFonts w:ascii="Arial" w:hAnsi="Arial" w:cs="Arial"/>
          <w:sz w:val="20"/>
        </w:rPr>
        <w:t xml:space="preserve"> khẩu Cảng Đà N</w:t>
      </w:r>
      <w:r w:rsidR="003F6EE6" w:rsidRPr="00603382">
        <w:rPr>
          <w:rFonts w:ascii="Arial" w:hAnsi="Arial" w:cs="Arial"/>
          <w:sz w:val="20"/>
        </w:rPr>
        <w:t>ẵ</w:t>
      </w:r>
      <w:r w:rsidR="003F6EE6" w:rsidRPr="00DD09AA">
        <w:rPr>
          <w:rFonts w:ascii="Arial" w:hAnsi="Arial" w:cs="Arial"/>
          <w:sz w:val="20"/>
        </w:rPr>
        <w:t>ng/Đà N</w:t>
      </w:r>
      <w:r w:rsidR="003F6EE6" w:rsidRPr="00603382">
        <w:rPr>
          <w:rFonts w:ascii="Arial" w:hAnsi="Arial" w:cs="Arial"/>
          <w:sz w:val="20"/>
        </w:rPr>
        <w:t>ẵ</w:t>
      </w:r>
      <w:r w:rsidR="001A7227" w:rsidRPr="00DD09AA">
        <w:rPr>
          <w:rFonts w:ascii="Arial" w:hAnsi="Arial" w:cs="Arial"/>
          <w:sz w:val="20"/>
        </w:rPr>
        <w:t>ng;</w:t>
      </w:r>
    </w:p>
    <w:p w14:paraId="09F2F4AA"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5. </w:t>
      </w:r>
      <w:r w:rsidR="000A00E9" w:rsidRPr="00DD09AA">
        <w:rPr>
          <w:rFonts w:ascii="Arial" w:hAnsi="Arial" w:cs="Arial"/>
          <w:sz w:val="20"/>
        </w:rPr>
        <w:t>Cửa</w:t>
      </w:r>
      <w:r w:rsidR="001A7227" w:rsidRPr="00DD09AA">
        <w:rPr>
          <w:rFonts w:ascii="Arial" w:hAnsi="Arial" w:cs="Arial"/>
          <w:sz w:val="20"/>
        </w:rPr>
        <w:t xml:space="preserve"> khẩu Cảng Quy Nhơn/Bình Định;</w:t>
      </w:r>
    </w:p>
    <w:p w14:paraId="48A0C445"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6. </w:t>
      </w:r>
      <w:r w:rsidR="000A00E9" w:rsidRPr="00DD09AA">
        <w:rPr>
          <w:rFonts w:ascii="Arial" w:hAnsi="Arial" w:cs="Arial"/>
          <w:sz w:val="20"/>
        </w:rPr>
        <w:t>Cửa</w:t>
      </w:r>
      <w:r w:rsidR="001A7227" w:rsidRPr="00DD09AA">
        <w:rPr>
          <w:rFonts w:ascii="Arial" w:hAnsi="Arial" w:cs="Arial"/>
          <w:sz w:val="20"/>
        </w:rPr>
        <w:t xml:space="preserve"> khẩu Cảng Vũng Tàu/Bà Rịa - Vũng Tàu;</w:t>
      </w:r>
    </w:p>
    <w:p w14:paraId="5A9672D7" w14:textId="77777777" w:rsidR="001A7227" w:rsidRPr="00603382" w:rsidRDefault="00FB4AFA" w:rsidP="00DD09AA">
      <w:pPr>
        <w:spacing w:before="120"/>
        <w:rPr>
          <w:rFonts w:ascii="Arial" w:hAnsi="Arial" w:cs="Arial"/>
          <w:sz w:val="20"/>
        </w:rPr>
      </w:pPr>
      <w:r w:rsidRPr="00DD09AA">
        <w:rPr>
          <w:rFonts w:ascii="Arial" w:hAnsi="Arial" w:cs="Arial"/>
          <w:sz w:val="20"/>
        </w:rPr>
        <w:t xml:space="preserve">7. </w:t>
      </w:r>
      <w:r w:rsidR="000A00E9" w:rsidRPr="00DD09AA">
        <w:rPr>
          <w:rFonts w:ascii="Arial" w:hAnsi="Arial" w:cs="Arial"/>
          <w:sz w:val="20"/>
        </w:rPr>
        <w:t>Cửa</w:t>
      </w:r>
      <w:r w:rsidR="001A7227" w:rsidRPr="00DD09AA">
        <w:rPr>
          <w:rFonts w:ascii="Arial" w:hAnsi="Arial" w:cs="Arial"/>
          <w:sz w:val="20"/>
        </w:rPr>
        <w:t xml:space="preserve"> khẩu Cảng Thành phố Hồ Chí </w:t>
      </w:r>
      <w:r w:rsidR="000A00E9" w:rsidRPr="00DD09AA">
        <w:rPr>
          <w:rFonts w:ascii="Arial" w:hAnsi="Arial" w:cs="Arial"/>
          <w:sz w:val="20"/>
        </w:rPr>
        <w:t>Minh</w:t>
      </w:r>
      <w:r w:rsidR="001A7227" w:rsidRPr="00DD09AA">
        <w:rPr>
          <w:rFonts w:ascii="Arial" w:hAnsi="Arial" w:cs="Arial"/>
          <w:sz w:val="20"/>
        </w:rPr>
        <w:t xml:space="preserve">/Thành phố Hồ Chí </w:t>
      </w:r>
      <w:r w:rsidR="000A00E9" w:rsidRPr="00DD09AA">
        <w:rPr>
          <w:rFonts w:ascii="Arial" w:hAnsi="Arial" w:cs="Arial"/>
          <w:sz w:val="20"/>
        </w:rPr>
        <w:t>Minh</w:t>
      </w:r>
      <w:r w:rsidR="001A7227" w:rsidRPr="00DD09AA">
        <w:rPr>
          <w:rFonts w:ascii="Arial" w:hAnsi="Arial" w:cs="Arial"/>
          <w:sz w:val="20"/>
        </w:rPr>
        <w:t>.</w:t>
      </w:r>
    </w:p>
    <w:p w14:paraId="58C091E6" w14:textId="77777777" w:rsidR="001564C4" w:rsidRPr="00603382" w:rsidRDefault="001564C4" w:rsidP="00DD09AA">
      <w:pPr>
        <w:spacing w:before="120"/>
        <w:rPr>
          <w:rFonts w:ascii="Arial" w:hAnsi="Arial" w:cs="Arial"/>
          <w:sz w:val="20"/>
        </w:rPr>
      </w:pPr>
    </w:p>
    <w:tbl>
      <w:tblPr>
        <w:tblW w:w="5000" w:type="pct"/>
        <w:jc w:val="center"/>
        <w:tblCellMar>
          <w:top w:w="28" w:type="dxa"/>
          <w:bottom w:w="28" w:type="dxa"/>
        </w:tblCellMar>
        <w:tblLook w:val="0000" w:firstRow="0" w:lastRow="0" w:firstColumn="0" w:lastColumn="0" w:noHBand="0" w:noVBand="0"/>
      </w:tblPr>
      <w:tblGrid>
        <w:gridCol w:w="1770"/>
        <w:gridCol w:w="276"/>
        <w:gridCol w:w="1659"/>
        <w:gridCol w:w="5363"/>
      </w:tblGrid>
      <w:tr w:rsidR="00294C74" w:rsidRPr="00DD09AA" w14:paraId="392C9F77" w14:textId="77777777">
        <w:trPr>
          <w:jc w:val="center"/>
        </w:trPr>
        <w:tc>
          <w:tcPr>
            <w:tcW w:w="976" w:type="pct"/>
            <w:tcBorders>
              <w:top w:val="single" w:sz="2" w:space="0" w:color="auto"/>
              <w:left w:val="single" w:sz="2" w:space="0" w:color="auto"/>
              <w:bottom w:val="single" w:sz="2" w:space="0" w:color="auto"/>
              <w:right w:val="single" w:sz="2" w:space="0" w:color="auto"/>
            </w:tcBorders>
            <w:shd w:val="clear" w:color="auto" w:fill="auto"/>
            <w:vAlign w:val="bottom"/>
          </w:tcPr>
          <w:p w14:paraId="6EA9FEB1" w14:textId="77777777" w:rsidR="00294C74" w:rsidRDefault="00294C74" w:rsidP="00DD09AA">
            <w:pPr>
              <w:spacing w:before="120"/>
              <w:jc w:val="center"/>
              <w:rPr>
                <w:rFonts w:ascii="Arial" w:hAnsi="Arial" w:cs="Arial"/>
                <w:sz w:val="20"/>
                <w:lang w:val="en-US"/>
              </w:rPr>
            </w:pPr>
            <w:r w:rsidRPr="00DD09AA">
              <w:rPr>
                <w:rFonts w:ascii="Arial" w:hAnsi="Arial" w:cs="Arial"/>
                <w:sz w:val="20"/>
              </w:rPr>
              <w:t>Ảnh - photo</w:t>
            </w:r>
            <w:r w:rsidRPr="00DD09AA">
              <w:rPr>
                <w:rFonts w:ascii="Arial" w:hAnsi="Arial" w:cs="Arial"/>
                <w:sz w:val="20"/>
                <w:lang w:val="en-US"/>
              </w:rPr>
              <w:br/>
              <w:t>4x6 cm</w:t>
            </w:r>
            <w:r w:rsidRPr="00DD09AA">
              <w:rPr>
                <w:rFonts w:ascii="Arial" w:hAnsi="Arial" w:cs="Arial"/>
                <w:sz w:val="20"/>
                <w:lang w:val="en-US"/>
              </w:rPr>
              <w:br/>
              <w:t>(2)</w:t>
            </w:r>
            <w:r w:rsidRPr="00DD09AA">
              <w:rPr>
                <w:rFonts w:ascii="Arial" w:hAnsi="Arial" w:cs="Arial"/>
                <w:sz w:val="20"/>
                <w:lang w:val="en-US"/>
              </w:rPr>
              <w:br/>
              <w:t>See notes</w:t>
            </w:r>
          </w:p>
          <w:p w14:paraId="0A9CB9D9" w14:textId="77777777" w:rsidR="00B74259" w:rsidRPr="00DD09AA" w:rsidRDefault="00B74259" w:rsidP="00DD09AA">
            <w:pPr>
              <w:spacing w:before="120"/>
              <w:jc w:val="center"/>
              <w:rPr>
                <w:rFonts w:ascii="Arial" w:hAnsi="Arial" w:cs="Arial"/>
                <w:sz w:val="20"/>
                <w:lang w:val="en-US"/>
              </w:rPr>
            </w:pPr>
          </w:p>
        </w:tc>
        <w:tc>
          <w:tcPr>
            <w:tcW w:w="152" w:type="pct"/>
            <w:tcBorders>
              <w:left w:val="single" w:sz="2" w:space="0" w:color="auto"/>
              <w:right w:val="single" w:sz="2" w:space="0" w:color="auto"/>
            </w:tcBorders>
            <w:shd w:val="clear" w:color="auto" w:fill="auto"/>
          </w:tcPr>
          <w:p w14:paraId="399282E3" w14:textId="77777777" w:rsidR="00294C74" w:rsidRPr="00DD09AA" w:rsidRDefault="00294C74" w:rsidP="00DD09AA">
            <w:pPr>
              <w:spacing w:before="120"/>
              <w:rPr>
                <w:rFonts w:ascii="Arial" w:hAnsi="Arial" w:cs="Arial"/>
                <w:sz w:val="20"/>
              </w:rPr>
            </w:pPr>
          </w:p>
        </w:tc>
        <w:tc>
          <w:tcPr>
            <w:tcW w:w="915" w:type="pct"/>
            <w:tcBorders>
              <w:top w:val="single" w:sz="2" w:space="0" w:color="auto"/>
              <w:left w:val="single" w:sz="2" w:space="0" w:color="auto"/>
              <w:bottom w:val="single" w:sz="2" w:space="0" w:color="auto"/>
              <w:right w:val="single" w:sz="2" w:space="0" w:color="auto"/>
            </w:tcBorders>
            <w:shd w:val="clear" w:color="auto" w:fill="auto"/>
          </w:tcPr>
          <w:p w14:paraId="44B41C20" w14:textId="77777777" w:rsidR="00294C74" w:rsidRPr="00603382" w:rsidRDefault="00294C74" w:rsidP="00DD09AA">
            <w:pPr>
              <w:spacing w:before="120"/>
              <w:jc w:val="center"/>
              <w:rPr>
                <w:rFonts w:ascii="Arial" w:hAnsi="Arial" w:cs="Arial"/>
                <w:sz w:val="20"/>
                <w:lang w:val="fr-FR"/>
              </w:rPr>
            </w:pPr>
            <w:r w:rsidRPr="00603382">
              <w:rPr>
                <w:rFonts w:ascii="Arial" w:hAnsi="Arial" w:cs="Arial"/>
                <w:sz w:val="20"/>
                <w:lang w:val="fr-FR"/>
              </w:rPr>
              <w:t>Ảnh trang nhân thân hộ chiếu (2)</w:t>
            </w:r>
            <w:r w:rsidRPr="00603382">
              <w:rPr>
                <w:rFonts w:ascii="Arial" w:hAnsi="Arial" w:cs="Arial"/>
                <w:sz w:val="20"/>
                <w:lang w:val="fr-FR"/>
              </w:rPr>
              <w:br/>
              <w:t>Pass</w:t>
            </w:r>
            <w:r w:rsidR="00037EE4" w:rsidRPr="00603382">
              <w:rPr>
                <w:rFonts w:ascii="Arial" w:hAnsi="Arial" w:cs="Arial"/>
                <w:sz w:val="20"/>
                <w:lang w:val="fr-FR"/>
              </w:rPr>
              <w:t>p</w:t>
            </w:r>
            <w:r w:rsidRPr="00603382">
              <w:rPr>
                <w:rFonts w:ascii="Arial" w:hAnsi="Arial" w:cs="Arial"/>
                <w:sz w:val="20"/>
                <w:lang w:val="fr-FR"/>
              </w:rPr>
              <w:t>ort data page image</w:t>
            </w:r>
          </w:p>
          <w:p w14:paraId="4CA7D369" w14:textId="77777777" w:rsidR="00294C74" w:rsidRPr="00603382" w:rsidRDefault="00294C74" w:rsidP="00DD09AA">
            <w:pPr>
              <w:spacing w:before="120"/>
              <w:jc w:val="center"/>
              <w:rPr>
                <w:rFonts w:ascii="Arial" w:hAnsi="Arial" w:cs="Arial"/>
                <w:sz w:val="20"/>
                <w:lang w:val="fr-FR"/>
              </w:rPr>
            </w:pPr>
          </w:p>
        </w:tc>
        <w:tc>
          <w:tcPr>
            <w:tcW w:w="2957" w:type="pct"/>
            <w:tcBorders>
              <w:left w:val="single" w:sz="2" w:space="0" w:color="auto"/>
            </w:tcBorders>
            <w:shd w:val="clear" w:color="auto" w:fill="auto"/>
          </w:tcPr>
          <w:p w14:paraId="5D66508A" w14:textId="77777777" w:rsidR="00294C74" w:rsidRPr="00603382" w:rsidRDefault="00294C74" w:rsidP="00DD09AA">
            <w:pPr>
              <w:spacing w:before="120"/>
              <w:jc w:val="center"/>
              <w:rPr>
                <w:rFonts w:ascii="Arial" w:hAnsi="Arial" w:cs="Arial"/>
                <w:sz w:val="20"/>
                <w:szCs w:val="20"/>
                <w:lang w:val="fr-FR"/>
              </w:rPr>
            </w:pPr>
            <w:bookmarkStart w:id="37" w:name="loai_2"/>
            <w:r w:rsidRPr="00603382">
              <w:rPr>
                <w:rFonts w:ascii="Arial" w:hAnsi="Arial" w:cs="Arial"/>
                <w:b/>
                <w:sz w:val="20"/>
                <w:szCs w:val="20"/>
                <w:lang w:val="fr-FR"/>
              </w:rPr>
              <w:t>Mẫu số (Form) 01</w:t>
            </w:r>
            <w:bookmarkEnd w:id="37"/>
            <w:r w:rsidRPr="00603382">
              <w:rPr>
                <w:rFonts w:ascii="Arial" w:hAnsi="Arial" w:cs="Arial"/>
                <w:b/>
                <w:sz w:val="20"/>
                <w:szCs w:val="20"/>
                <w:lang w:val="fr-FR"/>
              </w:rPr>
              <w:br/>
            </w:r>
            <w:r w:rsidRPr="00603382">
              <w:rPr>
                <w:rFonts w:ascii="Arial" w:hAnsi="Arial" w:cs="Arial"/>
                <w:sz w:val="20"/>
                <w:szCs w:val="20"/>
                <w:lang w:val="fr-FR"/>
              </w:rPr>
              <w:t>Kèm theo Nghị định số 07/2017/NĐ-CP ngày 25 tháng 01 năm 2017 của Chính phủ</w:t>
            </w:r>
          </w:p>
        </w:tc>
      </w:tr>
    </w:tbl>
    <w:p w14:paraId="7FEE7031" w14:textId="77777777" w:rsidR="003F6EE6" w:rsidRPr="00603382" w:rsidRDefault="003F6EE6" w:rsidP="00DD09AA">
      <w:pPr>
        <w:spacing w:before="120"/>
        <w:rPr>
          <w:rFonts w:ascii="Arial" w:hAnsi="Arial" w:cs="Arial"/>
          <w:sz w:val="20"/>
          <w:lang w:val="fr-FR"/>
        </w:rPr>
      </w:pPr>
    </w:p>
    <w:p w14:paraId="79531171" w14:textId="77777777" w:rsidR="001A7227" w:rsidRPr="00DD09AA" w:rsidRDefault="006D4A86" w:rsidP="00DD09AA">
      <w:pPr>
        <w:spacing w:before="120"/>
        <w:jc w:val="center"/>
        <w:rPr>
          <w:rFonts w:ascii="Arial" w:hAnsi="Arial" w:cs="Arial"/>
          <w:i/>
          <w:sz w:val="20"/>
        </w:rPr>
      </w:pPr>
      <w:bookmarkStart w:id="38" w:name="loai_2_name"/>
      <w:r w:rsidRPr="006D4A86">
        <w:rPr>
          <w:rFonts w:ascii="Arial" w:hAnsi="Arial" w:cs="Arial"/>
          <w:b/>
          <w:sz w:val="20"/>
        </w:rPr>
        <w:t>THÔNG TIN ĐỀ NGHỊ CẤP THỊ THỰC ĐIỆN TỬ VIỆT NAM</w:t>
      </w:r>
      <w:bookmarkEnd w:id="38"/>
      <w:r w:rsidR="001A7227" w:rsidRPr="00DD09AA">
        <w:rPr>
          <w:rFonts w:ascii="Arial" w:hAnsi="Arial" w:cs="Arial"/>
          <w:b/>
          <w:sz w:val="20"/>
        </w:rPr>
        <w:t xml:space="preserve"> (1)</w:t>
      </w:r>
      <w:r w:rsidR="003F6EE6" w:rsidRPr="00DD09AA">
        <w:rPr>
          <w:rFonts w:ascii="Arial" w:hAnsi="Arial" w:cs="Arial"/>
          <w:b/>
          <w:sz w:val="20"/>
          <w:lang w:val="en-US"/>
        </w:rPr>
        <w:br/>
      </w:r>
      <w:r w:rsidR="001A7227" w:rsidRPr="00DD09AA">
        <w:rPr>
          <w:rFonts w:ascii="Arial" w:hAnsi="Arial" w:cs="Arial"/>
          <w:i/>
          <w:sz w:val="20"/>
        </w:rPr>
        <w:t>VIETNAMESE ELECTRONIC VISA APPLICATION FORM</w:t>
      </w:r>
    </w:p>
    <w:p w14:paraId="02D10FD2" w14:textId="77777777" w:rsidR="001A7227" w:rsidRPr="00DD09AA" w:rsidRDefault="00FB4AFA" w:rsidP="00DD09AA">
      <w:pPr>
        <w:spacing w:before="120"/>
        <w:rPr>
          <w:rFonts w:ascii="Arial" w:hAnsi="Arial" w:cs="Arial"/>
          <w:i/>
          <w:sz w:val="20"/>
          <w:lang w:val="en-US"/>
        </w:rPr>
      </w:pPr>
      <w:r w:rsidRPr="00DD09AA">
        <w:rPr>
          <w:rFonts w:ascii="Arial" w:hAnsi="Arial" w:cs="Arial"/>
          <w:sz w:val="20"/>
        </w:rPr>
        <w:t xml:space="preserve">1. </w:t>
      </w:r>
      <w:r w:rsidR="001A7227" w:rsidRPr="00DD09AA">
        <w:rPr>
          <w:rFonts w:ascii="Arial" w:hAnsi="Arial" w:cs="Arial"/>
          <w:sz w:val="20"/>
        </w:rPr>
        <w:t>Họ tên (chữ in hoa):</w:t>
      </w:r>
      <w:r w:rsidRPr="00DD09AA">
        <w:rPr>
          <w:rFonts w:ascii="Arial" w:hAnsi="Arial" w:cs="Arial"/>
          <w:sz w:val="20"/>
        </w:rPr>
        <w:t xml:space="preserve"> </w:t>
      </w:r>
      <w:r w:rsidR="003F6EE6" w:rsidRPr="00DD09AA">
        <w:rPr>
          <w:rFonts w:ascii="Arial" w:hAnsi="Arial" w:cs="Arial"/>
          <w:sz w:val="20"/>
          <w:lang w:val="en-US"/>
        </w:rPr>
        <w:t>………………………………………………………………………….</w:t>
      </w:r>
      <w:r w:rsidR="00AC1CEB" w:rsidRPr="00DD09AA">
        <w:rPr>
          <w:rFonts w:ascii="Arial" w:hAnsi="Arial" w:cs="Arial"/>
          <w:sz w:val="20"/>
          <w:lang w:val="en-US"/>
        </w:rPr>
        <w:br/>
      </w:r>
      <w:r w:rsidR="001A7227" w:rsidRPr="00DD09AA">
        <w:rPr>
          <w:rFonts w:ascii="Arial" w:hAnsi="Arial" w:cs="Arial"/>
          <w:i/>
          <w:sz w:val="20"/>
        </w:rPr>
        <w:t>Fu</w:t>
      </w:r>
      <w:r w:rsidR="003F6EE6" w:rsidRPr="00DD09AA">
        <w:rPr>
          <w:rFonts w:ascii="Arial" w:hAnsi="Arial" w:cs="Arial"/>
          <w:i/>
          <w:sz w:val="20"/>
          <w:lang w:val="en-US"/>
        </w:rPr>
        <w:t>ll</w:t>
      </w:r>
      <w:r w:rsidR="003F6EE6" w:rsidRPr="00DD09AA">
        <w:rPr>
          <w:rFonts w:ascii="Arial" w:hAnsi="Arial" w:cs="Arial"/>
          <w:i/>
          <w:sz w:val="20"/>
        </w:rPr>
        <w:t xml:space="preserve"> name (in </w:t>
      </w:r>
      <w:r w:rsidR="00AC1CEB" w:rsidRPr="00DD09AA">
        <w:rPr>
          <w:rFonts w:ascii="Arial" w:hAnsi="Arial" w:cs="Arial"/>
          <w:i/>
          <w:sz w:val="20"/>
          <w:lang w:val="en-US"/>
        </w:rPr>
        <w:t>c</w:t>
      </w:r>
      <w:r w:rsidR="001A7227" w:rsidRPr="00DD09AA">
        <w:rPr>
          <w:rFonts w:ascii="Arial" w:hAnsi="Arial" w:cs="Arial"/>
          <w:i/>
          <w:sz w:val="20"/>
        </w:rPr>
        <w:t>apital letters)</w:t>
      </w:r>
    </w:p>
    <w:p w14:paraId="295890D4" w14:textId="77777777" w:rsidR="003F6EE6" w:rsidRPr="00DD09AA" w:rsidRDefault="00FB4AFA" w:rsidP="00DD09AA">
      <w:pPr>
        <w:tabs>
          <w:tab w:val="left" w:pos="3600"/>
        </w:tabs>
        <w:spacing w:before="120"/>
        <w:rPr>
          <w:rFonts w:ascii="Arial" w:hAnsi="Arial" w:cs="Arial"/>
          <w:i/>
          <w:sz w:val="20"/>
          <w:lang w:val="en-US"/>
        </w:rPr>
      </w:pPr>
      <w:r w:rsidRPr="00DD09AA">
        <w:rPr>
          <w:rFonts w:ascii="Arial" w:hAnsi="Arial" w:cs="Arial"/>
          <w:sz w:val="20"/>
        </w:rPr>
        <w:t xml:space="preserve">2. </w:t>
      </w:r>
      <w:r w:rsidR="001A7227" w:rsidRPr="00DD09AA">
        <w:rPr>
          <w:rFonts w:ascii="Arial" w:hAnsi="Arial" w:cs="Arial"/>
          <w:sz w:val="20"/>
        </w:rPr>
        <w:t>Giớ</w:t>
      </w:r>
      <w:r w:rsidR="003F6EE6" w:rsidRPr="00DD09AA">
        <w:rPr>
          <w:rFonts w:ascii="Arial" w:hAnsi="Arial" w:cs="Arial"/>
          <w:sz w:val="20"/>
        </w:rPr>
        <w:t>i tính: Nam □</w:t>
      </w:r>
      <w:r w:rsidR="001A7227" w:rsidRPr="00DD09AA">
        <w:rPr>
          <w:rFonts w:ascii="Arial" w:hAnsi="Arial" w:cs="Arial"/>
          <w:sz w:val="20"/>
        </w:rPr>
        <w:t xml:space="preserve"> </w:t>
      </w:r>
      <w:r w:rsidR="00AC1CEB" w:rsidRPr="00DD09AA">
        <w:rPr>
          <w:rFonts w:ascii="Arial" w:hAnsi="Arial" w:cs="Arial"/>
          <w:sz w:val="20"/>
          <w:lang w:val="en-US"/>
        </w:rPr>
        <w:t xml:space="preserve">  </w:t>
      </w:r>
      <w:r w:rsidR="001A7227" w:rsidRPr="00DD09AA">
        <w:rPr>
          <w:rFonts w:ascii="Arial" w:hAnsi="Arial" w:cs="Arial"/>
          <w:sz w:val="20"/>
        </w:rPr>
        <w:t>Nữ</w:t>
      </w:r>
      <w:r w:rsidR="003F6EE6" w:rsidRPr="00DD09AA">
        <w:rPr>
          <w:rFonts w:ascii="Arial" w:hAnsi="Arial" w:cs="Arial"/>
          <w:sz w:val="20"/>
        </w:rPr>
        <w:t xml:space="preserve"> □</w:t>
      </w:r>
      <w:r w:rsidR="003F6EE6" w:rsidRPr="00DD09AA">
        <w:rPr>
          <w:rFonts w:ascii="Arial" w:hAnsi="Arial" w:cs="Arial"/>
          <w:sz w:val="20"/>
          <w:lang w:val="en-US"/>
        </w:rPr>
        <w:tab/>
      </w:r>
      <w:r w:rsidRPr="00DD09AA">
        <w:rPr>
          <w:rFonts w:ascii="Arial" w:hAnsi="Arial" w:cs="Arial"/>
          <w:sz w:val="20"/>
        </w:rPr>
        <w:t xml:space="preserve"> </w:t>
      </w:r>
      <w:r w:rsidR="001A7227" w:rsidRPr="00DD09AA">
        <w:rPr>
          <w:rFonts w:ascii="Arial" w:hAnsi="Arial" w:cs="Arial"/>
          <w:sz w:val="20"/>
        </w:rPr>
        <w:t>3. Sinh ngày</w:t>
      </w:r>
      <w:r w:rsidRPr="00DD09AA">
        <w:rPr>
          <w:rFonts w:ascii="Arial" w:hAnsi="Arial" w:cs="Arial"/>
          <w:sz w:val="20"/>
        </w:rPr>
        <w:t xml:space="preserve"> </w:t>
      </w:r>
      <w:r w:rsidR="003F6EE6" w:rsidRPr="00DD09AA">
        <w:rPr>
          <w:rFonts w:ascii="Arial" w:hAnsi="Arial" w:cs="Arial"/>
          <w:sz w:val="20"/>
          <w:lang w:val="en-US"/>
        </w:rPr>
        <w:t xml:space="preserve">…… </w:t>
      </w:r>
      <w:r w:rsidR="001A7227" w:rsidRPr="00DD09AA">
        <w:rPr>
          <w:rFonts w:ascii="Arial" w:hAnsi="Arial" w:cs="Arial"/>
          <w:sz w:val="20"/>
        </w:rPr>
        <w:t>tháng</w:t>
      </w:r>
      <w:r w:rsidRPr="00DD09AA">
        <w:rPr>
          <w:rFonts w:ascii="Arial" w:hAnsi="Arial" w:cs="Arial"/>
          <w:sz w:val="20"/>
        </w:rPr>
        <w:t xml:space="preserve"> </w:t>
      </w:r>
      <w:r w:rsidR="003F6EE6" w:rsidRPr="00DD09AA">
        <w:rPr>
          <w:rFonts w:ascii="Arial" w:hAnsi="Arial" w:cs="Arial"/>
          <w:sz w:val="20"/>
          <w:lang w:val="en-US"/>
        </w:rPr>
        <w:t xml:space="preserve">….. </w:t>
      </w:r>
      <w:r w:rsidR="001A7227" w:rsidRPr="00DD09AA">
        <w:rPr>
          <w:rFonts w:ascii="Arial" w:hAnsi="Arial" w:cs="Arial"/>
          <w:sz w:val="20"/>
        </w:rPr>
        <w:t>năm</w:t>
      </w:r>
      <w:r w:rsidRPr="00DD09AA">
        <w:rPr>
          <w:rFonts w:ascii="Arial" w:hAnsi="Arial" w:cs="Arial"/>
          <w:sz w:val="20"/>
        </w:rPr>
        <w:t xml:space="preserve"> </w:t>
      </w:r>
      <w:r w:rsidR="003F6EE6" w:rsidRPr="00DD09AA">
        <w:rPr>
          <w:rFonts w:ascii="Arial" w:hAnsi="Arial" w:cs="Arial"/>
          <w:sz w:val="20"/>
          <w:lang w:val="en-US"/>
        </w:rPr>
        <w:t>…….</w:t>
      </w:r>
      <w:r w:rsidR="00AC1CEB" w:rsidRPr="00DD09AA">
        <w:rPr>
          <w:rFonts w:ascii="Arial" w:hAnsi="Arial" w:cs="Arial"/>
          <w:sz w:val="20"/>
          <w:lang w:val="en-US"/>
        </w:rPr>
        <w:br/>
      </w:r>
      <w:r w:rsidR="003F6EE6" w:rsidRPr="00DD09AA">
        <w:rPr>
          <w:rFonts w:ascii="Arial" w:hAnsi="Arial" w:cs="Arial"/>
          <w:i/>
          <w:sz w:val="20"/>
          <w:lang w:val="en-US"/>
        </w:rPr>
        <w:t xml:space="preserve">Sex        </w:t>
      </w:r>
      <w:r w:rsidR="00AC1CEB" w:rsidRPr="00DD09AA">
        <w:rPr>
          <w:rFonts w:ascii="Arial" w:hAnsi="Arial" w:cs="Arial"/>
          <w:i/>
          <w:sz w:val="20"/>
          <w:lang w:val="en-US"/>
        </w:rPr>
        <w:t xml:space="preserve">    </w:t>
      </w:r>
      <w:r w:rsidR="003F6EE6" w:rsidRPr="00DD09AA">
        <w:rPr>
          <w:rFonts w:ascii="Arial" w:hAnsi="Arial" w:cs="Arial"/>
          <w:i/>
          <w:sz w:val="20"/>
          <w:lang w:val="en-US"/>
        </w:rPr>
        <w:t xml:space="preserve"> Male     </w:t>
      </w:r>
      <w:r w:rsidR="00AC1CEB" w:rsidRPr="00DD09AA">
        <w:rPr>
          <w:rFonts w:ascii="Arial" w:hAnsi="Arial" w:cs="Arial"/>
          <w:i/>
          <w:sz w:val="20"/>
          <w:lang w:val="en-US"/>
        </w:rPr>
        <w:t xml:space="preserve">  </w:t>
      </w:r>
      <w:r w:rsidR="003F6EE6" w:rsidRPr="00DD09AA">
        <w:rPr>
          <w:rFonts w:ascii="Arial" w:hAnsi="Arial" w:cs="Arial"/>
          <w:i/>
          <w:sz w:val="20"/>
          <w:lang w:val="en-US"/>
        </w:rPr>
        <w:t>Female                        Date of birth (Day, Month, Year)</w:t>
      </w:r>
    </w:p>
    <w:p w14:paraId="45B8EEEF" w14:textId="77777777" w:rsidR="00D02FFE" w:rsidRPr="00DD09AA" w:rsidRDefault="003F6EE6" w:rsidP="00DD09AA">
      <w:pPr>
        <w:tabs>
          <w:tab w:val="left" w:pos="3600"/>
        </w:tabs>
        <w:spacing w:before="120"/>
        <w:rPr>
          <w:rFonts w:ascii="Arial" w:hAnsi="Arial" w:cs="Arial"/>
          <w:i/>
          <w:sz w:val="20"/>
          <w:lang w:val="en-US"/>
        </w:rPr>
      </w:pPr>
      <w:r w:rsidRPr="00DD09AA">
        <w:rPr>
          <w:rFonts w:ascii="Arial" w:hAnsi="Arial" w:cs="Arial"/>
          <w:sz w:val="20"/>
          <w:lang w:val="en-US"/>
        </w:rPr>
        <w:t>4</w:t>
      </w:r>
      <w:r w:rsidR="00FB4AFA" w:rsidRPr="00DD09AA">
        <w:rPr>
          <w:rFonts w:ascii="Arial" w:hAnsi="Arial" w:cs="Arial"/>
          <w:sz w:val="20"/>
        </w:rPr>
        <w:t xml:space="preserve">. </w:t>
      </w:r>
      <w:r w:rsidR="00D02FFE" w:rsidRPr="00DD09AA">
        <w:rPr>
          <w:rFonts w:ascii="Arial" w:hAnsi="Arial" w:cs="Arial"/>
          <w:sz w:val="20"/>
          <w:lang w:val="en-US"/>
        </w:rPr>
        <w:t>Quốc tịch gốc</w:t>
      </w:r>
      <w:r w:rsidR="001A7227" w:rsidRPr="00DD09AA">
        <w:rPr>
          <w:rFonts w:ascii="Arial" w:hAnsi="Arial" w:cs="Arial"/>
          <w:sz w:val="20"/>
        </w:rPr>
        <w:t>:</w:t>
      </w:r>
      <w:r w:rsidRPr="00DD09AA">
        <w:rPr>
          <w:rFonts w:ascii="Arial" w:hAnsi="Arial" w:cs="Arial"/>
          <w:sz w:val="20"/>
          <w:lang w:val="en-US"/>
        </w:rPr>
        <w:t>…………………</w:t>
      </w:r>
      <w:r w:rsidRPr="00DD09AA">
        <w:rPr>
          <w:rFonts w:ascii="Arial" w:hAnsi="Arial" w:cs="Arial"/>
          <w:sz w:val="20"/>
          <w:lang w:val="en-US"/>
        </w:rPr>
        <w:tab/>
        <w:t>5. Quốc tịch hiện nay: ……………………………</w:t>
      </w:r>
      <w:r w:rsidR="00AC1CEB" w:rsidRPr="00DD09AA">
        <w:rPr>
          <w:rFonts w:ascii="Arial" w:hAnsi="Arial" w:cs="Arial"/>
          <w:sz w:val="20"/>
          <w:lang w:val="en-US"/>
        </w:rPr>
        <w:br/>
      </w:r>
      <w:r w:rsidR="00D02FFE" w:rsidRPr="00DD09AA">
        <w:rPr>
          <w:rFonts w:ascii="Arial" w:hAnsi="Arial" w:cs="Arial"/>
          <w:i/>
          <w:sz w:val="20"/>
          <w:lang w:val="en-US"/>
        </w:rPr>
        <w:t>Nationality at birth</w:t>
      </w:r>
      <w:r w:rsidR="00D02FFE" w:rsidRPr="00DD09AA">
        <w:rPr>
          <w:rFonts w:ascii="Arial" w:hAnsi="Arial" w:cs="Arial"/>
          <w:i/>
          <w:sz w:val="20"/>
          <w:lang w:val="en-US"/>
        </w:rPr>
        <w:tab/>
        <w:t xml:space="preserve">   Current nationality</w:t>
      </w:r>
    </w:p>
    <w:p w14:paraId="62B3101A" w14:textId="77777777" w:rsidR="00D02FFE" w:rsidRPr="00DD09AA" w:rsidRDefault="00D02FFE" w:rsidP="00DD09AA">
      <w:pPr>
        <w:tabs>
          <w:tab w:val="left" w:pos="3600"/>
        </w:tabs>
        <w:spacing w:before="120"/>
        <w:rPr>
          <w:rFonts w:ascii="Arial" w:hAnsi="Arial" w:cs="Arial"/>
          <w:i/>
          <w:sz w:val="20"/>
          <w:lang w:val="en-US"/>
        </w:rPr>
      </w:pPr>
      <w:r w:rsidRPr="00DD09AA">
        <w:rPr>
          <w:rFonts w:ascii="Arial" w:hAnsi="Arial" w:cs="Arial"/>
          <w:sz w:val="20"/>
          <w:lang w:val="en-US"/>
        </w:rPr>
        <w:t>6. Tôn giáo: …………………………</w:t>
      </w:r>
      <w:r w:rsidRPr="00DD09AA">
        <w:rPr>
          <w:rFonts w:ascii="Arial" w:hAnsi="Arial" w:cs="Arial"/>
          <w:sz w:val="20"/>
          <w:lang w:val="en-US"/>
        </w:rPr>
        <w:tab/>
        <w:t xml:space="preserve">7. Nghề </w:t>
      </w:r>
      <w:r w:rsidR="000A00E9" w:rsidRPr="00DD09AA">
        <w:rPr>
          <w:rFonts w:ascii="Arial" w:hAnsi="Arial" w:cs="Arial"/>
          <w:sz w:val="20"/>
          <w:lang w:val="en-US"/>
        </w:rPr>
        <w:t>nghi</w:t>
      </w:r>
      <w:r w:rsidRPr="00DD09AA">
        <w:rPr>
          <w:rFonts w:ascii="Arial" w:hAnsi="Arial" w:cs="Arial"/>
          <w:sz w:val="20"/>
          <w:lang w:val="en-US"/>
        </w:rPr>
        <w:t>ệp: ………………………………</w:t>
      </w:r>
      <w:r w:rsidR="00AC1CEB" w:rsidRPr="00DD09AA">
        <w:rPr>
          <w:rFonts w:ascii="Arial" w:hAnsi="Arial" w:cs="Arial"/>
          <w:sz w:val="20"/>
          <w:lang w:val="en-US"/>
        </w:rPr>
        <w:br/>
      </w:r>
      <w:r w:rsidRPr="00DD09AA">
        <w:rPr>
          <w:rFonts w:ascii="Arial" w:hAnsi="Arial" w:cs="Arial"/>
          <w:i/>
          <w:sz w:val="20"/>
          <w:lang w:val="en-US"/>
        </w:rPr>
        <w:t>Religion</w:t>
      </w:r>
      <w:r w:rsidRPr="00DD09AA">
        <w:rPr>
          <w:rFonts w:ascii="Arial" w:hAnsi="Arial" w:cs="Arial"/>
          <w:i/>
          <w:sz w:val="20"/>
          <w:lang w:val="en-US"/>
        </w:rPr>
        <w:tab/>
        <w:t xml:space="preserve">  Occupation</w:t>
      </w:r>
    </w:p>
    <w:p w14:paraId="0A7DA804" w14:textId="77777777" w:rsidR="00D02FFE" w:rsidRPr="00DD09AA" w:rsidRDefault="00D02FFE" w:rsidP="00DD09AA">
      <w:pPr>
        <w:tabs>
          <w:tab w:val="left" w:pos="3600"/>
        </w:tabs>
        <w:spacing w:before="120"/>
        <w:rPr>
          <w:rFonts w:ascii="Arial" w:hAnsi="Arial" w:cs="Arial"/>
          <w:i/>
          <w:sz w:val="20"/>
          <w:lang w:val="en-US"/>
        </w:rPr>
      </w:pPr>
      <w:r w:rsidRPr="00DD09AA">
        <w:rPr>
          <w:rFonts w:ascii="Arial" w:hAnsi="Arial" w:cs="Arial"/>
          <w:sz w:val="20"/>
          <w:lang w:val="en-US"/>
        </w:rPr>
        <w:t>8. Địa chỉ thường trú: ………………………………………………………………………</w:t>
      </w:r>
      <w:r w:rsidR="00AC1CEB" w:rsidRPr="00DD09AA">
        <w:rPr>
          <w:rFonts w:ascii="Arial" w:hAnsi="Arial" w:cs="Arial"/>
          <w:sz w:val="20"/>
          <w:lang w:val="en-US"/>
        </w:rPr>
        <w:br/>
      </w:r>
      <w:r w:rsidRPr="00DD09AA">
        <w:rPr>
          <w:rFonts w:ascii="Arial" w:hAnsi="Arial" w:cs="Arial"/>
          <w:i/>
          <w:sz w:val="20"/>
          <w:lang w:val="en-US"/>
        </w:rPr>
        <w:t>Permanent residential address</w:t>
      </w:r>
    </w:p>
    <w:p w14:paraId="11A34A84" w14:textId="77777777" w:rsidR="001A7227" w:rsidRPr="00DD09AA" w:rsidRDefault="00D02FFE" w:rsidP="00DD09AA">
      <w:pPr>
        <w:spacing w:before="120"/>
        <w:rPr>
          <w:rFonts w:ascii="Arial" w:hAnsi="Arial" w:cs="Arial"/>
          <w:i/>
          <w:sz w:val="20"/>
          <w:lang w:val="en-US"/>
        </w:rPr>
      </w:pPr>
      <w:r w:rsidRPr="00DD09AA">
        <w:rPr>
          <w:rFonts w:ascii="Arial" w:hAnsi="Arial" w:cs="Arial"/>
          <w:sz w:val="20"/>
          <w:lang w:val="en-US"/>
        </w:rPr>
        <w:t xml:space="preserve">……………………………………………. </w:t>
      </w:r>
      <w:r w:rsidR="001A7227" w:rsidRPr="00DD09AA">
        <w:rPr>
          <w:rFonts w:ascii="Arial" w:hAnsi="Arial" w:cs="Arial"/>
          <w:sz w:val="20"/>
        </w:rPr>
        <w:t>S</w:t>
      </w:r>
      <w:r w:rsidRPr="00DD09AA">
        <w:rPr>
          <w:rFonts w:ascii="Arial" w:hAnsi="Arial" w:cs="Arial"/>
          <w:sz w:val="20"/>
          <w:lang w:val="en-US"/>
        </w:rPr>
        <w:t>ố</w:t>
      </w:r>
      <w:r w:rsidR="001A7227" w:rsidRPr="00DD09AA">
        <w:rPr>
          <w:rFonts w:ascii="Arial" w:hAnsi="Arial" w:cs="Arial"/>
          <w:sz w:val="20"/>
        </w:rPr>
        <w:t xml:space="preserve"> điện thoại và Email:</w:t>
      </w:r>
      <w:r w:rsidR="00FB4AFA" w:rsidRPr="00DD09AA">
        <w:rPr>
          <w:rFonts w:ascii="Arial" w:hAnsi="Arial" w:cs="Arial"/>
          <w:sz w:val="20"/>
        </w:rPr>
        <w:t xml:space="preserve"> </w:t>
      </w:r>
      <w:r w:rsidRPr="00DD09AA">
        <w:rPr>
          <w:rFonts w:ascii="Arial" w:hAnsi="Arial" w:cs="Arial"/>
          <w:sz w:val="20"/>
          <w:lang w:val="en-US"/>
        </w:rPr>
        <w:t>…………………………..</w:t>
      </w:r>
      <w:r w:rsidR="00AC1CEB" w:rsidRPr="00DD09AA">
        <w:rPr>
          <w:rFonts w:ascii="Arial" w:hAnsi="Arial" w:cs="Arial"/>
          <w:sz w:val="20"/>
          <w:lang w:val="en-US"/>
        </w:rPr>
        <w:br/>
      </w:r>
      <w:r w:rsidRPr="00DD09AA">
        <w:rPr>
          <w:rFonts w:ascii="Arial" w:hAnsi="Arial" w:cs="Arial"/>
          <w:sz w:val="20"/>
          <w:lang w:val="en-US"/>
        </w:rPr>
        <w:t xml:space="preserve">                                                                 </w:t>
      </w:r>
      <w:r w:rsidR="001A7227" w:rsidRPr="00DD09AA">
        <w:rPr>
          <w:rFonts w:ascii="Arial" w:hAnsi="Arial" w:cs="Arial"/>
          <w:i/>
          <w:sz w:val="20"/>
        </w:rPr>
        <w:t>Te</w:t>
      </w:r>
      <w:r w:rsidRPr="00DD09AA">
        <w:rPr>
          <w:rFonts w:ascii="Arial" w:hAnsi="Arial" w:cs="Arial"/>
          <w:i/>
          <w:sz w:val="20"/>
          <w:lang w:val="en-US"/>
        </w:rPr>
        <w:t>l</w:t>
      </w:r>
      <w:r w:rsidR="001A7227" w:rsidRPr="00DD09AA">
        <w:rPr>
          <w:rFonts w:ascii="Arial" w:hAnsi="Arial" w:cs="Arial"/>
          <w:i/>
          <w:sz w:val="20"/>
        </w:rPr>
        <w:t>ep</w:t>
      </w:r>
      <w:r w:rsidR="000A00E9" w:rsidRPr="00DD09AA">
        <w:rPr>
          <w:rFonts w:ascii="Arial" w:hAnsi="Arial" w:cs="Arial"/>
          <w:i/>
          <w:sz w:val="20"/>
        </w:rPr>
        <w:t>hon</w:t>
      </w:r>
      <w:r w:rsidR="001A7227" w:rsidRPr="00DD09AA">
        <w:rPr>
          <w:rFonts w:ascii="Arial" w:hAnsi="Arial" w:cs="Arial"/>
          <w:i/>
          <w:sz w:val="20"/>
        </w:rPr>
        <w:t>e/Ema</w:t>
      </w:r>
      <w:r w:rsidRPr="00DD09AA">
        <w:rPr>
          <w:rFonts w:ascii="Arial" w:hAnsi="Arial" w:cs="Arial"/>
          <w:i/>
          <w:sz w:val="20"/>
          <w:lang w:val="en-US"/>
        </w:rPr>
        <w:t>il</w:t>
      </w:r>
    </w:p>
    <w:p w14:paraId="406E721C"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9. </w:t>
      </w:r>
      <w:r w:rsidR="000A00E9" w:rsidRPr="00DD09AA">
        <w:rPr>
          <w:rFonts w:ascii="Arial" w:hAnsi="Arial" w:cs="Arial"/>
          <w:sz w:val="20"/>
        </w:rPr>
        <w:t>Hộ</w:t>
      </w:r>
      <w:r w:rsidR="001A7227" w:rsidRPr="00DD09AA">
        <w:rPr>
          <w:rFonts w:ascii="Arial" w:hAnsi="Arial" w:cs="Arial"/>
          <w:sz w:val="20"/>
        </w:rPr>
        <w:t xml:space="preserve"> chiếu số:</w:t>
      </w:r>
      <w:r w:rsidRPr="00DD09AA">
        <w:rPr>
          <w:rFonts w:ascii="Arial" w:hAnsi="Arial" w:cs="Arial"/>
          <w:sz w:val="20"/>
        </w:rPr>
        <w:t xml:space="preserve"> </w:t>
      </w:r>
      <w:r w:rsidR="00D02FFE" w:rsidRPr="00DD09AA">
        <w:rPr>
          <w:rFonts w:ascii="Arial" w:hAnsi="Arial" w:cs="Arial"/>
          <w:sz w:val="20"/>
          <w:lang w:val="en-US"/>
        </w:rPr>
        <w:t>…………….</w:t>
      </w:r>
      <w:r w:rsidR="001A7227" w:rsidRPr="00DD09AA">
        <w:rPr>
          <w:rFonts w:ascii="Arial" w:hAnsi="Arial" w:cs="Arial"/>
          <w:sz w:val="20"/>
        </w:rPr>
        <w:t>loại (3):</w:t>
      </w:r>
      <w:r w:rsidRPr="00DD09AA">
        <w:rPr>
          <w:rFonts w:ascii="Arial" w:hAnsi="Arial" w:cs="Arial"/>
          <w:sz w:val="20"/>
        </w:rPr>
        <w:t xml:space="preserve"> </w:t>
      </w:r>
      <w:r w:rsidR="00D02FFE" w:rsidRPr="00DD09AA">
        <w:rPr>
          <w:rFonts w:ascii="Arial" w:hAnsi="Arial" w:cs="Arial"/>
          <w:sz w:val="20"/>
          <w:lang w:val="en-US"/>
        </w:rPr>
        <w:t>…………..</w:t>
      </w:r>
      <w:r w:rsidR="001A7227" w:rsidRPr="00DD09AA">
        <w:rPr>
          <w:rFonts w:ascii="Arial" w:hAnsi="Arial" w:cs="Arial"/>
          <w:sz w:val="20"/>
        </w:rPr>
        <w:t>có giá trị đến ngày:</w:t>
      </w:r>
      <w:r w:rsidRPr="00DD09AA">
        <w:rPr>
          <w:rFonts w:ascii="Arial" w:hAnsi="Arial" w:cs="Arial"/>
          <w:sz w:val="20"/>
        </w:rPr>
        <w:t xml:space="preserve"> </w:t>
      </w:r>
      <w:r w:rsidR="00D02FFE" w:rsidRPr="00DD09AA">
        <w:rPr>
          <w:rFonts w:ascii="Arial" w:hAnsi="Arial" w:cs="Arial"/>
          <w:sz w:val="20"/>
          <w:lang w:val="en-US"/>
        </w:rPr>
        <w:t>……</w:t>
      </w:r>
      <w:r w:rsidR="001A7227" w:rsidRPr="00DD09AA">
        <w:rPr>
          <w:rFonts w:ascii="Arial" w:hAnsi="Arial" w:cs="Arial"/>
          <w:sz w:val="20"/>
        </w:rPr>
        <w:t>/</w:t>
      </w:r>
      <w:r w:rsidRPr="00DD09AA">
        <w:rPr>
          <w:rFonts w:ascii="Arial" w:hAnsi="Arial" w:cs="Arial"/>
          <w:sz w:val="20"/>
        </w:rPr>
        <w:t xml:space="preserve"> </w:t>
      </w:r>
      <w:r w:rsidR="00D02FFE" w:rsidRPr="00DD09AA">
        <w:rPr>
          <w:rFonts w:ascii="Arial" w:hAnsi="Arial" w:cs="Arial"/>
          <w:sz w:val="20"/>
          <w:lang w:val="en-US"/>
        </w:rPr>
        <w:t>…..</w:t>
      </w:r>
      <w:r w:rsidR="001A7227" w:rsidRPr="00DD09AA">
        <w:rPr>
          <w:rFonts w:ascii="Arial" w:hAnsi="Arial" w:cs="Arial"/>
          <w:sz w:val="20"/>
        </w:rPr>
        <w:t>/</w:t>
      </w:r>
      <w:r w:rsidRPr="00DD09AA">
        <w:rPr>
          <w:rFonts w:ascii="Arial" w:hAnsi="Arial" w:cs="Arial"/>
          <w:sz w:val="20"/>
        </w:rPr>
        <w:t xml:space="preserve"> </w:t>
      </w:r>
      <w:r w:rsidR="00D02FFE" w:rsidRPr="00DD09AA">
        <w:rPr>
          <w:rFonts w:ascii="Arial" w:hAnsi="Arial" w:cs="Arial"/>
          <w:sz w:val="20"/>
          <w:lang w:val="en-US"/>
        </w:rPr>
        <w:t>………</w:t>
      </w:r>
      <w:r w:rsidR="00AC1CEB" w:rsidRPr="00DD09AA">
        <w:rPr>
          <w:rFonts w:ascii="Arial" w:hAnsi="Arial" w:cs="Arial"/>
          <w:sz w:val="20"/>
          <w:lang w:val="en-US"/>
        </w:rPr>
        <w:br/>
      </w:r>
      <w:r w:rsidR="001A7227" w:rsidRPr="00DD09AA">
        <w:rPr>
          <w:rFonts w:ascii="Arial" w:hAnsi="Arial" w:cs="Arial"/>
          <w:i/>
          <w:sz w:val="20"/>
        </w:rPr>
        <w:t>Passport number</w:t>
      </w:r>
      <w:r w:rsidRPr="00DD09AA">
        <w:rPr>
          <w:rFonts w:ascii="Arial" w:hAnsi="Arial" w:cs="Arial"/>
          <w:i/>
          <w:sz w:val="20"/>
        </w:rPr>
        <w:t xml:space="preserve"> </w:t>
      </w:r>
      <w:r w:rsidR="00D02FFE" w:rsidRPr="00DD09AA">
        <w:rPr>
          <w:rFonts w:ascii="Arial" w:hAnsi="Arial" w:cs="Arial"/>
          <w:i/>
          <w:sz w:val="20"/>
          <w:lang w:val="en-US"/>
        </w:rPr>
        <w:t xml:space="preserve">                </w:t>
      </w:r>
      <w:r w:rsidR="001A7227" w:rsidRPr="00DD09AA">
        <w:rPr>
          <w:rFonts w:ascii="Arial" w:hAnsi="Arial" w:cs="Arial"/>
          <w:i/>
          <w:sz w:val="20"/>
        </w:rPr>
        <w:t>Type</w:t>
      </w:r>
      <w:r w:rsidR="00D02FFE" w:rsidRPr="00DD09AA">
        <w:rPr>
          <w:rFonts w:ascii="Arial" w:hAnsi="Arial" w:cs="Arial"/>
          <w:i/>
          <w:sz w:val="20"/>
          <w:lang w:val="en-US"/>
        </w:rPr>
        <w:t xml:space="preserve">                    </w:t>
      </w:r>
      <w:r w:rsidRPr="00DD09AA">
        <w:rPr>
          <w:rFonts w:ascii="Arial" w:hAnsi="Arial" w:cs="Arial"/>
          <w:i/>
          <w:sz w:val="20"/>
        </w:rPr>
        <w:t xml:space="preserve"> </w:t>
      </w:r>
      <w:r w:rsidR="00D02FFE" w:rsidRPr="00DD09AA">
        <w:rPr>
          <w:rFonts w:ascii="Arial" w:hAnsi="Arial" w:cs="Arial"/>
          <w:i/>
          <w:sz w:val="20"/>
        </w:rPr>
        <w:t>Exp</w:t>
      </w:r>
      <w:r w:rsidR="00AC1CEB" w:rsidRPr="00DD09AA">
        <w:rPr>
          <w:rFonts w:ascii="Arial" w:hAnsi="Arial" w:cs="Arial"/>
          <w:i/>
          <w:sz w:val="20"/>
          <w:lang w:val="en-US"/>
        </w:rPr>
        <w:t>i</w:t>
      </w:r>
      <w:r w:rsidR="001A7227" w:rsidRPr="00DD09AA">
        <w:rPr>
          <w:rFonts w:ascii="Arial" w:hAnsi="Arial" w:cs="Arial"/>
          <w:i/>
          <w:sz w:val="20"/>
        </w:rPr>
        <w:t>ry date (Day, Month, Year)</w:t>
      </w:r>
    </w:p>
    <w:p w14:paraId="681C72F0"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10. </w:t>
      </w:r>
      <w:r w:rsidR="001A7227" w:rsidRPr="00DD09AA">
        <w:rPr>
          <w:rFonts w:ascii="Arial" w:hAnsi="Arial" w:cs="Arial"/>
          <w:sz w:val="20"/>
        </w:rPr>
        <w:t>Dự kiến nhập cảnh Việt Nam ngày</w:t>
      </w:r>
      <w:r w:rsidRPr="00DD09AA">
        <w:rPr>
          <w:rFonts w:ascii="Arial" w:hAnsi="Arial" w:cs="Arial"/>
          <w:sz w:val="20"/>
        </w:rPr>
        <w:t xml:space="preserve"> </w:t>
      </w:r>
      <w:r w:rsidR="00D02FFE" w:rsidRPr="00603382">
        <w:rPr>
          <w:rFonts w:ascii="Arial" w:hAnsi="Arial" w:cs="Arial"/>
          <w:sz w:val="20"/>
        </w:rPr>
        <w:t>……</w:t>
      </w:r>
      <w:r w:rsidR="001A7227" w:rsidRPr="00DD09AA">
        <w:rPr>
          <w:rFonts w:ascii="Arial" w:hAnsi="Arial" w:cs="Arial"/>
          <w:sz w:val="20"/>
        </w:rPr>
        <w:t>/</w:t>
      </w:r>
      <w:r w:rsidRPr="00DD09AA">
        <w:rPr>
          <w:rFonts w:ascii="Arial" w:hAnsi="Arial" w:cs="Arial"/>
          <w:sz w:val="20"/>
        </w:rPr>
        <w:t xml:space="preserve"> </w:t>
      </w:r>
      <w:r w:rsidR="00D02FFE" w:rsidRPr="00DD09AA">
        <w:rPr>
          <w:rFonts w:ascii="Arial" w:hAnsi="Arial" w:cs="Arial"/>
          <w:sz w:val="20"/>
          <w:lang w:val="en-US"/>
        </w:rPr>
        <w:t>……</w:t>
      </w:r>
      <w:r w:rsidR="001A7227" w:rsidRPr="00DD09AA">
        <w:rPr>
          <w:rFonts w:ascii="Arial" w:hAnsi="Arial" w:cs="Arial"/>
          <w:sz w:val="20"/>
        </w:rPr>
        <w:t>/</w:t>
      </w:r>
      <w:r w:rsidRPr="00DD09AA">
        <w:rPr>
          <w:rFonts w:ascii="Arial" w:hAnsi="Arial" w:cs="Arial"/>
          <w:sz w:val="20"/>
        </w:rPr>
        <w:t xml:space="preserve"> </w:t>
      </w:r>
      <w:r w:rsidR="00D02FFE" w:rsidRPr="00DD09AA">
        <w:rPr>
          <w:rFonts w:ascii="Arial" w:hAnsi="Arial" w:cs="Arial"/>
          <w:sz w:val="20"/>
          <w:lang w:val="en-US"/>
        </w:rPr>
        <w:t>……..</w:t>
      </w:r>
      <w:r w:rsidR="001A7227" w:rsidRPr="00DD09AA">
        <w:rPr>
          <w:rFonts w:ascii="Arial" w:hAnsi="Arial" w:cs="Arial"/>
          <w:sz w:val="20"/>
        </w:rPr>
        <w:t>; tạm trú ở Việt Nam</w:t>
      </w:r>
      <w:r w:rsidRPr="00DD09AA">
        <w:rPr>
          <w:rFonts w:ascii="Arial" w:hAnsi="Arial" w:cs="Arial"/>
          <w:sz w:val="20"/>
        </w:rPr>
        <w:t xml:space="preserve"> </w:t>
      </w:r>
      <w:r w:rsidR="00D02FFE" w:rsidRPr="00DD09AA">
        <w:rPr>
          <w:rFonts w:ascii="Arial" w:hAnsi="Arial" w:cs="Arial"/>
          <w:sz w:val="20"/>
          <w:lang w:val="en-US"/>
        </w:rPr>
        <w:t xml:space="preserve">…………….. </w:t>
      </w:r>
      <w:r w:rsidR="001A7227" w:rsidRPr="00DD09AA">
        <w:rPr>
          <w:rFonts w:ascii="Arial" w:hAnsi="Arial" w:cs="Arial"/>
          <w:sz w:val="20"/>
        </w:rPr>
        <w:t>ngày</w:t>
      </w:r>
      <w:r w:rsidR="00AC1CEB" w:rsidRPr="00DD09AA">
        <w:rPr>
          <w:rFonts w:ascii="Arial" w:hAnsi="Arial" w:cs="Arial"/>
          <w:sz w:val="20"/>
          <w:lang w:val="en-US"/>
        </w:rPr>
        <w:br/>
      </w:r>
      <w:r w:rsidR="001A7227" w:rsidRPr="00DD09AA">
        <w:rPr>
          <w:rFonts w:ascii="Arial" w:hAnsi="Arial" w:cs="Arial"/>
          <w:i/>
          <w:sz w:val="20"/>
        </w:rPr>
        <w:t xml:space="preserve">Intended date of entry (Day, Month, Year) </w:t>
      </w:r>
      <w:r w:rsidR="00D02FFE" w:rsidRPr="00DD09AA">
        <w:rPr>
          <w:rFonts w:ascii="Arial" w:hAnsi="Arial" w:cs="Arial"/>
          <w:i/>
          <w:sz w:val="20"/>
          <w:lang w:val="en-US"/>
        </w:rPr>
        <w:t xml:space="preserve">                </w:t>
      </w:r>
      <w:r w:rsidR="00AC1CEB" w:rsidRPr="00DD09AA">
        <w:rPr>
          <w:rFonts w:ascii="Arial" w:hAnsi="Arial" w:cs="Arial"/>
          <w:i/>
          <w:sz w:val="20"/>
          <w:lang w:val="en-US"/>
        </w:rPr>
        <w:t>I</w:t>
      </w:r>
      <w:r w:rsidR="001A7227" w:rsidRPr="00DD09AA">
        <w:rPr>
          <w:rFonts w:ascii="Arial" w:hAnsi="Arial" w:cs="Arial"/>
          <w:i/>
          <w:sz w:val="20"/>
        </w:rPr>
        <w:t xml:space="preserve">ntended </w:t>
      </w:r>
      <w:r w:rsidR="00D02FFE" w:rsidRPr="00DD09AA">
        <w:rPr>
          <w:rFonts w:ascii="Arial" w:hAnsi="Arial" w:cs="Arial"/>
          <w:i/>
          <w:sz w:val="20"/>
          <w:lang w:val="en-US"/>
        </w:rPr>
        <w:t>l</w:t>
      </w:r>
      <w:r w:rsidR="001A7227" w:rsidRPr="00DD09AA">
        <w:rPr>
          <w:rFonts w:ascii="Arial" w:hAnsi="Arial" w:cs="Arial"/>
          <w:i/>
          <w:sz w:val="20"/>
        </w:rPr>
        <w:t xml:space="preserve">ength of stay in Vietnam </w:t>
      </w:r>
      <w:r w:rsidR="00D02FFE" w:rsidRPr="00DD09AA">
        <w:rPr>
          <w:rFonts w:ascii="Arial" w:hAnsi="Arial" w:cs="Arial"/>
          <w:i/>
          <w:sz w:val="20"/>
          <w:lang w:val="en-US"/>
        </w:rPr>
        <w:t xml:space="preserve">     </w:t>
      </w:r>
      <w:r w:rsidR="001A7227" w:rsidRPr="00DD09AA">
        <w:rPr>
          <w:rFonts w:ascii="Arial" w:hAnsi="Arial" w:cs="Arial"/>
          <w:i/>
          <w:sz w:val="20"/>
        </w:rPr>
        <w:t>days</w:t>
      </w:r>
    </w:p>
    <w:p w14:paraId="26724811"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11. </w:t>
      </w:r>
      <w:r w:rsidR="001A7227" w:rsidRPr="00DD09AA">
        <w:rPr>
          <w:rFonts w:ascii="Arial" w:hAnsi="Arial" w:cs="Arial"/>
          <w:sz w:val="20"/>
        </w:rPr>
        <w:t>Mục đích nhập cảnh:</w:t>
      </w:r>
      <w:r w:rsidRPr="00DD09AA">
        <w:rPr>
          <w:rFonts w:ascii="Arial" w:hAnsi="Arial" w:cs="Arial"/>
          <w:sz w:val="20"/>
        </w:rPr>
        <w:t xml:space="preserve"> </w:t>
      </w:r>
      <w:r w:rsidR="00D02FFE" w:rsidRPr="00DD09AA">
        <w:rPr>
          <w:rFonts w:ascii="Arial" w:hAnsi="Arial" w:cs="Arial"/>
          <w:sz w:val="20"/>
          <w:lang w:val="en-US"/>
        </w:rPr>
        <w:t>………………………………………………………………………</w:t>
      </w:r>
      <w:r w:rsidR="00AC1CEB" w:rsidRPr="00DD09AA">
        <w:rPr>
          <w:rFonts w:ascii="Arial" w:hAnsi="Arial" w:cs="Arial"/>
          <w:sz w:val="20"/>
          <w:lang w:val="en-US"/>
        </w:rPr>
        <w:br/>
      </w:r>
      <w:r w:rsidR="001A7227" w:rsidRPr="00DD09AA">
        <w:rPr>
          <w:rFonts w:ascii="Arial" w:hAnsi="Arial" w:cs="Arial"/>
          <w:i/>
          <w:sz w:val="20"/>
        </w:rPr>
        <w:t>Purpose of entry</w:t>
      </w:r>
    </w:p>
    <w:p w14:paraId="094376B7"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12. </w:t>
      </w:r>
      <w:r w:rsidR="001A7227" w:rsidRPr="00DD09AA">
        <w:rPr>
          <w:rFonts w:ascii="Arial" w:hAnsi="Arial" w:cs="Arial"/>
          <w:sz w:val="20"/>
        </w:rPr>
        <w:t>Dự kiến địa chỉ tạm trú ở Việt Nam:</w:t>
      </w:r>
      <w:r w:rsidRPr="00DD09AA">
        <w:rPr>
          <w:rFonts w:ascii="Arial" w:hAnsi="Arial" w:cs="Arial"/>
          <w:sz w:val="20"/>
        </w:rPr>
        <w:t xml:space="preserve"> </w:t>
      </w:r>
      <w:r w:rsidR="00D02FFE" w:rsidRPr="00603382">
        <w:rPr>
          <w:rFonts w:ascii="Arial" w:hAnsi="Arial" w:cs="Arial"/>
          <w:sz w:val="20"/>
        </w:rPr>
        <w:t>………………………………………………………</w:t>
      </w:r>
      <w:r w:rsidR="00AC1CEB" w:rsidRPr="00603382">
        <w:rPr>
          <w:rFonts w:ascii="Arial" w:hAnsi="Arial" w:cs="Arial"/>
          <w:sz w:val="20"/>
        </w:rPr>
        <w:br/>
      </w:r>
      <w:r w:rsidR="00D02FFE" w:rsidRPr="00DD09AA">
        <w:rPr>
          <w:rFonts w:ascii="Arial" w:hAnsi="Arial" w:cs="Arial"/>
          <w:i/>
          <w:sz w:val="20"/>
          <w:lang w:val="en-US"/>
        </w:rPr>
        <w:t>I</w:t>
      </w:r>
      <w:r w:rsidR="001A7227" w:rsidRPr="00DD09AA">
        <w:rPr>
          <w:rFonts w:ascii="Arial" w:hAnsi="Arial" w:cs="Arial"/>
          <w:i/>
          <w:sz w:val="20"/>
        </w:rPr>
        <w:t>ntended temporary resident</w:t>
      </w:r>
      <w:r w:rsidR="00D02FFE" w:rsidRPr="00DD09AA">
        <w:rPr>
          <w:rFonts w:ascii="Arial" w:hAnsi="Arial" w:cs="Arial"/>
          <w:i/>
          <w:sz w:val="20"/>
          <w:lang w:val="en-US"/>
        </w:rPr>
        <w:t>i</w:t>
      </w:r>
      <w:r w:rsidR="001A7227" w:rsidRPr="00DD09AA">
        <w:rPr>
          <w:rFonts w:ascii="Arial" w:hAnsi="Arial" w:cs="Arial"/>
          <w:i/>
          <w:sz w:val="20"/>
        </w:rPr>
        <w:t>a</w:t>
      </w:r>
      <w:r w:rsidR="00D02FFE" w:rsidRPr="00DD09AA">
        <w:rPr>
          <w:rFonts w:ascii="Arial" w:hAnsi="Arial" w:cs="Arial"/>
          <w:i/>
          <w:sz w:val="20"/>
          <w:lang w:val="en-US"/>
        </w:rPr>
        <w:t>l</w:t>
      </w:r>
      <w:r w:rsidR="001A7227" w:rsidRPr="00DD09AA">
        <w:rPr>
          <w:rFonts w:ascii="Arial" w:hAnsi="Arial" w:cs="Arial"/>
          <w:i/>
          <w:sz w:val="20"/>
        </w:rPr>
        <w:t xml:space="preserve"> address in V</w:t>
      </w:r>
      <w:r w:rsidR="00D02FFE" w:rsidRPr="00DD09AA">
        <w:rPr>
          <w:rFonts w:ascii="Arial" w:hAnsi="Arial" w:cs="Arial"/>
          <w:i/>
          <w:sz w:val="20"/>
          <w:lang w:val="en-US"/>
        </w:rPr>
        <w:t>i</w:t>
      </w:r>
      <w:r w:rsidR="001A7227" w:rsidRPr="00DD09AA">
        <w:rPr>
          <w:rFonts w:ascii="Arial" w:hAnsi="Arial" w:cs="Arial"/>
          <w:i/>
          <w:sz w:val="20"/>
        </w:rPr>
        <w:t>etnam</w:t>
      </w:r>
    </w:p>
    <w:p w14:paraId="7C2E0958"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13. </w:t>
      </w:r>
      <w:r w:rsidR="001A7227" w:rsidRPr="00DD09AA">
        <w:rPr>
          <w:rFonts w:ascii="Arial" w:hAnsi="Arial" w:cs="Arial"/>
          <w:sz w:val="20"/>
        </w:rPr>
        <w:t>Cơ quan, tổ chức tại Việt Nam mời, bảo lãnh (nếu có):</w:t>
      </w:r>
      <w:r w:rsidR="00AC1CEB" w:rsidRPr="00DD09AA">
        <w:rPr>
          <w:rFonts w:ascii="Arial" w:hAnsi="Arial" w:cs="Arial"/>
          <w:sz w:val="20"/>
          <w:lang w:val="en-US"/>
        </w:rPr>
        <w:br/>
      </w:r>
      <w:r w:rsidR="001A7227" w:rsidRPr="00DD09AA">
        <w:rPr>
          <w:rFonts w:ascii="Arial" w:hAnsi="Arial" w:cs="Arial"/>
          <w:i/>
          <w:sz w:val="20"/>
        </w:rPr>
        <w:t>Host</w:t>
      </w:r>
      <w:r w:rsidR="00D02FFE" w:rsidRPr="00DD09AA">
        <w:rPr>
          <w:rFonts w:ascii="Arial" w:hAnsi="Arial" w:cs="Arial"/>
          <w:i/>
          <w:sz w:val="20"/>
          <w:lang w:val="en-US"/>
        </w:rPr>
        <w:t>i</w:t>
      </w:r>
      <w:r w:rsidR="00D02FFE" w:rsidRPr="00DD09AA">
        <w:rPr>
          <w:rFonts w:ascii="Arial" w:hAnsi="Arial" w:cs="Arial"/>
          <w:i/>
          <w:sz w:val="20"/>
        </w:rPr>
        <w:t>ng organ</w:t>
      </w:r>
      <w:r w:rsidR="00D02FFE" w:rsidRPr="00DD09AA">
        <w:rPr>
          <w:rFonts w:ascii="Arial" w:hAnsi="Arial" w:cs="Arial"/>
          <w:i/>
          <w:sz w:val="20"/>
          <w:lang w:val="en-US"/>
        </w:rPr>
        <w:t>i</w:t>
      </w:r>
      <w:r w:rsidR="001A7227" w:rsidRPr="00DD09AA">
        <w:rPr>
          <w:rFonts w:ascii="Arial" w:hAnsi="Arial" w:cs="Arial"/>
          <w:i/>
          <w:sz w:val="20"/>
        </w:rPr>
        <w:t>sat</w:t>
      </w:r>
      <w:r w:rsidR="00D02FFE" w:rsidRPr="00DD09AA">
        <w:rPr>
          <w:rFonts w:ascii="Arial" w:hAnsi="Arial" w:cs="Arial"/>
          <w:i/>
          <w:sz w:val="20"/>
          <w:lang w:val="en-US"/>
        </w:rPr>
        <w:t>i</w:t>
      </w:r>
      <w:r w:rsidR="001A7227" w:rsidRPr="00DD09AA">
        <w:rPr>
          <w:rFonts w:ascii="Arial" w:hAnsi="Arial" w:cs="Arial"/>
          <w:i/>
          <w:sz w:val="20"/>
        </w:rPr>
        <w:t>on in V</w:t>
      </w:r>
      <w:r w:rsidR="00D02FFE" w:rsidRPr="00DD09AA">
        <w:rPr>
          <w:rFonts w:ascii="Arial" w:hAnsi="Arial" w:cs="Arial"/>
          <w:i/>
          <w:sz w:val="20"/>
          <w:lang w:val="en-US"/>
        </w:rPr>
        <w:t>i</w:t>
      </w:r>
      <w:r w:rsidR="001A7227" w:rsidRPr="00DD09AA">
        <w:rPr>
          <w:rFonts w:ascii="Arial" w:hAnsi="Arial" w:cs="Arial"/>
          <w:i/>
          <w:sz w:val="20"/>
        </w:rPr>
        <w:t>etnam (if any)</w:t>
      </w:r>
    </w:p>
    <w:p w14:paraId="0D295E06" w14:textId="77777777" w:rsidR="001A7227" w:rsidRPr="00DD09AA" w:rsidRDefault="001A7227" w:rsidP="00DD09AA">
      <w:pPr>
        <w:spacing w:before="120"/>
        <w:rPr>
          <w:rFonts w:ascii="Arial" w:hAnsi="Arial" w:cs="Arial"/>
          <w:i/>
          <w:sz w:val="20"/>
        </w:rPr>
      </w:pPr>
      <w:r w:rsidRPr="00DD09AA">
        <w:rPr>
          <w:rFonts w:ascii="Arial" w:hAnsi="Arial" w:cs="Arial"/>
          <w:sz w:val="20"/>
        </w:rPr>
        <w:t>Cơ quan, tổ chức:</w:t>
      </w:r>
      <w:r w:rsidR="00FB4AFA" w:rsidRPr="00DD09AA">
        <w:rPr>
          <w:rFonts w:ascii="Arial" w:hAnsi="Arial" w:cs="Arial"/>
          <w:sz w:val="20"/>
        </w:rPr>
        <w:t xml:space="preserve"> </w:t>
      </w:r>
      <w:r w:rsidR="00D02FFE" w:rsidRPr="00DD09AA">
        <w:rPr>
          <w:rFonts w:ascii="Arial" w:hAnsi="Arial" w:cs="Arial"/>
          <w:sz w:val="20"/>
          <w:lang w:val="en-US"/>
        </w:rPr>
        <w:t>……………………………………………………………………….</w:t>
      </w:r>
      <w:r w:rsidR="00AC1CEB" w:rsidRPr="00DD09AA">
        <w:rPr>
          <w:rFonts w:ascii="Arial" w:hAnsi="Arial" w:cs="Arial"/>
          <w:sz w:val="20"/>
          <w:lang w:val="en-US"/>
        </w:rPr>
        <w:br/>
      </w:r>
      <w:r w:rsidRPr="00DD09AA">
        <w:rPr>
          <w:rFonts w:ascii="Arial" w:hAnsi="Arial" w:cs="Arial"/>
          <w:i/>
          <w:sz w:val="20"/>
        </w:rPr>
        <w:t>Name of</w:t>
      </w:r>
      <w:r w:rsidR="00D02FFE" w:rsidRPr="00DD09AA">
        <w:rPr>
          <w:rFonts w:ascii="Arial" w:hAnsi="Arial" w:cs="Arial"/>
          <w:i/>
          <w:sz w:val="20"/>
          <w:lang w:val="en-US"/>
        </w:rPr>
        <w:t xml:space="preserve"> </w:t>
      </w:r>
      <w:r w:rsidRPr="00DD09AA">
        <w:rPr>
          <w:rFonts w:ascii="Arial" w:hAnsi="Arial" w:cs="Arial"/>
          <w:i/>
          <w:sz w:val="20"/>
        </w:rPr>
        <w:t>host</w:t>
      </w:r>
      <w:r w:rsidR="00D02FFE" w:rsidRPr="00DD09AA">
        <w:rPr>
          <w:rFonts w:ascii="Arial" w:hAnsi="Arial" w:cs="Arial"/>
          <w:i/>
          <w:sz w:val="20"/>
          <w:lang w:val="en-US"/>
        </w:rPr>
        <w:t>i</w:t>
      </w:r>
      <w:r w:rsidRPr="00DD09AA">
        <w:rPr>
          <w:rFonts w:ascii="Arial" w:hAnsi="Arial" w:cs="Arial"/>
          <w:i/>
          <w:sz w:val="20"/>
        </w:rPr>
        <w:t>ng organ</w:t>
      </w:r>
      <w:r w:rsidR="00D02FFE" w:rsidRPr="00DD09AA">
        <w:rPr>
          <w:rFonts w:ascii="Arial" w:hAnsi="Arial" w:cs="Arial"/>
          <w:i/>
          <w:sz w:val="20"/>
          <w:lang w:val="en-US"/>
        </w:rPr>
        <w:t>i</w:t>
      </w:r>
      <w:r w:rsidRPr="00DD09AA">
        <w:rPr>
          <w:rFonts w:ascii="Arial" w:hAnsi="Arial" w:cs="Arial"/>
          <w:i/>
          <w:sz w:val="20"/>
        </w:rPr>
        <w:t>sat</w:t>
      </w:r>
      <w:r w:rsidR="00D02FFE" w:rsidRPr="00DD09AA">
        <w:rPr>
          <w:rFonts w:ascii="Arial" w:hAnsi="Arial" w:cs="Arial"/>
          <w:i/>
          <w:sz w:val="20"/>
          <w:lang w:val="en-US"/>
        </w:rPr>
        <w:t>i</w:t>
      </w:r>
      <w:r w:rsidRPr="00DD09AA">
        <w:rPr>
          <w:rFonts w:ascii="Arial" w:hAnsi="Arial" w:cs="Arial"/>
          <w:i/>
          <w:sz w:val="20"/>
        </w:rPr>
        <w:t>on</w:t>
      </w:r>
    </w:p>
    <w:p w14:paraId="0708B2C6" w14:textId="77777777" w:rsidR="001A7227" w:rsidRPr="00DD09AA" w:rsidRDefault="001A7227" w:rsidP="00DD09AA">
      <w:pPr>
        <w:spacing w:before="120"/>
        <w:rPr>
          <w:rFonts w:ascii="Arial" w:hAnsi="Arial" w:cs="Arial"/>
          <w:i/>
          <w:sz w:val="20"/>
        </w:rPr>
      </w:pPr>
      <w:r w:rsidRPr="00DD09AA">
        <w:rPr>
          <w:rFonts w:ascii="Arial" w:hAnsi="Arial" w:cs="Arial"/>
          <w:sz w:val="20"/>
        </w:rPr>
        <w:t>Địa chỉ:</w:t>
      </w:r>
      <w:r w:rsidR="00FB4AFA" w:rsidRPr="00DD09AA">
        <w:rPr>
          <w:rFonts w:ascii="Arial" w:hAnsi="Arial" w:cs="Arial"/>
          <w:sz w:val="20"/>
        </w:rPr>
        <w:t xml:space="preserve"> </w:t>
      </w:r>
      <w:r w:rsidR="00D02FFE" w:rsidRPr="00DD09AA">
        <w:rPr>
          <w:rFonts w:ascii="Arial" w:hAnsi="Arial" w:cs="Arial"/>
          <w:sz w:val="20"/>
          <w:lang w:val="en-US"/>
        </w:rPr>
        <w:t>……………………………………………………………………………………</w:t>
      </w:r>
      <w:r w:rsidR="00AC1CEB" w:rsidRPr="00DD09AA">
        <w:rPr>
          <w:rFonts w:ascii="Arial" w:hAnsi="Arial" w:cs="Arial"/>
          <w:sz w:val="20"/>
          <w:lang w:val="en-US"/>
        </w:rPr>
        <w:br/>
      </w:r>
      <w:r w:rsidRPr="00DD09AA">
        <w:rPr>
          <w:rFonts w:ascii="Arial" w:hAnsi="Arial" w:cs="Arial"/>
          <w:i/>
          <w:sz w:val="20"/>
        </w:rPr>
        <w:t>Address</w:t>
      </w:r>
    </w:p>
    <w:p w14:paraId="73BEF7F2" w14:textId="77777777" w:rsidR="001A7227" w:rsidRPr="00DD09AA" w:rsidRDefault="001A7227" w:rsidP="00DD09AA">
      <w:pPr>
        <w:spacing w:before="120"/>
        <w:rPr>
          <w:rFonts w:ascii="Arial" w:hAnsi="Arial" w:cs="Arial"/>
          <w:i/>
          <w:sz w:val="20"/>
          <w:lang w:val="en-US"/>
        </w:rPr>
      </w:pPr>
      <w:r w:rsidRPr="00DD09AA">
        <w:rPr>
          <w:rFonts w:ascii="Arial" w:hAnsi="Arial" w:cs="Arial"/>
          <w:sz w:val="20"/>
        </w:rPr>
        <w:t>S</w:t>
      </w:r>
      <w:r w:rsidR="00D02FFE" w:rsidRPr="00DD09AA">
        <w:rPr>
          <w:rFonts w:ascii="Arial" w:hAnsi="Arial" w:cs="Arial"/>
          <w:sz w:val="20"/>
          <w:lang w:val="en-US"/>
        </w:rPr>
        <w:t>ố</w:t>
      </w:r>
      <w:r w:rsidRPr="00DD09AA">
        <w:rPr>
          <w:rFonts w:ascii="Arial" w:hAnsi="Arial" w:cs="Arial"/>
          <w:sz w:val="20"/>
        </w:rPr>
        <w:t xml:space="preserve"> điện thoại và Email:</w:t>
      </w:r>
      <w:r w:rsidR="00FB4AFA" w:rsidRPr="00DD09AA">
        <w:rPr>
          <w:rFonts w:ascii="Arial" w:hAnsi="Arial" w:cs="Arial"/>
          <w:sz w:val="20"/>
        </w:rPr>
        <w:t xml:space="preserve"> </w:t>
      </w:r>
      <w:r w:rsidR="00D02FFE" w:rsidRPr="00DD09AA">
        <w:rPr>
          <w:rFonts w:ascii="Arial" w:hAnsi="Arial" w:cs="Arial"/>
          <w:sz w:val="20"/>
          <w:lang w:val="en-US"/>
        </w:rPr>
        <w:t>………………………………………………………………….</w:t>
      </w:r>
      <w:r w:rsidR="00AC1CEB" w:rsidRPr="00DD09AA">
        <w:rPr>
          <w:rFonts w:ascii="Arial" w:hAnsi="Arial" w:cs="Arial"/>
          <w:sz w:val="20"/>
          <w:lang w:val="en-US"/>
        </w:rPr>
        <w:br/>
      </w:r>
      <w:r w:rsidRPr="00DD09AA">
        <w:rPr>
          <w:rFonts w:ascii="Arial" w:hAnsi="Arial" w:cs="Arial"/>
          <w:i/>
          <w:sz w:val="20"/>
        </w:rPr>
        <w:t>Te</w:t>
      </w:r>
      <w:r w:rsidR="00D02FFE" w:rsidRPr="00DD09AA">
        <w:rPr>
          <w:rFonts w:ascii="Arial" w:hAnsi="Arial" w:cs="Arial"/>
          <w:i/>
          <w:sz w:val="20"/>
          <w:lang w:val="en-US"/>
        </w:rPr>
        <w:t>l</w:t>
      </w:r>
      <w:r w:rsidRPr="00DD09AA">
        <w:rPr>
          <w:rFonts w:ascii="Arial" w:hAnsi="Arial" w:cs="Arial"/>
          <w:i/>
          <w:sz w:val="20"/>
        </w:rPr>
        <w:t>ep</w:t>
      </w:r>
      <w:r w:rsidR="000A00E9" w:rsidRPr="00DD09AA">
        <w:rPr>
          <w:rFonts w:ascii="Arial" w:hAnsi="Arial" w:cs="Arial"/>
          <w:i/>
          <w:sz w:val="20"/>
        </w:rPr>
        <w:t>hon</w:t>
      </w:r>
      <w:r w:rsidRPr="00DD09AA">
        <w:rPr>
          <w:rFonts w:ascii="Arial" w:hAnsi="Arial" w:cs="Arial"/>
          <w:i/>
          <w:sz w:val="20"/>
        </w:rPr>
        <w:t>e/Ema</w:t>
      </w:r>
      <w:r w:rsidR="00D02FFE" w:rsidRPr="00DD09AA">
        <w:rPr>
          <w:rFonts w:ascii="Arial" w:hAnsi="Arial" w:cs="Arial"/>
          <w:i/>
          <w:sz w:val="20"/>
          <w:lang w:val="en-US"/>
        </w:rPr>
        <w:t>il</w:t>
      </w:r>
    </w:p>
    <w:p w14:paraId="003AEA97"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14. </w:t>
      </w:r>
      <w:r w:rsidR="001A7227" w:rsidRPr="00DD09AA">
        <w:rPr>
          <w:rFonts w:ascii="Arial" w:hAnsi="Arial" w:cs="Arial"/>
          <w:sz w:val="20"/>
        </w:rPr>
        <w:t>Trẻ em dưới 14 tu</w:t>
      </w:r>
      <w:r w:rsidR="00D02FFE" w:rsidRPr="00DD09AA">
        <w:rPr>
          <w:rFonts w:ascii="Arial" w:hAnsi="Arial" w:cs="Arial"/>
          <w:sz w:val="20"/>
          <w:lang w:val="en-US"/>
        </w:rPr>
        <w:t>ổ</w:t>
      </w:r>
      <w:r w:rsidR="001A7227" w:rsidRPr="00DD09AA">
        <w:rPr>
          <w:rFonts w:ascii="Arial" w:hAnsi="Arial" w:cs="Arial"/>
          <w:sz w:val="20"/>
        </w:rPr>
        <w:t xml:space="preserve">i được cấp chung </w:t>
      </w:r>
      <w:r w:rsidR="000A00E9" w:rsidRPr="00DD09AA">
        <w:rPr>
          <w:rFonts w:ascii="Arial" w:hAnsi="Arial" w:cs="Arial"/>
          <w:sz w:val="20"/>
        </w:rPr>
        <w:t>hộ</w:t>
      </w:r>
      <w:r w:rsidR="001A7227" w:rsidRPr="00DD09AA">
        <w:rPr>
          <w:rFonts w:ascii="Arial" w:hAnsi="Arial" w:cs="Arial"/>
          <w:sz w:val="20"/>
        </w:rPr>
        <w:t xml:space="preserve"> chiếu </w:t>
      </w:r>
      <w:r w:rsidR="000A00E9" w:rsidRPr="00DD09AA">
        <w:rPr>
          <w:rFonts w:ascii="Arial" w:hAnsi="Arial" w:cs="Arial"/>
          <w:sz w:val="20"/>
        </w:rPr>
        <w:t>đề</w:t>
      </w:r>
      <w:r w:rsidR="001A7227" w:rsidRPr="00DD09AA">
        <w:rPr>
          <w:rFonts w:ascii="Arial" w:hAnsi="Arial" w:cs="Arial"/>
          <w:sz w:val="20"/>
        </w:rPr>
        <w:t xml:space="preserve"> nghị được cấp cùng thị thực điện tử (nếu có):</w:t>
      </w:r>
    </w:p>
    <w:tbl>
      <w:tblPr>
        <w:tblW w:w="5000" w:type="pct"/>
        <w:jc w:val="center"/>
        <w:tblCellMar>
          <w:top w:w="28" w:type="dxa"/>
          <w:bottom w:w="28" w:type="dxa"/>
        </w:tblCellMar>
        <w:tblLook w:val="0000" w:firstRow="0" w:lastRow="0" w:firstColumn="0" w:lastColumn="0" w:noHBand="0" w:noVBand="0"/>
      </w:tblPr>
      <w:tblGrid>
        <w:gridCol w:w="5732"/>
        <w:gridCol w:w="1384"/>
        <w:gridCol w:w="276"/>
        <w:gridCol w:w="1676"/>
      </w:tblGrid>
      <w:tr w:rsidR="00D02FFE" w:rsidRPr="00DD09AA" w14:paraId="29B7B1AA" w14:textId="77777777">
        <w:trPr>
          <w:jc w:val="center"/>
        </w:trPr>
        <w:tc>
          <w:tcPr>
            <w:tcW w:w="3161" w:type="pct"/>
            <w:tcBorders>
              <w:right w:val="single" w:sz="2" w:space="0" w:color="auto"/>
            </w:tcBorders>
            <w:shd w:val="clear" w:color="auto" w:fill="auto"/>
          </w:tcPr>
          <w:p w14:paraId="6F465714" w14:textId="77777777" w:rsidR="00D02FFE" w:rsidRPr="00DD09AA" w:rsidRDefault="006D6C2F" w:rsidP="00DD09AA">
            <w:pPr>
              <w:spacing w:before="120"/>
              <w:rPr>
                <w:rFonts w:ascii="Arial" w:hAnsi="Arial" w:cs="Arial"/>
                <w:i/>
                <w:sz w:val="20"/>
              </w:rPr>
            </w:pPr>
            <w:r w:rsidRPr="00DD09AA">
              <w:rPr>
                <w:rFonts w:ascii="Arial" w:hAnsi="Arial" w:cs="Arial"/>
                <w:i/>
                <w:sz w:val="20"/>
              </w:rPr>
              <w:t>Under 14 years o</w:t>
            </w:r>
            <w:r w:rsidRPr="00DD09AA">
              <w:rPr>
                <w:rFonts w:ascii="Arial" w:hAnsi="Arial" w:cs="Arial"/>
                <w:i/>
                <w:sz w:val="20"/>
                <w:lang w:val="en-US"/>
              </w:rPr>
              <w:t>l</w:t>
            </w:r>
            <w:r w:rsidRPr="00DD09AA">
              <w:rPr>
                <w:rFonts w:ascii="Arial" w:hAnsi="Arial" w:cs="Arial"/>
                <w:i/>
                <w:sz w:val="20"/>
              </w:rPr>
              <w:t>d accompanying ch</w:t>
            </w:r>
            <w:r w:rsidRPr="00DD09AA">
              <w:rPr>
                <w:rFonts w:ascii="Arial" w:hAnsi="Arial" w:cs="Arial"/>
                <w:i/>
                <w:sz w:val="20"/>
                <w:lang w:val="en-US"/>
              </w:rPr>
              <w:t>il</w:t>
            </w:r>
            <w:r w:rsidRPr="00DD09AA">
              <w:rPr>
                <w:rFonts w:ascii="Arial" w:hAnsi="Arial" w:cs="Arial"/>
                <w:i/>
                <w:sz w:val="20"/>
              </w:rPr>
              <w:t xml:space="preserve">d(ren) included </w:t>
            </w:r>
            <w:r w:rsidRPr="00DD09AA">
              <w:rPr>
                <w:rFonts w:ascii="Arial" w:hAnsi="Arial" w:cs="Arial"/>
                <w:i/>
                <w:sz w:val="20"/>
                <w:lang w:val="en-US"/>
              </w:rPr>
              <w:t>i</w:t>
            </w:r>
            <w:r w:rsidRPr="00DD09AA">
              <w:rPr>
                <w:rFonts w:ascii="Arial" w:hAnsi="Arial" w:cs="Arial"/>
                <w:i/>
                <w:sz w:val="20"/>
              </w:rPr>
              <w:t>n your passport (if any)</w:t>
            </w:r>
          </w:p>
        </w:tc>
        <w:tc>
          <w:tcPr>
            <w:tcW w:w="763" w:type="pct"/>
            <w:tcBorders>
              <w:top w:val="single" w:sz="2" w:space="0" w:color="auto"/>
              <w:left w:val="single" w:sz="2" w:space="0" w:color="auto"/>
              <w:bottom w:val="single" w:sz="2" w:space="0" w:color="auto"/>
              <w:right w:val="single" w:sz="2" w:space="0" w:color="auto"/>
            </w:tcBorders>
            <w:shd w:val="clear" w:color="auto" w:fill="auto"/>
          </w:tcPr>
          <w:p w14:paraId="78878B41" w14:textId="77777777" w:rsidR="00D02FFE" w:rsidRPr="00DD09AA" w:rsidRDefault="00D02FFE" w:rsidP="00DD09AA">
            <w:pPr>
              <w:spacing w:before="120"/>
              <w:jc w:val="center"/>
              <w:rPr>
                <w:rFonts w:ascii="Arial" w:hAnsi="Arial" w:cs="Arial"/>
                <w:sz w:val="20"/>
              </w:rPr>
            </w:pPr>
            <w:r w:rsidRPr="00DD09AA">
              <w:rPr>
                <w:rFonts w:ascii="Arial" w:hAnsi="Arial" w:cs="Arial"/>
                <w:sz w:val="20"/>
                <w:lang w:val="en-US"/>
              </w:rPr>
              <w:t>Ảnh - photo</w:t>
            </w:r>
            <w:r w:rsidRPr="00DD09AA">
              <w:rPr>
                <w:rFonts w:ascii="Arial" w:hAnsi="Arial" w:cs="Arial"/>
                <w:sz w:val="20"/>
                <w:lang w:val="en-US"/>
              </w:rPr>
              <w:br/>
              <w:t>4x6 cm</w:t>
            </w:r>
            <w:r w:rsidRPr="00DD09AA">
              <w:rPr>
                <w:rFonts w:ascii="Arial" w:hAnsi="Arial" w:cs="Arial"/>
                <w:sz w:val="20"/>
                <w:lang w:val="en-US"/>
              </w:rPr>
              <w:br/>
              <w:t>(under 14 years old)</w:t>
            </w:r>
            <w:r w:rsidRPr="00DD09AA">
              <w:rPr>
                <w:rFonts w:ascii="Arial" w:hAnsi="Arial" w:cs="Arial"/>
                <w:sz w:val="20"/>
                <w:lang w:val="en-US"/>
              </w:rPr>
              <w:br/>
              <w:t>See notes</w:t>
            </w:r>
            <w:r w:rsidRPr="00DD09AA">
              <w:rPr>
                <w:rFonts w:ascii="Arial" w:hAnsi="Arial" w:cs="Arial"/>
                <w:sz w:val="20"/>
                <w:lang w:val="en-US"/>
              </w:rPr>
              <w:br/>
              <w:t>(2)</w:t>
            </w:r>
          </w:p>
        </w:tc>
        <w:tc>
          <w:tcPr>
            <w:tcW w:w="152" w:type="pct"/>
            <w:tcBorders>
              <w:left w:val="single" w:sz="2" w:space="0" w:color="auto"/>
              <w:right w:val="single" w:sz="2" w:space="0" w:color="auto"/>
            </w:tcBorders>
            <w:shd w:val="clear" w:color="auto" w:fill="auto"/>
            <w:vAlign w:val="bottom"/>
          </w:tcPr>
          <w:p w14:paraId="02F647E9" w14:textId="77777777" w:rsidR="00D02FFE" w:rsidRPr="00DD09AA" w:rsidRDefault="00D02FFE" w:rsidP="00DD09AA">
            <w:pPr>
              <w:spacing w:before="120"/>
              <w:rPr>
                <w:rFonts w:ascii="Arial" w:hAnsi="Arial" w:cs="Arial"/>
                <w:sz w:val="20"/>
              </w:rPr>
            </w:pPr>
          </w:p>
        </w:tc>
        <w:tc>
          <w:tcPr>
            <w:tcW w:w="925" w:type="pct"/>
            <w:tcBorders>
              <w:top w:val="single" w:sz="2" w:space="0" w:color="auto"/>
              <w:left w:val="single" w:sz="2" w:space="0" w:color="auto"/>
              <w:bottom w:val="single" w:sz="2" w:space="0" w:color="auto"/>
              <w:right w:val="single" w:sz="2" w:space="0" w:color="auto"/>
            </w:tcBorders>
            <w:shd w:val="clear" w:color="auto" w:fill="auto"/>
            <w:vAlign w:val="bottom"/>
          </w:tcPr>
          <w:p w14:paraId="3D315C88" w14:textId="77777777" w:rsidR="00D02FFE" w:rsidRPr="00DD09AA" w:rsidRDefault="00D02FFE" w:rsidP="00DD09AA">
            <w:pPr>
              <w:spacing w:before="120"/>
              <w:jc w:val="center"/>
              <w:rPr>
                <w:rFonts w:ascii="Arial" w:hAnsi="Arial" w:cs="Arial"/>
                <w:sz w:val="20"/>
                <w:lang w:val="en-US"/>
              </w:rPr>
            </w:pPr>
            <w:r w:rsidRPr="00DD09AA">
              <w:rPr>
                <w:rFonts w:ascii="Arial" w:hAnsi="Arial" w:cs="Arial"/>
                <w:sz w:val="20"/>
                <w:lang w:val="en-US"/>
              </w:rPr>
              <w:t>Ảnh - photo</w:t>
            </w:r>
            <w:r w:rsidRPr="00DD09AA">
              <w:rPr>
                <w:rFonts w:ascii="Arial" w:hAnsi="Arial" w:cs="Arial"/>
                <w:sz w:val="20"/>
                <w:lang w:val="en-US"/>
              </w:rPr>
              <w:br/>
              <w:t>4x6 cm</w:t>
            </w:r>
            <w:r w:rsidRPr="00DD09AA">
              <w:rPr>
                <w:rFonts w:ascii="Arial" w:hAnsi="Arial" w:cs="Arial"/>
                <w:sz w:val="20"/>
                <w:lang w:val="en-US"/>
              </w:rPr>
              <w:br/>
              <w:t>(under 14 years old)</w:t>
            </w:r>
            <w:r w:rsidRPr="00DD09AA">
              <w:rPr>
                <w:rFonts w:ascii="Arial" w:hAnsi="Arial" w:cs="Arial"/>
                <w:sz w:val="20"/>
                <w:lang w:val="en-US"/>
              </w:rPr>
              <w:br/>
              <w:t>See notes</w:t>
            </w:r>
            <w:r w:rsidRPr="00DD09AA">
              <w:rPr>
                <w:rFonts w:ascii="Arial" w:hAnsi="Arial" w:cs="Arial"/>
                <w:sz w:val="20"/>
                <w:lang w:val="en-US"/>
              </w:rPr>
              <w:br/>
              <w:t>(2)</w:t>
            </w:r>
          </w:p>
        </w:tc>
      </w:tr>
    </w:tbl>
    <w:p w14:paraId="07279297" w14:textId="77777777" w:rsidR="001A7227" w:rsidRPr="00DD09AA" w:rsidRDefault="001A7227" w:rsidP="00DD09AA">
      <w:pPr>
        <w:spacing w:before="120"/>
        <w:rPr>
          <w:rFonts w:ascii="Arial" w:hAnsi="Arial" w:cs="Arial"/>
          <w:sz w:val="20"/>
          <w:lang w:val="en-US"/>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28" w:type="dxa"/>
          <w:bottom w:w="28" w:type="dxa"/>
        </w:tblCellMar>
        <w:tblLook w:val="0000" w:firstRow="0" w:lastRow="0" w:firstColumn="0" w:lastColumn="0" w:noHBand="0" w:noVBand="0"/>
      </w:tblPr>
      <w:tblGrid>
        <w:gridCol w:w="1093"/>
        <w:gridCol w:w="3472"/>
        <w:gridCol w:w="1349"/>
        <w:gridCol w:w="3151"/>
      </w:tblGrid>
      <w:tr w:rsidR="001A7227" w:rsidRPr="00DD09AA" w14:paraId="3549FF04" w14:textId="77777777">
        <w:trPr>
          <w:jc w:val="center"/>
        </w:trPr>
        <w:tc>
          <w:tcPr>
            <w:tcW w:w="603" w:type="pct"/>
            <w:shd w:val="clear" w:color="auto" w:fill="auto"/>
            <w:vAlign w:val="center"/>
          </w:tcPr>
          <w:p w14:paraId="142F5771"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Số TT</w:t>
            </w:r>
            <w:r w:rsidR="006D6C2F" w:rsidRPr="00DD09AA">
              <w:rPr>
                <w:rFonts w:ascii="Arial" w:hAnsi="Arial" w:cs="Arial"/>
                <w:b/>
                <w:sz w:val="20"/>
                <w:lang w:val="en-US"/>
              </w:rPr>
              <w:br/>
            </w:r>
            <w:r w:rsidRPr="00DD09AA">
              <w:rPr>
                <w:rFonts w:ascii="Arial" w:hAnsi="Arial" w:cs="Arial"/>
                <w:b/>
                <w:i/>
                <w:sz w:val="20"/>
              </w:rPr>
              <w:t>No</w:t>
            </w:r>
          </w:p>
        </w:tc>
        <w:tc>
          <w:tcPr>
            <w:tcW w:w="1915" w:type="pct"/>
            <w:shd w:val="clear" w:color="auto" w:fill="auto"/>
            <w:vAlign w:val="center"/>
          </w:tcPr>
          <w:p w14:paraId="773A4072"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Họ tên (chữ in hoa)</w:t>
            </w:r>
            <w:r w:rsidR="006D6C2F" w:rsidRPr="00DD09AA">
              <w:rPr>
                <w:rFonts w:ascii="Arial" w:hAnsi="Arial" w:cs="Arial"/>
                <w:b/>
                <w:sz w:val="20"/>
                <w:lang w:val="en-US"/>
              </w:rPr>
              <w:br/>
            </w:r>
            <w:r w:rsidRPr="00DD09AA">
              <w:rPr>
                <w:rFonts w:ascii="Arial" w:hAnsi="Arial" w:cs="Arial"/>
                <w:b/>
                <w:i/>
                <w:sz w:val="20"/>
              </w:rPr>
              <w:t>Fu</w:t>
            </w:r>
            <w:r w:rsidR="006D6C2F" w:rsidRPr="00DD09AA">
              <w:rPr>
                <w:rFonts w:ascii="Arial" w:hAnsi="Arial" w:cs="Arial"/>
                <w:b/>
                <w:i/>
                <w:sz w:val="20"/>
                <w:lang w:val="en-US"/>
              </w:rPr>
              <w:t>ll</w:t>
            </w:r>
            <w:r w:rsidRPr="00DD09AA">
              <w:rPr>
                <w:rFonts w:ascii="Arial" w:hAnsi="Arial" w:cs="Arial"/>
                <w:b/>
                <w:i/>
                <w:sz w:val="20"/>
              </w:rPr>
              <w:t xml:space="preserve"> name (</w:t>
            </w:r>
            <w:r w:rsidR="006D6C2F" w:rsidRPr="00DD09AA">
              <w:rPr>
                <w:rFonts w:ascii="Arial" w:hAnsi="Arial" w:cs="Arial"/>
                <w:b/>
                <w:i/>
                <w:sz w:val="20"/>
                <w:lang w:val="en-US"/>
              </w:rPr>
              <w:t>i</w:t>
            </w:r>
            <w:r w:rsidR="006D6C2F" w:rsidRPr="00DD09AA">
              <w:rPr>
                <w:rFonts w:ascii="Arial" w:hAnsi="Arial" w:cs="Arial"/>
                <w:b/>
                <w:i/>
                <w:sz w:val="20"/>
              </w:rPr>
              <w:t xml:space="preserve">n </w:t>
            </w:r>
            <w:r w:rsidR="006D6C2F" w:rsidRPr="00DD09AA">
              <w:rPr>
                <w:rFonts w:ascii="Arial" w:hAnsi="Arial" w:cs="Arial"/>
                <w:b/>
                <w:i/>
                <w:sz w:val="20"/>
                <w:lang w:val="en-US"/>
              </w:rPr>
              <w:t>c</w:t>
            </w:r>
            <w:r w:rsidRPr="00DD09AA">
              <w:rPr>
                <w:rFonts w:ascii="Arial" w:hAnsi="Arial" w:cs="Arial"/>
                <w:b/>
                <w:i/>
                <w:sz w:val="20"/>
              </w:rPr>
              <w:t xml:space="preserve">apital </w:t>
            </w:r>
            <w:r w:rsidR="006D6C2F" w:rsidRPr="00DD09AA">
              <w:rPr>
                <w:rFonts w:ascii="Arial" w:hAnsi="Arial" w:cs="Arial"/>
                <w:b/>
                <w:i/>
                <w:sz w:val="20"/>
                <w:lang w:val="en-US"/>
              </w:rPr>
              <w:t>l</w:t>
            </w:r>
            <w:r w:rsidRPr="00DD09AA">
              <w:rPr>
                <w:rFonts w:ascii="Arial" w:hAnsi="Arial" w:cs="Arial"/>
                <w:b/>
                <w:i/>
                <w:sz w:val="20"/>
              </w:rPr>
              <w:t>etters)</w:t>
            </w:r>
          </w:p>
        </w:tc>
        <w:tc>
          <w:tcPr>
            <w:tcW w:w="744" w:type="pct"/>
            <w:shd w:val="clear" w:color="auto" w:fill="auto"/>
            <w:vAlign w:val="center"/>
          </w:tcPr>
          <w:p w14:paraId="10C750AD"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 xml:space="preserve">Giới tính </w:t>
            </w:r>
            <w:r w:rsidRPr="00DD09AA">
              <w:rPr>
                <w:rFonts w:ascii="Arial" w:hAnsi="Arial" w:cs="Arial"/>
                <w:b/>
                <w:i/>
                <w:sz w:val="20"/>
              </w:rPr>
              <w:t>(Sex)</w:t>
            </w:r>
          </w:p>
        </w:tc>
        <w:tc>
          <w:tcPr>
            <w:tcW w:w="1738" w:type="pct"/>
            <w:shd w:val="clear" w:color="auto" w:fill="auto"/>
            <w:vAlign w:val="center"/>
          </w:tcPr>
          <w:p w14:paraId="496EA8AE" w14:textId="77777777" w:rsidR="001A7227" w:rsidRPr="00DD09AA" w:rsidRDefault="001A7227" w:rsidP="00DD09AA">
            <w:pPr>
              <w:spacing w:before="120"/>
              <w:jc w:val="center"/>
              <w:rPr>
                <w:rFonts w:ascii="Arial" w:hAnsi="Arial" w:cs="Arial"/>
                <w:b/>
                <w:sz w:val="20"/>
              </w:rPr>
            </w:pPr>
            <w:r w:rsidRPr="00DD09AA">
              <w:rPr>
                <w:rFonts w:ascii="Arial" w:hAnsi="Arial" w:cs="Arial"/>
                <w:b/>
                <w:sz w:val="20"/>
              </w:rPr>
              <w:t>N</w:t>
            </w:r>
            <w:r w:rsidR="006D6C2F" w:rsidRPr="00DD09AA">
              <w:rPr>
                <w:rFonts w:ascii="Arial" w:hAnsi="Arial" w:cs="Arial"/>
                <w:b/>
                <w:sz w:val="20"/>
              </w:rPr>
              <w:t>gày tháng năm sinh</w:t>
            </w:r>
            <w:r w:rsidR="006D6C2F" w:rsidRPr="00DD09AA">
              <w:rPr>
                <w:rFonts w:ascii="Arial" w:hAnsi="Arial" w:cs="Arial"/>
                <w:b/>
                <w:sz w:val="20"/>
                <w:lang w:val="en-US"/>
              </w:rPr>
              <w:br/>
            </w:r>
            <w:r w:rsidRPr="00DD09AA">
              <w:rPr>
                <w:rFonts w:ascii="Arial" w:hAnsi="Arial" w:cs="Arial"/>
                <w:b/>
                <w:i/>
                <w:sz w:val="20"/>
              </w:rPr>
              <w:t>Date of birth</w:t>
            </w:r>
          </w:p>
        </w:tc>
      </w:tr>
      <w:tr w:rsidR="001A7227" w:rsidRPr="00DD09AA" w14:paraId="584CF487" w14:textId="77777777">
        <w:trPr>
          <w:jc w:val="center"/>
        </w:trPr>
        <w:tc>
          <w:tcPr>
            <w:tcW w:w="603" w:type="pct"/>
            <w:shd w:val="clear" w:color="auto" w:fill="auto"/>
            <w:vAlign w:val="center"/>
          </w:tcPr>
          <w:p w14:paraId="72C91431" w14:textId="77777777" w:rsidR="001A7227" w:rsidRPr="00DD09AA" w:rsidRDefault="001A7227" w:rsidP="00DD09AA">
            <w:pPr>
              <w:spacing w:before="120"/>
              <w:jc w:val="center"/>
              <w:rPr>
                <w:rFonts w:ascii="Arial" w:hAnsi="Arial" w:cs="Arial"/>
                <w:sz w:val="20"/>
              </w:rPr>
            </w:pPr>
          </w:p>
        </w:tc>
        <w:tc>
          <w:tcPr>
            <w:tcW w:w="1915" w:type="pct"/>
            <w:shd w:val="clear" w:color="auto" w:fill="auto"/>
            <w:vAlign w:val="center"/>
          </w:tcPr>
          <w:p w14:paraId="2718908A" w14:textId="77777777" w:rsidR="001A7227" w:rsidRPr="00DD09AA" w:rsidRDefault="001A7227" w:rsidP="00DD09AA">
            <w:pPr>
              <w:spacing w:before="120"/>
              <w:jc w:val="center"/>
              <w:rPr>
                <w:rFonts w:ascii="Arial" w:hAnsi="Arial" w:cs="Arial"/>
                <w:sz w:val="20"/>
              </w:rPr>
            </w:pPr>
          </w:p>
        </w:tc>
        <w:tc>
          <w:tcPr>
            <w:tcW w:w="744" w:type="pct"/>
            <w:shd w:val="clear" w:color="auto" w:fill="auto"/>
            <w:vAlign w:val="center"/>
          </w:tcPr>
          <w:p w14:paraId="746DD7F8" w14:textId="77777777" w:rsidR="001A7227" w:rsidRPr="00DD09AA" w:rsidRDefault="001A7227" w:rsidP="00DD09AA">
            <w:pPr>
              <w:spacing w:before="120"/>
              <w:jc w:val="center"/>
              <w:rPr>
                <w:rFonts w:ascii="Arial" w:hAnsi="Arial" w:cs="Arial"/>
                <w:sz w:val="20"/>
              </w:rPr>
            </w:pPr>
          </w:p>
        </w:tc>
        <w:tc>
          <w:tcPr>
            <w:tcW w:w="1738" w:type="pct"/>
            <w:shd w:val="clear" w:color="auto" w:fill="auto"/>
            <w:vAlign w:val="center"/>
          </w:tcPr>
          <w:p w14:paraId="35033D21" w14:textId="77777777" w:rsidR="001A7227" w:rsidRPr="00DD09AA" w:rsidRDefault="001A7227" w:rsidP="00DD09AA">
            <w:pPr>
              <w:spacing w:before="120"/>
              <w:jc w:val="center"/>
              <w:rPr>
                <w:rFonts w:ascii="Arial" w:hAnsi="Arial" w:cs="Arial"/>
                <w:sz w:val="20"/>
              </w:rPr>
            </w:pPr>
          </w:p>
        </w:tc>
      </w:tr>
      <w:tr w:rsidR="001A7227" w:rsidRPr="00DD09AA" w14:paraId="3AE541A5" w14:textId="77777777">
        <w:trPr>
          <w:jc w:val="center"/>
        </w:trPr>
        <w:tc>
          <w:tcPr>
            <w:tcW w:w="603" w:type="pct"/>
            <w:shd w:val="clear" w:color="auto" w:fill="auto"/>
            <w:vAlign w:val="center"/>
          </w:tcPr>
          <w:p w14:paraId="1B4DBB35" w14:textId="77777777" w:rsidR="001A7227" w:rsidRPr="00DD09AA" w:rsidRDefault="001A7227" w:rsidP="00DD09AA">
            <w:pPr>
              <w:spacing w:before="120"/>
              <w:jc w:val="center"/>
              <w:rPr>
                <w:rFonts w:ascii="Arial" w:hAnsi="Arial" w:cs="Arial"/>
                <w:sz w:val="20"/>
              </w:rPr>
            </w:pPr>
          </w:p>
        </w:tc>
        <w:tc>
          <w:tcPr>
            <w:tcW w:w="1915" w:type="pct"/>
            <w:shd w:val="clear" w:color="auto" w:fill="auto"/>
            <w:vAlign w:val="center"/>
          </w:tcPr>
          <w:p w14:paraId="1013A3C4" w14:textId="77777777" w:rsidR="001A7227" w:rsidRPr="00DD09AA" w:rsidRDefault="001A7227" w:rsidP="00DD09AA">
            <w:pPr>
              <w:spacing w:before="120"/>
              <w:jc w:val="center"/>
              <w:rPr>
                <w:rFonts w:ascii="Arial" w:hAnsi="Arial" w:cs="Arial"/>
                <w:sz w:val="20"/>
              </w:rPr>
            </w:pPr>
          </w:p>
        </w:tc>
        <w:tc>
          <w:tcPr>
            <w:tcW w:w="744" w:type="pct"/>
            <w:shd w:val="clear" w:color="auto" w:fill="auto"/>
            <w:vAlign w:val="center"/>
          </w:tcPr>
          <w:p w14:paraId="5C7E62EE" w14:textId="77777777" w:rsidR="001A7227" w:rsidRPr="00DD09AA" w:rsidRDefault="001A7227" w:rsidP="00DD09AA">
            <w:pPr>
              <w:spacing w:before="120"/>
              <w:jc w:val="center"/>
              <w:rPr>
                <w:rFonts w:ascii="Arial" w:hAnsi="Arial" w:cs="Arial"/>
                <w:sz w:val="20"/>
              </w:rPr>
            </w:pPr>
          </w:p>
        </w:tc>
        <w:tc>
          <w:tcPr>
            <w:tcW w:w="1738" w:type="pct"/>
            <w:shd w:val="clear" w:color="auto" w:fill="auto"/>
            <w:vAlign w:val="center"/>
          </w:tcPr>
          <w:p w14:paraId="77A61E4C" w14:textId="77777777" w:rsidR="001A7227" w:rsidRPr="00DD09AA" w:rsidRDefault="001A7227" w:rsidP="00DD09AA">
            <w:pPr>
              <w:spacing w:before="120"/>
              <w:jc w:val="center"/>
              <w:rPr>
                <w:rFonts w:ascii="Arial" w:hAnsi="Arial" w:cs="Arial"/>
                <w:sz w:val="20"/>
              </w:rPr>
            </w:pPr>
          </w:p>
        </w:tc>
      </w:tr>
    </w:tbl>
    <w:p w14:paraId="0814307C"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15. </w:t>
      </w:r>
      <w:r w:rsidR="001A7227" w:rsidRPr="00DD09AA">
        <w:rPr>
          <w:rFonts w:ascii="Arial" w:hAnsi="Arial" w:cs="Arial"/>
          <w:sz w:val="20"/>
        </w:rPr>
        <w:t xml:space="preserve">Nội dung </w:t>
      </w:r>
      <w:r w:rsidR="000A00E9" w:rsidRPr="00DD09AA">
        <w:rPr>
          <w:rFonts w:ascii="Arial" w:hAnsi="Arial" w:cs="Arial"/>
          <w:sz w:val="20"/>
        </w:rPr>
        <w:t>đề</w:t>
      </w:r>
      <w:r w:rsidR="001A7227" w:rsidRPr="00DD09AA">
        <w:rPr>
          <w:rFonts w:ascii="Arial" w:hAnsi="Arial" w:cs="Arial"/>
          <w:sz w:val="20"/>
        </w:rPr>
        <w:t xml:space="preserve"> nghị:</w:t>
      </w:r>
    </w:p>
    <w:p w14:paraId="0994BAD9" w14:textId="77777777" w:rsidR="001A7227" w:rsidRPr="00DD09AA" w:rsidRDefault="001A7227" w:rsidP="00DD09AA">
      <w:pPr>
        <w:spacing w:before="120"/>
        <w:rPr>
          <w:rFonts w:ascii="Arial" w:hAnsi="Arial" w:cs="Arial"/>
          <w:i/>
          <w:sz w:val="20"/>
        </w:rPr>
      </w:pPr>
      <w:r w:rsidRPr="00DD09AA">
        <w:rPr>
          <w:rFonts w:ascii="Arial" w:hAnsi="Arial" w:cs="Arial"/>
          <w:i/>
          <w:sz w:val="20"/>
        </w:rPr>
        <w:t xml:space="preserve">Requested </w:t>
      </w:r>
      <w:r w:rsidR="006D6C2F" w:rsidRPr="00DD09AA">
        <w:rPr>
          <w:rFonts w:ascii="Arial" w:hAnsi="Arial" w:cs="Arial"/>
          <w:i/>
          <w:sz w:val="20"/>
          <w:lang w:val="en-US"/>
        </w:rPr>
        <w:t>i</w:t>
      </w:r>
      <w:r w:rsidRPr="00DD09AA">
        <w:rPr>
          <w:rFonts w:ascii="Arial" w:hAnsi="Arial" w:cs="Arial"/>
          <w:i/>
          <w:sz w:val="20"/>
        </w:rPr>
        <w:t>n</w:t>
      </w:r>
      <w:r w:rsidR="006D6C2F" w:rsidRPr="00DD09AA">
        <w:rPr>
          <w:rFonts w:ascii="Arial" w:hAnsi="Arial" w:cs="Arial"/>
          <w:i/>
          <w:sz w:val="20"/>
          <w:lang w:val="en-US"/>
        </w:rPr>
        <w:t>f</w:t>
      </w:r>
      <w:r w:rsidRPr="00DD09AA">
        <w:rPr>
          <w:rFonts w:ascii="Arial" w:hAnsi="Arial" w:cs="Arial"/>
          <w:i/>
          <w:sz w:val="20"/>
        </w:rPr>
        <w:t>ormat</w:t>
      </w:r>
      <w:r w:rsidR="006D6C2F" w:rsidRPr="00DD09AA">
        <w:rPr>
          <w:rFonts w:ascii="Arial" w:hAnsi="Arial" w:cs="Arial"/>
          <w:i/>
          <w:sz w:val="20"/>
          <w:lang w:val="en-US"/>
        </w:rPr>
        <w:t>i</w:t>
      </w:r>
      <w:r w:rsidRPr="00DD09AA">
        <w:rPr>
          <w:rFonts w:ascii="Arial" w:hAnsi="Arial" w:cs="Arial"/>
          <w:i/>
          <w:sz w:val="20"/>
        </w:rPr>
        <w:t>on</w:t>
      </w:r>
    </w:p>
    <w:p w14:paraId="29D0DA58"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 </w:t>
      </w:r>
      <w:r w:rsidR="001A7227" w:rsidRPr="00DD09AA">
        <w:rPr>
          <w:rFonts w:ascii="Arial" w:hAnsi="Arial" w:cs="Arial"/>
          <w:sz w:val="20"/>
        </w:rPr>
        <w:t>Cấp thị thực điện tử từ ngày</w:t>
      </w:r>
      <w:r w:rsidRPr="00DD09AA">
        <w:rPr>
          <w:rFonts w:ascii="Arial" w:hAnsi="Arial" w:cs="Arial"/>
          <w:sz w:val="20"/>
        </w:rPr>
        <w:t xml:space="preserve"> </w:t>
      </w:r>
      <w:r w:rsidR="001A7227" w:rsidRPr="00DD09AA">
        <w:rPr>
          <w:rFonts w:ascii="Arial" w:hAnsi="Arial" w:cs="Arial"/>
          <w:sz w:val="20"/>
        </w:rPr>
        <w:t>đến ngày</w:t>
      </w:r>
      <w:r w:rsidRPr="00DD09AA">
        <w:rPr>
          <w:rFonts w:ascii="Arial" w:hAnsi="Arial" w:cs="Arial"/>
          <w:sz w:val="20"/>
        </w:rPr>
        <w:t xml:space="preserve"> </w:t>
      </w:r>
      <w:r w:rsidR="006D6C2F" w:rsidRPr="00603382">
        <w:rPr>
          <w:rFonts w:ascii="Arial" w:hAnsi="Arial" w:cs="Arial"/>
          <w:sz w:val="20"/>
        </w:rPr>
        <w:t>…..</w:t>
      </w:r>
      <w:r w:rsidR="001A7227" w:rsidRPr="00DD09AA">
        <w:rPr>
          <w:rFonts w:ascii="Arial" w:hAnsi="Arial" w:cs="Arial"/>
          <w:sz w:val="20"/>
        </w:rPr>
        <w:t>/</w:t>
      </w:r>
      <w:r w:rsidRPr="00DD09AA">
        <w:rPr>
          <w:rFonts w:ascii="Arial" w:hAnsi="Arial" w:cs="Arial"/>
          <w:sz w:val="20"/>
        </w:rPr>
        <w:t xml:space="preserve"> </w:t>
      </w:r>
      <w:r w:rsidR="006D6C2F" w:rsidRPr="00DD09AA">
        <w:rPr>
          <w:rFonts w:ascii="Arial" w:hAnsi="Arial" w:cs="Arial"/>
          <w:sz w:val="20"/>
          <w:lang w:val="en-US"/>
        </w:rPr>
        <w:t>…..</w:t>
      </w:r>
      <w:r w:rsidR="001A7227" w:rsidRPr="00DD09AA">
        <w:rPr>
          <w:rFonts w:ascii="Arial" w:hAnsi="Arial" w:cs="Arial"/>
          <w:sz w:val="20"/>
        </w:rPr>
        <w:t>/</w:t>
      </w:r>
      <w:r w:rsidR="006D6C2F" w:rsidRPr="00DD09AA">
        <w:rPr>
          <w:rFonts w:ascii="Arial" w:hAnsi="Arial" w:cs="Arial"/>
          <w:sz w:val="20"/>
          <w:lang w:val="en-US"/>
        </w:rPr>
        <w:t>…… đến ngày ……./…../………</w:t>
      </w:r>
      <w:r w:rsidR="00AC1CEB" w:rsidRPr="00DD09AA">
        <w:rPr>
          <w:rFonts w:ascii="Arial" w:hAnsi="Arial" w:cs="Arial"/>
          <w:sz w:val="20"/>
          <w:lang w:val="en-US"/>
        </w:rPr>
        <w:br/>
      </w:r>
      <w:r w:rsidR="001A7227" w:rsidRPr="00DD09AA">
        <w:rPr>
          <w:rFonts w:ascii="Arial" w:hAnsi="Arial" w:cs="Arial"/>
          <w:i/>
          <w:sz w:val="20"/>
        </w:rPr>
        <w:t>Grant ev</w:t>
      </w:r>
      <w:r w:rsidR="006D6C2F" w:rsidRPr="00DD09AA">
        <w:rPr>
          <w:rFonts w:ascii="Arial" w:hAnsi="Arial" w:cs="Arial"/>
          <w:i/>
          <w:sz w:val="20"/>
          <w:lang w:val="en-US"/>
        </w:rPr>
        <w:t>i</w:t>
      </w:r>
      <w:r w:rsidR="001A7227" w:rsidRPr="00DD09AA">
        <w:rPr>
          <w:rFonts w:ascii="Arial" w:hAnsi="Arial" w:cs="Arial"/>
          <w:i/>
          <w:sz w:val="20"/>
        </w:rPr>
        <w:t xml:space="preserve">sa </w:t>
      </w:r>
      <w:r w:rsidR="000A00E9" w:rsidRPr="00DD09AA">
        <w:rPr>
          <w:rFonts w:ascii="Arial" w:hAnsi="Arial" w:cs="Arial"/>
          <w:i/>
          <w:sz w:val="20"/>
        </w:rPr>
        <w:t>va</w:t>
      </w:r>
      <w:r w:rsidR="001A7227" w:rsidRPr="00DD09AA">
        <w:rPr>
          <w:rFonts w:ascii="Arial" w:hAnsi="Arial" w:cs="Arial"/>
          <w:i/>
          <w:sz w:val="20"/>
        </w:rPr>
        <w:t>l</w:t>
      </w:r>
      <w:r w:rsidR="006D6C2F" w:rsidRPr="00DD09AA">
        <w:rPr>
          <w:rFonts w:ascii="Arial" w:hAnsi="Arial" w:cs="Arial"/>
          <w:i/>
          <w:sz w:val="20"/>
          <w:lang w:val="en-US"/>
        </w:rPr>
        <w:t>i</w:t>
      </w:r>
      <w:r w:rsidR="001A7227" w:rsidRPr="00DD09AA">
        <w:rPr>
          <w:rFonts w:ascii="Arial" w:hAnsi="Arial" w:cs="Arial"/>
          <w:i/>
          <w:sz w:val="20"/>
        </w:rPr>
        <w:t>d from (Day, Month, Year)</w:t>
      </w:r>
      <w:r w:rsidR="006D6C2F" w:rsidRPr="00DD09AA">
        <w:rPr>
          <w:rFonts w:ascii="Arial" w:hAnsi="Arial" w:cs="Arial"/>
          <w:i/>
          <w:sz w:val="20"/>
          <w:lang w:val="en-US"/>
        </w:rPr>
        <w:t xml:space="preserve">                 </w:t>
      </w:r>
      <w:r w:rsidRPr="00DD09AA">
        <w:rPr>
          <w:rFonts w:ascii="Arial" w:hAnsi="Arial" w:cs="Arial"/>
          <w:i/>
          <w:sz w:val="20"/>
        </w:rPr>
        <w:t xml:space="preserve"> </w:t>
      </w:r>
      <w:r w:rsidR="001A7227" w:rsidRPr="00DD09AA">
        <w:rPr>
          <w:rFonts w:ascii="Arial" w:hAnsi="Arial" w:cs="Arial"/>
          <w:i/>
          <w:sz w:val="20"/>
        </w:rPr>
        <w:t>to (Day, Month, Year)</w:t>
      </w:r>
    </w:p>
    <w:p w14:paraId="4C552EB2" w14:textId="77777777" w:rsidR="001A7227" w:rsidRPr="00DD09AA" w:rsidRDefault="00FB4AFA" w:rsidP="00DD09AA">
      <w:pPr>
        <w:spacing w:before="120"/>
        <w:rPr>
          <w:rFonts w:ascii="Arial" w:hAnsi="Arial" w:cs="Arial"/>
          <w:i/>
          <w:sz w:val="20"/>
        </w:rPr>
      </w:pPr>
      <w:r w:rsidRPr="00DD09AA">
        <w:rPr>
          <w:rFonts w:ascii="Arial" w:hAnsi="Arial" w:cs="Arial"/>
          <w:sz w:val="20"/>
        </w:rPr>
        <w:t xml:space="preserve">- </w:t>
      </w:r>
      <w:r w:rsidR="001A7227" w:rsidRPr="00DD09AA">
        <w:rPr>
          <w:rFonts w:ascii="Arial" w:hAnsi="Arial" w:cs="Arial"/>
          <w:sz w:val="20"/>
        </w:rPr>
        <w:t xml:space="preserve">Nhập cảnh qua </w:t>
      </w:r>
      <w:r w:rsidR="000A00E9" w:rsidRPr="00DD09AA">
        <w:rPr>
          <w:rFonts w:ascii="Arial" w:hAnsi="Arial" w:cs="Arial"/>
          <w:sz w:val="20"/>
        </w:rPr>
        <w:t>cửa</w:t>
      </w:r>
      <w:r w:rsidR="001A7227" w:rsidRPr="00DD09AA">
        <w:rPr>
          <w:rFonts w:ascii="Arial" w:hAnsi="Arial" w:cs="Arial"/>
          <w:sz w:val="20"/>
        </w:rPr>
        <w:t xml:space="preserve"> khẩu</w:t>
      </w:r>
      <w:r w:rsidRPr="00DD09AA">
        <w:rPr>
          <w:rFonts w:ascii="Arial" w:hAnsi="Arial" w:cs="Arial"/>
          <w:sz w:val="20"/>
        </w:rPr>
        <w:t xml:space="preserve"> </w:t>
      </w:r>
      <w:r w:rsidR="006D6C2F" w:rsidRPr="00603382">
        <w:rPr>
          <w:rFonts w:ascii="Arial" w:hAnsi="Arial" w:cs="Arial"/>
          <w:sz w:val="20"/>
        </w:rPr>
        <w:t xml:space="preserve">…………… </w:t>
      </w:r>
      <w:r w:rsidR="001A7227" w:rsidRPr="00DD09AA">
        <w:rPr>
          <w:rFonts w:ascii="Arial" w:hAnsi="Arial" w:cs="Arial"/>
          <w:sz w:val="20"/>
        </w:rPr>
        <w:t xml:space="preserve">và xuất cảnh qua </w:t>
      </w:r>
      <w:r w:rsidR="000A00E9" w:rsidRPr="00DD09AA">
        <w:rPr>
          <w:rFonts w:ascii="Arial" w:hAnsi="Arial" w:cs="Arial"/>
          <w:sz w:val="20"/>
        </w:rPr>
        <w:t>cửa</w:t>
      </w:r>
      <w:r w:rsidR="001A7227" w:rsidRPr="00DD09AA">
        <w:rPr>
          <w:rFonts w:ascii="Arial" w:hAnsi="Arial" w:cs="Arial"/>
          <w:sz w:val="20"/>
        </w:rPr>
        <w:t xml:space="preserve"> khẩu</w:t>
      </w:r>
      <w:r w:rsidRPr="00DD09AA">
        <w:rPr>
          <w:rFonts w:ascii="Arial" w:hAnsi="Arial" w:cs="Arial"/>
          <w:sz w:val="20"/>
        </w:rPr>
        <w:t xml:space="preserve"> </w:t>
      </w:r>
      <w:r w:rsidR="006D6C2F" w:rsidRPr="00603382">
        <w:rPr>
          <w:rFonts w:ascii="Arial" w:hAnsi="Arial" w:cs="Arial"/>
          <w:sz w:val="20"/>
        </w:rPr>
        <w:t>………………………..</w:t>
      </w:r>
      <w:r w:rsidR="00AC1CEB" w:rsidRPr="00603382">
        <w:rPr>
          <w:rFonts w:ascii="Arial" w:hAnsi="Arial" w:cs="Arial"/>
          <w:sz w:val="20"/>
        </w:rPr>
        <w:br/>
      </w:r>
      <w:r w:rsidR="001A7227" w:rsidRPr="00DD09AA">
        <w:rPr>
          <w:rFonts w:ascii="Arial" w:hAnsi="Arial" w:cs="Arial"/>
          <w:i/>
          <w:sz w:val="20"/>
        </w:rPr>
        <w:t>A</w:t>
      </w:r>
      <w:r w:rsidR="006D6C2F" w:rsidRPr="00DD09AA">
        <w:rPr>
          <w:rFonts w:ascii="Arial" w:hAnsi="Arial" w:cs="Arial"/>
          <w:i/>
          <w:sz w:val="20"/>
          <w:lang w:val="en-US"/>
        </w:rPr>
        <w:t>ll</w:t>
      </w:r>
      <w:r w:rsidR="001A7227" w:rsidRPr="00DD09AA">
        <w:rPr>
          <w:rFonts w:ascii="Arial" w:hAnsi="Arial" w:cs="Arial"/>
          <w:i/>
          <w:sz w:val="20"/>
        </w:rPr>
        <w:t>owed to entry through</w:t>
      </w:r>
      <w:r w:rsidR="006D6C2F" w:rsidRPr="00DD09AA">
        <w:rPr>
          <w:rFonts w:ascii="Arial" w:hAnsi="Arial" w:cs="Arial"/>
          <w:i/>
          <w:sz w:val="20"/>
        </w:rPr>
        <w:t>…</w:t>
      </w:r>
      <w:r w:rsidR="006D6C2F" w:rsidRPr="00DD09AA">
        <w:rPr>
          <w:rFonts w:ascii="Arial" w:hAnsi="Arial" w:cs="Arial"/>
          <w:i/>
          <w:sz w:val="20"/>
          <w:lang w:val="en-US"/>
        </w:rPr>
        <w:t xml:space="preserve">….. </w:t>
      </w:r>
      <w:r w:rsidR="001A7227" w:rsidRPr="00DD09AA">
        <w:rPr>
          <w:rFonts w:ascii="Arial" w:hAnsi="Arial" w:cs="Arial"/>
          <w:i/>
          <w:sz w:val="20"/>
        </w:rPr>
        <w:t>checkpoint and exit through</w:t>
      </w:r>
      <w:r w:rsidR="006D6C2F" w:rsidRPr="00DD09AA">
        <w:rPr>
          <w:rFonts w:ascii="Arial" w:hAnsi="Arial" w:cs="Arial"/>
          <w:i/>
          <w:sz w:val="20"/>
          <w:lang w:val="en-US"/>
        </w:rPr>
        <w:t>……….</w:t>
      </w:r>
      <w:r w:rsidRPr="00DD09AA">
        <w:rPr>
          <w:rFonts w:ascii="Arial" w:hAnsi="Arial" w:cs="Arial"/>
          <w:i/>
          <w:sz w:val="20"/>
        </w:rPr>
        <w:t xml:space="preserve"> </w:t>
      </w:r>
      <w:r w:rsidR="001A7227" w:rsidRPr="00DD09AA">
        <w:rPr>
          <w:rFonts w:ascii="Arial" w:hAnsi="Arial" w:cs="Arial"/>
          <w:i/>
          <w:sz w:val="20"/>
        </w:rPr>
        <w:t>chekpoint</w:t>
      </w:r>
    </w:p>
    <w:p w14:paraId="7AED3C80" w14:textId="77777777" w:rsidR="001A7227" w:rsidRPr="00DD09AA" w:rsidRDefault="001A7227" w:rsidP="00DD09AA">
      <w:pPr>
        <w:spacing w:before="120"/>
        <w:rPr>
          <w:rFonts w:ascii="Arial" w:hAnsi="Arial" w:cs="Arial"/>
          <w:i/>
          <w:sz w:val="20"/>
        </w:rPr>
      </w:pPr>
      <w:r w:rsidRPr="00DD09AA">
        <w:rPr>
          <w:rFonts w:ascii="Arial" w:hAnsi="Arial" w:cs="Arial"/>
          <w:sz w:val="20"/>
        </w:rPr>
        <w:t xml:space="preserve">Tôi xin cam </w:t>
      </w:r>
      <w:r w:rsidR="000A00E9" w:rsidRPr="00DD09AA">
        <w:rPr>
          <w:rFonts w:ascii="Arial" w:hAnsi="Arial" w:cs="Arial"/>
          <w:sz w:val="20"/>
        </w:rPr>
        <w:t>đo</w:t>
      </w:r>
      <w:r w:rsidRPr="00DD09AA">
        <w:rPr>
          <w:rFonts w:ascii="Arial" w:hAnsi="Arial" w:cs="Arial"/>
          <w:sz w:val="20"/>
        </w:rPr>
        <w:t xml:space="preserve">an những nội dung </w:t>
      </w:r>
      <w:r w:rsidR="006D6C2F" w:rsidRPr="00DD09AA">
        <w:rPr>
          <w:rFonts w:ascii="Arial" w:hAnsi="Arial" w:cs="Arial"/>
          <w:sz w:val="20"/>
          <w:lang w:val="en-US"/>
        </w:rPr>
        <w:t>tr</w:t>
      </w:r>
      <w:r w:rsidRPr="00DD09AA">
        <w:rPr>
          <w:rFonts w:ascii="Arial" w:hAnsi="Arial" w:cs="Arial"/>
          <w:sz w:val="20"/>
        </w:rPr>
        <w:t xml:space="preserve">ên là </w:t>
      </w:r>
      <w:r w:rsidR="000A00E9" w:rsidRPr="00DD09AA">
        <w:rPr>
          <w:rFonts w:ascii="Arial" w:hAnsi="Arial" w:cs="Arial"/>
          <w:sz w:val="20"/>
        </w:rPr>
        <w:t>đúng</w:t>
      </w:r>
      <w:r w:rsidRPr="00DD09AA">
        <w:rPr>
          <w:rFonts w:ascii="Arial" w:hAnsi="Arial" w:cs="Arial"/>
          <w:sz w:val="20"/>
        </w:rPr>
        <w:t xml:space="preserve"> sự thật.</w:t>
      </w:r>
      <w:r w:rsidR="00AC1CEB" w:rsidRPr="00DD09AA">
        <w:rPr>
          <w:rFonts w:ascii="Arial" w:hAnsi="Arial" w:cs="Arial"/>
          <w:sz w:val="20"/>
          <w:lang w:val="en-US"/>
        </w:rPr>
        <w:br/>
      </w:r>
      <w:r w:rsidRPr="00DD09AA">
        <w:rPr>
          <w:rFonts w:ascii="Arial" w:hAnsi="Arial" w:cs="Arial"/>
          <w:i/>
          <w:sz w:val="20"/>
        </w:rPr>
        <w:t>I</w:t>
      </w:r>
      <w:r w:rsidR="006D6C2F" w:rsidRPr="00DD09AA">
        <w:rPr>
          <w:rFonts w:ascii="Arial" w:hAnsi="Arial" w:cs="Arial"/>
          <w:i/>
          <w:sz w:val="20"/>
          <w:lang w:val="en-US"/>
        </w:rPr>
        <w:t xml:space="preserve"> </w:t>
      </w:r>
      <w:r w:rsidRPr="00DD09AA">
        <w:rPr>
          <w:rFonts w:ascii="Arial" w:hAnsi="Arial" w:cs="Arial"/>
          <w:i/>
          <w:sz w:val="20"/>
        </w:rPr>
        <w:t>dec</w:t>
      </w:r>
      <w:r w:rsidR="006D6C2F" w:rsidRPr="00DD09AA">
        <w:rPr>
          <w:rFonts w:ascii="Arial" w:hAnsi="Arial" w:cs="Arial"/>
          <w:i/>
          <w:sz w:val="20"/>
          <w:lang w:val="en-US"/>
        </w:rPr>
        <w:t>l</w:t>
      </w:r>
      <w:r w:rsidR="006D6C2F" w:rsidRPr="00DD09AA">
        <w:rPr>
          <w:rFonts w:ascii="Arial" w:hAnsi="Arial" w:cs="Arial"/>
          <w:i/>
          <w:sz w:val="20"/>
        </w:rPr>
        <w:t xml:space="preserve">are to the </w:t>
      </w:r>
      <w:r w:rsidR="00AC1CEB" w:rsidRPr="00DD09AA">
        <w:rPr>
          <w:rFonts w:ascii="Arial" w:hAnsi="Arial" w:cs="Arial"/>
          <w:i/>
          <w:sz w:val="20"/>
          <w:lang w:val="en-US"/>
        </w:rPr>
        <w:t>b</w:t>
      </w:r>
      <w:r w:rsidR="006D6C2F" w:rsidRPr="00DD09AA">
        <w:rPr>
          <w:rFonts w:ascii="Arial" w:hAnsi="Arial" w:cs="Arial"/>
          <w:i/>
          <w:sz w:val="20"/>
        </w:rPr>
        <w:t>est of my know</w:t>
      </w:r>
      <w:r w:rsidR="006D6C2F" w:rsidRPr="00DD09AA">
        <w:rPr>
          <w:rFonts w:ascii="Arial" w:hAnsi="Arial" w:cs="Arial"/>
          <w:i/>
          <w:sz w:val="20"/>
          <w:lang w:val="en-US"/>
        </w:rPr>
        <w:t>l</w:t>
      </w:r>
      <w:r w:rsidRPr="00DD09AA">
        <w:rPr>
          <w:rFonts w:ascii="Arial" w:hAnsi="Arial" w:cs="Arial"/>
          <w:i/>
          <w:sz w:val="20"/>
        </w:rPr>
        <w:t>edge that al</w:t>
      </w:r>
      <w:r w:rsidR="006D6C2F" w:rsidRPr="00DD09AA">
        <w:rPr>
          <w:rFonts w:ascii="Arial" w:hAnsi="Arial" w:cs="Arial"/>
          <w:i/>
          <w:sz w:val="20"/>
          <w:lang w:val="en-US"/>
        </w:rPr>
        <w:t>l</w:t>
      </w:r>
      <w:r w:rsidR="006D6C2F" w:rsidRPr="00DD09AA">
        <w:rPr>
          <w:rFonts w:ascii="Arial" w:hAnsi="Arial" w:cs="Arial"/>
          <w:i/>
          <w:sz w:val="20"/>
        </w:rPr>
        <w:t xml:space="preserve"> the above part</w:t>
      </w:r>
      <w:r w:rsidR="006D6C2F" w:rsidRPr="00DD09AA">
        <w:rPr>
          <w:rFonts w:ascii="Arial" w:hAnsi="Arial" w:cs="Arial"/>
          <w:i/>
          <w:sz w:val="20"/>
          <w:lang w:val="en-US"/>
        </w:rPr>
        <w:t>i</w:t>
      </w:r>
      <w:r w:rsidRPr="00DD09AA">
        <w:rPr>
          <w:rFonts w:ascii="Arial" w:hAnsi="Arial" w:cs="Arial"/>
          <w:i/>
          <w:sz w:val="20"/>
        </w:rPr>
        <w:t>cu</w:t>
      </w:r>
      <w:r w:rsidR="006D6C2F" w:rsidRPr="00DD09AA">
        <w:rPr>
          <w:rFonts w:ascii="Arial" w:hAnsi="Arial" w:cs="Arial"/>
          <w:i/>
          <w:sz w:val="20"/>
          <w:lang w:val="en-US"/>
        </w:rPr>
        <w:t>l</w:t>
      </w:r>
      <w:r w:rsidRPr="00DD09AA">
        <w:rPr>
          <w:rFonts w:ascii="Arial" w:hAnsi="Arial" w:cs="Arial"/>
          <w:i/>
          <w:sz w:val="20"/>
        </w:rPr>
        <w:t>ars are correct</w:t>
      </w:r>
    </w:p>
    <w:p w14:paraId="7A36F288" w14:textId="77777777" w:rsidR="006D6C2F" w:rsidRPr="00DD09AA" w:rsidRDefault="006D6C2F" w:rsidP="00DD09AA">
      <w:pPr>
        <w:spacing w:before="120"/>
        <w:rPr>
          <w:rFonts w:ascii="Arial" w:hAnsi="Arial" w:cs="Arial"/>
          <w:sz w:val="20"/>
          <w:lang w:val="en-US"/>
        </w:rPr>
      </w:pPr>
    </w:p>
    <w:tbl>
      <w:tblPr>
        <w:tblW w:w="0" w:type="auto"/>
        <w:tblLook w:val="04A0" w:firstRow="1" w:lastRow="0" w:firstColumn="1" w:lastColumn="0" w:noHBand="0" w:noVBand="1"/>
      </w:tblPr>
      <w:tblGrid>
        <w:gridCol w:w="3708"/>
        <w:gridCol w:w="5148"/>
      </w:tblGrid>
      <w:tr w:rsidR="006D6C2F" w:rsidRPr="00DD09AA" w14:paraId="348A4EAB" w14:textId="77777777">
        <w:tc>
          <w:tcPr>
            <w:tcW w:w="3708" w:type="dxa"/>
            <w:shd w:val="clear" w:color="auto" w:fill="auto"/>
          </w:tcPr>
          <w:p w14:paraId="29034B50" w14:textId="77777777" w:rsidR="006D6C2F" w:rsidRPr="00DD09AA" w:rsidRDefault="006D6C2F" w:rsidP="00DD09AA">
            <w:pPr>
              <w:spacing w:before="120"/>
              <w:rPr>
                <w:rFonts w:ascii="Arial" w:hAnsi="Arial" w:cs="Arial"/>
                <w:sz w:val="20"/>
                <w:lang w:val="en-US"/>
              </w:rPr>
            </w:pPr>
          </w:p>
        </w:tc>
        <w:tc>
          <w:tcPr>
            <w:tcW w:w="5148" w:type="dxa"/>
            <w:shd w:val="clear" w:color="auto" w:fill="auto"/>
          </w:tcPr>
          <w:p w14:paraId="7E6CF1EF" w14:textId="77777777" w:rsidR="006D6C2F" w:rsidRPr="00DD09AA" w:rsidRDefault="006D6C2F" w:rsidP="00DD09AA">
            <w:pPr>
              <w:spacing w:before="120"/>
              <w:rPr>
                <w:rFonts w:ascii="Arial" w:hAnsi="Arial" w:cs="Arial"/>
                <w:sz w:val="20"/>
                <w:lang w:val="en-US"/>
              </w:rPr>
            </w:pPr>
            <w:r w:rsidRPr="00DD09AA">
              <w:rPr>
                <w:rFonts w:ascii="Arial" w:hAnsi="Arial" w:cs="Arial"/>
                <w:sz w:val="20"/>
              </w:rPr>
              <w:t xml:space="preserve">Làm tại: </w:t>
            </w:r>
            <w:r w:rsidRPr="00DD09AA">
              <w:rPr>
                <w:rFonts w:ascii="Arial" w:hAnsi="Arial" w:cs="Arial"/>
                <w:sz w:val="20"/>
                <w:lang w:val="en-US"/>
              </w:rPr>
              <w:t xml:space="preserve">…………. </w:t>
            </w:r>
            <w:r w:rsidRPr="00DD09AA">
              <w:rPr>
                <w:rFonts w:ascii="Arial" w:hAnsi="Arial" w:cs="Arial"/>
                <w:sz w:val="20"/>
              </w:rPr>
              <w:t xml:space="preserve">ngày </w:t>
            </w:r>
            <w:r w:rsidRPr="00DD09AA">
              <w:rPr>
                <w:rFonts w:ascii="Arial" w:hAnsi="Arial" w:cs="Arial"/>
                <w:sz w:val="20"/>
                <w:lang w:val="en-US"/>
              </w:rPr>
              <w:t xml:space="preserve">…… </w:t>
            </w:r>
            <w:r w:rsidRPr="00DD09AA">
              <w:rPr>
                <w:rFonts w:ascii="Arial" w:hAnsi="Arial" w:cs="Arial"/>
                <w:sz w:val="20"/>
              </w:rPr>
              <w:t xml:space="preserve">tháng </w:t>
            </w:r>
            <w:r w:rsidRPr="00DD09AA">
              <w:rPr>
                <w:rFonts w:ascii="Arial" w:hAnsi="Arial" w:cs="Arial"/>
                <w:sz w:val="20"/>
                <w:lang w:val="en-US"/>
              </w:rPr>
              <w:t xml:space="preserve">…… </w:t>
            </w:r>
            <w:r w:rsidRPr="00DD09AA">
              <w:rPr>
                <w:rFonts w:ascii="Arial" w:hAnsi="Arial" w:cs="Arial"/>
                <w:sz w:val="20"/>
              </w:rPr>
              <w:t>năm</w:t>
            </w:r>
            <w:r w:rsidRPr="00DD09AA">
              <w:rPr>
                <w:rFonts w:ascii="Arial" w:hAnsi="Arial" w:cs="Arial"/>
                <w:sz w:val="20"/>
                <w:lang w:val="en-US"/>
              </w:rPr>
              <w:t xml:space="preserve"> ……….</w:t>
            </w:r>
            <w:r w:rsidR="00AC1CEB" w:rsidRPr="00DD09AA">
              <w:rPr>
                <w:rFonts w:ascii="Arial" w:hAnsi="Arial" w:cs="Arial"/>
                <w:sz w:val="20"/>
                <w:lang w:val="en-US"/>
              </w:rPr>
              <w:br/>
            </w:r>
            <w:r w:rsidRPr="00DD09AA">
              <w:rPr>
                <w:rFonts w:ascii="Arial" w:hAnsi="Arial" w:cs="Arial"/>
                <w:i/>
                <w:sz w:val="20"/>
              </w:rPr>
              <w:t xml:space="preserve">Done at </w:t>
            </w:r>
            <w:r w:rsidR="00AC1CEB" w:rsidRPr="00DD09AA">
              <w:rPr>
                <w:rFonts w:ascii="Arial" w:hAnsi="Arial" w:cs="Arial"/>
                <w:i/>
                <w:sz w:val="20"/>
                <w:lang w:val="en-US"/>
              </w:rPr>
              <w:t xml:space="preserve">                </w:t>
            </w:r>
            <w:r w:rsidRPr="00DD09AA">
              <w:rPr>
                <w:rFonts w:ascii="Arial" w:hAnsi="Arial" w:cs="Arial"/>
                <w:i/>
                <w:sz w:val="20"/>
              </w:rPr>
              <w:t>date</w:t>
            </w:r>
            <w:r w:rsidR="00AC1CEB" w:rsidRPr="00DD09AA">
              <w:rPr>
                <w:rFonts w:ascii="Arial" w:hAnsi="Arial" w:cs="Arial"/>
                <w:i/>
                <w:sz w:val="20"/>
                <w:lang w:val="en-US"/>
              </w:rPr>
              <w:t xml:space="preserve"> </w:t>
            </w:r>
            <w:r w:rsidRPr="00DD09AA">
              <w:rPr>
                <w:rFonts w:ascii="Arial" w:hAnsi="Arial" w:cs="Arial"/>
                <w:i/>
                <w:sz w:val="20"/>
              </w:rPr>
              <w:t>(Day, Month, Year)</w:t>
            </w:r>
          </w:p>
        </w:tc>
      </w:tr>
    </w:tbl>
    <w:p w14:paraId="38F8BEE1" w14:textId="77777777" w:rsidR="001A7227" w:rsidRPr="00DD09AA" w:rsidRDefault="006D6C2F" w:rsidP="00DD09AA">
      <w:pPr>
        <w:spacing w:before="120"/>
        <w:rPr>
          <w:rFonts w:ascii="Arial" w:hAnsi="Arial" w:cs="Arial"/>
          <w:b/>
          <w:sz w:val="20"/>
          <w:lang w:val="en-US"/>
        </w:rPr>
      </w:pPr>
      <w:r w:rsidRPr="00DD09AA">
        <w:rPr>
          <w:rFonts w:ascii="Arial" w:hAnsi="Arial" w:cs="Arial"/>
          <w:b/>
          <w:sz w:val="20"/>
          <w:lang w:val="en-US"/>
        </w:rPr>
        <w:t>*</w:t>
      </w:r>
      <w:r w:rsidRPr="00DD09AA">
        <w:rPr>
          <w:rFonts w:ascii="Arial" w:hAnsi="Arial" w:cs="Arial"/>
          <w:b/>
          <w:sz w:val="20"/>
        </w:rPr>
        <w:t xml:space="preserve"> L</w:t>
      </w:r>
      <w:r w:rsidRPr="00DD09AA">
        <w:rPr>
          <w:rFonts w:ascii="Arial" w:hAnsi="Arial" w:cs="Arial"/>
          <w:b/>
          <w:sz w:val="20"/>
          <w:lang w:val="en-US"/>
        </w:rPr>
        <w:t>ưu ý:</w:t>
      </w:r>
    </w:p>
    <w:p w14:paraId="39BF7F87" w14:textId="77777777" w:rsidR="006D6C2F" w:rsidRPr="00DD09AA" w:rsidRDefault="006D6C2F" w:rsidP="00DD09AA">
      <w:pPr>
        <w:spacing w:before="120"/>
        <w:rPr>
          <w:rFonts w:ascii="Arial" w:hAnsi="Arial" w:cs="Arial"/>
          <w:sz w:val="20"/>
          <w:lang w:val="en-US"/>
        </w:rPr>
      </w:pPr>
      <w:r w:rsidRPr="00DD09AA">
        <w:rPr>
          <w:rFonts w:ascii="Arial" w:hAnsi="Arial" w:cs="Arial"/>
          <w:sz w:val="20"/>
        </w:rPr>
        <w:t>N</w:t>
      </w:r>
      <w:r w:rsidRPr="00DD09AA">
        <w:rPr>
          <w:rFonts w:ascii="Arial" w:hAnsi="Arial" w:cs="Arial"/>
          <w:sz w:val="20"/>
          <w:lang w:val="en-US"/>
        </w:rPr>
        <w:t>ế</w:t>
      </w:r>
      <w:r w:rsidR="001A7227" w:rsidRPr="00DD09AA">
        <w:rPr>
          <w:rFonts w:ascii="Arial" w:hAnsi="Arial" w:cs="Arial"/>
          <w:sz w:val="20"/>
        </w:rPr>
        <w:t xml:space="preserve">u </w:t>
      </w:r>
      <w:r w:rsidR="00527617" w:rsidRPr="00DD09AA">
        <w:rPr>
          <w:rFonts w:ascii="Arial" w:hAnsi="Arial" w:cs="Arial"/>
          <w:sz w:val="20"/>
        </w:rPr>
        <w:t>hồ sơ</w:t>
      </w:r>
      <w:r w:rsidR="001A7227" w:rsidRPr="00DD09AA">
        <w:rPr>
          <w:rFonts w:ascii="Arial" w:hAnsi="Arial" w:cs="Arial"/>
          <w:sz w:val="20"/>
        </w:rPr>
        <w:t xml:space="preserve"> </w:t>
      </w:r>
      <w:r w:rsidR="00527617" w:rsidRPr="00DD09AA">
        <w:rPr>
          <w:rFonts w:ascii="Arial" w:hAnsi="Arial" w:cs="Arial"/>
          <w:sz w:val="20"/>
        </w:rPr>
        <w:t>của</w:t>
      </w:r>
      <w:r w:rsidR="001A7227" w:rsidRPr="00DD09AA">
        <w:rPr>
          <w:rFonts w:ascii="Arial" w:hAnsi="Arial" w:cs="Arial"/>
          <w:sz w:val="20"/>
        </w:rPr>
        <w:t xml:space="preserve"> ông/bà </w:t>
      </w:r>
      <w:r w:rsidR="000A00E9" w:rsidRPr="00DD09AA">
        <w:rPr>
          <w:rFonts w:ascii="Arial" w:hAnsi="Arial" w:cs="Arial"/>
          <w:sz w:val="20"/>
        </w:rPr>
        <w:t>thi</w:t>
      </w:r>
      <w:r w:rsidR="001A7227" w:rsidRPr="00DD09AA">
        <w:rPr>
          <w:rFonts w:ascii="Arial" w:hAnsi="Arial" w:cs="Arial"/>
          <w:sz w:val="20"/>
        </w:rPr>
        <w:t>ếu hoặc có thông tin sai, không xác định được thì hồ sơ của ông/bà sẽ không được chấp nhận.</w:t>
      </w:r>
    </w:p>
    <w:p w14:paraId="028C23F5" w14:textId="77777777" w:rsidR="001A7227" w:rsidRPr="00DD09AA" w:rsidRDefault="001A7227" w:rsidP="00DD09AA">
      <w:pPr>
        <w:spacing w:before="120"/>
        <w:rPr>
          <w:rFonts w:ascii="Arial" w:hAnsi="Arial" w:cs="Arial"/>
          <w:sz w:val="20"/>
          <w:lang w:val="en-US"/>
        </w:rPr>
      </w:pPr>
      <w:r w:rsidRPr="00DD09AA">
        <w:rPr>
          <w:rFonts w:ascii="Arial" w:hAnsi="Arial" w:cs="Arial"/>
          <w:sz w:val="20"/>
        </w:rPr>
        <w:t>If there is any</w:t>
      </w:r>
      <w:r w:rsidR="006D6C2F" w:rsidRPr="00DD09AA">
        <w:rPr>
          <w:rFonts w:ascii="Arial" w:hAnsi="Arial" w:cs="Arial"/>
          <w:sz w:val="20"/>
        </w:rPr>
        <w:t xml:space="preserve"> missing or incorrect/unidenti</w:t>
      </w:r>
      <w:r w:rsidR="006D6C2F" w:rsidRPr="00DD09AA">
        <w:rPr>
          <w:rFonts w:ascii="Arial" w:hAnsi="Arial" w:cs="Arial"/>
          <w:sz w:val="20"/>
          <w:lang w:val="en-US"/>
        </w:rPr>
        <w:t>fi</w:t>
      </w:r>
      <w:r w:rsidR="006D6C2F" w:rsidRPr="00DD09AA">
        <w:rPr>
          <w:rFonts w:ascii="Arial" w:hAnsi="Arial" w:cs="Arial"/>
          <w:sz w:val="20"/>
        </w:rPr>
        <w:t>ed in</w:t>
      </w:r>
      <w:r w:rsidR="006D6C2F" w:rsidRPr="00DD09AA">
        <w:rPr>
          <w:rFonts w:ascii="Arial" w:hAnsi="Arial" w:cs="Arial"/>
          <w:sz w:val="20"/>
          <w:lang w:val="en-US"/>
        </w:rPr>
        <w:t>f</w:t>
      </w:r>
      <w:r w:rsidRPr="00DD09AA">
        <w:rPr>
          <w:rFonts w:ascii="Arial" w:hAnsi="Arial" w:cs="Arial"/>
          <w:sz w:val="20"/>
        </w:rPr>
        <w:t>ormat</w:t>
      </w:r>
      <w:r w:rsidR="006D6C2F" w:rsidRPr="00DD09AA">
        <w:rPr>
          <w:rFonts w:ascii="Arial" w:hAnsi="Arial" w:cs="Arial"/>
          <w:sz w:val="20"/>
          <w:lang w:val="en-US"/>
        </w:rPr>
        <w:t>i</w:t>
      </w:r>
      <w:r w:rsidRPr="00DD09AA">
        <w:rPr>
          <w:rFonts w:ascii="Arial" w:hAnsi="Arial" w:cs="Arial"/>
          <w:sz w:val="20"/>
        </w:rPr>
        <w:t>on, your application will not be accepted.</w:t>
      </w:r>
    </w:p>
    <w:p w14:paraId="554C0D2C" w14:textId="77777777" w:rsidR="001A7227" w:rsidRPr="00DD09AA" w:rsidRDefault="006D6C2F" w:rsidP="00DD09AA">
      <w:pPr>
        <w:spacing w:before="120"/>
        <w:rPr>
          <w:rFonts w:ascii="Arial" w:hAnsi="Arial" w:cs="Arial"/>
          <w:sz w:val="20"/>
        </w:rPr>
      </w:pPr>
      <w:r w:rsidRPr="00DD09AA">
        <w:rPr>
          <w:rFonts w:ascii="Arial" w:hAnsi="Arial" w:cs="Arial"/>
          <w:b/>
          <w:sz w:val="20"/>
        </w:rPr>
        <w:t>Ghi ch</w:t>
      </w:r>
      <w:r w:rsidRPr="00DD09AA">
        <w:rPr>
          <w:rFonts w:ascii="Arial" w:hAnsi="Arial" w:cs="Arial"/>
          <w:b/>
          <w:sz w:val="20"/>
          <w:lang w:val="en-US"/>
        </w:rPr>
        <w:t>ú</w:t>
      </w:r>
      <w:r w:rsidRPr="00DD09AA">
        <w:rPr>
          <w:rFonts w:ascii="Arial" w:hAnsi="Arial" w:cs="Arial"/>
          <w:sz w:val="20"/>
        </w:rPr>
        <w:t>/</w:t>
      </w:r>
      <w:r w:rsidRPr="00DD09AA">
        <w:rPr>
          <w:rFonts w:ascii="Arial" w:hAnsi="Arial" w:cs="Arial"/>
          <w:i/>
          <w:sz w:val="20"/>
          <w:lang w:val="en-US"/>
        </w:rPr>
        <w:t>N</w:t>
      </w:r>
      <w:r w:rsidR="001A7227" w:rsidRPr="00DD09AA">
        <w:rPr>
          <w:rFonts w:ascii="Arial" w:hAnsi="Arial" w:cs="Arial"/>
          <w:i/>
          <w:sz w:val="20"/>
        </w:rPr>
        <w:t>otes:</w:t>
      </w:r>
    </w:p>
    <w:p w14:paraId="61A24067"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(1) </w:t>
      </w:r>
      <w:r w:rsidR="001A7227" w:rsidRPr="00DD09AA">
        <w:rPr>
          <w:rFonts w:ascii="Arial" w:hAnsi="Arial" w:cs="Arial"/>
          <w:sz w:val="20"/>
        </w:rPr>
        <w:t>Mỗi người khai 01 bản.</w:t>
      </w:r>
    </w:p>
    <w:p w14:paraId="288DA415" w14:textId="77777777" w:rsidR="001A7227" w:rsidRPr="00DD09AA" w:rsidRDefault="006D6C2F" w:rsidP="00DD09AA">
      <w:pPr>
        <w:spacing w:before="120"/>
        <w:rPr>
          <w:rFonts w:ascii="Arial" w:hAnsi="Arial" w:cs="Arial"/>
          <w:i/>
          <w:sz w:val="20"/>
          <w:lang w:val="en-US"/>
        </w:rPr>
      </w:pPr>
      <w:r w:rsidRPr="00DD09AA">
        <w:rPr>
          <w:rFonts w:ascii="Arial" w:hAnsi="Arial" w:cs="Arial"/>
          <w:i/>
          <w:sz w:val="20"/>
        </w:rPr>
        <w:t xml:space="preserve">Each person </w:t>
      </w:r>
      <w:r w:rsidRPr="00DD09AA">
        <w:rPr>
          <w:rFonts w:ascii="Arial" w:hAnsi="Arial" w:cs="Arial"/>
          <w:i/>
          <w:sz w:val="20"/>
          <w:lang w:val="en-US"/>
        </w:rPr>
        <w:t>fulfills one</w:t>
      </w:r>
      <w:r w:rsidR="001A7227" w:rsidRPr="00DD09AA">
        <w:rPr>
          <w:rFonts w:ascii="Arial" w:hAnsi="Arial" w:cs="Arial"/>
          <w:i/>
          <w:sz w:val="20"/>
        </w:rPr>
        <w:t xml:space="preserve"> appl</w:t>
      </w:r>
      <w:r w:rsidRPr="00DD09AA">
        <w:rPr>
          <w:rFonts w:ascii="Arial" w:hAnsi="Arial" w:cs="Arial"/>
          <w:i/>
          <w:sz w:val="20"/>
          <w:lang w:val="en-US"/>
        </w:rPr>
        <w:t>i</w:t>
      </w:r>
      <w:r w:rsidRPr="00DD09AA">
        <w:rPr>
          <w:rFonts w:ascii="Arial" w:hAnsi="Arial" w:cs="Arial"/>
          <w:i/>
          <w:sz w:val="20"/>
        </w:rPr>
        <w:t>cat</w:t>
      </w:r>
      <w:r w:rsidRPr="00DD09AA">
        <w:rPr>
          <w:rFonts w:ascii="Arial" w:hAnsi="Arial" w:cs="Arial"/>
          <w:i/>
          <w:sz w:val="20"/>
          <w:lang w:val="en-US"/>
        </w:rPr>
        <w:t>i</w:t>
      </w:r>
      <w:r w:rsidRPr="00DD09AA">
        <w:rPr>
          <w:rFonts w:ascii="Arial" w:hAnsi="Arial" w:cs="Arial"/>
          <w:i/>
          <w:sz w:val="20"/>
        </w:rPr>
        <w:t>on form</w:t>
      </w:r>
      <w:r w:rsidRPr="00DD09AA">
        <w:rPr>
          <w:rFonts w:ascii="Arial" w:hAnsi="Arial" w:cs="Arial"/>
          <w:i/>
          <w:sz w:val="20"/>
          <w:lang w:val="en-US"/>
        </w:rPr>
        <w:t>.</w:t>
      </w:r>
    </w:p>
    <w:p w14:paraId="5CDC8C59" w14:textId="77777777" w:rsidR="006D6C2F" w:rsidRPr="00DD09AA" w:rsidRDefault="00FB4AFA" w:rsidP="00DD09AA">
      <w:pPr>
        <w:spacing w:before="120"/>
        <w:rPr>
          <w:rFonts w:ascii="Arial" w:hAnsi="Arial" w:cs="Arial"/>
          <w:sz w:val="20"/>
          <w:lang w:val="en-US"/>
        </w:rPr>
      </w:pPr>
      <w:r w:rsidRPr="00DD09AA">
        <w:rPr>
          <w:rFonts w:ascii="Arial" w:hAnsi="Arial" w:cs="Arial"/>
          <w:sz w:val="20"/>
        </w:rPr>
        <w:t xml:space="preserve">(2) </w:t>
      </w:r>
      <w:r w:rsidR="001A7227" w:rsidRPr="00DD09AA">
        <w:rPr>
          <w:rFonts w:ascii="Arial" w:hAnsi="Arial" w:cs="Arial"/>
          <w:sz w:val="20"/>
        </w:rPr>
        <w:t xml:space="preserve">Nạp ảnh </w:t>
      </w:r>
      <w:r w:rsidR="000A00E9" w:rsidRPr="00DD09AA">
        <w:rPr>
          <w:rFonts w:ascii="Arial" w:hAnsi="Arial" w:cs="Arial"/>
          <w:sz w:val="20"/>
        </w:rPr>
        <w:t>trang</w:t>
      </w:r>
      <w:r w:rsidR="001A7227" w:rsidRPr="00DD09AA">
        <w:rPr>
          <w:rFonts w:ascii="Arial" w:hAnsi="Arial" w:cs="Arial"/>
          <w:sz w:val="20"/>
        </w:rPr>
        <w:t xml:space="preserve"> nhân thân </w:t>
      </w:r>
      <w:r w:rsidR="000A00E9" w:rsidRPr="00DD09AA">
        <w:rPr>
          <w:rFonts w:ascii="Arial" w:hAnsi="Arial" w:cs="Arial"/>
          <w:sz w:val="20"/>
        </w:rPr>
        <w:t>hộ</w:t>
      </w:r>
      <w:r w:rsidR="001A7227" w:rsidRPr="00DD09AA">
        <w:rPr>
          <w:rFonts w:ascii="Arial" w:hAnsi="Arial" w:cs="Arial"/>
          <w:sz w:val="20"/>
        </w:rPr>
        <w:t xml:space="preserve"> chiếu và ảnh mặ</w:t>
      </w:r>
      <w:r w:rsidR="006D6C2F" w:rsidRPr="00DD09AA">
        <w:rPr>
          <w:rFonts w:ascii="Arial" w:hAnsi="Arial" w:cs="Arial"/>
          <w:sz w:val="20"/>
        </w:rPr>
        <w:t xml:space="preserve">t chân </w:t>
      </w:r>
      <w:r w:rsidR="006D6C2F" w:rsidRPr="00DD09AA">
        <w:rPr>
          <w:rFonts w:ascii="Arial" w:hAnsi="Arial" w:cs="Arial"/>
          <w:sz w:val="20"/>
          <w:lang w:val="en-US"/>
        </w:rPr>
        <w:t>d</w:t>
      </w:r>
      <w:r w:rsidR="001A7227" w:rsidRPr="00DD09AA">
        <w:rPr>
          <w:rFonts w:ascii="Arial" w:hAnsi="Arial" w:cs="Arial"/>
          <w:sz w:val="20"/>
        </w:rPr>
        <w:t>ung, cỡ 4x6cm (mặt nhìn th</w:t>
      </w:r>
      <w:r w:rsidR="006D6C2F" w:rsidRPr="00DD09AA">
        <w:rPr>
          <w:rFonts w:ascii="Arial" w:hAnsi="Arial" w:cs="Arial"/>
          <w:sz w:val="20"/>
          <w:lang w:val="en-US"/>
        </w:rPr>
        <w:t>ẳ</w:t>
      </w:r>
      <w:r w:rsidR="006D6C2F" w:rsidRPr="00DD09AA">
        <w:rPr>
          <w:rFonts w:ascii="Arial" w:hAnsi="Arial" w:cs="Arial"/>
          <w:sz w:val="20"/>
        </w:rPr>
        <w:t>ng, không đeo kính).</w:t>
      </w:r>
    </w:p>
    <w:p w14:paraId="1401208E" w14:textId="77777777" w:rsidR="001A7227" w:rsidRPr="00DD09AA" w:rsidRDefault="001A7227" w:rsidP="00DD09AA">
      <w:pPr>
        <w:spacing w:before="120"/>
        <w:rPr>
          <w:rFonts w:ascii="Arial" w:hAnsi="Arial" w:cs="Arial"/>
          <w:i/>
          <w:sz w:val="20"/>
        </w:rPr>
      </w:pPr>
      <w:r w:rsidRPr="00DD09AA">
        <w:rPr>
          <w:rFonts w:ascii="Arial" w:hAnsi="Arial" w:cs="Arial"/>
          <w:i/>
          <w:sz w:val="20"/>
        </w:rPr>
        <w:t>Up</w:t>
      </w:r>
      <w:r w:rsidR="006D6C2F" w:rsidRPr="00DD09AA">
        <w:rPr>
          <w:rFonts w:ascii="Arial" w:hAnsi="Arial" w:cs="Arial"/>
          <w:i/>
          <w:sz w:val="20"/>
          <w:lang w:val="en-US"/>
        </w:rPr>
        <w:t>l</w:t>
      </w:r>
      <w:r w:rsidRPr="00DD09AA">
        <w:rPr>
          <w:rFonts w:ascii="Arial" w:hAnsi="Arial" w:cs="Arial"/>
          <w:i/>
          <w:sz w:val="20"/>
        </w:rPr>
        <w:t>oad</w:t>
      </w:r>
      <w:r w:rsidR="006D6C2F" w:rsidRPr="00DD09AA">
        <w:rPr>
          <w:rFonts w:ascii="Arial" w:hAnsi="Arial" w:cs="Arial"/>
          <w:i/>
          <w:sz w:val="20"/>
          <w:lang w:val="en-US"/>
        </w:rPr>
        <w:t xml:space="preserve"> </w:t>
      </w:r>
      <w:r w:rsidRPr="00DD09AA">
        <w:rPr>
          <w:rFonts w:ascii="Arial" w:hAnsi="Arial" w:cs="Arial"/>
          <w:i/>
          <w:sz w:val="20"/>
        </w:rPr>
        <w:t>your</w:t>
      </w:r>
      <w:r w:rsidR="006D6C2F" w:rsidRPr="00DD09AA">
        <w:rPr>
          <w:rFonts w:ascii="Arial" w:hAnsi="Arial" w:cs="Arial"/>
          <w:i/>
          <w:sz w:val="20"/>
          <w:lang w:val="en-US"/>
        </w:rPr>
        <w:t xml:space="preserve"> </w:t>
      </w:r>
      <w:r w:rsidRPr="00DD09AA">
        <w:rPr>
          <w:rFonts w:ascii="Arial" w:hAnsi="Arial" w:cs="Arial"/>
          <w:i/>
          <w:sz w:val="20"/>
        </w:rPr>
        <w:t>passport data</w:t>
      </w:r>
      <w:r w:rsidR="006D6C2F" w:rsidRPr="00DD09AA">
        <w:rPr>
          <w:rFonts w:ascii="Arial" w:hAnsi="Arial" w:cs="Arial"/>
          <w:i/>
          <w:sz w:val="20"/>
          <w:lang w:val="en-US"/>
        </w:rPr>
        <w:t xml:space="preserve"> </w:t>
      </w:r>
      <w:r w:rsidR="006D6C2F" w:rsidRPr="00DD09AA">
        <w:rPr>
          <w:rFonts w:ascii="Arial" w:hAnsi="Arial" w:cs="Arial"/>
          <w:i/>
          <w:sz w:val="20"/>
        </w:rPr>
        <w:t>page im</w:t>
      </w:r>
      <w:r w:rsidR="006D6C2F" w:rsidRPr="00DD09AA">
        <w:rPr>
          <w:rFonts w:ascii="Arial" w:hAnsi="Arial" w:cs="Arial"/>
          <w:i/>
          <w:sz w:val="20"/>
          <w:lang w:val="en-US"/>
        </w:rPr>
        <w:t>a</w:t>
      </w:r>
      <w:r w:rsidRPr="00DD09AA">
        <w:rPr>
          <w:rFonts w:ascii="Arial" w:hAnsi="Arial" w:cs="Arial"/>
          <w:i/>
          <w:sz w:val="20"/>
        </w:rPr>
        <w:t>ge and photos in 4x6 cm s</w:t>
      </w:r>
      <w:r w:rsidR="006D6C2F" w:rsidRPr="00DD09AA">
        <w:rPr>
          <w:rFonts w:ascii="Arial" w:hAnsi="Arial" w:cs="Arial"/>
          <w:i/>
          <w:sz w:val="20"/>
          <w:lang w:val="en-US"/>
        </w:rPr>
        <w:t>ize</w:t>
      </w:r>
      <w:r w:rsidRPr="00DD09AA">
        <w:rPr>
          <w:rFonts w:ascii="Arial" w:hAnsi="Arial" w:cs="Arial"/>
          <w:i/>
          <w:sz w:val="20"/>
        </w:rPr>
        <w:t xml:space="preserve"> (straight </w:t>
      </w:r>
      <w:r w:rsidR="006D6C2F" w:rsidRPr="00DD09AA">
        <w:rPr>
          <w:rFonts w:ascii="Arial" w:hAnsi="Arial" w:cs="Arial"/>
          <w:i/>
          <w:sz w:val="20"/>
          <w:lang w:val="en-US"/>
        </w:rPr>
        <w:t>l</w:t>
      </w:r>
      <w:r w:rsidR="006D6C2F" w:rsidRPr="00DD09AA">
        <w:rPr>
          <w:rFonts w:ascii="Arial" w:hAnsi="Arial" w:cs="Arial"/>
          <w:i/>
          <w:sz w:val="20"/>
        </w:rPr>
        <w:t xml:space="preserve">ooking </w:t>
      </w:r>
      <w:r w:rsidR="006D6C2F" w:rsidRPr="00DD09AA">
        <w:rPr>
          <w:rFonts w:ascii="Arial" w:hAnsi="Arial" w:cs="Arial"/>
          <w:i/>
          <w:sz w:val="20"/>
          <w:lang w:val="en-US"/>
        </w:rPr>
        <w:t>wi</w:t>
      </w:r>
      <w:r w:rsidR="006D6C2F" w:rsidRPr="00DD09AA">
        <w:rPr>
          <w:rFonts w:ascii="Arial" w:hAnsi="Arial" w:cs="Arial"/>
          <w:i/>
          <w:sz w:val="20"/>
        </w:rPr>
        <w:t>tho</w:t>
      </w:r>
      <w:r w:rsidR="006D6C2F" w:rsidRPr="00DD09AA">
        <w:rPr>
          <w:rFonts w:ascii="Arial" w:hAnsi="Arial" w:cs="Arial"/>
          <w:i/>
          <w:sz w:val="20"/>
          <w:lang w:val="en-US"/>
        </w:rPr>
        <w:t>u</w:t>
      </w:r>
      <w:r w:rsidRPr="00DD09AA">
        <w:rPr>
          <w:rFonts w:ascii="Arial" w:hAnsi="Arial" w:cs="Arial"/>
          <w:i/>
          <w:sz w:val="20"/>
        </w:rPr>
        <w:t>t g</w:t>
      </w:r>
      <w:r w:rsidR="006D6C2F" w:rsidRPr="00DD09AA">
        <w:rPr>
          <w:rFonts w:ascii="Arial" w:hAnsi="Arial" w:cs="Arial"/>
          <w:i/>
          <w:sz w:val="20"/>
          <w:lang w:val="en-US"/>
        </w:rPr>
        <w:t>l</w:t>
      </w:r>
      <w:r w:rsidRPr="00DD09AA">
        <w:rPr>
          <w:rFonts w:ascii="Arial" w:hAnsi="Arial" w:cs="Arial"/>
          <w:i/>
          <w:sz w:val="20"/>
        </w:rPr>
        <w:t>asses).</w:t>
      </w:r>
    </w:p>
    <w:p w14:paraId="0A4AA27C" w14:textId="77777777" w:rsidR="001A7227" w:rsidRPr="00DD09AA" w:rsidRDefault="00FB4AFA" w:rsidP="00DD09AA">
      <w:pPr>
        <w:spacing w:before="120"/>
        <w:rPr>
          <w:rFonts w:ascii="Arial" w:hAnsi="Arial" w:cs="Arial"/>
          <w:sz w:val="20"/>
        </w:rPr>
      </w:pPr>
      <w:r w:rsidRPr="00DD09AA">
        <w:rPr>
          <w:rFonts w:ascii="Arial" w:hAnsi="Arial" w:cs="Arial"/>
          <w:sz w:val="20"/>
        </w:rPr>
        <w:t xml:space="preserve">(3) </w:t>
      </w:r>
      <w:r w:rsidR="001A7227" w:rsidRPr="00DD09AA">
        <w:rPr>
          <w:rFonts w:ascii="Arial" w:hAnsi="Arial" w:cs="Arial"/>
          <w:sz w:val="20"/>
        </w:rPr>
        <w:t xml:space="preserve">Ghi rõ loại </w:t>
      </w:r>
      <w:r w:rsidR="000A00E9" w:rsidRPr="00DD09AA">
        <w:rPr>
          <w:rFonts w:ascii="Arial" w:hAnsi="Arial" w:cs="Arial"/>
          <w:sz w:val="20"/>
        </w:rPr>
        <w:t>hộ</w:t>
      </w:r>
      <w:r w:rsidR="001A7227" w:rsidRPr="00DD09AA">
        <w:rPr>
          <w:rFonts w:ascii="Arial" w:hAnsi="Arial" w:cs="Arial"/>
          <w:sz w:val="20"/>
        </w:rPr>
        <w:t xml:space="preserve"> chiế</w:t>
      </w:r>
      <w:r w:rsidR="00B97808" w:rsidRPr="00DD09AA">
        <w:rPr>
          <w:rFonts w:ascii="Arial" w:hAnsi="Arial" w:cs="Arial"/>
          <w:sz w:val="20"/>
        </w:rPr>
        <w:t>u ph</w:t>
      </w:r>
      <w:r w:rsidR="00B97808" w:rsidRPr="00603382">
        <w:rPr>
          <w:rFonts w:ascii="Arial" w:hAnsi="Arial" w:cs="Arial"/>
          <w:sz w:val="20"/>
        </w:rPr>
        <w:t>ổ</w:t>
      </w:r>
      <w:r w:rsidR="00B97808" w:rsidRPr="00DD09AA">
        <w:rPr>
          <w:rFonts w:ascii="Arial" w:hAnsi="Arial" w:cs="Arial"/>
          <w:sz w:val="20"/>
        </w:rPr>
        <w:t xml:space="preserve"> th</w:t>
      </w:r>
      <w:r w:rsidR="00B97808" w:rsidRPr="00603382">
        <w:rPr>
          <w:rFonts w:ascii="Arial" w:hAnsi="Arial" w:cs="Arial"/>
          <w:sz w:val="20"/>
        </w:rPr>
        <w:t>ô</w:t>
      </w:r>
      <w:r w:rsidR="001A7227" w:rsidRPr="00DD09AA">
        <w:rPr>
          <w:rFonts w:ascii="Arial" w:hAnsi="Arial" w:cs="Arial"/>
          <w:sz w:val="20"/>
        </w:rPr>
        <w:t>ng, công vụ, ngoại giao.</w:t>
      </w:r>
    </w:p>
    <w:p w14:paraId="6C4819AE" w14:textId="77777777" w:rsidR="001A7227" w:rsidRPr="00DD09AA" w:rsidRDefault="001A7227" w:rsidP="00DD09AA">
      <w:pPr>
        <w:spacing w:before="120"/>
        <w:rPr>
          <w:rFonts w:ascii="Arial" w:hAnsi="Arial" w:cs="Arial"/>
          <w:i/>
          <w:sz w:val="20"/>
          <w:lang w:val="en-US"/>
        </w:rPr>
      </w:pPr>
      <w:r w:rsidRPr="00DD09AA">
        <w:rPr>
          <w:rFonts w:ascii="Arial" w:hAnsi="Arial" w:cs="Arial"/>
          <w:i/>
          <w:sz w:val="20"/>
        </w:rPr>
        <w:t>Spec</w:t>
      </w:r>
      <w:r w:rsidR="00B97808" w:rsidRPr="00DD09AA">
        <w:rPr>
          <w:rFonts w:ascii="Arial" w:hAnsi="Arial" w:cs="Arial"/>
          <w:i/>
          <w:sz w:val="20"/>
          <w:lang w:val="en-US"/>
        </w:rPr>
        <w:t>i</w:t>
      </w:r>
      <w:r w:rsidR="00B97808" w:rsidRPr="00DD09AA">
        <w:rPr>
          <w:rFonts w:ascii="Arial" w:hAnsi="Arial" w:cs="Arial"/>
          <w:i/>
          <w:sz w:val="20"/>
        </w:rPr>
        <w:t>fy typ</w:t>
      </w:r>
      <w:r w:rsidR="00B97808" w:rsidRPr="00DD09AA">
        <w:rPr>
          <w:rFonts w:ascii="Arial" w:hAnsi="Arial" w:cs="Arial"/>
          <w:i/>
          <w:sz w:val="20"/>
          <w:lang w:val="en-US"/>
        </w:rPr>
        <w:t xml:space="preserve">e </w:t>
      </w:r>
      <w:r w:rsidR="00B97808" w:rsidRPr="00DD09AA">
        <w:rPr>
          <w:rFonts w:ascii="Arial" w:hAnsi="Arial" w:cs="Arial"/>
          <w:i/>
          <w:sz w:val="20"/>
        </w:rPr>
        <w:t>o</w:t>
      </w:r>
      <w:r w:rsidR="00B97808" w:rsidRPr="00DD09AA">
        <w:rPr>
          <w:rFonts w:ascii="Arial" w:hAnsi="Arial" w:cs="Arial"/>
          <w:i/>
          <w:sz w:val="20"/>
          <w:lang w:val="en-US"/>
        </w:rPr>
        <w:t xml:space="preserve">f </w:t>
      </w:r>
      <w:r w:rsidR="00B97808" w:rsidRPr="00DD09AA">
        <w:rPr>
          <w:rFonts w:ascii="Arial" w:hAnsi="Arial" w:cs="Arial"/>
          <w:i/>
          <w:sz w:val="20"/>
        </w:rPr>
        <w:t>passpor</w:t>
      </w:r>
      <w:r w:rsidR="00B97808" w:rsidRPr="00DD09AA">
        <w:rPr>
          <w:rFonts w:ascii="Arial" w:hAnsi="Arial" w:cs="Arial"/>
          <w:i/>
          <w:sz w:val="20"/>
          <w:lang w:val="en-US"/>
        </w:rPr>
        <w:t>t</w:t>
      </w:r>
      <w:r w:rsidR="00B97808" w:rsidRPr="00DD09AA">
        <w:rPr>
          <w:rFonts w:ascii="Arial" w:hAnsi="Arial" w:cs="Arial"/>
          <w:i/>
          <w:sz w:val="20"/>
        </w:rPr>
        <w:t>: Ordina</w:t>
      </w:r>
      <w:r w:rsidR="00B97808" w:rsidRPr="00DD09AA">
        <w:rPr>
          <w:rFonts w:ascii="Arial" w:hAnsi="Arial" w:cs="Arial"/>
          <w:i/>
          <w:sz w:val="20"/>
          <w:lang w:val="en-US"/>
        </w:rPr>
        <w:t>r</w:t>
      </w:r>
      <w:r w:rsidR="00B97808" w:rsidRPr="00DD09AA">
        <w:rPr>
          <w:rFonts w:ascii="Arial" w:hAnsi="Arial" w:cs="Arial"/>
          <w:i/>
          <w:sz w:val="20"/>
        </w:rPr>
        <w:t>y/O</w:t>
      </w:r>
      <w:r w:rsidR="00B97808" w:rsidRPr="00DD09AA">
        <w:rPr>
          <w:rFonts w:ascii="Arial" w:hAnsi="Arial" w:cs="Arial"/>
          <w:i/>
          <w:sz w:val="20"/>
          <w:lang w:val="en-US"/>
        </w:rPr>
        <w:t>f</w:t>
      </w:r>
      <w:r w:rsidR="00B97808" w:rsidRPr="00DD09AA">
        <w:rPr>
          <w:rFonts w:ascii="Arial" w:hAnsi="Arial" w:cs="Arial"/>
          <w:i/>
          <w:sz w:val="20"/>
        </w:rPr>
        <w:t>ficia</w:t>
      </w:r>
      <w:r w:rsidR="00B97808" w:rsidRPr="00DD09AA">
        <w:rPr>
          <w:rFonts w:ascii="Arial" w:hAnsi="Arial" w:cs="Arial"/>
          <w:i/>
          <w:sz w:val="20"/>
          <w:lang w:val="en-US"/>
        </w:rPr>
        <w:t>l/</w:t>
      </w:r>
      <w:r w:rsidR="00B97808" w:rsidRPr="00DD09AA">
        <w:rPr>
          <w:rFonts w:ascii="Arial" w:hAnsi="Arial" w:cs="Arial"/>
          <w:i/>
          <w:sz w:val="20"/>
        </w:rPr>
        <w:t>D</w:t>
      </w:r>
      <w:r w:rsidR="00B97808" w:rsidRPr="00DD09AA">
        <w:rPr>
          <w:rFonts w:ascii="Arial" w:hAnsi="Arial" w:cs="Arial"/>
          <w:i/>
          <w:sz w:val="20"/>
          <w:lang w:val="en-US"/>
        </w:rPr>
        <w:t>i</w:t>
      </w:r>
      <w:r w:rsidR="00B97808" w:rsidRPr="00DD09AA">
        <w:rPr>
          <w:rFonts w:ascii="Arial" w:hAnsi="Arial" w:cs="Arial"/>
          <w:i/>
          <w:sz w:val="20"/>
        </w:rPr>
        <w:t>p</w:t>
      </w:r>
      <w:r w:rsidR="00B97808" w:rsidRPr="00DD09AA">
        <w:rPr>
          <w:rFonts w:ascii="Arial" w:hAnsi="Arial" w:cs="Arial"/>
          <w:i/>
          <w:sz w:val="20"/>
          <w:lang w:val="en-US"/>
        </w:rPr>
        <w:t>lo</w:t>
      </w:r>
      <w:r w:rsidR="00B97808" w:rsidRPr="00DD09AA">
        <w:rPr>
          <w:rFonts w:ascii="Arial" w:hAnsi="Arial" w:cs="Arial"/>
          <w:i/>
          <w:sz w:val="20"/>
        </w:rPr>
        <w:t>ma</w:t>
      </w:r>
      <w:r w:rsidR="00B97808" w:rsidRPr="00DD09AA">
        <w:rPr>
          <w:rFonts w:ascii="Arial" w:hAnsi="Arial" w:cs="Arial"/>
          <w:i/>
          <w:sz w:val="20"/>
          <w:lang w:val="en-US"/>
        </w:rPr>
        <w:t>ti</w:t>
      </w:r>
      <w:r w:rsidRPr="00DD09AA">
        <w:rPr>
          <w:rFonts w:ascii="Arial" w:hAnsi="Arial" w:cs="Arial"/>
          <w:i/>
          <w:sz w:val="20"/>
        </w:rPr>
        <w:t>c.</w:t>
      </w:r>
    </w:p>
    <w:p w14:paraId="250E0F9D" w14:textId="77777777" w:rsidR="00B97808" w:rsidRPr="00DD09AA" w:rsidRDefault="00B97808" w:rsidP="00DD09AA">
      <w:pPr>
        <w:spacing w:before="120"/>
        <w:rPr>
          <w:rFonts w:ascii="Arial" w:hAnsi="Arial" w:cs="Arial"/>
          <w:sz w:val="20"/>
          <w:lang w:val="en-US"/>
        </w:rPr>
      </w:pPr>
    </w:p>
    <w:tbl>
      <w:tblPr>
        <w:tblW w:w="0" w:type="auto"/>
        <w:tblBorders>
          <w:top w:val="single" w:sz="2" w:space="0" w:color="auto"/>
          <w:left w:val="single" w:sz="2" w:space="0" w:color="auto"/>
          <w:bottom w:val="single" w:sz="2" w:space="0" w:color="auto"/>
          <w:right w:val="single" w:sz="2" w:space="0" w:color="auto"/>
        </w:tblBorders>
        <w:tblLook w:val="04A0" w:firstRow="1" w:lastRow="0" w:firstColumn="1" w:lastColumn="0" w:noHBand="0" w:noVBand="1"/>
      </w:tblPr>
      <w:tblGrid>
        <w:gridCol w:w="918"/>
        <w:gridCol w:w="900"/>
        <w:gridCol w:w="630"/>
        <w:gridCol w:w="1980"/>
        <w:gridCol w:w="4428"/>
      </w:tblGrid>
      <w:tr w:rsidR="00B97808" w:rsidRPr="00DD09AA" w14:paraId="22B9228F" w14:textId="77777777">
        <w:tc>
          <w:tcPr>
            <w:tcW w:w="4428" w:type="dxa"/>
            <w:gridSpan w:val="4"/>
            <w:tcBorders>
              <w:top w:val="nil"/>
              <w:left w:val="nil"/>
              <w:bottom w:val="single" w:sz="4" w:space="0" w:color="auto"/>
              <w:right w:val="nil"/>
            </w:tcBorders>
            <w:shd w:val="clear" w:color="auto" w:fill="auto"/>
          </w:tcPr>
          <w:p w14:paraId="2779C6FD" w14:textId="77777777" w:rsidR="00B97808" w:rsidRPr="00DD09AA" w:rsidRDefault="00B97808" w:rsidP="00DD09AA">
            <w:pPr>
              <w:spacing w:before="120"/>
              <w:rPr>
                <w:rFonts w:ascii="Arial" w:hAnsi="Arial" w:cs="Arial"/>
                <w:sz w:val="20"/>
                <w:lang w:val="en-US"/>
              </w:rPr>
            </w:pPr>
          </w:p>
        </w:tc>
        <w:tc>
          <w:tcPr>
            <w:tcW w:w="4428" w:type="dxa"/>
            <w:tcBorders>
              <w:top w:val="nil"/>
              <w:left w:val="nil"/>
              <w:bottom w:val="single" w:sz="4" w:space="0" w:color="auto"/>
              <w:right w:val="nil"/>
            </w:tcBorders>
            <w:shd w:val="clear" w:color="auto" w:fill="auto"/>
          </w:tcPr>
          <w:p w14:paraId="05D3A04B" w14:textId="77777777" w:rsidR="00B97808" w:rsidRPr="00DD09AA" w:rsidRDefault="00B97808" w:rsidP="00DD09AA">
            <w:pPr>
              <w:spacing w:before="120"/>
              <w:jc w:val="center"/>
              <w:rPr>
                <w:rFonts w:ascii="Arial" w:hAnsi="Arial" w:cs="Arial"/>
                <w:sz w:val="20"/>
                <w:szCs w:val="20"/>
                <w:lang w:val="en-US"/>
              </w:rPr>
            </w:pPr>
            <w:bookmarkStart w:id="39" w:name="loai_3"/>
            <w:r w:rsidRPr="00DD09AA">
              <w:rPr>
                <w:rFonts w:ascii="Arial" w:hAnsi="Arial" w:cs="Arial"/>
                <w:b/>
                <w:sz w:val="20"/>
                <w:szCs w:val="20"/>
                <w:lang w:val="en-US"/>
              </w:rPr>
              <w:t>Mẫu số (Form) 02</w:t>
            </w:r>
            <w:bookmarkEnd w:id="39"/>
            <w:r w:rsidRPr="00DD09AA">
              <w:rPr>
                <w:rFonts w:ascii="Arial" w:hAnsi="Arial" w:cs="Arial"/>
                <w:b/>
                <w:sz w:val="20"/>
                <w:szCs w:val="20"/>
                <w:lang w:val="en-US"/>
              </w:rPr>
              <w:br/>
            </w:r>
            <w:r w:rsidRPr="00DD09AA">
              <w:rPr>
                <w:rFonts w:ascii="Arial" w:hAnsi="Arial" w:cs="Arial"/>
                <w:sz w:val="20"/>
                <w:szCs w:val="20"/>
                <w:lang w:val="en-US"/>
              </w:rPr>
              <w:t>Kèm theo Nghị định số 07/2017/NĐ-CP ngày 25 tháng 01 năm 2017 của Chính phủ</w:t>
            </w:r>
          </w:p>
        </w:tc>
      </w:tr>
      <w:tr w:rsidR="00B97808" w:rsidRPr="00DD09AA" w14:paraId="56F8B51B" w14:textId="77777777">
        <w:tc>
          <w:tcPr>
            <w:tcW w:w="8856" w:type="dxa"/>
            <w:gridSpan w:val="5"/>
            <w:tcBorders>
              <w:top w:val="single" w:sz="4" w:space="0" w:color="auto"/>
              <w:bottom w:val="nil"/>
            </w:tcBorders>
            <w:shd w:val="clear" w:color="auto" w:fill="auto"/>
          </w:tcPr>
          <w:p w14:paraId="336F7C1A" w14:textId="77777777" w:rsidR="00B97808" w:rsidRPr="00DD09AA" w:rsidRDefault="00B97808" w:rsidP="00DD09AA">
            <w:pPr>
              <w:spacing w:before="120"/>
              <w:jc w:val="center"/>
              <w:rPr>
                <w:rFonts w:ascii="Arial" w:hAnsi="Arial" w:cs="Arial"/>
                <w:b/>
                <w:sz w:val="20"/>
                <w:lang w:val="en-US"/>
              </w:rPr>
            </w:pPr>
            <w:r w:rsidRPr="00DD09AA">
              <w:rPr>
                <w:rFonts w:ascii="Arial" w:hAnsi="Arial" w:cs="Arial"/>
                <w:b/>
                <w:sz w:val="20"/>
                <w:lang w:val="en-US"/>
              </w:rPr>
              <w:t>CỘNG HÒA XÃ HỘI CHỦ NGHĨA VIỆT NAM</w:t>
            </w:r>
            <w:r w:rsidRPr="00DD09AA">
              <w:rPr>
                <w:rFonts w:ascii="Arial" w:hAnsi="Arial" w:cs="Arial"/>
                <w:b/>
                <w:sz w:val="20"/>
                <w:lang w:val="en-US"/>
              </w:rPr>
              <w:br/>
            </w:r>
            <w:r w:rsidRPr="00DD09AA">
              <w:rPr>
                <w:rFonts w:ascii="Arial" w:hAnsi="Arial" w:cs="Arial"/>
                <w:sz w:val="20"/>
                <w:lang w:val="en-US"/>
              </w:rPr>
              <w:t>SOCIALIST REPUBLIC OF VIETNAM</w:t>
            </w:r>
            <w:r w:rsidRPr="00DD09AA">
              <w:rPr>
                <w:rFonts w:ascii="Arial" w:hAnsi="Arial" w:cs="Arial"/>
                <w:sz w:val="20"/>
                <w:lang w:val="en-US"/>
              </w:rPr>
              <w:br/>
            </w:r>
            <w:r w:rsidRPr="00DD09AA">
              <w:rPr>
                <w:rFonts w:ascii="Arial" w:hAnsi="Arial" w:cs="Arial"/>
                <w:b/>
                <w:sz w:val="20"/>
                <w:lang w:val="en-US"/>
              </w:rPr>
              <w:t>------------</w:t>
            </w:r>
          </w:p>
        </w:tc>
      </w:tr>
      <w:tr w:rsidR="00B97808" w:rsidRPr="00DD09AA" w14:paraId="155A6748" w14:textId="77777777">
        <w:tc>
          <w:tcPr>
            <w:tcW w:w="1818" w:type="dxa"/>
            <w:gridSpan w:val="2"/>
            <w:tcBorders>
              <w:top w:val="nil"/>
            </w:tcBorders>
            <w:shd w:val="clear" w:color="auto" w:fill="auto"/>
          </w:tcPr>
          <w:p w14:paraId="1E48A779" w14:textId="547249A9" w:rsidR="00B97808" w:rsidRPr="00DD09AA" w:rsidRDefault="009F6E9A" w:rsidP="00DD09AA">
            <w:pPr>
              <w:spacing w:before="120"/>
              <w:rPr>
                <w:rFonts w:ascii="Arial" w:hAnsi="Arial" w:cs="Arial"/>
                <w:sz w:val="20"/>
                <w:lang w:val="en-US"/>
              </w:rPr>
            </w:pPr>
            <w:r w:rsidRPr="00DD09AA">
              <w:rPr>
                <w:noProof/>
                <w:lang w:val="en-US" w:eastAsia="en-US"/>
              </w:rPr>
              <w:drawing>
                <wp:inline distT="0" distB="0" distL="0" distR="0" wp14:anchorId="179C2D46" wp14:editId="5E71F289">
                  <wp:extent cx="838200" cy="7467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746760"/>
                          </a:xfrm>
                          <a:prstGeom prst="rect">
                            <a:avLst/>
                          </a:prstGeom>
                          <a:noFill/>
                          <a:ln>
                            <a:noFill/>
                          </a:ln>
                        </pic:spPr>
                      </pic:pic>
                    </a:graphicData>
                  </a:graphic>
                </wp:inline>
              </w:drawing>
            </w:r>
          </w:p>
        </w:tc>
        <w:tc>
          <w:tcPr>
            <w:tcW w:w="7038" w:type="dxa"/>
            <w:gridSpan w:val="3"/>
            <w:tcBorders>
              <w:top w:val="nil"/>
            </w:tcBorders>
            <w:shd w:val="clear" w:color="auto" w:fill="auto"/>
          </w:tcPr>
          <w:p w14:paraId="644D9E8D" w14:textId="77777777" w:rsidR="00B97808" w:rsidRPr="00DD09AA" w:rsidRDefault="00B97808" w:rsidP="00DD09AA">
            <w:pPr>
              <w:spacing w:before="120"/>
              <w:jc w:val="center"/>
              <w:rPr>
                <w:rFonts w:ascii="Arial" w:hAnsi="Arial" w:cs="Arial"/>
                <w:b/>
                <w:sz w:val="20"/>
              </w:rPr>
            </w:pPr>
            <w:bookmarkStart w:id="40" w:name="loai_3_name"/>
            <w:r w:rsidRPr="00DD09AA">
              <w:rPr>
                <w:rFonts w:ascii="Arial" w:hAnsi="Arial" w:cs="Arial"/>
                <w:b/>
                <w:sz w:val="20"/>
              </w:rPr>
              <w:t>THỊ THỰC ĐIỆN TỬ</w:t>
            </w:r>
            <w:bookmarkEnd w:id="40"/>
            <w:r w:rsidRPr="00DD09AA">
              <w:rPr>
                <w:rFonts w:ascii="Arial" w:hAnsi="Arial" w:cs="Arial"/>
                <w:b/>
                <w:sz w:val="20"/>
                <w:lang w:val="en-US"/>
              </w:rPr>
              <w:br/>
            </w:r>
            <w:r w:rsidRPr="00DD09AA">
              <w:rPr>
                <w:rFonts w:ascii="Arial" w:hAnsi="Arial" w:cs="Arial"/>
                <w:b/>
                <w:i/>
                <w:sz w:val="20"/>
              </w:rPr>
              <w:t>ELECTRONIC VISA</w:t>
            </w:r>
          </w:p>
          <w:p w14:paraId="10C88003" w14:textId="77777777" w:rsidR="00B97808" w:rsidRPr="00DD09AA" w:rsidRDefault="00B97808" w:rsidP="00DD09AA">
            <w:pPr>
              <w:spacing w:before="120"/>
              <w:rPr>
                <w:rFonts w:ascii="Arial" w:hAnsi="Arial" w:cs="Arial"/>
                <w:sz w:val="20"/>
                <w:lang w:val="en-US"/>
              </w:rPr>
            </w:pPr>
            <w:r w:rsidRPr="00DD09AA">
              <w:rPr>
                <w:rFonts w:ascii="Arial" w:hAnsi="Arial" w:cs="Arial"/>
                <w:sz w:val="20"/>
                <w:lang w:val="en-US"/>
              </w:rPr>
              <w:t xml:space="preserve">                                           </w:t>
            </w:r>
            <w:r w:rsidRPr="00DD09AA">
              <w:rPr>
                <w:rFonts w:ascii="Arial" w:hAnsi="Arial" w:cs="Arial"/>
                <w:sz w:val="20"/>
              </w:rPr>
              <w:t xml:space="preserve">Số: </w:t>
            </w:r>
            <w:r w:rsidRPr="00DD09AA">
              <w:rPr>
                <w:rFonts w:ascii="Arial" w:hAnsi="Arial" w:cs="Arial"/>
                <w:sz w:val="20"/>
                <w:lang w:val="en-US"/>
              </w:rPr>
              <w:t>……………………</w:t>
            </w:r>
            <w:r w:rsidRPr="00DD09AA">
              <w:rPr>
                <w:rFonts w:ascii="Arial" w:hAnsi="Arial" w:cs="Arial"/>
                <w:sz w:val="20"/>
              </w:rPr>
              <w:t>/EV</w:t>
            </w:r>
            <w:r w:rsidRPr="00DD09AA">
              <w:rPr>
                <w:rFonts w:ascii="Arial" w:hAnsi="Arial" w:cs="Arial"/>
                <w:sz w:val="20"/>
                <w:lang w:val="en-US"/>
              </w:rPr>
              <w:br/>
              <w:t xml:space="preserve">                                           </w:t>
            </w:r>
            <w:r w:rsidRPr="00DD09AA">
              <w:rPr>
                <w:rFonts w:ascii="Arial" w:hAnsi="Arial" w:cs="Arial"/>
                <w:i/>
                <w:sz w:val="20"/>
                <w:lang w:val="en-US"/>
              </w:rPr>
              <w:t>N</w:t>
            </w:r>
            <w:r w:rsidRPr="00DD09AA">
              <w:rPr>
                <w:rFonts w:ascii="Arial" w:hAnsi="Arial" w:cs="Arial"/>
                <w:i/>
                <w:sz w:val="20"/>
                <w:vertAlign w:val="superscript"/>
                <w:lang w:val="en-US"/>
              </w:rPr>
              <w:t>o</w:t>
            </w:r>
          </w:p>
          <w:p w14:paraId="76E39F12" w14:textId="77777777" w:rsidR="00B97808" w:rsidRPr="00DD09AA" w:rsidRDefault="00B97808" w:rsidP="00DD09AA">
            <w:pPr>
              <w:spacing w:before="120"/>
              <w:rPr>
                <w:rFonts w:ascii="Arial" w:hAnsi="Arial" w:cs="Arial"/>
                <w:b/>
                <w:sz w:val="20"/>
                <w:lang w:val="en-US"/>
              </w:rPr>
            </w:pPr>
            <w:r w:rsidRPr="00DD09AA">
              <w:rPr>
                <w:rFonts w:ascii="Arial" w:hAnsi="Arial" w:cs="Arial"/>
                <w:sz w:val="20"/>
                <w:lang w:val="en-US"/>
              </w:rPr>
              <w:t xml:space="preserve">                                          </w:t>
            </w:r>
            <w:r w:rsidRPr="00DD09AA">
              <w:rPr>
                <w:rFonts w:ascii="Arial" w:hAnsi="Arial" w:cs="Arial"/>
                <w:sz w:val="20"/>
              </w:rPr>
              <w:t>Mã:</w:t>
            </w:r>
            <w:r w:rsidRPr="00DD09AA">
              <w:rPr>
                <w:rFonts w:ascii="Arial" w:hAnsi="Arial" w:cs="Arial"/>
                <w:sz w:val="20"/>
                <w:lang w:val="en-US"/>
              </w:rPr>
              <w:t xml:space="preserve"> …………………………</w:t>
            </w:r>
            <w:r w:rsidRPr="00DD09AA">
              <w:rPr>
                <w:rFonts w:ascii="Arial" w:hAnsi="Arial" w:cs="Arial"/>
                <w:sz w:val="20"/>
                <w:lang w:val="en-US"/>
              </w:rPr>
              <w:br/>
              <w:t xml:space="preserve">                                          </w:t>
            </w:r>
            <w:r w:rsidRPr="00DD09AA">
              <w:rPr>
                <w:rFonts w:ascii="Arial" w:hAnsi="Arial" w:cs="Arial"/>
                <w:sz w:val="20"/>
              </w:rPr>
              <w:t>Code</w:t>
            </w:r>
          </w:p>
        </w:tc>
      </w:tr>
      <w:tr w:rsidR="00B97808" w:rsidRPr="00DD09AA" w14:paraId="3928167C" w14:textId="77777777">
        <w:tc>
          <w:tcPr>
            <w:tcW w:w="8856" w:type="dxa"/>
            <w:gridSpan w:val="5"/>
            <w:shd w:val="clear" w:color="auto" w:fill="auto"/>
          </w:tcPr>
          <w:p w14:paraId="483904CE" w14:textId="77777777" w:rsidR="00294C74" w:rsidRPr="00DD09AA" w:rsidRDefault="00294C74" w:rsidP="00DD09AA">
            <w:pPr>
              <w:spacing w:before="120"/>
              <w:rPr>
                <w:rFonts w:ascii="Arial" w:hAnsi="Arial" w:cs="Arial"/>
                <w:sz w:val="20"/>
                <w:lang w:val="en-US"/>
              </w:rPr>
            </w:pPr>
          </w:p>
          <w:p w14:paraId="4E7A2FE5" w14:textId="77777777" w:rsidR="00B97808" w:rsidRPr="00DD09AA" w:rsidRDefault="00B97808" w:rsidP="00DD09AA">
            <w:pPr>
              <w:spacing w:before="120"/>
              <w:rPr>
                <w:rFonts w:ascii="Arial" w:hAnsi="Arial" w:cs="Arial"/>
                <w:sz w:val="20"/>
                <w:lang w:val="en-US"/>
              </w:rPr>
            </w:pPr>
            <w:r w:rsidRPr="00DD09AA">
              <w:rPr>
                <w:rFonts w:ascii="Arial" w:hAnsi="Arial" w:cs="Arial"/>
                <w:sz w:val="20"/>
                <w:lang w:val="en-US"/>
              </w:rPr>
              <w:t>HỌ TÊN: …………………………………………………………………………………….</w:t>
            </w:r>
            <w:r w:rsidRPr="00DD09AA">
              <w:rPr>
                <w:rFonts w:ascii="Arial" w:hAnsi="Arial" w:cs="Arial"/>
                <w:sz w:val="20"/>
                <w:lang w:val="en-US"/>
              </w:rPr>
              <w:br/>
              <w:t>Full name</w:t>
            </w:r>
          </w:p>
          <w:p w14:paraId="408C54F5" w14:textId="77777777" w:rsidR="00B97808" w:rsidRPr="00DD09AA" w:rsidRDefault="00B97808" w:rsidP="00DD09AA">
            <w:pPr>
              <w:spacing w:before="120"/>
              <w:rPr>
                <w:rFonts w:ascii="Arial" w:hAnsi="Arial" w:cs="Arial"/>
                <w:sz w:val="20"/>
                <w:lang w:val="en-US"/>
              </w:rPr>
            </w:pPr>
            <w:r w:rsidRPr="00DD09AA">
              <w:rPr>
                <w:rFonts w:ascii="Arial" w:hAnsi="Arial" w:cs="Arial"/>
                <w:sz w:val="20"/>
                <w:lang w:val="en-US"/>
              </w:rPr>
              <w:t>NGÀY THÁNG NĂM SINH: ………………………………………………………………..</w:t>
            </w:r>
            <w:r w:rsidRPr="00DD09AA">
              <w:rPr>
                <w:rFonts w:ascii="Arial" w:hAnsi="Arial" w:cs="Arial"/>
                <w:sz w:val="20"/>
                <w:lang w:val="en-US"/>
              </w:rPr>
              <w:br/>
              <w:t>Date of birth</w:t>
            </w:r>
          </w:p>
          <w:p w14:paraId="62A42301" w14:textId="77777777" w:rsidR="00B97808" w:rsidRPr="00DD09AA" w:rsidRDefault="00B97808" w:rsidP="00DD09AA">
            <w:pPr>
              <w:spacing w:before="120"/>
              <w:rPr>
                <w:rFonts w:ascii="Arial" w:hAnsi="Arial" w:cs="Arial"/>
                <w:sz w:val="20"/>
                <w:lang w:val="en-US"/>
              </w:rPr>
            </w:pPr>
            <w:r w:rsidRPr="00DD09AA">
              <w:rPr>
                <w:rFonts w:ascii="Arial" w:hAnsi="Arial" w:cs="Arial"/>
                <w:sz w:val="20"/>
                <w:lang w:val="en-US"/>
              </w:rPr>
              <w:t>MANG HỘ CHIẾU CỦA NƯỚC</w:t>
            </w:r>
            <w:r w:rsidR="00B918F9" w:rsidRPr="00DD09AA">
              <w:rPr>
                <w:rFonts w:ascii="Arial" w:hAnsi="Arial" w:cs="Arial"/>
                <w:sz w:val="20"/>
                <w:lang w:val="en-US"/>
              </w:rPr>
              <w:br/>
            </w:r>
            <w:r w:rsidRPr="00DD09AA">
              <w:rPr>
                <w:rFonts w:ascii="Arial" w:hAnsi="Arial" w:cs="Arial"/>
                <w:i/>
                <w:sz w:val="20"/>
                <w:lang w:val="en-US"/>
              </w:rPr>
              <w:t>Holding passport of country</w:t>
            </w:r>
            <w:r w:rsidRPr="00DD09AA">
              <w:rPr>
                <w:rFonts w:ascii="Arial" w:hAnsi="Arial" w:cs="Arial"/>
                <w:sz w:val="20"/>
                <w:lang w:val="en-US"/>
              </w:rPr>
              <w:t xml:space="preserve"> …………………………………………………………………….</w:t>
            </w:r>
          </w:p>
          <w:p w14:paraId="4DDFBBB3" w14:textId="77777777" w:rsidR="00B97808" w:rsidRPr="00DD09AA" w:rsidRDefault="00B97808" w:rsidP="00DD09AA">
            <w:pPr>
              <w:spacing w:before="120"/>
              <w:rPr>
                <w:rFonts w:ascii="Arial" w:hAnsi="Arial" w:cs="Arial"/>
                <w:sz w:val="20"/>
                <w:lang w:val="en-US"/>
              </w:rPr>
            </w:pPr>
            <w:r w:rsidRPr="00DD09AA">
              <w:rPr>
                <w:rFonts w:ascii="Arial" w:hAnsi="Arial" w:cs="Arial"/>
                <w:sz w:val="20"/>
                <w:lang w:val="en-US"/>
              </w:rPr>
              <w:t>SỐ HỘ CHIẾU:………………………………………  THỜI HẠN ĐẾN:……………………….</w:t>
            </w:r>
            <w:r w:rsidR="00B918F9" w:rsidRPr="00DD09AA">
              <w:rPr>
                <w:rFonts w:ascii="Arial" w:hAnsi="Arial" w:cs="Arial"/>
                <w:sz w:val="20"/>
                <w:lang w:val="en-US"/>
              </w:rPr>
              <w:br/>
            </w:r>
            <w:r w:rsidRPr="00DD09AA">
              <w:rPr>
                <w:rFonts w:ascii="Arial" w:hAnsi="Arial" w:cs="Arial"/>
                <w:sz w:val="20"/>
                <w:lang w:val="en-US"/>
              </w:rPr>
              <w:t>Passport number                                                      Date of expiry</w:t>
            </w:r>
          </w:p>
          <w:p w14:paraId="1B308FCE" w14:textId="77777777" w:rsidR="00B97808" w:rsidRPr="00DD09AA" w:rsidRDefault="00B918F9" w:rsidP="00DD09AA">
            <w:pPr>
              <w:spacing w:before="120"/>
              <w:rPr>
                <w:rFonts w:ascii="Arial" w:hAnsi="Arial" w:cs="Arial"/>
                <w:i/>
                <w:sz w:val="20"/>
                <w:lang w:val="en-US"/>
              </w:rPr>
            </w:pPr>
            <w:r w:rsidRPr="00DD09AA">
              <w:rPr>
                <w:rFonts w:ascii="Arial" w:hAnsi="Arial" w:cs="Arial"/>
                <w:sz w:val="20"/>
                <w:lang w:val="en-US"/>
              </w:rPr>
              <w:t>THỊ THỰC CÓ GIÁ TRỊ MỘT LẦN, TỪ NGÀY                 ĐẾN NGÀY</w:t>
            </w:r>
            <w:r w:rsidRPr="00DD09AA">
              <w:rPr>
                <w:rFonts w:ascii="Arial" w:hAnsi="Arial" w:cs="Arial"/>
                <w:sz w:val="20"/>
                <w:lang w:val="en-US"/>
              </w:rPr>
              <w:br/>
            </w:r>
            <w:r w:rsidRPr="00DD09AA">
              <w:rPr>
                <w:rFonts w:ascii="Arial" w:hAnsi="Arial" w:cs="Arial"/>
                <w:i/>
                <w:sz w:val="20"/>
                <w:lang w:val="en-US"/>
              </w:rPr>
              <w:t xml:space="preserve">Good for single entry </w:t>
            </w:r>
            <w:r w:rsidR="000A00E9" w:rsidRPr="00DD09AA">
              <w:rPr>
                <w:rFonts w:ascii="Arial" w:hAnsi="Arial" w:cs="Arial"/>
                <w:i/>
                <w:sz w:val="20"/>
                <w:lang w:val="en-US"/>
              </w:rPr>
              <w:t>va</w:t>
            </w:r>
            <w:r w:rsidRPr="00DD09AA">
              <w:rPr>
                <w:rFonts w:ascii="Arial" w:hAnsi="Arial" w:cs="Arial"/>
                <w:i/>
                <w:sz w:val="20"/>
                <w:lang w:val="en-US"/>
              </w:rPr>
              <w:t>lid from ………………………….. until……………………..</w:t>
            </w:r>
          </w:p>
          <w:p w14:paraId="31099A25" w14:textId="77777777" w:rsidR="00B918F9" w:rsidRPr="00DD09AA" w:rsidRDefault="00B918F9" w:rsidP="00DD09AA">
            <w:pPr>
              <w:spacing w:before="120"/>
              <w:rPr>
                <w:rFonts w:ascii="Arial" w:hAnsi="Arial" w:cs="Arial"/>
                <w:i/>
                <w:sz w:val="20"/>
                <w:lang w:val="en-US"/>
              </w:rPr>
            </w:pPr>
            <w:r w:rsidRPr="00DD09AA">
              <w:rPr>
                <w:rFonts w:ascii="Arial" w:hAnsi="Arial" w:cs="Arial"/>
                <w:sz w:val="20"/>
                <w:lang w:val="en-US"/>
              </w:rPr>
              <w:t xml:space="preserve">Được nhập cảnh qua </w:t>
            </w:r>
            <w:r w:rsidR="000A00E9" w:rsidRPr="00DD09AA">
              <w:rPr>
                <w:rFonts w:ascii="Arial" w:hAnsi="Arial" w:cs="Arial"/>
                <w:sz w:val="20"/>
                <w:lang w:val="en-US"/>
              </w:rPr>
              <w:t>cửa</w:t>
            </w:r>
            <w:r w:rsidRPr="00DD09AA">
              <w:rPr>
                <w:rFonts w:ascii="Arial" w:hAnsi="Arial" w:cs="Arial"/>
                <w:sz w:val="20"/>
                <w:lang w:val="en-US"/>
              </w:rPr>
              <w:t xml:space="preserve"> khẩu …………………………………………………….</w:t>
            </w:r>
            <w:r w:rsidRPr="00DD09AA">
              <w:rPr>
                <w:rFonts w:ascii="Arial" w:hAnsi="Arial" w:cs="Arial"/>
                <w:sz w:val="20"/>
                <w:lang w:val="en-US"/>
              </w:rPr>
              <w:br/>
            </w:r>
            <w:r w:rsidRPr="00DD09AA">
              <w:rPr>
                <w:rFonts w:ascii="Arial" w:hAnsi="Arial" w:cs="Arial"/>
                <w:i/>
                <w:sz w:val="20"/>
                <w:lang w:val="en-US"/>
              </w:rPr>
              <w:t>Allowed to entry through…………………………………….. checkpoint</w:t>
            </w:r>
          </w:p>
          <w:p w14:paraId="586B3BC8" w14:textId="77777777" w:rsidR="00B918F9" w:rsidRPr="00DD09AA" w:rsidRDefault="00B918F9" w:rsidP="00DD09AA">
            <w:pPr>
              <w:spacing w:before="120"/>
              <w:rPr>
                <w:rFonts w:ascii="Arial" w:hAnsi="Arial" w:cs="Arial"/>
                <w:i/>
                <w:sz w:val="20"/>
                <w:lang w:val="en-US"/>
              </w:rPr>
            </w:pPr>
            <w:r w:rsidRPr="00DD09AA">
              <w:rPr>
                <w:rFonts w:ascii="Arial" w:hAnsi="Arial" w:cs="Arial"/>
                <w:sz w:val="20"/>
                <w:lang w:val="en-US"/>
              </w:rPr>
              <w:t>Mục đích nhập cảnh:</w:t>
            </w:r>
            <w:r w:rsidRPr="00DD09AA">
              <w:rPr>
                <w:rFonts w:ascii="Arial" w:hAnsi="Arial" w:cs="Arial"/>
                <w:sz w:val="20"/>
                <w:lang w:val="en-US"/>
              </w:rPr>
              <w:br/>
            </w:r>
            <w:r w:rsidRPr="00DD09AA">
              <w:rPr>
                <w:rFonts w:ascii="Arial" w:hAnsi="Arial" w:cs="Arial"/>
                <w:i/>
                <w:sz w:val="20"/>
                <w:lang w:val="en-US"/>
              </w:rPr>
              <w:t>Purpose of entry</w:t>
            </w:r>
          </w:p>
          <w:p w14:paraId="24E1464B" w14:textId="77777777" w:rsidR="00B918F9" w:rsidRPr="00DD09AA" w:rsidRDefault="00B918F9" w:rsidP="00DD09AA">
            <w:pPr>
              <w:spacing w:before="120"/>
              <w:rPr>
                <w:rFonts w:ascii="Arial" w:hAnsi="Arial" w:cs="Arial"/>
                <w:i/>
                <w:sz w:val="20"/>
                <w:lang w:val="en-US"/>
              </w:rPr>
            </w:pPr>
            <w:r w:rsidRPr="00DD09AA">
              <w:rPr>
                <w:rFonts w:ascii="Arial" w:hAnsi="Arial" w:cs="Arial"/>
                <w:sz w:val="20"/>
                <w:lang w:val="en-US"/>
              </w:rPr>
              <w:t>Tên cơ quan, tổ chức mời, bảo lãnh (nếu có):</w:t>
            </w:r>
            <w:r w:rsidRPr="00DD09AA">
              <w:rPr>
                <w:rFonts w:ascii="Arial" w:hAnsi="Arial" w:cs="Arial"/>
                <w:sz w:val="20"/>
                <w:lang w:val="en-US"/>
              </w:rPr>
              <w:br/>
            </w:r>
            <w:r w:rsidRPr="00DD09AA">
              <w:rPr>
                <w:rFonts w:ascii="Arial" w:hAnsi="Arial" w:cs="Arial"/>
                <w:i/>
                <w:sz w:val="20"/>
                <w:lang w:val="en-US"/>
              </w:rPr>
              <w:t>Name of hosting organisation in Vietnam (if any)</w:t>
            </w:r>
          </w:p>
          <w:p w14:paraId="71526E87" w14:textId="77777777" w:rsidR="00B918F9" w:rsidRPr="00DD09AA" w:rsidRDefault="00B918F9" w:rsidP="00DD09AA">
            <w:pPr>
              <w:spacing w:before="120"/>
              <w:rPr>
                <w:rFonts w:ascii="Arial" w:hAnsi="Arial" w:cs="Arial"/>
                <w:i/>
                <w:sz w:val="20"/>
                <w:u w:val="single"/>
                <w:lang w:val="en-US"/>
              </w:rPr>
            </w:pPr>
            <w:r w:rsidRPr="00DD09AA">
              <w:rPr>
                <w:rFonts w:ascii="Arial" w:hAnsi="Arial" w:cs="Arial"/>
                <w:sz w:val="20"/>
                <w:lang w:val="en-US"/>
              </w:rPr>
              <w:t>Địa chỉ: …………………………………………………………………………………………….</w:t>
            </w:r>
            <w:r w:rsidRPr="00DD09AA">
              <w:rPr>
                <w:rFonts w:ascii="Arial" w:hAnsi="Arial" w:cs="Arial"/>
                <w:sz w:val="20"/>
                <w:lang w:val="en-US"/>
              </w:rPr>
              <w:br/>
            </w:r>
            <w:r w:rsidRPr="00DD09AA">
              <w:rPr>
                <w:rFonts w:ascii="Arial" w:hAnsi="Arial" w:cs="Arial"/>
                <w:i/>
                <w:sz w:val="20"/>
                <w:lang w:val="en-US"/>
              </w:rPr>
              <w:t>Address</w:t>
            </w:r>
          </w:p>
          <w:p w14:paraId="02673598" w14:textId="77777777" w:rsidR="00B97808" w:rsidRPr="00DD09AA" w:rsidRDefault="00B918F9" w:rsidP="00DD09AA">
            <w:pPr>
              <w:spacing w:before="120"/>
              <w:rPr>
                <w:rFonts w:ascii="Arial" w:hAnsi="Arial" w:cs="Arial"/>
                <w:i/>
                <w:sz w:val="20"/>
                <w:lang w:val="en-US"/>
              </w:rPr>
            </w:pPr>
            <w:r w:rsidRPr="00DD09AA">
              <w:rPr>
                <w:rFonts w:ascii="Arial" w:hAnsi="Arial" w:cs="Arial"/>
                <w:sz w:val="20"/>
                <w:lang w:val="en-US"/>
              </w:rPr>
              <w:t>Số điện thoại: ……………………………………………………………………..</w:t>
            </w:r>
            <w:r w:rsidRPr="00DD09AA">
              <w:rPr>
                <w:rFonts w:ascii="Arial" w:hAnsi="Arial" w:cs="Arial"/>
                <w:sz w:val="20"/>
                <w:lang w:val="en-US"/>
              </w:rPr>
              <w:br/>
            </w:r>
            <w:r w:rsidRPr="00DD09AA">
              <w:rPr>
                <w:rFonts w:ascii="Arial" w:hAnsi="Arial" w:cs="Arial"/>
                <w:i/>
                <w:sz w:val="20"/>
                <w:lang w:val="en-US"/>
              </w:rPr>
              <w:t>Telep</w:t>
            </w:r>
            <w:r w:rsidR="000A00E9" w:rsidRPr="00DD09AA">
              <w:rPr>
                <w:rFonts w:ascii="Arial" w:hAnsi="Arial" w:cs="Arial"/>
                <w:i/>
                <w:sz w:val="20"/>
                <w:lang w:val="en-US"/>
              </w:rPr>
              <w:t>hon</w:t>
            </w:r>
            <w:r w:rsidRPr="00DD09AA">
              <w:rPr>
                <w:rFonts w:ascii="Arial" w:hAnsi="Arial" w:cs="Arial"/>
                <w:i/>
                <w:sz w:val="20"/>
                <w:lang w:val="en-US"/>
              </w:rPr>
              <w:t>e</w:t>
            </w:r>
          </w:p>
          <w:p w14:paraId="4C7FC822" w14:textId="77777777" w:rsidR="00B918F9" w:rsidRPr="00DD09AA" w:rsidRDefault="00B918F9" w:rsidP="00DD09AA">
            <w:pPr>
              <w:spacing w:before="120"/>
              <w:rPr>
                <w:rFonts w:ascii="Arial" w:hAnsi="Arial" w:cs="Arial"/>
                <w:i/>
                <w:sz w:val="20"/>
                <w:lang w:val="en-US"/>
              </w:rPr>
            </w:pPr>
            <w:r w:rsidRPr="00DD09AA">
              <w:rPr>
                <w:rFonts w:ascii="Arial" w:hAnsi="Arial" w:cs="Arial"/>
                <w:sz w:val="20"/>
                <w:lang w:val="en-US"/>
              </w:rPr>
              <w:t>TRẺ EM CÙNG HỘ CHIẾU ĐƯỢC CẤP THỊ THỰC ĐI CÙNG (NẾU CÓ):</w:t>
            </w:r>
            <w:r w:rsidRPr="00DD09AA">
              <w:rPr>
                <w:rFonts w:ascii="Arial" w:hAnsi="Arial" w:cs="Arial"/>
                <w:sz w:val="20"/>
                <w:lang w:val="en-US"/>
              </w:rPr>
              <w:br/>
            </w:r>
            <w:r w:rsidRPr="00DD09AA">
              <w:rPr>
                <w:rFonts w:ascii="Arial" w:hAnsi="Arial" w:cs="Arial"/>
                <w:i/>
                <w:sz w:val="20"/>
                <w:lang w:val="en-US"/>
              </w:rPr>
              <w:t>Granted E-visa Accompanying children (if any)</w:t>
            </w:r>
          </w:p>
          <w:p w14:paraId="5D2D97DE" w14:textId="77777777" w:rsidR="00294C74" w:rsidRPr="00DD09AA" w:rsidRDefault="00294C74" w:rsidP="00DD09AA">
            <w:pPr>
              <w:spacing w:before="120"/>
              <w:rPr>
                <w:rFonts w:ascii="Arial" w:hAnsi="Arial" w:cs="Arial"/>
                <w:i/>
                <w:sz w:val="20"/>
                <w:lang w:val="en-US"/>
              </w:rPr>
            </w:pPr>
          </w:p>
        </w:tc>
      </w:tr>
      <w:tr w:rsidR="00B918F9" w:rsidRPr="00DD09AA" w14:paraId="29430184" w14:textId="77777777">
        <w:tc>
          <w:tcPr>
            <w:tcW w:w="4428" w:type="dxa"/>
            <w:gridSpan w:val="4"/>
            <w:shd w:val="clear" w:color="auto" w:fill="auto"/>
          </w:tcPr>
          <w:p w14:paraId="51F37008" w14:textId="77777777" w:rsidR="00B918F9" w:rsidRPr="00DD09AA" w:rsidRDefault="00B918F9" w:rsidP="00DD09AA">
            <w:pPr>
              <w:spacing w:before="120"/>
              <w:rPr>
                <w:rFonts w:ascii="Arial" w:hAnsi="Arial" w:cs="Arial"/>
                <w:sz w:val="20"/>
                <w:lang w:val="en-US"/>
              </w:rPr>
            </w:pPr>
          </w:p>
        </w:tc>
        <w:tc>
          <w:tcPr>
            <w:tcW w:w="4428" w:type="dxa"/>
            <w:shd w:val="clear" w:color="auto" w:fill="auto"/>
          </w:tcPr>
          <w:p w14:paraId="031DCCB6" w14:textId="77777777" w:rsidR="00B918F9" w:rsidRPr="00DD09AA" w:rsidRDefault="00B918F9" w:rsidP="00DD09AA">
            <w:pPr>
              <w:spacing w:before="120"/>
              <w:jc w:val="center"/>
              <w:rPr>
                <w:rFonts w:ascii="Arial" w:hAnsi="Arial" w:cs="Arial"/>
                <w:sz w:val="20"/>
                <w:lang w:val="en-US"/>
              </w:rPr>
            </w:pPr>
            <w:r w:rsidRPr="00DD09AA">
              <w:rPr>
                <w:rFonts w:ascii="Arial" w:hAnsi="Arial" w:cs="Arial"/>
                <w:sz w:val="20"/>
                <w:lang w:val="en-US"/>
              </w:rPr>
              <w:t>CỤC QUẢN LÝ XUẤT NHẬP CẢNH</w:t>
            </w:r>
            <w:r w:rsidRPr="00DD09AA">
              <w:rPr>
                <w:rFonts w:ascii="Arial" w:hAnsi="Arial" w:cs="Arial"/>
                <w:sz w:val="20"/>
                <w:lang w:val="en-US"/>
              </w:rPr>
              <w:br/>
              <w:t>Vietnam Immigration Department</w:t>
            </w:r>
          </w:p>
        </w:tc>
      </w:tr>
      <w:tr w:rsidR="00B918F9" w:rsidRPr="00DD09AA" w14:paraId="260CC0FA" w14:textId="77777777">
        <w:tc>
          <w:tcPr>
            <w:tcW w:w="918" w:type="dxa"/>
            <w:tcBorders>
              <w:right w:val="single" w:sz="2" w:space="0" w:color="auto"/>
            </w:tcBorders>
            <w:shd w:val="clear" w:color="auto" w:fill="auto"/>
          </w:tcPr>
          <w:p w14:paraId="0A9DDC8E" w14:textId="77777777" w:rsidR="00B918F9" w:rsidRPr="00DD09AA" w:rsidRDefault="00B918F9" w:rsidP="00DD09AA">
            <w:pPr>
              <w:spacing w:before="120"/>
              <w:rPr>
                <w:rFonts w:ascii="Arial" w:hAnsi="Arial" w:cs="Arial"/>
                <w:sz w:val="20"/>
                <w:lang w:val="en-US"/>
              </w:rPr>
            </w:pPr>
          </w:p>
        </w:tc>
        <w:tc>
          <w:tcPr>
            <w:tcW w:w="1530" w:type="dxa"/>
            <w:gridSpan w:val="2"/>
            <w:tcBorders>
              <w:top w:val="single" w:sz="2" w:space="0" w:color="auto"/>
              <w:left w:val="single" w:sz="2" w:space="0" w:color="auto"/>
              <w:bottom w:val="single" w:sz="2" w:space="0" w:color="auto"/>
              <w:right w:val="single" w:sz="2" w:space="0" w:color="auto"/>
            </w:tcBorders>
            <w:shd w:val="clear" w:color="auto" w:fill="auto"/>
          </w:tcPr>
          <w:p w14:paraId="6522F585" w14:textId="77777777" w:rsidR="00B918F9" w:rsidRPr="00DD09AA" w:rsidRDefault="00B918F9" w:rsidP="00DD09AA">
            <w:pPr>
              <w:spacing w:before="120"/>
              <w:jc w:val="center"/>
              <w:rPr>
                <w:rFonts w:ascii="Arial" w:hAnsi="Arial" w:cs="Arial"/>
                <w:sz w:val="20"/>
                <w:lang w:val="en-US"/>
              </w:rPr>
            </w:pPr>
            <w:r w:rsidRPr="00DD09AA">
              <w:rPr>
                <w:rFonts w:ascii="Arial" w:hAnsi="Arial" w:cs="Arial"/>
                <w:sz w:val="20"/>
                <w:lang w:val="en-US"/>
              </w:rPr>
              <w:t>Mã vạch</w:t>
            </w:r>
          </w:p>
          <w:p w14:paraId="0931E987" w14:textId="77777777" w:rsidR="00294C74" w:rsidRPr="00DD09AA" w:rsidRDefault="00294C74" w:rsidP="00DD09AA">
            <w:pPr>
              <w:spacing w:before="120"/>
              <w:jc w:val="center"/>
              <w:rPr>
                <w:rFonts w:ascii="Arial" w:hAnsi="Arial" w:cs="Arial"/>
                <w:sz w:val="20"/>
                <w:lang w:val="en-US"/>
              </w:rPr>
            </w:pPr>
          </w:p>
        </w:tc>
        <w:tc>
          <w:tcPr>
            <w:tcW w:w="1980" w:type="dxa"/>
            <w:tcBorders>
              <w:left w:val="single" w:sz="2" w:space="0" w:color="auto"/>
            </w:tcBorders>
            <w:shd w:val="clear" w:color="auto" w:fill="auto"/>
          </w:tcPr>
          <w:p w14:paraId="5AD89D55" w14:textId="77777777" w:rsidR="00B918F9" w:rsidRPr="00DD09AA" w:rsidRDefault="00B918F9" w:rsidP="00DD09AA">
            <w:pPr>
              <w:spacing w:before="120"/>
              <w:rPr>
                <w:rFonts w:ascii="Arial" w:hAnsi="Arial" w:cs="Arial"/>
                <w:sz w:val="20"/>
                <w:lang w:val="en-US"/>
              </w:rPr>
            </w:pPr>
          </w:p>
        </w:tc>
        <w:tc>
          <w:tcPr>
            <w:tcW w:w="4428" w:type="dxa"/>
            <w:shd w:val="clear" w:color="auto" w:fill="auto"/>
          </w:tcPr>
          <w:p w14:paraId="4318B60C" w14:textId="77777777" w:rsidR="00B918F9" w:rsidRPr="00DD09AA" w:rsidRDefault="00B918F9" w:rsidP="00DD09AA">
            <w:pPr>
              <w:spacing w:before="120"/>
              <w:jc w:val="center"/>
              <w:rPr>
                <w:rFonts w:ascii="Arial" w:hAnsi="Arial" w:cs="Arial"/>
                <w:sz w:val="20"/>
                <w:lang w:val="en-US"/>
              </w:rPr>
            </w:pPr>
          </w:p>
        </w:tc>
      </w:tr>
      <w:tr w:rsidR="00B918F9" w:rsidRPr="00DD09AA" w14:paraId="7DED769D" w14:textId="77777777">
        <w:tc>
          <w:tcPr>
            <w:tcW w:w="8856" w:type="dxa"/>
            <w:gridSpan w:val="5"/>
            <w:shd w:val="clear" w:color="auto" w:fill="auto"/>
          </w:tcPr>
          <w:p w14:paraId="52540FC2" w14:textId="77777777" w:rsidR="00B918F9" w:rsidRPr="00DD09AA" w:rsidRDefault="00B918F9" w:rsidP="00DD09AA">
            <w:pPr>
              <w:spacing w:before="120"/>
              <w:rPr>
                <w:rFonts w:ascii="Arial" w:hAnsi="Arial" w:cs="Arial"/>
                <w:sz w:val="20"/>
                <w:lang w:val="en-US"/>
              </w:rPr>
            </w:pPr>
          </w:p>
        </w:tc>
      </w:tr>
    </w:tbl>
    <w:p w14:paraId="19EC6FE1" w14:textId="77777777" w:rsidR="00FB4AFA" w:rsidRPr="00DD09AA" w:rsidRDefault="00FB4AFA" w:rsidP="00DD09AA">
      <w:pPr>
        <w:spacing w:before="120"/>
        <w:rPr>
          <w:rFonts w:ascii="Arial" w:hAnsi="Arial" w:cs="Arial"/>
          <w:b/>
          <w:i/>
          <w:sz w:val="20"/>
        </w:rPr>
      </w:pPr>
      <w:r w:rsidRPr="00DD09AA">
        <w:rPr>
          <w:rFonts w:ascii="Arial" w:hAnsi="Arial" w:cs="Arial"/>
          <w:b/>
          <w:i/>
          <w:sz w:val="20"/>
        </w:rPr>
        <w:t>Ghi chú:</w:t>
      </w:r>
    </w:p>
    <w:p w14:paraId="1E8CD48C" w14:textId="77777777" w:rsidR="00294C74" w:rsidRPr="00603382" w:rsidRDefault="00FB4AFA" w:rsidP="00DD09AA">
      <w:pPr>
        <w:spacing w:before="120"/>
        <w:rPr>
          <w:rFonts w:ascii="Arial" w:hAnsi="Arial" w:cs="Arial"/>
          <w:sz w:val="20"/>
        </w:rPr>
      </w:pPr>
      <w:r w:rsidRPr="00DD09AA">
        <w:rPr>
          <w:rFonts w:ascii="Arial" w:hAnsi="Arial" w:cs="Arial"/>
          <w:sz w:val="20"/>
        </w:rPr>
        <w:t>- Hệ thống tự động sinh số thị thực điện tử độ dài 9 số và 2 chữ cái có cấu trúc như sau:</w:t>
      </w:r>
      <w:r w:rsidR="00B918F9" w:rsidRPr="00603382">
        <w:rPr>
          <w:rFonts w:ascii="Arial" w:hAnsi="Arial" w:cs="Arial"/>
          <w:sz w:val="20"/>
        </w:rPr>
        <w:t xml:space="preserve"> </w:t>
      </w:r>
      <w:r w:rsidRPr="00DD09AA">
        <w:rPr>
          <w:rFonts w:ascii="Arial" w:hAnsi="Arial" w:cs="Arial"/>
          <w:sz w:val="20"/>
        </w:rPr>
        <w:t>NNN/EV</w:t>
      </w:r>
    </w:p>
    <w:p w14:paraId="1BC2AF1E" w14:textId="77777777" w:rsidR="00FB4AFA" w:rsidRPr="00DD09AA" w:rsidRDefault="00FB4AFA" w:rsidP="00DD09AA">
      <w:pPr>
        <w:spacing w:before="120"/>
        <w:rPr>
          <w:rFonts w:ascii="Arial" w:hAnsi="Arial" w:cs="Arial"/>
          <w:sz w:val="20"/>
        </w:rPr>
      </w:pPr>
      <w:r w:rsidRPr="00DD09AA">
        <w:rPr>
          <w:rFonts w:ascii="Arial" w:hAnsi="Arial" w:cs="Arial"/>
          <w:sz w:val="20"/>
        </w:rPr>
        <w:t>Trong đó:</w:t>
      </w:r>
    </w:p>
    <w:p w14:paraId="16C4C47A" w14:textId="77777777" w:rsidR="00FB4AFA" w:rsidRPr="00DD09AA" w:rsidRDefault="00FB4AFA" w:rsidP="00DD09AA">
      <w:pPr>
        <w:spacing w:before="120"/>
        <w:rPr>
          <w:rFonts w:ascii="Arial" w:hAnsi="Arial" w:cs="Arial"/>
          <w:sz w:val="20"/>
        </w:rPr>
      </w:pPr>
      <w:r w:rsidRPr="00DD09AA">
        <w:rPr>
          <w:rFonts w:ascii="Arial" w:hAnsi="Arial" w:cs="Arial"/>
          <w:sz w:val="20"/>
        </w:rPr>
        <w:t>+</w:t>
      </w:r>
      <w:r w:rsidR="00294C74" w:rsidRPr="00603382">
        <w:rPr>
          <w:rFonts w:ascii="Arial" w:hAnsi="Arial" w:cs="Arial"/>
          <w:sz w:val="20"/>
        </w:rPr>
        <w:t xml:space="preserve"> </w:t>
      </w:r>
      <w:r w:rsidRPr="00DD09AA">
        <w:rPr>
          <w:rFonts w:ascii="Arial" w:hAnsi="Arial" w:cs="Arial"/>
          <w:sz w:val="20"/>
        </w:rPr>
        <w:t xml:space="preserve">NNN: là dãy số tự nhiên từ </w:t>
      </w:r>
      <w:r w:rsidR="000A00E9" w:rsidRPr="00DD09AA">
        <w:rPr>
          <w:rFonts w:ascii="Arial" w:hAnsi="Arial" w:cs="Arial"/>
          <w:sz w:val="20"/>
        </w:rPr>
        <w:t>00000000</w:t>
      </w:r>
      <w:r w:rsidRPr="00DD09AA">
        <w:rPr>
          <w:rFonts w:ascii="Arial" w:hAnsi="Arial" w:cs="Arial"/>
          <w:sz w:val="20"/>
        </w:rPr>
        <w:t>1-999999999 (9 số);</w:t>
      </w:r>
    </w:p>
    <w:p w14:paraId="15B2471A" w14:textId="77777777" w:rsidR="00FB4AFA" w:rsidRPr="00DD09AA" w:rsidRDefault="00FB4AFA" w:rsidP="00DD09AA">
      <w:pPr>
        <w:spacing w:before="120"/>
        <w:rPr>
          <w:rFonts w:ascii="Arial" w:hAnsi="Arial" w:cs="Arial"/>
          <w:sz w:val="20"/>
        </w:rPr>
      </w:pPr>
      <w:r w:rsidRPr="00DD09AA">
        <w:rPr>
          <w:rFonts w:ascii="Arial" w:hAnsi="Arial" w:cs="Arial"/>
          <w:sz w:val="20"/>
        </w:rPr>
        <w:t>+ EV: Evisa (2 chữ cái viết hoa).</w:t>
      </w:r>
    </w:p>
    <w:p w14:paraId="735E6E8F" w14:textId="77777777" w:rsidR="00FB4AFA" w:rsidRPr="00603382" w:rsidRDefault="00FB4AFA" w:rsidP="00DD09AA">
      <w:pPr>
        <w:spacing w:before="120"/>
        <w:rPr>
          <w:rFonts w:ascii="Arial" w:hAnsi="Arial" w:cs="Arial"/>
          <w:sz w:val="20"/>
          <w:lang w:val="fr-FR"/>
        </w:rPr>
      </w:pPr>
      <w:r w:rsidRPr="00DD09AA">
        <w:rPr>
          <w:rFonts w:ascii="Arial" w:hAnsi="Arial" w:cs="Arial"/>
          <w:sz w:val="20"/>
        </w:rPr>
        <w:t>- Code: là mã hồ sơ điện tử.</w:t>
      </w:r>
    </w:p>
    <w:p w14:paraId="08C4540C" w14:textId="77777777" w:rsidR="00294C74" w:rsidRPr="00603382" w:rsidRDefault="00294C74" w:rsidP="00DD09AA">
      <w:pPr>
        <w:spacing w:before="120"/>
        <w:rPr>
          <w:rFonts w:ascii="Arial" w:hAnsi="Arial" w:cs="Arial"/>
          <w:sz w:val="20"/>
          <w:lang w:val="fr-FR"/>
        </w:rPr>
      </w:pPr>
    </w:p>
    <w:tbl>
      <w:tblPr>
        <w:tblW w:w="0" w:type="auto"/>
        <w:tblLook w:val="04A0" w:firstRow="1" w:lastRow="0" w:firstColumn="1" w:lastColumn="0" w:noHBand="0" w:noVBand="1"/>
      </w:tblPr>
      <w:tblGrid>
        <w:gridCol w:w="3348"/>
        <w:gridCol w:w="1080"/>
        <w:gridCol w:w="4428"/>
      </w:tblGrid>
      <w:tr w:rsidR="00A961E2" w:rsidRPr="00603382" w14:paraId="0B4F4CEC" w14:textId="77777777">
        <w:tc>
          <w:tcPr>
            <w:tcW w:w="4428" w:type="dxa"/>
            <w:gridSpan w:val="2"/>
            <w:shd w:val="clear" w:color="auto" w:fill="auto"/>
          </w:tcPr>
          <w:p w14:paraId="6ED8F9A4" w14:textId="77777777" w:rsidR="00A961E2" w:rsidRPr="00603382" w:rsidRDefault="00A961E2" w:rsidP="00DD09AA">
            <w:pPr>
              <w:spacing w:before="120"/>
              <w:rPr>
                <w:rFonts w:ascii="Arial" w:hAnsi="Arial" w:cs="Arial"/>
                <w:sz w:val="20"/>
                <w:lang w:val="fr-FR"/>
              </w:rPr>
            </w:pPr>
          </w:p>
        </w:tc>
        <w:tc>
          <w:tcPr>
            <w:tcW w:w="4428" w:type="dxa"/>
            <w:shd w:val="clear" w:color="auto" w:fill="auto"/>
          </w:tcPr>
          <w:p w14:paraId="14EE0C01" w14:textId="77777777" w:rsidR="00A961E2" w:rsidRPr="00603382" w:rsidRDefault="00A961E2" w:rsidP="00DD09AA">
            <w:pPr>
              <w:spacing w:before="120"/>
              <w:jc w:val="center"/>
              <w:rPr>
                <w:rFonts w:ascii="Arial" w:hAnsi="Arial" w:cs="Arial"/>
                <w:sz w:val="20"/>
                <w:lang w:val="fr-FR"/>
              </w:rPr>
            </w:pPr>
            <w:bookmarkStart w:id="41" w:name="loai_4"/>
            <w:r w:rsidRPr="00603382">
              <w:rPr>
                <w:rFonts w:ascii="Arial" w:hAnsi="Arial" w:cs="Arial"/>
                <w:b/>
                <w:sz w:val="20"/>
                <w:lang w:val="fr-FR"/>
              </w:rPr>
              <w:t>Mẫu số (Form) 03</w:t>
            </w:r>
            <w:bookmarkEnd w:id="41"/>
            <w:r w:rsidRPr="00603382">
              <w:rPr>
                <w:rFonts w:ascii="Arial" w:hAnsi="Arial" w:cs="Arial"/>
                <w:b/>
                <w:sz w:val="20"/>
                <w:lang w:val="fr-FR"/>
              </w:rPr>
              <w:br/>
            </w:r>
            <w:r w:rsidRPr="00603382">
              <w:rPr>
                <w:rFonts w:ascii="Arial" w:hAnsi="Arial" w:cs="Arial"/>
                <w:sz w:val="20"/>
                <w:lang w:val="fr-FR"/>
              </w:rPr>
              <w:t>Kèm theo Nghị định số 07/2017/NĐ-CP ngày 25 tháng 01 năm 2017 của Chính phủ</w:t>
            </w:r>
          </w:p>
        </w:tc>
      </w:tr>
      <w:tr w:rsidR="0056221C" w:rsidRPr="00603382" w14:paraId="5CCEBF53" w14:textId="77777777">
        <w:tblPrEx>
          <w:tblLook w:val="01E0" w:firstRow="1" w:lastRow="1" w:firstColumn="1" w:lastColumn="1" w:noHBand="0" w:noVBand="0"/>
        </w:tblPrEx>
        <w:tc>
          <w:tcPr>
            <w:tcW w:w="3348" w:type="dxa"/>
          </w:tcPr>
          <w:p w14:paraId="7C46A2F1" w14:textId="77777777" w:rsidR="0056221C" w:rsidRPr="00603382" w:rsidRDefault="0056221C" w:rsidP="00DD09AA">
            <w:pPr>
              <w:spacing w:before="120"/>
              <w:jc w:val="center"/>
              <w:rPr>
                <w:rFonts w:ascii="Arial" w:hAnsi="Arial" w:cs="Arial"/>
                <w:b/>
                <w:sz w:val="20"/>
                <w:szCs w:val="20"/>
                <w:lang w:val="fr-FR"/>
              </w:rPr>
            </w:pPr>
            <w:r w:rsidRPr="00603382">
              <w:rPr>
                <w:rFonts w:ascii="Arial" w:hAnsi="Arial" w:cs="Arial"/>
                <w:b/>
                <w:sz w:val="20"/>
                <w:lang w:val="fr-FR"/>
              </w:rPr>
              <w:t>TÊN CƠ QUAN, TỔ CHỨC</w:t>
            </w:r>
            <w:r w:rsidRPr="00DD09AA">
              <w:rPr>
                <w:rFonts w:ascii="Arial" w:hAnsi="Arial" w:cs="Arial"/>
                <w:b/>
                <w:sz w:val="20"/>
                <w:szCs w:val="20"/>
              </w:rPr>
              <w:br/>
              <w:t>-------</w:t>
            </w:r>
          </w:p>
        </w:tc>
        <w:tc>
          <w:tcPr>
            <w:tcW w:w="5508" w:type="dxa"/>
            <w:gridSpan w:val="2"/>
          </w:tcPr>
          <w:p w14:paraId="3CE5F402" w14:textId="77777777" w:rsidR="0056221C" w:rsidRPr="00DD09AA" w:rsidRDefault="0056221C" w:rsidP="00DD09AA">
            <w:pPr>
              <w:spacing w:before="120"/>
              <w:jc w:val="center"/>
              <w:rPr>
                <w:rFonts w:ascii="Arial" w:hAnsi="Arial" w:cs="Arial"/>
                <w:sz w:val="20"/>
                <w:szCs w:val="20"/>
              </w:rPr>
            </w:pPr>
            <w:r w:rsidRPr="00DD09AA">
              <w:rPr>
                <w:rFonts w:ascii="Arial" w:hAnsi="Arial" w:cs="Arial"/>
                <w:b/>
                <w:sz w:val="20"/>
                <w:szCs w:val="20"/>
              </w:rPr>
              <w:t>CỘNG HÒA XÃ HỘI CHỦ NGHĨA VIỆT NAM</w:t>
            </w:r>
            <w:r w:rsidRPr="00DD09AA">
              <w:rPr>
                <w:rFonts w:ascii="Arial" w:hAnsi="Arial" w:cs="Arial"/>
                <w:b/>
                <w:sz w:val="20"/>
                <w:szCs w:val="20"/>
              </w:rPr>
              <w:br/>
              <w:t>Độc lập - Tự do - Hạnh phúc</w:t>
            </w:r>
            <w:r w:rsidRPr="00DD09AA">
              <w:rPr>
                <w:rFonts w:ascii="Arial" w:hAnsi="Arial" w:cs="Arial"/>
                <w:b/>
                <w:sz w:val="20"/>
                <w:szCs w:val="20"/>
              </w:rPr>
              <w:br/>
              <w:t>---------------</w:t>
            </w:r>
          </w:p>
        </w:tc>
      </w:tr>
      <w:tr w:rsidR="0056221C" w:rsidRPr="00DD09AA" w14:paraId="07447A06" w14:textId="77777777">
        <w:tblPrEx>
          <w:tblLook w:val="01E0" w:firstRow="1" w:lastRow="1" w:firstColumn="1" w:lastColumn="1" w:noHBand="0" w:noVBand="0"/>
        </w:tblPrEx>
        <w:tc>
          <w:tcPr>
            <w:tcW w:w="3348" w:type="dxa"/>
          </w:tcPr>
          <w:p w14:paraId="028EC1C0" w14:textId="77777777" w:rsidR="0056221C" w:rsidRPr="00603382" w:rsidRDefault="0056221C" w:rsidP="00DD09AA">
            <w:pPr>
              <w:spacing w:before="120"/>
              <w:jc w:val="center"/>
              <w:rPr>
                <w:rFonts w:ascii="Arial" w:hAnsi="Arial" w:cs="Arial"/>
                <w:sz w:val="20"/>
                <w:szCs w:val="20"/>
                <w:lang w:val="fr-FR"/>
              </w:rPr>
            </w:pPr>
            <w:r w:rsidRPr="00DD09AA">
              <w:rPr>
                <w:rFonts w:ascii="Arial" w:hAnsi="Arial" w:cs="Arial"/>
                <w:sz w:val="20"/>
              </w:rPr>
              <w:t xml:space="preserve">Số: </w:t>
            </w:r>
            <w:r w:rsidRPr="00603382">
              <w:rPr>
                <w:rFonts w:ascii="Arial" w:hAnsi="Arial" w:cs="Arial"/>
                <w:sz w:val="20"/>
                <w:lang w:val="fr-FR"/>
              </w:rPr>
              <w:t xml:space="preserve">      /</w:t>
            </w:r>
            <w:r w:rsidRPr="00603382">
              <w:rPr>
                <w:rFonts w:ascii="Arial" w:hAnsi="Arial" w:cs="Arial"/>
                <w:sz w:val="20"/>
                <w:lang w:val="fr-FR"/>
              </w:rPr>
              <w:br/>
            </w:r>
            <w:bookmarkStart w:id="42" w:name="loai_4_name"/>
            <w:r w:rsidRPr="00603382">
              <w:rPr>
                <w:rFonts w:ascii="Arial" w:hAnsi="Arial" w:cs="Arial"/>
                <w:sz w:val="20"/>
                <w:lang w:val="fr-FR"/>
              </w:rPr>
              <w:t xml:space="preserve">V/v </w:t>
            </w:r>
            <w:r w:rsidR="000A00E9" w:rsidRPr="00603382">
              <w:rPr>
                <w:rFonts w:ascii="Arial" w:hAnsi="Arial" w:cs="Arial"/>
                <w:sz w:val="20"/>
                <w:lang w:val="fr-FR"/>
              </w:rPr>
              <w:t>đề</w:t>
            </w:r>
            <w:r w:rsidRPr="00603382">
              <w:rPr>
                <w:rFonts w:ascii="Arial" w:hAnsi="Arial" w:cs="Arial"/>
                <w:sz w:val="20"/>
                <w:lang w:val="fr-FR"/>
              </w:rPr>
              <w:t xml:space="preserve"> nghị cấp tài khoản truy cập </w:t>
            </w:r>
            <w:r w:rsidR="000A00E9" w:rsidRPr="00603382">
              <w:rPr>
                <w:rFonts w:ascii="Arial" w:hAnsi="Arial" w:cs="Arial"/>
                <w:sz w:val="20"/>
                <w:lang w:val="fr-FR"/>
              </w:rPr>
              <w:t>Trang</w:t>
            </w:r>
            <w:r w:rsidRPr="00603382">
              <w:rPr>
                <w:rFonts w:ascii="Arial" w:hAnsi="Arial" w:cs="Arial"/>
                <w:sz w:val="20"/>
                <w:lang w:val="fr-FR"/>
              </w:rPr>
              <w:t xml:space="preserve"> thông tin cấp thị thực điện tử</w:t>
            </w:r>
            <w:bookmarkEnd w:id="42"/>
          </w:p>
        </w:tc>
        <w:tc>
          <w:tcPr>
            <w:tcW w:w="5508" w:type="dxa"/>
            <w:gridSpan w:val="2"/>
          </w:tcPr>
          <w:p w14:paraId="39AB9A1F" w14:textId="77777777" w:rsidR="0056221C" w:rsidRPr="00DD09AA" w:rsidRDefault="0056221C" w:rsidP="00DD09AA">
            <w:pPr>
              <w:spacing w:before="120"/>
              <w:jc w:val="center"/>
              <w:rPr>
                <w:rFonts w:ascii="Arial" w:hAnsi="Arial" w:cs="Arial"/>
                <w:i/>
                <w:sz w:val="20"/>
                <w:szCs w:val="20"/>
                <w:lang w:val="en-US"/>
              </w:rPr>
            </w:pPr>
            <w:r w:rsidRPr="00DD09AA">
              <w:rPr>
                <w:rFonts w:ascii="Arial" w:hAnsi="Arial" w:cs="Arial"/>
                <w:i/>
                <w:sz w:val="20"/>
                <w:lang w:val="en-US"/>
              </w:rPr>
              <w:t>… …</w:t>
            </w:r>
            <w:r w:rsidRPr="00DD09AA">
              <w:rPr>
                <w:rFonts w:ascii="Arial" w:hAnsi="Arial" w:cs="Arial"/>
                <w:i/>
                <w:sz w:val="20"/>
              </w:rPr>
              <w:t xml:space="preserve"> ngày </w:t>
            </w:r>
            <w:r w:rsidRPr="00DD09AA">
              <w:rPr>
                <w:rFonts w:ascii="Arial" w:hAnsi="Arial" w:cs="Arial"/>
                <w:i/>
                <w:sz w:val="20"/>
                <w:lang w:val="en-US"/>
              </w:rPr>
              <w:t>… …</w:t>
            </w:r>
            <w:r w:rsidRPr="00DD09AA">
              <w:rPr>
                <w:rFonts w:ascii="Arial" w:hAnsi="Arial" w:cs="Arial"/>
                <w:i/>
                <w:sz w:val="20"/>
              </w:rPr>
              <w:t xml:space="preserve"> tháng </w:t>
            </w:r>
            <w:r w:rsidRPr="00DD09AA">
              <w:rPr>
                <w:rFonts w:ascii="Arial" w:hAnsi="Arial" w:cs="Arial"/>
                <w:i/>
                <w:sz w:val="20"/>
                <w:lang w:val="en-US"/>
              </w:rPr>
              <w:t>… …</w:t>
            </w:r>
            <w:r w:rsidRPr="00DD09AA">
              <w:rPr>
                <w:rFonts w:ascii="Arial" w:hAnsi="Arial" w:cs="Arial"/>
                <w:i/>
                <w:sz w:val="20"/>
              </w:rPr>
              <w:t xml:space="preserve"> năm </w:t>
            </w:r>
            <w:r w:rsidRPr="00DD09AA">
              <w:rPr>
                <w:rFonts w:ascii="Arial" w:hAnsi="Arial" w:cs="Arial"/>
                <w:i/>
                <w:sz w:val="20"/>
                <w:lang w:val="en-US"/>
              </w:rPr>
              <w:t>… ….</w:t>
            </w:r>
          </w:p>
        </w:tc>
      </w:tr>
    </w:tbl>
    <w:p w14:paraId="6909EBBA" w14:textId="77777777" w:rsidR="0056221C" w:rsidRPr="00DD09AA" w:rsidRDefault="0056221C" w:rsidP="00DD09AA">
      <w:pPr>
        <w:tabs>
          <w:tab w:val="left" w:pos="7920"/>
        </w:tabs>
        <w:spacing w:before="120"/>
        <w:rPr>
          <w:rFonts w:ascii="Arial" w:hAnsi="Arial" w:cs="Arial"/>
          <w:sz w:val="20"/>
          <w:lang w:val="en-US"/>
        </w:rPr>
      </w:pPr>
    </w:p>
    <w:p w14:paraId="3CA53D93" w14:textId="77777777" w:rsidR="0056221C" w:rsidRPr="00DD09AA" w:rsidRDefault="0056221C" w:rsidP="00DD09AA">
      <w:pPr>
        <w:tabs>
          <w:tab w:val="left" w:pos="7920"/>
        </w:tabs>
        <w:spacing w:before="120"/>
        <w:jc w:val="center"/>
        <w:rPr>
          <w:rFonts w:ascii="Arial" w:hAnsi="Arial" w:cs="Arial"/>
          <w:sz w:val="20"/>
          <w:lang w:val="en-US"/>
        </w:rPr>
      </w:pPr>
      <w:r w:rsidRPr="00DD09AA">
        <w:rPr>
          <w:rFonts w:ascii="Arial" w:hAnsi="Arial" w:cs="Arial"/>
          <w:sz w:val="20"/>
          <w:lang w:val="en-US"/>
        </w:rPr>
        <w:t>Kính gửi: Cục Quản lý xuất nhập cảnh - Bộ Công an.</w:t>
      </w:r>
    </w:p>
    <w:p w14:paraId="2A3805AC" w14:textId="77777777" w:rsidR="0056221C" w:rsidRPr="00DD09AA" w:rsidRDefault="00FB4AFA" w:rsidP="00DD09AA">
      <w:pPr>
        <w:tabs>
          <w:tab w:val="right" w:leader="dot" w:pos="8640"/>
        </w:tabs>
        <w:spacing w:before="120"/>
        <w:rPr>
          <w:rFonts w:ascii="Arial" w:hAnsi="Arial" w:cs="Arial"/>
          <w:sz w:val="20"/>
          <w:lang w:val="en-US"/>
        </w:rPr>
      </w:pPr>
      <w:r w:rsidRPr="00DD09AA">
        <w:rPr>
          <w:rFonts w:ascii="Arial" w:hAnsi="Arial" w:cs="Arial"/>
          <w:sz w:val="20"/>
        </w:rPr>
        <w:t xml:space="preserve">Tên cơ quan, tổ chức </w:t>
      </w:r>
      <w:r w:rsidR="0056221C" w:rsidRPr="00DD09AA">
        <w:rPr>
          <w:rFonts w:ascii="Arial" w:hAnsi="Arial" w:cs="Arial"/>
          <w:sz w:val="20"/>
          <w:lang w:val="en-US"/>
        </w:rPr>
        <w:tab/>
      </w:r>
      <w:r w:rsidRPr="00DD09AA">
        <w:rPr>
          <w:rFonts w:ascii="Arial" w:hAnsi="Arial" w:cs="Arial"/>
          <w:sz w:val="20"/>
        </w:rPr>
        <w:t>(1)</w:t>
      </w:r>
    </w:p>
    <w:p w14:paraId="423E6616" w14:textId="77777777" w:rsidR="0056221C" w:rsidRPr="00DD09AA" w:rsidRDefault="00FB4AFA" w:rsidP="00DD09AA">
      <w:pPr>
        <w:tabs>
          <w:tab w:val="right" w:leader="dot" w:pos="8640"/>
        </w:tabs>
        <w:spacing w:before="120"/>
        <w:rPr>
          <w:rFonts w:ascii="Arial" w:hAnsi="Arial" w:cs="Arial"/>
          <w:sz w:val="20"/>
          <w:lang w:val="en-US"/>
        </w:rPr>
      </w:pPr>
      <w:r w:rsidRPr="00DD09AA">
        <w:rPr>
          <w:rFonts w:ascii="Arial" w:hAnsi="Arial" w:cs="Arial"/>
          <w:sz w:val="20"/>
        </w:rPr>
        <w:t xml:space="preserve">Địa chỉ: </w:t>
      </w:r>
      <w:r w:rsidR="0056221C" w:rsidRPr="00DD09AA">
        <w:rPr>
          <w:rFonts w:ascii="Arial" w:hAnsi="Arial" w:cs="Arial"/>
          <w:sz w:val="20"/>
          <w:lang w:val="en-US"/>
        </w:rPr>
        <w:tab/>
      </w:r>
    </w:p>
    <w:p w14:paraId="6EDF2238" w14:textId="77777777" w:rsidR="00FB4AFA" w:rsidRPr="00DD09AA" w:rsidRDefault="00FB4AFA" w:rsidP="00DD09AA">
      <w:pPr>
        <w:tabs>
          <w:tab w:val="right" w:leader="dot" w:pos="8640"/>
        </w:tabs>
        <w:spacing w:before="120"/>
        <w:rPr>
          <w:rFonts w:ascii="Arial" w:hAnsi="Arial" w:cs="Arial"/>
          <w:sz w:val="20"/>
          <w:lang w:val="en-US"/>
        </w:rPr>
      </w:pPr>
      <w:r w:rsidRPr="00DD09AA">
        <w:rPr>
          <w:rFonts w:ascii="Arial" w:hAnsi="Arial" w:cs="Arial"/>
          <w:sz w:val="20"/>
        </w:rPr>
        <w:t xml:space="preserve">Điện thoại: </w:t>
      </w:r>
      <w:r w:rsidR="0056221C" w:rsidRPr="00DD09AA">
        <w:rPr>
          <w:rFonts w:ascii="Arial" w:hAnsi="Arial" w:cs="Arial"/>
          <w:sz w:val="20"/>
          <w:lang w:val="en-US"/>
        </w:rPr>
        <w:t>……………………………</w:t>
      </w:r>
      <w:r w:rsidRPr="00DD09AA">
        <w:rPr>
          <w:rFonts w:ascii="Arial" w:hAnsi="Arial" w:cs="Arial"/>
          <w:sz w:val="20"/>
        </w:rPr>
        <w:t xml:space="preserve">Fax: </w:t>
      </w:r>
      <w:r w:rsidR="0056221C" w:rsidRPr="00DD09AA">
        <w:rPr>
          <w:rFonts w:ascii="Arial" w:hAnsi="Arial" w:cs="Arial"/>
          <w:sz w:val="20"/>
          <w:lang w:val="en-US"/>
        </w:rPr>
        <w:t>………………………..</w:t>
      </w:r>
      <w:r w:rsidRPr="00DD09AA">
        <w:rPr>
          <w:rFonts w:ascii="Arial" w:hAnsi="Arial" w:cs="Arial"/>
          <w:sz w:val="20"/>
        </w:rPr>
        <w:t xml:space="preserve">E-mail: </w:t>
      </w:r>
      <w:r w:rsidR="0056221C" w:rsidRPr="00DD09AA">
        <w:rPr>
          <w:rFonts w:ascii="Arial" w:hAnsi="Arial" w:cs="Arial"/>
          <w:sz w:val="20"/>
          <w:lang w:val="en-US"/>
        </w:rPr>
        <w:tab/>
      </w:r>
    </w:p>
    <w:p w14:paraId="0130C272" w14:textId="77777777" w:rsidR="00FB4AFA" w:rsidRPr="00603382" w:rsidRDefault="000A00E9" w:rsidP="00DD09AA">
      <w:pPr>
        <w:tabs>
          <w:tab w:val="left" w:pos="7920"/>
          <w:tab w:val="right" w:leader="dot" w:pos="8640"/>
        </w:tabs>
        <w:spacing w:before="120"/>
        <w:rPr>
          <w:rFonts w:ascii="Arial" w:hAnsi="Arial" w:cs="Arial"/>
          <w:sz w:val="20"/>
        </w:rPr>
      </w:pPr>
      <w:r w:rsidRPr="00DD09AA">
        <w:rPr>
          <w:rFonts w:ascii="Arial" w:hAnsi="Arial" w:cs="Arial"/>
          <w:sz w:val="20"/>
        </w:rPr>
        <w:t>Đề</w:t>
      </w:r>
      <w:r w:rsidR="00FB4AFA" w:rsidRPr="00DD09AA">
        <w:rPr>
          <w:rFonts w:ascii="Arial" w:hAnsi="Arial" w:cs="Arial"/>
          <w:sz w:val="20"/>
        </w:rPr>
        <w:t xml:space="preserve"> nghị được cấp tài khoản truy cập </w:t>
      </w:r>
      <w:r w:rsidRPr="00DD09AA">
        <w:rPr>
          <w:rFonts w:ascii="Arial" w:hAnsi="Arial" w:cs="Arial"/>
          <w:sz w:val="20"/>
        </w:rPr>
        <w:t>Trang</w:t>
      </w:r>
      <w:r w:rsidR="00FB4AFA" w:rsidRPr="00DD09AA">
        <w:rPr>
          <w:rFonts w:ascii="Arial" w:hAnsi="Arial" w:cs="Arial"/>
          <w:sz w:val="20"/>
        </w:rPr>
        <w:t xml:space="preserve"> thông tin cấp thị thực điện tử</w:t>
      </w:r>
      <w:r w:rsidR="0056221C" w:rsidRPr="00DD09AA">
        <w:rPr>
          <w:rFonts w:ascii="Arial" w:hAnsi="Arial" w:cs="Arial"/>
          <w:sz w:val="20"/>
          <w:lang w:val="en-US"/>
        </w:rPr>
        <w:t xml:space="preserve"> </w:t>
      </w:r>
      <w:r w:rsidR="0056221C" w:rsidRPr="00DD09AA">
        <w:rPr>
          <w:rFonts w:ascii="Arial" w:hAnsi="Arial" w:cs="Arial"/>
          <w:sz w:val="20"/>
        </w:rPr>
        <w:t>đ</w:t>
      </w:r>
      <w:r w:rsidR="0056221C" w:rsidRPr="00DD09AA">
        <w:rPr>
          <w:rFonts w:ascii="Arial" w:hAnsi="Arial" w:cs="Arial"/>
          <w:sz w:val="20"/>
          <w:lang w:val="en-US"/>
        </w:rPr>
        <w:t>ể…….</w:t>
      </w:r>
      <w:r w:rsidR="00FB4AFA" w:rsidRPr="00DD09AA">
        <w:rPr>
          <w:rFonts w:ascii="Arial" w:hAnsi="Arial" w:cs="Arial"/>
          <w:sz w:val="20"/>
        </w:rPr>
        <w:t xml:space="preserve"> (2) và cam </w:t>
      </w:r>
      <w:r w:rsidR="00527617" w:rsidRPr="00DD09AA">
        <w:rPr>
          <w:rFonts w:ascii="Arial" w:hAnsi="Arial" w:cs="Arial"/>
          <w:sz w:val="20"/>
        </w:rPr>
        <w:t>kết</w:t>
      </w:r>
      <w:r w:rsidR="00FB4AFA" w:rsidRPr="00DD09AA">
        <w:rPr>
          <w:rFonts w:ascii="Arial" w:hAnsi="Arial" w:cs="Arial"/>
          <w:sz w:val="20"/>
        </w:rPr>
        <w:t xml:space="preserve"> </w:t>
      </w:r>
      <w:r w:rsidR="00527617" w:rsidRPr="00DD09AA">
        <w:rPr>
          <w:rFonts w:ascii="Arial" w:hAnsi="Arial" w:cs="Arial"/>
          <w:sz w:val="20"/>
        </w:rPr>
        <w:t>chấp</w:t>
      </w:r>
      <w:r w:rsidR="00FB4AFA" w:rsidRPr="00DD09AA">
        <w:rPr>
          <w:rFonts w:ascii="Arial" w:hAnsi="Arial" w:cs="Arial"/>
          <w:sz w:val="20"/>
        </w:rPr>
        <w:t xml:space="preserve"> hành </w:t>
      </w:r>
      <w:r w:rsidRPr="00DD09AA">
        <w:rPr>
          <w:rFonts w:ascii="Arial" w:hAnsi="Arial" w:cs="Arial"/>
          <w:sz w:val="20"/>
        </w:rPr>
        <w:t>đúng</w:t>
      </w:r>
      <w:r w:rsidR="00FB4AFA" w:rsidRPr="00DD09AA">
        <w:rPr>
          <w:rFonts w:ascii="Arial" w:hAnsi="Arial" w:cs="Arial"/>
          <w:sz w:val="20"/>
        </w:rPr>
        <w:t xml:space="preserve"> các quy định của Nghị đị</w:t>
      </w:r>
      <w:r w:rsidR="0056221C" w:rsidRPr="00DD09AA">
        <w:rPr>
          <w:rFonts w:ascii="Arial" w:hAnsi="Arial" w:cs="Arial"/>
          <w:sz w:val="20"/>
        </w:rPr>
        <w:t>nh s</w:t>
      </w:r>
      <w:r w:rsidR="0056221C" w:rsidRPr="00603382">
        <w:rPr>
          <w:rFonts w:ascii="Arial" w:hAnsi="Arial" w:cs="Arial"/>
          <w:sz w:val="20"/>
        </w:rPr>
        <w:t xml:space="preserve">ố </w:t>
      </w:r>
      <w:r w:rsidR="00FB4AFA" w:rsidRPr="00DD09AA">
        <w:rPr>
          <w:rFonts w:ascii="Arial" w:hAnsi="Arial" w:cs="Arial"/>
          <w:sz w:val="20"/>
        </w:rPr>
        <w:t>07/2017/NĐ-CP, ngày 25 tháng 01 năm 2017 của Chính phủ quy định trình tự, thủ tục thực hiện thí điểm cấp thị thực điện tử cho người nước ngoài nhập cảnh</w:t>
      </w:r>
      <w:r w:rsidR="0056221C" w:rsidRPr="00603382">
        <w:rPr>
          <w:rFonts w:ascii="Arial" w:hAnsi="Arial" w:cs="Arial"/>
          <w:sz w:val="20"/>
        </w:rPr>
        <w:t xml:space="preserve"> Việt Nam./.</w:t>
      </w:r>
    </w:p>
    <w:p w14:paraId="46A04BE2" w14:textId="77777777" w:rsidR="0056221C" w:rsidRPr="00603382" w:rsidRDefault="0056221C" w:rsidP="00DD09AA">
      <w:pPr>
        <w:tabs>
          <w:tab w:val="left" w:pos="7920"/>
          <w:tab w:val="right" w:leader="dot" w:pos="8640"/>
        </w:tabs>
        <w:spacing w:before="120"/>
        <w:rPr>
          <w:rFonts w:ascii="Arial" w:hAnsi="Arial" w:cs="Arial"/>
          <w:sz w:val="20"/>
        </w:rPr>
      </w:pPr>
    </w:p>
    <w:tbl>
      <w:tblPr>
        <w:tblW w:w="0" w:type="auto"/>
        <w:tblLook w:val="01E0" w:firstRow="1" w:lastRow="1" w:firstColumn="1" w:lastColumn="1" w:noHBand="0" w:noVBand="0"/>
      </w:tblPr>
      <w:tblGrid>
        <w:gridCol w:w="4428"/>
        <w:gridCol w:w="4428"/>
      </w:tblGrid>
      <w:tr w:rsidR="00663A0F" w:rsidRPr="00603382" w14:paraId="760EE463" w14:textId="77777777">
        <w:tc>
          <w:tcPr>
            <w:tcW w:w="4428" w:type="dxa"/>
            <w:shd w:val="clear" w:color="auto" w:fill="auto"/>
          </w:tcPr>
          <w:p w14:paraId="0E8BE6FC" w14:textId="77777777" w:rsidR="00663A0F" w:rsidRPr="00DD09AA" w:rsidRDefault="00663A0F" w:rsidP="00DD09AA">
            <w:pPr>
              <w:spacing w:before="120"/>
              <w:rPr>
                <w:rFonts w:ascii="Arial" w:hAnsi="Arial" w:cs="Arial"/>
                <w:sz w:val="20"/>
              </w:rPr>
            </w:pPr>
          </w:p>
          <w:p w14:paraId="2829143C" w14:textId="77777777" w:rsidR="00663A0F" w:rsidRPr="00DD09AA" w:rsidRDefault="00663A0F" w:rsidP="00DD09AA">
            <w:pPr>
              <w:spacing w:before="120"/>
              <w:rPr>
                <w:rFonts w:ascii="Times New Roman" w:hAnsi="Times New Roman"/>
              </w:rPr>
            </w:pPr>
            <w:r w:rsidRPr="00DD09AA">
              <w:rPr>
                <w:rFonts w:ascii="Arial" w:hAnsi="Arial" w:cs="Arial"/>
                <w:b/>
                <w:i/>
                <w:sz w:val="20"/>
              </w:rPr>
              <w:t>Nơi nhận:</w:t>
            </w:r>
            <w:r w:rsidRPr="00DD09AA">
              <w:rPr>
                <w:rFonts w:ascii="Arial" w:hAnsi="Arial" w:cs="Arial"/>
                <w:b/>
                <w:i/>
                <w:sz w:val="20"/>
              </w:rPr>
              <w:br/>
            </w:r>
            <w:r w:rsidRPr="00DD09AA">
              <w:rPr>
                <w:rFonts w:ascii="Arial" w:hAnsi="Arial" w:cs="Arial"/>
                <w:sz w:val="16"/>
              </w:rPr>
              <w:t>- Như trên;</w:t>
            </w:r>
            <w:r w:rsidRPr="00603382">
              <w:rPr>
                <w:rFonts w:ascii="Arial" w:hAnsi="Arial" w:cs="Arial"/>
                <w:sz w:val="16"/>
              </w:rPr>
              <w:br/>
            </w:r>
            <w:r w:rsidRPr="00DD09AA">
              <w:rPr>
                <w:rFonts w:ascii="Arial" w:hAnsi="Arial" w:cs="Arial"/>
                <w:sz w:val="16"/>
              </w:rPr>
              <w:t>- Lưu:...</w:t>
            </w:r>
          </w:p>
        </w:tc>
        <w:tc>
          <w:tcPr>
            <w:tcW w:w="4428" w:type="dxa"/>
            <w:shd w:val="clear" w:color="auto" w:fill="auto"/>
          </w:tcPr>
          <w:p w14:paraId="4AFA0E99" w14:textId="77777777" w:rsidR="00663A0F" w:rsidRPr="00603382" w:rsidRDefault="00663A0F" w:rsidP="00DD09AA">
            <w:pPr>
              <w:spacing w:before="120"/>
              <w:jc w:val="center"/>
              <w:rPr>
                <w:rFonts w:ascii="Arial" w:hAnsi="Arial" w:cs="Arial"/>
                <w:b/>
                <w:i/>
                <w:sz w:val="20"/>
              </w:rPr>
            </w:pPr>
            <w:r w:rsidRPr="00603382">
              <w:rPr>
                <w:rFonts w:ascii="Arial" w:hAnsi="Arial" w:cs="Arial"/>
                <w:b/>
                <w:sz w:val="20"/>
              </w:rPr>
              <w:t>ĐẠI DIỆN CƠ QUAN, TỔ CHỨC</w:t>
            </w:r>
            <w:r w:rsidRPr="00603382">
              <w:rPr>
                <w:rFonts w:ascii="Arial" w:hAnsi="Arial" w:cs="Arial"/>
                <w:b/>
                <w:sz w:val="20"/>
              </w:rPr>
              <w:br/>
            </w:r>
            <w:r w:rsidRPr="00603382">
              <w:rPr>
                <w:rFonts w:ascii="Arial" w:hAnsi="Arial" w:cs="Arial"/>
                <w:i/>
                <w:sz w:val="20"/>
              </w:rPr>
              <w:t>(Ký, ghi rõ họ tên, chức vụ, đóng dấu)</w:t>
            </w:r>
          </w:p>
        </w:tc>
      </w:tr>
    </w:tbl>
    <w:p w14:paraId="345C9DE1" w14:textId="77777777" w:rsidR="00FB4AFA" w:rsidRPr="00DD09AA"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Ghi chú:</w:t>
      </w:r>
    </w:p>
    <w:p w14:paraId="60219A93" w14:textId="77777777" w:rsidR="00FB4AFA" w:rsidRPr="00DD09AA"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(1) Tên cơ quan, tổ chức;</w:t>
      </w:r>
    </w:p>
    <w:p w14:paraId="0433F171" w14:textId="77777777" w:rsidR="00FB4AFA" w:rsidRPr="00603382"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 xml:space="preserve">(2) Ghi rõ mục đích </w:t>
      </w:r>
      <w:r w:rsidR="000A00E9" w:rsidRPr="00DD09AA">
        <w:rPr>
          <w:rFonts w:ascii="Arial" w:hAnsi="Arial" w:cs="Arial"/>
          <w:sz w:val="20"/>
        </w:rPr>
        <w:t>đề</w:t>
      </w:r>
      <w:r w:rsidRPr="00DD09AA">
        <w:rPr>
          <w:rFonts w:ascii="Arial" w:hAnsi="Arial" w:cs="Arial"/>
          <w:sz w:val="20"/>
        </w:rPr>
        <w:t xml:space="preserve"> nghị cấp tài khoản.</w:t>
      </w:r>
    </w:p>
    <w:p w14:paraId="57C22F13" w14:textId="77777777" w:rsidR="00A961E2" w:rsidRPr="00603382" w:rsidRDefault="00A961E2" w:rsidP="00DD09AA">
      <w:pPr>
        <w:tabs>
          <w:tab w:val="left" w:pos="7920"/>
          <w:tab w:val="right" w:leader="dot" w:pos="8640"/>
        </w:tabs>
        <w:spacing w:before="120"/>
        <w:rPr>
          <w:rFonts w:ascii="Arial" w:hAnsi="Arial" w:cs="Arial"/>
          <w:sz w:val="20"/>
        </w:rPr>
      </w:pPr>
    </w:p>
    <w:tbl>
      <w:tblPr>
        <w:tblW w:w="0" w:type="auto"/>
        <w:tblLook w:val="04A0" w:firstRow="1" w:lastRow="0" w:firstColumn="1" w:lastColumn="0" w:noHBand="0" w:noVBand="1"/>
      </w:tblPr>
      <w:tblGrid>
        <w:gridCol w:w="3348"/>
        <w:gridCol w:w="1080"/>
        <w:gridCol w:w="4428"/>
      </w:tblGrid>
      <w:tr w:rsidR="00A961E2" w:rsidRPr="00603382" w14:paraId="2E94C006" w14:textId="77777777">
        <w:tc>
          <w:tcPr>
            <w:tcW w:w="4428" w:type="dxa"/>
            <w:gridSpan w:val="2"/>
            <w:shd w:val="clear" w:color="auto" w:fill="auto"/>
          </w:tcPr>
          <w:p w14:paraId="4F94E07D" w14:textId="77777777" w:rsidR="00A961E2" w:rsidRPr="00603382" w:rsidRDefault="00A961E2" w:rsidP="00DD09AA">
            <w:pPr>
              <w:spacing w:before="120"/>
              <w:rPr>
                <w:rFonts w:ascii="Arial" w:hAnsi="Arial" w:cs="Arial"/>
                <w:sz w:val="20"/>
              </w:rPr>
            </w:pPr>
          </w:p>
        </w:tc>
        <w:tc>
          <w:tcPr>
            <w:tcW w:w="4428" w:type="dxa"/>
            <w:shd w:val="clear" w:color="auto" w:fill="auto"/>
          </w:tcPr>
          <w:p w14:paraId="1D750D87" w14:textId="77777777" w:rsidR="00A961E2" w:rsidRPr="00603382" w:rsidRDefault="00A961E2" w:rsidP="00DD09AA">
            <w:pPr>
              <w:spacing w:before="120"/>
              <w:jc w:val="center"/>
              <w:rPr>
                <w:rFonts w:ascii="Arial" w:hAnsi="Arial" w:cs="Arial"/>
                <w:sz w:val="20"/>
              </w:rPr>
            </w:pPr>
            <w:bookmarkStart w:id="43" w:name="loai_5"/>
            <w:r w:rsidRPr="00603382">
              <w:rPr>
                <w:rFonts w:ascii="Arial" w:hAnsi="Arial" w:cs="Arial"/>
                <w:b/>
                <w:sz w:val="20"/>
              </w:rPr>
              <w:t>Mẫu số (Form) 04</w:t>
            </w:r>
            <w:bookmarkEnd w:id="43"/>
            <w:r w:rsidRPr="00603382">
              <w:rPr>
                <w:rFonts w:ascii="Arial" w:hAnsi="Arial" w:cs="Arial"/>
                <w:b/>
                <w:sz w:val="20"/>
              </w:rPr>
              <w:br/>
            </w:r>
            <w:r w:rsidRPr="00603382">
              <w:rPr>
                <w:rFonts w:ascii="Arial" w:hAnsi="Arial" w:cs="Arial"/>
                <w:sz w:val="20"/>
              </w:rPr>
              <w:t>Kèm theo Nghị định số 07/2017/NĐ-CP ngày 25 tháng 01 năm 2017 của Chính phủ</w:t>
            </w:r>
          </w:p>
        </w:tc>
      </w:tr>
      <w:tr w:rsidR="00663A0F" w:rsidRPr="00603382" w14:paraId="670DDB80" w14:textId="77777777">
        <w:tblPrEx>
          <w:tblLook w:val="01E0" w:firstRow="1" w:lastRow="1" w:firstColumn="1" w:lastColumn="1" w:noHBand="0" w:noVBand="0"/>
        </w:tblPrEx>
        <w:tc>
          <w:tcPr>
            <w:tcW w:w="3348" w:type="dxa"/>
          </w:tcPr>
          <w:p w14:paraId="1B9760B4" w14:textId="77777777" w:rsidR="00663A0F" w:rsidRPr="00603382" w:rsidRDefault="00663A0F" w:rsidP="00DD09AA">
            <w:pPr>
              <w:spacing w:before="120"/>
              <w:jc w:val="center"/>
              <w:rPr>
                <w:rFonts w:ascii="Arial" w:hAnsi="Arial" w:cs="Arial"/>
                <w:b/>
                <w:sz w:val="20"/>
                <w:szCs w:val="20"/>
              </w:rPr>
            </w:pPr>
            <w:r w:rsidRPr="00603382">
              <w:rPr>
                <w:rFonts w:ascii="Arial" w:hAnsi="Arial" w:cs="Arial"/>
                <w:sz w:val="20"/>
              </w:rPr>
              <w:t>BỘ CÔNG AN</w:t>
            </w:r>
            <w:r w:rsidRPr="00603382">
              <w:rPr>
                <w:rFonts w:ascii="Arial" w:hAnsi="Arial" w:cs="Arial"/>
                <w:b/>
                <w:sz w:val="20"/>
              </w:rPr>
              <w:br/>
              <w:t xml:space="preserve">CỤC QUẢN LÝ </w:t>
            </w:r>
            <w:r w:rsidR="00492B98" w:rsidRPr="00603382">
              <w:rPr>
                <w:rFonts w:ascii="Arial" w:hAnsi="Arial" w:cs="Arial"/>
                <w:b/>
                <w:sz w:val="20"/>
              </w:rPr>
              <w:br/>
            </w:r>
            <w:r w:rsidRPr="00603382">
              <w:rPr>
                <w:rFonts w:ascii="Arial" w:hAnsi="Arial" w:cs="Arial"/>
                <w:b/>
                <w:sz w:val="20"/>
              </w:rPr>
              <w:t>XUẤT NHẬP CẢNH</w:t>
            </w:r>
            <w:r w:rsidRPr="00DD09AA">
              <w:rPr>
                <w:rFonts w:ascii="Arial" w:hAnsi="Arial" w:cs="Arial"/>
                <w:b/>
                <w:sz w:val="20"/>
                <w:szCs w:val="20"/>
              </w:rPr>
              <w:br/>
              <w:t>-------</w:t>
            </w:r>
          </w:p>
        </w:tc>
        <w:tc>
          <w:tcPr>
            <w:tcW w:w="5508" w:type="dxa"/>
            <w:gridSpan w:val="2"/>
          </w:tcPr>
          <w:p w14:paraId="1965878D" w14:textId="77777777" w:rsidR="00663A0F" w:rsidRPr="00DD09AA" w:rsidRDefault="00663A0F" w:rsidP="00DD09AA">
            <w:pPr>
              <w:spacing w:before="120"/>
              <w:jc w:val="center"/>
              <w:rPr>
                <w:rFonts w:ascii="Arial" w:hAnsi="Arial" w:cs="Arial"/>
                <w:sz w:val="20"/>
                <w:szCs w:val="20"/>
              </w:rPr>
            </w:pPr>
            <w:r w:rsidRPr="00DD09AA">
              <w:rPr>
                <w:rFonts w:ascii="Arial" w:hAnsi="Arial" w:cs="Arial"/>
                <w:b/>
                <w:sz w:val="20"/>
                <w:szCs w:val="20"/>
              </w:rPr>
              <w:t>CỘNG HÒA XÃ HỘI CHỦ NGHĨA VIỆT NAM</w:t>
            </w:r>
            <w:r w:rsidRPr="00DD09AA">
              <w:rPr>
                <w:rFonts w:ascii="Arial" w:hAnsi="Arial" w:cs="Arial"/>
                <w:b/>
                <w:sz w:val="20"/>
                <w:szCs w:val="20"/>
              </w:rPr>
              <w:br/>
              <w:t>Độc lập - Tự do - Hạnh phúc</w:t>
            </w:r>
            <w:r w:rsidRPr="00DD09AA">
              <w:rPr>
                <w:rFonts w:ascii="Arial" w:hAnsi="Arial" w:cs="Arial"/>
                <w:b/>
                <w:sz w:val="20"/>
                <w:szCs w:val="20"/>
              </w:rPr>
              <w:br/>
              <w:t>---------------</w:t>
            </w:r>
          </w:p>
        </w:tc>
      </w:tr>
      <w:tr w:rsidR="00663A0F" w:rsidRPr="00DD09AA" w14:paraId="3C0DE6BE" w14:textId="77777777">
        <w:tblPrEx>
          <w:tblLook w:val="01E0" w:firstRow="1" w:lastRow="1" w:firstColumn="1" w:lastColumn="1" w:noHBand="0" w:noVBand="0"/>
        </w:tblPrEx>
        <w:tc>
          <w:tcPr>
            <w:tcW w:w="3348" w:type="dxa"/>
          </w:tcPr>
          <w:p w14:paraId="19AAAEF2" w14:textId="77777777" w:rsidR="00663A0F" w:rsidRPr="00603382" w:rsidRDefault="00663A0F" w:rsidP="00DD09AA">
            <w:pPr>
              <w:spacing w:before="120"/>
              <w:jc w:val="center"/>
              <w:rPr>
                <w:rFonts w:ascii="Arial" w:hAnsi="Arial" w:cs="Arial"/>
                <w:sz w:val="20"/>
                <w:szCs w:val="20"/>
              </w:rPr>
            </w:pPr>
            <w:r w:rsidRPr="00DD09AA">
              <w:rPr>
                <w:rFonts w:ascii="Arial" w:hAnsi="Arial" w:cs="Arial"/>
                <w:sz w:val="20"/>
              </w:rPr>
              <w:t xml:space="preserve">Số: </w:t>
            </w:r>
            <w:r w:rsidRPr="00603382">
              <w:rPr>
                <w:rFonts w:ascii="Arial" w:hAnsi="Arial" w:cs="Arial"/>
                <w:sz w:val="20"/>
              </w:rPr>
              <w:t xml:space="preserve">      /</w:t>
            </w:r>
            <w:r w:rsidRPr="00DD09AA">
              <w:rPr>
                <w:rFonts w:ascii="Arial" w:hAnsi="Arial" w:cs="Arial"/>
                <w:sz w:val="20"/>
              </w:rPr>
              <w:t>TB-QLXNC</w:t>
            </w:r>
            <w:r w:rsidRPr="00603382">
              <w:rPr>
                <w:rFonts w:ascii="Arial" w:hAnsi="Arial" w:cs="Arial"/>
                <w:sz w:val="20"/>
              </w:rPr>
              <w:br/>
            </w:r>
            <w:bookmarkStart w:id="44" w:name="loai_5_name"/>
            <w:r w:rsidRPr="00603382">
              <w:rPr>
                <w:rFonts w:ascii="Arial" w:hAnsi="Arial" w:cs="Arial"/>
                <w:sz w:val="20"/>
              </w:rPr>
              <w:t xml:space="preserve">V/v </w:t>
            </w:r>
            <w:r w:rsidR="000A00E9" w:rsidRPr="00603382">
              <w:rPr>
                <w:rFonts w:ascii="Arial" w:hAnsi="Arial" w:cs="Arial"/>
                <w:sz w:val="20"/>
              </w:rPr>
              <w:t>đề</w:t>
            </w:r>
            <w:r w:rsidRPr="00603382">
              <w:rPr>
                <w:rFonts w:ascii="Arial" w:hAnsi="Arial" w:cs="Arial"/>
                <w:sz w:val="20"/>
              </w:rPr>
              <w:t xml:space="preserve"> nghị cấp tài khoản truy cập </w:t>
            </w:r>
            <w:r w:rsidR="000A00E9" w:rsidRPr="00603382">
              <w:rPr>
                <w:rFonts w:ascii="Arial" w:hAnsi="Arial" w:cs="Arial"/>
                <w:sz w:val="20"/>
              </w:rPr>
              <w:t>Trang</w:t>
            </w:r>
            <w:r w:rsidRPr="00603382">
              <w:rPr>
                <w:rFonts w:ascii="Arial" w:hAnsi="Arial" w:cs="Arial"/>
                <w:sz w:val="20"/>
              </w:rPr>
              <w:t xml:space="preserve"> thông tin cấp thị thực điện tử</w:t>
            </w:r>
            <w:bookmarkEnd w:id="44"/>
          </w:p>
        </w:tc>
        <w:tc>
          <w:tcPr>
            <w:tcW w:w="5508" w:type="dxa"/>
            <w:gridSpan w:val="2"/>
          </w:tcPr>
          <w:p w14:paraId="44062D8A" w14:textId="77777777" w:rsidR="00663A0F" w:rsidRPr="00DD09AA" w:rsidRDefault="00663A0F" w:rsidP="00DD09AA">
            <w:pPr>
              <w:spacing w:before="120"/>
              <w:jc w:val="center"/>
              <w:rPr>
                <w:rFonts w:ascii="Arial" w:hAnsi="Arial" w:cs="Arial"/>
                <w:i/>
                <w:sz w:val="20"/>
                <w:szCs w:val="20"/>
                <w:lang w:val="en-US"/>
              </w:rPr>
            </w:pPr>
            <w:r w:rsidRPr="00DD09AA">
              <w:rPr>
                <w:rFonts w:ascii="Arial" w:hAnsi="Arial" w:cs="Arial"/>
                <w:i/>
                <w:sz w:val="20"/>
                <w:lang w:val="en-US"/>
              </w:rPr>
              <w:t>……</w:t>
            </w:r>
            <w:r w:rsidRPr="00DD09AA">
              <w:rPr>
                <w:rFonts w:ascii="Arial" w:hAnsi="Arial" w:cs="Arial"/>
                <w:i/>
                <w:sz w:val="20"/>
              </w:rPr>
              <w:t xml:space="preserve"> ngày </w:t>
            </w:r>
            <w:r w:rsidRPr="00DD09AA">
              <w:rPr>
                <w:rFonts w:ascii="Arial" w:hAnsi="Arial" w:cs="Arial"/>
                <w:i/>
                <w:sz w:val="20"/>
                <w:lang w:val="en-US"/>
              </w:rPr>
              <w:t>……</w:t>
            </w:r>
            <w:r w:rsidRPr="00DD09AA">
              <w:rPr>
                <w:rFonts w:ascii="Arial" w:hAnsi="Arial" w:cs="Arial"/>
                <w:i/>
                <w:sz w:val="20"/>
              </w:rPr>
              <w:t xml:space="preserve"> tháng </w:t>
            </w:r>
            <w:r w:rsidRPr="00DD09AA">
              <w:rPr>
                <w:rFonts w:ascii="Arial" w:hAnsi="Arial" w:cs="Arial"/>
                <w:i/>
                <w:sz w:val="20"/>
                <w:lang w:val="en-US"/>
              </w:rPr>
              <w:t>……</w:t>
            </w:r>
            <w:r w:rsidRPr="00DD09AA">
              <w:rPr>
                <w:rFonts w:ascii="Arial" w:hAnsi="Arial" w:cs="Arial"/>
                <w:i/>
                <w:sz w:val="20"/>
              </w:rPr>
              <w:t xml:space="preserve"> năm </w:t>
            </w:r>
            <w:r w:rsidRPr="00DD09AA">
              <w:rPr>
                <w:rFonts w:ascii="Arial" w:hAnsi="Arial" w:cs="Arial"/>
                <w:i/>
                <w:sz w:val="20"/>
                <w:lang w:val="en-US"/>
              </w:rPr>
              <w:t>…….</w:t>
            </w:r>
          </w:p>
        </w:tc>
      </w:tr>
    </w:tbl>
    <w:p w14:paraId="7C59D82B" w14:textId="77777777" w:rsidR="00A961E2" w:rsidRPr="00DD09AA" w:rsidRDefault="00A961E2" w:rsidP="00DD09AA">
      <w:pPr>
        <w:tabs>
          <w:tab w:val="left" w:pos="7920"/>
          <w:tab w:val="right" w:leader="dot" w:pos="8640"/>
        </w:tabs>
        <w:spacing w:before="120"/>
        <w:jc w:val="center"/>
        <w:rPr>
          <w:rFonts w:ascii="Arial" w:hAnsi="Arial" w:cs="Arial"/>
          <w:sz w:val="20"/>
          <w:lang w:val="en-US"/>
        </w:rPr>
      </w:pPr>
    </w:p>
    <w:p w14:paraId="1DC6DEF6" w14:textId="77777777" w:rsidR="001A7227" w:rsidRPr="00DD09AA" w:rsidRDefault="001A7227" w:rsidP="00DD09AA">
      <w:pPr>
        <w:tabs>
          <w:tab w:val="left" w:pos="7920"/>
          <w:tab w:val="right" w:leader="dot" w:pos="8640"/>
        </w:tabs>
        <w:spacing w:before="120"/>
        <w:jc w:val="center"/>
        <w:rPr>
          <w:rFonts w:ascii="Arial" w:hAnsi="Arial" w:cs="Arial"/>
          <w:sz w:val="20"/>
        </w:rPr>
      </w:pPr>
      <w:r w:rsidRPr="00DD09AA">
        <w:rPr>
          <w:rFonts w:ascii="Arial" w:hAnsi="Arial" w:cs="Arial"/>
          <w:sz w:val="20"/>
        </w:rPr>
        <w:t>Kính gửi:</w:t>
      </w:r>
      <w:r w:rsidR="00FB4AFA" w:rsidRPr="00DD09AA">
        <w:rPr>
          <w:rFonts w:ascii="Arial" w:hAnsi="Arial" w:cs="Arial"/>
          <w:sz w:val="20"/>
        </w:rPr>
        <w:t xml:space="preserve"> </w:t>
      </w:r>
      <w:r w:rsidR="00A961E2" w:rsidRPr="00DD09AA">
        <w:rPr>
          <w:rFonts w:ascii="Arial" w:hAnsi="Arial" w:cs="Arial"/>
          <w:sz w:val="20"/>
          <w:lang w:val="en-US"/>
        </w:rPr>
        <w:t>……………………………………….</w:t>
      </w:r>
      <w:r w:rsidRPr="00DD09AA">
        <w:rPr>
          <w:rFonts w:ascii="Arial" w:hAnsi="Arial" w:cs="Arial"/>
          <w:sz w:val="20"/>
        </w:rPr>
        <w:t>(1)</w:t>
      </w:r>
    </w:p>
    <w:p w14:paraId="71644839" w14:textId="77777777" w:rsidR="001A7227" w:rsidRPr="00603382"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 xml:space="preserve">Theo </w:t>
      </w:r>
      <w:r w:rsidR="000A00E9" w:rsidRPr="00DD09AA">
        <w:rPr>
          <w:rFonts w:ascii="Arial" w:hAnsi="Arial" w:cs="Arial"/>
          <w:sz w:val="20"/>
        </w:rPr>
        <w:t>đề</w:t>
      </w:r>
      <w:r w:rsidRPr="00DD09AA">
        <w:rPr>
          <w:rFonts w:ascii="Arial" w:hAnsi="Arial" w:cs="Arial"/>
          <w:sz w:val="20"/>
        </w:rPr>
        <w:t xml:space="preserve"> nghị của (1)... tại </w:t>
      </w:r>
      <w:r w:rsidR="00527617" w:rsidRPr="00DD09AA">
        <w:rPr>
          <w:rFonts w:ascii="Arial" w:hAnsi="Arial" w:cs="Arial"/>
          <w:sz w:val="20"/>
        </w:rPr>
        <w:t>văn</w:t>
      </w:r>
      <w:r w:rsidRPr="00DD09AA">
        <w:rPr>
          <w:rFonts w:ascii="Arial" w:hAnsi="Arial" w:cs="Arial"/>
          <w:sz w:val="20"/>
        </w:rPr>
        <w:t xml:space="preserve"> bản số:</w:t>
      </w:r>
      <w:r w:rsidR="00FB4AFA" w:rsidRPr="00DD09AA">
        <w:rPr>
          <w:rFonts w:ascii="Arial" w:hAnsi="Arial" w:cs="Arial"/>
          <w:sz w:val="20"/>
        </w:rPr>
        <w:t xml:space="preserve"> </w:t>
      </w:r>
      <w:r w:rsidR="00A961E2" w:rsidRPr="00603382">
        <w:rPr>
          <w:rFonts w:ascii="Arial" w:hAnsi="Arial" w:cs="Arial"/>
          <w:sz w:val="20"/>
        </w:rPr>
        <w:t xml:space="preserve">…… </w:t>
      </w:r>
      <w:r w:rsidRPr="00DD09AA">
        <w:rPr>
          <w:rFonts w:ascii="Arial" w:hAnsi="Arial" w:cs="Arial"/>
          <w:sz w:val="20"/>
        </w:rPr>
        <w:t>ngày .... tháng....năm</w:t>
      </w:r>
      <w:r w:rsidR="00FB4AFA" w:rsidRPr="00DD09AA">
        <w:rPr>
          <w:rFonts w:ascii="Arial" w:hAnsi="Arial" w:cs="Arial"/>
          <w:sz w:val="20"/>
        </w:rPr>
        <w:t xml:space="preserve"> </w:t>
      </w:r>
      <w:r w:rsidR="00A961E2" w:rsidRPr="00603382">
        <w:rPr>
          <w:rFonts w:ascii="Arial" w:hAnsi="Arial" w:cs="Arial"/>
          <w:sz w:val="20"/>
        </w:rPr>
        <w:t xml:space="preserve">……. </w:t>
      </w:r>
      <w:r w:rsidRPr="00DD09AA">
        <w:rPr>
          <w:rFonts w:ascii="Arial" w:hAnsi="Arial" w:cs="Arial"/>
          <w:sz w:val="20"/>
        </w:rPr>
        <w:t>về</w:t>
      </w:r>
      <w:r w:rsidR="00A961E2" w:rsidRPr="00603382">
        <w:rPr>
          <w:rFonts w:ascii="Arial" w:hAnsi="Arial" w:cs="Arial"/>
          <w:sz w:val="20"/>
        </w:rPr>
        <w:t xml:space="preserve"> </w:t>
      </w:r>
      <w:r w:rsidRPr="00DD09AA">
        <w:rPr>
          <w:rFonts w:ascii="Arial" w:hAnsi="Arial" w:cs="Arial"/>
          <w:sz w:val="20"/>
        </w:rPr>
        <w:t xml:space="preserve">việc </w:t>
      </w:r>
      <w:r w:rsidR="000A00E9" w:rsidRPr="00DD09AA">
        <w:rPr>
          <w:rFonts w:ascii="Arial" w:hAnsi="Arial" w:cs="Arial"/>
          <w:sz w:val="20"/>
        </w:rPr>
        <w:t>đề</w:t>
      </w:r>
      <w:r w:rsidRPr="00DD09AA">
        <w:rPr>
          <w:rFonts w:ascii="Arial" w:hAnsi="Arial" w:cs="Arial"/>
          <w:sz w:val="20"/>
        </w:rPr>
        <w:t xml:space="preserve"> nghị cấp tài khoản truy cập </w:t>
      </w:r>
      <w:r w:rsidR="000A00E9" w:rsidRPr="00DD09AA">
        <w:rPr>
          <w:rFonts w:ascii="Arial" w:hAnsi="Arial" w:cs="Arial"/>
          <w:sz w:val="20"/>
        </w:rPr>
        <w:t>Trang</w:t>
      </w:r>
      <w:r w:rsidRPr="00DD09AA">
        <w:rPr>
          <w:rFonts w:ascii="Arial" w:hAnsi="Arial" w:cs="Arial"/>
          <w:sz w:val="20"/>
        </w:rPr>
        <w:t xml:space="preserve"> thông tin cấp thị thực điện tử đ</w:t>
      </w:r>
      <w:r w:rsidR="00A961E2" w:rsidRPr="00603382">
        <w:rPr>
          <w:rFonts w:ascii="Arial" w:hAnsi="Arial" w:cs="Arial"/>
          <w:sz w:val="20"/>
        </w:rPr>
        <w:t>ể………</w:t>
      </w:r>
      <w:r w:rsidRPr="00DD09AA">
        <w:rPr>
          <w:rFonts w:ascii="Arial" w:hAnsi="Arial" w:cs="Arial"/>
          <w:sz w:val="20"/>
        </w:rPr>
        <w:t>.</w:t>
      </w:r>
      <w:r w:rsidR="00FB4AFA" w:rsidRPr="00DD09AA">
        <w:rPr>
          <w:rFonts w:ascii="Arial" w:hAnsi="Arial" w:cs="Arial"/>
          <w:sz w:val="20"/>
        </w:rPr>
        <w:t xml:space="preserve"> </w:t>
      </w:r>
      <w:r w:rsidR="00A961E2" w:rsidRPr="00DD09AA">
        <w:rPr>
          <w:rFonts w:ascii="Arial" w:hAnsi="Arial" w:cs="Arial"/>
          <w:sz w:val="20"/>
        </w:rPr>
        <w:t>(2)</w:t>
      </w:r>
      <w:r w:rsidR="00A961E2" w:rsidRPr="00603382">
        <w:rPr>
          <w:rFonts w:ascii="Arial" w:hAnsi="Arial" w:cs="Arial"/>
          <w:sz w:val="20"/>
        </w:rPr>
        <w:t>.</w:t>
      </w:r>
    </w:p>
    <w:p w14:paraId="2F33B023"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Cục Quản lý xuất nhập cảnh - Bộ Công an thông báo:</w:t>
      </w:r>
    </w:p>
    <w:p w14:paraId="6CF90B40" w14:textId="77777777" w:rsidR="001A7227" w:rsidRPr="00DD09AA" w:rsidRDefault="001A7227" w:rsidP="00DD09AA">
      <w:pPr>
        <w:tabs>
          <w:tab w:val="left" w:pos="7920"/>
          <w:tab w:val="right" w:leader="dot" w:pos="8640"/>
        </w:tabs>
        <w:spacing w:before="120"/>
        <w:rPr>
          <w:rFonts w:ascii="Arial" w:hAnsi="Arial" w:cs="Arial"/>
          <w:sz w:val="20"/>
          <w:lang w:val="en-US"/>
        </w:rPr>
      </w:pPr>
      <w:r w:rsidRPr="00DD09AA">
        <w:rPr>
          <w:rFonts w:ascii="Arial" w:hAnsi="Arial" w:cs="Arial"/>
          <w:sz w:val="20"/>
        </w:rPr>
        <w:t>K</w:t>
      </w:r>
      <w:r w:rsidR="004E2BFD" w:rsidRPr="00603382">
        <w:rPr>
          <w:rFonts w:ascii="Arial" w:hAnsi="Arial" w:cs="Arial"/>
          <w:sz w:val="20"/>
        </w:rPr>
        <w:t>ể</w:t>
      </w:r>
      <w:r w:rsidRPr="00DD09AA">
        <w:rPr>
          <w:rFonts w:ascii="Arial" w:hAnsi="Arial" w:cs="Arial"/>
          <w:sz w:val="20"/>
        </w:rPr>
        <w:t xml:space="preserve"> từ ngày ... tháng ... năm 20</w:t>
      </w:r>
      <w:r w:rsidR="00FB4AFA" w:rsidRPr="00DD09AA">
        <w:rPr>
          <w:rFonts w:ascii="Arial" w:hAnsi="Arial" w:cs="Arial"/>
          <w:sz w:val="20"/>
        </w:rPr>
        <w:t xml:space="preserve"> </w:t>
      </w:r>
      <w:r w:rsidR="00A961E2" w:rsidRPr="00DD09AA">
        <w:rPr>
          <w:rFonts w:ascii="Arial" w:hAnsi="Arial" w:cs="Arial"/>
          <w:sz w:val="20"/>
        </w:rPr>
        <w:t>…</w:t>
      </w:r>
      <w:r w:rsidR="00A961E2" w:rsidRPr="00603382">
        <w:rPr>
          <w:rFonts w:ascii="Arial" w:hAnsi="Arial" w:cs="Arial"/>
          <w:sz w:val="20"/>
        </w:rPr>
        <w:t>..,</w:t>
      </w:r>
      <w:r w:rsidRPr="00DD09AA">
        <w:rPr>
          <w:rFonts w:ascii="Arial" w:hAnsi="Arial" w:cs="Arial"/>
          <w:sz w:val="20"/>
        </w:rPr>
        <w:t xml:space="preserve">(1)... được phép truy cập </w:t>
      </w:r>
      <w:r w:rsidR="000A00E9" w:rsidRPr="00DD09AA">
        <w:rPr>
          <w:rFonts w:ascii="Arial" w:hAnsi="Arial" w:cs="Arial"/>
          <w:sz w:val="20"/>
        </w:rPr>
        <w:t>Trang</w:t>
      </w:r>
      <w:r w:rsidR="00A961E2" w:rsidRPr="00603382">
        <w:rPr>
          <w:rFonts w:ascii="Arial" w:hAnsi="Arial" w:cs="Arial"/>
          <w:sz w:val="20"/>
        </w:rPr>
        <w:t xml:space="preserve"> </w:t>
      </w:r>
      <w:r w:rsidRPr="00DD09AA">
        <w:rPr>
          <w:rFonts w:ascii="Arial" w:hAnsi="Arial" w:cs="Arial"/>
          <w:sz w:val="20"/>
        </w:rPr>
        <w:t>thông tin cấp thị thực điện tử Cục Quản lý xuất nhập cả</w:t>
      </w:r>
      <w:r w:rsidR="00A961E2" w:rsidRPr="00DD09AA">
        <w:rPr>
          <w:rFonts w:ascii="Arial" w:hAnsi="Arial" w:cs="Arial"/>
          <w:sz w:val="20"/>
        </w:rPr>
        <w:t xml:space="preserve">nh </w:t>
      </w:r>
      <w:r w:rsidR="00A961E2" w:rsidRPr="00603382">
        <w:rPr>
          <w:rFonts w:ascii="Arial" w:hAnsi="Arial" w:cs="Arial"/>
          <w:sz w:val="20"/>
        </w:rPr>
        <w:t>-</w:t>
      </w:r>
      <w:r w:rsidRPr="00DD09AA">
        <w:rPr>
          <w:rFonts w:ascii="Arial" w:hAnsi="Arial" w:cs="Arial"/>
          <w:sz w:val="20"/>
        </w:rPr>
        <w:t xml:space="preserve"> Bộ Công an để</w:t>
      </w:r>
      <w:r w:rsidR="00FB4AFA" w:rsidRPr="00DD09AA">
        <w:rPr>
          <w:rFonts w:ascii="Arial" w:hAnsi="Arial" w:cs="Arial"/>
          <w:sz w:val="20"/>
        </w:rPr>
        <w:t xml:space="preserve"> </w:t>
      </w:r>
      <w:r w:rsidR="00A961E2" w:rsidRPr="00603382">
        <w:rPr>
          <w:rFonts w:ascii="Arial" w:hAnsi="Arial" w:cs="Arial"/>
          <w:sz w:val="20"/>
        </w:rPr>
        <w:t xml:space="preserve">…………… </w:t>
      </w:r>
      <w:r w:rsidRPr="00DD09AA">
        <w:rPr>
          <w:rFonts w:ascii="Arial" w:hAnsi="Arial" w:cs="Arial"/>
          <w:sz w:val="20"/>
        </w:rPr>
        <w:t>(2) bằng tài khoản</w:t>
      </w:r>
      <w:r w:rsidR="00A961E2" w:rsidRPr="00DD09AA">
        <w:rPr>
          <w:rFonts w:ascii="Arial" w:hAnsi="Arial" w:cs="Arial"/>
          <w:sz w:val="20"/>
          <w:lang w:val="en-US"/>
        </w:rPr>
        <w:t>……….</w:t>
      </w:r>
      <w:r w:rsidR="00FB4AFA" w:rsidRPr="00DD09AA">
        <w:rPr>
          <w:rFonts w:ascii="Arial" w:hAnsi="Arial" w:cs="Arial"/>
          <w:sz w:val="20"/>
        </w:rPr>
        <w:t xml:space="preserve"> </w:t>
      </w:r>
      <w:r w:rsidRPr="00DD09AA">
        <w:rPr>
          <w:rFonts w:ascii="Arial" w:hAnsi="Arial" w:cs="Arial"/>
          <w:sz w:val="20"/>
        </w:rPr>
        <w:t>(3).</w:t>
      </w:r>
    </w:p>
    <w:p w14:paraId="29317C9B" w14:textId="77777777" w:rsidR="00A961E2" w:rsidRPr="00DD09AA" w:rsidRDefault="00A961E2" w:rsidP="00DD09AA">
      <w:pPr>
        <w:tabs>
          <w:tab w:val="left" w:pos="7920"/>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A961E2" w:rsidRPr="00DD09AA" w14:paraId="35AF3181" w14:textId="77777777">
        <w:tc>
          <w:tcPr>
            <w:tcW w:w="4428" w:type="dxa"/>
            <w:shd w:val="clear" w:color="auto" w:fill="auto"/>
          </w:tcPr>
          <w:p w14:paraId="6A85FE94" w14:textId="77777777" w:rsidR="00A961E2" w:rsidRPr="00DD09AA" w:rsidRDefault="00A961E2" w:rsidP="00DD09AA">
            <w:pPr>
              <w:spacing w:before="120"/>
              <w:rPr>
                <w:rFonts w:ascii="Arial" w:hAnsi="Arial" w:cs="Arial"/>
                <w:sz w:val="20"/>
              </w:rPr>
            </w:pPr>
          </w:p>
          <w:p w14:paraId="31845D6A" w14:textId="77777777" w:rsidR="00A961E2" w:rsidRPr="00DD09AA" w:rsidRDefault="00A961E2" w:rsidP="00DD09AA">
            <w:pPr>
              <w:spacing w:before="120"/>
              <w:rPr>
                <w:rFonts w:ascii="Times New Roman" w:hAnsi="Times New Roman"/>
                <w:lang w:val="en-US"/>
              </w:rPr>
            </w:pPr>
            <w:r w:rsidRPr="00DD09AA">
              <w:rPr>
                <w:rFonts w:ascii="Arial" w:hAnsi="Arial" w:cs="Arial"/>
                <w:b/>
                <w:i/>
                <w:sz w:val="20"/>
              </w:rPr>
              <w:t>Nơi nhận:</w:t>
            </w:r>
            <w:r w:rsidRPr="00DD09AA">
              <w:rPr>
                <w:rFonts w:ascii="Arial" w:hAnsi="Arial" w:cs="Arial"/>
                <w:b/>
                <w:i/>
                <w:sz w:val="20"/>
              </w:rPr>
              <w:br/>
            </w:r>
            <w:r w:rsidRPr="00DD09AA">
              <w:rPr>
                <w:rFonts w:ascii="Arial" w:hAnsi="Arial" w:cs="Arial"/>
                <w:sz w:val="16"/>
              </w:rPr>
              <w:t>- Như trên;</w:t>
            </w:r>
            <w:r w:rsidRPr="00DD09AA">
              <w:rPr>
                <w:rFonts w:ascii="Arial" w:hAnsi="Arial" w:cs="Arial"/>
                <w:sz w:val="16"/>
                <w:lang w:val="en-US"/>
              </w:rPr>
              <w:br/>
            </w:r>
            <w:r w:rsidRPr="00DD09AA">
              <w:rPr>
                <w:rFonts w:ascii="Arial" w:hAnsi="Arial" w:cs="Arial"/>
                <w:sz w:val="16"/>
              </w:rPr>
              <w:t>- Lưu:</w:t>
            </w:r>
          </w:p>
        </w:tc>
        <w:tc>
          <w:tcPr>
            <w:tcW w:w="4428" w:type="dxa"/>
            <w:shd w:val="clear" w:color="auto" w:fill="auto"/>
          </w:tcPr>
          <w:p w14:paraId="3E0089B1" w14:textId="77777777" w:rsidR="00A961E2" w:rsidRPr="00DD09AA" w:rsidRDefault="00A961E2" w:rsidP="00DD09AA">
            <w:pPr>
              <w:spacing w:before="120"/>
              <w:jc w:val="center"/>
              <w:rPr>
                <w:rFonts w:ascii="Arial" w:hAnsi="Arial" w:cs="Arial"/>
                <w:b/>
                <w:sz w:val="20"/>
                <w:lang w:val="en-US"/>
              </w:rPr>
            </w:pPr>
            <w:r w:rsidRPr="00DD09AA">
              <w:rPr>
                <w:rFonts w:ascii="Arial" w:hAnsi="Arial" w:cs="Arial"/>
                <w:b/>
                <w:sz w:val="20"/>
                <w:lang w:val="en-US"/>
              </w:rPr>
              <w:t>CỤC TRƯỞNG</w:t>
            </w:r>
          </w:p>
        </w:tc>
      </w:tr>
    </w:tbl>
    <w:p w14:paraId="1D0AF26A"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Ghi chú:</w:t>
      </w:r>
    </w:p>
    <w:p w14:paraId="48028A19" w14:textId="77777777" w:rsidR="001A7227" w:rsidRPr="00DD09AA"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 xml:space="preserve">- </w:t>
      </w:r>
      <w:r w:rsidR="001A7227" w:rsidRPr="00DD09AA">
        <w:rPr>
          <w:rFonts w:ascii="Arial" w:hAnsi="Arial" w:cs="Arial"/>
          <w:sz w:val="20"/>
        </w:rPr>
        <w:t>(1) Tên cơ quan, tổ chức;</w:t>
      </w:r>
    </w:p>
    <w:p w14:paraId="2478C6C3" w14:textId="77777777" w:rsidR="001A7227" w:rsidRPr="00DD09AA"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 xml:space="preserve">- </w:t>
      </w:r>
      <w:r w:rsidR="001A7227" w:rsidRPr="00DD09AA">
        <w:rPr>
          <w:rFonts w:ascii="Arial" w:hAnsi="Arial" w:cs="Arial"/>
          <w:sz w:val="20"/>
        </w:rPr>
        <w:t xml:space="preserve">(2) Ghi rõ mục đích </w:t>
      </w:r>
      <w:r w:rsidR="000A00E9" w:rsidRPr="00DD09AA">
        <w:rPr>
          <w:rFonts w:ascii="Arial" w:hAnsi="Arial" w:cs="Arial"/>
          <w:sz w:val="20"/>
        </w:rPr>
        <w:t>đề</w:t>
      </w:r>
      <w:r w:rsidR="001A7227" w:rsidRPr="00DD09AA">
        <w:rPr>
          <w:rFonts w:ascii="Arial" w:hAnsi="Arial" w:cs="Arial"/>
          <w:sz w:val="20"/>
        </w:rPr>
        <w:t xml:space="preserve"> nghị cấp tài khoản;</w:t>
      </w:r>
    </w:p>
    <w:p w14:paraId="486DECF9" w14:textId="77777777" w:rsidR="00A961E2" w:rsidRPr="00DD09AA" w:rsidRDefault="00FB4AFA" w:rsidP="00DD09AA">
      <w:pPr>
        <w:tabs>
          <w:tab w:val="left" w:pos="7920"/>
          <w:tab w:val="right" w:leader="dot" w:pos="8640"/>
        </w:tabs>
        <w:spacing w:before="120"/>
        <w:rPr>
          <w:rFonts w:ascii="Arial" w:hAnsi="Arial" w:cs="Arial"/>
          <w:sz w:val="20"/>
          <w:lang w:val="en-US"/>
        </w:rPr>
      </w:pPr>
      <w:r w:rsidRPr="00DD09AA">
        <w:rPr>
          <w:rFonts w:ascii="Arial" w:hAnsi="Arial" w:cs="Arial"/>
          <w:sz w:val="20"/>
        </w:rPr>
        <w:t xml:space="preserve">- </w:t>
      </w:r>
      <w:r w:rsidR="001A7227" w:rsidRPr="00DD09AA">
        <w:rPr>
          <w:rFonts w:ascii="Arial" w:hAnsi="Arial" w:cs="Arial"/>
          <w:sz w:val="20"/>
        </w:rPr>
        <w:t>(3) Tên tài khoản.</w:t>
      </w:r>
    </w:p>
    <w:p w14:paraId="3C28E6E5" w14:textId="77777777" w:rsidR="001A7227" w:rsidRPr="00DD09AA" w:rsidRDefault="001A7227" w:rsidP="00DD09AA">
      <w:pPr>
        <w:tabs>
          <w:tab w:val="left" w:pos="7920"/>
          <w:tab w:val="right" w:leader="dot" w:pos="8640"/>
        </w:tabs>
        <w:spacing w:before="120"/>
        <w:rPr>
          <w:rFonts w:ascii="Arial" w:hAnsi="Arial" w:cs="Arial"/>
          <w:sz w:val="20"/>
          <w:lang w:val="en-US"/>
        </w:rPr>
      </w:pPr>
    </w:p>
    <w:tbl>
      <w:tblPr>
        <w:tblW w:w="0" w:type="auto"/>
        <w:tblLook w:val="04A0" w:firstRow="1" w:lastRow="0" w:firstColumn="1" w:lastColumn="0" w:noHBand="0" w:noVBand="1"/>
      </w:tblPr>
      <w:tblGrid>
        <w:gridCol w:w="3348"/>
        <w:gridCol w:w="1080"/>
        <w:gridCol w:w="4428"/>
      </w:tblGrid>
      <w:tr w:rsidR="00A961E2" w:rsidRPr="00DD09AA" w14:paraId="71EB9CB4" w14:textId="77777777">
        <w:tc>
          <w:tcPr>
            <w:tcW w:w="4428" w:type="dxa"/>
            <w:gridSpan w:val="2"/>
            <w:shd w:val="clear" w:color="auto" w:fill="auto"/>
          </w:tcPr>
          <w:p w14:paraId="082EC240" w14:textId="77777777" w:rsidR="00A961E2" w:rsidRPr="00DD09AA" w:rsidRDefault="00A961E2" w:rsidP="00DD09AA">
            <w:pPr>
              <w:spacing w:before="120"/>
              <w:rPr>
                <w:rFonts w:ascii="Arial" w:hAnsi="Arial" w:cs="Arial"/>
                <w:sz w:val="20"/>
                <w:lang w:val="en-US"/>
              </w:rPr>
            </w:pPr>
          </w:p>
        </w:tc>
        <w:tc>
          <w:tcPr>
            <w:tcW w:w="4428" w:type="dxa"/>
            <w:shd w:val="clear" w:color="auto" w:fill="auto"/>
          </w:tcPr>
          <w:p w14:paraId="04DEC9AD" w14:textId="77777777" w:rsidR="00A961E2" w:rsidRPr="00DD09AA" w:rsidRDefault="00A961E2" w:rsidP="00DD09AA">
            <w:pPr>
              <w:spacing w:before="120"/>
              <w:jc w:val="center"/>
              <w:rPr>
                <w:rFonts w:ascii="Arial" w:hAnsi="Arial" w:cs="Arial"/>
                <w:sz w:val="20"/>
                <w:lang w:val="en-US"/>
              </w:rPr>
            </w:pPr>
            <w:bookmarkStart w:id="45" w:name="loai_6"/>
            <w:r w:rsidRPr="00DD09AA">
              <w:rPr>
                <w:rFonts w:ascii="Arial" w:hAnsi="Arial" w:cs="Arial"/>
                <w:b/>
                <w:sz w:val="20"/>
                <w:lang w:val="en-US"/>
              </w:rPr>
              <w:t>Mẫu số (Form) 05</w:t>
            </w:r>
            <w:bookmarkEnd w:id="45"/>
            <w:r w:rsidRPr="00DD09AA">
              <w:rPr>
                <w:rFonts w:ascii="Arial" w:hAnsi="Arial" w:cs="Arial"/>
                <w:b/>
                <w:sz w:val="20"/>
                <w:lang w:val="en-US"/>
              </w:rPr>
              <w:br/>
            </w:r>
            <w:r w:rsidRPr="00DD09AA">
              <w:rPr>
                <w:rFonts w:ascii="Arial" w:hAnsi="Arial" w:cs="Arial"/>
                <w:sz w:val="20"/>
                <w:lang w:val="en-US"/>
              </w:rPr>
              <w:t>Kèm theo Nghị định số 07/2017/NĐ-CP ngày 25 tháng 01 năm 2017 của Chính phủ</w:t>
            </w:r>
          </w:p>
        </w:tc>
      </w:tr>
      <w:tr w:rsidR="00A961E2" w:rsidRPr="00DD09AA" w14:paraId="551426D9" w14:textId="77777777">
        <w:tblPrEx>
          <w:tblLook w:val="01E0" w:firstRow="1" w:lastRow="1" w:firstColumn="1" w:lastColumn="1" w:noHBand="0" w:noVBand="0"/>
        </w:tblPrEx>
        <w:tc>
          <w:tcPr>
            <w:tcW w:w="3348" w:type="dxa"/>
          </w:tcPr>
          <w:p w14:paraId="76E7A1B2" w14:textId="77777777" w:rsidR="00A961E2" w:rsidRPr="00DD09AA" w:rsidRDefault="00A961E2" w:rsidP="00DD09AA">
            <w:pPr>
              <w:spacing w:before="120"/>
              <w:jc w:val="center"/>
              <w:rPr>
                <w:rFonts w:ascii="Arial" w:hAnsi="Arial" w:cs="Arial"/>
                <w:b/>
                <w:sz w:val="20"/>
                <w:szCs w:val="20"/>
                <w:lang w:val="en-US"/>
              </w:rPr>
            </w:pPr>
            <w:r w:rsidRPr="00DD09AA">
              <w:rPr>
                <w:rFonts w:ascii="Arial" w:hAnsi="Arial" w:cs="Arial"/>
                <w:sz w:val="20"/>
                <w:lang w:val="en-US"/>
              </w:rPr>
              <w:t>BỘ CÔNG AN</w:t>
            </w:r>
            <w:r w:rsidRPr="00DD09AA">
              <w:rPr>
                <w:rFonts w:ascii="Arial" w:hAnsi="Arial" w:cs="Arial"/>
                <w:b/>
                <w:sz w:val="20"/>
                <w:lang w:val="en-US"/>
              </w:rPr>
              <w:br/>
              <w:t xml:space="preserve">CỤC QUẢN LÝ </w:t>
            </w:r>
            <w:r w:rsidR="00492B98" w:rsidRPr="00DD09AA">
              <w:rPr>
                <w:rFonts w:ascii="Arial" w:hAnsi="Arial" w:cs="Arial"/>
                <w:b/>
                <w:sz w:val="20"/>
                <w:lang w:val="en-US"/>
              </w:rPr>
              <w:br/>
            </w:r>
            <w:r w:rsidRPr="00DD09AA">
              <w:rPr>
                <w:rFonts w:ascii="Arial" w:hAnsi="Arial" w:cs="Arial"/>
                <w:b/>
                <w:sz w:val="20"/>
                <w:lang w:val="en-US"/>
              </w:rPr>
              <w:t>XUẤT NHẬP CẢNH</w:t>
            </w:r>
            <w:r w:rsidRPr="00DD09AA">
              <w:rPr>
                <w:rFonts w:ascii="Arial" w:hAnsi="Arial" w:cs="Arial"/>
                <w:b/>
                <w:sz w:val="20"/>
                <w:szCs w:val="20"/>
              </w:rPr>
              <w:br/>
              <w:t>-------</w:t>
            </w:r>
          </w:p>
        </w:tc>
        <w:tc>
          <w:tcPr>
            <w:tcW w:w="5508" w:type="dxa"/>
            <w:gridSpan w:val="2"/>
          </w:tcPr>
          <w:p w14:paraId="2F3310B1" w14:textId="77777777" w:rsidR="00A961E2" w:rsidRPr="00DD09AA" w:rsidRDefault="00A961E2" w:rsidP="00DD09AA">
            <w:pPr>
              <w:spacing w:before="120"/>
              <w:jc w:val="center"/>
              <w:rPr>
                <w:rFonts w:ascii="Arial" w:hAnsi="Arial" w:cs="Arial"/>
                <w:sz w:val="20"/>
                <w:szCs w:val="20"/>
              </w:rPr>
            </w:pPr>
            <w:r w:rsidRPr="00DD09AA">
              <w:rPr>
                <w:rFonts w:ascii="Arial" w:hAnsi="Arial" w:cs="Arial"/>
                <w:b/>
                <w:sz w:val="20"/>
                <w:szCs w:val="20"/>
              </w:rPr>
              <w:t>CỘNG HÒA XÃ HỘI CHỦ NGHĨA VIỆT NAM</w:t>
            </w:r>
            <w:r w:rsidRPr="00DD09AA">
              <w:rPr>
                <w:rFonts w:ascii="Arial" w:hAnsi="Arial" w:cs="Arial"/>
                <w:b/>
                <w:sz w:val="20"/>
                <w:szCs w:val="20"/>
              </w:rPr>
              <w:br/>
              <w:t>Độc lập - Tự do - Hạnh phúc</w:t>
            </w:r>
            <w:r w:rsidRPr="00DD09AA">
              <w:rPr>
                <w:rFonts w:ascii="Arial" w:hAnsi="Arial" w:cs="Arial"/>
                <w:b/>
                <w:sz w:val="20"/>
                <w:szCs w:val="20"/>
              </w:rPr>
              <w:br/>
              <w:t>---------------</w:t>
            </w:r>
          </w:p>
        </w:tc>
      </w:tr>
      <w:tr w:rsidR="00A961E2" w:rsidRPr="00DD09AA" w14:paraId="09E3732A" w14:textId="77777777">
        <w:tblPrEx>
          <w:tblLook w:val="01E0" w:firstRow="1" w:lastRow="1" w:firstColumn="1" w:lastColumn="1" w:noHBand="0" w:noVBand="0"/>
        </w:tblPrEx>
        <w:tc>
          <w:tcPr>
            <w:tcW w:w="3348" w:type="dxa"/>
          </w:tcPr>
          <w:p w14:paraId="012336CA" w14:textId="77777777" w:rsidR="00A961E2" w:rsidRPr="00DD09AA" w:rsidRDefault="00A961E2" w:rsidP="00DD09AA">
            <w:pPr>
              <w:spacing w:before="120"/>
              <w:jc w:val="center"/>
              <w:rPr>
                <w:rFonts w:ascii="Arial" w:hAnsi="Arial" w:cs="Arial"/>
                <w:sz w:val="20"/>
                <w:szCs w:val="20"/>
                <w:lang w:val="en-US"/>
              </w:rPr>
            </w:pPr>
            <w:r w:rsidRPr="00DD09AA">
              <w:rPr>
                <w:rFonts w:ascii="Arial" w:hAnsi="Arial" w:cs="Arial"/>
                <w:sz w:val="20"/>
              </w:rPr>
              <w:t xml:space="preserve">Số: </w:t>
            </w:r>
            <w:r w:rsidRPr="00DD09AA">
              <w:rPr>
                <w:rFonts w:ascii="Arial" w:hAnsi="Arial" w:cs="Arial"/>
                <w:sz w:val="20"/>
                <w:lang w:val="en-US"/>
              </w:rPr>
              <w:t xml:space="preserve">      /</w:t>
            </w:r>
            <w:r w:rsidRPr="00DD09AA">
              <w:rPr>
                <w:rFonts w:ascii="Arial" w:hAnsi="Arial" w:cs="Arial"/>
                <w:sz w:val="20"/>
              </w:rPr>
              <w:t>TB-QLXNC</w:t>
            </w:r>
            <w:r w:rsidRPr="00DD09AA">
              <w:rPr>
                <w:rFonts w:ascii="Arial" w:hAnsi="Arial" w:cs="Arial"/>
                <w:sz w:val="20"/>
                <w:lang w:val="en-US"/>
              </w:rPr>
              <w:br/>
            </w:r>
            <w:bookmarkStart w:id="46" w:name="loai_6_name"/>
            <w:r w:rsidRPr="00DD09AA">
              <w:rPr>
                <w:rFonts w:ascii="Arial" w:hAnsi="Arial" w:cs="Arial"/>
                <w:sz w:val="20"/>
                <w:lang w:val="en-US"/>
              </w:rPr>
              <w:t xml:space="preserve">V/v từ chối cấp tài khoản truy cập </w:t>
            </w:r>
            <w:r w:rsidR="000A00E9" w:rsidRPr="00DD09AA">
              <w:rPr>
                <w:rFonts w:ascii="Arial" w:hAnsi="Arial" w:cs="Arial"/>
                <w:sz w:val="20"/>
                <w:lang w:val="en-US"/>
              </w:rPr>
              <w:t>Trang</w:t>
            </w:r>
            <w:r w:rsidRPr="00DD09AA">
              <w:rPr>
                <w:rFonts w:ascii="Arial" w:hAnsi="Arial" w:cs="Arial"/>
                <w:sz w:val="20"/>
                <w:lang w:val="en-US"/>
              </w:rPr>
              <w:t xml:space="preserve"> thông tin cấp thị thực điện tử</w:t>
            </w:r>
            <w:bookmarkEnd w:id="46"/>
          </w:p>
        </w:tc>
        <w:tc>
          <w:tcPr>
            <w:tcW w:w="5508" w:type="dxa"/>
            <w:gridSpan w:val="2"/>
          </w:tcPr>
          <w:p w14:paraId="3EF9A2B3" w14:textId="77777777" w:rsidR="00A961E2" w:rsidRPr="00DD09AA" w:rsidRDefault="00A961E2" w:rsidP="00DD09AA">
            <w:pPr>
              <w:spacing w:before="120"/>
              <w:jc w:val="center"/>
              <w:rPr>
                <w:rFonts w:ascii="Arial" w:hAnsi="Arial" w:cs="Arial"/>
                <w:i/>
                <w:sz w:val="20"/>
                <w:szCs w:val="20"/>
                <w:lang w:val="en-US"/>
              </w:rPr>
            </w:pPr>
            <w:r w:rsidRPr="00DD09AA">
              <w:rPr>
                <w:rFonts w:ascii="Arial" w:hAnsi="Arial" w:cs="Arial"/>
                <w:i/>
                <w:sz w:val="20"/>
                <w:lang w:val="en-US"/>
              </w:rPr>
              <w:t>……</w:t>
            </w:r>
            <w:r w:rsidRPr="00DD09AA">
              <w:rPr>
                <w:rFonts w:ascii="Arial" w:hAnsi="Arial" w:cs="Arial"/>
                <w:i/>
                <w:sz w:val="20"/>
              </w:rPr>
              <w:t xml:space="preserve"> ngày </w:t>
            </w:r>
            <w:r w:rsidR="00E5425A" w:rsidRPr="00DD09AA">
              <w:rPr>
                <w:rFonts w:ascii="Arial" w:hAnsi="Arial" w:cs="Arial"/>
                <w:i/>
                <w:sz w:val="20"/>
                <w:lang w:val="en-US"/>
              </w:rPr>
              <w:t xml:space="preserve">   </w:t>
            </w:r>
            <w:r w:rsidRPr="00DD09AA">
              <w:rPr>
                <w:rFonts w:ascii="Arial" w:hAnsi="Arial" w:cs="Arial"/>
                <w:i/>
                <w:sz w:val="20"/>
              </w:rPr>
              <w:t xml:space="preserve">tháng </w:t>
            </w:r>
            <w:r w:rsidR="00E5425A" w:rsidRPr="00DD09AA">
              <w:rPr>
                <w:rFonts w:ascii="Arial" w:hAnsi="Arial" w:cs="Arial"/>
                <w:i/>
                <w:sz w:val="20"/>
                <w:lang w:val="en-US"/>
              </w:rPr>
              <w:t xml:space="preserve">   </w:t>
            </w:r>
            <w:r w:rsidRPr="00DD09AA">
              <w:rPr>
                <w:rFonts w:ascii="Arial" w:hAnsi="Arial" w:cs="Arial"/>
                <w:i/>
                <w:sz w:val="20"/>
              </w:rPr>
              <w:t xml:space="preserve">năm </w:t>
            </w:r>
            <w:r w:rsidRPr="00DD09AA">
              <w:rPr>
                <w:rFonts w:ascii="Arial" w:hAnsi="Arial" w:cs="Arial"/>
                <w:i/>
                <w:sz w:val="20"/>
                <w:lang w:val="en-US"/>
              </w:rPr>
              <w:t>…….</w:t>
            </w:r>
          </w:p>
        </w:tc>
      </w:tr>
    </w:tbl>
    <w:p w14:paraId="75C5D1CB" w14:textId="77777777" w:rsidR="00A961E2" w:rsidRPr="00DD09AA" w:rsidRDefault="00A961E2" w:rsidP="00DD09AA">
      <w:pPr>
        <w:tabs>
          <w:tab w:val="left" w:pos="7920"/>
          <w:tab w:val="right" w:leader="dot" w:pos="8640"/>
        </w:tabs>
        <w:spacing w:before="120"/>
        <w:rPr>
          <w:rFonts w:ascii="Arial" w:hAnsi="Arial" w:cs="Arial"/>
          <w:sz w:val="20"/>
          <w:lang w:val="en-US"/>
        </w:rPr>
      </w:pPr>
    </w:p>
    <w:p w14:paraId="410E5A26" w14:textId="77777777" w:rsidR="001A7227" w:rsidRPr="00DD09AA" w:rsidRDefault="001A7227" w:rsidP="00DD09AA">
      <w:pPr>
        <w:tabs>
          <w:tab w:val="left" w:pos="7920"/>
          <w:tab w:val="right" w:leader="dot" w:pos="8640"/>
        </w:tabs>
        <w:spacing w:before="120"/>
        <w:jc w:val="center"/>
        <w:rPr>
          <w:rFonts w:ascii="Arial" w:hAnsi="Arial" w:cs="Arial"/>
          <w:sz w:val="20"/>
          <w:lang w:val="en-US"/>
        </w:rPr>
      </w:pPr>
      <w:r w:rsidRPr="00DD09AA">
        <w:rPr>
          <w:rFonts w:ascii="Arial" w:hAnsi="Arial" w:cs="Arial"/>
          <w:sz w:val="20"/>
        </w:rPr>
        <w:t>Kính gửi:</w:t>
      </w:r>
      <w:r w:rsidR="00A961E2" w:rsidRPr="00DD09AA">
        <w:rPr>
          <w:rFonts w:ascii="Arial" w:hAnsi="Arial" w:cs="Arial"/>
          <w:sz w:val="20"/>
          <w:lang w:val="en-US"/>
        </w:rPr>
        <w:t xml:space="preserve"> ………………………….(1)</w:t>
      </w:r>
    </w:p>
    <w:p w14:paraId="5EA531F4"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Căn cứ điểm b khoản 2 Điều 5 của Nghị định số 07/2017/NĐ-CP ngày 25/01/2017 của Chính phủ quy đị</w:t>
      </w:r>
      <w:r w:rsidR="00A961E2" w:rsidRPr="00DD09AA">
        <w:rPr>
          <w:rFonts w:ascii="Arial" w:hAnsi="Arial" w:cs="Arial"/>
          <w:sz w:val="20"/>
        </w:rPr>
        <w:t>nh tr</w:t>
      </w:r>
      <w:r w:rsidR="00A961E2" w:rsidRPr="00DD09AA">
        <w:rPr>
          <w:rFonts w:ascii="Arial" w:hAnsi="Arial" w:cs="Arial"/>
          <w:sz w:val="20"/>
          <w:lang w:val="en-US"/>
        </w:rPr>
        <w:t>ì</w:t>
      </w:r>
      <w:r w:rsidRPr="00DD09AA">
        <w:rPr>
          <w:rFonts w:ascii="Arial" w:hAnsi="Arial" w:cs="Arial"/>
          <w:sz w:val="20"/>
        </w:rPr>
        <w:t>nh tự, thủ tục thực hiện thí điểm cấp thị thực điện tử cho người nước ngoài nhập cảnh Việt Nam.</w:t>
      </w:r>
    </w:p>
    <w:p w14:paraId="027A48CB"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Cục Quản lý xuất nhập cảnh thông báo:</w:t>
      </w:r>
    </w:p>
    <w:p w14:paraId="28473D7C"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 xml:space="preserve">Từ chối </w:t>
      </w:r>
      <w:r w:rsidR="000A00E9" w:rsidRPr="00DD09AA">
        <w:rPr>
          <w:rFonts w:ascii="Arial" w:hAnsi="Arial" w:cs="Arial"/>
          <w:sz w:val="20"/>
        </w:rPr>
        <w:t>đề</w:t>
      </w:r>
      <w:r w:rsidRPr="00DD09AA">
        <w:rPr>
          <w:rFonts w:ascii="Arial" w:hAnsi="Arial" w:cs="Arial"/>
          <w:sz w:val="20"/>
        </w:rPr>
        <w:t xml:space="preserve"> nghị cấp tài khoản </w:t>
      </w:r>
      <w:r w:rsidR="00A961E2" w:rsidRPr="00603382">
        <w:rPr>
          <w:rFonts w:ascii="Arial" w:hAnsi="Arial" w:cs="Arial"/>
          <w:sz w:val="20"/>
        </w:rPr>
        <w:t>tr</w:t>
      </w:r>
      <w:r w:rsidRPr="00DD09AA">
        <w:rPr>
          <w:rFonts w:ascii="Arial" w:hAnsi="Arial" w:cs="Arial"/>
          <w:sz w:val="20"/>
        </w:rPr>
        <w:t xml:space="preserve">uy cập </w:t>
      </w:r>
      <w:r w:rsidR="000A00E9" w:rsidRPr="00DD09AA">
        <w:rPr>
          <w:rFonts w:ascii="Arial" w:hAnsi="Arial" w:cs="Arial"/>
          <w:sz w:val="20"/>
        </w:rPr>
        <w:t>Trang</w:t>
      </w:r>
      <w:r w:rsidRPr="00DD09AA">
        <w:rPr>
          <w:rFonts w:ascii="Arial" w:hAnsi="Arial" w:cs="Arial"/>
          <w:sz w:val="20"/>
        </w:rPr>
        <w:t xml:space="preserve"> thông tin cấp thị thực điện tử để</w:t>
      </w:r>
      <w:r w:rsidR="00FB4AFA" w:rsidRPr="00DD09AA">
        <w:rPr>
          <w:rFonts w:ascii="Arial" w:hAnsi="Arial" w:cs="Arial"/>
          <w:sz w:val="20"/>
        </w:rPr>
        <w:t xml:space="preserve"> </w:t>
      </w:r>
      <w:r w:rsidR="00A961E2" w:rsidRPr="00603382">
        <w:rPr>
          <w:rFonts w:ascii="Arial" w:hAnsi="Arial" w:cs="Arial"/>
          <w:sz w:val="20"/>
        </w:rPr>
        <w:t>…………….</w:t>
      </w:r>
      <w:r w:rsidRPr="00DD09AA">
        <w:rPr>
          <w:rFonts w:ascii="Arial" w:hAnsi="Arial" w:cs="Arial"/>
          <w:sz w:val="20"/>
        </w:rPr>
        <w:t>(2) của</w:t>
      </w:r>
      <w:r w:rsidR="00FB4AFA" w:rsidRPr="00DD09AA">
        <w:rPr>
          <w:rFonts w:ascii="Arial" w:hAnsi="Arial" w:cs="Arial"/>
          <w:sz w:val="20"/>
        </w:rPr>
        <w:t xml:space="preserve"> </w:t>
      </w:r>
      <w:r w:rsidR="00A961E2" w:rsidRPr="00603382">
        <w:rPr>
          <w:rFonts w:ascii="Arial" w:hAnsi="Arial" w:cs="Arial"/>
          <w:sz w:val="20"/>
        </w:rPr>
        <w:t>…………….</w:t>
      </w:r>
      <w:r w:rsidRPr="00DD09AA">
        <w:rPr>
          <w:rFonts w:ascii="Arial" w:hAnsi="Arial" w:cs="Arial"/>
          <w:sz w:val="20"/>
        </w:rPr>
        <w:t>(1) tại văn bản số:</w:t>
      </w:r>
      <w:r w:rsidR="00FB4AFA" w:rsidRPr="00DD09AA">
        <w:rPr>
          <w:rFonts w:ascii="Arial" w:hAnsi="Arial" w:cs="Arial"/>
          <w:sz w:val="20"/>
        </w:rPr>
        <w:t xml:space="preserve"> </w:t>
      </w:r>
      <w:r w:rsidR="00A961E2" w:rsidRPr="00603382">
        <w:rPr>
          <w:rFonts w:ascii="Arial" w:hAnsi="Arial" w:cs="Arial"/>
          <w:sz w:val="20"/>
        </w:rPr>
        <w:t xml:space="preserve">……. </w:t>
      </w:r>
      <w:r w:rsidR="00A961E2" w:rsidRPr="00DD09AA">
        <w:rPr>
          <w:rFonts w:ascii="Arial" w:hAnsi="Arial" w:cs="Arial"/>
          <w:sz w:val="20"/>
        </w:rPr>
        <w:t>ngày ...</w:t>
      </w:r>
      <w:r w:rsidR="00E5425A" w:rsidRPr="00603382">
        <w:rPr>
          <w:rFonts w:ascii="Arial" w:hAnsi="Arial" w:cs="Arial"/>
          <w:sz w:val="20"/>
        </w:rPr>
        <w:t xml:space="preserve"> </w:t>
      </w:r>
      <w:r w:rsidR="00A961E2" w:rsidRPr="00DD09AA">
        <w:rPr>
          <w:rFonts w:ascii="Arial" w:hAnsi="Arial" w:cs="Arial"/>
          <w:sz w:val="20"/>
        </w:rPr>
        <w:t>tháng</w:t>
      </w:r>
      <w:r w:rsidR="00E5425A" w:rsidRPr="00603382">
        <w:rPr>
          <w:rFonts w:ascii="Arial" w:hAnsi="Arial" w:cs="Arial"/>
          <w:sz w:val="20"/>
        </w:rPr>
        <w:t xml:space="preserve"> .</w:t>
      </w:r>
      <w:r w:rsidR="00A961E2" w:rsidRPr="00DD09AA">
        <w:rPr>
          <w:rFonts w:ascii="Arial" w:hAnsi="Arial" w:cs="Arial"/>
          <w:sz w:val="20"/>
        </w:rPr>
        <w:t>..</w:t>
      </w:r>
      <w:r w:rsidR="00E5425A" w:rsidRPr="00603382">
        <w:rPr>
          <w:rFonts w:ascii="Arial" w:hAnsi="Arial" w:cs="Arial"/>
          <w:sz w:val="20"/>
        </w:rPr>
        <w:t xml:space="preserve"> </w:t>
      </w:r>
      <w:r w:rsidR="00A961E2" w:rsidRPr="00DD09AA">
        <w:rPr>
          <w:rFonts w:ascii="Arial" w:hAnsi="Arial" w:cs="Arial"/>
          <w:sz w:val="20"/>
        </w:rPr>
        <w:t>năm 20.</w:t>
      </w:r>
      <w:r w:rsidR="00A961E2" w:rsidRPr="00603382">
        <w:rPr>
          <w:rFonts w:ascii="Arial" w:hAnsi="Arial" w:cs="Arial"/>
          <w:sz w:val="20"/>
        </w:rPr>
        <w:t>.</w:t>
      </w:r>
      <w:r w:rsidRPr="00DD09AA">
        <w:rPr>
          <w:rFonts w:ascii="Arial" w:hAnsi="Arial" w:cs="Arial"/>
          <w:sz w:val="20"/>
        </w:rPr>
        <w:t>..</w:t>
      </w:r>
    </w:p>
    <w:p w14:paraId="500E7831" w14:textId="77777777" w:rsidR="001A7227" w:rsidRPr="00DD09AA" w:rsidRDefault="001A7227" w:rsidP="00DD09AA">
      <w:pPr>
        <w:tabs>
          <w:tab w:val="left" w:pos="7920"/>
          <w:tab w:val="right" w:leader="dot" w:pos="8640"/>
        </w:tabs>
        <w:spacing w:before="120"/>
        <w:rPr>
          <w:rFonts w:ascii="Arial" w:hAnsi="Arial" w:cs="Arial"/>
          <w:sz w:val="20"/>
          <w:lang w:val="en-US"/>
        </w:rPr>
      </w:pPr>
      <w:r w:rsidRPr="00DD09AA">
        <w:rPr>
          <w:rFonts w:ascii="Arial" w:hAnsi="Arial" w:cs="Arial"/>
          <w:sz w:val="20"/>
        </w:rPr>
        <w:t>Lý do từ chối:</w:t>
      </w:r>
      <w:r w:rsidR="00FB4AFA" w:rsidRPr="00DD09AA">
        <w:rPr>
          <w:rFonts w:ascii="Arial" w:hAnsi="Arial" w:cs="Arial"/>
          <w:sz w:val="20"/>
        </w:rPr>
        <w:t xml:space="preserve"> </w:t>
      </w:r>
      <w:r w:rsidR="00A961E2" w:rsidRPr="00DD09AA">
        <w:rPr>
          <w:rFonts w:ascii="Arial" w:hAnsi="Arial" w:cs="Arial"/>
          <w:sz w:val="20"/>
          <w:lang w:val="en-US"/>
        </w:rPr>
        <w:t>………………………………………………………………………………………………</w:t>
      </w:r>
    </w:p>
    <w:p w14:paraId="5625DED8" w14:textId="77777777" w:rsidR="00A961E2" w:rsidRPr="00DD09AA" w:rsidRDefault="00A961E2" w:rsidP="00DD09AA">
      <w:pPr>
        <w:tabs>
          <w:tab w:val="left" w:pos="7920"/>
          <w:tab w:val="right" w:leader="dot" w:pos="8640"/>
        </w:tabs>
        <w:spacing w:before="120"/>
        <w:rPr>
          <w:rFonts w:ascii="Arial" w:hAnsi="Arial" w:cs="Arial"/>
          <w:sz w:val="20"/>
          <w:lang w:val="en-US"/>
        </w:rPr>
      </w:pPr>
      <w:r w:rsidRPr="00DD09AA">
        <w:rPr>
          <w:rFonts w:ascii="Arial" w:hAnsi="Arial" w:cs="Arial"/>
          <w:sz w:val="20"/>
          <w:lang w:val="en-US"/>
        </w:rPr>
        <w:t>……………………………………………………………………………………………………………..</w:t>
      </w:r>
    </w:p>
    <w:p w14:paraId="05E2E5A8" w14:textId="77777777" w:rsidR="00534EE0" w:rsidRPr="00DD09AA" w:rsidRDefault="00534EE0" w:rsidP="00DD09AA">
      <w:pPr>
        <w:tabs>
          <w:tab w:val="left" w:pos="7920"/>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534EE0" w:rsidRPr="00DD09AA" w14:paraId="18F2E83B" w14:textId="77777777">
        <w:tc>
          <w:tcPr>
            <w:tcW w:w="4428" w:type="dxa"/>
            <w:shd w:val="clear" w:color="auto" w:fill="auto"/>
          </w:tcPr>
          <w:p w14:paraId="6C9101B2" w14:textId="77777777" w:rsidR="00534EE0" w:rsidRPr="00DD09AA" w:rsidRDefault="00534EE0" w:rsidP="00DD09AA">
            <w:pPr>
              <w:spacing w:before="120"/>
              <w:rPr>
                <w:rFonts w:ascii="Arial" w:hAnsi="Arial" w:cs="Arial"/>
                <w:sz w:val="20"/>
              </w:rPr>
            </w:pPr>
          </w:p>
          <w:p w14:paraId="11FAF530" w14:textId="77777777" w:rsidR="00534EE0" w:rsidRPr="00DD09AA" w:rsidRDefault="00534EE0" w:rsidP="00DD09AA">
            <w:pPr>
              <w:spacing w:before="120"/>
              <w:rPr>
                <w:rFonts w:ascii="Times New Roman" w:hAnsi="Times New Roman"/>
              </w:rPr>
            </w:pPr>
            <w:r w:rsidRPr="00DD09AA">
              <w:rPr>
                <w:rFonts w:ascii="Arial" w:hAnsi="Arial" w:cs="Arial"/>
                <w:b/>
                <w:i/>
                <w:sz w:val="20"/>
              </w:rPr>
              <w:t>Nơi nhận:</w:t>
            </w:r>
            <w:r w:rsidRPr="00DD09AA">
              <w:rPr>
                <w:rFonts w:ascii="Arial" w:hAnsi="Arial" w:cs="Arial"/>
                <w:b/>
                <w:i/>
                <w:sz w:val="20"/>
              </w:rPr>
              <w:br/>
            </w:r>
            <w:r w:rsidRPr="00DD09AA">
              <w:rPr>
                <w:rFonts w:ascii="Arial" w:hAnsi="Arial" w:cs="Arial"/>
                <w:sz w:val="16"/>
              </w:rPr>
              <w:t>-</w:t>
            </w:r>
            <w:r w:rsidRPr="00DD09AA">
              <w:rPr>
                <w:rFonts w:ascii="Arial" w:hAnsi="Arial" w:cs="Arial"/>
                <w:sz w:val="16"/>
                <w:lang w:val="en-US"/>
              </w:rPr>
              <w:t xml:space="preserve"> </w:t>
            </w:r>
            <w:r w:rsidR="00830E8B" w:rsidRPr="00DD09AA">
              <w:rPr>
                <w:rFonts w:ascii="Arial" w:hAnsi="Arial" w:cs="Arial"/>
                <w:sz w:val="16"/>
              </w:rPr>
              <w:t xml:space="preserve">Như </w:t>
            </w:r>
            <w:r w:rsidR="00830E8B" w:rsidRPr="00DD09AA">
              <w:rPr>
                <w:rFonts w:ascii="Arial" w:hAnsi="Arial" w:cs="Arial"/>
                <w:sz w:val="16"/>
                <w:lang w:val="en-US"/>
              </w:rPr>
              <w:t>trên</w:t>
            </w:r>
            <w:r w:rsidRPr="00DD09AA">
              <w:rPr>
                <w:rFonts w:ascii="Arial" w:hAnsi="Arial" w:cs="Arial"/>
                <w:sz w:val="16"/>
                <w:lang w:val="en-US"/>
              </w:rPr>
              <w:t>;</w:t>
            </w:r>
            <w:r w:rsidRPr="00DD09AA">
              <w:rPr>
                <w:rFonts w:ascii="Arial" w:hAnsi="Arial" w:cs="Arial"/>
                <w:sz w:val="16"/>
                <w:lang w:val="en-US"/>
              </w:rPr>
              <w:br/>
            </w:r>
            <w:r w:rsidRPr="00DD09AA">
              <w:rPr>
                <w:rFonts w:ascii="Arial" w:hAnsi="Arial" w:cs="Arial"/>
                <w:sz w:val="16"/>
              </w:rPr>
              <w:t>- Lưu</w:t>
            </w:r>
          </w:p>
        </w:tc>
        <w:tc>
          <w:tcPr>
            <w:tcW w:w="4428" w:type="dxa"/>
            <w:shd w:val="clear" w:color="auto" w:fill="auto"/>
          </w:tcPr>
          <w:p w14:paraId="639CFF16" w14:textId="77777777" w:rsidR="00534EE0" w:rsidRPr="00DD09AA" w:rsidRDefault="00534EE0" w:rsidP="00DD09AA">
            <w:pPr>
              <w:spacing w:before="120"/>
              <w:jc w:val="center"/>
              <w:rPr>
                <w:rFonts w:ascii="Arial" w:hAnsi="Arial" w:cs="Arial"/>
                <w:b/>
                <w:sz w:val="20"/>
                <w:lang w:val="en-US"/>
              </w:rPr>
            </w:pPr>
            <w:r w:rsidRPr="00DD09AA">
              <w:rPr>
                <w:rFonts w:ascii="Arial" w:hAnsi="Arial" w:cs="Arial"/>
                <w:b/>
                <w:sz w:val="20"/>
                <w:lang w:val="en-US"/>
              </w:rPr>
              <w:t>CỤC TRƯỞNG</w:t>
            </w:r>
          </w:p>
        </w:tc>
      </w:tr>
    </w:tbl>
    <w:p w14:paraId="39C3CEDD"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Ghi chú:</w:t>
      </w:r>
    </w:p>
    <w:p w14:paraId="27E3CD4D" w14:textId="77777777" w:rsidR="001A7227" w:rsidRPr="00DD09AA"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 xml:space="preserve">- </w:t>
      </w:r>
      <w:r w:rsidR="001A7227" w:rsidRPr="00DD09AA">
        <w:rPr>
          <w:rFonts w:ascii="Arial" w:hAnsi="Arial" w:cs="Arial"/>
          <w:sz w:val="20"/>
        </w:rPr>
        <w:t>(1) Tên cơ quan, tổ chức.</w:t>
      </w:r>
    </w:p>
    <w:p w14:paraId="6947D4B8" w14:textId="77777777" w:rsidR="00830E8B" w:rsidRPr="00603382" w:rsidRDefault="00FB4AFA" w:rsidP="00DD09AA">
      <w:pPr>
        <w:tabs>
          <w:tab w:val="left" w:pos="7920"/>
          <w:tab w:val="right" w:leader="dot" w:pos="8640"/>
        </w:tabs>
        <w:spacing w:before="120"/>
        <w:rPr>
          <w:rFonts w:ascii="Arial" w:hAnsi="Arial" w:cs="Arial"/>
          <w:sz w:val="20"/>
        </w:rPr>
      </w:pPr>
      <w:r w:rsidRPr="00DD09AA">
        <w:rPr>
          <w:rFonts w:ascii="Arial" w:hAnsi="Arial" w:cs="Arial"/>
          <w:sz w:val="20"/>
        </w:rPr>
        <w:t xml:space="preserve">- </w:t>
      </w:r>
      <w:r w:rsidR="001A7227" w:rsidRPr="00DD09AA">
        <w:rPr>
          <w:rFonts w:ascii="Arial" w:hAnsi="Arial" w:cs="Arial"/>
          <w:sz w:val="20"/>
        </w:rPr>
        <w:t xml:space="preserve">(2) Ghi rõ mục đích </w:t>
      </w:r>
      <w:r w:rsidR="000A00E9" w:rsidRPr="00DD09AA">
        <w:rPr>
          <w:rFonts w:ascii="Arial" w:hAnsi="Arial" w:cs="Arial"/>
          <w:sz w:val="20"/>
        </w:rPr>
        <w:t>đề</w:t>
      </w:r>
      <w:r w:rsidR="001A7227" w:rsidRPr="00DD09AA">
        <w:rPr>
          <w:rFonts w:ascii="Arial" w:hAnsi="Arial" w:cs="Arial"/>
          <w:sz w:val="20"/>
        </w:rPr>
        <w:t xml:space="preserve"> nghị cấp tài khoản.</w:t>
      </w:r>
    </w:p>
    <w:p w14:paraId="03B87735" w14:textId="77777777" w:rsidR="00830E8B" w:rsidRPr="00603382" w:rsidRDefault="00830E8B" w:rsidP="00DD09AA">
      <w:pPr>
        <w:tabs>
          <w:tab w:val="left" w:pos="7920"/>
          <w:tab w:val="right" w:leader="dot" w:pos="8640"/>
        </w:tabs>
        <w:spacing w:before="120"/>
        <w:rPr>
          <w:rFonts w:ascii="Arial" w:hAnsi="Arial" w:cs="Arial"/>
          <w:sz w:val="20"/>
        </w:rPr>
      </w:pPr>
    </w:p>
    <w:tbl>
      <w:tblPr>
        <w:tblW w:w="0" w:type="auto"/>
        <w:tblLook w:val="04A0" w:firstRow="1" w:lastRow="0" w:firstColumn="1" w:lastColumn="0" w:noHBand="0" w:noVBand="1"/>
      </w:tblPr>
      <w:tblGrid>
        <w:gridCol w:w="3348"/>
        <w:gridCol w:w="1080"/>
        <w:gridCol w:w="4428"/>
      </w:tblGrid>
      <w:tr w:rsidR="00830E8B" w:rsidRPr="00603382" w14:paraId="33FC68A9" w14:textId="77777777">
        <w:tc>
          <w:tcPr>
            <w:tcW w:w="4428" w:type="dxa"/>
            <w:gridSpan w:val="2"/>
            <w:shd w:val="clear" w:color="auto" w:fill="auto"/>
          </w:tcPr>
          <w:p w14:paraId="56C1CFFE" w14:textId="77777777" w:rsidR="00830E8B" w:rsidRPr="00603382" w:rsidRDefault="00830E8B" w:rsidP="00DD09AA">
            <w:pPr>
              <w:spacing w:before="120"/>
              <w:rPr>
                <w:rFonts w:ascii="Arial" w:hAnsi="Arial" w:cs="Arial"/>
                <w:sz w:val="20"/>
              </w:rPr>
            </w:pPr>
          </w:p>
        </w:tc>
        <w:tc>
          <w:tcPr>
            <w:tcW w:w="4428" w:type="dxa"/>
            <w:shd w:val="clear" w:color="auto" w:fill="auto"/>
          </w:tcPr>
          <w:p w14:paraId="645535C3" w14:textId="77777777" w:rsidR="00830E8B" w:rsidRPr="00603382" w:rsidRDefault="00830E8B" w:rsidP="00DD09AA">
            <w:pPr>
              <w:spacing w:before="120"/>
              <w:jc w:val="center"/>
              <w:rPr>
                <w:rFonts w:ascii="Arial" w:hAnsi="Arial" w:cs="Arial"/>
                <w:sz w:val="20"/>
              </w:rPr>
            </w:pPr>
            <w:bookmarkStart w:id="47" w:name="loai_7"/>
            <w:r w:rsidRPr="00603382">
              <w:rPr>
                <w:rFonts w:ascii="Arial" w:hAnsi="Arial" w:cs="Arial"/>
                <w:b/>
                <w:sz w:val="20"/>
              </w:rPr>
              <w:t>Mẫu số (Form) 06</w:t>
            </w:r>
            <w:bookmarkEnd w:id="47"/>
            <w:r w:rsidRPr="00603382">
              <w:rPr>
                <w:rFonts w:ascii="Arial" w:hAnsi="Arial" w:cs="Arial"/>
                <w:b/>
                <w:sz w:val="20"/>
              </w:rPr>
              <w:br/>
            </w:r>
            <w:r w:rsidRPr="00603382">
              <w:rPr>
                <w:rFonts w:ascii="Arial" w:hAnsi="Arial" w:cs="Arial"/>
                <w:sz w:val="20"/>
              </w:rPr>
              <w:t>Kèm theo Nghị định số 07/2017/NĐ-CP ngày 25 tháng 01 năm 2017 của Chính phủ</w:t>
            </w:r>
          </w:p>
        </w:tc>
      </w:tr>
      <w:tr w:rsidR="00830E8B" w:rsidRPr="00603382" w14:paraId="375C86D9" w14:textId="77777777">
        <w:tblPrEx>
          <w:tblLook w:val="01E0" w:firstRow="1" w:lastRow="1" w:firstColumn="1" w:lastColumn="1" w:noHBand="0" w:noVBand="0"/>
        </w:tblPrEx>
        <w:tc>
          <w:tcPr>
            <w:tcW w:w="3348" w:type="dxa"/>
          </w:tcPr>
          <w:p w14:paraId="7547E7AB" w14:textId="77777777" w:rsidR="00830E8B" w:rsidRPr="00603382" w:rsidRDefault="00830E8B" w:rsidP="00DD09AA">
            <w:pPr>
              <w:spacing w:before="120"/>
              <w:jc w:val="center"/>
              <w:rPr>
                <w:rFonts w:ascii="Arial" w:hAnsi="Arial" w:cs="Arial"/>
                <w:b/>
                <w:sz w:val="20"/>
                <w:szCs w:val="20"/>
              </w:rPr>
            </w:pPr>
            <w:r w:rsidRPr="00603382">
              <w:rPr>
                <w:rFonts w:ascii="Arial" w:hAnsi="Arial" w:cs="Arial"/>
                <w:sz w:val="20"/>
              </w:rPr>
              <w:t>BỘ CÔNG AN</w:t>
            </w:r>
            <w:r w:rsidRPr="00603382">
              <w:rPr>
                <w:rFonts w:ascii="Arial" w:hAnsi="Arial" w:cs="Arial"/>
                <w:b/>
                <w:sz w:val="20"/>
              </w:rPr>
              <w:br/>
              <w:t xml:space="preserve">CỤC QUẢN LÝ </w:t>
            </w:r>
            <w:r w:rsidR="00492B98" w:rsidRPr="00603382">
              <w:rPr>
                <w:rFonts w:ascii="Arial" w:hAnsi="Arial" w:cs="Arial"/>
                <w:b/>
                <w:sz w:val="20"/>
              </w:rPr>
              <w:br/>
            </w:r>
            <w:r w:rsidRPr="00603382">
              <w:rPr>
                <w:rFonts w:ascii="Arial" w:hAnsi="Arial" w:cs="Arial"/>
                <w:b/>
                <w:sz w:val="20"/>
              </w:rPr>
              <w:t>XUẤT NHẬP CẢNH</w:t>
            </w:r>
            <w:r w:rsidRPr="00DD09AA">
              <w:rPr>
                <w:rFonts w:ascii="Arial" w:hAnsi="Arial" w:cs="Arial"/>
                <w:b/>
                <w:sz w:val="20"/>
                <w:szCs w:val="20"/>
              </w:rPr>
              <w:br/>
              <w:t>-------</w:t>
            </w:r>
          </w:p>
        </w:tc>
        <w:tc>
          <w:tcPr>
            <w:tcW w:w="5508" w:type="dxa"/>
            <w:gridSpan w:val="2"/>
          </w:tcPr>
          <w:p w14:paraId="628F87E0" w14:textId="77777777" w:rsidR="00830E8B" w:rsidRPr="00DD09AA" w:rsidRDefault="00830E8B" w:rsidP="00DD09AA">
            <w:pPr>
              <w:spacing w:before="120"/>
              <w:jc w:val="center"/>
              <w:rPr>
                <w:rFonts w:ascii="Arial" w:hAnsi="Arial" w:cs="Arial"/>
                <w:sz w:val="20"/>
                <w:szCs w:val="20"/>
              </w:rPr>
            </w:pPr>
            <w:r w:rsidRPr="00DD09AA">
              <w:rPr>
                <w:rFonts w:ascii="Arial" w:hAnsi="Arial" w:cs="Arial"/>
                <w:b/>
                <w:sz w:val="20"/>
                <w:szCs w:val="20"/>
              </w:rPr>
              <w:t>CỘNG HÒA XÃ HỘI CHỦ NGHĨA VIỆT NAM</w:t>
            </w:r>
            <w:r w:rsidRPr="00DD09AA">
              <w:rPr>
                <w:rFonts w:ascii="Arial" w:hAnsi="Arial" w:cs="Arial"/>
                <w:b/>
                <w:sz w:val="20"/>
                <w:szCs w:val="20"/>
              </w:rPr>
              <w:br/>
              <w:t>Độc lập - Tự do - Hạnh phúc</w:t>
            </w:r>
            <w:r w:rsidRPr="00DD09AA">
              <w:rPr>
                <w:rFonts w:ascii="Arial" w:hAnsi="Arial" w:cs="Arial"/>
                <w:b/>
                <w:sz w:val="20"/>
                <w:szCs w:val="20"/>
              </w:rPr>
              <w:br/>
              <w:t>---------------</w:t>
            </w:r>
          </w:p>
        </w:tc>
      </w:tr>
      <w:tr w:rsidR="00830E8B" w:rsidRPr="00DD09AA" w14:paraId="06D90FC4" w14:textId="77777777">
        <w:tblPrEx>
          <w:tblLook w:val="01E0" w:firstRow="1" w:lastRow="1" w:firstColumn="1" w:lastColumn="1" w:noHBand="0" w:noVBand="0"/>
        </w:tblPrEx>
        <w:tc>
          <w:tcPr>
            <w:tcW w:w="3348" w:type="dxa"/>
          </w:tcPr>
          <w:p w14:paraId="73AE10F0" w14:textId="77777777" w:rsidR="00830E8B" w:rsidRPr="00603382" w:rsidRDefault="00830E8B" w:rsidP="00DD09AA">
            <w:pPr>
              <w:spacing w:before="120"/>
              <w:jc w:val="center"/>
              <w:rPr>
                <w:rFonts w:ascii="Arial" w:hAnsi="Arial" w:cs="Arial"/>
                <w:sz w:val="20"/>
                <w:szCs w:val="20"/>
              </w:rPr>
            </w:pPr>
            <w:r w:rsidRPr="00DD09AA">
              <w:rPr>
                <w:rFonts w:ascii="Arial" w:hAnsi="Arial" w:cs="Arial"/>
                <w:sz w:val="20"/>
              </w:rPr>
              <w:t xml:space="preserve">Số: </w:t>
            </w:r>
            <w:r w:rsidRPr="00603382">
              <w:rPr>
                <w:rFonts w:ascii="Arial" w:hAnsi="Arial" w:cs="Arial"/>
                <w:sz w:val="20"/>
              </w:rPr>
              <w:t xml:space="preserve">      /</w:t>
            </w:r>
            <w:r w:rsidRPr="00DD09AA">
              <w:rPr>
                <w:rFonts w:ascii="Arial" w:hAnsi="Arial" w:cs="Arial"/>
                <w:sz w:val="20"/>
              </w:rPr>
              <w:t>TB-QLXNC</w:t>
            </w:r>
            <w:r w:rsidRPr="00603382">
              <w:rPr>
                <w:rFonts w:ascii="Arial" w:hAnsi="Arial" w:cs="Arial"/>
                <w:sz w:val="20"/>
              </w:rPr>
              <w:br/>
            </w:r>
            <w:bookmarkStart w:id="48" w:name="loai_7_name"/>
            <w:r w:rsidRPr="00603382">
              <w:rPr>
                <w:rFonts w:ascii="Arial" w:hAnsi="Arial" w:cs="Arial"/>
                <w:sz w:val="20"/>
              </w:rPr>
              <w:t xml:space="preserve">V/v hủy tài khoản truy cập </w:t>
            </w:r>
            <w:r w:rsidR="000A00E9" w:rsidRPr="00603382">
              <w:rPr>
                <w:rFonts w:ascii="Arial" w:hAnsi="Arial" w:cs="Arial"/>
                <w:sz w:val="20"/>
              </w:rPr>
              <w:t>Trang</w:t>
            </w:r>
            <w:r w:rsidRPr="00603382">
              <w:rPr>
                <w:rFonts w:ascii="Arial" w:hAnsi="Arial" w:cs="Arial"/>
                <w:sz w:val="20"/>
              </w:rPr>
              <w:t xml:space="preserve"> thông tin cấp thị thực điện tử</w:t>
            </w:r>
            <w:bookmarkEnd w:id="48"/>
          </w:p>
        </w:tc>
        <w:tc>
          <w:tcPr>
            <w:tcW w:w="5508" w:type="dxa"/>
            <w:gridSpan w:val="2"/>
          </w:tcPr>
          <w:p w14:paraId="77CCCCC8" w14:textId="77777777" w:rsidR="00830E8B" w:rsidRPr="00DD09AA" w:rsidRDefault="00830E8B" w:rsidP="00DD09AA">
            <w:pPr>
              <w:spacing w:before="120"/>
              <w:jc w:val="center"/>
              <w:rPr>
                <w:rFonts w:ascii="Arial" w:hAnsi="Arial" w:cs="Arial"/>
                <w:i/>
                <w:sz w:val="20"/>
                <w:szCs w:val="20"/>
                <w:lang w:val="en-US"/>
              </w:rPr>
            </w:pPr>
            <w:r w:rsidRPr="00DD09AA">
              <w:rPr>
                <w:rFonts w:ascii="Arial" w:hAnsi="Arial" w:cs="Arial"/>
                <w:i/>
                <w:sz w:val="20"/>
                <w:lang w:val="en-US"/>
              </w:rPr>
              <w:t>……</w:t>
            </w:r>
            <w:r w:rsidRPr="00DD09AA">
              <w:rPr>
                <w:rFonts w:ascii="Arial" w:hAnsi="Arial" w:cs="Arial"/>
                <w:i/>
                <w:sz w:val="20"/>
              </w:rPr>
              <w:t xml:space="preserve"> ngày </w:t>
            </w:r>
            <w:r w:rsidRPr="00DD09AA">
              <w:rPr>
                <w:rFonts w:ascii="Arial" w:hAnsi="Arial" w:cs="Arial"/>
                <w:i/>
                <w:sz w:val="20"/>
                <w:lang w:val="en-US"/>
              </w:rPr>
              <w:t>……</w:t>
            </w:r>
            <w:r w:rsidRPr="00DD09AA">
              <w:rPr>
                <w:rFonts w:ascii="Arial" w:hAnsi="Arial" w:cs="Arial"/>
                <w:i/>
                <w:sz w:val="20"/>
              </w:rPr>
              <w:t xml:space="preserve"> tháng </w:t>
            </w:r>
            <w:r w:rsidRPr="00DD09AA">
              <w:rPr>
                <w:rFonts w:ascii="Arial" w:hAnsi="Arial" w:cs="Arial"/>
                <w:i/>
                <w:sz w:val="20"/>
                <w:lang w:val="en-US"/>
              </w:rPr>
              <w:t>……</w:t>
            </w:r>
            <w:r w:rsidRPr="00DD09AA">
              <w:rPr>
                <w:rFonts w:ascii="Arial" w:hAnsi="Arial" w:cs="Arial"/>
                <w:i/>
                <w:sz w:val="20"/>
              </w:rPr>
              <w:t xml:space="preserve"> năm </w:t>
            </w:r>
            <w:r w:rsidRPr="00DD09AA">
              <w:rPr>
                <w:rFonts w:ascii="Arial" w:hAnsi="Arial" w:cs="Arial"/>
                <w:i/>
                <w:sz w:val="20"/>
                <w:lang w:val="en-US"/>
              </w:rPr>
              <w:t>…….</w:t>
            </w:r>
          </w:p>
        </w:tc>
      </w:tr>
    </w:tbl>
    <w:p w14:paraId="503E9676" w14:textId="77777777" w:rsidR="00830E8B" w:rsidRPr="00DD09AA" w:rsidRDefault="00830E8B" w:rsidP="00DD09AA">
      <w:pPr>
        <w:tabs>
          <w:tab w:val="left" w:pos="7920"/>
          <w:tab w:val="right" w:leader="dot" w:pos="8640"/>
        </w:tabs>
        <w:spacing w:before="120"/>
        <w:rPr>
          <w:rFonts w:ascii="Arial" w:hAnsi="Arial" w:cs="Arial"/>
          <w:sz w:val="20"/>
          <w:lang w:val="en-US"/>
        </w:rPr>
      </w:pPr>
    </w:p>
    <w:p w14:paraId="0C1F18EB" w14:textId="77777777" w:rsidR="001A7227" w:rsidRPr="00DD09AA" w:rsidRDefault="001A7227" w:rsidP="00DD09AA">
      <w:pPr>
        <w:tabs>
          <w:tab w:val="left" w:pos="7920"/>
          <w:tab w:val="right" w:leader="dot" w:pos="8640"/>
        </w:tabs>
        <w:spacing w:before="120"/>
        <w:jc w:val="center"/>
        <w:rPr>
          <w:rFonts w:ascii="Arial" w:hAnsi="Arial" w:cs="Arial"/>
          <w:sz w:val="20"/>
        </w:rPr>
      </w:pPr>
      <w:r w:rsidRPr="00DD09AA">
        <w:rPr>
          <w:rFonts w:ascii="Arial" w:hAnsi="Arial" w:cs="Arial"/>
          <w:sz w:val="20"/>
        </w:rPr>
        <w:t>Kính gửi:</w:t>
      </w:r>
      <w:r w:rsidR="00FB4AFA" w:rsidRPr="00DD09AA">
        <w:rPr>
          <w:rFonts w:ascii="Arial" w:hAnsi="Arial" w:cs="Arial"/>
          <w:sz w:val="20"/>
        </w:rPr>
        <w:t xml:space="preserve"> </w:t>
      </w:r>
      <w:r w:rsidR="00830E8B" w:rsidRPr="00DD09AA">
        <w:rPr>
          <w:rFonts w:ascii="Arial" w:hAnsi="Arial" w:cs="Arial"/>
          <w:sz w:val="20"/>
          <w:lang w:val="en-US"/>
        </w:rPr>
        <w:t>…………………………………</w:t>
      </w:r>
      <w:r w:rsidRPr="00DD09AA">
        <w:rPr>
          <w:rFonts w:ascii="Arial" w:hAnsi="Arial" w:cs="Arial"/>
          <w:sz w:val="20"/>
        </w:rPr>
        <w:t>(1)</w:t>
      </w:r>
    </w:p>
    <w:p w14:paraId="200BA000" w14:textId="77777777" w:rsidR="001A7227" w:rsidRPr="00DD09AA" w:rsidRDefault="00830E8B" w:rsidP="00DD09AA">
      <w:pPr>
        <w:tabs>
          <w:tab w:val="left" w:pos="7920"/>
          <w:tab w:val="right" w:leader="dot" w:pos="8640"/>
        </w:tabs>
        <w:spacing w:before="120"/>
        <w:rPr>
          <w:rFonts w:ascii="Arial" w:hAnsi="Arial" w:cs="Arial"/>
          <w:sz w:val="20"/>
        </w:rPr>
      </w:pPr>
      <w:r w:rsidRPr="00DD09AA">
        <w:rPr>
          <w:rFonts w:ascii="Arial" w:hAnsi="Arial" w:cs="Arial"/>
          <w:sz w:val="20"/>
        </w:rPr>
        <w:t>C</w:t>
      </w:r>
      <w:r w:rsidRPr="00603382">
        <w:rPr>
          <w:rFonts w:ascii="Arial" w:hAnsi="Arial" w:cs="Arial"/>
          <w:sz w:val="20"/>
        </w:rPr>
        <w:t>ă</w:t>
      </w:r>
      <w:r w:rsidR="001A7227" w:rsidRPr="00DD09AA">
        <w:rPr>
          <w:rFonts w:ascii="Arial" w:hAnsi="Arial" w:cs="Arial"/>
          <w:sz w:val="20"/>
        </w:rPr>
        <w:t>n cứ điểm c khoản 2 Điều 5 của Nghị định số 07/2017/NĐ-CP ngày 25/01/2017 của Chính phủ quy định trình tự, thủ tục thực hiện thí điểm cấp thị thực điện tử cho người nước ngoài nhập cảnh Việt Nam.</w:t>
      </w:r>
    </w:p>
    <w:p w14:paraId="7905F56A"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Cục Quản lý xuất nhập cảnh thông báo:</w:t>
      </w:r>
    </w:p>
    <w:p w14:paraId="74A4E668"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 xml:space="preserve">Hủy tài khoản truy cập </w:t>
      </w:r>
      <w:r w:rsidR="000A00E9" w:rsidRPr="00DD09AA">
        <w:rPr>
          <w:rFonts w:ascii="Arial" w:hAnsi="Arial" w:cs="Arial"/>
          <w:sz w:val="20"/>
        </w:rPr>
        <w:t>Trang</w:t>
      </w:r>
      <w:r w:rsidRPr="00DD09AA">
        <w:rPr>
          <w:rFonts w:ascii="Arial" w:hAnsi="Arial" w:cs="Arial"/>
          <w:sz w:val="20"/>
        </w:rPr>
        <w:t xml:space="preserve"> thông tin cấp thị thực điện tử Cục Quản lý xuất nhập cảnh của</w:t>
      </w:r>
      <w:r w:rsidR="00FB4AFA" w:rsidRPr="00DD09AA">
        <w:rPr>
          <w:rFonts w:ascii="Arial" w:hAnsi="Arial" w:cs="Arial"/>
          <w:sz w:val="20"/>
        </w:rPr>
        <w:t xml:space="preserve"> </w:t>
      </w:r>
      <w:r w:rsidR="00830E8B" w:rsidRPr="00603382">
        <w:rPr>
          <w:rFonts w:ascii="Arial" w:hAnsi="Arial" w:cs="Arial"/>
          <w:sz w:val="20"/>
        </w:rPr>
        <w:t xml:space="preserve">….. </w:t>
      </w:r>
      <w:r w:rsidRPr="00DD09AA">
        <w:rPr>
          <w:rFonts w:ascii="Arial" w:hAnsi="Arial" w:cs="Arial"/>
          <w:sz w:val="20"/>
        </w:rPr>
        <w:t>(1) ....</w:t>
      </w:r>
    </w:p>
    <w:p w14:paraId="75280A35" w14:textId="77777777" w:rsidR="001A7227" w:rsidRPr="00DD09AA" w:rsidRDefault="001A7227" w:rsidP="00DD09AA">
      <w:pPr>
        <w:tabs>
          <w:tab w:val="left" w:pos="7920"/>
          <w:tab w:val="right" w:leader="dot" w:pos="8640"/>
        </w:tabs>
        <w:spacing w:before="120"/>
        <w:rPr>
          <w:rFonts w:ascii="Arial" w:hAnsi="Arial" w:cs="Arial"/>
          <w:sz w:val="20"/>
          <w:lang w:val="en-US"/>
        </w:rPr>
      </w:pPr>
      <w:r w:rsidRPr="00DD09AA">
        <w:rPr>
          <w:rFonts w:ascii="Arial" w:hAnsi="Arial" w:cs="Arial"/>
          <w:sz w:val="20"/>
        </w:rPr>
        <w:t>Lý do hủy tài khoản:</w:t>
      </w:r>
      <w:r w:rsidR="00FB4AFA" w:rsidRPr="00DD09AA">
        <w:rPr>
          <w:rFonts w:ascii="Arial" w:hAnsi="Arial" w:cs="Arial"/>
          <w:sz w:val="20"/>
        </w:rPr>
        <w:t xml:space="preserve"> </w:t>
      </w:r>
      <w:r w:rsidR="00830E8B" w:rsidRPr="00DD09AA">
        <w:rPr>
          <w:rFonts w:ascii="Arial" w:hAnsi="Arial" w:cs="Arial"/>
          <w:sz w:val="20"/>
          <w:lang w:val="en-US"/>
        </w:rPr>
        <w:t>…………………………………………………………………………………</w:t>
      </w:r>
    </w:p>
    <w:p w14:paraId="1C1C78C9" w14:textId="77777777" w:rsidR="00830E8B" w:rsidRPr="00DD09AA" w:rsidRDefault="00830E8B" w:rsidP="00DD09AA">
      <w:pPr>
        <w:tabs>
          <w:tab w:val="left" w:pos="7920"/>
          <w:tab w:val="right" w:leader="dot" w:pos="8640"/>
        </w:tabs>
        <w:spacing w:before="120"/>
        <w:rPr>
          <w:rFonts w:ascii="Arial" w:hAnsi="Arial" w:cs="Arial"/>
          <w:sz w:val="20"/>
          <w:lang w:val="en-US"/>
        </w:rPr>
      </w:pPr>
      <w:r w:rsidRPr="00DD09AA">
        <w:rPr>
          <w:rFonts w:ascii="Arial" w:hAnsi="Arial" w:cs="Arial"/>
          <w:sz w:val="20"/>
          <w:lang w:val="en-US"/>
        </w:rPr>
        <w:t>……………………………………………………………………………………………………………..</w:t>
      </w:r>
    </w:p>
    <w:p w14:paraId="0B526F4B" w14:textId="77777777" w:rsidR="00830E8B" w:rsidRPr="00DD09AA" w:rsidRDefault="00830E8B" w:rsidP="00DD09AA">
      <w:pPr>
        <w:tabs>
          <w:tab w:val="left" w:pos="7920"/>
          <w:tab w:val="right" w:leader="dot" w:pos="8640"/>
        </w:tabs>
        <w:spacing w:before="120"/>
        <w:rPr>
          <w:rFonts w:ascii="Arial" w:hAnsi="Arial" w:cs="Arial"/>
          <w:sz w:val="20"/>
          <w:lang w:val="en-US"/>
        </w:rPr>
      </w:pPr>
    </w:p>
    <w:tbl>
      <w:tblPr>
        <w:tblW w:w="0" w:type="auto"/>
        <w:tblLook w:val="01E0" w:firstRow="1" w:lastRow="1" w:firstColumn="1" w:lastColumn="1" w:noHBand="0" w:noVBand="0"/>
      </w:tblPr>
      <w:tblGrid>
        <w:gridCol w:w="4428"/>
        <w:gridCol w:w="4428"/>
      </w:tblGrid>
      <w:tr w:rsidR="00830E8B" w:rsidRPr="00DD09AA" w14:paraId="270F10DF" w14:textId="77777777">
        <w:tc>
          <w:tcPr>
            <w:tcW w:w="4428" w:type="dxa"/>
            <w:shd w:val="clear" w:color="auto" w:fill="auto"/>
          </w:tcPr>
          <w:p w14:paraId="74845387" w14:textId="77777777" w:rsidR="00830E8B" w:rsidRPr="00DD09AA" w:rsidRDefault="00830E8B" w:rsidP="00DD09AA">
            <w:pPr>
              <w:spacing w:before="120"/>
              <w:rPr>
                <w:rFonts w:ascii="Arial" w:hAnsi="Arial" w:cs="Arial"/>
                <w:sz w:val="20"/>
              </w:rPr>
            </w:pPr>
          </w:p>
          <w:p w14:paraId="13856698" w14:textId="77777777" w:rsidR="00830E8B" w:rsidRPr="00DD09AA" w:rsidRDefault="00830E8B" w:rsidP="00DD09AA">
            <w:pPr>
              <w:spacing w:before="120"/>
              <w:rPr>
                <w:rFonts w:ascii="Times New Roman" w:hAnsi="Times New Roman"/>
              </w:rPr>
            </w:pPr>
            <w:r w:rsidRPr="00DD09AA">
              <w:rPr>
                <w:rFonts w:ascii="Arial" w:hAnsi="Arial" w:cs="Arial"/>
                <w:b/>
                <w:i/>
                <w:sz w:val="20"/>
              </w:rPr>
              <w:t>Nơi nhận:</w:t>
            </w:r>
            <w:r w:rsidRPr="00DD09AA">
              <w:rPr>
                <w:rFonts w:ascii="Arial" w:hAnsi="Arial" w:cs="Arial"/>
                <w:b/>
                <w:i/>
                <w:sz w:val="20"/>
              </w:rPr>
              <w:br/>
            </w:r>
            <w:r w:rsidRPr="00DD09AA">
              <w:rPr>
                <w:rFonts w:ascii="Arial" w:hAnsi="Arial" w:cs="Arial"/>
                <w:sz w:val="16"/>
              </w:rPr>
              <w:t>-</w:t>
            </w:r>
            <w:r w:rsidRPr="00DD09AA">
              <w:rPr>
                <w:rFonts w:ascii="Arial" w:hAnsi="Arial" w:cs="Arial"/>
                <w:sz w:val="16"/>
                <w:lang w:val="en-US"/>
              </w:rPr>
              <w:t xml:space="preserve"> </w:t>
            </w:r>
            <w:r w:rsidRPr="00DD09AA">
              <w:rPr>
                <w:rFonts w:ascii="Arial" w:hAnsi="Arial" w:cs="Arial"/>
                <w:sz w:val="16"/>
              </w:rPr>
              <w:t xml:space="preserve">Như </w:t>
            </w:r>
            <w:r w:rsidRPr="00DD09AA">
              <w:rPr>
                <w:rFonts w:ascii="Arial" w:hAnsi="Arial" w:cs="Arial"/>
                <w:sz w:val="16"/>
                <w:lang w:val="en-US"/>
              </w:rPr>
              <w:t>trên;</w:t>
            </w:r>
            <w:r w:rsidRPr="00DD09AA">
              <w:rPr>
                <w:rFonts w:ascii="Arial" w:hAnsi="Arial" w:cs="Arial"/>
                <w:sz w:val="16"/>
                <w:lang w:val="en-US"/>
              </w:rPr>
              <w:br/>
            </w:r>
            <w:r w:rsidRPr="00DD09AA">
              <w:rPr>
                <w:rFonts w:ascii="Arial" w:hAnsi="Arial" w:cs="Arial"/>
                <w:sz w:val="16"/>
              </w:rPr>
              <w:t>- Lưu</w:t>
            </w:r>
          </w:p>
        </w:tc>
        <w:tc>
          <w:tcPr>
            <w:tcW w:w="4428" w:type="dxa"/>
            <w:shd w:val="clear" w:color="auto" w:fill="auto"/>
          </w:tcPr>
          <w:p w14:paraId="7FBD9521" w14:textId="77777777" w:rsidR="00830E8B" w:rsidRPr="00DD09AA" w:rsidRDefault="00830E8B" w:rsidP="00DD09AA">
            <w:pPr>
              <w:spacing w:before="120"/>
              <w:jc w:val="center"/>
              <w:rPr>
                <w:rFonts w:ascii="Arial" w:hAnsi="Arial" w:cs="Arial"/>
                <w:b/>
                <w:sz w:val="20"/>
                <w:lang w:val="en-US"/>
              </w:rPr>
            </w:pPr>
            <w:r w:rsidRPr="00DD09AA">
              <w:rPr>
                <w:rFonts w:ascii="Arial" w:hAnsi="Arial" w:cs="Arial"/>
                <w:b/>
                <w:sz w:val="20"/>
                <w:lang w:val="en-US"/>
              </w:rPr>
              <w:t>CỤC TRƯỞNG</w:t>
            </w:r>
          </w:p>
        </w:tc>
      </w:tr>
    </w:tbl>
    <w:p w14:paraId="0806F47C" w14:textId="77777777" w:rsidR="001A7227" w:rsidRPr="00DD09AA"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Ghi chú:</w:t>
      </w:r>
    </w:p>
    <w:p w14:paraId="0DDDF8BD" w14:textId="77777777" w:rsidR="003F13DD" w:rsidRPr="00603382" w:rsidRDefault="001A7227" w:rsidP="00DD09AA">
      <w:pPr>
        <w:tabs>
          <w:tab w:val="left" w:pos="7920"/>
          <w:tab w:val="right" w:leader="dot" w:pos="8640"/>
        </w:tabs>
        <w:spacing w:before="120"/>
        <w:rPr>
          <w:rFonts w:ascii="Arial" w:hAnsi="Arial" w:cs="Arial"/>
          <w:sz w:val="20"/>
        </w:rPr>
      </w:pPr>
      <w:r w:rsidRPr="00DD09AA">
        <w:rPr>
          <w:rFonts w:ascii="Arial" w:hAnsi="Arial" w:cs="Arial"/>
          <w:sz w:val="20"/>
        </w:rPr>
        <w:t>(1) Tên cơ quan, tổ chức</w:t>
      </w:r>
      <w:r w:rsidR="00DD09AA" w:rsidRPr="00603382">
        <w:rPr>
          <w:rFonts w:ascii="Arial" w:hAnsi="Arial" w:cs="Arial"/>
          <w:sz w:val="20"/>
        </w:rPr>
        <w:t xml:space="preserve"> bị hủy tài khoản truy cập.</w:t>
      </w:r>
    </w:p>
    <w:sectPr w:rsidR="003F13DD" w:rsidRPr="00603382" w:rsidSect="006E1550">
      <w:headerReference w:type="first" r:id="rId8"/>
      <w:footerReference w:type="first" r:id="rId9"/>
      <w:pgSz w:w="11906" w:h="16838"/>
      <w:pgMar w:top="567" w:right="1134" w:bottom="56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68EC9" w14:textId="77777777" w:rsidR="000D2D84" w:rsidRDefault="000D2D84">
      <w:r>
        <w:separator/>
      </w:r>
    </w:p>
  </w:endnote>
  <w:endnote w:type="continuationSeparator" w:id="0">
    <w:p w14:paraId="0685DBFA" w14:textId="77777777" w:rsidR="000D2D84" w:rsidRDefault="000D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2EA1A4" w14:textId="71F1D2E9" w:rsidR="003F13DD" w:rsidRDefault="009F6E9A">
    <w:pPr>
      <w:rPr>
        <w:color w:val="auto"/>
        <w:sz w:val="2"/>
        <w:szCs w:val="2"/>
        <w:lang w:eastAsia="en-US"/>
      </w:rPr>
    </w:pPr>
    <w:r>
      <w:rPr>
        <w:noProof/>
        <w:lang w:val="en-US" w:eastAsia="en-US"/>
      </w:rPr>
      <mc:AlternateContent>
        <mc:Choice Requires="wps">
          <w:drawing>
            <wp:anchor distT="0" distB="0" distL="63500" distR="63500" simplePos="0" relativeHeight="251658752" behindDoc="1" locked="0" layoutInCell="1" allowOverlap="1" wp14:anchorId="789FB68A" wp14:editId="7905E367">
              <wp:simplePos x="0" y="0"/>
              <wp:positionH relativeFrom="page">
                <wp:posOffset>6484620</wp:posOffset>
              </wp:positionH>
              <wp:positionV relativeFrom="page">
                <wp:posOffset>9215120</wp:posOffset>
              </wp:positionV>
              <wp:extent cx="58420" cy="96520"/>
              <wp:effectExtent l="0" t="4445" r="635" b="381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 cy="96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E9FCC5" w14:textId="77777777" w:rsidR="003F13DD" w:rsidRDefault="003F13DD">
                          <w:pPr>
                            <w:pStyle w:val="Headerorfooter1"/>
                            <w:shd w:val="clear" w:color="auto" w:fill="auto"/>
                            <w:spacing w:line="240" w:lineRule="auto"/>
                            <w:jc w:val="left"/>
                          </w:pPr>
                          <w:r>
                            <w:fldChar w:fldCharType="begin"/>
                          </w:r>
                          <w:r>
                            <w:instrText xml:space="preserve"> PAGE \* MERGEFORMAT </w:instrText>
                          </w:r>
                          <w:r>
                            <w:fldChar w:fldCharType="separate"/>
                          </w:r>
                          <w:r w:rsidRPr="00FB4AFA">
                            <w:rPr>
                              <w:rStyle w:val="Headerorfooter11pt"/>
                              <w:noProof/>
                              <w:color w:val="000000"/>
                              <w:lang w:eastAsia="vi-VN"/>
                            </w:rPr>
                            <w:t>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9FB68A" id="_x0000_t202" coordsize="21600,21600" o:spt="202" path="m,l,21600r21600,l21600,xe">
              <v:stroke joinstyle="miter"/>
              <v:path gradientshapeok="t" o:connecttype="rect"/>
            </v:shapetype>
            <v:shape id="Text Box 18" o:spid="_x0000_s1028" type="#_x0000_t202" style="position:absolute;margin-left:510.6pt;margin-top:725.6pt;width:4.6pt;height:7.6pt;z-index:-25165772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" filled="f" stroked="f">
              <v:textbox style="mso-fit-shape-to-text:t" inset="0,0,0,0">
                <w:txbxContent>
                  <w:p w14:paraId="6CE9FCC5" w14:textId="77777777" w:rsidR="003F13DD" w:rsidRDefault="003F13DD">
                    <w:pPr>
                      <w:pStyle w:val="Headerorfooter1"/>
                      <w:shd w:val="clear" w:color="auto" w:fill="auto"/>
                      <w:spacing w:line="240" w:lineRule="auto"/>
                      <w:jc w:val="left"/>
                    </w:pPr>
                    <w:r>
                      <w:fldChar w:fldCharType="begin"/>
                    </w:r>
                    <w:r>
                      <w:instrText xml:space="preserve"> PAGE \* MERGEFORMAT </w:instrText>
                    </w:r>
                    <w:r>
                      <w:fldChar w:fldCharType="separate"/>
                    </w:r>
                    <w:r w:rsidRPr="00FB4AFA">
                      <w:rPr>
                        <w:rStyle w:val="Headerorfooter11pt"/>
                        <w:noProof/>
                        <w:color w:val="000000"/>
                        <w:lang w:eastAsia="vi-VN"/>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331B7C" w14:textId="77777777" w:rsidR="000D2D84" w:rsidRDefault="000D2D84">
      <w:r>
        <w:separator/>
      </w:r>
    </w:p>
  </w:footnote>
  <w:footnote w:type="continuationSeparator" w:id="0">
    <w:p w14:paraId="56D9D2A6" w14:textId="77777777" w:rsidR="000D2D84" w:rsidRDefault="000D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3EB8A" w14:textId="7D551803" w:rsidR="003F13DD" w:rsidRDefault="009F6E9A">
    <w:pPr>
      <w:rPr>
        <w:color w:val="auto"/>
        <w:sz w:val="2"/>
        <w:szCs w:val="2"/>
        <w:lang w:eastAsia="en-US"/>
      </w:rPr>
    </w:pPr>
    <w:r>
      <w:rPr>
        <w:noProof/>
        <w:lang w:val="en-US" w:eastAsia="en-US"/>
      </w:rPr>
      <mc:AlternateContent>
        <mc:Choice Requires="wps">
          <w:drawing>
            <wp:anchor distT="0" distB="0" distL="63500" distR="63500" simplePos="0" relativeHeight="251656704" behindDoc="1" locked="0" layoutInCell="1" allowOverlap="1" wp14:anchorId="47DBFBF6" wp14:editId="2D85B3F2">
              <wp:simplePos x="0" y="0"/>
              <wp:positionH relativeFrom="page">
                <wp:posOffset>1692910</wp:posOffset>
              </wp:positionH>
              <wp:positionV relativeFrom="page">
                <wp:posOffset>1817370</wp:posOffset>
              </wp:positionV>
              <wp:extent cx="5240655" cy="346710"/>
              <wp:effectExtent l="0" t="0" r="635"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0655" cy="346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ACF2F" w14:textId="77777777" w:rsidR="003F13DD" w:rsidRDefault="003F13DD">
                          <w:pPr>
                            <w:pStyle w:val="Headerorfooter1"/>
                            <w:shd w:val="clear" w:color="auto" w:fill="auto"/>
                            <w:tabs>
                              <w:tab w:val="right" w:pos="7289"/>
                            </w:tabs>
                            <w:spacing w:line="240" w:lineRule="auto"/>
                            <w:jc w:val="left"/>
                          </w:pPr>
                          <w:r>
                            <w:rPr>
                              <w:rStyle w:val="Headerorfooter11pt"/>
                              <w:color w:val="000000"/>
                              <w:lang w:eastAsia="vi-VN"/>
                            </w:rPr>
                            <w:t>Bộ CÔNG AN</w:t>
                          </w:r>
                          <w:r>
                            <w:rPr>
                              <w:rStyle w:val="Headerorfooter11pt"/>
                              <w:color w:val="000000"/>
                              <w:lang w:eastAsia="vi-VN"/>
                            </w:rPr>
                            <w:tab/>
                            <w:t>CỘNG HÒA XÃ HỘI CHỦ NGHĨA VIỆT NAM</w:t>
                          </w:r>
                        </w:p>
                        <w:p w14:paraId="5F5B0C13" w14:textId="77777777" w:rsidR="003F13DD" w:rsidRDefault="003F13DD">
                          <w:pPr>
                            <w:pStyle w:val="Headerorfooter1"/>
                            <w:shd w:val="clear" w:color="auto" w:fill="auto"/>
                            <w:tabs>
                              <w:tab w:val="right" w:pos="7330"/>
                            </w:tabs>
                            <w:spacing w:line="240" w:lineRule="auto"/>
                            <w:jc w:val="left"/>
                          </w:pPr>
                          <w:r>
                            <w:rPr>
                              <w:rStyle w:val="Headerorfooter9pt"/>
                              <w:color w:val="000000"/>
                              <w:lang w:eastAsia="vi-VN"/>
                            </w:rPr>
                            <w:t xml:space="preserve">CỤC </w:t>
                          </w:r>
                          <w:r>
                            <w:rPr>
                              <w:rStyle w:val="Headerorfooter11pt"/>
                              <w:color w:val="000000"/>
                              <w:lang w:eastAsia="vi-VN"/>
                            </w:rPr>
                            <w:t>QUẢN LÝ XƯÁT NHẬP CẢNH</w:t>
                          </w:r>
                          <w:r>
                            <w:rPr>
                              <w:rStyle w:val="Headerorfooter11pt"/>
                              <w:color w:val="000000"/>
                              <w:lang w:eastAsia="vi-VN"/>
                            </w:rPr>
                            <w:tab/>
                            <w:t>Độc lập - Tự do - Hạnh phúc</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7DBFBF6" id="_x0000_t202" coordsize="21600,21600" o:spt="202" path="m,l,21600r21600,l21600,xe">
              <v:stroke joinstyle="miter"/>
              <v:path gradientshapeok="t" o:connecttype="rect"/>
            </v:shapetype>
            <v:shape id="Text Box 16" o:spid="_x0000_s1026" type="#_x0000_t202" style="position:absolute;margin-left:133.3pt;margin-top:143.1pt;width:412.65pt;height:27.3pt;z-index:-25165977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" filled="f" stroked="f">
              <v:textbox style="mso-fit-shape-to-text:t" inset="0,0,0,0">
                <w:txbxContent>
                  <w:p w14:paraId="222ACF2F" w14:textId="77777777" w:rsidR="003F13DD" w:rsidRDefault="003F13DD">
                    <w:pPr>
                      <w:pStyle w:val="Headerorfooter1"/>
                      <w:shd w:val="clear" w:color="auto" w:fill="auto"/>
                      <w:tabs>
                        <w:tab w:val="right" w:pos="7289"/>
                      </w:tabs>
                      <w:spacing w:line="240" w:lineRule="auto"/>
                      <w:jc w:val="left"/>
                    </w:pPr>
                    <w:r>
                      <w:rPr>
                        <w:rStyle w:val="Headerorfooter11pt"/>
                        <w:color w:val="000000"/>
                        <w:lang w:eastAsia="vi-VN"/>
                      </w:rPr>
                      <w:t>Bộ CÔNG AN</w:t>
                    </w:r>
                    <w:r>
                      <w:rPr>
                        <w:rStyle w:val="Headerorfooter11pt"/>
                        <w:color w:val="000000"/>
                        <w:lang w:eastAsia="vi-VN"/>
                      </w:rPr>
                      <w:tab/>
                      <w:t>CỘNG HÒA XÃ HỘI CHỦ NGHĨA VIỆT NAM</w:t>
                    </w:r>
                  </w:p>
                  <w:p w14:paraId="5F5B0C13" w14:textId="77777777" w:rsidR="003F13DD" w:rsidRDefault="003F13DD">
                    <w:pPr>
                      <w:pStyle w:val="Headerorfooter1"/>
                      <w:shd w:val="clear" w:color="auto" w:fill="auto"/>
                      <w:tabs>
                        <w:tab w:val="right" w:pos="7330"/>
                      </w:tabs>
                      <w:spacing w:line="240" w:lineRule="auto"/>
                      <w:jc w:val="left"/>
                    </w:pPr>
                    <w:r>
                      <w:rPr>
                        <w:rStyle w:val="Headerorfooter9pt"/>
                        <w:color w:val="000000"/>
                        <w:lang w:eastAsia="vi-VN"/>
                      </w:rPr>
                      <w:t xml:space="preserve">CỤC </w:t>
                    </w:r>
                    <w:r>
                      <w:rPr>
                        <w:rStyle w:val="Headerorfooter11pt"/>
                        <w:color w:val="000000"/>
                        <w:lang w:eastAsia="vi-VN"/>
                      </w:rPr>
                      <w:t>QUẢN LÝ XƯÁT NHẬP CẢNH</w:t>
                    </w:r>
                    <w:r>
                      <w:rPr>
                        <w:rStyle w:val="Headerorfooter11pt"/>
                        <w:color w:val="000000"/>
                        <w:lang w:eastAsia="vi-VN"/>
                      </w:rPr>
                      <w:tab/>
                      <w:t>Độc lập - Tự do - Hạnh phúc</w:t>
                    </w:r>
                  </w:p>
                </w:txbxContent>
              </v:textbox>
              <w10:wrap anchorx="page" anchory="page"/>
            </v:shape>
          </w:pict>
        </mc:Fallback>
      </mc:AlternateContent>
    </w:r>
    <w:r>
      <w:rPr>
        <w:noProof/>
        <w:lang w:val="en-US" w:eastAsia="en-US"/>
      </w:rPr>
      <mc:AlternateContent>
        <mc:Choice Requires="wps">
          <w:drawing>
            <wp:anchor distT="0" distB="0" distL="63500" distR="63500" simplePos="0" relativeHeight="251657728" behindDoc="1" locked="0" layoutInCell="1" allowOverlap="1" wp14:anchorId="5D5DF57D" wp14:editId="2504B75A">
              <wp:simplePos x="0" y="0"/>
              <wp:positionH relativeFrom="page">
                <wp:posOffset>5052695</wp:posOffset>
              </wp:positionH>
              <wp:positionV relativeFrom="page">
                <wp:posOffset>1379855</wp:posOffset>
              </wp:positionV>
              <wp:extent cx="1530350" cy="307975"/>
              <wp:effectExtent l="4445" t="0" r="0"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2BAE0" w14:textId="77777777" w:rsidR="003F13DD" w:rsidRDefault="003F13DD">
                          <w:pPr>
                            <w:pStyle w:val="Headerorfooter1"/>
                            <w:shd w:val="clear" w:color="auto" w:fill="auto"/>
                            <w:spacing w:line="240" w:lineRule="auto"/>
                            <w:jc w:val="left"/>
                          </w:pPr>
                          <w:r>
                            <w:rPr>
                              <w:rStyle w:val="Headerorfooter0"/>
                              <w:color w:val="000000"/>
                              <w:lang w:eastAsia="vi-VN"/>
                            </w:rPr>
                            <w:t>Mẫu số (Form) 04</w:t>
                          </w:r>
                        </w:p>
                        <w:p w14:paraId="02680323" w14:textId="77777777" w:rsidR="003F13DD" w:rsidRDefault="003F13DD">
                          <w:pPr>
                            <w:pStyle w:val="Headerorfooter1"/>
                            <w:shd w:val="clear" w:color="auto" w:fill="auto"/>
                            <w:spacing w:line="240" w:lineRule="auto"/>
                            <w:jc w:val="left"/>
                          </w:pPr>
                          <w:r>
                            <w:rPr>
                              <w:rStyle w:val="Headerorfooter0"/>
                              <w:color w:val="000000"/>
                              <w:lang w:eastAsia="vi-VN"/>
                            </w:rPr>
                            <w:t>Kèm theo Nghị định số 07/2017/NĐ-CP</w:t>
                          </w:r>
                        </w:p>
                        <w:p w14:paraId="6B4D0E6F" w14:textId="77777777" w:rsidR="003F13DD" w:rsidRDefault="003F13DD">
                          <w:pPr>
                            <w:pStyle w:val="Headerorfooter1"/>
                            <w:shd w:val="clear" w:color="auto" w:fill="auto"/>
                            <w:spacing w:line="240" w:lineRule="auto"/>
                            <w:jc w:val="left"/>
                          </w:pPr>
                          <w:r>
                            <w:rPr>
                              <w:rStyle w:val="Headerorfooter0"/>
                              <w:color w:val="000000"/>
                              <w:lang w:eastAsia="vi-VN"/>
                            </w:rPr>
                            <w:t>ngày 25 tháng 01 năm 2017 của Chính phủ</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5DF57D" id="Text Box 17" o:spid="_x0000_s1027" type="#_x0000_t202" style="position:absolute;margin-left:397.85pt;margin-top:108.65pt;width:120.5pt;height:24.2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" filled="f" stroked="f">
              <v:textbox style="mso-fit-shape-to-text:t" inset="0,0,0,0">
                <w:txbxContent>
                  <w:p w14:paraId="4F22BAE0" w14:textId="77777777" w:rsidR="003F13DD" w:rsidRDefault="003F13DD">
                    <w:pPr>
                      <w:pStyle w:val="Headerorfooter1"/>
                      <w:shd w:val="clear" w:color="auto" w:fill="auto"/>
                      <w:spacing w:line="240" w:lineRule="auto"/>
                      <w:jc w:val="left"/>
                    </w:pPr>
                    <w:r>
                      <w:rPr>
                        <w:rStyle w:val="Headerorfooter0"/>
                        <w:color w:val="000000"/>
                        <w:lang w:eastAsia="vi-VN"/>
                      </w:rPr>
                      <w:t>Mẫu số (Form) 04</w:t>
                    </w:r>
                  </w:p>
                  <w:p w14:paraId="02680323" w14:textId="77777777" w:rsidR="003F13DD" w:rsidRDefault="003F13DD">
                    <w:pPr>
                      <w:pStyle w:val="Headerorfooter1"/>
                      <w:shd w:val="clear" w:color="auto" w:fill="auto"/>
                      <w:spacing w:line="240" w:lineRule="auto"/>
                      <w:jc w:val="left"/>
                    </w:pPr>
                    <w:r>
                      <w:rPr>
                        <w:rStyle w:val="Headerorfooter0"/>
                        <w:color w:val="000000"/>
                        <w:lang w:eastAsia="vi-VN"/>
                      </w:rPr>
                      <w:t>Kèm theo Nghị định số 07/2017/NĐ-CP</w:t>
                    </w:r>
                  </w:p>
                  <w:p w14:paraId="6B4D0E6F" w14:textId="77777777" w:rsidR="003F13DD" w:rsidRDefault="003F13DD">
                    <w:pPr>
                      <w:pStyle w:val="Headerorfooter1"/>
                      <w:shd w:val="clear" w:color="auto" w:fill="auto"/>
                      <w:spacing w:line="240" w:lineRule="auto"/>
                      <w:jc w:val="left"/>
                    </w:pPr>
                    <w:r>
                      <w:rPr>
                        <w:rStyle w:val="Headerorfooter0"/>
                        <w:color w:val="000000"/>
                        <w:lang w:eastAsia="vi-VN"/>
                      </w:rPr>
                      <w:t>ngày 25 tháng 01 năm 2017 của Chính phủ</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00000006"/>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000000A"/>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0000000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00000014"/>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1" w15:restartNumberingAfterBreak="0">
    <w:nsid w:val="00000017"/>
    <w:multiLevelType w:val="multilevel"/>
    <w:tmpl w:val="00000016"/>
    <w:lvl w:ilvl="0">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upperRoman"/>
      <w:lvlText w:val="%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12"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0000001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0000002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5"/>
        <w:szCs w:val="15"/>
        <w:u w:val="none"/>
      </w:rPr>
    </w:lvl>
  </w:abstractNum>
  <w:abstractNum w:abstractNumId="17" w15:restartNumberingAfterBreak="0">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0"/>
        <w:u w:val="none"/>
      </w:rPr>
    </w:lvl>
    <w:lvl w:ilvl="1">
      <w:start w:val="1"/>
      <w:numFmt w:val="bullet"/>
      <w:lvlText w:val="-"/>
      <w:lvlJc w:val="left"/>
      <w:rPr>
        <w:rFonts w:ascii="Times New Roman" w:hAnsi="Times New Roman"/>
        <w:b w:val="0"/>
        <w:i w:val="0"/>
        <w:smallCaps w:val="0"/>
        <w:strike w:val="0"/>
        <w:color w:val="000000"/>
        <w:spacing w:val="0"/>
        <w:w w:val="100"/>
        <w:position w:val="0"/>
        <w:sz w:val="20"/>
        <w:u w:val="none"/>
      </w:rPr>
    </w:lvl>
    <w:lvl w:ilvl="2">
      <w:start w:val="1"/>
      <w:numFmt w:val="bullet"/>
      <w:lvlText w:val="-"/>
      <w:lvlJc w:val="left"/>
      <w:rPr>
        <w:rFonts w:ascii="Times New Roman" w:hAnsi="Times New Roman"/>
        <w:b w:val="0"/>
        <w:i w:val="0"/>
        <w:smallCaps w:val="0"/>
        <w:strike w:val="0"/>
        <w:color w:val="000000"/>
        <w:spacing w:val="0"/>
        <w:w w:val="100"/>
        <w:position w:val="0"/>
        <w:sz w:val="20"/>
        <w:u w:val="none"/>
      </w:rPr>
    </w:lvl>
    <w:lvl w:ilvl="3">
      <w:start w:val="1"/>
      <w:numFmt w:val="bullet"/>
      <w:lvlText w:val="-"/>
      <w:lvlJc w:val="left"/>
      <w:rPr>
        <w:rFonts w:ascii="Times New Roman" w:hAnsi="Times New Roman"/>
        <w:b w:val="0"/>
        <w:i w:val="0"/>
        <w:smallCaps w:val="0"/>
        <w:strike w:val="0"/>
        <w:color w:val="000000"/>
        <w:spacing w:val="0"/>
        <w:w w:val="100"/>
        <w:position w:val="0"/>
        <w:sz w:val="20"/>
        <w:u w:val="none"/>
      </w:rPr>
    </w:lvl>
    <w:lvl w:ilvl="4">
      <w:start w:val="1"/>
      <w:numFmt w:val="bullet"/>
      <w:lvlText w:val="-"/>
      <w:lvlJc w:val="left"/>
      <w:rPr>
        <w:rFonts w:ascii="Times New Roman" w:hAnsi="Times New Roman"/>
        <w:b w:val="0"/>
        <w:i w:val="0"/>
        <w:smallCaps w:val="0"/>
        <w:strike w:val="0"/>
        <w:color w:val="000000"/>
        <w:spacing w:val="0"/>
        <w:w w:val="100"/>
        <w:position w:val="0"/>
        <w:sz w:val="20"/>
        <w:u w:val="none"/>
      </w:rPr>
    </w:lvl>
    <w:lvl w:ilvl="5">
      <w:start w:val="1"/>
      <w:numFmt w:val="bullet"/>
      <w:lvlText w:val="-"/>
      <w:lvlJc w:val="left"/>
      <w:rPr>
        <w:rFonts w:ascii="Times New Roman" w:hAnsi="Times New Roman"/>
        <w:b w:val="0"/>
        <w:i w:val="0"/>
        <w:smallCaps w:val="0"/>
        <w:strike w:val="0"/>
        <w:color w:val="000000"/>
        <w:spacing w:val="0"/>
        <w:w w:val="100"/>
        <w:position w:val="0"/>
        <w:sz w:val="20"/>
        <w:u w:val="none"/>
      </w:rPr>
    </w:lvl>
    <w:lvl w:ilvl="6">
      <w:start w:val="1"/>
      <w:numFmt w:val="bullet"/>
      <w:lvlText w:val="-"/>
      <w:lvlJc w:val="left"/>
      <w:rPr>
        <w:rFonts w:ascii="Times New Roman" w:hAnsi="Times New Roman"/>
        <w:b w:val="0"/>
        <w:i w:val="0"/>
        <w:smallCaps w:val="0"/>
        <w:strike w:val="0"/>
        <w:color w:val="000000"/>
        <w:spacing w:val="0"/>
        <w:w w:val="100"/>
        <w:position w:val="0"/>
        <w:sz w:val="20"/>
        <w:u w:val="none"/>
      </w:rPr>
    </w:lvl>
    <w:lvl w:ilvl="7">
      <w:start w:val="1"/>
      <w:numFmt w:val="bullet"/>
      <w:lvlText w:val="-"/>
      <w:lvlJc w:val="left"/>
      <w:rPr>
        <w:rFonts w:ascii="Times New Roman" w:hAnsi="Times New Roman"/>
        <w:b w:val="0"/>
        <w:i w:val="0"/>
        <w:smallCaps w:val="0"/>
        <w:strike w:val="0"/>
        <w:color w:val="000000"/>
        <w:spacing w:val="0"/>
        <w:w w:val="100"/>
        <w:position w:val="0"/>
        <w:sz w:val="20"/>
        <w:u w:val="none"/>
      </w:rPr>
    </w:lvl>
    <w:lvl w:ilvl="8">
      <w:start w:val="1"/>
      <w:numFmt w:val="bullet"/>
      <w:lvlText w:val="-"/>
      <w:lvlJc w:val="left"/>
      <w:rPr>
        <w:rFonts w:ascii="Times New Roman" w:hAnsi="Times New Roman"/>
        <w:b w:val="0"/>
        <w:i w:val="0"/>
        <w:smallCaps w:val="0"/>
        <w:strike w:val="0"/>
        <w:color w:val="000000"/>
        <w:spacing w:val="0"/>
        <w:w w:val="100"/>
        <w:position w:val="0"/>
        <w:sz w:val="20"/>
        <w:u w:val="none"/>
      </w:rPr>
    </w:lvl>
  </w:abstractNum>
  <w:abstractNum w:abstractNumId="18" w15:restartNumberingAfterBreak="0">
    <w:nsid w:val="00000025"/>
    <w:multiLevelType w:val="multilevel"/>
    <w:tmpl w:val="00000024"/>
    <w:lvl w:ilvl="0">
      <w:start w:val="1"/>
      <w:numFmt w:val="bullet"/>
      <w:lvlText w:val="-"/>
      <w:lvlJc w:val="left"/>
      <w:rPr>
        <w:rFonts w:ascii="Times New Roman" w:hAnsi="Times New Roman"/>
        <w:b w:val="0"/>
        <w:i w:val="0"/>
        <w:smallCaps w:val="0"/>
        <w:strike w:val="0"/>
        <w:color w:val="000000"/>
        <w:spacing w:val="0"/>
        <w:w w:val="100"/>
        <w:position w:val="0"/>
        <w:sz w:val="19"/>
        <w:u w:val="none"/>
      </w:rPr>
    </w:lvl>
    <w:lvl w:ilvl="1">
      <w:start w:val="1"/>
      <w:numFmt w:val="bullet"/>
      <w:lvlText w:val="-"/>
      <w:lvlJc w:val="left"/>
      <w:rPr>
        <w:rFonts w:ascii="Times New Roman" w:hAnsi="Times New Roman"/>
        <w:b w:val="0"/>
        <w:i w:val="0"/>
        <w:smallCaps w:val="0"/>
        <w:strike w:val="0"/>
        <w:color w:val="000000"/>
        <w:spacing w:val="0"/>
        <w:w w:val="100"/>
        <w:position w:val="0"/>
        <w:sz w:val="19"/>
        <w:u w:val="none"/>
      </w:rPr>
    </w:lvl>
    <w:lvl w:ilvl="2">
      <w:start w:val="1"/>
      <w:numFmt w:val="bullet"/>
      <w:lvlText w:val="-"/>
      <w:lvlJc w:val="left"/>
      <w:rPr>
        <w:rFonts w:ascii="Times New Roman" w:hAnsi="Times New Roman"/>
        <w:b w:val="0"/>
        <w:i w:val="0"/>
        <w:smallCaps w:val="0"/>
        <w:strike w:val="0"/>
        <w:color w:val="000000"/>
        <w:spacing w:val="0"/>
        <w:w w:val="100"/>
        <w:position w:val="0"/>
        <w:sz w:val="19"/>
        <w:u w:val="none"/>
      </w:rPr>
    </w:lvl>
    <w:lvl w:ilvl="3">
      <w:start w:val="1"/>
      <w:numFmt w:val="bullet"/>
      <w:lvlText w:val="-"/>
      <w:lvlJc w:val="left"/>
      <w:rPr>
        <w:rFonts w:ascii="Times New Roman" w:hAnsi="Times New Roman"/>
        <w:b w:val="0"/>
        <w:i w:val="0"/>
        <w:smallCaps w:val="0"/>
        <w:strike w:val="0"/>
        <w:color w:val="000000"/>
        <w:spacing w:val="0"/>
        <w:w w:val="100"/>
        <w:position w:val="0"/>
        <w:sz w:val="19"/>
        <w:u w:val="none"/>
      </w:rPr>
    </w:lvl>
    <w:lvl w:ilvl="4">
      <w:start w:val="1"/>
      <w:numFmt w:val="bullet"/>
      <w:lvlText w:val="-"/>
      <w:lvlJc w:val="left"/>
      <w:rPr>
        <w:rFonts w:ascii="Times New Roman" w:hAnsi="Times New Roman"/>
        <w:b w:val="0"/>
        <w:i w:val="0"/>
        <w:smallCaps w:val="0"/>
        <w:strike w:val="0"/>
        <w:color w:val="000000"/>
        <w:spacing w:val="0"/>
        <w:w w:val="100"/>
        <w:position w:val="0"/>
        <w:sz w:val="19"/>
        <w:u w:val="none"/>
      </w:rPr>
    </w:lvl>
    <w:lvl w:ilvl="5">
      <w:start w:val="1"/>
      <w:numFmt w:val="bullet"/>
      <w:lvlText w:val="-"/>
      <w:lvlJc w:val="left"/>
      <w:rPr>
        <w:rFonts w:ascii="Times New Roman" w:hAnsi="Times New Roman"/>
        <w:b w:val="0"/>
        <w:i w:val="0"/>
        <w:smallCaps w:val="0"/>
        <w:strike w:val="0"/>
        <w:color w:val="000000"/>
        <w:spacing w:val="0"/>
        <w:w w:val="100"/>
        <w:position w:val="0"/>
        <w:sz w:val="19"/>
        <w:u w:val="none"/>
      </w:rPr>
    </w:lvl>
    <w:lvl w:ilvl="6">
      <w:start w:val="1"/>
      <w:numFmt w:val="bullet"/>
      <w:lvlText w:val="-"/>
      <w:lvlJc w:val="left"/>
      <w:rPr>
        <w:rFonts w:ascii="Times New Roman" w:hAnsi="Times New Roman"/>
        <w:b w:val="0"/>
        <w:i w:val="0"/>
        <w:smallCaps w:val="0"/>
        <w:strike w:val="0"/>
        <w:color w:val="000000"/>
        <w:spacing w:val="0"/>
        <w:w w:val="100"/>
        <w:position w:val="0"/>
        <w:sz w:val="19"/>
        <w:u w:val="none"/>
      </w:rPr>
    </w:lvl>
    <w:lvl w:ilvl="7">
      <w:start w:val="1"/>
      <w:numFmt w:val="bullet"/>
      <w:lvlText w:val="-"/>
      <w:lvlJc w:val="left"/>
      <w:rPr>
        <w:rFonts w:ascii="Times New Roman" w:hAnsi="Times New Roman"/>
        <w:b w:val="0"/>
        <w:i w:val="0"/>
        <w:smallCaps w:val="0"/>
        <w:strike w:val="0"/>
        <w:color w:val="000000"/>
        <w:spacing w:val="0"/>
        <w:w w:val="100"/>
        <w:position w:val="0"/>
        <w:sz w:val="19"/>
        <w:u w:val="none"/>
      </w:rPr>
    </w:lvl>
    <w:lvl w:ilvl="8">
      <w:start w:val="1"/>
      <w:numFmt w:val="bullet"/>
      <w:lvlText w:val="-"/>
      <w:lvlJc w:val="left"/>
      <w:rPr>
        <w:rFonts w:ascii="Times New Roman" w:hAnsi="Times New Roman"/>
        <w:b w:val="0"/>
        <w:i w:val="0"/>
        <w:smallCaps w:val="0"/>
        <w:strike w:val="0"/>
        <w:color w:val="000000"/>
        <w:spacing w:val="0"/>
        <w:w w:val="100"/>
        <w:position w:val="0"/>
        <w:sz w:val="19"/>
        <w:u w:val="none"/>
      </w:rPr>
    </w:lvl>
  </w:abstractNum>
  <w:abstractNum w:abstractNumId="19" w15:restartNumberingAfterBreak="0">
    <w:nsid w:val="00000027"/>
    <w:multiLevelType w:val="multilevel"/>
    <w:tmpl w:val="0000002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drawingGridHorizontalSpacing w:val="120"/>
  <w:drawingGridVerticalSpacing w:val="181"/>
  <w:displayHorizont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AFA"/>
    <w:rsid w:val="00037EE4"/>
    <w:rsid w:val="0004033D"/>
    <w:rsid w:val="00056144"/>
    <w:rsid w:val="000A00E9"/>
    <w:rsid w:val="000D2D84"/>
    <w:rsid w:val="001360E8"/>
    <w:rsid w:val="001564C4"/>
    <w:rsid w:val="001A7227"/>
    <w:rsid w:val="001E25C9"/>
    <w:rsid w:val="001F6613"/>
    <w:rsid w:val="001F6C74"/>
    <w:rsid w:val="002167A8"/>
    <w:rsid w:val="00272DC1"/>
    <w:rsid w:val="00294C74"/>
    <w:rsid w:val="0033494E"/>
    <w:rsid w:val="00351D69"/>
    <w:rsid w:val="003F13DD"/>
    <w:rsid w:val="003F6EE6"/>
    <w:rsid w:val="00492B98"/>
    <w:rsid w:val="004E2BFD"/>
    <w:rsid w:val="005104D2"/>
    <w:rsid w:val="00527617"/>
    <w:rsid w:val="00534EE0"/>
    <w:rsid w:val="0056221C"/>
    <w:rsid w:val="00573DE7"/>
    <w:rsid w:val="00573F67"/>
    <w:rsid w:val="005C46AD"/>
    <w:rsid w:val="005F4ABD"/>
    <w:rsid w:val="00603382"/>
    <w:rsid w:val="006236F7"/>
    <w:rsid w:val="00663A0F"/>
    <w:rsid w:val="006D4A86"/>
    <w:rsid w:val="006D6C2F"/>
    <w:rsid w:val="006E1550"/>
    <w:rsid w:val="006E69B4"/>
    <w:rsid w:val="00750582"/>
    <w:rsid w:val="00790C04"/>
    <w:rsid w:val="00806E70"/>
    <w:rsid w:val="00830E8B"/>
    <w:rsid w:val="009602A1"/>
    <w:rsid w:val="009A2473"/>
    <w:rsid w:val="009F6E9A"/>
    <w:rsid w:val="00A243A7"/>
    <w:rsid w:val="00A37924"/>
    <w:rsid w:val="00A53513"/>
    <w:rsid w:val="00A961E2"/>
    <w:rsid w:val="00AA2CD8"/>
    <w:rsid w:val="00AC1CEB"/>
    <w:rsid w:val="00B26E6C"/>
    <w:rsid w:val="00B74259"/>
    <w:rsid w:val="00B918F9"/>
    <w:rsid w:val="00B97808"/>
    <w:rsid w:val="00C20581"/>
    <w:rsid w:val="00D02FFE"/>
    <w:rsid w:val="00D3641B"/>
    <w:rsid w:val="00DD09AA"/>
    <w:rsid w:val="00E5425A"/>
    <w:rsid w:val="00E856AF"/>
    <w:rsid w:val="00FB4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023A47"/>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cs="Arial Unicode MS"/>
      <w:color w:val="000000"/>
      <w:sz w:val="24"/>
      <w:szCs w:val="24"/>
      <w:lang w:val="vi-VN" w:eastAsia="vi-VN"/>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rFonts w:cs="Times New Roman"/>
      <w:color w:val="0066CC"/>
      <w:u w:val="single"/>
    </w:rPr>
  </w:style>
  <w:style w:type="character" w:customStyle="1" w:styleId="Bodytext4Exact">
    <w:name w:val="Body text (4) Exact"/>
    <w:uiPriority w:val="99"/>
    <w:rPr>
      <w:rFonts w:ascii="Times New Roman" w:hAnsi="Times New Roman" w:cs="Times New Roman"/>
      <w:b/>
      <w:bCs/>
      <w:sz w:val="22"/>
      <w:szCs w:val="22"/>
      <w:u w:val="none"/>
    </w:rPr>
  </w:style>
  <w:style w:type="character" w:customStyle="1" w:styleId="Bodytext5Exact">
    <w:name w:val="Body text (5) Exact"/>
    <w:link w:val="Bodytext5"/>
    <w:uiPriority w:val="99"/>
    <w:locked/>
    <w:rPr>
      <w:rFonts w:ascii="Times New Roman" w:hAnsi="Times New Roman" w:cs="Times New Roman"/>
      <w:b/>
      <w:bCs/>
      <w:sz w:val="22"/>
      <w:szCs w:val="22"/>
      <w:u w:val="none"/>
    </w:rPr>
  </w:style>
  <w:style w:type="character" w:customStyle="1" w:styleId="Heading2">
    <w:name w:val="Heading #2_"/>
    <w:link w:val="Heading20"/>
    <w:uiPriority w:val="99"/>
    <w:locked/>
    <w:rPr>
      <w:rFonts w:ascii="Times New Roman" w:hAnsi="Times New Roman" w:cs="Times New Roman"/>
      <w:b/>
      <w:bCs/>
      <w:sz w:val="22"/>
      <w:szCs w:val="22"/>
      <w:u w:val="none"/>
    </w:rPr>
  </w:style>
  <w:style w:type="character" w:customStyle="1" w:styleId="Bodytext3">
    <w:name w:val="Body text (3)_"/>
    <w:link w:val="Bodytext30"/>
    <w:uiPriority w:val="99"/>
    <w:locked/>
    <w:rPr>
      <w:rFonts w:ascii="Times New Roman" w:hAnsi="Times New Roman" w:cs="Times New Roman"/>
      <w:i/>
      <w:iCs/>
      <w:u w:val="none"/>
    </w:rPr>
  </w:style>
  <w:style w:type="character" w:customStyle="1" w:styleId="Bodytext2">
    <w:name w:val="Body text (2)_"/>
    <w:link w:val="Bodytext21"/>
    <w:uiPriority w:val="99"/>
    <w:locked/>
    <w:rPr>
      <w:rFonts w:ascii="Times New Roman" w:hAnsi="Times New Roman" w:cs="Times New Roman"/>
      <w:u w:val="none"/>
    </w:rPr>
  </w:style>
  <w:style w:type="character" w:customStyle="1" w:styleId="Bodytext4">
    <w:name w:val="Body text (4)_"/>
    <w:link w:val="Bodytext40"/>
    <w:uiPriority w:val="99"/>
    <w:locked/>
    <w:rPr>
      <w:rFonts w:ascii="Times New Roman" w:hAnsi="Times New Roman" w:cs="Times New Roman"/>
      <w:b/>
      <w:bCs/>
      <w:sz w:val="22"/>
      <w:szCs w:val="22"/>
      <w:u w:val="none"/>
    </w:rPr>
  </w:style>
  <w:style w:type="character" w:customStyle="1" w:styleId="Bodytext3NotItalic">
    <w:name w:val="Body text (3) + Not Italic"/>
    <w:uiPriority w:val="99"/>
    <w:rPr>
      <w:rFonts w:ascii="Times New Roman" w:hAnsi="Times New Roman" w:cs="Times New Roman"/>
      <w:i w:val="0"/>
      <w:iCs w:val="0"/>
      <w:u w:val="none"/>
    </w:rPr>
  </w:style>
  <w:style w:type="character" w:customStyle="1" w:styleId="Headerorfooter">
    <w:name w:val="Header or footer_"/>
    <w:link w:val="Headerorfooter1"/>
    <w:uiPriority w:val="99"/>
    <w:locked/>
    <w:rPr>
      <w:rFonts w:ascii="Times New Roman" w:hAnsi="Times New Roman" w:cs="Times New Roman"/>
      <w:sz w:val="14"/>
      <w:szCs w:val="14"/>
      <w:u w:val="none"/>
    </w:rPr>
  </w:style>
  <w:style w:type="character" w:customStyle="1" w:styleId="Headerorfooter11pt">
    <w:name w:val="Header or footer + 11 pt"/>
    <w:uiPriority w:val="99"/>
    <w:rPr>
      <w:rFonts w:ascii="Times New Roman" w:hAnsi="Times New Roman" w:cs="Times New Roman"/>
      <w:sz w:val="22"/>
      <w:szCs w:val="22"/>
      <w:u w:val="none"/>
    </w:rPr>
  </w:style>
  <w:style w:type="character" w:customStyle="1" w:styleId="Bodytext2Italic">
    <w:name w:val="Body text (2) + Italic"/>
    <w:uiPriority w:val="99"/>
    <w:rPr>
      <w:rFonts w:ascii="Times New Roman" w:hAnsi="Times New Roman" w:cs="Times New Roman"/>
      <w:i/>
      <w:iCs/>
      <w:u w:val="none"/>
    </w:rPr>
  </w:style>
  <w:style w:type="character" w:customStyle="1" w:styleId="Bodytext6">
    <w:name w:val="Body text (6)_"/>
    <w:link w:val="Bodytext60"/>
    <w:uiPriority w:val="99"/>
    <w:locked/>
    <w:rPr>
      <w:rFonts w:ascii="Times New Roman" w:hAnsi="Times New Roman" w:cs="Times New Roman"/>
      <w:b/>
      <w:bCs/>
      <w:i/>
      <w:iCs/>
      <w:spacing w:val="0"/>
      <w:sz w:val="20"/>
      <w:szCs w:val="20"/>
      <w:u w:val="none"/>
    </w:rPr>
  </w:style>
  <w:style w:type="character" w:customStyle="1" w:styleId="Bodytext7">
    <w:name w:val="Body text (7)_"/>
    <w:link w:val="Bodytext70"/>
    <w:uiPriority w:val="99"/>
    <w:locked/>
    <w:rPr>
      <w:rFonts w:ascii="Times New Roman" w:hAnsi="Times New Roman" w:cs="Times New Roman"/>
      <w:sz w:val="20"/>
      <w:szCs w:val="20"/>
      <w:u w:val="none"/>
    </w:rPr>
  </w:style>
  <w:style w:type="character" w:customStyle="1" w:styleId="Bodytext8">
    <w:name w:val="Body text (8)_"/>
    <w:link w:val="Bodytext80"/>
    <w:uiPriority w:val="99"/>
    <w:locked/>
    <w:rPr>
      <w:rFonts w:ascii="Times New Roman" w:hAnsi="Times New Roman" w:cs="Times New Roman"/>
      <w:i/>
      <w:iCs/>
      <w:sz w:val="21"/>
      <w:szCs w:val="21"/>
      <w:u w:val="none"/>
    </w:rPr>
  </w:style>
  <w:style w:type="character" w:customStyle="1" w:styleId="Bodytext211pt">
    <w:name w:val="Body text (2) + 11 pt"/>
    <w:aliases w:val="Bold"/>
    <w:uiPriority w:val="99"/>
    <w:rPr>
      <w:rFonts w:ascii="Times New Roman" w:hAnsi="Times New Roman" w:cs="Times New Roman"/>
      <w:b/>
      <w:bCs/>
      <w:sz w:val="22"/>
      <w:szCs w:val="22"/>
      <w:u w:val="none"/>
    </w:rPr>
  </w:style>
  <w:style w:type="character" w:customStyle="1" w:styleId="Bodytext20">
    <w:name w:val="Body text (2)"/>
    <w:uiPriority w:val="99"/>
  </w:style>
  <w:style w:type="character" w:customStyle="1" w:styleId="PicturecaptionExact">
    <w:name w:val="Picture caption Exact"/>
    <w:link w:val="Picturecaption"/>
    <w:uiPriority w:val="99"/>
    <w:locked/>
    <w:rPr>
      <w:rFonts w:ascii="Times New Roman" w:hAnsi="Times New Roman" w:cs="Times New Roman"/>
      <w:b/>
      <w:bCs/>
      <w:sz w:val="22"/>
      <w:szCs w:val="22"/>
      <w:u w:val="none"/>
    </w:rPr>
  </w:style>
  <w:style w:type="character" w:customStyle="1" w:styleId="Bodytext210pt">
    <w:name w:val="Body text (2) + 10 pt"/>
    <w:uiPriority w:val="99"/>
    <w:rPr>
      <w:rFonts w:ascii="Times New Roman" w:hAnsi="Times New Roman" w:cs="Times New Roman"/>
      <w:sz w:val="20"/>
      <w:szCs w:val="20"/>
      <w:u w:val="none"/>
    </w:rPr>
  </w:style>
  <w:style w:type="character" w:customStyle="1" w:styleId="Bodytext8Exact">
    <w:name w:val="Body text (8) Exact"/>
    <w:uiPriority w:val="99"/>
    <w:rPr>
      <w:rFonts w:ascii="Times New Roman" w:hAnsi="Times New Roman" w:cs="Times New Roman"/>
      <w:i/>
      <w:iCs/>
      <w:sz w:val="21"/>
      <w:szCs w:val="21"/>
      <w:u w:val="none"/>
    </w:rPr>
  </w:style>
  <w:style w:type="character" w:customStyle="1" w:styleId="Bodytext2Exact">
    <w:name w:val="Body text (2) Exact"/>
    <w:uiPriority w:val="99"/>
    <w:rPr>
      <w:rFonts w:ascii="Times New Roman" w:hAnsi="Times New Roman" w:cs="Times New Roman"/>
      <w:u w:val="none"/>
    </w:rPr>
  </w:style>
  <w:style w:type="character" w:customStyle="1" w:styleId="Bodytext295pt">
    <w:name w:val="Body text (2) + 9.5 pt"/>
    <w:uiPriority w:val="99"/>
    <w:rPr>
      <w:rFonts w:ascii="Times New Roman" w:hAnsi="Times New Roman" w:cs="Times New Roman"/>
      <w:sz w:val="19"/>
      <w:szCs w:val="19"/>
      <w:u w:val="none"/>
    </w:rPr>
  </w:style>
  <w:style w:type="character" w:customStyle="1" w:styleId="Bodytext4SmallCaps">
    <w:name w:val="Body text (4) + Small Caps"/>
    <w:uiPriority w:val="99"/>
    <w:rPr>
      <w:rFonts w:ascii="Times New Roman" w:hAnsi="Times New Roman" w:cs="Times New Roman"/>
      <w:b/>
      <w:bCs/>
      <w:smallCaps/>
      <w:sz w:val="22"/>
      <w:szCs w:val="22"/>
      <w:u w:val="none"/>
    </w:rPr>
  </w:style>
  <w:style w:type="character" w:customStyle="1" w:styleId="Headerorfooter0">
    <w:name w:val="Header or footer"/>
    <w:uiPriority w:val="99"/>
  </w:style>
  <w:style w:type="character" w:customStyle="1" w:styleId="Bodytext89pt">
    <w:name w:val="Body text (8) + 9 pt"/>
    <w:aliases w:val="Spacing 0 pt"/>
    <w:uiPriority w:val="99"/>
    <w:rPr>
      <w:rFonts w:ascii="Times New Roman" w:hAnsi="Times New Roman" w:cs="Times New Roman"/>
      <w:i/>
      <w:iCs/>
      <w:spacing w:val="-10"/>
      <w:sz w:val="18"/>
      <w:szCs w:val="18"/>
      <w:u w:val="none"/>
    </w:rPr>
  </w:style>
  <w:style w:type="character" w:customStyle="1" w:styleId="Bodytext285pt">
    <w:name w:val="Body text (2) + 8.5 pt"/>
    <w:uiPriority w:val="99"/>
    <w:rPr>
      <w:rFonts w:ascii="Times New Roman" w:hAnsi="Times New Roman" w:cs="Times New Roman"/>
      <w:sz w:val="17"/>
      <w:szCs w:val="17"/>
      <w:u w:val="none"/>
    </w:rPr>
  </w:style>
  <w:style w:type="character" w:customStyle="1" w:styleId="Bodytext285pt1">
    <w:name w:val="Body text (2) + 8.5 pt1"/>
    <w:aliases w:val="Italic"/>
    <w:uiPriority w:val="99"/>
    <w:rPr>
      <w:rFonts w:ascii="Times New Roman" w:hAnsi="Times New Roman" w:cs="Times New Roman"/>
      <w:i/>
      <w:iCs/>
      <w:spacing w:val="0"/>
      <w:sz w:val="17"/>
      <w:szCs w:val="17"/>
      <w:u w:val="none"/>
    </w:rPr>
  </w:style>
  <w:style w:type="character" w:customStyle="1" w:styleId="HeaderorfooterTrebuchetMS">
    <w:name w:val="Header or footer + Trebuchet MS"/>
    <w:aliases w:val="9 pt,Italic6"/>
    <w:uiPriority w:val="99"/>
    <w:rPr>
      <w:rFonts w:ascii="Trebuchet MS" w:hAnsi="Trebuchet MS" w:cs="Trebuchet MS"/>
      <w:i/>
      <w:iCs/>
      <w:sz w:val="18"/>
      <w:szCs w:val="18"/>
      <w:u w:val="none"/>
    </w:rPr>
  </w:style>
  <w:style w:type="character" w:customStyle="1" w:styleId="Bodytext810pt">
    <w:name w:val="Body text (8) + 10 pt"/>
    <w:aliases w:val="Not Italic"/>
    <w:uiPriority w:val="99"/>
    <w:rPr>
      <w:rFonts w:ascii="Times New Roman" w:hAnsi="Times New Roman" w:cs="Times New Roman"/>
      <w:i w:val="0"/>
      <w:iCs w:val="0"/>
      <w:noProof/>
      <w:sz w:val="20"/>
      <w:szCs w:val="20"/>
      <w:u w:val="none"/>
    </w:rPr>
  </w:style>
  <w:style w:type="character" w:customStyle="1" w:styleId="Bodytext9">
    <w:name w:val="Body text (9)_"/>
    <w:link w:val="Bodytext91"/>
    <w:uiPriority w:val="99"/>
    <w:locked/>
    <w:rPr>
      <w:rFonts w:ascii="Times New Roman" w:hAnsi="Times New Roman" w:cs="Times New Roman"/>
      <w:sz w:val="15"/>
      <w:szCs w:val="15"/>
      <w:u w:val="none"/>
    </w:rPr>
  </w:style>
  <w:style w:type="character" w:customStyle="1" w:styleId="Bodytext945pt">
    <w:name w:val="Body text (9) + 4.5 pt"/>
    <w:aliases w:val="Italic5"/>
    <w:uiPriority w:val="99"/>
    <w:rPr>
      <w:rFonts w:ascii="Times New Roman" w:hAnsi="Times New Roman" w:cs="Times New Roman"/>
      <w:i/>
      <w:iCs/>
      <w:sz w:val="9"/>
      <w:szCs w:val="9"/>
      <w:u w:val="single"/>
    </w:rPr>
  </w:style>
  <w:style w:type="character" w:customStyle="1" w:styleId="Bodytext90">
    <w:name w:val="Body text (9)"/>
    <w:uiPriority w:val="99"/>
    <w:rPr>
      <w:rFonts w:ascii="Times New Roman" w:hAnsi="Times New Roman" w:cs="Times New Roman"/>
      <w:sz w:val="15"/>
      <w:szCs w:val="15"/>
      <w:u w:val="single"/>
    </w:rPr>
  </w:style>
  <w:style w:type="character" w:customStyle="1" w:styleId="Bodytext10">
    <w:name w:val="Body text (10)_"/>
    <w:link w:val="Bodytext101"/>
    <w:uiPriority w:val="99"/>
    <w:locked/>
    <w:rPr>
      <w:rFonts w:ascii="Times New Roman" w:hAnsi="Times New Roman" w:cs="Times New Roman"/>
      <w:i/>
      <w:iCs/>
      <w:sz w:val="18"/>
      <w:szCs w:val="18"/>
      <w:u w:val="none"/>
    </w:rPr>
  </w:style>
  <w:style w:type="character" w:customStyle="1" w:styleId="Bodytext1075pt">
    <w:name w:val="Body text (10) + 7.5 pt"/>
    <w:aliases w:val="Not Italic1"/>
    <w:uiPriority w:val="99"/>
    <w:rPr>
      <w:rFonts w:ascii="Times New Roman" w:hAnsi="Times New Roman" w:cs="Times New Roman"/>
      <w:i w:val="0"/>
      <w:iCs w:val="0"/>
      <w:sz w:val="15"/>
      <w:szCs w:val="15"/>
      <w:u w:val="single"/>
    </w:rPr>
  </w:style>
  <w:style w:type="character" w:customStyle="1" w:styleId="Bodytext100">
    <w:name w:val="Body text (10)"/>
    <w:uiPriority w:val="99"/>
    <w:rPr>
      <w:rFonts w:ascii="Times New Roman" w:hAnsi="Times New Roman" w:cs="Times New Roman"/>
      <w:i/>
      <w:iCs/>
      <w:sz w:val="18"/>
      <w:szCs w:val="18"/>
      <w:u w:val="single"/>
    </w:rPr>
  </w:style>
  <w:style w:type="character" w:customStyle="1" w:styleId="Bodytext11">
    <w:name w:val="Body text (11)_"/>
    <w:link w:val="Bodytext110"/>
    <w:uiPriority w:val="99"/>
    <w:locked/>
    <w:rPr>
      <w:rFonts w:ascii="Times New Roman" w:hAnsi="Times New Roman" w:cs="Times New Roman"/>
      <w:i/>
      <w:iCs/>
      <w:sz w:val="14"/>
      <w:szCs w:val="14"/>
      <w:u w:val="none"/>
    </w:rPr>
  </w:style>
  <w:style w:type="character" w:customStyle="1" w:styleId="Bodytext97pt">
    <w:name w:val="Body text (9) + 7 pt"/>
    <w:aliases w:val="Italic4"/>
    <w:uiPriority w:val="99"/>
    <w:rPr>
      <w:rFonts w:ascii="Times New Roman" w:hAnsi="Times New Roman" w:cs="Times New Roman"/>
      <w:i/>
      <w:iCs/>
      <w:sz w:val="14"/>
      <w:szCs w:val="14"/>
      <w:u w:val="none"/>
    </w:rPr>
  </w:style>
  <w:style w:type="character" w:customStyle="1" w:styleId="Bodytext12Exact">
    <w:name w:val="Body text (12) Exact"/>
    <w:link w:val="Bodytext12"/>
    <w:uiPriority w:val="99"/>
    <w:locked/>
    <w:rPr>
      <w:rFonts w:ascii="Times New Roman" w:hAnsi="Times New Roman" w:cs="Times New Roman"/>
      <w:sz w:val="17"/>
      <w:szCs w:val="17"/>
      <w:u w:val="none"/>
    </w:rPr>
  </w:style>
  <w:style w:type="character" w:customStyle="1" w:styleId="Bodytext13Exact">
    <w:name w:val="Body text (13) Exact"/>
    <w:link w:val="Bodytext13"/>
    <w:uiPriority w:val="99"/>
    <w:locked/>
    <w:rPr>
      <w:rFonts w:ascii="Times New Roman" w:hAnsi="Times New Roman" w:cs="Times New Roman"/>
      <w:sz w:val="16"/>
      <w:szCs w:val="16"/>
      <w:u w:val="none"/>
    </w:rPr>
  </w:style>
  <w:style w:type="character" w:customStyle="1" w:styleId="Bodytext13Exact1">
    <w:name w:val="Body text (13) Exact1"/>
    <w:uiPriority w:val="99"/>
    <w:rPr>
      <w:rFonts w:ascii="Times New Roman" w:hAnsi="Times New Roman" w:cs="Times New Roman"/>
      <w:sz w:val="16"/>
      <w:szCs w:val="16"/>
      <w:u w:val="single"/>
    </w:rPr>
  </w:style>
  <w:style w:type="character" w:customStyle="1" w:styleId="Bodytext129pt">
    <w:name w:val="Body text (12) + 9 pt"/>
    <w:aliases w:val="Italic Exact"/>
    <w:uiPriority w:val="99"/>
    <w:rPr>
      <w:rFonts w:ascii="Times New Roman" w:hAnsi="Times New Roman" w:cs="Times New Roman"/>
      <w:i/>
      <w:iCs/>
      <w:sz w:val="18"/>
      <w:szCs w:val="18"/>
      <w:u w:val="none"/>
    </w:rPr>
  </w:style>
  <w:style w:type="character" w:customStyle="1" w:styleId="Bodytext14Exact">
    <w:name w:val="Body text (14) Exact"/>
    <w:link w:val="Bodytext14"/>
    <w:uiPriority w:val="99"/>
    <w:locked/>
    <w:rPr>
      <w:rFonts w:ascii="Times New Roman" w:hAnsi="Times New Roman" w:cs="Times New Roman"/>
      <w:sz w:val="14"/>
      <w:szCs w:val="14"/>
      <w:u w:val="none"/>
    </w:rPr>
  </w:style>
  <w:style w:type="character" w:customStyle="1" w:styleId="Bodytext3Exact">
    <w:name w:val="Body text (3) Exact"/>
    <w:uiPriority w:val="99"/>
    <w:rPr>
      <w:rFonts w:ascii="Times New Roman" w:hAnsi="Times New Roman" w:cs="Times New Roman"/>
      <w:i/>
      <w:iCs/>
      <w:u w:val="none"/>
    </w:rPr>
  </w:style>
  <w:style w:type="character" w:customStyle="1" w:styleId="Bodytext15Exact">
    <w:name w:val="Body text (15) Exact"/>
    <w:link w:val="Bodytext15"/>
    <w:uiPriority w:val="99"/>
    <w:locked/>
    <w:rPr>
      <w:rFonts w:ascii="Times New Roman" w:hAnsi="Times New Roman" w:cs="Times New Roman"/>
      <w:i/>
      <w:iCs/>
      <w:sz w:val="14"/>
      <w:szCs w:val="14"/>
      <w:u w:val="none"/>
    </w:rPr>
  </w:style>
  <w:style w:type="character" w:customStyle="1" w:styleId="Bodytext15NotItalicExact">
    <w:name w:val="Body text (15) + Not Italic Exact"/>
    <w:uiPriority w:val="99"/>
    <w:rPr>
      <w:rFonts w:ascii="Times New Roman" w:hAnsi="Times New Roman" w:cs="Times New Roman"/>
      <w:i w:val="0"/>
      <w:iCs w:val="0"/>
      <w:noProof/>
      <w:sz w:val="14"/>
      <w:szCs w:val="14"/>
      <w:u w:val="none"/>
    </w:rPr>
  </w:style>
  <w:style w:type="character" w:customStyle="1" w:styleId="Bodytext16Exact">
    <w:name w:val="Body text (16) Exact"/>
    <w:link w:val="Bodytext16"/>
    <w:uiPriority w:val="99"/>
    <w:locked/>
    <w:rPr>
      <w:rFonts w:ascii="Times New Roman" w:hAnsi="Times New Roman" w:cs="Times New Roman"/>
      <w:i/>
      <w:iCs/>
      <w:sz w:val="14"/>
      <w:szCs w:val="14"/>
      <w:u w:val="none"/>
    </w:rPr>
  </w:style>
  <w:style w:type="character" w:customStyle="1" w:styleId="Bodytext16NotItalicExact">
    <w:name w:val="Body text (16) + Not Italic Exact"/>
    <w:uiPriority w:val="99"/>
    <w:rPr>
      <w:rFonts w:ascii="Times New Roman" w:hAnsi="Times New Roman" w:cs="Times New Roman"/>
      <w:i w:val="0"/>
      <w:iCs w:val="0"/>
      <w:sz w:val="14"/>
      <w:szCs w:val="14"/>
      <w:u w:val="none"/>
    </w:rPr>
  </w:style>
  <w:style w:type="character" w:customStyle="1" w:styleId="Bodytext14ItalicExact">
    <w:name w:val="Body text (14) + Italic Exact"/>
    <w:uiPriority w:val="99"/>
    <w:rPr>
      <w:rFonts w:ascii="Times New Roman" w:hAnsi="Times New Roman" w:cs="Times New Roman"/>
      <w:i/>
      <w:iCs/>
      <w:sz w:val="14"/>
      <w:szCs w:val="14"/>
      <w:u w:val="none"/>
    </w:rPr>
  </w:style>
  <w:style w:type="character" w:customStyle="1" w:styleId="Bodytext1410ptExact">
    <w:name w:val="Body text (14) + 10 pt Exact"/>
    <w:uiPriority w:val="99"/>
    <w:rPr>
      <w:rFonts w:ascii="Times New Roman" w:hAnsi="Times New Roman" w:cs="Times New Roman"/>
      <w:sz w:val="20"/>
      <w:szCs w:val="20"/>
      <w:u w:val="none"/>
    </w:rPr>
  </w:style>
  <w:style w:type="character" w:customStyle="1" w:styleId="Bodytext7Exact">
    <w:name w:val="Body text (7) Exact"/>
    <w:uiPriority w:val="99"/>
    <w:rPr>
      <w:rFonts w:ascii="Times New Roman" w:hAnsi="Times New Roman" w:cs="Times New Roman"/>
      <w:sz w:val="20"/>
      <w:szCs w:val="20"/>
      <w:u w:val="none"/>
    </w:rPr>
  </w:style>
  <w:style w:type="character" w:customStyle="1" w:styleId="Headerorfooter9pt">
    <w:name w:val="Header or footer + 9 pt"/>
    <w:uiPriority w:val="99"/>
    <w:rPr>
      <w:rFonts w:ascii="Times New Roman" w:hAnsi="Times New Roman" w:cs="Times New Roman"/>
      <w:sz w:val="18"/>
      <w:szCs w:val="18"/>
      <w:u w:val="none"/>
    </w:rPr>
  </w:style>
  <w:style w:type="character" w:customStyle="1" w:styleId="Bodytext17Exact">
    <w:name w:val="Body text (17) Exact"/>
    <w:link w:val="Bodytext17"/>
    <w:uiPriority w:val="99"/>
    <w:locked/>
    <w:rPr>
      <w:rFonts w:ascii="Consolas" w:hAnsi="Consolas" w:cs="Consolas"/>
      <w:sz w:val="22"/>
      <w:szCs w:val="22"/>
      <w:u w:val="none"/>
    </w:rPr>
  </w:style>
  <w:style w:type="character" w:customStyle="1" w:styleId="Bodytext810pt1">
    <w:name w:val="Body text (8) + 10 pt1"/>
    <w:aliases w:val="Not Italic Exact"/>
    <w:uiPriority w:val="99"/>
    <w:rPr>
      <w:rFonts w:ascii="Times New Roman" w:hAnsi="Times New Roman" w:cs="Times New Roman"/>
      <w:i w:val="0"/>
      <w:iCs w:val="0"/>
      <w:noProof/>
      <w:sz w:val="20"/>
      <w:szCs w:val="20"/>
      <w:u w:val="none"/>
    </w:rPr>
  </w:style>
  <w:style w:type="character" w:customStyle="1" w:styleId="Bodytext18Exact">
    <w:name w:val="Body text (18) Exact"/>
    <w:link w:val="Bodytext18"/>
    <w:uiPriority w:val="99"/>
    <w:locked/>
    <w:rPr>
      <w:rFonts w:ascii="Times New Roman" w:hAnsi="Times New Roman" w:cs="Times New Roman"/>
      <w:sz w:val="19"/>
      <w:szCs w:val="19"/>
      <w:u w:val="none"/>
    </w:rPr>
  </w:style>
  <w:style w:type="character" w:customStyle="1" w:styleId="Bodytext19Exact">
    <w:name w:val="Body text (19) Exact"/>
    <w:link w:val="Bodytext19"/>
    <w:uiPriority w:val="99"/>
    <w:locked/>
    <w:rPr>
      <w:rFonts w:ascii="Times New Roman" w:hAnsi="Times New Roman" w:cs="Times New Roman"/>
      <w:b/>
      <w:bCs/>
      <w:sz w:val="26"/>
      <w:szCs w:val="26"/>
      <w:u w:val="none"/>
    </w:rPr>
  </w:style>
  <w:style w:type="character" w:customStyle="1" w:styleId="Bodytext19TrebuchetMS">
    <w:name w:val="Body text (19) + Trebuchet MS"/>
    <w:aliases w:val="11.5 pt,Not Bold Exact"/>
    <w:uiPriority w:val="99"/>
    <w:rPr>
      <w:rFonts w:ascii="Trebuchet MS" w:hAnsi="Trebuchet MS" w:cs="Trebuchet MS"/>
      <w:b w:val="0"/>
      <w:bCs w:val="0"/>
      <w:sz w:val="23"/>
      <w:szCs w:val="23"/>
      <w:u w:val="none"/>
    </w:rPr>
  </w:style>
  <w:style w:type="character" w:customStyle="1" w:styleId="Bodytext7105pt">
    <w:name w:val="Body text (7) + 10.5 pt"/>
    <w:aliases w:val="Italic3"/>
    <w:uiPriority w:val="99"/>
    <w:rPr>
      <w:rFonts w:ascii="Times New Roman" w:hAnsi="Times New Roman" w:cs="Times New Roman"/>
      <w:i/>
      <w:iCs/>
      <w:sz w:val="21"/>
      <w:szCs w:val="21"/>
      <w:u w:val="none"/>
    </w:rPr>
  </w:style>
  <w:style w:type="character" w:customStyle="1" w:styleId="Bodytext2Spacing-1pt">
    <w:name w:val="Body text (2) + Spacing -1 pt"/>
    <w:uiPriority w:val="99"/>
    <w:rPr>
      <w:rFonts w:ascii="Times New Roman" w:hAnsi="Times New Roman" w:cs="Times New Roman"/>
      <w:spacing w:val="-20"/>
      <w:u w:val="none"/>
    </w:rPr>
  </w:style>
  <w:style w:type="character" w:customStyle="1" w:styleId="Heading1">
    <w:name w:val="Heading #1_"/>
    <w:link w:val="Heading10"/>
    <w:uiPriority w:val="99"/>
    <w:locked/>
    <w:rPr>
      <w:rFonts w:ascii="Times New Roman" w:hAnsi="Times New Roman" w:cs="Times New Roman"/>
      <w:b/>
      <w:bCs/>
      <w:sz w:val="22"/>
      <w:szCs w:val="22"/>
      <w:u w:val="none"/>
    </w:rPr>
  </w:style>
  <w:style w:type="character" w:customStyle="1" w:styleId="Heading1105pt">
    <w:name w:val="Heading #1 + 10.5 pt"/>
    <w:aliases w:val="Not Bold,Italic2"/>
    <w:uiPriority w:val="99"/>
    <w:rPr>
      <w:rFonts w:ascii="Times New Roman" w:hAnsi="Times New Roman" w:cs="Times New Roman"/>
      <w:b w:val="0"/>
      <w:bCs w:val="0"/>
      <w:i/>
      <w:iCs/>
      <w:sz w:val="21"/>
      <w:szCs w:val="21"/>
      <w:u w:val="none"/>
    </w:rPr>
  </w:style>
  <w:style w:type="character" w:customStyle="1" w:styleId="Heading110pt">
    <w:name w:val="Heading #1 + 10 pt"/>
    <w:aliases w:val="Not Bold1"/>
    <w:uiPriority w:val="99"/>
    <w:rPr>
      <w:rFonts w:ascii="Times New Roman" w:hAnsi="Times New Roman" w:cs="Times New Roman"/>
      <w:b w:val="0"/>
      <w:bCs w:val="0"/>
      <w:noProof/>
      <w:sz w:val="20"/>
      <w:szCs w:val="20"/>
      <w:u w:val="none"/>
    </w:rPr>
  </w:style>
  <w:style w:type="character" w:customStyle="1" w:styleId="Bodytext200">
    <w:name w:val="Body text (20)_"/>
    <w:link w:val="Bodytext201"/>
    <w:uiPriority w:val="99"/>
    <w:locked/>
    <w:rPr>
      <w:rFonts w:ascii="Times New Roman" w:hAnsi="Times New Roman" w:cs="Times New Roman"/>
      <w:sz w:val="22"/>
      <w:szCs w:val="22"/>
      <w:u w:val="none"/>
    </w:rPr>
  </w:style>
  <w:style w:type="character" w:customStyle="1" w:styleId="Bodytext20105pt">
    <w:name w:val="Body text (20) + 10.5 pt"/>
    <w:aliases w:val="Italic1"/>
    <w:uiPriority w:val="99"/>
    <w:rPr>
      <w:rFonts w:ascii="Times New Roman" w:hAnsi="Times New Roman" w:cs="Times New Roman"/>
      <w:i/>
      <w:iCs/>
      <w:sz w:val="21"/>
      <w:szCs w:val="21"/>
      <w:u w:val="none"/>
    </w:rPr>
  </w:style>
  <w:style w:type="character" w:customStyle="1" w:styleId="Bodytext2010pt">
    <w:name w:val="Body text (20) + 10 pt"/>
    <w:uiPriority w:val="99"/>
    <w:rPr>
      <w:rFonts w:ascii="Times New Roman" w:hAnsi="Times New Roman" w:cs="Times New Roman"/>
      <w:noProof/>
      <w:sz w:val="20"/>
      <w:szCs w:val="20"/>
      <w:u w:val="none"/>
    </w:rPr>
  </w:style>
  <w:style w:type="paragraph" w:customStyle="1" w:styleId="Bodytext40">
    <w:name w:val="Body text (4)"/>
    <w:basedOn w:val="Normal"/>
    <w:link w:val="Bodytext4"/>
    <w:uiPriority w:val="99"/>
    <w:pPr>
      <w:shd w:val="clear" w:color="auto" w:fill="FFFFFF"/>
      <w:spacing w:after="780" w:line="276" w:lineRule="exact"/>
      <w:jc w:val="center"/>
    </w:pPr>
    <w:rPr>
      <w:rFonts w:ascii="Times New Roman" w:hAnsi="Times New Roman" w:cs="Times New Roman"/>
      <w:b/>
      <w:bCs/>
      <w:color w:val="auto"/>
      <w:sz w:val="22"/>
      <w:szCs w:val="22"/>
      <w:lang w:val="x-none" w:eastAsia="x-none"/>
    </w:rPr>
  </w:style>
  <w:style w:type="paragraph" w:customStyle="1" w:styleId="Bodytext5">
    <w:name w:val="Body text (5)"/>
    <w:basedOn w:val="Normal"/>
    <w:link w:val="Bodytext5Exact"/>
    <w:uiPriority w:val="99"/>
    <w:pPr>
      <w:shd w:val="clear" w:color="auto" w:fill="FFFFFF"/>
      <w:spacing w:line="240" w:lineRule="atLeast"/>
    </w:pPr>
    <w:rPr>
      <w:rFonts w:ascii="Times New Roman" w:hAnsi="Times New Roman" w:cs="Times New Roman"/>
      <w:b/>
      <w:bCs/>
      <w:color w:val="auto"/>
      <w:sz w:val="22"/>
      <w:szCs w:val="22"/>
      <w:lang w:val="x-none" w:eastAsia="x-none"/>
    </w:rPr>
  </w:style>
  <w:style w:type="paragraph" w:customStyle="1" w:styleId="Heading20">
    <w:name w:val="Heading #2"/>
    <w:basedOn w:val="Normal"/>
    <w:link w:val="Heading2"/>
    <w:uiPriority w:val="99"/>
    <w:pPr>
      <w:shd w:val="clear" w:color="auto" w:fill="FFFFFF"/>
      <w:spacing w:after="180" w:line="276" w:lineRule="exact"/>
      <w:jc w:val="center"/>
      <w:outlineLvl w:val="1"/>
    </w:pPr>
    <w:rPr>
      <w:rFonts w:ascii="Times New Roman" w:hAnsi="Times New Roman" w:cs="Times New Roman"/>
      <w:b/>
      <w:bCs/>
      <w:color w:val="auto"/>
      <w:sz w:val="22"/>
      <w:szCs w:val="22"/>
      <w:lang w:val="x-none" w:eastAsia="x-none"/>
    </w:rPr>
  </w:style>
  <w:style w:type="paragraph" w:customStyle="1" w:styleId="Bodytext30">
    <w:name w:val="Body text (3)"/>
    <w:basedOn w:val="Normal"/>
    <w:link w:val="Bodytext3"/>
    <w:uiPriority w:val="99"/>
    <w:pPr>
      <w:shd w:val="clear" w:color="auto" w:fill="FFFFFF"/>
      <w:spacing w:before="180" w:after="1020" w:line="240" w:lineRule="atLeast"/>
      <w:jc w:val="center"/>
    </w:pPr>
    <w:rPr>
      <w:rFonts w:ascii="Times New Roman" w:hAnsi="Times New Roman" w:cs="Times New Roman"/>
      <w:i/>
      <w:iCs/>
      <w:color w:val="auto"/>
      <w:sz w:val="20"/>
      <w:szCs w:val="20"/>
      <w:lang w:val="x-none" w:eastAsia="x-none"/>
    </w:rPr>
  </w:style>
  <w:style w:type="paragraph" w:customStyle="1" w:styleId="Bodytext21">
    <w:name w:val="Body text (2)1"/>
    <w:basedOn w:val="Normal"/>
    <w:link w:val="Bodytext2"/>
    <w:uiPriority w:val="99"/>
    <w:pPr>
      <w:shd w:val="clear" w:color="auto" w:fill="FFFFFF"/>
      <w:spacing w:before="1020" w:line="276" w:lineRule="exact"/>
      <w:jc w:val="center"/>
    </w:pPr>
    <w:rPr>
      <w:rFonts w:ascii="Times New Roman" w:hAnsi="Times New Roman" w:cs="Times New Roman"/>
      <w:color w:val="auto"/>
      <w:sz w:val="20"/>
      <w:szCs w:val="20"/>
      <w:lang w:val="x-none" w:eastAsia="x-none"/>
    </w:rPr>
  </w:style>
  <w:style w:type="paragraph" w:customStyle="1" w:styleId="Headerorfooter1">
    <w:name w:val="Header or footer1"/>
    <w:basedOn w:val="Normal"/>
    <w:link w:val="Headerorfooter"/>
    <w:uiPriority w:val="99"/>
    <w:pPr>
      <w:shd w:val="clear" w:color="auto" w:fill="FFFFFF"/>
      <w:spacing w:line="159" w:lineRule="exact"/>
      <w:jc w:val="both"/>
    </w:pPr>
    <w:rPr>
      <w:rFonts w:ascii="Times New Roman" w:hAnsi="Times New Roman" w:cs="Times New Roman"/>
      <w:color w:val="auto"/>
      <w:sz w:val="14"/>
      <w:szCs w:val="14"/>
      <w:lang w:val="x-none" w:eastAsia="x-none"/>
    </w:rPr>
  </w:style>
  <w:style w:type="paragraph" w:customStyle="1" w:styleId="Bodytext60">
    <w:name w:val="Body text (6)"/>
    <w:basedOn w:val="Normal"/>
    <w:link w:val="Bodytext6"/>
    <w:uiPriority w:val="99"/>
    <w:pPr>
      <w:shd w:val="clear" w:color="auto" w:fill="FFFFFF"/>
      <w:spacing w:before="480" w:line="216" w:lineRule="exact"/>
      <w:jc w:val="both"/>
    </w:pPr>
    <w:rPr>
      <w:rFonts w:ascii="Times New Roman" w:hAnsi="Times New Roman" w:cs="Times New Roman"/>
      <w:b/>
      <w:bCs/>
      <w:i/>
      <w:iCs/>
      <w:color w:val="auto"/>
      <w:sz w:val="20"/>
      <w:szCs w:val="20"/>
      <w:lang w:val="x-none" w:eastAsia="x-none"/>
    </w:rPr>
  </w:style>
  <w:style w:type="paragraph" w:customStyle="1" w:styleId="Bodytext70">
    <w:name w:val="Body text (7)"/>
    <w:basedOn w:val="Normal"/>
    <w:link w:val="Bodytext7"/>
    <w:uiPriority w:val="99"/>
    <w:pPr>
      <w:shd w:val="clear" w:color="auto" w:fill="FFFFFF"/>
      <w:spacing w:line="216" w:lineRule="exact"/>
      <w:jc w:val="both"/>
    </w:pPr>
    <w:rPr>
      <w:rFonts w:ascii="Times New Roman" w:hAnsi="Times New Roman" w:cs="Times New Roman"/>
      <w:color w:val="auto"/>
      <w:sz w:val="20"/>
      <w:szCs w:val="20"/>
      <w:lang w:val="x-none" w:eastAsia="x-none"/>
    </w:rPr>
  </w:style>
  <w:style w:type="paragraph" w:customStyle="1" w:styleId="Bodytext80">
    <w:name w:val="Body text (8)"/>
    <w:basedOn w:val="Normal"/>
    <w:link w:val="Bodytext8"/>
    <w:uiPriority w:val="99"/>
    <w:pPr>
      <w:shd w:val="clear" w:color="auto" w:fill="FFFFFF"/>
      <w:spacing w:after="720" w:line="285" w:lineRule="exact"/>
    </w:pPr>
    <w:rPr>
      <w:rFonts w:ascii="Times New Roman" w:hAnsi="Times New Roman" w:cs="Times New Roman"/>
      <w:i/>
      <w:iCs/>
      <w:color w:val="auto"/>
      <w:sz w:val="21"/>
      <w:szCs w:val="21"/>
      <w:lang w:val="x-none" w:eastAsia="x-none"/>
    </w:rPr>
  </w:style>
  <w:style w:type="paragraph" w:customStyle="1" w:styleId="Picturecaption">
    <w:name w:val="Picture caption"/>
    <w:basedOn w:val="Normal"/>
    <w:link w:val="PicturecaptionExact"/>
    <w:uiPriority w:val="99"/>
    <w:pPr>
      <w:shd w:val="clear" w:color="auto" w:fill="FFFFFF"/>
      <w:spacing w:line="240" w:lineRule="atLeast"/>
    </w:pPr>
    <w:rPr>
      <w:rFonts w:ascii="Times New Roman" w:hAnsi="Times New Roman" w:cs="Times New Roman"/>
      <w:b/>
      <w:bCs/>
      <w:color w:val="auto"/>
      <w:sz w:val="22"/>
      <w:szCs w:val="22"/>
      <w:lang w:val="x-none" w:eastAsia="x-none"/>
    </w:rPr>
  </w:style>
  <w:style w:type="paragraph" w:customStyle="1" w:styleId="Bodytext91">
    <w:name w:val="Body text (9)1"/>
    <w:basedOn w:val="Normal"/>
    <w:link w:val="Bodytext9"/>
    <w:uiPriority w:val="99"/>
    <w:pPr>
      <w:shd w:val="clear" w:color="auto" w:fill="FFFFFF"/>
      <w:spacing w:before="4680" w:line="240" w:lineRule="atLeast"/>
      <w:ind w:hanging="180"/>
      <w:jc w:val="both"/>
    </w:pPr>
    <w:rPr>
      <w:rFonts w:ascii="Times New Roman" w:hAnsi="Times New Roman" w:cs="Times New Roman"/>
      <w:color w:val="auto"/>
      <w:sz w:val="15"/>
      <w:szCs w:val="15"/>
      <w:lang w:val="x-none" w:eastAsia="x-none"/>
    </w:rPr>
  </w:style>
  <w:style w:type="paragraph" w:customStyle="1" w:styleId="Bodytext101">
    <w:name w:val="Body text (10)1"/>
    <w:basedOn w:val="Normal"/>
    <w:link w:val="Bodytext10"/>
    <w:uiPriority w:val="99"/>
    <w:pPr>
      <w:shd w:val="clear" w:color="auto" w:fill="FFFFFF"/>
      <w:spacing w:before="300" w:line="165" w:lineRule="exact"/>
      <w:jc w:val="both"/>
    </w:pPr>
    <w:rPr>
      <w:rFonts w:ascii="Times New Roman" w:hAnsi="Times New Roman" w:cs="Times New Roman"/>
      <w:i/>
      <w:iCs/>
      <w:color w:val="auto"/>
      <w:sz w:val="18"/>
      <w:szCs w:val="18"/>
      <w:lang w:val="x-none" w:eastAsia="x-none"/>
    </w:rPr>
  </w:style>
  <w:style w:type="paragraph" w:customStyle="1" w:styleId="Bodytext110">
    <w:name w:val="Body text (11)"/>
    <w:basedOn w:val="Normal"/>
    <w:link w:val="Bodytext11"/>
    <w:uiPriority w:val="99"/>
    <w:pPr>
      <w:shd w:val="clear" w:color="auto" w:fill="FFFFFF"/>
      <w:spacing w:line="165" w:lineRule="exact"/>
    </w:pPr>
    <w:rPr>
      <w:rFonts w:ascii="Times New Roman" w:hAnsi="Times New Roman" w:cs="Times New Roman"/>
      <w:i/>
      <w:iCs/>
      <w:color w:val="auto"/>
      <w:sz w:val="14"/>
      <w:szCs w:val="14"/>
      <w:lang w:val="x-none" w:eastAsia="x-none"/>
    </w:rPr>
  </w:style>
  <w:style w:type="paragraph" w:customStyle="1" w:styleId="Bodytext12">
    <w:name w:val="Body text (12)"/>
    <w:basedOn w:val="Normal"/>
    <w:link w:val="Bodytext12Exact"/>
    <w:uiPriority w:val="99"/>
    <w:pPr>
      <w:shd w:val="clear" w:color="auto" w:fill="FFFFFF"/>
      <w:spacing w:line="240" w:lineRule="atLeast"/>
    </w:pPr>
    <w:rPr>
      <w:rFonts w:ascii="Times New Roman" w:hAnsi="Times New Roman" w:cs="Times New Roman"/>
      <w:color w:val="auto"/>
      <w:sz w:val="17"/>
      <w:szCs w:val="17"/>
      <w:lang w:val="x-none" w:eastAsia="x-none"/>
    </w:rPr>
  </w:style>
  <w:style w:type="paragraph" w:customStyle="1" w:styleId="Bodytext13">
    <w:name w:val="Body text (13)"/>
    <w:basedOn w:val="Normal"/>
    <w:link w:val="Bodytext13Exact"/>
    <w:uiPriority w:val="99"/>
    <w:pPr>
      <w:shd w:val="clear" w:color="auto" w:fill="FFFFFF"/>
      <w:spacing w:after="180" w:line="240" w:lineRule="atLeast"/>
      <w:jc w:val="center"/>
    </w:pPr>
    <w:rPr>
      <w:rFonts w:ascii="Times New Roman" w:hAnsi="Times New Roman" w:cs="Times New Roman"/>
      <w:color w:val="auto"/>
      <w:sz w:val="16"/>
      <w:szCs w:val="16"/>
      <w:lang w:val="x-none" w:eastAsia="x-none"/>
    </w:rPr>
  </w:style>
  <w:style w:type="paragraph" w:customStyle="1" w:styleId="Bodytext14">
    <w:name w:val="Body text (14)"/>
    <w:basedOn w:val="Normal"/>
    <w:link w:val="Bodytext14Exact"/>
    <w:uiPriority w:val="99"/>
    <w:pPr>
      <w:shd w:val="clear" w:color="auto" w:fill="FFFFFF"/>
      <w:spacing w:line="240" w:lineRule="atLeast"/>
      <w:jc w:val="both"/>
    </w:pPr>
    <w:rPr>
      <w:rFonts w:ascii="Times New Roman" w:hAnsi="Times New Roman" w:cs="Times New Roman"/>
      <w:color w:val="auto"/>
      <w:sz w:val="14"/>
      <w:szCs w:val="14"/>
      <w:lang w:val="x-none" w:eastAsia="x-none"/>
    </w:rPr>
  </w:style>
  <w:style w:type="paragraph" w:customStyle="1" w:styleId="Bodytext15">
    <w:name w:val="Body text (15)"/>
    <w:basedOn w:val="Normal"/>
    <w:link w:val="Bodytext15Exact"/>
    <w:uiPriority w:val="99"/>
    <w:pPr>
      <w:shd w:val="clear" w:color="auto" w:fill="FFFFFF"/>
      <w:spacing w:after="60" w:line="240" w:lineRule="atLeast"/>
      <w:jc w:val="both"/>
    </w:pPr>
    <w:rPr>
      <w:rFonts w:ascii="Times New Roman" w:hAnsi="Times New Roman" w:cs="Times New Roman"/>
      <w:i/>
      <w:iCs/>
      <w:color w:val="auto"/>
      <w:sz w:val="14"/>
      <w:szCs w:val="14"/>
      <w:lang w:val="x-none" w:eastAsia="x-none"/>
    </w:rPr>
  </w:style>
  <w:style w:type="paragraph" w:customStyle="1" w:styleId="Bodytext16">
    <w:name w:val="Body text (16)"/>
    <w:basedOn w:val="Normal"/>
    <w:link w:val="Bodytext16Exact"/>
    <w:uiPriority w:val="99"/>
    <w:pPr>
      <w:shd w:val="clear" w:color="auto" w:fill="FFFFFF"/>
      <w:spacing w:after="60" w:line="159" w:lineRule="exact"/>
      <w:jc w:val="both"/>
    </w:pPr>
    <w:rPr>
      <w:rFonts w:ascii="Times New Roman" w:hAnsi="Times New Roman" w:cs="Times New Roman"/>
      <w:i/>
      <w:iCs/>
      <w:color w:val="auto"/>
      <w:sz w:val="14"/>
      <w:szCs w:val="14"/>
      <w:lang w:val="x-none" w:eastAsia="x-none"/>
    </w:rPr>
  </w:style>
  <w:style w:type="paragraph" w:customStyle="1" w:styleId="Bodytext17">
    <w:name w:val="Body text (17)"/>
    <w:basedOn w:val="Normal"/>
    <w:link w:val="Bodytext17Exact"/>
    <w:uiPriority w:val="99"/>
    <w:pPr>
      <w:shd w:val="clear" w:color="auto" w:fill="FFFFFF"/>
      <w:spacing w:after="120" w:line="240" w:lineRule="atLeast"/>
      <w:jc w:val="both"/>
    </w:pPr>
    <w:rPr>
      <w:rFonts w:ascii="Consolas" w:hAnsi="Consolas" w:cs="Times New Roman"/>
      <w:color w:val="auto"/>
      <w:sz w:val="22"/>
      <w:szCs w:val="22"/>
      <w:lang w:val="x-none" w:eastAsia="x-none"/>
    </w:rPr>
  </w:style>
  <w:style w:type="paragraph" w:customStyle="1" w:styleId="Bodytext18">
    <w:name w:val="Body text (18)"/>
    <w:basedOn w:val="Normal"/>
    <w:link w:val="Bodytext18Exact"/>
    <w:uiPriority w:val="99"/>
    <w:pPr>
      <w:shd w:val="clear" w:color="auto" w:fill="FFFFFF"/>
      <w:spacing w:line="219" w:lineRule="exact"/>
      <w:jc w:val="both"/>
    </w:pPr>
    <w:rPr>
      <w:rFonts w:ascii="Times New Roman" w:hAnsi="Times New Roman" w:cs="Times New Roman"/>
      <w:color w:val="auto"/>
      <w:sz w:val="19"/>
      <w:szCs w:val="19"/>
      <w:lang w:val="x-none" w:eastAsia="x-none"/>
    </w:rPr>
  </w:style>
  <w:style w:type="paragraph" w:customStyle="1" w:styleId="Bodytext19">
    <w:name w:val="Body text (19)"/>
    <w:basedOn w:val="Normal"/>
    <w:link w:val="Bodytext19Exact"/>
    <w:uiPriority w:val="99"/>
    <w:pPr>
      <w:shd w:val="clear" w:color="auto" w:fill="FFFFFF"/>
      <w:spacing w:line="240" w:lineRule="atLeast"/>
    </w:pPr>
    <w:rPr>
      <w:rFonts w:ascii="Times New Roman" w:hAnsi="Times New Roman" w:cs="Times New Roman"/>
      <w:b/>
      <w:bCs/>
      <w:color w:val="auto"/>
      <w:sz w:val="26"/>
      <w:szCs w:val="26"/>
      <w:lang w:val="x-none" w:eastAsia="x-none"/>
    </w:rPr>
  </w:style>
  <w:style w:type="paragraph" w:customStyle="1" w:styleId="Heading10">
    <w:name w:val="Heading #1"/>
    <w:basedOn w:val="Normal"/>
    <w:link w:val="Heading1"/>
    <w:uiPriority w:val="99"/>
    <w:pPr>
      <w:shd w:val="clear" w:color="auto" w:fill="FFFFFF"/>
      <w:spacing w:before="420" w:line="209" w:lineRule="exact"/>
      <w:jc w:val="both"/>
      <w:outlineLvl w:val="0"/>
    </w:pPr>
    <w:rPr>
      <w:rFonts w:ascii="Times New Roman" w:hAnsi="Times New Roman" w:cs="Times New Roman"/>
      <w:b/>
      <w:bCs/>
      <w:color w:val="auto"/>
      <w:sz w:val="22"/>
      <w:szCs w:val="22"/>
      <w:lang w:val="x-none" w:eastAsia="x-none"/>
    </w:rPr>
  </w:style>
  <w:style w:type="paragraph" w:customStyle="1" w:styleId="Bodytext201">
    <w:name w:val="Body text (20)"/>
    <w:basedOn w:val="Normal"/>
    <w:link w:val="Bodytext200"/>
    <w:uiPriority w:val="99"/>
    <w:pPr>
      <w:shd w:val="clear" w:color="auto" w:fill="FFFFFF"/>
      <w:spacing w:before="1020" w:line="213" w:lineRule="exact"/>
      <w:jc w:val="both"/>
    </w:pPr>
    <w:rPr>
      <w:rFonts w:ascii="Times New Roman" w:hAnsi="Times New Roman" w:cs="Times New Roman"/>
      <w:color w:val="auto"/>
      <w:sz w:val="22"/>
      <w:szCs w:val="22"/>
      <w:lang w:val="x-none" w:eastAsia="x-none"/>
    </w:rPr>
  </w:style>
  <w:style w:type="character" w:customStyle="1" w:styleId="OnceABox">
    <w:name w:val="OnceABox"/>
    <w:rsid w:val="00FB4AFA"/>
    <w:rPr>
      <w:color w:val="FF0000"/>
      <w:lang w:val="x-none" w:eastAsia="vi-VN"/>
    </w:rPr>
  </w:style>
  <w:style w:type="paragraph" w:styleId="Footer">
    <w:name w:val="footer"/>
    <w:basedOn w:val="Normal"/>
    <w:link w:val="FooterChar"/>
    <w:uiPriority w:val="99"/>
    <w:unhideWhenUsed/>
    <w:rsid w:val="00FB4AFA"/>
    <w:pPr>
      <w:tabs>
        <w:tab w:val="center" w:pos="4680"/>
        <w:tab w:val="right" w:pos="9360"/>
      </w:tabs>
    </w:pPr>
    <w:rPr>
      <w:rFonts w:cs="Times New Roman"/>
      <w:sz w:val="20"/>
      <w:szCs w:val="20"/>
    </w:rPr>
  </w:style>
  <w:style w:type="character" w:customStyle="1" w:styleId="FooterChar">
    <w:name w:val="Footer Char"/>
    <w:link w:val="Footer"/>
    <w:uiPriority w:val="99"/>
    <w:locked/>
    <w:rsid w:val="00FB4AFA"/>
    <w:rPr>
      <w:rFonts w:cs="Arial Unicode MS"/>
      <w:color w:val="000000"/>
      <w:lang w:val="vi-VN" w:eastAsia="vi-VN"/>
    </w:rPr>
  </w:style>
  <w:style w:type="paragraph" w:styleId="Header">
    <w:name w:val="header"/>
    <w:basedOn w:val="Normal"/>
    <w:link w:val="HeaderChar"/>
    <w:uiPriority w:val="99"/>
    <w:unhideWhenUsed/>
    <w:rsid w:val="00FB4AFA"/>
    <w:pPr>
      <w:tabs>
        <w:tab w:val="center" w:pos="4680"/>
        <w:tab w:val="right" w:pos="9360"/>
      </w:tabs>
    </w:pPr>
    <w:rPr>
      <w:rFonts w:cs="Times New Roman"/>
      <w:sz w:val="20"/>
      <w:szCs w:val="20"/>
    </w:rPr>
  </w:style>
  <w:style w:type="character" w:customStyle="1" w:styleId="HeaderChar">
    <w:name w:val="Header Char"/>
    <w:link w:val="Header"/>
    <w:uiPriority w:val="99"/>
    <w:locked/>
    <w:rsid w:val="00FB4AFA"/>
    <w:rPr>
      <w:rFonts w:cs="Arial Unicode MS"/>
      <w:color w:val="000000"/>
      <w:lang w:val="vi-VN" w:eastAsia="vi-VN"/>
    </w:rPr>
  </w:style>
  <w:style w:type="table" w:styleId="TableGrid">
    <w:name w:val="Table Grid"/>
    <w:basedOn w:val="TableNormal"/>
    <w:uiPriority w:val="59"/>
    <w:rsid w:val="006D6C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7010">
      <w:bodyDiv w:val="1"/>
      <w:marLeft w:val="0"/>
      <w:marRight w:val="0"/>
      <w:marTop w:val="0"/>
      <w:marBottom w:val="0"/>
      <w:divBdr>
        <w:top w:val="none" w:sz="0" w:space="0" w:color="auto"/>
        <w:left w:val="none" w:sz="0" w:space="0" w:color="auto"/>
        <w:bottom w:val="none" w:sz="0" w:space="0" w:color="auto"/>
        <w:right w:val="none" w:sz="0" w:space="0" w:color="auto"/>
      </w:divBdr>
    </w:div>
    <w:div w:id="483934762">
      <w:bodyDiv w:val="1"/>
      <w:marLeft w:val="0"/>
      <w:marRight w:val="0"/>
      <w:marTop w:val="0"/>
      <w:marBottom w:val="0"/>
      <w:divBdr>
        <w:top w:val="none" w:sz="0" w:space="0" w:color="auto"/>
        <w:left w:val="none" w:sz="0" w:space="0" w:color="auto"/>
        <w:bottom w:val="none" w:sz="0" w:space="0" w:color="auto"/>
        <w:right w:val="none" w:sz="0" w:space="0" w:color="auto"/>
      </w:divBdr>
    </w:div>
    <w:div w:id="860362881">
      <w:bodyDiv w:val="1"/>
      <w:marLeft w:val="0"/>
      <w:marRight w:val="0"/>
      <w:marTop w:val="0"/>
      <w:marBottom w:val="0"/>
      <w:divBdr>
        <w:top w:val="none" w:sz="0" w:space="0" w:color="auto"/>
        <w:left w:val="none" w:sz="0" w:space="0" w:color="auto"/>
        <w:bottom w:val="none" w:sz="0" w:space="0" w:color="auto"/>
        <w:right w:val="none" w:sz="0" w:space="0" w:color="auto"/>
      </w:divBdr>
    </w:div>
    <w:div w:id="17306415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3125</Words>
  <Characters>17815</Characters>
  <DocSecurity>0</DocSecurity>
  <Lines>148</Lines>
  <Paragraphs>41</Paragraphs>
  <ScaleCrop>false</ScaleCrop>
  <HeadingPairs>
    <vt:vector size="2" baseType="variant">
      <vt:variant>
        <vt:lpstr>Title</vt:lpstr>
      </vt:variant>
      <vt:variant>
        <vt:i4>1</vt:i4>
      </vt:variant>
    </vt:vector>
  </HeadingPairs>
  <TitlesOfParts>
    <vt:vector size="1" baseType="lpstr">
      <vt:lpstr>THƯ VIỆN PHÁP LUẬT</vt:lpstr>
    </vt:vector>
  </TitlesOfParts>
  <LinksUpToDate>false</LinksUpToDate>
  <CharactersWithSpaces>20899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terms:created xsi:type="dcterms:W3CDTF">2022-08-02T01:47:00Z</dcterms:created>
  <dcterms:modified xsi:type="dcterms:W3CDTF">2022-08-02T01:47:00Z</dcterms:modified>
  <cp:category/>
</cp:coreProperties>
</file>